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widowControl w:val="0"/>
        <w:spacing w:after="0" w:line="240" w:lineRule="auto"/>
        <w:jc w:val="center"/>
        <w:rPr>
          <w:rFonts w:hint="default"/>
          <w:b/>
          <w:bCs/>
          <w:sz w:val="28"/>
          <w:szCs w:val="28"/>
          <w:lang w:val="vi-VN"/>
        </w:rPr>
      </w:pPr>
      <w:r>
        <w:rPr>
          <w:rFonts w:hint="default"/>
          <w:b/>
          <w:bCs/>
          <w:sz w:val="28"/>
          <w:szCs w:val="28"/>
          <w:rtl w:val="0"/>
          <w:lang w:val="vi-VN"/>
        </w:rPr>
        <w:t xml:space="preserve">Tên bài dạy: </w:t>
      </w:r>
      <w:r>
        <w:rPr>
          <w:b/>
          <w:bCs/>
          <w:sz w:val="28"/>
          <w:szCs w:val="28"/>
          <w:rtl w:val="0"/>
        </w:rPr>
        <w:t>ĐẠ</w:t>
      </w:r>
      <w:r>
        <w:rPr>
          <w:b/>
          <w:bCs/>
          <w:sz w:val="28"/>
          <w:szCs w:val="28"/>
          <w:rtl w:val="0"/>
          <w:lang w:val="en-US"/>
        </w:rPr>
        <w:t>I L</w:t>
      </w:r>
      <w:r>
        <w:rPr>
          <w:b/>
          <w:bCs/>
          <w:sz w:val="28"/>
          <w:szCs w:val="28"/>
          <w:rtl w:val="0"/>
        </w:rPr>
        <w:t>ƯỢNG TỈ LỆ NGHỊ</w:t>
      </w:r>
      <w:r>
        <w:rPr>
          <w:b/>
          <w:bCs/>
          <w:sz w:val="28"/>
          <w:szCs w:val="28"/>
          <w:rtl w:val="0"/>
          <w:lang w:val="de-DE"/>
        </w:rPr>
        <w:t>CH</w:t>
      </w:r>
      <w:r>
        <w:rPr>
          <w:rFonts w:hint="default"/>
          <w:b/>
          <w:bCs/>
          <w:sz w:val="28"/>
          <w:szCs w:val="28"/>
          <w:rtl w:val="0"/>
          <w:lang w:val="vi-VN"/>
        </w:rPr>
        <w:t xml:space="preserve"> ( 2 tiết)</w:t>
      </w:r>
    </w:p>
    <w:p>
      <w:pPr>
        <w:pStyle w:val="9"/>
        <w:framePr w:wrap="auto" w:vAnchor="margin" w:hAnchor="text" w:yAlign="inline"/>
        <w:widowControl w:val="0"/>
        <w:spacing w:after="0" w:line="240" w:lineRule="auto"/>
        <w:rPr>
          <w:b/>
          <w:bCs/>
          <w:sz w:val="28"/>
          <w:szCs w:val="28"/>
        </w:rPr>
      </w:pPr>
      <w:r>
        <w:rPr>
          <w:b/>
          <w:bCs/>
          <w:sz w:val="28"/>
          <w:szCs w:val="28"/>
          <w:rtl w:val="0"/>
        </w:rPr>
        <w:t>I. MỤC TIÊU</w:t>
      </w:r>
    </w:p>
    <w:p>
      <w:pPr>
        <w:pStyle w:val="10"/>
        <w:framePr w:wrap="auto" w:vAnchor="margin" w:hAnchor="text" w:yAlign="inline"/>
        <w:widowControl w:val="0"/>
        <w:spacing w:after="0" w:line="240" w:lineRule="auto"/>
        <w:ind w:left="0" w:firstLine="0"/>
        <w:rPr>
          <w:b/>
          <w:bCs/>
          <w:sz w:val="28"/>
          <w:szCs w:val="28"/>
        </w:rPr>
      </w:pPr>
      <w:r>
        <w:rPr>
          <w:b/>
          <w:bCs/>
          <w:sz w:val="28"/>
          <w:szCs w:val="28"/>
          <w:rtl w:val="0"/>
          <w:lang w:val="en-US"/>
        </w:rPr>
        <w:t>1. Kiến thức</w:t>
      </w:r>
      <w:r>
        <w:rPr>
          <w:b/>
          <w:bCs/>
          <w:sz w:val="28"/>
          <w:szCs w:val="28"/>
          <w:rtl w:val="0"/>
        </w:rPr>
        <w:t>:</w:t>
      </w:r>
    </w:p>
    <w:p>
      <w:pPr>
        <w:pStyle w:val="10"/>
        <w:framePr w:wrap="auto" w:vAnchor="margin" w:hAnchor="text" w:yAlign="inline"/>
        <w:widowControl w:val="0"/>
        <w:numPr>
          <w:numId w:val="0"/>
        </w:numPr>
        <w:spacing w:after="0" w:line="240" w:lineRule="auto"/>
        <w:ind w:left="121" w:leftChars="0" w:right="0" w:rightChars="0"/>
        <w:rPr>
          <w:sz w:val="28"/>
          <w:szCs w:val="28"/>
          <w:lang w:val="en-US"/>
        </w:rPr>
      </w:pPr>
      <w:r>
        <w:rPr>
          <w:rFonts w:hint="default"/>
          <w:sz w:val="28"/>
          <w:szCs w:val="28"/>
          <w:rtl w:val="0"/>
          <w:lang w:val="vi-VN"/>
        </w:rPr>
        <w:t xml:space="preserve">- </w:t>
      </w:r>
      <w:r>
        <w:rPr>
          <w:sz w:val="28"/>
          <w:szCs w:val="28"/>
          <w:rtl w:val="0"/>
          <w:lang w:val="en-US"/>
        </w:rPr>
        <w:t>Học sinh biết được công thức biểu diễn đại lượng tỉ lệ nghich.</w:t>
      </w:r>
    </w:p>
    <w:p>
      <w:pPr>
        <w:pStyle w:val="10"/>
        <w:framePr w:wrap="auto" w:vAnchor="margin" w:hAnchor="text" w:yAlign="inline"/>
        <w:widowControl w:val="0"/>
        <w:numPr>
          <w:numId w:val="0"/>
        </w:numPr>
        <w:spacing w:after="0" w:line="240" w:lineRule="auto"/>
        <w:ind w:left="121" w:leftChars="0" w:right="0" w:rightChars="0"/>
        <w:rPr>
          <w:sz w:val="28"/>
          <w:szCs w:val="28"/>
          <w:lang w:val="en-US"/>
        </w:rPr>
      </w:pPr>
      <w:r>
        <w:rPr>
          <w:rFonts w:hint="default"/>
          <w:sz w:val="28"/>
          <w:szCs w:val="28"/>
          <w:rtl w:val="0"/>
          <w:lang w:val="vi-VN"/>
        </w:rPr>
        <w:t xml:space="preserve">- </w:t>
      </w:r>
      <w:r>
        <w:rPr>
          <w:sz w:val="28"/>
          <w:szCs w:val="28"/>
          <w:rtl w:val="0"/>
          <w:lang w:val="en-US"/>
        </w:rPr>
        <w:t>Hiểu được tính chất của hai đại lượng tỉ lệ nghịch.</w:t>
      </w:r>
    </w:p>
    <w:p>
      <w:pPr>
        <w:pStyle w:val="10"/>
        <w:framePr w:wrap="auto" w:vAnchor="margin" w:hAnchor="text" w:yAlign="inline"/>
        <w:widowControl w:val="0"/>
        <w:numPr>
          <w:numId w:val="0"/>
        </w:numPr>
        <w:spacing w:after="0" w:line="240" w:lineRule="auto"/>
        <w:ind w:left="121" w:leftChars="0" w:right="0" w:rightChars="0"/>
        <w:rPr>
          <w:sz w:val="28"/>
          <w:szCs w:val="28"/>
          <w:lang w:val="en-US"/>
        </w:rPr>
      </w:pPr>
      <w:r>
        <w:rPr>
          <w:rFonts w:hint="default"/>
          <w:sz w:val="28"/>
          <w:szCs w:val="28"/>
          <w:rtl w:val="0"/>
          <w:lang w:val="vi-VN"/>
        </w:rPr>
        <w:t xml:space="preserve">- </w:t>
      </w:r>
      <w:r>
        <w:rPr>
          <w:sz w:val="28"/>
          <w:szCs w:val="28"/>
          <w:rtl w:val="0"/>
          <w:lang w:val="en-US"/>
        </w:rPr>
        <w:t>Học sinh nhận biết hai đại lượng có tỉ lệ nghịch hay không.</w:t>
      </w:r>
    </w:p>
    <w:p>
      <w:pPr>
        <w:pStyle w:val="9"/>
        <w:framePr w:wrap="auto" w:vAnchor="margin" w:hAnchor="text" w:yAlign="inline"/>
        <w:widowControl w:val="0"/>
        <w:numPr>
          <w:numId w:val="0"/>
        </w:numPr>
        <w:spacing w:after="0" w:line="240" w:lineRule="auto"/>
        <w:ind w:left="121" w:leftChars="0" w:right="0" w:rightChars="0"/>
        <w:rPr>
          <w:sz w:val="28"/>
          <w:szCs w:val="28"/>
        </w:rPr>
      </w:pPr>
      <w:r>
        <w:rPr>
          <w:rFonts w:hint="default"/>
          <w:sz w:val="28"/>
          <w:szCs w:val="28"/>
          <w:rtl w:val="0"/>
          <w:lang w:val="vi-VN"/>
        </w:rPr>
        <w:t xml:space="preserve">- </w:t>
      </w:r>
      <w:r>
        <w:rPr>
          <w:sz w:val="28"/>
          <w:szCs w:val="28"/>
          <w:rtl w:val="0"/>
        </w:rPr>
        <w:t>Biết tìm hệ số của tỉ lệ nghịch, tìm một gi</w:t>
      </w:r>
      <w:r>
        <w:rPr>
          <w:sz w:val="28"/>
          <w:szCs w:val="28"/>
          <w:rtl w:val="0"/>
          <w:lang w:val="pt-PT"/>
        </w:rPr>
        <w:t xml:space="preserve">á </w:t>
      </w:r>
      <w:r>
        <w:rPr>
          <w:sz w:val="28"/>
          <w:szCs w:val="28"/>
          <w:rtl w:val="0"/>
        </w:rPr>
        <w:t>trị của đại lượng khi biết hệ số của tỉ lệ nghịch và gi</w:t>
      </w:r>
      <w:r>
        <w:rPr>
          <w:sz w:val="28"/>
          <w:szCs w:val="28"/>
          <w:rtl w:val="0"/>
          <w:lang w:val="pt-PT"/>
        </w:rPr>
        <w:t xml:space="preserve">á </w:t>
      </w:r>
      <w:r>
        <w:rPr>
          <w:sz w:val="28"/>
          <w:szCs w:val="28"/>
          <w:rtl w:val="0"/>
        </w:rPr>
        <w:t xml:space="preserve">trị tương ứng của đại lượng kia </w:t>
      </w:r>
      <w:r>
        <w:rPr>
          <w:sz w:val="28"/>
          <w:szCs w:val="28"/>
          <w:rtl w:val="0"/>
        </w:rPr>
        <w:tab/>
      </w:r>
    </w:p>
    <w:p>
      <w:pPr>
        <w:pStyle w:val="9"/>
        <w:framePr w:wrap="auto" w:vAnchor="margin" w:hAnchor="text" w:yAlign="inline"/>
        <w:widowControl w:val="0"/>
        <w:numPr>
          <w:ilvl w:val="0"/>
          <w:numId w:val="1"/>
        </w:numPr>
        <w:spacing w:after="0" w:line="240" w:lineRule="auto"/>
        <w:rPr>
          <w:b/>
          <w:bCs/>
          <w:i/>
          <w:iCs/>
          <w:sz w:val="28"/>
          <w:szCs w:val="28"/>
          <w:rtl w:val="0"/>
        </w:rPr>
      </w:pPr>
      <w:r>
        <w:rPr>
          <w:b/>
          <w:bCs/>
          <w:i/>
          <w:iCs/>
          <w:sz w:val="28"/>
          <w:szCs w:val="28"/>
          <w:rtl w:val="0"/>
        </w:rPr>
        <w:t>Năng lực:</w:t>
      </w:r>
    </w:p>
    <w:p>
      <w:pPr>
        <w:pStyle w:val="9"/>
        <w:framePr w:wrap="auto" w:vAnchor="margin" w:hAnchor="text" w:yAlign="inline"/>
        <w:widowControl w:val="0"/>
        <w:numPr>
          <w:numId w:val="0"/>
        </w:numPr>
        <w:spacing w:after="0" w:line="240" w:lineRule="auto"/>
        <w:ind w:leftChars="0" w:right="0" w:rightChars="0"/>
        <w:rPr>
          <w:rFonts w:hint="default"/>
          <w:sz w:val="28"/>
          <w:szCs w:val="28"/>
          <w:rtl w:val="0"/>
          <w:lang w:val="vi-VN"/>
        </w:rPr>
      </w:pPr>
      <w:r>
        <w:rPr>
          <w:rFonts w:hint="default"/>
          <w:sz w:val="28"/>
          <w:szCs w:val="28"/>
          <w:rtl w:val="0"/>
          <w:lang w:val="vi-VN"/>
        </w:rPr>
        <w:t xml:space="preserve">- </w:t>
      </w:r>
      <w:r>
        <w:rPr>
          <w:sz w:val="28"/>
          <w:szCs w:val="28"/>
          <w:rtl w:val="0"/>
        </w:rPr>
        <w:t>Năng lực tự học</w:t>
      </w:r>
      <w:r>
        <w:rPr>
          <w:rFonts w:hint="default"/>
          <w:sz w:val="28"/>
          <w:szCs w:val="28"/>
          <w:rtl w:val="0"/>
          <w:lang w:val="vi-VN"/>
        </w:rPr>
        <w:t>: Học sinh tự tìm hiểu đọc trước SGK</w:t>
      </w:r>
    </w:p>
    <w:p>
      <w:pPr>
        <w:pStyle w:val="9"/>
        <w:framePr w:wrap="auto" w:vAnchor="margin" w:hAnchor="text" w:yAlign="inline"/>
        <w:widowControl w:val="0"/>
        <w:numPr>
          <w:numId w:val="0"/>
        </w:numPr>
        <w:spacing w:after="0" w:line="240" w:lineRule="auto"/>
        <w:ind w:leftChars="0" w:right="0" w:rightChars="0"/>
        <w:rPr>
          <w:rFonts w:hint="default"/>
          <w:sz w:val="28"/>
          <w:szCs w:val="28"/>
          <w:rtl w:val="0"/>
          <w:lang w:val="vi-VN"/>
        </w:rPr>
      </w:pPr>
      <w:r>
        <w:rPr>
          <w:rFonts w:hint="default"/>
          <w:sz w:val="28"/>
          <w:szCs w:val="28"/>
          <w:rtl w:val="0"/>
          <w:lang w:val="vi-VN"/>
        </w:rPr>
        <w:t>- N</w:t>
      </w:r>
      <w:r>
        <w:rPr>
          <w:sz w:val="28"/>
          <w:szCs w:val="28"/>
          <w:rtl w:val="0"/>
        </w:rPr>
        <w:t>ăng lực giải quyết vấn đề</w:t>
      </w:r>
      <w:r>
        <w:rPr>
          <w:rFonts w:hint="default"/>
          <w:sz w:val="28"/>
          <w:szCs w:val="28"/>
          <w:rtl w:val="0"/>
          <w:lang w:val="vi-VN"/>
        </w:rPr>
        <w:t>: Học sinh giải quyết được các vến đề giáo viên nêu</w:t>
      </w:r>
    </w:p>
    <w:p>
      <w:pPr>
        <w:pStyle w:val="9"/>
        <w:framePr w:wrap="auto" w:vAnchor="margin" w:hAnchor="text" w:yAlign="inline"/>
        <w:widowControl w:val="0"/>
        <w:numPr>
          <w:numId w:val="0"/>
        </w:numPr>
        <w:spacing w:after="0" w:line="240" w:lineRule="auto"/>
        <w:ind w:leftChars="0" w:right="0" w:rightChars="0"/>
        <w:rPr>
          <w:rFonts w:hint="default"/>
          <w:sz w:val="28"/>
          <w:szCs w:val="28"/>
          <w:rtl w:val="0"/>
          <w:lang w:val="vi-VN"/>
        </w:rPr>
      </w:pPr>
      <w:r>
        <w:rPr>
          <w:rFonts w:hint="default"/>
          <w:sz w:val="28"/>
          <w:szCs w:val="28"/>
          <w:rtl w:val="0"/>
          <w:lang w:val="vi-VN"/>
        </w:rPr>
        <w:t>- N</w:t>
      </w:r>
      <w:r>
        <w:rPr>
          <w:sz w:val="28"/>
          <w:szCs w:val="28"/>
          <w:rtl w:val="0"/>
        </w:rPr>
        <w:t>ăng lực hợp tác</w:t>
      </w:r>
      <w:r>
        <w:rPr>
          <w:rFonts w:hint="default"/>
          <w:sz w:val="28"/>
          <w:szCs w:val="28"/>
          <w:rtl w:val="0"/>
          <w:lang w:val="vi-VN"/>
        </w:rPr>
        <w:t>: Học sinh làm việc theo nhóm để giải quyết các vần. Các bài toán về hai đại lượng tỉ lệ nghịch.</w:t>
      </w:r>
    </w:p>
    <w:p>
      <w:pPr>
        <w:pStyle w:val="9"/>
        <w:framePr w:wrap="auto" w:vAnchor="margin" w:hAnchor="text" w:yAlign="inline"/>
        <w:widowControl w:val="0"/>
        <w:numPr>
          <w:numId w:val="0"/>
        </w:numPr>
        <w:spacing w:after="0" w:line="240" w:lineRule="auto"/>
        <w:ind w:leftChars="0" w:right="0" w:rightChars="0"/>
        <w:rPr>
          <w:rFonts w:hint="default"/>
          <w:sz w:val="28"/>
          <w:szCs w:val="28"/>
          <w:lang w:val="vi-VN"/>
        </w:rPr>
      </w:pPr>
      <w:r>
        <w:rPr>
          <w:rFonts w:hint="default"/>
          <w:sz w:val="28"/>
          <w:szCs w:val="28"/>
          <w:rtl w:val="0"/>
          <w:lang w:val="vi-VN"/>
        </w:rPr>
        <w:t>- N</w:t>
      </w:r>
      <w:r>
        <w:rPr>
          <w:sz w:val="28"/>
          <w:szCs w:val="28"/>
          <w:rtl w:val="0"/>
        </w:rPr>
        <w:t>ăng lực ngôn ngữ</w:t>
      </w:r>
      <w:r>
        <w:rPr>
          <w:rFonts w:hint="default"/>
          <w:sz w:val="28"/>
          <w:szCs w:val="28"/>
          <w:rtl w:val="0"/>
          <w:lang w:val="vi-VN"/>
        </w:rPr>
        <w:t>: Học sinh phát triển ngôn ngữ qua các câu trả lời, thảo luận trong nhóm.</w:t>
      </w:r>
      <w:bookmarkStart w:id="1" w:name="_GoBack"/>
      <w:bookmarkEnd w:id="1"/>
    </w:p>
    <w:p>
      <w:pPr>
        <w:pStyle w:val="9"/>
        <w:framePr w:wrap="auto" w:vAnchor="margin" w:hAnchor="text" w:yAlign="inline"/>
        <w:widowControl w:val="0"/>
        <w:spacing w:after="0" w:line="240" w:lineRule="auto"/>
        <w:rPr>
          <w:sz w:val="28"/>
          <w:szCs w:val="28"/>
        </w:rPr>
      </w:pPr>
      <w:r>
        <w:rPr>
          <w:sz w:val="28"/>
          <w:szCs w:val="28"/>
          <w:rtl w:val="0"/>
        </w:rPr>
        <w:t>3.</w:t>
      </w:r>
      <w:r>
        <w:rPr>
          <w:b/>
          <w:bCs/>
          <w:i/>
          <w:iCs/>
          <w:sz w:val="28"/>
          <w:szCs w:val="28"/>
          <w:rtl w:val="0"/>
        </w:rPr>
        <w:t>Phẩm chấ</w:t>
      </w:r>
      <w:r>
        <w:rPr>
          <w:b/>
          <w:bCs/>
          <w:i/>
          <w:iCs/>
          <w:sz w:val="28"/>
          <w:szCs w:val="28"/>
          <w:rtl w:val="0"/>
          <w:lang w:val="en-US"/>
        </w:rPr>
        <w:t>t:</w:t>
      </w:r>
      <w:r>
        <w:rPr>
          <w:sz w:val="28"/>
          <w:szCs w:val="28"/>
          <w:rtl w:val="0"/>
        </w:rPr>
        <w:t xml:space="preserve"> Tự tin, tự c</w:t>
      </w:r>
      <w:bookmarkStart w:id="0" w:name="Hủ.HọcSinhCóÝThứcCẩnThậnKhiNhậnBiếtHaiĐạ"/>
      <w:r>
        <w:rPr>
          <w:sz w:val="28"/>
          <w:szCs w:val="28"/>
          <w:rtl w:val="0"/>
        </w:rPr>
        <w:t>hủ.</w:t>
      </w:r>
    </w:p>
    <w:p>
      <w:pPr>
        <w:pStyle w:val="9"/>
        <w:framePr w:wrap="auto" w:vAnchor="margin" w:hAnchor="text" w:yAlign="inline"/>
        <w:widowControl w:val="0"/>
        <w:spacing w:after="0" w:line="240" w:lineRule="auto"/>
        <w:rPr>
          <w:sz w:val="28"/>
          <w:szCs w:val="28"/>
        </w:rPr>
      </w:pPr>
      <w:r>
        <w:rPr>
          <w:sz w:val="28"/>
          <w:szCs w:val="28"/>
          <w:rtl w:val="0"/>
        </w:rPr>
        <w:t xml:space="preserve">- Học sinh có ý </w:t>
      </w:r>
      <w:r>
        <w:rPr>
          <w:sz w:val="28"/>
          <w:szCs w:val="28"/>
          <w:rtl w:val="0"/>
          <w:lang w:val="en-US"/>
        </w:rPr>
        <w:t>th</w:t>
      </w:r>
      <w:r>
        <w:rPr>
          <w:sz w:val="28"/>
          <w:szCs w:val="28"/>
          <w:rtl w:val="0"/>
        </w:rPr>
        <w:t>ức cẩ</w:t>
      </w:r>
      <w:r>
        <w:rPr>
          <w:sz w:val="28"/>
          <w:szCs w:val="28"/>
          <w:rtl w:val="0"/>
          <w:lang w:val="en-US"/>
        </w:rPr>
        <w:t>n th</w:t>
      </w:r>
      <w:r>
        <w:rPr>
          <w:sz w:val="28"/>
          <w:szCs w:val="28"/>
          <w:rtl w:val="0"/>
        </w:rPr>
        <w:t>ận khi nhận biết hai đại</w:t>
      </w:r>
      <w:bookmarkEnd w:id="0"/>
      <w:r>
        <w:rPr>
          <w:sz w:val="28"/>
          <w:szCs w:val="28"/>
          <w:rtl w:val="0"/>
        </w:rPr>
        <w:t xml:space="preserve"> lượng có tỉ lệ nghịch hay không.</w:t>
      </w:r>
    </w:p>
    <w:p>
      <w:pPr>
        <w:pStyle w:val="9"/>
        <w:framePr w:wrap="auto" w:vAnchor="margin" w:hAnchor="text" w:yAlign="inline"/>
        <w:widowControl w:val="0"/>
        <w:spacing w:after="0" w:line="240" w:lineRule="auto"/>
        <w:rPr>
          <w:b/>
          <w:bCs/>
          <w:sz w:val="28"/>
          <w:szCs w:val="28"/>
        </w:rPr>
      </w:pPr>
      <w:r>
        <w:rPr>
          <w:b/>
          <w:bCs/>
          <w:sz w:val="28"/>
          <w:szCs w:val="28"/>
          <w:rtl w:val="0"/>
        </w:rPr>
        <w:t xml:space="preserve">II. CHUẨN BỊ </w:t>
      </w:r>
    </w:p>
    <w:p>
      <w:pPr>
        <w:pStyle w:val="9"/>
        <w:framePr w:wrap="auto" w:vAnchor="margin" w:hAnchor="text" w:yAlign="inline"/>
        <w:widowControl w:val="0"/>
        <w:spacing w:after="0" w:line="240" w:lineRule="auto"/>
        <w:rPr>
          <w:sz w:val="28"/>
          <w:szCs w:val="28"/>
        </w:rPr>
      </w:pPr>
      <w:r>
        <w:rPr>
          <w:sz w:val="28"/>
          <w:szCs w:val="28"/>
          <w:rtl w:val="0"/>
        </w:rPr>
        <w:t>1. Giáo viên: Phấn màu, bảng phụ</w:t>
      </w:r>
      <w:r>
        <w:rPr>
          <w:sz w:val="28"/>
          <w:szCs w:val="28"/>
          <w:rtl w:val="0"/>
          <w:lang w:val="en-US"/>
        </w:rPr>
        <w:t>, th</w:t>
      </w:r>
      <w:r>
        <w:rPr>
          <w:sz w:val="28"/>
          <w:szCs w:val="28"/>
          <w:rtl w:val="0"/>
        </w:rPr>
        <w:t>ước thẳng, SGK, SBT</w:t>
      </w:r>
    </w:p>
    <w:p>
      <w:pPr>
        <w:pStyle w:val="9"/>
        <w:framePr w:wrap="auto" w:vAnchor="margin" w:hAnchor="text" w:yAlign="inline"/>
        <w:widowControl w:val="0"/>
        <w:spacing w:after="0" w:line="240" w:lineRule="auto"/>
        <w:rPr>
          <w:sz w:val="28"/>
          <w:szCs w:val="28"/>
        </w:rPr>
      </w:pPr>
      <w:r>
        <w:rPr>
          <w:sz w:val="28"/>
          <w:szCs w:val="28"/>
          <w:rtl w:val="0"/>
        </w:rPr>
        <w:t>2. Học sinh: Đồ d</w:t>
      </w:r>
      <w:r>
        <w:rPr>
          <w:sz w:val="28"/>
          <w:szCs w:val="28"/>
          <w:rtl w:val="0"/>
          <w:lang w:val="it-IT"/>
        </w:rPr>
        <w:t>ù</w:t>
      </w:r>
      <w:r>
        <w:rPr>
          <w:sz w:val="28"/>
          <w:szCs w:val="28"/>
          <w:rtl w:val="0"/>
        </w:rPr>
        <w:t>ng học tập, đọc trước bài.</w:t>
      </w:r>
    </w:p>
    <w:p>
      <w:pPr>
        <w:pStyle w:val="9"/>
        <w:framePr w:wrap="auto" w:vAnchor="margin" w:hAnchor="text" w:yAlign="inline"/>
        <w:widowControl w:val="0"/>
        <w:spacing w:after="0" w:line="240" w:lineRule="auto"/>
        <w:rPr>
          <w:b/>
          <w:bCs/>
          <w:sz w:val="28"/>
          <w:szCs w:val="28"/>
          <w:rtl w:val="0"/>
        </w:rPr>
      </w:pPr>
      <w:r>
        <w:rPr>
          <w:b/>
          <w:bCs/>
          <w:sz w:val="28"/>
          <w:szCs w:val="28"/>
          <w:rtl w:val="0"/>
        </w:rPr>
        <w:t xml:space="preserve">III. TỔ </w:t>
      </w:r>
      <w:r>
        <w:rPr>
          <w:b/>
          <w:bCs/>
          <w:sz w:val="28"/>
          <w:szCs w:val="28"/>
          <w:rtl w:val="0"/>
          <w:lang w:val="de-DE"/>
        </w:rPr>
        <w:t>CH</w:t>
      </w:r>
      <w:r>
        <w:rPr>
          <w:b/>
          <w:bCs/>
          <w:sz w:val="28"/>
          <w:szCs w:val="28"/>
          <w:rtl w:val="0"/>
        </w:rPr>
        <w:t>ỨC CÁ</w:t>
      </w:r>
      <w:r>
        <w:rPr>
          <w:b/>
          <w:bCs/>
          <w:sz w:val="28"/>
          <w:szCs w:val="28"/>
          <w:rtl w:val="0"/>
          <w:lang w:val="de-DE"/>
        </w:rPr>
        <w:t>C HO</w:t>
      </w:r>
      <w:r>
        <w:rPr>
          <w:b/>
          <w:bCs/>
          <w:sz w:val="28"/>
          <w:szCs w:val="28"/>
          <w:rtl w:val="0"/>
        </w:rPr>
        <w:t>ẠT ĐỘNG DẠY HỌC</w:t>
      </w:r>
    </w:p>
    <w:p>
      <w:pPr>
        <w:pStyle w:val="9"/>
        <w:framePr w:wrap="auto" w:vAnchor="margin" w:hAnchor="text" w:yAlign="inline"/>
        <w:widowControl w:val="0"/>
        <w:spacing w:after="0" w:line="240" w:lineRule="auto"/>
        <w:rPr>
          <w:rFonts w:hint="default"/>
          <w:b/>
          <w:bCs/>
          <w:sz w:val="28"/>
          <w:szCs w:val="28"/>
          <w:rtl w:val="0"/>
          <w:lang w:val="vi-VN"/>
        </w:rPr>
      </w:pPr>
      <w:r>
        <w:rPr>
          <w:rFonts w:hint="default"/>
          <w:b/>
          <w:bCs/>
          <w:sz w:val="28"/>
          <w:szCs w:val="28"/>
          <w:rtl w:val="0"/>
          <w:lang w:val="vi-VN"/>
        </w:rPr>
        <w:t>A. Hoạt động khởi động</w:t>
      </w:r>
    </w:p>
    <w:tbl>
      <w:tblPr>
        <w:tblStyle w:val="6"/>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0" w:type="dxa"/>
            <w:shd w:val="clear" w:color="auto" w:fill="FDE9D9" w:themeFill="accent6" w:themeFillTint="33"/>
          </w:tcPr>
          <w:p>
            <w:pPr>
              <w:pStyle w:val="11"/>
              <w:framePr w:wrap="auto" w:vAnchor="margin" w:hAnchor="text" w:yAlign="inline"/>
              <w:spacing w:line="276" w:lineRule="auto"/>
              <w:ind w:left="301" w:right="292"/>
              <w:jc w:val="center"/>
              <w:rPr>
                <w:b/>
                <w:sz w:val="28"/>
                <w:szCs w:val="28"/>
              </w:rPr>
            </w:pPr>
            <w:r>
              <w:rPr>
                <w:b/>
                <w:sz w:val="28"/>
                <w:szCs w:val="28"/>
              </w:rPr>
              <w:t>Nội dung, phương thức tổ chức hoạt</w:t>
            </w:r>
            <w:r>
              <w:rPr>
                <w:b/>
                <w:sz w:val="28"/>
                <w:szCs w:val="28"/>
                <w:lang w:val="en-US"/>
              </w:rPr>
              <w:t xml:space="preserve"> </w:t>
            </w:r>
            <w:r>
              <w:rPr>
                <w:b/>
                <w:sz w:val="28"/>
                <w:szCs w:val="28"/>
              </w:rPr>
              <w:t>động học tập của học sinh</w:t>
            </w:r>
          </w:p>
        </w:tc>
        <w:tc>
          <w:tcPr>
            <w:tcW w:w="4770" w:type="dxa"/>
            <w:shd w:val="clear" w:color="auto" w:fill="FDE9D9" w:themeFill="accent6" w:themeFillTint="33"/>
          </w:tcPr>
          <w:p>
            <w:pPr>
              <w:pStyle w:val="11"/>
              <w:framePr w:wrap="auto" w:vAnchor="margin" w:hAnchor="text" w:yAlign="inline"/>
              <w:spacing w:line="276" w:lineRule="auto"/>
              <w:ind w:left="181" w:right="171"/>
              <w:jc w:val="center"/>
              <w:rPr>
                <w:b/>
                <w:sz w:val="28"/>
                <w:szCs w:val="28"/>
              </w:rPr>
            </w:pPr>
            <w:r>
              <w:rPr>
                <w:b/>
                <w:sz w:val="28"/>
                <w:szCs w:val="28"/>
              </w:rPr>
              <w:t>Dự kiến sản phẩm, đánh giá</w:t>
            </w:r>
            <w:r>
              <w:rPr>
                <w:b/>
                <w:sz w:val="28"/>
                <w:szCs w:val="28"/>
                <w:lang w:val="en-US"/>
              </w:rPr>
              <w:t xml:space="preserve"> </w:t>
            </w:r>
            <w:r>
              <w:rPr>
                <w:b/>
                <w:sz w:val="28"/>
                <w:szCs w:val="28"/>
              </w:rPr>
              <w:t>kết quả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2"/>
          </w:tcPr>
          <w:p>
            <w:pPr>
              <w:pStyle w:val="9"/>
              <w:framePr w:wrap="auto" w:vAnchor="margin" w:hAnchor="text" w:yAlign="inline"/>
              <w:widowControl w:val="0"/>
              <w:spacing w:after="0" w:line="240" w:lineRule="auto"/>
              <w:rPr>
                <w:sz w:val="28"/>
                <w:szCs w:val="28"/>
              </w:rPr>
            </w:pPr>
            <w:r>
              <w:rPr>
                <w:b/>
                <w:bCs/>
                <w:i/>
                <w:iCs/>
                <w:sz w:val="28"/>
                <w:szCs w:val="28"/>
                <w:rtl w:val="0"/>
              </w:rPr>
              <w:t>Mục tiêu:</w:t>
            </w:r>
            <w:r>
              <w:rPr>
                <w:sz w:val="28"/>
                <w:szCs w:val="28"/>
                <w:rtl w:val="0"/>
              </w:rPr>
              <w:t xml:space="preserve"> Nhớ các khái niệm về hai đại lượng tỉ lệ thuận ở tiểu học và các công thức tính diện tí</w:t>
            </w:r>
            <w:r>
              <w:rPr>
                <w:sz w:val="28"/>
                <w:szCs w:val="28"/>
                <w:rtl w:val="0"/>
                <w:lang w:val="en-US"/>
              </w:rPr>
              <w:t>ch h</w:t>
            </w:r>
            <w:r>
              <w:rPr>
                <w:sz w:val="28"/>
                <w:szCs w:val="28"/>
                <w:rtl w:val="0"/>
              </w:rPr>
              <w:t>ình chữ nhật, qu</w:t>
            </w:r>
            <w:r>
              <w:rPr>
                <w:sz w:val="28"/>
                <w:szCs w:val="28"/>
                <w:rtl w:val="0"/>
                <w:lang w:val="pt-PT"/>
              </w:rPr>
              <w:t>ã</w:t>
            </w:r>
            <w:r>
              <w:rPr>
                <w:sz w:val="28"/>
                <w:szCs w:val="28"/>
                <w:rtl w:val="0"/>
              </w:rPr>
              <w:t>ng đường,…</w:t>
            </w:r>
          </w:p>
          <w:p>
            <w:pPr>
              <w:pStyle w:val="9"/>
              <w:framePr w:wrap="auto" w:vAnchor="margin" w:hAnchor="text" w:yAlign="inline"/>
              <w:widowControl w:val="0"/>
              <w:spacing w:after="0" w:line="240" w:lineRule="auto"/>
              <w:rPr>
                <w:rFonts w:hint="default"/>
                <w:sz w:val="28"/>
                <w:szCs w:val="28"/>
                <w:rtl w:val="0"/>
                <w:lang w:val="vi-VN"/>
              </w:rPr>
            </w:pPr>
            <w:r>
              <w:rPr>
                <w:rFonts w:hint="default"/>
                <w:b/>
                <w:bCs/>
                <w:i/>
                <w:iCs/>
                <w:sz w:val="28"/>
                <w:szCs w:val="28"/>
                <w:rtl w:val="0"/>
                <w:lang w:val="vi-VN"/>
              </w:rPr>
              <w:t>Nội dung</w:t>
            </w:r>
            <w:r>
              <w:rPr>
                <w:b/>
                <w:bCs/>
                <w:i/>
                <w:iCs/>
                <w:sz w:val="28"/>
                <w:szCs w:val="28"/>
                <w:rtl w:val="0"/>
              </w:rPr>
              <w:t>:</w:t>
            </w:r>
            <w:r>
              <w:rPr>
                <w:sz w:val="28"/>
                <w:szCs w:val="28"/>
                <w:rtl w:val="0"/>
              </w:rPr>
              <w:t xml:space="preserve"> </w:t>
            </w:r>
            <w:r>
              <w:rPr>
                <w:rFonts w:hint="default"/>
                <w:sz w:val="28"/>
                <w:szCs w:val="28"/>
                <w:rtl w:val="0"/>
                <w:lang w:val="vi-VN"/>
              </w:rPr>
              <w:t>Ôn lại công thức tính diện tích hình chữ nhật, công thức tính quãng đường</w:t>
            </w:r>
          </w:p>
          <w:p>
            <w:pPr>
              <w:pStyle w:val="11"/>
              <w:framePr w:wrap="auto" w:vAnchor="margin" w:hAnchor="text" w:yAlign="inline"/>
              <w:spacing w:line="276" w:lineRule="auto"/>
              <w:rPr>
                <w:sz w:val="28"/>
                <w:szCs w:val="28"/>
              </w:rPr>
            </w:pPr>
            <w:r>
              <w:rPr>
                <w:b/>
                <w:i/>
                <w:sz w:val="28"/>
                <w:szCs w:val="28"/>
              </w:rPr>
              <w:t xml:space="preserve">Sản phẩm: </w:t>
            </w:r>
            <w:r>
              <w:rPr>
                <w:sz w:val="28"/>
                <w:szCs w:val="28"/>
              </w:rPr>
              <w:t>Câu trả lời của HS.</w:t>
            </w:r>
          </w:p>
          <w:p>
            <w:pPr>
              <w:pStyle w:val="2"/>
              <w:framePr w:wrap="auto" w:vAnchor="margin" w:hAnchor="text" w:yAlign="inline"/>
              <w:tabs>
                <w:tab w:val="left" w:pos="621"/>
              </w:tabs>
              <w:spacing w:line="276" w:lineRule="auto"/>
              <w:ind w:left="0" w:firstLine="0"/>
              <w:rPr>
                <w:sz w:val="28"/>
                <w:szCs w:val="28"/>
              </w:rPr>
            </w:pPr>
            <w:r>
              <w:rPr>
                <w:i/>
                <w:sz w:val="28"/>
                <w:szCs w:val="28"/>
              </w:rPr>
              <w:t xml:space="preserve">Tổ chức hoạt động: </w:t>
            </w:r>
            <w:r>
              <w:rPr>
                <w:b w:val="0"/>
                <w:sz w:val="28"/>
                <w:szCs w:val="28"/>
              </w:rPr>
              <w:t>HS làm việc cá nhân, dưới sự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0" w:type="dxa"/>
          </w:tcPr>
          <w:p>
            <w:pPr>
              <w:pStyle w:val="9"/>
              <w:framePr w:wrap="auto" w:vAnchor="margin" w:hAnchor="text" w:yAlign="inline"/>
              <w:widowControl w:val="0"/>
              <w:spacing w:after="0" w:line="240" w:lineRule="auto"/>
              <w:rPr>
                <w:sz w:val="28"/>
                <w:szCs w:val="28"/>
                <w:shd w:val="clear" w:color="auto" w:fill="auto"/>
              </w:rPr>
            </w:pPr>
            <w:r>
              <w:rPr>
                <w:sz w:val="28"/>
                <w:szCs w:val="28"/>
                <w:shd w:val="clear" w:color="auto" w:fill="auto"/>
                <w:rtl w:val="0"/>
                <w:lang w:val="en-US"/>
              </w:rPr>
              <w:t>Y/c hoạt động cá nhân, thực hiện các câu hỏi sau:</w:t>
            </w:r>
          </w:p>
          <w:p>
            <w:pPr>
              <w:pStyle w:val="10"/>
              <w:framePr w:wrap="auto" w:vAnchor="margin" w:hAnchor="text" w:yAlign="inline"/>
              <w:widowControl w:val="0"/>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Nhắc lại kiến thức về hai đại lượng tỉ lệ nghịch đã học ở tiểu học.</w:t>
            </w:r>
          </w:p>
          <w:p>
            <w:pPr>
              <w:pStyle w:val="10"/>
              <w:framePr w:wrap="auto" w:vAnchor="margin" w:hAnchor="text" w:yAlign="inline"/>
              <w:widowControl w:val="0"/>
              <w:spacing w:after="0" w:line="240" w:lineRule="auto"/>
              <w:ind w:left="0" w:firstLine="0"/>
              <w:rPr>
                <w:sz w:val="28"/>
                <w:szCs w:val="28"/>
                <w:shd w:val="clear" w:color="auto" w:fill="auto"/>
                <w:lang w:val="en-US"/>
              </w:rPr>
            </w:pPr>
          </w:p>
          <w:p>
            <w:pPr>
              <w:pStyle w:val="10"/>
              <w:framePr w:wrap="auto" w:vAnchor="margin" w:hAnchor="text" w:yAlign="inline"/>
              <w:widowControl w:val="0"/>
              <w:spacing w:after="0" w:line="240" w:lineRule="auto"/>
              <w:ind w:left="0" w:firstLine="0"/>
              <w:rPr>
                <w:sz w:val="28"/>
                <w:szCs w:val="28"/>
                <w:shd w:val="clear" w:color="auto" w:fill="auto"/>
                <w:lang w:val="en-US"/>
              </w:rPr>
            </w:pPr>
          </w:p>
          <w:p>
            <w:pPr>
              <w:pStyle w:val="10"/>
              <w:framePr w:wrap="auto" w:vAnchor="margin" w:hAnchor="text" w:yAlign="inline"/>
              <w:widowControl w:val="0"/>
              <w:spacing w:after="0" w:line="240" w:lineRule="auto"/>
              <w:ind w:left="0" w:firstLine="0"/>
              <w:rPr>
                <w:sz w:val="28"/>
                <w:szCs w:val="28"/>
                <w:shd w:val="clear" w:color="auto" w:fill="auto"/>
                <w:lang w:val="en-US"/>
              </w:rPr>
            </w:pPr>
          </w:p>
          <w:p>
            <w:pPr>
              <w:pStyle w:val="10"/>
              <w:framePr w:wrap="auto" w:vAnchor="margin" w:hAnchor="text" w:yAlign="inline"/>
              <w:widowControl w:val="0"/>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Nêu công thức tính diện tích hình chữ nhật có chiều dài là x(cm) chiều rộng là y(cm), công thức tính quãng đường của vật chuyển động đều với vận tốc v(km/h) và thời gian t(h).</w:t>
            </w:r>
          </w:p>
          <w:p>
            <w:pPr>
              <w:pStyle w:val="10"/>
              <w:framePr w:wrap="auto" w:vAnchor="margin" w:hAnchor="text" w:yAlign="inline"/>
              <w:widowControl w:val="0"/>
              <w:numPr>
                <w:ilvl w:val="0"/>
                <w:numId w:val="2"/>
              </w:numPr>
              <w:bidi w:val="0"/>
              <w:spacing w:after="0" w:line="240" w:lineRule="auto"/>
              <w:ind w:right="0"/>
              <w:jc w:val="left"/>
              <w:rPr>
                <w:sz w:val="28"/>
                <w:szCs w:val="28"/>
                <w:rtl w:val="0"/>
                <w:lang w:val="en-US"/>
              </w:rPr>
            </w:pPr>
            <w:r>
              <w:rPr>
                <w:sz w:val="28"/>
                <w:szCs w:val="28"/>
                <w:shd w:val="clear" w:color="auto" w:fill="auto"/>
                <w:rtl w:val="0"/>
                <w:lang w:val="en-US"/>
              </w:rPr>
              <w:t>GV: Từ các công thức trên có thể mô tả hai đại lượng tỉ lệ nghịch theo công thức công thức tổng quát nào</w:t>
            </w:r>
          </w:p>
          <w:p>
            <w:pPr>
              <w:pStyle w:val="10"/>
              <w:framePr w:wrap="auto" w:vAnchor="margin" w:hAnchor="text" w:yAlign="inline"/>
              <w:widowControl w:val="0"/>
              <w:numPr>
                <w:ilvl w:val="0"/>
                <w:numId w:val="2"/>
              </w:numPr>
              <w:bidi w:val="0"/>
              <w:spacing w:after="0" w:line="240" w:lineRule="auto"/>
              <w:ind w:right="0"/>
              <w:jc w:val="left"/>
              <w:rPr>
                <w:sz w:val="28"/>
                <w:szCs w:val="28"/>
                <w:rtl w:val="0"/>
                <w:lang w:val="en-US"/>
              </w:rPr>
            </w:pPr>
            <w:r>
              <w:rPr>
                <w:sz w:val="28"/>
                <w:szCs w:val="28"/>
                <w:shd w:val="clear" w:color="auto" w:fill="auto"/>
                <w:rtl w:val="0"/>
                <w:lang w:val="en-US"/>
              </w:rPr>
              <w:t>Gv giới thiệu tiết học:</w:t>
            </w:r>
          </w:p>
          <w:p>
            <w:pPr>
              <w:pStyle w:val="11"/>
              <w:framePr w:wrap="auto" w:vAnchor="margin" w:hAnchor="text" w:yAlign="inline"/>
              <w:spacing w:line="276" w:lineRule="auto"/>
              <w:ind w:right="96"/>
              <w:jc w:val="both"/>
              <w:rPr>
                <w:sz w:val="28"/>
                <w:szCs w:val="28"/>
              </w:rPr>
            </w:pPr>
            <w:r>
              <w:rPr>
                <w:sz w:val="28"/>
                <w:szCs w:val="28"/>
                <w:shd w:val="clear" w:color="auto" w:fill="auto"/>
                <w:rtl w:val="0"/>
                <w:lang w:val="en-US"/>
              </w:rPr>
              <w:t xml:space="preserve">“Đại lượng tỉ lệ nghịch” </w:t>
            </w:r>
          </w:p>
        </w:tc>
        <w:tc>
          <w:tcPr>
            <w:tcW w:w="4770" w:type="dxa"/>
          </w:tcPr>
          <w:p>
            <w:pPr>
              <w:pStyle w:val="10"/>
              <w:framePr w:wrap="auto" w:vAnchor="margin" w:hAnchor="text" w:yAlign="inline"/>
              <w:widowControl w:val="0"/>
              <w:numPr>
                <w:ilvl w:val="0"/>
                <w:numId w:val="3"/>
              </w:numPr>
              <w:spacing w:after="0" w:line="240" w:lineRule="auto"/>
              <w:rPr>
                <w:sz w:val="28"/>
                <w:szCs w:val="28"/>
                <w:lang w:val="en-US"/>
              </w:rPr>
            </w:pPr>
            <w:r>
              <w:rPr>
                <w:sz w:val="28"/>
                <w:szCs w:val="28"/>
                <w:shd w:val="clear" w:color="auto" w:fill="auto"/>
                <w:rtl w:val="0"/>
                <w:lang w:val="en-US"/>
              </w:rPr>
              <w:t>HS hoạt động cá nhân, lắng nghe và ghi chép (nếu cần)</w:t>
            </w:r>
          </w:p>
          <w:p>
            <w:pPr>
              <w:pStyle w:val="10"/>
              <w:framePr w:wrap="auto" w:vAnchor="margin" w:hAnchor="text" w:yAlign="inline"/>
              <w:widowControl w:val="0"/>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Hai đại lượng tỉ lệ nghịch là hai đại lượng liên hệ với nhau sao cho khi đại lượng này tăng hoặc giảm bao nhiêu lần thì đại lượng kia giảm hoặc tăng bấy nhiêu lần.</w:t>
            </w:r>
          </w:p>
          <w:p>
            <w:pPr>
              <w:pStyle w:val="10"/>
              <w:framePr w:wrap="auto" w:vAnchor="margin" w:hAnchor="text" w:yAlign="inline"/>
              <w:widowControl w:val="0"/>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Diện tích hình chữ nhật:</w:t>
            </w:r>
          </w:p>
          <w:p>
            <w:pPr>
              <w:pStyle w:val="10"/>
              <w:framePr w:wrap="auto" w:vAnchor="margin" w:hAnchor="text" w:yAlign="inline"/>
              <w:widowControl w:val="0"/>
              <w:bidi w:val="0"/>
              <w:spacing w:after="0" w:line="240" w:lineRule="auto"/>
              <w:ind w:left="0" w:right="0" w:firstLine="0"/>
              <w:jc w:val="left"/>
              <w:rPr>
                <w:sz w:val="28"/>
                <w:szCs w:val="28"/>
                <w:shd w:val="clear" w:color="auto" w:fill="auto"/>
                <w:rtl w:val="0"/>
              </w:rPr>
            </w:pPr>
            <w:r>
              <w:rPr>
                <w:sz w:val="26"/>
                <w:szCs w:val="26"/>
                <w:shd w:val="clear" w:color="auto" w:fill="auto"/>
              </w:rPr>
              <w:drawing>
                <wp:inline distT="0" distB="0" distL="0" distR="0">
                  <wp:extent cx="533400" cy="228600"/>
                  <wp:effectExtent l="0" t="0" r="0" b="0"/>
                  <wp:docPr id="1073741825"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Hình ảnh"/>
                          <pic:cNvPicPr>
                            <a:picLocks noChangeAspect="1"/>
                          </pic:cNvPicPr>
                        </pic:nvPicPr>
                        <pic:blipFill>
                          <a:blip r:embed="rId8"/>
                          <a:stretch>
                            <a:fillRect/>
                          </a:stretch>
                        </pic:blipFill>
                        <pic:spPr>
                          <a:xfrm>
                            <a:off x="0" y="0"/>
                            <a:ext cx="533400" cy="228600"/>
                          </a:xfrm>
                          <a:prstGeom prst="rect">
                            <a:avLst/>
                          </a:prstGeom>
                          <a:ln w="12700" cap="flat">
                            <a:noFill/>
                            <a:miter lim="400000"/>
                            <a:headEnd/>
                            <a:tailEnd/>
                          </a:ln>
                          <a:effectLst/>
                        </pic:spPr>
                      </pic:pic>
                    </a:graphicData>
                  </a:graphic>
                </wp:inline>
              </w:drawing>
            </w:r>
          </w:p>
          <w:p>
            <w:pPr>
              <w:pStyle w:val="10"/>
              <w:framePr w:wrap="auto" w:vAnchor="margin" w:hAnchor="text" w:yAlign="inline"/>
              <w:widowControl w:val="0"/>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xml:space="preserve">   Quãng đường của vật chuyển động: </w:t>
            </w:r>
            <w:r>
              <w:rPr>
                <w:sz w:val="28"/>
                <w:szCs w:val="28"/>
                <w:shd w:val="clear" w:color="auto" w:fill="auto"/>
                <w:lang w:val="en-US"/>
              </w:rPr>
              <w:drawing>
                <wp:inline distT="0" distB="0" distL="0" distR="0">
                  <wp:extent cx="495300" cy="190500"/>
                  <wp:effectExtent l="0" t="0" r="0" b="0"/>
                  <wp:docPr id="1073741826"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Hình ảnh"/>
                          <pic:cNvPicPr>
                            <a:picLocks noChangeAspect="1"/>
                          </pic:cNvPicPr>
                        </pic:nvPicPr>
                        <pic:blipFill>
                          <a:blip r:embed="rId9"/>
                          <a:stretch>
                            <a:fillRect/>
                          </a:stretch>
                        </pic:blipFill>
                        <pic:spPr>
                          <a:xfrm>
                            <a:off x="0" y="0"/>
                            <a:ext cx="495300" cy="190500"/>
                          </a:xfrm>
                          <a:prstGeom prst="rect">
                            <a:avLst/>
                          </a:prstGeom>
                          <a:ln w="12700" cap="flat">
                            <a:noFill/>
                            <a:miter lim="400000"/>
                            <a:headEnd/>
                            <a:tailEnd/>
                          </a:ln>
                          <a:effectLst/>
                        </pic:spPr>
                      </pic:pic>
                    </a:graphicData>
                  </a:graphic>
                </wp:inline>
              </w:drawing>
            </w:r>
          </w:p>
          <w:p>
            <w:pPr>
              <w:pStyle w:val="10"/>
              <w:framePr w:wrap="auto" w:vAnchor="margin" w:hAnchor="text" w:yAlign="inline"/>
              <w:widowControl w:val="0"/>
              <w:spacing w:after="0" w:line="240" w:lineRule="auto"/>
              <w:ind w:left="0" w:firstLine="0"/>
              <w:rPr>
                <w:sz w:val="28"/>
                <w:szCs w:val="28"/>
                <w:shd w:val="clear" w:color="auto" w:fill="auto"/>
                <w:lang w:val="en-US"/>
              </w:rPr>
            </w:pPr>
          </w:p>
          <w:p>
            <w:pPr>
              <w:pStyle w:val="10"/>
              <w:framePr w:wrap="auto" w:vAnchor="margin" w:hAnchor="text" w:yAlign="inline"/>
              <w:widowControl w:val="0"/>
              <w:spacing w:after="0" w:line="240" w:lineRule="auto"/>
              <w:ind w:left="0" w:firstLine="0"/>
              <w:rPr>
                <w:sz w:val="28"/>
                <w:szCs w:val="28"/>
                <w:shd w:val="clear" w:color="auto" w:fill="auto"/>
                <w:lang w:val="en-US"/>
              </w:rPr>
            </w:pPr>
          </w:p>
          <w:p>
            <w:pPr>
              <w:pStyle w:val="10"/>
              <w:framePr w:wrap="auto" w:vAnchor="margin" w:hAnchor="text" w:yAlign="inline"/>
              <w:widowControl w:val="0"/>
              <w:spacing w:after="0" w:line="240" w:lineRule="auto"/>
              <w:ind w:left="0" w:firstLine="0"/>
              <w:rPr>
                <w:sz w:val="28"/>
                <w:szCs w:val="28"/>
                <w:shd w:val="clear" w:color="auto" w:fill="auto"/>
                <w:lang w:val="en-US"/>
              </w:rPr>
            </w:pPr>
          </w:p>
          <w:p>
            <w:pPr>
              <w:pStyle w:val="11"/>
              <w:framePr w:wrap="auto" w:vAnchor="margin" w:hAnchor="text" w:yAlign="inline"/>
              <w:spacing w:line="276" w:lineRule="auto"/>
              <w:ind w:left="0"/>
              <w:rPr>
                <w:b/>
                <w:sz w:val="28"/>
                <w:szCs w:val="28"/>
              </w:rPr>
            </w:pPr>
            <w:r>
              <w:rPr>
                <w:sz w:val="28"/>
                <w:szCs w:val="28"/>
                <w:shd w:val="clear" w:color="auto" w:fill="auto"/>
                <w:rtl w:val="0"/>
                <w:lang w:val="en-US"/>
              </w:rPr>
              <w:t>HS lấy sách vở, bút ghi chép bài.</w:t>
            </w:r>
          </w:p>
          <w:p>
            <w:pPr>
              <w:pStyle w:val="11"/>
              <w:framePr w:wrap="auto" w:vAnchor="margin" w:hAnchor="text" w:yAlign="inline"/>
              <w:spacing w:line="276" w:lineRule="auto"/>
              <w:ind w:left="106" w:right="148"/>
              <w:rPr>
                <w:sz w:val="28"/>
                <w:szCs w:val="28"/>
                <w:lang w:val="en-US"/>
              </w:rPr>
            </w:pPr>
          </w:p>
        </w:tc>
      </w:tr>
    </w:tbl>
    <w:p>
      <w:pPr>
        <w:pStyle w:val="9"/>
        <w:framePr w:wrap="auto" w:vAnchor="margin" w:hAnchor="text" w:yAlign="inline"/>
        <w:spacing w:after="0" w:line="240" w:lineRule="auto"/>
        <w:rPr>
          <w:b/>
          <w:bCs/>
          <w:sz w:val="28"/>
          <w:szCs w:val="28"/>
        </w:rPr>
      </w:pPr>
      <w:r>
        <w:rPr>
          <w:b/>
          <w:bCs/>
          <w:sz w:val="28"/>
          <w:szCs w:val="28"/>
          <w:rtl w:val="0"/>
        </w:rPr>
        <w:t>B. HÌ</w:t>
      </w:r>
      <w:r>
        <w:rPr>
          <w:b/>
          <w:bCs/>
          <w:sz w:val="28"/>
          <w:szCs w:val="28"/>
          <w:rtl w:val="0"/>
          <w:lang w:val="de-DE"/>
        </w:rPr>
        <w:t>NH TH</w:t>
      </w:r>
      <w:r>
        <w:rPr>
          <w:b/>
          <w:bCs/>
          <w:sz w:val="28"/>
          <w:szCs w:val="28"/>
          <w:rtl w:val="0"/>
          <w:lang w:val="fr-FR"/>
        </w:rPr>
        <w:t>À</w:t>
      </w:r>
      <w:r>
        <w:rPr>
          <w:b/>
          <w:bCs/>
          <w:sz w:val="28"/>
          <w:szCs w:val="28"/>
          <w:rtl w:val="0"/>
          <w:lang w:val="de-DE"/>
        </w:rPr>
        <w:t>NH KI</w:t>
      </w:r>
      <w:r>
        <w:rPr>
          <w:b/>
          <w:bCs/>
          <w:sz w:val="28"/>
          <w:szCs w:val="28"/>
          <w:rtl w:val="0"/>
        </w:rPr>
        <w:t>Ế</w:t>
      </w:r>
      <w:r>
        <w:rPr>
          <w:b/>
          <w:bCs/>
          <w:sz w:val="28"/>
          <w:szCs w:val="28"/>
          <w:rtl w:val="0"/>
          <w:lang w:val="de-DE"/>
        </w:rPr>
        <w:t>N TH</w:t>
      </w:r>
      <w:r>
        <w:rPr>
          <w:b/>
          <w:bCs/>
          <w:sz w:val="28"/>
          <w:szCs w:val="28"/>
          <w:rtl w:val="0"/>
        </w:rPr>
        <w:t>ỨC:</w:t>
      </w:r>
    </w:p>
    <w:p>
      <w:pPr>
        <w:pStyle w:val="9"/>
        <w:framePr w:wrap="auto" w:vAnchor="margin" w:hAnchor="text" w:yAlign="inline"/>
        <w:spacing w:after="0" w:line="240" w:lineRule="auto"/>
        <w:rPr>
          <w:b/>
          <w:bCs/>
          <w:sz w:val="28"/>
          <w:szCs w:val="28"/>
        </w:rPr>
      </w:pPr>
      <w:r>
        <w:rPr>
          <w:b/>
          <w:bCs/>
          <w:sz w:val="28"/>
          <w:szCs w:val="28"/>
          <w:rtl w:val="0"/>
        </w:rPr>
        <w:t>I. ĐẠ</w:t>
      </w:r>
      <w:r>
        <w:rPr>
          <w:b/>
          <w:bCs/>
          <w:sz w:val="28"/>
          <w:szCs w:val="28"/>
          <w:rtl w:val="0"/>
          <w:lang w:val="en-US"/>
        </w:rPr>
        <w:t>I L</w:t>
      </w:r>
      <w:r>
        <w:rPr>
          <w:b/>
          <w:bCs/>
          <w:sz w:val="28"/>
          <w:szCs w:val="28"/>
          <w:rtl w:val="0"/>
        </w:rPr>
        <w:t>ƯỢNG TỈ LỆ NGHỊ</w:t>
      </w:r>
      <w:r>
        <w:rPr>
          <w:b/>
          <w:bCs/>
          <w:sz w:val="28"/>
          <w:szCs w:val="28"/>
          <w:rtl w:val="0"/>
          <w:lang w:val="de-DE"/>
        </w:rPr>
        <w:t>CH:</w:t>
      </w:r>
    </w:p>
    <w:p>
      <w:pPr>
        <w:pStyle w:val="9"/>
        <w:framePr w:wrap="auto" w:vAnchor="margin" w:hAnchor="text" w:yAlign="inline"/>
        <w:spacing w:after="0" w:line="240" w:lineRule="auto"/>
        <w:rPr>
          <w:b/>
          <w:bCs/>
          <w:i/>
          <w:iCs/>
          <w:sz w:val="28"/>
          <w:szCs w:val="28"/>
          <w:rtl w:val="0"/>
        </w:rPr>
      </w:pPr>
      <w:r>
        <w:rPr>
          <w:b/>
          <w:bCs/>
          <w:sz w:val="28"/>
          <w:szCs w:val="28"/>
          <w:rtl w:val="0"/>
        </w:rPr>
        <w:t xml:space="preserve">1. </w:t>
      </w:r>
      <w:r>
        <w:rPr>
          <w:b/>
          <w:bCs/>
          <w:i/>
          <w:iCs/>
          <w:sz w:val="28"/>
          <w:szCs w:val="28"/>
          <w:rtl w:val="0"/>
        </w:rPr>
        <w:t>Định nghĩa</w:t>
      </w:r>
    </w:p>
    <w:tbl>
      <w:tblPr>
        <w:tblStyle w:val="6"/>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0" w:type="dxa"/>
            <w:shd w:val="clear" w:color="auto" w:fill="FDE9D9" w:themeFill="accent6" w:themeFillTint="33"/>
          </w:tcPr>
          <w:p>
            <w:pPr>
              <w:pStyle w:val="11"/>
              <w:framePr w:wrap="auto" w:vAnchor="margin" w:hAnchor="text" w:yAlign="inline"/>
              <w:spacing w:line="276" w:lineRule="auto"/>
              <w:ind w:left="301" w:right="292"/>
              <w:jc w:val="center"/>
              <w:rPr>
                <w:b/>
                <w:sz w:val="28"/>
                <w:szCs w:val="28"/>
              </w:rPr>
            </w:pPr>
            <w:r>
              <w:rPr>
                <w:b/>
                <w:sz w:val="28"/>
                <w:szCs w:val="28"/>
              </w:rPr>
              <w:t>Nội dung, phương thức tổ chức hoạt</w:t>
            </w:r>
            <w:r>
              <w:rPr>
                <w:b/>
                <w:sz w:val="28"/>
                <w:szCs w:val="28"/>
                <w:lang w:val="en-US"/>
              </w:rPr>
              <w:t xml:space="preserve"> </w:t>
            </w:r>
            <w:r>
              <w:rPr>
                <w:b/>
                <w:sz w:val="28"/>
                <w:szCs w:val="28"/>
              </w:rPr>
              <w:t>động học tập của học sinh</w:t>
            </w:r>
          </w:p>
        </w:tc>
        <w:tc>
          <w:tcPr>
            <w:tcW w:w="4770" w:type="dxa"/>
            <w:shd w:val="clear" w:color="auto" w:fill="FDE9D9" w:themeFill="accent6" w:themeFillTint="33"/>
          </w:tcPr>
          <w:p>
            <w:pPr>
              <w:pStyle w:val="11"/>
              <w:framePr w:wrap="auto" w:vAnchor="margin" w:hAnchor="text" w:yAlign="inline"/>
              <w:spacing w:line="276" w:lineRule="auto"/>
              <w:ind w:left="181" w:right="171"/>
              <w:jc w:val="center"/>
              <w:rPr>
                <w:b/>
                <w:sz w:val="28"/>
                <w:szCs w:val="28"/>
              </w:rPr>
            </w:pPr>
            <w:r>
              <w:rPr>
                <w:b/>
                <w:sz w:val="28"/>
                <w:szCs w:val="28"/>
              </w:rPr>
              <w:t>Dự kiến sản phẩm, đánh giá</w:t>
            </w:r>
            <w:r>
              <w:rPr>
                <w:b/>
                <w:sz w:val="28"/>
                <w:szCs w:val="28"/>
                <w:lang w:val="en-US"/>
              </w:rPr>
              <w:t xml:space="preserve"> </w:t>
            </w:r>
            <w:r>
              <w:rPr>
                <w:b/>
                <w:sz w:val="28"/>
                <w:szCs w:val="28"/>
              </w:rPr>
              <w:t>kết quả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2"/>
          </w:tcPr>
          <w:p>
            <w:pPr>
              <w:pStyle w:val="11"/>
              <w:framePr w:wrap="auto" w:vAnchor="margin" w:hAnchor="text" w:yAlign="inline"/>
              <w:spacing w:before="76"/>
              <w:ind w:right="46"/>
              <w:rPr>
                <w:sz w:val="28"/>
                <w:szCs w:val="28"/>
                <w:shd w:val="clear" w:color="auto" w:fill="auto"/>
              </w:rPr>
            </w:pPr>
            <w:r>
              <w:rPr>
                <w:b/>
                <w:bCs/>
                <w:i/>
                <w:iCs/>
                <w:sz w:val="28"/>
                <w:szCs w:val="28"/>
                <w:shd w:val="clear" w:color="auto" w:fill="auto"/>
                <w:rtl w:val="0"/>
                <w:lang w:val="en-US"/>
              </w:rPr>
              <w:t xml:space="preserve">Mục tiêu: </w:t>
            </w:r>
            <w:r>
              <w:rPr>
                <w:sz w:val="28"/>
                <w:szCs w:val="28"/>
                <w:shd w:val="clear" w:color="auto" w:fill="auto"/>
                <w:rtl w:val="0"/>
                <w:lang w:val="en-US"/>
              </w:rPr>
              <w:t>Giúp HS tìm ra công thức liên hệ giữa hai đại lượng tỉ lệ nghịch.</w:t>
            </w:r>
          </w:p>
          <w:p>
            <w:pPr>
              <w:pStyle w:val="11"/>
              <w:framePr w:wrap="auto" w:vAnchor="margin" w:hAnchor="text" w:yAlign="inline"/>
              <w:bidi w:val="0"/>
              <w:spacing w:before="39"/>
              <w:ind w:left="107" w:right="46" w:firstLine="0"/>
              <w:jc w:val="left"/>
              <w:rPr>
                <w:sz w:val="28"/>
                <w:szCs w:val="28"/>
                <w:shd w:val="clear" w:color="auto" w:fill="auto"/>
                <w:rtl w:val="0"/>
              </w:rPr>
            </w:pPr>
            <w:r>
              <w:rPr>
                <w:b/>
                <w:bCs/>
                <w:i/>
                <w:iCs/>
                <w:sz w:val="28"/>
                <w:szCs w:val="28"/>
                <w:shd w:val="clear" w:color="auto" w:fill="auto"/>
                <w:rtl w:val="0"/>
                <w:lang w:val="en-US"/>
              </w:rPr>
              <w:t xml:space="preserve">Nội dung: </w:t>
            </w:r>
            <w:r>
              <w:rPr>
                <w:sz w:val="28"/>
                <w:szCs w:val="28"/>
                <w:shd w:val="clear" w:color="auto" w:fill="auto"/>
                <w:rtl w:val="0"/>
                <w:lang w:val="en-US"/>
              </w:rPr>
              <w:t>HS thực hiện HĐ1, HĐ2 để dẫn đến định nghĩa hai đại lượng tỉ lệ nghịch.</w:t>
            </w:r>
          </w:p>
          <w:p>
            <w:pPr>
              <w:pStyle w:val="11"/>
              <w:framePr w:wrap="auto" w:vAnchor="margin" w:hAnchor="text" w:yAlign="inline"/>
              <w:bidi w:val="0"/>
              <w:spacing w:before="41"/>
              <w:ind w:left="107" w:right="0" w:firstLine="0"/>
              <w:jc w:val="left"/>
              <w:rPr>
                <w:sz w:val="28"/>
                <w:szCs w:val="28"/>
                <w:shd w:val="clear" w:color="auto" w:fill="auto"/>
                <w:rtl w:val="0"/>
              </w:rPr>
            </w:pPr>
            <w:r>
              <w:rPr>
                <w:b/>
                <w:bCs/>
                <w:i/>
                <w:iCs/>
                <w:sz w:val="28"/>
                <w:szCs w:val="28"/>
                <w:shd w:val="clear" w:color="auto" w:fill="auto"/>
                <w:rtl w:val="0"/>
                <w:lang w:val="en-US"/>
              </w:rPr>
              <w:t xml:space="preserve">Sản phẩm: </w:t>
            </w:r>
            <w:r>
              <w:rPr>
                <w:sz w:val="28"/>
                <w:szCs w:val="28"/>
                <w:shd w:val="clear" w:color="auto" w:fill="auto"/>
                <w:rtl w:val="0"/>
                <w:lang w:val="en-US"/>
              </w:rPr>
              <w:t>Định nghĩa hai đại lượng tỉ lệ nghịch.</w:t>
            </w:r>
          </w:p>
          <w:p>
            <w:pPr>
              <w:pStyle w:val="2"/>
              <w:framePr w:wrap="auto" w:vAnchor="margin" w:hAnchor="text" w:yAlign="inline"/>
              <w:tabs>
                <w:tab w:val="left" w:pos="621"/>
              </w:tabs>
              <w:spacing w:line="276" w:lineRule="auto"/>
              <w:ind w:left="0" w:firstLine="0"/>
              <w:rPr>
                <w:sz w:val="28"/>
                <w:szCs w:val="28"/>
              </w:rPr>
            </w:pPr>
            <w:r>
              <w:rPr>
                <w:b/>
                <w:bCs/>
                <w:i/>
                <w:iCs/>
                <w:sz w:val="28"/>
                <w:szCs w:val="28"/>
                <w:shd w:val="clear" w:color="auto" w:fill="auto"/>
                <w:rtl w:val="0"/>
                <w:lang w:val="en-US"/>
              </w:rPr>
              <w:t xml:space="preserve">Tổ chức hoạt động: </w:t>
            </w:r>
            <w:r>
              <w:rPr>
                <w:sz w:val="28"/>
                <w:szCs w:val="28"/>
                <w:shd w:val="clear" w:color="auto" w:fill="auto"/>
                <w:rtl w:val="0"/>
                <w:lang w:val="en-US"/>
              </w:rPr>
              <w:t>HS làm việc cá nhân, cập đôi dưới sự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0" w:type="dxa"/>
          </w:tcPr>
          <w:p>
            <w:pPr>
              <w:pStyle w:val="9"/>
              <w:framePr w:wrap="auto" w:vAnchor="margin" w:hAnchor="text" w:yAlign="inline"/>
              <w:spacing w:after="0" w:line="240" w:lineRule="auto"/>
              <w:rPr>
                <w:sz w:val="28"/>
                <w:szCs w:val="28"/>
                <w:shd w:val="clear" w:color="auto" w:fill="auto"/>
              </w:rPr>
            </w:pPr>
            <w:r>
              <w:rPr>
                <w:sz w:val="28"/>
                <w:szCs w:val="28"/>
                <w:shd w:val="clear" w:color="auto" w:fill="auto"/>
                <w:rtl w:val="0"/>
                <w:lang w:val="en-US"/>
              </w:rPr>
              <w:t xml:space="preserve">- GV sử dụng bảng phụ hoặc trình </w:t>
            </w:r>
            <w:r>
              <w:rPr>
                <w:spacing w:val="-4"/>
                <w:sz w:val="28"/>
                <w:szCs w:val="28"/>
                <w:shd w:val="clear" w:color="auto" w:fill="auto"/>
                <w:rtl w:val="0"/>
                <w:lang w:val="en-US"/>
              </w:rPr>
              <w:t>chiếu</w:t>
            </w:r>
            <w:r>
              <w:rPr>
                <w:spacing w:val="52"/>
                <w:sz w:val="28"/>
                <w:szCs w:val="28"/>
                <w:shd w:val="clear" w:color="auto" w:fill="auto"/>
                <w:rtl w:val="0"/>
                <w:lang w:val="en-US"/>
              </w:rPr>
              <w:t xml:space="preserve"> </w:t>
            </w:r>
            <w:r>
              <w:rPr>
                <w:sz w:val="28"/>
                <w:szCs w:val="28"/>
                <w:shd w:val="clear" w:color="auto" w:fill="auto"/>
                <w:rtl w:val="0"/>
                <w:lang w:val="en-US"/>
              </w:rPr>
              <w:t xml:space="preserve">nội dung phần HĐ1, HĐ2 trong SGK. </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GV hướng dẫn HS hoạt động nhóm đôi làm HĐ1, HĐ2 để tìm ra công thức tính thời gian t theo vận tốc tương ứng v.</w:t>
            </w:r>
          </w:p>
          <w:p>
            <w:pPr>
              <w:pStyle w:val="11"/>
              <w:framePr w:wrap="auto" w:vAnchor="margin" w:hAnchor="text" w:yAlign="inline"/>
              <w:bidi w:val="0"/>
              <w:spacing w:before="39"/>
              <w:ind w:left="0" w:right="46" w:firstLine="0"/>
              <w:jc w:val="left"/>
              <w:rPr>
                <w:sz w:val="28"/>
                <w:szCs w:val="28"/>
                <w:shd w:val="clear" w:color="auto" w:fill="auto"/>
                <w:rtl w:val="0"/>
              </w:rPr>
            </w:pPr>
            <w:r>
              <w:rPr>
                <w:sz w:val="28"/>
                <w:szCs w:val="28"/>
                <w:shd w:val="clear" w:color="auto" w:fill="auto"/>
                <w:rtl w:val="0"/>
                <w:lang w:val="en-US"/>
              </w:rPr>
              <w:t>- GV giới thiệu định nghĩa hai đại lượng tỉ lệ nghịch.</w:t>
            </w:r>
          </w:p>
          <w:p>
            <w:pPr>
              <w:pStyle w:val="9"/>
              <w:framePr w:wrap="auto" w:vAnchor="margin" w:hAnchor="text" w:yAlign="inline"/>
              <w:spacing w:after="0" w:line="240" w:lineRule="auto"/>
              <w:rPr>
                <w:sz w:val="28"/>
                <w:szCs w:val="28"/>
                <w:shd w:val="clear" w:color="auto" w:fill="auto"/>
                <w:lang w:val="en-US"/>
              </w:rPr>
            </w:pPr>
          </w:p>
          <w:p>
            <w:pPr>
              <w:pStyle w:val="9"/>
              <w:framePr w:wrap="auto" w:vAnchor="margin" w:hAnchor="text" w:yAlign="inline"/>
              <w:spacing w:after="0" w:line="240" w:lineRule="auto"/>
              <w:rPr>
                <w:sz w:val="28"/>
                <w:szCs w:val="28"/>
                <w:shd w:val="clear" w:color="auto" w:fill="auto"/>
                <w:lang w:val="en-US"/>
              </w:rPr>
            </w:pPr>
          </w:p>
          <w:p>
            <w:pPr>
              <w:pStyle w:val="9"/>
              <w:framePr w:wrap="auto" w:vAnchor="margin" w:hAnchor="text" w:yAlign="inline"/>
              <w:spacing w:after="0" w:line="240" w:lineRule="auto"/>
              <w:rPr>
                <w:sz w:val="28"/>
                <w:szCs w:val="28"/>
                <w:shd w:val="clear" w:color="auto" w:fill="auto"/>
                <w:lang w:val="en-US"/>
              </w:rPr>
            </w:pPr>
          </w:p>
          <w:p>
            <w:pPr>
              <w:pStyle w:val="9"/>
              <w:framePr w:wrap="auto" w:vAnchor="margin" w:hAnchor="text" w:yAlign="inline"/>
              <w:spacing w:after="0" w:line="240" w:lineRule="auto"/>
              <w:rPr>
                <w:sz w:val="28"/>
                <w:szCs w:val="28"/>
                <w:shd w:val="clear" w:color="auto" w:fill="auto"/>
                <w:lang w:val="en-US"/>
              </w:rPr>
            </w:pP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GV yêu cầu HS trả lời ? trong SGK rồi rút ra chú ý.</w:t>
            </w:r>
          </w:p>
          <w:p>
            <w:pPr>
              <w:pStyle w:val="11"/>
              <w:framePr w:wrap="auto" w:vAnchor="margin" w:hAnchor="text" w:yAlign="inline"/>
              <w:spacing w:line="276" w:lineRule="auto"/>
              <w:ind w:right="96"/>
              <w:jc w:val="both"/>
              <w:rPr>
                <w:sz w:val="28"/>
                <w:szCs w:val="28"/>
              </w:rPr>
            </w:pPr>
          </w:p>
        </w:tc>
        <w:tc>
          <w:tcPr>
            <w:tcW w:w="4770" w:type="dxa"/>
          </w:tcPr>
          <w:p>
            <w:pPr>
              <w:pStyle w:val="9"/>
              <w:framePr w:wrap="auto" w:vAnchor="margin" w:hAnchor="text" w:yAlign="inline"/>
              <w:spacing w:after="0" w:line="240" w:lineRule="auto"/>
              <w:rPr>
                <w:sz w:val="28"/>
                <w:szCs w:val="28"/>
                <w:shd w:val="clear" w:color="auto" w:fill="auto"/>
              </w:rPr>
            </w:pPr>
            <w:r>
              <w:rPr>
                <w:sz w:val="28"/>
                <w:szCs w:val="28"/>
                <w:shd w:val="clear" w:color="auto" w:fill="auto"/>
                <w:rtl w:val="0"/>
                <w:lang w:val="pt-PT"/>
              </w:rPr>
              <w:t>HĐ1:</w:t>
            </w:r>
          </w:p>
          <w:p>
            <w:pPr>
              <w:pStyle w:val="9"/>
              <w:framePr w:wrap="auto" w:vAnchor="margin" w:hAnchor="text" w:yAlign="inline"/>
              <w:spacing w:after="0" w:line="240" w:lineRule="auto"/>
              <w:jc w:val="center"/>
              <w:rPr>
                <w:sz w:val="28"/>
                <w:szCs w:val="28"/>
                <w:shd w:val="clear" w:color="auto" w:fill="auto"/>
                <w:lang w:val="pt-PT"/>
              </w:rPr>
            </w:pPr>
            <w:r>
              <w:rPr>
                <w:sz w:val="28"/>
                <w:szCs w:val="28"/>
                <w:shd w:val="clear" w:color="auto" w:fill="auto"/>
                <w:rtl w:val="0"/>
                <w:lang w:val="pt-PT"/>
              </w:rPr>
              <w:t>v (km/h)</w:t>
            </w:r>
            <w:r>
              <w:rPr>
                <w:sz w:val="28"/>
                <w:szCs w:val="28"/>
                <w:shd w:val="clear" w:color="auto" w:fill="auto"/>
                <w:rtl w:val="0"/>
                <w:lang w:val="pt-PT"/>
              </w:rPr>
              <w:tab/>
            </w:r>
            <w:r>
              <w:rPr>
                <w:sz w:val="28"/>
                <w:szCs w:val="28"/>
                <w:shd w:val="clear" w:color="auto" w:fill="auto"/>
                <w:rtl w:val="0"/>
                <w:lang w:val="pt-PT"/>
              </w:rPr>
              <w:t>40</w:t>
            </w:r>
            <w:r>
              <w:rPr>
                <w:sz w:val="28"/>
                <w:szCs w:val="28"/>
                <w:shd w:val="clear" w:color="auto" w:fill="auto"/>
                <w:rtl w:val="0"/>
                <w:lang w:val="pt-PT"/>
              </w:rPr>
              <w:tab/>
            </w:r>
            <w:r>
              <w:rPr>
                <w:sz w:val="28"/>
                <w:szCs w:val="28"/>
                <w:shd w:val="clear" w:color="auto" w:fill="auto"/>
                <w:rtl w:val="0"/>
                <w:lang w:val="pt-PT"/>
              </w:rPr>
              <w:t>50</w:t>
            </w:r>
            <w:r>
              <w:rPr>
                <w:sz w:val="28"/>
                <w:szCs w:val="28"/>
                <w:shd w:val="clear" w:color="auto" w:fill="auto"/>
                <w:rtl w:val="0"/>
                <w:lang w:val="pt-PT"/>
              </w:rPr>
              <w:tab/>
            </w:r>
            <w:r>
              <w:rPr>
                <w:sz w:val="28"/>
                <w:szCs w:val="28"/>
                <w:shd w:val="clear" w:color="auto" w:fill="auto"/>
                <w:rtl w:val="0"/>
                <w:lang w:val="pt-PT"/>
              </w:rPr>
              <w:t>60</w:t>
            </w:r>
            <w:r>
              <w:rPr>
                <w:sz w:val="28"/>
                <w:szCs w:val="28"/>
                <w:shd w:val="clear" w:color="auto" w:fill="auto"/>
                <w:rtl w:val="0"/>
                <w:lang w:val="pt-PT"/>
              </w:rPr>
              <w:tab/>
            </w:r>
            <w:r>
              <w:rPr>
                <w:sz w:val="28"/>
                <w:szCs w:val="28"/>
                <w:shd w:val="clear" w:color="auto" w:fill="auto"/>
                <w:rtl w:val="0"/>
                <w:lang w:val="pt-PT"/>
              </w:rPr>
              <w:t>80</w:t>
            </w:r>
          </w:p>
          <w:p>
            <w:pPr>
              <w:pStyle w:val="9"/>
              <w:framePr w:wrap="auto" w:vAnchor="margin" w:hAnchor="text" w:yAlign="inline"/>
              <w:spacing w:after="0" w:line="240" w:lineRule="auto"/>
              <w:jc w:val="center"/>
              <w:rPr>
                <w:b/>
                <w:bCs/>
                <w:sz w:val="28"/>
                <w:szCs w:val="28"/>
                <w:shd w:val="clear" w:color="auto" w:fill="auto"/>
                <w:lang w:val="pt-PT"/>
              </w:rPr>
            </w:pPr>
            <w:r>
              <w:rPr>
                <w:sz w:val="28"/>
                <w:szCs w:val="28"/>
                <w:shd w:val="clear" w:color="auto" w:fill="auto"/>
                <w:rtl w:val="0"/>
                <w:lang w:val="pt-PT"/>
              </w:rPr>
              <w:t>t (h)</w:t>
            </w:r>
            <w:r>
              <w:rPr>
                <w:sz w:val="28"/>
                <w:szCs w:val="28"/>
                <w:shd w:val="clear" w:color="auto" w:fill="auto"/>
                <w:rtl w:val="0"/>
                <w:lang w:val="pt-PT"/>
              </w:rPr>
              <w:tab/>
            </w:r>
            <w:r>
              <w:rPr>
                <w:b/>
                <w:bCs/>
                <w:sz w:val="28"/>
                <w:szCs w:val="28"/>
                <w:shd w:val="clear" w:color="auto" w:fill="auto"/>
                <w:rtl w:val="0"/>
                <w:lang w:val="pt-PT"/>
              </w:rPr>
              <w:t>4,5</w:t>
            </w:r>
            <w:r>
              <w:rPr>
                <w:b/>
                <w:bCs/>
                <w:sz w:val="28"/>
                <w:szCs w:val="28"/>
                <w:shd w:val="clear" w:color="auto" w:fill="auto"/>
                <w:rtl w:val="0"/>
                <w:lang w:val="pt-PT"/>
              </w:rPr>
              <w:tab/>
            </w:r>
            <w:r>
              <w:rPr>
                <w:b/>
                <w:bCs/>
                <w:sz w:val="28"/>
                <w:szCs w:val="28"/>
                <w:shd w:val="clear" w:color="auto" w:fill="auto"/>
                <w:rtl w:val="0"/>
                <w:lang w:val="pt-PT"/>
              </w:rPr>
              <w:t>3,6</w:t>
            </w:r>
            <w:r>
              <w:rPr>
                <w:b/>
                <w:bCs/>
                <w:sz w:val="28"/>
                <w:szCs w:val="28"/>
                <w:shd w:val="clear" w:color="auto" w:fill="auto"/>
                <w:rtl w:val="0"/>
                <w:lang w:val="pt-PT"/>
              </w:rPr>
              <w:tab/>
            </w:r>
            <w:r>
              <w:rPr>
                <w:b/>
                <w:bCs/>
                <w:sz w:val="28"/>
                <w:szCs w:val="28"/>
                <w:shd w:val="clear" w:color="auto" w:fill="auto"/>
                <w:rtl w:val="0"/>
                <w:lang w:val="pt-PT"/>
              </w:rPr>
              <w:t>3</w:t>
            </w:r>
            <w:r>
              <w:rPr>
                <w:b/>
                <w:bCs/>
                <w:sz w:val="28"/>
                <w:szCs w:val="28"/>
                <w:shd w:val="clear" w:color="auto" w:fill="auto"/>
                <w:rtl w:val="0"/>
                <w:lang w:val="pt-PT"/>
              </w:rPr>
              <w:tab/>
            </w:r>
            <w:r>
              <w:rPr>
                <w:b/>
                <w:bCs/>
                <w:sz w:val="28"/>
                <w:szCs w:val="28"/>
                <w:shd w:val="clear" w:color="auto" w:fill="auto"/>
                <w:rtl w:val="0"/>
                <w:lang w:val="pt-PT"/>
              </w:rPr>
              <w:t>2,25</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pt-PT"/>
              </w:rPr>
              <w:t>HĐ2:</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pt-PT"/>
              </w:rPr>
              <w:t xml:space="preserve">t = </w:t>
            </w:r>
            <w:r>
              <w:rPr>
                <w:sz w:val="28"/>
                <w:szCs w:val="28"/>
                <w:shd w:val="clear" w:color="auto" w:fill="auto"/>
                <w:lang w:val="pt-PT"/>
              </w:rPr>
              <w:drawing>
                <wp:inline distT="0" distB="0" distL="0" distR="0">
                  <wp:extent cx="142875" cy="390525"/>
                  <wp:effectExtent l="0" t="0" r="0" b="2540"/>
                  <wp:docPr id="1073741827"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Hình ảnh"/>
                          <pic:cNvPicPr>
                            <a:picLocks noChangeAspect="1"/>
                          </pic:cNvPicPr>
                        </pic:nvPicPr>
                        <pic:blipFill>
                          <a:blip r:embed="rId10"/>
                          <a:stretch>
                            <a:fillRect/>
                          </a:stretch>
                        </pic:blipFill>
                        <pic:spPr>
                          <a:xfrm>
                            <a:off x="0" y="0"/>
                            <a:ext cx="142875" cy="390525"/>
                          </a:xfrm>
                          <a:prstGeom prst="rect">
                            <a:avLst/>
                          </a:prstGeom>
                          <a:ln w="12700" cap="flat">
                            <a:noFill/>
                            <a:miter lim="400000"/>
                            <a:headEnd/>
                            <a:tailEnd/>
                          </a:ln>
                          <a:effectLst/>
                        </pic:spPr>
                      </pic:pic>
                    </a:graphicData>
                  </a:graphic>
                </wp:inline>
              </w:drawing>
            </w:r>
          </w:p>
          <w:p>
            <w:pPr>
              <w:pStyle w:val="9"/>
              <w:framePr w:wrap="auto" w:vAnchor="margin" w:hAnchor="text" w:yAlign="inline"/>
              <w:bidi w:val="0"/>
              <w:spacing w:after="0" w:line="240" w:lineRule="auto"/>
              <w:ind w:left="0" w:right="0" w:firstLine="0"/>
              <w:jc w:val="left"/>
              <w:rPr>
                <w:b/>
                <w:bCs/>
                <w:i/>
                <w:iCs/>
                <w:sz w:val="28"/>
                <w:szCs w:val="28"/>
                <w:shd w:val="clear" w:color="auto" w:fill="auto"/>
                <w:rtl w:val="0"/>
              </w:rPr>
            </w:pPr>
            <w:r>
              <w:rPr>
                <w:b/>
                <w:bCs/>
                <w:i/>
                <w:iCs/>
                <w:sz w:val="28"/>
                <w:szCs w:val="28"/>
                <w:shd w:val="clear" w:color="auto" w:fill="auto"/>
                <w:rtl w:val="0"/>
                <w:lang w:val="pt-PT"/>
              </w:rPr>
              <w:t>Định nghĩa:</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pt-PT"/>
              </w:rPr>
              <w:t xml:space="preserve">Nếu đại lượng y liên hệ với đại lượng x theo công thức </w:t>
            </w:r>
            <w:r>
              <w:rPr>
                <w:sz w:val="28"/>
                <w:szCs w:val="28"/>
                <w:shd w:val="clear" w:color="auto" w:fill="auto"/>
                <w:lang w:val="pt-PT"/>
              </w:rPr>
              <w:drawing>
                <wp:inline distT="0" distB="0" distL="0" distR="0">
                  <wp:extent cx="409575" cy="390525"/>
                  <wp:effectExtent l="0" t="0" r="9525" b="2540"/>
                  <wp:docPr id="1073741828"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Hình ảnh"/>
                          <pic:cNvPicPr>
                            <a:picLocks noChangeAspect="1"/>
                          </pic:cNvPicPr>
                        </pic:nvPicPr>
                        <pic:blipFill>
                          <a:blip r:embed="rId11"/>
                          <a:stretch>
                            <a:fillRect/>
                          </a:stretch>
                        </pic:blipFill>
                        <pic:spPr>
                          <a:xfrm>
                            <a:off x="0" y="0"/>
                            <a:ext cx="409575" cy="390525"/>
                          </a:xfrm>
                          <a:prstGeom prst="rect">
                            <a:avLst/>
                          </a:prstGeom>
                          <a:ln w="12700" cap="flat">
                            <a:noFill/>
                            <a:miter lim="400000"/>
                            <a:headEnd/>
                            <a:tailEnd/>
                          </a:ln>
                          <a:effectLst/>
                        </pic:spPr>
                      </pic:pic>
                    </a:graphicData>
                  </a:graphic>
                </wp:inline>
              </w:drawing>
            </w:r>
            <w:r>
              <w:rPr>
                <w:sz w:val="28"/>
                <w:szCs w:val="28"/>
                <w:shd w:val="clear" w:color="auto" w:fill="auto"/>
                <w:rtl w:val="0"/>
                <w:lang w:val="pt-PT"/>
              </w:rPr>
              <w:t xml:space="preserve"> (a là một hằng số khác 0) thì ta nói y tỉ lệ nghịch với x theo hệ số tỉ lệ a.</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b/>
                <w:bCs/>
                <w:i/>
                <w:iCs/>
                <w:sz w:val="28"/>
                <w:szCs w:val="28"/>
                <w:shd w:val="clear" w:color="auto" w:fill="auto"/>
                <w:rtl w:val="0"/>
                <w:lang w:val="pt-PT"/>
              </w:rPr>
              <w:t xml:space="preserve">? </w:t>
            </w:r>
            <w:r>
              <w:rPr>
                <w:sz w:val="28"/>
                <w:szCs w:val="28"/>
                <w:shd w:val="clear" w:color="auto" w:fill="auto"/>
                <w:rtl w:val="0"/>
                <w:lang w:val="pt-PT"/>
              </w:rPr>
              <w:t>Trong HĐ2, thời gian t có tỉ lệ nghịch với vận tốc v. Vận tốc v cũng tỉ lệ nghịch với thời gian t.</w:t>
            </w:r>
          </w:p>
          <w:p>
            <w:pPr>
              <w:pStyle w:val="9"/>
              <w:framePr w:wrap="auto" w:vAnchor="margin" w:hAnchor="text" w:yAlign="inline"/>
              <w:bidi w:val="0"/>
              <w:spacing w:after="0" w:line="240" w:lineRule="auto"/>
              <w:ind w:left="0" w:right="0" w:firstLine="0"/>
              <w:jc w:val="left"/>
              <w:rPr>
                <w:b/>
                <w:bCs/>
                <w:i/>
                <w:iCs/>
                <w:sz w:val="28"/>
                <w:szCs w:val="28"/>
                <w:shd w:val="clear" w:color="auto" w:fill="auto"/>
                <w:rtl w:val="0"/>
              </w:rPr>
            </w:pPr>
            <w:r>
              <w:rPr>
                <w:b/>
                <w:bCs/>
                <w:i/>
                <w:iCs/>
                <w:sz w:val="28"/>
                <w:szCs w:val="28"/>
                <w:shd w:val="clear" w:color="auto" w:fill="auto"/>
                <w:rtl w:val="0"/>
                <w:lang w:val="pt-PT"/>
              </w:rPr>
              <w:t>Chú ý:</w:t>
            </w:r>
          </w:p>
          <w:p>
            <w:pPr>
              <w:pStyle w:val="11"/>
              <w:framePr w:wrap="auto" w:vAnchor="margin" w:hAnchor="text" w:yAlign="inline"/>
              <w:spacing w:line="276" w:lineRule="auto"/>
              <w:ind w:left="106" w:right="148"/>
              <w:rPr>
                <w:sz w:val="28"/>
                <w:szCs w:val="28"/>
                <w:lang w:val="en-US"/>
              </w:rPr>
            </w:pPr>
            <w:r>
              <w:rPr>
                <w:i/>
                <w:iCs/>
                <w:sz w:val="28"/>
                <w:szCs w:val="28"/>
                <w:shd w:val="clear" w:color="auto" w:fill="auto"/>
                <w:rtl w:val="0"/>
                <w:lang w:val="pt-PT"/>
              </w:rPr>
              <w:t xml:space="preserve">Nếu y </w:t>
            </w:r>
            <w:r>
              <w:rPr>
                <w:sz w:val="28"/>
                <w:szCs w:val="28"/>
                <w:shd w:val="clear" w:color="auto" w:fill="auto"/>
                <w:rtl w:val="0"/>
                <w:lang w:val="pt-PT"/>
              </w:rPr>
              <w:t>tỉ lệ nghịch với x theo hệ số tỉ lệ a thì x cũng tỉ lệ nghịch với y theo hệ số tỉ lệ a và ta nói hai đại lượng x và y tỉ lệ nghịch với nhau.</w:t>
            </w:r>
          </w:p>
        </w:tc>
      </w:tr>
    </w:tbl>
    <w:p>
      <w:pPr>
        <w:pStyle w:val="9"/>
        <w:framePr w:wrap="auto" w:vAnchor="margin" w:hAnchor="text" w:yAlign="inline"/>
        <w:spacing w:after="0" w:line="240" w:lineRule="auto"/>
        <w:rPr>
          <w:b/>
          <w:bCs/>
          <w:i/>
          <w:iCs/>
          <w:sz w:val="28"/>
          <w:szCs w:val="28"/>
          <w:rtl w:val="0"/>
        </w:rPr>
      </w:pPr>
    </w:p>
    <w:p>
      <w:pPr>
        <w:pStyle w:val="9"/>
        <w:framePr w:wrap="auto" w:vAnchor="margin" w:hAnchor="text" w:yAlign="inline"/>
        <w:spacing w:after="0" w:line="240" w:lineRule="auto"/>
        <w:rPr>
          <w:b/>
          <w:bCs/>
          <w:i/>
          <w:iCs/>
          <w:sz w:val="28"/>
          <w:szCs w:val="28"/>
        </w:rPr>
      </w:pPr>
      <w:r>
        <w:rPr>
          <w:b/>
          <w:bCs/>
          <w:sz w:val="28"/>
          <w:szCs w:val="28"/>
          <w:rtl w:val="0"/>
          <w:lang w:val="pt-PT"/>
        </w:rPr>
        <w:t xml:space="preserve">2. </w:t>
      </w:r>
      <w:r>
        <w:rPr>
          <w:b/>
          <w:bCs/>
          <w:i/>
          <w:iCs/>
          <w:sz w:val="28"/>
          <w:szCs w:val="28"/>
          <w:rtl w:val="0"/>
          <w:lang w:val="pt-PT"/>
        </w:rPr>
        <w:t>Nhận xét</w:t>
      </w:r>
    </w:p>
    <w:tbl>
      <w:tblPr>
        <w:tblStyle w:val="4"/>
        <w:tblW w:w="1025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938"/>
        <w:gridCol w:w="532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1162" w:hRule="atLeast"/>
        </w:trPr>
        <w:tc>
          <w:tcPr>
            <w:tcW w:w="4938" w:type="dxa"/>
            <w:tcBorders>
              <w:top w:val="single" w:color="000000" w:sz="4" w:space="0"/>
              <w:left w:val="single" w:color="000000" w:sz="4" w:space="0"/>
              <w:bottom w:val="single" w:color="000000" w:sz="4" w:space="0"/>
              <w:right w:val="single" w:color="000000" w:sz="4" w:space="0"/>
            </w:tcBorders>
            <w:shd w:val="clear" w:color="auto" w:fill="auto"/>
            <w:tcMar>
              <w:top w:w="80" w:type="dxa"/>
              <w:left w:w="381" w:type="dxa"/>
              <w:bottom w:w="80" w:type="dxa"/>
              <w:right w:w="372" w:type="dxa"/>
            </w:tcMar>
            <w:vAlign w:val="top"/>
          </w:tcPr>
          <w:p>
            <w:pPr>
              <w:pStyle w:val="11"/>
              <w:framePr w:wrap="auto" w:vAnchor="margin" w:hAnchor="text" w:yAlign="inline"/>
              <w:ind w:left="301" w:right="292" w:firstLine="0"/>
              <w:jc w:val="center"/>
            </w:pPr>
            <w:r>
              <w:rPr>
                <w:b/>
                <w:bCs/>
                <w:sz w:val="28"/>
                <w:szCs w:val="28"/>
                <w:shd w:val="clear" w:color="auto" w:fill="auto"/>
                <w:rtl w:val="0"/>
                <w:lang w:val="en-US"/>
              </w:rPr>
              <w:t>Nội dung, phương thức tổ chức hoạt</w:t>
            </w:r>
            <w:r>
              <w:rPr>
                <w:b/>
                <w:bCs/>
                <w:sz w:val="28"/>
                <w:szCs w:val="28"/>
                <w:shd w:val="clear" w:color="auto" w:fill="auto"/>
                <w:rtl w:val="0"/>
                <w:lang w:val="pt-PT"/>
              </w:rPr>
              <w:t xml:space="preserve"> </w:t>
            </w:r>
            <w:r>
              <w:rPr>
                <w:b/>
                <w:bCs/>
                <w:sz w:val="28"/>
                <w:szCs w:val="28"/>
                <w:shd w:val="clear" w:color="auto" w:fill="auto"/>
                <w:rtl w:val="0"/>
                <w:lang w:val="en-US"/>
              </w:rPr>
              <w:t>động học tập của học sinh</w:t>
            </w:r>
          </w:p>
        </w:tc>
        <w:tc>
          <w:tcPr>
            <w:tcW w:w="5321" w:type="dxa"/>
            <w:tcBorders>
              <w:top w:val="single" w:color="000000" w:sz="4" w:space="0"/>
              <w:left w:val="single" w:color="000000" w:sz="4" w:space="0"/>
              <w:bottom w:val="single" w:color="000000" w:sz="4" w:space="0"/>
              <w:right w:val="single" w:color="000000" w:sz="4" w:space="0"/>
            </w:tcBorders>
            <w:shd w:val="clear" w:color="auto" w:fill="auto"/>
            <w:tcMar>
              <w:top w:w="80" w:type="dxa"/>
              <w:left w:w="261" w:type="dxa"/>
              <w:bottom w:w="80" w:type="dxa"/>
              <w:right w:w="251" w:type="dxa"/>
            </w:tcMar>
            <w:vAlign w:val="top"/>
          </w:tcPr>
          <w:p>
            <w:pPr>
              <w:pStyle w:val="11"/>
              <w:framePr w:wrap="auto" w:vAnchor="margin" w:hAnchor="text" w:yAlign="inline"/>
              <w:ind w:left="181" w:right="171" w:firstLine="0"/>
              <w:jc w:val="center"/>
            </w:pPr>
            <w:r>
              <w:rPr>
                <w:b/>
                <w:bCs/>
                <w:sz w:val="28"/>
                <w:szCs w:val="28"/>
                <w:shd w:val="clear" w:color="auto" w:fill="auto"/>
                <w:rtl w:val="0"/>
                <w:lang w:val="en-US"/>
              </w:rPr>
              <w:t>Dự kiến sản phẩm, đánh giá kết quả hoạt động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22" w:hRule="atLeast"/>
        </w:trPr>
        <w:tc>
          <w:tcPr>
            <w:tcW w:w="1025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126" w:type="dxa"/>
            </w:tcMar>
            <w:vAlign w:val="top"/>
          </w:tcPr>
          <w:p>
            <w:pPr>
              <w:pStyle w:val="11"/>
              <w:framePr w:wrap="auto" w:vAnchor="margin" w:hAnchor="text" w:yAlign="inline"/>
              <w:spacing w:before="76"/>
              <w:ind w:right="46"/>
              <w:rPr>
                <w:sz w:val="28"/>
                <w:szCs w:val="28"/>
                <w:shd w:val="clear" w:color="auto" w:fill="auto"/>
              </w:rPr>
            </w:pPr>
            <w:r>
              <w:rPr>
                <w:b/>
                <w:bCs/>
                <w:i/>
                <w:iCs/>
                <w:sz w:val="28"/>
                <w:szCs w:val="28"/>
                <w:shd w:val="clear" w:color="auto" w:fill="auto"/>
                <w:rtl w:val="0"/>
                <w:lang w:val="en-US"/>
              </w:rPr>
              <w:t xml:space="preserve">Mục tiêu: </w:t>
            </w:r>
            <w:r>
              <w:rPr>
                <w:sz w:val="28"/>
                <w:szCs w:val="28"/>
                <w:shd w:val="clear" w:color="auto" w:fill="auto"/>
                <w:rtl w:val="0"/>
                <w:lang w:val="en-US"/>
              </w:rPr>
              <w:t>Giúp HS suy luận ra các tính chất của hai đại lượng tỉ lệ nghịch.</w:t>
            </w:r>
          </w:p>
          <w:p>
            <w:pPr>
              <w:pStyle w:val="11"/>
              <w:framePr w:wrap="auto" w:vAnchor="margin" w:hAnchor="text" w:yAlign="inline"/>
              <w:bidi w:val="0"/>
              <w:spacing w:before="39"/>
              <w:ind w:left="107" w:right="46" w:firstLine="0"/>
              <w:jc w:val="left"/>
              <w:rPr>
                <w:sz w:val="28"/>
                <w:szCs w:val="28"/>
                <w:shd w:val="clear" w:color="auto" w:fill="auto"/>
                <w:rtl w:val="0"/>
              </w:rPr>
            </w:pPr>
            <w:r>
              <w:rPr>
                <w:b/>
                <w:bCs/>
                <w:i/>
                <w:iCs/>
                <w:sz w:val="28"/>
                <w:szCs w:val="28"/>
                <w:shd w:val="clear" w:color="auto" w:fill="auto"/>
                <w:rtl w:val="0"/>
                <w:lang w:val="en-US"/>
              </w:rPr>
              <w:t xml:space="preserve">Nội dung: </w:t>
            </w:r>
            <w:r>
              <w:rPr>
                <w:sz w:val="28"/>
                <w:szCs w:val="28"/>
                <w:shd w:val="clear" w:color="auto" w:fill="auto"/>
                <w:rtl w:val="0"/>
                <w:lang w:val="en-US"/>
              </w:rPr>
              <w:t>HS thực hiện ví dụ 1, ví dụ 2 để dẫn đến tính chất của hai đại lượng tỉ lệ nghịch.</w:t>
            </w:r>
          </w:p>
          <w:p>
            <w:pPr>
              <w:pStyle w:val="11"/>
              <w:framePr w:wrap="auto" w:vAnchor="margin" w:hAnchor="text" w:yAlign="inline"/>
              <w:bidi w:val="0"/>
              <w:spacing w:before="41"/>
              <w:ind w:left="107" w:right="0" w:firstLine="0"/>
              <w:jc w:val="left"/>
              <w:rPr>
                <w:sz w:val="28"/>
                <w:szCs w:val="28"/>
                <w:shd w:val="clear" w:color="auto" w:fill="auto"/>
                <w:rtl w:val="0"/>
              </w:rPr>
            </w:pPr>
            <w:r>
              <w:rPr>
                <w:b/>
                <w:bCs/>
                <w:i/>
                <w:iCs/>
                <w:sz w:val="28"/>
                <w:szCs w:val="28"/>
                <w:shd w:val="clear" w:color="auto" w:fill="auto"/>
                <w:rtl w:val="0"/>
                <w:lang w:val="en-US"/>
              </w:rPr>
              <w:t xml:space="preserve">Sản phẩm: </w:t>
            </w:r>
            <w:r>
              <w:rPr>
                <w:sz w:val="28"/>
                <w:szCs w:val="28"/>
                <w:shd w:val="clear" w:color="auto" w:fill="auto"/>
                <w:rtl w:val="0"/>
                <w:lang w:val="en-US"/>
              </w:rPr>
              <w:t>Các tính chất của hai đại lượng tỉ lệ nghịch</w:t>
            </w:r>
          </w:p>
          <w:p>
            <w:pPr>
              <w:pStyle w:val="11"/>
              <w:framePr w:wrap="auto" w:vAnchor="margin" w:hAnchor="text" w:yAlign="inline"/>
              <w:bidi w:val="0"/>
              <w:spacing w:before="39"/>
              <w:ind w:left="107" w:right="46" w:firstLine="0"/>
              <w:jc w:val="left"/>
              <w:rPr>
                <w:rtl w:val="0"/>
              </w:rPr>
            </w:pPr>
            <w:r>
              <w:rPr>
                <w:b/>
                <w:bCs/>
                <w:i/>
                <w:iCs/>
                <w:sz w:val="28"/>
                <w:szCs w:val="28"/>
                <w:shd w:val="clear" w:color="auto" w:fill="auto"/>
                <w:rtl w:val="0"/>
                <w:lang w:val="en-US"/>
              </w:rPr>
              <w:t xml:space="preserve">Tổ chức hoạt động: </w:t>
            </w:r>
            <w:r>
              <w:rPr>
                <w:sz w:val="28"/>
                <w:szCs w:val="28"/>
                <w:shd w:val="clear" w:color="auto" w:fill="auto"/>
                <w:rtl w:val="0"/>
                <w:lang w:val="en-US"/>
              </w:rPr>
              <w:t>HS làm việc cá nhân dưới sự hướng dẫn của GV.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94" w:hRule="atLeast"/>
        </w:trPr>
        <w:tc>
          <w:tcPr>
            <w:tcW w:w="49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after="0" w:line="240" w:lineRule="auto"/>
              <w:rPr>
                <w:sz w:val="28"/>
                <w:szCs w:val="28"/>
                <w:shd w:val="clear" w:color="auto" w:fill="auto"/>
              </w:rPr>
            </w:pPr>
            <w:r>
              <w:rPr>
                <w:sz w:val="28"/>
                <w:szCs w:val="28"/>
                <w:shd w:val="clear" w:color="auto" w:fill="auto"/>
                <w:rtl w:val="0"/>
                <w:lang w:val="en-US"/>
              </w:rPr>
              <w:t xml:space="preserve">- GV sử dụng bảng phụ hoặc trình </w:t>
            </w:r>
            <w:r>
              <w:rPr>
                <w:spacing w:val="-4"/>
                <w:sz w:val="28"/>
                <w:szCs w:val="28"/>
                <w:shd w:val="clear" w:color="auto" w:fill="auto"/>
                <w:rtl w:val="0"/>
                <w:lang w:val="en-US"/>
              </w:rPr>
              <w:t>chiếu</w:t>
            </w:r>
            <w:r>
              <w:rPr>
                <w:spacing w:val="52"/>
                <w:sz w:val="28"/>
                <w:szCs w:val="28"/>
                <w:shd w:val="clear" w:color="auto" w:fill="auto"/>
                <w:rtl w:val="0"/>
                <w:lang w:val="en-US"/>
              </w:rPr>
              <w:t xml:space="preserve"> </w:t>
            </w:r>
            <w:r>
              <w:rPr>
                <w:sz w:val="28"/>
                <w:szCs w:val="28"/>
                <w:shd w:val="clear" w:color="auto" w:fill="auto"/>
                <w:rtl w:val="0"/>
                <w:lang w:val="en-US"/>
              </w:rPr>
              <w:t xml:space="preserve">nội dung phần ví dụ 1, ví dụ 2 trong SGK </w:t>
            </w:r>
          </w:p>
          <w:p>
            <w:pPr>
              <w:pStyle w:val="9"/>
              <w:framePr w:wrap="auto" w:vAnchor="margin" w:hAnchor="text" w:yAlign="inline"/>
              <w:bidi w:val="0"/>
              <w:spacing w:after="0" w:line="240" w:lineRule="auto"/>
              <w:ind w:left="0" w:right="0" w:firstLine="0"/>
              <w:jc w:val="left"/>
              <w:rPr>
                <w:rtl w:val="0"/>
              </w:rPr>
            </w:pPr>
            <w:r>
              <w:rPr>
                <w:sz w:val="28"/>
                <w:szCs w:val="28"/>
                <w:shd w:val="clear" w:color="auto" w:fill="auto"/>
                <w:rtl w:val="0"/>
                <w:lang w:val="en-US"/>
              </w:rPr>
              <w:t>GV hướng dẫn HS làm ví dụ 1, ví dụ 2 ( Hỏi – đáp) rồi rút ra nhận xét.</w:t>
            </w:r>
          </w:p>
        </w:tc>
        <w:tc>
          <w:tcPr>
            <w:tcW w:w="5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after="0" w:line="240" w:lineRule="auto"/>
              <w:rPr>
                <w:b/>
                <w:bCs/>
                <w:sz w:val="28"/>
                <w:szCs w:val="28"/>
                <w:shd w:val="clear" w:color="auto" w:fill="auto"/>
              </w:rPr>
            </w:pPr>
            <w:r>
              <w:rPr>
                <w:b/>
                <w:bCs/>
                <w:i/>
                <w:iCs/>
                <w:sz w:val="28"/>
                <w:szCs w:val="28"/>
                <w:shd w:val="clear" w:color="auto" w:fill="auto"/>
                <w:rtl w:val="0"/>
                <w:lang w:val="en-US"/>
              </w:rPr>
              <w:t xml:space="preserve">Ví dụ 1: </w:t>
            </w:r>
            <w:r>
              <w:rPr>
                <w:b/>
                <w:bCs/>
                <w:sz w:val="28"/>
                <w:szCs w:val="28"/>
                <w:shd w:val="clear" w:color="auto" w:fill="auto"/>
                <w:rtl w:val="0"/>
                <w:lang w:val="en-US"/>
              </w:rPr>
              <w:t>SGK</w:t>
            </w:r>
          </w:p>
          <w:p>
            <w:pPr>
              <w:pStyle w:val="9"/>
              <w:framePr w:wrap="auto" w:vAnchor="margin" w:hAnchor="text" w:yAlign="inline"/>
              <w:bidi w:val="0"/>
              <w:spacing w:after="0" w:line="240" w:lineRule="auto"/>
              <w:ind w:left="0" w:right="0" w:firstLine="0"/>
              <w:jc w:val="left"/>
              <w:rPr>
                <w:b/>
                <w:bCs/>
                <w:sz w:val="28"/>
                <w:szCs w:val="28"/>
                <w:shd w:val="clear" w:color="auto" w:fill="auto"/>
                <w:rtl w:val="0"/>
              </w:rPr>
            </w:pPr>
            <w:r>
              <w:rPr>
                <w:b/>
                <w:bCs/>
                <w:i/>
                <w:iCs/>
                <w:sz w:val="28"/>
                <w:szCs w:val="28"/>
                <w:shd w:val="clear" w:color="auto" w:fill="auto"/>
                <w:rtl w:val="0"/>
                <w:lang w:val="en-US"/>
              </w:rPr>
              <w:t xml:space="preserve">Ví dụ 2: </w:t>
            </w:r>
            <w:r>
              <w:rPr>
                <w:b/>
                <w:bCs/>
                <w:sz w:val="28"/>
                <w:szCs w:val="28"/>
                <w:shd w:val="clear" w:color="auto" w:fill="auto"/>
                <w:rtl w:val="0"/>
                <w:lang w:val="en-US"/>
              </w:rPr>
              <w:t>SGK</w:t>
            </w:r>
          </w:p>
          <w:p>
            <w:pPr>
              <w:pStyle w:val="9"/>
              <w:framePr w:wrap="auto" w:vAnchor="margin" w:hAnchor="text" w:yAlign="inline"/>
              <w:bidi w:val="0"/>
              <w:spacing w:after="0" w:line="240" w:lineRule="auto"/>
              <w:ind w:left="0" w:right="0" w:firstLine="0"/>
              <w:jc w:val="left"/>
              <w:rPr>
                <w:b/>
                <w:bCs/>
                <w:i/>
                <w:iCs/>
                <w:sz w:val="28"/>
                <w:szCs w:val="28"/>
                <w:shd w:val="clear" w:color="auto" w:fill="auto"/>
                <w:rtl w:val="0"/>
              </w:rPr>
            </w:pPr>
            <w:r>
              <w:rPr>
                <w:b/>
                <w:bCs/>
                <w:i/>
                <w:iCs/>
                <w:sz w:val="28"/>
                <w:szCs w:val="28"/>
                <w:shd w:val="clear" w:color="auto" w:fill="auto"/>
                <w:rtl w:val="0"/>
                <w:lang w:val="en-US"/>
              </w:rPr>
              <w:t xml:space="preserve">Nhận xét: </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Nếu hai đại lượng y và x tỉ lệ nghịch với nhau thì:</w:t>
            </w:r>
          </w:p>
          <w:p>
            <w:pPr>
              <w:pStyle w:val="9"/>
              <w:framePr w:wrap="auto" w:vAnchor="margin" w:hAnchor="text" w:yAlign="inline"/>
              <w:numPr>
                <w:ilvl w:val="0"/>
                <w:numId w:val="4"/>
              </w:numPr>
              <w:bidi w:val="0"/>
              <w:spacing w:after="0" w:line="240" w:lineRule="auto"/>
              <w:ind w:right="0"/>
              <w:jc w:val="left"/>
              <w:rPr>
                <w:sz w:val="28"/>
                <w:szCs w:val="28"/>
                <w:rtl w:val="0"/>
                <w:lang w:val="nl-NL"/>
              </w:rPr>
            </w:pPr>
            <w:r>
              <w:rPr>
                <w:sz w:val="28"/>
                <w:szCs w:val="28"/>
                <w:shd w:val="clear" w:color="auto" w:fill="auto"/>
                <w:rtl w:val="0"/>
                <w:lang w:val="nl-NL"/>
              </w:rPr>
              <w:t>x</w:t>
            </w:r>
            <w:r>
              <w:rPr>
                <w:sz w:val="28"/>
                <w:szCs w:val="28"/>
                <w:shd w:val="clear" w:color="auto" w:fill="auto"/>
                <w:vertAlign w:val="subscript"/>
                <w:rtl w:val="0"/>
                <w:lang w:val="nl-NL"/>
              </w:rPr>
              <w:t>1</w:t>
            </w:r>
            <w:r>
              <w:rPr>
                <w:sz w:val="28"/>
                <w:szCs w:val="28"/>
                <w:shd w:val="clear" w:color="auto" w:fill="auto"/>
                <w:rtl w:val="0"/>
                <w:lang w:val="nl-NL"/>
              </w:rPr>
              <w:t>y</w:t>
            </w:r>
            <w:r>
              <w:rPr>
                <w:sz w:val="28"/>
                <w:szCs w:val="28"/>
                <w:shd w:val="clear" w:color="auto" w:fill="auto"/>
                <w:vertAlign w:val="subscript"/>
                <w:rtl w:val="0"/>
                <w:lang w:val="nl-NL"/>
              </w:rPr>
              <w:t>1</w:t>
            </w:r>
            <w:r>
              <w:rPr>
                <w:sz w:val="28"/>
                <w:szCs w:val="28"/>
                <w:shd w:val="clear" w:color="auto" w:fill="auto"/>
                <w:rtl w:val="0"/>
                <w:lang w:val="nl-NL"/>
              </w:rPr>
              <w:t>= x</w:t>
            </w:r>
            <w:r>
              <w:rPr>
                <w:sz w:val="28"/>
                <w:szCs w:val="28"/>
                <w:shd w:val="clear" w:color="auto" w:fill="auto"/>
                <w:vertAlign w:val="subscript"/>
                <w:rtl w:val="0"/>
                <w:lang w:val="nl-NL"/>
              </w:rPr>
              <w:t>2</w:t>
            </w:r>
            <w:r>
              <w:rPr>
                <w:sz w:val="28"/>
                <w:szCs w:val="28"/>
                <w:shd w:val="clear" w:color="auto" w:fill="auto"/>
                <w:rtl w:val="0"/>
                <w:lang w:val="nl-NL"/>
              </w:rPr>
              <w:t>y</w:t>
            </w:r>
            <w:r>
              <w:rPr>
                <w:sz w:val="28"/>
                <w:szCs w:val="28"/>
                <w:shd w:val="clear" w:color="auto" w:fill="auto"/>
                <w:vertAlign w:val="subscript"/>
                <w:rtl w:val="0"/>
                <w:lang w:val="nl-NL"/>
              </w:rPr>
              <w:t xml:space="preserve">2 </w:t>
            </w:r>
            <w:r>
              <w:rPr>
                <w:sz w:val="28"/>
                <w:szCs w:val="28"/>
                <w:shd w:val="clear" w:color="auto" w:fill="auto"/>
                <w:rtl w:val="0"/>
                <w:lang w:val="nl-NL"/>
              </w:rPr>
              <w:t>= x</w:t>
            </w:r>
            <w:r>
              <w:rPr>
                <w:sz w:val="28"/>
                <w:szCs w:val="28"/>
                <w:shd w:val="clear" w:color="auto" w:fill="auto"/>
                <w:vertAlign w:val="subscript"/>
                <w:rtl w:val="0"/>
                <w:lang w:val="nl-NL"/>
              </w:rPr>
              <w:t>3</w:t>
            </w:r>
            <w:r>
              <w:rPr>
                <w:sz w:val="28"/>
                <w:szCs w:val="28"/>
                <w:shd w:val="clear" w:color="auto" w:fill="auto"/>
                <w:rtl w:val="0"/>
                <w:lang w:val="nl-NL"/>
              </w:rPr>
              <w:t>y</w:t>
            </w:r>
            <w:r>
              <w:rPr>
                <w:sz w:val="28"/>
                <w:szCs w:val="28"/>
                <w:shd w:val="clear" w:color="auto" w:fill="auto"/>
                <w:vertAlign w:val="subscript"/>
                <w:rtl w:val="0"/>
                <w:lang w:val="nl-NL"/>
              </w:rPr>
              <w:t xml:space="preserve">3    </w:t>
            </w:r>
            <w:r>
              <w:rPr>
                <w:sz w:val="28"/>
                <w:szCs w:val="28"/>
                <w:shd w:val="clear" w:color="auto" w:fill="auto"/>
                <w:rtl w:val="0"/>
                <w:lang w:val="nl-NL"/>
              </w:rPr>
              <w:t xml:space="preserve">= ……= a </w:t>
            </w:r>
          </w:p>
          <w:p>
            <w:pPr>
              <w:pStyle w:val="9"/>
              <w:framePr w:wrap="auto" w:vAnchor="margin" w:hAnchor="text" w:yAlign="inline"/>
              <w:tabs>
                <w:tab w:val="center" w:pos="2210"/>
                <w:tab w:val="right" w:pos="4420"/>
              </w:tabs>
              <w:bidi w:val="0"/>
              <w:spacing w:after="0" w:line="240" w:lineRule="auto"/>
              <w:ind w:left="720" w:right="0" w:firstLine="0"/>
              <w:jc w:val="left"/>
              <w:rPr>
                <w:sz w:val="28"/>
                <w:szCs w:val="28"/>
                <w:shd w:val="clear" w:color="auto" w:fill="auto"/>
                <w:rtl w:val="0"/>
              </w:rPr>
            </w:pPr>
            <w:r>
              <w:rPr>
                <w:sz w:val="28"/>
                <w:szCs w:val="28"/>
                <w:shd w:val="clear" w:color="auto" w:fill="auto"/>
                <w:rtl w:val="0"/>
                <w:lang w:val="nl-NL"/>
              </w:rPr>
              <w:t xml:space="preserve">hay </w:t>
            </w:r>
            <w:r>
              <w:rPr>
                <w:sz w:val="28"/>
                <w:szCs w:val="28"/>
                <w:shd w:val="clear" w:color="auto" w:fill="auto"/>
                <w:lang w:val="nl-NL"/>
              </w:rPr>
              <w:drawing>
                <wp:inline distT="0" distB="0" distL="0" distR="0">
                  <wp:extent cx="1381125" cy="619125"/>
                  <wp:effectExtent l="0" t="0" r="0" b="0"/>
                  <wp:docPr id="1073741829"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descr="Hình ảnh"/>
                          <pic:cNvPicPr>
                            <a:picLocks noChangeAspect="1"/>
                          </pic:cNvPicPr>
                        </pic:nvPicPr>
                        <pic:blipFill>
                          <a:blip r:embed="rId12"/>
                          <a:stretch>
                            <a:fillRect/>
                          </a:stretch>
                        </pic:blipFill>
                        <pic:spPr>
                          <a:xfrm>
                            <a:off x="0" y="0"/>
                            <a:ext cx="1381125" cy="619125"/>
                          </a:xfrm>
                          <a:prstGeom prst="rect">
                            <a:avLst/>
                          </a:prstGeom>
                          <a:ln w="12700" cap="flat">
                            <a:noFill/>
                            <a:miter lim="400000"/>
                            <a:headEnd/>
                            <a:tailEnd/>
                          </a:ln>
                          <a:effectLst/>
                        </pic:spPr>
                      </pic:pic>
                    </a:graphicData>
                  </a:graphic>
                </wp:inline>
              </w:drawing>
            </w:r>
            <w:r>
              <w:rPr>
                <w:sz w:val="28"/>
                <w:szCs w:val="28"/>
                <w:shd w:val="clear" w:color="auto" w:fill="auto"/>
                <w:rtl w:val="0"/>
                <w:lang w:val="nl-NL"/>
              </w:rPr>
              <w:t xml:space="preserve"> </w:t>
            </w:r>
          </w:p>
          <w:p>
            <w:pPr>
              <w:pStyle w:val="9"/>
              <w:framePr w:wrap="auto" w:vAnchor="margin" w:hAnchor="text" w:yAlign="inline"/>
              <w:numPr>
                <w:ilvl w:val="0"/>
                <w:numId w:val="5"/>
              </w:numPr>
              <w:bidi w:val="0"/>
              <w:spacing w:after="0" w:line="240" w:lineRule="auto"/>
              <w:ind w:right="0"/>
              <w:jc w:val="left"/>
              <w:rPr>
                <w:i/>
                <w:iCs/>
                <w:sz w:val="26"/>
                <w:szCs w:val="26"/>
                <w:rtl w:val="0"/>
              </w:rPr>
            </w:pPr>
            <w:r>
              <w:rPr>
                <w:i w:val="0"/>
                <w:iCs w:val="0"/>
                <w:sz w:val="26"/>
                <w:szCs w:val="26"/>
                <w:shd w:val="clear" w:color="auto" w:fill="auto"/>
              </w:rPr>
              <w:drawing>
                <wp:inline distT="0" distB="0" distL="0" distR="0">
                  <wp:extent cx="1733550" cy="419100"/>
                  <wp:effectExtent l="0" t="0" r="0" b="0"/>
                  <wp:docPr id="1073741830"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descr="Hình ảnh"/>
                          <pic:cNvPicPr>
                            <a:picLocks noChangeAspect="1"/>
                          </pic:cNvPicPr>
                        </pic:nvPicPr>
                        <pic:blipFill>
                          <a:blip r:embed="rId13"/>
                          <a:stretch>
                            <a:fillRect/>
                          </a:stretch>
                        </pic:blipFill>
                        <pic:spPr>
                          <a:xfrm>
                            <a:off x="0" y="0"/>
                            <a:ext cx="1733550" cy="419100"/>
                          </a:xfrm>
                          <a:prstGeom prst="rect">
                            <a:avLst/>
                          </a:prstGeom>
                          <a:ln w="12700" cap="flat">
                            <a:noFill/>
                            <a:miter lim="400000"/>
                            <a:headEnd/>
                            <a:tailEnd/>
                          </a:ln>
                          <a:effectLst/>
                        </pic:spPr>
                      </pic:pic>
                    </a:graphicData>
                  </a:graphic>
                </wp:inline>
              </w:drawing>
            </w:r>
          </w:p>
        </w:tc>
      </w:tr>
    </w:tbl>
    <w:p>
      <w:pPr>
        <w:pStyle w:val="9"/>
        <w:framePr w:wrap="auto" w:vAnchor="margin" w:hAnchor="text" w:yAlign="inline"/>
        <w:tabs>
          <w:tab w:val="left" w:pos="567"/>
          <w:tab w:val="left" w:pos="1134"/>
        </w:tabs>
        <w:spacing w:after="0" w:line="240" w:lineRule="auto"/>
        <w:rPr>
          <w:b/>
          <w:bCs/>
          <w:sz w:val="28"/>
          <w:szCs w:val="28"/>
        </w:rPr>
      </w:pPr>
      <w:r>
        <w:rPr>
          <w:b/>
          <w:bCs/>
          <w:sz w:val="28"/>
          <w:szCs w:val="28"/>
          <w:rtl w:val="0"/>
          <w:lang w:val="nl-NL"/>
        </w:rPr>
        <w:t>II. MỘT SỐ BÀI TOÁN VỀ ĐẠI LƯỢNG TỈ LỆ NGHỊCH</w:t>
      </w:r>
    </w:p>
    <w:p>
      <w:pPr>
        <w:pStyle w:val="9"/>
        <w:framePr w:wrap="auto" w:vAnchor="margin" w:hAnchor="text" w:yAlign="inline"/>
        <w:spacing w:after="0" w:line="240" w:lineRule="auto"/>
        <w:jc w:val="both"/>
        <w:rPr>
          <w:b/>
          <w:bCs/>
          <w:i/>
          <w:iCs/>
          <w:sz w:val="28"/>
          <w:szCs w:val="28"/>
        </w:rPr>
      </w:pPr>
      <w:r>
        <w:rPr>
          <w:b/>
          <w:bCs/>
          <w:sz w:val="28"/>
          <w:szCs w:val="28"/>
          <w:rtl w:val="0"/>
          <w:lang w:val="nl-NL"/>
        </w:rPr>
        <w:t xml:space="preserve">1. </w:t>
      </w:r>
      <w:r>
        <w:rPr>
          <w:b/>
          <w:bCs/>
          <w:i/>
          <w:iCs/>
          <w:sz w:val="28"/>
          <w:szCs w:val="28"/>
          <w:rtl w:val="0"/>
          <w:lang w:val="nl-NL"/>
        </w:rPr>
        <w:t>Ví dụ 3</w:t>
      </w:r>
    </w:p>
    <w:tbl>
      <w:tblPr>
        <w:tblStyle w:val="4"/>
        <w:tblW w:w="1015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890"/>
        <w:gridCol w:w="8"/>
        <w:gridCol w:w="52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71" w:hRule="atLeast"/>
        </w:trPr>
        <w:tc>
          <w:tcPr>
            <w:tcW w:w="4890" w:type="dxa"/>
            <w:tcBorders>
              <w:top w:val="single" w:color="000000" w:sz="4" w:space="0"/>
              <w:left w:val="single" w:color="000000" w:sz="4" w:space="0"/>
              <w:bottom w:val="single" w:color="000000" w:sz="4" w:space="0"/>
              <w:right w:val="single" w:color="000000" w:sz="4" w:space="0"/>
            </w:tcBorders>
            <w:shd w:val="clear" w:color="auto" w:fill="auto"/>
            <w:tcMar>
              <w:top w:w="80" w:type="dxa"/>
              <w:left w:w="381" w:type="dxa"/>
              <w:bottom w:w="80" w:type="dxa"/>
              <w:right w:w="372" w:type="dxa"/>
            </w:tcMar>
            <w:vAlign w:val="top"/>
          </w:tcPr>
          <w:p>
            <w:pPr>
              <w:pStyle w:val="11"/>
              <w:framePr w:wrap="auto" w:vAnchor="margin" w:hAnchor="text" w:yAlign="inline"/>
              <w:ind w:left="301" w:right="292" w:firstLine="0"/>
              <w:jc w:val="center"/>
            </w:pPr>
            <w:r>
              <w:rPr>
                <w:b/>
                <w:bCs/>
                <w:sz w:val="28"/>
                <w:szCs w:val="28"/>
                <w:shd w:val="clear" w:color="auto" w:fill="auto"/>
                <w:rtl w:val="0"/>
                <w:lang w:val="en-US"/>
              </w:rPr>
              <w:t>Nội dung, phương thức tổ chức hoạt</w:t>
            </w:r>
            <w:r>
              <w:rPr>
                <w:b/>
                <w:bCs/>
                <w:sz w:val="28"/>
                <w:szCs w:val="28"/>
                <w:shd w:val="clear" w:color="auto" w:fill="auto"/>
                <w:rtl w:val="0"/>
                <w:lang w:val="nl-NL"/>
              </w:rPr>
              <w:t xml:space="preserve"> </w:t>
            </w:r>
            <w:r>
              <w:rPr>
                <w:b/>
                <w:bCs/>
                <w:sz w:val="28"/>
                <w:szCs w:val="28"/>
                <w:shd w:val="clear" w:color="auto" w:fill="auto"/>
                <w:rtl w:val="0"/>
                <w:lang w:val="en-US"/>
              </w:rPr>
              <w:t>động học tập của học sinh</w:t>
            </w:r>
          </w:p>
        </w:tc>
        <w:tc>
          <w:tcPr>
            <w:tcW w:w="52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261" w:type="dxa"/>
              <w:bottom w:w="80" w:type="dxa"/>
              <w:right w:w="251" w:type="dxa"/>
            </w:tcMar>
            <w:vAlign w:val="top"/>
          </w:tcPr>
          <w:p>
            <w:pPr>
              <w:pStyle w:val="11"/>
              <w:framePr w:wrap="auto" w:vAnchor="margin" w:hAnchor="text" w:yAlign="inline"/>
              <w:ind w:left="181" w:right="171" w:firstLine="0"/>
              <w:jc w:val="center"/>
            </w:pPr>
            <w:r>
              <w:rPr>
                <w:b/>
                <w:bCs/>
                <w:sz w:val="28"/>
                <w:szCs w:val="28"/>
                <w:shd w:val="clear" w:color="auto" w:fill="auto"/>
                <w:rtl w:val="0"/>
                <w:lang w:val="en-US"/>
              </w:rPr>
              <w:t>Dự kiến sản phẩm, đánh giá kết quả hoạt động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890" w:hRule="atLeast"/>
        </w:trPr>
        <w:tc>
          <w:tcPr>
            <w:tcW w:w="1015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126" w:type="dxa"/>
            </w:tcMar>
            <w:vAlign w:val="top"/>
          </w:tcPr>
          <w:p>
            <w:pPr>
              <w:pStyle w:val="11"/>
              <w:framePr w:wrap="auto" w:vAnchor="margin" w:hAnchor="text" w:yAlign="inline"/>
              <w:spacing w:before="39"/>
              <w:ind w:right="46"/>
              <w:rPr>
                <w:sz w:val="28"/>
                <w:szCs w:val="28"/>
                <w:shd w:val="clear" w:color="auto" w:fill="auto"/>
              </w:rPr>
            </w:pPr>
            <w:r>
              <w:rPr>
                <w:b/>
                <w:bCs/>
                <w:i/>
                <w:iCs/>
                <w:sz w:val="28"/>
                <w:szCs w:val="28"/>
                <w:shd w:val="clear" w:color="auto" w:fill="auto"/>
                <w:rtl w:val="0"/>
                <w:lang w:val="en-US"/>
              </w:rPr>
              <w:t xml:space="preserve">Mục tiêu: </w:t>
            </w:r>
            <w:r>
              <w:rPr>
                <w:sz w:val="28"/>
                <w:szCs w:val="28"/>
                <w:shd w:val="clear" w:color="auto" w:fill="auto"/>
                <w:rtl w:val="0"/>
                <w:lang w:val="en-US"/>
              </w:rPr>
              <w:t>Giúp HS Biết cách giải bài toán về hai đại lượng tỉ lệ nghịch dạng toán công việc.</w:t>
            </w:r>
          </w:p>
          <w:p>
            <w:pPr>
              <w:pStyle w:val="11"/>
              <w:framePr w:wrap="auto" w:vAnchor="margin" w:hAnchor="text" w:yAlign="inline"/>
              <w:bidi w:val="0"/>
              <w:spacing w:before="39"/>
              <w:ind w:left="107" w:right="46" w:firstLine="0"/>
              <w:jc w:val="left"/>
              <w:rPr>
                <w:sz w:val="28"/>
                <w:szCs w:val="28"/>
                <w:shd w:val="clear" w:color="auto" w:fill="auto"/>
                <w:rtl w:val="0"/>
              </w:rPr>
            </w:pPr>
            <w:r>
              <w:rPr>
                <w:b/>
                <w:bCs/>
                <w:i/>
                <w:iCs/>
                <w:sz w:val="28"/>
                <w:szCs w:val="28"/>
                <w:shd w:val="clear" w:color="auto" w:fill="auto"/>
                <w:rtl w:val="0"/>
                <w:lang w:val="en-US"/>
              </w:rPr>
              <w:t xml:space="preserve">Nội dung: </w:t>
            </w:r>
            <w:r>
              <w:rPr>
                <w:sz w:val="28"/>
                <w:szCs w:val="28"/>
                <w:shd w:val="clear" w:color="auto" w:fill="auto"/>
                <w:rtl w:val="0"/>
                <w:lang w:val="en-US"/>
              </w:rPr>
              <w:t>Giải bài toán mở đầu.</w:t>
            </w:r>
          </w:p>
          <w:p>
            <w:pPr>
              <w:pStyle w:val="11"/>
              <w:framePr w:wrap="auto" w:vAnchor="margin" w:hAnchor="text" w:yAlign="inline"/>
              <w:bidi w:val="0"/>
              <w:spacing w:before="41"/>
              <w:ind w:left="107" w:right="0" w:firstLine="0"/>
              <w:jc w:val="left"/>
              <w:rPr>
                <w:sz w:val="28"/>
                <w:szCs w:val="28"/>
                <w:shd w:val="clear" w:color="auto" w:fill="auto"/>
                <w:rtl w:val="0"/>
              </w:rPr>
            </w:pPr>
            <w:r>
              <w:rPr>
                <w:b/>
                <w:bCs/>
                <w:i/>
                <w:iCs/>
                <w:sz w:val="28"/>
                <w:szCs w:val="28"/>
                <w:shd w:val="clear" w:color="auto" w:fill="auto"/>
                <w:rtl w:val="0"/>
                <w:lang w:val="en-US"/>
              </w:rPr>
              <w:t xml:space="preserve">Sản phẩm: </w:t>
            </w:r>
            <w:r>
              <w:rPr>
                <w:sz w:val="28"/>
                <w:szCs w:val="28"/>
                <w:shd w:val="clear" w:color="auto" w:fill="auto"/>
                <w:rtl w:val="0"/>
                <w:lang w:val="en-US"/>
              </w:rPr>
              <w:t>Bài giải của bài toán mở đầu.</w:t>
            </w:r>
          </w:p>
          <w:p>
            <w:pPr>
              <w:pStyle w:val="11"/>
              <w:framePr w:wrap="auto" w:vAnchor="margin" w:hAnchor="text" w:yAlign="inline"/>
              <w:bidi w:val="0"/>
              <w:spacing w:before="39"/>
              <w:ind w:left="107" w:right="46" w:firstLine="0"/>
              <w:jc w:val="left"/>
              <w:rPr>
                <w:rtl w:val="0"/>
              </w:rPr>
            </w:pPr>
            <w:r>
              <w:rPr>
                <w:b/>
                <w:bCs/>
                <w:i/>
                <w:iCs/>
                <w:sz w:val="28"/>
                <w:szCs w:val="28"/>
                <w:shd w:val="clear" w:color="auto" w:fill="auto"/>
                <w:rtl w:val="0"/>
                <w:lang w:val="en-US"/>
              </w:rPr>
              <w:t xml:space="preserve">Tổ chức hoạt động: </w:t>
            </w:r>
            <w:r>
              <w:rPr>
                <w:sz w:val="28"/>
                <w:szCs w:val="28"/>
                <w:shd w:val="clear" w:color="auto" w:fill="auto"/>
                <w:rtl w:val="0"/>
                <w:lang w:val="en-US"/>
              </w:rPr>
              <w:t>HS làm việc cá nhân dưới sự hướng dẫn của GV.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890" w:hRule="atLeast"/>
        </w:trPr>
        <w:tc>
          <w:tcPr>
            <w:tcW w:w="4898" w:type="dxa"/>
            <w:gridSpan w:val="2"/>
            <w:tcBorders>
              <w:top w:val="single" w:color="000000" w:sz="4" w:space="0"/>
              <w:left w:val="single" w:color="000000" w:sz="4" w:space="0"/>
              <w:bottom w:val="single" w:color="000000" w:sz="4" w:space="0"/>
              <w:right w:val="single" w:color="auto" w:sz="4" w:space="0"/>
            </w:tcBorders>
            <w:shd w:val="clear" w:color="auto" w:fill="auto"/>
            <w:tcMar>
              <w:top w:w="80" w:type="dxa"/>
              <w:left w:w="187" w:type="dxa"/>
              <w:bottom w:w="80" w:type="dxa"/>
              <w:right w:w="126" w:type="dxa"/>
            </w:tcMar>
            <w:vAlign w:val="top"/>
          </w:tcPr>
          <w:p>
            <w:pPr>
              <w:pStyle w:val="9"/>
              <w:framePr w:wrap="auto" w:vAnchor="margin" w:hAnchor="text" w:yAlign="inline"/>
              <w:spacing w:after="0" w:line="240" w:lineRule="auto"/>
              <w:jc w:val="both"/>
              <w:rPr>
                <w:sz w:val="28"/>
                <w:szCs w:val="28"/>
                <w:shd w:val="clear" w:color="auto" w:fill="auto"/>
              </w:rPr>
            </w:pPr>
            <w:r>
              <w:rPr>
                <w:sz w:val="28"/>
                <w:szCs w:val="28"/>
                <w:shd w:val="clear" w:color="auto" w:fill="auto"/>
                <w:rtl w:val="0"/>
                <w:lang w:val="en-US"/>
              </w:rPr>
              <w:t>- GV: Để giải bài toán về đại lượng tỉ lệ nghịch, ta cần nhận biết điều gì?</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Từ đó ta có thể làm gì để tìm các yếu tố chưa biết?</w:t>
            </w: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 xml:space="preserve">- GV sử dụng bảng phụ hoặc trình </w:t>
            </w:r>
            <w:r>
              <w:rPr>
                <w:spacing w:val="-4"/>
                <w:sz w:val="28"/>
                <w:szCs w:val="28"/>
                <w:shd w:val="clear" w:color="auto" w:fill="auto"/>
                <w:rtl w:val="0"/>
                <w:lang w:val="en-US"/>
              </w:rPr>
              <w:t>chiếu</w:t>
            </w:r>
            <w:r>
              <w:rPr>
                <w:spacing w:val="52"/>
                <w:sz w:val="28"/>
                <w:szCs w:val="28"/>
                <w:shd w:val="clear" w:color="auto" w:fill="auto"/>
                <w:rtl w:val="0"/>
                <w:lang w:val="en-US"/>
              </w:rPr>
              <w:t xml:space="preserve"> </w:t>
            </w:r>
            <w:r>
              <w:rPr>
                <w:sz w:val="28"/>
                <w:szCs w:val="28"/>
                <w:shd w:val="clear" w:color="auto" w:fill="auto"/>
                <w:rtl w:val="0"/>
                <w:lang w:val="en-US"/>
              </w:rPr>
              <w:t>nội dung bài toán mở đầu.</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xml:space="preserve">- HS đọc bài toán, GV hướng dẫn: </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xml:space="preserve">  Bài toán cho biết gì? Yêu cầu tìm gì?</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xml:space="preserve"> Số người thợ và số ngày hoàn thành cùng công việc là hai đại lượng quan hệ gì ?</w:t>
            </w:r>
          </w:p>
          <w:p>
            <w:pPr>
              <w:pStyle w:val="9"/>
              <w:framePr w:wrap="auto" w:vAnchor="margin" w:hAnchor="text" w:yAlign="inline"/>
              <w:spacing w:after="0" w:line="240" w:lineRule="auto"/>
              <w:rPr>
                <w:sz w:val="28"/>
                <w:szCs w:val="28"/>
                <w:shd w:val="clear" w:color="auto" w:fill="auto"/>
                <w:lang w:val="en-US"/>
              </w:rPr>
            </w:pP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 xml:space="preserve">  Nếu gọi số ngày để 6 người thợ cùng xây xong bức tường là x thì ta có được gì?</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 xml:space="preserve"> </w:t>
            </w:r>
            <w:r>
              <w:rPr>
                <w:sz w:val="28"/>
                <w:szCs w:val="28"/>
                <w:shd w:val="clear" w:color="auto" w:fill="auto"/>
                <w:rtl w:val="0"/>
                <w:lang w:val="pt-PT"/>
              </w:rPr>
              <w:t>Từ đó em hãy tìm x.</w:t>
            </w:r>
          </w:p>
          <w:p>
            <w:pPr>
              <w:pStyle w:val="9"/>
              <w:framePr w:wrap="auto" w:vAnchor="margin" w:hAnchor="text" w:yAlign="inline"/>
              <w:spacing w:after="0" w:line="240" w:lineRule="auto"/>
              <w:jc w:val="both"/>
              <w:rPr>
                <w:sz w:val="28"/>
                <w:szCs w:val="28"/>
                <w:shd w:val="clear" w:color="auto" w:fill="auto"/>
                <w:lang w:val="pt-PT"/>
              </w:rPr>
            </w:pPr>
          </w:p>
          <w:p>
            <w:pPr>
              <w:pStyle w:val="9"/>
              <w:framePr w:wrap="auto" w:vAnchor="margin" w:hAnchor="text" w:yAlign="inline"/>
              <w:spacing w:after="0" w:line="240" w:lineRule="auto"/>
              <w:jc w:val="both"/>
              <w:rPr>
                <w:sz w:val="28"/>
                <w:szCs w:val="28"/>
                <w:shd w:val="clear" w:color="auto" w:fill="auto"/>
                <w:lang w:val="pt-PT"/>
              </w:rPr>
            </w:pPr>
          </w:p>
          <w:p>
            <w:pPr>
              <w:pStyle w:val="11"/>
              <w:framePr w:wrap="auto" w:vAnchor="margin" w:hAnchor="text" w:yAlign="inline"/>
              <w:bidi w:val="0"/>
              <w:spacing w:before="39"/>
              <w:ind w:left="107" w:right="46" w:firstLine="0"/>
              <w:jc w:val="left"/>
              <w:rPr>
                <w:b/>
                <w:bCs/>
                <w:i/>
                <w:iCs/>
                <w:sz w:val="28"/>
                <w:szCs w:val="28"/>
                <w:shd w:val="clear" w:color="auto" w:fill="auto"/>
                <w:rtl w:val="0"/>
                <w:lang w:val="en-US"/>
              </w:rPr>
            </w:pPr>
            <w:r>
              <w:rPr>
                <w:b w:val="0"/>
                <w:bCs w:val="0"/>
                <w:sz w:val="28"/>
                <w:szCs w:val="28"/>
                <w:shd w:val="clear" w:color="auto" w:fill="auto"/>
                <w:rtl w:val="0"/>
                <w:lang w:val="pt-PT"/>
              </w:rPr>
              <w:t>GV yêu cầu 1 HS lên bảng trình bày bài giải.</w:t>
            </w:r>
          </w:p>
        </w:tc>
        <w:tc>
          <w:tcPr>
            <w:tcW w:w="5261" w:type="dxa"/>
            <w:tcBorders>
              <w:top w:val="single" w:color="000000" w:sz="4" w:space="0"/>
              <w:left w:val="single" w:color="auto" w:sz="4" w:space="0"/>
              <w:bottom w:val="single" w:color="000000" w:sz="4" w:space="0"/>
              <w:right w:val="single" w:color="000000" w:sz="4" w:space="0"/>
            </w:tcBorders>
            <w:shd w:val="clear" w:color="auto" w:fill="auto"/>
            <w:tcMar>
              <w:top w:w="80" w:type="dxa"/>
              <w:left w:w="187" w:type="dxa"/>
              <w:bottom w:w="80" w:type="dxa"/>
              <w:right w:w="126" w:type="dxa"/>
            </w:tcMar>
            <w:vAlign w:val="top"/>
          </w:tcPr>
          <w:p>
            <w:pPr>
              <w:pStyle w:val="9"/>
              <w:framePr w:wrap="auto" w:vAnchor="margin" w:hAnchor="text" w:yAlign="inline"/>
              <w:spacing w:after="0" w:line="240" w:lineRule="auto"/>
              <w:jc w:val="both"/>
              <w:rPr>
                <w:sz w:val="28"/>
                <w:szCs w:val="28"/>
                <w:shd w:val="clear" w:color="auto" w:fill="auto"/>
              </w:rPr>
            </w:pPr>
            <w:r>
              <w:rPr>
                <w:sz w:val="28"/>
                <w:szCs w:val="28"/>
                <w:shd w:val="clear" w:color="auto" w:fill="auto"/>
                <w:rtl w:val="0"/>
                <w:lang w:val="pt-PT"/>
              </w:rPr>
              <w:t>HS:</w:t>
            </w:r>
            <w:r>
              <w:rPr>
                <w:b/>
                <w:bCs/>
                <w:sz w:val="28"/>
                <w:szCs w:val="28"/>
                <w:shd w:val="clear" w:color="auto" w:fill="auto"/>
                <w:rtl w:val="0"/>
                <w:lang w:val="pt-PT"/>
              </w:rPr>
              <w:t xml:space="preserve"> </w:t>
            </w:r>
            <w:r>
              <w:rPr>
                <w:sz w:val="28"/>
                <w:szCs w:val="28"/>
                <w:shd w:val="clear" w:color="auto" w:fill="auto"/>
                <w:rtl w:val="0"/>
                <w:lang w:val="pt-PT"/>
              </w:rPr>
              <w:t>Để giải bài toán về đại lượng tỉ lệ nghịch, ta cần nhận biết hai đại lượng tỉ lệ nghịch trong bài toán. Từ đó ta có thể lập các tỉ số bằng nhau và dựa vào tính chất của dãy tỉ số bằng nhau để tìm các yếu tố chưa biết.</w:t>
            </w:r>
          </w:p>
          <w:p>
            <w:pPr>
              <w:pStyle w:val="9"/>
              <w:framePr w:wrap="auto" w:vAnchor="margin" w:hAnchor="text" w:yAlign="inline"/>
              <w:spacing w:after="0" w:line="240" w:lineRule="auto"/>
              <w:jc w:val="both"/>
              <w:rPr>
                <w:sz w:val="28"/>
                <w:szCs w:val="28"/>
                <w:shd w:val="clear" w:color="auto" w:fill="auto"/>
                <w:lang w:val="pt-PT"/>
              </w:rPr>
            </w:pPr>
          </w:p>
          <w:p>
            <w:pPr>
              <w:pStyle w:val="9"/>
              <w:framePr w:wrap="auto" w:vAnchor="margin" w:hAnchor="text" w:yAlign="inline"/>
              <w:spacing w:after="0" w:line="240" w:lineRule="auto"/>
              <w:jc w:val="both"/>
              <w:rPr>
                <w:sz w:val="28"/>
                <w:szCs w:val="28"/>
                <w:shd w:val="clear" w:color="auto" w:fill="auto"/>
                <w:lang w:val="pt-PT"/>
              </w:rPr>
            </w:pPr>
          </w:p>
          <w:p>
            <w:pPr>
              <w:pStyle w:val="9"/>
              <w:framePr w:wrap="auto" w:vAnchor="margin" w:hAnchor="text" w:yAlign="inline"/>
              <w:spacing w:after="0" w:line="240" w:lineRule="auto"/>
              <w:jc w:val="both"/>
              <w:rPr>
                <w:sz w:val="28"/>
                <w:szCs w:val="28"/>
                <w:shd w:val="clear" w:color="auto" w:fill="auto"/>
                <w:lang w:val="pt-PT"/>
              </w:rPr>
            </w:pPr>
          </w:p>
          <w:p>
            <w:pPr>
              <w:pStyle w:val="9"/>
              <w:framePr w:wrap="auto" w:vAnchor="margin" w:hAnchor="text" w:yAlign="inline"/>
              <w:spacing w:after="0" w:line="240" w:lineRule="auto"/>
              <w:jc w:val="both"/>
              <w:rPr>
                <w:sz w:val="28"/>
                <w:szCs w:val="28"/>
                <w:shd w:val="clear" w:color="auto" w:fill="auto"/>
                <w:lang w:val="pt-PT"/>
              </w:rPr>
            </w:pP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pt-PT"/>
              </w:rPr>
              <w:t xml:space="preserve"> Số người thợ và số ngày hoàn thành cùng công việc là hai đại lượng tỉ lệ nghịch với nhau.</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pt-PT"/>
              </w:rPr>
              <w:t xml:space="preserve">           </w:t>
            </w:r>
            <w:r>
              <w:rPr>
                <w:sz w:val="28"/>
                <w:szCs w:val="28"/>
                <w:shd w:val="clear" w:color="auto" w:fill="auto"/>
                <w:lang w:val="pt-PT"/>
              </w:rPr>
              <w:drawing>
                <wp:inline distT="0" distB="0" distL="0" distR="0">
                  <wp:extent cx="409575" cy="390525"/>
                  <wp:effectExtent l="0" t="0" r="9525" b="3175"/>
                  <wp:docPr id="1073741831"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descr="Hình ảnh"/>
                          <pic:cNvPicPr>
                            <a:picLocks noChangeAspect="1"/>
                          </pic:cNvPicPr>
                        </pic:nvPicPr>
                        <pic:blipFill>
                          <a:blip r:embed="rId14"/>
                          <a:stretch>
                            <a:fillRect/>
                          </a:stretch>
                        </pic:blipFill>
                        <pic:spPr>
                          <a:xfrm>
                            <a:off x="0" y="0"/>
                            <a:ext cx="409575" cy="390525"/>
                          </a:xfrm>
                          <a:prstGeom prst="rect">
                            <a:avLst/>
                          </a:prstGeom>
                          <a:ln w="12700" cap="flat">
                            <a:noFill/>
                            <a:miter lim="400000"/>
                            <a:headEnd/>
                            <a:tailEnd/>
                          </a:ln>
                          <a:effectLst/>
                        </pic:spPr>
                      </pic:pic>
                    </a:graphicData>
                  </a:graphic>
                </wp:inline>
              </w:drawing>
            </w:r>
          </w:p>
          <w:p>
            <w:pPr>
              <w:pStyle w:val="11"/>
              <w:framePr w:wrap="auto" w:vAnchor="margin" w:hAnchor="text" w:yAlign="inline"/>
              <w:bidi w:val="0"/>
              <w:spacing w:before="39"/>
              <w:ind w:left="107" w:right="46" w:firstLine="0"/>
              <w:jc w:val="left"/>
              <w:rPr>
                <w:b/>
                <w:bCs/>
                <w:i/>
                <w:iCs/>
                <w:sz w:val="28"/>
                <w:szCs w:val="28"/>
                <w:shd w:val="clear" w:color="auto" w:fill="auto"/>
                <w:rtl w:val="0"/>
                <w:lang w:val="en-US"/>
              </w:rPr>
            </w:pPr>
            <w:r>
              <w:rPr>
                <w:sz w:val="28"/>
                <w:szCs w:val="28"/>
                <w:shd w:val="clear" w:color="auto" w:fill="auto"/>
                <w:rtl w:val="0"/>
                <w:lang w:val="nl-NL"/>
              </w:rPr>
              <w:t xml:space="preserve">Suy ra x = </w:t>
            </w:r>
            <w:r>
              <w:rPr>
                <w:sz w:val="28"/>
                <w:szCs w:val="28"/>
                <w:shd w:val="clear" w:color="auto" w:fill="auto"/>
                <w:lang w:val="nl-NL"/>
              </w:rPr>
              <w:drawing>
                <wp:inline distT="0" distB="0" distL="0" distR="0">
                  <wp:extent cx="485775" cy="390525"/>
                  <wp:effectExtent l="0" t="0" r="9525" b="3175"/>
                  <wp:docPr id="1073741832"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descr="Hình ảnh"/>
                          <pic:cNvPicPr>
                            <a:picLocks noChangeAspect="1"/>
                          </pic:cNvPicPr>
                        </pic:nvPicPr>
                        <pic:blipFill>
                          <a:blip r:embed="rId15"/>
                          <a:stretch>
                            <a:fillRect/>
                          </a:stretch>
                        </pic:blipFill>
                        <pic:spPr>
                          <a:xfrm>
                            <a:off x="0" y="0"/>
                            <a:ext cx="485775" cy="390525"/>
                          </a:xfrm>
                          <a:prstGeom prst="rect">
                            <a:avLst/>
                          </a:prstGeom>
                          <a:ln w="12700" cap="flat">
                            <a:noFill/>
                            <a:miter lim="400000"/>
                            <a:headEnd/>
                            <a:tailEnd/>
                          </a:ln>
                          <a:effectLst/>
                        </pic:spPr>
                      </pic:pic>
                    </a:graphicData>
                  </a:graphic>
                </wp:inline>
              </w:drawing>
            </w:r>
          </w:p>
        </w:tc>
      </w:tr>
    </w:tbl>
    <w:p>
      <w:pPr>
        <w:pStyle w:val="9"/>
        <w:framePr w:wrap="auto" w:vAnchor="margin" w:hAnchor="text" w:yAlign="inline"/>
        <w:spacing w:after="0" w:line="240" w:lineRule="auto"/>
        <w:jc w:val="both"/>
        <w:rPr>
          <w:b/>
          <w:bCs/>
          <w:i/>
          <w:iCs/>
          <w:sz w:val="28"/>
          <w:szCs w:val="28"/>
        </w:rPr>
      </w:pPr>
      <w:r>
        <w:rPr>
          <w:b/>
          <w:bCs/>
          <w:sz w:val="28"/>
          <w:szCs w:val="28"/>
          <w:rtl w:val="0"/>
          <w:lang w:val="nl-NL"/>
        </w:rPr>
        <w:t xml:space="preserve">2. </w:t>
      </w:r>
      <w:r>
        <w:rPr>
          <w:b/>
          <w:bCs/>
          <w:i/>
          <w:iCs/>
          <w:sz w:val="28"/>
          <w:szCs w:val="28"/>
          <w:rtl w:val="0"/>
          <w:lang w:val="nl-NL"/>
        </w:rPr>
        <w:t>Ví dụ 4</w:t>
      </w:r>
    </w:p>
    <w:tbl>
      <w:tblPr>
        <w:tblStyle w:val="4"/>
        <w:tblW w:w="1031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958"/>
        <w:gridCol w:w="9"/>
        <w:gridCol w:w="535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52" w:hRule="atLeast"/>
        </w:trPr>
        <w:tc>
          <w:tcPr>
            <w:tcW w:w="49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381" w:type="dxa"/>
              <w:bottom w:w="80" w:type="dxa"/>
              <w:right w:w="372" w:type="dxa"/>
            </w:tcMar>
            <w:vAlign w:val="top"/>
          </w:tcPr>
          <w:p>
            <w:pPr>
              <w:pStyle w:val="11"/>
              <w:framePr w:wrap="auto" w:vAnchor="margin" w:hAnchor="text" w:yAlign="inline"/>
              <w:ind w:left="301" w:right="292" w:firstLine="0"/>
              <w:jc w:val="center"/>
            </w:pPr>
            <w:r>
              <w:rPr>
                <w:b/>
                <w:bCs/>
                <w:sz w:val="28"/>
                <w:szCs w:val="28"/>
                <w:shd w:val="clear" w:color="auto" w:fill="auto"/>
                <w:rtl w:val="0"/>
                <w:lang w:val="en-US"/>
              </w:rPr>
              <w:t>Nội dung, phương thức tổ chức hoạt</w:t>
            </w:r>
            <w:r>
              <w:rPr>
                <w:b/>
                <w:bCs/>
                <w:sz w:val="28"/>
                <w:szCs w:val="28"/>
                <w:shd w:val="clear" w:color="auto" w:fill="auto"/>
                <w:rtl w:val="0"/>
                <w:lang w:val="nl-NL"/>
              </w:rPr>
              <w:t xml:space="preserve"> </w:t>
            </w:r>
            <w:r>
              <w:rPr>
                <w:b/>
                <w:bCs/>
                <w:sz w:val="28"/>
                <w:szCs w:val="28"/>
                <w:shd w:val="clear" w:color="auto" w:fill="auto"/>
                <w:rtl w:val="0"/>
                <w:lang w:val="en-US"/>
              </w:rPr>
              <w:t>động học tập của học sinh</w:t>
            </w:r>
          </w:p>
        </w:tc>
        <w:tc>
          <w:tcPr>
            <w:tcW w:w="5352" w:type="dxa"/>
            <w:tcBorders>
              <w:top w:val="single" w:color="000000" w:sz="4" w:space="0"/>
              <w:left w:val="single" w:color="000000" w:sz="4" w:space="0"/>
              <w:bottom w:val="single" w:color="000000" w:sz="4" w:space="0"/>
              <w:right w:val="single" w:color="000000" w:sz="4" w:space="0"/>
            </w:tcBorders>
            <w:shd w:val="clear" w:color="auto" w:fill="auto"/>
            <w:tcMar>
              <w:top w:w="80" w:type="dxa"/>
              <w:left w:w="261" w:type="dxa"/>
              <w:bottom w:w="80" w:type="dxa"/>
              <w:right w:w="251" w:type="dxa"/>
            </w:tcMar>
            <w:vAlign w:val="top"/>
          </w:tcPr>
          <w:p>
            <w:pPr>
              <w:pStyle w:val="11"/>
              <w:framePr w:wrap="auto" w:vAnchor="margin" w:hAnchor="text" w:yAlign="inline"/>
              <w:ind w:left="181" w:right="171" w:firstLine="0"/>
              <w:jc w:val="center"/>
            </w:pPr>
            <w:r>
              <w:rPr>
                <w:b/>
                <w:bCs/>
                <w:sz w:val="28"/>
                <w:szCs w:val="28"/>
                <w:shd w:val="clear" w:color="auto" w:fill="auto"/>
                <w:rtl w:val="0"/>
                <w:lang w:val="en-US"/>
              </w:rPr>
              <w:t>Dự kiến sản phẩm, đánh giá kết quả hoạt động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966" w:hRule="atLeast"/>
        </w:trPr>
        <w:tc>
          <w:tcPr>
            <w:tcW w:w="103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126" w:type="dxa"/>
            </w:tcMar>
            <w:vAlign w:val="top"/>
          </w:tcPr>
          <w:p>
            <w:pPr>
              <w:pStyle w:val="11"/>
              <w:framePr w:wrap="auto" w:vAnchor="margin" w:hAnchor="text" w:yAlign="inline"/>
              <w:spacing w:before="39"/>
              <w:ind w:right="46"/>
              <w:rPr>
                <w:sz w:val="28"/>
                <w:szCs w:val="28"/>
                <w:shd w:val="clear" w:color="auto" w:fill="auto"/>
              </w:rPr>
            </w:pPr>
            <w:r>
              <w:rPr>
                <w:b/>
                <w:bCs/>
                <w:i/>
                <w:iCs/>
                <w:sz w:val="28"/>
                <w:szCs w:val="28"/>
                <w:shd w:val="clear" w:color="auto" w:fill="auto"/>
                <w:rtl w:val="0"/>
                <w:lang w:val="en-US"/>
              </w:rPr>
              <w:t xml:space="preserve">Mục tiêu: </w:t>
            </w:r>
            <w:r>
              <w:rPr>
                <w:sz w:val="28"/>
                <w:szCs w:val="28"/>
                <w:shd w:val="clear" w:color="auto" w:fill="auto"/>
                <w:rtl w:val="0"/>
                <w:lang w:val="en-US"/>
              </w:rPr>
              <w:t>Giúp HS Biết cách giải bài toán về hai đại lượng tỉ lệ nghịch dạng toán tiền tệ.</w:t>
            </w:r>
          </w:p>
          <w:p>
            <w:pPr>
              <w:pStyle w:val="11"/>
              <w:framePr w:wrap="auto" w:vAnchor="margin" w:hAnchor="text" w:yAlign="inline"/>
              <w:bidi w:val="0"/>
              <w:spacing w:before="39"/>
              <w:ind w:left="107" w:right="46" w:firstLine="0"/>
              <w:jc w:val="left"/>
              <w:rPr>
                <w:sz w:val="28"/>
                <w:szCs w:val="28"/>
                <w:shd w:val="clear" w:color="auto" w:fill="auto"/>
                <w:rtl w:val="0"/>
              </w:rPr>
            </w:pPr>
            <w:r>
              <w:rPr>
                <w:b/>
                <w:bCs/>
                <w:i/>
                <w:iCs/>
                <w:sz w:val="28"/>
                <w:szCs w:val="28"/>
                <w:shd w:val="clear" w:color="auto" w:fill="auto"/>
                <w:rtl w:val="0"/>
                <w:lang w:val="en-US"/>
              </w:rPr>
              <w:t xml:space="preserve">Nội dung: </w:t>
            </w:r>
            <w:r>
              <w:rPr>
                <w:sz w:val="28"/>
                <w:szCs w:val="28"/>
                <w:shd w:val="clear" w:color="auto" w:fill="auto"/>
                <w:rtl w:val="0"/>
                <w:lang w:val="en-US"/>
              </w:rPr>
              <w:t>Giải bài toán ví dụ 4.</w:t>
            </w:r>
          </w:p>
          <w:p>
            <w:pPr>
              <w:pStyle w:val="11"/>
              <w:framePr w:wrap="auto" w:vAnchor="margin" w:hAnchor="text" w:yAlign="inline"/>
              <w:bidi w:val="0"/>
              <w:spacing w:before="41"/>
              <w:ind w:left="107" w:right="0" w:firstLine="0"/>
              <w:jc w:val="left"/>
              <w:rPr>
                <w:sz w:val="28"/>
                <w:szCs w:val="28"/>
                <w:shd w:val="clear" w:color="auto" w:fill="auto"/>
                <w:rtl w:val="0"/>
              </w:rPr>
            </w:pPr>
            <w:r>
              <w:rPr>
                <w:b/>
                <w:bCs/>
                <w:i/>
                <w:iCs/>
                <w:sz w:val="28"/>
                <w:szCs w:val="28"/>
                <w:shd w:val="clear" w:color="auto" w:fill="auto"/>
                <w:rtl w:val="0"/>
                <w:lang w:val="en-US"/>
              </w:rPr>
              <w:t xml:space="preserve">Sản phẩm: </w:t>
            </w:r>
            <w:r>
              <w:rPr>
                <w:sz w:val="28"/>
                <w:szCs w:val="28"/>
                <w:shd w:val="clear" w:color="auto" w:fill="auto"/>
                <w:rtl w:val="0"/>
                <w:lang w:val="en-US"/>
              </w:rPr>
              <w:t>Bài giải của bài toán ví dụ 4.</w:t>
            </w:r>
          </w:p>
          <w:p>
            <w:pPr>
              <w:pStyle w:val="11"/>
              <w:framePr w:wrap="auto" w:vAnchor="margin" w:hAnchor="text" w:yAlign="inline"/>
              <w:bidi w:val="0"/>
              <w:spacing w:before="39"/>
              <w:ind w:left="107" w:right="46" w:firstLine="0"/>
              <w:jc w:val="left"/>
              <w:rPr>
                <w:rtl w:val="0"/>
              </w:rPr>
            </w:pPr>
            <w:r>
              <w:rPr>
                <w:b/>
                <w:bCs/>
                <w:i/>
                <w:iCs/>
                <w:sz w:val="28"/>
                <w:szCs w:val="28"/>
                <w:shd w:val="clear" w:color="auto" w:fill="auto"/>
                <w:rtl w:val="0"/>
                <w:lang w:val="en-US"/>
              </w:rPr>
              <w:t xml:space="preserve">Tổ chức hoạt động: </w:t>
            </w:r>
            <w:r>
              <w:rPr>
                <w:sz w:val="28"/>
                <w:szCs w:val="28"/>
                <w:shd w:val="clear" w:color="auto" w:fill="auto"/>
                <w:rtl w:val="0"/>
                <w:lang w:val="en-US"/>
              </w:rPr>
              <w:t>HS làm việc cá nhân dưới sự hướng dẫn của GV.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966" w:hRule="atLeast"/>
        </w:trPr>
        <w:tc>
          <w:tcPr>
            <w:tcW w:w="4958" w:type="dxa"/>
            <w:tcBorders>
              <w:top w:val="single" w:color="000000" w:sz="4" w:space="0"/>
              <w:left w:val="single" w:color="000000" w:sz="4" w:space="0"/>
              <w:bottom w:val="single" w:color="000000" w:sz="4" w:space="0"/>
              <w:right w:val="single" w:color="auto" w:sz="4" w:space="0"/>
            </w:tcBorders>
            <w:shd w:val="clear" w:color="auto" w:fill="auto"/>
            <w:tcMar>
              <w:top w:w="80" w:type="dxa"/>
              <w:left w:w="187" w:type="dxa"/>
              <w:bottom w:w="80" w:type="dxa"/>
              <w:right w:w="126" w:type="dxa"/>
            </w:tcMar>
            <w:vAlign w:val="top"/>
          </w:tcPr>
          <w:p>
            <w:pPr>
              <w:pStyle w:val="9"/>
              <w:framePr w:wrap="auto" w:vAnchor="margin" w:hAnchor="text" w:yAlign="inline"/>
              <w:spacing w:after="0" w:line="240" w:lineRule="auto"/>
              <w:jc w:val="both"/>
              <w:rPr>
                <w:sz w:val="28"/>
                <w:szCs w:val="28"/>
                <w:shd w:val="clear" w:color="auto" w:fill="auto"/>
              </w:rPr>
            </w:pPr>
            <w:r>
              <w:rPr>
                <w:sz w:val="28"/>
                <w:szCs w:val="28"/>
                <w:shd w:val="clear" w:color="auto" w:fill="auto"/>
                <w:rtl w:val="0"/>
                <w:lang w:val="en-US"/>
              </w:rPr>
              <w:t xml:space="preserve">- GV sử dụng bảng phụ hoặc trình </w:t>
            </w:r>
            <w:r>
              <w:rPr>
                <w:spacing w:val="-4"/>
                <w:sz w:val="28"/>
                <w:szCs w:val="28"/>
                <w:shd w:val="clear" w:color="auto" w:fill="auto"/>
                <w:rtl w:val="0"/>
                <w:lang w:val="en-US"/>
              </w:rPr>
              <w:t>chiếu</w:t>
            </w:r>
            <w:r>
              <w:rPr>
                <w:spacing w:val="52"/>
                <w:sz w:val="28"/>
                <w:szCs w:val="28"/>
                <w:shd w:val="clear" w:color="auto" w:fill="auto"/>
                <w:rtl w:val="0"/>
                <w:lang w:val="en-US"/>
              </w:rPr>
              <w:t xml:space="preserve"> </w:t>
            </w:r>
            <w:r>
              <w:rPr>
                <w:sz w:val="28"/>
                <w:szCs w:val="28"/>
                <w:shd w:val="clear" w:color="auto" w:fill="auto"/>
                <w:rtl w:val="0"/>
                <w:lang w:val="en-US"/>
              </w:rPr>
              <w:t>nội dung bài toán ví dụ 4.</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HS đọc bài toán, GV hướng dẫn:</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xml:space="preserve"> Bài toán cho biết gì? Yêu cầu tìm gì?</w:t>
            </w:r>
          </w:p>
          <w:p>
            <w:pPr>
              <w:pStyle w:val="9"/>
              <w:framePr w:wrap="auto" w:vAnchor="margin" w:hAnchor="text" w:yAlign="inline"/>
              <w:bidi w:val="0"/>
              <w:spacing w:after="0" w:line="240" w:lineRule="auto"/>
              <w:ind w:left="0" w:right="0" w:firstLine="0"/>
              <w:jc w:val="left"/>
              <w:rPr>
                <w:sz w:val="28"/>
                <w:szCs w:val="28"/>
                <w:shd w:val="clear" w:color="auto" w:fill="auto"/>
                <w:rtl w:val="0"/>
              </w:rPr>
            </w:pPr>
            <w:r>
              <w:rPr>
                <w:sz w:val="28"/>
                <w:szCs w:val="28"/>
                <w:shd w:val="clear" w:color="auto" w:fill="auto"/>
                <w:rtl w:val="0"/>
                <w:lang w:val="en-US"/>
              </w:rPr>
              <w:t xml:space="preserve"> Số quả trứng và giá tiền mỗi quả là hai đại lượng quan hệ gì ?</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 xml:space="preserve"> Bài toán này có gì khác so với bài toán ở ví dụ 3?</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Bây giờ ta gọi ẩn như thế nào?</w:t>
            </w: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Vậy ta có được gì?</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Bài toán cho biết những yếu tố nào bằng nhau?</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Từ đó ta suy ra điều gì?</w:t>
            </w: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Bây giờ ta làm thế nào để tìm x, y, z?</w:t>
            </w: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spacing w:after="0" w:line="240" w:lineRule="auto"/>
              <w:jc w:val="both"/>
              <w:rPr>
                <w:sz w:val="28"/>
                <w:szCs w:val="28"/>
                <w:shd w:val="clear" w:color="auto" w:fill="auto"/>
                <w:lang w:val="en-US"/>
              </w:rPr>
            </w:pPr>
          </w:p>
          <w:p>
            <w:pPr>
              <w:pStyle w:val="11"/>
              <w:framePr w:wrap="auto" w:vAnchor="margin" w:hAnchor="text" w:yAlign="inline"/>
              <w:bidi w:val="0"/>
              <w:spacing w:before="39"/>
              <w:ind w:left="107" w:right="46" w:firstLine="0"/>
              <w:jc w:val="left"/>
              <w:rPr>
                <w:b/>
                <w:bCs/>
                <w:i/>
                <w:iCs/>
                <w:sz w:val="28"/>
                <w:szCs w:val="28"/>
                <w:shd w:val="clear" w:color="auto" w:fill="auto"/>
                <w:rtl w:val="0"/>
                <w:lang w:val="en-US"/>
              </w:rPr>
            </w:pPr>
            <w:r>
              <w:rPr>
                <w:sz w:val="28"/>
                <w:szCs w:val="28"/>
                <w:shd w:val="clear" w:color="auto" w:fill="auto"/>
                <w:rtl w:val="0"/>
                <w:lang w:val="en-US"/>
              </w:rPr>
              <w:t xml:space="preserve"> GV yêu cầu 1 HS lên bảng trình bày bài giải.</w:t>
            </w:r>
          </w:p>
        </w:tc>
        <w:tc>
          <w:tcPr>
            <w:tcW w:w="5361" w:type="dxa"/>
            <w:gridSpan w:val="2"/>
            <w:tcBorders>
              <w:top w:val="single" w:color="000000" w:sz="4" w:space="0"/>
              <w:left w:val="single" w:color="auto" w:sz="4" w:space="0"/>
              <w:bottom w:val="single" w:color="000000" w:sz="4" w:space="0"/>
              <w:right w:val="single" w:color="000000" w:sz="4" w:space="0"/>
            </w:tcBorders>
            <w:shd w:val="clear" w:color="auto" w:fill="auto"/>
            <w:tcMar>
              <w:top w:w="80" w:type="dxa"/>
              <w:left w:w="187" w:type="dxa"/>
              <w:bottom w:w="80" w:type="dxa"/>
              <w:right w:w="126" w:type="dxa"/>
            </w:tcMar>
            <w:vAlign w:val="top"/>
          </w:tcPr>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 xml:space="preserve"> Số quả trứng và giá tiền mỗi quả là hai đại lượng tỉ lệ nghịch với nhau.</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 xml:space="preserve">  Bài toán này có tổng số quả trứng là 65 quả.</w:t>
            </w:r>
          </w:p>
          <w:p>
            <w:pPr>
              <w:pStyle w:val="9"/>
              <w:framePr w:wrap="auto" w:vAnchor="margin" w:hAnchor="text" w:yAlign="inline"/>
              <w:spacing w:after="0" w:line="240" w:lineRule="auto"/>
              <w:jc w:val="both"/>
              <w:rPr>
                <w:sz w:val="28"/>
                <w:szCs w:val="28"/>
                <w:shd w:val="clear" w:color="auto" w:fill="auto"/>
                <w:lang w:val="en-US"/>
              </w:rPr>
            </w:pP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Gọi x, y, z lần lượt là số quả trứng loại I, II, III.</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Ta có x + y + z = 65</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en-US"/>
              </w:rPr>
              <w:t>Bài toán cho biết số tiền mà người đó phải trả cho mỗi loại trứng bằng nhau.</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fr-FR"/>
              </w:rPr>
              <w:t xml:space="preserve">Từ đó ta suy ra: 4x = 3y = 2z </w:t>
            </w:r>
          </w:p>
          <w:p>
            <w:pPr>
              <w:pStyle w:val="9"/>
              <w:framePr w:wrap="auto" w:vAnchor="margin" w:hAnchor="text" w:yAlign="inline"/>
              <w:bidi w:val="0"/>
              <w:spacing w:after="0" w:line="240" w:lineRule="auto"/>
              <w:ind w:left="0" w:right="0" w:firstLine="0"/>
              <w:jc w:val="both"/>
              <w:rPr>
                <w:sz w:val="28"/>
                <w:szCs w:val="28"/>
                <w:shd w:val="clear" w:color="auto" w:fill="auto"/>
                <w:rtl w:val="0"/>
              </w:rPr>
            </w:pPr>
            <w:r>
              <w:rPr>
                <w:sz w:val="28"/>
                <w:szCs w:val="28"/>
                <w:shd w:val="clear" w:color="auto" w:fill="auto"/>
                <w:rtl w:val="0"/>
                <w:lang w:val="fr-FR"/>
              </w:rPr>
              <w:t xml:space="preserve">Hay </w:t>
            </w:r>
            <w:r>
              <w:rPr>
                <w:sz w:val="28"/>
                <w:szCs w:val="28"/>
                <w:shd w:val="clear" w:color="auto" w:fill="auto"/>
                <w:lang w:val="fr-FR"/>
              </w:rPr>
              <w:drawing>
                <wp:inline distT="0" distB="0" distL="0" distR="0">
                  <wp:extent cx="714375" cy="581025"/>
                  <wp:effectExtent l="0" t="0" r="9525" b="2540"/>
                  <wp:docPr id="1073741833"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descr="Hình ảnh"/>
                          <pic:cNvPicPr>
                            <a:picLocks noChangeAspect="1"/>
                          </pic:cNvPicPr>
                        </pic:nvPicPr>
                        <pic:blipFill>
                          <a:blip r:embed="rId16"/>
                          <a:stretch>
                            <a:fillRect/>
                          </a:stretch>
                        </pic:blipFill>
                        <pic:spPr>
                          <a:xfrm>
                            <a:off x="0" y="0"/>
                            <a:ext cx="714375" cy="581025"/>
                          </a:xfrm>
                          <a:prstGeom prst="rect">
                            <a:avLst/>
                          </a:prstGeom>
                          <a:ln w="12700" cap="flat">
                            <a:noFill/>
                            <a:miter lim="400000"/>
                            <a:headEnd/>
                            <a:tailEnd/>
                          </a:ln>
                          <a:effectLst/>
                        </pic:spPr>
                      </pic:pic>
                    </a:graphicData>
                  </a:graphic>
                </wp:inline>
              </w:drawing>
            </w:r>
          </w:p>
          <w:p>
            <w:pPr>
              <w:pStyle w:val="11"/>
              <w:framePr w:wrap="auto" w:vAnchor="margin" w:hAnchor="text" w:yAlign="inline"/>
              <w:bidi w:val="0"/>
              <w:spacing w:before="39"/>
              <w:ind w:left="107" w:right="46" w:firstLine="0"/>
              <w:jc w:val="left"/>
              <w:rPr>
                <w:b/>
                <w:bCs/>
                <w:i/>
                <w:iCs/>
                <w:sz w:val="28"/>
                <w:szCs w:val="28"/>
                <w:shd w:val="clear" w:color="auto" w:fill="auto"/>
                <w:rtl w:val="0"/>
                <w:lang w:val="en-US"/>
              </w:rPr>
            </w:pPr>
            <w:r>
              <w:rPr>
                <w:sz w:val="28"/>
                <w:szCs w:val="28"/>
                <w:shd w:val="clear" w:color="auto" w:fill="auto"/>
                <w:rtl w:val="0"/>
                <w:lang w:val="fr-FR"/>
              </w:rPr>
              <w:t>Ta sử dụng tính chất của dãy tỉ số bằng nhau.</w:t>
            </w:r>
          </w:p>
        </w:tc>
      </w:tr>
    </w:tbl>
    <w:p>
      <w:pPr>
        <w:pStyle w:val="9"/>
        <w:framePr w:wrap="auto" w:vAnchor="margin" w:hAnchor="text" w:yAlign="inline"/>
        <w:spacing w:line="240" w:lineRule="auto"/>
        <w:rPr>
          <w:b/>
          <w:bCs/>
          <w:sz w:val="28"/>
          <w:szCs w:val="28"/>
        </w:rPr>
      </w:pPr>
      <w:r>
        <w:rPr>
          <w:b/>
          <w:bCs/>
          <w:sz w:val="28"/>
          <w:szCs w:val="28"/>
          <w:rtl w:val="0"/>
          <w:lang w:val="fr-FR"/>
        </w:rPr>
        <w:t xml:space="preserve">C. HOẠT ĐỘNG LUYỆN TẬP- VÂN DỤNG: </w:t>
      </w:r>
    </w:p>
    <w:p>
      <w:pPr>
        <w:pStyle w:val="9"/>
        <w:framePr w:wrap="auto" w:vAnchor="margin" w:hAnchor="text" w:yAlign="inline"/>
        <w:spacing w:after="0" w:line="240" w:lineRule="auto"/>
        <w:rPr>
          <w:b/>
          <w:bCs/>
          <w:sz w:val="28"/>
          <w:szCs w:val="28"/>
        </w:rPr>
      </w:pPr>
      <w:r>
        <w:rPr>
          <w:b/>
          <w:bCs/>
          <w:sz w:val="28"/>
          <w:szCs w:val="28"/>
          <w:rtl w:val="0"/>
          <w:lang w:val="fr-FR"/>
        </w:rPr>
        <w:t>I. ĐẠI LƯỢNG TỈ LỆ NGHỊCH:</w:t>
      </w:r>
    </w:p>
    <w:p>
      <w:pPr>
        <w:pStyle w:val="9"/>
        <w:framePr w:wrap="auto" w:vAnchor="margin" w:hAnchor="text" w:yAlign="inline"/>
        <w:spacing w:line="240" w:lineRule="auto"/>
        <w:ind w:left="360" w:firstLine="0"/>
        <w:rPr>
          <w:sz w:val="28"/>
          <w:szCs w:val="28"/>
        </w:rPr>
      </w:pPr>
      <w:r>
        <w:rPr>
          <w:b/>
          <w:bCs/>
          <w:sz w:val="28"/>
          <w:szCs w:val="28"/>
          <w:rtl w:val="0"/>
          <w:lang w:val="fr-FR"/>
        </w:rPr>
        <w:t>a) Mục tiêu:</w:t>
      </w:r>
      <w:r>
        <w:rPr>
          <w:sz w:val="28"/>
          <w:szCs w:val="28"/>
          <w:rtl w:val="0"/>
          <w:lang w:val="fr-FR"/>
        </w:rPr>
        <w:t> HS được củng cố lại kiến thức về đại lượng tỉ lệ nghịch thông qua một số bài tập.</w:t>
      </w:r>
    </w:p>
    <w:p>
      <w:pPr>
        <w:pStyle w:val="9"/>
        <w:framePr w:wrap="auto" w:vAnchor="margin" w:hAnchor="text" w:yAlign="inline"/>
        <w:spacing w:line="240" w:lineRule="auto"/>
        <w:ind w:left="360" w:firstLine="0"/>
        <w:rPr>
          <w:sz w:val="28"/>
          <w:szCs w:val="28"/>
        </w:rPr>
      </w:pPr>
      <w:r>
        <w:rPr>
          <w:b/>
          <w:bCs/>
          <w:sz w:val="28"/>
          <w:szCs w:val="28"/>
          <w:rtl w:val="0"/>
          <w:lang w:val="fr-FR"/>
        </w:rPr>
        <w:t>b) Nội dung: </w:t>
      </w:r>
      <w:r>
        <w:rPr>
          <w:sz w:val="28"/>
          <w:szCs w:val="28"/>
          <w:rtl w:val="0"/>
          <w:lang w:val="fr-FR"/>
        </w:rPr>
        <w:t>HS dựa vào kiến thức về đại lượng tỉ lệ nghịch vận dụng làm BT thực tế</w:t>
      </w:r>
    </w:p>
    <w:p>
      <w:pPr>
        <w:pStyle w:val="9"/>
        <w:framePr w:wrap="auto" w:vAnchor="margin" w:hAnchor="text" w:yAlign="inline"/>
        <w:spacing w:line="240" w:lineRule="auto"/>
        <w:ind w:left="360" w:firstLine="0"/>
        <w:rPr>
          <w:sz w:val="28"/>
          <w:szCs w:val="28"/>
        </w:rPr>
      </w:pPr>
      <w:r>
        <w:rPr>
          <w:b/>
          <w:bCs/>
          <w:sz w:val="28"/>
          <w:szCs w:val="28"/>
          <w:rtl w:val="0"/>
          <w:lang w:val="fr-FR"/>
        </w:rPr>
        <w:t>c) Sản phẩm: </w:t>
      </w:r>
      <w:r>
        <w:rPr>
          <w:sz w:val="28"/>
          <w:szCs w:val="28"/>
          <w:rtl w:val="0"/>
          <w:lang w:val="fr-FR"/>
        </w:rPr>
        <w:t>Kết quả đúng của HS.</w:t>
      </w:r>
    </w:p>
    <w:p>
      <w:pPr>
        <w:pStyle w:val="9"/>
        <w:framePr w:wrap="auto" w:vAnchor="margin" w:hAnchor="text" w:yAlign="inline"/>
        <w:spacing w:line="240" w:lineRule="auto"/>
        <w:ind w:left="360" w:firstLine="0"/>
        <w:rPr>
          <w:sz w:val="28"/>
          <w:szCs w:val="28"/>
        </w:rPr>
      </w:pPr>
      <w:r>
        <w:rPr>
          <w:b/>
          <w:bCs/>
          <w:sz w:val="28"/>
          <w:szCs w:val="28"/>
          <w:rtl w:val="0"/>
          <w:lang w:val="fr-FR"/>
        </w:rPr>
        <w:t>d) Tổ chức thực hiện:</w:t>
      </w:r>
    </w:p>
    <w:tbl>
      <w:tblPr>
        <w:tblStyle w:val="4"/>
        <w:tblW w:w="1029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249"/>
        <w:gridCol w:w="50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52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381" w:type="dxa"/>
              <w:bottom w:w="80" w:type="dxa"/>
              <w:right w:w="372" w:type="dxa"/>
            </w:tcMar>
            <w:vAlign w:val="top"/>
          </w:tcPr>
          <w:p>
            <w:pPr>
              <w:pStyle w:val="11"/>
              <w:framePr w:wrap="auto" w:vAnchor="margin" w:hAnchor="text" w:yAlign="inline"/>
              <w:ind w:left="301" w:right="292" w:firstLine="0"/>
              <w:jc w:val="center"/>
            </w:pPr>
            <w:r>
              <w:rPr>
                <w:b/>
                <w:bCs/>
                <w:sz w:val="28"/>
                <w:szCs w:val="28"/>
                <w:shd w:val="clear" w:color="auto" w:fill="auto"/>
                <w:rtl w:val="0"/>
                <w:lang w:val="en-US"/>
              </w:rPr>
              <w:t>Nội dung, phương thức tổ chức hoạt</w:t>
            </w:r>
            <w:r>
              <w:rPr>
                <w:b/>
                <w:bCs/>
                <w:sz w:val="28"/>
                <w:szCs w:val="28"/>
                <w:shd w:val="clear" w:color="auto" w:fill="auto"/>
                <w:rtl w:val="0"/>
                <w:lang w:val="fr-FR"/>
              </w:rPr>
              <w:t xml:space="preserve"> </w:t>
            </w:r>
            <w:r>
              <w:rPr>
                <w:b/>
                <w:bCs/>
                <w:sz w:val="28"/>
                <w:szCs w:val="28"/>
                <w:shd w:val="clear" w:color="auto" w:fill="auto"/>
                <w:rtl w:val="0"/>
                <w:lang w:val="en-US"/>
              </w:rPr>
              <w:t>động học tập của học sinh</w:t>
            </w:r>
          </w:p>
        </w:tc>
        <w:tc>
          <w:tcPr>
            <w:tcW w:w="50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261" w:type="dxa"/>
              <w:bottom w:w="80" w:type="dxa"/>
              <w:right w:w="251" w:type="dxa"/>
            </w:tcMar>
            <w:vAlign w:val="top"/>
          </w:tcPr>
          <w:p>
            <w:pPr>
              <w:pStyle w:val="11"/>
              <w:framePr w:wrap="auto" w:vAnchor="margin" w:hAnchor="text" w:yAlign="inline"/>
              <w:ind w:left="181" w:right="171" w:firstLine="0"/>
              <w:jc w:val="center"/>
            </w:pPr>
            <w:r>
              <w:rPr>
                <w:b/>
                <w:bCs/>
                <w:sz w:val="28"/>
                <w:szCs w:val="28"/>
                <w:shd w:val="clear" w:color="auto" w:fill="auto"/>
                <w:rtl w:val="0"/>
                <w:lang w:val="en-US"/>
              </w:rPr>
              <w:t>Dự kiến sản phẩm, đánh giá kết quả hoạt động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trPr>
        <w:tc>
          <w:tcPr>
            <w:tcW w:w="52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381" w:type="dxa"/>
              <w:bottom w:w="80" w:type="dxa"/>
              <w:right w:w="372" w:type="dxa"/>
            </w:tcMar>
            <w:vAlign w:val="top"/>
          </w:tcPr>
          <w:p>
            <w:pPr>
              <w:pStyle w:val="9"/>
              <w:framePr w:wrap="auto" w:vAnchor="margin" w:hAnchor="text" w:yAlign="inline"/>
              <w:spacing w:line="240" w:lineRule="auto"/>
              <w:rPr>
                <w:sz w:val="28"/>
                <w:szCs w:val="28"/>
                <w:shd w:val="clear" w:color="auto" w:fill="auto"/>
              </w:rPr>
            </w:pPr>
            <w:r>
              <w:rPr>
                <w:b/>
                <w:bCs/>
                <w:i/>
                <w:iCs/>
                <w:sz w:val="28"/>
                <w:szCs w:val="28"/>
                <w:u w:val="single"/>
                <w:shd w:val="clear" w:color="auto" w:fill="auto"/>
                <w:rtl w:val="0"/>
                <w:lang w:val="en-US"/>
              </w:rPr>
              <w:t>Nhiệm vụ 1: Hoàn thành Bài LT1</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tổ chức cho HS hoàn thành cá nhân </w:t>
            </w:r>
            <w:r>
              <w:rPr>
                <w:b/>
                <w:bCs/>
                <w:sz w:val="28"/>
                <w:szCs w:val="28"/>
                <w:shd w:val="clear" w:color="auto" w:fill="auto"/>
                <w:rtl w:val="0"/>
                <w:lang w:val="en-US"/>
              </w:rPr>
              <w:t>BT LT1 </w:t>
            </w:r>
            <w:r>
              <w:rPr>
                <w:sz w:val="28"/>
                <w:szCs w:val="28"/>
                <w:shd w:val="clear" w:color="auto" w:fill="auto"/>
                <w:rtl w:val="0"/>
                <w:lang w:val="en-US"/>
              </w:rPr>
              <w:t>(SGK – tr16)</w:t>
            </w:r>
            <w:r>
              <w:rPr>
                <w:b/>
                <w:bCs/>
                <w:sz w:val="28"/>
                <w:szCs w:val="28"/>
                <w:shd w:val="clear" w:color="auto" w:fill="auto"/>
                <w:rtl w:val="0"/>
                <w:lang w:val="en-US"/>
              </w:rPr>
              <w:t>, </w:t>
            </w:r>
            <w:r>
              <w:rPr>
                <w:sz w:val="28"/>
                <w:szCs w:val="28"/>
                <w:shd w:val="clear" w:color="auto" w:fill="auto"/>
                <w:rtl w:val="0"/>
                <w:lang w:val="en-US"/>
              </w:rPr>
              <w:t>sau đó trao đổi, kiểm tra chéo đáp án.</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mời đại diện 2-3 HS trình bày miệng. Các HS khác chú ý nhận xét bài các bạn trên bảng và hoàn thành vở.</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chữa bài, lưu ý HS những lỗi sai.</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Muốn nhận biết hai đại lượng tỉ lệ nghịch với nhau ta làm gì? Xây dựng công thức liên hệ giữa các đại lượng đó, đối chiếu với công thức dạng chuẩn để kết luận.</w:t>
            </w:r>
          </w:p>
          <w:p>
            <w:pPr>
              <w:pStyle w:val="9"/>
              <w:framePr w:wrap="auto" w:vAnchor="margin" w:hAnchor="text" w:yAlign="inline"/>
              <w:bidi w:val="0"/>
              <w:spacing w:line="240" w:lineRule="auto"/>
              <w:ind w:left="0" w:right="0" w:firstLine="0"/>
              <w:jc w:val="left"/>
              <w:rPr>
                <w:sz w:val="28"/>
                <w:szCs w:val="28"/>
                <w:shd w:val="clear" w:color="auto" w:fill="auto"/>
                <w:rtl w:val="0"/>
              </w:rPr>
            </w:pPr>
            <w:r>
              <w:rPr>
                <w:b/>
                <w:bCs/>
                <w:i/>
                <w:iCs/>
                <w:sz w:val="28"/>
                <w:szCs w:val="28"/>
                <w:u w:val="single"/>
                <w:shd w:val="clear" w:color="auto" w:fill="auto"/>
                <w:rtl w:val="0"/>
                <w:lang w:val="en-US"/>
              </w:rPr>
              <w:t>Nhiệm vụ 2: Hoàn thành Bài Vận dụng 1:</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yêu cầu HS đọc đề và hoàn thành bài</w:t>
            </w:r>
            <w:r>
              <w:rPr>
                <w:b/>
                <w:bCs/>
                <w:sz w:val="28"/>
                <w:szCs w:val="28"/>
                <w:shd w:val="clear" w:color="auto" w:fill="auto"/>
                <w:rtl w:val="0"/>
                <w:lang w:val="en-US"/>
              </w:rPr>
              <w:t xml:space="preserve"> </w:t>
            </w:r>
            <w:r>
              <w:rPr>
                <w:sz w:val="28"/>
                <w:szCs w:val="28"/>
                <w:shd w:val="clear" w:color="auto" w:fill="auto"/>
                <w:rtl w:val="0"/>
                <w:lang w:val="en-US"/>
              </w:rPr>
              <w:t>VDg1 theo nhóm</w:t>
            </w:r>
            <w:r>
              <w:rPr>
                <w:b/>
                <w:bCs/>
                <w:sz w:val="28"/>
                <w:szCs w:val="28"/>
                <w:shd w:val="clear" w:color="auto" w:fill="auto"/>
                <w:rtl w:val="0"/>
                <w:lang w:val="en-US"/>
              </w:rPr>
              <w:t xml:space="preserve"> </w:t>
            </w:r>
            <w:r>
              <w:rPr>
                <w:sz w:val="28"/>
                <w:szCs w:val="28"/>
                <w:shd w:val="clear" w:color="auto" w:fill="auto"/>
                <w:rtl w:val="0"/>
                <w:lang w:val="en-US"/>
              </w:rPr>
              <w:t xml:space="preserve"> vào bảng nhóm,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xml:space="preserve"> - GV y/c HS  treo bảng nhóm đã hoàn thành và HD các nhóm khác n xét, bổ sung.</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chữa bài, chốt đáp án, tuyên dương các nhóm có kết quả chính xác.</w:t>
            </w:r>
          </w:p>
          <w:p>
            <w:pPr>
              <w:pStyle w:val="11"/>
              <w:framePr w:wrap="auto" w:vAnchor="margin" w:hAnchor="text" w:yAlign="inline"/>
              <w:ind w:left="301" w:right="292" w:firstLine="0"/>
              <w:jc w:val="center"/>
              <w:rPr>
                <w:b/>
                <w:bCs/>
                <w:sz w:val="28"/>
                <w:szCs w:val="28"/>
                <w:shd w:val="clear" w:color="auto" w:fill="auto"/>
                <w:rtl w:val="0"/>
                <w:lang w:val="en-US"/>
              </w:rPr>
            </w:pPr>
            <w:r>
              <w:rPr>
                <w:b w:val="0"/>
                <w:bCs w:val="0"/>
                <w:sz w:val="28"/>
                <w:szCs w:val="28"/>
                <w:shd w:val="clear" w:color="auto" w:fill="auto"/>
                <w:rtl w:val="0"/>
                <w:lang w:val="en-US"/>
              </w:rPr>
              <w:t>- Các HS còn lại hoàn thành bài vào vở và chú ý nhận xét bài các bạn trên bảng</w:t>
            </w:r>
          </w:p>
        </w:tc>
        <w:tc>
          <w:tcPr>
            <w:tcW w:w="5050" w:type="dxa"/>
            <w:tcBorders>
              <w:top w:val="single" w:color="000000" w:sz="4" w:space="0"/>
              <w:left w:val="single" w:color="000000" w:sz="4" w:space="0"/>
              <w:bottom w:val="single" w:color="000000" w:sz="4" w:space="0"/>
              <w:right w:val="single" w:color="000000" w:sz="4" w:space="0"/>
            </w:tcBorders>
            <w:shd w:val="clear" w:color="auto" w:fill="FFFFFF"/>
            <w:tcMar>
              <w:top w:w="80" w:type="dxa"/>
              <w:left w:w="261" w:type="dxa"/>
              <w:bottom w:w="80" w:type="dxa"/>
              <w:right w:w="251" w:type="dxa"/>
            </w:tcMar>
            <w:vAlign w:val="top"/>
          </w:tcPr>
          <w:p>
            <w:pPr>
              <w:pStyle w:val="9"/>
              <w:framePr w:wrap="auto" w:vAnchor="margin" w:hAnchor="text" w:yAlign="inline"/>
              <w:bidi w:val="0"/>
              <w:spacing w:line="240" w:lineRule="auto"/>
              <w:ind w:left="0" w:right="0" w:firstLine="0"/>
              <w:jc w:val="left"/>
              <w:rPr>
                <w:b/>
                <w:bCs/>
                <w:sz w:val="28"/>
                <w:szCs w:val="28"/>
                <w:shd w:val="clear" w:color="auto" w:fill="auto"/>
                <w:rtl w:val="0"/>
              </w:rPr>
            </w:pPr>
            <w:r>
              <w:rPr>
                <w:b/>
                <w:bCs/>
                <w:sz w:val="28"/>
                <w:szCs w:val="28"/>
                <w:shd w:val="clear" w:color="auto" w:fill="auto"/>
                <w:rtl w:val="0"/>
                <w:lang w:val="en-US"/>
              </w:rPr>
              <w:t xml:space="preserve">Bài LT1: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Vì</w:t>
            </w:r>
            <w:r>
              <w:rPr>
                <w:b/>
                <w:bCs/>
                <w:sz w:val="28"/>
                <w:szCs w:val="28"/>
                <w:shd w:val="clear" w:color="auto" w:fill="auto"/>
                <w:rtl w:val="0"/>
                <w:lang w:val="en-US"/>
              </w:rPr>
              <w:t xml:space="preserve"> c</w:t>
            </w:r>
            <w:r>
              <w:rPr>
                <w:sz w:val="28"/>
                <w:szCs w:val="28"/>
                <w:shd w:val="clear" w:color="auto" w:fill="auto"/>
                <w:rtl w:val="0"/>
                <w:lang w:val="en-US"/>
              </w:rPr>
              <w:t>hiều dài x và chiều rộng y của hình chữ nhật có diện tích 12cm</w:t>
            </w:r>
            <w:r>
              <w:rPr>
                <w:sz w:val="28"/>
                <w:szCs w:val="28"/>
                <w:shd w:val="clear" w:color="auto" w:fill="auto"/>
                <w:vertAlign w:val="superscript"/>
                <w:rtl w:val="0"/>
                <w:lang w:val="en-US"/>
              </w:rPr>
              <w:t>2</w:t>
            </w:r>
            <w:r>
              <w:rPr>
                <w:sz w:val="28"/>
                <w:szCs w:val="28"/>
                <w:shd w:val="clear" w:color="auto" w:fill="auto"/>
                <w:rtl w:val="0"/>
                <w:lang w:val="en-US"/>
              </w:rPr>
              <w:t xml:space="preserve"> nên ta có:</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xml:space="preserve"> x.y = 12 (diện tích hcn bằng dài nhân rộng)</w:t>
            </w:r>
          </w:p>
          <w:p>
            <w:pPr>
              <w:pStyle w:val="9"/>
              <w:framePr w:wrap="auto" w:vAnchor="margin" w:hAnchor="text" w:yAlign="inline"/>
              <w:bidi w:val="0"/>
              <w:spacing w:line="240" w:lineRule="auto"/>
              <w:ind w:left="0" w:right="0" w:firstLine="0"/>
              <w:jc w:val="left"/>
              <w:rPr>
                <w:b/>
                <w:bCs/>
                <w:sz w:val="28"/>
                <w:szCs w:val="28"/>
                <w:shd w:val="clear" w:color="auto" w:fill="auto"/>
                <w:rtl w:val="0"/>
              </w:rPr>
            </w:pPr>
            <w:r>
              <w:rPr>
                <w:b w:val="0"/>
                <w:bCs w:val="0"/>
                <w:sz w:val="28"/>
                <w:szCs w:val="28"/>
                <w:shd w:val="clear" w:color="auto" w:fill="auto"/>
                <w:rtl w:val="0"/>
                <w:lang w:val="en-US"/>
              </w:rPr>
              <w:t>hay y = 12: x</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xml:space="preserve"> Vậy chiều dài và chiều rộng của hình chữ nhật có diện tích 12 cm</w:t>
            </w:r>
            <w:r>
              <w:rPr>
                <w:sz w:val="28"/>
                <w:szCs w:val="28"/>
                <w:shd w:val="clear" w:color="auto" w:fill="auto"/>
                <w:vertAlign w:val="superscript"/>
                <w:rtl w:val="0"/>
                <w:lang w:val="en-US"/>
              </w:rPr>
              <w:t>2</w:t>
            </w:r>
            <w:r>
              <w:rPr>
                <w:sz w:val="28"/>
                <w:szCs w:val="28"/>
                <w:shd w:val="clear" w:color="auto" w:fill="auto"/>
                <w:rtl w:val="0"/>
                <w:lang w:val="en-US"/>
              </w:rPr>
              <w:t xml:space="preserve"> là hai đại lượng tỉ lệ nghịch.</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xml:space="preserve"> </w:t>
            </w:r>
            <w:r>
              <w:rPr>
                <w:sz w:val="28"/>
                <w:szCs w:val="28"/>
                <w:shd w:val="clear" w:color="auto" w:fill="auto"/>
                <w:rtl w:val="0"/>
                <w:lang w:val="fr-FR"/>
              </w:rPr>
              <w:t>Hệ số tỉ lệ là 12</w:t>
            </w:r>
          </w:p>
          <w:p>
            <w:pPr>
              <w:pStyle w:val="9"/>
              <w:framePr w:wrap="auto" w:vAnchor="margin" w:hAnchor="text" w:yAlign="inline"/>
              <w:bidi w:val="0"/>
              <w:spacing w:line="240" w:lineRule="auto"/>
              <w:ind w:left="0" w:right="0" w:firstLine="0"/>
              <w:jc w:val="left"/>
              <w:rPr>
                <w:b/>
                <w:bCs/>
                <w:sz w:val="28"/>
                <w:szCs w:val="28"/>
                <w:shd w:val="clear" w:color="auto" w:fill="auto"/>
                <w:rtl w:val="0"/>
              </w:rPr>
            </w:pPr>
            <w:r>
              <w:rPr>
                <w:b w:val="0"/>
                <w:bCs w:val="0"/>
                <w:sz w:val="28"/>
                <w:szCs w:val="28"/>
                <w:shd w:val="clear" w:color="auto" w:fill="auto"/>
                <w:rtl w:val="0"/>
                <w:lang w:val="fr-FR"/>
              </w:rPr>
              <w:t> </w:t>
            </w:r>
            <w:r>
              <w:rPr>
                <w:b/>
                <w:bCs/>
                <w:sz w:val="28"/>
                <w:szCs w:val="28"/>
                <w:shd w:val="clear" w:color="auto" w:fill="auto"/>
                <w:rtl w:val="0"/>
                <w:lang w:val="fr-FR"/>
              </w:rPr>
              <w:t xml:space="preserve">Bài Vận Dụng 1: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fr-FR"/>
              </w:rPr>
              <w:t>Một cửa hàng bán gạo đóng 300 kg gạo thành các túi có khối lượng như nhau.</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fr-FR"/>
              </w:rPr>
              <w:t xml:space="preserve"> a/ Điền số thích hợp vào bảng:</w:t>
            </w:r>
          </w:p>
          <w:p>
            <w:pPr>
              <w:pStyle w:val="9"/>
              <w:framePr w:wrap="auto" w:vAnchor="margin" w:hAnchor="text" w:yAlign="inline"/>
              <w:spacing w:line="240" w:lineRule="auto"/>
              <w:rPr>
                <w:sz w:val="28"/>
                <w:szCs w:val="28"/>
                <w:shd w:val="clear" w:color="auto" w:fill="auto"/>
                <w:lang w:val="fr-FR"/>
              </w:rPr>
            </w:pPr>
            <w:r>
              <w:rPr>
                <w:sz w:val="28"/>
                <w:szCs w:val="28"/>
                <w:shd w:val="clear" w:color="auto" w:fill="auto"/>
                <w:rtl w:val="0"/>
                <w:lang w:val="fr-FR"/>
              </w:rPr>
              <w:t>Lg gạo mỗi túi</w:t>
            </w:r>
            <w:r>
              <w:rPr>
                <w:sz w:val="28"/>
                <w:szCs w:val="28"/>
                <w:shd w:val="clear" w:color="auto" w:fill="auto"/>
                <w:rtl w:val="0"/>
                <w:lang w:val="fr-FR"/>
              </w:rPr>
              <w:tab/>
            </w:r>
            <w:r>
              <w:rPr>
                <w:sz w:val="28"/>
                <w:szCs w:val="28"/>
                <w:shd w:val="clear" w:color="auto" w:fill="auto"/>
                <w:rtl w:val="0"/>
                <w:lang w:val="fr-FR"/>
              </w:rPr>
              <w:t>5</w:t>
            </w:r>
            <w:r>
              <w:rPr>
                <w:sz w:val="28"/>
                <w:szCs w:val="28"/>
                <w:shd w:val="clear" w:color="auto" w:fill="auto"/>
                <w:rtl w:val="0"/>
                <w:lang w:val="fr-FR"/>
              </w:rPr>
              <w:tab/>
            </w:r>
            <w:r>
              <w:rPr>
                <w:sz w:val="28"/>
                <w:szCs w:val="28"/>
                <w:shd w:val="clear" w:color="auto" w:fill="auto"/>
                <w:rtl w:val="0"/>
                <w:lang w:val="fr-FR"/>
              </w:rPr>
              <w:t>10</w:t>
            </w:r>
            <w:r>
              <w:rPr>
                <w:sz w:val="28"/>
                <w:szCs w:val="28"/>
                <w:shd w:val="clear" w:color="auto" w:fill="auto"/>
                <w:rtl w:val="0"/>
                <w:lang w:val="fr-FR"/>
              </w:rPr>
              <w:tab/>
            </w:r>
            <w:r>
              <w:rPr>
                <w:sz w:val="28"/>
                <w:szCs w:val="28"/>
                <w:shd w:val="clear" w:color="auto" w:fill="auto"/>
                <w:rtl w:val="0"/>
                <w:lang w:val="fr-FR"/>
              </w:rPr>
              <w:t>20</w:t>
            </w:r>
            <w:r>
              <w:rPr>
                <w:sz w:val="28"/>
                <w:szCs w:val="28"/>
                <w:shd w:val="clear" w:color="auto" w:fill="auto"/>
                <w:rtl w:val="0"/>
                <w:lang w:val="fr-FR"/>
              </w:rPr>
              <w:tab/>
            </w:r>
            <w:r>
              <w:rPr>
                <w:sz w:val="28"/>
                <w:szCs w:val="28"/>
                <w:shd w:val="clear" w:color="auto" w:fill="auto"/>
                <w:rtl w:val="0"/>
                <w:lang w:val="fr-FR"/>
              </w:rPr>
              <w:t>25</w:t>
            </w:r>
          </w:p>
          <w:p>
            <w:pPr>
              <w:pStyle w:val="9"/>
              <w:framePr w:wrap="auto" w:vAnchor="margin" w:hAnchor="text" w:yAlign="inline"/>
              <w:spacing w:line="240" w:lineRule="auto"/>
              <w:rPr>
                <w:sz w:val="28"/>
                <w:szCs w:val="28"/>
                <w:shd w:val="clear" w:color="auto" w:fill="auto"/>
                <w:lang w:val="fr-FR"/>
              </w:rPr>
            </w:pPr>
            <w:r>
              <w:rPr>
                <w:sz w:val="28"/>
                <w:szCs w:val="28"/>
                <w:shd w:val="clear" w:color="auto" w:fill="auto"/>
                <w:rtl w:val="0"/>
                <w:lang w:val="fr-FR"/>
              </w:rPr>
              <w:t>Số túi</w:t>
            </w:r>
            <w:r>
              <w:rPr>
                <w:sz w:val="28"/>
                <w:szCs w:val="28"/>
                <w:shd w:val="clear" w:color="auto" w:fill="auto"/>
                <w:rtl w:val="0"/>
                <w:lang w:val="fr-FR"/>
              </w:rPr>
              <w:tab/>
            </w:r>
            <w:r>
              <w:rPr>
                <w:sz w:val="28"/>
                <w:szCs w:val="28"/>
                <w:shd w:val="clear" w:color="auto" w:fill="auto"/>
                <w:rtl w:val="0"/>
                <w:lang w:val="fr-FR"/>
              </w:rPr>
              <w:t>60</w:t>
            </w:r>
            <w:r>
              <w:rPr>
                <w:sz w:val="28"/>
                <w:szCs w:val="28"/>
                <w:shd w:val="clear" w:color="auto" w:fill="auto"/>
                <w:rtl w:val="0"/>
                <w:lang w:val="fr-FR"/>
              </w:rPr>
              <w:tab/>
            </w:r>
            <w:r>
              <w:rPr>
                <w:sz w:val="28"/>
                <w:szCs w:val="28"/>
                <w:shd w:val="clear" w:color="auto" w:fill="auto"/>
                <w:rtl w:val="0"/>
                <w:lang w:val="fr-FR"/>
              </w:rPr>
              <w:t>30</w:t>
            </w:r>
            <w:r>
              <w:rPr>
                <w:sz w:val="28"/>
                <w:szCs w:val="28"/>
                <w:shd w:val="clear" w:color="auto" w:fill="auto"/>
                <w:rtl w:val="0"/>
                <w:lang w:val="fr-FR"/>
              </w:rPr>
              <w:tab/>
            </w:r>
            <w:r>
              <w:rPr>
                <w:sz w:val="28"/>
                <w:szCs w:val="28"/>
                <w:shd w:val="clear" w:color="auto" w:fill="auto"/>
                <w:rtl w:val="0"/>
                <w:lang w:val="fr-FR"/>
              </w:rPr>
              <w:t>15</w:t>
            </w:r>
            <w:r>
              <w:rPr>
                <w:sz w:val="28"/>
                <w:szCs w:val="28"/>
                <w:shd w:val="clear" w:color="auto" w:fill="auto"/>
                <w:rtl w:val="0"/>
                <w:lang w:val="fr-FR"/>
              </w:rPr>
              <w:tab/>
            </w:r>
            <w:r>
              <w:rPr>
                <w:sz w:val="28"/>
                <w:szCs w:val="28"/>
                <w:shd w:val="clear" w:color="auto" w:fill="auto"/>
                <w:rtl w:val="0"/>
                <w:lang w:val="fr-FR"/>
              </w:rPr>
              <w:t>12</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fr-FR"/>
              </w:rPr>
              <w:t xml:space="preserve">b/ Vì lượng gạo trong mỗi túi x và số túi  y để đựng hết 300 kg liên hệ bới công thức :  x = 300 : y hay y = 300 :x </w:t>
            </w:r>
          </w:p>
          <w:p>
            <w:pPr>
              <w:pStyle w:val="11"/>
              <w:framePr w:wrap="auto" w:vAnchor="margin" w:hAnchor="text" w:yAlign="inline"/>
              <w:ind w:left="181" w:right="171" w:firstLine="0"/>
              <w:jc w:val="center"/>
              <w:rPr>
                <w:b/>
                <w:bCs/>
                <w:sz w:val="28"/>
                <w:szCs w:val="28"/>
                <w:shd w:val="clear" w:color="auto" w:fill="auto"/>
                <w:rtl w:val="0"/>
                <w:lang w:val="en-US"/>
              </w:rPr>
            </w:pPr>
            <w:r>
              <w:rPr>
                <w:sz w:val="28"/>
                <w:szCs w:val="28"/>
                <w:shd w:val="clear" w:color="auto" w:fill="auto"/>
                <w:rtl w:val="0"/>
                <w:lang w:val="fr-FR"/>
              </w:rPr>
              <w:t xml:space="preserve"> Nên lượng gạo trong mỗi túi và số túi để đựng hết 300 kg gạo là hai đại lượng tỉ lệ nghịch </w:t>
            </w:r>
          </w:p>
        </w:tc>
      </w:tr>
    </w:tbl>
    <w:p>
      <w:pPr>
        <w:pStyle w:val="9"/>
        <w:framePr w:wrap="auto" w:vAnchor="margin" w:hAnchor="text" w:yAlign="inline"/>
        <w:tabs>
          <w:tab w:val="left" w:pos="567"/>
          <w:tab w:val="left" w:pos="1134"/>
        </w:tabs>
        <w:spacing w:after="0" w:line="240" w:lineRule="auto"/>
        <w:rPr>
          <w:b/>
          <w:bCs/>
          <w:sz w:val="28"/>
          <w:szCs w:val="28"/>
        </w:rPr>
      </w:pPr>
      <w:r>
        <w:rPr>
          <w:b/>
          <w:bCs/>
          <w:sz w:val="28"/>
          <w:szCs w:val="28"/>
          <w:rtl w:val="0"/>
          <w:lang w:val="fr-FR"/>
        </w:rPr>
        <w:t>II. MỘT SỐ BÀI TOÁN VỀ ĐẠI LƯỢNG TỈ LỆ NGHỊCH</w:t>
      </w:r>
    </w:p>
    <w:p>
      <w:pPr>
        <w:pStyle w:val="9"/>
        <w:framePr w:wrap="auto" w:vAnchor="margin" w:hAnchor="text" w:yAlign="inline"/>
        <w:spacing w:line="240" w:lineRule="auto"/>
        <w:rPr>
          <w:sz w:val="28"/>
          <w:szCs w:val="28"/>
        </w:rPr>
      </w:pPr>
      <w:r>
        <w:rPr>
          <w:b/>
          <w:bCs/>
          <w:sz w:val="28"/>
          <w:szCs w:val="28"/>
          <w:rtl w:val="0"/>
          <w:lang w:val="fr-FR"/>
        </w:rPr>
        <w:t xml:space="preserve">a) Mục tiêu: </w:t>
      </w:r>
      <w:r>
        <w:rPr>
          <w:sz w:val="28"/>
          <w:szCs w:val="28"/>
          <w:rtl w:val="0"/>
          <w:lang w:val="fr-FR"/>
        </w:rPr>
        <w:t xml:space="preserve"> Biết cách kiểm tra để nhận biết hai đại lượng có tỉ lệ nghịch với nhau hay không. Áp dụng các tính chất của đại lượng tỉ lệ nghịch, tính chất dảy tỉ số bằng nhau để tìm cách giải và trình bày bài giải bài toán đại lượng tỉ lệ nghịch.</w:t>
      </w:r>
    </w:p>
    <w:p>
      <w:pPr>
        <w:pStyle w:val="9"/>
        <w:framePr w:wrap="auto" w:vAnchor="margin" w:hAnchor="text" w:yAlign="inline"/>
        <w:spacing w:line="240" w:lineRule="auto"/>
        <w:rPr>
          <w:sz w:val="28"/>
          <w:szCs w:val="28"/>
        </w:rPr>
      </w:pPr>
      <w:r>
        <w:rPr>
          <w:b/>
          <w:bCs/>
          <w:sz w:val="28"/>
          <w:szCs w:val="28"/>
          <w:rtl w:val="0"/>
          <w:lang w:val="fr-FR"/>
        </w:rPr>
        <w:t>b) Nội dung: </w:t>
      </w:r>
      <w:r>
        <w:rPr>
          <w:sz w:val="28"/>
          <w:szCs w:val="28"/>
          <w:rtl w:val="0"/>
          <w:lang w:val="fr-FR"/>
        </w:rPr>
        <w:t>HS vận dụng kiến thức đã học để làm bài tập LT3; BT6.25.</w:t>
      </w:r>
    </w:p>
    <w:p>
      <w:pPr>
        <w:pStyle w:val="9"/>
        <w:framePr w:wrap="auto" w:vAnchor="margin" w:hAnchor="text" w:yAlign="inline"/>
        <w:spacing w:line="240" w:lineRule="auto"/>
        <w:rPr>
          <w:sz w:val="28"/>
          <w:szCs w:val="28"/>
        </w:rPr>
      </w:pPr>
      <w:r>
        <w:rPr>
          <w:b/>
          <w:bCs/>
          <w:sz w:val="28"/>
          <w:szCs w:val="28"/>
          <w:rtl w:val="0"/>
          <w:lang w:val="fr-FR"/>
        </w:rPr>
        <w:t>c) Sản phẩm: </w:t>
      </w:r>
      <w:r>
        <w:rPr>
          <w:sz w:val="28"/>
          <w:szCs w:val="28"/>
          <w:rtl w:val="0"/>
          <w:lang w:val="fr-FR"/>
        </w:rPr>
        <w:t>Kết quả đúng của HS.</w:t>
      </w:r>
    </w:p>
    <w:p>
      <w:pPr>
        <w:pStyle w:val="9"/>
        <w:framePr w:wrap="auto" w:vAnchor="margin" w:hAnchor="text" w:yAlign="inline"/>
        <w:spacing w:line="240" w:lineRule="auto"/>
        <w:rPr>
          <w:sz w:val="28"/>
          <w:szCs w:val="28"/>
        </w:rPr>
      </w:pPr>
      <w:r>
        <w:rPr>
          <w:b/>
          <w:bCs/>
          <w:sz w:val="28"/>
          <w:szCs w:val="28"/>
          <w:rtl w:val="0"/>
          <w:lang w:val="fr-FR"/>
        </w:rPr>
        <w:t>d) Tổ chức thực hiện:</w:t>
      </w:r>
    </w:p>
    <w:tbl>
      <w:tblPr>
        <w:tblStyle w:val="4"/>
        <w:tblW w:w="1027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556"/>
        <w:gridCol w:w="47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5" w:hRule="atLeast"/>
        </w:trPr>
        <w:tc>
          <w:tcPr>
            <w:tcW w:w="5556" w:type="dxa"/>
            <w:tcBorders>
              <w:top w:val="single" w:color="000000" w:sz="4" w:space="0"/>
              <w:left w:val="single" w:color="000000" w:sz="4" w:space="0"/>
              <w:bottom w:val="single" w:color="000000" w:sz="4" w:space="0"/>
              <w:right w:val="single" w:color="000000" w:sz="4" w:space="0"/>
            </w:tcBorders>
            <w:shd w:val="clear" w:color="auto" w:fill="FFFFFF"/>
            <w:tcMar>
              <w:top w:w="80" w:type="dxa"/>
              <w:left w:w="381" w:type="dxa"/>
              <w:bottom w:w="80" w:type="dxa"/>
              <w:right w:w="372" w:type="dxa"/>
            </w:tcMar>
            <w:vAlign w:val="top"/>
          </w:tcPr>
          <w:p>
            <w:pPr>
              <w:pStyle w:val="11"/>
              <w:framePr w:wrap="auto" w:vAnchor="margin" w:hAnchor="text" w:yAlign="inline"/>
              <w:ind w:left="301" w:right="292" w:firstLine="0"/>
              <w:jc w:val="center"/>
            </w:pPr>
            <w:r>
              <w:rPr>
                <w:b/>
                <w:bCs/>
                <w:sz w:val="28"/>
                <w:szCs w:val="28"/>
                <w:shd w:val="clear" w:color="auto" w:fill="auto"/>
                <w:rtl w:val="0"/>
                <w:lang w:val="en-US"/>
              </w:rPr>
              <w:t>Nội dung, phương thức tổ chức hoạt</w:t>
            </w:r>
            <w:r>
              <w:rPr>
                <w:b/>
                <w:bCs/>
                <w:sz w:val="28"/>
                <w:szCs w:val="28"/>
                <w:shd w:val="clear" w:color="auto" w:fill="auto"/>
                <w:rtl w:val="0"/>
                <w:lang w:val="fr-FR"/>
              </w:rPr>
              <w:t xml:space="preserve"> </w:t>
            </w:r>
            <w:r>
              <w:rPr>
                <w:b/>
                <w:bCs/>
                <w:sz w:val="28"/>
                <w:szCs w:val="28"/>
                <w:shd w:val="clear" w:color="auto" w:fill="auto"/>
                <w:rtl w:val="0"/>
                <w:lang w:val="en-US"/>
              </w:rPr>
              <w:t>động học tập của học sinh</w:t>
            </w:r>
          </w:p>
        </w:tc>
        <w:tc>
          <w:tcPr>
            <w:tcW w:w="4723" w:type="dxa"/>
            <w:tcBorders>
              <w:top w:val="single" w:color="000000" w:sz="4" w:space="0"/>
              <w:left w:val="single" w:color="000000" w:sz="4" w:space="0"/>
              <w:bottom w:val="single" w:color="000000" w:sz="4" w:space="0"/>
              <w:right w:val="single" w:color="000000" w:sz="4" w:space="0"/>
            </w:tcBorders>
            <w:shd w:val="clear" w:color="auto" w:fill="FFFFFF"/>
            <w:tcMar>
              <w:top w:w="80" w:type="dxa"/>
              <w:left w:w="261" w:type="dxa"/>
              <w:bottom w:w="80" w:type="dxa"/>
              <w:right w:w="251" w:type="dxa"/>
            </w:tcMar>
            <w:vAlign w:val="top"/>
          </w:tcPr>
          <w:p>
            <w:pPr>
              <w:pStyle w:val="11"/>
              <w:framePr w:wrap="auto" w:vAnchor="margin" w:hAnchor="text" w:yAlign="inline"/>
              <w:ind w:left="181" w:right="171" w:firstLine="0"/>
              <w:jc w:val="center"/>
            </w:pPr>
            <w:r>
              <w:rPr>
                <w:b/>
                <w:bCs/>
                <w:sz w:val="28"/>
                <w:szCs w:val="28"/>
                <w:shd w:val="clear" w:color="auto" w:fill="auto"/>
                <w:rtl w:val="0"/>
                <w:lang w:val="en-US"/>
              </w:rPr>
              <w:t>Dự kiến sản phẩm, đánh giá kết quả hoạt động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5" w:hRule="atLeast"/>
        </w:trPr>
        <w:tc>
          <w:tcPr>
            <w:tcW w:w="5556" w:type="dxa"/>
            <w:tcBorders>
              <w:top w:val="single" w:color="000000" w:sz="4" w:space="0"/>
              <w:left w:val="single" w:color="000000" w:sz="4" w:space="0"/>
              <w:bottom w:val="single" w:color="000000" w:sz="4" w:space="0"/>
              <w:right w:val="single" w:color="000000" w:sz="4" w:space="0"/>
            </w:tcBorders>
            <w:shd w:val="clear" w:color="auto" w:fill="FFFFFF"/>
            <w:tcMar>
              <w:top w:w="80" w:type="dxa"/>
              <w:left w:w="381" w:type="dxa"/>
              <w:bottom w:w="80" w:type="dxa"/>
              <w:right w:w="372" w:type="dxa"/>
            </w:tcMar>
            <w:vAlign w:val="top"/>
          </w:tcPr>
          <w:p>
            <w:pPr>
              <w:pStyle w:val="9"/>
              <w:framePr w:wrap="auto" w:vAnchor="margin" w:hAnchor="text" w:yAlign="inline"/>
              <w:spacing w:line="240" w:lineRule="auto"/>
              <w:rPr>
                <w:sz w:val="28"/>
                <w:szCs w:val="28"/>
                <w:shd w:val="clear" w:color="auto" w:fill="auto"/>
              </w:rPr>
            </w:pPr>
            <w:r>
              <w:rPr>
                <w:b/>
                <w:bCs/>
                <w:i/>
                <w:iCs/>
                <w:sz w:val="28"/>
                <w:szCs w:val="28"/>
                <w:u w:val="single"/>
                <w:shd w:val="clear" w:color="auto" w:fill="auto"/>
                <w:rtl w:val="0"/>
                <w:lang w:val="en-US"/>
              </w:rPr>
              <w:t>Nhiệm vụ 1: Hoàn thành Bài LT3</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yêu cầu HS đọc đề, HD HS nhận biết các đại lượng tỉ lệ nghịch (số vở mỗi loại mua được tỉ lệ nghịch với giá tiền mua mỗi loại vở) và hoàn thành bài</w:t>
            </w:r>
            <w:r>
              <w:rPr>
                <w:b/>
                <w:bCs/>
                <w:sz w:val="28"/>
                <w:szCs w:val="28"/>
                <w:shd w:val="clear" w:color="auto" w:fill="auto"/>
                <w:rtl w:val="0"/>
                <w:lang w:val="en-US"/>
              </w:rPr>
              <w:t xml:space="preserve"> </w:t>
            </w:r>
            <w:r>
              <w:rPr>
                <w:sz w:val="28"/>
                <w:szCs w:val="28"/>
                <w:shd w:val="clear" w:color="auto" w:fill="auto"/>
                <w:rtl w:val="0"/>
                <w:lang w:val="en-US"/>
              </w:rPr>
              <w:t>LT3 theo nhóm</w:t>
            </w:r>
            <w:r>
              <w:rPr>
                <w:b/>
                <w:bCs/>
                <w:sz w:val="28"/>
                <w:szCs w:val="28"/>
                <w:shd w:val="clear" w:color="auto" w:fill="auto"/>
                <w:rtl w:val="0"/>
                <w:lang w:val="en-US"/>
              </w:rPr>
              <w:t xml:space="preserve"> </w:t>
            </w:r>
            <w:r>
              <w:rPr>
                <w:sz w:val="28"/>
                <w:szCs w:val="28"/>
                <w:shd w:val="clear" w:color="auto" w:fill="auto"/>
                <w:rtl w:val="0"/>
                <w:lang w:val="en-US"/>
              </w:rPr>
              <w:t> vào bảng nhóm,</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xml:space="preserve">- GV gợi ý HS dựa vào bài giải ở ví dụ 4 để trình bày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y/c HS  treo bảng nhóm đã hoàn thành và HD các nhóm khác n xét, bổ sung.</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chữa bài, chốt đáp án, tuyên dương các nhóm có kết quả chính xác.</w:t>
            </w:r>
          </w:p>
          <w:p>
            <w:pPr>
              <w:pStyle w:val="9"/>
              <w:framePr w:wrap="auto" w:vAnchor="margin" w:hAnchor="text" w:yAlign="inline"/>
              <w:bidi w:val="0"/>
              <w:spacing w:line="240" w:lineRule="auto"/>
              <w:ind w:left="0" w:right="0" w:firstLine="0"/>
              <w:jc w:val="left"/>
              <w:rPr>
                <w:b/>
                <w:bCs/>
                <w:sz w:val="28"/>
                <w:szCs w:val="28"/>
                <w:shd w:val="clear" w:color="auto" w:fill="auto"/>
                <w:rtl w:val="0"/>
              </w:rPr>
            </w:pPr>
            <w:r>
              <w:rPr>
                <w:b w:val="0"/>
                <w:bCs w:val="0"/>
                <w:sz w:val="28"/>
                <w:szCs w:val="28"/>
                <w:shd w:val="clear" w:color="auto" w:fill="auto"/>
                <w:rtl w:val="0"/>
                <w:lang w:val="en-US"/>
              </w:rPr>
              <w:t>- Các HS còn lại hoàn thành bài vào vở và chú ý nhận xét bài các bạn trên bảng</w:t>
            </w:r>
          </w:p>
          <w:p>
            <w:pPr>
              <w:pStyle w:val="9"/>
              <w:framePr w:wrap="auto" w:vAnchor="margin" w:hAnchor="text" w:yAlign="inline"/>
              <w:bidi w:val="0"/>
              <w:spacing w:line="240" w:lineRule="auto"/>
              <w:ind w:left="0" w:right="0" w:firstLine="0"/>
              <w:jc w:val="left"/>
              <w:rPr>
                <w:sz w:val="28"/>
                <w:szCs w:val="28"/>
                <w:shd w:val="clear" w:color="auto" w:fill="auto"/>
                <w:rtl w:val="0"/>
              </w:rPr>
            </w:pPr>
            <w:r>
              <w:rPr>
                <w:b/>
                <w:bCs/>
                <w:i/>
                <w:iCs/>
                <w:sz w:val="28"/>
                <w:szCs w:val="28"/>
                <w:u w:val="single"/>
                <w:shd w:val="clear" w:color="auto" w:fill="auto"/>
                <w:rtl w:val="0"/>
                <w:lang w:val="en-US"/>
              </w:rPr>
              <w:t>Nhiệm vụ 2: Hoàn thành Bài tập 6.25</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GV yêu cầu HS đọc đề, HD HS nhận biết các đại lượng tham gia vào đề toán (số vở mỗi loại – Giá tiền mua vở mỗi loại); mối quan hệ tỉ lệ thuận hay nghịch cua 2 đại lượng đó</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en-US"/>
              </w:rPr>
              <w:t xml:space="preserve">- HD tóm tắt đề với giả sử số tập giấy loại 2 mua được là x: </w:t>
            </w:r>
          </w:p>
          <w:p>
            <w:pPr>
              <w:pStyle w:val="9"/>
              <w:framePr w:wrap="auto" w:vAnchor="margin" w:hAnchor="text" w:yAlign="inline"/>
              <w:spacing w:line="240" w:lineRule="auto"/>
              <w:rPr>
                <w:sz w:val="28"/>
                <w:szCs w:val="28"/>
                <w:shd w:val="clear" w:color="auto" w:fill="auto"/>
                <w:lang w:val="en-US"/>
              </w:rPr>
            </w:pPr>
            <w:r>
              <w:rPr>
                <w:sz w:val="28"/>
                <w:szCs w:val="28"/>
                <w:shd w:val="clear" w:color="auto" w:fill="auto"/>
                <w:rtl w:val="0"/>
                <w:lang w:val="en-US"/>
              </w:rPr>
              <w:t>Giá mua 1 tập giấy</w:t>
            </w:r>
            <w:r>
              <w:rPr>
                <w:sz w:val="28"/>
                <w:szCs w:val="28"/>
                <w:shd w:val="clear" w:color="auto" w:fill="auto"/>
                <w:rtl w:val="0"/>
                <w:lang w:val="en-US"/>
              </w:rPr>
              <w:tab/>
            </w:r>
            <w:r>
              <w:rPr>
                <w:sz w:val="28"/>
                <w:szCs w:val="28"/>
                <w:shd w:val="clear" w:color="auto" w:fill="auto"/>
                <w:rtl w:val="0"/>
                <w:lang w:val="en-US"/>
              </w:rPr>
              <w:t>Số tập giấy mua được</w:t>
            </w:r>
          </w:p>
          <w:p>
            <w:pPr>
              <w:pStyle w:val="9"/>
              <w:framePr w:wrap="auto" w:vAnchor="margin" w:hAnchor="text" w:yAlign="inline"/>
              <w:spacing w:line="240" w:lineRule="auto"/>
              <w:jc w:val="center"/>
              <w:rPr>
                <w:sz w:val="28"/>
                <w:szCs w:val="28"/>
                <w:shd w:val="clear" w:color="auto" w:fill="auto"/>
                <w:lang w:val="pt-PT"/>
              </w:rPr>
            </w:pPr>
            <w:r>
              <w:rPr>
                <w:sz w:val="28"/>
                <w:szCs w:val="28"/>
                <w:shd w:val="clear" w:color="auto" w:fill="auto"/>
                <w:rtl w:val="0"/>
                <w:lang w:val="pt-PT"/>
              </w:rPr>
              <w:t>a</w:t>
            </w:r>
            <w:r>
              <w:rPr>
                <w:sz w:val="28"/>
                <w:szCs w:val="28"/>
                <w:shd w:val="clear" w:color="auto" w:fill="auto"/>
                <w:rtl w:val="0"/>
                <w:lang w:val="pt-PT"/>
              </w:rPr>
              <w:tab/>
            </w:r>
            <w:r>
              <w:rPr>
                <w:sz w:val="28"/>
                <w:szCs w:val="28"/>
                <w:shd w:val="clear" w:color="auto" w:fill="auto"/>
                <w:rtl w:val="0"/>
                <w:lang w:val="pt-PT"/>
              </w:rPr>
              <w:t>17</w:t>
            </w:r>
          </w:p>
          <w:p>
            <w:pPr>
              <w:pStyle w:val="9"/>
              <w:framePr w:wrap="auto" w:vAnchor="margin" w:hAnchor="text" w:yAlign="inline"/>
              <w:spacing w:line="240" w:lineRule="auto"/>
              <w:jc w:val="center"/>
              <w:rPr>
                <w:sz w:val="28"/>
                <w:szCs w:val="28"/>
                <w:shd w:val="clear" w:color="auto" w:fill="auto"/>
                <w:lang w:val="pt-PT"/>
              </w:rPr>
            </w:pPr>
            <w:r>
              <w:rPr>
                <w:sz w:val="28"/>
                <w:szCs w:val="28"/>
                <w:shd w:val="clear" w:color="auto" w:fill="auto"/>
                <w:rtl w:val="0"/>
                <w:lang w:val="pt-PT"/>
              </w:rPr>
              <w:t>b</w:t>
            </w:r>
            <w:r>
              <w:rPr>
                <w:sz w:val="28"/>
                <w:szCs w:val="28"/>
                <w:shd w:val="clear" w:color="auto" w:fill="auto"/>
                <w:rtl w:val="0"/>
                <w:lang w:val="pt-PT"/>
              </w:rPr>
              <w:tab/>
            </w:r>
            <w:r>
              <w:rPr>
                <w:sz w:val="28"/>
                <w:szCs w:val="28"/>
                <w:shd w:val="clear" w:color="auto" w:fill="auto"/>
                <w:rtl w:val="0"/>
                <w:lang w:val="pt-PT"/>
              </w:rPr>
              <w:t>x</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 xml:space="preserve"> Và tỉ số b:a = 85%</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 xml:space="preserve"> - GV y/c HS  thảo luận nhóm nhỏ cách trình bày lời giải</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 GV lần lượt gọi từng nhóm nêu lời giải chữa bài, chốt đáp án, tuyên dương các nhóm có kết quả chính xác.</w:t>
            </w:r>
          </w:p>
          <w:p>
            <w:pPr>
              <w:pStyle w:val="11"/>
              <w:framePr w:wrap="auto" w:vAnchor="margin" w:hAnchor="text" w:yAlign="inline"/>
              <w:ind w:left="301" w:right="292" w:firstLine="0"/>
              <w:jc w:val="center"/>
              <w:rPr>
                <w:b/>
                <w:bCs/>
                <w:sz w:val="28"/>
                <w:szCs w:val="28"/>
                <w:shd w:val="clear" w:color="auto" w:fill="auto"/>
                <w:rtl w:val="0"/>
                <w:lang w:val="en-US"/>
              </w:rPr>
            </w:pPr>
            <w:r>
              <w:rPr>
                <w:b w:val="0"/>
                <w:bCs w:val="0"/>
                <w:sz w:val="28"/>
                <w:szCs w:val="28"/>
                <w:shd w:val="clear" w:color="auto" w:fill="auto"/>
                <w:rtl w:val="0"/>
                <w:lang w:val="pt-PT"/>
              </w:rPr>
              <w:t>- Các HS khác bổ sung, góp ý hoàn thành bài vào vở</w:t>
            </w:r>
          </w:p>
        </w:tc>
        <w:tc>
          <w:tcPr>
            <w:tcW w:w="4723" w:type="dxa"/>
            <w:tcBorders>
              <w:top w:val="single" w:color="000000" w:sz="4" w:space="0"/>
              <w:left w:val="single" w:color="000000" w:sz="4" w:space="0"/>
              <w:bottom w:val="single" w:color="000000" w:sz="4" w:space="0"/>
              <w:right w:val="single" w:color="000000" w:sz="4" w:space="0"/>
            </w:tcBorders>
            <w:shd w:val="clear" w:color="auto" w:fill="FFFFFF"/>
            <w:tcMar>
              <w:top w:w="80" w:type="dxa"/>
              <w:left w:w="261" w:type="dxa"/>
              <w:bottom w:w="80" w:type="dxa"/>
              <w:right w:w="251" w:type="dxa"/>
            </w:tcMar>
            <w:vAlign w:val="top"/>
          </w:tcPr>
          <w:p>
            <w:pPr>
              <w:pStyle w:val="9"/>
              <w:framePr w:wrap="auto" w:vAnchor="margin" w:hAnchor="text" w:yAlign="inline"/>
              <w:bidi w:val="0"/>
              <w:spacing w:line="240" w:lineRule="auto"/>
              <w:ind w:left="0" w:right="0" w:firstLine="0"/>
              <w:jc w:val="left"/>
              <w:rPr>
                <w:b/>
                <w:bCs/>
                <w:sz w:val="28"/>
                <w:szCs w:val="28"/>
                <w:shd w:val="clear" w:color="auto" w:fill="auto"/>
                <w:rtl w:val="0"/>
              </w:rPr>
            </w:pPr>
            <w:r>
              <w:rPr>
                <w:b/>
                <w:bCs/>
                <w:sz w:val="28"/>
                <w:szCs w:val="28"/>
                <w:shd w:val="clear" w:color="auto" w:fill="auto"/>
                <w:rtl w:val="0"/>
                <w:lang w:val="pt-PT"/>
              </w:rPr>
              <w:t xml:space="preserve">Bài LT3: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Gọi a, b, c lần lượt là số vở loại 120 trang, 200 trang, 240 trang bạn An mua được. Theo đề ta có: a + b + c = 34</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 xml:space="preserve"> Vì số tiền bạn An dành để mua mỗi loại vở là như nhau nên số vở mỗi loại mua được tỉ lệ nghịch với giá tiền mua mỗi loại vở nên ta có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 xml:space="preserve"> a.12 = 18.b = 20.c hay:  </w:t>
            </w:r>
            <w:r>
              <w:rPr>
                <w:sz w:val="28"/>
                <w:szCs w:val="28"/>
                <w:shd w:val="clear" w:color="auto" w:fill="auto"/>
                <w:lang w:val="pt-PT"/>
              </w:rPr>
              <w:drawing>
                <wp:inline distT="0" distB="0" distL="0" distR="0">
                  <wp:extent cx="914400" cy="581025"/>
                  <wp:effectExtent l="0" t="0" r="0" b="3175"/>
                  <wp:docPr id="1073741834"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officeArt object" descr="Hình ảnh"/>
                          <pic:cNvPicPr>
                            <a:picLocks noChangeAspect="1"/>
                          </pic:cNvPicPr>
                        </pic:nvPicPr>
                        <pic:blipFill>
                          <a:blip r:embed="rId17"/>
                          <a:stretch>
                            <a:fillRect/>
                          </a:stretch>
                        </pic:blipFill>
                        <pic:spPr>
                          <a:xfrm>
                            <a:off x="0" y="0"/>
                            <a:ext cx="914400" cy="581025"/>
                          </a:xfrm>
                          <a:prstGeom prst="rect">
                            <a:avLst/>
                          </a:prstGeom>
                          <a:ln w="12700" cap="flat">
                            <a:noFill/>
                            <a:miter lim="400000"/>
                            <a:headEnd/>
                            <a:tailEnd/>
                          </a:ln>
                          <a:effectLst/>
                        </pic:spPr>
                      </pic:pic>
                    </a:graphicData>
                  </a:graphic>
                </wp:inline>
              </w:drawing>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pt-PT"/>
              </w:rPr>
              <w:t xml:space="preserve">Theo tc dãy tỉ số bằng nhau ta có: </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6"/>
                <w:szCs w:val="26"/>
                <w:shd w:val="clear" w:color="auto" w:fill="auto"/>
              </w:rPr>
              <w:drawing>
                <wp:inline distT="0" distB="0" distL="0" distR="0">
                  <wp:extent cx="2628900" cy="581025"/>
                  <wp:effectExtent l="0" t="0" r="0" b="3175"/>
                  <wp:docPr id="1073741835"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officeArt object" descr="Hình ảnh"/>
                          <pic:cNvPicPr>
                            <a:picLocks noChangeAspect="1"/>
                          </pic:cNvPicPr>
                        </pic:nvPicPr>
                        <pic:blipFill>
                          <a:blip r:embed="rId18"/>
                          <a:stretch>
                            <a:fillRect/>
                          </a:stretch>
                        </pic:blipFill>
                        <pic:spPr>
                          <a:xfrm>
                            <a:off x="0" y="0"/>
                            <a:ext cx="2628900" cy="581025"/>
                          </a:xfrm>
                          <a:prstGeom prst="rect">
                            <a:avLst/>
                          </a:prstGeom>
                          <a:ln w="12700" cap="flat">
                            <a:noFill/>
                            <a:miter lim="400000"/>
                            <a:headEnd/>
                            <a:tailEnd/>
                          </a:ln>
                          <a:effectLst/>
                        </pic:spPr>
                      </pic:pic>
                    </a:graphicData>
                  </a:graphic>
                </wp:inline>
              </w:drawing>
            </w:r>
          </w:p>
          <w:p>
            <w:pPr>
              <w:pStyle w:val="10"/>
              <w:framePr w:wrap="auto" w:vAnchor="margin" w:hAnchor="text" w:yAlign="inline"/>
              <w:numPr>
                <w:ilvl w:val="0"/>
                <w:numId w:val="6"/>
              </w:numPr>
              <w:bidi w:val="0"/>
              <w:spacing w:after="0" w:line="240" w:lineRule="auto"/>
              <w:ind w:right="0"/>
              <w:jc w:val="left"/>
              <w:rPr>
                <w:sz w:val="28"/>
                <w:szCs w:val="28"/>
                <w:rtl w:val="0"/>
                <w:lang w:val="fr-FR"/>
              </w:rPr>
            </w:pPr>
            <w:r>
              <w:rPr>
                <w:sz w:val="28"/>
                <w:szCs w:val="28"/>
                <w:shd w:val="clear" w:color="auto" w:fill="auto"/>
                <w:rtl w:val="0"/>
                <w:lang w:val="fr-FR"/>
              </w:rPr>
              <w:t>a = 180.</w:t>
            </w:r>
            <w:r>
              <w:rPr>
                <w:sz w:val="28"/>
                <w:szCs w:val="28"/>
                <w:shd w:val="clear" w:color="auto" w:fill="auto"/>
                <w:lang w:val="fr-FR"/>
              </w:rPr>
              <w:drawing>
                <wp:inline distT="0" distB="0" distL="0" distR="0">
                  <wp:extent cx="200025" cy="390525"/>
                  <wp:effectExtent l="0" t="0" r="3175" b="3175"/>
                  <wp:docPr id="1073741836"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officeArt object" descr="Hình ảnh"/>
                          <pic:cNvPicPr>
                            <a:picLocks noChangeAspect="1"/>
                          </pic:cNvPicPr>
                        </pic:nvPicPr>
                        <pic:blipFill>
                          <a:blip r:embed="rId19"/>
                          <a:stretch>
                            <a:fillRect/>
                          </a:stretch>
                        </pic:blipFill>
                        <pic:spPr>
                          <a:xfrm>
                            <a:off x="0" y="0"/>
                            <a:ext cx="200025" cy="390525"/>
                          </a:xfrm>
                          <a:prstGeom prst="rect">
                            <a:avLst/>
                          </a:prstGeom>
                          <a:ln w="12700" cap="flat">
                            <a:noFill/>
                            <a:miter lim="400000"/>
                            <a:headEnd/>
                            <a:tailEnd/>
                          </a:ln>
                          <a:effectLst/>
                        </pic:spPr>
                      </pic:pic>
                    </a:graphicData>
                  </a:graphic>
                </wp:inline>
              </w:drawing>
            </w:r>
            <w:r>
              <w:rPr>
                <w:sz w:val="28"/>
                <w:szCs w:val="28"/>
                <w:shd w:val="clear" w:color="auto" w:fill="auto"/>
                <w:rtl w:val="0"/>
                <w:lang w:val="fr-FR"/>
              </w:rPr>
              <w:t>= 15</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fr-FR"/>
              </w:rPr>
              <w:t xml:space="preserve"> b = 180.</w:t>
            </w:r>
            <w:r>
              <w:rPr>
                <w:sz w:val="28"/>
                <w:szCs w:val="28"/>
                <w:shd w:val="clear" w:color="auto" w:fill="auto"/>
                <w:lang w:val="fr-FR"/>
              </w:rPr>
              <w:drawing>
                <wp:inline distT="0" distB="0" distL="0" distR="0">
                  <wp:extent cx="200025" cy="390525"/>
                  <wp:effectExtent l="0" t="0" r="0" b="3175"/>
                  <wp:docPr id="1073741837"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7" name="officeArt object" descr="Hình ảnh"/>
                          <pic:cNvPicPr>
                            <a:picLocks noChangeAspect="1"/>
                          </pic:cNvPicPr>
                        </pic:nvPicPr>
                        <pic:blipFill>
                          <a:blip r:embed="rId20"/>
                          <a:stretch>
                            <a:fillRect/>
                          </a:stretch>
                        </pic:blipFill>
                        <pic:spPr>
                          <a:xfrm>
                            <a:off x="0" y="0"/>
                            <a:ext cx="200025" cy="390525"/>
                          </a:xfrm>
                          <a:prstGeom prst="rect">
                            <a:avLst/>
                          </a:prstGeom>
                          <a:ln w="12700" cap="flat">
                            <a:noFill/>
                            <a:miter lim="400000"/>
                            <a:headEnd/>
                            <a:tailEnd/>
                          </a:ln>
                          <a:effectLst/>
                        </pic:spPr>
                      </pic:pic>
                    </a:graphicData>
                  </a:graphic>
                </wp:inline>
              </w:drawing>
            </w:r>
            <w:r>
              <w:rPr>
                <w:sz w:val="28"/>
                <w:szCs w:val="28"/>
                <w:shd w:val="clear" w:color="auto" w:fill="auto"/>
                <w:rtl w:val="0"/>
                <w:lang w:val="fr-FR"/>
              </w:rPr>
              <w:t>=10 ; c = 180.</w:t>
            </w:r>
            <w:r>
              <w:rPr>
                <w:sz w:val="28"/>
                <w:szCs w:val="28"/>
                <w:shd w:val="clear" w:color="auto" w:fill="auto"/>
                <w:lang w:val="fr-FR"/>
              </w:rPr>
              <w:drawing>
                <wp:inline distT="0" distB="0" distL="0" distR="0">
                  <wp:extent cx="228600" cy="390525"/>
                  <wp:effectExtent l="0" t="0" r="0" b="3175"/>
                  <wp:docPr id="1073741838"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8" name="officeArt object" descr="Hình ảnh"/>
                          <pic:cNvPicPr>
                            <a:picLocks noChangeAspect="1"/>
                          </pic:cNvPicPr>
                        </pic:nvPicPr>
                        <pic:blipFill>
                          <a:blip r:embed="rId21"/>
                          <a:stretch>
                            <a:fillRect/>
                          </a:stretch>
                        </pic:blipFill>
                        <pic:spPr>
                          <a:xfrm>
                            <a:off x="0" y="0"/>
                            <a:ext cx="228600" cy="390525"/>
                          </a:xfrm>
                          <a:prstGeom prst="rect">
                            <a:avLst/>
                          </a:prstGeom>
                          <a:ln w="12700" cap="flat">
                            <a:noFill/>
                            <a:miter lim="400000"/>
                            <a:headEnd/>
                            <a:tailEnd/>
                          </a:ln>
                          <a:effectLst/>
                        </pic:spPr>
                      </pic:pic>
                    </a:graphicData>
                  </a:graphic>
                </wp:inline>
              </w:drawing>
            </w:r>
            <w:r>
              <w:rPr>
                <w:sz w:val="28"/>
                <w:szCs w:val="28"/>
                <w:shd w:val="clear" w:color="auto" w:fill="auto"/>
                <w:rtl w:val="0"/>
                <w:lang w:val="fr-FR"/>
              </w:rPr>
              <w:t>=9 </w:t>
            </w:r>
          </w:p>
          <w:p>
            <w:pPr>
              <w:pStyle w:val="9"/>
              <w:framePr w:wrap="auto" w:vAnchor="margin" w:hAnchor="text" w:yAlign="inline"/>
              <w:bidi w:val="0"/>
              <w:spacing w:line="240" w:lineRule="auto"/>
              <w:ind w:left="0" w:right="0" w:firstLine="0"/>
              <w:jc w:val="left"/>
              <w:rPr>
                <w:b/>
                <w:bCs/>
                <w:sz w:val="28"/>
                <w:szCs w:val="28"/>
                <w:shd w:val="clear" w:color="auto" w:fill="auto"/>
                <w:rtl w:val="0"/>
              </w:rPr>
            </w:pPr>
            <w:r>
              <w:rPr>
                <w:b w:val="0"/>
                <w:bCs w:val="0"/>
                <w:sz w:val="28"/>
                <w:szCs w:val="28"/>
                <w:shd w:val="clear" w:color="auto" w:fill="auto"/>
                <w:rtl w:val="0"/>
                <w:lang w:val="fr-FR"/>
              </w:rPr>
              <w:t> </w:t>
            </w:r>
            <w:r>
              <w:rPr>
                <w:b/>
                <w:bCs/>
                <w:sz w:val="28"/>
                <w:szCs w:val="28"/>
                <w:shd w:val="clear" w:color="auto" w:fill="auto"/>
                <w:rtl w:val="0"/>
                <w:lang w:val="fr-FR"/>
              </w:rPr>
              <w:t xml:space="preserve">Bài tập 6.25: </w:t>
            </w:r>
          </w:p>
          <w:p>
            <w:pPr>
              <w:pStyle w:val="9"/>
              <w:framePr w:wrap="auto" w:vAnchor="margin" w:hAnchor="text" w:yAlign="inline"/>
              <w:bidi w:val="0"/>
              <w:spacing w:after="120" w:line="240" w:lineRule="auto"/>
              <w:ind w:left="0" w:right="0" w:firstLine="0"/>
              <w:jc w:val="left"/>
              <w:rPr>
                <w:sz w:val="28"/>
                <w:szCs w:val="28"/>
                <w:shd w:val="clear" w:color="auto" w:fill="auto"/>
                <w:rtl w:val="0"/>
              </w:rPr>
            </w:pPr>
            <w:r>
              <w:rPr>
                <w:sz w:val="28"/>
                <w:szCs w:val="28"/>
                <w:shd w:val="clear" w:color="auto" w:fill="auto"/>
                <w:rtl w:val="0"/>
                <w:lang w:val="fr-FR"/>
              </w:rPr>
              <w:t>Gọi số tập giấy loại 2 mua được là x (tập) (x &gt; 0)</w:t>
            </w:r>
          </w:p>
          <w:p>
            <w:pPr>
              <w:pStyle w:val="9"/>
              <w:framePr w:wrap="auto" w:vAnchor="margin" w:hAnchor="text" w:yAlign="inline"/>
              <w:bidi w:val="0"/>
              <w:spacing w:after="120" w:line="240" w:lineRule="auto"/>
              <w:ind w:left="0" w:right="0" w:firstLine="0"/>
              <w:jc w:val="left"/>
              <w:rPr>
                <w:sz w:val="28"/>
                <w:szCs w:val="28"/>
                <w:shd w:val="clear" w:color="auto" w:fill="auto"/>
                <w:rtl w:val="0"/>
              </w:rPr>
            </w:pPr>
            <w:r>
              <w:rPr>
                <w:sz w:val="28"/>
                <w:szCs w:val="28"/>
                <w:shd w:val="clear" w:color="auto" w:fill="auto"/>
                <w:rtl w:val="0"/>
                <w:lang w:val="fr-FR"/>
              </w:rPr>
              <w:t>Vì số tiền không đổi nên số tập giấy mua được và giá tiền tương ứng là hai đại lượng tỉ lệ nghịch.</w:t>
            </w:r>
          </w:p>
          <w:p>
            <w:pPr>
              <w:pStyle w:val="9"/>
              <w:framePr w:wrap="auto" w:vAnchor="margin" w:hAnchor="text" w:yAlign="inline"/>
              <w:bidi w:val="0"/>
              <w:spacing w:after="120" w:line="240" w:lineRule="auto"/>
              <w:ind w:left="0" w:right="0" w:firstLine="0"/>
              <w:jc w:val="left"/>
              <w:rPr>
                <w:sz w:val="28"/>
                <w:szCs w:val="28"/>
                <w:shd w:val="clear" w:color="auto" w:fill="auto"/>
                <w:rtl w:val="0"/>
              </w:rPr>
            </w:pPr>
            <w:r>
              <w:rPr>
                <w:sz w:val="28"/>
                <w:szCs w:val="28"/>
                <w:shd w:val="clear" w:color="auto" w:fill="auto"/>
                <w:rtl w:val="0"/>
                <w:lang w:val="fr-FR"/>
              </w:rPr>
              <w:t>Áp dụng t chất của hai đại lượng tỉ lệ nghịch, ta có:</w:t>
            </w:r>
          </w:p>
          <w:p>
            <w:pPr>
              <w:pStyle w:val="9"/>
              <w:framePr w:wrap="auto" w:vAnchor="margin" w:hAnchor="text" w:yAlign="inline"/>
              <w:bidi w:val="0"/>
              <w:spacing w:line="240" w:lineRule="auto"/>
              <w:ind w:left="0" w:right="0" w:firstLine="0"/>
              <w:jc w:val="left"/>
              <w:rPr>
                <w:sz w:val="28"/>
                <w:szCs w:val="28"/>
                <w:shd w:val="clear" w:color="auto" w:fill="auto"/>
                <w:rtl w:val="0"/>
              </w:rPr>
            </w:pPr>
            <w:r>
              <w:rPr>
                <w:sz w:val="28"/>
                <w:szCs w:val="28"/>
                <w:shd w:val="clear" w:color="auto" w:fill="auto"/>
                <w:rtl w:val="0"/>
                <w:lang w:val="fr-FR"/>
              </w:rPr>
              <w:t xml:space="preserve">85%= </w:t>
            </w:r>
            <w:r>
              <w:rPr>
                <w:sz w:val="28"/>
                <w:szCs w:val="28"/>
                <w:shd w:val="clear" w:color="auto" w:fill="auto"/>
                <w:lang w:val="fr-FR"/>
              </w:rPr>
              <w:drawing>
                <wp:inline distT="0" distB="0" distL="0" distR="0">
                  <wp:extent cx="200025" cy="390525"/>
                  <wp:effectExtent l="0" t="0" r="3175" b="3175"/>
                  <wp:docPr id="1073741839"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officeArt object" descr="Hình ảnh"/>
                          <pic:cNvPicPr>
                            <a:picLocks noChangeAspect="1"/>
                          </pic:cNvPicPr>
                        </pic:nvPicPr>
                        <pic:blipFill>
                          <a:blip r:embed="rId22"/>
                          <a:stretch>
                            <a:fillRect/>
                          </a:stretch>
                        </pic:blipFill>
                        <pic:spPr>
                          <a:xfrm>
                            <a:off x="0" y="0"/>
                            <a:ext cx="200025" cy="390525"/>
                          </a:xfrm>
                          <a:prstGeom prst="rect">
                            <a:avLst/>
                          </a:prstGeom>
                          <a:ln w="12700" cap="flat">
                            <a:noFill/>
                            <a:miter lim="400000"/>
                            <a:headEnd/>
                            <a:tailEnd/>
                          </a:ln>
                          <a:effectLst/>
                        </pic:spPr>
                      </pic:pic>
                    </a:graphicData>
                  </a:graphic>
                </wp:inline>
              </w:drawing>
            </w:r>
            <w:r>
              <w:rPr>
                <w:rFonts w:ascii="Cambria Math" w:hAnsi="Cambria Math" w:eastAsia="Cambria Math" w:cs="Cambria Math"/>
                <w:sz w:val="28"/>
                <w:szCs w:val="28"/>
                <w:shd w:val="clear" w:color="auto" w:fill="auto"/>
                <w:rtl w:val="0"/>
                <w:lang w:val="fr-FR"/>
              </w:rPr>
              <w:t>⇒</w:t>
            </w:r>
            <w:r>
              <w:rPr>
                <w:sz w:val="28"/>
                <w:szCs w:val="28"/>
                <w:shd w:val="clear" w:color="auto" w:fill="auto"/>
                <w:rtl w:val="0"/>
                <w:lang w:val="fr-FR"/>
              </w:rPr>
              <w:t xml:space="preserve"> x= </w:t>
            </w:r>
            <w:r>
              <w:rPr>
                <w:sz w:val="28"/>
                <w:szCs w:val="28"/>
                <w:shd w:val="clear" w:color="auto" w:fill="auto"/>
                <w:lang w:val="fr-FR"/>
              </w:rPr>
              <w:drawing>
                <wp:inline distT="0" distB="0" distL="0" distR="0">
                  <wp:extent cx="342900" cy="390525"/>
                  <wp:effectExtent l="0" t="0" r="0" b="3175"/>
                  <wp:docPr id="1073741840"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fficeArt object" descr="Hình ảnh"/>
                          <pic:cNvPicPr>
                            <a:picLocks noChangeAspect="1"/>
                          </pic:cNvPicPr>
                        </pic:nvPicPr>
                        <pic:blipFill>
                          <a:blip r:embed="rId23"/>
                          <a:stretch>
                            <a:fillRect/>
                          </a:stretch>
                        </pic:blipFill>
                        <pic:spPr>
                          <a:xfrm>
                            <a:off x="0" y="0"/>
                            <a:ext cx="342900" cy="390525"/>
                          </a:xfrm>
                          <a:prstGeom prst="rect">
                            <a:avLst/>
                          </a:prstGeom>
                          <a:ln w="12700" cap="flat">
                            <a:noFill/>
                            <a:miter lim="400000"/>
                            <a:headEnd/>
                            <a:tailEnd/>
                          </a:ln>
                          <a:effectLst/>
                        </pic:spPr>
                      </pic:pic>
                    </a:graphicData>
                  </a:graphic>
                </wp:inline>
              </w:drawing>
            </w:r>
            <w:r>
              <w:rPr>
                <w:sz w:val="28"/>
                <w:szCs w:val="28"/>
                <w:shd w:val="clear" w:color="auto" w:fill="auto"/>
                <w:rtl w:val="0"/>
                <w:lang w:val="fr-FR"/>
              </w:rPr>
              <w:t xml:space="preserve"> = 20( thỏa mãn)</w:t>
            </w:r>
          </w:p>
          <w:p>
            <w:pPr>
              <w:pStyle w:val="11"/>
              <w:framePr w:wrap="auto" w:vAnchor="margin" w:hAnchor="text" w:yAlign="inline"/>
              <w:ind w:left="181" w:right="171" w:firstLine="0"/>
              <w:jc w:val="center"/>
              <w:rPr>
                <w:b/>
                <w:bCs/>
                <w:sz w:val="28"/>
                <w:szCs w:val="28"/>
                <w:shd w:val="clear" w:color="auto" w:fill="auto"/>
                <w:rtl w:val="0"/>
                <w:lang w:val="en-US"/>
              </w:rPr>
            </w:pPr>
            <w:r>
              <w:rPr>
                <w:sz w:val="28"/>
                <w:szCs w:val="28"/>
                <w:shd w:val="clear" w:color="auto" w:fill="auto"/>
                <w:rtl w:val="0"/>
                <w:lang w:val="fr-FR"/>
              </w:rPr>
              <w:t>Vậy số tập giấy loại 2 có thể mua được là 20 tập.</w:t>
            </w:r>
          </w:p>
        </w:tc>
      </w:tr>
    </w:tbl>
    <w:p>
      <w:pPr>
        <w:pStyle w:val="9"/>
        <w:framePr w:wrap="auto" w:vAnchor="margin" w:hAnchor="text" w:yAlign="inline"/>
        <w:widowControl w:val="0"/>
        <w:spacing w:line="240" w:lineRule="auto"/>
        <w:rPr>
          <w:sz w:val="28"/>
          <w:szCs w:val="28"/>
        </w:rPr>
      </w:pPr>
    </w:p>
    <w:p>
      <w:pPr>
        <w:pStyle w:val="9"/>
        <w:framePr w:wrap="auto" w:vAnchor="margin" w:hAnchor="text" w:yAlign="inline"/>
        <w:spacing w:line="240" w:lineRule="auto"/>
        <w:rPr>
          <w:sz w:val="28"/>
          <w:szCs w:val="28"/>
        </w:rPr>
      </w:pPr>
      <w:r>
        <w:rPr>
          <w:sz w:val="28"/>
          <w:szCs w:val="28"/>
          <w:rtl w:val="0"/>
          <w:lang w:val="fr-FR"/>
        </w:rPr>
        <w:t>- Nếu còn thời gian GV chiếu Slide hoặc phát phiếu học tập, tổ chức củng cố cho HS qua trò chơi trắc nghiệm.</w:t>
      </w:r>
    </w:p>
    <w:p>
      <w:pPr>
        <w:pStyle w:val="9"/>
        <w:framePr w:wrap="auto" w:vAnchor="margin" w:hAnchor="text" w:yAlign="inline"/>
        <w:spacing w:line="240" w:lineRule="auto"/>
        <w:rPr>
          <w:sz w:val="28"/>
          <w:szCs w:val="28"/>
        </w:rPr>
      </w:pPr>
      <w:r>
        <w:rPr>
          <w:b/>
          <w:bCs/>
          <w:sz w:val="28"/>
          <w:szCs w:val="28"/>
          <w:rtl w:val="0"/>
          <w:lang w:val="fr-FR"/>
        </w:rPr>
        <w:t>Câu 1. </w:t>
      </w:r>
      <w:r>
        <w:rPr>
          <w:sz w:val="28"/>
          <w:szCs w:val="28"/>
          <w:rtl w:val="0"/>
          <w:lang w:val="fr-FR"/>
        </w:rPr>
        <w:t>Công thức nào sau đây thể hiện mối quan hệ tỉ lệ nghịch giữa y và x:</w:t>
      </w:r>
    </w:p>
    <w:p>
      <w:pPr>
        <w:pStyle w:val="10"/>
        <w:framePr w:wrap="auto" w:vAnchor="margin" w:hAnchor="text" w:yAlign="inline"/>
        <w:numPr>
          <w:ilvl w:val="0"/>
          <w:numId w:val="7"/>
        </w:numPr>
        <w:bidi w:val="0"/>
        <w:spacing w:after="0" w:line="240" w:lineRule="auto"/>
        <w:ind w:right="0"/>
        <w:jc w:val="left"/>
        <w:rPr>
          <w:sz w:val="28"/>
          <w:szCs w:val="28"/>
          <w:rtl w:val="0"/>
          <w:lang w:val="fr-FR"/>
        </w:rPr>
      </w:pPr>
      <w:r>
        <w:rPr>
          <w:sz w:val="28"/>
          <w:szCs w:val="28"/>
          <w:rtl w:val="0"/>
          <w:lang w:val="fr-FR"/>
        </w:rPr>
        <w:t xml:space="preserve">y = 150.x           B. y = x: 150 .              C. y = 150 : x               D. x = y: 150 </w:t>
      </w:r>
    </w:p>
    <w:p>
      <w:pPr>
        <w:pStyle w:val="9"/>
        <w:framePr w:wrap="auto" w:vAnchor="margin" w:hAnchor="text" w:yAlign="inline"/>
        <w:spacing w:line="240" w:lineRule="auto"/>
        <w:rPr>
          <w:sz w:val="28"/>
          <w:szCs w:val="28"/>
        </w:rPr>
      </w:pPr>
      <w:r>
        <w:rPr>
          <w:b/>
          <w:bCs/>
          <w:sz w:val="28"/>
          <w:szCs w:val="28"/>
          <w:rtl w:val="0"/>
        </w:rPr>
        <w:t>Câu 2. </w:t>
      </w:r>
      <w:r>
        <w:rPr>
          <w:sz w:val="28"/>
          <w:szCs w:val="28"/>
          <w:rtl w:val="0"/>
        </w:rPr>
        <w:t>Cho y tỷ lệ nghịch với x theo công thức y = 200:x thì cặp số nào sau đây là cặp gi</w:t>
      </w:r>
      <w:r>
        <w:rPr>
          <w:sz w:val="28"/>
          <w:szCs w:val="28"/>
          <w:rtl w:val="0"/>
          <w:lang w:val="pt-PT"/>
        </w:rPr>
        <w:t xml:space="preserve">á </w:t>
      </w:r>
      <w:r>
        <w:rPr>
          <w:sz w:val="28"/>
          <w:szCs w:val="28"/>
          <w:rtl w:val="0"/>
        </w:rPr>
        <w:t>trị tương ứng của x và y :</w:t>
      </w:r>
    </w:p>
    <w:p>
      <w:pPr>
        <w:pStyle w:val="10"/>
        <w:framePr w:wrap="auto" w:vAnchor="margin" w:hAnchor="text" w:yAlign="inline"/>
        <w:numPr>
          <w:ilvl w:val="0"/>
          <w:numId w:val="8"/>
        </w:numPr>
        <w:bidi w:val="0"/>
        <w:spacing w:after="0" w:line="240" w:lineRule="auto"/>
        <w:ind w:right="0"/>
        <w:jc w:val="left"/>
        <w:rPr>
          <w:sz w:val="28"/>
          <w:szCs w:val="28"/>
          <w:rtl w:val="0"/>
          <w:lang w:val="fr-FR"/>
        </w:rPr>
      </w:pPr>
      <w:r>
        <w:rPr>
          <w:sz w:val="28"/>
          <w:szCs w:val="28"/>
          <w:rtl w:val="0"/>
          <w:lang w:val="fr-FR"/>
        </w:rPr>
        <w:t xml:space="preserve"> x= 20; y = 10           B. x= 10; y = 15           C. x= 4; y = 25          D. x= 5; y = 50               </w:t>
      </w:r>
    </w:p>
    <w:p>
      <w:pPr>
        <w:pStyle w:val="9"/>
        <w:framePr w:wrap="auto" w:vAnchor="margin" w:hAnchor="text" w:yAlign="inline"/>
        <w:spacing w:line="240" w:lineRule="auto"/>
        <w:rPr>
          <w:sz w:val="28"/>
          <w:szCs w:val="28"/>
        </w:rPr>
      </w:pPr>
      <w:r>
        <w:rPr>
          <w:b/>
          <w:bCs/>
          <w:sz w:val="28"/>
          <w:szCs w:val="28"/>
          <w:rtl w:val="0"/>
        </w:rPr>
        <w:t>Câu 3. </w:t>
      </w:r>
      <w:r>
        <w:rPr>
          <w:b/>
          <w:bCs/>
          <w:outline w:val="0"/>
          <w:color w:val="000000"/>
          <w:sz w:val="28"/>
          <w:szCs w:val="28"/>
          <w:u w:color="000000"/>
          <w:shd w:val="clear" w:color="auto" w:fill="FFFFFF"/>
          <w:rtl w:val="0"/>
        </w:rPr>
        <w:t xml:space="preserve"> </w:t>
      </w:r>
      <w:r>
        <w:rPr>
          <w:outline w:val="0"/>
          <w:color w:val="000000"/>
          <w:sz w:val="28"/>
          <w:szCs w:val="28"/>
          <w:u w:color="000000"/>
          <w:shd w:val="clear" w:color="auto" w:fill="FFFFFF"/>
          <w:rtl w:val="0"/>
        </w:rPr>
        <w:t>Cho biết x và  là hai đại lượng tỉ lệ nghịch. Khi x = 20 thì y = 4. Hệ số tỷ lệ a bằng</w:t>
      </w:r>
      <w:r>
        <w:rPr>
          <w:b/>
          <w:bCs/>
          <w:sz w:val="28"/>
          <w:szCs w:val="28"/>
          <w:rtl w:val="0"/>
        </w:rPr>
        <w:t>:</w:t>
      </w:r>
    </w:p>
    <w:p>
      <w:pPr>
        <w:pStyle w:val="10"/>
        <w:framePr w:wrap="auto" w:vAnchor="margin" w:hAnchor="text" w:yAlign="inline"/>
        <w:numPr>
          <w:ilvl w:val="0"/>
          <w:numId w:val="9"/>
        </w:numPr>
        <w:bidi w:val="0"/>
        <w:spacing w:after="0" w:line="240" w:lineRule="auto"/>
        <w:ind w:right="0"/>
        <w:jc w:val="left"/>
        <w:rPr>
          <w:sz w:val="28"/>
          <w:szCs w:val="28"/>
          <w:rtl w:val="0"/>
          <w:lang w:val="en-US"/>
        </w:rPr>
      </w:pPr>
      <w:r>
        <w:rPr>
          <w:sz w:val="28"/>
          <w:szCs w:val="28"/>
          <w:rtl w:val="0"/>
          <w:lang w:val="en-US"/>
        </w:rPr>
        <w:t xml:space="preserve">a = 5           B. a = 16   .              C. a = 24               D. a = 80   </w:t>
      </w:r>
    </w:p>
    <w:p>
      <w:pPr>
        <w:pStyle w:val="9"/>
        <w:framePr w:wrap="auto" w:vAnchor="margin" w:hAnchor="text" w:yAlign="inline"/>
        <w:spacing w:line="240" w:lineRule="auto"/>
        <w:rPr>
          <w:sz w:val="28"/>
          <w:szCs w:val="28"/>
        </w:rPr>
      </w:pPr>
      <w:r>
        <w:rPr>
          <w:b/>
          <w:bCs/>
          <w:sz w:val="28"/>
          <w:szCs w:val="28"/>
          <w:rtl w:val="0"/>
        </w:rPr>
        <w:t>Câu 4. </w:t>
      </w:r>
      <w:r>
        <w:rPr>
          <w:sz w:val="28"/>
          <w:szCs w:val="28"/>
          <w:rtl w:val="0"/>
        </w:rPr>
        <w:t>Cho x và y là hai đại lượng tỷ lệ nghịch. Khi x = 12 thì y = 5. Khi y = 6 thì gi</w:t>
      </w:r>
      <w:r>
        <w:rPr>
          <w:sz w:val="28"/>
          <w:szCs w:val="28"/>
          <w:rtl w:val="0"/>
          <w:lang w:val="pt-PT"/>
        </w:rPr>
        <w:t xml:space="preserve">á </w:t>
      </w:r>
      <w:r>
        <w:rPr>
          <w:sz w:val="28"/>
          <w:szCs w:val="28"/>
          <w:rtl w:val="0"/>
        </w:rPr>
        <w:t>trị của y là:</w:t>
      </w:r>
    </w:p>
    <w:p>
      <w:pPr>
        <w:pStyle w:val="10"/>
        <w:framePr w:wrap="auto" w:vAnchor="margin" w:hAnchor="text" w:yAlign="inline"/>
        <w:numPr>
          <w:ilvl w:val="0"/>
          <w:numId w:val="10"/>
        </w:numPr>
        <w:bidi w:val="0"/>
        <w:spacing w:after="0" w:line="240" w:lineRule="auto"/>
        <w:ind w:right="0"/>
        <w:jc w:val="left"/>
        <w:rPr>
          <w:sz w:val="28"/>
          <w:szCs w:val="28"/>
          <w:rtl w:val="0"/>
          <w:lang w:val="en-US"/>
        </w:rPr>
      </w:pPr>
      <w:r>
        <w:rPr>
          <w:sz w:val="28"/>
          <w:szCs w:val="28"/>
          <w:rtl w:val="0"/>
          <w:lang w:val="en-US"/>
        </w:rPr>
        <w:t>10             B. 14,4.              C. 2,5               D. 1,2</w:t>
      </w:r>
    </w:p>
    <w:p>
      <w:pPr>
        <w:pStyle w:val="9"/>
        <w:framePr w:wrap="auto" w:vAnchor="margin" w:hAnchor="text" w:yAlign="inline"/>
        <w:spacing w:line="240" w:lineRule="auto"/>
        <w:rPr>
          <w:outline w:val="0"/>
          <w:color w:val="000000"/>
          <w:sz w:val="28"/>
          <w:szCs w:val="28"/>
          <w:u w:color="000000"/>
          <w:shd w:val="clear" w:color="auto" w:fill="FFFFFF"/>
        </w:rPr>
      </w:pPr>
      <w:r>
        <w:rPr>
          <w:b/>
          <w:bCs/>
          <w:sz w:val="28"/>
          <w:szCs w:val="28"/>
          <w:rtl w:val="0"/>
        </w:rPr>
        <w:t>Câu 5. </w:t>
      </w:r>
      <w:r>
        <w:rPr>
          <w:outline w:val="0"/>
          <w:color w:val="000000"/>
          <w:sz w:val="28"/>
          <w:szCs w:val="28"/>
          <w:u w:color="000000"/>
          <w:shd w:val="clear" w:color="auto" w:fill="FFFFFF"/>
          <w:rtl w:val="0"/>
        </w:rPr>
        <w:t>Cho biết x và  là hai đại lượng tỉ lệ nghịch. Khi x lần lượt có gi</w:t>
      </w:r>
      <w:r>
        <w:rPr>
          <w:outline w:val="0"/>
          <w:color w:val="000000"/>
          <w:sz w:val="28"/>
          <w:szCs w:val="28"/>
          <w:u w:color="000000"/>
          <w:shd w:val="clear" w:color="auto" w:fill="FFFFFF"/>
          <w:rtl w:val="0"/>
          <w:lang w:val="pt-PT"/>
        </w:rPr>
        <w:t xml:space="preserve">á </w:t>
      </w:r>
      <w:r>
        <w:rPr>
          <w:outline w:val="0"/>
          <w:color w:val="000000"/>
          <w:sz w:val="28"/>
          <w:szCs w:val="28"/>
          <w:u w:color="000000"/>
          <w:shd w:val="clear" w:color="auto" w:fill="FFFFFF"/>
          <w:rtl w:val="0"/>
        </w:rPr>
        <w:t>trị là a, b, c thì y nhận các gi</w:t>
      </w:r>
      <w:r>
        <w:rPr>
          <w:outline w:val="0"/>
          <w:color w:val="000000"/>
          <w:sz w:val="28"/>
          <w:szCs w:val="28"/>
          <w:u w:color="000000"/>
          <w:shd w:val="clear" w:color="auto" w:fill="FFFFFF"/>
          <w:rtl w:val="0"/>
          <w:lang w:val="pt-PT"/>
        </w:rPr>
        <w:t xml:space="preserve">á </w:t>
      </w:r>
      <w:r>
        <w:rPr>
          <w:outline w:val="0"/>
          <w:color w:val="000000"/>
          <w:sz w:val="28"/>
          <w:szCs w:val="28"/>
          <w:u w:color="000000"/>
          <w:shd w:val="clear" w:color="auto" w:fill="FFFFFF"/>
          <w:rtl w:val="0"/>
        </w:rPr>
        <w:t xml:space="preserve">trị tương ứng là m, n, p. Lúc đó </w:t>
      </w:r>
      <w:r>
        <w:rPr>
          <w:outline w:val="0"/>
          <w:color w:val="000000"/>
          <w:sz w:val="28"/>
          <w:szCs w:val="28"/>
          <w:u w:color="000000"/>
          <w:shd w:val="clear" w:color="auto" w:fill="FFFFFF"/>
          <w:rtl w:val="0"/>
          <w:lang w:val="it-IT"/>
        </w:rPr>
        <w:t>ta c</w:t>
      </w:r>
      <w:r>
        <w:rPr>
          <w:outline w:val="0"/>
          <w:color w:val="000000"/>
          <w:sz w:val="28"/>
          <w:szCs w:val="28"/>
          <w:u w:color="000000"/>
          <w:shd w:val="clear" w:color="auto" w:fill="FFFFFF"/>
          <w:rtl w:val="0"/>
        </w:rPr>
        <w:t>ó:</w:t>
      </w:r>
    </w:p>
    <w:p>
      <w:pPr>
        <w:pStyle w:val="9"/>
        <w:framePr w:wrap="auto" w:vAnchor="margin" w:hAnchor="text" w:yAlign="inline"/>
        <w:spacing w:line="240" w:lineRule="auto"/>
        <w:rPr>
          <w:sz w:val="28"/>
          <w:szCs w:val="28"/>
        </w:rPr>
      </w:pPr>
      <w:r>
        <w:rPr>
          <w:sz w:val="28"/>
          <w:szCs w:val="28"/>
          <w:rtl w:val="0"/>
        </w:rPr>
        <w:t xml:space="preserve">A. </w:t>
      </w:r>
      <w:r>
        <w:rPr>
          <w:sz w:val="28"/>
          <w:szCs w:val="28"/>
        </w:rPr>
        <w:drawing>
          <wp:inline distT="0" distB="0" distL="0" distR="0">
            <wp:extent cx="714375" cy="419100"/>
            <wp:effectExtent l="0" t="0" r="0" b="0"/>
            <wp:docPr id="1073741841"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1" name="officeArt object" descr="Hình ảnh"/>
                    <pic:cNvPicPr>
                      <a:picLocks noChangeAspect="1"/>
                    </pic:cNvPicPr>
                  </pic:nvPicPr>
                  <pic:blipFill>
                    <a:blip r:embed="rId24"/>
                    <a:stretch>
                      <a:fillRect/>
                    </a:stretch>
                  </pic:blipFill>
                  <pic:spPr>
                    <a:xfrm>
                      <a:off x="0" y="0"/>
                      <a:ext cx="714375" cy="419100"/>
                    </a:xfrm>
                    <a:prstGeom prst="rect">
                      <a:avLst/>
                    </a:prstGeom>
                    <a:ln w="12700" cap="flat">
                      <a:noFill/>
                      <a:miter lim="400000"/>
                      <a:headEnd/>
                      <a:tailEnd/>
                    </a:ln>
                    <a:effectLst/>
                  </pic:spPr>
                </pic:pic>
              </a:graphicData>
            </a:graphic>
          </wp:inline>
        </w:drawing>
      </w:r>
      <w:r>
        <w:rPr>
          <w:sz w:val="28"/>
          <w:szCs w:val="28"/>
          <w:rtl w:val="0"/>
        </w:rPr>
        <w:tab/>
      </w:r>
      <w:r>
        <w:rPr>
          <w:sz w:val="28"/>
          <w:szCs w:val="28"/>
          <w:rtl w:val="0"/>
        </w:rPr>
        <w:tab/>
      </w:r>
      <w:r>
        <w:rPr>
          <w:sz w:val="28"/>
          <w:szCs w:val="28"/>
          <w:rtl w:val="0"/>
        </w:rPr>
        <w:t xml:space="preserve">B. </w:t>
      </w:r>
      <w:r>
        <w:rPr>
          <w:sz w:val="28"/>
          <w:szCs w:val="28"/>
        </w:rPr>
        <w:drawing>
          <wp:inline distT="0" distB="0" distL="0" distR="0">
            <wp:extent cx="447675" cy="390525"/>
            <wp:effectExtent l="0" t="0" r="0" b="0"/>
            <wp:docPr id="1073741842"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officeArt object" descr="Hình ảnh"/>
                    <pic:cNvPicPr>
                      <a:picLocks noChangeAspect="1"/>
                    </pic:cNvPicPr>
                  </pic:nvPicPr>
                  <pic:blipFill>
                    <a:blip r:embed="rId25"/>
                    <a:stretch>
                      <a:fillRect/>
                    </a:stretch>
                  </pic:blipFill>
                  <pic:spPr>
                    <a:xfrm>
                      <a:off x="0" y="0"/>
                      <a:ext cx="447675" cy="390525"/>
                    </a:xfrm>
                    <a:prstGeom prst="rect">
                      <a:avLst/>
                    </a:prstGeom>
                    <a:ln w="12700" cap="flat">
                      <a:noFill/>
                      <a:miter lim="400000"/>
                      <a:headEnd/>
                      <a:tailEnd/>
                    </a:ln>
                    <a:effectLst/>
                  </pic:spPr>
                </pic:pic>
              </a:graphicData>
            </a:graphic>
          </wp:inline>
        </w:drawing>
      </w:r>
      <w:r>
        <w:rPr>
          <w:sz w:val="28"/>
          <w:szCs w:val="28"/>
          <w:rtl w:val="0"/>
        </w:rPr>
        <w:tab/>
      </w:r>
      <w:r>
        <w:rPr>
          <w:sz w:val="28"/>
          <w:szCs w:val="28"/>
          <w:rtl w:val="0"/>
        </w:rPr>
        <w:tab/>
      </w:r>
      <w:r>
        <w:rPr>
          <w:sz w:val="28"/>
          <w:szCs w:val="28"/>
          <w:rtl w:val="0"/>
        </w:rPr>
        <w:t xml:space="preserve">C. </w:t>
      </w:r>
      <w:r>
        <w:rPr>
          <w:sz w:val="28"/>
          <w:szCs w:val="28"/>
        </w:rPr>
        <w:drawing>
          <wp:inline distT="0" distB="0" distL="0" distR="0">
            <wp:extent cx="428625" cy="419100"/>
            <wp:effectExtent l="0" t="0" r="0" b="0"/>
            <wp:docPr id="1073741843"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descr="Hình ảnh"/>
                    <pic:cNvPicPr>
                      <a:picLocks noChangeAspect="1"/>
                    </pic:cNvPicPr>
                  </pic:nvPicPr>
                  <pic:blipFill>
                    <a:blip r:embed="rId26"/>
                    <a:stretch>
                      <a:fillRect/>
                    </a:stretch>
                  </pic:blipFill>
                  <pic:spPr>
                    <a:xfrm>
                      <a:off x="0" y="0"/>
                      <a:ext cx="428625" cy="419100"/>
                    </a:xfrm>
                    <a:prstGeom prst="rect">
                      <a:avLst/>
                    </a:prstGeom>
                    <a:ln w="12700" cap="flat">
                      <a:noFill/>
                      <a:miter lim="400000"/>
                      <a:headEnd/>
                      <a:tailEnd/>
                    </a:ln>
                    <a:effectLst/>
                  </pic:spPr>
                </pic:pic>
              </a:graphicData>
            </a:graphic>
          </wp:inline>
        </w:drawing>
      </w:r>
      <w:r>
        <w:rPr>
          <w:sz w:val="28"/>
          <w:szCs w:val="28"/>
          <w:rtl w:val="0"/>
        </w:rPr>
        <w:tab/>
      </w:r>
      <w:r>
        <w:rPr>
          <w:sz w:val="28"/>
          <w:szCs w:val="28"/>
          <w:rtl w:val="0"/>
        </w:rPr>
        <w:tab/>
      </w:r>
      <w:r>
        <w:rPr>
          <w:sz w:val="28"/>
          <w:szCs w:val="28"/>
          <w:rtl w:val="0"/>
        </w:rPr>
        <w:t>C. a.m = b.n = c.p</w:t>
      </w:r>
    </w:p>
    <w:p>
      <w:pPr>
        <w:pStyle w:val="9"/>
        <w:framePr w:wrap="auto" w:vAnchor="margin" w:hAnchor="text" w:yAlign="inline"/>
        <w:spacing w:line="240" w:lineRule="auto"/>
        <w:ind w:left="48" w:right="48" w:firstLine="0"/>
        <w:jc w:val="both"/>
        <w:rPr>
          <w:outline w:val="0"/>
          <w:color w:val="000000"/>
          <w:sz w:val="28"/>
          <w:szCs w:val="28"/>
          <w:u w:color="000000"/>
        </w:rPr>
      </w:pPr>
      <w:r>
        <w:rPr>
          <w:b/>
          <w:bCs/>
          <w:outline w:val="0"/>
          <w:color w:val="000000"/>
          <w:sz w:val="28"/>
          <w:szCs w:val="28"/>
          <w:u w:color="000000"/>
          <w:rtl w:val="0"/>
        </w:rPr>
        <w:t xml:space="preserve">Câu 6: </w:t>
      </w:r>
      <w:r>
        <w:rPr>
          <w:outline w:val="0"/>
          <w:color w:val="000000"/>
          <w:sz w:val="28"/>
          <w:szCs w:val="28"/>
          <w:u w:color="000000"/>
          <w:rtl w:val="0"/>
        </w:rPr>
        <w:t>Một ô tô đ</w:t>
      </w:r>
      <w:r>
        <w:rPr>
          <w:outline w:val="0"/>
          <w:color w:val="000000"/>
          <w:sz w:val="28"/>
          <w:szCs w:val="28"/>
          <w:u w:color="000000"/>
          <w:rtl w:val="0"/>
          <w:lang w:val="it-IT"/>
        </w:rPr>
        <w:t>i qu</w:t>
      </w:r>
      <w:r>
        <w:rPr>
          <w:outline w:val="0"/>
          <w:color w:val="000000"/>
          <w:sz w:val="28"/>
          <w:szCs w:val="28"/>
          <w:u w:color="000000"/>
          <w:rtl w:val="0"/>
          <w:lang w:val="pt-PT"/>
        </w:rPr>
        <w:t>ã</w:t>
      </w:r>
      <w:r>
        <w:rPr>
          <w:outline w:val="0"/>
          <w:color w:val="000000"/>
          <w:sz w:val="28"/>
          <w:szCs w:val="28"/>
          <w:u w:color="000000"/>
          <w:rtl w:val="0"/>
        </w:rPr>
        <w:t xml:space="preserve">ng đường 100 km với vận tốc v(km/h) và </w:t>
      </w:r>
      <w:r>
        <w:rPr>
          <w:outline w:val="0"/>
          <w:color w:val="000000"/>
          <w:sz w:val="28"/>
          <w:szCs w:val="28"/>
          <w:u w:color="000000"/>
          <w:rtl w:val="0"/>
          <w:lang w:val="en-US"/>
        </w:rPr>
        <w:t>th</w:t>
      </w:r>
      <w:r>
        <w:rPr>
          <w:outline w:val="0"/>
          <w:color w:val="000000"/>
          <w:sz w:val="28"/>
          <w:szCs w:val="28"/>
          <w:u w:color="000000"/>
          <w:rtl w:val="0"/>
        </w:rPr>
        <w:t>ời gian t (h). Chọn câu đúng về mối quan hệ của </w:t>
      </w:r>
      <w:r>
        <w:rPr>
          <w:i/>
          <w:iCs/>
          <w:outline w:val="0"/>
          <w:color w:val="000000"/>
          <w:sz w:val="28"/>
          <w:szCs w:val="28"/>
          <w:u w:color="000000"/>
          <w:rtl w:val="0"/>
        </w:rPr>
        <w:t>v và t</w:t>
      </w:r>
    </w:p>
    <w:p>
      <w:pPr>
        <w:pStyle w:val="9"/>
        <w:framePr w:wrap="auto" w:vAnchor="margin" w:hAnchor="text" w:yAlign="inline"/>
        <w:spacing w:line="240" w:lineRule="auto"/>
        <w:ind w:left="48" w:right="48" w:firstLine="0"/>
        <w:jc w:val="both"/>
        <w:rPr>
          <w:outline w:val="0"/>
          <w:color w:val="000000"/>
          <w:sz w:val="28"/>
          <w:szCs w:val="28"/>
          <w:u w:color="000000"/>
        </w:rPr>
      </w:pPr>
      <w:r>
        <w:rPr>
          <w:outline w:val="0"/>
          <w:color w:val="000000"/>
          <w:sz w:val="28"/>
          <w:szCs w:val="28"/>
          <w:u w:color="000000"/>
          <w:rtl w:val="0"/>
        </w:rPr>
        <w:t>A. v và t là hai đại lượng tỉ lệ nghịch với hệ số tỉ lệ </w:t>
      </w:r>
      <w:r>
        <w:rPr>
          <w:outline w:val="0"/>
          <w:color w:val="000000"/>
          <w:sz w:val="28"/>
          <w:szCs w:val="28"/>
          <w:u w:color="000000"/>
        </w:rPr>
        <w:drawing>
          <wp:inline distT="0" distB="0" distL="0" distR="0">
            <wp:extent cx="276225" cy="390525"/>
            <wp:effectExtent l="0" t="0" r="0" b="0"/>
            <wp:docPr id="1073741844"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descr="Hình ảnh"/>
                    <pic:cNvPicPr>
                      <a:picLocks noChangeAspect="1"/>
                    </pic:cNvPicPr>
                  </pic:nvPicPr>
                  <pic:blipFill>
                    <a:blip r:embed="rId27"/>
                    <a:stretch>
                      <a:fillRect/>
                    </a:stretch>
                  </pic:blipFill>
                  <pic:spPr>
                    <a:xfrm>
                      <a:off x="0" y="0"/>
                      <a:ext cx="276225" cy="390525"/>
                    </a:xfrm>
                    <a:prstGeom prst="rect">
                      <a:avLst/>
                    </a:prstGeom>
                    <a:ln w="12700" cap="flat">
                      <a:noFill/>
                      <a:miter lim="400000"/>
                      <a:headEnd/>
                      <a:tailEnd/>
                    </a:ln>
                    <a:effectLst/>
                  </pic:spPr>
                </pic:pic>
              </a:graphicData>
            </a:graphic>
          </wp:inline>
        </w:drawing>
      </w:r>
    </w:p>
    <w:p>
      <w:pPr>
        <w:pStyle w:val="9"/>
        <w:framePr w:wrap="auto" w:vAnchor="margin" w:hAnchor="text" w:yAlign="inline"/>
        <w:spacing w:line="240" w:lineRule="auto"/>
        <w:ind w:left="48" w:right="48" w:firstLine="0"/>
        <w:jc w:val="both"/>
        <w:rPr>
          <w:outline w:val="0"/>
          <w:color w:val="000000"/>
          <w:sz w:val="28"/>
          <w:szCs w:val="28"/>
          <w:u w:color="000000"/>
        </w:rPr>
      </w:pPr>
      <w:r>
        <w:rPr>
          <w:outline w:val="0"/>
          <w:color w:val="000000"/>
          <w:sz w:val="28"/>
          <w:szCs w:val="28"/>
          <w:u w:color="000000"/>
          <w:rtl w:val="0"/>
        </w:rPr>
        <w:t>B. v và t là hai đại lượng tỉ lệ nghịch với hệ số tỉ lệ 100</w:t>
      </w:r>
    </w:p>
    <w:p>
      <w:pPr>
        <w:pStyle w:val="9"/>
        <w:framePr w:wrap="auto" w:vAnchor="margin" w:hAnchor="text" w:yAlign="inline"/>
        <w:spacing w:line="240" w:lineRule="auto"/>
        <w:ind w:left="48" w:right="48" w:firstLine="0"/>
        <w:jc w:val="both"/>
        <w:rPr>
          <w:outline w:val="0"/>
          <w:color w:val="000000"/>
          <w:sz w:val="28"/>
          <w:szCs w:val="28"/>
          <w:u w:color="000000"/>
        </w:rPr>
      </w:pPr>
      <w:r>
        <w:rPr>
          <w:outline w:val="0"/>
          <w:color w:val="000000"/>
          <w:sz w:val="28"/>
          <w:szCs w:val="28"/>
          <w:u w:color="000000"/>
          <w:rtl w:val="0"/>
        </w:rPr>
        <w:t>C. v và t là hai đại lượng tỉ lệ thuận với hệ số tỉ lệ 100</w:t>
      </w:r>
    </w:p>
    <w:p>
      <w:pPr>
        <w:pStyle w:val="9"/>
        <w:framePr w:wrap="auto" w:vAnchor="margin" w:hAnchor="text" w:yAlign="inline"/>
        <w:spacing w:line="240" w:lineRule="auto"/>
        <w:ind w:left="48" w:right="48" w:firstLine="0"/>
        <w:jc w:val="both"/>
        <w:rPr>
          <w:outline w:val="0"/>
          <w:color w:val="000000"/>
          <w:sz w:val="28"/>
          <w:szCs w:val="28"/>
          <w:u w:color="000000"/>
        </w:rPr>
      </w:pPr>
      <w:r>
        <w:rPr>
          <w:outline w:val="0"/>
          <w:color w:val="000000"/>
          <w:sz w:val="28"/>
          <w:szCs w:val="28"/>
          <w:u w:color="000000"/>
          <w:rtl w:val="0"/>
        </w:rPr>
        <w:t>D. v và t là hai đại lượng tỉ lệ thuận với hệ số tỉ lệ </w:t>
      </w:r>
      <w:r>
        <w:rPr>
          <w:outline w:val="0"/>
          <w:color w:val="000000"/>
          <w:sz w:val="28"/>
          <w:szCs w:val="28"/>
          <w:u w:color="000000"/>
        </w:rPr>
        <w:drawing>
          <wp:inline distT="0" distB="0" distL="0" distR="0">
            <wp:extent cx="276225" cy="390525"/>
            <wp:effectExtent l="0" t="0" r="0" b="0"/>
            <wp:docPr id="1073741845" name="officeArt object" descr="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officeArt object" descr="Hình ảnh"/>
                    <pic:cNvPicPr>
                      <a:picLocks noChangeAspect="1"/>
                    </pic:cNvPicPr>
                  </pic:nvPicPr>
                  <pic:blipFill>
                    <a:blip r:embed="rId27"/>
                    <a:stretch>
                      <a:fillRect/>
                    </a:stretch>
                  </pic:blipFill>
                  <pic:spPr>
                    <a:xfrm>
                      <a:off x="0" y="0"/>
                      <a:ext cx="276225" cy="390525"/>
                    </a:xfrm>
                    <a:prstGeom prst="rect">
                      <a:avLst/>
                    </a:prstGeom>
                    <a:ln w="12700" cap="flat">
                      <a:noFill/>
                      <a:miter lim="400000"/>
                      <a:headEnd/>
                      <a:tailEnd/>
                    </a:ln>
                    <a:effectLst/>
                  </pic:spPr>
                </pic:pic>
              </a:graphicData>
            </a:graphic>
          </wp:inline>
        </w:drawing>
      </w:r>
    </w:p>
    <w:p>
      <w:pPr>
        <w:pStyle w:val="9"/>
        <w:framePr w:wrap="auto" w:vAnchor="margin" w:hAnchor="text" w:yAlign="inline"/>
        <w:spacing w:line="240" w:lineRule="auto"/>
        <w:rPr>
          <w:b/>
          <w:bCs/>
          <w:sz w:val="28"/>
          <w:szCs w:val="28"/>
        </w:rPr>
      </w:pPr>
      <w:r>
        <w:rPr>
          <w:b/>
          <w:bCs/>
          <w:sz w:val="28"/>
          <w:szCs w:val="28"/>
          <w:rtl w:val="0"/>
        </w:rPr>
        <w:t>* HƯỚNG DẪ</w:t>
      </w:r>
      <w:r>
        <w:rPr>
          <w:b/>
          <w:bCs/>
          <w:sz w:val="28"/>
          <w:szCs w:val="28"/>
          <w:rtl w:val="0"/>
          <w:lang w:val="de-DE"/>
        </w:rPr>
        <w:t>N V</w:t>
      </w:r>
      <w:r>
        <w:rPr>
          <w:b/>
          <w:bCs/>
          <w:sz w:val="28"/>
          <w:szCs w:val="28"/>
          <w:rtl w:val="0"/>
        </w:rPr>
        <w:t>Ề NH</w:t>
      </w:r>
      <w:r>
        <w:rPr>
          <w:b/>
          <w:bCs/>
          <w:sz w:val="28"/>
          <w:szCs w:val="28"/>
          <w:rtl w:val="0"/>
          <w:lang w:val="fr-FR"/>
        </w:rPr>
        <w:t>À</w:t>
      </w:r>
    </w:p>
    <w:p>
      <w:pPr>
        <w:pStyle w:val="9"/>
        <w:framePr w:wrap="auto" w:vAnchor="margin" w:hAnchor="text" w:yAlign="inline"/>
        <w:spacing w:line="240" w:lineRule="auto"/>
        <w:rPr>
          <w:sz w:val="28"/>
          <w:szCs w:val="28"/>
        </w:rPr>
      </w:pPr>
      <w:r>
        <w:rPr>
          <w:sz w:val="28"/>
          <w:szCs w:val="28"/>
          <w:rtl w:val="0"/>
        </w:rPr>
        <w:t>- Ghi nhớ kiế</w:t>
      </w:r>
      <w:r>
        <w:rPr>
          <w:sz w:val="28"/>
          <w:szCs w:val="28"/>
          <w:rtl w:val="0"/>
          <w:lang w:val="en-US"/>
        </w:rPr>
        <w:t>n th</w:t>
      </w:r>
      <w:r>
        <w:rPr>
          <w:sz w:val="28"/>
          <w:szCs w:val="28"/>
          <w:rtl w:val="0"/>
        </w:rPr>
        <w:t>ức trong bài.</w:t>
      </w:r>
    </w:p>
    <w:p>
      <w:pPr>
        <w:pStyle w:val="9"/>
        <w:framePr w:wrap="auto" w:vAnchor="margin" w:hAnchor="text" w:yAlign="inline"/>
        <w:spacing w:line="240" w:lineRule="auto"/>
        <w:rPr>
          <w:sz w:val="28"/>
          <w:szCs w:val="28"/>
        </w:rPr>
      </w:pPr>
      <w:r>
        <w:rPr>
          <w:sz w:val="28"/>
          <w:szCs w:val="28"/>
          <w:rtl w:val="0"/>
        </w:rPr>
        <w:t>- Hoà</w:t>
      </w:r>
      <w:r>
        <w:rPr>
          <w:sz w:val="28"/>
          <w:szCs w:val="28"/>
          <w:rtl w:val="0"/>
          <w:lang w:val="en-US"/>
        </w:rPr>
        <w:t>n th</w:t>
      </w:r>
      <w:r>
        <w:rPr>
          <w:sz w:val="28"/>
          <w:szCs w:val="28"/>
          <w:rtl w:val="0"/>
        </w:rPr>
        <w:t>ành các bài tập 6.22, 6.23, 6.24, 6.26 (SGK-tr18)</w:t>
      </w:r>
    </w:p>
    <w:p>
      <w:pPr>
        <w:pStyle w:val="9"/>
        <w:framePr w:wrap="auto" w:vAnchor="margin" w:hAnchor="text" w:yAlign="inline"/>
        <w:spacing w:line="240" w:lineRule="auto"/>
        <w:rPr>
          <w:sz w:val="28"/>
          <w:szCs w:val="28"/>
        </w:rPr>
      </w:pPr>
      <w:r>
        <w:rPr>
          <w:sz w:val="28"/>
          <w:szCs w:val="28"/>
          <w:rtl w:val="0"/>
          <w:lang w:val="it-IT"/>
        </w:rPr>
        <w:t>- Chu</w:t>
      </w:r>
      <w:r>
        <w:rPr>
          <w:sz w:val="28"/>
          <w:szCs w:val="28"/>
          <w:rtl w:val="0"/>
        </w:rPr>
        <w:t xml:space="preserve">ẩn bị bài mới </w:t>
      </w:r>
      <w:r>
        <w:rPr>
          <w:sz w:val="28"/>
          <w:szCs w:val="28"/>
          <w:rtl/>
          <w:lang w:val="ar-SA" w:bidi="ar-SA"/>
        </w:rPr>
        <w:t>“</w:t>
      </w:r>
      <w:r>
        <w:rPr>
          <w:b/>
          <w:bCs/>
          <w:sz w:val="28"/>
          <w:szCs w:val="28"/>
          <w:rtl w:val="0"/>
        </w:rPr>
        <w:t>Luyện tập chung</w:t>
      </w:r>
      <w:r>
        <w:rPr>
          <w:sz w:val="28"/>
          <w:szCs w:val="28"/>
          <w:rtl w:val="0"/>
        </w:rPr>
        <w:t>”.</w:t>
      </w:r>
    </w:p>
    <w:p>
      <w:pPr>
        <w:pStyle w:val="9"/>
        <w:framePr w:wrap="auto" w:vAnchor="margin" w:hAnchor="text" w:yAlign="inline"/>
        <w:spacing w:line="240" w:lineRule="auto"/>
        <w:rPr>
          <w:sz w:val="28"/>
          <w:szCs w:val="28"/>
        </w:rPr>
      </w:pPr>
    </w:p>
    <w:p>
      <w:pPr>
        <w:pStyle w:val="9"/>
        <w:framePr w:wrap="auto" w:vAnchor="margin" w:hAnchor="text" w:yAlign="inline"/>
        <w:spacing w:line="240" w:lineRule="auto"/>
      </w:pPr>
    </w:p>
    <w:sectPr>
      <w:headerReference r:id="rId5" w:type="default"/>
      <w:footerReference r:id="rId6" w:type="default"/>
      <w:pgSz w:w="12240" w:h="15840"/>
      <w:pgMar w:top="1043" w:right="590" w:bottom="1043"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roman"/>
    <w:pitch w:val="default"/>
    <w:sig w:usb0="00000000" w:usb1="00000000" w:usb2="00000000" w:usb3="00000000" w:csb0="00000000" w:csb1="00000000"/>
  </w:font>
  <w:font w:name="Calibri">
    <w:panose1 w:val="020F0502020204030204"/>
    <w:charset w:val="86"/>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upperLetter"/>
      <w:lvlText w:val="%1."/>
      <w:lvlJc w:val="left"/>
      <w:pPr>
        <w:ind w:left="405"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845" w:hanging="3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005" w:hanging="3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165"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CF092B84"/>
    <w:multiLevelType w:val="multilevel"/>
    <w:tmpl w:val="CF092B84"/>
    <w:lvl w:ilvl="0" w:tentative="0">
      <w:start w:val="1"/>
      <w:numFmt w:val="bullet"/>
      <w:lvlText w:val="-"/>
      <w:lvlJc w:val="left"/>
      <w:pPr>
        <w:ind w:left="211"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72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44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16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288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60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32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04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5760" w:hanging="21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248C179"/>
    <w:multiLevelType w:val="multilevel"/>
    <w:tmpl w:val="0248C179"/>
    <w:lvl w:ilvl="0" w:tentative="0">
      <w:start w:val="1"/>
      <w:numFmt w:val="upperLetter"/>
      <w:lvlText w:val="%1."/>
      <w:lvlJc w:val="left"/>
      <w:pPr>
        <w:ind w:left="48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2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920"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6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3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080"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8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5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240"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3D62ECE"/>
    <w:multiLevelType w:val="multilevel"/>
    <w:tmpl w:val="03D62ECE"/>
    <w:lvl w:ilvl="0" w:tentative="0">
      <w:start w:val="1"/>
      <w:numFmt w:val="bullet"/>
      <w:lvlText w:val="⇨"/>
      <w:lvlJc w:val="left"/>
      <w:pPr>
        <w:ind w:left="313"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1033" w:hanging="283"/>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753"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473"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3193" w:hanging="283"/>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913"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633"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353" w:hanging="283"/>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6073" w:hanging="283"/>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5B654F3"/>
    <w:multiLevelType w:val="multilevel"/>
    <w:tmpl w:val="25B654F3"/>
    <w:lvl w:ilvl="0" w:tentative="0">
      <w:start w:val="1"/>
      <w:numFmt w:val="upperLetter"/>
      <w:lvlText w:val="%1."/>
      <w:lvlJc w:val="left"/>
      <w:pPr>
        <w:ind w:left="48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2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920"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6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3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080"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8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5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240"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9ADCABA"/>
    <w:multiLevelType w:val="multilevel"/>
    <w:tmpl w:val="59ADCABA"/>
    <w:lvl w:ilvl="0" w:tentative="0">
      <w:start w:val="1"/>
      <w:numFmt w:val="bullet"/>
      <w:lvlText w:val="-"/>
      <w:lvlJc w:val="left"/>
      <w:pPr>
        <w:ind w:left="18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o"/>
      <w:lvlJc w:val="left"/>
      <w:pPr>
        <w:ind w:left="72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44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216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o"/>
      <w:lvlJc w:val="left"/>
      <w:pPr>
        <w:ind w:left="288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60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432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o"/>
      <w:lvlJc w:val="left"/>
      <w:pPr>
        <w:ind w:left="504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5760" w:hanging="18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2183CF9"/>
    <w:multiLevelType w:val="multilevel"/>
    <w:tmpl w:val="72183CF9"/>
    <w:lvl w:ilvl="0" w:tentative="0">
      <w:start w:val="1"/>
      <w:numFmt w:val="upperLetter"/>
      <w:lvlText w:val="%1."/>
      <w:lvlJc w:val="left"/>
      <w:pPr>
        <w:ind w:left="644"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364"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084"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04"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524"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244"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4964"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684"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04" w:hanging="32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30C384D"/>
    <w:multiLevelType w:val="singleLevel"/>
    <w:tmpl w:val="730C384D"/>
    <w:lvl w:ilvl="0" w:tentative="0">
      <w:start w:val="2"/>
      <w:numFmt w:val="decimal"/>
      <w:suff w:val="space"/>
      <w:lvlText w:val="%1."/>
      <w:lvlJc w:val="left"/>
    </w:lvl>
  </w:abstractNum>
  <w:num w:numId="1">
    <w:abstractNumId w:val="8"/>
  </w:num>
  <w:num w:numId="2">
    <w:abstractNumId w:val="2"/>
  </w:num>
  <w:num w:numId="3">
    <w:abstractNumId w:val="6"/>
  </w:num>
  <w:num w:numId="4">
    <w:abstractNumId w:val="1"/>
  </w:num>
  <w:num w:numId="5">
    <w:abstractNumId w:val="1"/>
    <w:lvlOverride w:ilvl="0">
      <w:lvl w:ilvl="0" w:tentative="1">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016E7A7B"/>
    <w:rsid w:val="30A6733E"/>
    <w:rsid w:val="325820B6"/>
    <w:rsid w:val="47C77F8D"/>
    <w:rsid w:val="6F9C0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1"/>
    <w:basedOn w:val="1"/>
    <w:next w:val="1"/>
    <w:qFormat/>
    <w:uiPriority w:val="1"/>
    <w:pPr>
      <w:ind w:left="433" w:hanging="401"/>
      <w:outlineLvl w:val="0"/>
    </w:pPr>
    <w:rPr>
      <w:b/>
      <w:bCs/>
      <w:sz w:val="24"/>
      <w:szCs w:val="24"/>
    </w:rPr>
  </w:style>
  <w:style w:type="character" w:default="1" w:styleId="3">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qFormat/>
    <w:uiPriority w:val="0"/>
    <w:rPr>
      <w:u w:val="single"/>
    </w:rPr>
  </w:style>
  <w:style w:type="table" w:styleId="6">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Phần đầu &amp; Phần chân"/>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Nội dung"/>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left"/>
      <w:outlineLvl w:val="9"/>
    </w:pPr>
    <w:rPr>
      <w:rFonts w:hint="default" w:ascii="Times New Roman" w:hAnsi="Times New Roman" w:eastAsia="Arial Unicode MS" w:cs="Arial Unicode MS"/>
      <w:color w:val="000000"/>
      <w:spacing w:val="0"/>
      <w:w w:val="100"/>
      <w:kern w:val="0"/>
      <w:position w:val="0"/>
      <w:sz w:val="26"/>
      <w:szCs w:val="26"/>
      <w:u w:val="none" w:color="000000"/>
      <w:shd w:val="clear" w:color="auto" w:fill="auto"/>
      <w:vertAlign w:val="baseline"/>
    </w:rPr>
  </w:style>
  <w:style w:type="paragraph" w:styleId="10">
    <w:name w:val="List Paragraph"/>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720" w:right="0" w:firstLine="0"/>
      <w:jc w:val="left"/>
      <w:outlineLvl w:val="9"/>
    </w:pPr>
    <w:rPr>
      <w:rFonts w:ascii="Times New Roman" w:hAnsi="Times New Roman" w:eastAsia="Arial Unicode MS" w:cs="Arial Unicode MS"/>
      <w:color w:val="000000"/>
      <w:spacing w:val="0"/>
      <w:w w:val="100"/>
      <w:kern w:val="0"/>
      <w:position w:val="0"/>
      <w:sz w:val="26"/>
      <w:szCs w:val="26"/>
      <w:u w:val="none" w:color="000000"/>
      <w:shd w:val="clear" w:color="auto" w:fill="auto"/>
      <w:vertAlign w:val="baseline"/>
      <w:lang w:val="en-US"/>
    </w:rPr>
  </w:style>
  <w:style w:type="paragraph" w:customStyle="1" w:styleId="11">
    <w:name w:val="Table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107" w:right="0" w:firstLine="0"/>
      <w:jc w:val="left"/>
      <w:outlineLvl w:val="9"/>
    </w:pPr>
    <w:rPr>
      <w:rFonts w:ascii="Times New Roman" w:hAnsi="Times New Roman" w:eastAsia="Arial Unicode MS" w:cs="Arial Unicode MS"/>
      <w:color w:val="000000"/>
      <w:spacing w:val="0"/>
      <w:w w:val="100"/>
      <w:kern w:val="0"/>
      <w:position w:val="0"/>
      <w:sz w:val="22"/>
      <w:szCs w:val="2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2022-08-16T01:06:00Z</dcterms:created>
  <dcterms:modified xsi:type="dcterms:W3CDTF">2022-08-29T22:42:02Z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21D272735EB84E84A0352905FC04E06A</vt:lpwstr>
  </property>
</Properties>
</file>