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9A55" w14:textId="77777777" w:rsidR="00430BD9" w:rsidRPr="00430BD9" w:rsidRDefault="00430BD9" w:rsidP="00430BD9">
      <w:pPr>
        <w:jc w:val="center"/>
        <w:rPr>
          <w:b/>
          <w:bCs/>
          <w:color w:val="00B050"/>
          <w:sz w:val="36"/>
          <w:szCs w:val="36"/>
        </w:rPr>
      </w:pPr>
      <w:r w:rsidRPr="00430BD9">
        <w:rPr>
          <w:b/>
          <w:bCs/>
          <w:color w:val="00B050"/>
          <w:sz w:val="36"/>
          <w:szCs w:val="36"/>
        </w:rPr>
        <w:t xml:space="preserve">CHUYÊN ĐỀ 2: SÓNG </w:t>
      </w:r>
    </w:p>
    <w:p w14:paraId="4694A138" w14:textId="77777777" w:rsidR="00430BD9" w:rsidRPr="00430BD9" w:rsidRDefault="00430BD9" w:rsidP="00430BD9">
      <w:pPr>
        <w:jc w:val="center"/>
        <w:rPr>
          <w:b/>
          <w:bCs/>
          <w:color w:val="C00000"/>
        </w:rPr>
      </w:pPr>
    </w:p>
    <w:p w14:paraId="4EF9C260" w14:textId="3885125C" w:rsidR="00430BD9" w:rsidRPr="00430BD9" w:rsidRDefault="00430BD9" w:rsidP="00430BD9">
      <w:pPr>
        <w:jc w:val="center"/>
        <w:rPr>
          <w:b/>
          <w:bCs/>
          <w:color w:val="C00000"/>
        </w:rPr>
      </w:pPr>
      <w:r w:rsidRPr="00430BD9">
        <w:rPr>
          <w:b/>
          <w:bCs/>
          <w:color w:val="C00000"/>
        </w:rPr>
        <w:t xml:space="preserve">CHỦ ĐỀ 3: SÓNG ĐIỆN TỪ </w:t>
      </w:r>
    </w:p>
    <w:p w14:paraId="5EA2BF54" w14:textId="21B813FA" w:rsidR="00430BD9" w:rsidRPr="00430BD9" w:rsidRDefault="00430BD9" w:rsidP="00430BD9">
      <w:pPr>
        <w:jc w:val="center"/>
        <w:rPr>
          <w:b/>
          <w:bCs/>
          <w:color w:val="FF0000"/>
        </w:rPr>
      </w:pPr>
      <w:r w:rsidRPr="00430BD9">
        <w:rPr>
          <w:b/>
          <w:bCs/>
          <w:color w:val="FF0000"/>
        </w:rPr>
        <w:t>(File học sinh)</w:t>
      </w:r>
    </w:p>
    <w:p w14:paraId="106C2572" w14:textId="3955DF6A" w:rsidR="00A27AC7" w:rsidRPr="00430BD9" w:rsidRDefault="00A27AC7">
      <w:pPr>
        <w:rPr>
          <w:b/>
          <w:bCs/>
          <w:color w:val="FF0000"/>
        </w:rPr>
      </w:pPr>
    </w:p>
    <w:sdt>
      <w:sdtPr>
        <w:rPr>
          <w:rFonts w:ascii="Times New Roman" w:hAnsi="Times New Roman"/>
          <w:color w:val="003300"/>
          <w:sz w:val="32"/>
        </w:rPr>
        <w:id w:val="-660937139"/>
        <w:docPartObj>
          <w:docPartGallery w:val="Table of Contents"/>
          <w:docPartUnique/>
        </w:docPartObj>
      </w:sdtPr>
      <w:sdtEndPr>
        <w:rPr>
          <w:b/>
          <w:bCs/>
          <w:noProof/>
        </w:rPr>
      </w:sdtEndPr>
      <w:sdtContent>
        <w:p w14:paraId="1FE5462E" w14:textId="7E91C595" w:rsidR="00A27AC7" w:rsidRDefault="00A27AC7">
          <w:pPr>
            <w:pStyle w:val="TOCHeading"/>
          </w:pPr>
        </w:p>
        <w:p w14:paraId="76B77E7A" w14:textId="05FB5DF9" w:rsidR="00A27AC7" w:rsidRDefault="00A27AC7">
          <w:pPr>
            <w:pStyle w:val="TOC1"/>
            <w:tabs>
              <w:tab w:val="right" w:leader="dot" w:pos="9628"/>
            </w:tabs>
            <w:rPr>
              <w:rFonts w:asciiTheme="minorHAnsi" w:eastAsiaTheme="minorEastAsia" w:hAnsiTheme="minorHAnsi" w:cstheme="minorBidi"/>
              <w:noProof/>
              <w:kern w:val="2"/>
              <w:sz w:val="22"/>
              <w14:ligatures w14:val="standardContextual"/>
            </w:rPr>
          </w:pPr>
          <w:r>
            <w:fldChar w:fldCharType="begin"/>
          </w:r>
          <w:r>
            <w:instrText xml:space="preserve"> TOC \o "1-3" \h \z \u </w:instrText>
          </w:r>
          <w:r>
            <w:fldChar w:fldCharType="separate"/>
          </w:r>
          <w:hyperlink w:anchor="_Toc143194699" w:history="1">
            <w:r w:rsidRPr="00D325F5">
              <w:rPr>
                <w:rStyle w:val="Hyperlink"/>
                <w:noProof/>
              </w:rPr>
              <w:t>I. Tóm tắt lý thuyết</w:t>
            </w:r>
            <w:r>
              <w:rPr>
                <w:noProof/>
                <w:webHidden/>
              </w:rPr>
              <w:tab/>
            </w:r>
            <w:r>
              <w:rPr>
                <w:noProof/>
                <w:webHidden/>
              </w:rPr>
              <w:fldChar w:fldCharType="begin"/>
            </w:r>
            <w:r>
              <w:rPr>
                <w:noProof/>
                <w:webHidden/>
              </w:rPr>
              <w:instrText xml:space="preserve"> PAGEREF _Toc143194699 \h </w:instrText>
            </w:r>
            <w:r>
              <w:rPr>
                <w:noProof/>
                <w:webHidden/>
              </w:rPr>
            </w:r>
            <w:r>
              <w:rPr>
                <w:noProof/>
                <w:webHidden/>
              </w:rPr>
              <w:fldChar w:fldCharType="separate"/>
            </w:r>
            <w:r>
              <w:rPr>
                <w:noProof/>
                <w:webHidden/>
              </w:rPr>
              <w:t>2</w:t>
            </w:r>
            <w:r>
              <w:rPr>
                <w:noProof/>
                <w:webHidden/>
              </w:rPr>
              <w:fldChar w:fldCharType="end"/>
            </w:r>
          </w:hyperlink>
        </w:p>
        <w:p w14:paraId="787BFAF7" w14:textId="6288DAEC" w:rsidR="00A27AC7" w:rsidRDefault="00000000">
          <w:pPr>
            <w:pStyle w:val="TOC2"/>
            <w:tabs>
              <w:tab w:val="right" w:leader="dot" w:pos="9628"/>
            </w:tabs>
            <w:rPr>
              <w:rFonts w:asciiTheme="minorHAnsi" w:eastAsiaTheme="minorEastAsia" w:hAnsiTheme="minorHAnsi" w:cstheme="minorBidi"/>
              <w:noProof/>
              <w:kern w:val="2"/>
              <w:sz w:val="22"/>
              <w14:ligatures w14:val="standardContextual"/>
            </w:rPr>
          </w:pPr>
          <w:hyperlink w:anchor="_Toc143194700" w:history="1">
            <w:r w:rsidR="00A27AC7" w:rsidRPr="00D325F5">
              <w:rPr>
                <w:rStyle w:val="Hyperlink"/>
                <w:noProof/>
              </w:rPr>
              <w:t>1. Sóng điện từ</w:t>
            </w:r>
            <w:r w:rsidR="00A27AC7">
              <w:rPr>
                <w:noProof/>
                <w:webHidden/>
              </w:rPr>
              <w:tab/>
            </w:r>
            <w:r w:rsidR="00A27AC7">
              <w:rPr>
                <w:noProof/>
                <w:webHidden/>
              </w:rPr>
              <w:fldChar w:fldCharType="begin"/>
            </w:r>
            <w:r w:rsidR="00A27AC7">
              <w:rPr>
                <w:noProof/>
                <w:webHidden/>
              </w:rPr>
              <w:instrText xml:space="preserve"> PAGEREF _Toc143194700 \h </w:instrText>
            </w:r>
            <w:r w:rsidR="00A27AC7">
              <w:rPr>
                <w:noProof/>
                <w:webHidden/>
              </w:rPr>
            </w:r>
            <w:r w:rsidR="00A27AC7">
              <w:rPr>
                <w:noProof/>
                <w:webHidden/>
              </w:rPr>
              <w:fldChar w:fldCharType="separate"/>
            </w:r>
            <w:r w:rsidR="00A27AC7">
              <w:rPr>
                <w:noProof/>
                <w:webHidden/>
              </w:rPr>
              <w:t>2</w:t>
            </w:r>
            <w:r w:rsidR="00A27AC7">
              <w:rPr>
                <w:noProof/>
                <w:webHidden/>
              </w:rPr>
              <w:fldChar w:fldCharType="end"/>
            </w:r>
          </w:hyperlink>
        </w:p>
        <w:p w14:paraId="4757BE41" w14:textId="6F239945" w:rsidR="00A27AC7" w:rsidRDefault="00000000">
          <w:pPr>
            <w:pStyle w:val="TOC2"/>
            <w:tabs>
              <w:tab w:val="right" w:leader="dot" w:pos="9628"/>
            </w:tabs>
            <w:rPr>
              <w:rFonts w:asciiTheme="minorHAnsi" w:eastAsiaTheme="minorEastAsia" w:hAnsiTheme="minorHAnsi" w:cstheme="minorBidi"/>
              <w:noProof/>
              <w:kern w:val="2"/>
              <w:sz w:val="22"/>
              <w14:ligatures w14:val="standardContextual"/>
            </w:rPr>
          </w:pPr>
          <w:hyperlink w:anchor="_Toc143194701" w:history="1">
            <w:r w:rsidR="00A27AC7" w:rsidRPr="00D325F5">
              <w:rPr>
                <w:rStyle w:val="Hyperlink"/>
                <w:noProof/>
              </w:rPr>
              <w:t>2. Thang sóng điện từ</w:t>
            </w:r>
            <w:r w:rsidR="00A27AC7">
              <w:rPr>
                <w:noProof/>
                <w:webHidden/>
              </w:rPr>
              <w:tab/>
            </w:r>
            <w:r w:rsidR="00A27AC7">
              <w:rPr>
                <w:noProof/>
                <w:webHidden/>
              </w:rPr>
              <w:fldChar w:fldCharType="begin"/>
            </w:r>
            <w:r w:rsidR="00A27AC7">
              <w:rPr>
                <w:noProof/>
                <w:webHidden/>
              </w:rPr>
              <w:instrText xml:space="preserve"> PAGEREF _Toc143194701 \h </w:instrText>
            </w:r>
            <w:r w:rsidR="00A27AC7">
              <w:rPr>
                <w:noProof/>
                <w:webHidden/>
              </w:rPr>
            </w:r>
            <w:r w:rsidR="00A27AC7">
              <w:rPr>
                <w:noProof/>
                <w:webHidden/>
              </w:rPr>
              <w:fldChar w:fldCharType="separate"/>
            </w:r>
            <w:r w:rsidR="00A27AC7">
              <w:rPr>
                <w:noProof/>
                <w:webHidden/>
              </w:rPr>
              <w:t>2</w:t>
            </w:r>
            <w:r w:rsidR="00A27AC7">
              <w:rPr>
                <w:noProof/>
                <w:webHidden/>
              </w:rPr>
              <w:fldChar w:fldCharType="end"/>
            </w:r>
          </w:hyperlink>
        </w:p>
        <w:p w14:paraId="0C2AAC71" w14:textId="0DF54E10" w:rsidR="00A27AC7" w:rsidRDefault="00000000">
          <w:pPr>
            <w:pStyle w:val="TOC1"/>
            <w:tabs>
              <w:tab w:val="right" w:leader="dot" w:pos="9628"/>
            </w:tabs>
            <w:rPr>
              <w:rFonts w:asciiTheme="minorHAnsi" w:eastAsiaTheme="minorEastAsia" w:hAnsiTheme="minorHAnsi" w:cstheme="minorBidi"/>
              <w:noProof/>
              <w:kern w:val="2"/>
              <w:sz w:val="22"/>
              <w14:ligatures w14:val="standardContextual"/>
            </w:rPr>
          </w:pPr>
          <w:hyperlink w:anchor="_Toc143194702" w:history="1">
            <w:r w:rsidR="00A27AC7" w:rsidRPr="00D325F5">
              <w:rPr>
                <w:rStyle w:val="Hyperlink"/>
                <w:noProof/>
              </w:rPr>
              <w:t>II. Bài tập ôn lý thuyết</w:t>
            </w:r>
            <w:r w:rsidR="00A27AC7">
              <w:rPr>
                <w:noProof/>
                <w:webHidden/>
              </w:rPr>
              <w:tab/>
            </w:r>
            <w:r w:rsidR="00A27AC7">
              <w:rPr>
                <w:noProof/>
                <w:webHidden/>
              </w:rPr>
              <w:fldChar w:fldCharType="begin"/>
            </w:r>
            <w:r w:rsidR="00A27AC7">
              <w:rPr>
                <w:noProof/>
                <w:webHidden/>
              </w:rPr>
              <w:instrText xml:space="preserve"> PAGEREF _Toc143194702 \h </w:instrText>
            </w:r>
            <w:r w:rsidR="00A27AC7">
              <w:rPr>
                <w:noProof/>
                <w:webHidden/>
              </w:rPr>
            </w:r>
            <w:r w:rsidR="00A27AC7">
              <w:rPr>
                <w:noProof/>
                <w:webHidden/>
              </w:rPr>
              <w:fldChar w:fldCharType="separate"/>
            </w:r>
            <w:r w:rsidR="00A27AC7">
              <w:rPr>
                <w:noProof/>
                <w:webHidden/>
              </w:rPr>
              <w:t>4</w:t>
            </w:r>
            <w:r w:rsidR="00A27AC7">
              <w:rPr>
                <w:noProof/>
                <w:webHidden/>
              </w:rPr>
              <w:fldChar w:fldCharType="end"/>
            </w:r>
          </w:hyperlink>
        </w:p>
        <w:p w14:paraId="5C2622F2" w14:textId="6EA48901" w:rsidR="00A27AC7" w:rsidRDefault="00000000">
          <w:pPr>
            <w:pStyle w:val="TOC2"/>
            <w:tabs>
              <w:tab w:val="right" w:leader="dot" w:pos="9628"/>
            </w:tabs>
            <w:rPr>
              <w:rFonts w:asciiTheme="minorHAnsi" w:eastAsiaTheme="minorEastAsia" w:hAnsiTheme="minorHAnsi" w:cstheme="minorBidi"/>
              <w:noProof/>
              <w:kern w:val="2"/>
              <w:sz w:val="22"/>
              <w14:ligatures w14:val="standardContextual"/>
            </w:rPr>
          </w:pPr>
          <w:hyperlink w:anchor="_Toc143194703" w:history="1">
            <w:r w:rsidR="00A27AC7" w:rsidRPr="00D325F5">
              <w:rPr>
                <w:rStyle w:val="Hyperlink"/>
                <w:noProof/>
              </w:rPr>
              <w:t>A. BÀI TẬP TỰ ĐIỀN KHUYẾT</w:t>
            </w:r>
            <w:r w:rsidR="00A27AC7">
              <w:rPr>
                <w:noProof/>
                <w:webHidden/>
              </w:rPr>
              <w:tab/>
            </w:r>
            <w:r w:rsidR="00A27AC7">
              <w:rPr>
                <w:noProof/>
                <w:webHidden/>
              </w:rPr>
              <w:fldChar w:fldCharType="begin"/>
            </w:r>
            <w:r w:rsidR="00A27AC7">
              <w:rPr>
                <w:noProof/>
                <w:webHidden/>
              </w:rPr>
              <w:instrText xml:space="preserve"> PAGEREF _Toc143194703 \h </w:instrText>
            </w:r>
            <w:r w:rsidR="00A27AC7">
              <w:rPr>
                <w:noProof/>
                <w:webHidden/>
              </w:rPr>
            </w:r>
            <w:r w:rsidR="00A27AC7">
              <w:rPr>
                <w:noProof/>
                <w:webHidden/>
              </w:rPr>
              <w:fldChar w:fldCharType="separate"/>
            </w:r>
            <w:r w:rsidR="00A27AC7">
              <w:rPr>
                <w:noProof/>
                <w:webHidden/>
              </w:rPr>
              <w:t>4</w:t>
            </w:r>
            <w:r w:rsidR="00A27AC7">
              <w:rPr>
                <w:noProof/>
                <w:webHidden/>
              </w:rPr>
              <w:fldChar w:fldCharType="end"/>
            </w:r>
          </w:hyperlink>
        </w:p>
        <w:p w14:paraId="3E178B16" w14:textId="19729895" w:rsidR="00A27AC7" w:rsidRDefault="00000000">
          <w:pPr>
            <w:pStyle w:val="TOC2"/>
            <w:tabs>
              <w:tab w:val="right" w:leader="dot" w:pos="9628"/>
            </w:tabs>
            <w:rPr>
              <w:rFonts w:asciiTheme="minorHAnsi" w:eastAsiaTheme="minorEastAsia" w:hAnsiTheme="minorHAnsi" w:cstheme="minorBidi"/>
              <w:noProof/>
              <w:kern w:val="2"/>
              <w:sz w:val="22"/>
              <w14:ligatures w14:val="standardContextual"/>
            </w:rPr>
          </w:pPr>
          <w:hyperlink w:anchor="_Toc143194704" w:history="1">
            <w:r w:rsidR="00A27AC7" w:rsidRPr="00D325F5">
              <w:rPr>
                <w:rStyle w:val="Hyperlink"/>
                <w:noProof/>
              </w:rPr>
              <w:t>B. BÀI TẬP NỐI CÂU</w:t>
            </w:r>
            <w:r w:rsidR="00A27AC7">
              <w:rPr>
                <w:noProof/>
                <w:webHidden/>
              </w:rPr>
              <w:tab/>
            </w:r>
            <w:r w:rsidR="00A27AC7">
              <w:rPr>
                <w:noProof/>
                <w:webHidden/>
              </w:rPr>
              <w:fldChar w:fldCharType="begin"/>
            </w:r>
            <w:r w:rsidR="00A27AC7">
              <w:rPr>
                <w:noProof/>
                <w:webHidden/>
              </w:rPr>
              <w:instrText xml:space="preserve"> PAGEREF _Toc143194704 \h </w:instrText>
            </w:r>
            <w:r w:rsidR="00A27AC7">
              <w:rPr>
                <w:noProof/>
                <w:webHidden/>
              </w:rPr>
            </w:r>
            <w:r w:rsidR="00A27AC7">
              <w:rPr>
                <w:noProof/>
                <w:webHidden/>
              </w:rPr>
              <w:fldChar w:fldCharType="separate"/>
            </w:r>
            <w:r w:rsidR="00A27AC7">
              <w:rPr>
                <w:noProof/>
                <w:webHidden/>
              </w:rPr>
              <w:t>4</w:t>
            </w:r>
            <w:r w:rsidR="00A27AC7">
              <w:rPr>
                <w:noProof/>
                <w:webHidden/>
              </w:rPr>
              <w:fldChar w:fldCharType="end"/>
            </w:r>
          </w:hyperlink>
        </w:p>
        <w:p w14:paraId="283F976C" w14:textId="0C93D553" w:rsidR="00A27AC7" w:rsidRDefault="00000000">
          <w:pPr>
            <w:pStyle w:val="TOC2"/>
            <w:tabs>
              <w:tab w:val="right" w:leader="dot" w:pos="9628"/>
            </w:tabs>
            <w:rPr>
              <w:rFonts w:asciiTheme="minorHAnsi" w:eastAsiaTheme="minorEastAsia" w:hAnsiTheme="minorHAnsi" w:cstheme="minorBidi"/>
              <w:noProof/>
              <w:kern w:val="2"/>
              <w:sz w:val="22"/>
              <w14:ligatures w14:val="standardContextual"/>
            </w:rPr>
          </w:pPr>
          <w:hyperlink w:anchor="_Toc143194705" w:history="1">
            <w:r w:rsidR="00A27AC7" w:rsidRPr="00D325F5">
              <w:rPr>
                <w:rStyle w:val="Hyperlink"/>
                <w:noProof/>
              </w:rPr>
              <w:t>C. BÀI TẬP TRẮC NGHIỆM</w:t>
            </w:r>
            <w:r w:rsidR="00A27AC7">
              <w:rPr>
                <w:noProof/>
                <w:webHidden/>
              </w:rPr>
              <w:tab/>
            </w:r>
            <w:r w:rsidR="00A27AC7">
              <w:rPr>
                <w:noProof/>
                <w:webHidden/>
              </w:rPr>
              <w:fldChar w:fldCharType="begin"/>
            </w:r>
            <w:r w:rsidR="00A27AC7">
              <w:rPr>
                <w:noProof/>
                <w:webHidden/>
              </w:rPr>
              <w:instrText xml:space="preserve"> PAGEREF _Toc143194705 \h </w:instrText>
            </w:r>
            <w:r w:rsidR="00A27AC7">
              <w:rPr>
                <w:noProof/>
                <w:webHidden/>
              </w:rPr>
            </w:r>
            <w:r w:rsidR="00A27AC7">
              <w:rPr>
                <w:noProof/>
                <w:webHidden/>
              </w:rPr>
              <w:fldChar w:fldCharType="separate"/>
            </w:r>
            <w:r w:rsidR="00A27AC7">
              <w:rPr>
                <w:noProof/>
                <w:webHidden/>
              </w:rPr>
              <w:t>4</w:t>
            </w:r>
            <w:r w:rsidR="00A27AC7">
              <w:rPr>
                <w:noProof/>
                <w:webHidden/>
              </w:rPr>
              <w:fldChar w:fldCharType="end"/>
            </w:r>
          </w:hyperlink>
        </w:p>
        <w:p w14:paraId="2AA0C834" w14:textId="2C75C2FD" w:rsidR="00A27AC7" w:rsidRDefault="00000000">
          <w:pPr>
            <w:pStyle w:val="TOC1"/>
            <w:tabs>
              <w:tab w:val="right" w:leader="dot" w:pos="9628"/>
            </w:tabs>
            <w:rPr>
              <w:rFonts w:asciiTheme="minorHAnsi" w:eastAsiaTheme="minorEastAsia" w:hAnsiTheme="minorHAnsi" w:cstheme="minorBidi"/>
              <w:noProof/>
              <w:kern w:val="2"/>
              <w:sz w:val="22"/>
              <w14:ligatures w14:val="standardContextual"/>
            </w:rPr>
          </w:pPr>
          <w:hyperlink w:anchor="_Toc143194706" w:history="1">
            <w:r w:rsidR="00A27AC7" w:rsidRPr="00D325F5">
              <w:rPr>
                <w:rStyle w:val="Hyperlink"/>
                <w:noProof/>
              </w:rPr>
              <w:t>III. Bài tập phân dạng</w:t>
            </w:r>
            <w:r w:rsidR="00A27AC7">
              <w:rPr>
                <w:noProof/>
                <w:webHidden/>
              </w:rPr>
              <w:tab/>
            </w:r>
            <w:r w:rsidR="00A27AC7">
              <w:rPr>
                <w:noProof/>
                <w:webHidden/>
              </w:rPr>
              <w:fldChar w:fldCharType="begin"/>
            </w:r>
            <w:r w:rsidR="00A27AC7">
              <w:rPr>
                <w:noProof/>
                <w:webHidden/>
              </w:rPr>
              <w:instrText xml:space="preserve"> PAGEREF _Toc143194706 \h </w:instrText>
            </w:r>
            <w:r w:rsidR="00A27AC7">
              <w:rPr>
                <w:noProof/>
                <w:webHidden/>
              </w:rPr>
            </w:r>
            <w:r w:rsidR="00A27AC7">
              <w:rPr>
                <w:noProof/>
                <w:webHidden/>
              </w:rPr>
              <w:fldChar w:fldCharType="separate"/>
            </w:r>
            <w:r w:rsidR="00A27AC7">
              <w:rPr>
                <w:noProof/>
                <w:webHidden/>
              </w:rPr>
              <w:t>10</w:t>
            </w:r>
            <w:r w:rsidR="00A27AC7">
              <w:rPr>
                <w:noProof/>
                <w:webHidden/>
              </w:rPr>
              <w:fldChar w:fldCharType="end"/>
            </w:r>
          </w:hyperlink>
        </w:p>
        <w:p w14:paraId="752D2EAE" w14:textId="598CBD14" w:rsidR="00A27AC7" w:rsidRDefault="00000000">
          <w:pPr>
            <w:pStyle w:val="TOC2"/>
            <w:tabs>
              <w:tab w:val="right" w:leader="dot" w:pos="9628"/>
            </w:tabs>
            <w:rPr>
              <w:rFonts w:asciiTheme="minorHAnsi" w:eastAsiaTheme="minorEastAsia" w:hAnsiTheme="minorHAnsi" w:cstheme="minorBidi"/>
              <w:noProof/>
              <w:kern w:val="2"/>
              <w:sz w:val="22"/>
              <w14:ligatures w14:val="standardContextual"/>
            </w:rPr>
          </w:pPr>
          <w:hyperlink w:anchor="_Toc143194707" w:history="1">
            <w:r w:rsidR="00A27AC7" w:rsidRPr="00D325F5">
              <w:rPr>
                <w:rStyle w:val="Hyperlink"/>
                <w:noProof/>
              </w:rPr>
              <w:t>DẠNG 1. Xác định loại bức xạ dựa vào tần số hoặc bước sóng</w:t>
            </w:r>
            <w:r w:rsidR="00A27AC7">
              <w:rPr>
                <w:noProof/>
                <w:webHidden/>
              </w:rPr>
              <w:tab/>
            </w:r>
            <w:r w:rsidR="00A27AC7">
              <w:rPr>
                <w:noProof/>
                <w:webHidden/>
              </w:rPr>
              <w:fldChar w:fldCharType="begin"/>
            </w:r>
            <w:r w:rsidR="00A27AC7">
              <w:rPr>
                <w:noProof/>
                <w:webHidden/>
              </w:rPr>
              <w:instrText xml:space="preserve"> PAGEREF _Toc143194707 \h </w:instrText>
            </w:r>
            <w:r w:rsidR="00A27AC7">
              <w:rPr>
                <w:noProof/>
                <w:webHidden/>
              </w:rPr>
            </w:r>
            <w:r w:rsidR="00A27AC7">
              <w:rPr>
                <w:noProof/>
                <w:webHidden/>
              </w:rPr>
              <w:fldChar w:fldCharType="separate"/>
            </w:r>
            <w:r w:rsidR="00A27AC7">
              <w:rPr>
                <w:noProof/>
                <w:webHidden/>
              </w:rPr>
              <w:t>10</w:t>
            </w:r>
            <w:r w:rsidR="00A27AC7">
              <w:rPr>
                <w:noProof/>
                <w:webHidden/>
              </w:rPr>
              <w:fldChar w:fldCharType="end"/>
            </w:r>
          </w:hyperlink>
        </w:p>
        <w:p w14:paraId="6164C777" w14:textId="4AEF6C5F" w:rsidR="00A27AC7" w:rsidRDefault="00000000">
          <w:pPr>
            <w:pStyle w:val="TOC2"/>
            <w:tabs>
              <w:tab w:val="right" w:leader="dot" w:pos="9628"/>
            </w:tabs>
            <w:rPr>
              <w:rFonts w:asciiTheme="minorHAnsi" w:eastAsiaTheme="minorEastAsia" w:hAnsiTheme="minorHAnsi" w:cstheme="minorBidi"/>
              <w:noProof/>
              <w:kern w:val="2"/>
              <w:sz w:val="22"/>
              <w14:ligatures w14:val="standardContextual"/>
            </w:rPr>
          </w:pPr>
          <w:hyperlink w:anchor="_Toc143194708" w:history="1">
            <w:r w:rsidR="00A27AC7" w:rsidRPr="00D325F5">
              <w:rPr>
                <w:rStyle w:val="Hyperlink"/>
                <w:noProof/>
              </w:rPr>
              <w:t>DẠNG 2. Bài tập vệ tinh địa tĩnh</w:t>
            </w:r>
            <w:r w:rsidR="00A27AC7">
              <w:rPr>
                <w:noProof/>
                <w:webHidden/>
              </w:rPr>
              <w:tab/>
            </w:r>
            <w:r w:rsidR="00A27AC7">
              <w:rPr>
                <w:noProof/>
                <w:webHidden/>
              </w:rPr>
              <w:fldChar w:fldCharType="begin"/>
            </w:r>
            <w:r w:rsidR="00A27AC7">
              <w:rPr>
                <w:noProof/>
                <w:webHidden/>
              </w:rPr>
              <w:instrText xml:space="preserve"> PAGEREF _Toc143194708 \h </w:instrText>
            </w:r>
            <w:r w:rsidR="00A27AC7">
              <w:rPr>
                <w:noProof/>
                <w:webHidden/>
              </w:rPr>
            </w:r>
            <w:r w:rsidR="00A27AC7">
              <w:rPr>
                <w:noProof/>
                <w:webHidden/>
              </w:rPr>
              <w:fldChar w:fldCharType="separate"/>
            </w:r>
            <w:r w:rsidR="00A27AC7">
              <w:rPr>
                <w:noProof/>
                <w:webHidden/>
              </w:rPr>
              <w:t>11</w:t>
            </w:r>
            <w:r w:rsidR="00A27AC7">
              <w:rPr>
                <w:noProof/>
                <w:webHidden/>
              </w:rPr>
              <w:fldChar w:fldCharType="end"/>
            </w:r>
          </w:hyperlink>
        </w:p>
        <w:p w14:paraId="39C21C4B" w14:textId="5E1D56D8" w:rsidR="00A27AC7" w:rsidRDefault="00A27AC7">
          <w:r>
            <w:rPr>
              <w:b/>
              <w:bCs/>
              <w:noProof/>
            </w:rPr>
            <w:fldChar w:fldCharType="end"/>
          </w:r>
        </w:p>
      </w:sdtContent>
    </w:sdt>
    <w:p w14:paraId="2DE32AFF" w14:textId="788B3B3A" w:rsidR="00430BD9" w:rsidRPr="00430BD9" w:rsidRDefault="00430BD9">
      <w:pPr>
        <w:rPr>
          <w:b/>
          <w:bCs/>
          <w:color w:val="FF0000"/>
        </w:rPr>
      </w:pPr>
    </w:p>
    <w:p w14:paraId="0045B041" w14:textId="77777777" w:rsidR="00A27AC7" w:rsidRDefault="00A27AC7">
      <w:pPr>
        <w:rPr>
          <w:b/>
          <w:bCs/>
          <w:color w:val="2E74B5" w:themeColor="accent1" w:themeShade="BF"/>
          <w:kern w:val="32"/>
          <w:sz w:val="36"/>
          <w:szCs w:val="40"/>
        </w:rPr>
      </w:pPr>
      <w:bookmarkStart w:id="0" w:name="_Toc143171683"/>
      <w:bookmarkStart w:id="1" w:name="_Toc143179584"/>
      <w:bookmarkStart w:id="2" w:name="_Toc143180607"/>
      <w:bookmarkStart w:id="3" w:name="_Toc143182533"/>
      <w:bookmarkStart w:id="4" w:name="_Toc143187609"/>
      <w:bookmarkStart w:id="5" w:name="_Toc143194699"/>
      <w:r>
        <w:rPr>
          <w:color w:val="2E74B5" w:themeColor="accent1" w:themeShade="BF"/>
          <w:sz w:val="36"/>
          <w:szCs w:val="40"/>
        </w:rPr>
        <w:br w:type="page"/>
      </w:r>
    </w:p>
    <w:p w14:paraId="5A27EC6A" w14:textId="2E68A9C5" w:rsidR="00430BD9" w:rsidRPr="00C93CE7" w:rsidRDefault="00430BD9" w:rsidP="00430BD9">
      <w:pPr>
        <w:pStyle w:val="Heading1"/>
        <w:ind w:left="1004" w:hanging="720"/>
        <w:jc w:val="left"/>
        <w:rPr>
          <w:color w:val="2E74B5" w:themeColor="accent1" w:themeShade="BF"/>
          <w:sz w:val="36"/>
          <w:szCs w:val="40"/>
        </w:rPr>
      </w:pPr>
      <w:r w:rsidRPr="00C93CE7">
        <w:rPr>
          <w:color w:val="2E74B5" w:themeColor="accent1" w:themeShade="BF"/>
          <w:sz w:val="36"/>
          <w:szCs w:val="40"/>
        </w:rPr>
        <w:lastRenderedPageBreak/>
        <w:t>I. Tóm tắt lý thuyết</w:t>
      </w:r>
      <w:bookmarkEnd w:id="0"/>
      <w:bookmarkEnd w:id="1"/>
      <w:bookmarkEnd w:id="2"/>
      <w:bookmarkEnd w:id="3"/>
      <w:bookmarkEnd w:id="4"/>
      <w:bookmarkEnd w:id="5"/>
    </w:p>
    <w:p w14:paraId="48A581DD" w14:textId="0FDF097D" w:rsidR="00430BD9" w:rsidRPr="00C93CE7" w:rsidRDefault="00430BD9" w:rsidP="00430BD9">
      <w:pPr>
        <w:pStyle w:val="Heading2"/>
        <w:rPr>
          <w:color w:val="auto"/>
          <w:szCs w:val="28"/>
        </w:rPr>
      </w:pPr>
      <w:bookmarkStart w:id="6" w:name="_Toc143180608"/>
      <w:bookmarkStart w:id="7" w:name="_Toc143182534"/>
      <w:bookmarkStart w:id="8" w:name="_Toc143187610"/>
      <w:bookmarkStart w:id="9" w:name="_Toc143194700"/>
      <w:r w:rsidRPr="00C93CE7">
        <w:rPr>
          <w:color w:val="C45911" w:themeColor="accent2" w:themeShade="BF"/>
          <w:sz w:val="36"/>
          <w:szCs w:val="36"/>
        </w:rPr>
        <w:t xml:space="preserve">1. </w:t>
      </w:r>
      <w:bookmarkEnd w:id="6"/>
      <w:bookmarkEnd w:id="7"/>
      <w:bookmarkEnd w:id="8"/>
      <w:r w:rsidRPr="00430BD9">
        <w:rPr>
          <w:color w:val="C45911" w:themeColor="accent2" w:themeShade="BF"/>
          <w:sz w:val="32"/>
          <w:szCs w:val="28"/>
        </w:rPr>
        <w:t>Sóng điện từ</w:t>
      </w:r>
      <w:bookmarkEnd w:id="9"/>
    </w:p>
    <w:p w14:paraId="298C5D3F" w14:textId="18686B72" w:rsidR="003677E1" w:rsidRPr="00430BD9" w:rsidRDefault="003677E1" w:rsidP="00B90B10">
      <w:pPr>
        <w:spacing w:line="276" w:lineRule="auto"/>
        <w:rPr>
          <w:color w:val="auto"/>
          <w:sz w:val="26"/>
          <w:szCs w:val="26"/>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3279"/>
      </w:tblGrid>
      <w:tr w:rsidR="003677E1" w:rsidRPr="00430BD9" w14:paraId="1CD5FD5B" w14:textId="77777777" w:rsidTr="00245A77">
        <w:trPr>
          <w:trHeight w:val="2452"/>
        </w:trPr>
        <w:tc>
          <w:tcPr>
            <w:tcW w:w="7083" w:type="dxa"/>
          </w:tcPr>
          <w:p w14:paraId="08E20F29" w14:textId="4BA9BAF3" w:rsidR="003677E1" w:rsidRPr="00430BD9" w:rsidRDefault="003677E1" w:rsidP="00B90B10">
            <w:pPr>
              <w:spacing w:line="276" w:lineRule="auto"/>
              <w:jc w:val="both"/>
              <w:rPr>
                <w:rFonts w:eastAsia="Calibri"/>
                <w:color w:val="auto"/>
                <w:sz w:val="26"/>
                <w:szCs w:val="26"/>
              </w:rPr>
            </w:pPr>
            <w:r w:rsidRPr="00430BD9">
              <w:rPr>
                <w:rFonts w:eastAsia="Calibri"/>
                <w:color w:val="auto"/>
                <w:sz w:val="26"/>
                <w:szCs w:val="26"/>
              </w:rPr>
              <w:t xml:space="preserve">- </w:t>
            </w:r>
            <w:bookmarkStart w:id="10" w:name="_Hlk137553707"/>
            <w:r w:rsidRPr="00430BD9">
              <w:rPr>
                <w:rFonts w:eastAsia="Calibri"/>
                <w:color w:val="auto"/>
                <w:sz w:val="26"/>
                <w:szCs w:val="26"/>
              </w:rPr>
              <w:t>Sóng điện từ là điện từ trường lan truyền trong không gian.</w:t>
            </w:r>
            <w:bookmarkEnd w:id="10"/>
          </w:p>
          <w:p w14:paraId="636C4021" w14:textId="77777777" w:rsidR="003677E1" w:rsidRPr="00430BD9" w:rsidRDefault="003677E1" w:rsidP="00B90B10">
            <w:pPr>
              <w:spacing w:line="276" w:lineRule="auto"/>
              <w:jc w:val="both"/>
              <w:rPr>
                <w:rFonts w:eastAsia="Calibri"/>
                <w:color w:val="auto"/>
                <w:sz w:val="26"/>
                <w:szCs w:val="26"/>
              </w:rPr>
            </w:pPr>
            <w:r w:rsidRPr="00430BD9">
              <w:rPr>
                <w:rFonts w:eastAsia="Calibri"/>
                <w:color w:val="auto"/>
                <w:sz w:val="26"/>
                <w:szCs w:val="26"/>
              </w:rPr>
              <w:t>- Tốc độ lan truyền của sóng điện từ trong chân không bằng 3.10</w:t>
            </w:r>
            <w:r w:rsidRPr="00430BD9">
              <w:rPr>
                <w:rFonts w:eastAsia="Calibri"/>
                <w:color w:val="auto"/>
                <w:sz w:val="26"/>
                <w:szCs w:val="26"/>
                <w:vertAlign w:val="superscript"/>
              </w:rPr>
              <w:t>8</w:t>
            </w:r>
            <w:r w:rsidRPr="00430BD9">
              <w:rPr>
                <w:rFonts w:eastAsia="Calibri"/>
                <w:color w:val="auto"/>
                <w:sz w:val="26"/>
                <w:szCs w:val="26"/>
              </w:rPr>
              <w:t xml:space="preserve">  (m/s). Đúng bằng tốc độ ánh sáng trong chân không.</w:t>
            </w:r>
          </w:p>
          <w:p w14:paraId="4AE52095" w14:textId="77777777" w:rsidR="003677E1" w:rsidRPr="00430BD9" w:rsidRDefault="003677E1" w:rsidP="00B90B10">
            <w:pPr>
              <w:spacing w:line="276" w:lineRule="auto"/>
              <w:jc w:val="both"/>
              <w:rPr>
                <w:rFonts w:eastAsia="Calibri"/>
                <w:color w:val="auto"/>
                <w:sz w:val="26"/>
                <w:szCs w:val="26"/>
              </w:rPr>
            </w:pPr>
            <w:r w:rsidRPr="00430BD9">
              <w:rPr>
                <w:rFonts w:eastAsia="Calibri"/>
                <w:color w:val="auto"/>
                <w:sz w:val="26"/>
                <w:szCs w:val="26"/>
              </w:rPr>
              <w:t>- Ánh sáng là sóng điện từ.</w:t>
            </w:r>
          </w:p>
          <w:p w14:paraId="531FD1DD" w14:textId="77777777" w:rsidR="003677E1" w:rsidRPr="00430BD9" w:rsidRDefault="003677E1" w:rsidP="00B90B10">
            <w:pPr>
              <w:spacing w:line="276" w:lineRule="auto"/>
              <w:jc w:val="both"/>
              <w:rPr>
                <w:rFonts w:eastAsia="Calibri"/>
                <w:color w:val="auto"/>
                <w:sz w:val="26"/>
                <w:szCs w:val="26"/>
              </w:rPr>
            </w:pPr>
            <w:r w:rsidRPr="00430BD9">
              <w:rPr>
                <w:rFonts w:eastAsia="Calibri"/>
                <w:color w:val="auto"/>
                <w:sz w:val="26"/>
                <w:szCs w:val="26"/>
              </w:rPr>
              <w:t>- Sóng điện từ là sóng ngang, phương truyền sóng vuông góc với phương dao động của điện trường và từ trường.</w:t>
            </w:r>
          </w:p>
          <w:p w14:paraId="06C2EE0B" w14:textId="77777777" w:rsidR="003677E1" w:rsidRPr="00430BD9" w:rsidRDefault="003677E1" w:rsidP="00B90B10">
            <w:pPr>
              <w:spacing w:line="276" w:lineRule="auto"/>
              <w:jc w:val="both"/>
              <w:rPr>
                <w:rFonts w:eastAsia="Calibri"/>
                <w:color w:val="auto"/>
                <w:sz w:val="26"/>
                <w:szCs w:val="26"/>
              </w:rPr>
            </w:pPr>
            <w:r w:rsidRPr="00430BD9">
              <w:rPr>
                <w:rFonts w:eastAsia="Calibri"/>
                <w:color w:val="auto"/>
                <w:sz w:val="26"/>
                <w:szCs w:val="26"/>
              </w:rPr>
              <w:t>- Các thành phần vectơ đặc trưng cho điện trường và từ trường dao động cùng pha, vuông góc với nhau và vuông góc với phương truyền sóng điện từ.</w:t>
            </w:r>
          </w:p>
        </w:tc>
        <w:tc>
          <w:tcPr>
            <w:tcW w:w="2982" w:type="dxa"/>
          </w:tcPr>
          <w:p w14:paraId="7F32DEE7" w14:textId="77777777" w:rsidR="003677E1" w:rsidRPr="00430BD9" w:rsidRDefault="003677E1" w:rsidP="00B90B10">
            <w:pPr>
              <w:spacing w:line="276" w:lineRule="auto"/>
              <w:jc w:val="center"/>
              <w:rPr>
                <w:rFonts w:eastAsia="Calibri"/>
                <w:color w:val="auto"/>
                <w:sz w:val="26"/>
                <w:szCs w:val="26"/>
              </w:rPr>
            </w:pPr>
          </w:p>
          <w:p w14:paraId="5D9E4BFC" w14:textId="77777777" w:rsidR="003677E1" w:rsidRPr="00430BD9" w:rsidRDefault="003677E1" w:rsidP="00B90B10">
            <w:pPr>
              <w:spacing w:line="276" w:lineRule="auto"/>
              <w:jc w:val="center"/>
              <w:rPr>
                <w:rFonts w:eastAsia="Calibri"/>
                <w:color w:val="auto"/>
                <w:sz w:val="26"/>
                <w:szCs w:val="26"/>
              </w:rPr>
            </w:pPr>
            <w:r w:rsidRPr="00430BD9">
              <w:rPr>
                <w:noProof/>
                <w:sz w:val="26"/>
                <w:szCs w:val="26"/>
              </w:rPr>
              <w:drawing>
                <wp:inline distT="0" distB="0" distL="0" distR="0" wp14:anchorId="61BF5172" wp14:editId="6B940E5C">
                  <wp:extent cx="1945121" cy="1428466"/>
                  <wp:effectExtent l="0" t="0" r="0" b="635"/>
                  <wp:docPr id="1460350441" name="Picture 1" descr="Sóng điện từ là gì? Những đặc điểm cơ bản của sóng điện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óng điện từ là gì? Những đặc điểm cơ bản của sóng điện từ"/>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7864" cy="1445168"/>
                          </a:xfrm>
                          <a:prstGeom prst="rect">
                            <a:avLst/>
                          </a:prstGeom>
                          <a:noFill/>
                          <a:ln>
                            <a:noFill/>
                          </a:ln>
                        </pic:spPr>
                      </pic:pic>
                    </a:graphicData>
                  </a:graphic>
                </wp:inline>
              </w:drawing>
            </w:r>
          </w:p>
        </w:tc>
      </w:tr>
    </w:tbl>
    <w:p w14:paraId="25064982" w14:textId="77777777" w:rsidR="00430BD9" w:rsidRDefault="00430BD9" w:rsidP="00B90B10">
      <w:pPr>
        <w:spacing w:line="276" w:lineRule="auto"/>
        <w:jc w:val="both"/>
        <w:rPr>
          <w:color w:val="auto"/>
          <w:sz w:val="26"/>
          <w:szCs w:val="26"/>
        </w:rPr>
      </w:pPr>
    </w:p>
    <w:p w14:paraId="385D9EAD" w14:textId="390E90E5" w:rsidR="00430BD9" w:rsidRPr="00430BD9" w:rsidRDefault="00430BD9" w:rsidP="00430BD9">
      <w:pPr>
        <w:pStyle w:val="Heading2"/>
        <w:rPr>
          <w:color w:val="C45911" w:themeColor="accent2" w:themeShade="BF"/>
          <w:sz w:val="32"/>
          <w:szCs w:val="28"/>
        </w:rPr>
      </w:pPr>
      <w:bookmarkStart w:id="11" w:name="_Toc143194701"/>
      <w:r>
        <w:rPr>
          <w:color w:val="C45911" w:themeColor="accent2" w:themeShade="BF"/>
          <w:sz w:val="36"/>
          <w:szCs w:val="36"/>
        </w:rPr>
        <w:t>2</w:t>
      </w:r>
      <w:r w:rsidRPr="00C93CE7">
        <w:rPr>
          <w:color w:val="C45911" w:themeColor="accent2" w:themeShade="BF"/>
          <w:sz w:val="36"/>
          <w:szCs w:val="36"/>
        </w:rPr>
        <w:t xml:space="preserve">. </w:t>
      </w:r>
      <w:r w:rsidRPr="00430BD9">
        <w:rPr>
          <w:color w:val="C45911" w:themeColor="accent2" w:themeShade="BF"/>
          <w:sz w:val="32"/>
          <w:szCs w:val="28"/>
        </w:rPr>
        <w:t>Thang sóng điện từ</w:t>
      </w:r>
      <w:bookmarkEnd w:id="11"/>
    </w:p>
    <w:p w14:paraId="58655ABB" w14:textId="7ED97854" w:rsidR="003677E1" w:rsidRPr="00430BD9" w:rsidRDefault="003677E1" w:rsidP="00B90B10">
      <w:pPr>
        <w:spacing w:line="276" w:lineRule="auto"/>
        <w:jc w:val="both"/>
        <w:rPr>
          <w:color w:val="auto"/>
          <w:sz w:val="26"/>
          <w:szCs w:val="26"/>
        </w:rPr>
      </w:pPr>
    </w:p>
    <w:p w14:paraId="4356AD7F" w14:textId="77777777" w:rsidR="003677E1" w:rsidRPr="00430BD9" w:rsidRDefault="003677E1" w:rsidP="00B90B10">
      <w:pPr>
        <w:spacing w:line="276" w:lineRule="auto"/>
        <w:jc w:val="both"/>
        <w:rPr>
          <w:color w:val="auto"/>
          <w:sz w:val="26"/>
          <w:szCs w:val="26"/>
        </w:rPr>
      </w:pPr>
      <w:r w:rsidRPr="00430BD9">
        <w:rPr>
          <w:color w:val="auto"/>
          <w:sz w:val="26"/>
          <w:szCs w:val="26"/>
        </w:rPr>
        <w:t>- Toàn bộ thang sóng điện từ, từ sóng dài nhất (hàng chục km) đến sóng ngắn nhất (cỡ 10</w:t>
      </w:r>
      <w:r w:rsidRPr="00430BD9">
        <w:rPr>
          <w:color w:val="auto"/>
          <w:sz w:val="26"/>
          <w:szCs w:val="26"/>
          <w:vertAlign w:val="superscript"/>
        </w:rPr>
        <w:t>12</w:t>
      </w:r>
      <w:r w:rsidRPr="00430BD9">
        <w:rPr>
          <w:color w:val="auto"/>
          <w:sz w:val="26"/>
          <w:szCs w:val="26"/>
        </w:rPr>
        <w:t>m đến 10</w:t>
      </w:r>
      <w:r w:rsidRPr="00430BD9">
        <w:rPr>
          <w:color w:val="auto"/>
          <w:sz w:val="26"/>
          <w:szCs w:val="26"/>
          <w:vertAlign w:val="superscript"/>
        </w:rPr>
        <w:t>-15</w:t>
      </w:r>
      <w:r w:rsidRPr="00430BD9">
        <w:rPr>
          <w:color w:val="auto"/>
          <w:sz w:val="26"/>
          <w:szCs w:val="26"/>
        </w:rPr>
        <w:t xml:space="preserve"> m) đã được khám phá và sử dụng.</w:t>
      </w:r>
    </w:p>
    <w:p w14:paraId="6F4ABAC0" w14:textId="77777777" w:rsidR="003677E1" w:rsidRPr="00430BD9" w:rsidRDefault="003677E1" w:rsidP="00B90B10">
      <w:pPr>
        <w:spacing w:line="276" w:lineRule="auto"/>
        <w:jc w:val="both"/>
        <w:rPr>
          <w:color w:val="auto"/>
          <w:sz w:val="26"/>
          <w:szCs w:val="26"/>
        </w:rPr>
      </w:pPr>
      <w:r w:rsidRPr="00430BD9">
        <w:rPr>
          <w:color w:val="auto"/>
          <w:sz w:val="26"/>
          <w:szCs w:val="26"/>
        </w:rPr>
        <w:t>- Bức xạ có bước sóng càng ngắn, thì tần số càng lớn, mang năng lượng càng lớn và ngược lại.</w:t>
      </w:r>
    </w:p>
    <w:p w14:paraId="20EB3AE2" w14:textId="77777777" w:rsidR="003677E1" w:rsidRPr="00430BD9" w:rsidRDefault="003677E1" w:rsidP="00B90B10">
      <w:pPr>
        <w:spacing w:line="276" w:lineRule="auto"/>
        <w:jc w:val="center"/>
        <w:rPr>
          <w:color w:val="auto"/>
          <w:sz w:val="26"/>
          <w:szCs w:val="26"/>
        </w:rPr>
      </w:pPr>
      <w:r w:rsidRPr="00430BD9">
        <w:rPr>
          <w:b/>
          <w:bCs/>
          <w:color w:val="000000"/>
          <w:sz w:val="26"/>
          <w:szCs w:val="26"/>
        </w:rPr>
        <w:t xml:space="preserve">Bảng 1. </w:t>
      </w:r>
      <w:bookmarkStart w:id="12" w:name="_Hlk137648724"/>
      <w:r w:rsidRPr="00430BD9">
        <w:rPr>
          <w:b/>
          <w:bCs/>
          <w:color w:val="000000"/>
          <w:sz w:val="26"/>
          <w:szCs w:val="26"/>
        </w:rPr>
        <w:t>So sánh các bức xạ trong thang sóng điện từ</w:t>
      </w:r>
      <w:bookmarkEnd w:id="12"/>
    </w:p>
    <w:tbl>
      <w:tblPr>
        <w:tblStyle w:val="PlainTable111"/>
        <w:tblW w:w="0" w:type="auto"/>
        <w:tblLook w:val="04A0" w:firstRow="1" w:lastRow="0" w:firstColumn="1" w:lastColumn="0" w:noHBand="0" w:noVBand="1"/>
      </w:tblPr>
      <w:tblGrid>
        <w:gridCol w:w="1093"/>
        <w:gridCol w:w="1596"/>
        <w:gridCol w:w="2126"/>
        <w:gridCol w:w="3402"/>
        <w:gridCol w:w="1411"/>
      </w:tblGrid>
      <w:tr w:rsidR="003677E1" w:rsidRPr="00430BD9" w14:paraId="7F948674" w14:textId="77777777" w:rsidTr="00245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dxa"/>
          </w:tcPr>
          <w:p w14:paraId="7B3EAF90" w14:textId="77777777" w:rsidR="003677E1" w:rsidRPr="00430BD9" w:rsidRDefault="003677E1" w:rsidP="00B90B10">
            <w:pPr>
              <w:spacing w:line="276" w:lineRule="auto"/>
              <w:jc w:val="center"/>
              <w:rPr>
                <w:color w:val="0070C0"/>
                <w:sz w:val="26"/>
                <w:szCs w:val="26"/>
              </w:rPr>
            </w:pPr>
            <w:bookmarkStart w:id="13" w:name="_Hlk137648660"/>
            <w:r w:rsidRPr="00430BD9">
              <w:rPr>
                <w:color w:val="0070C0"/>
                <w:sz w:val="26"/>
                <w:szCs w:val="26"/>
              </w:rPr>
              <w:t>Loại bức xạ</w:t>
            </w:r>
          </w:p>
        </w:tc>
        <w:tc>
          <w:tcPr>
            <w:tcW w:w="1596" w:type="dxa"/>
          </w:tcPr>
          <w:p w14:paraId="2EE221BF" w14:textId="77777777" w:rsidR="003677E1" w:rsidRPr="00430BD9" w:rsidRDefault="003677E1" w:rsidP="00B90B10">
            <w:pPr>
              <w:spacing w:line="276" w:lineRule="auto"/>
              <w:jc w:val="center"/>
              <w:cnfStyle w:val="100000000000" w:firstRow="1" w:lastRow="0" w:firstColumn="0" w:lastColumn="0" w:oddVBand="0" w:evenVBand="0" w:oddHBand="0" w:evenHBand="0" w:firstRowFirstColumn="0" w:firstRowLastColumn="0" w:lastRowFirstColumn="0" w:lastRowLastColumn="0"/>
              <w:rPr>
                <w:color w:val="0070C0"/>
                <w:sz w:val="26"/>
                <w:szCs w:val="26"/>
              </w:rPr>
            </w:pPr>
            <w:r w:rsidRPr="00430BD9">
              <w:rPr>
                <w:color w:val="0070C0"/>
                <w:sz w:val="26"/>
                <w:szCs w:val="26"/>
              </w:rPr>
              <w:t>Bước sóng</w:t>
            </w:r>
          </w:p>
        </w:tc>
        <w:tc>
          <w:tcPr>
            <w:tcW w:w="2126" w:type="dxa"/>
          </w:tcPr>
          <w:p w14:paraId="34356EBC" w14:textId="77777777" w:rsidR="003677E1" w:rsidRPr="00430BD9" w:rsidRDefault="003677E1" w:rsidP="00B90B10">
            <w:pPr>
              <w:spacing w:line="276" w:lineRule="auto"/>
              <w:jc w:val="center"/>
              <w:cnfStyle w:val="100000000000" w:firstRow="1" w:lastRow="0" w:firstColumn="0" w:lastColumn="0" w:oddVBand="0" w:evenVBand="0" w:oddHBand="0" w:evenHBand="0" w:firstRowFirstColumn="0" w:firstRowLastColumn="0" w:lastRowFirstColumn="0" w:lastRowLastColumn="0"/>
              <w:rPr>
                <w:color w:val="0070C0"/>
                <w:sz w:val="26"/>
                <w:szCs w:val="26"/>
              </w:rPr>
            </w:pPr>
            <w:r w:rsidRPr="00430BD9">
              <w:rPr>
                <w:color w:val="0070C0"/>
                <w:sz w:val="26"/>
                <w:szCs w:val="26"/>
              </w:rPr>
              <w:t>Nguồn phát</w:t>
            </w:r>
          </w:p>
        </w:tc>
        <w:tc>
          <w:tcPr>
            <w:tcW w:w="3402" w:type="dxa"/>
          </w:tcPr>
          <w:p w14:paraId="00E5EDAE" w14:textId="77777777" w:rsidR="003677E1" w:rsidRPr="00430BD9" w:rsidRDefault="003677E1" w:rsidP="00B90B10">
            <w:pPr>
              <w:spacing w:line="276" w:lineRule="auto"/>
              <w:jc w:val="center"/>
              <w:cnfStyle w:val="100000000000" w:firstRow="1" w:lastRow="0" w:firstColumn="0" w:lastColumn="0" w:oddVBand="0" w:evenVBand="0" w:oddHBand="0" w:evenHBand="0" w:firstRowFirstColumn="0" w:firstRowLastColumn="0" w:lastRowFirstColumn="0" w:lastRowLastColumn="0"/>
              <w:rPr>
                <w:color w:val="0070C0"/>
                <w:sz w:val="26"/>
                <w:szCs w:val="26"/>
              </w:rPr>
            </w:pPr>
            <w:r w:rsidRPr="00430BD9">
              <w:rPr>
                <w:color w:val="0070C0"/>
                <w:sz w:val="26"/>
                <w:szCs w:val="26"/>
              </w:rPr>
              <w:t>Ứng dụng</w:t>
            </w:r>
          </w:p>
        </w:tc>
        <w:tc>
          <w:tcPr>
            <w:tcW w:w="1411" w:type="dxa"/>
          </w:tcPr>
          <w:p w14:paraId="0FDBD55A" w14:textId="77777777" w:rsidR="003677E1" w:rsidRPr="00430BD9" w:rsidRDefault="003677E1" w:rsidP="00B90B10">
            <w:pPr>
              <w:spacing w:line="276" w:lineRule="auto"/>
              <w:jc w:val="center"/>
              <w:cnfStyle w:val="100000000000" w:firstRow="1" w:lastRow="0" w:firstColumn="0" w:lastColumn="0" w:oddVBand="0" w:evenVBand="0" w:oddHBand="0" w:evenHBand="0" w:firstRowFirstColumn="0" w:firstRowLastColumn="0" w:lastRowFirstColumn="0" w:lastRowLastColumn="0"/>
              <w:rPr>
                <w:color w:val="0070C0"/>
                <w:sz w:val="26"/>
                <w:szCs w:val="26"/>
              </w:rPr>
            </w:pPr>
            <w:r w:rsidRPr="00430BD9">
              <w:rPr>
                <w:color w:val="0070C0"/>
                <w:sz w:val="26"/>
                <w:szCs w:val="26"/>
              </w:rPr>
              <w:t>Bức xạ khả kiến</w:t>
            </w:r>
          </w:p>
        </w:tc>
      </w:tr>
      <w:tr w:rsidR="003677E1" w:rsidRPr="00430BD9" w14:paraId="59582CAE" w14:textId="77777777" w:rsidTr="00367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dxa"/>
          </w:tcPr>
          <w:p w14:paraId="7FF714A6" w14:textId="77777777" w:rsidR="003677E1" w:rsidRPr="00430BD9" w:rsidRDefault="003677E1" w:rsidP="00B90B10">
            <w:pPr>
              <w:spacing w:line="276" w:lineRule="auto"/>
              <w:jc w:val="center"/>
              <w:rPr>
                <w:color w:val="000000"/>
                <w:sz w:val="26"/>
                <w:szCs w:val="26"/>
              </w:rPr>
            </w:pPr>
            <w:r w:rsidRPr="00430BD9">
              <w:rPr>
                <w:color w:val="000000"/>
                <w:sz w:val="26"/>
                <w:szCs w:val="26"/>
              </w:rPr>
              <w:t>Hồng ngoại</w:t>
            </w:r>
          </w:p>
        </w:tc>
        <w:tc>
          <w:tcPr>
            <w:tcW w:w="1596" w:type="dxa"/>
          </w:tcPr>
          <w:p w14:paraId="44E01A51"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xml:space="preserve">Nằm trong khoảng từ 0,76 </w:t>
            </w:r>
            <w:r w:rsidRPr="00430BD9">
              <w:rPr>
                <w:rFonts w:ascii="Cambria Math" w:hAnsi="Cambria Math" w:cs="Cambria Math"/>
                <w:color w:val="000000"/>
                <w:sz w:val="26"/>
                <w:szCs w:val="26"/>
              </w:rPr>
              <w:t>𝜇</w:t>
            </w:r>
            <w:r w:rsidRPr="00430BD9">
              <w:rPr>
                <w:color w:val="000000"/>
                <w:sz w:val="26"/>
                <w:szCs w:val="26"/>
              </w:rPr>
              <w:t>m đến 1 mm</w:t>
            </w:r>
          </w:p>
        </w:tc>
        <w:tc>
          <w:tcPr>
            <w:tcW w:w="2126" w:type="dxa"/>
          </w:tcPr>
          <w:p w14:paraId="645E728F"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Vật có nhiệt độ cao hơn môi trường xung quanh.</w:t>
            </w:r>
          </w:p>
          <w:p w14:paraId="165DCFB0"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Ví dụ: Bóng đèn dây tóc, bếp ga, bếp than,…</w:t>
            </w:r>
          </w:p>
        </w:tc>
        <w:tc>
          <w:tcPr>
            <w:tcW w:w="3402" w:type="dxa"/>
          </w:tcPr>
          <w:p w14:paraId="27F55075"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Công nghiệp: sấy khô các sản phẩm.</w:t>
            </w:r>
          </w:p>
          <w:p w14:paraId="091C50DB"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Y học: sưởi ấm chữa các bệnh ngoài da, bệnh về xương khớp, giúp máu lưu thông.</w:t>
            </w:r>
          </w:p>
          <w:p w14:paraId="1E568574"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Quân sự: đèn hồng ngoại, tên lửa dẫn đường ban đêm</w:t>
            </w:r>
          </w:p>
        </w:tc>
        <w:tc>
          <w:tcPr>
            <w:tcW w:w="1411" w:type="dxa"/>
          </w:tcPr>
          <w:p w14:paraId="784A66D7"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Không nhìn thấy</w:t>
            </w:r>
          </w:p>
        </w:tc>
      </w:tr>
      <w:tr w:rsidR="003677E1" w:rsidRPr="00430BD9" w14:paraId="5B4D523F" w14:textId="77777777" w:rsidTr="00245A77">
        <w:tc>
          <w:tcPr>
            <w:cnfStyle w:val="001000000000" w:firstRow="0" w:lastRow="0" w:firstColumn="1" w:lastColumn="0" w:oddVBand="0" w:evenVBand="0" w:oddHBand="0" w:evenHBand="0" w:firstRowFirstColumn="0" w:firstRowLastColumn="0" w:lastRowFirstColumn="0" w:lastRowLastColumn="0"/>
            <w:tcW w:w="1093" w:type="dxa"/>
          </w:tcPr>
          <w:p w14:paraId="26B702AD" w14:textId="77777777" w:rsidR="003677E1" w:rsidRPr="00430BD9" w:rsidRDefault="003677E1" w:rsidP="00B90B10">
            <w:pPr>
              <w:spacing w:line="276" w:lineRule="auto"/>
              <w:jc w:val="center"/>
              <w:rPr>
                <w:color w:val="000000"/>
                <w:sz w:val="26"/>
                <w:szCs w:val="26"/>
              </w:rPr>
            </w:pPr>
            <w:r w:rsidRPr="00430BD9">
              <w:rPr>
                <w:color w:val="000000"/>
                <w:sz w:val="26"/>
                <w:szCs w:val="26"/>
              </w:rPr>
              <w:t>Ánh sáng nhìn thấy</w:t>
            </w:r>
          </w:p>
        </w:tc>
        <w:tc>
          <w:tcPr>
            <w:tcW w:w="1596" w:type="dxa"/>
          </w:tcPr>
          <w:p w14:paraId="55EE7D2A"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 xml:space="preserve">Nằm trong khoảng từ 0,38 nm đến 0,76 </w:t>
            </w:r>
            <w:r w:rsidRPr="00430BD9">
              <w:rPr>
                <w:rFonts w:ascii="Cambria Math" w:hAnsi="Cambria Math" w:cs="Cambria Math"/>
                <w:color w:val="000000"/>
                <w:sz w:val="26"/>
                <w:szCs w:val="26"/>
              </w:rPr>
              <w:t>𝜇</w:t>
            </w:r>
            <w:r w:rsidRPr="00430BD9">
              <w:rPr>
                <w:color w:val="000000"/>
                <w:sz w:val="26"/>
                <w:szCs w:val="26"/>
              </w:rPr>
              <w:t xml:space="preserve">m, ánh sáng đỏ 0,76 </w:t>
            </w:r>
            <w:r w:rsidRPr="00430BD9">
              <w:rPr>
                <w:rFonts w:ascii="Cambria Math" w:hAnsi="Cambria Math" w:cs="Cambria Math"/>
                <w:color w:val="000000"/>
                <w:sz w:val="26"/>
                <w:szCs w:val="26"/>
              </w:rPr>
              <w:t>𝜇</w:t>
            </w:r>
            <w:r w:rsidRPr="00430BD9">
              <w:rPr>
                <w:color w:val="000000"/>
                <w:sz w:val="26"/>
                <w:szCs w:val="26"/>
              </w:rPr>
              <w:t>m, ánh sáng tím khoảng 0,38 nm.</w:t>
            </w:r>
          </w:p>
        </w:tc>
        <w:tc>
          <w:tcPr>
            <w:tcW w:w="2126" w:type="dxa"/>
          </w:tcPr>
          <w:p w14:paraId="394497B0"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Mặt trời, tia sét, bóng đèn, bếp lửa…</w:t>
            </w:r>
          </w:p>
        </w:tc>
        <w:tc>
          <w:tcPr>
            <w:tcW w:w="3402" w:type="dxa"/>
          </w:tcPr>
          <w:p w14:paraId="177C1634"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 Tác dụng nhiệt: làm nóng vật</w:t>
            </w:r>
          </w:p>
          <w:p w14:paraId="0E6C8583"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 Tác dụng sinh học: gây ra các biến đổi sinh học trong cơ thể sinh vật</w:t>
            </w:r>
          </w:p>
          <w:p w14:paraId="744AA40A"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 Tác dụng quang điện: tác dụng lên pin quang điện.</w:t>
            </w:r>
          </w:p>
        </w:tc>
        <w:tc>
          <w:tcPr>
            <w:tcW w:w="1411" w:type="dxa"/>
          </w:tcPr>
          <w:p w14:paraId="6E840F56"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Nhìn thấy. Quang phổ là một dải màu biến thiên liên tục từ tím đến đỏ.</w:t>
            </w:r>
          </w:p>
        </w:tc>
      </w:tr>
      <w:tr w:rsidR="003677E1" w:rsidRPr="00430BD9" w14:paraId="6CFDBA5D" w14:textId="77777777" w:rsidTr="00367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dxa"/>
          </w:tcPr>
          <w:p w14:paraId="40592C67" w14:textId="77777777" w:rsidR="003677E1" w:rsidRPr="00430BD9" w:rsidRDefault="003677E1" w:rsidP="00B90B10">
            <w:pPr>
              <w:spacing w:line="276" w:lineRule="auto"/>
              <w:jc w:val="center"/>
              <w:rPr>
                <w:color w:val="000000"/>
                <w:sz w:val="26"/>
                <w:szCs w:val="26"/>
              </w:rPr>
            </w:pPr>
            <w:r w:rsidRPr="00430BD9">
              <w:rPr>
                <w:color w:val="000000"/>
                <w:sz w:val="26"/>
                <w:szCs w:val="26"/>
              </w:rPr>
              <w:t>Tử ngoại</w:t>
            </w:r>
          </w:p>
        </w:tc>
        <w:tc>
          <w:tcPr>
            <w:tcW w:w="1596" w:type="dxa"/>
          </w:tcPr>
          <w:p w14:paraId="38094C60"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Nằm trong khoảng từ 10 nm đến 400 nm</w:t>
            </w:r>
          </w:p>
        </w:tc>
        <w:tc>
          <w:tcPr>
            <w:tcW w:w="2126" w:type="dxa"/>
          </w:tcPr>
          <w:p w14:paraId="57C3DA5C"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xml:space="preserve">Vật có nhiệt độ trên 2000°C </w:t>
            </w:r>
          </w:p>
        </w:tc>
        <w:tc>
          <w:tcPr>
            <w:tcW w:w="3402" w:type="dxa"/>
          </w:tcPr>
          <w:p w14:paraId="0F9CF34F"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Đời sống: Chụp ảnh</w:t>
            </w:r>
          </w:p>
          <w:p w14:paraId="132EE928"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Công nghiệp: Phát hiện các vết nứt, trầy xước trên bề mặt sản phẩm</w:t>
            </w:r>
          </w:p>
          <w:p w14:paraId="09B353A4"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lastRenderedPageBreak/>
              <w:t>- Y tế: Khử trùng, chữa còi xương..</w:t>
            </w:r>
          </w:p>
        </w:tc>
        <w:tc>
          <w:tcPr>
            <w:tcW w:w="1411" w:type="dxa"/>
          </w:tcPr>
          <w:p w14:paraId="3F9C5F38"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lastRenderedPageBreak/>
              <w:t>Không nhìn thấy</w:t>
            </w:r>
          </w:p>
        </w:tc>
      </w:tr>
      <w:tr w:rsidR="003677E1" w:rsidRPr="00430BD9" w14:paraId="3299B5A1" w14:textId="77777777" w:rsidTr="00245A77">
        <w:tc>
          <w:tcPr>
            <w:cnfStyle w:val="001000000000" w:firstRow="0" w:lastRow="0" w:firstColumn="1" w:lastColumn="0" w:oddVBand="0" w:evenVBand="0" w:oddHBand="0" w:evenHBand="0" w:firstRowFirstColumn="0" w:firstRowLastColumn="0" w:lastRowFirstColumn="0" w:lastRowLastColumn="0"/>
            <w:tcW w:w="1093" w:type="dxa"/>
          </w:tcPr>
          <w:p w14:paraId="5CE36583" w14:textId="77777777" w:rsidR="003677E1" w:rsidRPr="00430BD9" w:rsidRDefault="003677E1" w:rsidP="00B90B10">
            <w:pPr>
              <w:spacing w:line="276" w:lineRule="auto"/>
              <w:jc w:val="center"/>
              <w:rPr>
                <w:color w:val="000000"/>
                <w:sz w:val="26"/>
                <w:szCs w:val="26"/>
              </w:rPr>
            </w:pPr>
            <w:r w:rsidRPr="00430BD9">
              <w:rPr>
                <w:color w:val="000000"/>
                <w:sz w:val="26"/>
                <w:szCs w:val="26"/>
              </w:rPr>
              <w:t>Sóng vô tuyến</w:t>
            </w:r>
          </w:p>
        </w:tc>
        <w:tc>
          <w:tcPr>
            <w:tcW w:w="1596" w:type="dxa"/>
          </w:tcPr>
          <w:p w14:paraId="1ABA49CE"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Nằm trong khoảng từ 1 mm đến 100 km</w:t>
            </w:r>
          </w:p>
        </w:tc>
        <w:tc>
          <w:tcPr>
            <w:tcW w:w="2126" w:type="dxa"/>
          </w:tcPr>
          <w:p w14:paraId="77AE16EF"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Phát ra từ anten</w:t>
            </w:r>
          </w:p>
        </w:tc>
        <w:tc>
          <w:tcPr>
            <w:tcW w:w="3402" w:type="dxa"/>
          </w:tcPr>
          <w:p w14:paraId="6CB2CA61"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 xml:space="preserve">Sử dụng để "mang" các thông tin như âm thanh, hình ảnh đi rất xa.  </w:t>
            </w:r>
          </w:p>
          <w:p w14:paraId="220AD94F"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 Sử dụng trong đài phát thanh, truyền hình địa phương</w:t>
            </w:r>
          </w:p>
          <w:p w14:paraId="153F7F19"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 Sử dụng trong viễn thông quốc tế, truyền hình qua vệ tinh</w:t>
            </w:r>
          </w:p>
        </w:tc>
        <w:tc>
          <w:tcPr>
            <w:tcW w:w="1411" w:type="dxa"/>
          </w:tcPr>
          <w:p w14:paraId="3FFB9BED"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Không nhìn thấy</w:t>
            </w:r>
          </w:p>
        </w:tc>
      </w:tr>
      <w:tr w:rsidR="003677E1" w:rsidRPr="00430BD9" w14:paraId="242327E9" w14:textId="77777777" w:rsidTr="00367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dxa"/>
          </w:tcPr>
          <w:p w14:paraId="4DD9B5DB" w14:textId="77777777" w:rsidR="003677E1" w:rsidRPr="00430BD9" w:rsidRDefault="003677E1" w:rsidP="00B90B10">
            <w:pPr>
              <w:spacing w:line="276" w:lineRule="auto"/>
              <w:jc w:val="center"/>
              <w:rPr>
                <w:color w:val="000000"/>
                <w:sz w:val="26"/>
                <w:szCs w:val="26"/>
              </w:rPr>
            </w:pPr>
            <w:r w:rsidRPr="00430BD9">
              <w:rPr>
                <w:color w:val="000000"/>
                <w:sz w:val="26"/>
                <w:szCs w:val="26"/>
              </w:rPr>
              <w:t>Tia X</w:t>
            </w:r>
          </w:p>
        </w:tc>
        <w:tc>
          <w:tcPr>
            <w:tcW w:w="1596" w:type="dxa"/>
          </w:tcPr>
          <w:p w14:paraId="342280A1"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Bước sóng nhỏ hơn tia tử ngoại (khoảng từ 30 pm đến 3 nm)</w:t>
            </w:r>
          </w:p>
        </w:tc>
        <w:tc>
          <w:tcPr>
            <w:tcW w:w="2126" w:type="dxa"/>
          </w:tcPr>
          <w:p w14:paraId="2AAD73CF"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Tia X được tạo ra khi các electron chuyển động với tốc độ cao tới đập vào tấm kim loại có nguyên tử lượng lớn trong ống tia X</w:t>
            </w:r>
          </w:p>
        </w:tc>
        <w:tc>
          <w:tcPr>
            <w:tcW w:w="3402" w:type="dxa"/>
          </w:tcPr>
          <w:p w14:paraId="5B40A570"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Y học: chẩn đoán hình ảnh, chữa trị</w:t>
            </w:r>
          </w:p>
          <w:p w14:paraId="5A17A057"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Công nghiệp: phát hiện các khuyết tật của vật liệu đúc</w:t>
            </w:r>
          </w:p>
          <w:p w14:paraId="576EFD99"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 Giao thông: kiểm tra hành lí của khách hàng…</w:t>
            </w:r>
          </w:p>
        </w:tc>
        <w:tc>
          <w:tcPr>
            <w:tcW w:w="1411" w:type="dxa"/>
          </w:tcPr>
          <w:p w14:paraId="5803C82C" w14:textId="77777777" w:rsidR="003677E1" w:rsidRPr="00430BD9" w:rsidRDefault="003677E1" w:rsidP="00B90B10">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430BD9">
              <w:rPr>
                <w:color w:val="000000"/>
                <w:sz w:val="26"/>
                <w:szCs w:val="26"/>
              </w:rPr>
              <w:t>Không nhìn thấy</w:t>
            </w:r>
          </w:p>
        </w:tc>
      </w:tr>
      <w:tr w:rsidR="003677E1" w:rsidRPr="00430BD9" w14:paraId="03B98DD5" w14:textId="77777777" w:rsidTr="00245A77">
        <w:tc>
          <w:tcPr>
            <w:cnfStyle w:val="001000000000" w:firstRow="0" w:lastRow="0" w:firstColumn="1" w:lastColumn="0" w:oddVBand="0" w:evenVBand="0" w:oddHBand="0" w:evenHBand="0" w:firstRowFirstColumn="0" w:firstRowLastColumn="0" w:lastRowFirstColumn="0" w:lastRowLastColumn="0"/>
            <w:tcW w:w="1093" w:type="dxa"/>
          </w:tcPr>
          <w:p w14:paraId="73BEED02" w14:textId="77777777" w:rsidR="003677E1" w:rsidRPr="00430BD9" w:rsidRDefault="003677E1" w:rsidP="00B90B10">
            <w:pPr>
              <w:spacing w:line="276" w:lineRule="auto"/>
              <w:jc w:val="center"/>
              <w:rPr>
                <w:color w:val="000000"/>
                <w:sz w:val="26"/>
                <w:szCs w:val="26"/>
              </w:rPr>
            </w:pPr>
            <w:r w:rsidRPr="00430BD9">
              <w:rPr>
                <w:color w:val="000000"/>
                <w:sz w:val="26"/>
                <w:szCs w:val="26"/>
              </w:rPr>
              <w:t>Tia gamma</w:t>
            </w:r>
          </w:p>
        </w:tc>
        <w:tc>
          <w:tcPr>
            <w:tcW w:w="1596" w:type="dxa"/>
          </w:tcPr>
          <w:p w14:paraId="7E975DFC"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Khoảng từ 10</w:t>
            </w:r>
            <w:r w:rsidRPr="00430BD9">
              <w:rPr>
                <w:color w:val="000000"/>
                <w:sz w:val="26"/>
                <w:szCs w:val="26"/>
                <w:vertAlign w:val="superscript"/>
              </w:rPr>
              <w:t>-5</w:t>
            </w:r>
            <w:r w:rsidRPr="00430BD9">
              <w:rPr>
                <w:color w:val="000000"/>
                <w:sz w:val="26"/>
                <w:szCs w:val="26"/>
              </w:rPr>
              <w:t xml:space="preserve"> nm đến 0,1 nm.</w:t>
            </w:r>
          </w:p>
        </w:tc>
        <w:tc>
          <w:tcPr>
            <w:tcW w:w="2126" w:type="dxa"/>
          </w:tcPr>
          <w:p w14:paraId="0FFD7AEB"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Sinh ra chủ yếu từ các phản ứng hạt nhân.</w:t>
            </w:r>
          </w:p>
        </w:tc>
        <w:tc>
          <w:tcPr>
            <w:tcW w:w="3402" w:type="dxa"/>
          </w:tcPr>
          <w:p w14:paraId="0A615248"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 Y học: dùng trong phẫu thuật, điều trị các căn bệnh liên quan đến khối u, dị dạng mạch máu, các bệnh chức năng của não.</w:t>
            </w:r>
          </w:p>
          <w:p w14:paraId="529E3D84"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 Công nghiệp: phát hiện các khuyết tật của một cách rõ nét</w:t>
            </w:r>
          </w:p>
        </w:tc>
        <w:tc>
          <w:tcPr>
            <w:tcW w:w="1411" w:type="dxa"/>
          </w:tcPr>
          <w:p w14:paraId="1BAAD4FC" w14:textId="77777777" w:rsidR="003677E1" w:rsidRPr="00430BD9" w:rsidRDefault="003677E1" w:rsidP="00B90B10">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430BD9">
              <w:rPr>
                <w:color w:val="000000"/>
                <w:sz w:val="26"/>
                <w:szCs w:val="26"/>
              </w:rPr>
              <w:t>Không nhìn thấy</w:t>
            </w:r>
          </w:p>
        </w:tc>
      </w:tr>
      <w:bookmarkEnd w:id="13"/>
    </w:tbl>
    <w:p w14:paraId="38CD6524" w14:textId="096D5B47" w:rsidR="00430BD9" w:rsidRDefault="00430BD9" w:rsidP="00B90B10">
      <w:pPr>
        <w:spacing w:line="276" w:lineRule="auto"/>
        <w:jc w:val="both"/>
        <w:rPr>
          <w:b/>
          <w:color w:val="auto"/>
          <w:sz w:val="26"/>
          <w:szCs w:val="26"/>
        </w:rPr>
      </w:pPr>
    </w:p>
    <w:p w14:paraId="435362AC" w14:textId="77777777" w:rsidR="00430BD9" w:rsidRDefault="00430BD9">
      <w:pPr>
        <w:rPr>
          <w:b/>
          <w:color w:val="auto"/>
          <w:sz w:val="26"/>
          <w:szCs w:val="26"/>
        </w:rPr>
      </w:pPr>
      <w:r>
        <w:rPr>
          <w:b/>
          <w:color w:val="auto"/>
          <w:sz w:val="26"/>
          <w:szCs w:val="26"/>
        </w:rPr>
        <w:br w:type="page"/>
      </w:r>
    </w:p>
    <w:p w14:paraId="6F7C2A3D" w14:textId="77777777" w:rsidR="003677E1" w:rsidRPr="00430BD9" w:rsidRDefault="003677E1" w:rsidP="00B90B10">
      <w:pPr>
        <w:spacing w:line="276" w:lineRule="auto"/>
        <w:jc w:val="both"/>
        <w:rPr>
          <w:b/>
          <w:color w:val="auto"/>
          <w:sz w:val="26"/>
          <w:szCs w:val="26"/>
        </w:rPr>
      </w:pPr>
    </w:p>
    <w:p w14:paraId="2152B8C5" w14:textId="77777777" w:rsidR="00430BD9" w:rsidRPr="00C93CE7" w:rsidRDefault="00430BD9" w:rsidP="00430BD9">
      <w:pPr>
        <w:pStyle w:val="Heading1"/>
        <w:jc w:val="left"/>
        <w:rPr>
          <w:color w:val="000000" w:themeColor="text1"/>
          <w:sz w:val="26"/>
          <w:szCs w:val="26"/>
        </w:rPr>
      </w:pPr>
      <w:bookmarkStart w:id="14" w:name="_Toc143179587"/>
      <w:bookmarkStart w:id="15" w:name="_Toc143180610"/>
      <w:bookmarkStart w:id="16" w:name="_Toc143182536"/>
      <w:bookmarkStart w:id="17" w:name="_Toc143187614"/>
      <w:bookmarkStart w:id="18" w:name="_Toc143194702"/>
      <w:r w:rsidRPr="00C93CE7">
        <w:rPr>
          <w:color w:val="2E74B5" w:themeColor="accent1" w:themeShade="BF"/>
          <w:sz w:val="36"/>
          <w:szCs w:val="40"/>
        </w:rPr>
        <w:t>II. Bài tập ôn lý thuyết</w:t>
      </w:r>
      <w:bookmarkEnd w:id="14"/>
      <w:bookmarkEnd w:id="15"/>
      <w:bookmarkEnd w:id="16"/>
      <w:bookmarkEnd w:id="17"/>
      <w:bookmarkEnd w:id="18"/>
    </w:p>
    <w:p w14:paraId="7D8710E4" w14:textId="77777777" w:rsidR="00430BD9" w:rsidRPr="00C93CE7" w:rsidRDefault="00430BD9" w:rsidP="00430BD9">
      <w:pPr>
        <w:tabs>
          <w:tab w:val="left" w:pos="360"/>
        </w:tabs>
        <w:spacing w:line="276" w:lineRule="auto"/>
        <w:jc w:val="both"/>
        <w:rPr>
          <w:b/>
          <w:color w:val="auto"/>
          <w:sz w:val="26"/>
          <w:szCs w:val="26"/>
        </w:rPr>
      </w:pPr>
    </w:p>
    <w:p w14:paraId="419FE4ED" w14:textId="77777777" w:rsidR="00430BD9" w:rsidRPr="00C93CE7" w:rsidRDefault="00430BD9" w:rsidP="00430BD9">
      <w:pPr>
        <w:pStyle w:val="Heading2"/>
        <w:rPr>
          <w:color w:val="000000" w:themeColor="text1"/>
          <w:sz w:val="32"/>
          <w:szCs w:val="32"/>
        </w:rPr>
      </w:pPr>
      <w:bookmarkStart w:id="19" w:name="_Toc143179588"/>
      <w:bookmarkStart w:id="20" w:name="_Toc143180611"/>
      <w:bookmarkStart w:id="21" w:name="_Toc143182537"/>
      <w:bookmarkStart w:id="22" w:name="_Toc143187615"/>
      <w:bookmarkStart w:id="23" w:name="_Toc143194703"/>
      <w:r w:rsidRPr="00C93CE7">
        <w:rPr>
          <w:color w:val="C45911" w:themeColor="accent2" w:themeShade="BF"/>
          <w:sz w:val="32"/>
          <w:szCs w:val="32"/>
        </w:rPr>
        <w:t>A. BÀI TẬP TỰ ĐIỀN KHUYẾT</w:t>
      </w:r>
      <w:bookmarkEnd w:id="19"/>
      <w:bookmarkEnd w:id="20"/>
      <w:bookmarkEnd w:id="21"/>
      <w:bookmarkEnd w:id="22"/>
      <w:bookmarkEnd w:id="23"/>
    </w:p>
    <w:p w14:paraId="287AA74A" w14:textId="77777777" w:rsidR="003677E1" w:rsidRPr="00430BD9" w:rsidRDefault="003677E1" w:rsidP="00B90B10">
      <w:pPr>
        <w:spacing w:line="276" w:lineRule="auto"/>
        <w:jc w:val="both"/>
        <w:rPr>
          <w:color w:val="auto"/>
          <w:sz w:val="26"/>
          <w:szCs w:val="26"/>
        </w:rPr>
      </w:pPr>
      <w:r w:rsidRPr="00430BD9">
        <w:rPr>
          <w:b/>
          <w:color w:val="auto"/>
          <w:sz w:val="26"/>
          <w:szCs w:val="26"/>
        </w:rPr>
        <w:t>Câu 1:</w:t>
      </w:r>
      <w:r w:rsidRPr="00430BD9">
        <w:rPr>
          <w:color w:val="auto"/>
          <w:sz w:val="26"/>
          <w:szCs w:val="26"/>
        </w:rPr>
        <w:t xml:space="preserve"> Điền khuyết các từ khóa thích hợp vào chỗ trống:</w:t>
      </w:r>
    </w:p>
    <w:p w14:paraId="04709BE0" w14:textId="77777777" w:rsidR="003677E1" w:rsidRPr="00430BD9" w:rsidRDefault="003677E1" w:rsidP="00B90B10">
      <w:pPr>
        <w:spacing w:line="276" w:lineRule="auto"/>
        <w:jc w:val="both"/>
        <w:rPr>
          <w:rFonts w:eastAsia="Calibri"/>
          <w:color w:val="auto"/>
          <w:sz w:val="26"/>
          <w:szCs w:val="26"/>
          <w:lang w:val="fr-FR"/>
        </w:rPr>
      </w:pPr>
      <w:r w:rsidRPr="00430BD9">
        <w:rPr>
          <w:rFonts w:eastAsia="Calibri"/>
          <w:b/>
          <w:color w:val="auto"/>
          <w:sz w:val="26"/>
          <w:szCs w:val="26"/>
          <w:lang w:val="fr-FR"/>
        </w:rPr>
        <w:t>a.</w:t>
      </w:r>
      <w:r w:rsidRPr="00430BD9">
        <w:rPr>
          <w:rFonts w:eastAsia="Calibri"/>
          <w:color w:val="auto"/>
          <w:sz w:val="26"/>
          <w:szCs w:val="26"/>
          <w:lang w:val="fr-FR"/>
        </w:rPr>
        <w:t xml:space="preserve"> Sóng điện từ là …………………..lan truyền trong………………………...</w:t>
      </w:r>
    </w:p>
    <w:p w14:paraId="6F18999E" w14:textId="77777777" w:rsidR="003677E1" w:rsidRPr="00430BD9" w:rsidRDefault="003677E1" w:rsidP="00B90B10">
      <w:pPr>
        <w:spacing w:line="276" w:lineRule="auto"/>
        <w:jc w:val="both"/>
        <w:rPr>
          <w:rFonts w:eastAsia="Calibri"/>
          <w:color w:val="auto"/>
          <w:sz w:val="26"/>
          <w:szCs w:val="26"/>
          <w:lang w:val="fr-FR"/>
        </w:rPr>
      </w:pPr>
      <w:r w:rsidRPr="00430BD9">
        <w:rPr>
          <w:rFonts w:eastAsia="Calibri"/>
          <w:b/>
          <w:color w:val="auto"/>
          <w:sz w:val="26"/>
          <w:szCs w:val="26"/>
          <w:lang w:val="fr-FR"/>
        </w:rPr>
        <w:t>b.</w:t>
      </w:r>
      <w:r w:rsidRPr="00430BD9">
        <w:rPr>
          <w:rFonts w:eastAsia="Calibri"/>
          <w:color w:val="auto"/>
          <w:sz w:val="26"/>
          <w:szCs w:val="26"/>
          <w:lang w:val="fr-FR"/>
        </w:rPr>
        <w:t xml:space="preserve"> Tốc độ lan truyền của sóng điện từ trong chân không bằng …………………bằng tốc độ ánh sáng trong chân không</w:t>
      </w:r>
    </w:p>
    <w:p w14:paraId="1DCA39E9" w14:textId="77777777" w:rsidR="003677E1" w:rsidRPr="00430BD9" w:rsidRDefault="003677E1" w:rsidP="00B90B10">
      <w:pPr>
        <w:spacing w:line="276" w:lineRule="auto"/>
        <w:jc w:val="both"/>
        <w:rPr>
          <w:rFonts w:eastAsia="Calibri"/>
          <w:color w:val="auto"/>
          <w:sz w:val="26"/>
          <w:szCs w:val="26"/>
          <w:lang w:val="vi-VN"/>
        </w:rPr>
      </w:pPr>
      <w:r w:rsidRPr="00430BD9">
        <w:rPr>
          <w:rFonts w:eastAsia="Calibri"/>
          <w:b/>
          <w:color w:val="auto"/>
          <w:sz w:val="26"/>
          <w:szCs w:val="26"/>
          <w:lang w:val="vi-VN"/>
        </w:rPr>
        <w:t>c.</w:t>
      </w:r>
      <w:r w:rsidRPr="00430BD9">
        <w:rPr>
          <w:rFonts w:eastAsia="Calibri"/>
          <w:color w:val="auto"/>
          <w:sz w:val="26"/>
          <w:szCs w:val="26"/>
          <w:lang w:val="vi-VN"/>
        </w:rPr>
        <w:t xml:space="preserve"> </w:t>
      </w:r>
      <w:r w:rsidRPr="00430BD9">
        <w:rPr>
          <w:rFonts w:eastAsia="Calibri"/>
          <w:color w:val="auto"/>
          <w:sz w:val="26"/>
          <w:szCs w:val="26"/>
          <w:lang w:val="fr-FR"/>
        </w:rPr>
        <w:t>Bản chất ánh sáng là………………….</w:t>
      </w:r>
    </w:p>
    <w:p w14:paraId="721C6EB1" w14:textId="77777777" w:rsidR="003677E1" w:rsidRPr="00430BD9" w:rsidRDefault="003677E1" w:rsidP="00B90B10">
      <w:pPr>
        <w:spacing w:line="276" w:lineRule="auto"/>
        <w:jc w:val="both"/>
        <w:rPr>
          <w:rFonts w:eastAsia="Calibri"/>
          <w:color w:val="auto"/>
          <w:sz w:val="26"/>
          <w:szCs w:val="26"/>
          <w:lang w:val="vi-VN"/>
        </w:rPr>
      </w:pPr>
      <w:r w:rsidRPr="00430BD9">
        <w:rPr>
          <w:rFonts w:eastAsia="Calibri"/>
          <w:b/>
          <w:color w:val="auto"/>
          <w:sz w:val="26"/>
          <w:szCs w:val="26"/>
          <w:lang w:val="vi-VN"/>
        </w:rPr>
        <w:t>d.</w:t>
      </w:r>
      <w:r w:rsidRPr="00430BD9">
        <w:rPr>
          <w:rFonts w:eastAsia="Calibri"/>
          <w:color w:val="auto"/>
          <w:sz w:val="26"/>
          <w:szCs w:val="26"/>
          <w:lang w:val="vi-VN"/>
        </w:rPr>
        <w:t xml:space="preserve"> Sóng điện từ là……………., phương truyền sóng vuông góc với phương dao động của điện trường và từ trường.</w:t>
      </w:r>
    </w:p>
    <w:p w14:paraId="47CF6E57" w14:textId="77777777" w:rsidR="003677E1" w:rsidRPr="00430BD9" w:rsidRDefault="003677E1" w:rsidP="00B90B10">
      <w:pPr>
        <w:spacing w:line="276" w:lineRule="auto"/>
        <w:jc w:val="both"/>
        <w:rPr>
          <w:rFonts w:eastAsia="Calibri"/>
          <w:color w:val="auto"/>
          <w:sz w:val="26"/>
          <w:szCs w:val="26"/>
          <w:lang w:val="vi-VN"/>
        </w:rPr>
      </w:pPr>
      <w:r w:rsidRPr="00430BD9">
        <w:rPr>
          <w:rFonts w:eastAsia="Calibri"/>
          <w:b/>
          <w:color w:val="auto"/>
          <w:sz w:val="26"/>
          <w:szCs w:val="26"/>
          <w:lang w:val="vi-VN"/>
        </w:rPr>
        <w:t xml:space="preserve">e. </w:t>
      </w:r>
      <w:r w:rsidRPr="00430BD9">
        <w:rPr>
          <w:rFonts w:eastAsia="Calibri"/>
          <w:color w:val="auto"/>
          <w:sz w:val="26"/>
          <w:szCs w:val="26"/>
          <w:lang w:val="vi-VN"/>
        </w:rPr>
        <w:t>Ánh sáng nhìn thấy có quang phổ là một dải màu biến thiên liên tục từ………………….</w:t>
      </w:r>
    </w:p>
    <w:p w14:paraId="7BC8EB20" w14:textId="77777777" w:rsidR="003677E1" w:rsidRPr="00430BD9" w:rsidRDefault="003677E1" w:rsidP="00B90B10">
      <w:pPr>
        <w:spacing w:line="276" w:lineRule="auto"/>
        <w:jc w:val="both"/>
        <w:rPr>
          <w:rFonts w:eastAsia="Calibri"/>
          <w:color w:val="auto"/>
          <w:sz w:val="26"/>
          <w:szCs w:val="26"/>
          <w:lang w:val="vi-VN"/>
        </w:rPr>
      </w:pPr>
      <w:r w:rsidRPr="00430BD9">
        <w:rPr>
          <w:rFonts w:eastAsia="Calibri"/>
          <w:b/>
          <w:color w:val="auto"/>
          <w:sz w:val="26"/>
          <w:szCs w:val="26"/>
          <w:lang w:val="vi-VN"/>
        </w:rPr>
        <w:t xml:space="preserve">f. </w:t>
      </w:r>
      <w:r w:rsidRPr="00430BD9">
        <w:rPr>
          <w:rFonts w:eastAsia="Calibri"/>
          <w:color w:val="auto"/>
          <w:sz w:val="26"/>
          <w:szCs w:val="26"/>
          <w:lang w:val="vi-VN"/>
        </w:rPr>
        <w:t>Sóng điện từ có thể lan truyền trong các môi trường………………………..</w:t>
      </w:r>
    </w:p>
    <w:p w14:paraId="53AC2D44" w14:textId="77777777" w:rsidR="00430BD9" w:rsidRDefault="00430BD9" w:rsidP="00B90B10">
      <w:pPr>
        <w:spacing w:line="276" w:lineRule="auto"/>
        <w:jc w:val="both"/>
        <w:rPr>
          <w:b/>
          <w:i/>
          <w:color w:val="auto"/>
          <w:sz w:val="26"/>
          <w:szCs w:val="26"/>
        </w:rPr>
      </w:pPr>
    </w:p>
    <w:p w14:paraId="24468B5A" w14:textId="4A8B0E30" w:rsidR="003677E1" w:rsidRPr="00430BD9" w:rsidRDefault="003677E1" w:rsidP="00B90B10">
      <w:pPr>
        <w:spacing w:line="276" w:lineRule="auto"/>
        <w:jc w:val="both"/>
        <w:rPr>
          <w:bCs/>
          <w:color w:val="auto"/>
          <w:sz w:val="26"/>
          <w:szCs w:val="26"/>
        </w:rPr>
      </w:pPr>
      <w:r w:rsidRPr="00430BD9">
        <w:rPr>
          <w:b/>
          <w:color w:val="auto"/>
          <w:sz w:val="26"/>
          <w:szCs w:val="26"/>
        </w:rPr>
        <w:t xml:space="preserve">Câu 2. </w:t>
      </w:r>
      <w:r w:rsidRPr="00430BD9">
        <w:rPr>
          <w:bCs/>
          <w:color w:val="auto"/>
          <w:sz w:val="26"/>
          <w:szCs w:val="26"/>
        </w:rPr>
        <w:t>Hãy xác định phạm vi của tần số tương ứng với các dải bước sóng trong bảng sau:</w:t>
      </w:r>
    </w:p>
    <w:tbl>
      <w:tblPr>
        <w:tblStyle w:val="TableGrid"/>
        <w:tblW w:w="0" w:type="auto"/>
        <w:tblLook w:val="04A0" w:firstRow="1" w:lastRow="0" w:firstColumn="1" w:lastColumn="0" w:noHBand="0" w:noVBand="1"/>
      </w:tblPr>
      <w:tblGrid>
        <w:gridCol w:w="2547"/>
        <w:gridCol w:w="4536"/>
        <w:gridCol w:w="2545"/>
      </w:tblGrid>
      <w:tr w:rsidR="003677E1" w:rsidRPr="00430BD9" w14:paraId="2FA15A27" w14:textId="77777777" w:rsidTr="00245A77">
        <w:tc>
          <w:tcPr>
            <w:tcW w:w="2547" w:type="dxa"/>
            <w:shd w:val="clear" w:color="auto" w:fill="auto"/>
          </w:tcPr>
          <w:p w14:paraId="415CC1E7" w14:textId="77777777" w:rsidR="003677E1" w:rsidRPr="00430BD9" w:rsidRDefault="003677E1" w:rsidP="00B90B10">
            <w:pPr>
              <w:spacing w:line="276" w:lineRule="auto"/>
              <w:jc w:val="center"/>
              <w:rPr>
                <w:b/>
                <w:bCs/>
                <w:color w:val="0070C0"/>
                <w:sz w:val="26"/>
                <w:szCs w:val="26"/>
              </w:rPr>
            </w:pPr>
            <w:r w:rsidRPr="00430BD9">
              <w:rPr>
                <w:b/>
                <w:bCs/>
                <w:color w:val="0070C0"/>
                <w:sz w:val="26"/>
                <w:szCs w:val="26"/>
              </w:rPr>
              <w:t>Loại bức xạ </w:t>
            </w:r>
          </w:p>
        </w:tc>
        <w:tc>
          <w:tcPr>
            <w:tcW w:w="4536" w:type="dxa"/>
            <w:shd w:val="clear" w:color="auto" w:fill="auto"/>
          </w:tcPr>
          <w:p w14:paraId="1E879C54" w14:textId="77777777" w:rsidR="003677E1" w:rsidRPr="00430BD9" w:rsidRDefault="003677E1" w:rsidP="00B90B10">
            <w:pPr>
              <w:spacing w:line="276" w:lineRule="auto"/>
              <w:jc w:val="center"/>
              <w:rPr>
                <w:b/>
                <w:bCs/>
                <w:color w:val="0070C0"/>
                <w:sz w:val="26"/>
                <w:szCs w:val="26"/>
              </w:rPr>
            </w:pPr>
            <w:r w:rsidRPr="00430BD9">
              <w:rPr>
                <w:b/>
                <w:bCs/>
                <w:color w:val="0070C0"/>
                <w:sz w:val="26"/>
                <w:szCs w:val="26"/>
              </w:rPr>
              <w:t>Phạm vi bước sóng</w:t>
            </w:r>
          </w:p>
        </w:tc>
        <w:tc>
          <w:tcPr>
            <w:tcW w:w="2545" w:type="dxa"/>
            <w:shd w:val="clear" w:color="auto" w:fill="auto"/>
          </w:tcPr>
          <w:p w14:paraId="5384FB16" w14:textId="77777777" w:rsidR="003677E1" w:rsidRPr="00430BD9" w:rsidRDefault="003677E1" w:rsidP="00B90B10">
            <w:pPr>
              <w:spacing w:line="276" w:lineRule="auto"/>
              <w:jc w:val="center"/>
              <w:rPr>
                <w:b/>
                <w:bCs/>
                <w:color w:val="0070C0"/>
                <w:sz w:val="26"/>
                <w:szCs w:val="26"/>
              </w:rPr>
            </w:pPr>
            <w:r w:rsidRPr="00430BD9">
              <w:rPr>
                <w:b/>
                <w:bCs/>
                <w:color w:val="0070C0"/>
                <w:sz w:val="26"/>
                <w:szCs w:val="26"/>
              </w:rPr>
              <w:t>Phạm vi tần số (Hz)</w:t>
            </w:r>
          </w:p>
        </w:tc>
      </w:tr>
      <w:tr w:rsidR="003677E1" w:rsidRPr="00430BD9" w14:paraId="3FE7FECB" w14:textId="77777777" w:rsidTr="00245A77">
        <w:tc>
          <w:tcPr>
            <w:tcW w:w="2547" w:type="dxa"/>
            <w:shd w:val="clear" w:color="auto" w:fill="auto"/>
          </w:tcPr>
          <w:p w14:paraId="5C0C57DE" w14:textId="77777777" w:rsidR="003677E1" w:rsidRPr="00430BD9" w:rsidRDefault="003677E1" w:rsidP="00B90B10">
            <w:pPr>
              <w:spacing w:line="276" w:lineRule="auto"/>
              <w:jc w:val="center"/>
              <w:rPr>
                <w:b/>
                <w:bCs/>
                <w:color w:val="000000"/>
                <w:sz w:val="26"/>
                <w:szCs w:val="26"/>
              </w:rPr>
            </w:pPr>
            <w:r w:rsidRPr="00430BD9">
              <w:rPr>
                <w:b/>
                <w:bCs/>
                <w:color w:val="000000"/>
                <w:sz w:val="26"/>
                <w:szCs w:val="26"/>
              </w:rPr>
              <w:t>Sóng vô tuyến</w:t>
            </w:r>
          </w:p>
        </w:tc>
        <w:tc>
          <w:tcPr>
            <w:tcW w:w="4536" w:type="dxa"/>
            <w:shd w:val="clear" w:color="auto" w:fill="auto"/>
          </w:tcPr>
          <w:p w14:paraId="6093C759" w14:textId="77777777" w:rsidR="003677E1" w:rsidRPr="00430BD9" w:rsidRDefault="003677E1" w:rsidP="00B90B10">
            <w:pPr>
              <w:spacing w:line="276" w:lineRule="auto"/>
              <w:jc w:val="center"/>
              <w:rPr>
                <w:bCs/>
                <w:color w:val="auto"/>
                <w:sz w:val="26"/>
                <w:szCs w:val="26"/>
              </w:rPr>
            </w:pPr>
            <w:r w:rsidRPr="00430BD9">
              <w:rPr>
                <w:color w:val="333333"/>
                <w:sz w:val="26"/>
                <w:szCs w:val="26"/>
              </w:rPr>
              <w:t>Từ 1 mm đến 100 km</w:t>
            </w:r>
          </w:p>
        </w:tc>
        <w:tc>
          <w:tcPr>
            <w:tcW w:w="2545" w:type="dxa"/>
            <w:shd w:val="clear" w:color="auto" w:fill="auto"/>
          </w:tcPr>
          <w:p w14:paraId="20538A29" w14:textId="77777777" w:rsidR="003677E1" w:rsidRPr="00430BD9" w:rsidRDefault="003677E1" w:rsidP="00B90B10">
            <w:pPr>
              <w:spacing w:line="276" w:lineRule="auto"/>
              <w:jc w:val="center"/>
              <w:rPr>
                <w:bCs/>
                <w:color w:val="auto"/>
                <w:sz w:val="26"/>
                <w:szCs w:val="26"/>
              </w:rPr>
            </w:pPr>
            <w:r w:rsidRPr="00430BD9">
              <w:rPr>
                <w:bCs/>
                <w:color w:val="auto"/>
                <w:sz w:val="26"/>
                <w:szCs w:val="26"/>
              </w:rPr>
              <w:t>……</w:t>
            </w:r>
          </w:p>
        </w:tc>
      </w:tr>
      <w:tr w:rsidR="003677E1" w:rsidRPr="00430BD9" w14:paraId="0CE59208" w14:textId="77777777" w:rsidTr="00245A77">
        <w:tc>
          <w:tcPr>
            <w:tcW w:w="2547" w:type="dxa"/>
            <w:shd w:val="clear" w:color="auto" w:fill="auto"/>
          </w:tcPr>
          <w:p w14:paraId="4226788E" w14:textId="77777777" w:rsidR="003677E1" w:rsidRPr="00430BD9" w:rsidRDefault="003677E1" w:rsidP="00B90B10">
            <w:pPr>
              <w:spacing w:line="276" w:lineRule="auto"/>
              <w:jc w:val="center"/>
              <w:rPr>
                <w:b/>
                <w:bCs/>
                <w:color w:val="000000"/>
                <w:sz w:val="26"/>
                <w:szCs w:val="26"/>
              </w:rPr>
            </w:pPr>
            <w:r w:rsidRPr="00430BD9">
              <w:rPr>
                <w:b/>
                <w:bCs/>
                <w:color w:val="000000"/>
                <w:sz w:val="26"/>
                <w:szCs w:val="26"/>
              </w:rPr>
              <w:t>Sóng vi ba</w:t>
            </w:r>
          </w:p>
        </w:tc>
        <w:tc>
          <w:tcPr>
            <w:tcW w:w="4536" w:type="dxa"/>
            <w:shd w:val="clear" w:color="auto" w:fill="auto"/>
          </w:tcPr>
          <w:p w14:paraId="58EBAC03" w14:textId="77777777" w:rsidR="003677E1" w:rsidRPr="00430BD9" w:rsidRDefault="003677E1" w:rsidP="00B90B10">
            <w:pPr>
              <w:spacing w:line="276" w:lineRule="auto"/>
              <w:jc w:val="center"/>
              <w:rPr>
                <w:bCs/>
                <w:color w:val="auto"/>
                <w:sz w:val="26"/>
                <w:szCs w:val="26"/>
              </w:rPr>
            </w:pPr>
            <w:r w:rsidRPr="00430BD9">
              <w:rPr>
                <w:color w:val="333333"/>
                <w:sz w:val="26"/>
                <w:szCs w:val="26"/>
              </w:rPr>
              <w:t>Từ 1 mm đến 1m</w:t>
            </w:r>
          </w:p>
        </w:tc>
        <w:tc>
          <w:tcPr>
            <w:tcW w:w="2545" w:type="dxa"/>
            <w:shd w:val="clear" w:color="auto" w:fill="auto"/>
          </w:tcPr>
          <w:p w14:paraId="6432D36B" w14:textId="77777777" w:rsidR="003677E1" w:rsidRPr="00430BD9" w:rsidRDefault="003677E1" w:rsidP="00B90B10">
            <w:pPr>
              <w:spacing w:line="276" w:lineRule="auto"/>
              <w:jc w:val="center"/>
              <w:rPr>
                <w:bCs/>
                <w:color w:val="auto"/>
                <w:sz w:val="26"/>
                <w:szCs w:val="26"/>
              </w:rPr>
            </w:pPr>
            <w:r w:rsidRPr="00430BD9">
              <w:rPr>
                <w:bCs/>
                <w:color w:val="auto"/>
                <w:sz w:val="26"/>
                <w:szCs w:val="26"/>
              </w:rPr>
              <w:t>……</w:t>
            </w:r>
          </w:p>
        </w:tc>
      </w:tr>
      <w:tr w:rsidR="003677E1" w:rsidRPr="00430BD9" w14:paraId="039F583F" w14:textId="77777777" w:rsidTr="00245A77">
        <w:tc>
          <w:tcPr>
            <w:tcW w:w="2547" w:type="dxa"/>
            <w:shd w:val="clear" w:color="auto" w:fill="auto"/>
          </w:tcPr>
          <w:p w14:paraId="5E1FEE6F" w14:textId="77777777" w:rsidR="003677E1" w:rsidRPr="00430BD9" w:rsidRDefault="003677E1" w:rsidP="00B90B10">
            <w:pPr>
              <w:spacing w:line="276" w:lineRule="auto"/>
              <w:jc w:val="center"/>
              <w:rPr>
                <w:b/>
                <w:bCs/>
                <w:color w:val="000000"/>
                <w:sz w:val="26"/>
                <w:szCs w:val="26"/>
              </w:rPr>
            </w:pPr>
            <w:r w:rsidRPr="00430BD9">
              <w:rPr>
                <w:b/>
                <w:bCs/>
                <w:color w:val="000000"/>
                <w:sz w:val="26"/>
                <w:szCs w:val="26"/>
              </w:rPr>
              <w:t>Tia hồng ngoại</w:t>
            </w:r>
          </w:p>
        </w:tc>
        <w:tc>
          <w:tcPr>
            <w:tcW w:w="4536" w:type="dxa"/>
            <w:shd w:val="clear" w:color="auto" w:fill="auto"/>
          </w:tcPr>
          <w:p w14:paraId="0A0AF4A4" w14:textId="77777777" w:rsidR="003677E1" w:rsidRPr="00430BD9" w:rsidRDefault="003677E1" w:rsidP="00B90B10">
            <w:pPr>
              <w:spacing w:line="276" w:lineRule="auto"/>
              <w:jc w:val="center"/>
              <w:rPr>
                <w:bCs/>
                <w:color w:val="auto"/>
                <w:sz w:val="26"/>
                <w:szCs w:val="26"/>
              </w:rPr>
            </w:pPr>
            <w:r w:rsidRPr="00430BD9">
              <w:rPr>
                <w:color w:val="333333"/>
                <w:sz w:val="26"/>
                <w:szCs w:val="26"/>
              </w:rPr>
              <w:t>Từ 0,76 </w:t>
            </w:r>
            <w:r w:rsidRPr="00430BD9">
              <w:rPr>
                <w:color w:val="333333"/>
                <w:sz w:val="26"/>
                <w:szCs w:val="26"/>
                <w:bdr w:val="none" w:sz="0" w:space="0" w:color="auto" w:frame="1"/>
              </w:rPr>
              <w:t>μm</w:t>
            </w:r>
            <w:r w:rsidRPr="00430BD9">
              <w:rPr>
                <w:color w:val="333333"/>
                <w:sz w:val="26"/>
                <w:szCs w:val="26"/>
              </w:rPr>
              <w:t> đến 1mm</w:t>
            </w:r>
          </w:p>
        </w:tc>
        <w:tc>
          <w:tcPr>
            <w:tcW w:w="2545" w:type="dxa"/>
            <w:shd w:val="clear" w:color="auto" w:fill="auto"/>
          </w:tcPr>
          <w:p w14:paraId="6157E2A9" w14:textId="77777777" w:rsidR="003677E1" w:rsidRPr="00430BD9" w:rsidRDefault="003677E1" w:rsidP="00B90B10">
            <w:pPr>
              <w:spacing w:line="276" w:lineRule="auto"/>
              <w:jc w:val="center"/>
              <w:rPr>
                <w:bCs/>
                <w:color w:val="auto"/>
                <w:sz w:val="26"/>
                <w:szCs w:val="26"/>
              </w:rPr>
            </w:pPr>
            <w:r w:rsidRPr="00430BD9">
              <w:rPr>
                <w:bCs/>
                <w:color w:val="auto"/>
                <w:sz w:val="26"/>
                <w:szCs w:val="26"/>
              </w:rPr>
              <w:t>……</w:t>
            </w:r>
          </w:p>
        </w:tc>
      </w:tr>
      <w:tr w:rsidR="003677E1" w:rsidRPr="00430BD9" w14:paraId="31259372" w14:textId="77777777" w:rsidTr="00245A77">
        <w:tc>
          <w:tcPr>
            <w:tcW w:w="2547" w:type="dxa"/>
            <w:shd w:val="clear" w:color="auto" w:fill="auto"/>
          </w:tcPr>
          <w:p w14:paraId="13091D1D" w14:textId="77777777" w:rsidR="003677E1" w:rsidRPr="00430BD9" w:rsidRDefault="003677E1" w:rsidP="00B90B10">
            <w:pPr>
              <w:spacing w:line="276" w:lineRule="auto"/>
              <w:jc w:val="center"/>
              <w:rPr>
                <w:b/>
                <w:bCs/>
                <w:color w:val="000000"/>
                <w:sz w:val="26"/>
                <w:szCs w:val="26"/>
              </w:rPr>
            </w:pPr>
            <w:r w:rsidRPr="00430BD9">
              <w:rPr>
                <w:b/>
                <w:bCs/>
                <w:color w:val="000000"/>
                <w:sz w:val="26"/>
                <w:szCs w:val="26"/>
              </w:rPr>
              <w:t>Ánh sáng nhìn thấy</w:t>
            </w:r>
          </w:p>
        </w:tc>
        <w:tc>
          <w:tcPr>
            <w:tcW w:w="4536" w:type="dxa"/>
            <w:shd w:val="clear" w:color="auto" w:fill="auto"/>
          </w:tcPr>
          <w:p w14:paraId="5FAEAC2A" w14:textId="77777777" w:rsidR="003677E1" w:rsidRPr="00430BD9" w:rsidRDefault="003677E1" w:rsidP="00B90B10">
            <w:pPr>
              <w:spacing w:line="276" w:lineRule="auto"/>
              <w:jc w:val="center"/>
              <w:rPr>
                <w:bCs/>
                <w:color w:val="auto"/>
                <w:sz w:val="26"/>
                <w:szCs w:val="26"/>
              </w:rPr>
            </w:pPr>
            <w:r w:rsidRPr="00430BD9">
              <w:rPr>
                <w:color w:val="333333"/>
                <w:sz w:val="26"/>
                <w:szCs w:val="26"/>
              </w:rPr>
              <w:t>Từ 0,38 </w:t>
            </w:r>
            <w:r w:rsidRPr="00430BD9">
              <w:rPr>
                <w:color w:val="333333"/>
                <w:sz w:val="26"/>
                <w:szCs w:val="26"/>
                <w:bdr w:val="none" w:sz="0" w:space="0" w:color="auto" w:frame="1"/>
              </w:rPr>
              <w:t>μm</w:t>
            </w:r>
            <w:r w:rsidRPr="00430BD9">
              <w:rPr>
                <w:color w:val="333333"/>
                <w:sz w:val="26"/>
                <w:szCs w:val="26"/>
              </w:rPr>
              <w:t> đến 0,76 </w:t>
            </w:r>
            <w:r w:rsidRPr="00430BD9">
              <w:rPr>
                <w:color w:val="333333"/>
                <w:sz w:val="26"/>
                <w:szCs w:val="26"/>
                <w:bdr w:val="none" w:sz="0" w:space="0" w:color="auto" w:frame="1"/>
              </w:rPr>
              <w:t>μm</w:t>
            </w:r>
          </w:p>
        </w:tc>
        <w:tc>
          <w:tcPr>
            <w:tcW w:w="2545" w:type="dxa"/>
            <w:shd w:val="clear" w:color="auto" w:fill="auto"/>
          </w:tcPr>
          <w:p w14:paraId="4B0F9DCD" w14:textId="77777777" w:rsidR="003677E1" w:rsidRPr="00430BD9" w:rsidRDefault="003677E1" w:rsidP="00B90B10">
            <w:pPr>
              <w:spacing w:line="276" w:lineRule="auto"/>
              <w:jc w:val="center"/>
              <w:rPr>
                <w:bCs/>
                <w:color w:val="auto"/>
                <w:sz w:val="26"/>
                <w:szCs w:val="26"/>
              </w:rPr>
            </w:pPr>
            <w:r w:rsidRPr="00430BD9">
              <w:rPr>
                <w:bCs/>
                <w:color w:val="auto"/>
                <w:sz w:val="26"/>
                <w:szCs w:val="26"/>
              </w:rPr>
              <w:t>……</w:t>
            </w:r>
          </w:p>
        </w:tc>
      </w:tr>
      <w:tr w:rsidR="003677E1" w:rsidRPr="00430BD9" w14:paraId="3B8CF544" w14:textId="77777777" w:rsidTr="00245A77">
        <w:tc>
          <w:tcPr>
            <w:tcW w:w="2547" w:type="dxa"/>
            <w:shd w:val="clear" w:color="auto" w:fill="auto"/>
          </w:tcPr>
          <w:p w14:paraId="09964B51" w14:textId="77777777" w:rsidR="003677E1" w:rsidRPr="00430BD9" w:rsidRDefault="003677E1" w:rsidP="00B90B10">
            <w:pPr>
              <w:spacing w:line="276" w:lineRule="auto"/>
              <w:jc w:val="center"/>
              <w:rPr>
                <w:b/>
                <w:bCs/>
                <w:color w:val="000000"/>
                <w:sz w:val="26"/>
                <w:szCs w:val="26"/>
              </w:rPr>
            </w:pPr>
            <w:r w:rsidRPr="00430BD9">
              <w:rPr>
                <w:b/>
                <w:bCs/>
                <w:color w:val="000000"/>
                <w:sz w:val="26"/>
                <w:szCs w:val="26"/>
              </w:rPr>
              <w:t>Tia tử ngoại</w:t>
            </w:r>
          </w:p>
        </w:tc>
        <w:tc>
          <w:tcPr>
            <w:tcW w:w="4536" w:type="dxa"/>
            <w:shd w:val="clear" w:color="auto" w:fill="auto"/>
          </w:tcPr>
          <w:p w14:paraId="65D4202A" w14:textId="77777777" w:rsidR="003677E1" w:rsidRPr="00430BD9" w:rsidRDefault="003677E1" w:rsidP="00B90B10">
            <w:pPr>
              <w:spacing w:line="276" w:lineRule="auto"/>
              <w:jc w:val="center"/>
              <w:rPr>
                <w:bCs/>
                <w:color w:val="auto"/>
                <w:sz w:val="26"/>
                <w:szCs w:val="26"/>
              </w:rPr>
            </w:pPr>
            <w:r w:rsidRPr="00430BD9">
              <w:rPr>
                <w:color w:val="333333"/>
                <w:sz w:val="26"/>
                <w:szCs w:val="26"/>
              </w:rPr>
              <w:t>Từ 10 nm đến 400 nm</w:t>
            </w:r>
          </w:p>
        </w:tc>
        <w:tc>
          <w:tcPr>
            <w:tcW w:w="2545" w:type="dxa"/>
            <w:shd w:val="clear" w:color="auto" w:fill="auto"/>
          </w:tcPr>
          <w:p w14:paraId="15E2DEE0" w14:textId="77777777" w:rsidR="003677E1" w:rsidRPr="00430BD9" w:rsidRDefault="003677E1" w:rsidP="00B90B10">
            <w:pPr>
              <w:spacing w:line="276" w:lineRule="auto"/>
              <w:jc w:val="center"/>
              <w:rPr>
                <w:bCs/>
                <w:color w:val="auto"/>
                <w:sz w:val="26"/>
                <w:szCs w:val="26"/>
              </w:rPr>
            </w:pPr>
            <w:r w:rsidRPr="00430BD9">
              <w:rPr>
                <w:bCs/>
                <w:color w:val="auto"/>
                <w:sz w:val="26"/>
                <w:szCs w:val="26"/>
              </w:rPr>
              <w:t>……</w:t>
            </w:r>
          </w:p>
        </w:tc>
      </w:tr>
      <w:tr w:rsidR="003677E1" w:rsidRPr="00430BD9" w14:paraId="4272B10A" w14:textId="77777777" w:rsidTr="00245A77">
        <w:tc>
          <w:tcPr>
            <w:tcW w:w="2547" w:type="dxa"/>
            <w:shd w:val="clear" w:color="auto" w:fill="auto"/>
          </w:tcPr>
          <w:p w14:paraId="29AA0CE4" w14:textId="77777777" w:rsidR="003677E1" w:rsidRPr="00430BD9" w:rsidRDefault="003677E1" w:rsidP="00B90B10">
            <w:pPr>
              <w:spacing w:line="276" w:lineRule="auto"/>
              <w:jc w:val="center"/>
              <w:rPr>
                <w:b/>
                <w:bCs/>
                <w:color w:val="000000"/>
                <w:sz w:val="26"/>
                <w:szCs w:val="26"/>
              </w:rPr>
            </w:pPr>
            <w:r w:rsidRPr="00430BD9">
              <w:rPr>
                <w:b/>
                <w:bCs/>
                <w:color w:val="000000"/>
                <w:sz w:val="26"/>
                <w:szCs w:val="26"/>
              </w:rPr>
              <w:t>Tia X</w:t>
            </w:r>
          </w:p>
        </w:tc>
        <w:tc>
          <w:tcPr>
            <w:tcW w:w="4536" w:type="dxa"/>
            <w:shd w:val="clear" w:color="auto" w:fill="auto"/>
          </w:tcPr>
          <w:p w14:paraId="7BBD62D6" w14:textId="77777777" w:rsidR="003677E1" w:rsidRPr="00430BD9" w:rsidRDefault="003677E1" w:rsidP="00B90B10">
            <w:pPr>
              <w:spacing w:line="276" w:lineRule="auto"/>
              <w:jc w:val="center"/>
              <w:rPr>
                <w:bCs/>
                <w:color w:val="auto"/>
                <w:sz w:val="26"/>
                <w:szCs w:val="26"/>
              </w:rPr>
            </w:pPr>
            <w:r w:rsidRPr="00430BD9">
              <w:rPr>
                <w:color w:val="333333"/>
                <w:sz w:val="26"/>
                <w:szCs w:val="26"/>
              </w:rPr>
              <w:t>Từ 30 pm đến 3 nm</w:t>
            </w:r>
          </w:p>
        </w:tc>
        <w:tc>
          <w:tcPr>
            <w:tcW w:w="2545" w:type="dxa"/>
            <w:shd w:val="clear" w:color="auto" w:fill="auto"/>
          </w:tcPr>
          <w:p w14:paraId="2B85AE0B" w14:textId="77777777" w:rsidR="003677E1" w:rsidRPr="00430BD9" w:rsidRDefault="003677E1" w:rsidP="00B90B10">
            <w:pPr>
              <w:spacing w:line="276" w:lineRule="auto"/>
              <w:jc w:val="center"/>
              <w:rPr>
                <w:bCs/>
                <w:color w:val="auto"/>
                <w:sz w:val="26"/>
                <w:szCs w:val="26"/>
              </w:rPr>
            </w:pPr>
            <w:r w:rsidRPr="00430BD9">
              <w:rPr>
                <w:bCs/>
                <w:color w:val="auto"/>
                <w:sz w:val="26"/>
                <w:szCs w:val="26"/>
              </w:rPr>
              <w:t>……</w:t>
            </w:r>
          </w:p>
        </w:tc>
      </w:tr>
    </w:tbl>
    <w:p w14:paraId="44FEACB1" w14:textId="77777777" w:rsidR="003677E1" w:rsidRPr="00430BD9" w:rsidRDefault="003677E1" w:rsidP="00B90B10">
      <w:pPr>
        <w:spacing w:line="276" w:lineRule="auto"/>
        <w:jc w:val="both"/>
        <w:rPr>
          <w:bCs/>
          <w:color w:val="auto"/>
          <w:sz w:val="26"/>
          <w:szCs w:val="26"/>
        </w:rPr>
      </w:pPr>
    </w:p>
    <w:p w14:paraId="10A27922" w14:textId="77777777" w:rsidR="00430BD9" w:rsidRPr="00C93CE7" w:rsidRDefault="00430BD9" w:rsidP="00430BD9">
      <w:pPr>
        <w:pStyle w:val="Heading2"/>
        <w:rPr>
          <w:color w:val="000000" w:themeColor="text1"/>
          <w:sz w:val="32"/>
          <w:szCs w:val="32"/>
        </w:rPr>
      </w:pPr>
      <w:bookmarkStart w:id="24" w:name="_Toc143179589"/>
      <w:bookmarkStart w:id="25" w:name="_Toc143180612"/>
      <w:bookmarkStart w:id="26" w:name="_Toc143182538"/>
      <w:bookmarkStart w:id="27" w:name="_Toc143187616"/>
      <w:bookmarkStart w:id="28" w:name="_Toc143194704"/>
      <w:r w:rsidRPr="00C93CE7">
        <w:rPr>
          <w:color w:val="C45911" w:themeColor="accent2" w:themeShade="BF"/>
          <w:sz w:val="32"/>
          <w:szCs w:val="32"/>
        </w:rPr>
        <w:t>B. BÀI TẬP NỐI CÂU</w:t>
      </w:r>
      <w:bookmarkEnd w:id="24"/>
      <w:bookmarkEnd w:id="25"/>
      <w:bookmarkEnd w:id="26"/>
      <w:bookmarkEnd w:id="27"/>
      <w:bookmarkEnd w:id="28"/>
    </w:p>
    <w:p w14:paraId="0BCB1CD3" w14:textId="77777777" w:rsidR="003677E1" w:rsidRPr="00430BD9" w:rsidRDefault="003677E1" w:rsidP="00B90B10">
      <w:pPr>
        <w:spacing w:line="276" w:lineRule="auto"/>
        <w:jc w:val="both"/>
        <w:rPr>
          <w:color w:val="auto"/>
          <w:sz w:val="26"/>
          <w:szCs w:val="26"/>
        </w:rPr>
      </w:pPr>
      <w:r w:rsidRPr="00430BD9">
        <w:rPr>
          <w:b/>
          <w:color w:val="auto"/>
          <w:sz w:val="26"/>
          <w:szCs w:val="26"/>
        </w:rPr>
        <w:t>Câu 3.</w:t>
      </w:r>
      <w:r w:rsidRPr="00430BD9">
        <w:rPr>
          <w:color w:val="auto"/>
          <w:sz w:val="26"/>
          <w:szCs w:val="26"/>
        </w:rPr>
        <w:t xml:space="preserve"> Hãy nối những kí hiệu tương ứng ở cột A với những khái niệm tương ứng ở cột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3566"/>
        <w:gridCol w:w="5869"/>
      </w:tblGrid>
      <w:tr w:rsidR="003677E1" w:rsidRPr="00430BD9" w14:paraId="74392057" w14:textId="77777777" w:rsidTr="00245A77">
        <w:tc>
          <w:tcPr>
            <w:tcW w:w="3566" w:type="dxa"/>
          </w:tcPr>
          <w:p w14:paraId="0A1D79A3" w14:textId="77777777" w:rsidR="003677E1" w:rsidRPr="00430BD9" w:rsidRDefault="003677E1" w:rsidP="00B90B10">
            <w:pPr>
              <w:spacing w:line="276" w:lineRule="auto"/>
              <w:jc w:val="center"/>
              <w:rPr>
                <w:b/>
                <w:noProof/>
                <w:color w:val="auto"/>
                <w:sz w:val="26"/>
                <w:szCs w:val="26"/>
              </w:rPr>
            </w:pPr>
            <w:r w:rsidRPr="00430BD9">
              <w:rPr>
                <w:b/>
                <w:noProof/>
                <w:color w:val="auto"/>
                <w:sz w:val="26"/>
                <w:szCs w:val="26"/>
              </w:rPr>
              <w:t>CỘT A</w:t>
            </w:r>
          </w:p>
        </w:tc>
        <w:tc>
          <w:tcPr>
            <w:tcW w:w="5869" w:type="dxa"/>
          </w:tcPr>
          <w:p w14:paraId="27D0116C" w14:textId="77777777" w:rsidR="003677E1" w:rsidRPr="00430BD9" w:rsidRDefault="003677E1" w:rsidP="00B90B10">
            <w:pPr>
              <w:spacing w:line="276" w:lineRule="auto"/>
              <w:jc w:val="center"/>
              <w:rPr>
                <w:b/>
                <w:noProof/>
                <w:color w:val="auto"/>
                <w:sz w:val="26"/>
                <w:szCs w:val="26"/>
              </w:rPr>
            </w:pPr>
            <w:r w:rsidRPr="00430BD9">
              <w:rPr>
                <w:b/>
                <w:noProof/>
                <w:color w:val="auto"/>
                <w:sz w:val="26"/>
                <w:szCs w:val="26"/>
              </w:rPr>
              <w:t>CỘT B</w:t>
            </w:r>
          </w:p>
        </w:tc>
      </w:tr>
      <w:tr w:rsidR="003677E1" w:rsidRPr="00430BD9" w14:paraId="6F993F16" w14:textId="77777777" w:rsidTr="00245A77">
        <w:trPr>
          <w:trHeight w:val="2577"/>
        </w:trPr>
        <w:tc>
          <w:tcPr>
            <w:tcW w:w="3566" w:type="dxa"/>
          </w:tcPr>
          <w:p w14:paraId="4E9AAE14" w14:textId="77777777" w:rsidR="003677E1" w:rsidRPr="00430BD9" w:rsidRDefault="003677E1" w:rsidP="00B90B10">
            <w:pPr>
              <w:spacing w:line="276" w:lineRule="auto"/>
              <w:jc w:val="both"/>
              <w:rPr>
                <w:color w:val="auto"/>
                <w:sz w:val="26"/>
                <w:szCs w:val="26"/>
              </w:rPr>
            </w:pPr>
            <w:r w:rsidRPr="00430BD9">
              <w:rPr>
                <w:noProof/>
                <w:color w:val="auto"/>
                <w:sz w:val="26"/>
                <w:szCs w:val="26"/>
              </w:rPr>
              <w:drawing>
                <wp:inline distT="0" distB="0" distL="0" distR="0" wp14:anchorId="7BD80F87" wp14:editId="5495D9CF">
                  <wp:extent cx="360000" cy="360000"/>
                  <wp:effectExtent l="0" t="0" r="2540" b="2540"/>
                  <wp:docPr id="2130376039" name="Picture 2130376039" descr="D:\VL10 new\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VL10 new\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430BD9">
              <w:rPr>
                <w:color w:val="auto"/>
                <w:sz w:val="26"/>
                <w:szCs w:val="26"/>
              </w:rPr>
              <w:t xml:space="preserve">   </w:t>
            </w:r>
            <w:r w:rsidRPr="00430BD9">
              <w:rPr>
                <w:noProof/>
                <w:color w:val="auto"/>
                <w:sz w:val="26"/>
                <w:szCs w:val="26"/>
              </w:rPr>
              <mc:AlternateContent>
                <mc:Choice Requires="wps">
                  <w:drawing>
                    <wp:inline distT="0" distB="0" distL="0" distR="0" wp14:anchorId="52711D5C" wp14:editId="13D1BC22">
                      <wp:extent cx="1481455" cy="360045"/>
                      <wp:effectExtent l="0" t="0" r="23495" b="20955"/>
                      <wp:docPr id="745824275" name="Rounded Rectangle 4926" descr="150 thay truong tuan hoa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36004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3DC7906" w14:textId="77777777" w:rsidR="003677E1" w:rsidRPr="003677E1" w:rsidRDefault="003677E1" w:rsidP="003677E1">
                                  <w:pPr>
                                    <w:jc w:val="center"/>
                                    <w:rPr>
                                      <w:color w:val="000000"/>
                                      <w:sz w:val="26"/>
                                      <w:szCs w:val="26"/>
                                    </w:rPr>
                                  </w:pPr>
                                  <w:r w:rsidRPr="003677E1">
                                    <w:rPr>
                                      <w:color w:val="000000"/>
                                      <w:sz w:val="26"/>
                                      <w:szCs w:val="26"/>
                                    </w:rPr>
                                    <w:t>Bước sóng 1km</w:t>
                                  </w:r>
                                </w:p>
                              </w:txbxContent>
                            </wps:txbx>
                            <wps:bodyPr rot="0" vert="horz" wrap="square" lIns="91440" tIns="45720" rIns="91440" bIns="45720" anchor="ctr" anchorCtr="0" upright="1">
                              <a:noAutofit/>
                            </wps:bodyPr>
                          </wps:wsp>
                        </a:graphicData>
                      </a:graphic>
                    </wp:inline>
                  </w:drawing>
                </mc:Choice>
                <mc:Fallback>
                  <w:pict>
                    <v:roundrect w14:anchorId="52711D5C" id="Rounded Rectangle 4926" o:spid="_x0000_s1026" alt="150 thay truong tuan hoa " style="width:116.6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" filled="f" strokecolor="#7c7c7c" strokeweight="1pt">
                      <v:stroke joinstyle="miter"/>
                      <v:textbox>
                        <w:txbxContent>
                          <w:p w14:paraId="43DC7906" w14:textId="77777777" w:rsidR="003677E1" w:rsidRPr="003677E1" w:rsidRDefault="003677E1" w:rsidP="003677E1">
                            <w:pPr>
                              <w:jc w:val="center"/>
                              <w:rPr>
                                <w:color w:val="000000"/>
                                <w:sz w:val="26"/>
                                <w:szCs w:val="26"/>
                              </w:rPr>
                            </w:pPr>
                            <w:r w:rsidRPr="003677E1">
                              <w:rPr>
                                <w:color w:val="000000"/>
                                <w:sz w:val="26"/>
                                <w:szCs w:val="26"/>
                              </w:rPr>
                              <w:t>Bước sóng 1km</w:t>
                            </w:r>
                          </w:p>
                        </w:txbxContent>
                      </v:textbox>
                      <w10:anchorlock/>
                    </v:roundrect>
                  </w:pict>
                </mc:Fallback>
              </mc:AlternateContent>
            </w:r>
            <w:r w:rsidRPr="00430BD9">
              <w:rPr>
                <w:color w:val="auto"/>
                <w:sz w:val="26"/>
                <w:szCs w:val="26"/>
              </w:rPr>
              <w:t xml:space="preserve"> </w:t>
            </w:r>
          </w:p>
          <w:p w14:paraId="1F151480" w14:textId="77777777" w:rsidR="003677E1" w:rsidRPr="00430BD9" w:rsidRDefault="003677E1" w:rsidP="00B90B10">
            <w:pPr>
              <w:spacing w:line="276" w:lineRule="auto"/>
              <w:jc w:val="both"/>
              <w:rPr>
                <w:color w:val="auto"/>
                <w:sz w:val="26"/>
                <w:szCs w:val="26"/>
              </w:rPr>
            </w:pPr>
            <w:r w:rsidRPr="00430BD9">
              <w:rPr>
                <w:noProof/>
                <w:color w:val="auto"/>
                <w:sz w:val="26"/>
                <w:szCs w:val="26"/>
              </w:rPr>
              <w:drawing>
                <wp:inline distT="0" distB="0" distL="0" distR="0" wp14:anchorId="4C144B23" wp14:editId="702B2756">
                  <wp:extent cx="360000" cy="360000"/>
                  <wp:effectExtent l="0" t="0" r="2540" b="2540"/>
                  <wp:docPr id="2130376040" name="Picture 2130376040" descr="D:\VL10 new\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VL10 new\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430BD9">
              <w:rPr>
                <w:color w:val="auto"/>
                <w:sz w:val="26"/>
                <w:szCs w:val="26"/>
              </w:rPr>
              <w:t xml:space="preserve">   </w:t>
            </w:r>
            <w:r w:rsidRPr="00430BD9">
              <w:rPr>
                <w:noProof/>
                <w:color w:val="auto"/>
                <w:sz w:val="26"/>
                <w:szCs w:val="26"/>
              </w:rPr>
              <mc:AlternateContent>
                <mc:Choice Requires="wps">
                  <w:drawing>
                    <wp:inline distT="0" distB="0" distL="0" distR="0" wp14:anchorId="4AEC2745" wp14:editId="4290F6EB">
                      <wp:extent cx="1496238" cy="360045"/>
                      <wp:effectExtent l="0" t="0" r="27940" b="20955"/>
                      <wp:docPr id="745824276" name="Rounded Rectangle 4924" descr="150 thay truong tuan hoa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238" cy="36004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1BABF3" w14:textId="77777777" w:rsidR="003677E1" w:rsidRPr="003677E1" w:rsidRDefault="003677E1" w:rsidP="003677E1">
                                  <w:pPr>
                                    <w:jc w:val="center"/>
                                    <w:rPr>
                                      <w:color w:val="000000"/>
                                      <w:sz w:val="26"/>
                                      <w:szCs w:val="26"/>
                                    </w:rPr>
                                  </w:pPr>
                                  <w:r w:rsidRPr="003677E1">
                                    <w:rPr>
                                      <w:color w:val="000000"/>
                                      <w:sz w:val="26"/>
                                      <w:szCs w:val="26"/>
                                    </w:rPr>
                                    <w:t>Bước sóng 10</w:t>
                                  </w:r>
                                  <w:r w:rsidRPr="003677E1">
                                    <w:rPr>
                                      <w:color w:val="000000"/>
                                      <w:sz w:val="26"/>
                                      <w:szCs w:val="26"/>
                                      <w:vertAlign w:val="superscript"/>
                                    </w:rPr>
                                    <w:t>-8</w:t>
                                  </w:r>
                                  <w:r w:rsidRPr="003677E1">
                                    <w:rPr>
                                      <w:color w:val="000000"/>
                                      <w:sz w:val="26"/>
                                      <w:szCs w:val="26"/>
                                    </w:rPr>
                                    <w:t xml:space="preserve"> m</w:t>
                                  </w:r>
                                </w:p>
                              </w:txbxContent>
                            </wps:txbx>
                            <wps:bodyPr rot="0" vert="horz" wrap="square" lIns="91440" tIns="45720" rIns="91440" bIns="45720" anchor="ctr" anchorCtr="0" upright="1">
                              <a:noAutofit/>
                            </wps:bodyPr>
                          </wps:wsp>
                        </a:graphicData>
                      </a:graphic>
                    </wp:inline>
                  </w:drawing>
                </mc:Choice>
                <mc:Fallback>
                  <w:pict>
                    <v:roundrect w14:anchorId="4AEC2745" id="Rounded Rectangle 4924" o:spid="_x0000_s1027" alt="150 thay truong tuan hoa " style="width:11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" filled="f" strokecolor="#7c7c7c" strokeweight="1pt">
                      <v:stroke joinstyle="miter"/>
                      <v:textbox>
                        <w:txbxContent>
                          <w:p w14:paraId="7C1BABF3" w14:textId="77777777" w:rsidR="003677E1" w:rsidRPr="003677E1" w:rsidRDefault="003677E1" w:rsidP="003677E1">
                            <w:pPr>
                              <w:jc w:val="center"/>
                              <w:rPr>
                                <w:color w:val="000000"/>
                                <w:sz w:val="26"/>
                                <w:szCs w:val="26"/>
                              </w:rPr>
                            </w:pPr>
                            <w:r w:rsidRPr="003677E1">
                              <w:rPr>
                                <w:color w:val="000000"/>
                                <w:sz w:val="26"/>
                                <w:szCs w:val="26"/>
                              </w:rPr>
                              <w:t>Bước sóng 10</w:t>
                            </w:r>
                            <w:r w:rsidRPr="003677E1">
                              <w:rPr>
                                <w:color w:val="000000"/>
                                <w:sz w:val="26"/>
                                <w:szCs w:val="26"/>
                                <w:vertAlign w:val="superscript"/>
                              </w:rPr>
                              <w:t>-8</w:t>
                            </w:r>
                            <w:r w:rsidRPr="003677E1">
                              <w:rPr>
                                <w:color w:val="000000"/>
                                <w:sz w:val="26"/>
                                <w:szCs w:val="26"/>
                              </w:rPr>
                              <w:t xml:space="preserve"> m</w:t>
                            </w:r>
                          </w:p>
                        </w:txbxContent>
                      </v:textbox>
                      <w10:anchorlock/>
                    </v:roundrect>
                  </w:pict>
                </mc:Fallback>
              </mc:AlternateContent>
            </w:r>
            <w:r w:rsidRPr="00430BD9">
              <w:rPr>
                <w:color w:val="auto"/>
                <w:sz w:val="26"/>
                <w:szCs w:val="26"/>
              </w:rPr>
              <w:t xml:space="preserve"> </w:t>
            </w:r>
          </w:p>
          <w:p w14:paraId="06C0472C" w14:textId="77777777" w:rsidR="003677E1" w:rsidRPr="00430BD9" w:rsidRDefault="003677E1" w:rsidP="00B90B10">
            <w:pPr>
              <w:spacing w:line="276" w:lineRule="auto"/>
              <w:jc w:val="both"/>
              <w:rPr>
                <w:color w:val="auto"/>
                <w:sz w:val="26"/>
                <w:szCs w:val="26"/>
              </w:rPr>
            </w:pPr>
            <w:r w:rsidRPr="00430BD9">
              <w:rPr>
                <w:noProof/>
                <w:color w:val="auto"/>
                <w:sz w:val="26"/>
                <w:szCs w:val="26"/>
              </w:rPr>
              <w:drawing>
                <wp:inline distT="0" distB="0" distL="0" distR="0" wp14:anchorId="27ACD392" wp14:editId="4E5D65C5">
                  <wp:extent cx="360000" cy="360000"/>
                  <wp:effectExtent l="0" t="0" r="2540" b="2540"/>
                  <wp:docPr id="2130376041" name="Picture 2130376041" descr="D:\VL10 new\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VL10 new\3-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430BD9">
              <w:rPr>
                <w:color w:val="auto"/>
                <w:sz w:val="26"/>
                <w:szCs w:val="26"/>
              </w:rPr>
              <w:t xml:space="preserve">   </w:t>
            </w:r>
            <w:r w:rsidRPr="00430BD9">
              <w:rPr>
                <w:noProof/>
                <w:color w:val="auto"/>
                <w:sz w:val="26"/>
                <w:szCs w:val="26"/>
              </w:rPr>
              <mc:AlternateContent>
                <mc:Choice Requires="wps">
                  <w:drawing>
                    <wp:inline distT="0" distB="0" distL="0" distR="0" wp14:anchorId="44DBE038" wp14:editId="70160C95">
                      <wp:extent cx="1496238" cy="360045"/>
                      <wp:effectExtent l="0" t="0" r="27940" b="20955"/>
                      <wp:docPr id="745824277" name="Rounded Rectangle 4927" descr="150 thay truong tuan hoa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238" cy="36004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A08223" w14:textId="77777777" w:rsidR="003677E1" w:rsidRPr="003677E1" w:rsidRDefault="003677E1" w:rsidP="003677E1">
                                  <w:pPr>
                                    <w:jc w:val="center"/>
                                    <w:rPr>
                                      <w:color w:val="000000"/>
                                      <w:sz w:val="26"/>
                                      <w:szCs w:val="26"/>
                                    </w:rPr>
                                  </w:pPr>
                                  <w:r w:rsidRPr="003677E1">
                                    <w:rPr>
                                      <w:color w:val="000000"/>
                                      <w:sz w:val="26"/>
                                      <w:szCs w:val="26"/>
                                    </w:rPr>
                                    <w:t>Bước sóng 5 μm</w:t>
                                  </w:r>
                                </w:p>
                              </w:txbxContent>
                            </wps:txbx>
                            <wps:bodyPr rot="0" vert="horz" wrap="square" lIns="91440" tIns="45720" rIns="91440" bIns="45720" anchor="ctr" anchorCtr="0" upright="1">
                              <a:noAutofit/>
                            </wps:bodyPr>
                          </wps:wsp>
                        </a:graphicData>
                      </a:graphic>
                    </wp:inline>
                  </w:drawing>
                </mc:Choice>
                <mc:Fallback>
                  <w:pict>
                    <v:roundrect w14:anchorId="44DBE038" id="Rounded Rectangle 4927" o:spid="_x0000_s1028" alt="150 thay truong tuan hoa " style="width:11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" filled="f" strokecolor="#7c7c7c" strokeweight="1pt">
                      <v:stroke joinstyle="miter"/>
                      <v:textbox>
                        <w:txbxContent>
                          <w:p w14:paraId="4CA08223" w14:textId="77777777" w:rsidR="003677E1" w:rsidRPr="003677E1" w:rsidRDefault="003677E1" w:rsidP="003677E1">
                            <w:pPr>
                              <w:jc w:val="center"/>
                              <w:rPr>
                                <w:color w:val="000000"/>
                                <w:sz w:val="26"/>
                                <w:szCs w:val="26"/>
                              </w:rPr>
                            </w:pPr>
                            <w:r w:rsidRPr="003677E1">
                              <w:rPr>
                                <w:color w:val="000000"/>
                                <w:sz w:val="26"/>
                                <w:szCs w:val="26"/>
                              </w:rPr>
                              <w:t>Bước sóng 5 μm</w:t>
                            </w:r>
                          </w:p>
                        </w:txbxContent>
                      </v:textbox>
                      <w10:anchorlock/>
                    </v:roundrect>
                  </w:pict>
                </mc:Fallback>
              </mc:AlternateContent>
            </w:r>
          </w:p>
          <w:p w14:paraId="19772034" w14:textId="77777777" w:rsidR="003677E1" w:rsidRPr="00430BD9" w:rsidRDefault="003677E1" w:rsidP="00B90B10">
            <w:pPr>
              <w:spacing w:line="276" w:lineRule="auto"/>
              <w:jc w:val="both"/>
              <w:rPr>
                <w:color w:val="auto"/>
                <w:sz w:val="26"/>
                <w:szCs w:val="26"/>
              </w:rPr>
            </w:pPr>
            <w:r w:rsidRPr="00430BD9">
              <w:rPr>
                <w:noProof/>
                <w:color w:val="auto"/>
                <w:sz w:val="26"/>
                <w:szCs w:val="26"/>
              </w:rPr>
              <w:drawing>
                <wp:inline distT="0" distB="0" distL="0" distR="0" wp14:anchorId="1E0AE25C" wp14:editId="18ED9E0D">
                  <wp:extent cx="360000" cy="360000"/>
                  <wp:effectExtent l="0" t="0" r="2540" b="2540"/>
                  <wp:docPr id="2130376042" name="Picture 2130376042" descr="D:\VL10 ne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VL10 new\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430BD9">
              <w:rPr>
                <w:color w:val="auto"/>
                <w:sz w:val="26"/>
                <w:szCs w:val="26"/>
              </w:rPr>
              <w:t xml:space="preserve">   </w:t>
            </w:r>
            <w:r w:rsidRPr="00430BD9">
              <w:rPr>
                <w:noProof/>
                <w:color w:val="auto"/>
                <w:sz w:val="26"/>
                <w:szCs w:val="26"/>
              </w:rPr>
              <mc:AlternateContent>
                <mc:Choice Requires="wps">
                  <w:drawing>
                    <wp:inline distT="0" distB="0" distL="0" distR="0" wp14:anchorId="236FFB21" wp14:editId="6ED51E2E">
                      <wp:extent cx="1496238" cy="360045"/>
                      <wp:effectExtent l="0" t="0" r="27940" b="20955"/>
                      <wp:docPr id="745824278" name="Rounded Rectangle 4925" descr="150 thay truong tuan hoa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238" cy="36004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4AD521B" w14:textId="77777777" w:rsidR="003677E1" w:rsidRPr="003677E1" w:rsidRDefault="003677E1" w:rsidP="003677E1">
                                  <w:pPr>
                                    <w:jc w:val="center"/>
                                    <w:rPr>
                                      <w:color w:val="000000"/>
                                      <w:sz w:val="26"/>
                                      <w:szCs w:val="26"/>
                                    </w:rPr>
                                  </w:pPr>
                                  <w:r w:rsidRPr="003677E1">
                                    <w:rPr>
                                      <w:color w:val="000000"/>
                                      <w:sz w:val="26"/>
                                      <w:szCs w:val="26"/>
                                    </w:rPr>
                                    <w:t xml:space="preserve">Bước sóng </w:t>
                                  </w:r>
                                  <w:r w:rsidRPr="003677E1">
                                    <w:rPr>
                                      <w:color w:val="000000"/>
                                      <w:sz w:val="26"/>
                                      <w:szCs w:val="26"/>
                                      <w:lang w:val="nl-NL"/>
                                    </w:rPr>
                                    <w:t>500nm nm</w:t>
                                  </w:r>
                                </w:p>
                              </w:txbxContent>
                            </wps:txbx>
                            <wps:bodyPr rot="0" vert="horz" wrap="square" lIns="91440" tIns="45720" rIns="91440" bIns="45720" anchor="ctr" anchorCtr="0" upright="1">
                              <a:noAutofit/>
                            </wps:bodyPr>
                          </wps:wsp>
                        </a:graphicData>
                      </a:graphic>
                    </wp:inline>
                  </w:drawing>
                </mc:Choice>
                <mc:Fallback>
                  <w:pict>
                    <v:roundrect w14:anchorId="236FFB21" id="Rounded Rectangle 4925" o:spid="_x0000_s1029" alt="150 thay truong tuan hoa " style="width:11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" filled="f" strokecolor="#7c7c7c" strokeweight="1pt">
                      <v:stroke joinstyle="miter"/>
                      <v:textbox>
                        <w:txbxContent>
                          <w:p w14:paraId="44AD521B" w14:textId="77777777" w:rsidR="003677E1" w:rsidRPr="003677E1" w:rsidRDefault="003677E1" w:rsidP="003677E1">
                            <w:pPr>
                              <w:jc w:val="center"/>
                              <w:rPr>
                                <w:color w:val="000000"/>
                                <w:sz w:val="26"/>
                                <w:szCs w:val="26"/>
                              </w:rPr>
                            </w:pPr>
                            <w:r w:rsidRPr="003677E1">
                              <w:rPr>
                                <w:color w:val="000000"/>
                                <w:sz w:val="26"/>
                                <w:szCs w:val="26"/>
                              </w:rPr>
                              <w:t xml:space="preserve">Bước sóng </w:t>
                            </w:r>
                            <w:r w:rsidRPr="003677E1">
                              <w:rPr>
                                <w:color w:val="000000"/>
                                <w:sz w:val="26"/>
                                <w:szCs w:val="26"/>
                                <w:lang w:val="nl-NL"/>
                              </w:rPr>
                              <w:t>500nm nm</w:t>
                            </w:r>
                          </w:p>
                        </w:txbxContent>
                      </v:textbox>
                      <w10:anchorlock/>
                    </v:roundrect>
                  </w:pict>
                </mc:Fallback>
              </mc:AlternateContent>
            </w:r>
            <w:r w:rsidRPr="00430BD9">
              <w:rPr>
                <w:color w:val="auto"/>
                <w:sz w:val="26"/>
                <w:szCs w:val="26"/>
              </w:rPr>
              <w:t xml:space="preserve"> </w:t>
            </w:r>
          </w:p>
          <w:p w14:paraId="0A1B2DBB" w14:textId="77777777" w:rsidR="003677E1" w:rsidRPr="00430BD9" w:rsidRDefault="003677E1" w:rsidP="00B90B10">
            <w:pPr>
              <w:spacing w:line="276" w:lineRule="auto"/>
              <w:jc w:val="both"/>
              <w:rPr>
                <w:color w:val="auto"/>
                <w:sz w:val="26"/>
                <w:szCs w:val="26"/>
              </w:rPr>
            </w:pPr>
            <w:r w:rsidRPr="00430BD9">
              <w:rPr>
                <w:color w:val="auto"/>
                <w:sz w:val="26"/>
                <w:szCs w:val="26"/>
              </w:rPr>
              <w:t xml:space="preserve"> </w:t>
            </w:r>
          </w:p>
        </w:tc>
        <w:tc>
          <w:tcPr>
            <w:tcW w:w="5869" w:type="dxa"/>
          </w:tcPr>
          <w:p w14:paraId="4FB6134F" w14:textId="77777777" w:rsidR="003677E1" w:rsidRPr="00430BD9" w:rsidRDefault="003677E1" w:rsidP="00B90B10">
            <w:pPr>
              <w:spacing w:line="276" w:lineRule="auto"/>
              <w:jc w:val="both"/>
              <w:rPr>
                <w:color w:val="auto"/>
                <w:sz w:val="26"/>
                <w:szCs w:val="26"/>
              </w:rPr>
            </w:pPr>
            <w:r w:rsidRPr="00430BD9">
              <w:rPr>
                <w:noProof/>
                <w:color w:val="auto"/>
                <w:sz w:val="26"/>
                <w:szCs w:val="26"/>
              </w:rPr>
              <w:drawing>
                <wp:inline distT="0" distB="0" distL="0" distR="0" wp14:anchorId="554EB33C" wp14:editId="00F3B32A">
                  <wp:extent cx="362044" cy="360000"/>
                  <wp:effectExtent l="0" t="0" r="0" b="2540"/>
                  <wp:docPr id="2130376043" name="Picture 21303760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 name="Picture 4945" descr="Icon&#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72" t="8147" r="2196" b="1746"/>
                          <a:stretch/>
                        </pic:blipFill>
                        <pic:spPr bwMode="auto">
                          <a:xfrm>
                            <a:off x="0" y="0"/>
                            <a:ext cx="362044"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30BD9">
              <w:rPr>
                <w:color w:val="auto"/>
                <w:sz w:val="26"/>
                <w:szCs w:val="26"/>
              </w:rPr>
              <w:t xml:space="preserve">   </w:t>
            </w:r>
            <w:r w:rsidRPr="00430BD9">
              <w:rPr>
                <w:noProof/>
                <w:color w:val="auto"/>
                <w:sz w:val="26"/>
                <w:szCs w:val="26"/>
              </w:rPr>
              <mc:AlternateContent>
                <mc:Choice Requires="wps">
                  <w:drawing>
                    <wp:inline distT="0" distB="0" distL="0" distR="0" wp14:anchorId="53D5AF08" wp14:editId="202D0DD4">
                      <wp:extent cx="2962275" cy="360045"/>
                      <wp:effectExtent l="12065" t="8255" r="6985" b="12700"/>
                      <wp:docPr id="745824279" name="Rounded Rectangle 4931" descr="150 thay truong tuan hoa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6004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33A409" w14:textId="77777777" w:rsidR="003677E1" w:rsidRPr="006C72F0" w:rsidRDefault="003677E1" w:rsidP="003677E1">
                                  <w:pPr>
                                    <w:jc w:val="center"/>
                                    <w:rPr>
                                      <w:rFonts w:ascii="Cambria" w:hAnsi="Cambria"/>
                                      <w:color w:val="000000"/>
                                      <w:sz w:val="24"/>
                                      <w:szCs w:val="24"/>
                                    </w:rPr>
                                  </w:pPr>
                                  <w:r w:rsidRPr="006C72F0">
                                    <w:rPr>
                                      <w:rFonts w:ascii="Cambria" w:hAnsi="Cambria"/>
                                      <w:color w:val="000000"/>
                                      <w:sz w:val="26"/>
                                      <w:szCs w:val="26"/>
                                      <w:lang w:val="nl-NL"/>
                                    </w:rPr>
                                    <w:t>Sóng vi ba</w:t>
                                  </w:r>
                                </w:p>
                              </w:txbxContent>
                            </wps:txbx>
                            <wps:bodyPr rot="0" vert="horz" wrap="square" lIns="91440" tIns="45720" rIns="91440" bIns="45720" anchor="ctr" anchorCtr="0" upright="1">
                              <a:noAutofit/>
                            </wps:bodyPr>
                          </wps:wsp>
                        </a:graphicData>
                      </a:graphic>
                    </wp:inline>
                  </w:drawing>
                </mc:Choice>
                <mc:Fallback>
                  <w:pict>
                    <v:roundrect w14:anchorId="53D5AF08" id="Rounded Rectangle 4931" o:spid="_x0000_s1030" alt="150 thay truong tuan hoa " style="width:233.2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" filled="f" strokecolor="#7c7c7c" strokeweight="1pt">
                      <v:stroke joinstyle="miter"/>
                      <v:textbox>
                        <w:txbxContent>
                          <w:p w14:paraId="4833A409" w14:textId="77777777" w:rsidR="003677E1" w:rsidRPr="006C72F0" w:rsidRDefault="003677E1" w:rsidP="003677E1">
                            <w:pPr>
                              <w:jc w:val="center"/>
                              <w:rPr>
                                <w:rFonts w:ascii="Cambria" w:hAnsi="Cambria"/>
                                <w:color w:val="000000"/>
                                <w:sz w:val="24"/>
                                <w:szCs w:val="24"/>
                              </w:rPr>
                            </w:pPr>
                            <w:r w:rsidRPr="006C72F0">
                              <w:rPr>
                                <w:rFonts w:ascii="Cambria" w:hAnsi="Cambria"/>
                                <w:color w:val="000000"/>
                                <w:sz w:val="26"/>
                                <w:szCs w:val="26"/>
                                <w:lang w:val="nl-NL"/>
                              </w:rPr>
                              <w:t>Sóng vi ba</w:t>
                            </w:r>
                          </w:p>
                        </w:txbxContent>
                      </v:textbox>
                      <w10:anchorlock/>
                    </v:roundrect>
                  </w:pict>
                </mc:Fallback>
              </mc:AlternateContent>
            </w:r>
          </w:p>
          <w:p w14:paraId="170F9644" w14:textId="77777777" w:rsidR="003677E1" w:rsidRPr="00430BD9" w:rsidRDefault="003677E1" w:rsidP="00B90B10">
            <w:pPr>
              <w:spacing w:line="276" w:lineRule="auto"/>
              <w:jc w:val="both"/>
              <w:rPr>
                <w:color w:val="auto"/>
                <w:sz w:val="26"/>
                <w:szCs w:val="26"/>
              </w:rPr>
            </w:pPr>
            <w:r w:rsidRPr="00430BD9">
              <w:rPr>
                <w:noProof/>
                <w:color w:val="auto"/>
                <w:sz w:val="26"/>
                <w:szCs w:val="26"/>
              </w:rPr>
              <w:drawing>
                <wp:inline distT="0" distB="0" distL="0" distR="0" wp14:anchorId="2A10DF0E" wp14:editId="7B784100">
                  <wp:extent cx="358967" cy="360000"/>
                  <wp:effectExtent l="0" t="0" r="3175" b="2540"/>
                  <wp:docPr id="2130376044" name="Picture 21303760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 name="Picture 4946" descr="Icon&#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07" t="5093" r="3261" b="1669"/>
                          <a:stretch/>
                        </pic:blipFill>
                        <pic:spPr bwMode="auto">
                          <a:xfrm>
                            <a:off x="0" y="0"/>
                            <a:ext cx="358967"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30BD9">
              <w:rPr>
                <w:color w:val="auto"/>
                <w:sz w:val="26"/>
                <w:szCs w:val="26"/>
              </w:rPr>
              <w:t xml:space="preserve">   </w:t>
            </w:r>
            <w:r w:rsidRPr="00430BD9">
              <w:rPr>
                <w:noProof/>
                <w:color w:val="auto"/>
                <w:sz w:val="26"/>
                <w:szCs w:val="26"/>
              </w:rPr>
              <mc:AlternateContent>
                <mc:Choice Requires="wps">
                  <w:drawing>
                    <wp:inline distT="0" distB="0" distL="0" distR="0" wp14:anchorId="7F5BF118" wp14:editId="4F62912D">
                      <wp:extent cx="2981325" cy="360045"/>
                      <wp:effectExtent l="12065" t="8255" r="6985" b="12700"/>
                      <wp:docPr id="745824280" name="Rounded Rectangle 4955" descr="150 thay truong tuan hoa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36004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028B907" w14:textId="77777777" w:rsidR="003677E1" w:rsidRPr="006C72F0" w:rsidRDefault="003677E1" w:rsidP="003677E1">
                                  <w:pPr>
                                    <w:jc w:val="center"/>
                                    <w:rPr>
                                      <w:rFonts w:ascii="Cambria" w:hAnsi="Cambria"/>
                                      <w:color w:val="000000"/>
                                      <w:sz w:val="26"/>
                                      <w:szCs w:val="26"/>
                                    </w:rPr>
                                  </w:pPr>
                                  <w:r w:rsidRPr="006C72F0">
                                    <w:rPr>
                                      <w:rFonts w:ascii="Cambria" w:hAnsi="Cambria"/>
                                      <w:color w:val="000000"/>
                                      <w:sz w:val="26"/>
                                      <w:szCs w:val="26"/>
                                      <w:lang w:val="nl-NL"/>
                                    </w:rPr>
                                    <w:t>Sóng vô tuyến</w:t>
                                  </w:r>
                                </w:p>
                              </w:txbxContent>
                            </wps:txbx>
                            <wps:bodyPr rot="0" vert="horz" wrap="square" lIns="91440" tIns="45720" rIns="91440" bIns="45720" anchor="ctr" anchorCtr="0" upright="1">
                              <a:noAutofit/>
                            </wps:bodyPr>
                          </wps:wsp>
                        </a:graphicData>
                      </a:graphic>
                    </wp:inline>
                  </w:drawing>
                </mc:Choice>
                <mc:Fallback>
                  <w:pict>
                    <v:roundrect w14:anchorId="7F5BF118" id="Rounded Rectangle 4955" o:spid="_x0000_s1031" alt="150 thay truong tuan hoa " style="width:234.7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" filled="f" strokecolor="#7c7c7c" strokeweight="1pt">
                      <v:stroke joinstyle="miter"/>
                      <v:textbox>
                        <w:txbxContent>
                          <w:p w14:paraId="0028B907" w14:textId="77777777" w:rsidR="003677E1" w:rsidRPr="006C72F0" w:rsidRDefault="003677E1" w:rsidP="003677E1">
                            <w:pPr>
                              <w:jc w:val="center"/>
                              <w:rPr>
                                <w:rFonts w:ascii="Cambria" w:hAnsi="Cambria"/>
                                <w:color w:val="000000"/>
                                <w:sz w:val="26"/>
                                <w:szCs w:val="26"/>
                              </w:rPr>
                            </w:pPr>
                            <w:r w:rsidRPr="006C72F0">
                              <w:rPr>
                                <w:rFonts w:ascii="Cambria" w:hAnsi="Cambria"/>
                                <w:color w:val="000000"/>
                                <w:sz w:val="26"/>
                                <w:szCs w:val="26"/>
                                <w:lang w:val="nl-NL"/>
                              </w:rPr>
                              <w:t>Sóng vô tuyến</w:t>
                            </w:r>
                          </w:p>
                        </w:txbxContent>
                      </v:textbox>
                      <w10:anchorlock/>
                    </v:roundrect>
                  </w:pict>
                </mc:Fallback>
              </mc:AlternateContent>
            </w:r>
          </w:p>
          <w:p w14:paraId="4C047D01" w14:textId="77777777" w:rsidR="003677E1" w:rsidRPr="00430BD9" w:rsidRDefault="003677E1" w:rsidP="00B90B10">
            <w:pPr>
              <w:tabs>
                <w:tab w:val="left" w:pos="6984"/>
              </w:tabs>
              <w:spacing w:line="276" w:lineRule="auto"/>
              <w:rPr>
                <w:color w:val="auto"/>
                <w:sz w:val="26"/>
                <w:szCs w:val="26"/>
              </w:rPr>
            </w:pPr>
            <w:r w:rsidRPr="00430BD9">
              <w:rPr>
                <w:noProof/>
                <w:color w:val="auto"/>
                <w:sz w:val="26"/>
                <w:szCs w:val="26"/>
              </w:rPr>
              <w:drawing>
                <wp:inline distT="0" distB="0" distL="0" distR="0" wp14:anchorId="12A5E5EF" wp14:editId="13684A6F">
                  <wp:extent cx="358076" cy="360000"/>
                  <wp:effectExtent l="0" t="0" r="4445" b="2540"/>
                  <wp:docPr id="2130376045" name="Picture 2130376045"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 name="Picture 4947" descr="Logo, icon&#10;&#10;Description automatically generated with medium confide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67" t="7469" r="2176" b="1668"/>
                          <a:stretch/>
                        </pic:blipFill>
                        <pic:spPr bwMode="auto">
                          <a:xfrm>
                            <a:off x="0" y="0"/>
                            <a:ext cx="358076"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30BD9">
              <w:rPr>
                <w:color w:val="auto"/>
                <w:sz w:val="26"/>
                <w:szCs w:val="26"/>
              </w:rPr>
              <w:t xml:space="preserve">   </w:t>
            </w:r>
            <w:r w:rsidRPr="00430BD9">
              <w:rPr>
                <w:noProof/>
                <w:color w:val="auto"/>
                <w:sz w:val="26"/>
                <w:szCs w:val="26"/>
              </w:rPr>
              <mc:AlternateContent>
                <mc:Choice Requires="wps">
                  <w:drawing>
                    <wp:inline distT="0" distB="0" distL="0" distR="0" wp14:anchorId="2AE9A265" wp14:editId="22FC4B0F">
                      <wp:extent cx="2962275" cy="360045"/>
                      <wp:effectExtent l="12065" t="8255" r="6985" b="12700"/>
                      <wp:docPr id="745824281" name="Rounded Rectangle 4956" descr="150 thay truong tuan hoa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6004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54EE728" w14:textId="77777777" w:rsidR="003677E1" w:rsidRPr="006C72F0" w:rsidRDefault="003677E1" w:rsidP="003677E1">
                                  <w:pPr>
                                    <w:jc w:val="center"/>
                                    <w:rPr>
                                      <w:rFonts w:ascii="Cambria" w:hAnsi="Cambria"/>
                                      <w:color w:val="000000"/>
                                      <w:sz w:val="24"/>
                                      <w:szCs w:val="24"/>
                                    </w:rPr>
                                  </w:pPr>
                                  <w:r w:rsidRPr="006C72F0">
                                    <w:rPr>
                                      <w:rFonts w:ascii="Cambria" w:hAnsi="Cambria"/>
                                      <w:color w:val="000000"/>
                                      <w:sz w:val="26"/>
                                      <w:szCs w:val="26"/>
                                      <w:lang w:val="nl-NL"/>
                                    </w:rPr>
                                    <w:t>Tia X</w:t>
                                  </w:r>
                                </w:p>
                              </w:txbxContent>
                            </wps:txbx>
                            <wps:bodyPr rot="0" vert="horz" wrap="square" lIns="91440" tIns="45720" rIns="91440" bIns="45720" anchor="ctr" anchorCtr="0" upright="1">
                              <a:noAutofit/>
                            </wps:bodyPr>
                          </wps:wsp>
                        </a:graphicData>
                      </a:graphic>
                    </wp:inline>
                  </w:drawing>
                </mc:Choice>
                <mc:Fallback>
                  <w:pict>
                    <v:roundrect w14:anchorId="2AE9A265" id="Rounded Rectangle 4956" o:spid="_x0000_s1032" alt="150 thay truong tuan hoa " style="width:233.2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" filled="f" strokecolor="#7c7c7c" strokeweight="1pt">
                      <v:stroke joinstyle="miter"/>
                      <v:textbox>
                        <w:txbxContent>
                          <w:p w14:paraId="354EE728" w14:textId="77777777" w:rsidR="003677E1" w:rsidRPr="006C72F0" w:rsidRDefault="003677E1" w:rsidP="003677E1">
                            <w:pPr>
                              <w:jc w:val="center"/>
                              <w:rPr>
                                <w:rFonts w:ascii="Cambria" w:hAnsi="Cambria"/>
                                <w:color w:val="000000"/>
                                <w:sz w:val="24"/>
                                <w:szCs w:val="24"/>
                              </w:rPr>
                            </w:pPr>
                            <w:r w:rsidRPr="006C72F0">
                              <w:rPr>
                                <w:rFonts w:ascii="Cambria" w:hAnsi="Cambria"/>
                                <w:color w:val="000000"/>
                                <w:sz w:val="26"/>
                                <w:szCs w:val="26"/>
                                <w:lang w:val="nl-NL"/>
                              </w:rPr>
                              <w:t>Tia X</w:t>
                            </w:r>
                          </w:p>
                        </w:txbxContent>
                      </v:textbox>
                      <w10:anchorlock/>
                    </v:roundrect>
                  </w:pict>
                </mc:Fallback>
              </mc:AlternateContent>
            </w:r>
          </w:p>
          <w:p w14:paraId="633C6215" w14:textId="77777777" w:rsidR="003677E1" w:rsidRPr="00430BD9" w:rsidRDefault="003677E1" w:rsidP="00B90B10">
            <w:pPr>
              <w:spacing w:line="276" w:lineRule="auto"/>
              <w:jc w:val="both"/>
              <w:rPr>
                <w:color w:val="auto"/>
                <w:sz w:val="26"/>
                <w:szCs w:val="26"/>
              </w:rPr>
            </w:pPr>
            <w:r w:rsidRPr="00430BD9">
              <w:rPr>
                <w:noProof/>
                <w:color w:val="auto"/>
                <w:sz w:val="26"/>
                <w:szCs w:val="26"/>
              </w:rPr>
              <w:drawing>
                <wp:inline distT="0" distB="0" distL="0" distR="0" wp14:anchorId="230992C5" wp14:editId="43D843E8">
                  <wp:extent cx="361058" cy="360000"/>
                  <wp:effectExtent l="0" t="0" r="1270" b="2540"/>
                  <wp:docPr id="2130376046" name="Picture 21303760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 name="Picture 4948" descr="Icon&#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06" t="5586" r="1713" b="1466"/>
                          <a:stretch/>
                        </pic:blipFill>
                        <pic:spPr bwMode="auto">
                          <a:xfrm>
                            <a:off x="0" y="0"/>
                            <a:ext cx="361058"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30BD9">
              <w:rPr>
                <w:color w:val="auto"/>
                <w:sz w:val="26"/>
                <w:szCs w:val="26"/>
              </w:rPr>
              <w:t xml:space="preserve">   </w:t>
            </w:r>
            <w:r w:rsidRPr="00430BD9">
              <w:rPr>
                <w:noProof/>
                <w:color w:val="auto"/>
                <w:sz w:val="26"/>
                <w:szCs w:val="26"/>
              </w:rPr>
              <mc:AlternateContent>
                <mc:Choice Requires="wps">
                  <w:drawing>
                    <wp:inline distT="0" distB="0" distL="0" distR="0" wp14:anchorId="41595573" wp14:editId="5AB203BB">
                      <wp:extent cx="2943225" cy="360045"/>
                      <wp:effectExtent l="12065" t="8255" r="6985" b="12700"/>
                      <wp:docPr id="745824282" name="Rounded Rectangle 4957" descr="150 thay truong tuan hoa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6004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06CA6B" w14:textId="77777777" w:rsidR="003677E1" w:rsidRPr="006C72F0" w:rsidRDefault="003677E1" w:rsidP="003677E1">
                                  <w:pPr>
                                    <w:jc w:val="center"/>
                                    <w:rPr>
                                      <w:rFonts w:ascii="Cambria" w:hAnsi="Cambria"/>
                                      <w:color w:val="000000"/>
                                      <w:sz w:val="24"/>
                                      <w:szCs w:val="24"/>
                                    </w:rPr>
                                  </w:pPr>
                                  <w:r w:rsidRPr="006C72F0">
                                    <w:rPr>
                                      <w:rFonts w:ascii="Cambria" w:hAnsi="Cambria"/>
                                      <w:color w:val="000000"/>
                                      <w:sz w:val="24"/>
                                      <w:szCs w:val="24"/>
                                    </w:rPr>
                                    <w:t>Ánh sáng nhìn thấy</w:t>
                                  </w:r>
                                </w:p>
                              </w:txbxContent>
                            </wps:txbx>
                            <wps:bodyPr rot="0" vert="horz" wrap="square" lIns="91440" tIns="45720" rIns="91440" bIns="45720" anchor="ctr" anchorCtr="0" upright="1">
                              <a:noAutofit/>
                            </wps:bodyPr>
                          </wps:wsp>
                        </a:graphicData>
                      </a:graphic>
                    </wp:inline>
                  </w:drawing>
                </mc:Choice>
                <mc:Fallback>
                  <w:pict>
                    <v:roundrect w14:anchorId="41595573" id="Rounded Rectangle 4957" o:spid="_x0000_s1033" alt="150 thay truong tuan hoa " style="width:231.7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" filled="f" strokecolor="#7c7c7c" strokeweight="1pt">
                      <v:stroke joinstyle="miter"/>
                      <v:textbox>
                        <w:txbxContent>
                          <w:p w14:paraId="2F06CA6B" w14:textId="77777777" w:rsidR="003677E1" w:rsidRPr="006C72F0" w:rsidRDefault="003677E1" w:rsidP="003677E1">
                            <w:pPr>
                              <w:jc w:val="center"/>
                              <w:rPr>
                                <w:rFonts w:ascii="Cambria" w:hAnsi="Cambria"/>
                                <w:color w:val="000000"/>
                                <w:sz w:val="24"/>
                                <w:szCs w:val="24"/>
                              </w:rPr>
                            </w:pPr>
                            <w:r w:rsidRPr="006C72F0">
                              <w:rPr>
                                <w:rFonts w:ascii="Cambria" w:hAnsi="Cambria"/>
                                <w:color w:val="000000"/>
                                <w:sz w:val="24"/>
                                <w:szCs w:val="24"/>
                              </w:rPr>
                              <w:t>Ánh sáng nhìn thấy</w:t>
                            </w:r>
                          </w:p>
                        </w:txbxContent>
                      </v:textbox>
                      <w10:anchorlock/>
                    </v:roundrect>
                  </w:pict>
                </mc:Fallback>
              </mc:AlternateContent>
            </w:r>
          </w:p>
          <w:p w14:paraId="1E8BADDA" w14:textId="77777777" w:rsidR="003677E1" w:rsidRPr="00430BD9" w:rsidRDefault="003677E1" w:rsidP="00B90B10">
            <w:pPr>
              <w:spacing w:line="276" w:lineRule="auto"/>
              <w:jc w:val="both"/>
              <w:rPr>
                <w:color w:val="auto"/>
                <w:sz w:val="26"/>
                <w:szCs w:val="26"/>
              </w:rPr>
            </w:pPr>
            <w:r w:rsidRPr="00430BD9">
              <w:rPr>
                <w:color w:val="auto"/>
                <w:sz w:val="26"/>
                <w:szCs w:val="26"/>
              </w:rPr>
              <w:t xml:space="preserve">   </w:t>
            </w:r>
          </w:p>
        </w:tc>
      </w:tr>
    </w:tbl>
    <w:p w14:paraId="70F395E7" w14:textId="77777777" w:rsidR="003677E1" w:rsidRPr="00430BD9" w:rsidRDefault="003677E1" w:rsidP="00B90B10">
      <w:pPr>
        <w:spacing w:line="276" w:lineRule="auto"/>
        <w:jc w:val="both"/>
        <w:rPr>
          <w:b/>
          <w:color w:val="auto"/>
          <w:sz w:val="26"/>
          <w:szCs w:val="26"/>
        </w:rPr>
      </w:pPr>
    </w:p>
    <w:p w14:paraId="4F78C926" w14:textId="77777777" w:rsidR="00430BD9" w:rsidRPr="00C93CE7" w:rsidRDefault="00430BD9" w:rsidP="00430BD9">
      <w:pPr>
        <w:pStyle w:val="Heading2"/>
        <w:rPr>
          <w:color w:val="000000" w:themeColor="text1"/>
          <w:sz w:val="32"/>
          <w:szCs w:val="32"/>
        </w:rPr>
      </w:pPr>
      <w:bookmarkStart w:id="29" w:name="_Toc143179590"/>
      <w:bookmarkStart w:id="30" w:name="_Toc143180613"/>
      <w:bookmarkStart w:id="31" w:name="_Toc143182539"/>
      <w:bookmarkStart w:id="32" w:name="_Toc143187617"/>
      <w:bookmarkStart w:id="33" w:name="_Toc143194705"/>
      <w:r w:rsidRPr="00C93CE7">
        <w:rPr>
          <w:color w:val="C45911" w:themeColor="accent2" w:themeShade="BF"/>
          <w:sz w:val="32"/>
          <w:szCs w:val="32"/>
        </w:rPr>
        <w:t>C. BÀI TẬP TRẮC NGHIỆM</w:t>
      </w:r>
      <w:bookmarkEnd w:id="29"/>
      <w:bookmarkEnd w:id="30"/>
      <w:bookmarkEnd w:id="31"/>
      <w:bookmarkEnd w:id="32"/>
      <w:bookmarkEnd w:id="33"/>
    </w:p>
    <w:p w14:paraId="67C9A2C6" w14:textId="77777777" w:rsidR="00430BD9" w:rsidRPr="00C93CE7" w:rsidRDefault="00430BD9" w:rsidP="00430BD9">
      <w:pPr>
        <w:tabs>
          <w:tab w:val="left" w:pos="360"/>
        </w:tabs>
        <w:spacing w:line="276" w:lineRule="auto"/>
        <w:jc w:val="both"/>
        <w:rPr>
          <w:b/>
          <w:color w:val="auto"/>
          <w:sz w:val="26"/>
          <w:szCs w:val="26"/>
        </w:rPr>
      </w:pPr>
    </w:p>
    <w:p w14:paraId="3D767C51" w14:textId="77777777" w:rsidR="00430BD9" w:rsidRPr="00C93CE7" w:rsidRDefault="00430BD9" w:rsidP="00430BD9">
      <w:pPr>
        <w:tabs>
          <w:tab w:val="left" w:pos="360"/>
        </w:tabs>
        <w:spacing w:line="276" w:lineRule="auto"/>
        <w:jc w:val="center"/>
        <w:rPr>
          <w:b/>
          <w:bCs/>
          <w:color w:val="auto"/>
          <w:sz w:val="26"/>
          <w:szCs w:val="26"/>
        </w:rPr>
      </w:pPr>
      <w:r w:rsidRPr="00C93CE7">
        <w:rPr>
          <w:b/>
          <w:bCs/>
          <w:color w:val="000000" w:themeColor="text1"/>
          <w:sz w:val="26"/>
          <w:szCs w:val="26"/>
          <w:highlight w:val="yellow"/>
        </w:rPr>
        <w:t>NHẬN BIẾT</w:t>
      </w:r>
    </w:p>
    <w:p w14:paraId="2B0B3E93" w14:textId="6E895120" w:rsidR="003677E1" w:rsidRPr="00430BD9" w:rsidRDefault="00AA2EB4" w:rsidP="00AA2EB4">
      <w:pPr>
        <w:widowControl w:val="0"/>
        <w:tabs>
          <w:tab w:val="left" w:pos="993"/>
        </w:tabs>
        <w:autoSpaceDE w:val="0"/>
        <w:autoSpaceDN w:val="0"/>
        <w:adjustRightInd w:val="0"/>
        <w:spacing w:line="276" w:lineRule="auto"/>
        <w:jc w:val="both"/>
        <w:rPr>
          <w:color w:val="auto"/>
          <w:sz w:val="26"/>
          <w:szCs w:val="26"/>
        </w:rPr>
      </w:pPr>
      <w:r w:rsidRPr="00430BD9">
        <w:rPr>
          <w:b/>
          <w:color w:val="0000CC"/>
          <w:sz w:val="26"/>
          <w:szCs w:val="26"/>
        </w:rPr>
        <w:t>Câu 1:</w:t>
      </w:r>
      <w:r w:rsidRPr="00430BD9">
        <w:rPr>
          <w:b/>
          <w:color w:val="0000CC"/>
          <w:sz w:val="26"/>
          <w:szCs w:val="26"/>
        </w:rPr>
        <w:tab/>
      </w:r>
      <w:r w:rsidR="003677E1" w:rsidRPr="00430BD9">
        <w:rPr>
          <w:color w:val="auto"/>
          <w:sz w:val="26"/>
          <w:szCs w:val="26"/>
        </w:rPr>
        <w:t>Phát biểu nào sau đây sai khi nói về sóng điện từ?</w:t>
      </w:r>
    </w:p>
    <w:p w14:paraId="696C5EB3" w14:textId="77777777" w:rsidR="003677E1" w:rsidRPr="00430BD9" w:rsidRDefault="003677E1" w:rsidP="00E77735">
      <w:pPr>
        <w:widowControl w:val="0"/>
        <w:spacing w:line="276" w:lineRule="auto"/>
        <w:ind w:left="426" w:hanging="284"/>
        <w:jc w:val="both"/>
        <w:rPr>
          <w:color w:val="auto"/>
          <w:sz w:val="26"/>
          <w:szCs w:val="26"/>
        </w:rPr>
      </w:pPr>
      <w:r w:rsidRPr="00430BD9">
        <w:rPr>
          <w:b/>
          <w:color w:val="auto"/>
          <w:sz w:val="26"/>
          <w:szCs w:val="26"/>
        </w:rPr>
        <w:t xml:space="preserve">A. </w:t>
      </w:r>
      <w:r w:rsidRPr="00430BD9">
        <w:rPr>
          <w:color w:val="auto"/>
          <w:sz w:val="26"/>
          <w:szCs w:val="26"/>
        </w:rPr>
        <w:t>Sóng điện từ là điện từ trường lan truyền trong không gian.</w:t>
      </w:r>
    </w:p>
    <w:p w14:paraId="7D79D5EF" w14:textId="77777777" w:rsidR="003677E1" w:rsidRPr="00430BD9" w:rsidRDefault="003677E1" w:rsidP="00E77735">
      <w:pPr>
        <w:widowControl w:val="0"/>
        <w:spacing w:line="276" w:lineRule="auto"/>
        <w:ind w:left="426" w:hanging="284"/>
        <w:jc w:val="both"/>
        <w:rPr>
          <w:color w:val="auto"/>
          <w:sz w:val="26"/>
          <w:szCs w:val="26"/>
        </w:rPr>
      </w:pPr>
      <w:r w:rsidRPr="00430BD9">
        <w:rPr>
          <w:b/>
          <w:color w:val="auto"/>
          <w:sz w:val="26"/>
          <w:szCs w:val="26"/>
        </w:rPr>
        <w:t xml:space="preserve">B. </w:t>
      </w:r>
      <w:r w:rsidRPr="00430BD9">
        <w:rPr>
          <w:color w:val="auto"/>
          <w:sz w:val="26"/>
          <w:szCs w:val="26"/>
        </w:rPr>
        <w:t>Sóng Viba là sóng điện từ</w:t>
      </w:r>
    </w:p>
    <w:p w14:paraId="46113B05" w14:textId="77777777" w:rsidR="003677E1" w:rsidRPr="00430BD9" w:rsidRDefault="003677E1" w:rsidP="00E77735">
      <w:pPr>
        <w:widowControl w:val="0"/>
        <w:spacing w:line="276" w:lineRule="auto"/>
        <w:ind w:left="426" w:hanging="284"/>
        <w:jc w:val="both"/>
        <w:rPr>
          <w:color w:val="auto"/>
          <w:sz w:val="26"/>
          <w:szCs w:val="26"/>
        </w:rPr>
      </w:pPr>
      <w:r w:rsidRPr="00430BD9">
        <w:rPr>
          <w:b/>
          <w:color w:val="auto"/>
          <w:sz w:val="26"/>
          <w:szCs w:val="26"/>
        </w:rPr>
        <w:t xml:space="preserve">C. </w:t>
      </w:r>
      <w:r w:rsidRPr="00430BD9">
        <w:rPr>
          <w:color w:val="auto"/>
          <w:sz w:val="26"/>
          <w:szCs w:val="26"/>
        </w:rPr>
        <w:t>Sóng điện từ là sóng ngang.</w:t>
      </w:r>
    </w:p>
    <w:p w14:paraId="1E11F8C6" w14:textId="77777777" w:rsidR="003677E1" w:rsidRPr="00430BD9" w:rsidRDefault="003677E1" w:rsidP="00E77735">
      <w:pPr>
        <w:widowControl w:val="0"/>
        <w:spacing w:line="276" w:lineRule="auto"/>
        <w:ind w:left="426" w:hanging="284"/>
        <w:jc w:val="both"/>
        <w:rPr>
          <w:color w:val="auto"/>
          <w:sz w:val="26"/>
          <w:szCs w:val="26"/>
        </w:rPr>
      </w:pPr>
      <w:r w:rsidRPr="00430BD9">
        <w:rPr>
          <w:b/>
          <w:color w:val="auto"/>
          <w:sz w:val="26"/>
          <w:szCs w:val="26"/>
          <w:highlight w:val="green"/>
        </w:rPr>
        <w:lastRenderedPageBreak/>
        <w:t xml:space="preserve">D. </w:t>
      </w:r>
      <w:r w:rsidRPr="00430BD9">
        <w:rPr>
          <w:color w:val="auto"/>
          <w:sz w:val="26"/>
          <w:szCs w:val="26"/>
          <w:highlight w:val="green"/>
        </w:rPr>
        <w:t>Sóng điện từ không lan truyền được trong chân không.</w:t>
      </w:r>
    </w:p>
    <w:p w14:paraId="3281821F" w14:textId="524CFCC1" w:rsidR="003677E1" w:rsidRPr="00430BD9" w:rsidRDefault="00AA2EB4" w:rsidP="00AA2EB4">
      <w:pPr>
        <w:widowControl w:val="0"/>
        <w:tabs>
          <w:tab w:val="left" w:pos="993"/>
        </w:tabs>
        <w:autoSpaceDE w:val="0"/>
        <w:autoSpaceDN w:val="0"/>
        <w:adjustRightInd w:val="0"/>
        <w:spacing w:line="276" w:lineRule="auto"/>
        <w:jc w:val="both"/>
        <w:rPr>
          <w:color w:val="auto"/>
          <w:sz w:val="26"/>
          <w:szCs w:val="26"/>
        </w:rPr>
      </w:pPr>
      <w:r w:rsidRPr="00430BD9">
        <w:rPr>
          <w:b/>
          <w:color w:val="0000CC"/>
          <w:sz w:val="26"/>
          <w:szCs w:val="26"/>
        </w:rPr>
        <w:t>Câu 2:</w:t>
      </w:r>
      <w:r w:rsidRPr="00430BD9">
        <w:rPr>
          <w:b/>
          <w:color w:val="0000CC"/>
          <w:sz w:val="26"/>
          <w:szCs w:val="26"/>
        </w:rPr>
        <w:tab/>
      </w:r>
      <w:r w:rsidR="003677E1" w:rsidRPr="00430BD9">
        <w:rPr>
          <w:color w:val="auto"/>
          <w:sz w:val="26"/>
          <w:szCs w:val="26"/>
        </w:rPr>
        <w:t>Khi nói về sóng điện từ, phát biểu nào sau đây là sai?  Sóng điện từ:</w:t>
      </w:r>
    </w:p>
    <w:p w14:paraId="2D69AFF6" w14:textId="77777777" w:rsidR="003677E1" w:rsidRPr="00430BD9" w:rsidRDefault="003677E1" w:rsidP="00E77735">
      <w:pPr>
        <w:widowControl w:val="0"/>
        <w:spacing w:line="276" w:lineRule="auto"/>
        <w:ind w:left="426" w:hanging="284"/>
        <w:jc w:val="both"/>
        <w:rPr>
          <w:color w:val="auto"/>
          <w:sz w:val="26"/>
          <w:szCs w:val="26"/>
        </w:rPr>
      </w:pPr>
      <w:r w:rsidRPr="00430BD9">
        <w:rPr>
          <w:b/>
          <w:color w:val="auto"/>
          <w:sz w:val="26"/>
          <w:szCs w:val="26"/>
        </w:rPr>
        <w:t xml:space="preserve">A. </w:t>
      </w:r>
      <w:r w:rsidRPr="00430BD9">
        <w:rPr>
          <w:color w:val="auto"/>
          <w:sz w:val="26"/>
          <w:szCs w:val="26"/>
        </w:rPr>
        <w:t>bị phản xạ khi gặp mặt phân cách giữa hai môi trường.</w:t>
      </w:r>
      <w:r w:rsidRPr="00430BD9">
        <w:rPr>
          <w:color w:val="auto"/>
          <w:sz w:val="26"/>
          <w:szCs w:val="26"/>
        </w:rPr>
        <w:tab/>
      </w:r>
      <w:r w:rsidRPr="00430BD9">
        <w:rPr>
          <w:color w:val="auto"/>
          <w:sz w:val="26"/>
          <w:szCs w:val="26"/>
        </w:rPr>
        <w:tab/>
      </w:r>
    </w:p>
    <w:p w14:paraId="4A903BE5" w14:textId="77777777" w:rsidR="003677E1" w:rsidRPr="00430BD9" w:rsidRDefault="003677E1" w:rsidP="00E77735">
      <w:pPr>
        <w:widowControl w:val="0"/>
        <w:spacing w:line="276" w:lineRule="auto"/>
        <w:ind w:left="426" w:hanging="284"/>
        <w:jc w:val="both"/>
        <w:rPr>
          <w:color w:val="auto"/>
          <w:sz w:val="26"/>
          <w:szCs w:val="26"/>
        </w:rPr>
      </w:pPr>
      <w:r w:rsidRPr="00430BD9">
        <w:rPr>
          <w:b/>
          <w:color w:val="auto"/>
          <w:sz w:val="26"/>
          <w:szCs w:val="26"/>
          <w:highlight w:val="green"/>
        </w:rPr>
        <w:t xml:space="preserve">B. </w:t>
      </w:r>
      <w:r w:rsidRPr="00430BD9">
        <w:rPr>
          <w:color w:val="auto"/>
          <w:sz w:val="26"/>
          <w:szCs w:val="26"/>
          <w:highlight w:val="green"/>
        </w:rPr>
        <w:t>chỉ truyền được trong môi trường vật chất đàn hồi.</w:t>
      </w:r>
      <w:r w:rsidRPr="00430BD9">
        <w:rPr>
          <w:color w:val="auto"/>
          <w:sz w:val="26"/>
          <w:szCs w:val="26"/>
        </w:rPr>
        <w:t xml:space="preserve"> </w:t>
      </w:r>
    </w:p>
    <w:p w14:paraId="1A569DA1" w14:textId="77777777" w:rsidR="003677E1" w:rsidRPr="00430BD9" w:rsidRDefault="003677E1" w:rsidP="00E77735">
      <w:pPr>
        <w:widowControl w:val="0"/>
        <w:spacing w:line="276" w:lineRule="auto"/>
        <w:ind w:left="426" w:hanging="284"/>
        <w:jc w:val="both"/>
        <w:rPr>
          <w:color w:val="auto"/>
          <w:sz w:val="26"/>
          <w:szCs w:val="26"/>
        </w:rPr>
      </w:pPr>
      <w:r w:rsidRPr="00430BD9">
        <w:rPr>
          <w:b/>
          <w:color w:val="auto"/>
          <w:sz w:val="26"/>
          <w:szCs w:val="26"/>
        </w:rPr>
        <w:t xml:space="preserve">C. </w:t>
      </w:r>
      <w:r w:rsidRPr="00430BD9">
        <w:rPr>
          <w:color w:val="auto"/>
          <w:sz w:val="26"/>
          <w:szCs w:val="26"/>
        </w:rPr>
        <w:t>là sóng ngang.</w:t>
      </w:r>
      <w:r w:rsidRPr="00430BD9">
        <w:rPr>
          <w:color w:val="auto"/>
          <w:sz w:val="26"/>
          <w:szCs w:val="26"/>
        </w:rPr>
        <w:tab/>
      </w:r>
    </w:p>
    <w:p w14:paraId="07E9F060" w14:textId="77777777" w:rsidR="003677E1" w:rsidRPr="00430BD9" w:rsidRDefault="003677E1" w:rsidP="00E77735">
      <w:pPr>
        <w:widowControl w:val="0"/>
        <w:spacing w:line="276" w:lineRule="auto"/>
        <w:ind w:left="426" w:hanging="284"/>
        <w:jc w:val="both"/>
        <w:rPr>
          <w:color w:val="auto"/>
          <w:sz w:val="26"/>
          <w:szCs w:val="26"/>
        </w:rPr>
      </w:pPr>
      <w:r w:rsidRPr="00430BD9">
        <w:rPr>
          <w:b/>
          <w:color w:val="auto"/>
          <w:sz w:val="26"/>
          <w:szCs w:val="26"/>
        </w:rPr>
        <w:t xml:space="preserve">D. </w:t>
      </w:r>
      <w:r w:rsidRPr="00430BD9">
        <w:rPr>
          <w:color w:val="auto"/>
          <w:sz w:val="26"/>
          <w:szCs w:val="26"/>
        </w:rPr>
        <w:t>lan truyền trong chân không với vận tốc c = 3.10</w:t>
      </w:r>
      <w:r w:rsidRPr="00430BD9">
        <w:rPr>
          <w:color w:val="auto"/>
          <w:sz w:val="26"/>
          <w:szCs w:val="26"/>
          <w:vertAlign w:val="superscript"/>
        </w:rPr>
        <w:t>8</w:t>
      </w:r>
      <w:r w:rsidRPr="00430BD9">
        <w:rPr>
          <w:color w:val="auto"/>
          <w:sz w:val="26"/>
          <w:szCs w:val="26"/>
        </w:rPr>
        <w:t xml:space="preserve"> m/s.</w:t>
      </w:r>
    </w:p>
    <w:p w14:paraId="34B73FE8" w14:textId="423DA76E" w:rsidR="003677E1" w:rsidRPr="00430BD9" w:rsidRDefault="00AA2EB4" w:rsidP="00AA2EB4">
      <w:pPr>
        <w:widowControl w:val="0"/>
        <w:tabs>
          <w:tab w:val="left" w:pos="993"/>
        </w:tabs>
        <w:autoSpaceDE w:val="0"/>
        <w:autoSpaceDN w:val="0"/>
        <w:adjustRightInd w:val="0"/>
        <w:spacing w:line="276" w:lineRule="auto"/>
        <w:jc w:val="both"/>
        <w:rPr>
          <w:color w:val="auto"/>
          <w:sz w:val="26"/>
          <w:szCs w:val="26"/>
        </w:rPr>
      </w:pPr>
      <w:r w:rsidRPr="00430BD9">
        <w:rPr>
          <w:b/>
          <w:color w:val="0000CC"/>
          <w:sz w:val="26"/>
          <w:szCs w:val="26"/>
        </w:rPr>
        <w:t>Câu 3:</w:t>
      </w:r>
      <w:r w:rsidRPr="00430BD9">
        <w:rPr>
          <w:b/>
          <w:color w:val="0000CC"/>
          <w:sz w:val="26"/>
          <w:szCs w:val="26"/>
        </w:rPr>
        <w:tab/>
      </w:r>
      <w:r w:rsidR="003677E1" w:rsidRPr="00430BD9">
        <w:rPr>
          <w:color w:val="auto"/>
          <w:sz w:val="26"/>
          <w:szCs w:val="26"/>
        </w:rPr>
        <w:t>Sóng điện từ</w:t>
      </w:r>
    </w:p>
    <w:p w14:paraId="751B877C" w14:textId="77777777" w:rsidR="003677E1" w:rsidRPr="00430BD9" w:rsidRDefault="003677E1" w:rsidP="00E77735">
      <w:pPr>
        <w:widowControl w:val="0"/>
        <w:spacing w:line="276" w:lineRule="auto"/>
        <w:ind w:firstLine="142"/>
        <w:jc w:val="both"/>
        <w:rPr>
          <w:color w:val="auto"/>
          <w:sz w:val="26"/>
          <w:szCs w:val="26"/>
        </w:rPr>
      </w:pPr>
      <w:r w:rsidRPr="00430BD9">
        <w:rPr>
          <w:b/>
          <w:color w:val="auto"/>
          <w:sz w:val="26"/>
          <w:szCs w:val="26"/>
          <w:highlight w:val="green"/>
        </w:rPr>
        <w:t xml:space="preserve">A. </w:t>
      </w:r>
      <w:r w:rsidRPr="00430BD9">
        <w:rPr>
          <w:color w:val="auto"/>
          <w:sz w:val="26"/>
          <w:szCs w:val="26"/>
          <w:highlight w:val="green"/>
        </w:rPr>
        <w:t>mang năng lượng.</w:t>
      </w:r>
    </w:p>
    <w:p w14:paraId="3C29A8F1" w14:textId="77777777" w:rsidR="003677E1" w:rsidRPr="00430BD9" w:rsidRDefault="003677E1" w:rsidP="00E77735">
      <w:pPr>
        <w:widowControl w:val="0"/>
        <w:spacing w:line="276" w:lineRule="auto"/>
        <w:ind w:firstLine="142"/>
        <w:jc w:val="both"/>
        <w:rPr>
          <w:color w:val="auto"/>
          <w:sz w:val="26"/>
          <w:szCs w:val="26"/>
        </w:rPr>
      </w:pPr>
      <w:r w:rsidRPr="00430BD9">
        <w:rPr>
          <w:b/>
          <w:color w:val="auto"/>
          <w:sz w:val="26"/>
          <w:szCs w:val="26"/>
        </w:rPr>
        <w:t xml:space="preserve">B. </w:t>
      </w:r>
      <w:r w:rsidRPr="00430BD9">
        <w:rPr>
          <w:color w:val="auto"/>
          <w:sz w:val="26"/>
          <w:szCs w:val="26"/>
        </w:rPr>
        <w:t>là sóng dọc</w:t>
      </w:r>
    </w:p>
    <w:p w14:paraId="2542F9FF" w14:textId="77777777" w:rsidR="003677E1" w:rsidRPr="00430BD9" w:rsidRDefault="003677E1" w:rsidP="00E77735">
      <w:pPr>
        <w:widowControl w:val="0"/>
        <w:spacing w:line="276" w:lineRule="auto"/>
        <w:ind w:firstLine="142"/>
        <w:jc w:val="both"/>
        <w:rPr>
          <w:color w:val="auto"/>
          <w:sz w:val="26"/>
          <w:szCs w:val="26"/>
        </w:rPr>
      </w:pPr>
      <w:r w:rsidRPr="00430BD9">
        <w:rPr>
          <w:b/>
          <w:color w:val="auto"/>
          <w:sz w:val="26"/>
          <w:szCs w:val="26"/>
        </w:rPr>
        <w:t xml:space="preserve">C. </w:t>
      </w:r>
      <w:r w:rsidRPr="00430BD9">
        <w:rPr>
          <w:color w:val="auto"/>
          <w:sz w:val="26"/>
          <w:szCs w:val="26"/>
        </w:rPr>
        <w:t>truyền đi với cùng một vận tốc trong mọi môi trường.</w:t>
      </w:r>
    </w:p>
    <w:p w14:paraId="157D7A50" w14:textId="77777777" w:rsidR="003677E1" w:rsidRPr="00430BD9" w:rsidRDefault="003677E1" w:rsidP="00E77735">
      <w:pPr>
        <w:widowControl w:val="0"/>
        <w:spacing w:line="276" w:lineRule="auto"/>
        <w:ind w:firstLine="142"/>
        <w:jc w:val="both"/>
        <w:rPr>
          <w:color w:val="auto"/>
          <w:sz w:val="26"/>
          <w:szCs w:val="26"/>
        </w:rPr>
      </w:pPr>
      <w:r w:rsidRPr="00430BD9">
        <w:rPr>
          <w:b/>
          <w:color w:val="auto"/>
          <w:sz w:val="26"/>
          <w:szCs w:val="26"/>
        </w:rPr>
        <w:t xml:space="preserve">D. </w:t>
      </w:r>
      <w:r w:rsidRPr="00430BD9">
        <w:rPr>
          <w:color w:val="auto"/>
          <w:sz w:val="26"/>
          <w:szCs w:val="26"/>
        </w:rPr>
        <w:t>luôn không bị phản xạ, khúc xạ khi gặp mặt phân cách giữa 2 môi trường</w:t>
      </w:r>
    </w:p>
    <w:p w14:paraId="09CA1E44" w14:textId="57E9DFDB" w:rsidR="003677E1" w:rsidRPr="00430BD9" w:rsidRDefault="00AA2EB4" w:rsidP="00AA2EB4">
      <w:pPr>
        <w:widowControl w:val="0"/>
        <w:tabs>
          <w:tab w:val="left" w:pos="851"/>
        </w:tabs>
        <w:autoSpaceDE w:val="0"/>
        <w:autoSpaceDN w:val="0"/>
        <w:adjustRightInd w:val="0"/>
        <w:spacing w:line="276" w:lineRule="auto"/>
        <w:jc w:val="both"/>
        <w:rPr>
          <w:color w:val="auto"/>
          <w:sz w:val="26"/>
          <w:szCs w:val="26"/>
        </w:rPr>
      </w:pPr>
      <w:r w:rsidRPr="00430BD9">
        <w:rPr>
          <w:b/>
          <w:color w:val="0000CC"/>
          <w:sz w:val="26"/>
          <w:szCs w:val="26"/>
        </w:rPr>
        <w:t>Câu 4:</w:t>
      </w:r>
      <w:r w:rsidRPr="00430BD9">
        <w:rPr>
          <w:b/>
          <w:color w:val="0000CC"/>
          <w:sz w:val="26"/>
          <w:szCs w:val="26"/>
        </w:rPr>
        <w:tab/>
      </w:r>
      <w:r w:rsidR="003677E1" w:rsidRPr="00430BD9">
        <w:rPr>
          <w:color w:val="auto"/>
          <w:sz w:val="26"/>
          <w:szCs w:val="26"/>
        </w:rPr>
        <w:t>Khi nói về sóng ngắn, phát biểu nào sau đây sai?</w:t>
      </w:r>
    </w:p>
    <w:p w14:paraId="29F7C9F5" w14:textId="77777777" w:rsidR="003677E1" w:rsidRPr="00430BD9" w:rsidRDefault="003677E1" w:rsidP="00E77735">
      <w:pPr>
        <w:widowControl w:val="0"/>
        <w:spacing w:line="276" w:lineRule="auto"/>
        <w:ind w:firstLine="142"/>
        <w:jc w:val="both"/>
        <w:rPr>
          <w:color w:val="auto"/>
          <w:sz w:val="26"/>
          <w:szCs w:val="26"/>
        </w:rPr>
      </w:pPr>
      <w:r w:rsidRPr="00430BD9">
        <w:rPr>
          <w:color w:val="auto"/>
          <w:sz w:val="26"/>
          <w:szCs w:val="26"/>
        </w:rPr>
        <w:t>A. Sóng ngắn phản xạ tốt trên tầng điện li.</w:t>
      </w:r>
      <w:r w:rsidRPr="00430BD9">
        <w:rPr>
          <w:color w:val="auto"/>
          <w:sz w:val="26"/>
          <w:szCs w:val="26"/>
        </w:rPr>
        <w:tab/>
      </w:r>
    </w:p>
    <w:p w14:paraId="220B78C6" w14:textId="77777777" w:rsidR="003677E1" w:rsidRPr="00430BD9" w:rsidRDefault="003677E1" w:rsidP="00E77735">
      <w:pPr>
        <w:widowControl w:val="0"/>
        <w:spacing w:line="276" w:lineRule="auto"/>
        <w:ind w:firstLine="142"/>
        <w:jc w:val="both"/>
        <w:rPr>
          <w:color w:val="auto"/>
          <w:sz w:val="26"/>
          <w:szCs w:val="26"/>
        </w:rPr>
      </w:pPr>
      <w:r w:rsidRPr="00430BD9">
        <w:rPr>
          <w:color w:val="auto"/>
          <w:sz w:val="26"/>
          <w:szCs w:val="26"/>
          <w:highlight w:val="green"/>
        </w:rPr>
        <w:t>B. Sóng ngắn không truyền được trong chân không</w:t>
      </w:r>
      <w:r w:rsidRPr="00430BD9">
        <w:rPr>
          <w:color w:val="auto"/>
          <w:sz w:val="26"/>
          <w:szCs w:val="26"/>
        </w:rPr>
        <w:tab/>
      </w:r>
    </w:p>
    <w:p w14:paraId="2D250352" w14:textId="77777777" w:rsidR="003677E1" w:rsidRPr="00430BD9" w:rsidRDefault="003677E1" w:rsidP="00E77735">
      <w:pPr>
        <w:widowControl w:val="0"/>
        <w:spacing w:line="276" w:lineRule="auto"/>
        <w:ind w:firstLine="142"/>
        <w:jc w:val="both"/>
        <w:rPr>
          <w:color w:val="auto"/>
          <w:sz w:val="26"/>
          <w:szCs w:val="26"/>
        </w:rPr>
      </w:pPr>
      <w:r w:rsidRPr="00430BD9">
        <w:rPr>
          <w:color w:val="auto"/>
          <w:sz w:val="26"/>
          <w:szCs w:val="26"/>
        </w:rPr>
        <w:t>C. Sóng ngắn phản xạ tốt trên mặt đất</w:t>
      </w:r>
      <w:r w:rsidRPr="00430BD9">
        <w:rPr>
          <w:color w:val="auto"/>
          <w:sz w:val="26"/>
          <w:szCs w:val="26"/>
        </w:rPr>
        <w:tab/>
      </w:r>
    </w:p>
    <w:p w14:paraId="7FFD2DE3" w14:textId="77777777" w:rsidR="003677E1" w:rsidRPr="00430BD9" w:rsidRDefault="003677E1" w:rsidP="00E77735">
      <w:pPr>
        <w:widowControl w:val="0"/>
        <w:spacing w:line="276" w:lineRule="auto"/>
        <w:ind w:firstLine="142"/>
        <w:jc w:val="both"/>
        <w:rPr>
          <w:color w:val="auto"/>
          <w:sz w:val="26"/>
          <w:szCs w:val="26"/>
        </w:rPr>
      </w:pPr>
      <w:r w:rsidRPr="00430BD9">
        <w:rPr>
          <w:color w:val="auto"/>
          <w:sz w:val="26"/>
          <w:szCs w:val="26"/>
        </w:rPr>
        <w:t>D. Sóng ngắn có mang năng lượng.</w:t>
      </w:r>
    </w:p>
    <w:p w14:paraId="2ED65A26" w14:textId="55DB44C3" w:rsidR="003677E1" w:rsidRPr="00430BD9" w:rsidRDefault="00AA2EB4" w:rsidP="00AA2EB4">
      <w:pPr>
        <w:widowControl w:val="0"/>
        <w:tabs>
          <w:tab w:val="left" w:pos="851"/>
        </w:tabs>
        <w:autoSpaceDE w:val="0"/>
        <w:autoSpaceDN w:val="0"/>
        <w:adjustRightInd w:val="0"/>
        <w:spacing w:line="276" w:lineRule="auto"/>
        <w:jc w:val="both"/>
        <w:rPr>
          <w:color w:val="auto"/>
          <w:sz w:val="26"/>
          <w:szCs w:val="26"/>
        </w:rPr>
      </w:pPr>
      <w:r w:rsidRPr="00430BD9">
        <w:rPr>
          <w:b/>
          <w:color w:val="0000CC"/>
          <w:sz w:val="26"/>
          <w:szCs w:val="26"/>
        </w:rPr>
        <w:t>Câu 5:</w:t>
      </w:r>
      <w:r w:rsidRPr="00430BD9">
        <w:rPr>
          <w:b/>
          <w:color w:val="0000CC"/>
          <w:sz w:val="26"/>
          <w:szCs w:val="26"/>
        </w:rPr>
        <w:tab/>
      </w:r>
      <w:r w:rsidR="003677E1" w:rsidRPr="00430BD9">
        <w:rPr>
          <w:color w:val="auto"/>
          <w:sz w:val="26"/>
          <w:szCs w:val="26"/>
        </w:rPr>
        <w:t xml:space="preserve">Ánh sáng đơn sắc có bước sóng 0,75μm ứng với màu  </w:t>
      </w:r>
    </w:p>
    <w:p w14:paraId="704D20DE" w14:textId="6D0510D1" w:rsidR="003677E1" w:rsidRPr="00430BD9" w:rsidRDefault="003677E1" w:rsidP="00E77735">
      <w:pPr>
        <w:widowControl w:val="0"/>
        <w:spacing w:line="276" w:lineRule="auto"/>
        <w:ind w:left="426" w:hanging="284"/>
        <w:contextualSpacing/>
        <w:jc w:val="both"/>
        <w:rPr>
          <w:rFonts w:eastAsia="Calibri"/>
          <w:color w:val="auto"/>
          <w:sz w:val="26"/>
          <w:szCs w:val="26"/>
        </w:rPr>
      </w:pPr>
      <w:r w:rsidRPr="00430BD9">
        <w:rPr>
          <w:rFonts w:eastAsia="Calibri"/>
          <w:b/>
          <w:bCs/>
          <w:color w:val="auto"/>
          <w:w w:val="99"/>
          <w:sz w:val="26"/>
          <w:szCs w:val="26"/>
        </w:rPr>
        <w:t xml:space="preserve">A. </w:t>
      </w:r>
      <w:r w:rsidRPr="00430BD9">
        <w:rPr>
          <w:rFonts w:eastAsia="Calibri"/>
          <w:color w:val="auto"/>
          <w:sz w:val="26"/>
          <w:szCs w:val="26"/>
        </w:rPr>
        <w:t>Lục</w:t>
      </w:r>
      <w:r w:rsidRPr="00430BD9">
        <w:rPr>
          <w:rFonts w:eastAsia="Calibri"/>
          <w:color w:val="auto"/>
          <w:sz w:val="26"/>
          <w:szCs w:val="26"/>
        </w:rPr>
        <w:tab/>
      </w:r>
      <w:r w:rsidR="00E77735" w:rsidRPr="00430BD9">
        <w:rPr>
          <w:rFonts w:eastAsia="Calibri"/>
          <w:color w:val="auto"/>
          <w:sz w:val="26"/>
          <w:szCs w:val="26"/>
        </w:rPr>
        <w:tab/>
      </w:r>
      <w:r w:rsidR="00E77735" w:rsidRPr="00430BD9">
        <w:rPr>
          <w:rFonts w:eastAsia="Calibri"/>
          <w:color w:val="auto"/>
          <w:sz w:val="26"/>
          <w:szCs w:val="26"/>
        </w:rPr>
        <w:tab/>
      </w:r>
      <w:r w:rsidRPr="00430BD9">
        <w:rPr>
          <w:rFonts w:eastAsia="Calibri"/>
          <w:b/>
          <w:bCs/>
          <w:color w:val="auto"/>
          <w:w w:val="99"/>
          <w:sz w:val="26"/>
          <w:szCs w:val="26"/>
          <w:highlight w:val="green"/>
        </w:rPr>
        <w:t xml:space="preserve">B. </w:t>
      </w:r>
      <w:r w:rsidRPr="00430BD9">
        <w:rPr>
          <w:rFonts w:eastAsia="Calibri"/>
          <w:color w:val="auto"/>
          <w:sz w:val="26"/>
          <w:szCs w:val="26"/>
          <w:highlight w:val="green"/>
        </w:rPr>
        <w:t>Đỏ</w:t>
      </w:r>
      <w:r w:rsidRPr="00430BD9">
        <w:rPr>
          <w:rFonts w:eastAsia="Calibri"/>
          <w:color w:val="auto"/>
          <w:sz w:val="26"/>
          <w:szCs w:val="26"/>
        </w:rPr>
        <w:tab/>
      </w:r>
      <w:r w:rsidR="00E77735" w:rsidRPr="00430BD9">
        <w:rPr>
          <w:rFonts w:eastAsia="Calibri"/>
          <w:color w:val="auto"/>
          <w:sz w:val="26"/>
          <w:szCs w:val="26"/>
        </w:rPr>
        <w:tab/>
      </w:r>
      <w:r w:rsidR="00E77735" w:rsidRPr="00430BD9">
        <w:rPr>
          <w:rFonts w:eastAsia="Calibri"/>
          <w:color w:val="auto"/>
          <w:sz w:val="26"/>
          <w:szCs w:val="26"/>
        </w:rPr>
        <w:tab/>
      </w:r>
      <w:r w:rsidRPr="00430BD9">
        <w:rPr>
          <w:rFonts w:eastAsia="Calibri"/>
          <w:b/>
          <w:bCs/>
          <w:color w:val="auto"/>
          <w:w w:val="99"/>
          <w:sz w:val="26"/>
          <w:szCs w:val="26"/>
        </w:rPr>
        <w:t xml:space="preserve">C. </w:t>
      </w:r>
      <w:r w:rsidRPr="00430BD9">
        <w:rPr>
          <w:rFonts w:eastAsia="Calibri"/>
          <w:color w:val="auto"/>
          <w:sz w:val="26"/>
          <w:szCs w:val="26"/>
        </w:rPr>
        <w:t>Tím</w:t>
      </w:r>
      <w:r w:rsidRPr="00430BD9">
        <w:rPr>
          <w:rFonts w:eastAsia="Calibri"/>
          <w:color w:val="auto"/>
          <w:sz w:val="26"/>
          <w:szCs w:val="26"/>
        </w:rPr>
        <w:tab/>
      </w:r>
      <w:r w:rsidR="00E77735" w:rsidRPr="00430BD9">
        <w:rPr>
          <w:rFonts w:eastAsia="Calibri"/>
          <w:color w:val="auto"/>
          <w:sz w:val="26"/>
          <w:szCs w:val="26"/>
        </w:rPr>
        <w:tab/>
      </w:r>
      <w:r w:rsidR="00E77735" w:rsidRPr="00430BD9">
        <w:rPr>
          <w:rFonts w:eastAsia="Calibri"/>
          <w:color w:val="auto"/>
          <w:sz w:val="26"/>
          <w:szCs w:val="26"/>
        </w:rPr>
        <w:tab/>
      </w:r>
      <w:r w:rsidRPr="00430BD9">
        <w:rPr>
          <w:rFonts w:eastAsia="Calibri"/>
          <w:b/>
          <w:bCs/>
          <w:color w:val="auto"/>
          <w:w w:val="99"/>
          <w:sz w:val="26"/>
          <w:szCs w:val="26"/>
        </w:rPr>
        <w:t xml:space="preserve">D. </w:t>
      </w:r>
      <w:r w:rsidRPr="00430BD9">
        <w:rPr>
          <w:rFonts w:eastAsia="Calibri"/>
          <w:color w:val="auto"/>
          <w:sz w:val="26"/>
          <w:szCs w:val="26"/>
        </w:rPr>
        <w:t>Chàm</w:t>
      </w:r>
    </w:p>
    <w:p w14:paraId="59F2E646" w14:textId="172DDF46" w:rsidR="003677E1" w:rsidRPr="00430BD9" w:rsidRDefault="00AA2EB4" w:rsidP="00AA2EB4">
      <w:pPr>
        <w:widowControl w:val="0"/>
        <w:tabs>
          <w:tab w:val="left" w:pos="993"/>
        </w:tabs>
        <w:autoSpaceDE w:val="0"/>
        <w:autoSpaceDN w:val="0"/>
        <w:adjustRightInd w:val="0"/>
        <w:spacing w:line="276" w:lineRule="auto"/>
        <w:jc w:val="both"/>
        <w:rPr>
          <w:color w:val="auto"/>
          <w:sz w:val="26"/>
          <w:szCs w:val="26"/>
        </w:rPr>
      </w:pPr>
      <w:r w:rsidRPr="00430BD9">
        <w:rPr>
          <w:b/>
          <w:color w:val="0000CC"/>
          <w:sz w:val="26"/>
          <w:szCs w:val="26"/>
        </w:rPr>
        <w:t>Câu 6:</w:t>
      </w:r>
      <w:r w:rsidRPr="00430BD9">
        <w:rPr>
          <w:b/>
          <w:color w:val="0000CC"/>
          <w:sz w:val="26"/>
          <w:szCs w:val="26"/>
        </w:rPr>
        <w:tab/>
      </w:r>
      <w:r w:rsidR="003677E1" w:rsidRPr="00430BD9">
        <w:rPr>
          <w:color w:val="auto"/>
          <w:sz w:val="26"/>
          <w:szCs w:val="26"/>
        </w:rPr>
        <w:t>Khi nói về tia hồng ngoại, phát biểu nào sau đây sai?</w:t>
      </w:r>
    </w:p>
    <w:p w14:paraId="5678EE8F" w14:textId="77777777" w:rsidR="003677E1" w:rsidRPr="00430BD9" w:rsidRDefault="003677E1" w:rsidP="00E77735">
      <w:pPr>
        <w:widowControl w:val="0"/>
        <w:spacing w:line="276" w:lineRule="auto"/>
        <w:ind w:left="426" w:hanging="284"/>
        <w:contextualSpacing/>
        <w:jc w:val="both"/>
        <w:rPr>
          <w:rFonts w:eastAsia="Calibri"/>
          <w:color w:val="auto"/>
          <w:sz w:val="26"/>
          <w:szCs w:val="26"/>
        </w:rPr>
      </w:pPr>
      <w:r w:rsidRPr="00430BD9">
        <w:rPr>
          <w:rFonts w:eastAsia="Calibri"/>
          <w:b/>
          <w:bCs/>
          <w:color w:val="auto"/>
          <w:w w:val="99"/>
          <w:sz w:val="26"/>
          <w:szCs w:val="26"/>
        </w:rPr>
        <w:t xml:space="preserve">A. </w:t>
      </w:r>
      <w:r w:rsidRPr="00430BD9">
        <w:rPr>
          <w:rFonts w:eastAsia="Calibri"/>
          <w:color w:val="auto"/>
          <w:sz w:val="26"/>
          <w:szCs w:val="26"/>
        </w:rPr>
        <w:t>Tia hồng ngoại có khả năng gây một số phản ứng hóa học.</w:t>
      </w:r>
    </w:p>
    <w:p w14:paraId="7864C9B3" w14:textId="77777777" w:rsidR="003677E1" w:rsidRPr="00430BD9" w:rsidRDefault="003677E1" w:rsidP="00E77735">
      <w:pPr>
        <w:widowControl w:val="0"/>
        <w:spacing w:line="276" w:lineRule="auto"/>
        <w:ind w:left="426" w:hanging="284"/>
        <w:contextualSpacing/>
        <w:jc w:val="both"/>
        <w:rPr>
          <w:rFonts w:eastAsia="Calibri"/>
          <w:color w:val="auto"/>
          <w:sz w:val="26"/>
          <w:szCs w:val="26"/>
        </w:rPr>
      </w:pPr>
      <w:r w:rsidRPr="00430BD9">
        <w:rPr>
          <w:rFonts w:eastAsia="Calibri"/>
          <w:b/>
          <w:bCs/>
          <w:color w:val="auto"/>
          <w:w w:val="99"/>
          <w:sz w:val="26"/>
          <w:szCs w:val="26"/>
        </w:rPr>
        <w:t xml:space="preserve">B. </w:t>
      </w:r>
      <w:r w:rsidRPr="00430BD9">
        <w:rPr>
          <w:rFonts w:eastAsia="Calibri"/>
          <w:color w:val="auto"/>
          <w:sz w:val="26"/>
          <w:szCs w:val="26"/>
        </w:rPr>
        <w:t>Bản chất của tia hồng ngoại là sóng điện từ.</w:t>
      </w:r>
    </w:p>
    <w:p w14:paraId="4D9ACB7E" w14:textId="77777777" w:rsidR="003677E1" w:rsidRPr="00430BD9" w:rsidRDefault="003677E1" w:rsidP="00E77735">
      <w:pPr>
        <w:widowControl w:val="0"/>
        <w:spacing w:line="276" w:lineRule="auto"/>
        <w:ind w:left="426" w:hanging="284"/>
        <w:contextualSpacing/>
        <w:jc w:val="both"/>
        <w:rPr>
          <w:rFonts w:eastAsia="Calibri"/>
          <w:color w:val="auto"/>
          <w:sz w:val="26"/>
          <w:szCs w:val="26"/>
        </w:rPr>
      </w:pPr>
      <w:r w:rsidRPr="00430BD9">
        <w:rPr>
          <w:rFonts w:eastAsia="Calibri"/>
          <w:b/>
          <w:bCs/>
          <w:color w:val="auto"/>
          <w:w w:val="99"/>
          <w:sz w:val="26"/>
          <w:szCs w:val="26"/>
          <w:highlight w:val="green"/>
        </w:rPr>
        <w:t xml:space="preserve">C. </w:t>
      </w:r>
      <w:r w:rsidRPr="00430BD9">
        <w:rPr>
          <w:rFonts w:eastAsia="Calibri"/>
          <w:color w:val="auto"/>
          <w:sz w:val="26"/>
          <w:szCs w:val="26"/>
          <w:highlight w:val="green"/>
        </w:rPr>
        <w:t>Tia hồng ngoại có bước sóng nhỏ hơn bước sóng của tia X.</w:t>
      </w:r>
    </w:p>
    <w:p w14:paraId="467D772A" w14:textId="77777777" w:rsidR="003677E1" w:rsidRPr="00430BD9" w:rsidRDefault="003677E1" w:rsidP="00E77735">
      <w:pPr>
        <w:widowControl w:val="0"/>
        <w:spacing w:line="276" w:lineRule="auto"/>
        <w:ind w:left="426" w:hanging="284"/>
        <w:contextualSpacing/>
        <w:jc w:val="both"/>
        <w:rPr>
          <w:rFonts w:eastAsia="Calibri"/>
          <w:color w:val="auto"/>
          <w:sz w:val="26"/>
          <w:szCs w:val="26"/>
        </w:rPr>
      </w:pPr>
      <w:r w:rsidRPr="00430BD9">
        <w:rPr>
          <w:rFonts w:eastAsia="Calibri"/>
          <w:b/>
          <w:bCs/>
          <w:color w:val="auto"/>
          <w:w w:val="99"/>
          <w:sz w:val="26"/>
          <w:szCs w:val="26"/>
        </w:rPr>
        <w:t xml:space="preserve">D. </w:t>
      </w:r>
      <w:r w:rsidRPr="00430BD9">
        <w:rPr>
          <w:rFonts w:eastAsia="Calibri"/>
          <w:color w:val="auto"/>
          <w:sz w:val="26"/>
          <w:szCs w:val="26"/>
        </w:rPr>
        <w:t>Tính chất nổi bật của tia hồng ngoại là tác dụng nhiệt.</w:t>
      </w:r>
    </w:p>
    <w:p w14:paraId="565170A8" w14:textId="1DB08011" w:rsidR="003677E1" w:rsidRPr="00430BD9" w:rsidRDefault="00AA2EB4" w:rsidP="00AA2EB4">
      <w:pPr>
        <w:widowControl w:val="0"/>
        <w:tabs>
          <w:tab w:val="left" w:pos="851"/>
        </w:tabs>
        <w:autoSpaceDE w:val="0"/>
        <w:autoSpaceDN w:val="0"/>
        <w:adjustRightInd w:val="0"/>
        <w:spacing w:line="276" w:lineRule="auto"/>
        <w:jc w:val="both"/>
        <w:rPr>
          <w:sz w:val="26"/>
          <w:szCs w:val="26"/>
        </w:rPr>
      </w:pPr>
      <w:r w:rsidRPr="00430BD9">
        <w:rPr>
          <w:b/>
          <w:color w:val="0000CC"/>
          <w:sz w:val="26"/>
          <w:szCs w:val="26"/>
        </w:rPr>
        <w:t>Câu 7:</w:t>
      </w:r>
      <w:r w:rsidRPr="00430BD9">
        <w:rPr>
          <w:b/>
          <w:color w:val="0000CC"/>
          <w:sz w:val="26"/>
          <w:szCs w:val="26"/>
        </w:rPr>
        <w:tab/>
      </w:r>
      <w:r w:rsidR="003677E1" w:rsidRPr="00430BD9">
        <w:rPr>
          <w:color w:val="auto"/>
          <w:sz w:val="26"/>
          <w:szCs w:val="26"/>
        </w:rPr>
        <w:t>Cơ thể con người có thân nhiệt 37</w:t>
      </w:r>
      <w:r w:rsidR="003677E1" w:rsidRPr="00430BD9">
        <w:rPr>
          <w:color w:val="auto"/>
          <w:sz w:val="26"/>
          <w:szCs w:val="26"/>
          <w:vertAlign w:val="superscript"/>
        </w:rPr>
        <w:t>o</w:t>
      </w:r>
      <w:r w:rsidR="003677E1" w:rsidRPr="00430BD9">
        <w:rPr>
          <w:color w:val="auto"/>
          <w:sz w:val="26"/>
          <w:szCs w:val="26"/>
        </w:rPr>
        <w:t>C là một nguồn phát ra</w:t>
      </w:r>
    </w:p>
    <w:p w14:paraId="0D5BB42D" w14:textId="5451FB76" w:rsidR="003677E1" w:rsidRPr="00430BD9" w:rsidRDefault="003677E1" w:rsidP="00E77735">
      <w:pPr>
        <w:widowControl w:val="0"/>
        <w:autoSpaceDE w:val="0"/>
        <w:autoSpaceDN w:val="0"/>
        <w:adjustRightInd w:val="0"/>
        <w:spacing w:line="276" w:lineRule="auto"/>
        <w:jc w:val="both"/>
        <w:rPr>
          <w:b/>
          <w:bCs/>
          <w:sz w:val="26"/>
          <w:szCs w:val="26"/>
        </w:rPr>
      </w:pPr>
      <w:r w:rsidRPr="00430BD9">
        <w:rPr>
          <w:color w:val="auto"/>
          <w:sz w:val="26"/>
          <w:szCs w:val="26"/>
        </w:rPr>
        <w:t xml:space="preserve">  </w:t>
      </w:r>
      <w:r w:rsidRPr="00430BD9">
        <w:rPr>
          <w:b/>
          <w:bCs/>
          <w:color w:val="auto"/>
          <w:sz w:val="26"/>
          <w:szCs w:val="26"/>
          <w:highlight w:val="green"/>
        </w:rPr>
        <w:t xml:space="preserve">A. </w:t>
      </w:r>
      <w:r w:rsidRPr="00430BD9">
        <w:rPr>
          <w:color w:val="auto"/>
          <w:sz w:val="26"/>
          <w:szCs w:val="26"/>
          <w:highlight w:val="green"/>
        </w:rPr>
        <w:t>tia hồng ngoại.</w:t>
      </w:r>
      <w:r w:rsidRPr="00430BD9">
        <w:rPr>
          <w:b/>
          <w:bCs/>
          <w:sz w:val="26"/>
          <w:szCs w:val="26"/>
        </w:rPr>
        <w:tab/>
      </w:r>
      <w:r w:rsidR="00E77735" w:rsidRPr="00430BD9">
        <w:rPr>
          <w:b/>
          <w:bCs/>
          <w:sz w:val="26"/>
          <w:szCs w:val="26"/>
        </w:rPr>
        <w:tab/>
      </w:r>
      <w:r w:rsidRPr="00430BD9">
        <w:rPr>
          <w:b/>
          <w:sz w:val="26"/>
          <w:szCs w:val="26"/>
        </w:rPr>
        <w:t xml:space="preserve">B. </w:t>
      </w:r>
      <w:r w:rsidRPr="00430BD9">
        <w:rPr>
          <w:sz w:val="26"/>
          <w:szCs w:val="26"/>
        </w:rPr>
        <w:t>tia gamma</w:t>
      </w:r>
      <w:r w:rsidRPr="00430BD9">
        <w:rPr>
          <w:sz w:val="26"/>
          <w:szCs w:val="26"/>
        </w:rPr>
        <w:tab/>
      </w:r>
      <w:r w:rsidRPr="00430BD9">
        <w:rPr>
          <w:b/>
          <w:sz w:val="26"/>
          <w:szCs w:val="26"/>
        </w:rPr>
        <w:t xml:space="preserve">C. </w:t>
      </w:r>
      <w:r w:rsidRPr="00430BD9">
        <w:rPr>
          <w:sz w:val="26"/>
          <w:szCs w:val="26"/>
        </w:rPr>
        <w:t>tia X</w:t>
      </w:r>
      <w:r w:rsidRPr="00430BD9">
        <w:rPr>
          <w:sz w:val="26"/>
          <w:szCs w:val="26"/>
        </w:rPr>
        <w:tab/>
      </w:r>
      <w:r w:rsidR="00E77735" w:rsidRPr="00430BD9">
        <w:rPr>
          <w:sz w:val="26"/>
          <w:szCs w:val="26"/>
        </w:rPr>
        <w:tab/>
      </w:r>
      <w:r w:rsidRPr="00430BD9">
        <w:rPr>
          <w:b/>
          <w:sz w:val="26"/>
          <w:szCs w:val="26"/>
        </w:rPr>
        <w:t xml:space="preserve">D. </w:t>
      </w:r>
      <w:r w:rsidRPr="00430BD9">
        <w:rPr>
          <w:sz w:val="26"/>
          <w:szCs w:val="26"/>
        </w:rPr>
        <w:t>tia tử ngoại.</w:t>
      </w:r>
    </w:p>
    <w:p w14:paraId="121BDF58" w14:textId="5035093E" w:rsidR="003677E1" w:rsidRPr="00430BD9" w:rsidRDefault="00AA2EB4" w:rsidP="00AA2EB4">
      <w:pPr>
        <w:tabs>
          <w:tab w:val="left" w:pos="993"/>
        </w:tabs>
        <w:spacing w:line="276" w:lineRule="auto"/>
        <w:contextualSpacing/>
        <w:jc w:val="both"/>
        <w:rPr>
          <w:rFonts w:eastAsia="Calibri"/>
          <w:color w:val="auto"/>
          <w:sz w:val="26"/>
          <w:szCs w:val="26"/>
        </w:rPr>
      </w:pPr>
      <w:r w:rsidRPr="00430BD9">
        <w:rPr>
          <w:rFonts w:eastAsia="Calibri"/>
          <w:b/>
          <w:color w:val="0000CC"/>
          <w:sz w:val="26"/>
          <w:szCs w:val="26"/>
        </w:rPr>
        <w:t>Câu 8:</w:t>
      </w:r>
      <w:r w:rsidRPr="00430BD9">
        <w:rPr>
          <w:rFonts w:eastAsia="Calibri"/>
          <w:b/>
          <w:color w:val="0000CC"/>
          <w:sz w:val="26"/>
          <w:szCs w:val="26"/>
        </w:rPr>
        <w:tab/>
      </w:r>
      <w:r w:rsidR="003677E1" w:rsidRPr="00430BD9">
        <w:rPr>
          <w:rFonts w:eastAsia="Calibri"/>
          <w:color w:val="auto"/>
          <w:sz w:val="26"/>
          <w:szCs w:val="26"/>
        </w:rPr>
        <w:t>Tia Rơn-ghen có bước sóng</w:t>
      </w:r>
    </w:p>
    <w:p w14:paraId="5253E0E6" w14:textId="77777777" w:rsidR="003677E1" w:rsidRPr="00430BD9" w:rsidRDefault="003677E1" w:rsidP="00E77735">
      <w:pPr>
        <w:spacing w:line="276" w:lineRule="auto"/>
        <w:ind w:left="2552" w:hanging="2410"/>
        <w:jc w:val="both"/>
        <w:rPr>
          <w:rFonts w:eastAsia="Calibri"/>
          <w:color w:val="auto"/>
          <w:sz w:val="26"/>
          <w:szCs w:val="26"/>
        </w:rPr>
      </w:pPr>
      <w:r w:rsidRPr="00430BD9">
        <w:rPr>
          <w:rFonts w:eastAsia="Calibri"/>
          <w:b/>
          <w:bCs/>
          <w:color w:val="auto"/>
          <w:sz w:val="26"/>
          <w:szCs w:val="26"/>
          <w:highlight w:val="green"/>
        </w:rPr>
        <w:t>A.</w:t>
      </w:r>
      <w:r w:rsidRPr="00430BD9">
        <w:rPr>
          <w:rFonts w:eastAsia="Calibri"/>
          <w:color w:val="auto"/>
          <w:sz w:val="26"/>
          <w:szCs w:val="26"/>
          <w:highlight w:val="green"/>
        </w:rPr>
        <w:t xml:space="preserve"> nhỏ hơn bước sóng của tia tử ngoại.</w:t>
      </w:r>
      <w:r w:rsidRPr="00430BD9">
        <w:rPr>
          <w:rFonts w:eastAsia="Calibri"/>
          <w:color w:val="auto"/>
          <w:sz w:val="26"/>
          <w:szCs w:val="26"/>
        </w:rPr>
        <w:t xml:space="preserve">  </w:t>
      </w:r>
      <w:r w:rsidRPr="00430BD9">
        <w:rPr>
          <w:rFonts w:eastAsia="Calibri"/>
          <w:color w:val="auto"/>
          <w:sz w:val="26"/>
          <w:szCs w:val="26"/>
        </w:rPr>
        <w:tab/>
      </w:r>
      <w:r w:rsidRPr="00430BD9">
        <w:rPr>
          <w:rFonts w:eastAsia="Calibri"/>
          <w:b/>
          <w:bCs/>
          <w:color w:val="auto"/>
          <w:sz w:val="26"/>
          <w:szCs w:val="26"/>
        </w:rPr>
        <w:t>B.</w:t>
      </w:r>
      <w:r w:rsidRPr="00430BD9">
        <w:rPr>
          <w:rFonts w:eastAsia="Calibri"/>
          <w:color w:val="auto"/>
          <w:sz w:val="26"/>
          <w:szCs w:val="26"/>
        </w:rPr>
        <w:t xml:space="preserve"> nhỏ hơn bước sóng của tia gamma.</w:t>
      </w:r>
    </w:p>
    <w:p w14:paraId="76E7BEA7" w14:textId="77777777" w:rsidR="003677E1" w:rsidRPr="00430BD9" w:rsidRDefault="003677E1" w:rsidP="00E77735">
      <w:pPr>
        <w:spacing w:line="276" w:lineRule="auto"/>
        <w:ind w:left="2552" w:hanging="2410"/>
        <w:jc w:val="both"/>
        <w:rPr>
          <w:rFonts w:eastAsia="Calibri"/>
          <w:color w:val="auto"/>
          <w:sz w:val="26"/>
          <w:szCs w:val="26"/>
        </w:rPr>
      </w:pPr>
      <w:r w:rsidRPr="00430BD9">
        <w:rPr>
          <w:rFonts w:eastAsia="Calibri"/>
          <w:b/>
          <w:bCs/>
          <w:color w:val="auto"/>
          <w:sz w:val="26"/>
          <w:szCs w:val="26"/>
        </w:rPr>
        <w:t>C.</w:t>
      </w:r>
      <w:r w:rsidRPr="00430BD9">
        <w:rPr>
          <w:rFonts w:eastAsia="Calibri"/>
          <w:color w:val="auto"/>
          <w:sz w:val="26"/>
          <w:szCs w:val="26"/>
        </w:rPr>
        <w:t xml:space="preserve"> lớn hơn bước sóng của ánh sáng tím.  </w:t>
      </w:r>
      <w:r w:rsidRPr="00430BD9">
        <w:rPr>
          <w:rFonts w:eastAsia="Calibri"/>
          <w:color w:val="auto"/>
          <w:sz w:val="26"/>
          <w:szCs w:val="26"/>
        </w:rPr>
        <w:tab/>
      </w:r>
      <w:r w:rsidRPr="00430BD9">
        <w:rPr>
          <w:rFonts w:eastAsia="Calibri"/>
          <w:b/>
          <w:bCs/>
          <w:color w:val="auto"/>
          <w:sz w:val="26"/>
          <w:szCs w:val="26"/>
        </w:rPr>
        <w:t>D.</w:t>
      </w:r>
      <w:r w:rsidRPr="00430BD9">
        <w:rPr>
          <w:rFonts w:eastAsia="Calibri"/>
          <w:color w:val="auto"/>
          <w:sz w:val="26"/>
          <w:szCs w:val="26"/>
        </w:rPr>
        <w:t xml:space="preserve"> lớn hơn bước sóng của tia tử ngoại. </w:t>
      </w:r>
    </w:p>
    <w:p w14:paraId="338A0A79" w14:textId="3668092E" w:rsidR="003677E1" w:rsidRPr="00430BD9" w:rsidRDefault="00AA2EB4" w:rsidP="00AA2EB4">
      <w:pPr>
        <w:tabs>
          <w:tab w:val="left" w:pos="851"/>
        </w:tabs>
        <w:spacing w:line="276" w:lineRule="auto"/>
        <w:contextualSpacing/>
        <w:jc w:val="both"/>
        <w:rPr>
          <w:rFonts w:eastAsia="Calibri"/>
          <w:color w:val="auto"/>
          <w:sz w:val="26"/>
          <w:szCs w:val="26"/>
        </w:rPr>
      </w:pPr>
      <w:r w:rsidRPr="00430BD9">
        <w:rPr>
          <w:rFonts w:eastAsia="Calibri"/>
          <w:b/>
          <w:color w:val="0000CC"/>
          <w:sz w:val="26"/>
          <w:szCs w:val="26"/>
        </w:rPr>
        <w:t>Câu 9:</w:t>
      </w:r>
      <w:r w:rsidRPr="00430BD9">
        <w:rPr>
          <w:rFonts w:eastAsia="Calibri"/>
          <w:b/>
          <w:color w:val="0000CC"/>
          <w:sz w:val="26"/>
          <w:szCs w:val="26"/>
        </w:rPr>
        <w:tab/>
      </w:r>
      <w:r w:rsidR="003677E1" w:rsidRPr="00430BD9">
        <w:rPr>
          <w:rFonts w:eastAsia="Calibri"/>
          <w:color w:val="auto"/>
          <w:sz w:val="26"/>
          <w:szCs w:val="26"/>
        </w:rPr>
        <w:t> Nguồn sáng nào không phát ra tia tử ngoại</w:t>
      </w:r>
    </w:p>
    <w:p w14:paraId="51C09CE5" w14:textId="66DC7603"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 xml:space="preserve">A. </w:t>
      </w:r>
      <w:r w:rsidRPr="00430BD9">
        <w:rPr>
          <w:rFonts w:eastAsia="Meiryo"/>
          <w:color w:val="auto"/>
          <w:sz w:val="26"/>
          <w:szCs w:val="26"/>
          <w:lang w:val="vi-VN"/>
        </w:rPr>
        <w:t xml:space="preserve">Mặt Trời.   </w:t>
      </w:r>
      <w:r w:rsidRPr="00430BD9">
        <w:rPr>
          <w:rFonts w:eastAsia="Meiryo"/>
          <w:b/>
          <w:color w:val="auto"/>
          <w:sz w:val="26"/>
          <w:szCs w:val="26"/>
          <w:lang w:val="vi-VN"/>
        </w:rPr>
        <w:tab/>
      </w:r>
      <w:r w:rsidRPr="00430BD9">
        <w:rPr>
          <w:rFonts w:eastAsia="Meiryo"/>
          <w:b/>
          <w:color w:val="auto"/>
          <w:sz w:val="26"/>
          <w:szCs w:val="26"/>
          <w:lang w:val="vi-VN"/>
        </w:rPr>
        <w:tab/>
      </w:r>
      <w:r w:rsidR="00E77735" w:rsidRPr="00430BD9">
        <w:rPr>
          <w:rFonts w:eastAsia="Meiryo"/>
          <w:b/>
          <w:color w:val="auto"/>
          <w:sz w:val="26"/>
          <w:szCs w:val="26"/>
          <w:lang w:val="vi-VN"/>
        </w:rPr>
        <w:tab/>
      </w:r>
      <w:r w:rsidR="00E77735" w:rsidRPr="00430BD9">
        <w:rPr>
          <w:rFonts w:eastAsia="Meiryo"/>
          <w:b/>
          <w:color w:val="auto"/>
          <w:sz w:val="26"/>
          <w:szCs w:val="26"/>
          <w:lang w:val="vi-VN"/>
        </w:rPr>
        <w:tab/>
      </w:r>
      <w:r w:rsidR="00E77735" w:rsidRPr="00430BD9">
        <w:rPr>
          <w:rFonts w:eastAsia="Meiryo"/>
          <w:b/>
          <w:color w:val="auto"/>
          <w:sz w:val="26"/>
          <w:szCs w:val="26"/>
          <w:lang w:val="vi-VN"/>
        </w:rPr>
        <w:tab/>
      </w:r>
      <w:r w:rsidRPr="00430BD9">
        <w:rPr>
          <w:rFonts w:eastAsia="Meiryo"/>
          <w:b/>
          <w:bCs/>
          <w:color w:val="auto"/>
          <w:sz w:val="26"/>
          <w:szCs w:val="26"/>
        </w:rPr>
        <w:t xml:space="preserve">B. </w:t>
      </w:r>
      <w:r w:rsidRPr="00430BD9">
        <w:rPr>
          <w:rFonts w:eastAsia="Meiryo"/>
          <w:color w:val="auto"/>
          <w:sz w:val="26"/>
          <w:szCs w:val="26"/>
          <w:lang w:val="vi-VN"/>
        </w:rPr>
        <w:t xml:space="preserve">Hồ quang điện.    </w:t>
      </w:r>
      <w:r w:rsidRPr="00430BD9">
        <w:rPr>
          <w:rFonts w:eastAsia="Meiryo"/>
          <w:color w:val="auto"/>
          <w:sz w:val="26"/>
          <w:szCs w:val="26"/>
          <w:lang w:val="vi-VN"/>
        </w:rPr>
        <w:tab/>
      </w:r>
    </w:p>
    <w:p w14:paraId="654FEE55" w14:textId="70482BFD"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 xml:space="preserve">C. </w:t>
      </w:r>
      <w:r w:rsidRPr="00430BD9">
        <w:rPr>
          <w:rFonts w:eastAsia="Meiryo"/>
          <w:color w:val="auto"/>
          <w:sz w:val="26"/>
          <w:szCs w:val="26"/>
          <w:lang w:val="vi-VN"/>
        </w:rPr>
        <w:t>Đèn thủy ngân.</w:t>
      </w:r>
      <w:r w:rsidRPr="00430BD9">
        <w:rPr>
          <w:rFonts w:eastAsia="Meiryo"/>
          <w:color w:val="auto"/>
          <w:sz w:val="26"/>
          <w:szCs w:val="26"/>
          <w:lang w:val="vi-VN"/>
        </w:rPr>
        <w:tab/>
      </w:r>
      <w:r w:rsidRPr="00430BD9">
        <w:rPr>
          <w:rFonts w:eastAsia="Meiryo"/>
          <w:color w:val="auto"/>
          <w:sz w:val="26"/>
          <w:szCs w:val="26"/>
          <w:lang w:val="vi-VN"/>
        </w:rPr>
        <w:tab/>
      </w:r>
      <w:r w:rsidR="00E77735" w:rsidRPr="00430BD9">
        <w:rPr>
          <w:rFonts w:eastAsia="Meiryo"/>
          <w:color w:val="auto"/>
          <w:sz w:val="26"/>
          <w:szCs w:val="26"/>
          <w:lang w:val="vi-VN"/>
        </w:rPr>
        <w:tab/>
      </w:r>
      <w:r w:rsidR="00E77735" w:rsidRPr="00430BD9">
        <w:rPr>
          <w:rFonts w:eastAsia="Meiryo"/>
          <w:color w:val="auto"/>
          <w:sz w:val="26"/>
          <w:szCs w:val="26"/>
          <w:lang w:val="vi-VN"/>
        </w:rPr>
        <w:tab/>
      </w:r>
      <w:r w:rsidR="00E77735" w:rsidRPr="00430BD9">
        <w:rPr>
          <w:rFonts w:eastAsia="Meiryo"/>
          <w:color w:val="auto"/>
          <w:sz w:val="26"/>
          <w:szCs w:val="26"/>
          <w:lang w:val="vi-VN"/>
        </w:rPr>
        <w:tab/>
      </w:r>
      <w:r w:rsidRPr="00430BD9">
        <w:rPr>
          <w:rFonts w:eastAsia="Meiryo"/>
          <w:b/>
          <w:bCs/>
          <w:color w:val="auto"/>
          <w:sz w:val="26"/>
          <w:szCs w:val="26"/>
          <w:highlight w:val="green"/>
          <w:lang w:val="vi-VN"/>
        </w:rPr>
        <w:t xml:space="preserve">D. </w:t>
      </w:r>
      <w:r w:rsidRPr="00430BD9">
        <w:rPr>
          <w:rFonts w:eastAsia="Meiryo"/>
          <w:color w:val="auto"/>
          <w:sz w:val="26"/>
          <w:szCs w:val="26"/>
          <w:highlight w:val="green"/>
          <w:lang w:val="vi-VN"/>
        </w:rPr>
        <w:t>Cục than hồng.</w:t>
      </w:r>
    </w:p>
    <w:p w14:paraId="4677175C" w14:textId="7CBE9506" w:rsidR="003677E1" w:rsidRPr="00430BD9" w:rsidRDefault="00AA2EB4" w:rsidP="00AA2EB4">
      <w:pPr>
        <w:tabs>
          <w:tab w:val="left" w:pos="993"/>
        </w:tabs>
        <w:spacing w:line="276" w:lineRule="auto"/>
        <w:contextualSpacing/>
        <w:jc w:val="both"/>
        <w:rPr>
          <w:rFonts w:eastAsia="Calibri"/>
          <w:color w:val="auto"/>
          <w:sz w:val="26"/>
          <w:szCs w:val="26"/>
          <w:lang w:val="vi-VN"/>
        </w:rPr>
      </w:pPr>
      <w:r w:rsidRPr="00430BD9">
        <w:rPr>
          <w:rFonts w:eastAsia="Calibri"/>
          <w:b/>
          <w:color w:val="0000CC"/>
          <w:sz w:val="26"/>
          <w:szCs w:val="26"/>
          <w:lang w:val="vi-VN"/>
        </w:rPr>
        <w:t>Câu 10:</w:t>
      </w:r>
      <w:r w:rsidRPr="00430BD9">
        <w:rPr>
          <w:rFonts w:eastAsia="Calibri"/>
          <w:b/>
          <w:color w:val="0000CC"/>
          <w:sz w:val="26"/>
          <w:szCs w:val="26"/>
          <w:lang w:val="vi-VN"/>
        </w:rPr>
        <w:tab/>
      </w:r>
      <w:r w:rsidR="003677E1" w:rsidRPr="00430BD9">
        <w:rPr>
          <w:rFonts w:eastAsia="Calibri"/>
          <w:color w:val="auto"/>
          <w:sz w:val="26"/>
          <w:szCs w:val="26"/>
          <w:lang w:val="vi-VN"/>
        </w:rPr>
        <w:t>Khi nói về sóng điện từ, phát biểu nào dưới đây là sai?</w:t>
      </w:r>
    </w:p>
    <w:p w14:paraId="61C7EE26" w14:textId="77777777" w:rsidR="003677E1" w:rsidRPr="00430BD9" w:rsidRDefault="003677E1" w:rsidP="00E77735">
      <w:pPr>
        <w:widowControl w:val="0"/>
        <w:autoSpaceDE w:val="0"/>
        <w:autoSpaceDN w:val="0"/>
        <w:adjustRightInd w:val="0"/>
        <w:spacing w:line="276" w:lineRule="auto"/>
        <w:contextualSpacing/>
        <w:jc w:val="both"/>
        <w:rPr>
          <w:rFonts w:eastAsia="Meiryo"/>
          <w:b/>
          <w:color w:val="auto"/>
          <w:sz w:val="26"/>
          <w:szCs w:val="26"/>
          <w:lang w:val="vi-VN"/>
        </w:rPr>
      </w:pPr>
      <w:r w:rsidRPr="00430BD9">
        <w:rPr>
          <w:rFonts w:eastAsia="Meiryo"/>
          <w:b/>
          <w:bCs/>
          <w:color w:val="auto"/>
          <w:sz w:val="26"/>
          <w:szCs w:val="26"/>
          <w:lang w:val="vi-VN"/>
        </w:rPr>
        <w:t xml:space="preserve">A. </w:t>
      </w:r>
      <w:r w:rsidRPr="00430BD9">
        <w:rPr>
          <w:rFonts w:eastAsia="Meiryo"/>
          <w:color w:val="auto"/>
          <w:sz w:val="26"/>
          <w:szCs w:val="26"/>
          <w:lang w:val="vi-VN"/>
        </w:rPr>
        <w:t>Sóng ngắn có tần số lớn hơn tần số sóng cực dài.</w:t>
      </w:r>
      <w:r w:rsidRPr="00430BD9">
        <w:rPr>
          <w:rFonts w:eastAsia="Meiryo"/>
          <w:b/>
          <w:color w:val="auto"/>
          <w:sz w:val="26"/>
          <w:szCs w:val="26"/>
          <w:lang w:val="vi-VN"/>
        </w:rPr>
        <w:tab/>
      </w:r>
      <w:r w:rsidRPr="00430BD9">
        <w:rPr>
          <w:rFonts w:eastAsia="Meiryo"/>
          <w:b/>
          <w:color w:val="auto"/>
          <w:sz w:val="26"/>
          <w:szCs w:val="26"/>
          <w:lang w:val="vi-VN"/>
        </w:rPr>
        <w:tab/>
      </w:r>
    </w:p>
    <w:p w14:paraId="4E081DD1"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highlight w:val="green"/>
          <w:lang w:val="vi-VN"/>
        </w:rPr>
        <w:t xml:space="preserve">B. </w:t>
      </w:r>
      <w:r w:rsidRPr="00430BD9">
        <w:rPr>
          <w:rFonts w:eastAsia="Meiryo"/>
          <w:color w:val="auto"/>
          <w:sz w:val="26"/>
          <w:szCs w:val="26"/>
          <w:highlight w:val="green"/>
          <w:lang w:val="vi-VN"/>
        </w:rPr>
        <w:t>Sóng cực ngắn không truyền được trong chân không.</w:t>
      </w:r>
      <w:r w:rsidRPr="00430BD9">
        <w:rPr>
          <w:rFonts w:eastAsia="Meiryo"/>
          <w:color w:val="auto"/>
          <w:sz w:val="26"/>
          <w:szCs w:val="26"/>
          <w:lang w:val="vi-VN"/>
        </w:rPr>
        <w:tab/>
      </w:r>
    </w:p>
    <w:p w14:paraId="286CB7FD"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 xml:space="preserve">C. </w:t>
      </w:r>
      <w:r w:rsidRPr="00430BD9">
        <w:rPr>
          <w:rFonts w:eastAsia="Meiryo"/>
          <w:color w:val="auto"/>
          <w:sz w:val="26"/>
          <w:szCs w:val="26"/>
          <w:lang w:val="vi-VN"/>
        </w:rPr>
        <w:t>Sóng dài được dùng để thông tin dưới nước.</w:t>
      </w:r>
      <w:r w:rsidRPr="00430BD9">
        <w:rPr>
          <w:rFonts w:eastAsia="Meiryo"/>
          <w:color w:val="auto"/>
          <w:sz w:val="26"/>
          <w:szCs w:val="26"/>
          <w:lang w:val="vi-VN"/>
        </w:rPr>
        <w:tab/>
      </w:r>
      <w:r w:rsidRPr="00430BD9">
        <w:rPr>
          <w:rFonts w:eastAsia="Meiryo"/>
          <w:color w:val="auto"/>
          <w:sz w:val="26"/>
          <w:szCs w:val="26"/>
          <w:lang w:val="vi-VN"/>
        </w:rPr>
        <w:tab/>
      </w:r>
    </w:p>
    <w:p w14:paraId="6DDB2F50"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 xml:space="preserve">D. </w:t>
      </w:r>
      <w:r w:rsidRPr="00430BD9">
        <w:rPr>
          <w:rFonts w:eastAsia="Meiryo"/>
          <w:color w:val="auto"/>
          <w:sz w:val="26"/>
          <w:szCs w:val="26"/>
          <w:lang w:val="vi-VN"/>
        </w:rPr>
        <w:t>Sóng cực ngắn được dùng trong thông tin vũ trụ.</w:t>
      </w:r>
    </w:p>
    <w:p w14:paraId="0CB2F811" w14:textId="47AAC118" w:rsidR="003677E1" w:rsidRPr="00430BD9" w:rsidRDefault="00AA2EB4" w:rsidP="00AA2EB4">
      <w:pPr>
        <w:tabs>
          <w:tab w:val="left" w:pos="1134"/>
        </w:tabs>
        <w:spacing w:line="276" w:lineRule="auto"/>
        <w:contextualSpacing/>
        <w:jc w:val="both"/>
        <w:rPr>
          <w:rFonts w:eastAsia="Calibri"/>
          <w:color w:val="auto"/>
          <w:sz w:val="26"/>
          <w:szCs w:val="26"/>
          <w:lang w:val="vi-VN"/>
        </w:rPr>
      </w:pPr>
      <w:r w:rsidRPr="00430BD9">
        <w:rPr>
          <w:rFonts w:eastAsia="Calibri"/>
          <w:b/>
          <w:color w:val="0000CC"/>
          <w:sz w:val="26"/>
          <w:szCs w:val="26"/>
          <w:lang w:val="vi-VN"/>
        </w:rPr>
        <w:t>Câu 11:</w:t>
      </w:r>
      <w:r w:rsidRPr="00430BD9">
        <w:rPr>
          <w:rFonts w:eastAsia="Calibri"/>
          <w:b/>
          <w:color w:val="0000CC"/>
          <w:sz w:val="26"/>
          <w:szCs w:val="26"/>
          <w:lang w:val="vi-VN"/>
        </w:rPr>
        <w:tab/>
      </w:r>
      <w:r w:rsidR="003677E1" w:rsidRPr="00430BD9">
        <w:rPr>
          <w:rFonts w:eastAsia="Calibri"/>
          <w:color w:val="auto"/>
          <w:sz w:val="26"/>
          <w:szCs w:val="26"/>
          <w:lang w:val="vi-VN"/>
        </w:rPr>
        <w:t>Nguồn sáng nào không phát ra tia hồng ngoại</w:t>
      </w:r>
    </w:p>
    <w:p w14:paraId="48E35C26" w14:textId="442E3D46"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 xml:space="preserve">A. </w:t>
      </w:r>
      <w:r w:rsidRPr="00430BD9">
        <w:rPr>
          <w:rFonts w:eastAsia="Meiryo"/>
          <w:color w:val="auto"/>
          <w:sz w:val="26"/>
          <w:szCs w:val="26"/>
          <w:lang w:val="vi-VN"/>
        </w:rPr>
        <w:t xml:space="preserve">Mặt Trời.   </w:t>
      </w:r>
      <w:r w:rsidRPr="00430BD9">
        <w:rPr>
          <w:rFonts w:eastAsia="Meiryo"/>
          <w:b/>
          <w:color w:val="auto"/>
          <w:sz w:val="26"/>
          <w:szCs w:val="26"/>
          <w:lang w:val="vi-VN"/>
        </w:rPr>
        <w:tab/>
      </w:r>
      <w:r w:rsidRPr="00430BD9">
        <w:rPr>
          <w:rFonts w:eastAsia="Meiryo"/>
          <w:b/>
          <w:color w:val="auto"/>
          <w:sz w:val="26"/>
          <w:szCs w:val="26"/>
          <w:lang w:val="vi-VN"/>
        </w:rPr>
        <w:tab/>
      </w:r>
      <w:r w:rsidR="00E77735" w:rsidRPr="00430BD9">
        <w:rPr>
          <w:rFonts w:eastAsia="Meiryo"/>
          <w:b/>
          <w:color w:val="auto"/>
          <w:sz w:val="26"/>
          <w:szCs w:val="26"/>
          <w:lang w:val="vi-VN"/>
        </w:rPr>
        <w:tab/>
      </w:r>
      <w:r w:rsidR="00E77735" w:rsidRPr="00430BD9">
        <w:rPr>
          <w:rFonts w:eastAsia="Meiryo"/>
          <w:b/>
          <w:color w:val="auto"/>
          <w:sz w:val="26"/>
          <w:szCs w:val="26"/>
          <w:lang w:val="vi-VN"/>
        </w:rPr>
        <w:tab/>
      </w:r>
      <w:r w:rsidR="00E77735" w:rsidRPr="00430BD9">
        <w:rPr>
          <w:rFonts w:eastAsia="Meiryo"/>
          <w:b/>
          <w:color w:val="auto"/>
          <w:sz w:val="26"/>
          <w:szCs w:val="26"/>
          <w:lang w:val="vi-VN"/>
        </w:rPr>
        <w:tab/>
      </w:r>
      <w:r w:rsidRPr="00430BD9">
        <w:rPr>
          <w:rFonts w:eastAsia="Meiryo"/>
          <w:b/>
          <w:bCs/>
          <w:color w:val="auto"/>
          <w:sz w:val="26"/>
          <w:szCs w:val="26"/>
          <w:highlight w:val="green"/>
          <w:lang w:val="vi-VN"/>
        </w:rPr>
        <w:t xml:space="preserve">B. </w:t>
      </w:r>
      <w:r w:rsidRPr="00430BD9">
        <w:rPr>
          <w:rFonts w:eastAsia="Meiryo"/>
          <w:color w:val="auto"/>
          <w:sz w:val="26"/>
          <w:szCs w:val="26"/>
          <w:highlight w:val="green"/>
          <w:lang w:val="vi-VN"/>
        </w:rPr>
        <w:t>Cốc nước lạnh</w:t>
      </w:r>
      <w:r w:rsidRPr="00430BD9">
        <w:rPr>
          <w:rFonts w:eastAsia="Meiryo"/>
          <w:color w:val="auto"/>
          <w:sz w:val="26"/>
          <w:szCs w:val="26"/>
          <w:lang w:val="vi-VN"/>
        </w:rPr>
        <w:t xml:space="preserve">    </w:t>
      </w:r>
      <w:r w:rsidRPr="00430BD9">
        <w:rPr>
          <w:rFonts w:eastAsia="Meiryo"/>
          <w:color w:val="auto"/>
          <w:sz w:val="26"/>
          <w:szCs w:val="26"/>
          <w:lang w:val="vi-VN"/>
        </w:rPr>
        <w:tab/>
      </w:r>
    </w:p>
    <w:p w14:paraId="5552EB94" w14:textId="63F78081"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rPr>
      </w:pPr>
      <w:r w:rsidRPr="00430BD9">
        <w:rPr>
          <w:rFonts w:eastAsia="Meiryo"/>
          <w:b/>
          <w:bCs/>
          <w:color w:val="auto"/>
          <w:sz w:val="26"/>
          <w:szCs w:val="26"/>
        </w:rPr>
        <w:t xml:space="preserve">C. </w:t>
      </w:r>
      <w:r w:rsidRPr="00430BD9">
        <w:rPr>
          <w:rFonts w:eastAsia="Meiryo"/>
          <w:color w:val="auto"/>
          <w:sz w:val="26"/>
          <w:szCs w:val="26"/>
        </w:rPr>
        <w:t>Con người</w:t>
      </w:r>
      <w:r w:rsidRPr="00430BD9">
        <w:rPr>
          <w:rFonts w:eastAsia="Meiryo"/>
          <w:color w:val="auto"/>
          <w:sz w:val="26"/>
          <w:szCs w:val="26"/>
        </w:rPr>
        <w:tab/>
      </w:r>
      <w:r w:rsidRPr="00430BD9">
        <w:rPr>
          <w:rFonts w:eastAsia="Meiryo"/>
          <w:color w:val="auto"/>
          <w:sz w:val="26"/>
          <w:szCs w:val="26"/>
          <w:lang w:val="vi-VN"/>
        </w:rPr>
        <w:tab/>
      </w:r>
      <w:r w:rsidR="00E77735" w:rsidRPr="00430BD9">
        <w:rPr>
          <w:rFonts w:eastAsia="Meiryo"/>
          <w:color w:val="auto"/>
          <w:sz w:val="26"/>
          <w:szCs w:val="26"/>
          <w:lang w:val="vi-VN"/>
        </w:rPr>
        <w:tab/>
      </w:r>
      <w:r w:rsidR="00E77735" w:rsidRPr="00430BD9">
        <w:rPr>
          <w:rFonts w:eastAsia="Meiryo"/>
          <w:color w:val="auto"/>
          <w:sz w:val="26"/>
          <w:szCs w:val="26"/>
          <w:lang w:val="vi-VN"/>
        </w:rPr>
        <w:tab/>
      </w:r>
      <w:r w:rsidR="00E77735" w:rsidRPr="00430BD9">
        <w:rPr>
          <w:rFonts w:eastAsia="Meiryo"/>
          <w:color w:val="auto"/>
          <w:sz w:val="26"/>
          <w:szCs w:val="26"/>
          <w:lang w:val="vi-VN"/>
        </w:rPr>
        <w:tab/>
      </w:r>
      <w:r w:rsidR="00E77735" w:rsidRPr="00430BD9">
        <w:rPr>
          <w:rFonts w:eastAsia="Meiryo"/>
          <w:color w:val="auto"/>
          <w:sz w:val="26"/>
          <w:szCs w:val="26"/>
          <w:lang w:val="vi-VN"/>
        </w:rPr>
        <w:tab/>
      </w:r>
      <w:r w:rsidRPr="00430BD9">
        <w:rPr>
          <w:rFonts w:eastAsia="Meiryo"/>
          <w:b/>
          <w:bCs/>
          <w:color w:val="auto"/>
          <w:sz w:val="26"/>
          <w:szCs w:val="26"/>
        </w:rPr>
        <w:t xml:space="preserve">D. </w:t>
      </w:r>
      <w:r w:rsidRPr="00430BD9">
        <w:rPr>
          <w:rFonts w:eastAsia="Meiryo"/>
          <w:color w:val="auto"/>
          <w:sz w:val="26"/>
          <w:szCs w:val="26"/>
        </w:rPr>
        <w:t>Cục than hồng.</w:t>
      </w:r>
    </w:p>
    <w:p w14:paraId="69247B6F" w14:textId="56B3B81B" w:rsidR="003677E1" w:rsidRPr="00430BD9" w:rsidRDefault="00AA2EB4" w:rsidP="00AA2EB4">
      <w:pPr>
        <w:widowControl w:val="0"/>
        <w:tabs>
          <w:tab w:val="left" w:pos="993"/>
        </w:tabs>
        <w:autoSpaceDE w:val="0"/>
        <w:autoSpaceDN w:val="0"/>
        <w:adjustRightInd w:val="0"/>
        <w:spacing w:line="276" w:lineRule="auto"/>
        <w:contextualSpacing/>
        <w:jc w:val="both"/>
        <w:rPr>
          <w:rFonts w:eastAsia="Meiryo"/>
          <w:color w:val="auto"/>
          <w:sz w:val="26"/>
          <w:szCs w:val="26"/>
          <w:lang w:val="vi-VN"/>
        </w:rPr>
      </w:pPr>
      <w:r w:rsidRPr="00430BD9">
        <w:rPr>
          <w:rFonts w:eastAsia="Meiryo"/>
          <w:b/>
          <w:color w:val="0000CC"/>
          <w:sz w:val="26"/>
          <w:szCs w:val="26"/>
          <w:lang w:val="vi-VN"/>
        </w:rPr>
        <w:t>Câu 12:</w:t>
      </w:r>
      <w:r w:rsidRPr="00430BD9">
        <w:rPr>
          <w:rFonts w:eastAsia="Meiryo"/>
          <w:b/>
          <w:color w:val="0000CC"/>
          <w:sz w:val="26"/>
          <w:szCs w:val="26"/>
          <w:lang w:val="vi-VN"/>
        </w:rPr>
        <w:tab/>
      </w:r>
      <w:r w:rsidR="003677E1" w:rsidRPr="00430BD9">
        <w:rPr>
          <w:rFonts w:eastAsia="Meiryo"/>
          <w:color w:val="auto"/>
          <w:sz w:val="26"/>
          <w:szCs w:val="26"/>
          <w:lang w:val="vi-VN"/>
        </w:rPr>
        <w:t>Sóng điện từ khi truyền từ không khí vào nước thì:</w:t>
      </w:r>
    </w:p>
    <w:p w14:paraId="37A03607" w14:textId="77777777" w:rsidR="003677E1" w:rsidRPr="00430BD9" w:rsidRDefault="003677E1" w:rsidP="00E77735">
      <w:pPr>
        <w:widowControl w:val="0"/>
        <w:autoSpaceDE w:val="0"/>
        <w:autoSpaceDN w:val="0"/>
        <w:adjustRightInd w:val="0"/>
        <w:spacing w:line="276" w:lineRule="auto"/>
        <w:contextualSpacing/>
        <w:jc w:val="both"/>
        <w:rPr>
          <w:rFonts w:eastAsia="Meiryo"/>
          <w:b/>
          <w:color w:val="auto"/>
          <w:sz w:val="26"/>
          <w:szCs w:val="26"/>
          <w:lang w:val="vi-VN"/>
        </w:rPr>
      </w:pPr>
      <w:r w:rsidRPr="00430BD9">
        <w:rPr>
          <w:rFonts w:eastAsia="Meiryo"/>
          <w:b/>
          <w:bCs/>
          <w:color w:val="auto"/>
          <w:sz w:val="26"/>
          <w:szCs w:val="26"/>
          <w:highlight w:val="green"/>
          <w:lang w:val="vi-VN"/>
        </w:rPr>
        <w:t xml:space="preserve">A. </w:t>
      </w:r>
      <w:r w:rsidRPr="00430BD9">
        <w:rPr>
          <w:rFonts w:eastAsia="Meiryo"/>
          <w:color w:val="auto"/>
          <w:sz w:val="26"/>
          <w:szCs w:val="26"/>
          <w:highlight w:val="green"/>
          <w:lang w:val="vi-VN"/>
        </w:rPr>
        <w:t>tốc độ truyền sóng và bước sóng đều giảm</w:t>
      </w:r>
      <w:r w:rsidRPr="00430BD9">
        <w:rPr>
          <w:rFonts w:eastAsia="Meiryo"/>
          <w:b/>
          <w:color w:val="auto"/>
          <w:sz w:val="26"/>
          <w:szCs w:val="26"/>
          <w:lang w:val="vi-VN"/>
        </w:rPr>
        <w:tab/>
      </w:r>
    </w:p>
    <w:p w14:paraId="1845892E"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 xml:space="preserve">B. </w:t>
      </w:r>
      <w:r w:rsidRPr="00430BD9">
        <w:rPr>
          <w:rFonts w:eastAsia="Meiryo"/>
          <w:color w:val="auto"/>
          <w:sz w:val="26"/>
          <w:szCs w:val="26"/>
          <w:lang w:val="vi-VN"/>
        </w:rPr>
        <w:t>tốc độ truyền sóng giảm, bước sóng tăng</w:t>
      </w:r>
      <w:r w:rsidRPr="00430BD9">
        <w:rPr>
          <w:rFonts w:eastAsia="Meiryo"/>
          <w:color w:val="auto"/>
          <w:sz w:val="26"/>
          <w:szCs w:val="26"/>
          <w:lang w:val="vi-VN"/>
        </w:rPr>
        <w:tab/>
      </w:r>
    </w:p>
    <w:p w14:paraId="3EAC6CFF"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 xml:space="preserve">C. </w:t>
      </w:r>
      <w:r w:rsidRPr="00430BD9">
        <w:rPr>
          <w:rFonts w:eastAsia="Meiryo"/>
          <w:color w:val="auto"/>
          <w:sz w:val="26"/>
          <w:szCs w:val="26"/>
          <w:lang w:val="vi-VN"/>
        </w:rPr>
        <w:t>tốc độ truyền sóng tăng, bước sóng giảm</w:t>
      </w:r>
      <w:r w:rsidRPr="00430BD9">
        <w:rPr>
          <w:rFonts w:eastAsia="Meiryo"/>
          <w:color w:val="auto"/>
          <w:sz w:val="26"/>
          <w:szCs w:val="26"/>
          <w:lang w:val="vi-VN"/>
        </w:rPr>
        <w:tab/>
      </w:r>
      <w:r w:rsidRPr="00430BD9">
        <w:rPr>
          <w:rFonts w:eastAsia="Meiryo"/>
          <w:color w:val="auto"/>
          <w:sz w:val="26"/>
          <w:szCs w:val="26"/>
          <w:lang w:val="vi-VN"/>
        </w:rPr>
        <w:tab/>
      </w:r>
    </w:p>
    <w:p w14:paraId="77DE50D2"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lastRenderedPageBreak/>
        <w:t xml:space="preserve">D. </w:t>
      </w:r>
      <w:r w:rsidRPr="00430BD9">
        <w:rPr>
          <w:rFonts w:eastAsia="Meiryo"/>
          <w:color w:val="auto"/>
          <w:sz w:val="26"/>
          <w:szCs w:val="26"/>
          <w:lang w:val="vi-VN"/>
        </w:rPr>
        <w:t>tốc độ truyền sóng và bước sóng đều tăng</w:t>
      </w:r>
    </w:p>
    <w:p w14:paraId="26CF6E7E" w14:textId="54BC4BC5" w:rsidR="003677E1" w:rsidRPr="00430BD9" w:rsidRDefault="00AA2EB4" w:rsidP="00AA2EB4">
      <w:pPr>
        <w:tabs>
          <w:tab w:val="left" w:pos="993"/>
        </w:tabs>
        <w:spacing w:line="276" w:lineRule="auto"/>
        <w:contextualSpacing/>
        <w:jc w:val="both"/>
        <w:rPr>
          <w:rFonts w:eastAsia="Meiryo"/>
          <w:color w:val="auto"/>
          <w:sz w:val="26"/>
          <w:szCs w:val="26"/>
          <w:lang w:val="vi-VN"/>
        </w:rPr>
      </w:pPr>
      <w:r w:rsidRPr="00430BD9">
        <w:rPr>
          <w:rFonts w:eastAsia="Meiryo"/>
          <w:b/>
          <w:color w:val="0000CC"/>
          <w:sz w:val="26"/>
          <w:szCs w:val="26"/>
          <w:lang w:val="vi-VN"/>
        </w:rPr>
        <w:t>Câu 13:</w:t>
      </w:r>
      <w:r w:rsidRPr="00430BD9">
        <w:rPr>
          <w:rFonts w:eastAsia="Meiryo"/>
          <w:b/>
          <w:color w:val="0000CC"/>
          <w:sz w:val="26"/>
          <w:szCs w:val="26"/>
          <w:lang w:val="vi-VN"/>
        </w:rPr>
        <w:tab/>
      </w:r>
      <w:r w:rsidR="003677E1" w:rsidRPr="00430BD9">
        <w:rPr>
          <w:rFonts w:eastAsia="Meiryo"/>
          <w:color w:val="auto"/>
          <w:sz w:val="26"/>
          <w:szCs w:val="26"/>
          <w:lang w:val="vi-VN"/>
        </w:rPr>
        <w:t xml:space="preserve">Phát biểu nào sau đây sai? Sóng điện từ và sóng cơ  </w:t>
      </w:r>
    </w:p>
    <w:p w14:paraId="7ECEA851" w14:textId="417BC056" w:rsidR="003677E1" w:rsidRPr="00430BD9" w:rsidRDefault="003677E1" w:rsidP="00E77735">
      <w:pPr>
        <w:spacing w:line="276" w:lineRule="auto"/>
        <w:contextualSpacing/>
        <w:jc w:val="both"/>
        <w:rPr>
          <w:rFonts w:eastAsia="Meiryo"/>
          <w:color w:val="auto"/>
          <w:sz w:val="26"/>
          <w:szCs w:val="26"/>
        </w:rPr>
      </w:pPr>
      <w:r w:rsidRPr="00430BD9">
        <w:rPr>
          <w:rFonts w:eastAsia="Meiryo"/>
          <w:b/>
          <w:bCs/>
          <w:color w:val="auto"/>
          <w:sz w:val="26"/>
          <w:szCs w:val="26"/>
          <w:lang w:val="vi-VN"/>
        </w:rPr>
        <w:t>A.</w:t>
      </w:r>
      <w:r w:rsidRPr="00430BD9">
        <w:rPr>
          <w:rFonts w:eastAsia="Meiryo"/>
          <w:color w:val="auto"/>
          <w:sz w:val="26"/>
          <w:szCs w:val="26"/>
          <w:lang w:val="vi-VN"/>
        </w:rPr>
        <w:t xml:space="preserve"> đều tuân theo quy luật phản xạ .  </w:t>
      </w:r>
      <w:r w:rsidRPr="00430BD9">
        <w:rPr>
          <w:rFonts w:eastAsia="Meiryo"/>
          <w:color w:val="auto"/>
          <w:sz w:val="26"/>
          <w:szCs w:val="26"/>
          <w:lang w:val="vi-VN"/>
        </w:rPr>
        <w:tab/>
      </w:r>
      <w:r w:rsidR="00E77735" w:rsidRPr="00430BD9">
        <w:rPr>
          <w:rFonts w:eastAsia="Meiryo"/>
          <w:color w:val="auto"/>
          <w:sz w:val="26"/>
          <w:szCs w:val="26"/>
          <w:lang w:val="vi-VN"/>
        </w:rPr>
        <w:tab/>
      </w:r>
      <w:r w:rsidRPr="00430BD9">
        <w:rPr>
          <w:rFonts w:eastAsia="Meiryo"/>
          <w:b/>
          <w:bCs/>
          <w:color w:val="auto"/>
          <w:sz w:val="26"/>
          <w:szCs w:val="26"/>
        </w:rPr>
        <w:t>B.</w:t>
      </w:r>
      <w:r w:rsidRPr="00430BD9">
        <w:rPr>
          <w:rFonts w:eastAsia="Meiryo"/>
          <w:color w:val="auto"/>
          <w:sz w:val="26"/>
          <w:szCs w:val="26"/>
        </w:rPr>
        <w:t xml:space="preserve"> đều tuân theo quy luật giao thoa. </w:t>
      </w:r>
    </w:p>
    <w:p w14:paraId="591C35BE" w14:textId="082F4240" w:rsidR="003677E1" w:rsidRPr="00430BD9" w:rsidRDefault="003677E1" w:rsidP="00E77735">
      <w:pPr>
        <w:spacing w:line="276" w:lineRule="auto"/>
        <w:contextualSpacing/>
        <w:jc w:val="both"/>
        <w:rPr>
          <w:rFonts w:eastAsia="Meiryo"/>
          <w:color w:val="auto"/>
          <w:sz w:val="26"/>
          <w:szCs w:val="26"/>
          <w:lang w:val="fr-FR"/>
        </w:rPr>
      </w:pPr>
      <w:r w:rsidRPr="00430BD9">
        <w:rPr>
          <w:rFonts w:eastAsia="Meiryo"/>
          <w:b/>
          <w:bCs/>
          <w:color w:val="auto"/>
          <w:sz w:val="26"/>
          <w:szCs w:val="26"/>
          <w:lang w:val="fr-FR"/>
        </w:rPr>
        <w:t>C.</w:t>
      </w:r>
      <w:r w:rsidRPr="00430BD9">
        <w:rPr>
          <w:rFonts w:eastAsia="Meiryo"/>
          <w:color w:val="auto"/>
          <w:sz w:val="26"/>
          <w:szCs w:val="26"/>
          <w:lang w:val="fr-FR"/>
        </w:rPr>
        <w:t xml:space="preserve"> đều mang năng lượng.  </w:t>
      </w:r>
      <w:r w:rsidR="00E77735" w:rsidRPr="00430BD9">
        <w:rPr>
          <w:rFonts w:eastAsia="Meiryo"/>
          <w:color w:val="auto"/>
          <w:sz w:val="26"/>
          <w:szCs w:val="26"/>
          <w:lang w:val="fr-FR"/>
        </w:rPr>
        <w:tab/>
      </w:r>
      <w:r w:rsidR="00E77735" w:rsidRPr="00430BD9">
        <w:rPr>
          <w:rFonts w:eastAsia="Meiryo"/>
          <w:color w:val="auto"/>
          <w:sz w:val="26"/>
          <w:szCs w:val="26"/>
          <w:lang w:val="fr-FR"/>
        </w:rPr>
        <w:tab/>
      </w:r>
      <w:r w:rsidR="00E77735" w:rsidRPr="00430BD9">
        <w:rPr>
          <w:rFonts w:eastAsia="Meiryo"/>
          <w:color w:val="auto"/>
          <w:sz w:val="26"/>
          <w:szCs w:val="26"/>
          <w:lang w:val="fr-FR"/>
        </w:rPr>
        <w:tab/>
      </w:r>
      <w:r w:rsidRPr="00430BD9">
        <w:rPr>
          <w:rFonts w:eastAsia="Meiryo"/>
          <w:color w:val="auto"/>
          <w:sz w:val="26"/>
          <w:szCs w:val="26"/>
          <w:lang w:val="fr-FR"/>
        </w:rPr>
        <w:tab/>
      </w:r>
      <w:r w:rsidRPr="00430BD9">
        <w:rPr>
          <w:rFonts w:eastAsia="Meiryo"/>
          <w:b/>
          <w:bCs/>
          <w:color w:val="auto"/>
          <w:sz w:val="26"/>
          <w:szCs w:val="26"/>
          <w:highlight w:val="green"/>
          <w:lang w:val="fr-FR"/>
        </w:rPr>
        <w:t>D.</w:t>
      </w:r>
      <w:r w:rsidRPr="00430BD9">
        <w:rPr>
          <w:rFonts w:eastAsia="Meiryo"/>
          <w:color w:val="auto"/>
          <w:sz w:val="26"/>
          <w:szCs w:val="26"/>
          <w:highlight w:val="green"/>
          <w:lang w:val="fr-FR"/>
        </w:rPr>
        <w:t xml:space="preserve"> đều truyền được trong chân không.</w:t>
      </w:r>
      <w:r w:rsidRPr="00430BD9">
        <w:rPr>
          <w:rFonts w:eastAsia="Meiryo"/>
          <w:color w:val="auto"/>
          <w:sz w:val="26"/>
          <w:szCs w:val="26"/>
          <w:lang w:val="fr-FR"/>
        </w:rPr>
        <w:t xml:space="preserve"> </w:t>
      </w:r>
    </w:p>
    <w:p w14:paraId="2A469FDA" w14:textId="0C7DE4B9" w:rsidR="003677E1" w:rsidRPr="00430BD9" w:rsidRDefault="00AA2EB4" w:rsidP="00AA2EB4">
      <w:pPr>
        <w:tabs>
          <w:tab w:val="left" w:pos="993"/>
        </w:tabs>
        <w:spacing w:line="276" w:lineRule="auto"/>
        <w:contextualSpacing/>
        <w:jc w:val="both"/>
        <w:rPr>
          <w:rFonts w:eastAsia="Meiryo"/>
          <w:color w:val="auto"/>
          <w:sz w:val="26"/>
          <w:szCs w:val="26"/>
          <w:lang w:val="fr-FR"/>
        </w:rPr>
      </w:pPr>
      <w:r w:rsidRPr="00430BD9">
        <w:rPr>
          <w:rFonts w:eastAsia="Meiryo"/>
          <w:b/>
          <w:color w:val="0000CC"/>
          <w:sz w:val="26"/>
          <w:szCs w:val="26"/>
          <w:lang w:val="fr-FR"/>
        </w:rPr>
        <w:t>Câu 14:</w:t>
      </w:r>
      <w:r w:rsidRPr="00430BD9">
        <w:rPr>
          <w:rFonts w:eastAsia="Meiryo"/>
          <w:b/>
          <w:color w:val="0000CC"/>
          <w:sz w:val="26"/>
          <w:szCs w:val="26"/>
          <w:lang w:val="fr-FR"/>
        </w:rPr>
        <w:tab/>
      </w:r>
      <w:r w:rsidR="003677E1" w:rsidRPr="00430BD9">
        <w:rPr>
          <w:rFonts w:eastAsia="Meiryo"/>
          <w:color w:val="auto"/>
          <w:sz w:val="26"/>
          <w:szCs w:val="26"/>
          <w:lang w:val="fr-FR"/>
        </w:rPr>
        <w:t>Sóng ngắn vô tuyến có bước sóng vào cỡ</w:t>
      </w:r>
    </w:p>
    <w:p w14:paraId="726F4243" w14:textId="60A230FF" w:rsidR="003677E1" w:rsidRPr="00430BD9" w:rsidRDefault="003677E1" w:rsidP="00E77735">
      <w:pPr>
        <w:spacing w:line="276" w:lineRule="auto"/>
        <w:jc w:val="both"/>
        <w:rPr>
          <w:rFonts w:eastAsia="Meiryo"/>
          <w:color w:val="auto"/>
          <w:sz w:val="26"/>
          <w:szCs w:val="26"/>
          <w:lang w:val="fr-FR"/>
        </w:rPr>
      </w:pPr>
      <w:r w:rsidRPr="00430BD9">
        <w:rPr>
          <w:rFonts w:eastAsia="Meiryo"/>
          <w:b/>
          <w:bCs/>
          <w:color w:val="auto"/>
          <w:sz w:val="26"/>
          <w:szCs w:val="26"/>
          <w:lang w:val="fr-FR"/>
        </w:rPr>
        <w:t>A.</w:t>
      </w:r>
      <w:r w:rsidRPr="00430BD9">
        <w:rPr>
          <w:rFonts w:eastAsia="Meiryo"/>
          <w:color w:val="auto"/>
          <w:sz w:val="26"/>
          <w:szCs w:val="26"/>
          <w:lang w:val="fr-FR"/>
        </w:rPr>
        <w:t xml:space="preserve"> vài chục km.</w:t>
      </w:r>
      <w:r w:rsidRPr="00430BD9">
        <w:rPr>
          <w:rFonts w:eastAsia="Meiryo"/>
          <w:color w:val="auto"/>
          <w:sz w:val="26"/>
          <w:szCs w:val="26"/>
          <w:lang w:val="fr-FR"/>
        </w:rPr>
        <w:tab/>
      </w:r>
      <w:r w:rsidR="00E77735" w:rsidRPr="00430BD9">
        <w:rPr>
          <w:rFonts w:eastAsia="Meiryo"/>
          <w:color w:val="auto"/>
          <w:sz w:val="26"/>
          <w:szCs w:val="26"/>
          <w:lang w:val="fr-FR"/>
        </w:rPr>
        <w:tab/>
      </w:r>
      <w:r w:rsidR="00E77735" w:rsidRPr="00430BD9">
        <w:rPr>
          <w:rFonts w:eastAsia="Meiryo"/>
          <w:color w:val="auto"/>
          <w:sz w:val="26"/>
          <w:szCs w:val="26"/>
          <w:lang w:val="fr-FR"/>
        </w:rPr>
        <w:tab/>
      </w:r>
      <w:r w:rsidR="00E77735" w:rsidRPr="00430BD9">
        <w:rPr>
          <w:rFonts w:eastAsia="Meiryo"/>
          <w:color w:val="auto"/>
          <w:sz w:val="26"/>
          <w:szCs w:val="26"/>
          <w:lang w:val="fr-FR"/>
        </w:rPr>
        <w:tab/>
      </w:r>
      <w:r w:rsidR="00E77735" w:rsidRPr="00430BD9">
        <w:rPr>
          <w:rFonts w:eastAsia="Meiryo"/>
          <w:color w:val="auto"/>
          <w:sz w:val="26"/>
          <w:szCs w:val="26"/>
          <w:lang w:val="fr-FR"/>
        </w:rPr>
        <w:tab/>
      </w:r>
      <w:r w:rsidRPr="00430BD9">
        <w:rPr>
          <w:rFonts w:eastAsia="Meiryo"/>
          <w:b/>
          <w:bCs/>
          <w:color w:val="auto"/>
          <w:sz w:val="26"/>
          <w:szCs w:val="26"/>
          <w:lang w:val="fr-FR"/>
        </w:rPr>
        <w:t>B.</w:t>
      </w:r>
      <w:r w:rsidRPr="00430BD9">
        <w:rPr>
          <w:rFonts w:eastAsia="Meiryo"/>
          <w:color w:val="auto"/>
          <w:sz w:val="26"/>
          <w:szCs w:val="26"/>
          <w:lang w:val="fr-FR"/>
        </w:rPr>
        <w:t xml:space="preserve"> vài km.</w:t>
      </w:r>
      <w:r w:rsidRPr="00430BD9">
        <w:rPr>
          <w:rFonts w:eastAsia="Meiryo"/>
          <w:color w:val="auto"/>
          <w:sz w:val="26"/>
          <w:szCs w:val="26"/>
          <w:lang w:val="fr-FR"/>
        </w:rPr>
        <w:tab/>
      </w:r>
      <w:r w:rsidRPr="00430BD9">
        <w:rPr>
          <w:rFonts w:eastAsia="Meiryo"/>
          <w:color w:val="auto"/>
          <w:sz w:val="26"/>
          <w:szCs w:val="26"/>
          <w:lang w:val="fr-FR"/>
        </w:rPr>
        <w:tab/>
      </w:r>
    </w:p>
    <w:p w14:paraId="314DFCE7" w14:textId="31AF79FB" w:rsidR="003677E1" w:rsidRPr="00430BD9" w:rsidRDefault="003677E1" w:rsidP="00E77735">
      <w:pPr>
        <w:spacing w:line="276" w:lineRule="auto"/>
        <w:jc w:val="both"/>
        <w:rPr>
          <w:rFonts w:eastAsia="Meiryo"/>
          <w:color w:val="auto"/>
          <w:sz w:val="26"/>
          <w:szCs w:val="26"/>
          <w:lang w:val="fr-FR"/>
        </w:rPr>
      </w:pPr>
      <w:r w:rsidRPr="00430BD9">
        <w:rPr>
          <w:rFonts w:eastAsia="Meiryo"/>
          <w:b/>
          <w:bCs/>
          <w:color w:val="auto"/>
          <w:sz w:val="26"/>
          <w:szCs w:val="26"/>
          <w:highlight w:val="green"/>
          <w:lang w:val="fr-FR"/>
        </w:rPr>
        <w:t>C.</w:t>
      </w:r>
      <w:r w:rsidRPr="00430BD9">
        <w:rPr>
          <w:rFonts w:eastAsia="Meiryo"/>
          <w:color w:val="auto"/>
          <w:sz w:val="26"/>
          <w:szCs w:val="26"/>
          <w:highlight w:val="green"/>
          <w:lang w:val="fr-FR"/>
        </w:rPr>
        <w:t xml:space="preserve"> vài chục m.</w:t>
      </w:r>
      <w:r w:rsidRPr="00430BD9">
        <w:rPr>
          <w:rFonts w:eastAsia="Meiryo"/>
          <w:color w:val="auto"/>
          <w:sz w:val="26"/>
          <w:szCs w:val="26"/>
          <w:lang w:val="fr-FR"/>
        </w:rPr>
        <w:tab/>
      </w:r>
      <w:r w:rsidRPr="00430BD9">
        <w:rPr>
          <w:rFonts w:eastAsia="Meiryo"/>
          <w:color w:val="auto"/>
          <w:sz w:val="26"/>
          <w:szCs w:val="26"/>
          <w:lang w:val="fr-FR"/>
        </w:rPr>
        <w:tab/>
      </w:r>
      <w:r w:rsidR="00E77735" w:rsidRPr="00430BD9">
        <w:rPr>
          <w:rFonts w:eastAsia="Meiryo"/>
          <w:color w:val="auto"/>
          <w:sz w:val="26"/>
          <w:szCs w:val="26"/>
          <w:lang w:val="fr-FR"/>
        </w:rPr>
        <w:tab/>
      </w:r>
      <w:r w:rsidR="00E77735" w:rsidRPr="00430BD9">
        <w:rPr>
          <w:rFonts w:eastAsia="Meiryo"/>
          <w:color w:val="auto"/>
          <w:sz w:val="26"/>
          <w:szCs w:val="26"/>
          <w:lang w:val="fr-FR"/>
        </w:rPr>
        <w:tab/>
      </w:r>
      <w:r w:rsidR="00E77735" w:rsidRPr="00430BD9">
        <w:rPr>
          <w:rFonts w:eastAsia="Meiryo"/>
          <w:color w:val="auto"/>
          <w:sz w:val="26"/>
          <w:szCs w:val="26"/>
          <w:lang w:val="fr-FR"/>
        </w:rPr>
        <w:tab/>
      </w:r>
      <w:r w:rsidRPr="00430BD9">
        <w:rPr>
          <w:rFonts w:eastAsia="Meiryo"/>
          <w:b/>
          <w:bCs/>
          <w:color w:val="auto"/>
          <w:sz w:val="26"/>
          <w:szCs w:val="26"/>
          <w:lang w:val="fr-FR"/>
        </w:rPr>
        <w:t>D.</w:t>
      </w:r>
      <w:r w:rsidRPr="00430BD9">
        <w:rPr>
          <w:rFonts w:eastAsia="Meiryo"/>
          <w:color w:val="auto"/>
          <w:sz w:val="26"/>
          <w:szCs w:val="26"/>
          <w:lang w:val="fr-FR"/>
        </w:rPr>
        <w:t xml:space="preserve"> vài m.</w:t>
      </w:r>
    </w:p>
    <w:p w14:paraId="17EBE770" w14:textId="776F863E" w:rsidR="003677E1" w:rsidRPr="00430BD9" w:rsidRDefault="00AA2EB4" w:rsidP="00AA2EB4">
      <w:pPr>
        <w:widowControl w:val="0"/>
        <w:tabs>
          <w:tab w:val="left" w:pos="993"/>
        </w:tabs>
        <w:autoSpaceDE w:val="0"/>
        <w:autoSpaceDN w:val="0"/>
        <w:adjustRightInd w:val="0"/>
        <w:spacing w:line="276" w:lineRule="auto"/>
        <w:contextualSpacing/>
        <w:jc w:val="both"/>
        <w:rPr>
          <w:rFonts w:eastAsia="Meiryo"/>
          <w:color w:val="auto"/>
          <w:sz w:val="26"/>
          <w:szCs w:val="26"/>
          <w:lang w:val="fr-FR"/>
        </w:rPr>
      </w:pPr>
      <w:r w:rsidRPr="00430BD9">
        <w:rPr>
          <w:rFonts w:eastAsia="Meiryo"/>
          <w:b/>
          <w:color w:val="0000CC"/>
          <w:sz w:val="26"/>
          <w:szCs w:val="26"/>
          <w:lang w:val="fr-FR"/>
        </w:rPr>
        <w:t>Câu 15:</w:t>
      </w:r>
      <w:r w:rsidRPr="00430BD9">
        <w:rPr>
          <w:rFonts w:eastAsia="Meiryo"/>
          <w:b/>
          <w:color w:val="0000CC"/>
          <w:sz w:val="26"/>
          <w:szCs w:val="26"/>
          <w:lang w:val="fr-FR"/>
        </w:rPr>
        <w:tab/>
      </w:r>
      <w:r w:rsidR="003677E1" w:rsidRPr="00430BD9">
        <w:rPr>
          <w:rFonts w:eastAsia="Meiryo"/>
          <w:color w:val="auto"/>
          <w:sz w:val="26"/>
          <w:szCs w:val="26"/>
          <w:lang w:val="fr-FR"/>
        </w:rPr>
        <w:t xml:space="preserve">Khi nói về tia tử ngoại, phát biểu nào dưới đây là sai? </w:t>
      </w:r>
    </w:p>
    <w:p w14:paraId="501A6C08"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fr-FR"/>
        </w:rPr>
      </w:pPr>
      <w:r w:rsidRPr="00430BD9">
        <w:rPr>
          <w:rFonts w:eastAsia="Meiryo"/>
          <w:b/>
          <w:bCs/>
          <w:color w:val="auto"/>
          <w:sz w:val="26"/>
          <w:szCs w:val="26"/>
          <w:lang w:val="fr-FR"/>
        </w:rPr>
        <w:t>A.</w:t>
      </w:r>
      <w:r w:rsidRPr="00430BD9">
        <w:rPr>
          <w:rFonts w:eastAsia="Meiryo"/>
          <w:color w:val="auto"/>
          <w:sz w:val="26"/>
          <w:szCs w:val="26"/>
          <w:lang w:val="fr-FR"/>
        </w:rPr>
        <w:t xml:space="preserve"> Tia tử ngoại có tần số lớn hơn tần số của ánh sáng tím. </w:t>
      </w:r>
    </w:p>
    <w:p w14:paraId="20AF5F87"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fr-FR"/>
        </w:rPr>
      </w:pPr>
      <w:r w:rsidRPr="00430BD9">
        <w:rPr>
          <w:rFonts w:eastAsia="Meiryo"/>
          <w:b/>
          <w:bCs/>
          <w:color w:val="auto"/>
          <w:sz w:val="26"/>
          <w:szCs w:val="26"/>
          <w:lang w:val="fr-FR"/>
        </w:rPr>
        <w:t>B.</w:t>
      </w:r>
      <w:r w:rsidRPr="00430BD9">
        <w:rPr>
          <w:rFonts w:eastAsia="Meiryo"/>
          <w:color w:val="auto"/>
          <w:sz w:val="26"/>
          <w:szCs w:val="26"/>
          <w:lang w:val="fr-FR"/>
        </w:rPr>
        <w:t xml:space="preserve"> Tia tử ngoại bị thuỷ tinh và nước hấp thụ rất mạnh. </w:t>
      </w:r>
    </w:p>
    <w:p w14:paraId="02F071BF"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fr-FR"/>
        </w:rPr>
      </w:pPr>
      <w:r w:rsidRPr="00430BD9">
        <w:rPr>
          <w:rFonts w:eastAsia="Meiryo"/>
          <w:b/>
          <w:bCs/>
          <w:color w:val="auto"/>
          <w:sz w:val="26"/>
          <w:szCs w:val="26"/>
          <w:highlight w:val="green"/>
          <w:lang w:val="fr-FR"/>
        </w:rPr>
        <w:t>C.</w:t>
      </w:r>
      <w:r w:rsidRPr="00430BD9">
        <w:rPr>
          <w:rFonts w:eastAsia="Meiryo"/>
          <w:color w:val="auto"/>
          <w:sz w:val="26"/>
          <w:szCs w:val="26"/>
          <w:highlight w:val="green"/>
          <w:lang w:val="fr-FR"/>
        </w:rPr>
        <w:t xml:space="preserve"> Tia tử ngoại có bản chất không phải là sóng điện từ.</w:t>
      </w:r>
      <w:r w:rsidRPr="00430BD9">
        <w:rPr>
          <w:rFonts w:eastAsia="Meiryo"/>
          <w:color w:val="auto"/>
          <w:sz w:val="26"/>
          <w:szCs w:val="26"/>
          <w:lang w:val="fr-FR"/>
        </w:rPr>
        <w:t xml:space="preserve"> </w:t>
      </w:r>
    </w:p>
    <w:p w14:paraId="5D486C99"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fr-FR"/>
        </w:rPr>
      </w:pPr>
      <w:r w:rsidRPr="00430BD9">
        <w:rPr>
          <w:rFonts w:eastAsia="Meiryo"/>
          <w:b/>
          <w:bCs/>
          <w:color w:val="auto"/>
          <w:sz w:val="26"/>
          <w:szCs w:val="26"/>
          <w:lang w:val="fr-FR"/>
        </w:rPr>
        <w:t>D.</w:t>
      </w:r>
      <w:r w:rsidRPr="00430BD9">
        <w:rPr>
          <w:rFonts w:eastAsia="Meiryo"/>
          <w:color w:val="auto"/>
          <w:sz w:val="26"/>
          <w:szCs w:val="26"/>
          <w:lang w:val="fr-FR"/>
        </w:rPr>
        <w:t xml:space="preserve"> Tia tử ngoại tác dụng rất mạnh lên kính ảnh.</w:t>
      </w:r>
    </w:p>
    <w:p w14:paraId="3E7B1CF9" w14:textId="24CA140A" w:rsidR="003677E1" w:rsidRPr="00430BD9" w:rsidRDefault="00AA2EB4" w:rsidP="00AA2EB4">
      <w:pPr>
        <w:widowControl w:val="0"/>
        <w:tabs>
          <w:tab w:val="left" w:pos="993"/>
        </w:tabs>
        <w:autoSpaceDE w:val="0"/>
        <w:autoSpaceDN w:val="0"/>
        <w:adjustRightInd w:val="0"/>
        <w:spacing w:line="276" w:lineRule="auto"/>
        <w:contextualSpacing/>
        <w:jc w:val="both"/>
        <w:rPr>
          <w:rFonts w:eastAsia="Meiryo"/>
          <w:color w:val="auto"/>
          <w:sz w:val="26"/>
          <w:szCs w:val="26"/>
          <w:lang w:val="fr-FR"/>
        </w:rPr>
      </w:pPr>
      <w:r w:rsidRPr="00430BD9">
        <w:rPr>
          <w:rFonts w:eastAsia="Meiryo"/>
          <w:b/>
          <w:color w:val="0000CC"/>
          <w:sz w:val="26"/>
          <w:szCs w:val="26"/>
          <w:lang w:val="fr-FR"/>
        </w:rPr>
        <w:t>Câu 16:</w:t>
      </w:r>
      <w:r w:rsidRPr="00430BD9">
        <w:rPr>
          <w:rFonts w:eastAsia="Meiryo"/>
          <w:b/>
          <w:color w:val="0000CC"/>
          <w:sz w:val="26"/>
          <w:szCs w:val="26"/>
          <w:lang w:val="fr-FR"/>
        </w:rPr>
        <w:tab/>
      </w:r>
      <w:r w:rsidR="003677E1" w:rsidRPr="00430BD9">
        <w:rPr>
          <w:rFonts w:eastAsia="Meiryo"/>
          <w:color w:val="auto"/>
          <w:sz w:val="26"/>
          <w:szCs w:val="26"/>
          <w:lang w:val="fr-FR"/>
        </w:rPr>
        <w:t>Khi nói về tia hồng ngoại, phát biểu nào sau đây sai?</w:t>
      </w:r>
    </w:p>
    <w:p w14:paraId="141362D0"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fr-FR"/>
        </w:rPr>
      </w:pPr>
      <w:r w:rsidRPr="00430BD9">
        <w:rPr>
          <w:rFonts w:eastAsia="Meiryo"/>
          <w:b/>
          <w:bCs/>
          <w:color w:val="auto"/>
          <w:sz w:val="26"/>
          <w:szCs w:val="26"/>
          <w:highlight w:val="green"/>
          <w:lang w:val="fr-FR"/>
        </w:rPr>
        <w:t>A.</w:t>
      </w:r>
      <w:r w:rsidRPr="00430BD9">
        <w:rPr>
          <w:rFonts w:eastAsia="Meiryo"/>
          <w:color w:val="auto"/>
          <w:sz w:val="26"/>
          <w:szCs w:val="26"/>
          <w:highlight w:val="green"/>
          <w:lang w:val="fr-FR"/>
        </w:rPr>
        <w:t xml:space="preserve"> Tia hồng ngoại là bức xạ nhìn thấy được.</w:t>
      </w:r>
    </w:p>
    <w:p w14:paraId="46C27DAF"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fr-FR"/>
        </w:rPr>
      </w:pPr>
      <w:r w:rsidRPr="00430BD9">
        <w:rPr>
          <w:rFonts w:eastAsia="Meiryo"/>
          <w:b/>
          <w:bCs/>
          <w:color w:val="auto"/>
          <w:sz w:val="26"/>
          <w:szCs w:val="26"/>
          <w:lang w:val="fr-FR"/>
        </w:rPr>
        <w:t>B.</w:t>
      </w:r>
      <w:r w:rsidRPr="00430BD9">
        <w:rPr>
          <w:rFonts w:eastAsia="Meiryo"/>
          <w:color w:val="auto"/>
          <w:sz w:val="26"/>
          <w:szCs w:val="26"/>
          <w:lang w:val="fr-FR"/>
        </w:rPr>
        <w:t xml:space="preserve"> Tia hồng ngoại được ứng dụng để sấy khô, sưởi ấm.</w:t>
      </w:r>
    </w:p>
    <w:p w14:paraId="2E5C7E4A"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fr-FR"/>
        </w:rPr>
      </w:pPr>
      <w:r w:rsidRPr="00430BD9">
        <w:rPr>
          <w:rFonts w:eastAsia="Meiryo"/>
          <w:b/>
          <w:bCs/>
          <w:color w:val="auto"/>
          <w:sz w:val="26"/>
          <w:szCs w:val="26"/>
          <w:lang w:val="fr-FR"/>
        </w:rPr>
        <w:t>C.</w:t>
      </w:r>
      <w:r w:rsidRPr="00430BD9">
        <w:rPr>
          <w:rFonts w:eastAsia="Meiryo"/>
          <w:color w:val="auto"/>
          <w:sz w:val="26"/>
          <w:szCs w:val="26"/>
          <w:lang w:val="fr-FR"/>
        </w:rPr>
        <w:t xml:space="preserve"> Tia hồng ngoại có bản chất là sóng điện từ.</w:t>
      </w:r>
    </w:p>
    <w:p w14:paraId="2D659CF3"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fr-FR"/>
        </w:rPr>
      </w:pPr>
      <w:r w:rsidRPr="00430BD9">
        <w:rPr>
          <w:rFonts w:eastAsia="Meiryo"/>
          <w:b/>
          <w:bCs/>
          <w:color w:val="auto"/>
          <w:sz w:val="26"/>
          <w:szCs w:val="26"/>
          <w:lang w:val="fr-FR"/>
        </w:rPr>
        <w:t>D.</w:t>
      </w:r>
      <w:r w:rsidRPr="00430BD9">
        <w:rPr>
          <w:rFonts w:eastAsia="Meiryo"/>
          <w:color w:val="auto"/>
          <w:sz w:val="26"/>
          <w:szCs w:val="26"/>
          <w:lang w:val="fr-FR"/>
        </w:rPr>
        <w:t xml:space="preserve"> Tia hồng ngoại có tính chất nổi bật là tác dụng nhiệt.</w:t>
      </w:r>
    </w:p>
    <w:p w14:paraId="2E42D55E" w14:textId="413B8E2C" w:rsidR="003677E1" w:rsidRPr="00430BD9" w:rsidRDefault="00AA2EB4" w:rsidP="00AA2EB4">
      <w:pPr>
        <w:widowControl w:val="0"/>
        <w:tabs>
          <w:tab w:val="left" w:pos="993"/>
        </w:tabs>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color w:val="0000CC"/>
          <w:sz w:val="26"/>
          <w:szCs w:val="26"/>
          <w:lang w:val="fr-FR"/>
        </w:rPr>
        <w:t>Câu 17:</w:t>
      </w:r>
      <w:r w:rsidRPr="00430BD9">
        <w:rPr>
          <w:rFonts w:eastAsia="Meiryo"/>
          <w:b/>
          <w:color w:val="0000CC"/>
          <w:sz w:val="26"/>
          <w:szCs w:val="26"/>
          <w:lang w:val="fr-FR"/>
        </w:rPr>
        <w:tab/>
      </w:r>
      <w:r w:rsidR="003677E1" w:rsidRPr="00430BD9">
        <w:rPr>
          <w:rFonts w:eastAsia="Meiryo"/>
          <w:color w:val="000000" w:themeColor="text1"/>
          <w:sz w:val="26"/>
          <w:szCs w:val="26"/>
          <w:lang w:val="fr-FR"/>
        </w:rPr>
        <w:t xml:space="preserve">Khi nói về tia Röntgen (tia X), phát biểu nào dưới đây là đúng? </w:t>
      </w:r>
    </w:p>
    <w:p w14:paraId="55004EBD" w14:textId="77777777"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lang w:val="fr-FR"/>
        </w:rPr>
      </w:pPr>
      <w:r w:rsidRPr="00430BD9">
        <w:rPr>
          <w:rFonts w:eastAsia="Meiryo"/>
          <w:b/>
          <w:bCs/>
          <w:color w:val="000000" w:themeColor="text1"/>
          <w:sz w:val="26"/>
          <w:szCs w:val="26"/>
          <w:lang w:val="fr-FR"/>
        </w:rPr>
        <w:t>A.</w:t>
      </w:r>
      <w:r w:rsidRPr="00430BD9">
        <w:rPr>
          <w:rFonts w:eastAsia="Meiryo"/>
          <w:color w:val="000000" w:themeColor="text1"/>
          <w:sz w:val="26"/>
          <w:szCs w:val="26"/>
          <w:lang w:val="fr-FR"/>
        </w:rPr>
        <w:t xml:space="preserve"> Tia Röntgen bị lệch trong điện trường và trong từ trường. </w:t>
      </w:r>
    </w:p>
    <w:p w14:paraId="07D98F77" w14:textId="77777777"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lang w:val="fr-FR"/>
        </w:rPr>
      </w:pPr>
      <w:r w:rsidRPr="00430BD9">
        <w:rPr>
          <w:rFonts w:eastAsia="Meiryo"/>
          <w:b/>
          <w:bCs/>
          <w:color w:val="000000" w:themeColor="text1"/>
          <w:sz w:val="26"/>
          <w:szCs w:val="26"/>
          <w:lang w:val="fr-FR"/>
        </w:rPr>
        <w:t>B.</w:t>
      </w:r>
      <w:r w:rsidRPr="00430BD9">
        <w:rPr>
          <w:rFonts w:eastAsia="Meiryo"/>
          <w:color w:val="000000" w:themeColor="text1"/>
          <w:sz w:val="26"/>
          <w:szCs w:val="26"/>
          <w:lang w:val="fr-FR"/>
        </w:rPr>
        <w:t xml:space="preserve"> Trong chân không, bước sóng tia Röntgen lớn hơn bước sóng tia tím. </w:t>
      </w:r>
    </w:p>
    <w:p w14:paraId="406183CC" w14:textId="77777777"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lang w:val="fr-FR"/>
        </w:rPr>
      </w:pPr>
      <w:r w:rsidRPr="00430BD9">
        <w:rPr>
          <w:rFonts w:eastAsia="Meiryo"/>
          <w:b/>
          <w:bCs/>
          <w:color w:val="000000" w:themeColor="text1"/>
          <w:sz w:val="26"/>
          <w:szCs w:val="26"/>
          <w:lang w:val="fr-FR"/>
        </w:rPr>
        <w:t>C.</w:t>
      </w:r>
      <w:r w:rsidRPr="00430BD9">
        <w:rPr>
          <w:rFonts w:eastAsia="Meiryo"/>
          <w:color w:val="000000" w:themeColor="text1"/>
          <w:sz w:val="26"/>
          <w:szCs w:val="26"/>
          <w:lang w:val="fr-FR"/>
        </w:rPr>
        <w:t xml:space="preserve"> Tần số tia Röntgen nhỏ hơn tần số tia hồng ngoại. </w:t>
      </w:r>
    </w:p>
    <w:p w14:paraId="780A1275"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bCs/>
          <w:color w:val="000000" w:themeColor="text1"/>
          <w:sz w:val="26"/>
          <w:szCs w:val="26"/>
          <w:highlight w:val="green"/>
          <w:lang w:val="fr-FR"/>
        </w:rPr>
        <w:t>D.</w:t>
      </w:r>
      <w:r w:rsidRPr="00430BD9">
        <w:rPr>
          <w:rFonts w:eastAsia="Meiryo"/>
          <w:color w:val="000000" w:themeColor="text1"/>
          <w:sz w:val="26"/>
          <w:szCs w:val="26"/>
          <w:highlight w:val="green"/>
          <w:lang w:val="fr-FR"/>
        </w:rPr>
        <w:t xml:space="preserve"> Tia Röntgen có tác dụng lên kính ảnh.</w:t>
      </w:r>
    </w:p>
    <w:p w14:paraId="3572FB2E" w14:textId="46A4F443" w:rsidR="003677E1" w:rsidRPr="00430BD9" w:rsidRDefault="00AA2EB4" w:rsidP="00AA2EB4">
      <w:pPr>
        <w:widowControl w:val="0"/>
        <w:tabs>
          <w:tab w:val="left" w:pos="993"/>
        </w:tabs>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color w:val="0000CC"/>
          <w:sz w:val="26"/>
          <w:szCs w:val="26"/>
          <w:lang w:val="fr-FR"/>
        </w:rPr>
        <w:t>Câu 18:</w:t>
      </w:r>
      <w:r w:rsidRPr="00430BD9">
        <w:rPr>
          <w:rFonts w:eastAsia="Meiryo"/>
          <w:b/>
          <w:color w:val="0000CC"/>
          <w:sz w:val="26"/>
          <w:szCs w:val="26"/>
          <w:lang w:val="fr-FR"/>
        </w:rPr>
        <w:tab/>
      </w:r>
      <w:r w:rsidR="003677E1" w:rsidRPr="00430BD9">
        <w:rPr>
          <w:rFonts w:eastAsia="Meiryo"/>
          <w:color w:val="000000" w:themeColor="text1"/>
          <w:sz w:val="26"/>
          <w:szCs w:val="26"/>
          <w:lang w:val="fr-FR"/>
        </w:rPr>
        <w:t xml:space="preserve">Khi nói về tia hồng ngoại và tia tử ngoại, phát biểu nào sau đây là đúng? </w:t>
      </w:r>
    </w:p>
    <w:p w14:paraId="171AE41D" w14:textId="77777777" w:rsidR="003677E1" w:rsidRPr="00430BD9" w:rsidRDefault="003677E1" w:rsidP="00E77735">
      <w:pPr>
        <w:spacing w:line="276" w:lineRule="auto"/>
        <w:jc w:val="both"/>
        <w:rPr>
          <w:rFonts w:eastAsia="Meiryo"/>
          <w:color w:val="000000" w:themeColor="text1"/>
          <w:sz w:val="26"/>
          <w:szCs w:val="26"/>
          <w:lang w:val="fr-FR"/>
        </w:rPr>
      </w:pPr>
      <w:r w:rsidRPr="00430BD9">
        <w:rPr>
          <w:rFonts w:eastAsia="Meiryo"/>
          <w:b/>
          <w:bCs/>
          <w:color w:val="000000" w:themeColor="text1"/>
          <w:sz w:val="26"/>
          <w:szCs w:val="26"/>
          <w:highlight w:val="green"/>
          <w:lang w:val="fr-FR"/>
        </w:rPr>
        <w:t>A.</w:t>
      </w:r>
      <w:r w:rsidRPr="00430BD9">
        <w:rPr>
          <w:rFonts w:eastAsia="Meiryo"/>
          <w:color w:val="000000" w:themeColor="text1"/>
          <w:sz w:val="26"/>
          <w:szCs w:val="26"/>
          <w:highlight w:val="green"/>
          <w:lang w:val="fr-FR"/>
        </w:rPr>
        <w:t xml:space="preserve"> Tia hồng ngoại và tia tử ngoại đều là những bức xạ  không nhìn thấy.</w:t>
      </w:r>
      <w:r w:rsidRPr="00430BD9">
        <w:rPr>
          <w:rFonts w:eastAsia="Meiryo"/>
          <w:color w:val="000000" w:themeColor="text1"/>
          <w:sz w:val="26"/>
          <w:szCs w:val="26"/>
          <w:lang w:val="fr-FR"/>
        </w:rPr>
        <w:t xml:space="preserve"> </w:t>
      </w:r>
    </w:p>
    <w:p w14:paraId="7DADDC30" w14:textId="77777777" w:rsidR="003677E1" w:rsidRPr="00430BD9" w:rsidRDefault="003677E1" w:rsidP="00E77735">
      <w:pPr>
        <w:spacing w:line="276" w:lineRule="auto"/>
        <w:jc w:val="both"/>
        <w:rPr>
          <w:rFonts w:eastAsia="Meiryo"/>
          <w:color w:val="000000" w:themeColor="text1"/>
          <w:sz w:val="26"/>
          <w:szCs w:val="26"/>
          <w:lang w:val="fr-FR"/>
        </w:rPr>
      </w:pPr>
      <w:r w:rsidRPr="00430BD9">
        <w:rPr>
          <w:rFonts w:eastAsia="Meiryo"/>
          <w:b/>
          <w:bCs/>
          <w:color w:val="000000" w:themeColor="text1"/>
          <w:sz w:val="26"/>
          <w:szCs w:val="26"/>
          <w:lang w:val="fr-FR"/>
        </w:rPr>
        <w:t>B.</w:t>
      </w:r>
      <w:r w:rsidRPr="00430BD9">
        <w:rPr>
          <w:rFonts w:eastAsia="Meiryo"/>
          <w:color w:val="000000" w:themeColor="text1"/>
          <w:sz w:val="26"/>
          <w:szCs w:val="26"/>
          <w:lang w:val="fr-FR"/>
        </w:rPr>
        <w:t xml:space="preserve"> Tia hồng ngoại gây ra hiện tượng quang điện còn tia tử ngoại thì không. </w:t>
      </w:r>
    </w:p>
    <w:p w14:paraId="11E50B5C" w14:textId="77777777" w:rsidR="003677E1" w:rsidRPr="00430BD9" w:rsidRDefault="003677E1" w:rsidP="00E77735">
      <w:pPr>
        <w:spacing w:line="276" w:lineRule="auto"/>
        <w:jc w:val="both"/>
        <w:rPr>
          <w:rFonts w:eastAsia="Meiryo"/>
          <w:color w:val="000000" w:themeColor="text1"/>
          <w:sz w:val="26"/>
          <w:szCs w:val="26"/>
          <w:lang w:val="fr-FR"/>
        </w:rPr>
      </w:pPr>
      <w:r w:rsidRPr="00430BD9">
        <w:rPr>
          <w:rFonts w:eastAsia="Meiryo"/>
          <w:b/>
          <w:bCs/>
          <w:color w:val="000000" w:themeColor="text1"/>
          <w:sz w:val="26"/>
          <w:szCs w:val="26"/>
          <w:lang w:val="fr-FR"/>
        </w:rPr>
        <w:t>C.</w:t>
      </w:r>
      <w:r w:rsidRPr="00430BD9">
        <w:rPr>
          <w:rFonts w:eastAsia="Meiryo"/>
          <w:color w:val="000000" w:themeColor="text1"/>
          <w:sz w:val="26"/>
          <w:szCs w:val="26"/>
          <w:lang w:val="fr-FR"/>
        </w:rPr>
        <w:t xml:space="preserve"> Tia hồng ngoại và tia tử ngoại đều có khả năng ion hóa chất khí như nhau. </w:t>
      </w:r>
    </w:p>
    <w:p w14:paraId="1AF18DE2" w14:textId="77777777" w:rsidR="003677E1" w:rsidRPr="00430BD9" w:rsidRDefault="003677E1" w:rsidP="00E77735">
      <w:pPr>
        <w:spacing w:line="276" w:lineRule="auto"/>
        <w:jc w:val="both"/>
        <w:rPr>
          <w:rFonts w:eastAsia="Meiryo"/>
          <w:color w:val="000000" w:themeColor="text1"/>
          <w:sz w:val="26"/>
          <w:szCs w:val="26"/>
          <w:lang w:val="fr-FR"/>
        </w:rPr>
      </w:pPr>
      <w:r w:rsidRPr="00430BD9">
        <w:rPr>
          <w:rFonts w:eastAsia="Meiryo"/>
          <w:b/>
          <w:bCs/>
          <w:color w:val="000000" w:themeColor="text1"/>
          <w:sz w:val="26"/>
          <w:szCs w:val="26"/>
          <w:lang w:val="fr-FR"/>
        </w:rPr>
        <w:t>D.</w:t>
      </w:r>
      <w:r w:rsidRPr="00430BD9">
        <w:rPr>
          <w:rFonts w:eastAsia="Meiryo"/>
          <w:color w:val="000000" w:themeColor="text1"/>
          <w:sz w:val="26"/>
          <w:szCs w:val="26"/>
          <w:lang w:val="fr-FR"/>
        </w:rPr>
        <w:t xml:space="preserve"> Nguồn phát ra tia tử ngoại thì không thể phát ra tia hồng ngoại. </w:t>
      </w:r>
    </w:p>
    <w:p w14:paraId="3FDCD930" w14:textId="73EF83EC" w:rsidR="003677E1" w:rsidRPr="00430BD9" w:rsidRDefault="00AA2EB4" w:rsidP="00AA2EB4">
      <w:pPr>
        <w:widowControl w:val="0"/>
        <w:tabs>
          <w:tab w:val="left" w:pos="993"/>
        </w:tabs>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color w:val="0000CC"/>
          <w:sz w:val="26"/>
          <w:szCs w:val="26"/>
          <w:lang w:val="fr-FR"/>
        </w:rPr>
        <w:t>Câu 19:</w:t>
      </w:r>
      <w:r w:rsidRPr="00430BD9">
        <w:rPr>
          <w:rFonts w:eastAsia="Meiryo"/>
          <w:b/>
          <w:color w:val="0000CC"/>
          <w:sz w:val="26"/>
          <w:szCs w:val="26"/>
          <w:lang w:val="fr-FR"/>
        </w:rPr>
        <w:tab/>
      </w:r>
      <w:r w:rsidR="003677E1" w:rsidRPr="00430BD9">
        <w:rPr>
          <w:rFonts w:eastAsia="Meiryo"/>
          <w:color w:val="000000" w:themeColor="text1"/>
          <w:sz w:val="26"/>
          <w:szCs w:val="26"/>
          <w:lang w:val="fr-FR"/>
        </w:rPr>
        <w:t>Một người đang dùng điện thoại di động để thực hiện cuộc gọi. Lúc này điện thoại phát ra:</w:t>
      </w:r>
    </w:p>
    <w:p w14:paraId="1684E839" w14:textId="77777777" w:rsidR="003677E1" w:rsidRPr="00430BD9" w:rsidRDefault="003677E1" w:rsidP="00E77735">
      <w:pPr>
        <w:spacing w:line="276" w:lineRule="auto"/>
        <w:jc w:val="both"/>
        <w:rPr>
          <w:rFonts w:eastAsia="Meiryo"/>
          <w:color w:val="000000" w:themeColor="text1"/>
          <w:sz w:val="26"/>
          <w:szCs w:val="26"/>
          <w:lang w:val="fr-FR"/>
        </w:rPr>
      </w:pPr>
      <w:r w:rsidRPr="00430BD9">
        <w:rPr>
          <w:rFonts w:eastAsia="Meiryo"/>
          <w:b/>
          <w:bCs/>
          <w:color w:val="000000" w:themeColor="text1"/>
          <w:sz w:val="26"/>
          <w:szCs w:val="26"/>
          <w:lang w:val="fr-FR"/>
        </w:rPr>
        <w:t>A.</w:t>
      </w:r>
      <w:r w:rsidRPr="00430BD9">
        <w:rPr>
          <w:rFonts w:eastAsia="Meiryo"/>
          <w:color w:val="000000" w:themeColor="text1"/>
          <w:sz w:val="26"/>
          <w:szCs w:val="26"/>
          <w:lang w:val="fr-FR"/>
        </w:rPr>
        <w:t xml:space="preserve"> bức xạ gamma.</w:t>
      </w:r>
      <w:r w:rsidRPr="00430BD9">
        <w:rPr>
          <w:rFonts w:eastAsia="Meiryo"/>
          <w:color w:val="000000" w:themeColor="text1"/>
          <w:sz w:val="26"/>
          <w:szCs w:val="26"/>
          <w:lang w:val="fr-FR"/>
        </w:rPr>
        <w:tab/>
      </w:r>
      <w:r w:rsidRPr="00430BD9">
        <w:rPr>
          <w:rFonts w:eastAsia="Meiryo"/>
          <w:color w:val="000000" w:themeColor="text1"/>
          <w:sz w:val="26"/>
          <w:szCs w:val="26"/>
          <w:lang w:val="fr-FR"/>
        </w:rPr>
        <w:tab/>
      </w:r>
      <w:r w:rsidRPr="00430BD9">
        <w:rPr>
          <w:rFonts w:eastAsia="Meiryo"/>
          <w:color w:val="000000" w:themeColor="text1"/>
          <w:sz w:val="26"/>
          <w:szCs w:val="26"/>
          <w:lang w:val="fr-FR"/>
        </w:rPr>
        <w:tab/>
      </w:r>
      <w:r w:rsidRPr="00430BD9">
        <w:rPr>
          <w:rFonts w:eastAsia="Meiryo"/>
          <w:color w:val="000000" w:themeColor="text1"/>
          <w:sz w:val="26"/>
          <w:szCs w:val="26"/>
          <w:lang w:val="fr-FR"/>
        </w:rPr>
        <w:tab/>
      </w:r>
      <w:r w:rsidRPr="00430BD9">
        <w:rPr>
          <w:rFonts w:eastAsia="Meiryo"/>
          <w:color w:val="000000" w:themeColor="text1"/>
          <w:sz w:val="26"/>
          <w:szCs w:val="26"/>
          <w:lang w:val="fr-FR"/>
        </w:rPr>
        <w:tab/>
      </w:r>
      <w:r w:rsidRPr="00430BD9">
        <w:rPr>
          <w:rFonts w:eastAsia="Meiryo"/>
          <w:b/>
          <w:bCs/>
          <w:color w:val="000000" w:themeColor="text1"/>
          <w:sz w:val="26"/>
          <w:szCs w:val="26"/>
          <w:lang w:val="fr-FR"/>
        </w:rPr>
        <w:t>B.</w:t>
      </w:r>
      <w:r w:rsidRPr="00430BD9">
        <w:rPr>
          <w:rFonts w:eastAsia="Meiryo"/>
          <w:color w:val="000000" w:themeColor="text1"/>
          <w:sz w:val="26"/>
          <w:szCs w:val="26"/>
          <w:lang w:val="fr-FR"/>
        </w:rPr>
        <w:t xml:space="preserve"> tia tử ngoại.</w:t>
      </w:r>
      <w:r w:rsidRPr="00430BD9">
        <w:rPr>
          <w:rFonts w:eastAsia="Meiryo"/>
          <w:color w:val="000000" w:themeColor="text1"/>
          <w:sz w:val="26"/>
          <w:szCs w:val="26"/>
          <w:lang w:val="fr-FR"/>
        </w:rPr>
        <w:tab/>
      </w:r>
    </w:p>
    <w:p w14:paraId="03CD87C3" w14:textId="77777777" w:rsidR="003677E1" w:rsidRPr="00430BD9" w:rsidRDefault="003677E1" w:rsidP="00E77735">
      <w:pPr>
        <w:spacing w:line="276" w:lineRule="auto"/>
        <w:jc w:val="both"/>
        <w:rPr>
          <w:rFonts w:eastAsia="Meiryo"/>
          <w:color w:val="000000" w:themeColor="text1"/>
          <w:sz w:val="26"/>
          <w:szCs w:val="26"/>
          <w:lang w:val="fr-FR"/>
        </w:rPr>
      </w:pPr>
      <w:r w:rsidRPr="00430BD9">
        <w:rPr>
          <w:rFonts w:eastAsia="Meiryo"/>
          <w:b/>
          <w:bCs/>
          <w:color w:val="000000" w:themeColor="text1"/>
          <w:sz w:val="26"/>
          <w:szCs w:val="26"/>
          <w:lang w:val="fr-FR"/>
        </w:rPr>
        <w:t>C.</w:t>
      </w:r>
      <w:r w:rsidRPr="00430BD9">
        <w:rPr>
          <w:rFonts w:eastAsia="Meiryo"/>
          <w:color w:val="000000" w:themeColor="text1"/>
          <w:sz w:val="26"/>
          <w:szCs w:val="26"/>
          <w:lang w:val="fr-FR"/>
        </w:rPr>
        <w:t xml:space="preserve"> tia Rơn-ghen.</w:t>
      </w:r>
      <w:r w:rsidRPr="00430BD9">
        <w:rPr>
          <w:rFonts w:eastAsia="Meiryo"/>
          <w:color w:val="000000" w:themeColor="text1"/>
          <w:sz w:val="26"/>
          <w:szCs w:val="26"/>
          <w:lang w:val="fr-FR"/>
        </w:rPr>
        <w:tab/>
      </w:r>
      <w:r w:rsidRPr="00430BD9">
        <w:rPr>
          <w:rFonts w:eastAsia="Meiryo"/>
          <w:color w:val="000000" w:themeColor="text1"/>
          <w:sz w:val="26"/>
          <w:szCs w:val="26"/>
          <w:lang w:val="fr-FR"/>
        </w:rPr>
        <w:tab/>
      </w:r>
      <w:r w:rsidRPr="00430BD9">
        <w:rPr>
          <w:rFonts w:eastAsia="Meiryo"/>
          <w:color w:val="000000" w:themeColor="text1"/>
          <w:sz w:val="26"/>
          <w:szCs w:val="26"/>
          <w:lang w:val="fr-FR"/>
        </w:rPr>
        <w:tab/>
      </w:r>
      <w:r w:rsidRPr="00430BD9">
        <w:rPr>
          <w:rFonts w:eastAsia="Meiryo"/>
          <w:color w:val="000000" w:themeColor="text1"/>
          <w:sz w:val="26"/>
          <w:szCs w:val="26"/>
          <w:lang w:val="fr-FR"/>
        </w:rPr>
        <w:tab/>
      </w:r>
      <w:r w:rsidRPr="00430BD9">
        <w:rPr>
          <w:rFonts w:eastAsia="Meiryo"/>
          <w:color w:val="000000" w:themeColor="text1"/>
          <w:sz w:val="26"/>
          <w:szCs w:val="26"/>
          <w:lang w:val="fr-FR"/>
        </w:rPr>
        <w:tab/>
      </w:r>
      <w:r w:rsidRPr="00430BD9">
        <w:rPr>
          <w:rFonts w:eastAsia="Meiryo"/>
          <w:b/>
          <w:bCs/>
          <w:color w:val="000000" w:themeColor="text1"/>
          <w:sz w:val="26"/>
          <w:szCs w:val="26"/>
          <w:highlight w:val="green"/>
          <w:lang w:val="fr-FR"/>
        </w:rPr>
        <w:t>D.</w:t>
      </w:r>
      <w:r w:rsidRPr="00430BD9">
        <w:rPr>
          <w:rFonts w:eastAsia="Meiryo"/>
          <w:color w:val="000000" w:themeColor="text1"/>
          <w:sz w:val="26"/>
          <w:szCs w:val="26"/>
          <w:highlight w:val="green"/>
          <w:lang w:val="fr-FR"/>
        </w:rPr>
        <w:t xml:space="preserve"> sóng vô tuyến.</w:t>
      </w:r>
    </w:p>
    <w:p w14:paraId="7EDDE807" w14:textId="1979E269" w:rsidR="003677E1" w:rsidRPr="00430BD9" w:rsidRDefault="00AA2EB4" w:rsidP="00AA2EB4">
      <w:pPr>
        <w:widowControl w:val="0"/>
        <w:tabs>
          <w:tab w:val="left" w:pos="1134"/>
        </w:tabs>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color w:val="0000CC"/>
          <w:sz w:val="26"/>
          <w:szCs w:val="26"/>
          <w:lang w:val="fr-FR"/>
        </w:rPr>
        <w:t>Câu 20:</w:t>
      </w:r>
      <w:r w:rsidRPr="00430BD9">
        <w:rPr>
          <w:rFonts w:eastAsia="Meiryo"/>
          <w:b/>
          <w:color w:val="0000CC"/>
          <w:sz w:val="26"/>
          <w:szCs w:val="26"/>
          <w:lang w:val="fr-FR"/>
        </w:rPr>
        <w:tab/>
      </w:r>
      <w:r w:rsidR="003677E1" w:rsidRPr="00430BD9">
        <w:rPr>
          <w:rFonts w:eastAsia="Meiryo"/>
          <w:color w:val="000000" w:themeColor="text1"/>
          <w:sz w:val="26"/>
          <w:szCs w:val="26"/>
          <w:lang w:val="fr-FR"/>
        </w:rPr>
        <w:t>Phát biểu nào sau đây là đúng khi nói về sóng điện từ?</w:t>
      </w:r>
    </w:p>
    <w:p w14:paraId="221B4A7B" w14:textId="77777777" w:rsidR="003677E1" w:rsidRPr="00430BD9" w:rsidRDefault="003677E1" w:rsidP="00E77735">
      <w:pPr>
        <w:widowControl w:val="0"/>
        <w:autoSpaceDE w:val="0"/>
        <w:autoSpaceDN w:val="0"/>
        <w:adjustRightInd w:val="0"/>
        <w:spacing w:line="276" w:lineRule="auto"/>
        <w:contextualSpacing/>
        <w:jc w:val="both"/>
        <w:rPr>
          <w:rFonts w:eastAsia="Meiryo"/>
          <w:b/>
          <w:bCs/>
          <w:color w:val="000000" w:themeColor="text1"/>
          <w:sz w:val="26"/>
          <w:szCs w:val="26"/>
          <w:lang w:val="fr-FR"/>
        </w:rPr>
      </w:pPr>
      <w:r w:rsidRPr="00430BD9">
        <w:rPr>
          <w:rFonts w:eastAsia="Meiryo"/>
          <w:b/>
          <w:bCs/>
          <w:color w:val="000000" w:themeColor="text1"/>
          <w:sz w:val="26"/>
          <w:szCs w:val="26"/>
          <w:lang w:val="fr-FR"/>
        </w:rPr>
        <w:t xml:space="preserve">A. </w:t>
      </w:r>
      <w:r w:rsidRPr="00430BD9">
        <w:rPr>
          <w:rFonts w:eastAsia="Meiryo"/>
          <w:color w:val="000000" w:themeColor="text1"/>
          <w:sz w:val="26"/>
          <w:szCs w:val="26"/>
          <w:lang w:val="fr-FR"/>
        </w:rPr>
        <w:t>Sóng điện từ là sóng dọc, truyền được trong chân không.</w:t>
      </w:r>
    </w:p>
    <w:p w14:paraId="0C0526EE" w14:textId="77777777" w:rsidR="003677E1" w:rsidRPr="00430BD9" w:rsidRDefault="003677E1" w:rsidP="00E77735">
      <w:pPr>
        <w:widowControl w:val="0"/>
        <w:autoSpaceDE w:val="0"/>
        <w:autoSpaceDN w:val="0"/>
        <w:adjustRightInd w:val="0"/>
        <w:spacing w:line="276" w:lineRule="auto"/>
        <w:contextualSpacing/>
        <w:jc w:val="both"/>
        <w:rPr>
          <w:rFonts w:eastAsia="Meiryo"/>
          <w:b/>
          <w:bCs/>
          <w:color w:val="000000" w:themeColor="text1"/>
          <w:sz w:val="26"/>
          <w:szCs w:val="26"/>
          <w:lang w:val="fr-FR"/>
        </w:rPr>
      </w:pPr>
      <w:r w:rsidRPr="00430BD9">
        <w:rPr>
          <w:rFonts w:eastAsia="Meiryo"/>
          <w:b/>
          <w:bCs/>
          <w:color w:val="000000" w:themeColor="text1"/>
          <w:sz w:val="26"/>
          <w:szCs w:val="26"/>
          <w:highlight w:val="green"/>
          <w:lang w:val="fr-FR"/>
        </w:rPr>
        <w:t xml:space="preserve">B. </w:t>
      </w:r>
      <w:r w:rsidRPr="00430BD9">
        <w:rPr>
          <w:rFonts w:eastAsia="Meiryo"/>
          <w:color w:val="000000" w:themeColor="text1"/>
          <w:sz w:val="26"/>
          <w:szCs w:val="26"/>
          <w:highlight w:val="green"/>
          <w:lang w:val="fr-FR"/>
        </w:rPr>
        <w:t>Sóng điện từ là sóng ngang, truyền được trong chân không.</w:t>
      </w:r>
    </w:p>
    <w:p w14:paraId="3CB32E8F" w14:textId="77777777" w:rsidR="003677E1" w:rsidRPr="00430BD9" w:rsidRDefault="003677E1" w:rsidP="00E77735">
      <w:pPr>
        <w:widowControl w:val="0"/>
        <w:autoSpaceDE w:val="0"/>
        <w:autoSpaceDN w:val="0"/>
        <w:adjustRightInd w:val="0"/>
        <w:spacing w:line="276" w:lineRule="auto"/>
        <w:contextualSpacing/>
        <w:jc w:val="both"/>
        <w:rPr>
          <w:rFonts w:eastAsia="Meiryo"/>
          <w:b/>
          <w:bCs/>
          <w:color w:val="000000" w:themeColor="text1"/>
          <w:sz w:val="26"/>
          <w:szCs w:val="26"/>
          <w:lang w:val="fr-FR"/>
        </w:rPr>
      </w:pPr>
      <w:r w:rsidRPr="00430BD9">
        <w:rPr>
          <w:rFonts w:eastAsia="Meiryo"/>
          <w:b/>
          <w:bCs/>
          <w:color w:val="000000" w:themeColor="text1"/>
          <w:sz w:val="26"/>
          <w:szCs w:val="26"/>
          <w:lang w:val="fr-FR"/>
        </w:rPr>
        <w:t xml:space="preserve">C. </w:t>
      </w:r>
      <w:r w:rsidRPr="00430BD9">
        <w:rPr>
          <w:rFonts w:eastAsia="Meiryo"/>
          <w:color w:val="000000" w:themeColor="text1"/>
          <w:sz w:val="26"/>
          <w:szCs w:val="26"/>
          <w:lang w:val="fr-FR"/>
        </w:rPr>
        <w:t>Sóng điện từ là sóng dọc, không truyền được trong chân không.</w:t>
      </w:r>
    </w:p>
    <w:p w14:paraId="410E0355" w14:textId="77777777" w:rsidR="003677E1" w:rsidRPr="00430BD9" w:rsidRDefault="003677E1" w:rsidP="00E77735">
      <w:pPr>
        <w:widowControl w:val="0"/>
        <w:autoSpaceDE w:val="0"/>
        <w:autoSpaceDN w:val="0"/>
        <w:adjustRightInd w:val="0"/>
        <w:spacing w:line="276" w:lineRule="auto"/>
        <w:contextualSpacing/>
        <w:jc w:val="both"/>
        <w:rPr>
          <w:rFonts w:eastAsia="Meiryo"/>
          <w:b/>
          <w:bCs/>
          <w:color w:val="000000" w:themeColor="text1"/>
          <w:sz w:val="26"/>
          <w:szCs w:val="26"/>
          <w:lang w:val="fr-FR"/>
        </w:rPr>
      </w:pPr>
      <w:r w:rsidRPr="00430BD9">
        <w:rPr>
          <w:rFonts w:eastAsia="Meiryo"/>
          <w:b/>
          <w:bCs/>
          <w:color w:val="000000" w:themeColor="text1"/>
          <w:sz w:val="26"/>
          <w:szCs w:val="26"/>
          <w:lang w:val="fr-FR"/>
        </w:rPr>
        <w:t xml:space="preserve">D. </w:t>
      </w:r>
      <w:r w:rsidRPr="00430BD9">
        <w:rPr>
          <w:rFonts w:eastAsia="Meiryo"/>
          <w:color w:val="000000" w:themeColor="text1"/>
          <w:sz w:val="26"/>
          <w:szCs w:val="26"/>
          <w:lang w:val="fr-FR"/>
        </w:rPr>
        <w:t>Sóng điện từ là sóng ngang, không truyền được trong chân không.</w:t>
      </w:r>
    </w:p>
    <w:p w14:paraId="51A2B67C" w14:textId="6B438CB5" w:rsidR="003677E1" w:rsidRPr="00430BD9" w:rsidRDefault="00AA2EB4" w:rsidP="00AA2EB4">
      <w:pPr>
        <w:widowControl w:val="0"/>
        <w:tabs>
          <w:tab w:val="left" w:pos="1134"/>
        </w:tabs>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color w:val="0000CC"/>
          <w:sz w:val="26"/>
          <w:szCs w:val="26"/>
          <w:lang w:val="fr-FR"/>
        </w:rPr>
        <w:t>Câu 21:</w:t>
      </w:r>
      <w:r w:rsidRPr="00430BD9">
        <w:rPr>
          <w:rFonts w:eastAsia="Meiryo"/>
          <w:b/>
          <w:color w:val="0000CC"/>
          <w:sz w:val="26"/>
          <w:szCs w:val="26"/>
          <w:lang w:val="fr-FR"/>
        </w:rPr>
        <w:tab/>
      </w:r>
      <w:r w:rsidR="003677E1" w:rsidRPr="00430BD9">
        <w:rPr>
          <w:rFonts w:eastAsia="Meiryo"/>
          <w:color w:val="000000" w:themeColor="text1"/>
          <w:sz w:val="26"/>
          <w:szCs w:val="26"/>
          <w:lang w:val="fr-FR"/>
        </w:rPr>
        <w:t>Phát biểu nào sau đây là không chính xác khi nói về sóng điện từ?</w:t>
      </w:r>
    </w:p>
    <w:p w14:paraId="6A3F8E62"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bCs/>
          <w:color w:val="000000" w:themeColor="text1"/>
          <w:sz w:val="26"/>
          <w:szCs w:val="26"/>
          <w:lang w:val="fr-FR"/>
        </w:rPr>
        <w:t>A.</w:t>
      </w:r>
      <w:r w:rsidRPr="00430BD9">
        <w:rPr>
          <w:rFonts w:eastAsia="Meiryo"/>
          <w:color w:val="000000" w:themeColor="text1"/>
          <w:sz w:val="26"/>
          <w:szCs w:val="26"/>
          <w:lang w:val="fr-FR"/>
        </w:rPr>
        <w:t xml:space="preserve"> Sóng điện từ mang năng lượng.</w:t>
      </w:r>
    </w:p>
    <w:p w14:paraId="23462F8D" w14:textId="0D5136BD"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bCs/>
          <w:color w:val="000000" w:themeColor="text1"/>
          <w:sz w:val="26"/>
          <w:szCs w:val="26"/>
          <w:highlight w:val="green"/>
          <w:lang w:val="fr-FR"/>
        </w:rPr>
        <w:t>B.</w:t>
      </w:r>
      <w:r w:rsidRPr="00430BD9">
        <w:rPr>
          <w:rFonts w:eastAsia="Meiryo"/>
          <w:color w:val="000000" w:themeColor="text1"/>
          <w:sz w:val="26"/>
          <w:szCs w:val="26"/>
          <w:highlight w:val="green"/>
          <w:lang w:val="fr-FR"/>
        </w:rPr>
        <w:t xml:space="preserve"> Tia hồng ngoại là </w:t>
      </w:r>
      <w:r w:rsidR="005A56F4" w:rsidRPr="00430BD9">
        <w:rPr>
          <w:rFonts w:eastAsia="Meiryo"/>
          <w:color w:val="000000" w:themeColor="text1"/>
          <w:sz w:val="26"/>
          <w:szCs w:val="26"/>
          <w:highlight w:val="green"/>
          <w:lang w:val="fr-FR"/>
        </w:rPr>
        <w:t>s</w:t>
      </w:r>
      <w:r w:rsidRPr="00430BD9">
        <w:rPr>
          <w:rFonts w:eastAsia="Meiryo"/>
          <w:color w:val="000000" w:themeColor="text1"/>
          <w:sz w:val="26"/>
          <w:szCs w:val="26"/>
          <w:highlight w:val="green"/>
          <w:lang w:val="fr-FR"/>
        </w:rPr>
        <w:t>óng điện từ có bước sóng nhỏ hơn so với bước sóng của tia tử ngoại.</w:t>
      </w:r>
    </w:p>
    <w:p w14:paraId="569B07EB"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bCs/>
          <w:color w:val="000000" w:themeColor="text1"/>
          <w:sz w:val="26"/>
          <w:szCs w:val="26"/>
          <w:lang w:val="fr-FR"/>
        </w:rPr>
        <w:t>C.</w:t>
      </w:r>
      <w:r w:rsidRPr="00430BD9">
        <w:rPr>
          <w:rFonts w:eastAsia="Meiryo"/>
          <w:color w:val="000000" w:themeColor="text1"/>
          <w:sz w:val="26"/>
          <w:szCs w:val="26"/>
          <w:lang w:val="fr-FR"/>
        </w:rPr>
        <w:t xml:space="preserve"> Sóng điện từ là sóng ngang.</w:t>
      </w:r>
    </w:p>
    <w:p w14:paraId="148B9818"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bCs/>
          <w:color w:val="000000" w:themeColor="text1"/>
          <w:sz w:val="26"/>
          <w:szCs w:val="26"/>
          <w:lang w:val="fr-FR"/>
        </w:rPr>
        <w:t>D.</w:t>
      </w:r>
      <w:r w:rsidRPr="00430BD9">
        <w:rPr>
          <w:rFonts w:eastAsia="Meiryo"/>
          <w:color w:val="000000" w:themeColor="text1"/>
          <w:sz w:val="26"/>
          <w:szCs w:val="26"/>
          <w:lang w:val="fr-FR"/>
        </w:rPr>
        <w:t xml:space="preserve"> Tia X là sóng điện từ có bước sóng nhỏ hơn so với bước sóng của ánh sáng nhìn thấy.</w:t>
      </w:r>
    </w:p>
    <w:p w14:paraId="4A567C67" w14:textId="21C059D9" w:rsidR="003677E1" w:rsidRPr="00430BD9" w:rsidRDefault="00AA2EB4" w:rsidP="00AA2EB4">
      <w:pPr>
        <w:widowControl w:val="0"/>
        <w:tabs>
          <w:tab w:val="left" w:pos="1134"/>
        </w:tabs>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color w:val="0000CC"/>
          <w:sz w:val="26"/>
          <w:szCs w:val="26"/>
          <w:lang w:val="fr-FR"/>
        </w:rPr>
        <w:t>Câu 22:</w:t>
      </w:r>
      <w:r w:rsidRPr="00430BD9">
        <w:rPr>
          <w:rFonts w:eastAsia="Meiryo"/>
          <w:b/>
          <w:color w:val="0000CC"/>
          <w:sz w:val="26"/>
          <w:szCs w:val="26"/>
          <w:lang w:val="fr-FR"/>
        </w:rPr>
        <w:tab/>
      </w:r>
      <w:r w:rsidR="005A56F4" w:rsidRPr="00430BD9">
        <w:rPr>
          <w:b/>
          <w:bCs/>
          <w:color w:val="000000"/>
          <w:sz w:val="26"/>
          <w:szCs w:val="26"/>
          <w:lang w:val="vi-VN"/>
        </w:rPr>
        <w:t>(SBT - KNTT)</w:t>
      </w:r>
      <w:r w:rsidR="005A56F4" w:rsidRPr="00430BD9">
        <w:rPr>
          <w:color w:val="000000"/>
          <w:sz w:val="26"/>
          <w:szCs w:val="26"/>
          <w:lang w:val="vi-VN"/>
        </w:rPr>
        <w:t xml:space="preserve"> </w:t>
      </w:r>
      <w:r w:rsidR="003677E1" w:rsidRPr="00430BD9">
        <w:rPr>
          <w:rFonts w:eastAsia="Meiryo"/>
          <w:color w:val="000000" w:themeColor="text1"/>
          <w:sz w:val="26"/>
          <w:szCs w:val="26"/>
          <w:lang w:val="fr-FR"/>
        </w:rPr>
        <w:t>Theo thứ tự bước Sóng tăng dần thì sắp xếp nào dưới đây là đúng?</w:t>
      </w:r>
    </w:p>
    <w:p w14:paraId="72EF5148"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bCs/>
          <w:color w:val="000000" w:themeColor="text1"/>
          <w:sz w:val="26"/>
          <w:szCs w:val="26"/>
          <w:lang w:val="fr-FR"/>
        </w:rPr>
        <w:t>A.</w:t>
      </w:r>
      <w:r w:rsidRPr="00430BD9">
        <w:rPr>
          <w:rFonts w:eastAsia="Meiryo"/>
          <w:color w:val="000000" w:themeColor="text1"/>
          <w:sz w:val="26"/>
          <w:szCs w:val="26"/>
          <w:lang w:val="fr-FR"/>
        </w:rPr>
        <w:t xml:space="preserve"> Vi sóng, tai tử ngoại, tia hồng ngoại, tia X.</w:t>
      </w:r>
    </w:p>
    <w:p w14:paraId="620E3D80"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bCs/>
          <w:color w:val="000000" w:themeColor="text1"/>
          <w:sz w:val="26"/>
          <w:szCs w:val="26"/>
          <w:highlight w:val="green"/>
          <w:lang w:val="fr-FR"/>
        </w:rPr>
        <w:lastRenderedPageBreak/>
        <w:t>B.</w:t>
      </w:r>
      <w:r w:rsidRPr="00430BD9">
        <w:rPr>
          <w:rFonts w:eastAsia="Meiryo"/>
          <w:color w:val="000000" w:themeColor="text1"/>
          <w:sz w:val="26"/>
          <w:szCs w:val="26"/>
          <w:highlight w:val="green"/>
          <w:lang w:val="fr-FR"/>
        </w:rPr>
        <w:t xml:space="preserve"> tia X, tai tử ngoại, tia hồng ngoại, vi sóng.</w:t>
      </w:r>
    </w:p>
    <w:p w14:paraId="575A4B90"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bCs/>
          <w:color w:val="000000" w:themeColor="text1"/>
          <w:sz w:val="26"/>
          <w:szCs w:val="26"/>
          <w:lang w:val="fr-FR"/>
        </w:rPr>
        <w:t>C.</w:t>
      </w:r>
      <w:r w:rsidRPr="00430BD9">
        <w:rPr>
          <w:rFonts w:eastAsia="Meiryo"/>
          <w:color w:val="000000" w:themeColor="text1"/>
          <w:sz w:val="26"/>
          <w:szCs w:val="26"/>
          <w:lang w:val="fr-FR"/>
        </w:rPr>
        <w:t xml:space="preserve"> Tia tử ngoại, tia hồng ngoại, vi sóng.</w:t>
      </w:r>
    </w:p>
    <w:p w14:paraId="3E11BB04"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bCs/>
          <w:color w:val="000000" w:themeColor="text1"/>
          <w:sz w:val="26"/>
          <w:szCs w:val="26"/>
          <w:lang w:val="fr-FR"/>
        </w:rPr>
        <w:t>D.</w:t>
      </w:r>
      <w:r w:rsidRPr="00430BD9">
        <w:rPr>
          <w:rFonts w:eastAsia="Meiryo"/>
          <w:color w:val="000000" w:themeColor="text1"/>
          <w:sz w:val="26"/>
          <w:szCs w:val="26"/>
          <w:lang w:val="fr-FR"/>
        </w:rPr>
        <w:t xml:space="preserve"> Tia hồng ngoại, tia tử ngoại, vi Sóng, tia X.</w:t>
      </w:r>
    </w:p>
    <w:p w14:paraId="49404AEA" w14:textId="6F8D7B4E" w:rsidR="003677E1" w:rsidRPr="00430BD9" w:rsidRDefault="00AA2EB4" w:rsidP="00AA2EB4">
      <w:pPr>
        <w:widowControl w:val="0"/>
        <w:tabs>
          <w:tab w:val="left" w:pos="993"/>
        </w:tabs>
        <w:autoSpaceDE w:val="0"/>
        <w:autoSpaceDN w:val="0"/>
        <w:adjustRightInd w:val="0"/>
        <w:spacing w:line="276" w:lineRule="auto"/>
        <w:contextualSpacing/>
        <w:jc w:val="both"/>
        <w:rPr>
          <w:rFonts w:eastAsia="Meiryo"/>
          <w:color w:val="000000" w:themeColor="text1"/>
          <w:sz w:val="26"/>
          <w:szCs w:val="26"/>
          <w:lang w:val="fr-FR"/>
        </w:rPr>
      </w:pPr>
      <w:r w:rsidRPr="00430BD9">
        <w:rPr>
          <w:rFonts w:eastAsia="Meiryo"/>
          <w:b/>
          <w:color w:val="0000CC"/>
          <w:sz w:val="26"/>
          <w:szCs w:val="26"/>
          <w:lang w:val="fr-FR"/>
        </w:rPr>
        <w:t>Câu 23:</w:t>
      </w:r>
      <w:r w:rsidRPr="00430BD9">
        <w:rPr>
          <w:rFonts w:eastAsia="Meiryo"/>
          <w:b/>
          <w:color w:val="0000CC"/>
          <w:sz w:val="26"/>
          <w:szCs w:val="26"/>
          <w:lang w:val="fr-FR"/>
        </w:rPr>
        <w:tab/>
      </w:r>
      <w:r w:rsidR="005A56F4" w:rsidRPr="00430BD9">
        <w:rPr>
          <w:b/>
          <w:bCs/>
          <w:color w:val="000000"/>
          <w:sz w:val="26"/>
          <w:szCs w:val="26"/>
          <w:lang w:val="vi-VN"/>
        </w:rPr>
        <w:t>(SBT - KNTT)</w:t>
      </w:r>
      <w:r w:rsidR="005A56F4" w:rsidRPr="00430BD9">
        <w:rPr>
          <w:color w:val="000000"/>
          <w:sz w:val="26"/>
          <w:szCs w:val="26"/>
          <w:lang w:val="vi-VN"/>
        </w:rPr>
        <w:t xml:space="preserve"> </w:t>
      </w:r>
      <w:r w:rsidR="003677E1" w:rsidRPr="00430BD9">
        <w:rPr>
          <w:rFonts w:eastAsia="Meiryo"/>
          <w:color w:val="000000" w:themeColor="text1"/>
          <w:sz w:val="26"/>
          <w:szCs w:val="26"/>
          <w:lang w:val="fr-FR"/>
        </w:rPr>
        <w:t xml:space="preserve">Nội dung nào sau đây tóm tắt đúng đặc điểm của sóng điện từ, tính từ sóng vô tuyến đến tia </w:t>
      </w:r>
      <m:oMath>
        <m:r>
          <w:rPr>
            <w:rFonts w:ascii="Cambria Math" w:eastAsia="Meiryo" w:hAnsi="Cambria Math"/>
            <w:color w:val="000000" w:themeColor="text1"/>
            <w:sz w:val="26"/>
            <w:szCs w:val="26"/>
          </w:rPr>
          <m:t>γ</m:t>
        </m:r>
      </m:oMath>
      <w:r w:rsidR="003677E1" w:rsidRPr="00430BD9">
        <w:rPr>
          <w:rFonts w:eastAsia="Meiryo"/>
          <w:color w:val="000000" w:themeColor="text1"/>
          <w:sz w:val="26"/>
          <w:szCs w:val="26"/>
          <w:lang w:val="fr-FR"/>
        </w:rPr>
        <w:t xml:space="preserve"> trong thang của sóng điện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93"/>
        <w:gridCol w:w="2982"/>
        <w:gridCol w:w="3107"/>
      </w:tblGrid>
      <w:tr w:rsidR="003677E1" w:rsidRPr="00430BD9" w14:paraId="137E7DA2" w14:textId="77777777" w:rsidTr="00245A77">
        <w:tc>
          <w:tcPr>
            <w:tcW w:w="846" w:type="dxa"/>
          </w:tcPr>
          <w:p w14:paraId="4286D145"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lang w:val="fr-FR"/>
              </w:rPr>
            </w:pPr>
          </w:p>
        </w:tc>
        <w:tc>
          <w:tcPr>
            <w:tcW w:w="2693" w:type="dxa"/>
          </w:tcPr>
          <w:p w14:paraId="49170AE0"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Tần số</w:t>
            </w:r>
          </w:p>
        </w:tc>
        <w:tc>
          <w:tcPr>
            <w:tcW w:w="2982" w:type="dxa"/>
          </w:tcPr>
          <w:p w14:paraId="1408FFCE"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Bước sóng</w:t>
            </w:r>
          </w:p>
        </w:tc>
        <w:tc>
          <w:tcPr>
            <w:tcW w:w="3107" w:type="dxa"/>
          </w:tcPr>
          <w:p w14:paraId="384A3FCD"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Tốc độ trong chân không</w:t>
            </w:r>
          </w:p>
        </w:tc>
      </w:tr>
      <w:tr w:rsidR="003677E1" w:rsidRPr="00430BD9" w14:paraId="384C52AF" w14:textId="77777777" w:rsidTr="00245A77">
        <w:tc>
          <w:tcPr>
            <w:tcW w:w="846" w:type="dxa"/>
          </w:tcPr>
          <w:p w14:paraId="76A66160" w14:textId="09418EF6" w:rsidR="003677E1" w:rsidRPr="00430BD9" w:rsidRDefault="003677E1" w:rsidP="00E77735">
            <w:pPr>
              <w:widowControl w:val="0"/>
              <w:autoSpaceDE w:val="0"/>
              <w:autoSpaceDN w:val="0"/>
              <w:adjustRightInd w:val="0"/>
              <w:spacing w:line="276" w:lineRule="auto"/>
              <w:jc w:val="both"/>
              <w:rPr>
                <w:rFonts w:eastAsia="Meiryo"/>
                <w:b/>
                <w:bCs/>
                <w:color w:val="000000" w:themeColor="text1"/>
                <w:sz w:val="26"/>
                <w:szCs w:val="26"/>
              </w:rPr>
            </w:pPr>
            <w:r w:rsidRPr="00430BD9">
              <w:rPr>
                <w:rFonts w:eastAsia="Meiryo"/>
                <w:b/>
                <w:bCs/>
                <w:color w:val="000000" w:themeColor="text1"/>
                <w:sz w:val="26"/>
                <w:szCs w:val="26"/>
              </w:rPr>
              <w:t>A</w:t>
            </w:r>
            <w:r w:rsidR="005A56F4" w:rsidRPr="00430BD9">
              <w:rPr>
                <w:rFonts w:eastAsia="Meiryo"/>
                <w:b/>
                <w:bCs/>
                <w:color w:val="000000" w:themeColor="text1"/>
                <w:sz w:val="26"/>
                <w:szCs w:val="26"/>
              </w:rPr>
              <w:t>.</w:t>
            </w:r>
          </w:p>
        </w:tc>
        <w:tc>
          <w:tcPr>
            <w:tcW w:w="2693" w:type="dxa"/>
          </w:tcPr>
          <w:p w14:paraId="67F2A28C"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tăng dần</w:t>
            </w:r>
          </w:p>
        </w:tc>
        <w:tc>
          <w:tcPr>
            <w:tcW w:w="2982" w:type="dxa"/>
          </w:tcPr>
          <w:p w14:paraId="6252CCAB"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giảm dần</w:t>
            </w:r>
          </w:p>
        </w:tc>
        <w:tc>
          <w:tcPr>
            <w:tcW w:w="3107" w:type="dxa"/>
          </w:tcPr>
          <w:p w14:paraId="1D82A6F9"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giảm dần</w:t>
            </w:r>
          </w:p>
        </w:tc>
      </w:tr>
      <w:tr w:rsidR="003677E1" w:rsidRPr="00430BD9" w14:paraId="3BA5B026" w14:textId="77777777" w:rsidTr="00245A77">
        <w:tc>
          <w:tcPr>
            <w:tcW w:w="846" w:type="dxa"/>
          </w:tcPr>
          <w:p w14:paraId="630CCE33" w14:textId="33161B61" w:rsidR="003677E1" w:rsidRPr="00430BD9" w:rsidRDefault="003677E1" w:rsidP="00E77735">
            <w:pPr>
              <w:widowControl w:val="0"/>
              <w:autoSpaceDE w:val="0"/>
              <w:autoSpaceDN w:val="0"/>
              <w:adjustRightInd w:val="0"/>
              <w:spacing w:line="276" w:lineRule="auto"/>
              <w:contextualSpacing/>
              <w:jc w:val="both"/>
              <w:rPr>
                <w:rFonts w:eastAsia="Meiryo"/>
                <w:b/>
                <w:bCs/>
                <w:color w:val="000000" w:themeColor="text1"/>
                <w:sz w:val="26"/>
                <w:szCs w:val="26"/>
              </w:rPr>
            </w:pPr>
            <w:r w:rsidRPr="00430BD9">
              <w:rPr>
                <w:rFonts w:eastAsia="Meiryo"/>
                <w:b/>
                <w:bCs/>
                <w:color w:val="000000" w:themeColor="text1"/>
                <w:sz w:val="26"/>
                <w:szCs w:val="26"/>
              </w:rPr>
              <w:t>B</w:t>
            </w:r>
            <w:r w:rsidR="005A56F4" w:rsidRPr="00430BD9">
              <w:rPr>
                <w:rFonts w:eastAsia="Meiryo"/>
                <w:b/>
                <w:bCs/>
                <w:color w:val="000000" w:themeColor="text1"/>
                <w:sz w:val="26"/>
                <w:szCs w:val="26"/>
              </w:rPr>
              <w:t>.</w:t>
            </w:r>
          </w:p>
        </w:tc>
        <w:tc>
          <w:tcPr>
            <w:tcW w:w="2693" w:type="dxa"/>
          </w:tcPr>
          <w:p w14:paraId="7D4F776E"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giảm dần</w:t>
            </w:r>
          </w:p>
        </w:tc>
        <w:tc>
          <w:tcPr>
            <w:tcW w:w="2982" w:type="dxa"/>
          </w:tcPr>
          <w:p w14:paraId="6CA5AF4B"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tăng dần</w:t>
            </w:r>
          </w:p>
        </w:tc>
        <w:tc>
          <w:tcPr>
            <w:tcW w:w="3107" w:type="dxa"/>
          </w:tcPr>
          <w:p w14:paraId="2B42C5A9"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tăng dần</w:t>
            </w:r>
          </w:p>
        </w:tc>
      </w:tr>
      <w:tr w:rsidR="003677E1" w:rsidRPr="00430BD9" w14:paraId="2B300024" w14:textId="77777777" w:rsidTr="00245A77">
        <w:tc>
          <w:tcPr>
            <w:tcW w:w="846" w:type="dxa"/>
          </w:tcPr>
          <w:p w14:paraId="5E636DC8" w14:textId="722531ED" w:rsidR="003677E1" w:rsidRPr="00430BD9" w:rsidRDefault="003677E1" w:rsidP="00E77735">
            <w:pPr>
              <w:widowControl w:val="0"/>
              <w:autoSpaceDE w:val="0"/>
              <w:autoSpaceDN w:val="0"/>
              <w:adjustRightInd w:val="0"/>
              <w:spacing w:line="276" w:lineRule="auto"/>
              <w:contextualSpacing/>
              <w:jc w:val="both"/>
              <w:rPr>
                <w:rFonts w:eastAsia="Meiryo"/>
                <w:b/>
                <w:bCs/>
                <w:color w:val="000000" w:themeColor="text1"/>
                <w:sz w:val="26"/>
                <w:szCs w:val="26"/>
                <w:highlight w:val="green"/>
              </w:rPr>
            </w:pPr>
            <w:r w:rsidRPr="00430BD9">
              <w:rPr>
                <w:rFonts w:eastAsia="Meiryo"/>
                <w:b/>
                <w:bCs/>
                <w:color w:val="000000" w:themeColor="text1"/>
                <w:sz w:val="26"/>
                <w:szCs w:val="26"/>
                <w:highlight w:val="green"/>
              </w:rPr>
              <w:t>C</w:t>
            </w:r>
            <w:r w:rsidR="005A56F4" w:rsidRPr="00430BD9">
              <w:rPr>
                <w:rFonts w:eastAsia="Meiryo"/>
                <w:b/>
                <w:bCs/>
                <w:color w:val="000000" w:themeColor="text1"/>
                <w:sz w:val="26"/>
                <w:szCs w:val="26"/>
                <w:highlight w:val="green"/>
              </w:rPr>
              <w:t>.</w:t>
            </w:r>
          </w:p>
        </w:tc>
        <w:tc>
          <w:tcPr>
            <w:tcW w:w="2693" w:type="dxa"/>
          </w:tcPr>
          <w:p w14:paraId="2777728A"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highlight w:val="green"/>
              </w:rPr>
            </w:pPr>
            <w:r w:rsidRPr="00430BD9">
              <w:rPr>
                <w:rFonts w:eastAsia="Meiryo"/>
                <w:color w:val="000000" w:themeColor="text1"/>
                <w:sz w:val="26"/>
                <w:szCs w:val="26"/>
                <w:highlight w:val="green"/>
              </w:rPr>
              <w:t>tăng dần</w:t>
            </w:r>
          </w:p>
        </w:tc>
        <w:tc>
          <w:tcPr>
            <w:tcW w:w="2982" w:type="dxa"/>
          </w:tcPr>
          <w:p w14:paraId="2C71ECA7"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highlight w:val="green"/>
              </w:rPr>
            </w:pPr>
            <w:r w:rsidRPr="00430BD9">
              <w:rPr>
                <w:rFonts w:eastAsia="Meiryo"/>
                <w:color w:val="000000" w:themeColor="text1"/>
                <w:sz w:val="26"/>
                <w:szCs w:val="26"/>
                <w:highlight w:val="green"/>
              </w:rPr>
              <w:t>giảm dần</w:t>
            </w:r>
          </w:p>
        </w:tc>
        <w:tc>
          <w:tcPr>
            <w:tcW w:w="3107" w:type="dxa"/>
          </w:tcPr>
          <w:p w14:paraId="29909850"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highlight w:val="green"/>
              </w:rPr>
            </w:pPr>
            <w:r w:rsidRPr="00430BD9">
              <w:rPr>
                <w:rFonts w:eastAsia="Meiryo"/>
                <w:color w:val="000000" w:themeColor="text1"/>
                <w:sz w:val="26"/>
                <w:szCs w:val="26"/>
                <w:highlight w:val="green"/>
              </w:rPr>
              <w:t>Không đổi</w:t>
            </w:r>
          </w:p>
        </w:tc>
      </w:tr>
      <w:tr w:rsidR="003677E1" w:rsidRPr="00430BD9" w14:paraId="351EC82A" w14:textId="77777777" w:rsidTr="00245A77">
        <w:tc>
          <w:tcPr>
            <w:tcW w:w="846" w:type="dxa"/>
          </w:tcPr>
          <w:p w14:paraId="6B823F11" w14:textId="17F93B33" w:rsidR="003677E1" w:rsidRPr="00430BD9" w:rsidRDefault="003677E1" w:rsidP="00E77735">
            <w:pPr>
              <w:widowControl w:val="0"/>
              <w:autoSpaceDE w:val="0"/>
              <w:autoSpaceDN w:val="0"/>
              <w:adjustRightInd w:val="0"/>
              <w:spacing w:line="276" w:lineRule="auto"/>
              <w:contextualSpacing/>
              <w:jc w:val="both"/>
              <w:rPr>
                <w:rFonts w:eastAsia="Meiryo"/>
                <w:b/>
                <w:bCs/>
                <w:color w:val="000000" w:themeColor="text1"/>
                <w:sz w:val="26"/>
                <w:szCs w:val="26"/>
              </w:rPr>
            </w:pPr>
            <w:r w:rsidRPr="00430BD9">
              <w:rPr>
                <w:rFonts w:eastAsia="Meiryo"/>
                <w:b/>
                <w:bCs/>
                <w:color w:val="000000" w:themeColor="text1"/>
                <w:sz w:val="26"/>
                <w:szCs w:val="26"/>
              </w:rPr>
              <w:t>D</w:t>
            </w:r>
            <w:r w:rsidR="005A56F4" w:rsidRPr="00430BD9">
              <w:rPr>
                <w:rFonts w:eastAsia="Meiryo"/>
                <w:b/>
                <w:bCs/>
                <w:color w:val="000000" w:themeColor="text1"/>
                <w:sz w:val="26"/>
                <w:szCs w:val="26"/>
              </w:rPr>
              <w:t>.</w:t>
            </w:r>
          </w:p>
        </w:tc>
        <w:tc>
          <w:tcPr>
            <w:tcW w:w="2693" w:type="dxa"/>
          </w:tcPr>
          <w:p w14:paraId="7EBA4EC8"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giảm dần</w:t>
            </w:r>
          </w:p>
        </w:tc>
        <w:tc>
          <w:tcPr>
            <w:tcW w:w="2982" w:type="dxa"/>
          </w:tcPr>
          <w:p w14:paraId="4C6D462B"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tăng dần</w:t>
            </w:r>
          </w:p>
        </w:tc>
        <w:tc>
          <w:tcPr>
            <w:tcW w:w="3107" w:type="dxa"/>
          </w:tcPr>
          <w:p w14:paraId="1729AEAC"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color w:val="000000" w:themeColor="text1"/>
                <w:sz w:val="26"/>
                <w:szCs w:val="26"/>
              </w:rPr>
              <w:t>Không đổi</w:t>
            </w:r>
          </w:p>
        </w:tc>
      </w:tr>
    </w:tbl>
    <w:p w14:paraId="78F1B843" w14:textId="455F2EA6" w:rsidR="003677E1" w:rsidRPr="00430BD9" w:rsidRDefault="00AA2EB4" w:rsidP="00AA2EB4">
      <w:pPr>
        <w:widowControl w:val="0"/>
        <w:tabs>
          <w:tab w:val="left" w:pos="851"/>
        </w:tabs>
        <w:autoSpaceDE w:val="0"/>
        <w:autoSpaceDN w:val="0"/>
        <w:adjustRightInd w:val="0"/>
        <w:spacing w:line="276" w:lineRule="auto"/>
        <w:contextualSpacing/>
        <w:jc w:val="both"/>
        <w:rPr>
          <w:rFonts w:eastAsia="Meiryo"/>
          <w:color w:val="000000" w:themeColor="text1"/>
          <w:sz w:val="26"/>
          <w:szCs w:val="26"/>
        </w:rPr>
      </w:pPr>
      <w:r w:rsidRPr="00430BD9">
        <w:rPr>
          <w:rFonts w:eastAsia="Meiryo"/>
          <w:b/>
          <w:color w:val="0000CC"/>
          <w:sz w:val="26"/>
          <w:szCs w:val="26"/>
        </w:rPr>
        <w:t>Câu 24:</w:t>
      </w:r>
      <w:r w:rsidRPr="00430BD9">
        <w:rPr>
          <w:rFonts w:eastAsia="Meiryo"/>
          <w:b/>
          <w:color w:val="0000CC"/>
          <w:sz w:val="26"/>
          <w:szCs w:val="26"/>
        </w:rPr>
        <w:tab/>
      </w:r>
      <w:r w:rsidR="005A56F4" w:rsidRPr="00430BD9">
        <w:rPr>
          <w:b/>
          <w:bCs/>
          <w:color w:val="000000"/>
          <w:sz w:val="26"/>
          <w:szCs w:val="26"/>
          <w:lang w:val="vi-VN"/>
        </w:rPr>
        <w:t>(SBT - KNTT)</w:t>
      </w:r>
      <w:r w:rsidR="005A56F4" w:rsidRPr="00430BD9">
        <w:rPr>
          <w:color w:val="000000"/>
          <w:sz w:val="26"/>
          <w:szCs w:val="26"/>
          <w:lang w:val="vi-VN"/>
        </w:rPr>
        <w:t xml:space="preserve"> </w:t>
      </w:r>
      <w:r w:rsidR="003677E1" w:rsidRPr="00430BD9">
        <w:rPr>
          <w:rFonts w:eastAsia="Meiryo"/>
          <w:color w:val="000000" w:themeColor="text1"/>
          <w:sz w:val="26"/>
          <w:szCs w:val="26"/>
        </w:rPr>
        <w:t>Sóng điện từ có bước sóng nào dưới đây thuộc về tia hồng ngoại?</w:t>
      </w:r>
    </w:p>
    <w:p w14:paraId="6C36EDB4" w14:textId="77777777" w:rsidR="003677E1" w:rsidRPr="00430BD9" w:rsidRDefault="003677E1" w:rsidP="00E77735">
      <w:pPr>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rPr>
        <w:t>A.</w:t>
      </w:r>
      <w:r w:rsidRPr="00430BD9">
        <w:rPr>
          <w:rFonts w:eastAsia="Meiryo"/>
          <w:color w:val="000000" w:themeColor="text1"/>
          <w:sz w:val="26"/>
          <w:szCs w:val="26"/>
        </w:rPr>
        <w:t xml:space="preserve"> </w:t>
      </w:r>
      <m:oMath>
        <m:sSup>
          <m:sSupPr>
            <m:ctrlPr>
              <w:rPr>
                <w:rFonts w:ascii="Cambria Math" w:eastAsia="Meiryo" w:hAnsi="Cambria Math"/>
                <w:iCs/>
                <w:color w:val="000000" w:themeColor="text1"/>
                <w:sz w:val="26"/>
                <w:szCs w:val="26"/>
              </w:rPr>
            </m:ctrlPr>
          </m:sSupPr>
          <m:e>
            <m:r>
              <m:rPr>
                <m:sty m:val="p"/>
              </m:rPr>
              <w:rPr>
                <w:rFonts w:ascii="Cambria Math" w:eastAsia="Meiryo" w:hAnsi="Cambria Math"/>
                <w:color w:val="000000" w:themeColor="text1"/>
                <w:sz w:val="26"/>
                <w:szCs w:val="26"/>
              </w:rPr>
              <m:t>7.10</m:t>
            </m:r>
          </m:e>
          <m:sup>
            <m:r>
              <m:rPr>
                <m:sty m:val="p"/>
              </m:rPr>
              <w:rPr>
                <w:rFonts w:ascii="Cambria Math" w:eastAsia="Meiryo" w:hAnsi="Cambria Math"/>
                <w:color w:val="000000" w:themeColor="text1"/>
                <w:sz w:val="26"/>
                <w:szCs w:val="26"/>
              </w:rPr>
              <m:t>-2</m:t>
            </m:r>
          </m:sup>
        </m:sSup>
        <m:r>
          <m:rPr>
            <m:sty m:val="p"/>
          </m:rPr>
          <w:rPr>
            <w:rFonts w:ascii="Cambria Math" w:eastAsia="Meiryo" w:hAnsi="Cambria Math"/>
            <w:color w:val="000000" w:themeColor="text1"/>
            <w:sz w:val="26"/>
            <w:szCs w:val="26"/>
          </w:rPr>
          <m:t xml:space="preserve"> m</m:t>
        </m:r>
      </m:oMath>
      <w:r w:rsidRPr="00430BD9">
        <w:rPr>
          <w:rFonts w:eastAsia="Meiryo"/>
          <w:color w:val="000000" w:themeColor="text1"/>
          <w:sz w:val="26"/>
          <w:szCs w:val="26"/>
        </w:rPr>
        <w:t>.</w:t>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t xml:space="preserve">                   </w:t>
      </w:r>
      <w:r w:rsidRPr="00430BD9">
        <w:rPr>
          <w:rFonts w:eastAsia="Meiryo"/>
          <w:b/>
          <w:bCs/>
          <w:color w:val="000000" w:themeColor="text1"/>
          <w:sz w:val="26"/>
          <w:szCs w:val="26"/>
          <w:highlight w:val="green"/>
        </w:rPr>
        <w:t>B.</w:t>
      </w:r>
      <w:r w:rsidRPr="00430BD9">
        <w:rPr>
          <w:rFonts w:eastAsia="Meiryo"/>
          <w:color w:val="000000" w:themeColor="text1"/>
          <w:sz w:val="26"/>
          <w:szCs w:val="26"/>
          <w:highlight w:val="green"/>
        </w:rPr>
        <w:t xml:space="preserve"> </w:t>
      </w:r>
      <m:oMath>
        <m:sSup>
          <m:sSupPr>
            <m:ctrlPr>
              <w:rPr>
                <w:rFonts w:ascii="Cambria Math" w:eastAsia="Meiryo" w:hAnsi="Cambria Math"/>
                <w:iCs/>
                <w:color w:val="000000" w:themeColor="text1"/>
                <w:sz w:val="26"/>
                <w:szCs w:val="26"/>
                <w:highlight w:val="green"/>
              </w:rPr>
            </m:ctrlPr>
          </m:sSupPr>
          <m:e>
            <m:r>
              <m:rPr>
                <m:sty m:val="p"/>
              </m:rPr>
              <w:rPr>
                <w:rFonts w:ascii="Cambria Math" w:eastAsia="Meiryo" w:hAnsi="Cambria Math"/>
                <w:color w:val="000000" w:themeColor="text1"/>
                <w:sz w:val="26"/>
                <w:szCs w:val="26"/>
                <w:highlight w:val="green"/>
              </w:rPr>
              <m:t>7.10</m:t>
            </m:r>
          </m:e>
          <m:sup>
            <m:r>
              <m:rPr>
                <m:sty m:val="p"/>
              </m:rPr>
              <w:rPr>
                <w:rFonts w:ascii="Cambria Math" w:eastAsia="Meiryo" w:hAnsi="Cambria Math"/>
                <w:color w:val="000000" w:themeColor="text1"/>
                <w:sz w:val="26"/>
                <w:szCs w:val="26"/>
                <w:highlight w:val="green"/>
              </w:rPr>
              <m:t>-6</m:t>
            </m:r>
          </m:sup>
        </m:sSup>
        <m:r>
          <m:rPr>
            <m:sty m:val="p"/>
          </m:rPr>
          <w:rPr>
            <w:rFonts w:ascii="Cambria Math" w:eastAsia="Meiryo" w:hAnsi="Cambria Math"/>
            <w:color w:val="000000" w:themeColor="text1"/>
            <w:sz w:val="26"/>
            <w:szCs w:val="26"/>
            <w:highlight w:val="green"/>
          </w:rPr>
          <m:t xml:space="preserve"> m</m:t>
        </m:r>
      </m:oMath>
      <w:r w:rsidRPr="00430BD9">
        <w:rPr>
          <w:rFonts w:eastAsia="Meiryo"/>
          <w:color w:val="000000" w:themeColor="text1"/>
          <w:sz w:val="26"/>
          <w:szCs w:val="26"/>
        </w:rPr>
        <w:tab/>
      </w:r>
    </w:p>
    <w:p w14:paraId="124A0CE7" w14:textId="77777777" w:rsidR="003677E1" w:rsidRPr="00430BD9" w:rsidRDefault="003677E1" w:rsidP="00E77735">
      <w:pPr>
        <w:spacing w:line="276" w:lineRule="auto"/>
        <w:contextualSpacing/>
        <w:jc w:val="both"/>
        <w:rPr>
          <w:rFonts w:eastAsia="Meiryo"/>
          <w:color w:val="auto"/>
          <w:sz w:val="26"/>
          <w:szCs w:val="26"/>
        </w:rPr>
      </w:pPr>
      <w:r w:rsidRPr="00430BD9">
        <w:rPr>
          <w:rFonts w:eastAsia="Meiryo"/>
          <w:b/>
          <w:bCs/>
          <w:color w:val="auto"/>
          <w:sz w:val="26"/>
          <w:szCs w:val="26"/>
        </w:rPr>
        <w:t>C.</w:t>
      </w:r>
      <w:r w:rsidRPr="00430BD9">
        <w:rPr>
          <w:rFonts w:eastAsia="Meiryo"/>
          <w:color w:val="auto"/>
          <w:sz w:val="26"/>
          <w:szCs w:val="26"/>
        </w:rPr>
        <w:t xml:space="preserve"> </w:t>
      </w:r>
      <m:oMath>
        <m:sSup>
          <m:sSupPr>
            <m:ctrlPr>
              <w:rPr>
                <w:rFonts w:ascii="Cambria Math" w:eastAsia="Meiryo" w:hAnsi="Cambria Math"/>
                <w:iCs/>
                <w:color w:val="auto"/>
                <w:sz w:val="26"/>
                <w:szCs w:val="26"/>
              </w:rPr>
            </m:ctrlPr>
          </m:sSupPr>
          <m:e>
            <m:r>
              <m:rPr>
                <m:sty m:val="p"/>
              </m:rPr>
              <w:rPr>
                <w:rFonts w:ascii="Cambria Math" w:eastAsia="Meiryo" w:hAnsi="Cambria Math"/>
                <w:color w:val="auto"/>
                <w:sz w:val="26"/>
                <w:szCs w:val="26"/>
              </w:rPr>
              <m:t>7.10</m:t>
            </m:r>
          </m:e>
          <m:sup>
            <m:r>
              <m:rPr>
                <m:sty m:val="p"/>
              </m:rPr>
              <w:rPr>
                <w:rFonts w:ascii="Cambria Math" w:eastAsia="Meiryo" w:hAnsi="Cambria Math"/>
                <w:color w:val="auto"/>
                <w:sz w:val="26"/>
                <w:szCs w:val="26"/>
              </w:rPr>
              <m:t>-9</m:t>
            </m:r>
          </m:sup>
        </m:sSup>
        <m:r>
          <m:rPr>
            <m:sty m:val="p"/>
          </m:rPr>
          <w:rPr>
            <w:rFonts w:ascii="Cambria Math" w:eastAsia="Meiryo" w:hAnsi="Cambria Math"/>
            <w:color w:val="auto"/>
            <w:sz w:val="26"/>
            <w:szCs w:val="26"/>
          </w:rPr>
          <m:t xml:space="preserve"> m</m:t>
        </m:r>
      </m:oMath>
      <w:r w:rsidRPr="00430BD9">
        <w:rPr>
          <w:rFonts w:eastAsia="Meiryo"/>
          <w:color w:val="auto"/>
          <w:sz w:val="26"/>
          <w:szCs w:val="26"/>
        </w:rPr>
        <w:tab/>
      </w:r>
      <w:r w:rsidRPr="00430BD9">
        <w:rPr>
          <w:rFonts w:eastAsia="Meiryo"/>
          <w:color w:val="auto"/>
          <w:sz w:val="26"/>
          <w:szCs w:val="26"/>
        </w:rPr>
        <w:tab/>
      </w:r>
      <w:r w:rsidRPr="00430BD9">
        <w:rPr>
          <w:rFonts w:eastAsia="Meiryo"/>
          <w:color w:val="auto"/>
          <w:sz w:val="26"/>
          <w:szCs w:val="26"/>
        </w:rPr>
        <w:tab/>
      </w:r>
      <w:r w:rsidRPr="00430BD9">
        <w:rPr>
          <w:rFonts w:eastAsia="Meiryo"/>
          <w:color w:val="auto"/>
          <w:sz w:val="26"/>
          <w:szCs w:val="26"/>
        </w:rPr>
        <w:tab/>
      </w:r>
      <w:r w:rsidRPr="00430BD9">
        <w:rPr>
          <w:rFonts w:eastAsia="Meiryo"/>
          <w:color w:val="auto"/>
          <w:sz w:val="26"/>
          <w:szCs w:val="26"/>
        </w:rPr>
        <w:tab/>
        <w:t xml:space="preserve">                   </w:t>
      </w:r>
      <w:r w:rsidRPr="00430BD9">
        <w:rPr>
          <w:rFonts w:eastAsia="Meiryo"/>
          <w:b/>
          <w:bCs/>
          <w:color w:val="auto"/>
          <w:sz w:val="26"/>
          <w:szCs w:val="26"/>
        </w:rPr>
        <w:t>D.</w:t>
      </w:r>
      <w:r w:rsidRPr="00430BD9">
        <w:rPr>
          <w:rFonts w:eastAsia="Meiryo"/>
          <w:color w:val="auto"/>
          <w:sz w:val="26"/>
          <w:szCs w:val="26"/>
        </w:rPr>
        <w:t xml:space="preserve"> </w:t>
      </w:r>
      <m:oMath>
        <m:sSup>
          <m:sSupPr>
            <m:ctrlPr>
              <w:rPr>
                <w:rFonts w:ascii="Cambria Math" w:eastAsia="Meiryo" w:hAnsi="Cambria Math"/>
                <w:iCs/>
                <w:color w:val="auto"/>
                <w:sz w:val="26"/>
                <w:szCs w:val="26"/>
              </w:rPr>
            </m:ctrlPr>
          </m:sSupPr>
          <m:e>
            <m:r>
              <m:rPr>
                <m:sty m:val="p"/>
              </m:rPr>
              <w:rPr>
                <w:rFonts w:ascii="Cambria Math" w:eastAsia="Meiryo" w:hAnsi="Cambria Math"/>
                <w:color w:val="auto"/>
                <w:sz w:val="26"/>
                <w:szCs w:val="26"/>
              </w:rPr>
              <m:t>7.10</m:t>
            </m:r>
          </m:e>
          <m:sup>
            <m:r>
              <m:rPr>
                <m:sty m:val="p"/>
              </m:rPr>
              <w:rPr>
                <w:rFonts w:ascii="Cambria Math" w:eastAsia="Meiryo" w:hAnsi="Cambria Math"/>
                <w:color w:val="auto"/>
                <w:sz w:val="26"/>
                <w:szCs w:val="26"/>
              </w:rPr>
              <m:t>-12</m:t>
            </m:r>
          </m:sup>
        </m:sSup>
        <m:r>
          <m:rPr>
            <m:sty m:val="p"/>
          </m:rPr>
          <w:rPr>
            <w:rFonts w:ascii="Cambria Math" w:eastAsia="Meiryo" w:hAnsi="Cambria Math"/>
            <w:color w:val="auto"/>
            <w:sz w:val="26"/>
            <w:szCs w:val="26"/>
          </w:rPr>
          <m:t xml:space="preserve"> m</m:t>
        </m:r>
      </m:oMath>
    </w:p>
    <w:p w14:paraId="0ABE722F" w14:textId="77777777" w:rsidR="00430BD9" w:rsidRPr="00C93CE7" w:rsidRDefault="00430BD9" w:rsidP="00430BD9">
      <w:pPr>
        <w:tabs>
          <w:tab w:val="left" w:pos="360"/>
        </w:tabs>
        <w:spacing w:line="276" w:lineRule="auto"/>
        <w:jc w:val="center"/>
        <w:rPr>
          <w:color w:val="auto"/>
          <w:sz w:val="26"/>
          <w:szCs w:val="26"/>
        </w:rPr>
      </w:pPr>
      <w:r w:rsidRPr="00C93CE7">
        <w:rPr>
          <w:b/>
          <w:bCs/>
          <w:color w:val="000000" w:themeColor="text1"/>
          <w:sz w:val="26"/>
          <w:szCs w:val="26"/>
          <w:highlight w:val="yellow"/>
        </w:rPr>
        <w:t>THÔNG HIỂU</w:t>
      </w:r>
    </w:p>
    <w:p w14:paraId="3DDDACCB" w14:textId="05B84F14" w:rsidR="003677E1" w:rsidRPr="00430BD9" w:rsidRDefault="003677E1" w:rsidP="00E77735">
      <w:pPr>
        <w:spacing w:line="276" w:lineRule="auto"/>
        <w:jc w:val="center"/>
        <w:rPr>
          <w:color w:val="auto"/>
          <w:sz w:val="26"/>
          <w:szCs w:val="26"/>
        </w:rPr>
      </w:pPr>
    </w:p>
    <w:p w14:paraId="7C3ACE65" w14:textId="2B35ADF4" w:rsidR="003677E1" w:rsidRPr="00430BD9" w:rsidRDefault="00AA2EB4" w:rsidP="00AA2EB4">
      <w:pPr>
        <w:widowControl w:val="0"/>
        <w:tabs>
          <w:tab w:val="left" w:pos="993"/>
        </w:tabs>
        <w:autoSpaceDE w:val="0"/>
        <w:autoSpaceDN w:val="0"/>
        <w:adjustRightInd w:val="0"/>
        <w:spacing w:line="276" w:lineRule="auto"/>
        <w:jc w:val="both"/>
        <w:rPr>
          <w:rFonts w:eastAsia="Meiryo"/>
          <w:color w:val="auto"/>
          <w:sz w:val="26"/>
          <w:szCs w:val="26"/>
        </w:rPr>
      </w:pPr>
      <w:r w:rsidRPr="00430BD9">
        <w:rPr>
          <w:rFonts w:eastAsia="Meiryo"/>
          <w:b/>
          <w:color w:val="0000CC"/>
          <w:sz w:val="26"/>
          <w:szCs w:val="26"/>
        </w:rPr>
        <w:t>Câu 25:</w:t>
      </w:r>
      <w:r w:rsidRPr="00430BD9">
        <w:rPr>
          <w:rFonts w:eastAsia="Meiryo"/>
          <w:b/>
          <w:color w:val="0000CC"/>
          <w:sz w:val="26"/>
          <w:szCs w:val="26"/>
        </w:rPr>
        <w:tab/>
      </w:r>
      <w:r w:rsidR="003677E1" w:rsidRPr="00430BD9">
        <w:rPr>
          <w:rFonts w:eastAsia="Meiryo"/>
          <w:color w:val="auto"/>
          <w:sz w:val="26"/>
          <w:szCs w:val="26"/>
        </w:rPr>
        <w:t>Từ Trái Đất, các nhà khoa học điều khiển các xe tự hành trên Mặt Trăng nhờ sử dụng các thiết bị thu phát sóng vô tuyến. Sóng vô tuyến được dùng trong ứng dụng này thuộc dải:</w:t>
      </w:r>
    </w:p>
    <w:p w14:paraId="770CF30C" w14:textId="13A59458" w:rsidR="003677E1" w:rsidRPr="00430BD9" w:rsidRDefault="003677E1" w:rsidP="00E77735">
      <w:pPr>
        <w:widowControl w:val="0"/>
        <w:autoSpaceDE w:val="0"/>
        <w:autoSpaceDN w:val="0"/>
        <w:adjustRightInd w:val="0"/>
        <w:spacing w:line="276" w:lineRule="auto"/>
        <w:ind w:left="142"/>
        <w:jc w:val="both"/>
        <w:rPr>
          <w:rFonts w:eastAsia="Meiryo"/>
          <w:color w:val="auto"/>
          <w:sz w:val="26"/>
          <w:szCs w:val="26"/>
          <w:lang w:val="vi-VN"/>
        </w:rPr>
      </w:pPr>
      <w:r w:rsidRPr="00430BD9">
        <w:rPr>
          <w:rFonts w:eastAsia="Meiryo"/>
          <w:b/>
          <w:bCs/>
          <w:color w:val="auto"/>
          <w:sz w:val="26"/>
          <w:szCs w:val="26"/>
          <w:lang w:val="vi-VN"/>
        </w:rPr>
        <w:t xml:space="preserve">A. </w:t>
      </w:r>
      <w:r w:rsidRPr="00430BD9">
        <w:rPr>
          <w:rFonts w:eastAsia="Meiryo"/>
          <w:color w:val="auto"/>
          <w:sz w:val="26"/>
          <w:szCs w:val="26"/>
          <w:lang w:val="vi-VN"/>
        </w:rPr>
        <w:t>sóng dài.</w:t>
      </w:r>
      <w:r w:rsidRPr="00430BD9">
        <w:rPr>
          <w:rFonts w:eastAsia="Meiryo"/>
          <w:b/>
          <w:color w:val="auto"/>
          <w:sz w:val="26"/>
          <w:szCs w:val="26"/>
          <w:lang w:val="vi-VN"/>
        </w:rPr>
        <w:tab/>
      </w:r>
      <w:r w:rsidRPr="00430BD9">
        <w:rPr>
          <w:rFonts w:eastAsia="Meiryo"/>
          <w:b/>
          <w:color w:val="auto"/>
          <w:sz w:val="26"/>
          <w:szCs w:val="26"/>
          <w:lang w:val="vi-VN"/>
        </w:rPr>
        <w:tab/>
      </w:r>
      <w:r w:rsidR="00E77735" w:rsidRPr="00430BD9">
        <w:rPr>
          <w:rFonts w:eastAsia="Meiryo"/>
          <w:b/>
          <w:color w:val="auto"/>
          <w:sz w:val="26"/>
          <w:szCs w:val="26"/>
          <w:lang w:val="vi-VN"/>
        </w:rPr>
        <w:tab/>
      </w:r>
      <w:r w:rsidR="00E77735" w:rsidRPr="00430BD9">
        <w:rPr>
          <w:rFonts w:eastAsia="Meiryo"/>
          <w:b/>
          <w:color w:val="auto"/>
          <w:sz w:val="26"/>
          <w:szCs w:val="26"/>
          <w:lang w:val="vi-VN"/>
        </w:rPr>
        <w:tab/>
      </w:r>
      <w:r w:rsidR="00E77735" w:rsidRPr="00430BD9">
        <w:rPr>
          <w:rFonts w:eastAsia="Meiryo"/>
          <w:b/>
          <w:color w:val="auto"/>
          <w:sz w:val="26"/>
          <w:szCs w:val="26"/>
          <w:lang w:val="vi-VN"/>
        </w:rPr>
        <w:tab/>
      </w:r>
      <w:r w:rsidR="00E77735" w:rsidRPr="00430BD9">
        <w:rPr>
          <w:rFonts w:eastAsia="Meiryo"/>
          <w:b/>
          <w:color w:val="auto"/>
          <w:sz w:val="26"/>
          <w:szCs w:val="26"/>
          <w:lang w:val="vi-VN"/>
        </w:rPr>
        <w:tab/>
      </w:r>
      <w:r w:rsidR="00E77735" w:rsidRPr="00430BD9">
        <w:rPr>
          <w:rFonts w:eastAsia="Meiryo"/>
          <w:b/>
          <w:color w:val="auto"/>
          <w:sz w:val="26"/>
          <w:szCs w:val="26"/>
          <w:lang w:val="vi-VN"/>
        </w:rPr>
        <w:tab/>
      </w:r>
      <w:r w:rsidRPr="00430BD9">
        <w:rPr>
          <w:rFonts w:eastAsia="Meiryo"/>
          <w:b/>
          <w:bCs/>
          <w:color w:val="auto"/>
          <w:sz w:val="26"/>
          <w:szCs w:val="26"/>
        </w:rPr>
        <w:t xml:space="preserve">B. </w:t>
      </w:r>
      <w:r w:rsidRPr="00430BD9">
        <w:rPr>
          <w:rFonts w:eastAsia="Meiryo"/>
          <w:color w:val="auto"/>
          <w:sz w:val="26"/>
          <w:szCs w:val="26"/>
          <w:lang w:val="vi-VN"/>
        </w:rPr>
        <w:t>sóng ngắn.</w:t>
      </w:r>
      <w:r w:rsidRPr="00430BD9">
        <w:rPr>
          <w:rFonts w:eastAsia="Meiryo"/>
          <w:color w:val="auto"/>
          <w:sz w:val="26"/>
          <w:szCs w:val="26"/>
          <w:lang w:val="vi-VN"/>
        </w:rPr>
        <w:tab/>
      </w:r>
    </w:p>
    <w:p w14:paraId="46D50507" w14:textId="7A41479E" w:rsidR="003677E1" w:rsidRPr="00430BD9" w:rsidRDefault="003677E1" w:rsidP="00E77735">
      <w:pPr>
        <w:widowControl w:val="0"/>
        <w:autoSpaceDE w:val="0"/>
        <w:autoSpaceDN w:val="0"/>
        <w:adjustRightInd w:val="0"/>
        <w:spacing w:line="276" w:lineRule="auto"/>
        <w:ind w:left="142"/>
        <w:jc w:val="both"/>
        <w:rPr>
          <w:rFonts w:eastAsia="Meiryo"/>
          <w:color w:val="auto"/>
          <w:sz w:val="26"/>
          <w:szCs w:val="26"/>
        </w:rPr>
      </w:pPr>
      <w:r w:rsidRPr="00430BD9">
        <w:rPr>
          <w:rFonts w:eastAsia="Meiryo"/>
          <w:b/>
          <w:bCs/>
          <w:color w:val="auto"/>
          <w:sz w:val="26"/>
          <w:szCs w:val="26"/>
        </w:rPr>
        <w:t xml:space="preserve">C. </w:t>
      </w:r>
      <w:r w:rsidRPr="00430BD9">
        <w:rPr>
          <w:rFonts w:eastAsia="Meiryo"/>
          <w:color w:val="auto"/>
          <w:sz w:val="26"/>
          <w:szCs w:val="26"/>
        </w:rPr>
        <w:t>Sóng trung.</w:t>
      </w:r>
      <w:r w:rsidRPr="00430BD9">
        <w:rPr>
          <w:rFonts w:eastAsia="Meiryo"/>
          <w:color w:val="auto"/>
          <w:sz w:val="26"/>
          <w:szCs w:val="26"/>
        </w:rPr>
        <w:tab/>
      </w:r>
      <w:r w:rsidRPr="00430BD9">
        <w:rPr>
          <w:rFonts w:eastAsia="Meiryo"/>
          <w:color w:val="auto"/>
          <w:sz w:val="26"/>
          <w:szCs w:val="26"/>
          <w:lang w:val="vi-VN"/>
        </w:rPr>
        <w:tab/>
      </w:r>
      <w:r w:rsidR="00E77735" w:rsidRPr="00430BD9">
        <w:rPr>
          <w:rFonts w:eastAsia="Meiryo"/>
          <w:color w:val="auto"/>
          <w:sz w:val="26"/>
          <w:szCs w:val="26"/>
          <w:lang w:val="vi-VN"/>
        </w:rPr>
        <w:tab/>
      </w:r>
      <w:r w:rsidR="00E77735" w:rsidRPr="00430BD9">
        <w:rPr>
          <w:rFonts w:eastAsia="Meiryo"/>
          <w:color w:val="auto"/>
          <w:sz w:val="26"/>
          <w:szCs w:val="26"/>
          <w:lang w:val="vi-VN"/>
        </w:rPr>
        <w:tab/>
      </w:r>
      <w:r w:rsidR="00E77735" w:rsidRPr="00430BD9">
        <w:rPr>
          <w:rFonts w:eastAsia="Meiryo"/>
          <w:color w:val="auto"/>
          <w:sz w:val="26"/>
          <w:szCs w:val="26"/>
          <w:lang w:val="vi-VN"/>
        </w:rPr>
        <w:tab/>
      </w:r>
      <w:r w:rsidR="00E77735" w:rsidRPr="00430BD9">
        <w:rPr>
          <w:rFonts w:eastAsia="Meiryo"/>
          <w:color w:val="auto"/>
          <w:sz w:val="26"/>
          <w:szCs w:val="26"/>
          <w:lang w:val="vi-VN"/>
        </w:rPr>
        <w:tab/>
      </w:r>
      <w:r w:rsidRPr="00430BD9">
        <w:rPr>
          <w:rFonts w:eastAsia="Meiryo"/>
          <w:b/>
          <w:bCs/>
          <w:color w:val="auto"/>
          <w:sz w:val="26"/>
          <w:szCs w:val="26"/>
          <w:highlight w:val="green"/>
        </w:rPr>
        <w:t xml:space="preserve">D. </w:t>
      </w:r>
      <w:r w:rsidRPr="00430BD9">
        <w:rPr>
          <w:rFonts w:eastAsia="Meiryo"/>
          <w:color w:val="auto"/>
          <w:sz w:val="26"/>
          <w:szCs w:val="26"/>
          <w:highlight w:val="green"/>
        </w:rPr>
        <w:t>sóng cực ngắn.</w:t>
      </w:r>
    </w:p>
    <w:p w14:paraId="752EA625" w14:textId="53FCFAFD" w:rsidR="003677E1" w:rsidRPr="00430BD9" w:rsidRDefault="00AA2EB4" w:rsidP="00AA2EB4">
      <w:pPr>
        <w:widowControl w:val="0"/>
        <w:tabs>
          <w:tab w:val="left" w:pos="1134"/>
        </w:tabs>
        <w:autoSpaceDE w:val="0"/>
        <w:autoSpaceDN w:val="0"/>
        <w:adjustRightInd w:val="0"/>
        <w:spacing w:line="276" w:lineRule="auto"/>
        <w:contextualSpacing/>
        <w:jc w:val="both"/>
        <w:rPr>
          <w:rFonts w:eastAsia="Calibri"/>
          <w:color w:val="auto"/>
          <w:sz w:val="26"/>
          <w:szCs w:val="26"/>
        </w:rPr>
      </w:pPr>
      <w:r w:rsidRPr="00430BD9">
        <w:rPr>
          <w:rFonts w:eastAsia="Calibri"/>
          <w:b/>
          <w:color w:val="0000CC"/>
          <w:sz w:val="26"/>
          <w:szCs w:val="26"/>
        </w:rPr>
        <w:t>Câu 26:</w:t>
      </w:r>
      <w:r w:rsidRPr="00430BD9">
        <w:rPr>
          <w:rFonts w:eastAsia="Calibri"/>
          <w:b/>
          <w:color w:val="0000CC"/>
          <w:sz w:val="26"/>
          <w:szCs w:val="26"/>
        </w:rPr>
        <w:tab/>
      </w:r>
      <w:r w:rsidR="003677E1" w:rsidRPr="00430BD9">
        <w:rPr>
          <w:rFonts w:eastAsia="Calibri"/>
          <w:color w:val="auto"/>
          <w:sz w:val="26"/>
          <w:szCs w:val="26"/>
        </w:rPr>
        <w:t>Sóng điện từ sóng âm khi truyền từ không khí vào thủy tinh thì tần số:</w:t>
      </w:r>
    </w:p>
    <w:p w14:paraId="19A8DA05" w14:textId="77777777" w:rsidR="003677E1" w:rsidRPr="00430BD9" w:rsidRDefault="003677E1" w:rsidP="00E77735">
      <w:pPr>
        <w:widowControl w:val="0"/>
        <w:spacing w:line="276" w:lineRule="auto"/>
        <w:contextualSpacing/>
        <w:jc w:val="both"/>
        <w:rPr>
          <w:rFonts w:eastAsia="Calibri"/>
          <w:color w:val="auto"/>
          <w:sz w:val="26"/>
          <w:szCs w:val="26"/>
        </w:rPr>
      </w:pPr>
      <w:r w:rsidRPr="00430BD9">
        <w:rPr>
          <w:rFonts w:eastAsia="Calibri"/>
          <w:b/>
          <w:bCs/>
          <w:noProof/>
          <w:color w:val="auto"/>
          <w:sz w:val="26"/>
          <w:szCs w:val="26"/>
          <w:highlight w:val="green"/>
        </w:rPr>
        <mc:AlternateContent>
          <mc:Choice Requires="wpg">
            <w:drawing>
              <wp:anchor distT="0" distB="0" distL="114300" distR="114300" simplePos="0" relativeHeight="251682816" behindDoc="1" locked="0" layoutInCell="1" allowOverlap="1" wp14:anchorId="274359E7" wp14:editId="6D20F2F5">
                <wp:simplePos x="0" y="0"/>
                <wp:positionH relativeFrom="column">
                  <wp:posOffset>5686425</wp:posOffset>
                </wp:positionH>
                <wp:positionV relativeFrom="paragraph">
                  <wp:posOffset>-55245</wp:posOffset>
                </wp:positionV>
                <wp:extent cx="188595" cy="265430"/>
                <wp:effectExtent l="0" t="3175" r="4445" b="0"/>
                <wp:wrapNone/>
                <wp:docPr id="269" name="Group 269" descr="150 thay truong tuan hoa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65430"/>
                          <a:chOff x="0" y="0"/>
                          <a:chExt cx="188855" cy="265282"/>
                        </a:xfrm>
                      </wpg:grpSpPr>
                      <wps:wsp>
                        <wps:cNvPr id="270" name="Shape 6124"/>
                        <wps:cNvSpPr>
                          <a:spLocks/>
                        </wps:cNvSpPr>
                        <wps:spPr bwMode="auto">
                          <a:xfrm>
                            <a:off x="0" y="0"/>
                            <a:ext cx="188855" cy="265282"/>
                          </a:xfrm>
                          <a:custGeom>
                            <a:avLst/>
                            <a:gdLst/>
                            <a:ahLst/>
                            <a:cxnLst/>
                            <a:rect l="0" t="0" r="0" b="0"/>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600AC" id="Group 269" o:spid="_x0000_s1026" alt="19 zalo quachthuhai" style="position:absolute;margin-left:447.75pt;margin-top:-4.35pt;width:14.85pt;height:20.9pt;z-index:-251633664" coordsize="188855,26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">
                <v:shape id="Shape 6124" o:spid="_x0000_s1027" style="position:absolute;width:188855;height:2652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" filled="f" strokeweight=".2105mm">
                  <v:path arrowok="t" textboxrect="@1,@1,@1,@1"/>
                </v:shape>
              </v:group>
            </w:pict>
          </mc:Fallback>
        </mc:AlternateContent>
      </w:r>
      <w:r w:rsidRPr="00430BD9">
        <w:rPr>
          <w:rFonts w:eastAsia="Calibri"/>
          <w:b/>
          <w:bCs/>
          <w:color w:val="auto"/>
          <w:sz w:val="26"/>
          <w:szCs w:val="26"/>
          <w:highlight w:val="green"/>
        </w:rPr>
        <w:t>A.</w:t>
      </w:r>
      <w:r w:rsidRPr="00430BD9">
        <w:rPr>
          <w:rFonts w:eastAsia="Calibri"/>
          <w:color w:val="auto"/>
          <w:sz w:val="26"/>
          <w:szCs w:val="26"/>
          <w:highlight w:val="green"/>
        </w:rPr>
        <w:t xml:space="preserve"> của cả hai sóng đều không đổi.</w:t>
      </w:r>
    </w:p>
    <w:p w14:paraId="7DC0BFF7" w14:textId="77777777" w:rsidR="003677E1" w:rsidRPr="00430BD9" w:rsidRDefault="003677E1" w:rsidP="00E77735">
      <w:pPr>
        <w:widowControl w:val="0"/>
        <w:spacing w:line="276" w:lineRule="auto"/>
        <w:contextualSpacing/>
        <w:jc w:val="both"/>
        <w:rPr>
          <w:rFonts w:eastAsia="Calibri"/>
          <w:color w:val="auto"/>
          <w:sz w:val="26"/>
          <w:szCs w:val="26"/>
        </w:rPr>
      </w:pPr>
      <w:r w:rsidRPr="00430BD9">
        <w:rPr>
          <w:rFonts w:eastAsia="Calibri"/>
          <w:b/>
          <w:color w:val="auto"/>
          <w:sz w:val="26"/>
          <w:szCs w:val="26"/>
        </w:rPr>
        <w:t xml:space="preserve">B. </w:t>
      </w:r>
      <w:r w:rsidRPr="00430BD9">
        <w:rPr>
          <w:rFonts w:eastAsia="Calibri"/>
          <w:color w:val="auto"/>
          <w:sz w:val="26"/>
          <w:szCs w:val="26"/>
        </w:rPr>
        <w:t>của sóng điện từ tăng, của sóng âm giảm</w:t>
      </w:r>
      <w:r w:rsidRPr="00430BD9">
        <w:rPr>
          <w:rFonts w:eastAsia="Calibri"/>
          <w:color w:val="auto"/>
          <w:sz w:val="26"/>
          <w:szCs w:val="26"/>
        </w:rPr>
        <w:tab/>
      </w:r>
    </w:p>
    <w:p w14:paraId="669151E0" w14:textId="77777777" w:rsidR="003677E1" w:rsidRPr="00430BD9" w:rsidRDefault="003677E1" w:rsidP="00E77735">
      <w:pPr>
        <w:widowControl w:val="0"/>
        <w:spacing w:line="276" w:lineRule="auto"/>
        <w:contextualSpacing/>
        <w:jc w:val="both"/>
        <w:rPr>
          <w:rFonts w:eastAsia="Calibri"/>
          <w:color w:val="auto"/>
          <w:sz w:val="26"/>
          <w:szCs w:val="26"/>
        </w:rPr>
      </w:pPr>
      <w:r w:rsidRPr="00430BD9">
        <w:rPr>
          <w:rFonts w:eastAsia="Calibri"/>
          <w:b/>
          <w:color w:val="auto"/>
          <w:sz w:val="26"/>
          <w:szCs w:val="26"/>
        </w:rPr>
        <w:t xml:space="preserve">C. </w:t>
      </w:r>
      <w:r w:rsidRPr="00430BD9">
        <w:rPr>
          <w:rFonts w:eastAsia="Calibri"/>
          <w:color w:val="auto"/>
          <w:sz w:val="26"/>
          <w:szCs w:val="26"/>
        </w:rPr>
        <w:t>của hai sóng đều giảm</w:t>
      </w:r>
      <w:r w:rsidRPr="00430BD9">
        <w:rPr>
          <w:rFonts w:eastAsia="Calibri"/>
          <w:color w:val="auto"/>
          <w:sz w:val="26"/>
          <w:szCs w:val="26"/>
        </w:rPr>
        <w:tab/>
      </w:r>
    </w:p>
    <w:p w14:paraId="6FFEF4FC" w14:textId="77777777" w:rsidR="003677E1" w:rsidRPr="00430BD9" w:rsidRDefault="003677E1" w:rsidP="00E77735">
      <w:pPr>
        <w:widowControl w:val="0"/>
        <w:spacing w:line="276" w:lineRule="auto"/>
        <w:contextualSpacing/>
        <w:jc w:val="both"/>
        <w:rPr>
          <w:rFonts w:eastAsia="Calibri"/>
          <w:color w:val="auto"/>
          <w:sz w:val="26"/>
          <w:szCs w:val="26"/>
        </w:rPr>
      </w:pPr>
      <w:r w:rsidRPr="00430BD9">
        <w:rPr>
          <w:rFonts w:eastAsia="Calibri"/>
          <w:b/>
          <w:color w:val="auto"/>
          <w:sz w:val="26"/>
          <w:szCs w:val="26"/>
        </w:rPr>
        <w:t xml:space="preserve">D. </w:t>
      </w:r>
      <w:r w:rsidRPr="00430BD9">
        <w:rPr>
          <w:rFonts w:eastAsia="Calibri"/>
          <w:color w:val="auto"/>
          <w:sz w:val="26"/>
          <w:szCs w:val="26"/>
        </w:rPr>
        <w:t>của sóng điện từ giảm, của sóng âm tăng</w:t>
      </w:r>
    </w:p>
    <w:p w14:paraId="230955FE" w14:textId="159A1AA5" w:rsidR="003677E1" w:rsidRPr="00430BD9" w:rsidRDefault="00AA2EB4" w:rsidP="00AA2EB4">
      <w:pPr>
        <w:widowControl w:val="0"/>
        <w:tabs>
          <w:tab w:val="left" w:pos="1134"/>
        </w:tabs>
        <w:autoSpaceDE w:val="0"/>
        <w:autoSpaceDN w:val="0"/>
        <w:adjustRightInd w:val="0"/>
        <w:spacing w:line="276" w:lineRule="auto"/>
        <w:contextualSpacing/>
        <w:jc w:val="both"/>
        <w:rPr>
          <w:rFonts w:eastAsia="Meiryo"/>
          <w:color w:val="auto"/>
          <w:sz w:val="26"/>
          <w:szCs w:val="26"/>
          <w:lang w:val="vi-VN"/>
        </w:rPr>
      </w:pPr>
      <w:r w:rsidRPr="00430BD9">
        <w:rPr>
          <w:rFonts w:eastAsia="Meiryo"/>
          <w:b/>
          <w:color w:val="0000CC"/>
          <w:sz w:val="26"/>
          <w:szCs w:val="26"/>
          <w:lang w:val="vi-VN"/>
        </w:rPr>
        <w:t>Câu 27:</w:t>
      </w:r>
      <w:r w:rsidRPr="00430BD9">
        <w:rPr>
          <w:rFonts w:eastAsia="Meiryo"/>
          <w:b/>
          <w:color w:val="0000CC"/>
          <w:sz w:val="26"/>
          <w:szCs w:val="26"/>
          <w:lang w:val="vi-VN"/>
        </w:rPr>
        <w:tab/>
      </w:r>
      <w:r w:rsidR="003677E1" w:rsidRPr="00430BD9">
        <w:rPr>
          <w:rFonts w:eastAsia="Meiryo"/>
          <w:color w:val="auto"/>
          <w:sz w:val="26"/>
          <w:szCs w:val="26"/>
          <w:lang w:val="vi-VN"/>
        </w:rPr>
        <w:t>Khi nói về tia hồng ngoại, phát biểu nào sau đây sai?</w:t>
      </w:r>
    </w:p>
    <w:p w14:paraId="3834C139"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A.</w:t>
      </w:r>
      <w:r w:rsidRPr="00430BD9">
        <w:rPr>
          <w:rFonts w:eastAsia="Meiryo"/>
          <w:color w:val="auto"/>
          <w:sz w:val="26"/>
          <w:szCs w:val="26"/>
          <w:lang w:val="vi-VN"/>
        </w:rPr>
        <w:t xml:space="preserve"> Tia hồng ngoại có khả năng gây một số phản ứng hóa học.</w:t>
      </w:r>
    </w:p>
    <w:p w14:paraId="5AE57A47"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B.</w:t>
      </w:r>
      <w:r w:rsidRPr="00430BD9">
        <w:rPr>
          <w:rFonts w:eastAsia="Meiryo"/>
          <w:color w:val="auto"/>
          <w:sz w:val="26"/>
          <w:szCs w:val="26"/>
          <w:lang w:val="vi-VN"/>
        </w:rPr>
        <w:t xml:space="preserve"> Bản chất của tia hồng ngoại là sóng điện từ.</w:t>
      </w:r>
    </w:p>
    <w:p w14:paraId="3090D614"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highlight w:val="green"/>
          <w:lang w:val="vi-VN"/>
        </w:rPr>
        <w:t>C.</w:t>
      </w:r>
      <w:r w:rsidRPr="00430BD9">
        <w:rPr>
          <w:rFonts w:eastAsia="Meiryo"/>
          <w:color w:val="auto"/>
          <w:sz w:val="26"/>
          <w:szCs w:val="26"/>
          <w:highlight w:val="green"/>
          <w:lang w:val="vi-VN"/>
        </w:rPr>
        <w:t xml:space="preserve"> Tia hồng ngoại có bước sóng nhỏ hơn bước sóng của tia X.</w:t>
      </w:r>
    </w:p>
    <w:p w14:paraId="3F718067"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D.</w:t>
      </w:r>
      <w:r w:rsidRPr="00430BD9">
        <w:rPr>
          <w:rFonts w:eastAsia="Meiryo"/>
          <w:color w:val="auto"/>
          <w:sz w:val="26"/>
          <w:szCs w:val="26"/>
          <w:lang w:val="vi-VN"/>
        </w:rPr>
        <w:t xml:space="preserve"> Tính chất nổi bật của tia hồng ngoại là tác dụng nhiệt.</w:t>
      </w:r>
    </w:p>
    <w:p w14:paraId="0057BFAC" w14:textId="2A72EA7A" w:rsidR="003677E1" w:rsidRPr="00430BD9" w:rsidRDefault="00AA2EB4" w:rsidP="00AA2EB4">
      <w:pPr>
        <w:widowControl w:val="0"/>
        <w:tabs>
          <w:tab w:val="left" w:pos="1134"/>
        </w:tabs>
        <w:autoSpaceDE w:val="0"/>
        <w:autoSpaceDN w:val="0"/>
        <w:adjustRightInd w:val="0"/>
        <w:spacing w:line="276" w:lineRule="auto"/>
        <w:contextualSpacing/>
        <w:jc w:val="both"/>
        <w:rPr>
          <w:rFonts w:eastAsia="Meiryo"/>
          <w:color w:val="auto"/>
          <w:sz w:val="26"/>
          <w:szCs w:val="26"/>
          <w:lang w:val="vi-VN"/>
        </w:rPr>
      </w:pPr>
      <w:r w:rsidRPr="00430BD9">
        <w:rPr>
          <w:rFonts w:eastAsia="Meiryo"/>
          <w:b/>
          <w:color w:val="0000CC"/>
          <w:sz w:val="26"/>
          <w:szCs w:val="26"/>
          <w:lang w:val="vi-VN"/>
        </w:rPr>
        <w:t>Câu 28:</w:t>
      </w:r>
      <w:r w:rsidRPr="00430BD9">
        <w:rPr>
          <w:rFonts w:eastAsia="Meiryo"/>
          <w:b/>
          <w:color w:val="0000CC"/>
          <w:sz w:val="26"/>
          <w:szCs w:val="26"/>
          <w:lang w:val="vi-VN"/>
        </w:rPr>
        <w:tab/>
      </w:r>
      <w:r w:rsidR="003677E1" w:rsidRPr="00430BD9">
        <w:rPr>
          <w:rFonts w:eastAsia="Meiryo"/>
          <w:color w:val="auto"/>
          <w:sz w:val="26"/>
          <w:szCs w:val="26"/>
          <w:lang w:val="vi-VN"/>
        </w:rPr>
        <w:t xml:space="preserve">Phát biểu nào trong các phát biểu sau đây về tia Röntgen là sai? </w:t>
      </w:r>
    </w:p>
    <w:p w14:paraId="4160CB34"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A.</w:t>
      </w:r>
      <w:r w:rsidRPr="00430BD9">
        <w:rPr>
          <w:rFonts w:eastAsia="Meiryo"/>
          <w:color w:val="auto"/>
          <w:sz w:val="26"/>
          <w:szCs w:val="26"/>
          <w:lang w:val="vi-VN"/>
        </w:rPr>
        <w:t xml:space="preserve"> Tia Röntgen truyền được trong chân không.</w:t>
      </w:r>
    </w:p>
    <w:p w14:paraId="396059B1"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B.</w:t>
      </w:r>
      <w:r w:rsidRPr="00430BD9">
        <w:rPr>
          <w:rFonts w:eastAsia="Meiryo"/>
          <w:color w:val="auto"/>
          <w:sz w:val="26"/>
          <w:szCs w:val="26"/>
          <w:lang w:val="vi-VN"/>
        </w:rPr>
        <w:t xml:space="preserve"> Tia Röntgen có khả năng đâm xuyên. </w:t>
      </w:r>
    </w:p>
    <w:p w14:paraId="405DAE52"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highlight w:val="green"/>
          <w:lang w:val="vi-VN"/>
        </w:rPr>
        <w:t>C.</w:t>
      </w:r>
      <w:r w:rsidRPr="00430BD9">
        <w:rPr>
          <w:rFonts w:eastAsia="Meiryo"/>
          <w:color w:val="auto"/>
          <w:sz w:val="26"/>
          <w:szCs w:val="26"/>
          <w:highlight w:val="green"/>
          <w:lang w:val="vi-VN"/>
        </w:rPr>
        <w:t xml:space="preserve"> Tia Röntgen có bước sóng lớn hơn bước sóng tia hồng ngoại.</w:t>
      </w:r>
      <w:r w:rsidRPr="00430BD9">
        <w:rPr>
          <w:rFonts w:eastAsia="Meiryo"/>
          <w:color w:val="auto"/>
          <w:sz w:val="26"/>
          <w:szCs w:val="26"/>
          <w:lang w:val="vi-VN"/>
        </w:rPr>
        <w:t xml:space="preserve"> </w:t>
      </w:r>
    </w:p>
    <w:p w14:paraId="64F56384"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D.</w:t>
      </w:r>
      <w:r w:rsidRPr="00430BD9">
        <w:rPr>
          <w:rFonts w:eastAsia="Meiryo"/>
          <w:color w:val="auto"/>
          <w:sz w:val="26"/>
          <w:szCs w:val="26"/>
          <w:lang w:val="vi-VN"/>
        </w:rPr>
        <w:t xml:space="preserve"> Tia Röntgen không bị lệch hướng đi trong điện trường và từ trường.</w:t>
      </w:r>
    </w:p>
    <w:p w14:paraId="34F7B617" w14:textId="585AB231" w:rsidR="003677E1" w:rsidRPr="00430BD9" w:rsidRDefault="00AA2EB4" w:rsidP="00AA2EB4">
      <w:pPr>
        <w:widowControl w:val="0"/>
        <w:tabs>
          <w:tab w:val="left" w:pos="1134"/>
        </w:tabs>
        <w:autoSpaceDE w:val="0"/>
        <w:autoSpaceDN w:val="0"/>
        <w:adjustRightInd w:val="0"/>
        <w:spacing w:line="276" w:lineRule="auto"/>
        <w:contextualSpacing/>
        <w:jc w:val="both"/>
        <w:rPr>
          <w:rFonts w:eastAsia="Calibri"/>
          <w:color w:val="auto"/>
          <w:sz w:val="26"/>
          <w:szCs w:val="26"/>
          <w:lang w:val="vi-VN"/>
        </w:rPr>
      </w:pPr>
      <w:r w:rsidRPr="00430BD9">
        <w:rPr>
          <w:rFonts w:eastAsia="Calibri"/>
          <w:b/>
          <w:color w:val="0000CC"/>
          <w:sz w:val="26"/>
          <w:szCs w:val="26"/>
          <w:lang w:val="vi-VN"/>
        </w:rPr>
        <w:t>Câu 29:</w:t>
      </w:r>
      <w:r w:rsidRPr="00430BD9">
        <w:rPr>
          <w:rFonts w:eastAsia="Calibri"/>
          <w:b/>
          <w:color w:val="0000CC"/>
          <w:sz w:val="26"/>
          <w:szCs w:val="26"/>
          <w:lang w:val="vi-VN"/>
        </w:rPr>
        <w:tab/>
      </w:r>
      <w:r w:rsidR="003677E1" w:rsidRPr="00430BD9">
        <w:rPr>
          <w:rFonts w:eastAsia="Calibri"/>
          <w:color w:val="auto"/>
          <w:sz w:val="26"/>
          <w:szCs w:val="26"/>
          <w:lang w:val="vi-VN"/>
        </w:rPr>
        <w:t>Tia hồng ngoại, ánh sáng nhìn thấy, tia tử ngoại, tia X và tia gamma đều là</w:t>
      </w:r>
    </w:p>
    <w:p w14:paraId="1E1162DB" w14:textId="77777777" w:rsidR="003677E1" w:rsidRPr="00430BD9" w:rsidRDefault="003677E1" w:rsidP="00E77735">
      <w:pPr>
        <w:widowControl w:val="0"/>
        <w:autoSpaceDE w:val="0"/>
        <w:autoSpaceDN w:val="0"/>
        <w:adjustRightInd w:val="0"/>
        <w:spacing w:line="276" w:lineRule="auto"/>
        <w:contextualSpacing/>
        <w:jc w:val="both"/>
        <w:rPr>
          <w:rFonts w:eastAsia="Meiryo"/>
          <w:b/>
          <w:color w:val="auto"/>
          <w:sz w:val="26"/>
          <w:szCs w:val="26"/>
          <w:lang w:val="vi-VN"/>
        </w:rPr>
      </w:pPr>
      <w:r w:rsidRPr="00430BD9">
        <w:rPr>
          <w:rFonts w:eastAsia="Meiryo"/>
          <w:b/>
          <w:bCs/>
          <w:color w:val="auto"/>
          <w:sz w:val="26"/>
          <w:szCs w:val="26"/>
          <w:lang w:val="vi-VN"/>
        </w:rPr>
        <w:t xml:space="preserve">A. </w:t>
      </w:r>
      <w:r w:rsidRPr="00430BD9">
        <w:rPr>
          <w:rFonts w:eastAsia="Meiryo"/>
          <w:color w:val="auto"/>
          <w:sz w:val="26"/>
          <w:szCs w:val="26"/>
          <w:lang w:val="vi-VN"/>
        </w:rPr>
        <w:t>sóng vô tuyến, có bước sóng khác nhau.</w:t>
      </w:r>
      <w:r w:rsidRPr="00430BD9">
        <w:rPr>
          <w:rFonts w:eastAsia="Meiryo"/>
          <w:b/>
          <w:color w:val="auto"/>
          <w:sz w:val="26"/>
          <w:szCs w:val="26"/>
          <w:lang w:val="vi-VN"/>
        </w:rPr>
        <w:tab/>
      </w:r>
    </w:p>
    <w:p w14:paraId="1C0A1E83"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 xml:space="preserve">B. </w:t>
      </w:r>
      <w:r w:rsidRPr="00430BD9">
        <w:rPr>
          <w:rFonts w:eastAsia="Meiryo"/>
          <w:color w:val="auto"/>
          <w:sz w:val="26"/>
          <w:szCs w:val="26"/>
          <w:lang w:val="vi-VN"/>
        </w:rPr>
        <w:t xml:space="preserve">sóng cơ học, có bước sóng khác nhau.      </w:t>
      </w:r>
      <w:r w:rsidRPr="00430BD9">
        <w:rPr>
          <w:rFonts w:eastAsia="Meiryo"/>
          <w:color w:val="auto"/>
          <w:sz w:val="26"/>
          <w:szCs w:val="26"/>
          <w:lang w:val="vi-VN"/>
        </w:rPr>
        <w:tab/>
      </w:r>
    </w:p>
    <w:p w14:paraId="4B414ED9"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lang w:val="vi-VN"/>
        </w:rPr>
        <w:t xml:space="preserve">C. </w:t>
      </w:r>
      <w:r w:rsidRPr="00430BD9">
        <w:rPr>
          <w:rFonts w:eastAsia="Meiryo"/>
          <w:color w:val="auto"/>
          <w:sz w:val="26"/>
          <w:szCs w:val="26"/>
          <w:lang w:val="vi-VN"/>
        </w:rPr>
        <w:t xml:space="preserve">sóng ánh sáng có bước sóng giống nhau.      </w:t>
      </w:r>
      <w:r w:rsidRPr="00430BD9">
        <w:rPr>
          <w:rFonts w:eastAsia="Meiryo"/>
          <w:color w:val="auto"/>
          <w:sz w:val="26"/>
          <w:szCs w:val="26"/>
          <w:lang w:val="vi-VN"/>
        </w:rPr>
        <w:tab/>
      </w:r>
      <w:r w:rsidRPr="00430BD9">
        <w:rPr>
          <w:rFonts w:eastAsia="Meiryo"/>
          <w:color w:val="auto"/>
          <w:sz w:val="26"/>
          <w:szCs w:val="26"/>
          <w:lang w:val="vi-VN"/>
        </w:rPr>
        <w:tab/>
      </w:r>
    </w:p>
    <w:p w14:paraId="237AAAB5" w14:textId="77777777" w:rsidR="003677E1" w:rsidRPr="00430BD9" w:rsidRDefault="003677E1" w:rsidP="00E77735">
      <w:pPr>
        <w:widowControl w:val="0"/>
        <w:autoSpaceDE w:val="0"/>
        <w:autoSpaceDN w:val="0"/>
        <w:adjustRightInd w:val="0"/>
        <w:spacing w:line="276" w:lineRule="auto"/>
        <w:contextualSpacing/>
        <w:jc w:val="both"/>
        <w:rPr>
          <w:rFonts w:eastAsia="Meiryo"/>
          <w:color w:val="auto"/>
          <w:sz w:val="26"/>
          <w:szCs w:val="26"/>
          <w:lang w:val="vi-VN"/>
        </w:rPr>
      </w:pPr>
      <w:r w:rsidRPr="00430BD9">
        <w:rPr>
          <w:rFonts w:eastAsia="Meiryo"/>
          <w:b/>
          <w:bCs/>
          <w:color w:val="auto"/>
          <w:sz w:val="26"/>
          <w:szCs w:val="26"/>
          <w:highlight w:val="green"/>
          <w:lang w:val="vi-VN"/>
        </w:rPr>
        <w:t xml:space="preserve">D. </w:t>
      </w:r>
      <w:r w:rsidRPr="00430BD9">
        <w:rPr>
          <w:rFonts w:eastAsia="Meiryo"/>
          <w:color w:val="auto"/>
          <w:sz w:val="26"/>
          <w:szCs w:val="26"/>
          <w:highlight w:val="green"/>
          <w:lang w:val="vi-VN"/>
        </w:rPr>
        <w:t>sóng điện từ có tần số khác nhau.</w:t>
      </w:r>
    </w:p>
    <w:p w14:paraId="33F3AD5C" w14:textId="5FABAEB8" w:rsidR="003677E1" w:rsidRPr="00430BD9" w:rsidRDefault="00AA2EB4" w:rsidP="00AA2EB4">
      <w:pPr>
        <w:tabs>
          <w:tab w:val="left" w:pos="993"/>
        </w:tabs>
        <w:spacing w:line="276" w:lineRule="auto"/>
        <w:contextualSpacing/>
        <w:jc w:val="both"/>
        <w:rPr>
          <w:rFonts w:eastAsia="Calibri"/>
          <w:color w:val="auto"/>
          <w:sz w:val="26"/>
          <w:szCs w:val="26"/>
          <w:lang w:val="vi-VN"/>
        </w:rPr>
      </w:pPr>
      <w:r w:rsidRPr="00430BD9">
        <w:rPr>
          <w:rFonts w:eastAsia="Calibri"/>
          <w:b/>
          <w:color w:val="0000CC"/>
          <w:sz w:val="26"/>
          <w:szCs w:val="26"/>
          <w:lang w:val="vi-VN"/>
        </w:rPr>
        <w:t>Câu 30:</w:t>
      </w:r>
      <w:r w:rsidRPr="00430BD9">
        <w:rPr>
          <w:rFonts w:eastAsia="Calibri"/>
          <w:b/>
          <w:color w:val="0000CC"/>
          <w:sz w:val="26"/>
          <w:szCs w:val="26"/>
          <w:lang w:val="vi-VN"/>
        </w:rPr>
        <w:tab/>
      </w:r>
      <w:r w:rsidR="003677E1" w:rsidRPr="00430BD9">
        <w:rPr>
          <w:rFonts w:eastAsia="Calibri"/>
          <w:color w:val="auto"/>
          <w:sz w:val="26"/>
          <w:szCs w:val="26"/>
          <w:lang w:val="vi-VN"/>
        </w:rPr>
        <w:t xml:space="preserve">Có bốn bức xạ: ánh sáng nhìn thấy, tia hồng ngoại, tia X và tia </w:t>
      </w:r>
      <m:oMath>
        <m:r>
          <w:rPr>
            <w:rFonts w:ascii="Cambria Math" w:eastAsia="Calibri" w:hAnsi="Cambria Math"/>
            <w:color w:val="auto"/>
            <w:sz w:val="26"/>
            <w:szCs w:val="26"/>
            <w:lang w:val="vi-VN"/>
          </w:rPr>
          <m:t>γ</m:t>
        </m:r>
      </m:oMath>
      <w:r w:rsidR="003677E1" w:rsidRPr="00430BD9">
        <w:rPr>
          <w:rFonts w:eastAsia="Calibri"/>
          <w:color w:val="auto"/>
          <w:sz w:val="26"/>
          <w:szCs w:val="26"/>
          <w:lang w:val="vi-VN"/>
        </w:rPr>
        <w:t>. Các bức xạ này được sắp xếp theo thứ tự bước sóng tăng dần là :</w:t>
      </w:r>
    </w:p>
    <w:p w14:paraId="264E6077" w14:textId="77777777" w:rsidR="003677E1" w:rsidRPr="00430BD9" w:rsidRDefault="003677E1" w:rsidP="00E77735">
      <w:pPr>
        <w:widowControl w:val="0"/>
        <w:spacing w:line="276" w:lineRule="auto"/>
        <w:jc w:val="both"/>
        <w:rPr>
          <w:color w:val="auto"/>
          <w:sz w:val="26"/>
          <w:szCs w:val="26"/>
        </w:rPr>
      </w:pPr>
      <w:r w:rsidRPr="00430BD9">
        <w:rPr>
          <w:b/>
          <w:color w:val="auto"/>
          <w:sz w:val="26"/>
          <w:szCs w:val="26"/>
        </w:rPr>
        <w:lastRenderedPageBreak/>
        <w:t xml:space="preserve">A. </w:t>
      </w:r>
      <w:r w:rsidRPr="00430BD9">
        <w:rPr>
          <w:color w:val="auto"/>
          <w:sz w:val="26"/>
          <w:szCs w:val="26"/>
        </w:rPr>
        <w:t xml:space="preserve">tia X, AS nhìn thấy, tia </w:t>
      </w:r>
      <m:oMath>
        <m:r>
          <w:rPr>
            <w:rFonts w:ascii="Cambria Math" w:hAnsi="Cambria Math"/>
            <w:sz w:val="26"/>
            <w:szCs w:val="26"/>
            <w:lang w:val="fr-FR"/>
          </w:rPr>
          <m:t>γ</m:t>
        </m:r>
      </m:oMath>
      <w:r w:rsidRPr="00430BD9">
        <w:rPr>
          <w:color w:val="auto"/>
          <w:sz w:val="26"/>
          <w:szCs w:val="26"/>
        </w:rPr>
        <w:t>, tia hồng ngoại.</w:t>
      </w:r>
      <w:r w:rsidRPr="00430BD9">
        <w:rPr>
          <w:color w:val="auto"/>
          <w:sz w:val="26"/>
          <w:szCs w:val="26"/>
        </w:rPr>
        <w:tab/>
      </w:r>
    </w:p>
    <w:p w14:paraId="27D777FE" w14:textId="77777777" w:rsidR="003677E1" w:rsidRPr="00430BD9" w:rsidRDefault="003677E1" w:rsidP="00E77735">
      <w:pPr>
        <w:widowControl w:val="0"/>
        <w:spacing w:line="276" w:lineRule="auto"/>
        <w:jc w:val="both"/>
        <w:rPr>
          <w:color w:val="auto"/>
          <w:sz w:val="26"/>
          <w:szCs w:val="26"/>
        </w:rPr>
      </w:pPr>
      <w:r w:rsidRPr="00430BD9">
        <w:rPr>
          <w:b/>
          <w:color w:val="auto"/>
          <w:sz w:val="26"/>
          <w:szCs w:val="26"/>
        </w:rPr>
        <w:t xml:space="preserve">B. </w:t>
      </w:r>
      <w:r w:rsidRPr="00430BD9">
        <w:rPr>
          <w:color w:val="auto"/>
          <w:sz w:val="26"/>
          <w:szCs w:val="26"/>
        </w:rPr>
        <w:t xml:space="preserve">tia </w:t>
      </w:r>
      <m:oMath>
        <m:r>
          <w:rPr>
            <w:rFonts w:ascii="Cambria Math" w:hAnsi="Cambria Math"/>
            <w:sz w:val="26"/>
            <w:szCs w:val="26"/>
            <w:lang w:val="fr-FR"/>
          </w:rPr>
          <m:t>γ</m:t>
        </m:r>
      </m:oMath>
      <w:r w:rsidRPr="00430BD9">
        <w:rPr>
          <w:color w:val="auto"/>
          <w:sz w:val="26"/>
          <w:szCs w:val="26"/>
        </w:rPr>
        <w:t>,tia X, tia hồng ngoại, AS nhìn thấy.</w:t>
      </w:r>
      <w:r w:rsidRPr="00430BD9">
        <w:rPr>
          <w:color w:val="auto"/>
          <w:sz w:val="26"/>
          <w:szCs w:val="26"/>
        </w:rPr>
        <w:tab/>
      </w:r>
    </w:p>
    <w:p w14:paraId="10231F0C" w14:textId="77777777" w:rsidR="003677E1" w:rsidRPr="00430BD9" w:rsidRDefault="003677E1" w:rsidP="00E77735">
      <w:pPr>
        <w:widowControl w:val="0"/>
        <w:spacing w:line="276" w:lineRule="auto"/>
        <w:jc w:val="both"/>
        <w:rPr>
          <w:color w:val="auto"/>
          <w:sz w:val="26"/>
          <w:szCs w:val="26"/>
        </w:rPr>
      </w:pPr>
      <w:r w:rsidRPr="00430BD9">
        <w:rPr>
          <w:b/>
          <w:color w:val="auto"/>
          <w:sz w:val="26"/>
          <w:szCs w:val="26"/>
          <w:highlight w:val="green"/>
        </w:rPr>
        <w:t xml:space="preserve">C. </w:t>
      </w:r>
      <w:r w:rsidRPr="00430BD9">
        <w:rPr>
          <w:color w:val="auto"/>
          <w:sz w:val="26"/>
          <w:szCs w:val="26"/>
          <w:highlight w:val="green"/>
        </w:rPr>
        <w:t xml:space="preserve">tia </w:t>
      </w:r>
      <m:oMath>
        <m:r>
          <w:rPr>
            <w:rFonts w:ascii="Cambria Math" w:hAnsi="Cambria Math"/>
            <w:sz w:val="26"/>
            <w:szCs w:val="26"/>
            <w:highlight w:val="green"/>
            <w:lang w:val="fr-FR"/>
          </w:rPr>
          <m:t>γ</m:t>
        </m:r>
      </m:oMath>
      <w:r w:rsidRPr="00430BD9">
        <w:rPr>
          <w:color w:val="auto"/>
          <w:sz w:val="26"/>
          <w:szCs w:val="26"/>
          <w:highlight w:val="green"/>
        </w:rPr>
        <w:t>, tia X, AS nhìn thấy, tia hồng ngoại.</w:t>
      </w:r>
      <w:r w:rsidRPr="00430BD9">
        <w:rPr>
          <w:color w:val="auto"/>
          <w:sz w:val="26"/>
          <w:szCs w:val="26"/>
        </w:rPr>
        <w:tab/>
      </w:r>
    </w:p>
    <w:p w14:paraId="2E6AC5AF" w14:textId="77777777" w:rsidR="003677E1" w:rsidRPr="00430BD9" w:rsidRDefault="003677E1" w:rsidP="00E77735">
      <w:pPr>
        <w:widowControl w:val="0"/>
        <w:spacing w:line="276" w:lineRule="auto"/>
        <w:jc w:val="both"/>
        <w:rPr>
          <w:color w:val="auto"/>
          <w:sz w:val="26"/>
          <w:szCs w:val="26"/>
        </w:rPr>
      </w:pPr>
      <w:r w:rsidRPr="00430BD9">
        <w:rPr>
          <w:b/>
          <w:color w:val="auto"/>
          <w:sz w:val="26"/>
          <w:szCs w:val="26"/>
        </w:rPr>
        <w:t xml:space="preserve">D. </w:t>
      </w:r>
      <w:r w:rsidRPr="00430BD9">
        <w:rPr>
          <w:color w:val="auto"/>
          <w:sz w:val="26"/>
          <w:szCs w:val="26"/>
        </w:rPr>
        <w:t xml:space="preserve">tia </w:t>
      </w:r>
      <m:oMath>
        <m:r>
          <w:rPr>
            <w:rFonts w:ascii="Cambria Math" w:hAnsi="Cambria Math"/>
            <w:sz w:val="26"/>
            <w:szCs w:val="26"/>
            <w:lang w:val="fr-FR"/>
          </w:rPr>
          <m:t>γ</m:t>
        </m:r>
      </m:oMath>
      <w:r w:rsidRPr="00430BD9">
        <w:rPr>
          <w:color w:val="auto"/>
          <w:sz w:val="26"/>
          <w:szCs w:val="26"/>
        </w:rPr>
        <w:t>, AS nhìn thấy, tia X, tia hồng ngoại.</w:t>
      </w:r>
    </w:p>
    <w:p w14:paraId="512E9880" w14:textId="3E4E5F52" w:rsidR="003677E1" w:rsidRPr="00430BD9" w:rsidRDefault="00AA2EB4" w:rsidP="00AA2EB4">
      <w:pPr>
        <w:widowControl w:val="0"/>
        <w:tabs>
          <w:tab w:val="left" w:pos="993"/>
        </w:tabs>
        <w:autoSpaceDE w:val="0"/>
        <w:autoSpaceDN w:val="0"/>
        <w:adjustRightInd w:val="0"/>
        <w:spacing w:line="276" w:lineRule="auto"/>
        <w:jc w:val="both"/>
        <w:rPr>
          <w:rFonts w:eastAsia="Meiryo"/>
          <w:color w:val="auto"/>
          <w:sz w:val="26"/>
          <w:szCs w:val="26"/>
        </w:rPr>
      </w:pPr>
      <w:r w:rsidRPr="00430BD9">
        <w:rPr>
          <w:rFonts w:eastAsia="Meiryo"/>
          <w:b/>
          <w:color w:val="0000CC"/>
          <w:sz w:val="26"/>
          <w:szCs w:val="26"/>
        </w:rPr>
        <w:t>Câu 31:</w:t>
      </w:r>
      <w:r w:rsidRPr="00430BD9">
        <w:rPr>
          <w:rFonts w:eastAsia="Meiryo"/>
          <w:b/>
          <w:color w:val="0000CC"/>
          <w:sz w:val="26"/>
          <w:szCs w:val="26"/>
        </w:rPr>
        <w:tab/>
      </w:r>
      <w:r w:rsidR="003677E1" w:rsidRPr="00430BD9">
        <w:rPr>
          <w:rFonts w:eastAsia="Meiryo"/>
          <w:color w:val="auto"/>
          <w:sz w:val="26"/>
          <w:szCs w:val="26"/>
        </w:rPr>
        <w:t>Các bức xạ có bước sóng trong khoảng từ 3.10</w:t>
      </w:r>
      <w:r w:rsidR="003677E1" w:rsidRPr="00430BD9">
        <w:rPr>
          <w:rFonts w:eastAsia="Meiryo"/>
          <w:color w:val="auto"/>
          <w:sz w:val="26"/>
          <w:szCs w:val="26"/>
          <w:vertAlign w:val="superscript"/>
        </w:rPr>
        <w:t>-9</w:t>
      </w:r>
      <w:r w:rsidR="003677E1" w:rsidRPr="00430BD9">
        <w:rPr>
          <w:rFonts w:eastAsia="Meiryo"/>
          <w:color w:val="auto"/>
          <w:sz w:val="26"/>
          <w:szCs w:val="26"/>
        </w:rPr>
        <w:t xml:space="preserve"> m đến 3.10</w:t>
      </w:r>
      <w:r w:rsidR="003677E1" w:rsidRPr="00430BD9">
        <w:rPr>
          <w:rFonts w:eastAsia="Meiryo"/>
          <w:color w:val="auto"/>
          <w:sz w:val="26"/>
          <w:szCs w:val="26"/>
          <w:vertAlign w:val="superscript"/>
        </w:rPr>
        <w:t>-7</w:t>
      </w:r>
      <w:r w:rsidR="003677E1" w:rsidRPr="00430BD9">
        <w:rPr>
          <w:rFonts w:eastAsia="Meiryo"/>
          <w:color w:val="auto"/>
          <w:sz w:val="26"/>
          <w:szCs w:val="26"/>
        </w:rPr>
        <w:t xml:space="preserve"> m là</w:t>
      </w:r>
    </w:p>
    <w:p w14:paraId="039D3CBF" w14:textId="7306F1B2" w:rsidR="003677E1" w:rsidRPr="00430BD9" w:rsidRDefault="003677E1" w:rsidP="00E77735">
      <w:pPr>
        <w:widowControl w:val="0"/>
        <w:autoSpaceDE w:val="0"/>
        <w:autoSpaceDN w:val="0"/>
        <w:adjustRightInd w:val="0"/>
        <w:spacing w:line="276" w:lineRule="auto"/>
        <w:jc w:val="both"/>
        <w:rPr>
          <w:rFonts w:eastAsia="Meiryo"/>
          <w:color w:val="auto"/>
          <w:sz w:val="26"/>
          <w:szCs w:val="26"/>
        </w:rPr>
      </w:pPr>
      <w:r w:rsidRPr="00430BD9">
        <w:rPr>
          <w:rFonts w:eastAsia="Meiryo"/>
          <w:b/>
          <w:bCs/>
          <w:color w:val="auto"/>
          <w:sz w:val="26"/>
          <w:szCs w:val="26"/>
        </w:rPr>
        <w:t>A.</w:t>
      </w:r>
      <w:r w:rsidRPr="00430BD9">
        <w:rPr>
          <w:rFonts w:eastAsia="Meiryo"/>
          <w:color w:val="auto"/>
          <w:sz w:val="26"/>
          <w:szCs w:val="26"/>
        </w:rPr>
        <w:t xml:space="preserve"> tia Röntgen. </w:t>
      </w:r>
      <w:r w:rsidRPr="00430BD9">
        <w:rPr>
          <w:rFonts w:eastAsia="Meiryo"/>
          <w:color w:val="auto"/>
          <w:sz w:val="26"/>
          <w:szCs w:val="26"/>
        </w:rPr>
        <w:tab/>
      </w:r>
      <w:r w:rsidR="00E77735" w:rsidRPr="00430BD9">
        <w:rPr>
          <w:rFonts w:eastAsia="Meiryo"/>
          <w:color w:val="auto"/>
          <w:sz w:val="26"/>
          <w:szCs w:val="26"/>
        </w:rPr>
        <w:tab/>
      </w:r>
      <w:r w:rsidR="00E77735" w:rsidRPr="00430BD9">
        <w:rPr>
          <w:rFonts w:eastAsia="Meiryo"/>
          <w:color w:val="auto"/>
          <w:sz w:val="26"/>
          <w:szCs w:val="26"/>
        </w:rPr>
        <w:tab/>
      </w:r>
      <w:r w:rsidR="00E77735" w:rsidRPr="00430BD9">
        <w:rPr>
          <w:rFonts w:eastAsia="Meiryo"/>
          <w:color w:val="auto"/>
          <w:sz w:val="26"/>
          <w:szCs w:val="26"/>
        </w:rPr>
        <w:tab/>
      </w:r>
      <w:r w:rsidR="00E77735" w:rsidRPr="00430BD9">
        <w:rPr>
          <w:rFonts w:eastAsia="Meiryo"/>
          <w:color w:val="auto"/>
          <w:sz w:val="26"/>
          <w:szCs w:val="26"/>
        </w:rPr>
        <w:tab/>
      </w:r>
      <w:r w:rsidRPr="00430BD9">
        <w:rPr>
          <w:rFonts w:eastAsia="Meiryo"/>
          <w:b/>
          <w:bCs/>
          <w:color w:val="auto"/>
          <w:sz w:val="26"/>
          <w:szCs w:val="26"/>
          <w:highlight w:val="green"/>
        </w:rPr>
        <w:t>B.</w:t>
      </w:r>
      <w:r w:rsidRPr="00430BD9">
        <w:rPr>
          <w:rFonts w:eastAsia="Meiryo"/>
          <w:color w:val="auto"/>
          <w:sz w:val="26"/>
          <w:szCs w:val="26"/>
          <w:highlight w:val="green"/>
        </w:rPr>
        <w:t xml:space="preserve"> tia tử ngoại.</w:t>
      </w:r>
      <w:r w:rsidRPr="00430BD9">
        <w:rPr>
          <w:rFonts w:eastAsia="Meiryo"/>
          <w:color w:val="auto"/>
          <w:sz w:val="26"/>
          <w:szCs w:val="26"/>
        </w:rPr>
        <w:t xml:space="preserve"> </w:t>
      </w:r>
      <w:r w:rsidRPr="00430BD9">
        <w:rPr>
          <w:rFonts w:eastAsia="Meiryo"/>
          <w:color w:val="auto"/>
          <w:sz w:val="26"/>
          <w:szCs w:val="26"/>
        </w:rPr>
        <w:tab/>
      </w:r>
    </w:p>
    <w:p w14:paraId="4230217C" w14:textId="576F1D95" w:rsidR="003677E1" w:rsidRPr="00430BD9" w:rsidRDefault="003677E1" w:rsidP="00E77735">
      <w:pPr>
        <w:widowControl w:val="0"/>
        <w:autoSpaceDE w:val="0"/>
        <w:autoSpaceDN w:val="0"/>
        <w:adjustRightInd w:val="0"/>
        <w:spacing w:line="276" w:lineRule="auto"/>
        <w:jc w:val="both"/>
        <w:rPr>
          <w:rFonts w:eastAsia="Meiryo"/>
          <w:color w:val="auto"/>
          <w:sz w:val="26"/>
          <w:szCs w:val="26"/>
        </w:rPr>
      </w:pPr>
      <w:r w:rsidRPr="00430BD9">
        <w:rPr>
          <w:rFonts w:eastAsia="Meiryo"/>
          <w:b/>
          <w:bCs/>
          <w:color w:val="auto"/>
          <w:sz w:val="26"/>
          <w:szCs w:val="26"/>
        </w:rPr>
        <w:t>C.</w:t>
      </w:r>
      <w:r w:rsidRPr="00430BD9">
        <w:rPr>
          <w:rFonts w:eastAsia="Meiryo"/>
          <w:color w:val="auto"/>
          <w:sz w:val="26"/>
          <w:szCs w:val="26"/>
        </w:rPr>
        <w:t xml:space="preserve"> ánh sáng nhìn thấy. </w:t>
      </w:r>
      <w:r w:rsidRPr="00430BD9">
        <w:rPr>
          <w:rFonts w:eastAsia="Meiryo"/>
          <w:color w:val="auto"/>
          <w:sz w:val="26"/>
          <w:szCs w:val="26"/>
        </w:rPr>
        <w:tab/>
        <w:t xml:space="preserve">  </w:t>
      </w:r>
      <w:r w:rsidR="00E77735" w:rsidRPr="00430BD9">
        <w:rPr>
          <w:rFonts w:eastAsia="Meiryo"/>
          <w:color w:val="auto"/>
          <w:sz w:val="26"/>
          <w:szCs w:val="26"/>
        </w:rPr>
        <w:tab/>
      </w:r>
      <w:r w:rsidR="00E77735" w:rsidRPr="00430BD9">
        <w:rPr>
          <w:rFonts w:eastAsia="Meiryo"/>
          <w:color w:val="auto"/>
          <w:sz w:val="26"/>
          <w:szCs w:val="26"/>
        </w:rPr>
        <w:tab/>
      </w:r>
      <w:r w:rsidR="00E77735" w:rsidRPr="00430BD9">
        <w:rPr>
          <w:rFonts w:eastAsia="Meiryo"/>
          <w:color w:val="auto"/>
          <w:sz w:val="26"/>
          <w:szCs w:val="26"/>
        </w:rPr>
        <w:tab/>
      </w:r>
      <w:r w:rsidRPr="00430BD9">
        <w:rPr>
          <w:rFonts w:eastAsia="Meiryo"/>
          <w:b/>
          <w:bCs/>
          <w:color w:val="auto"/>
          <w:sz w:val="26"/>
          <w:szCs w:val="26"/>
        </w:rPr>
        <w:t>D.</w:t>
      </w:r>
      <w:r w:rsidRPr="00430BD9">
        <w:rPr>
          <w:rFonts w:eastAsia="Meiryo"/>
          <w:color w:val="auto"/>
          <w:sz w:val="26"/>
          <w:szCs w:val="26"/>
        </w:rPr>
        <w:t xml:space="preserve"> tia hồng ngoại.</w:t>
      </w:r>
    </w:p>
    <w:p w14:paraId="4B81716E" w14:textId="4E982849" w:rsidR="003677E1" w:rsidRPr="00430BD9" w:rsidRDefault="00AA2EB4" w:rsidP="00AA2EB4">
      <w:pPr>
        <w:widowControl w:val="0"/>
        <w:autoSpaceDE w:val="0"/>
        <w:autoSpaceDN w:val="0"/>
        <w:adjustRightInd w:val="0"/>
        <w:spacing w:line="276" w:lineRule="auto"/>
        <w:contextualSpacing/>
        <w:jc w:val="both"/>
        <w:rPr>
          <w:rFonts w:eastAsia="Calibri"/>
          <w:color w:val="auto"/>
          <w:sz w:val="26"/>
          <w:szCs w:val="26"/>
        </w:rPr>
      </w:pPr>
      <w:r w:rsidRPr="00430BD9">
        <w:rPr>
          <w:rFonts w:eastAsia="Calibri"/>
          <w:b/>
          <w:color w:val="0000CC"/>
          <w:sz w:val="26"/>
          <w:szCs w:val="26"/>
        </w:rPr>
        <w:t>Câu 32:</w:t>
      </w:r>
      <w:r w:rsidRPr="00430BD9">
        <w:rPr>
          <w:rFonts w:eastAsia="Calibri"/>
          <w:b/>
          <w:color w:val="0000CC"/>
          <w:sz w:val="26"/>
          <w:szCs w:val="26"/>
        </w:rPr>
        <w:tab/>
      </w:r>
      <w:r w:rsidR="003677E1" w:rsidRPr="00430BD9">
        <w:rPr>
          <w:rFonts w:eastAsia="Calibri"/>
          <w:color w:val="auto"/>
          <w:sz w:val="26"/>
          <w:szCs w:val="26"/>
        </w:rPr>
        <w:t>Sóng Tia tử ngoại được dùng</w:t>
      </w:r>
    </w:p>
    <w:p w14:paraId="3FE96B91" w14:textId="77777777" w:rsidR="003677E1" w:rsidRPr="00430BD9" w:rsidRDefault="003677E1" w:rsidP="00E77735">
      <w:pPr>
        <w:widowControl w:val="0"/>
        <w:autoSpaceDE w:val="0"/>
        <w:autoSpaceDN w:val="0"/>
        <w:adjustRightInd w:val="0"/>
        <w:spacing w:line="276" w:lineRule="auto"/>
        <w:contextualSpacing/>
        <w:jc w:val="both"/>
        <w:rPr>
          <w:rFonts w:eastAsia="Calibri"/>
          <w:color w:val="auto"/>
          <w:sz w:val="26"/>
          <w:szCs w:val="26"/>
        </w:rPr>
      </w:pPr>
      <w:r w:rsidRPr="00430BD9">
        <w:rPr>
          <w:rFonts w:eastAsia="Calibri"/>
          <w:b/>
          <w:bCs/>
          <w:color w:val="auto"/>
          <w:sz w:val="26"/>
          <w:szCs w:val="26"/>
        </w:rPr>
        <w:t>A.</w:t>
      </w:r>
      <w:r w:rsidRPr="00430BD9">
        <w:rPr>
          <w:rFonts w:eastAsia="Calibri"/>
          <w:color w:val="auto"/>
          <w:sz w:val="26"/>
          <w:szCs w:val="26"/>
        </w:rPr>
        <w:t xml:space="preserve"> để tìm khuyết tật bên trong sản phẩm bằng kim loại</w:t>
      </w:r>
    </w:p>
    <w:p w14:paraId="78D07503" w14:textId="77777777" w:rsidR="003677E1" w:rsidRPr="00430BD9" w:rsidRDefault="003677E1" w:rsidP="00E77735">
      <w:pPr>
        <w:widowControl w:val="0"/>
        <w:autoSpaceDE w:val="0"/>
        <w:autoSpaceDN w:val="0"/>
        <w:adjustRightInd w:val="0"/>
        <w:spacing w:line="276" w:lineRule="auto"/>
        <w:contextualSpacing/>
        <w:jc w:val="both"/>
        <w:rPr>
          <w:rFonts w:eastAsia="Calibri"/>
          <w:color w:val="auto"/>
          <w:sz w:val="26"/>
          <w:szCs w:val="26"/>
        </w:rPr>
      </w:pPr>
      <w:r w:rsidRPr="00430BD9">
        <w:rPr>
          <w:rFonts w:eastAsia="Calibri"/>
          <w:b/>
          <w:bCs/>
          <w:color w:val="auto"/>
          <w:sz w:val="26"/>
          <w:szCs w:val="26"/>
          <w:highlight w:val="green"/>
        </w:rPr>
        <w:t>B.</w:t>
      </w:r>
      <w:r w:rsidRPr="00430BD9">
        <w:rPr>
          <w:rFonts w:eastAsia="Calibri"/>
          <w:color w:val="auto"/>
          <w:sz w:val="26"/>
          <w:szCs w:val="26"/>
          <w:highlight w:val="green"/>
        </w:rPr>
        <w:t xml:space="preserve"> để tìm vết nứt trên bề mặt sản phẩm bằng kim loại</w:t>
      </w:r>
    </w:p>
    <w:p w14:paraId="7025DE09" w14:textId="77777777" w:rsidR="003677E1" w:rsidRPr="00430BD9" w:rsidRDefault="003677E1" w:rsidP="00E77735">
      <w:pPr>
        <w:widowControl w:val="0"/>
        <w:autoSpaceDE w:val="0"/>
        <w:autoSpaceDN w:val="0"/>
        <w:adjustRightInd w:val="0"/>
        <w:spacing w:line="276" w:lineRule="auto"/>
        <w:contextualSpacing/>
        <w:jc w:val="both"/>
        <w:rPr>
          <w:rFonts w:eastAsia="Calibri"/>
          <w:color w:val="auto"/>
          <w:sz w:val="26"/>
          <w:szCs w:val="26"/>
        </w:rPr>
      </w:pPr>
      <w:r w:rsidRPr="00430BD9">
        <w:rPr>
          <w:rFonts w:eastAsia="Calibri"/>
          <w:b/>
          <w:bCs/>
          <w:color w:val="auto"/>
          <w:sz w:val="26"/>
          <w:szCs w:val="26"/>
        </w:rPr>
        <w:t>C.</w:t>
      </w:r>
      <w:r w:rsidRPr="00430BD9">
        <w:rPr>
          <w:rFonts w:eastAsia="Calibri"/>
          <w:color w:val="auto"/>
          <w:sz w:val="26"/>
          <w:szCs w:val="26"/>
        </w:rPr>
        <w:t xml:space="preserve"> trong y tế để chụp điện, chiếu điện     </w:t>
      </w:r>
    </w:p>
    <w:p w14:paraId="77C3F979" w14:textId="77777777" w:rsidR="003677E1" w:rsidRPr="00430BD9" w:rsidRDefault="003677E1" w:rsidP="00E77735">
      <w:pPr>
        <w:widowControl w:val="0"/>
        <w:autoSpaceDE w:val="0"/>
        <w:autoSpaceDN w:val="0"/>
        <w:adjustRightInd w:val="0"/>
        <w:spacing w:line="276" w:lineRule="auto"/>
        <w:contextualSpacing/>
        <w:jc w:val="both"/>
        <w:rPr>
          <w:rFonts w:eastAsia="Calibri"/>
          <w:color w:val="auto"/>
          <w:sz w:val="26"/>
          <w:szCs w:val="26"/>
        </w:rPr>
      </w:pPr>
      <w:r w:rsidRPr="00430BD9">
        <w:rPr>
          <w:rFonts w:eastAsia="Calibri"/>
          <w:b/>
          <w:bCs/>
          <w:color w:val="auto"/>
          <w:sz w:val="26"/>
          <w:szCs w:val="26"/>
        </w:rPr>
        <w:t>D.</w:t>
      </w:r>
      <w:r w:rsidRPr="00430BD9">
        <w:rPr>
          <w:rFonts w:eastAsia="Calibri"/>
          <w:color w:val="auto"/>
          <w:sz w:val="26"/>
          <w:szCs w:val="26"/>
        </w:rPr>
        <w:t xml:space="preserve"> để chụp ảnh bề mặt Trái Đất từ vệ tinh</w:t>
      </w:r>
    </w:p>
    <w:p w14:paraId="3446A10D" w14:textId="3B6FE45A" w:rsidR="003677E1" w:rsidRPr="00430BD9" w:rsidRDefault="00AA2EB4" w:rsidP="00AA2EB4">
      <w:pPr>
        <w:widowControl w:val="0"/>
        <w:tabs>
          <w:tab w:val="left" w:pos="1134"/>
        </w:tabs>
        <w:autoSpaceDE w:val="0"/>
        <w:autoSpaceDN w:val="0"/>
        <w:adjustRightInd w:val="0"/>
        <w:spacing w:line="276" w:lineRule="auto"/>
        <w:contextualSpacing/>
        <w:jc w:val="both"/>
        <w:rPr>
          <w:rFonts w:eastAsia="Calibri"/>
          <w:color w:val="auto"/>
          <w:sz w:val="26"/>
          <w:szCs w:val="26"/>
        </w:rPr>
      </w:pPr>
      <w:r w:rsidRPr="00430BD9">
        <w:rPr>
          <w:rFonts w:eastAsia="Calibri"/>
          <w:b/>
          <w:color w:val="0000CC"/>
          <w:sz w:val="26"/>
          <w:szCs w:val="26"/>
        </w:rPr>
        <w:t>Câu 33:</w:t>
      </w:r>
      <w:r w:rsidRPr="00430BD9">
        <w:rPr>
          <w:rFonts w:eastAsia="Calibri"/>
          <w:b/>
          <w:color w:val="0000CC"/>
          <w:sz w:val="26"/>
          <w:szCs w:val="26"/>
        </w:rPr>
        <w:tab/>
      </w:r>
      <w:r w:rsidR="003677E1" w:rsidRPr="00430BD9">
        <w:rPr>
          <w:rFonts w:eastAsia="Calibri"/>
          <w:color w:val="auto"/>
          <w:sz w:val="26"/>
          <w:szCs w:val="26"/>
        </w:rPr>
        <w:t xml:space="preserve">Sóng Khi nói về tia hồng ngoại và tia tử ngoại, phát biểu nào sau đây đúng? </w:t>
      </w:r>
    </w:p>
    <w:p w14:paraId="149D4093" w14:textId="77777777" w:rsidR="003677E1" w:rsidRPr="00430BD9" w:rsidRDefault="003677E1" w:rsidP="00E77735">
      <w:pPr>
        <w:widowControl w:val="0"/>
        <w:autoSpaceDE w:val="0"/>
        <w:autoSpaceDN w:val="0"/>
        <w:adjustRightInd w:val="0"/>
        <w:spacing w:line="276" w:lineRule="auto"/>
        <w:contextualSpacing/>
        <w:jc w:val="both"/>
        <w:rPr>
          <w:rFonts w:eastAsia="Calibri"/>
          <w:color w:val="auto"/>
          <w:sz w:val="26"/>
          <w:szCs w:val="26"/>
        </w:rPr>
      </w:pPr>
      <w:r w:rsidRPr="00430BD9">
        <w:rPr>
          <w:rFonts w:eastAsia="Calibri"/>
          <w:b/>
          <w:bCs/>
          <w:color w:val="auto"/>
          <w:sz w:val="26"/>
          <w:szCs w:val="26"/>
        </w:rPr>
        <w:t>A.</w:t>
      </w:r>
      <w:r w:rsidRPr="00430BD9">
        <w:rPr>
          <w:rFonts w:eastAsia="Calibri"/>
          <w:color w:val="auto"/>
          <w:sz w:val="26"/>
          <w:szCs w:val="26"/>
        </w:rPr>
        <w:t xml:space="preserve"> Tia hồng ngoại và tia tử ngoại gây ra hiện tượng quang điện đối với mọi kim loại.</w:t>
      </w:r>
    </w:p>
    <w:p w14:paraId="6FC2FA80" w14:textId="77777777" w:rsidR="003677E1" w:rsidRPr="00430BD9" w:rsidRDefault="003677E1" w:rsidP="00E77735">
      <w:pPr>
        <w:widowControl w:val="0"/>
        <w:autoSpaceDE w:val="0"/>
        <w:autoSpaceDN w:val="0"/>
        <w:adjustRightInd w:val="0"/>
        <w:spacing w:line="276" w:lineRule="auto"/>
        <w:contextualSpacing/>
        <w:jc w:val="both"/>
        <w:rPr>
          <w:rFonts w:eastAsia="Calibri"/>
          <w:color w:val="auto"/>
          <w:sz w:val="26"/>
          <w:szCs w:val="26"/>
        </w:rPr>
      </w:pPr>
      <w:r w:rsidRPr="00430BD9">
        <w:rPr>
          <w:rFonts w:eastAsia="Calibri"/>
          <w:b/>
          <w:bCs/>
          <w:color w:val="auto"/>
          <w:sz w:val="26"/>
          <w:szCs w:val="26"/>
        </w:rPr>
        <w:t>B.</w:t>
      </w:r>
      <w:r w:rsidRPr="00430BD9">
        <w:rPr>
          <w:rFonts w:eastAsia="Calibri"/>
          <w:color w:val="auto"/>
          <w:sz w:val="26"/>
          <w:szCs w:val="26"/>
        </w:rPr>
        <w:t xml:space="preserve"> Tia hồng ngoại và tia tử ngoại đều làm ion hóa mạnh các chất khí. </w:t>
      </w:r>
    </w:p>
    <w:p w14:paraId="2610FC0F" w14:textId="77777777" w:rsidR="003677E1" w:rsidRPr="00430BD9" w:rsidRDefault="003677E1" w:rsidP="00E77735">
      <w:pPr>
        <w:widowControl w:val="0"/>
        <w:autoSpaceDE w:val="0"/>
        <w:autoSpaceDN w:val="0"/>
        <w:adjustRightInd w:val="0"/>
        <w:spacing w:line="276" w:lineRule="auto"/>
        <w:contextualSpacing/>
        <w:jc w:val="both"/>
        <w:rPr>
          <w:rFonts w:eastAsia="Calibri"/>
          <w:color w:val="auto"/>
          <w:sz w:val="26"/>
          <w:szCs w:val="26"/>
        </w:rPr>
      </w:pPr>
      <w:r w:rsidRPr="00430BD9">
        <w:rPr>
          <w:rFonts w:eastAsia="Calibri"/>
          <w:b/>
          <w:bCs/>
          <w:color w:val="auto"/>
          <w:sz w:val="26"/>
          <w:szCs w:val="26"/>
          <w:highlight w:val="green"/>
        </w:rPr>
        <w:t>C.</w:t>
      </w:r>
      <w:r w:rsidRPr="00430BD9">
        <w:rPr>
          <w:rFonts w:eastAsia="Calibri"/>
          <w:color w:val="auto"/>
          <w:sz w:val="26"/>
          <w:szCs w:val="26"/>
          <w:highlight w:val="green"/>
        </w:rPr>
        <w:t xml:space="preserve"> Tần số của tia hồng ngoại nhỏ hơn tần số của tia tử ngoại.</w:t>
      </w:r>
      <w:r w:rsidRPr="00430BD9">
        <w:rPr>
          <w:rFonts w:eastAsia="Calibri"/>
          <w:color w:val="auto"/>
          <w:sz w:val="26"/>
          <w:szCs w:val="26"/>
        </w:rPr>
        <w:t xml:space="preserve"> </w:t>
      </w:r>
    </w:p>
    <w:p w14:paraId="74A29327" w14:textId="77777777" w:rsidR="003677E1" w:rsidRPr="00430BD9" w:rsidRDefault="003677E1" w:rsidP="00E77735">
      <w:pPr>
        <w:widowControl w:val="0"/>
        <w:autoSpaceDE w:val="0"/>
        <w:autoSpaceDN w:val="0"/>
        <w:adjustRightInd w:val="0"/>
        <w:spacing w:line="276" w:lineRule="auto"/>
        <w:contextualSpacing/>
        <w:jc w:val="both"/>
        <w:rPr>
          <w:rFonts w:eastAsia="Calibri"/>
          <w:color w:val="000000" w:themeColor="text1"/>
          <w:sz w:val="26"/>
          <w:szCs w:val="26"/>
        </w:rPr>
      </w:pPr>
      <w:r w:rsidRPr="00430BD9">
        <w:rPr>
          <w:rFonts w:eastAsia="Calibri"/>
          <w:b/>
          <w:bCs/>
          <w:color w:val="auto"/>
          <w:sz w:val="26"/>
          <w:szCs w:val="26"/>
        </w:rPr>
        <w:t>D.</w:t>
      </w:r>
      <w:r w:rsidRPr="00430BD9">
        <w:rPr>
          <w:rFonts w:eastAsia="Calibri"/>
          <w:color w:val="auto"/>
          <w:sz w:val="26"/>
          <w:szCs w:val="26"/>
        </w:rPr>
        <w:t xml:space="preserve"> Một vật bị nung nóng phát ra tia tử ngoại, khi đó vật không phát ra tia hồng ngoại. Tia hồng </w:t>
      </w:r>
      <w:r w:rsidRPr="00430BD9">
        <w:rPr>
          <w:rFonts w:eastAsia="Calibri"/>
          <w:color w:val="000000" w:themeColor="text1"/>
          <w:sz w:val="26"/>
          <w:szCs w:val="26"/>
        </w:rPr>
        <w:t>ngoại, ánh sáng nhìn thấy, tia tử ngoại, tia X và tia gamma đều là</w:t>
      </w:r>
    </w:p>
    <w:p w14:paraId="1BF438DB" w14:textId="6BC68F2F" w:rsidR="003677E1" w:rsidRPr="00430BD9" w:rsidRDefault="00AA2EB4" w:rsidP="00AA2EB4">
      <w:pPr>
        <w:widowControl w:val="0"/>
        <w:tabs>
          <w:tab w:val="left" w:pos="1134"/>
        </w:tabs>
        <w:autoSpaceDE w:val="0"/>
        <w:autoSpaceDN w:val="0"/>
        <w:adjustRightInd w:val="0"/>
        <w:spacing w:line="276" w:lineRule="auto"/>
        <w:jc w:val="both"/>
        <w:rPr>
          <w:rFonts w:eastAsia="Meiryo"/>
          <w:color w:val="000000" w:themeColor="text1"/>
          <w:sz w:val="26"/>
          <w:szCs w:val="26"/>
        </w:rPr>
      </w:pPr>
      <w:r w:rsidRPr="00430BD9">
        <w:rPr>
          <w:rFonts w:eastAsia="Meiryo"/>
          <w:b/>
          <w:color w:val="0000CC"/>
          <w:sz w:val="26"/>
          <w:szCs w:val="26"/>
        </w:rPr>
        <w:t>Câu 34:</w:t>
      </w:r>
      <w:r w:rsidRPr="00430BD9">
        <w:rPr>
          <w:rFonts w:eastAsia="Meiryo"/>
          <w:b/>
          <w:color w:val="0000CC"/>
          <w:sz w:val="26"/>
          <w:szCs w:val="26"/>
        </w:rPr>
        <w:tab/>
      </w:r>
      <w:r w:rsidR="003677E1" w:rsidRPr="00430BD9">
        <w:rPr>
          <w:rFonts w:eastAsia="Meiryo"/>
          <w:color w:val="000000" w:themeColor="text1"/>
          <w:sz w:val="26"/>
          <w:szCs w:val="26"/>
        </w:rPr>
        <w:t>Với f</w:t>
      </w:r>
      <w:r w:rsidR="003677E1" w:rsidRPr="00430BD9">
        <w:rPr>
          <w:rFonts w:eastAsia="Meiryo"/>
          <w:color w:val="000000" w:themeColor="text1"/>
          <w:sz w:val="26"/>
          <w:szCs w:val="26"/>
          <w:vertAlign w:val="subscript"/>
        </w:rPr>
        <w:t>1</w:t>
      </w:r>
      <w:r w:rsidR="003677E1" w:rsidRPr="00430BD9">
        <w:rPr>
          <w:rFonts w:eastAsia="Meiryo"/>
          <w:color w:val="000000" w:themeColor="text1"/>
          <w:sz w:val="26"/>
          <w:szCs w:val="26"/>
        </w:rPr>
        <w:t>, f</w:t>
      </w:r>
      <w:r w:rsidR="003677E1" w:rsidRPr="00430BD9">
        <w:rPr>
          <w:rFonts w:eastAsia="Meiryo"/>
          <w:color w:val="000000" w:themeColor="text1"/>
          <w:sz w:val="26"/>
          <w:szCs w:val="26"/>
          <w:vertAlign w:val="subscript"/>
        </w:rPr>
        <w:t>2</w:t>
      </w:r>
      <w:r w:rsidR="003677E1" w:rsidRPr="00430BD9">
        <w:rPr>
          <w:rFonts w:eastAsia="Meiryo"/>
          <w:color w:val="000000" w:themeColor="text1"/>
          <w:sz w:val="26"/>
          <w:szCs w:val="26"/>
        </w:rPr>
        <w:t>, f</w:t>
      </w:r>
      <w:r w:rsidR="003677E1" w:rsidRPr="00430BD9">
        <w:rPr>
          <w:rFonts w:eastAsia="Meiryo"/>
          <w:color w:val="000000" w:themeColor="text1"/>
          <w:sz w:val="26"/>
          <w:szCs w:val="26"/>
          <w:vertAlign w:val="subscript"/>
        </w:rPr>
        <w:t>3</w:t>
      </w:r>
      <w:r w:rsidR="003677E1" w:rsidRPr="00430BD9">
        <w:rPr>
          <w:rFonts w:eastAsia="Meiryo"/>
          <w:color w:val="000000" w:themeColor="text1"/>
          <w:sz w:val="26"/>
          <w:szCs w:val="26"/>
        </w:rPr>
        <w:t xml:space="preserve"> lần lượt là tần số của tia hồng ngoại, tia tử ngoại và tia gamma (tia  γ) thì </w:t>
      </w:r>
    </w:p>
    <w:p w14:paraId="0335DC70" w14:textId="17485380"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A.</w:t>
      </w:r>
      <w:r w:rsidRPr="00430BD9">
        <w:rPr>
          <w:rFonts w:eastAsia="Meiryo"/>
          <w:color w:val="000000" w:themeColor="text1"/>
          <w:sz w:val="26"/>
          <w:szCs w:val="26"/>
        </w:rPr>
        <w:t xml:space="preserve"> f</w:t>
      </w:r>
      <w:r w:rsidRPr="00430BD9">
        <w:rPr>
          <w:rFonts w:eastAsia="Meiryo"/>
          <w:color w:val="000000" w:themeColor="text1"/>
          <w:sz w:val="26"/>
          <w:szCs w:val="26"/>
          <w:vertAlign w:val="subscript"/>
        </w:rPr>
        <w:t>1</w:t>
      </w:r>
      <w:r w:rsidRPr="00430BD9">
        <w:rPr>
          <w:rFonts w:eastAsia="Meiryo"/>
          <w:color w:val="000000" w:themeColor="text1"/>
          <w:sz w:val="26"/>
          <w:szCs w:val="26"/>
        </w:rPr>
        <w:t xml:space="preserve"> &gt; f</w:t>
      </w:r>
      <w:r w:rsidRPr="00430BD9">
        <w:rPr>
          <w:rFonts w:eastAsia="Meiryo"/>
          <w:color w:val="000000" w:themeColor="text1"/>
          <w:sz w:val="26"/>
          <w:szCs w:val="26"/>
          <w:vertAlign w:val="subscript"/>
        </w:rPr>
        <w:t>3</w:t>
      </w:r>
      <w:r w:rsidRPr="00430BD9">
        <w:rPr>
          <w:rFonts w:eastAsia="Meiryo"/>
          <w:color w:val="000000" w:themeColor="text1"/>
          <w:sz w:val="26"/>
          <w:szCs w:val="26"/>
        </w:rPr>
        <w:t xml:space="preserve"> &gt; f</w:t>
      </w:r>
      <w:r w:rsidRPr="00430BD9">
        <w:rPr>
          <w:rFonts w:eastAsia="Meiryo"/>
          <w:color w:val="000000" w:themeColor="text1"/>
          <w:sz w:val="26"/>
          <w:szCs w:val="26"/>
          <w:vertAlign w:val="subscript"/>
        </w:rPr>
        <w:t>2</w:t>
      </w:r>
      <w:r w:rsidRPr="00430BD9">
        <w:rPr>
          <w:rFonts w:eastAsia="Meiryo"/>
          <w:color w:val="000000" w:themeColor="text1"/>
          <w:sz w:val="26"/>
          <w:szCs w:val="26"/>
        </w:rPr>
        <w:t xml:space="preserve">.  </w:t>
      </w:r>
      <w:r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rPr>
        <w:t>B.</w:t>
      </w:r>
      <w:r w:rsidRPr="00430BD9">
        <w:rPr>
          <w:rFonts w:eastAsia="Meiryo"/>
          <w:color w:val="000000" w:themeColor="text1"/>
          <w:sz w:val="26"/>
          <w:szCs w:val="26"/>
        </w:rPr>
        <w:t xml:space="preserve"> f</w:t>
      </w:r>
      <w:r w:rsidRPr="00430BD9">
        <w:rPr>
          <w:rFonts w:eastAsia="Meiryo"/>
          <w:color w:val="000000" w:themeColor="text1"/>
          <w:sz w:val="26"/>
          <w:szCs w:val="26"/>
          <w:vertAlign w:val="subscript"/>
        </w:rPr>
        <w:t>3</w:t>
      </w:r>
      <w:r w:rsidRPr="00430BD9">
        <w:rPr>
          <w:rFonts w:eastAsia="Meiryo"/>
          <w:color w:val="000000" w:themeColor="text1"/>
          <w:sz w:val="26"/>
          <w:szCs w:val="26"/>
        </w:rPr>
        <w:t xml:space="preserve"> &gt; f</w:t>
      </w:r>
      <w:r w:rsidRPr="00430BD9">
        <w:rPr>
          <w:rFonts w:eastAsia="Meiryo"/>
          <w:color w:val="000000" w:themeColor="text1"/>
          <w:sz w:val="26"/>
          <w:szCs w:val="26"/>
          <w:vertAlign w:val="subscript"/>
        </w:rPr>
        <w:t>1</w:t>
      </w:r>
      <w:r w:rsidRPr="00430BD9">
        <w:rPr>
          <w:rFonts w:eastAsia="Meiryo"/>
          <w:color w:val="000000" w:themeColor="text1"/>
          <w:sz w:val="26"/>
          <w:szCs w:val="26"/>
        </w:rPr>
        <w:t xml:space="preserve"> &gt; f</w:t>
      </w:r>
      <w:r w:rsidRPr="00430BD9">
        <w:rPr>
          <w:rFonts w:eastAsia="Meiryo"/>
          <w:color w:val="000000" w:themeColor="text1"/>
          <w:sz w:val="26"/>
          <w:szCs w:val="26"/>
          <w:vertAlign w:val="subscript"/>
        </w:rPr>
        <w:t>2</w:t>
      </w:r>
      <w:r w:rsidRPr="00430BD9">
        <w:rPr>
          <w:rFonts w:eastAsia="Meiryo"/>
          <w:color w:val="000000" w:themeColor="text1"/>
          <w:sz w:val="26"/>
          <w:szCs w:val="26"/>
        </w:rPr>
        <w:t xml:space="preserve">.  </w:t>
      </w:r>
      <w:r w:rsidRPr="00430BD9">
        <w:rPr>
          <w:rFonts w:eastAsia="Meiryo"/>
          <w:color w:val="000000" w:themeColor="text1"/>
          <w:sz w:val="26"/>
          <w:szCs w:val="26"/>
        </w:rPr>
        <w:tab/>
      </w:r>
      <w:r w:rsidRPr="00430BD9">
        <w:rPr>
          <w:rFonts w:eastAsia="Meiryo"/>
          <w:b/>
          <w:bCs/>
          <w:color w:val="000000" w:themeColor="text1"/>
          <w:sz w:val="26"/>
          <w:szCs w:val="26"/>
          <w:highlight w:val="green"/>
        </w:rPr>
        <w:t>C.</w:t>
      </w:r>
      <w:r w:rsidRPr="00430BD9">
        <w:rPr>
          <w:rFonts w:eastAsia="Meiryo"/>
          <w:color w:val="000000" w:themeColor="text1"/>
          <w:sz w:val="26"/>
          <w:szCs w:val="26"/>
          <w:highlight w:val="green"/>
        </w:rPr>
        <w:t xml:space="preserve"> f</w:t>
      </w:r>
      <w:r w:rsidRPr="00430BD9">
        <w:rPr>
          <w:rFonts w:eastAsia="Meiryo"/>
          <w:color w:val="000000" w:themeColor="text1"/>
          <w:sz w:val="26"/>
          <w:szCs w:val="26"/>
          <w:highlight w:val="green"/>
          <w:vertAlign w:val="subscript"/>
        </w:rPr>
        <w:t>3</w:t>
      </w:r>
      <w:r w:rsidRPr="00430BD9">
        <w:rPr>
          <w:rFonts w:eastAsia="Meiryo"/>
          <w:color w:val="000000" w:themeColor="text1"/>
          <w:sz w:val="26"/>
          <w:szCs w:val="26"/>
          <w:highlight w:val="green"/>
        </w:rPr>
        <w:t xml:space="preserve"> &gt; f</w:t>
      </w:r>
      <w:r w:rsidRPr="00430BD9">
        <w:rPr>
          <w:rFonts w:eastAsia="Meiryo"/>
          <w:color w:val="000000" w:themeColor="text1"/>
          <w:sz w:val="26"/>
          <w:szCs w:val="26"/>
          <w:highlight w:val="green"/>
          <w:vertAlign w:val="subscript"/>
        </w:rPr>
        <w:t>2</w:t>
      </w:r>
      <w:r w:rsidRPr="00430BD9">
        <w:rPr>
          <w:rFonts w:eastAsia="Meiryo"/>
          <w:color w:val="000000" w:themeColor="text1"/>
          <w:sz w:val="26"/>
          <w:szCs w:val="26"/>
          <w:highlight w:val="green"/>
        </w:rPr>
        <w:t xml:space="preserve"> &gt; f</w:t>
      </w:r>
      <w:r w:rsidRPr="00430BD9">
        <w:rPr>
          <w:rFonts w:eastAsia="Meiryo"/>
          <w:color w:val="000000" w:themeColor="text1"/>
          <w:sz w:val="26"/>
          <w:szCs w:val="26"/>
          <w:highlight w:val="green"/>
          <w:vertAlign w:val="subscript"/>
        </w:rPr>
        <w:t>1</w:t>
      </w:r>
      <w:r w:rsidRPr="00430BD9">
        <w:rPr>
          <w:rFonts w:eastAsia="Meiryo"/>
          <w:color w:val="000000" w:themeColor="text1"/>
          <w:sz w:val="26"/>
          <w:szCs w:val="26"/>
          <w:highlight w:val="green"/>
        </w:rPr>
        <w:t>.</w:t>
      </w:r>
      <w:r w:rsidRPr="00430BD9">
        <w:rPr>
          <w:rFonts w:eastAsia="Meiryo"/>
          <w:color w:val="000000" w:themeColor="text1"/>
          <w:sz w:val="26"/>
          <w:szCs w:val="26"/>
        </w:rPr>
        <w:t xml:space="preserve">  </w:t>
      </w:r>
      <w:r w:rsidRPr="00430BD9">
        <w:rPr>
          <w:rFonts w:eastAsia="Meiryo"/>
          <w:color w:val="000000" w:themeColor="text1"/>
          <w:sz w:val="26"/>
          <w:szCs w:val="26"/>
        </w:rPr>
        <w:tab/>
      </w:r>
      <w:r w:rsidRPr="00430BD9">
        <w:rPr>
          <w:rFonts w:eastAsia="Meiryo"/>
          <w:b/>
          <w:bCs/>
          <w:color w:val="000000" w:themeColor="text1"/>
          <w:sz w:val="26"/>
          <w:szCs w:val="26"/>
        </w:rPr>
        <w:t>D.</w:t>
      </w:r>
      <w:r w:rsidRPr="00430BD9">
        <w:rPr>
          <w:rFonts w:eastAsia="Meiryo"/>
          <w:color w:val="000000" w:themeColor="text1"/>
          <w:sz w:val="26"/>
          <w:szCs w:val="26"/>
        </w:rPr>
        <w:t xml:space="preserve"> f</w:t>
      </w:r>
      <w:r w:rsidRPr="00430BD9">
        <w:rPr>
          <w:rFonts w:eastAsia="Meiryo"/>
          <w:color w:val="000000" w:themeColor="text1"/>
          <w:sz w:val="26"/>
          <w:szCs w:val="26"/>
          <w:vertAlign w:val="subscript"/>
        </w:rPr>
        <w:t>2</w:t>
      </w:r>
      <w:r w:rsidRPr="00430BD9">
        <w:rPr>
          <w:rFonts w:eastAsia="Meiryo"/>
          <w:color w:val="000000" w:themeColor="text1"/>
          <w:sz w:val="26"/>
          <w:szCs w:val="26"/>
        </w:rPr>
        <w:t xml:space="preserve"> &gt; f</w:t>
      </w:r>
      <w:r w:rsidRPr="00430BD9">
        <w:rPr>
          <w:rFonts w:eastAsia="Meiryo"/>
          <w:color w:val="000000" w:themeColor="text1"/>
          <w:sz w:val="26"/>
          <w:szCs w:val="26"/>
          <w:vertAlign w:val="subscript"/>
        </w:rPr>
        <w:t>1</w:t>
      </w:r>
      <w:r w:rsidRPr="00430BD9">
        <w:rPr>
          <w:rFonts w:eastAsia="Meiryo"/>
          <w:color w:val="000000" w:themeColor="text1"/>
          <w:sz w:val="26"/>
          <w:szCs w:val="26"/>
        </w:rPr>
        <w:t xml:space="preserve"> &gt; f</w:t>
      </w:r>
      <w:r w:rsidRPr="00430BD9">
        <w:rPr>
          <w:rFonts w:eastAsia="Meiryo"/>
          <w:color w:val="000000" w:themeColor="text1"/>
          <w:sz w:val="26"/>
          <w:szCs w:val="26"/>
          <w:vertAlign w:val="subscript"/>
        </w:rPr>
        <w:t>3</w:t>
      </w:r>
      <w:r w:rsidRPr="00430BD9">
        <w:rPr>
          <w:rFonts w:eastAsia="Meiryo"/>
          <w:color w:val="000000" w:themeColor="text1"/>
          <w:sz w:val="26"/>
          <w:szCs w:val="26"/>
        </w:rPr>
        <w:t xml:space="preserve">. </w:t>
      </w:r>
    </w:p>
    <w:p w14:paraId="445674FA" w14:textId="43AD55EF" w:rsidR="003677E1" w:rsidRPr="00430BD9" w:rsidRDefault="00AA2EB4" w:rsidP="00AA2EB4">
      <w:pPr>
        <w:widowControl w:val="0"/>
        <w:tabs>
          <w:tab w:val="left" w:pos="1134"/>
        </w:tabs>
        <w:autoSpaceDE w:val="0"/>
        <w:autoSpaceDN w:val="0"/>
        <w:adjustRightInd w:val="0"/>
        <w:spacing w:line="276" w:lineRule="auto"/>
        <w:jc w:val="both"/>
        <w:rPr>
          <w:rFonts w:eastAsia="Meiryo"/>
          <w:color w:val="000000" w:themeColor="text1"/>
          <w:sz w:val="26"/>
          <w:szCs w:val="26"/>
        </w:rPr>
      </w:pPr>
      <w:r w:rsidRPr="00430BD9">
        <w:rPr>
          <w:rFonts w:eastAsia="Meiryo"/>
          <w:b/>
          <w:color w:val="0000CC"/>
          <w:sz w:val="26"/>
          <w:szCs w:val="26"/>
        </w:rPr>
        <w:t>Câu 35:</w:t>
      </w:r>
      <w:r w:rsidRPr="00430BD9">
        <w:rPr>
          <w:rFonts w:eastAsia="Meiryo"/>
          <w:b/>
          <w:color w:val="0000CC"/>
          <w:sz w:val="26"/>
          <w:szCs w:val="26"/>
        </w:rPr>
        <w:tab/>
      </w:r>
      <w:r w:rsidR="003677E1" w:rsidRPr="00430BD9">
        <w:rPr>
          <w:color w:val="000000" w:themeColor="text1"/>
          <w:sz w:val="26"/>
          <w:szCs w:val="26"/>
        </w:rPr>
        <w:t>Với ε</w:t>
      </w:r>
      <w:r w:rsidR="003677E1" w:rsidRPr="00430BD9">
        <w:rPr>
          <w:color w:val="000000" w:themeColor="text1"/>
          <w:sz w:val="26"/>
          <w:szCs w:val="26"/>
          <w:vertAlign w:val="subscript"/>
        </w:rPr>
        <w:t>1</w:t>
      </w:r>
      <w:r w:rsidR="003677E1" w:rsidRPr="00430BD9">
        <w:rPr>
          <w:color w:val="000000" w:themeColor="text1"/>
          <w:sz w:val="26"/>
          <w:szCs w:val="26"/>
        </w:rPr>
        <w:t>, ε</w:t>
      </w:r>
      <w:r w:rsidR="003677E1" w:rsidRPr="00430BD9">
        <w:rPr>
          <w:color w:val="000000" w:themeColor="text1"/>
          <w:sz w:val="26"/>
          <w:szCs w:val="26"/>
          <w:vertAlign w:val="subscript"/>
        </w:rPr>
        <w:t>2</w:t>
      </w:r>
      <w:r w:rsidR="003677E1" w:rsidRPr="00430BD9">
        <w:rPr>
          <w:color w:val="000000" w:themeColor="text1"/>
          <w:sz w:val="26"/>
          <w:szCs w:val="26"/>
        </w:rPr>
        <w:t>, ε</w:t>
      </w:r>
      <w:r w:rsidR="003677E1" w:rsidRPr="00430BD9">
        <w:rPr>
          <w:color w:val="000000" w:themeColor="text1"/>
          <w:sz w:val="26"/>
          <w:szCs w:val="26"/>
          <w:vertAlign w:val="subscript"/>
        </w:rPr>
        <w:t>3</w:t>
      </w:r>
      <w:r w:rsidR="003677E1" w:rsidRPr="00430BD9">
        <w:rPr>
          <w:color w:val="000000" w:themeColor="text1"/>
          <w:sz w:val="26"/>
          <w:szCs w:val="26"/>
        </w:rPr>
        <w:t xml:space="preserve"> lần lượt là năng lượng của phôtôn ứng với các bức xạ màu vàng, bức xạ tử ngoại và bức xạ hồng ngoại thì</w:t>
      </w:r>
    </w:p>
    <w:p w14:paraId="43D26ED1" w14:textId="5A663208" w:rsidR="003677E1" w:rsidRPr="00430BD9" w:rsidRDefault="003677E1" w:rsidP="00E77735">
      <w:pPr>
        <w:widowControl w:val="0"/>
        <w:autoSpaceDE w:val="0"/>
        <w:autoSpaceDN w:val="0"/>
        <w:adjustRightInd w:val="0"/>
        <w:spacing w:line="276" w:lineRule="auto"/>
        <w:jc w:val="both"/>
        <w:rPr>
          <w:color w:val="000000" w:themeColor="text1"/>
          <w:sz w:val="26"/>
          <w:szCs w:val="26"/>
        </w:rPr>
      </w:pPr>
      <w:r w:rsidRPr="00430BD9">
        <w:rPr>
          <w:b/>
          <w:bCs/>
          <w:color w:val="000000" w:themeColor="text1"/>
          <w:sz w:val="26"/>
          <w:szCs w:val="26"/>
        </w:rPr>
        <w:t>A.</w:t>
      </w:r>
      <w:r w:rsidRPr="00430BD9">
        <w:rPr>
          <w:color w:val="000000" w:themeColor="text1"/>
          <w:sz w:val="26"/>
          <w:szCs w:val="26"/>
        </w:rPr>
        <w:t xml:space="preserve"> ε</w:t>
      </w:r>
      <w:r w:rsidRPr="00430BD9">
        <w:rPr>
          <w:color w:val="000000" w:themeColor="text1"/>
          <w:sz w:val="26"/>
          <w:szCs w:val="26"/>
          <w:vertAlign w:val="subscript"/>
        </w:rPr>
        <w:t>1</w:t>
      </w:r>
      <w:r w:rsidRPr="00430BD9">
        <w:rPr>
          <w:color w:val="000000" w:themeColor="text1"/>
          <w:sz w:val="26"/>
          <w:szCs w:val="26"/>
        </w:rPr>
        <w:t xml:space="preserve"> &gt; ε</w:t>
      </w:r>
      <w:r w:rsidRPr="00430BD9">
        <w:rPr>
          <w:color w:val="000000" w:themeColor="text1"/>
          <w:sz w:val="26"/>
          <w:szCs w:val="26"/>
          <w:vertAlign w:val="subscript"/>
        </w:rPr>
        <w:t>2</w:t>
      </w:r>
      <w:r w:rsidRPr="00430BD9">
        <w:rPr>
          <w:color w:val="000000" w:themeColor="text1"/>
          <w:sz w:val="26"/>
          <w:szCs w:val="26"/>
        </w:rPr>
        <w:t xml:space="preserve"> &gt; ε</w:t>
      </w:r>
      <w:r w:rsidRPr="00430BD9">
        <w:rPr>
          <w:color w:val="000000" w:themeColor="text1"/>
          <w:sz w:val="26"/>
          <w:szCs w:val="26"/>
          <w:vertAlign w:val="subscript"/>
        </w:rPr>
        <w:t>3</w:t>
      </w:r>
      <w:r w:rsidRPr="00430BD9">
        <w:rPr>
          <w:color w:val="000000" w:themeColor="text1"/>
          <w:sz w:val="26"/>
          <w:szCs w:val="26"/>
        </w:rPr>
        <w:t xml:space="preserve">.  </w:t>
      </w:r>
      <w:r w:rsidRPr="00430BD9">
        <w:rPr>
          <w:color w:val="000000" w:themeColor="text1"/>
          <w:sz w:val="26"/>
          <w:szCs w:val="26"/>
        </w:rPr>
        <w:tab/>
      </w:r>
      <w:r w:rsidR="00E77735" w:rsidRPr="00430BD9">
        <w:rPr>
          <w:color w:val="000000" w:themeColor="text1"/>
          <w:sz w:val="26"/>
          <w:szCs w:val="26"/>
        </w:rPr>
        <w:tab/>
      </w:r>
      <w:r w:rsidRPr="00430BD9">
        <w:rPr>
          <w:b/>
          <w:bCs/>
          <w:color w:val="000000" w:themeColor="text1"/>
          <w:sz w:val="26"/>
          <w:szCs w:val="26"/>
        </w:rPr>
        <w:t>B.</w:t>
      </w:r>
      <w:r w:rsidRPr="00430BD9">
        <w:rPr>
          <w:color w:val="000000" w:themeColor="text1"/>
          <w:sz w:val="26"/>
          <w:szCs w:val="26"/>
        </w:rPr>
        <w:t xml:space="preserve"> ε</w:t>
      </w:r>
      <w:r w:rsidRPr="00430BD9">
        <w:rPr>
          <w:color w:val="000000" w:themeColor="text1"/>
          <w:sz w:val="26"/>
          <w:szCs w:val="26"/>
          <w:vertAlign w:val="subscript"/>
        </w:rPr>
        <w:t>2</w:t>
      </w:r>
      <w:r w:rsidRPr="00430BD9">
        <w:rPr>
          <w:color w:val="000000" w:themeColor="text1"/>
          <w:sz w:val="26"/>
          <w:szCs w:val="26"/>
        </w:rPr>
        <w:t xml:space="preserve"> &gt; ε</w:t>
      </w:r>
      <w:r w:rsidRPr="00430BD9">
        <w:rPr>
          <w:color w:val="000000" w:themeColor="text1"/>
          <w:sz w:val="26"/>
          <w:szCs w:val="26"/>
          <w:vertAlign w:val="subscript"/>
        </w:rPr>
        <w:t>3</w:t>
      </w:r>
      <w:r w:rsidRPr="00430BD9">
        <w:rPr>
          <w:color w:val="000000" w:themeColor="text1"/>
          <w:sz w:val="26"/>
          <w:szCs w:val="26"/>
        </w:rPr>
        <w:t xml:space="preserve"> &gt; ε</w:t>
      </w:r>
      <w:r w:rsidRPr="00430BD9">
        <w:rPr>
          <w:color w:val="000000" w:themeColor="text1"/>
          <w:sz w:val="26"/>
          <w:szCs w:val="26"/>
          <w:vertAlign w:val="subscript"/>
        </w:rPr>
        <w:t>1</w:t>
      </w:r>
      <w:r w:rsidRPr="00430BD9">
        <w:rPr>
          <w:color w:val="000000" w:themeColor="text1"/>
          <w:sz w:val="26"/>
          <w:szCs w:val="26"/>
        </w:rPr>
        <w:t xml:space="preserve">.  </w:t>
      </w:r>
      <w:r w:rsidRPr="00430BD9">
        <w:rPr>
          <w:color w:val="000000" w:themeColor="text1"/>
          <w:sz w:val="26"/>
          <w:szCs w:val="26"/>
        </w:rPr>
        <w:tab/>
      </w:r>
      <w:r w:rsidRPr="00430BD9">
        <w:rPr>
          <w:b/>
          <w:bCs/>
          <w:color w:val="000000" w:themeColor="text1"/>
          <w:sz w:val="26"/>
          <w:szCs w:val="26"/>
          <w:highlight w:val="green"/>
        </w:rPr>
        <w:t>C.</w:t>
      </w:r>
      <w:r w:rsidRPr="00430BD9">
        <w:rPr>
          <w:color w:val="000000" w:themeColor="text1"/>
          <w:sz w:val="26"/>
          <w:szCs w:val="26"/>
          <w:highlight w:val="green"/>
        </w:rPr>
        <w:t xml:space="preserve"> ε</w:t>
      </w:r>
      <w:r w:rsidRPr="00430BD9">
        <w:rPr>
          <w:color w:val="000000" w:themeColor="text1"/>
          <w:sz w:val="26"/>
          <w:szCs w:val="26"/>
          <w:highlight w:val="green"/>
          <w:vertAlign w:val="subscript"/>
        </w:rPr>
        <w:t>2</w:t>
      </w:r>
      <w:r w:rsidRPr="00430BD9">
        <w:rPr>
          <w:color w:val="000000" w:themeColor="text1"/>
          <w:sz w:val="26"/>
          <w:szCs w:val="26"/>
          <w:highlight w:val="green"/>
        </w:rPr>
        <w:t xml:space="preserve"> &gt; ε</w:t>
      </w:r>
      <w:r w:rsidRPr="00430BD9">
        <w:rPr>
          <w:color w:val="000000" w:themeColor="text1"/>
          <w:sz w:val="26"/>
          <w:szCs w:val="26"/>
          <w:highlight w:val="green"/>
          <w:vertAlign w:val="subscript"/>
        </w:rPr>
        <w:t>1</w:t>
      </w:r>
      <w:r w:rsidRPr="00430BD9">
        <w:rPr>
          <w:color w:val="000000" w:themeColor="text1"/>
          <w:sz w:val="26"/>
          <w:szCs w:val="26"/>
          <w:highlight w:val="green"/>
        </w:rPr>
        <w:t xml:space="preserve"> &gt; ε</w:t>
      </w:r>
      <w:r w:rsidRPr="00430BD9">
        <w:rPr>
          <w:color w:val="000000" w:themeColor="text1"/>
          <w:sz w:val="26"/>
          <w:szCs w:val="26"/>
          <w:highlight w:val="green"/>
          <w:vertAlign w:val="subscript"/>
        </w:rPr>
        <w:t>3</w:t>
      </w:r>
      <w:r w:rsidRPr="00430BD9">
        <w:rPr>
          <w:color w:val="000000" w:themeColor="text1"/>
          <w:sz w:val="26"/>
          <w:szCs w:val="26"/>
          <w:highlight w:val="green"/>
        </w:rPr>
        <w:t>.</w:t>
      </w:r>
      <w:r w:rsidRPr="00430BD9">
        <w:rPr>
          <w:color w:val="000000" w:themeColor="text1"/>
          <w:sz w:val="26"/>
          <w:szCs w:val="26"/>
        </w:rPr>
        <w:t xml:space="preserve">  </w:t>
      </w:r>
      <w:r w:rsidRPr="00430BD9">
        <w:rPr>
          <w:color w:val="000000" w:themeColor="text1"/>
          <w:sz w:val="26"/>
          <w:szCs w:val="26"/>
        </w:rPr>
        <w:tab/>
      </w:r>
      <w:r w:rsidRPr="00430BD9">
        <w:rPr>
          <w:b/>
          <w:bCs/>
          <w:color w:val="000000" w:themeColor="text1"/>
          <w:sz w:val="26"/>
          <w:szCs w:val="26"/>
        </w:rPr>
        <w:t>D.</w:t>
      </w:r>
      <w:r w:rsidRPr="00430BD9">
        <w:rPr>
          <w:color w:val="000000" w:themeColor="text1"/>
          <w:sz w:val="26"/>
          <w:szCs w:val="26"/>
        </w:rPr>
        <w:t xml:space="preserve"> ε</w:t>
      </w:r>
      <w:r w:rsidRPr="00430BD9">
        <w:rPr>
          <w:color w:val="000000" w:themeColor="text1"/>
          <w:sz w:val="26"/>
          <w:szCs w:val="26"/>
          <w:vertAlign w:val="subscript"/>
        </w:rPr>
        <w:t>3</w:t>
      </w:r>
      <w:r w:rsidRPr="00430BD9">
        <w:rPr>
          <w:color w:val="000000" w:themeColor="text1"/>
          <w:sz w:val="26"/>
          <w:szCs w:val="26"/>
        </w:rPr>
        <w:t xml:space="preserve"> &gt; ε</w:t>
      </w:r>
      <w:r w:rsidRPr="00430BD9">
        <w:rPr>
          <w:color w:val="000000" w:themeColor="text1"/>
          <w:sz w:val="26"/>
          <w:szCs w:val="26"/>
          <w:vertAlign w:val="subscript"/>
        </w:rPr>
        <w:t>1</w:t>
      </w:r>
      <w:r w:rsidRPr="00430BD9">
        <w:rPr>
          <w:color w:val="000000" w:themeColor="text1"/>
          <w:sz w:val="26"/>
          <w:szCs w:val="26"/>
        </w:rPr>
        <w:t xml:space="preserve"> &gt; ε</w:t>
      </w:r>
      <w:r w:rsidRPr="00430BD9">
        <w:rPr>
          <w:color w:val="000000" w:themeColor="text1"/>
          <w:sz w:val="26"/>
          <w:szCs w:val="26"/>
          <w:vertAlign w:val="subscript"/>
        </w:rPr>
        <w:t>2</w:t>
      </w:r>
      <w:r w:rsidRPr="00430BD9">
        <w:rPr>
          <w:color w:val="000000" w:themeColor="text1"/>
          <w:sz w:val="26"/>
          <w:szCs w:val="26"/>
        </w:rPr>
        <w:t xml:space="preserve">. </w:t>
      </w:r>
    </w:p>
    <w:p w14:paraId="7AF22A27" w14:textId="335E4C99" w:rsidR="003677E1" w:rsidRPr="00430BD9" w:rsidRDefault="00AA2EB4" w:rsidP="00AA2EB4">
      <w:pPr>
        <w:widowControl w:val="0"/>
        <w:tabs>
          <w:tab w:val="left" w:pos="993"/>
        </w:tabs>
        <w:autoSpaceDE w:val="0"/>
        <w:autoSpaceDN w:val="0"/>
        <w:adjustRightInd w:val="0"/>
        <w:spacing w:line="276" w:lineRule="auto"/>
        <w:jc w:val="both"/>
        <w:rPr>
          <w:rFonts w:eastAsia="Meiryo"/>
          <w:color w:val="000000" w:themeColor="text1"/>
          <w:sz w:val="26"/>
          <w:szCs w:val="26"/>
        </w:rPr>
      </w:pPr>
      <w:r w:rsidRPr="00430BD9">
        <w:rPr>
          <w:rFonts w:eastAsia="Meiryo"/>
          <w:b/>
          <w:color w:val="0000CC"/>
          <w:sz w:val="26"/>
          <w:szCs w:val="26"/>
        </w:rPr>
        <w:t>Câu 36:</w:t>
      </w:r>
      <w:r w:rsidRPr="00430BD9">
        <w:rPr>
          <w:rFonts w:eastAsia="Meiryo"/>
          <w:b/>
          <w:color w:val="0000CC"/>
          <w:sz w:val="26"/>
          <w:szCs w:val="26"/>
        </w:rPr>
        <w:tab/>
      </w:r>
      <w:r w:rsidR="003677E1" w:rsidRPr="00430BD9">
        <w:rPr>
          <w:color w:val="000000" w:themeColor="text1"/>
          <w:sz w:val="26"/>
          <w:szCs w:val="26"/>
        </w:rPr>
        <w:t xml:space="preserve">Trong chân không, các bức xạ được sắp xếp theo thứ tự bước sóng giảm dần là: </w:t>
      </w:r>
    </w:p>
    <w:p w14:paraId="37481F64" w14:textId="77777777" w:rsidR="003677E1" w:rsidRPr="00430BD9" w:rsidRDefault="003677E1" w:rsidP="00E77735">
      <w:pPr>
        <w:widowControl w:val="0"/>
        <w:autoSpaceDE w:val="0"/>
        <w:autoSpaceDN w:val="0"/>
        <w:adjustRightInd w:val="0"/>
        <w:spacing w:line="276" w:lineRule="auto"/>
        <w:jc w:val="both"/>
        <w:rPr>
          <w:color w:val="000000" w:themeColor="text1"/>
          <w:sz w:val="26"/>
          <w:szCs w:val="26"/>
        </w:rPr>
      </w:pPr>
      <w:r w:rsidRPr="00430BD9">
        <w:rPr>
          <w:b/>
          <w:bCs/>
          <w:color w:val="000000" w:themeColor="text1"/>
          <w:sz w:val="26"/>
          <w:szCs w:val="26"/>
          <w:highlight w:val="green"/>
        </w:rPr>
        <w:t>A.</w:t>
      </w:r>
      <w:r w:rsidRPr="00430BD9">
        <w:rPr>
          <w:color w:val="000000" w:themeColor="text1"/>
          <w:sz w:val="26"/>
          <w:szCs w:val="26"/>
          <w:highlight w:val="green"/>
        </w:rPr>
        <w:t xml:space="preserve"> tia hồng ngoại, ánh sáng tím, tia tử ngoại, tia Rơn-ghen.</w:t>
      </w:r>
    </w:p>
    <w:p w14:paraId="64E917AB" w14:textId="77777777" w:rsidR="003677E1" w:rsidRPr="00430BD9" w:rsidRDefault="003677E1" w:rsidP="00E77735">
      <w:pPr>
        <w:widowControl w:val="0"/>
        <w:autoSpaceDE w:val="0"/>
        <w:autoSpaceDN w:val="0"/>
        <w:adjustRightInd w:val="0"/>
        <w:spacing w:line="276" w:lineRule="auto"/>
        <w:jc w:val="both"/>
        <w:rPr>
          <w:color w:val="000000" w:themeColor="text1"/>
          <w:sz w:val="26"/>
          <w:szCs w:val="26"/>
        </w:rPr>
      </w:pPr>
      <w:r w:rsidRPr="00430BD9">
        <w:rPr>
          <w:b/>
          <w:bCs/>
          <w:color w:val="000000" w:themeColor="text1"/>
          <w:sz w:val="26"/>
          <w:szCs w:val="26"/>
        </w:rPr>
        <w:t>B.</w:t>
      </w:r>
      <w:r w:rsidRPr="00430BD9">
        <w:rPr>
          <w:color w:val="000000" w:themeColor="text1"/>
          <w:sz w:val="26"/>
          <w:szCs w:val="26"/>
        </w:rPr>
        <w:t xml:space="preserve"> tia hồng ngoại, ánh sáng tím, tia Rơn-ghen, tia tử ngoại. </w:t>
      </w:r>
    </w:p>
    <w:p w14:paraId="5D3DDAE1" w14:textId="77777777" w:rsidR="003677E1" w:rsidRPr="00430BD9" w:rsidRDefault="003677E1" w:rsidP="00E77735">
      <w:pPr>
        <w:widowControl w:val="0"/>
        <w:autoSpaceDE w:val="0"/>
        <w:autoSpaceDN w:val="0"/>
        <w:adjustRightInd w:val="0"/>
        <w:spacing w:line="276" w:lineRule="auto"/>
        <w:jc w:val="both"/>
        <w:rPr>
          <w:color w:val="000000" w:themeColor="text1"/>
          <w:sz w:val="26"/>
          <w:szCs w:val="26"/>
        </w:rPr>
      </w:pPr>
      <w:r w:rsidRPr="00430BD9">
        <w:rPr>
          <w:b/>
          <w:bCs/>
          <w:color w:val="000000" w:themeColor="text1"/>
          <w:sz w:val="26"/>
          <w:szCs w:val="26"/>
        </w:rPr>
        <w:t>C.</w:t>
      </w:r>
      <w:r w:rsidRPr="00430BD9">
        <w:rPr>
          <w:color w:val="000000" w:themeColor="text1"/>
          <w:sz w:val="26"/>
          <w:szCs w:val="26"/>
        </w:rPr>
        <w:t xml:space="preserve"> ánh sáng tím, tia hồng ngoại, tia tử ngoại, tia Rơn-ghen.</w:t>
      </w:r>
    </w:p>
    <w:p w14:paraId="2902C8D3" w14:textId="77777777" w:rsidR="003677E1" w:rsidRPr="00430BD9" w:rsidRDefault="003677E1" w:rsidP="00E77735">
      <w:pPr>
        <w:widowControl w:val="0"/>
        <w:autoSpaceDE w:val="0"/>
        <w:autoSpaceDN w:val="0"/>
        <w:adjustRightInd w:val="0"/>
        <w:spacing w:line="276" w:lineRule="auto"/>
        <w:contextualSpacing/>
        <w:jc w:val="both"/>
        <w:rPr>
          <w:color w:val="000000" w:themeColor="text1"/>
          <w:sz w:val="26"/>
          <w:szCs w:val="26"/>
        </w:rPr>
      </w:pPr>
      <w:r w:rsidRPr="00430BD9">
        <w:rPr>
          <w:b/>
          <w:bCs/>
          <w:color w:val="000000" w:themeColor="text1"/>
          <w:sz w:val="26"/>
          <w:szCs w:val="26"/>
        </w:rPr>
        <w:t>D.</w:t>
      </w:r>
      <w:r w:rsidRPr="00430BD9">
        <w:rPr>
          <w:color w:val="000000" w:themeColor="text1"/>
          <w:sz w:val="26"/>
          <w:szCs w:val="26"/>
        </w:rPr>
        <w:t xml:space="preserve"> tia Rơn-ghen, tia tử ngoại, ánh sáng tím, tia hồng ngoại.</w:t>
      </w:r>
    </w:p>
    <w:p w14:paraId="6ADF0D62" w14:textId="17E47B63" w:rsidR="003677E1" w:rsidRPr="00430BD9" w:rsidRDefault="00AA2EB4" w:rsidP="00AA2EB4">
      <w:pPr>
        <w:widowControl w:val="0"/>
        <w:tabs>
          <w:tab w:val="left" w:pos="993"/>
        </w:tabs>
        <w:autoSpaceDE w:val="0"/>
        <w:autoSpaceDN w:val="0"/>
        <w:adjustRightInd w:val="0"/>
        <w:spacing w:line="276" w:lineRule="auto"/>
        <w:jc w:val="both"/>
        <w:rPr>
          <w:rFonts w:eastAsia="Meiryo"/>
          <w:color w:val="000000" w:themeColor="text1"/>
          <w:sz w:val="26"/>
          <w:szCs w:val="26"/>
        </w:rPr>
      </w:pPr>
      <w:r w:rsidRPr="00430BD9">
        <w:rPr>
          <w:rFonts w:eastAsia="Meiryo"/>
          <w:b/>
          <w:color w:val="0000CC"/>
          <w:sz w:val="26"/>
          <w:szCs w:val="26"/>
        </w:rPr>
        <w:t>Câu 37:</w:t>
      </w:r>
      <w:r w:rsidRPr="00430BD9">
        <w:rPr>
          <w:rFonts w:eastAsia="Meiryo"/>
          <w:b/>
          <w:color w:val="0000CC"/>
          <w:sz w:val="26"/>
          <w:szCs w:val="26"/>
        </w:rPr>
        <w:tab/>
      </w:r>
      <w:r w:rsidR="003677E1" w:rsidRPr="00430BD9">
        <w:rPr>
          <w:rFonts w:eastAsia="Meiryo"/>
          <w:color w:val="000000" w:themeColor="text1"/>
          <w:sz w:val="26"/>
          <w:szCs w:val="26"/>
        </w:rPr>
        <w:t>Nhận xét nào dưới đây về tia tử ngoại là không đúng?</w:t>
      </w:r>
    </w:p>
    <w:p w14:paraId="0A11546D" w14:textId="77777777"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highlight w:val="green"/>
        </w:rPr>
        <w:t>A.</w:t>
      </w:r>
      <w:r w:rsidRPr="00430BD9">
        <w:rPr>
          <w:rFonts w:eastAsia="Meiryo"/>
          <w:color w:val="000000" w:themeColor="text1"/>
          <w:sz w:val="26"/>
          <w:szCs w:val="26"/>
          <w:highlight w:val="green"/>
        </w:rPr>
        <w:t xml:space="preserve"> Tia tử ngoại là những bức xạ không nhìn thấy, có tần số nhỏ hơn tần số sóng của AS tím.</w:t>
      </w:r>
    </w:p>
    <w:p w14:paraId="55E09BC2" w14:textId="77777777"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B.</w:t>
      </w:r>
      <w:r w:rsidRPr="00430BD9">
        <w:rPr>
          <w:rFonts w:eastAsia="Meiryo"/>
          <w:color w:val="000000" w:themeColor="text1"/>
          <w:sz w:val="26"/>
          <w:szCs w:val="26"/>
        </w:rPr>
        <w:t xml:space="preserve"> Tia tử ngoại bị nước và thủy tinh hấp thụ rất mạnh.</w:t>
      </w:r>
    </w:p>
    <w:p w14:paraId="24C44A3A" w14:textId="77777777"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C.</w:t>
      </w:r>
      <w:r w:rsidRPr="00430BD9">
        <w:rPr>
          <w:rFonts w:eastAsia="Meiryo"/>
          <w:color w:val="000000" w:themeColor="text1"/>
          <w:sz w:val="26"/>
          <w:szCs w:val="26"/>
        </w:rPr>
        <w:t xml:space="preserve"> Tia tử ngoại tác dụng lên phim ảnh.</w:t>
      </w:r>
    </w:p>
    <w:p w14:paraId="19606A5D" w14:textId="77777777"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D.</w:t>
      </w:r>
      <w:r w:rsidRPr="00430BD9">
        <w:rPr>
          <w:rFonts w:eastAsia="Meiryo"/>
          <w:color w:val="000000" w:themeColor="text1"/>
          <w:sz w:val="26"/>
          <w:szCs w:val="26"/>
        </w:rPr>
        <w:t xml:space="preserve"> Tia tử ngoại kích thích nhiều phản ứng hóa học. </w:t>
      </w:r>
      <w:r w:rsidRPr="00430BD9">
        <w:rPr>
          <w:color w:val="000000" w:themeColor="text1"/>
          <w:sz w:val="26"/>
          <w:szCs w:val="26"/>
        </w:rPr>
        <w:t>Với ε</w:t>
      </w:r>
      <w:r w:rsidRPr="00430BD9">
        <w:rPr>
          <w:color w:val="000000" w:themeColor="text1"/>
          <w:sz w:val="26"/>
          <w:szCs w:val="26"/>
          <w:vertAlign w:val="subscript"/>
        </w:rPr>
        <w:t>1</w:t>
      </w:r>
      <w:r w:rsidRPr="00430BD9">
        <w:rPr>
          <w:color w:val="000000" w:themeColor="text1"/>
          <w:sz w:val="26"/>
          <w:szCs w:val="26"/>
        </w:rPr>
        <w:t>, ε</w:t>
      </w:r>
      <w:r w:rsidRPr="00430BD9">
        <w:rPr>
          <w:color w:val="000000" w:themeColor="text1"/>
          <w:sz w:val="26"/>
          <w:szCs w:val="26"/>
          <w:vertAlign w:val="subscript"/>
        </w:rPr>
        <w:t>2</w:t>
      </w:r>
      <w:r w:rsidRPr="00430BD9">
        <w:rPr>
          <w:color w:val="000000" w:themeColor="text1"/>
          <w:sz w:val="26"/>
          <w:szCs w:val="26"/>
        </w:rPr>
        <w:t>, ε</w:t>
      </w:r>
      <w:r w:rsidRPr="00430BD9">
        <w:rPr>
          <w:color w:val="000000" w:themeColor="text1"/>
          <w:sz w:val="26"/>
          <w:szCs w:val="26"/>
          <w:vertAlign w:val="subscript"/>
        </w:rPr>
        <w:t>3</w:t>
      </w:r>
      <w:r w:rsidRPr="00430BD9">
        <w:rPr>
          <w:color w:val="000000" w:themeColor="text1"/>
          <w:sz w:val="26"/>
          <w:szCs w:val="26"/>
        </w:rPr>
        <w:t xml:space="preserve"> lần lượt là năng lượng của phôtôn ứng với các bức xạ màu vàng, bức xạ tử ngoại và bức xạ hồng ngoại thì</w:t>
      </w:r>
    </w:p>
    <w:p w14:paraId="22DD3CB7" w14:textId="18EB59E6" w:rsidR="003677E1" w:rsidRPr="00430BD9" w:rsidRDefault="00AA2EB4" w:rsidP="00AA2EB4">
      <w:pPr>
        <w:widowControl w:val="0"/>
        <w:tabs>
          <w:tab w:val="left" w:pos="993"/>
        </w:tabs>
        <w:autoSpaceDE w:val="0"/>
        <w:autoSpaceDN w:val="0"/>
        <w:adjustRightInd w:val="0"/>
        <w:spacing w:line="276" w:lineRule="auto"/>
        <w:jc w:val="both"/>
        <w:rPr>
          <w:color w:val="000000" w:themeColor="text1"/>
          <w:sz w:val="26"/>
          <w:szCs w:val="26"/>
        </w:rPr>
      </w:pPr>
      <w:r w:rsidRPr="00430BD9">
        <w:rPr>
          <w:b/>
          <w:color w:val="0000CC"/>
          <w:sz w:val="26"/>
          <w:szCs w:val="26"/>
        </w:rPr>
        <w:t>Câu 38:</w:t>
      </w:r>
      <w:r w:rsidRPr="00430BD9">
        <w:rPr>
          <w:b/>
          <w:color w:val="0000CC"/>
          <w:sz w:val="26"/>
          <w:szCs w:val="26"/>
        </w:rPr>
        <w:tab/>
      </w:r>
      <w:r w:rsidR="003677E1" w:rsidRPr="00430BD9">
        <w:rPr>
          <w:color w:val="000000" w:themeColor="text1"/>
          <w:sz w:val="26"/>
          <w:szCs w:val="26"/>
        </w:rPr>
        <w:t>Sắp xếp theo thứ tự giảm dần của tần số các sóng điện từ sau:</w:t>
      </w:r>
    </w:p>
    <w:p w14:paraId="1C6F0489" w14:textId="77777777" w:rsidR="003677E1" w:rsidRPr="00430BD9" w:rsidRDefault="003677E1" w:rsidP="00E77735">
      <w:pPr>
        <w:widowControl w:val="0"/>
        <w:autoSpaceDE w:val="0"/>
        <w:autoSpaceDN w:val="0"/>
        <w:adjustRightInd w:val="0"/>
        <w:spacing w:line="276" w:lineRule="auto"/>
        <w:jc w:val="both"/>
        <w:rPr>
          <w:b/>
          <w:bCs/>
          <w:color w:val="000000" w:themeColor="text1"/>
          <w:sz w:val="26"/>
          <w:szCs w:val="26"/>
        </w:rPr>
      </w:pPr>
      <w:r w:rsidRPr="00430BD9">
        <w:rPr>
          <w:b/>
          <w:bCs/>
          <w:color w:val="000000" w:themeColor="text1"/>
          <w:sz w:val="26"/>
          <w:szCs w:val="26"/>
        </w:rPr>
        <w:t xml:space="preserve">A. </w:t>
      </w:r>
      <w:r w:rsidRPr="00430BD9">
        <w:rPr>
          <w:color w:val="000000" w:themeColor="text1"/>
          <w:sz w:val="26"/>
          <w:szCs w:val="26"/>
        </w:rPr>
        <w:t>AS nhìn thấy, tia hồng ngoại, tia tử ngoại</w:t>
      </w:r>
    </w:p>
    <w:p w14:paraId="6A0DBD41" w14:textId="77777777" w:rsidR="003677E1" w:rsidRPr="00430BD9" w:rsidRDefault="003677E1" w:rsidP="00E77735">
      <w:pPr>
        <w:widowControl w:val="0"/>
        <w:autoSpaceDE w:val="0"/>
        <w:autoSpaceDN w:val="0"/>
        <w:adjustRightInd w:val="0"/>
        <w:spacing w:line="276" w:lineRule="auto"/>
        <w:jc w:val="both"/>
        <w:rPr>
          <w:b/>
          <w:bCs/>
          <w:color w:val="000000" w:themeColor="text1"/>
          <w:sz w:val="26"/>
          <w:szCs w:val="26"/>
        </w:rPr>
      </w:pPr>
      <w:r w:rsidRPr="00430BD9">
        <w:rPr>
          <w:b/>
          <w:bCs/>
          <w:color w:val="000000" w:themeColor="text1"/>
          <w:sz w:val="26"/>
          <w:szCs w:val="26"/>
        </w:rPr>
        <w:t xml:space="preserve">B. </w:t>
      </w:r>
      <w:r w:rsidRPr="00430BD9">
        <w:rPr>
          <w:color w:val="000000" w:themeColor="text1"/>
          <w:sz w:val="26"/>
          <w:szCs w:val="26"/>
        </w:rPr>
        <w:t>Tia hồng ngoại, tia tử ngoại, AS thấy được.</w:t>
      </w:r>
    </w:p>
    <w:p w14:paraId="2C225D60" w14:textId="77777777" w:rsidR="003677E1" w:rsidRPr="00430BD9" w:rsidRDefault="003677E1" w:rsidP="00E77735">
      <w:pPr>
        <w:widowControl w:val="0"/>
        <w:autoSpaceDE w:val="0"/>
        <w:autoSpaceDN w:val="0"/>
        <w:adjustRightInd w:val="0"/>
        <w:spacing w:line="276" w:lineRule="auto"/>
        <w:jc w:val="both"/>
        <w:rPr>
          <w:b/>
          <w:bCs/>
          <w:color w:val="000000" w:themeColor="text1"/>
          <w:sz w:val="26"/>
          <w:szCs w:val="26"/>
        </w:rPr>
      </w:pPr>
      <w:r w:rsidRPr="00430BD9">
        <w:rPr>
          <w:b/>
          <w:bCs/>
          <w:color w:val="000000" w:themeColor="text1"/>
          <w:sz w:val="26"/>
          <w:szCs w:val="26"/>
          <w:highlight w:val="green"/>
        </w:rPr>
        <w:t xml:space="preserve">C. </w:t>
      </w:r>
      <w:r w:rsidRPr="00430BD9">
        <w:rPr>
          <w:color w:val="000000" w:themeColor="text1"/>
          <w:sz w:val="26"/>
          <w:szCs w:val="26"/>
          <w:highlight w:val="green"/>
        </w:rPr>
        <w:t>Tia tử ngoại, AS thấy được, tia hồng ngoại.</w:t>
      </w:r>
    </w:p>
    <w:p w14:paraId="3D6501E5" w14:textId="77777777" w:rsidR="003677E1" w:rsidRPr="00430BD9" w:rsidRDefault="003677E1" w:rsidP="00E77735">
      <w:pPr>
        <w:widowControl w:val="0"/>
        <w:autoSpaceDE w:val="0"/>
        <w:autoSpaceDN w:val="0"/>
        <w:adjustRightInd w:val="0"/>
        <w:spacing w:line="276" w:lineRule="auto"/>
        <w:jc w:val="both"/>
        <w:rPr>
          <w:color w:val="000000" w:themeColor="text1"/>
          <w:sz w:val="26"/>
          <w:szCs w:val="26"/>
        </w:rPr>
      </w:pPr>
      <w:r w:rsidRPr="00430BD9">
        <w:rPr>
          <w:b/>
          <w:bCs/>
          <w:color w:val="000000" w:themeColor="text1"/>
          <w:sz w:val="26"/>
          <w:szCs w:val="26"/>
        </w:rPr>
        <w:t xml:space="preserve">D. </w:t>
      </w:r>
      <w:r w:rsidRPr="00430BD9">
        <w:rPr>
          <w:color w:val="000000" w:themeColor="text1"/>
          <w:sz w:val="26"/>
          <w:szCs w:val="26"/>
        </w:rPr>
        <w:t>AS thấy được, tia tử ngoại, tia hồng ngoại.</w:t>
      </w:r>
    </w:p>
    <w:p w14:paraId="670675BF" w14:textId="157DDF47" w:rsidR="003677E1" w:rsidRPr="00430BD9" w:rsidRDefault="00AA2EB4" w:rsidP="00AA2EB4">
      <w:pPr>
        <w:widowControl w:val="0"/>
        <w:tabs>
          <w:tab w:val="left" w:pos="1134"/>
        </w:tabs>
        <w:autoSpaceDE w:val="0"/>
        <w:autoSpaceDN w:val="0"/>
        <w:adjustRightInd w:val="0"/>
        <w:spacing w:line="276" w:lineRule="auto"/>
        <w:jc w:val="both"/>
        <w:rPr>
          <w:rFonts w:eastAsia="Meiryo"/>
          <w:color w:val="000000" w:themeColor="text1"/>
          <w:sz w:val="26"/>
          <w:szCs w:val="26"/>
        </w:rPr>
      </w:pPr>
      <w:r w:rsidRPr="00430BD9">
        <w:rPr>
          <w:rFonts w:eastAsia="Meiryo"/>
          <w:b/>
          <w:color w:val="0000CC"/>
          <w:sz w:val="26"/>
          <w:szCs w:val="26"/>
        </w:rPr>
        <w:t>Câu 39:</w:t>
      </w:r>
      <w:r w:rsidRPr="00430BD9">
        <w:rPr>
          <w:rFonts w:eastAsia="Meiryo"/>
          <w:b/>
          <w:color w:val="0000CC"/>
          <w:sz w:val="26"/>
          <w:szCs w:val="26"/>
        </w:rPr>
        <w:tab/>
      </w:r>
      <w:r w:rsidR="003677E1" w:rsidRPr="00430BD9">
        <w:rPr>
          <w:rFonts w:eastAsia="Meiryo"/>
          <w:color w:val="000000" w:themeColor="text1"/>
          <w:sz w:val="26"/>
          <w:szCs w:val="26"/>
        </w:rPr>
        <w:t>Nêu loại sóng điện từ ứng với tần số 10</w:t>
      </w:r>
      <w:r w:rsidR="003677E1" w:rsidRPr="00430BD9">
        <w:rPr>
          <w:rFonts w:eastAsia="Meiryo"/>
          <w:color w:val="000000" w:themeColor="text1"/>
          <w:sz w:val="26"/>
          <w:szCs w:val="26"/>
          <w:vertAlign w:val="superscript"/>
        </w:rPr>
        <w:t>18</w:t>
      </w:r>
      <w:r w:rsidR="003677E1" w:rsidRPr="00430BD9">
        <w:rPr>
          <w:rFonts w:eastAsia="Meiryo"/>
          <w:color w:val="000000" w:themeColor="text1"/>
          <w:sz w:val="26"/>
          <w:szCs w:val="26"/>
        </w:rPr>
        <w:t xml:space="preserve"> Hz</w:t>
      </w:r>
    </w:p>
    <w:p w14:paraId="7DE00C21" w14:textId="56AB0BA9"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highlight w:val="green"/>
        </w:rPr>
        <w:t>A.</w:t>
      </w:r>
      <w:r w:rsidRPr="00430BD9">
        <w:rPr>
          <w:rFonts w:eastAsia="Meiryo"/>
          <w:color w:val="000000" w:themeColor="text1"/>
          <w:sz w:val="26"/>
          <w:szCs w:val="26"/>
          <w:highlight w:val="green"/>
        </w:rPr>
        <w:t xml:space="preserve"> tia X</w:t>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rPr>
        <w:t>B.</w:t>
      </w:r>
      <w:r w:rsidRPr="00430BD9">
        <w:rPr>
          <w:rFonts w:eastAsia="Meiryo"/>
          <w:color w:val="000000" w:themeColor="text1"/>
          <w:sz w:val="26"/>
          <w:szCs w:val="26"/>
        </w:rPr>
        <w:t xml:space="preserve"> tia hồng ngoại</w:t>
      </w:r>
    </w:p>
    <w:p w14:paraId="173E55D6" w14:textId="7F361BF0"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C.</w:t>
      </w:r>
      <w:r w:rsidRPr="00430BD9">
        <w:rPr>
          <w:rFonts w:eastAsia="Meiryo"/>
          <w:color w:val="000000" w:themeColor="text1"/>
          <w:sz w:val="26"/>
          <w:szCs w:val="26"/>
        </w:rPr>
        <w:t xml:space="preserve"> Sóng Viba</w:t>
      </w:r>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rPr>
        <w:t>D.</w:t>
      </w:r>
      <w:r w:rsidRPr="00430BD9">
        <w:rPr>
          <w:rFonts w:eastAsia="Meiryo"/>
          <w:color w:val="000000" w:themeColor="text1"/>
          <w:sz w:val="26"/>
          <w:szCs w:val="26"/>
        </w:rPr>
        <w:t xml:space="preserve"> ánh sáng nhìn thấy</w:t>
      </w:r>
    </w:p>
    <w:p w14:paraId="4D6FB25B" w14:textId="4C73E751" w:rsidR="003677E1" w:rsidRPr="00430BD9" w:rsidRDefault="00AA2EB4" w:rsidP="00AA2EB4">
      <w:pPr>
        <w:widowControl w:val="0"/>
        <w:tabs>
          <w:tab w:val="left" w:pos="993"/>
        </w:tabs>
        <w:autoSpaceDE w:val="0"/>
        <w:autoSpaceDN w:val="0"/>
        <w:adjustRightInd w:val="0"/>
        <w:spacing w:line="276" w:lineRule="auto"/>
        <w:jc w:val="both"/>
        <w:rPr>
          <w:rFonts w:eastAsia="Meiryo"/>
          <w:color w:val="000000" w:themeColor="text1"/>
          <w:sz w:val="26"/>
          <w:szCs w:val="26"/>
        </w:rPr>
      </w:pPr>
      <w:r w:rsidRPr="00430BD9">
        <w:rPr>
          <w:rFonts w:eastAsia="Meiryo"/>
          <w:b/>
          <w:color w:val="0000CC"/>
          <w:sz w:val="26"/>
          <w:szCs w:val="26"/>
        </w:rPr>
        <w:lastRenderedPageBreak/>
        <w:t>Câu 40:</w:t>
      </w:r>
      <w:r w:rsidRPr="00430BD9">
        <w:rPr>
          <w:rFonts w:eastAsia="Meiryo"/>
          <w:b/>
          <w:color w:val="0000CC"/>
          <w:sz w:val="26"/>
          <w:szCs w:val="26"/>
        </w:rPr>
        <w:tab/>
      </w:r>
      <w:r w:rsidR="003677E1" w:rsidRPr="00430BD9">
        <w:rPr>
          <w:rFonts w:eastAsia="Meiryo"/>
          <w:color w:val="000000" w:themeColor="text1"/>
          <w:sz w:val="26"/>
          <w:szCs w:val="26"/>
        </w:rPr>
        <w:t>Nêu l</w:t>
      </w:r>
      <w:r w:rsidR="00E77735" w:rsidRPr="00430BD9">
        <w:rPr>
          <w:rFonts w:eastAsia="Meiryo"/>
          <w:color w:val="000000" w:themeColor="text1"/>
          <w:sz w:val="26"/>
          <w:szCs w:val="26"/>
        </w:rPr>
        <w:t>o</w:t>
      </w:r>
      <w:r w:rsidR="003677E1" w:rsidRPr="00430BD9">
        <w:rPr>
          <w:rFonts w:eastAsia="Meiryo"/>
          <w:color w:val="000000" w:themeColor="text1"/>
          <w:sz w:val="26"/>
          <w:szCs w:val="26"/>
        </w:rPr>
        <w:t>ại sóng điện từ ứng với tần số 200 kHz</w:t>
      </w:r>
    </w:p>
    <w:p w14:paraId="511A2F10" w14:textId="654A2474"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A.</w:t>
      </w:r>
      <w:r w:rsidRPr="00430BD9">
        <w:rPr>
          <w:rFonts w:eastAsia="Meiryo"/>
          <w:color w:val="000000" w:themeColor="text1"/>
          <w:sz w:val="26"/>
          <w:szCs w:val="26"/>
        </w:rPr>
        <w:t xml:space="preserve"> tia X</w:t>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rPr>
        <w:t>B.</w:t>
      </w:r>
      <w:r w:rsidRPr="00430BD9">
        <w:rPr>
          <w:rFonts w:eastAsia="Meiryo"/>
          <w:color w:val="000000" w:themeColor="text1"/>
          <w:sz w:val="26"/>
          <w:szCs w:val="26"/>
        </w:rPr>
        <w:t xml:space="preserve"> tia hồng ngoại</w:t>
      </w:r>
    </w:p>
    <w:p w14:paraId="748C6921" w14:textId="2635494F"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C.</w:t>
      </w:r>
      <w:r w:rsidRPr="00430BD9">
        <w:rPr>
          <w:rFonts w:eastAsia="Meiryo"/>
          <w:color w:val="000000" w:themeColor="text1"/>
          <w:sz w:val="26"/>
          <w:szCs w:val="26"/>
        </w:rPr>
        <w:t xml:space="preserve"> Sóng Viba</w:t>
      </w:r>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highlight w:val="green"/>
        </w:rPr>
        <w:t>D.</w:t>
      </w:r>
      <w:r w:rsidRPr="00430BD9">
        <w:rPr>
          <w:rFonts w:eastAsia="Meiryo"/>
          <w:color w:val="000000" w:themeColor="text1"/>
          <w:sz w:val="26"/>
          <w:szCs w:val="26"/>
          <w:highlight w:val="green"/>
        </w:rPr>
        <w:t xml:space="preserve"> Sóng vô tuyến</w:t>
      </w:r>
    </w:p>
    <w:p w14:paraId="49A9FB8B" w14:textId="21AEDD7E" w:rsidR="003677E1" w:rsidRPr="00430BD9" w:rsidRDefault="00AA2EB4" w:rsidP="00AA2EB4">
      <w:pPr>
        <w:widowControl w:val="0"/>
        <w:tabs>
          <w:tab w:val="left" w:pos="1134"/>
        </w:tabs>
        <w:autoSpaceDE w:val="0"/>
        <w:autoSpaceDN w:val="0"/>
        <w:adjustRightInd w:val="0"/>
        <w:spacing w:line="276" w:lineRule="auto"/>
        <w:jc w:val="both"/>
        <w:rPr>
          <w:rFonts w:eastAsia="Meiryo"/>
          <w:color w:val="000000" w:themeColor="text1"/>
          <w:sz w:val="26"/>
          <w:szCs w:val="26"/>
        </w:rPr>
      </w:pPr>
      <w:r w:rsidRPr="00430BD9">
        <w:rPr>
          <w:rFonts w:eastAsia="Meiryo"/>
          <w:b/>
          <w:color w:val="0000CC"/>
          <w:sz w:val="26"/>
          <w:szCs w:val="26"/>
        </w:rPr>
        <w:t>Câu 41:</w:t>
      </w:r>
      <w:r w:rsidRPr="00430BD9">
        <w:rPr>
          <w:rFonts w:eastAsia="Meiryo"/>
          <w:b/>
          <w:color w:val="0000CC"/>
          <w:sz w:val="26"/>
          <w:szCs w:val="26"/>
        </w:rPr>
        <w:tab/>
      </w:r>
      <w:r w:rsidR="003677E1" w:rsidRPr="00430BD9">
        <w:rPr>
          <w:rFonts w:eastAsia="Meiryo"/>
          <w:color w:val="000000" w:themeColor="text1"/>
          <w:sz w:val="26"/>
          <w:szCs w:val="26"/>
        </w:rPr>
        <w:t>Nêu tên sóng điện từ trong chân không ứng với mỗi bước sóng bằng 3 cm?</w:t>
      </w:r>
    </w:p>
    <w:p w14:paraId="1923D459" w14:textId="13DF2928"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A.</w:t>
      </w:r>
      <w:r w:rsidRPr="00430BD9">
        <w:rPr>
          <w:rFonts w:eastAsia="Meiryo"/>
          <w:color w:val="000000" w:themeColor="text1"/>
          <w:sz w:val="26"/>
          <w:szCs w:val="26"/>
        </w:rPr>
        <w:t xml:space="preserve"> tia X</w:t>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rPr>
        <w:t>B.</w:t>
      </w:r>
      <w:r w:rsidRPr="00430BD9">
        <w:rPr>
          <w:rFonts w:eastAsia="Meiryo"/>
          <w:color w:val="000000" w:themeColor="text1"/>
          <w:sz w:val="26"/>
          <w:szCs w:val="26"/>
        </w:rPr>
        <w:t xml:space="preserve"> tia hồng ngoại</w:t>
      </w:r>
    </w:p>
    <w:p w14:paraId="0E960D70" w14:textId="05CC1F61"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highlight w:val="green"/>
        </w:rPr>
        <w:t>C.</w:t>
      </w:r>
      <w:r w:rsidRPr="00430BD9">
        <w:rPr>
          <w:rFonts w:eastAsia="Meiryo"/>
          <w:color w:val="000000" w:themeColor="text1"/>
          <w:sz w:val="26"/>
          <w:szCs w:val="26"/>
          <w:highlight w:val="green"/>
        </w:rPr>
        <w:t xml:space="preserve"> Sóng Viba</w:t>
      </w:r>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rPr>
        <w:t>D.</w:t>
      </w:r>
      <w:r w:rsidRPr="00430BD9">
        <w:rPr>
          <w:rFonts w:eastAsia="Meiryo"/>
          <w:color w:val="000000" w:themeColor="text1"/>
          <w:sz w:val="26"/>
          <w:szCs w:val="26"/>
        </w:rPr>
        <w:t xml:space="preserve"> Sóng vô tuyến</w:t>
      </w:r>
    </w:p>
    <w:p w14:paraId="2D8E3085" w14:textId="54C84293" w:rsidR="003677E1" w:rsidRPr="00430BD9" w:rsidRDefault="00AA2EB4" w:rsidP="00AA2EB4">
      <w:pPr>
        <w:widowControl w:val="0"/>
        <w:tabs>
          <w:tab w:val="left" w:pos="993"/>
        </w:tabs>
        <w:autoSpaceDE w:val="0"/>
        <w:autoSpaceDN w:val="0"/>
        <w:adjustRightInd w:val="0"/>
        <w:spacing w:line="276" w:lineRule="auto"/>
        <w:jc w:val="both"/>
        <w:rPr>
          <w:rFonts w:eastAsia="Meiryo"/>
          <w:color w:val="000000" w:themeColor="text1"/>
          <w:sz w:val="26"/>
          <w:szCs w:val="26"/>
        </w:rPr>
      </w:pPr>
      <w:r w:rsidRPr="00430BD9">
        <w:rPr>
          <w:rFonts w:eastAsia="Meiryo"/>
          <w:b/>
          <w:color w:val="0000CC"/>
          <w:sz w:val="26"/>
          <w:szCs w:val="26"/>
        </w:rPr>
        <w:t>Câu 42:</w:t>
      </w:r>
      <w:r w:rsidRPr="00430BD9">
        <w:rPr>
          <w:rFonts w:eastAsia="Meiryo"/>
          <w:b/>
          <w:color w:val="0000CC"/>
          <w:sz w:val="26"/>
          <w:szCs w:val="26"/>
        </w:rPr>
        <w:tab/>
      </w:r>
      <w:r w:rsidR="003677E1" w:rsidRPr="00430BD9">
        <w:rPr>
          <w:rFonts w:eastAsia="Meiryo"/>
          <w:color w:val="000000" w:themeColor="text1"/>
          <w:sz w:val="26"/>
          <w:szCs w:val="26"/>
        </w:rPr>
        <w:t>Nêu tên sóng điện từ trong chân không ứng với mỗi bước sóng bằng 760 Nm?</w:t>
      </w:r>
    </w:p>
    <w:p w14:paraId="42E825F3" w14:textId="4050C305"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highlight w:val="green"/>
        </w:rPr>
        <w:t>A.</w:t>
      </w:r>
      <w:r w:rsidRPr="00430BD9">
        <w:rPr>
          <w:rFonts w:eastAsia="Meiryo"/>
          <w:color w:val="000000" w:themeColor="text1"/>
          <w:sz w:val="26"/>
          <w:szCs w:val="26"/>
          <w:highlight w:val="green"/>
        </w:rPr>
        <w:t xml:space="preserve"> ánh sáng nhìn thấy</w:t>
      </w:r>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rPr>
        <w:t>B.</w:t>
      </w:r>
      <w:r w:rsidRPr="00430BD9">
        <w:rPr>
          <w:rFonts w:eastAsia="Meiryo"/>
          <w:color w:val="000000" w:themeColor="text1"/>
          <w:sz w:val="26"/>
          <w:szCs w:val="26"/>
        </w:rPr>
        <w:t xml:space="preserve"> tia hồng ngoại</w:t>
      </w:r>
    </w:p>
    <w:p w14:paraId="5F04A7A1" w14:textId="62901E2E"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C.</w:t>
      </w:r>
      <w:r w:rsidRPr="00430BD9">
        <w:rPr>
          <w:rFonts w:eastAsia="Meiryo"/>
          <w:color w:val="000000" w:themeColor="text1"/>
          <w:sz w:val="26"/>
          <w:szCs w:val="26"/>
        </w:rPr>
        <w:t xml:space="preserve"> Sóng Viba</w:t>
      </w:r>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rPr>
        <w:t>D.</w:t>
      </w:r>
      <w:r w:rsidRPr="00430BD9">
        <w:rPr>
          <w:rFonts w:eastAsia="Meiryo"/>
          <w:color w:val="000000" w:themeColor="text1"/>
          <w:sz w:val="26"/>
          <w:szCs w:val="26"/>
        </w:rPr>
        <w:t xml:space="preserve"> Sóng vô tuyến</w:t>
      </w:r>
    </w:p>
    <w:p w14:paraId="509FA8D9" w14:textId="7F9D68BE" w:rsidR="003677E1" w:rsidRPr="00430BD9" w:rsidRDefault="00AA2EB4" w:rsidP="00AA2EB4">
      <w:pPr>
        <w:widowControl w:val="0"/>
        <w:tabs>
          <w:tab w:val="left" w:pos="993"/>
        </w:tabs>
        <w:autoSpaceDE w:val="0"/>
        <w:autoSpaceDN w:val="0"/>
        <w:adjustRightInd w:val="0"/>
        <w:spacing w:line="276" w:lineRule="auto"/>
        <w:contextualSpacing/>
        <w:jc w:val="both"/>
        <w:rPr>
          <w:rFonts w:eastAsia="Meiryo"/>
          <w:color w:val="000000" w:themeColor="text1"/>
          <w:sz w:val="26"/>
          <w:szCs w:val="26"/>
        </w:rPr>
      </w:pPr>
      <w:r w:rsidRPr="00430BD9">
        <w:rPr>
          <w:rFonts w:eastAsia="Meiryo"/>
          <w:b/>
          <w:color w:val="0000CC"/>
          <w:sz w:val="26"/>
          <w:szCs w:val="26"/>
        </w:rPr>
        <w:t>Câu 43:</w:t>
      </w:r>
      <w:r w:rsidRPr="00430BD9">
        <w:rPr>
          <w:rFonts w:eastAsia="Meiryo"/>
          <w:b/>
          <w:color w:val="0000CC"/>
          <w:sz w:val="26"/>
          <w:szCs w:val="26"/>
        </w:rPr>
        <w:tab/>
      </w:r>
      <w:r w:rsidR="005A56F4" w:rsidRPr="00430BD9">
        <w:rPr>
          <w:b/>
          <w:bCs/>
          <w:color w:val="000000"/>
          <w:sz w:val="26"/>
          <w:szCs w:val="26"/>
          <w:lang w:val="vi-VN"/>
        </w:rPr>
        <w:t xml:space="preserve">(SBT - </w:t>
      </w:r>
      <w:r w:rsidR="005A56F4" w:rsidRPr="00430BD9">
        <w:rPr>
          <w:b/>
          <w:bCs/>
          <w:color w:val="000000"/>
          <w:sz w:val="26"/>
          <w:szCs w:val="26"/>
        </w:rPr>
        <w:t>CTST</w:t>
      </w:r>
      <w:r w:rsidR="005A56F4" w:rsidRPr="00430BD9">
        <w:rPr>
          <w:b/>
          <w:bCs/>
          <w:color w:val="000000"/>
          <w:sz w:val="26"/>
          <w:szCs w:val="26"/>
          <w:lang w:val="vi-VN"/>
        </w:rPr>
        <w:t>)</w:t>
      </w:r>
      <w:r w:rsidR="005A56F4" w:rsidRPr="00430BD9">
        <w:rPr>
          <w:color w:val="000000"/>
          <w:sz w:val="26"/>
          <w:szCs w:val="26"/>
          <w:lang w:val="vi-VN"/>
        </w:rPr>
        <w:t xml:space="preserve"> </w:t>
      </w:r>
      <w:r w:rsidR="003677E1" w:rsidRPr="00430BD9">
        <w:rPr>
          <w:rFonts w:eastAsia="Meiryo"/>
          <w:color w:val="000000" w:themeColor="text1"/>
          <w:sz w:val="26"/>
          <w:szCs w:val="26"/>
        </w:rPr>
        <w:t>Sóng điện từ khi truyền từ không khí vào nước thì</w:t>
      </w:r>
    </w:p>
    <w:p w14:paraId="181D731D"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rPr>
        <w:t>A.</w:t>
      </w:r>
      <w:r w:rsidRPr="00430BD9">
        <w:rPr>
          <w:rFonts w:eastAsia="Meiryo"/>
          <w:color w:val="000000" w:themeColor="text1"/>
          <w:sz w:val="26"/>
          <w:szCs w:val="26"/>
        </w:rPr>
        <w:t xml:space="preserve"> tốc độ truyền sóng tăng, bước sóng giảm.</w:t>
      </w:r>
    </w:p>
    <w:p w14:paraId="3CD5D0B0"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rPr>
        <w:t>B.</w:t>
      </w:r>
      <w:r w:rsidRPr="00430BD9">
        <w:rPr>
          <w:rFonts w:eastAsia="Meiryo"/>
          <w:color w:val="000000" w:themeColor="text1"/>
          <w:sz w:val="26"/>
          <w:szCs w:val="26"/>
        </w:rPr>
        <w:t xml:space="preserve"> tốc độ truyền sóng giảm, bước sóng tăng.</w:t>
      </w:r>
    </w:p>
    <w:p w14:paraId="71B3CFC5"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rPr>
        <w:t>C.</w:t>
      </w:r>
      <w:r w:rsidRPr="00430BD9">
        <w:rPr>
          <w:rFonts w:eastAsia="Meiryo"/>
          <w:color w:val="000000" w:themeColor="text1"/>
          <w:sz w:val="26"/>
          <w:szCs w:val="26"/>
        </w:rPr>
        <w:t xml:space="preserve"> tốc độ truyền sóng và bước sóng đều tăng.</w:t>
      </w:r>
    </w:p>
    <w:p w14:paraId="1A369E9F"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highlight w:val="green"/>
        </w:rPr>
        <w:t>D.</w:t>
      </w:r>
      <w:r w:rsidRPr="00430BD9">
        <w:rPr>
          <w:rFonts w:eastAsia="Meiryo"/>
          <w:color w:val="000000" w:themeColor="text1"/>
          <w:sz w:val="26"/>
          <w:szCs w:val="26"/>
          <w:highlight w:val="green"/>
        </w:rPr>
        <w:t xml:space="preserve"> tốc độ truyền sóng và bước sóng đều giảm.</w:t>
      </w:r>
    </w:p>
    <w:p w14:paraId="3C6FFC86" w14:textId="4D6D9296" w:rsidR="003677E1" w:rsidRPr="00430BD9" w:rsidRDefault="00AA2EB4" w:rsidP="00AA2EB4">
      <w:pPr>
        <w:widowControl w:val="0"/>
        <w:tabs>
          <w:tab w:val="left" w:pos="993"/>
        </w:tabs>
        <w:autoSpaceDE w:val="0"/>
        <w:autoSpaceDN w:val="0"/>
        <w:adjustRightInd w:val="0"/>
        <w:spacing w:line="276" w:lineRule="auto"/>
        <w:contextualSpacing/>
        <w:jc w:val="both"/>
        <w:rPr>
          <w:rFonts w:eastAsia="Meiryo"/>
          <w:color w:val="000000" w:themeColor="text1"/>
          <w:sz w:val="26"/>
          <w:szCs w:val="26"/>
        </w:rPr>
      </w:pPr>
      <w:r w:rsidRPr="00430BD9">
        <w:rPr>
          <w:rFonts w:eastAsia="Meiryo"/>
          <w:b/>
          <w:color w:val="0000CC"/>
          <w:sz w:val="26"/>
          <w:szCs w:val="26"/>
        </w:rPr>
        <w:t>Câu 44:</w:t>
      </w:r>
      <w:r w:rsidRPr="00430BD9">
        <w:rPr>
          <w:rFonts w:eastAsia="Meiryo"/>
          <w:b/>
          <w:color w:val="0000CC"/>
          <w:sz w:val="26"/>
          <w:szCs w:val="26"/>
        </w:rPr>
        <w:tab/>
      </w:r>
      <w:r w:rsidR="005A56F4" w:rsidRPr="00430BD9">
        <w:rPr>
          <w:b/>
          <w:bCs/>
          <w:color w:val="000000"/>
          <w:sz w:val="26"/>
          <w:szCs w:val="26"/>
          <w:lang w:val="vi-VN"/>
        </w:rPr>
        <w:t xml:space="preserve">(SBT - </w:t>
      </w:r>
      <w:r w:rsidR="005A56F4" w:rsidRPr="00430BD9">
        <w:rPr>
          <w:b/>
          <w:bCs/>
          <w:color w:val="000000"/>
          <w:sz w:val="26"/>
          <w:szCs w:val="26"/>
        </w:rPr>
        <w:t>CTST</w:t>
      </w:r>
      <w:r w:rsidR="005A56F4" w:rsidRPr="00430BD9">
        <w:rPr>
          <w:b/>
          <w:bCs/>
          <w:color w:val="000000"/>
          <w:sz w:val="26"/>
          <w:szCs w:val="26"/>
          <w:lang w:val="vi-VN"/>
        </w:rPr>
        <w:t>)</w:t>
      </w:r>
      <w:r w:rsidR="005A56F4" w:rsidRPr="00430BD9">
        <w:rPr>
          <w:color w:val="000000"/>
          <w:sz w:val="26"/>
          <w:szCs w:val="26"/>
          <w:lang w:val="vi-VN"/>
        </w:rPr>
        <w:t xml:space="preserve"> </w:t>
      </w:r>
      <w:r w:rsidR="003677E1" w:rsidRPr="00430BD9">
        <w:rPr>
          <w:rFonts w:eastAsia="Meiryo"/>
          <w:color w:val="000000" w:themeColor="text1"/>
          <w:sz w:val="26"/>
          <w:szCs w:val="26"/>
        </w:rPr>
        <w:t xml:space="preserve">Phát biểu nào dưới đây là </w:t>
      </w:r>
      <w:r w:rsidR="003677E1" w:rsidRPr="00430BD9">
        <w:rPr>
          <w:rFonts w:eastAsia="Meiryo"/>
          <w:b/>
          <w:bCs/>
          <w:color w:val="000000" w:themeColor="text1"/>
          <w:sz w:val="26"/>
          <w:szCs w:val="26"/>
        </w:rPr>
        <w:t>không</w:t>
      </w:r>
      <w:r w:rsidR="003677E1" w:rsidRPr="00430BD9">
        <w:rPr>
          <w:rFonts w:eastAsia="Meiryo"/>
          <w:color w:val="000000" w:themeColor="text1"/>
          <w:sz w:val="26"/>
          <w:szCs w:val="26"/>
        </w:rPr>
        <w:t xml:space="preserve"> chính xác khi nói về sóng điện từ?</w:t>
      </w:r>
    </w:p>
    <w:p w14:paraId="2F377473"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highlight w:val="green"/>
        </w:rPr>
        <w:t>A.</w:t>
      </w:r>
      <w:r w:rsidRPr="00430BD9">
        <w:rPr>
          <w:rFonts w:eastAsia="Meiryo"/>
          <w:color w:val="000000" w:themeColor="text1"/>
          <w:sz w:val="26"/>
          <w:szCs w:val="26"/>
          <w:highlight w:val="green"/>
        </w:rPr>
        <w:t xml:space="preserve"> Trong quá trình truyền sóng, vectơ cường độ điện trường và vectơ cảmứng từ luôn cùng phương.</w:t>
      </w:r>
    </w:p>
    <w:p w14:paraId="7D7B3C76"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rPr>
        <w:t>B.</w:t>
      </w:r>
      <w:r w:rsidRPr="00430BD9">
        <w:rPr>
          <w:rFonts w:eastAsia="Meiryo"/>
          <w:color w:val="000000" w:themeColor="text1"/>
          <w:sz w:val="26"/>
          <w:szCs w:val="26"/>
        </w:rPr>
        <w:t xml:space="preserve"> Sóng điện từ truyền được trong môi trường vật chất và trong chân không.</w:t>
      </w:r>
    </w:p>
    <w:p w14:paraId="7BCB6F27"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rPr>
        <w:t>C.</w:t>
      </w:r>
      <w:r w:rsidRPr="00430BD9">
        <w:rPr>
          <w:rFonts w:eastAsia="Meiryo"/>
          <w:color w:val="000000" w:themeColor="text1"/>
          <w:sz w:val="26"/>
          <w:szCs w:val="26"/>
        </w:rPr>
        <w:t xml:space="preserve"> Trong chân không, sóng điện từ lan truyền với tốc độ bằng tốc độ ánh sáng.</w:t>
      </w:r>
    </w:p>
    <w:p w14:paraId="467427C6" w14:textId="77777777" w:rsidR="003677E1" w:rsidRPr="00430BD9" w:rsidRDefault="003677E1" w:rsidP="00E77735">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rPr>
        <w:t>D.</w:t>
      </w:r>
      <w:r w:rsidRPr="00430BD9">
        <w:rPr>
          <w:rFonts w:eastAsia="Meiryo"/>
          <w:color w:val="000000" w:themeColor="text1"/>
          <w:sz w:val="26"/>
          <w:szCs w:val="26"/>
        </w:rPr>
        <w:t xml:space="preserve"> Sóng điện từ bị phản xạ khi gặp mặt phân cách giữa hai môi trường.</w:t>
      </w:r>
    </w:p>
    <w:p w14:paraId="4852C9E0" w14:textId="138E194E" w:rsidR="003677E1" w:rsidRPr="00430BD9" w:rsidRDefault="00AA2EB4" w:rsidP="00AA2EB4">
      <w:pPr>
        <w:widowControl w:val="0"/>
        <w:tabs>
          <w:tab w:val="left" w:pos="1134"/>
        </w:tabs>
        <w:autoSpaceDE w:val="0"/>
        <w:autoSpaceDN w:val="0"/>
        <w:adjustRightInd w:val="0"/>
        <w:spacing w:line="276" w:lineRule="auto"/>
        <w:contextualSpacing/>
        <w:jc w:val="both"/>
        <w:rPr>
          <w:rFonts w:eastAsia="Meiryo"/>
          <w:color w:val="000000" w:themeColor="text1"/>
          <w:sz w:val="26"/>
          <w:szCs w:val="26"/>
        </w:rPr>
      </w:pPr>
      <w:r w:rsidRPr="00430BD9">
        <w:rPr>
          <w:rFonts w:eastAsia="Meiryo"/>
          <w:b/>
          <w:color w:val="0000CC"/>
          <w:sz w:val="26"/>
          <w:szCs w:val="26"/>
        </w:rPr>
        <w:t>Câu 45:</w:t>
      </w:r>
      <w:r w:rsidRPr="00430BD9">
        <w:rPr>
          <w:rFonts w:eastAsia="Meiryo"/>
          <w:b/>
          <w:color w:val="0000CC"/>
          <w:sz w:val="26"/>
          <w:szCs w:val="26"/>
        </w:rPr>
        <w:tab/>
      </w:r>
      <w:r w:rsidR="005A56F4" w:rsidRPr="00430BD9">
        <w:rPr>
          <w:b/>
          <w:bCs/>
          <w:color w:val="000000"/>
          <w:sz w:val="26"/>
          <w:szCs w:val="26"/>
          <w:lang w:val="vi-VN"/>
        </w:rPr>
        <w:t xml:space="preserve">(SBT - </w:t>
      </w:r>
      <w:r w:rsidR="005A56F4" w:rsidRPr="00430BD9">
        <w:rPr>
          <w:b/>
          <w:bCs/>
          <w:color w:val="000000"/>
          <w:sz w:val="26"/>
          <w:szCs w:val="26"/>
        </w:rPr>
        <w:t>KNTT)</w:t>
      </w:r>
      <w:r w:rsidR="005A56F4" w:rsidRPr="00430BD9">
        <w:rPr>
          <w:color w:val="000000"/>
          <w:sz w:val="26"/>
          <w:szCs w:val="26"/>
          <w:lang w:val="vi-VN"/>
        </w:rPr>
        <w:t xml:space="preserve"> </w:t>
      </w:r>
      <w:r w:rsidR="003677E1" w:rsidRPr="00430BD9">
        <w:rPr>
          <w:rFonts w:eastAsia="Meiryo"/>
          <w:color w:val="000000" w:themeColor="text1"/>
          <w:sz w:val="26"/>
          <w:szCs w:val="26"/>
        </w:rPr>
        <w:t xml:space="preserve">Một sóng ánh có bước sóng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1</m:t>
            </m:r>
          </m:sub>
        </m:sSub>
      </m:oMath>
      <w:r w:rsidR="003677E1" w:rsidRPr="00430BD9">
        <w:rPr>
          <w:rFonts w:eastAsia="Meiryo"/>
          <w:color w:val="000000" w:themeColor="text1"/>
          <w:sz w:val="26"/>
          <w:szCs w:val="26"/>
        </w:rPr>
        <w:t xml:space="preserve"> và tốc độ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1</m:t>
            </m:r>
          </m:sub>
        </m:sSub>
      </m:oMath>
      <w:r w:rsidR="003677E1" w:rsidRPr="00430BD9">
        <w:rPr>
          <w:rFonts w:eastAsia="Meiryo"/>
          <w:color w:val="000000" w:themeColor="text1"/>
          <w:sz w:val="26"/>
          <w:szCs w:val="26"/>
        </w:rPr>
        <w:t xml:space="preserve"> khi truyền trong chân không. Khi đi vào trong tám thuỷ tinh có bước sóng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2</m:t>
            </m:r>
          </m:sub>
        </m:sSub>
      </m:oMath>
      <w:r w:rsidR="003677E1" w:rsidRPr="00430BD9">
        <w:rPr>
          <w:rFonts w:eastAsia="Meiryo"/>
          <w:color w:val="000000" w:themeColor="text1"/>
          <w:sz w:val="26"/>
          <w:szCs w:val="26"/>
        </w:rPr>
        <w:t xml:space="preserve"> và tốc độ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2</m:t>
            </m:r>
          </m:sub>
        </m:sSub>
      </m:oMath>
      <w:r w:rsidR="003677E1" w:rsidRPr="00430BD9">
        <w:rPr>
          <w:rFonts w:eastAsia="Meiryo"/>
          <w:color w:val="000000" w:themeColor="text1"/>
          <w:sz w:val="26"/>
          <w:szCs w:val="26"/>
        </w:rPr>
        <w:t xml:space="preserve">.  Biểu thức nào dưới đây biểu diễn đúng mối liên hệ giữa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2</m:t>
            </m:r>
          </m:sub>
        </m:sSub>
      </m:oMath>
      <w:r w:rsidR="003677E1" w:rsidRPr="00430BD9">
        <w:rPr>
          <w:rFonts w:eastAsia="Meiryo"/>
          <w:color w:val="000000" w:themeColor="text1"/>
          <w:sz w:val="26"/>
          <w:szCs w:val="26"/>
        </w:rPr>
        <w:t xml:space="preserve"> với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1</m:t>
            </m:r>
          </m:sub>
        </m:sSub>
      </m:oMath>
      <w:r w:rsidR="003677E1" w:rsidRPr="00430BD9">
        <w:rPr>
          <w:rFonts w:eastAsia="Meiryo"/>
          <w:color w:val="000000" w:themeColor="text1"/>
          <w:sz w:val="26"/>
          <w:szCs w:val="26"/>
        </w:rPr>
        <w:t xml:space="preserve">,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2</m:t>
            </m:r>
          </m:sub>
        </m:sSub>
      </m:oMath>
      <w:r w:rsidR="003677E1" w:rsidRPr="00430BD9">
        <w:rPr>
          <w:rFonts w:eastAsia="Meiryo"/>
          <w:color w:val="000000" w:themeColor="text1"/>
          <w:sz w:val="26"/>
          <w:szCs w:val="26"/>
        </w:rPr>
        <w:t xml:space="preserve">,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1</m:t>
            </m:r>
          </m:sub>
        </m:sSub>
      </m:oMath>
      <w:r w:rsidR="003677E1" w:rsidRPr="00430BD9">
        <w:rPr>
          <w:rFonts w:eastAsia="Meiryo"/>
          <w:color w:val="000000" w:themeColor="text1"/>
          <w:sz w:val="26"/>
          <w:szCs w:val="26"/>
        </w:rPr>
        <w:t>?</w:t>
      </w:r>
    </w:p>
    <w:p w14:paraId="2B17772F" w14:textId="249EF3B0"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A.</w:t>
      </w:r>
      <w:r w:rsidRPr="00430BD9">
        <w:rPr>
          <w:rFonts w:eastAsia="Meiryo"/>
          <w:color w:val="000000" w:themeColor="text1"/>
          <w:sz w:val="26"/>
          <w:szCs w:val="26"/>
        </w:rPr>
        <w:t xml:space="preserve">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2</m:t>
            </m:r>
          </m:sub>
        </m:sSub>
        <m:r>
          <w:rPr>
            <w:rFonts w:ascii="Cambria Math" w:eastAsia="Meiryo" w:hAnsi="Cambria Math"/>
            <w:color w:val="000000" w:themeColor="text1"/>
            <w:sz w:val="26"/>
            <w:szCs w:val="26"/>
          </w:rPr>
          <m:t>=</m:t>
        </m:r>
        <m:f>
          <m:fPr>
            <m:ctrlPr>
              <w:rPr>
                <w:rFonts w:ascii="Cambria Math" w:eastAsia="Meiryo" w:hAnsi="Cambria Math"/>
                <w:i/>
                <w:color w:val="000000" w:themeColor="text1"/>
                <w:sz w:val="26"/>
                <w:szCs w:val="26"/>
              </w:rPr>
            </m:ctrlPr>
          </m:fPr>
          <m:num>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1</m:t>
                </m:r>
              </m:sub>
            </m:sSub>
          </m:num>
          <m:den>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2</m:t>
                </m:r>
              </m:sub>
            </m:sSub>
          </m:den>
        </m:f>
        <m:r>
          <w:rPr>
            <w:rFonts w:ascii="Cambria Math" w:eastAsia="Meiryo" w:hAnsi="Cambria Math"/>
            <w:color w:val="000000" w:themeColor="text1"/>
            <w:sz w:val="26"/>
            <w:szCs w:val="26"/>
          </w:rPr>
          <m:t xml:space="preserve">. </m:t>
        </m:r>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1</m:t>
            </m:r>
          </m:sub>
        </m:sSub>
      </m:oMath>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highlight w:val="green"/>
        </w:rPr>
        <w:t>B.</w:t>
      </w:r>
      <w:r w:rsidRPr="00430BD9">
        <w:rPr>
          <w:rFonts w:eastAsia="Meiryo"/>
          <w:color w:val="000000" w:themeColor="text1"/>
          <w:sz w:val="26"/>
          <w:szCs w:val="26"/>
          <w:highlight w:val="green"/>
        </w:rPr>
        <w:t xml:space="preserve"> </w:t>
      </w:r>
      <m:oMath>
        <m:sSub>
          <m:sSubPr>
            <m:ctrlPr>
              <w:rPr>
                <w:rFonts w:ascii="Cambria Math" w:eastAsia="Meiryo" w:hAnsi="Cambria Math"/>
                <w:i/>
                <w:color w:val="000000" w:themeColor="text1"/>
                <w:sz w:val="26"/>
                <w:szCs w:val="26"/>
                <w:highlight w:val="green"/>
              </w:rPr>
            </m:ctrlPr>
          </m:sSubPr>
          <m:e>
            <m:r>
              <w:rPr>
                <w:rFonts w:ascii="Cambria Math" w:eastAsia="Meiryo" w:hAnsi="Cambria Math"/>
                <w:color w:val="000000" w:themeColor="text1"/>
                <w:sz w:val="26"/>
                <w:szCs w:val="26"/>
                <w:highlight w:val="green"/>
              </w:rPr>
              <m:t>v</m:t>
            </m:r>
          </m:e>
          <m:sub>
            <m:r>
              <w:rPr>
                <w:rFonts w:ascii="Cambria Math" w:eastAsia="Meiryo" w:hAnsi="Cambria Math"/>
                <w:color w:val="000000" w:themeColor="text1"/>
                <w:sz w:val="26"/>
                <w:szCs w:val="26"/>
                <w:highlight w:val="green"/>
              </w:rPr>
              <m:t>2</m:t>
            </m:r>
          </m:sub>
        </m:sSub>
        <m:r>
          <w:rPr>
            <w:rFonts w:ascii="Cambria Math" w:eastAsia="Meiryo" w:hAnsi="Cambria Math"/>
            <w:color w:val="000000" w:themeColor="text1"/>
            <w:sz w:val="26"/>
            <w:szCs w:val="26"/>
            <w:highlight w:val="green"/>
          </w:rPr>
          <m:t>=</m:t>
        </m:r>
        <m:f>
          <m:fPr>
            <m:ctrlPr>
              <w:rPr>
                <w:rFonts w:ascii="Cambria Math" w:eastAsia="Meiryo" w:hAnsi="Cambria Math"/>
                <w:i/>
                <w:color w:val="000000" w:themeColor="text1"/>
                <w:sz w:val="26"/>
                <w:szCs w:val="26"/>
                <w:highlight w:val="green"/>
              </w:rPr>
            </m:ctrlPr>
          </m:fPr>
          <m:num>
            <m:sSub>
              <m:sSubPr>
                <m:ctrlPr>
                  <w:rPr>
                    <w:rFonts w:ascii="Cambria Math" w:eastAsia="Meiryo" w:hAnsi="Cambria Math"/>
                    <w:i/>
                    <w:color w:val="000000" w:themeColor="text1"/>
                    <w:sz w:val="26"/>
                    <w:szCs w:val="26"/>
                    <w:highlight w:val="green"/>
                  </w:rPr>
                </m:ctrlPr>
              </m:sSubPr>
              <m:e>
                <m:r>
                  <w:rPr>
                    <w:rFonts w:ascii="Cambria Math" w:eastAsia="Meiryo" w:hAnsi="Cambria Math"/>
                    <w:color w:val="000000" w:themeColor="text1"/>
                    <w:sz w:val="26"/>
                    <w:szCs w:val="26"/>
                    <w:highlight w:val="green"/>
                  </w:rPr>
                  <m:t>λ</m:t>
                </m:r>
              </m:e>
              <m:sub>
                <m:r>
                  <w:rPr>
                    <w:rFonts w:ascii="Cambria Math" w:eastAsia="Meiryo" w:hAnsi="Cambria Math"/>
                    <w:color w:val="000000" w:themeColor="text1"/>
                    <w:sz w:val="26"/>
                    <w:szCs w:val="26"/>
                    <w:highlight w:val="green"/>
                  </w:rPr>
                  <m:t>2</m:t>
                </m:r>
              </m:sub>
            </m:sSub>
          </m:num>
          <m:den>
            <m:sSub>
              <m:sSubPr>
                <m:ctrlPr>
                  <w:rPr>
                    <w:rFonts w:ascii="Cambria Math" w:eastAsia="Meiryo" w:hAnsi="Cambria Math"/>
                    <w:i/>
                    <w:color w:val="000000" w:themeColor="text1"/>
                    <w:sz w:val="26"/>
                    <w:szCs w:val="26"/>
                    <w:highlight w:val="green"/>
                  </w:rPr>
                </m:ctrlPr>
              </m:sSubPr>
              <m:e>
                <m:r>
                  <w:rPr>
                    <w:rFonts w:ascii="Cambria Math" w:eastAsia="Meiryo" w:hAnsi="Cambria Math"/>
                    <w:color w:val="000000" w:themeColor="text1"/>
                    <w:sz w:val="26"/>
                    <w:szCs w:val="26"/>
                    <w:highlight w:val="green"/>
                  </w:rPr>
                  <m:t>λ</m:t>
                </m:r>
              </m:e>
              <m:sub>
                <m:r>
                  <w:rPr>
                    <w:rFonts w:ascii="Cambria Math" w:eastAsia="Meiryo" w:hAnsi="Cambria Math"/>
                    <w:color w:val="000000" w:themeColor="text1"/>
                    <w:sz w:val="26"/>
                    <w:szCs w:val="26"/>
                    <w:highlight w:val="green"/>
                  </w:rPr>
                  <m:t>1</m:t>
                </m:r>
              </m:sub>
            </m:sSub>
          </m:den>
        </m:f>
        <m:r>
          <w:rPr>
            <w:rFonts w:ascii="Cambria Math" w:eastAsia="Meiryo" w:hAnsi="Cambria Math"/>
            <w:color w:val="000000" w:themeColor="text1"/>
            <w:sz w:val="26"/>
            <w:szCs w:val="26"/>
            <w:highlight w:val="green"/>
          </w:rPr>
          <m:t xml:space="preserve">. </m:t>
        </m:r>
        <m:sSub>
          <m:sSubPr>
            <m:ctrlPr>
              <w:rPr>
                <w:rFonts w:ascii="Cambria Math" w:eastAsia="Meiryo" w:hAnsi="Cambria Math"/>
                <w:i/>
                <w:color w:val="000000" w:themeColor="text1"/>
                <w:sz w:val="26"/>
                <w:szCs w:val="26"/>
                <w:highlight w:val="green"/>
              </w:rPr>
            </m:ctrlPr>
          </m:sSubPr>
          <m:e>
            <m:r>
              <w:rPr>
                <w:rFonts w:ascii="Cambria Math" w:eastAsia="Meiryo" w:hAnsi="Cambria Math"/>
                <w:color w:val="000000" w:themeColor="text1"/>
                <w:sz w:val="26"/>
                <w:szCs w:val="26"/>
                <w:highlight w:val="green"/>
              </w:rPr>
              <m:t>v</m:t>
            </m:r>
          </m:e>
          <m:sub>
            <m:r>
              <w:rPr>
                <w:rFonts w:ascii="Cambria Math" w:eastAsia="Meiryo" w:hAnsi="Cambria Math"/>
                <w:color w:val="000000" w:themeColor="text1"/>
                <w:sz w:val="26"/>
                <w:szCs w:val="26"/>
                <w:highlight w:val="green"/>
              </w:rPr>
              <m:t>1</m:t>
            </m:r>
          </m:sub>
        </m:sSub>
      </m:oMath>
    </w:p>
    <w:p w14:paraId="3E4413A0" w14:textId="2A3D53A5" w:rsidR="003677E1" w:rsidRPr="00430BD9" w:rsidRDefault="003677E1" w:rsidP="00E77735">
      <w:pPr>
        <w:widowControl w:val="0"/>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C.</w:t>
      </w:r>
      <w:r w:rsidRPr="00430BD9">
        <w:rPr>
          <w:rFonts w:eastAsia="Meiryo"/>
          <w:color w:val="000000" w:themeColor="text1"/>
          <w:sz w:val="26"/>
          <w:szCs w:val="26"/>
        </w:rPr>
        <w:t xml:space="preserve">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2</m:t>
            </m:r>
          </m:sub>
        </m:sSub>
        <m:r>
          <w:rPr>
            <w:rFonts w:ascii="Cambria Math" w:eastAsia="Meiryo" w:hAnsi="Cambria Math"/>
            <w:color w:val="000000" w:themeColor="text1"/>
            <w:sz w:val="26"/>
            <w:szCs w:val="26"/>
          </w:rPr>
          <m:t>=</m:t>
        </m:r>
        <m:f>
          <m:fPr>
            <m:ctrlPr>
              <w:rPr>
                <w:rFonts w:ascii="Cambria Math" w:eastAsia="Meiryo" w:hAnsi="Cambria Math"/>
                <w:i/>
                <w:color w:val="000000" w:themeColor="text1"/>
                <w:sz w:val="26"/>
                <w:szCs w:val="26"/>
              </w:rPr>
            </m:ctrlPr>
          </m:fPr>
          <m:num>
            <m:sSub>
              <m:sSubPr>
                <m:ctrlPr>
                  <w:rPr>
                    <w:rFonts w:ascii="Cambria Math" w:eastAsia="Meiryo" w:hAnsi="Cambria Math"/>
                    <w:i/>
                    <w:color w:val="000000" w:themeColor="text1"/>
                    <w:sz w:val="26"/>
                    <w:szCs w:val="26"/>
                  </w:rPr>
                </m:ctrlPr>
              </m:sSubPr>
              <m:e>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1</m:t>
                    </m:r>
                  </m:sub>
                </m:sSub>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2</m:t>
                </m:r>
              </m:sub>
            </m:sSub>
          </m:num>
          <m:den>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1</m:t>
                </m:r>
              </m:sub>
            </m:sSub>
          </m:den>
        </m:f>
        <m:r>
          <w:rPr>
            <w:rFonts w:ascii="Cambria Math" w:eastAsia="Meiryo" w:hAnsi="Cambria Math"/>
            <w:color w:val="000000" w:themeColor="text1"/>
            <w:sz w:val="26"/>
            <w:szCs w:val="26"/>
          </w:rPr>
          <m:t xml:space="preserve"> </m:t>
        </m:r>
      </m:oMath>
      <w:r w:rsidRPr="00430BD9">
        <w:rPr>
          <w:rFonts w:eastAsia="Meiryo"/>
          <w:color w:val="000000" w:themeColor="text1"/>
          <w:sz w:val="26"/>
          <w:szCs w:val="26"/>
        </w:rPr>
        <w:tab/>
      </w:r>
      <w:r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00E77735" w:rsidRPr="00430BD9">
        <w:rPr>
          <w:rFonts w:eastAsia="Meiryo"/>
          <w:color w:val="000000" w:themeColor="text1"/>
          <w:sz w:val="26"/>
          <w:szCs w:val="26"/>
        </w:rPr>
        <w:tab/>
      </w:r>
      <w:r w:rsidRPr="00430BD9">
        <w:rPr>
          <w:rFonts w:eastAsia="Meiryo"/>
          <w:b/>
          <w:bCs/>
          <w:color w:val="000000" w:themeColor="text1"/>
          <w:sz w:val="26"/>
          <w:szCs w:val="26"/>
        </w:rPr>
        <w:t>D.</w:t>
      </w:r>
      <w:r w:rsidRPr="00430BD9">
        <w:rPr>
          <w:rFonts w:eastAsia="Meiryo"/>
          <w:color w:val="000000" w:themeColor="text1"/>
          <w:sz w:val="26"/>
          <w:szCs w:val="26"/>
        </w:rPr>
        <w:t xml:space="preserve"> </w:t>
      </w:r>
      <m:oMath>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2</m:t>
            </m:r>
          </m:sub>
        </m:sSub>
        <m:r>
          <w:rPr>
            <w:rFonts w:ascii="Cambria Math" w:eastAsia="Meiryo" w:hAnsi="Cambria Math"/>
            <w:color w:val="000000" w:themeColor="text1"/>
            <w:sz w:val="26"/>
            <w:szCs w:val="26"/>
          </w:rPr>
          <m:t>=</m:t>
        </m:r>
        <m:sSub>
          <m:sSubPr>
            <m:ctrlPr>
              <w:rPr>
                <w:rFonts w:ascii="Cambria Math" w:eastAsia="Meiryo" w:hAnsi="Cambria Math"/>
                <w:i/>
                <w:color w:val="000000" w:themeColor="text1"/>
                <w:sz w:val="26"/>
                <w:szCs w:val="26"/>
              </w:rPr>
            </m:ctrlPr>
          </m:sSubPr>
          <m:e>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1</m:t>
                </m:r>
              </m:sub>
            </m:sSub>
            <m:r>
              <w:rPr>
                <w:rFonts w:ascii="Cambria Math" w:eastAsia="Meiryo" w:hAnsi="Cambria Math"/>
                <w:color w:val="000000" w:themeColor="text1"/>
                <w:sz w:val="26"/>
                <w:szCs w:val="26"/>
              </w:rPr>
              <m:t>.λ</m:t>
            </m:r>
          </m:e>
          <m:sub>
            <m:r>
              <w:rPr>
                <w:rFonts w:ascii="Cambria Math" w:eastAsia="Meiryo" w:hAnsi="Cambria Math"/>
                <w:color w:val="000000" w:themeColor="text1"/>
                <w:sz w:val="26"/>
                <w:szCs w:val="26"/>
              </w:rPr>
              <m:t>2</m:t>
            </m:r>
          </m:sub>
        </m:sSub>
        <m:r>
          <w:rPr>
            <w:rFonts w:ascii="Cambria Math" w:eastAsia="Meiryo" w:hAnsi="Cambria Math"/>
            <w:color w:val="000000" w:themeColor="text1"/>
            <w:sz w:val="26"/>
            <w:szCs w:val="26"/>
          </w:rPr>
          <m:t>.</m:t>
        </m:r>
        <m:sSub>
          <m:sSubPr>
            <m:ctrlPr>
              <w:rPr>
                <w:rFonts w:ascii="Cambria Math" w:eastAsia="Meiryo" w:hAnsi="Cambria Math"/>
                <w:i/>
                <w:color w:val="000000" w:themeColor="text1"/>
                <w:sz w:val="26"/>
                <w:szCs w:val="26"/>
              </w:rPr>
            </m:ctrlPr>
          </m:sSubPr>
          <m:e>
            <m:r>
              <w:rPr>
                <w:rFonts w:ascii="Cambria Math" w:eastAsia="Meiryo" w:hAnsi="Cambria Math"/>
                <w:color w:val="000000" w:themeColor="text1"/>
                <w:sz w:val="26"/>
                <w:szCs w:val="26"/>
              </w:rPr>
              <m:t>v</m:t>
            </m:r>
          </m:e>
          <m:sub>
            <m:r>
              <w:rPr>
                <w:rFonts w:ascii="Cambria Math" w:eastAsia="Meiryo" w:hAnsi="Cambria Math"/>
                <w:color w:val="000000" w:themeColor="text1"/>
                <w:sz w:val="26"/>
                <w:szCs w:val="26"/>
              </w:rPr>
              <m:t>1</m:t>
            </m:r>
          </m:sub>
        </m:sSub>
      </m:oMath>
    </w:p>
    <w:p w14:paraId="54B1BAE3" w14:textId="2967F0D0" w:rsidR="003677E1" w:rsidRPr="00430BD9" w:rsidRDefault="00AA2EB4" w:rsidP="00AA2EB4">
      <w:pPr>
        <w:widowControl w:val="0"/>
        <w:autoSpaceDE w:val="0"/>
        <w:autoSpaceDN w:val="0"/>
        <w:adjustRightInd w:val="0"/>
        <w:spacing w:line="276" w:lineRule="auto"/>
        <w:contextualSpacing/>
        <w:jc w:val="both"/>
        <w:rPr>
          <w:rFonts w:eastAsia="Meiryo"/>
          <w:color w:val="000000" w:themeColor="text1"/>
          <w:sz w:val="26"/>
          <w:szCs w:val="26"/>
        </w:rPr>
      </w:pPr>
      <w:r w:rsidRPr="00430BD9">
        <w:rPr>
          <w:rFonts w:eastAsia="Meiryo"/>
          <w:b/>
          <w:color w:val="0000CC"/>
          <w:sz w:val="26"/>
          <w:szCs w:val="26"/>
        </w:rPr>
        <w:t>Câu 46:</w:t>
      </w:r>
      <w:r w:rsidRPr="00430BD9">
        <w:rPr>
          <w:rFonts w:eastAsia="Meiryo"/>
          <w:b/>
          <w:color w:val="0000CC"/>
          <w:sz w:val="26"/>
          <w:szCs w:val="26"/>
        </w:rPr>
        <w:tab/>
      </w:r>
      <w:r w:rsidR="005A56F4" w:rsidRPr="00430BD9">
        <w:rPr>
          <w:b/>
          <w:bCs/>
          <w:color w:val="000000"/>
          <w:sz w:val="26"/>
          <w:szCs w:val="26"/>
          <w:lang w:val="vi-VN"/>
        </w:rPr>
        <w:t xml:space="preserve">(SBT - </w:t>
      </w:r>
      <w:r w:rsidR="005A56F4" w:rsidRPr="00430BD9">
        <w:rPr>
          <w:b/>
          <w:bCs/>
          <w:color w:val="000000"/>
          <w:sz w:val="26"/>
          <w:szCs w:val="26"/>
        </w:rPr>
        <w:t>CTST</w:t>
      </w:r>
      <w:r w:rsidR="005A56F4" w:rsidRPr="00430BD9">
        <w:rPr>
          <w:b/>
          <w:bCs/>
          <w:color w:val="000000"/>
          <w:sz w:val="26"/>
          <w:szCs w:val="26"/>
          <w:lang w:val="vi-VN"/>
        </w:rPr>
        <w:t>)</w:t>
      </w:r>
      <w:r w:rsidR="005A56F4" w:rsidRPr="00430BD9">
        <w:rPr>
          <w:color w:val="000000"/>
          <w:sz w:val="26"/>
          <w:szCs w:val="26"/>
          <w:lang w:val="vi-VN"/>
        </w:rPr>
        <w:t xml:space="preserve"> </w:t>
      </w:r>
      <w:r w:rsidR="003677E1" w:rsidRPr="00430BD9">
        <w:rPr>
          <w:rFonts w:eastAsia="Calibri"/>
          <w:color w:val="000000" w:themeColor="text1"/>
          <w:sz w:val="26"/>
          <w:szCs w:val="26"/>
        </w:rPr>
        <w:t xml:space="preserve">Một sóng điện từ truyền theo phương thẳng đứng, chiều từ dưới lên trên theo chiều dương của trục Oz (Hình 7.1). Tại một thời điểm xác định vectơ cường độ điện trường hướng theo chiều dương của trục Oy. </w:t>
      </w:r>
      <w:r w:rsidR="003677E1" w:rsidRPr="00430BD9">
        <w:rPr>
          <w:rFonts w:eastAsia="Calibri"/>
          <w:color w:val="000000" w:themeColor="text1"/>
          <w:sz w:val="26"/>
          <w:szCs w:val="26"/>
          <w:lang w:val="fr-FR"/>
        </w:rPr>
        <w:t>Vectơ cường độ từ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56F4" w:rsidRPr="00430BD9" w14:paraId="429BBB1B" w14:textId="77777777" w:rsidTr="00245A77">
        <w:tc>
          <w:tcPr>
            <w:tcW w:w="4814" w:type="dxa"/>
          </w:tcPr>
          <w:p w14:paraId="415B8788" w14:textId="77777777" w:rsidR="003677E1" w:rsidRPr="00430BD9" w:rsidRDefault="003677E1" w:rsidP="00E77735">
            <w:pPr>
              <w:spacing w:line="276" w:lineRule="auto"/>
              <w:contextualSpacing/>
              <w:jc w:val="both"/>
              <w:rPr>
                <w:rFonts w:eastAsia="Calibri"/>
                <w:color w:val="000000" w:themeColor="text1"/>
                <w:sz w:val="26"/>
                <w:szCs w:val="26"/>
              </w:rPr>
            </w:pPr>
            <w:r w:rsidRPr="00430BD9">
              <w:rPr>
                <w:rFonts w:eastAsia="Calibri"/>
                <w:b/>
                <w:bCs/>
                <w:color w:val="000000" w:themeColor="text1"/>
                <w:sz w:val="26"/>
                <w:szCs w:val="26"/>
              </w:rPr>
              <w:t>A.</w:t>
            </w:r>
            <w:r w:rsidRPr="00430BD9">
              <w:rPr>
                <w:rFonts w:eastAsia="Calibri"/>
                <w:color w:val="000000" w:themeColor="text1"/>
                <w:sz w:val="26"/>
                <w:szCs w:val="26"/>
              </w:rPr>
              <w:t xml:space="preserve"> hướng ngược chiều dương của trục Oz.</w:t>
            </w:r>
          </w:p>
          <w:p w14:paraId="6F6B49EA" w14:textId="77777777" w:rsidR="003677E1" w:rsidRPr="00430BD9" w:rsidRDefault="003677E1" w:rsidP="00E77735">
            <w:pPr>
              <w:spacing w:line="276" w:lineRule="auto"/>
              <w:contextualSpacing/>
              <w:jc w:val="both"/>
              <w:rPr>
                <w:rFonts w:eastAsia="Calibri"/>
                <w:color w:val="000000" w:themeColor="text1"/>
                <w:sz w:val="26"/>
                <w:szCs w:val="26"/>
              </w:rPr>
            </w:pPr>
            <w:r w:rsidRPr="00430BD9">
              <w:rPr>
                <w:rFonts w:eastAsia="Calibri"/>
                <w:b/>
                <w:bCs/>
                <w:color w:val="000000" w:themeColor="text1"/>
                <w:sz w:val="26"/>
                <w:szCs w:val="26"/>
              </w:rPr>
              <w:t>B.</w:t>
            </w:r>
            <w:r w:rsidRPr="00430BD9">
              <w:rPr>
                <w:rFonts w:eastAsia="Calibri"/>
                <w:color w:val="000000" w:themeColor="text1"/>
                <w:sz w:val="26"/>
                <w:szCs w:val="26"/>
              </w:rPr>
              <w:t xml:space="preserve"> hướng theo chiều dương của trục Ox.</w:t>
            </w:r>
          </w:p>
          <w:p w14:paraId="01FF8A3A" w14:textId="77777777" w:rsidR="003677E1" w:rsidRPr="00430BD9" w:rsidRDefault="003677E1" w:rsidP="00E77735">
            <w:pPr>
              <w:spacing w:line="276" w:lineRule="auto"/>
              <w:contextualSpacing/>
              <w:jc w:val="both"/>
              <w:rPr>
                <w:rFonts w:eastAsia="Calibri"/>
                <w:color w:val="000000" w:themeColor="text1"/>
                <w:sz w:val="26"/>
                <w:szCs w:val="26"/>
              </w:rPr>
            </w:pPr>
            <w:r w:rsidRPr="00430BD9">
              <w:rPr>
                <w:rFonts w:eastAsia="Calibri"/>
                <w:b/>
                <w:bCs/>
                <w:color w:val="000000" w:themeColor="text1"/>
                <w:sz w:val="26"/>
                <w:szCs w:val="26"/>
                <w:highlight w:val="green"/>
              </w:rPr>
              <w:t>C.</w:t>
            </w:r>
            <w:r w:rsidRPr="00430BD9">
              <w:rPr>
                <w:rFonts w:eastAsia="Calibri"/>
                <w:color w:val="000000" w:themeColor="text1"/>
                <w:sz w:val="26"/>
                <w:szCs w:val="26"/>
                <w:highlight w:val="green"/>
              </w:rPr>
              <w:t xml:space="preserve"> hướng ngược chiều dương của trục Ox.</w:t>
            </w:r>
          </w:p>
          <w:p w14:paraId="43667C0E" w14:textId="77777777" w:rsidR="003677E1" w:rsidRPr="00430BD9" w:rsidRDefault="003677E1" w:rsidP="00E77735">
            <w:pPr>
              <w:spacing w:line="276" w:lineRule="auto"/>
              <w:contextualSpacing/>
              <w:jc w:val="both"/>
              <w:rPr>
                <w:rFonts w:eastAsia="Calibri"/>
                <w:color w:val="000000" w:themeColor="text1"/>
                <w:sz w:val="26"/>
                <w:szCs w:val="26"/>
              </w:rPr>
            </w:pPr>
            <w:r w:rsidRPr="00430BD9">
              <w:rPr>
                <w:rFonts w:eastAsia="Calibri"/>
                <w:b/>
                <w:bCs/>
                <w:color w:val="000000" w:themeColor="text1"/>
                <w:sz w:val="26"/>
                <w:szCs w:val="26"/>
              </w:rPr>
              <w:t>D.</w:t>
            </w:r>
            <w:r w:rsidRPr="00430BD9">
              <w:rPr>
                <w:rFonts w:eastAsia="Calibri"/>
                <w:color w:val="000000" w:themeColor="text1"/>
                <w:sz w:val="26"/>
                <w:szCs w:val="26"/>
              </w:rPr>
              <w:t xml:space="preserve"> hướng ngược chiều dương của trục Oy.</w:t>
            </w:r>
          </w:p>
        </w:tc>
        <w:tc>
          <w:tcPr>
            <w:tcW w:w="4814" w:type="dxa"/>
          </w:tcPr>
          <w:p w14:paraId="4DB20CA3" w14:textId="77777777" w:rsidR="003677E1" w:rsidRPr="00430BD9" w:rsidRDefault="003677E1" w:rsidP="00E77735">
            <w:pPr>
              <w:widowControl w:val="0"/>
              <w:autoSpaceDE w:val="0"/>
              <w:autoSpaceDN w:val="0"/>
              <w:adjustRightInd w:val="0"/>
              <w:spacing w:line="276" w:lineRule="auto"/>
              <w:contextualSpacing/>
              <w:jc w:val="center"/>
              <w:rPr>
                <w:rFonts w:eastAsia="Meiryo"/>
                <w:color w:val="000000" w:themeColor="text1"/>
                <w:sz w:val="26"/>
                <w:szCs w:val="26"/>
              </w:rPr>
            </w:pPr>
            <w:r w:rsidRPr="00430BD9">
              <w:rPr>
                <w:rFonts w:eastAsia="Meiryo"/>
                <w:noProof/>
                <w:color w:val="000000" w:themeColor="text1"/>
                <w:sz w:val="26"/>
                <w:szCs w:val="26"/>
              </w:rPr>
              <w:drawing>
                <wp:inline distT="0" distB="0" distL="0" distR="0" wp14:anchorId="79D90975" wp14:editId="24159D76">
                  <wp:extent cx="1504950" cy="1463999"/>
                  <wp:effectExtent l="0" t="0" r="0" b="3175"/>
                  <wp:docPr id="374581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81254" name=""/>
                          <pic:cNvPicPr/>
                        </pic:nvPicPr>
                        <pic:blipFill>
                          <a:blip r:embed="rId18"/>
                          <a:stretch>
                            <a:fillRect/>
                          </a:stretch>
                        </pic:blipFill>
                        <pic:spPr>
                          <a:xfrm>
                            <a:off x="0" y="0"/>
                            <a:ext cx="1508538" cy="1467490"/>
                          </a:xfrm>
                          <a:prstGeom prst="rect">
                            <a:avLst/>
                          </a:prstGeom>
                        </pic:spPr>
                      </pic:pic>
                    </a:graphicData>
                  </a:graphic>
                </wp:inline>
              </w:drawing>
            </w:r>
          </w:p>
        </w:tc>
      </w:tr>
    </w:tbl>
    <w:p w14:paraId="6B65D83E" w14:textId="77777777" w:rsidR="003677E1" w:rsidRPr="00430BD9" w:rsidRDefault="003677E1" w:rsidP="00B90B1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contextualSpacing/>
        <w:jc w:val="both"/>
        <w:rPr>
          <w:rFonts w:eastAsia="Meiryo"/>
          <w:sz w:val="26"/>
          <w:szCs w:val="26"/>
        </w:rPr>
      </w:pPr>
    </w:p>
    <w:p w14:paraId="6EED5809" w14:textId="77777777" w:rsidR="00430BD9" w:rsidRDefault="00430BD9">
      <w:pPr>
        <w:rPr>
          <w:b/>
          <w:color w:val="auto"/>
          <w:sz w:val="26"/>
          <w:szCs w:val="26"/>
        </w:rPr>
      </w:pPr>
      <w:r>
        <w:rPr>
          <w:b/>
          <w:color w:val="auto"/>
          <w:sz w:val="26"/>
          <w:szCs w:val="26"/>
        </w:rPr>
        <w:br w:type="page"/>
      </w:r>
    </w:p>
    <w:p w14:paraId="3F637A32" w14:textId="77777777" w:rsidR="00430BD9" w:rsidRPr="00C93CE7" w:rsidRDefault="00430BD9" w:rsidP="00430BD9">
      <w:pPr>
        <w:pStyle w:val="Heading1"/>
        <w:jc w:val="left"/>
        <w:rPr>
          <w:color w:val="2E74B5" w:themeColor="accent1" w:themeShade="BF"/>
          <w:sz w:val="36"/>
          <w:szCs w:val="40"/>
        </w:rPr>
      </w:pPr>
      <w:bookmarkStart w:id="34" w:name="_Toc143182540"/>
      <w:bookmarkStart w:id="35" w:name="_Toc143187618"/>
      <w:bookmarkStart w:id="36" w:name="_Toc143194706"/>
      <w:r w:rsidRPr="00C93CE7">
        <w:rPr>
          <w:color w:val="2E74B5" w:themeColor="accent1" w:themeShade="BF"/>
          <w:sz w:val="36"/>
          <w:szCs w:val="40"/>
        </w:rPr>
        <w:lastRenderedPageBreak/>
        <w:t>III. Bài tập phân dạng</w:t>
      </w:r>
      <w:bookmarkEnd w:id="34"/>
      <w:bookmarkEnd w:id="35"/>
      <w:bookmarkEnd w:id="36"/>
    </w:p>
    <w:p w14:paraId="6653B2EB" w14:textId="076BEC6D" w:rsidR="00430BD9" w:rsidRPr="00C93CE7" w:rsidRDefault="00430BD9" w:rsidP="00430BD9">
      <w:pPr>
        <w:pStyle w:val="Heading2"/>
        <w:rPr>
          <w:color w:val="000000" w:themeColor="text1"/>
          <w:sz w:val="32"/>
          <w:szCs w:val="32"/>
        </w:rPr>
      </w:pPr>
      <w:bookmarkStart w:id="37" w:name="_Toc143179592"/>
      <w:bookmarkStart w:id="38" w:name="_Toc143182541"/>
      <w:bookmarkStart w:id="39" w:name="_Toc143180615"/>
      <w:bookmarkStart w:id="40" w:name="_Toc143187619"/>
      <w:bookmarkStart w:id="41" w:name="_Toc143194707"/>
      <w:r w:rsidRPr="00C93CE7">
        <w:rPr>
          <w:color w:val="C45911" w:themeColor="accent2" w:themeShade="BF"/>
          <w:sz w:val="32"/>
          <w:szCs w:val="32"/>
        </w:rPr>
        <w:t xml:space="preserve">DẠNG 1. </w:t>
      </w:r>
      <w:bookmarkEnd w:id="37"/>
      <w:bookmarkEnd w:id="38"/>
      <w:bookmarkEnd w:id="39"/>
      <w:bookmarkEnd w:id="40"/>
      <w:r w:rsidRPr="00430BD9">
        <w:rPr>
          <w:color w:val="C45911" w:themeColor="accent2" w:themeShade="BF"/>
          <w:sz w:val="32"/>
          <w:szCs w:val="32"/>
        </w:rPr>
        <w:t>Xác định loại bức xạ dựa vào tần số hoặc bước sóng</w:t>
      </w:r>
      <w:bookmarkEnd w:id="41"/>
    </w:p>
    <w:p w14:paraId="3403CAA5" w14:textId="77777777" w:rsidR="00430BD9" w:rsidRPr="00C93CE7" w:rsidRDefault="00430BD9" w:rsidP="00430BD9">
      <w:pPr>
        <w:tabs>
          <w:tab w:val="left" w:pos="360"/>
        </w:tabs>
        <w:spacing w:line="276" w:lineRule="auto"/>
        <w:jc w:val="both"/>
        <w:rPr>
          <w:color w:val="auto"/>
          <w:sz w:val="26"/>
          <w:szCs w:val="26"/>
        </w:rPr>
      </w:pPr>
    </w:p>
    <w:p w14:paraId="1081FDA7" w14:textId="77777777" w:rsidR="00430BD9" w:rsidRPr="00C93CE7" w:rsidRDefault="00430BD9" w:rsidP="00430BD9">
      <w:pPr>
        <w:spacing w:line="276" w:lineRule="auto"/>
        <w:rPr>
          <w:b/>
          <w:bCs/>
          <w:color w:val="538135" w:themeColor="accent6" w:themeShade="BF"/>
          <w:sz w:val="26"/>
          <w:szCs w:val="26"/>
        </w:rPr>
      </w:pPr>
      <w:r w:rsidRPr="00C93CE7">
        <w:rPr>
          <w:b/>
          <w:bCs/>
          <w:color w:val="538135" w:themeColor="accent6" w:themeShade="BF"/>
          <w:sz w:val="26"/>
          <w:szCs w:val="26"/>
        </w:rPr>
        <w:t>A. PHƯƠNG PHÁP GIẢI</w:t>
      </w:r>
    </w:p>
    <w:p w14:paraId="2872DC51" w14:textId="6D10442F" w:rsidR="003677E1" w:rsidRPr="00430BD9" w:rsidRDefault="003677E1" w:rsidP="00B90B10">
      <w:pPr>
        <w:spacing w:line="276" w:lineRule="auto"/>
        <w:rPr>
          <w:b/>
          <w:color w:val="auto"/>
          <w:sz w:val="26"/>
          <w:szCs w:val="26"/>
        </w:rPr>
      </w:pPr>
    </w:p>
    <w:p w14:paraId="597AE9B7" w14:textId="77777777" w:rsidR="003677E1" w:rsidRPr="00430BD9" w:rsidRDefault="003677E1" w:rsidP="00B90B10">
      <w:pPr>
        <w:spacing w:line="276" w:lineRule="auto"/>
        <w:rPr>
          <w:color w:val="auto"/>
          <w:sz w:val="26"/>
          <w:szCs w:val="26"/>
        </w:rPr>
      </w:pPr>
      <w:r w:rsidRPr="00430BD9">
        <w:rPr>
          <w:color w:val="auto"/>
          <w:sz w:val="26"/>
          <w:szCs w:val="26"/>
        </w:rPr>
        <w:t>- Dựa vào tần số (bước sóng) của các bức xạ trong thang sóng điện từ</w:t>
      </w:r>
    </w:p>
    <w:p w14:paraId="5B64E699" w14:textId="77777777" w:rsidR="003677E1" w:rsidRPr="00430BD9" w:rsidRDefault="003677E1" w:rsidP="00B90B10">
      <w:pPr>
        <w:spacing w:line="276" w:lineRule="auto"/>
        <w:rPr>
          <w:color w:val="auto"/>
          <w:sz w:val="26"/>
          <w:szCs w:val="26"/>
        </w:rPr>
      </w:pPr>
      <w:r w:rsidRPr="00430BD9">
        <w:rPr>
          <w:noProof/>
          <w:color w:val="auto"/>
          <w:sz w:val="26"/>
          <w:szCs w:val="26"/>
        </w:rPr>
        <w:drawing>
          <wp:inline distT="0" distB="0" distL="0" distR="0" wp14:anchorId="119ABD55" wp14:editId="3ADB7DB9">
            <wp:extent cx="6040755" cy="2794742"/>
            <wp:effectExtent l="0" t="0" r="0" b="5715"/>
            <wp:docPr id="229664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64699" name=""/>
                    <pic:cNvPicPr/>
                  </pic:nvPicPr>
                  <pic:blipFill>
                    <a:blip r:embed="rId19">
                      <a:extLst>
                        <a:ext uri="{BEBA8EAE-BF5A-486C-A8C5-ECC9F3942E4B}">
                          <a14:imgProps xmlns:a14="http://schemas.microsoft.com/office/drawing/2010/main">
                            <a14:imgLayer r:embed="rId20">
                              <a14:imgEffect>
                                <a14:brightnessContrast bright="12000"/>
                              </a14:imgEffect>
                            </a14:imgLayer>
                          </a14:imgProps>
                        </a:ext>
                      </a:extLst>
                    </a:blip>
                    <a:stretch>
                      <a:fillRect/>
                    </a:stretch>
                  </pic:blipFill>
                  <pic:spPr>
                    <a:xfrm>
                      <a:off x="0" y="0"/>
                      <a:ext cx="6057877" cy="2802663"/>
                    </a:xfrm>
                    <a:prstGeom prst="rect">
                      <a:avLst/>
                    </a:prstGeom>
                  </pic:spPr>
                </pic:pic>
              </a:graphicData>
            </a:graphic>
          </wp:inline>
        </w:drawing>
      </w:r>
    </w:p>
    <w:p w14:paraId="3F022CA9" w14:textId="77777777" w:rsidR="005F4C52" w:rsidRPr="00430BD9" w:rsidRDefault="005F4C52" w:rsidP="00B90B10">
      <w:pPr>
        <w:spacing w:line="276" w:lineRule="auto"/>
        <w:rPr>
          <w:color w:val="auto"/>
          <w:sz w:val="26"/>
          <w:szCs w:val="26"/>
        </w:rPr>
      </w:pPr>
      <w:r w:rsidRPr="00430BD9">
        <w:rPr>
          <w:color w:val="auto"/>
          <w:sz w:val="26"/>
          <w:szCs w:val="26"/>
        </w:rPr>
        <w:t>- Tốc độ truyền sóng của sóng điện từ trong chân không là c = 3.10</w:t>
      </w:r>
      <w:r w:rsidRPr="00430BD9">
        <w:rPr>
          <w:color w:val="auto"/>
          <w:sz w:val="26"/>
          <w:szCs w:val="26"/>
          <w:vertAlign w:val="superscript"/>
        </w:rPr>
        <w:t>8</w:t>
      </w:r>
      <w:r w:rsidRPr="00430BD9">
        <w:rPr>
          <w:color w:val="auto"/>
          <w:sz w:val="26"/>
          <w:szCs w:val="26"/>
        </w:rPr>
        <w:t xml:space="preserve"> m/s. </w:t>
      </w:r>
    </w:p>
    <w:p w14:paraId="51781407" w14:textId="77777777" w:rsidR="005F4C52" w:rsidRPr="00430BD9" w:rsidRDefault="005F4C52" w:rsidP="00B90B10">
      <w:pPr>
        <w:spacing w:line="276" w:lineRule="auto"/>
        <w:rPr>
          <w:color w:val="auto"/>
          <w:sz w:val="26"/>
          <w:szCs w:val="26"/>
        </w:rPr>
      </w:pPr>
      <w:r w:rsidRPr="00430BD9">
        <w:rPr>
          <w:color w:val="auto"/>
          <w:sz w:val="26"/>
          <w:szCs w:val="26"/>
        </w:rPr>
        <w:t>- Trong mọi môi trường vật chất, tốc độ truyền của sóng điện từ đều nhỏ hơn c.</w:t>
      </w:r>
    </w:p>
    <w:p w14:paraId="06A53912" w14:textId="77777777" w:rsidR="005F4C52" w:rsidRPr="00430BD9" w:rsidRDefault="005F4C52" w:rsidP="00B90B10">
      <w:pPr>
        <w:spacing w:line="276" w:lineRule="auto"/>
        <w:jc w:val="both"/>
        <w:rPr>
          <w:color w:val="auto"/>
          <w:sz w:val="26"/>
          <w:szCs w:val="26"/>
        </w:rPr>
      </w:pPr>
      <w:r w:rsidRPr="00430BD9">
        <w:rPr>
          <w:noProof/>
          <w:color w:val="auto"/>
          <w:sz w:val="26"/>
          <w:szCs w:val="26"/>
        </w:rPr>
        <mc:AlternateContent>
          <mc:Choice Requires="wps">
            <w:drawing>
              <wp:anchor distT="0" distB="0" distL="114300" distR="114300" simplePos="0" relativeHeight="251684864" behindDoc="0" locked="0" layoutInCell="1" allowOverlap="1" wp14:anchorId="419E3B07" wp14:editId="1172E51F">
                <wp:simplePos x="0" y="0"/>
                <wp:positionH relativeFrom="page">
                  <wp:posOffset>3534366</wp:posOffset>
                </wp:positionH>
                <wp:positionV relativeFrom="paragraph">
                  <wp:posOffset>-635</wp:posOffset>
                </wp:positionV>
                <wp:extent cx="735356" cy="241300"/>
                <wp:effectExtent l="0" t="0" r="26670" b="25400"/>
                <wp:wrapNone/>
                <wp:docPr id="293" name="Rectangle: Rounded Corners 293" descr="150 thay truong tuan hoa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56" cy="2413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3AE49DE" id="Rectangle: Rounded Corners 293" o:spid="_x0000_s1026" alt="19 zalo quachthuhai" style="position:absolute;margin-left:278.3pt;margin-top:-.05pt;width:57.9pt;height:1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" filled="f" strokecolor="#41719c" strokeweight="1pt">
                <v:stroke joinstyle="miter"/>
                <v:path arrowok="t"/>
                <w10:wrap anchorx="page"/>
              </v:roundrect>
            </w:pict>
          </mc:Fallback>
        </mc:AlternateContent>
      </w:r>
      <w:r w:rsidRPr="00430BD9">
        <w:rPr>
          <w:rFonts w:eastAsia="Calibri"/>
          <w:color w:val="auto"/>
          <w:sz w:val="26"/>
          <w:szCs w:val="26"/>
        </w:rPr>
        <w:t xml:space="preserve">Công thức xác định tần số của bức xạ: </w:t>
      </w:r>
      <m:oMath>
        <m:r>
          <m:rPr>
            <m:sty m:val="bi"/>
          </m:rPr>
          <w:rPr>
            <w:rFonts w:ascii="Cambria Math" w:hAnsi="Cambria Math"/>
            <w:color w:val="auto"/>
            <w:sz w:val="26"/>
            <w:szCs w:val="26"/>
          </w:rPr>
          <m:t>f =  c/λ</m:t>
        </m:r>
      </m:oMath>
    </w:p>
    <w:p w14:paraId="0B8B29EE" w14:textId="77777777" w:rsidR="005F4C52" w:rsidRPr="00430BD9" w:rsidRDefault="005F4C52" w:rsidP="00B90B10">
      <w:pPr>
        <w:spacing w:line="276" w:lineRule="auto"/>
        <w:rPr>
          <w:color w:val="auto"/>
          <w:sz w:val="26"/>
          <w:szCs w:val="26"/>
          <w:lang w:val="nl-NL"/>
        </w:rPr>
      </w:pPr>
      <w:r w:rsidRPr="00430BD9">
        <w:rPr>
          <w:color w:val="auto"/>
          <w:sz w:val="26"/>
          <w:szCs w:val="26"/>
          <w:lang w:val="nl-NL"/>
        </w:rPr>
        <w:t xml:space="preserve">Với: </w:t>
      </w:r>
      <w:r w:rsidRPr="00430BD9">
        <w:rPr>
          <w:color w:val="auto"/>
          <w:sz w:val="26"/>
          <w:szCs w:val="26"/>
          <w:lang w:val="nl-NL"/>
        </w:rPr>
        <w:tab/>
        <w:t>f: Tần số (Hz)</w:t>
      </w:r>
      <w:r w:rsidRPr="00430BD9">
        <w:rPr>
          <w:color w:val="auto"/>
          <w:sz w:val="26"/>
          <w:szCs w:val="26"/>
          <w:lang w:val="nl-NL"/>
        </w:rPr>
        <w:tab/>
      </w:r>
      <w:r w:rsidRPr="00430BD9">
        <w:rPr>
          <w:color w:val="auto"/>
          <w:sz w:val="26"/>
          <w:szCs w:val="26"/>
          <w:lang w:val="vi-VN"/>
        </w:rPr>
        <w:tab/>
      </w:r>
      <w:r w:rsidRPr="00430BD9">
        <w:rPr>
          <w:color w:val="auto"/>
          <w:sz w:val="26"/>
          <w:szCs w:val="26"/>
          <w:lang w:val="vi-VN"/>
        </w:rPr>
        <w:tab/>
      </w:r>
    </w:p>
    <w:p w14:paraId="74D44063" w14:textId="77777777" w:rsidR="005F4C52" w:rsidRPr="00430BD9" w:rsidRDefault="005F4C52" w:rsidP="00B90B10">
      <w:pPr>
        <w:spacing w:line="276" w:lineRule="auto"/>
        <w:ind w:firstLine="720"/>
        <w:rPr>
          <w:color w:val="auto"/>
          <w:sz w:val="26"/>
          <w:szCs w:val="26"/>
          <w:lang w:val="vi-VN"/>
        </w:rPr>
      </w:pPr>
      <w:r w:rsidRPr="00430BD9">
        <w:rPr>
          <w:color w:val="auto"/>
          <w:sz w:val="26"/>
          <w:szCs w:val="26"/>
          <w:lang w:val="nl-NL"/>
        </w:rPr>
        <w:t xml:space="preserve">c: Tốc độ ánh sáng </w:t>
      </w:r>
      <w:r w:rsidRPr="00430BD9">
        <w:rPr>
          <w:color w:val="auto"/>
          <w:sz w:val="26"/>
          <w:szCs w:val="26"/>
        </w:rPr>
        <w:t>c = 3.10</w:t>
      </w:r>
      <w:r w:rsidRPr="00430BD9">
        <w:rPr>
          <w:color w:val="auto"/>
          <w:sz w:val="26"/>
          <w:szCs w:val="26"/>
          <w:vertAlign w:val="superscript"/>
        </w:rPr>
        <w:t>8</w:t>
      </w:r>
      <w:r w:rsidRPr="00430BD9">
        <w:rPr>
          <w:color w:val="auto"/>
          <w:sz w:val="26"/>
          <w:szCs w:val="26"/>
        </w:rPr>
        <w:t xml:space="preserve"> m/s</w:t>
      </w:r>
      <w:r w:rsidRPr="00430BD9">
        <w:rPr>
          <w:color w:val="auto"/>
          <w:sz w:val="26"/>
          <w:szCs w:val="26"/>
          <w:lang w:val="nl-NL"/>
        </w:rPr>
        <w:t xml:space="preserve">    </w:t>
      </w:r>
      <w:r w:rsidRPr="00430BD9">
        <w:rPr>
          <w:color w:val="auto"/>
          <w:sz w:val="26"/>
          <w:szCs w:val="26"/>
          <w:lang w:val="vi-VN"/>
        </w:rPr>
        <w:t xml:space="preserve">       </w:t>
      </w:r>
      <w:r w:rsidRPr="00430BD9">
        <w:rPr>
          <w:color w:val="auto"/>
          <w:sz w:val="26"/>
          <w:szCs w:val="26"/>
          <w:lang w:val="vi-VN"/>
        </w:rPr>
        <w:tab/>
      </w:r>
    </w:p>
    <w:p w14:paraId="0DB70743" w14:textId="77777777" w:rsidR="005F4C52" w:rsidRPr="00430BD9" w:rsidRDefault="005F4C52" w:rsidP="00B90B10">
      <w:pPr>
        <w:spacing w:line="276" w:lineRule="auto"/>
        <w:ind w:firstLine="720"/>
        <w:rPr>
          <w:color w:val="auto"/>
          <w:sz w:val="26"/>
          <w:szCs w:val="26"/>
        </w:rPr>
      </w:pPr>
      <m:oMath>
        <m:r>
          <m:rPr>
            <m:sty m:val="p"/>
          </m:rPr>
          <w:rPr>
            <w:rFonts w:ascii="Cambria Math" w:hAnsi="Cambria Math"/>
            <w:color w:val="auto"/>
            <w:sz w:val="26"/>
            <w:szCs w:val="26"/>
          </w:rPr>
          <m:t>λ</m:t>
        </m:r>
      </m:oMath>
      <w:r w:rsidRPr="00430BD9">
        <w:rPr>
          <w:color w:val="auto"/>
          <w:sz w:val="26"/>
          <w:szCs w:val="26"/>
          <w:lang w:val="nl-NL"/>
        </w:rPr>
        <w:t>: Bước sóng (m)</w:t>
      </w:r>
    </w:p>
    <w:p w14:paraId="2C57CA8C" w14:textId="77777777" w:rsidR="005F4C52" w:rsidRPr="00430BD9" w:rsidRDefault="005F4C52" w:rsidP="00B90B10">
      <w:pPr>
        <w:spacing w:line="276" w:lineRule="auto"/>
        <w:jc w:val="both"/>
        <w:rPr>
          <w:b/>
          <w:color w:val="auto"/>
          <w:sz w:val="26"/>
          <w:szCs w:val="26"/>
        </w:rPr>
      </w:pPr>
    </w:p>
    <w:p w14:paraId="2FF4B03D" w14:textId="77777777" w:rsidR="00430BD9" w:rsidRPr="00C93CE7" w:rsidRDefault="00430BD9" w:rsidP="00430BD9">
      <w:pPr>
        <w:spacing w:line="276" w:lineRule="auto"/>
        <w:jc w:val="both"/>
        <w:rPr>
          <w:b/>
          <w:color w:val="538135" w:themeColor="accent6" w:themeShade="BF"/>
          <w:sz w:val="26"/>
          <w:szCs w:val="26"/>
        </w:rPr>
      </w:pPr>
      <w:r w:rsidRPr="00C93CE7">
        <w:rPr>
          <w:b/>
          <w:color w:val="538135" w:themeColor="accent6" w:themeShade="BF"/>
          <w:sz w:val="26"/>
          <w:szCs w:val="26"/>
        </w:rPr>
        <w:t>B. BÀI TẬP TỰ LUẬN</w:t>
      </w:r>
    </w:p>
    <w:p w14:paraId="48EF629C" w14:textId="69C7C59B" w:rsidR="003677E1" w:rsidRPr="00430BD9" w:rsidRDefault="003677E1" w:rsidP="00B90B10">
      <w:pPr>
        <w:spacing w:line="276" w:lineRule="auto"/>
        <w:jc w:val="both"/>
        <w:rPr>
          <w:b/>
          <w:color w:val="auto"/>
          <w:sz w:val="26"/>
          <w:szCs w:val="26"/>
        </w:rPr>
      </w:pPr>
    </w:p>
    <w:p w14:paraId="22A6CB26" w14:textId="424698FD" w:rsidR="003677E1" w:rsidRPr="00430BD9" w:rsidRDefault="00AA2EB4" w:rsidP="00AA2EB4">
      <w:pPr>
        <w:spacing w:line="276" w:lineRule="auto"/>
        <w:contextualSpacing/>
        <w:jc w:val="both"/>
        <w:rPr>
          <w:rFonts w:eastAsia="Calibri"/>
          <w:color w:val="auto"/>
          <w:sz w:val="26"/>
          <w:szCs w:val="26"/>
        </w:rPr>
      </w:pPr>
      <w:r w:rsidRPr="00430BD9">
        <w:rPr>
          <w:rFonts w:eastAsia="Calibri"/>
          <w:b/>
          <w:color w:val="0000CC"/>
          <w:sz w:val="26"/>
          <w:szCs w:val="26"/>
        </w:rPr>
        <w:t>Bài 1:</w:t>
      </w:r>
      <w:r w:rsidRPr="00430BD9">
        <w:rPr>
          <w:rFonts w:eastAsia="Calibri"/>
          <w:b/>
          <w:color w:val="0000CC"/>
          <w:sz w:val="26"/>
          <w:szCs w:val="26"/>
        </w:rPr>
        <w:tab/>
      </w:r>
      <w:r w:rsidR="005F4C52" w:rsidRPr="00430BD9">
        <w:rPr>
          <w:b/>
          <w:bCs/>
          <w:color w:val="000000"/>
          <w:sz w:val="26"/>
          <w:szCs w:val="26"/>
          <w:lang w:val="vi-VN"/>
        </w:rPr>
        <w:t>(S</w:t>
      </w:r>
      <w:r w:rsidR="005F4C52" w:rsidRPr="00430BD9">
        <w:rPr>
          <w:b/>
          <w:bCs/>
          <w:color w:val="000000"/>
          <w:sz w:val="26"/>
          <w:szCs w:val="26"/>
        </w:rPr>
        <w:t>GK</w:t>
      </w:r>
      <w:r w:rsidR="005F4C52" w:rsidRPr="00430BD9">
        <w:rPr>
          <w:b/>
          <w:bCs/>
          <w:color w:val="000000"/>
          <w:sz w:val="26"/>
          <w:szCs w:val="26"/>
          <w:lang w:val="vi-VN"/>
        </w:rPr>
        <w:t xml:space="preserve"> - </w:t>
      </w:r>
      <w:r w:rsidR="005F4C52" w:rsidRPr="00430BD9">
        <w:rPr>
          <w:b/>
          <w:bCs/>
          <w:color w:val="000000"/>
          <w:sz w:val="26"/>
          <w:szCs w:val="26"/>
        </w:rPr>
        <w:t>KNTT)</w:t>
      </w:r>
      <w:r w:rsidR="005F4C52" w:rsidRPr="00430BD9">
        <w:rPr>
          <w:color w:val="000000"/>
          <w:sz w:val="26"/>
          <w:szCs w:val="26"/>
          <w:lang w:val="vi-VN"/>
        </w:rPr>
        <w:t xml:space="preserve"> </w:t>
      </w:r>
      <w:r w:rsidR="003677E1" w:rsidRPr="00430BD9">
        <w:rPr>
          <w:rFonts w:eastAsia="Calibri"/>
          <w:color w:val="auto"/>
          <w:sz w:val="26"/>
          <w:szCs w:val="26"/>
        </w:rPr>
        <w:t>Cho Nêu loại sóng điện từ ứng với mỗi tần số sau:</w:t>
      </w:r>
    </w:p>
    <w:p w14:paraId="73CC276D" w14:textId="77777777" w:rsidR="003677E1" w:rsidRPr="00430BD9" w:rsidRDefault="003677E1" w:rsidP="00B90B10">
      <w:pPr>
        <w:tabs>
          <w:tab w:val="left" w:pos="720"/>
          <w:tab w:val="left" w:pos="900"/>
        </w:tabs>
        <w:spacing w:line="276" w:lineRule="auto"/>
        <w:jc w:val="both"/>
        <w:rPr>
          <w:color w:val="000000" w:themeColor="text1"/>
          <w:sz w:val="26"/>
          <w:szCs w:val="26"/>
        </w:rPr>
      </w:pPr>
      <w:r w:rsidRPr="00430BD9">
        <w:rPr>
          <w:color w:val="000000" w:themeColor="text1"/>
          <w:sz w:val="26"/>
          <w:szCs w:val="26"/>
        </w:rPr>
        <w:t>a) 200 kHz;</w:t>
      </w:r>
    </w:p>
    <w:p w14:paraId="7A116A65" w14:textId="77777777" w:rsidR="003677E1" w:rsidRPr="00430BD9" w:rsidRDefault="003677E1" w:rsidP="00B90B10">
      <w:pPr>
        <w:tabs>
          <w:tab w:val="left" w:pos="720"/>
          <w:tab w:val="left" w:pos="900"/>
        </w:tabs>
        <w:spacing w:line="276" w:lineRule="auto"/>
        <w:jc w:val="both"/>
        <w:rPr>
          <w:color w:val="000000" w:themeColor="text1"/>
          <w:sz w:val="26"/>
          <w:szCs w:val="26"/>
        </w:rPr>
      </w:pPr>
      <w:r w:rsidRPr="00430BD9">
        <w:rPr>
          <w:color w:val="000000" w:themeColor="text1"/>
          <w:sz w:val="26"/>
          <w:szCs w:val="26"/>
        </w:rPr>
        <w:t>b) 100 MHz;</w:t>
      </w:r>
    </w:p>
    <w:p w14:paraId="092B90D1" w14:textId="77777777" w:rsidR="003677E1" w:rsidRPr="00430BD9" w:rsidRDefault="003677E1" w:rsidP="00B90B10">
      <w:pPr>
        <w:spacing w:line="276" w:lineRule="auto"/>
        <w:jc w:val="both"/>
        <w:rPr>
          <w:color w:val="000000" w:themeColor="text1"/>
          <w:sz w:val="26"/>
          <w:szCs w:val="26"/>
        </w:rPr>
      </w:pPr>
      <w:r w:rsidRPr="00430BD9">
        <w:rPr>
          <w:color w:val="000000" w:themeColor="text1"/>
          <w:sz w:val="26"/>
          <w:szCs w:val="26"/>
        </w:rPr>
        <w:t>c) 5.1014 Hz;</w:t>
      </w:r>
    </w:p>
    <w:p w14:paraId="675F5998" w14:textId="77777777" w:rsidR="003677E1" w:rsidRPr="00430BD9" w:rsidRDefault="003677E1" w:rsidP="00B90B10">
      <w:pPr>
        <w:tabs>
          <w:tab w:val="left" w:pos="720"/>
          <w:tab w:val="left" w:pos="900"/>
        </w:tabs>
        <w:spacing w:line="276" w:lineRule="auto"/>
        <w:jc w:val="both"/>
        <w:rPr>
          <w:color w:val="000000" w:themeColor="text1"/>
          <w:sz w:val="26"/>
          <w:szCs w:val="26"/>
        </w:rPr>
      </w:pPr>
      <w:r w:rsidRPr="00430BD9">
        <w:rPr>
          <w:color w:val="000000" w:themeColor="text1"/>
          <w:sz w:val="26"/>
          <w:szCs w:val="26"/>
        </w:rPr>
        <w:t>d) 1018 Hz.</w:t>
      </w:r>
    </w:p>
    <w:p w14:paraId="189317F5" w14:textId="219DEAD4" w:rsidR="003677E1" w:rsidRPr="00430BD9" w:rsidRDefault="00AA2EB4" w:rsidP="00AA2EB4">
      <w:pPr>
        <w:tabs>
          <w:tab w:val="left" w:pos="851"/>
        </w:tabs>
        <w:spacing w:line="276" w:lineRule="auto"/>
        <w:contextualSpacing/>
        <w:rPr>
          <w:rFonts w:eastAsia="Calibri"/>
          <w:color w:val="auto"/>
          <w:sz w:val="26"/>
          <w:szCs w:val="26"/>
          <w:lang w:val="vi-VN"/>
        </w:rPr>
      </w:pPr>
      <w:r w:rsidRPr="00430BD9">
        <w:rPr>
          <w:rFonts w:eastAsia="Calibri"/>
          <w:b/>
          <w:color w:val="0000CC"/>
          <w:sz w:val="26"/>
          <w:szCs w:val="26"/>
          <w:lang w:val="vi-VN"/>
        </w:rPr>
        <w:t>Bài 2:</w:t>
      </w:r>
      <w:r w:rsidRPr="00430BD9">
        <w:rPr>
          <w:rFonts w:eastAsia="Calibri"/>
          <w:b/>
          <w:color w:val="0000CC"/>
          <w:sz w:val="26"/>
          <w:szCs w:val="26"/>
          <w:lang w:val="vi-VN"/>
        </w:rPr>
        <w:tab/>
      </w:r>
      <w:r w:rsidR="005F4C52" w:rsidRPr="00430BD9">
        <w:rPr>
          <w:b/>
          <w:bCs/>
          <w:color w:val="000000"/>
          <w:sz w:val="26"/>
          <w:szCs w:val="26"/>
          <w:lang w:val="vi-VN"/>
        </w:rPr>
        <w:t>(SGK - KNTT)</w:t>
      </w:r>
      <w:r w:rsidR="005F4C52" w:rsidRPr="00430BD9">
        <w:rPr>
          <w:color w:val="000000"/>
          <w:sz w:val="26"/>
          <w:szCs w:val="26"/>
          <w:lang w:val="vi-VN"/>
        </w:rPr>
        <w:t xml:space="preserve"> </w:t>
      </w:r>
      <w:r w:rsidR="003677E1" w:rsidRPr="00430BD9">
        <w:rPr>
          <w:rFonts w:eastAsia="Calibri"/>
          <w:color w:val="auto"/>
          <w:sz w:val="26"/>
          <w:szCs w:val="26"/>
          <w:lang w:val="vi-VN"/>
        </w:rPr>
        <w:t>Vào Nêu tên sóng điện từ trong chân không ứng với mỗi bước sóng.</w:t>
      </w:r>
    </w:p>
    <w:p w14:paraId="5E0ACB8C" w14:textId="77777777" w:rsidR="003677E1" w:rsidRPr="00430BD9" w:rsidRDefault="003677E1" w:rsidP="00B90B10">
      <w:pPr>
        <w:spacing w:line="276" w:lineRule="auto"/>
        <w:ind w:right="48"/>
        <w:jc w:val="both"/>
        <w:rPr>
          <w:rFonts w:eastAsia="Calibri"/>
          <w:color w:val="auto"/>
          <w:sz w:val="26"/>
          <w:szCs w:val="26"/>
        </w:rPr>
      </w:pPr>
      <w:r w:rsidRPr="00430BD9">
        <w:rPr>
          <w:rFonts w:eastAsia="Calibri"/>
          <w:color w:val="auto"/>
          <w:sz w:val="26"/>
          <w:szCs w:val="26"/>
        </w:rPr>
        <w:t>a) 1 km;</w:t>
      </w:r>
    </w:p>
    <w:p w14:paraId="5F2FA6E1" w14:textId="77777777" w:rsidR="003677E1" w:rsidRPr="00430BD9" w:rsidRDefault="003677E1" w:rsidP="00B90B10">
      <w:pPr>
        <w:spacing w:line="276" w:lineRule="auto"/>
        <w:ind w:right="48"/>
        <w:jc w:val="both"/>
        <w:rPr>
          <w:rFonts w:eastAsia="Calibri"/>
          <w:color w:val="auto"/>
          <w:sz w:val="26"/>
          <w:szCs w:val="26"/>
        </w:rPr>
      </w:pPr>
      <w:r w:rsidRPr="00430BD9">
        <w:rPr>
          <w:rFonts w:eastAsia="Calibri"/>
          <w:color w:val="auto"/>
          <w:sz w:val="26"/>
          <w:szCs w:val="26"/>
        </w:rPr>
        <w:t>b) 3 cm;</w:t>
      </w:r>
    </w:p>
    <w:p w14:paraId="4221EA98" w14:textId="77777777" w:rsidR="003677E1" w:rsidRPr="00430BD9" w:rsidRDefault="003677E1" w:rsidP="00B90B10">
      <w:pPr>
        <w:spacing w:line="276" w:lineRule="auto"/>
        <w:ind w:right="48"/>
        <w:jc w:val="both"/>
        <w:rPr>
          <w:rFonts w:eastAsia="Calibri"/>
          <w:color w:val="auto"/>
          <w:sz w:val="26"/>
          <w:szCs w:val="26"/>
        </w:rPr>
      </w:pPr>
      <w:r w:rsidRPr="00430BD9">
        <w:rPr>
          <w:rFonts w:eastAsia="Calibri"/>
          <w:color w:val="auto"/>
          <w:sz w:val="26"/>
          <w:szCs w:val="26"/>
        </w:rPr>
        <w:t>c) 5 μm;</w:t>
      </w:r>
    </w:p>
    <w:p w14:paraId="2A318F6E" w14:textId="77777777" w:rsidR="003677E1" w:rsidRPr="00430BD9" w:rsidRDefault="003677E1" w:rsidP="00B90B10">
      <w:pPr>
        <w:spacing w:line="276" w:lineRule="auto"/>
        <w:ind w:right="48"/>
        <w:jc w:val="both"/>
        <w:rPr>
          <w:rFonts w:eastAsia="Calibri"/>
          <w:color w:val="auto"/>
          <w:sz w:val="26"/>
          <w:szCs w:val="26"/>
        </w:rPr>
      </w:pPr>
      <w:r w:rsidRPr="00430BD9">
        <w:rPr>
          <w:rFonts w:eastAsia="Calibri"/>
          <w:color w:val="auto"/>
          <w:sz w:val="26"/>
          <w:szCs w:val="26"/>
        </w:rPr>
        <w:t>d) 500 nm;</w:t>
      </w:r>
    </w:p>
    <w:p w14:paraId="4A582A01" w14:textId="77777777" w:rsidR="003677E1" w:rsidRPr="00430BD9" w:rsidRDefault="003677E1" w:rsidP="00B90B10">
      <w:pPr>
        <w:spacing w:line="276" w:lineRule="auto"/>
        <w:ind w:right="48"/>
        <w:jc w:val="both"/>
        <w:rPr>
          <w:rFonts w:eastAsia="Calibri"/>
          <w:color w:val="auto"/>
          <w:sz w:val="26"/>
          <w:szCs w:val="26"/>
        </w:rPr>
      </w:pPr>
      <w:r w:rsidRPr="00430BD9">
        <w:rPr>
          <w:rFonts w:eastAsia="Calibri"/>
          <w:color w:val="auto"/>
          <w:sz w:val="26"/>
          <w:szCs w:val="26"/>
        </w:rPr>
        <w:t>e) 50 nm;</w:t>
      </w:r>
    </w:p>
    <w:p w14:paraId="3350474C" w14:textId="77777777" w:rsidR="003677E1" w:rsidRPr="00430BD9" w:rsidRDefault="003677E1" w:rsidP="00B90B10">
      <w:pPr>
        <w:spacing w:line="276" w:lineRule="auto"/>
        <w:ind w:right="48"/>
        <w:jc w:val="both"/>
        <w:rPr>
          <w:rFonts w:eastAsia="Calibri"/>
          <w:color w:val="auto"/>
          <w:sz w:val="26"/>
          <w:szCs w:val="26"/>
        </w:rPr>
      </w:pPr>
      <w:r w:rsidRPr="00430BD9">
        <w:rPr>
          <w:rFonts w:eastAsia="Calibri"/>
          <w:color w:val="auto"/>
          <w:sz w:val="26"/>
          <w:szCs w:val="26"/>
        </w:rPr>
        <w:t>g) 10</w:t>
      </w:r>
      <w:r w:rsidRPr="00430BD9">
        <w:rPr>
          <w:rFonts w:eastAsia="Calibri"/>
          <w:color w:val="auto"/>
          <w:sz w:val="26"/>
          <w:szCs w:val="26"/>
          <w:vertAlign w:val="superscript"/>
        </w:rPr>
        <w:t>-12</w:t>
      </w:r>
      <w:r w:rsidRPr="00430BD9">
        <w:rPr>
          <w:rFonts w:eastAsia="Calibri"/>
          <w:color w:val="auto"/>
          <w:sz w:val="26"/>
          <w:szCs w:val="26"/>
        </w:rPr>
        <w:t> m.</w:t>
      </w:r>
    </w:p>
    <w:p w14:paraId="7F2F8733" w14:textId="06846EDE" w:rsidR="003677E1" w:rsidRPr="00430BD9" w:rsidRDefault="00AA2EB4" w:rsidP="00AA2EB4">
      <w:pPr>
        <w:tabs>
          <w:tab w:val="left" w:pos="1134"/>
        </w:tabs>
        <w:spacing w:line="276" w:lineRule="auto"/>
        <w:contextualSpacing/>
        <w:jc w:val="both"/>
        <w:rPr>
          <w:rFonts w:eastAsia="Calibri"/>
          <w:color w:val="auto"/>
          <w:sz w:val="26"/>
          <w:szCs w:val="26"/>
        </w:rPr>
      </w:pPr>
      <w:r w:rsidRPr="00430BD9">
        <w:rPr>
          <w:rFonts w:eastAsia="Calibri"/>
          <w:b/>
          <w:color w:val="0000CC"/>
          <w:sz w:val="26"/>
          <w:szCs w:val="26"/>
        </w:rPr>
        <w:t>Bài 3:</w:t>
      </w:r>
      <w:r w:rsidRPr="00430BD9">
        <w:rPr>
          <w:rFonts w:eastAsia="Calibri"/>
          <w:b/>
          <w:color w:val="0000CC"/>
          <w:sz w:val="26"/>
          <w:szCs w:val="26"/>
        </w:rPr>
        <w:tab/>
      </w:r>
      <w:r w:rsidR="003677E1" w:rsidRPr="00430BD9">
        <w:rPr>
          <w:rFonts w:eastAsia="Calibri"/>
          <w:color w:val="auto"/>
          <w:sz w:val="26"/>
          <w:szCs w:val="26"/>
        </w:rPr>
        <w:t>Cho biết tần số của ánh sáng đỏ và tần số của ánh sáng tím lần lượt là 760 nm và 380 nm. Hãy xác định tần số của vùng ánh sáng nhìn thấy?</w:t>
      </w:r>
    </w:p>
    <w:p w14:paraId="619153C3" w14:textId="6F03F96B" w:rsidR="003677E1" w:rsidRDefault="00AA2EB4" w:rsidP="00AA2EB4">
      <w:pPr>
        <w:tabs>
          <w:tab w:val="left" w:pos="720"/>
          <w:tab w:val="left" w:pos="900"/>
        </w:tabs>
        <w:spacing w:line="276" w:lineRule="auto"/>
        <w:contextualSpacing/>
        <w:jc w:val="both"/>
        <w:rPr>
          <w:rFonts w:eastAsia="Calibri"/>
          <w:color w:val="auto"/>
          <w:sz w:val="26"/>
          <w:szCs w:val="26"/>
        </w:rPr>
      </w:pPr>
      <w:r w:rsidRPr="00430BD9">
        <w:rPr>
          <w:rFonts w:eastAsia="Calibri"/>
          <w:b/>
          <w:color w:val="0000CC"/>
          <w:sz w:val="26"/>
          <w:szCs w:val="26"/>
          <w:lang w:val="vi-VN"/>
        </w:rPr>
        <w:lastRenderedPageBreak/>
        <w:t>Bài 4:</w:t>
      </w:r>
      <w:r w:rsidRPr="00430BD9">
        <w:rPr>
          <w:rFonts w:eastAsia="Calibri"/>
          <w:b/>
          <w:color w:val="0000CC"/>
          <w:sz w:val="26"/>
          <w:szCs w:val="26"/>
          <w:lang w:val="vi-VN"/>
        </w:rPr>
        <w:tab/>
      </w:r>
      <w:r w:rsidR="005F4C52" w:rsidRPr="00430BD9">
        <w:rPr>
          <w:b/>
          <w:bCs/>
          <w:color w:val="000000"/>
          <w:sz w:val="26"/>
          <w:szCs w:val="26"/>
          <w:lang w:val="vi-VN"/>
        </w:rPr>
        <w:t>(SGK - CTST)</w:t>
      </w:r>
      <w:r w:rsidR="005F4C52" w:rsidRPr="00430BD9">
        <w:rPr>
          <w:color w:val="000000"/>
          <w:sz w:val="26"/>
          <w:szCs w:val="26"/>
          <w:lang w:val="vi-VN"/>
        </w:rPr>
        <w:t xml:space="preserve"> </w:t>
      </w:r>
      <w:r w:rsidR="003677E1" w:rsidRPr="00430BD9">
        <w:rPr>
          <w:rFonts w:eastAsia="Calibri"/>
          <w:color w:val="auto"/>
          <w:sz w:val="26"/>
          <w:szCs w:val="26"/>
          <w:lang w:val="vi-VN"/>
        </w:rPr>
        <w:t xml:space="preserve">Vào thời điểm năm 2022, điện thoại di động ở Việt Nam sử dụng sóng điện từ có tần số trong khoảng từ 850 MHz đến 2 600 MHz. Tính bước sóng của sóng điện từ tương ứng với dải tần số này. Mắt chúng ta có thể thấy được các sóng này không? </w:t>
      </w:r>
      <w:r w:rsidR="003677E1" w:rsidRPr="00430BD9">
        <w:rPr>
          <w:rFonts w:eastAsia="Calibri"/>
          <w:color w:val="auto"/>
          <w:sz w:val="26"/>
          <w:szCs w:val="26"/>
        </w:rPr>
        <w:t>Vì sao?</w:t>
      </w:r>
    </w:p>
    <w:p w14:paraId="1FEF24B1" w14:textId="77777777" w:rsidR="00430BD9" w:rsidRDefault="00430BD9" w:rsidP="00AA2EB4">
      <w:pPr>
        <w:tabs>
          <w:tab w:val="left" w:pos="720"/>
          <w:tab w:val="left" w:pos="900"/>
        </w:tabs>
        <w:spacing w:line="276" w:lineRule="auto"/>
        <w:contextualSpacing/>
        <w:jc w:val="both"/>
        <w:rPr>
          <w:rFonts w:eastAsia="Calibri"/>
          <w:color w:val="auto"/>
          <w:sz w:val="26"/>
          <w:szCs w:val="26"/>
        </w:rPr>
      </w:pPr>
    </w:p>
    <w:p w14:paraId="4A53D924" w14:textId="77777777" w:rsidR="00430BD9" w:rsidRPr="00430BD9" w:rsidRDefault="00430BD9" w:rsidP="00AA2EB4">
      <w:pPr>
        <w:tabs>
          <w:tab w:val="left" w:pos="720"/>
          <w:tab w:val="left" w:pos="900"/>
        </w:tabs>
        <w:spacing w:line="276" w:lineRule="auto"/>
        <w:contextualSpacing/>
        <w:jc w:val="both"/>
        <w:rPr>
          <w:rFonts w:eastAsia="Calibri"/>
          <w:color w:val="auto"/>
          <w:sz w:val="26"/>
          <w:szCs w:val="26"/>
          <w:lang w:val="vi-VN"/>
        </w:rPr>
      </w:pPr>
    </w:p>
    <w:p w14:paraId="341EE0ED" w14:textId="77777777" w:rsidR="00430BD9" w:rsidRPr="00C93CE7" w:rsidRDefault="00430BD9" w:rsidP="00430BD9">
      <w:pPr>
        <w:spacing w:line="276" w:lineRule="auto"/>
        <w:jc w:val="both"/>
        <w:rPr>
          <w:b/>
          <w:color w:val="538135" w:themeColor="accent6" w:themeShade="BF"/>
          <w:sz w:val="26"/>
          <w:szCs w:val="26"/>
        </w:rPr>
      </w:pPr>
      <w:r w:rsidRPr="00C93CE7">
        <w:rPr>
          <w:b/>
          <w:color w:val="538135" w:themeColor="accent6" w:themeShade="BF"/>
          <w:sz w:val="26"/>
          <w:szCs w:val="26"/>
        </w:rPr>
        <w:t>C. BÀI TẬP TRẮC NGHIỆM</w:t>
      </w:r>
    </w:p>
    <w:p w14:paraId="6975FCC6" w14:textId="41D8C589" w:rsidR="003677E1" w:rsidRPr="00430BD9" w:rsidRDefault="003677E1" w:rsidP="00FB708B">
      <w:pPr>
        <w:spacing w:line="276" w:lineRule="auto"/>
        <w:jc w:val="both"/>
        <w:rPr>
          <w:b/>
          <w:color w:val="auto"/>
          <w:sz w:val="26"/>
          <w:szCs w:val="26"/>
        </w:rPr>
      </w:pPr>
    </w:p>
    <w:p w14:paraId="6630C99A" w14:textId="595362D9" w:rsidR="00346142" w:rsidRPr="00430BD9" w:rsidRDefault="00AA2EB4" w:rsidP="00AA2EB4">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contextualSpacing/>
        <w:jc w:val="both"/>
        <w:rPr>
          <w:rFonts w:eastAsia="Meiryo"/>
          <w:color w:val="000000" w:themeColor="text1"/>
          <w:sz w:val="26"/>
          <w:szCs w:val="26"/>
          <w:lang w:val="vi-VN"/>
        </w:rPr>
      </w:pPr>
      <w:r w:rsidRPr="00430BD9">
        <w:rPr>
          <w:rFonts w:eastAsia="Meiryo"/>
          <w:b/>
          <w:color w:val="0000CC"/>
          <w:sz w:val="26"/>
          <w:szCs w:val="26"/>
          <w:lang w:val="vi-VN"/>
        </w:rPr>
        <w:t>Câu 1:</w:t>
      </w:r>
      <w:r w:rsidRPr="00430BD9">
        <w:rPr>
          <w:rFonts w:eastAsia="Meiryo"/>
          <w:b/>
          <w:color w:val="0000CC"/>
          <w:sz w:val="26"/>
          <w:szCs w:val="26"/>
          <w:lang w:val="vi-VN"/>
        </w:rPr>
        <w:tab/>
      </w:r>
      <w:r w:rsidR="00346142" w:rsidRPr="00430BD9">
        <w:rPr>
          <w:b/>
          <w:bCs/>
          <w:color w:val="000000"/>
          <w:sz w:val="26"/>
          <w:szCs w:val="26"/>
          <w:lang w:val="vi-VN"/>
        </w:rPr>
        <w:t>(SBT - KNTT)</w:t>
      </w:r>
      <w:r w:rsidR="00346142" w:rsidRPr="00430BD9">
        <w:rPr>
          <w:color w:val="000000"/>
          <w:sz w:val="26"/>
          <w:szCs w:val="26"/>
          <w:lang w:val="vi-VN"/>
        </w:rPr>
        <w:t xml:space="preserve"> </w:t>
      </w:r>
      <w:r w:rsidR="00346142" w:rsidRPr="00430BD9">
        <w:rPr>
          <w:rFonts w:eastAsia="Meiryo"/>
          <w:color w:val="000000" w:themeColor="text1"/>
          <w:sz w:val="26"/>
          <w:szCs w:val="26"/>
          <w:lang w:val="vi-VN"/>
        </w:rPr>
        <w:t>Một sóng vô tuyến có tần số 10</w:t>
      </w:r>
      <w:r w:rsidR="00346142" w:rsidRPr="00430BD9">
        <w:rPr>
          <w:rFonts w:eastAsia="Meiryo"/>
          <w:color w:val="000000" w:themeColor="text1"/>
          <w:sz w:val="26"/>
          <w:szCs w:val="26"/>
          <w:vertAlign w:val="superscript"/>
          <w:lang w:val="vi-VN"/>
        </w:rPr>
        <w:t>8</w:t>
      </w:r>
      <w:r w:rsidR="00346142" w:rsidRPr="00430BD9">
        <w:rPr>
          <w:rFonts w:eastAsia="Meiryo"/>
          <w:color w:val="000000" w:themeColor="text1"/>
          <w:sz w:val="26"/>
          <w:szCs w:val="26"/>
          <w:lang w:val="vi-VN"/>
        </w:rPr>
        <w:t xml:space="preserve"> Hz được truyền trong không trung với tốc độ 3.10</w:t>
      </w:r>
      <w:r w:rsidR="00346142" w:rsidRPr="00430BD9">
        <w:rPr>
          <w:rFonts w:eastAsia="Meiryo"/>
          <w:color w:val="000000" w:themeColor="text1"/>
          <w:sz w:val="26"/>
          <w:szCs w:val="26"/>
          <w:vertAlign w:val="superscript"/>
          <w:lang w:val="vi-VN"/>
        </w:rPr>
        <w:t>8</w:t>
      </w:r>
      <w:r w:rsidR="00346142" w:rsidRPr="00430BD9">
        <w:rPr>
          <w:rFonts w:eastAsia="Meiryo"/>
          <w:color w:val="000000" w:themeColor="text1"/>
          <w:sz w:val="26"/>
          <w:szCs w:val="26"/>
          <w:lang w:val="vi-VN"/>
        </w:rPr>
        <w:t xml:space="preserve"> m/s. Bước sóng của sóng đó là</w:t>
      </w:r>
    </w:p>
    <w:p w14:paraId="78B3031E" w14:textId="77777777" w:rsidR="00346142" w:rsidRPr="00430BD9" w:rsidRDefault="00346142" w:rsidP="00346142">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rPr>
        <w:t>A.</w:t>
      </w:r>
      <w:r w:rsidRPr="00430BD9">
        <w:rPr>
          <w:rFonts w:eastAsia="Meiryo"/>
          <w:color w:val="000000" w:themeColor="text1"/>
          <w:sz w:val="26"/>
          <w:szCs w:val="26"/>
        </w:rPr>
        <w:t xml:space="preserve"> 1,5 m</w:t>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b/>
          <w:bCs/>
          <w:color w:val="000000" w:themeColor="text1"/>
          <w:sz w:val="26"/>
          <w:szCs w:val="26"/>
          <w:highlight w:val="green"/>
        </w:rPr>
        <w:t>B.</w:t>
      </w:r>
      <w:r w:rsidRPr="00430BD9">
        <w:rPr>
          <w:rFonts w:eastAsia="Meiryo"/>
          <w:color w:val="000000" w:themeColor="text1"/>
          <w:sz w:val="26"/>
          <w:szCs w:val="26"/>
          <w:highlight w:val="green"/>
        </w:rPr>
        <w:t xml:space="preserve"> 3 m</w:t>
      </w:r>
    </w:p>
    <w:p w14:paraId="068B7E81" w14:textId="77777777" w:rsidR="00346142" w:rsidRPr="00430BD9" w:rsidRDefault="00346142" w:rsidP="00346142">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contextualSpacing/>
        <w:jc w:val="both"/>
        <w:rPr>
          <w:rFonts w:eastAsia="Meiryo"/>
          <w:color w:val="000000" w:themeColor="text1"/>
          <w:sz w:val="26"/>
          <w:szCs w:val="26"/>
        </w:rPr>
      </w:pPr>
      <w:r w:rsidRPr="00430BD9">
        <w:rPr>
          <w:rFonts w:eastAsia="Meiryo"/>
          <w:b/>
          <w:bCs/>
          <w:color w:val="000000" w:themeColor="text1"/>
          <w:sz w:val="26"/>
          <w:szCs w:val="26"/>
        </w:rPr>
        <w:t>C.</w:t>
      </w:r>
      <w:r w:rsidRPr="00430BD9">
        <w:rPr>
          <w:rFonts w:eastAsia="Meiryo"/>
          <w:color w:val="000000" w:themeColor="text1"/>
          <w:sz w:val="26"/>
          <w:szCs w:val="26"/>
        </w:rPr>
        <w:t xml:space="preserve"> 0,33 m</w:t>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b/>
          <w:bCs/>
          <w:color w:val="000000" w:themeColor="text1"/>
          <w:sz w:val="26"/>
          <w:szCs w:val="26"/>
        </w:rPr>
        <w:t>D.</w:t>
      </w:r>
      <w:r w:rsidRPr="00430BD9">
        <w:rPr>
          <w:rFonts w:eastAsia="Meiryo"/>
          <w:color w:val="000000" w:themeColor="text1"/>
          <w:sz w:val="26"/>
          <w:szCs w:val="26"/>
        </w:rPr>
        <w:t xml:space="preserve"> 0,16 m</w:t>
      </w:r>
    </w:p>
    <w:p w14:paraId="3080BDDB" w14:textId="6708D800" w:rsidR="00346142" w:rsidRPr="00430BD9" w:rsidRDefault="00AA2EB4" w:rsidP="00AA2EB4">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contextualSpacing/>
        <w:jc w:val="both"/>
        <w:rPr>
          <w:rFonts w:eastAsia="Meiryo"/>
          <w:color w:val="000000" w:themeColor="text1"/>
          <w:sz w:val="26"/>
          <w:szCs w:val="26"/>
        </w:rPr>
      </w:pPr>
      <w:r w:rsidRPr="00430BD9">
        <w:rPr>
          <w:rFonts w:eastAsia="Meiryo"/>
          <w:b/>
          <w:color w:val="0000CC"/>
          <w:sz w:val="26"/>
          <w:szCs w:val="26"/>
        </w:rPr>
        <w:t>Câu 2:</w:t>
      </w:r>
      <w:r w:rsidRPr="00430BD9">
        <w:rPr>
          <w:rFonts w:eastAsia="Meiryo"/>
          <w:b/>
          <w:color w:val="0000CC"/>
          <w:sz w:val="26"/>
          <w:szCs w:val="26"/>
        </w:rPr>
        <w:tab/>
      </w:r>
      <w:r w:rsidR="00346142" w:rsidRPr="00430BD9">
        <w:rPr>
          <w:b/>
          <w:bCs/>
          <w:color w:val="000000"/>
          <w:sz w:val="26"/>
          <w:szCs w:val="26"/>
          <w:lang w:val="vi-VN"/>
        </w:rPr>
        <w:t xml:space="preserve">(SBT - </w:t>
      </w:r>
      <w:r w:rsidR="00346142" w:rsidRPr="00430BD9">
        <w:rPr>
          <w:b/>
          <w:bCs/>
          <w:color w:val="000000"/>
          <w:sz w:val="26"/>
          <w:szCs w:val="26"/>
        </w:rPr>
        <w:t>KNTT)</w:t>
      </w:r>
      <w:r w:rsidR="00346142" w:rsidRPr="00430BD9">
        <w:rPr>
          <w:color w:val="000000"/>
          <w:sz w:val="26"/>
          <w:szCs w:val="26"/>
          <w:lang w:val="vi-VN"/>
        </w:rPr>
        <w:t xml:space="preserve"> </w:t>
      </w:r>
      <w:r w:rsidR="00346142" w:rsidRPr="00430BD9">
        <w:rPr>
          <w:rFonts w:eastAsia="Meiryo"/>
          <w:color w:val="000000" w:themeColor="text1"/>
          <w:sz w:val="26"/>
          <w:szCs w:val="26"/>
        </w:rPr>
        <w:t>Sóng vô tuyến truyền trong không trung với tốc độ 3.10</w:t>
      </w:r>
      <w:r w:rsidR="00346142" w:rsidRPr="00430BD9">
        <w:rPr>
          <w:rFonts w:eastAsia="Meiryo"/>
          <w:color w:val="000000" w:themeColor="text1"/>
          <w:sz w:val="26"/>
          <w:szCs w:val="26"/>
          <w:vertAlign w:val="superscript"/>
        </w:rPr>
        <w:t>8</w:t>
      </w:r>
      <w:r w:rsidR="00346142" w:rsidRPr="00430BD9">
        <w:rPr>
          <w:rFonts w:eastAsia="Meiryo"/>
          <w:color w:val="000000" w:themeColor="text1"/>
          <w:sz w:val="26"/>
          <w:szCs w:val="26"/>
        </w:rPr>
        <w:t xml:space="preserve"> m/s. Một đài phát sóng radio có tần số 10</w:t>
      </w:r>
      <w:r w:rsidR="00346142" w:rsidRPr="00430BD9">
        <w:rPr>
          <w:rFonts w:eastAsia="Meiryo"/>
          <w:color w:val="000000" w:themeColor="text1"/>
          <w:sz w:val="26"/>
          <w:szCs w:val="26"/>
          <w:vertAlign w:val="superscript"/>
        </w:rPr>
        <w:t>8</w:t>
      </w:r>
      <w:r w:rsidR="00346142" w:rsidRPr="00430BD9">
        <w:rPr>
          <w:rFonts w:eastAsia="Meiryo"/>
          <w:color w:val="000000" w:themeColor="text1"/>
          <w:sz w:val="26"/>
          <w:szCs w:val="26"/>
        </w:rPr>
        <w:t xml:space="preserve"> Hz. Bước sóng của sóng radio này là</w:t>
      </w:r>
    </w:p>
    <w:p w14:paraId="56004DBA" w14:textId="77777777" w:rsidR="00346142" w:rsidRPr="00430BD9" w:rsidRDefault="00346142" w:rsidP="00346142">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highlight w:val="green"/>
        </w:rPr>
        <w:t>A.</w:t>
      </w:r>
      <w:r w:rsidRPr="00430BD9">
        <w:rPr>
          <w:rFonts w:eastAsia="Meiryo"/>
          <w:color w:val="000000" w:themeColor="text1"/>
          <w:sz w:val="26"/>
          <w:szCs w:val="26"/>
          <w:highlight w:val="green"/>
        </w:rPr>
        <w:t xml:space="preserve"> 300 m</w:t>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b/>
          <w:bCs/>
          <w:color w:val="000000" w:themeColor="text1"/>
          <w:sz w:val="26"/>
          <w:szCs w:val="26"/>
        </w:rPr>
        <w:t>B.</w:t>
      </w:r>
      <w:r w:rsidRPr="00430BD9">
        <w:rPr>
          <w:rFonts w:eastAsia="Meiryo"/>
          <w:color w:val="000000" w:themeColor="text1"/>
          <w:sz w:val="26"/>
          <w:szCs w:val="26"/>
        </w:rPr>
        <w:t xml:space="preserve"> 150 m</w:t>
      </w:r>
    </w:p>
    <w:p w14:paraId="64B2CA3C" w14:textId="77777777" w:rsidR="00346142" w:rsidRPr="00430BD9" w:rsidRDefault="00346142" w:rsidP="00346142">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eastAsia="Meiryo"/>
          <w:color w:val="000000" w:themeColor="text1"/>
          <w:sz w:val="26"/>
          <w:szCs w:val="26"/>
        </w:rPr>
      </w:pPr>
      <w:r w:rsidRPr="00430BD9">
        <w:rPr>
          <w:rFonts w:eastAsia="Meiryo"/>
          <w:b/>
          <w:bCs/>
          <w:color w:val="000000" w:themeColor="text1"/>
          <w:sz w:val="26"/>
          <w:szCs w:val="26"/>
        </w:rPr>
        <w:t>C.</w:t>
      </w:r>
      <w:r w:rsidRPr="00430BD9">
        <w:rPr>
          <w:rFonts w:eastAsia="Meiryo"/>
          <w:color w:val="000000" w:themeColor="text1"/>
          <w:sz w:val="26"/>
          <w:szCs w:val="26"/>
        </w:rPr>
        <w:t xml:space="preserve"> 0,30 m</w:t>
      </w:r>
      <w:r w:rsidRPr="00430BD9">
        <w:rPr>
          <w:rFonts w:eastAsia="Meiryo"/>
          <w:color w:val="000000" w:themeColor="text1"/>
          <w:sz w:val="26"/>
          <w:szCs w:val="26"/>
        </w:rPr>
        <w:tab/>
      </w:r>
      <w:r w:rsidRPr="00430BD9">
        <w:rPr>
          <w:rFonts w:eastAsia="Meiryo"/>
          <w:color w:val="000000" w:themeColor="text1"/>
          <w:sz w:val="26"/>
          <w:szCs w:val="26"/>
        </w:rPr>
        <w:tab/>
      </w:r>
      <w:r w:rsidRPr="00430BD9">
        <w:rPr>
          <w:rFonts w:eastAsia="Meiryo"/>
          <w:b/>
          <w:bCs/>
          <w:color w:val="000000" w:themeColor="text1"/>
          <w:sz w:val="26"/>
          <w:szCs w:val="26"/>
        </w:rPr>
        <w:t>D.</w:t>
      </w:r>
      <w:r w:rsidRPr="00430BD9">
        <w:rPr>
          <w:rFonts w:eastAsia="Meiryo"/>
          <w:color w:val="000000" w:themeColor="text1"/>
          <w:sz w:val="26"/>
          <w:szCs w:val="26"/>
        </w:rPr>
        <w:t xml:space="preserve"> 0,15 m</w:t>
      </w:r>
    </w:p>
    <w:p w14:paraId="4D558DE1" w14:textId="77777777" w:rsidR="00346142" w:rsidRPr="00430BD9" w:rsidRDefault="00346142" w:rsidP="00B90B10">
      <w:pPr>
        <w:tabs>
          <w:tab w:val="left" w:pos="810"/>
          <w:tab w:val="left" w:pos="990"/>
        </w:tabs>
        <w:spacing w:line="276" w:lineRule="auto"/>
        <w:rPr>
          <w:rFonts w:eastAsia="Calibri"/>
          <w:color w:val="auto"/>
          <w:sz w:val="26"/>
          <w:szCs w:val="26"/>
          <w:lang w:val="vi-VN"/>
        </w:rPr>
      </w:pPr>
    </w:p>
    <w:p w14:paraId="3B30E8E1" w14:textId="25C06521" w:rsidR="003677E1" w:rsidRDefault="003677E1" w:rsidP="00B90B10">
      <w:pPr>
        <w:spacing w:line="276" w:lineRule="auto"/>
        <w:rPr>
          <w:color w:val="auto"/>
          <w:sz w:val="26"/>
          <w:szCs w:val="26"/>
        </w:rPr>
      </w:pPr>
    </w:p>
    <w:p w14:paraId="5CF7B38F" w14:textId="357E6E78" w:rsidR="00406FDA" w:rsidRPr="00C93CE7" w:rsidRDefault="00406FDA" w:rsidP="00406FDA">
      <w:pPr>
        <w:pStyle w:val="Heading2"/>
        <w:rPr>
          <w:color w:val="000000" w:themeColor="text1"/>
          <w:sz w:val="32"/>
          <w:szCs w:val="32"/>
        </w:rPr>
      </w:pPr>
      <w:bookmarkStart w:id="42" w:name="_Toc143182542"/>
      <w:bookmarkStart w:id="43" w:name="_Toc143187620"/>
      <w:bookmarkStart w:id="44" w:name="_Toc143194708"/>
      <w:r w:rsidRPr="00C93CE7">
        <w:rPr>
          <w:color w:val="C45911" w:themeColor="accent2" w:themeShade="BF"/>
          <w:sz w:val="32"/>
          <w:szCs w:val="32"/>
        </w:rPr>
        <w:t>DẠNG 2.</w:t>
      </w:r>
      <w:bookmarkEnd w:id="42"/>
      <w:r>
        <w:rPr>
          <w:color w:val="C45911" w:themeColor="accent2" w:themeShade="BF"/>
          <w:sz w:val="32"/>
          <w:szCs w:val="32"/>
        </w:rPr>
        <w:t xml:space="preserve"> </w:t>
      </w:r>
      <w:bookmarkEnd w:id="43"/>
      <w:r w:rsidRPr="00406FDA">
        <w:rPr>
          <w:color w:val="C45911" w:themeColor="accent2" w:themeShade="BF"/>
          <w:sz w:val="32"/>
          <w:szCs w:val="32"/>
        </w:rPr>
        <w:t>Bài tập vệ tinh địa tĩnh</w:t>
      </w:r>
      <w:bookmarkEnd w:id="44"/>
    </w:p>
    <w:p w14:paraId="25B05D1A" w14:textId="77777777" w:rsidR="00406FDA" w:rsidRPr="00C93CE7" w:rsidRDefault="00406FDA" w:rsidP="00406FDA">
      <w:pPr>
        <w:tabs>
          <w:tab w:val="left" w:pos="360"/>
        </w:tabs>
        <w:spacing w:line="276" w:lineRule="auto"/>
        <w:jc w:val="both"/>
        <w:rPr>
          <w:color w:val="auto"/>
          <w:sz w:val="26"/>
          <w:szCs w:val="26"/>
        </w:rPr>
      </w:pPr>
    </w:p>
    <w:p w14:paraId="79F0745A" w14:textId="77777777" w:rsidR="00406FDA" w:rsidRPr="00C93CE7" w:rsidRDefault="00406FDA" w:rsidP="00406FDA">
      <w:pPr>
        <w:spacing w:line="276" w:lineRule="auto"/>
        <w:rPr>
          <w:b/>
          <w:bCs/>
          <w:color w:val="538135" w:themeColor="accent6" w:themeShade="BF"/>
          <w:sz w:val="26"/>
          <w:szCs w:val="26"/>
        </w:rPr>
      </w:pPr>
      <w:r w:rsidRPr="00C93CE7">
        <w:rPr>
          <w:b/>
          <w:bCs/>
          <w:color w:val="538135" w:themeColor="accent6" w:themeShade="BF"/>
          <w:sz w:val="26"/>
          <w:szCs w:val="26"/>
        </w:rPr>
        <w:t>A. PHƯƠNG PHÁP GIẢI</w:t>
      </w:r>
    </w:p>
    <w:p w14:paraId="0B948D26" w14:textId="77777777" w:rsidR="00406FDA" w:rsidRPr="00430BD9" w:rsidRDefault="00406FDA" w:rsidP="00B90B10">
      <w:pPr>
        <w:spacing w:line="276" w:lineRule="auto"/>
        <w:rPr>
          <w:color w:val="auto"/>
          <w:sz w:val="26"/>
          <w:szCs w:val="26"/>
        </w:rPr>
      </w:pPr>
    </w:p>
    <w:p w14:paraId="5E62CD70" w14:textId="77777777" w:rsidR="003677E1" w:rsidRPr="00430BD9" w:rsidRDefault="003677E1" w:rsidP="00B90B10">
      <w:pPr>
        <w:spacing w:line="276" w:lineRule="auto"/>
        <w:jc w:val="both"/>
        <w:rPr>
          <w:rFonts w:eastAsia="Calibri"/>
          <w:bCs/>
          <w:color w:val="auto"/>
          <w:sz w:val="26"/>
          <w:szCs w:val="26"/>
          <w:lang w:val="vi-VN"/>
        </w:rPr>
      </w:pPr>
      <w:r w:rsidRPr="00430BD9">
        <w:rPr>
          <w:rFonts w:eastAsia="Calibri"/>
          <w:bCs/>
          <w:color w:val="auto"/>
          <w:sz w:val="26"/>
          <w:szCs w:val="26"/>
        </w:rPr>
        <w:t xml:space="preserve">- </w:t>
      </w:r>
      <w:r w:rsidRPr="00430BD9">
        <w:rPr>
          <w:rFonts w:eastAsia="Calibri"/>
          <w:bCs/>
          <w:color w:val="auto"/>
          <w:sz w:val="26"/>
          <w:szCs w:val="26"/>
          <w:lang w:val="vi-VN"/>
        </w:rPr>
        <w:t>Thông tin được đài phát phát đi, vệ tinh thu nhận tín hiệu đó và phát trở lại trái đất. Các điểm trên mặt đất sẽ nhận được thông tin đó thông qua đầu thu tín hiệu.</w:t>
      </w:r>
    </w:p>
    <w:p w14:paraId="0F702964" w14:textId="77777777" w:rsidR="003677E1" w:rsidRPr="00430BD9" w:rsidRDefault="003677E1" w:rsidP="00B90B10">
      <w:pPr>
        <w:spacing w:line="276" w:lineRule="auto"/>
        <w:jc w:val="both"/>
        <w:rPr>
          <w:rFonts w:eastAsia="Calibri"/>
          <w:bCs/>
          <w:color w:val="auto"/>
          <w:sz w:val="26"/>
          <w:szCs w:val="26"/>
          <w:lang w:val="vi-VN"/>
        </w:rPr>
      </w:pPr>
      <w:r w:rsidRPr="00430BD9">
        <w:rPr>
          <w:rFonts w:eastAsia="Calibri"/>
          <w:bCs/>
          <w:noProof/>
          <w:color w:val="auto"/>
          <w:sz w:val="26"/>
          <w:szCs w:val="26"/>
        </w:rPr>
        <mc:AlternateContent>
          <mc:Choice Requires="wps">
            <w:drawing>
              <wp:anchor distT="0" distB="0" distL="114300" distR="114300" simplePos="0" relativeHeight="251680768" behindDoc="0" locked="0" layoutInCell="1" allowOverlap="1" wp14:anchorId="6ED0FCF6" wp14:editId="361A8CA2">
                <wp:simplePos x="0" y="0"/>
                <wp:positionH relativeFrom="column">
                  <wp:posOffset>2578100</wp:posOffset>
                </wp:positionH>
                <wp:positionV relativeFrom="paragraph">
                  <wp:posOffset>208236</wp:posOffset>
                </wp:positionV>
                <wp:extent cx="971116" cy="440881"/>
                <wp:effectExtent l="0" t="0" r="19685" b="16510"/>
                <wp:wrapNone/>
                <wp:docPr id="849047062" name="Rectangle: Rounded Corners 3" descr="150 thay truong tuan hoa "/>
                <wp:cNvGraphicFramePr/>
                <a:graphic xmlns:a="http://schemas.openxmlformats.org/drawingml/2006/main">
                  <a:graphicData uri="http://schemas.microsoft.com/office/word/2010/wordprocessingShape">
                    <wps:wsp>
                      <wps:cNvSpPr/>
                      <wps:spPr>
                        <a:xfrm>
                          <a:off x="0" y="0"/>
                          <a:ext cx="971116" cy="440881"/>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6871D5" id="Rectangle: Rounded Corners 3" o:spid="_x0000_s1026" alt="19 zalo quachthuhai" style="position:absolute;margin-left:203pt;margin-top:16.4pt;width:76.45pt;height:34.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" filled="f" strokecolor="#5b9bd5" strokeweight="1pt">
                <v:stroke joinstyle="miter"/>
              </v:roundrect>
            </w:pict>
          </mc:Fallback>
        </mc:AlternateContent>
      </w:r>
      <w:r w:rsidRPr="00430BD9">
        <w:rPr>
          <w:rFonts w:eastAsia="Calibri"/>
          <w:bCs/>
          <w:color w:val="auto"/>
          <w:sz w:val="26"/>
          <w:szCs w:val="26"/>
          <w:lang w:val="vi-VN"/>
        </w:rPr>
        <w:t>- Cường độ sóng mà máy thu vô tuyến ở mặt đất ngay phía dưới vệ tinh thu được:</w:t>
      </w:r>
    </w:p>
    <w:p w14:paraId="5CF0A3CA" w14:textId="77777777" w:rsidR="003677E1" w:rsidRPr="00430BD9" w:rsidRDefault="003677E1" w:rsidP="00B90B10">
      <w:pPr>
        <w:spacing w:line="276" w:lineRule="auto"/>
        <w:jc w:val="center"/>
        <w:rPr>
          <w:rFonts w:eastAsia="Calibri"/>
          <w:bCs/>
          <w:color w:val="auto"/>
          <w:sz w:val="26"/>
          <w:szCs w:val="26"/>
          <w:lang w:val="vi-VN"/>
        </w:rPr>
      </w:pPr>
      <m:oMathPara>
        <m:oMath>
          <m:r>
            <m:rPr>
              <m:sty m:val="p"/>
            </m:rPr>
            <w:rPr>
              <w:rFonts w:ascii="Cambria Math" w:hAnsi="Cambria Math"/>
              <w:sz w:val="26"/>
              <w:szCs w:val="26"/>
              <w:lang w:val="vi-VN"/>
            </w:rPr>
            <m:t>I=</m:t>
          </m:r>
          <m:f>
            <m:fPr>
              <m:ctrlPr>
                <w:rPr>
                  <w:rFonts w:ascii="Cambria Math" w:eastAsia="Calibri" w:hAnsi="Cambria Math"/>
                  <w:iCs/>
                  <w:color w:val="auto"/>
                  <w:sz w:val="26"/>
                  <w:szCs w:val="26"/>
                  <w:lang w:val="vi-VN"/>
                </w:rPr>
              </m:ctrlPr>
            </m:fPr>
            <m:num>
              <m:r>
                <m:rPr>
                  <m:sty m:val="p"/>
                </m:rPr>
                <w:rPr>
                  <w:rFonts w:ascii="Cambria Math" w:hAnsi="Cambria Math"/>
                  <w:sz w:val="26"/>
                  <w:szCs w:val="26"/>
                  <w:lang w:val="vi-VN"/>
                </w:rPr>
                <m:t>P</m:t>
              </m:r>
            </m:num>
            <m:den>
              <m:r>
                <m:rPr>
                  <m:sty m:val="p"/>
                </m:rPr>
                <w:rPr>
                  <w:rFonts w:ascii="Cambria Math" w:hAnsi="Cambria Math"/>
                  <w:sz w:val="26"/>
                  <w:szCs w:val="26"/>
                  <w:lang w:val="vi-VN"/>
                </w:rPr>
                <m:t>4π</m:t>
              </m:r>
              <m:sSup>
                <m:sSupPr>
                  <m:ctrlPr>
                    <w:rPr>
                      <w:rFonts w:ascii="Cambria Math" w:eastAsia="Calibri" w:hAnsi="Cambria Math"/>
                      <w:iCs/>
                      <w:color w:val="auto"/>
                      <w:sz w:val="26"/>
                      <w:szCs w:val="26"/>
                      <w:lang w:val="vi-VN"/>
                    </w:rPr>
                  </m:ctrlPr>
                </m:sSupPr>
                <m:e>
                  <m:r>
                    <m:rPr>
                      <m:sty m:val="p"/>
                    </m:rPr>
                    <w:rPr>
                      <w:rFonts w:ascii="Cambria Math" w:hAnsi="Cambria Math"/>
                      <w:sz w:val="26"/>
                      <w:szCs w:val="26"/>
                      <w:lang w:val="vi-VN"/>
                    </w:rPr>
                    <m:t>r</m:t>
                  </m:r>
                </m:e>
                <m:sup>
                  <m:r>
                    <m:rPr>
                      <m:sty m:val="p"/>
                    </m:rPr>
                    <w:rPr>
                      <w:rFonts w:ascii="Cambria Math" w:hAnsi="Cambria Math"/>
                      <w:sz w:val="26"/>
                      <w:szCs w:val="26"/>
                      <w:lang w:val="vi-VN"/>
                    </w:rPr>
                    <m:t>2</m:t>
                  </m:r>
                </m:sup>
              </m:sSup>
            </m:den>
          </m:f>
        </m:oMath>
      </m:oMathPara>
    </w:p>
    <w:p w14:paraId="0E56C05B" w14:textId="77777777" w:rsidR="00406FDA" w:rsidRPr="00C93CE7" w:rsidRDefault="00406FDA" w:rsidP="00406FDA">
      <w:pPr>
        <w:spacing w:line="276" w:lineRule="auto"/>
        <w:jc w:val="both"/>
        <w:rPr>
          <w:b/>
          <w:color w:val="538135" w:themeColor="accent6" w:themeShade="BF"/>
          <w:sz w:val="26"/>
          <w:szCs w:val="26"/>
        </w:rPr>
      </w:pPr>
      <w:r w:rsidRPr="00C93CE7">
        <w:rPr>
          <w:b/>
          <w:color w:val="538135" w:themeColor="accent6" w:themeShade="BF"/>
          <w:sz w:val="26"/>
          <w:szCs w:val="26"/>
        </w:rPr>
        <w:t>B. BÀI TẬP TỰ LUẬN</w:t>
      </w:r>
    </w:p>
    <w:p w14:paraId="16C85AA5" w14:textId="52973846" w:rsidR="003677E1" w:rsidRPr="00430BD9" w:rsidRDefault="003677E1" w:rsidP="00B90B10">
      <w:pPr>
        <w:spacing w:line="276" w:lineRule="auto"/>
        <w:jc w:val="both"/>
        <w:rPr>
          <w:b/>
          <w:color w:val="auto"/>
          <w:sz w:val="26"/>
          <w:szCs w:val="26"/>
        </w:rPr>
      </w:pPr>
    </w:p>
    <w:p w14:paraId="1F4A32C0" w14:textId="77777777" w:rsidR="003677E1" w:rsidRPr="00430BD9" w:rsidRDefault="003677E1" w:rsidP="00B90B10">
      <w:pPr>
        <w:spacing w:line="276" w:lineRule="auto"/>
        <w:jc w:val="both"/>
        <w:rPr>
          <w:b/>
          <w:color w:val="auto"/>
          <w:sz w:val="26"/>
          <w:szCs w:val="26"/>
        </w:rPr>
      </w:pPr>
    </w:p>
    <w:tbl>
      <w:tblPr>
        <w:tblStyle w:val="TableGrid"/>
        <w:tblW w:w="10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646"/>
        <w:gridCol w:w="2693"/>
        <w:gridCol w:w="545"/>
      </w:tblGrid>
      <w:tr w:rsidR="003677E1" w:rsidRPr="00430BD9" w14:paraId="17454515" w14:textId="77777777" w:rsidTr="002F46FD">
        <w:tc>
          <w:tcPr>
            <w:tcW w:w="6300" w:type="dxa"/>
          </w:tcPr>
          <w:p w14:paraId="7C89BC2C" w14:textId="16A8DBE7" w:rsidR="003677E1" w:rsidRPr="00430BD9" w:rsidRDefault="00AA2EB4" w:rsidP="00AA2EB4">
            <w:pPr>
              <w:tabs>
                <w:tab w:val="left" w:pos="881"/>
              </w:tabs>
              <w:spacing w:line="276" w:lineRule="auto"/>
              <w:ind w:left="35" w:hanging="35"/>
              <w:contextualSpacing/>
              <w:jc w:val="both"/>
              <w:rPr>
                <w:color w:val="auto"/>
                <w:sz w:val="26"/>
                <w:szCs w:val="26"/>
              </w:rPr>
            </w:pPr>
            <w:r w:rsidRPr="00430BD9">
              <w:rPr>
                <w:b/>
                <w:color w:val="0000CC"/>
                <w:sz w:val="26"/>
                <w:szCs w:val="26"/>
              </w:rPr>
              <w:t>Bài 1:</w:t>
            </w:r>
            <w:r w:rsidRPr="00430BD9">
              <w:rPr>
                <w:b/>
                <w:color w:val="0000CC"/>
                <w:sz w:val="26"/>
                <w:szCs w:val="26"/>
              </w:rPr>
              <w:tab/>
            </w:r>
            <w:r w:rsidR="003677E1" w:rsidRPr="00430BD9">
              <w:rPr>
                <w:rFonts w:eastAsia="Calibri"/>
                <w:color w:val="auto"/>
                <w:sz w:val="26"/>
                <w:szCs w:val="26"/>
              </w:rPr>
              <w:t>Một vệ tinh nhân tạo chuyển động ở độ cao 575 km so với mặt đất phát sóng vô tuyến có tần số 92,4 MHz với công suất bằng 25,0 kW về phía mặt đất. Hãy tính cường độ sóng nhận được bởi một máy thu vô tuyến ở mặt đất ngay phía dưới vệ tinh. Bỏ qua sự hấp thụ sóng của khí quyển.</w:t>
            </w:r>
          </w:p>
        </w:tc>
        <w:tc>
          <w:tcPr>
            <w:tcW w:w="3884" w:type="dxa"/>
            <w:gridSpan w:val="3"/>
          </w:tcPr>
          <w:p w14:paraId="4B04EEAD" w14:textId="77777777" w:rsidR="003677E1" w:rsidRPr="00430BD9" w:rsidRDefault="003677E1" w:rsidP="00B90B10">
            <w:pPr>
              <w:spacing w:line="276" w:lineRule="auto"/>
              <w:jc w:val="center"/>
              <w:rPr>
                <w:b/>
                <w:color w:val="auto"/>
                <w:sz w:val="26"/>
                <w:szCs w:val="26"/>
              </w:rPr>
            </w:pPr>
            <w:r w:rsidRPr="00430BD9">
              <w:rPr>
                <w:noProof/>
                <w:sz w:val="26"/>
                <w:szCs w:val="26"/>
              </w:rPr>
              <w:drawing>
                <wp:inline distT="0" distB="0" distL="0" distR="0" wp14:anchorId="6800B550" wp14:editId="040AB34B">
                  <wp:extent cx="1540581" cy="1186982"/>
                  <wp:effectExtent l="0" t="0" r="2540" b="0"/>
                  <wp:docPr id="1188948258" name="Picture 1" descr="Thế nào là vệ tinh địa tĩ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Thế nào là vệ tinh địa tĩn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7798" cy="1192543"/>
                          </a:xfrm>
                          <a:prstGeom prst="rect">
                            <a:avLst/>
                          </a:prstGeom>
                          <a:noFill/>
                          <a:ln>
                            <a:noFill/>
                          </a:ln>
                        </pic:spPr>
                      </pic:pic>
                    </a:graphicData>
                  </a:graphic>
                </wp:inline>
              </w:drawing>
            </w:r>
          </w:p>
        </w:tc>
      </w:tr>
      <w:tr w:rsidR="003677E1" w:rsidRPr="00430BD9" w14:paraId="26AEEBF0" w14:textId="77777777" w:rsidTr="002F46FD">
        <w:trPr>
          <w:gridAfter w:val="1"/>
          <w:wAfter w:w="545" w:type="dxa"/>
        </w:trPr>
        <w:tc>
          <w:tcPr>
            <w:tcW w:w="6946" w:type="dxa"/>
            <w:gridSpan w:val="2"/>
          </w:tcPr>
          <w:p w14:paraId="5D63A976" w14:textId="3CC6188E" w:rsidR="003677E1" w:rsidRPr="00430BD9" w:rsidRDefault="00AA2EB4" w:rsidP="00AA2EB4">
            <w:pPr>
              <w:tabs>
                <w:tab w:val="left" w:pos="1022"/>
              </w:tabs>
              <w:spacing w:line="276" w:lineRule="auto"/>
              <w:ind w:left="31" w:hanging="1"/>
              <w:contextualSpacing/>
              <w:jc w:val="both"/>
              <w:rPr>
                <w:rFonts w:eastAsia="Calibri"/>
                <w:color w:val="auto"/>
                <w:sz w:val="26"/>
                <w:szCs w:val="26"/>
                <w:lang w:val="vi-VN"/>
              </w:rPr>
            </w:pPr>
            <w:r w:rsidRPr="00430BD9">
              <w:rPr>
                <w:rFonts w:eastAsia="Calibri"/>
                <w:b/>
                <w:color w:val="0000CC"/>
                <w:sz w:val="26"/>
                <w:szCs w:val="26"/>
                <w:lang w:val="vi-VN"/>
              </w:rPr>
              <w:t>Bài 2:</w:t>
            </w:r>
            <w:r w:rsidRPr="00430BD9">
              <w:rPr>
                <w:rFonts w:eastAsia="Calibri"/>
                <w:b/>
                <w:color w:val="0000CC"/>
                <w:sz w:val="26"/>
                <w:szCs w:val="26"/>
                <w:lang w:val="vi-VN"/>
              </w:rPr>
              <w:tab/>
            </w:r>
            <w:r w:rsidR="003677E1" w:rsidRPr="00430BD9">
              <w:rPr>
                <w:rFonts w:eastAsia="Calibri"/>
                <w:color w:val="auto"/>
                <w:sz w:val="26"/>
                <w:szCs w:val="26"/>
                <w:lang w:val="vi-VN"/>
              </w:rPr>
              <w:t>Một vệ tinh thông tin (vệ tinh địa tĩnh) chuyển động trên quỹ đạo tròn ngay phía trên xích đạo của Trái Đất, quay cùng hướng và cùng chu kì tự quay của Trái Đất ở độ cao 36600 km so với đài phát trên mặt đất. Đài phát nằm trên đường thẳng nối vệ tinh và tâm Trái Đất. Coi Trái Đất là một hình cầu có bán kính R = 6400 km. Vệ tinh nhận sóng truyền hình từ đài phát rồi phát lại tức thời tín hiệu đó về Trái Đất. Biết sóng có bước sóng λ = 0,5 m; tốc độ truyền sóng c = 3.10</w:t>
            </w:r>
            <w:r w:rsidR="003677E1" w:rsidRPr="00430BD9">
              <w:rPr>
                <w:rFonts w:eastAsia="Calibri"/>
                <w:color w:val="auto"/>
                <w:sz w:val="26"/>
                <w:szCs w:val="26"/>
                <w:vertAlign w:val="superscript"/>
                <w:lang w:val="vi-VN"/>
              </w:rPr>
              <w:t>8</w:t>
            </w:r>
            <w:r w:rsidR="003677E1" w:rsidRPr="00430BD9">
              <w:rPr>
                <w:rFonts w:eastAsia="Calibri"/>
                <w:color w:val="auto"/>
                <w:sz w:val="26"/>
                <w:szCs w:val="26"/>
                <w:lang w:val="vi-VN"/>
              </w:rPr>
              <w:t xml:space="preserve"> m/s. Tính khoảng thời gian </w:t>
            </w:r>
            <w:r w:rsidR="003677E1" w:rsidRPr="00430BD9">
              <w:rPr>
                <w:rFonts w:eastAsia="Calibri"/>
                <w:color w:val="auto"/>
                <w:sz w:val="26"/>
                <w:szCs w:val="26"/>
                <w:lang w:val="vi-VN"/>
              </w:rPr>
              <w:lastRenderedPageBreak/>
              <w:t>lớn nhất mà sóng truyền hình đi từ đài phát đến một điểm trên mặt Trái Đất, vẽ hình minh hoạ?</w:t>
            </w:r>
          </w:p>
        </w:tc>
        <w:tc>
          <w:tcPr>
            <w:tcW w:w="2693" w:type="dxa"/>
          </w:tcPr>
          <w:p w14:paraId="536906BB" w14:textId="77777777" w:rsidR="003677E1" w:rsidRPr="00430BD9" w:rsidRDefault="003677E1" w:rsidP="00B90B10">
            <w:pPr>
              <w:tabs>
                <w:tab w:val="left" w:pos="765"/>
              </w:tabs>
              <w:spacing w:line="276" w:lineRule="auto"/>
              <w:rPr>
                <w:noProof/>
                <w:sz w:val="26"/>
                <w:szCs w:val="26"/>
                <w:lang w:val="vi-VN"/>
              </w:rPr>
            </w:pPr>
          </w:p>
          <w:p w14:paraId="7F341F3A" w14:textId="77777777" w:rsidR="003677E1" w:rsidRPr="00430BD9" w:rsidRDefault="003677E1" w:rsidP="00B90B10">
            <w:pPr>
              <w:tabs>
                <w:tab w:val="left" w:pos="765"/>
              </w:tabs>
              <w:spacing w:line="276" w:lineRule="auto"/>
              <w:jc w:val="center"/>
              <w:rPr>
                <w:noProof/>
                <w:sz w:val="26"/>
                <w:szCs w:val="26"/>
                <w:lang w:val="vi-VN"/>
              </w:rPr>
            </w:pPr>
          </w:p>
          <w:p w14:paraId="0D9EF879" w14:textId="77777777" w:rsidR="003677E1" w:rsidRPr="00430BD9" w:rsidRDefault="003677E1" w:rsidP="00B90B10">
            <w:pPr>
              <w:tabs>
                <w:tab w:val="left" w:pos="765"/>
              </w:tabs>
              <w:spacing w:line="276" w:lineRule="auto"/>
              <w:jc w:val="center"/>
              <w:rPr>
                <w:color w:val="auto"/>
                <w:sz w:val="26"/>
                <w:szCs w:val="26"/>
              </w:rPr>
            </w:pPr>
            <w:r w:rsidRPr="00430BD9">
              <w:rPr>
                <w:noProof/>
                <w:sz w:val="26"/>
                <w:szCs w:val="26"/>
              </w:rPr>
              <w:drawing>
                <wp:inline distT="0" distB="0" distL="0" distR="0" wp14:anchorId="5CFA2126" wp14:editId="298CFCBE">
                  <wp:extent cx="1506690" cy="1129892"/>
                  <wp:effectExtent l="0" t="0" r="0" b="0"/>
                  <wp:docPr id="210868932" name="Picture 2" descr="Truyền hình chảo: Vệ tinh viễn thông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Truyền hình chảo: Vệ tinh viễn thông là gì?"/>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1172" cy="1140752"/>
                          </a:xfrm>
                          <a:prstGeom prst="rect">
                            <a:avLst/>
                          </a:prstGeom>
                          <a:noFill/>
                          <a:ln>
                            <a:noFill/>
                          </a:ln>
                        </pic:spPr>
                      </pic:pic>
                    </a:graphicData>
                  </a:graphic>
                </wp:inline>
              </w:drawing>
            </w:r>
          </w:p>
        </w:tc>
      </w:tr>
    </w:tbl>
    <w:p w14:paraId="336FD6CA" w14:textId="2687A4B2" w:rsidR="003677E1" w:rsidRPr="00430BD9" w:rsidRDefault="00AA2EB4" w:rsidP="00AA2EB4">
      <w:pPr>
        <w:tabs>
          <w:tab w:val="left" w:pos="1022"/>
        </w:tabs>
        <w:spacing w:line="276" w:lineRule="auto"/>
        <w:ind w:left="31" w:hanging="1"/>
        <w:contextualSpacing/>
        <w:jc w:val="both"/>
        <w:rPr>
          <w:rFonts w:eastAsia="Calibri"/>
          <w:color w:val="auto"/>
          <w:sz w:val="26"/>
          <w:szCs w:val="26"/>
        </w:rPr>
      </w:pPr>
      <w:r w:rsidRPr="00430BD9">
        <w:rPr>
          <w:rFonts w:eastAsia="Calibri"/>
          <w:b/>
          <w:color w:val="0000CC"/>
          <w:sz w:val="26"/>
          <w:szCs w:val="26"/>
        </w:rPr>
        <w:t>Bài 3:</w:t>
      </w:r>
      <w:r w:rsidRPr="00430BD9">
        <w:rPr>
          <w:rFonts w:eastAsia="Calibri"/>
          <w:b/>
          <w:color w:val="0000CC"/>
          <w:sz w:val="26"/>
          <w:szCs w:val="26"/>
        </w:rPr>
        <w:tab/>
      </w:r>
      <w:r w:rsidR="002F46FD" w:rsidRPr="00430BD9">
        <w:rPr>
          <w:b/>
          <w:bCs/>
          <w:color w:val="000000"/>
          <w:sz w:val="26"/>
          <w:szCs w:val="26"/>
          <w:lang w:val="vi-VN"/>
        </w:rPr>
        <w:t xml:space="preserve"> </w:t>
      </w:r>
      <w:r w:rsidR="004363FF" w:rsidRPr="00430BD9">
        <w:rPr>
          <w:b/>
          <w:bCs/>
          <w:color w:val="000000"/>
          <w:sz w:val="26"/>
          <w:szCs w:val="26"/>
          <w:lang w:val="vi-VN"/>
        </w:rPr>
        <w:t>(S</w:t>
      </w:r>
      <w:r w:rsidR="004363FF" w:rsidRPr="00430BD9">
        <w:rPr>
          <w:b/>
          <w:bCs/>
          <w:color w:val="000000"/>
          <w:sz w:val="26"/>
          <w:szCs w:val="26"/>
        </w:rPr>
        <w:t>BT</w:t>
      </w:r>
      <w:r w:rsidR="004363FF" w:rsidRPr="00430BD9">
        <w:rPr>
          <w:b/>
          <w:bCs/>
          <w:color w:val="000000"/>
          <w:sz w:val="26"/>
          <w:szCs w:val="26"/>
          <w:lang w:val="vi-VN"/>
        </w:rPr>
        <w:t xml:space="preserve"> -Vật lý 11 </w:t>
      </w:r>
      <w:r w:rsidR="004363FF" w:rsidRPr="00430BD9">
        <w:rPr>
          <w:b/>
          <w:bCs/>
          <w:color w:val="000000"/>
          <w:sz w:val="26"/>
          <w:szCs w:val="26"/>
        </w:rPr>
        <w:t>CTST</w:t>
      </w:r>
      <w:r w:rsidR="004363FF" w:rsidRPr="00430BD9">
        <w:rPr>
          <w:b/>
          <w:bCs/>
          <w:color w:val="000000"/>
          <w:sz w:val="26"/>
          <w:szCs w:val="26"/>
          <w:lang w:val="vi-VN"/>
        </w:rPr>
        <w:t>)</w:t>
      </w:r>
      <w:r w:rsidR="004363FF" w:rsidRPr="00430BD9">
        <w:rPr>
          <w:color w:val="000000"/>
          <w:sz w:val="26"/>
          <w:szCs w:val="26"/>
          <w:lang w:val="vi-VN"/>
        </w:rPr>
        <w:t xml:space="preserve"> </w:t>
      </w:r>
      <w:r w:rsidR="003677E1" w:rsidRPr="00430BD9">
        <w:rPr>
          <w:rFonts w:eastAsia="Calibri"/>
          <w:color w:val="auto"/>
          <w:sz w:val="26"/>
          <w:szCs w:val="26"/>
        </w:rPr>
        <w:t>Biết tốc độ ánh sáng trong chân không là c = 3.10</w:t>
      </w:r>
      <w:r w:rsidR="003677E1" w:rsidRPr="00430BD9">
        <w:rPr>
          <w:rFonts w:eastAsia="Calibri"/>
          <w:color w:val="auto"/>
          <w:sz w:val="26"/>
          <w:szCs w:val="26"/>
          <w:vertAlign w:val="superscript"/>
        </w:rPr>
        <w:t>8</w:t>
      </w:r>
      <w:r w:rsidR="003677E1" w:rsidRPr="00430BD9">
        <w:rPr>
          <w:rFonts w:eastAsia="Calibri"/>
          <w:color w:val="auto"/>
          <w:sz w:val="26"/>
          <w:szCs w:val="26"/>
        </w:rPr>
        <w:t>m/s.</w:t>
      </w:r>
    </w:p>
    <w:p w14:paraId="648FE2C4" w14:textId="77777777" w:rsidR="003677E1" w:rsidRPr="00430BD9" w:rsidRDefault="003677E1" w:rsidP="00B90B10">
      <w:pPr>
        <w:spacing w:line="276" w:lineRule="auto"/>
        <w:jc w:val="both"/>
        <w:rPr>
          <w:color w:val="auto"/>
          <w:sz w:val="26"/>
          <w:szCs w:val="26"/>
        </w:rPr>
      </w:pPr>
      <w:r w:rsidRPr="00430BD9">
        <w:rPr>
          <w:color w:val="auto"/>
          <w:sz w:val="26"/>
          <w:szCs w:val="26"/>
        </w:rPr>
        <w:t>a) Tính bước sóng của một ánh sáng có tần số ƒ = 6.10</w:t>
      </w:r>
      <w:r w:rsidRPr="00430BD9">
        <w:rPr>
          <w:color w:val="auto"/>
          <w:sz w:val="26"/>
          <w:szCs w:val="26"/>
          <w:vertAlign w:val="superscript"/>
        </w:rPr>
        <w:t>14</w:t>
      </w:r>
      <w:r w:rsidRPr="00430BD9">
        <w:rPr>
          <w:color w:val="auto"/>
          <w:sz w:val="26"/>
          <w:szCs w:val="26"/>
        </w:rPr>
        <w:t xml:space="preserve"> Hz. </w:t>
      </w:r>
    </w:p>
    <w:p w14:paraId="7EFB5BCE" w14:textId="77777777" w:rsidR="003677E1" w:rsidRPr="00430BD9" w:rsidRDefault="003677E1" w:rsidP="00B90B10">
      <w:pPr>
        <w:spacing w:line="276" w:lineRule="auto"/>
        <w:jc w:val="both"/>
        <w:rPr>
          <w:color w:val="auto"/>
          <w:sz w:val="26"/>
          <w:szCs w:val="26"/>
        </w:rPr>
      </w:pPr>
      <w:r w:rsidRPr="00430BD9">
        <w:rPr>
          <w:color w:val="auto"/>
          <w:sz w:val="26"/>
          <w:szCs w:val="26"/>
        </w:rPr>
        <w:t>b) Bước sóng của ánh sáng này bằng bao nhiêu khi truyền trong nước có chiết suất bằng 4/3?</w:t>
      </w:r>
    </w:p>
    <w:p w14:paraId="5386CE72" w14:textId="2FB75013" w:rsidR="003677E1" w:rsidRPr="00430BD9" w:rsidRDefault="00AA2EB4" w:rsidP="00AA2EB4">
      <w:pPr>
        <w:tabs>
          <w:tab w:val="left" w:pos="1022"/>
        </w:tabs>
        <w:spacing w:line="276" w:lineRule="auto"/>
        <w:ind w:left="31" w:hanging="1"/>
        <w:contextualSpacing/>
        <w:jc w:val="both"/>
        <w:rPr>
          <w:rFonts w:eastAsia="Calibri"/>
          <w:color w:val="auto"/>
          <w:sz w:val="26"/>
          <w:szCs w:val="26"/>
        </w:rPr>
      </w:pPr>
      <w:r w:rsidRPr="00430BD9">
        <w:rPr>
          <w:rFonts w:eastAsia="Calibri"/>
          <w:b/>
          <w:color w:val="0000CC"/>
          <w:sz w:val="26"/>
          <w:szCs w:val="26"/>
        </w:rPr>
        <w:t>Bài 4:</w:t>
      </w:r>
      <w:r w:rsidRPr="00430BD9">
        <w:rPr>
          <w:rFonts w:eastAsia="Calibri"/>
          <w:b/>
          <w:color w:val="0000CC"/>
          <w:sz w:val="26"/>
          <w:szCs w:val="26"/>
        </w:rPr>
        <w:tab/>
      </w:r>
      <w:r w:rsidR="004363FF" w:rsidRPr="00430BD9">
        <w:rPr>
          <w:b/>
          <w:bCs/>
          <w:color w:val="000000"/>
          <w:sz w:val="26"/>
          <w:szCs w:val="26"/>
          <w:lang w:val="vi-VN"/>
        </w:rPr>
        <w:t>(S</w:t>
      </w:r>
      <w:r w:rsidR="004363FF" w:rsidRPr="00430BD9">
        <w:rPr>
          <w:b/>
          <w:bCs/>
          <w:color w:val="000000"/>
          <w:sz w:val="26"/>
          <w:szCs w:val="26"/>
        </w:rPr>
        <w:t>BT</w:t>
      </w:r>
      <w:r w:rsidR="004363FF" w:rsidRPr="00430BD9">
        <w:rPr>
          <w:b/>
          <w:bCs/>
          <w:color w:val="000000"/>
          <w:sz w:val="26"/>
          <w:szCs w:val="26"/>
          <w:lang w:val="vi-VN"/>
        </w:rPr>
        <w:t xml:space="preserve"> -Vật lý 11 </w:t>
      </w:r>
      <w:r w:rsidR="004363FF" w:rsidRPr="00430BD9">
        <w:rPr>
          <w:b/>
          <w:bCs/>
          <w:color w:val="000000"/>
          <w:sz w:val="26"/>
          <w:szCs w:val="26"/>
        </w:rPr>
        <w:t>CTST</w:t>
      </w:r>
      <w:r w:rsidR="004363FF" w:rsidRPr="00430BD9">
        <w:rPr>
          <w:b/>
          <w:bCs/>
          <w:color w:val="000000"/>
          <w:sz w:val="26"/>
          <w:szCs w:val="26"/>
          <w:lang w:val="vi-VN"/>
        </w:rPr>
        <w:t>)</w:t>
      </w:r>
      <w:r w:rsidR="004363FF" w:rsidRPr="00430BD9">
        <w:rPr>
          <w:color w:val="000000"/>
          <w:sz w:val="26"/>
          <w:szCs w:val="26"/>
          <w:lang w:val="vi-VN"/>
        </w:rPr>
        <w:t xml:space="preserve"> </w:t>
      </w:r>
      <w:r w:rsidR="003677E1" w:rsidRPr="00430BD9">
        <w:rPr>
          <w:rFonts w:eastAsia="Calibri"/>
          <w:color w:val="auto"/>
          <w:sz w:val="26"/>
          <w:szCs w:val="26"/>
        </w:rPr>
        <w:t>Biết cường độ của vi sóng tối đa không gây nguy hiểm cho cơ thể người khi bị phơi nhiễm là 1,5 W/m</w:t>
      </w:r>
      <w:r w:rsidR="003677E1" w:rsidRPr="00430BD9">
        <w:rPr>
          <w:rFonts w:eastAsia="Calibri"/>
          <w:color w:val="auto"/>
          <w:sz w:val="26"/>
          <w:szCs w:val="26"/>
          <w:vertAlign w:val="superscript"/>
        </w:rPr>
        <w:t>2</w:t>
      </w:r>
      <w:r w:rsidR="003677E1" w:rsidRPr="00430BD9">
        <w:rPr>
          <w:rFonts w:eastAsia="Calibri"/>
          <w:color w:val="auto"/>
          <w:sz w:val="26"/>
          <w:szCs w:val="26"/>
        </w:rPr>
        <w:t>. Một radar phát vi sóng có công suất 10 W, xác định khoảng cách tối thiểu từ người đến radar để đảm bảo an toàn cho người?</w:t>
      </w:r>
    </w:p>
    <w:p w14:paraId="0C7532A6" w14:textId="321A22D7" w:rsidR="003677E1" w:rsidRPr="00430BD9" w:rsidRDefault="00AA2EB4" w:rsidP="00AA2EB4">
      <w:pPr>
        <w:tabs>
          <w:tab w:val="left" w:pos="1022"/>
        </w:tabs>
        <w:spacing w:line="276" w:lineRule="auto"/>
        <w:ind w:left="31" w:hanging="1"/>
        <w:contextualSpacing/>
        <w:jc w:val="both"/>
        <w:rPr>
          <w:rFonts w:eastAsia="Calibri"/>
          <w:color w:val="auto"/>
          <w:sz w:val="26"/>
          <w:szCs w:val="26"/>
        </w:rPr>
      </w:pPr>
      <w:r w:rsidRPr="00430BD9">
        <w:rPr>
          <w:rFonts w:eastAsia="Calibri"/>
          <w:b/>
          <w:color w:val="0000CC"/>
          <w:sz w:val="26"/>
          <w:szCs w:val="26"/>
        </w:rPr>
        <w:t>Bài 5:</w:t>
      </w:r>
      <w:r w:rsidRPr="00430BD9">
        <w:rPr>
          <w:rFonts w:eastAsia="Calibri"/>
          <w:b/>
          <w:color w:val="0000CC"/>
          <w:sz w:val="26"/>
          <w:szCs w:val="26"/>
        </w:rPr>
        <w:tab/>
      </w:r>
      <w:r w:rsidR="004363FF" w:rsidRPr="00430BD9">
        <w:rPr>
          <w:b/>
          <w:bCs/>
          <w:color w:val="000000"/>
          <w:sz w:val="26"/>
          <w:szCs w:val="26"/>
          <w:lang w:val="vi-VN"/>
        </w:rPr>
        <w:t>(S</w:t>
      </w:r>
      <w:r w:rsidR="004363FF" w:rsidRPr="00430BD9">
        <w:rPr>
          <w:b/>
          <w:bCs/>
          <w:color w:val="000000"/>
          <w:sz w:val="26"/>
          <w:szCs w:val="26"/>
        </w:rPr>
        <w:t>BT</w:t>
      </w:r>
      <w:r w:rsidR="004363FF" w:rsidRPr="00430BD9">
        <w:rPr>
          <w:b/>
          <w:bCs/>
          <w:color w:val="000000"/>
          <w:sz w:val="26"/>
          <w:szCs w:val="26"/>
          <w:lang w:val="vi-VN"/>
        </w:rPr>
        <w:t xml:space="preserve"> -Vật lý 11 </w:t>
      </w:r>
      <w:r w:rsidR="004363FF" w:rsidRPr="00430BD9">
        <w:rPr>
          <w:b/>
          <w:bCs/>
          <w:color w:val="000000"/>
          <w:sz w:val="26"/>
          <w:szCs w:val="26"/>
        </w:rPr>
        <w:t>CTST</w:t>
      </w:r>
      <w:r w:rsidR="004363FF" w:rsidRPr="00430BD9">
        <w:rPr>
          <w:b/>
          <w:bCs/>
          <w:color w:val="000000"/>
          <w:sz w:val="26"/>
          <w:szCs w:val="26"/>
          <w:lang w:val="vi-VN"/>
        </w:rPr>
        <w:t>)</w:t>
      </w:r>
      <w:r w:rsidR="004363FF" w:rsidRPr="00430BD9">
        <w:rPr>
          <w:color w:val="000000"/>
          <w:sz w:val="26"/>
          <w:szCs w:val="26"/>
          <w:lang w:val="vi-VN"/>
        </w:rPr>
        <w:t xml:space="preserve"> </w:t>
      </w:r>
      <w:r w:rsidR="003677E1" w:rsidRPr="00430BD9">
        <w:rPr>
          <w:rFonts w:eastAsia="Calibri"/>
          <w:color w:val="auto"/>
          <w:sz w:val="26"/>
          <w:szCs w:val="26"/>
        </w:rPr>
        <w:t>Một trạm không gian đo được cường độ của bức xạ điện từ phát ra từ một ngôi sao bằng 5,0.10</w:t>
      </w:r>
      <w:r w:rsidR="003677E1" w:rsidRPr="00430BD9">
        <w:rPr>
          <w:rFonts w:eastAsia="Calibri"/>
          <w:color w:val="auto"/>
          <w:sz w:val="26"/>
          <w:szCs w:val="26"/>
          <w:vertAlign w:val="superscript"/>
        </w:rPr>
        <w:t>3</w:t>
      </w:r>
      <w:r w:rsidR="003677E1" w:rsidRPr="00430BD9">
        <w:rPr>
          <w:rFonts w:eastAsia="Calibri"/>
          <w:color w:val="auto"/>
          <w:sz w:val="26"/>
          <w:szCs w:val="26"/>
        </w:rPr>
        <w:t xml:space="preserve"> W/m?. Cho biết công suất bức xạ trung bình của ngôi sao này bằng 2,5.10</w:t>
      </w:r>
      <w:r w:rsidR="003677E1" w:rsidRPr="00430BD9">
        <w:rPr>
          <w:rFonts w:eastAsia="Calibri"/>
          <w:color w:val="auto"/>
          <w:sz w:val="26"/>
          <w:szCs w:val="26"/>
          <w:vertAlign w:val="superscript"/>
        </w:rPr>
        <w:t xml:space="preserve">25 </w:t>
      </w:r>
      <w:r w:rsidR="003677E1" w:rsidRPr="00430BD9">
        <w:rPr>
          <w:rFonts w:eastAsia="Calibri"/>
          <w:color w:val="auto"/>
          <w:sz w:val="26"/>
          <w:szCs w:val="26"/>
        </w:rPr>
        <w:t>W. Giả sử ngôi sao này phát bức xạ đẳng hướng, tính khoảng cách từ ngôi sao này đến trạm không gian.</w:t>
      </w:r>
    </w:p>
    <w:p w14:paraId="7BFE643D" w14:textId="10A5577D" w:rsidR="003677E1" w:rsidRPr="00430BD9" w:rsidRDefault="00AA2EB4" w:rsidP="00AA2EB4">
      <w:pPr>
        <w:tabs>
          <w:tab w:val="left" w:pos="1022"/>
        </w:tabs>
        <w:spacing w:line="276" w:lineRule="auto"/>
        <w:ind w:left="31" w:hanging="1"/>
        <w:contextualSpacing/>
        <w:jc w:val="both"/>
        <w:rPr>
          <w:rFonts w:eastAsia="Calibri"/>
          <w:color w:val="auto"/>
          <w:sz w:val="26"/>
          <w:szCs w:val="26"/>
        </w:rPr>
      </w:pPr>
      <w:r w:rsidRPr="00430BD9">
        <w:rPr>
          <w:rFonts w:eastAsia="Calibri"/>
          <w:b/>
          <w:color w:val="0000CC"/>
          <w:sz w:val="26"/>
          <w:szCs w:val="26"/>
        </w:rPr>
        <w:t>Bài 6:</w:t>
      </w:r>
      <w:r w:rsidRPr="00430BD9">
        <w:rPr>
          <w:rFonts w:eastAsia="Calibri"/>
          <w:b/>
          <w:color w:val="0000CC"/>
          <w:sz w:val="26"/>
          <w:szCs w:val="26"/>
        </w:rPr>
        <w:tab/>
      </w:r>
      <w:r w:rsidR="004363FF" w:rsidRPr="00430BD9">
        <w:rPr>
          <w:b/>
          <w:bCs/>
          <w:color w:val="000000"/>
          <w:sz w:val="26"/>
          <w:szCs w:val="26"/>
          <w:lang w:val="vi-VN"/>
        </w:rPr>
        <w:t>(S</w:t>
      </w:r>
      <w:r w:rsidR="004363FF" w:rsidRPr="00430BD9">
        <w:rPr>
          <w:b/>
          <w:bCs/>
          <w:color w:val="000000"/>
          <w:sz w:val="26"/>
          <w:szCs w:val="26"/>
        </w:rPr>
        <w:t>BT</w:t>
      </w:r>
      <w:r w:rsidR="004363FF" w:rsidRPr="00430BD9">
        <w:rPr>
          <w:b/>
          <w:bCs/>
          <w:color w:val="000000"/>
          <w:sz w:val="26"/>
          <w:szCs w:val="26"/>
          <w:lang w:val="vi-VN"/>
        </w:rPr>
        <w:t xml:space="preserve"> -Vật lý 11 </w:t>
      </w:r>
      <w:r w:rsidR="004363FF" w:rsidRPr="00430BD9">
        <w:rPr>
          <w:b/>
          <w:bCs/>
          <w:color w:val="000000"/>
          <w:sz w:val="26"/>
          <w:szCs w:val="26"/>
        </w:rPr>
        <w:t>CTST</w:t>
      </w:r>
      <w:r w:rsidR="004363FF" w:rsidRPr="00430BD9">
        <w:rPr>
          <w:b/>
          <w:bCs/>
          <w:color w:val="000000"/>
          <w:sz w:val="26"/>
          <w:szCs w:val="26"/>
          <w:lang w:val="vi-VN"/>
        </w:rPr>
        <w:t>)</w:t>
      </w:r>
      <w:r w:rsidR="004363FF" w:rsidRPr="00430BD9">
        <w:rPr>
          <w:color w:val="000000"/>
          <w:sz w:val="26"/>
          <w:szCs w:val="26"/>
          <w:lang w:val="vi-VN"/>
        </w:rPr>
        <w:t xml:space="preserve"> </w:t>
      </w:r>
      <w:r w:rsidR="003677E1" w:rsidRPr="00430BD9">
        <w:rPr>
          <w:rFonts w:eastAsia="Calibri"/>
          <w:color w:val="auto"/>
          <w:sz w:val="26"/>
          <w:szCs w:val="26"/>
        </w:rPr>
        <w:t>Một máy phát sóng vô tuyến AM đẳng hướng trong không gian. Ở khoảng cách 30,0 km từ máy phát này, ta nhận được sóng có cường độ bằng 4,42.10</w:t>
      </w:r>
      <w:r w:rsidR="003677E1" w:rsidRPr="00430BD9">
        <w:rPr>
          <w:rFonts w:eastAsia="Calibri"/>
          <w:color w:val="auto"/>
          <w:sz w:val="26"/>
          <w:szCs w:val="26"/>
          <w:vertAlign w:val="superscript"/>
        </w:rPr>
        <w:t>-6</w:t>
      </w:r>
      <w:r w:rsidR="003677E1" w:rsidRPr="00430BD9">
        <w:rPr>
          <w:rFonts w:eastAsia="Calibri"/>
          <w:color w:val="auto"/>
          <w:sz w:val="26"/>
          <w:szCs w:val="26"/>
        </w:rPr>
        <w:t xml:space="preserve"> W/m?. Tính công suất của máy phát này. </w:t>
      </w:r>
    </w:p>
    <w:p w14:paraId="2F30CC5A" w14:textId="52D6AC85" w:rsidR="003677E1" w:rsidRPr="00430BD9" w:rsidRDefault="00AA2EB4" w:rsidP="00AA2EB4">
      <w:pPr>
        <w:tabs>
          <w:tab w:val="left" w:pos="1022"/>
        </w:tabs>
        <w:spacing w:line="276" w:lineRule="auto"/>
        <w:ind w:left="31" w:hanging="1"/>
        <w:contextualSpacing/>
        <w:jc w:val="both"/>
        <w:rPr>
          <w:rFonts w:eastAsia="Calibri"/>
          <w:color w:val="auto"/>
          <w:sz w:val="26"/>
          <w:szCs w:val="26"/>
        </w:rPr>
      </w:pPr>
      <w:r w:rsidRPr="00430BD9">
        <w:rPr>
          <w:rFonts w:eastAsia="Calibri"/>
          <w:b/>
          <w:color w:val="0000CC"/>
          <w:sz w:val="26"/>
          <w:szCs w:val="26"/>
        </w:rPr>
        <w:t>Bài 7:</w:t>
      </w:r>
      <w:r w:rsidRPr="00430BD9">
        <w:rPr>
          <w:rFonts w:eastAsia="Calibri"/>
          <w:b/>
          <w:color w:val="0000CC"/>
          <w:sz w:val="26"/>
          <w:szCs w:val="26"/>
        </w:rPr>
        <w:tab/>
      </w:r>
      <w:r w:rsidR="004363FF" w:rsidRPr="00430BD9">
        <w:rPr>
          <w:b/>
          <w:bCs/>
          <w:color w:val="000000"/>
          <w:sz w:val="26"/>
          <w:szCs w:val="26"/>
          <w:lang w:val="vi-VN"/>
        </w:rPr>
        <w:t>(S</w:t>
      </w:r>
      <w:r w:rsidR="004363FF" w:rsidRPr="00430BD9">
        <w:rPr>
          <w:b/>
          <w:bCs/>
          <w:color w:val="000000"/>
          <w:sz w:val="26"/>
          <w:szCs w:val="26"/>
        </w:rPr>
        <w:t>BT</w:t>
      </w:r>
      <w:r w:rsidR="004363FF" w:rsidRPr="00430BD9">
        <w:rPr>
          <w:b/>
          <w:bCs/>
          <w:color w:val="000000"/>
          <w:sz w:val="26"/>
          <w:szCs w:val="26"/>
          <w:lang w:val="vi-VN"/>
        </w:rPr>
        <w:t xml:space="preserve"> -Vật lý 11 </w:t>
      </w:r>
      <w:r w:rsidR="004363FF" w:rsidRPr="00430BD9">
        <w:rPr>
          <w:b/>
          <w:bCs/>
          <w:color w:val="000000"/>
          <w:sz w:val="26"/>
          <w:szCs w:val="26"/>
        </w:rPr>
        <w:t>CTST</w:t>
      </w:r>
      <w:r w:rsidR="004363FF" w:rsidRPr="00430BD9">
        <w:rPr>
          <w:b/>
          <w:bCs/>
          <w:color w:val="000000"/>
          <w:sz w:val="26"/>
          <w:szCs w:val="26"/>
          <w:lang w:val="vi-VN"/>
        </w:rPr>
        <w:t>)</w:t>
      </w:r>
      <w:r w:rsidR="004363FF" w:rsidRPr="00430BD9">
        <w:rPr>
          <w:color w:val="000000"/>
          <w:sz w:val="26"/>
          <w:szCs w:val="26"/>
          <w:lang w:val="vi-VN"/>
        </w:rPr>
        <w:t xml:space="preserve"> </w:t>
      </w:r>
      <w:r w:rsidR="003677E1" w:rsidRPr="00430BD9">
        <w:rPr>
          <w:rFonts w:eastAsia="Calibri"/>
          <w:color w:val="auto"/>
          <w:sz w:val="26"/>
          <w:szCs w:val="26"/>
        </w:rPr>
        <w:t>Hệ thống định vị toàn cầu (GPS - Global Positioning System) gồm 24 vệ tinh nhân tạo. Mỗi vệ tính thực hiện hai vòng quay quanh Trái Đất trong một ngày ở độ 2,02.10</w:t>
      </w:r>
      <w:r w:rsidR="003677E1" w:rsidRPr="00430BD9">
        <w:rPr>
          <w:rFonts w:eastAsia="Calibri"/>
          <w:color w:val="auto"/>
          <w:sz w:val="26"/>
          <w:szCs w:val="26"/>
          <w:vertAlign w:val="superscript"/>
        </w:rPr>
        <w:t>7</w:t>
      </w:r>
      <w:r w:rsidR="003677E1" w:rsidRPr="00430BD9">
        <w:rPr>
          <w:rFonts w:eastAsia="Calibri"/>
          <w:color w:val="auto"/>
          <w:sz w:val="26"/>
          <w:szCs w:val="26"/>
        </w:rPr>
        <w:t xml:space="preserve"> m đối với mặt đất và phát tín hiệu điện từ đẳng hướng có công suất 25 W về phía mặt đất. Một trong các tín hiệu điện từ này có tần số 1575,42 MHz.</w:t>
      </w:r>
    </w:p>
    <w:p w14:paraId="7E1C57DB" w14:textId="77777777" w:rsidR="003677E1" w:rsidRPr="00430BD9" w:rsidRDefault="003677E1" w:rsidP="00B90B10">
      <w:pPr>
        <w:spacing w:line="276" w:lineRule="auto"/>
        <w:jc w:val="both"/>
        <w:rPr>
          <w:color w:val="auto"/>
          <w:sz w:val="26"/>
          <w:szCs w:val="26"/>
        </w:rPr>
      </w:pPr>
      <w:r w:rsidRPr="00430BD9">
        <w:rPr>
          <w:color w:val="auto"/>
          <w:sz w:val="26"/>
          <w:szCs w:val="26"/>
        </w:rPr>
        <w:t>a) Tính cường độ tín hiệu điện từ nhận được ở trạm thụ sóng tại một vị trí trên mặt đất ngay ở phía dưới một vệ tinh.</w:t>
      </w:r>
    </w:p>
    <w:p w14:paraId="2063717C" w14:textId="77777777" w:rsidR="003677E1" w:rsidRPr="00430BD9" w:rsidRDefault="003677E1" w:rsidP="00B90B10">
      <w:pPr>
        <w:spacing w:line="276" w:lineRule="auto"/>
        <w:jc w:val="both"/>
        <w:rPr>
          <w:color w:val="auto"/>
          <w:sz w:val="26"/>
          <w:szCs w:val="26"/>
        </w:rPr>
      </w:pPr>
      <w:r w:rsidRPr="00430BD9">
        <w:rPr>
          <w:color w:val="auto"/>
          <w:sz w:val="26"/>
          <w:szCs w:val="26"/>
        </w:rPr>
        <w:t>b) Trạm thu sóng nhận được tín hiệu có bước sóng bằng bao nhiêu?</w:t>
      </w:r>
    </w:p>
    <w:p w14:paraId="2B3CFF61" w14:textId="79EB4C2F" w:rsidR="003677E1" w:rsidRPr="00430BD9" w:rsidRDefault="00AA2EB4" w:rsidP="00AA2EB4">
      <w:pPr>
        <w:tabs>
          <w:tab w:val="left" w:pos="1022"/>
        </w:tabs>
        <w:spacing w:line="276" w:lineRule="auto"/>
        <w:ind w:left="31" w:hanging="1"/>
        <w:contextualSpacing/>
        <w:jc w:val="both"/>
        <w:rPr>
          <w:rFonts w:eastAsia="Calibri"/>
          <w:color w:val="000000" w:themeColor="text1"/>
          <w:sz w:val="26"/>
          <w:szCs w:val="26"/>
        </w:rPr>
      </w:pPr>
      <w:r w:rsidRPr="00430BD9">
        <w:rPr>
          <w:rFonts w:eastAsia="Calibri"/>
          <w:b/>
          <w:color w:val="0000CC"/>
          <w:sz w:val="26"/>
          <w:szCs w:val="26"/>
        </w:rPr>
        <w:t>Bài 8:</w:t>
      </w:r>
      <w:r w:rsidRPr="00430BD9">
        <w:rPr>
          <w:rFonts w:eastAsia="Calibri"/>
          <w:b/>
          <w:color w:val="0000CC"/>
          <w:sz w:val="26"/>
          <w:szCs w:val="26"/>
        </w:rPr>
        <w:tab/>
      </w:r>
      <w:r w:rsidR="003677E1" w:rsidRPr="00430BD9">
        <w:rPr>
          <w:rFonts w:eastAsia="Calibri"/>
          <w:color w:val="000000" w:themeColor="text1"/>
          <w:sz w:val="26"/>
          <w:szCs w:val="26"/>
        </w:rPr>
        <w:t>Thang của sóng điện từ được biểu  diễn theo bước sóng tăng dần như  Hình 11.1</w:t>
      </w:r>
    </w:p>
    <w:p w14:paraId="5E1DE6E8" w14:textId="760A4C55" w:rsidR="003677E1" w:rsidRPr="00430BD9" w:rsidRDefault="003677E1" w:rsidP="00B90B10">
      <w:pPr>
        <w:spacing w:line="276" w:lineRule="auto"/>
        <w:jc w:val="both"/>
        <w:rPr>
          <w:color w:val="000000" w:themeColor="text1"/>
          <w:sz w:val="26"/>
          <w:szCs w:val="26"/>
        </w:rPr>
      </w:pPr>
      <w:r w:rsidRPr="00430BD9">
        <w:rPr>
          <w:color w:val="000000" w:themeColor="text1"/>
          <w:sz w:val="26"/>
          <w:szCs w:val="26"/>
        </w:rPr>
        <w:t>a) Xác định các loại bức xạ được đánh d</w:t>
      </w:r>
      <w:r w:rsidR="004363FF" w:rsidRPr="00430BD9">
        <w:rPr>
          <w:color w:val="000000" w:themeColor="text1"/>
          <w:sz w:val="26"/>
          <w:szCs w:val="26"/>
        </w:rPr>
        <w:t>ấ</w:t>
      </w:r>
      <w:r w:rsidRPr="00430BD9">
        <w:rPr>
          <w:color w:val="000000" w:themeColor="text1"/>
          <w:sz w:val="26"/>
          <w:szCs w:val="26"/>
        </w:rPr>
        <w:t xml:space="preserve">u A, B. </w:t>
      </w:r>
    </w:p>
    <w:p w14:paraId="3C3034BD" w14:textId="77777777" w:rsidR="003677E1" w:rsidRPr="00430BD9" w:rsidRDefault="003677E1" w:rsidP="00B90B10">
      <w:pPr>
        <w:spacing w:line="276" w:lineRule="auto"/>
        <w:jc w:val="both"/>
        <w:rPr>
          <w:color w:val="000000" w:themeColor="text1"/>
          <w:sz w:val="26"/>
          <w:szCs w:val="26"/>
        </w:rPr>
      </w:pPr>
      <w:r w:rsidRPr="00430BD9">
        <w:rPr>
          <w:color w:val="000000" w:themeColor="text1"/>
          <w:sz w:val="26"/>
          <w:szCs w:val="26"/>
        </w:rPr>
        <w:t xml:space="preserve">b) Mô tả ngắn gọn một ứng dụng của tia X trong thực tiễn. </w:t>
      </w:r>
    </w:p>
    <w:p w14:paraId="7EF3A4BF" w14:textId="326BD2BC" w:rsidR="004363FF" w:rsidRPr="00430BD9" w:rsidRDefault="004363FF" w:rsidP="00B90B10">
      <w:pPr>
        <w:spacing w:line="276" w:lineRule="auto"/>
        <w:jc w:val="both"/>
        <w:rPr>
          <w:color w:val="000000" w:themeColor="text1"/>
          <w:sz w:val="26"/>
          <w:szCs w:val="26"/>
        </w:rPr>
      </w:pPr>
      <w:r w:rsidRPr="00430BD9">
        <w:rPr>
          <w:noProof/>
          <w:sz w:val="26"/>
          <w:szCs w:val="26"/>
        </w:rPr>
        <w:drawing>
          <wp:anchor distT="0" distB="240030" distL="3498850" distR="16510" simplePos="0" relativeHeight="251686912" behindDoc="0" locked="0" layoutInCell="1" allowOverlap="1" wp14:anchorId="0DEEB431" wp14:editId="20C8DD37">
            <wp:simplePos x="0" y="0"/>
            <wp:positionH relativeFrom="page">
              <wp:posOffset>2225955</wp:posOffset>
            </wp:positionH>
            <wp:positionV relativeFrom="paragraph">
              <wp:posOffset>257559</wp:posOffset>
            </wp:positionV>
            <wp:extent cx="2755265" cy="481330"/>
            <wp:effectExtent l="0" t="0" r="6985" b="0"/>
            <wp:wrapTopAndBottom/>
            <wp:docPr id="158" name="Shape 158" descr="150 thay truong tuan hoa "/>
            <wp:cNvGraphicFramePr/>
            <a:graphic xmlns:a="http://schemas.openxmlformats.org/drawingml/2006/main">
              <a:graphicData uri="http://schemas.openxmlformats.org/drawingml/2006/picture">
                <pic:pic xmlns:pic="http://schemas.openxmlformats.org/drawingml/2006/picture">
                  <pic:nvPicPr>
                    <pic:cNvPr id="158" name="Shape 158" descr="150 thay truong tuan hoa "/>
                    <pic:cNvPicPr/>
                  </pic:nvPicPr>
                  <pic:blipFill>
                    <a:blip r:embed="rId23">
                      <a:extLst>
                        <a:ext uri="{BEBA8EAE-BF5A-486C-A8C5-ECC9F3942E4B}">
                          <a14:imgProps xmlns:a14="http://schemas.microsoft.com/office/drawing/2010/main">
                            <a14:imgLayer r:embed="rId24">
                              <a14:imgEffect>
                                <a14:brightnessContrast bright="41000" contrast="1000"/>
                              </a14:imgEffect>
                            </a14:imgLayer>
                          </a14:imgProps>
                        </a:ext>
                      </a:extLst>
                    </a:blip>
                    <a:stretch/>
                  </pic:blipFill>
                  <pic:spPr>
                    <a:xfrm>
                      <a:off x="0" y="0"/>
                      <a:ext cx="2755265" cy="481330"/>
                    </a:xfrm>
                    <a:prstGeom prst="rect">
                      <a:avLst/>
                    </a:prstGeom>
                  </pic:spPr>
                </pic:pic>
              </a:graphicData>
            </a:graphic>
          </wp:anchor>
        </w:drawing>
      </w:r>
      <w:r w:rsidR="003677E1" w:rsidRPr="00430BD9">
        <w:rPr>
          <w:color w:val="000000" w:themeColor="text1"/>
          <w:sz w:val="26"/>
          <w:szCs w:val="26"/>
        </w:rPr>
        <w:t>c) Chỉ ra hai đặc điểm khác nhau giữa sóng điện từ và sóng âm</w:t>
      </w:r>
    </w:p>
    <w:p w14:paraId="7DAB8713" w14:textId="4115BC73" w:rsidR="003677E1" w:rsidRPr="00430BD9" w:rsidRDefault="00AA2EB4" w:rsidP="00AA2EB4">
      <w:pPr>
        <w:tabs>
          <w:tab w:val="left" w:pos="1022"/>
        </w:tabs>
        <w:spacing w:line="276" w:lineRule="auto"/>
        <w:ind w:left="31" w:hanging="1"/>
        <w:contextualSpacing/>
        <w:jc w:val="both"/>
        <w:rPr>
          <w:rFonts w:eastAsia="Calibri"/>
          <w:color w:val="auto"/>
          <w:sz w:val="26"/>
          <w:szCs w:val="26"/>
        </w:rPr>
      </w:pPr>
      <w:r w:rsidRPr="00430BD9">
        <w:rPr>
          <w:rFonts w:eastAsia="Calibri"/>
          <w:b/>
          <w:color w:val="0000CC"/>
          <w:sz w:val="26"/>
          <w:szCs w:val="26"/>
        </w:rPr>
        <w:t>Bài 9:</w:t>
      </w:r>
      <w:r w:rsidRPr="00430BD9">
        <w:rPr>
          <w:rFonts w:eastAsia="Calibri"/>
          <w:b/>
          <w:color w:val="0000CC"/>
          <w:sz w:val="26"/>
          <w:szCs w:val="26"/>
        </w:rPr>
        <w:tab/>
      </w:r>
      <w:r w:rsidR="004363FF" w:rsidRPr="00430BD9">
        <w:rPr>
          <w:b/>
          <w:bCs/>
          <w:color w:val="000000"/>
          <w:sz w:val="26"/>
          <w:szCs w:val="26"/>
          <w:lang w:val="vi-VN"/>
        </w:rPr>
        <w:t>(S</w:t>
      </w:r>
      <w:r w:rsidR="004363FF" w:rsidRPr="00430BD9">
        <w:rPr>
          <w:b/>
          <w:bCs/>
          <w:color w:val="000000"/>
          <w:sz w:val="26"/>
          <w:szCs w:val="26"/>
        </w:rPr>
        <w:t>BT</w:t>
      </w:r>
      <w:r w:rsidR="004363FF" w:rsidRPr="00430BD9">
        <w:rPr>
          <w:b/>
          <w:bCs/>
          <w:color w:val="000000"/>
          <w:sz w:val="26"/>
          <w:szCs w:val="26"/>
          <w:lang w:val="vi-VN"/>
        </w:rPr>
        <w:t xml:space="preserve"> - </w:t>
      </w:r>
      <w:r w:rsidR="004363FF" w:rsidRPr="00430BD9">
        <w:rPr>
          <w:b/>
          <w:bCs/>
          <w:color w:val="000000"/>
          <w:sz w:val="26"/>
          <w:szCs w:val="26"/>
        </w:rPr>
        <w:t>KNTT</w:t>
      </w:r>
      <w:r w:rsidR="004363FF" w:rsidRPr="00430BD9">
        <w:rPr>
          <w:b/>
          <w:bCs/>
          <w:color w:val="000000"/>
          <w:sz w:val="26"/>
          <w:szCs w:val="26"/>
          <w:lang w:val="vi-VN"/>
        </w:rPr>
        <w:t>)</w:t>
      </w:r>
      <w:r w:rsidR="004363FF" w:rsidRPr="00430BD9">
        <w:rPr>
          <w:color w:val="000000"/>
          <w:sz w:val="26"/>
          <w:szCs w:val="26"/>
          <w:lang w:val="vi-VN"/>
        </w:rPr>
        <w:t xml:space="preserve"> </w:t>
      </w:r>
      <w:r w:rsidR="003677E1" w:rsidRPr="00430BD9">
        <w:rPr>
          <w:rFonts w:eastAsia="Calibri"/>
          <w:color w:val="auto"/>
          <w:sz w:val="26"/>
          <w:szCs w:val="26"/>
        </w:rPr>
        <w:t>Sóng vô tuyến ngắn có thể được sử dụng để đo khoảng cách từ Trái Đất đến Mặt Trăng, bằng cách phát một tín hiệu từ Trái Đất tới Mặt Trăng và thu tín hiệu trở lại, đo khoảng thời gian từ khi phát đến khi nhận tín hiệu. Khoảng thời gian từ khi phát tới khi nhận được tín hiệu trở lại là 2,5 s. Biết tốc độ của sóng vô tuyến này là 3.10</w:t>
      </w:r>
      <w:r w:rsidR="003677E1" w:rsidRPr="00430BD9">
        <w:rPr>
          <w:rFonts w:eastAsia="Calibri"/>
          <w:color w:val="auto"/>
          <w:sz w:val="26"/>
          <w:szCs w:val="26"/>
          <w:vertAlign w:val="superscript"/>
        </w:rPr>
        <w:t>8</w:t>
      </w:r>
      <w:r w:rsidR="003677E1" w:rsidRPr="00430BD9">
        <w:rPr>
          <w:rFonts w:eastAsia="Calibri"/>
          <w:color w:val="auto"/>
          <w:sz w:val="26"/>
          <w:szCs w:val="26"/>
        </w:rPr>
        <w:t xml:space="preserve"> m/s và có tần số 10</w:t>
      </w:r>
      <w:r w:rsidR="003677E1" w:rsidRPr="00430BD9">
        <w:rPr>
          <w:rFonts w:eastAsia="Calibri"/>
          <w:color w:val="auto"/>
          <w:sz w:val="26"/>
          <w:szCs w:val="26"/>
          <w:vertAlign w:val="superscript"/>
        </w:rPr>
        <w:t>7</w:t>
      </w:r>
      <w:r w:rsidR="003677E1" w:rsidRPr="00430BD9">
        <w:rPr>
          <w:rFonts w:eastAsia="Calibri"/>
          <w:color w:val="auto"/>
          <w:sz w:val="26"/>
          <w:szCs w:val="26"/>
        </w:rPr>
        <w:t xml:space="preserve"> Hz. Tính:</w:t>
      </w:r>
    </w:p>
    <w:p w14:paraId="3869D139" w14:textId="77777777" w:rsidR="003677E1" w:rsidRPr="00430BD9" w:rsidRDefault="003677E1" w:rsidP="00B90B10">
      <w:pPr>
        <w:spacing w:line="276" w:lineRule="auto"/>
        <w:contextualSpacing/>
        <w:jc w:val="both"/>
        <w:rPr>
          <w:rFonts w:eastAsia="Calibri"/>
          <w:color w:val="auto"/>
          <w:sz w:val="26"/>
          <w:szCs w:val="26"/>
        </w:rPr>
      </w:pPr>
      <w:r w:rsidRPr="00430BD9">
        <w:rPr>
          <w:rFonts w:eastAsia="Calibri"/>
          <w:color w:val="auto"/>
          <w:sz w:val="26"/>
          <w:szCs w:val="26"/>
        </w:rPr>
        <w:t>a) Khoảng cách từ Mặt Trăng tới Trái Đất.</w:t>
      </w:r>
    </w:p>
    <w:p w14:paraId="4E8C5225" w14:textId="77777777" w:rsidR="003677E1" w:rsidRPr="00430BD9" w:rsidRDefault="003677E1" w:rsidP="00B90B10">
      <w:pPr>
        <w:spacing w:line="276" w:lineRule="auto"/>
        <w:contextualSpacing/>
        <w:jc w:val="both"/>
        <w:rPr>
          <w:rFonts w:eastAsia="Calibri"/>
          <w:color w:val="auto"/>
          <w:sz w:val="26"/>
          <w:szCs w:val="26"/>
        </w:rPr>
      </w:pPr>
      <w:r w:rsidRPr="00430BD9">
        <w:rPr>
          <w:rFonts w:eastAsia="Calibri"/>
          <w:color w:val="auto"/>
          <w:sz w:val="26"/>
          <w:szCs w:val="26"/>
        </w:rPr>
        <w:t>b) Bước sóng của sóng vô tuyến đã sử dụng.</w:t>
      </w:r>
    </w:p>
    <w:p w14:paraId="023BD0D2" w14:textId="013DF612" w:rsidR="003677E1" w:rsidRPr="00430BD9" w:rsidRDefault="00AA2EB4" w:rsidP="00AA2EB4">
      <w:pPr>
        <w:tabs>
          <w:tab w:val="left" w:pos="1022"/>
        </w:tabs>
        <w:spacing w:line="276" w:lineRule="auto"/>
        <w:ind w:left="31" w:hanging="1"/>
        <w:contextualSpacing/>
        <w:jc w:val="both"/>
        <w:rPr>
          <w:rFonts w:eastAsia="Calibri"/>
          <w:color w:val="auto"/>
          <w:sz w:val="26"/>
          <w:szCs w:val="26"/>
        </w:rPr>
      </w:pPr>
      <w:r w:rsidRPr="00430BD9">
        <w:rPr>
          <w:rFonts w:eastAsia="Calibri"/>
          <w:b/>
          <w:color w:val="0000CC"/>
          <w:sz w:val="26"/>
          <w:szCs w:val="26"/>
        </w:rPr>
        <w:t>Bài 10:</w:t>
      </w:r>
      <w:r w:rsidRPr="00430BD9">
        <w:rPr>
          <w:rFonts w:eastAsia="Calibri"/>
          <w:b/>
          <w:color w:val="0000CC"/>
          <w:sz w:val="26"/>
          <w:szCs w:val="26"/>
        </w:rPr>
        <w:tab/>
      </w:r>
      <w:r w:rsidR="004363FF" w:rsidRPr="00430BD9">
        <w:rPr>
          <w:b/>
          <w:bCs/>
          <w:color w:val="000000"/>
          <w:sz w:val="26"/>
          <w:szCs w:val="26"/>
          <w:lang w:val="vi-VN"/>
        </w:rPr>
        <w:t>(S</w:t>
      </w:r>
      <w:r w:rsidR="004363FF" w:rsidRPr="00430BD9">
        <w:rPr>
          <w:b/>
          <w:bCs/>
          <w:color w:val="000000"/>
          <w:sz w:val="26"/>
          <w:szCs w:val="26"/>
        </w:rPr>
        <w:t>BT</w:t>
      </w:r>
      <w:r w:rsidR="004363FF" w:rsidRPr="00430BD9">
        <w:rPr>
          <w:b/>
          <w:bCs/>
          <w:color w:val="000000"/>
          <w:sz w:val="26"/>
          <w:szCs w:val="26"/>
          <w:lang w:val="vi-VN"/>
        </w:rPr>
        <w:t xml:space="preserve"> - </w:t>
      </w:r>
      <w:r w:rsidR="004363FF" w:rsidRPr="00430BD9">
        <w:rPr>
          <w:b/>
          <w:bCs/>
          <w:color w:val="000000"/>
          <w:sz w:val="26"/>
          <w:szCs w:val="26"/>
        </w:rPr>
        <w:t>KNTT</w:t>
      </w:r>
      <w:r w:rsidR="004363FF" w:rsidRPr="00430BD9">
        <w:rPr>
          <w:b/>
          <w:bCs/>
          <w:color w:val="000000"/>
          <w:sz w:val="26"/>
          <w:szCs w:val="26"/>
          <w:lang w:val="vi-VN"/>
        </w:rPr>
        <w:t>)</w:t>
      </w:r>
      <w:r w:rsidR="004363FF" w:rsidRPr="00430BD9">
        <w:rPr>
          <w:color w:val="000000"/>
          <w:sz w:val="26"/>
          <w:szCs w:val="26"/>
          <w:lang w:val="vi-VN"/>
        </w:rPr>
        <w:t xml:space="preserve"> </w:t>
      </w:r>
      <w:r w:rsidR="003677E1" w:rsidRPr="00430BD9">
        <w:rPr>
          <w:rFonts w:eastAsia="Calibri"/>
          <w:color w:val="auto"/>
          <w:sz w:val="26"/>
          <w:szCs w:val="26"/>
        </w:rPr>
        <w:t>Một vệ tinh địa tĩnh ở độ cao 36 600 km so với một đài phát hình trên mặt đất, nằm trên đường thẳng nối vệ tinh và tâm Trái Đất. Coi Trái Đất là một hình cầu có bán kính 6 400 km. Vệ tinh nhận sóng truyền hình từ đài phát rồi phát lại tức thời tín hiệu đó về Trái Đất. Biết tốc độ truyền sóng c = 3.10</w:t>
      </w:r>
      <w:r w:rsidR="003677E1" w:rsidRPr="00430BD9">
        <w:rPr>
          <w:rFonts w:eastAsia="Calibri"/>
          <w:color w:val="auto"/>
          <w:sz w:val="26"/>
          <w:szCs w:val="26"/>
          <w:vertAlign w:val="superscript"/>
        </w:rPr>
        <w:t>8</w:t>
      </w:r>
      <w:r w:rsidR="003677E1" w:rsidRPr="00430BD9">
        <w:rPr>
          <w:rFonts w:eastAsia="Calibri"/>
          <w:color w:val="auto"/>
          <w:sz w:val="26"/>
          <w:szCs w:val="26"/>
        </w:rPr>
        <w:t xml:space="preserve"> m/s. Tính khoảng thời gian lớn nhất mà sóng truyền hình đi từ đài phát đến Trái Đất.</w:t>
      </w:r>
    </w:p>
    <w:p w14:paraId="6C3AF733" w14:textId="68A79CF9" w:rsidR="003677E1" w:rsidRPr="00430BD9" w:rsidRDefault="00AA2EB4" w:rsidP="00AA2EB4">
      <w:pPr>
        <w:tabs>
          <w:tab w:val="left" w:pos="1022"/>
        </w:tabs>
        <w:spacing w:line="276" w:lineRule="auto"/>
        <w:ind w:left="31" w:hanging="1"/>
        <w:contextualSpacing/>
        <w:jc w:val="both"/>
        <w:rPr>
          <w:rFonts w:eastAsia="Calibri"/>
          <w:color w:val="auto"/>
          <w:sz w:val="26"/>
          <w:szCs w:val="26"/>
        </w:rPr>
      </w:pPr>
      <w:r w:rsidRPr="00430BD9">
        <w:rPr>
          <w:rFonts w:eastAsia="Calibri"/>
          <w:b/>
          <w:color w:val="0000CC"/>
          <w:sz w:val="26"/>
          <w:szCs w:val="26"/>
        </w:rPr>
        <w:t>Bài 11:</w:t>
      </w:r>
      <w:r w:rsidRPr="00430BD9">
        <w:rPr>
          <w:rFonts w:eastAsia="Calibri"/>
          <w:b/>
          <w:color w:val="0000CC"/>
          <w:sz w:val="26"/>
          <w:szCs w:val="26"/>
        </w:rPr>
        <w:tab/>
      </w:r>
      <w:r w:rsidR="004363FF" w:rsidRPr="00430BD9">
        <w:rPr>
          <w:b/>
          <w:bCs/>
          <w:color w:val="000000"/>
          <w:sz w:val="26"/>
          <w:szCs w:val="26"/>
          <w:lang w:val="vi-VN"/>
        </w:rPr>
        <w:t>(S</w:t>
      </w:r>
      <w:r w:rsidR="004363FF" w:rsidRPr="00430BD9">
        <w:rPr>
          <w:b/>
          <w:bCs/>
          <w:color w:val="000000"/>
          <w:sz w:val="26"/>
          <w:szCs w:val="26"/>
        </w:rPr>
        <w:t>BT</w:t>
      </w:r>
      <w:r w:rsidR="004363FF" w:rsidRPr="00430BD9">
        <w:rPr>
          <w:b/>
          <w:bCs/>
          <w:color w:val="000000"/>
          <w:sz w:val="26"/>
          <w:szCs w:val="26"/>
          <w:lang w:val="vi-VN"/>
        </w:rPr>
        <w:t xml:space="preserve"> - </w:t>
      </w:r>
      <w:r w:rsidR="004363FF" w:rsidRPr="00430BD9">
        <w:rPr>
          <w:b/>
          <w:bCs/>
          <w:color w:val="000000"/>
          <w:sz w:val="26"/>
          <w:szCs w:val="26"/>
        </w:rPr>
        <w:t>KNTT</w:t>
      </w:r>
      <w:r w:rsidR="004363FF" w:rsidRPr="00430BD9">
        <w:rPr>
          <w:b/>
          <w:bCs/>
          <w:color w:val="000000"/>
          <w:sz w:val="26"/>
          <w:szCs w:val="26"/>
          <w:lang w:val="vi-VN"/>
        </w:rPr>
        <w:t>)</w:t>
      </w:r>
      <w:r w:rsidR="004363FF" w:rsidRPr="00430BD9">
        <w:rPr>
          <w:color w:val="000000"/>
          <w:sz w:val="26"/>
          <w:szCs w:val="26"/>
          <w:lang w:val="vi-VN"/>
        </w:rPr>
        <w:t xml:space="preserve"> </w:t>
      </w:r>
      <w:r w:rsidR="003677E1" w:rsidRPr="00430BD9">
        <w:rPr>
          <w:rFonts w:eastAsia="Calibri"/>
          <w:color w:val="auto"/>
          <w:sz w:val="26"/>
          <w:szCs w:val="26"/>
        </w:rPr>
        <w:t xml:space="preserve">Một anten radar phát ra những sóng điện từ đến vật đang chuyển động về phía radar. Thời gian từ lúc anten phát sóng đến lúc nhận sóng phản xạ từ vật trở lại </w:t>
      </w:r>
      <w:r w:rsidR="003677E1" w:rsidRPr="00430BD9">
        <w:rPr>
          <w:rFonts w:eastAsia="Calibri"/>
          <w:color w:val="auto"/>
          <w:sz w:val="26"/>
          <w:szCs w:val="26"/>
        </w:rPr>
        <w:lastRenderedPageBreak/>
        <w:t xml:space="preserve">là 80 </w:t>
      </w:r>
      <m:oMath>
        <m:r>
          <w:rPr>
            <w:rFonts w:ascii="Cambria Math" w:eastAsia="Calibri" w:hAnsi="Cambria Math"/>
            <w:color w:val="auto"/>
            <w:sz w:val="26"/>
            <w:szCs w:val="26"/>
          </w:rPr>
          <m:t>μ</m:t>
        </m:r>
      </m:oMath>
      <w:r w:rsidR="003677E1" w:rsidRPr="00430BD9">
        <w:rPr>
          <w:rFonts w:eastAsia="Calibri"/>
          <w:color w:val="auto"/>
          <w:sz w:val="26"/>
          <w:szCs w:val="26"/>
        </w:rPr>
        <w:t xml:space="preserve">s. Sau hai phút, đo lần thứ hai, thời gian từ lúc phát đến lúc nhận lần này là 76 </w:t>
      </w:r>
      <m:oMath>
        <m:r>
          <w:rPr>
            <w:rFonts w:ascii="Cambria Math" w:eastAsia="Calibri" w:hAnsi="Cambria Math"/>
            <w:color w:val="auto"/>
            <w:sz w:val="26"/>
            <w:szCs w:val="26"/>
          </w:rPr>
          <m:t>μ</m:t>
        </m:r>
      </m:oMath>
      <w:r w:rsidR="003677E1" w:rsidRPr="00430BD9">
        <w:rPr>
          <w:rFonts w:eastAsia="Calibri"/>
          <w:color w:val="auto"/>
          <w:sz w:val="26"/>
          <w:szCs w:val="26"/>
        </w:rPr>
        <w:t>s. Tính tốc độ trung bình của vật. Coi tốc độ của sóng điện từ trong không khí bằng 3.10</w:t>
      </w:r>
      <w:r w:rsidR="003677E1" w:rsidRPr="00430BD9">
        <w:rPr>
          <w:rFonts w:eastAsia="Calibri"/>
          <w:color w:val="auto"/>
          <w:sz w:val="26"/>
          <w:szCs w:val="26"/>
          <w:vertAlign w:val="superscript"/>
        </w:rPr>
        <w:t>8</w:t>
      </w:r>
      <w:r w:rsidR="003677E1" w:rsidRPr="00430BD9">
        <w:rPr>
          <w:rFonts w:eastAsia="Calibri"/>
          <w:color w:val="auto"/>
          <w:sz w:val="26"/>
          <w:szCs w:val="26"/>
        </w:rPr>
        <w:t xml:space="preserve"> m/s. </w:t>
      </w:r>
    </w:p>
    <w:p w14:paraId="796DE6E7" w14:textId="799BCA2A" w:rsidR="003677E1" w:rsidRPr="00430BD9" w:rsidRDefault="00AA2EB4" w:rsidP="00AA2EB4">
      <w:pPr>
        <w:tabs>
          <w:tab w:val="left" w:pos="1022"/>
        </w:tabs>
        <w:spacing w:line="276" w:lineRule="auto"/>
        <w:ind w:left="31" w:hanging="1"/>
        <w:contextualSpacing/>
        <w:jc w:val="both"/>
        <w:rPr>
          <w:rFonts w:eastAsia="Calibri"/>
          <w:color w:val="auto"/>
          <w:sz w:val="26"/>
          <w:szCs w:val="26"/>
        </w:rPr>
      </w:pPr>
      <w:r w:rsidRPr="00430BD9">
        <w:rPr>
          <w:rFonts w:eastAsia="Calibri"/>
          <w:b/>
          <w:color w:val="0000CC"/>
          <w:sz w:val="26"/>
          <w:szCs w:val="26"/>
        </w:rPr>
        <w:t>Bài 12:</w:t>
      </w:r>
      <w:r w:rsidRPr="00430BD9">
        <w:rPr>
          <w:rFonts w:eastAsia="Calibri"/>
          <w:b/>
          <w:color w:val="0000CC"/>
          <w:sz w:val="26"/>
          <w:szCs w:val="26"/>
        </w:rPr>
        <w:tab/>
      </w:r>
      <w:r w:rsidR="004363FF" w:rsidRPr="00430BD9">
        <w:rPr>
          <w:b/>
          <w:bCs/>
          <w:color w:val="000000"/>
          <w:sz w:val="26"/>
          <w:szCs w:val="26"/>
          <w:lang w:val="vi-VN"/>
        </w:rPr>
        <w:t>(S</w:t>
      </w:r>
      <w:r w:rsidR="004363FF" w:rsidRPr="00430BD9">
        <w:rPr>
          <w:b/>
          <w:bCs/>
          <w:color w:val="000000"/>
          <w:sz w:val="26"/>
          <w:szCs w:val="26"/>
        </w:rPr>
        <w:t>BT</w:t>
      </w:r>
      <w:r w:rsidR="004363FF" w:rsidRPr="00430BD9">
        <w:rPr>
          <w:b/>
          <w:bCs/>
          <w:color w:val="000000"/>
          <w:sz w:val="26"/>
          <w:szCs w:val="26"/>
          <w:lang w:val="vi-VN"/>
        </w:rPr>
        <w:t xml:space="preserve"> - </w:t>
      </w:r>
      <w:r w:rsidR="004363FF" w:rsidRPr="00430BD9">
        <w:rPr>
          <w:b/>
          <w:bCs/>
          <w:color w:val="000000"/>
          <w:sz w:val="26"/>
          <w:szCs w:val="26"/>
        </w:rPr>
        <w:t>KNTT</w:t>
      </w:r>
      <w:r w:rsidR="004363FF" w:rsidRPr="00430BD9">
        <w:rPr>
          <w:b/>
          <w:bCs/>
          <w:color w:val="000000"/>
          <w:sz w:val="26"/>
          <w:szCs w:val="26"/>
          <w:lang w:val="vi-VN"/>
        </w:rPr>
        <w:t>)</w:t>
      </w:r>
      <w:r w:rsidR="004363FF" w:rsidRPr="00430BD9">
        <w:rPr>
          <w:color w:val="000000"/>
          <w:sz w:val="26"/>
          <w:szCs w:val="26"/>
          <w:lang w:val="vi-VN"/>
        </w:rPr>
        <w:t xml:space="preserve"> </w:t>
      </w:r>
      <w:r w:rsidR="003677E1" w:rsidRPr="00430BD9">
        <w:rPr>
          <w:rFonts w:eastAsia="Calibri"/>
          <w:color w:val="auto"/>
          <w:sz w:val="26"/>
          <w:szCs w:val="26"/>
        </w:rPr>
        <w:t>Giả sử một vệ tinh truyền thông đang đứng yên so với mặt đất ở một độ cao xác định trong mặt phẳng xích đạo Trái Đất đường thẳng nối vệ tinh với tâm trái đất đi qua kinh tuyến số 0 hoặc kinh tuyến gốc. Coi trái đất như một quả cầu bán kính 6400km khối lượng là 6.10</w:t>
      </w:r>
      <w:r w:rsidR="003677E1" w:rsidRPr="00430BD9">
        <w:rPr>
          <w:rFonts w:eastAsia="Calibri"/>
          <w:color w:val="auto"/>
          <w:sz w:val="26"/>
          <w:szCs w:val="26"/>
          <w:vertAlign w:val="superscript"/>
        </w:rPr>
        <w:t xml:space="preserve">24 </w:t>
      </w:r>
      <w:r w:rsidR="003677E1" w:rsidRPr="00430BD9">
        <w:rPr>
          <w:rFonts w:eastAsia="Calibri"/>
          <w:color w:val="auto"/>
          <w:sz w:val="26"/>
          <w:szCs w:val="26"/>
        </w:rPr>
        <w:t>kg và chu kỳ quay quanh trục của nó là 24h hằng số hấp dẫn G = 6,67.10</w:t>
      </w:r>
      <w:r w:rsidR="003677E1" w:rsidRPr="00430BD9">
        <w:rPr>
          <w:rFonts w:eastAsia="Calibri"/>
          <w:color w:val="auto"/>
          <w:sz w:val="26"/>
          <w:szCs w:val="26"/>
          <w:vertAlign w:val="superscript"/>
        </w:rPr>
        <w:t>-11</w:t>
      </w:r>
      <w:r w:rsidR="003677E1" w:rsidRPr="00430BD9">
        <w:rPr>
          <w:rFonts w:eastAsia="Calibri"/>
          <w:color w:val="auto"/>
          <w:sz w:val="26"/>
          <w:szCs w:val="26"/>
        </w:rPr>
        <w:t xml:space="preserve"> Nm</w:t>
      </w:r>
      <w:r w:rsidR="003677E1" w:rsidRPr="00430BD9">
        <w:rPr>
          <w:rFonts w:eastAsia="Calibri"/>
          <w:color w:val="auto"/>
          <w:sz w:val="26"/>
          <w:szCs w:val="26"/>
          <w:vertAlign w:val="superscript"/>
        </w:rPr>
        <w:t>2</w:t>
      </w:r>
      <w:r w:rsidR="003677E1" w:rsidRPr="00430BD9">
        <w:rPr>
          <w:rFonts w:eastAsia="Calibri"/>
          <w:color w:val="auto"/>
          <w:sz w:val="26"/>
          <w:szCs w:val="26"/>
        </w:rPr>
        <w:t>/kg</w:t>
      </w:r>
      <w:r w:rsidR="003677E1" w:rsidRPr="00430BD9">
        <w:rPr>
          <w:rFonts w:eastAsia="Calibri"/>
          <w:color w:val="auto"/>
          <w:sz w:val="26"/>
          <w:szCs w:val="26"/>
          <w:vertAlign w:val="superscript"/>
        </w:rPr>
        <w:t>2</w:t>
      </w:r>
      <w:r w:rsidR="003677E1" w:rsidRPr="00430BD9">
        <w:rPr>
          <w:rFonts w:eastAsia="Calibri"/>
          <w:color w:val="auto"/>
          <w:sz w:val="26"/>
          <w:szCs w:val="26"/>
        </w:rPr>
        <w:t xml:space="preserve"> . Sóng cực ngắn f &gt; 30MHz phát vệ tinh chuyển thẳng đến các điểm nằm trên xích đạo trái đất trong khoảng kinh độ nào?</w:t>
      </w:r>
    </w:p>
    <w:p w14:paraId="630F22EF" w14:textId="56BC1A2B" w:rsidR="00B90B10" w:rsidRPr="00430BD9" w:rsidRDefault="00B90B10" w:rsidP="00B90B10">
      <w:pPr>
        <w:spacing w:line="276" w:lineRule="auto"/>
        <w:contextualSpacing/>
        <w:jc w:val="both"/>
        <w:rPr>
          <w:rFonts w:eastAsia="Calibri"/>
          <w:color w:val="000000" w:themeColor="text1"/>
          <w:sz w:val="26"/>
          <w:szCs w:val="26"/>
        </w:rPr>
      </w:pPr>
    </w:p>
    <w:p w14:paraId="355DD7DB" w14:textId="77777777" w:rsidR="001C4958" w:rsidRDefault="001C4958" w:rsidP="001C4958">
      <w:pPr>
        <w:pStyle w:val="NoSpacing"/>
        <w:spacing w:line="276" w:lineRule="auto"/>
        <w:rPr>
          <w:b/>
          <w:bCs/>
          <w:color w:val="0000FF"/>
          <w:sz w:val="26"/>
          <w:szCs w:val="26"/>
        </w:rPr>
      </w:pPr>
      <w:r>
        <w:rPr>
          <w:b/>
          <w:bCs/>
          <w:color w:val="0000FF"/>
          <w:sz w:val="26"/>
          <w:szCs w:val="26"/>
        </w:rPr>
        <w:t>Tài liệu được chia sẻ bởi Website VnTeach.Com</w:t>
      </w:r>
    </w:p>
    <w:p w14:paraId="6C2EC978" w14:textId="77777777" w:rsidR="001C4958" w:rsidRDefault="001C4958" w:rsidP="001C4958">
      <w:pPr>
        <w:pStyle w:val="NoSpacing"/>
        <w:spacing w:line="276" w:lineRule="auto"/>
        <w:ind w:firstLine="0"/>
        <w:rPr>
          <w:b/>
          <w:bCs/>
          <w:color w:val="0000FF"/>
          <w:sz w:val="26"/>
          <w:szCs w:val="26"/>
        </w:rPr>
      </w:pPr>
      <w:r>
        <w:rPr>
          <w:b/>
          <w:bCs/>
          <w:color w:val="0000FF"/>
          <w:sz w:val="26"/>
          <w:szCs w:val="26"/>
        </w:rPr>
        <w:t>https://www.vnteach.com</w:t>
      </w:r>
    </w:p>
    <w:p w14:paraId="0EECB611" w14:textId="2A1163B9" w:rsidR="00B90B10" w:rsidRPr="00430BD9" w:rsidRDefault="00B90B10" w:rsidP="00B90B10">
      <w:pPr>
        <w:spacing w:line="276" w:lineRule="auto"/>
        <w:contextualSpacing/>
        <w:jc w:val="both"/>
        <w:rPr>
          <w:rFonts w:eastAsia="Calibri"/>
          <w:color w:val="000000" w:themeColor="text1"/>
          <w:sz w:val="26"/>
          <w:szCs w:val="26"/>
        </w:rPr>
      </w:pPr>
    </w:p>
    <w:sectPr w:rsidR="00B90B10" w:rsidRPr="00430BD9">
      <w:headerReference w:type="even" r:id="rId25"/>
      <w:headerReference w:type="default" r:id="rId26"/>
      <w:footerReference w:type="even" r:id="rId27"/>
      <w:footerReference w:type="default" r:id="rId28"/>
      <w:headerReference w:type="first" r:id="rId29"/>
      <w:footerReference w:type="first" r:id="rId30"/>
      <w:pgSz w:w="11907" w:h="16840"/>
      <w:pgMar w:top="567" w:right="851" w:bottom="567" w:left="1418"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061E" w14:textId="77777777" w:rsidR="004534CC" w:rsidRDefault="004534CC">
      <w:r>
        <w:separator/>
      </w:r>
    </w:p>
  </w:endnote>
  <w:endnote w:type="continuationSeparator" w:id="0">
    <w:p w14:paraId="7E219B92" w14:textId="77777777" w:rsidR="004534CC" w:rsidRDefault="0045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I-Franko">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libri"/>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Arial Unicode MS"/>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eiryo">
    <w:altName w:val="Yu Gothic"/>
    <w:charset w:val="80"/>
    <w:family w:val="swiss"/>
    <w:pitch w:val="variable"/>
    <w:sig w:usb0="E00002FF" w:usb1="6AC7FFFF" w:usb2="08000012" w:usb3="00000000" w:csb0="0002009F" w:csb1="00000000"/>
  </w:font>
  <w:font w:name="DengXian Light">
    <w:altName w:val="GENISO"/>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4079" w14:textId="77777777" w:rsidR="00AA2EB4" w:rsidRDefault="00AA2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EB07" w14:textId="19BEAE66" w:rsidR="00F62DCC" w:rsidRDefault="00F62D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511C" w14:textId="77777777" w:rsidR="00AA2EB4" w:rsidRDefault="00AA2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688E" w14:textId="77777777" w:rsidR="004534CC" w:rsidRDefault="004534CC">
      <w:r>
        <w:separator/>
      </w:r>
    </w:p>
  </w:footnote>
  <w:footnote w:type="continuationSeparator" w:id="0">
    <w:p w14:paraId="4E4C68B8" w14:textId="77777777" w:rsidR="004534CC" w:rsidRDefault="0045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AA6F" w14:textId="77777777" w:rsidR="00AA2EB4" w:rsidRDefault="00AA2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8153" w14:textId="05E76948" w:rsidR="00F62DCC" w:rsidRDefault="00F62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3647" w14:textId="77777777" w:rsidR="00AA2EB4" w:rsidRDefault="00AA2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B3628"/>
    <w:multiLevelType w:val="singleLevel"/>
    <w:tmpl w:val="826B3628"/>
    <w:lvl w:ilvl="0">
      <w:start w:val="1"/>
      <w:numFmt w:val="lowerLetter"/>
      <w:suff w:val="space"/>
      <w:lvlText w:val="%1."/>
      <w:lvlJc w:val="left"/>
      <w:rPr>
        <w:rFonts w:hint="default"/>
        <w:b w:val="0"/>
        <w:bCs w:val="0"/>
      </w:rPr>
    </w:lvl>
  </w:abstractNum>
  <w:abstractNum w:abstractNumId="1" w15:restartNumberingAfterBreak="0">
    <w:nsid w:val="9B2E6B15"/>
    <w:multiLevelType w:val="singleLevel"/>
    <w:tmpl w:val="9B2E6B15"/>
    <w:lvl w:ilvl="0">
      <w:start w:val="1"/>
      <w:numFmt w:val="lowerLetter"/>
      <w:suff w:val="space"/>
      <w:lvlText w:val="%1."/>
      <w:lvlJc w:val="left"/>
      <w:rPr>
        <w:rFonts w:hint="default"/>
        <w:b/>
        <w:bCs/>
      </w:rPr>
    </w:lvl>
  </w:abstractNum>
  <w:abstractNum w:abstractNumId="2" w15:restartNumberingAfterBreak="0">
    <w:nsid w:val="9C287B2F"/>
    <w:multiLevelType w:val="singleLevel"/>
    <w:tmpl w:val="9C287B2F"/>
    <w:lvl w:ilvl="0">
      <w:start w:val="1"/>
      <w:numFmt w:val="upperLetter"/>
      <w:suff w:val="space"/>
      <w:lvlText w:val="%1."/>
      <w:lvlJc w:val="left"/>
      <w:rPr>
        <w:rFonts w:hint="default"/>
        <w:b/>
        <w:bCs/>
      </w:rPr>
    </w:lvl>
  </w:abstractNum>
  <w:abstractNum w:abstractNumId="3" w15:restartNumberingAfterBreak="0">
    <w:nsid w:val="A23C0BD2"/>
    <w:multiLevelType w:val="singleLevel"/>
    <w:tmpl w:val="A23C0BD2"/>
    <w:lvl w:ilvl="0">
      <w:start w:val="1"/>
      <w:numFmt w:val="lowerLetter"/>
      <w:suff w:val="space"/>
      <w:lvlText w:val="%1."/>
      <w:lvlJc w:val="left"/>
    </w:lvl>
  </w:abstractNum>
  <w:abstractNum w:abstractNumId="4" w15:restartNumberingAfterBreak="0">
    <w:nsid w:val="A7987503"/>
    <w:multiLevelType w:val="singleLevel"/>
    <w:tmpl w:val="A7987503"/>
    <w:lvl w:ilvl="0">
      <w:start w:val="1"/>
      <w:numFmt w:val="upperLetter"/>
      <w:suff w:val="space"/>
      <w:lvlText w:val="%1."/>
      <w:lvlJc w:val="left"/>
      <w:rPr>
        <w:rFonts w:hint="default"/>
        <w:b/>
        <w:bCs/>
      </w:rPr>
    </w:lvl>
  </w:abstractNum>
  <w:abstractNum w:abstractNumId="5" w15:restartNumberingAfterBreak="0">
    <w:nsid w:val="B78BC796"/>
    <w:multiLevelType w:val="singleLevel"/>
    <w:tmpl w:val="B78BC796"/>
    <w:lvl w:ilvl="0">
      <w:start w:val="1"/>
      <w:numFmt w:val="lowerLetter"/>
      <w:suff w:val="space"/>
      <w:lvlText w:val="%1."/>
      <w:lvlJc w:val="left"/>
    </w:lvl>
  </w:abstractNum>
  <w:abstractNum w:abstractNumId="6" w15:restartNumberingAfterBreak="0">
    <w:nsid w:val="B8E232AE"/>
    <w:multiLevelType w:val="singleLevel"/>
    <w:tmpl w:val="B8E232AE"/>
    <w:lvl w:ilvl="0">
      <w:start w:val="1"/>
      <w:numFmt w:val="upperLetter"/>
      <w:suff w:val="space"/>
      <w:lvlText w:val="%1."/>
      <w:lvlJc w:val="left"/>
    </w:lvl>
  </w:abstractNum>
  <w:abstractNum w:abstractNumId="7" w15:restartNumberingAfterBreak="0">
    <w:nsid w:val="B9784BEC"/>
    <w:multiLevelType w:val="singleLevel"/>
    <w:tmpl w:val="B9784BEC"/>
    <w:lvl w:ilvl="0">
      <w:start w:val="1"/>
      <w:numFmt w:val="upperLetter"/>
      <w:suff w:val="space"/>
      <w:lvlText w:val="%1."/>
      <w:lvlJc w:val="left"/>
      <w:rPr>
        <w:rFonts w:hint="default"/>
        <w:b/>
        <w:bCs/>
      </w:rPr>
    </w:lvl>
  </w:abstractNum>
  <w:abstractNum w:abstractNumId="8" w15:restartNumberingAfterBreak="0">
    <w:nsid w:val="BBBB3840"/>
    <w:multiLevelType w:val="singleLevel"/>
    <w:tmpl w:val="BBBB3840"/>
    <w:lvl w:ilvl="0">
      <w:start w:val="1"/>
      <w:numFmt w:val="upperLetter"/>
      <w:suff w:val="space"/>
      <w:lvlText w:val="%1."/>
      <w:lvlJc w:val="left"/>
      <w:rPr>
        <w:rFonts w:hint="default"/>
        <w:b/>
        <w:bCs/>
      </w:rPr>
    </w:lvl>
  </w:abstractNum>
  <w:abstractNum w:abstractNumId="9" w15:restartNumberingAfterBreak="0">
    <w:nsid w:val="BCA1BD8E"/>
    <w:multiLevelType w:val="singleLevel"/>
    <w:tmpl w:val="BCA1BD8E"/>
    <w:lvl w:ilvl="0">
      <w:start w:val="1"/>
      <w:numFmt w:val="upperLetter"/>
      <w:suff w:val="space"/>
      <w:lvlText w:val="%1."/>
      <w:lvlJc w:val="left"/>
      <w:rPr>
        <w:rFonts w:hint="default"/>
        <w:b/>
        <w:bCs/>
      </w:rPr>
    </w:lvl>
  </w:abstractNum>
  <w:abstractNum w:abstractNumId="10" w15:restartNumberingAfterBreak="0">
    <w:nsid w:val="BE82DCD6"/>
    <w:multiLevelType w:val="multilevel"/>
    <w:tmpl w:val="BE82DCD6"/>
    <w:lvl w:ilvl="0">
      <w:start w:val="1"/>
      <w:numFmt w:val="decimal"/>
      <w:suff w:val="space"/>
      <w:lvlText w:val="Bài %1:"/>
      <w:lvlJc w:val="left"/>
      <w:pPr>
        <w:ind w:left="720" w:hanging="360"/>
      </w:pPr>
      <w:rPr>
        <w:rFonts w:ascii="Times New Roman Bold" w:hAnsi="Times New Roman Bold"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C29292DB"/>
    <w:multiLevelType w:val="singleLevel"/>
    <w:tmpl w:val="C29292DB"/>
    <w:lvl w:ilvl="0">
      <w:start w:val="1"/>
      <w:numFmt w:val="upperLetter"/>
      <w:suff w:val="space"/>
      <w:lvlText w:val="%1."/>
      <w:lvlJc w:val="left"/>
      <w:rPr>
        <w:rFonts w:hint="default"/>
        <w:b/>
        <w:bCs/>
      </w:rPr>
    </w:lvl>
  </w:abstractNum>
  <w:abstractNum w:abstractNumId="12" w15:restartNumberingAfterBreak="0">
    <w:nsid w:val="C39C7A8A"/>
    <w:multiLevelType w:val="singleLevel"/>
    <w:tmpl w:val="C39C7A8A"/>
    <w:lvl w:ilvl="0">
      <w:start w:val="1"/>
      <w:numFmt w:val="upperLetter"/>
      <w:suff w:val="space"/>
      <w:lvlText w:val="%1."/>
      <w:lvlJc w:val="left"/>
      <w:rPr>
        <w:rFonts w:hint="default"/>
        <w:b/>
        <w:bCs/>
      </w:rPr>
    </w:lvl>
  </w:abstractNum>
  <w:abstractNum w:abstractNumId="13" w15:restartNumberingAfterBreak="0">
    <w:nsid w:val="CB0C3CE3"/>
    <w:multiLevelType w:val="singleLevel"/>
    <w:tmpl w:val="CB0C3CE3"/>
    <w:lvl w:ilvl="0">
      <w:start w:val="1"/>
      <w:numFmt w:val="upperLetter"/>
      <w:suff w:val="space"/>
      <w:lvlText w:val="%1."/>
      <w:lvlJc w:val="left"/>
      <w:rPr>
        <w:rFonts w:hint="default"/>
        <w:b/>
        <w:bCs/>
      </w:rPr>
    </w:lvl>
  </w:abstractNum>
  <w:abstractNum w:abstractNumId="14" w15:restartNumberingAfterBreak="0">
    <w:nsid w:val="D4C8BA20"/>
    <w:multiLevelType w:val="singleLevel"/>
    <w:tmpl w:val="D4C8BA20"/>
    <w:lvl w:ilvl="0">
      <w:start w:val="1"/>
      <w:numFmt w:val="upperLetter"/>
      <w:suff w:val="space"/>
      <w:lvlText w:val="%1."/>
      <w:lvlJc w:val="left"/>
      <w:pPr>
        <w:ind w:left="-10"/>
      </w:pPr>
      <w:rPr>
        <w:rFonts w:hint="default"/>
        <w:b/>
        <w:bCs/>
      </w:rPr>
    </w:lvl>
  </w:abstractNum>
  <w:abstractNum w:abstractNumId="15" w15:restartNumberingAfterBreak="0">
    <w:nsid w:val="DA323518"/>
    <w:multiLevelType w:val="singleLevel"/>
    <w:tmpl w:val="DA323518"/>
    <w:lvl w:ilvl="0">
      <w:start w:val="1"/>
      <w:numFmt w:val="upperLetter"/>
      <w:suff w:val="space"/>
      <w:lvlText w:val="%1."/>
      <w:lvlJc w:val="left"/>
      <w:rPr>
        <w:rFonts w:hint="default"/>
        <w:b/>
        <w:bCs/>
        <w:highlight w:val="green"/>
      </w:rPr>
    </w:lvl>
  </w:abstractNum>
  <w:abstractNum w:abstractNumId="16" w15:restartNumberingAfterBreak="0">
    <w:nsid w:val="E470B26B"/>
    <w:multiLevelType w:val="singleLevel"/>
    <w:tmpl w:val="E470B26B"/>
    <w:lvl w:ilvl="0">
      <w:start w:val="1"/>
      <w:numFmt w:val="upperLetter"/>
      <w:suff w:val="space"/>
      <w:lvlText w:val="%1."/>
      <w:lvlJc w:val="left"/>
    </w:lvl>
  </w:abstractNum>
  <w:abstractNum w:abstractNumId="17" w15:restartNumberingAfterBreak="0">
    <w:nsid w:val="E7908A52"/>
    <w:multiLevelType w:val="singleLevel"/>
    <w:tmpl w:val="E7908A52"/>
    <w:lvl w:ilvl="0">
      <w:start w:val="1"/>
      <w:numFmt w:val="upperLetter"/>
      <w:suff w:val="space"/>
      <w:lvlText w:val="%1."/>
      <w:lvlJc w:val="left"/>
    </w:lvl>
  </w:abstractNum>
  <w:abstractNum w:abstractNumId="18" w15:restartNumberingAfterBreak="0">
    <w:nsid w:val="EB8C56C0"/>
    <w:multiLevelType w:val="singleLevel"/>
    <w:tmpl w:val="EB8C56C0"/>
    <w:lvl w:ilvl="0">
      <w:start w:val="1"/>
      <w:numFmt w:val="lowerLetter"/>
      <w:suff w:val="space"/>
      <w:lvlText w:val="%1."/>
      <w:lvlJc w:val="left"/>
    </w:lvl>
  </w:abstractNum>
  <w:abstractNum w:abstractNumId="19" w15:restartNumberingAfterBreak="0">
    <w:nsid w:val="EF8E425C"/>
    <w:multiLevelType w:val="singleLevel"/>
    <w:tmpl w:val="EF8E425C"/>
    <w:lvl w:ilvl="0">
      <w:start w:val="1"/>
      <w:numFmt w:val="upperLetter"/>
      <w:suff w:val="space"/>
      <w:lvlText w:val="%1."/>
      <w:lvlJc w:val="left"/>
      <w:rPr>
        <w:rFonts w:hint="default"/>
        <w:b/>
        <w:bCs/>
      </w:rPr>
    </w:lvl>
  </w:abstractNum>
  <w:abstractNum w:abstractNumId="20" w15:restartNumberingAfterBreak="0">
    <w:nsid w:val="F60EA21C"/>
    <w:multiLevelType w:val="singleLevel"/>
    <w:tmpl w:val="F60EA21C"/>
    <w:lvl w:ilvl="0">
      <w:start w:val="1"/>
      <w:numFmt w:val="lowerLetter"/>
      <w:suff w:val="space"/>
      <w:lvlText w:val="%1."/>
      <w:lvlJc w:val="left"/>
    </w:lvl>
  </w:abstractNum>
  <w:abstractNum w:abstractNumId="21"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2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2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5" w15:restartNumberingAfterBreak="0">
    <w:nsid w:val="0292C2CB"/>
    <w:multiLevelType w:val="singleLevel"/>
    <w:tmpl w:val="0292C2CB"/>
    <w:lvl w:ilvl="0">
      <w:start w:val="1"/>
      <w:numFmt w:val="decimal"/>
      <w:suff w:val="space"/>
      <w:lvlText w:val="Bài %1:"/>
      <w:lvlJc w:val="left"/>
      <w:pPr>
        <w:tabs>
          <w:tab w:val="left" w:pos="0"/>
        </w:tabs>
        <w:ind w:left="425" w:hanging="425"/>
      </w:pPr>
      <w:rPr>
        <w:rFonts w:ascii="Cambria" w:eastAsia="SimSun" w:hAnsi="Cambria" w:cs="SimSun" w:hint="default"/>
        <w:b/>
        <w:bCs/>
        <w:color w:val="0000FF"/>
        <w:sz w:val="26"/>
      </w:rPr>
    </w:lvl>
  </w:abstractNum>
  <w:abstractNum w:abstractNumId="26" w15:restartNumberingAfterBreak="0">
    <w:nsid w:val="048A3BB3"/>
    <w:multiLevelType w:val="singleLevel"/>
    <w:tmpl w:val="048A3BB3"/>
    <w:lvl w:ilvl="0">
      <w:start w:val="1"/>
      <w:numFmt w:val="upperLetter"/>
      <w:suff w:val="space"/>
      <w:lvlText w:val="%1."/>
      <w:lvlJc w:val="left"/>
      <w:rPr>
        <w:rFonts w:hint="default"/>
        <w:b/>
        <w:bCs/>
      </w:rPr>
    </w:lvl>
  </w:abstractNum>
  <w:abstractNum w:abstractNumId="27" w15:restartNumberingAfterBreak="0">
    <w:nsid w:val="054E205E"/>
    <w:multiLevelType w:val="multilevel"/>
    <w:tmpl w:val="0518BF48"/>
    <w:lvl w:ilvl="0">
      <w:start w:val="1"/>
      <w:numFmt w:val="decimal"/>
      <w:lvlText w:val="Bài %1:"/>
      <w:lvlJc w:val="left"/>
      <w:pPr>
        <w:ind w:left="36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054F6119"/>
    <w:multiLevelType w:val="multilevel"/>
    <w:tmpl w:val="CFFEB812"/>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690020D"/>
    <w:multiLevelType w:val="multilevel"/>
    <w:tmpl w:val="0690020D"/>
    <w:lvl w:ilvl="0">
      <w:start w:val="5"/>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6CF75E4"/>
    <w:multiLevelType w:val="singleLevel"/>
    <w:tmpl w:val="06CF75E4"/>
    <w:lvl w:ilvl="0">
      <w:start w:val="1"/>
      <w:numFmt w:val="upperLetter"/>
      <w:suff w:val="space"/>
      <w:lvlText w:val="%1."/>
      <w:lvlJc w:val="left"/>
      <w:rPr>
        <w:rFonts w:hint="default"/>
        <w:b/>
        <w:bCs/>
      </w:rPr>
    </w:lvl>
  </w:abstractNum>
  <w:abstractNum w:abstractNumId="31" w15:restartNumberingAfterBreak="0">
    <w:nsid w:val="0A022B80"/>
    <w:multiLevelType w:val="multilevel"/>
    <w:tmpl w:val="5036B4BA"/>
    <w:lvl w:ilvl="0">
      <w:start w:val="10"/>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0B8C1C19"/>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0CC16FB6"/>
    <w:multiLevelType w:val="hybridMultilevel"/>
    <w:tmpl w:val="17184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421308"/>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F6DADD9"/>
    <w:multiLevelType w:val="singleLevel"/>
    <w:tmpl w:val="0F6DADD9"/>
    <w:lvl w:ilvl="0">
      <w:start w:val="1"/>
      <w:numFmt w:val="upperLetter"/>
      <w:suff w:val="space"/>
      <w:lvlText w:val="%1."/>
      <w:lvlJc w:val="left"/>
      <w:rPr>
        <w:rFonts w:hint="default"/>
        <w:b/>
        <w:bCs/>
      </w:rPr>
    </w:lvl>
  </w:abstractNum>
  <w:abstractNum w:abstractNumId="37" w15:restartNumberingAfterBreak="0">
    <w:nsid w:val="10204E2F"/>
    <w:multiLevelType w:val="hybridMultilevel"/>
    <w:tmpl w:val="28D607DA"/>
    <w:lvl w:ilvl="0" w:tplc="BC1AE6D6">
      <w:start w:val="1"/>
      <w:numFmt w:val="decimal"/>
      <w:lvlText w:val="Câu %1:"/>
      <w:lvlJc w:val="left"/>
      <w:pPr>
        <w:ind w:left="0" w:firstLine="0"/>
      </w:pPr>
      <w:rPr>
        <w:rFonts w:ascii="Cambria" w:hAnsi="Cambria" w:cs="Times New Roman" w:hint="default"/>
        <w:b/>
        <w:i w:val="0"/>
        <w:color w:val="0000CC"/>
        <w:sz w:val="26"/>
        <w:szCs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105A776F"/>
    <w:multiLevelType w:val="hybridMultilevel"/>
    <w:tmpl w:val="73DAE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146A5A38"/>
    <w:multiLevelType w:val="hybridMultilevel"/>
    <w:tmpl w:val="C0725A3E"/>
    <w:lvl w:ilvl="0" w:tplc="71CAC8B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64223AD"/>
    <w:multiLevelType w:val="hybridMultilevel"/>
    <w:tmpl w:val="ED78AA6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44" w15:restartNumberingAfterBreak="0">
    <w:nsid w:val="1907CDDB"/>
    <w:multiLevelType w:val="singleLevel"/>
    <w:tmpl w:val="1907CDDB"/>
    <w:lvl w:ilvl="0">
      <w:start w:val="1"/>
      <w:numFmt w:val="upperLetter"/>
      <w:suff w:val="space"/>
      <w:lvlText w:val="%1."/>
      <w:lvlJc w:val="left"/>
      <w:rPr>
        <w:rFonts w:hint="default"/>
        <w:b/>
        <w:bCs/>
      </w:rPr>
    </w:lvl>
  </w:abstractNum>
  <w:abstractNum w:abstractNumId="45" w15:restartNumberingAfterBreak="0">
    <w:nsid w:val="1B484220"/>
    <w:multiLevelType w:val="hybridMultilevel"/>
    <w:tmpl w:val="17184B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F2163E3"/>
    <w:multiLevelType w:val="hybridMultilevel"/>
    <w:tmpl w:val="7E364E2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B67547"/>
    <w:multiLevelType w:val="hybridMultilevel"/>
    <w:tmpl w:val="6E1C9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59679E"/>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3E842F5"/>
    <w:multiLevelType w:val="hybridMultilevel"/>
    <w:tmpl w:val="E38E6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6403186"/>
    <w:multiLevelType w:val="hybridMultilevel"/>
    <w:tmpl w:val="3EA6B86A"/>
    <w:lvl w:ilvl="0" w:tplc="2B22421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F95CB3"/>
    <w:multiLevelType w:val="hybridMultilevel"/>
    <w:tmpl w:val="110670F8"/>
    <w:lvl w:ilvl="0" w:tplc="ED0A27BE">
      <w:start w:val="1"/>
      <w:numFmt w:val="decimal"/>
      <w:lvlText w:val="Câu %1:"/>
      <w:lvlJc w:val="left"/>
      <w:pPr>
        <w:ind w:left="1353" w:hanging="360"/>
      </w:pPr>
      <w:rPr>
        <w:rFonts w:ascii="Cambria" w:hAnsi="Cambria" w:cs="Times New Roman" w:hint="default"/>
        <w:b/>
        <w:i w:val="0"/>
        <w:color w:val="0000CC"/>
        <w:sz w:val="26"/>
        <w:szCs w:val="26"/>
        <w:u w:val="none"/>
      </w:rPr>
    </w:lvl>
    <w:lvl w:ilvl="1" w:tplc="33D8512A">
      <w:start w:val="1"/>
      <w:numFmt w:val="upperLetter"/>
      <w:lvlText w:val="%2."/>
      <w:lvlJc w:val="left"/>
      <w:pPr>
        <w:ind w:left="2109" w:hanging="396"/>
      </w:pPr>
      <w:rPr>
        <w:rFonts w:ascii="Times New Roman Bold" w:hAnsi="Times New Roman Bold" w:hint="default"/>
        <w:b/>
        <w:color w:val="auto"/>
        <w:u w:val="thick"/>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 w15:restartNumberingAfterBreak="0">
    <w:nsid w:val="27B38850"/>
    <w:multiLevelType w:val="singleLevel"/>
    <w:tmpl w:val="27B38850"/>
    <w:lvl w:ilvl="0">
      <w:start w:val="1"/>
      <w:numFmt w:val="lowerLetter"/>
      <w:suff w:val="space"/>
      <w:lvlText w:val="%1."/>
      <w:lvlJc w:val="left"/>
    </w:lvl>
  </w:abstractNum>
  <w:abstractNum w:abstractNumId="54" w15:restartNumberingAfterBreak="0">
    <w:nsid w:val="27B86F4B"/>
    <w:multiLevelType w:val="multilevel"/>
    <w:tmpl w:val="27B86F4B"/>
    <w:lvl w:ilvl="0">
      <w:start w:val="3"/>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F26F0E"/>
    <w:multiLevelType w:val="hybridMultilevel"/>
    <w:tmpl w:val="F00EE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117E99"/>
    <w:multiLevelType w:val="hybridMultilevel"/>
    <w:tmpl w:val="20106E4C"/>
    <w:lvl w:ilvl="0" w:tplc="ED0A27BE">
      <w:start w:val="1"/>
      <w:numFmt w:val="decimal"/>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197265C"/>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1E67761"/>
    <w:multiLevelType w:val="hybridMultilevel"/>
    <w:tmpl w:val="01D0D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EF584E"/>
    <w:multiLevelType w:val="hybridMultilevel"/>
    <w:tmpl w:val="9F5882EA"/>
    <w:lvl w:ilvl="0" w:tplc="854A0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300245"/>
    <w:multiLevelType w:val="multilevel"/>
    <w:tmpl w:val="33300245"/>
    <w:lvl w:ilvl="0">
      <w:start w:val="1"/>
      <w:numFmt w:val="decimal"/>
      <w:lvlText w:val="Câu %1:"/>
      <w:lvlJc w:val="left"/>
      <w:pPr>
        <w:ind w:left="720" w:hanging="360"/>
      </w:pPr>
      <w:rPr>
        <w:rFonts w:ascii="Times New Roman Bold" w:hAnsi="Times New Roman Bold"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635539D"/>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7103E1C"/>
    <w:multiLevelType w:val="singleLevel"/>
    <w:tmpl w:val="37103E1C"/>
    <w:lvl w:ilvl="0">
      <w:start w:val="1"/>
      <w:numFmt w:val="upperLetter"/>
      <w:suff w:val="space"/>
      <w:lvlText w:val="%1."/>
      <w:lvlJc w:val="left"/>
      <w:rPr>
        <w:rFonts w:hint="default"/>
        <w:b/>
        <w:bCs/>
        <w:highlight w:val="green"/>
      </w:rPr>
    </w:lvl>
  </w:abstractNum>
  <w:abstractNum w:abstractNumId="63" w15:restartNumberingAfterBreak="0">
    <w:nsid w:val="37754120"/>
    <w:multiLevelType w:val="multilevel"/>
    <w:tmpl w:val="2F90168E"/>
    <w:lvl w:ilvl="0">
      <w:start w:val="1"/>
      <w:numFmt w:val="decimal"/>
      <w:lvlText w:val="Câu %1:"/>
      <w:lvlJc w:val="left"/>
      <w:pPr>
        <w:tabs>
          <w:tab w:val="num" w:pos="680"/>
        </w:tabs>
        <w:ind w:left="0" w:firstLine="0"/>
      </w:pPr>
      <w:rPr>
        <w:rFonts w:ascii="Cambria" w:hAnsi="Cambria" w:cs="Times New Roman" w:hint="default"/>
        <w:b/>
        <w:i w:val="0"/>
        <w:color w:val="0000CC"/>
        <w:sz w:val="26"/>
        <w:szCs w:val="26"/>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379457BA"/>
    <w:multiLevelType w:val="hybridMultilevel"/>
    <w:tmpl w:val="2506E3CE"/>
    <w:lvl w:ilvl="0" w:tplc="13BA25B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947B06D"/>
    <w:multiLevelType w:val="singleLevel"/>
    <w:tmpl w:val="3947B06D"/>
    <w:lvl w:ilvl="0">
      <w:start w:val="1"/>
      <w:numFmt w:val="lowerLetter"/>
      <w:suff w:val="space"/>
      <w:lvlText w:val="%1."/>
      <w:lvlJc w:val="left"/>
    </w:lvl>
  </w:abstractNum>
  <w:abstractNum w:abstractNumId="66" w15:restartNumberingAfterBreak="0">
    <w:nsid w:val="3ABD1E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B4CB59D"/>
    <w:multiLevelType w:val="singleLevel"/>
    <w:tmpl w:val="3B4CB59D"/>
    <w:lvl w:ilvl="0">
      <w:start w:val="1"/>
      <w:numFmt w:val="upperLetter"/>
      <w:suff w:val="space"/>
      <w:lvlText w:val="%1."/>
      <w:lvlJc w:val="left"/>
    </w:lvl>
  </w:abstractNum>
  <w:abstractNum w:abstractNumId="68" w15:restartNumberingAfterBreak="0">
    <w:nsid w:val="3B684689"/>
    <w:multiLevelType w:val="multilevel"/>
    <w:tmpl w:val="84366F06"/>
    <w:lvl w:ilvl="0">
      <w:start w:val="1"/>
      <w:numFmt w:val="decimal"/>
      <w:lvlText w:val="Câu %1:"/>
      <w:lvlJc w:val="left"/>
      <w:pPr>
        <w:ind w:left="360" w:hanging="360"/>
      </w:pPr>
      <w:rPr>
        <w:rFonts w:ascii="Cambria" w:hAnsi="Cambria" w:cs="Times New Roman" w:hint="default"/>
        <w:b/>
        <w:i w:val="0"/>
        <w:caps w:val="0"/>
        <w:color w:val="0000CC"/>
        <w:sz w:val="26"/>
        <w:szCs w:val="26"/>
        <w:u w:val="none" w:color="00B0F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9" w15:restartNumberingAfterBreak="0">
    <w:nsid w:val="3B945507"/>
    <w:multiLevelType w:val="hybridMultilevel"/>
    <w:tmpl w:val="C18816AE"/>
    <w:lvl w:ilvl="0" w:tplc="67FE1C6E">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BE206E3"/>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CED04AB"/>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E063D31"/>
    <w:multiLevelType w:val="multilevel"/>
    <w:tmpl w:val="29B8CFA0"/>
    <w:lvl w:ilvl="0">
      <w:start w:val="1"/>
      <w:numFmt w:val="decimal"/>
      <w:lvlText w:val="Bài %1:"/>
      <w:lvlJc w:val="left"/>
      <w:pPr>
        <w:ind w:left="36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E796651"/>
    <w:multiLevelType w:val="hybridMultilevel"/>
    <w:tmpl w:val="7F486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AE5B8A"/>
    <w:multiLevelType w:val="multilevel"/>
    <w:tmpl w:val="6ED20704"/>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044387E"/>
    <w:multiLevelType w:val="multilevel"/>
    <w:tmpl w:val="4044387E"/>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32C2463"/>
    <w:multiLevelType w:val="multilevel"/>
    <w:tmpl w:val="CFFEB812"/>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3C1164"/>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6742699"/>
    <w:multiLevelType w:val="hybridMultilevel"/>
    <w:tmpl w:val="7E364E2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6E15F98"/>
    <w:multiLevelType w:val="hybridMultilevel"/>
    <w:tmpl w:val="7DE67018"/>
    <w:lvl w:ilvl="0" w:tplc="FFFFFFFF">
      <w:start w:val="1"/>
      <w:numFmt w:val="decimal"/>
      <w:lvlText w:val="Câu %1:"/>
      <w:lvlJc w:val="left"/>
      <w:pPr>
        <w:ind w:left="0" w:firstLine="0"/>
      </w:pPr>
      <w:rPr>
        <w:rFonts w:ascii="Cambria" w:hAnsi="Cambria" w:cs="Times New Roman" w:hint="default"/>
        <w:b/>
        <w:i w:val="0"/>
        <w:color w:val="0000CC"/>
        <w:sz w:val="26"/>
        <w:szCs w:val="26"/>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4A74267B"/>
    <w:multiLevelType w:val="singleLevel"/>
    <w:tmpl w:val="4A74267B"/>
    <w:lvl w:ilvl="0">
      <w:start w:val="1"/>
      <w:numFmt w:val="lowerLetter"/>
      <w:suff w:val="space"/>
      <w:lvlText w:val="%1."/>
      <w:lvlJc w:val="left"/>
    </w:lvl>
  </w:abstractNum>
  <w:abstractNum w:abstractNumId="81" w15:restartNumberingAfterBreak="0">
    <w:nsid w:val="4CC85F44"/>
    <w:multiLevelType w:val="hybridMultilevel"/>
    <w:tmpl w:val="7E364E2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E3B26BA"/>
    <w:multiLevelType w:val="multilevel"/>
    <w:tmpl w:val="4E3B26BA"/>
    <w:lvl w:ilvl="0">
      <w:start w:val="1"/>
      <w:numFmt w:val="decimal"/>
      <w:suff w:val="space"/>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FE00A6D"/>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0CA9BA9"/>
    <w:multiLevelType w:val="singleLevel"/>
    <w:tmpl w:val="50CA9BA9"/>
    <w:lvl w:ilvl="0">
      <w:start w:val="1"/>
      <w:numFmt w:val="upperLetter"/>
      <w:suff w:val="space"/>
      <w:lvlText w:val="%1."/>
      <w:lvlJc w:val="left"/>
      <w:rPr>
        <w:rFonts w:hint="default"/>
        <w:b/>
        <w:bCs/>
      </w:rPr>
    </w:lvl>
  </w:abstractNum>
  <w:abstractNum w:abstractNumId="85" w15:restartNumberingAfterBreak="0">
    <w:nsid w:val="53867E3C"/>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4D9510A"/>
    <w:multiLevelType w:val="singleLevel"/>
    <w:tmpl w:val="54D9510A"/>
    <w:lvl w:ilvl="0">
      <w:start w:val="1"/>
      <w:numFmt w:val="lowerLetter"/>
      <w:suff w:val="space"/>
      <w:lvlText w:val="%1."/>
      <w:lvlJc w:val="left"/>
      <w:rPr>
        <w:rFonts w:ascii="Cambria" w:hAnsi="Cambria" w:cs="Cambria" w:hint="default"/>
        <w:b/>
        <w:bCs/>
        <w:sz w:val="26"/>
        <w:szCs w:val="26"/>
      </w:rPr>
    </w:lvl>
  </w:abstractNum>
  <w:abstractNum w:abstractNumId="87"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8" w15:restartNumberingAfterBreak="0">
    <w:nsid w:val="56071D23"/>
    <w:multiLevelType w:val="multilevel"/>
    <w:tmpl w:val="56071D23"/>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6576DF9"/>
    <w:multiLevelType w:val="singleLevel"/>
    <w:tmpl w:val="56576DF9"/>
    <w:lvl w:ilvl="0">
      <w:start w:val="1"/>
      <w:numFmt w:val="upperLetter"/>
      <w:suff w:val="space"/>
      <w:lvlText w:val="%1."/>
      <w:lvlJc w:val="left"/>
    </w:lvl>
  </w:abstractNum>
  <w:abstractNum w:abstractNumId="90" w15:restartNumberingAfterBreak="0">
    <w:nsid w:val="59BEBB26"/>
    <w:multiLevelType w:val="singleLevel"/>
    <w:tmpl w:val="59BEBB26"/>
    <w:lvl w:ilvl="0">
      <w:start w:val="1"/>
      <w:numFmt w:val="upperLetter"/>
      <w:suff w:val="space"/>
      <w:lvlText w:val="%1."/>
      <w:lvlJc w:val="left"/>
      <w:rPr>
        <w:rFonts w:ascii="Cambria" w:hAnsi="Cambria" w:cs="Cambria" w:hint="default"/>
        <w:b/>
        <w:bCs/>
      </w:rPr>
    </w:lvl>
  </w:abstractNum>
  <w:abstractNum w:abstractNumId="91" w15:restartNumberingAfterBreak="0">
    <w:nsid w:val="5A226445"/>
    <w:multiLevelType w:val="singleLevel"/>
    <w:tmpl w:val="5A226445"/>
    <w:lvl w:ilvl="0">
      <w:start w:val="1"/>
      <w:numFmt w:val="upperLetter"/>
      <w:suff w:val="space"/>
      <w:lvlText w:val="%1."/>
      <w:lvlJc w:val="left"/>
      <w:rPr>
        <w:rFonts w:hint="default"/>
        <w:b/>
        <w:bCs/>
      </w:rPr>
    </w:lvl>
  </w:abstractNum>
  <w:abstractNum w:abstractNumId="92" w15:restartNumberingAfterBreak="0">
    <w:nsid w:val="5A2C18D3"/>
    <w:multiLevelType w:val="hybridMultilevel"/>
    <w:tmpl w:val="17184B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A3E33F5"/>
    <w:multiLevelType w:val="multilevel"/>
    <w:tmpl w:val="5A3E33F5"/>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BDC490E"/>
    <w:multiLevelType w:val="hybridMultilevel"/>
    <w:tmpl w:val="85F8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60324A"/>
    <w:multiLevelType w:val="singleLevel"/>
    <w:tmpl w:val="5C60324A"/>
    <w:lvl w:ilvl="0">
      <w:start w:val="1"/>
      <w:numFmt w:val="upperLetter"/>
      <w:suff w:val="space"/>
      <w:lvlText w:val="%1."/>
      <w:lvlJc w:val="left"/>
    </w:lvl>
  </w:abstractNum>
  <w:abstractNum w:abstractNumId="96" w15:restartNumberingAfterBreak="0">
    <w:nsid w:val="5D864D48"/>
    <w:multiLevelType w:val="singleLevel"/>
    <w:tmpl w:val="5D864D48"/>
    <w:lvl w:ilvl="0">
      <w:start w:val="1"/>
      <w:numFmt w:val="upperLetter"/>
      <w:suff w:val="space"/>
      <w:lvlText w:val="%1."/>
      <w:lvlJc w:val="left"/>
      <w:rPr>
        <w:rFonts w:hint="default"/>
        <w:b/>
        <w:bCs/>
        <w:highlight w:val="green"/>
      </w:rPr>
    </w:lvl>
  </w:abstractNum>
  <w:abstractNum w:abstractNumId="97"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8" w15:restartNumberingAfterBreak="0">
    <w:nsid w:val="62AE0794"/>
    <w:multiLevelType w:val="multilevel"/>
    <w:tmpl w:val="5A3E33F5"/>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3EB3DEA"/>
    <w:multiLevelType w:val="singleLevel"/>
    <w:tmpl w:val="63EB3DEA"/>
    <w:lvl w:ilvl="0">
      <w:start w:val="1"/>
      <w:numFmt w:val="upperLetter"/>
      <w:suff w:val="space"/>
      <w:lvlText w:val="%1."/>
      <w:lvlJc w:val="left"/>
    </w:lvl>
  </w:abstractNum>
  <w:abstractNum w:abstractNumId="100" w15:restartNumberingAfterBreak="0">
    <w:nsid w:val="64600335"/>
    <w:multiLevelType w:val="hybridMultilevel"/>
    <w:tmpl w:val="C930AFF2"/>
    <w:lvl w:ilvl="0" w:tplc="681E9DA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2E3F00"/>
    <w:multiLevelType w:val="hybridMultilevel"/>
    <w:tmpl w:val="17D234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AB5DD0"/>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CB1002A"/>
    <w:multiLevelType w:val="hybridMultilevel"/>
    <w:tmpl w:val="7E364E2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D78F582"/>
    <w:multiLevelType w:val="singleLevel"/>
    <w:tmpl w:val="6D78F582"/>
    <w:lvl w:ilvl="0">
      <w:start w:val="1"/>
      <w:numFmt w:val="upperLetter"/>
      <w:suff w:val="space"/>
      <w:lvlText w:val="%1."/>
      <w:lvlJc w:val="left"/>
    </w:lvl>
  </w:abstractNum>
  <w:abstractNum w:abstractNumId="105" w15:restartNumberingAfterBreak="0">
    <w:nsid w:val="6E753E57"/>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E8D791E"/>
    <w:multiLevelType w:val="hybridMultilevel"/>
    <w:tmpl w:val="7E364E2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28E0EDD"/>
    <w:multiLevelType w:val="hybridMultilevel"/>
    <w:tmpl w:val="ED78AA60"/>
    <w:lvl w:ilvl="0" w:tplc="965A6B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6A1F04"/>
    <w:multiLevelType w:val="multilevel"/>
    <w:tmpl w:val="0518BF48"/>
    <w:lvl w:ilvl="0">
      <w:start w:val="1"/>
      <w:numFmt w:val="decimal"/>
      <w:lvlText w:val="Bài %1:"/>
      <w:lvlJc w:val="left"/>
      <w:pPr>
        <w:ind w:left="36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6E72FBB"/>
    <w:multiLevelType w:val="singleLevel"/>
    <w:tmpl w:val="76E72FBB"/>
    <w:lvl w:ilvl="0">
      <w:start w:val="1"/>
      <w:numFmt w:val="upperLetter"/>
      <w:suff w:val="space"/>
      <w:lvlText w:val="%1."/>
      <w:lvlJc w:val="left"/>
      <w:pPr>
        <w:ind w:left="1"/>
      </w:pPr>
      <w:rPr>
        <w:rFonts w:hint="default"/>
        <w:b/>
        <w:bCs/>
      </w:rPr>
    </w:lvl>
  </w:abstractNum>
  <w:abstractNum w:abstractNumId="110" w15:restartNumberingAfterBreak="0">
    <w:nsid w:val="7B2FDCBF"/>
    <w:multiLevelType w:val="singleLevel"/>
    <w:tmpl w:val="7B2FDCBF"/>
    <w:lvl w:ilvl="0">
      <w:start w:val="1"/>
      <w:numFmt w:val="upperLetter"/>
      <w:suff w:val="space"/>
      <w:lvlText w:val="%1."/>
      <w:lvlJc w:val="left"/>
      <w:rPr>
        <w:rFonts w:hint="default"/>
        <w:b/>
        <w:bCs/>
        <w:highlight w:val="green"/>
      </w:rPr>
    </w:lvl>
  </w:abstractNum>
  <w:abstractNum w:abstractNumId="111" w15:restartNumberingAfterBreak="0">
    <w:nsid w:val="7C11603E"/>
    <w:multiLevelType w:val="hybridMultilevel"/>
    <w:tmpl w:val="3F0E8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900577"/>
    <w:multiLevelType w:val="multilevel"/>
    <w:tmpl w:val="A5308E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D2250B6"/>
    <w:multiLevelType w:val="hybridMultilevel"/>
    <w:tmpl w:val="28D607DA"/>
    <w:lvl w:ilvl="0" w:tplc="FFFFFFFF">
      <w:start w:val="1"/>
      <w:numFmt w:val="decimal"/>
      <w:lvlText w:val="Câu %1:"/>
      <w:lvlJc w:val="left"/>
      <w:pPr>
        <w:ind w:left="0" w:firstLine="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DA324B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E1E0635"/>
    <w:multiLevelType w:val="hybridMultilevel"/>
    <w:tmpl w:val="7E364E24"/>
    <w:lvl w:ilvl="0" w:tplc="30EAE2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650660">
    <w:abstractNumId w:val="24"/>
  </w:num>
  <w:num w:numId="2" w16cid:durableId="1116097020">
    <w:abstractNumId w:val="23"/>
  </w:num>
  <w:num w:numId="3" w16cid:durableId="1992054590">
    <w:abstractNumId w:val="22"/>
  </w:num>
  <w:num w:numId="4" w16cid:durableId="2002348849">
    <w:abstractNumId w:val="21"/>
  </w:num>
  <w:num w:numId="5" w16cid:durableId="699278812">
    <w:abstractNumId w:val="97"/>
  </w:num>
  <w:num w:numId="6" w16cid:durableId="952982842">
    <w:abstractNumId w:val="87"/>
  </w:num>
  <w:num w:numId="7" w16cid:durableId="892083461">
    <w:abstractNumId w:val="43"/>
  </w:num>
  <w:num w:numId="8" w16cid:durableId="1047143806">
    <w:abstractNumId w:val="75"/>
  </w:num>
  <w:num w:numId="9" w16cid:durableId="1272930506">
    <w:abstractNumId w:val="54"/>
  </w:num>
  <w:num w:numId="10" w16cid:durableId="2046900981">
    <w:abstractNumId w:val="29"/>
  </w:num>
  <w:num w:numId="11" w16cid:durableId="1890262810">
    <w:abstractNumId w:val="33"/>
  </w:num>
  <w:num w:numId="12" w16cid:durableId="1428112042">
    <w:abstractNumId w:val="26"/>
  </w:num>
  <w:num w:numId="13" w16cid:durableId="332689902">
    <w:abstractNumId w:val="96"/>
  </w:num>
  <w:num w:numId="14" w16cid:durableId="781727228">
    <w:abstractNumId w:val="77"/>
  </w:num>
  <w:num w:numId="15" w16cid:durableId="594018429">
    <w:abstractNumId w:val="1"/>
  </w:num>
  <w:num w:numId="16" w16cid:durableId="1699618495">
    <w:abstractNumId w:val="80"/>
  </w:num>
  <w:num w:numId="17" w16cid:durableId="862784917">
    <w:abstractNumId w:val="0"/>
  </w:num>
  <w:num w:numId="18" w16cid:durableId="2027364830">
    <w:abstractNumId w:val="53"/>
  </w:num>
  <w:num w:numId="19" w16cid:durableId="1011687241">
    <w:abstractNumId w:val="86"/>
  </w:num>
  <w:num w:numId="20" w16cid:durableId="1389767377">
    <w:abstractNumId w:val="3"/>
  </w:num>
  <w:num w:numId="21" w16cid:durableId="456459419">
    <w:abstractNumId w:val="20"/>
  </w:num>
  <w:num w:numId="22" w16cid:durableId="1570963863">
    <w:abstractNumId w:val="18"/>
  </w:num>
  <w:num w:numId="23" w16cid:durableId="244002528">
    <w:abstractNumId w:val="65"/>
  </w:num>
  <w:num w:numId="24" w16cid:durableId="1828671967">
    <w:abstractNumId w:val="105"/>
  </w:num>
  <w:num w:numId="25" w16cid:durableId="1944997651">
    <w:abstractNumId w:val="8"/>
  </w:num>
  <w:num w:numId="26" w16cid:durableId="1470899910">
    <w:abstractNumId w:val="91"/>
  </w:num>
  <w:num w:numId="27" w16cid:durableId="32971422">
    <w:abstractNumId w:val="90"/>
  </w:num>
  <w:num w:numId="28" w16cid:durableId="1854761511">
    <w:abstractNumId w:val="25"/>
  </w:num>
  <w:num w:numId="29" w16cid:durableId="1322076571">
    <w:abstractNumId w:val="93"/>
  </w:num>
  <w:num w:numId="30" w16cid:durableId="1098789622">
    <w:abstractNumId w:val="72"/>
  </w:num>
  <w:num w:numId="31" w16cid:durableId="1758166920">
    <w:abstractNumId w:val="60"/>
  </w:num>
  <w:num w:numId="32" w16cid:durableId="1467552203">
    <w:abstractNumId w:val="15"/>
  </w:num>
  <w:num w:numId="33" w16cid:durableId="115370980">
    <w:abstractNumId w:val="11"/>
  </w:num>
  <w:num w:numId="34" w16cid:durableId="1299414438">
    <w:abstractNumId w:val="44"/>
  </w:num>
  <w:num w:numId="35" w16cid:durableId="1064717982">
    <w:abstractNumId w:val="12"/>
  </w:num>
  <w:num w:numId="36" w16cid:durableId="191234259">
    <w:abstractNumId w:val="19"/>
  </w:num>
  <w:num w:numId="37" w16cid:durableId="650064742">
    <w:abstractNumId w:val="14"/>
  </w:num>
  <w:num w:numId="38" w16cid:durableId="1326130552">
    <w:abstractNumId w:val="10"/>
  </w:num>
  <w:num w:numId="39" w16cid:durableId="282074617">
    <w:abstractNumId w:val="82"/>
  </w:num>
  <w:num w:numId="40" w16cid:durableId="415443074">
    <w:abstractNumId w:val="30"/>
  </w:num>
  <w:num w:numId="41" w16cid:durableId="1363819290">
    <w:abstractNumId w:val="104"/>
  </w:num>
  <w:num w:numId="42" w16cid:durableId="125973719">
    <w:abstractNumId w:val="99"/>
  </w:num>
  <w:num w:numId="43" w16cid:durableId="865679952">
    <w:abstractNumId w:val="6"/>
  </w:num>
  <w:num w:numId="44" w16cid:durableId="1883395714">
    <w:abstractNumId w:val="67"/>
  </w:num>
  <w:num w:numId="45" w16cid:durableId="1323317613">
    <w:abstractNumId w:val="110"/>
  </w:num>
  <w:num w:numId="46" w16cid:durableId="524288578">
    <w:abstractNumId w:val="89"/>
  </w:num>
  <w:num w:numId="47" w16cid:durableId="1969045774">
    <w:abstractNumId w:val="2"/>
  </w:num>
  <w:num w:numId="48" w16cid:durableId="764232165">
    <w:abstractNumId w:val="36"/>
  </w:num>
  <w:num w:numId="49" w16cid:durableId="1093933903">
    <w:abstractNumId w:val="62"/>
  </w:num>
  <w:num w:numId="50" w16cid:durableId="102043009">
    <w:abstractNumId w:val="109"/>
  </w:num>
  <w:num w:numId="51" w16cid:durableId="844172492">
    <w:abstractNumId w:val="9"/>
  </w:num>
  <w:num w:numId="52" w16cid:durableId="1899046840">
    <w:abstractNumId w:val="112"/>
  </w:num>
  <w:num w:numId="53" w16cid:durableId="1813448640">
    <w:abstractNumId w:val="101"/>
  </w:num>
  <w:num w:numId="54" w16cid:durableId="144512469">
    <w:abstractNumId w:val="73"/>
  </w:num>
  <w:num w:numId="55" w16cid:durableId="1396973745">
    <w:abstractNumId w:val="51"/>
  </w:num>
  <w:num w:numId="56" w16cid:durableId="1853566919">
    <w:abstractNumId w:val="100"/>
  </w:num>
  <w:num w:numId="57" w16cid:durableId="345179544">
    <w:abstractNumId w:val="40"/>
  </w:num>
  <w:num w:numId="58" w16cid:durableId="651132630">
    <w:abstractNumId w:val="59"/>
  </w:num>
  <w:num w:numId="59" w16cid:durableId="1783573271">
    <w:abstractNumId w:val="98"/>
  </w:num>
  <w:num w:numId="60" w16cid:durableId="254167418">
    <w:abstractNumId w:val="32"/>
  </w:num>
  <w:num w:numId="61" w16cid:durableId="436754305">
    <w:abstractNumId w:val="114"/>
  </w:num>
  <w:num w:numId="62" w16cid:durableId="2120567106">
    <w:abstractNumId w:val="39"/>
  </w:num>
  <w:num w:numId="63" w16cid:durableId="28576159">
    <w:abstractNumId w:val="56"/>
  </w:num>
  <w:num w:numId="64" w16cid:durableId="1376003579">
    <w:abstractNumId w:val="70"/>
  </w:num>
  <w:num w:numId="65" w16cid:durableId="277877451">
    <w:abstractNumId w:val="7"/>
  </w:num>
  <w:num w:numId="66" w16cid:durableId="1285230377">
    <w:abstractNumId w:val="84"/>
  </w:num>
  <w:num w:numId="67" w16cid:durableId="784422767">
    <w:abstractNumId w:val="13"/>
  </w:num>
  <w:num w:numId="68" w16cid:durableId="2118452252">
    <w:abstractNumId w:val="16"/>
  </w:num>
  <w:num w:numId="69" w16cid:durableId="1631936603">
    <w:abstractNumId w:val="17"/>
  </w:num>
  <w:num w:numId="70" w16cid:durableId="1040518210">
    <w:abstractNumId w:val="4"/>
  </w:num>
  <w:num w:numId="71" w16cid:durableId="1691183213">
    <w:abstractNumId w:val="95"/>
  </w:num>
  <w:num w:numId="72" w16cid:durableId="848644899">
    <w:abstractNumId w:val="88"/>
  </w:num>
  <w:num w:numId="73" w16cid:durableId="1684897721">
    <w:abstractNumId w:val="48"/>
  </w:num>
  <w:num w:numId="74" w16cid:durableId="556749273">
    <w:abstractNumId w:val="79"/>
  </w:num>
  <w:num w:numId="75" w16cid:durableId="460732895">
    <w:abstractNumId w:val="63"/>
  </w:num>
  <w:num w:numId="76" w16cid:durableId="246619025">
    <w:abstractNumId w:val="5"/>
  </w:num>
  <w:num w:numId="77" w16cid:durableId="650334871">
    <w:abstractNumId w:val="68"/>
  </w:num>
  <w:num w:numId="78" w16cid:durableId="159397720">
    <w:abstractNumId w:val="52"/>
  </w:num>
  <w:num w:numId="79" w16cid:durableId="1065882006">
    <w:abstractNumId w:val="41"/>
  </w:num>
  <w:num w:numId="80" w16cid:durableId="1433546603">
    <w:abstractNumId w:val="64"/>
  </w:num>
  <w:num w:numId="81" w16cid:durableId="1590773918">
    <w:abstractNumId w:val="66"/>
  </w:num>
  <w:num w:numId="82" w16cid:durableId="838079435">
    <w:abstractNumId w:val="37"/>
  </w:num>
  <w:num w:numId="83" w16cid:durableId="1923296008">
    <w:abstractNumId w:val="27"/>
  </w:num>
  <w:num w:numId="84" w16cid:durableId="1021124601">
    <w:abstractNumId w:val="71"/>
  </w:num>
  <w:num w:numId="85" w16cid:durableId="608589125">
    <w:abstractNumId w:val="83"/>
  </w:num>
  <w:num w:numId="86" w16cid:durableId="1984238339">
    <w:abstractNumId w:val="31"/>
  </w:num>
  <w:num w:numId="87" w16cid:durableId="506671228">
    <w:abstractNumId w:val="108"/>
  </w:num>
  <w:num w:numId="88" w16cid:durableId="1204052807">
    <w:abstractNumId w:val="50"/>
  </w:num>
  <w:num w:numId="89" w16cid:durableId="842008807">
    <w:abstractNumId w:val="102"/>
  </w:num>
  <w:num w:numId="90" w16cid:durableId="22288983">
    <w:abstractNumId w:val="61"/>
  </w:num>
  <w:num w:numId="91" w16cid:durableId="1565140392">
    <w:abstractNumId w:val="35"/>
  </w:num>
  <w:num w:numId="92" w16cid:durableId="1213888827">
    <w:abstractNumId w:val="57"/>
  </w:num>
  <w:num w:numId="93" w16cid:durableId="511335040">
    <w:abstractNumId w:val="94"/>
  </w:num>
  <w:num w:numId="94" w16cid:durableId="2114323011">
    <w:abstractNumId w:val="28"/>
  </w:num>
  <w:num w:numId="95" w16cid:durableId="538931459">
    <w:abstractNumId w:val="85"/>
  </w:num>
  <w:num w:numId="96" w16cid:durableId="750930812">
    <w:abstractNumId w:val="76"/>
  </w:num>
  <w:num w:numId="97" w16cid:durableId="593250462">
    <w:abstractNumId w:val="113"/>
  </w:num>
  <w:num w:numId="98" w16cid:durableId="1364089596">
    <w:abstractNumId w:val="74"/>
  </w:num>
  <w:num w:numId="99" w16cid:durableId="859389330">
    <w:abstractNumId w:val="69"/>
  </w:num>
  <w:num w:numId="100" w16cid:durableId="1511721816">
    <w:abstractNumId w:val="58"/>
  </w:num>
  <w:num w:numId="101" w16cid:durableId="1075124201">
    <w:abstractNumId w:val="49"/>
  </w:num>
  <w:num w:numId="102" w16cid:durableId="2058581925">
    <w:abstractNumId w:val="107"/>
  </w:num>
  <w:num w:numId="103" w16cid:durableId="1096486715">
    <w:abstractNumId w:val="115"/>
  </w:num>
  <w:num w:numId="104" w16cid:durableId="2098557048">
    <w:abstractNumId w:val="34"/>
  </w:num>
  <w:num w:numId="105" w16cid:durableId="45031147">
    <w:abstractNumId w:val="42"/>
  </w:num>
  <w:num w:numId="106" w16cid:durableId="1482038934">
    <w:abstractNumId w:val="103"/>
  </w:num>
  <w:num w:numId="107" w16cid:durableId="654451139">
    <w:abstractNumId w:val="78"/>
  </w:num>
  <w:num w:numId="108" w16cid:durableId="1542938744">
    <w:abstractNumId w:val="92"/>
  </w:num>
  <w:num w:numId="109" w16cid:durableId="734739481">
    <w:abstractNumId w:val="106"/>
  </w:num>
  <w:num w:numId="110" w16cid:durableId="1101299000">
    <w:abstractNumId w:val="81"/>
  </w:num>
  <w:num w:numId="111" w16cid:durableId="680395083">
    <w:abstractNumId w:val="47"/>
  </w:num>
  <w:num w:numId="112" w16cid:durableId="1293630809">
    <w:abstractNumId w:val="45"/>
  </w:num>
  <w:num w:numId="113" w16cid:durableId="1066611537">
    <w:abstractNumId w:val="46"/>
  </w:num>
  <w:num w:numId="114" w16cid:durableId="1550417524">
    <w:abstractNumId w:val="111"/>
  </w:num>
  <w:num w:numId="115" w16cid:durableId="27679585">
    <w:abstractNumId w:val="38"/>
  </w:num>
  <w:num w:numId="116" w16cid:durableId="1689260278">
    <w:abstractNumId w:val="5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4A3"/>
    <w:rsid w:val="000014CD"/>
    <w:rsid w:val="00002CA7"/>
    <w:rsid w:val="00002ED7"/>
    <w:rsid w:val="000033F3"/>
    <w:rsid w:val="00003DA2"/>
    <w:rsid w:val="000040CE"/>
    <w:rsid w:val="00005E56"/>
    <w:rsid w:val="00014531"/>
    <w:rsid w:val="00014D50"/>
    <w:rsid w:val="00015367"/>
    <w:rsid w:val="000172DA"/>
    <w:rsid w:val="00017A95"/>
    <w:rsid w:val="0002186C"/>
    <w:rsid w:val="00024FF8"/>
    <w:rsid w:val="00025245"/>
    <w:rsid w:val="00025DCC"/>
    <w:rsid w:val="000265F0"/>
    <w:rsid w:val="000276C6"/>
    <w:rsid w:val="00031CA4"/>
    <w:rsid w:val="00034159"/>
    <w:rsid w:val="00034BD1"/>
    <w:rsid w:val="000354F4"/>
    <w:rsid w:val="00036192"/>
    <w:rsid w:val="000369D7"/>
    <w:rsid w:val="00040B1F"/>
    <w:rsid w:val="00041BCD"/>
    <w:rsid w:val="00042622"/>
    <w:rsid w:val="0004363D"/>
    <w:rsid w:val="00047805"/>
    <w:rsid w:val="0005022B"/>
    <w:rsid w:val="00050DE7"/>
    <w:rsid w:val="00050F62"/>
    <w:rsid w:val="00051B2D"/>
    <w:rsid w:val="00054E28"/>
    <w:rsid w:val="00055D10"/>
    <w:rsid w:val="0005606D"/>
    <w:rsid w:val="0005611C"/>
    <w:rsid w:val="0005642B"/>
    <w:rsid w:val="00056DCE"/>
    <w:rsid w:val="00060FB9"/>
    <w:rsid w:val="0006158E"/>
    <w:rsid w:val="000617BD"/>
    <w:rsid w:val="00063331"/>
    <w:rsid w:val="00064D41"/>
    <w:rsid w:val="00065AE0"/>
    <w:rsid w:val="00066485"/>
    <w:rsid w:val="000674FF"/>
    <w:rsid w:val="00067B72"/>
    <w:rsid w:val="00067EEC"/>
    <w:rsid w:val="00072ACB"/>
    <w:rsid w:val="00074271"/>
    <w:rsid w:val="00076531"/>
    <w:rsid w:val="00080887"/>
    <w:rsid w:val="00082DD5"/>
    <w:rsid w:val="000837F8"/>
    <w:rsid w:val="00085E1B"/>
    <w:rsid w:val="00087326"/>
    <w:rsid w:val="00087896"/>
    <w:rsid w:val="00091A16"/>
    <w:rsid w:val="00091D76"/>
    <w:rsid w:val="00091EC4"/>
    <w:rsid w:val="000923D7"/>
    <w:rsid w:val="00092A24"/>
    <w:rsid w:val="00092CBC"/>
    <w:rsid w:val="000A1029"/>
    <w:rsid w:val="000A1786"/>
    <w:rsid w:val="000A1DEF"/>
    <w:rsid w:val="000A3837"/>
    <w:rsid w:val="000A6300"/>
    <w:rsid w:val="000A6E11"/>
    <w:rsid w:val="000B08B9"/>
    <w:rsid w:val="000B2FCA"/>
    <w:rsid w:val="000B483B"/>
    <w:rsid w:val="000B76FC"/>
    <w:rsid w:val="000B7EEC"/>
    <w:rsid w:val="000C01E5"/>
    <w:rsid w:val="000C1A2C"/>
    <w:rsid w:val="000C2B71"/>
    <w:rsid w:val="000C2FF5"/>
    <w:rsid w:val="000C70B7"/>
    <w:rsid w:val="000D06CA"/>
    <w:rsid w:val="000D187B"/>
    <w:rsid w:val="000D1943"/>
    <w:rsid w:val="000D44F6"/>
    <w:rsid w:val="000D50D3"/>
    <w:rsid w:val="000E086C"/>
    <w:rsid w:val="000E2120"/>
    <w:rsid w:val="000E272B"/>
    <w:rsid w:val="000E2C02"/>
    <w:rsid w:val="000E6020"/>
    <w:rsid w:val="000E63B8"/>
    <w:rsid w:val="000E7017"/>
    <w:rsid w:val="000E7804"/>
    <w:rsid w:val="000F0939"/>
    <w:rsid w:val="000F0B70"/>
    <w:rsid w:val="000F363B"/>
    <w:rsid w:val="000F45A1"/>
    <w:rsid w:val="000F4CAA"/>
    <w:rsid w:val="000F508D"/>
    <w:rsid w:val="000F6021"/>
    <w:rsid w:val="00101D65"/>
    <w:rsid w:val="00102BC3"/>
    <w:rsid w:val="001036B9"/>
    <w:rsid w:val="00105B20"/>
    <w:rsid w:val="00107B83"/>
    <w:rsid w:val="00107B86"/>
    <w:rsid w:val="001102B6"/>
    <w:rsid w:val="00110A05"/>
    <w:rsid w:val="00111741"/>
    <w:rsid w:val="00111E79"/>
    <w:rsid w:val="00116B30"/>
    <w:rsid w:val="00117517"/>
    <w:rsid w:val="00117AA3"/>
    <w:rsid w:val="00117C28"/>
    <w:rsid w:val="00120138"/>
    <w:rsid w:val="0012134E"/>
    <w:rsid w:val="001218C1"/>
    <w:rsid w:val="00121B5F"/>
    <w:rsid w:val="00122C93"/>
    <w:rsid w:val="00123A07"/>
    <w:rsid w:val="001241AB"/>
    <w:rsid w:val="00125828"/>
    <w:rsid w:val="001258FA"/>
    <w:rsid w:val="00125E78"/>
    <w:rsid w:val="00130477"/>
    <w:rsid w:val="0013172E"/>
    <w:rsid w:val="001339AE"/>
    <w:rsid w:val="001364A4"/>
    <w:rsid w:val="001377F5"/>
    <w:rsid w:val="001405F0"/>
    <w:rsid w:val="001431C1"/>
    <w:rsid w:val="0014390E"/>
    <w:rsid w:val="00143936"/>
    <w:rsid w:val="0014484C"/>
    <w:rsid w:val="00146535"/>
    <w:rsid w:val="00147264"/>
    <w:rsid w:val="00151460"/>
    <w:rsid w:val="00151993"/>
    <w:rsid w:val="001519F9"/>
    <w:rsid w:val="00151AC6"/>
    <w:rsid w:val="00151BCD"/>
    <w:rsid w:val="00153FB8"/>
    <w:rsid w:val="00155A82"/>
    <w:rsid w:val="00157C1D"/>
    <w:rsid w:val="00160119"/>
    <w:rsid w:val="00160476"/>
    <w:rsid w:val="00160FEB"/>
    <w:rsid w:val="00162FE2"/>
    <w:rsid w:val="00163AA3"/>
    <w:rsid w:val="00164089"/>
    <w:rsid w:val="001642F1"/>
    <w:rsid w:val="001644F7"/>
    <w:rsid w:val="001646AF"/>
    <w:rsid w:val="001649FD"/>
    <w:rsid w:val="00166872"/>
    <w:rsid w:val="00167515"/>
    <w:rsid w:val="0016792B"/>
    <w:rsid w:val="001701E5"/>
    <w:rsid w:val="00170EB4"/>
    <w:rsid w:val="00171C74"/>
    <w:rsid w:val="00172B33"/>
    <w:rsid w:val="00173CB4"/>
    <w:rsid w:val="00176354"/>
    <w:rsid w:val="00177042"/>
    <w:rsid w:val="0018041B"/>
    <w:rsid w:val="00180E0A"/>
    <w:rsid w:val="00180FC1"/>
    <w:rsid w:val="00182F34"/>
    <w:rsid w:val="00183EA9"/>
    <w:rsid w:val="00185E15"/>
    <w:rsid w:val="00186A6E"/>
    <w:rsid w:val="001873F3"/>
    <w:rsid w:val="00193399"/>
    <w:rsid w:val="00196096"/>
    <w:rsid w:val="00196E24"/>
    <w:rsid w:val="001A3A71"/>
    <w:rsid w:val="001A540D"/>
    <w:rsid w:val="001A5767"/>
    <w:rsid w:val="001A69BC"/>
    <w:rsid w:val="001B1249"/>
    <w:rsid w:val="001B2E89"/>
    <w:rsid w:val="001B374D"/>
    <w:rsid w:val="001B3E6E"/>
    <w:rsid w:val="001B5CA6"/>
    <w:rsid w:val="001B79D7"/>
    <w:rsid w:val="001C099B"/>
    <w:rsid w:val="001C2CF2"/>
    <w:rsid w:val="001C38C5"/>
    <w:rsid w:val="001C4958"/>
    <w:rsid w:val="001C51A2"/>
    <w:rsid w:val="001C7784"/>
    <w:rsid w:val="001C7A97"/>
    <w:rsid w:val="001D0AC5"/>
    <w:rsid w:val="001D19D1"/>
    <w:rsid w:val="001D1AA1"/>
    <w:rsid w:val="001D2292"/>
    <w:rsid w:val="001D45E5"/>
    <w:rsid w:val="001D5043"/>
    <w:rsid w:val="001D5304"/>
    <w:rsid w:val="001D7426"/>
    <w:rsid w:val="001D7985"/>
    <w:rsid w:val="001D7B93"/>
    <w:rsid w:val="001E0D1B"/>
    <w:rsid w:val="001E2FF7"/>
    <w:rsid w:val="001E304E"/>
    <w:rsid w:val="001E37BE"/>
    <w:rsid w:val="001E4644"/>
    <w:rsid w:val="001E5C0F"/>
    <w:rsid w:val="001F1582"/>
    <w:rsid w:val="001F3CF8"/>
    <w:rsid w:val="001F590E"/>
    <w:rsid w:val="001F5D71"/>
    <w:rsid w:val="001F5E0D"/>
    <w:rsid w:val="00201443"/>
    <w:rsid w:val="00203DC4"/>
    <w:rsid w:val="00204987"/>
    <w:rsid w:val="0021001B"/>
    <w:rsid w:val="002127E7"/>
    <w:rsid w:val="00212995"/>
    <w:rsid w:val="00215F67"/>
    <w:rsid w:val="002167BA"/>
    <w:rsid w:val="00216FE4"/>
    <w:rsid w:val="002177B7"/>
    <w:rsid w:val="00217F76"/>
    <w:rsid w:val="002213EB"/>
    <w:rsid w:val="0022280B"/>
    <w:rsid w:val="00223FEF"/>
    <w:rsid w:val="00226913"/>
    <w:rsid w:val="0023160A"/>
    <w:rsid w:val="002322A2"/>
    <w:rsid w:val="00232EBD"/>
    <w:rsid w:val="002330A7"/>
    <w:rsid w:val="00233A68"/>
    <w:rsid w:val="00234091"/>
    <w:rsid w:val="00234830"/>
    <w:rsid w:val="002349C8"/>
    <w:rsid w:val="00234B85"/>
    <w:rsid w:val="00235036"/>
    <w:rsid w:val="00236683"/>
    <w:rsid w:val="00236ACA"/>
    <w:rsid w:val="0023731D"/>
    <w:rsid w:val="00237E7B"/>
    <w:rsid w:val="002414C8"/>
    <w:rsid w:val="00242D75"/>
    <w:rsid w:val="002430DF"/>
    <w:rsid w:val="00244C8B"/>
    <w:rsid w:val="00245434"/>
    <w:rsid w:val="00255359"/>
    <w:rsid w:val="0025573F"/>
    <w:rsid w:val="0025691A"/>
    <w:rsid w:val="00256EC8"/>
    <w:rsid w:val="00256FE3"/>
    <w:rsid w:val="00257C6E"/>
    <w:rsid w:val="00260B57"/>
    <w:rsid w:val="00260D7C"/>
    <w:rsid w:val="002619BA"/>
    <w:rsid w:val="00262CEA"/>
    <w:rsid w:val="00263A62"/>
    <w:rsid w:val="00267CA5"/>
    <w:rsid w:val="00272325"/>
    <w:rsid w:val="00273708"/>
    <w:rsid w:val="00274EE3"/>
    <w:rsid w:val="0027561E"/>
    <w:rsid w:val="00276116"/>
    <w:rsid w:val="00276578"/>
    <w:rsid w:val="002769AA"/>
    <w:rsid w:val="00283782"/>
    <w:rsid w:val="00283A89"/>
    <w:rsid w:val="00285565"/>
    <w:rsid w:val="00286DDB"/>
    <w:rsid w:val="0028778E"/>
    <w:rsid w:val="00287869"/>
    <w:rsid w:val="002911AB"/>
    <w:rsid w:val="00291F4E"/>
    <w:rsid w:val="0029286F"/>
    <w:rsid w:val="00292D19"/>
    <w:rsid w:val="002A0547"/>
    <w:rsid w:val="002A50CF"/>
    <w:rsid w:val="002A5A36"/>
    <w:rsid w:val="002B012E"/>
    <w:rsid w:val="002B074F"/>
    <w:rsid w:val="002B193C"/>
    <w:rsid w:val="002B3941"/>
    <w:rsid w:val="002B4CE2"/>
    <w:rsid w:val="002C094A"/>
    <w:rsid w:val="002C1380"/>
    <w:rsid w:val="002C45C1"/>
    <w:rsid w:val="002C4971"/>
    <w:rsid w:val="002C67DB"/>
    <w:rsid w:val="002C73F9"/>
    <w:rsid w:val="002D2D23"/>
    <w:rsid w:val="002D362B"/>
    <w:rsid w:val="002D66FB"/>
    <w:rsid w:val="002D6DBB"/>
    <w:rsid w:val="002E333C"/>
    <w:rsid w:val="002E473F"/>
    <w:rsid w:val="002E62C0"/>
    <w:rsid w:val="002E7A81"/>
    <w:rsid w:val="002E7D8D"/>
    <w:rsid w:val="002F207B"/>
    <w:rsid w:val="002F3A96"/>
    <w:rsid w:val="002F46FD"/>
    <w:rsid w:val="002F77A7"/>
    <w:rsid w:val="0030775B"/>
    <w:rsid w:val="003102AA"/>
    <w:rsid w:val="0031069C"/>
    <w:rsid w:val="00322853"/>
    <w:rsid w:val="00322A70"/>
    <w:rsid w:val="0032398A"/>
    <w:rsid w:val="0032469F"/>
    <w:rsid w:val="00324B46"/>
    <w:rsid w:val="003251EF"/>
    <w:rsid w:val="00325316"/>
    <w:rsid w:val="003267F7"/>
    <w:rsid w:val="0032797B"/>
    <w:rsid w:val="0033225F"/>
    <w:rsid w:val="00332C8C"/>
    <w:rsid w:val="00335889"/>
    <w:rsid w:val="00340FC4"/>
    <w:rsid w:val="003415F9"/>
    <w:rsid w:val="00341E8E"/>
    <w:rsid w:val="00342174"/>
    <w:rsid w:val="00342D95"/>
    <w:rsid w:val="003433C9"/>
    <w:rsid w:val="0034515A"/>
    <w:rsid w:val="00346142"/>
    <w:rsid w:val="00347F3F"/>
    <w:rsid w:val="00350B0D"/>
    <w:rsid w:val="00350C75"/>
    <w:rsid w:val="00350E6E"/>
    <w:rsid w:val="00354A30"/>
    <w:rsid w:val="003552BB"/>
    <w:rsid w:val="00356909"/>
    <w:rsid w:val="00360E12"/>
    <w:rsid w:val="00364360"/>
    <w:rsid w:val="00364CD5"/>
    <w:rsid w:val="003677E1"/>
    <w:rsid w:val="003719B7"/>
    <w:rsid w:val="00372A54"/>
    <w:rsid w:val="00373730"/>
    <w:rsid w:val="0037550F"/>
    <w:rsid w:val="00381186"/>
    <w:rsid w:val="00381635"/>
    <w:rsid w:val="00382B09"/>
    <w:rsid w:val="00383994"/>
    <w:rsid w:val="0038476B"/>
    <w:rsid w:val="0038519B"/>
    <w:rsid w:val="00386C75"/>
    <w:rsid w:val="003872CC"/>
    <w:rsid w:val="00390518"/>
    <w:rsid w:val="00390BEC"/>
    <w:rsid w:val="00396773"/>
    <w:rsid w:val="003A6080"/>
    <w:rsid w:val="003A7501"/>
    <w:rsid w:val="003B269B"/>
    <w:rsid w:val="003B5439"/>
    <w:rsid w:val="003B7F41"/>
    <w:rsid w:val="003C010D"/>
    <w:rsid w:val="003C0BCC"/>
    <w:rsid w:val="003C1400"/>
    <w:rsid w:val="003C5F85"/>
    <w:rsid w:val="003C77F4"/>
    <w:rsid w:val="003C7E3C"/>
    <w:rsid w:val="003D2CA4"/>
    <w:rsid w:val="003D321E"/>
    <w:rsid w:val="003E1D66"/>
    <w:rsid w:val="003E34C3"/>
    <w:rsid w:val="003E62D0"/>
    <w:rsid w:val="003F01E4"/>
    <w:rsid w:val="003F02CE"/>
    <w:rsid w:val="003F4015"/>
    <w:rsid w:val="00400F23"/>
    <w:rsid w:val="00401811"/>
    <w:rsid w:val="00403CB1"/>
    <w:rsid w:val="004040A7"/>
    <w:rsid w:val="00406FDA"/>
    <w:rsid w:val="0040753A"/>
    <w:rsid w:val="00410A4C"/>
    <w:rsid w:val="00411679"/>
    <w:rsid w:val="00411CE6"/>
    <w:rsid w:val="00412238"/>
    <w:rsid w:val="00412FF0"/>
    <w:rsid w:val="004132CC"/>
    <w:rsid w:val="00413526"/>
    <w:rsid w:val="00413556"/>
    <w:rsid w:val="00417A1D"/>
    <w:rsid w:val="004212B8"/>
    <w:rsid w:val="00422560"/>
    <w:rsid w:val="00422F63"/>
    <w:rsid w:val="00425A35"/>
    <w:rsid w:val="004262F6"/>
    <w:rsid w:val="00430BD9"/>
    <w:rsid w:val="00430F91"/>
    <w:rsid w:val="00431710"/>
    <w:rsid w:val="00431ACB"/>
    <w:rsid w:val="00433DC6"/>
    <w:rsid w:val="004347BE"/>
    <w:rsid w:val="00435F0B"/>
    <w:rsid w:val="004363FF"/>
    <w:rsid w:val="0043670D"/>
    <w:rsid w:val="004418FC"/>
    <w:rsid w:val="00442195"/>
    <w:rsid w:val="00442876"/>
    <w:rsid w:val="00442AEB"/>
    <w:rsid w:val="00442F9E"/>
    <w:rsid w:val="00443FC4"/>
    <w:rsid w:val="0044484F"/>
    <w:rsid w:val="004453FD"/>
    <w:rsid w:val="00445CFB"/>
    <w:rsid w:val="00445E3A"/>
    <w:rsid w:val="00446D6E"/>
    <w:rsid w:val="00447CB6"/>
    <w:rsid w:val="0045080F"/>
    <w:rsid w:val="004534CC"/>
    <w:rsid w:val="004541A3"/>
    <w:rsid w:val="00455A93"/>
    <w:rsid w:val="00456650"/>
    <w:rsid w:val="0046139C"/>
    <w:rsid w:val="0046197E"/>
    <w:rsid w:val="0046262B"/>
    <w:rsid w:val="00462E6E"/>
    <w:rsid w:val="00464877"/>
    <w:rsid w:val="00465197"/>
    <w:rsid w:val="00465C80"/>
    <w:rsid w:val="00466C1B"/>
    <w:rsid w:val="00467D88"/>
    <w:rsid w:val="00472239"/>
    <w:rsid w:val="00473501"/>
    <w:rsid w:val="00484FF6"/>
    <w:rsid w:val="00485207"/>
    <w:rsid w:val="00485BD1"/>
    <w:rsid w:val="00486B45"/>
    <w:rsid w:val="00492931"/>
    <w:rsid w:val="00492A7E"/>
    <w:rsid w:val="00496225"/>
    <w:rsid w:val="00497F03"/>
    <w:rsid w:val="004A1946"/>
    <w:rsid w:val="004A31D1"/>
    <w:rsid w:val="004A35C0"/>
    <w:rsid w:val="004A4482"/>
    <w:rsid w:val="004A4524"/>
    <w:rsid w:val="004A5A0E"/>
    <w:rsid w:val="004A7E59"/>
    <w:rsid w:val="004B22D7"/>
    <w:rsid w:val="004B428E"/>
    <w:rsid w:val="004B5886"/>
    <w:rsid w:val="004B687A"/>
    <w:rsid w:val="004C1044"/>
    <w:rsid w:val="004C1D63"/>
    <w:rsid w:val="004C34E7"/>
    <w:rsid w:val="004C581A"/>
    <w:rsid w:val="004C788A"/>
    <w:rsid w:val="004D2BC6"/>
    <w:rsid w:val="004D31BD"/>
    <w:rsid w:val="004D70F9"/>
    <w:rsid w:val="004D7867"/>
    <w:rsid w:val="004E010B"/>
    <w:rsid w:val="004E0923"/>
    <w:rsid w:val="004E250F"/>
    <w:rsid w:val="004E30E2"/>
    <w:rsid w:val="004E4E84"/>
    <w:rsid w:val="004E5E0F"/>
    <w:rsid w:val="004E7B8B"/>
    <w:rsid w:val="004F100B"/>
    <w:rsid w:val="004F2ACF"/>
    <w:rsid w:val="00500D5C"/>
    <w:rsid w:val="005010E5"/>
    <w:rsid w:val="00502D05"/>
    <w:rsid w:val="00503CC9"/>
    <w:rsid w:val="005049B6"/>
    <w:rsid w:val="00510970"/>
    <w:rsid w:val="00511F2E"/>
    <w:rsid w:val="00512ACD"/>
    <w:rsid w:val="00513A4E"/>
    <w:rsid w:val="00513DE2"/>
    <w:rsid w:val="0051411D"/>
    <w:rsid w:val="005141C0"/>
    <w:rsid w:val="0051518D"/>
    <w:rsid w:val="005169EA"/>
    <w:rsid w:val="0052045D"/>
    <w:rsid w:val="00521677"/>
    <w:rsid w:val="00521807"/>
    <w:rsid w:val="00524216"/>
    <w:rsid w:val="00531C16"/>
    <w:rsid w:val="005363FD"/>
    <w:rsid w:val="00540B8E"/>
    <w:rsid w:val="005422A1"/>
    <w:rsid w:val="00543D6A"/>
    <w:rsid w:val="00547943"/>
    <w:rsid w:val="005501A0"/>
    <w:rsid w:val="00555310"/>
    <w:rsid w:val="005557F5"/>
    <w:rsid w:val="005559DE"/>
    <w:rsid w:val="00555C0D"/>
    <w:rsid w:val="00555C69"/>
    <w:rsid w:val="005619AE"/>
    <w:rsid w:val="00562A86"/>
    <w:rsid w:val="00562CA1"/>
    <w:rsid w:val="00562EA9"/>
    <w:rsid w:val="00563B5D"/>
    <w:rsid w:val="00564D53"/>
    <w:rsid w:val="0056509B"/>
    <w:rsid w:val="00567242"/>
    <w:rsid w:val="0057011B"/>
    <w:rsid w:val="00572B6F"/>
    <w:rsid w:val="00573EA9"/>
    <w:rsid w:val="005750D3"/>
    <w:rsid w:val="00580702"/>
    <w:rsid w:val="00581BA7"/>
    <w:rsid w:val="0058201E"/>
    <w:rsid w:val="00582756"/>
    <w:rsid w:val="00584162"/>
    <w:rsid w:val="005851EB"/>
    <w:rsid w:val="005852E5"/>
    <w:rsid w:val="0058554A"/>
    <w:rsid w:val="00590421"/>
    <w:rsid w:val="00592216"/>
    <w:rsid w:val="00593639"/>
    <w:rsid w:val="00595A38"/>
    <w:rsid w:val="00596C45"/>
    <w:rsid w:val="0059708A"/>
    <w:rsid w:val="00597E19"/>
    <w:rsid w:val="005A4FAE"/>
    <w:rsid w:val="005A56F4"/>
    <w:rsid w:val="005A7469"/>
    <w:rsid w:val="005A7533"/>
    <w:rsid w:val="005B046C"/>
    <w:rsid w:val="005B1032"/>
    <w:rsid w:val="005B1505"/>
    <w:rsid w:val="005B183E"/>
    <w:rsid w:val="005B24A9"/>
    <w:rsid w:val="005B450A"/>
    <w:rsid w:val="005B6075"/>
    <w:rsid w:val="005B60AA"/>
    <w:rsid w:val="005B610E"/>
    <w:rsid w:val="005B65A0"/>
    <w:rsid w:val="005C0D27"/>
    <w:rsid w:val="005C1AA6"/>
    <w:rsid w:val="005C48FC"/>
    <w:rsid w:val="005C5546"/>
    <w:rsid w:val="005C5FFA"/>
    <w:rsid w:val="005D0198"/>
    <w:rsid w:val="005D14F8"/>
    <w:rsid w:val="005D1EF5"/>
    <w:rsid w:val="005D450F"/>
    <w:rsid w:val="005E1294"/>
    <w:rsid w:val="005E20A6"/>
    <w:rsid w:val="005E4770"/>
    <w:rsid w:val="005E4B1E"/>
    <w:rsid w:val="005F2CFB"/>
    <w:rsid w:val="005F2DC2"/>
    <w:rsid w:val="005F4900"/>
    <w:rsid w:val="005F4C52"/>
    <w:rsid w:val="005F60AF"/>
    <w:rsid w:val="005F629A"/>
    <w:rsid w:val="006010EE"/>
    <w:rsid w:val="00601CED"/>
    <w:rsid w:val="00603949"/>
    <w:rsid w:val="006039AE"/>
    <w:rsid w:val="00604AC1"/>
    <w:rsid w:val="00606E28"/>
    <w:rsid w:val="00607849"/>
    <w:rsid w:val="00607A18"/>
    <w:rsid w:val="00611119"/>
    <w:rsid w:val="006133E9"/>
    <w:rsid w:val="006142B5"/>
    <w:rsid w:val="00616070"/>
    <w:rsid w:val="00617C48"/>
    <w:rsid w:val="006200D4"/>
    <w:rsid w:val="00621BF6"/>
    <w:rsid w:val="0062267A"/>
    <w:rsid w:val="006236F4"/>
    <w:rsid w:val="00624074"/>
    <w:rsid w:val="0062605A"/>
    <w:rsid w:val="00626514"/>
    <w:rsid w:val="006313B5"/>
    <w:rsid w:val="00635177"/>
    <w:rsid w:val="00635EFC"/>
    <w:rsid w:val="00640036"/>
    <w:rsid w:val="0064644A"/>
    <w:rsid w:val="00651697"/>
    <w:rsid w:val="00652F67"/>
    <w:rsid w:val="00653F88"/>
    <w:rsid w:val="006565DB"/>
    <w:rsid w:val="00656DE5"/>
    <w:rsid w:val="00657EC7"/>
    <w:rsid w:val="0066004C"/>
    <w:rsid w:val="00660645"/>
    <w:rsid w:val="00664202"/>
    <w:rsid w:val="00667978"/>
    <w:rsid w:val="006713C6"/>
    <w:rsid w:val="00671F25"/>
    <w:rsid w:val="00673249"/>
    <w:rsid w:val="00673497"/>
    <w:rsid w:val="00673D76"/>
    <w:rsid w:val="0067494D"/>
    <w:rsid w:val="00674B10"/>
    <w:rsid w:val="00674DB5"/>
    <w:rsid w:val="00676A56"/>
    <w:rsid w:val="00677F04"/>
    <w:rsid w:val="00681C44"/>
    <w:rsid w:val="0068393F"/>
    <w:rsid w:val="00684996"/>
    <w:rsid w:val="006868B6"/>
    <w:rsid w:val="00687243"/>
    <w:rsid w:val="00692416"/>
    <w:rsid w:val="00693A48"/>
    <w:rsid w:val="006949C1"/>
    <w:rsid w:val="006972AA"/>
    <w:rsid w:val="00697328"/>
    <w:rsid w:val="00697EEF"/>
    <w:rsid w:val="006A195F"/>
    <w:rsid w:val="006A1D4E"/>
    <w:rsid w:val="006A40C0"/>
    <w:rsid w:val="006A67BD"/>
    <w:rsid w:val="006A6C4E"/>
    <w:rsid w:val="006B03A6"/>
    <w:rsid w:val="006B1E4E"/>
    <w:rsid w:val="006B3C3C"/>
    <w:rsid w:val="006B6671"/>
    <w:rsid w:val="006C06F8"/>
    <w:rsid w:val="006C136B"/>
    <w:rsid w:val="006C426C"/>
    <w:rsid w:val="006C579F"/>
    <w:rsid w:val="006C7293"/>
    <w:rsid w:val="006C72F0"/>
    <w:rsid w:val="006D0022"/>
    <w:rsid w:val="006D1155"/>
    <w:rsid w:val="006D2FB7"/>
    <w:rsid w:val="006D508A"/>
    <w:rsid w:val="006D739D"/>
    <w:rsid w:val="006E018B"/>
    <w:rsid w:val="006E1F92"/>
    <w:rsid w:val="006E38F6"/>
    <w:rsid w:val="006E3D6B"/>
    <w:rsid w:val="006E40B9"/>
    <w:rsid w:val="006E41F8"/>
    <w:rsid w:val="006E46B8"/>
    <w:rsid w:val="006E7D46"/>
    <w:rsid w:val="006F22C0"/>
    <w:rsid w:val="006F7B46"/>
    <w:rsid w:val="006F7E69"/>
    <w:rsid w:val="00701C70"/>
    <w:rsid w:val="00702508"/>
    <w:rsid w:val="00703083"/>
    <w:rsid w:val="007036FA"/>
    <w:rsid w:val="00703DA3"/>
    <w:rsid w:val="00707757"/>
    <w:rsid w:val="00707E3E"/>
    <w:rsid w:val="00707E47"/>
    <w:rsid w:val="00710174"/>
    <w:rsid w:val="007111FD"/>
    <w:rsid w:val="00711C8E"/>
    <w:rsid w:val="0071420B"/>
    <w:rsid w:val="007147E5"/>
    <w:rsid w:val="0071657D"/>
    <w:rsid w:val="007169A2"/>
    <w:rsid w:val="00717767"/>
    <w:rsid w:val="007177CA"/>
    <w:rsid w:val="00720292"/>
    <w:rsid w:val="00720455"/>
    <w:rsid w:val="00721844"/>
    <w:rsid w:val="00721DBF"/>
    <w:rsid w:val="007223C3"/>
    <w:rsid w:val="00723526"/>
    <w:rsid w:val="007236C3"/>
    <w:rsid w:val="0073275E"/>
    <w:rsid w:val="00732BB4"/>
    <w:rsid w:val="00733389"/>
    <w:rsid w:val="00733EB5"/>
    <w:rsid w:val="007341E2"/>
    <w:rsid w:val="00735DD9"/>
    <w:rsid w:val="0073644B"/>
    <w:rsid w:val="00740D79"/>
    <w:rsid w:val="0074281F"/>
    <w:rsid w:val="00742E6D"/>
    <w:rsid w:val="00742F70"/>
    <w:rsid w:val="00742F89"/>
    <w:rsid w:val="00743561"/>
    <w:rsid w:val="00746906"/>
    <w:rsid w:val="00753BA7"/>
    <w:rsid w:val="00755ABB"/>
    <w:rsid w:val="007561AD"/>
    <w:rsid w:val="00756FF7"/>
    <w:rsid w:val="007573D7"/>
    <w:rsid w:val="00763280"/>
    <w:rsid w:val="00765E32"/>
    <w:rsid w:val="00767448"/>
    <w:rsid w:val="0077045E"/>
    <w:rsid w:val="00774464"/>
    <w:rsid w:val="0077518A"/>
    <w:rsid w:val="00776332"/>
    <w:rsid w:val="00781940"/>
    <w:rsid w:val="0078580E"/>
    <w:rsid w:val="00785CD3"/>
    <w:rsid w:val="00785D02"/>
    <w:rsid w:val="00786D96"/>
    <w:rsid w:val="00790D08"/>
    <w:rsid w:val="00792768"/>
    <w:rsid w:val="00796621"/>
    <w:rsid w:val="007A0DFD"/>
    <w:rsid w:val="007A1727"/>
    <w:rsid w:val="007A5206"/>
    <w:rsid w:val="007A5E26"/>
    <w:rsid w:val="007A6307"/>
    <w:rsid w:val="007A71A4"/>
    <w:rsid w:val="007A7834"/>
    <w:rsid w:val="007B1882"/>
    <w:rsid w:val="007B1F61"/>
    <w:rsid w:val="007B3B2D"/>
    <w:rsid w:val="007B4FDC"/>
    <w:rsid w:val="007B5D99"/>
    <w:rsid w:val="007C10A6"/>
    <w:rsid w:val="007C228D"/>
    <w:rsid w:val="007C7C0C"/>
    <w:rsid w:val="007D22D9"/>
    <w:rsid w:val="007D3101"/>
    <w:rsid w:val="007D7E27"/>
    <w:rsid w:val="007E2047"/>
    <w:rsid w:val="007E6A6D"/>
    <w:rsid w:val="007E70C7"/>
    <w:rsid w:val="007E725A"/>
    <w:rsid w:val="007F0927"/>
    <w:rsid w:val="007F097A"/>
    <w:rsid w:val="007F2492"/>
    <w:rsid w:val="007F39E2"/>
    <w:rsid w:val="007F3A59"/>
    <w:rsid w:val="007F3F0C"/>
    <w:rsid w:val="007F5DFF"/>
    <w:rsid w:val="007F723D"/>
    <w:rsid w:val="007F761C"/>
    <w:rsid w:val="007F778B"/>
    <w:rsid w:val="007F7A58"/>
    <w:rsid w:val="00800CD4"/>
    <w:rsid w:val="00804CFE"/>
    <w:rsid w:val="00806FA3"/>
    <w:rsid w:val="008108E1"/>
    <w:rsid w:val="00811087"/>
    <w:rsid w:val="008116DF"/>
    <w:rsid w:val="00811EFE"/>
    <w:rsid w:val="008124CC"/>
    <w:rsid w:val="0081343F"/>
    <w:rsid w:val="00817471"/>
    <w:rsid w:val="0081748E"/>
    <w:rsid w:val="00820BC4"/>
    <w:rsid w:val="008219A0"/>
    <w:rsid w:val="00821E71"/>
    <w:rsid w:val="008221C1"/>
    <w:rsid w:val="00825E6E"/>
    <w:rsid w:val="0082608B"/>
    <w:rsid w:val="008265AF"/>
    <w:rsid w:val="00827E5D"/>
    <w:rsid w:val="008306EB"/>
    <w:rsid w:val="0083104C"/>
    <w:rsid w:val="00831F91"/>
    <w:rsid w:val="00832818"/>
    <w:rsid w:val="00832DE1"/>
    <w:rsid w:val="0083479E"/>
    <w:rsid w:val="00834AC8"/>
    <w:rsid w:val="00836339"/>
    <w:rsid w:val="00840B37"/>
    <w:rsid w:val="0084145D"/>
    <w:rsid w:val="008419D5"/>
    <w:rsid w:val="008439C6"/>
    <w:rsid w:val="00843AAE"/>
    <w:rsid w:val="00844BA8"/>
    <w:rsid w:val="0085020C"/>
    <w:rsid w:val="00851299"/>
    <w:rsid w:val="00852414"/>
    <w:rsid w:val="00852740"/>
    <w:rsid w:val="008535AC"/>
    <w:rsid w:val="008536A3"/>
    <w:rsid w:val="008538A4"/>
    <w:rsid w:val="008563B2"/>
    <w:rsid w:val="00864208"/>
    <w:rsid w:val="00866376"/>
    <w:rsid w:val="008663E9"/>
    <w:rsid w:val="0087050F"/>
    <w:rsid w:val="0087298C"/>
    <w:rsid w:val="0087390A"/>
    <w:rsid w:val="00874B7B"/>
    <w:rsid w:val="00877460"/>
    <w:rsid w:val="0088023D"/>
    <w:rsid w:val="00881349"/>
    <w:rsid w:val="0088187D"/>
    <w:rsid w:val="00881CDE"/>
    <w:rsid w:val="0088215A"/>
    <w:rsid w:val="0088274C"/>
    <w:rsid w:val="00882EB0"/>
    <w:rsid w:val="008850CE"/>
    <w:rsid w:val="008912AF"/>
    <w:rsid w:val="00892112"/>
    <w:rsid w:val="008922A2"/>
    <w:rsid w:val="00894562"/>
    <w:rsid w:val="00894F9E"/>
    <w:rsid w:val="008A2D24"/>
    <w:rsid w:val="008A307F"/>
    <w:rsid w:val="008A3644"/>
    <w:rsid w:val="008A414C"/>
    <w:rsid w:val="008A50DE"/>
    <w:rsid w:val="008A5603"/>
    <w:rsid w:val="008A67BB"/>
    <w:rsid w:val="008B5F5D"/>
    <w:rsid w:val="008B6087"/>
    <w:rsid w:val="008C112E"/>
    <w:rsid w:val="008C4932"/>
    <w:rsid w:val="008C6A7D"/>
    <w:rsid w:val="008C6BB9"/>
    <w:rsid w:val="008C74A8"/>
    <w:rsid w:val="008C7D0F"/>
    <w:rsid w:val="008D13B1"/>
    <w:rsid w:val="008D2908"/>
    <w:rsid w:val="008D506C"/>
    <w:rsid w:val="008D56EC"/>
    <w:rsid w:val="008E08C0"/>
    <w:rsid w:val="008E1B7C"/>
    <w:rsid w:val="008E23AD"/>
    <w:rsid w:val="008E4B0E"/>
    <w:rsid w:val="008E5077"/>
    <w:rsid w:val="008E750D"/>
    <w:rsid w:val="008F1308"/>
    <w:rsid w:val="008F1DFE"/>
    <w:rsid w:val="008F5EDD"/>
    <w:rsid w:val="008F7C72"/>
    <w:rsid w:val="00900AC7"/>
    <w:rsid w:val="009014FD"/>
    <w:rsid w:val="00902D10"/>
    <w:rsid w:val="00903961"/>
    <w:rsid w:val="009041DC"/>
    <w:rsid w:val="00904636"/>
    <w:rsid w:val="009055B6"/>
    <w:rsid w:val="00905ADB"/>
    <w:rsid w:val="00905D7A"/>
    <w:rsid w:val="00910637"/>
    <w:rsid w:val="009111E4"/>
    <w:rsid w:val="0091151C"/>
    <w:rsid w:val="009117A2"/>
    <w:rsid w:val="009142E8"/>
    <w:rsid w:val="009148C8"/>
    <w:rsid w:val="009150FF"/>
    <w:rsid w:val="00916D0A"/>
    <w:rsid w:val="009174C7"/>
    <w:rsid w:val="00917A66"/>
    <w:rsid w:val="00917BE9"/>
    <w:rsid w:val="00917EE2"/>
    <w:rsid w:val="00921B33"/>
    <w:rsid w:val="00921F7A"/>
    <w:rsid w:val="00923441"/>
    <w:rsid w:val="009242CD"/>
    <w:rsid w:val="00924E43"/>
    <w:rsid w:val="0093038A"/>
    <w:rsid w:val="009341A6"/>
    <w:rsid w:val="00935526"/>
    <w:rsid w:val="00936318"/>
    <w:rsid w:val="00941712"/>
    <w:rsid w:val="009429FA"/>
    <w:rsid w:val="0094343A"/>
    <w:rsid w:val="009437D1"/>
    <w:rsid w:val="00944ACE"/>
    <w:rsid w:val="009504A3"/>
    <w:rsid w:val="009519EB"/>
    <w:rsid w:val="0095549C"/>
    <w:rsid w:val="0095653D"/>
    <w:rsid w:val="00957EB4"/>
    <w:rsid w:val="009644B4"/>
    <w:rsid w:val="00973778"/>
    <w:rsid w:val="00974F8C"/>
    <w:rsid w:val="009813BB"/>
    <w:rsid w:val="00981C12"/>
    <w:rsid w:val="00981ED9"/>
    <w:rsid w:val="00983F23"/>
    <w:rsid w:val="009863C2"/>
    <w:rsid w:val="009872FC"/>
    <w:rsid w:val="00987615"/>
    <w:rsid w:val="00990E88"/>
    <w:rsid w:val="009912AE"/>
    <w:rsid w:val="009920E6"/>
    <w:rsid w:val="009923FE"/>
    <w:rsid w:val="00993D7A"/>
    <w:rsid w:val="00994601"/>
    <w:rsid w:val="00994963"/>
    <w:rsid w:val="00995CA1"/>
    <w:rsid w:val="0099617A"/>
    <w:rsid w:val="00996246"/>
    <w:rsid w:val="00996792"/>
    <w:rsid w:val="00996DC2"/>
    <w:rsid w:val="009A16D3"/>
    <w:rsid w:val="009A36A2"/>
    <w:rsid w:val="009A404B"/>
    <w:rsid w:val="009A46A3"/>
    <w:rsid w:val="009A6147"/>
    <w:rsid w:val="009A693D"/>
    <w:rsid w:val="009B16A9"/>
    <w:rsid w:val="009B6047"/>
    <w:rsid w:val="009B74FF"/>
    <w:rsid w:val="009C1D2C"/>
    <w:rsid w:val="009C478A"/>
    <w:rsid w:val="009C4826"/>
    <w:rsid w:val="009C60E8"/>
    <w:rsid w:val="009C6ABA"/>
    <w:rsid w:val="009C7336"/>
    <w:rsid w:val="009C7531"/>
    <w:rsid w:val="009C76A1"/>
    <w:rsid w:val="009D02A2"/>
    <w:rsid w:val="009D74DC"/>
    <w:rsid w:val="009E10E2"/>
    <w:rsid w:val="009E1842"/>
    <w:rsid w:val="009E1DD3"/>
    <w:rsid w:val="009E3569"/>
    <w:rsid w:val="009E4052"/>
    <w:rsid w:val="009E467E"/>
    <w:rsid w:val="009E7186"/>
    <w:rsid w:val="009F2286"/>
    <w:rsid w:val="009F231E"/>
    <w:rsid w:val="009F5807"/>
    <w:rsid w:val="009F5869"/>
    <w:rsid w:val="009F7CDB"/>
    <w:rsid w:val="00A00B19"/>
    <w:rsid w:val="00A04985"/>
    <w:rsid w:val="00A06031"/>
    <w:rsid w:val="00A06F44"/>
    <w:rsid w:val="00A06F4F"/>
    <w:rsid w:val="00A105BB"/>
    <w:rsid w:val="00A11A22"/>
    <w:rsid w:val="00A12D5C"/>
    <w:rsid w:val="00A1384A"/>
    <w:rsid w:val="00A14719"/>
    <w:rsid w:val="00A148F7"/>
    <w:rsid w:val="00A14D63"/>
    <w:rsid w:val="00A20297"/>
    <w:rsid w:val="00A208B3"/>
    <w:rsid w:val="00A2164E"/>
    <w:rsid w:val="00A21AA7"/>
    <w:rsid w:val="00A25FAC"/>
    <w:rsid w:val="00A27784"/>
    <w:rsid w:val="00A27AC7"/>
    <w:rsid w:val="00A31677"/>
    <w:rsid w:val="00A36D0A"/>
    <w:rsid w:val="00A37113"/>
    <w:rsid w:val="00A42CAC"/>
    <w:rsid w:val="00A43E24"/>
    <w:rsid w:val="00A44783"/>
    <w:rsid w:val="00A44A09"/>
    <w:rsid w:val="00A44D0F"/>
    <w:rsid w:val="00A504C3"/>
    <w:rsid w:val="00A522FE"/>
    <w:rsid w:val="00A5374C"/>
    <w:rsid w:val="00A54958"/>
    <w:rsid w:val="00A5670D"/>
    <w:rsid w:val="00A60F12"/>
    <w:rsid w:val="00A62F48"/>
    <w:rsid w:val="00A63680"/>
    <w:rsid w:val="00A63B97"/>
    <w:rsid w:val="00A64577"/>
    <w:rsid w:val="00A64DB6"/>
    <w:rsid w:val="00A678DA"/>
    <w:rsid w:val="00A701E9"/>
    <w:rsid w:val="00A70D77"/>
    <w:rsid w:val="00A723CE"/>
    <w:rsid w:val="00A7298B"/>
    <w:rsid w:val="00A73EE2"/>
    <w:rsid w:val="00A800D7"/>
    <w:rsid w:val="00A826A5"/>
    <w:rsid w:val="00A834C1"/>
    <w:rsid w:val="00A83BF0"/>
    <w:rsid w:val="00A8672D"/>
    <w:rsid w:val="00A87995"/>
    <w:rsid w:val="00A913F5"/>
    <w:rsid w:val="00A9186C"/>
    <w:rsid w:val="00A91EFB"/>
    <w:rsid w:val="00A959BE"/>
    <w:rsid w:val="00A967FB"/>
    <w:rsid w:val="00A96DAD"/>
    <w:rsid w:val="00A970F4"/>
    <w:rsid w:val="00A97EAA"/>
    <w:rsid w:val="00AA14DE"/>
    <w:rsid w:val="00AA1912"/>
    <w:rsid w:val="00AA20F5"/>
    <w:rsid w:val="00AA2EB4"/>
    <w:rsid w:val="00AA5777"/>
    <w:rsid w:val="00AB0767"/>
    <w:rsid w:val="00AB2968"/>
    <w:rsid w:val="00AB2FAB"/>
    <w:rsid w:val="00AB3CF4"/>
    <w:rsid w:val="00AB6C52"/>
    <w:rsid w:val="00AB7B5F"/>
    <w:rsid w:val="00AC1188"/>
    <w:rsid w:val="00AC1414"/>
    <w:rsid w:val="00AC2BE4"/>
    <w:rsid w:val="00AC72C6"/>
    <w:rsid w:val="00AD036F"/>
    <w:rsid w:val="00AD1A5F"/>
    <w:rsid w:val="00AD2935"/>
    <w:rsid w:val="00AD2E40"/>
    <w:rsid w:val="00AD3AD5"/>
    <w:rsid w:val="00AD3FE7"/>
    <w:rsid w:val="00AD4FE7"/>
    <w:rsid w:val="00AD57F6"/>
    <w:rsid w:val="00AD5A00"/>
    <w:rsid w:val="00AD5B2F"/>
    <w:rsid w:val="00AE0750"/>
    <w:rsid w:val="00AE1197"/>
    <w:rsid w:val="00AE127E"/>
    <w:rsid w:val="00AE130E"/>
    <w:rsid w:val="00AE1EE6"/>
    <w:rsid w:val="00AE225A"/>
    <w:rsid w:val="00AE5691"/>
    <w:rsid w:val="00AE60A8"/>
    <w:rsid w:val="00AE6A1C"/>
    <w:rsid w:val="00AE7D06"/>
    <w:rsid w:val="00AF20F6"/>
    <w:rsid w:val="00AF27F4"/>
    <w:rsid w:val="00AF2F67"/>
    <w:rsid w:val="00AF6103"/>
    <w:rsid w:val="00AF6B9B"/>
    <w:rsid w:val="00AF7007"/>
    <w:rsid w:val="00B001FC"/>
    <w:rsid w:val="00B04810"/>
    <w:rsid w:val="00B05624"/>
    <w:rsid w:val="00B076D1"/>
    <w:rsid w:val="00B1056F"/>
    <w:rsid w:val="00B14D69"/>
    <w:rsid w:val="00B173C0"/>
    <w:rsid w:val="00B17B4D"/>
    <w:rsid w:val="00B23DB6"/>
    <w:rsid w:val="00B25DCD"/>
    <w:rsid w:val="00B26411"/>
    <w:rsid w:val="00B270FF"/>
    <w:rsid w:val="00B30109"/>
    <w:rsid w:val="00B31633"/>
    <w:rsid w:val="00B336EF"/>
    <w:rsid w:val="00B35169"/>
    <w:rsid w:val="00B356FC"/>
    <w:rsid w:val="00B35B12"/>
    <w:rsid w:val="00B37358"/>
    <w:rsid w:val="00B37961"/>
    <w:rsid w:val="00B37AF1"/>
    <w:rsid w:val="00B415BF"/>
    <w:rsid w:val="00B433E9"/>
    <w:rsid w:val="00B43515"/>
    <w:rsid w:val="00B436B4"/>
    <w:rsid w:val="00B45099"/>
    <w:rsid w:val="00B47392"/>
    <w:rsid w:val="00B5003B"/>
    <w:rsid w:val="00B5108E"/>
    <w:rsid w:val="00B51E8A"/>
    <w:rsid w:val="00B522C0"/>
    <w:rsid w:val="00B54F60"/>
    <w:rsid w:val="00B57F45"/>
    <w:rsid w:val="00B6001F"/>
    <w:rsid w:val="00B619C9"/>
    <w:rsid w:val="00B6415A"/>
    <w:rsid w:val="00B6482D"/>
    <w:rsid w:val="00B64B35"/>
    <w:rsid w:val="00B65702"/>
    <w:rsid w:val="00B672BE"/>
    <w:rsid w:val="00B67A27"/>
    <w:rsid w:val="00B71A9D"/>
    <w:rsid w:val="00B72174"/>
    <w:rsid w:val="00B741FF"/>
    <w:rsid w:val="00B746E3"/>
    <w:rsid w:val="00B76E6D"/>
    <w:rsid w:val="00B8276B"/>
    <w:rsid w:val="00B83507"/>
    <w:rsid w:val="00B83CFD"/>
    <w:rsid w:val="00B84280"/>
    <w:rsid w:val="00B8451C"/>
    <w:rsid w:val="00B85ACA"/>
    <w:rsid w:val="00B874C8"/>
    <w:rsid w:val="00B875D6"/>
    <w:rsid w:val="00B87AE9"/>
    <w:rsid w:val="00B901C0"/>
    <w:rsid w:val="00B90B10"/>
    <w:rsid w:val="00B91329"/>
    <w:rsid w:val="00B9228D"/>
    <w:rsid w:val="00B94D74"/>
    <w:rsid w:val="00B94FB7"/>
    <w:rsid w:val="00B97643"/>
    <w:rsid w:val="00B97932"/>
    <w:rsid w:val="00BA1F97"/>
    <w:rsid w:val="00BA2F75"/>
    <w:rsid w:val="00BA5D21"/>
    <w:rsid w:val="00BA789A"/>
    <w:rsid w:val="00BB3270"/>
    <w:rsid w:val="00BB507B"/>
    <w:rsid w:val="00BB6A4C"/>
    <w:rsid w:val="00BC0DAA"/>
    <w:rsid w:val="00BC1DEF"/>
    <w:rsid w:val="00BC472C"/>
    <w:rsid w:val="00BC4ECC"/>
    <w:rsid w:val="00BC7CC1"/>
    <w:rsid w:val="00BD1247"/>
    <w:rsid w:val="00BD2290"/>
    <w:rsid w:val="00BD3511"/>
    <w:rsid w:val="00BD4096"/>
    <w:rsid w:val="00BD4EEA"/>
    <w:rsid w:val="00BD524B"/>
    <w:rsid w:val="00BE00C0"/>
    <w:rsid w:val="00BE0197"/>
    <w:rsid w:val="00BE0EC9"/>
    <w:rsid w:val="00BE4162"/>
    <w:rsid w:val="00BE4323"/>
    <w:rsid w:val="00BF256D"/>
    <w:rsid w:val="00BF3D67"/>
    <w:rsid w:val="00BF6D2C"/>
    <w:rsid w:val="00BF6F85"/>
    <w:rsid w:val="00C01228"/>
    <w:rsid w:val="00C027FA"/>
    <w:rsid w:val="00C02A1D"/>
    <w:rsid w:val="00C05220"/>
    <w:rsid w:val="00C07475"/>
    <w:rsid w:val="00C13D66"/>
    <w:rsid w:val="00C1527E"/>
    <w:rsid w:val="00C2077E"/>
    <w:rsid w:val="00C20805"/>
    <w:rsid w:val="00C23BC1"/>
    <w:rsid w:val="00C23D65"/>
    <w:rsid w:val="00C241DB"/>
    <w:rsid w:val="00C245F1"/>
    <w:rsid w:val="00C26490"/>
    <w:rsid w:val="00C27A53"/>
    <w:rsid w:val="00C3283F"/>
    <w:rsid w:val="00C32C63"/>
    <w:rsid w:val="00C3361E"/>
    <w:rsid w:val="00C34664"/>
    <w:rsid w:val="00C35C03"/>
    <w:rsid w:val="00C41E3D"/>
    <w:rsid w:val="00C43BED"/>
    <w:rsid w:val="00C43D1B"/>
    <w:rsid w:val="00C447D4"/>
    <w:rsid w:val="00C448B1"/>
    <w:rsid w:val="00C47141"/>
    <w:rsid w:val="00C4740D"/>
    <w:rsid w:val="00C47A58"/>
    <w:rsid w:val="00C52AE5"/>
    <w:rsid w:val="00C54CA0"/>
    <w:rsid w:val="00C57BF3"/>
    <w:rsid w:val="00C57DC7"/>
    <w:rsid w:val="00C634A7"/>
    <w:rsid w:val="00C63EED"/>
    <w:rsid w:val="00C66339"/>
    <w:rsid w:val="00C66377"/>
    <w:rsid w:val="00C670B6"/>
    <w:rsid w:val="00C712CE"/>
    <w:rsid w:val="00C72D4E"/>
    <w:rsid w:val="00C775F9"/>
    <w:rsid w:val="00C77B56"/>
    <w:rsid w:val="00C77F44"/>
    <w:rsid w:val="00C815DD"/>
    <w:rsid w:val="00C82278"/>
    <w:rsid w:val="00C82770"/>
    <w:rsid w:val="00C82B15"/>
    <w:rsid w:val="00C84CAC"/>
    <w:rsid w:val="00C8593F"/>
    <w:rsid w:val="00C8734D"/>
    <w:rsid w:val="00C95F7F"/>
    <w:rsid w:val="00C97517"/>
    <w:rsid w:val="00CA0520"/>
    <w:rsid w:val="00CA0C5D"/>
    <w:rsid w:val="00CA2197"/>
    <w:rsid w:val="00CA394F"/>
    <w:rsid w:val="00CA41B9"/>
    <w:rsid w:val="00CA437F"/>
    <w:rsid w:val="00CA5BCD"/>
    <w:rsid w:val="00CA60EB"/>
    <w:rsid w:val="00CB171E"/>
    <w:rsid w:val="00CB31FB"/>
    <w:rsid w:val="00CB5E36"/>
    <w:rsid w:val="00CB62E3"/>
    <w:rsid w:val="00CB6D36"/>
    <w:rsid w:val="00CC0711"/>
    <w:rsid w:val="00CC1B01"/>
    <w:rsid w:val="00CC3034"/>
    <w:rsid w:val="00CC420F"/>
    <w:rsid w:val="00CC6388"/>
    <w:rsid w:val="00CC6EC8"/>
    <w:rsid w:val="00CD119D"/>
    <w:rsid w:val="00CD196D"/>
    <w:rsid w:val="00CD1DB0"/>
    <w:rsid w:val="00CD276E"/>
    <w:rsid w:val="00CD2E52"/>
    <w:rsid w:val="00CD334E"/>
    <w:rsid w:val="00CE0ECA"/>
    <w:rsid w:val="00CE20EB"/>
    <w:rsid w:val="00CE3341"/>
    <w:rsid w:val="00CE3E27"/>
    <w:rsid w:val="00CE4A10"/>
    <w:rsid w:val="00CE4CA1"/>
    <w:rsid w:val="00CE54FB"/>
    <w:rsid w:val="00CE7C11"/>
    <w:rsid w:val="00CF0753"/>
    <w:rsid w:val="00CF15DB"/>
    <w:rsid w:val="00CF1790"/>
    <w:rsid w:val="00CF369E"/>
    <w:rsid w:val="00CF378B"/>
    <w:rsid w:val="00CF6247"/>
    <w:rsid w:val="00CF62D8"/>
    <w:rsid w:val="00CF62F2"/>
    <w:rsid w:val="00CF6423"/>
    <w:rsid w:val="00D010EF"/>
    <w:rsid w:val="00D0311D"/>
    <w:rsid w:val="00D0337D"/>
    <w:rsid w:val="00D06009"/>
    <w:rsid w:val="00D067B0"/>
    <w:rsid w:val="00D069A1"/>
    <w:rsid w:val="00D10252"/>
    <w:rsid w:val="00D105E1"/>
    <w:rsid w:val="00D10DF7"/>
    <w:rsid w:val="00D13104"/>
    <w:rsid w:val="00D13346"/>
    <w:rsid w:val="00D136AF"/>
    <w:rsid w:val="00D16F79"/>
    <w:rsid w:val="00D2065D"/>
    <w:rsid w:val="00D2321F"/>
    <w:rsid w:val="00D24524"/>
    <w:rsid w:val="00D24735"/>
    <w:rsid w:val="00D25D7E"/>
    <w:rsid w:val="00D26E48"/>
    <w:rsid w:val="00D27459"/>
    <w:rsid w:val="00D30ADA"/>
    <w:rsid w:val="00D323EA"/>
    <w:rsid w:val="00D32A00"/>
    <w:rsid w:val="00D34D68"/>
    <w:rsid w:val="00D377A9"/>
    <w:rsid w:val="00D412A5"/>
    <w:rsid w:val="00D412E8"/>
    <w:rsid w:val="00D429BD"/>
    <w:rsid w:val="00D43446"/>
    <w:rsid w:val="00D43CB6"/>
    <w:rsid w:val="00D45911"/>
    <w:rsid w:val="00D45AA1"/>
    <w:rsid w:val="00D523CA"/>
    <w:rsid w:val="00D53D4A"/>
    <w:rsid w:val="00D55923"/>
    <w:rsid w:val="00D5648B"/>
    <w:rsid w:val="00D57159"/>
    <w:rsid w:val="00D57A17"/>
    <w:rsid w:val="00D57AEA"/>
    <w:rsid w:val="00D60429"/>
    <w:rsid w:val="00D62CE2"/>
    <w:rsid w:val="00D63F0A"/>
    <w:rsid w:val="00D6491D"/>
    <w:rsid w:val="00D668EF"/>
    <w:rsid w:val="00D73BE2"/>
    <w:rsid w:val="00D75049"/>
    <w:rsid w:val="00D759AF"/>
    <w:rsid w:val="00D765FF"/>
    <w:rsid w:val="00D81A15"/>
    <w:rsid w:val="00D82644"/>
    <w:rsid w:val="00D915AE"/>
    <w:rsid w:val="00D942FD"/>
    <w:rsid w:val="00D9508F"/>
    <w:rsid w:val="00D9607A"/>
    <w:rsid w:val="00D96339"/>
    <w:rsid w:val="00DA20FA"/>
    <w:rsid w:val="00DA3A65"/>
    <w:rsid w:val="00DA429A"/>
    <w:rsid w:val="00DA7281"/>
    <w:rsid w:val="00DA73FB"/>
    <w:rsid w:val="00DA78A0"/>
    <w:rsid w:val="00DB00BB"/>
    <w:rsid w:val="00DB1DB4"/>
    <w:rsid w:val="00DB31C4"/>
    <w:rsid w:val="00DB4A9E"/>
    <w:rsid w:val="00DC02D7"/>
    <w:rsid w:val="00DC0D52"/>
    <w:rsid w:val="00DC1AFC"/>
    <w:rsid w:val="00DC2527"/>
    <w:rsid w:val="00DC25F2"/>
    <w:rsid w:val="00DC3A4E"/>
    <w:rsid w:val="00DC3AA5"/>
    <w:rsid w:val="00DD2783"/>
    <w:rsid w:val="00DD35C0"/>
    <w:rsid w:val="00DD560C"/>
    <w:rsid w:val="00DD7776"/>
    <w:rsid w:val="00DE19C8"/>
    <w:rsid w:val="00DE19F7"/>
    <w:rsid w:val="00DE2401"/>
    <w:rsid w:val="00DE282F"/>
    <w:rsid w:val="00DE3AC5"/>
    <w:rsid w:val="00DE3D20"/>
    <w:rsid w:val="00DE3DAA"/>
    <w:rsid w:val="00DE3E18"/>
    <w:rsid w:val="00DE532A"/>
    <w:rsid w:val="00DE6086"/>
    <w:rsid w:val="00DE75B3"/>
    <w:rsid w:val="00DE7CDC"/>
    <w:rsid w:val="00DF1C4E"/>
    <w:rsid w:val="00DF39A2"/>
    <w:rsid w:val="00DF3A32"/>
    <w:rsid w:val="00DF5259"/>
    <w:rsid w:val="00E0055C"/>
    <w:rsid w:val="00E04E9F"/>
    <w:rsid w:val="00E104D7"/>
    <w:rsid w:val="00E106DD"/>
    <w:rsid w:val="00E10EAF"/>
    <w:rsid w:val="00E13534"/>
    <w:rsid w:val="00E16186"/>
    <w:rsid w:val="00E2037A"/>
    <w:rsid w:val="00E205C3"/>
    <w:rsid w:val="00E21173"/>
    <w:rsid w:val="00E2202C"/>
    <w:rsid w:val="00E2217C"/>
    <w:rsid w:val="00E23066"/>
    <w:rsid w:val="00E2351C"/>
    <w:rsid w:val="00E25215"/>
    <w:rsid w:val="00E25980"/>
    <w:rsid w:val="00E25BFB"/>
    <w:rsid w:val="00E26EA7"/>
    <w:rsid w:val="00E27A51"/>
    <w:rsid w:val="00E318AA"/>
    <w:rsid w:val="00E32E16"/>
    <w:rsid w:val="00E352EF"/>
    <w:rsid w:val="00E3601A"/>
    <w:rsid w:val="00E36264"/>
    <w:rsid w:val="00E37A77"/>
    <w:rsid w:val="00E41C4B"/>
    <w:rsid w:val="00E421E3"/>
    <w:rsid w:val="00E457DD"/>
    <w:rsid w:val="00E4657F"/>
    <w:rsid w:val="00E5027E"/>
    <w:rsid w:val="00E56D26"/>
    <w:rsid w:val="00E570FA"/>
    <w:rsid w:val="00E5710A"/>
    <w:rsid w:val="00E5744C"/>
    <w:rsid w:val="00E62CF4"/>
    <w:rsid w:val="00E645A6"/>
    <w:rsid w:val="00E712AE"/>
    <w:rsid w:val="00E73892"/>
    <w:rsid w:val="00E73C42"/>
    <w:rsid w:val="00E7734C"/>
    <w:rsid w:val="00E7768C"/>
    <w:rsid w:val="00E77735"/>
    <w:rsid w:val="00E82525"/>
    <w:rsid w:val="00E826C5"/>
    <w:rsid w:val="00E8354A"/>
    <w:rsid w:val="00E83C68"/>
    <w:rsid w:val="00E90AFC"/>
    <w:rsid w:val="00E92F12"/>
    <w:rsid w:val="00E939BD"/>
    <w:rsid w:val="00E93A05"/>
    <w:rsid w:val="00E95287"/>
    <w:rsid w:val="00E95521"/>
    <w:rsid w:val="00E9620B"/>
    <w:rsid w:val="00E962FA"/>
    <w:rsid w:val="00E96685"/>
    <w:rsid w:val="00E978B5"/>
    <w:rsid w:val="00EA3C93"/>
    <w:rsid w:val="00EA45A3"/>
    <w:rsid w:val="00EA54F1"/>
    <w:rsid w:val="00EA5DF8"/>
    <w:rsid w:val="00EA5F96"/>
    <w:rsid w:val="00EB3761"/>
    <w:rsid w:val="00EB399F"/>
    <w:rsid w:val="00EB6A41"/>
    <w:rsid w:val="00EC1FC2"/>
    <w:rsid w:val="00EC7CD9"/>
    <w:rsid w:val="00ED0511"/>
    <w:rsid w:val="00ED19F5"/>
    <w:rsid w:val="00ED3280"/>
    <w:rsid w:val="00ED4F51"/>
    <w:rsid w:val="00ED5C7F"/>
    <w:rsid w:val="00ED6144"/>
    <w:rsid w:val="00ED736E"/>
    <w:rsid w:val="00ED74C1"/>
    <w:rsid w:val="00EE2295"/>
    <w:rsid w:val="00EE2C30"/>
    <w:rsid w:val="00EE5A35"/>
    <w:rsid w:val="00EE6497"/>
    <w:rsid w:val="00EF21EF"/>
    <w:rsid w:val="00EF2544"/>
    <w:rsid w:val="00EF295D"/>
    <w:rsid w:val="00EF6585"/>
    <w:rsid w:val="00EF7157"/>
    <w:rsid w:val="00EF786F"/>
    <w:rsid w:val="00F019B3"/>
    <w:rsid w:val="00F0404D"/>
    <w:rsid w:val="00F05897"/>
    <w:rsid w:val="00F07B09"/>
    <w:rsid w:val="00F07C13"/>
    <w:rsid w:val="00F101CD"/>
    <w:rsid w:val="00F10322"/>
    <w:rsid w:val="00F10685"/>
    <w:rsid w:val="00F10BE3"/>
    <w:rsid w:val="00F12C01"/>
    <w:rsid w:val="00F138E1"/>
    <w:rsid w:val="00F1579C"/>
    <w:rsid w:val="00F15B93"/>
    <w:rsid w:val="00F17301"/>
    <w:rsid w:val="00F20347"/>
    <w:rsid w:val="00F20A4C"/>
    <w:rsid w:val="00F20FBA"/>
    <w:rsid w:val="00F27351"/>
    <w:rsid w:val="00F3136A"/>
    <w:rsid w:val="00F31533"/>
    <w:rsid w:val="00F31C92"/>
    <w:rsid w:val="00F32EE8"/>
    <w:rsid w:val="00F33A0F"/>
    <w:rsid w:val="00F3506A"/>
    <w:rsid w:val="00F35EF0"/>
    <w:rsid w:val="00F40092"/>
    <w:rsid w:val="00F401A9"/>
    <w:rsid w:val="00F405D1"/>
    <w:rsid w:val="00F41D35"/>
    <w:rsid w:val="00F42CE3"/>
    <w:rsid w:val="00F4790B"/>
    <w:rsid w:val="00F500B4"/>
    <w:rsid w:val="00F54871"/>
    <w:rsid w:val="00F54D1B"/>
    <w:rsid w:val="00F61B9D"/>
    <w:rsid w:val="00F62553"/>
    <w:rsid w:val="00F62DCC"/>
    <w:rsid w:val="00F63398"/>
    <w:rsid w:val="00F638E5"/>
    <w:rsid w:val="00F649CA"/>
    <w:rsid w:val="00F65B92"/>
    <w:rsid w:val="00F670FF"/>
    <w:rsid w:val="00F7323C"/>
    <w:rsid w:val="00F74152"/>
    <w:rsid w:val="00F7699F"/>
    <w:rsid w:val="00F80937"/>
    <w:rsid w:val="00F80ED2"/>
    <w:rsid w:val="00F82C7E"/>
    <w:rsid w:val="00F8394C"/>
    <w:rsid w:val="00F846DF"/>
    <w:rsid w:val="00F86E02"/>
    <w:rsid w:val="00F86FBF"/>
    <w:rsid w:val="00F87A8B"/>
    <w:rsid w:val="00F90C41"/>
    <w:rsid w:val="00F913FE"/>
    <w:rsid w:val="00F919DA"/>
    <w:rsid w:val="00F93598"/>
    <w:rsid w:val="00F953E8"/>
    <w:rsid w:val="00F966C2"/>
    <w:rsid w:val="00F96D1E"/>
    <w:rsid w:val="00F9737A"/>
    <w:rsid w:val="00F973AF"/>
    <w:rsid w:val="00FA05C0"/>
    <w:rsid w:val="00FA6B0A"/>
    <w:rsid w:val="00FA6C84"/>
    <w:rsid w:val="00FB072D"/>
    <w:rsid w:val="00FB4A96"/>
    <w:rsid w:val="00FB4B31"/>
    <w:rsid w:val="00FB5F1B"/>
    <w:rsid w:val="00FB6FEA"/>
    <w:rsid w:val="00FB708B"/>
    <w:rsid w:val="00FC06F1"/>
    <w:rsid w:val="00FC1ED1"/>
    <w:rsid w:val="00FD39BC"/>
    <w:rsid w:val="00FD7906"/>
    <w:rsid w:val="00FE04F6"/>
    <w:rsid w:val="00FE1724"/>
    <w:rsid w:val="00FE4A1E"/>
    <w:rsid w:val="00FE6BD4"/>
    <w:rsid w:val="00FE7B51"/>
    <w:rsid w:val="00FF14D4"/>
    <w:rsid w:val="00FF47CF"/>
    <w:rsid w:val="00FF59DE"/>
    <w:rsid w:val="00FF6868"/>
    <w:rsid w:val="00FF6CF7"/>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D2AA31"/>
  <w15:docId w15:val="{7194852A-BA3A-46EB-9CAE-09EE0264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2D"/>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nhideWhenUsed/>
    <w:qFormat/>
    <w:pPr>
      <w:keepNext/>
      <w:keepLines/>
      <w:jc w:val="both"/>
      <w:outlineLvl w:val="2"/>
    </w:pPr>
    <w:rPr>
      <w:b/>
      <w:color w:val="000000"/>
      <w:sz w:val="24"/>
      <w:szCs w:val="24"/>
    </w:rPr>
  </w:style>
  <w:style w:type="paragraph" w:styleId="Heading4">
    <w:name w:val="heading 4"/>
    <w:basedOn w:val="Normal"/>
    <w:next w:val="Normal"/>
    <w:link w:val="Heading4Char"/>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iPriority w:val="99"/>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clear" w:pos="1440"/>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uiPriority w:val="3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uiPriority w:val="1"/>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uiPriority w:val="1"/>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semiHidden/>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semiHidden/>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62"/>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2">
    <w:name w:val="Grid Table 5 Dark Accent 2"/>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5">
    <w:name w:val="Grid Table 1 Light Accent 5"/>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 w:id="36309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microsoft.com/office/2007/relationships/hdphoto" Target="media/hdphoto1.wdp"/><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hdphoto" Target="media/hdphoto2.wdp"/><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103FD-A30D-47F4-B7BF-990D457B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1</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2023-05-28T15:53:00Z</cp:lastPrinted>
  <dcterms:created xsi:type="dcterms:W3CDTF">2023-04-20T04:51:00Z</dcterms:created>
  <dcterms:modified xsi:type="dcterms:W3CDTF">2024-04-26T07:37:00Z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ies>
</file>