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FA2AD2" w:rsidTr="00A713B9">
        <w:trPr>
          <w:jc w:val="center"/>
        </w:trPr>
        <w:tc>
          <w:tcPr>
            <w:tcW w:w="4166" w:type="dxa"/>
          </w:tcPr>
          <w:p w:rsidR="00FA2AD2" w:rsidRDefault="00FA2AD2" w:rsidP="00A713B9">
            <w:pPr>
              <w:spacing w:line="360" w:lineRule="auto"/>
              <w:jc w:val="center"/>
              <w:rPr>
                <w:b/>
                <w:bCs/>
              </w:rPr>
            </w:pPr>
            <w:r>
              <w:rPr>
                <w:b/>
                <w:bCs/>
              </w:rPr>
              <w:t xml:space="preserve">ĐỀ VIP ÔN TẬP TIẾNG ANH  </w:t>
            </w:r>
          </w:p>
          <w:p w:rsidR="00FA2AD2" w:rsidRDefault="00FA2AD2" w:rsidP="00A713B9">
            <w:pPr>
              <w:spacing w:line="360" w:lineRule="auto"/>
              <w:jc w:val="center"/>
              <w:rPr>
                <w:b/>
                <w:bCs/>
              </w:rPr>
            </w:pPr>
            <w:r>
              <w:rPr>
                <w:b/>
                <w:bCs/>
              </w:rPr>
              <w:t>KHỞI ĐỘNG - MỤC TIÊU 9+</w:t>
            </w:r>
          </w:p>
          <w:p w:rsidR="00FA2AD2" w:rsidRDefault="00FA2AD2" w:rsidP="00A713B9">
            <w:pPr>
              <w:spacing w:line="360" w:lineRule="auto"/>
              <w:jc w:val="center"/>
              <w:rPr>
                <w:b/>
                <w:bCs/>
                <w:color w:val="EE0000"/>
              </w:rPr>
            </w:pPr>
            <w:r>
              <w:rPr>
                <w:b/>
                <w:bCs/>
                <w:color w:val="EE0000"/>
              </w:rPr>
              <w:t>ĐỀ 13 – K8</w:t>
            </w:r>
          </w:p>
          <w:p w:rsidR="00FA2AD2" w:rsidRDefault="00FA2AD2" w:rsidP="00A713B9">
            <w:pPr>
              <w:spacing w:line="360" w:lineRule="auto"/>
              <w:rPr>
                <w:i/>
                <w:iCs/>
                <w:lang w:val="en-GB"/>
              </w:rPr>
            </w:pPr>
            <w:r>
              <w:rPr>
                <w:i/>
                <w:iCs/>
              </w:rPr>
              <w:t xml:space="preserve">          (Đề thi có … trang)</w:t>
            </w:r>
          </w:p>
        </w:tc>
        <w:tc>
          <w:tcPr>
            <w:tcW w:w="6286" w:type="dxa"/>
          </w:tcPr>
          <w:p w:rsidR="00FA2AD2" w:rsidRDefault="00FA2AD2" w:rsidP="00A713B9">
            <w:pPr>
              <w:spacing w:line="360" w:lineRule="auto"/>
              <w:jc w:val="center"/>
              <w:rPr>
                <w:b/>
                <w:bCs/>
              </w:rPr>
            </w:pPr>
            <w:r>
              <w:rPr>
                <w:b/>
                <w:bCs/>
              </w:rPr>
              <w:t>KỲ THI TỐT NGHIỆP TRUNG HỌC PHỔ THÔNG 2026</w:t>
            </w:r>
          </w:p>
          <w:p w:rsidR="00FA2AD2" w:rsidRDefault="00FA2AD2" w:rsidP="00A713B9">
            <w:pPr>
              <w:spacing w:line="360" w:lineRule="auto"/>
              <w:jc w:val="center"/>
              <w:rPr>
                <w:b/>
                <w:bCs/>
              </w:rPr>
            </w:pPr>
            <w:r>
              <w:rPr>
                <w:b/>
                <w:bCs/>
              </w:rPr>
              <w:t>Môn thi: TIẾNG ANH</w:t>
            </w:r>
          </w:p>
          <w:p w:rsidR="00FA2AD2" w:rsidRDefault="00FA2AD2" w:rsidP="00A713B9">
            <w:pPr>
              <w:spacing w:line="360" w:lineRule="auto"/>
              <w:jc w:val="center"/>
              <w:rPr>
                <w:b/>
                <w:bCs/>
              </w:rPr>
            </w:pPr>
          </w:p>
          <w:p w:rsidR="00FA2AD2" w:rsidRDefault="00FA2AD2" w:rsidP="00A713B9">
            <w:pPr>
              <w:spacing w:line="360" w:lineRule="auto"/>
              <w:jc w:val="center"/>
              <w:rPr>
                <w:i/>
                <w:iCs/>
              </w:rPr>
            </w:pPr>
            <w:r>
              <w:rPr>
                <w:i/>
                <w:iCs/>
              </w:rPr>
              <w:t>Thời gian làm bài: … phút, không kể thời gian phát đề.</w:t>
            </w:r>
          </w:p>
        </w:tc>
      </w:tr>
    </w:tbl>
    <w:p w:rsidR="00B547D2" w:rsidRDefault="00B547D2">
      <w:pPr>
        <w:spacing w:line="360" w:lineRule="auto"/>
      </w:pPr>
    </w:p>
    <w:p w:rsidR="00B547D2" w:rsidRDefault="00671E67">
      <w:pPr>
        <w:spacing w:line="360" w:lineRule="auto"/>
        <w:rPr>
          <w:b/>
          <w:bCs/>
        </w:rPr>
      </w:pPr>
      <w:r>
        <w:rPr>
          <w:b/>
          <w:bCs/>
        </w:rPr>
        <w:t>Read the following advertisement and mark the letter A, B, C or D on your answer sheet to indicate the option that best fits each of the numbered blanks from 1 to 6.</w:t>
      </w:r>
    </w:p>
    <w:p w:rsidR="00B547D2" w:rsidRDefault="00671E67">
      <w:pPr>
        <w:spacing w:line="360" w:lineRule="auto"/>
        <w:jc w:val="center"/>
      </w:pPr>
      <w:r>
        <w:rPr>
          <w:b/>
          <w:bCs/>
          <w:color w:val="0000FF"/>
        </w:rPr>
        <w:t xml:space="preserve">Join EcoMediators—Building Bridges for a Plastic-Free </w:t>
      </w:r>
      <w:r>
        <w:rPr>
          <w:b/>
          <w:bCs/>
          <w:color w:val="0000FF"/>
        </w:rPr>
        <w:t>Future!</w:t>
      </w:r>
    </w:p>
    <w:p w:rsidR="00B547D2" w:rsidRDefault="00FA2AD2" w:rsidP="00FA2AD2">
      <w:pPr>
        <w:tabs>
          <w:tab w:val="left" w:pos="420"/>
        </w:tabs>
        <w:spacing w:line="360" w:lineRule="auto"/>
        <w:ind w:left="420" w:hanging="420"/>
      </w:pPr>
      <w:r>
        <w:rPr>
          <w:b/>
          <w:bCs/>
          <w:noProof/>
          <w:color w:val="0000FF"/>
        </w:rPr>
        <w:drawing>
          <wp:anchor distT="0" distB="0" distL="114300" distR="114300" simplePos="0" relativeHeight="251648512" behindDoc="0" locked="0" layoutInCell="1" allowOverlap="1">
            <wp:simplePos x="0" y="0"/>
            <wp:positionH relativeFrom="column">
              <wp:posOffset>308610</wp:posOffset>
            </wp:positionH>
            <wp:positionV relativeFrom="page">
              <wp:posOffset>2588569</wp:posOffset>
            </wp:positionV>
            <wp:extent cx="1645285" cy="128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645285" cy="1282700"/>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Are you worried about plastic pollution? </w:t>
      </w:r>
      <w:r>
        <w:rPr>
          <w:b/>
          <w:bCs/>
        </w:rPr>
        <w:t>(1)_________</w:t>
      </w:r>
      <w:r>
        <w:t xml:space="preserve"> of the world's oceans are now filled with plastic waste, threatening our planet's future. EcoMediators is a new </w:t>
      </w:r>
      <w:r>
        <w:rPr>
          <w:b/>
          <w:bCs/>
        </w:rPr>
        <w:t>(2)_________</w:t>
      </w:r>
      <w:r>
        <w:t xml:space="preserve"> that brings together environmental experts and negotiators from around the world.</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 xml:space="preserve">We are looking for professionals </w:t>
      </w:r>
      <w:r>
        <w:rPr>
          <w:b/>
          <w:bCs/>
        </w:rPr>
        <w:t>(3)_________</w:t>
      </w:r>
      <w:r>
        <w:t xml:space="preserve"> understand both environmental science and international diplomacy. Our team acts as an honest </w:t>
      </w:r>
      <w:r>
        <w:rPr>
          <w:b/>
          <w:bCs/>
        </w:rPr>
        <w:t>(4)_________</w:t>
      </w:r>
      <w:r>
        <w:t xml:space="preserve"> between opposing countries, helping them find common ground in plastic treaty negotiations.</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 xml:space="preserve">Join the experts </w:t>
      </w:r>
      <w:r>
        <w:rPr>
          <w:b/>
          <w:bCs/>
        </w:rPr>
        <w:t>(5)_________</w:t>
      </w:r>
      <w:r>
        <w:t xml:space="preserve"> tirelessly to save our oceans—they need your support today! Together, we can </w:t>
      </w:r>
      <w:r>
        <w:rPr>
          <w:b/>
          <w:bCs/>
        </w:rPr>
        <w:t>(6)_________</w:t>
      </w:r>
      <w:r>
        <w:t xml:space="preserve"> the current deadlock and create real solutions for plastic pollution.</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 xml:space="preserve">Apply now at </w:t>
      </w:r>
      <w:r>
        <w:rPr>
          <w:color w:val="0000FF"/>
        </w:rPr>
        <w:t>www.ecomediators.org</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Make a difference. Be the change.</w:t>
      </w:r>
    </w:p>
    <w:p w:rsidR="00B547D2" w:rsidRDefault="00671E67">
      <w:pPr>
        <w:spacing w:line="360" w:lineRule="auto"/>
        <w:jc w:val="right"/>
        <w:rPr>
          <w:color w:val="0000FF"/>
        </w:rPr>
      </w:pPr>
      <w:r>
        <w:rPr>
          <w:color w:val="0000FF"/>
        </w:rPr>
        <w:t>https://cen.acs.org/al</w:t>
      </w:r>
    </w:p>
    <w:p w:rsidR="00B547D2" w:rsidRDefault="00671E67">
      <w:pPr>
        <w:spacing w:line="360" w:lineRule="auto"/>
        <w:rPr>
          <w:b/>
          <w:bCs/>
        </w:rPr>
      </w:pPr>
      <w:r>
        <w:rPr>
          <w:b/>
          <w:bCs/>
        </w:rPr>
        <w:t xml:space="preserve">Question 1:A. </w:t>
      </w:r>
      <w:r>
        <w:t>Some</w:t>
      </w:r>
      <w:r>
        <w:rPr>
          <w:b/>
          <w:bCs/>
        </w:rPr>
        <w:tab/>
      </w:r>
      <w:r>
        <w:rPr>
          <w:b/>
          <w:bCs/>
        </w:rPr>
        <w:tab/>
      </w:r>
      <w:r>
        <w:rPr>
          <w:b/>
          <w:bCs/>
        </w:rPr>
        <w:tab/>
      </w:r>
      <w:r>
        <w:rPr>
          <w:b/>
          <w:bCs/>
        </w:rPr>
        <w:tab/>
        <w:t xml:space="preserve">B. </w:t>
      </w:r>
      <w:r>
        <w:t>Many</w:t>
      </w:r>
      <w:r>
        <w:rPr>
          <w:b/>
          <w:bCs/>
        </w:rPr>
        <w:tab/>
      </w:r>
      <w:r>
        <w:rPr>
          <w:b/>
          <w:bCs/>
        </w:rPr>
        <w:tab/>
      </w:r>
      <w:r>
        <w:rPr>
          <w:b/>
          <w:bCs/>
        </w:rPr>
        <w:tab/>
      </w:r>
      <w:r>
        <w:rPr>
          <w:b/>
          <w:bCs/>
        </w:rPr>
        <w:tab/>
        <w:t xml:space="preserve">C. </w:t>
      </w:r>
      <w:r>
        <w:t>Most</w:t>
      </w:r>
      <w:r>
        <w:rPr>
          <w:b/>
          <w:bCs/>
        </w:rPr>
        <w:tab/>
      </w:r>
      <w:r>
        <w:rPr>
          <w:b/>
          <w:bCs/>
        </w:rPr>
        <w:tab/>
      </w:r>
      <w:r>
        <w:rPr>
          <w:b/>
          <w:bCs/>
        </w:rPr>
        <w:tab/>
      </w:r>
      <w:r>
        <w:rPr>
          <w:b/>
          <w:bCs/>
        </w:rPr>
        <w:tab/>
      </w:r>
      <w:r>
        <w:rPr>
          <w:b/>
          <w:bCs/>
        </w:rPr>
        <w:tab/>
        <w:t xml:space="preserve">D. </w:t>
      </w:r>
      <w:r>
        <w:t>Each</w:t>
      </w:r>
    </w:p>
    <w:p w:rsidR="00B547D2" w:rsidRDefault="00671E67">
      <w:pPr>
        <w:spacing w:line="360" w:lineRule="auto"/>
      </w:pPr>
      <w:r>
        <w:rPr>
          <w:b/>
          <w:bCs/>
        </w:rPr>
        <w:t xml:space="preserve">Question 2:A. </w:t>
      </w:r>
      <w:r>
        <w:t>organizer</w:t>
      </w:r>
      <w:r>
        <w:rPr>
          <w:b/>
          <w:bCs/>
        </w:rPr>
        <w:tab/>
      </w:r>
      <w:r>
        <w:rPr>
          <w:b/>
          <w:bCs/>
        </w:rPr>
        <w:tab/>
      </w:r>
      <w:r>
        <w:rPr>
          <w:b/>
          <w:bCs/>
        </w:rPr>
        <w:tab/>
        <w:t xml:space="preserve">B. </w:t>
      </w:r>
      <w:r>
        <w:t>organization</w:t>
      </w:r>
      <w:r>
        <w:rPr>
          <w:b/>
          <w:bCs/>
        </w:rPr>
        <w:tab/>
      </w:r>
      <w:r>
        <w:rPr>
          <w:b/>
          <w:bCs/>
        </w:rPr>
        <w:tab/>
      </w:r>
      <w:r>
        <w:rPr>
          <w:b/>
          <w:bCs/>
        </w:rPr>
        <w:tab/>
        <w:t xml:space="preserve">C. </w:t>
      </w:r>
      <w:r>
        <w:t>organizationally</w:t>
      </w:r>
      <w:r>
        <w:rPr>
          <w:b/>
          <w:bCs/>
        </w:rPr>
        <w:tab/>
      </w:r>
      <w:r>
        <w:rPr>
          <w:b/>
          <w:bCs/>
        </w:rPr>
        <w:tab/>
        <w:t xml:space="preserve">D. </w:t>
      </w:r>
      <w:r>
        <w:t>organizational</w:t>
      </w:r>
    </w:p>
    <w:p w:rsidR="00B547D2" w:rsidRDefault="00671E67">
      <w:pPr>
        <w:spacing w:line="360" w:lineRule="auto"/>
        <w:rPr>
          <w:b/>
          <w:bCs/>
        </w:rPr>
      </w:pPr>
      <w:r>
        <w:rPr>
          <w:b/>
          <w:bCs/>
        </w:rPr>
        <w:t xml:space="preserve">Question 3:A. </w:t>
      </w:r>
      <w:r>
        <w:t>which</w:t>
      </w:r>
      <w:r>
        <w:rPr>
          <w:b/>
          <w:bCs/>
        </w:rPr>
        <w:tab/>
      </w:r>
      <w:r>
        <w:rPr>
          <w:b/>
          <w:bCs/>
        </w:rPr>
        <w:tab/>
      </w:r>
      <w:r>
        <w:rPr>
          <w:b/>
          <w:bCs/>
        </w:rPr>
        <w:tab/>
      </w:r>
      <w:r>
        <w:rPr>
          <w:b/>
          <w:bCs/>
        </w:rPr>
        <w:tab/>
        <w:t xml:space="preserve">B. </w:t>
      </w:r>
      <w:r>
        <w:t>whom</w:t>
      </w:r>
      <w:r>
        <w:rPr>
          <w:b/>
          <w:bCs/>
        </w:rPr>
        <w:tab/>
      </w:r>
      <w:r>
        <w:rPr>
          <w:b/>
          <w:bCs/>
        </w:rPr>
        <w:tab/>
      </w:r>
      <w:r>
        <w:rPr>
          <w:b/>
          <w:bCs/>
        </w:rPr>
        <w:tab/>
      </w:r>
      <w:r>
        <w:rPr>
          <w:b/>
          <w:bCs/>
        </w:rPr>
        <w:tab/>
        <w:t xml:space="preserve">C. </w:t>
      </w:r>
      <w:r>
        <w:t>whose</w:t>
      </w:r>
      <w:r>
        <w:rPr>
          <w:b/>
          <w:bCs/>
        </w:rPr>
        <w:tab/>
      </w:r>
      <w:r>
        <w:rPr>
          <w:b/>
          <w:bCs/>
        </w:rPr>
        <w:tab/>
      </w:r>
      <w:r>
        <w:rPr>
          <w:b/>
          <w:bCs/>
        </w:rPr>
        <w:tab/>
      </w:r>
      <w:r>
        <w:rPr>
          <w:b/>
          <w:bCs/>
        </w:rPr>
        <w:tab/>
        <w:t xml:space="preserve">D. </w:t>
      </w:r>
      <w:r>
        <w:t>who</w:t>
      </w:r>
    </w:p>
    <w:p w:rsidR="00B547D2" w:rsidRDefault="00671E67">
      <w:pPr>
        <w:spacing w:line="360" w:lineRule="auto"/>
        <w:rPr>
          <w:b/>
          <w:bCs/>
        </w:rPr>
      </w:pPr>
      <w:r>
        <w:rPr>
          <w:b/>
          <w:bCs/>
        </w:rPr>
        <w:t xml:space="preserve">Question 4:A. </w:t>
      </w:r>
      <w:r>
        <w:t>broker</w:t>
      </w:r>
      <w:r>
        <w:rPr>
          <w:b/>
          <w:bCs/>
        </w:rPr>
        <w:tab/>
      </w:r>
      <w:r>
        <w:rPr>
          <w:b/>
          <w:bCs/>
        </w:rPr>
        <w:tab/>
      </w:r>
      <w:r>
        <w:rPr>
          <w:b/>
          <w:bCs/>
        </w:rPr>
        <w:tab/>
      </w:r>
      <w:r>
        <w:rPr>
          <w:b/>
          <w:bCs/>
        </w:rPr>
        <w:tab/>
        <w:t xml:space="preserve">B. </w:t>
      </w:r>
      <w:r>
        <w:t>de</w:t>
      </w:r>
      <w:r>
        <w:t>aler</w:t>
      </w:r>
      <w:r>
        <w:rPr>
          <w:b/>
          <w:bCs/>
        </w:rPr>
        <w:tab/>
      </w:r>
      <w:r>
        <w:rPr>
          <w:b/>
          <w:bCs/>
        </w:rPr>
        <w:tab/>
      </w:r>
      <w:r>
        <w:rPr>
          <w:b/>
          <w:bCs/>
        </w:rPr>
        <w:tab/>
      </w:r>
      <w:r>
        <w:rPr>
          <w:b/>
          <w:bCs/>
        </w:rPr>
        <w:tab/>
        <w:t xml:space="preserve">C. </w:t>
      </w:r>
      <w:r>
        <w:t>advocate</w:t>
      </w:r>
      <w:r>
        <w:rPr>
          <w:b/>
          <w:bCs/>
        </w:rPr>
        <w:tab/>
      </w:r>
      <w:r>
        <w:rPr>
          <w:b/>
          <w:bCs/>
        </w:rPr>
        <w:tab/>
      </w:r>
      <w:r>
        <w:rPr>
          <w:b/>
          <w:bCs/>
        </w:rPr>
        <w:tab/>
      </w:r>
      <w:r>
        <w:rPr>
          <w:b/>
          <w:bCs/>
        </w:rPr>
        <w:tab/>
        <w:t xml:space="preserve">D. </w:t>
      </w:r>
      <w:r>
        <w:t>partner</w:t>
      </w:r>
    </w:p>
    <w:p w:rsidR="00B547D2" w:rsidRDefault="00671E67">
      <w:pPr>
        <w:spacing w:line="360" w:lineRule="auto"/>
        <w:rPr>
          <w:b/>
          <w:bCs/>
        </w:rPr>
      </w:pPr>
      <w:r>
        <w:rPr>
          <w:b/>
          <w:bCs/>
        </w:rPr>
        <w:t xml:space="preserve">Question 5:A. </w:t>
      </w:r>
      <w:r>
        <w:t>which worked</w:t>
      </w:r>
      <w:r>
        <w:rPr>
          <w:b/>
          <w:bCs/>
        </w:rPr>
        <w:tab/>
      </w:r>
      <w:r>
        <w:rPr>
          <w:b/>
          <w:bCs/>
        </w:rPr>
        <w:tab/>
        <w:t xml:space="preserve">B. </w:t>
      </w:r>
      <w:r>
        <w:t>worked</w:t>
      </w:r>
      <w:r>
        <w:rPr>
          <w:b/>
          <w:bCs/>
        </w:rPr>
        <w:tab/>
      </w:r>
      <w:r>
        <w:rPr>
          <w:b/>
          <w:bCs/>
        </w:rPr>
        <w:tab/>
      </w:r>
      <w:r>
        <w:rPr>
          <w:b/>
          <w:bCs/>
        </w:rPr>
        <w:tab/>
      </w:r>
      <w:r>
        <w:rPr>
          <w:b/>
          <w:bCs/>
        </w:rPr>
        <w:tab/>
        <w:t xml:space="preserve">C. </w:t>
      </w:r>
      <w:r>
        <w:t>working</w:t>
      </w:r>
      <w:r>
        <w:rPr>
          <w:b/>
          <w:bCs/>
        </w:rPr>
        <w:tab/>
      </w:r>
      <w:r>
        <w:rPr>
          <w:b/>
          <w:bCs/>
        </w:rPr>
        <w:tab/>
      </w:r>
      <w:r>
        <w:rPr>
          <w:b/>
          <w:bCs/>
        </w:rPr>
        <w:tab/>
      </w:r>
      <w:r>
        <w:rPr>
          <w:b/>
          <w:bCs/>
        </w:rPr>
        <w:tab/>
        <w:t xml:space="preserve">D. </w:t>
      </w:r>
      <w:r>
        <w:t>had worked</w:t>
      </w:r>
    </w:p>
    <w:p w:rsidR="00B547D2" w:rsidRDefault="00671E67">
      <w:pPr>
        <w:spacing w:line="360" w:lineRule="auto"/>
        <w:rPr>
          <w:b/>
          <w:bCs/>
        </w:rPr>
      </w:pPr>
      <w:r>
        <w:rPr>
          <w:b/>
          <w:bCs/>
        </w:rPr>
        <w:t xml:space="preserve">Question 6:A. </w:t>
      </w:r>
      <w:r>
        <w:t>break down</w:t>
      </w:r>
      <w:r>
        <w:rPr>
          <w:b/>
          <w:bCs/>
        </w:rPr>
        <w:tab/>
      </w:r>
      <w:r>
        <w:rPr>
          <w:b/>
          <w:bCs/>
        </w:rPr>
        <w:tab/>
        <w:t xml:space="preserve">B. </w:t>
      </w:r>
      <w:r>
        <w:t>work through</w:t>
      </w:r>
      <w:r>
        <w:rPr>
          <w:b/>
          <w:bCs/>
        </w:rPr>
        <w:tab/>
      </w:r>
      <w:r>
        <w:rPr>
          <w:b/>
          <w:bCs/>
        </w:rPr>
        <w:tab/>
      </w:r>
      <w:r>
        <w:rPr>
          <w:b/>
          <w:bCs/>
        </w:rPr>
        <w:tab/>
        <w:t xml:space="preserve">C. </w:t>
      </w:r>
      <w:r>
        <w:t>push through</w:t>
      </w:r>
      <w:r>
        <w:rPr>
          <w:b/>
          <w:bCs/>
        </w:rPr>
        <w:tab/>
      </w:r>
      <w:r>
        <w:rPr>
          <w:b/>
          <w:bCs/>
        </w:rPr>
        <w:tab/>
      </w:r>
      <w:r>
        <w:rPr>
          <w:b/>
          <w:bCs/>
        </w:rPr>
        <w:tab/>
        <w:t xml:space="preserve">D. </w:t>
      </w:r>
      <w:r>
        <w:t>break through</w:t>
      </w:r>
    </w:p>
    <w:p w:rsidR="00B547D2" w:rsidRDefault="00671E67">
      <w:pPr>
        <w:spacing w:line="360" w:lineRule="auto"/>
        <w:rPr>
          <w:b/>
          <w:bCs/>
        </w:rPr>
      </w:pPr>
      <w:r>
        <w:rPr>
          <w:b/>
          <w:bCs/>
        </w:rPr>
        <w:t>Read of the following leaflet and mark the letter A, B, C or D on your ans</w:t>
      </w:r>
      <w:r>
        <w:rPr>
          <w:b/>
          <w:bCs/>
        </w:rPr>
        <w:t>wer sheet to indicate the option that best fits each of the numbered blanks from 7 to 12.</w:t>
      </w:r>
    </w:p>
    <w:p w:rsidR="00B547D2" w:rsidRDefault="00671E67">
      <w:pPr>
        <w:spacing w:line="360" w:lineRule="auto"/>
        <w:jc w:val="center"/>
        <w:rPr>
          <w:b/>
          <w:bCs/>
          <w:color w:val="0000FF"/>
        </w:rPr>
      </w:pPr>
      <w:r>
        <w:rPr>
          <w:b/>
          <w:bCs/>
          <w:color w:val="0000FF"/>
        </w:rPr>
        <w:t>PROTECT OUR COMMUNITIES FROM AI DATA CENTERS!</w:t>
      </w:r>
    </w:p>
    <w:p w:rsidR="00B547D2" w:rsidRDefault="00671E67">
      <w:pPr>
        <w:spacing w:line="360" w:lineRule="auto"/>
        <w:jc w:val="center"/>
      </w:pPr>
      <w:r>
        <w:rPr>
          <w:b/>
          <w:bCs/>
          <w:color w:val="0000FF"/>
        </w:rPr>
        <w:t>Stand Together Against Environmental Injustice</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 xml:space="preserve">Tech giants are profiting </w:t>
      </w:r>
      <w:r>
        <w:rPr>
          <w:b/>
          <w:bCs/>
        </w:rPr>
        <w:t>(7)_________</w:t>
      </w:r>
      <w:r>
        <w:t xml:space="preserve"> the backs of vulnerable communities. These </w:t>
      </w:r>
      <w:r>
        <w:rPr>
          <w:b/>
          <w:bCs/>
        </w:rPr>
        <w:t>(8)_________</w:t>
      </w:r>
      <w:r>
        <w:t xml:space="preserve"> consume enormous amounts of water and electricity every day.</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rPr>
          <w:b/>
          <w:bCs/>
        </w:rPr>
        <w:t>(9)_________</w:t>
      </w:r>
      <w:r>
        <w:t xml:space="preserve"> do these centers pollute our air, but they also take precious water from our communities. There is </w:t>
      </w:r>
      <w:r>
        <w:rPr>
          <w:b/>
          <w:bCs/>
        </w:rPr>
        <w:t>(10)_________</w:t>
      </w:r>
      <w:r>
        <w:t xml:space="preserve"> resistance from Black, Latino, and Indigenous families who are fighting back.</w:t>
      </w:r>
    </w:p>
    <w:p w:rsidR="00B547D2" w:rsidRDefault="00FA2AD2" w:rsidP="00FA2AD2">
      <w:pPr>
        <w:tabs>
          <w:tab w:val="left" w:pos="420"/>
        </w:tabs>
        <w:spacing w:line="360" w:lineRule="auto"/>
        <w:ind w:left="420" w:hanging="420"/>
      </w:pPr>
      <w:r>
        <w:rPr>
          <w:rFonts w:ascii="Wingdings" w:hAnsi="Wingdings"/>
        </w:rPr>
        <w:lastRenderedPageBreak/>
        <w:t></w:t>
      </w:r>
      <w:r>
        <w:rPr>
          <w:rFonts w:ascii="Wingdings" w:hAnsi="Wingdings"/>
        </w:rPr>
        <w:tab/>
      </w:r>
      <w:r>
        <w:t xml:space="preserve">While some neighborhoods suffer from pollution, </w:t>
      </w:r>
      <w:r>
        <w:rPr>
          <w:b/>
          <w:bCs/>
        </w:rPr>
        <w:t>(11)_________</w:t>
      </w:r>
      <w:r>
        <w:t xml:space="preserve"> enjoy clean air and safe water—this is not fair! Our communities face serious environmental justice </w:t>
      </w:r>
      <w:r>
        <w:rPr>
          <w:b/>
          <w:bCs/>
        </w:rPr>
        <w:t>(12)_________</w:t>
      </w:r>
      <w:r>
        <w:t xml:space="preserve"> from these technology projects.</w:t>
      </w:r>
    </w:p>
    <w:p w:rsidR="00B547D2" w:rsidRDefault="00FA2AD2" w:rsidP="00FA2AD2">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JOIN US!</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Community Meeting: Every Tuesday, 7 PM</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rPr>
          <w:b/>
          <w:bCs/>
        </w:rPr>
        <w:t>Contact:</w:t>
      </w:r>
      <w:r>
        <w:t xml:space="preserve"> SaveOurNeighborhoods@email.com</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rPr>
          <w:b/>
          <w:bCs/>
        </w:rPr>
        <w:t>Phone:</w:t>
      </w:r>
      <w:r>
        <w:t xml:space="preserve"> 555-0123</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Together we are stronger!</w:t>
      </w:r>
    </w:p>
    <w:p w:rsidR="00B547D2" w:rsidRDefault="00671E67">
      <w:pPr>
        <w:spacing w:line="360" w:lineRule="auto"/>
        <w:jc w:val="right"/>
        <w:rPr>
          <w:color w:val="0000FF"/>
        </w:rPr>
      </w:pPr>
      <w:r>
        <w:rPr>
          <w:color w:val="0000FF"/>
        </w:rPr>
        <w:t>https://www.axios.com/al</w:t>
      </w:r>
    </w:p>
    <w:p w:rsidR="00B547D2" w:rsidRDefault="00671E67">
      <w:pPr>
        <w:spacing w:line="360" w:lineRule="auto"/>
        <w:rPr>
          <w:b/>
          <w:bCs/>
        </w:rPr>
      </w:pPr>
      <w:r>
        <w:rPr>
          <w:b/>
          <w:bCs/>
        </w:rPr>
        <w:t xml:space="preserve">Question 7:A. </w:t>
      </w:r>
      <w:r>
        <w:t>for</w:t>
      </w:r>
      <w:r>
        <w:rPr>
          <w:b/>
          <w:bCs/>
        </w:rPr>
        <w:tab/>
      </w:r>
      <w:r>
        <w:rPr>
          <w:b/>
          <w:bCs/>
        </w:rPr>
        <w:tab/>
      </w:r>
      <w:r>
        <w:rPr>
          <w:b/>
          <w:bCs/>
        </w:rPr>
        <w:tab/>
      </w:r>
      <w:r>
        <w:rPr>
          <w:b/>
          <w:bCs/>
        </w:rPr>
        <w:tab/>
        <w:t xml:space="preserve">B. </w:t>
      </w:r>
      <w:r>
        <w:t>on</w:t>
      </w:r>
      <w:r>
        <w:rPr>
          <w:b/>
          <w:bCs/>
        </w:rPr>
        <w:tab/>
      </w:r>
      <w:r>
        <w:rPr>
          <w:b/>
          <w:bCs/>
        </w:rPr>
        <w:tab/>
      </w:r>
      <w:r>
        <w:rPr>
          <w:b/>
          <w:bCs/>
        </w:rPr>
        <w:tab/>
      </w:r>
      <w:r>
        <w:rPr>
          <w:b/>
          <w:bCs/>
        </w:rPr>
        <w:tab/>
      </w:r>
      <w:r>
        <w:rPr>
          <w:b/>
          <w:bCs/>
        </w:rPr>
        <w:tab/>
        <w:t xml:space="preserve">C. </w:t>
      </w:r>
      <w:r>
        <w:t>with</w:t>
      </w:r>
      <w:r>
        <w:rPr>
          <w:b/>
          <w:bCs/>
        </w:rPr>
        <w:tab/>
      </w:r>
      <w:r>
        <w:rPr>
          <w:b/>
          <w:bCs/>
        </w:rPr>
        <w:tab/>
      </w:r>
      <w:r>
        <w:rPr>
          <w:b/>
          <w:bCs/>
        </w:rPr>
        <w:tab/>
      </w:r>
      <w:r>
        <w:rPr>
          <w:b/>
          <w:bCs/>
        </w:rPr>
        <w:tab/>
      </w:r>
      <w:r>
        <w:rPr>
          <w:b/>
          <w:bCs/>
        </w:rPr>
        <w:tab/>
        <w:t xml:space="preserve">D. </w:t>
      </w:r>
      <w:r>
        <w:t>to</w:t>
      </w:r>
    </w:p>
    <w:p w:rsidR="00B547D2" w:rsidRDefault="00671E67">
      <w:pPr>
        <w:spacing w:line="360" w:lineRule="auto"/>
        <w:rPr>
          <w:b/>
          <w:bCs/>
        </w:rPr>
      </w:pPr>
      <w:r>
        <w:rPr>
          <w:b/>
          <w:bCs/>
        </w:rPr>
        <w:t xml:space="preserve">Question 8:A. </w:t>
      </w:r>
      <w:r>
        <w:t xml:space="preserve">huge </w:t>
      </w:r>
      <w:r>
        <w:t>computer facilities</w:t>
      </w:r>
      <w:r>
        <w:rPr>
          <w:b/>
          <w:bCs/>
        </w:rPr>
        <w:tab/>
      </w:r>
      <w:r>
        <w:rPr>
          <w:b/>
          <w:bCs/>
        </w:rPr>
        <w:tab/>
      </w:r>
      <w:r>
        <w:rPr>
          <w:b/>
          <w:bCs/>
        </w:rPr>
        <w:tab/>
      </w:r>
      <w:r>
        <w:rPr>
          <w:b/>
          <w:bCs/>
        </w:rPr>
        <w:tab/>
      </w:r>
      <w:r>
        <w:rPr>
          <w:b/>
          <w:bCs/>
        </w:rPr>
        <w:tab/>
        <w:t xml:space="preserve">B. </w:t>
      </w:r>
      <w:r>
        <w:t>computer huge facilities</w:t>
      </w:r>
    </w:p>
    <w:p w:rsidR="00B547D2" w:rsidRDefault="00671E67">
      <w:pPr>
        <w:spacing w:line="360" w:lineRule="auto"/>
        <w:rPr>
          <w:b/>
          <w:bCs/>
        </w:rPr>
      </w:pPr>
      <w:r>
        <w:rPr>
          <w:b/>
          <w:bCs/>
        </w:rPr>
        <w:tab/>
        <w:t xml:space="preserve">      C. </w:t>
      </w:r>
      <w:r>
        <w:t>facilities computer huge</w:t>
      </w:r>
      <w:r>
        <w:rPr>
          <w:b/>
          <w:bCs/>
        </w:rPr>
        <w:t xml:space="preserve"> </w:t>
      </w:r>
      <w:r>
        <w:rPr>
          <w:b/>
          <w:bCs/>
        </w:rPr>
        <w:tab/>
      </w:r>
      <w:r>
        <w:rPr>
          <w:b/>
          <w:bCs/>
        </w:rPr>
        <w:tab/>
      </w:r>
      <w:r>
        <w:rPr>
          <w:b/>
          <w:bCs/>
        </w:rPr>
        <w:tab/>
      </w:r>
      <w:r>
        <w:rPr>
          <w:b/>
          <w:bCs/>
        </w:rPr>
        <w:tab/>
      </w:r>
      <w:r>
        <w:rPr>
          <w:b/>
          <w:bCs/>
        </w:rPr>
        <w:tab/>
        <w:t xml:space="preserve">D. </w:t>
      </w:r>
      <w:r>
        <w:t xml:space="preserve">huge facilities computer </w:t>
      </w:r>
    </w:p>
    <w:p w:rsidR="00B547D2" w:rsidRDefault="00671E67">
      <w:pPr>
        <w:spacing w:line="360" w:lineRule="auto"/>
        <w:rPr>
          <w:b/>
          <w:bCs/>
        </w:rPr>
      </w:pPr>
      <w:r>
        <w:rPr>
          <w:b/>
          <w:bCs/>
        </w:rPr>
        <w:t xml:space="preserve">Question 9:A. </w:t>
      </w:r>
      <w:r>
        <w:t>Not just</w:t>
      </w:r>
      <w:r>
        <w:rPr>
          <w:b/>
          <w:bCs/>
        </w:rPr>
        <w:tab/>
      </w:r>
      <w:r>
        <w:rPr>
          <w:b/>
          <w:bCs/>
        </w:rPr>
        <w:tab/>
      </w:r>
      <w:r>
        <w:rPr>
          <w:b/>
          <w:bCs/>
        </w:rPr>
        <w:tab/>
        <w:t xml:space="preserve">B. </w:t>
      </w:r>
      <w:r>
        <w:t>Neither</w:t>
      </w:r>
      <w:r>
        <w:rPr>
          <w:b/>
          <w:bCs/>
        </w:rPr>
        <w:tab/>
      </w:r>
      <w:r>
        <w:rPr>
          <w:b/>
          <w:bCs/>
        </w:rPr>
        <w:tab/>
      </w:r>
      <w:r>
        <w:rPr>
          <w:b/>
          <w:bCs/>
        </w:rPr>
        <w:tab/>
      </w:r>
      <w:r>
        <w:rPr>
          <w:b/>
          <w:bCs/>
        </w:rPr>
        <w:tab/>
        <w:t xml:space="preserve">C. </w:t>
      </w:r>
      <w:r>
        <w:t>Hardly</w:t>
      </w:r>
      <w:r>
        <w:rPr>
          <w:b/>
          <w:bCs/>
        </w:rPr>
        <w:tab/>
      </w:r>
      <w:r>
        <w:rPr>
          <w:b/>
          <w:bCs/>
        </w:rPr>
        <w:tab/>
      </w:r>
      <w:r>
        <w:rPr>
          <w:b/>
          <w:bCs/>
        </w:rPr>
        <w:tab/>
      </w:r>
      <w:r>
        <w:rPr>
          <w:b/>
          <w:bCs/>
        </w:rPr>
        <w:tab/>
        <w:t xml:space="preserve">D. </w:t>
      </w:r>
      <w:r>
        <w:t>Not only</w:t>
      </w:r>
    </w:p>
    <w:p w:rsidR="00B547D2" w:rsidRDefault="00671E67">
      <w:pPr>
        <w:spacing w:line="360" w:lineRule="auto"/>
        <w:rPr>
          <w:b/>
          <w:bCs/>
        </w:rPr>
      </w:pPr>
      <w:r>
        <w:rPr>
          <w:b/>
          <w:bCs/>
        </w:rPr>
        <w:t xml:space="preserve">Question 10:A. </w:t>
      </w:r>
      <w:r>
        <w:t>rising</w:t>
      </w:r>
      <w:r>
        <w:rPr>
          <w:b/>
          <w:bCs/>
        </w:rPr>
        <w:tab/>
      </w:r>
      <w:r>
        <w:rPr>
          <w:b/>
          <w:bCs/>
        </w:rPr>
        <w:tab/>
      </w:r>
      <w:r>
        <w:rPr>
          <w:b/>
          <w:bCs/>
        </w:rPr>
        <w:tab/>
        <w:t xml:space="preserve">B. </w:t>
      </w:r>
      <w:r>
        <w:t>building</w:t>
      </w:r>
      <w:r>
        <w:rPr>
          <w:b/>
          <w:bCs/>
        </w:rPr>
        <w:tab/>
      </w:r>
      <w:r>
        <w:rPr>
          <w:b/>
          <w:bCs/>
        </w:rPr>
        <w:tab/>
      </w:r>
      <w:r>
        <w:rPr>
          <w:b/>
          <w:bCs/>
        </w:rPr>
        <w:tab/>
      </w:r>
      <w:r>
        <w:rPr>
          <w:b/>
          <w:bCs/>
        </w:rPr>
        <w:tab/>
        <w:t xml:space="preserve">C. </w:t>
      </w:r>
      <w:r>
        <w:t>mounting</w:t>
      </w:r>
      <w:r>
        <w:rPr>
          <w:b/>
          <w:bCs/>
        </w:rPr>
        <w:tab/>
      </w:r>
      <w:r>
        <w:rPr>
          <w:b/>
          <w:bCs/>
        </w:rPr>
        <w:tab/>
      </w:r>
      <w:r>
        <w:rPr>
          <w:b/>
          <w:bCs/>
        </w:rPr>
        <w:tab/>
      </w:r>
      <w:r>
        <w:rPr>
          <w:b/>
          <w:bCs/>
        </w:rPr>
        <w:tab/>
        <w:t xml:space="preserve">D. </w:t>
      </w:r>
      <w:r>
        <w:t>raising</w:t>
      </w:r>
    </w:p>
    <w:p w:rsidR="00B547D2" w:rsidRDefault="00671E67">
      <w:pPr>
        <w:spacing w:line="360" w:lineRule="auto"/>
        <w:rPr>
          <w:b/>
          <w:bCs/>
        </w:rPr>
      </w:pPr>
      <w:r>
        <w:rPr>
          <w:b/>
          <w:bCs/>
        </w:rPr>
        <w:t xml:space="preserve">Question 11:A. </w:t>
      </w:r>
      <w:r>
        <w:t>others</w:t>
      </w:r>
      <w:r>
        <w:rPr>
          <w:b/>
          <w:bCs/>
        </w:rPr>
        <w:tab/>
      </w:r>
      <w:r>
        <w:rPr>
          <w:b/>
          <w:bCs/>
        </w:rPr>
        <w:tab/>
      </w:r>
      <w:r>
        <w:rPr>
          <w:b/>
          <w:bCs/>
        </w:rPr>
        <w:tab/>
        <w:t xml:space="preserve">B. </w:t>
      </w:r>
      <w:r>
        <w:t>another</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the others</w:t>
      </w:r>
    </w:p>
    <w:p w:rsidR="00B547D2" w:rsidRDefault="00671E67">
      <w:pPr>
        <w:spacing w:line="360" w:lineRule="auto"/>
        <w:rPr>
          <w:b/>
          <w:bCs/>
        </w:rPr>
      </w:pPr>
      <w:r>
        <w:rPr>
          <w:b/>
          <w:bCs/>
        </w:rPr>
        <w:t xml:space="preserve">Question 12:A. </w:t>
      </w:r>
      <w:r>
        <w:t>concerns</w:t>
      </w:r>
      <w:r>
        <w:rPr>
          <w:b/>
          <w:bCs/>
        </w:rPr>
        <w:tab/>
      </w:r>
      <w:r>
        <w:rPr>
          <w:b/>
          <w:bCs/>
        </w:rPr>
        <w:tab/>
      </w:r>
      <w:r>
        <w:rPr>
          <w:b/>
          <w:bCs/>
        </w:rPr>
        <w:tab/>
        <w:t xml:space="preserve">B. </w:t>
      </w:r>
      <w:r>
        <w:t>issues</w:t>
      </w:r>
      <w:r>
        <w:rPr>
          <w:b/>
          <w:bCs/>
        </w:rPr>
        <w:tab/>
      </w:r>
      <w:r>
        <w:rPr>
          <w:b/>
          <w:bCs/>
        </w:rPr>
        <w:tab/>
      </w:r>
      <w:r>
        <w:rPr>
          <w:b/>
          <w:bCs/>
        </w:rPr>
        <w:tab/>
      </w:r>
      <w:r>
        <w:rPr>
          <w:b/>
          <w:bCs/>
        </w:rPr>
        <w:tab/>
        <w:t xml:space="preserve">C. </w:t>
      </w:r>
      <w:r>
        <w:t>threats</w:t>
      </w:r>
      <w:r>
        <w:rPr>
          <w:b/>
          <w:bCs/>
        </w:rPr>
        <w:tab/>
      </w:r>
      <w:r>
        <w:rPr>
          <w:b/>
          <w:bCs/>
        </w:rPr>
        <w:tab/>
      </w:r>
      <w:r>
        <w:rPr>
          <w:b/>
          <w:bCs/>
        </w:rPr>
        <w:tab/>
      </w:r>
      <w:r>
        <w:rPr>
          <w:b/>
          <w:bCs/>
        </w:rPr>
        <w:tab/>
        <w:t xml:space="preserve">D. </w:t>
      </w:r>
      <w:r>
        <w:t>impacts</w:t>
      </w:r>
    </w:p>
    <w:p w:rsidR="00B547D2" w:rsidRDefault="00671E67">
      <w:pPr>
        <w:spacing w:line="360" w:lineRule="auto"/>
        <w:rPr>
          <w:b/>
          <w:bCs/>
        </w:rPr>
      </w:pPr>
      <w:r>
        <w:rPr>
          <w:b/>
          <w:bCs/>
        </w:rPr>
        <w:t>Mark the letter A, B, C or D on your answer sheet to indicate the best arrangement of utterances or sentences to make a meaning</w:t>
      </w:r>
      <w:r>
        <w:rPr>
          <w:b/>
          <w:bCs/>
        </w:rPr>
        <w:t>ful exchange or text in each of the following questions from 13 to 17.</w:t>
      </w:r>
    </w:p>
    <w:p w:rsidR="00B547D2" w:rsidRDefault="00671E67">
      <w:pPr>
        <w:spacing w:line="360" w:lineRule="auto"/>
        <w:rPr>
          <w:b/>
          <w:bCs/>
        </w:rPr>
      </w:pPr>
      <w:r>
        <w:rPr>
          <w:b/>
          <w:bCs/>
        </w:rPr>
        <w:t>Question 13:</w:t>
      </w:r>
    </w:p>
    <w:p w:rsidR="00B547D2" w:rsidRDefault="00FA2AD2" w:rsidP="00FA2AD2">
      <w:pPr>
        <w:tabs>
          <w:tab w:val="left" w:pos="425"/>
        </w:tabs>
        <w:spacing w:line="360" w:lineRule="auto"/>
        <w:ind w:left="425" w:hanging="425"/>
      </w:pPr>
      <w:r>
        <w:rPr>
          <w:b/>
          <w:bCs/>
        </w:rPr>
        <w:t>a.</w:t>
      </w:r>
      <w:r>
        <w:rPr>
          <w:b/>
          <w:bCs/>
        </w:rPr>
        <w:tab/>
      </w:r>
      <w:r>
        <w:t>Anna: Maybe we need to find new things to love—like making art or helping friends. Not for money, just for fun!</w:t>
      </w:r>
    </w:p>
    <w:p w:rsidR="00B547D2" w:rsidRDefault="00FA2AD2" w:rsidP="00FA2AD2">
      <w:pPr>
        <w:tabs>
          <w:tab w:val="left" w:pos="425"/>
        </w:tabs>
        <w:spacing w:line="360" w:lineRule="auto"/>
        <w:ind w:left="425" w:hanging="425"/>
      </w:pPr>
      <w:r>
        <w:rPr>
          <w:b/>
          <w:bCs/>
        </w:rPr>
        <w:t>b.</w:t>
      </w:r>
      <w:r>
        <w:rPr>
          <w:b/>
          <w:bCs/>
        </w:rPr>
        <w:tab/>
      </w:r>
      <w:r>
        <w:t>Anna: Tom, robots now do all our work! We have free food and free houses. But I feel... empty.</w:t>
      </w:r>
    </w:p>
    <w:p w:rsidR="00B547D2" w:rsidRDefault="00FA2AD2" w:rsidP="00FA2AD2">
      <w:pPr>
        <w:tabs>
          <w:tab w:val="left" w:pos="425"/>
        </w:tabs>
        <w:spacing w:line="360" w:lineRule="auto"/>
        <w:ind w:left="425" w:hanging="425"/>
        <w:rPr>
          <w:b/>
          <w:bCs/>
        </w:rPr>
      </w:pPr>
      <w:r>
        <w:rPr>
          <w:b/>
          <w:bCs/>
        </w:rPr>
        <w:t>c.</w:t>
      </w:r>
      <w:r>
        <w:rPr>
          <w:b/>
          <w:bCs/>
        </w:rPr>
        <w:tab/>
      </w:r>
      <w:r>
        <w:t>Tom: Me too, Anna. I don't need to work. I have everything. But what do I do every day?</w:t>
      </w:r>
    </w:p>
    <w:p w:rsidR="00B547D2" w:rsidRDefault="00671E67">
      <w:pPr>
        <w:spacing w:line="360" w:lineRule="auto"/>
        <w:rPr>
          <w:b/>
          <w:bCs/>
        </w:rPr>
      </w:pPr>
      <w:r>
        <w:rPr>
          <w:b/>
          <w:bCs/>
        </w:rPr>
        <w:t xml:space="preserve">A. </w:t>
      </w:r>
      <w:r>
        <w:t>a-b-c</w:t>
      </w:r>
      <w:r>
        <w:tab/>
      </w:r>
      <w:r>
        <w:rPr>
          <w:b/>
          <w:bCs/>
        </w:rPr>
        <w:tab/>
      </w:r>
      <w:r>
        <w:rPr>
          <w:b/>
          <w:bCs/>
        </w:rPr>
        <w:tab/>
      </w:r>
      <w:r>
        <w:rPr>
          <w:b/>
          <w:bCs/>
        </w:rPr>
        <w:tab/>
      </w:r>
      <w:r>
        <w:rPr>
          <w:b/>
          <w:bCs/>
        </w:rPr>
        <w:tab/>
      </w:r>
      <w:r>
        <w:rPr>
          <w:b/>
          <w:bCs/>
        </w:rPr>
        <w:tab/>
        <w:t xml:space="preserve">B. </w:t>
      </w:r>
      <w:r>
        <w:t>b-c-a</w:t>
      </w:r>
      <w:r>
        <w:rPr>
          <w:b/>
          <w:bCs/>
        </w:rPr>
        <w:tab/>
      </w:r>
      <w:r>
        <w:rPr>
          <w:b/>
          <w:bCs/>
        </w:rPr>
        <w:tab/>
      </w:r>
      <w:r>
        <w:rPr>
          <w:b/>
          <w:bCs/>
        </w:rPr>
        <w:tab/>
      </w:r>
      <w:r>
        <w:rPr>
          <w:b/>
          <w:bCs/>
        </w:rPr>
        <w:tab/>
      </w:r>
      <w:r>
        <w:rPr>
          <w:b/>
          <w:bCs/>
        </w:rPr>
        <w:tab/>
      </w:r>
      <w:r>
        <w:rPr>
          <w:b/>
          <w:bCs/>
        </w:rPr>
        <w:tab/>
        <w:t xml:space="preserve">C. </w:t>
      </w:r>
      <w:r>
        <w:t>c-b-a</w:t>
      </w:r>
      <w:r>
        <w:rPr>
          <w:b/>
          <w:bCs/>
        </w:rPr>
        <w:tab/>
      </w:r>
      <w:r>
        <w:rPr>
          <w:b/>
          <w:bCs/>
        </w:rPr>
        <w:tab/>
      </w:r>
      <w:r>
        <w:rPr>
          <w:b/>
          <w:bCs/>
        </w:rPr>
        <w:tab/>
      </w:r>
      <w:r>
        <w:rPr>
          <w:b/>
          <w:bCs/>
        </w:rPr>
        <w:tab/>
      </w:r>
      <w:r>
        <w:rPr>
          <w:b/>
          <w:bCs/>
        </w:rPr>
        <w:tab/>
      </w:r>
      <w:r>
        <w:rPr>
          <w:b/>
          <w:bCs/>
        </w:rPr>
        <w:tab/>
        <w:t xml:space="preserve">D. </w:t>
      </w:r>
      <w:r>
        <w:t>b-a-c</w:t>
      </w:r>
    </w:p>
    <w:p w:rsidR="00B547D2" w:rsidRDefault="00671E67">
      <w:pPr>
        <w:spacing w:line="360" w:lineRule="auto"/>
        <w:rPr>
          <w:b/>
          <w:bCs/>
        </w:rPr>
      </w:pPr>
      <w:r>
        <w:rPr>
          <w:b/>
          <w:bCs/>
        </w:rPr>
        <w:t>Question 14:</w:t>
      </w:r>
    </w:p>
    <w:p w:rsidR="00B547D2" w:rsidRDefault="00FA2AD2" w:rsidP="00FA2AD2">
      <w:pPr>
        <w:tabs>
          <w:tab w:val="left" w:pos="425"/>
        </w:tabs>
        <w:spacing w:line="360" w:lineRule="auto"/>
        <w:ind w:left="425" w:hanging="425"/>
      </w:pPr>
      <w:r>
        <w:rPr>
          <w:b/>
          <w:bCs/>
        </w:rPr>
        <w:t>a.</w:t>
      </w:r>
      <w:r>
        <w:rPr>
          <w:b/>
          <w:bCs/>
        </w:rPr>
        <w:tab/>
      </w:r>
      <w:r>
        <w:t>Mike: That's interesting, but I don't understand why. Trees don't make products, so how can we sell them?</w:t>
      </w:r>
    </w:p>
    <w:p w:rsidR="00B547D2" w:rsidRDefault="00FA2AD2" w:rsidP="00FA2AD2">
      <w:pPr>
        <w:tabs>
          <w:tab w:val="left" w:pos="425"/>
        </w:tabs>
        <w:spacing w:line="360" w:lineRule="auto"/>
        <w:ind w:left="425" w:hanging="425"/>
      </w:pPr>
      <w:r>
        <w:rPr>
          <w:b/>
          <w:bCs/>
        </w:rPr>
        <w:t>b.</w:t>
      </w:r>
      <w:r>
        <w:rPr>
          <w:b/>
          <w:bCs/>
        </w:rPr>
        <w:tab/>
      </w:r>
      <w:r>
        <w:t>Lisa: Yes! My uncle has a big forest, and now he gets $1000 every month. He doesn't sell wood anymore, but he has more money than before!</w:t>
      </w:r>
    </w:p>
    <w:p w:rsidR="00B547D2" w:rsidRDefault="00FA2AD2" w:rsidP="00FA2AD2">
      <w:pPr>
        <w:tabs>
          <w:tab w:val="left" w:pos="425"/>
        </w:tabs>
        <w:spacing w:line="360" w:lineRule="auto"/>
        <w:ind w:left="425" w:hanging="425"/>
      </w:pPr>
      <w:r>
        <w:rPr>
          <w:b/>
          <w:bCs/>
        </w:rPr>
        <w:t>c.</w:t>
      </w:r>
      <w:r>
        <w:rPr>
          <w:b/>
          <w:bCs/>
        </w:rPr>
        <w:tab/>
      </w:r>
      <w:r>
        <w:t>Mike: So farmers can get money for trees, and they don't need to cut them down? This is good because animals need homes too!</w:t>
      </w:r>
    </w:p>
    <w:p w:rsidR="00B547D2" w:rsidRDefault="00FA2AD2" w:rsidP="00FA2AD2">
      <w:pPr>
        <w:tabs>
          <w:tab w:val="left" w:pos="425"/>
        </w:tabs>
        <w:spacing w:line="360" w:lineRule="auto"/>
        <w:ind w:left="425" w:hanging="425"/>
      </w:pPr>
      <w:r>
        <w:rPr>
          <w:b/>
          <w:bCs/>
        </w:rPr>
        <w:t>d.</w:t>
      </w:r>
      <w:r>
        <w:rPr>
          <w:b/>
          <w:bCs/>
        </w:rPr>
        <w:tab/>
      </w:r>
      <w:r>
        <w:t>Lisa: Mike, I read about a new job, and it pays people to protect forests! If you keep trees alive, companies give you money.</w:t>
      </w:r>
    </w:p>
    <w:p w:rsidR="00B547D2" w:rsidRDefault="00FA2AD2" w:rsidP="00FA2AD2">
      <w:pPr>
        <w:tabs>
          <w:tab w:val="left" w:pos="425"/>
        </w:tabs>
        <w:spacing w:line="360" w:lineRule="auto"/>
        <w:ind w:left="425" w:hanging="425"/>
        <w:rPr>
          <w:b/>
          <w:bCs/>
        </w:rPr>
      </w:pPr>
      <w:r>
        <w:rPr>
          <w:b/>
          <w:bCs/>
        </w:rPr>
        <w:t>e.</w:t>
      </w:r>
      <w:r>
        <w:rPr>
          <w:b/>
          <w:bCs/>
        </w:rPr>
        <w:tab/>
      </w:r>
      <w:r>
        <w:t>Lisa: Companies pollute the air when they make things, but trees clean the air. The companies pay us because we help them with our forests.</w:t>
      </w:r>
    </w:p>
    <w:p w:rsidR="00B547D2" w:rsidRDefault="00671E67">
      <w:pPr>
        <w:spacing w:line="360" w:lineRule="auto"/>
        <w:rPr>
          <w:b/>
          <w:bCs/>
        </w:rPr>
      </w:pPr>
      <w:r>
        <w:rPr>
          <w:b/>
          <w:bCs/>
        </w:rPr>
        <w:t xml:space="preserve">A. </w:t>
      </w:r>
      <w:r>
        <w:t>c-a-d-e-b</w:t>
      </w:r>
      <w:r>
        <w:rPr>
          <w:b/>
          <w:bCs/>
        </w:rPr>
        <w:tab/>
      </w:r>
      <w:r>
        <w:rPr>
          <w:b/>
          <w:bCs/>
        </w:rPr>
        <w:tab/>
      </w:r>
      <w:r>
        <w:rPr>
          <w:b/>
          <w:bCs/>
        </w:rPr>
        <w:tab/>
      </w:r>
      <w:r>
        <w:rPr>
          <w:b/>
          <w:bCs/>
        </w:rPr>
        <w:tab/>
      </w:r>
      <w:r>
        <w:rPr>
          <w:b/>
          <w:bCs/>
        </w:rPr>
        <w:tab/>
        <w:t xml:space="preserve">B. </w:t>
      </w:r>
      <w:r>
        <w:t>d-c-b-a-e</w:t>
      </w:r>
      <w:r>
        <w:rPr>
          <w:b/>
          <w:bCs/>
        </w:rPr>
        <w:tab/>
      </w:r>
      <w:r>
        <w:rPr>
          <w:b/>
          <w:bCs/>
        </w:rPr>
        <w:tab/>
      </w:r>
      <w:r>
        <w:rPr>
          <w:b/>
          <w:bCs/>
        </w:rPr>
        <w:tab/>
      </w:r>
      <w:r>
        <w:rPr>
          <w:b/>
          <w:bCs/>
        </w:rPr>
        <w:tab/>
      </w:r>
      <w:r>
        <w:rPr>
          <w:b/>
          <w:bCs/>
        </w:rPr>
        <w:tab/>
        <w:t xml:space="preserve">C. </w:t>
      </w:r>
      <w:r>
        <w:t>a-b-e-d-c</w:t>
      </w:r>
      <w:r>
        <w:rPr>
          <w:b/>
          <w:bCs/>
        </w:rPr>
        <w:tab/>
      </w:r>
      <w:r>
        <w:rPr>
          <w:b/>
          <w:bCs/>
        </w:rPr>
        <w:tab/>
      </w:r>
      <w:r>
        <w:rPr>
          <w:b/>
          <w:bCs/>
        </w:rPr>
        <w:tab/>
      </w:r>
      <w:r>
        <w:rPr>
          <w:b/>
          <w:bCs/>
        </w:rPr>
        <w:tab/>
      </w:r>
      <w:r>
        <w:rPr>
          <w:b/>
          <w:bCs/>
        </w:rPr>
        <w:tab/>
        <w:t xml:space="preserve">D. </w:t>
      </w:r>
      <w:r>
        <w:t>d-a-e-c-b</w:t>
      </w:r>
    </w:p>
    <w:p w:rsidR="00B547D2" w:rsidRDefault="00671E67">
      <w:pPr>
        <w:spacing w:line="360" w:lineRule="auto"/>
        <w:rPr>
          <w:b/>
          <w:bCs/>
        </w:rPr>
      </w:pPr>
      <w:r>
        <w:rPr>
          <w:b/>
          <w:bCs/>
        </w:rPr>
        <w:t>Question 15:</w:t>
      </w:r>
    </w:p>
    <w:p w:rsidR="00B547D2" w:rsidRDefault="00671E67">
      <w:pPr>
        <w:spacing w:line="360" w:lineRule="auto"/>
      </w:pPr>
      <w:r>
        <w:t>Dear Sarah,</w:t>
      </w:r>
    </w:p>
    <w:p w:rsidR="00B547D2" w:rsidRDefault="00FA2AD2" w:rsidP="00FA2AD2">
      <w:pPr>
        <w:tabs>
          <w:tab w:val="left" w:pos="425"/>
        </w:tabs>
        <w:spacing w:line="360" w:lineRule="auto"/>
        <w:ind w:left="425" w:hanging="425"/>
      </w:pPr>
      <w:r>
        <w:rPr>
          <w:b/>
          <w:bCs/>
        </w:rPr>
        <w:lastRenderedPageBreak/>
        <w:t>a.</w:t>
      </w:r>
      <w:r>
        <w:rPr>
          <w:b/>
          <w:bCs/>
        </w:rPr>
        <w:tab/>
      </w:r>
      <w:r>
        <w:t>I hope you're well because I have exciting news to share! Since I started learning online, my life has changed in wonderful ways every day.</w:t>
      </w:r>
    </w:p>
    <w:p w:rsidR="00B547D2" w:rsidRDefault="00FA2AD2" w:rsidP="00FA2AD2">
      <w:pPr>
        <w:tabs>
          <w:tab w:val="left" w:pos="425"/>
        </w:tabs>
        <w:spacing w:line="360" w:lineRule="auto"/>
        <w:ind w:left="425" w:hanging="425"/>
      </w:pPr>
      <w:r>
        <w:rPr>
          <w:b/>
          <w:bCs/>
        </w:rPr>
        <w:t>b.</w:t>
      </w:r>
      <w:r>
        <w:rPr>
          <w:b/>
          <w:bCs/>
        </w:rPr>
        <w:tab/>
      </w:r>
      <w:r>
        <w:t>If you want to try this lifestyle, I can help you start. The internet has free courses that anyone can take when they have time.</w:t>
      </w:r>
    </w:p>
    <w:p w:rsidR="00B547D2" w:rsidRDefault="00FA2AD2" w:rsidP="00FA2AD2">
      <w:pPr>
        <w:tabs>
          <w:tab w:val="left" w:pos="425"/>
        </w:tabs>
        <w:spacing w:line="360" w:lineRule="auto"/>
        <w:ind w:left="425" w:hanging="425"/>
      </w:pPr>
      <w:r>
        <w:rPr>
          <w:b/>
          <w:bCs/>
        </w:rPr>
        <w:t>c.</w:t>
      </w:r>
      <w:r>
        <w:rPr>
          <w:b/>
          <w:bCs/>
        </w:rPr>
        <w:tab/>
      </w:r>
      <w:r>
        <w:t>My teacher says that people who learn many skills become more successful. Although it's challenging, I enjoy it because my brain feels stronger than before.</w:t>
      </w:r>
    </w:p>
    <w:p w:rsidR="00B547D2" w:rsidRDefault="00FA2AD2" w:rsidP="00FA2AD2">
      <w:pPr>
        <w:tabs>
          <w:tab w:val="left" w:pos="425"/>
        </w:tabs>
        <w:spacing w:line="360" w:lineRule="auto"/>
        <w:ind w:left="425" w:hanging="425"/>
      </w:pPr>
      <w:r>
        <w:rPr>
          <w:b/>
          <w:bCs/>
        </w:rPr>
        <w:t>d.</w:t>
      </w:r>
      <w:r>
        <w:rPr>
          <w:b/>
          <w:bCs/>
        </w:rPr>
        <w:tab/>
      </w:r>
      <w:r>
        <w:t>I believe that we need many talents today because the world changes quickly. What skills would you like to learn if you join me?</w:t>
      </w:r>
    </w:p>
    <w:p w:rsidR="00B547D2" w:rsidRDefault="00FA2AD2" w:rsidP="00FA2AD2">
      <w:pPr>
        <w:tabs>
          <w:tab w:val="left" w:pos="425"/>
        </w:tabs>
        <w:spacing w:line="360" w:lineRule="auto"/>
        <w:ind w:left="425" w:hanging="425"/>
      </w:pPr>
      <w:r>
        <w:rPr>
          <w:b/>
          <w:bCs/>
        </w:rPr>
        <w:t>e.</w:t>
      </w:r>
      <w:r>
        <w:rPr>
          <w:b/>
          <w:bCs/>
        </w:rPr>
        <w:tab/>
      </w:r>
      <w:r>
        <w:t>While I study programming in the morning, I practice piano after lunch. When I feel tired, I watch cooking videos that teach me new recipes.</w:t>
      </w:r>
    </w:p>
    <w:p w:rsidR="00B547D2" w:rsidRDefault="00671E67">
      <w:pPr>
        <w:spacing w:line="360" w:lineRule="auto"/>
      </w:pPr>
      <w:r>
        <w:t>Best wishes,</w:t>
      </w:r>
    </w:p>
    <w:p w:rsidR="00B547D2" w:rsidRDefault="00671E67">
      <w:pPr>
        <w:spacing w:line="360" w:lineRule="auto"/>
        <w:rPr>
          <w:b/>
          <w:bCs/>
        </w:rPr>
      </w:pPr>
      <w:r>
        <w:t>AL</w:t>
      </w:r>
    </w:p>
    <w:p w:rsidR="00B547D2" w:rsidRDefault="00671E67">
      <w:pPr>
        <w:spacing w:line="360" w:lineRule="auto"/>
        <w:rPr>
          <w:b/>
          <w:bCs/>
        </w:rPr>
      </w:pPr>
      <w:r>
        <w:rPr>
          <w:b/>
          <w:bCs/>
        </w:rPr>
        <w:t xml:space="preserve">A. </w:t>
      </w:r>
      <w:r>
        <w:t>a-e-c-b-d</w:t>
      </w:r>
      <w:r>
        <w:rPr>
          <w:b/>
          <w:bCs/>
        </w:rPr>
        <w:tab/>
      </w:r>
      <w:r>
        <w:rPr>
          <w:b/>
          <w:bCs/>
        </w:rPr>
        <w:tab/>
      </w:r>
      <w:r>
        <w:rPr>
          <w:b/>
          <w:bCs/>
        </w:rPr>
        <w:tab/>
      </w:r>
      <w:r>
        <w:rPr>
          <w:b/>
          <w:bCs/>
        </w:rPr>
        <w:tab/>
      </w:r>
      <w:r>
        <w:rPr>
          <w:b/>
          <w:bCs/>
        </w:rPr>
        <w:tab/>
        <w:t xml:space="preserve">B. </w:t>
      </w:r>
      <w:r>
        <w:t>e-b-d-c-a</w:t>
      </w:r>
      <w:r>
        <w:rPr>
          <w:b/>
          <w:bCs/>
        </w:rPr>
        <w:tab/>
      </w:r>
      <w:r>
        <w:rPr>
          <w:b/>
          <w:bCs/>
        </w:rPr>
        <w:tab/>
      </w:r>
      <w:r>
        <w:rPr>
          <w:b/>
          <w:bCs/>
        </w:rPr>
        <w:tab/>
      </w:r>
      <w:r>
        <w:rPr>
          <w:b/>
          <w:bCs/>
        </w:rPr>
        <w:tab/>
      </w:r>
      <w:r>
        <w:rPr>
          <w:b/>
          <w:bCs/>
        </w:rPr>
        <w:tab/>
        <w:t xml:space="preserve">C. </w:t>
      </w:r>
      <w:r>
        <w:t>c-e-b-a-d</w:t>
      </w:r>
      <w:r>
        <w:rPr>
          <w:b/>
          <w:bCs/>
        </w:rPr>
        <w:tab/>
      </w:r>
      <w:r>
        <w:rPr>
          <w:b/>
          <w:bCs/>
        </w:rPr>
        <w:tab/>
      </w:r>
      <w:r>
        <w:rPr>
          <w:b/>
          <w:bCs/>
        </w:rPr>
        <w:tab/>
      </w:r>
      <w:r>
        <w:rPr>
          <w:b/>
          <w:bCs/>
        </w:rPr>
        <w:tab/>
      </w:r>
      <w:r>
        <w:rPr>
          <w:b/>
          <w:bCs/>
        </w:rPr>
        <w:tab/>
        <w:t xml:space="preserve">D. </w:t>
      </w:r>
      <w:r>
        <w:t>b-a-c-e-d</w:t>
      </w:r>
    </w:p>
    <w:p w:rsidR="00B547D2" w:rsidRDefault="00671E67">
      <w:pPr>
        <w:spacing w:line="360" w:lineRule="auto"/>
        <w:rPr>
          <w:b/>
          <w:bCs/>
        </w:rPr>
      </w:pPr>
      <w:r>
        <w:rPr>
          <w:b/>
          <w:bCs/>
        </w:rPr>
        <w:t>Question 16:</w:t>
      </w:r>
    </w:p>
    <w:p w:rsidR="00B547D2" w:rsidRDefault="00FA2AD2" w:rsidP="00FA2AD2">
      <w:pPr>
        <w:tabs>
          <w:tab w:val="left" w:pos="425"/>
        </w:tabs>
        <w:spacing w:line="360" w:lineRule="auto"/>
        <w:ind w:left="425" w:hanging="425"/>
      </w:pPr>
      <w:r>
        <w:rPr>
          <w:b/>
          <w:bCs/>
        </w:rPr>
        <w:t>a.</w:t>
      </w:r>
      <w:r>
        <w:rPr>
          <w:b/>
          <w:bCs/>
        </w:rPr>
        <w:tab/>
      </w:r>
      <w:r>
        <w:t>If we combine AI with conservation work, we can protect nature better. Young people should learn this technology because the planet needs smart environmental defenders.</w:t>
      </w:r>
    </w:p>
    <w:p w:rsidR="00B547D2" w:rsidRDefault="00FA2AD2" w:rsidP="00FA2AD2">
      <w:pPr>
        <w:tabs>
          <w:tab w:val="left" w:pos="425"/>
        </w:tabs>
        <w:spacing w:line="360" w:lineRule="auto"/>
        <w:ind w:left="425" w:hanging="425"/>
      </w:pPr>
      <w:r>
        <w:rPr>
          <w:b/>
          <w:bCs/>
        </w:rPr>
        <w:t>b.</w:t>
      </w:r>
      <w:r>
        <w:rPr>
          <w:b/>
          <w:bCs/>
        </w:rPr>
        <w:tab/>
      </w:r>
      <w:r>
        <w:t>Drones fly over oceans while computers count whales below the water surface. Although this technology is expensive, it helps scientists who study endangered sea animals.</w:t>
      </w:r>
    </w:p>
    <w:p w:rsidR="00B547D2" w:rsidRDefault="00FA2AD2" w:rsidP="00FA2AD2">
      <w:pPr>
        <w:tabs>
          <w:tab w:val="left" w:pos="425"/>
        </w:tabs>
        <w:spacing w:line="360" w:lineRule="auto"/>
        <w:ind w:left="425" w:hanging="425"/>
      </w:pPr>
      <w:r>
        <w:rPr>
          <w:b/>
          <w:bCs/>
        </w:rPr>
        <w:t>c.</w:t>
      </w:r>
      <w:r>
        <w:rPr>
          <w:b/>
          <w:bCs/>
        </w:rPr>
        <w:tab/>
      </w:r>
      <w:r>
        <w:t>Scientists use special computers that can recognize animals in forests, and these machines help us count tigers when they walk past hidden cameras at night.</w:t>
      </w:r>
    </w:p>
    <w:p w:rsidR="00B547D2" w:rsidRDefault="00FA2AD2" w:rsidP="00FA2AD2">
      <w:pPr>
        <w:tabs>
          <w:tab w:val="left" w:pos="425"/>
        </w:tabs>
        <w:spacing w:line="360" w:lineRule="auto"/>
        <w:ind w:left="425" w:hanging="425"/>
      </w:pPr>
      <w:r>
        <w:rPr>
          <w:b/>
          <w:bCs/>
        </w:rPr>
        <w:t>d.</w:t>
      </w:r>
      <w:r>
        <w:rPr>
          <w:b/>
          <w:bCs/>
        </w:rPr>
        <w:tab/>
      </w:r>
      <w:r>
        <w:t>The computers learn animal faces because researchers show them thousands of photos. After the training finishes, machines identify animals better than humans can do it.</w:t>
      </w:r>
    </w:p>
    <w:p w:rsidR="00B547D2" w:rsidRDefault="00FA2AD2" w:rsidP="00FA2AD2">
      <w:pPr>
        <w:tabs>
          <w:tab w:val="left" w:pos="425"/>
        </w:tabs>
        <w:spacing w:line="360" w:lineRule="auto"/>
        <w:ind w:left="425" w:hanging="425"/>
        <w:rPr>
          <w:b/>
          <w:bCs/>
        </w:rPr>
      </w:pPr>
      <w:r>
        <w:rPr>
          <w:b/>
          <w:bCs/>
        </w:rPr>
        <w:t>e.</w:t>
      </w:r>
      <w:r>
        <w:rPr>
          <w:b/>
          <w:bCs/>
        </w:rPr>
        <w:tab/>
      </w:r>
      <w:r>
        <w:t>When poachers enter protected areas, AI cameras send alerts to rangers immediately. This technology works day and night, so animals are safer than before now.</w:t>
      </w:r>
    </w:p>
    <w:p w:rsidR="00B547D2" w:rsidRDefault="00671E67">
      <w:pPr>
        <w:spacing w:line="360" w:lineRule="auto"/>
        <w:rPr>
          <w:b/>
          <w:bCs/>
        </w:rPr>
      </w:pPr>
      <w:r>
        <w:rPr>
          <w:b/>
          <w:bCs/>
        </w:rPr>
        <w:t xml:space="preserve">A. </w:t>
      </w:r>
      <w:r>
        <w:t>d-e-b-c-a</w:t>
      </w:r>
      <w:r>
        <w:tab/>
      </w:r>
      <w:r>
        <w:rPr>
          <w:b/>
          <w:bCs/>
        </w:rPr>
        <w:tab/>
      </w:r>
      <w:r>
        <w:rPr>
          <w:b/>
          <w:bCs/>
        </w:rPr>
        <w:tab/>
      </w:r>
      <w:r>
        <w:rPr>
          <w:b/>
          <w:bCs/>
        </w:rPr>
        <w:tab/>
      </w:r>
      <w:r>
        <w:rPr>
          <w:b/>
          <w:bCs/>
        </w:rPr>
        <w:tab/>
        <w:t xml:space="preserve">B. </w:t>
      </w:r>
      <w:r>
        <w:t>b-d-c-e-a</w:t>
      </w:r>
      <w:r>
        <w:tab/>
      </w:r>
      <w:r>
        <w:rPr>
          <w:b/>
          <w:bCs/>
        </w:rPr>
        <w:tab/>
      </w:r>
      <w:r>
        <w:rPr>
          <w:b/>
          <w:bCs/>
        </w:rPr>
        <w:tab/>
      </w:r>
      <w:r>
        <w:rPr>
          <w:b/>
          <w:bCs/>
        </w:rPr>
        <w:tab/>
      </w:r>
      <w:r>
        <w:rPr>
          <w:b/>
          <w:bCs/>
        </w:rPr>
        <w:tab/>
        <w:t xml:space="preserve">C. </w:t>
      </w:r>
      <w:r>
        <w:t>c-d-e-b-a</w:t>
      </w:r>
      <w:r>
        <w:rPr>
          <w:b/>
          <w:bCs/>
        </w:rPr>
        <w:tab/>
      </w:r>
      <w:r>
        <w:rPr>
          <w:b/>
          <w:bCs/>
        </w:rPr>
        <w:tab/>
      </w:r>
      <w:r>
        <w:rPr>
          <w:b/>
          <w:bCs/>
        </w:rPr>
        <w:tab/>
      </w:r>
      <w:r>
        <w:rPr>
          <w:b/>
          <w:bCs/>
        </w:rPr>
        <w:tab/>
      </w:r>
      <w:r>
        <w:rPr>
          <w:b/>
          <w:bCs/>
        </w:rPr>
        <w:tab/>
        <w:t xml:space="preserve">D. </w:t>
      </w:r>
      <w:r>
        <w:t>e-c-b-d-a</w:t>
      </w:r>
    </w:p>
    <w:p w:rsidR="00B547D2" w:rsidRDefault="00671E67">
      <w:pPr>
        <w:spacing w:line="360" w:lineRule="auto"/>
        <w:rPr>
          <w:b/>
          <w:bCs/>
        </w:rPr>
      </w:pPr>
      <w:r>
        <w:rPr>
          <w:b/>
          <w:bCs/>
        </w:rPr>
        <w:t>Question 17:</w:t>
      </w:r>
    </w:p>
    <w:p w:rsidR="00B547D2" w:rsidRDefault="00FA2AD2" w:rsidP="00FA2AD2">
      <w:pPr>
        <w:tabs>
          <w:tab w:val="left" w:pos="425"/>
        </w:tabs>
        <w:spacing w:line="360" w:lineRule="auto"/>
        <w:ind w:left="425" w:hanging="425"/>
      </w:pPr>
      <w:r>
        <w:rPr>
          <w:b/>
          <w:bCs/>
        </w:rPr>
        <w:t>a.</w:t>
      </w:r>
      <w:r>
        <w:rPr>
          <w:b/>
          <w:bCs/>
        </w:rPr>
        <w:tab/>
      </w:r>
      <w:r>
        <w:t>Speaking different languages helps because the world is more connected than before. People who speak English and another language find better opportunities when they search.</w:t>
      </w:r>
    </w:p>
    <w:p w:rsidR="00B547D2" w:rsidRDefault="00FA2AD2" w:rsidP="00FA2AD2">
      <w:pPr>
        <w:tabs>
          <w:tab w:val="left" w:pos="425"/>
        </w:tabs>
        <w:spacing w:line="360" w:lineRule="auto"/>
        <w:ind w:left="425" w:hanging="425"/>
      </w:pPr>
      <w:r>
        <w:rPr>
          <w:b/>
          <w:bCs/>
        </w:rPr>
        <w:t>b.</w:t>
      </w:r>
      <w:r>
        <w:rPr>
          <w:b/>
          <w:bCs/>
        </w:rPr>
        <w:tab/>
      </w:r>
      <w:r>
        <w:t>Although specific job knowledge matters, soft skills are more portable across careers. When you practice teamwork and leadership, these abilities help you in every position.</w:t>
      </w:r>
    </w:p>
    <w:p w:rsidR="00B547D2" w:rsidRDefault="00FA2AD2" w:rsidP="00FA2AD2">
      <w:pPr>
        <w:tabs>
          <w:tab w:val="left" w:pos="425"/>
        </w:tabs>
        <w:spacing w:line="360" w:lineRule="auto"/>
        <w:ind w:left="425" w:hanging="425"/>
      </w:pPr>
      <w:r>
        <w:rPr>
          <w:b/>
          <w:bCs/>
        </w:rPr>
        <w:t>c.</w:t>
      </w:r>
      <w:r>
        <w:rPr>
          <w:b/>
          <w:bCs/>
        </w:rPr>
        <w:tab/>
      </w:r>
      <w:r>
        <w:t>If you learn to use computers well, you can work in any field. While technology changes quickly, basic digital skills remain important wherever you go next.</w:t>
      </w:r>
    </w:p>
    <w:p w:rsidR="00B547D2" w:rsidRDefault="00FA2AD2" w:rsidP="00FA2AD2">
      <w:pPr>
        <w:tabs>
          <w:tab w:val="left" w:pos="425"/>
        </w:tabs>
        <w:spacing w:line="360" w:lineRule="auto"/>
        <w:ind w:left="425" w:hanging="425"/>
      </w:pPr>
      <w:r>
        <w:rPr>
          <w:b/>
          <w:bCs/>
        </w:rPr>
        <w:t>d.</w:t>
      </w:r>
      <w:r>
        <w:rPr>
          <w:b/>
          <w:bCs/>
        </w:rPr>
        <w:tab/>
      </w:r>
      <w:r>
        <w:t>When people change jobs today, they need skills that work everywhere. Communication and problem-solving are valuable because every company wants employees who have these abilities.</w:t>
      </w:r>
    </w:p>
    <w:p w:rsidR="00B547D2" w:rsidRDefault="00FA2AD2" w:rsidP="00FA2AD2">
      <w:pPr>
        <w:tabs>
          <w:tab w:val="left" w:pos="425"/>
        </w:tabs>
        <w:spacing w:line="360" w:lineRule="auto"/>
        <w:ind w:left="425" w:hanging="425"/>
        <w:rPr>
          <w:b/>
          <w:bCs/>
        </w:rPr>
      </w:pPr>
      <w:r>
        <w:rPr>
          <w:b/>
          <w:bCs/>
        </w:rPr>
        <w:t>e.</w:t>
      </w:r>
      <w:r>
        <w:rPr>
          <w:b/>
          <w:bCs/>
        </w:rPr>
        <w:tab/>
      </w:r>
      <w:r>
        <w:t>Young workers should focus on learning skills that never become outdated quickly. If we build strong foundations now, we can adapt when industries change tomorrow.</w:t>
      </w:r>
    </w:p>
    <w:p w:rsidR="00B547D2" w:rsidRDefault="00671E67">
      <w:pPr>
        <w:spacing w:line="360" w:lineRule="auto"/>
        <w:rPr>
          <w:b/>
          <w:bCs/>
        </w:rPr>
      </w:pPr>
      <w:r>
        <w:rPr>
          <w:b/>
          <w:bCs/>
        </w:rPr>
        <w:t xml:space="preserve">A. </w:t>
      </w:r>
      <w:r>
        <w:t>d-c-b-a-e</w:t>
      </w:r>
      <w:r>
        <w:rPr>
          <w:b/>
          <w:bCs/>
        </w:rPr>
        <w:tab/>
      </w:r>
      <w:r>
        <w:rPr>
          <w:b/>
          <w:bCs/>
        </w:rPr>
        <w:tab/>
      </w:r>
      <w:r>
        <w:rPr>
          <w:b/>
          <w:bCs/>
        </w:rPr>
        <w:tab/>
      </w:r>
      <w:r>
        <w:rPr>
          <w:b/>
          <w:bCs/>
        </w:rPr>
        <w:tab/>
      </w:r>
      <w:r>
        <w:rPr>
          <w:b/>
          <w:bCs/>
        </w:rPr>
        <w:tab/>
        <w:t xml:space="preserve">B. </w:t>
      </w:r>
      <w:r>
        <w:t>d-a-b-e-c</w:t>
      </w:r>
      <w:r>
        <w:rPr>
          <w:b/>
          <w:bCs/>
        </w:rPr>
        <w:tab/>
      </w:r>
      <w:r>
        <w:rPr>
          <w:b/>
          <w:bCs/>
        </w:rPr>
        <w:tab/>
      </w:r>
      <w:r>
        <w:rPr>
          <w:b/>
          <w:bCs/>
        </w:rPr>
        <w:tab/>
      </w:r>
      <w:r>
        <w:rPr>
          <w:b/>
          <w:bCs/>
        </w:rPr>
        <w:tab/>
      </w:r>
      <w:r>
        <w:rPr>
          <w:b/>
          <w:bCs/>
        </w:rPr>
        <w:tab/>
        <w:t xml:space="preserve">C. </w:t>
      </w:r>
      <w:r>
        <w:t>d-b-e-c-a</w:t>
      </w:r>
      <w:r>
        <w:rPr>
          <w:b/>
          <w:bCs/>
        </w:rPr>
        <w:tab/>
      </w:r>
      <w:r>
        <w:rPr>
          <w:b/>
          <w:bCs/>
        </w:rPr>
        <w:tab/>
      </w:r>
      <w:r>
        <w:rPr>
          <w:b/>
          <w:bCs/>
        </w:rPr>
        <w:tab/>
      </w:r>
      <w:r>
        <w:rPr>
          <w:b/>
          <w:bCs/>
        </w:rPr>
        <w:tab/>
      </w:r>
      <w:r>
        <w:rPr>
          <w:b/>
          <w:bCs/>
        </w:rPr>
        <w:tab/>
        <w:t xml:space="preserve">D. </w:t>
      </w:r>
      <w:r>
        <w:t>d-c-</w:t>
      </w:r>
      <w:r>
        <w:t>a-b-e</w:t>
      </w:r>
    </w:p>
    <w:p w:rsidR="00B547D2" w:rsidRDefault="00671E67">
      <w:pPr>
        <w:spacing w:line="360" w:lineRule="auto"/>
        <w:rPr>
          <w:b/>
          <w:bCs/>
        </w:rPr>
      </w:pPr>
      <w:r>
        <w:rPr>
          <w:b/>
          <w:bCs/>
        </w:rPr>
        <w:lastRenderedPageBreak/>
        <w:t>Read the following passage about Urban Heat Islands: A Growing Crisis and mark the letter A, B, C or D on your answer sheet to indicate the option that best fits each of the numbered blanks from 18 to 22.</w:t>
      </w:r>
    </w:p>
    <w:p w:rsidR="00B547D2" w:rsidRDefault="00671E67">
      <w:pPr>
        <w:spacing w:line="360" w:lineRule="auto"/>
        <w:ind w:firstLine="420"/>
      </w:pPr>
      <w:r>
        <w:rPr>
          <w:noProof/>
        </w:rPr>
        <w:drawing>
          <wp:anchor distT="0" distB="0" distL="114300" distR="114300" simplePos="0" relativeHeight="251651584" behindDoc="0" locked="0" layoutInCell="1" allowOverlap="1">
            <wp:simplePos x="0" y="0"/>
            <wp:positionH relativeFrom="column">
              <wp:posOffset>88265</wp:posOffset>
            </wp:positionH>
            <wp:positionV relativeFrom="page">
              <wp:posOffset>982980</wp:posOffset>
            </wp:positionV>
            <wp:extent cx="1274445" cy="1913255"/>
            <wp:effectExtent l="0" t="0" r="190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1274445" cy="1913255"/>
                    </a:xfrm>
                    <a:prstGeom prst="rect">
                      <a:avLst/>
                    </a:prstGeom>
                  </pic:spPr>
                </pic:pic>
              </a:graphicData>
            </a:graphic>
            <wp14:sizeRelH relativeFrom="margin">
              <wp14:pctWidth>0</wp14:pctWidth>
            </wp14:sizeRelH>
            <wp14:sizeRelV relativeFrom="margin">
              <wp14:pctHeight>0</wp14:pctHeight>
            </wp14:sizeRelV>
          </wp:anchor>
        </w:drawing>
      </w:r>
      <w:r>
        <w:t>Cities around the world become much hotter t</w:t>
      </w:r>
      <w:r>
        <w:t>han countryside areas, which creates serious health problems and makes social differences worse. The urban heat island effect happens when city centers experience higher temperatures than nearby rural areas because concrete buildings absorb heat from the s</w:t>
      </w:r>
      <w:r>
        <w:t xml:space="preserve">un. </w:t>
      </w:r>
      <w:r>
        <w:rPr>
          <w:b/>
          <w:bCs/>
        </w:rPr>
        <w:t>(18)_________</w:t>
      </w:r>
      <w:r>
        <w:t>, they could prevent many heat-related health problems each year. Streets, buildings, and parking areas collect heat energy during the day, then release it slowly at night, keeping cities warm constantly. Studies show that poorer communiti</w:t>
      </w:r>
      <w:r>
        <w:t xml:space="preserve">es suffer more from extreme heat than wealthy ones. Poor neighborhoods, </w:t>
      </w:r>
      <w:r>
        <w:rPr>
          <w:b/>
          <w:bCs/>
        </w:rPr>
        <w:t>(19)_________</w:t>
      </w:r>
      <w:r>
        <w:t>, can be up to 15°F hotter in summer. Residents cannot buy air conditioners; furthermore, they often work outside in the heat. These vulnerable people frequently lack cars</w:t>
      </w:r>
      <w:r>
        <w:t xml:space="preserve"> to reach cooling centers or hospitals when heat emergencies happen.</w:t>
      </w:r>
    </w:p>
    <w:p w:rsidR="00B547D2" w:rsidRDefault="00671E67">
      <w:pPr>
        <w:spacing w:line="360" w:lineRule="auto"/>
        <w:ind w:firstLine="420"/>
      </w:pPr>
      <w:r>
        <w:rPr>
          <w:b/>
          <w:bCs/>
        </w:rPr>
        <w:t>(20)_________</w:t>
      </w:r>
      <w:r>
        <w:t xml:space="preserve">. Hospitals report more patients with dehydration, heat stroke, and heart problems when temperatures rise above 95°F. City leaders must focus on fair solutions; </w:t>
      </w:r>
      <w:r>
        <w:rPr>
          <w:b/>
          <w:bCs/>
        </w:rPr>
        <w:t>(21)_________</w:t>
      </w:r>
      <w:r>
        <w:t>. Solutions require major investment in natural cooling methods and better city planning. Green roofs, light-colored pavements, and more trees can reduce surface temperatures significantly. Governments should help poor families pay energy bills while creat</w:t>
      </w:r>
      <w:r>
        <w:t xml:space="preserve">ing complete heat emergency plans. </w:t>
      </w:r>
      <w:r>
        <w:rPr>
          <w:b/>
          <w:bCs/>
        </w:rPr>
        <w:t>(22)_________</w:t>
      </w:r>
      <w:r>
        <w:t>, what remains essential is community participation in finding local problems and developing appropriate solutions.</w:t>
      </w:r>
    </w:p>
    <w:p w:rsidR="00B547D2" w:rsidRDefault="00671E67">
      <w:pPr>
        <w:spacing w:line="360" w:lineRule="auto"/>
        <w:jc w:val="right"/>
        <w:rPr>
          <w:color w:val="0000FF"/>
        </w:rPr>
      </w:pPr>
      <w:r>
        <w:rPr>
          <w:color w:val="0000FF"/>
        </w:rPr>
        <w:t>https://seas.umich.edu/al</w:t>
      </w:r>
    </w:p>
    <w:p w:rsidR="00B547D2" w:rsidRDefault="00671E67">
      <w:pPr>
        <w:spacing w:line="360" w:lineRule="auto"/>
        <w:rPr>
          <w:b/>
          <w:bCs/>
        </w:rPr>
      </w:pPr>
      <w:r>
        <w:rPr>
          <w:b/>
          <w:bCs/>
        </w:rPr>
        <w:t>Question 18:</w:t>
      </w:r>
    </w:p>
    <w:p w:rsidR="00B547D2" w:rsidRDefault="00671E67">
      <w:pPr>
        <w:spacing w:line="360" w:lineRule="auto"/>
      </w:pPr>
      <w:r>
        <w:rPr>
          <w:b/>
          <w:bCs/>
        </w:rPr>
        <w:t>A.</w:t>
      </w:r>
      <w:r>
        <w:t xml:space="preserve"> Having built more parks and green spaces immediately</w:t>
      </w:r>
    </w:p>
    <w:p w:rsidR="00B547D2" w:rsidRDefault="00671E67">
      <w:pPr>
        <w:spacing w:line="360" w:lineRule="auto"/>
      </w:pPr>
      <w:r>
        <w:rPr>
          <w:b/>
          <w:bCs/>
        </w:rPr>
        <w:t>B.</w:t>
      </w:r>
      <w:r>
        <w:t xml:space="preserve"> If cities were to build more parks and green spaces immediately</w:t>
      </w:r>
    </w:p>
    <w:p w:rsidR="00B547D2" w:rsidRDefault="00671E67">
      <w:pPr>
        <w:spacing w:line="360" w:lineRule="auto"/>
      </w:pPr>
      <w:r>
        <w:rPr>
          <w:b/>
          <w:bCs/>
        </w:rPr>
        <w:t>C.</w:t>
      </w:r>
      <w:r>
        <w:t xml:space="preserve"> Which cities should build more parks and green spaces immediately</w:t>
      </w:r>
    </w:p>
    <w:p w:rsidR="00B547D2" w:rsidRDefault="00671E67">
      <w:pPr>
        <w:spacing w:line="360" w:lineRule="auto"/>
        <w:rPr>
          <w:b/>
          <w:bCs/>
        </w:rPr>
      </w:pPr>
      <w:r>
        <w:rPr>
          <w:b/>
          <w:bCs/>
        </w:rPr>
        <w:t>D.</w:t>
      </w:r>
      <w:r>
        <w:t xml:space="preserve"> Whose residents would benefit from more parks and green spaces </w:t>
      </w:r>
      <w:r>
        <w:t>immediately</w:t>
      </w:r>
    </w:p>
    <w:p w:rsidR="00B547D2" w:rsidRDefault="00671E67">
      <w:pPr>
        <w:spacing w:line="360" w:lineRule="auto"/>
        <w:rPr>
          <w:b/>
          <w:bCs/>
        </w:rPr>
      </w:pPr>
      <w:r>
        <w:rPr>
          <w:b/>
          <w:bCs/>
        </w:rPr>
        <w:t>Question 19:</w:t>
      </w:r>
    </w:p>
    <w:p w:rsidR="00B547D2" w:rsidRDefault="00671E67">
      <w:pPr>
        <w:spacing w:line="360" w:lineRule="auto"/>
      </w:pPr>
      <w:r>
        <w:rPr>
          <w:b/>
          <w:bCs/>
        </w:rPr>
        <w:t xml:space="preserve">A. </w:t>
      </w:r>
      <w:r>
        <w:t>usually have fewer trees and green areas than rich districts do</w:t>
      </w:r>
    </w:p>
    <w:p w:rsidR="00B547D2" w:rsidRDefault="00671E67">
      <w:pPr>
        <w:spacing w:line="360" w:lineRule="auto"/>
      </w:pPr>
      <w:r>
        <w:rPr>
          <w:b/>
          <w:bCs/>
        </w:rPr>
        <w:t>B.</w:t>
      </w:r>
      <w:r>
        <w:t xml:space="preserve"> which, unlike rich districts, have invested heavily in tree planting in recent years</w:t>
      </w:r>
    </w:p>
    <w:p w:rsidR="00B547D2" w:rsidRDefault="00671E67">
      <w:pPr>
        <w:spacing w:line="360" w:lineRule="auto"/>
      </w:pPr>
      <w:r>
        <w:rPr>
          <w:b/>
          <w:bCs/>
        </w:rPr>
        <w:t>C.</w:t>
      </w:r>
      <w:r>
        <w:t xml:space="preserve"> which usually have fewer trees and green areas than rich districts</w:t>
      </w:r>
    </w:p>
    <w:p w:rsidR="00B547D2" w:rsidRDefault="00671E67">
      <w:pPr>
        <w:spacing w:line="360" w:lineRule="auto"/>
        <w:rPr>
          <w:b/>
          <w:bCs/>
        </w:rPr>
      </w:pPr>
      <w:r>
        <w:rPr>
          <w:b/>
          <w:bCs/>
        </w:rPr>
        <w:t>D.</w:t>
      </w:r>
      <w:r>
        <w:t xml:space="preserve"> are</w:t>
      </w:r>
      <w:r>
        <w:t xml:space="preserve"> usually located near large parks and green belts in the city</w:t>
      </w:r>
    </w:p>
    <w:p w:rsidR="00B547D2" w:rsidRDefault="00671E67">
      <w:pPr>
        <w:spacing w:line="360" w:lineRule="auto"/>
        <w:rPr>
          <w:b/>
          <w:bCs/>
        </w:rPr>
      </w:pPr>
      <w:r>
        <w:rPr>
          <w:b/>
          <w:bCs/>
        </w:rPr>
        <w:t>Question 20:</w:t>
      </w:r>
    </w:p>
    <w:p w:rsidR="00B547D2" w:rsidRDefault="00671E67">
      <w:pPr>
        <w:spacing w:line="360" w:lineRule="auto"/>
      </w:pPr>
      <w:r>
        <w:rPr>
          <w:b/>
          <w:bCs/>
        </w:rPr>
        <w:t xml:space="preserve">A. </w:t>
      </w:r>
      <w:r>
        <w:t>Elderly people, especially those living alone, face greater danger during heat waves</w:t>
      </w:r>
    </w:p>
    <w:p w:rsidR="00B547D2" w:rsidRDefault="00671E67">
      <w:pPr>
        <w:spacing w:line="360" w:lineRule="auto"/>
      </w:pPr>
      <w:r>
        <w:rPr>
          <w:b/>
          <w:bCs/>
        </w:rPr>
        <w:t>B.</w:t>
      </w:r>
      <w:r>
        <w:t xml:space="preserve"> Elderly people who stay physically active are less likely to suffer serious heat-related i</w:t>
      </w:r>
      <w:r>
        <w:t>llness</w:t>
      </w:r>
    </w:p>
    <w:p w:rsidR="00B547D2" w:rsidRDefault="00671E67">
      <w:pPr>
        <w:spacing w:line="360" w:lineRule="auto"/>
      </w:pPr>
      <w:r>
        <w:rPr>
          <w:b/>
          <w:bCs/>
        </w:rPr>
        <w:t xml:space="preserve">C. </w:t>
      </w:r>
      <w:r>
        <w:t>People with chronic conditions face greater danger during heat waves, even with access to cooling</w:t>
      </w:r>
    </w:p>
    <w:p w:rsidR="00B547D2" w:rsidRDefault="00671E67">
      <w:pPr>
        <w:spacing w:line="360" w:lineRule="auto"/>
        <w:rPr>
          <w:b/>
          <w:bCs/>
        </w:rPr>
      </w:pPr>
      <w:r>
        <w:rPr>
          <w:b/>
          <w:bCs/>
        </w:rPr>
        <w:t>D.</w:t>
      </w:r>
      <w:r>
        <w:t xml:space="preserve"> Elderly people, especially those living alone, face greater danger during cold snaps</w:t>
      </w:r>
    </w:p>
    <w:p w:rsidR="00B547D2" w:rsidRDefault="00671E67">
      <w:pPr>
        <w:spacing w:line="360" w:lineRule="auto"/>
        <w:rPr>
          <w:b/>
          <w:bCs/>
        </w:rPr>
      </w:pPr>
      <w:r>
        <w:rPr>
          <w:b/>
          <w:bCs/>
        </w:rPr>
        <w:t>Question 21:</w:t>
      </w:r>
    </w:p>
    <w:p w:rsidR="00B547D2" w:rsidRDefault="00671E67">
      <w:pPr>
        <w:spacing w:line="360" w:lineRule="auto"/>
      </w:pPr>
      <w:r>
        <w:rPr>
          <w:b/>
          <w:bCs/>
        </w:rPr>
        <w:t>A.</w:t>
      </w:r>
      <w:r>
        <w:t xml:space="preserve"> meanwhile, current inequalities will become </w:t>
      </w:r>
      <w:r>
        <w:t>worse and divide communities even more deeply</w:t>
      </w:r>
    </w:p>
    <w:p w:rsidR="00B547D2" w:rsidRDefault="00671E67">
      <w:pPr>
        <w:spacing w:line="360" w:lineRule="auto"/>
      </w:pPr>
      <w:r>
        <w:rPr>
          <w:b/>
          <w:bCs/>
        </w:rPr>
        <w:lastRenderedPageBreak/>
        <w:t>B.</w:t>
      </w:r>
      <w:r>
        <w:t xml:space="preserve"> however, current inequalities will become worse and divide communities even more deeply</w:t>
      </w:r>
    </w:p>
    <w:p w:rsidR="00B547D2" w:rsidRDefault="00671E67">
      <w:pPr>
        <w:spacing w:line="360" w:lineRule="auto"/>
      </w:pPr>
      <w:r>
        <w:rPr>
          <w:b/>
          <w:bCs/>
        </w:rPr>
        <w:t xml:space="preserve">C. </w:t>
      </w:r>
      <w:r>
        <w:t>therefore, current inequalities will become worse and divide communities even more deeply</w:t>
      </w:r>
    </w:p>
    <w:p w:rsidR="00B547D2" w:rsidRDefault="00671E67">
      <w:pPr>
        <w:spacing w:line="360" w:lineRule="auto"/>
        <w:rPr>
          <w:b/>
          <w:bCs/>
        </w:rPr>
      </w:pPr>
      <w:r>
        <w:rPr>
          <w:b/>
          <w:bCs/>
        </w:rPr>
        <w:t>D.</w:t>
      </w:r>
      <w:r>
        <w:t xml:space="preserve"> otherwise, current ineq</w:t>
      </w:r>
      <w:r>
        <w:t>ualities will become worse and divide communities even more deeply</w:t>
      </w:r>
    </w:p>
    <w:p w:rsidR="00B547D2" w:rsidRDefault="00671E67">
      <w:pPr>
        <w:spacing w:line="360" w:lineRule="auto"/>
        <w:rPr>
          <w:b/>
          <w:bCs/>
        </w:rPr>
      </w:pPr>
      <w:r>
        <w:rPr>
          <w:b/>
          <w:bCs/>
        </w:rPr>
        <w:t>Question 22:</w:t>
      </w:r>
    </w:p>
    <w:p w:rsidR="00B547D2" w:rsidRDefault="00671E67">
      <w:pPr>
        <w:spacing w:line="360" w:lineRule="auto"/>
      </w:pPr>
      <w:r>
        <w:rPr>
          <w:b/>
          <w:bCs/>
        </w:rPr>
        <w:t>A.</w:t>
      </w:r>
      <w:r>
        <w:t xml:space="preserve"> To protect all residents from increasingly dangerous heat conditions </w:t>
      </w:r>
    </w:p>
    <w:p w:rsidR="00B547D2" w:rsidRDefault="00671E67">
      <w:pPr>
        <w:spacing w:line="360" w:lineRule="auto"/>
      </w:pPr>
      <w:r>
        <w:rPr>
          <w:b/>
          <w:bCs/>
        </w:rPr>
        <w:t>B.</w:t>
      </w:r>
      <w:r>
        <w:t xml:space="preserve"> For protecting all residents from increasingly dangerous heat conditions</w:t>
      </w:r>
    </w:p>
    <w:p w:rsidR="00B547D2" w:rsidRDefault="00671E67">
      <w:pPr>
        <w:spacing w:line="360" w:lineRule="auto"/>
      </w:pPr>
      <w:r>
        <w:rPr>
          <w:b/>
          <w:bCs/>
        </w:rPr>
        <w:t>C.</w:t>
      </w:r>
      <w:r>
        <w:t xml:space="preserve"> For protecting all resid</w:t>
      </w:r>
      <w:r>
        <w:t>ents against increasingly dangerous heat conditions</w:t>
      </w:r>
    </w:p>
    <w:p w:rsidR="00B547D2" w:rsidRDefault="00671E67">
      <w:pPr>
        <w:spacing w:line="360" w:lineRule="auto"/>
        <w:rPr>
          <w:b/>
          <w:bCs/>
        </w:rPr>
      </w:pPr>
      <w:r>
        <w:rPr>
          <w:b/>
          <w:bCs/>
        </w:rPr>
        <w:t xml:space="preserve">D. </w:t>
      </w:r>
      <w:r>
        <w:t>For protection all residents from increasingly dangerous heat conditions</w:t>
      </w:r>
    </w:p>
    <w:p w:rsidR="00B547D2" w:rsidRDefault="00671E67">
      <w:pPr>
        <w:spacing w:line="360" w:lineRule="auto"/>
      </w:pPr>
      <w:r>
        <w:rPr>
          <w:b/>
          <w:bCs/>
        </w:rPr>
        <w:t>Read the following passage about SEAWEED SUPPLEMENT REDUCES CATTLE METHANE EMISSIONS and mark the letter A, B, C or D on your an</w:t>
      </w:r>
      <w:r>
        <w:rPr>
          <w:b/>
          <w:bCs/>
        </w:rPr>
        <w:t>swer sheet to indicate the best answer to each of the following questions from 23 to 30.</w:t>
      </w:r>
    </w:p>
    <w:p w:rsidR="00B547D2" w:rsidRDefault="00671E67">
      <w:pPr>
        <w:spacing w:line="360" w:lineRule="auto"/>
        <w:ind w:firstLine="420"/>
      </w:pPr>
      <w:r>
        <w:rPr>
          <w:noProof/>
        </w:rPr>
        <w:drawing>
          <wp:anchor distT="0" distB="0" distL="114300" distR="114300" simplePos="0" relativeHeight="251652608" behindDoc="0" locked="0" layoutInCell="1" allowOverlap="1">
            <wp:simplePos x="0" y="0"/>
            <wp:positionH relativeFrom="column">
              <wp:posOffset>133659</wp:posOffset>
            </wp:positionH>
            <wp:positionV relativeFrom="page">
              <wp:posOffset>3334385</wp:posOffset>
            </wp:positionV>
            <wp:extent cx="1306195" cy="1959610"/>
            <wp:effectExtent l="0" t="0" r="8255"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306195" cy="1959610"/>
                    </a:xfrm>
                    <a:prstGeom prst="rect">
                      <a:avLst/>
                    </a:prstGeom>
                  </pic:spPr>
                </pic:pic>
              </a:graphicData>
            </a:graphic>
            <wp14:sizeRelH relativeFrom="margin">
              <wp14:pctWidth>0</wp14:pctWidth>
            </wp14:sizeRelH>
            <wp14:sizeRelV relativeFrom="margin">
              <wp14:pctHeight>0</wp14:pctHeight>
            </wp14:sizeRelV>
          </wp:anchor>
        </w:drawing>
      </w:r>
      <w:r>
        <w:t xml:space="preserve">Scientists from the University of California, Davis, have discovered a promising solution to reduce greenhouse gas emissions from livestock farming. </w:t>
      </w:r>
      <w:r>
        <w:rPr>
          <w:b/>
          <w:bCs/>
        </w:rPr>
        <w:t>Their</w:t>
      </w:r>
      <w:r>
        <w:t xml:space="preserve"> important r</w:t>
      </w:r>
      <w:r>
        <w:t>esearch involved feeding beef cattle a specially formulated pellet containing red seaweed, specifically Asparagopsis. This innovative approach successfully decreased methane production by nearly 40 percent. Remarkably, the supplement caused no harmful effe</w:t>
      </w:r>
      <w:r>
        <w:t>cts on the animals' well-being, development rate, or the quality of beef produced. This achievement represents a significant step forward in sustainable agriculture.</w:t>
      </w:r>
    </w:p>
    <w:p w:rsidR="00B547D2" w:rsidRDefault="00671E67">
      <w:pPr>
        <w:spacing w:line="360" w:lineRule="auto"/>
        <w:ind w:firstLine="420"/>
      </w:pPr>
      <w:r>
        <w:t>The experimental trial took place at a Montana ranch, where researchers monitored 24 steer</w:t>
      </w:r>
      <w:r>
        <w:t xml:space="preserve">s throughout the winter season. They added small quantities of the marine plant into mineral pellets, which the cattle consumed voluntarily during their regular supplementation period. The treated animals demonstrated much lower methane output compared to </w:t>
      </w:r>
      <w:r>
        <w:t xml:space="preserve">the control group, while simultaneously maintaining healthy weight gain and normal behavioral patterns. This marked the first successful use of seaweed-based </w:t>
      </w:r>
      <w:r>
        <w:rPr>
          <w:b/>
          <w:bCs/>
          <w:u w:val="single"/>
        </w:rPr>
        <w:t>additives</w:t>
      </w:r>
      <w:r>
        <w:t xml:space="preserve"> in free-ranging, pasture-fed livestock.</w:t>
      </w:r>
    </w:p>
    <w:p w:rsidR="00B547D2" w:rsidRDefault="00671E67">
      <w:pPr>
        <w:spacing w:line="360" w:lineRule="auto"/>
        <w:ind w:firstLine="420"/>
      </w:pPr>
      <w:r>
        <w:t>Livestock add significantly to global methane emissions, making this discovery particularly valuable for environmental conservation efforts. Methane ranks among the most powerful greenhouse gases, speeding up climate change. Therefore, incorporating seawee</w:t>
      </w:r>
      <w:r>
        <w:t xml:space="preserve">d supplements into cattle diets could become an essential component of eco-friendly farming practices. However, widespread adoption depends heavily on achieving cost-effective, large-scale production that remains economically affordable for </w:t>
      </w:r>
      <w:r>
        <w:rPr>
          <w:b/>
          <w:bCs/>
          <w:u w:val="single"/>
        </w:rPr>
        <w:t>ranch</w:t>
      </w:r>
      <w:r>
        <w:t xml:space="preserve"> operators</w:t>
      </w:r>
      <w:r>
        <w:t xml:space="preserve"> worldwide.</w:t>
      </w:r>
    </w:p>
    <w:p w:rsidR="00B547D2" w:rsidRDefault="00671E67">
      <w:pPr>
        <w:spacing w:line="360" w:lineRule="auto"/>
        <w:ind w:firstLine="420"/>
      </w:pPr>
      <w:r>
        <w:t xml:space="preserve">Despite these positive findings, several problems must be overcome before universal application becomes possible. Primary challenges include establishing large seaweed cultivation facilities capable of meeting global demand. </w:t>
      </w:r>
      <w:r>
        <w:rPr>
          <w:b/>
          <w:bCs/>
          <w:u w:val="single"/>
        </w:rPr>
        <w:t xml:space="preserve">Additionally, </w:t>
      </w:r>
      <w:r>
        <w:rPr>
          <w:b/>
          <w:bCs/>
          <w:u w:val="single"/>
        </w:rPr>
        <w:t>regulatory authorities must approve these supplements for commercial agricultural use.</w:t>
      </w:r>
      <w:r>
        <w:t xml:space="preserve"> Finally, practical integration strategies need development to ensure these additives work well with diverse grazing systems across different geographical regions and cli</w:t>
      </w:r>
      <w:r>
        <w:t>matic conditions, making this innovation accessible to farmers everywhere.</w:t>
      </w:r>
    </w:p>
    <w:p w:rsidR="00B547D2" w:rsidRDefault="00671E67">
      <w:pPr>
        <w:spacing w:line="360" w:lineRule="auto"/>
        <w:jc w:val="right"/>
        <w:rPr>
          <w:color w:val="0000FF"/>
        </w:rPr>
      </w:pPr>
      <w:r>
        <w:rPr>
          <w:color w:val="0000FF"/>
        </w:rPr>
        <w:t>https://www.ucdavis.edu/al</w:t>
      </w:r>
    </w:p>
    <w:p w:rsidR="00B547D2" w:rsidRDefault="00671E67">
      <w:pPr>
        <w:spacing w:line="360" w:lineRule="auto"/>
      </w:pPr>
      <w:r>
        <w:rPr>
          <w:b/>
          <w:bCs/>
        </w:rPr>
        <w:lastRenderedPageBreak/>
        <w:t xml:space="preserve">Question 23: </w:t>
      </w:r>
      <w:r>
        <w:t>All of the following are mentioned as challenges EXCEPT _________.</w:t>
      </w:r>
    </w:p>
    <w:p w:rsidR="00B547D2" w:rsidRDefault="00671E67">
      <w:pPr>
        <w:spacing w:line="360" w:lineRule="auto"/>
      </w:pPr>
      <w:r>
        <w:rPr>
          <w:b/>
          <w:bCs/>
        </w:rPr>
        <w:t xml:space="preserve">A. </w:t>
      </w:r>
      <w:r>
        <w:t>Training programs for ranchers and farmers</w:t>
      </w:r>
    </w:p>
    <w:p w:rsidR="00B547D2" w:rsidRDefault="00671E67">
      <w:pPr>
        <w:spacing w:line="360" w:lineRule="auto"/>
      </w:pPr>
      <w:r>
        <w:rPr>
          <w:b/>
          <w:bCs/>
        </w:rPr>
        <w:t>B.</w:t>
      </w:r>
      <w:r>
        <w:t xml:space="preserve"> Large-scale seaweed culti</w:t>
      </w:r>
      <w:r>
        <w:t>vation facilities</w:t>
      </w:r>
    </w:p>
    <w:p w:rsidR="00B547D2" w:rsidRDefault="00671E67">
      <w:pPr>
        <w:spacing w:line="360" w:lineRule="auto"/>
      </w:pPr>
      <w:r>
        <w:rPr>
          <w:b/>
          <w:bCs/>
        </w:rPr>
        <w:t>C.</w:t>
      </w:r>
      <w:r>
        <w:t xml:space="preserve"> Regulatory approval from authorities</w:t>
      </w:r>
    </w:p>
    <w:p w:rsidR="00B547D2" w:rsidRDefault="00671E67">
      <w:pPr>
        <w:spacing w:line="360" w:lineRule="auto"/>
      </w:pPr>
      <w:r>
        <w:rPr>
          <w:b/>
          <w:bCs/>
        </w:rPr>
        <w:t>D.</w:t>
      </w:r>
      <w:r>
        <w:t xml:space="preserve"> Integration with diverse grazing systems</w:t>
      </w:r>
    </w:p>
    <w:p w:rsidR="00B547D2" w:rsidRDefault="00671E67">
      <w:pPr>
        <w:spacing w:line="360" w:lineRule="auto"/>
        <w:rPr>
          <w:b/>
          <w:bCs/>
        </w:rPr>
      </w:pPr>
      <w:r>
        <w:rPr>
          <w:b/>
          <w:bCs/>
        </w:rPr>
        <w:t xml:space="preserve">Question 24: </w:t>
      </w:r>
      <w:r>
        <w:t>The word “</w:t>
      </w:r>
      <w:r>
        <w:rPr>
          <w:b/>
          <w:bCs/>
        </w:rPr>
        <w:t>Their</w:t>
      </w:r>
      <w:r>
        <w:t>” in paragraph 1 refers to _________.</w:t>
      </w:r>
    </w:p>
    <w:p w:rsidR="00B547D2" w:rsidRDefault="00671E67">
      <w:pPr>
        <w:spacing w:line="360" w:lineRule="auto"/>
      </w:pPr>
      <w:r>
        <w:rPr>
          <w:b/>
          <w:bCs/>
        </w:rPr>
        <w:t xml:space="preserve">A. </w:t>
      </w:r>
      <w:r>
        <w:t>Beef cattle</w:t>
      </w:r>
    </w:p>
    <w:p w:rsidR="00B547D2" w:rsidRDefault="00671E67">
      <w:pPr>
        <w:spacing w:line="360" w:lineRule="auto"/>
      </w:pPr>
      <w:r>
        <w:rPr>
          <w:b/>
          <w:bCs/>
        </w:rPr>
        <w:t>B.</w:t>
      </w:r>
      <w:r>
        <w:t xml:space="preserve"> Livestock farmers</w:t>
      </w:r>
    </w:p>
    <w:p w:rsidR="00B547D2" w:rsidRDefault="00671E67">
      <w:pPr>
        <w:spacing w:line="360" w:lineRule="auto"/>
      </w:pPr>
      <w:r>
        <w:rPr>
          <w:b/>
          <w:bCs/>
        </w:rPr>
        <w:t>C.</w:t>
      </w:r>
      <w:r>
        <w:t xml:space="preserve"> Scientists from the University of California, Dav</w:t>
      </w:r>
      <w:r>
        <w:t>is</w:t>
      </w:r>
    </w:p>
    <w:p w:rsidR="00B547D2" w:rsidRDefault="00671E67">
      <w:pPr>
        <w:spacing w:line="360" w:lineRule="auto"/>
      </w:pPr>
      <w:r>
        <w:rPr>
          <w:b/>
          <w:bCs/>
        </w:rPr>
        <w:t>D.</w:t>
      </w:r>
      <w:r>
        <w:t xml:space="preserve"> Ranch operators</w:t>
      </w:r>
    </w:p>
    <w:p w:rsidR="00B547D2" w:rsidRDefault="00671E67">
      <w:pPr>
        <w:spacing w:line="360" w:lineRule="auto"/>
        <w:rPr>
          <w:b/>
          <w:bCs/>
        </w:rPr>
      </w:pPr>
      <w:r>
        <w:rPr>
          <w:b/>
          <w:bCs/>
        </w:rPr>
        <w:t xml:space="preserve">Question 25: </w:t>
      </w:r>
      <w:r>
        <w:t>The word “</w:t>
      </w:r>
      <w:r>
        <w:rPr>
          <w:b/>
          <w:bCs/>
          <w:u w:val="single"/>
        </w:rPr>
        <w:t>additives</w:t>
      </w:r>
      <w:r>
        <w:t>” in paragraph 2 is OPPOSITE in meaning to _________.</w:t>
      </w:r>
    </w:p>
    <w:p w:rsidR="00B547D2" w:rsidRDefault="00671E67">
      <w:pPr>
        <w:spacing w:line="360" w:lineRule="auto"/>
      </w:pPr>
      <w:r>
        <w:rPr>
          <w:b/>
          <w:bCs/>
        </w:rPr>
        <w:t>A.</w:t>
      </w:r>
      <w:r>
        <w:t xml:space="preserve"> supplements</w:t>
      </w:r>
      <w:r>
        <w:tab/>
      </w:r>
      <w:r>
        <w:tab/>
      </w:r>
      <w:r>
        <w:tab/>
      </w:r>
      <w:r>
        <w:tab/>
      </w:r>
      <w:r>
        <w:rPr>
          <w:b/>
          <w:bCs/>
        </w:rPr>
        <w:t xml:space="preserve">B. </w:t>
      </w:r>
      <w:r>
        <w:t>ingredients</w:t>
      </w:r>
      <w:r>
        <w:tab/>
      </w:r>
      <w:r>
        <w:tab/>
      </w:r>
      <w:r>
        <w:tab/>
      </w:r>
      <w:r>
        <w:tab/>
      </w:r>
      <w:r>
        <w:rPr>
          <w:b/>
          <w:bCs/>
        </w:rPr>
        <w:t>C.</w:t>
      </w:r>
      <w:r>
        <w:t xml:space="preserve"> compounds</w:t>
      </w:r>
      <w:r>
        <w:tab/>
      </w:r>
      <w:r>
        <w:tab/>
      </w:r>
      <w:r>
        <w:tab/>
      </w:r>
      <w:r>
        <w:tab/>
      </w:r>
      <w:r>
        <w:rPr>
          <w:b/>
          <w:bCs/>
        </w:rPr>
        <w:t>D.</w:t>
      </w:r>
      <w:r>
        <w:t xml:space="preserve"> essentials</w:t>
      </w:r>
    </w:p>
    <w:p w:rsidR="00B547D2" w:rsidRDefault="00671E67">
      <w:pPr>
        <w:spacing w:line="360" w:lineRule="auto"/>
        <w:rPr>
          <w:b/>
          <w:bCs/>
        </w:rPr>
      </w:pPr>
      <w:r>
        <w:rPr>
          <w:b/>
          <w:bCs/>
        </w:rPr>
        <w:t xml:space="preserve">Question 26: </w:t>
      </w:r>
      <w:r>
        <w:t>The word “</w:t>
      </w:r>
      <w:r>
        <w:rPr>
          <w:b/>
          <w:bCs/>
          <w:u w:val="single"/>
        </w:rPr>
        <w:t>ranch</w:t>
      </w:r>
      <w:r>
        <w:t>” in paragraph 3 could be best replaced by _________.</w:t>
      </w:r>
    </w:p>
    <w:p w:rsidR="00B547D2" w:rsidRDefault="00671E67">
      <w:pPr>
        <w:spacing w:line="360" w:lineRule="auto"/>
      </w:pPr>
      <w:r>
        <w:rPr>
          <w:b/>
          <w:bCs/>
        </w:rPr>
        <w:t>A.</w:t>
      </w:r>
      <w:r>
        <w:t xml:space="preserve"> factory</w:t>
      </w:r>
      <w:r>
        <w:tab/>
      </w:r>
      <w:r>
        <w:tab/>
      </w:r>
      <w:r>
        <w:tab/>
      </w:r>
      <w:r>
        <w:tab/>
      </w:r>
      <w:r>
        <w:tab/>
      </w:r>
      <w:r>
        <w:rPr>
          <w:b/>
          <w:bCs/>
        </w:rPr>
        <w:t>B.</w:t>
      </w:r>
      <w:r>
        <w:t xml:space="preserve"> farm</w:t>
      </w:r>
      <w:r>
        <w:tab/>
      </w:r>
      <w:r>
        <w:tab/>
      </w:r>
      <w:r>
        <w:tab/>
      </w:r>
      <w:r>
        <w:tab/>
      </w:r>
      <w:r>
        <w:tab/>
      </w:r>
      <w:r>
        <w:tab/>
      </w:r>
      <w:r>
        <w:rPr>
          <w:b/>
          <w:bCs/>
        </w:rPr>
        <w:t>C.</w:t>
      </w:r>
      <w:r>
        <w:t xml:space="preserve"> market</w:t>
      </w:r>
      <w:r>
        <w:tab/>
      </w:r>
      <w:r>
        <w:tab/>
      </w:r>
      <w:r>
        <w:tab/>
      </w:r>
      <w:r>
        <w:tab/>
      </w:r>
      <w:r>
        <w:tab/>
      </w:r>
      <w:r>
        <w:rPr>
          <w:b/>
          <w:bCs/>
        </w:rPr>
        <w:t>D.</w:t>
      </w:r>
      <w:r>
        <w:t xml:space="preserve"> organization</w:t>
      </w:r>
    </w:p>
    <w:p w:rsidR="00B547D2" w:rsidRDefault="00671E67">
      <w:pPr>
        <w:spacing w:line="360" w:lineRule="auto"/>
        <w:rPr>
          <w:b/>
          <w:bCs/>
        </w:rPr>
      </w:pPr>
      <w:r>
        <w:rPr>
          <w:b/>
          <w:bCs/>
        </w:rPr>
        <w:t xml:space="preserve">Question 27: </w:t>
      </w:r>
      <w:r>
        <w:t>Which of the following best paraphrases the underlined sentence in paragraph 4?</w:t>
      </w:r>
    </w:p>
    <w:p w:rsidR="00B547D2" w:rsidRDefault="00671E67">
      <w:pPr>
        <w:spacing w:line="360" w:lineRule="auto"/>
      </w:pPr>
      <w:r>
        <w:rPr>
          <w:b/>
          <w:bCs/>
        </w:rPr>
        <w:t>A.</w:t>
      </w:r>
      <w:r>
        <w:t xml:space="preserve"> Furthermore, official government agencies need to authorize these supplements for commercial farming p</w:t>
      </w:r>
      <w:r>
        <w:t>urposes.</w:t>
      </w:r>
    </w:p>
    <w:p w:rsidR="00B547D2" w:rsidRDefault="00671E67">
      <w:pPr>
        <w:spacing w:line="360" w:lineRule="auto"/>
      </w:pPr>
      <w:r>
        <w:rPr>
          <w:b/>
          <w:bCs/>
        </w:rPr>
        <w:t>B.</w:t>
      </w:r>
      <w:r>
        <w:t xml:space="preserve"> Moreover, agricultural producers must obtain certification from authorities before manufacturing these supplements commercially.</w:t>
      </w:r>
    </w:p>
    <w:p w:rsidR="00B547D2" w:rsidRDefault="00671E67">
      <w:pPr>
        <w:spacing w:line="360" w:lineRule="auto"/>
      </w:pPr>
      <w:r>
        <w:rPr>
          <w:b/>
          <w:bCs/>
        </w:rPr>
        <w:t>C.</w:t>
      </w:r>
      <w:r>
        <w:t xml:space="preserve"> Besides, commercial farming organizations should evaluate these supplements before receiving governmental author</w:t>
      </w:r>
      <w:r>
        <w:t>ization.</w:t>
      </w:r>
    </w:p>
    <w:p w:rsidR="00B547D2" w:rsidRDefault="00671E67">
      <w:pPr>
        <w:spacing w:line="360" w:lineRule="auto"/>
      </w:pPr>
      <w:r>
        <w:rPr>
          <w:b/>
          <w:bCs/>
        </w:rPr>
        <w:t>D.</w:t>
      </w:r>
      <w:r>
        <w:t xml:space="preserve"> Furthermore, regulatory bodies need to certify the agricultural facilities before commercial supplement production.</w:t>
      </w:r>
    </w:p>
    <w:p w:rsidR="00B547D2" w:rsidRDefault="00671E67">
      <w:pPr>
        <w:spacing w:line="360" w:lineRule="auto"/>
        <w:rPr>
          <w:b/>
          <w:bCs/>
        </w:rPr>
      </w:pPr>
      <w:r>
        <w:rPr>
          <w:b/>
          <w:bCs/>
        </w:rPr>
        <w:t xml:space="preserve">Question 28: </w:t>
      </w:r>
      <w:r>
        <w:t>Which of the following is TRUE according to the passage?</w:t>
      </w:r>
    </w:p>
    <w:p w:rsidR="00B547D2" w:rsidRDefault="00671E67">
      <w:pPr>
        <w:spacing w:line="360" w:lineRule="auto"/>
      </w:pPr>
      <w:r>
        <w:rPr>
          <w:b/>
          <w:bCs/>
        </w:rPr>
        <w:t>A.</w:t>
      </w:r>
      <w:r>
        <w:t xml:space="preserve"> The seaweed supplement research was initially conducted</w:t>
      </w:r>
      <w:r>
        <w:t xml:space="preserve"> on dairy cattle in California facilities.</w:t>
      </w:r>
    </w:p>
    <w:p w:rsidR="00B547D2" w:rsidRDefault="00671E67">
      <w:pPr>
        <w:spacing w:line="360" w:lineRule="auto"/>
      </w:pPr>
      <w:r>
        <w:rPr>
          <w:b/>
          <w:bCs/>
        </w:rPr>
        <w:t>B.</w:t>
      </w:r>
      <w:r>
        <w:t xml:space="preserve"> The treated cattle showed reduced methane emissions but experienced slower weight gain than others.</w:t>
      </w:r>
    </w:p>
    <w:p w:rsidR="00B547D2" w:rsidRDefault="00671E67">
      <w:pPr>
        <w:spacing w:line="360" w:lineRule="auto"/>
      </w:pPr>
      <w:r>
        <w:rPr>
          <w:b/>
          <w:bCs/>
        </w:rPr>
        <w:t>C.</w:t>
      </w:r>
      <w:r>
        <w:t xml:space="preserve"> Regulatory authorities have already approved seaweed supplements for widespread commercial farming applications globally.</w:t>
      </w:r>
    </w:p>
    <w:p w:rsidR="00B547D2" w:rsidRDefault="00671E67">
      <w:pPr>
        <w:spacing w:line="360" w:lineRule="auto"/>
      </w:pPr>
      <w:r>
        <w:rPr>
          <w:b/>
          <w:bCs/>
        </w:rPr>
        <w:t>D.</w:t>
      </w:r>
      <w:r>
        <w:t xml:space="preserve"> The Montana trial successfully demonstrated methane reduction in cattle without compromising their health or growth.</w:t>
      </w:r>
    </w:p>
    <w:p w:rsidR="00B547D2" w:rsidRDefault="00671E67">
      <w:pPr>
        <w:spacing w:line="360" w:lineRule="auto"/>
      </w:pPr>
      <w:r>
        <w:rPr>
          <w:b/>
          <w:bCs/>
        </w:rPr>
        <w:t xml:space="preserve">Question 29: </w:t>
      </w:r>
      <w:r>
        <w:t>In which paragraph does the writer mention why this discovery is particularly important?</w:t>
      </w:r>
    </w:p>
    <w:p w:rsidR="00B547D2" w:rsidRDefault="00671E67">
      <w:pPr>
        <w:spacing w:line="360" w:lineRule="auto"/>
      </w:pPr>
      <w:r>
        <w:rPr>
          <w:b/>
          <w:bCs/>
        </w:rPr>
        <w:t>A.</w:t>
      </w:r>
      <w:r>
        <w:t xml:space="preserve"> Paragraph 1</w:t>
      </w:r>
      <w:r>
        <w:tab/>
      </w:r>
      <w:r>
        <w:tab/>
      </w:r>
      <w:r>
        <w:tab/>
      </w:r>
      <w:r>
        <w:tab/>
      </w:r>
      <w:r>
        <w:rPr>
          <w:b/>
          <w:bCs/>
        </w:rPr>
        <w:t>B.</w:t>
      </w:r>
      <w:r>
        <w:t xml:space="preserve"> Paragraph 2</w:t>
      </w:r>
      <w:r>
        <w:tab/>
      </w:r>
      <w:r>
        <w:tab/>
      </w:r>
      <w:r>
        <w:tab/>
      </w:r>
      <w:r>
        <w:tab/>
      </w:r>
      <w:r>
        <w:rPr>
          <w:b/>
          <w:bCs/>
        </w:rPr>
        <w:t xml:space="preserve">C. </w:t>
      </w:r>
      <w:r>
        <w:t>Paragraph 3</w:t>
      </w:r>
      <w:r>
        <w:tab/>
      </w:r>
      <w:r>
        <w:tab/>
      </w:r>
      <w:r>
        <w:tab/>
      </w:r>
      <w:r>
        <w:tab/>
      </w:r>
      <w:r>
        <w:rPr>
          <w:b/>
          <w:bCs/>
        </w:rPr>
        <w:t xml:space="preserve">D. </w:t>
      </w:r>
      <w:r>
        <w:t>Paragraph 4</w:t>
      </w:r>
    </w:p>
    <w:p w:rsidR="00B547D2" w:rsidRDefault="00671E67">
      <w:pPr>
        <w:spacing w:line="360" w:lineRule="auto"/>
      </w:pPr>
      <w:r>
        <w:rPr>
          <w:b/>
          <w:bCs/>
        </w:rPr>
        <w:t xml:space="preserve">Question 30: </w:t>
      </w:r>
      <w:r>
        <w:t>In which paragraph does the writer suggest future application?</w:t>
      </w:r>
    </w:p>
    <w:p w:rsidR="00B547D2" w:rsidRDefault="00671E67">
      <w:pPr>
        <w:spacing w:line="360" w:lineRule="auto"/>
      </w:pPr>
      <w:r>
        <w:rPr>
          <w:b/>
          <w:bCs/>
        </w:rPr>
        <w:t>A.</w:t>
      </w:r>
      <w:r>
        <w:t xml:space="preserve"> Paragraph 2</w:t>
      </w:r>
      <w:r>
        <w:tab/>
      </w:r>
      <w:r>
        <w:tab/>
      </w:r>
      <w:r>
        <w:tab/>
      </w:r>
      <w:r>
        <w:tab/>
      </w:r>
      <w:r>
        <w:rPr>
          <w:b/>
          <w:bCs/>
        </w:rPr>
        <w:t>B.</w:t>
      </w:r>
      <w:r>
        <w:t xml:space="preserve"> P</w:t>
      </w:r>
      <w:r>
        <w:t>aragraph 4</w:t>
      </w:r>
      <w:r>
        <w:tab/>
      </w:r>
      <w:r>
        <w:tab/>
      </w:r>
      <w:r>
        <w:tab/>
      </w:r>
      <w:r>
        <w:tab/>
      </w:r>
      <w:r>
        <w:rPr>
          <w:b/>
          <w:bCs/>
        </w:rPr>
        <w:t>C.</w:t>
      </w:r>
      <w:r>
        <w:t xml:space="preserve"> Paragraph 1</w:t>
      </w:r>
      <w:r>
        <w:tab/>
      </w:r>
      <w:r>
        <w:tab/>
      </w:r>
      <w:r>
        <w:tab/>
      </w:r>
      <w:r>
        <w:tab/>
      </w:r>
      <w:r>
        <w:rPr>
          <w:b/>
          <w:bCs/>
        </w:rPr>
        <w:t>D.</w:t>
      </w:r>
      <w:r>
        <w:t xml:space="preserve"> Paragraph 3</w:t>
      </w:r>
    </w:p>
    <w:p w:rsidR="00B547D2" w:rsidRDefault="00671E67">
      <w:pPr>
        <w:spacing w:line="360" w:lineRule="auto"/>
        <w:rPr>
          <w:b/>
          <w:bCs/>
        </w:rPr>
      </w:pPr>
      <w:r>
        <w:rPr>
          <w:b/>
          <w:bCs/>
        </w:rPr>
        <w:t>Read the following passage about the GENE-EDITED CROPS: EU'S REGULATORY SHIFT and mark the letter A, B, C or D on your answer sheet to indicate the best answer to each of the following questions from 31 to 40.</w:t>
      </w:r>
    </w:p>
    <w:p w:rsidR="00B547D2" w:rsidRDefault="00671E67">
      <w:pPr>
        <w:spacing w:line="360" w:lineRule="auto"/>
        <w:ind w:firstLine="420"/>
      </w:pPr>
      <w:r>
        <w:lastRenderedPageBreak/>
        <w:t xml:space="preserve">The European Union has recently reached an initial agreement to relax regulations governing gene-edited crops, representing the first significant relaxation of biotechnology rules in two decades. This decision opens </w:t>
      </w:r>
      <w:r>
        <w:rPr>
          <w:b/>
          <w:bCs/>
          <w:u w:val="single"/>
        </w:rPr>
        <w:t>a can of worms</w:t>
      </w:r>
      <w:r>
        <w:t xml:space="preserve"> regarding agricultural i</w:t>
      </w:r>
      <w:r>
        <w:t xml:space="preserve">nnovation versus consumer safety concerns. Under this proposed framework, plants modified using new genomic techniques that contain no foreign DNA will undergo less regulatory oversight than traditional genetically modified organisms. </w:t>
      </w:r>
      <w:r>
        <w:rPr>
          <w:b/>
          <w:bCs/>
        </w:rPr>
        <w:t>[I]</w:t>
      </w:r>
      <w:r>
        <w:t xml:space="preserve"> These products wi</w:t>
      </w:r>
      <w:r>
        <w:t>ll appear on supermarket shelves without special GMO-style labels, though seed packaging will maintain tracking information for agricultural purposes.</w:t>
      </w:r>
    </w:p>
    <w:p w:rsidR="00B547D2" w:rsidRDefault="00671E67">
      <w:pPr>
        <w:spacing w:line="360" w:lineRule="auto"/>
        <w:ind w:firstLine="420"/>
      </w:pPr>
      <w:r>
        <w:t xml:space="preserve">However, the agreement distinguishes between simple genetic modifications and complex changes. </w:t>
      </w:r>
      <w:r>
        <w:rPr>
          <w:b/>
          <w:bCs/>
        </w:rPr>
        <w:t>[II]</w:t>
      </w:r>
      <w:r>
        <w:t xml:space="preserve"> Crops</w:t>
      </w:r>
      <w:r>
        <w:t xml:space="preserve"> engineered with complicated alterations, such as herbicide resistance or built-in pesticide production, will remain subject to the EU's strict GMO regulations. These types must complete full risk assessments and follow serious controls before receiving ma</w:t>
      </w:r>
      <w:r>
        <w:t xml:space="preserve">rket authorization. Meanwhile, organic agriculture will maintain </w:t>
      </w:r>
      <w:r>
        <w:rPr>
          <w:b/>
          <w:bCs/>
        </w:rPr>
        <w:t>its</w:t>
      </w:r>
      <w:r>
        <w:t xml:space="preserve"> complete ban against any gene-edited types, preserving traditional farming methods.</w:t>
      </w:r>
    </w:p>
    <w:p w:rsidR="00B547D2" w:rsidRDefault="00671E67">
      <w:pPr>
        <w:spacing w:line="360" w:lineRule="auto"/>
        <w:ind w:firstLine="420"/>
      </w:pPr>
      <w:r>
        <w:t>Agricultural organizations and biotechnology firms have welcomed this regulatory shift, arguing it will</w:t>
      </w:r>
      <w:r>
        <w:t xml:space="preserve"> speed up the development of climate-resistant, disease-fighting types. European farmers currently face growing challenges from climate change alongside tightening restrictions on chemical fertilizers and pesticides. </w:t>
      </w:r>
      <w:r>
        <w:rPr>
          <w:b/>
          <w:bCs/>
        </w:rPr>
        <w:t>[III]</w:t>
      </w:r>
      <w:r>
        <w:t xml:space="preserve"> However, environmental protection</w:t>
      </w:r>
      <w:r>
        <w:t xml:space="preserve"> groups and consumer organizations have criticized the decision as dangerous </w:t>
      </w:r>
      <w:r>
        <w:rPr>
          <w:b/>
          <w:bCs/>
          <w:u w:val="single"/>
        </w:rPr>
        <w:t>deregulation</w:t>
      </w:r>
      <w:r>
        <w:t>. They argue that removing routine safety checks and package labels weakens transparency while favoring large biotechnology corporations.</w:t>
      </w:r>
    </w:p>
    <w:p w:rsidR="00B547D2" w:rsidRDefault="00671E67">
      <w:pPr>
        <w:spacing w:line="360" w:lineRule="auto"/>
        <w:ind w:firstLine="420"/>
      </w:pPr>
      <w:r>
        <w:t>The agreement remains tempora</w:t>
      </w:r>
      <w:r>
        <w:t xml:space="preserve">ry, requiring formal approval from EU member governments and Parliament before use. </w:t>
      </w:r>
      <w:r>
        <w:rPr>
          <w:b/>
          <w:bCs/>
          <w:u w:val="single"/>
        </w:rPr>
        <w:t>Both supporters and opponents are preparing for a strong political fight over the final details.</w:t>
      </w:r>
      <w:r>
        <w:t xml:space="preserve"> This debate reflects broader tensions between technological progress and ca</w:t>
      </w:r>
      <w:r>
        <w:t xml:space="preserve">reful principles in food production, highlighting different views on balancing agricultural innovation with consumer rights and environmental protection across Europe. </w:t>
      </w:r>
      <w:r>
        <w:rPr>
          <w:b/>
          <w:bCs/>
        </w:rPr>
        <w:t>[IV]</w:t>
      </w:r>
    </w:p>
    <w:p w:rsidR="00B547D2" w:rsidRDefault="00671E67">
      <w:pPr>
        <w:spacing w:line="360" w:lineRule="auto"/>
        <w:jc w:val="right"/>
        <w:rPr>
          <w:color w:val="0000FF"/>
        </w:rPr>
      </w:pPr>
      <w:r>
        <w:rPr>
          <w:color w:val="0000FF"/>
        </w:rPr>
        <w:t>https://www.ft.com/al</w:t>
      </w:r>
    </w:p>
    <w:p w:rsidR="00B547D2" w:rsidRDefault="00671E67">
      <w:pPr>
        <w:spacing w:line="360" w:lineRule="auto"/>
      </w:pPr>
      <w:r>
        <w:rPr>
          <w:b/>
          <w:bCs/>
        </w:rPr>
        <w:t xml:space="preserve">Question 31: </w:t>
      </w:r>
      <w:r>
        <w:t>The phrase “</w:t>
      </w:r>
      <w:r>
        <w:rPr>
          <w:b/>
          <w:bCs/>
          <w:u w:val="single"/>
        </w:rPr>
        <w:t>a can of worms</w:t>
      </w:r>
      <w:r>
        <w:t>” in paragraph 1 has t</w:t>
      </w:r>
      <w:r>
        <w:t>he closest meaning to _________.</w:t>
      </w:r>
    </w:p>
    <w:p w:rsidR="00B547D2" w:rsidRDefault="00671E67">
      <w:pPr>
        <w:spacing w:line="360" w:lineRule="auto"/>
      </w:pPr>
      <w:r>
        <w:rPr>
          <w:b/>
          <w:bCs/>
        </w:rPr>
        <w:t>A.</w:t>
      </w:r>
      <w:r>
        <w:t xml:space="preserve"> stir up</w:t>
      </w:r>
      <w:r>
        <w:tab/>
      </w:r>
      <w:r>
        <w:tab/>
      </w:r>
      <w:r>
        <w:tab/>
      </w:r>
      <w:r>
        <w:tab/>
      </w:r>
      <w:r>
        <w:tab/>
      </w:r>
      <w:r>
        <w:rPr>
          <w:b/>
          <w:bCs/>
        </w:rPr>
        <w:t xml:space="preserve">B. </w:t>
      </w:r>
      <w:r>
        <w:t xml:space="preserve">clear up </w:t>
      </w:r>
      <w:r>
        <w:tab/>
      </w:r>
      <w:r>
        <w:tab/>
      </w:r>
      <w:r>
        <w:tab/>
      </w:r>
      <w:r>
        <w:tab/>
      </w:r>
      <w:r>
        <w:tab/>
      </w:r>
      <w:r>
        <w:rPr>
          <w:b/>
          <w:bCs/>
        </w:rPr>
        <w:t>C.</w:t>
      </w:r>
      <w:r>
        <w:t xml:space="preserve"> wrap up </w:t>
      </w:r>
      <w:r>
        <w:tab/>
      </w:r>
      <w:r>
        <w:tab/>
      </w:r>
      <w:r>
        <w:tab/>
      </w:r>
      <w:r>
        <w:tab/>
      </w:r>
      <w:r>
        <w:tab/>
      </w:r>
      <w:r>
        <w:rPr>
          <w:b/>
          <w:bCs/>
        </w:rPr>
        <w:t>D.</w:t>
      </w:r>
      <w:r>
        <w:t xml:space="preserve"> figure out </w:t>
      </w:r>
    </w:p>
    <w:p w:rsidR="00B547D2" w:rsidRDefault="00671E67">
      <w:pPr>
        <w:spacing w:line="360" w:lineRule="auto"/>
        <w:rPr>
          <w:b/>
          <w:bCs/>
        </w:rPr>
      </w:pPr>
      <w:r>
        <w:rPr>
          <w:b/>
          <w:bCs/>
        </w:rPr>
        <w:t xml:space="preserve">Question 32: </w:t>
      </w:r>
      <w:r>
        <w:t>According to the passage, all of the following are mentioned EXCEPT _________.</w:t>
      </w:r>
    </w:p>
    <w:p w:rsidR="00B547D2" w:rsidRDefault="00671E67">
      <w:pPr>
        <w:spacing w:line="360" w:lineRule="auto"/>
      </w:pPr>
      <w:r>
        <w:rPr>
          <w:b/>
          <w:bCs/>
        </w:rPr>
        <w:t xml:space="preserve">A. </w:t>
      </w:r>
      <w:r>
        <w:t>The position of environmental protection groups regarding the new</w:t>
      </w:r>
      <w:r>
        <w:t xml:space="preserve"> regulations</w:t>
      </w:r>
    </w:p>
    <w:p w:rsidR="00B547D2" w:rsidRDefault="00671E67">
      <w:pPr>
        <w:spacing w:line="360" w:lineRule="auto"/>
      </w:pPr>
      <w:r>
        <w:rPr>
          <w:b/>
          <w:bCs/>
        </w:rPr>
        <w:t xml:space="preserve">B. </w:t>
      </w:r>
      <w:r>
        <w:t>The requirements for organic farming practices under the agreement</w:t>
      </w:r>
    </w:p>
    <w:p w:rsidR="00B547D2" w:rsidRDefault="00671E67">
      <w:pPr>
        <w:spacing w:line="360" w:lineRule="auto"/>
      </w:pPr>
      <w:r>
        <w:rPr>
          <w:b/>
          <w:bCs/>
        </w:rPr>
        <w:t>C.</w:t>
      </w:r>
      <w:r>
        <w:t xml:space="preserve"> The challenges that European farmers are currently facing</w:t>
      </w:r>
    </w:p>
    <w:p w:rsidR="00B547D2" w:rsidRDefault="00671E67">
      <w:pPr>
        <w:spacing w:line="360" w:lineRule="auto"/>
      </w:pPr>
      <w:r>
        <w:rPr>
          <w:b/>
          <w:bCs/>
        </w:rPr>
        <w:t>D.</w:t>
      </w:r>
      <w:r>
        <w:t xml:space="preserve"> The exact date when the new regulations will come into effect</w:t>
      </w:r>
    </w:p>
    <w:p w:rsidR="00B547D2" w:rsidRDefault="00671E67">
      <w:pPr>
        <w:spacing w:line="360" w:lineRule="auto"/>
        <w:rPr>
          <w:b/>
          <w:bCs/>
        </w:rPr>
      </w:pPr>
      <w:r>
        <w:rPr>
          <w:b/>
          <w:bCs/>
        </w:rPr>
        <w:t xml:space="preserve">Question 33: </w:t>
      </w:r>
      <w:r>
        <w:t>The word “</w:t>
      </w:r>
      <w:r>
        <w:rPr>
          <w:b/>
          <w:bCs/>
        </w:rPr>
        <w:t>its</w:t>
      </w:r>
      <w:r>
        <w:t xml:space="preserve">” in paragraph 2 </w:t>
      </w:r>
      <w:r>
        <w:t>refers to _________.</w:t>
      </w:r>
    </w:p>
    <w:p w:rsidR="00B547D2" w:rsidRDefault="00671E67">
      <w:pPr>
        <w:spacing w:line="360" w:lineRule="auto"/>
      </w:pPr>
      <w:r>
        <w:rPr>
          <w:b/>
          <w:bCs/>
        </w:rPr>
        <w:t xml:space="preserve">A. </w:t>
      </w:r>
      <w:r>
        <w:t>The EU's strict GMO regulations</w:t>
      </w:r>
    </w:p>
    <w:p w:rsidR="00B547D2" w:rsidRDefault="00671E67">
      <w:pPr>
        <w:spacing w:line="360" w:lineRule="auto"/>
      </w:pPr>
      <w:r>
        <w:rPr>
          <w:b/>
          <w:bCs/>
        </w:rPr>
        <w:t>B.</w:t>
      </w:r>
      <w:r>
        <w:t xml:space="preserve"> Gene-edited types</w:t>
      </w:r>
    </w:p>
    <w:p w:rsidR="00B547D2" w:rsidRDefault="00671E67">
      <w:pPr>
        <w:spacing w:line="360" w:lineRule="auto"/>
      </w:pPr>
      <w:r>
        <w:rPr>
          <w:b/>
          <w:bCs/>
        </w:rPr>
        <w:t>C.</w:t>
      </w:r>
      <w:r>
        <w:t xml:space="preserve"> Organic agriculture</w:t>
      </w:r>
    </w:p>
    <w:p w:rsidR="00B547D2" w:rsidRDefault="00671E67">
      <w:pPr>
        <w:spacing w:line="360" w:lineRule="auto"/>
      </w:pPr>
      <w:r>
        <w:rPr>
          <w:b/>
          <w:bCs/>
        </w:rPr>
        <w:t>D.</w:t>
      </w:r>
      <w:r>
        <w:t xml:space="preserve"> Traditional farming methods</w:t>
      </w:r>
    </w:p>
    <w:p w:rsidR="00B547D2" w:rsidRDefault="00671E67">
      <w:pPr>
        <w:spacing w:line="360" w:lineRule="auto"/>
        <w:rPr>
          <w:b/>
          <w:bCs/>
        </w:rPr>
      </w:pPr>
      <w:r>
        <w:rPr>
          <w:b/>
          <w:bCs/>
        </w:rPr>
        <w:t xml:space="preserve">Question 34: </w:t>
      </w:r>
      <w:r>
        <w:t>Which of the following best summarises paragraph 3?</w:t>
      </w:r>
    </w:p>
    <w:p w:rsidR="00B547D2" w:rsidRDefault="00671E67">
      <w:pPr>
        <w:spacing w:line="360" w:lineRule="auto"/>
      </w:pPr>
      <w:r>
        <w:rPr>
          <w:b/>
          <w:bCs/>
        </w:rPr>
        <w:lastRenderedPageBreak/>
        <w:t>A.</w:t>
      </w:r>
      <w:r>
        <w:t xml:space="preserve"> Agricultural groups support the changes for climate benef</w:t>
      </w:r>
      <w:r>
        <w:t>its, with minor transparency concerns from consumers.</w:t>
      </w:r>
    </w:p>
    <w:p w:rsidR="00B547D2" w:rsidRDefault="00671E67">
      <w:pPr>
        <w:spacing w:line="360" w:lineRule="auto"/>
      </w:pPr>
      <w:r>
        <w:rPr>
          <w:b/>
          <w:bCs/>
        </w:rPr>
        <w:t>B.</w:t>
      </w:r>
      <w:r>
        <w:t xml:space="preserve"> Agricultural and biotech sectors support the regulations, while environmental and consumer groups oppose them.</w:t>
      </w:r>
    </w:p>
    <w:p w:rsidR="00B547D2" w:rsidRDefault="00671E67">
      <w:pPr>
        <w:spacing w:line="360" w:lineRule="auto"/>
      </w:pPr>
      <w:r>
        <w:rPr>
          <w:b/>
          <w:bCs/>
        </w:rPr>
        <w:t>C.</w:t>
      </w:r>
      <w:r>
        <w:t xml:space="preserve"> Farmers and environmentalists agree on climate benefits but disagree on corporate saf</w:t>
      </w:r>
      <w:r>
        <w:t>ety control.</w:t>
      </w:r>
    </w:p>
    <w:p w:rsidR="00B547D2" w:rsidRDefault="00671E67">
      <w:pPr>
        <w:spacing w:line="360" w:lineRule="auto"/>
      </w:pPr>
      <w:r>
        <w:rPr>
          <w:b/>
          <w:bCs/>
        </w:rPr>
        <w:t>D.</w:t>
      </w:r>
      <w:r>
        <w:t xml:space="preserve"> Biotech firms support reduced oversight, but agricultural organizations criticize insufficient safety requirements.</w:t>
      </w:r>
    </w:p>
    <w:p w:rsidR="00B547D2" w:rsidRDefault="00671E67">
      <w:pPr>
        <w:spacing w:line="360" w:lineRule="auto"/>
      </w:pPr>
      <w:r>
        <w:rPr>
          <w:b/>
          <w:bCs/>
        </w:rPr>
        <w:t xml:space="preserve">Question 35: </w:t>
      </w:r>
      <w:r>
        <w:t>Where in the paragraph does the following sentence best fit?</w:t>
      </w:r>
    </w:p>
    <w:p w:rsidR="00B547D2" w:rsidRDefault="00671E67">
      <w:pPr>
        <w:spacing w:line="360" w:lineRule="auto"/>
        <w:jc w:val="center"/>
        <w:rPr>
          <w:b/>
          <w:bCs/>
        </w:rPr>
      </w:pPr>
      <w:r>
        <w:rPr>
          <w:b/>
          <w:bCs/>
        </w:rPr>
        <w:t xml:space="preserve">This approach enables faster approval processes </w:t>
      </w:r>
      <w:r>
        <w:rPr>
          <w:b/>
          <w:bCs/>
        </w:rPr>
        <w:t>for crops that theoretically could result from conventional breeding.</w:t>
      </w:r>
    </w:p>
    <w:p w:rsidR="00B547D2" w:rsidRDefault="00671E67">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B547D2" w:rsidRDefault="00671E67">
      <w:pPr>
        <w:spacing w:line="360" w:lineRule="auto"/>
        <w:rPr>
          <w:b/>
          <w:bCs/>
        </w:rPr>
      </w:pPr>
      <w:r>
        <w:rPr>
          <w:b/>
          <w:bCs/>
        </w:rPr>
        <w:t xml:space="preserve">Question 36: </w:t>
      </w:r>
      <w:r>
        <w:t>The word “</w:t>
      </w:r>
      <w:r>
        <w:rPr>
          <w:b/>
          <w:bCs/>
          <w:u w:val="single"/>
        </w:rPr>
        <w:t>deregulation</w:t>
      </w:r>
      <w:r>
        <w:t>” in paragraph 3 is OPPOSITE in meaning to _________.</w:t>
      </w:r>
    </w:p>
    <w:p w:rsidR="00B547D2" w:rsidRDefault="00671E67">
      <w:pPr>
        <w:spacing w:line="360" w:lineRule="auto"/>
      </w:pPr>
      <w:r>
        <w:rPr>
          <w:b/>
          <w:bCs/>
        </w:rPr>
        <w:t>A.</w:t>
      </w:r>
      <w:r>
        <w:t xml:space="preserve"> innovation</w:t>
      </w:r>
      <w:r>
        <w:tab/>
      </w:r>
      <w:r>
        <w:tab/>
      </w:r>
      <w:r>
        <w:tab/>
      </w:r>
      <w:r>
        <w:tab/>
      </w:r>
      <w:r>
        <w:rPr>
          <w:b/>
          <w:bCs/>
        </w:rPr>
        <w:t>B.</w:t>
      </w:r>
      <w:r>
        <w:t xml:space="preserve"> transparency</w:t>
      </w:r>
      <w:r>
        <w:tab/>
      </w:r>
      <w:r>
        <w:tab/>
      </w:r>
      <w:r>
        <w:tab/>
      </w:r>
      <w:r>
        <w:tab/>
      </w:r>
      <w:r>
        <w:rPr>
          <w:b/>
          <w:bCs/>
        </w:rPr>
        <w:t>C.</w:t>
      </w:r>
      <w:r>
        <w:t xml:space="preserve"> supervision</w:t>
      </w:r>
      <w:r>
        <w:tab/>
      </w:r>
      <w:r>
        <w:tab/>
      </w:r>
      <w:r>
        <w:tab/>
      </w:r>
      <w:r>
        <w:tab/>
      </w:r>
      <w:r>
        <w:rPr>
          <w:b/>
          <w:bCs/>
        </w:rPr>
        <w:t xml:space="preserve">D. </w:t>
      </w:r>
      <w:r>
        <w:t>authorization</w:t>
      </w:r>
    </w:p>
    <w:p w:rsidR="00B547D2" w:rsidRDefault="00671E67">
      <w:pPr>
        <w:spacing w:line="360" w:lineRule="auto"/>
        <w:rPr>
          <w:b/>
          <w:bCs/>
        </w:rPr>
      </w:pPr>
      <w:r>
        <w:rPr>
          <w:b/>
          <w:bCs/>
        </w:rPr>
        <w:t xml:space="preserve">Question 37: </w:t>
      </w:r>
      <w:r>
        <w:t>Which of the following best paraphrases the underlined sentence in paragraph 4?</w:t>
      </w:r>
    </w:p>
    <w:p w:rsidR="00B547D2" w:rsidRDefault="00671E67">
      <w:pPr>
        <w:spacing w:line="360" w:lineRule="auto"/>
      </w:pPr>
      <w:r>
        <w:rPr>
          <w:b/>
          <w:bCs/>
        </w:rPr>
        <w:t xml:space="preserve">A. </w:t>
      </w:r>
      <w:r>
        <w:t>The two sides are negotiating compromises to avoid prolonged disputes about specific regulations.</w:t>
      </w:r>
    </w:p>
    <w:p w:rsidR="00B547D2" w:rsidRDefault="00671E67">
      <w:pPr>
        <w:spacing w:line="360" w:lineRule="auto"/>
      </w:pPr>
      <w:r>
        <w:rPr>
          <w:b/>
          <w:bCs/>
        </w:rPr>
        <w:t xml:space="preserve">B. </w:t>
      </w:r>
      <w:r>
        <w:t>Advocates and critics are gathering sc</w:t>
      </w:r>
      <w:r>
        <w:t>ientific evidence to support their respective political positions.</w:t>
      </w:r>
    </w:p>
    <w:p w:rsidR="00B547D2" w:rsidRDefault="00671E67">
      <w:pPr>
        <w:spacing w:line="360" w:lineRule="auto"/>
      </w:pPr>
      <w:r>
        <w:rPr>
          <w:b/>
          <w:bCs/>
        </w:rPr>
        <w:t>C.</w:t>
      </w:r>
      <w:r>
        <w:t xml:space="preserve"> Proponents and protesters are mobilizing public opinion campaigns regarding the technical implementation procedures.</w:t>
      </w:r>
    </w:p>
    <w:p w:rsidR="00B547D2" w:rsidRDefault="00671E67">
      <w:pPr>
        <w:spacing w:line="360" w:lineRule="auto"/>
      </w:pPr>
      <w:r>
        <w:rPr>
          <w:b/>
          <w:bCs/>
        </w:rPr>
        <w:t xml:space="preserve">D. </w:t>
      </w:r>
      <w:r>
        <w:t>The two opposing groups are getting ready for an intense political</w:t>
      </w:r>
      <w:r>
        <w:t xml:space="preserve"> battle about specifics.</w:t>
      </w:r>
    </w:p>
    <w:p w:rsidR="00B547D2" w:rsidRDefault="00671E67">
      <w:pPr>
        <w:spacing w:line="360" w:lineRule="auto"/>
        <w:rPr>
          <w:b/>
          <w:bCs/>
        </w:rPr>
      </w:pPr>
      <w:r>
        <w:rPr>
          <w:b/>
          <w:bCs/>
        </w:rPr>
        <w:t xml:space="preserve">Question 38: </w:t>
      </w:r>
      <w:r>
        <w:t>Which of the following is TRUE according to the passage?</w:t>
      </w:r>
    </w:p>
    <w:p w:rsidR="00B547D2" w:rsidRDefault="00671E67">
      <w:pPr>
        <w:spacing w:line="360" w:lineRule="auto"/>
      </w:pPr>
      <w:r>
        <w:rPr>
          <w:b/>
          <w:bCs/>
        </w:rPr>
        <w:t xml:space="preserve">A. </w:t>
      </w:r>
      <w:r>
        <w:t>Gene-edited products will require special labels similar to traditional GMO products in supermarkets.</w:t>
      </w:r>
    </w:p>
    <w:p w:rsidR="00B547D2" w:rsidRDefault="00671E67">
      <w:pPr>
        <w:spacing w:line="360" w:lineRule="auto"/>
      </w:pPr>
      <w:r>
        <w:rPr>
          <w:b/>
          <w:bCs/>
        </w:rPr>
        <w:t xml:space="preserve">B. </w:t>
      </w:r>
      <w:r>
        <w:t>Organic farming will continue to prohibit all types o</w:t>
      </w:r>
      <w:r>
        <w:t>f gene-edited crops without exception.</w:t>
      </w:r>
    </w:p>
    <w:p w:rsidR="00B547D2" w:rsidRDefault="00671E67">
      <w:pPr>
        <w:spacing w:line="360" w:lineRule="auto"/>
      </w:pPr>
      <w:r>
        <w:rPr>
          <w:b/>
          <w:bCs/>
        </w:rPr>
        <w:t xml:space="preserve">C. </w:t>
      </w:r>
      <w:r>
        <w:t>Environmental groups support the new regulations for promoting sustainable agricultural innovation across Europe.</w:t>
      </w:r>
    </w:p>
    <w:p w:rsidR="00B547D2" w:rsidRDefault="00671E67">
      <w:pPr>
        <w:spacing w:line="360" w:lineRule="auto"/>
      </w:pPr>
      <w:r>
        <w:rPr>
          <w:b/>
          <w:bCs/>
        </w:rPr>
        <w:t>D.</w:t>
      </w:r>
      <w:r>
        <w:t xml:space="preserve"> Complex genetic modifications will receive the same regulatory treatment as simple genetic change</w:t>
      </w:r>
      <w:r>
        <w:t>s.</w:t>
      </w:r>
    </w:p>
    <w:p w:rsidR="00B547D2" w:rsidRDefault="00671E67">
      <w:pPr>
        <w:spacing w:line="360" w:lineRule="auto"/>
        <w:rPr>
          <w:b/>
          <w:bCs/>
        </w:rPr>
      </w:pPr>
      <w:r>
        <w:rPr>
          <w:b/>
          <w:bCs/>
        </w:rPr>
        <w:t xml:space="preserve">Question 39: </w:t>
      </w:r>
      <w:r>
        <w:t>Which of the following can be inferred from the passage?</w:t>
      </w:r>
    </w:p>
    <w:p w:rsidR="00B547D2" w:rsidRDefault="00671E67">
      <w:pPr>
        <w:spacing w:line="360" w:lineRule="auto"/>
      </w:pPr>
      <w:r>
        <w:rPr>
          <w:b/>
          <w:bCs/>
        </w:rPr>
        <w:t xml:space="preserve">A. </w:t>
      </w:r>
      <w:r>
        <w:t>The final agreement will definitely pass without significant modifications from the current proposal.</w:t>
      </w:r>
    </w:p>
    <w:p w:rsidR="00B547D2" w:rsidRDefault="00671E67">
      <w:pPr>
        <w:spacing w:line="360" w:lineRule="auto"/>
      </w:pPr>
      <w:r>
        <w:rPr>
          <w:b/>
          <w:bCs/>
        </w:rPr>
        <w:t>B.</w:t>
      </w:r>
      <w:r>
        <w:t xml:space="preserve"> All European farmers uniformly support the relaxation of gene-editing regul</w:t>
      </w:r>
      <w:r>
        <w:t>ations for crop development.</w:t>
      </w:r>
    </w:p>
    <w:p w:rsidR="00B547D2" w:rsidRDefault="00671E67">
      <w:pPr>
        <w:spacing w:line="360" w:lineRule="auto"/>
      </w:pPr>
      <w:r>
        <w:rPr>
          <w:b/>
          <w:bCs/>
        </w:rPr>
        <w:t xml:space="preserve">C. </w:t>
      </w:r>
      <w:r>
        <w:t>The EU has historically maintained strict control over genetically modified agricultural products and technologies.</w:t>
      </w:r>
    </w:p>
    <w:p w:rsidR="00B547D2" w:rsidRDefault="00671E67">
      <w:pPr>
        <w:spacing w:line="360" w:lineRule="auto"/>
      </w:pPr>
      <w:r>
        <w:rPr>
          <w:b/>
          <w:bCs/>
        </w:rPr>
        <w:t>D.</w:t>
      </w:r>
      <w:r>
        <w:t xml:space="preserve"> Consumer organizations believe that gene-edited crops will improve food transparency and safety standards.</w:t>
      </w:r>
    </w:p>
    <w:p w:rsidR="00B547D2" w:rsidRDefault="00671E67">
      <w:pPr>
        <w:spacing w:line="360" w:lineRule="auto"/>
      </w:pPr>
      <w:r>
        <w:rPr>
          <w:b/>
          <w:bCs/>
        </w:rPr>
        <w:t xml:space="preserve">Question 40: </w:t>
      </w:r>
      <w:r>
        <w:t>Which of the following best summarises the passage?</w:t>
      </w:r>
    </w:p>
    <w:p w:rsidR="00B547D2" w:rsidRDefault="00671E67">
      <w:pPr>
        <w:spacing w:line="360" w:lineRule="auto"/>
      </w:pPr>
      <w:r>
        <w:rPr>
          <w:b/>
          <w:bCs/>
        </w:rPr>
        <w:t xml:space="preserve">A. </w:t>
      </w:r>
      <w:r>
        <w:t>The EU's provisional relaxation of gene-editing regulations creates divisions be</w:t>
      </w:r>
      <w:r>
        <w:t>tween agricultural innovation supporters and consumer safety advocates awaiting final approval.</w:t>
      </w:r>
    </w:p>
    <w:p w:rsidR="00B547D2" w:rsidRDefault="00671E67">
      <w:pPr>
        <w:spacing w:line="360" w:lineRule="auto"/>
      </w:pPr>
      <w:r>
        <w:rPr>
          <w:b/>
          <w:bCs/>
        </w:rPr>
        <w:t>B.</w:t>
      </w:r>
      <w:r>
        <w:t xml:space="preserve"> European farmers unanimously support new biotechnology regulations that eliminate all restrictions on genetically modified crops for addressing climate chang</w:t>
      </w:r>
      <w:r>
        <w:t>e challenges.</w:t>
      </w:r>
    </w:p>
    <w:p w:rsidR="00B547D2" w:rsidRDefault="00671E67">
      <w:pPr>
        <w:spacing w:line="360" w:lineRule="auto"/>
      </w:pPr>
      <w:r>
        <w:rPr>
          <w:b/>
          <w:bCs/>
        </w:rPr>
        <w:lastRenderedPageBreak/>
        <w:t>C.</w:t>
      </w:r>
      <w:r>
        <w:t xml:space="preserve"> The EU Parliament has permanently approved comprehensive deregulation allowing all gene-edited crops to enter markets without any safety assessments.</w:t>
      </w:r>
    </w:p>
    <w:p w:rsidR="00B547D2" w:rsidRDefault="00671E67">
      <w:pPr>
        <w:spacing w:line="360" w:lineRule="auto"/>
      </w:pPr>
      <w:r>
        <w:rPr>
          <w:b/>
          <w:bCs/>
        </w:rPr>
        <w:t>D.</w:t>
      </w:r>
      <w:r>
        <w:t xml:space="preserve"> Environmental organizations and biotechnology companies have reached consensus on impl</w:t>
      </w:r>
      <w:r>
        <w:t>ementing new genetic modification standards for European agricultural products.</w:t>
      </w:r>
    </w:p>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sectPr w:rsidR="00B547D2" w:rsidSect="00FA2AD2">
          <w:footerReference w:type="default" r:id="rId11"/>
          <w:pgSz w:w="11906" w:h="16838"/>
          <w:pgMar w:top="630" w:right="720" w:bottom="720" w:left="720" w:header="720" w:footer="294" w:gutter="0"/>
          <w:pgNumType w:start="1"/>
          <w:cols w:space="0"/>
          <w:docGrid w:linePitch="360"/>
        </w:sectPr>
      </w:pPr>
    </w:p>
    <w:p w:rsidR="00984E5A" w:rsidRDefault="00984E5A" w:rsidP="00984E5A">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984E5A" w:rsidRPr="00AD4D27" w:rsidRDefault="00984E5A" w:rsidP="00984E5A">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p>
    <w:p w:rsidR="00B547D2" w:rsidRDefault="00B547D2">
      <w:pPr>
        <w:spacing w:line="360" w:lineRule="auto"/>
      </w:pPr>
    </w:p>
    <w:p w:rsidR="00B547D2" w:rsidRDefault="00671E67">
      <w:pPr>
        <w:spacing w:line="360" w:lineRule="auto"/>
        <w:rPr>
          <w:b/>
          <w:bCs/>
        </w:rPr>
      </w:pPr>
      <w:r>
        <w:rPr>
          <w:b/>
          <w:bCs/>
        </w:rPr>
        <w:t xml:space="preserve">Read the following advertisement and mark the letter A, B, C or D on your answer sheet to indicate the option that best </w:t>
      </w:r>
      <w:r>
        <w:rPr>
          <w:b/>
          <w:bCs/>
        </w:rPr>
        <w:t>fits each of the numbered blanks from 1 to 6.</w:t>
      </w:r>
    </w:p>
    <w:p w:rsidR="00B45D17" w:rsidRDefault="00B45D17" w:rsidP="00B45D17">
      <w:pPr>
        <w:spacing w:line="360" w:lineRule="auto"/>
        <w:jc w:val="center"/>
      </w:pPr>
      <w:r>
        <w:rPr>
          <w:b/>
          <w:bCs/>
          <w:color w:val="0000FF"/>
        </w:rPr>
        <w:t>Join EcoMediators—Building Bridges for a Plastic-Free Future!</w:t>
      </w:r>
    </w:p>
    <w:p w:rsidR="00B45D17" w:rsidRDefault="00B45D17" w:rsidP="00B45D17">
      <w:pPr>
        <w:tabs>
          <w:tab w:val="left" w:pos="420"/>
        </w:tabs>
        <w:spacing w:line="360" w:lineRule="auto"/>
        <w:ind w:left="420" w:hanging="420"/>
      </w:pPr>
      <w:r>
        <w:rPr>
          <w:b/>
          <w:bCs/>
          <w:noProof/>
          <w:color w:val="0000FF"/>
        </w:rPr>
        <w:drawing>
          <wp:anchor distT="0" distB="0" distL="114300" distR="114300" simplePos="0" relativeHeight="251673600" behindDoc="0" locked="0" layoutInCell="1" allowOverlap="1" wp14:anchorId="0D707630" wp14:editId="2E72BCD8">
            <wp:simplePos x="0" y="0"/>
            <wp:positionH relativeFrom="column">
              <wp:posOffset>308610</wp:posOffset>
            </wp:positionH>
            <wp:positionV relativeFrom="page">
              <wp:posOffset>2573202</wp:posOffset>
            </wp:positionV>
            <wp:extent cx="1645285" cy="1282700"/>
            <wp:effectExtent l="0" t="0" r="0" b="0"/>
            <wp:wrapSquare wrapText="bothSides"/>
            <wp:docPr id="231132450" name="Picture 23113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645285" cy="1282700"/>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Are you worried about plastic pollution? </w:t>
      </w:r>
      <w:r>
        <w:rPr>
          <w:b/>
          <w:bCs/>
        </w:rPr>
        <w:t>(1)_________</w:t>
      </w:r>
      <w:r>
        <w:t xml:space="preserve"> of the world's oceans are now filled with plastic waste, threatening our planet's future. EcoMediators is a new </w:t>
      </w:r>
      <w:r>
        <w:rPr>
          <w:b/>
          <w:bCs/>
        </w:rPr>
        <w:t>(2)_________</w:t>
      </w:r>
      <w:r>
        <w:t xml:space="preserve"> that brings together environmental experts and negotiators from around the world.</w:t>
      </w:r>
    </w:p>
    <w:p w:rsidR="00B45D17" w:rsidRDefault="00B45D17" w:rsidP="00B45D17">
      <w:pPr>
        <w:tabs>
          <w:tab w:val="left" w:pos="420"/>
        </w:tabs>
        <w:spacing w:line="360" w:lineRule="auto"/>
        <w:ind w:left="420" w:hanging="420"/>
      </w:pPr>
      <w:r>
        <w:rPr>
          <w:rFonts w:ascii="Wingdings" w:hAnsi="Wingdings"/>
        </w:rPr>
        <w:t></w:t>
      </w:r>
      <w:r>
        <w:rPr>
          <w:rFonts w:ascii="Wingdings" w:hAnsi="Wingdings"/>
        </w:rPr>
        <w:tab/>
      </w:r>
      <w:r>
        <w:t xml:space="preserve">We are looking for professionals </w:t>
      </w:r>
      <w:r>
        <w:rPr>
          <w:b/>
          <w:bCs/>
        </w:rPr>
        <w:t>(3)_________</w:t>
      </w:r>
      <w:r>
        <w:t xml:space="preserve"> understand both environmental science and international diplomacy. Our team acts as an honest </w:t>
      </w:r>
      <w:r>
        <w:rPr>
          <w:b/>
          <w:bCs/>
        </w:rPr>
        <w:t>(4)_________</w:t>
      </w:r>
      <w:r>
        <w:t xml:space="preserve"> between opposing countries, helping them find common ground in plastic treaty negotiations.</w:t>
      </w:r>
    </w:p>
    <w:p w:rsidR="00B45D17" w:rsidRDefault="00B45D17" w:rsidP="00B45D17">
      <w:pPr>
        <w:tabs>
          <w:tab w:val="left" w:pos="420"/>
        </w:tabs>
        <w:spacing w:line="360" w:lineRule="auto"/>
        <w:ind w:left="420" w:hanging="420"/>
      </w:pPr>
      <w:r>
        <w:rPr>
          <w:rFonts w:ascii="Wingdings" w:hAnsi="Wingdings"/>
        </w:rPr>
        <w:t></w:t>
      </w:r>
      <w:r>
        <w:rPr>
          <w:rFonts w:ascii="Wingdings" w:hAnsi="Wingdings"/>
        </w:rPr>
        <w:tab/>
      </w:r>
      <w:r>
        <w:t xml:space="preserve">Join the experts </w:t>
      </w:r>
      <w:r>
        <w:rPr>
          <w:b/>
          <w:bCs/>
        </w:rPr>
        <w:t>(5)_________</w:t>
      </w:r>
      <w:r>
        <w:t xml:space="preserve"> tirelessly to save our oceans—they need your support today! Together, we can </w:t>
      </w:r>
      <w:r>
        <w:rPr>
          <w:b/>
          <w:bCs/>
        </w:rPr>
        <w:t>(6)_________</w:t>
      </w:r>
      <w:r>
        <w:t xml:space="preserve"> the current deadlock and create real solutions for plastic pollution.</w:t>
      </w:r>
    </w:p>
    <w:p w:rsidR="00B45D17" w:rsidRDefault="00B45D17" w:rsidP="00B45D17">
      <w:pPr>
        <w:tabs>
          <w:tab w:val="left" w:pos="420"/>
        </w:tabs>
        <w:spacing w:line="360" w:lineRule="auto"/>
        <w:ind w:left="420" w:hanging="420"/>
      </w:pPr>
      <w:r>
        <w:rPr>
          <w:rFonts w:ascii="Wingdings" w:hAnsi="Wingdings"/>
        </w:rPr>
        <w:t></w:t>
      </w:r>
      <w:r>
        <w:rPr>
          <w:rFonts w:ascii="Wingdings" w:hAnsi="Wingdings"/>
        </w:rPr>
        <w:tab/>
      </w:r>
      <w:r>
        <w:t xml:space="preserve">Apply now at </w:t>
      </w:r>
      <w:r>
        <w:rPr>
          <w:color w:val="0000FF"/>
        </w:rPr>
        <w:t>www.ecomediators.org</w:t>
      </w:r>
    </w:p>
    <w:p w:rsidR="00B45D17" w:rsidRDefault="00B45D17" w:rsidP="00B45D17">
      <w:pPr>
        <w:tabs>
          <w:tab w:val="left" w:pos="420"/>
        </w:tabs>
        <w:spacing w:line="360" w:lineRule="auto"/>
        <w:ind w:left="420" w:hanging="420"/>
      </w:pPr>
      <w:r>
        <w:rPr>
          <w:rFonts w:ascii="Wingdings" w:hAnsi="Wingdings"/>
        </w:rPr>
        <w:t></w:t>
      </w:r>
      <w:r>
        <w:rPr>
          <w:rFonts w:ascii="Wingdings" w:hAnsi="Wingdings"/>
        </w:rPr>
        <w:tab/>
      </w:r>
      <w:r>
        <w:t>Make a difference. Be the change.</w:t>
      </w:r>
    </w:p>
    <w:p w:rsidR="00B547D2" w:rsidRDefault="00671E67">
      <w:pPr>
        <w:spacing w:line="360" w:lineRule="auto"/>
        <w:jc w:val="right"/>
        <w:rPr>
          <w:color w:val="0000FF"/>
        </w:rPr>
      </w:pPr>
      <w:r>
        <w:rPr>
          <w:color w:val="0000FF"/>
        </w:rPr>
        <w:t>https://cen.acs.org/al</w:t>
      </w:r>
    </w:p>
    <w:p w:rsidR="00B547D2" w:rsidRDefault="00671E67">
      <w:pPr>
        <w:spacing w:line="360" w:lineRule="auto"/>
        <w:rPr>
          <w:b/>
          <w:bCs/>
        </w:rPr>
      </w:pPr>
      <w:r>
        <w:rPr>
          <w:b/>
          <w:bCs/>
        </w:rPr>
        <w:t xml:space="preserve">Question 1:A. </w:t>
      </w:r>
      <w:r>
        <w:t>Some</w:t>
      </w:r>
      <w:r>
        <w:rPr>
          <w:b/>
          <w:bCs/>
        </w:rPr>
        <w:tab/>
      </w:r>
      <w:r>
        <w:rPr>
          <w:b/>
          <w:bCs/>
        </w:rPr>
        <w:tab/>
      </w:r>
      <w:r>
        <w:rPr>
          <w:b/>
          <w:bCs/>
        </w:rPr>
        <w:tab/>
      </w:r>
      <w:r>
        <w:rPr>
          <w:b/>
          <w:bCs/>
        </w:rPr>
        <w:tab/>
        <w:t xml:space="preserve">B. </w:t>
      </w:r>
      <w:r>
        <w:t>M</w:t>
      </w:r>
      <w:r>
        <w:t>any</w:t>
      </w:r>
      <w:r>
        <w:rPr>
          <w:b/>
          <w:bCs/>
        </w:rPr>
        <w:tab/>
      </w:r>
      <w:r>
        <w:rPr>
          <w:b/>
          <w:bCs/>
        </w:rPr>
        <w:tab/>
      </w:r>
      <w:r>
        <w:rPr>
          <w:b/>
          <w:bCs/>
        </w:rPr>
        <w:tab/>
      </w:r>
      <w:r>
        <w:rPr>
          <w:b/>
          <w:bCs/>
        </w:rPr>
        <w:tab/>
      </w:r>
      <w:r>
        <w:rPr>
          <w:b/>
          <w:bCs/>
          <w:highlight w:val="cyan"/>
        </w:rPr>
        <w:t xml:space="preserve">C. </w:t>
      </w:r>
      <w:r>
        <w:rPr>
          <w:b/>
          <w:highlight w:val="cyan"/>
        </w:rPr>
        <w:t>Most</w:t>
      </w:r>
      <w:r>
        <w:rPr>
          <w:b/>
          <w:bCs/>
        </w:rPr>
        <w:tab/>
      </w:r>
      <w:r>
        <w:rPr>
          <w:b/>
          <w:bCs/>
        </w:rPr>
        <w:tab/>
      </w:r>
      <w:r>
        <w:rPr>
          <w:b/>
          <w:bCs/>
        </w:rPr>
        <w:tab/>
      </w:r>
      <w:r>
        <w:rPr>
          <w:b/>
          <w:bCs/>
        </w:rPr>
        <w:tab/>
      </w:r>
      <w:r>
        <w:rPr>
          <w:b/>
          <w:bCs/>
        </w:rPr>
        <w:tab/>
        <w:t xml:space="preserve">D. </w:t>
      </w:r>
      <w:r>
        <w:t>Each</w:t>
      </w:r>
    </w:p>
    <w:p w:rsidR="00B547D2" w:rsidRDefault="00671E67">
      <w:pPr>
        <w:spacing w:line="360" w:lineRule="auto"/>
        <w:rPr>
          <w:bCs/>
        </w:rPr>
      </w:pPr>
      <w:r>
        <w:rPr>
          <w:b/>
          <w:bCs/>
          <w:highlight w:val="yellow"/>
        </w:rPr>
        <w:t xml:space="preserve">Giải Thích: </w:t>
      </w:r>
      <w:r>
        <w:rPr>
          <w:bCs/>
          <w:highlight w:val="yellow"/>
        </w:rPr>
        <w:t>Kiến thức về lượng từ</w:t>
      </w:r>
    </w:p>
    <w:p w:rsidR="00B547D2" w:rsidRDefault="00671E67">
      <w:pPr>
        <w:spacing w:line="360" w:lineRule="auto"/>
        <w:rPr>
          <w:bCs/>
        </w:rPr>
      </w:pPr>
      <w:r>
        <w:rPr>
          <w:b/>
          <w:bCs/>
        </w:rPr>
        <w:t xml:space="preserve">A. Some </w:t>
      </w:r>
      <w:r>
        <w:rPr>
          <w:bCs/>
        </w:rPr>
        <w:t>– SAI – Lượng từ này có nghĩa là "một vài" hoặc "một số". Trong ngữ cảnh của một lời kêu gọi hành động về môi trường, việc nói "một số đại dương bị lấp đầy bởi rác thải nhựa" không phản á</w:t>
      </w:r>
      <w:r>
        <w:rPr>
          <w:bCs/>
        </w:rPr>
        <w:t>nh đúng quy mô khủng hoảng toàn cầu. Để nhấn mạnh tính cấp bách và thu hút sự chú ý của người đọc vào vấn đề ô nhiễm nghiêm trọng, tác giả cần một từ chỉ số lượng lớn hơn và bao quát hơn.</w:t>
      </w:r>
    </w:p>
    <w:p w:rsidR="00B547D2" w:rsidRDefault="00671E67">
      <w:pPr>
        <w:spacing w:line="360" w:lineRule="auto"/>
        <w:rPr>
          <w:bCs/>
        </w:rPr>
      </w:pPr>
      <w:r>
        <w:rPr>
          <w:b/>
          <w:bCs/>
        </w:rPr>
        <w:t xml:space="preserve">B. Many </w:t>
      </w:r>
      <w:r>
        <w:rPr>
          <w:bCs/>
        </w:rPr>
        <w:t xml:space="preserve">– SAI – "Many" dùng cho danh từ đếm được số nhiều để chỉ số </w:t>
      </w:r>
      <w:r>
        <w:rPr>
          <w:bCs/>
        </w:rPr>
        <w:t>lượng nhiều. Tuy nhiên, trong cấu trúc "_______ of the world's oceans", chúng ta đang nói về một tỷ lệ phần lớn trong tổng thể các đại dương trên thế giới. Mặc dù "many" không sai hoàn toàn về ngữ pháp, nhưng nó không mạnh mẽ và chính xác về mặt sắc thái b</w:t>
      </w:r>
      <w:r>
        <w:rPr>
          <w:bCs/>
        </w:rPr>
        <w:t>iểu đạt như "most" khi mô tả một thực trạng gần như bao trùm.</w:t>
      </w:r>
    </w:p>
    <w:p w:rsidR="00B547D2" w:rsidRDefault="00671E67">
      <w:pPr>
        <w:spacing w:line="360" w:lineRule="auto"/>
        <w:rPr>
          <w:bCs/>
          <w:color w:val="C00000"/>
        </w:rPr>
      </w:pPr>
      <w:r>
        <w:rPr>
          <w:b/>
          <w:bCs/>
          <w:color w:val="C00000"/>
        </w:rPr>
        <w:t xml:space="preserve">C. Most </w:t>
      </w:r>
      <w:r>
        <w:rPr>
          <w:bCs/>
          <w:color w:val="C00000"/>
        </w:rPr>
        <w:t xml:space="preserve">– ĐÚNG – Đây là lựa chọn tối ưu về cả ngữ pháp lẫn ngữ nghĩa. "Most of + danh từ số nhiều" mang nghĩa là "phần lớn/đại đa số". Trong các văn bản tuyên truyền về môi trường, việc sử dụng </w:t>
      </w:r>
      <w:r>
        <w:rPr>
          <w:bCs/>
          <w:color w:val="C00000"/>
        </w:rPr>
        <w:t>"Most of the world's oceans" giúp tạo ra một bức tranh toàn cảnh về mức độ tàn phá của rác thải nhựa, từ đó thúc đẩy người đọc cảm thấy cần phải tham gia vào tổ chức ngay lập tức.</w:t>
      </w:r>
    </w:p>
    <w:p w:rsidR="00B547D2" w:rsidRDefault="00671E67">
      <w:pPr>
        <w:spacing w:line="360" w:lineRule="auto"/>
        <w:rPr>
          <w:bCs/>
        </w:rPr>
      </w:pPr>
      <w:r>
        <w:rPr>
          <w:b/>
          <w:bCs/>
        </w:rPr>
        <w:t xml:space="preserve">D. Each </w:t>
      </w:r>
      <w:r>
        <w:rPr>
          <w:bCs/>
        </w:rPr>
        <w:t>– SAI – Lượng từ này có nghĩa là "mỗi", dùng để nhấn mạnh vào từng c</w:t>
      </w:r>
      <w:r>
        <w:rPr>
          <w:bCs/>
        </w:rPr>
        <w:t xml:space="preserve">á thể riêng biệt trong một nhóm. Cấu trúc "Each of the world's oceans" sẽ yêu cầu động từ đi kèm ở dạng số ít (is) thay vì "are" như trong </w:t>
      </w:r>
      <w:r>
        <w:rPr>
          <w:bCs/>
        </w:rPr>
        <w:lastRenderedPageBreak/>
        <w:t>câu đề bài. Do đó, phương án này bị loại bỏ ngay lập tức vì vi phạm quy tắc hòa hợp giữa chủ ngữ và động từ trong tiế</w:t>
      </w:r>
      <w:r>
        <w:rPr>
          <w:bCs/>
        </w:rPr>
        <w:t>ng Anh.</w:t>
      </w:r>
    </w:p>
    <w:p w:rsidR="00B547D2" w:rsidRDefault="00671E67">
      <w:pPr>
        <w:spacing w:line="360" w:lineRule="auto"/>
        <w:rPr>
          <w:bCs/>
        </w:rPr>
      </w:pPr>
      <w:r>
        <w:rPr>
          <w:b/>
          <w:bCs/>
        </w:rPr>
        <w:t xml:space="preserve">Tạm dịch: </w:t>
      </w:r>
      <w:r>
        <w:rPr>
          <w:bCs/>
        </w:rPr>
        <w:t xml:space="preserve">Most of the world's oceans are now filled with plastic waste. </w:t>
      </w:r>
      <w:r>
        <w:rPr>
          <w:bCs/>
          <w:color w:val="C00000"/>
        </w:rPr>
        <w:t>(“Phần lớn các đại dương trên thế giới hiện nay đã bị lấp đầy bởi rác thải nhựa.”)</w:t>
      </w:r>
    </w:p>
    <w:p w:rsidR="00B547D2" w:rsidRDefault="00B547D2">
      <w:pPr>
        <w:spacing w:line="360" w:lineRule="auto"/>
        <w:rPr>
          <w:b/>
          <w:bCs/>
        </w:rPr>
      </w:pPr>
    </w:p>
    <w:p w:rsidR="00B547D2" w:rsidRDefault="00671E67">
      <w:pPr>
        <w:spacing w:line="360" w:lineRule="auto"/>
      </w:pPr>
      <w:r>
        <w:rPr>
          <w:b/>
          <w:bCs/>
        </w:rPr>
        <w:t xml:space="preserve">Question 2:A. </w:t>
      </w:r>
      <w:r>
        <w:t>organizer</w:t>
      </w:r>
      <w:r>
        <w:rPr>
          <w:b/>
          <w:bCs/>
        </w:rPr>
        <w:tab/>
      </w:r>
      <w:r>
        <w:rPr>
          <w:b/>
          <w:bCs/>
        </w:rPr>
        <w:tab/>
      </w:r>
      <w:r>
        <w:rPr>
          <w:b/>
          <w:bCs/>
        </w:rPr>
        <w:tab/>
      </w:r>
      <w:r>
        <w:rPr>
          <w:b/>
          <w:bCs/>
          <w:highlight w:val="cyan"/>
        </w:rPr>
        <w:t xml:space="preserve">B. </w:t>
      </w:r>
      <w:r>
        <w:rPr>
          <w:b/>
          <w:highlight w:val="cyan"/>
        </w:rPr>
        <w:t>organization</w:t>
      </w:r>
      <w:r>
        <w:rPr>
          <w:b/>
          <w:bCs/>
        </w:rPr>
        <w:tab/>
      </w:r>
      <w:r>
        <w:rPr>
          <w:b/>
          <w:bCs/>
        </w:rPr>
        <w:tab/>
      </w:r>
      <w:r>
        <w:rPr>
          <w:b/>
          <w:bCs/>
        </w:rPr>
        <w:tab/>
        <w:t xml:space="preserve">C. </w:t>
      </w:r>
      <w:r>
        <w:t>organizationally</w:t>
      </w:r>
      <w:r>
        <w:rPr>
          <w:b/>
          <w:bCs/>
        </w:rPr>
        <w:tab/>
      </w:r>
      <w:r>
        <w:rPr>
          <w:b/>
          <w:bCs/>
        </w:rPr>
        <w:tab/>
        <w:t xml:space="preserve">D. </w:t>
      </w:r>
      <w:r>
        <w:t>organizational</w:t>
      </w:r>
    </w:p>
    <w:p w:rsidR="00B547D2" w:rsidRDefault="00671E67">
      <w:pPr>
        <w:spacing w:line="360" w:lineRule="auto"/>
        <w:rPr>
          <w:bCs/>
        </w:rPr>
      </w:pPr>
      <w:r>
        <w:rPr>
          <w:b/>
          <w:bCs/>
          <w:highlight w:val="yellow"/>
        </w:rPr>
        <w:t xml:space="preserve">Giải Thích: </w:t>
      </w:r>
      <w:r>
        <w:rPr>
          <w:bCs/>
          <w:highlight w:val="yellow"/>
        </w:rPr>
        <w:t>Kiến thức về từ loại</w:t>
      </w:r>
      <w:r>
        <w:rPr>
          <w:bCs/>
        </w:rPr>
        <w:t xml:space="preserve"> </w:t>
      </w:r>
    </w:p>
    <w:p w:rsidR="00B547D2" w:rsidRDefault="00671E67">
      <w:pPr>
        <w:spacing w:line="360" w:lineRule="auto"/>
        <w:rPr>
          <w:bCs/>
        </w:rPr>
      </w:pPr>
      <w:r>
        <w:rPr>
          <w:b/>
          <w:bCs/>
        </w:rPr>
        <w:t xml:space="preserve">A. organizer </w:t>
      </w:r>
      <w:r>
        <w:rPr>
          <w:bCs/>
        </w:rPr>
        <w:t xml:space="preserve">– SAI – Danh từ này chỉ người tổ chức hoặc người sắp xếp. Mặc dù "EcoMediators" là một thực thể, nhưng câu văn đang giới thiệu về bản chất của thực thể đó. "EcoMediators is a new organizer" sẽ khiến người đọc </w:t>
      </w:r>
      <w:r>
        <w:rPr>
          <w:bCs/>
        </w:rPr>
        <w:t>hiểu lầm đây là một cá nhân cụ thể thay vì một tổ chức chuyên nghiệp quy mô lớn bao gồm nhiều chuyên gia và nhà đàm phán quốc tế.</w:t>
      </w:r>
    </w:p>
    <w:p w:rsidR="00B547D2" w:rsidRDefault="00671E67">
      <w:pPr>
        <w:spacing w:line="360" w:lineRule="auto"/>
        <w:rPr>
          <w:bCs/>
          <w:color w:val="C00000"/>
        </w:rPr>
      </w:pPr>
      <w:r>
        <w:rPr>
          <w:b/>
          <w:bCs/>
          <w:color w:val="C00000"/>
        </w:rPr>
        <w:t xml:space="preserve">B. organization </w:t>
      </w:r>
      <w:r>
        <w:rPr>
          <w:bCs/>
          <w:color w:val="C00000"/>
        </w:rPr>
        <w:t xml:space="preserve">– ĐÚNG – Vị trí trống nằm sau tính từ "new" và đứng sau mạo từ "a", do đó cần một danh từ số ít để hoàn thiện </w:t>
      </w:r>
      <w:r>
        <w:rPr>
          <w:bCs/>
          <w:color w:val="C00000"/>
        </w:rPr>
        <w:t>cấu trúc. "Organization" (tổ chức) là danh từ phù hợp nhất để mô tả EcoMediators – một thực thể kết hợp giữa các chuyên gia môi trường và nhà ngoại giao. Từ này phản ánh đúng quy mô và tính chất hoạt động của một đơn vị làm cầu nối quốc tế.</w:t>
      </w:r>
    </w:p>
    <w:p w:rsidR="00B547D2" w:rsidRDefault="00671E67">
      <w:pPr>
        <w:spacing w:line="360" w:lineRule="auto"/>
        <w:rPr>
          <w:bCs/>
        </w:rPr>
      </w:pPr>
      <w:r>
        <w:rPr>
          <w:b/>
          <w:bCs/>
        </w:rPr>
        <w:t>C. organization</w:t>
      </w:r>
      <w:r>
        <w:rPr>
          <w:b/>
          <w:bCs/>
        </w:rPr>
        <w:t xml:space="preserve">ally </w:t>
      </w:r>
      <w:r>
        <w:rPr>
          <w:bCs/>
        </w:rPr>
        <w:t>– SAI – Đây là một trạng từ. Trạng từ thường dùng để bổ nghĩa cho động từ, tính từ hoặc một trạng từ khác. Trong cấu trúc câu "EcoMediators is a new (2)_________", một trạng từ không thể đứng độc lập sau tính từ để đóng vai trò làm tân ngữ cho động từ</w:t>
      </w:r>
      <w:r>
        <w:rPr>
          <w:bCs/>
        </w:rPr>
        <w:t xml:space="preserve"> "is". Việc sử dụng phương án này sẽ làm cho câu văn bị lỗi cấu trúc từ loại nghiêm trọng.</w:t>
      </w:r>
    </w:p>
    <w:p w:rsidR="00B547D2" w:rsidRDefault="00671E67">
      <w:pPr>
        <w:spacing w:line="360" w:lineRule="auto"/>
        <w:rPr>
          <w:bCs/>
        </w:rPr>
      </w:pPr>
      <w:r>
        <w:rPr>
          <w:b/>
          <w:bCs/>
        </w:rPr>
        <w:t xml:space="preserve">D. organizational </w:t>
      </w:r>
      <w:r>
        <w:rPr>
          <w:bCs/>
        </w:rPr>
        <w:t xml:space="preserve">– SAI – Đây là một tính từ mang nghĩa "thuộc về tổ chức". Theo quy tắc sắp xếp từ loại, tính từ không thể đứng cuối một cụm danh từ làm bổ ngữ cho </w:t>
      </w:r>
      <w:r>
        <w:rPr>
          <w:bCs/>
        </w:rPr>
        <w:t>chủ ngữ mà không có danh từ chính theo sau. Nếu chọn "organizational", câu văn sẽ bị lửng lơ và thiếu đi đối tượng chính mà tác giả muốn nhắc đến, gây khó hiểu cho người đọc.</w:t>
      </w:r>
    </w:p>
    <w:p w:rsidR="00B547D2" w:rsidRDefault="00671E67">
      <w:pPr>
        <w:spacing w:line="360" w:lineRule="auto"/>
        <w:rPr>
          <w:bCs/>
        </w:rPr>
      </w:pPr>
      <w:r>
        <w:rPr>
          <w:b/>
          <w:bCs/>
        </w:rPr>
        <w:t xml:space="preserve">Tạm dịch: </w:t>
      </w:r>
      <w:r>
        <w:rPr>
          <w:bCs/>
        </w:rPr>
        <w:t>EcoMediators is a new organization that brings together environmental e</w:t>
      </w:r>
      <w:r>
        <w:rPr>
          <w:bCs/>
        </w:rPr>
        <w:t xml:space="preserve">xperts. </w:t>
      </w:r>
      <w:r>
        <w:rPr>
          <w:bCs/>
          <w:color w:val="C00000"/>
        </w:rPr>
        <w:t>(“EcoMediators là một tổ chức mới tập hợp các chuyên gia môi trường.”)</w:t>
      </w:r>
    </w:p>
    <w:p w:rsidR="00B547D2" w:rsidRDefault="00B547D2">
      <w:pPr>
        <w:spacing w:line="360" w:lineRule="auto"/>
        <w:rPr>
          <w:b/>
          <w:bCs/>
        </w:rPr>
      </w:pPr>
    </w:p>
    <w:p w:rsidR="00B547D2" w:rsidRDefault="00671E67">
      <w:pPr>
        <w:spacing w:line="360" w:lineRule="auto"/>
        <w:rPr>
          <w:b/>
          <w:bCs/>
        </w:rPr>
      </w:pPr>
      <w:r>
        <w:rPr>
          <w:b/>
          <w:bCs/>
        </w:rPr>
        <w:t xml:space="preserve">Question 3:A. </w:t>
      </w:r>
      <w:r>
        <w:t>which</w:t>
      </w:r>
      <w:r>
        <w:rPr>
          <w:b/>
          <w:bCs/>
        </w:rPr>
        <w:tab/>
      </w:r>
      <w:r>
        <w:rPr>
          <w:b/>
          <w:bCs/>
        </w:rPr>
        <w:tab/>
      </w:r>
      <w:r>
        <w:rPr>
          <w:b/>
          <w:bCs/>
        </w:rPr>
        <w:tab/>
      </w:r>
      <w:r>
        <w:rPr>
          <w:b/>
          <w:bCs/>
        </w:rPr>
        <w:tab/>
        <w:t xml:space="preserve">B. </w:t>
      </w:r>
      <w:r>
        <w:t>whom</w:t>
      </w:r>
      <w:r>
        <w:rPr>
          <w:b/>
          <w:bCs/>
        </w:rPr>
        <w:tab/>
      </w:r>
      <w:r>
        <w:rPr>
          <w:b/>
          <w:bCs/>
        </w:rPr>
        <w:tab/>
      </w:r>
      <w:r>
        <w:rPr>
          <w:b/>
          <w:bCs/>
        </w:rPr>
        <w:tab/>
      </w:r>
      <w:r>
        <w:rPr>
          <w:b/>
          <w:bCs/>
        </w:rPr>
        <w:tab/>
        <w:t xml:space="preserve">C. </w:t>
      </w:r>
      <w:r>
        <w:t>whose</w:t>
      </w:r>
      <w:r>
        <w:rPr>
          <w:b/>
          <w:bCs/>
        </w:rPr>
        <w:tab/>
      </w:r>
      <w:r>
        <w:rPr>
          <w:b/>
          <w:bCs/>
        </w:rPr>
        <w:tab/>
      </w:r>
      <w:r>
        <w:rPr>
          <w:b/>
          <w:bCs/>
        </w:rPr>
        <w:tab/>
      </w:r>
      <w:r>
        <w:rPr>
          <w:b/>
          <w:bCs/>
        </w:rPr>
        <w:tab/>
      </w:r>
      <w:r>
        <w:rPr>
          <w:b/>
          <w:bCs/>
          <w:highlight w:val="cyan"/>
        </w:rPr>
        <w:t xml:space="preserve">D. </w:t>
      </w:r>
      <w:r>
        <w:rPr>
          <w:b/>
          <w:highlight w:val="cyan"/>
        </w:rPr>
        <w:t>who</w:t>
      </w:r>
    </w:p>
    <w:p w:rsidR="00B547D2" w:rsidRDefault="00671E67">
      <w:pPr>
        <w:spacing w:line="360" w:lineRule="auto"/>
        <w:rPr>
          <w:bCs/>
        </w:rPr>
      </w:pPr>
      <w:r>
        <w:rPr>
          <w:b/>
          <w:bCs/>
          <w:highlight w:val="yellow"/>
        </w:rPr>
        <w:t xml:space="preserve">Giải Thích: </w:t>
      </w:r>
      <w:r>
        <w:rPr>
          <w:bCs/>
          <w:highlight w:val="yellow"/>
        </w:rPr>
        <w:t>Kiến thức về MĐQH</w:t>
      </w:r>
    </w:p>
    <w:p w:rsidR="00B547D2" w:rsidRDefault="00671E67">
      <w:pPr>
        <w:spacing w:line="360" w:lineRule="auto"/>
        <w:rPr>
          <w:bCs/>
        </w:rPr>
      </w:pPr>
      <w:r>
        <w:rPr>
          <w:b/>
          <w:bCs/>
        </w:rPr>
        <w:t xml:space="preserve">A. which </w:t>
      </w:r>
      <w:r>
        <w:rPr>
          <w:bCs/>
        </w:rPr>
        <w:t xml:space="preserve">– SAI – Đại từ quan hệ "which" dùng để thay thế cho danh từ chỉ vật. Trong câu này, </w:t>
      </w:r>
      <w:r>
        <w:rPr>
          <w:bCs/>
        </w:rPr>
        <w:t>tiền ngữ là "professionals" (các chuyên gia) – một danh từ chỉ người. Việc sử dụng "which" cho người là một lỗi sai căn bản trong ngữ pháp tiếng Anh, làm mất đi tính trang trọng và chính xác của văn bản học thuật hoặc lời kêu gọi chuyên nghiệp.</w:t>
      </w:r>
    </w:p>
    <w:p w:rsidR="00B547D2" w:rsidRDefault="00671E67">
      <w:pPr>
        <w:spacing w:line="360" w:lineRule="auto"/>
        <w:rPr>
          <w:bCs/>
        </w:rPr>
      </w:pPr>
      <w:r>
        <w:rPr>
          <w:b/>
          <w:bCs/>
        </w:rPr>
        <w:t xml:space="preserve">B. whom </w:t>
      </w:r>
      <w:r>
        <w:rPr>
          <w:bCs/>
        </w:rPr>
        <w:t>– S</w:t>
      </w:r>
      <w:r>
        <w:rPr>
          <w:bCs/>
        </w:rPr>
        <w:t>AI – "Whom" được dùng làm đại từ quan hệ thay thế cho người ở vị trí tân ngữ. Tuy nhiên, trong mệnh đề quan hệ này, vị trí trống đứng ngay trước động từ "understand", đóng vai trò làm chủ ngữ thực hiện hành động "hiểu". Do đó, "whom" không thể được sử dụng</w:t>
      </w:r>
      <w:r>
        <w:rPr>
          <w:bCs/>
        </w:rPr>
        <w:t xml:space="preserve"> vì nó không thể làm chủ ngữ cho một động từ trong mệnh đề quan hệ.</w:t>
      </w:r>
    </w:p>
    <w:p w:rsidR="00B547D2" w:rsidRDefault="00671E67">
      <w:pPr>
        <w:spacing w:line="360" w:lineRule="auto"/>
        <w:rPr>
          <w:bCs/>
        </w:rPr>
      </w:pPr>
      <w:r>
        <w:rPr>
          <w:b/>
          <w:bCs/>
        </w:rPr>
        <w:lastRenderedPageBreak/>
        <w:t xml:space="preserve">C. whose </w:t>
      </w:r>
      <w:r>
        <w:rPr>
          <w:bCs/>
        </w:rPr>
        <w:t>– SAI – "Whose" là đại từ quan hệ chỉ sở hữu, theo sau bắt buộc phải là một danh từ thuộc sở hữu của tiền ngữ. Trong câu này, sau vị trí trống là động từ "understand", không có da</w:t>
      </w:r>
      <w:r>
        <w:rPr>
          <w:bCs/>
        </w:rPr>
        <w:t>nh từ nào thuộc sở hữu của "professionals". Nếu dùng "whose", cấu trúc câu sẽ trở nên vô nghĩa và không tuân thủ quy tắc kết nối các thành phần trong mệnh đề quan hệ.</w:t>
      </w:r>
    </w:p>
    <w:p w:rsidR="00B547D2" w:rsidRDefault="00671E67">
      <w:pPr>
        <w:spacing w:line="360" w:lineRule="auto"/>
        <w:rPr>
          <w:bCs/>
          <w:color w:val="C00000"/>
        </w:rPr>
      </w:pPr>
      <w:r>
        <w:rPr>
          <w:b/>
          <w:bCs/>
          <w:color w:val="C00000"/>
        </w:rPr>
        <w:t xml:space="preserve">D. who </w:t>
      </w:r>
      <w:r>
        <w:rPr>
          <w:bCs/>
          <w:color w:val="C00000"/>
        </w:rPr>
        <w:t>– ĐÚNG – Đại từ quan hệ "who" dùng để thay thế cho danh từ chỉ người ("professiona</w:t>
      </w:r>
      <w:r>
        <w:rPr>
          <w:bCs/>
          <w:color w:val="C00000"/>
        </w:rPr>
        <w:t>ls") và đóng vai trò làm chủ ngữ trong mệnh đề quan hệ. Nó kết nối chủ ngữ với động từ "understand" một cách mạch lạc. Đây là lựa chọn chính xác nhất để mô tả đặc điểm và năng lực của các chuyên gia mà tổ chức EcoMediators đang tìm kiếm.</w:t>
      </w:r>
    </w:p>
    <w:p w:rsidR="00B547D2" w:rsidRDefault="00671E67">
      <w:pPr>
        <w:spacing w:line="360" w:lineRule="auto"/>
        <w:rPr>
          <w:bCs/>
        </w:rPr>
      </w:pPr>
      <w:r>
        <w:rPr>
          <w:b/>
          <w:bCs/>
        </w:rPr>
        <w:t xml:space="preserve">Tạm dịch: </w:t>
      </w:r>
      <w:r>
        <w:rPr>
          <w:bCs/>
        </w:rPr>
        <w:t>We are l</w:t>
      </w:r>
      <w:r>
        <w:rPr>
          <w:bCs/>
        </w:rPr>
        <w:t xml:space="preserve">ooking for professionals who understand both environmental science and international diplomacy. </w:t>
      </w:r>
      <w:r>
        <w:rPr>
          <w:bCs/>
          <w:color w:val="C00000"/>
        </w:rPr>
        <w:t>(“Chúng tôi đang tìm kiếm những chuyên gia am hiểu cả khoa học môi trường và ngoại giao quốc tế.”)</w:t>
      </w:r>
    </w:p>
    <w:p w:rsidR="00B547D2" w:rsidRDefault="00B547D2">
      <w:pPr>
        <w:spacing w:line="360" w:lineRule="auto"/>
        <w:rPr>
          <w:b/>
          <w:bCs/>
        </w:rPr>
      </w:pPr>
    </w:p>
    <w:p w:rsidR="00B547D2" w:rsidRDefault="00671E67">
      <w:pPr>
        <w:spacing w:line="360" w:lineRule="auto"/>
        <w:rPr>
          <w:b/>
          <w:bCs/>
        </w:rPr>
      </w:pPr>
      <w:r>
        <w:rPr>
          <w:b/>
          <w:bCs/>
        </w:rPr>
        <w:t>Question 4:</w:t>
      </w:r>
      <w:r>
        <w:rPr>
          <w:b/>
          <w:bCs/>
          <w:highlight w:val="cyan"/>
        </w:rPr>
        <w:t xml:space="preserve">A. </w:t>
      </w:r>
      <w:r>
        <w:rPr>
          <w:b/>
          <w:highlight w:val="cyan"/>
        </w:rPr>
        <w:t>broker</w:t>
      </w:r>
      <w:r>
        <w:rPr>
          <w:b/>
          <w:bCs/>
        </w:rPr>
        <w:tab/>
      </w:r>
      <w:r>
        <w:rPr>
          <w:b/>
          <w:bCs/>
        </w:rPr>
        <w:tab/>
      </w:r>
      <w:r>
        <w:rPr>
          <w:b/>
          <w:bCs/>
        </w:rPr>
        <w:tab/>
      </w:r>
      <w:r>
        <w:rPr>
          <w:b/>
          <w:bCs/>
        </w:rPr>
        <w:tab/>
        <w:t xml:space="preserve">B. </w:t>
      </w:r>
      <w:r>
        <w:t>dealer</w:t>
      </w:r>
      <w:r>
        <w:rPr>
          <w:b/>
          <w:bCs/>
        </w:rPr>
        <w:tab/>
      </w:r>
      <w:r>
        <w:rPr>
          <w:b/>
          <w:bCs/>
        </w:rPr>
        <w:tab/>
      </w:r>
      <w:r>
        <w:rPr>
          <w:b/>
          <w:bCs/>
        </w:rPr>
        <w:tab/>
      </w:r>
      <w:r>
        <w:rPr>
          <w:b/>
          <w:bCs/>
        </w:rPr>
        <w:tab/>
        <w:t xml:space="preserve">C. </w:t>
      </w:r>
      <w:r>
        <w:t>advocate</w:t>
      </w:r>
      <w:r>
        <w:rPr>
          <w:b/>
          <w:bCs/>
        </w:rPr>
        <w:tab/>
      </w:r>
      <w:r>
        <w:rPr>
          <w:b/>
          <w:bCs/>
        </w:rPr>
        <w:tab/>
      </w:r>
      <w:r>
        <w:rPr>
          <w:b/>
          <w:bCs/>
        </w:rPr>
        <w:tab/>
      </w:r>
      <w:r>
        <w:rPr>
          <w:b/>
          <w:bCs/>
        </w:rPr>
        <w:tab/>
        <w:t xml:space="preserve">D. </w:t>
      </w:r>
      <w:r>
        <w:t>partn</w:t>
      </w:r>
      <w:r>
        <w:t>er</w:t>
      </w:r>
    </w:p>
    <w:p w:rsidR="00B547D2" w:rsidRDefault="00671E67">
      <w:pPr>
        <w:spacing w:line="360" w:lineRule="auto"/>
        <w:rPr>
          <w:bCs/>
        </w:rPr>
      </w:pPr>
      <w:r>
        <w:rPr>
          <w:b/>
          <w:bCs/>
          <w:highlight w:val="yellow"/>
        </w:rPr>
        <w:t xml:space="preserve">Giải Thích: </w:t>
      </w:r>
      <w:r>
        <w:rPr>
          <w:bCs/>
          <w:highlight w:val="yellow"/>
        </w:rPr>
        <w:t>Kiến thức về từ vựng – nghĩa của từ</w:t>
      </w:r>
    </w:p>
    <w:p w:rsidR="00B547D2" w:rsidRDefault="00671E67">
      <w:pPr>
        <w:spacing w:line="360" w:lineRule="auto"/>
        <w:rPr>
          <w:bCs/>
          <w:color w:val="C00000"/>
        </w:rPr>
      </w:pPr>
      <w:r>
        <w:rPr>
          <w:b/>
          <w:bCs/>
          <w:color w:val="C00000"/>
        </w:rPr>
        <w:t xml:space="preserve">A. broker </w:t>
      </w:r>
      <w:r>
        <w:rPr>
          <w:bCs/>
          <w:color w:val="C00000"/>
        </w:rPr>
        <w:t xml:space="preserve">– ĐÚNG – Trong thuật ngữ ngoại giao và đàm phán, "broker" (hoặc honest broker) là người hoặc tổ chức đóng vai trò trung gian công tâm để giúp các bên tranh chấp đạt được thỏa thuận. Từ này hoàn </w:t>
      </w:r>
      <w:r>
        <w:rPr>
          <w:bCs/>
          <w:color w:val="C00000"/>
        </w:rPr>
        <w:t>toàn phù hợp với ngữ cảnh "between opposing countries" và mục tiêu "helping them find common ground". "Broker" nhấn mạnh vào kỹ năng điều phối và đàm phán trung lập của đội ngũ EcoMediators.</w:t>
      </w:r>
    </w:p>
    <w:p w:rsidR="00B547D2" w:rsidRDefault="00671E67">
      <w:pPr>
        <w:spacing w:line="360" w:lineRule="auto"/>
        <w:rPr>
          <w:bCs/>
        </w:rPr>
      </w:pPr>
      <w:r>
        <w:rPr>
          <w:b/>
          <w:bCs/>
        </w:rPr>
        <w:t xml:space="preserve">B. dealer </w:t>
      </w:r>
      <w:r>
        <w:rPr>
          <w:bCs/>
        </w:rPr>
        <w:t>– SAI – "Dealer" thường dùng để chỉ người buôn bán hàng</w:t>
      </w:r>
      <w:r>
        <w:rPr>
          <w:bCs/>
        </w:rPr>
        <w:t xml:space="preserve"> hóa (như car dealer) hoặc người chia bài trong sòng bạc. Từ này mang sắc thái thương mại thuần túy và không phù hợp với bối cảnh ngoại giao quốc tế về môi trường. Sử dụng "dealer" ở đây sẽ làm giảm đi tính uy tín và sứ mệnh cao cả của một tổ chức đang nỗ </w:t>
      </w:r>
      <w:r>
        <w:rPr>
          <w:bCs/>
        </w:rPr>
        <w:t>lực cứu lấy các đại dương.</w:t>
      </w:r>
    </w:p>
    <w:p w:rsidR="00B547D2" w:rsidRDefault="00671E67">
      <w:pPr>
        <w:spacing w:line="360" w:lineRule="auto"/>
        <w:rPr>
          <w:bCs/>
        </w:rPr>
      </w:pPr>
      <w:r>
        <w:rPr>
          <w:b/>
          <w:bCs/>
        </w:rPr>
        <w:t xml:space="preserve">C. advocate </w:t>
      </w:r>
      <w:r>
        <w:rPr>
          <w:bCs/>
        </w:rPr>
        <w:t>– SAI – "Advocate" có nghĩa là người ủng hộ hoặc người bào chữa, thường đứng về một phía để bảo vệ quan điểm của phía đó. Tuy nhiên, đội ngũ EcoMediators được mô tả là làm việc "giữa các quốc gia đối lập" để tìm "điểm</w:t>
      </w:r>
      <w:r>
        <w:rPr>
          <w:bCs/>
        </w:rPr>
        <w:t xml:space="preserve"> chung". Một nhà đàm phán trung gian không thể chỉ là một "advocate" vì "advocate" thường mang tính thiên kiến, trái ngược với vai trò trung lập cần thiết.</w:t>
      </w:r>
    </w:p>
    <w:p w:rsidR="00B547D2" w:rsidRDefault="00671E67">
      <w:pPr>
        <w:spacing w:line="360" w:lineRule="auto"/>
        <w:rPr>
          <w:bCs/>
        </w:rPr>
      </w:pPr>
      <w:r>
        <w:rPr>
          <w:b/>
          <w:bCs/>
        </w:rPr>
        <w:t xml:space="preserve">D. partner </w:t>
      </w:r>
      <w:r>
        <w:rPr>
          <w:bCs/>
        </w:rPr>
        <w:t>– SAI – "Partner" có nghĩa là đối tác. Mặc dù tổ chức làm việc với các nước, nhưng từ "pa</w:t>
      </w:r>
      <w:r>
        <w:rPr>
          <w:bCs/>
        </w:rPr>
        <w:t>rtner" không lột tả được chức năng "trung gian" (intermediary) mà câu văn đang hướng tới. Để giải quyết xung đột giữa các quốc gia đang đối đầu, họ cần một người điều phối (broker) hơn là một người đồng hành đơn thuần trong các cuộc đàm phán hiệp ước nhựa.</w:t>
      </w:r>
    </w:p>
    <w:p w:rsidR="00B547D2" w:rsidRDefault="00671E67">
      <w:pPr>
        <w:spacing w:line="360" w:lineRule="auto"/>
        <w:rPr>
          <w:bCs/>
        </w:rPr>
      </w:pPr>
      <w:r>
        <w:rPr>
          <w:b/>
          <w:bCs/>
        </w:rPr>
        <w:t xml:space="preserve">Tạm dịch: </w:t>
      </w:r>
      <w:r>
        <w:rPr>
          <w:bCs/>
        </w:rPr>
        <w:t xml:space="preserve">Our team acts as an honest broker between opposing countries. </w:t>
      </w:r>
      <w:r>
        <w:rPr>
          <w:bCs/>
          <w:color w:val="C00000"/>
        </w:rPr>
        <w:t>(“Đội ngũ của chúng tôi đóng vai trò là cầu nối trung lập giữa các quốc gia đối lập.”)</w:t>
      </w:r>
    </w:p>
    <w:p w:rsidR="00B547D2" w:rsidRDefault="00B547D2">
      <w:pPr>
        <w:spacing w:line="360" w:lineRule="auto"/>
        <w:rPr>
          <w:b/>
          <w:bCs/>
        </w:rPr>
      </w:pPr>
    </w:p>
    <w:p w:rsidR="00B547D2" w:rsidRDefault="00671E67">
      <w:pPr>
        <w:spacing w:line="360" w:lineRule="auto"/>
        <w:rPr>
          <w:b/>
          <w:bCs/>
        </w:rPr>
      </w:pPr>
      <w:r>
        <w:rPr>
          <w:b/>
          <w:bCs/>
        </w:rPr>
        <w:t xml:space="preserve">Question 5:A. </w:t>
      </w:r>
      <w:r>
        <w:t>which worked</w:t>
      </w:r>
      <w:r>
        <w:rPr>
          <w:b/>
          <w:bCs/>
        </w:rPr>
        <w:tab/>
      </w:r>
      <w:r>
        <w:rPr>
          <w:b/>
          <w:bCs/>
        </w:rPr>
        <w:tab/>
        <w:t xml:space="preserve">B. </w:t>
      </w:r>
      <w:r>
        <w:t>worked</w:t>
      </w:r>
      <w:r>
        <w:rPr>
          <w:b/>
          <w:bCs/>
        </w:rPr>
        <w:tab/>
      </w:r>
      <w:r>
        <w:rPr>
          <w:b/>
          <w:bCs/>
        </w:rPr>
        <w:tab/>
      </w:r>
      <w:r>
        <w:rPr>
          <w:b/>
          <w:bCs/>
        </w:rPr>
        <w:tab/>
      </w:r>
      <w:r>
        <w:rPr>
          <w:b/>
          <w:bCs/>
        </w:rPr>
        <w:tab/>
      </w:r>
      <w:r>
        <w:rPr>
          <w:b/>
          <w:bCs/>
          <w:highlight w:val="cyan"/>
        </w:rPr>
        <w:t xml:space="preserve">C. </w:t>
      </w:r>
      <w:r>
        <w:rPr>
          <w:b/>
          <w:highlight w:val="cyan"/>
        </w:rPr>
        <w:t>working</w:t>
      </w:r>
      <w:r>
        <w:rPr>
          <w:b/>
          <w:bCs/>
        </w:rPr>
        <w:tab/>
      </w:r>
      <w:r>
        <w:rPr>
          <w:b/>
          <w:bCs/>
        </w:rPr>
        <w:tab/>
      </w:r>
      <w:r>
        <w:rPr>
          <w:b/>
          <w:bCs/>
        </w:rPr>
        <w:tab/>
      </w:r>
      <w:r>
        <w:rPr>
          <w:b/>
          <w:bCs/>
        </w:rPr>
        <w:tab/>
        <w:t xml:space="preserve">D. </w:t>
      </w:r>
      <w:r>
        <w:t>had worked</w:t>
      </w:r>
    </w:p>
    <w:p w:rsidR="00B547D2" w:rsidRDefault="00671E67">
      <w:pPr>
        <w:spacing w:line="360" w:lineRule="auto"/>
        <w:rPr>
          <w:bCs/>
        </w:rPr>
      </w:pPr>
      <w:r>
        <w:rPr>
          <w:b/>
          <w:bCs/>
          <w:highlight w:val="yellow"/>
        </w:rPr>
        <w:t xml:space="preserve">Giải Thích: </w:t>
      </w:r>
      <w:r>
        <w:rPr>
          <w:bCs/>
          <w:highlight w:val="yellow"/>
        </w:rPr>
        <w:t>Kiến thức về r</w:t>
      </w:r>
      <w:r>
        <w:rPr>
          <w:bCs/>
          <w:highlight w:val="yellow"/>
        </w:rPr>
        <w:t>út gọn MĐQH</w:t>
      </w:r>
    </w:p>
    <w:p w:rsidR="00B547D2" w:rsidRDefault="00671E67">
      <w:pPr>
        <w:spacing w:line="360" w:lineRule="auto"/>
        <w:rPr>
          <w:bCs/>
        </w:rPr>
      </w:pPr>
      <w:r>
        <w:rPr>
          <w:b/>
          <w:bCs/>
        </w:rPr>
        <w:t xml:space="preserve">A. which worked </w:t>
      </w:r>
      <w:r>
        <w:rPr>
          <w:bCs/>
        </w:rPr>
        <w:t xml:space="preserve">– SAI – "Which" là đại từ quan hệ thay thế cho vật, nhưng tiền ngữ "experts" là danh từ chỉ người. Ngoài ra, việc chia thì quá khứ "worked" không phù hợp với ngữ cảnh mô tả một nỗ lực đang tiếp diễn </w:t>
      </w:r>
      <w:r>
        <w:rPr>
          <w:bCs/>
        </w:rPr>
        <w:lastRenderedPageBreak/>
        <w:t>và khẩn thiết ở hiện tại. Lỗi</w:t>
      </w:r>
      <w:r>
        <w:rPr>
          <w:bCs/>
        </w:rPr>
        <w:t xml:space="preserve"> sai về đối tượng thay thế khiến phương án này hoàn toàn không thể chấp nhận được.</w:t>
      </w:r>
    </w:p>
    <w:p w:rsidR="00B547D2" w:rsidRDefault="00671E67">
      <w:pPr>
        <w:spacing w:line="360" w:lineRule="auto"/>
        <w:rPr>
          <w:bCs/>
        </w:rPr>
      </w:pPr>
      <w:r>
        <w:rPr>
          <w:b/>
          <w:bCs/>
        </w:rPr>
        <w:t xml:space="preserve">B. worked </w:t>
      </w:r>
      <w:r>
        <w:rPr>
          <w:bCs/>
        </w:rPr>
        <w:t>– SAI – Nếu điền "worked" vào vị trí này, đây sẽ được hiểu là động từ chính của câu hoặc một phân từ bị động. Tuy nhiên, câu đã có động từ chính "need" ở vế sau. N</w:t>
      </w:r>
      <w:r>
        <w:rPr>
          <w:bCs/>
        </w:rPr>
        <w:t>ếu là phân từ, nó mang nghĩa bị động (các chuyên gia bị làm việc), điều này sai về mặt logic. Các chuyên gia chủ động làm việc, nên chúng ta cần một hình thức rút gọn chủ động.</w:t>
      </w:r>
    </w:p>
    <w:p w:rsidR="00B547D2" w:rsidRDefault="00671E67">
      <w:pPr>
        <w:spacing w:line="360" w:lineRule="auto"/>
        <w:rPr>
          <w:bCs/>
          <w:color w:val="C00000"/>
        </w:rPr>
      </w:pPr>
      <w:r>
        <w:rPr>
          <w:b/>
          <w:bCs/>
          <w:color w:val="C00000"/>
        </w:rPr>
        <w:t xml:space="preserve">C. working </w:t>
      </w:r>
      <w:r>
        <w:rPr>
          <w:bCs/>
          <w:color w:val="C00000"/>
        </w:rPr>
        <w:t xml:space="preserve">– ĐÚNG – Đây là hình thức rút gọn của mệnh đề quan hệ chủ động </w:t>
      </w:r>
      <w:r>
        <w:rPr>
          <w:bCs/>
          <w:color w:val="C00000"/>
        </w:rPr>
        <w:t>(V-ing). Câu gốc đầy đủ là: "Join the experts who are working tirelessly...". Việc rút gọn thành "working" giúp câu văn súc tích hơn mà vẫn đảm bảo nghĩa: kêu gọi mọi người sát cánh cùng những chuyên gia đang nỗ lực không ngừng nghỉ để cứu đại dương. Đây l</w:t>
      </w:r>
      <w:r>
        <w:rPr>
          <w:bCs/>
          <w:color w:val="C00000"/>
        </w:rPr>
        <w:t>à cấu trúc phổ biến trong văn viết chuyên nghiệp.</w:t>
      </w:r>
    </w:p>
    <w:p w:rsidR="00B547D2" w:rsidRDefault="00671E67">
      <w:pPr>
        <w:spacing w:line="360" w:lineRule="auto"/>
        <w:rPr>
          <w:bCs/>
        </w:rPr>
      </w:pPr>
      <w:r>
        <w:rPr>
          <w:b/>
          <w:bCs/>
        </w:rPr>
        <w:t xml:space="preserve">D. had worked </w:t>
      </w:r>
      <w:r>
        <w:rPr>
          <w:bCs/>
        </w:rPr>
        <w:t>– SAI – Đây là thì quá khứ hoàn thành, dùng để chỉ một hành động đã kết thúc trước một hành động khác trong quá khứ. Trong khi đó, lời kêu gọi này đang hướng tới tương lai và hiện tại ("they n</w:t>
      </w:r>
      <w:r>
        <w:rPr>
          <w:bCs/>
        </w:rPr>
        <w:t>eed your support today"). Việc dùng "had worked" làm mất đi tính thời sự và khẩn cấp của thông điệp mà tổ chức muốn gửi gắm.</w:t>
      </w:r>
    </w:p>
    <w:p w:rsidR="00B547D2" w:rsidRDefault="00671E67">
      <w:pPr>
        <w:spacing w:line="360" w:lineRule="auto"/>
        <w:rPr>
          <w:bCs/>
        </w:rPr>
      </w:pPr>
      <w:r>
        <w:rPr>
          <w:b/>
          <w:bCs/>
        </w:rPr>
        <w:t xml:space="preserve">Tạm dịch: </w:t>
      </w:r>
      <w:r>
        <w:rPr>
          <w:bCs/>
        </w:rPr>
        <w:t xml:space="preserve">Join the experts working tirelessly to save our oceans. </w:t>
      </w:r>
      <w:r>
        <w:rPr>
          <w:bCs/>
          <w:color w:val="C00000"/>
        </w:rPr>
        <w:t>(“Hãy gia nhập cùng các chuyên gia đang làm việc không mệt mỏi để</w:t>
      </w:r>
      <w:r>
        <w:rPr>
          <w:bCs/>
          <w:color w:val="C00000"/>
        </w:rPr>
        <w:t xml:space="preserve"> cứu lấy đại dương của chúng ta.”)</w:t>
      </w:r>
    </w:p>
    <w:p w:rsidR="00B547D2" w:rsidRDefault="00B547D2">
      <w:pPr>
        <w:spacing w:line="360" w:lineRule="auto"/>
        <w:rPr>
          <w:b/>
          <w:bCs/>
        </w:rPr>
      </w:pPr>
    </w:p>
    <w:p w:rsidR="00B547D2" w:rsidRDefault="00671E67">
      <w:pPr>
        <w:spacing w:line="360" w:lineRule="auto"/>
        <w:rPr>
          <w:b/>
        </w:rPr>
      </w:pPr>
      <w:r>
        <w:rPr>
          <w:b/>
          <w:bCs/>
        </w:rPr>
        <w:t xml:space="preserve">Question 6:A. </w:t>
      </w:r>
      <w:r>
        <w:t>break down</w:t>
      </w:r>
      <w:r>
        <w:rPr>
          <w:b/>
          <w:bCs/>
        </w:rPr>
        <w:tab/>
      </w:r>
      <w:r>
        <w:rPr>
          <w:b/>
          <w:bCs/>
        </w:rPr>
        <w:tab/>
        <w:t xml:space="preserve">B. </w:t>
      </w:r>
      <w:r>
        <w:t>work through</w:t>
      </w:r>
      <w:r>
        <w:rPr>
          <w:b/>
          <w:bCs/>
        </w:rPr>
        <w:tab/>
      </w:r>
      <w:r>
        <w:rPr>
          <w:b/>
          <w:bCs/>
        </w:rPr>
        <w:tab/>
      </w:r>
      <w:r>
        <w:rPr>
          <w:b/>
          <w:bCs/>
        </w:rPr>
        <w:tab/>
        <w:t xml:space="preserve">C. </w:t>
      </w:r>
      <w:r>
        <w:t>push through</w:t>
      </w:r>
      <w:r>
        <w:rPr>
          <w:b/>
          <w:bCs/>
        </w:rPr>
        <w:tab/>
      </w:r>
      <w:r>
        <w:rPr>
          <w:b/>
          <w:bCs/>
        </w:rPr>
        <w:tab/>
      </w:r>
      <w:r>
        <w:rPr>
          <w:b/>
          <w:bCs/>
        </w:rPr>
        <w:tab/>
      </w:r>
      <w:r>
        <w:rPr>
          <w:b/>
          <w:bCs/>
          <w:highlight w:val="cyan"/>
        </w:rPr>
        <w:t xml:space="preserve">D. </w:t>
      </w:r>
      <w:r>
        <w:rPr>
          <w:b/>
          <w:highlight w:val="cyan"/>
        </w:rPr>
        <w:t>break through</w:t>
      </w:r>
    </w:p>
    <w:p w:rsidR="00B547D2" w:rsidRDefault="00671E67">
      <w:pPr>
        <w:spacing w:line="360" w:lineRule="auto"/>
      </w:pPr>
      <w:r>
        <w:rPr>
          <w:b/>
          <w:bCs/>
          <w:highlight w:val="yellow"/>
        </w:rPr>
        <w:t xml:space="preserve">Giải Thích: </w:t>
      </w:r>
      <w:r>
        <w:rPr>
          <w:highlight w:val="yellow"/>
        </w:rPr>
        <w:t>Kiến thức về cụm động từ</w:t>
      </w:r>
    </w:p>
    <w:p w:rsidR="00B547D2" w:rsidRDefault="00671E67">
      <w:pPr>
        <w:spacing w:line="360" w:lineRule="auto"/>
        <w:rPr>
          <w:bCs/>
        </w:rPr>
      </w:pPr>
      <w:r>
        <w:rPr>
          <w:b/>
          <w:bCs/>
        </w:rPr>
        <w:t xml:space="preserve">A. break down </w:t>
      </w:r>
      <w:r>
        <w:rPr>
          <w:bCs/>
        </w:rPr>
        <w:t>– SAI – Cụm động từ này có nghĩa là bị hỏng (máy móc) hoặc suy sụp (cảm xúc). Mặc dù nó cò</w:t>
      </w:r>
      <w:r>
        <w:rPr>
          <w:bCs/>
        </w:rPr>
        <w:t>n có nghĩa là phá vỡ một rào cản, nhưng khi đi với danh từ "deadlock" (sự bế tắc), người bản ngữ thường sử dụng những cụm từ mang tính đột phá hơn. "Break down" thường dùng cho cấu trúc vật lý hoặc quá trình phân tích thông tin hơn là một tình huống bế tắc</w:t>
      </w:r>
      <w:r>
        <w:rPr>
          <w:bCs/>
        </w:rPr>
        <w:t xml:space="preserve"> trong đàm phán.</w:t>
      </w:r>
    </w:p>
    <w:p w:rsidR="00B547D2" w:rsidRDefault="00671E67">
      <w:pPr>
        <w:spacing w:line="360" w:lineRule="auto"/>
        <w:rPr>
          <w:bCs/>
        </w:rPr>
      </w:pPr>
      <w:r>
        <w:rPr>
          <w:b/>
          <w:bCs/>
        </w:rPr>
        <w:t xml:space="preserve">B. work through </w:t>
      </w:r>
      <w:r>
        <w:rPr>
          <w:bCs/>
        </w:rPr>
        <w:t>– SAI – "Work through" có nghĩa là giải quyết dần dần một vấn đề phức tạp hoặc vượt qua một cảm xúc khó khăn. Dù có ý nghĩa tích cực, nhưng nó mang sắc thái chậm rãi và tốn thời gian. Trong bối cảnh đại dương đang bị đe dọa</w:t>
      </w:r>
      <w:r>
        <w:rPr>
          <w:bCs/>
        </w:rPr>
        <w:t xml:space="preserve"> nghiêm trọng bởi nhựa, tác giả cần một từ thể hiện sự quyết liệt và tạo ra sự thay đổi tức thì, do đó "work through" chưa phải là lựa chọn mạnh mẽ nhất.</w:t>
      </w:r>
    </w:p>
    <w:p w:rsidR="00B547D2" w:rsidRDefault="00671E67">
      <w:pPr>
        <w:spacing w:line="360" w:lineRule="auto"/>
        <w:rPr>
          <w:bCs/>
        </w:rPr>
      </w:pPr>
      <w:r>
        <w:rPr>
          <w:b/>
          <w:bCs/>
        </w:rPr>
        <w:t xml:space="preserve">C. push through </w:t>
      </w:r>
      <w:r>
        <w:rPr>
          <w:bCs/>
        </w:rPr>
        <w:t xml:space="preserve">– SAI – "Push through" thường có nghĩa là nỗ lực để thông qua một điều luật hoặc vượt </w:t>
      </w:r>
      <w:r>
        <w:rPr>
          <w:bCs/>
        </w:rPr>
        <w:t xml:space="preserve">qua một đám đông bằng sức lực. Trong đàm phán quốc tế, việc "push through" đôi khi mang nghĩa tiêu cực là ép buộc các bên chấp nhận thỏa thuận. Điều này trái với vai trò "honest broker" (nhà môi giới trung thực) mà tổ chức đã xây dựng ở trên, vốn thiên về </w:t>
      </w:r>
      <w:r>
        <w:rPr>
          <w:bCs/>
        </w:rPr>
        <w:t>sự đồng thuận thay vì ép buộc.</w:t>
      </w:r>
    </w:p>
    <w:p w:rsidR="00B547D2" w:rsidRDefault="00671E67">
      <w:pPr>
        <w:spacing w:line="360" w:lineRule="auto"/>
        <w:rPr>
          <w:bCs/>
          <w:color w:val="C00000"/>
        </w:rPr>
      </w:pPr>
      <w:r>
        <w:rPr>
          <w:b/>
          <w:bCs/>
          <w:color w:val="C00000"/>
        </w:rPr>
        <w:t xml:space="preserve">D. break through </w:t>
      </w:r>
      <w:r>
        <w:rPr>
          <w:bCs/>
          <w:color w:val="C00000"/>
        </w:rPr>
        <w:t>– ĐÚNG – "Break through the deadlock" là một collocation (sự kết hợp từ) rất phổ biến trong đàm phán và ngoại giao, mang nghĩa là phá vỡ sự bế tắc để đạt được tiến triển mới. Nó gợi lên hình ảnh của một sự độ</w:t>
      </w:r>
      <w:r>
        <w:rPr>
          <w:bCs/>
          <w:color w:val="C00000"/>
        </w:rPr>
        <w:t>t phá (breakthrough), chuyển từ trạng thái không thể thỏa thuận sang trạng thái tìm ra giải pháp thực tế. Từ này hoàn toàn khớp với mục tiêu cuối cùng là "create real solutions".</w:t>
      </w:r>
    </w:p>
    <w:p w:rsidR="00B547D2" w:rsidRDefault="00671E67">
      <w:pPr>
        <w:spacing w:line="360" w:lineRule="auto"/>
        <w:rPr>
          <w:bCs/>
        </w:rPr>
      </w:pPr>
      <w:r>
        <w:rPr>
          <w:b/>
          <w:bCs/>
        </w:rPr>
        <w:t xml:space="preserve">Tạm dịch: </w:t>
      </w:r>
      <w:r>
        <w:rPr>
          <w:bCs/>
        </w:rPr>
        <w:t xml:space="preserve">Together, we can break through the current deadlock. </w:t>
      </w:r>
      <w:r>
        <w:rPr>
          <w:bCs/>
          <w:color w:val="C00000"/>
        </w:rPr>
        <w:t xml:space="preserve">(“Cùng nhau, </w:t>
      </w:r>
      <w:r>
        <w:rPr>
          <w:bCs/>
          <w:color w:val="C00000"/>
        </w:rPr>
        <w:t>chúng ta có thể phá vỡ sự bế tắc hiện tại.”)</w:t>
      </w:r>
    </w:p>
    <w:p w:rsidR="00B547D2" w:rsidRDefault="00B547D2">
      <w:pPr>
        <w:spacing w:line="360" w:lineRule="auto"/>
        <w:rPr>
          <w:b/>
          <w:bCs/>
        </w:rPr>
      </w:pPr>
    </w:p>
    <w:p w:rsidR="00B547D2" w:rsidRDefault="00671E67">
      <w:pPr>
        <w:spacing w:line="360" w:lineRule="auto"/>
        <w:rPr>
          <w:b/>
          <w:bCs/>
        </w:rPr>
      </w:pPr>
      <w:r>
        <w:rPr>
          <w:b/>
          <w:bCs/>
        </w:rPr>
        <w:t>Read of the following leaflet and mark the letter A, B, C or D on your answer sheet to indicate the option that best fits each of the numbered blanks from 7 to 12.</w:t>
      </w:r>
    </w:p>
    <w:p w:rsidR="00B547D2" w:rsidRDefault="00671E67">
      <w:pPr>
        <w:spacing w:line="360" w:lineRule="auto"/>
        <w:jc w:val="center"/>
        <w:rPr>
          <w:b/>
          <w:bCs/>
          <w:color w:val="0000FF"/>
        </w:rPr>
      </w:pPr>
      <w:r>
        <w:rPr>
          <w:b/>
          <w:bCs/>
          <w:color w:val="0000FF"/>
        </w:rPr>
        <w:t>PROTECT OUR COMMUNITIES FROM AI DATA CENTERS!</w:t>
      </w:r>
    </w:p>
    <w:p w:rsidR="00B547D2" w:rsidRDefault="00671E67">
      <w:pPr>
        <w:spacing w:line="360" w:lineRule="auto"/>
        <w:jc w:val="center"/>
      </w:pPr>
      <w:r>
        <w:rPr>
          <w:b/>
          <w:bCs/>
          <w:color w:val="0000FF"/>
        </w:rPr>
        <w:t>Stand Together Against Environmental Injustice</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 xml:space="preserve">Tech giants are profiting </w:t>
      </w:r>
      <w:r>
        <w:rPr>
          <w:b/>
          <w:bCs/>
        </w:rPr>
        <w:t>(7)_________</w:t>
      </w:r>
      <w:r>
        <w:t xml:space="preserve"> the backs of vulnerable communities. These </w:t>
      </w:r>
      <w:r>
        <w:rPr>
          <w:b/>
          <w:bCs/>
        </w:rPr>
        <w:t>(8)_________</w:t>
      </w:r>
      <w:r>
        <w:t xml:space="preserve"> consume enormous amounts of water and electricity every day.</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rPr>
          <w:b/>
          <w:bCs/>
        </w:rPr>
        <w:t>(9)_________</w:t>
      </w:r>
      <w:r>
        <w:t xml:space="preserve"> do these centers pollute our air, but they also take precious water from our communities. There is </w:t>
      </w:r>
      <w:r>
        <w:rPr>
          <w:b/>
          <w:bCs/>
        </w:rPr>
        <w:t>(10)_________</w:t>
      </w:r>
      <w:r>
        <w:t xml:space="preserve"> resistance from Black, Latino, and Indigenous families who are fighting back.</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 xml:space="preserve">While some neighborhoods suffer from pollution, </w:t>
      </w:r>
      <w:r>
        <w:rPr>
          <w:b/>
          <w:bCs/>
        </w:rPr>
        <w:t>(11)_________</w:t>
      </w:r>
      <w:r>
        <w:t xml:space="preserve"> enjoy clean air and safe water—this is not fair! Our communities face serious environmental justice </w:t>
      </w:r>
      <w:r>
        <w:rPr>
          <w:b/>
          <w:bCs/>
        </w:rPr>
        <w:t>(12)_________</w:t>
      </w:r>
      <w:r>
        <w:t xml:space="preserve"> from these technology projects.</w:t>
      </w:r>
    </w:p>
    <w:p w:rsidR="00B547D2" w:rsidRDefault="00FA2AD2" w:rsidP="00FA2AD2">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Pr>
          <w:b/>
          <w:bCs/>
          <w:color w:val="0000FF"/>
        </w:rPr>
        <w:t>JOIN US!</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Community Meeting: Every Tuesday, 7 PM</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rPr>
          <w:b/>
          <w:bCs/>
        </w:rPr>
        <w:t>Contact:</w:t>
      </w:r>
      <w:r>
        <w:t xml:space="preserve"> SaveOurNeighborhoods@email.com</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rPr>
          <w:b/>
          <w:bCs/>
        </w:rPr>
        <w:t>Phone:</w:t>
      </w:r>
      <w:r>
        <w:t xml:space="preserve"> 555-0123</w:t>
      </w:r>
    </w:p>
    <w:p w:rsidR="00B547D2" w:rsidRDefault="00FA2AD2" w:rsidP="00FA2AD2">
      <w:pPr>
        <w:tabs>
          <w:tab w:val="left" w:pos="420"/>
        </w:tabs>
        <w:spacing w:line="360" w:lineRule="auto"/>
        <w:ind w:left="420" w:hanging="420"/>
      </w:pPr>
      <w:r>
        <w:rPr>
          <w:rFonts w:ascii="Wingdings" w:hAnsi="Wingdings"/>
        </w:rPr>
        <w:t></w:t>
      </w:r>
      <w:r>
        <w:rPr>
          <w:rFonts w:ascii="Wingdings" w:hAnsi="Wingdings"/>
        </w:rPr>
        <w:tab/>
      </w:r>
      <w:r>
        <w:t>Together we are stronger!</w:t>
      </w:r>
    </w:p>
    <w:p w:rsidR="00B547D2" w:rsidRDefault="00671E67">
      <w:pPr>
        <w:spacing w:line="360" w:lineRule="auto"/>
        <w:jc w:val="right"/>
        <w:rPr>
          <w:color w:val="0000FF"/>
        </w:rPr>
      </w:pPr>
      <w:r>
        <w:rPr>
          <w:color w:val="0000FF"/>
        </w:rPr>
        <w:t>https:/</w:t>
      </w:r>
      <w:r>
        <w:rPr>
          <w:color w:val="0000FF"/>
        </w:rPr>
        <w:t>/www.axios.com/al</w:t>
      </w:r>
    </w:p>
    <w:p w:rsidR="00B547D2" w:rsidRDefault="00671E67">
      <w:pPr>
        <w:spacing w:line="360" w:lineRule="auto"/>
        <w:rPr>
          <w:b/>
          <w:bCs/>
        </w:rPr>
      </w:pPr>
      <w:r>
        <w:rPr>
          <w:b/>
          <w:bCs/>
        </w:rPr>
        <w:t xml:space="preserve">Question 7:A. </w:t>
      </w:r>
      <w:r>
        <w:t>for</w:t>
      </w:r>
      <w:r>
        <w:rPr>
          <w:b/>
          <w:bCs/>
        </w:rPr>
        <w:tab/>
      </w:r>
      <w:r>
        <w:rPr>
          <w:b/>
          <w:bCs/>
        </w:rPr>
        <w:tab/>
      </w:r>
      <w:r>
        <w:rPr>
          <w:b/>
          <w:bCs/>
        </w:rPr>
        <w:tab/>
      </w:r>
      <w:r>
        <w:rPr>
          <w:b/>
          <w:bCs/>
        </w:rPr>
        <w:tab/>
      </w:r>
      <w:r>
        <w:rPr>
          <w:b/>
          <w:bCs/>
          <w:highlight w:val="cyan"/>
        </w:rPr>
        <w:t xml:space="preserve">B. </w:t>
      </w:r>
      <w:r>
        <w:rPr>
          <w:b/>
          <w:highlight w:val="cyan"/>
        </w:rPr>
        <w:t>on</w:t>
      </w:r>
      <w:r>
        <w:rPr>
          <w:b/>
          <w:bCs/>
        </w:rPr>
        <w:tab/>
      </w:r>
      <w:r>
        <w:rPr>
          <w:b/>
          <w:bCs/>
        </w:rPr>
        <w:tab/>
      </w:r>
      <w:r>
        <w:rPr>
          <w:b/>
          <w:bCs/>
        </w:rPr>
        <w:tab/>
      </w:r>
      <w:r>
        <w:rPr>
          <w:b/>
          <w:bCs/>
        </w:rPr>
        <w:tab/>
      </w:r>
      <w:r>
        <w:rPr>
          <w:b/>
          <w:bCs/>
        </w:rPr>
        <w:tab/>
        <w:t xml:space="preserve">C. </w:t>
      </w:r>
      <w:r>
        <w:t>with</w:t>
      </w:r>
      <w:r>
        <w:rPr>
          <w:b/>
          <w:bCs/>
        </w:rPr>
        <w:tab/>
      </w:r>
      <w:r>
        <w:rPr>
          <w:b/>
          <w:bCs/>
        </w:rPr>
        <w:tab/>
      </w:r>
      <w:r>
        <w:rPr>
          <w:b/>
          <w:bCs/>
        </w:rPr>
        <w:tab/>
      </w:r>
      <w:r>
        <w:rPr>
          <w:b/>
          <w:bCs/>
        </w:rPr>
        <w:tab/>
      </w:r>
      <w:r>
        <w:rPr>
          <w:b/>
          <w:bCs/>
        </w:rPr>
        <w:tab/>
        <w:t xml:space="preserve">D. </w:t>
      </w:r>
      <w:r>
        <w:t>to</w:t>
      </w:r>
    </w:p>
    <w:p w:rsidR="00B547D2" w:rsidRDefault="00671E67">
      <w:pPr>
        <w:spacing w:line="360" w:lineRule="auto"/>
        <w:rPr>
          <w:bCs/>
        </w:rPr>
      </w:pPr>
      <w:r>
        <w:rPr>
          <w:b/>
          <w:bCs/>
          <w:highlight w:val="yellow"/>
        </w:rPr>
        <w:t xml:space="preserve">Giải Thích: </w:t>
      </w:r>
      <w:r>
        <w:rPr>
          <w:bCs/>
          <w:highlight w:val="yellow"/>
        </w:rPr>
        <w:t>Kiến thức về giới từ</w:t>
      </w:r>
    </w:p>
    <w:p w:rsidR="00B547D2" w:rsidRDefault="00671E67">
      <w:pPr>
        <w:spacing w:line="360" w:lineRule="auto"/>
        <w:rPr>
          <w:bCs/>
        </w:rPr>
      </w:pPr>
      <w:r>
        <w:rPr>
          <w:b/>
          <w:bCs/>
        </w:rPr>
        <w:t xml:space="preserve">A. for </w:t>
      </w:r>
      <w:r>
        <w:rPr>
          <w:bCs/>
        </w:rPr>
        <w:t xml:space="preserve">– SAI – Giới từ "for" thường chỉ mục đích. Cấu trúc "profiting for the backs of..." không tạo thành một cụm từ có nghĩa trong tiếng Anh. Nó không </w:t>
      </w:r>
      <w:r>
        <w:rPr>
          <w:bCs/>
        </w:rPr>
        <w:t>diễn đạt được ý tưởng về việc trục lợi dựa trên sức lao động hay sự đau khổ của người khác, khiến câu văn trở nên tối nghĩa và sai quy tắc sử dụng giới từ đi kèm với thành ngữ.</w:t>
      </w:r>
    </w:p>
    <w:p w:rsidR="00B547D2" w:rsidRDefault="00671E67">
      <w:pPr>
        <w:spacing w:line="360" w:lineRule="auto"/>
        <w:rPr>
          <w:bCs/>
          <w:color w:val="C00000"/>
        </w:rPr>
      </w:pPr>
      <w:r>
        <w:rPr>
          <w:b/>
          <w:bCs/>
          <w:color w:val="C00000"/>
        </w:rPr>
        <w:t xml:space="preserve">B. on </w:t>
      </w:r>
      <w:r>
        <w:rPr>
          <w:bCs/>
          <w:color w:val="C00000"/>
        </w:rPr>
        <w:t>– ĐÚNG – Thành ngữ "on the backs of someone" có nghĩa là dựa trên sức lao</w:t>
      </w:r>
      <w:r>
        <w:rPr>
          <w:bCs/>
          <w:color w:val="C00000"/>
        </w:rPr>
        <w:t xml:space="preserve"> động, sự hy sinh hoặc hoàn cảnh khó khăn của người khác để đạt được lợi ích cho mình. Cụm từ "profiting on the backs of vulnerable communities" phê phán các gã khổng lồ công nghệ đang làm giàu dựa trên sự tổn thương của các cộng đồng yếu thế. Đây là cách </w:t>
      </w:r>
      <w:r>
        <w:rPr>
          <w:bCs/>
          <w:color w:val="C00000"/>
        </w:rPr>
        <w:t>dùng hình ảnh và mạnh mẽ trong văn phong nghị luận xã hội.</w:t>
      </w:r>
    </w:p>
    <w:p w:rsidR="00B547D2" w:rsidRDefault="00671E67">
      <w:pPr>
        <w:spacing w:line="360" w:lineRule="auto"/>
        <w:rPr>
          <w:bCs/>
        </w:rPr>
      </w:pPr>
      <w:r>
        <w:rPr>
          <w:b/>
          <w:bCs/>
        </w:rPr>
        <w:t xml:space="preserve">C. with </w:t>
      </w:r>
      <w:r>
        <w:rPr>
          <w:bCs/>
        </w:rPr>
        <w:t>– SAI – "With" chỉ sự đồng hành hoặc phương tiện. Việc dùng "with the backs" sẽ mang nghĩa là họ cùng làm việc với những cái lưng, điều này hoàn toàn vô nghĩa và làm hỏng đi ý nghĩa bóng củ</w:t>
      </w:r>
      <w:r>
        <w:rPr>
          <w:bCs/>
        </w:rPr>
        <w:t>a thành ngữ gốc. Người học cần lưu ý các thành ngữ đi với bộ phận cơ thể thường có giới từ cố định không thể thay thế tùy tiện.</w:t>
      </w:r>
    </w:p>
    <w:p w:rsidR="00B547D2" w:rsidRDefault="00671E67">
      <w:pPr>
        <w:spacing w:line="360" w:lineRule="auto"/>
        <w:rPr>
          <w:bCs/>
        </w:rPr>
      </w:pPr>
      <w:r>
        <w:rPr>
          <w:b/>
          <w:bCs/>
        </w:rPr>
        <w:t xml:space="preserve">D. to </w:t>
      </w:r>
      <w:r>
        <w:rPr>
          <w:bCs/>
        </w:rPr>
        <w:t>– SAI – "To" thường chỉ hướng đến một mục tiêu hoặc đối tượng nhận hành động. Cấu trúc "profiting to the backs" là sai ngữ</w:t>
      </w:r>
      <w:r>
        <w:rPr>
          <w:bCs/>
        </w:rPr>
        <w:t xml:space="preserve"> pháp hoàn toàn. Giới từ này không thể kết nối động từ "profit" với thành ngữ chỉ phương thức trục lợi một cách logic, làm cho thông điệp của leaflet trở nên rời rạc và không chuyên nghiệp.</w:t>
      </w:r>
    </w:p>
    <w:p w:rsidR="00B547D2" w:rsidRDefault="00671E67">
      <w:pPr>
        <w:spacing w:line="360" w:lineRule="auto"/>
        <w:rPr>
          <w:bCs/>
        </w:rPr>
      </w:pPr>
      <w:r>
        <w:rPr>
          <w:b/>
          <w:bCs/>
        </w:rPr>
        <w:t xml:space="preserve">Tạm dịch: </w:t>
      </w:r>
      <w:r>
        <w:rPr>
          <w:bCs/>
        </w:rPr>
        <w:t>Tech giants are profiting on the backs of vulnerable com</w:t>
      </w:r>
      <w:r>
        <w:rPr>
          <w:bCs/>
        </w:rPr>
        <w:t xml:space="preserve">munities. </w:t>
      </w:r>
      <w:r>
        <w:rPr>
          <w:bCs/>
          <w:color w:val="C00000"/>
        </w:rPr>
        <w:t>(“Các gã khổng lồ công nghệ đang trục lợi trên lưng của những cộng đồng dễ bị tổn thương.”)</w:t>
      </w:r>
    </w:p>
    <w:p w:rsidR="00B547D2" w:rsidRDefault="00B547D2">
      <w:pPr>
        <w:spacing w:line="360" w:lineRule="auto"/>
        <w:rPr>
          <w:b/>
          <w:bCs/>
        </w:rPr>
      </w:pPr>
    </w:p>
    <w:p w:rsidR="00B547D2" w:rsidRDefault="00671E67">
      <w:pPr>
        <w:spacing w:line="360" w:lineRule="auto"/>
        <w:rPr>
          <w:b/>
          <w:bCs/>
        </w:rPr>
      </w:pPr>
      <w:r>
        <w:rPr>
          <w:b/>
          <w:bCs/>
        </w:rPr>
        <w:lastRenderedPageBreak/>
        <w:t>Question 8:</w:t>
      </w:r>
      <w:r>
        <w:rPr>
          <w:b/>
          <w:bCs/>
          <w:highlight w:val="cyan"/>
        </w:rPr>
        <w:t xml:space="preserve">A. </w:t>
      </w:r>
      <w:r>
        <w:rPr>
          <w:b/>
          <w:highlight w:val="cyan"/>
        </w:rPr>
        <w:t>huge computer facilities</w:t>
      </w:r>
      <w:r>
        <w:rPr>
          <w:b/>
          <w:bCs/>
        </w:rPr>
        <w:tab/>
      </w:r>
      <w:r>
        <w:rPr>
          <w:b/>
          <w:bCs/>
        </w:rPr>
        <w:tab/>
      </w:r>
      <w:r>
        <w:rPr>
          <w:b/>
          <w:bCs/>
        </w:rPr>
        <w:tab/>
      </w:r>
      <w:r>
        <w:rPr>
          <w:b/>
          <w:bCs/>
        </w:rPr>
        <w:tab/>
      </w:r>
      <w:r>
        <w:rPr>
          <w:b/>
          <w:bCs/>
        </w:rPr>
        <w:tab/>
        <w:t xml:space="preserve">B. </w:t>
      </w:r>
      <w:r>
        <w:t>computer huge facilities</w:t>
      </w:r>
    </w:p>
    <w:p w:rsidR="00B547D2" w:rsidRDefault="00671E67">
      <w:pPr>
        <w:spacing w:line="360" w:lineRule="auto"/>
        <w:rPr>
          <w:b/>
          <w:bCs/>
        </w:rPr>
      </w:pPr>
      <w:r>
        <w:rPr>
          <w:b/>
          <w:bCs/>
        </w:rPr>
        <w:tab/>
        <w:t xml:space="preserve">      C. </w:t>
      </w:r>
      <w:r>
        <w:t>facilities computer huge</w:t>
      </w:r>
      <w:r>
        <w:rPr>
          <w:b/>
          <w:bCs/>
        </w:rPr>
        <w:t xml:space="preserve"> </w:t>
      </w:r>
      <w:r>
        <w:rPr>
          <w:b/>
          <w:bCs/>
        </w:rPr>
        <w:tab/>
      </w:r>
      <w:r>
        <w:rPr>
          <w:b/>
          <w:bCs/>
        </w:rPr>
        <w:tab/>
      </w:r>
      <w:r>
        <w:rPr>
          <w:b/>
          <w:bCs/>
        </w:rPr>
        <w:tab/>
      </w:r>
      <w:r>
        <w:rPr>
          <w:b/>
          <w:bCs/>
        </w:rPr>
        <w:tab/>
      </w:r>
      <w:r>
        <w:rPr>
          <w:b/>
          <w:bCs/>
        </w:rPr>
        <w:tab/>
        <w:t xml:space="preserve">D. </w:t>
      </w:r>
      <w:r>
        <w:t xml:space="preserve">huge facilities computer </w:t>
      </w:r>
    </w:p>
    <w:p w:rsidR="00B547D2" w:rsidRDefault="00671E67">
      <w:pPr>
        <w:spacing w:line="360" w:lineRule="auto"/>
        <w:rPr>
          <w:bCs/>
        </w:rPr>
      </w:pPr>
      <w:r>
        <w:rPr>
          <w:b/>
          <w:bCs/>
          <w:highlight w:val="yellow"/>
        </w:rPr>
        <w:t xml:space="preserve">Giải Thích: </w:t>
      </w:r>
      <w:r>
        <w:rPr>
          <w:bCs/>
          <w:highlight w:val="yellow"/>
        </w:rPr>
        <w:t>K</w:t>
      </w:r>
      <w:r>
        <w:rPr>
          <w:bCs/>
          <w:highlight w:val="yellow"/>
        </w:rPr>
        <w:t>iến thức về trật tự từ</w:t>
      </w:r>
    </w:p>
    <w:p w:rsidR="00B547D2" w:rsidRDefault="00671E67">
      <w:pPr>
        <w:spacing w:line="360" w:lineRule="auto"/>
        <w:rPr>
          <w:bCs/>
          <w:color w:val="C00000"/>
        </w:rPr>
      </w:pPr>
      <w:r>
        <w:rPr>
          <w:b/>
          <w:bCs/>
          <w:color w:val="C00000"/>
        </w:rPr>
        <w:t xml:space="preserve">A. huge computer facilities </w:t>
      </w:r>
      <w:r>
        <w:rPr>
          <w:bCs/>
          <w:color w:val="C00000"/>
        </w:rPr>
        <w:t>– ĐÚNG – Trật tự chuẩn của cụm danh từ này là: Tính từ chỉ kích thước (huge) + Danh từ đóng vai trò tính từ bổ nghĩa (computer) + Danh từ chính (facilities). Cụm từ "huge computer facilities" (các cơ sở má</w:t>
      </w:r>
      <w:r>
        <w:rPr>
          <w:bCs/>
          <w:color w:val="C00000"/>
        </w:rPr>
        <w:t>y tính khổng lồ) dùng để thay thế cho "AI data centers" đã nhắc ở tiêu đề. Đây là cách sắp xếp từ loại tự nhiên, tuân thủ quy tắc tính từ đứng trước danh từ trong tiếng Anh.</w:t>
      </w:r>
    </w:p>
    <w:p w:rsidR="00B547D2" w:rsidRDefault="00671E67">
      <w:pPr>
        <w:spacing w:line="360" w:lineRule="auto"/>
        <w:rPr>
          <w:bCs/>
        </w:rPr>
      </w:pPr>
      <w:r>
        <w:rPr>
          <w:b/>
          <w:bCs/>
        </w:rPr>
        <w:t xml:space="preserve">B. computer huge facilities </w:t>
      </w:r>
      <w:r>
        <w:rPr>
          <w:bCs/>
        </w:rPr>
        <w:t>– SAI – Trong tiếng Anh, tính từ miêu tả đặc điểm/kích</w:t>
      </w:r>
      <w:r>
        <w:rPr>
          <w:bCs/>
        </w:rPr>
        <w:t xml:space="preserve"> thước (huge) phải đứng trước danh từ đóng vai trò phân loại (computer). Việc đặt "computer" đứng trước "huge" làm xáo trộn trật tự tính từ và danh từ, tạo ra một cụm từ không đúng cấu trúc ngữ pháp và gây khó khăn cho việc nhận diện danh từ chính.</w:t>
      </w:r>
    </w:p>
    <w:p w:rsidR="00B547D2" w:rsidRDefault="00671E67">
      <w:pPr>
        <w:spacing w:line="360" w:lineRule="auto"/>
        <w:rPr>
          <w:bCs/>
        </w:rPr>
      </w:pPr>
      <w:r>
        <w:rPr>
          <w:b/>
          <w:bCs/>
        </w:rPr>
        <w:t>C. faci</w:t>
      </w:r>
      <w:r>
        <w:rPr>
          <w:b/>
          <w:bCs/>
        </w:rPr>
        <w:t xml:space="preserve">lities computer huge </w:t>
      </w:r>
      <w:r>
        <w:rPr>
          <w:bCs/>
        </w:rPr>
        <w:t>– SAI – Đây là trật tự sai hoàn toàn. Danh từ chính "facilities" không bao giờ đứng đầu cụm khi có các thành phần bổ nghĩa đi kèm phía sau trong cấu trúc cụm danh từ thông thường. Cách sắp xếp này giống với ngữ pháp của một số ngôn ngữ</w:t>
      </w:r>
      <w:r>
        <w:rPr>
          <w:bCs/>
        </w:rPr>
        <w:t xml:space="preserve"> khác nhưng hoàn toàn trái với quy tắc của tiếng Anh hiện đại.</w:t>
      </w:r>
    </w:p>
    <w:p w:rsidR="00B547D2" w:rsidRDefault="00671E67">
      <w:pPr>
        <w:spacing w:line="360" w:lineRule="auto"/>
        <w:rPr>
          <w:bCs/>
        </w:rPr>
      </w:pPr>
      <w:r>
        <w:rPr>
          <w:b/>
          <w:bCs/>
        </w:rPr>
        <w:t xml:space="preserve">D. huge facilities computer </w:t>
      </w:r>
      <w:r>
        <w:rPr>
          <w:bCs/>
        </w:rPr>
        <w:t>– SAI – Mặc dù tính từ "huge" đứng đầu, nhưng sự đảo ngược giữa "facilities" và "computer" làm thay đổi nghĩa hoặc tạo ra cụm từ vô nghĩa. Trong trường hợp này, "com</w:t>
      </w:r>
      <w:r>
        <w:rPr>
          <w:bCs/>
        </w:rPr>
        <w:t>puter" phải là từ phân loại cho "facilities". Đặt "computer" ở cuối khiến nó trở thành danh từ chính, nhưng "facilities" không thể đóng vai trò tính từ để bổ nghĩa cho "computer" theo cách này.</w:t>
      </w:r>
    </w:p>
    <w:p w:rsidR="00B547D2" w:rsidRDefault="00671E67">
      <w:pPr>
        <w:spacing w:line="360" w:lineRule="auto"/>
        <w:rPr>
          <w:bCs/>
          <w:color w:val="C00000"/>
        </w:rPr>
      </w:pPr>
      <w:r>
        <w:rPr>
          <w:b/>
          <w:bCs/>
        </w:rPr>
        <w:t xml:space="preserve">Tạm dịch: </w:t>
      </w:r>
      <w:r>
        <w:rPr>
          <w:bCs/>
        </w:rPr>
        <w:t>These huge computer facilities consume enormous amou</w:t>
      </w:r>
      <w:r>
        <w:rPr>
          <w:bCs/>
        </w:rPr>
        <w:t xml:space="preserve">nts of water. </w:t>
      </w:r>
      <w:r>
        <w:rPr>
          <w:bCs/>
          <w:color w:val="C00000"/>
        </w:rPr>
        <w:t>(“Những cơ sở máy tính khổng lồ này tiêu thụ một lượng nước và điện năng khổng lồ hàng ngày.”)</w:t>
      </w:r>
    </w:p>
    <w:p w:rsidR="00B547D2" w:rsidRDefault="00B547D2">
      <w:pPr>
        <w:spacing w:line="360" w:lineRule="auto"/>
        <w:rPr>
          <w:b/>
          <w:bCs/>
        </w:rPr>
      </w:pPr>
    </w:p>
    <w:p w:rsidR="00B547D2" w:rsidRDefault="00671E67">
      <w:pPr>
        <w:spacing w:line="360" w:lineRule="auto"/>
        <w:rPr>
          <w:b/>
          <w:bCs/>
        </w:rPr>
      </w:pPr>
      <w:r>
        <w:rPr>
          <w:b/>
          <w:bCs/>
        </w:rPr>
        <w:t xml:space="preserve">Question 9:A. </w:t>
      </w:r>
      <w:r>
        <w:t>Not just</w:t>
      </w:r>
      <w:r>
        <w:rPr>
          <w:b/>
          <w:bCs/>
        </w:rPr>
        <w:tab/>
      </w:r>
      <w:r>
        <w:rPr>
          <w:b/>
          <w:bCs/>
        </w:rPr>
        <w:tab/>
      </w:r>
      <w:r>
        <w:rPr>
          <w:b/>
          <w:bCs/>
        </w:rPr>
        <w:tab/>
        <w:t xml:space="preserve">B. </w:t>
      </w:r>
      <w:r>
        <w:t>Neither</w:t>
      </w:r>
      <w:r>
        <w:rPr>
          <w:b/>
          <w:bCs/>
        </w:rPr>
        <w:tab/>
      </w:r>
      <w:r>
        <w:rPr>
          <w:b/>
          <w:bCs/>
        </w:rPr>
        <w:tab/>
      </w:r>
      <w:r>
        <w:rPr>
          <w:b/>
          <w:bCs/>
        </w:rPr>
        <w:tab/>
      </w:r>
      <w:r>
        <w:rPr>
          <w:b/>
          <w:bCs/>
        </w:rPr>
        <w:tab/>
        <w:t xml:space="preserve">C. </w:t>
      </w:r>
      <w:r>
        <w:t>Hardly</w:t>
      </w:r>
      <w:r>
        <w:rPr>
          <w:b/>
          <w:bCs/>
        </w:rPr>
        <w:tab/>
      </w:r>
      <w:r>
        <w:rPr>
          <w:b/>
          <w:bCs/>
        </w:rPr>
        <w:tab/>
      </w:r>
      <w:r>
        <w:rPr>
          <w:b/>
          <w:bCs/>
        </w:rPr>
        <w:tab/>
      </w:r>
      <w:r>
        <w:rPr>
          <w:b/>
          <w:bCs/>
        </w:rPr>
        <w:tab/>
      </w:r>
      <w:r>
        <w:rPr>
          <w:b/>
          <w:bCs/>
          <w:highlight w:val="cyan"/>
        </w:rPr>
        <w:t xml:space="preserve">D. </w:t>
      </w:r>
      <w:r>
        <w:rPr>
          <w:b/>
          <w:highlight w:val="cyan"/>
        </w:rPr>
        <w:t>Not only</w:t>
      </w:r>
    </w:p>
    <w:p w:rsidR="00B547D2" w:rsidRDefault="00671E67">
      <w:pPr>
        <w:spacing w:line="360" w:lineRule="auto"/>
        <w:rPr>
          <w:bCs/>
        </w:rPr>
      </w:pPr>
      <w:r>
        <w:rPr>
          <w:b/>
          <w:bCs/>
          <w:highlight w:val="yellow"/>
        </w:rPr>
        <w:t xml:space="preserve">Giải Thích: </w:t>
      </w:r>
      <w:r>
        <w:rPr>
          <w:bCs/>
          <w:highlight w:val="yellow"/>
        </w:rPr>
        <w:t>Kiến thức về liên từ</w:t>
      </w:r>
    </w:p>
    <w:p w:rsidR="00B547D2" w:rsidRDefault="00671E67">
      <w:pPr>
        <w:spacing w:line="360" w:lineRule="auto"/>
        <w:rPr>
          <w:bCs/>
        </w:rPr>
      </w:pPr>
      <w:r>
        <w:rPr>
          <w:b/>
          <w:bCs/>
        </w:rPr>
        <w:t xml:space="preserve"> A. Not just </w:t>
      </w:r>
      <w:r>
        <w:rPr>
          <w:bCs/>
        </w:rPr>
        <w:t>– SAI – Mặc dù "Not just... but also</w:t>
      </w:r>
      <w:r>
        <w:rPr>
          <w:bCs/>
        </w:rPr>
        <w:t>" là một cấu trúc có nghĩa tương đương với "Not only... but also", nhưng khi đứng ở đầu câu và yêu cầu sự đảo ngữ (do does these centers...), người ta bắt buộc phải dùng "Not only". "Not just" thường dùng trong cấu trúc thân mật hơn và không đi kèm với hiệ</w:t>
      </w:r>
      <w:r>
        <w:rPr>
          <w:bCs/>
        </w:rPr>
        <w:t>n tượng đảo ngữ của trợ động từ như trong câu này.</w:t>
      </w:r>
    </w:p>
    <w:p w:rsidR="00B547D2" w:rsidRDefault="00671E67">
      <w:pPr>
        <w:spacing w:line="360" w:lineRule="auto"/>
        <w:rPr>
          <w:bCs/>
        </w:rPr>
      </w:pPr>
      <w:r>
        <w:rPr>
          <w:b/>
          <w:bCs/>
        </w:rPr>
        <w:t xml:space="preserve">B. Neither </w:t>
      </w:r>
      <w:r>
        <w:rPr>
          <w:bCs/>
        </w:rPr>
        <w:t>– SAI – "Neither" dùng trong cấu trúc "Neither... nor" để phủ định cả hai phương án. Tuy nhiên, vế sau của câu có "but they also" – đây là dấu hiệu đặc trưng của cấu trúc mang ý nghĩa bổ sung (k</w:t>
      </w:r>
      <w:r>
        <w:rPr>
          <w:bCs/>
        </w:rPr>
        <w:t>hông những... mà còn). Sử dụng "Neither" ở đây sẽ tạo ra một câu sai hoàn toàn về cả logic ý nghĩa lẫn cấu trúc ngữ pháp song hành.</w:t>
      </w:r>
    </w:p>
    <w:p w:rsidR="00B547D2" w:rsidRDefault="00671E67">
      <w:pPr>
        <w:spacing w:line="360" w:lineRule="auto"/>
        <w:rPr>
          <w:bCs/>
        </w:rPr>
      </w:pPr>
      <w:r>
        <w:rPr>
          <w:b/>
          <w:bCs/>
        </w:rPr>
        <w:t xml:space="preserve">C. Hardly </w:t>
      </w:r>
      <w:r>
        <w:rPr>
          <w:bCs/>
        </w:rPr>
        <w:t>– SAI – "Hardly" là một trạng từ phủ định mang nghĩa là "hiếm khi" hoặc "vừa mới thì". Khi đứng đầu câu, nó cũng g</w:t>
      </w:r>
      <w:r>
        <w:rPr>
          <w:bCs/>
        </w:rPr>
        <w:t>ây ra đảo ngữ nhưng thường đi kèm với "when". Ở đây, câu văn đang liệt kê các tác hại của trung tâm dữ liệu (ô nhiễm không khí và lấy mất nước), do đó một từ mang nghĩa phủ định tần suất như "Hardly" là hoàn toàn không phù hợp.</w:t>
      </w:r>
    </w:p>
    <w:p w:rsidR="00B547D2" w:rsidRDefault="00671E67">
      <w:pPr>
        <w:spacing w:line="360" w:lineRule="auto"/>
        <w:rPr>
          <w:bCs/>
          <w:color w:val="C00000"/>
        </w:rPr>
      </w:pPr>
      <w:r>
        <w:rPr>
          <w:b/>
          <w:bCs/>
          <w:color w:val="C00000"/>
        </w:rPr>
        <w:lastRenderedPageBreak/>
        <w:t xml:space="preserve">D. Not only </w:t>
      </w:r>
      <w:r>
        <w:rPr>
          <w:bCs/>
          <w:color w:val="C00000"/>
        </w:rPr>
        <w:t xml:space="preserve">– ĐÚNG – Đây là </w:t>
      </w:r>
      <w:r>
        <w:rPr>
          <w:bCs/>
          <w:color w:val="C00000"/>
        </w:rPr>
        <w:t>lựa chọn hoàn hảo cho cấu trúc đảo ngữ nhấn mạnh. Cấu trúc "Not only + Trợ động từ + S + V, but also..." được dùng để khẳng định cả hai tác động tiêu cực của các trung tâm dữ liệu AI. Việc dùng "Not only" giúp tăng sức nặng cho lời cáo buộc, làm nổi bật th</w:t>
      </w:r>
      <w:r>
        <w:rPr>
          <w:bCs/>
          <w:color w:val="C00000"/>
        </w:rPr>
        <w:t>ực trạng là các trung tâm này gây hại ở nhiều khía cạnh khác nhau đối với cộng đồng.</w:t>
      </w:r>
    </w:p>
    <w:p w:rsidR="00B547D2" w:rsidRDefault="00671E67">
      <w:pPr>
        <w:spacing w:line="360" w:lineRule="auto"/>
        <w:rPr>
          <w:bCs/>
        </w:rPr>
      </w:pPr>
      <w:r>
        <w:rPr>
          <w:b/>
          <w:bCs/>
        </w:rPr>
        <w:t xml:space="preserve">Tạm dịch: </w:t>
      </w:r>
      <w:r>
        <w:rPr>
          <w:bCs/>
        </w:rPr>
        <w:t xml:space="preserve">Not only do these centers pollute our air, but they also take precious water. </w:t>
      </w:r>
      <w:r>
        <w:rPr>
          <w:bCs/>
          <w:color w:val="C00000"/>
        </w:rPr>
        <w:t xml:space="preserve">(“Không những các trung tâm này làm ô nhiễm không khí của chúng ta, mà chúng còn </w:t>
      </w:r>
      <w:r>
        <w:rPr>
          <w:bCs/>
          <w:color w:val="C00000"/>
        </w:rPr>
        <w:t>lấy đi nguồn nước quý giá.”)</w:t>
      </w:r>
    </w:p>
    <w:p w:rsidR="00B547D2" w:rsidRDefault="00B547D2">
      <w:pPr>
        <w:spacing w:line="360" w:lineRule="auto"/>
        <w:rPr>
          <w:b/>
          <w:bCs/>
        </w:rPr>
      </w:pPr>
    </w:p>
    <w:p w:rsidR="00B547D2" w:rsidRDefault="00671E67">
      <w:pPr>
        <w:spacing w:line="360" w:lineRule="auto"/>
        <w:rPr>
          <w:b/>
          <w:bCs/>
        </w:rPr>
      </w:pPr>
      <w:r>
        <w:rPr>
          <w:b/>
          <w:bCs/>
        </w:rPr>
        <w:t xml:space="preserve">Question 10:A. </w:t>
      </w:r>
      <w:r>
        <w:t>rising</w:t>
      </w:r>
      <w:r>
        <w:rPr>
          <w:b/>
          <w:bCs/>
        </w:rPr>
        <w:tab/>
      </w:r>
      <w:r>
        <w:rPr>
          <w:b/>
          <w:bCs/>
        </w:rPr>
        <w:tab/>
      </w:r>
      <w:r>
        <w:rPr>
          <w:b/>
          <w:bCs/>
        </w:rPr>
        <w:tab/>
        <w:t xml:space="preserve">B. </w:t>
      </w:r>
      <w:r>
        <w:t>building</w:t>
      </w:r>
      <w:r>
        <w:rPr>
          <w:b/>
          <w:bCs/>
        </w:rPr>
        <w:tab/>
      </w:r>
      <w:r>
        <w:rPr>
          <w:b/>
          <w:bCs/>
        </w:rPr>
        <w:tab/>
      </w:r>
      <w:r>
        <w:rPr>
          <w:b/>
          <w:bCs/>
        </w:rPr>
        <w:tab/>
      </w:r>
      <w:r>
        <w:rPr>
          <w:b/>
          <w:bCs/>
        </w:rPr>
        <w:tab/>
      </w:r>
      <w:r>
        <w:rPr>
          <w:b/>
          <w:bCs/>
          <w:highlight w:val="cyan"/>
        </w:rPr>
        <w:t xml:space="preserve">C. </w:t>
      </w:r>
      <w:r>
        <w:rPr>
          <w:b/>
          <w:highlight w:val="cyan"/>
        </w:rPr>
        <w:t>mounting</w:t>
      </w:r>
      <w:r>
        <w:rPr>
          <w:b/>
          <w:bCs/>
        </w:rPr>
        <w:tab/>
      </w:r>
      <w:r>
        <w:rPr>
          <w:b/>
          <w:bCs/>
        </w:rPr>
        <w:tab/>
      </w:r>
      <w:r>
        <w:rPr>
          <w:b/>
          <w:bCs/>
        </w:rPr>
        <w:tab/>
      </w:r>
      <w:r>
        <w:rPr>
          <w:b/>
          <w:bCs/>
        </w:rPr>
        <w:tab/>
        <w:t xml:space="preserve">D. </w:t>
      </w:r>
      <w:r>
        <w:t>raising</w:t>
      </w:r>
    </w:p>
    <w:p w:rsidR="00B547D2" w:rsidRDefault="00671E67">
      <w:pPr>
        <w:spacing w:line="360" w:lineRule="auto"/>
        <w:rPr>
          <w:bCs/>
        </w:rPr>
      </w:pPr>
      <w:r>
        <w:rPr>
          <w:b/>
          <w:bCs/>
          <w:highlight w:val="yellow"/>
        </w:rPr>
        <w:t xml:space="preserve">Giải Thích: </w:t>
      </w:r>
      <w:r>
        <w:rPr>
          <w:bCs/>
          <w:highlight w:val="yellow"/>
        </w:rPr>
        <w:t>Kiến thức về từ vựng – nghĩa của từ</w:t>
      </w:r>
    </w:p>
    <w:p w:rsidR="00B547D2" w:rsidRDefault="00671E67">
      <w:pPr>
        <w:spacing w:line="360" w:lineRule="auto"/>
        <w:rPr>
          <w:bCs/>
        </w:rPr>
      </w:pPr>
      <w:r>
        <w:rPr>
          <w:b/>
          <w:bCs/>
        </w:rPr>
        <w:t xml:space="preserve">A. rising </w:t>
      </w:r>
      <w:r>
        <w:rPr>
          <w:bCs/>
        </w:rPr>
        <w:t>– SAI – "Rising" mang nghĩa là đang tăng lên, thường dùng cho giá cả (rising prices) hoặc mực nước (ris</w:t>
      </w:r>
      <w:r>
        <w:rPr>
          <w:bCs/>
        </w:rPr>
        <w:t xml:space="preserve">ing sea levels). Mặc dù có thể dùng cho sự phản kháng, nhưng nó mang sắc thái của một sự chuyển động hướng lên nhiều hơn là sự tích tụ áp lực. Trong văn phong nghị luận về xung đột xã hội, có những từ vựng mang sắc thái chuyên biệt và mạnh mẽ hơn để mô tả </w:t>
      </w:r>
      <w:r>
        <w:rPr>
          <w:bCs/>
        </w:rPr>
        <w:t>sự phản đối.</w:t>
      </w:r>
    </w:p>
    <w:p w:rsidR="00B547D2" w:rsidRDefault="00671E67">
      <w:pPr>
        <w:spacing w:line="360" w:lineRule="auto"/>
        <w:rPr>
          <w:bCs/>
        </w:rPr>
      </w:pPr>
      <w:r>
        <w:rPr>
          <w:b/>
          <w:bCs/>
        </w:rPr>
        <w:t xml:space="preserve">B. building </w:t>
      </w:r>
      <w:r>
        <w:rPr>
          <w:bCs/>
        </w:rPr>
        <w:t>– SAI – "Building" mang nghĩa là đang xây dựng hoặc tích lũy dần. Tuy nhiên, nó thường là nội động từ mang nghĩa tự tích tụ (ví dụ: tension is building). Khi đứng trước danh từ "resistance" để làm tính từ bổ nghĩa, "building" không</w:t>
      </w:r>
      <w:r>
        <w:rPr>
          <w:bCs/>
        </w:rPr>
        <w:t xml:space="preserve"> tạo ra một kết hợp từ (collocation) tự nhiên và chuyên nghiệp bằng phương án "mounting".</w:t>
      </w:r>
    </w:p>
    <w:p w:rsidR="00B547D2" w:rsidRDefault="00671E67">
      <w:pPr>
        <w:spacing w:line="360" w:lineRule="auto"/>
        <w:rPr>
          <w:bCs/>
          <w:color w:val="C00000"/>
        </w:rPr>
      </w:pPr>
      <w:r>
        <w:rPr>
          <w:b/>
          <w:bCs/>
          <w:color w:val="C00000"/>
        </w:rPr>
        <w:t xml:space="preserve">C. mounting </w:t>
      </w:r>
      <w:r>
        <w:rPr>
          <w:bCs/>
          <w:color w:val="C00000"/>
        </w:rPr>
        <w:t>– ĐÚNG – Tính từ này mang nghĩa là "ngày càng tăng", "ngày càng nhiều", thường dùng để mô tả những thứ mang tính áp lực, khó khăn hoặc sự phản đối (ví dụ:</w:t>
      </w:r>
      <w:r>
        <w:rPr>
          <w:bCs/>
          <w:color w:val="C00000"/>
        </w:rPr>
        <w:t xml:space="preserve"> mounting pressure, mounting resistance, mounting debts). Trong ngữ cảnh các gia đình đang quyết liệt đấu tranh chống lại các dự án công nghệ, "mounting resistance" lột tả sự phản kháng đang dâng cao và trở nên mạnh mẽ hơn bao giờ hết.</w:t>
      </w:r>
    </w:p>
    <w:p w:rsidR="00B547D2" w:rsidRDefault="00671E67">
      <w:pPr>
        <w:spacing w:line="360" w:lineRule="auto"/>
        <w:rPr>
          <w:bCs/>
        </w:rPr>
      </w:pPr>
      <w:r>
        <w:rPr>
          <w:b/>
          <w:bCs/>
        </w:rPr>
        <w:t xml:space="preserve">D. raising </w:t>
      </w:r>
      <w:r>
        <w:rPr>
          <w:bCs/>
        </w:rPr>
        <w:t>– SAI – "</w:t>
      </w:r>
      <w:r>
        <w:rPr>
          <w:bCs/>
        </w:rPr>
        <w:t xml:space="preserve">Raising" là ngoại động từ, cần có một tân ngữ theo sau (ví dụ: raising money, raising children). Nó không thể đứng một mình như một tính từ bổ nghĩa cho danh từ theo cách này. Việc nhầm lẫn giữa "rising", "raising" và "mounting" là một lỗi phổ biến, nhưng </w:t>
      </w:r>
      <w:r>
        <w:rPr>
          <w:bCs/>
        </w:rPr>
        <w:t>xét về sự hòa hợp từ vựng trong bối cảnh tranh đấu xã hội, "mounting" là từ chính xác nhất.</w:t>
      </w:r>
    </w:p>
    <w:p w:rsidR="00B547D2" w:rsidRDefault="00671E67">
      <w:pPr>
        <w:spacing w:line="360" w:lineRule="auto"/>
        <w:rPr>
          <w:bCs/>
          <w:color w:val="C00000"/>
        </w:rPr>
      </w:pPr>
      <w:r>
        <w:rPr>
          <w:b/>
          <w:bCs/>
        </w:rPr>
        <w:t xml:space="preserve">Tạm dịch: </w:t>
      </w:r>
      <w:r>
        <w:rPr>
          <w:bCs/>
        </w:rPr>
        <w:t xml:space="preserve">There is mounting resistance from Black, Latino, and Indigenous families. </w:t>
      </w:r>
      <w:r>
        <w:rPr>
          <w:bCs/>
          <w:color w:val="C00000"/>
        </w:rPr>
        <w:t>(“Đang có sự phản kháng ngày càng tăng từ các gia đình người da đen, người Latin</w:t>
      </w:r>
      <w:r>
        <w:rPr>
          <w:bCs/>
          <w:color w:val="C00000"/>
        </w:rPr>
        <w:t>h và người bản địa.”)</w:t>
      </w:r>
    </w:p>
    <w:p w:rsidR="00B547D2" w:rsidRDefault="00B547D2">
      <w:pPr>
        <w:spacing w:line="360" w:lineRule="auto"/>
        <w:rPr>
          <w:b/>
          <w:bCs/>
        </w:rPr>
      </w:pPr>
    </w:p>
    <w:p w:rsidR="00B547D2" w:rsidRDefault="00671E67">
      <w:pPr>
        <w:spacing w:line="360" w:lineRule="auto"/>
        <w:rPr>
          <w:b/>
          <w:bCs/>
        </w:rPr>
      </w:pPr>
      <w:r>
        <w:rPr>
          <w:b/>
          <w:bCs/>
        </w:rPr>
        <w:t>Question 11:</w:t>
      </w:r>
      <w:r>
        <w:rPr>
          <w:b/>
          <w:bCs/>
          <w:highlight w:val="cyan"/>
        </w:rPr>
        <w:t xml:space="preserve">A. </w:t>
      </w:r>
      <w:r>
        <w:rPr>
          <w:b/>
          <w:highlight w:val="cyan"/>
        </w:rPr>
        <w:t>others</w:t>
      </w:r>
      <w:r>
        <w:rPr>
          <w:b/>
          <w:bCs/>
        </w:rPr>
        <w:tab/>
      </w:r>
      <w:r>
        <w:rPr>
          <w:b/>
          <w:bCs/>
        </w:rPr>
        <w:tab/>
      </w:r>
      <w:r>
        <w:rPr>
          <w:b/>
          <w:bCs/>
        </w:rPr>
        <w:tab/>
        <w:t xml:space="preserve">B. </w:t>
      </w:r>
      <w:r>
        <w:t>another</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the others</w:t>
      </w:r>
    </w:p>
    <w:p w:rsidR="00B547D2" w:rsidRDefault="00671E67">
      <w:pPr>
        <w:spacing w:line="360" w:lineRule="auto"/>
        <w:rPr>
          <w:bCs/>
        </w:rPr>
      </w:pPr>
      <w:r>
        <w:rPr>
          <w:b/>
          <w:bCs/>
          <w:highlight w:val="yellow"/>
        </w:rPr>
        <w:t xml:space="preserve">Giải Thích: </w:t>
      </w:r>
      <w:r>
        <w:rPr>
          <w:bCs/>
          <w:highlight w:val="yellow"/>
        </w:rPr>
        <w:t>Kiến thức về lượng từ</w:t>
      </w:r>
    </w:p>
    <w:p w:rsidR="00B547D2" w:rsidRDefault="00671E67">
      <w:pPr>
        <w:spacing w:line="360" w:lineRule="auto"/>
        <w:rPr>
          <w:bCs/>
          <w:color w:val="C00000"/>
        </w:rPr>
      </w:pPr>
      <w:r>
        <w:rPr>
          <w:b/>
          <w:bCs/>
          <w:color w:val="C00000"/>
        </w:rPr>
        <w:t xml:space="preserve">A. others </w:t>
      </w:r>
      <w:r>
        <w:rPr>
          <w:bCs/>
          <w:color w:val="C00000"/>
        </w:rPr>
        <w:t>– ĐÚNG – Đây là đại từ thay thế cho "other neighborhoods" đã được nhắc đến ở vế trước ("some neighborhoods"). Trong cấu trúc</w:t>
      </w:r>
      <w:r>
        <w:rPr>
          <w:bCs/>
          <w:color w:val="C00000"/>
        </w:rPr>
        <w:t xml:space="preserve"> so sánh sự đối lập giữa hai nhóm đối tượng không xác định rõ số lượng, cặp "Some... others..." là cấu trúc chuẩn nhất. "Others" làm chủ ngữ cho động từ "enjoy", giúp câu văn tránh lặp từ và tạo ra sự tương phản rõ rệt về điều kiện sống giữa các khu vực.</w:t>
      </w:r>
    </w:p>
    <w:p w:rsidR="00B547D2" w:rsidRDefault="00671E67">
      <w:pPr>
        <w:spacing w:line="360" w:lineRule="auto"/>
        <w:rPr>
          <w:bCs/>
        </w:rPr>
      </w:pPr>
      <w:r>
        <w:rPr>
          <w:b/>
          <w:bCs/>
        </w:rPr>
        <w:t>B</w:t>
      </w:r>
      <w:r>
        <w:rPr>
          <w:b/>
          <w:bCs/>
        </w:rPr>
        <w:t xml:space="preserve">. another </w:t>
      </w:r>
      <w:r>
        <w:rPr>
          <w:bCs/>
        </w:rPr>
        <w:t>– SAI – "Another" đi với danh từ số ít hoặc làm đại từ số ít. Tuy nhiên, động từ theo sau là "enjoy" (số nhiều). Về mặt ngữ pháp, chủ ngữ phải ở dạng số nhiều để hòa hợp với động từ này. "Another" chỉ ám chỉ "một khu phố khác", không đủ để tạo ra</w:t>
      </w:r>
      <w:r>
        <w:rPr>
          <w:bCs/>
        </w:rPr>
        <w:t xml:space="preserve"> sự đối trọng với "một số khu phố" (some neighborhoods) ở vế trước.</w:t>
      </w:r>
    </w:p>
    <w:p w:rsidR="00B547D2" w:rsidRDefault="00671E67">
      <w:pPr>
        <w:spacing w:line="360" w:lineRule="auto"/>
        <w:rPr>
          <w:bCs/>
        </w:rPr>
      </w:pPr>
      <w:r>
        <w:rPr>
          <w:b/>
          <w:bCs/>
        </w:rPr>
        <w:lastRenderedPageBreak/>
        <w:t xml:space="preserve">C. other </w:t>
      </w:r>
      <w:r>
        <w:rPr>
          <w:bCs/>
        </w:rPr>
        <w:t>– SAI – "Other" đóng vai trò là tính từ và bắt buộc phải có danh từ theo sau (ví dụ: other neighborhoods). Bản thân "other" không thể đứng một mình làm chủ ngữ. Nếu chọn phương án</w:t>
      </w:r>
      <w:r>
        <w:rPr>
          <w:bCs/>
        </w:rPr>
        <w:t xml:space="preserve"> này, câu văn sẽ bị thiếu thành phần chủ ngữ chính, dẫn đến lỗi cấu trúc nghiêm trọng và làm cho ý nghĩa của câu trở nên không hoàn chỉnh.</w:t>
      </w:r>
    </w:p>
    <w:p w:rsidR="00B547D2" w:rsidRDefault="00671E67">
      <w:pPr>
        <w:spacing w:line="360" w:lineRule="auto"/>
        <w:rPr>
          <w:bCs/>
        </w:rPr>
      </w:pPr>
      <w:r>
        <w:rPr>
          <w:b/>
          <w:bCs/>
        </w:rPr>
        <w:t xml:space="preserve">D. the others </w:t>
      </w:r>
      <w:r>
        <w:rPr>
          <w:bCs/>
        </w:rPr>
        <w:t>– SAI – "The others" chỉ những đối tượng còn lại trong một nhóm đã xác định tổng số. Trong bài viết này</w:t>
      </w:r>
      <w:r>
        <w:rPr>
          <w:bCs/>
        </w:rPr>
        <w:t>, tác giả đang nói về một thực trạng chung trong xã hội chứ không giới hạn ở một danh sách khu phố cụ thể nào. Do đó, việc dùng mạo từ "the" là không có cơ sở logic và không phản ánh đúng tính chất của một vấn đề xã hội rộng lớn.</w:t>
      </w:r>
    </w:p>
    <w:p w:rsidR="00B547D2" w:rsidRDefault="00671E67">
      <w:pPr>
        <w:spacing w:line="360" w:lineRule="auto"/>
        <w:rPr>
          <w:bCs/>
        </w:rPr>
      </w:pPr>
      <w:r>
        <w:rPr>
          <w:b/>
          <w:bCs/>
        </w:rPr>
        <w:t xml:space="preserve">Tạm dịch: </w:t>
      </w:r>
      <w:r>
        <w:rPr>
          <w:bCs/>
        </w:rPr>
        <w:t>While some neigh</w:t>
      </w:r>
      <w:r>
        <w:rPr>
          <w:bCs/>
        </w:rPr>
        <w:t xml:space="preserve">borhoods suffer from pollution, others enjoy clean air. </w:t>
      </w:r>
      <w:r>
        <w:rPr>
          <w:bCs/>
          <w:color w:val="C00000"/>
        </w:rPr>
        <w:t>(“Trong khi một số khu phố chịu cảnh ô nhiễm, những khu phố khác lại được tận hưởng không khí sạch.”)</w:t>
      </w:r>
    </w:p>
    <w:p w:rsidR="00B547D2" w:rsidRDefault="00B547D2">
      <w:pPr>
        <w:spacing w:line="360" w:lineRule="auto"/>
        <w:rPr>
          <w:b/>
          <w:bCs/>
        </w:rPr>
      </w:pPr>
    </w:p>
    <w:p w:rsidR="00B547D2" w:rsidRDefault="00671E67">
      <w:pPr>
        <w:spacing w:line="360" w:lineRule="auto"/>
      </w:pPr>
      <w:r>
        <w:rPr>
          <w:b/>
          <w:bCs/>
        </w:rPr>
        <w:t xml:space="preserve">Question 12:A. </w:t>
      </w:r>
      <w:r>
        <w:t>concerns</w:t>
      </w:r>
      <w:r>
        <w:rPr>
          <w:b/>
          <w:bCs/>
        </w:rPr>
        <w:tab/>
      </w:r>
      <w:r>
        <w:rPr>
          <w:b/>
          <w:bCs/>
        </w:rPr>
        <w:tab/>
      </w:r>
      <w:r>
        <w:rPr>
          <w:b/>
          <w:bCs/>
        </w:rPr>
        <w:tab/>
        <w:t xml:space="preserve">B. </w:t>
      </w:r>
      <w:r>
        <w:t>issues</w:t>
      </w:r>
      <w:r>
        <w:rPr>
          <w:b/>
          <w:bCs/>
        </w:rPr>
        <w:tab/>
      </w:r>
      <w:r>
        <w:rPr>
          <w:b/>
          <w:bCs/>
        </w:rPr>
        <w:tab/>
      </w:r>
      <w:r>
        <w:rPr>
          <w:b/>
          <w:bCs/>
        </w:rPr>
        <w:tab/>
      </w:r>
      <w:r>
        <w:rPr>
          <w:b/>
          <w:bCs/>
        </w:rPr>
        <w:tab/>
      </w:r>
      <w:r>
        <w:rPr>
          <w:b/>
          <w:bCs/>
          <w:highlight w:val="cyan"/>
        </w:rPr>
        <w:t xml:space="preserve">C. </w:t>
      </w:r>
      <w:r>
        <w:rPr>
          <w:b/>
          <w:highlight w:val="cyan"/>
        </w:rPr>
        <w:t>threats</w:t>
      </w:r>
      <w:r>
        <w:rPr>
          <w:b/>
          <w:bCs/>
        </w:rPr>
        <w:tab/>
      </w:r>
      <w:r>
        <w:rPr>
          <w:b/>
          <w:bCs/>
        </w:rPr>
        <w:tab/>
      </w:r>
      <w:r>
        <w:rPr>
          <w:b/>
          <w:bCs/>
        </w:rPr>
        <w:tab/>
      </w:r>
      <w:r>
        <w:rPr>
          <w:b/>
          <w:bCs/>
        </w:rPr>
        <w:tab/>
        <w:t xml:space="preserve">D. </w:t>
      </w:r>
      <w:r>
        <w:t>impacts</w:t>
      </w:r>
    </w:p>
    <w:p w:rsidR="00B547D2" w:rsidRDefault="00671E67">
      <w:pPr>
        <w:spacing w:line="360" w:lineRule="auto"/>
      </w:pPr>
      <w:r>
        <w:rPr>
          <w:b/>
          <w:bCs/>
          <w:highlight w:val="yellow"/>
        </w:rPr>
        <w:t xml:space="preserve">Giải Thích: </w:t>
      </w:r>
      <w:r>
        <w:rPr>
          <w:highlight w:val="yellow"/>
        </w:rPr>
        <w:t xml:space="preserve">Kiến thức về từ vựng </w:t>
      </w:r>
      <w:r>
        <w:rPr>
          <w:highlight w:val="yellow"/>
        </w:rPr>
        <w:t>– nghĩa của từ</w:t>
      </w:r>
    </w:p>
    <w:p w:rsidR="00B547D2" w:rsidRDefault="00671E67">
      <w:pPr>
        <w:spacing w:line="360" w:lineRule="auto"/>
        <w:rPr>
          <w:bCs/>
        </w:rPr>
      </w:pPr>
      <w:r>
        <w:rPr>
          <w:b/>
          <w:bCs/>
        </w:rPr>
        <w:t xml:space="preserve">A. concerns </w:t>
      </w:r>
      <w:r>
        <w:rPr>
          <w:bCs/>
        </w:rPr>
        <w:t xml:space="preserve">– SAI – "Concerns" là những mối quan ngại hoặc lo lắng. Mặc dù cộng đồng có sự lo lắng, nhưng cụm từ "environmental justice concerns" thường chỉ những vấn đề đang được thảo luận. Trong ngữ cảnh các dự án công nghệ đang trực tiếp </w:t>
      </w:r>
      <w:r>
        <w:rPr>
          <w:bCs/>
        </w:rPr>
        <w:t>gây hại, từ "threats" mang sắc thái báo động về sự nguy hiểm và cấp bách hơn, phù hợp với lời kêu gọi "Stand Together" của leaflet.</w:t>
      </w:r>
    </w:p>
    <w:p w:rsidR="00B547D2" w:rsidRDefault="00671E67">
      <w:pPr>
        <w:spacing w:line="360" w:lineRule="auto"/>
        <w:rPr>
          <w:bCs/>
        </w:rPr>
      </w:pPr>
      <w:r>
        <w:rPr>
          <w:b/>
          <w:bCs/>
        </w:rPr>
        <w:t xml:space="preserve">B. issues </w:t>
      </w:r>
      <w:r>
        <w:rPr>
          <w:bCs/>
        </w:rPr>
        <w:t>– SAI – "Issues" là các vấn đề nói chung. Đây là một từ trung tính. Tuy nhiên, đoạn văn đang sử dụng những ngôn từ</w:t>
      </w:r>
      <w:r>
        <w:rPr>
          <w:bCs/>
        </w:rPr>
        <w:t xml:space="preserve"> rất mạnh mẽ như "pollute", "not fair", "suffer". Việc kết thúc bằng từ "issues" sẽ làm giảm đi sức mạnh của toàn bộ bài viết. Để thúc đẩy người dân tham gia họp cộng đồng, tác giả cần một từ chỉ rõ sự đe dọa trực tiếp đến đời sống.</w:t>
      </w:r>
    </w:p>
    <w:p w:rsidR="00B547D2" w:rsidRDefault="00671E67">
      <w:pPr>
        <w:spacing w:line="360" w:lineRule="auto"/>
        <w:rPr>
          <w:bCs/>
          <w:color w:val="C00000"/>
        </w:rPr>
      </w:pPr>
      <w:r>
        <w:rPr>
          <w:b/>
          <w:bCs/>
          <w:color w:val="C00000"/>
        </w:rPr>
        <w:t xml:space="preserve">C. threats </w:t>
      </w:r>
      <w:r>
        <w:rPr>
          <w:bCs/>
          <w:color w:val="C00000"/>
        </w:rPr>
        <w:t>– ĐÚNG – "En</w:t>
      </w:r>
      <w:r>
        <w:rPr>
          <w:bCs/>
          <w:color w:val="C00000"/>
        </w:rPr>
        <w:t>vironmental justice threats" (những mối đe dọa đối với công lý môi trường) là cụm từ chính xác nhất để mô tả sự nguy hiểm mà các trung tâm dữ liệu AI gây ra cho cộng đồng yếu thế. Từ "threats" nhấn mạnh rằng đây không chỉ là vấn đề để bàn luận, mà là một s</w:t>
      </w:r>
      <w:r>
        <w:rPr>
          <w:bCs/>
          <w:color w:val="C00000"/>
        </w:rPr>
        <w:t>ự nguy hiểm đang hiện hữu, đe dọa đến quyền lợi và sức khỏe của người dân, buộc họ phải hành động.</w:t>
      </w:r>
    </w:p>
    <w:p w:rsidR="00B547D2" w:rsidRDefault="00671E67">
      <w:pPr>
        <w:spacing w:line="360" w:lineRule="auto"/>
        <w:rPr>
          <w:bCs/>
        </w:rPr>
      </w:pPr>
      <w:r>
        <w:rPr>
          <w:b/>
          <w:bCs/>
        </w:rPr>
        <w:t xml:space="preserve">D. impacts </w:t>
      </w:r>
      <w:r>
        <w:rPr>
          <w:bCs/>
        </w:rPr>
        <w:t xml:space="preserve">– SAI – "Impacts" là những tác động, có thể là tích cực hoặc tiêu cực. Mặc dù các trung tâm dữ liệu có tác động tiêu cực, nhưng từ "impacts" mang </w:t>
      </w:r>
      <w:r>
        <w:rPr>
          <w:bCs/>
        </w:rPr>
        <w:t>tính khách quan và khoa học hơn là tính kêu gọi chiến đấu. Trong một tờ rơi chính trị - xã hội nhằm vận động quần chúng, việc sử dụng "threats" tạo ra hiệu ứng tâm lý mạnh mẽ hơn và thôi thúc sự phản kháng từ cộng đồng.</w:t>
      </w:r>
    </w:p>
    <w:p w:rsidR="00B547D2" w:rsidRDefault="00671E67">
      <w:pPr>
        <w:spacing w:line="360" w:lineRule="auto"/>
        <w:rPr>
          <w:bCs/>
          <w:color w:val="C00000"/>
        </w:rPr>
      </w:pPr>
      <w:r>
        <w:rPr>
          <w:b/>
          <w:bCs/>
        </w:rPr>
        <w:t xml:space="preserve">Tạm dịch: </w:t>
      </w:r>
      <w:r>
        <w:rPr>
          <w:bCs/>
        </w:rPr>
        <w:t>Our communities face serio</w:t>
      </w:r>
      <w:r>
        <w:rPr>
          <w:bCs/>
        </w:rPr>
        <w:t xml:space="preserve">us environmental justice threats from these projects. </w:t>
      </w:r>
      <w:r>
        <w:rPr>
          <w:bCs/>
          <w:color w:val="C00000"/>
        </w:rPr>
        <w:t>(“Cộng đồng của chúng ta đang đối mặt với những mối đe dọa nghiêm trọng về công lý môi trường từ các dự án này.”)</w:t>
      </w:r>
    </w:p>
    <w:p w:rsidR="00B547D2" w:rsidRDefault="00B547D2">
      <w:pPr>
        <w:spacing w:line="360" w:lineRule="auto"/>
        <w:rPr>
          <w:b/>
          <w:bCs/>
        </w:rPr>
      </w:pPr>
    </w:p>
    <w:p w:rsidR="00B547D2" w:rsidRDefault="00671E67">
      <w:pPr>
        <w:spacing w:line="360" w:lineRule="auto"/>
        <w:rPr>
          <w:b/>
          <w:bCs/>
        </w:rPr>
      </w:pPr>
      <w:r>
        <w:rPr>
          <w:b/>
          <w:bCs/>
        </w:rPr>
        <w:t>Mark the letter A, B, C or D on your answer sheet to indicate the best arrangement of u</w:t>
      </w:r>
      <w:r>
        <w:rPr>
          <w:b/>
          <w:bCs/>
        </w:rPr>
        <w:t>tterances or sentences to make a meaningful exchange or text in each of the following questions from 13 to 17.</w:t>
      </w:r>
    </w:p>
    <w:p w:rsidR="00B547D2" w:rsidRDefault="00671E67">
      <w:pPr>
        <w:spacing w:line="360" w:lineRule="auto"/>
        <w:rPr>
          <w:b/>
          <w:bCs/>
        </w:rPr>
      </w:pPr>
      <w:r>
        <w:rPr>
          <w:b/>
          <w:bCs/>
        </w:rPr>
        <w:t>Question 13:</w:t>
      </w:r>
    </w:p>
    <w:p w:rsidR="00B547D2" w:rsidRDefault="00FA2AD2" w:rsidP="00FA2AD2">
      <w:pPr>
        <w:tabs>
          <w:tab w:val="left" w:pos="425"/>
        </w:tabs>
        <w:spacing w:line="360" w:lineRule="auto"/>
        <w:ind w:left="425" w:hanging="425"/>
      </w:pPr>
      <w:r>
        <w:rPr>
          <w:b/>
          <w:bCs/>
        </w:rPr>
        <w:t>a.</w:t>
      </w:r>
      <w:r>
        <w:rPr>
          <w:b/>
          <w:bCs/>
        </w:rPr>
        <w:tab/>
      </w:r>
      <w:r>
        <w:t>Anna: Maybe we need to find new things to love—like making art or helping friends. Not for money, just for fun!</w:t>
      </w:r>
    </w:p>
    <w:p w:rsidR="00B547D2" w:rsidRDefault="00FA2AD2" w:rsidP="00FA2AD2">
      <w:pPr>
        <w:tabs>
          <w:tab w:val="left" w:pos="425"/>
        </w:tabs>
        <w:spacing w:line="360" w:lineRule="auto"/>
        <w:ind w:left="425" w:hanging="425"/>
      </w:pPr>
      <w:r>
        <w:rPr>
          <w:b/>
          <w:bCs/>
        </w:rPr>
        <w:lastRenderedPageBreak/>
        <w:t>b.</w:t>
      </w:r>
      <w:r>
        <w:rPr>
          <w:b/>
          <w:bCs/>
        </w:rPr>
        <w:tab/>
      </w:r>
      <w:r>
        <w:t>Anna: Tom, robots now do all our work! We have free food and free houses. But I feel... empty.</w:t>
      </w:r>
    </w:p>
    <w:p w:rsidR="00B547D2" w:rsidRDefault="00FA2AD2" w:rsidP="00FA2AD2">
      <w:pPr>
        <w:tabs>
          <w:tab w:val="left" w:pos="425"/>
        </w:tabs>
        <w:spacing w:line="360" w:lineRule="auto"/>
        <w:ind w:left="425" w:hanging="425"/>
        <w:rPr>
          <w:b/>
          <w:bCs/>
        </w:rPr>
      </w:pPr>
      <w:r>
        <w:rPr>
          <w:b/>
          <w:bCs/>
        </w:rPr>
        <w:t>c.</w:t>
      </w:r>
      <w:r>
        <w:rPr>
          <w:b/>
          <w:bCs/>
        </w:rPr>
        <w:tab/>
      </w:r>
      <w:r>
        <w:t>Tom: Me too, Anna. I don't need to work. I have everything. But what do I do every day?</w:t>
      </w:r>
    </w:p>
    <w:p w:rsidR="00B547D2" w:rsidRDefault="00671E67">
      <w:pPr>
        <w:spacing w:line="360" w:lineRule="auto"/>
        <w:rPr>
          <w:bCs/>
        </w:rPr>
      </w:pPr>
      <w:r>
        <w:rPr>
          <w:b/>
          <w:bCs/>
        </w:rPr>
        <w:t>A.</w:t>
      </w:r>
      <w:r>
        <w:rPr>
          <w:bCs/>
        </w:rPr>
        <w:t xml:space="preserve"> </w:t>
      </w:r>
      <w:r>
        <w:t>a-b-c</w:t>
      </w:r>
      <w:r>
        <w:tab/>
      </w:r>
      <w:r>
        <w:rPr>
          <w:bCs/>
        </w:rPr>
        <w:tab/>
      </w:r>
      <w:r>
        <w:rPr>
          <w:bCs/>
        </w:rPr>
        <w:tab/>
      </w:r>
      <w:r>
        <w:rPr>
          <w:bCs/>
        </w:rPr>
        <w:tab/>
      </w:r>
      <w:r>
        <w:rPr>
          <w:bCs/>
        </w:rPr>
        <w:tab/>
      </w:r>
      <w:r>
        <w:rPr>
          <w:bCs/>
        </w:rPr>
        <w:tab/>
      </w:r>
      <w:r>
        <w:rPr>
          <w:b/>
          <w:bCs/>
          <w:highlight w:val="cyan"/>
        </w:rPr>
        <w:t xml:space="preserve">B. </w:t>
      </w:r>
      <w:r>
        <w:rPr>
          <w:b/>
          <w:highlight w:val="cyan"/>
        </w:rPr>
        <w:t>b-c-a</w:t>
      </w:r>
      <w:r>
        <w:rPr>
          <w:bCs/>
        </w:rPr>
        <w:tab/>
      </w:r>
      <w:r>
        <w:rPr>
          <w:bCs/>
        </w:rPr>
        <w:tab/>
      </w:r>
      <w:r>
        <w:rPr>
          <w:bCs/>
        </w:rPr>
        <w:tab/>
      </w:r>
      <w:r>
        <w:rPr>
          <w:bCs/>
        </w:rPr>
        <w:tab/>
      </w:r>
      <w:r>
        <w:rPr>
          <w:bCs/>
        </w:rPr>
        <w:tab/>
      </w:r>
      <w:r>
        <w:rPr>
          <w:bCs/>
        </w:rPr>
        <w:tab/>
        <w:t xml:space="preserve">C. </w:t>
      </w:r>
      <w:r>
        <w:t>c-b-a</w:t>
      </w:r>
      <w:r>
        <w:rPr>
          <w:bCs/>
        </w:rPr>
        <w:tab/>
      </w:r>
      <w:r>
        <w:rPr>
          <w:bCs/>
        </w:rPr>
        <w:tab/>
      </w:r>
      <w:r>
        <w:rPr>
          <w:bCs/>
        </w:rPr>
        <w:tab/>
      </w:r>
      <w:r>
        <w:rPr>
          <w:bCs/>
        </w:rPr>
        <w:tab/>
      </w:r>
      <w:r>
        <w:rPr>
          <w:bCs/>
        </w:rPr>
        <w:tab/>
      </w:r>
      <w:r>
        <w:rPr>
          <w:bCs/>
        </w:rPr>
        <w:tab/>
        <w:t xml:space="preserve">D. </w:t>
      </w:r>
      <w:r>
        <w:t>b-a-c</w:t>
      </w:r>
    </w:p>
    <w:p w:rsidR="00B547D2" w:rsidRDefault="00671E67">
      <w:pPr>
        <w:spacing w:line="360" w:lineRule="auto"/>
        <w:rPr>
          <w:bCs/>
        </w:rPr>
      </w:pPr>
      <w:r>
        <w:rPr>
          <w:b/>
          <w:bCs/>
          <w:highlight w:val="yellow"/>
        </w:rPr>
        <w:t xml:space="preserve">Giải Thích: </w:t>
      </w:r>
      <w:r>
        <w:rPr>
          <w:bCs/>
          <w:highlight w:val="yellow"/>
        </w:rPr>
        <w:t xml:space="preserve">Kiến thức về sắp xếp </w:t>
      </w:r>
      <w:r>
        <w:rPr>
          <w:bCs/>
          <w:highlight w:val="yellow"/>
        </w:rPr>
        <w:t>câu tạo thành đoạn hội thoại</w:t>
      </w:r>
    </w:p>
    <w:p w:rsidR="00B547D2" w:rsidRDefault="00671E67">
      <w:pPr>
        <w:spacing w:line="360" w:lineRule="auto"/>
        <w:rPr>
          <w:bCs/>
        </w:rPr>
      </w:pPr>
      <w:r>
        <w:rPr>
          <w:b/>
          <w:bCs/>
        </w:rPr>
        <w:t>b.</w:t>
      </w:r>
      <w:r>
        <w:rPr>
          <w:bCs/>
        </w:rPr>
        <w:t xml:space="preserve"> Anna mở đầu bằng cách nêu lên bối cảnh hiện tại: “robots now do all our work... But I feel... empty.” Câu này đặt ra vấn đề tâm lý trong xã hội hiện đại.</w:t>
      </w:r>
    </w:p>
    <w:p w:rsidR="00B547D2" w:rsidRDefault="00671E67">
      <w:pPr>
        <w:spacing w:line="360" w:lineRule="auto"/>
        <w:rPr>
          <w:bCs/>
        </w:rPr>
      </w:pPr>
      <w:r>
        <w:rPr>
          <w:b/>
          <w:bCs/>
        </w:rPr>
        <w:t>c.</w:t>
      </w:r>
      <w:r>
        <w:rPr>
          <w:bCs/>
        </w:rPr>
        <w:t xml:space="preserve"> Tom phản hồi bằng sự đồng cảm: “Me too, Anna... But what do I do ev</w:t>
      </w:r>
      <w:r>
        <w:rPr>
          <w:bCs/>
        </w:rPr>
        <w:t>ery day?” Câu này củng cố cảm giác trống rỗng và đặt câu hỏi về mục đích sống.</w:t>
      </w:r>
    </w:p>
    <w:p w:rsidR="00B547D2" w:rsidRDefault="00671E67">
      <w:pPr>
        <w:spacing w:line="360" w:lineRule="auto"/>
        <w:rPr>
          <w:bCs/>
        </w:rPr>
      </w:pPr>
      <w:r>
        <w:rPr>
          <w:b/>
          <w:bCs/>
        </w:rPr>
        <w:t>a.</w:t>
      </w:r>
      <w:r>
        <w:rPr>
          <w:bCs/>
        </w:rPr>
        <w:t xml:space="preserve"> Anna kết thúc bằng cách đưa ra giải pháp: “Maybe we need to find new things to love...” Ý này giải quyết vấn đề đã nêu và khép lại cuộc hội thoại.</w:t>
      </w:r>
    </w:p>
    <w:p w:rsidR="00B547D2" w:rsidRDefault="00B547D2">
      <w:pPr>
        <w:spacing w:line="360" w:lineRule="auto"/>
        <w:rPr>
          <w:b/>
          <w:bCs/>
        </w:rPr>
      </w:pPr>
    </w:p>
    <w:p w:rsidR="00B547D2" w:rsidRDefault="00671E67">
      <w:pPr>
        <w:spacing w:line="360" w:lineRule="auto"/>
        <w:rPr>
          <w:b/>
          <w:bCs/>
        </w:rPr>
      </w:pPr>
      <w:r>
        <w:rPr>
          <w:b/>
          <w:bCs/>
        </w:rPr>
        <w:t>Question 14:</w:t>
      </w:r>
    </w:p>
    <w:p w:rsidR="00B547D2" w:rsidRDefault="00FA2AD2" w:rsidP="00FA2AD2">
      <w:pPr>
        <w:tabs>
          <w:tab w:val="left" w:pos="425"/>
        </w:tabs>
        <w:spacing w:line="360" w:lineRule="auto"/>
        <w:ind w:left="425" w:hanging="425"/>
      </w:pPr>
      <w:r>
        <w:rPr>
          <w:b/>
          <w:bCs/>
        </w:rPr>
        <w:t>a.</w:t>
      </w:r>
      <w:r>
        <w:rPr>
          <w:b/>
          <w:bCs/>
        </w:rPr>
        <w:tab/>
      </w:r>
      <w:r>
        <w:t>Mike: That's interesting, but I don't understand why. Trees don't make products, so how can we sell them?</w:t>
      </w:r>
    </w:p>
    <w:p w:rsidR="00B547D2" w:rsidRDefault="00FA2AD2" w:rsidP="00FA2AD2">
      <w:pPr>
        <w:tabs>
          <w:tab w:val="left" w:pos="425"/>
        </w:tabs>
        <w:spacing w:line="360" w:lineRule="auto"/>
        <w:ind w:left="425" w:hanging="425"/>
      </w:pPr>
      <w:r>
        <w:rPr>
          <w:b/>
          <w:bCs/>
        </w:rPr>
        <w:t>b.</w:t>
      </w:r>
      <w:r>
        <w:rPr>
          <w:b/>
          <w:bCs/>
        </w:rPr>
        <w:tab/>
      </w:r>
      <w:r>
        <w:t>Lisa: Yes! My uncle has a big forest, and now he gets $1000 every month. He doesn't sell wood anymore, but he has more money than before!</w:t>
      </w:r>
    </w:p>
    <w:p w:rsidR="00B547D2" w:rsidRDefault="00FA2AD2" w:rsidP="00FA2AD2">
      <w:pPr>
        <w:tabs>
          <w:tab w:val="left" w:pos="425"/>
        </w:tabs>
        <w:spacing w:line="360" w:lineRule="auto"/>
        <w:ind w:left="425" w:hanging="425"/>
      </w:pPr>
      <w:r>
        <w:rPr>
          <w:b/>
          <w:bCs/>
        </w:rPr>
        <w:t>c.</w:t>
      </w:r>
      <w:r>
        <w:rPr>
          <w:b/>
          <w:bCs/>
        </w:rPr>
        <w:tab/>
      </w:r>
      <w:r>
        <w:t>Mike: So farmers can get money for trees, and they don't need to cut them down? This is good because animals need homes too!</w:t>
      </w:r>
    </w:p>
    <w:p w:rsidR="00B547D2" w:rsidRDefault="00FA2AD2" w:rsidP="00FA2AD2">
      <w:pPr>
        <w:tabs>
          <w:tab w:val="left" w:pos="425"/>
        </w:tabs>
        <w:spacing w:line="360" w:lineRule="auto"/>
        <w:ind w:left="425" w:hanging="425"/>
      </w:pPr>
      <w:r>
        <w:rPr>
          <w:b/>
          <w:bCs/>
        </w:rPr>
        <w:t>d.</w:t>
      </w:r>
      <w:r>
        <w:rPr>
          <w:b/>
          <w:bCs/>
        </w:rPr>
        <w:tab/>
      </w:r>
      <w:r>
        <w:t>Lisa: Mike, I read about a new job, and it pays people to protect forests! If you keep trees alive, companies give you money.</w:t>
      </w:r>
    </w:p>
    <w:p w:rsidR="00B547D2" w:rsidRDefault="00FA2AD2" w:rsidP="00FA2AD2">
      <w:pPr>
        <w:tabs>
          <w:tab w:val="left" w:pos="425"/>
        </w:tabs>
        <w:spacing w:line="360" w:lineRule="auto"/>
        <w:ind w:left="425" w:hanging="425"/>
        <w:rPr>
          <w:b/>
          <w:bCs/>
        </w:rPr>
      </w:pPr>
      <w:r>
        <w:rPr>
          <w:b/>
          <w:bCs/>
        </w:rPr>
        <w:t>e.</w:t>
      </w:r>
      <w:r>
        <w:rPr>
          <w:b/>
          <w:bCs/>
        </w:rPr>
        <w:tab/>
      </w:r>
      <w:r>
        <w:t>Lisa: Companies pollute the air when they make things, but trees clean the air. The companies pay us because we help them with our forests.</w:t>
      </w:r>
    </w:p>
    <w:p w:rsidR="00B547D2" w:rsidRDefault="00671E67">
      <w:pPr>
        <w:spacing w:line="360" w:lineRule="auto"/>
        <w:rPr>
          <w:bCs/>
        </w:rPr>
      </w:pPr>
      <w:r>
        <w:rPr>
          <w:b/>
          <w:bCs/>
        </w:rPr>
        <w:t>A.</w:t>
      </w:r>
      <w:r>
        <w:rPr>
          <w:bCs/>
        </w:rPr>
        <w:t xml:space="preserve"> </w:t>
      </w:r>
      <w:r>
        <w:t>c-a-d-e-b</w:t>
      </w:r>
      <w:r>
        <w:rPr>
          <w:bCs/>
        </w:rPr>
        <w:tab/>
      </w:r>
      <w:r>
        <w:rPr>
          <w:bCs/>
        </w:rPr>
        <w:tab/>
      </w:r>
      <w:r>
        <w:rPr>
          <w:bCs/>
        </w:rPr>
        <w:tab/>
      </w:r>
      <w:r>
        <w:rPr>
          <w:bCs/>
        </w:rPr>
        <w:tab/>
      </w:r>
      <w:r>
        <w:rPr>
          <w:bCs/>
        </w:rPr>
        <w:tab/>
        <w:t xml:space="preserve">B. </w:t>
      </w:r>
      <w:r>
        <w:t>d-c-b-a-e</w:t>
      </w:r>
      <w:r>
        <w:rPr>
          <w:bCs/>
        </w:rPr>
        <w:tab/>
      </w:r>
      <w:r>
        <w:rPr>
          <w:bCs/>
        </w:rPr>
        <w:tab/>
      </w:r>
      <w:r>
        <w:rPr>
          <w:bCs/>
        </w:rPr>
        <w:tab/>
      </w:r>
      <w:r>
        <w:rPr>
          <w:bCs/>
        </w:rPr>
        <w:tab/>
      </w:r>
      <w:r>
        <w:rPr>
          <w:bCs/>
        </w:rPr>
        <w:tab/>
        <w:t xml:space="preserve">C. </w:t>
      </w:r>
      <w:r>
        <w:t>a-b-e-d-c</w:t>
      </w:r>
      <w:r>
        <w:rPr>
          <w:bCs/>
        </w:rPr>
        <w:tab/>
      </w:r>
      <w:r>
        <w:rPr>
          <w:bCs/>
        </w:rPr>
        <w:tab/>
      </w:r>
      <w:r>
        <w:rPr>
          <w:bCs/>
        </w:rPr>
        <w:tab/>
      </w:r>
      <w:r>
        <w:rPr>
          <w:bCs/>
        </w:rPr>
        <w:tab/>
      </w:r>
      <w:r>
        <w:rPr>
          <w:bCs/>
        </w:rPr>
        <w:tab/>
      </w:r>
      <w:r>
        <w:rPr>
          <w:b/>
          <w:bCs/>
          <w:highlight w:val="cyan"/>
        </w:rPr>
        <w:t xml:space="preserve">D. </w:t>
      </w:r>
      <w:r>
        <w:rPr>
          <w:b/>
          <w:highlight w:val="cyan"/>
        </w:rPr>
        <w:t>d-a-e-c-b</w:t>
      </w:r>
    </w:p>
    <w:p w:rsidR="00B547D2" w:rsidRDefault="00671E67">
      <w:pPr>
        <w:spacing w:line="360" w:lineRule="auto"/>
        <w:rPr>
          <w:bCs/>
        </w:rPr>
      </w:pPr>
      <w:r>
        <w:rPr>
          <w:b/>
          <w:bCs/>
          <w:highlight w:val="yellow"/>
        </w:rPr>
        <w:t xml:space="preserve">Giải Thích: </w:t>
      </w:r>
      <w:r>
        <w:rPr>
          <w:bCs/>
          <w:highlight w:val="yellow"/>
        </w:rPr>
        <w:t>Kiến thức về sắp xếp câu tạo thành đoạn hội thoại</w:t>
      </w:r>
    </w:p>
    <w:p w:rsidR="00B547D2" w:rsidRDefault="00671E67">
      <w:pPr>
        <w:spacing w:line="360" w:lineRule="auto"/>
        <w:rPr>
          <w:bCs/>
        </w:rPr>
      </w:pPr>
      <w:r>
        <w:rPr>
          <w:b/>
          <w:bCs/>
        </w:rPr>
        <w:t>d.</w:t>
      </w:r>
      <w:r>
        <w:rPr>
          <w:bCs/>
        </w:rPr>
        <w:t xml:space="preserve"> Lisa mở đầu bằng cách giới thiệu một khái niệm mới: “I read about a new job... protect forests!” Câu này khơi gợi sự tò mò và thiết lập chủ đề.</w:t>
      </w:r>
    </w:p>
    <w:p w:rsidR="00B547D2" w:rsidRDefault="00671E67">
      <w:pPr>
        <w:spacing w:line="360" w:lineRule="auto"/>
        <w:rPr>
          <w:bCs/>
        </w:rPr>
      </w:pPr>
      <w:r>
        <w:rPr>
          <w:b/>
          <w:bCs/>
        </w:rPr>
        <w:t>a.</w:t>
      </w:r>
      <w:r>
        <w:rPr>
          <w:bCs/>
        </w:rPr>
        <w:t xml:space="preserve"> Mike phản hồi bằng một thắc mắc logic: “That's interesting, but... how can we sell them?” Câu này thúc đẩy L</w:t>
      </w:r>
      <w:r>
        <w:rPr>
          <w:bCs/>
        </w:rPr>
        <w:t>isa phải giải thích thêm.</w:t>
      </w:r>
    </w:p>
    <w:p w:rsidR="00B547D2" w:rsidRDefault="00671E67">
      <w:pPr>
        <w:spacing w:line="360" w:lineRule="auto"/>
        <w:rPr>
          <w:b/>
          <w:bCs/>
        </w:rPr>
      </w:pPr>
      <w:r>
        <w:rPr>
          <w:b/>
          <w:bCs/>
        </w:rPr>
        <w:t xml:space="preserve">e. </w:t>
      </w:r>
      <w:r>
        <w:t>Lisa giải thích cơ chế vận hành: “Companies pollute... but trees clean the air. The companies pay us...” Nội dung này giải đáp trực tiếp cho câu hỏi của Mike.</w:t>
      </w:r>
    </w:p>
    <w:p w:rsidR="00B547D2" w:rsidRDefault="00671E67">
      <w:pPr>
        <w:spacing w:line="360" w:lineRule="auto"/>
        <w:rPr>
          <w:bCs/>
        </w:rPr>
      </w:pPr>
      <w:r>
        <w:rPr>
          <w:b/>
          <w:bCs/>
        </w:rPr>
        <w:t>c.</w:t>
      </w:r>
      <w:r>
        <w:rPr>
          <w:bCs/>
        </w:rPr>
        <w:t xml:space="preserve"> Mike tóm tắt lại lợi ích của mô hình này: “So farmers can get mon</w:t>
      </w:r>
      <w:r>
        <w:rPr>
          <w:bCs/>
        </w:rPr>
        <w:t>ey for trees... This is good...” Câu này thể hiện sự hiểu biết và đánh giá tích cực.</w:t>
      </w:r>
    </w:p>
    <w:p w:rsidR="00B547D2" w:rsidRDefault="00671E67">
      <w:pPr>
        <w:spacing w:line="360" w:lineRule="auto"/>
        <w:rPr>
          <w:bCs/>
        </w:rPr>
      </w:pPr>
      <w:r>
        <w:rPr>
          <w:b/>
          <w:bCs/>
        </w:rPr>
        <w:t>b.</w:t>
      </w:r>
      <w:r>
        <w:rPr>
          <w:bCs/>
        </w:rPr>
        <w:t xml:space="preserve"> Lisa kết thúc bằng một minh chứng thực tế: “Yes! My uncle... gets $1000 every month.” Từ “Yes” và ví dụ cụ thể giúp khẳng định tính hiệu quả của vấn đề.</w:t>
      </w:r>
    </w:p>
    <w:p w:rsidR="00B547D2" w:rsidRDefault="00B547D2">
      <w:pPr>
        <w:spacing w:line="360" w:lineRule="auto"/>
        <w:rPr>
          <w:b/>
          <w:bCs/>
        </w:rPr>
      </w:pPr>
    </w:p>
    <w:p w:rsidR="00B547D2" w:rsidRDefault="00671E67">
      <w:pPr>
        <w:spacing w:line="360" w:lineRule="auto"/>
        <w:rPr>
          <w:b/>
          <w:bCs/>
        </w:rPr>
      </w:pPr>
      <w:r>
        <w:rPr>
          <w:b/>
          <w:bCs/>
        </w:rPr>
        <w:t>Question 15:</w:t>
      </w:r>
    </w:p>
    <w:p w:rsidR="00B547D2" w:rsidRDefault="00671E67">
      <w:pPr>
        <w:spacing w:line="360" w:lineRule="auto"/>
      </w:pPr>
      <w:r>
        <w:t>D</w:t>
      </w:r>
      <w:r>
        <w:t>ear Sarah,</w:t>
      </w:r>
    </w:p>
    <w:p w:rsidR="00B547D2" w:rsidRDefault="00FA2AD2" w:rsidP="00FA2AD2">
      <w:pPr>
        <w:tabs>
          <w:tab w:val="left" w:pos="425"/>
        </w:tabs>
        <w:spacing w:line="360" w:lineRule="auto"/>
        <w:ind w:left="425" w:hanging="425"/>
      </w:pPr>
      <w:r>
        <w:rPr>
          <w:b/>
          <w:bCs/>
        </w:rPr>
        <w:lastRenderedPageBreak/>
        <w:t>a.</w:t>
      </w:r>
      <w:r>
        <w:rPr>
          <w:b/>
          <w:bCs/>
        </w:rPr>
        <w:tab/>
      </w:r>
      <w:r>
        <w:t>I hope you're well because I have exciting news to share! Since I started learning online, my life has changed in wonderful ways every day.</w:t>
      </w:r>
    </w:p>
    <w:p w:rsidR="00B547D2" w:rsidRDefault="00FA2AD2" w:rsidP="00FA2AD2">
      <w:pPr>
        <w:tabs>
          <w:tab w:val="left" w:pos="425"/>
        </w:tabs>
        <w:spacing w:line="360" w:lineRule="auto"/>
        <w:ind w:left="425" w:hanging="425"/>
      </w:pPr>
      <w:r>
        <w:rPr>
          <w:b/>
          <w:bCs/>
        </w:rPr>
        <w:t>b.</w:t>
      </w:r>
      <w:r>
        <w:rPr>
          <w:b/>
          <w:bCs/>
        </w:rPr>
        <w:tab/>
      </w:r>
      <w:r>
        <w:t>If you want to try this lifestyle, I can help you start. The internet has free courses that anyone can take when they have time.</w:t>
      </w:r>
    </w:p>
    <w:p w:rsidR="00B547D2" w:rsidRDefault="00FA2AD2" w:rsidP="00FA2AD2">
      <w:pPr>
        <w:tabs>
          <w:tab w:val="left" w:pos="425"/>
        </w:tabs>
        <w:spacing w:line="360" w:lineRule="auto"/>
        <w:ind w:left="425" w:hanging="425"/>
      </w:pPr>
      <w:r>
        <w:rPr>
          <w:b/>
          <w:bCs/>
        </w:rPr>
        <w:t>c.</w:t>
      </w:r>
      <w:r>
        <w:rPr>
          <w:b/>
          <w:bCs/>
        </w:rPr>
        <w:tab/>
      </w:r>
      <w:r>
        <w:t>My teacher says that people who learn many skills become more successful. Although it's challenging, I enjoy it because my brain feels stronger than before.</w:t>
      </w:r>
    </w:p>
    <w:p w:rsidR="00B547D2" w:rsidRDefault="00FA2AD2" w:rsidP="00FA2AD2">
      <w:pPr>
        <w:tabs>
          <w:tab w:val="left" w:pos="425"/>
        </w:tabs>
        <w:spacing w:line="360" w:lineRule="auto"/>
        <w:ind w:left="425" w:hanging="425"/>
      </w:pPr>
      <w:r>
        <w:rPr>
          <w:b/>
          <w:bCs/>
        </w:rPr>
        <w:t>d.</w:t>
      </w:r>
      <w:r>
        <w:rPr>
          <w:b/>
          <w:bCs/>
        </w:rPr>
        <w:tab/>
      </w:r>
      <w:r>
        <w:t>I believe that we need many talents today because the world changes quickly. What skills would you like to learn if you join me?</w:t>
      </w:r>
    </w:p>
    <w:p w:rsidR="00B547D2" w:rsidRDefault="00FA2AD2" w:rsidP="00FA2AD2">
      <w:pPr>
        <w:tabs>
          <w:tab w:val="left" w:pos="425"/>
        </w:tabs>
        <w:spacing w:line="360" w:lineRule="auto"/>
        <w:ind w:left="425" w:hanging="425"/>
      </w:pPr>
      <w:r>
        <w:rPr>
          <w:b/>
          <w:bCs/>
        </w:rPr>
        <w:t>e.</w:t>
      </w:r>
      <w:r>
        <w:rPr>
          <w:b/>
          <w:bCs/>
        </w:rPr>
        <w:tab/>
      </w:r>
      <w:r>
        <w:t>While I study programming in the morning, I practice piano after lunch. When I feel tired, I watch cooking videos that teach me new recipes.</w:t>
      </w:r>
    </w:p>
    <w:p w:rsidR="00B547D2" w:rsidRDefault="00671E67">
      <w:pPr>
        <w:spacing w:line="360" w:lineRule="auto"/>
      </w:pPr>
      <w:r>
        <w:t>Best wishes,</w:t>
      </w:r>
    </w:p>
    <w:p w:rsidR="00B547D2" w:rsidRDefault="00671E67">
      <w:pPr>
        <w:spacing w:line="360" w:lineRule="auto"/>
        <w:rPr>
          <w:b/>
          <w:bCs/>
        </w:rPr>
      </w:pPr>
      <w:r>
        <w:t>AL</w:t>
      </w:r>
    </w:p>
    <w:p w:rsidR="00B547D2" w:rsidRDefault="00671E67">
      <w:pPr>
        <w:spacing w:line="360" w:lineRule="auto"/>
        <w:rPr>
          <w:bCs/>
        </w:rPr>
      </w:pPr>
      <w:r>
        <w:rPr>
          <w:b/>
          <w:bCs/>
          <w:highlight w:val="cyan"/>
        </w:rPr>
        <w:t xml:space="preserve">A. </w:t>
      </w:r>
      <w:r>
        <w:rPr>
          <w:b/>
          <w:highlight w:val="cyan"/>
        </w:rPr>
        <w:t>a-e-c-b-d</w:t>
      </w:r>
      <w:r>
        <w:rPr>
          <w:bCs/>
        </w:rPr>
        <w:tab/>
      </w:r>
      <w:r>
        <w:rPr>
          <w:bCs/>
        </w:rPr>
        <w:tab/>
      </w:r>
      <w:r>
        <w:rPr>
          <w:bCs/>
        </w:rPr>
        <w:tab/>
      </w:r>
      <w:r>
        <w:rPr>
          <w:bCs/>
        </w:rPr>
        <w:tab/>
      </w:r>
      <w:r>
        <w:rPr>
          <w:bCs/>
        </w:rPr>
        <w:tab/>
        <w:t xml:space="preserve">B. </w:t>
      </w:r>
      <w:r>
        <w:t>e-b-d-c-a</w:t>
      </w:r>
      <w:r>
        <w:rPr>
          <w:bCs/>
        </w:rPr>
        <w:tab/>
      </w:r>
      <w:r>
        <w:rPr>
          <w:bCs/>
        </w:rPr>
        <w:tab/>
      </w:r>
      <w:r>
        <w:rPr>
          <w:bCs/>
        </w:rPr>
        <w:tab/>
      </w:r>
      <w:r>
        <w:rPr>
          <w:bCs/>
        </w:rPr>
        <w:tab/>
      </w:r>
      <w:r>
        <w:rPr>
          <w:bCs/>
        </w:rPr>
        <w:tab/>
        <w:t xml:space="preserve">C. </w:t>
      </w:r>
      <w:r>
        <w:t>c-e-b-a-d</w:t>
      </w:r>
      <w:r>
        <w:rPr>
          <w:bCs/>
        </w:rPr>
        <w:tab/>
      </w:r>
      <w:r>
        <w:rPr>
          <w:bCs/>
        </w:rPr>
        <w:tab/>
      </w:r>
      <w:r>
        <w:rPr>
          <w:bCs/>
        </w:rPr>
        <w:tab/>
      </w:r>
      <w:r>
        <w:rPr>
          <w:bCs/>
        </w:rPr>
        <w:tab/>
      </w:r>
      <w:r>
        <w:rPr>
          <w:bCs/>
        </w:rPr>
        <w:tab/>
        <w:t xml:space="preserve">D. </w:t>
      </w:r>
      <w:r>
        <w:t>b-a-c-e-d</w:t>
      </w:r>
    </w:p>
    <w:p w:rsidR="00B547D2" w:rsidRDefault="00671E67">
      <w:pPr>
        <w:spacing w:line="360" w:lineRule="auto"/>
        <w:rPr>
          <w:bCs/>
        </w:rPr>
      </w:pPr>
      <w:r>
        <w:rPr>
          <w:b/>
          <w:bCs/>
          <w:highlight w:val="yellow"/>
        </w:rPr>
        <w:t xml:space="preserve">Giải Thích: </w:t>
      </w:r>
      <w:r>
        <w:rPr>
          <w:bCs/>
          <w:highlight w:val="yellow"/>
        </w:rPr>
        <w:t>Kiến thức về viết thư</w:t>
      </w:r>
    </w:p>
    <w:p w:rsidR="00B547D2" w:rsidRDefault="00671E67">
      <w:pPr>
        <w:spacing w:line="360" w:lineRule="auto"/>
        <w:rPr>
          <w:bCs/>
        </w:rPr>
      </w:pPr>
      <w:r>
        <w:rPr>
          <w:b/>
          <w:bCs/>
        </w:rPr>
        <w:t>a.</w:t>
      </w:r>
      <w:r>
        <w:rPr>
          <w:bCs/>
        </w:rPr>
        <w:t xml:space="preserve"> AL mở đầu bằng lời chào và thông báo tin vui: “I have exciting news... learning online...” Câu này dẫn dắt vào chủ đề chính của bức thư.</w:t>
      </w:r>
    </w:p>
    <w:p w:rsidR="00B547D2" w:rsidRDefault="00671E67">
      <w:pPr>
        <w:spacing w:line="360" w:lineRule="auto"/>
      </w:pPr>
      <w:r>
        <w:rPr>
          <w:b/>
          <w:bCs/>
        </w:rPr>
        <w:t xml:space="preserve">e. </w:t>
      </w:r>
      <w:r>
        <w:t xml:space="preserve">AL mô tả chi tiết các hoạt động học tập hàng </w:t>
      </w:r>
      <w:r>
        <w:t>ngày: “While I study programming... practice piano...” Ý này minh họa cho sự thay đổi cuộc sống đã nhắc ở câu a.</w:t>
      </w:r>
    </w:p>
    <w:p w:rsidR="00B547D2" w:rsidRDefault="00671E67">
      <w:pPr>
        <w:spacing w:line="360" w:lineRule="auto"/>
        <w:rPr>
          <w:bCs/>
        </w:rPr>
      </w:pPr>
      <w:r>
        <w:rPr>
          <w:b/>
          <w:bCs/>
        </w:rPr>
        <w:t>c.</w:t>
      </w:r>
      <w:r>
        <w:rPr>
          <w:bCs/>
        </w:rPr>
        <w:t xml:space="preserve"> AL dẫn lời giáo viên và chia sẻ cảm nhận cá nhân: “My teacher says... I enjoy it because my brain feels stronger...” Câu này giải thích lý d</w:t>
      </w:r>
      <w:r>
        <w:rPr>
          <w:bCs/>
        </w:rPr>
        <w:t>o tại sao AL yêu thích việc học.</w:t>
      </w:r>
    </w:p>
    <w:p w:rsidR="00B547D2" w:rsidRDefault="00671E67">
      <w:pPr>
        <w:spacing w:line="360" w:lineRule="auto"/>
        <w:rPr>
          <w:bCs/>
        </w:rPr>
      </w:pPr>
      <w:r>
        <w:rPr>
          <w:b/>
          <w:bCs/>
        </w:rPr>
        <w:t>b.</w:t>
      </w:r>
      <w:r>
        <w:rPr>
          <w:bCs/>
        </w:rPr>
        <w:t xml:space="preserve"> AL đưa ra lời đề nghị giúp đỡ Sarah: “If you want to try... I can help you start.” Ý này chuyển hướng quan tâm sang người nhận thư.</w:t>
      </w:r>
    </w:p>
    <w:p w:rsidR="00B547D2" w:rsidRDefault="00671E67">
      <w:pPr>
        <w:spacing w:line="360" w:lineRule="auto"/>
        <w:rPr>
          <w:bCs/>
        </w:rPr>
      </w:pPr>
      <w:r>
        <w:rPr>
          <w:b/>
          <w:bCs/>
        </w:rPr>
        <w:t>d.</w:t>
      </w:r>
      <w:r>
        <w:rPr>
          <w:bCs/>
        </w:rPr>
        <w:t xml:space="preserve"> AL kết thúc bằng một câu hỏi gợi mở: “What skills would you like to learn...?” Câu hỏ</w:t>
      </w:r>
      <w:r>
        <w:rPr>
          <w:bCs/>
        </w:rPr>
        <w:t>i này khuyến khích Sarah hồi âm và khép lại bức thư.</w:t>
      </w:r>
    </w:p>
    <w:p w:rsidR="00B547D2" w:rsidRDefault="00B547D2">
      <w:pPr>
        <w:spacing w:line="360" w:lineRule="auto"/>
        <w:rPr>
          <w:b/>
          <w:bCs/>
        </w:rPr>
      </w:pPr>
    </w:p>
    <w:p w:rsidR="00B547D2" w:rsidRDefault="00671E67">
      <w:pPr>
        <w:spacing w:line="360" w:lineRule="auto"/>
        <w:rPr>
          <w:b/>
          <w:bCs/>
        </w:rPr>
      </w:pPr>
      <w:r>
        <w:rPr>
          <w:b/>
          <w:bCs/>
        </w:rPr>
        <w:t>Question 16:</w:t>
      </w:r>
    </w:p>
    <w:p w:rsidR="00B547D2" w:rsidRDefault="00FA2AD2" w:rsidP="00FA2AD2">
      <w:pPr>
        <w:tabs>
          <w:tab w:val="left" w:pos="425"/>
        </w:tabs>
        <w:spacing w:line="360" w:lineRule="auto"/>
        <w:ind w:left="425" w:hanging="425"/>
      </w:pPr>
      <w:r>
        <w:rPr>
          <w:b/>
          <w:bCs/>
        </w:rPr>
        <w:t>a.</w:t>
      </w:r>
      <w:r>
        <w:rPr>
          <w:b/>
          <w:bCs/>
        </w:rPr>
        <w:tab/>
      </w:r>
      <w:r>
        <w:t>If we combine AI with conservation work, we can protect nature better. Young people should learn this technology because the planet needs smart environmental defenders.</w:t>
      </w:r>
    </w:p>
    <w:p w:rsidR="00B547D2" w:rsidRDefault="00FA2AD2" w:rsidP="00FA2AD2">
      <w:pPr>
        <w:tabs>
          <w:tab w:val="left" w:pos="425"/>
        </w:tabs>
        <w:spacing w:line="360" w:lineRule="auto"/>
        <w:ind w:left="425" w:hanging="425"/>
      </w:pPr>
      <w:r>
        <w:rPr>
          <w:b/>
          <w:bCs/>
        </w:rPr>
        <w:t>b.</w:t>
      </w:r>
      <w:r>
        <w:rPr>
          <w:b/>
          <w:bCs/>
        </w:rPr>
        <w:tab/>
      </w:r>
      <w:r>
        <w:t>Drones fly over oceans while computers count whales below the water surface. Although this technology is expensive, it helps scientists who study endangered sea animals.</w:t>
      </w:r>
    </w:p>
    <w:p w:rsidR="00B547D2" w:rsidRDefault="00FA2AD2" w:rsidP="00FA2AD2">
      <w:pPr>
        <w:tabs>
          <w:tab w:val="left" w:pos="425"/>
        </w:tabs>
        <w:spacing w:line="360" w:lineRule="auto"/>
        <w:ind w:left="425" w:hanging="425"/>
      </w:pPr>
      <w:r>
        <w:rPr>
          <w:b/>
          <w:bCs/>
        </w:rPr>
        <w:t>c.</w:t>
      </w:r>
      <w:r>
        <w:rPr>
          <w:b/>
          <w:bCs/>
        </w:rPr>
        <w:tab/>
      </w:r>
      <w:r>
        <w:t>Scientists use special computers that can recognize animals in forests, and these machines help us count tigers when they walk past hidden cameras at night.</w:t>
      </w:r>
    </w:p>
    <w:p w:rsidR="00B547D2" w:rsidRDefault="00FA2AD2" w:rsidP="00FA2AD2">
      <w:pPr>
        <w:tabs>
          <w:tab w:val="left" w:pos="425"/>
        </w:tabs>
        <w:spacing w:line="360" w:lineRule="auto"/>
        <w:ind w:left="425" w:hanging="425"/>
      </w:pPr>
      <w:r>
        <w:rPr>
          <w:b/>
          <w:bCs/>
        </w:rPr>
        <w:t>d.</w:t>
      </w:r>
      <w:r>
        <w:rPr>
          <w:b/>
          <w:bCs/>
        </w:rPr>
        <w:tab/>
      </w:r>
      <w:r>
        <w:t>The computers learn animal faces because researchers show them thousands of photos. After the training finishes, machines identify animals better than humans can do it.</w:t>
      </w:r>
    </w:p>
    <w:p w:rsidR="00B547D2" w:rsidRDefault="00FA2AD2" w:rsidP="00FA2AD2">
      <w:pPr>
        <w:tabs>
          <w:tab w:val="left" w:pos="425"/>
        </w:tabs>
        <w:spacing w:line="360" w:lineRule="auto"/>
        <w:ind w:left="425" w:hanging="425"/>
        <w:rPr>
          <w:b/>
          <w:bCs/>
        </w:rPr>
      </w:pPr>
      <w:r>
        <w:rPr>
          <w:b/>
          <w:bCs/>
        </w:rPr>
        <w:t>e.</w:t>
      </w:r>
      <w:r>
        <w:rPr>
          <w:b/>
          <w:bCs/>
        </w:rPr>
        <w:tab/>
      </w:r>
      <w:r>
        <w:t>When poachers enter protected areas, AI cameras send alerts to rangers immediately. This technology works day and night, so animals are safer than before now.</w:t>
      </w:r>
    </w:p>
    <w:p w:rsidR="00B547D2" w:rsidRDefault="00671E67">
      <w:pPr>
        <w:spacing w:line="360" w:lineRule="auto"/>
        <w:rPr>
          <w:bCs/>
        </w:rPr>
      </w:pPr>
      <w:r>
        <w:rPr>
          <w:b/>
          <w:bCs/>
        </w:rPr>
        <w:t>A.</w:t>
      </w:r>
      <w:r>
        <w:rPr>
          <w:bCs/>
        </w:rPr>
        <w:t xml:space="preserve"> </w:t>
      </w:r>
      <w:r>
        <w:t>d-e-b-c-a</w:t>
      </w:r>
      <w:r>
        <w:tab/>
      </w:r>
      <w:r>
        <w:rPr>
          <w:bCs/>
        </w:rPr>
        <w:tab/>
      </w:r>
      <w:r>
        <w:rPr>
          <w:bCs/>
        </w:rPr>
        <w:tab/>
      </w:r>
      <w:r>
        <w:rPr>
          <w:bCs/>
        </w:rPr>
        <w:tab/>
      </w:r>
      <w:r>
        <w:rPr>
          <w:bCs/>
        </w:rPr>
        <w:tab/>
        <w:t xml:space="preserve">B. </w:t>
      </w:r>
      <w:r>
        <w:t>b-d-c-e-a</w:t>
      </w:r>
      <w:r>
        <w:tab/>
      </w:r>
      <w:r>
        <w:rPr>
          <w:bCs/>
        </w:rPr>
        <w:tab/>
      </w:r>
      <w:r>
        <w:rPr>
          <w:bCs/>
        </w:rPr>
        <w:tab/>
      </w:r>
      <w:r>
        <w:rPr>
          <w:bCs/>
        </w:rPr>
        <w:tab/>
      </w:r>
      <w:r>
        <w:rPr>
          <w:bCs/>
        </w:rPr>
        <w:tab/>
      </w:r>
      <w:r>
        <w:rPr>
          <w:b/>
          <w:bCs/>
          <w:highlight w:val="cyan"/>
        </w:rPr>
        <w:t xml:space="preserve">C. </w:t>
      </w:r>
      <w:r>
        <w:rPr>
          <w:b/>
          <w:highlight w:val="cyan"/>
        </w:rPr>
        <w:t>c-d-e-b-a</w:t>
      </w:r>
      <w:r>
        <w:rPr>
          <w:bCs/>
        </w:rPr>
        <w:tab/>
      </w:r>
      <w:r>
        <w:rPr>
          <w:bCs/>
        </w:rPr>
        <w:tab/>
      </w:r>
      <w:r>
        <w:rPr>
          <w:bCs/>
        </w:rPr>
        <w:tab/>
      </w:r>
      <w:r>
        <w:rPr>
          <w:bCs/>
        </w:rPr>
        <w:tab/>
      </w:r>
      <w:r>
        <w:rPr>
          <w:bCs/>
        </w:rPr>
        <w:tab/>
        <w:t xml:space="preserve">D. </w:t>
      </w:r>
      <w:r>
        <w:t>e-c-b-d-a</w:t>
      </w:r>
    </w:p>
    <w:p w:rsidR="00B547D2" w:rsidRDefault="00671E67">
      <w:pPr>
        <w:spacing w:line="360" w:lineRule="auto"/>
        <w:rPr>
          <w:bCs/>
        </w:rPr>
      </w:pPr>
      <w:r>
        <w:rPr>
          <w:b/>
          <w:bCs/>
          <w:highlight w:val="yellow"/>
        </w:rPr>
        <w:lastRenderedPageBreak/>
        <w:t xml:space="preserve">Giải Thích: </w:t>
      </w:r>
      <w:r>
        <w:rPr>
          <w:bCs/>
          <w:highlight w:val="yellow"/>
        </w:rPr>
        <w:t>Kiến thức về sắp xếp câu tạo thành đoạn</w:t>
      </w:r>
      <w:r>
        <w:rPr>
          <w:bCs/>
          <w:highlight w:val="yellow"/>
        </w:rPr>
        <w:t xml:space="preserve"> văn</w:t>
      </w:r>
    </w:p>
    <w:p w:rsidR="00B547D2" w:rsidRDefault="00671E67">
      <w:pPr>
        <w:spacing w:line="360" w:lineRule="auto"/>
        <w:rPr>
          <w:bCs/>
        </w:rPr>
      </w:pPr>
      <w:r>
        <w:rPr>
          <w:b/>
          <w:bCs/>
        </w:rPr>
        <w:t>c.</w:t>
      </w:r>
      <w:r>
        <w:rPr>
          <w:bCs/>
        </w:rPr>
        <w:t xml:space="preserve"> Câu mở đầu giới thiệu việc sử dụng máy tính trong bảo tồn: “Scientists use special computers that can recognize animals...” Đây là câu chủ đề nêu công nghệ nhận diện.</w:t>
      </w:r>
    </w:p>
    <w:p w:rsidR="00B547D2" w:rsidRDefault="00671E67">
      <w:pPr>
        <w:spacing w:line="360" w:lineRule="auto"/>
        <w:rPr>
          <w:bCs/>
        </w:rPr>
      </w:pPr>
      <w:r>
        <w:rPr>
          <w:b/>
          <w:bCs/>
        </w:rPr>
        <w:t>d.</w:t>
      </w:r>
      <w:r>
        <w:rPr>
          <w:bCs/>
        </w:rPr>
        <w:t xml:space="preserve"> Tác giả giải thích cách thức hoạt động của công nghệ: “The computers learn... </w:t>
      </w:r>
      <w:r>
        <w:rPr>
          <w:bCs/>
        </w:rPr>
        <w:t>researchers show them thousands of photos.” Ý này làm rõ quá trình đào tạo AI đã nêu ở câu c.</w:t>
      </w:r>
    </w:p>
    <w:p w:rsidR="00B547D2" w:rsidRDefault="00671E67">
      <w:pPr>
        <w:spacing w:line="360" w:lineRule="auto"/>
      </w:pPr>
      <w:r>
        <w:rPr>
          <w:b/>
          <w:bCs/>
        </w:rPr>
        <w:t xml:space="preserve">e. </w:t>
      </w:r>
      <w:r>
        <w:t>Tác giả nêu lên một ứng dụng cụ thể khác là chống săn trộm: “When poachers enter... AI cameras send alerts...” Ý này mở rộng lợi ích của công nghệ trong việc b</w:t>
      </w:r>
      <w:r>
        <w:t>ảo vệ an toàn cho động vật.</w:t>
      </w:r>
    </w:p>
    <w:p w:rsidR="00B547D2" w:rsidRDefault="00671E67">
      <w:pPr>
        <w:spacing w:line="360" w:lineRule="auto"/>
        <w:rPr>
          <w:bCs/>
        </w:rPr>
      </w:pPr>
      <w:r>
        <w:rPr>
          <w:b/>
          <w:bCs/>
        </w:rPr>
        <w:t>b.</w:t>
      </w:r>
      <w:r>
        <w:rPr>
          <w:bCs/>
        </w:rPr>
        <w:t xml:space="preserve"> Tác giả bổ sung ví dụ về flycam và đếm cá voi: “Drones fly over oceans while computers count whales...” Ý này cho thấy sự đa dạng của công nghệ trong các môi trường khác nhau.</w:t>
      </w:r>
    </w:p>
    <w:p w:rsidR="00B547D2" w:rsidRDefault="00671E67">
      <w:pPr>
        <w:spacing w:line="360" w:lineRule="auto"/>
        <w:rPr>
          <w:bCs/>
        </w:rPr>
      </w:pPr>
      <w:r>
        <w:rPr>
          <w:b/>
          <w:bCs/>
        </w:rPr>
        <w:t>a.</w:t>
      </w:r>
      <w:r>
        <w:rPr>
          <w:bCs/>
        </w:rPr>
        <w:t xml:space="preserve"> Câu kết luận đưa ra lời khuyên cho thế hệ trẻ:</w:t>
      </w:r>
      <w:r>
        <w:rPr>
          <w:bCs/>
        </w:rPr>
        <w:t xml:space="preserve"> “If we combine AI with conservation... Young people should learn...” Ý này tổng kết tầm quan trọng và định hướng tương lai.</w:t>
      </w:r>
    </w:p>
    <w:p w:rsidR="00B547D2" w:rsidRDefault="00B547D2">
      <w:pPr>
        <w:spacing w:line="360" w:lineRule="auto"/>
        <w:rPr>
          <w:b/>
          <w:bCs/>
        </w:rPr>
      </w:pPr>
    </w:p>
    <w:p w:rsidR="00B547D2" w:rsidRDefault="00671E67">
      <w:pPr>
        <w:spacing w:line="360" w:lineRule="auto"/>
        <w:rPr>
          <w:b/>
          <w:bCs/>
        </w:rPr>
      </w:pPr>
      <w:r>
        <w:rPr>
          <w:b/>
          <w:bCs/>
        </w:rPr>
        <w:t>Question 17:</w:t>
      </w:r>
    </w:p>
    <w:p w:rsidR="00B547D2" w:rsidRDefault="00FA2AD2" w:rsidP="00FA2AD2">
      <w:pPr>
        <w:tabs>
          <w:tab w:val="left" w:pos="425"/>
        </w:tabs>
        <w:spacing w:line="360" w:lineRule="auto"/>
        <w:ind w:left="425" w:hanging="425"/>
      </w:pPr>
      <w:r>
        <w:rPr>
          <w:b/>
          <w:bCs/>
        </w:rPr>
        <w:t>a.</w:t>
      </w:r>
      <w:r>
        <w:rPr>
          <w:b/>
          <w:bCs/>
        </w:rPr>
        <w:tab/>
      </w:r>
      <w:r>
        <w:t>Speaking different languages helps because the world is more connected than before. People who speak English and another language find better opportunities when they search.</w:t>
      </w:r>
    </w:p>
    <w:p w:rsidR="00B547D2" w:rsidRDefault="00FA2AD2" w:rsidP="00FA2AD2">
      <w:pPr>
        <w:tabs>
          <w:tab w:val="left" w:pos="425"/>
        </w:tabs>
        <w:spacing w:line="360" w:lineRule="auto"/>
        <w:ind w:left="425" w:hanging="425"/>
      </w:pPr>
      <w:r>
        <w:rPr>
          <w:b/>
          <w:bCs/>
        </w:rPr>
        <w:t>b.</w:t>
      </w:r>
      <w:r>
        <w:rPr>
          <w:b/>
          <w:bCs/>
        </w:rPr>
        <w:tab/>
      </w:r>
      <w:r>
        <w:t>Although specific job knowledge matters, soft skills are more portable across careers. When you practice teamwork and leadership, these abilities help you in every position.</w:t>
      </w:r>
    </w:p>
    <w:p w:rsidR="00B547D2" w:rsidRDefault="00FA2AD2" w:rsidP="00FA2AD2">
      <w:pPr>
        <w:tabs>
          <w:tab w:val="left" w:pos="425"/>
        </w:tabs>
        <w:spacing w:line="360" w:lineRule="auto"/>
        <w:ind w:left="425" w:hanging="425"/>
      </w:pPr>
      <w:r>
        <w:rPr>
          <w:b/>
          <w:bCs/>
        </w:rPr>
        <w:t>c.</w:t>
      </w:r>
      <w:r>
        <w:rPr>
          <w:b/>
          <w:bCs/>
        </w:rPr>
        <w:tab/>
      </w:r>
      <w:r>
        <w:t>If you learn to use computers well, you can work in any field. While technology changes quickly, basic digital skills remain important wherever you go next.</w:t>
      </w:r>
    </w:p>
    <w:p w:rsidR="00B547D2" w:rsidRDefault="00FA2AD2" w:rsidP="00FA2AD2">
      <w:pPr>
        <w:tabs>
          <w:tab w:val="left" w:pos="425"/>
        </w:tabs>
        <w:spacing w:line="360" w:lineRule="auto"/>
        <w:ind w:left="425" w:hanging="425"/>
      </w:pPr>
      <w:r>
        <w:rPr>
          <w:b/>
          <w:bCs/>
        </w:rPr>
        <w:t>d.</w:t>
      </w:r>
      <w:r>
        <w:rPr>
          <w:b/>
          <w:bCs/>
        </w:rPr>
        <w:tab/>
      </w:r>
      <w:r>
        <w:t>When people change jobs today, they need skills that work everywhere. Communication and problem-solving are valuable because every company wants employees who have these abilities.</w:t>
      </w:r>
    </w:p>
    <w:p w:rsidR="00B547D2" w:rsidRDefault="00FA2AD2" w:rsidP="00FA2AD2">
      <w:pPr>
        <w:tabs>
          <w:tab w:val="left" w:pos="425"/>
        </w:tabs>
        <w:spacing w:line="360" w:lineRule="auto"/>
        <w:ind w:left="425" w:hanging="425"/>
        <w:rPr>
          <w:b/>
          <w:bCs/>
        </w:rPr>
      </w:pPr>
      <w:r>
        <w:rPr>
          <w:b/>
          <w:bCs/>
        </w:rPr>
        <w:t>e.</w:t>
      </w:r>
      <w:r>
        <w:rPr>
          <w:b/>
          <w:bCs/>
        </w:rPr>
        <w:tab/>
      </w:r>
      <w:r>
        <w:t>Young workers should focus on learning skills that never become outdated quickly. If we build strong foundations now, we can adapt when industries change tomorrow.</w:t>
      </w:r>
    </w:p>
    <w:p w:rsidR="00B547D2" w:rsidRDefault="00671E67">
      <w:pPr>
        <w:spacing w:line="360" w:lineRule="auto"/>
      </w:pPr>
      <w:r>
        <w:rPr>
          <w:b/>
          <w:bCs/>
        </w:rPr>
        <w:t>A.</w:t>
      </w:r>
      <w:r>
        <w:rPr>
          <w:bCs/>
        </w:rPr>
        <w:t xml:space="preserve"> </w:t>
      </w:r>
      <w:r>
        <w:t>d-c-b-a-e</w:t>
      </w:r>
      <w:r>
        <w:rPr>
          <w:bCs/>
        </w:rPr>
        <w:tab/>
      </w:r>
      <w:r>
        <w:rPr>
          <w:bCs/>
        </w:rPr>
        <w:tab/>
      </w:r>
      <w:r>
        <w:rPr>
          <w:bCs/>
        </w:rPr>
        <w:tab/>
      </w:r>
      <w:r>
        <w:rPr>
          <w:bCs/>
        </w:rPr>
        <w:tab/>
      </w:r>
      <w:r>
        <w:rPr>
          <w:bCs/>
        </w:rPr>
        <w:tab/>
        <w:t xml:space="preserve">B. </w:t>
      </w:r>
      <w:r>
        <w:t>d-a-b-e-c</w:t>
      </w:r>
      <w:r>
        <w:rPr>
          <w:bCs/>
        </w:rPr>
        <w:tab/>
      </w:r>
      <w:r>
        <w:rPr>
          <w:bCs/>
        </w:rPr>
        <w:tab/>
      </w:r>
      <w:r>
        <w:rPr>
          <w:bCs/>
        </w:rPr>
        <w:tab/>
      </w:r>
      <w:r>
        <w:rPr>
          <w:bCs/>
        </w:rPr>
        <w:tab/>
      </w:r>
      <w:r>
        <w:rPr>
          <w:bCs/>
        </w:rPr>
        <w:tab/>
        <w:t xml:space="preserve">C. </w:t>
      </w:r>
      <w:r>
        <w:t>d-b-e-c-a</w:t>
      </w:r>
      <w:r>
        <w:rPr>
          <w:bCs/>
        </w:rPr>
        <w:tab/>
      </w:r>
      <w:r>
        <w:rPr>
          <w:bCs/>
        </w:rPr>
        <w:tab/>
      </w:r>
      <w:r>
        <w:rPr>
          <w:bCs/>
        </w:rPr>
        <w:tab/>
      </w:r>
      <w:r>
        <w:rPr>
          <w:bCs/>
        </w:rPr>
        <w:tab/>
      </w:r>
      <w:r>
        <w:rPr>
          <w:bCs/>
        </w:rPr>
        <w:tab/>
      </w:r>
      <w:r>
        <w:rPr>
          <w:b/>
          <w:bCs/>
          <w:highlight w:val="cyan"/>
        </w:rPr>
        <w:t xml:space="preserve">D. </w:t>
      </w:r>
      <w:r>
        <w:rPr>
          <w:b/>
          <w:highlight w:val="cyan"/>
        </w:rPr>
        <w:t>d-c-a-b-e</w:t>
      </w:r>
    </w:p>
    <w:p w:rsidR="00B547D2" w:rsidRDefault="00671E67">
      <w:pPr>
        <w:spacing w:line="360" w:lineRule="auto"/>
        <w:rPr>
          <w:bCs/>
        </w:rPr>
      </w:pPr>
      <w:r>
        <w:rPr>
          <w:b/>
          <w:bCs/>
          <w:highlight w:val="yellow"/>
        </w:rPr>
        <w:t xml:space="preserve">Giải Thích: </w:t>
      </w:r>
      <w:r>
        <w:rPr>
          <w:bCs/>
          <w:highlight w:val="yellow"/>
        </w:rPr>
        <w:t>Kiến thức về sắp xếp câu tạo thành đoạn văn</w:t>
      </w:r>
    </w:p>
    <w:p w:rsidR="00B547D2" w:rsidRDefault="00671E67">
      <w:pPr>
        <w:spacing w:line="360" w:lineRule="auto"/>
        <w:rPr>
          <w:bCs/>
        </w:rPr>
      </w:pPr>
      <w:r>
        <w:rPr>
          <w:b/>
          <w:bCs/>
        </w:rPr>
        <w:t>d.</w:t>
      </w:r>
      <w:r>
        <w:rPr>
          <w:bCs/>
        </w:rPr>
        <w:t xml:space="preserve"> Câu mở đầu nêu tầm quan trọng của các kỹ năng linh hoạt: “When people change jobs... Communication and problem-solving are valuable...” Đây là câu chủ đề</w:t>
      </w:r>
      <w:r>
        <w:rPr>
          <w:bCs/>
        </w:rPr>
        <w:t xml:space="preserve"> dẫn dắt toàn đoạn.</w:t>
      </w:r>
    </w:p>
    <w:p w:rsidR="00B547D2" w:rsidRDefault="00671E67">
      <w:pPr>
        <w:spacing w:line="360" w:lineRule="auto"/>
        <w:rPr>
          <w:bCs/>
        </w:rPr>
      </w:pPr>
      <w:r>
        <w:rPr>
          <w:b/>
          <w:bCs/>
        </w:rPr>
        <w:t>c.</w:t>
      </w:r>
      <w:r>
        <w:rPr>
          <w:bCs/>
        </w:rPr>
        <w:t xml:space="preserve"> Tác giả đi sâu vào kỹ năng kỹ thuật số: “If you learn to use computers well... basic digital skills remain important...” Ý này cụ thể hóa một trong những kỹ năng cần thiết.</w:t>
      </w:r>
    </w:p>
    <w:p w:rsidR="00B547D2" w:rsidRDefault="00671E67">
      <w:pPr>
        <w:spacing w:line="360" w:lineRule="auto"/>
        <w:rPr>
          <w:bCs/>
        </w:rPr>
      </w:pPr>
      <w:r>
        <w:rPr>
          <w:b/>
          <w:bCs/>
        </w:rPr>
        <w:t>a.</w:t>
      </w:r>
      <w:r>
        <w:rPr>
          <w:bCs/>
        </w:rPr>
        <w:t xml:space="preserve"> Tác giả bổ sung vai trò của ngôn ngữ: “Speaking different languages helps... find better opportunities...” Ý này tiếp tục liệt kê các kỹ năng giúp ích cho sự nghiệp.</w:t>
      </w:r>
    </w:p>
    <w:p w:rsidR="00B547D2" w:rsidRDefault="00671E67">
      <w:pPr>
        <w:spacing w:line="360" w:lineRule="auto"/>
        <w:rPr>
          <w:bCs/>
        </w:rPr>
      </w:pPr>
      <w:r>
        <w:rPr>
          <w:b/>
          <w:bCs/>
        </w:rPr>
        <w:t>b.</w:t>
      </w:r>
      <w:r>
        <w:rPr>
          <w:bCs/>
        </w:rPr>
        <w:t xml:space="preserve"> Tác giả phân tích về kỹ năng mềm: “Although specific job knowledge matters, soft skill</w:t>
      </w:r>
      <w:r>
        <w:rPr>
          <w:bCs/>
        </w:rPr>
        <w:t>s are more portable...” Ý này nhấn mạnh tính linh hoạt của kỹ năng so với kiến thức chuyên môn.</w:t>
      </w:r>
    </w:p>
    <w:p w:rsidR="00B547D2" w:rsidRDefault="00671E67">
      <w:pPr>
        <w:spacing w:line="360" w:lineRule="auto"/>
      </w:pPr>
      <w:r>
        <w:rPr>
          <w:b/>
          <w:bCs/>
        </w:rPr>
        <w:t xml:space="preserve">e. </w:t>
      </w:r>
      <w:r>
        <w:t>Câu kết luận đưa ra lời khuyên về việc xây dựng nền tảng: “Young workers should focus on learning skills that never become outdated...” Ý này tóm gọn thông đ</w:t>
      </w:r>
      <w:r>
        <w:t>iệp về sự thích nghi bền vững.</w:t>
      </w:r>
    </w:p>
    <w:p w:rsidR="00B547D2" w:rsidRDefault="00B547D2">
      <w:pPr>
        <w:spacing w:line="360" w:lineRule="auto"/>
        <w:rPr>
          <w:b/>
          <w:bCs/>
        </w:rPr>
      </w:pPr>
    </w:p>
    <w:p w:rsidR="002A42F8" w:rsidRDefault="002A42F8" w:rsidP="002A42F8">
      <w:pPr>
        <w:spacing w:line="360" w:lineRule="auto"/>
        <w:rPr>
          <w:b/>
          <w:bCs/>
        </w:rPr>
      </w:pPr>
      <w:r>
        <w:rPr>
          <w:b/>
          <w:bCs/>
        </w:rPr>
        <w:lastRenderedPageBreak/>
        <w:t>Read the following passage about Urban Heat Islands: A Growing Crisis and mark the letter A, B, C or D on your answer sheet to indicate the option that best fits each of the numbered blanks from 18 to 22.</w:t>
      </w:r>
    </w:p>
    <w:p w:rsidR="002A42F8" w:rsidRDefault="002A42F8" w:rsidP="002A42F8">
      <w:pPr>
        <w:spacing w:line="360" w:lineRule="auto"/>
        <w:ind w:firstLine="420"/>
      </w:pPr>
      <w:r>
        <w:rPr>
          <w:noProof/>
        </w:rPr>
        <w:drawing>
          <wp:anchor distT="0" distB="0" distL="114300" distR="114300" simplePos="0" relativeHeight="251666944" behindDoc="0" locked="0" layoutInCell="1" allowOverlap="1" wp14:anchorId="3B56E1EF" wp14:editId="0F2659F4">
            <wp:simplePos x="0" y="0"/>
            <wp:positionH relativeFrom="column">
              <wp:posOffset>3356</wp:posOffset>
            </wp:positionH>
            <wp:positionV relativeFrom="page">
              <wp:posOffset>3917950</wp:posOffset>
            </wp:positionV>
            <wp:extent cx="1274445" cy="1913255"/>
            <wp:effectExtent l="0" t="0" r="1905" b="0"/>
            <wp:wrapSquare wrapText="bothSides"/>
            <wp:docPr id="1043701962" name="Picture 104370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1274445" cy="1913255"/>
                    </a:xfrm>
                    <a:prstGeom prst="rect">
                      <a:avLst/>
                    </a:prstGeom>
                  </pic:spPr>
                </pic:pic>
              </a:graphicData>
            </a:graphic>
            <wp14:sizeRelH relativeFrom="margin">
              <wp14:pctWidth>0</wp14:pctWidth>
            </wp14:sizeRelH>
            <wp14:sizeRelV relativeFrom="margin">
              <wp14:pctHeight>0</wp14:pctHeight>
            </wp14:sizeRelV>
          </wp:anchor>
        </w:drawing>
      </w:r>
      <w:r>
        <w:t xml:space="preserve">Cities around the world become much hotter than countryside areas, which creates serious health problems and makes social differences worse. The urban heat island effect happens when city centers experience higher temperatures than nearby rural areas because concrete buildings absorb heat from the sun. </w:t>
      </w:r>
      <w:r>
        <w:rPr>
          <w:b/>
          <w:bCs/>
        </w:rPr>
        <w:t>(18)_________</w:t>
      </w:r>
      <w:r>
        <w:t xml:space="preserve">, they could prevent many heat-related health problems each year. Streets, buildings, and parking areas collect heat energy during the day, then release it slowly at night, keeping cities warm constantly. Studies show that poorer communities suffer more from extreme heat than wealthy ones. Poor neighborhoods, </w:t>
      </w:r>
      <w:r>
        <w:rPr>
          <w:b/>
          <w:bCs/>
        </w:rPr>
        <w:t>(19)_________</w:t>
      </w:r>
      <w:r>
        <w:t>, can be up to 15°F hotter in summer. Residents cannot buy air conditioners; furthermore, they often work outside in the heat. These vulnerable people frequently lack cars to reach cooling centers or hospitals when heat emergencies happen.</w:t>
      </w:r>
    </w:p>
    <w:p w:rsidR="002A42F8" w:rsidRDefault="002A42F8" w:rsidP="002A42F8">
      <w:pPr>
        <w:spacing w:line="360" w:lineRule="auto"/>
        <w:ind w:firstLine="420"/>
      </w:pPr>
      <w:r>
        <w:rPr>
          <w:b/>
          <w:bCs/>
        </w:rPr>
        <w:t>(20)_________</w:t>
      </w:r>
      <w:r>
        <w:t xml:space="preserve">. Hospitals report more patients with dehydration, heat stroke, and heart problems when temperatures rise above 95°F. City leaders must focus on fair solutions; </w:t>
      </w:r>
      <w:r>
        <w:rPr>
          <w:b/>
          <w:bCs/>
        </w:rPr>
        <w:t>(21)_________</w:t>
      </w:r>
      <w:r>
        <w:t xml:space="preserve">. Solutions require major investment in natural cooling methods and better city planning. Green roofs, light-colored pavements, and more trees can reduce surface temperatures significantly. Governments should help poor families pay energy bills while creating complete heat emergency plans. </w:t>
      </w:r>
      <w:r>
        <w:rPr>
          <w:b/>
          <w:bCs/>
        </w:rPr>
        <w:t>(22)_________</w:t>
      </w:r>
      <w:r>
        <w:t>, what remains essential is community participation in finding local problems and developing appropriate solutions.</w:t>
      </w:r>
    </w:p>
    <w:p w:rsidR="002A42F8" w:rsidRDefault="002A42F8" w:rsidP="002A42F8">
      <w:pPr>
        <w:spacing w:line="360" w:lineRule="auto"/>
        <w:jc w:val="right"/>
        <w:rPr>
          <w:color w:val="0000FF"/>
        </w:rPr>
      </w:pPr>
      <w:r>
        <w:rPr>
          <w:color w:val="0000FF"/>
        </w:rPr>
        <w:t>https://seas.umich.edu/al</w:t>
      </w:r>
    </w:p>
    <w:p w:rsidR="00B547D2" w:rsidRDefault="00671E67">
      <w:pPr>
        <w:spacing w:line="360" w:lineRule="auto"/>
        <w:rPr>
          <w:b/>
          <w:bCs/>
        </w:rPr>
      </w:pPr>
      <w:r>
        <w:rPr>
          <w:b/>
          <w:bCs/>
        </w:rPr>
        <w:t>Question 18:</w:t>
      </w:r>
    </w:p>
    <w:p w:rsidR="00B547D2" w:rsidRDefault="00671E67">
      <w:pPr>
        <w:spacing w:line="360" w:lineRule="auto"/>
      </w:pPr>
      <w:r>
        <w:rPr>
          <w:b/>
          <w:bCs/>
        </w:rPr>
        <w:t>A.</w:t>
      </w:r>
      <w:r>
        <w:t xml:space="preserve"> Having built more parks </w:t>
      </w:r>
      <w:r>
        <w:t>and green spaces immediately</w:t>
      </w:r>
    </w:p>
    <w:p w:rsidR="00B547D2" w:rsidRDefault="00671E67">
      <w:pPr>
        <w:spacing w:line="360" w:lineRule="auto"/>
        <w:rPr>
          <w:b/>
          <w:highlight w:val="cyan"/>
        </w:rPr>
      </w:pPr>
      <w:r>
        <w:rPr>
          <w:b/>
          <w:bCs/>
          <w:highlight w:val="cyan"/>
        </w:rPr>
        <w:t>B.</w:t>
      </w:r>
      <w:r>
        <w:rPr>
          <w:b/>
          <w:highlight w:val="cyan"/>
        </w:rPr>
        <w:t xml:space="preserve"> If cities were to build more parks and green spaces immediately</w:t>
      </w:r>
    </w:p>
    <w:p w:rsidR="00B547D2" w:rsidRDefault="00671E67">
      <w:pPr>
        <w:spacing w:line="360" w:lineRule="auto"/>
      </w:pPr>
      <w:r>
        <w:rPr>
          <w:b/>
          <w:bCs/>
        </w:rPr>
        <w:t>C.</w:t>
      </w:r>
      <w:r>
        <w:t xml:space="preserve"> Which cities should build more parks and green spaces immediately</w:t>
      </w:r>
    </w:p>
    <w:p w:rsidR="00B547D2" w:rsidRDefault="00671E67">
      <w:pPr>
        <w:spacing w:line="360" w:lineRule="auto"/>
        <w:rPr>
          <w:bCs/>
        </w:rPr>
      </w:pPr>
      <w:r>
        <w:rPr>
          <w:b/>
          <w:bCs/>
        </w:rPr>
        <w:t>D.</w:t>
      </w:r>
      <w:r>
        <w:t xml:space="preserve"> Whose residents would benefit from more parks and green spaces immediately</w:t>
      </w:r>
    </w:p>
    <w:p w:rsidR="00B547D2" w:rsidRDefault="00671E67">
      <w:pPr>
        <w:spacing w:line="360" w:lineRule="auto"/>
        <w:rPr>
          <w:bCs/>
        </w:rPr>
      </w:pPr>
      <w:r>
        <w:rPr>
          <w:b/>
          <w:bCs/>
          <w:highlight w:val="yellow"/>
        </w:rPr>
        <w:t xml:space="preserve">Giải Thích: </w:t>
      </w:r>
      <w:r>
        <w:rPr>
          <w:bCs/>
          <w:highlight w:val="yellow"/>
        </w:rPr>
        <w:t>K</w:t>
      </w:r>
      <w:r>
        <w:rPr>
          <w:bCs/>
          <w:highlight w:val="yellow"/>
        </w:rPr>
        <w:t>iến thức về cấu trúc câu</w:t>
      </w:r>
    </w:p>
    <w:p w:rsidR="00B547D2" w:rsidRDefault="00671E67">
      <w:pPr>
        <w:spacing w:line="360" w:lineRule="auto"/>
        <w:rPr>
          <w:bCs/>
        </w:rPr>
      </w:pPr>
      <w:r>
        <w:rPr>
          <w:b/>
          <w:bCs/>
        </w:rPr>
        <w:t xml:space="preserve"> A. Having built more parks and green spaces immediately </w:t>
      </w:r>
      <w:r>
        <w:rPr>
          <w:bCs/>
        </w:rPr>
        <w:t>– SAI – Cấu trúc phân từ hoàn chỉnh Having built thường đóng vai trò là một mệnh đề trạng ngữ chỉ lý do hoặc thời gian trong quá khứ. Tuy nhiên, khi đặt vào vị trí này, nó kh</w:t>
      </w:r>
      <w:r>
        <w:rPr>
          <w:bCs/>
        </w:rPr>
        <w:t>iến câu thiếu một chủ ngữ chính và một động từ chính ở mệnh đề sau để tạo thành một cấu trúc điều kiện hoàn chỉnh. Lỗi thiếu hụt thành phần cú pháp khiến câu văn trở nên rời rạc, không thể hiện được mối quan hệ nhân quả giữa việc xây dựng công viên và việc</w:t>
      </w:r>
      <w:r>
        <w:rPr>
          <w:bCs/>
        </w:rPr>
        <w:t xml:space="preserve"> ngăn chặn các vấn đề sức khỏe.</w:t>
      </w:r>
    </w:p>
    <w:p w:rsidR="00B547D2" w:rsidRDefault="00671E67">
      <w:pPr>
        <w:spacing w:line="360" w:lineRule="auto"/>
        <w:rPr>
          <w:bCs/>
          <w:color w:val="C00000"/>
        </w:rPr>
      </w:pPr>
      <w:r>
        <w:rPr>
          <w:b/>
          <w:bCs/>
          <w:color w:val="C00000"/>
        </w:rPr>
        <w:t xml:space="preserve">B. If cities were to build more parks and green spaces immediately </w:t>
      </w:r>
      <w:r>
        <w:rPr>
          <w:bCs/>
          <w:color w:val="C00000"/>
        </w:rPr>
        <w:t xml:space="preserve">– ĐÚNG – Đây là cấu trúc câu điều kiện loại 2 (giả định ở hiện tại/tương lai) với dạng If + S + were to V. Cấu trúc này kết hợp hoàn hảo với vế sau they </w:t>
      </w:r>
      <w:r>
        <w:rPr>
          <w:bCs/>
          <w:color w:val="C00000"/>
        </w:rPr>
        <w:t xml:space="preserve">could prevent để tạo thành một câu hoàn chỉnh về mặt ngữ pháp. Về mặt ngữ nghĩa, nó đưa ra một giải pháp tiềm năng để đối phó với hiệu ứng đảo nhiệt đô thị, hoàn toàn phù hợp với mạch văn đang thảo luận về nguyên nhân và cách khắc phục tình trạng nóng lên </w:t>
      </w:r>
      <w:r>
        <w:rPr>
          <w:bCs/>
          <w:color w:val="C00000"/>
        </w:rPr>
        <w:t>ở các thành phố.</w:t>
      </w:r>
    </w:p>
    <w:p w:rsidR="00B547D2" w:rsidRDefault="00671E67">
      <w:pPr>
        <w:spacing w:line="360" w:lineRule="auto"/>
        <w:rPr>
          <w:bCs/>
        </w:rPr>
      </w:pPr>
      <w:r>
        <w:rPr>
          <w:b/>
          <w:bCs/>
        </w:rPr>
        <w:t xml:space="preserve">C. Which cities should build more parks and green spaces immediately </w:t>
      </w:r>
      <w:r>
        <w:rPr>
          <w:bCs/>
        </w:rPr>
        <w:t xml:space="preserve">– SAI – Việc bắt đầu mệnh đề bằng đại từ quan hệ Which biến toàn bộ phần này thành một câu hỏi hoặc một mệnh đề phụ phụ thuộc. Điều </w:t>
      </w:r>
      <w:r>
        <w:rPr>
          <w:bCs/>
        </w:rPr>
        <w:lastRenderedPageBreak/>
        <w:t>này dẫn đến lỗi cấu trúc (fragment) vì</w:t>
      </w:r>
      <w:r>
        <w:rPr>
          <w:bCs/>
        </w:rPr>
        <w:t xml:space="preserve"> nó không thể kết nối logic với mệnh đề they could prevent phía sau mà không có một cấu trúc điều kiện phù hợp. Sự đứt gãy về mặt cú pháp này làm cho thông điệp truyền tải bị mơ hồ và không tuân thủ các quy tắc viết câu phức trong tiếng Anh học thuật.</w:t>
      </w:r>
    </w:p>
    <w:p w:rsidR="00B547D2" w:rsidRDefault="00671E67">
      <w:pPr>
        <w:spacing w:line="360" w:lineRule="auto"/>
        <w:rPr>
          <w:bCs/>
        </w:rPr>
      </w:pPr>
      <w:r>
        <w:rPr>
          <w:b/>
          <w:bCs/>
        </w:rPr>
        <w:t>D. W</w:t>
      </w:r>
      <w:r>
        <w:rPr>
          <w:b/>
          <w:bCs/>
        </w:rPr>
        <w:t xml:space="preserve">hose residents would benefit from more parks and green spaces immediately </w:t>
      </w:r>
      <w:r>
        <w:rPr>
          <w:bCs/>
        </w:rPr>
        <w:t xml:space="preserve">– SAI – Mệnh đề bắt đầu bằng Whose là một mệnh đề quan hệ dùng để chỉ sở hữu. Tuy nhiên, trong ngữ cảnh này, không có danh từ đứng trước nào phù hợp để Whose tham chiếu tới một cách </w:t>
      </w:r>
      <w:r>
        <w:rPr>
          <w:bCs/>
        </w:rPr>
        <w:t>hợp lý. Hơn nữa, việc sử dụng mệnh đề quan hệ ở đây không tạo ra sự kết nối về mặt điều kiện cần thiết để dẫn đến kết quả ở vế sau. Điều này vi phạm tính mạch lạc (coherence) và tính thống nhất của đoạn văn đang phân tích về giải pháp đô thị.</w:t>
      </w:r>
    </w:p>
    <w:p w:rsidR="00B547D2" w:rsidRDefault="00671E67">
      <w:pPr>
        <w:spacing w:line="360" w:lineRule="auto"/>
        <w:rPr>
          <w:bCs/>
        </w:rPr>
      </w:pPr>
      <w:r>
        <w:rPr>
          <w:b/>
          <w:bCs/>
        </w:rPr>
        <w:t xml:space="preserve">Tạm dịch: </w:t>
      </w:r>
      <w:r>
        <w:rPr>
          <w:bCs/>
        </w:rPr>
        <w:t xml:space="preserve">If </w:t>
      </w:r>
      <w:r>
        <w:rPr>
          <w:bCs/>
        </w:rPr>
        <w:t xml:space="preserve">cities were to build more parks and green spaces immediately, they could prevent many heat-related health problems each year. (“Nếu các thành phố xây dựng thêm nhiều công viên và không gian xanh ngay lập tức, họ có thể ngăn chặn được nhiều vấn đề sức khỏe </w:t>
      </w:r>
      <w:r>
        <w:rPr>
          <w:bCs/>
        </w:rPr>
        <w:t>liên quan đến nhiệt mỗi năm.”)</w:t>
      </w:r>
    </w:p>
    <w:p w:rsidR="00B547D2" w:rsidRDefault="00B547D2">
      <w:pPr>
        <w:spacing w:line="360" w:lineRule="auto"/>
        <w:rPr>
          <w:b/>
          <w:bCs/>
        </w:rPr>
      </w:pPr>
    </w:p>
    <w:p w:rsidR="00B547D2" w:rsidRDefault="00671E67">
      <w:pPr>
        <w:spacing w:line="360" w:lineRule="auto"/>
        <w:rPr>
          <w:b/>
          <w:bCs/>
        </w:rPr>
      </w:pPr>
      <w:r>
        <w:rPr>
          <w:b/>
          <w:bCs/>
        </w:rPr>
        <w:t>Question 19:</w:t>
      </w:r>
    </w:p>
    <w:p w:rsidR="00B547D2" w:rsidRDefault="00671E67">
      <w:pPr>
        <w:spacing w:line="360" w:lineRule="auto"/>
      </w:pPr>
      <w:r>
        <w:rPr>
          <w:b/>
          <w:bCs/>
        </w:rPr>
        <w:t>A.</w:t>
      </w:r>
      <w:r>
        <w:rPr>
          <w:bCs/>
        </w:rPr>
        <w:t xml:space="preserve"> </w:t>
      </w:r>
      <w:r>
        <w:t>usually have fewer trees and green areas than rich districts do</w:t>
      </w:r>
    </w:p>
    <w:p w:rsidR="00B547D2" w:rsidRDefault="00671E67">
      <w:pPr>
        <w:spacing w:line="360" w:lineRule="auto"/>
      </w:pPr>
      <w:r>
        <w:rPr>
          <w:b/>
          <w:bCs/>
        </w:rPr>
        <w:t>B.</w:t>
      </w:r>
      <w:r>
        <w:t xml:space="preserve"> which, unlike rich districts, have invested heavily in tree planting in recent years</w:t>
      </w:r>
    </w:p>
    <w:p w:rsidR="00B547D2" w:rsidRDefault="00671E67">
      <w:pPr>
        <w:spacing w:line="360" w:lineRule="auto"/>
        <w:rPr>
          <w:b/>
          <w:highlight w:val="cyan"/>
        </w:rPr>
      </w:pPr>
      <w:r>
        <w:rPr>
          <w:b/>
          <w:bCs/>
          <w:highlight w:val="cyan"/>
        </w:rPr>
        <w:t>C.</w:t>
      </w:r>
      <w:r>
        <w:rPr>
          <w:b/>
          <w:highlight w:val="cyan"/>
        </w:rPr>
        <w:t xml:space="preserve"> which usually have fewer trees and green areas than r</w:t>
      </w:r>
      <w:r>
        <w:rPr>
          <w:b/>
          <w:highlight w:val="cyan"/>
        </w:rPr>
        <w:t>ich districts</w:t>
      </w:r>
    </w:p>
    <w:p w:rsidR="00B547D2" w:rsidRDefault="00671E67">
      <w:pPr>
        <w:spacing w:line="360" w:lineRule="auto"/>
        <w:rPr>
          <w:bCs/>
        </w:rPr>
      </w:pPr>
      <w:r>
        <w:rPr>
          <w:b/>
          <w:bCs/>
        </w:rPr>
        <w:t>D.</w:t>
      </w:r>
      <w:r>
        <w:t xml:space="preserve"> are usually located near large parks and green belts in the city</w:t>
      </w:r>
    </w:p>
    <w:p w:rsidR="00B547D2" w:rsidRDefault="00671E67">
      <w:pPr>
        <w:spacing w:line="360" w:lineRule="auto"/>
        <w:rPr>
          <w:bCs/>
        </w:rPr>
      </w:pPr>
      <w:r>
        <w:rPr>
          <w:b/>
          <w:bCs/>
          <w:highlight w:val="yellow"/>
        </w:rPr>
        <w:t xml:space="preserve">Giải Thích: </w:t>
      </w:r>
      <w:r>
        <w:rPr>
          <w:bCs/>
          <w:highlight w:val="yellow"/>
        </w:rPr>
        <w:t>Kiến thức về MĐQH</w:t>
      </w:r>
    </w:p>
    <w:p w:rsidR="00B547D2" w:rsidRDefault="00671E67">
      <w:pPr>
        <w:spacing w:line="360" w:lineRule="auto"/>
        <w:rPr>
          <w:bCs/>
        </w:rPr>
      </w:pPr>
      <w:r>
        <w:rPr>
          <w:b/>
          <w:bCs/>
        </w:rPr>
        <w:t xml:space="preserve"> A. usually have fewer trees and green areas than rich districts do </w:t>
      </w:r>
      <w:r>
        <w:rPr>
          <w:bCs/>
        </w:rPr>
        <w:t xml:space="preserve">– SAI – Việc đưa một mệnh đề chính vào vị trí giữa hai dấu phẩy sau danh từ </w:t>
      </w:r>
      <w:r>
        <w:rPr>
          <w:bCs/>
        </w:rPr>
        <w:t xml:space="preserve">chủ ngữ Poor neighborhoods sẽ tạo ra lỗi về cấu trúc câu (comma splice hoặc thiếu đại từ quan hệ). Để bổ nghĩa cho chủ ngữ trong trường hợp này, chúng ta cần một mệnh đề quan hệ hoặc một ngữ danh từ đồng cách. Việc thiếu đại từ quan hệ which khiến câu trở </w:t>
      </w:r>
      <w:r>
        <w:rPr>
          <w:bCs/>
        </w:rPr>
        <w:t>nên sai ngữ pháp nghiêm trọng và làm gián đoạn mạch đọc của toàn bộ đoạn văn đang mô tả sự khác biệt giàu nghèo.</w:t>
      </w:r>
    </w:p>
    <w:p w:rsidR="00B547D2" w:rsidRDefault="00671E67">
      <w:pPr>
        <w:spacing w:line="360" w:lineRule="auto"/>
        <w:rPr>
          <w:bCs/>
        </w:rPr>
      </w:pPr>
      <w:r>
        <w:rPr>
          <w:b/>
          <w:bCs/>
        </w:rPr>
        <w:t xml:space="preserve">B. which, unlike rich districts, have invested heavily in tree planting in recent years </w:t>
      </w:r>
      <w:r>
        <w:rPr>
          <w:bCs/>
        </w:rPr>
        <w:t>– SAI – Mặc dù đúng về mặt cấu trúc ngữ pháp (mệnh đề q</w:t>
      </w:r>
      <w:r>
        <w:rPr>
          <w:bCs/>
        </w:rPr>
        <w:t>uan hệ không xác định), nhưng đáp án này lại sai hoàn toàn về mặt ngữ nghĩa (semantics) và thực tế trong bài. Đoạn văn đang nhấn mạnh rằng các khu dân cư nghèo chịu ảnh hưởng nặng nề hơn vì thiếu cây xanh và tài chính. Việc khẳng định họ đã đầu tư mạnh vào</w:t>
      </w:r>
      <w:r>
        <w:rPr>
          <w:bCs/>
        </w:rPr>
        <w:t xml:space="preserve"> trồng cây là mâu thuẫn trực tiếp với lập luận về sự bất bình đẳng xã hội mà tác giả đang xây dựng từ đầu bài.</w:t>
      </w:r>
    </w:p>
    <w:p w:rsidR="00B547D2" w:rsidRDefault="00671E67">
      <w:pPr>
        <w:spacing w:line="360" w:lineRule="auto"/>
        <w:rPr>
          <w:bCs/>
          <w:color w:val="C00000"/>
        </w:rPr>
      </w:pPr>
      <w:r>
        <w:rPr>
          <w:b/>
          <w:bCs/>
          <w:color w:val="C00000"/>
        </w:rPr>
        <w:t xml:space="preserve">C. which usually have fewer trees and green areas than rich districts </w:t>
      </w:r>
      <w:r>
        <w:rPr>
          <w:bCs/>
          <w:color w:val="C00000"/>
        </w:rPr>
        <w:t>– ĐÚNG – Đây là một mệnh đề quan hệ không xác định (non-defining relative c</w:t>
      </w:r>
      <w:r>
        <w:rPr>
          <w:bCs/>
          <w:color w:val="C00000"/>
        </w:rPr>
        <w:t xml:space="preserve">lause) bổ nghĩa hoàn hảo cho danh từ Poor neighborhoods. Về mặt ngữ pháp, nó giúp cung cấp thông tin bổ sung một cách chính xác. Về mặt ngữ nghĩa, nó giải thích lý do tại sao các khu nghèo lại nóng hơn (do ít cây xanh), khớp hoàn toàn với ngữ cảnh so sánh </w:t>
      </w:r>
      <w:r>
        <w:rPr>
          <w:bCs/>
          <w:color w:val="C00000"/>
        </w:rPr>
        <w:t>giữa cộng đồng nghèo và giàu cũng như hiện tượng đảo nhiệt đô thị được nhắc đến trước đó.</w:t>
      </w:r>
    </w:p>
    <w:p w:rsidR="00B547D2" w:rsidRDefault="00671E67">
      <w:pPr>
        <w:spacing w:line="360" w:lineRule="auto"/>
        <w:rPr>
          <w:bCs/>
        </w:rPr>
      </w:pPr>
      <w:r>
        <w:rPr>
          <w:b/>
          <w:bCs/>
        </w:rPr>
        <w:t xml:space="preserve">D. are usually located near large parks and green belts in the city </w:t>
      </w:r>
      <w:r>
        <w:rPr>
          <w:bCs/>
        </w:rPr>
        <w:t>– SAI – Tương tự đáp án A, việc thiếu đại từ quan hệ khiến cấu trúc câu bị sai. Ngoài ra, về mặt n</w:t>
      </w:r>
      <w:r>
        <w:rPr>
          <w:bCs/>
        </w:rPr>
        <w:t xml:space="preserve">ội dung, việc cho rằng các khu nghèo nằm gần công viên lớn và vành đai xanh là phi logic trong bối cảnh bài viết. Bài viết đang khẳng định sự bất công bằng khi </w:t>
      </w:r>
      <w:r>
        <w:rPr>
          <w:bCs/>
        </w:rPr>
        <w:lastRenderedPageBreak/>
        <w:t xml:space="preserve">người nghèo phải sống trong môi trường nóng bức và thiếu hạ tầng xanh. Do đó, đáp án này phá vỡ </w:t>
      </w:r>
      <w:r>
        <w:rPr>
          <w:bCs/>
        </w:rPr>
        <w:t>tính mạch lạc (coherence) và đi ngược lại với luận điểm chính của tác giả.</w:t>
      </w:r>
    </w:p>
    <w:p w:rsidR="00B547D2" w:rsidRDefault="00671E67">
      <w:pPr>
        <w:spacing w:line="360" w:lineRule="auto"/>
        <w:rPr>
          <w:bCs/>
        </w:rPr>
      </w:pPr>
      <w:r>
        <w:rPr>
          <w:b/>
          <w:bCs/>
        </w:rPr>
        <w:t xml:space="preserve">Tạm dịch: </w:t>
      </w:r>
      <w:r>
        <w:rPr>
          <w:bCs/>
        </w:rPr>
        <w:t xml:space="preserve">Poor neighborhoods, which usually have fewer trees and green areas than rich districts, can be up to 15°F hotter in summer. </w:t>
      </w:r>
      <w:r>
        <w:rPr>
          <w:bCs/>
          <w:color w:val="C00000"/>
        </w:rPr>
        <w:t>(“Các khu dân cư nghèo, nơi thường có ít cây xa</w:t>
      </w:r>
      <w:r>
        <w:rPr>
          <w:bCs/>
          <w:color w:val="C00000"/>
        </w:rPr>
        <w:t>nh và không gian xanh hơn các quận giàu có, có thể nóng hơn tới 15°F vào mùa hè.”)</w:t>
      </w:r>
    </w:p>
    <w:p w:rsidR="00B547D2" w:rsidRDefault="00B547D2">
      <w:pPr>
        <w:spacing w:line="360" w:lineRule="auto"/>
        <w:rPr>
          <w:b/>
          <w:bCs/>
        </w:rPr>
      </w:pPr>
    </w:p>
    <w:p w:rsidR="00B547D2" w:rsidRDefault="00B547D2">
      <w:pPr>
        <w:spacing w:line="360" w:lineRule="auto"/>
        <w:rPr>
          <w:b/>
          <w:bCs/>
        </w:rPr>
      </w:pPr>
    </w:p>
    <w:p w:rsidR="00B547D2" w:rsidRDefault="00671E67">
      <w:pPr>
        <w:spacing w:line="360" w:lineRule="auto"/>
        <w:rPr>
          <w:b/>
          <w:bCs/>
        </w:rPr>
      </w:pPr>
      <w:r>
        <w:rPr>
          <w:b/>
          <w:bCs/>
        </w:rPr>
        <w:t>Question 20:</w:t>
      </w:r>
    </w:p>
    <w:p w:rsidR="00B547D2" w:rsidRDefault="00671E67">
      <w:pPr>
        <w:spacing w:line="360" w:lineRule="auto"/>
        <w:rPr>
          <w:b/>
          <w:highlight w:val="cyan"/>
        </w:rPr>
      </w:pPr>
      <w:r>
        <w:rPr>
          <w:b/>
          <w:bCs/>
          <w:highlight w:val="cyan"/>
        </w:rPr>
        <w:t xml:space="preserve">A. </w:t>
      </w:r>
      <w:r>
        <w:rPr>
          <w:b/>
          <w:highlight w:val="cyan"/>
        </w:rPr>
        <w:t>Elderly people, especially those living alone, face greater danger during heat waves</w:t>
      </w:r>
    </w:p>
    <w:p w:rsidR="00B547D2" w:rsidRDefault="00671E67">
      <w:pPr>
        <w:spacing w:line="360" w:lineRule="auto"/>
      </w:pPr>
      <w:r>
        <w:rPr>
          <w:b/>
          <w:bCs/>
        </w:rPr>
        <w:t>B.</w:t>
      </w:r>
      <w:r>
        <w:t xml:space="preserve"> Elderly people who stay physically active are less likely to suffer</w:t>
      </w:r>
      <w:r>
        <w:t xml:space="preserve"> serious heat-related illness</w:t>
      </w:r>
    </w:p>
    <w:p w:rsidR="00B547D2" w:rsidRDefault="00671E67">
      <w:pPr>
        <w:spacing w:line="360" w:lineRule="auto"/>
      </w:pPr>
      <w:r>
        <w:rPr>
          <w:b/>
          <w:bCs/>
        </w:rPr>
        <w:t>C.</w:t>
      </w:r>
      <w:r>
        <w:rPr>
          <w:bCs/>
        </w:rPr>
        <w:t xml:space="preserve"> </w:t>
      </w:r>
      <w:r>
        <w:t>People with chronic conditions face greater danger during heat waves, even with access to cooling</w:t>
      </w:r>
    </w:p>
    <w:p w:rsidR="00B547D2" w:rsidRDefault="00671E67">
      <w:pPr>
        <w:spacing w:line="360" w:lineRule="auto"/>
        <w:rPr>
          <w:bCs/>
        </w:rPr>
      </w:pPr>
      <w:r>
        <w:rPr>
          <w:b/>
          <w:bCs/>
        </w:rPr>
        <w:t>D.</w:t>
      </w:r>
      <w:r>
        <w:t xml:space="preserve"> Elderly people, especially those living alone, face greater danger during cold snaps</w:t>
      </w:r>
    </w:p>
    <w:p w:rsidR="00B547D2" w:rsidRDefault="00671E67">
      <w:pPr>
        <w:spacing w:line="360" w:lineRule="auto"/>
        <w:rPr>
          <w:bCs/>
        </w:rPr>
      </w:pPr>
      <w:r>
        <w:rPr>
          <w:b/>
          <w:bCs/>
          <w:highlight w:val="yellow"/>
        </w:rPr>
        <w:t xml:space="preserve">Giải Thích: </w:t>
      </w:r>
      <w:r>
        <w:rPr>
          <w:bCs/>
          <w:highlight w:val="yellow"/>
        </w:rPr>
        <w:t xml:space="preserve">Kiến thức về mệnh đề độc </w:t>
      </w:r>
      <w:r>
        <w:rPr>
          <w:bCs/>
          <w:highlight w:val="yellow"/>
        </w:rPr>
        <w:t>lập – nghĩa của câu</w:t>
      </w:r>
    </w:p>
    <w:p w:rsidR="00B547D2" w:rsidRDefault="00671E67">
      <w:pPr>
        <w:spacing w:line="360" w:lineRule="auto"/>
        <w:rPr>
          <w:bCs/>
          <w:color w:val="C00000"/>
        </w:rPr>
      </w:pPr>
      <w:r>
        <w:rPr>
          <w:b/>
          <w:bCs/>
          <w:color w:val="C00000"/>
        </w:rPr>
        <w:t xml:space="preserve">A. Elderly people, especially those living alone, face greater danger during heat waves </w:t>
      </w:r>
      <w:r>
        <w:rPr>
          <w:bCs/>
          <w:color w:val="C00000"/>
        </w:rPr>
        <w:t>– ĐÚNG – Câu này đóng vai trò là câu chủ đề (topic sentence) hoàn hảo cho đoạn văn tiếp theo, tập trung vào các vấn đề sức khỏe và rủi ro đối với ng</w:t>
      </w:r>
      <w:r>
        <w:rPr>
          <w:bCs/>
          <w:color w:val="C00000"/>
        </w:rPr>
        <w:t>ười dân. Nó tạo ra sự kết nối logic từ việc mô tả các khu dân cư dễ bị tổn thương ở đoạn trước sang các báo cáo cụ thể của bệnh viện ở câu sau. Việc nhắc đến người già sống một mình là một minh chứng điển hình cho đối tượng chịu tác động nặng nề nhất bởi s</w:t>
      </w:r>
      <w:r>
        <w:rPr>
          <w:bCs/>
          <w:color w:val="C00000"/>
        </w:rPr>
        <w:t>óng nhiệt đô thị.</w:t>
      </w:r>
    </w:p>
    <w:p w:rsidR="00B547D2" w:rsidRDefault="00671E67">
      <w:pPr>
        <w:spacing w:line="360" w:lineRule="auto"/>
        <w:rPr>
          <w:bCs/>
        </w:rPr>
      </w:pPr>
      <w:r>
        <w:rPr>
          <w:b/>
          <w:bCs/>
        </w:rPr>
        <w:t>B. Elderly people who stay physically active are less likely to suffer serious heat-related illness</w:t>
      </w:r>
      <w:r>
        <w:rPr>
          <w:bCs/>
        </w:rPr>
        <w:t xml:space="preserve"> – SAI – Mặc dù câu này đúng về cấu trúc ngữ pháp, nhưng nội dung của nó lại mang tính lạc quan và không phù hợp với tông giọng cảnh báo củ</w:t>
      </w:r>
      <w:r>
        <w:rPr>
          <w:bCs/>
        </w:rPr>
        <w:t>a đoạn văn. Đoạn văn đang liệt kê các vấn đề nghiêm trọng như mất nước, đột quỵ nhiệt và bệnh tim. Việc nói về lợi ích của hoạt động thể chất ở đây là không liên quan (irrelevant) và làm giảm nhẹ mức độ nguy hiểm của vấn đề mà các nhà quản lý đô thị cần ph</w:t>
      </w:r>
      <w:r>
        <w:rPr>
          <w:bCs/>
        </w:rPr>
        <w:t>ải đối mặt.</w:t>
      </w:r>
    </w:p>
    <w:p w:rsidR="00B547D2" w:rsidRDefault="00671E67">
      <w:pPr>
        <w:spacing w:line="360" w:lineRule="auto"/>
        <w:rPr>
          <w:bCs/>
        </w:rPr>
      </w:pPr>
      <w:r>
        <w:rPr>
          <w:b/>
          <w:bCs/>
        </w:rPr>
        <w:t xml:space="preserve">C. People with chronic conditions face greater danger during heat waves, even with access to cooling </w:t>
      </w:r>
      <w:r>
        <w:rPr>
          <w:bCs/>
        </w:rPr>
        <w:t>– SAI – Mặc dù nội dung này có liên quan đến sức khỏe, nhưng vế even with access to cooling lại làm suy yếu lập luận của đoạn trước (vốn nhấn m</w:t>
      </w:r>
      <w:r>
        <w:rPr>
          <w:bCs/>
        </w:rPr>
        <w:t>ạnh rằng người nghèo không có điều kiện tiếp cận thiết bị làm mát). Hơn nữa, câu tiếp theo nói về việc nhập viện do nhiệt độ tăng cao, vì vậy một câu khẳng định về sự nguy hiểm đối với nhóm đối tượng cụ thể như người già (đáp án A) sẽ tạo ra sự chuyển tiếp</w:t>
      </w:r>
      <w:r>
        <w:rPr>
          <w:bCs/>
        </w:rPr>
        <w:t xml:space="preserve"> mượt mà và trực diện hơn.</w:t>
      </w:r>
    </w:p>
    <w:p w:rsidR="00B547D2" w:rsidRDefault="00671E67">
      <w:pPr>
        <w:spacing w:line="360" w:lineRule="auto"/>
        <w:rPr>
          <w:bCs/>
        </w:rPr>
      </w:pPr>
      <w:r>
        <w:rPr>
          <w:b/>
          <w:bCs/>
        </w:rPr>
        <w:t xml:space="preserve">D. Elderly people, especially those living alone, face greater danger during cold snaps </w:t>
      </w:r>
      <w:r>
        <w:rPr>
          <w:bCs/>
        </w:rPr>
        <w:t>– SAI – Đây là một lỗi sai về ngữ cảnh (contextual error) nghiêm trọng. Toàn bộ bài đọc đang tập trung vào chủ đề sức khỏe trong các đợt nắng</w:t>
      </w:r>
      <w:r>
        <w:rPr>
          <w:bCs/>
        </w:rPr>
        <w:t xml:space="preserve"> nóng đô thị (heat waves) và hiệu ứng đảo nhiệt. Việc đưa ra thông tin về các đợt rét đậm (cold snaps) là hoàn toàn lạc đề và phá vỡ tính thống nhất của đoạn văn. Đáp án này khiến mạch lập luận bị đứt gãy và gây nhầm lẫn cho người đọc về mục tiêu chính của</w:t>
      </w:r>
      <w:r>
        <w:rPr>
          <w:bCs/>
        </w:rPr>
        <w:t xml:space="preserve"> bài viết.</w:t>
      </w:r>
    </w:p>
    <w:p w:rsidR="00B547D2" w:rsidRDefault="00671E67">
      <w:pPr>
        <w:spacing w:line="360" w:lineRule="auto"/>
        <w:rPr>
          <w:bCs/>
        </w:rPr>
      </w:pPr>
      <w:r>
        <w:rPr>
          <w:b/>
          <w:bCs/>
        </w:rPr>
        <w:t xml:space="preserve">Tạm dịch: </w:t>
      </w:r>
      <w:r>
        <w:rPr>
          <w:bCs/>
        </w:rPr>
        <w:t xml:space="preserve">Elderly people, especially those living alone, face greater danger during heat waves. </w:t>
      </w:r>
      <w:r>
        <w:rPr>
          <w:bCs/>
          <w:color w:val="C00000"/>
        </w:rPr>
        <w:t>(“Người cao tuổi, đặc biệt là những người sống một mình, phải đối mặt với nguy hiểm lớn hơn trong các đợt sóng nhiệt.”)</w:t>
      </w:r>
    </w:p>
    <w:p w:rsidR="00B547D2" w:rsidRDefault="00B547D2">
      <w:pPr>
        <w:spacing w:line="360" w:lineRule="auto"/>
        <w:rPr>
          <w:b/>
          <w:bCs/>
        </w:rPr>
      </w:pPr>
    </w:p>
    <w:p w:rsidR="00B547D2" w:rsidRDefault="00B547D2">
      <w:pPr>
        <w:spacing w:line="360" w:lineRule="auto"/>
        <w:rPr>
          <w:b/>
          <w:bCs/>
        </w:rPr>
      </w:pPr>
    </w:p>
    <w:p w:rsidR="00B547D2" w:rsidRDefault="00671E67">
      <w:pPr>
        <w:spacing w:line="360" w:lineRule="auto"/>
        <w:rPr>
          <w:b/>
          <w:bCs/>
        </w:rPr>
      </w:pPr>
      <w:r>
        <w:rPr>
          <w:b/>
          <w:bCs/>
        </w:rPr>
        <w:lastRenderedPageBreak/>
        <w:t>Question 21:</w:t>
      </w:r>
    </w:p>
    <w:p w:rsidR="00B547D2" w:rsidRDefault="00671E67">
      <w:pPr>
        <w:spacing w:line="360" w:lineRule="auto"/>
      </w:pPr>
      <w:r>
        <w:rPr>
          <w:b/>
          <w:bCs/>
        </w:rPr>
        <w:t>A.</w:t>
      </w:r>
      <w:r>
        <w:t xml:space="preserve"> meanwhile, current inequalities will become worse and divide communities even more deeply</w:t>
      </w:r>
    </w:p>
    <w:p w:rsidR="00B547D2" w:rsidRDefault="00671E67">
      <w:pPr>
        <w:spacing w:line="360" w:lineRule="auto"/>
      </w:pPr>
      <w:r>
        <w:rPr>
          <w:b/>
          <w:bCs/>
        </w:rPr>
        <w:t>B.</w:t>
      </w:r>
      <w:r>
        <w:t xml:space="preserve"> however, current inequalities will become worse and divide communities even more deeply</w:t>
      </w:r>
    </w:p>
    <w:p w:rsidR="00B547D2" w:rsidRDefault="00671E67">
      <w:pPr>
        <w:spacing w:line="360" w:lineRule="auto"/>
      </w:pPr>
      <w:r>
        <w:rPr>
          <w:b/>
          <w:bCs/>
        </w:rPr>
        <w:t>C.</w:t>
      </w:r>
      <w:r>
        <w:rPr>
          <w:bCs/>
        </w:rPr>
        <w:t xml:space="preserve"> </w:t>
      </w:r>
      <w:r>
        <w:t>therefore, current inequalities will become worse and divide communitie</w:t>
      </w:r>
      <w:r>
        <w:t>s even more deeply</w:t>
      </w:r>
    </w:p>
    <w:p w:rsidR="00B547D2" w:rsidRDefault="00671E67">
      <w:pPr>
        <w:spacing w:line="360" w:lineRule="auto"/>
        <w:rPr>
          <w:b/>
          <w:bCs/>
          <w:highlight w:val="cyan"/>
        </w:rPr>
      </w:pPr>
      <w:r>
        <w:rPr>
          <w:b/>
          <w:bCs/>
          <w:highlight w:val="cyan"/>
        </w:rPr>
        <w:t>D.</w:t>
      </w:r>
      <w:r>
        <w:rPr>
          <w:b/>
          <w:highlight w:val="cyan"/>
        </w:rPr>
        <w:t xml:space="preserve"> otherwise, current inequalities will become worse and divide communities even more deeply</w:t>
      </w:r>
    </w:p>
    <w:p w:rsidR="00B547D2" w:rsidRDefault="00671E67">
      <w:pPr>
        <w:spacing w:line="360" w:lineRule="auto"/>
        <w:rPr>
          <w:bCs/>
        </w:rPr>
      </w:pPr>
      <w:r>
        <w:rPr>
          <w:b/>
          <w:bCs/>
          <w:highlight w:val="yellow"/>
        </w:rPr>
        <w:t xml:space="preserve">Giải Thích: </w:t>
      </w:r>
      <w:r>
        <w:rPr>
          <w:bCs/>
          <w:highlight w:val="yellow"/>
        </w:rPr>
        <w:t>Kiến thức về mệnh đề độc lập – nghĩa của câu</w:t>
      </w:r>
    </w:p>
    <w:p w:rsidR="00B547D2" w:rsidRDefault="00671E67">
      <w:pPr>
        <w:spacing w:line="360" w:lineRule="auto"/>
        <w:rPr>
          <w:bCs/>
        </w:rPr>
      </w:pPr>
      <w:r>
        <w:rPr>
          <w:b/>
          <w:bCs/>
        </w:rPr>
        <w:t>A. meanwhile, current inequalities will become worse and divide communities even more d</w:t>
      </w:r>
      <w:r>
        <w:rPr>
          <w:b/>
          <w:bCs/>
        </w:rPr>
        <w:t xml:space="preserve">eeply </w:t>
      </w:r>
      <w:r>
        <w:rPr>
          <w:bCs/>
        </w:rPr>
        <w:t>– SAI – Trạng từ meanwhile (trong khi đó) thường dùng để chỉ hai hành động xảy ra đồng thời nhưng không mang tính cảnh báo mạnh mẽ. Trong khi đó, câu văn trước yêu cầu các nhà lãnh đạo phải tập trung vào giải pháp công bằng. Việc sử dụng meanwhile kh</w:t>
      </w:r>
      <w:r>
        <w:rPr>
          <w:bCs/>
        </w:rPr>
        <w:t>ông thể hiện được mối quan hệ logic chặt chẽ giữa việc "phải làm" và "hậu quả nếu không làm", làm cho câu văn trở nên thiếu sức nặng và không phản ánh đúng tính cấp bách của vấn đề.</w:t>
      </w:r>
    </w:p>
    <w:p w:rsidR="00B547D2" w:rsidRDefault="00671E67">
      <w:pPr>
        <w:spacing w:line="360" w:lineRule="auto"/>
        <w:rPr>
          <w:bCs/>
        </w:rPr>
      </w:pPr>
      <w:r>
        <w:rPr>
          <w:b/>
          <w:bCs/>
        </w:rPr>
        <w:t xml:space="preserve">B. however, current inequalities will become worse and divide communities </w:t>
      </w:r>
      <w:r>
        <w:rPr>
          <w:b/>
          <w:bCs/>
        </w:rPr>
        <w:t xml:space="preserve">even more deeply </w:t>
      </w:r>
      <w:r>
        <w:rPr>
          <w:bCs/>
        </w:rPr>
        <w:t>– SAI – Từ nối however (tuy nhiên) dùng để chỉ sự tương phản. Tuy nhiên, vế sau không hề tương phản với vế trước mà thực chất là một lời cảnh báo về hậu quả nếu các giải pháp công bằng không được thực hiện. Việc dùng however ở đây là sai v</w:t>
      </w:r>
      <w:r>
        <w:rPr>
          <w:bCs/>
        </w:rPr>
        <w:t>ề mặt ngữ nghĩa logic (semantics), khiến người đọc không thấy được sự liên quan mật thiết giữa việc thực thi công bằng xã hội và sự ổn định của cộng đồng trong tương lai.</w:t>
      </w:r>
    </w:p>
    <w:p w:rsidR="00B547D2" w:rsidRDefault="00671E67">
      <w:pPr>
        <w:spacing w:line="360" w:lineRule="auto"/>
        <w:rPr>
          <w:bCs/>
        </w:rPr>
      </w:pPr>
      <w:r>
        <w:rPr>
          <w:b/>
          <w:bCs/>
        </w:rPr>
        <w:t>C. therefore, current inequalities will become worse and divide communities even more</w:t>
      </w:r>
      <w:r>
        <w:rPr>
          <w:b/>
          <w:bCs/>
        </w:rPr>
        <w:t xml:space="preserve"> deeply </w:t>
      </w:r>
      <w:r>
        <w:rPr>
          <w:bCs/>
        </w:rPr>
        <w:t>– SAI – Từ nối therefore (vì vậy) chỉ kết quả của một hành động đã xảy ra. Nếu các nhà lãnh đạo tập trung vào giải pháp (vế trước), thì kết quả không thể là sự bất bình đẳng trở nên tồi tệ hơn (vế sau). Lựa chọn này vi phạm nghiêm trọng tính mạch l</w:t>
      </w:r>
      <w:r>
        <w:rPr>
          <w:bCs/>
        </w:rPr>
        <w:t>ạc (coherence) của đoạn văn, tạo ra một kết luận phi logic đi ngược lại hoàn toàn với mục tiêu cải thiện đô thị mà đoạn văn đang đề xuất.</w:t>
      </w:r>
    </w:p>
    <w:p w:rsidR="00B547D2" w:rsidRDefault="00671E67">
      <w:pPr>
        <w:spacing w:line="360" w:lineRule="auto"/>
        <w:rPr>
          <w:bCs/>
          <w:color w:val="C00000"/>
        </w:rPr>
      </w:pPr>
      <w:r>
        <w:rPr>
          <w:b/>
          <w:bCs/>
          <w:color w:val="C00000"/>
        </w:rPr>
        <w:t xml:space="preserve">D. otherwise, current inequalities will become worse and divide communities even more deeply </w:t>
      </w:r>
      <w:r>
        <w:rPr>
          <w:bCs/>
          <w:color w:val="C00000"/>
        </w:rPr>
        <w:t>– ĐÚNG – Trạng từ otherwi</w:t>
      </w:r>
      <w:r>
        <w:rPr>
          <w:bCs/>
          <w:color w:val="C00000"/>
        </w:rPr>
        <w:t>se (nếu không thì) là lựa chọn hoàn hảo về mặt logic. Nó tạo ra một điều kiện giả định: nếu các nhà lãnh đạo không tập trung vào các giải pháp công bằng, thì hậu quả là sự bất bình đẳng sẽ trầm trọng hơn. Điều này khớp hoàn toàn với ngữ cảnh của bài viết v</w:t>
      </w:r>
      <w:r>
        <w:rPr>
          <w:bCs/>
          <w:color w:val="C00000"/>
        </w:rPr>
        <w:t>ề việc cần phải có sự đầu tư lớn và quy hoạch tốt để bảo vệ những người nghèo và dễ bị tổn thương nhất trong xã hội.</w:t>
      </w:r>
    </w:p>
    <w:p w:rsidR="00B547D2" w:rsidRDefault="00671E67">
      <w:pPr>
        <w:spacing w:line="360" w:lineRule="auto"/>
        <w:rPr>
          <w:bCs/>
        </w:rPr>
      </w:pPr>
      <w:r>
        <w:rPr>
          <w:b/>
          <w:bCs/>
        </w:rPr>
        <w:t xml:space="preserve">Tạm dịch: </w:t>
      </w:r>
      <w:r>
        <w:rPr>
          <w:bCs/>
        </w:rPr>
        <w:t>City leaders must focus on fair solutions; otherwise, current inequalities will become worse and divide communities even more dee</w:t>
      </w:r>
      <w:r>
        <w:rPr>
          <w:bCs/>
        </w:rPr>
        <w:t xml:space="preserve">ply. </w:t>
      </w:r>
      <w:r>
        <w:rPr>
          <w:bCs/>
          <w:color w:val="C00000"/>
        </w:rPr>
        <w:t>(“Các nhà lãnh đạo thành phố phải tập trung vào các giải pháp công bằng; nếu không, sự bất bình đẳng hiện tại sẽ trở nên tồi tệ hơn và chia rẽ cộng đồng sâu sắc hơn nữa.”)</w:t>
      </w:r>
    </w:p>
    <w:p w:rsidR="00B547D2" w:rsidRDefault="00B547D2">
      <w:pPr>
        <w:spacing w:line="360" w:lineRule="auto"/>
        <w:rPr>
          <w:b/>
          <w:bCs/>
        </w:rPr>
      </w:pPr>
    </w:p>
    <w:p w:rsidR="00B547D2" w:rsidRDefault="00B547D2">
      <w:pPr>
        <w:spacing w:line="360" w:lineRule="auto"/>
        <w:rPr>
          <w:b/>
          <w:bCs/>
        </w:rPr>
      </w:pPr>
    </w:p>
    <w:p w:rsidR="00B547D2" w:rsidRDefault="00671E67">
      <w:pPr>
        <w:spacing w:line="360" w:lineRule="auto"/>
        <w:rPr>
          <w:b/>
          <w:bCs/>
        </w:rPr>
      </w:pPr>
      <w:r>
        <w:rPr>
          <w:b/>
          <w:bCs/>
        </w:rPr>
        <w:t>Question 22:</w:t>
      </w:r>
    </w:p>
    <w:p w:rsidR="00B547D2" w:rsidRDefault="00671E67">
      <w:pPr>
        <w:spacing w:line="360" w:lineRule="auto"/>
      </w:pPr>
      <w:r>
        <w:rPr>
          <w:b/>
          <w:bCs/>
        </w:rPr>
        <w:t>A.</w:t>
      </w:r>
      <w:r>
        <w:t xml:space="preserve"> To protect all residents from increasingly dangerous heat con</w:t>
      </w:r>
      <w:r>
        <w:t xml:space="preserve">ditions </w:t>
      </w:r>
    </w:p>
    <w:p w:rsidR="00B547D2" w:rsidRDefault="00671E67">
      <w:pPr>
        <w:spacing w:line="360" w:lineRule="auto"/>
        <w:rPr>
          <w:b/>
          <w:highlight w:val="cyan"/>
        </w:rPr>
      </w:pPr>
      <w:r>
        <w:rPr>
          <w:b/>
          <w:bCs/>
          <w:highlight w:val="cyan"/>
        </w:rPr>
        <w:t>B.</w:t>
      </w:r>
      <w:r>
        <w:rPr>
          <w:b/>
          <w:highlight w:val="cyan"/>
        </w:rPr>
        <w:t xml:space="preserve"> For protecting all residents from increasingly dangerous heat conditions</w:t>
      </w:r>
    </w:p>
    <w:p w:rsidR="00B547D2" w:rsidRDefault="00671E67">
      <w:pPr>
        <w:spacing w:line="360" w:lineRule="auto"/>
      </w:pPr>
      <w:r>
        <w:rPr>
          <w:b/>
          <w:bCs/>
        </w:rPr>
        <w:t>C.</w:t>
      </w:r>
      <w:r>
        <w:t xml:space="preserve"> For protecting all residents against increasingly dangerous heat conditions</w:t>
      </w:r>
    </w:p>
    <w:p w:rsidR="00B547D2" w:rsidRDefault="00671E67">
      <w:pPr>
        <w:spacing w:line="360" w:lineRule="auto"/>
      </w:pPr>
      <w:r>
        <w:rPr>
          <w:b/>
          <w:bCs/>
        </w:rPr>
        <w:t>D.</w:t>
      </w:r>
      <w:r>
        <w:rPr>
          <w:bCs/>
        </w:rPr>
        <w:t xml:space="preserve"> </w:t>
      </w:r>
      <w:r>
        <w:t>For protection all residents from increasingly dangerous heat conditions</w:t>
      </w:r>
    </w:p>
    <w:p w:rsidR="00B547D2" w:rsidRDefault="00671E67">
      <w:pPr>
        <w:spacing w:line="360" w:lineRule="auto"/>
        <w:rPr>
          <w:bCs/>
        </w:rPr>
      </w:pPr>
      <w:r>
        <w:rPr>
          <w:b/>
          <w:bCs/>
          <w:highlight w:val="yellow"/>
        </w:rPr>
        <w:lastRenderedPageBreak/>
        <w:t xml:space="preserve">Giải Thích: </w:t>
      </w:r>
      <w:r>
        <w:rPr>
          <w:bCs/>
          <w:highlight w:val="yellow"/>
        </w:rPr>
        <w:t>Kiến</w:t>
      </w:r>
      <w:r>
        <w:rPr>
          <w:bCs/>
          <w:highlight w:val="yellow"/>
        </w:rPr>
        <w:t xml:space="preserve"> thức về mệnh đề danh ngữ</w:t>
      </w:r>
    </w:p>
    <w:p w:rsidR="00B547D2" w:rsidRDefault="00671E67">
      <w:pPr>
        <w:spacing w:line="360" w:lineRule="auto"/>
        <w:rPr>
          <w:bCs/>
        </w:rPr>
      </w:pPr>
      <w:r>
        <w:rPr>
          <w:b/>
          <w:bCs/>
        </w:rPr>
        <w:t xml:space="preserve">A. To protect all residents from increasingly dangerous heat conditions </w:t>
      </w:r>
      <w:r>
        <w:rPr>
          <w:bCs/>
        </w:rPr>
        <w:t xml:space="preserve">– SAI – Cấu trúc To + V đứng đầu câu thường đóng vai trò là mệnh đề trạng ngữ chỉ mục đích. Tuy nhiên, khi kết hợp với mệnh đề what remains essential is... ở </w:t>
      </w:r>
      <w:r>
        <w:rPr>
          <w:bCs/>
        </w:rPr>
        <w:t>phía sau, nó tạo ra một sự khập khiễng về mặt cấu trúc. Mặc dù về nghĩa không sai, nhưng trong các bài đọc học thuật, khi muốn diễn tả mục tiêu chung cho một chuỗi hành động đã nêu ở trước, một cụm giới từ đóng vai trò bổ ngữ cho toàn câu sẽ tạo ra sự tran</w:t>
      </w:r>
      <w:r>
        <w:rPr>
          <w:bCs/>
        </w:rPr>
        <w:t>g trọng và liên kết tốt hơn.</w:t>
      </w:r>
    </w:p>
    <w:p w:rsidR="00B547D2" w:rsidRDefault="00671E67">
      <w:pPr>
        <w:spacing w:line="360" w:lineRule="auto"/>
        <w:rPr>
          <w:bCs/>
          <w:color w:val="C00000"/>
        </w:rPr>
      </w:pPr>
      <w:r>
        <w:rPr>
          <w:b/>
          <w:bCs/>
          <w:color w:val="C00000"/>
        </w:rPr>
        <w:t xml:space="preserve">B. For protecting all residents from increasingly dangerous heat conditions </w:t>
      </w:r>
      <w:r>
        <w:rPr>
          <w:bCs/>
          <w:color w:val="C00000"/>
        </w:rPr>
        <w:t>– ĐÚNG – Cụm giới từ For + V-ing đứng đầu câu đóng vai trò như một lời giới thiệu về mục đích hoặc phạm vi của hành động được nhắc đến trong mệnh đề ch</w:t>
      </w:r>
      <w:r>
        <w:rPr>
          <w:bCs/>
          <w:color w:val="C00000"/>
        </w:rPr>
        <w:t>ính. Nó giúp tóm gọn lại toàn bộ các nỗ lực (trồng cây, mái nhà xanh, hỗ trợ hóa đơn điện) đã đề cập ở phía trên. Về mặt ngữ pháp và ngữ nghĩa, nó mở đầu cho một nhận định mang tính cốt lõi về sự tham gia của cộng đồng, tạo nên một kết luận vững chãi và mạ</w:t>
      </w:r>
      <w:r>
        <w:rPr>
          <w:bCs/>
          <w:color w:val="C00000"/>
        </w:rPr>
        <w:t>ch lạc cho bài đọc.</w:t>
      </w:r>
    </w:p>
    <w:p w:rsidR="00B547D2" w:rsidRDefault="00671E67">
      <w:pPr>
        <w:spacing w:line="360" w:lineRule="auto"/>
        <w:rPr>
          <w:bCs/>
        </w:rPr>
      </w:pPr>
      <w:r>
        <w:rPr>
          <w:b/>
          <w:bCs/>
        </w:rPr>
        <w:t xml:space="preserve">C. For protecting all residents against increasingly dangerous heat conditions </w:t>
      </w:r>
      <w:r>
        <w:rPr>
          <w:bCs/>
        </w:rPr>
        <w:t>– SAI – Mặc dù protect against là một cấu trúc đúng, nhưng trong bối cảnh cụ thể của bài đọc này (nói về sự bảo vệ khỏi một tác nhân môi trường cụ thể là nắn</w:t>
      </w:r>
      <w:r>
        <w:rPr>
          <w:bCs/>
        </w:rPr>
        <w:t>g nóng), giới từ from được ưu tiên hơn vì nó nhấn mạnh vào việc giữ cho người dân được an toàn khỏi sự ảnh hưởng trực tiếp. Tuy nhiên, lý do chính khiến đáp án này kém hơn B là sự thiếu nhất quán trong việc sử dụng giới từ phổ biến nhất khi đi kèm với resi</w:t>
      </w:r>
      <w:r>
        <w:rPr>
          <w:bCs/>
        </w:rPr>
        <w:t>dents trong các tài liệu quy hoạch đô thị.</w:t>
      </w:r>
    </w:p>
    <w:p w:rsidR="00B547D2" w:rsidRDefault="00671E67">
      <w:pPr>
        <w:spacing w:line="360" w:lineRule="auto"/>
        <w:rPr>
          <w:bCs/>
        </w:rPr>
      </w:pPr>
      <w:r>
        <w:rPr>
          <w:b/>
          <w:bCs/>
        </w:rPr>
        <w:t xml:space="preserve">D. For protection all residents from increasingly dangerous heat conditions </w:t>
      </w:r>
      <w:r>
        <w:rPr>
          <w:bCs/>
        </w:rPr>
        <w:t xml:space="preserve">– SAI – Lựa chọn này sai nghiêm trọng về mặt ngữ pháp (grammar error). Danh từ protection không thể đi kèm trực tiếp với cụm danh từ all </w:t>
      </w:r>
      <w:r>
        <w:rPr>
          <w:bCs/>
        </w:rPr>
        <w:t>residents mà không có giới từ of ở giữa (protection of all residents). Sự thiếu sót về cú pháp này khiến câu văn trở nên vô nghĩa và không thể chấp nhận được trong văn phong học thuật. Việc dùng V-ing như ở đáp án B vẫn là cách tối ưu nhất để thể hiện hành</w:t>
      </w:r>
      <w:r>
        <w:rPr>
          <w:bCs/>
        </w:rPr>
        <w:t xml:space="preserve"> động bảo vệ đang được thực hiện.</w:t>
      </w:r>
    </w:p>
    <w:p w:rsidR="00B547D2" w:rsidRDefault="00671E67">
      <w:pPr>
        <w:spacing w:line="360" w:lineRule="auto"/>
        <w:rPr>
          <w:bCs/>
        </w:rPr>
      </w:pPr>
      <w:r>
        <w:rPr>
          <w:b/>
          <w:bCs/>
        </w:rPr>
        <w:t xml:space="preserve">Tạm dịch: </w:t>
      </w:r>
      <w:r>
        <w:rPr>
          <w:bCs/>
        </w:rPr>
        <w:t xml:space="preserve">For protecting all residents from increasingly dangerous heat conditions, what remains essential is community participation in finding local problems and developing appropriate solutions. </w:t>
      </w:r>
      <w:r>
        <w:rPr>
          <w:bCs/>
          <w:color w:val="C00000"/>
        </w:rPr>
        <w:t>(“Để bảo vệ tất cả người</w:t>
      </w:r>
      <w:r>
        <w:rPr>
          <w:bCs/>
          <w:color w:val="C00000"/>
        </w:rPr>
        <w:t xml:space="preserve"> dân khỏi các điều kiện nắng nóng ngày càng nguy hiểm, điều cốt yếu vẫn là sự tham gia của cộng đồng trong việc tìm ra các vấn đề địa phương và phát triển các giải pháp phù hợp.”)</w:t>
      </w:r>
    </w:p>
    <w:p w:rsidR="002A42F8" w:rsidRDefault="002A42F8">
      <w:pPr>
        <w:spacing w:line="360" w:lineRule="auto"/>
        <w:jc w:val="center"/>
        <w:rPr>
          <w:b/>
          <w:bCs/>
          <w:color w:val="0070C0"/>
        </w:rPr>
      </w:pPr>
    </w:p>
    <w:p w:rsidR="00B547D2" w:rsidRPr="002A42F8" w:rsidRDefault="00671E67">
      <w:pPr>
        <w:spacing w:line="360" w:lineRule="auto"/>
        <w:jc w:val="center"/>
        <w:rPr>
          <w:b/>
          <w:bCs/>
          <w:color w:val="0070C0"/>
          <w:sz w:val="40"/>
          <w:szCs w:val="40"/>
        </w:rPr>
      </w:pPr>
      <w:r w:rsidRPr="002A42F8">
        <w:rPr>
          <w:b/>
          <w:bCs/>
          <w:color w:val="0070C0"/>
          <w:sz w:val="36"/>
          <w:szCs w:val="36"/>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784"/>
        <w:gridCol w:w="5132"/>
      </w:tblGrid>
      <w:tr w:rsidR="00B547D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jc w:val="center"/>
              <w:rPr>
                <w:b/>
                <w:bCs/>
              </w:rPr>
            </w:pPr>
            <w:r w:rsidRPr="002A42F8">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jc w:val="center"/>
              <w:rPr>
                <w:b/>
                <w:bCs/>
                <w:color w:val="C00000"/>
              </w:rPr>
            </w:pPr>
            <w:r>
              <w:rPr>
                <w:b/>
                <w:bCs/>
                <w:color w:val="C00000"/>
              </w:rPr>
              <w:t>Tiếng Việt</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 xml:space="preserve">Cities around the world become </w:t>
            </w:r>
            <w:r w:rsidRPr="002A42F8">
              <w:t>much hotter than countryside areas, which creates serious health problems and makes social differences worse. The urban heat island effect happens when city centers experience higher temperatures than nearby rural areas because concrete buildings absorb he</w:t>
            </w:r>
            <w:r w:rsidRPr="002A42F8">
              <w:t xml:space="preserve">at from the sun. If </w:t>
            </w:r>
            <w:r w:rsidRPr="002A42F8">
              <w:lastRenderedPageBreak/>
              <w:t>cities were to build more parks and green spaces immediately, they could prevent many heat-related health problems each year. Streets, buildings, and parking areas collect heat energy during the day, then release it slowly at night, kee</w:t>
            </w:r>
            <w:r w:rsidRPr="002A42F8">
              <w:t xml:space="preserve">ping cities warm constantly. Studies show that poorer communities suffer more from extreme heat than wealthy ones. Poor neighborhoods, which usually have fewer trees and green areas than rich districts, can be up to 15°F hotter in summer. Residents cannot </w:t>
            </w:r>
            <w:r w:rsidRPr="002A42F8">
              <w:t>buy air conditioners; furthermore, they often work outside in the heat. These vulnerable people frequently lack cars to reach cooling centers or hospitals when heat emergencies happen.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lastRenderedPageBreak/>
              <w:t>Các thành phố trên khắp thế giới đang trở nên nóng hơn nhiều so với các</w:t>
            </w:r>
            <w:r>
              <w:rPr>
                <w:color w:val="C00000"/>
              </w:rPr>
              <w:t xml:space="preserve"> khu vực nông thôn, điều này tạo ra những vấn đề nghiêm trọng về sức khỏe và làm trầm trọng thêm những khác biệt xã hội. Hiệu ứng đảo nhiệt đô thị xảy ra khi các trung tâm thành phố có nhiệt độ cao hơn các vùng </w:t>
            </w:r>
            <w:r>
              <w:rPr>
                <w:color w:val="C00000"/>
              </w:rPr>
              <w:lastRenderedPageBreak/>
              <w:t xml:space="preserve">nông thôn lân cận do các tòa nhà bê tông hấp </w:t>
            </w:r>
            <w:r>
              <w:rPr>
                <w:color w:val="C00000"/>
              </w:rPr>
              <w:t>thụ nhiệt từ mặt trời. Nếu các thành phố xây dựng thêm nhiều công viên và không gian xanh ngay lập tức, họ có thể ngăn chặn được nhiều vấn đề sức khỏe liên quan đến nhiệt mỗi năm. Đường phố, tòa nhà và bãi đậu xe tích tụ nhiệt năng vào ban ngày, sau đó giả</w:t>
            </w:r>
            <w:r>
              <w:rPr>
                <w:color w:val="C00000"/>
              </w:rPr>
              <w:t>i phóng chậm vào ban đêm, khiến các thành phố luôn ở trạng thái ấm nóng. Các nghiên cứu cho thấy những cộng đồng nghèo hơn phải chịu đựng cái nóng cực độ nhiều hơn so với những cộng đồng giàu có. Những khu dân cư nghèo, nơi thường có ít cây xanh và không g</w:t>
            </w:r>
            <w:r>
              <w:rPr>
                <w:color w:val="C00000"/>
              </w:rPr>
              <w:t>ian xanh hơn các quận giàu có, có thể nóng hơn tới 15°F vào mùa hè. Người dân không có điều kiện mua máy điều hòa; hơn nữa, họ thường xuyên phải làm việc ngoài trời dưới nắng nóng. Những người dễ bị tổn thương này thường thiếu phương tiện cá nhân để đến cá</w:t>
            </w:r>
            <w:r>
              <w:rPr>
                <w:color w:val="C00000"/>
              </w:rPr>
              <w:t>c trung tâm làm mát hoặc bệnh viện khi xảy ra các trường hợp khẩn cấp do nhiệt.</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lastRenderedPageBreak/>
              <w:t>Elderly people, especially those living alone, face greater danger during heat waves. Hospitals report more patients with dehydration, heat stroke, and heart problems when tem</w:t>
            </w:r>
            <w:r w:rsidRPr="002A42F8">
              <w:t>peratures rise above 95°F. City leaders must focus on fair solutions; otherwise, current inequalities will become worse and divide communities even more deeply. Solutions require major investment in natural cooling methods and better city planning. Green r</w:t>
            </w:r>
            <w:r w:rsidRPr="002A42F8">
              <w:t xml:space="preserve">oofs, light-colored pavements, and more trees can reduce surface temperatures significantly. Governments should help poor families pay energy bills while creating complete heat emergency plans. For protecting all residents from increasingly dangerous </w:t>
            </w:r>
            <w:r w:rsidRPr="002A42F8">
              <w:lastRenderedPageBreak/>
              <w:t xml:space="preserve">heat </w:t>
            </w:r>
            <w:r w:rsidRPr="002A42F8">
              <w:t>conditions, what remains essential is community participation in finding local problems and developing appropriate solutions.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lastRenderedPageBreak/>
              <w:t xml:space="preserve">Người cao tuổi, đặc biệt là những người sống một mình, phải đối mặt với nguy hiểm lớn hơn trong các đợt sóng nhiệt. Các bệnh viện </w:t>
            </w:r>
            <w:r>
              <w:rPr>
                <w:color w:val="C00000"/>
              </w:rPr>
              <w:t>báo cáo số lượng bệnh nhân bị mất nước, sốc nhiệt và các vấn đề về tim tăng lên khi nhiệt độ tăng trên 95°F. Các nhà lãnh đạo thành phố phải tập trung vào các giải pháp công bằng; nếu không, sự bất bình đẳng hiện tại sẽ trở nên tồi tệ hơn và chia rẽ cộng đ</w:t>
            </w:r>
            <w:r>
              <w:rPr>
                <w:color w:val="C00000"/>
              </w:rPr>
              <w:t xml:space="preserve">ồng sâu sắc hơn nữa. Các giải pháp đòi hỏi sự đầu tư lớn vào các phương pháp làm mát tự nhiên và quy hoạch thành phố tốt hơn. Mái nhà xanh, vỉa hè sáng màu và nhiều cây xanh hơn có thể làm giảm đáng kể nhiệt độ bề mặt. Chính phủ </w:t>
            </w:r>
            <w:r>
              <w:rPr>
                <w:color w:val="C00000"/>
              </w:rPr>
              <w:lastRenderedPageBreak/>
              <w:t>nên hỗ trợ các gia đình ngh</w:t>
            </w:r>
            <w:r>
              <w:rPr>
                <w:color w:val="C00000"/>
              </w:rPr>
              <w:t>èo chi trả hóa đơn năng lượng, đồng thời xây dựng các kế hoạch khẩn cấp về nhiệt toàn diện. Để bảo vệ tất cả người dân khỏi các điều kiện nắng nóng ngày càng nguy hiểm, điều cốt yếu vẫn là sự tham gia của cộng đồng trong việc tìm ra các vấn đề địa phương v</w:t>
            </w:r>
            <w:r>
              <w:rPr>
                <w:color w:val="C00000"/>
              </w:rPr>
              <w:t>à phát triển các giải pháp phù hợp.</w:t>
            </w:r>
          </w:p>
        </w:tc>
      </w:tr>
    </w:tbl>
    <w:p w:rsidR="00B547D2" w:rsidRDefault="00B547D2">
      <w:pPr>
        <w:spacing w:line="360" w:lineRule="auto"/>
        <w:rPr>
          <w:b/>
          <w:bCs/>
        </w:rPr>
      </w:pPr>
    </w:p>
    <w:p w:rsidR="002A42F8" w:rsidRDefault="002A42F8">
      <w:pPr>
        <w:rPr>
          <w:b/>
          <w:bCs/>
        </w:rPr>
      </w:pPr>
      <w:r>
        <w:rPr>
          <w:b/>
          <w:bCs/>
        </w:rPr>
        <w:br w:type="page"/>
      </w:r>
      <w:r w:rsidR="00FA5E56">
        <w:rPr>
          <w:noProof/>
        </w:rPr>
        <mc:AlternateContent>
          <mc:Choice Requires="wps">
            <w:drawing>
              <wp:anchor distT="0" distB="0" distL="114300" distR="114300" simplePos="0" relativeHeight="251675648" behindDoc="0" locked="0" layoutInCell="1" allowOverlap="1" wp14:anchorId="43388C36" wp14:editId="6B67BDA5">
                <wp:simplePos x="0" y="0"/>
                <wp:positionH relativeFrom="column">
                  <wp:posOffset>0</wp:posOffset>
                </wp:positionH>
                <wp:positionV relativeFrom="paragraph">
                  <wp:posOffset>-635</wp:posOffset>
                </wp:positionV>
                <wp:extent cx="7033260" cy="581025"/>
                <wp:effectExtent l="0" t="0" r="0" b="0"/>
                <wp:wrapNone/>
                <wp:docPr id="3" name="Rectangle 3"/>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A5E56" w:rsidRPr="00BF6DDB" w:rsidRDefault="00FA5E56" w:rsidP="00FA5E56">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88C36" id="Rectangle 3" o:spid="_x0000_s1026" style="position:absolute;margin-left:0;margin-top:-.05pt;width:553.8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" filled="f" stroked="f" strokeweight="1pt">
                <v:textbox>
                  <w:txbxContent>
                    <w:p w:rsidR="00FA5E56" w:rsidRPr="00BF6DDB" w:rsidRDefault="00FA5E56" w:rsidP="00FA5E56">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bookmarkEnd w:id="1"/>
                    </w:p>
                  </w:txbxContent>
                </v:textbox>
              </v:rect>
            </w:pict>
          </mc:Fallback>
        </mc:AlternateContent>
      </w:r>
    </w:p>
    <w:p w:rsidR="002A42F8" w:rsidRDefault="002A42F8" w:rsidP="002A42F8">
      <w:pPr>
        <w:spacing w:line="360" w:lineRule="auto"/>
      </w:pPr>
      <w:r>
        <w:rPr>
          <w:b/>
          <w:bCs/>
        </w:rPr>
        <w:lastRenderedPageBreak/>
        <w:t>Read the following passage about SEAWEED SUPPLEMENT REDUCES CATTLE METHANE EMISSIONS and mark the letter A, B, C or D on your answer sheet to indicate the best answer to each of the following questions from 23 to 30.</w:t>
      </w:r>
    </w:p>
    <w:p w:rsidR="002A42F8" w:rsidRDefault="002A42F8" w:rsidP="002A42F8">
      <w:pPr>
        <w:spacing w:line="360" w:lineRule="auto"/>
        <w:ind w:firstLine="420"/>
      </w:pPr>
      <w:r>
        <w:rPr>
          <w:noProof/>
        </w:rPr>
        <w:drawing>
          <wp:anchor distT="0" distB="0" distL="114300" distR="114300" simplePos="0" relativeHeight="251667968" behindDoc="0" locked="0" layoutInCell="1" allowOverlap="1" wp14:anchorId="0A8C3D8F" wp14:editId="41223DB0">
            <wp:simplePos x="0" y="0"/>
            <wp:positionH relativeFrom="column">
              <wp:posOffset>71878</wp:posOffset>
            </wp:positionH>
            <wp:positionV relativeFrom="page">
              <wp:posOffset>1290432</wp:posOffset>
            </wp:positionV>
            <wp:extent cx="1306195" cy="1959610"/>
            <wp:effectExtent l="0" t="0" r="8255" b="2540"/>
            <wp:wrapSquare wrapText="bothSides"/>
            <wp:docPr id="425924133" name="Picture 4259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306195" cy="1959610"/>
                    </a:xfrm>
                    <a:prstGeom prst="rect">
                      <a:avLst/>
                    </a:prstGeom>
                  </pic:spPr>
                </pic:pic>
              </a:graphicData>
            </a:graphic>
            <wp14:sizeRelH relativeFrom="margin">
              <wp14:pctWidth>0</wp14:pctWidth>
            </wp14:sizeRelH>
            <wp14:sizeRelV relativeFrom="margin">
              <wp14:pctHeight>0</wp14:pctHeight>
            </wp14:sizeRelV>
          </wp:anchor>
        </w:drawing>
      </w:r>
      <w:r>
        <w:t xml:space="preserve">Scientists from the University of California, Davis, have discovered a promising solution to reduce greenhouse gas emissions from livestock farming. </w:t>
      </w:r>
      <w:r>
        <w:rPr>
          <w:b/>
          <w:bCs/>
        </w:rPr>
        <w:t>Their</w:t>
      </w:r>
      <w:r>
        <w:t xml:space="preserve"> important research involved feeding beef cattle a specially formulated pellet containing red seaweed, specifically Asparagopsis. This innovative approach successfully decreased methane production by nearly 40 percent. Remarkably, the supplement caused no harmful effects on the animals' well-being, development rate, or the quality of beef produced. This achievement represents a significant step forward in sustainable agriculture.</w:t>
      </w:r>
    </w:p>
    <w:p w:rsidR="002A42F8" w:rsidRDefault="002A42F8" w:rsidP="002A42F8">
      <w:pPr>
        <w:spacing w:line="360" w:lineRule="auto"/>
        <w:ind w:firstLine="420"/>
      </w:pPr>
      <w:r>
        <w:t xml:space="preserve">The experimental trial took place at a Montana ranch, where researchers monitored 24 steers throughout the winter season. They added small quantities of the marine plant into mineral pellets, which the cattle consumed voluntarily during their regular supplementation period. The treated animals demonstrated much lower methane output compared to the control group, while simultaneously maintaining healthy weight gain and normal behavioral patterns. This marked the first successful use of seaweed-based </w:t>
      </w:r>
      <w:r>
        <w:rPr>
          <w:b/>
          <w:bCs/>
          <w:u w:val="single"/>
        </w:rPr>
        <w:t>additives</w:t>
      </w:r>
      <w:r>
        <w:t xml:space="preserve"> in free-ranging, pasture-fed livestock.</w:t>
      </w:r>
    </w:p>
    <w:p w:rsidR="002A42F8" w:rsidRDefault="002A42F8" w:rsidP="002A42F8">
      <w:pPr>
        <w:spacing w:line="360" w:lineRule="auto"/>
        <w:ind w:firstLine="420"/>
      </w:pPr>
      <w:r>
        <w:t xml:space="preserve">Livestock add significantly to global methane emissions, making this discovery particularly valuable for environmental conservation efforts. Methane ranks among the most powerful greenhouse gases, speeding up climate change. Therefore, incorporating seaweed supplements into cattle diets could become an essential component of eco-friendly farming practices. However, widespread adoption depends heavily on achieving cost-effective, large-scale production that remains economically affordable for </w:t>
      </w:r>
      <w:r>
        <w:rPr>
          <w:b/>
          <w:bCs/>
          <w:u w:val="single"/>
        </w:rPr>
        <w:t>ranch</w:t>
      </w:r>
      <w:r>
        <w:t xml:space="preserve"> operators worldwide.</w:t>
      </w:r>
    </w:p>
    <w:p w:rsidR="002A42F8" w:rsidRDefault="002A42F8" w:rsidP="002A42F8">
      <w:pPr>
        <w:spacing w:line="360" w:lineRule="auto"/>
        <w:ind w:firstLine="420"/>
      </w:pPr>
      <w:r>
        <w:t xml:space="preserve">Despite these positive findings, several problems must be overcome before universal application becomes possible. Primary challenges include establishing large seaweed cultivation facilities capable of meeting global demand. </w:t>
      </w:r>
      <w:r>
        <w:rPr>
          <w:b/>
          <w:bCs/>
          <w:u w:val="single"/>
        </w:rPr>
        <w:t>Additionally, regulatory authorities must approve these supplements for commercial agricultural use.</w:t>
      </w:r>
      <w:r>
        <w:t xml:space="preserve"> Finally, practical integration strategies need development to ensure these additives work well with diverse grazing systems across different geographical regions and climatic conditions, making this innovation accessible to farmers everywhere.</w:t>
      </w:r>
    </w:p>
    <w:p w:rsidR="002A42F8" w:rsidRDefault="002A42F8" w:rsidP="002A42F8">
      <w:pPr>
        <w:spacing w:line="360" w:lineRule="auto"/>
        <w:jc w:val="right"/>
        <w:rPr>
          <w:color w:val="0000FF"/>
        </w:rPr>
      </w:pPr>
      <w:r>
        <w:rPr>
          <w:color w:val="0000FF"/>
        </w:rPr>
        <w:t>https://www.ucdavis.edu/al</w:t>
      </w:r>
    </w:p>
    <w:p w:rsidR="00B547D2" w:rsidRDefault="00671E67">
      <w:pPr>
        <w:spacing w:line="360" w:lineRule="auto"/>
      </w:pPr>
      <w:r>
        <w:rPr>
          <w:b/>
          <w:bCs/>
        </w:rPr>
        <w:t xml:space="preserve">Question 23: </w:t>
      </w:r>
      <w:r>
        <w:t xml:space="preserve">All of the following are </w:t>
      </w:r>
      <w:r>
        <w:t>mentioned as challenges EXCEPT _________.</w:t>
      </w:r>
    </w:p>
    <w:p w:rsidR="00B547D2" w:rsidRDefault="00671E67">
      <w:pPr>
        <w:spacing w:line="360" w:lineRule="auto"/>
        <w:rPr>
          <w:b/>
          <w:highlight w:val="cyan"/>
        </w:rPr>
      </w:pPr>
      <w:r>
        <w:rPr>
          <w:b/>
          <w:bCs/>
          <w:highlight w:val="cyan"/>
        </w:rPr>
        <w:t xml:space="preserve">A. </w:t>
      </w:r>
      <w:r>
        <w:rPr>
          <w:b/>
          <w:highlight w:val="cyan"/>
        </w:rPr>
        <w:t>Training programs for ranchers and farmers</w:t>
      </w:r>
    </w:p>
    <w:p w:rsidR="00B547D2" w:rsidRDefault="00671E67">
      <w:pPr>
        <w:spacing w:line="360" w:lineRule="auto"/>
      </w:pPr>
      <w:r>
        <w:rPr>
          <w:b/>
          <w:bCs/>
        </w:rPr>
        <w:t>B.</w:t>
      </w:r>
      <w:r>
        <w:t xml:space="preserve"> Large-scale seaweed cultivation facilities</w:t>
      </w:r>
    </w:p>
    <w:p w:rsidR="00B547D2" w:rsidRDefault="00671E67">
      <w:pPr>
        <w:spacing w:line="360" w:lineRule="auto"/>
      </w:pPr>
      <w:r>
        <w:rPr>
          <w:b/>
          <w:bCs/>
        </w:rPr>
        <w:t>C.</w:t>
      </w:r>
      <w:r>
        <w:t xml:space="preserve"> Regulatory approval from authorities</w:t>
      </w:r>
    </w:p>
    <w:p w:rsidR="00B547D2" w:rsidRDefault="00671E67">
      <w:pPr>
        <w:spacing w:line="360" w:lineRule="auto"/>
      </w:pPr>
      <w:r>
        <w:rPr>
          <w:b/>
          <w:bCs/>
        </w:rPr>
        <w:t>D.</w:t>
      </w:r>
      <w:r>
        <w:t xml:space="preserve"> Integration with diverse grazing systems</w:t>
      </w:r>
    </w:p>
    <w:p w:rsidR="00B547D2" w:rsidRDefault="00671E67">
      <w:pPr>
        <w:spacing w:line="360" w:lineRule="auto"/>
        <w:rPr>
          <w:bCs/>
        </w:rPr>
      </w:pPr>
      <w:r>
        <w:rPr>
          <w:b/>
          <w:bCs/>
          <w:highlight w:val="yellow"/>
        </w:rPr>
        <w:t xml:space="preserve">Giải Thích: </w:t>
      </w:r>
      <w:r>
        <w:rPr>
          <w:bCs/>
          <w:highlight w:val="yellow"/>
        </w:rPr>
        <w:t xml:space="preserve">Tất cả những điều sau đây </w:t>
      </w:r>
      <w:r>
        <w:rPr>
          <w:bCs/>
          <w:highlight w:val="yellow"/>
        </w:rPr>
        <w:t>đều được đề cập như là những thách thức NGOẠI TRỪ _________.</w:t>
      </w:r>
    </w:p>
    <w:p w:rsidR="00B547D2" w:rsidRDefault="00671E67">
      <w:pPr>
        <w:spacing w:line="360" w:lineRule="auto"/>
        <w:rPr>
          <w:bCs/>
          <w:color w:val="C00000"/>
        </w:rPr>
      </w:pPr>
      <w:r>
        <w:rPr>
          <w:b/>
          <w:bCs/>
          <w:color w:val="C00000"/>
        </w:rPr>
        <w:t xml:space="preserve">A. Training programs for ranchers and farmers </w:t>
      </w:r>
      <w:r>
        <w:rPr>
          <w:bCs/>
          <w:color w:val="C00000"/>
        </w:rPr>
        <w:t xml:space="preserve">– ĐÚNG – Đáp án này có nghĩa là các chương trình đào tạo cho chủ trang trại và nông dân. Mặc dù bài đọc có nhắc đến việc cần các chiến lược tích hợp </w:t>
      </w:r>
      <w:r>
        <w:rPr>
          <w:bCs/>
          <w:color w:val="C00000"/>
        </w:rPr>
        <w:t xml:space="preserve">thực tế </w:t>
      </w:r>
      <w:r>
        <w:rPr>
          <w:bCs/>
          <w:color w:val="C00000"/>
        </w:rPr>
        <w:lastRenderedPageBreak/>
        <w:t>("practical integration strategies"), nhưng hoàn toàn không có thông tin nào về việc tổ chức các chương trình đào tạo cụ thể cho người nông dân.</w:t>
      </w:r>
    </w:p>
    <w:p w:rsidR="00B547D2" w:rsidRDefault="00671E67">
      <w:pPr>
        <w:spacing w:line="360" w:lineRule="auto"/>
        <w:rPr>
          <w:bCs/>
        </w:rPr>
      </w:pPr>
      <w:r>
        <w:rPr>
          <w:b/>
          <w:bCs/>
        </w:rPr>
        <w:t>B.</w:t>
      </w:r>
      <w:r>
        <w:rPr>
          <w:bCs/>
        </w:rPr>
        <w:t xml:space="preserve"> Large-scale seaweed cultivation facilities – SAI – Đáp án này có nghĩa là các cơ sở nuôi trồng rong </w:t>
      </w:r>
      <w:r>
        <w:rPr>
          <w:bCs/>
        </w:rPr>
        <w:t>biển quy mô lớn. Thông tin này đã được đề cập rõ ràng trong đoạn 4 như một thách thức chính: "establishing large seaweed cultivation facilities capable of meeting global demand", do đó đây là thông tin có trong bài.</w:t>
      </w:r>
    </w:p>
    <w:p w:rsidR="00B547D2" w:rsidRDefault="00671E67">
      <w:pPr>
        <w:spacing w:line="360" w:lineRule="auto"/>
        <w:rPr>
          <w:bCs/>
        </w:rPr>
      </w:pPr>
      <w:r>
        <w:rPr>
          <w:b/>
          <w:bCs/>
        </w:rPr>
        <w:t xml:space="preserve">C. Regulatory approval from authorities </w:t>
      </w:r>
      <w:r>
        <w:rPr>
          <w:bCs/>
        </w:rPr>
        <w:t>– SAI – Đáp án này có nghĩa là sự phê duyệt quy định từ các cơ quan chức năng. Dẫn chứng trong đoạn 4 chỉ ra rằng "regulatory authorities must approve these supplements for commercial agricultural use", xác nhận đây là một rào cản pháp lý cần vượt qua.</w:t>
      </w:r>
    </w:p>
    <w:p w:rsidR="00B547D2" w:rsidRDefault="00671E67">
      <w:pPr>
        <w:spacing w:line="360" w:lineRule="auto"/>
        <w:rPr>
          <w:bCs/>
        </w:rPr>
      </w:pPr>
      <w:r>
        <w:rPr>
          <w:b/>
          <w:bCs/>
        </w:rPr>
        <w:t xml:space="preserve">D. </w:t>
      </w:r>
      <w:r>
        <w:rPr>
          <w:b/>
          <w:bCs/>
        </w:rPr>
        <w:t xml:space="preserve">Integration with diverse grazing systems </w:t>
      </w:r>
      <w:r>
        <w:rPr>
          <w:bCs/>
        </w:rPr>
        <w:t>– SAI – Đáp án này có nghĩa là sự tích hợp với các hệ thống chăn thả đa dạng. Đoạn cuối của bài viết nêu rõ thách thức về việc đảm bảo các chất phụ gia này "work well with diverse grazing systems across different ge</w:t>
      </w:r>
      <w:r>
        <w:rPr>
          <w:bCs/>
        </w:rPr>
        <w:t>ographical regions", nên đây là thông tin chính xác từ bài đọc.</w:t>
      </w:r>
    </w:p>
    <w:p w:rsidR="00B547D2" w:rsidRDefault="00B547D2">
      <w:pPr>
        <w:spacing w:line="360" w:lineRule="auto"/>
        <w:rPr>
          <w:b/>
          <w:bCs/>
        </w:rPr>
      </w:pPr>
    </w:p>
    <w:p w:rsidR="00B547D2" w:rsidRDefault="00671E67">
      <w:pPr>
        <w:spacing w:line="360" w:lineRule="auto"/>
        <w:rPr>
          <w:b/>
          <w:bCs/>
        </w:rPr>
      </w:pPr>
      <w:r>
        <w:rPr>
          <w:b/>
          <w:bCs/>
        </w:rPr>
        <w:t xml:space="preserve">Question 24: </w:t>
      </w:r>
      <w:r>
        <w:t>The word “</w:t>
      </w:r>
      <w:r>
        <w:rPr>
          <w:b/>
          <w:bCs/>
        </w:rPr>
        <w:t>Their</w:t>
      </w:r>
      <w:r>
        <w:t>” in paragraph 1 refers to _________.</w:t>
      </w:r>
    </w:p>
    <w:p w:rsidR="00B547D2" w:rsidRDefault="00671E67">
      <w:pPr>
        <w:spacing w:line="360" w:lineRule="auto"/>
      </w:pPr>
      <w:r>
        <w:rPr>
          <w:b/>
          <w:bCs/>
        </w:rPr>
        <w:t>A.</w:t>
      </w:r>
      <w:r>
        <w:rPr>
          <w:bCs/>
        </w:rPr>
        <w:t xml:space="preserve"> </w:t>
      </w:r>
      <w:r>
        <w:t>Beef cattle</w:t>
      </w:r>
    </w:p>
    <w:p w:rsidR="00B547D2" w:rsidRDefault="00671E67">
      <w:pPr>
        <w:spacing w:line="360" w:lineRule="auto"/>
      </w:pPr>
      <w:r>
        <w:rPr>
          <w:b/>
          <w:bCs/>
        </w:rPr>
        <w:t>B.</w:t>
      </w:r>
      <w:r>
        <w:t xml:space="preserve"> Livestock farmers</w:t>
      </w:r>
    </w:p>
    <w:p w:rsidR="00B547D2" w:rsidRDefault="00671E67">
      <w:pPr>
        <w:spacing w:line="360" w:lineRule="auto"/>
        <w:rPr>
          <w:b/>
          <w:highlight w:val="cyan"/>
        </w:rPr>
      </w:pPr>
      <w:r>
        <w:rPr>
          <w:b/>
          <w:bCs/>
          <w:highlight w:val="cyan"/>
        </w:rPr>
        <w:t>C.</w:t>
      </w:r>
      <w:r>
        <w:rPr>
          <w:b/>
          <w:highlight w:val="cyan"/>
        </w:rPr>
        <w:t xml:space="preserve"> Scientists from the University of California, Davis</w:t>
      </w:r>
    </w:p>
    <w:p w:rsidR="00B547D2" w:rsidRDefault="00671E67">
      <w:pPr>
        <w:spacing w:line="360" w:lineRule="auto"/>
      </w:pPr>
      <w:r>
        <w:rPr>
          <w:b/>
          <w:bCs/>
        </w:rPr>
        <w:t>D.</w:t>
      </w:r>
      <w:r>
        <w:t xml:space="preserve"> Ranch operators</w:t>
      </w:r>
    </w:p>
    <w:p w:rsidR="00B547D2" w:rsidRDefault="00671E67">
      <w:pPr>
        <w:spacing w:line="360" w:lineRule="auto"/>
        <w:rPr>
          <w:bCs/>
        </w:rPr>
      </w:pPr>
      <w:r>
        <w:rPr>
          <w:b/>
          <w:bCs/>
          <w:highlight w:val="yellow"/>
        </w:rPr>
        <w:t xml:space="preserve">Giải Thích: </w:t>
      </w:r>
      <w:r>
        <w:rPr>
          <w:bCs/>
          <w:highlight w:val="yellow"/>
        </w:rPr>
        <w:t xml:space="preserve">Từ </w:t>
      </w:r>
      <w:r>
        <w:rPr>
          <w:bCs/>
          <w:highlight w:val="yellow"/>
        </w:rPr>
        <w:t>“</w:t>
      </w:r>
      <w:r>
        <w:rPr>
          <w:b/>
          <w:highlight w:val="yellow"/>
        </w:rPr>
        <w:t>Their</w:t>
      </w:r>
      <w:r>
        <w:rPr>
          <w:bCs/>
          <w:highlight w:val="yellow"/>
        </w:rPr>
        <w:t>” trong đoạn 1 ám chỉ _________.</w:t>
      </w:r>
    </w:p>
    <w:p w:rsidR="00B547D2" w:rsidRDefault="00671E67">
      <w:pPr>
        <w:spacing w:line="360" w:lineRule="auto"/>
        <w:rPr>
          <w:bCs/>
          <w:color w:val="C00000"/>
        </w:rPr>
      </w:pPr>
      <w:r>
        <w:rPr>
          <w:b/>
          <w:bCs/>
          <w:color w:val="C00000"/>
        </w:rPr>
        <w:t xml:space="preserve">C. Scientists from the University of California, Davis </w:t>
      </w:r>
      <w:r>
        <w:rPr>
          <w:bCs/>
          <w:color w:val="C00000"/>
        </w:rPr>
        <w:t xml:space="preserve">– ĐÚNG – Đáp án này có nghĩa là các nhà khoa học từ Đại học California, Davis. Dẫn chứng "Scientists from the University of California, Davis, have discovered... </w:t>
      </w:r>
      <w:r>
        <w:rPr>
          <w:bCs/>
          <w:color w:val="C00000"/>
        </w:rPr>
        <w:t>Their important research involved..." cho thấy đại từ sở hữu này thay thế cho danh từ làm chủ ngữ ở câu trước.</w:t>
      </w:r>
    </w:p>
    <w:p w:rsidR="00B547D2" w:rsidRDefault="00B547D2">
      <w:pPr>
        <w:spacing w:line="360" w:lineRule="auto"/>
        <w:rPr>
          <w:b/>
          <w:bCs/>
        </w:rPr>
      </w:pPr>
    </w:p>
    <w:p w:rsidR="00B547D2" w:rsidRDefault="00671E67">
      <w:pPr>
        <w:spacing w:line="360" w:lineRule="auto"/>
        <w:rPr>
          <w:b/>
          <w:bCs/>
        </w:rPr>
      </w:pPr>
      <w:r>
        <w:rPr>
          <w:b/>
          <w:bCs/>
        </w:rPr>
        <w:t xml:space="preserve">Question 25: </w:t>
      </w:r>
      <w:r>
        <w:t>The word “</w:t>
      </w:r>
      <w:r>
        <w:rPr>
          <w:b/>
          <w:bCs/>
          <w:u w:val="single"/>
        </w:rPr>
        <w:t>additives</w:t>
      </w:r>
      <w:r>
        <w:t>” in paragraph 2 is OPPOSITE in meaning to _________.</w:t>
      </w:r>
    </w:p>
    <w:p w:rsidR="00B547D2" w:rsidRDefault="00671E67">
      <w:pPr>
        <w:spacing w:line="360" w:lineRule="auto"/>
      </w:pPr>
      <w:r>
        <w:rPr>
          <w:b/>
          <w:bCs/>
        </w:rPr>
        <w:t>A.</w:t>
      </w:r>
      <w:r>
        <w:t xml:space="preserve"> supplements</w:t>
      </w:r>
      <w:r>
        <w:tab/>
      </w:r>
      <w:r>
        <w:tab/>
      </w:r>
      <w:r>
        <w:tab/>
      </w:r>
      <w:r>
        <w:tab/>
      </w:r>
      <w:r>
        <w:rPr>
          <w:bCs/>
        </w:rPr>
        <w:t xml:space="preserve">B. </w:t>
      </w:r>
      <w:r>
        <w:t>ingredients</w:t>
      </w:r>
      <w:r>
        <w:tab/>
      </w:r>
      <w:r>
        <w:tab/>
      </w:r>
      <w:r>
        <w:tab/>
      </w:r>
      <w:r>
        <w:tab/>
      </w:r>
      <w:r>
        <w:rPr>
          <w:bCs/>
        </w:rPr>
        <w:t>C.</w:t>
      </w:r>
      <w:r>
        <w:t xml:space="preserve"> compounds</w:t>
      </w:r>
      <w:r>
        <w:tab/>
      </w:r>
      <w:r>
        <w:tab/>
      </w:r>
      <w:r>
        <w:tab/>
      </w:r>
      <w:r>
        <w:tab/>
      </w:r>
      <w:r>
        <w:rPr>
          <w:b/>
          <w:bCs/>
          <w:highlight w:val="cyan"/>
        </w:rPr>
        <w:t>D.</w:t>
      </w:r>
      <w:r>
        <w:rPr>
          <w:b/>
          <w:highlight w:val="cyan"/>
        </w:rPr>
        <w:t xml:space="preserve"> essentials</w:t>
      </w:r>
    </w:p>
    <w:p w:rsidR="00B547D2" w:rsidRDefault="00671E67">
      <w:pPr>
        <w:spacing w:line="360" w:lineRule="auto"/>
        <w:rPr>
          <w:bCs/>
        </w:rPr>
      </w:pPr>
      <w:r>
        <w:rPr>
          <w:b/>
          <w:bCs/>
          <w:highlight w:val="yellow"/>
        </w:rPr>
        <w:t xml:space="preserve">Giải Thích: </w:t>
      </w:r>
      <w:r>
        <w:rPr>
          <w:bCs/>
          <w:highlight w:val="yellow"/>
        </w:rPr>
        <w:t>Từ “</w:t>
      </w:r>
      <w:r>
        <w:rPr>
          <w:b/>
          <w:highlight w:val="yellow"/>
          <w:u w:val="single"/>
        </w:rPr>
        <w:t>additives</w:t>
      </w:r>
      <w:r>
        <w:rPr>
          <w:bCs/>
          <w:highlight w:val="yellow"/>
        </w:rPr>
        <w:t>” trong đoạn 2 có nghĩa trái ngược với _________.</w:t>
      </w:r>
    </w:p>
    <w:p w:rsidR="00B547D2" w:rsidRDefault="00671E67">
      <w:pPr>
        <w:spacing w:line="360" w:lineRule="auto"/>
        <w:rPr>
          <w:bCs/>
        </w:rPr>
      </w:pPr>
      <w:r>
        <w:rPr>
          <w:b/>
          <w:bCs/>
        </w:rPr>
        <w:t xml:space="preserve">A. supplements </w:t>
      </w:r>
      <w:r>
        <w:rPr>
          <w:bCs/>
        </w:rPr>
        <w:t xml:space="preserve">– SAI – Đáp án này có nghĩa là thực phẩm bổ sung. Trong bài, "additives" và "supplements" được sử dụng thay thế cho nhau để chỉ hợp chất rong biển được </w:t>
      </w:r>
      <w:r>
        <w:rPr>
          <w:bCs/>
        </w:rPr>
        <w:t>thêm vào chế độ ăn của bò, do đó chúng là từ đồng nghĩa chứ không phải trái nghĩa.</w:t>
      </w:r>
    </w:p>
    <w:p w:rsidR="00B547D2" w:rsidRDefault="00671E67">
      <w:pPr>
        <w:spacing w:line="360" w:lineRule="auto"/>
        <w:rPr>
          <w:bCs/>
        </w:rPr>
      </w:pPr>
      <w:r>
        <w:rPr>
          <w:b/>
          <w:bCs/>
        </w:rPr>
        <w:t xml:space="preserve">B. ingredients </w:t>
      </w:r>
      <w:r>
        <w:rPr>
          <w:bCs/>
        </w:rPr>
        <w:t>– SAI – Đáp án này có nghĩa là thành phần. "Additives" (chất phụ gia) về bản chất là một loại thành phần được thêm vào hỗn hợp thức ăn, vì vậy từ này mang tín</w:t>
      </w:r>
      <w:r>
        <w:rPr>
          <w:bCs/>
        </w:rPr>
        <w:t>h chất phân loại tương đồng và không tạo ra sự đối lập về mặt ý nghĩa.</w:t>
      </w:r>
    </w:p>
    <w:p w:rsidR="00B547D2" w:rsidRDefault="00671E67">
      <w:pPr>
        <w:spacing w:line="360" w:lineRule="auto"/>
        <w:rPr>
          <w:bCs/>
        </w:rPr>
      </w:pPr>
      <w:r>
        <w:rPr>
          <w:b/>
          <w:bCs/>
        </w:rPr>
        <w:t xml:space="preserve">C. compounds </w:t>
      </w:r>
      <w:r>
        <w:rPr>
          <w:bCs/>
        </w:rPr>
        <w:t xml:space="preserve">– SAI – Đáp án này có nghĩa là các hợp chất. Đây là một thuật ngữ khoa học mô tả bản chất hóa học của chất phụ gia rong biển, tương đồng với cách gọi "additives" trong ngữ </w:t>
      </w:r>
      <w:r>
        <w:rPr>
          <w:bCs/>
        </w:rPr>
        <w:t>cảnh nghiên cứu kỹ thuật nên không đáp ứng yêu cầu tìm từ trái nghĩa.</w:t>
      </w:r>
    </w:p>
    <w:p w:rsidR="00B547D2" w:rsidRDefault="00671E67">
      <w:pPr>
        <w:spacing w:line="360" w:lineRule="auto"/>
        <w:rPr>
          <w:bCs/>
          <w:color w:val="C00000"/>
        </w:rPr>
      </w:pPr>
      <w:r>
        <w:rPr>
          <w:b/>
          <w:bCs/>
          <w:color w:val="C00000"/>
        </w:rPr>
        <w:lastRenderedPageBreak/>
        <w:t xml:space="preserve">D. essentials </w:t>
      </w:r>
      <w:r>
        <w:rPr>
          <w:bCs/>
          <w:color w:val="C00000"/>
        </w:rPr>
        <w:t>– ĐÚNG – Đáp án này có nghĩa là những thứ thiết yếu/cốt lõi. "Additives" thường là những chất được thêm vào thêm (không bắt buộc trong cấu trúc cơ bản), trong khi "essentia</w:t>
      </w:r>
      <w:r>
        <w:rPr>
          <w:bCs/>
          <w:color w:val="C00000"/>
        </w:rPr>
        <w:t>ls" là những thành phần bắt buộc phải có để duy trì sự tồn tại hoặc chức năng cơ bản, tạo nên sự đối lập.</w:t>
      </w:r>
    </w:p>
    <w:p w:rsidR="00B547D2" w:rsidRDefault="00B547D2">
      <w:pPr>
        <w:spacing w:line="360" w:lineRule="auto"/>
        <w:rPr>
          <w:b/>
          <w:bCs/>
        </w:rPr>
      </w:pPr>
    </w:p>
    <w:p w:rsidR="00B547D2" w:rsidRDefault="00671E67">
      <w:pPr>
        <w:spacing w:line="360" w:lineRule="auto"/>
        <w:rPr>
          <w:b/>
          <w:bCs/>
        </w:rPr>
      </w:pPr>
      <w:r>
        <w:rPr>
          <w:b/>
          <w:bCs/>
        </w:rPr>
        <w:t xml:space="preserve">Question 26: </w:t>
      </w:r>
      <w:r>
        <w:t>The word “</w:t>
      </w:r>
      <w:r>
        <w:rPr>
          <w:b/>
          <w:bCs/>
          <w:u w:val="single"/>
        </w:rPr>
        <w:t>ranch</w:t>
      </w:r>
      <w:r>
        <w:t>” in paragraph 3 could be best replaced by _________.</w:t>
      </w:r>
    </w:p>
    <w:p w:rsidR="00B547D2" w:rsidRDefault="00671E67">
      <w:pPr>
        <w:spacing w:line="360" w:lineRule="auto"/>
      </w:pPr>
      <w:r>
        <w:rPr>
          <w:b/>
          <w:bCs/>
        </w:rPr>
        <w:t>A.</w:t>
      </w:r>
      <w:r>
        <w:t xml:space="preserve"> factory</w:t>
      </w:r>
      <w:r>
        <w:tab/>
      </w:r>
      <w:r>
        <w:tab/>
      </w:r>
      <w:r>
        <w:tab/>
      </w:r>
      <w:r>
        <w:tab/>
      </w:r>
      <w:r>
        <w:tab/>
      </w:r>
      <w:r>
        <w:rPr>
          <w:b/>
          <w:bCs/>
          <w:highlight w:val="cyan"/>
        </w:rPr>
        <w:t>B.</w:t>
      </w:r>
      <w:r>
        <w:rPr>
          <w:b/>
          <w:highlight w:val="cyan"/>
        </w:rPr>
        <w:t xml:space="preserve"> farm</w:t>
      </w:r>
      <w:r>
        <w:tab/>
      </w:r>
      <w:r>
        <w:tab/>
      </w:r>
      <w:r>
        <w:tab/>
      </w:r>
      <w:r>
        <w:tab/>
      </w:r>
      <w:r>
        <w:tab/>
      </w:r>
      <w:r>
        <w:tab/>
      </w:r>
      <w:r>
        <w:rPr>
          <w:bCs/>
        </w:rPr>
        <w:t>C.</w:t>
      </w:r>
      <w:r>
        <w:t xml:space="preserve"> market</w:t>
      </w:r>
      <w:r>
        <w:tab/>
      </w:r>
      <w:r>
        <w:tab/>
      </w:r>
      <w:r>
        <w:tab/>
      </w:r>
      <w:r>
        <w:tab/>
      </w:r>
      <w:r>
        <w:tab/>
      </w:r>
      <w:r>
        <w:rPr>
          <w:bCs/>
        </w:rPr>
        <w:t>D.</w:t>
      </w:r>
      <w:r>
        <w:t xml:space="preserve"> organization</w:t>
      </w:r>
    </w:p>
    <w:p w:rsidR="00B547D2" w:rsidRDefault="00671E67">
      <w:pPr>
        <w:spacing w:line="360" w:lineRule="auto"/>
        <w:rPr>
          <w:bCs/>
        </w:rPr>
      </w:pPr>
      <w:r>
        <w:rPr>
          <w:b/>
          <w:bCs/>
          <w:highlight w:val="yellow"/>
        </w:rPr>
        <w:t>Giải Thíc</w:t>
      </w:r>
      <w:r>
        <w:rPr>
          <w:b/>
          <w:bCs/>
          <w:highlight w:val="yellow"/>
        </w:rPr>
        <w:t xml:space="preserve">h: </w:t>
      </w:r>
      <w:r>
        <w:rPr>
          <w:bCs/>
          <w:highlight w:val="yellow"/>
        </w:rPr>
        <w:t>Từ “</w:t>
      </w:r>
      <w:r>
        <w:rPr>
          <w:b/>
          <w:highlight w:val="yellow"/>
          <w:u w:val="single"/>
        </w:rPr>
        <w:t>ranch</w:t>
      </w:r>
      <w:r>
        <w:rPr>
          <w:bCs/>
          <w:highlight w:val="yellow"/>
        </w:rPr>
        <w:t>” trong đoạn 3 có thể được thay thế tốt nhất bởi _________.</w:t>
      </w:r>
    </w:p>
    <w:p w:rsidR="00B547D2" w:rsidRDefault="00671E67">
      <w:pPr>
        <w:spacing w:line="360" w:lineRule="auto"/>
        <w:rPr>
          <w:bCs/>
        </w:rPr>
      </w:pPr>
      <w:r>
        <w:rPr>
          <w:b/>
          <w:bCs/>
        </w:rPr>
        <w:t xml:space="preserve">A. factory </w:t>
      </w:r>
      <w:r>
        <w:rPr>
          <w:bCs/>
        </w:rPr>
        <w:t>– SAI – Đáp án này có nghĩa là nhà máy. Nhà máy là nơi sản xuất công nghiệp, không phù hợp để mô tả một địa điểm chăn nuôi gia súc trên đồng cỏ tự nhiên như ngữ cảnh của bài</w:t>
      </w:r>
      <w:r>
        <w:rPr>
          <w:bCs/>
        </w:rPr>
        <w:t xml:space="preserve"> viết về chăn nuôi bền vững và trang trại gia súc.</w:t>
      </w:r>
    </w:p>
    <w:p w:rsidR="00B547D2" w:rsidRDefault="00671E67">
      <w:pPr>
        <w:spacing w:line="360" w:lineRule="auto"/>
        <w:rPr>
          <w:bCs/>
          <w:color w:val="C00000"/>
        </w:rPr>
      </w:pPr>
      <w:r>
        <w:rPr>
          <w:b/>
          <w:bCs/>
          <w:color w:val="C00000"/>
        </w:rPr>
        <w:t xml:space="preserve">B. farm </w:t>
      </w:r>
      <w:r>
        <w:rPr>
          <w:bCs/>
          <w:color w:val="C00000"/>
        </w:rPr>
        <w:t xml:space="preserve">– ĐÚNG – Đáp án này có nghĩa là trang trại. Trong ngữ cảnh chăn nuôi gia súc ("ranch operators"), từ "farm" là từ phổ biến nhất và gần nghĩa nhất để mô tả một cơ sở nông nghiệp nơi nuôi dưỡng động </w:t>
      </w:r>
      <w:r>
        <w:rPr>
          <w:bCs/>
          <w:color w:val="C00000"/>
        </w:rPr>
        <w:t>vật hoặc trồng trọt, đảm bảo giữ nguyên ý nghĩa của câu.</w:t>
      </w:r>
    </w:p>
    <w:p w:rsidR="00B547D2" w:rsidRDefault="00671E67">
      <w:pPr>
        <w:spacing w:line="360" w:lineRule="auto"/>
        <w:rPr>
          <w:bCs/>
        </w:rPr>
      </w:pPr>
      <w:r>
        <w:rPr>
          <w:b/>
          <w:bCs/>
        </w:rPr>
        <w:t xml:space="preserve">C. market </w:t>
      </w:r>
      <w:r>
        <w:rPr>
          <w:bCs/>
        </w:rPr>
        <w:t>– SAI – Đáp án này có nghĩa là thị trường hoặc chợ. "Ranch" là một đơn vị sản xuất và chăn nuôi cụ thể, trong khi "market" là nơi diễn ra các hoạt động giao dịch hàng hóa, hai khái niệm này</w:t>
      </w:r>
      <w:r>
        <w:rPr>
          <w:bCs/>
        </w:rPr>
        <w:t xml:space="preserve"> hoàn toàn khác nhau về chức năng và tính chất địa điểm.</w:t>
      </w:r>
    </w:p>
    <w:p w:rsidR="00B547D2" w:rsidRDefault="00671E67">
      <w:pPr>
        <w:spacing w:line="360" w:lineRule="auto"/>
        <w:rPr>
          <w:bCs/>
        </w:rPr>
      </w:pPr>
      <w:r>
        <w:rPr>
          <w:b/>
          <w:bCs/>
        </w:rPr>
        <w:t xml:space="preserve">D. organization </w:t>
      </w:r>
      <w:r>
        <w:rPr>
          <w:bCs/>
        </w:rPr>
        <w:t xml:space="preserve">– SAI – Đáp án này có nghĩa là tổ chức. Mặc dù một trang trại có thể được vận hành như một tổ chức, nhưng "ranch" thiên về mô tả một thực thể vật lý (đất đai, chuồng trại) hơn là một </w:t>
      </w:r>
      <w:r>
        <w:rPr>
          <w:bCs/>
        </w:rPr>
        <w:t>cơ cấu quản lý hành chính chung chung như "organization".</w:t>
      </w:r>
    </w:p>
    <w:p w:rsidR="00B547D2" w:rsidRDefault="00B547D2">
      <w:pPr>
        <w:spacing w:line="360" w:lineRule="auto"/>
        <w:rPr>
          <w:b/>
          <w:bCs/>
        </w:rPr>
      </w:pPr>
    </w:p>
    <w:p w:rsidR="00B547D2" w:rsidRDefault="00671E67">
      <w:pPr>
        <w:spacing w:line="360" w:lineRule="auto"/>
        <w:rPr>
          <w:b/>
          <w:bCs/>
        </w:rPr>
      </w:pPr>
      <w:r>
        <w:rPr>
          <w:b/>
          <w:bCs/>
        </w:rPr>
        <w:t xml:space="preserve">Question 27: </w:t>
      </w:r>
      <w:r>
        <w:t>Which of the following best paraphrases the underlined sentence in paragraph 4?</w:t>
      </w:r>
    </w:p>
    <w:p w:rsidR="00B547D2" w:rsidRDefault="00671E67">
      <w:pPr>
        <w:spacing w:line="360" w:lineRule="auto"/>
        <w:rPr>
          <w:b/>
          <w:highlight w:val="cyan"/>
        </w:rPr>
      </w:pPr>
      <w:r>
        <w:rPr>
          <w:b/>
          <w:bCs/>
          <w:highlight w:val="cyan"/>
        </w:rPr>
        <w:t>A.</w:t>
      </w:r>
      <w:r>
        <w:rPr>
          <w:b/>
          <w:highlight w:val="cyan"/>
        </w:rPr>
        <w:t xml:space="preserve"> Furthermore, official government agencies need to authorize these supplements for commercial farming </w:t>
      </w:r>
      <w:r>
        <w:rPr>
          <w:b/>
          <w:highlight w:val="cyan"/>
        </w:rPr>
        <w:t>purposes.</w:t>
      </w:r>
    </w:p>
    <w:p w:rsidR="00B547D2" w:rsidRDefault="00671E67">
      <w:pPr>
        <w:spacing w:line="360" w:lineRule="auto"/>
      </w:pPr>
      <w:r>
        <w:rPr>
          <w:b/>
          <w:bCs/>
        </w:rPr>
        <w:t>B.</w:t>
      </w:r>
      <w:r>
        <w:t xml:space="preserve"> Moreover, agricultural producers must obtain certification from authorities before manufacturing these supplements commercially.</w:t>
      </w:r>
    </w:p>
    <w:p w:rsidR="00B547D2" w:rsidRDefault="00671E67">
      <w:pPr>
        <w:spacing w:line="360" w:lineRule="auto"/>
      </w:pPr>
      <w:r>
        <w:rPr>
          <w:b/>
          <w:bCs/>
        </w:rPr>
        <w:t>C.</w:t>
      </w:r>
      <w:r>
        <w:t xml:space="preserve"> Besides, commercial farming organizations should evaluate these supplements before receiving governmental autho</w:t>
      </w:r>
      <w:r>
        <w:t>rization.</w:t>
      </w:r>
    </w:p>
    <w:p w:rsidR="00B547D2" w:rsidRDefault="00671E67">
      <w:pPr>
        <w:spacing w:line="360" w:lineRule="auto"/>
      </w:pPr>
      <w:r>
        <w:rPr>
          <w:b/>
          <w:bCs/>
        </w:rPr>
        <w:t>D.</w:t>
      </w:r>
      <w:r>
        <w:t xml:space="preserve"> Furthermore, regulatory bodies need to certify the agricultural facilities before commercial supplement production.</w:t>
      </w:r>
    </w:p>
    <w:p w:rsidR="00B547D2" w:rsidRDefault="00671E67">
      <w:pPr>
        <w:spacing w:line="360" w:lineRule="auto"/>
        <w:rPr>
          <w:bCs/>
        </w:rPr>
      </w:pPr>
      <w:r>
        <w:rPr>
          <w:b/>
          <w:bCs/>
          <w:highlight w:val="yellow"/>
        </w:rPr>
        <w:t xml:space="preserve">Giải Thích: </w:t>
      </w:r>
      <w:r>
        <w:rPr>
          <w:bCs/>
          <w:highlight w:val="yellow"/>
        </w:rPr>
        <w:t>Câu nào sau đây diễn đạt lại tốt nhất câu được gạch chân trong đoạn 4?</w:t>
      </w:r>
    </w:p>
    <w:p w:rsidR="00B547D2" w:rsidRDefault="00671E67">
      <w:pPr>
        <w:spacing w:line="360" w:lineRule="auto"/>
        <w:rPr>
          <w:bCs/>
          <w:color w:val="C00000"/>
        </w:rPr>
      </w:pPr>
      <w:r>
        <w:rPr>
          <w:b/>
          <w:bCs/>
          <w:color w:val="C00000"/>
        </w:rPr>
        <w:t xml:space="preserve">A. Furthermore, official government agencies need to authorize these supplements for commercial farming purposes. </w:t>
      </w:r>
      <w:r>
        <w:rPr>
          <w:bCs/>
          <w:color w:val="C00000"/>
        </w:rPr>
        <w:t>– ĐÚNG – Đáp án này có nghĩa là hơn nữa, các cơ quan chính phủ chính thức cần cấp phép cho những chất bổ sung này cho mục đích chăn nuôi thươn</w:t>
      </w:r>
      <w:r>
        <w:rPr>
          <w:bCs/>
          <w:color w:val="C00000"/>
        </w:rPr>
        <w:t>g mại. Đây là cách diễn đạt lại chính xác nhất bằng các từ đồng nghĩa học thuật.</w:t>
      </w:r>
    </w:p>
    <w:p w:rsidR="00B547D2" w:rsidRDefault="00671E67">
      <w:pPr>
        <w:spacing w:line="360" w:lineRule="auto"/>
        <w:rPr>
          <w:bCs/>
        </w:rPr>
      </w:pPr>
      <w:r>
        <w:rPr>
          <w:b/>
          <w:bCs/>
        </w:rPr>
        <w:t xml:space="preserve">B. Moreover, agricultural producers must obtain certification from authorities before manufacturing these supplements commercially. </w:t>
      </w:r>
      <w:r>
        <w:rPr>
          <w:bCs/>
        </w:rPr>
        <w:t xml:space="preserve">– SAI – Đáp án này nói về việc các nhà sản </w:t>
      </w:r>
      <w:r>
        <w:rPr>
          <w:bCs/>
        </w:rPr>
        <w:t xml:space="preserve">xuất nông nghiệp cần chứng </w:t>
      </w:r>
      <w:r>
        <w:rPr>
          <w:bCs/>
        </w:rPr>
        <w:lastRenderedPageBreak/>
        <w:t>nhận trước khi "sản xuất" (manufacturing). Câu gốc tập trung vào việc "phê duyệt sử dụng" (approve for use) hơn là quy trình sản xuất cơ khí.</w:t>
      </w:r>
    </w:p>
    <w:p w:rsidR="00B547D2" w:rsidRDefault="00671E67">
      <w:pPr>
        <w:spacing w:line="360" w:lineRule="auto"/>
        <w:rPr>
          <w:bCs/>
        </w:rPr>
      </w:pPr>
      <w:r>
        <w:rPr>
          <w:b/>
          <w:bCs/>
        </w:rPr>
        <w:t>C. Besides, commercial farming organizations should evaluate these supplements before r</w:t>
      </w:r>
      <w:r>
        <w:rPr>
          <w:b/>
          <w:bCs/>
        </w:rPr>
        <w:t xml:space="preserve">eceiving governmental authorization. </w:t>
      </w:r>
      <w:r>
        <w:rPr>
          <w:bCs/>
        </w:rPr>
        <w:t>– SAI – Đáp án này nói các tổ chức chăn nuôi thương mại nên "đánh giá" (evaluate). Câu gốc nhấn mạnh quyền lực nằm ở phía "cơ quan quản lý" (regulatory authorities) chứ không phải do các tổ chức chăn nuôi tự đánh giá.</w:t>
      </w:r>
    </w:p>
    <w:p w:rsidR="00B547D2" w:rsidRDefault="00671E67">
      <w:pPr>
        <w:spacing w:line="360" w:lineRule="auto"/>
        <w:rPr>
          <w:bCs/>
        </w:rPr>
      </w:pPr>
      <w:r>
        <w:rPr>
          <w:b/>
          <w:bCs/>
        </w:rPr>
        <w:t>D</w:t>
      </w:r>
      <w:r>
        <w:rPr>
          <w:b/>
          <w:bCs/>
        </w:rPr>
        <w:t xml:space="preserve">. Furthermore, regulatory bodies need to certify the agricultural facilities before commercial supplement production. </w:t>
      </w:r>
      <w:r>
        <w:rPr>
          <w:bCs/>
        </w:rPr>
        <w:t xml:space="preserve">– SAI – Đáp án này nói về việc chứng nhận cho "cơ sở nông nghiệp" (facilities). Tuy nhiên, câu gốc trong bài tập trung vào việc phê duyệt </w:t>
      </w:r>
      <w:r>
        <w:rPr>
          <w:bCs/>
        </w:rPr>
        <w:t>cho chính "các chất bổ sung" (these supplements) để được đưa vào sử dụng.</w:t>
      </w:r>
    </w:p>
    <w:p w:rsidR="00B547D2" w:rsidRDefault="00B547D2">
      <w:pPr>
        <w:spacing w:line="360" w:lineRule="auto"/>
        <w:rPr>
          <w:b/>
          <w:bCs/>
        </w:rPr>
      </w:pPr>
    </w:p>
    <w:p w:rsidR="00B547D2" w:rsidRDefault="00671E67">
      <w:pPr>
        <w:spacing w:line="360" w:lineRule="auto"/>
        <w:rPr>
          <w:b/>
          <w:bCs/>
        </w:rPr>
      </w:pPr>
      <w:r>
        <w:rPr>
          <w:b/>
          <w:bCs/>
        </w:rPr>
        <w:t xml:space="preserve">Question 28: </w:t>
      </w:r>
      <w:r>
        <w:t>Which of the following is TRUE according to the passage?</w:t>
      </w:r>
    </w:p>
    <w:p w:rsidR="00B547D2" w:rsidRDefault="00671E67">
      <w:pPr>
        <w:spacing w:line="360" w:lineRule="auto"/>
      </w:pPr>
      <w:r>
        <w:rPr>
          <w:b/>
          <w:bCs/>
        </w:rPr>
        <w:t>A.</w:t>
      </w:r>
      <w:r>
        <w:t xml:space="preserve"> The seaweed supplement research was initially conducted on dairy cattle in California facilities.</w:t>
      </w:r>
    </w:p>
    <w:p w:rsidR="00B547D2" w:rsidRDefault="00671E67">
      <w:pPr>
        <w:spacing w:line="360" w:lineRule="auto"/>
      </w:pPr>
      <w:r>
        <w:rPr>
          <w:b/>
          <w:bCs/>
        </w:rPr>
        <w:t>B.</w:t>
      </w:r>
      <w:r>
        <w:t xml:space="preserve"> The treated cattle showed reduced methane emissions but experienced slower weight gain than others.</w:t>
      </w:r>
    </w:p>
    <w:p w:rsidR="00B547D2" w:rsidRDefault="00671E67">
      <w:pPr>
        <w:spacing w:line="360" w:lineRule="auto"/>
      </w:pPr>
      <w:r>
        <w:rPr>
          <w:b/>
          <w:bCs/>
        </w:rPr>
        <w:t>C.</w:t>
      </w:r>
      <w:r>
        <w:t xml:space="preserve"> Regulatory authorities have already approved seaweed supplements for widespread commercial farming applications globally.</w:t>
      </w:r>
    </w:p>
    <w:p w:rsidR="00B547D2" w:rsidRDefault="00671E67">
      <w:pPr>
        <w:spacing w:line="360" w:lineRule="auto"/>
        <w:rPr>
          <w:b/>
          <w:highlight w:val="cyan"/>
        </w:rPr>
      </w:pPr>
      <w:r>
        <w:rPr>
          <w:b/>
          <w:bCs/>
          <w:highlight w:val="cyan"/>
        </w:rPr>
        <w:t>D.</w:t>
      </w:r>
      <w:r>
        <w:rPr>
          <w:b/>
          <w:highlight w:val="cyan"/>
        </w:rPr>
        <w:t xml:space="preserve"> The Montana trial successfu</w:t>
      </w:r>
      <w:r>
        <w:rPr>
          <w:b/>
          <w:highlight w:val="cyan"/>
        </w:rPr>
        <w:t>lly demonstrated methane reduction in cattle without compromising their health or growth.</w:t>
      </w:r>
    </w:p>
    <w:p w:rsidR="00B547D2" w:rsidRDefault="00671E67">
      <w:pPr>
        <w:spacing w:line="360" w:lineRule="auto"/>
        <w:rPr>
          <w:bCs/>
        </w:rPr>
      </w:pPr>
      <w:r>
        <w:rPr>
          <w:b/>
          <w:bCs/>
          <w:highlight w:val="yellow"/>
        </w:rPr>
        <w:t xml:space="preserve">Giải Thích: </w:t>
      </w:r>
      <w:r>
        <w:rPr>
          <w:bCs/>
          <w:highlight w:val="yellow"/>
        </w:rPr>
        <w:t>Điều nào sau đây là ĐÚNG theo đoạn văn?</w:t>
      </w:r>
    </w:p>
    <w:p w:rsidR="00B547D2" w:rsidRDefault="00671E67">
      <w:pPr>
        <w:spacing w:line="360" w:lineRule="auto"/>
        <w:rPr>
          <w:bCs/>
        </w:rPr>
      </w:pPr>
      <w:r>
        <w:rPr>
          <w:b/>
          <w:bCs/>
        </w:rPr>
        <w:t xml:space="preserve">A. The seaweed supplement research was initially conducted on dairy cattle in California facilities. </w:t>
      </w:r>
      <w:r>
        <w:rPr>
          <w:bCs/>
        </w:rPr>
        <w:t>– SAI – Đáp á</w:t>
      </w:r>
      <w:r>
        <w:rPr>
          <w:bCs/>
        </w:rPr>
        <w:t>n này nói nghiên cứu ban đầu được thực hiện trên bò sữa tại California. Dẫn chứng đoạn 2 cho thấy cuộc thử nghiệm thực tế diễn ra tại "a Montana ranch" với đối tượng là "24 steers" (bò đực thiến), không phải bò sữa.</w:t>
      </w:r>
    </w:p>
    <w:p w:rsidR="00B547D2" w:rsidRDefault="00671E67">
      <w:pPr>
        <w:spacing w:line="360" w:lineRule="auto"/>
        <w:rPr>
          <w:bCs/>
        </w:rPr>
      </w:pPr>
      <w:r>
        <w:rPr>
          <w:b/>
          <w:bCs/>
        </w:rPr>
        <w:t>B. The treated cattle showed reduced met</w:t>
      </w:r>
      <w:r>
        <w:rPr>
          <w:b/>
          <w:bCs/>
        </w:rPr>
        <w:t xml:space="preserve">hane emissions but experienced slower weight gain than others. </w:t>
      </w:r>
      <w:r>
        <w:rPr>
          <w:bCs/>
        </w:rPr>
        <w:t>– SAI – Đáp án này nói bò bị giảm tốc độ tăng cân. Dẫn chứng đoạn 2 khẳng định các con vật "simultaneously maintaining healthy weight gain", tức là vẫn duy trì tốc độ tăng cân khỏe mạnh bình th</w:t>
      </w:r>
      <w:r>
        <w:rPr>
          <w:bCs/>
        </w:rPr>
        <w:t>ường.</w:t>
      </w:r>
    </w:p>
    <w:p w:rsidR="00B547D2" w:rsidRDefault="00671E67">
      <w:pPr>
        <w:spacing w:line="360" w:lineRule="auto"/>
        <w:rPr>
          <w:bCs/>
        </w:rPr>
      </w:pPr>
      <w:r>
        <w:rPr>
          <w:b/>
          <w:bCs/>
        </w:rPr>
        <w:t xml:space="preserve">C. Regulatory authorities have already approved seaweed supplements for widespread commercial farming applications globally. </w:t>
      </w:r>
      <w:r>
        <w:rPr>
          <w:bCs/>
        </w:rPr>
        <w:t>– SAI – Đáp án này nói các cơ quan chức năng đã phê duyệt. Dẫn chứng đoạn 4 nêu rõ đây là một trong những "primary challenges</w:t>
      </w:r>
      <w:r>
        <w:rPr>
          <w:bCs/>
        </w:rPr>
        <w:t>" (thách thức chính) cần vượt qua trong tương lai, nghĩa là hiện tại vẫn chưa được phê duyệt rộng rãi.</w:t>
      </w:r>
    </w:p>
    <w:p w:rsidR="00B547D2" w:rsidRDefault="00671E67">
      <w:pPr>
        <w:spacing w:line="360" w:lineRule="auto"/>
        <w:rPr>
          <w:bCs/>
          <w:color w:val="C00000"/>
        </w:rPr>
      </w:pPr>
      <w:r>
        <w:rPr>
          <w:b/>
          <w:bCs/>
          <w:color w:val="C00000"/>
        </w:rPr>
        <w:t xml:space="preserve">D. The Montana trial successfully demonstrated methane reduction in cattle without compromising their health or growth. </w:t>
      </w:r>
      <w:r>
        <w:rPr>
          <w:bCs/>
          <w:color w:val="C00000"/>
        </w:rPr>
        <w:t>– ĐÚNG – Đáp án này có nghĩa là t</w:t>
      </w:r>
      <w:r>
        <w:rPr>
          <w:bCs/>
          <w:color w:val="C00000"/>
        </w:rPr>
        <w:t>hử nghiệm ở Montana đã chứng minh thành công việc giảm khí mê-tan ở bò mà không làm ảnh hưởng đến sức khỏe hay sự tăng trưởng của chúng. Điều này được xác nhận hoàn toàn ở đoạn 1 và 2.</w:t>
      </w:r>
    </w:p>
    <w:p w:rsidR="00B547D2" w:rsidRDefault="00B547D2">
      <w:pPr>
        <w:spacing w:line="360" w:lineRule="auto"/>
        <w:rPr>
          <w:b/>
          <w:bCs/>
        </w:rPr>
      </w:pPr>
    </w:p>
    <w:p w:rsidR="00B547D2" w:rsidRDefault="00671E67">
      <w:pPr>
        <w:spacing w:line="360" w:lineRule="auto"/>
      </w:pPr>
      <w:r>
        <w:rPr>
          <w:b/>
          <w:bCs/>
        </w:rPr>
        <w:t xml:space="preserve">Question 29: </w:t>
      </w:r>
      <w:r>
        <w:t>In which paragraph does the writer mention why this disco</w:t>
      </w:r>
      <w:r>
        <w:t>very is particularly important?</w:t>
      </w:r>
    </w:p>
    <w:p w:rsidR="00B547D2" w:rsidRDefault="00671E67">
      <w:pPr>
        <w:spacing w:line="360" w:lineRule="auto"/>
      </w:pPr>
      <w:r>
        <w:rPr>
          <w:b/>
          <w:bCs/>
        </w:rPr>
        <w:t>A.</w:t>
      </w:r>
      <w:r>
        <w:t xml:space="preserve"> Paragraph 1</w:t>
      </w:r>
      <w:r>
        <w:tab/>
      </w:r>
      <w:r>
        <w:tab/>
      </w:r>
      <w:r>
        <w:tab/>
      </w:r>
      <w:r>
        <w:tab/>
      </w:r>
      <w:r>
        <w:rPr>
          <w:bCs/>
        </w:rPr>
        <w:t>B.</w:t>
      </w:r>
      <w:r>
        <w:t xml:space="preserve"> Paragraph 2</w:t>
      </w:r>
      <w:r>
        <w:tab/>
      </w:r>
      <w:r>
        <w:tab/>
      </w:r>
      <w:r>
        <w:tab/>
      </w:r>
      <w:r>
        <w:tab/>
      </w:r>
      <w:r>
        <w:rPr>
          <w:b/>
          <w:bCs/>
          <w:highlight w:val="cyan"/>
        </w:rPr>
        <w:t xml:space="preserve">C. </w:t>
      </w:r>
      <w:r>
        <w:rPr>
          <w:b/>
          <w:highlight w:val="cyan"/>
        </w:rPr>
        <w:t>Paragraph 3</w:t>
      </w:r>
      <w:r>
        <w:tab/>
      </w:r>
      <w:r>
        <w:tab/>
      </w:r>
      <w:r>
        <w:tab/>
      </w:r>
      <w:r>
        <w:tab/>
      </w:r>
      <w:r>
        <w:rPr>
          <w:bCs/>
        </w:rPr>
        <w:t xml:space="preserve">D. </w:t>
      </w:r>
      <w:r>
        <w:t>Paragraph 4</w:t>
      </w:r>
    </w:p>
    <w:p w:rsidR="00B547D2" w:rsidRDefault="00671E67">
      <w:pPr>
        <w:spacing w:line="360" w:lineRule="auto"/>
        <w:rPr>
          <w:bCs/>
        </w:rPr>
      </w:pPr>
      <w:r>
        <w:rPr>
          <w:b/>
          <w:bCs/>
          <w:highlight w:val="yellow"/>
        </w:rPr>
        <w:lastRenderedPageBreak/>
        <w:t xml:space="preserve">Giải Thích: </w:t>
      </w:r>
      <w:r>
        <w:rPr>
          <w:bCs/>
          <w:highlight w:val="yellow"/>
        </w:rPr>
        <w:t>Tác giả đề cập đến lý do tại sao phát hiện này đặc biệt quan trọng trong đoạn văn nào?</w:t>
      </w:r>
    </w:p>
    <w:p w:rsidR="00B547D2" w:rsidRDefault="00671E67">
      <w:pPr>
        <w:spacing w:line="360" w:lineRule="auto"/>
        <w:rPr>
          <w:bCs/>
          <w:color w:val="C00000"/>
        </w:rPr>
      </w:pPr>
      <w:r>
        <w:rPr>
          <w:b/>
          <w:bCs/>
          <w:color w:val="C00000"/>
        </w:rPr>
        <w:t xml:space="preserve">C. Paragraph 3 </w:t>
      </w:r>
      <w:r>
        <w:rPr>
          <w:bCs/>
          <w:color w:val="C00000"/>
        </w:rPr>
        <w:t>– ĐÚNG – Đáp án này chỉ đoạn 3. Tác giả g</w:t>
      </w:r>
      <w:r>
        <w:rPr>
          <w:bCs/>
          <w:color w:val="C00000"/>
        </w:rPr>
        <w:t>iải thích lý do tầm quan trọng: "Livestock add significantly to global methane emissions... Methane ranks among the most powerful greenhouse gases", làm nổi bật giá trị của phát hiện đối với nỗ lực bảo tồn môi trường.</w:t>
      </w:r>
    </w:p>
    <w:p w:rsidR="00B547D2" w:rsidRDefault="00B547D2">
      <w:pPr>
        <w:spacing w:line="360" w:lineRule="auto"/>
        <w:rPr>
          <w:b/>
          <w:bCs/>
        </w:rPr>
      </w:pPr>
    </w:p>
    <w:p w:rsidR="00B547D2" w:rsidRDefault="00671E67">
      <w:pPr>
        <w:spacing w:line="360" w:lineRule="auto"/>
      </w:pPr>
      <w:r>
        <w:rPr>
          <w:b/>
          <w:bCs/>
        </w:rPr>
        <w:t xml:space="preserve">Question 30: </w:t>
      </w:r>
      <w:r>
        <w:t xml:space="preserve">In which paragraph does </w:t>
      </w:r>
      <w:r>
        <w:t>the writer suggest future application?</w:t>
      </w:r>
    </w:p>
    <w:p w:rsidR="00B547D2" w:rsidRDefault="00671E67">
      <w:pPr>
        <w:spacing w:line="360" w:lineRule="auto"/>
      </w:pPr>
      <w:r>
        <w:rPr>
          <w:b/>
          <w:bCs/>
        </w:rPr>
        <w:t>A.</w:t>
      </w:r>
      <w:r>
        <w:t xml:space="preserve"> Paragraph 2</w:t>
      </w:r>
      <w:r>
        <w:tab/>
      </w:r>
      <w:r>
        <w:tab/>
      </w:r>
      <w:r>
        <w:tab/>
      </w:r>
      <w:r>
        <w:tab/>
      </w:r>
      <w:r>
        <w:rPr>
          <w:b/>
          <w:bCs/>
          <w:highlight w:val="cyan"/>
        </w:rPr>
        <w:t>B.</w:t>
      </w:r>
      <w:r>
        <w:rPr>
          <w:b/>
          <w:highlight w:val="cyan"/>
        </w:rPr>
        <w:t xml:space="preserve"> Paragraph 4</w:t>
      </w:r>
      <w:r>
        <w:tab/>
      </w:r>
      <w:r>
        <w:tab/>
      </w:r>
      <w:r>
        <w:tab/>
      </w:r>
      <w:r>
        <w:tab/>
      </w:r>
      <w:r>
        <w:rPr>
          <w:bCs/>
        </w:rPr>
        <w:t>C.</w:t>
      </w:r>
      <w:r>
        <w:t xml:space="preserve"> Paragraph 1</w:t>
      </w:r>
      <w:r>
        <w:tab/>
      </w:r>
      <w:r>
        <w:tab/>
      </w:r>
      <w:r>
        <w:tab/>
      </w:r>
      <w:r>
        <w:tab/>
      </w:r>
      <w:r>
        <w:rPr>
          <w:bCs/>
        </w:rPr>
        <w:t>D.</w:t>
      </w:r>
      <w:r>
        <w:t xml:space="preserve"> Paragraph 3</w:t>
      </w:r>
    </w:p>
    <w:p w:rsidR="00B547D2" w:rsidRDefault="00671E67">
      <w:pPr>
        <w:spacing w:line="360" w:lineRule="auto"/>
      </w:pPr>
      <w:r>
        <w:rPr>
          <w:b/>
          <w:bCs/>
          <w:highlight w:val="yellow"/>
        </w:rPr>
        <w:t xml:space="preserve">Giải Thích: </w:t>
      </w:r>
      <w:r>
        <w:rPr>
          <w:highlight w:val="yellow"/>
        </w:rPr>
        <w:t>Tác giả gợi ý về việc ứng dụng trong tương lai trong đoạn văn nào?</w:t>
      </w:r>
    </w:p>
    <w:p w:rsidR="00B547D2" w:rsidRDefault="00671E67">
      <w:pPr>
        <w:spacing w:line="360" w:lineRule="auto"/>
        <w:rPr>
          <w:color w:val="C00000"/>
        </w:rPr>
      </w:pPr>
      <w:r>
        <w:rPr>
          <w:b/>
          <w:color w:val="C00000"/>
        </w:rPr>
        <w:t xml:space="preserve">B. Paragraph 4 </w:t>
      </w:r>
      <w:r>
        <w:rPr>
          <w:color w:val="C00000"/>
        </w:rPr>
        <w:t xml:space="preserve">– ĐÚNG – Đáp án này chỉ đoạn 4. Tác giả thảo luận về </w:t>
      </w:r>
      <w:r>
        <w:rPr>
          <w:color w:val="C00000"/>
        </w:rPr>
        <w:t>những gì cần làm để đạt được "universal application" (ứng dụng phổ quát), bao gồm xây dựng cơ sở nuôi trồng, phê duyệt thương mại và chiến lược tích hợp cho nông dân khắp mọi nơi.</w:t>
      </w:r>
    </w:p>
    <w:p w:rsidR="002A42F8" w:rsidRDefault="002A42F8">
      <w:pPr>
        <w:spacing w:line="360" w:lineRule="auto"/>
        <w:jc w:val="center"/>
        <w:rPr>
          <w:b/>
          <w:bCs/>
          <w:color w:val="0070C0"/>
        </w:rPr>
      </w:pPr>
    </w:p>
    <w:p w:rsidR="00B547D2" w:rsidRPr="002A42F8" w:rsidRDefault="00671E67">
      <w:pPr>
        <w:spacing w:line="360" w:lineRule="auto"/>
        <w:jc w:val="center"/>
        <w:rPr>
          <w:b/>
          <w:bCs/>
          <w:color w:val="0070C0"/>
          <w:sz w:val="40"/>
          <w:szCs w:val="40"/>
        </w:rPr>
      </w:pPr>
      <w:r w:rsidRPr="002A42F8">
        <w:rPr>
          <w:b/>
          <w:bCs/>
          <w:color w:val="0070C0"/>
          <w:sz w:val="40"/>
          <w:szCs w:val="40"/>
          <w:highlight w:val="yellow"/>
        </w:rPr>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561"/>
        <w:gridCol w:w="5355"/>
      </w:tblGrid>
      <w:tr w:rsidR="00B547D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jc w:val="center"/>
            </w:pPr>
            <w:r w:rsidRPr="002A42F8">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jc w:val="center"/>
              <w:rPr>
                <w:color w:val="C00000"/>
              </w:rPr>
            </w:pPr>
            <w:r>
              <w:rPr>
                <w:b/>
                <w:bCs/>
                <w:color w:val="C00000"/>
              </w:rPr>
              <w:t>Tiếng Việt</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 xml:space="preserve">Scientists from the University </w:t>
            </w:r>
            <w:r w:rsidRPr="002A42F8">
              <w:t>of California, Davis, have discovered a promising solution to reduce greenhouse gas emissions from livestock farming. Their important research involved feeding beef cattle a specially formulated pellet containing red seaweed, specifically Asparagopsis. Thi</w:t>
            </w:r>
            <w:r w:rsidRPr="002A42F8">
              <w:t>s innovative approach successfully decreased methane production by nearly 40 percent. Remarkably, the supplement caused no harmful effects on the animals' well-being, development rate, or the quality of beef produced. This achievement represents a signific</w:t>
            </w:r>
            <w:r w:rsidRPr="002A42F8">
              <w:t>ant step forward in sustainable agriculture.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Các nhà khoa học từ Đại học California, Davis, đã khám phá ra một giải pháp đầy hứa hẹn nhằm giảm lượng khí thải nhà kính từ việc chăn nuôi gia súc. Nghiên cứu quan trọng của họ liên quan đến việc cho bò thịt ăn</w:t>
            </w:r>
            <w:r>
              <w:rPr>
                <w:color w:val="C00000"/>
              </w:rPr>
              <w:t xml:space="preserve"> một loại viên nén được công thức hóa đặc biệt có chứa rong biển đỏ, cụ thể là loài Asparagopsis. Phương pháp đổi mới này đã giảm thành công lượng sản sinh khí mê-tan tới gần 40 phần trăm. Đáng chú ý là chất bổ sung này không gây ra tác động có hại nào đến</w:t>
            </w:r>
            <w:r>
              <w:rPr>
                <w:color w:val="C00000"/>
              </w:rPr>
              <w:t xml:space="preserve"> sức khỏe, tốc độ phát triển của động vật hay chất lượng thịt bò được sản xuất. Thành tựu này đại diện cho một bước tiến đáng kể trong nền nông nghiệp bền vững.</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The experimental trial took place at a Montana ranch, where researchers monitored 24 steers th</w:t>
            </w:r>
            <w:r w:rsidRPr="002A42F8">
              <w:t xml:space="preserve">roughout the winter season. They added small quantities of the marine plant into mineral pellets, which the cattle consumed voluntarily during their regular supplementation period. The treated animals </w:t>
            </w:r>
            <w:r w:rsidRPr="002A42F8">
              <w:lastRenderedPageBreak/>
              <w:t xml:space="preserve">demonstrated much lower methane output compared to the </w:t>
            </w:r>
            <w:r w:rsidRPr="002A42F8">
              <w:t>control group, while simultaneously maintaining healthy weight gain and normal behavioral patterns. This marked the first successful use of seaweed-based additives in free-ranging, pasture-fed livestock.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lastRenderedPageBreak/>
              <w:t>Cuộc thử nghiệm thực nghiệm đã diễn ra tại một trang</w:t>
            </w:r>
            <w:r>
              <w:rPr>
                <w:color w:val="C00000"/>
              </w:rPr>
              <w:t xml:space="preserve"> trại ở Montana, nơi các nhà nghiên cứu theo dõi 24 con bò đực thiến trong suốt mùa đông. Họ đã thêm một lượng nhỏ thực vật biển vào các viên khoáng chất mà đàn bò tự nguyện tiêu thụ trong giai đoạn bổ sung định kỳ của chúng. Những con vật </w:t>
            </w:r>
            <w:r>
              <w:rPr>
                <w:color w:val="C00000"/>
              </w:rPr>
              <w:lastRenderedPageBreak/>
              <w:t>được xử lý cho t</w:t>
            </w:r>
            <w:r>
              <w:rPr>
                <w:color w:val="C00000"/>
              </w:rPr>
              <w:t>hấy lượng khí mê-tan thải ra thấp hơn nhiều so với nhóm đối chứng, đồng thời vẫn duy trì được mức tăng cân khỏe mạnh và các kiểu hành vi bình thường. Điều này đánh dấu lần đầu tiên sử dụng thành công các chất phụ gia dựa trên rong biển cho gia súc chăn thả</w:t>
            </w:r>
            <w:r>
              <w:rPr>
                <w:color w:val="C00000"/>
              </w:rPr>
              <w:t xml:space="preserve"> tự do, nuôi bằng cỏ trên đồng.</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lastRenderedPageBreak/>
              <w:t>Livestock add significantly to global methane emissions, making this discovery particularly valuable for environmental conservation efforts. Methane ranks among the most powerful greenhouse gases, speeding up climate change</w:t>
            </w:r>
            <w:r w:rsidRPr="002A42F8">
              <w:t>. Therefore, incorporating seaweed supplements into cattle diets could become an essential component of eco-friendly farming practices. However, widespread adoption depends heavily on achieving cost-effective, large-scale production that remains economical</w:t>
            </w:r>
            <w:r w:rsidRPr="002A42F8">
              <w:t>ly affordable for ranch operators worldwide.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Gia súc đóng góp đáng kể vào lượng phát thải khí mê-tan toàn cầu, khiến phát hiện này trở nên đặc biệt có giá trị đối với các nỗ lực bảo tồn môi trường. Mê-tan được xếp vào nhóm những loại khí nhà kính mạnh nhất</w:t>
            </w:r>
            <w:r>
              <w:rPr>
                <w:color w:val="C00000"/>
              </w:rPr>
              <w:t>, làm đẩy nhanh quá trình biến đổi khí hậu. Do đó, việc kết hợp các chất bổ sung từ rong biển vào chế độ ăn của gia súc có thể trở thành một thành phần thiết yếu của các hoạt động chăn nuôi thân thiện với môi trường. Tuy nhiên, việc áp dụng rộng rãi phụ th</w:t>
            </w:r>
            <w:r>
              <w:rPr>
                <w:color w:val="C00000"/>
              </w:rPr>
              <w:t>uộc rất nhiều vào việc đạt được quy trình sản xuất quy mô lớn, tiết kiệm chi phí để đảm bảo mức giá phù hợp về mặt kinh tế cho các chủ trang trại trên toàn thế giới.</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Despite these positive findings, several problems must be overcome before universal appli</w:t>
            </w:r>
            <w:r w:rsidRPr="002A42F8">
              <w:t xml:space="preserve">cation becomes possible. Primary challenges include establishing large seaweed cultivation facilities capable of meeting global demand. Additionally, regulatory authorities must approve these supplements for commercial agricultural use. Finally, practical </w:t>
            </w:r>
            <w:r w:rsidRPr="002A42F8">
              <w:t>integration strategies need development to ensure these additives work well with diverse grazing systems across different geographical regions and climatic conditions, making this innovation accessible to farmers everywhere.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Bất chấp những phát hiện tích c</w:t>
            </w:r>
            <w:r>
              <w:rPr>
                <w:color w:val="C00000"/>
              </w:rPr>
              <w:t>ực này, một số vấn đề phải được khắc phục trước khi việc ứng dụng phổ quát có thể trở nên khả thi. Những thách thức chính bao gồm việc thiết lập các cơ sở nuôi trồng rong biển quy mô lớn có khả năng đáp ứng nhu cầu toàn cầu. Ngoài ra, các cơ quan quản lý p</w:t>
            </w:r>
            <w:r>
              <w:rPr>
                <w:color w:val="C00000"/>
              </w:rPr>
              <w:t xml:space="preserve">hải phê duyệt những chất bổ sung này để sử dụng trong nông nghiệp thương mại. Cuối cùng, các chiến lược tích hợp thực tế cần được phát triển để đảm bảo các chất phụ gia này hoạt động tốt với các hệ thống chăn thả đa dạng ở các vùng địa lý và điều kiện khí </w:t>
            </w:r>
            <w:r>
              <w:rPr>
                <w:color w:val="C00000"/>
              </w:rPr>
              <w:t xml:space="preserve">hậu khác nhau, giúp đổi mới này có thể tiếp cận </w:t>
            </w:r>
            <w:r>
              <w:rPr>
                <w:color w:val="C00000"/>
              </w:rPr>
              <w:lastRenderedPageBreak/>
              <w:t>được với nông dân ở mọi nơi.</w:t>
            </w:r>
          </w:p>
        </w:tc>
      </w:tr>
    </w:tbl>
    <w:p w:rsidR="00B547D2" w:rsidRDefault="00B547D2">
      <w:pPr>
        <w:spacing w:line="360" w:lineRule="auto"/>
      </w:pPr>
    </w:p>
    <w:p w:rsidR="00B547D2" w:rsidRDefault="00671E67">
      <w:pPr>
        <w:spacing w:line="360" w:lineRule="auto"/>
        <w:rPr>
          <w:b/>
          <w:bCs/>
        </w:rPr>
      </w:pPr>
      <w:r>
        <w:rPr>
          <w:b/>
          <w:bCs/>
        </w:rPr>
        <w:t xml:space="preserve">Read the following passage about the GENE-EDITED CROPS: EU'S REGULATORY SHIFT and mark the letter A, B, C or D on your answer sheet to indicate the best answer to each of the </w:t>
      </w:r>
      <w:r>
        <w:rPr>
          <w:b/>
          <w:bCs/>
        </w:rPr>
        <w:t>following questions from 31 to 40.</w:t>
      </w:r>
    </w:p>
    <w:p w:rsidR="00B547D2" w:rsidRDefault="00671E67">
      <w:pPr>
        <w:spacing w:line="360" w:lineRule="auto"/>
        <w:ind w:firstLine="420"/>
      </w:pPr>
      <w:r>
        <w:t xml:space="preserve">The European Union has recently reached an initial agreement to relax regulations governing gene-edited crops, representing the first significant relaxation of biotechnology rules in two decades. This decision opens </w:t>
      </w:r>
      <w:r>
        <w:rPr>
          <w:b/>
          <w:bCs/>
          <w:u w:val="single"/>
        </w:rPr>
        <w:t>a can</w:t>
      </w:r>
      <w:r>
        <w:rPr>
          <w:b/>
          <w:bCs/>
          <w:u w:val="single"/>
        </w:rPr>
        <w:t xml:space="preserve"> of worms</w:t>
      </w:r>
      <w:r>
        <w:t xml:space="preserve"> regarding agricultural innovation versus consumer safety concerns. Under this proposed framework, plants modified using new genomic techniques that contain no foreign DNA will undergo less regulatory oversight than traditional genetically modifie</w:t>
      </w:r>
      <w:r>
        <w:t xml:space="preserve">d organisms. </w:t>
      </w:r>
      <w:r>
        <w:rPr>
          <w:b/>
          <w:bCs/>
        </w:rPr>
        <w:t>[I]</w:t>
      </w:r>
      <w:r>
        <w:t xml:space="preserve"> These products will appear on supermarket shelves without special GMO-style labels, though seed packaging will maintain tracking information for agricultural purposes.</w:t>
      </w:r>
    </w:p>
    <w:p w:rsidR="00B547D2" w:rsidRDefault="00671E67">
      <w:pPr>
        <w:spacing w:line="360" w:lineRule="auto"/>
        <w:ind w:firstLine="420"/>
      </w:pPr>
      <w:r>
        <w:t>However, the agreement distinguishes between simple genetic modificatio</w:t>
      </w:r>
      <w:r>
        <w:t xml:space="preserve">ns and complex changes. </w:t>
      </w:r>
      <w:r>
        <w:rPr>
          <w:b/>
          <w:bCs/>
        </w:rPr>
        <w:t>[II]</w:t>
      </w:r>
      <w:r>
        <w:t xml:space="preserve"> Crops engineered with complicated alterations, such as herbicide resistance or built-in pesticide production, will remain subject to the EU's strict GMO regulations. These types must complete full risk assessments and follow se</w:t>
      </w:r>
      <w:r>
        <w:t xml:space="preserve">rious controls before receiving market authorization. Meanwhile, organic agriculture will maintain </w:t>
      </w:r>
      <w:r>
        <w:rPr>
          <w:b/>
          <w:bCs/>
        </w:rPr>
        <w:t>its</w:t>
      </w:r>
      <w:r>
        <w:t xml:space="preserve"> complete ban against any gene-edited types, preserving traditional farming methods.</w:t>
      </w:r>
    </w:p>
    <w:p w:rsidR="00B547D2" w:rsidRDefault="00671E67">
      <w:pPr>
        <w:spacing w:line="360" w:lineRule="auto"/>
        <w:ind w:firstLine="420"/>
      </w:pPr>
      <w:r>
        <w:t xml:space="preserve">Agricultural organizations and biotechnology firms have welcomed this regulatory shift, arguing it will speed up the development of climate-resistant, disease-fighting types. European farmers currently face growing challenges from climate change alongside </w:t>
      </w:r>
      <w:r>
        <w:t xml:space="preserve">tightening restrictions on chemical fertilizers and pesticides. </w:t>
      </w:r>
      <w:r>
        <w:rPr>
          <w:b/>
          <w:bCs/>
        </w:rPr>
        <w:t>[III]</w:t>
      </w:r>
      <w:r>
        <w:t xml:space="preserve"> However, environmental protection groups and consumer organizations have criticized the decision as dangerous </w:t>
      </w:r>
      <w:r>
        <w:rPr>
          <w:b/>
          <w:bCs/>
          <w:u w:val="single"/>
        </w:rPr>
        <w:t>deregulation</w:t>
      </w:r>
      <w:r>
        <w:t>. They argue that removing routine safety checks and package lab</w:t>
      </w:r>
      <w:r>
        <w:t>els weakens transparency while favoring large biotechnology corporations.</w:t>
      </w:r>
    </w:p>
    <w:p w:rsidR="00B547D2" w:rsidRDefault="00671E67">
      <w:pPr>
        <w:spacing w:line="360" w:lineRule="auto"/>
        <w:ind w:firstLine="420"/>
      </w:pPr>
      <w:r>
        <w:t xml:space="preserve">The agreement remains temporary, requiring formal approval from EU member governments and Parliament before use. </w:t>
      </w:r>
      <w:r>
        <w:rPr>
          <w:b/>
          <w:bCs/>
          <w:u w:val="single"/>
        </w:rPr>
        <w:t>Both supporters and opponents are preparing for a strong political fi</w:t>
      </w:r>
      <w:r>
        <w:rPr>
          <w:b/>
          <w:bCs/>
          <w:u w:val="single"/>
        </w:rPr>
        <w:t>ght over the final details.</w:t>
      </w:r>
      <w:r>
        <w:t xml:space="preserve"> This debate reflects broader tensions between technological progress and careful principles in food production, highlighting different views on balancing agricultural innovation with consumer rights and environmental protection </w:t>
      </w:r>
      <w:r>
        <w:t xml:space="preserve">across Europe. </w:t>
      </w:r>
      <w:r>
        <w:rPr>
          <w:b/>
          <w:bCs/>
        </w:rPr>
        <w:t>[IV]</w:t>
      </w:r>
    </w:p>
    <w:p w:rsidR="00B547D2" w:rsidRDefault="00671E67">
      <w:pPr>
        <w:spacing w:line="360" w:lineRule="auto"/>
        <w:jc w:val="right"/>
        <w:rPr>
          <w:color w:val="0000FF"/>
        </w:rPr>
      </w:pPr>
      <w:r>
        <w:rPr>
          <w:color w:val="0000FF"/>
        </w:rPr>
        <w:t>https://www.ft.com/al</w:t>
      </w:r>
    </w:p>
    <w:p w:rsidR="00B547D2" w:rsidRDefault="00671E67">
      <w:pPr>
        <w:spacing w:line="360" w:lineRule="auto"/>
      </w:pPr>
      <w:r>
        <w:rPr>
          <w:b/>
          <w:bCs/>
        </w:rPr>
        <w:t xml:space="preserve">Question 31: </w:t>
      </w:r>
      <w:r>
        <w:t>The phrase “</w:t>
      </w:r>
      <w:r>
        <w:rPr>
          <w:b/>
          <w:bCs/>
          <w:u w:val="single"/>
        </w:rPr>
        <w:t>a can of worms</w:t>
      </w:r>
      <w:r>
        <w:t>” in paragraph 1 has the closest meaning to _________.</w:t>
      </w:r>
    </w:p>
    <w:p w:rsidR="00B547D2" w:rsidRDefault="00671E67">
      <w:pPr>
        <w:spacing w:line="360" w:lineRule="auto"/>
      </w:pPr>
      <w:r>
        <w:rPr>
          <w:b/>
          <w:bCs/>
          <w:highlight w:val="cyan"/>
        </w:rPr>
        <w:t>A.</w:t>
      </w:r>
      <w:r>
        <w:rPr>
          <w:b/>
          <w:highlight w:val="cyan"/>
        </w:rPr>
        <w:t xml:space="preserve"> stir up</w:t>
      </w:r>
      <w:r>
        <w:tab/>
      </w:r>
      <w:r>
        <w:tab/>
      </w:r>
      <w:r>
        <w:tab/>
      </w:r>
      <w:r>
        <w:tab/>
      </w:r>
      <w:r>
        <w:tab/>
      </w:r>
      <w:r>
        <w:rPr>
          <w:bCs/>
        </w:rPr>
        <w:t xml:space="preserve">B. </w:t>
      </w:r>
      <w:r>
        <w:t xml:space="preserve">clear up </w:t>
      </w:r>
      <w:r>
        <w:tab/>
      </w:r>
      <w:r>
        <w:tab/>
      </w:r>
      <w:r>
        <w:tab/>
      </w:r>
      <w:r>
        <w:tab/>
      </w:r>
      <w:r>
        <w:tab/>
      </w:r>
      <w:r>
        <w:rPr>
          <w:bCs/>
        </w:rPr>
        <w:t>C.</w:t>
      </w:r>
      <w:r>
        <w:t xml:space="preserve"> wrap up </w:t>
      </w:r>
      <w:r>
        <w:tab/>
      </w:r>
      <w:r>
        <w:tab/>
      </w:r>
      <w:r>
        <w:tab/>
      </w:r>
      <w:r>
        <w:tab/>
      </w:r>
      <w:r>
        <w:tab/>
      </w:r>
      <w:r>
        <w:rPr>
          <w:bCs/>
        </w:rPr>
        <w:t>D.</w:t>
      </w:r>
      <w:r>
        <w:t xml:space="preserve"> figure out </w:t>
      </w:r>
    </w:p>
    <w:p w:rsidR="00B547D2" w:rsidRDefault="00671E67">
      <w:pPr>
        <w:spacing w:line="360" w:lineRule="auto"/>
        <w:rPr>
          <w:bCs/>
        </w:rPr>
      </w:pPr>
      <w:r>
        <w:rPr>
          <w:b/>
          <w:bCs/>
          <w:highlight w:val="yellow"/>
        </w:rPr>
        <w:t xml:space="preserve">Giải Thích: </w:t>
      </w:r>
      <w:r>
        <w:rPr>
          <w:bCs/>
          <w:highlight w:val="yellow"/>
        </w:rPr>
        <w:t>Cụm từ “</w:t>
      </w:r>
      <w:r>
        <w:rPr>
          <w:b/>
          <w:highlight w:val="yellow"/>
          <w:u w:val="single"/>
        </w:rPr>
        <w:t>a can of worms</w:t>
      </w:r>
      <w:r>
        <w:rPr>
          <w:bCs/>
          <w:highlight w:val="yellow"/>
        </w:rPr>
        <w:t>” trong đoạn 1 có ý ngh</w:t>
      </w:r>
      <w:r>
        <w:rPr>
          <w:bCs/>
          <w:highlight w:val="yellow"/>
        </w:rPr>
        <w:t>ĩa gần nhất với _________.</w:t>
      </w:r>
    </w:p>
    <w:p w:rsidR="00B547D2" w:rsidRDefault="00671E67">
      <w:pPr>
        <w:spacing w:line="360" w:lineRule="auto"/>
        <w:rPr>
          <w:bCs/>
          <w:color w:val="C00000"/>
        </w:rPr>
      </w:pPr>
      <w:r>
        <w:rPr>
          <w:b/>
          <w:bCs/>
          <w:color w:val="C00000"/>
        </w:rPr>
        <w:lastRenderedPageBreak/>
        <w:t xml:space="preserve">A. stir up </w:t>
      </w:r>
      <w:r>
        <w:rPr>
          <w:bCs/>
          <w:color w:val="C00000"/>
        </w:rPr>
        <w:t>– ĐÚNG – Đáp án này có nghĩa là khuấy động hoặc gây ra (vấn đề phức tạp). "A can of worms" là một thành ngữ chỉ một tình huống gây ra nhiều rắc rối và tranh cãi khó giải quyết, tương ứng với việc quyết định này khơi mà</w:t>
      </w:r>
      <w:r>
        <w:rPr>
          <w:bCs/>
          <w:color w:val="C00000"/>
        </w:rPr>
        <w:t>o cho nhiều vấn đề phức tạp giữa đổi mới và an toàn.</w:t>
      </w:r>
    </w:p>
    <w:p w:rsidR="00B547D2" w:rsidRDefault="00671E67">
      <w:pPr>
        <w:spacing w:line="360" w:lineRule="auto"/>
        <w:rPr>
          <w:bCs/>
        </w:rPr>
      </w:pPr>
      <w:r>
        <w:rPr>
          <w:b/>
          <w:bCs/>
        </w:rPr>
        <w:t xml:space="preserve">B. clear up </w:t>
      </w:r>
      <w:r>
        <w:rPr>
          <w:bCs/>
        </w:rPr>
        <w:t>– SAI – Đáp án này có nghĩa là làm sáng tỏ hoặc giải quyết xong. Điều này trái ngược với ý nghĩa của thành ngữ "a can of worms", vốn dùng để chỉ việc tạo ra thêm các tình huống rắc rối mới th</w:t>
      </w:r>
      <w:r>
        <w:rPr>
          <w:bCs/>
        </w:rPr>
        <w:t>ay vì dọn dẹp hay giải quyết các rắc rối cũ.</w:t>
      </w:r>
    </w:p>
    <w:p w:rsidR="00B547D2" w:rsidRDefault="00671E67">
      <w:pPr>
        <w:spacing w:line="360" w:lineRule="auto"/>
        <w:rPr>
          <w:bCs/>
        </w:rPr>
      </w:pPr>
      <w:r>
        <w:rPr>
          <w:b/>
          <w:bCs/>
        </w:rPr>
        <w:t xml:space="preserve">C. wrap up </w:t>
      </w:r>
      <w:r>
        <w:rPr>
          <w:bCs/>
        </w:rPr>
        <w:t xml:space="preserve">– SAI – Đáp án này có nghĩa là hoàn tất hoặc gói gọn lại. "A can of worms" ám chỉ sự bung ra của các vấn đề không kiểm soát được và đầy rắc rối, không mang tính kết thúc hay gói gọn một quy trình nào </w:t>
      </w:r>
      <w:r>
        <w:rPr>
          <w:bCs/>
        </w:rPr>
        <w:t>đó như nghĩa của từ "wrap up".</w:t>
      </w:r>
    </w:p>
    <w:p w:rsidR="00B547D2" w:rsidRDefault="00671E67">
      <w:pPr>
        <w:spacing w:line="360" w:lineRule="auto"/>
        <w:rPr>
          <w:bCs/>
        </w:rPr>
      </w:pPr>
      <w:r>
        <w:rPr>
          <w:b/>
          <w:bCs/>
        </w:rPr>
        <w:t xml:space="preserve">D. figure out </w:t>
      </w:r>
      <w:r>
        <w:rPr>
          <w:bCs/>
        </w:rPr>
        <w:t>– SAI – Đáp án này có nghĩa là tìm ra hoặc hiểu ra điều gì đó. Mặc dù mọi người có thể cần tìm hiểu các vấn đề nảy sinh, nhưng bản thân thành ngữ "a can of worms" mô tả chính trạng thái rắc rối nảy sinh chứ khôn</w:t>
      </w:r>
      <w:r>
        <w:rPr>
          <w:bCs/>
        </w:rPr>
        <w:t>g phải hành động tìm giải pháp.</w:t>
      </w:r>
    </w:p>
    <w:p w:rsidR="00B547D2" w:rsidRDefault="00B547D2">
      <w:pPr>
        <w:spacing w:line="360" w:lineRule="auto"/>
        <w:rPr>
          <w:b/>
          <w:bCs/>
        </w:rPr>
      </w:pPr>
    </w:p>
    <w:p w:rsidR="00B547D2" w:rsidRDefault="00671E67">
      <w:pPr>
        <w:spacing w:line="360" w:lineRule="auto"/>
        <w:rPr>
          <w:b/>
          <w:bCs/>
        </w:rPr>
      </w:pPr>
      <w:r>
        <w:rPr>
          <w:b/>
          <w:bCs/>
        </w:rPr>
        <w:t xml:space="preserve">Question 32: </w:t>
      </w:r>
      <w:r>
        <w:t>According to the passage, all of the following are mentioned EXCEPT _________.</w:t>
      </w:r>
    </w:p>
    <w:p w:rsidR="00B547D2" w:rsidRDefault="00671E67">
      <w:pPr>
        <w:spacing w:line="360" w:lineRule="auto"/>
      </w:pPr>
      <w:r>
        <w:rPr>
          <w:b/>
          <w:bCs/>
        </w:rPr>
        <w:t>A.</w:t>
      </w:r>
      <w:r>
        <w:rPr>
          <w:bCs/>
        </w:rPr>
        <w:t xml:space="preserve"> </w:t>
      </w:r>
      <w:r>
        <w:t>The position of environmental protection groups regarding the new regulations</w:t>
      </w:r>
    </w:p>
    <w:p w:rsidR="00B547D2" w:rsidRDefault="00671E67">
      <w:pPr>
        <w:spacing w:line="360" w:lineRule="auto"/>
      </w:pPr>
      <w:r>
        <w:rPr>
          <w:b/>
          <w:bCs/>
        </w:rPr>
        <w:t>B.</w:t>
      </w:r>
      <w:r>
        <w:rPr>
          <w:bCs/>
        </w:rPr>
        <w:t xml:space="preserve"> </w:t>
      </w:r>
      <w:r>
        <w:t xml:space="preserve">The requirements for organic farming practices </w:t>
      </w:r>
      <w:r>
        <w:t>under the agreement</w:t>
      </w:r>
    </w:p>
    <w:p w:rsidR="00B547D2" w:rsidRDefault="00671E67">
      <w:pPr>
        <w:spacing w:line="360" w:lineRule="auto"/>
      </w:pPr>
      <w:r>
        <w:rPr>
          <w:b/>
          <w:bCs/>
        </w:rPr>
        <w:t>C.</w:t>
      </w:r>
      <w:r>
        <w:t xml:space="preserve"> The challenges that European farmers are currently facing</w:t>
      </w:r>
    </w:p>
    <w:p w:rsidR="00B547D2" w:rsidRDefault="00671E67">
      <w:pPr>
        <w:spacing w:line="360" w:lineRule="auto"/>
        <w:rPr>
          <w:b/>
          <w:highlight w:val="cyan"/>
        </w:rPr>
      </w:pPr>
      <w:r>
        <w:rPr>
          <w:b/>
          <w:bCs/>
          <w:highlight w:val="cyan"/>
        </w:rPr>
        <w:t>D.</w:t>
      </w:r>
      <w:r>
        <w:rPr>
          <w:b/>
          <w:highlight w:val="cyan"/>
        </w:rPr>
        <w:t xml:space="preserve"> The exact date when the new regulations will come into effect</w:t>
      </w:r>
    </w:p>
    <w:p w:rsidR="00B547D2" w:rsidRDefault="00671E67">
      <w:pPr>
        <w:spacing w:line="360" w:lineRule="auto"/>
        <w:rPr>
          <w:bCs/>
        </w:rPr>
      </w:pPr>
      <w:r>
        <w:rPr>
          <w:b/>
          <w:bCs/>
          <w:highlight w:val="yellow"/>
        </w:rPr>
        <w:t xml:space="preserve">Giải Thích: </w:t>
      </w:r>
      <w:r>
        <w:rPr>
          <w:highlight w:val="yellow"/>
        </w:rPr>
        <w:t>Theo đoạn văn, tất cả những điều sau đây đều được đề cập NGOẠI TRỪ _________.</w:t>
      </w:r>
    </w:p>
    <w:p w:rsidR="00B547D2" w:rsidRDefault="00671E67">
      <w:pPr>
        <w:spacing w:line="360" w:lineRule="auto"/>
        <w:rPr>
          <w:bCs/>
        </w:rPr>
      </w:pPr>
      <w:r>
        <w:rPr>
          <w:b/>
          <w:bCs/>
        </w:rPr>
        <w:t xml:space="preserve">A. The position of environmental protection groups regarding the new regulations </w:t>
      </w:r>
      <w:r>
        <w:rPr>
          <w:bCs/>
        </w:rPr>
        <w:t>– SAI – Đáp án này là quan điểm của các nhóm bảo vệ môi trường. Thông tin này có trong đoạn 3: họ "criticized the decision as dangerous deregulation", do đó đây là thông tin c</w:t>
      </w:r>
      <w:r>
        <w:rPr>
          <w:bCs/>
        </w:rPr>
        <w:t>ó xuất hiện trong bài.</w:t>
      </w:r>
    </w:p>
    <w:p w:rsidR="00B547D2" w:rsidRDefault="00671E67">
      <w:pPr>
        <w:spacing w:line="360" w:lineRule="auto"/>
        <w:rPr>
          <w:bCs/>
        </w:rPr>
      </w:pPr>
      <w:r>
        <w:rPr>
          <w:b/>
          <w:bCs/>
        </w:rPr>
        <w:t xml:space="preserve">B. The requirements for organic farming practices under the agreement </w:t>
      </w:r>
      <w:r>
        <w:rPr>
          <w:bCs/>
        </w:rPr>
        <w:t>– SAI – Đáp án này là các yêu cầu đối với canh tác hữu cơ. Đoạn 2 nêu rõ "organic agriculture will maintain its complete ban against any gene-edited types", xác nh</w:t>
      </w:r>
      <w:r>
        <w:rPr>
          <w:bCs/>
        </w:rPr>
        <w:t>ận đây là thông tin đã được đề cập.</w:t>
      </w:r>
    </w:p>
    <w:p w:rsidR="00B547D2" w:rsidRDefault="00671E67">
      <w:pPr>
        <w:spacing w:line="360" w:lineRule="auto"/>
        <w:rPr>
          <w:bCs/>
        </w:rPr>
      </w:pPr>
      <w:r>
        <w:rPr>
          <w:b/>
          <w:bCs/>
        </w:rPr>
        <w:t xml:space="preserve">C. The challenges that European farmers are currently facing </w:t>
      </w:r>
      <w:r>
        <w:rPr>
          <w:bCs/>
        </w:rPr>
        <w:t>– SAI – Đáp án này là những thách thức mà nông dân châu Âu đang đối mặt. Đoạn 3 có nhắc đến "climate change alongside tightening restrictions on chemical ferti</w:t>
      </w:r>
      <w:r>
        <w:rPr>
          <w:bCs/>
        </w:rPr>
        <w:t>lizers", nên đây là thông tin có trong bài đọc.</w:t>
      </w:r>
    </w:p>
    <w:p w:rsidR="00B547D2" w:rsidRDefault="00671E67">
      <w:pPr>
        <w:spacing w:line="360" w:lineRule="auto"/>
        <w:rPr>
          <w:bCs/>
          <w:color w:val="C00000"/>
        </w:rPr>
      </w:pPr>
      <w:r>
        <w:rPr>
          <w:b/>
          <w:bCs/>
          <w:color w:val="C00000"/>
        </w:rPr>
        <w:t xml:space="preserve">D. The exact date when the new regulations will come into effect </w:t>
      </w:r>
      <w:r>
        <w:rPr>
          <w:bCs/>
          <w:color w:val="C00000"/>
        </w:rPr>
        <w:t>– ĐÚNG – Đáp án này có nghĩa là ngày chính xác khi các quy định mới có hiệu lực. Bài viết chỉ nói đây là "initial agreement" và cần "formal app</w:t>
      </w:r>
      <w:r>
        <w:rPr>
          <w:bCs/>
          <w:color w:val="C00000"/>
        </w:rPr>
        <w:t>roval", hoàn toàn không cung cấp một mốc thời gian cụ thể nào (ngày/tháng/năm).</w:t>
      </w:r>
    </w:p>
    <w:p w:rsidR="00B547D2" w:rsidRDefault="00B547D2">
      <w:pPr>
        <w:spacing w:line="360" w:lineRule="auto"/>
        <w:rPr>
          <w:b/>
          <w:bCs/>
        </w:rPr>
      </w:pPr>
    </w:p>
    <w:p w:rsidR="00B547D2" w:rsidRDefault="00671E67">
      <w:pPr>
        <w:spacing w:line="360" w:lineRule="auto"/>
        <w:rPr>
          <w:b/>
          <w:bCs/>
        </w:rPr>
      </w:pPr>
      <w:r>
        <w:rPr>
          <w:b/>
          <w:bCs/>
        </w:rPr>
        <w:t xml:space="preserve">Question 33: </w:t>
      </w:r>
      <w:r>
        <w:t>The word “</w:t>
      </w:r>
      <w:r>
        <w:rPr>
          <w:b/>
          <w:bCs/>
        </w:rPr>
        <w:t>its</w:t>
      </w:r>
      <w:r>
        <w:t>” in paragraph 2 refers to _________.</w:t>
      </w:r>
    </w:p>
    <w:p w:rsidR="00B547D2" w:rsidRDefault="00671E67">
      <w:pPr>
        <w:spacing w:line="360" w:lineRule="auto"/>
      </w:pPr>
      <w:r>
        <w:rPr>
          <w:b/>
          <w:bCs/>
        </w:rPr>
        <w:t>A.</w:t>
      </w:r>
      <w:r>
        <w:rPr>
          <w:bCs/>
        </w:rPr>
        <w:t xml:space="preserve"> </w:t>
      </w:r>
      <w:r>
        <w:t>The EU's strict GMO regulations</w:t>
      </w:r>
    </w:p>
    <w:p w:rsidR="00B547D2" w:rsidRDefault="00671E67">
      <w:pPr>
        <w:spacing w:line="360" w:lineRule="auto"/>
      </w:pPr>
      <w:r>
        <w:rPr>
          <w:b/>
          <w:bCs/>
        </w:rPr>
        <w:t>B.</w:t>
      </w:r>
      <w:r>
        <w:t xml:space="preserve"> Gene-edited types</w:t>
      </w:r>
    </w:p>
    <w:p w:rsidR="00B547D2" w:rsidRDefault="00671E67">
      <w:pPr>
        <w:spacing w:line="360" w:lineRule="auto"/>
        <w:rPr>
          <w:b/>
          <w:highlight w:val="cyan"/>
        </w:rPr>
      </w:pPr>
      <w:r>
        <w:rPr>
          <w:b/>
          <w:bCs/>
          <w:highlight w:val="cyan"/>
        </w:rPr>
        <w:t>C.</w:t>
      </w:r>
      <w:r>
        <w:rPr>
          <w:b/>
          <w:highlight w:val="cyan"/>
        </w:rPr>
        <w:t xml:space="preserve"> Organic agriculture</w:t>
      </w:r>
    </w:p>
    <w:p w:rsidR="00B547D2" w:rsidRDefault="00671E67">
      <w:pPr>
        <w:spacing w:line="360" w:lineRule="auto"/>
      </w:pPr>
      <w:r>
        <w:rPr>
          <w:b/>
          <w:bCs/>
        </w:rPr>
        <w:t>D.</w:t>
      </w:r>
      <w:r>
        <w:t xml:space="preserve"> Traditional farming methods</w:t>
      </w:r>
    </w:p>
    <w:p w:rsidR="00B547D2" w:rsidRDefault="00671E67">
      <w:pPr>
        <w:spacing w:line="360" w:lineRule="auto"/>
        <w:rPr>
          <w:bCs/>
        </w:rPr>
      </w:pPr>
      <w:r>
        <w:rPr>
          <w:b/>
          <w:bCs/>
          <w:highlight w:val="yellow"/>
        </w:rPr>
        <w:lastRenderedPageBreak/>
        <w:t xml:space="preserve">Giải Thích: </w:t>
      </w:r>
      <w:r>
        <w:rPr>
          <w:highlight w:val="yellow"/>
        </w:rPr>
        <w:t>Từ “</w:t>
      </w:r>
      <w:r>
        <w:rPr>
          <w:b/>
          <w:bCs/>
          <w:highlight w:val="yellow"/>
        </w:rPr>
        <w:t>its</w:t>
      </w:r>
      <w:r>
        <w:rPr>
          <w:highlight w:val="yellow"/>
        </w:rPr>
        <w:t>” trong đoạn 2 đề cập đến _________.</w:t>
      </w:r>
      <w:r>
        <w:rPr>
          <w:b/>
          <w:bCs/>
        </w:rPr>
        <w:t xml:space="preserve"> </w:t>
      </w:r>
    </w:p>
    <w:p w:rsidR="00B547D2" w:rsidRDefault="00671E67">
      <w:pPr>
        <w:spacing w:line="360" w:lineRule="auto"/>
        <w:rPr>
          <w:bCs/>
        </w:rPr>
      </w:pPr>
      <w:r>
        <w:rPr>
          <w:b/>
          <w:bCs/>
        </w:rPr>
        <w:t xml:space="preserve">A. The EU's strict GMO regulations </w:t>
      </w:r>
      <w:r>
        <w:rPr>
          <w:bCs/>
        </w:rPr>
        <w:t>– SAI – Đáp án này là các quy định GMO nghiêm ngặt của EU. Về mặt ngữ pháp, "its" là đại từ sở hữu số ít, nhưng trong câu "organic agriculture will maintain its com</w:t>
      </w:r>
      <w:r>
        <w:rPr>
          <w:bCs/>
        </w:rPr>
        <w:t>plete ban", lệnh cấm này thuộc quyền sở hữu/duy trì của ngành nông nghiệp hữu cơ.</w:t>
      </w:r>
    </w:p>
    <w:p w:rsidR="00B547D2" w:rsidRDefault="00671E67">
      <w:pPr>
        <w:spacing w:line="360" w:lineRule="auto"/>
        <w:rPr>
          <w:bCs/>
        </w:rPr>
      </w:pPr>
      <w:r>
        <w:rPr>
          <w:b/>
          <w:bCs/>
        </w:rPr>
        <w:t>B.</w:t>
      </w:r>
      <w:r>
        <w:rPr>
          <w:bCs/>
        </w:rPr>
        <w:t xml:space="preserve"> Gene-edited types – SAI – Đáp án này là các loại chỉnh sửa gen. Đây là đối tượng bị cấm ("ban against"), không phải là chủ thể sở hữu lệnh cấm đó, do đó không phù hợp về m</w:t>
      </w:r>
      <w:r>
        <w:rPr>
          <w:bCs/>
        </w:rPr>
        <w:t>ặt logic ngữ nghĩa khi thay thế vào vị trí của đại từ sở hữu.</w:t>
      </w:r>
    </w:p>
    <w:p w:rsidR="00B547D2" w:rsidRDefault="00671E67">
      <w:pPr>
        <w:spacing w:line="360" w:lineRule="auto"/>
        <w:rPr>
          <w:bCs/>
          <w:color w:val="C00000"/>
        </w:rPr>
      </w:pPr>
      <w:r>
        <w:rPr>
          <w:b/>
          <w:bCs/>
          <w:color w:val="C00000"/>
        </w:rPr>
        <w:t xml:space="preserve">C. Organic agriculture </w:t>
      </w:r>
      <w:r>
        <w:rPr>
          <w:bCs/>
          <w:color w:val="C00000"/>
        </w:rPr>
        <w:t>– ĐÚNG – Đáp án này có nghĩa là nông nghiệp hữu cơ. Dẫn chứng "organic agriculture will maintain its complete ban" cho thấy "its" thay thế cho danh từ đứng trước làm chủ n</w:t>
      </w:r>
      <w:r>
        <w:rPr>
          <w:bCs/>
          <w:color w:val="C00000"/>
        </w:rPr>
        <w:t>gữ, ám chỉ quy tắc cấm sử dụng giống chỉnh sửa gen thuộc về lĩnh vực này.</w:t>
      </w:r>
    </w:p>
    <w:p w:rsidR="00B547D2" w:rsidRDefault="00671E67">
      <w:pPr>
        <w:spacing w:line="360" w:lineRule="auto"/>
        <w:rPr>
          <w:bCs/>
        </w:rPr>
      </w:pPr>
      <w:r>
        <w:rPr>
          <w:b/>
          <w:bCs/>
        </w:rPr>
        <w:t xml:space="preserve">D. Traditional farming methods </w:t>
      </w:r>
      <w:r>
        <w:rPr>
          <w:bCs/>
        </w:rPr>
        <w:t>– SAI – Đáp án này là các phương pháp canh tác truyền thống. Mặc dù nông nghiệp hữu cơ bảo tồn các phương pháp này, nhưng trong cấu trúc câu cụ thể này</w:t>
      </w:r>
      <w:r>
        <w:rPr>
          <w:bCs/>
        </w:rPr>
        <w:t>, đại từ "its" trực tiếp bổ nghĩa cho hành động duy trì lệnh cấm của chính ngành nông nghiệp đó.</w:t>
      </w:r>
    </w:p>
    <w:p w:rsidR="00B547D2" w:rsidRDefault="00B547D2">
      <w:pPr>
        <w:spacing w:line="360" w:lineRule="auto"/>
        <w:rPr>
          <w:b/>
          <w:bCs/>
        </w:rPr>
      </w:pPr>
    </w:p>
    <w:p w:rsidR="00B547D2" w:rsidRDefault="00671E67">
      <w:pPr>
        <w:spacing w:line="360" w:lineRule="auto"/>
        <w:rPr>
          <w:b/>
          <w:bCs/>
        </w:rPr>
      </w:pPr>
      <w:r>
        <w:rPr>
          <w:b/>
          <w:bCs/>
        </w:rPr>
        <w:t xml:space="preserve">Question 34: </w:t>
      </w:r>
      <w:r>
        <w:t>Which of the following best summarises paragraph 3?</w:t>
      </w:r>
    </w:p>
    <w:p w:rsidR="00B547D2" w:rsidRDefault="00671E67">
      <w:pPr>
        <w:spacing w:line="360" w:lineRule="auto"/>
      </w:pPr>
      <w:r>
        <w:rPr>
          <w:b/>
          <w:bCs/>
        </w:rPr>
        <w:t>A.</w:t>
      </w:r>
      <w:r>
        <w:t xml:space="preserve"> Agricultural groups support the changes for climate benefits, with minor transparency conc</w:t>
      </w:r>
      <w:r>
        <w:t>erns from consumers.</w:t>
      </w:r>
    </w:p>
    <w:p w:rsidR="00B547D2" w:rsidRDefault="00671E67">
      <w:pPr>
        <w:spacing w:line="360" w:lineRule="auto"/>
        <w:rPr>
          <w:b/>
          <w:highlight w:val="cyan"/>
        </w:rPr>
      </w:pPr>
      <w:r>
        <w:rPr>
          <w:b/>
          <w:bCs/>
          <w:highlight w:val="cyan"/>
        </w:rPr>
        <w:t>B.</w:t>
      </w:r>
      <w:r>
        <w:rPr>
          <w:b/>
          <w:highlight w:val="cyan"/>
        </w:rPr>
        <w:t xml:space="preserve"> Agricultural and biotech sectors support the regulations, while environmental and consumer groups oppose them.</w:t>
      </w:r>
    </w:p>
    <w:p w:rsidR="00B547D2" w:rsidRDefault="00671E67">
      <w:pPr>
        <w:spacing w:line="360" w:lineRule="auto"/>
      </w:pPr>
      <w:r>
        <w:rPr>
          <w:b/>
          <w:bCs/>
        </w:rPr>
        <w:t>C.</w:t>
      </w:r>
      <w:r>
        <w:t xml:space="preserve"> Farmers and environmentalists agree on climate benefits but disagree on corporate safety control.</w:t>
      </w:r>
    </w:p>
    <w:p w:rsidR="00B547D2" w:rsidRDefault="00671E67">
      <w:pPr>
        <w:spacing w:line="360" w:lineRule="auto"/>
      </w:pPr>
      <w:r>
        <w:rPr>
          <w:b/>
          <w:bCs/>
        </w:rPr>
        <w:t>D.</w:t>
      </w:r>
      <w:r>
        <w:t xml:space="preserve"> Biotech firms sup</w:t>
      </w:r>
      <w:r>
        <w:t>port reduced oversight, but agricultural organizations criticize insufficient safety requirements.</w:t>
      </w:r>
    </w:p>
    <w:p w:rsidR="00B547D2" w:rsidRDefault="00671E67">
      <w:pPr>
        <w:spacing w:line="360" w:lineRule="auto"/>
        <w:rPr>
          <w:bCs/>
        </w:rPr>
      </w:pPr>
      <w:r>
        <w:rPr>
          <w:b/>
          <w:bCs/>
          <w:highlight w:val="yellow"/>
        </w:rPr>
        <w:t xml:space="preserve">Giải Thích: </w:t>
      </w:r>
      <w:r>
        <w:rPr>
          <w:bCs/>
          <w:highlight w:val="yellow"/>
        </w:rPr>
        <w:t>Câu nào sau đây tóm tắt tốt nhất nội đoạn 3?</w:t>
      </w:r>
    </w:p>
    <w:p w:rsidR="00B547D2" w:rsidRDefault="00671E67">
      <w:pPr>
        <w:spacing w:line="360" w:lineRule="auto"/>
        <w:rPr>
          <w:bCs/>
        </w:rPr>
      </w:pPr>
      <w:r>
        <w:rPr>
          <w:b/>
          <w:bCs/>
        </w:rPr>
        <w:t>A. Agricultural groups support the changes for climate benefits, with minor transparency concerns fr</w:t>
      </w:r>
      <w:r>
        <w:rPr>
          <w:b/>
          <w:bCs/>
        </w:rPr>
        <w:t xml:space="preserve">om consumers. </w:t>
      </w:r>
      <w:r>
        <w:rPr>
          <w:bCs/>
        </w:rPr>
        <w:t>– SAI – Đáp án này cho rằng mối lo ngại của người tiêu dùng là "nhỏ" (minor). Thực tế đoạn 3 mô tả đây là sự chỉ trích gay gắt ("criticized... as dangerous deregulation") chứ không hề nhẹ nhàng hay nhỏ nhặt.</w:t>
      </w:r>
    </w:p>
    <w:p w:rsidR="00B547D2" w:rsidRDefault="00671E67">
      <w:pPr>
        <w:spacing w:line="360" w:lineRule="auto"/>
        <w:rPr>
          <w:bCs/>
          <w:color w:val="C00000"/>
        </w:rPr>
      </w:pPr>
      <w:r>
        <w:rPr>
          <w:b/>
          <w:bCs/>
          <w:color w:val="C00000"/>
        </w:rPr>
        <w:t xml:space="preserve">B. Agricultural and biotech sectors support the regulations, while environmental and consumer groups oppose them. </w:t>
      </w:r>
      <w:r>
        <w:rPr>
          <w:bCs/>
          <w:color w:val="C00000"/>
        </w:rPr>
        <w:t>– ĐÚNG – Đáp án này có nghĩa là các ngành nông nghiệp và công nghệ sinh học ủng hộ các quy định, trong khi các nhóm môi trường và người tiêu d</w:t>
      </w:r>
      <w:r>
        <w:rPr>
          <w:bCs/>
          <w:color w:val="C00000"/>
        </w:rPr>
        <w:t>ùng phản đối chúng. Đây là sự tóm tắt đầy đủ hai luồng quan điểm đối lập.</w:t>
      </w:r>
    </w:p>
    <w:p w:rsidR="00B547D2" w:rsidRDefault="00671E67">
      <w:pPr>
        <w:spacing w:line="360" w:lineRule="auto"/>
        <w:rPr>
          <w:bCs/>
        </w:rPr>
      </w:pPr>
      <w:r>
        <w:rPr>
          <w:b/>
          <w:bCs/>
        </w:rPr>
        <w:t xml:space="preserve">C. Farmers and environmentalists agree on climate benefits but disagree on corporate safety control. </w:t>
      </w:r>
      <w:r>
        <w:rPr>
          <w:bCs/>
        </w:rPr>
        <w:t xml:space="preserve">– SAI – Đáp án này nói nông dân và các nhà môi trường đồng ý về lợi ích khí hậu. </w:t>
      </w:r>
      <w:r>
        <w:rPr>
          <w:bCs/>
        </w:rPr>
        <w:t>Bài viết không nói các nhà môi trường đồng ý với quan điểm này, mà chỉ tập trung vào việc họ phản đối sự thiếu minh bạch và rủi ro.</w:t>
      </w:r>
    </w:p>
    <w:p w:rsidR="00B547D2" w:rsidRDefault="00671E67">
      <w:pPr>
        <w:spacing w:line="360" w:lineRule="auto"/>
        <w:rPr>
          <w:bCs/>
        </w:rPr>
      </w:pPr>
      <w:r>
        <w:rPr>
          <w:b/>
          <w:bCs/>
        </w:rPr>
        <w:t xml:space="preserve">D. Biotech firms support reduced oversight, but agricultural organizations criticize insufficient safety requirements. </w:t>
      </w:r>
      <w:r>
        <w:rPr>
          <w:bCs/>
        </w:rPr>
        <w:t>– SAI</w:t>
      </w:r>
      <w:r>
        <w:rPr>
          <w:bCs/>
        </w:rPr>
        <w:t xml:space="preserve"> – Đáp án này nói các tổ chức nông nghiệp chỉ trích yêu cầu an toàn. Điều này sai vì đoạn 3 khẳng định các tổ chức nông nghiệp "welcomed this regulatory shift" (chào đón sự thay đổi quy định này).</w:t>
      </w:r>
    </w:p>
    <w:p w:rsidR="00B547D2" w:rsidRDefault="00B547D2">
      <w:pPr>
        <w:spacing w:line="360" w:lineRule="auto"/>
        <w:rPr>
          <w:b/>
          <w:bCs/>
        </w:rPr>
      </w:pPr>
    </w:p>
    <w:p w:rsidR="00B547D2" w:rsidRDefault="00671E67">
      <w:pPr>
        <w:spacing w:line="360" w:lineRule="auto"/>
      </w:pPr>
      <w:r>
        <w:rPr>
          <w:b/>
          <w:bCs/>
        </w:rPr>
        <w:t xml:space="preserve">Question 35: </w:t>
      </w:r>
      <w:r>
        <w:t>Where in the paragraph does the following sen</w:t>
      </w:r>
      <w:r>
        <w:t>tence best fit?</w:t>
      </w:r>
    </w:p>
    <w:p w:rsidR="00B547D2" w:rsidRDefault="00671E67">
      <w:pPr>
        <w:spacing w:line="360" w:lineRule="auto"/>
        <w:jc w:val="center"/>
        <w:rPr>
          <w:b/>
          <w:bCs/>
        </w:rPr>
      </w:pPr>
      <w:r>
        <w:rPr>
          <w:b/>
          <w:bCs/>
        </w:rPr>
        <w:t>This approach enables faster approval processes for crops that theoretically could result from conventional breeding.</w:t>
      </w:r>
    </w:p>
    <w:p w:rsidR="00B547D2" w:rsidRDefault="00671E67">
      <w:pPr>
        <w:spacing w:line="360" w:lineRule="auto"/>
        <w:rPr>
          <w:bCs/>
        </w:rPr>
      </w:pPr>
      <w:r>
        <w:rPr>
          <w:b/>
          <w:bCs/>
          <w:highlight w:val="cyan"/>
        </w:rPr>
        <w:t>A. [I]</w:t>
      </w:r>
      <w:r>
        <w:rPr>
          <w:bCs/>
        </w:rPr>
        <w:tab/>
      </w:r>
      <w:r>
        <w:rPr>
          <w:bCs/>
        </w:rPr>
        <w:tab/>
      </w:r>
      <w:r>
        <w:rPr>
          <w:bCs/>
        </w:rPr>
        <w:tab/>
      </w:r>
      <w:r>
        <w:rPr>
          <w:bCs/>
        </w:rPr>
        <w:tab/>
      </w:r>
      <w:r>
        <w:rPr>
          <w:bCs/>
        </w:rPr>
        <w:tab/>
      </w:r>
      <w:r>
        <w:rPr>
          <w:bCs/>
        </w:rPr>
        <w:tab/>
        <w:t>B. [II]</w:t>
      </w:r>
      <w:r>
        <w:rPr>
          <w:bCs/>
        </w:rPr>
        <w:tab/>
      </w:r>
      <w:r>
        <w:rPr>
          <w:bCs/>
        </w:rPr>
        <w:tab/>
      </w:r>
      <w:r>
        <w:rPr>
          <w:bCs/>
        </w:rPr>
        <w:tab/>
      </w:r>
      <w:r>
        <w:rPr>
          <w:bCs/>
        </w:rPr>
        <w:tab/>
      </w:r>
      <w:r>
        <w:rPr>
          <w:bCs/>
        </w:rPr>
        <w:tab/>
      </w:r>
      <w:r>
        <w:rPr>
          <w:bCs/>
        </w:rPr>
        <w:tab/>
        <w:t>C. [III]</w:t>
      </w:r>
      <w:r>
        <w:rPr>
          <w:bCs/>
        </w:rPr>
        <w:tab/>
      </w:r>
      <w:r>
        <w:rPr>
          <w:bCs/>
        </w:rPr>
        <w:tab/>
      </w:r>
      <w:r>
        <w:rPr>
          <w:bCs/>
        </w:rPr>
        <w:tab/>
      </w:r>
      <w:r>
        <w:rPr>
          <w:bCs/>
        </w:rPr>
        <w:tab/>
      </w:r>
      <w:r>
        <w:rPr>
          <w:bCs/>
        </w:rPr>
        <w:tab/>
      </w:r>
      <w:r>
        <w:rPr>
          <w:bCs/>
        </w:rPr>
        <w:tab/>
        <w:t>D. [IV]</w:t>
      </w:r>
    </w:p>
    <w:p w:rsidR="00B547D2" w:rsidRDefault="00671E67">
      <w:pPr>
        <w:spacing w:line="360" w:lineRule="auto"/>
        <w:rPr>
          <w:bCs/>
        </w:rPr>
      </w:pPr>
      <w:r>
        <w:rPr>
          <w:b/>
          <w:bCs/>
          <w:highlight w:val="yellow"/>
        </w:rPr>
        <w:t xml:space="preserve">Giải Thích: </w:t>
      </w:r>
      <w:r>
        <w:rPr>
          <w:bCs/>
          <w:highlight w:val="yellow"/>
        </w:rPr>
        <w:t>Câu sau đây phù hợp nhất ở vị trí nào trong đoạn văn?</w:t>
      </w:r>
    </w:p>
    <w:p w:rsidR="00B547D2" w:rsidRDefault="00671E67">
      <w:pPr>
        <w:spacing w:line="360" w:lineRule="auto"/>
        <w:rPr>
          <w:bCs/>
          <w:color w:val="C00000"/>
        </w:rPr>
      </w:pPr>
      <w:r>
        <w:rPr>
          <w:b/>
          <w:bCs/>
          <w:color w:val="C00000"/>
        </w:rPr>
        <w:t xml:space="preserve">A. [I] </w:t>
      </w:r>
      <w:r>
        <w:rPr>
          <w:bCs/>
          <w:color w:val="C00000"/>
        </w:rPr>
        <w:t xml:space="preserve">– </w:t>
      </w:r>
      <w:r>
        <w:rPr>
          <w:bCs/>
          <w:color w:val="C00000"/>
        </w:rPr>
        <w:t>ĐÚNG – Đáp án này chỉ vị trí trong đoạn 1. Câu cần chèn giải thích lý do cho quy định mới (cho phép phê duyệt nhanh các cây trồng giống lai tạo truyền thống). Nó kết nối hoàn hảo giữa ý định lới lỏng quy định và kết quả là sản phẩm xuất hiện trên kệ siêu t</w:t>
      </w:r>
      <w:r>
        <w:rPr>
          <w:bCs/>
          <w:color w:val="C00000"/>
        </w:rPr>
        <w:t>hị.</w:t>
      </w:r>
    </w:p>
    <w:p w:rsidR="00B547D2" w:rsidRDefault="00671E67">
      <w:pPr>
        <w:spacing w:line="360" w:lineRule="auto"/>
        <w:rPr>
          <w:bCs/>
        </w:rPr>
      </w:pPr>
      <w:r>
        <w:rPr>
          <w:b/>
          <w:bCs/>
        </w:rPr>
        <w:t xml:space="preserve">B. [II] </w:t>
      </w:r>
      <w:r>
        <w:rPr>
          <w:bCs/>
        </w:rPr>
        <w:t>– SAI – Đáp án này chỉ vị trí trong đoạn 2. Đoạn 2 đang nói về sự phân biệt giữa thay đổi đơn giản và phức tạp, cũng như các trường hợp vẫn phải chịu quy định nghiêm ngặt. Câu cần chèn mang tính chất ủng hộ sự lới lỏng nên không khớp với mạch v</w:t>
      </w:r>
      <w:r>
        <w:rPr>
          <w:bCs/>
        </w:rPr>
        <w:t>ăn ở đây.</w:t>
      </w:r>
    </w:p>
    <w:p w:rsidR="00B547D2" w:rsidRDefault="00671E67">
      <w:pPr>
        <w:spacing w:line="360" w:lineRule="auto"/>
        <w:rPr>
          <w:bCs/>
        </w:rPr>
      </w:pPr>
      <w:r>
        <w:rPr>
          <w:b/>
          <w:bCs/>
        </w:rPr>
        <w:t xml:space="preserve">C. [III] </w:t>
      </w:r>
      <w:r>
        <w:rPr>
          <w:bCs/>
        </w:rPr>
        <w:t xml:space="preserve">– SAI – Đáp án này chỉ vị trí trong đoạn 3. Đoạn 3 tập trung vào phản ứng của các bên (ủng hộ và phản đối). Việc đưa một câu giải thích kỹ thuật về quy trình phê duyệt vào đây sẽ làm ngắt quãng mạch tranh luận giữa các tổ chức đang diễn </w:t>
      </w:r>
      <w:r>
        <w:rPr>
          <w:bCs/>
        </w:rPr>
        <w:t>ra.</w:t>
      </w:r>
    </w:p>
    <w:p w:rsidR="00B547D2" w:rsidRDefault="00671E67">
      <w:pPr>
        <w:spacing w:line="360" w:lineRule="auto"/>
        <w:rPr>
          <w:bCs/>
        </w:rPr>
      </w:pPr>
      <w:r>
        <w:rPr>
          <w:b/>
          <w:bCs/>
        </w:rPr>
        <w:t xml:space="preserve">D. [IV] </w:t>
      </w:r>
      <w:r>
        <w:rPr>
          <w:bCs/>
        </w:rPr>
        <w:t>– SAI – Đáp án này chỉ vị trí ở cuối bài. Đoạn 4 kết luận về tính tạm thời của thỏa thuận và các cuộc chiến chính trị sắp tới. Câu cần chèn mang tính giải thích chi tiết về cách tiếp cận quy định nên không phù hợp để làm câu kết thúc bài viết.</w:t>
      </w:r>
    </w:p>
    <w:p w:rsidR="00B547D2" w:rsidRDefault="00B547D2">
      <w:pPr>
        <w:spacing w:line="360" w:lineRule="auto"/>
        <w:rPr>
          <w:b/>
          <w:bCs/>
        </w:rPr>
      </w:pPr>
    </w:p>
    <w:p w:rsidR="00B547D2" w:rsidRDefault="00671E67">
      <w:pPr>
        <w:spacing w:line="360" w:lineRule="auto"/>
        <w:rPr>
          <w:b/>
          <w:bCs/>
        </w:rPr>
      </w:pPr>
      <w:r>
        <w:rPr>
          <w:b/>
          <w:bCs/>
        </w:rPr>
        <w:t xml:space="preserve">Question 36: </w:t>
      </w:r>
      <w:r>
        <w:t>The word “</w:t>
      </w:r>
      <w:r>
        <w:rPr>
          <w:b/>
          <w:bCs/>
          <w:u w:val="single"/>
        </w:rPr>
        <w:t>deregulation</w:t>
      </w:r>
      <w:r>
        <w:t>” in paragraph 3 is OPPOSITE in meaning to _________.</w:t>
      </w:r>
    </w:p>
    <w:p w:rsidR="00B547D2" w:rsidRDefault="00671E67">
      <w:pPr>
        <w:spacing w:line="360" w:lineRule="auto"/>
      </w:pPr>
      <w:r>
        <w:rPr>
          <w:b/>
          <w:bCs/>
        </w:rPr>
        <w:t>A.</w:t>
      </w:r>
      <w:r>
        <w:t xml:space="preserve"> innovation</w:t>
      </w:r>
      <w:r>
        <w:tab/>
      </w:r>
      <w:r>
        <w:tab/>
      </w:r>
      <w:r>
        <w:tab/>
      </w:r>
      <w:r>
        <w:tab/>
      </w:r>
      <w:r>
        <w:rPr>
          <w:bCs/>
        </w:rPr>
        <w:t>B.</w:t>
      </w:r>
      <w:r>
        <w:t xml:space="preserve"> transparency</w:t>
      </w:r>
      <w:r>
        <w:tab/>
      </w:r>
      <w:r>
        <w:tab/>
      </w:r>
      <w:r>
        <w:tab/>
      </w:r>
      <w:r>
        <w:tab/>
      </w:r>
      <w:r>
        <w:rPr>
          <w:b/>
          <w:bCs/>
          <w:highlight w:val="cyan"/>
        </w:rPr>
        <w:t>C.</w:t>
      </w:r>
      <w:r>
        <w:rPr>
          <w:b/>
          <w:highlight w:val="cyan"/>
        </w:rPr>
        <w:t xml:space="preserve"> supervision</w:t>
      </w:r>
      <w:r>
        <w:tab/>
      </w:r>
      <w:r>
        <w:tab/>
      </w:r>
      <w:r>
        <w:tab/>
      </w:r>
      <w:r>
        <w:tab/>
      </w:r>
      <w:r>
        <w:rPr>
          <w:bCs/>
        </w:rPr>
        <w:t xml:space="preserve">D. </w:t>
      </w:r>
      <w:r>
        <w:t>authorization</w:t>
      </w:r>
    </w:p>
    <w:p w:rsidR="00B547D2" w:rsidRDefault="00671E67">
      <w:pPr>
        <w:spacing w:line="360" w:lineRule="auto"/>
        <w:rPr>
          <w:bCs/>
        </w:rPr>
      </w:pPr>
      <w:r>
        <w:rPr>
          <w:b/>
          <w:bCs/>
          <w:highlight w:val="yellow"/>
        </w:rPr>
        <w:t xml:space="preserve">Giải Thích: </w:t>
      </w:r>
      <w:r>
        <w:rPr>
          <w:bCs/>
          <w:highlight w:val="yellow"/>
        </w:rPr>
        <w:t>Từ “</w:t>
      </w:r>
      <w:r>
        <w:rPr>
          <w:b/>
          <w:highlight w:val="yellow"/>
          <w:u w:val="single"/>
        </w:rPr>
        <w:t>deregulation</w:t>
      </w:r>
      <w:r>
        <w:rPr>
          <w:bCs/>
          <w:highlight w:val="yellow"/>
        </w:rPr>
        <w:t>” trong đoạn 3 có nghĩa trái ngược với _________.</w:t>
      </w:r>
    </w:p>
    <w:p w:rsidR="00B547D2" w:rsidRDefault="00671E67">
      <w:pPr>
        <w:spacing w:line="360" w:lineRule="auto"/>
        <w:rPr>
          <w:bCs/>
        </w:rPr>
      </w:pPr>
      <w:r>
        <w:rPr>
          <w:b/>
          <w:bCs/>
        </w:rPr>
        <w:t xml:space="preserve">A. innovation </w:t>
      </w:r>
      <w:r>
        <w:rPr>
          <w:bCs/>
        </w:rPr>
        <w:t>– S</w:t>
      </w:r>
      <w:r>
        <w:rPr>
          <w:bCs/>
        </w:rPr>
        <w:t>AI – Đáp án này có nghĩa là sự đổi mới. "Deregulation" (nới lỏng quy định) là một chính sách giúp thúc đẩy sự đổi mới, do đó hai từ này có mối quan hệ nhân quả/hỗ trợ trong ngữ cảnh này chứ không phải là từ trái nghĩa.</w:t>
      </w:r>
    </w:p>
    <w:p w:rsidR="00B547D2" w:rsidRDefault="00671E67">
      <w:pPr>
        <w:spacing w:line="360" w:lineRule="auto"/>
        <w:rPr>
          <w:bCs/>
        </w:rPr>
      </w:pPr>
      <w:r>
        <w:rPr>
          <w:b/>
          <w:bCs/>
        </w:rPr>
        <w:t xml:space="preserve">B. transparency </w:t>
      </w:r>
      <w:r>
        <w:rPr>
          <w:bCs/>
        </w:rPr>
        <w:t>– SAI – Đáp án này có</w:t>
      </w:r>
      <w:r>
        <w:rPr>
          <w:bCs/>
        </w:rPr>
        <w:t xml:space="preserve"> nghĩa là tính minh bạch. Các nhóm môi trường cho rằng việc "deregulation" làm suy yếu tính minh bạch, nhưng bản thân hai từ này không đối lập trực tiếp về nghĩa cốt lõi trong từ điển ngôn ngữ.</w:t>
      </w:r>
    </w:p>
    <w:p w:rsidR="00B547D2" w:rsidRDefault="00671E67">
      <w:pPr>
        <w:spacing w:line="360" w:lineRule="auto"/>
        <w:rPr>
          <w:bCs/>
          <w:color w:val="C00000"/>
        </w:rPr>
      </w:pPr>
      <w:r>
        <w:rPr>
          <w:b/>
          <w:bCs/>
          <w:color w:val="C00000"/>
        </w:rPr>
        <w:t xml:space="preserve">C. supervision </w:t>
      </w:r>
      <w:r>
        <w:rPr>
          <w:bCs/>
          <w:color w:val="C00000"/>
        </w:rPr>
        <w:t>– ĐÚNG – Đáp án này có nghĩa là sự giám sát/quả</w:t>
      </w:r>
      <w:r>
        <w:rPr>
          <w:bCs/>
          <w:color w:val="C00000"/>
        </w:rPr>
        <w:t>n lý. "Deregulation" là việc giảm bớt hoặc loại bỏ các quy tắc và sự kiểm soát, trong khi "supervision" là việc theo dõi và quản lý chặt chẽ, tạo nên sự đối lập hoàn toàn về mặt quản lý hành chính.</w:t>
      </w:r>
    </w:p>
    <w:p w:rsidR="00B547D2" w:rsidRDefault="00671E67">
      <w:pPr>
        <w:spacing w:line="360" w:lineRule="auto"/>
        <w:rPr>
          <w:bCs/>
        </w:rPr>
      </w:pPr>
      <w:r>
        <w:rPr>
          <w:b/>
          <w:bCs/>
        </w:rPr>
        <w:t xml:space="preserve">D. authorization </w:t>
      </w:r>
      <w:r>
        <w:rPr>
          <w:bCs/>
        </w:rPr>
        <w:t>– SAI – Đáp án này có nghĩa là sự cấp phé</w:t>
      </w:r>
      <w:r>
        <w:rPr>
          <w:bCs/>
        </w:rPr>
        <w:t>p. "Deregulation" thường dẫn đến việc "authorization" trở nên dễ dàng hơn, vì vậy chúng nằm trong cùng một hệ thống quy trình quản lý và không mang nghĩa trái ngược nhau.</w:t>
      </w:r>
    </w:p>
    <w:p w:rsidR="00B547D2" w:rsidRDefault="00B547D2">
      <w:pPr>
        <w:spacing w:line="360" w:lineRule="auto"/>
        <w:rPr>
          <w:b/>
          <w:bCs/>
        </w:rPr>
      </w:pPr>
    </w:p>
    <w:p w:rsidR="00B547D2" w:rsidRDefault="00671E67">
      <w:pPr>
        <w:spacing w:line="360" w:lineRule="auto"/>
        <w:rPr>
          <w:b/>
          <w:bCs/>
        </w:rPr>
      </w:pPr>
      <w:r>
        <w:rPr>
          <w:b/>
          <w:bCs/>
        </w:rPr>
        <w:t xml:space="preserve">Question 37: </w:t>
      </w:r>
      <w:r>
        <w:t>Which of the following best paraphrases the underlined sentence in para</w:t>
      </w:r>
      <w:r>
        <w:t>graph 4?</w:t>
      </w:r>
    </w:p>
    <w:p w:rsidR="00B547D2" w:rsidRDefault="00671E67">
      <w:pPr>
        <w:spacing w:line="360" w:lineRule="auto"/>
      </w:pPr>
      <w:r>
        <w:rPr>
          <w:b/>
          <w:bCs/>
        </w:rPr>
        <w:t>A.</w:t>
      </w:r>
      <w:r>
        <w:rPr>
          <w:bCs/>
        </w:rPr>
        <w:t xml:space="preserve"> </w:t>
      </w:r>
      <w:r>
        <w:t>The two sides are negotiating compromises to avoid prolonged disputes about specific regulations.</w:t>
      </w:r>
    </w:p>
    <w:p w:rsidR="00B547D2" w:rsidRDefault="00671E67">
      <w:pPr>
        <w:spacing w:line="360" w:lineRule="auto"/>
      </w:pPr>
      <w:r>
        <w:rPr>
          <w:b/>
          <w:bCs/>
        </w:rPr>
        <w:lastRenderedPageBreak/>
        <w:t>B.</w:t>
      </w:r>
      <w:r>
        <w:rPr>
          <w:bCs/>
        </w:rPr>
        <w:t xml:space="preserve"> </w:t>
      </w:r>
      <w:r>
        <w:t>Advocates and critics are gathering scientific evidence to support their respective political positions.</w:t>
      </w:r>
    </w:p>
    <w:p w:rsidR="00B547D2" w:rsidRDefault="00671E67">
      <w:pPr>
        <w:spacing w:line="360" w:lineRule="auto"/>
      </w:pPr>
      <w:r>
        <w:rPr>
          <w:b/>
          <w:bCs/>
        </w:rPr>
        <w:t>C.</w:t>
      </w:r>
      <w:r>
        <w:t xml:space="preserve"> Proponents and protesters are mobilizing public opinion campaigns regarding the technical implementation procedures.</w:t>
      </w:r>
    </w:p>
    <w:p w:rsidR="00B547D2" w:rsidRDefault="00671E67">
      <w:pPr>
        <w:spacing w:line="360" w:lineRule="auto"/>
        <w:rPr>
          <w:b/>
          <w:highlight w:val="cyan"/>
        </w:rPr>
      </w:pPr>
      <w:r>
        <w:rPr>
          <w:b/>
          <w:bCs/>
          <w:highlight w:val="cyan"/>
        </w:rPr>
        <w:t xml:space="preserve">D. </w:t>
      </w:r>
      <w:r>
        <w:rPr>
          <w:b/>
          <w:highlight w:val="cyan"/>
        </w:rPr>
        <w:t>The two opposing groups are getting ready for an intense political battle about specifics.</w:t>
      </w:r>
    </w:p>
    <w:p w:rsidR="00B547D2" w:rsidRDefault="00671E67">
      <w:pPr>
        <w:spacing w:line="360" w:lineRule="auto"/>
        <w:rPr>
          <w:bCs/>
        </w:rPr>
      </w:pPr>
      <w:r>
        <w:rPr>
          <w:b/>
          <w:bCs/>
          <w:highlight w:val="yellow"/>
        </w:rPr>
        <w:t xml:space="preserve">Giải Thích: </w:t>
      </w:r>
      <w:r>
        <w:rPr>
          <w:bCs/>
          <w:highlight w:val="yellow"/>
        </w:rPr>
        <w:t>Câu nào sau đây diễn đạt lại tốt</w:t>
      </w:r>
      <w:r>
        <w:rPr>
          <w:bCs/>
          <w:highlight w:val="yellow"/>
        </w:rPr>
        <w:t xml:space="preserve"> nhất câu được gạch chân trong đoạn 4?</w:t>
      </w:r>
    </w:p>
    <w:p w:rsidR="00B547D2" w:rsidRDefault="00671E67">
      <w:pPr>
        <w:spacing w:line="360" w:lineRule="auto"/>
        <w:rPr>
          <w:bCs/>
        </w:rPr>
      </w:pPr>
      <w:r>
        <w:rPr>
          <w:b/>
          <w:bCs/>
        </w:rPr>
        <w:t xml:space="preserve">A. The two sides are negotiating compromises to avoid prolonged disputes about specific regulations. </w:t>
      </w:r>
      <w:r>
        <w:rPr>
          <w:bCs/>
        </w:rPr>
        <w:t>– SAI – Đáp án này nói hai bên đang đàm phán "thỏa hiệp" (compromises). Câu gốc dùng cụm "strong political fight", á</w:t>
      </w:r>
      <w:r>
        <w:rPr>
          <w:bCs/>
        </w:rPr>
        <w:t>m chỉ một cuộc đấu tranh gay gắt chứ không phải là nỗ lực tìm kiếm sự nhượng bộ hay thỏa hiệp.</w:t>
      </w:r>
    </w:p>
    <w:p w:rsidR="00B547D2" w:rsidRDefault="00671E67">
      <w:pPr>
        <w:spacing w:line="360" w:lineRule="auto"/>
        <w:rPr>
          <w:bCs/>
        </w:rPr>
      </w:pPr>
      <w:r>
        <w:rPr>
          <w:b/>
          <w:bCs/>
        </w:rPr>
        <w:t xml:space="preserve">B. Advocates and critics are gathering scientific evidence to support their respective political positions. </w:t>
      </w:r>
      <w:r>
        <w:rPr>
          <w:bCs/>
        </w:rPr>
        <w:t>– SAI – Đáp án này nói về việc "thu thập bằng chứng k</w:t>
      </w:r>
      <w:r>
        <w:rPr>
          <w:bCs/>
        </w:rPr>
        <w:t>hoa học". Mặc dù điều này có thể xảy ra, nhưng câu gốc tập trung vào hành động "chuẩn bị cho cuộc chiến chính trị", mang sắc thái đối đầu trực diện hơn.</w:t>
      </w:r>
    </w:p>
    <w:p w:rsidR="00B547D2" w:rsidRDefault="00671E67">
      <w:pPr>
        <w:spacing w:line="360" w:lineRule="auto"/>
        <w:rPr>
          <w:bCs/>
        </w:rPr>
      </w:pPr>
      <w:r>
        <w:rPr>
          <w:b/>
          <w:bCs/>
        </w:rPr>
        <w:t>C. Proponents and protesters are mobilizing public opinion campaigns regarding the technical implementa</w:t>
      </w:r>
      <w:r>
        <w:rPr>
          <w:b/>
          <w:bCs/>
        </w:rPr>
        <w:t xml:space="preserve">tion procedures. </w:t>
      </w:r>
      <w:r>
        <w:rPr>
          <w:bCs/>
        </w:rPr>
        <w:t>– SAI – Đáp án này nói về "vận động chiến dịch dư luận". Câu gốc nhấn mạnh vào cuộc chiến về "các chi tiết cuối cùng" (final details) của văn bản luật tại các cơ quan quyền lực, không chỉ là dư luận bên ngoài.</w:t>
      </w:r>
    </w:p>
    <w:p w:rsidR="00B547D2" w:rsidRDefault="00671E67">
      <w:pPr>
        <w:spacing w:line="360" w:lineRule="auto"/>
        <w:rPr>
          <w:bCs/>
          <w:color w:val="C00000"/>
        </w:rPr>
      </w:pPr>
      <w:r>
        <w:rPr>
          <w:b/>
          <w:bCs/>
          <w:color w:val="C00000"/>
        </w:rPr>
        <w:t>D. The two opposing groups ar</w:t>
      </w:r>
      <w:r>
        <w:rPr>
          <w:b/>
          <w:bCs/>
          <w:color w:val="C00000"/>
        </w:rPr>
        <w:t xml:space="preserve">e getting ready for an intense political battle about specifics. </w:t>
      </w:r>
      <w:r>
        <w:rPr>
          <w:bCs/>
          <w:color w:val="C00000"/>
        </w:rPr>
        <w:t>– ĐÚNG – Đáp án này có nghĩa là hai nhóm đối lập đang sẵn sàng cho một cuộc chiến chính trị căng thẳng về các chi tiết cụ thể. Đây là sự chuyển đổi từ vựng đồng nghĩa hoàn hảo từ "strong poli</w:t>
      </w:r>
      <w:r>
        <w:rPr>
          <w:bCs/>
          <w:color w:val="C00000"/>
        </w:rPr>
        <w:t>tical fight" sang "intense political battle".</w:t>
      </w:r>
    </w:p>
    <w:p w:rsidR="00B547D2" w:rsidRDefault="00B547D2">
      <w:pPr>
        <w:spacing w:line="360" w:lineRule="auto"/>
        <w:rPr>
          <w:b/>
          <w:bCs/>
        </w:rPr>
      </w:pPr>
    </w:p>
    <w:p w:rsidR="00B547D2" w:rsidRDefault="00671E67">
      <w:pPr>
        <w:spacing w:line="360" w:lineRule="auto"/>
        <w:rPr>
          <w:b/>
          <w:bCs/>
        </w:rPr>
      </w:pPr>
      <w:r>
        <w:rPr>
          <w:b/>
          <w:bCs/>
        </w:rPr>
        <w:t xml:space="preserve">Question 38: </w:t>
      </w:r>
      <w:r>
        <w:t>Which of the following is TRUE according to the passage?</w:t>
      </w:r>
    </w:p>
    <w:p w:rsidR="00B547D2" w:rsidRDefault="00671E67">
      <w:pPr>
        <w:spacing w:line="360" w:lineRule="auto"/>
      </w:pPr>
      <w:r>
        <w:rPr>
          <w:b/>
          <w:bCs/>
        </w:rPr>
        <w:t>A.</w:t>
      </w:r>
      <w:r>
        <w:rPr>
          <w:bCs/>
        </w:rPr>
        <w:t xml:space="preserve"> </w:t>
      </w:r>
      <w:r>
        <w:t>Gene-edited products will require special labels similar to traditional GMO products in supermarkets.</w:t>
      </w:r>
    </w:p>
    <w:p w:rsidR="00B547D2" w:rsidRDefault="00671E67">
      <w:pPr>
        <w:spacing w:line="360" w:lineRule="auto"/>
        <w:rPr>
          <w:b/>
          <w:highlight w:val="cyan"/>
        </w:rPr>
      </w:pPr>
      <w:r>
        <w:rPr>
          <w:b/>
          <w:bCs/>
          <w:highlight w:val="cyan"/>
        </w:rPr>
        <w:t xml:space="preserve">B. </w:t>
      </w:r>
      <w:r>
        <w:rPr>
          <w:b/>
          <w:highlight w:val="cyan"/>
        </w:rPr>
        <w:t>Organic farming will continue t</w:t>
      </w:r>
      <w:r>
        <w:rPr>
          <w:b/>
          <w:highlight w:val="cyan"/>
        </w:rPr>
        <w:t>o prohibit all types of gene-edited crops without exception.</w:t>
      </w:r>
    </w:p>
    <w:p w:rsidR="00B547D2" w:rsidRDefault="00671E67">
      <w:pPr>
        <w:spacing w:line="360" w:lineRule="auto"/>
      </w:pPr>
      <w:r>
        <w:rPr>
          <w:b/>
          <w:bCs/>
        </w:rPr>
        <w:t>C.</w:t>
      </w:r>
      <w:r>
        <w:rPr>
          <w:bCs/>
        </w:rPr>
        <w:t xml:space="preserve"> </w:t>
      </w:r>
      <w:r>
        <w:t>Environmental groups support the new regulations for promoting sustainable agricultural innovation across Europe.</w:t>
      </w:r>
    </w:p>
    <w:p w:rsidR="00B547D2" w:rsidRDefault="00671E67">
      <w:pPr>
        <w:spacing w:line="360" w:lineRule="auto"/>
      </w:pPr>
      <w:r>
        <w:rPr>
          <w:b/>
          <w:bCs/>
        </w:rPr>
        <w:t>D.</w:t>
      </w:r>
      <w:r>
        <w:t xml:space="preserve"> Complex genetic modifications will receive the same regulatory treatment as</w:t>
      </w:r>
      <w:r>
        <w:t xml:space="preserve"> simple genetic changes.</w:t>
      </w:r>
    </w:p>
    <w:p w:rsidR="00B547D2" w:rsidRDefault="00671E67">
      <w:pPr>
        <w:spacing w:line="360" w:lineRule="auto"/>
        <w:rPr>
          <w:bCs/>
        </w:rPr>
      </w:pPr>
      <w:r>
        <w:rPr>
          <w:b/>
          <w:bCs/>
          <w:highlight w:val="yellow"/>
        </w:rPr>
        <w:t xml:space="preserve">Giải Thích: </w:t>
      </w:r>
      <w:r>
        <w:rPr>
          <w:bCs/>
          <w:highlight w:val="yellow"/>
        </w:rPr>
        <w:t>Điều nào sau đây là ĐÚNG theo đoạn văn?</w:t>
      </w:r>
    </w:p>
    <w:p w:rsidR="00B547D2" w:rsidRDefault="00671E67">
      <w:pPr>
        <w:spacing w:line="360" w:lineRule="auto"/>
        <w:rPr>
          <w:bCs/>
        </w:rPr>
      </w:pPr>
      <w:r>
        <w:rPr>
          <w:b/>
          <w:bCs/>
        </w:rPr>
        <w:t>A. Gene-edited products will require special labels similar to traditional GMO products in supermarkets.</w:t>
      </w:r>
      <w:r>
        <w:rPr>
          <w:bCs/>
        </w:rPr>
        <w:t xml:space="preserve"> – SAI – Đáp án này nói sản phẩm chỉnh sửa gen cần nhãn đặc biệt. Dẫn chứng</w:t>
      </w:r>
      <w:r>
        <w:rPr>
          <w:bCs/>
        </w:rPr>
        <w:t xml:space="preserve"> đoạn 1 khẳng định ngược lại: "appear on supermarket shelves without special GMO-style labels", cho thấy sự lới lỏng về mặt hiển thị thông tin.</w:t>
      </w:r>
    </w:p>
    <w:p w:rsidR="00B547D2" w:rsidRDefault="00671E67">
      <w:pPr>
        <w:spacing w:line="360" w:lineRule="auto"/>
        <w:rPr>
          <w:bCs/>
          <w:color w:val="C00000"/>
        </w:rPr>
      </w:pPr>
      <w:r>
        <w:rPr>
          <w:b/>
          <w:bCs/>
          <w:color w:val="C00000"/>
        </w:rPr>
        <w:t>B. Organic farming will continue to prohibit all types of gene-edited crops without exception.</w:t>
      </w:r>
      <w:r>
        <w:rPr>
          <w:bCs/>
          <w:color w:val="C00000"/>
        </w:rPr>
        <w:t xml:space="preserve"> – ĐÚNG – Đáp án n</w:t>
      </w:r>
      <w:r>
        <w:rPr>
          <w:bCs/>
          <w:color w:val="C00000"/>
        </w:rPr>
        <w:t>ày có nghĩa là nông nghiệp hữu cơ sẽ tiếp tục cấm tất cả các loại cây trồng chỉnh sửa gen mà không có ngoại lệ. Điều này được xác nhận ở đoạn 2: "maintain its complete ban against any gene-edited types".</w:t>
      </w:r>
    </w:p>
    <w:p w:rsidR="00B547D2" w:rsidRDefault="00671E67">
      <w:pPr>
        <w:spacing w:line="360" w:lineRule="auto"/>
        <w:rPr>
          <w:bCs/>
        </w:rPr>
      </w:pPr>
      <w:r>
        <w:rPr>
          <w:b/>
          <w:bCs/>
        </w:rPr>
        <w:t xml:space="preserve">C. Environmental groups support the new regulations for promoting sustainable agricultural innovation across Europe. </w:t>
      </w:r>
      <w:r>
        <w:rPr>
          <w:bCs/>
        </w:rPr>
        <w:t xml:space="preserve">– SAI – Đáp án này nói các nhóm môi trường ủng hộ quy định mới. Thực tế đoạn </w:t>
      </w:r>
      <w:r>
        <w:rPr>
          <w:bCs/>
        </w:rPr>
        <w:lastRenderedPageBreak/>
        <w:t>3 nêu rõ họ "criticized the decision", coi đó là một bước đi n</w:t>
      </w:r>
      <w:r>
        <w:rPr>
          <w:bCs/>
        </w:rPr>
        <w:t>guy hiểm làm suy yếu tính an toàn và minh bạch của thực phẩm.</w:t>
      </w:r>
    </w:p>
    <w:p w:rsidR="00B547D2" w:rsidRDefault="00671E67">
      <w:pPr>
        <w:spacing w:line="360" w:lineRule="auto"/>
        <w:rPr>
          <w:bCs/>
        </w:rPr>
      </w:pPr>
      <w:r>
        <w:rPr>
          <w:b/>
          <w:bCs/>
        </w:rPr>
        <w:t xml:space="preserve">D. Complex genetic modifications will receive the same regulatory treatment as simple genetic changes. </w:t>
      </w:r>
      <w:r>
        <w:rPr>
          <w:bCs/>
        </w:rPr>
        <w:t xml:space="preserve">– SAI – Đáp án này nói thay đổi phức tạp được xử lý giống thay đổi đơn giản. Đoạn 2 ghi rõ </w:t>
      </w:r>
      <w:r>
        <w:rPr>
          <w:bCs/>
        </w:rPr>
        <w:t>sự khác biệt: thay đổi phức tạp "will remain subject to the EU's strict GMO regulations", tức là bị kiểm soát chặt hơn.</w:t>
      </w:r>
    </w:p>
    <w:p w:rsidR="00B547D2" w:rsidRDefault="00B547D2">
      <w:pPr>
        <w:spacing w:line="360" w:lineRule="auto"/>
        <w:rPr>
          <w:b/>
          <w:bCs/>
        </w:rPr>
      </w:pPr>
    </w:p>
    <w:p w:rsidR="00B547D2" w:rsidRDefault="00671E67">
      <w:pPr>
        <w:spacing w:line="360" w:lineRule="auto"/>
        <w:rPr>
          <w:b/>
          <w:bCs/>
        </w:rPr>
      </w:pPr>
      <w:r>
        <w:rPr>
          <w:b/>
          <w:bCs/>
        </w:rPr>
        <w:t xml:space="preserve">Question 39: </w:t>
      </w:r>
      <w:r>
        <w:t>Which of the following can be inferred from the passage?</w:t>
      </w:r>
    </w:p>
    <w:p w:rsidR="00B547D2" w:rsidRDefault="00671E67">
      <w:pPr>
        <w:spacing w:line="360" w:lineRule="auto"/>
      </w:pPr>
      <w:r>
        <w:rPr>
          <w:b/>
          <w:bCs/>
        </w:rPr>
        <w:t>A.</w:t>
      </w:r>
      <w:r>
        <w:rPr>
          <w:bCs/>
        </w:rPr>
        <w:t xml:space="preserve"> </w:t>
      </w:r>
      <w:r>
        <w:t>The final agreement will definitely pass without significant m</w:t>
      </w:r>
      <w:r>
        <w:t>odifications from the current proposal.</w:t>
      </w:r>
    </w:p>
    <w:p w:rsidR="00B547D2" w:rsidRDefault="00671E67">
      <w:pPr>
        <w:spacing w:line="360" w:lineRule="auto"/>
      </w:pPr>
      <w:r>
        <w:rPr>
          <w:b/>
          <w:bCs/>
        </w:rPr>
        <w:t>B.</w:t>
      </w:r>
      <w:r>
        <w:t xml:space="preserve"> All European farmers uniformly support the relaxation of gene-editing regulations for crop development.</w:t>
      </w:r>
    </w:p>
    <w:p w:rsidR="00B547D2" w:rsidRDefault="00671E67">
      <w:pPr>
        <w:spacing w:line="360" w:lineRule="auto"/>
        <w:rPr>
          <w:b/>
          <w:highlight w:val="cyan"/>
        </w:rPr>
      </w:pPr>
      <w:r>
        <w:rPr>
          <w:b/>
          <w:bCs/>
          <w:highlight w:val="cyan"/>
        </w:rPr>
        <w:t xml:space="preserve">C. </w:t>
      </w:r>
      <w:r>
        <w:rPr>
          <w:b/>
          <w:highlight w:val="cyan"/>
        </w:rPr>
        <w:t>The EU has historically maintained strict control over genetically modified agricultural products and tech</w:t>
      </w:r>
      <w:r>
        <w:rPr>
          <w:b/>
          <w:highlight w:val="cyan"/>
        </w:rPr>
        <w:t>nologies.</w:t>
      </w:r>
    </w:p>
    <w:p w:rsidR="00B547D2" w:rsidRDefault="00671E67">
      <w:pPr>
        <w:spacing w:line="360" w:lineRule="auto"/>
      </w:pPr>
      <w:r>
        <w:rPr>
          <w:b/>
          <w:bCs/>
        </w:rPr>
        <w:t>D.</w:t>
      </w:r>
      <w:r>
        <w:t xml:space="preserve"> Consumer organizations believe that gene-edited crops will improve food transparency and safety standards.</w:t>
      </w:r>
    </w:p>
    <w:p w:rsidR="00B547D2" w:rsidRDefault="00671E67">
      <w:pPr>
        <w:spacing w:line="360" w:lineRule="auto"/>
        <w:rPr>
          <w:bCs/>
        </w:rPr>
      </w:pPr>
      <w:r>
        <w:rPr>
          <w:b/>
          <w:bCs/>
          <w:highlight w:val="yellow"/>
        </w:rPr>
        <w:t xml:space="preserve">Giải Thích: </w:t>
      </w:r>
      <w:r>
        <w:rPr>
          <w:bCs/>
          <w:highlight w:val="yellow"/>
        </w:rPr>
        <w:t>Điều nào sau đây có thể được suy ra từ đoạn văn?</w:t>
      </w:r>
    </w:p>
    <w:p w:rsidR="00B547D2" w:rsidRDefault="00671E67">
      <w:pPr>
        <w:spacing w:line="360" w:lineRule="auto"/>
        <w:rPr>
          <w:bCs/>
        </w:rPr>
      </w:pPr>
      <w:r>
        <w:rPr>
          <w:b/>
          <w:bCs/>
        </w:rPr>
        <w:t xml:space="preserve">A. The final agreement will definitely pass without significant modifications from the current proposal. </w:t>
      </w:r>
      <w:r>
        <w:rPr>
          <w:bCs/>
        </w:rPr>
        <w:t xml:space="preserve">– SAI – Đáp án này khẳng định thỏa thuận chắc chắn sẽ được thông qua. Bài viết dùng từ "temporary" và nói các bên đang chuẩn bị cho "political fight", </w:t>
      </w:r>
      <w:r>
        <w:rPr>
          <w:bCs/>
        </w:rPr>
        <w:t>cho thấy kết quả cuối cùng vẫn còn nhiều biến số và chưa chắc chắn.</w:t>
      </w:r>
    </w:p>
    <w:p w:rsidR="00B547D2" w:rsidRDefault="00671E67">
      <w:pPr>
        <w:spacing w:line="360" w:lineRule="auto"/>
        <w:rPr>
          <w:bCs/>
        </w:rPr>
      </w:pPr>
      <w:r>
        <w:rPr>
          <w:b/>
          <w:bCs/>
        </w:rPr>
        <w:t>B. All European farmers uniformly support the relaxation of gene-editing regulations for crop development.</w:t>
      </w:r>
      <w:r>
        <w:rPr>
          <w:bCs/>
        </w:rPr>
        <w:t xml:space="preserve"> – SAI – Đáp án này nói tất cả nông dân châu Âu đều ủng hộ. Mặc dù các "tổ chức nô</w:t>
      </w:r>
      <w:r>
        <w:rPr>
          <w:bCs/>
        </w:rPr>
        <w:t>ng nghiệp" ủng hộ, nhưng nông dân làm "organic agriculture" vẫn duy trì lệnh cấm, cho thấy sự phân hóa trong nội bộ ngành.</w:t>
      </w:r>
    </w:p>
    <w:p w:rsidR="00B547D2" w:rsidRDefault="00671E67">
      <w:pPr>
        <w:spacing w:line="360" w:lineRule="auto"/>
        <w:rPr>
          <w:bCs/>
          <w:color w:val="C00000"/>
        </w:rPr>
      </w:pPr>
      <w:r>
        <w:rPr>
          <w:b/>
          <w:bCs/>
          <w:color w:val="C00000"/>
        </w:rPr>
        <w:t xml:space="preserve">C. The EU has historically maintained strict control over genetically modified agricultural products and technologies. </w:t>
      </w:r>
      <w:r>
        <w:rPr>
          <w:bCs/>
          <w:color w:val="C00000"/>
        </w:rPr>
        <w:t>– ĐÚNG – Đáp á</w:t>
      </w:r>
      <w:r>
        <w:rPr>
          <w:bCs/>
          <w:color w:val="C00000"/>
        </w:rPr>
        <w:t>n này có nghĩa là EU trong lịch sử đã duy trì sự kiểm soát chặt chẽ đối với các sản phẩm công nghệ sinh học. Điều này suy ra từ việc đây là "first significant relaxation... in two decades".</w:t>
      </w:r>
    </w:p>
    <w:p w:rsidR="00B547D2" w:rsidRDefault="00671E67">
      <w:pPr>
        <w:spacing w:line="360" w:lineRule="auto"/>
        <w:rPr>
          <w:bCs/>
        </w:rPr>
      </w:pPr>
      <w:r>
        <w:rPr>
          <w:b/>
          <w:bCs/>
        </w:rPr>
        <w:t>D. Consumer organizations believe that gene-edited crops will impr</w:t>
      </w:r>
      <w:r>
        <w:rPr>
          <w:b/>
          <w:bCs/>
        </w:rPr>
        <w:t>ove food transparency and safety standards.</w:t>
      </w:r>
      <w:r>
        <w:rPr>
          <w:bCs/>
        </w:rPr>
        <w:t xml:space="preserve"> – SAI – Đáp án này nói các tổ chức người tiêu dùng tin rằng cây chỉnh sửa gen sẽ cải thiện minh bạch. Ngược lại, đoạn 3 nói họ lo ngại việc gỡ bỏ kiểm tra và nhãn dán sẽ "weakens transparency" (làm yếu đi tính mi</w:t>
      </w:r>
      <w:r>
        <w:rPr>
          <w:bCs/>
        </w:rPr>
        <w:t>nh bạch).</w:t>
      </w:r>
    </w:p>
    <w:p w:rsidR="00B547D2" w:rsidRDefault="00B547D2">
      <w:pPr>
        <w:spacing w:line="360" w:lineRule="auto"/>
        <w:rPr>
          <w:b/>
          <w:bCs/>
        </w:rPr>
      </w:pPr>
    </w:p>
    <w:p w:rsidR="00B547D2" w:rsidRDefault="00671E67">
      <w:pPr>
        <w:spacing w:line="360" w:lineRule="auto"/>
      </w:pPr>
      <w:r>
        <w:rPr>
          <w:b/>
          <w:bCs/>
        </w:rPr>
        <w:t xml:space="preserve">Question 40: </w:t>
      </w:r>
      <w:r>
        <w:t>Which of the following best summarises the passage?</w:t>
      </w:r>
    </w:p>
    <w:p w:rsidR="00B547D2" w:rsidRDefault="00671E67">
      <w:pPr>
        <w:spacing w:line="360" w:lineRule="auto"/>
        <w:rPr>
          <w:b/>
          <w:highlight w:val="cyan"/>
        </w:rPr>
      </w:pPr>
      <w:r>
        <w:rPr>
          <w:b/>
          <w:bCs/>
          <w:highlight w:val="cyan"/>
        </w:rPr>
        <w:t xml:space="preserve">A. </w:t>
      </w:r>
      <w:r>
        <w:rPr>
          <w:b/>
          <w:highlight w:val="cyan"/>
        </w:rPr>
        <w:t>The EU's provisional relaxation of gene-editing regulations creates divisions between agricultural innovation supporters and consumer safety advocates awaiting final approval.</w:t>
      </w:r>
    </w:p>
    <w:p w:rsidR="00B547D2" w:rsidRDefault="00671E67">
      <w:pPr>
        <w:spacing w:line="360" w:lineRule="auto"/>
      </w:pPr>
      <w:r>
        <w:rPr>
          <w:b/>
          <w:bCs/>
        </w:rPr>
        <w:t>B</w:t>
      </w:r>
      <w:r>
        <w:rPr>
          <w:b/>
          <w:bCs/>
        </w:rPr>
        <w:t>.</w:t>
      </w:r>
      <w:r>
        <w:t xml:space="preserve"> European farmers unanimously support new biotechnology regulations that eliminate all restrictions on genetically modified crops for addressing climate change challenges.</w:t>
      </w:r>
    </w:p>
    <w:p w:rsidR="00B547D2" w:rsidRDefault="00671E67">
      <w:pPr>
        <w:spacing w:line="360" w:lineRule="auto"/>
      </w:pPr>
      <w:r>
        <w:rPr>
          <w:b/>
          <w:bCs/>
        </w:rPr>
        <w:t>C.</w:t>
      </w:r>
      <w:r>
        <w:t xml:space="preserve"> The EU Parliament has permanently approved comprehensive deregulation allowing a</w:t>
      </w:r>
      <w:r>
        <w:t>ll gene-edited crops to enter markets without any safety assessments.</w:t>
      </w:r>
    </w:p>
    <w:p w:rsidR="00B547D2" w:rsidRDefault="00671E67">
      <w:pPr>
        <w:spacing w:line="360" w:lineRule="auto"/>
      </w:pPr>
      <w:r>
        <w:rPr>
          <w:b/>
          <w:bCs/>
        </w:rPr>
        <w:lastRenderedPageBreak/>
        <w:t>D.</w:t>
      </w:r>
      <w:r>
        <w:t xml:space="preserve"> Environmental organizations and biotechnology companies have reached consensus on implementing new genetic modification standards for European agricultural products.</w:t>
      </w:r>
    </w:p>
    <w:p w:rsidR="00B547D2" w:rsidRDefault="00671E67">
      <w:pPr>
        <w:spacing w:line="360" w:lineRule="auto"/>
        <w:rPr>
          <w:bCs/>
        </w:rPr>
      </w:pPr>
      <w:r>
        <w:rPr>
          <w:b/>
          <w:bCs/>
          <w:highlight w:val="yellow"/>
        </w:rPr>
        <w:t xml:space="preserve">Giải Thích: </w:t>
      </w:r>
      <w:r>
        <w:rPr>
          <w:bCs/>
          <w:highlight w:val="yellow"/>
        </w:rPr>
        <w:t>Câu n</w:t>
      </w:r>
      <w:r>
        <w:rPr>
          <w:bCs/>
          <w:highlight w:val="yellow"/>
        </w:rPr>
        <w:t>ào sau đây tóm tắt tốt nhất nội đoạn văn?</w:t>
      </w:r>
    </w:p>
    <w:p w:rsidR="00B547D2" w:rsidRDefault="00671E67">
      <w:pPr>
        <w:spacing w:line="360" w:lineRule="auto"/>
        <w:rPr>
          <w:bCs/>
          <w:color w:val="C00000"/>
        </w:rPr>
      </w:pPr>
      <w:r>
        <w:rPr>
          <w:b/>
          <w:bCs/>
          <w:color w:val="C00000"/>
        </w:rPr>
        <w:t>A. The EU's provisional relaxation of gene-editing regulations creates divisions between agricultural innovation supporters and consumer safety advocates awaiting final approval.</w:t>
      </w:r>
      <w:r>
        <w:rPr>
          <w:bCs/>
          <w:color w:val="C00000"/>
        </w:rPr>
        <w:t xml:space="preserve"> – ĐÚNG – Đáp án này tóm tắt chính x</w:t>
      </w:r>
      <w:r>
        <w:rPr>
          <w:bCs/>
          <w:color w:val="C00000"/>
        </w:rPr>
        <w:t>ác việc lới lỏng quy định tạm thời gây ra sự chia rẽ giữa các bên ủng hộ và phản đối trong khi chờ phê duyệt cuối cùng.</w:t>
      </w:r>
    </w:p>
    <w:p w:rsidR="00B547D2" w:rsidRDefault="00671E67">
      <w:pPr>
        <w:spacing w:line="360" w:lineRule="auto"/>
        <w:rPr>
          <w:bCs/>
        </w:rPr>
      </w:pPr>
      <w:r>
        <w:rPr>
          <w:b/>
          <w:bCs/>
        </w:rPr>
        <w:t xml:space="preserve">B. European farmers unanimously support new biotechnology regulations that eliminate all restrictions on genetically modified crops for </w:t>
      </w:r>
      <w:r>
        <w:rPr>
          <w:b/>
          <w:bCs/>
        </w:rPr>
        <w:t xml:space="preserve">addressing climate change challenges. </w:t>
      </w:r>
      <w:r>
        <w:rPr>
          <w:bCs/>
        </w:rPr>
        <w:t>– SAI – Đáp án này dùng từ "unanimously" (nhất trí) và "eliminate all restrictions" (loại bỏ mọi hạn chế). Điều này sai vì nông nghiệp hữu cơ phản đối và các thay đổi phức tạp vẫn bị hạn chế.</w:t>
      </w:r>
    </w:p>
    <w:p w:rsidR="00B547D2" w:rsidRDefault="00671E67">
      <w:pPr>
        <w:spacing w:line="360" w:lineRule="auto"/>
        <w:rPr>
          <w:bCs/>
        </w:rPr>
      </w:pPr>
      <w:r>
        <w:rPr>
          <w:b/>
          <w:bCs/>
        </w:rPr>
        <w:t>C.</w:t>
      </w:r>
      <w:r>
        <w:rPr>
          <w:bCs/>
        </w:rPr>
        <w:t xml:space="preserve"> The EU Parliament has p</w:t>
      </w:r>
      <w:r>
        <w:rPr>
          <w:bCs/>
        </w:rPr>
        <w:t>ermanently approved comprehensive deregulation allowing all gene-edited crops to enter markets without any safety assessments. – SAI – Đáp án này nói việc lới lỏng đã được phê duyệt "vĩnh viễn" và cho "tất cả" cây trồng. Thực tế thỏa thuận mới là "temporar</w:t>
      </w:r>
      <w:r>
        <w:rPr>
          <w:bCs/>
        </w:rPr>
        <w:t>y" (tạm thời) và vẫn có sự phân loại kiểm soát.</w:t>
      </w:r>
    </w:p>
    <w:p w:rsidR="00B547D2" w:rsidRDefault="00671E67">
      <w:pPr>
        <w:spacing w:line="360" w:lineRule="auto"/>
        <w:rPr>
          <w:bCs/>
        </w:rPr>
      </w:pPr>
      <w:r>
        <w:rPr>
          <w:b/>
          <w:bCs/>
        </w:rPr>
        <w:t xml:space="preserve">D. Environmental organizations and biotechnology companies have reached consensus on implementing new genetic modification standards for European agricultural products. </w:t>
      </w:r>
      <w:r>
        <w:rPr>
          <w:bCs/>
        </w:rPr>
        <w:t>– SAI – Đáp án này nói các nhóm môi trư</w:t>
      </w:r>
      <w:r>
        <w:rPr>
          <w:bCs/>
        </w:rPr>
        <w:t>ờng và công ty biotech đã đạt được "consensus" (sự đồng thuận). Thực tế bài viết mô tả một sự đối đầu và chuẩn bị cho "political fight" gay gắt.</w:t>
      </w:r>
    </w:p>
    <w:p w:rsidR="002A42F8" w:rsidRDefault="002A42F8">
      <w:pPr>
        <w:rPr>
          <w:b/>
          <w:bCs/>
          <w:color w:val="0070C0"/>
        </w:rPr>
      </w:pPr>
      <w:r>
        <w:rPr>
          <w:b/>
          <w:bCs/>
          <w:color w:val="0070C0"/>
        </w:rPr>
        <w:br w:type="page"/>
      </w:r>
    </w:p>
    <w:p w:rsidR="00B547D2" w:rsidRPr="002A42F8" w:rsidRDefault="00671E67">
      <w:pPr>
        <w:spacing w:line="360" w:lineRule="auto"/>
        <w:jc w:val="center"/>
        <w:rPr>
          <w:b/>
          <w:bCs/>
          <w:color w:val="0070C0"/>
          <w:sz w:val="40"/>
          <w:szCs w:val="40"/>
        </w:rPr>
      </w:pPr>
      <w:r w:rsidRPr="002A42F8">
        <w:rPr>
          <w:b/>
          <w:bCs/>
          <w:color w:val="0070C0"/>
          <w:sz w:val="40"/>
          <w:szCs w:val="40"/>
          <w:highlight w:val="yellow"/>
        </w:rPr>
        <w:lastRenderedPageBreak/>
        <w:t>BẢNG TẠM DỊCH SONG NGỮ</w:t>
      </w:r>
    </w:p>
    <w:tbl>
      <w:tblPr>
        <w:tblW w:w="0" w:type="auto"/>
        <w:tblCellSpacing w:w="15" w:type="dxa"/>
        <w:tblCellMar>
          <w:left w:w="0" w:type="dxa"/>
          <w:right w:w="0" w:type="dxa"/>
        </w:tblCellMar>
        <w:tblLook w:val="04A0" w:firstRow="1" w:lastRow="0" w:firstColumn="1" w:lastColumn="0" w:noHBand="0" w:noVBand="1"/>
      </w:tblPr>
      <w:tblGrid>
        <w:gridCol w:w="5855"/>
        <w:gridCol w:w="5061"/>
      </w:tblGrid>
      <w:tr w:rsidR="00B547D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jc w:val="center"/>
              <w:rPr>
                <w:b/>
                <w:bCs/>
              </w:rPr>
            </w:pPr>
            <w:r w:rsidRPr="002A42F8">
              <w:rPr>
                <w:b/>
                <w:bCs/>
              </w:rPr>
              <w:t>English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jc w:val="center"/>
              <w:rPr>
                <w:b/>
                <w:bCs/>
                <w:color w:val="C00000"/>
              </w:rPr>
            </w:pPr>
            <w:r>
              <w:rPr>
                <w:b/>
                <w:bCs/>
                <w:color w:val="C00000"/>
              </w:rPr>
              <w:t>Tiếng Việt</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 xml:space="preserve">The European Union has recently reached an initial agreement to </w:t>
            </w:r>
            <w:r w:rsidRPr="002A42F8">
              <w:t>relax regulations governing gene-edited crops, representing the first significant relaxation of biotechnology rules in two decades. This decision opens a can of worms regarding agricultural innovation versus consumer safety concerns. Under this proposed fr</w:t>
            </w:r>
            <w:r w:rsidRPr="002A42F8">
              <w:t>amework, plants modified using new genomic techniques that contain no foreign DNA will undergo less regulatory oversight than traditional genetically modified organisms. These products will appear on supermarket shelves without special GMO-style labels, th</w:t>
            </w:r>
            <w:r w:rsidRPr="002A42F8">
              <w:t>ough seed packaging will maintain tracking information for agricultural purposes.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Liên minh Châu Âu gần đây đã đạt được một thỏa thuận ban đầu nhằm nới lỏng các quy định quản lý cây trồng chỉnh sửa gen, đại diện cho đợt nới lỏng quan trọng đầu tiên đối với</w:t>
            </w:r>
            <w:r>
              <w:rPr>
                <w:color w:val="C00000"/>
              </w:rPr>
              <w:t xml:space="preserve"> các quy tắc công nghệ sinh học trong hai thập kỷ qua. Quyết định này mở ra một vấn đề phức tạp liên quan đến sự đổi mới nông nghiệp đối đầu với những lo ngại về an toàn của người tiêu dùng. Theo khung đề xuất này, các loại cây trồng được biến đổi bằng kỹ </w:t>
            </w:r>
            <w:r>
              <w:rPr>
                <w:color w:val="C00000"/>
              </w:rPr>
              <w:t xml:space="preserve">thuật di truyền mới không chứa DNA ngoại lai sẽ chịu sự giám sát ít nghiêm ngặt hơn so với các sinh vật biến đổi gen truyền thống. Những sản phẩm này sẽ xuất hiện trên các kệ siêu thị mà không cần nhãn dán đặc biệt kiểu GMO, mặc dù bao bì hạt giống sẽ vẫn </w:t>
            </w:r>
            <w:r>
              <w:rPr>
                <w:color w:val="C00000"/>
              </w:rPr>
              <w:t>duy trì thông tin truy xuất nguồn gốc cho các mục đích nông nghiệp.</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However, the agreement distinguishes between simple genetic modifications and complex changes. Crops engineered with complicated alterations, such as herbicide resistance or built-in pest</w:t>
            </w:r>
            <w:r w:rsidRPr="002A42F8">
              <w:t>icide production, will remain subject to the EU's strict GMO regulations. These types must complete full risk assessments and follow serious controls before receiving market authorization. Meanwhile, organic agriculture will maintain its complete ban again</w:t>
            </w:r>
            <w:r w:rsidRPr="002A42F8">
              <w:t>st any gene-edited types, preserving traditional farming methods.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 xml:space="preserve">Tuy nhiên, thỏa thuận này phân biệt giữa các biến đổi di truyền đơn giản và các thay đổi phức tạp. Các loại cây trồng được thiết kế với những thay đổi phức tạp, chẳng hạn như khả năng kháng </w:t>
            </w:r>
            <w:r>
              <w:rPr>
                <w:color w:val="C00000"/>
              </w:rPr>
              <w:t>thuốc diệt cỏ hoặc tự sản sinh thuốc trừ sâu bên trong, sẽ vẫn phải chịu các quy định nghiêm ngặt về GMO của EU. Những loại này phải hoàn thành các đánh giá rủi ro đầy đủ và tuân theo các kiểm soát nghiêm ngặt trước khi nhận được sự cấp phép gia nhập thị t</w:t>
            </w:r>
            <w:r>
              <w:rPr>
                <w:color w:val="C00000"/>
              </w:rPr>
              <w:t>rường. Trong khi đó, nền nông nghiệp hữu cơ sẽ duy trì lệnh cấm hoàn toàn đối với bất kỳ loại cây trồng chỉnh sửa gen nào, nhằm bảo tồn các phương pháp canh tác truyền thống.</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lastRenderedPageBreak/>
              <w:t>Agricultural organizations and biotechnology firms have welcomed this regulatory</w:t>
            </w:r>
            <w:r w:rsidRPr="002A42F8">
              <w:t xml:space="preserve"> shift, arguing it will speed up the development of climate-resistant, disease-fighting types. European farmers currently face growing challenges from climate change alongside tightening restrictions on chemical fertilizers and pesticides. However, environ</w:t>
            </w:r>
            <w:r w:rsidRPr="002A42F8">
              <w:t>mental protection groups and consumer organizations have criticized the decision as dangerous deregulation. They argue that removing routine safety checks and package labels weakens transparency while favoring large biotechnology corporations.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 xml:space="preserve">Các tổ chức </w:t>
            </w:r>
            <w:r>
              <w:rPr>
                <w:color w:val="C00000"/>
              </w:rPr>
              <w:t>nông nghiệp và các công ty công nghệ sinh học đã hoan nghênh sự thay đổi quy định này, cho rằng nó sẽ đẩy nhanh việc phát triển các giống cây kháng khí hậu và chống lại dịch bệnh. Nông dân châu Âu hiện đang đối mặt với những thách thức ngày càng tăng từ bi</w:t>
            </w:r>
            <w:r>
              <w:rPr>
                <w:color w:val="C00000"/>
              </w:rPr>
              <w:t>ến đổi khí hậu cùng với các hạn chế thắt chặt đối với phân bón hóa học và thuốc trừ sâu. Tuy nhiên, các nhóm bảo vệ môi trường và tổ chức người tiêu dùng đã chỉ trích quyết định này là một sự nới lỏng quy định nguy hiểm. Họ lập luận rằng việc loại bỏ các b</w:t>
            </w:r>
            <w:r>
              <w:rPr>
                <w:color w:val="C00000"/>
              </w:rPr>
              <w:t>ước kiểm tra an toàn định kỳ và nhãn dán bao bì sẽ làm suy yếu tính minh bạch trong khi mang lại lợi thế cho các tập đoàn công nghệ sinh học lớn.</w:t>
            </w:r>
          </w:p>
        </w:tc>
      </w:tr>
      <w:tr w:rsidR="00B547D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Pr="002A42F8" w:rsidRDefault="00671E67">
            <w:pPr>
              <w:spacing w:line="360" w:lineRule="auto"/>
            </w:pPr>
            <w:r w:rsidRPr="002A42F8">
              <w:t xml:space="preserve">The agreement remains temporary, requiring formal approval from EU member governments and Parliament before </w:t>
            </w:r>
            <w:r w:rsidRPr="002A42F8">
              <w:t xml:space="preserve">use. Both supporters and opponents are preparing for a strong political fight over the final details. This debate reflects broader tensions between technological progress and careful principles in food production, highlighting different views on balancing </w:t>
            </w:r>
            <w:r w:rsidRPr="002A42F8">
              <w:t>agricultural innovation with consumer rights and environmental protection across Europe.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rsidR="00B547D2" w:rsidRDefault="00671E67">
            <w:pPr>
              <w:spacing w:line="360" w:lineRule="auto"/>
              <w:rPr>
                <w:color w:val="C00000"/>
              </w:rPr>
            </w:pPr>
            <w:r>
              <w:rPr>
                <w:color w:val="C00000"/>
              </w:rPr>
              <w:t xml:space="preserve">Thỏa thuận này hiện vẫn mang tính tạm thời, cần có sự phê duyệt chính thức từ chính phủ các nước thành viên EU và Nghị viện trước khi được áp dụng. Cả những người ủng </w:t>
            </w:r>
            <w:r>
              <w:rPr>
                <w:color w:val="C00000"/>
              </w:rPr>
              <w:t>hộ lẫn những người phản đối đều đang chuẩn bị cho một cuộc chiến chính trị gay gắt về các chi tiết cuối cùng. Cuộc tranh luận này phản ánh những căng thẳng rộng lớn hơn giữa sự tiến bộ công nghệ và các nguyên tắc cẩn trọng trong sản xuất thực phẩm, làm nổi</w:t>
            </w:r>
            <w:r>
              <w:rPr>
                <w:color w:val="C00000"/>
              </w:rPr>
              <w:t xml:space="preserve"> bật những quan điểm khác nhau về việc cân bằng giữa đổi mới nông nghiệp với quyền lợi người tiêu dùng và bảo vệ môi trường trên khắp châu Âu.</w:t>
            </w:r>
          </w:p>
        </w:tc>
      </w:tr>
    </w:tbl>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pPr>
    </w:p>
    <w:p w:rsidR="00B547D2" w:rsidRDefault="00671E67">
      <w:pPr>
        <w:rPr>
          <w:b/>
          <w:bCs/>
        </w:rPr>
      </w:pPr>
      <w:r>
        <w:rPr>
          <w:b/>
          <w:bCs/>
        </w:rPr>
        <w:br w:type="page"/>
      </w:r>
    </w:p>
    <w:p w:rsidR="00B547D2" w:rsidRPr="002A42F8" w:rsidRDefault="00671E67">
      <w:pPr>
        <w:spacing w:line="360" w:lineRule="auto"/>
        <w:jc w:val="center"/>
        <w:rPr>
          <w:b/>
          <w:bCs/>
          <w:color w:val="C00000"/>
          <w:sz w:val="56"/>
          <w:szCs w:val="56"/>
        </w:rPr>
      </w:pPr>
      <w:r w:rsidRPr="002A42F8">
        <w:rPr>
          <w:b/>
          <w:bCs/>
          <w:color w:val="C00000"/>
          <w:sz w:val="56"/>
          <w:szCs w:val="56"/>
        </w:rPr>
        <w:lastRenderedPageBreak/>
        <w:t>Từ Vựng Chọn Lọc</w:t>
      </w:r>
    </w:p>
    <w:tbl>
      <w:tblPr>
        <w:tblW w:w="0" w:type="auto"/>
        <w:tblCellSpacing w:w="15" w:type="dxa"/>
        <w:tblInd w:w="64"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15" w:type="dxa"/>
          <w:left w:w="15" w:type="dxa"/>
          <w:bottom w:w="15" w:type="dxa"/>
          <w:right w:w="15" w:type="dxa"/>
        </w:tblCellMar>
        <w:tblLook w:val="04A0" w:firstRow="1" w:lastRow="0" w:firstColumn="1" w:lastColumn="0" w:noHBand="0" w:noVBand="1"/>
      </w:tblPr>
      <w:tblGrid>
        <w:gridCol w:w="707"/>
        <w:gridCol w:w="2904"/>
        <w:gridCol w:w="1532"/>
        <w:gridCol w:w="4328"/>
        <w:gridCol w:w="966"/>
      </w:tblGrid>
      <w:tr w:rsidR="00B547D2">
        <w:trPr>
          <w:tblHeader/>
          <w:tblCellSpacing w:w="15" w:type="dxa"/>
        </w:trPr>
        <w:tc>
          <w:tcPr>
            <w:tcW w:w="662" w:type="dxa"/>
            <w:shd w:val="clear" w:color="auto" w:fill="C00000"/>
            <w:vAlign w:val="center"/>
          </w:tcPr>
          <w:p w:rsidR="00B547D2" w:rsidRDefault="00671E67">
            <w:pPr>
              <w:spacing w:line="360" w:lineRule="auto"/>
              <w:jc w:val="center"/>
              <w:rPr>
                <w:rFonts w:eastAsia="sans-serif"/>
                <w:b/>
                <w:bCs/>
              </w:rPr>
            </w:pPr>
            <w:r>
              <w:rPr>
                <w:rFonts w:eastAsia="sans-serif"/>
                <w:b/>
                <w:bCs/>
                <w:lang w:eastAsia="zh-CN" w:bidi="ar"/>
              </w:rPr>
              <w:t>STT</w:t>
            </w:r>
          </w:p>
        </w:tc>
        <w:tc>
          <w:tcPr>
            <w:tcW w:w="2874" w:type="dxa"/>
            <w:shd w:val="clear" w:color="auto" w:fill="C00000"/>
            <w:vAlign w:val="center"/>
          </w:tcPr>
          <w:p w:rsidR="00B547D2" w:rsidRDefault="00671E67">
            <w:pPr>
              <w:spacing w:line="360" w:lineRule="auto"/>
              <w:jc w:val="center"/>
              <w:rPr>
                <w:rFonts w:eastAsia="sans-serif"/>
                <w:b/>
                <w:bCs/>
              </w:rPr>
            </w:pPr>
            <w:r>
              <w:rPr>
                <w:rFonts w:eastAsia="sans-serif"/>
                <w:b/>
                <w:bCs/>
                <w:lang w:eastAsia="zh-CN" w:bidi="ar"/>
              </w:rPr>
              <w:t>T</w:t>
            </w:r>
            <w:r>
              <w:rPr>
                <w:rFonts w:eastAsia="sans-serif"/>
                <w:b/>
                <w:bCs/>
                <w:lang w:eastAsia="zh-CN" w:bidi="ar"/>
              </w:rPr>
              <w:t>ừ</w:t>
            </w:r>
            <w:r>
              <w:rPr>
                <w:rFonts w:eastAsia="sans-serif"/>
                <w:b/>
                <w:bCs/>
                <w:lang w:eastAsia="zh-CN" w:bidi="ar"/>
              </w:rPr>
              <w:t>/c</w:t>
            </w:r>
            <w:r>
              <w:rPr>
                <w:rFonts w:eastAsia="sans-serif"/>
                <w:b/>
                <w:bCs/>
                <w:lang w:eastAsia="zh-CN" w:bidi="ar"/>
              </w:rPr>
              <w:t>ụ</w:t>
            </w:r>
            <w:r>
              <w:rPr>
                <w:rFonts w:eastAsia="sans-serif"/>
                <w:b/>
                <w:bCs/>
                <w:lang w:eastAsia="zh-CN" w:bidi="ar"/>
              </w:rPr>
              <w:t>m</w:t>
            </w:r>
          </w:p>
        </w:tc>
        <w:tc>
          <w:tcPr>
            <w:tcW w:w="1502" w:type="dxa"/>
            <w:shd w:val="clear" w:color="auto" w:fill="C00000"/>
            <w:vAlign w:val="center"/>
          </w:tcPr>
          <w:p w:rsidR="00B547D2" w:rsidRDefault="00671E67">
            <w:pPr>
              <w:spacing w:line="360" w:lineRule="auto"/>
              <w:jc w:val="center"/>
              <w:rPr>
                <w:rFonts w:eastAsia="sans-serif"/>
                <w:b/>
                <w:bCs/>
              </w:rPr>
            </w:pPr>
            <w:r>
              <w:rPr>
                <w:rFonts w:eastAsia="sans-serif"/>
                <w:b/>
                <w:bCs/>
                <w:lang w:eastAsia="zh-CN" w:bidi="ar"/>
              </w:rPr>
              <w:t>Lo</w:t>
            </w:r>
            <w:r>
              <w:rPr>
                <w:rFonts w:eastAsia="sans-serif"/>
                <w:b/>
                <w:bCs/>
                <w:lang w:eastAsia="zh-CN" w:bidi="ar"/>
              </w:rPr>
              <w:t>ạ</w:t>
            </w:r>
            <w:r>
              <w:rPr>
                <w:rFonts w:eastAsia="sans-serif"/>
                <w:b/>
                <w:bCs/>
                <w:lang w:eastAsia="zh-CN" w:bidi="ar"/>
              </w:rPr>
              <w:t>i t</w:t>
            </w:r>
            <w:r>
              <w:rPr>
                <w:rFonts w:eastAsia="sans-serif"/>
                <w:b/>
                <w:bCs/>
                <w:lang w:eastAsia="zh-CN" w:bidi="ar"/>
              </w:rPr>
              <w:t>ừ</w:t>
            </w:r>
          </w:p>
        </w:tc>
        <w:tc>
          <w:tcPr>
            <w:tcW w:w="4298" w:type="dxa"/>
            <w:shd w:val="clear" w:color="auto" w:fill="C00000"/>
            <w:vAlign w:val="center"/>
          </w:tcPr>
          <w:p w:rsidR="00B547D2" w:rsidRDefault="00671E67">
            <w:pPr>
              <w:spacing w:line="360" w:lineRule="auto"/>
              <w:jc w:val="center"/>
              <w:rPr>
                <w:rFonts w:eastAsia="sans-serif"/>
                <w:b/>
                <w:bCs/>
              </w:rPr>
            </w:pPr>
            <w:r>
              <w:rPr>
                <w:rFonts w:eastAsia="sans-serif"/>
                <w:b/>
                <w:bCs/>
                <w:lang w:eastAsia="zh-CN" w:bidi="ar"/>
              </w:rPr>
              <w:t>Nghĩa ti</w:t>
            </w:r>
            <w:r>
              <w:rPr>
                <w:rFonts w:eastAsia="sans-serif"/>
                <w:b/>
                <w:bCs/>
                <w:lang w:eastAsia="zh-CN" w:bidi="ar"/>
              </w:rPr>
              <w:t>ế</w:t>
            </w:r>
            <w:r>
              <w:rPr>
                <w:rFonts w:eastAsia="sans-serif"/>
                <w:b/>
                <w:bCs/>
                <w:lang w:eastAsia="zh-CN" w:bidi="ar"/>
              </w:rPr>
              <w:t>ng Vi</w:t>
            </w:r>
            <w:r>
              <w:rPr>
                <w:rFonts w:eastAsia="sans-serif"/>
                <w:b/>
                <w:bCs/>
                <w:lang w:eastAsia="zh-CN" w:bidi="ar"/>
              </w:rPr>
              <w:t>ệ</w:t>
            </w:r>
            <w:r>
              <w:rPr>
                <w:rFonts w:eastAsia="sans-serif"/>
                <w:b/>
                <w:bCs/>
                <w:lang w:eastAsia="zh-CN" w:bidi="ar"/>
              </w:rPr>
              <w:t>t</w:t>
            </w:r>
          </w:p>
        </w:tc>
        <w:tc>
          <w:tcPr>
            <w:tcW w:w="921" w:type="dxa"/>
            <w:shd w:val="clear" w:color="auto" w:fill="C00000"/>
            <w:vAlign w:val="center"/>
          </w:tcPr>
          <w:p w:rsidR="00B547D2" w:rsidRDefault="00671E67">
            <w:pPr>
              <w:spacing w:line="360" w:lineRule="auto"/>
              <w:jc w:val="center"/>
              <w:rPr>
                <w:rFonts w:eastAsia="sans-serif"/>
                <w:b/>
                <w:bCs/>
              </w:rPr>
            </w:pPr>
            <w:r>
              <w:rPr>
                <w:rFonts w:eastAsia="sans-serif"/>
                <w:b/>
                <w:bCs/>
                <w:lang w:eastAsia="zh-CN" w:bidi="ar"/>
              </w:rPr>
              <w:t>CEFR Band</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w:t>
            </w:r>
          </w:p>
        </w:tc>
        <w:tc>
          <w:tcPr>
            <w:tcW w:w="2874" w:type="dxa"/>
            <w:vAlign w:val="center"/>
          </w:tcPr>
          <w:p w:rsidR="00B547D2" w:rsidRDefault="00671E67">
            <w:pPr>
              <w:spacing w:line="360" w:lineRule="auto"/>
              <w:rPr>
                <w:rFonts w:eastAsia="sans-serif"/>
              </w:rPr>
            </w:pPr>
            <w:r>
              <w:rPr>
                <w:rFonts w:eastAsia="sans-serif"/>
                <w:lang w:eastAsia="zh-CN" w:bidi="ar"/>
              </w:rPr>
              <w:t>plastic pollution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Ô nhi</w:t>
            </w:r>
            <w:r>
              <w:rPr>
                <w:rFonts w:eastAsia="sans-serif"/>
                <w:lang w:eastAsia="zh-CN" w:bidi="ar"/>
              </w:rPr>
              <w:t>ễ</w:t>
            </w:r>
            <w:r>
              <w:rPr>
                <w:rFonts w:eastAsia="sans-serif"/>
                <w:lang w:eastAsia="zh-CN" w:bidi="ar"/>
              </w:rPr>
              <w:t xml:space="preserve">m </w:t>
            </w:r>
            <w:r>
              <w:rPr>
                <w:rFonts w:eastAsia="sans-serif"/>
                <w:lang w:eastAsia="zh-CN" w:bidi="ar"/>
              </w:rPr>
              <w:t>nh</w:t>
            </w:r>
            <w:r>
              <w:rPr>
                <w:rFonts w:eastAsia="sans-serif"/>
                <w:lang w:eastAsia="zh-CN" w:bidi="ar"/>
              </w:rPr>
              <w:t>ự</w:t>
            </w:r>
            <w:r>
              <w:rPr>
                <w:rFonts w:eastAsia="sans-serif"/>
                <w:lang w:eastAsia="zh-CN" w:bidi="ar"/>
              </w:rPr>
              <w:t>a</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w:t>
            </w:r>
          </w:p>
        </w:tc>
        <w:tc>
          <w:tcPr>
            <w:tcW w:w="2874" w:type="dxa"/>
            <w:vAlign w:val="center"/>
          </w:tcPr>
          <w:p w:rsidR="00B547D2" w:rsidRDefault="00671E67">
            <w:pPr>
              <w:spacing w:line="360" w:lineRule="auto"/>
              <w:rPr>
                <w:rFonts w:eastAsia="sans-serif"/>
              </w:rPr>
            </w:pPr>
            <w:r>
              <w:rPr>
                <w:rFonts w:eastAsia="sans-serif"/>
                <w:lang w:eastAsia="zh-CN" w:bidi="ar"/>
              </w:rPr>
              <w:t>mediator</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Ngư</w:t>
            </w:r>
            <w:r>
              <w:rPr>
                <w:rFonts w:eastAsia="sans-serif"/>
                <w:lang w:eastAsia="zh-CN" w:bidi="ar"/>
              </w:rPr>
              <w:t>ờ</w:t>
            </w:r>
            <w:r>
              <w:rPr>
                <w:rFonts w:eastAsia="sans-serif"/>
                <w:lang w:eastAsia="zh-CN" w:bidi="ar"/>
              </w:rPr>
              <w:t>i hòa gi</w:t>
            </w:r>
            <w:r>
              <w:rPr>
                <w:rFonts w:eastAsia="sans-serif"/>
                <w:lang w:eastAsia="zh-CN" w:bidi="ar"/>
              </w:rPr>
              <w:t>ả</w:t>
            </w:r>
            <w:r>
              <w:rPr>
                <w:rFonts w:eastAsia="sans-serif"/>
                <w:lang w:eastAsia="zh-CN" w:bidi="ar"/>
              </w:rPr>
              <w:t>i</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w:t>
            </w:r>
          </w:p>
        </w:tc>
        <w:tc>
          <w:tcPr>
            <w:tcW w:w="2874" w:type="dxa"/>
            <w:vAlign w:val="center"/>
          </w:tcPr>
          <w:p w:rsidR="00B547D2" w:rsidRDefault="00671E67">
            <w:pPr>
              <w:spacing w:line="360" w:lineRule="auto"/>
              <w:rPr>
                <w:rFonts w:eastAsia="sans-serif"/>
              </w:rPr>
            </w:pPr>
            <w:r>
              <w:rPr>
                <w:rFonts w:eastAsia="sans-serif"/>
                <w:lang w:eastAsia="zh-CN" w:bidi="ar"/>
              </w:rPr>
              <w:t>broker</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Ngư</w:t>
            </w:r>
            <w:r>
              <w:rPr>
                <w:rFonts w:eastAsia="sans-serif"/>
                <w:lang w:eastAsia="zh-CN" w:bidi="ar"/>
              </w:rPr>
              <w:t>ờ</w:t>
            </w:r>
            <w:r>
              <w:rPr>
                <w:rFonts w:eastAsia="sans-serif"/>
                <w:lang w:eastAsia="zh-CN" w:bidi="ar"/>
              </w:rPr>
              <w:t>i môi gi</w:t>
            </w:r>
            <w:r>
              <w:rPr>
                <w:rFonts w:eastAsia="sans-serif"/>
                <w:lang w:eastAsia="zh-CN" w:bidi="ar"/>
              </w:rPr>
              <w:t>ớ</w:t>
            </w:r>
            <w:r>
              <w:rPr>
                <w:rFonts w:eastAsia="sans-serif"/>
                <w:lang w:eastAsia="zh-CN" w:bidi="ar"/>
              </w:rPr>
              <w:t>i</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w:t>
            </w:r>
          </w:p>
        </w:tc>
        <w:tc>
          <w:tcPr>
            <w:tcW w:w="2874" w:type="dxa"/>
            <w:vAlign w:val="center"/>
          </w:tcPr>
          <w:p w:rsidR="00B547D2" w:rsidRDefault="00671E67">
            <w:pPr>
              <w:spacing w:line="360" w:lineRule="auto"/>
              <w:rPr>
                <w:rFonts w:eastAsia="sans-serif"/>
              </w:rPr>
            </w:pPr>
            <w:r>
              <w:rPr>
                <w:rFonts w:eastAsia="sans-serif"/>
                <w:lang w:eastAsia="zh-CN" w:bidi="ar"/>
              </w:rPr>
              <w:t>advocate</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Ngư</w:t>
            </w:r>
            <w:r>
              <w:rPr>
                <w:rFonts w:eastAsia="sans-serif"/>
                <w:lang w:eastAsia="zh-CN" w:bidi="ar"/>
              </w:rPr>
              <w:t>ờ</w:t>
            </w:r>
            <w:r>
              <w:rPr>
                <w:rFonts w:eastAsia="sans-serif"/>
                <w:lang w:eastAsia="zh-CN" w:bidi="ar"/>
              </w:rPr>
              <w:t xml:space="preserve">i </w:t>
            </w:r>
            <w:r>
              <w:rPr>
                <w:rFonts w:eastAsia="sans-serif"/>
                <w:lang w:eastAsia="zh-CN" w:bidi="ar"/>
              </w:rPr>
              <w:t>ủ</w:t>
            </w:r>
            <w:r>
              <w:rPr>
                <w:rFonts w:eastAsia="sans-serif"/>
                <w:lang w:eastAsia="zh-CN" w:bidi="ar"/>
              </w:rPr>
              <w:t>ng h</w:t>
            </w:r>
            <w:r>
              <w:rPr>
                <w:rFonts w:eastAsia="sans-serif"/>
                <w:lang w:eastAsia="zh-CN" w:bidi="ar"/>
              </w:rPr>
              <w:t>ộ</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w:t>
            </w:r>
          </w:p>
        </w:tc>
        <w:tc>
          <w:tcPr>
            <w:tcW w:w="2874" w:type="dxa"/>
            <w:vAlign w:val="center"/>
          </w:tcPr>
          <w:p w:rsidR="00B547D2" w:rsidRDefault="00671E67">
            <w:pPr>
              <w:spacing w:line="360" w:lineRule="auto"/>
              <w:rPr>
                <w:rFonts w:eastAsia="sans-serif"/>
              </w:rPr>
            </w:pPr>
            <w:r>
              <w:rPr>
                <w:rFonts w:eastAsia="sans-serif"/>
                <w:lang w:eastAsia="zh-CN" w:bidi="ar"/>
              </w:rPr>
              <w:t>diplomacy</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Ngo</w:t>
            </w:r>
            <w:r>
              <w:rPr>
                <w:rFonts w:eastAsia="sans-serif"/>
                <w:lang w:eastAsia="zh-CN" w:bidi="ar"/>
              </w:rPr>
              <w:t>ạ</w:t>
            </w:r>
            <w:r>
              <w:rPr>
                <w:rFonts w:eastAsia="sans-serif"/>
                <w:lang w:eastAsia="zh-CN" w:bidi="ar"/>
              </w:rPr>
              <w:t>i giao</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w:t>
            </w:r>
          </w:p>
        </w:tc>
        <w:tc>
          <w:tcPr>
            <w:tcW w:w="2874" w:type="dxa"/>
            <w:vAlign w:val="center"/>
          </w:tcPr>
          <w:p w:rsidR="00B547D2" w:rsidRDefault="00671E67">
            <w:pPr>
              <w:spacing w:line="360" w:lineRule="auto"/>
              <w:rPr>
                <w:rFonts w:eastAsia="sans-serif"/>
              </w:rPr>
            </w:pPr>
            <w:r>
              <w:rPr>
                <w:rFonts w:eastAsia="sans-serif"/>
                <w:lang w:eastAsia="zh-CN" w:bidi="ar"/>
              </w:rPr>
              <w:t>common ground</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Đi</w:t>
            </w:r>
            <w:r>
              <w:rPr>
                <w:rFonts w:eastAsia="sans-serif"/>
                <w:lang w:eastAsia="zh-CN" w:bidi="ar"/>
              </w:rPr>
              <w:t>ể</w:t>
            </w:r>
            <w:r>
              <w:rPr>
                <w:rFonts w:eastAsia="sans-serif"/>
                <w:lang w:eastAsia="zh-CN" w:bidi="ar"/>
              </w:rPr>
              <w:t>m chung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w:t>
            </w:r>
          </w:p>
        </w:tc>
        <w:tc>
          <w:tcPr>
            <w:tcW w:w="2874" w:type="dxa"/>
            <w:vAlign w:val="center"/>
          </w:tcPr>
          <w:p w:rsidR="00B547D2" w:rsidRDefault="00671E67">
            <w:pPr>
              <w:spacing w:line="360" w:lineRule="auto"/>
              <w:rPr>
                <w:rFonts w:eastAsia="sans-serif"/>
              </w:rPr>
            </w:pPr>
            <w:r>
              <w:rPr>
                <w:rFonts w:eastAsia="sans-serif"/>
                <w:lang w:eastAsia="zh-CN" w:bidi="ar"/>
              </w:rPr>
              <w:t>treaty negotiations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Đàm phán hi</w:t>
            </w:r>
            <w:r>
              <w:rPr>
                <w:rFonts w:eastAsia="sans-serif"/>
                <w:lang w:eastAsia="zh-CN" w:bidi="ar"/>
              </w:rPr>
              <w:t>ệ</w:t>
            </w:r>
            <w:r>
              <w:rPr>
                <w:rFonts w:eastAsia="sans-serif"/>
                <w:lang w:eastAsia="zh-CN" w:bidi="ar"/>
              </w:rPr>
              <w:t>p ư</w:t>
            </w:r>
            <w:r>
              <w:rPr>
                <w:rFonts w:eastAsia="sans-serif"/>
                <w:lang w:eastAsia="zh-CN" w:bidi="ar"/>
              </w:rPr>
              <w:t>ớ</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w:t>
            </w:r>
          </w:p>
        </w:tc>
        <w:tc>
          <w:tcPr>
            <w:tcW w:w="2874" w:type="dxa"/>
            <w:vAlign w:val="center"/>
          </w:tcPr>
          <w:p w:rsidR="00B547D2" w:rsidRDefault="00671E67">
            <w:pPr>
              <w:spacing w:line="360" w:lineRule="auto"/>
              <w:rPr>
                <w:rFonts w:eastAsia="sans-serif"/>
              </w:rPr>
            </w:pPr>
            <w:r>
              <w:rPr>
                <w:rFonts w:eastAsia="sans-serif"/>
                <w:lang w:eastAsia="zh-CN" w:bidi="ar"/>
              </w:rPr>
              <w:t>deadlock</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B</w:t>
            </w:r>
            <w:r>
              <w:rPr>
                <w:rFonts w:eastAsia="sans-serif"/>
                <w:lang w:eastAsia="zh-CN" w:bidi="ar"/>
              </w:rPr>
              <w:t>ế</w:t>
            </w:r>
            <w:r>
              <w:rPr>
                <w:rFonts w:eastAsia="sans-serif"/>
                <w:lang w:eastAsia="zh-CN" w:bidi="ar"/>
              </w:rPr>
              <w:t xml:space="preserve"> t</w:t>
            </w:r>
            <w:r>
              <w:rPr>
                <w:rFonts w:eastAsia="sans-serif"/>
                <w:lang w:eastAsia="zh-CN" w:bidi="ar"/>
              </w:rPr>
              <w:t>ắ</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w:t>
            </w:r>
          </w:p>
        </w:tc>
        <w:tc>
          <w:tcPr>
            <w:tcW w:w="2874" w:type="dxa"/>
            <w:vAlign w:val="center"/>
          </w:tcPr>
          <w:p w:rsidR="00B547D2" w:rsidRDefault="00671E67">
            <w:pPr>
              <w:spacing w:line="360" w:lineRule="auto"/>
              <w:rPr>
                <w:rFonts w:eastAsia="sans-serif"/>
              </w:rPr>
            </w:pPr>
            <w:r>
              <w:rPr>
                <w:rFonts w:eastAsia="sans-serif"/>
                <w:lang w:eastAsia="zh-CN" w:bidi="ar"/>
              </w:rPr>
              <w:t>break through</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Đ</w:t>
            </w:r>
            <w:r>
              <w:rPr>
                <w:rFonts w:eastAsia="sans-serif"/>
                <w:lang w:eastAsia="zh-CN" w:bidi="ar"/>
              </w:rPr>
              <w:t>ộ</w:t>
            </w:r>
            <w:r>
              <w:rPr>
                <w:rFonts w:eastAsia="sans-serif"/>
                <w:lang w:eastAsia="zh-CN" w:bidi="ar"/>
              </w:rPr>
              <w:t>t phá</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10</w:t>
            </w:r>
          </w:p>
        </w:tc>
        <w:tc>
          <w:tcPr>
            <w:tcW w:w="2874" w:type="dxa"/>
            <w:vAlign w:val="center"/>
          </w:tcPr>
          <w:p w:rsidR="00B547D2" w:rsidRDefault="00671E67">
            <w:pPr>
              <w:spacing w:line="360" w:lineRule="auto"/>
              <w:rPr>
                <w:rFonts w:eastAsia="sans-serif"/>
              </w:rPr>
            </w:pPr>
            <w:r>
              <w:rPr>
                <w:rFonts w:eastAsia="sans-serif"/>
                <w:lang w:eastAsia="zh-CN" w:bidi="ar"/>
              </w:rPr>
              <w:t>work through</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Gi</w:t>
            </w:r>
            <w:r>
              <w:rPr>
                <w:rFonts w:eastAsia="sans-serif"/>
                <w:lang w:eastAsia="zh-CN" w:bidi="ar"/>
              </w:rPr>
              <w:t>ả</w:t>
            </w:r>
            <w:r>
              <w:rPr>
                <w:rFonts w:eastAsia="sans-serif"/>
                <w:lang w:eastAsia="zh-CN" w:bidi="ar"/>
              </w:rPr>
              <w:t>i quy</w:t>
            </w:r>
            <w:r>
              <w:rPr>
                <w:rFonts w:eastAsia="sans-serif"/>
                <w:lang w:eastAsia="zh-CN" w:bidi="ar"/>
              </w:rPr>
              <w:t>ế</w:t>
            </w:r>
            <w:r>
              <w:rPr>
                <w:rFonts w:eastAsia="sans-serif"/>
                <w:lang w:eastAsia="zh-CN" w:bidi="ar"/>
              </w:rPr>
              <w:t>t t</w:t>
            </w:r>
            <w:r>
              <w:rPr>
                <w:rFonts w:eastAsia="sans-serif"/>
                <w:lang w:eastAsia="zh-CN" w:bidi="ar"/>
              </w:rPr>
              <w:t>ừ</w:t>
            </w:r>
            <w:r>
              <w:rPr>
                <w:rFonts w:eastAsia="sans-serif"/>
                <w:lang w:eastAsia="zh-CN" w:bidi="ar"/>
              </w:rPr>
              <w:t>ng bư</w:t>
            </w:r>
            <w:r>
              <w:rPr>
                <w:rFonts w:eastAsia="sans-serif"/>
                <w:lang w:eastAsia="zh-CN" w:bidi="ar"/>
              </w:rPr>
              <w:t>ớ</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11</w:t>
            </w:r>
          </w:p>
        </w:tc>
        <w:tc>
          <w:tcPr>
            <w:tcW w:w="2874" w:type="dxa"/>
            <w:vAlign w:val="center"/>
          </w:tcPr>
          <w:p w:rsidR="00B547D2" w:rsidRDefault="00671E67">
            <w:pPr>
              <w:spacing w:line="360" w:lineRule="auto"/>
              <w:rPr>
                <w:rFonts w:eastAsia="sans-serif"/>
              </w:rPr>
            </w:pPr>
            <w:r>
              <w:rPr>
                <w:rFonts w:eastAsia="sans-serif"/>
                <w:lang w:eastAsia="zh-CN" w:bidi="ar"/>
              </w:rPr>
              <w:t>push through</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Thúc đ</w:t>
            </w:r>
            <w:r>
              <w:rPr>
                <w:rFonts w:eastAsia="sans-serif"/>
                <w:lang w:eastAsia="zh-CN" w:bidi="ar"/>
              </w:rPr>
              <w:t>ẩ</w:t>
            </w:r>
            <w:r>
              <w:rPr>
                <w:rFonts w:eastAsia="sans-serif"/>
                <w:lang w:eastAsia="zh-CN" w:bidi="ar"/>
              </w:rPr>
              <w:t>y thông qua</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12</w:t>
            </w:r>
          </w:p>
        </w:tc>
        <w:tc>
          <w:tcPr>
            <w:tcW w:w="2874" w:type="dxa"/>
            <w:vAlign w:val="center"/>
          </w:tcPr>
          <w:p w:rsidR="00B547D2" w:rsidRDefault="00671E67">
            <w:pPr>
              <w:spacing w:line="360" w:lineRule="auto"/>
              <w:rPr>
                <w:rFonts w:eastAsia="sans-serif"/>
              </w:rPr>
            </w:pPr>
            <w:r>
              <w:rPr>
                <w:rFonts w:eastAsia="sans-serif"/>
                <w:lang w:eastAsia="zh-CN" w:bidi="ar"/>
              </w:rPr>
              <w:t>break down</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Phá v</w:t>
            </w:r>
            <w:r>
              <w:rPr>
                <w:rFonts w:eastAsia="sans-serif"/>
                <w:lang w:eastAsia="zh-CN" w:bidi="ar"/>
              </w:rPr>
              <w:t>ỡ</w:t>
            </w:r>
            <w:r>
              <w:rPr>
                <w:rFonts w:eastAsia="sans-serif"/>
                <w:lang w:eastAsia="zh-CN" w:bidi="ar"/>
              </w:rPr>
              <w:t>, s</w:t>
            </w:r>
            <w:r>
              <w:rPr>
                <w:rFonts w:eastAsia="sans-serif"/>
                <w:lang w:eastAsia="zh-CN" w:bidi="ar"/>
              </w:rPr>
              <w:t>ụ</w:t>
            </w:r>
            <w:r>
              <w:rPr>
                <w:rFonts w:eastAsia="sans-serif"/>
                <w:lang w:eastAsia="zh-CN" w:bidi="ar"/>
              </w:rPr>
              <w:t>p đ</w:t>
            </w:r>
            <w:r>
              <w:rPr>
                <w:rFonts w:eastAsia="sans-serif"/>
                <w:lang w:eastAsia="zh-CN" w:bidi="ar"/>
              </w:rPr>
              <w:t>ổ</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13</w:t>
            </w:r>
          </w:p>
        </w:tc>
        <w:tc>
          <w:tcPr>
            <w:tcW w:w="2874" w:type="dxa"/>
            <w:vAlign w:val="center"/>
          </w:tcPr>
          <w:p w:rsidR="00B547D2" w:rsidRDefault="00671E67">
            <w:pPr>
              <w:spacing w:line="360" w:lineRule="auto"/>
              <w:rPr>
                <w:rFonts w:eastAsia="sans-serif"/>
              </w:rPr>
            </w:pPr>
            <w:r>
              <w:rPr>
                <w:rFonts w:eastAsia="sans-serif"/>
                <w:lang w:eastAsia="zh-CN" w:bidi="ar"/>
              </w:rPr>
              <w:t>environmental injustice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B</w:t>
            </w:r>
            <w:r>
              <w:rPr>
                <w:rFonts w:eastAsia="sans-serif"/>
                <w:lang w:eastAsia="zh-CN" w:bidi="ar"/>
              </w:rPr>
              <w:t>ấ</w:t>
            </w:r>
            <w:r>
              <w:rPr>
                <w:rFonts w:eastAsia="sans-serif"/>
                <w:lang w:eastAsia="zh-CN" w:bidi="ar"/>
              </w:rPr>
              <w:t>t công môi</w:t>
            </w:r>
            <w:r>
              <w:rPr>
                <w:rFonts w:eastAsia="sans-serif"/>
                <w:lang w:eastAsia="zh-CN" w:bidi="ar"/>
              </w:rPr>
              <w:t xml:space="preserve"> trư</w:t>
            </w:r>
            <w:r>
              <w:rPr>
                <w:rFonts w:eastAsia="sans-serif"/>
                <w:lang w:eastAsia="zh-CN" w:bidi="ar"/>
              </w:rPr>
              <w:t>ờ</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14</w:t>
            </w:r>
          </w:p>
        </w:tc>
        <w:tc>
          <w:tcPr>
            <w:tcW w:w="2874" w:type="dxa"/>
            <w:vAlign w:val="center"/>
          </w:tcPr>
          <w:p w:rsidR="00B547D2" w:rsidRDefault="00671E67">
            <w:pPr>
              <w:spacing w:line="360" w:lineRule="auto"/>
              <w:rPr>
                <w:rFonts w:eastAsia="sans-serif"/>
              </w:rPr>
            </w:pPr>
            <w:r>
              <w:rPr>
                <w:rFonts w:eastAsia="sans-serif"/>
                <w:lang w:eastAsia="zh-CN" w:bidi="ar"/>
              </w:rPr>
              <w:t>vulnerable communities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w:t>
            </w:r>
            <w:r>
              <w:rPr>
                <w:rFonts w:eastAsia="sans-serif"/>
                <w:lang w:eastAsia="zh-CN" w:bidi="ar"/>
              </w:rPr>
              <w:t>ộ</w:t>
            </w:r>
            <w:r>
              <w:rPr>
                <w:rFonts w:eastAsia="sans-serif"/>
                <w:lang w:eastAsia="zh-CN" w:bidi="ar"/>
              </w:rPr>
              <w:t>ng đ</w:t>
            </w:r>
            <w:r>
              <w:rPr>
                <w:rFonts w:eastAsia="sans-serif"/>
                <w:lang w:eastAsia="zh-CN" w:bidi="ar"/>
              </w:rPr>
              <w:t>ồ</w:t>
            </w:r>
            <w:r>
              <w:rPr>
                <w:rFonts w:eastAsia="sans-serif"/>
                <w:lang w:eastAsia="zh-CN" w:bidi="ar"/>
              </w:rPr>
              <w:t>ng d</w:t>
            </w:r>
            <w:r>
              <w:rPr>
                <w:rFonts w:eastAsia="sans-serif"/>
                <w:lang w:eastAsia="zh-CN" w:bidi="ar"/>
              </w:rPr>
              <w:t>ễ</w:t>
            </w:r>
            <w:r>
              <w:rPr>
                <w:rFonts w:eastAsia="sans-serif"/>
                <w:lang w:eastAsia="zh-CN" w:bidi="ar"/>
              </w:rPr>
              <w:t xml:space="preserve"> b</w:t>
            </w:r>
            <w:r>
              <w:rPr>
                <w:rFonts w:eastAsia="sans-serif"/>
                <w:lang w:eastAsia="zh-CN" w:bidi="ar"/>
              </w:rPr>
              <w:t>ị</w:t>
            </w:r>
            <w:r>
              <w:rPr>
                <w:rFonts w:eastAsia="sans-serif"/>
                <w:lang w:eastAsia="zh-CN" w:bidi="ar"/>
              </w:rPr>
              <w:t xml:space="preserve"> t</w:t>
            </w:r>
            <w:r>
              <w:rPr>
                <w:rFonts w:eastAsia="sans-serif"/>
                <w:lang w:eastAsia="zh-CN" w:bidi="ar"/>
              </w:rPr>
              <w:t>ổ</w:t>
            </w:r>
            <w:r>
              <w:rPr>
                <w:rFonts w:eastAsia="sans-serif"/>
                <w:lang w:eastAsia="zh-CN" w:bidi="ar"/>
              </w:rPr>
              <w:t>n thương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15</w:t>
            </w:r>
          </w:p>
        </w:tc>
        <w:tc>
          <w:tcPr>
            <w:tcW w:w="2874" w:type="dxa"/>
            <w:vAlign w:val="center"/>
          </w:tcPr>
          <w:p w:rsidR="00B547D2" w:rsidRDefault="00671E67">
            <w:pPr>
              <w:spacing w:line="360" w:lineRule="auto"/>
              <w:rPr>
                <w:rFonts w:eastAsia="sans-serif"/>
              </w:rPr>
            </w:pPr>
            <w:r>
              <w:rPr>
                <w:rFonts w:eastAsia="sans-serif"/>
                <w:lang w:eastAsia="zh-CN" w:bidi="ar"/>
              </w:rPr>
              <w:t>profiting on the backs of</w:t>
            </w:r>
          </w:p>
        </w:tc>
        <w:tc>
          <w:tcPr>
            <w:tcW w:w="1502" w:type="dxa"/>
            <w:vAlign w:val="center"/>
          </w:tcPr>
          <w:p w:rsidR="00B547D2" w:rsidRDefault="00671E67">
            <w:pPr>
              <w:spacing w:line="360" w:lineRule="auto"/>
              <w:rPr>
                <w:rFonts w:eastAsia="sans-serif"/>
              </w:rPr>
            </w:pPr>
            <w:r>
              <w:rPr>
                <w:rFonts w:eastAsia="sans-serif"/>
                <w:lang w:eastAsia="zh-CN" w:bidi="ar"/>
              </w:rPr>
              <w:t>idiom</w:t>
            </w:r>
          </w:p>
        </w:tc>
        <w:tc>
          <w:tcPr>
            <w:tcW w:w="4298" w:type="dxa"/>
            <w:vAlign w:val="center"/>
          </w:tcPr>
          <w:p w:rsidR="00B547D2" w:rsidRDefault="00671E67">
            <w:pPr>
              <w:spacing w:line="360" w:lineRule="auto"/>
              <w:rPr>
                <w:rFonts w:eastAsia="sans-serif"/>
              </w:rPr>
            </w:pPr>
            <w:r>
              <w:rPr>
                <w:rFonts w:eastAsia="sans-serif"/>
                <w:lang w:eastAsia="zh-CN" w:bidi="ar"/>
              </w:rPr>
              <w:t>Ki</w:t>
            </w:r>
            <w:r>
              <w:rPr>
                <w:rFonts w:eastAsia="sans-serif"/>
                <w:lang w:eastAsia="zh-CN" w:bidi="ar"/>
              </w:rPr>
              <w:t>ế</w:t>
            </w:r>
            <w:r>
              <w:rPr>
                <w:rFonts w:eastAsia="sans-serif"/>
                <w:lang w:eastAsia="zh-CN" w:bidi="ar"/>
              </w:rPr>
              <w:t>m l</w:t>
            </w:r>
            <w:r>
              <w:rPr>
                <w:rFonts w:eastAsia="sans-serif"/>
                <w:lang w:eastAsia="zh-CN" w:bidi="ar"/>
              </w:rPr>
              <w:t>ờ</w:t>
            </w:r>
            <w:r>
              <w:rPr>
                <w:rFonts w:eastAsia="sans-serif"/>
                <w:lang w:eastAsia="zh-CN" w:bidi="ar"/>
              </w:rPr>
              <w:t>i trên lưng c</w:t>
            </w:r>
            <w:r>
              <w:rPr>
                <w:rFonts w:eastAsia="sans-serif"/>
                <w:lang w:eastAsia="zh-CN" w:bidi="ar"/>
              </w:rPr>
              <w:t>ủ</w:t>
            </w:r>
            <w:r>
              <w:rPr>
                <w:rFonts w:eastAsia="sans-serif"/>
                <w:lang w:eastAsia="zh-CN" w:bidi="ar"/>
              </w:rPr>
              <w:t>a</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16</w:t>
            </w:r>
          </w:p>
        </w:tc>
        <w:tc>
          <w:tcPr>
            <w:tcW w:w="2874" w:type="dxa"/>
            <w:vAlign w:val="center"/>
          </w:tcPr>
          <w:p w:rsidR="00B547D2" w:rsidRDefault="00671E67">
            <w:pPr>
              <w:spacing w:line="360" w:lineRule="auto"/>
              <w:rPr>
                <w:rFonts w:eastAsia="sans-serif"/>
              </w:rPr>
            </w:pPr>
            <w:r>
              <w:rPr>
                <w:rFonts w:eastAsia="sans-serif"/>
                <w:lang w:eastAsia="zh-CN" w:bidi="ar"/>
              </w:rPr>
              <w:t>data centers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Trung tâm d</w:t>
            </w:r>
            <w:r>
              <w:rPr>
                <w:rFonts w:eastAsia="sans-serif"/>
                <w:lang w:eastAsia="zh-CN" w:bidi="ar"/>
              </w:rPr>
              <w:t>ữ</w:t>
            </w:r>
            <w:r>
              <w:rPr>
                <w:rFonts w:eastAsia="sans-serif"/>
                <w:lang w:eastAsia="zh-CN" w:bidi="ar"/>
              </w:rPr>
              <w:t xml:space="preserve"> li</w:t>
            </w:r>
            <w:r>
              <w:rPr>
                <w:rFonts w:eastAsia="sans-serif"/>
                <w:lang w:eastAsia="zh-CN" w:bidi="ar"/>
              </w:rPr>
              <w:t>ệ</w:t>
            </w:r>
            <w:r>
              <w:rPr>
                <w:rFonts w:eastAsia="sans-serif"/>
                <w:lang w:eastAsia="zh-CN" w:bidi="ar"/>
              </w:rPr>
              <w:t>u</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17</w:t>
            </w:r>
          </w:p>
        </w:tc>
        <w:tc>
          <w:tcPr>
            <w:tcW w:w="2874" w:type="dxa"/>
            <w:vAlign w:val="center"/>
          </w:tcPr>
          <w:p w:rsidR="00B547D2" w:rsidRDefault="00671E67">
            <w:pPr>
              <w:spacing w:line="360" w:lineRule="auto"/>
              <w:rPr>
                <w:rFonts w:eastAsia="sans-serif"/>
              </w:rPr>
            </w:pPr>
            <w:r>
              <w:rPr>
                <w:rFonts w:eastAsia="sans-serif"/>
                <w:lang w:eastAsia="zh-CN" w:bidi="ar"/>
              </w:rPr>
              <w:t>mounting resistance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ự</w:t>
            </w:r>
            <w:r>
              <w:rPr>
                <w:rFonts w:eastAsia="sans-serif"/>
                <w:lang w:eastAsia="zh-CN" w:bidi="ar"/>
              </w:rPr>
              <w:t xml:space="preserve"> ph</w:t>
            </w:r>
            <w:r>
              <w:rPr>
                <w:rFonts w:eastAsia="sans-serif"/>
                <w:lang w:eastAsia="zh-CN" w:bidi="ar"/>
              </w:rPr>
              <w:t>ả</w:t>
            </w:r>
            <w:r>
              <w:rPr>
                <w:rFonts w:eastAsia="sans-serif"/>
                <w:lang w:eastAsia="zh-CN" w:bidi="ar"/>
              </w:rPr>
              <w:t>n kháng gia tăng</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18</w:t>
            </w:r>
          </w:p>
        </w:tc>
        <w:tc>
          <w:tcPr>
            <w:tcW w:w="2874" w:type="dxa"/>
            <w:vAlign w:val="center"/>
          </w:tcPr>
          <w:p w:rsidR="00B547D2" w:rsidRDefault="00671E67">
            <w:pPr>
              <w:spacing w:line="360" w:lineRule="auto"/>
              <w:rPr>
                <w:rFonts w:eastAsia="sans-serif"/>
              </w:rPr>
            </w:pPr>
            <w:r>
              <w:rPr>
                <w:rFonts w:eastAsia="sans-serif"/>
                <w:lang w:eastAsia="zh-CN" w:bidi="ar"/>
              </w:rPr>
              <w:t>environmental justice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Công lý môi trư</w:t>
            </w:r>
            <w:r>
              <w:rPr>
                <w:rFonts w:eastAsia="sans-serif"/>
                <w:lang w:eastAsia="zh-CN" w:bidi="ar"/>
              </w:rPr>
              <w:t>ờ</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19</w:t>
            </w:r>
          </w:p>
        </w:tc>
        <w:tc>
          <w:tcPr>
            <w:tcW w:w="2874" w:type="dxa"/>
            <w:vAlign w:val="center"/>
          </w:tcPr>
          <w:p w:rsidR="00B547D2" w:rsidRDefault="00671E67">
            <w:pPr>
              <w:spacing w:line="360" w:lineRule="auto"/>
              <w:rPr>
                <w:rFonts w:eastAsia="sans-serif"/>
              </w:rPr>
            </w:pPr>
            <w:r>
              <w:rPr>
                <w:rFonts w:eastAsia="sans-serif"/>
                <w:lang w:eastAsia="zh-CN" w:bidi="ar"/>
              </w:rPr>
              <w:t>precious water</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Nư</w:t>
            </w:r>
            <w:r>
              <w:rPr>
                <w:rFonts w:eastAsia="sans-serif"/>
                <w:lang w:eastAsia="zh-CN" w:bidi="ar"/>
              </w:rPr>
              <w:t>ớ</w:t>
            </w:r>
            <w:r>
              <w:rPr>
                <w:rFonts w:eastAsia="sans-serif"/>
                <w:lang w:eastAsia="zh-CN" w:bidi="ar"/>
              </w:rPr>
              <w:t>c quý giá</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20</w:t>
            </w:r>
          </w:p>
        </w:tc>
        <w:tc>
          <w:tcPr>
            <w:tcW w:w="2874" w:type="dxa"/>
            <w:vAlign w:val="center"/>
          </w:tcPr>
          <w:p w:rsidR="00B547D2" w:rsidRDefault="00671E67">
            <w:pPr>
              <w:spacing w:line="360" w:lineRule="auto"/>
              <w:rPr>
                <w:rFonts w:eastAsia="sans-serif"/>
              </w:rPr>
            </w:pPr>
            <w:r>
              <w:rPr>
                <w:rFonts w:eastAsia="sans-serif"/>
                <w:lang w:eastAsia="zh-CN" w:bidi="ar"/>
              </w:rPr>
              <w:t>not only...but also</w:t>
            </w:r>
          </w:p>
        </w:tc>
        <w:tc>
          <w:tcPr>
            <w:tcW w:w="1502" w:type="dxa"/>
            <w:vAlign w:val="center"/>
          </w:tcPr>
          <w:p w:rsidR="00B547D2" w:rsidRDefault="00671E67">
            <w:pPr>
              <w:spacing w:line="360" w:lineRule="auto"/>
              <w:rPr>
                <w:rFonts w:eastAsia="sans-serif"/>
              </w:rPr>
            </w:pPr>
            <w:r>
              <w:rPr>
                <w:rFonts w:eastAsia="sans-serif"/>
                <w:lang w:eastAsia="zh-CN" w:bidi="ar"/>
              </w:rPr>
              <w:t>conjunction</w:t>
            </w:r>
          </w:p>
        </w:tc>
        <w:tc>
          <w:tcPr>
            <w:tcW w:w="4298" w:type="dxa"/>
            <w:vAlign w:val="center"/>
          </w:tcPr>
          <w:p w:rsidR="00B547D2" w:rsidRDefault="00671E67">
            <w:pPr>
              <w:spacing w:line="360" w:lineRule="auto"/>
              <w:rPr>
                <w:rFonts w:eastAsia="sans-serif"/>
              </w:rPr>
            </w:pPr>
            <w:r>
              <w:rPr>
                <w:rFonts w:eastAsia="sans-serif"/>
                <w:lang w:eastAsia="zh-CN" w:bidi="ar"/>
              </w:rPr>
              <w:t>Không ch</w:t>
            </w:r>
            <w:r>
              <w:rPr>
                <w:rFonts w:eastAsia="sans-serif"/>
                <w:lang w:eastAsia="zh-CN" w:bidi="ar"/>
              </w:rPr>
              <w:t>ỉ</w:t>
            </w:r>
            <w:r>
              <w:rPr>
                <w:rFonts w:eastAsia="sans-serif"/>
                <w:lang w:eastAsia="zh-CN" w:bidi="ar"/>
              </w:rPr>
              <w:t>...mà còn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21</w:t>
            </w:r>
          </w:p>
        </w:tc>
        <w:tc>
          <w:tcPr>
            <w:tcW w:w="2874" w:type="dxa"/>
            <w:vAlign w:val="center"/>
          </w:tcPr>
          <w:p w:rsidR="00B547D2" w:rsidRDefault="00671E67">
            <w:pPr>
              <w:spacing w:line="360" w:lineRule="auto"/>
              <w:rPr>
                <w:rFonts w:eastAsia="sans-serif"/>
              </w:rPr>
            </w:pPr>
            <w:r>
              <w:rPr>
                <w:rFonts w:eastAsia="sans-serif"/>
                <w:lang w:eastAsia="zh-CN" w:bidi="ar"/>
              </w:rPr>
              <w:t>urban heat island</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w:t>
            </w:r>
            <w:r>
              <w:rPr>
                <w:rFonts w:eastAsia="sans-serif"/>
                <w:lang w:eastAsia="zh-CN" w:bidi="ar"/>
              </w:rPr>
              <w:t>ả</w:t>
            </w:r>
            <w:r>
              <w:rPr>
                <w:rFonts w:eastAsia="sans-serif"/>
                <w:lang w:eastAsia="zh-CN" w:bidi="ar"/>
              </w:rPr>
              <w:t>o nhi</w:t>
            </w:r>
            <w:r>
              <w:rPr>
                <w:rFonts w:eastAsia="sans-serif"/>
                <w:lang w:eastAsia="zh-CN" w:bidi="ar"/>
              </w:rPr>
              <w:t>ệ</w:t>
            </w:r>
            <w:r>
              <w:rPr>
                <w:rFonts w:eastAsia="sans-serif"/>
                <w:lang w:eastAsia="zh-CN" w:bidi="ar"/>
              </w:rPr>
              <w:t>t đô th</w:t>
            </w:r>
            <w:r>
              <w:rPr>
                <w:rFonts w:eastAsia="sans-serif"/>
                <w:lang w:eastAsia="zh-CN" w:bidi="ar"/>
              </w:rPr>
              <w:t>ị</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22</w:t>
            </w:r>
          </w:p>
        </w:tc>
        <w:tc>
          <w:tcPr>
            <w:tcW w:w="2874" w:type="dxa"/>
            <w:vAlign w:val="center"/>
          </w:tcPr>
          <w:p w:rsidR="00B547D2" w:rsidRDefault="00671E67">
            <w:pPr>
              <w:spacing w:line="360" w:lineRule="auto"/>
              <w:rPr>
                <w:rFonts w:eastAsia="sans-serif"/>
              </w:rPr>
            </w:pPr>
            <w:r>
              <w:rPr>
                <w:rFonts w:eastAsia="sans-serif"/>
                <w:lang w:eastAsia="zh-CN" w:bidi="ar"/>
              </w:rPr>
              <w:t>heat-related health problems</w:t>
            </w:r>
          </w:p>
        </w:tc>
        <w:tc>
          <w:tcPr>
            <w:tcW w:w="1502" w:type="dxa"/>
            <w:vAlign w:val="center"/>
          </w:tcPr>
          <w:p w:rsidR="00B547D2" w:rsidRDefault="00671E67">
            <w:pPr>
              <w:spacing w:line="360" w:lineRule="auto"/>
              <w:rPr>
                <w:rFonts w:eastAsia="sans-serif"/>
              </w:rPr>
            </w:pPr>
            <w:r>
              <w:rPr>
                <w:rFonts w:eastAsia="sans-serif"/>
                <w:lang w:eastAsia="zh-CN" w:bidi="ar"/>
              </w:rPr>
              <w:t xml:space="preserve">noun </w:t>
            </w:r>
            <w:r>
              <w:rPr>
                <w:rFonts w:eastAsia="sans-serif"/>
                <w:lang w:eastAsia="zh-CN" w:bidi="ar"/>
              </w:rPr>
              <w:t>phrase</w:t>
            </w:r>
          </w:p>
        </w:tc>
        <w:tc>
          <w:tcPr>
            <w:tcW w:w="4298" w:type="dxa"/>
            <w:vAlign w:val="center"/>
          </w:tcPr>
          <w:p w:rsidR="00B547D2" w:rsidRDefault="00671E67">
            <w:pPr>
              <w:spacing w:line="360" w:lineRule="auto"/>
              <w:rPr>
                <w:rFonts w:eastAsia="sans-serif"/>
              </w:rPr>
            </w:pPr>
            <w:r>
              <w:rPr>
                <w:rFonts w:eastAsia="sans-serif"/>
                <w:lang w:eastAsia="zh-CN" w:bidi="ar"/>
              </w:rPr>
              <w:t>V</w:t>
            </w:r>
            <w:r>
              <w:rPr>
                <w:rFonts w:eastAsia="sans-serif"/>
                <w:lang w:eastAsia="zh-CN" w:bidi="ar"/>
              </w:rPr>
              <w:t>ấ</w:t>
            </w:r>
            <w:r>
              <w:rPr>
                <w:rFonts w:eastAsia="sans-serif"/>
                <w:lang w:eastAsia="zh-CN" w:bidi="ar"/>
              </w:rPr>
              <w:t>n đ</w:t>
            </w:r>
            <w:r>
              <w:rPr>
                <w:rFonts w:eastAsia="sans-serif"/>
                <w:lang w:eastAsia="zh-CN" w:bidi="ar"/>
              </w:rPr>
              <w:t>ề</w:t>
            </w:r>
            <w:r>
              <w:rPr>
                <w:rFonts w:eastAsia="sans-serif"/>
                <w:lang w:eastAsia="zh-CN" w:bidi="ar"/>
              </w:rPr>
              <w:t xml:space="preserve"> s</w:t>
            </w:r>
            <w:r>
              <w:rPr>
                <w:rFonts w:eastAsia="sans-serif"/>
                <w:lang w:eastAsia="zh-CN" w:bidi="ar"/>
              </w:rPr>
              <w:t>ứ</w:t>
            </w:r>
            <w:r>
              <w:rPr>
                <w:rFonts w:eastAsia="sans-serif"/>
                <w:lang w:eastAsia="zh-CN" w:bidi="ar"/>
              </w:rPr>
              <w:t>c kh</w:t>
            </w:r>
            <w:r>
              <w:rPr>
                <w:rFonts w:eastAsia="sans-serif"/>
                <w:lang w:eastAsia="zh-CN" w:bidi="ar"/>
              </w:rPr>
              <w:t>ỏ</w:t>
            </w:r>
            <w:r>
              <w:rPr>
                <w:rFonts w:eastAsia="sans-serif"/>
                <w:lang w:eastAsia="zh-CN" w:bidi="ar"/>
              </w:rPr>
              <w:t>e liên quan đ</w:t>
            </w:r>
            <w:r>
              <w:rPr>
                <w:rFonts w:eastAsia="sans-serif"/>
                <w:lang w:eastAsia="zh-CN" w:bidi="ar"/>
              </w:rPr>
              <w:t>ế</w:t>
            </w:r>
            <w:r>
              <w:rPr>
                <w:rFonts w:eastAsia="sans-serif"/>
                <w:lang w:eastAsia="zh-CN" w:bidi="ar"/>
              </w:rPr>
              <w:t>n nhi</w:t>
            </w:r>
            <w:r>
              <w:rPr>
                <w:rFonts w:eastAsia="sans-serif"/>
                <w:lang w:eastAsia="zh-CN" w:bidi="ar"/>
              </w:rPr>
              <w:t>ệ</w:t>
            </w:r>
            <w:r>
              <w:rPr>
                <w:rFonts w:eastAsia="sans-serif"/>
                <w:lang w:eastAsia="zh-CN" w:bidi="ar"/>
              </w:rPr>
              <w:t>t</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23</w:t>
            </w:r>
          </w:p>
        </w:tc>
        <w:tc>
          <w:tcPr>
            <w:tcW w:w="2874" w:type="dxa"/>
            <w:vAlign w:val="center"/>
          </w:tcPr>
          <w:p w:rsidR="00B547D2" w:rsidRDefault="00671E67">
            <w:pPr>
              <w:spacing w:line="360" w:lineRule="auto"/>
              <w:rPr>
                <w:rFonts w:eastAsia="sans-serif"/>
              </w:rPr>
            </w:pPr>
            <w:r>
              <w:rPr>
                <w:rFonts w:eastAsia="sans-serif"/>
                <w:lang w:eastAsia="zh-CN" w:bidi="ar"/>
              </w:rPr>
              <w:t>concrete buildings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Tòa nhà bê tông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24</w:t>
            </w:r>
          </w:p>
        </w:tc>
        <w:tc>
          <w:tcPr>
            <w:tcW w:w="2874" w:type="dxa"/>
            <w:vAlign w:val="center"/>
          </w:tcPr>
          <w:p w:rsidR="00B547D2" w:rsidRDefault="00671E67">
            <w:pPr>
              <w:spacing w:line="360" w:lineRule="auto"/>
              <w:rPr>
                <w:rFonts w:eastAsia="sans-serif"/>
              </w:rPr>
            </w:pPr>
            <w:r>
              <w:rPr>
                <w:rFonts w:eastAsia="sans-serif"/>
                <w:lang w:eastAsia="zh-CN" w:bidi="ar"/>
              </w:rPr>
              <w:t>absorb heat</w:t>
            </w:r>
          </w:p>
        </w:tc>
        <w:tc>
          <w:tcPr>
            <w:tcW w:w="1502" w:type="dxa"/>
            <w:vAlign w:val="center"/>
          </w:tcPr>
          <w:p w:rsidR="00B547D2" w:rsidRDefault="00671E67">
            <w:pPr>
              <w:spacing w:line="360" w:lineRule="auto"/>
              <w:rPr>
                <w:rFonts w:eastAsia="sans-serif"/>
              </w:rPr>
            </w:pPr>
            <w:r>
              <w:rPr>
                <w:rFonts w:eastAsia="sans-serif"/>
                <w:lang w:eastAsia="zh-CN" w:bidi="ar"/>
              </w:rPr>
              <w:t>verb phrase</w:t>
            </w:r>
          </w:p>
        </w:tc>
        <w:tc>
          <w:tcPr>
            <w:tcW w:w="4298" w:type="dxa"/>
            <w:vAlign w:val="center"/>
          </w:tcPr>
          <w:p w:rsidR="00B547D2" w:rsidRDefault="00671E67">
            <w:pPr>
              <w:spacing w:line="360" w:lineRule="auto"/>
              <w:rPr>
                <w:rFonts w:eastAsia="sans-serif"/>
              </w:rPr>
            </w:pPr>
            <w:r>
              <w:rPr>
                <w:rFonts w:eastAsia="sans-serif"/>
                <w:lang w:eastAsia="zh-CN" w:bidi="ar"/>
              </w:rPr>
              <w:t>H</w:t>
            </w:r>
            <w:r>
              <w:rPr>
                <w:rFonts w:eastAsia="sans-serif"/>
                <w:lang w:eastAsia="zh-CN" w:bidi="ar"/>
              </w:rPr>
              <w:t>ấ</w:t>
            </w:r>
            <w:r>
              <w:rPr>
                <w:rFonts w:eastAsia="sans-serif"/>
                <w:lang w:eastAsia="zh-CN" w:bidi="ar"/>
              </w:rPr>
              <w:t>p th</w:t>
            </w:r>
            <w:r>
              <w:rPr>
                <w:rFonts w:eastAsia="sans-serif"/>
                <w:lang w:eastAsia="zh-CN" w:bidi="ar"/>
              </w:rPr>
              <w:t>ụ</w:t>
            </w:r>
            <w:r>
              <w:rPr>
                <w:rFonts w:eastAsia="sans-serif"/>
                <w:lang w:eastAsia="zh-CN" w:bidi="ar"/>
              </w:rPr>
              <w:t xml:space="preserve"> nhi</w:t>
            </w:r>
            <w:r>
              <w:rPr>
                <w:rFonts w:eastAsia="sans-serif"/>
                <w:lang w:eastAsia="zh-CN" w:bidi="ar"/>
              </w:rPr>
              <w:t>ệ</w:t>
            </w:r>
            <w:r>
              <w:rPr>
                <w:rFonts w:eastAsia="sans-serif"/>
                <w:lang w:eastAsia="zh-CN" w:bidi="ar"/>
              </w:rPr>
              <w:t>t</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25</w:t>
            </w:r>
          </w:p>
        </w:tc>
        <w:tc>
          <w:tcPr>
            <w:tcW w:w="2874" w:type="dxa"/>
            <w:vAlign w:val="center"/>
          </w:tcPr>
          <w:p w:rsidR="00B547D2" w:rsidRDefault="00671E67">
            <w:pPr>
              <w:spacing w:line="360" w:lineRule="auto"/>
              <w:rPr>
                <w:rFonts w:eastAsia="sans-serif"/>
              </w:rPr>
            </w:pPr>
            <w:r>
              <w:rPr>
                <w:rFonts w:eastAsia="sans-serif"/>
                <w:lang w:eastAsia="zh-CN" w:bidi="ar"/>
              </w:rPr>
              <w:t>release slowly</w:t>
            </w:r>
          </w:p>
        </w:tc>
        <w:tc>
          <w:tcPr>
            <w:tcW w:w="1502" w:type="dxa"/>
            <w:vAlign w:val="center"/>
          </w:tcPr>
          <w:p w:rsidR="00B547D2" w:rsidRDefault="00671E67">
            <w:pPr>
              <w:spacing w:line="360" w:lineRule="auto"/>
              <w:rPr>
                <w:rFonts w:eastAsia="sans-serif"/>
              </w:rPr>
            </w:pPr>
            <w:r>
              <w:rPr>
                <w:rFonts w:eastAsia="sans-serif"/>
                <w:lang w:eastAsia="zh-CN" w:bidi="ar"/>
              </w:rPr>
              <w:t>verb phrase</w:t>
            </w:r>
          </w:p>
        </w:tc>
        <w:tc>
          <w:tcPr>
            <w:tcW w:w="4298" w:type="dxa"/>
            <w:vAlign w:val="center"/>
          </w:tcPr>
          <w:p w:rsidR="00B547D2" w:rsidRDefault="00671E67">
            <w:pPr>
              <w:spacing w:line="360" w:lineRule="auto"/>
              <w:rPr>
                <w:rFonts w:eastAsia="sans-serif"/>
              </w:rPr>
            </w:pPr>
            <w:r>
              <w:rPr>
                <w:rFonts w:eastAsia="sans-serif"/>
                <w:lang w:eastAsia="zh-CN" w:bidi="ar"/>
              </w:rPr>
              <w:t>Gi</w:t>
            </w:r>
            <w:r>
              <w:rPr>
                <w:rFonts w:eastAsia="sans-serif"/>
                <w:lang w:eastAsia="zh-CN" w:bidi="ar"/>
              </w:rPr>
              <w:t>ả</w:t>
            </w:r>
            <w:r>
              <w:rPr>
                <w:rFonts w:eastAsia="sans-serif"/>
                <w:lang w:eastAsia="zh-CN" w:bidi="ar"/>
              </w:rPr>
              <w:t>i phóng t</w:t>
            </w:r>
            <w:r>
              <w:rPr>
                <w:rFonts w:eastAsia="sans-serif"/>
                <w:lang w:eastAsia="zh-CN" w:bidi="ar"/>
              </w:rPr>
              <w:t>ừ</w:t>
            </w:r>
            <w:r>
              <w:rPr>
                <w:rFonts w:eastAsia="sans-serif"/>
                <w:lang w:eastAsia="zh-CN" w:bidi="ar"/>
              </w:rPr>
              <w:t xml:space="preserve"> t</w:t>
            </w:r>
            <w:r>
              <w:rPr>
                <w:rFonts w:eastAsia="sans-serif"/>
                <w:lang w:eastAsia="zh-CN" w:bidi="ar"/>
              </w:rPr>
              <w:t>ừ</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lastRenderedPageBreak/>
              <w:t>26</w:t>
            </w:r>
          </w:p>
        </w:tc>
        <w:tc>
          <w:tcPr>
            <w:tcW w:w="2874" w:type="dxa"/>
            <w:vAlign w:val="center"/>
          </w:tcPr>
          <w:p w:rsidR="00B547D2" w:rsidRDefault="00671E67">
            <w:pPr>
              <w:spacing w:line="360" w:lineRule="auto"/>
              <w:rPr>
                <w:rFonts w:eastAsia="sans-serif"/>
              </w:rPr>
            </w:pPr>
            <w:r>
              <w:rPr>
                <w:rFonts w:eastAsia="sans-serif"/>
                <w:lang w:eastAsia="zh-CN" w:bidi="ar"/>
              </w:rPr>
              <w:t>extreme heat</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Nhi</w:t>
            </w:r>
            <w:r>
              <w:rPr>
                <w:rFonts w:eastAsia="sans-serif"/>
                <w:lang w:eastAsia="zh-CN" w:bidi="ar"/>
              </w:rPr>
              <w:t>ệ</w:t>
            </w:r>
            <w:r>
              <w:rPr>
                <w:rFonts w:eastAsia="sans-serif"/>
                <w:lang w:eastAsia="zh-CN" w:bidi="ar"/>
              </w:rPr>
              <w:t>t đ</w:t>
            </w:r>
            <w:r>
              <w:rPr>
                <w:rFonts w:eastAsia="sans-serif"/>
                <w:lang w:eastAsia="zh-CN" w:bidi="ar"/>
              </w:rPr>
              <w:t>ộ</w:t>
            </w:r>
            <w:r>
              <w:rPr>
                <w:rFonts w:eastAsia="sans-serif"/>
                <w:lang w:eastAsia="zh-CN" w:bidi="ar"/>
              </w:rPr>
              <w:t xml:space="preserve"> c</w:t>
            </w:r>
            <w:r>
              <w:rPr>
                <w:rFonts w:eastAsia="sans-serif"/>
                <w:lang w:eastAsia="zh-CN" w:bidi="ar"/>
              </w:rPr>
              <w:t>ự</w:t>
            </w:r>
            <w:r>
              <w:rPr>
                <w:rFonts w:eastAsia="sans-serif"/>
                <w:lang w:eastAsia="zh-CN" w:bidi="ar"/>
              </w:rPr>
              <w:t>c cao</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27</w:t>
            </w:r>
          </w:p>
        </w:tc>
        <w:tc>
          <w:tcPr>
            <w:tcW w:w="2874" w:type="dxa"/>
            <w:vAlign w:val="center"/>
          </w:tcPr>
          <w:p w:rsidR="00B547D2" w:rsidRDefault="00671E67">
            <w:pPr>
              <w:spacing w:line="360" w:lineRule="auto"/>
              <w:rPr>
                <w:rFonts w:eastAsia="sans-serif"/>
              </w:rPr>
            </w:pPr>
            <w:r>
              <w:rPr>
                <w:rFonts w:eastAsia="sans-serif"/>
                <w:lang w:eastAsia="zh-CN" w:bidi="ar"/>
              </w:rPr>
              <w:t>dehydration</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M</w:t>
            </w:r>
            <w:r>
              <w:rPr>
                <w:rFonts w:eastAsia="sans-serif"/>
                <w:lang w:eastAsia="zh-CN" w:bidi="ar"/>
              </w:rPr>
              <w:t>ấ</w:t>
            </w:r>
            <w:r>
              <w:rPr>
                <w:rFonts w:eastAsia="sans-serif"/>
                <w:lang w:eastAsia="zh-CN" w:bidi="ar"/>
              </w:rPr>
              <w:t>t nư</w:t>
            </w:r>
            <w:r>
              <w:rPr>
                <w:rFonts w:eastAsia="sans-serif"/>
                <w:lang w:eastAsia="zh-CN" w:bidi="ar"/>
              </w:rPr>
              <w:t>ớ</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28</w:t>
            </w:r>
          </w:p>
        </w:tc>
        <w:tc>
          <w:tcPr>
            <w:tcW w:w="2874" w:type="dxa"/>
            <w:vAlign w:val="center"/>
          </w:tcPr>
          <w:p w:rsidR="00B547D2" w:rsidRDefault="00671E67">
            <w:pPr>
              <w:spacing w:line="360" w:lineRule="auto"/>
              <w:rPr>
                <w:rFonts w:eastAsia="sans-serif"/>
              </w:rPr>
            </w:pPr>
            <w:r>
              <w:rPr>
                <w:rFonts w:eastAsia="sans-serif"/>
                <w:lang w:eastAsia="zh-CN" w:bidi="ar"/>
              </w:rPr>
              <w:t>heat stroke</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Say n</w:t>
            </w:r>
            <w:r>
              <w:rPr>
                <w:rFonts w:eastAsia="sans-serif"/>
                <w:lang w:eastAsia="zh-CN" w:bidi="ar"/>
              </w:rPr>
              <w:t>ắ</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29</w:t>
            </w:r>
          </w:p>
        </w:tc>
        <w:tc>
          <w:tcPr>
            <w:tcW w:w="2874" w:type="dxa"/>
            <w:vAlign w:val="center"/>
          </w:tcPr>
          <w:p w:rsidR="00B547D2" w:rsidRDefault="00671E67">
            <w:pPr>
              <w:spacing w:line="360" w:lineRule="auto"/>
              <w:rPr>
                <w:rFonts w:eastAsia="sans-serif"/>
              </w:rPr>
            </w:pPr>
            <w:r>
              <w:rPr>
                <w:rFonts w:eastAsia="sans-serif"/>
                <w:lang w:eastAsia="zh-CN" w:bidi="ar"/>
              </w:rPr>
              <w:t>cooling centers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Trung tâm làm mát</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30</w:t>
            </w:r>
          </w:p>
        </w:tc>
        <w:tc>
          <w:tcPr>
            <w:tcW w:w="2874" w:type="dxa"/>
            <w:vAlign w:val="center"/>
          </w:tcPr>
          <w:p w:rsidR="00B547D2" w:rsidRDefault="00671E67">
            <w:pPr>
              <w:spacing w:line="360" w:lineRule="auto"/>
              <w:rPr>
                <w:rFonts w:eastAsia="sans-serif"/>
              </w:rPr>
            </w:pPr>
            <w:r>
              <w:rPr>
                <w:rFonts w:eastAsia="sans-serif"/>
                <w:lang w:eastAsia="zh-CN" w:bidi="ar"/>
              </w:rPr>
              <w:t>heat emergencies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Tình hu</w:t>
            </w:r>
            <w:r>
              <w:rPr>
                <w:rFonts w:eastAsia="sans-serif"/>
                <w:lang w:eastAsia="zh-CN" w:bidi="ar"/>
              </w:rPr>
              <w:t>ố</w:t>
            </w:r>
            <w:r>
              <w:rPr>
                <w:rFonts w:eastAsia="sans-serif"/>
                <w:lang w:eastAsia="zh-CN" w:bidi="ar"/>
              </w:rPr>
              <w:t>ng kh</w:t>
            </w:r>
            <w:r>
              <w:rPr>
                <w:rFonts w:eastAsia="sans-serif"/>
                <w:lang w:eastAsia="zh-CN" w:bidi="ar"/>
              </w:rPr>
              <w:t>ẩ</w:t>
            </w:r>
            <w:r>
              <w:rPr>
                <w:rFonts w:eastAsia="sans-serif"/>
                <w:lang w:eastAsia="zh-CN" w:bidi="ar"/>
              </w:rPr>
              <w:t>n c</w:t>
            </w:r>
            <w:r>
              <w:rPr>
                <w:rFonts w:eastAsia="sans-serif"/>
                <w:lang w:eastAsia="zh-CN" w:bidi="ar"/>
              </w:rPr>
              <w:t>ấ</w:t>
            </w:r>
            <w:r>
              <w:rPr>
                <w:rFonts w:eastAsia="sans-serif"/>
                <w:lang w:eastAsia="zh-CN" w:bidi="ar"/>
              </w:rPr>
              <w:t>p do nóng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31</w:t>
            </w:r>
          </w:p>
        </w:tc>
        <w:tc>
          <w:tcPr>
            <w:tcW w:w="2874" w:type="dxa"/>
            <w:vAlign w:val="center"/>
          </w:tcPr>
          <w:p w:rsidR="00B547D2" w:rsidRDefault="00671E67">
            <w:pPr>
              <w:spacing w:line="360" w:lineRule="auto"/>
              <w:rPr>
                <w:rFonts w:eastAsia="sans-serif"/>
              </w:rPr>
            </w:pPr>
            <w:r>
              <w:rPr>
                <w:rFonts w:eastAsia="sans-serif"/>
                <w:lang w:eastAsia="zh-CN" w:bidi="ar"/>
              </w:rPr>
              <w:t>green roofs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Mái xanh</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32</w:t>
            </w:r>
          </w:p>
        </w:tc>
        <w:tc>
          <w:tcPr>
            <w:tcW w:w="2874" w:type="dxa"/>
            <w:vAlign w:val="center"/>
          </w:tcPr>
          <w:p w:rsidR="00B547D2" w:rsidRDefault="00671E67">
            <w:pPr>
              <w:spacing w:line="360" w:lineRule="auto"/>
              <w:rPr>
                <w:rFonts w:eastAsia="sans-serif"/>
              </w:rPr>
            </w:pPr>
            <w:r>
              <w:rPr>
                <w:rFonts w:eastAsia="sans-serif"/>
                <w:lang w:eastAsia="zh-CN" w:bidi="ar"/>
              </w:rPr>
              <w:t>light-colored pavements</w:t>
            </w:r>
          </w:p>
        </w:tc>
        <w:tc>
          <w:tcPr>
            <w:tcW w:w="1502" w:type="dxa"/>
            <w:vAlign w:val="center"/>
          </w:tcPr>
          <w:p w:rsidR="00B547D2" w:rsidRDefault="00671E67">
            <w:pPr>
              <w:spacing w:line="360" w:lineRule="auto"/>
              <w:rPr>
                <w:rFonts w:eastAsia="sans-serif"/>
              </w:rPr>
            </w:pPr>
            <w:r>
              <w:rPr>
                <w:rFonts w:eastAsia="sans-serif"/>
                <w:lang w:eastAsia="zh-CN" w:bidi="ar"/>
              </w:rPr>
              <w:t xml:space="preserve">noun </w:t>
            </w:r>
            <w:r>
              <w:rPr>
                <w:rFonts w:eastAsia="sans-serif"/>
                <w:lang w:eastAsia="zh-CN" w:bidi="ar"/>
              </w:rPr>
              <w:t>phrase</w:t>
            </w:r>
          </w:p>
        </w:tc>
        <w:tc>
          <w:tcPr>
            <w:tcW w:w="4298" w:type="dxa"/>
            <w:vAlign w:val="center"/>
          </w:tcPr>
          <w:p w:rsidR="00B547D2" w:rsidRDefault="00671E67">
            <w:pPr>
              <w:spacing w:line="360" w:lineRule="auto"/>
              <w:rPr>
                <w:rFonts w:eastAsia="sans-serif"/>
              </w:rPr>
            </w:pPr>
            <w:r>
              <w:rPr>
                <w:rFonts w:eastAsia="sans-serif"/>
                <w:lang w:eastAsia="zh-CN" w:bidi="ar"/>
              </w:rPr>
              <w:t>V</w:t>
            </w:r>
            <w:r>
              <w:rPr>
                <w:rFonts w:eastAsia="sans-serif"/>
                <w:lang w:eastAsia="zh-CN" w:bidi="ar"/>
              </w:rPr>
              <w:t>ỉ</w:t>
            </w:r>
            <w:r>
              <w:rPr>
                <w:rFonts w:eastAsia="sans-serif"/>
                <w:lang w:eastAsia="zh-CN" w:bidi="ar"/>
              </w:rPr>
              <w:t>a hè màu sáng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33</w:t>
            </w:r>
          </w:p>
        </w:tc>
        <w:tc>
          <w:tcPr>
            <w:tcW w:w="2874" w:type="dxa"/>
            <w:vAlign w:val="center"/>
          </w:tcPr>
          <w:p w:rsidR="00B547D2" w:rsidRDefault="00671E67">
            <w:pPr>
              <w:spacing w:line="360" w:lineRule="auto"/>
              <w:rPr>
                <w:rFonts w:eastAsia="sans-serif"/>
              </w:rPr>
            </w:pPr>
            <w:r>
              <w:rPr>
                <w:rFonts w:eastAsia="sans-serif"/>
                <w:lang w:eastAsia="zh-CN" w:bidi="ar"/>
              </w:rPr>
              <w:t>surface temperatures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Nhi</w:t>
            </w:r>
            <w:r>
              <w:rPr>
                <w:rFonts w:eastAsia="sans-serif"/>
                <w:lang w:eastAsia="zh-CN" w:bidi="ar"/>
              </w:rPr>
              <w:t>ệ</w:t>
            </w:r>
            <w:r>
              <w:rPr>
                <w:rFonts w:eastAsia="sans-serif"/>
                <w:lang w:eastAsia="zh-CN" w:bidi="ar"/>
              </w:rPr>
              <w:t>t đ</w:t>
            </w:r>
            <w:r>
              <w:rPr>
                <w:rFonts w:eastAsia="sans-serif"/>
                <w:lang w:eastAsia="zh-CN" w:bidi="ar"/>
              </w:rPr>
              <w:t>ộ</w:t>
            </w:r>
            <w:r>
              <w:rPr>
                <w:rFonts w:eastAsia="sans-serif"/>
                <w:lang w:eastAsia="zh-CN" w:bidi="ar"/>
              </w:rPr>
              <w:t xml:space="preserve"> b</w:t>
            </w:r>
            <w:r>
              <w:rPr>
                <w:rFonts w:eastAsia="sans-serif"/>
                <w:lang w:eastAsia="zh-CN" w:bidi="ar"/>
              </w:rPr>
              <w:t>ề</w:t>
            </w:r>
            <w:r>
              <w:rPr>
                <w:rFonts w:eastAsia="sans-serif"/>
                <w:lang w:eastAsia="zh-CN" w:bidi="ar"/>
              </w:rPr>
              <w:t xml:space="preserve"> m</w:t>
            </w:r>
            <w:r>
              <w:rPr>
                <w:rFonts w:eastAsia="sans-serif"/>
                <w:lang w:eastAsia="zh-CN" w:bidi="ar"/>
              </w:rPr>
              <w:t>ặ</w:t>
            </w:r>
            <w:r>
              <w:rPr>
                <w:rFonts w:eastAsia="sans-serif"/>
                <w:lang w:eastAsia="zh-CN" w:bidi="ar"/>
              </w:rPr>
              <w:t>t</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34</w:t>
            </w:r>
          </w:p>
        </w:tc>
        <w:tc>
          <w:tcPr>
            <w:tcW w:w="2874" w:type="dxa"/>
            <w:vAlign w:val="center"/>
          </w:tcPr>
          <w:p w:rsidR="00B547D2" w:rsidRDefault="00671E67">
            <w:pPr>
              <w:spacing w:line="360" w:lineRule="auto"/>
              <w:rPr>
                <w:rFonts w:eastAsia="sans-serif"/>
              </w:rPr>
            </w:pPr>
            <w:r>
              <w:rPr>
                <w:rFonts w:eastAsia="sans-serif"/>
                <w:lang w:eastAsia="zh-CN" w:bidi="ar"/>
              </w:rPr>
              <w:t>community participation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ự</w:t>
            </w:r>
            <w:r>
              <w:rPr>
                <w:rFonts w:eastAsia="sans-serif"/>
                <w:lang w:eastAsia="zh-CN" w:bidi="ar"/>
              </w:rPr>
              <w:t xml:space="preserve"> tham gia c</w:t>
            </w:r>
            <w:r>
              <w:rPr>
                <w:rFonts w:eastAsia="sans-serif"/>
                <w:lang w:eastAsia="zh-CN" w:bidi="ar"/>
              </w:rPr>
              <w:t>ủ</w:t>
            </w:r>
            <w:r>
              <w:rPr>
                <w:rFonts w:eastAsia="sans-serif"/>
                <w:lang w:eastAsia="zh-CN" w:bidi="ar"/>
              </w:rPr>
              <w:t>a c</w:t>
            </w:r>
            <w:r>
              <w:rPr>
                <w:rFonts w:eastAsia="sans-serif"/>
                <w:lang w:eastAsia="zh-CN" w:bidi="ar"/>
              </w:rPr>
              <w:t>ộ</w:t>
            </w:r>
            <w:r>
              <w:rPr>
                <w:rFonts w:eastAsia="sans-serif"/>
                <w:lang w:eastAsia="zh-CN" w:bidi="ar"/>
              </w:rPr>
              <w:t>ng đ</w:t>
            </w:r>
            <w:r>
              <w:rPr>
                <w:rFonts w:eastAsia="sans-serif"/>
                <w:lang w:eastAsia="zh-CN" w:bidi="ar"/>
              </w:rPr>
              <w:t>ồ</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35</w:t>
            </w:r>
          </w:p>
        </w:tc>
        <w:tc>
          <w:tcPr>
            <w:tcW w:w="2874" w:type="dxa"/>
            <w:vAlign w:val="center"/>
          </w:tcPr>
          <w:p w:rsidR="00B547D2" w:rsidRDefault="00671E67">
            <w:pPr>
              <w:spacing w:line="360" w:lineRule="auto"/>
              <w:rPr>
                <w:rFonts w:eastAsia="sans-serif"/>
              </w:rPr>
            </w:pPr>
            <w:r>
              <w:rPr>
                <w:rFonts w:eastAsia="sans-serif"/>
                <w:lang w:eastAsia="zh-CN" w:bidi="ar"/>
              </w:rPr>
              <w:t>methane emissions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Khí th</w:t>
            </w:r>
            <w:r>
              <w:rPr>
                <w:rFonts w:eastAsia="sans-serif"/>
                <w:lang w:eastAsia="zh-CN" w:bidi="ar"/>
              </w:rPr>
              <w:t>ả</w:t>
            </w:r>
            <w:r>
              <w:rPr>
                <w:rFonts w:eastAsia="sans-serif"/>
                <w:lang w:eastAsia="zh-CN" w:bidi="ar"/>
              </w:rPr>
              <w:t>i mê-tan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36</w:t>
            </w:r>
          </w:p>
        </w:tc>
        <w:tc>
          <w:tcPr>
            <w:tcW w:w="2874" w:type="dxa"/>
            <w:vAlign w:val="center"/>
          </w:tcPr>
          <w:p w:rsidR="00B547D2" w:rsidRDefault="00671E67">
            <w:pPr>
              <w:spacing w:line="360" w:lineRule="auto"/>
              <w:rPr>
                <w:rFonts w:eastAsia="sans-serif"/>
              </w:rPr>
            </w:pPr>
            <w:r>
              <w:rPr>
                <w:rFonts w:eastAsia="sans-serif"/>
                <w:lang w:eastAsia="zh-CN" w:bidi="ar"/>
              </w:rPr>
              <w:t>livestock farming</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Chăn nuôi gia súc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37</w:t>
            </w:r>
          </w:p>
        </w:tc>
        <w:tc>
          <w:tcPr>
            <w:tcW w:w="2874" w:type="dxa"/>
            <w:vAlign w:val="center"/>
          </w:tcPr>
          <w:p w:rsidR="00B547D2" w:rsidRDefault="00671E67">
            <w:pPr>
              <w:spacing w:line="360" w:lineRule="auto"/>
              <w:rPr>
                <w:rFonts w:eastAsia="sans-serif"/>
              </w:rPr>
            </w:pPr>
            <w:r>
              <w:rPr>
                <w:rFonts w:eastAsia="sans-serif"/>
                <w:lang w:eastAsia="zh-CN" w:bidi="ar"/>
              </w:rPr>
              <w:t>greenhouse gas emissions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Khí th</w:t>
            </w:r>
            <w:r>
              <w:rPr>
                <w:rFonts w:eastAsia="sans-serif"/>
                <w:lang w:eastAsia="zh-CN" w:bidi="ar"/>
              </w:rPr>
              <w:t>ả</w:t>
            </w:r>
            <w:r>
              <w:rPr>
                <w:rFonts w:eastAsia="sans-serif"/>
                <w:lang w:eastAsia="zh-CN" w:bidi="ar"/>
              </w:rPr>
              <w:t>i nhà kính</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38</w:t>
            </w:r>
          </w:p>
        </w:tc>
        <w:tc>
          <w:tcPr>
            <w:tcW w:w="2874" w:type="dxa"/>
            <w:vAlign w:val="center"/>
          </w:tcPr>
          <w:p w:rsidR="00B547D2" w:rsidRDefault="00671E67">
            <w:pPr>
              <w:spacing w:line="360" w:lineRule="auto"/>
              <w:rPr>
                <w:rFonts w:eastAsia="sans-serif"/>
              </w:rPr>
            </w:pPr>
            <w:r>
              <w:rPr>
                <w:rFonts w:eastAsia="sans-serif"/>
                <w:lang w:eastAsia="zh-CN" w:bidi="ar"/>
              </w:rPr>
              <w:t>seaweed supplement</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Th</w:t>
            </w:r>
            <w:r>
              <w:rPr>
                <w:rFonts w:eastAsia="sans-serif"/>
                <w:lang w:eastAsia="zh-CN" w:bidi="ar"/>
              </w:rPr>
              <w:t>ự</w:t>
            </w:r>
            <w:r>
              <w:rPr>
                <w:rFonts w:eastAsia="sans-serif"/>
                <w:lang w:eastAsia="zh-CN" w:bidi="ar"/>
              </w:rPr>
              <w:t>c ph</w:t>
            </w:r>
            <w:r>
              <w:rPr>
                <w:rFonts w:eastAsia="sans-serif"/>
                <w:lang w:eastAsia="zh-CN" w:bidi="ar"/>
              </w:rPr>
              <w:t>ẩ</w:t>
            </w:r>
            <w:r>
              <w:rPr>
                <w:rFonts w:eastAsia="sans-serif"/>
                <w:lang w:eastAsia="zh-CN" w:bidi="ar"/>
              </w:rPr>
              <w:t>m b</w:t>
            </w:r>
            <w:r>
              <w:rPr>
                <w:rFonts w:eastAsia="sans-serif"/>
                <w:lang w:eastAsia="zh-CN" w:bidi="ar"/>
              </w:rPr>
              <w:t>ổ</w:t>
            </w:r>
            <w:r>
              <w:rPr>
                <w:rFonts w:eastAsia="sans-serif"/>
                <w:lang w:eastAsia="zh-CN" w:bidi="ar"/>
              </w:rPr>
              <w:t xml:space="preserve"> sung t</w:t>
            </w:r>
            <w:r>
              <w:rPr>
                <w:rFonts w:eastAsia="sans-serif"/>
                <w:lang w:eastAsia="zh-CN" w:bidi="ar"/>
              </w:rPr>
              <w:t>ừ</w:t>
            </w:r>
            <w:r>
              <w:rPr>
                <w:rFonts w:eastAsia="sans-serif"/>
                <w:lang w:eastAsia="zh-CN" w:bidi="ar"/>
              </w:rPr>
              <w:t xml:space="preserve"> rong bi</w:t>
            </w:r>
            <w:r>
              <w:rPr>
                <w:rFonts w:eastAsia="sans-serif"/>
                <w:lang w:eastAsia="zh-CN" w:bidi="ar"/>
              </w:rPr>
              <w:t>ể</w:t>
            </w:r>
            <w:r>
              <w:rPr>
                <w:rFonts w:eastAsia="sans-serif"/>
                <w:lang w:eastAsia="zh-CN" w:bidi="ar"/>
              </w:rPr>
              <w:t>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39</w:t>
            </w:r>
          </w:p>
        </w:tc>
        <w:tc>
          <w:tcPr>
            <w:tcW w:w="2874" w:type="dxa"/>
            <w:vAlign w:val="center"/>
          </w:tcPr>
          <w:p w:rsidR="00B547D2" w:rsidRDefault="00671E67">
            <w:pPr>
              <w:spacing w:line="360" w:lineRule="auto"/>
              <w:rPr>
                <w:rFonts w:eastAsia="sans-serif"/>
              </w:rPr>
            </w:pPr>
            <w:r>
              <w:rPr>
                <w:rFonts w:eastAsia="sans-serif"/>
                <w:lang w:eastAsia="zh-CN" w:bidi="ar"/>
              </w:rPr>
              <w:t>formulated pellet</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Viên nén đư</w:t>
            </w:r>
            <w:r>
              <w:rPr>
                <w:rFonts w:eastAsia="sans-serif"/>
                <w:lang w:eastAsia="zh-CN" w:bidi="ar"/>
              </w:rPr>
              <w:t>ợ</w:t>
            </w:r>
            <w:r>
              <w:rPr>
                <w:rFonts w:eastAsia="sans-serif"/>
                <w:lang w:eastAsia="zh-CN" w:bidi="ar"/>
              </w:rPr>
              <w:t>c pha ch</w:t>
            </w:r>
            <w:r>
              <w:rPr>
                <w:rFonts w:eastAsia="sans-serif"/>
                <w:lang w:eastAsia="zh-CN" w:bidi="ar"/>
              </w:rPr>
              <w:t>ế</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40</w:t>
            </w:r>
          </w:p>
        </w:tc>
        <w:tc>
          <w:tcPr>
            <w:tcW w:w="2874" w:type="dxa"/>
            <w:vAlign w:val="center"/>
          </w:tcPr>
          <w:p w:rsidR="00B547D2" w:rsidRDefault="00671E67">
            <w:pPr>
              <w:spacing w:line="360" w:lineRule="auto"/>
              <w:rPr>
                <w:rFonts w:eastAsia="sans-serif"/>
              </w:rPr>
            </w:pPr>
            <w:r>
              <w:rPr>
                <w:rFonts w:eastAsia="sans-serif"/>
                <w:lang w:eastAsia="zh-CN" w:bidi="ar"/>
              </w:rPr>
              <w:t>sustainable agriculture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Nông nghi</w:t>
            </w:r>
            <w:r>
              <w:rPr>
                <w:rFonts w:eastAsia="sans-serif"/>
                <w:lang w:eastAsia="zh-CN" w:bidi="ar"/>
              </w:rPr>
              <w:t>ệ</w:t>
            </w:r>
            <w:r>
              <w:rPr>
                <w:rFonts w:eastAsia="sans-serif"/>
                <w:lang w:eastAsia="zh-CN" w:bidi="ar"/>
              </w:rPr>
              <w:t>p b</w:t>
            </w:r>
            <w:r>
              <w:rPr>
                <w:rFonts w:eastAsia="sans-serif"/>
                <w:lang w:eastAsia="zh-CN" w:bidi="ar"/>
              </w:rPr>
              <w:t>ề</w:t>
            </w:r>
            <w:r>
              <w:rPr>
                <w:rFonts w:eastAsia="sans-serif"/>
                <w:lang w:eastAsia="zh-CN" w:bidi="ar"/>
              </w:rPr>
              <w:t>n v</w:t>
            </w:r>
            <w:r>
              <w:rPr>
                <w:rFonts w:eastAsia="sans-serif"/>
                <w:lang w:eastAsia="zh-CN" w:bidi="ar"/>
              </w:rPr>
              <w:t>ữ</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41</w:t>
            </w:r>
          </w:p>
        </w:tc>
        <w:tc>
          <w:tcPr>
            <w:tcW w:w="2874" w:type="dxa"/>
            <w:vAlign w:val="center"/>
          </w:tcPr>
          <w:p w:rsidR="00B547D2" w:rsidRDefault="00671E67">
            <w:pPr>
              <w:spacing w:line="360" w:lineRule="auto"/>
              <w:rPr>
                <w:rFonts w:eastAsia="sans-serif"/>
              </w:rPr>
            </w:pPr>
            <w:r>
              <w:rPr>
                <w:rFonts w:eastAsia="sans-serif"/>
                <w:lang w:eastAsia="zh-CN" w:bidi="ar"/>
              </w:rPr>
              <w:t>experimental trial</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Th</w:t>
            </w:r>
            <w:r>
              <w:rPr>
                <w:rFonts w:eastAsia="sans-serif"/>
                <w:lang w:eastAsia="zh-CN" w:bidi="ar"/>
              </w:rPr>
              <w:t>ử</w:t>
            </w:r>
            <w:r>
              <w:rPr>
                <w:rFonts w:eastAsia="sans-serif"/>
                <w:lang w:eastAsia="zh-CN" w:bidi="ar"/>
              </w:rPr>
              <w:t xml:space="preserve"> nghi</w:t>
            </w:r>
            <w:r>
              <w:rPr>
                <w:rFonts w:eastAsia="sans-serif"/>
                <w:lang w:eastAsia="zh-CN" w:bidi="ar"/>
              </w:rPr>
              <w:t>ệ</w:t>
            </w:r>
            <w:r>
              <w:rPr>
                <w:rFonts w:eastAsia="sans-serif"/>
                <w:lang w:eastAsia="zh-CN" w:bidi="ar"/>
              </w:rPr>
              <w:t>m th</w:t>
            </w:r>
            <w:r>
              <w:rPr>
                <w:rFonts w:eastAsia="sans-serif"/>
                <w:lang w:eastAsia="zh-CN" w:bidi="ar"/>
              </w:rPr>
              <w:t>ự</w:t>
            </w:r>
            <w:r>
              <w:rPr>
                <w:rFonts w:eastAsia="sans-serif"/>
                <w:lang w:eastAsia="zh-CN" w:bidi="ar"/>
              </w:rPr>
              <w:t>c nghi</w:t>
            </w:r>
            <w:r>
              <w:rPr>
                <w:rFonts w:eastAsia="sans-serif"/>
                <w:lang w:eastAsia="zh-CN" w:bidi="ar"/>
              </w:rPr>
              <w:t>ệ</w:t>
            </w:r>
            <w:r>
              <w:rPr>
                <w:rFonts w:eastAsia="sans-serif"/>
                <w:lang w:eastAsia="zh-CN" w:bidi="ar"/>
              </w:rPr>
              <w:t>m</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42</w:t>
            </w:r>
          </w:p>
        </w:tc>
        <w:tc>
          <w:tcPr>
            <w:tcW w:w="2874" w:type="dxa"/>
            <w:vAlign w:val="center"/>
          </w:tcPr>
          <w:p w:rsidR="00B547D2" w:rsidRDefault="00671E67">
            <w:pPr>
              <w:spacing w:line="360" w:lineRule="auto"/>
              <w:rPr>
                <w:rFonts w:eastAsia="sans-serif"/>
              </w:rPr>
            </w:pPr>
            <w:r>
              <w:rPr>
                <w:rFonts w:eastAsia="sans-serif"/>
                <w:lang w:eastAsia="zh-CN" w:bidi="ar"/>
              </w:rPr>
              <w:t>control group</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Nhóm đ</w:t>
            </w:r>
            <w:r>
              <w:rPr>
                <w:rFonts w:eastAsia="sans-serif"/>
                <w:lang w:eastAsia="zh-CN" w:bidi="ar"/>
              </w:rPr>
              <w:t>ố</w:t>
            </w:r>
            <w:r>
              <w:rPr>
                <w:rFonts w:eastAsia="sans-serif"/>
                <w:lang w:eastAsia="zh-CN" w:bidi="ar"/>
              </w:rPr>
              <w:t>i ch</w:t>
            </w:r>
            <w:r>
              <w:rPr>
                <w:rFonts w:eastAsia="sans-serif"/>
                <w:lang w:eastAsia="zh-CN" w:bidi="ar"/>
              </w:rPr>
              <w:t>ứ</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43</w:t>
            </w:r>
          </w:p>
        </w:tc>
        <w:tc>
          <w:tcPr>
            <w:tcW w:w="2874" w:type="dxa"/>
            <w:vAlign w:val="center"/>
          </w:tcPr>
          <w:p w:rsidR="00B547D2" w:rsidRDefault="00671E67">
            <w:pPr>
              <w:spacing w:line="360" w:lineRule="auto"/>
              <w:rPr>
                <w:rFonts w:eastAsia="sans-serif"/>
              </w:rPr>
            </w:pPr>
            <w:r>
              <w:rPr>
                <w:rFonts w:eastAsia="sans-serif"/>
                <w:lang w:eastAsia="zh-CN" w:bidi="ar"/>
              </w:rPr>
              <w:t>weight gain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Tăng cân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44</w:t>
            </w:r>
          </w:p>
        </w:tc>
        <w:tc>
          <w:tcPr>
            <w:tcW w:w="2874" w:type="dxa"/>
            <w:vAlign w:val="center"/>
          </w:tcPr>
          <w:p w:rsidR="00B547D2" w:rsidRDefault="00671E67">
            <w:pPr>
              <w:spacing w:line="360" w:lineRule="auto"/>
              <w:rPr>
                <w:rFonts w:eastAsia="sans-serif"/>
              </w:rPr>
            </w:pPr>
            <w:r>
              <w:rPr>
                <w:rFonts w:eastAsia="sans-serif"/>
                <w:lang w:eastAsia="zh-CN" w:bidi="ar"/>
              </w:rPr>
              <w:t>behavioral patterns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Mô hình hành vi</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45</w:t>
            </w:r>
          </w:p>
        </w:tc>
        <w:tc>
          <w:tcPr>
            <w:tcW w:w="2874" w:type="dxa"/>
            <w:vAlign w:val="center"/>
          </w:tcPr>
          <w:p w:rsidR="00B547D2" w:rsidRDefault="00671E67">
            <w:pPr>
              <w:spacing w:line="360" w:lineRule="auto"/>
              <w:rPr>
                <w:rFonts w:eastAsia="sans-serif"/>
              </w:rPr>
            </w:pPr>
            <w:r>
              <w:rPr>
                <w:rFonts w:eastAsia="sans-serif"/>
                <w:lang w:eastAsia="zh-CN" w:bidi="ar"/>
              </w:rPr>
              <w:t>free-ranging</w:t>
            </w:r>
          </w:p>
        </w:tc>
        <w:tc>
          <w:tcPr>
            <w:tcW w:w="1502" w:type="dxa"/>
            <w:vAlign w:val="center"/>
          </w:tcPr>
          <w:p w:rsidR="00B547D2" w:rsidRDefault="00671E67">
            <w:pPr>
              <w:spacing w:line="360" w:lineRule="auto"/>
              <w:rPr>
                <w:rFonts w:eastAsia="sans-serif"/>
              </w:rPr>
            </w:pPr>
            <w:r>
              <w:rPr>
                <w:rFonts w:eastAsia="sans-serif"/>
                <w:lang w:eastAsia="zh-CN" w:bidi="ar"/>
              </w:rPr>
              <w:t>adjective</w:t>
            </w:r>
          </w:p>
        </w:tc>
        <w:tc>
          <w:tcPr>
            <w:tcW w:w="4298" w:type="dxa"/>
            <w:vAlign w:val="center"/>
          </w:tcPr>
          <w:p w:rsidR="00B547D2" w:rsidRDefault="00671E67">
            <w:pPr>
              <w:spacing w:line="360" w:lineRule="auto"/>
              <w:rPr>
                <w:rFonts w:eastAsia="sans-serif"/>
              </w:rPr>
            </w:pPr>
            <w:r>
              <w:rPr>
                <w:rFonts w:eastAsia="sans-serif"/>
                <w:lang w:eastAsia="zh-CN" w:bidi="ar"/>
              </w:rPr>
              <w:t>Chăn th</w:t>
            </w:r>
            <w:r>
              <w:rPr>
                <w:rFonts w:eastAsia="sans-serif"/>
                <w:lang w:eastAsia="zh-CN" w:bidi="ar"/>
              </w:rPr>
              <w:t>ả</w:t>
            </w:r>
            <w:r>
              <w:rPr>
                <w:rFonts w:eastAsia="sans-serif"/>
                <w:lang w:eastAsia="zh-CN" w:bidi="ar"/>
              </w:rPr>
              <w:t xml:space="preserve"> t</w:t>
            </w:r>
            <w:r>
              <w:rPr>
                <w:rFonts w:eastAsia="sans-serif"/>
                <w:lang w:eastAsia="zh-CN" w:bidi="ar"/>
              </w:rPr>
              <w:t>ự</w:t>
            </w:r>
            <w:r>
              <w:rPr>
                <w:rFonts w:eastAsia="sans-serif"/>
                <w:lang w:eastAsia="zh-CN" w:bidi="ar"/>
              </w:rPr>
              <w:t xml:space="preserve"> do</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46</w:t>
            </w:r>
          </w:p>
        </w:tc>
        <w:tc>
          <w:tcPr>
            <w:tcW w:w="2874" w:type="dxa"/>
            <w:vAlign w:val="center"/>
          </w:tcPr>
          <w:p w:rsidR="00B547D2" w:rsidRDefault="00671E67">
            <w:pPr>
              <w:spacing w:line="360" w:lineRule="auto"/>
              <w:rPr>
                <w:rFonts w:eastAsia="sans-serif"/>
              </w:rPr>
            </w:pPr>
            <w:r>
              <w:rPr>
                <w:rFonts w:eastAsia="sans-serif"/>
                <w:lang w:eastAsia="zh-CN" w:bidi="ar"/>
              </w:rPr>
              <w:t>pasture-fed livestock</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Gia súc ăn c</w:t>
            </w:r>
            <w:r>
              <w:rPr>
                <w:rFonts w:eastAsia="sans-serif"/>
                <w:lang w:eastAsia="zh-CN" w:bidi="ar"/>
              </w:rPr>
              <w:t>ỏ</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47</w:t>
            </w:r>
          </w:p>
        </w:tc>
        <w:tc>
          <w:tcPr>
            <w:tcW w:w="2874" w:type="dxa"/>
            <w:vAlign w:val="center"/>
          </w:tcPr>
          <w:p w:rsidR="00B547D2" w:rsidRDefault="00671E67">
            <w:pPr>
              <w:spacing w:line="360" w:lineRule="auto"/>
              <w:rPr>
                <w:rFonts w:eastAsia="sans-serif"/>
              </w:rPr>
            </w:pPr>
            <w:r>
              <w:rPr>
                <w:rFonts w:eastAsia="sans-serif"/>
                <w:lang w:eastAsia="zh-CN" w:bidi="ar"/>
              </w:rPr>
              <w:t>environmental conservation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B</w:t>
            </w:r>
            <w:r>
              <w:rPr>
                <w:rFonts w:eastAsia="sans-serif"/>
                <w:lang w:eastAsia="zh-CN" w:bidi="ar"/>
              </w:rPr>
              <w:t>ả</w:t>
            </w:r>
            <w:r>
              <w:rPr>
                <w:rFonts w:eastAsia="sans-serif"/>
                <w:lang w:eastAsia="zh-CN" w:bidi="ar"/>
              </w:rPr>
              <w:t>o t</w:t>
            </w:r>
            <w:r>
              <w:rPr>
                <w:rFonts w:eastAsia="sans-serif"/>
                <w:lang w:eastAsia="zh-CN" w:bidi="ar"/>
              </w:rPr>
              <w:t>ồ</w:t>
            </w:r>
            <w:r>
              <w:rPr>
                <w:rFonts w:eastAsia="sans-serif"/>
                <w:lang w:eastAsia="zh-CN" w:bidi="ar"/>
              </w:rPr>
              <w:t>n môi trư</w:t>
            </w:r>
            <w:r>
              <w:rPr>
                <w:rFonts w:eastAsia="sans-serif"/>
                <w:lang w:eastAsia="zh-CN" w:bidi="ar"/>
              </w:rPr>
              <w:t>ờ</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48</w:t>
            </w:r>
          </w:p>
        </w:tc>
        <w:tc>
          <w:tcPr>
            <w:tcW w:w="2874" w:type="dxa"/>
            <w:vAlign w:val="center"/>
          </w:tcPr>
          <w:p w:rsidR="00B547D2" w:rsidRDefault="00671E67">
            <w:pPr>
              <w:spacing w:line="360" w:lineRule="auto"/>
              <w:rPr>
                <w:rFonts w:eastAsia="sans-serif"/>
              </w:rPr>
            </w:pPr>
            <w:r>
              <w:rPr>
                <w:rFonts w:eastAsia="sans-serif"/>
                <w:lang w:eastAsia="zh-CN" w:bidi="ar"/>
              </w:rPr>
              <w:t>cost-effective</w:t>
            </w:r>
          </w:p>
        </w:tc>
        <w:tc>
          <w:tcPr>
            <w:tcW w:w="1502" w:type="dxa"/>
            <w:vAlign w:val="center"/>
          </w:tcPr>
          <w:p w:rsidR="00B547D2" w:rsidRDefault="00671E67">
            <w:pPr>
              <w:spacing w:line="360" w:lineRule="auto"/>
              <w:rPr>
                <w:rFonts w:eastAsia="sans-serif"/>
              </w:rPr>
            </w:pPr>
            <w:r>
              <w:rPr>
                <w:rFonts w:eastAsia="sans-serif"/>
                <w:lang w:eastAsia="zh-CN" w:bidi="ar"/>
              </w:rPr>
              <w:t>adjective</w:t>
            </w:r>
          </w:p>
        </w:tc>
        <w:tc>
          <w:tcPr>
            <w:tcW w:w="4298" w:type="dxa"/>
            <w:vAlign w:val="center"/>
          </w:tcPr>
          <w:p w:rsidR="00B547D2" w:rsidRDefault="00671E67">
            <w:pPr>
              <w:spacing w:line="360" w:lineRule="auto"/>
              <w:rPr>
                <w:rFonts w:eastAsia="sans-serif"/>
              </w:rPr>
            </w:pPr>
            <w:r>
              <w:rPr>
                <w:rFonts w:eastAsia="sans-serif"/>
                <w:lang w:eastAsia="zh-CN" w:bidi="ar"/>
              </w:rPr>
              <w:t>Hi</w:t>
            </w:r>
            <w:r>
              <w:rPr>
                <w:rFonts w:eastAsia="sans-serif"/>
                <w:lang w:eastAsia="zh-CN" w:bidi="ar"/>
              </w:rPr>
              <w:t>ệ</w:t>
            </w:r>
            <w:r>
              <w:rPr>
                <w:rFonts w:eastAsia="sans-serif"/>
                <w:lang w:eastAsia="zh-CN" w:bidi="ar"/>
              </w:rPr>
              <w:t>u qu</w:t>
            </w:r>
            <w:r>
              <w:rPr>
                <w:rFonts w:eastAsia="sans-serif"/>
                <w:lang w:eastAsia="zh-CN" w:bidi="ar"/>
              </w:rPr>
              <w:t>ả</w:t>
            </w:r>
            <w:r>
              <w:rPr>
                <w:rFonts w:eastAsia="sans-serif"/>
                <w:lang w:eastAsia="zh-CN" w:bidi="ar"/>
              </w:rPr>
              <w:t xml:space="preserve"> v</w:t>
            </w:r>
            <w:r>
              <w:rPr>
                <w:rFonts w:eastAsia="sans-serif"/>
                <w:lang w:eastAsia="zh-CN" w:bidi="ar"/>
              </w:rPr>
              <w:t>ề</w:t>
            </w:r>
            <w:r>
              <w:rPr>
                <w:rFonts w:eastAsia="sans-serif"/>
                <w:lang w:eastAsia="zh-CN" w:bidi="ar"/>
              </w:rPr>
              <w:t xml:space="preserve"> chi phí</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49</w:t>
            </w:r>
          </w:p>
        </w:tc>
        <w:tc>
          <w:tcPr>
            <w:tcW w:w="2874" w:type="dxa"/>
            <w:vAlign w:val="center"/>
          </w:tcPr>
          <w:p w:rsidR="00B547D2" w:rsidRDefault="00671E67">
            <w:pPr>
              <w:spacing w:line="360" w:lineRule="auto"/>
              <w:rPr>
                <w:rFonts w:eastAsia="sans-serif"/>
              </w:rPr>
            </w:pPr>
            <w:r>
              <w:rPr>
                <w:rFonts w:eastAsia="sans-serif"/>
                <w:lang w:eastAsia="zh-CN" w:bidi="ar"/>
              </w:rPr>
              <w:t>large-scale production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ả</w:t>
            </w:r>
            <w:r>
              <w:rPr>
                <w:rFonts w:eastAsia="sans-serif"/>
                <w:lang w:eastAsia="zh-CN" w:bidi="ar"/>
              </w:rPr>
              <w:t>n xu</w:t>
            </w:r>
            <w:r>
              <w:rPr>
                <w:rFonts w:eastAsia="sans-serif"/>
                <w:lang w:eastAsia="zh-CN" w:bidi="ar"/>
              </w:rPr>
              <w:t>ấ</w:t>
            </w:r>
            <w:r>
              <w:rPr>
                <w:rFonts w:eastAsia="sans-serif"/>
                <w:lang w:eastAsia="zh-CN" w:bidi="ar"/>
              </w:rPr>
              <w:t>t quy mô l</w:t>
            </w:r>
            <w:r>
              <w:rPr>
                <w:rFonts w:eastAsia="sans-serif"/>
                <w:lang w:eastAsia="zh-CN" w:bidi="ar"/>
              </w:rPr>
              <w:t>ớ</w:t>
            </w:r>
            <w:r>
              <w:rPr>
                <w:rFonts w:eastAsia="sans-serif"/>
                <w:lang w:eastAsia="zh-CN" w:bidi="ar"/>
              </w:rPr>
              <w:t>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50</w:t>
            </w:r>
          </w:p>
        </w:tc>
        <w:tc>
          <w:tcPr>
            <w:tcW w:w="2874" w:type="dxa"/>
            <w:vAlign w:val="center"/>
          </w:tcPr>
          <w:p w:rsidR="00B547D2" w:rsidRDefault="00671E67">
            <w:pPr>
              <w:spacing w:line="360" w:lineRule="auto"/>
              <w:rPr>
                <w:rFonts w:eastAsia="sans-serif"/>
              </w:rPr>
            </w:pPr>
            <w:r>
              <w:rPr>
                <w:rFonts w:eastAsia="sans-serif"/>
                <w:lang w:eastAsia="zh-CN" w:bidi="ar"/>
              </w:rPr>
              <w:t xml:space="preserve">economically </w:t>
            </w:r>
            <w:r>
              <w:rPr>
                <w:rFonts w:eastAsia="sans-serif"/>
                <w:lang w:eastAsia="zh-CN" w:bidi="ar"/>
              </w:rPr>
              <w:t>affordable</w:t>
            </w:r>
          </w:p>
        </w:tc>
        <w:tc>
          <w:tcPr>
            <w:tcW w:w="1502" w:type="dxa"/>
            <w:vAlign w:val="center"/>
          </w:tcPr>
          <w:p w:rsidR="00B547D2" w:rsidRDefault="00671E67">
            <w:pPr>
              <w:spacing w:line="360" w:lineRule="auto"/>
              <w:rPr>
                <w:rFonts w:eastAsia="sans-serif"/>
              </w:rPr>
            </w:pPr>
            <w:r>
              <w:rPr>
                <w:rFonts w:eastAsia="sans-serif"/>
                <w:lang w:eastAsia="zh-CN" w:bidi="ar"/>
              </w:rPr>
              <w:t>adjective phrase</w:t>
            </w:r>
          </w:p>
        </w:tc>
        <w:tc>
          <w:tcPr>
            <w:tcW w:w="4298" w:type="dxa"/>
            <w:vAlign w:val="center"/>
          </w:tcPr>
          <w:p w:rsidR="00B547D2" w:rsidRDefault="00671E67">
            <w:pPr>
              <w:spacing w:line="360" w:lineRule="auto"/>
              <w:rPr>
                <w:rFonts w:eastAsia="sans-serif"/>
              </w:rPr>
            </w:pPr>
            <w:r>
              <w:rPr>
                <w:rFonts w:eastAsia="sans-serif"/>
                <w:lang w:eastAsia="zh-CN" w:bidi="ar"/>
              </w:rPr>
              <w:t>Kh</w:t>
            </w:r>
            <w:r>
              <w:rPr>
                <w:rFonts w:eastAsia="sans-serif"/>
                <w:lang w:eastAsia="zh-CN" w:bidi="ar"/>
              </w:rPr>
              <w:t>ả</w:t>
            </w:r>
            <w:r>
              <w:rPr>
                <w:rFonts w:eastAsia="sans-serif"/>
                <w:lang w:eastAsia="zh-CN" w:bidi="ar"/>
              </w:rPr>
              <w:t xml:space="preserve"> thi v</w:t>
            </w:r>
            <w:r>
              <w:rPr>
                <w:rFonts w:eastAsia="sans-serif"/>
                <w:lang w:eastAsia="zh-CN" w:bidi="ar"/>
              </w:rPr>
              <w:t>ề</w:t>
            </w:r>
            <w:r>
              <w:rPr>
                <w:rFonts w:eastAsia="sans-serif"/>
                <w:lang w:eastAsia="zh-CN" w:bidi="ar"/>
              </w:rPr>
              <w:t xml:space="preserve"> kinh t</w:t>
            </w:r>
            <w:r>
              <w:rPr>
                <w:rFonts w:eastAsia="sans-serif"/>
                <w:lang w:eastAsia="zh-CN" w:bidi="ar"/>
              </w:rPr>
              <w:t>ế</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51</w:t>
            </w:r>
          </w:p>
        </w:tc>
        <w:tc>
          <w:tcPr>
            <w:tcW w:w="2874" w:type="dxa"/>
            <w:vAlign w:val="center"/>
          </w:tcPr>
          <w:p w:rsidR="00B547D2" w:rsidRDefault="00671E67">
            <w:pPr>
              <w:spacing w:line="360" w:lineRule="auto"/>
              <w:rPr>
                <w:rFonts w:eastAsia="sans-serif"/>
              </w:rPr>
            </w:pPr>
            <w:r>
              <w:rPr>
                <w:rFonts w:eastAsia="sans-serif"/>
                <w:lang w:eastAsia="zh-CN" w:bidi="ar"/>
              </w:rPr>
              <w:t>universal application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Ứ</w:t>
            </w:r>
            <w:r>
              <w:rPr>
                <w:rFonts w:eastAsia="sans-serif"/>
                <w:lang w:eastAsia="zh-CN" w:bidi="ar"/>
              </w:rPr>
              <w:t>ng d</w:t>
            </w:r>
            <w:r>
              <w:rPr>
                <w:rFonts w:eastAsia="sans-serif"/>
                <w:lang w:eastAsia="zh-CN" w:bidi="ar"/>
              </w:rPr>
              <w:t>ụ</w:t>
            </w:r>
            <w:r>
              <w:rPr>
                <w:rFonts w:eastAsia="sans-serif"/>
                <w:lang w:eastAsia="zh-CN" w:bidi="ar"/>
              </w:rPr>
              <w:t>ng ph</w:t>
            </w:r>
            <w:r>
              <w:rPr>
                <w:rFonts w:eastAsia="sans-serif"/>
                <w:lang w:eastAsia="zh-CN" w:bidi="ar"/>
              </w:rPr>
              <w:t>ổ</w:t>
            </w:r>
            <w:r>
              <w:rPr>
                <w:rFonts w:eastAsia="sans-serif"/>
                <w:lang w:eastAsia="zh-CN" w:bidi="ar"/>
              </w:rPr>
              <w:t xml:space="preserve"> quát</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lastRenderedPageBreak/>
              <w:t>52</w:t>
            </w:r>
          </w:p>
        </w:tc>
        <w:tc>
          <w:tcPr>
            <w:tcW w:w="2874" w:type="dxa"/>
            <w:vAlign w:val="center"/>
          </w:tcPr>
          <w:p w:rsidR="00B547D2" w:rsidRDefault="00671E67">
            <w:pPr>
              <w:spacing w:line="360" w:lineRule="auto"/>
              <w:rPr>
                <w:rFonts w:eastAsia="sans-serif"/>
              </w:rPr>
            </w:pPr>
            <w:r>
              <w:rPr>
                <w:rFonts w:eastAsia="sans-serif"/>
                <w:lang w:eastAsia="zh-CN" w:bidi="ar"/>
              </w:rPr>
              <w:t>cultivation facilities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Cơ s</w:t>
            </w:r>
            <w:r>
              <w:rPr>
                <w:rFonts w:eastAsia="sans-serif"/>
                <w:lang w:eastAsia="zh-CN" w:bidi="ar"/>
              </w:rPr>
              <w:t>ở</w:t>
            </w:r>
            <w:r>
              <w:rPr>
                <w:rFonts w:eastAsia="sans-serif"/>
                <w:lang w:eastAsia="zh-CN" w:bidi="ar"/>
              </w:rPr>
              <w:t xml:space="preserve"> nuôi tr</w:t>
            </w:r>
            <w:r>
              <w:rPr>
                <w:rFonts w:eastAsia="sans-serif"/>
                <w:lang w:eastAsia="zh-CN" w:bidi="ar"/>
              </w:rPr>
              <w:t>ồ</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53</w:t>
            </w:r>
          </w:p>
        </w:tc>
        <w:tc>
          <w:tcPr>
            <w:tcW w:w="2874" w:type="dxa"/>
            <w:vAlign w:val="center"/>
          </w:tcPr>
          <w:p w:rsidR="00B547D2" w:rsidRDefault="00671E67">
            <w:pPr>
              <w:spacing w:line="360" w:lineRule="auto"/>
              <w:rPr>
                <w:rFonts w:eastAsia="sans-serif"/>
              </w:rPr>
            </w:pPr>
            <w:r>
              <w:rPr>
                <w:rFonts w:eastAsia="sans-serif"/>
                <w:lang w:eastAsia="zh-CN" w:bidi="ar"/>
              </w:rPr>
              <w:t>regulatory authorities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Cơ quan qu</w:t>
            </w:r>
            <w:r>
              <w:rPr>
                <w:rFonts w:eastAsia="sans-serif"/>
                <w:lang w:eastAsia="zh-CN" w:bidi="ar"/>
              </w:rPr>
              <w:t>ả</w:t>
            </w:r>
            <w:r>
              <w:rPr>
                <w:rFonts w:eastAsia="sans-serif"/>
                <w:lang w:eastAsia="zh-CN" w:bidi="ar"/>
              </w:rPr>
              <w:t>n lý</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54</w:t>
            </w:r>
          </w:p>
        </w:tc>
        <w:tc>
          <w:tcPr>
            <w:tcW w:w="2874" w:type="dxa"/>
            <w:vAlign w:val="center"/>
          </w:tcPr>
          <w:p w:rsidR="00B547D2" w:rsidRDefault="00671E67">
            <w:pPr>
              <w:spacing w:line="360" w:lineRule="auto"/>
              <w:rPr>
                <w:rFonts w:eastAsia="sans-serif"/>
              </w:rPr>
            </w:pPr>
            <w:r>
              <w:rPr>
                <w:rFonts w:eastAsia="sans-serif"/>
                <w:lang w:eastAsia="zh-CN" w:bidi="ar"/>
              </w:rPr>
              <w:t xml:space="preserve">commercial agricultural </w:t>
            </w:r>
            <w:r>
              <w:rPr>
                <w:rFonts w:eastAsia="sans-serif"/>
                <w:lang w:eastAsia="zh-CN" w:bidi="ar"/>
              </w:rPr>
              <w:t>use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ử</w:t>
            </w:r>
            <w:r>
              <w:rPr>
                <w:rFonts w:eastAsia="sans-serif"/>
                <w:lang w:eastAsia="zh-CN" w:bidi="ar"/>
              </w:rPr>
              <w:t xml:space="preserve"> d</w:t>
            </w:r>
            <w:r>
              <w:rPr>
                <w:rFonts w:eastAsia="sans-serif"/>
                <w:lang w:eastAsia="zh-CN" w:bidi="ar"/>
              </w:rPr>
              <w:t>ụ</w:t>
            </w:r>
            <w:r>
              <w:rPr>
                <w:rFonts w:eastAsia="sans-serif"/>
                <w:lang w:eastAsia="zh-CN" w:bidi="ar"/>
              </w:rPr>
              <w:t>ng nông nghi</w:t>
            </w:r>
            <w:r>
              <w:rPr>
                <w:rFonts w:eastAsia="sans-serif"/>
                <w:lang w:eastAsia="zh-CN" w:bidi="ar"/>
              </w:rPr>
              <w:t>ệ</w:t>
            </w:r>
            <w:r>
              <w:rPr>
                <w:rFonts w:eastAsia="sans-serif"/>
                <w:lang w:eastAsia="zh-CN" w:bidi="ar"/>
              </w:rPr>
              <w:t>p thương m</w:t>
            </w:r>
            <w:r>
              <w:rPr>
                <w:rFonts w:eastAsia="sans-serif"/>
                <w:lang w:eastAsia="zh-CN" w:bidi="ar"/>
              </w:rPr>
              <w:t>ạ</w:t>
            </w:r>
            <w:r>
              <w:rPr>
                <w:rFonts w:eastAsia="sans-serif"/>
                <w:lang w:eastAsia="zh-CN" w:bidi="ar"/>
              </w:rPr>
              <w:t>i</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55</w:t>
            </w:r>
          </w:p>
        </w:tc>
        <w:tc>
          <w:tcPr>
            <w:tcW w:w="2874" w:type="dxa"/>
            <w:vAlign w:val="center"/>
          </w:tcPr>
          <w:p w:rsidR="00B547D2" w:rsidRDefault="00671E67">
            <w:pPr>
              <w:spacing w:line="360" w:lineRule="auto"/>
              <w:rPr>
                <w:rFonts w:eastAsia="sans-serif"/>
              </w:rPr>
            </w:pPr>
            <w:r>
              <w:rPr>
                <w:rFonts w:eastAsia="sans-serif"/>
                <w:lang w:eastAsia="zh-CN" w:bidi="ar"/>
              </w:rPr>
              <w:t>integration strategies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Chi</w:t>
            </w:r>
            <w:r>
              <w:rPr>
                <w:rFonts w:eastAsia="sans-serif"/>
                <w:lang w:eastAsia="zh-CN" w:bidi="ar"/>
              </w:rPr>
              <w:t>ế</w:t>
            </w:r>
            <w:r>
              <w:rPr>
                <w:rFonts w:eastAsia="sans-serif"/>
                <w:lang w:eastAsia="zh-CN" w:bidi="ar"/>
              </w:rPr>
              <w:t>n lư</w:t>
            </w:r>
            <w:r>
              <w:rPr>
                <w:rFonts w:eastAsia="sans-serif"/>
                <w:lang w:eastAsia="zh-CN" w:bidi="ar"/>
              </w:rPr>
              <w:t>ợ</w:t>
            </w:r>
            <w:r>
              <w:rPr>
                <w:rFonts w:eastAsia="sans-serif"/>
                <w:lang w:eastAsia="zh-CN" w:bidi="ar"/>
              </w:rPr>
              <w:t>c tích h</w:t>
            </w:r>
            <w:r>
              <w:rPr>
                <w:rFonts w:eastAsia="sans-serif"/>
                <w:lang w:eastAsia="zh-CN" w:bidi="ar"/>
              </w:rPr>
              <w:t>ợ</w:t>
            </w:r>
            <w:r>
              <w:rPr>
                <w:rFonts w:eastAsia="sans-serif"/>
                <w:lang w:eastAsia="zh-CN" w:bidi="ar"/>
              </w:rPr>
              <w:t>p</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56</w:t>
            </w:r>
          </w:p>
        </w:tc>
        <w:tc>
          <w:tcPr>
            <w:tcW w:w="2874" w:type="dxa"/>
            <w:vAlign w:val="center"/>
          </w:tcPr>
          <w:p w:rsidR="00B547D2" w:rsidRDefault="00671E67">
            <w:pPr>
              <w:spacing w:line="360" w:lineRule="auto"/>
              <w:rPr>
                <w:rFonts w:eastAsia="sans-serif"/>
              </w:rPr>
            </w:pPr>
            <w:r>
              <w:rPr>
                <w:rFonts w:eastAsia="sans-serif"/>
                <w:lang w:eastAsia="zh-CN" w:bidi="ar"/>
              </w:rPr>
              <w:t>diverse grazing systems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H</w:t>
            </w:r>
            <w:r>
              <w:rPr>
                <w:rFonts w:eastAsia="sans-serif"/>
                <w:lang w:eastAsia="zh-CN" w:bidi="ar"/>
              </w:rPr>
              <w:t>ệ</w:t>
            </w:r>
            <w:r>
              <w:rPr>
                <w:rFonts w:eastAsia="sans-serif"/>
                <w:lang w:eastAsia="zh-CN" w:bidi="ar"/>
              </w:rPr>
              <w:t xml:space="preserve"> th</w:t>
            </w:r>
            <w:r>
              <w:rPr>
                <w:rFonts w:eastAsia="sans-serif"/>
                <w:lang w:eastAsia="zh-CN" w:bidi="ar"/>
              </w:rPr>
              <w:t>ố</w:t>
            </w:r>
            <w:r>
              <w:rPr>
                <w:rFonts w:eastAsia="sans-serif"/>
                <w:lang w:eastAsia="zh-CN" w:bidi="ar"/>
              </w:rPr>
              <w:t>ng chăn th</w:t>
            </w:r>
            <w:r>
              <w:rPr>
                <w:rFonts w:eastAsia="sans-serif"/>
                <w:lang w:eastAsia="zh-CN" w:bidi="ar"/>
              </w:rPr>
              <w:t>ả</w:t>
            </w:r>
            <w:r>
              <w:rPr>
                <w:rFonts w:eastAsia="sans-serif"/>
                <w:lang w:eastAsia="zh-CN" w:bidi="ar"/>
              </w:rPr>
              <w:t xml:space="preserve"> đa d</w:t>
            </w:r>
            <w:r>
              <w:rPr>
                <w:rFonts w:eastAsia="sans-serif"/>
                <w:lang w:eastAsia="zh-CN" w:bidi="ar"/>
              </w:rPr>
              <w:t>ạ</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57</w:t>
            </w:r>
          </w:p>
        </w:tc>
        <w:tc>
          <w:tcPr>
            <w:tcW w:w="2874" w:type="dxa"/>
            <w:vAlign w:val="center"/>
          </w:tcPr>
          <w:p w:rsidR="00B547D2" w:rsidRDefault="00671E67">
            <w:pPr>
              <w:spacing w:line="360" w:lineRule="auto"/>
              <w:rPr>
                <w:rFonts w:eastAsia="sans-serif"/>
              </w:rPr>
            </w:pPr>
            <w:r>
              <w:rPr>
                <w:rFonts w:eastAsia="sans-serif"/>
                <w:lang w:eastAsia="zh-CN" w:bidi="ar"/>
              </w:rPr>
              <w:t>geographical regions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Khu v</w:t>
            </w:r>
            <w:r>
              <w:rPr>
                <w:rFonts w:eastAsia="sans-serif"/>
                <w:lang w:eastAsia="zh-CN" w:bidi="ar"/>
              </w:rPr>
              <w:t>ự</w:t>
            </w:r>
            <w:r>
              <w:rPr>
                <w:rFonts w:eastAsia="sans-serif"/>
                <w:lang w:eastAsia="zh-CN" w:bidi="ar"/>
              </w:rPr>
              <w:t>c đ</w:t>
            </w:r>
            <w:r>
              <w:rPr>
                <w:rFonts w:eastAsia="sans-serif"/>
                <w:lang w:eastAsia="zh-CN" w:bidi="ar"/>
              </w:rPr>
              <w:t>ị</w:t>
            </w:r>
            <w:r>
              <w:rPr>
                <w:rFonts w:eastAsia="sans-serif"/>
                <w:lang w:eastAsia="zh-CN" w:bidi="ar"/>
              </w:rPr>
              <w:t>a lý</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58</w:t>
            </w:r>
          </w:p>
        </w:tc>
        <w:tc>
          <w:tcPr>
            <w:tcW w:w="2874" w:type="dxa"/>
            <w:vAlign w:val="center"/>
          </w:tcPr>
          <w:p w:rsidR="00B547D2" w:rsidRDefault="00671E67">
            <w:pPr>
              <w:spacing w:line="360" w:lineRule="auto"/>
              <w:rPr>
                <w:rFonts w:eastAsia="sans-serif"/>
              </w:rPr>
            </w:pPr>
            <w:r>
              <w:rPr>
                <w:rFonts w:eastAsia="sans-serif"/>
                <w:lang w:eastAsia="zh-CN" w:bidi="ar"/>
              </w:rPr>
              <w:t xml:space="preserve">climatic </w:t>
            </w:r>
            <w:r>
              <w:rPr>
                <w:rFonts w:eastAsia="sans-serif"/>
                <w:lang w:eastAsia="zh-CN" w:bidi="ar"/>
              </w:rPr>
              <w:t>conditions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Đi</w:t>
            </w:r>
            <w:r>
              <w:rPr>
                <w:rFonts w:eastAsia="sans-serif"/>
                <w:lang w:eastAsia="zh-CN" w:bidi="ar"/>
              </w:rPr>
              <w:t>ề</w:t>
            </w:r>
            <w:r>
              <w:rPr>
                <w:rFonts w:eastAsia="sans-serif"/>
                <w:lang w:eastAsia="zh-CN" w:bidi="ar"/>
              </w:rPr>
              <w:t>u ki</w:t>
            </w:r>
            <w:r>
              <w:rPr>
                <w:rFonts w:eastAsia="sans-serif"/>
                <w:lang w:eastAsia="zh-CN" w:bidi="ar"/>
              </w:rPr>
              <w:t>ệ</w:t>
            </w:r>
            <w:r>
              <w:rPr>
                <w:rFonts w:eastAsia="sans-serif"/>
                <w:lang w:eastAsia="zh-CN" w:bidi="ar"/>
              </w:rPr>
              <w:t>n khí h</w:t>
            </w:r>
            <w:r>
              <w:rPr>
                <w:rFonts w:eastAsia="sans-serif"/>
                <w:lang w:eastAsia="zh-CN" w:bidi="ar"/>
              </w:rPr>
              <w:t>ậ</w:t>
            </w:r>
            <w:r>
              <w:rPr>
                <w:rFonts w:eastAsia="sans-serif"/>
                <w:lang w:eastAsia="zh-CN" w:bidi="ar"/>
              </w:rPr>
              <w:t>u</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59</w:t>
            </w:r>
          </w:p>
        </w:tc>
        <w:tc>
          <w:tcPr>
            <w:tcW w:w="2874" w:type="dxa"/>
            <w:vAlign w:val="center"/>
          </w:tcPr>
          <w:p w:rsidR="00B547D2" w:rsidRDefault="00671E67">
            <w:pPr>
              <w:spacing w:line="360" w:lineRule="auto"/>
              <w:rPr>
                <w:rFonts w:eastAsia="sans-serif"/>
              </w:rPr>
            </w:pPr>
            <w:r>
              <w:rPr>
                <w:rFonts w:eastAsia="sans-serif"/>
                <w:lang w:eastAsia="zh-CN" w:bidi="ar"/>
              </w:rPr>
              <w:t>gene-edited crops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Cây tr</w:t>
            </w:r>
            <w:r>
              <w:rPr>
                <w:rFonts w:eastAsia="sans-serif"/>
                <w:lang w:eastAsia="zh-CN" w:bidi="ar"/>
              </w:rPr>
              <w:t>ồ</w:t>
            </w:r>
            <w:r>
              <w:rPr>
                <w:rFonts w:eastAsia="sans-serif"/>
                <w:lang w:eastAsia="zh-CN" w:bidi="ar"/>
              </w:rPr>
              <w:t>ng ch</w:t>
            </w:r>
            <w:r>
              <w:rPr>
                <w:rFonts w:eastAsia="sans-serif"/>
                <w:lang w:eastAsia="zh-CN" w:bidi="ar"/>
              </w:rPr>
              <w:t>ỉ</w:t>
            </w:r>
            <w:r>
              <w:rPr>
                <w:rFonts w:eastAsia="sans-serif"/>
                <w:lang w:eastAsia="zh-CN" w:bidi="ar"/>
              </w:rPr>
              <w:t>nh s</w:t>
            </w:r>
            <w:r>
              <w:rPr>
                <w:rFonts w:eastAsia="sans-serif"/>
                <w:lang w:eastAsia="zh-CN" w:bidi="ar"/>
              </w:rPr>
              <w:t>ử</w:t>
            </w:r>
            <w:r>
              <w:rPr>
                <w:rFonts w:eastAsia="sans-serif"/>
                <w:lang w:eastAsia="zh-CN" w:bidi="ar"/>
              </w:rPr>
              <w:t>a gen</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60</w:t>
            </w:r>
          </w:p>
        </w:tc>
        <w:tc>
          <w:tcPr>
            <w:tcW w:w="2874" w:type="dxa"/>
            <w:vAlign w:val="center"/>
          </w:tcPr>
          <w:p w:rsidR="00B547D2" w:rsidRDefault="00671E67">
            <w:pPr>
              <w:spacing w:line="360" w:lineRule="auto"/>
              <w:rPr>
                <w:rFonts w:eastAsia="sans-serif"/>
              </w:rPr>
            </w:pPr>
            <w:r>
              <w:rPr>
                <w:rFonts w:eastAsia="sans-serif"/>
                <w:lang w:eastAsia="zh-CN" w:bidi="ar"/>
              </w:rPr>
              <w:t>regulatory shift</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Thay đ</w:t>
            </w:r>
            <w:r>
              <w:rPr>
                <w:rFonts w:eastAsia="sans-serif"/>
                <w:lang w:eastAsia="zh-CN" w:bidi="ar"/>
              </w:rPr>
              <w:t>ổ</w:t>
            </w:r>
            <w:r>
              <w:rPr>
                <w:rFonts w:eastAsia="sans-serif"/>
                <w:lang w:eastAsia="zh-CN" w:bidi="ar"/>
              </w:rPr>
              <w:t>i quy đ</w:t>
            </w:r>
            <w:r>
              <w:rPr>
                <w:rFonts w:eastAsia="sans-serif"/>
                <w:lang w:eastAsia="zh-CN" w:bidi="ar"/>
              </w:rPr>
              <w:t>ị</w:t>
            </w:r>
            <w:r>
              <w:rPr>
                <w:rFonts w:eastAsia="sans-serif"/>
                <w:lang w:eastAsia="zh-CN" w:bidi="ar"/>
              </w:rPr>
              <w:t>nh</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61</w:t>
            </w:r>
          </w:p>
        </w:tc>
        <w:tc>
          <w:tcPr>
            <w:tcW w:w="2874" w:type="dxa"/>
            <w:vAlign w:val="center"/>
          </w:tcPr>
          <w:p w:rsidR="00B547D2" w:rsidRDefault="00671E67">
            <w:pPr>
              <w:spacing w:line="360" w:lineRule="auto"/>
              <w:rPr>
                <w:rFonts w:eastAsia="sans-serif"/>
              </w:rPr>
            </w:pPr>
            <w:r>
              <w:rPr>
                <w:rFonts w:eastAsia="sans-serif"/>
                <w:lang w:eastAsia="zh-CN" w:bidi="ar"/>
              </w:rPr>
              <w:t>biotechnology rules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Quy t</w:t>
            </w:r>
            <w:r>
              <w:rPr>
                <w:rFonts w:eastAsia="sans-serif"/>
                <w:lang w:eastAsia="zh-CN" w:bidi="ar"/>
              </w:rPr>
              <w:t>ắ</w:t>
            </w:r>
            <w:r>
              <w:rPr>
                <w:rFonts w:eastAsia="sans-serif"/>
                <w:lang w:eastAsia="zh-CN" w:bidi="ar"/>
              </w:rPr>
              <w:t>c công ngh</w:t>
            </w:r>
            <w:r>
              <w:rPr>
                <w:rFonts w:eastAsia="sans-serif"/>
                <w:lang w:eastAsia="zh-CN" w:bidi="ar"/>
              </w:rPr>
              <w:t>ệ</w:t>
            </w:r>
            <w:r>
              <w:rPr>
                <w:rFonts w:eastAsia="sans-serif"/>
                <w:lang w:eastAsia="zh-CN" w:bidi="ar"/>
              </w:rPr>
              <w:t xml:space="preserve"> sinh h</w:t>
            </w:r>
            <w:r>
              <w:rPr>
                <w:rFonts w:eastAsia="sans-serif"/>
                <w:lang w:eastAsia="zh-CN" w:bidi="ar"/>
              </w:rPr>
              <w:t>ọ</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62</w:t>
            </w:r>
          </w:p>
        </w:tc>
        <w:tc>
          <w:tcPr>
            <w:tcW w:w="2874" w:type="dxa"/>
            <w:vAlign w:val="center"/>
          </w:tcPr>
          <w:p w:rsidR="00B547D2" w:rsidRDefault="00671E67">
            <w:pPr>
              <w:spacing w:line="360" w:lineRule="auto"/>
              <w:rPr>
                <w:rFonts w:eastAsia="sans-serif"/>
              </w:rPr>
            </w:pPr>
            <w:r>
              <w:rPr>
                <w:rFonts w:eastAsia="sans-serif"/>
                <w:lang w:eastAsia="zh-CN" w:bidi="ar"/>
              </w:rPr>
              <w:t>a can of worms</w:t>
            </w:r>
          </w:p>
        </w:tc>
        <w:tc>
          <w:tcPr>
            <w:tcW w:w="1502" w:type="dxa"/>
            <w:vAlign w:val="center"/>
          </w:tcPr>
          <w:p w:rsidR="00B547D2" w:rsidRDefault="00671E67">
            <w:pPr>
              <w:spacing w:line="360" w:lineRule="auto"/>
              <w:rPr>
                <w:rFonts w:eastAsia="sans-serif"/>
              </w:rPr>
            </w:pPr>
            <w:r>
              <w:rPr>
                <w:rFonts w:eastAsia="sans-serif"/>
                <w:lang w:eastAsia="zh-CN" w:bidi="ar"/>
              </w:rPr>
              <w:t>idiom</w:t>
            </w:r>
          </w:p>
        </w:tc>
        <w:tc>
          <w:tcPr>
            <w:tcW w:w="4298" w:type="dxa"/>
            <w:vAlign w:val="center"/>
          </w:tcPr>
          <w:p w:rsidR="00B547D2" w:rsidRDefault="00671E67">
            <w:pPr>
              <w:spacing w:line="360" w:lineRule="auto"/>
              <w:rPr>
                <w:rFonts w:eastAsia="sans-serif"/>
              </w:rPr>
            </w:pPr>
            <w:r>
              <w:rPr>
                <w:rFonts w:eastAsia="sans-serif"/>
                <w:lang w:eastAsia="zh-CN" w:bidi="ar"/>
              </w:rPr>
              <w:t>V</w:t>
            </w:r>
            <w:r>
              <w:rPr>
                <w:rFonts w:eastAsia="sans-serif"/>
                <w:lang w:eastAsia="zh-CN" w:bidi="ar"/>
              </w:rPr>
              <w:t>ấ</w:t>
            </w:r>
            <w:r>
              <w:rPr>
                <w:rFonts w:eastAsia="sans-serif"/>
                <w:lang w:eastAsia="zh-CN" w:bidi="ar"/>
              </w:rPr>
              <w:t>n đ</w:t>
            </w:r>
            <w:r>
              <w:rPr>
                <w:rFonts w:eastAsia="sans-serif"/>
                <w:lang w:eastAsia="zh-CN" w:bidi="ar"/>
              </w:rPr>
              <w:t>ề</w:t>
            </w:r>
            <w:r>
              <w:rPr>
                <w:rFonts w:eastAsia="sans-serif"/>
                <w:lang w:eastAsia="zh-CN" w:bidi="ar"/>
              </w:rPr>
              <w:t xml:space="preserve"> ph</w:t>
            </w:r>
            <w:r>
              <w:rPr>
                <w:rFonts w:eastAsia="sans-serif"/>
                <w:lang w:eastAsia="zh-CN" w:bidi="ar"/>
              </w:rPr>
              <w:t>ứ</w:t>
            </w:r>
            <w:r>
              <w:rPr>
                <w:rFonts w:eastAsia="sans-serif"/>
                <w:lang w:eastAsia="zh-CN" w:bidi="ar"/>
              </w:rPr>
              <w:t>c t</w:t>
            </w:r>
            <w:r>
              <w:rPr>
                <w:rFonts w:eastAsia="sans-serif"/>
                <w:lang w:eastAsia="zh-CN" w:bidi="ar"/>
              </w:rPr>
              <w:t>ạ</w:t>
            </w:r>
            <w:r>
              <w:rPr>
                <w:rFonts w:eastAsia="sans-serif"/>
                <w:lang w:eastAsia="zh-CN" w:bidi="ar"/>
              </w:rPr>
              <w:t>p</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63</w:t>
            </w:r>
          </w:p>
        </w:tc>
        <w:tc>
          <w:tcPr>
            <w:tcW w:w="2874" w:type="dxa"/>
            <w:vAlign w:val="center"/>
          </w:tcPr>
          <w:p w:rsidR="00B547D2" w:rsidRDefault="00671E67">
            <w:pPr>
              <w:spacing w:line="360" w:lineRule="auto"/>
              <w:rPr>
                <w:rFonts w:eastAsia="sans-serif"/>
              </w:rPr>
            </w:pPr>
            <w:r>
              <w:rPr>
                <w:rFonts w:eastAsia="sans-serif"/>
                <w:lang w:eastAsia="zh-CN" w:bidi="ar"/>
              </w:rPr>
              <w:t>consumer safety concerns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Lo ng</w:t>
            </w:r>
            <w:r>
              <w:rPr>
                <w:rFonts w:eastAsia="sans-serif"/>
                <w:lang w:eastAsia="zh-CN" w:bidi="ar"/>
              </w:rPr>
              <w:t>ạ</w:t>
            </w:r>
            <w:r>
              <w:rPr>
                <w:rFonts w:eastAsia="sans-serif"/>
                <w:lang w:eastAsia="zh-CN" w:bidi="ar"/>
              </w:rPr>
              <w:t>i an toàn ngư</w:t>
            </w:r>
            <w:r>
              <w:rPr>
                <w:rFonts w:eastAsia="sans-serif"/>
                <w:lang w:eastAsia="zh-CN" w:bidi="ar"/>
              </w:rPr>
              <w:t>ờ</w:t>
            </w:r>
            <w:r>
              <w:rPr>
                <w:rFonts w:eastAsia="sans-serif"/>
                <w:lang w:eastAsia="zh-CN" w:bidi="ar"/>
              </w:rPr>
              <w:t>i tiêu dùng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64</w:t>
            </w:r>
          </w:p>
        </w:tc>
        <w:tc>
          <w:tcPr>
            <w:tcW w:w="2874" w:type="dxa"/>
            <w:vAlign w:val="center"/>
          </w:tcPr>
          <w:p w:rsidR="00B547D2" w:rsidRDefault="00671E67">
            <w:pPr>
              <w:spacing w:line="360" w:lineRule="auto"/>
              <w:rPr>
                <w:rFonts w:eastAsia="sans-serif"/>
              </w:rPr>
            </w:pPr>
            <w:r>
              <w:rPr>
                <w:rFonts w:eastAsia="sans-serif"/>
                <w:lang w:eastAsia="zh-CN" w:bidi="ar"/>
              </w:rPr>
              <w:t>genomic techniques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K</w:t>
            </w:r>
            <w:r>
              <w:rPr>
                <w:rFonts w:eastAsia="sans-serif"/>
                <w:lang w:eastAsia="zh-CN" w:bidi="ar"/>
              </w:rPr>
              <w:t>ỹ</w:t>
            </w:r>
            <w:r>
              <w:rPr>
                <w:rFonts w:eastAsia="sans-serif"/>
                <w:lang w:eastAsia="zh-CN" w:bidi="ar"/>
              </w:rPr>
              <w:t xml:space="preserve"> thu</w:t>
            </w:r>
            <w:r>
              <w:rPr>
                <w:rFonts w:eastAsia="sans-serif"/>
                <w:lang w:eastAsia="zh-CN" w:bidi="ar"/>
              </w:rPr>
              <w:t>ậ</w:t>
            </w:r>
            <w:r>
              <w:rPr>
                <w:rFonts w:eastAsia="sans-serif"/>
                <w:lang w:eastAsia="zh-CN" w:bidi="ar"/>
              </w:rPr>
              <w:t>t gen</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65</w:t>
            </w:r>
          </w:p>
        </w:tc>
        <w:tc>
          <w:tcPr>
            <w:tcW w:w="2874" w:type="dxa"/>
            <w:vAlign w:val="center"/>
          </w:tcPr>
          <w:p w:rsidR="00B547D2" w:rsidRDefault="00671E67">
            <w:pPr>
              <w:spacing w:line="360" w:lineRule="auto"/>
              <w:rPr>
                <w:rFonts w:eastAsia="sans-serif"/>
              </w:rPr>
            </w:pPr>
            <w:r>
              <w:rPr>
                <w:rFonts w:eastAsia="sans-serif"/>
                <w:lang w:eastAsia="zh-CN" w:bidi="ar"/>
              </w:rPr>
              <w:t>foreign DNA</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DNA ngo</w:t>
            </w:r>
            <w:r>
              <w:rPr>
                <w:rFonts w:eastAsia="sans-serif"/>
                <w:lang w:eastAsia="zh-CN" w:bidi="ar"/>
              </w:rPr>
              <w:t>ạ</w:t>
            </w:r>
            <w:r>
              <w:rPr>
                <w:rFonts w:eastAsia="sans-serif"/>
                <w:lang w:eastAsia="zh-CN" w:bidi="ar"/>
              </w:rPr>
              <w:t>i lai</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66</w:t>
            </w:r>
          </w:p>
        </w:tc>
        <w:tc>
          <w:tcPr>
            <w:tcW w:w="2874" w:type="dxa"/>
            <w:vAlign w:val="center"/>
          </w:tcPr>
          <w:p w:rsidR="00B547D2" w:rsidRDefault="00671E67">
            <w:pPr>
              <w:spacing w:line="360" w:lineRule="auto"/>
              <w:rPr>
                <w:rFonts w:eastAsia="sans-serif"/>
              </w:rPr>
            </w:pPr>
            <w:r>
              <w:rPr>
                <w:rFonts w:eastAsia="sans-serif"/>
                <w:lang w:eastAsia="zh-CN" w:bidi="ar"/>
              </w:rPr>
              <w:t>regulatory oversight</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Giám sát quy đ</w:t>
            </w:r>
            <w:r>
              <w:rPr>
                <w:rFonts w:eastAsia="sans-serif"/>
                <w:lang w:eastAsia="zh-CN" w:bidi="ar"/>
              </w:rPr>
              <w:t>ị</w:t>
            </w:r>
            <w:r>
              <w:rPr>
                <w:rFonts w:eastAsia="sans-serif"/>
                <w:lang w:eastAsia="zh-CN" w:bidi="ar"/>
              </w:rPr>
              <w:t>nh</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67</w:t>
            </w:r>
          </w:p>
        </w:tc>
        <w:tc>
          <w:tcPr>
            <w:tcW w:w="2874" w:type="dxa"/>
            <w:vAlign w:val="center"/>
          </w:tcPr>
          <w:p w:rsidR="00B547D2" w:rsidRDefault="00671E67">
            <w:pPr>
              <w:spacing w:line="360" w:lineRule="auto"/>
              <w:rPr>
                <w:rFonts w:eastAsia="sans-serif"/>
              </w:rPr>
            </w:pPr>
            <w:r>
              <w:rPr>
                <w:rFonts w:eastAsia="sans-serif"/>
                <w:lang w:eastAsia="zh-CN" w:bidi="ar"/>
              </w:rPr>
              <w:t>genetically modified organisms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Sinh v</w:t>
            </w:r>
            <w:r>
              <w:rPr>
                <w:rFonts w:eastAsia="sans-serif"/>
                <w:lang w:eastAsia="zh-CN" w:bidi="ar"/>
              </w:rPr>
              <w:t>ậ</w:t>
            </w:r>
            <w:r>
              <w:rPr>
                <w:rFonts w:eastAsia="sans-serif"/>
                <w:lang w:eastAsia="zh-CN" w:bidi="ar"/>
              </w:rPr>
              <w:t>t bi</w:t>
            </w:r>
            <w:r>
              <w:rPr>
                <w:rFonts w:eastAsia="sans-serif"/>
                <w:lang w:eastAsia="zh-CN" w:bidi="ar"/>
              </w:rPr>
              <w:t>ế</w:t>
            </w:r>
            <w:r>
              <w:rPr>
                <w:rFonts w:eastAsia="sans-serif"/>
                <w:lang w:eastAsia="zh-CN" w:bidi="ar"/>
              </w:rPr>
              <w:t>n đ</w:t>
            </w:r>
            <w:r>
              <w:rPr>
                <w:rFonts w:eastAsia="sans-serif"/>
                <w:lang w:eastAsia="zh-CN" w:bidi="ar"/>
              </w:rPr>
              <w:t>ổ</w:t>
            </w:r>
            <w:r>
              <w:rPr>
                <w:rFonts w:eastAsia="sans-serif"/>
                <w:lang w:eastAsia="zh-CN" w:bidi="ar"/>
              </w:rPr>
              <w:t>i gen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68</w:t>
            </w:r>
          </w:p>
        </w:tc>
        <w:tc>
          <w:tcPr>
            <w:tcW w:w="2874" w:type="dxa"/>
            <w:vAlign w:val="center"/>
          </w:tcPr>
          <w:p w:rsidR="00B547D2" w:rsidRDefault="00671E67">
            <w:pPr>
              <w:spacing w:line="360" w:lineRule="auto"/>
              <w:rPr>
                <w:rFonts w:eastAsia="sans-serif"/>
              </w:rPr>
            </w:pPr>
            <w:r>
              <w:rPr>
                <w:rFonts w:eastAsia="sans-serif"/>
                <w:lang w:eastAsia="zh-CN" w:bidi="ar"/>
              </w:rPr>
              <w:t>GMO-style labels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Nhãn ki</w:t>
            </w:r>
            <w:r>
              <w:rPr>
                <w:rFonts w:eastAsia="sans-serif"/>
                <w:lang w:eastAsia="zh-CN" w:bidi="ar"/>
              </w:rPr>
              <w:t>ể</w:t>
            </w:r>
            <w:r>
              <w:rPr>
                <w:rFonts w:eastAsia="sans-serif"/>
                <w:lang w:eastAsia="zh-CN" w:bidi="ar"/>
              </w:rPr>
              <w:t>u GMO</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69</w:t>
            </w:r>
          </w:p>
        </w:tc>
        <w:tc>
          <w:tcPr>
            <w:tcW w:w="2874" w:type="dxa"/>
            <w:vAlign w:val="center"/>
          </w:tcPr>
          <w:p w:rsidR="00B547D2" w:rsidRDefault="00671E67">
            <w:pPr>
              <w:spacing w:line="360" w:lineRule="auto"/>
              <w:rPr>
                <w:rFonts w:eastAsia="sans-serif"/>
              </w:rPr>
            </w:pPr>
            <w:r>
              <w:rPr>
                <w:rFonts w:eastAsia="sans-serif"/>
                <w:lang w:eastAsia="zh-CN" w:bidi="ar"/>
              </w:rPr>
              <w:t>seed packaging</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Bao bì h</w:t>
            </w:r>
            <w:r>
              <w:rPr>
                <w:rFonts w:eastAsia="sans-serif"/>
                <w:lang w:eastAsia="zh-CN" w:bidi="ar"/>
              </w:rPr>
              <w:t>ạ</w:t>
            </w:r>
            <w:r>
              <w:rPr>
                <w:rFonts w:eastAsia="sans-serif"/>
                <w:lang w:eastAsia="zh-CN" w:bidi="ar"/>
              </w:rPr>
              <w:t>t gi</w:t>
            </w:r>
            <w:r>
              <w:rPr>
                <w:rFonts w:eastAsia="sans-serif"/>
                <w:lang w:eastAsia="zh-CN" w:bidi="ar"/>
              </w:rPr>
              <w:t>ố</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70</w:t>
            </w:r>
          </w:p>
        </w:tc>
        <w:tc>
          <w:tcPr>
            <w:tcW w:w="2874" w:type="dxa"/>
            <w:vAlign w:val="center"/>
          </w:tcPr>
          <w:p w:rsidR="00B547D2" w:rsidRDefault="00671E67">
            <w:pPr>
              <w:spacing w:line="360" w:lineRule="auto"/>
              <w:rPr>
                <w:rFonts w:eastAsia="sans-serif"/>
              </w:rPr>
            </w:pPr>
            <w:r>
              <w:rPr>
                <w:rFonts w:eastAsia="sans-serif"/>
                <w:lang w:eastAsia="zh-CN" w:bidi="ar"/>
              </w:rPr>
              <w:t>tracking information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Thông tin theo dõi</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71</w:t>
            </w:r>
          </w:p>
        </w:tc>
        <w:tc>
          <w:tcPr>
            <w:tcW w:w="2874" w:type="dxa"/>
            <w:vAlign w:val="center"/>
          </w:tcPr>
          <w:p w:rsidR="00B547D2" w:rsidRDefault="00671E67">
            <w:pPr>
              <w:spacing w:line="360" w:lineRule="auto"/>
              <w:rPr>
                <w:rFonts w:eastAsia="sans-serif"/>
              </w:rPr>
            </w:pPr>
            <w:r>
              <w:rPr>
                <w:rFonts w:eastAsia="sans-serif"/>
                <w:lang w:eastAsia="zh-CN" w:bidi="ar"/>
              </w:rPr>
              <w:t>genetic modifications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ử</w:t>
            </w:r>
            <w:r>
              <w:rPr>
                <w:rFonts w:eastAsia="sans-serif"/>
                <w:lang w:eastAsia="zh-CN" w:bidi="ar"/>
              </w:rPr>
              <w:t>a đ</w:t>
            </w:r>
            <w:r>
              <w:rPr>
                <w:rFonts w:eastAsia="sans-serif"/>
                <w:lang w:eastAsia="zh-CN" w:bidi="ar"/>
              </w:rPr>
              <w:t>ổ</w:t>
            </w:r>
            <w:r>
              <w:rPr>
                <w:rFonts w:eastAsia="sans-serif"/>
                <w:lang w:eastAsia="zh-CN" w:bidi="ar"/>
              </w:rPr>
              <w:t>i gen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72</w:t>
            </w:r>
          </w:p>
        </w:tc>
        <w:tc>
          <w:tcPr>
            <w:tcW w:w="2874" w:type="dxa"/>
            <w:vAlign w:val="center"/>
          </w:tcPr>
          <w:p w:rsidR="00B547D2" w:rsidRDefault="00671E67">
            <w:pPr>
              <w:spacing w:line="360" w:lineRule="auto"/>
              <w:rPr>
                <w:rFonts w:eastAsia="sans-serif"/>
              </w:rPr>
            </w:pPr>
            <w:r>
              <w:rPr>
                <w:rFonts w:eastAsia="sans-serif"/>
                <w:lang w:eastAsia="zh-CN" w:bidi="ar"/>
              </w:rPr>
              <w:t>herbicide resistance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Kháng thu</w:t>
            </w:r>
            <w:r>
              <w:rPr>
                <w:rFonts w:eastAsia="sans-serif"/>
                <w:lang w:eastAsia="zh-CN" w:bidi="ar"/>
              </w:rPr>
              <w:t>ố</w:t>
            </w:r>
            <w:r>
              <w:rPr>
                <w:rFonts w:eastAsia="sans-serif"/>
                <w:lang w:eastAsia="zh-CN" w:bidi="ar"/>
              </w:rPr>
              <w:t>c di</w:t>
            </w:r>
            <w:r>
              <w:rPr>
                <w:rFonts w:eastAsia="sans-serif"/>
                <w:lang w:eastAsia="zh-CN" w:bidi="ar"/>
              </w:rPr>
              <w:t>ệ</w:t>
            </w:r>
            <w:r>
              <w:rPr>
                <w:rFonts w:eastAsia="sans-serif"/>
                <w:lang w:eastAsia="zh-CN" w:bidi="ar"/>
              </w:rPr>
              <w:t>t c</w:t>
            </w:r>
            <w:r>
              <w:rPr>
                <w:rFonts w:eastAsia="sans-serif"/>
                <w:lang w:eastAsia="zh-CN" w:bidi="ar"/>
              </w:rPr>
              <w:t>ỏ</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73</w:t>
            </w:r>
          </w:p>
        </w:tc>
        <w:tc>
          <w:tcPr>
            <w:tcW w:w="2874" w:type="dxa"/>
            <w:vAlign w:val="center"/>
          </w:tcPr>
          <w:p w:rsidR="00B547D2" w:rsidRDefault="00671E67">
            <w:pPr>
              <w:spacing w:line="360" w:lineRule="auto"/>
              <w:rPr>
                <w:rFonts w:eastAsia="sans-serif"/>
              </w:rPr>
            </w:pPr>
            <w:r>
              <w:rPr>
                <w:rFonts w:eastAsia="sans-serif"/>
                <w:lang w:eastAsia="zh-CN" w:bidi="ar"/>
              </w:rPr>
              <w:t>pesticide production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ả</w:t>
            </w:r>
            <w:r>
              <w:rPr>
                <w:rFonts w:eastAsia="sans-serif"/>
                <w:lang w:eastAsia="zh-CN" w:bidi="ar"/>
              </w:rPr>
              <w:t>n xu</w:t>
            </w:r>
            <w:r>
              <w:rPr>
                <w:rFonts w:eastAsia="sans-serif"/>
                <w:lang w:eastAsia="zh-CN" w:bidi="ar"/>
              </w:rPr>
              <w:t>ấ</w:t>
            </w:r>
            <w:r>
              <w:rPr>
                <w:rFonts w:eastAsia="sans-serif"/>
                <w:lang w:eastAsia="zh-CN" w:bidi="ar"/>
              </w:rPr>
              <w:t>t thu</w:t>
            </w:r>
            <w:r>
              <w:rPr>
                <w:rFonts w:eastAsia="sans-serif"/>
                <w:lang w:eastAsia="zh-CN" w:bidi="ar"/>
              </w:rPr>
              <w:t>ố</w:t>
            </w:r>
            <w:r>
              <w:rPr>
                <w:rFonts w:eastAsia="sans-serif"/>
                <w:lang w:eastAsia="zh-CN" w:bidi="ar"/>
              </w:rPr>
              <w:t>c tr</w:t>
            </w:r>
            <w:r>
              <w:rPr>
                <w:rFonts w:eastAsia="sans-serif"/>
                <w:lang w:eastAsia="zh-CN" w:bidi="ar"/>
              </w:rPr>
              <w:t>ừ</w:t>
            </w:r>
            <w:r>
              <w:rPr>
                <w:rFonts w:eastAsia="sans-serif"/>
                <w:lang w:eastAsia="zh-CN" w:bidi="ar"/>
              </w:rPr>
              <w:t xml:space="preserve"> sâu</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74</w:t>
            </w:r>
          </w:p>
        </w:tc>
        <w:tc>
          <w:tcPr>
            <w:tcW w:w="2874" w:type="dxa"/>
            <w:vAlign w:val="center"/>
          </w:tcPr>
          <w:p w:rsidR="00B547D2" w:rsidRDefault="00671E67">
            <w:pPr>
              <w:spacing w:line="360" w:lineRule="auto"/>
              <w:rPr>
                <w:rFonts w:eastAsia="sans-serif"/>
              </w:rPr>
            </w:pPr>
            <w:r>
              <w:rPr>
                <w:rFonts w:eastAsia="sans-serif"/>
                <w:lang w:eastAsia="zh-CN" w:bidi="ar"/>
              </w:rPr>
              <w:t>risk assessments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Đánh giá r</w:t>
            </w:r>
            <w:r>
              <w:rPr>
                <w:rFonts w:eastAsia="sans-serif"/>
                <w:lang w:eastAsia="zh-CN" w:bidi="ar"/>
              </w:rPr>
              <w:t>ủ</w:t>
            </w:r>
            <w:r>
              <w:rPr>
                <w:rFonts w:eastAsia="sans-serif"/>
                <w:lang w:eastAsia="zh-CN" w:bidi="ar"/>
              </w:rPr>
              <w:t>i ro</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75</w:t>
            </w:r>
          </w:p>
        </w:tc>
        <w:tc>
          <w:tcPr>
            <w:tcW w:w="2874" w:type="dxa"/>
            <w:vAlign w:val="center"/>
          </w:tcPr>
          <w:p w:rsidR="00B547D2" w:rsidRDefault="00671E67">
            <w:pPr>
              <w:spacing w:line="360" w:lineRule="auto"/>
              <w:rPr>
                <w:rFonts w:eastAsia="sans-serif"/>
              </w:rPr>
            </w:pPr>
            <w:r>
              <w:rPr>
                <w:rFonts w:eastAsia="sans-serif"/>
                <w:lang w:eastAsia="zh-CN" w:bidi="ar"/>
              </w:rPr>
              <w:t>market authorization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w:t>
            </w:r>
            <w:r>
              <w:rPr>
                <w:rFonts w:eastAsia="sans-serif"/>
                <w:lang w:eastAsia="zh-CN" w:bidi="ar"/>
              </w:rPr>
              <w:t>ấ</w:t>
            </w:r>
            <w:r>
              <w:rPr>
                <w:rFonts w:eastAsia="sans-serif"/>
                <w:lang w:eastAsia="zh-CN" w:bidi="ar"/>
              </w:rPr>
              <w:t>p phép th</w:t>
            </w:r>
            <w:r>
              <w:rPr>
                <w:rFonts w:eastAsia="sans-serif"/>
                <w:lang w:eastAsia="zh-CN" w:bidi="ar"/>
              </w:rPr>
              <w:t>ị</w:t>
            </w:r>
            <w:r>
              <w:rPr>
                <w:rFonts w:eastAsia="sans-serif"/>
                <w:lang w:eastAsia="zh-CN" w:bidi="ar"/>
              </w:rPr>
              <w:t xml:space="preserve"> </w:t>
            </w:r>
            <w:r>
              <w:rPr>
                <w:rFonts w:eastAsia="sans-serif"/>
                <w:lang w:eastAsia="zh-CN" w:bidi="ar"/>
              </w:rPr>
              <w:t>trư</w:t>
            </w:r>
            <w:r>
              <w:rPr>
                <w:rFonts w:eastAsia="sans-serif"/>
                <w:lang w:eastAsia="zh-CN" w:bidi="ar"/>
              </w:rPr>
              <w:t>ờ</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76</w:t>
            </w:r>
          </w:p>
        </w:tc>
        <w:tc>
          <w:tcPr>
            <w:tcW w:w="2874" w:type="dxa"/>
            <w:vAlign w:val="center"/>
          </w:tcPr>
          <w:p w:rsidR="00B547D2" w:rsidRDefault="00671E67">
            <w:pPr>
              <w:spacing w:line="360" w:lineRule="auto"/>
              <w:rPr>
                <w:rFonts w:eastAsia="sans-serif"/>
              </w:rPr>
            </w:pPr>
            <w:r>
              <w:rPr>
                <w:rFonts w:eastAsia="sans-serif"/>
                <w:lang w:eastAsia="zh-CN" w:bidi="ar"/>
              </w:rPr>
              <w:t>organic agriculture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Nông nghi</w:t>
            </w:r>
            <w:r>
              <w:rPr>
                <w:rFonts w:eastAsia="sans-serif"/>
                <w:lang w:eastAsia="zh-CN" w:bidi="ar"/>
              </w:rPr>
              <w:t>ệ</w:t>
            </w:r>
            <w:r>
              <w:rPr>
                <w:rFonts w:eastAsia="sans-serif"/>
                <w:lang w:eastAsia="zh-CN" w:bidi="ar"/>
              </w:rPr>
              <w:t>p h</w:t>
            </w:r>
            <w:r>
              <w:rPr>
                <w:rFonts w:eastAsia="sans-serif"/>
                <w:lang w:eastAsia="zh-CN" w:bidi="ar"/>
              </w:rPr>
              <w:t>ữ</w:t>
            </w:r>
            <w:r>
              <w:rPr>
                <w:rFonts w:eastAsia="sans-serif"/>
                <w:lang w:eastAsia="zh-CN" w:bidi="ar"/>
              </w:rPr>
              <w:t>u cơ</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77</w:t>
            </w:r>
          </w:p>
        </w:tc>
        <w:tc>
          <w:tcPr>
            <w:tcW w:w="2874" w:type="dxa"/>
            <w:vAlign w:val="center"/>
          </w:tcPr>
          <w:p w:rsidR="00B547D2" w:rsidRDefault="00671E67">
            <w:pPr>
              <w:spacing w:line="360" w:lineRule="auto"/>
              <w:rPr>
                <w:rFonts w:eastAsia="sans-serif"/>
              </w:rPr>
            </w:pPr>
            <w:r>
              <w:rPr>
                <w:rFonts w:eastAsia="sans-serif"/>
                <w:lang w:eastAsia="zh-CN" w:bidi="ar"/>
              </w:rPr>
              <w:t>traditional farming methods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Phương pháp canh tác truy</w:t>
            </w:r>
            <w:r>
              <w:rPr>
                <w:rFonts w:eastAsia="sans-serif"/>
                <w:lang w:eastAsia="zh-CN" w:bidi="ar"/>
              </w:rPr>
              <w:t>ề</w:t>
            </w:r>
            <w:r>
              <w:rPr>
                <w:rFonts w:eastAsia="sans-serif"/>
                <w:lang w:eastAsia="zh-CN" w:bidi="ar"/>
              </w:rPr>
              <w:t>n th</w:t>
            </w:r>
            <w:r>
              <w:rPr>
                <w:rFonts w:eastAsia="sans-serif"/>
                <w:lang w:eastAsia="zh-CN" w:bidi="ar"/>
              </w:rPr>
              <w:t>ố</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lastRenderedPageBreak/>
              <w:t>78</w:t>
            </w:r>
          </w:p>
        </w:tc>
        <w:tc>
          <w:tcPr>
            <w:tcW w:w="2874" w:type="dxa"/>
            <w:vAlign w:val="center"/>
          </w:tcPr>
          <w:p w:rsidR="00B547D2" w:rsidRDefault="00671E67">
            <w:pPr>
              <w:spacing w:line="360" w:lineRule="auto"/>
              <w:rPr>
                <w:rFonts w:eastAsia="sans-serif"/>
              </w:rPr>
            </w:pPr>
            <w:r>
              <w:rPr>
                <w:rFonts w:eastAsia="sans-serif"/>
                <w:lang w:eastAsia="zh-CN" w:bidi="ar"/>
              </w:rPr>
              <w:t>climate-resistant</w:t>
            </w:r>
          </w:p>
        </w:tc>
        <w:tc>
          <w:tcPr>
            <w:tcW w:w="1502" w:type="dxa"/>
            <w:vAlign w:val="center"/>
          </w:tcPr>
          <w:p w:rsidR="00B547D2" w:rsidRDefault="00671E67">
            <w:pPr>
              <w:spacing w:line="360" w:lineRule="auto"/>
              <w:rPr>
                <w:rFonts w:eastAsia="sans-serif"/>
              </w:rPr>
            </w:pPr>
            <w:r>
              <w:rPr>
                <w:rFonts w:eastAsia="sans-serif"/>
                <w:lang w:eastAsia="zh-CN" w:bidi="ar"/>
              </w:rPr>
              <w:t>adjective</w:t>
            </w:r>
          </w:p>
        </w:tc>
        <w:tc>
          <w:tcPr>
            <w:tcW w:w="4298" w:type="dxa"/>
            <w:vAlign w:val="center"/>
          </w:tcPr>
          <w:p w:rsidR="00B547D2" w:rsidRDefault="00671E67">
            <w:pPr>
              <w:spacing w:line="360" w:lineRule="auto"/>
              <w:rPr>
                <w:rFonts w:eastAsia="sans-serif"/>
              </w:rPr>
            </w:pPr>
            <w:r>
              <w:rPr>
                <w:rFonts w:eastAsia="sans-serif"/>
                <w:lang w:eastAsia="zh-CN" w:bidi="ar"/>
              </w:rPr>
              <w:t>Kháng khí h</w:t>
            </w:r>
            <w:r>
              <w:rPr>
                <w:rFonts w:eastAsia="sans-serif"/>
                <w:lang w:eastAsia="zh-CN" w:bidi="ar"/>
              </w:rPr>
              <w:t>ậ</w:t>
            </w:r>
            <w:r>
              <w:rPr>
                <w:rFonts w:eastAsia="sans-serif"/>
                <w:lang w:eastAsia="zh-CN" w:bidi="ar"/>
              </w:rPr>
              <w:t>u</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79</w:t>
            </w:r>
          </w:p>
        </w:tc>
        <w:tc>
          <w:tcPr>
            <w:tcW w:w="2874" w:type="dxa"/>
            <w:vAlign w:val="center"/>
          </w:tcPr>
          <w:p w:rsidR="00B547D2" w:rsidRDefault="00671E67">
            <w:pPr>
              <w:spacing w:line="360" w:lineRule="auto"/>
              <w:rPr>
                <w:rFonts w:eastAsia="sans-serif"/>
              </w:rPr>
            </w:pPr>
            <w:r>
              <w:rPr>
                <w:rFonts w:eastAsia="sans-serif"/>
                <w:lang w:eastAsia="zh-CN" w:bidi="ar"/>
              </w:rPr>
              <w:t>disease-fighting</w:t>
            </w:r>
          </w:p>
        </w:tc>
        <w:tc>
          <w:tcPr>
            <w:tcW w:w="1502" w:type="dxa"/>
            <w:vAlign w:val="center"/>
          </w:tcPr>
          <w:p w:rsidR="00B547D2" w:rsidRDefault="00671E67">
            <w:pPr>
              <w:spacing w:line="360" w:lineRule="auto"/>
              <w:rPr>
                <w:rFonts w:eastAsia="sans-serif"/>
              </w:rPr>
            </w:pPr>
            <w:r>
              <w:rPr>
                <w:rFonts w:eastAsia="sans-serif"/>
                <w:lang w:eastAsia="zh-CN" w:bidi="ar"/>
              </w:rPr>
              <w:t>adjective</w:t>
            </w:r>
          </w:p>
        </w:tc>
        <w:tc>
          <w:tcPr>
            <w:tcW w:w="4298" w:type="dxa"/>
            <w:vAlign w:val="center"/>
          </w:tcPr>
          <w:p w:rsidR="00B547D2" w:rsidRDefault="00671E67">
            <w:pPr>
              <w:spacing w:line="360" w:lineRule="auto"/>
              <w:rPr>
                <w:rFonts w:eastAsia="sans-serif"/>
              </w:rPr>
            </w:pPr>
            <w:r>
              <w:rPr>
                <w:rFonts w:eastAsia="sans-serif"/>
                <w:lang w:eastAsia="zh-CN" w:bidi="ar"/>
              </w:rPr>
              <w:t>Ch</w:t>
            </w:r>
            <w:r>
              <w:rPr>
                <w:rFonts w:eastAsia="sans-serif"/>
                <w:lang w:eastAsia="zh-CN" w:bidi="ar"/>
              </w:rPr>
              <w:t>ố</w:t>
            </w:r>
            <w:r>
              <w:rPr>
                <w:rFonts w:eastAsia="sans-serif"/>
                <w:lang w:eastAsia="zh-CN" w:bidi="ar"/>
              </w:rPr>
              <w:t>ng b</w:t>
            </w:r>
            <w:r>
              <w:rPr>
                <w:rFonts w:eastAsia="sans-serif"/>
                <w:lang w:eastAsia="zh-CN" w:bidi="ar"/>
              </w:rPr>
              <w:t>ệ</w:t>
            </w:r>
            <w:r>
              <w:rPr>
                <w:rFonts w:eastAsia="sans-serif"/>
                <w:lang w:eastAsia="zh-CN" w:bidi="ar"/>
              </w:rPr>
              <w:t>nh</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80</w:t>
            </w:r>
          </w:p>
        </w:tc>
        <w:tc>
          <w:tcPr>
            <w:tcW w:w="2874" w:type="dxa"/>
            <w:vAlign w:val="center"/>
          </w:tcPr>
          <w:p w:rsidR="00B547D2" w:rsidRDefault="00671E67">
            <w:pPr>
              <w:spacing w:line="360" w:lineRule="auto"/>
              <w:rPr>
                <w:rFonts w:eastAsia="sans-serif"/>
              </w:rPr>
            </w:pPr>
            <w:r>
              <w:rPr>
                <w:rFonts w:eastAsia="sans-serif"/>
                <w:lang w:eastAsia="zh-CN" w:bidi="ar"/>
              </w:rPr>
              <w:t xml:space="preserve">chemical </w:t>
            </w:r>
            <w:r>
              <w:rPr>
                <w:rFonts w:eastAsia="sans-serif"/>
                <w:lang w:eastAsia="zh-CN" w:bidi="ar"/>
              </w:rPr>
              <w:t>fertilizers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Phân bón hóa h</w:t>
            </w:r>
            <w:r>
              <w:rPr>
                <w:rFonts w:eastAsia="sans-serif"/>
                <w:lang w:eastAsia="zh-CN" w:bidi="ar"/>
              </w:rPr>
              <w:t>ọ</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81</w:t>
            </w:r>
          </w:p>
        </w:tc>
        <w:tc>
          <w:tcPr>
            <w:tcW w:w="2874" w:type="dxa"/>
            <w:vAlign w:val="center"/>
          </w:tcPr>
          <w:p w:rsidR="00B547D2" w:rsidRDefault="00671E67">
            <w:pPr>
              <w:spacing w:line="360" w:lineRule="auto"/>
              <w:rPr>
                <w:rFonts w:eastAsia="sans-serif"/>
              </w:rPr>
            </w:pPr>
            <w:r>
              <w:rPr>
                <w:rFonts w:eastAsia="sans-serif"/>
                <w:lang w:eastAsia="zh-CN" w:bidi="ar"/>
              </w:rPr>
              <w:t>deregulation</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Bãi b</w:t>
            </w:r>
            <w:r>
              <w:rPr>
                <w:rFonts w:eastAsia="sans-serif"/>
                <w:lang w:eastAsia="zh-CN" w:bidi="ar"/>
              </w:rPr>
              <w:t>ỏ</w:t>
            </w:r>
            <w:r>
              <w:rPr>
                <w:rFonts w:eastAsia="sans-serif"/>
                <w:lang w:eastAsia="zh-CN" w:bidi="ar"/>
              </w:rPr>
              <w:t xml:space="preserve"> quy đ</w:t>
            </w:r>
            <w:r>
              <w:rPr>
                <w:rFonts w:eastAsia="sans-serif"/>
                <w:lang w:eastAsia="zh-CN" w:bidi="ar"/>
              </w:rPr>
              <w:t>ị</w:t>
            </w:r>
            <w:r>
              <w:rPr>
                <w:rFonts w:eastAsia="sans-serif"/>
                <w:lang w:eastAsia="zh-CN" w:bidi="ar"/>
              </w:rPr>
              <w:t>nh</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82</w:t>
            </w:r>
          </w:p>
        </w:tc>
        <w:tc>
          <w:tcPr>
            <w:tcW w:w="2874" w:type="dxa"/>
            <w:vAlign w:val="center"/>
          </w:tcPr>
          <w:p w:rsidR="00B547D2" w:rsidRDefault="00671E67">
            <w:pPr>
              <w:spacing w:line="360" w:lineRule="auto"/>
              <w:rPr>
                <w:rFonts w:eastAsia="sans-serif"/>
              </w:rPr>
            </w:pPr>
            <w:r>
              <w:rPr>
                <w:rFonts w:eastAsia="sans-serif"/>
                <w:lang w:eastAsia="zh-CN" w:bidi="ar"/>
              </w:rPr>
              <w:t>transparency</w:t>
            </w:r>
          </w:p>
        </w:tc>
        <w:tc>
          <w:tcPr>
            <w:tcW w:w="1502" w:type="dxa"/>
            <w:vAlign w:val="center"/>
          </w:tcPr>
          <w:p w:rsidR="00B547D2" w:rsidRDefault="00671E67">
            <w:pPr>
              <w:spacing w:line="360" w:lineRule="auto"/>
              <w:rPr>
                <w:rFonts w:eastAsia="sans-serif"/>
              </w:rPr>
            </w:pPr>
            <w:r>
              <w:rPr>
                <w:rFonts w:eastAsia="sans-serif"/>
                <w:lang w:eastAsia="zh-CN" w:bidi="ar"/>
              </w:rPr>
              <w:t>noun</w:t>
            </w:r>
          </w:p>
        </w:tc>
        <w:tc>
          <w:tcPr>
            <w:tcW w:w="4298" w:type="dxa"/>
            <w:vAlign w:val="center"/>
          </w:tcPr>
          <w:p w:rsidR="00B547D2" w:rsidRDefault="00671E67">
            <w:pPr>
              <w:spacing w:line="360" w:lineRule="auto"/>
              <w:rPr>
                <w:rFonts w:eastAsia="sans-serif"/>
              </w:rPr>
            </w:pPr>
            <w:r>
              <w:rPr>
                <w:rFonts w:eastAsia="sans-serif"/>
                <w:lang w:eastAsia="zh-CN" w:bidi="ar"/>
              </w:rPr>
              <w:t>Minh b</w:t>
            </w:r>
            <w:r>
              <w:rPr>
                <w:rFonts w:eastAsia="sans-serif"/>
                <w:lang w:eastAsia="zh-CN" w:bidi="ar"/>
              </w:rPr>
              <w:t>ạ</w:t>
            </w:r>
            <w:r>
              <w:rPr>
                <w:rFonts w:eastAsia="sans-serif"/>
                <w:lang w:eastAsia="zh-CN" w:bidi="ar"/>
              </w:rPr>
              <w:t>ch</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83</w:t>
            </w:r>
          </w:p>
        </w:tc>
        <w:tc>
          <w:tcPr>
            <w:tcW w:w="2874" w:type="dxa"/>
            <w:vAlign w:val="center"/>
          </w:tcPr>
          <w:p w:rsidR="00B547D2" w:rsidRDefault="00671E67">
            <w:pPr>
              <w:spacing w:line="360" w:lineRule="auto"/>
              <w:rPr>
                <w:rFonts w:eastAsia="sans-serif"/>
              </w:rPr>
            </w:pPr>
            <w:r>
              <w:rPr>
                <w:rFonts w:eastAsia="sans-serif"/>
                <w:lang w:eastAsia="zh-CN" w:bidi="ar"/>
              </w:rPr>
              <w:t>biotechnology corporations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w:t>
            </w:r>
            <w:r>
              <w:rPr>
                <w:rFonts w:eastAsia="sans-serif"/>
                <w:lang w:eastAsia="zh-CN" w:bidi="ar"/>
              </w:rPr>
              <w:t>ậ</w:t>
            </w:r>
            <w:r>
              <w:rPr>
                <w:rFonts w:eastAsia="sans-serif"/>
                <w:lang w:eastAsia="zh-CN" w:bidi="ar"/>
              </w:rPr>
              <w:t>p đoàn công ngh</w:t>
            </w:r>
            <w:r>
              <w:rPr>
                <w:rFonts w:eastAsia="sans-serif"/>
                <w:lang w:eastAsia="zh-CN" w:bidi="ar"/>
              </w:rPr>
              <w:t>ệ</w:t>
            </w:r>
            <w:r>
              <w:rPr>
                <w:rFonts w:eastAsia="sans-serif"/>
                <w:lang w:eastAsia="zh-CN" w:bidi="ar"/>
              </w:rPr>
              <w:t xml:space="preserve"> sinh h</w:t>
            </w:r>
            <w:r>
              <w:rPr>
                <w:rFonts w:eastAsia="sans-serif"/>
                <w:lang w:eastAsia="zh-CN" w:bidi="ar"/>
              </w:rPr>
              <w:t>ọ</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84</w:t>
            </w:r>
          </w:p>
        </w:tc>
        <w:tc>
          <w:tcPr>
            <w:tcW w:w="2874" w:type="dxa"/>
            <w:vAlign w:val="center"/>
          </w:tcPr>
          <w:p w:rsidR="00B547D2" w:rsidRDefault="00671E67">
            <w:pPr>
              <w:spacing w:line="360" w:lineRule="auto"/>
              <w:rPr>
                <w:rFonts w:eastAsia="sans-serif"/>
              </w:rPr>
            </w:pPr>
            <w:r>
              <w:rPr>
                <w:rFonts w:eastAsia="sans-serif"/>
                <w:lang w:eastAsia="zh-CN" w:bidi="ar"/>
              </w:rPr>
              <w:t>formal approval</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Phê duy</w:t>
            </w:r>
            <w:r>
              <w:rPr>
                <w:rFonts w:eastAsia="sans-serif"/>
                <w:lang w:eastAsia="zh-CN" w:bidi="ar"/>
              </w:rPr>
              <w:t>ệ</w:t>
            </w:r>
            <w:r>
              <w:rPr>
                <w:rFonts w:eastAsia="sans-serif"/>
                <w:lang w:eastAsia="zh-CN" w:bidi="ar"/>
              </w:rPr>
              <w:t>t chính th</w:t>
            </w:r>
            <w:r>
              <w:rPr>
                <w:rFonts w:eastAsia="sans-serif"/>
                <w:lang w:eastAsia="zh-CN" w:bidi="ar"/>
              </w:rPr>
              <w:t>ứ</w:t>
            </w:r>
            <w:r>
              <w:rPr>
                <w:rFonts w:eastAsia="sans-serif"/>
                <w:lang w:eastAsia="zh-CN" w:bidi="ar"/>
              </w:rPr>
              <w:t>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85</w:t>
            </w:r>
          </w:p>
        </w:tc>
        <w:tc>
          <w:tcPr>
            <w:tcW w:w="2874" w:type="dxa"/>
            <w:vAlign w:val="center"/>
          </w:tcPr>
          <w:p w:rsidR="00B547D2" w:rsidRDefault="00671E67">
            <w:pPr>
              <w:spacing w:line="360" w:lineRule="auto"/>
              <w:rPr>
                <w:rFonts w:eastAsia="sans-serif"/>
              </w:rPr>
            </w:pPr>
            <w:r>
              <w:rPr>
                <w:rFonts w:eastAsia="sans-serif"/>
                <w:lang w:eastAsia="zh-CN" w:bidi="ar"/>
              </w:rPr>
              <w:t>political fight</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Cu</w:t>
            </w:r>
            <w:r>
              <w:rPr>
                <w:rFonts w:eastAsia="sans-serif"/>
                <w:lang w:eastAsia="zh-CN" w:bidi="ar"/>
              </w:rPr>
              <w:t>ộ</w:t>
            </w:r>
            <w:r>
              <w:rPr>
                <w:rFonts w:eastAsia="sans-serif"/>
                <w:lang w:eastAsia="zh-CN" w:bidi="ar"/>
              </w:rPr>
              <w:t>c chi</w:t>
            </w:r>
            <w:r>
              <w:rPr>
                <w:rFonts w:eastAsia="sans-serif"/>
                <w:lang w:eastAsia="zh-CN" w:bidi="ar"/>
              </w:rPr>
              <w:t>ế</w:t>
            </w:r>
            <w:r>
              <w:rPr>
                <w:rFonts w:eastAsia="sans-serif"/>
                <w:lang w:eastAsia="zh-CN" w:bidi="ar"/>
              </w:rPr>
              <w:t>n chính tr</w:t>
            </w:r>
            <w:r>
              <w:rPr>
                <w:rFonts w:eastAsia="sans-serif"/>
                <w:lang w:eastAsia="zh-CN" w:bidi="ar"/>
              </w:rPr>
              <w:t>ị</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86</w:t>
            </w:r>
          </w:p>
        </w:tc>
        <w:tc>
          <w:tcPr>
            <w:tcW w:w="2874" w:type="dxa"/>
            <w:vAlign w:val="center"/>
          </w:tcPr>
          <w:p w:rsidR="00B547D2" w:rsidRDefault="00671E67">
            <w:pPr>
              <w:spacing w:line="360" w:lineRule="auto"/>
              <w:rPr>
                <w:rFonts w:eastAsia="sans-serif"/>
              </w:rPr>
            </w:pPr>
            <w:r>
              <w:rPr>
                <w:rFonts w:eastAsia="sans-serif"/>
                <w:lang w:eastAsia="zh-CN" w:bidi="ar"/>
              </w:rPr>
              <w:t>technological progress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Ti</w:t>
            </w:r>
            <w:r>
              <w:rPr>
                <w:rFonts w:eastAsia="sans-serif"/>
                <w:lang w:eastAsia="zh-CN" w:bidi="ar"/>
              </w:rPr>
              <w:t>ế</w:t>
            </w:r>
            <w:r>
              <w:rPr>
                <w:rFonts w:eastAsia="sans-serif"/>
                <w:lang w:eastAsia="zh-CN" w:bidi="ar"/>
              </w:rPr>
              <w:t>n b</w:t>
            </w:r>
            <w:r>
              <w:rPr>
                <w:rFonts w:eastAsia="sans-serif"/>
                <w:lang w:eastAsia="zh-CN" w:bidi="ar"/>
              </w:rPr>
              <w:t>ộ</w:t>
            </w:r>
            <w:r>
              <w:rPr>
                <w:rFonts w:eastAsia="sans-serif"/>
                <w:lang w:eastAsia="zh-CN" w:bidi="ar"/>
              </w:rPr>
              <w:t xml:space="preserve"> công ngh</w:t>
            </w:r>
            <w:r>
              <w:rPr>
                <w:rFonts w:eastAsia="sans-serif"/>
                <w:lang w:eastAsia="zh-CN" w:bidi="ar"/>
              </w:rPr>
              <w:t>ệ</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87</w:t>
            </w:r>
          </w:p>
        </w:tc>
        <w:tc>
          <w:tcPr>
            <w:tcW w:w="2874" w:type="dxa"/>
            <w:vAlign w:val="center"/>
          </w:tcPr>
          <w:p w:rsidR="00B547D2" w:rsidRDefault="00671E67">
            <w:pPr>
              <w:spacing w:line="360" w:lineRule="auto"/>
              <w:rPr>
                <w:rFonts w:eastAsia="sans-serif"/>
              </w:rPr>
            </w:pPr>
            <w:r>
              <w:rPr>
                <w:rFonts w:eastAsia="sans-serif"/>
                <w:lang w:eastAsia="zh-CN" w:bidi="ar"/>
              </w:rPr>
              <w:t>careful principles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Nguyên t</w:t>
            </w:r>
            <w:r>
              <w:rPr>
                <w:rFonts w:eastAsia="sans-serif"/>
                <w:lang w:eastAsia="zh-CN" w:bidi="ar"/>
              </w:rPr>
              <w:t>ắ</w:t>
            </w:r>
            <w:r>
              <w:rPr>
                <w:rFonts w:eastAsia="sans-serif"/>
                <w:lang w:eastAsia="zh-CN" w:bidi="ar"/>
              </w:rPr>
              <w:t>c th</w:t>
            </w:r>
            <w:r>
              <w:rPr>
                <w:rFonts w:eastAsia="sans-serif"/>
                <w:lang w:eastAsia="zh-CN" w:bidi="ar"/>
              </w:rPr>
              <w:t>ậ</w:t>
            </w:r>
            <w:r>
              <w:rPr>
                <w:rFonts w:eastAsia="sans-serif"/>
                <w:lang w:eastAsia="zh-CN" w:bidi="ar"/>
              </w:rPr>
              <w:t>n tr</w:t>
            </w:r>
            <w:r>
              <w:rPr>
                <w:rFonts w:eastAsia="sans-serif"/>
                <w:lang w:eastAsia="zh-CN" w:bidi="ar"/>
              </w:rPr>
              <w:t>ọ</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88</w:t>
            </w:r>
          </w:p>
        </w:tc>
        <w:tc>
          <w:tcPr>
            <w:tcW w:w="2874" w:type="dxa"/>
            <w:vAlign w:val="center"/>
          </w:tcPr>
          <w:p w:rsidR="00B547D2" w:rsidRDefault="00671E67">
            <w:pPr>
              <w:spacing w:line="360" w:lineRule="auto"/>
              <w:rPr>
                <w:rFonts w:eastAsia="sans-serif"/>
              </w:rPr>
            </w:pPr>
            <w:r>
              <w:rPr>
                <w:rFonts w:eastAsia="sans-serif"/>
                <w:lang w:eastAsia="zh-CN" w:bidi="ar"/>
              </w:rPr>
              <w:t>food production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S</w:t>
            </w:r>
            <w:r>
              <w:rPr>
                <w:rFonts w:eastAsia="sans-serif"/>
                <w:lang w:eastAsia="zh-CN" w:bidi="ar"/>
              </w:rPr>
              <w:t>ả</w:t>
            </w:r>
            <w:r>
              <w:rPr>
                <w:rFonts w:eastAsia="sans-serif"/>
                <w:lang w:eastAsia="zh-CN" w:bidi="ar"/>
              </w:rPr>
              <w:t>n xu</w:t>
            </w:r>
            <w:r>
              <w:rPr>
                <w:rFonts w:eastAsia="sans-serif"/>
                <w:lang w:eastAsia="zh-CN" w:bidi="ar"/>
              </w:rPr>
              <w:t>ấ</w:t>
            </w:r>
            <w:r>
              <w:rPr>
                <w:rFonts w:eastAsia="sans-serif"/>
                <w:lang w:eastAsia="zh-CN" w:bidi="ar"/>
              </w:rPr>
              <w:t>t th</w:t>
            </w:r>
            <w:r>
              <w:rPr>
                <w:rFonts w:eastAsia="sans-serif"/>
                <w:lang w:eastAsia="zh-CN" w:bidi="ar"/>
              </w:rPr>
              <w:t>ự</w:t>
            </w:r>
            <w:r>
              <w:rPr>
                <w:rFonts w:eastAsia="sans-serif"/>
                <w:lang w:eastAsia="zh-CN" w:bidi="ar"/>
              </w:rPr>
              <w:t>c ph</w:t>
            </w:r>
            <w:r>
              <w:rPr>
                <w:rFonts w:eastAsia="sans-serif"/>
                <w:lang w:eastAsia="zh-CN" w:bidi="ar"/>
              </w:rPr>
              <w:t>ẩ</w:t>
            </w:r>
            <w:r>
              <w:rPr>
                <w:rFonts w:eastAsia="sans-serif"/>
                <w:lang w:eastAsia="zh-CN" w:bidi="ar"/>
              </w:rPr>
              <w:t>m</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89</w:t>
            </w:r>
          </w:p>
        </w:tc>
        <w:tc>
          <w:tcPr>
            <w:tcW w:w="2874" w:type="dxa"/>
            <w:vAlign w:val="center"/>
          </w:tcPr>
          <w:p w:rsidR="00B547D2" w:rsidRDefault="00671E67">
            <w:pPr>
              <w:spacing w:line="360" w:lineRule="auto"/>
              <w:rPr>
                <w:rFonts w:eastAsia="sans-serif"/>
              </w:rPr>
            </w:pPr>
            <w:r>
              <w:rPr>
                <w:rFonts w:eastAsia="sans-serif"/>
                <w:lang w:eastAsia="zh-CN" w:bidi="ar"/>
              </w:rPr>
              <w:t>consumer rights</w:t>
            </w:r>
          </w:p>
        </w:tc>
        <w:tc>
          <w:tcPr>
            <w:tcW w:w="1502" w:type="dxa"/>
            <w:vAlign w:val="center"/>
          </w:tcPr>
          <w:p w:rsidR="00B547D2" w:rsidRDefault="00671E67">
            <w:pPr>
              <w:spacing w:line="360" w:lineRule="auto"/>
              <w:rPr>
                <w:rFonts w:eastAsia="sans-serif"/>
              </w:rPr>
            </w:pPr>
            <w:r>
              <w:rPr>
                <w:rFonts w:eastAsia="sans-serif"/>
                <w:lang w:eastAsia="zh-CN" w:bidi="ar"/>
              </w:rPr>
              <w:t xml:space="preserve">noun </w:t>
            </w:r>
            <w:r>
              <w:rPr>
                <w:rFonts w:eastAsia="sans-serif"/>
                <w:lang w:eastAsia="zh-CN" w:bidi="ar"/>
              </w:rPr>
              <w:t>phrase</w:t>
            </w:r>
          </w:p>
        </w:tc>
        <w:tc>
          <w:tcPr>
            <w:tcW w:w="4298" w:type="dxa"/>
            <w:vAlign w:val="center"/>
          </w:tcPr>
          <w:p w:rsidR="00B547D2" w:rsidRDefault="00671E67">
            <w:pPr>
              <w:spacing w:line="360" w:lineRule="auto"/>
              <w:rPr>
                <w:rFonts w:eastAsia="sans-serif"/>
              </w:rPr>
            </w:pPr>
            <w:r>
              <w:rPr>
                <w:rFonts w:eastAsia="sans-serif"/>
                <w:lang w:eastAsia="zh-CN" w:bidi="ar"/>
              </w:rPr>
              <w:t>Quy</w:t>
            </w:r>
            <w:r>
              <w:rPr>
                <w:rFonts w:eastAsia="sans-serif"/>
                <w:lang w:eastAsia="zh-CN" w:bidi="ar"/>
              </w:rPr>
              <w:t>ề</w:t>
            </w:r>
            <w:r>
              <w:rPr>
                <w:rFonts w:eastAsia="sans-serif"/>
                <w:lang w:eastAsia="zh-CN" w:bidi="ar"/>
              </w:rPr>
              <w:t>n ngư</w:t>
            </w:r>
            <w:r>
              <w:rPr>
                <w:rFonts w:eastAsia="sans-serif"/>
                <w:lang w:eastAsia="zh-CN" w:bidi="ar"/>
              </w:rPr>
              <w:t>ờ</w:t>
            </w:r>
            <w:r>
              <w:rPr>
                <w:rFonts w:eastAsia="sans-serif"/>
                <w:lang w:eastAsia="zh-CN" w:bidi="ar"/>
              </w:rPr>
              <w:t>i tiêu dùng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90</w:t>
            </w:r>
          </w:p>
        </w:tc>
        <w:tc>
          <w:tcPr>
            <w:tcW w:w="2874" w:type="dxa"/>
            <w:vAlign w:val="center"/>
          </w:tcPr>
          <w:p w:rsidR="00B547D2" w:rsidRDefault="00671E67">
            <w:pPr>
              <w:spacing w:line="360" w:lineRule="auto"/>
              <w:rPr>
                <w:rFonts w:eastAsia="sans-serif"/>
              </w:rPr>
            </w:pPr>
            <w:r>
              <w:rPr>
                <w:rFonts w:eastAsia="sans-serif"/>
                <w:lang w:eastAsia="zh-CN" w:bidi="ar"/>
              </w:rPr>
              <w:t>environmental protection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B</w:t>
            </w:r>
            <w:r>
              <w:rPr>
                <w:rFonts w:eastAsia="sans-serif"/>
                <w:lang w:eastAsia="zh-CN" w:bidi="ar"/>
              </w:rPr>
              <w:t>ả</w:t>
            </w:r>
            <w:r>
              <w:rPr>
                <w:rFonts w:eastAsia="sans-serif"/>
                <w:lang w:eastAsia="zh-CN" w:bidi="ar"/>
              </w:rPr>
              <w:t>o v</w:t>
            </w:r>
            <w:r>
              <w:rPr>
                <w:rFonts w:eastAsia="sans-serif"/>
                <w:lang w:eastAsia="zh-CN" w:bidi="ar"/>
              </w:rPr>
              <w:t>ệ</w:t>
            </w:r>
            <w:r>
              <w:rPr>
                <w:rFonts w:eastAsia="sans-serif"/>
                <w:lang w:eastAsia="zh-CN" w:bidi="ar"/>
              </w:rPr>
              <w:t xml:space="preserve"> môi trư</w:t>
            </w:r>
            <w:r>
              <w:rPr>
                <w:rFonts w:eastAsia="sans-serif"/>
                <w:lang w:eastAsia="zh-CN" w:bidi="ar"/>
              </w:rPr>
              <w:t>ờ</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91</w:t>
            </w:r>
          </w:p>
        </w:tc>
        <w:tc>
          <w:tcPr>
            <w:tcW w:w="2874" w:type="dxa"/>
            <w:vAlign w:val="center"/>
          </w:tcPr>
          <w:p w:rsidR="00B547D2" w:rsidRDefault="00671E67">
            <w:pPr>
              <w:spacing w:line="360" w:lineRule="auto"/>
              <w:rPr>
                <w:rFonts w:eastAsia="sans-serif"/>
              </w:rPr>
            </w:pPr>
            <w:r>
              <w:rPr>
                <w:rFonts w:eastAsia="sans-serif"/>
                <w:lang w:eastAsia="zh-CN" w:bidi="ar"/>
              </w:rPr>
              <w:t>stir up</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Gây ra, khơi d</w:t>
            </w:r>
            <w:r>
              <w:rPr>
                <w:rFonts w:eastAsia="sans-serif"/>
                <w:lang w:eastAsia="zh-CN" w:bidi="ar"/>
              </w:rPr>
              <w:t>ậ</w:t>
            </w:r>
            <w:r>
              <w:rPr>
                <w:rFonts w:eastAsia="sans-serif"/>
                <w:lang w:eastAsia="zh-CN" w:bidi="ar"/>
              </w:rPr>
              <w:t>y</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92</w:t>
            </w:r>
          </w:p>
        </w:tc>
        <w:tc>
          <w:tcPr>
            <w:tcW w:w="2874" w:type="dxa"/>
            <w:vAlign w:val="center"/>
          </w:tcPr>
          <w:p w:rsidR="00B547D2" w:rsidRDefault="00671E67">
            <w:pPr>
              <w:spacing w:line="360" w:lineRule="auto"/>
              <w:rPr>
                <w:rFonts w:eastAsia="sans-serif"/>
              </w:rPr>
            </w:pPr>
            <w:r>
              <w:rPr>
                <w:rFonts w:eastAsia="sans-serif"/>
                <w:lang w:eastAsia="zh-CN" w:bidi="ar"/>
              </w:rPr>
              <w:t>clear up</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Làm rõ</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93</w:t>
            </w:r>
          </w:p>
        </w:tc>
        <w:tc>
          <w:tcPr>
            <w:tcW w:w="2874" w:type="dxa"/>
            <w:vAlign w:val="center"/>
          </w:tcPr>
          <w:p w:rsidR="00B547D2" w:rsidRDefault="00671E67">
            <w:pPr>
              <w:spacing w:line="360" w:lineRule="auto"/>
              <w:rPr>
                <w:rFonts w:eastAsia="sans-serif"/>
              </w:rPr>
            </w:pPr>
            <w:r>
              <w:rPr>
                <w:rFonts w:eastAsia="sans-serif"/>
                <w:lang w:eastAsia="zh-CN" w:bidi="ar"/>
              </w:rPr>
              <w:t>wrap up</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K</w:t>
            </w:r>
            <w:r>
              <w:rPr>
                <w:rFonts w:eastAsia="sans-serif"/>
                <w:lang w:eastAsia="zh-CN" w:bidi="ar"/>
              </w:rPr>
              <w:t>ế</w:t>
            </w:r>
            <w:r>
              <w:rPr>
                <w:rFonts w:eastAsia="sans-serif"/>
                <w:lang w:eastAsia="zh-CN" w:bidi="ar"/>
              </w:rPr>
              <w:t>t thúc</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94</w:t>
            </w:r>
          </w:p>
        </w:tc>
        <w:tc>
          <w:tcPr>
            <w:tcW w:w="2874" w:type="dxa"/>
            <w:vAlign w:val="center"/>
          </w:tcPr>
          <w:p w:rsidR="00B547D2" w:rsidRDefault="00671E67">
            <w:pPr>
              <w:spacing w:line="360" w:lineRule="auto"/>
              <w:rPr>
                <w:rFonts w:eastAsia="sans-serif"/>
              </w:rPr>
            </w:pPr>
            <w:r>
              <w:rPr>
                <w:rFonts w:eastAsia="sans-serif"/>
                <w:lang w:eastAsia="zh-CN" w:bidi="ar"/>
              </w:rPr>
              <w:t>figure out</w:t>
            </w:r>
          </w:p>
        </w:tc>
        <w:tc>
          <w:tcPr>
            <w:tcW w:w="1502" w:type="dxa"/>
            <w:vAlign w:val="center"/>
          </w:tcPr>
          <w:p w:rsidR="00B547D2" w:rsidRDefault="00671E67">
            <w:pPr>
              <w:spacing w:line="360" w:lineRule="auto"/>
              <w:rPr>
                <w:rFonts w:eastAsia="sans-serif"/>
              </w:rPr>
            </w:pPr>
            <w:r>
              <w:rPr>
                <w:rFonts w:eastAsia="sans-serif"/>
                <w:lang w:eastAsia="zh-CN" w:bidi="ar"/>
              </w:rPr>
              <w:t>phrasal verb</w:t>
            </w:r>
          </w:p>
        </w:tc>
        <w:tc>
          <w:tcPr>
            <w:tcW w:w="4298" w:type="dxa"/>
            <w:vAlign w:val="center"/>
          </w:tcPr>
          <w:p w:rsidR="00B547D2" w:rsidRDefault="00671E67">
            <w:pPr>
              <w:spacing w:line="360" w:lineRule="auto"/>
              <w:rPr>
                <w:rFonts w:eastAsia="sans-serif"/>
              </w:rPr>
            </w:pPr>
            <w:r>
              <w:rPr>
                <w:rFonts w:eastAsia="sans-serif"/>
                <w:lang w:eastAsia="zh-CN" w:bidi="ar"/>
              </w:rPr>
              <w:t>Tìm ra</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95</w:t>
            </w:r>
          </w:p>
        </w:tc>
        <w:tc>
          <w:tcPr>
            <w:tcW w:w="2874" w:type="dxa"/>
            <w:vAlign w:val="center"/>
          </w:tcPr>
          <w:p w:rsidR="00B547D2" w:rsidRDefault="00671E67">
            <w:pPr>
              <w:spacing w:line="360" w:lineRule="auto"/>
              <w:rPr>
                <w:rFonts w:eastAsia="sans-serif"/>
              </w:rPr>
            </w:pPr>
            <w:r>
              <w:rPr>
                <w:rFonts w:eastAsia="sans-serif"/>
                <w:lang w:eastAsia="zh-CN" w:bidi="ar"/>
              </w:rPr>
              <w:t>conventional breeding</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Lai t</w:t>
            </w:r>
            <w:r>
              <w:rPr>
                <w:rFonts w:eastAsia="sans-serif"/>
                <w:lang w:eastAsia="zh-CN" w:bidi="ar"/>
              </w:rPr>
              <w:t>ạ</w:t>
            </w:r>
            <w:r>
              <w:rPr>
                <w:rFonts w:eastAsia="sans-serif"/>
                <w:lang w:eastAsia="zh-CN" w:bidi="ar"/>
              </w:rPr>
              <w:t>o thông thư</w:t>
            </w:r>
            <w:r>
              <w:rPr>
                <w:rFonts w:eastAsia="sans-serif"/>
                <w:lang w:eastAsia="zh-CN" w:bidi="ar"/>
              </w:rPr>
              <w:t>ờ</w:t>
            </w:r>
            <w:r>
              <w:rPr>
                <w:rFonts w:eastAsia="sans-serif"/>
                <w:lang w:eastAsia="zh-CN" w:bidi="ar"/>
              </w:rPr>
              <w:t>ng</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96</w:t>
            </w:r>
          </w:p>
        </w:tc>
        <w:tc>
          <w:tcPr>
            <w:tcW w:w="2874" w:type="dxa"/>
            <w:vAlign w:val="center"/>
          </w:tcPr>
          <w:p w:rsidR="00B547D2" w:rsidRDefault="00671E67">
            <w:pPr>
              <w:spacing w:line="360" w:lineRule="auto"/>
              <w:rPr>
                <w:rFonts w:eastAsia="sans-serif"/>
              </w:rPr>
            </w:pPr>
            <w:r>
              <w:rPr>
                <w:rFonts w:eastAsia="sans-serif"/>
                <w:lang w:eastAsia="zh-CN" w:bidi="ar"/>
              </w:rPr>
              <w:t>approval processes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Quy trình phê duy</w:t>
            </w:r>
            <w:r>
              <w:rPr>
                <w:rFonts w:eastAsia="sans-serif"/>
                <w:lang w:eastAsia="zh-CN" w:bidi="ar"/>
              </w:rPr>
              <w:t>ệ</w:t>
            </w:r>
            <w:r>
              <w:rPr>
                <w:rFonts w:eastAsia="sans-serif"/>
                <w:lang w:eastAsia="zh-CN" w:bidi="ar"/>
              </w:rPr>
              <w:t>t</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97</w:t>
            </w:r>
          </w:p>
        </w:tc>
        <w:tc>
          <w:tcPr>
            <w:tcW w:w="2874" w:type="dxa"/>
            <w:vAlign w:val="center"/>
          </w:tcPr>
          <w:p w:rsidR="00B547D2" w:rsidRDefault="00671E67">
            <w:pPr>
              <w:spacing w:line="360" w:lineRule="auto"/>
              <w:rPr>
                <w:rFonts w:eastAsia="sans-serif"/>
              </w:rPr>
            </w:pPr>
            <w:r>
              <w:rPr>
                <w:rFonts w:eastAsia="sans-serif"/>
                <w:lang w:eastAsia="zh-CN" w:bidi="ar"/>
              </w:rPr>
              <w:t>intense political battle</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Cu</w:t>
            </w:r>
            <w:r>
              <w:rPr>
                <w:rFonts w:eastAsia="sans-serif"/>
                <w:lang w:eastAsia="zh-CN" w:bidi="ar"/>
              </w:rPr>
              <w:t>ộ</w:t>
            </w:r>
            <w:r>
              <w:rPr>
                <w:rFonts w:eastAsia="sans-serif"/>
                <w:lang w:eastAsia="zh-CN" w:bidi="ar"/>
              </w:rPr>
              <w:t>c chi</w:t>
            </w:r>
            <w:r>
              <w:rPr>
                <w:rFonts w:eastAsia="sans-serif"/>
                <w:lang w:eastAsia="zh-CN" w:bidi="ar"/>
              </w:rPr>
              <w:t>ế</w:t>
            </w:r>
            <w:r>
              <w:rPr>
                <w:rFonts w:eastAsia="sans-serif"/>
                <w:lang w:eastAsia="zh-CN" w:bidi="ar"/>
              </w:rPr>
              <w:t>n chính tr</w:t>
            </w:r>
            <w:r>
              <w:rPr>
                <w:rFonts w:eastAsia="sans-serif"/>
                <w:lang w:eastAsia="zh-CN" w:bidi="ar"/>
              </w:rPr>
              <w:t>ị</w:t>
            </w:r>
            <w:r>
              <w:rPr>
                <w:rFonts w:eastAsia="sans-serif"/>
                <w:lang w:eastAsia="zh-CN" w:bidi="ar"/>
              </w:rPr>
              <w:t xml:space="preserve"> gay g</w:t>
            </w:r>
            <w:r>
              <w:rPr>
                <w:rFonts w:eastAsia="sans-serif"/>
                <w:lang w:eastAsia="zh-CN" w:bidi="ar"/>
              </w:rPr>
              <w:t>ắ</w:t>
            </w:r>
            <w:r>
              <w:rPr>
                <w:rFonts w:eastAsia="sans-serif"/>
                <w:lang w:eastAsia="zh-CN" w:bidi="ar"/>
              </w:rPr>
              <w:t>t</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98</w:t>
            </w:r>
          </w:p>
        </w:tc>
        <w:tc>
          <w:tcPr>
            <w:tcW w:w="2874" w:type="dxa"/>
            <w:vAlign w:val="center"/>
          </w:tcPr>
          <w:p w:rsidR="00B547D2" w:rsidRDefault="00671E67">
            <w:pPr>
              <w:spacing w:line="360" w:lineRule="auto"/>
              <w:rPr>
                <w:rFonts w:eastAsia="sans-serif"/>
              </w:rPr>
            </w:pPr>
            <w:r>
              <w:rPr>
                <w:rFonts w:eastAsia="sans-serif"/>
                <w:lang w:eastAsia="zh-CN" w:bidi="ar"/>
              </w:rPr>
              <w:t>provisional relaxation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N</w:t>
            </w:r>
            <w:r>
              <w:rPr>
                <w:rFonts w:eastAsia="sans-serif"/>
                <w:lang w:eastAsia="zh-CN" w:bidi="ar"/>
              </w:rPr>
              <w:t>ớ</w:t>
            </w:r>
            <w:r>
              <w:rPr>
                <w:rFonts w:eastAsia="sans-serif"/>
                <w:lang w:eastAsia="zh-CN" w:bidi="ar"/>
              </w:rPr>
              <w:t>i l</w:t>
            </w:r>
            <w:r>
              <w:rPr>
                <w:rFonts w:eastAsia="sans-serif"/>
                <w:lang w:eastAsia="zh-CN" w:bidi="ar"/>
              </w:rPr>
              <w:t>ỏ</w:t>
            </w:r>
            <w:r>
              <w:rPr>
                <w:rFonts w:eastAsia="sans-serif"/>
                <w:lang w:eastAsia="zh-CN" w:bidi="ar"/>
              </w:rPr>
              <w:t>ng t</w:t>
            </w:r>
            <w:r>
              <w:rPr>
                <w:rFonts w:eastAsia="sans-serif"/>
                <w:lang w:eastAsia="zh-CN" w:bidi="ar"/>
              </w:rPr>
              <w:t>ạ</w:t>
            </w:r>
            <w:r>
              <w:rPr>
                <w:rFonts w:eastAsia="sans-serif"/>
                <w:lang w:eastAsia="zh-CN" w:bidi="ar"/>
              </w:rPr>
              <w:t>m th</w:t>
            </w:r>
            <w:r>
              <w:rPr>
                <w:rFonts w:eastAsia="sans-serif"/>
                <w:lang w:eastAsia="zh-CN" w:bidi="ar"/>
              </w:rPr>
              <w:t>ờ</w:t>
            </w:r>
            <w:r>
              <w:rPr>
                <w:rFonts w:eastAsia="sans-serif"/>
                <w:lang w:eastAsia="zh-CN" w:bidi="ar"/>
              </w:rPr>
              <w:t>i</w:t>
            </w:r>
          </w:p>
        </w:tc>
        <w:tc>
          <w:tcPr>
            <w:tcW w:w="921" w:type="dxa"/>
            <w:vAlign w:val="center"/>
          </w:tcPr>
          <w:p w:rsidR="00B547D2" w:rsidRDefault="00671E67">
            <w:pPr>
              <w:spacing w:line="360" w:lineRule="auto"/>
              <w:rPr>
                <w:rFonts w:eastAsia="sans-serif"/>
              </w:rPr>
            </w:pPr>
            <w:r>
              <w:rPr>
                <w:rFonts w:eastAsia="sans-serif"/>
                <w:lang w:eastAsia="zh-CN" w:bidi="ar"/>
              </w:rPr>
              <w:t>C1</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99</w:t>
            </w:r>
          </w:p>
        </w:tc>
        <w:tc>
          <w:tcPr>
            <w:tcW w:w="2874" w:type="dxa"/>
            <w:vAlign w:val="center"/>
          </w:tcPr>
          <w:p w:rsidR="00B547D2" w:rsidRDefault="00671E67">
            <w:pPr>
              <w:spacing w:line="360" w:lineRule="auto"/>
              <w:rPr>
                <w:rFonts w:eastAsia="sans-serif"/>
              </w:rPr>
            </w:pPr>
            <w:r>
              <w:rPr>
                <w:rFonts w:eastAsia="sans-serif"/>
                <w:lang w:eastAsia="zh-CN" w:bidi="ar"/>
              </w:rPr>
              <w:t>safety assessments</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Đánh giá an toàn</w:t>
            </w:r>
          </w:p>
        </w:tc>
        <w:tc>
          <w:tcPr>
            <w:tcW w:w="921" w:type="dxa"/>
            <w:vAlign w:val="center"/>
          </w:tcPr>
          <w:p w:rsidR="00B547D2" w:rsidRDefault="00671E67">
            <w:pPr>
              <w:spacing w:line="360" w:lineRule="auto"/>
              <w:rPr>
                <w:rFonts w:eastAsia="sans-serif"/>
              </w:rPr>
            </w:pPr>
            <w:r>
              <w:rPr>
                <w:rFonts w:eastAsia="sans-serif"/>
                <w:lang w:eastAsia="zh-CN" w:bidi="ar"/>
              </w:rPr>
              <w:t>B2</w:t>
            </w:r>
          </w:p>
        </w:tc>
      </w:tr>
      <w:tr w:rsidR="00B547D2">
        <w:trPr>
          <w:tblCellSpacing w:w="15" w:type="dxa"/>
        </w:trPr>
        <w:tc>
          <w:tcPr>
            <w:tcW w:w="662" w:type="dxa"/>
            <w:vAlign w:val="center"/>
          </w:tcPr>
          <w:p w:rsidR="00B547D2" w:rsidRDefault="00671E67">
            <w:pPr>
              <w:spacing w:line="360" w:lineRule="auto"/>
              <w:jc w:val="center"/>
              <w:rPr>
                <w:rFonts w:eastAsia="sans-serif"/>
                <w:b/>
                <w:bCs/>
              </w:rPr>
            </w:pPr>
            <w:r>
              <w:rPr>
                <w:rFonts w:eastAsia="sans-serif"/>
                <w:b/>
                <w:bCs/>
                <w:lang w:eastAsia="zh-CN" w:bidi="ar"/>
              </w:rPr>
              <w:t>100</w:t>
            </w:r>
          </w:p>
        </w:tc>
        <w:tc>
          <w:tcPr>
            <w:tcW w:w="2874" w:type="dxa"/>
            <w:vAlign w:val="center"/>
          </w:tcPr>
          <w:p w:rsidR="00B547D2" w:rsidRDefault="00671E67">
            <w:pPr>
              <w:spacing w:line="360" w:lineRule="auto"/>
              <w:rPr>
                <w:rFonts w:eastAsia="sans-serif"/>
              </w:rPr>
            </w:pPr>
            <w:r>
              <w:rPr>
                <w:rFonts w:eastAsia="sans-serif"/>
                <w:lang w:eastAsia="zh-CN" w:bidi="ar"/>
              </w:rPr>
              <w:t>agricultural innovation</w:t>
            </w:r>
          </w:p>
        </w:tc>
        <w:tc>
          <w:tcPr>
            <w:tcW w:w="1502" w:type="dxa"/>
            <w:vAlign w:val="center"/>
          </w:tcPr>
          <w:p w:rsidR="00B547D2" w:rsidRDefault="00671E67">
            <w:pPr>
              <w:spacing w:line="360" w:lineRule="auto"/>
              <w:rPr>
                <w:rFonts w:eastAsia="sans-serif"/>
              </w:rPr>
            </w:pPr>
            <w:r>
              <w:rPr>
                <w:rFonts w:eastAsia="sans-serif"/>
                <w:lang w:eastAsia="zh-CN" w:bidi="ar"/>
              </w:rPr>
              <w:t>noun phrase</w:t>
            </w:r>
          </w:p>
        </w:tc>
        <w:tc>
          <w:tcPr>
            <w:tcW w:w="4298" w:type="dxa"/>
            <w:vAlign w:val="center"/>
          </w:tcPr>
          <w:p w:rsidR="00B547D2" w:rsidRDefault="00671E67">
            <w:pPr>
              <w:spacing w:line="360" w:lineRule="auto"/>
              <w:rPr>
                <w:rFonts w:eastAsia="sans-serif"/>
              </w:rPr>
            </w:pPr>
            <w:r>
              <w:rPr>
                <w:rFonts w:eastAsia="sans-serif"/>
                <w:lang w:eastAsia="zh-CN" w:bidi="ar"/>
              </w:rPr>
              <w:t>Đ</w:t>
            </w:r>
            <w:r>
              <w:rPr>
                <w:rFonts w:eastAsia="sans-serif"/>
                <w:lang w:eastAsia="zh-CN" w:bidi="ar"/>
              </w:rPr>
              <w:t>ổ</w:t>
            </w:r>
            <w:r>
              <w:rPr>
                <w:rFonts w:eastAsia="sans-serif"/>
                <w:lang w:eastAsia="zh-CN" w:bidi="ar"/>
              </w:rPr>
              <w:t>i m</w:t>
            </w:r>
            <w:r>
              <w:rPr>
                <w:rFonts w:eastAsia="sans-serif"/>
                <w:lang w:eastAsia="zh-CN" w:bidi="ar"/>
              </w:rPr>
              <w:t>ớ</w:t>
            </w:r>
            <w:r>
              <w:rPr>
                <w:rFonts w:eastAsia="sans-serif"/>
                <w:lang w:eastAsia="zh-CN" w:bidi="ar"/>
              </w:rPr>
              <w:t>i nông nghi</w:t>
            </w:r>
            <w:r>
              <w:rPr>
                <w:rFonts w:eastAsia="sans-serif"/>
                <w:lang w:eastAsia="zh-CN" w:bidi="ar"/>
              </w:rPr>
              <w:t>ệ</w:t>
            </w:r>
            <w:r>
              <w:rPr>
                <w:rFonts w:eastAsia="sans-serif"/>
                <w:lang w:eastAsia="zh-CN" w:bidi="ar"/>
              </w:rPr>
              <w:t>p</w:t>
            </w:r>
          </w:p>
        </w:tc>
        <w:tc>
          <w:tcPr>
            <w:tcW w:w="921" w:type="dxa"/>
            <w:vAlign w:val="center"/>
          </w:tcPr>
          <w:p w:rsidR="00B547D2" w:rsidRDefault="00671E67">
            <w:pPr>
              <w:spacing w:line="360" w:lineRule="auto"/>
              <w:rPr>
                <w:rFonts w:eastAsia="sans-serif"/>
              </w:rPr>
            </w:pPr>
            <w:r>
              <w:rPr>
                <w:rFonts w:eastAsia="sans-serif"/>
                <w:lang w:eastAsia="zh-CN" w:bidi="ar"/>
              </w:rPr>
              <w:t>B2</w:t>
            </w:r>
          </w:p>
        </w:tc>
      </w:tr>
    </w:tbl>
    <w:p w:rsidR="00B547D2" w:rsidRDefault="00B547D2">
      <w:pPr>
        <w:spacing w:line="360" w:lineRule="auto"/>
        <w:rPr>
          <w:b/>
          <w:bCs/>
        </w:rPr>
      </w:pPr>
    </w:p>
    <w:p w:rsidR="00B547D2" w:rsidRDefault="00B547D2">
      <w:pPr>
        <w:spacing w:line="360" w:lineRule="auto"/>
        <w:rPr>
          <w:b/>
          <w:bCs/>
        </w:rPr>
      </w:pPr>
    </w:p>
    <w:p w:rsidR="00B547D2" w:rsidRDefault="00B547D2">
      <w:pPr>
        <w:spacing w:line="360" w:lineRule="auto"/>
        <w:rPr>
          <w:b/>
          <w:bCs/>
        </w:rPr>
      </w:pPr>
    </w:p>
    <w:sectPr w:rsidR="00B547D2">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E67" w:rsidRDefault="00671E67" w:rsidP="00FA2AD2">
      <w:r>
        <w:separator/>
      </w:r>
    </w:p>
  </w:endnote>
  <w:endnote w:type="continuationSeparator" w:id="0">
    <w:p w:rsidR="00671E67" w:rsidRDefault="00671E67" w:rsidP="00FA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AD2" w:rsidRDefault="00FA5E56">
    <w:pPr>
      <w:pStyle w:val="Footer"/>
    </w:pPr>
    <w:r>
      <w:rPr>
        <w:noProof/>
      </w:rPr>
      <mc:AlternateContent>
        <mc:Choice Requires="wps">
          <w:drawing>
            <wp:anchor distT="0" distB="0" distL="114300" distR="114300" simplePos="0" relativeHeight="251659776" behindDoc="0" locked="0" layoutInCell="1" allowOverlap="1" wp14:anchorId="43388C36" wp14:editId="6B67BDA5">
              <wp:simplePos x="0" y="0"/>
              <wp:positionH relativeFrom="column">
                <wp:posOffset>-85725</wp:posOffset>
              </wp:positionH>
              <wp:positionV relativeFrom="paragraph">
                <wp:posOffset>-432435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FA5E56" w:rsidRPr="00BF6DDB" w:rsidRDefault="00FA5E56" w:rsidP="00FA5E56">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88C36" id="Rectangle 2" o:spid="_x0000_s1027" style="position:absolute;margin-left:-6.75pt;margin-top:-34.05pt;width:553.8pt;height:4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" filled="f" stroked="f" strokeweight="1pt">
              <v:textbox>
                <w:txbxContent>
                  <w:p w:rsidR="00FA5E56" w:rsidRPr="00BF6DDB" w:rsidRDefault="00FA5E56" w:rsidP="00FA5E56">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mời bạn đăng ký tài khoản ( chỉ 100k/ năm) để chủ động hoàn toàn việc tải tài liệu bất cứ lúc nào bạn cần!</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E67" w:rsidRDefault="00671E67" w:rsidP="00FA2AD2">
      <w:r>
        <w:separator/>
      </w:r>
    </w:p>
  </w:footnote>
  <w:footnote w:type="continuationSeparator" w:id="0">
    <w:p w:rsidR="00671E67" w:rsidRDefault="00671E67" w:rsidP="00FA2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7B27D5"/>
    <w:multiLevelType w:val="singleLevel"/>
    <w:tmpl w:val="AB7B27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54CBA1E"/>
    <w:multiLevelType w:val="singleLevel"/>
    <w:tmpl w:val="C54CBA1E"/>
    <w:lvl w:ilvl="0">
      <w:start w:val="1"/>
      <w:numFmt w:val="lowerLetter"/>
      <w:lvlText w:val="%1."/>
      <w:lvlJc w:val="left"/>
      <w:pPr>
        <w:tabs>
          <w:tab w:val="left" w:pos="425"/>
        </w:tabs>
        <w:ind w:left="425" w:hanging="425"/>
      </w:pPr>
      <w:rPr>
        <w:rFonts w:hint="default"/>
        <w:b/>
        <w:bCs/>
      </w:rPr>
    </w:lvl>
  </w:abstractNum>
  <w:abstractNum w:abstractNumId="2" w15:restartNumberingAfterBreak="0">
    <w:nsid w:val="E24FDABA"/>
    <w:multiLevelType w:val="singleLevel"/>
    <w:tmpl w:val="E24FDABA"/>
    <w:lvl w:ilvl="0">
      <w:start w:val="1"/>
      <w:numFmt w:val="lowerLetter"/>
      <w:lvlText w:val="%1."/>
      <w:lvlJc w:val="left"/>
      <w:pPr>
        <w:tabs>
          <w:tab w:val="left" w:pos="425"/>
        </w:tabs>
        <w:ind w:left="425" w:hanging="425"/>
      </w:pPr>
      <w:rPr>
        <w:rFonts w:hint="default"/>
        <w:b/>
        <w:bCs/>
      </w:rPr>
    </w:lvl>
  </w:abstractNum>
  <w:abstractNum w:abstractNumId="3" w15:restartNumberingAfterBreak="0">
    <w:nsid w:val="E4707A4E"/>
    <w:multiLevelType w:val="singleLevel"/>
    <w:tmpl w:val="E4707A4E"/>
    <w:lvl w:ilvl="0">
      <w:start w:val="1"/>
      <w:numFmt w:val="lowerLetter"/>
      <w:lvlText w:val="%1."/>
      <w:lvlJc w:val="left"/>
      <w:pPr>
        <w:tabs>
          <w:tab w:val="left" w:pos="425"/>
        </w:tabs>
        <w:ind w:left="425" w:hanging="425"/>
      </w:pPr>
      <w:rPr>
        <w:rFonts w:hint="default"/>
        <w:b/>
        <w:bCs/>
      </w:rPr>
    </w:lvl>
  </w:abstractNum>
  <w:abstractNum w:abstractNumId="4" w15:restartNumberingAfterBreak="0">
    <w:nsid w:val="F1539FD1"/>
    <w:multiLevelType w:val="singleLevel"/>
    <w:tmpl w:val="F1539FD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6"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7"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8"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9"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0"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1"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2"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3"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4"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5" w15:restartNumberingAfterBreak="0">
    <w:nsid w:val="02C32000"/>
    <w:multiLevelType w:val="singleLevel"/>
    <w:tmpl w:val="0927C404"/>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0927C404"/>
    <w:multiLevelType w:val="singleLevel"/>
    <w:tmpl w:val="0927C404"/>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0E33E74F"/>
    <w:multiLevelType w:val="singleLevel"/>
    <w:tmpl w:val="C54CBA1E"/>
    <w:lvl w:ilvl="0">
      <w:start w:val="1"/>
      <w:numFmt w:val="lowerLetter"/>
      <w:lvlText w:val="%1."/>
      <w:lvlJc w:val="left"/>
      <w:pPr>
        <w:tabs>
          <w:tab w:val="left" w:pos="425"/>
        </w:tabs>
        <w:ind w:left="425" w:hanging="425"/>
      </w:pPr>
      <w:rPr>
        <w:rFonts w:hint="default"/>
        <w:b/>
        <w:bCs/>
      </w:rPr>
    </w:lvl>
  </w:abstractNum>
  <w:abstractNum w:abstractNumId="18" w15:restartNumberingAfterBreak="0">
    <w:nsid w:val="1728D8D4"/>
    <w:multiLevelType w:val="singleLevel"/>
    <w:tmpl w:val="1728D8D4"/>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2AB6C4C2"/>
    <w:multiLevelType w:val="singleLevel"/>
    <w:tmpl w:val="3AAF2728"/>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35E8AABD"/>
    <w:multiLevelType w:val="singleLevel"/>
    <w:tmpl w:val="35E8AABD"/>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AAF2728"/>
    <w:multiLevelType w:val="singleLevel"/>
    <w:tmpl w:val="3AAF2728"/>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3FA88607"/>
    <w:multiLevelType w:val="singleLevel"/>
    <w:tmpl w:val="35E8AABD"/>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424C3134"/>
    <w:multiLevelType w:val="singleLevel"/>
    <w:tmpl w:val="424C3134"/>
    <w:lvl w:ilvl="0">
      <w:start w:val="1"/>
      <w:numFmt w:val="lowerLetter"/>
      <w:lvlText w:val="%1."/>
      <w:lvlJc w:val="left"/>
      <w:pPr>
        <w:tabs>
          <w:tab w:val="left" w:pos="425"/>
        </w:tabs>
        <w:ind w:left="425" w:hanging="425"/>
      </w:pPr>
      <w:rPr>
        <w:rFonts w:hint="default"/>
        <w:b/>
        <w:bCs/>
      </w:rPr>
    </w:lvl>
  </w:abstractNum>
  <w:abstractNum w:abstractNumId="24" w15:restartNumberingAfterBreak="0">
    <w:nsid w:val="491B8B17"/>
    <w:multiLevelType w:val="singleLevel"/>
    <w:tmpl w:val="6BC6B677"/>
    <w:lvl w:ilvl="0">
      <w:start w:val="1"/>
      <w:numFmt w:val="lowerLetter"/>
      <w:lvlText w:val="%1."/>
      <w:lvlJc w:val="left"/>
      <w:pPr>
        <w:tabs>
          <w:tab w:val="left" w:pos="425"/>
        </w:tabs>
        <w:ind w:left="425" w:hanging="425"/>
      </w:pPr>
      <w:rPr>
        <w:rFonts w:hint="default"/>
        <w:b/>
        <w:bCs/>
      </w:rPr>
    </w:lvl>
  </w:abstractNum>
  <w:abstractNum w:abstractNumId="25" w15:restartNumberingAfterBreak="0">
    <w:nsid w:val="4A13D2D5"/>
    <w:multiLevelType w:val="singleLevel"/>
    <w:tmpl w:val="424C3134"/>
    <w:lvl w:ilvl="0">
      <w:start w:val="1"/>
      <w:numFmt w:val="lowerLetter"/>
      <w:lvlText w:val="%1."/>
      <w:lvlJc w:val="left"/>
      <w:pPr>
        <w:tabs>
          <w:tab w:val="left" w:pos="425"/>
        </w:tabs>
        <w:ind w:left="425" w:hanging="425"/>
      </w:pPr>
      <w:rPr>
        <w:rFonts w:hint="default"/>
        <w:b/>
        <w:bCs/>
      </w:rPr>
    </w:lvl>
  </w:abstractNum>
  <w:abstractNum w:abstractNumId="26" w15:restartNumberingAfterBreak="0">
    <w:nsid w:val="57CD9DF1"/>
    <w:multiLevelType w:val="singleLevel"/>
    <w:tmpl w:val="E4707A4E"/>
    <w:lvl w:ilvl="0">
      <w:start w:val="1"/>
      <w:numFmt w:val="lowerLetter"/>
      <w:lvlText w:val="%1."/>
      <w:lvlJc w:val="left"/>
      <w:pPr>
        <w:tabs>
          <w:tab w:val="left" w:pos="425"/>
        </w:tabs>
        <w:ind w:left="425" w:hanging="425"/>
      </w:pPr>
      <w:rPr>
        <w:rFonts w:hint="default"/>
        <w:b/>
        <w:bCs/>
      </w:rPr>
    </w:lvl>
  </w:abstractNum>
  <w:abstractNum w:abstractNumId="27" w15:restartNumberingAfterBreak="0">
    <w:nsid w:val="5F8D9E5B"/>
    <w:multiLevelType w:val="singleLevel"/>
    <w:tmpl w:val="1728D8D4"/>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651725C2"/>
    <w:multiLevelType w:val="singleLevel"/>
    <w:tmpl w:val="E24FDABA"/>
    <w:lvl w:ilvl="0">
      <w:start w:val="1"/>
      <w:numFmt w:val="lowerLetter"/>
      <w:lvlText w:val="%1."/>
      <w:lvlJc w:val="left"/>
      <w:pPr>
        <w:tabs>
          <w:tab w:val="left" w:pos="425"/>
        </w:tabs>
        <w:ind w:left="425" w:hanging="425"/>
      </w:pPr>
      <w:rPr>
        <w:rFonts w:hint="default"/>
        <w:b/>
        <w:bCs/>
      </w:rPr>
    </w:lvl>
  </w:abstractNum>
  <w:abstractNum w:abstractNumId="29" w15:restartNumberingAfterBreak="0">
    <w:nsid w:val="6BC6B677"/>
    <w:multiLevelType w:val="singleLevel"/>
    <w:tmpl w:val="6BC6B677"/>
    <w:lvl w:ilvl="0">
      <w:start w:val="1"/>
      <w:numFmt w:val="lowerLetter"/>
      <w:lvlText w:val="%1."/>
      <w:lvlJc w:val="left"/>
      <w:pPr>
        <w:tabs>
          <w:tab w:val="left" w:pos="425"/>
        </w:tabs>
        <w:ind w:left="425" w:hanging="425"/>
      </w:pPr>
      <w:rPr>
        <w:rFonts w:hint="default"/>
        <w:b/>
        <w:bCs/>
      </w:rPr>
    </w:lvl>
  </w:abstractNum>
  <w:abstractNum w:abstractNumId="30" w15:restartNumberingAfterBreak="0">
    <w:nsid w:val="6DA71799"/>
    <w:multiLevelType w:val="singleLevel"/>
    <w:tmpl w:val="AB7B27D5"/>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74180F8F"/>
    <w:multiLevelType w:val="singleLevel"/>
    <w:tmpl w:val="F1539FD1"/>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9"/>
  </w:num>
  <w:num w:numId="6">
    <w:abstractNumId w:val="13"/>
  </w:num>
  <w:num w:numId="7">
    <w:abstractNumId w:val="8"/>
  </w:num>
  <w:num w:numId="8">
    <w:abstractNumId w:val="7"/>
  </w:num>
  <w:num w:numId="9">
    <w:abstractNumId w:val="6"/>
  </w:num>
  <w:num w:numId="10">
    <w:abstractNumId w:val="5"/>
  </w:num>
  <w:num w:numId="11">
    <w:abstractNumId w:val="21"/>
  </w:num>
  <w:num w:numId="12">
    <w:abstractNumId w:val="0"/>
  </w:num>
  <w:num w:numId="13">
    <w:abstractNumId w:val="20"/>
  </w:num>
  <w:num w:numId="14">
    <w:abstractNumId w:val="18"/>
  </w:num>
  <w:num w:numId="15">
    <w:abstractNumId w:val="16"/>
  </w:num>
  <w:num w:numId="16">
    <w:abstractNumId w:val="4"/>
  </w:num>
  <w:num w:numId="17">
    <w:abstractNumId w:val="3"/>
  </w:num>
  <w:num w:numId="18">
    <w:abstractNumId w:val="29"/>
  </w:num>
  <w:num w:numId="19">
    <w:abstractNumId w:val="2"/>
  </w:num>
  <w:num w:numId="20">
    <w:abstractNumId w:val="1"/>
  </w:num>
  <w:num w:numId="21">
    <w:abstractNumId w:val="23"/>
  </w:num>
  <w:num w:numId="22">
    <w:abstractNumId w:val="19"/>
  </w:num>
  <w:num w:numId="23">
    <w:abstractNumId w:val="30"/>
  </w:num>
  <w:num w:numId="24">
    <w:abstractNumId w:val="22"/>
  </w:num>
  <w:num w:numId="25">
    <w:abstractNumId w:val="27"/>
  </w:num>
  <w:num w:numId="26">
    <w:abstractNumId w:val="15"/>
  </w:num>
  <w:num w:numId="27">
    <w:abstractNumId w:val="31"/>
  </w:num>
  <w:num w:numId="28">
    <w:abstractNumId w:val="26"/>
  </w:num>
  <w:num w:numId="29">
    <w:abstractNumId w:val="24"/>
  </w:num>
  <w:num w:numId="30">
    <w:abstractNumId w:val="28"/>
  </w:num>
  <w:num w:numId="31">
    <w:abstractNumId w:val="1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D614F"/>
    <w:rsid w:val="00201333"/>
    <w:rsid w:val="00210FA7"/>
    <w:rsid w:val="00216417"/>
    <w:rsid w:val="0026631D"/>
    <w:rsid w:val="002A42F8"/>
    <w:rsid w:val="002C2F53"/>
    <w:rsid w:val="0033518C"/>
    <w:rsid w:val="00336D8B"/>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1E67"/>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4E5A"/>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45D17"/>
    <w:rsid w:val="00B5208C"/>
    <w:rsid w:val="00B547D2"/>
    <w:rsid w:val="00B74876"/>
    <w:rsid w:val="00B82C73"/>
    <w:rsid w:val="00BB7C2B"/>
    <w:rsid w:val="00BC1664"/>
    <w:rsid w:val="00BC2546"/>
    <w:rsid w:val="00C05085"/>
    <w:rsid w:val="00C1593D"/>
    <w:rsid w:val="00C56C7E"/>
    <w:rsid w:val="00C776A4"/>
    <w:rsid w:val="00CA2C6C"/>
    <w:rsid w:val="00CC0600"/>
    <w:rsid w:val="00CC78AC"/>
    <w:rsid w:val="00CE106B"/>
    <w:rsid w:val="00CF7953"/>
    <w:rsid w:val="00D07232"/>
    <w:rsid w:val="00D10245"/>
    <w:rsid w:val="00D21BDD"/>
    <w:rsid w:val="00D5584F"/>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A2AD2"/>
    <w:rsid w:val="00FA5E56"/>
    <w:rsid w:val="01351709"/>
    <w:rsid w:val="02532745"/>
    <w:rsid w:val="02F920DE"/>
    <w:rsid w:val="06C44F16"/>
    <w:rsid w:val="07BC427E"/>
    <w:rsid w:val="081D0A7E"/>
    <w:rsid w:val="08F12734"/>
    <w:rsid w:val="090C0F64"/>
    <w:rsid w:val="0A200E2D"/>
    <w:rsid w:val="0B0169CB"/>
    <w:rsid w:val="0B204351"/>
    <w:rsid w:val="0B855FB5"/>
    <w:rsid w:val="0C1E3F92"/>
    <w:rsid w:val="0C2C37FB"/>
    <w:rsid w:val="0CFF59E2"/>
    <w:rsid w:val="0E4B1EC1"/>
    <w:rsid w:val="0E4C728D"/>
    <w:rsid w:val="0E5E099C"/>
    <w:rsid w:val="0ED56BFB"/>
    <w:rsid w:val="0F1537A6"/>
    <w:rsid w:val="0F740DF0"/>
    <w:rsid w:val="11252516"/>
    <w:rsid w:val="112A65DD"/>
    <w:rsid w:val="12A01D9B"/>
    <w:rsid w:val="12BF484E"/>
    <w:rsid w:val="12E0407A"/>
    <w:rsid w:val="142C072F"/>
    <w:rsid w:val="145F58C4"/>
    <w:rsid w:val="147C7CAF"/>
    <w:rsid w:val="149A669F"/>
    <w:rsid w:val="14E909DB"/>
    <w:rsid w:val="15D61095"/>
    <w:rsid w:val="16490F5F"/>
    <w:rsid w:val="176B26F1"/>
    <w:rsid w:val="18A153F0"/>
    <w:rsid w:val="18B11F73"/>
    <w:rsid w:val="194C3F08"/>
    <w:rsid w:val="197B3A77"/>
    <w:rsid w:val="19CE2462"/>
    <w:rsid w:val="1AB226FB"/>
    <w:rsid w:val="1B263D19"/>
    <w:rsid w:val="1BC67DEA"/>
    <w:rsid w:val="1CAC5F70"/>
    <w:rsid w:val="1F4711E8"/>
    <w:rsid w:val="1FC42E2D"/>
    <w:rsid w:val="200F5451"/>
    <w:rsid w:val="21893A13"/>
    <w:rsid w:val="218D345A"/>
    <w:rsid w:val="21FC7B27"/>
    <w:rsid w:val="22263EFC"/>
    <w:rsid w:val="228D583F"/>
    <w:rsid w:val="22AC37EF"/>
    <w:rsid w:val="22FB5DDA"/>
    <w:rsid w:val="2397219A"/>
    <w:rsid w:val="24BF244B"/>
    <w:rsid w:val="25047FD1"/>
    <w:rsid w:val="25621215"/>
    <w:rsid w:val="26B82C2D"/>
    <w:rsid w:val="276C6D8F"/>
    <w:rsid w:val="27B6285E"/>
    <w:rsid w:val="28280F39"/>
    <w:rsid w:val="28727A72"/>
    <w:rsid w:val="287C0077"/>
    <w:rsid w:val="28DF7FBB"/>
    <w:rsid w:val="2A492CDC"/>
    <w:rsid w:val="2B5272A1"/>
    <w:rsid w:val="2D6B1B0F"/>
    <w:rsid w:val="2E020D89"/>
    <w:rsid w:val="2E601599"/>
    <w:rsid w:val="2F2211C0"/>
    <w:rsid w:val="31B00FC6"/>
    <w:rsid w:val="32CD683D"/>
    <w:rsid w:val="32EE45EB"/>
    <w:rsid w:val="33915228"/>
    <w:rsid w:val="33F87DE7"/>
    <w:rsid w:val="34832C46"/>
    <w:rsid w:val="358F1D4F"/>
    <w:rsid w:val="3663634A"/>
    <w:rsid w:val="37440EBB"/>
    <w:rsid w:val="3868095F"/>
    <w:rsid w:val="39AE0030"/>
    <w:rsid w:val="39CC34C4"/>
    <w:rsid w:val="3A2D608C"/>
    <w:rsid w:val="3A6E266D"/>
    <w:rsid w:val="3A7A47BA"/>
    <w:rsid w:val="3AD72F96"/>
    <w:rsid w:val="3B060262"/>
    <w:rsid w:val="3BDC43F4"/>
    <w:rsid w:val="3BF20229"/>
    <w:rsid w:val="3C566C8A"/>
    <w:rsid w:val="3E55378C"/>
    <w:rsid w:val="3E582AC2"/>
    <w:rsid w:val="3E9F0FD0"/>
    <w:rsid w:val="3EDE6B39"/>
    <w:rsid w:val="3FC503ED"/>
    <w:rsid w:val="40520974"/>
    <w:rsid w:val="44384BE4"/>
    <w:rsid w:val="444A4FF2"/>
    <w:rsid w:val="449B0C14"/>
    <w:rsid w:val="45F538D3"/>
    <w:rsid w:val="46556EB0"/>
    <w:rsid w:val="46741C23"/>
    <w:rsid w:val="46F3247C"/>
    <w:rsid w:val="490E414E"/>
    <w:rsid w:val="4AF83C52"/>
    <w:rsid w:val="4B5758AB"/>
    <w:rsid w:val="4B96350F"/>
    <w:rsid w:val="4BEC6274"/>
    <w:rsid w:val="4C3A2D87"/>
    <w:rsid w:val="4C9925D5"/>
    <w:rsid w:val="4D214E67"/>
    <w:rsid w:val="4DF158ED"/>
    <w:rsid w:val="4E2B47CD"/>
    <w:rsid w:val="4E9A7C88"/>
    <w:rsid w:val="4F913B09"/>
    <w:rsid w:val="4FAA2D7A"/>
    <w:rsid w:val="4FB276D6"/>
    <w:rsid w:val="4FC3106B"/>
    <w:rsid w:val="4FE02B99"/>
    <w:rsid w:val="5069507C"/>
    <w:rsid w:val="512B7F67"/>
    <w:rsid w:val="5206251F"/>
    <w:rsid w:val="52463308"/>
    <w:rsid w:val="541F09B0"/>
    <w:rsid w:val="54633683"/>
    <w:rsid w:val="54641104"/>
    <w:rsid w:val="5509194F"/>
    <w:rsid w:val="56687250"/>
    <w:rsid w:val="56CD2FCD"/>
    <w:rsid w:val="585D2F19"/>
    <w:rsid w:val="58DF1E97"/>
    <w:rsid w:val="58F34CD0"/>
    <w:rsid w:val="59973BDA"/>
    <w:rsid w:val="5AB70B64"/>
    <w:rsid w:val="5BA71405"/>
    <w:rsid w:val="5C186797"/>
    <w:rsid w:val="5CCE64D1"/>
    <w:rsid w:val="5CF448E0"/>
    <w:rsid w:val="5D291440"/>
    <w:rsid w:val="5EC75A8B"/>
    <w:rsid w:val="5F196761"/>
    <w:rsid w:val="5F272D94"/>
    <w:rsid w:val="601713D2"/>
    <w:rsid w:val="610466BA"/>
    <w:rsid w:val="62113581"/>
    <w:rsid w:val="64636CE8"/>
    <w:rsid w:val="64BD6456"/>
    <w:rsid w:val="65526949"/>
    <w:rsid w:val="672B1A53"/>
    <w:rsid w:val="67825048"/>
    <w:rsid w:val="69962A21"/>
    <w:rsid w:val="6A7106C2"/>
    <w:rsid w:val="6AD76C55"/>
    <w:rsid w:val="6AE26F0F"/>
    <w:rsid w:val="6B4B0FFA"/>
    <w:rsid w:val="6B556940"/>
    <w:rsid w:val="6CAC4243"/>
    <w:rsid w:val="6E235E91"/>
    <w:rsid w:val="6F085736"/>
    <w:rsid w:val="700E3B9C"/>
    <w:rsid w:val="710F390D"/>
    <w:rsid w:val="71A5002F"/>
    <w:rsid w:val="72FD28EB"/>
    <w:rsid w:val="7341395F"/>
    <w:rsid w:val="73832DF1"/>
    <w:rsid w:val="7393582A"/>
    <w:rsid w:val="74711C7F"/>
    <w:rsid w:val="748C38C1"/>
    <w:rsid w:val="74F146EB"/>
    <w:rsid w:val="757C7204"/>
    <w:rsid w:val="76BA6056"/>
    <w:rsid w:val="771222E8"/>
    <w:rsid w:val="773603B4"/>
    <w:rsid w:val="77B14CB9"/>
    <w:rsid w:val="78F4247E"/>
    <w:rsid w:val="794C470D"/>
    <w:rsid w:val="79816F8E"/>
    <w:rsid w:val="79D072BF"/>
    <w:rsid w:val="7A071041"/>
    <w:rsid w:val="7A3D371A"/>
    <w:rsid w:val="7C186CC6"/>
    <w:rsid w:val="7CB266A1"/>
    <w:rsid w:val="7D141B65"/>
    <w:rsid w:val="7E90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677BD0-60E5-4B9D-9EC4-F591E587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ableGrid0">
    <w:name w:val="Table Grid_0"/>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4E5A"/>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qFormat/>
    <w:rsid w:val="00984E5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17507</Words>
  <Characters>99794</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SAMWATEK 22</cp:lastModifiedBy>
  <cp:revision>3</cp:revision>
  <dcterms:created xsi:type="dcterms:W3CDTF">2024-10-18T10:31:00Z</dcterms:created>
  <dcterms:modified xsi:type="dcterms:W3CDTF">2026-03-10T12:22:00Z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74AB4183B613498C938CB997B261F1D2_13</vt:lpwstr>
  </property>
  <property fmtid="{D5CDD505-2E9C-101B-9397-08002B2CF9AE}" pid="3" name="KSOProductBuildVer">
    <vt:lpwstr>1033-12.2.0.23196</vt:lpwstr>
  </property>
</Properties>
</file>