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34" w:rsidRDefault="0037317A">
      <w:pPr>
        <w:jc w:val="center"/>
        <w:rPr>
          <w:rFonts w:ascii="Times New Roman" w:hAnsi="Times New Roman"/>
          <w:b/>
          <w:bCs/>
          <w:i w:val="0"/>
          <w:iCs/>
          <w:strike w:val="0"/>
          <w:lang w:val="vi-VN"/>
        </w:rPr>
      </w:pPr>
      <w:r>
        <w:rPr>
          <w:rFonts w:ascii="Times New Roman" w:hAnsi="Times New Roman"/>
          <w:b/>
          <w:bCs/>
          <w:i w:val="0"/>
          <w:iCs/>
          <w:strike w:val="0"/>
          <w:lang w:val="vi-VN"/>
        </w:rPr>
        <w:t>KHUNG MA TRẬN ĐỀ KIỂM TRA ĐỊNH KÌ MÔN TOÁN – LỚP 6</w:t>
      </w:r>
    </w:p>
    <w:p w:rsidR="00B02534" w:rsidRDefault="00B02534">
      <w:pPr>
        <w:jc w:val="center"/>
        <w:rPr>
          <w:rFonts w:ascii="Times New Roman" w:hAnsi="Times New Roman"/>
          <w:b/>
          <w:bCs/>
          <w:i w:val="0"/>
          <w:iCs/>
          <w:strike w:val="0"/>
          <w:lang w:val="vi-VN"/>
        </w:rPr>
      </w:pPr>
    </w:p>
    <w:tbl>
      <w:tblPr>
        <w:tblStyle w:val="TableGrid"/>
        <w:tblW w:w="4977" w:type="pct"/>
        <w:tblInd w:w="-5" w:type="dxa"/>
        <w:tblLayout w:type="fixed"/>
        <w:tblLook w:val="04A0" w:firstRow="1" w:lastRow="0" w:firstColumn="1" w:lastColumn="0" w:noHBand="0" w:noVBand="1"/>
      </w:tblPr>
      <w:tblGrid>
        <w:gridCol w:w="746"/>
        <w:gridCol w:w="1237"/>
        <w:gridCol w:w="4328"/>
        <w:gridCol w:w="1004"/>
        <w:gridCol w:w="757"/>
        <w:gridCol w:w="1001"/>
        <w:gridCol w:w="839"/>
        <w:gridCol w:w="977"/>
        <w:gridCol w:w="848"/>
        <w:gridCol w:w="1080"/>
        <w:gridCol w:w="809"/>
        <w:gridCol w:w="1092"/>
      </w:tblGrid>
      <w:tr w:rsidR="00B02534">
        <w:trPr>
          <w:trHeight w:val="363"/>
        </w:trPr>
        <w:tc>
          <w:tcPr>
            <w:tcW w:w="25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TT</w:t>
            </w:r>
          </w:p>
        </w:tc>
        <w:tc>
          <w:tcPr>
            <w:tcW w:w="420" w:type="pct"/>
            <w:vMerge w:val="restar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rPr>
            </w:pPr>
            <w:r>
              <w:rPr>
                <w:rFonts w:ascii="Times New Roman" w:eastAsia="Calibri" w:hAnsi="Times New Roman" w:cs="Times New Roman"/>
                <w:b/>
                <w:i w:val="0"/>
                <w:iCs/>
                <w:strike w:val="0"/>
                <w:color w:val="000000"/>
                <w:spacing w:val="-8"/>
                <w:sz w:val="26"/>
                <w:szCs w:val="26"/>
              </w:rPr>
              <w:t>Chủ đề</w:t>
            </w:r>
          </w:p>
        </w:tc>
        <w:tc>
          <w:tcPr>
            <w:tcW w:w="1469" w:type="pct"/>
            <w:vMerge w:val="restar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rPr>
            </w:pPr>
            <w:r>
              <w:rPr>
                <w:rFonts w:ascii="Times New Roman" w:eastAsia="Calibri" w:hAnsi="Times New Roman" w:cs="Times New Roman"/>
                <w:b/>
                <w:i w:val="0"/>
                <w:iCs/>
                <w:strike w:val="0"/>
                <w:color w:val="000000"/>
                <w:spacing w:val="-8"/>
                <w:sz w:val="26"/>
                <w:szCs w:val="26"/>
              </w:rPr>
              <w:t>Nội dung/Đơn vị kiến thức</w:t>
            </w:r>
          </w:p>
        </w:tc>
        <w:tc>
          <w:tcPr>
            <w:tcW w:w="2485" w:type="pct"/>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spacing w:before="40" w:after="40"/>
              <w:jc w:val="center"/>
              <w:rPr>
                <w:rFonts w:ascii="Times New Roman" w:eastAsia="Calibri" w:hAnsi="Times New Roman" w:cs="Times New Roman"/>
                <w:b/>
                <w:i w:val="0"/>
                <w:iCs/>
                <w:strike w:val="0"/>
                <w:color w:val="000000"/>
                <w:spacing w:val="-8"/>
                <w:sz w:val="26"/>
                <w:szCs w:val="26"/>
              </w:rPr>
            </w:pPr>
            <w:r>
              <w:rPr>
                <w:rFonts w:ascii="Times New Roman" w:eastAsia="Calibri" w:hAnsi="Times New Roman" w:cs="Times New Roman"/>
                <w:b/>
                <w:i w:val="0"/>
                <w:iCs/>
                <w:strike w:val="0"/>
                <w:color w:val="000000"/>
                <w:spacing w:val="-8"/>
                <w:sz w:val="26"/>
                <w:szCs w:val="26"/>
                <w:lang w:val="vi-VN"/>
              </w:rPr>
              <w:t xml:space="preserve">Mức độ </w:t>
            </w:r>
            <w:r>
              <w:rPr>
                <w:rFonts w:ascii="Times New Roman" w:eastAsia="Calibri" w:hAnsi="Times New Roman" w:cs="Times New Roman"/>
                <w:b/>
                <w:i w:val="0"/>
                <w:iCs/>
                <w:strike w:val="0"/>
                <w:color w:val="000000"/>
                <w:spacing w:val="-8"/>
                <w:sz w:val="26"/>
                <w:szCs w:val="26"/>
              </w:rPr>
              <w:t>đánh giá</w:t>
            </w:r>
          </w:p>
        </w:tc>
        <w:tc>
          <w:tcPr>
            <w:tcW w:w="371" w:type="pct"/>
            <w:vMerge w:val="restar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lang w:val="en-AU"/>
              </w:rPr>
            </w:pPr>
            <w:r>
              <w:rPr>
                <w:rFonts w:ascii="Times New Roman" w:eastAsia="Calibri" w:hAnsi="Times New Roman" w:cs="Times New Roman"/>
                <w:b/>
                <w:i w:val="0"/>
                <w:iCs/>
                <w:strike w:val="0"/>
                <w:color w:val="000000"/>
                <w:spacing w:val="-8"/>
                <w:sz w:val="26"/>
                <w:szCs w:val="26"/>
                <w:lang w:val="en-AU"/>
              </w:rPr>
              <w:t>Tổng % điểm</w:t>
            </w:r>
          </w:p>
        </w:tc>
      </w:tr>
      <w:tr w:rsidR="00B02534">
        <w:trPr>
          <w:trHeight w:val="145"/>
        </w:trPr>
        <w:tc>
          <w:tcPr>
            <w:tcW w:w="25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420"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1469"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59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Nhận biết</w:t>
            </w:r>
          </w:p>
        </w:tc>
        <w:tc>
          <w:tcPr>
            <w:tcW w:w="625"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Thông hiểu</w:t>
            </w:r>
          </w:p>
        </w:tc>
        <w:tc>
          <w:tcPr>
            <w:tcW w:w="620"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Vận dụng</w:t>
            </w:r>
          </w:p>
        </w:tc>
        <w:tc>
          <w:tcPr>
            <w:tcW w:w="641"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Vận dụng cao</w:t>
            </w:r>
          </w:p>
        </w:tc>
        <w:tc>
          <w:tcPr>
            <w:tcW w:w="371"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r>
      <w:tr w:rsidR="00B02534">
        <w:trPr>
          <w:trHeight w:val="495"/>
        </w:trPr>
        <w:tc>
          <w:tcPr>
            <w:tcW w:w="25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420"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1469"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TNKQ</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TL</w:t>
            </w: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TNKQ</w:t>
            </w: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TL</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TNKQ</w:t>
            </w: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TL</w:t>
            </w: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TNKQ</w:t>
            </w: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TL</w:t>
            </w:r>
          </w:p>
        </w:tc>
        <w:tc>
          <w:tcPr>
            <w:tcW w:w="371"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r>
      <w:tr w:rsidR="00B02534">
        <w:trPr>
          <w:trHeight w:val="705"/>
        </w:trPr>
        <w:tc>
          <w:tcPr>
            <w:tcW w:w="25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2</w:t>
            </w:r>
          </w:p>
          <w:p w:rsidR="00B02534" w:rsidRDefault="00B02534">
            <w:pPr>
              <w:jc w:val="center"/>
              <w:rPr>
                <w:rFonts w:ascii="Times New Roman" w:eastAsia="Calibri" w:hAnsi="Times New Roman" w:cs="Times New Roman"/>
                <w:b/>
                <w:i w:val="0"/>
                <w:iCs/>
                <w:strike w:val="0"/>
                <w:color w:val="000000"/>
                <w:spacing w:val="-8"/>
                <w:sz w:val="26"/>
                <w:szCs w:val="26"/>
              </w:rPr>
            </w:pPr>
          </w:p>
        </w:tc>
        <w:tc>
          <w:tcPr>
            <w:tcW w:w="42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spacing w:before="60"/>
              <w:jc w:val="center"/>
              <w:rPr>
                <w:rFonts w:ascii="Times New Roman" w:eastAsia="Times New Roman" w:hAnsi="Times New Roman" w:cs="Times New Roman"/>
                <w:b/>
                <w:i w:val="0"/>
                <w:iCs/>
                <w:strike w:val="0"/>
                <w:color w:val="000000"/>
                <w:sz w:val="26"/>
                <w:szCs w:val="26"/>
                <w:lang w:val="vi-VN"/>
              </w:rPr>
            </w:pPr>
            <w:r>
              <w:rPr>
                <w:rFonts w:ascii="Times New Roman" w:eastAsia="Calibri" w:hAnsi="Times New Roman" w:cs="Times New Roman"/>
                <w:b/>
                <w:i w:val="0"/>
                <w:iCs/>
                <w:strike w:val="0"/>
                <w:color w:val="000000"/>
                <w:spacing w:val="-8"/>
                <w:sz w:val="26"/>
                <w:szCs w:val="26"/>
                <w:lang w:val="vi-VN"/>
              </w:rPr>
              <w:t>Xác suất thống kê</w:t>
            </w:r>
          </w:p>
        </w:tc>
        <w:tc>
          <w:tcPr>
            <w:tcW w:w="1469" w:type="pct"/>
            <w:tcBorders>
              <w:top w:val="single" w:sz="8" w:space="0" w:color="000000"/>
              <w:left w:val="single" w:sz="8" w:space="0" w:color="000000"/>
              <w:right w:val="single" w:sz="8" w:space="0" w:color="000000"/>
            </w:tcBorders>
            <w:shd w:val="clear" w:color="auto" w:fill="FFFFFF"/>
          </w:tcPr>
          <w:p w:rsidR="00B02534" w:rsidRDefault="0037317A">
            <w:pPr>
              <w:spacing w:line="312" w:lineRule="auto"/>
              <w:jc w:val="left"/>
              <w:rPr>
                <w:rFonts w:ascii="Times New Roman" w:eastAsia="Calibri" w:hAnsi="Times New Roman" w:cs="Times New Roman"/>
                <w:bCs/>
                <w:i w:val="0"/>
                <w:iCs/>
                <w:strike w:val="0"/>
                <w:color w:val="000000"/>
                <w:spacing w:val="-8"/>
                <w:sz w:val="26"/>
                <w:szCs w:val="26"/>
                <w:lang w:val="vi-VN"/>
              </w:rPr>
            </w:pPr>
            <w:r>
              <w:rPr>
                <w:rFonts w:ascii="Times New Roman" w:hAnsi="Times New Roman" w:cs="Times New Roman"/>
                <w:bCs/>
                <w:i w:val="0"/>
                <w:iCs/>
                <w:strike w:val="0"/>
                <w:sz w:val="26"/>
                <w:szCs w:val="26"/>
                <w:lang w:val="vi-VN"/>
              </w:rPr>
              <w:t>Thu thập, tổ chức, biểu diễn, phân tích và xử lí dữ liệu. Biểu đồ cột kép</w:t>
            </w:r>
          </w:p>
        </w:tc>
        <w:tc>
          <w:tcPr>
            <w:tcW w:w="341" w:type="pct"/>
            <w:tcBorders>
              <w:top w:val="single" w:sz="8" w:space="0" w:color="000000"/>
              <w:left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3</w:t>
            </w:r>
          </w:p>
        </w:tc>
        <w:tc>
          <w:tcPr>
            <w:tcW w:w="257"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40"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285"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32"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287"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67" w:type="pct"/>
            <w:tcBorders>
              <w:top w:val="single" w:sz="8" w:space="0" w:color="000000"/>
              <w:left w:val="single" w:sz="8" w:space="0" w:color="000000"/>
              <w:right w:val="single" w:sz="8" w:space="0" w:color="000000"/>
            </w:tcBorders>
            <w:shd w:val="clear" w:color="auto" w:fill="FFFFFF"/>
            <w:vAlign w:val="center"/>
          </w:tcPr>
          <w:p w:rsidR="00B02534" w:rsidRDefault="00B02534">
            <w:pPr>
              <w:rPr>
                <w:rFonts w:ascii="Times New Roman" w:eastAsia="Calibri" w:hAnsi="Times New Roman" w:cs="Times New Roman"/>
                <w:i w:val="0"/>
                <w:iCs/>
                <w:strike w:val="0"/>
                <w:color w:val="000000"/>
                <w:spacing w:val="-8"/>
                <w:sz w:val="26"/>
                <w:szCs w:val="26"/>
                <w:lang w:val="en-US"/>
              </w:rPr>
            </w:pPr>
          </w:p>
        </w:tc>
        <w:tc>
          <w:tcPr>
            <w:tcW w:w="273"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7,5</w:t>
            </w:r>
          </w:p>
        </w:tc>
      </w:tr>
      <w:tr w:rsidR="00B02534">
        <w:trPr>
          <w:trHeight w:val="1283"/>
        </w:trPr>
        <w:tc>
          <w:tcPr>
            <w:tcW w:w="253"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b/>
                <w:i w:val="0"/>
                <w:iCs/>
                <w:strike w:val="0"/>
                <w:color w:val="000000"/>
                <w:spacing w:val="-8"/>
                <w:sz w:val="26"/>
                <w:szCs w:val="26"/>
              </w:rPr>
            </w:pPr>
          </w:p>
        </w:tc>
        <w:tc>
          <w:tcPr>
            <w:tcW w:w="420"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b/>
                <w:i w:val="0"/>
                <w:iCs/>
                <w:strike w:val="0"/>
                <w:color w:val="000000"/>
                <w:sz w:val="26"/>
                <w:szCs w:val="26"/>
              </w:rPr>
            </w:pPr>
          </w:p>
        </w:tc>
        <w:tc>
          <w:tcPr>
            <w:tcW w:w="1469" w:type="pct"/>
            <w:tcBorders>
              <w:top w:val="single" w:sz="8" w:space="0" w:color="000000"/>
              <w:left w:val="single" w:sz="8" w:space="0" w:color="000000"/>
              <w:right w:val="single" w:sz="8" w:space="0" w:color="000000"/>
            </w:tcBorders>
            <w:shd w:val="clear" w:color="auto" w:fill="FFFFFF"/>
          </w:tcPr>
          <w:p w:rsidR="00B02534" w:rsidRDefault="0037317A">
            <w:pPr>
              <w:jc w:val="left"/>
              <w:rPr>
                <w:rFonts w:ascii="Times New Roman" w:hAnsi="Times New Roman" w:cs="Times New Roman"/>
                <w:bCs/>
                <w:i w:val="0"/>
                <w:iCs/>
                <w:strike w:val="0"/>
                <w:sz w:val="26"/>
                <w:szCs w:val="26"/>
              </w:rPr>
            </w:pPr>
            <w:r>
              <w:rPr>
                <w:rFonts w:ascii="Times New Roman" w:hAnsi="Times New Roman" w:cs="Times New Roman"/>
                <w:bCs/>
                <w:i w:val="0"/>
                <w:iCs/>
                <w:strike w:val="0"/>
                <w:sz w:val="26"/>
                <w:szCs w:val="26"/>
              </w:rPr>
              <w:t>Mô hình xác suất</w:t>
            </w:r>
            <w:r>
              <w:rPr>
                <w:rFonts w:ascii="Times New Roman" w:hAnsi="Times New Roman" w:cs="Times New Roman"/>
                <w:bCs/>
                <w:i w:val="0"/>
                <w:iCs/>
                <w:strike w:val="0"/>
                <w:sz w:val="26"/>
                <w:szCs w:val="26"/>
                <w:lang w:val="vi-VN"/>
              </w:rPr>
              <w:t>, xác suất thực nghiệm</w:t>
            </w:r>
            <w:r>
              <w:rPr>
                <w:rFonts w:ascii="Times New Roman" w:hAnsi="Times New Roman" w:cs="Times New Roman"/>
                <w:bCs/>
                <w:i w:val="0"/>
                <w:iCs/>
                <w:strike w:val="0"/>
                <w:sz w:val="26"/>
                <w:szCs w:val="26"/>
              </w:rPr>
              <w:t xml:space="preserve"> trong một số trò chơi và thí nghiệm đơn giản</w:t>
            </w:r>
          </w:p>
          <w:p w:rsidR="00B02534" w:rsidRDefault="00B02534">
            <w:pPr>
              <w:jc w:val="left"/>
              <w:rPr>
                <w:rFonts w:ascii="Times New Roman" w:eastAsia="Times New Roman" w:hAnsi="Times New Roman" w:cs="Times New Roman"/>
                <w:bCs/>
                <w:i w:val="0"/>
                <w:iCs/>
                <w:strike w:val="0"/>
                <w:color w:val="000000"/>
                <w:sz w:val="26"/>
                <w:szCs w:val="26"/>
                <w:lang w:val="vi-VN"/>
              </w:rPr>
            </w:pPr>
          </w:p>
        </w:tc>
        <w:tc>
          <w:tcPr>
            <w:tcW w:w="341" w:type="pct"/>
            <w:tcBorders>
              <w:top w:val="single" w:sz="8" w:space="0" w:color="000000"/>
              <w:left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en-US"/>
              </w:rPr>
              <w:t>2</w:t>
            </w:r>
          </w:p>
        </w:tc>
        <w:tc>
          <w:tcPr>
            <w:tcW w:w="257"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40" w:type="pct"/>
            <w:tcBorders>
              <w:top w:val="single" w:sz="8" w:space="0" w:color="000000"/>
              <w:left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1</w:t>
            </w:r>
          </w:p>
        </w:tc>
        <w:tc>
          <w:tcPr>
            <w:tcW w:w="285"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32"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p w:rsidR="00B02534" w:rsidRDefault="00B02534">
            <w:pPr>
              <w:jc w:val="center"/>
              <w:rPr>
                <w:rFonts w:ascii="Times New Roman" w:eastAsia="Calibri" w:hAnsi="Times New Roman" w:cs="Times New Roman"/>
                <w:i w:val="0"/>
                <w:iCs/>
                <w:strike w:val="0"/>
                <w:color w:val="000000"/>
                <w:spacing w:val="-8"/>
                <w:sz w:val="26"/>
                <w:szCs w:val="26"/>
              </w:rPr>
            </w:pPr>
          </w:p>
        </w:tc>
        <w:tc>
          <w:tcPr>
            <w:tcW w:w="287"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367"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273" w:type="pct"/>
            <w:tcBorders>
              <w:top w:val="single" w:sz="8" w:space="0" w:color="000000"/>
              <w:left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7,5</w:t>
            </w:r>
          </w:p>
        </w:tc>
      </w:tr>
      <w:tr w:rsidR="00B02534">
        <w:trPr>
          <w:trHeight w:val="139"/>
        </w:trPr>
        <w:tc>
          <w:tcPr>
            <w:tcW w:w="253" w:type="pct"/>
            <w:vMerge w:val="restart"/>
            <w:tcBorders>
              <w:top w:val="single" w:sz="8" w:space="0" w:color="000000"/>
              <w:left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3</w:t>
            </w:r>
          </w:p>
        </w:tc>
        <w:tc>
          <w:tcPr>
            <w:tcW w:w="420" w:type="pct"/>
            <w:vMerge w:val="restart"/>
            <w:tcBorders>
              <w:top w:val="single" w:sz="8" w:space="0" w:color="000000"/>
              <w:left w:val="single" w:sz="8" w:space="0" w:color="000000"/>
              <w:right w:val="single" w:sz="8" w:space="0" w:color="000000"/>
            </w:tcBorders>
            <w:shd w:val="clear" w:color="auto" w:fill="FFFFFF"/>
            <w:vAlign w:val="center"/>
          </w:tcPr>
          <w:p w:rsidR="00B02534" w:rsidRDefault="0037317A">
            <w:pPr>
              <w:jc w:val="center"/>
              <w:rPr>
                <w:rFonts w:ascii="Times New Roman" w:eastAsia="Times New Roman" w:hAnsi="Times New Roman" w:cs="Times New Roman"/>
                <w:b/>
                <w:i w:val="0"/>
                <w:iCs/>
                <w:strike w:val="0"/>
                <w:color w:val="000000"/>
                <w:sz w:val="26"/>
                <w:szCs w:val="26"/>
                <w:lang w:val="vi-VN"/>
              </w:rPr>
            </w:pPr>
            <w:r>
              <w:rPr>
                <w:rFonts w:ascii="Times New Roman" w:eastAsia="Times New Roman" w:hAnsi="Times New Roman" w:cs="Times New Roman"/>
                <w:b/>
                <w:i w:val="0"/>
                <w:iCs/>
                <w:strike w:val="0"/>
                <w:color w:val="000000"/>
                <w:sz w:val="26"/>
                <w:szCs w:val="26"/>
                <w:lang w:val="vi-VN"/>
              </w:rPr>
              <w:t>Phân số</w:t>
            </w:r>
          </w:p>
        </w:tc>
        <w:tc>
          <w:tcPr>
            <w:tcW w:w="1469"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left"/>
              <w:rPr>
                <w:rFonts w:ascii="Times New Roman" w:eastAsia="Times New Roman" w:hAnsi="Times New Roman" w:cs="Times New Roman"/>
                <w:bCs/>
                <w:i w:val="0"/>
                <w:iCs/>
                <w:strike w:val="0"/>
                <w:color w:val="000000"/>
                <w:sz w:val="26"/>
                <w:szCs w:val="26"/>
                <w:lang w:val="en-US"/>
              </w:rPr>
            </w:pPr>
            <w:r>
              <w:rPr>
                <w:rFonts w:ascii="Times New Roman" w:hAnsi="Times New Roman" w:cs="Times New Roman"/>
                <w:bCs/>
                <w:i w:val="0"/>
                <w:iCs/>
                <w:strike w:val="0"/>
                <w:sz w:val="26"/>
                <w:szCs w:val="26"/>
                <w:lang w:val="pt-BR"/>
              </w:rPr>
              <w:t>Phân số</w:t>
            </w:r>
            <w:r>
              <w:rPr>
                <w:rFonts w:ascii="Times New Roman" w:hAnsi="Times New Roman" w:cs="Times New Roman"/>
                <w:bCs/>
                <w:i w:val="0"/>
                <w:iCs/>
                <w:strike w:val="0"/>
                <w:sz w:val="26"/>
                <w:szCs w:val="26"/>
                <w:lang w:val="vi-VN"/>
              </w:rPr>
              <w:t xml:space="preserve">. Tính chất cơ bản của phân số. </w:t>
            </w:r>
            <w:r>
              <w:rPr>
                <w:rFonts w:ascii="Times New Roman" w:hAnsi="Times New Roman" w:cs="Times New Roman"/>
                <w:bCs/>
                <w:i w:val="0"/>
                <w:iCs/>
                <w:strike w:val="0"/>
                <w:sz w:val="26"/>
                <w:szCs w:val="26"/>
                <w:lang w:val="pt-BR"/>
              </w:rPr>
              <w:t>So sánh phân số.</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en-US"/>
              </w:rPr>
              <w:t>3</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1</w:t>
            </w: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1</w:t>
            </w:r>
          </w:p>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w:t>
            </w:r>
            <w:r>
              <w:rPr>
                <w:rFonts w:ascii="Times New Roman" w:eastAsia="Calibri" w:hAnsi="Times New Roman" w:cs="Times New Roman"/>
                <w:i w:val="0"/>
                <w:iCs/>
                <w:strike w:val="0"/>
                <w:color w:val="000000"/>
                <w:spacing w:val="-8"/>
                <w:sz w:val="26"/>
                <w:szCs w:val="26"/>
                <w:lang w:val="en-US"/>
              </w:rPr>
              <w:t>0,5</w:t>
            </w:r>
            <w:r>
              <w:rPr>
                <w:rFonts w:ascii="Times New Roman" w:eastAsia="Calibri" w:hAnsi="Times New Roman" w:cs="Times New Roman"/>
                <w:i w:val="0"/>
                <w:iCs/>
                <w:strike w:val="0"/>
                <w:color w:val="000000"/>
                <w:spacing w:val="-8"/>
                <w:sz w:val="26"/>
                <w:szCs w:val="26"/>
                <w:lang w:val="vi-VN"/>
              </w:rPr>
              <w:t>d)</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lang w:val="en-US"/>
              </w:rPr>
            </w:pPr>
            <w:r>
              <w:rPr>
                <w:rFonts w:ascii="Times New Roman" w:eastAsia="Calibri" w:hAnsi="Times New Roman" w:cs="Times New Roman"/>
                <w:b/>
                <w:i w:val="0"/>
                <w:iCs/>
                <w:strike w:val="0"/>
                <w:color w:val="000000"/>
                <w:spacing w:val="-8"/>
                <w:sz w:val="26"/>
                <w:szCs w:val="26"/>
                <w:lang w:val="en-US"/>
              </w:rPr>
              <w:t>15</w:t>
            </w:r>
          </w:p>
        </w:tc>
      </w:tr>
      <w:tr w:rsidR="00B02534">
        <w:trPr>
          <w:trHeight w:val="139"/>
        </w:trPr>
        <w:tc>
          <w:tcPr>
            <w:tcW w:w="253" w:type="pct"/>
            <w:vMerge/>
            <w:tcBorders>
              <w:left w:val="single" w:sz="8" w:space="0" w:color="000000"/>
              <w:right w:val="single" w:sz="8" w:space="0" w:color="000000"/>
            </w:tcBorders>
            <w:shd w:val="clear" w:color="auto" w:fill="FFFFFF"/>
            <w:vAlign w:val="center"/>
          </w:tcPr>
          <w:p w:rsidR="00B02534" w:rsidRDefault="00B02534">
            <w:pPr>
              <w:jc w:val="center"/>
              <w:rPr>
                <w:i w:val="0"/>
                <w:iCs/>
                <w:strike w:val="0"/>
              </w:rPr>
            </w:pPr>
          </w:p>
        </w:tc>
        <w:tc>
          <w:tcPr>
            <w:tcW w:w="420" w:type="pct"/>
            <w:vMerge/>
            <w:tcBorders>
              <w:left w:val="single" w:sz="8" w:space="0" w:color="000000"/>
              <w:right w:val="single" w:sz="8" w:space="0" w:color="000000"/>
            </w:tcBorders>
            <w:shd w:val="clear" w:color="auto" w:fill="FFFFFF"/>
            <w:vAlign w:val="center"/>
          </w:tcPr>
          <w:p w:rsidR="00B02534" w:rsidRDefault="00B02534">
            <w:pPr>
              <w:jc w:val="center"/>
              <w:rPr>
                <w:i w:val="0"/>
                <w:iCs/>
                <w:strike w:val="0"/>
              </w:rPr>
            </w:pPr>
          </w:p>
        </w:tc>
        <w:tc>
          <w:tcPr>
            <w:tcW w:w="1469"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left"/>
              <w:rPr>
                <w:rFonts w:ascii="Times New Roman" w:eastAsia="Times New Roman" w:hAnsi="Times New Roman" w:cs="Times New Roman"/>
                <w:bCs/>
                <w:i w:val="0"/>
                <w:iCs/>
                <w:strike w:val="0"/>
                <w:color w:val="000000"/>
                <w:sz w:val="26"/>
                <w:szCs w:val="26"/>
                <w:lang w:val="vi-VN"/>
              </w:rPr>
            </w:pPr>
            <w:r>
              <w:rPr>
                <w:rFonts w:ascii="Times New Roman" w:eastAsia="Times New Roman" w:hAnsi="Times New Roman" w:cs="Times New Roman"/>
                <w:bCs/>
                <w:i w:val="0"/>
                <w:iCs/>
                <w:strike w:val="0"/>
                <w:color w:val="000000"/>
                <w:sz w:val="26"/>
                <w:szCs w:val="26"/>
                <w:lang w:val="vi-VN"/>
              </w:rPr>
              <w:t>Các phép tính với phân số</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vi-VN"/>
              </w:rPr>
            </w:pP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en-US"/>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Times New Roman" w:hAnsi="Times New Roman" w:cs="Times New Roman"/>
                <w:i w:val="0"/>
                <w:iCs/>
                <w:strike w:val="0"/>
                <w:color w:val="000000"/>
                <w:sz w:val="26"/>
                <w:szCs w:val="26"/>
                <w:lang w:val="en-US"/>
              </w:rPr>
            </w:pPr>
            <w:r>
              <w:rPr>
                <w:rFonts w:ascii="Times New Roman" w:eastAsia="Times New Roman" w:hAnsi="Times New Roman" w:cs="Times New Roman"/>
                <w:i w:val="0"/>
                <w:iCs/>
                <w:strike w:val="0"/>
                <w:color w:val="000000"/>
                <w:sz w:val="26"/>
                <w:szCs w:val="26"/>
                <w:lang w:val="en-US"/>
              </w:rPr>
              <w:t>2</w:t>
            </w: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1</w:t>
            </w:r>
          </w:p>
          <w:p w:rsidR="00B02534" w:rsidRDefault="0037317A">
            <w:pPr>
              <w:jc w:val="center"/>
              <w:rPr>
                <w:rFonts w:ascii="Times New Roman" w:eastAsia="Times New Roman" w:hAnsi="Times New Roman" w:cs="Times New Roman"/>
                <w:i w:val="0"/>
                <w:iCs/>
                <w:strike w:val="0"/>
                <w:color w:val="000000"/>
                <w:sz w:val="26"/>
                <w:szCs w:val="26"/>
                <w:lang w:val="en-US"/>
              </w:rPr>
            </w:pPr>
            <w:r>
              <w:rPr>
                <w:rFonts w:ascii="Times New Roman" w:eastAsia="Calibri" w:hAnsi="Times New Roman" w:cs="Times New Roman"/>
                <w:i w:val="0"/>
                <w:iCs/>
                <w:strike w:val="0"/>
                <w:color w:val="000000"/>
                <w:spacing w:val="-8"/>
                <w:sz w:val="26"/>
                <w:szCs w:val="26"/>
                <w:lang w:val="vi-VN"/>
              </w:rPr>
              <w:t>(</w:t>
            </w:r>
            <w:r>
              <w:rPr>
                <w:rFonts w:ascii="Times New Roman" w:eastAsia="Calibri" w:hAnsi="Times New Roman" w:cs="Times New Roman"/>
                <w:i w:val="0"/>
                <w:iCs/>
                <w:strike w:val="0"/>
                <w:color w:val="000000"/>
                <w:spacing w:val="-8"/>
                <w:sz w:val="26"/>
                <w:szCs w:val="26"/>
                <w:lang w:val="en-US"/>
              </w:rPr>
              <w:t>0,5</w:t>
            </w:r>
            <w:r>
              <w:rPr>
                <w:rFonts w:ascii="Times New Roman" w:eastAsia="Calibri" w:hAnsi="Times New Roman" w:cs="Times New Roman"/>
                <w:i w:val="0"/>
                <w:iCs/>
                <w:strike w:val="0"/>
                <w:color w:val="000000"/>
                <w:spacing w:val="-8"/>
                <w:sz w:val="26"/>
                <w:szCs w:val="26"/>
                <w:lang w:val="vi-VN"/>
              </w:rPr>
              <w:t>d)</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vi-VN"/>
              </w:rPr>
            </w:pP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en-US"/>
              </w:rPr>
            </w:pP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en-US"/>
              </w:rPr>
            </w:pP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rPr>
            </w:pPr>
            <w:r>
              <w:rPr>
                <w:rFonts w:ascii="Times New Roman" w:eastAsia="Calibri" w:hAnsi="Times New Roman" w:cs="Times New Roman"/>
                <w:i w:val="0"/>
                <w:iCs/>
                <w:strike w:val="0"/>
                <w:color w:val="000000"/>
                <w:spacing w:val="-8"/>
                <w:sz w:val="26"/>
                <w:szCs w:val="26"/>
              </w:rPr>
              <w:t>1</w:t>
            </w:r>
          </w:p>
          <w:p w:rsidR="00B02534" w:rsidRDefault="0037317A">
            <w:pPr>
              <w:jc w:val="center"/>
              <w:rPr>
                <w:rFonts w:ascii="Times New Roman" w:eastAsia="Times New Roman" w:hAnsi="Times New Roman" w:cs="Times New Roman"/>
                <w:i w:val="0"/>
                <w:iCs/>
                <w:strike w:val="0"/>
                <w:color w:val="000000"/>
                <w:sz w:val="26"/>
                <w:szCs w:val="26"/>
                <w:lang w:val="en-US"/>
              </w:rPr>
            </w:pPr>
            <w:r>
              <w:rPr>
                <w:rFonts w:ascii="Times New Roman" w:eastAsia="Calibri" w:hAnsi="Times New Roman" w:cs="Times New Roman"/>
                <w:i w:val="0"/>
                <w:iCs/>
                <w:strike w:val="0"/>
                <w:color w:val="000000"/>
                <w:spacing w:val="-8"/>
                <w:sz w:val="26"/>
                <w:szCs w:val="26"/>
                <w:lang w:val="en-US"/>
              </w:rPr>
              <w:t>(0,5d)</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b/>
                <w:bCs/>
                <w:i w:val="0"/>
                <w:iCs/>
                <w:strike w:val="0"/>
                <w:color w:val="000000"/>
                <w:sz w:val="26"/>
                <w:szCs w:val="26"/>
                <w:lang w:val="vi-VN"/>
              </w:rPr>
              <w:t>15</w:t>
            </w:r>
          </w:p>
        </w:tc>
      </w:tr>
      <w:tr w:rsidR="00B02534">
        <w:trPr>
          <w:trHeight w:val="139"/>
        </w:trPr>
        <w:tc>
          <w:tcPr>
            <w:tcW w:w="253" w:type="pct"/>
            <w:vMerge/>
            <w:tcBorders>
              <w:left w:val="single" w:sz="8" w:space="0" w:color="000000"/>
              <w:bottom w:val="single" w:sz="8" w:space="0" w:color="000000"/>
              <w:right w:val="single" w:sz="8" w:space="0" w:color="000000"/>
            </w:tcBorders>
            <w:shd w:val="clear" w:color="auto" w:fill="FFFFFF"/>
            <w:vAlign w:val="center"/>
          </w:tcPr>
          <w:p w:rsidR="00B02534" w:rsidRDefault="00B02534">
            <w:pPr>
              <w:jc w:val="center"/>
              <w:rPr>
                <w:i w:val="0"/>
                <w:iCs/>
                <w:strike w:val="0"/>
              </w:rPr>
            </w:pPr>
          </w:p>
        </w:tc>
        <w:tc>
          <w:tcPr>
            <w:tcW w:w="420" w:type="pct"/>
            <w:vMerge/>
            <w:tcBorders>
              <w:left w:val="single" w:sz="8" w:space="0" w:color="000000"/>
              <w:bottom w:val="single" w:sz="8" w:space="0" w:color="000000"/>
              <w:right w:val="single" w:sz="8" w:space="0" w:color="000000"/>
            </w:tcBorders>
            <w:shd w:val="clear" w:color="auto" w:fill="FFFFFF"/>
            <w:vAlign w:val="center"/>
          </w:tcPr>
          <w:p w:rsidR="00B02534" w:rsidRDefault="00B02534">
            <w:pPr>
              <w:jc w:val="center"/>
              <w:rPr>
                <w:i w:val="0"/>
                <w:iCs/>
                <w:strike w:val="0"/>
              </w:rPr>
            </w:pPr>
          </w:p>
        </w:tc>
        <w:tc>
          <w:tcPr>
            <w:tcW w:w="1469"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left"/>
              <w:rPr>
                <w:rFonts w:ascii="Times New Roman" w:eastAsia="Times New Roman" w:hAnsi="Times New Roman" w:cs="Times New Roman"/>
                <w:bCs/>
                <w:i w:val="0"/>
                <w:iCs/>
                <w:strike w:val="0"/>
                <w:color w:val="000000"/>
                <w:sz w:val="26"/>
                <w:szCs w:val="26"/>
                <w:lang w:val="vi-VN"/>
              </w:rPr>
            </w:pPr>
            <w:r>
              <w:rPr>
                <w:rFonts w:ascii="Times New Roman" w:eastAsia="Times New Roman" w:hAnsi="Times New Roman"/>
                <w:bCs/>
                <w:i w:val="0"/>
                <w:iCs/>
                <w:strike w:val="0"/>
                <w:color w:val="000000"/>
                <w:sz w:val="26"/>
                <w:szCs w:val="26"/>
                <w:lang w:val="vi-VN"/>
              </w:rPr>
              <w:t>Số thập phân và các phép tính với số thập phân. Tỉ số và tỉ số phần trăm</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Times New Roman" w:hAnsi="Times New Roman" w:cs="Times New Roman"/>
                <w:i w:val="0"/>
                <w:iCs/>
                <w:strike w:val="0"/>
                <w:color w:val="000000"/>
                <w:sz w:val="26"/>
                <w:szCs w:val="26"/>
                <w:lang w:val="en-US"/>
              </w:rPr>
            </w:pPr>
            <w:r>
              <w:rPr>
                <w:rFonts w:ascii="Times New Roman" w:eastAsia="Times New Roman" w:hAnsi="Times New Roman" w:cs="Times New Roman"/>
                <w:i w:val="0"/>
                <w:iCs/>
                <w:strike w:val="0"/>
                <w:color w:val="000000"/>
                <w:sz w:val="26"/>
                <w:szCs w:val="26"/>
                <w:lang w:val="en-US"/>
              </w:rPr>
              <w:t>5</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en-US"/>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vi-VN"/>
              </w:rPr>
            </w:pP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en-US"/>
              </w:rPr>
            </w:pP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Times New Roman" w:hAnsi="Times New Roman" w:cs="Times New Roman"/>
                <w:i w:val="0"/>
                <w:iCs/>
                <w:strike w:val="0"/>
                <w:color w:val="000000"/>
                <w:sz w:val="26"/>
                <w:szCs w:val="26"/>
                <w:lang w:val="vi-VN"/>
              </w:rPr>
            </w:pP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3</w:t>
            </w:r>
          </w:p>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w:t>
            </w:r>
            <w:r>
              <w:rPr>
                <w:rFonts w:ascii="Times New Roman" w:eastAsia="Calibri" w:hAnsi="Times New Roman" w:cs="Times New Roman"/>
                <w:i w:val="0"/>
                <w:iCs/>
                <w:strike w:val="0"/>
                <w:color w:val="000000"/>
                <w:spacing w:val="-8"/>
                <w:sz w:val="26"/>
                <w:szCs w:val="26"/>
                <w:lang w:val="en-US"/>
              </w:rPr>
              <w:t>1,</w:t>
            </w:r>
            <w:r>
              <w:rPr>
                <w:rFonts w:ascii="Times New Roman" w:eastAsia="Calibri" w:hAnsi="Times New Roman" w:cs="Times New Roman"/>
                <w:i w:val="0"/>
                <w:iCs/>
                <w:strike w:val="0"/>
                <w:color w:val="000000"/>
                <w:spacing w:val="-8"/>
                <w:sz w:val="26"/>
                <w:szCs w:val="26"/>
                <w:lang w:val="vi-VN"/>
              </w:rPr>
              <w:t>5d)</w:t>
            </w: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Times New Roman" w:hAnsi="Times New Roman" w:cs="Times New Roman"/>
                <w:i w:val="0"/>
                <w:iCs/>
                <w:strike w:val="0"/>
                <w:color w:val="000000"/>
                <w:sz w:val="26"/>
                <w:szCs w:val="26"/>
                <w:lang w:val="en-US"/>
              </w:rPr>
            </w:pPr>
            <w:r>
              <w:rPr>
                <w:rFonts w:ascii="Times New Roman" w:eastAsia="Times New Roman" w:hAnsi="Times New Roman" w:cs="Times New Roman"/>
                <w:i w:val="0"/>
                <w:iCs/>
                <w:strike w:val="0"/>
                <w:color w:val="000000"/>
                <w:sz w:val="26"/>
                <w:szCs w:val="26"/>
                <w:lang w:val="en-US"/>
              </w:rPr>
              <w:t>1</w:t>
            </w: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Times New Roman" w:hAnsi="Times New Roman" w:cs="Times New Roman"/>
                <w:b/>
                <w:bCs/>
                <w:i w:val="0"/>
                <w:iCs/>
                <w:strike w:val="0"/>
                <w:color w:val="000000"/>
                <w:sz w:val="26"/>
                <w:szCs w:val="26"/>
                <w:lang w:val="vi-VN"/>
              </w:rPr>
            </w:pPr>
            <w:r>
              <w:rPr>
                <w:rFonts w:ascii="Times New Roman" w:eastAsia="Times New Roman" w:hAnsi="Times New Roman" w:cs="Times New Roman"/>
                <w:b/>
                <w:bCs/>
                <w:i w:val="0"/>
                <w:iCs/>
                <w:strike w:val="0"/>
                <w:color w:val="000000"/>
                <w:sz w:val="26"/>
                <w:szCs w:val="26"/>
                <w:lang w:val="vi-VN"/>
              </w:rPr>
              <w:t>30</w:t>
            </w:r>
          </w:p>
        </w:tc>
      </w:tr>
      <w:tr w:rsidR="00B02534">
        <w:trPr>
          <w:trHeight w:val="145"/>
        </w:trPr>
        <w:tc>
          <w:tcPr>
            <w:tcW w:w="253"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4</w:t>
            </w:r>
          </w:p>
        </w:tc>
        <w:tc>
          <w:tcPr>
            <w:tcW w:w="42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b/>
                <w:i w:val="0"/>
                <w:iCs/>
                <w:strike w:val="0"/>
                <w:color w:val="000000"/>
                <w:sz w:val="26"/>
                <w:szCs w:val="26"/>
                <w:lang w:val="vi-VN"/>
              </w:rPr>
              <w:t>Hình học phẳng</w:t>
            </w:r>
          </w:p>
        </w:tc>
        <w:tc>
          <w:tcPr>
            <w:tcW w:w="1469"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Điểm, đường thẳng, tia</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1</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1</w:t>
            </w:r>
          </w:p>
          <w:p w:rsidR="00B02534" w:rsidRDefault="0037317A">
            <w:pPr>
              <w:jc w:val="center"/>
              <w:rPr>
                <w:rFonts w:ascii="Times New Roman" w:eastAsia="Calibri" w:hAnsi="Times New Roman" w:cs="Times New Roman"/>
                <w:i w:val="0"/>
                <w:iCs/>
                <w:strike w:val="0"/>
                <w:color w:val="000000"/>
                <w:spacing w:val="-8"/>
                <w:sz w:val="26"/>
                <w:szCs w:val="26"/>
              </w:rPr>
            </w:pPr>
            <w:r>
              <w:rPr>
                <w:rFonts w:ascii="Times New Roman" w:eastAsia="Calibri" w:hAnsi="Times New Roman" w:cs="Times New Roman"/>
                <w:i w:val="0"/>
                <w:iCs/>
                <w:strike w:val="0"/>
                <w:color w:val="000000"/>
                <w:spacing w:val="-8"/>
                <w:sz w:val="26"/>
                <w:szCs w:val="26"/>
                <w:lang w:val="vi-VN"/>
              </w:rPr>
              <w:t>(0,5d)</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1</w:t>
            </w: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1</w:t>
            </w:r>
            <w:r>
              <w:rPr>
                <w:rFonts w:ascii="Times New Roman" w:eastAsia="Calibri" w:hAnsi="Times New Roman" w:cs="Times New Roman"/>
                <w:b/>
                <w:i w:val="0"/>
                <w:iCs/>
                <w:strike w:val="0"/>
                <w:color w:val="000000"/>
                <w:spacing w:val="-8"/>
                <w:sz w:val="26"/>
                <w:szCs w:val="26"/>
                <w:lang w:val="en-US"/>
              </w:rPr>
              <w:t>0</w:t>
            </w:r>
          </w:p>
        </w:tc>
      </w:tr>
      <w:tr w:rsidR="00B02534">
        <w:trPr>
          <w:trHeight w:val="145"/>
        </w:trPr>
        <w:tc>
          <w:tcPr>
            <w:tcW w:w="253"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b/>
                <w:i w:val="0"/>
                <w:iCs/>
                <w:strike w:val="0"/>
                <w:color w:val="000000"/>
                <w:spacing w:val="-8"/>
                <w:sz w:val="26"/>
                <w:szCs w:val="26"/>
              </w:rPr>
            </w:pPr>
          </w:p>
        </w:tc>
        <w:tc>
          <w:tcPr>
            <w:tcW w:w="420" w:type="pct"/>
            <w:vMerge/>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rPr>
                <w:rFonts w:ascii="Times New Roman" w:eastAsia="Times New Roman" w:hAnsi="Times New Roman" w:cs="Times New Roman"/>
                <w:i w:val="0"/>
                <w:iCs/>
                <w:strike w:val="0"/>
                <w:color w:val="000000"/>
                <w:sz w:val="26"/>
                <w:szCs w:val="26"/>
                <w:lang w:val="da-DK"/>
              </w:rPr>
            </w:pPr>
          </w:p>
        </w:tc>
        <w:tc>
          <w:tcPr>
            <w:tcW w:w="1469"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Đoạn thẳng. Độ dài đoạn thẳng</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2</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da-DK"/>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1</w:t>
            </w:r>
          </w:p>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vi-VN"/>
              </w:rPr>
              <w:t>(0,5d)</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2</w:t>
            </w: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en-US"/>
              </w:rPr>
            </w:pP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rPr>
            </w:pP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lang w:val="vi-VN"/>
              </w:rPr>
            </w:pPr>
            <w:r>
              <w:rPr>
                <w:rFonts w:ascii="Times New Roman" w:eastAsia="Calibri" w:hAnsi="Times New Roman" w:cs="Times New Roman"/>
                <w:b/>
                <w:i w:val="0"/>
                <w:iCs/>
                <w:strike w:val="0"/>
                <w:color w:val="000000"/>
                <w:spacing w:val="-8"/>
                <w:sz w:val="26"/>
                <w:szCs w:val="26"/>
                <w:lang w:val="vi-VN"/>
              </w:rPr>
              <w:t>1</w:t>
            </w:r>
            <w:r>
              <w:rPr>
                <w:rFonts w:ascii="Times New Roman" w:eastAsia="Calibri" w:hAnsi="Times New Roman" w:cs="Times New Roman"/>
                <w:b/>
                <w:i w:val="0"/>
                <w:iCs/>
                <w:strike w:val="0"/>
                <w:color w:val="000000"/>
                <w:spacing w:val="-8"/>
                <w:sz w:val="26"/>
                <w:szCs w:val="26"/>
                <w:lang w:val="en-US"/>
              </w:rPr>
              <w:t>5</w:t>
            </w:r>
          </w:p>
        </w:tc>
      </w:tr>
      <w:tr w:rsidR="00B02534">
        <w:trPr>
          <w:trHeight w:val="272"/>
        </w:trPr>
        <w:tc>
          <w:tcPr>
            <w:tcW w:w="2143" w:type="pct"/>
            <w:gridSpan w:val="3"/>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bCs/>
                <w:i w:val="0"/>
                <w:iCs/>
                <w:strike w:val="0"/>
                <w:color w:val="000000"/>
                <w:spacing w:val="-8"/>
                <w:sz w:val="26"/>
                <w:szCs w:val="26"/>
              </w:rPr>
            </w:pPr>
            <w:r>
              <w:rPr>
                <w:rFonts w:ascii="Times New Roman" w:eastAsia="Calibri" w:hAnsi="Times New Roman" w:cs="Times New Roman"/>
                <w:b/>
                <w:bCs/>
                <w:i w:val="0"/>
                <w:iCs/>
                <w:strike w:val="0"/>
                <w:color w:val="000000"/>
                <w:spacing w:val="-8"/>
                <w:sz w:val="26"/>
                <w:szCs w:val="26"/>
              </w:rPr>
              <w:t>Tổng</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rPr>
              <w:t>1</w:t>
            </w:r>
            <w:r>
              <w:rPr>
                <w:rFonts w:ascii="Times New Roman" w:eastAsia="Calibri" w:hAnsi="Times New Roman" w:cs="Times New Roman"/>
                <w:i w:val="0"/>
                <w:iCs/>
                <w:strike w:val="0"/>
                <w:color w:val="000000"/>
                <w:spacing w:val="-8"/>
                <w:sz w:val="26"/>
                <w:szCs w:val="26"/>
                <w:lang w:val="vi-VN"/>
              </w:rPr>
              <w:t>6</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i w:val="0"/>
                <w:iCs/>
                <w:strike w:val="0"/>
                <w:color w:val="000000"/>
                <w:spacing w:val="-8"/>
                <w:sz w:val="26"/>
                <w:szCs w:val="26"/>
                <w:lang w:val="vi-VN"/>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4</w:t>
            </w: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ind w:hanging="143"/>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vi-VN"/>
              </w:rPr>
              <w:t>3</w:t>
            </w: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2</w:t>
            </w: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ind w:right="-105" w:hanging="101"/>
              <w:jc w:val="center"/>
              <w:rPr>
                <w:rFonts w:ascii="Times New Roman" w:eastAsia="Calibri" w:hAnsi="Times New Roman" w:cs="Times New Roman"/>
                <w:i w:val="0"/>
                <w:iCs/>
                <w:strike w:val="0"/>
                <w:color w:val="000000"/>
                <w:spacing w:val="-8"/>
                <w:sz w:val="26"/>
                <w:szCs w:val="26"/>
                <w:lang w:val="vi-VN"/>
              </w:rPr>
            </w:pPr>
            <w:r>
              <w:rPr>
                <w:rFonts w:ascii="Times New Roman" w:eastAsia="Calibri" w:hAnsi="Times New Roman" w:cs="Times New Roman"/>
                <w:i w:val="0"/>
                <w:iCs/>
                <w:strike w:val="0"/>
                <w:color w:val="000000"/>
                <w:spacing w:val="-8"/>
                <w:sz w:val="26"/>
                <w:szCs w:val="26"/>
                <w:lang w:val="vi-VN"/>
              </w:rPr>
              <w:t>3</w:t>
            </w: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2</w:t>
            </w: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i w:val="0"/>
                <w:iCs/>
                <w:strike w:val="0"/>
                <w:color w:val="000000"/>
                <w:spacing w:val="-8"/>
                <w:sz w:val="26"/>
                <w:szCs w:val="26"/>
                <w:lang w:val="en-US"/>
              </w:rPr>
            </w:pPr>
            <w:r>
              <w:rPr>
                <w:rFonts w:ascii="Times New Roman" w:eastAsia="Calibri" w:hAnsi="Times New Roman" w:cs="Times New Roman"/>
                <w:i w:val="0"/>
                <w:iCs/>
                <w:strike w:val="0"/>
                <w:color w:val="000000"/>
                <w:spacing w:val="-8"/>
                <w:sz w:val="26"/>
                <w:szCs w:val="26"/>
                <w:lang w:val="en-US"/>
              </w:rPr>
              <w:t>1</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B02534">
            <w:pPr>
              <w:jc w:val="center"/>
              <w:rPr>
                <w:rFonts w:ascii="Times New Roman" w:eastAsia="Calibri" w:hAnsi="Times New Roman" w:cs="Times New Roman"/>
                <w:i w:val="0"/>
                <w:iCs/>
                <w:strike w:val="0"/>
                <w:color w:val="000000"/>
                <w:spacing w:val="-8"/>
                <w:sz w:val="26"/>
                <w:szCs w:val="26"/>
                <w:lang w:val="vi-VN"/>
              </w:rPr>
            </w:pPr>
          </w:p>
        </w:tc>
      </w:tr>
      <w:tr w:rsidR="00B02534">
        <w:trPr>
          <w:trHeight w:val="90"/>
        </w:trPr>
        <w:tc>
          <w:tcPr>
            <w:tcW w:w="2143" w:type="pct"/>
            <w:gridSpan w:val="3"/>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bCs/>
                <w:i w:val="0"/>
                <w:iCs/>
                <w:strike w:val="0"/>
                <w:color w:val="000000"/>
                <w:spacing w:val="-8"/>
                <w:sz w:val="26"/>
                <w:szCs w:val="26"/>
              </w:rPr>
            </w:pPr>
            <w:r>
              <w:rPr>
                <w:rFonts w:ascii="Times New Roman" w:eastAsia="Calibri" w:hAnsi="Times New Roman" w:cs="Times New Roman"/>
                <w:b/>
                <w:bCs/>
                <w:i w:val="0"/>
                <w:iCs/>
                <w:strike w:val="0"/>
                <w:color w:val="000000"/>
                <w:spacing w:val="-8"/>
                <w:sz w:val="26"/>
                <w:szCs w:val="26"/>
              </w:rPr>
              <w:t>Tỉ lệ %</w:t>
            </w:r>
          </w:p>
        </w:tc>
        <w:tc>
          <w:tcPr>
            <w:tcW w:w="34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en-US"/>
              </w:rPr>
            </w:pPr>
            <w:r>
              <w:rPr>
                <w:rFonts w:ascii="Times New Roman" w:eastAsia="Calibri" w:hAnsi="Times New Roman" w:cs="Times New Roman"/>
                <w:b/>
                <w:i w:val="0"/>
                <w:iCs/>
                <w:strike w:val="0"/>
                <w:color w:val="000000"/>
                <w:spacing w:val="-8"/>
                <w:sz w:val="26"/>
                <w:szCs w:val="26"/>
                <w:lang w:val="en-US"/>
              </w:rPr>
              <w:t>40</w:t>
            </w:r>
          </w:p>
        </w:tc>
        <w:tc>
          <w:tcPr>
            <w:tcW w:w="2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34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en-US"/>
              </w:rPr>
            </w:pPr>
            <w:r>
              <w:rPr>
                <w:rFonts w:ascii="Times New Roman" w:eastAsia="Calibri" w:hAnsi="Times New Roman" w:cs="Times New Roman"/>
                <w:b/>
                <w:i w:val="0"/>
                <w:iCs/>
                <w:strike w:val="0"/>
                <w:color w:val="000000"/>
                <w:spacing w:val="-8"/>
                <w:sz w:val="26"/>
                <w:szCs w:val="26"/>
                <w:lang w:val="en-US"/>
              </w:rPr>
              <w:t>30</w:t>
            </w:r>
          </w:p>
        </w:tc>
        <w:tc>
          <w:tcPr>
            <w:tcW w:w="28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ind w:hanging="143"/>
              <w:jc w:val="center"/>
              <w:rPr>
                <w:rFonts w:ascii="Times New Roman" w:eastAsia="Calibri" w:hAnsi="Times New Roman" w:cs="Times New Roman"/>
                <w:b/>
                <w:i w:val="0"/>
                <w:iCs/>
                <w:strike w:val="0"/>
                <w:color w:val="000000"/>
                <w:spacing w:val="-8"/>
                <w:sz w:val="26"/>
                <w:szCs w:val="26"/>
              </w:rPr>
            </w:pPr>
          </w:p>
        </w:tc>
        <w:tc>
          <w:tcPr>
            <w:tcW w:w="33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28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ind w:right="-105" w:hanging="101"/>
              <w:jc w:val="center"/>
              <w:rPr>
                <w:rFonts w:ascii="Times New Roman" w:eastAsia="Calibri" w:hAnsi="Times New Roman" w:cs="Times New Roman"/>
                <w:b/>
                <w:i w:val="0"/>
                <w:iCs/>
                <w:strike w:val="0"/>
                <w:color w:val="000000"/>
                <w:spacing w:val="-8"/>
                <w:sz w:val="26"/>
                <w:szCs w:val="26"/>
                <w:lang w:val="en-US"/>
              </w:rPr>
            </w:pPr>
            <w:r>
              <w:rPr>
                <w:rFonts w:ascii="Times New Roman" w:eastAsia="Calibri" w:hAnsi="Times New Roman" w:cs="Times New Roman"/>
                <w:b/>
                <w:i w:val="0"/>
                <w:iCs/>
                <w:strike w:val="0"/>
                <w:color w:val="000000"/>
                <w:spacing w:val="-8"/>
                <w:sz w:val="26"/>
                <w:szCs w:val="26"/>
                <w:lang w:val="en-US"/>
              </w:rPr>
              <w:t>20</w:t>
            </w:r>
          </w:p>
        </w:tc>
        <w:tc>
          <w:tcPr>
            <w:tcW w:w="36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B02534">
            <w:pPr>
              <w:jc w:val="center"/>
              <w:rPr>
                <w:rFonts w:ascii="Times New Roman" w:eastAsia="Calibri" w:hAnsi="Times New Roman" w:cs="Times New Roman"/>
                <w:b/>
                <w:i w:val="0"/>
                <w:iCs/>
                <w:strike w:val="0"/>
                <w:color w:val="000000"/>
                <w:spacing w:val="-8"/>
                <w:sz w:val="26"/>
                <w:szCs w:val="26"/>
                <w:lang w:val="vi-VN"/>
              </w:rPr>
            </w:pPr>
          </w:p>
        </w:tc>
        <w:tc>
          <w:tcPr>
            <w:tcW w:w="27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lang w:val="en-US"/>
              </w:rPr>
            </w:pPr>
            <w:r>
              <w:rPr>
                <w:rFonts w:ascii="Times New Roman" w:eastAsia="Calibri" w:hAnsi="Times New Roman" w:cs="Times New Roman"/>
                <w:b/>
                <w:i w:val="0"/>
                <w:iCs/>
                <w:strike w:val="0"/>
                <w:color w:val="000000"/>
                <w:spacing w:val="-8"/>
                <w:sz w:val="26"/>
                <w:szCs w:val="26"/>
                <w:lang w:val="en-US"/>
              </w:rPr>
              <w:t>10</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rPr>
            </w:pPr>
            <w:r>
              <w:rPr>
                <w:rFonts w:ascii="Times New Roman" w:eastAsia="Calibri" w:hAnsi="Times New Roman" w:cs="Times New Roman"/>
                <w:b/>
                <w:i w:val="0"/>
                <w:iCs/>
                <w:strike w:val="0"/>
                <w:color w:val="000000"/>
                <w:spacing w:val="-8"/>
                <w:sz w:val="26"/>
                <w:szCs w:val="26"/>
              </w:rPr>
              <w:t>100</w:t>
            </w:r>
          </w:p>
        </w:tc>
      </w:tr>
      <w:tr w:rsidR="00B02534">
        <w:trPr>
          <w:trHeight w:val="145"/>
        </w:trPr>
        <w:tc>
          <w:tcPr>
            <w:tcW w:w="2143" w:type="pct"/>
            <w:gridSpan w:val="3"/>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bCs/>
                <w:i w:val="0"/>
                <w:iCs/>
                <w:strike w:val="0"/>
                <w:color w:val="000000"/>
                <w:spacing w:val="-8"/>
                <w:sz w:val="26"/>
                <w:szCs w:val="26"/>
              </w:rPr>
            </w:pPr>
            <w:r>
              <w:rPr>
                <w:rFonts w:ascii="Times New Roman" w:eastAsia="Calibri" w:hAnsi="Times New Roman" w:cs="Times New Roman"/>
                <w:b/>
                <w:bCs/>
                <w:i w:val="0"/>
                <w:iCs/>
                <w:strike w:val="0"/>
                <w:color w:val="000000"/>
                <w:spacing w:val="-8"/>
                <w:sz w:val="26"/>
                <w:szCs w:val="26"/>
              </w:rPr>
              <w:t>Tỉ lệ chung</w:t>
            </w:r>
          </w:p>
        </w:tc>
        <w:tc>
          <w:tcPr>
            <w:tcW w:w="1223"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rPr>
            </w:pPr>
            <w:r>
              <w:rPr>
                <w:rFonts w:ascii="Times New Roman" w:eastAsia="Calibri" w:hAnsi="Times New Roman" w:cs="Times New Roman"/>
                <w:b/>
                <w:i w:val="0"/>
                <w:iCs/>
                <w:strike w:val="0"/>
                <w:color w:val="000000"/>
                <w:spacing w:val="-8"/>
                <w:sz w:val="26"/>
                <w:szCs w:val="26"/>
                <w:lang w:val="en-US"/>
              </w:rPr>
              <w:t>7</w:t>
            </w:r>
            <w:r>
              <w:rPr>
                <w:rFonts w:ascii="Times New Roman" w:eastAsia="Calibri" w:hAnsi="Times New Roman" w:cs="Times New Roman"/>
                <w:b/>
                <w:i w:val="0"/>
                <w:iCs/>
                <w:strike w:val="0"/>
                <w:color w:val="000000"/>
                <w:spacing w:val="-8"/>
                <w:sz w:val="26"/>
                <w:szCs w:val="26"/>
              </w:rPr>
              <w:t>0%</w:t>
            </w:r>
          </w:p>
        </w:tc>
        <w:tc>
          <w:tcPr>
            <w:tcW w:w="1261"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02534" w:rsidRDefault="0037317A">
            <w:pPr>
              <w:jc w:val="center"/>
              <w:rPr>
                <w:rFonts w:ascii="Times New Roman" w:eastAsia="Calibri" w:hAnsi="Times New Roman" w:cs="Times New Roman"/>
                <w:b/>
                <w:i w:val="0"/>
                <w:iCs/>
                <w:strike w:val="0"/>
                <w:color w:val="000000"/>
                <w:spacing w:val="-8"/>
                <w:sz w:val="26"/>
                <w:szCs w:val="26"/>
              </w:rPr>
            </w:pPr>
            <w:r>
              <w:rPr>
                <w:rFonts w:ascii="Times New Roman" w:eastAsia="Calibri" w:hAnsi="Times New Roman" w:cs="Times New Roman"/>
                <w:b/>
                <w:bCs/>
                <w:i w:val="0"/>
                <w:iCs/>
                <w:strike w:val="0"/>
                <w:color w:val="000000"/>
                <w:spacing w:val="-8"/>
                <w:sz w:val="26"/>
                <w:szCs w:val="26"/>
                <w:lang w:val="en-US"/>
              </w:rPr>
              <w:t>3</w:t>
            </w:r>
            <w:r>
              <w:rPr>
                <w:rFonts w:ascii="Times New Roman" w:eastAsia="Calibri" w:hAnsi="Times New Roman" w:cs="Times New Roman"/>
                <w:b/>
                <w:bCs/>
                <w:i w:val="0"/>
                <w:iCs/>
                <w:strike w:val="0"/>
                <w:color w:val="000000"/>
                <w:spacing w:val="-8"/>
                <w:sz w:val="26"/>
                <w:szCs w:val="26"/>
              </w:rPr>
              <w:t>0%</w:t>
            </w:r>
          </w:p>
        </w:tc>
        <w:tc>
          <w:tcPr>
            <w:tcW w:w="371" w:type="pct"/>
            <w:tcBorders>
              <w:top w:val="single" w:sz="8" w:space="0" w:color="000000"/>
              <w:left w:val="single" w:sz="8" w:space="0" w:color="000000"/>
              <w:bottom w:val="single" w:sz="8" w:space="0" w:color="000000"/>
              <w:right w:val="single" w:sz="8" w:space="0" w:color="000000"/>
            </w:tcBorders>
            <w:shd w:val="clear" w:color="auto" w:fill="FFFFFF"/>
          </w:tcPr>
          <w:p w:rsidR="00B02534" w:rsidRDefault="0037317A">
            <w:pPr>
              <w:jc w:val="center"/>
              <w:rPr>
                <w:rFonts w:ascii="Times New Roman" w:eastAsia="Calibri" w:hAnsi="Times New Roman" w:cs="Times New Roman"/>
                <w:b/>
                <w:i w:val="0"/>
                <w:iCs/>
                <w:strike w:val="0"/>
                <w:color w:val="000000"/>
                <w:spacing w:val="-8"/>
                <w:sz w:val="26"/>
                <w:szCs w:val="26"/>
                <w:lang w:val="en-AU"/>
              </w:rPr>
            </w:pPr>
            <w:r>
              <w:rPr>
                <w:rFonts w:ascii="Times New Roman" w:eastAsia="Calibri" w:hAnsi="Times New Roman" w:cs="Times New Roman"/>
                <w:b/>
                <w:i w:val="0"/>
                <w:iCs/>
                <w:strike w:val="0"/>
                <w:color w:val="000000"/>
                <w:spacing w:val="-8"/>
                <w:sz w:val="26"/>
                <w:szCs w:val="26"/>
                <w:lang w:val="en-AU"/>
              </w:rPr>
              <w:t>100</w:t>
            </w:r>
          </w:p>
        </w:tc>
      </w:tr>
    </w:tbl>
    <w:p w:rsidR="00B02534" w:rsidRDefault="00B02534">
      <w:pPr>
        <w:rPr>
          <w:i w:val="0"/>
          <w:iCs/>
          <w:strike w:val="0"/>
        </w:rPr>
      </w:pPr>
    </w:p>
    <w:p w:rsidR="00B02534" w:rsidRDefault="00B02534">
      <w:pPr>
        <w:rPr>
          <w:i w:val="0"/>
          <w:iCs/>
          <w:strike w:val="0"/>
        </w:rPr>
      </w:pPr>
    </w:p>
    <w:p w:rsidR="00B02534" w:rsidRDefault="00B02534">
      <w:pPr>
        <w:jc w:val="center"/>
        <w:rPr>
          <w:rFonts w:ascii="Times New Roman" w:hAnsi="Times New Roman" w:cs="Times New Roman"/>
          <w:b/>
          <w:i w:val="0"/>
          <w:iCs/>
          <w:strike w:val="0"/>
          <w:sz w:val="26"/>
          <w:szCs w:val="26"/>
          <w:lang w:val="vi-VN"/>
        </w:rPr>
      </w:pPr>
    </w:p>
    <w:p w:rsidR="00B02534" w:rsidRDefault="00B02534">
      <w:pPr>
        <w:jc w:val="center"/>
        <w:rPr>
          <w:rFonts w:ascii="Times New Roman" w:hAnsi="Times New Roman" w:cs="Times New Roman"/>
          <w:b/>
          <w:i w:val="0"/>
          <w:iCs/>
          <w:strike w:val="0"/>
          <w:sz w:val="26"/>
          <w:szCs w:val="26"/>
          <w:lang w:val="vi-VN"/>
        </w:rPr>
      </w:pPr>
    </w:p>
    <w:p w:rsidR="00B02534" w:rsidRDefault="00B02534">
      <w:pPr>
        <w:jc w:val="center"/>
        <w:rPr>
          <w:rFonts w:ascii="Times New Roman" w:hAnsi="Times New Roman" w:cs="Times New Roman"/>
          <w:b/>
          <w:i w:val="0"/>
          <w:iCs/>
          <w:strike w:val="0"/>
          <w:sz w:val="26"/>
          <w:szCs w:val="26"/>
          <w:lang w:val="vi-VN"/>
        </w:rPr>
      </w:pPr>
    </w:p>
    <w:p w:rsidR="00B02534" w:rsidRDefault="0037317A">
      <w:pPr>
        <w:jc w:val="center"/>
        <w:rPr>
          <w:rFonts w:ascii="Times New Roman" w:hAnsi="Times New Roman" w:cs="Times New Roman"/>
          <w:b/>
          <w:i w:val="0"/>
          <w:iCs/>
          <w:strike w:val="0"/>
          <w:sz w:val="26"/>
          <w:szCs w:val="26"/>
          <w:lang w:val="en-AU"/>
        </w:rPr>
      </w:pPr>
      <w:r>
        <w:rPr>
          <w:rFonts w:ascii="Times New Roman" w:hAnsi="Times New Roman" w:cs="Times New Roman"/>
          <w:b/>
          <w:i w:val="0"/>
          <w:iCs/>
          <w:strike w:val="0"/>
          <w:sz w:val="26"/>
          <w:szCs w:val="26"/>
          <w:lang w:val="vi-VN"/>
        </w:rPr>
        <w:lastRenderedPageBreak/>
        <w:t xml:space="preserve">BẢNG </w:t>
      </w:r>
      <w:r>
        <w:rPr>
          <w:rFonts w:ascii="Times New Roman" w:hAnsi="Times New Roman" w:cs="Times New Roman"/>
          <w:b/>
          <w:i w:val="0"/>
          <w:iCs/>
          <w:strike w:val="0"/>
          <w:sz w:val="26"/>
          <w:szCs w:val="26"/>
          <w:lang w:val="en-AU"/>
        </w:rPr>
        <w:t>ĐẶC</w:t>
      </w:r>
      <w:r>
        <w:rPr>
          <w:rFonts w:ascii="Times New Roman" w:hAnsi="Times New Roman" w:cs="Times New Roman"/>
          <w:b/>
          <w:i w:val="0"/>
          <w:iCs/>
          <w:strike w:val="0"/>
          <w:sz w:val="26"/>
          <w:szCs w:val="26"/>
          <w:lang w:val="vi-VN"/>
        </w:rPr>
        <w:t xml:space="preserve"> TẢ </w:t>
      </w:r>
      <w:r>
        <w:rPr>
          <w:rFonts w:ascii="Times New Roman" w:hAnsi="Times New Roman" w:cs="Times New Roman"/>
          <w:b/>
          <w:i w:val="0"/>
          <w:iCs/>
          <w:strike w:val="0"/>
          <w:sz w:val="26"/>
          <w:szCs w:val="26"/>
          <w:lang w:val="en-AU"/>
        </w:rPr>
        <w:t>MA TRẬN ĐỀ KIỂM TRA</w:t>
      </w:r>
      <w:r>
        <w:rPr>
          <w:rFonts w:ascii="Times New Roman" w:hAnsi="Times New Roman" w:cs="Times New Roman"/>
          <w:b/>
          <w:i w:val="0"/>
          <w:iCs/>
          <w:strike w:val="0"/>
          <w:sz w:val="26"/>
          <w:szCs w:val="26"/>
          <w:lang w:val="vi-VN"/>
        </w:rPr>
        <w:t xml:space="preserve"> </w:t>
      </w:r>
      <w:r>
        <w:rPr>
          <w:rFonts w:ascii="Times New Roman" w:hAnsi="Times New Roman" w:cs="Times New Roman"/>
          <w:b/>
          <w:i w:val="0"/>
          <w:iCs/>
          <w:strike w:val="0"/>
          <w:sz w:val="26"/>
          <w:szCs w:val="26"/>
          <w:lang w:val="en-AU"/>
        </w:rPr>
        <w:t>HỌC KÌ I</w:t>
      </w:r>
      <w:r>
        <w:rPr>
          <w:rFonts w:ascii="Times New Roman" w:hAnsi="Times New Roman" w:cs="Times New Roman"/>
          <w:b/>
          <w:i w:val="0"/>
          <w:iCs/>
          <w:strike w:val="0"/>
          <w:sz w:val="26"/>
          <w:szCs w:val="26"/>
          <w:lang w:val="vi-VN"/>
        </w:rPr>
        <w:t>I</w:t>
      </w:r>
      <w:r>
        <w:rPr>
          <w:rFonts w:ascii="Times New Roman" w:hAnsi="Times New Roman" w:cs="Times New Roman"/>
          <w:b/>
          <w:i w:val="0"/>
          <w:iCs/>
          <w:strike w:val="0"/>
          <w:sz w:val="26"/>
          <w:szCs w:val="26"/>
          <w:lang w:val="en-AU"/>
        </w:rPr>
        <w:t>, MÔN TOÁN –</w:t>
      </w:r>
      <w:r>
        <w:rPr>
          <w:rFonts w:ascii="Times New Roman" w:hAnsi="Times New Roman" w:cs="Times New Roman"/>
          <w:b/>
          <w:i w:val="0"/>
          <w:iCs/>
          <w:strike w:val="0"/>
          <w:sz w:val="26"/>
          <w:szCs w:val="26"/>
          <w:lang w:val="vi-VN"/>
        </w:rPr>
        <w:t xml:space="preserve"> </w:t>
      </w:r>
      <w:r>
        <w:rPr>
          <w:rFonts w:ascii="Times New Roman" w:hAnsi="Times New Roman" w:cs="Times New Roman"/>
          <w:b/>
          <w:i w:val="0"/>
          <w:iCs/>
          <w:strike w:val="0"/>
          <w:sz w:val="26"/>
          <w:szCs w:val="26"/>
          <w:lang w:val="en-AU"/>
        </w:rPr>
        <w:t>LỚP 6</w:t>
      </w:r>
    </w:p>
    <w:p w:rsidR="00B02534" w:rsidRDefault="00B02534">
      <w:pPr>
        <w:jc w:val="center"/>
        <w:rPr>
          <w:rFonts w:ascii="Times New Roman" w:hAnsi="Times New Roman" w:cs="Times New Roman"/>
          <w:b/>
          <w:i w:val="0"/>
          <w:iCs/>
          <w:strike w:val="0"/>
          <w:sz w:val="26"/>
          <w:szCs w:val="26"/>
          <w:lang w:val="en-AU"/>
        </w:rPr>
      </w:pPr>
    </w:p>
    <w:tbl>
      <w:tblPr>
        <w:tblStyle w:val="TableGrid"/>
        <w:tblW w:w="14680" w:type="dxa"/>
        <w:tblInd w:w="-11" w:type="dxa"/>
        <w:tblLayout w:type="fixed"/>
        <w:tblLook w:val="04A0" w:firstRow="1" w:lastRow="0" w:firstColumn="1" w:lastColumn="0" w:noHBand="0" w:noVBand="1"/>
      </w:tblPr>
      <w:tblGrid>
        <w:gridCol w:w="800"/>
        <w:gridCol w:w="1659"/>
        <w:gridCol w:w="1935"/>
        <w:gridCol w:w="4596"/>
        <w:gridCol w:w="1780"/>
        <w:gridCol w:w="1360"/>
        <w:gridCol w:w="1250"/>
        <w:gridCol w:w="1300"/>
      </w:tblGrid>
      <w:tr w:rsidR="00B02534">
        <w:trPr>
          <w:trHeight w:val="626"/>
        </w:trPr>
        <w:tc>
          <w:tcPr>
            <w:tcW w:w="800" w:type="dxa"/>
            <w:vMerge w:val="restart"/>
            <w:vAlign w:val="center"/>
          </w:tcPr>
          <w:p w:rsidR="00B02534" w:rsidRDefault="0037317A">
            <w:pPr>
              <w:spacing w:before="60"/>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vi-VN"/>
              </w:rPr>
              <w:t>TT</w:t>
            </w:r>
          </w:p>
        </w:tc>
        <w:tc>
          <w:tcPr>
            <w:tcW w:w="3594" w:type="dxa"/>
            <w:gridSpan w:val="2"/>
            <w:vMerge w:val="restart"/>
            <w:vAlign w:val="center"/>
          </w:tcPr>
          <w:p w:rsidR="00B02534" w:rsidRDefault="0037317A">
            <w:pPr>
              <w:spacing w:before="60"/>
              <w:jc w:val="center"/>
              <w:rPr>
                <w:rFonts w:ascii="Times New Roman" w:hAnsi="Times New Roman" w:cs="Times New Roman"/>
                <w:b/>
                <w:i w:val="0"/>
                <w:iCs/>
                <w:strike w:val="0"/>
                <w:spacing w:val="-8"/>
                <w:sz w:val="26"/>
                <w:szCs w:val="26"/>
              </w:rPr>
            </w:pPr>
            <w:r>
              <w:rPr>
                <w:rFonts w:ascii="Times New Roman" w:hAnsi="Times New Roman" w:cs="Times New Roman"/>
                <w:b/>
                <w:i w:val="0"/>
                <w:iCs/>
                <w:strike w:val="0"/>
                <w:spacing w:val="-8"/>
                <w:sz w:val="26"/>
                <w:szCs w:val="26"/>
              </w:rPr>
              <w:t>Chủ đề</w:t>
            </w:r>
          </w:p>
        </w:tc>
        <w:tc>
          <w:tcPr>
            <w:tcW w:w="4596" w:type="dxa"/>
            <w:vMerge w:val="restart"/>
            <w:vAlign w:val="center"/>
          </w:tcPr>
          <w:p w:rsidR="00B02534" w:rsidRDefault="0037317A">
            <w:pPr>
              <w:spacing w:before="60"/>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vi-VN"/>
              </w:rPr>
              <w:t xml:space="preserve">Mức độ </w:t>
            </w:r>
            <w:r>
              <w:rPr>
                <w:rFonts w:ascii="Times New Roman" w:hAnsi="Times New Roman" w:cs="Times New Roman"/>
                <w:b/>
                <w:i w:val="0"/>
                <w:iCs/>
                <w:strike w:val="0"/>
                <w:spacing w:val="-8"/>
                <w:sz w:val="26"/>
                <w:szCs w:val="26"/>
              </w:rPr>
              <w:t>đánh giá</w:t>
            </w:r>
            <w:r>
              <w:rPr>
                <w:rFonts w:ascii="Times New Roman" w:hAnsi="Times New Roman" w:cs="Times New Roman"/>
                <w:b/>
                <w:i w:val="0"/>
                <w:iCs/>
                <w:strike w:val="0"/>
                <w:spacing w:val="-8"/>
                <w:sz w:val="26"/>
                <w:szCs w:val="26"/>
                <w:lang w:val="vi-VN"/>
              </w:rPr>
              <w:t xml:space="preserve"> </w:t>
            </w:r>
          </w:p>
        </w:tc>
        <w:tc>
          <w:tcPr>
            <w:tcW w:w="5690" w:type="dxa"/>
            <w:gridSpan w:val="4"/>
          </w:tcPr>
          <w:p w:rsidR="00B02534" w:rsidRDefault="0037317A">
            <w:pPr>
              <w:spacing w:before="60"/>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vi-VN"/>
              </w:rPr>
              <w:t>Số câu hỏi theo mức độ nhận thức</w:t>
            </w:r>
          </w:p>
        </w:tc>
      </w:tr>
      <w:tr w:rsidR="00B02534">
        <w:trPr>
          <w:trHeight w:val="626"/>
        </w:trPr>
        <w:tc>
          <w:tcPr>
            <w:tcW w:w="800" w:type="dxa"/>
            <w:vMerge/>
            <w:vAlign w:val="center"/>
          </w:tcPr>
          <w:p w:rsidR="00B02534" w:rsidRDefault="00B02534">
            <w:pPr>
              <w:spacing w:before="60"/>
              <w:jc w:val="center"/>
              <w:rPr>
                <w:rFonts w:ascii="Times New Roman" w:hAnsi="Times New Roman" w:cs="Times New Roman"/>
                <w:b/>
                <w:i w:val="0"/>
                <w:iCs/>
                <w:strike w:val="0"/>
                <w:spacing w:val="-8"/>
                <w:sz w:val="26"/>
                <w:szCs w:val="26"/>
                <w:lang w:val="vi-VN"/>
              </w:rPr>
            </w:pPr>
          </w:p>
        </w:tc>
        <w:tc>
          <w:tcPr>
            <w:tcW w:w="3594" w:type="dxa"/>
            <w:gridSpan w:val="2"/>
            <w:vMerge/>
            <w:vAlign w:val="center"/>
          </w:tcPr>
          <w:p w:rsidR="00B02534" w:rsidRDefault="00B02534">
            <w:pPr>
              <w:spacing w:before="60"/>
              <w:jc w:val="center"/>
              <w:rPr>
                <w:rFonts w:ascii="Times New Roman" w:hAnsi="Times New Roman" w:cs="Times New Roman"/>
                <w:b/>
                <w:i w:val="0"/>
                <w:iCs/>
                <w:strike w:val="0"/>
                <w:spacing w:val="-8"/>
                <w:sz w:val="26"/>
                <w:szCs w:val="26"/>
                <w:lang w:val="vi-VN"/>
              </w:rPr>
            </w:pPr>
          </w:p>
        </w:tc>
        <w:tc>
          <w:tcPr>
            <w:tcW w:w="4596" w:type="dxa"/>
            <w:vMerge/>
            <w:vAlign w:val="center"/>
          </w:tcPr>
          <w:p w:rsidR="00B02534" w:rsidRDefault="00B02534">
            <w:pPr>
              <w:spacing w:before="60"/>
              <w:jc w:val="center"/>
              <w:rPr>
                <w:rFonts w:ascii="Times New Roman" w:hAnsi="Times New Roman" w:cs="Times New Roman"/>
                <w:b/>
                <w:i w:val="0"/>
                <w:iCs/>
                <w:strike w:val="0"/>
                <w:spacing w:val="-8"/>
                <w:sz w:val="26"/>
                <w:szCs w:val="26"/>
                <w:lang w:val="vi-VN"/>
              </w:rPr>
            </w:pPr>
          </w:p>
        </w:tc>
        <w:tc>
          <w:tcPr>
            <w:tcW w:w="1780" w:type="dxa"/>
          </w:tcPr>
          <w:p w:rsidR="00B02534" w:rsidRDefault="0037317A">
            <w:pPr>
              <w:spacing w:before="60"/>
              <w:jc w:val="center"/>
              <w:rPr>
                <w:rFonts w:ascii="Times New Roman" w:hAnsi="Times New Roman" w:cs="Times New Roman"/>
                <w:b/>
                <w:i w:val="0"/>
                <w:iCs/>
                <w:strike w:val="0"/>
                <w:spacing w:val="-8"/>
                <w:sz w:val="26"/>
                <w:szCs w:val="26"/>
                <w:lang w:val="en-AU"/>
              </w:rPr>
            </w:pPr>
            <w:r>
              <w:rPr>
                <w:rFonts w:ascii="Times New Roman" w:hAnsi="Times New Roman" w:cs="Times New Roman"/>
                <w:b/>
                <w:i w:val="0"/>
                <w:iCs/>
                <w:strike w:val="0"/>
                <w:spacing w:val="-8"/>
                <w:sz w:val="26"/>
                <w:szCs w:val="26"/>
                <w:lang w:val="en-AU"/>
              </w:rPr>
              <w:t>Nhận biết</w:t>
            </w:r>
          </w:p>
        </w:tc>
        <w:tc>
          <w:tcPr>
            <w:tcW w:w="1360" w:type="dxa"/>
          </w:tcPr>
          <w:p w:rsidR="00B02534" w:rsidRDefault="0037317A">
            <w:pPr>
              <w:spacing w:before="60"/>
              <w:jc w:val="center"/>
              <w:rPr>
                <w:rFonts w:ascii="Times New Roman" w:hAnsi="Times New Roman" w:cs="Times New Roman"/>
                <w:b/>
                <w:i w:val="0"/>
                <w:iCs/>
                <w:strike w:val="0"/>
                <w:spacing w:val="-8"/>
                <w:sz w:val="26"/>
                <w:szCs w:val="26"/>
                <w:lang w:val="en-AU"/>
              </w:rPr>
            </w:pPr>
            <w:r>
              <w:rPr>
                <w:rFonts w:ascii="Times New Roman" w:hAnsi="Times New Roman" w:cs="Times New Roman"/>
                <w:b/>
                <w:i w:val="0"/>
                <w:iCs/>
                <w:strike w:val="0"/>
                <w:spacing w:val="-8"/>
                <w:sz w:val="26"/>
                <w:szCs w:val="26"/>
                <w:lang w:val="en-AU"/>
              </w:rPr>
              <w:t>Thông hiểu</w:t>
            </w:r>
          </w:p>
        </w:tc>
        <w:tc>
          <w:tcPr>
            <w:tcW w:w="1250" w:type="dxa"/>
          </w:tcPr>
          <w:p w:rsidR="00B02534" w:rsidRDefault="0037317A">
            <w:pPr>
              <w:spacing w:before="60"/>
              <w:jc w:val="center"/>
              <w:rPr>
                <w:rFonts w:ascii="Times New Roman" w:hAnsi="Times New Roman" w:cs="Times New Roman"/>
                <w:b/>
                <w:i w:val="0"/>
                <w:iCs/>
                <w:strike w:val="0"/>
                <w:spacing w:val="-8"/>
                <w:sz w:val="26"/>
                <w:szCs w:val="26"/>
                <w:lang w:val="en-AU"/>
              </w:rPr>
            </w:pPr>
            <w:r>
              <w:rPr>
                <w:rFonts w:ascii="Times New Roman" w:hAnsi="Times New Roman" w:cs="Times New Roman"/>
                <w:b/>
                <w:i w:val="0"/>
                <w:iCs/>
                <w:strike w:val="0"/>
                <w:spacing w:val="-8"/>
                <w:sz w:val="26"/>
                <w:szCs w:val="26"/>
                <w:lang w:val="en-AU"/>
              </w:rPr>
              <w:t>Vận dụng</w:t>
            </w:r>
          </w:p>
        </w:tc>
        <w:tc>
          <w:tcPr>
            <w:tcW w:w="1300" w:type="dxa"/>
          </w:tcPr>
          <w:p w:rsidR="00B02534" w:rsidRDefault="0037317A">
            <w:pPr>
              <w:spacing w:before="60"/>
              <w:jc w:val="center"/>
              <w:rPr>
                <w:rFonts w:ascii="Times New Roman" w:hAnsi="Times New Roman" w:cs="Times New Roman"/>
                <w:b/>
                <w:i w:val="0"/>
                <w:iCs/>
                <w:strike w:val="0"/>
                <w:spacing w:val="-8"/>
                <w:sz w:val="26"/>
                <w:szCs w:val="26"/>
                <w:lang w:val="en-AU"/>
              </w:rPr>
            </w:pPr>
            <w:r>
              <w:rPr>
                <w:rFonts w:ascii="Times New Roman" w:hAnsi="Times New Roman" w:cs="Times New Roman"/>
                <w:b/>
                <w:i w:val="0"/>
                <w:iCs/>
                <w:strike w:val="0"/>
                <w:spacing w:val="-8"/>
                <w:sz w:val="26"/>
                <w:szCs w:val="26"/>
                <w:lang w:val="en-AU"/>
              </w:rPr>
              <w:t>Vận dụng cao</w:t>
            </w:r>
          </w:p>
        </w:tc>
      </w:tr>
      <w:tr w:rsidR="00B02534">
        <w:trPr>
          <w:cantSplit/>
          <w:trHeight w:val="626"/>
        </w:trPr>
        <w:tc>
          <w:tcPr>
            <w:tcW w:w="14680" w:type="dxa"/>
            <w:gridSpan w:val="8"/>
            <w:vAlign w:val="center"/>
          </w:tcPr>
          <w:p w:rsidR="00B02534" w:rsidRDefault="0037317A">
            <w:pPr>
              <w:spacing w:before="60"/>
              <w:jc w:val="left"/>
              <w:rPr>
                <w:rFonts w:ascii="Times New Roman" w:hAnsi="Times New Roman" w:cs="Times New Roman"/>
                <w:bCs/>
                <w:i w:val="0"/>
                <w:iCs/>
                <w:strike w:val="0"/>
                <w:spacing w:val="-8"/>
                <w:sz w:val="26"/>
                <w:szCs w:val="26"/>
                <w:lang w:val="vi-VN"/>
              </w:rPr>
            </w:pPr>
            <w:r>
              <w:rPr>
                <w:rFonts w:ascii="Times New Roman" w:hAnsi="Times New Roman" w:cs="Times New Roman"/>
                <w:b/>
                <w:i w:val="0"/>
                <w:iCs/>
                <w:strike w:val="0"/>
                <w:spacing w:val="-8"/>
                <w:sz w:val="26"/>
                <w:szCs w:val="26"/>
                <w:lang w:val="vi-VN"/>
              </w:rPr>
              <w:t>MỘT SỐ YẾU TỐ THỐNG KÊ VÀ XÁC SUẤT</w:t>
            </w:r>
          </w:p>
        </w:tc>
      </w:tr>
      <w:tr w:rsidR="00B02534">
        <w:trPr>
          <w:trHeight w:val="473"/>
        </w:trPr>
        <w:tc>
          <w:tcPr>
            <w:tcW w:w="800" w:type="dxa"/>
            <w:vMerge w:val="restart"/>
            <w:vAlign w:val="center"/>
          </w:tcPr>
          <w:p w:rsidR="00B02534" w:rsidRDefault="0037317A">
            <w:pPr>
              <w:spacing w:before="60" w:line="312" w:lineRule="auto"/>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en-US"/>
              </w:rPr>
              <w:t>1</w:t>
            </w:r>
          </w:p>
        </w:tc>
        <w:tc>
          <w:tcPr>
            <w:tcW w:w="1659" w:type="dxa"/>
            <w:vMerge w:val="restart"/>
            <w:vAlign w:val="center"/>
          </w:tcPr>
          <w:p w:rsidR="00B02534" w:rsidRDefault="0037317A">
            <w:pPr>
              <w:spacing w:before="60" w:line="312" w:lineRule="auto"/>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vi-VN"/>
              </w:rPr>
              <w:t>Xác suất thống  kê</w:t>
            </w:r>
          </w:p>
        </w:tc>
        <w:tc>
          <w:tcPr>
            <w:tcW w:w="1935" w:type="dxa"/>
          </w:tcPr>
          <w:p w:rsidR="00B02534" w:rsidRDefault="0037317A">
            <w:pPr>
              <w:spacing w:line="312" w:lineRule="auto"/>
              <w:rPr>
                <w:rFonts w:ascii="Times New Roman" w:eastAsia="Times New Roman" w:hAnsi="Times New Roman" w:cs="Times New Roman"/>
                <w:b/>
                <w:i w:val="0"/>
                <w:iCs/>
                <w:strike w:val="0"/>
                <w:sz w:val="26"/>
                <w:szCs w:val="26"/>
                <w:lang w:val="vi-VN"/>
              </w:rPr>
            </w:pPr>
            <w:r>
              <w:rPr>
                <w:rFonts w:ascii="Times New Roman" w:eastAsia="Times New Roman" w:hAnsi="Times New Roman" w:cs="Times New Roman"/>
                <w:b/>
                <w:bCs/>
                <w:i w:val="0"/>
                <w:iCs/>
                <w:strike w:val="0"/>
                <w:color w:val="000000"/>
                <w:sz w:val="26"/>
                <w:szCs w:val="26"/>
                <w:lang w:val="vi-VN"/>
              </w:rPr>
              <w:t>Thu thập, tổ chức, phân tích và xử lí dữ liệu</w:t>
            </w:r>
          </w:p>
        </w:tc>
        <w:tc>
          <w:tcPr>
            <w:tcW w:w="4596" w:type="dxa"/>
          </w:tcPr>
          <w:p w:rsidR="00B02534" w:rsidRDefault="0037317A">
            <w:pPr>
              <w:spacing w:line="312" w:lineRule="auto"/>
              <w:rPr>
                <w:rFonts w:ascii="Times New Roman" w:hAnsi="Times New Roman" w:cs="Times New Roman"/>
                <w:b/>
                <w:bCs/>
                <w:i w:val="0"/>
                <w:iCs/>
                <w:strike w:val="0"/>
                <w:spacing w:val="-8"/>
                <w:sz w:val="26"/>
                <w:szCs w:val="26"/>
                <w:lang w:val="vi-VN"/>
              </w:rPr>
            </w:pPr>
            <w:r>
              <w:rPr>
                <w:rFonts w:ascii="Times New Roman" w:hAnsi="Times New Roman" w:cs="Times New Roman"/>
                <w:b/>
                <w:bCs/>
                <w:i w:val="0"/>
                <w:iCs/>
                <w:strike w:val="0"/>
                <w:spacing w:val="-8"/>
                <w:sz w:val="26"/>
                <w:szCs w:val="26"/>
                <w:lang w:val="vi-VN"/>
              </w:rPr>
              <w:t xml:space="preserve">Nhận biết: </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Đọc được các dữ liệu ở dạng: bảng thống kê; biểu đồ tranh;</w:t>
            </w:r>
            <w:r>
              <w:rPr>
                <w:rFonts w:ascii="Times New Roman" w:hAnsi="Times New Roman" w:cs="Times New Roman"/>
                <w:i w:val="0"/>
                <w:iCs/>
                <w:strike w:val="0"/>
                <w:color w:val="000000"/>
                <w:sz w:val="26"/>
                <w:szCs w:val="26"/>
                <w:shd w:val="clear" w:color="auto" w:fill="FFFFFF"/>
                <w:lang w:val="vi-VN"/>
              </w:rPr>
              <w:t xml:space="preserve"> biểu đồ dạng cột/cột kép (column chart)</w:t>
            </w:r>
            <w:r>
              <w:rPr>
                <w:rFonts w:ascii="Times New Roman" w:eastAsia="Times New Roman" w:hAnsi="Times New Roman" w:cs="Times New Roman"/>
                <w:i w:val="0"/>
                <w:iCs/>
                <w:strike w:val="0"/>
                <w:color w:val="000000"/>
                <w:sz w:val="26"/>
                <w:szCs w:val="26"/>
                <w:lang w:val="vi-VN"/>
              </w:rPr>
              <w:t>.</w:t>
            </w:r>
          </w:p>
          <w:p w:rsidR="00B02534" w:rsidRDefault="0037317A">
            <w:pPr>
              <w:widowControl/>
              <w:suppressAutoHyphens/>
              <w:spacing w:line="312" w:lineRule="auto"/>
              <w:rPr>
                <w:rFonts w:ascii="Times New Roman" w:hAnsi="Times New Roman" w:cs="Times New Roman"/>
                <w:i w:val="0"/>
                <w:iCs/>
                <w:strike w:val="0"/>
                <w:color w:val="000000"/>
                <w:sz w:val="26"/>
                <w:szCs w:val="26"/>
                <w:lang w:val="vi-VN"/>
              </w:rPr>
            </w:pPr>
            <w:r>
              <w:rPr>
                <w:rFonts w:ascii="Times New Roman" w:hAnsi="Times New Roman" w:cs="Times New Roman"/>
                <w:i w:val="0"/>
                <w:iCs/>
                <w:strike w:val="0"/>
                <w:color w:val="000000"/>
                <w:sz w:val="26"/>
                <w:szCs w:val="26"/>
                <w:lang w:val="vi-VN"/>
              </w:rPr>
              <w:t xml:space="preserve">– Nhận biết được mối liên </w:t>
            </w:r>
            <w:r>
              <w:rPr>
                <w:rFonts w:ascii="Times New Roman" w:hAnsi="Times New Roman" w:cs="Times New Roman"/>
                <w:i w:val="0"/>
                <w:iCs/>
                <w:strike w:val="0"/>
                <w:sz w:val="26"/>
                <w:szCs w:val="26"/>
                <w:lang w:val="vi-VN"/>
              </w:rPr>
              <w:t xml:space="preserve">quan </w:t>
            </w:r>
            <w:r>
              <w:rPr>
                <w:rFonts w:ascii="Times New Roman" w:hAnsi="Times New Roman" w:cs="Times New Roman"/>
                <w:i w:val="0"/>
                <w:iCs/>
                <w:strike w:val="0"/>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p w:rsidR="00B02534" w:rsidRDefault="0037317A">
            <w:pPr>
              <w:widowControl/>
              <w:spacing w:line="312" w:lineRule="auto"/>
              <w:rPr>
                <w:rFonts w:ascii="Times New Roman" w:hAnsi="Times New Roman" w:cs="Times New Roman"/>
                <w:b/>
                <w:bCs/>
                <w:i w:val="0"/>
                <w:iCs/>
                <w:strike w:val="0"/>
                <w:spacing w:val="-4"/>
                <w:sz w:val="26"/>
                <w:szCs w:val="26"/>
                <w:lang w:val="vi-VN"/>
              </w:rPr>
            </w:pPr>
            <w:r>
              <w:rPr>
                <w:rFonts w:ascii="Times New Roman" w:hAnsi="Times New Roman" w:cs="Times New Roman"/>
                <w:b/>
                <w:bCs/>
                <w:i w:val="0"/>
                <w:iCs/>
                <w:strike w:val="0"/>
                <w:spacing w:val="-4"/>
                <w:sz w:val="26"/>
                <w:szCs w:val="26"/>
                <w:lang w:val="vi-VN"/>
              </w:rPr>
              <w:t xml:space="preserve">Thông hiểu: </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Mô tả được các dữ liệu ở dạng: bảng thống kê; biểu đồ tranh;</w:t>
            </w:r>
            <w:r>
              <w:rPr>
                <w:rFonts w:ascii="Times New Roman" w:hAnsi="Times New Roman" w:cs="Times New Roman"/>
                <w:i w:val="0"/>
                <w:iCs/>
                <w:strike w:val="0"/>
                <w:color w:val="000000"/>
                <w:sz w:val="26"/>
                <w:szCs w:val="26"/>
                <w:shd w:val="clear" w:color="auto" w:fill="FFFFFF"/>
                <w:lang w:val="vi-VN"/>
              </w:rPr>
              <w:t xml:space="preserve"> biểu đồ dạng cột/cột kép (column chart)</w:t>
            </w:r>
            <w:r>
              <w:rPr>
                <w:rFonts w:ascii="Times New Roman" w:eastAsia="Times New Roman" w:hAnsi="Times New Roman" w:cs="Times New Roman"/>
                <w:i w:val="0"/>
                <w:iCs/>
                <w:strike w:val="0"/>
                <w:color w:val="000000"/>
                <w:sz w:val="26"/>
                <w:szCs w:val="26"/>
                <w:lang w:val="vi-VN"/>
              </w:rPr>
              <w:t>.</w:t>
            </w:r>
          </w:p>
          <w:p w:rsidR="00B02534" w:rsidRDefault="0037317A">
            <w:pPr>
              <w:widowControl/>
              <w:suppressAutoHyphens/>
              <w:spacing w:line="312" w:lineRule="auto"/>
              <w:rPr>
                <w:rFonts w:ascii="Times New Roman" w:eastAsia="Times New Roman" w:hAnsi="Times New Roman" w:cs="Times New Roman"/>
                <w:i w:val="0"/>
                <w:iCs/>
                <w:strike w:val="0"/>
                <w:sz w:val="26"/>
                <w:szCs w:val="26"/>
                <w:lang w:val="vi-VN"/>
              </w:rPr>
            </w:pPr>
            <w:r>
              <w:rPr>
                <w:rFonts w:ascii="Times New Roman" w:hAnsi="Times New Roman" w:cs="Times New Roman"/>
                <w:i w:val="0"/>
                <w:iCs/>
                <w:strike w:val="0"/>
                <w:sz w:val="26"/>
                <w:szCs w:val="26"/>
                <w:lang w:val="vi-VN"/>
              </w:rPr>
              <w:t xml:space="preserve">– Nhận ra được vấn đề hoặc quy luật đơn giản dựa trên phân tích các số liệu thu được </w:t>
            </w:r>
            <w:r>
              <w:rPr>
                <w:rFonts w:ascii="Times New Roman" w:eastAsia="Times New Roman" w:hAnsi="Times New Roman" w:cs="Times New Roman"/>
                <w:i w:val="0"/>
                <w:iCs/>
                <w:strike w:val="0"/>
                <w:sz w:val="26"/>
                <w:szCs w:val="26"/>
                <w:lang w:val="vi-VN"/>
              </w:rPr>
              <w:t>ở dạng: bảng thống kê; biểu đồ tranh;</w:t>
            </w:r>
            <w:r>
              <w:rPr>
                <w:rFonts w:ascii="Times New Roman" w:hAnsi="Times New Roman" w:cs="Times New Roman"/>
                <w:i w:val="0"/>
                <w:iCs/>
                <w:strike w:val="0"/>
                <w:sz w:val="26"/>
                <w:szCs w:val="26"/>
                <w:shd w:val="clear" w:color="auto" w:fill="FFFFFF"/>
                <w:lang w:val="vi-VN"/>
              </w:rPr>
              <w:t xml:space="preserve"> biểu đồ dạng cột/cột kép (column </w:t>
            </w:r>
            <w:r>
              <w:rPr>
                <w:rFonts w:ascii="Times New Roman" w:hAnsi="Times New Roman" w:cs="Times New Roman"/>
                <w:i w:val="0"/>
                <w:iCs/>
                <w:strike w:val="0"/>
                <w:sz w:val="26"/>
                <w:szCs w:val="26"/>
                <w:shd w:val="clear" w:color="auto" w:fill="FFFFFF"/>
                <w:lang w:val="vi-VN"/>
              </w:rPr>
              <w:lastRenderedPageBreak/>
              <w:t>chart)</w:t>
            </w:r>
            <w:r>
              <w:rPr>
                <w:rFonts w:ascii="Times New Roman" w:eastAsia="Times New Roman" w:hAnsi="Times New Roman" w:cs="Times New Roman"/>
                <w:i w:val="0"/>
                <w:iCs/>
                <w:strike w:val="0"/>
                <w:sz w:val="26"/>
                <w:szCs w:val="26"/>
                <w:lang w:val="vi-VN"/>
              </w:rPr>
              <w:t xml:space="preserve">. </w:t>
            </w:r>
          </w:p>
          <w:p w:rsidR="00B02534" w:rsidRDefault="0037317A">
            <w:pPr>
              <w:widowControl/>
              <w:spacing w:line="312" w:lineRule="auto"/>
              <w:rPr>
                <w:rFonts w:ascii="Times New Roman" w:hAnsi="Times New Roman" w:cs="Times New Roman"/>
                <w:b/>
                <w:bCs/>
                <w:i w:val="0"/>
                <w:iCs/>
                <w:strike w:val="0"/>
                <w:spacing w:val="-8"/>
                <w:sz w:val="26"/>
                <w:szCs w:val="26"/>
                <w:lang w:val="vi-VN"/>
              </w:rPr>
            </w:pPr>
            <w:r>
              <w:rPr>
                <w:rFonts w:ascii="Times New Roman" w:hAnsi="Times New Roman" w:cs="Times New Roman"/>
                <w:b/>
                <w:bCs/>
                <w:i w:val="0"/>
                <w:iCs/>
                <w:strike w:val="0"/>
                <w:spacing w:val="-8"/>
                <w:sz w:val="26"/>
                <w:szCs w:val="26"/>
                <w:lang w:val="vi-VN"/>
              </w:rPr>
              <w:t>Vận dụng:</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xml:space="preserve">– </w:t>
            </w:r>
            <w:r>
              <w:rPr>
                <w:rFonts w:ascii="Times New Roman" w:hAnsi="Times New Roman" w:cs="Times New Roman"/>
                <w:i w:val="0"/>
                <w:iCs/>
                <w:strike w:val="0"/>
                <w:color w:val="000000"/>
                <w:sz w:val="26"/>
                <w:szCs w:val="26"/>
                <w:lang w:val="vi-VN"/>
              </w:rPr>
              <w:t xml:space="preserve">Lựa chọn và </w:t>
            </w:r>
            <w:r>
              <w:rPr>
                <w:rFonts w:ascii="Times New Roman" w:eastAsia="Times New Roman" w:hAnsi="Times New Roman" w:cs="Times New Roman"/>
                <w:i w:val="0"/>
                <w:iCs/>
                <w:strike w:val="0"/>
                <w:color w:val="000000"/>
                <w:sz w:val="26"/>
                <w:szCs w:val="26"/>
                <w:lang w:val="vi-VN"/>
              </w:rPr>
              <w:t>biểu diễn được dữ liệu vào bảng, biểu đồ thích hợp ở dạng: bảng thống kê; biểu đồ tranh;</w:t>
            </w:r>
            <w:r>
              <w:rPr>
                <w:rFonts w:ascii="Times New Roman" w:hAnsi="Times New Roman" w:cs="Times New Roman"/>
                <w:i w:val="0"/>
                <w:iCs/>
                <w:strike w:val="0"/>
                <w:color w:val="000000"/>
                <w:sz w:val="26"/>
                <w:szCs w:val="26"/>
                <w:shd w:val="clear" w:color="auto" w:fill="FFFFFF"/>
                <w:lang w:val="vi-VN"/>
              </w:rPr>
              <w:t xml:space="preserve"> biểu đồ dạng cột/cột kép (column chart)</w:t>
            </w:r>
            <w:r>
              <w:rPr>
                <w:rFonts w:ascii="Times New Roman" w:eastAsia="Times New Roman" w:hAnsi="Times New Roman" w:cs="Times New Roman"/>
                <w:i w:val="0"/>
                <w:iCs/>
                <w:strike w:val="0"/>
                <w:color w:val="000000"/>
                <w:sz w:val="26"/>
                <w:szCs w:val="26"/>
                <w:lang w:val="vi-VN"/>
              </w:rPr>
              <w:t>.</w:t>
            </w:r>
          </w:p>
          <w:p w:rsidR="00B02534" w:rsidRDefault="0037317A">
            <w:pPr>
              <w:widowControl/>
              <w:suppressAutoHyphens/>
              <w:spacing w:line="312" w:lineRule="auto"/>
              <w:rPr>
                <w:rFonts w:ascii="Times New Roman" w:eastAsia="Times New Roman" w:hAnsi="Times New Roman" w:cs="Times New Roman"/>
                <w:i w:val="0"/>
                <w:iCs/>
                <w:strike w:val="0"/>
                <w:sz w:val="26"/>
                <w:szCs w:val="26"/>
                <w:lang w:val="vi-VN"/>
              </w:rPr>
            </w:pPr>
            <w:r>
              <w:rPr>
                <w:rFonts w:ascii="Times New Roman" w:hAnsi="Times New Roman" w:cs="Times New Roman"/>
                <w:i w:val="0"/>
                <w:iCs/>
                <w:strike w:val="0"/>
                <w:color w:val="000000"/>
                <w:sz w:val="26"/>
                <w:szCs w:val="26"/>
                <w:lang w:val="vi-VN"/>
              </w:rPr>
              <w:t>– Giải quyết được những vấn đề đơn giản liên quan đến các số liệu thu được</w:t>
            </w:r>
            <w:r>
              <w:rPr>
                <w:rFonts w:ascii="Times New Roman" w:eastAsia="Times New Roman" w:hAnsi="Times New Roman" w:cs="Times New Roman"/>
                <w:i w:val="0"/>
                <w:iCs/>
                <w:strike w:val="0"/>
                <w:color w:val="000000"/>
                <w:sz w:val="26"/>
                <w:szCs w:val="26"/>
                <w:lang w:val="vi-VN"/>
              </w:rPr>
              <w:t>.</w:t>
            </w:r>
          </w:p>
        </w:tc>
        <w:tc>
          <w:tcPr>
            <w:tcW w:w="178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vi-VN"/>
              </w:rPr>
              <w:lastRenderedPageBreak/>
              <w:t>2 (TN)</w:t>
            </w:r>
          </w:p>
        </w:tc>
        <w:tc>
          <w:tcPr>
            <w:tcW w:w="1360" w:type="dxa"/>
          </w:tcPr>
          <w:p w:rsidR="00B02534" w:rsidRDefault="00B02534">
            <w:pPr>
              <w:spacing w:before="60" w:line="312" w:lineRule="auto"/>
              <w:jc w:val="center"/>
              <w:rPr>
                <w:rFonts w:ascii="Times New Roman" w:hAnsi="Times New Roman" w:cs="Times New Roman"/>
                <w:bCs/>
                <w:i w:val="0"/>
                <w:iCs/>
                <w:strike w:val="0"/>
                <w:spacing w:val="-4"/>
                <w:sz w:val="26"/>
                <w:szCs w:val="26"/>
                <w:lang w:val="vi-VN"/>
              </w:rPr>
            </w:pPr>
          </w:p>
        </w:tc>
        <w:tc>
          <w:tcPr>
            <w:tcW w:w="1250" w:type="dxa"/>
          </w:tcPr>
          <w:p w:rsidR="00B02534" w:rsidRDefault="00B02534">
            <w:pPr>
              <w:spacing w:before="60" w:line="312" w:lineRule="auto"/>
              <w:jc w:val="center"/>
              <w:rPr>
                <w:rFonts w:ascii="Times New Roman" w:hAnsi="Times New Roman" w:cs="Times New Roman"/>
                <w:bCs/>
                <w:i w:val="0"/>
                <w:iCs/>
                <w:strike w:val="0"/>
                <w:spacing w:val="-4"/>
                <w:sz w:val="26"/>
                <w:szCs w:val="26"/>
                <w:lang w:val="vi-VN"/>
              </w:rPr>
            </w:pPr>
          </w:p>
        </w:tc>
        <w:tc>
          <w:tcPr>
            <w:tcW w:w="1300" w:type="dxa"/>
          </w:tcPr>
          <w:p w:rsidR="00B02534" w:rsidRDefault="00B02534">
            <w:pPr>
              <w:spacing w:before="60" w:line="312" w:lineRule="auto"/>
              <w:jc w:val="center"/>
              <w:rPr>
                <w:rFonts w:ascii="Times New Roman" w:hAnsi="Times New Roman" w:cs="Times New Roman"/>
                <w:bCs/>
                <w:i w:val="0"/>
                <w:iCs/>
                <w:strike w:val="0"/>
                <w:spacing w:val="-4"/>
                <w:sz w:val="26"/>
                <w:szCs w:val="26"/>
                <w:lang w:val="vi-VN"/>
              </w:rPr>
            </w:pPr>
          </w:p>
        </w:tc>
      </w:tr>
      <w:tr w:rsidR="00B02534">
        <w:trPr>
          <w:trHeight w:val="473"/>
        </w:trPr>
        <w:tc>
          <w:tcPr>
            <w:tcW w:w="800" w:type="dxa"/>
            <w:vMerge/>
            <w:vAlign w:val="center"/>
          </w:tcPr>
          <w:p w:rsidR="00B02534" w:rsidRDefault="00B02534">
            <w:pPr>
              <w:spacing w:before="60" w:line="312" w:lineRule="auto"/>
              <w:jc w:val="center"/>
              <w:rPr>
                <w:i w:val="0"/>
                <w:iCs/>
                <w:strike w:val="0"/>
              </w:rPr>
            </w:pPr>
          </w:p>
        </w:tc>
        <w:tc>
          <w:tcPr>
            <w:tcW w:w="1659" w:type="dxa"/>
            <w:vMerge/>
            <w:vAlign w:val="center"/>
          </w:tcPr>
          <w:p w:rsidR="00B02534" w:rsidRDefault="00B02534">
            <w:pPr>
              <w:spacing w:before="60" w:line="312" w:lineRule="auto"/>
              <w:jc w:val="center"/>
              <w:rPr>
                <w:i w:val="0"/>
                <w:iCs/>
                <w:strike w:val="0"/>
              </w:rPr>
            </w:pPr>
          </w:p>
        </w:tc>
        <w:tc>
          <w:tcPr>
            <w:tcW w:w="1935" w:type="dxa"/>
          </w:tcPr>
          <w:p w:rsidR="00B02534" w:rsidRDefault="0037317A">
            <w:pPr>
              <w:spacing w:line="312" w:lineRule="auto"/>
              <w:jc w:val="center"/>
              <w:rPr>
                <w:rFonts w:ascii="Times New Roman" w:eastAsia="Times New Roman" w:hAnsi="Times New Roman" w:cs="Times New Roman"/>
                <w:b/>
                <w:i w:val="0"/>
                <w:iCs/>
                <w:strike w:val="0"/>
                <w:sz w:val="26"/>
                <w:szCs w:val="26"/>
                <w:lang w:val="vi-VN"/>
              </w:rPr>
            </w:pPr>
            <w:r>
              <w:rPr>
                <w:rFonts w:ascii="Times New Roman" w:eastAsia="Times New Roman" w:hAnsi="Times New Roman" w:cs="Times New Roman"/>
                <w:b/>
                <w:bCs/>
                <w:i w:val="0"/>
                <w:iCs/>
                <w:strike w:val="0"/>
                <w:color w:val="000000"/>
                <w:sz w:val="26"/>
                <w:szCs w:val="26"/>
                <w:lang w:val="vi-VN"/>
              </w:rPr>
              <w:t>Mô tả xác suất (thực nghiệm) của khả năng xảy ra nhiều lần</w:t>
            </w:r>
            <w:r>
              <w:rPr>
                <w:rFonts w:ascii="Times New Roman" w:hAnsi="Times New Roman" w:cs="Times New Roman"/>
                <w:b/>
                <w:bCs/>
                <w:i w:val="0"/>
                <w:iCs/>
                <w:strike w:val="0"/>
                <w:color w:val="000000"/>
                <w:sz w:val="26"/>
                <w:szCs w:val="26"/>
                <w:lang w:val="vi-VN"/>
              </w:rPr>
              <w:t xml:space="preserve"> của </w:t>
            </w:r>
            <w:r>
              <w:rPr>
                <w:rFonts w:ascii="Times New Roman" w:eastAsia="Times New Roman" w:hAnsi="Times New Roman" w:cs="Times New Roman"/>
                <w:b/>
                <w:bCs/>
                <w:i w:val="0"/>
                <w:iCs/>
                <w:strike w:val="0"/>
                <w:color w:val="000000"/>
                <w:sz w:val="26"/>
                <w:szCs w:val="26"/>
                <w:lang w:val="vi-VN"/>
              </w:rPr>
              <w:t>một sự kiện trong một số mô hình xác suất đơn giản</w:t>
            </w:r>
          </w:p>
        </w:tc>
        <w:tc>
          <w:tcPr>
            <w:tcW w:w="4596" w:type="dxa"/>
          </w:tcPr>
          <w:p w:rsidR="00B02534" w:rsidRDefault="0037317A">
            <w:pPr>
              <w:spacing w:line="312" w:lineRule="auto"/>
              <w:rPr>
                <w:rFonts w:ascii="Times New Roman" w:hAnsi="Times New Roman" w:cs="Times New Roman"/>
                <w:b/>
                <w:bCs/>
                <w:i w:val="0"/>
                <w:iCs/>
                <w:strike w:val="0"/>
                <w:spacing w:val="-8"/>
                <w:sz w:val="26"/>
                <w:szCs w:val="26"/>
                <w:lang w:val="vi-VN"/>
              </w:rPr>
            </w:pPr>
            <w:r>
              <w:rPr>
                <w:rFonts w:ascii="Times New Roman" w:hAnsi="Times New Roman" w:cs="Times New Roman"/>
                <w:b/>
                <w:bCs/>
                <w:i w:val="0"/>
                <w:iCs/>
                <w:strike w:val="0"/>
                <w:spacing w:val="-8"/>
                <w:sz w:val="26"/>
                <w:szCs w:val="26"/>
                <w:lang w:val="vi-VN"/>
              </w:rPr>
              <w:t xml:space="preserve">Nhận biết: </w:t>
            </w:r>
          </w:p>
          <w:p w:rsidR="00B02534" w:rsidRDefault="0037317A">
            <w:pPr>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w:t>
            </w:r>
            <w:r>
              <w:rPr>
                <w:rFonts w:ascii="Times New Roman" w:hAnsi="Times New Roman" w:cs="Times New Roman"/>
                <w:i w:val="0"/>
                <w:iCs/>
                <w:strike w:val="0"/>
                <w:color w:val="000000"/>
                <w:sz w:val="26"/>
                <w:szCs w:val="26"/>
                <w:lang w:val="vi-VN"/>
              </w:rPr>
              <w:t xml:space="preserve"> Làm quen với </w:t>
            </w:r>
            <w:r>
              <w:rPr>
                <w:rFonts w:ascii="Times New Roman" w:eastAsia="Times New Roman" w:hAnsi="Times New Roman" w:cs="Times New Roman"/>
                <w:i w:val="0"/>
                <w:iCs/>
                <w:strike w:val="0"/>
                <w:color w:val="000000"/>
                <w:sz w:val="26"/>
                <w:szCs w:val="26"/>
                <w:lang w:val="vi-VN"/>
              </w:rPr>
              <w:t xml:space="preserve">mô hình xác suất trong một số trò chơi, thí nghiệm đơn giản (ví dụ: ở trò chơi tung đồng xu thì mô hình xác suất gồm hai khả năng ứng với mặt xuất hiện của đồng xu, ...). </w:t>
            </w:r>
          </w:p>
          <w:p w:rsidR="00B02534" w:rsidRDefault="0037317A">
            <w:pPr>
              <w:spacing w:line="312" w:lineRule="auto"/>
              <w:rPr>
                <w:rFonts w:ascii="Times New Roman" w:hAnsi="Times New Roman" w:cs="Times New Roman"/>
                <w:b/>
                <w:bCs/>
                <w:i w:val="0"/>
                <w:iCs/>
                <w:strike w:val="0"/>
                <w:spacing w:val="-4"/>
                <w:sz w:val="26"/>
                <w:szCs w:val="26"/>
                <w:lang w:val="vi-VN"/>
              </w:rPr>
            </w:pPr>
            <w:r>
              <w:rPr>
                <w:rFonts w:ascii="Times New Roman" w:hAnsi="Times New Roman" w:cs="Times New Roman"/>
                <w:b/>
                <w:bCs/>
                <w:i w:val="0"/>
                <w:iCs/>
                <w:strike w:val="0"/>
                <w:spacing w:val="-4"/>
                <w:sz w:val="26"/>
                <w:szCs w:val="26"/>
                <w:lang w:val="vi-VN"/>
              </w:rPr>
              <w:t xml:space="preserve">Thông hiểu: </w:t>
            </w:r>
          </w:p>
          <w:p w:rsidR="00B02534" w:rsidRDefault="0037317A">
            <w:pPr>
              <w:spacing w:line="312" w:lineRule="auto"/>
              <w:rPr>
                <w:rFonts w:ascii="Times New Roman" w:eastAsia="Times New Roman" w:hAnsi="Times New Roman" w:cs="Times New Roman"/>
                <w:i w:val="0"/>
                <w:iCs/>
                <w:strike w:val="0"/>
                <w:sz w:val="26"/>
                <w:szCs w:val="26"/>
                <w:lang w:val="vi-VN"/>
              </w:rPr>
            </w:pPr>
            <w:r>
              <w:rPr>
                <w:rFonts w:ascii="Times New Roman" w:eastAsia="Times New Roman" w:hAnsi="Times New Roman" w:cs="Times New Roman"/>
                <w:i w:val="0"/>
                <w:iCs/>
                <w:strike w:val="0"/>
                <w:sz w:val="26"/>
                <w:szCs w:val="26"/>
                <w:lang w:val="vi-VN"/>
              </w:rPr>
              <w:t xml:space="preserve">– </w:t>
            </w:r>
            <w:r>
              <w:rPr>
                <w:rFonts w:ascii="Times New Roman" w:hAnsi="Times New Roman" w:cs="Times New Roman"/>
                <w:i w:val="0"/>
                <w:iCs/>
                <w:strike w:val="0"/>
                <w:sz w:val="26"/>
                <w:szCs w:val="26"/>
                <w:lang w:val="vi-VN"/>
              </w:rPr>
              <w:t xml:space="preserve">Làm quen với việc </w:t>
            </w:r>
            <w:r>
              <w:rPr>
                <w:rFonts w:ascii="Times New Roman" w:eastAsia="Times New Roman" w:hAnsi="Times New Roman" w:cs="Times New Roman"/>
                <w:i w:val="0"/>
                <w:iCs/>
                <w:strike w:val="0"/>
                <w:sz w:val="26"/>
                <w:szCs w:val="26"/>
                <w:lang w:val="vi-VN"/>
              </w:rPr>
              <w:t xml:space="preserve">mô tả xác suất (thực nghiệm) của khả năng </w:t>
            </w:r>
            <w:r>
              <w:rPr>
                <w:rFonts w:ascii="Times New Roman" w:eastAsia="Times New Roman" w:hAnsi="Times New Roman" w:cs="Times New Roman"/>
                <w:bCs/>
                <w:i w:val="0"/>
                <w:iCs/>
                <w:strike w:val="0"/>
                <w:sz w:val="26"/>
                <w:szCs w:val="26"/>
                <w:lang w:val="vi-VN"/>
              </w:rPr>
              <w:t xml:space="preserve">xảy ra nhiều lần </w:t>
            </w:r>
            <w:r>
              <w:rPr>
                <w:rFonts w:ascii="Times New Roman" w:hAnsi="Times New Roman" w:cs="Times New Roman"/>
                <w:i w:val="0"/>
                <w:iCs/>
                <w:strike w:val="0"/>
                <w:sz w:val="26"/>
                <w:szCs w:val="26"/>
                <w:lang w:val="vi-VN"/>
              </w:rPr>
              <w:t xml:space="preserve">của </w:t>
            </w:r>
            <w:r>
              <w:rPr>
                <w:rFonts w:ascii="Times New Roman" w:eastAsia="Times New Roman" w:hAnsi="Times New Roman" w:cs="Times New Roman"/>
                <w:i w:val="0"/>
                <w:iCs/>
                <w:strike w:val="0"/>
                <w:sz w:val="26"/>
                <w:szCs w:val="26"/>
                <w:lang w:val="vi-VN"/>
              </w:rPr>
              <w:t>một sự kiện trong một số mô hình xác suất đơn giản.</w:t>
            </w:r>
          </w:p>
          <w:p w:rsidR="00B02534" w:rsidRDefault="0037317A">
            <w:pPr>
              <w:spacing w:line="312" w:lineRule="auto"/>
              <w:rPr>
                <w:rFonts w:ascii="Times New Roman" w:hAnsi="Times New Roman" w:cs="Times New Roman"/>
                <w:b/>
                <w:bCs/>
                <w:i w:val="0"/>
                <w:iCs/>
                <w:strike w:val="0"/>
                <w:spacing w:val="-8"/>
                <w:sz w:val="26"/>
                <w:szCs w:val="26"/>
                <w:lang w:val="vi-VN"/>
              </w:rPr>
            </w:pPr>
            <w:r>
              <w:rPr>
                <w:rFonts w:ascii="Times New Roman" w:hAnsi="Times New Roman" w:cs="Times New Roman"/>
                <w:b/>
                <w:bCs/>
                <w:i w:val="0"/>
                <w:iCs/>
                <w:strike w:val="0"/>
                <w:spacing w:val="-8"/>
                <w:sz w:val="26"/>
                <w:szCs w:val="26"/>
                <w:lang w:val="vi-VN"/>
              </w:rPr>
              <w:t xml:space="preserve">Vận dụng: </w:t>
            </w:r>
          </w:p>
          <w:p w:rsidR="00B02534" w:rsidRDefault="0037317A">
            <w:pPr>
              <w:spacing w:line="312" w:lineRule="auto"/>
              <w:rPr>
                <w:rFonts w:ascii="Times New Roman" w:eastAsia="Times New Roman" w:hAnsi="Times New Roman" w:cs="Times New Roman"/>
                <w:i w:val="0"/>
                <w:iCs/>
                <w:strike w:val="0"/>
                <w:sz w:val="26"/>
                <w:szCs w:val="26"/>
                <w:lang w:val="vi-VN"/>
              </w:rPr>
            </w:pPr>
            <w:r>
              <w:rPr>
                <w:rFonts w:ascii="Times New Roman" w:eastAsia="Times New Roman" w:hAnsi="Times New Roman" w:cs="Times New Roman"/>
                <w:i w:val="0"/>
                <w:iCs/>
                <w:strike w:val="0"/>
                <w:sz w:val="26"/>
                <w:szCs w:val="26"/>
                <w:lang w:val="vi-VN"/>
              </w:rPr>
              <w:t xml:space="preserve">– </w:t>
            </w:r>
            <w:r>
              <w:rPr>
                <w:rFonts w:ascii="Times New Roman" w:eastAsia="Times New Roman" w:hAnsi="Times New Roman" w:cs="Times New Roman"/>
                <w:i w:val="0"/>
                <w:iCs/>
                <w:strike w:val="0"/>
                <w:color w:val="000000"/>
                <w:sz w:val="26"/>
                <w:szCs w:val="26"/>
                <w:lang w:val="vi-VN"/>
              </w:rPr>
              <w:t xml:space="preserve">Sử dụng được phân số để mô tả xác suất (thực nghiệm) của khả năng </w:t>
            </w:r>
            <w:r>
              <w:rPr>
                <w:rFonts w:ascii="Times New Roman" w:eastAsia="Times New Roman" w:hAnsi="Times New Roman" w:cs="Times New Roman"/>
                <w:bCs/>
                <w:i w:val="0"/>
                <w:iCs/>
                <w:strike w:val="0"/>
                <w:color w:val="000000"/>
                <w:sz w:val="26"/>
                <w:szCs w:val="26"/>
                <w:lang w:val="vi-VN"/>
              </w:rPr>
              <w:t xml:space="preserve">xảy ra nhiều lần thông qua </w:t>
            </w:r>
            <w:r>
              <w:rPr>
                <w:rFonts w:ascii="Times New Roman" w:eastAsia="Times New Roman" w:hAnsi="Times New Roman" w:cs="Times New Roman"/>
                <w:i w:val="0"/>
                <w:iCs/>
                <w:strike w:val="0"/>
                <w:color w:val="000000"/>
                <w:sz w:val="26"/>
                <w:szCs w:val="26"/>
                <w:lang w:val="vi-VN"/>
              </w:rPr>
              <w:t xml:space="preserve">kiểm đếm số lần lặp lại của khả năng đó trong một số mô hình </w:t>
            </w:r>
            <w:r>
              <w:rPr>
                <w:rFonts w:ascii="Times New Roman" w:eastAsia="Times New Roman" w:hAnsi="Times New Roman" w:cs="Times New Roman"/>
                <w:i w:val="0"/>
                <w:iCs/>
                <w:strike w:val="0"/>
                <w:color w:val="000000"/>
                <w:sz w:val="26"/>
                <w:szCs w:val="26"/>
                <w:lang w:val="vi-VN"/>
              </w:rPr>
              <w:lastRenderedPageBreak/>
              <w:t xml:space="preserve">xác suất đơn giản. </w:t>
            </w:r>
          </w:p>
        </w:tc>
        <w:tc>
          <w:tcPr>
            <w:tcW w:w="1780" w:type="dxa"/>
          </w:tcPr>
          <w:p w:rsidR="00B02534" w:rsidRDefault="0037317A">
            <w:pPr>
              <w:spacing w:before="60" w:line="312" w:lineRule="auto"/>
              <w:jc w:val="center"/>
              <w:rPr>
                <w:rFonts w:ascii="Times New Roman" w:eastAsia="Times New Roman" w:hAnsi="Times New Roman" w:cs="Times New Roman"/>
                <w:b/>
                <w:i w:val="0"/>
                <w:iCs/>
                <w:strike w:val="0"/>
                <w:sz w:val="26"/>
                <w:szCs w:val="26"/>
                <w:lang w:val="vi-VN"/>
              </w:rPr>
            </w:pPr>
            <w:r>
              <w:rPr>
                <w:rFonts w:ascii="Times New Roman" w:hAnsi="Times New Roman" w:cs="Times New Roman"/>
                <w:bCs/>
                <w:i w:val="0"/>
                <w:iCs/>
                <w:strike w:val="0"/>
                <w:spacing w:val="-4"/>
                <w:sz w:val="26"/>
                <w:szCs w:val="26"/>
                <w:lang w:val="vi-VN"/>
              </w:rPr>
              <w:lastRenderedPageBreak/>
              <w:t>2 (TN)</w:t>
            </w:r>
          </w:p>
        </w:tc>
        <w:tc>
          <w:tcPr>
            <w:tcW w:w="1360" w:type="dxa"/>
          </w:tcPr>
          <w:p w:rsidR="00B02534" w:rsidRDefault="0037317A">
            <w:pPr>
              <w:spacing w:before="60" w:line="312" w:lineRule="auto"/>
              <w:jc w:val="center"/>
              <w:rPr>
                <w:rFonts w:ascii="Times New Roman" w:eastAsia="Times New Roman" w:hAnsi="Times New Roman" w:cs="Times New Roman"/>
                <w:b/>
                <w:i w:val="0"/>
                <w:iCs/>
                <w:strike w:val="0"/>
                <w:sz w:val="26"/>
                <w:szCs w:val="26"/>
                <w:lang w:val="vi-VN"/>
              </w:rPr>
            </w:pPr>
            <w:r>
              <w:rPr>
                <w:rFonts w:ascii="Times New Roman" w:hAnsi="Times New Roman" w:cs="Times New Roman"/>
                <w:bCs/>
                <w:i w:val="0"/>
                <w:iCs/>
                <w:strike w:val="0"/>
                <w:spacing w:val="-4"/>
                <w:sz w:val="26"/>
                <w:szCs w:val="26"/>
                <w:lang w:val="en-US"/>
              </w:rPr>
              <w:t>1</w:t>
            </w:r>
            <w:r>
              <w:rPr>
                <w:rFonts w:ascii="Times New Roman" w:hAnsi="Times New Roman" w:cs="Times New Roman"/>
                <w:bCs/>
                <w:i w:val="0"/>
                <w:iCs/>
                <w:strike w:val="0"/>
                <w:spacing w:val="-4"/>
                <w:sz w:val="26"/>
                <w:szCs w:val="26"/>
                <w:lang w:val="vi-VN"/>
              </w:rPr>
              <w:t xml:space="preserve"> (TN)</w:t>
            </w:r>
          </w:p>
        </w:tc>
        <w:tc>
          <w:tcPr>
            <w:tcW w:w="1250" w:type="dxa"/>
          </w:tcPr>
          <w:p w:rsidR="00B02534" w:rsidRDefault="00B02534">
            <w:pPr>
              <w:spacing w:before="60" w:line="312" w:lineRule="auto"/>
              <w:jc w:val="center"/>
              <w:rPr>
                <w:rFonts w:ascii="Times New Roman" w:eastAsia="Times New Roman" w:hAnsi="Times New Roman" w:cs="Times New Roman"/>
                <w:b/>
                <w:i w:val="0"/>
                <w:iCs/>
                <w:strike w:val="0"/>
                <w:sz w:val="26"/>
                <w:szCs w:val="26"/>
                <w:lang w:val="vi-VN"/>
              </w:rPr>
            </w:pPr>
          </w:p>
        </w:tc>
        <w:tc>
          <w:tcPr>
            <w:tcW w:w="1300" w:type="dxa"/>
          </w:tcPr>
          <w:p w:rsidR="00B02534" w:rsidRDefault="00B02534">
            <w:pPr>
              <w:spacing w:before="60" w:line="312" w:lineRule="auto"/>
              <w:jc w:val="center"/>
              <w:rPr>
                <w:rFonts w:ascii="Times New Roman" w:eastAsia="Times New Roman" w:hAnsi="Times New Roman" w:cs="Times New Roman"/>
                <w:b/>
                <w:i w:val="0"/>
                <w:iCs/>
                <w:strike w:val="0"/>
                <w:sz w:val="26"/>
                <w:szCs w:val="26"/>
                <w:lang w:val="vi-VN"/>
              </w:rPr>
            </w:pPr>
          </w:p>
        </w:tc>
      </w:tr>
      <w:tr w:rsidR="00B02534">
        <w:trPr>
          <w:trHeight w:val="1129"/>
        </w:trPr>
        <w:tc>
          <w:tcPr>
            <w:tcW w:w="800" w:type="dxa"/>
            <w:vMerge w:val="restart"/>
            <w:vAlign w:val="center"/>
          </w:tcPr>
          <w:p w:rsidR="00B02534" w:rsidRDefault="0037317A">
            <w:pPr>
              <w:spacing w:before="60" w:line="312" w:lineRule="auto"/>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vi-VN"/>
              </w:rPr>
              <w:lastRenderedPageBreak/>
              <w:t>3</w:t>
            </w:r>
          </w:p>
        </w:tc>
        <w:tc>
          <w:tcPr>
            <w:tcW w:w="1659" w:type="dxa"/>
            <w:vMerge w:val="restart"/>
            <w:vAlign w:val="center"/>
          </w:tcPr>
          <w:p w:rsidR="00B02534" w:rsidRDefault="0037317A">
            <w:pPr>
              <w:spacing w:before="60" w:line="312" w:lineRule="auto"/>
              <w:jc w:val="center"/>
              <w:rPr>
                <w:rFonts w:ascii="Times New Roman" w:hAnsi="Times New Roman" w:cs="Times New Roman"/>
                <w:b/>
                <w:i w:val="0"/>
                <w:iCs/>
                <w:strike w:val="0"/>
                <w:spacing w:val="-8"/>
                <w:sz w:val="26"/>
                <w:szCs w:val="26"/>
                <w:lang w:val="vi-VN"/>
              </w:rPr>
            </w:pPr>
            <w:r>
              <w:rPr>
                <w:rFonts w:ascii="Times New Roman" w:hAnsi="Times New Roman" w:cs="Times New Roman"/>
                <w:b/>
                <w:i w:val="0"/>
                <w:iCs/>
                <w:strike w:val="0"/>
                <w:spacing w:val="-8"/>
                <w:sz w:val="26"/>
                <w:szCs w:val="26"/>
                <w:lang w:val="vi-VN"/>
              </w:rPr>
              <w:t>Phân số</w:t>
            </w:r>
          </w:p>
        </w:tc>
        <w:tc>
          <w:tcPr>
            <w:tcW w:w="1935" w:type="dxa"/>
          </w:tcPr>
          <w:p w:rsidR="00B02534" w:rsidRDefault="0037317A">
            <w:pPr>
              <w:spacing w:before="60" w:line="312" w:lineRule="auto"/>
              <w:rPr>
                <w:rFonts w:ascii="Times New Roman" w:eastAsia="Times New Roman" w:hAnsi="Times New Roman" w:cs="Times New Roman"/>
                <w:b/>
                <w:i w:val="0"/>
                <w:iCs/>
                <w:strike w:val="0"/>
                <w:sz w:val="26"/>
                <w:szCs w:val="26"/>
                <w:lang w:val="vi-VN"/>
              </w:rPr>
            </w:pPr>
            <w:r>
              <w:rPr>
                <w:rFonts w:ascii="Times New Roman" w:eastAsia="Times New Roman" w:hAnsi="Times New Roman" w:cs="Times New Roman"/>
                <w:b/>
                <w:bCs/>
                <w:i w:val="0"/>
                <w:iCs/>
                <w:strike w:val="0"/>
                <w:color w:val="000000"/>
                <w:sz w:val="26"/>
                <w:szCs w:val="26"/>
                <w:lang w:val="vi-VN"/>
              </w:rPr>
              <w:t>Phân số. Tính chất cơ bản của phân số. So sánh phân số</w:t>
            </w:r>
          </w:p>
        </w:tc>
        <w:tc>
          <w:tcPr>
            <w:tcW w:w="4596" w:type="dxa"/>
          </w:tcPr>
          <w:p w:rsidR="00B02534" w:rsidRDefault="0037317A">
            <w:pPr>
              <w:widowControl/>
              <w:spacing w:line="312" w:lineRule="auto"/>
              <w:rPr>
                <w:rFonts w:ascii="Times New Roman" w:hAnsi="Times New Roman" w:cs="Times New Roman"/>
                <w:b/>
                <w:bCs/>
                <w:i w:val="0"/>
                <w:iCs/>
                <w:strike w:val="0"/>
                <w:spacing w:val="-8"/>
                <w:sz w:val="26"/>
                <w:szCs w:val="26"/>
                <w:lang w:val="vi-VN"/>
              </w:rPr>
            </w:pPr>
            <w:r>
              <w:rPr>
                <w:rFonts w:ascii="Times New Roman" w:hAnsi="Times New Roman" w:cs="Times New Roman"/>
                <w:b/>
                <w:bCs/>
                <w:i w:val="0"/>
                <w:iCs/>
                <w:strike w:val="0"/>
                <w:spacing w:val="-8"/>
                <w:sz w:val="26"/>
                <w:szCs w:val="26"/>
                <w:lang w:val="vi-VN"/>
              </w:rPr>
              <w:t xml:space="preserve">Nhận biết: </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Nhận biết được phân số với tử số hoặc mẫu số là số nguyên âm.</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Nhận biết được khái niệm hai phân số bằng nhau và nhận biết được quy tắc bằng nhau của hai phân số.</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Nêu được hai tính chất cơ bản của phân số.</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Nhận biết được số đối của một phân số.</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Nhận biết được hỗn số dương.</w:t>
            </w:r>
          </w:p>
          <w:p w:rsidR="00B02534" w:rsidRDefault="0037317A">
            <w:pPr>
              <w:widowControl/>
              <w:spacing w:line="312" w:lineRule="auto"/>
              <w:rPr>
                <w:rFonts w:ascii="Times New Roman" w:hAnsi="Times New Roman" w:cs="Times New Roman"/>
                <w:b/>
                <w:bCs/>
                <w:i w:val="0"/>
                <w:iCs/>
                <w:strike w:val="0"/>
                <w:spacing w:val="-4"/>
                <w:sz w:val="26"/>
                <w:szCs w:val="26"/>
                <w:lang w:val="vi-VN"/>
              </w:rPr>
            </w:pPr>
            <w:r>
              <w:rPr>
                <w:rFonts w:ascii="Times New Roman" w:hAnsi="Times New Roman" w:cs="Times New Roman"/>
                <w:b/>
                <w:bCs/>
                <w:i w:val="0"/>
                <w:iCs/>
                <w:strike w:val="0"/>
                <w:spacing w:val="-4"/>
                <w:sz w:val="26"/>
                <w:szCs w:val="26"/>
                <w:lang w:val="vi-VN"/>
              </w:rPr>
              <w:t>Thông hiểu:</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So sánh được hai phân số cho trước.</w:t>
            </w:r>
          </w:p>
        </w:tc>
        <w:tc>
          <w:tcPr>
            <w:tcW w:w="1780" w:type="dxa"/>
          </w:tcPr>
          <w:p w:rsidR="00B02534" w:rsidRDefault="0037317A">
            <w:pPr>
              <w:spacing w:before="60" w:line="312" w:lineRule="auto"/>
              <w:jc w:val="center"/>
              <w:rPr>
                <w:rFonts w:ascii="Times New Roman" w:hAnsi="Times New Roman" w:cs="Times New Roman"/>
                <w:bCs/>
                <w:i w:val="0"/>
                <w:iCs/>
                <w:strike w:val="0"/>
                <w:spacing w:val="-4"/>
                <w:sz w:val="26"/>
                <w:szCs w:val="26"/>
                <w:lang w:val="en-US"/>
              </w:rPr>
            </w:pPr>
            <w:r>
              <w:rPr>
                <w:rFonts w:ascii="Times New Roman" w:hAnsi="Times New Roman" w:cs="Times New Roman"/>
                <w:bCs/>
                <w:i w:val="0"/>
                <w:iCs/>
                <w:strike w:val="0"/>
                <w:spacing w:val="-4"/>
                <w:sz w:val="26"/>
                <w:szCs w:val="26"/>
                <w:lang w:val="en-US"/>
              </w:rPr>
              <w:t>3</w:t>
            </w:r>
            <w:r>
              <w:rPr>
                <w:rFonts w:ascii="Times New Roman" w:hAnsi="Times New Roman" w:cs="Times New Roman"/>
                <w:bCs/>
                <w:i w:val="0"/>
                <w:iCs/>
                <w:strike w:val="0"/>
                <w:spacing w:val="-4"/>
                <w:sz w:val="26"/>
                <w:szCs w:val="26"/>
                <w:lang w:val="vi-VN"/>
              </w:rPr>
              <w:t xml:space="preserve"> (TN)</w:t>
            </w:r>
          </w:p>
        </w:tc>
        <w:tc>
          <w:tcPr>
            <w:tcW w:w="136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en-US"/>
              </w:rPr>
              <w:t>2</w:t>
            </w:r>
            <w:r>
              <w:rPr>
                <w:rFonts w:ascii="Times New Roman" w:hAnsi="Times New Roman" w:cs="Times New Roman"/>
                <w:bCs/>
                <w:i w:val="0"/>
                <w:iCs/>
                <w:strike w:val="0"/>
                <w:spacing w:val="-4"/>
                <w:sz w:val="26"/>
                <w:szCs w:val="26"/>
                <w:lang w:val="vi-VN"/>
              </w:rPr>
              <w:t xml:space="preserve"> (</w:t>
            </w:r>
            <w:r>
              <w:rPr>
                <w:rFonts w:ascii="Times New Roman" w:hAnsi="Times New Roman" w:cs="Times New Roman"/>
                <w:bCs/>
                <w:i w:val="0"/>
                <w:iCs/>
                <w:strike w:val="0"/>
                <w:spacing w:val="-4"/>
                <w:sz w:val="26"/>
                <w:szCs w:val="26"/>
                <w:lang w:val="en-US"/>
              </w:rPr>
              <w:t xml:space="preserve">1 </w:t>
            </w:r>
            <w:r>
              <w:rPr>
                <w:rFonts w:ascii="Times New Roman" w:hAnsi="Times New Roman" w:cs="Times New Roman"/>
                <w:bCs/>
                <w:i w:val="0"/>
                <w:iCs/>
                <w:strike w:val="0"/>
                <w:spacing w:val="-4"/>
                <w:sz w:val="26"/>
                <w:szCs w:val="26"/>
                <w:lang w:val="vi-VN"/>
              </w:rPr>
              <w:t>TN</w:t>
            </w:r>
            <w:r>
              <w:rPr>
                <w:rFonts w:ascii="Times New Roman" w:hAnsi="Times New Roman" w:cs="Times New Roman"/>
                <w:bCs/>
                <w:i w:val="0"/>
                <w:iCs/>
                <w:strike w:val="0"/>
                <w:spacing w:val="-4"/>
                <w:sz w:val="26"/>
                <w:szCs w:val="26"/>
                <w:lang w:val="en-US"/>
              </w:rPr>
              <w:t>+ 1 TL</w:t>
            </w:r>
            <w:r>
              <w:rPr>
                <w:rFonts w:ascii="Times New Roman" w:hAnsi="Times New Roman" w:cs="Times New Roman"/>
                <w:bCs/>
                <w:i w:val="0"/>
                <w:iCs/>
                <w:strike w:val="0"/>
                <w:spacing w:val="-4"/>
                <w:sz w:val="26"/>
                <w:szCs w:val="26"/>
                <w:lang w:val="vi-VN"/>
              </w:rPr>
              <w:t>)</w:t>
            </w:r>
          </w:p>
        </w:tc>
        <w:tc>
          <w:tcPr>
            <w:tcW w:w="1250" w:type="dxa"/>
          </w:tcPr>
          <w:p w:rsidR="00B02534" w:rsidRDefault="00B02534">
            <w:pPr>
              <w:spacing w:before="60" w:line="312" w:lineRule="auto"/>
              <w:jc w:val="center"/>
              <w:rPr>
                <w:rFonts w:ascii="Times New Roman" w:hAnsi="Times New Roman" w:cs="Times New Roman"/>
                <w:bCs/>
                <w:i w:val="0"/>
                <w:iCs/>
                <w:strike w:val="0"/>
                <w:spacing w:val="-4"/>
                <w:sz w:val="26"/>
                <w:szCs w:val="26"/>
                <w:lang w:val="en-US"/>
              </w:rPr>
            </w:pPr>
          </w:p>
        </w:tc>
        <w:tc>
          <w:tcPr>
            <w:tcW w:w="1300" w:type="dxa"/>
          </w:tcPr>
          <w:p w:rsidR="00B02534" w:rsidRDefault="00B02534">
            <w:pPr>
              <w:spacing w:before="60" w:line="312" w:lineRule="auto"/>
              <w:jc w:val="center"/>
              <w:rPr>
                <w:rFonts w:ascii="Times New Roman" w:hAnsi="Times New Roman" w:cs="Times New Roman"/>
                <w:bCs/>
                <w:i w:val="0"/>
                <w:iCs/>
                <w:strike w:val="0"/>
                <w:spacing w:val="-4"/>
                <w:sz w:val="26"/>
                <w:szCs w:val="26"/>
                <w:lang w:val="vi-VN"/>
              </w:rPr>
            </w:pPr>
          </w:p>
        </w:tc>
      </w:tr>
      <w:tr w:rsidR="00B02534">
        <w:trPr>
          <w:trHeight w:val="1129"/>
        </w:trPr>
        <w:tc>
          <w:tcPr>
            <w:tcW w:w="800" w:type="dxa"/>
            <w:vMerge/>
            <w:vAlign w:val="center"/>
          </w:tcPr>
          <w:p w:rsidR="00B02534" w:rsidRDefault="00B02534">
            <w:pPr>
              <w:spacing w:before="60" w:line="312" w:lineRule="auto"/>
              <w:jc w:val="center"/>
              <w:rPr>
                <w:rFonts w:ascii="Times New Roman" w:hAnsi="Times New Roman" w:cs="Times New Roman"/>
                <w:b/>
                <w:i w:val="0"/>
                <w:iCs/>
                <w:strike w:val="0"/>
                <w:spacing w:val="-8"/>
                <w:sz w:val="26"/>
                <w:szCs w:val="26"/>
                <w:lang w:val="vi-VN"/>
              </w:rPr>
            </w:pPr>
          </w:p>
        </w:tc>
        <w:tc>
          <w:tcPr>
            <w:tcW w:w="1659" w:type="dxa"/>
            <w:vMerge/>
            <w:vAlign w:val="center"/>
          </w:tcPr>
          <w:p w:rsidR="00B02534" w:rsidRDefault="00B02534">
            <w:pPr>
              <w:spacing w:before="60" w:line="312" w:lineRule="auto"/>
              <w:jc w:val="center"/>
              <w:rPr>
                <w:rFonts w:ascii="Times New Roman" w:hAnsi="Times New Roman" w:cs="Times New Roman"/>
                <w:b/>
                <w:i w:val="0"/>
                <w:iCs/>
                <w:strike w:val="0"/>
                <w:spacing w:val="-8"/>
                <w:sz w:val="26"/>
                <w:szCs w:val="26"/>
                <w:lang w:val="vi-VN"/>
              </w:rPr>
            </w:pPr>
          </w:p>
        </w:tc>
        <w:tc>
          <w:tcPr>
            <w:tcW w:w="1935" w:type="dxa"/>
          </w:tcPr>
          <w:p w:rsidR="00B02534" w:rsidRDefault="0037317A">
            <w:pPr>
              <w:spacing w:before="60" w:line="312" w:lineRule="auto"/>
              <w:rPr>
                <w:rFonts w:ascii="Times New Roman" w:eastAsia="Times New Roman" w:hAnsi="Times New Roman" w:cs="Times New Roman"/>
                <w:b/>
                <w:bCs/>
                <w:i w:val="0"/>
                <w:iCs/>
                <w:strike w:val="0"/>
                <w:color w:val="000000"/>
                <w:sz w:val="26"/>
                <w:szCs w:val="26"/>
                <w:lang w:val="vi-VN"/>
              </w:rPr>
            </w:pPr>
            <w:r>
              <w:rPr>
                <w:rFonts w:ascii="Times New Roman" w:eastAsia="Times New Roman" w:hAnsi="Times New Roman" w:cs="Times New Roman"/>
                <w:b/>
                <w:bCs/>
                <w:i w:val="0"/>
                <w:iCs/>
                <w:strike w:val="0"/>
                <w:color w:val="000000"/>
                <w:sz w:val="26"/>
                <w:szCs w:val="26"/>
                <w:lang w:val="vi-VN"/>
              </w:rPr>
              <w:t>Các phép tính cộng, trừ với phân số</w:t>
            </w:r>
          </w:p>
        </w:tc>
        <w:tc>
          <w:tcPr>
            <w:tcW w:w="4596" w:type="dxa"/>
          </w:tcPr>
          <w:p w:rsidR="00B02534" w:rsidRDefault="0037317A">
            <w:pPr>
              <w:widowControl/>
              <w:spacing w:line="312" w:lineRule="auto"/>
              <w:rPr>
                <w:rFonts w:ascii="Times New Roman" w:hAnsi="Times New Roman" w:cs="Times New Roman"/>
                <w:b/>
                <w:bCs/>
                <w:i w:val="0"/>
                <w:iCs/>
                <w:strike w:val="0"/>
                <w:spacing w:val="-4"/>
                <w:sz w:val="26"/>
                <w:szCs w:val="26"/>
                <w:lang w:val="vi-VN"/>
              </w:rPr>
            </w:pPr>
            <w:r>
              <w:rPr>
                <w:rFonts w:ascii="Times New Roman" w:hAnsi="Times New Roman" w:cs="Times New Roman"/>
                <w:b/>
                <w:bCs/>
                <w:i w:val="0"/>
                <w:iCs/>
                <w:strike w:val="0"/>
                <w:spacing w:val="-4"/>
                <w:sz w:val="26"/>
                <w:szCs w:val="26"/>
                <w:lang w:val="vi-VN"/>
              </w:rPr>
              <w:t>Vận dụng:</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Thực hiện được các phép tính cộng, trừ, nhân, chia với phân số.</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xml:space="preserve">– Vận dụng được các tính chất giao hoán, kết hợp, quy tắc dấu ngoặc với phân số trong tính toán (tính viết và tính nhẩm, tính nhanh một cách hợp lí). </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xml:space="preserve">– Giải quyết được một số vấn đề thực tiễn </w:t>
            </w:r>
            <w:r>
              <w:rPr>
                <w:rFonts w:ascii="Times New Roman" w:eastAsia="Times New Roman" w:hAnsi="Times New Roman" w:cs="Times New Roman"/>
                <w:b/>
                <w:bCs/>
                <w:i w:val="0"/>
                <w:iCs/>
                <w:strike w:val="0"/>
                <w:color w:val="000000"/>
                <w:sz w:val="26"/>
                <w:szCs w:val="26"/>
                <w:lang w:val="vi-VN"/>
              </w:rPr>
              <w:t>(đơn giản, quen thuộc)</w:t>
            </w:r>
            <w:r>
              <w:rPr>
                <w:rFonts w:ascii="Times New Roman" w:eastAsia="Times New Roman" w:hAnsi="Times New Roman" w:cs="Times New Roman"/>
                <w:i w:val="0"/>
                <w:iCs/>
                <w:strike w:val="0"/>
                <w:color w:val="000000"/>
                <w:sz w:val="26"/>
                <w:szCs w:val="26"/>
                <w:lang w:val="vi-VN"/>
              </w:rPr>
              <w:t xml:space="preserve"> gắn với các phép tính về phân số.</w:t>
            </w:r>
          </w:p>
          <w:p w:rsidR="00B02534" w:rsidRDefault="0037317A">
            <w:pPr>
              <w:widowControl/>
              <w:suppressAutoHyphens/>
              <w:spacing w:line="312" w:lineRule="auto"/>
              <w:rPr>
                <w:rFonts w:ascii="Times New Roman" w:eastAsia="Times New Roman" w:hAnsi="Times New Roman"/>
                <w:b/>
                <w:bCs/>
                <w:i w:val="0"/>
                <w:iCs/>
                <w:strike w:val="0"/>
                <w:color w:val="000000"/>
                <w:sz w:val="26"/>
                <w:szCs w:val="26"/>
                <w:lang w:val="vi-VN"/>
              </w:rPr>
            </w:pPr>
            <w:r>
              <w:rPr>
                <w:rFonts w:ascii="Times New Roman" w:eastAsia="Times New Roman" w:hAnsi="Times New Roman"/>
                <w:b/>
                <w:bCs/>
                <w:i w:val="0"/>
                <w:iCs/>
                <w:strike w:val="0"/>
                <w:color w:val="000000"/>
                <w:sz w:val="26"/>
                <w:szCs w:val="26"/>
                <w:lang w:val="vi-VN"/>
              </w:rPr>
              <w:t>Vận dụng cao:</w:t>
            </w:r>
          </w:p>
          <w:p w:rsidR="00B02534" w:rsidRDefault="0037317A">
            <w:pPr>
              <w:widowControl/>
              <w:suppressAutoHyphens/>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lastRenderedPageBreak/>
              <w:t>– Giải quyết được một số vấn đề thực tiễn (phức hợp, không quen thuộc) gắn với các phép tính về phân số.</w:t>
            </w:r>
          </w:p>
        </w:tc>
        <w:tc>
          <w:tcPr>
            <w:tcW w:w="1780" w:type="dxa"/>
          </w:tcPr>
          <w:p w:rsidR="00B02534" w:rsidRDefault="00B02534">
            <w:pPr>
              <w:spacing w:before="60" w:line="312" w:lineRule="auto"/>
              <w:jc w:val="center"/>
              <w:rPr>
                <w:rFonts w:ascii="Times New Roman" w:hAnsi="Times New Roman" w:cs="Times New Roman"/>
                <w:bCs/>
                <w:i w:val="0"/>
                <w:iCs/>
                <w:strike w:val="0"/>
                <w:spacing w:val="-4"/>
                <w:sz w:val="26"/>
                <w:szCs w:val="26"/>
                <w:lang w:val="vi-VN"/>
              </w:rPr>
            </w:pPr>
          </w:p>
        </w:tc>
        <w:tc>
          <w:tcPr>
            <w:tcW w:w="1360" w:type="dxa"/>
          </w:tcPr>
          <w:p w:rsidR="00B02534" w:rsidRDefault="0037317A">
            <w:pPr>
              <w:spacing w:before="60" w:line="312" w:lineRule="auto"/>
              <w:jc w:val="center"/>
              <w:rPr>
                <w:rFonts w:ascii="Times New Roman" w:hAnsi="Times New Roman" w:cs="Times New Roman"/>
                <w:bCs/>
                <w:i w:val="0"/>
                <w:iCs/>
                <w:strike w:val="0"/>
                <w:spacing w:val="-4"/>
                <w:sz w:val="26"/>
                <w:szCs w:val="26"/>
                <w:lang w:val="en-US"/>
              </w:rPr>
            </w:pPr>
            <w:r>
              <w:rPr>
                <w:rFonts w:ascii="Times New Roman" w:hAnsi="Times New Roman" w:cs="Times New Roman"/>
                <w:bCs/>
                <w:i w:val="0"/>
                <w:iCs/>
                <w:strike w:val="0"/>
                <w:spacing w:val="-4"/>
                <w:sz w:val="26"/>
                <w:szCs w:val="26"/>
                <w:lang w:val="en-US"/>
              </w:rPr>
              <w:t>3</w:t>
            </w:r>
            <w:r>
              <w:rPr>
                <w:rFonts w:ascii="Times New Roman" w:hAnsi="Times New Roman" w:cs="Times New Roman"/>
                <w:bCs/>
                <w:i w:val="0"/>
                <w:iCs/>
                <w:strike w:val="0"/>
                <w:spacing w:val="-4"/>
                <w:sz w:val="26"/>
                <w:szCs w:val="26"/>
                <w:lang w:val="vi-VN"/>
              </w:rPr>
              <w:t xml:space="preserve"> (</w:t>
            </w:r>
            <w:r>
              <w:rPr>
                <w:rFonts w:ascii="Times New Roman" w:hAnsi="Times New Roman" w:cs="Times New Roman"/>
                <w:bCs/>
                <w:i w:val="0"/>
                <w:iCs/>
                <w:strike w:val="0"/>
                <w:spacing w:val="-4"/>
                <w:sz w:val="26"/>
                <w:szCs w:val="26"/>
                <w:lang w:val="en-US"/>
              </w:rPr>
              <w:t xml:space="preserve">2 </w:t>
            </w:r>
            <w:r>
              <w:rPr>
                <w:rFonts w:ascii="Times New Roman" w:hAnsi="Times New Roman" w:cs="Times New Roman"/>
                <w:bCs/>
                <w:i w:val="0"/>
                <w:iCs/>
                <w:strike w:val="0"/>
                <w:spacing w:val="-4"/>
                <w:sz w:val="26"/>
                <w:szCs w:val="26"/>
                <w:lang w:val="vi-VN"/>
              </w:rPr>
              <w:t>TN</w:t>
            </w:r>
            <w:r>
              <w:rPr>
                <w:rFonts w:ascii="Times New Roman" w:hAnsi="Times New Roman" w:cs="Times New Roman"/>
                <w:bCs/>
                <w:i w:val="0"/>
                <w:iCs/>
                <w:strike w:val="0"/>
                <w:spacing w:val="-4"/>
                <w:sz w:val="26"/>
                <w:szCs w:val="26"/>
                <w:lang w:val="en-US"/>
              </w:rPr>
              <w:t>+ 1 TL</w:t>
            </w:r>
            <w:r>
              <w:rPr>
                <w:rFonts w:ascii="Times New Roman" w:hAnsi="Times New Roman" w:cs="Times New Roman"/>
                <w:bCs/>
                <w:i w:val="0"/>
                <w:iCs/>
                <w:strike w:val="0"/>
                <w:spacing w:val="-4"/>
                <w:sz w:val="26"/>
                <w:szCs w:val="26"/>
                <w:lang w:val="vi-VN"/>
              </w:rPr>
              <w:t>)</w:t>
            </w:r>
          </w:p>
        </w:tc>
        <w:tc>
          <w:tcPr>
            <w:tcW w:w="1250" w:type="dxa"/>
          </w:tcPr>
          <w:p w:rsidR="00B02534" w:rsidRDefault="00B02534">
            <w:pPr>
              <w:spacing w:before="60" w:line="312" w:lineRule="auto"/>
              <w:jc w:val="center"/>
              <w:rPr>
                <w:rFonts w:ascii="Times New Roman" w:hAnsi="Times New Roman" w:cs="Times New Roman"/>
                <w:bCs/>
                <w:i w:val="0"/>
                <w:iCs/>
                <w:strike w:val="0"/>
                <w:spacing w:val="-4"/>
                <w:sz w:val="26"/>
                <w:szCs w:val="26"/>
                <w:lang w:val="en-US"/>
              </w:rPr>
            </w:pPr>
          </w:p>
        </w:tc>
        <w:tc>
          <w:tcPr>
            <w:tcW w:w="130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vi-VN"/>
              </w:rPr>
              <w:t>1 (TL)</w:t>
            </w:r>
          </w:p>
        </w:tc>
      </w:tr>
      <w:tr w:rsidR="00B02534">
        <w:trPr>
          <w:trHeight w:val="1129"/>
        </w:trPr>
        <w:tc>
          <w:tcPr>
            <w:tcW w:w="800" w:type="dxa"/>
            <w:vAlign w:val="center"/>
          </w:tcPr>
          <w:p w:rsidR="00B02534" w:rsidRDefault="00B02534">
            <w:pPr>
              <w:spacing w:before="60" w:line="312" w:lineRule="auto"/>
              <w:jc w:val="center"/>
              <w:rPr>
                <w:rFonts w:ascii="Times New Roman" w:hAnsi="Times New Roman" w:cs="Times New Roman"/>
                <w:b/>
                <w:i w:val="0"/>
                <w:iCs/>
                <w:strike w:val="0"/>
                <w:spacing w:val="-8"/>
                <w:sz w:val="26"/>
                <w:szCs w:val="26"/>
                <w:lang w:val="vi-VN"/>
              </w:rPr>
            </w:pPr>
          </w:p>
        </w:tc>
        <w:tc>
          <w:tcPr>
            <w:tcW w:w="1659" w:type="dxa"/>
            <w:vAlign w:val="center"/>
          </w:tcPr>
          <w:p w:rsidR="00B02534" w:rsidRDefault="00B02534">
            <w:pPr>
              <w:spacing w:before="60" w:line="312" w:lineRule="auto"/>
              <w:jc w:val="center"/>
              <w:rPr>
                <w:rFonts w:ascii="Times New Roman" w:hAnsi="Times New Roman" w:cs="Times New Roman"/>
                <w:b/>
                <w:i w:val="0"/>
                <w:iCs/>
                <w:strike w:val="0"/>
                <w:spacing w:val="-8"/>
                <w:sz w:val="26"/>
                <w:szCs w:val="26"/>
                <w:lang w:val="vi-VN"/>
              </w:rPr>
            </w:pPr>
          </w:p>
        </w:tc>
        <w:tc>
          <w:tcPr>
            <w:tcW w:w="1935" w:type="dxa"/>
          </w:tcPr>
          <w:p w:rsidR="00B02534" w:rsidRDefault="0037317A">
            <w:pPr>
              <w:spacing w:before="60" w:line="312" w:lineRule="auto"/>
              <w:rPr>
                <w:rFonts w:ascii="Times New Roman" w:eastAsia="Times New Roman" w:hAnsi="Times New Roman" w:cs="Times New Roman"/>
                <w:b/>
                <w:bCs/>
                <w:i w:val="0"/>
                <w:iCs/>
                <w:strike w:val="0"/>
                <w:color w:val="000000"/>
                <w:sz w:val="26"/>
                <w:szCs w:val="26"/>
                <w:lang w:val="vi-VN"/>
              </w:rPr>
            </w:pPr>
            <w:r>
              <w:rPr>
                <w:rFonts w:ascii="Times New Roman" w:eastAsia="Times New Roman" w:hAnsi="Times New Roman" w:cs="Times New Roman"/>
                <w:b/>
                <w:bCs/>
                <w:i w:val="0"/>
                <w:iCs/>
                <w:strike w:val="0"/>
                <w:color w:val="000000"/>
                <w:sz w:val="26"/>
                <w:szCs w:val="26"/>
                <w:lang w:val="vi-VN"/>
              </w:rPr>
              <w:t>Số thập phân và các phép tính với số thập phân. Tỉ số và tỉ số phần trăm</w:t>
            </w:r>
          </w:p>
        </w:tc>
        <w:tc>
          <w:tcPr>
            <w:tcW w:w="4596" w:type="dxa"/>
          </w:tcPr>
          <w:p w:rsidR="00B02534" w:rsidRDefault="0037317A">
            <w:pPr>
              <w:widowControl/>
              <w:suppressAutoHyphens/>
              <w:spacing w:line="312" w:lineRule="auto"/>
              <w:rPr>
                <w:rFonts w:ascii="Times New Roman" w:eastAsia="Times New Roman" w:hAnsi="Times New Roman"/>
                <w:b/>
                <w:bCs/>
                <w:i w:val="0"/>
                <w:iCs/>
                <w:strike w:val="0"/>
                <w:color w:val="000000"/>
                <w:sz w:val="26"/>
                <w:szCs w:val="26"/>
                <w:lang w:val="vi-VN"/>
              </w:rPr>
            </w:pPr>
            <w:r>
              <w:rPr>
                <w:rFonts w:ascii="Times New Roman" w:eastAsia="Times New Roman" w:hAnsi="Times New Roman"/>
                <w:b/>
                <w:bCs/>
                <w:i w:val="0"/>
                <w:iCs/>
                <w:strike w:val="0"/>
                <w:color w:val="000000"/>
                <w:sz w:val="26"/>
                <w:szCs w:val="26"/>
                <w:lang w:val="vi-VN"/>
              </w:rPr>
              <w:t xml:space="preserve">Nhận biết: </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Nhận biết được số thập phân âm, số đối của một số thập phân.</w:t>
            </w:r>
          </w:p>
          <w:p w:rsidR="00B02534" w:rsidRDefault="0037317A">
            <w:pPr>
              <w:widowControl/>
              <w:suppressAutoHyphens/>
              <w:spacing w:line="312" w:lineRule="auto"/>
              <w:rPr>
                <w:rFonts w:ascii="Times New Roman" w:eastAsia="Times New Roman" w:hAnsi="Times New Roman"/>
                <w:b/>
                <w:bCs/>
                <w:i w:val="0"/>
                <w:iCs/>
                <w:strike w:val="0"/>
                <w:color w:val="000000"/>
                <w:sz w:val="26"/>
                <w:szCs w:val="26"/>
                <w:lang w:val="vi-VN"/>
              </w:rPr>
            </w:pPr>
            <w:r>
              <w:rPr>
                <w:rFonts w:ascii="Times New Roman" w:eastAsia="Times New Roman" w:hAnsi="Times New Roman"/>
                <w:b/>
                <w:bCs/>
                <w:i w:val="0"/>
                <w:iCs/>
                <w:strike w:val="0"/>
                <w:color w:val="000000"/>
                <w:sz w:val="26"/>
                <w:szCs w:val="26"/>
                <w:lang w:val="vi-VN"/>
              </w:rPr>
              <w:t>Thông hiểu:</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So sánh được hai số thập phân cho trước.</w:t>
            </w:r>
          </w:p>
          <w:p w:rsidR="00B02534" w:rsidRDefault="0037317A">
            <w:pPr>
              <w:widowControl/>
              <w:suppressAutoHyphens/>
              <w:spacing w:line="312" w:lineRule="auto"/>
              <w:rPr>
                <w:rFonts w:ascii="Times New Roman" w:eastAsia="Times New Roman" w:hAnsi="Times New Roman"/>
                <w:b/>
                <w:bCs/>
                <w:i w:val="0"/>
                <w:iCs/>
                <w:strike w:val="0"/>
                <w:color w:val="000000"/>
                <w:sz w:val="26"/>
                <w:szCs w:val="26"/>
                <w:lang w:val="vi-VN"/>
              </w:rPr>
            </w:pPr>
            <w:r>
              <w:rPr>
                <w:rFonts w:ascii="Times New Roman" w:eastAsia="Times New Roman" w:hAnsi="Times New Roman"/>
                <w:b/>
                <w:bCs/>
                <w:i w:val="0"/>
                <w:iCs/>
                <w:strike w:val="0"/>
                <w:color w:val="000000"/>
                <w:sz w:val="26"/>
                <w:szCs w:val="26"/>
                <w:lang w:val="vi-VN"/>
              </w:rPr>
              <w:t xml:space="preserve">Vận dụng: </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Thực hiện được các phép tính cộng, trừ, nhân, chia với số thập phân.</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Thực hiện được ước lượng và làm tròn số thập phân.</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Tính được tỉ số và tỉ số phần trăm của hai đại lượng.</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Tính được giá trị phần trăm của một số cho trước, tính được một số biết giá trị phần trăm của số đó.</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lastRenderedPageBreak/>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p w:rsidR="00B02534" w:rsidRDefault="0037317A">
            <w:pPr>
              <w:spacing w:before="120" w:after="120" w:line="312" w:lineRule="auto"/>
              <w:rPr>
                <w:rFonts w:ascii="Times New Roman" w:hAnsi="Times New Roman" w:cs="Times New Roman"/>
                <w:b/>
                <w:bCs/>
                <w:i w:val="0"/>
                <w:iCs/>
                <w:strike w:val="0"/>
                <w:spacing w:val="-8"/>
                <w:sz w:val="26"/>
                <w:szCs w:val="26"/>
                <w:lang w:val="vi-VN"/>
              </w:rPr>
            </w:pPr>
            <w:r>
              <w:rPr>
                <w:rFonts w:ascii="Times New Roman" w:hAnsi="Times New Roman" w:cs="Times New Roman"/>
                <w:b/>
                <w:bCs/>
                <w:i w:val="0"/>
                <w:iCs/>
                <w:strike w:val="0"/>
                <w:spacing w:val="-8"/>
                <w:sz w:val="26"/>
                <w:szCs w:val="26"/>
                <w:lang w:val="vi-VN"/>
              </w:rPr>
              <w:t>Vận dụng cao:</w:t>
            </w:r>
          </w:p>
          <w:p w:rsidR="00B02534" w:rsidRDefault="0037317A">
            <w:pPr>
              <w:widowControl/>
              <w:suppressAutoHyphens/>
              <w:spacing w:line="312" w:lineRule="auto"/>
              <w:rPr>
                <w:rFonts w:ascii="Times New Roman" w:eastAsia="Times New Roman" w:hAnsi="Times New Roman"/>
                <w:i w:val="0"/>
                <w:iCs/>
                <w:strike w:val="0"/>
                <w:color w:val="000000"/>
                <w:sz w:val="26"/>
                <w:szCs w:val="26"/>
                <w:lang w:val="vi-VN"/>
              </w:rPr>
            </w:pPr>
            <w:r>
              <w:rPr>
                <w:rFonts w:ascii="Times New Roman" w:eastAsia="Times New Roman" w:hAnsi="Times New Roman" w:cs="Times New Roman"/>
                <w:i w:val="0"/>
                <w:iCs/>
                <w:strike w:val="0"/>
                <w:color w:val="000000"/>
                <w:sz w:val="26"/>
                <w:szCs w:val="26"/>
                <w:lang w:val="vi-VN"/>
              </w:rPr>
              <w:t xml:space="preserve">– Giải quyết được một số vấn đề thực tiễn </w:t>
            </w:r>
            <w:r>
              <w:rPr>
                <w:rFonts w:ascii="Times New Roman" w:eastAsia="Times New Roman" w:hAnsi="Times New Roman" w:cs="Times New Roman"/>
                <w:b/>
                <w:bCs/>
                <w:i w:val="0"/>
                <w:iCs/>
                <w:strike w:val="0"/>
                <w:color w:val="000000"/>
                <w:sz w:val="26"/>
                <w:szCs w:val="26"/>
                <w:lang w:val="vi-VN"/>
              </w:rPr>
              <w:t>(phức hợp, không quen thuộc)</w:t>
            </w:r>
            <w:r>
              <w:rPr>
                <w:rFonts w:ascii="Times New Roman" w:eastAsia="Times New Roman" w:hAnsi="Times New Roman" w:cs="Times New Roman"/>
                <w:i w:val="0"/>
                <w:iCs/>
                <w:strike w:val="0"/>
                <w:color w:val="000000"/>
                <w:sz w:val="26"/>
                <w:szCs w:val="26"/>
                <w:lang w:val="vi-VN"/>
              </w:rPr>
              <w:t xml:space="preserve"> gắn với các phép tính về số thập phân, tỉ số và tỉ số phần trăm.</w:t>
            </w:r>
          </w:p>
        </w:tc>
        <w:tc>
          <w:tcPr>
            <w:tcW w:w="178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en-US"/>
              </w:rPr>
              <w:lastRenderedPageBreak/>
              <w:t>5</w:t>
            </w:r>
            <w:r>
              <w:rPr>
                <w:rFonts w:ascii="Times New Roman" w:hAnsi="Times New Roman" w:cs="Times New Roman"/>
                <w:bCs/>
                <w:i w:val="0"/>
                <w:iCs/>
                <w:strike w:val="0"/>
                <w:spacing w:val="-4"/>
                <w:sz w:val="26"/>
                <w:szCs w:val="26"/>
                <w:lang w:val="vi-VN"/>
              </w:rPr>
              <w:t xml:space="preserve"> (TN)</w:t>
            </w:r>
          </w:p>
        </w:tc>
        <w:tc>
          <w:tcPr>
            <w:tcW w:w="1360" w:type="dxa"/>
          </w:tcPr>
          <w:p w:rsidR="00B02534" w:rsidRDefault="00B02534">
            <w:pPr>
              <w:spacing w:before="60" w:line="312" w:lineRule="auto"/>
              <w:jc w:val="center"/>
              <w:rPr>
                <w:rFonts w:ascii="Times New Roman" w:hAnsi="Times New Roman" w:cs="Times New Roman"/>
                <w:bCs/>
                <w:i w:val="0"/>
                <w:iCs/>
                <w:strike w:val="0"/>
                <w:spacing w:val="-4"/>
                <w:sz w:val="26"/>
                <w:szCs w:val="26"/>
                <w:lang w:val="en-US"/>
              </w:rPr>
            </w:pPr>
          </w:p>
        </w:tc>
        <w:tc>
          <w:tcPr>
            <w:tcW w:w="125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en-US"/>
              </w:rPr>
              <w:t>3</w:t>
            </w:r>
            <w:r>
              <w:rPr>
                <w:rFonts w:ascii="Times New Roman" w:hAnsi="Times New Roman" w:cs="Times New Roman"/>
                <w:bCs/>
                <w:i w:val="0"/>
                <w:iCs/>
                <w:strike w:val="0"/>
                <w:spacing w:val="-4"/>
                <w:sz w:val="26"/>
                <w:szCs w:val="26"/>
                <w:lang w:val="vi-VN"/>
              </w:rPr>
              <w:t xml:space="preserve"> (T</w:t>
            </w:r>
            <w:r>
              <w:rPr>
                <w:rFonts w:ascii="Times New Roman" w:hAnsi="Times New Roman" w:cs="Times New Roman"/>
                <w:bCs/>
                <w:i w:val="0"/>
                <w:iCs/>
                <w:strike w:val="0"/>
                <w:spacing w:val="-4"/>
                <w:sz w:val="26"/>
                <w:szCs w:val="26"/>
                <w:lang w:val="en-US"/>
              </w:rPr>
              <w:t>L</w:t>
            </w:r>
            <w:r>
              <w:rPr>
                <w:rFonts w:ascii="Times New Roman" w:hAnsi="Times New Roman" w:cs="Times New Roman"/>
                <w:bCs/>
                <w:i w:val="0"/>
                <w:iCs/>
                <w:strike w:val="0"/>
                <w:spacing w:val="-4"/>
                <w:sz w:val="26"/>
                <w:szCs w:val="26"/>
                <w:lang w:val="vi-VN"/>
              </w:rPr>
              <w:t>)</w:t>
            </w:r>
          </w:p>
        </w:tc>
        <w:tc>
          <w:tcPr>
            <w:tcW w:w="130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en-US"/>
              </w:rPr>
              <w:t>1</w:t>
            </w:r>
            <w:r>
              <w:rPr>
                <w:rFonts w:ascii="Times New Roman" w:hAnsi="Times New Roman" w:cs="Times New Roman"/>
                <w:bCs/>
                <w:i w:val="0"/>
                <w:iCs/>
                <w:strike w:val="0"/>
                <w:spacing w:val="-4"/>
                <w:sz w:val="26"/>
                <w:szCs w:val="26"/>
                <w:lang w:val="vi-VN"/>
              </w:rPr>
              <w:t xml:space="preserve"> (TN)</w:t>
            </w:r>
          </w:p>
        </w:tc>
      </w:tr>
      <w:tr w:rsidR="00B02534">
        <w:trPr>
          <w:trHeight w:val="152"/>
        </w:trPr>
        <w:tc>
          <w:tcPr>
            <w:tcW w:w="8990" w:type="dxa"/>
            <w:gridSpan w:val="4"/>
            <w:vAlign w:val="center"/>
          </w:tcPr>
          <w:p w:rsidR="00B02534" w:rsidRDefault="0037317A">
            <w:pPr>
              <w:widowControl/>
              <w:spacing w:line="312" w:lineRule="auto"/>
              <w:rPr>
                <w:rFonts w:ascii="Times New Roman" w:hAnsi="Times New Roman" w:cs="Times New Roman"/>
                <w:b/>
                <w:bCs/>
                <w:i w:val="0"/>
                <w:iCs/>
                <w:strike w:val="0"/>
                <w:spacing w:val="-8"/>
                <w:sz w:val="26"/>
                <w:szCs w:val="26"/>
                <w:lang w:val="vi-VN"/>
              </w:rPr>
            </w:pPr>
            <w:r>
              <w:rPr>
                <w:rFonts w:ascii="Times New Roman" w:eastAsia="Times New Roman" w:hAnsi="Times New Roman" w:cs="Times New Roman"/>
                <w:b/>
                <w:i w:val="0"/>
                <w:iCs/>
                <w:strike w:val="0"/>
                <w:sz w:val="26"/>
                <w:szCs w:val="26"/>
                <w:lang w:val="da-DK"/>
              </w:rPr>
              <w:lastRenderedPageBreak/>
              <w:t xml:space="preserve">HÌNH HỌC </w:t>
            </w:r>
            <w:r>
              <w:rPr>
                <w:rFonts w:ascii="Times New Roman" w:eastAsia="Times New Roman" w:hAnsi="Times New Roman" w:cs="Times New Roman"/>
                <w:b/>
                <w:i w:val="0"/>
                <w:iCs/>
                <w:strike w:val="0"/>
                <w:sz w:val="26"/>
                <w:szCs w:val="26"/>
                <w:lang w:val="vi-VN"/>
              </w:rPr>
              <w:t>PHẲNG</w:t>
            </w:r>
          </w:p>
        </w:tc>
        <w:tc>
          <w:tcPr>
            <w:tcW w:w="1780" w:type="dxa"/>
          </w:tcPr>
          <w:p w:rsidR="00B02534" w:rsidRDefault="00B02534">
            <w:pPr>
              <w:spacing w:before="60" w:line="312" w:lineRule="auto"/>
              <w:rPr>
                <w:rFonts w:ascii="Times New Roman" w:eastAsia="Times New Roman" w:hAnsi="Times New Roman" w:cs="Times New Roman"/>
                <w:i w:val="0"/>
                <w:iCs/>
                <w:strike w:val="0"/>
                <w:sz w:val="26"/>
                <w:szCs w:val="26"/>
                <w:lang w:val="da-DK"/>
              </w:rPr>
            </w:pPr>
          </w:p>
        </w:tc>
        <w:tc>
          <w:tcPr>
            <w:tcW w:w="1360" w:type="dxa"/>
          </w:tcPr>
          <w:p w:rsidR="00B02534" w:rsidRDefault="00B02534">
            <w:pPr>
              <w:spacing w:before="60" w:line="312" w:lineRule="auto"/>
              <w:rPr>
                <w:rFonts w:ascii="Times New Roman" w:eastAsia="Times New Roman" w:hAnsi="Times New Roman" w:cs="Times New Roman"/>
                <w:i w:val="0"/>
                <w:iCs/>
                <w:strike w:val="0"/>
                <w:sz w:val="26"/>
                <w:szCs w:val="26"/>
                <w:lang w:val="da-DK"/>
              </w:rPr>
            </w:pPr>
          </w:p>
        </w:tc>
        <w:tc>
          <w:tcPr>
            <w:tcW w:w="1250" w:type="dxa"/>
          </w:tcPr>
          <w:p w:rsidR="00B02534" w:rsidRDefault="00B02534">
            <w:pPr>
              <w:spacing w:before="60" w:line="312" w:lineRule="auto"/>
              <w:rPr>
                <w:rFonts w:ascii="Times New Roman" w:eastAsia="Times New Roman" w:hAnsi="Times New Roman" w:cs="Times New Roman"/>
                <w:i w:val="0"/>
                <w:iCs/>
                <w:strike w:val="0"/>
                <w:sz w:val="26"/>
                <w:szCs w:val="26"/>
                <w:lang w:val="da-DK"/>
              </w:rPr>
            </w:pPr>
          </w:p>
        </w:tc>
        <w:tc>
          <w:tcPr>
            <w:tcW w:w="1300" w:type="dxa"/>
          </w:tcPr>
          <w:p w:rsidR="00B02534" w:rsidRDefault="00B02534">
            <w:pPr>
              <w:spacing w:before="60" w:line="312" w:lineRule="auto"/>
              <w:rPr>
                <w:rFonts w:ascii="Times New Roman" w:eastAsia="Times New Roman" w:hAnsi="Times New Roman" w:cs="Times New Roman"/>
                <w:i w:val="0"/>
                <w:iCs/>
                <w:strike w:val="0"/>
                <w:sz w:val="26"/>
                <w:szCs w:val="26"/>
                <w:lang w:val="da-DK"/>
              </w:rPr>
            </w:pPr>
          </w:p>
        </w:tc>
      </w:tr>
      <w:tr w:rsidR="00B02534">
        <w:trPr>
          <w:trHeight w:val="410"/>
        </w:trPr>
        <w:tc>
          <w:tcPr>
            <w:tcW w:w="800" w:type="dxa"/>
            <w:vAlign w:val="center"/>
          </w:tcPr>
          <w:p w:rsidR="00B02534" w:rsidRDefault="0037317A">
            <w:pPr>
              <w:spacing w:before="60" w:line="312" w:lineRule="auto"/>
              <w:jc w:val="center"/>
              <w:rPr>
                <w:rFonts w:ascii="Times New Roman" w:hAnsi="Times New Roman" w:cs="Times New Roman"/>
                <w:b/>
                <w:i w:val="0"/>
                <w:iCs/>
                <w:strike w:val="0"/>
                <w:spacing w:val="-8"/>
                <w:sz w:val="26"/>
                <w:szCs w:val="26"/>
              </w:rPr>
            </w:pPr>
            <w:r>
              <w:rPr>
                <w:rFonts w:ascii="Times New Roman" w:hAnsi="Times New Roman" w:cs="Times New Roman"/>
                <w:b/>
                <w:i w:val="0"/>
                <w:iCs/>
                <w:strike w:val="0"/>
                <w:spacing w:val="-8"/>
                <w:sz w:val="26"/>
                <w:szCs w:val="26"/>
              </w:rPr>
              <w:t>3</w:t>
            </w:r>
          </w:p>
        </w:tc>
        <w:tc>
          <w:tcPr>
            <w:tcW w:w="1659" w:type="dxa"/>
            <w:vMerge w:val="restart"/>
            <w:vAlign w:val="center"/>
          </w:tcPr>
          <w:p w:rsidR="00B02534" w:rsidRDefault="0037317A">
            <w:pPr>
              <w:spacing w:before="60" w:line="312" w:lineRule="auto"/>
              <w:jc w:val="center"/>
              <w:rPr>
                <w:rFonts w:ascii="Times New Roman" w:hAnsi="Times New Roman" w:cs="Times New Roman"/>
                <w:b/>
                <w:i w:val="0"/>
                <w:iCs/>
                <w:strike w:val="0"/>
                <w:spacing w:val="-8"/>
                <w:sz w:val="26"/>
                <w:szCs w:val="26"/>
                <w:lang w:val="vi-VN"/>
              </w:rPr>
            </w:pPr>
            <w:r>
              <w:rPr>
                <w:rFonts w:ascii="Times New Roman" w:eastAsia="Times New Roman" w:hAnsi="Times New Roman" w:cs="Times New Roman"/>
                <w:b/>
                <w:i w:val="0"/>
                <w:iCs/>
                <w:strike w:val="0"/>
                <w:color w:val="000000"/>
                <w:sz w:val="26"/>
                <w:szCs w:val="26"/>
                <w:lang w:val="vi-VN"/>
              </w:rPr>
              <w:t>Các hình hình học cơ bản</w:t>
            </w:r>
          </w:p>
        </w:tc>
        <w:tc>
          <w:tcPr>
            <w:tcW w:w="1935" w:type="dxa"/>
            <w:vAlign w:val="center"/>
          </w:tcPr>
          <w:p w:rsidR="00B02534" w:rsidRDefault="0037317A">
            <w:pPr>
              <w:spacing w:line="312" w:lineRule="auto"/>
              <w:rPr>
                <w:rFonts w:ascii="Times New Roman" w:eastAsia="Times New Roman" w:hAnsi="Times New Roman" w:cs="Times New Roman"/>
                <w:b/>
                <w:bCs/>
                <w:i w:val="0"/>
                <w:iCs/>
                <w:strike w:val="0"/>
                <w:color w:val="000000"/>
                <w:sz w:val="26"/>
                <w:szCs w:val="26"/>
                <w:lang w:val="en-US"/>
              </w:rPr>
            </w:pPr>
            <w:r>
              <w:rPr>
                <w:rFonts w:ascii="Times New Roman" w:eastAsia="Times New Roman" w:hAnsi="Times New Roman" w:cs="Times New Roman"/>
                <w:b/>
                <w:bCs/>
                <w:i w:val="0"/>
                <w:iCs/>
                <w:strike w:val="0"/>
                <w:color w:val="000000"/>
                <w:sz w:val="26"/>
                <w:szCs w:val="26"/>
                <w:lang w:val="vi-VN"/>
              </w:rPr>
              <w:t>Điểm, đường thẳng</w:t>
            </w:r>
            <w:r>
              <w:rPr>
                <w:rFonts w:ascii="Times New Roman" w:eastAsia="Times New Roman" w:hAnsi="Times New Roman" w:cs="Times New Roman"/>
                <w:b/>
                <w:bCs/>
                <w:i w:val="0"/>
                <w:iCs/>
                <w:strike w:val="0"/>
                <w:color w:val="000000"/>
                <w:sz w:val="26"/>
                <w:szCs w:val="26"/>
                <w:lang w:val="en-US"/>
              </w:rPr>
              <w:t>, tia</w:t>
            </w:r>
          </w:p>
          <w:p w:rsidR="00B02534" w:rsidRDefault="00B02534">
            <w:pPr>
              <w:spacing w:before="60" w:line="312" w:lineRule="auto"/>
              <w:rPr>
                <w:rFonts w:ascii="Times New Roman" w:hAnsi="Times New Roman" w:cs="Times New Roman"/>
                <w:b/>
                <w:i w:val="0"/>
                <w:iCs/>
                <w:strike w:val="0"/>
                <w:spacing w:val="-8"/>
                <w:sz w:val="26"/>
                <w:szCs w:val="26"/>
                <w:lang w:val="vi-VN"/>
              </w:rPr>
            </w:pPr>
          </w:p>
        </w:tc>
        <w:tc>
          <w:tcPr>
            <w:tcW w:w="4596" w:type="dxa"/>
          </w:tcPr>
          <w:p w:rsidR="00B02534" w:rsidRDefault="0037317A">
            <w:pPr>
              <w:widowControl/>
              <w:suppressAutoHyphens/>
              <w:autoSpaceDE w:val="0"/>
              <w:autoSpaceDN w:val="0"/>
              <w:spacing w:line="312" w:lineRule="auto"/>
              <w:rPr>
                <w:rFonts w:ascii="Times New Roman" w:hAnsi="Times New Roman"/>
                <w:b/>
                <w:bCs/>
                <w:i w:val="0"/>
                <w:iCs/>
                <w:strike w:val="0"/>
                <w:spacing w:val="-8"/>
                <w:sz w:val="26"/>
                <w:szCs w:val="26"/>
                <w:lang w:val="vi-VN"/>
              </w:rPr>
            </w:pPr>
            <w:r>
              <w:rPr>
                <w:rFonts w:ascii="Times New Roman" w:hAnsi="Times New Roman"/>
                <w:b/>
                <w:bCs/>
                <w:i w:val="0"/>
                <w:iCs/>
                <w:strike w:val="0"/>
                <w:spacing w:val="-8"/>
                <w:sz w:val="26"/>
                <w:szCs w:val="26"/>
                <w:lang w:val="vi-VN"/>
              </w:rPr>
              <w:t xml:space="preserve">Nhận biết: </w:t>
            </w:r>
          </w:p>
          <w:p w:rsidR="00B02534" w:rsidRDefault="0037317A">
            <w:pPr>
              <w:widowControl/>
              <w:suppressAutoHyphens/>
              <w:autoSpaceDE w:val="0"/>
              <w:autoSpaceDN w:val="0"/>
              <w:spacing w:line="312" w:lineRule="auto"/>
              <w:rPr>
                <w:rFonts w:ascii="Times New Roman" w:hAnsi="Times New Roman"/>
                <w:i w:val="0"/>
                <w:iCs/>
                <w:strike w:val="0"/>
                <w:spacing w:val="-8"/>
                <w:sz w:val="26"/>
                <w:szCs w:val="26"/>
                <w:lang w:val="vi-VN"/>
              </w:rPr>
            </w:pPr>
            <w:r>
              <w:rPr>
                <w:rFonts w:ascii="Times New Roman" w:hAnsi="Times New Roman"/>
                <w:i w:val="0"/>
                <w:iCs/>
                <w:strike w:val="0"/>
                <w:spacing w:val="-8"/>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B02534" w:rsidRDefault="0037317A">
            <w:pPr>
              <w:widowControl/>
              <w:suppressAutoHyphens/>
              <w:autoSpaceDE w:val="0"/>
              <w:autoSpaceDN w:val="0"/>
              <w:spacing w:line="312" w:lineRule="auto"/>
              <w:rPr>
                <w:rFonts w:ascii="Times New Roman" w:hAnsi="Times New Roman"/>
                <w:i w:val="0"/>
                <w:iCs/>
                <w:strike w:val="0"/>
                <w:spacing w:val="-8"/>
                <w:sz w:val="26"/>
                <w:szCs w:val="26"/>
                <w:lang w:val="vi-VN"/>
              </w:rPr>
            </w:pPr>
            <w:r>
              <w:rPr>
                <w:rFonts w:ascii="Times New Roman" w:hAnsi="Times New Roman"/>
                <w:i w:val="0"/>
                <w:iCs/>
                <w:strike w:val="0"/>
                <w:spacing w:val="-8"/>
                <w:sz w:val="26"/>
                <w:szCs w:val="26"/>
                <w:lang w:val="vi-VN"/>
              </w:rPr>
              <w:t>– Nhận biết được khái niệm hai đường thẳng cắt nhau, song song.</w:t>
            </w:r>
          </w:p>
          <w:p w:rsidR="00B02534" w:rsidRDefault="0037317A">
            <w:pPr>
              <w:widowControl/>
              <w:suppressAutoHyphens/>
              <w:autoSpaceDE w:val="0"/>
              <w:autoSpaceDN w:val="0"/>
              <w:spacing w:line="312" w:lineRule="auto"/>
              <w:rPr>
                <w:rFonts w:ascii="Times New Roman" w:hAnsi="Times New Roman"/>
                <w:i w:val="0"/>
                <w:iCs/>
                <w:strike w:val="0"/>
                <w:spacing w:val="-8"/>
                <w:sz w:val="26"/>
                <w:szCs w:val="26"/>
                <w:lang w:val="vi-VN"/>
              </w:rPr>
            </w:pPr>
            <w:r>
              <w:rPr>
                <w:rFonts w:ascii="Times New Roman" w:hAnsi="Times New Roman"/>
                <w:i w:val="0"/>
                <w:iCs/>
                <w:strike w:val="0"/>
                <w:spacing w:val="-8"/>
                <w:sz w:val="26"/>
                <w:szCs w:val="26"/>
                <w:lang w:val="vi-VN"/>
              </w:rPr>
              <w:t>– Nhận biết được khái niệm ba điểm thẳng hàng, ba điểm không thẳng hàng.</w:t>
            </w:r>
          </w:p>
          <w:p w:rsidR="00B02534" w:rsidRDefault="0037317A">
            <w:pPr>
              <w:widowControl/>
              <w:suppressAutoHyphens/>
              <w:autoSpaceDE w:val="0"/>
              <w:autoSpaceDN w:val="0"/>
              <w:spacing w:line="312" w:lineRule="auto"/>
              <w:rPr>
                <w:rFonts w:ascii="Times New Roman" w:hAnsi="Times New Roman"/>
                <w:i w:val="0"/>
                <w:iCs/>
                <w:strike w:val="0"/>
                <w:spacing w:val="-8"/>
                <w:sz w:val="26"/>
                <w:szCs w:val="26"/>
                <w:lang w:val="vi-VN"/>
              </w:rPr>
            </w:pPr>
            <w:r>
              <w:rPr>
                <w:rFonts w:ascii="Times New Roman" w:hAnsi="Times New Roman"/>
                <w:i w:val="0"/>
                <w:iCs/>
                <w:strike w:val="0"/>
                <w:spacing w:val="-8"/>
                <w:sz w:val="26"/>
                <w:szCs w:val="26"/>
                <w:lang w:val="vi-VN"/>
              </w:rPr>
              <w:t>– Nhận biết được khái niệm điểm nằm giữa hai điểm.</w:t>
            </w:r>
          </w:p>
          <w:p w:rsidR="00B02534" w:rsidRDefault="0037317A">
            <w:pPr>
              <w:widowControl/>
              <w:suppressAutoHyphens/>
              <w:autoSpaceDE w:val="0"/>
              <w:autoSpaceDN w:val="0"/>
              <w:spacing w:line="312" w:lineRule="auto"/>
              <w:rPr>
                <w:rFonts w:ascii="Times New Roman" w:eastAsia="Times New Roman" w:hAnsi="Times New Roman" w:cs="Times New Roman"/>
                <w:i w:val="0"/>
                <w:iCs/>
                <w:strike w:val="0"/>
                <w:color w:val="000000"/>
                <w:sz w:val="26"/>
                <w:szCs w:val="26"/>
                <w:lang w:val="vi-VN"/>
              </w:rPr>
            </w:pPr>
            <w:r>
              <w:rPr>
                <w:rFonts w:ascii="Times New Roman" w:hAnsi="Times New Roman"/>
                <w:i w:val="0"/>
                <w:iCs/>
                <w:strike w:val="0"/>
                <w:spacing w:val="-8"/>
                <w:sz w:val="26"/>
                <w:szCs w:val="26"/>
                <w:lang w:val="vi-VN"/>
              </w:rPr>
              <w:lastRenderedPageBreak/>
              <w:t>– Nhận biết được khái niệm tia.</w:t>
            </w:r>
          </w:p>
        </w:tc>
        <w:tc>
          <w:tcPr>
            <w:tcW w:w="1780" w:type="dxa"/>
          </w:tcPr>
          <w:p w:rsidR="00B02534" w:rsidRDefault="0037317A">
            <w:pPr>
              <w:spacing w:before="60" w:line="312" w:lineRule="auto"/>
              <w:jc w:val="center"/>
              <w:rPr>
                <w:rFonts w:ascii="Times New Roman" w:hAnsi="Times New Roman" w:cs="Times New Roman"/>
                <w:bCs/>
                <w:i w:val="0"/>
                <w:iCs/>
                <w:strike w:val="0"/>
                <w:spacing w:val="-8"/>
                <w:sz w:val="26"/>
                <w:szCs w:val="26"/>
                <w:lang w:val="vi-VN"/>
              </w:rPr>
            </w:pPr>
            <w:r>
              <w:rPr>
                <w:rFonts w:ascii="Times New Roman" w:hAnsi="Times New Roman" w:cs="Times New Roman"/>
                <w:bCs/>
                <w:i w:val="0"/>
                <w:iCs/>
                <w:strike w:val="0"/>
                <w:spacing w:val="-4"/>
                <w:sz w:val="26"/>
                <w:szCs w:val="26"/>
                <w:lang w:val="en-US"/>
              </w:rPr>
              <w:lastRenderedPageBreak/>
              <w:t>2</w:t>
            </w:r>
            <w:r>
              <w:rPr>
                <w:rFonts w:ascii="Times New Roman" w:hAnsi="Times New Roman" w:cs="Times New Roman"/>
                <w:bCs/>
                <w:i w:val="0"/>
                <w:iCs/>
                <w:strike w:val="0"/>
                <w:spacing w:val="-4"/>
                <w:sz w:val="26"/>
                <w:szCs w:val="26"/>
                <w:lang w:val="vi-VN"/>
              </w:rPr>
              <w:t xml:space="preserve"> (TN)</w:t>
            </w:r>
          </w:p>
          <w:p w:rsidR="00B02534" w:rsidRDefault="00B02534">
            <w:pPr>
              <w:spacing w:before="60" w:line="312" w:lineRule="auto"/>
              <w:jc w:val="center"/>
              <w:rPr>
                <w:rFonts w:ascii="Times New Roman" w:hAnsi="Times New Roman" w:cs="Times New Roman"/>
                <w:i w:val="0"/>
                <w:iCs/>
                <w:strike w:val="0"/>
                <w:spacing w:val="-8"/>
                <w:sz w:val="26"/>
                <w:szCs w:val="26"/>
                <w:lang w:val="vi-VN"/>
              </w:rPr>
            </w:pPr>
          </w:p>
        </w:tc>
        <w:tc>
          <w:tcPr>
            <w:tcW w:w="136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vi-VN"/>
              </w:rPr>
              <w:t>1 (T</w:t>
            </w:r>
            <w:r>
              <w:rPr>
                <w:rFonts w:ascii="Times New Roman" w:hAnsi="Times New Roman" w:cs="Times New Roman"/>
                <w:bCs/>
                <w:i w:val="0"/>
                <w:iCs/>
                <w:strike w:val="0"/>
                <w:spacing w:val="-4"/>
                <w:sz w:val="26"/>
                <w:szCs w:val="26"/>
                <w:lang w:val="en-US"/>
              </w:rPr>
              <w:t>L</w:t>
            </w:r>
            <w:r>
              <w:rPr>
                <w:rFonts w:ascii="Times New Roman" w:hAnsi="Times New Roman" w:cs="Times New Roman"/>
                <w:bCs/>
                <w:i w:val="0"/>
                <w:iCs/>
                <w:strike w:val="0"/>
                <w:spacing w:val="-4"/>
                <w:sz w:val="26"/>
                <w:szCs w:val="26"/>
                <w:lang w:val="vi-VN"/>
              </w:rPr>
              <w:t>)</w:t>
            </w:r>
          </w:p>
          <w:p w:rsidR="00B02534" w:rsidRDefault="00B02534">
            <w:pPr>
              <w:spacing w:before="60" w:line="312" w:lineRule="auto"/>
              <w:jc w:val="center"/>
              <w:rPr>
                <w:rFonts w:ascii="Times New Roman" w:hAnsi="Times New Roman" w:cs="Times New Roman"/>
                <w:bCs/>
                <w:i w:val="0"/>
                <w:iCs/>
                <w:strike w:val="0"/>
                <w:spacing w:val="-4"/>
                <w:sz w:val="26"/>
                <w:szCs w:val="26"/>
                <w:lang w:val="vi-VN"/>
              </w:rPr>
            </w:pPr>
          </w:p>
        </w:tc>
        <w:tc>
          <w:tcPr>
            <w:tcW w:w="1250" w:type="dxa"/>
          </w:tcPr>
          <w:p w:rsidR="00B02534" w:rsidRDefault="00B02534">
            <w:pPr>
              <w:spacing w:before="60" w:line="312" w:lineRule="auto"/>
              <w:jc w:val="center"/>
              <w:rPr>
                <w:rFonts w:ascii="Times New Roman" w:hAnsi="Times New Roman" w:cs="Times New Roman"/>
                <w:i w:val="0"/>
                <w:iCs/>
                <w:strike w:val="0"/>
                <w:spacing w:val="-8"/>
                <w:sz w:val="26"/>
                <w:szCs w:val="26"/>
                <w:lang w:val="vi-VN"/>
              </w:rPr>
            </w:pPr>
          </w:p>
        </w:tc>
        <w:tc>
          <w:tcPr>
            <w:tcW w:w="1300" w:type="dxa"/>
          </w:tcPr>
          <w:p w:rsidR="00B02534" w:rsidRDefault="0037317A">
            <w:pPr>
              <w:spacing w:before="60" w:line="312" w:lineRule="auto"/>
              <w:jc w:val="center"/>
              <w:rPr>
                <w:rFonts w:ascii="Times New Roman" w:hAnsi="Times New Roman" w:cs="Times New Roman"/>
                <w:bCs/>
                <w:i w:val="0"/>
                <w:iCs/>
                <w:strike w:val="0"/>
                <w:spacing w:val="-4"/>
                <w:sz w:val="26"/>
                <w:szCs w:val="26"/>
                <w:lang w:val="vi-VN"/>
              </w:rPr>
            </w:pPr>
            <w:r>
              <w:rPr>
                <w:rFonts w:ascii="Times New Roman" w:hAnsi="Times New Roman" w:cs="Times New Roman"/>
                <w:bCs/>
                <w:i w:val="0"/>
                <w:iCs/>
                <w:strike w:val="0"/>
                <w:spacing w:val="-4"/>
                <w:sz w:val="26"/>
                <w:szCs w:val="26"/>
                <w:lang w:val="vi-VN"/>
              </w:rPr>
              <w:t>1 (TN)</w:t>
            </w:r>
          </w:p>
          <w:p w:rsidR="00B02534" w:rsidRDefault="00B02534">
            <w:pPr>
              <w:spacing w:before="60" w:line="312" w:lineRule="auto"/>
              <w:jc w:val="center"/>
              <w:rPr>
                <w:rFonts w:ascii="Times New Roman" w:hAnsi="Times New Roman" w:cs="Times New Roman"/>
                <w:bCs/>
                <w:i w:val="0"/>
                <w:iCs/>
                <w:strike w:val="0"/>
                <w:spacing w:val="-8"/>
                <w:sz w:val="26"/>
                <w:szCs w:val="26"/>
                <w:lang w:val="vi-VN"/>
              </w:rPr>
            </w:pPr>
          </w:p>
        </w:tc>
      </w:tr>
      <w:tr w:rsidR="00B02534">
        <w:trPr>
          <w:trHeight w:val="410"/>
        </w:trPr>
        <w:tc>
          <w:tcPr>
            <w:tcW w:w="800" w:type="dxa"/>
            <w:vAlign w:val="center"/>
          </w:tcPr>
          <w:p w:rsidR="00B02534" w:rsidRDefault="00B02534">
            <w:pPr>
              <w:spacing w:before="60" w:line="312" w:lineRule="auto"/>
              <w:jc w:val="center"/>
              <w:rPr>
                <w:rFonts w:ascii="Times New Roman" w:hAnsi="Times New Roman" w:cs="Times New Roman"/>
                <w:b/>
                <w:i w:val="0"/>
                <w:iCs/>
                <w:strike w:val="0"/>
                <w:spacing w:val="-8"/>
                <w:sz w:val="26"/>
                <w:szCs w:val="26"/>
              </w:rPr>
            </w:pPr>
          </w:p>
        </w:tc>
        <w:tc>
          <w:tcPr>
            <w:tcW w:w="1659" w:type="dxa"/>
            <w:vMerge/>
            <w:vAlign w:val="center"/>
          </w:tcPr>
          <w:p w:rsidR="00B02534" w:rsidRDefault="00B02534">
            <w:pPr>
              <w:spacing w:before="60" w:line="312" w:lineRule="auto"/>
              <w:jc w:val="center"/>
              <w:rPr>
                <w:rFonts w:ascii="Times New Roman" w:eastAsia="Times New Roman" w:hAnsi="Times New Roman" w:cs="Times New Roman"/>
                <w:b/>
                <w:i w:val="0"/>
                <w:iCs/>
                <w:strike w:val="0"/>
                <w:color w:val="000000"/>
                <w:sz w:val="26"/>
                <w:szCs w:val="26"/>
                <w:lang w:val="vi-VN"/>
              </w:rPr>
            </w:pPr>
          </w:p>
        </w:tc>
        <w:tc>
          <w:tcPr>
            <w:tcW w:w="1935" w:type="dxa"/>
            <w:vAlign w:val="center"/>
          </w:tcPr>
          <w:p w:rsidR="00B02534" w:rsidRDefault="0037317A">
            <w:pPr>
              <w:spacing w:before="60" w:line="312" w:lineRule="auto"/>
              <w:rPr>
                <w:rFonts w:ascii="Times New Roman" w:hAnsi="Times New Roman" w:cs="Times New Roman"/>
                <w:b/>
                <w:i w:val="0"/>
                <w:iCs/>
                <w:strike w:val="0"/>
                <w:spacing w:val="-8"/>
                <w:sz w:val="26"/>
                <w:szCs w:val="26"/>
                <w:lang w:val="vi-VN"/>
              </w:rPr>
            </w:pPr>
            <w:r>
              <w:rPr>
                <w:rFonts w:ascii="Times New Roman" w:eastAsia="Times New Roman" w:hAnsi="Times New Roman" w:cs="Times New Roman"/>
                <w:b/>
                <w:bCs/>
                <w:i w:val="0"/>
                <w:iCs/>
                <w:strike w:val="0"/>
                <w:color w:val="000000"/>
                <w:sz w:val="26"/>
                <w:szCs w:val="26"/>
                <w:lang w:val="vi-VN"/>
              </w:rPr>
              <w:t>Đoạn thẳng. Độ dài đoạn thẳng</w:t>
            </w:r>
          </w:p>
        </w:tc>
        <w:tc>
          <w:tcPr>
            <w:tcW w:w="4596" w:type="dxa"/>
          </w:tcPr>
          <w:p w:rsidR="00B02534" w:rsidRDefault="0037317A">
            <w:pPr>
              <w:widowControl/>
              <w:suppressAutoHyphens/>
              <w:autoSpaceDE w:val="0"/>
              <w:autoSpaceDN w:val="0"/>
              <w:spacing w:line="312" w:lineRule="auto"/>
              <w:rPr>
                <w:rFonts w:ascii="Times New Roman" w:eastAsia="Times New Roman" w:hAnsi="Times New Roman"/>
                <w:b/>
                <w:bCs/>
                <w:i w:val="0"/>
                <w:iCs/>
                <w:strike w:val="0"/>
                <w:color w:val="000000"/>
                <w:sz w:val="26"/>
                <w:szCs w:val="26"/>
                <w:lang w:val="vi-VN"/>
              </w:rPr>
            </w:pPr>
            <w:r>
              <w:rPr>
                <w:rFonts w:ascii="Times New Roman" w:eastAsia="Times New Roman" w:hAnsi="Times New Roman"/>
                <w:b/>
                <w:bCs/>
                <w:i w:val="0"/>
                <w:iCs/>
                <w:strike w:val="0"/>
                <w:color w:val="000000"/>
                <w:sz w:val="26"/>
                <w:szCs w:val="26"/>
                <w:lang w:val="vi-VN"/>
              </w:rPr>
              <w:t xml:space="preserve">Nhận biết: </w:t>
            </w:r>
          </w:p>
          <w:p w:rsidR="00B02534" w:rsidRDefault="0037317A">
            <w:pPr>
              <w:widowControl/>
              <w:suppressAutoHyphens/>
              <w:autoSpaceDE w:val="0"/>
              <w:autoSpaceDN w:val="0"/>
              <w:spacing w:line="312" w:lineRule="auto"/>
              <w:rPr>
                <w:rFonts w:ascii="Times New Roman" w:eastAsia="Times New Roman" w:hAnsi="Times New Roman" w:cs="Times New Roman"/>
                <w:i w:val="0"/>
                <w:iCs/>
                <w:strike w:val="0"/>
                <w:color w:val="000000"/>
                <w:sz w:val="26"/>
                <w:szCs w:val="26"/>
                <w:lang w:val="vi-VN"/>
              </w:rPr>
            </w:pPr>
            <w:r>
              <w:rPr>
                <w:rFonts w:ascii="Times New Roman" w:eastAsia="Times New Roman" w:hAnsi="Times New Roman"/>
                <w:i w:val="0"/>
                <w:iCs/>
                <w:strike w:val="0"/>
                <w:color w:val="000000"/>
                <w:sz w:val="26"/>
                <w:szCs w:val="26"/>
                <w:lang w:val="vi-VN"/>
              </w:rPr>
              <w:t>– Nhận biết được khái niệm đoạn thẳng, trung điểm của đoạn thẳng, độ dài đoạn thẳng.</w:t>
            </w:r>
          </w:p>
        </w:tc>
        <w:tc>
          <w:tcPr>
            <w:tcW w:w="1780" w:type="dxa"/>
          </w:tcPr>
          <w:p w:rsidR="00B02534" w:rsidRDefault="0037317A">
            <w:pPr>
              <w:spacing w:before="60" w:line="312" w:lineRule="auto"/>
              <w:jc w:val="center"/>
              <w:rPr>
                <w:rFonts w:ascii="Times New Roman" w:hAnsi="Times New Roman" w:cs="Times New Roman"/>
                <w:i w:val="0"/>
                <w:iCs/>
                <w:strike w:val="0"/>
                <w:spacing w:val="-8"/>
                <w:sz w:val="26"/>
                <w:szCs w:val="26"/>
                <w:lang w:val="en-US"/>
              </w:rPr>
            </w:pPr>
            <w:r>
              <w:rPr>
                <w:rFonts w:ascii="Times New Roman" w:hAnsi="Times New Roman" w:cs="Times New Roman"/>
                <w:i w:val="0"/>
                <w:iCs/>
                <w:strike w:val="0"/>
                <w:spacing w:val="-8"/>
                <w:sz w:val="26"/>
                <w:szCs w:val="26"/>
                <w:lang w:val="en-US"/>
              </w:rPr>
              <w:t>2 (TN)</w:t>
            </w:r>
          </w:p>
        </w:tc>
        <w:tc>
          <w:tcPr>
            <w:tcW w:w="1360" w:type="dxa"/>
          </w:tcPr>
          <w:p w:rsidR="00B02534" w:rsidRDefault="0037317A">
            <w:pPr>
              <w:spacing w:before="60" w:line="312" w:lineRule="auto"/>
              <w:jc w:val="center"/>
              <w:rPr>
                <w:rFonts w:ascii="Times New Roman" w:hAnsi="Times New Roman" w:cs="Times New Roman"/>
                <w:i w:val="0"/>
                <w:iCs/>
                <w:strike w:val="0"/>
                <w:spacing w:val="-8"/>
                <w:sz w:val="26"/>
                <w:szCs w:val="26"/>
                <w:lang w:val="en-US"/>
              </w:rPr>
            </w:pPr>
            <w:r>
              <w:rPr>
                <w:rFonts w:ascii="Times New Roman" w:hAnsi="Times New Roman" w:cs="Times New Roman"/>
                <w:i w:val="0"/>
                <w:iCs/>
                <w:strike w:val="0"/>
                <w:spacing w:val="-8"/>
                <w:sz w:val="26"/>
                <w:szCs w:val="26"/>
                <w:lang w:val="en-US"/>
              </w:rPr>
              <w:t>1 (TL)</w:t>
            </w:r>
          </w:p>
        </w:tc>
        <w:tc>
          <w:tcPr>
            <w:tcW w:w="1250" w:type="dxa"/>
          </w:tcPr>
          <w:p w:rsidR="00B02534" w:rsidRDefault="0037317A">
            <w:pPr>
              <w:spacing w:before="60" w:line="312" w:lineRule="auto"/>
              <w:jc w:val="center"/>
              <w:rPr>
                <w:rFonts w:ascii="Times New Roman" w:hAnsi="Times New Roman" w:cs="Times New Roman"/>
                <w:i w:val="0"/>
                <w:iCs/>
                <w:strike w:val="0"/>
                <w:spacing w:val="-8"/>
                <w:sz w:val="26"/>
                <w:szCs w:val="26"/>
                <w:lang w:val="en-US"/>
              </w:rPr>
            </w:pPr>
            <w:r>
              <w:rPr>
                <w:rFonts w:ascii="Times New Roman" w:hAnsi="Times New Roman" w:cs="Times New Roman"/>
                <w:i w:val="0"/>
                <w:iCs/>
                <w:strike w:val="0"/>
                <w:spacing w:val="-8"/>
                <w:sz w:val="26"/>
                <w:szCs w:val="26"/>
                <w:lang w:val="en-US"/>
              </w:rPr>
              <w:t>2 (TN)</w:t>
            </w:r>
          </w:p>
        </w:tc>
        <w:tc>
          <w:tcPr>
            <w:tcW w:w="1300" w:type="dxa"/>
          </w:tcPr>
          <w:p w:rsidR="00B02534" w:rsidRDefault="00B02534">
            <w:pPr>
              <w:spacing w:before="60" w:line="312" w:lineRule="auto"/>
              <w:jc w:val="center"/>
              <w:rPr>
                <w:rFonts w:ascii="Times New Roman" w:hAnsi="Times New Roman" w:cs="Times New Roman"/>
                <w:bCs/>
                <w:i w:val="0"/>
                <w:iCs/>
                <w:strike w:val="0"/>
                <w:spacing w:val="-8"/>
                <w:sz w:val="26"/>
                <w:szCs w:val="26"/>
                <w:lang w:val="vi-VN"/>
              </w:rPr>
            </w:pPr>
          </w:p>
        </w:tc>
      </w:tr>
    </w:tbl>
    <w:p w:rsidR="00B02534" w:rsidRDefault="00B02534">
      <w:pPr>
        <w:spacing w:line="312" w:lineRule="auto"/>
        <w:rPr>
          <w:rFonts w:ascii="Times New Roman" w:hAnsi="Times New Roman" w:cs="Times New Roman"/>
          <w:i w:val="0"/>
          <w:iCs/>
          <w:strike w:val="0"/>
        </w:rPr>
      </w:pPr>
    </w:p>
    <w:p w:rsidR="00B02534" w:rsidRDefault="0037317A">
      <w:pPr>
        <w:ind w:firstLineChars="1100" w:firstLine="3083"/>
        <w:rPr>
          <w:rFonts w:ascii="Times New Roman" w:hAnsi="Times New Roman" w:cs="Times New Roman"/>
          <w:b/>
          <w:i w:val="0"/>
          <w:iCs/>
          <w:strike w:val="0"/>
        </w:rPr>
      </w:pPr>
      <w:r>
        <w:rPr>
          <w:rFonts w:ascii="Times New Roman" w:hAnsi="Times New Roman" w:cs="Times New Roman"/>
          <w:b/>
          <w:i w:val="0"/>
          <w:iCs/>
          <w:strike w:val="0"/>
        </w:rPr>
        <w:t>NGƯỜI RA ĐỀ</w:t>
      </w:r>
      <w:r>
        <w:rPr>
          <w:rFonts w:ascii="Times New Roman" w:hAnsi="Times New Roman" w:cs="Times New Roman"/>
          <w:b/>
          <w:i w:val="0"/>
          <w:iCs/>
          <w:strike w:val="0"/>
        </w:rPr>
        <w:tab/>
      </w:r>
      <w:r>
        <w:rPr>
          <w:rFonts w:ascii="Times New Roman" w:hAnsi="Times New Roman" w:cs="Times New Roman"/>
          <w:b/>
          <w:i w:val="0"/>
          <w:iCs/>
          <w:strike w:val="0"/>
        </w:rPr>
        <w:tab/>
      </w:r>
      <w:r>
        <w:rPr>
          <w:rFonts w:ascii="Times New Roman" w:hAnsi="Times New Roman" w:cs="Times New Roman"/>
          <w:b/>
          <w:i w:val="0"/>
          <w:iCs/>
          <w:strike w:val="0"/>
        </w:rPr>
        <w:tab/>
      </w:r>
      <w:r>
        <w:rPr>
          <w:rFonts w:ascii="Times New Roman" w:hAnsi="Times New Roman" w:cs="Times New Roman"/>
          <w:b/>
          <w:i w:val="0"/>
          <w:iCs/>
          <w:strike w:val="0"/>
        </w:rPr>
        <w:tab/>
      </w:r>
      <w:r>
        <w:rPr>
          <w:rFonts w:ascii="Times New Roman" w:hAnsi="Times New Roman" w:cs="Times New Roman"/>
          <w:b/>
          <w:i w:val="0"/>
          <w:iCs/>
          <w:strike w:val="0"/>
        </w:rPr>
        <w:tab/>
      </w:r>
      <w:r>
        <w:rPr>
          <w:rFonts w:ascii="Times New Roman" w:hAnsi="Times New Roman" w:cs="Times New Roman"/>
          <w:b/>
          <w:i w:val="0"/>
          <w:iCs/>
          <w:strike w:val="0"/>
        </w:rPr>
        <w:tab/>
        <w:t>DUYỆT CỦA TỔ TRƯỞNG</w:t>
      </w:r>
    </w:p>
    <w:p w:rsidR="00B02534" w:rsidRDefault="00B02534">
      <w:pPr>
        <w:rPr>
          <w:rFonts w:ascii="Times New Roman" w:hAnsi="Times New Roman" w:cs="Times New Roman"/>
          <w:b/>
          <w:i w:val="0"/>
          <w:iCs/>
          <w:strike w:val="0"/>
        </w:rPr>
      </w:pPr>
    </w:p>
    <w:p w:rsidR="00B02534" w:rsidRDefault="00B02534">
      <w:pPr>
        <w:rPr>
          <w:rFonts w:ascii="Times New Roman" w:hAnsi="Times New Roman" w:cs="Times New Roman"/>
          <w:b/>
          <w:i w:val="0"/>
          <w:iCs/>
          <w:strike w:val="0"/>
        </w:rPr>
      </w:pPr>
    </w:p>
    <w:p w:rsidR="00B02534" w:rsidRDefault="00B02534">
      <w:pPr>
        <w:rPr>
          <w:rFonts w:ascii="Times New Roman" w:hAnsi="Times New Roman" w:cs="Times New Roman"/>
          <w:b/>
          <w:i w:val="0"/>
          <w:iCs/>
          <w:strike w:val="0"/>
        </w:rPr>
      </w:pPr>
    </w:p>
    <w:p w:rsidR="00B02534" w:rsidRDefault="00B02534">
      <w:pPr>
        <w:rPr>
          <w:rFonts w:ascii="Times New Roman" w:hAnsi="Times New Roman" w:cs="Times New Roman"/>
          <w:b/>
          <w:i w:val="0"/>
          <w:iCs/>
          <w:strike w:val="0"/>
        </w:rPr>
      </w:pPr>
    </w:p>
    <w:p w:rsidR="00B02534" w:rsidRDefault="00B02534">
      <w:pPr>
        <w:rPr>
          <w:rFonts w:ascii="Times New Roman" w:hAnsi="Times New Roman" w:cs="Times New Roman"/>
          <w:b/>
          <w:i w:val="0"/>
          <w:iCs/>
          <w:strike w:val="0"/>
        </w:rPr>
      </w:pPr>
    </w:p>
    <w:p w:rsidR="00B02534" w:rsidRDefault="0037317A">
      <w:pPr>
        <w:ind w:firstLineChars="1050" w:firstLine="2943"/>
        <w:rPr>
          <w:rFonts w:ascii="Times New Roman" w:hAnsi="Times New Roman" w:cs="Times New Roman"/>
          <w:b/>
          <w:i w:val="0"/>
          <w:iCs/>
          <w:strike w:val="0"/>
        </w:rPr>
      </w:pPr>
      <w:r>
        <w:rPr>
          <w:rFonts w:ascii="Times New Roman" w:hAnsi="Times New Roman" w:cs="Times New Roman"/>
          <w:b/>
          <w:i w:val="0"/>
          <w:iCs/>
          <w:strike w:val="0"/>
          <w:lang w:val="vi-VN"/>
        </w:rPr>
        <w:t>Phạm Thị Thu Hà</w:t>
      </w:r>
      <w:r>
        <w:rPr>
          <w:rFonts w:ascii="Times New Roman" w:hAnsi="Times New Roman" w:cs="Times New Roman"/>
          <w:b/>
          <w:i w:val="0"/>
          <w:iCs/>
          <w:strike w:val="0"/>
        </w:rPr>
        <w:tab/>
        <w:t xml:space="preserve">                                                   Nguyễn Thị Vân</w:t>
      </w:r>
    </w:p>
    <w:p w:rsidR="00B02534" w:rsidRDefault="00B02534">
      <w:pPr>
        <w:jc w:val="both"/>
        <w:rPr>
          <w:rFonts w:ascii="Times New Roman" w:hAnsi="Times New Roman" w:cs="Times New Roman"/>
          <w:b/>
          <w:i w:val="0"/>
          <w:iCs/>
          <w:strike w:val="0"/>
        </w:rPr>
      </w:pPr>
    </w:p>
    <w:p w:rsidR="00B02534" w:rsidRDefault="00B02534">
      <w:pPr>
        <w:jc w:val="both"/>
        <w:rPr>
          <w:rFonts w:ascii="Times New Roman" w:hAnsi="Times New Roman" w:cs="Times New Roman"/>
          <w:b/>
          <w:i w:val="0"/>
          <w:iCs/>
          <w:strike w:val="0"/>
        </w:rPr>
      </w:pPr>
    </w:p>
    <w:p w:rsidR="00B02534" w:rsidRDefault="0037317A">
      <w:pPr>
        <w:jc w:val="center"/>
        <w:rPr>
          <w:rFonts w:ascii="Times New Roman" w:hAnsi="Times New Roman" w:cs="Times New Roman"/>
          <w:b/>
          <w:i w:val="0"/>
          <w:iCs/>
          <w:strike w:val="0"/>
        </w:rPr>
      </w:pPr>
      <w:r>
        <w:rPr>
          <w:rFonts w:ascii="Times New Roman" w:hAnsi="Times New Roman" w:cs="Times New Roman"/>
          <w:b/>
          <w:i w:val="0"/>
          <w:iCs/>
          <w:strike w:val="0"/>
        </w:rPr>
        <w:t>DUYỆT BAN GIÁM HIỆU</w:t>
      </w: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jc w:val="center"/>
        <w:rPr>
          <w:b/>
          <w:bCs/>
          <w:i w:val="0"/>
          <w:iCs/>
          <w:strike w:val="0"/>
        </w:rPr>
      </w:pPr>
    </w:p>
    <w:p w:rsidR="00B02534" w:rsidRDefault="0037317A">
      <w:pPr>
        <w:jc w:val="center"/>
        <w:rPr>
          <w:rFonts w:ascii="Times New Roman" w:hAnsi="Times New Roman" w:cs="Times New Roman"/>
          <w:b/>
          <w:bCs/>
          <w:i w:val="0"/>
          <w:iCs/>
          <w:strike w:val="0"/>
          <w:lang w:val="vi-VN"/>
        </w:rPr>
      </w:pPr>
      <w:r>
        <w:rPr>
          <w:rFonts w:ascii="Times New Roman" w:hAnsi="Times New Roman" w:cs="Times New Roman"/>
          <w:b/>
          <w:bCs/>
          <w:i w:val="0"/>
          <w:iCs/>
          <w:strike w:val="0"/>
          <w:lang w:val="vi-VN"/>
        </w:rPr>
        <w:t>Đặng Chí Quyết</w:t>
      </w: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sectPr w:rsidR="00B02534">
          <w:type w:val="continuous"/>
          <w:pgSz w:w="16838" w:h="11910" w:orient="landscape"/>
          <w:pgMar w:top="1134" w:right="1134" w:bottom="1134" w:left="1134" w:header="720" w:footer="720" w:gutter="0"/>
          <w:cols w:space="0"/>
          <w:docGrid w:linePitch="360"/>
        </w:sectPr>
      </w:pPr>
    </w:p>
    <w:tbl>
      <w:tblPr>
        <w:tblW w:w="10290" w:type="dxa"/>
        <w:tblInd w:w="-99" w:type="dxa"/>
        <w:tblLook w:val="04A0" w:firstRow="1" w:lastRow="0" w:firstColumn="1" w:lastColumn="0" w:noHBand="0" w:noVBand="1"/>
      </w:tblPr>
      <w:tblGrid>
        <w:gridCol w:w="4755"/>
        <w:gridCol w:w="5535"/>
      </w:tblGrid>
      <w:tr w:rsidR="00B02534">
        <w:trPr>
          <w:trHeight w:val="1691"/>
        </w:trPr>
        <w:tc>
          <w:tcPr>
            <w:tcW w:w="4755" w:type="dxa"/>
          </w:tcPr>
          <w:p w:rsidR="00B02534" w:rsidRDefault="005F4B5E" w:rsidP="008426B4">
            <w:pPr>
              <w:jc w:val="center"/>
              <w:rPr>
                <w:rFonts w:ascii="Times New Roman" w:hAnsi="Times New Roman"/>
                <w:i w:val="0"/>
                <w:iCs/>
                <w:strike w:val="0"/>
                <w:sz w:val="24"/>
                <w:szCs w:val="24"/>
                <w:lang w:val="it-IT"/>
              </w:rPr>
            </w:pPr>
            <w:r>
              <w:rPr>
                <w:rFonts w:ascii="Times New Roman" w:hAnsi="Times New Roman"/>
                <w:i w:val="0"/>
                <w:iCs/>
                <w:strike w:val="0"/>
                <w:sz w:val="24"/>
                <w:szCs w:val="24"/>
                <w:lang w:val="it-IT"/>
              </w:rPr>
              <w:lastRenderedPageBreak/>
              <w:t xml:space="preserve">UBND THÀNH PHỐ </w:t>
            </w:r>
            <w:r w:rsidR="0037317A">
              <w:rPr>
                <w:rFonts w:ascii="Times New Roman" w:hAnsi="Times New Roman"/>
                <w:i w:val="0"/>
                <w:iCs/>
                <w:strike w:val="0"/>
                <w:sz w:val="24"/>
                <w:szCs w:val="24"/>
                <w:lang w:val="it-IT"/>
              </w:rPr>
              <w:t>CẨM PHẢ</w:t>
            </w:r>
          </w:p>
          <w:p w:rsidR="00B02534" w:rsidRDefault="0037317A" w:rsidP="008426B4">
            <w:pPr>
              <w:jc w:val="center"/>
              <w:rPr>
                <w:rFonts w:ascii="Times New Roman" w:hAnsi="Times New Roman"/>
                <w:b/>
                <w:i w:val="0"/>
                <w:iCs/>
                <w:strike w:val="0"/>
                <w:sz w:val="24"/>
                <w:szCs w:val="24"/>
                <w:lang w:val="it-IT"/>
              </w:rPr>
            </w:pPr>
            <w:r>
              <w:rPr>
                <w:rFonts w:ascii="Times New Roman" w:hAnsi="Times New Roman"/>
                <w:b/>
                <w:i w:val="0"/>
                <w:iCs/>
                <w:strike w:val="0"/>
                <w:sz w:val="24"/>
                <w:szCs w:val="24"/>
                <w:lang w:val="it-IT"/>
              </w:rPr>
              <w:t xml:space="preserve">TRƯỜNG THCS </w:t>
            </w:r>
            <w:r>
              <w:rPr>
                <w:rFonts w:ascii="Times New Roman" w:hAnsi="Times New Roman"/>
                <w:b/>
                <w:i w:val="0"/>
                <w:iCs/>
                <w:strike w:val="0"/>
                <w:sz w:val="24"/>
                <w:szCs w:val="24"/>
              </w:rPr>
              <w:t>CHU VĂN AN</w:t>
            </w:r>
          </w:p>
          <w:p w:rsidR="00B02534" w:rsidRDefault="0037317A" w:rsidP="008426B4">
            <w:pPr>
              <w:jc w:val="center"/>
              <w:rPr>
                <w:rFonts w:ascii="Times New Roman" w:hAnsi="Times New Roman"/>
                <w:b/>
                <w:i w:val="0"/>
                <w:iCs/>
                <w:strike w:val="0"/>
                <w:sz w:val="24"/>
                <w:szCs w:val="24"/>
                <w:lang w:val="it-IT"/>
              </w:rPr>
            </w:pPr>
            <w:r>
              <w:rPr>
                <w:rFonts w:ascii="Times New Roman" w:hAnsi="Times New Roman"/>
                <w:i w:val="0"/>
                <w:iCs/>
                <w:strike w:val="0"/>
                <w:noProof/>
                <w:sz w:val="24"/>
                <w:szCs w:val="24"/>
                <w:lang w:val="en-US" w:eastAsia="en-US"/>
              </w:rPr>
              <mc:AlternateContent>
                <mc:Choice Requires="wps">
                  <w:drawing>
                    <wp:anchor distT="0" distB="0" distL="114300" distR="114300" simplePos="0" relativeHeight="251642880" behindDoc="0" locked="0" layoutInCell="1" allowOverlap="1">
                      <wp:simplePos x="0" y="0"/>
                      <wp:positionH relativeFrom="column">
                        <wp:posOffset>1012190</wp:posOffset>
                      </wp:positionH>
                      <wp:positionV relativeFrom="paragraph">
                        <wp:posOffset>35560</wp:posOffset>
                      </wp:positionV>
                      <wp:extent cx="91440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DB22542" id="Straight Connector 1"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79.7pt,2.8pt" to="15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"/>
                  </w:pict>
                </mc:Fallback>
              </mc:AlternateContent>
            </w:r>
            <w:r>
              <w:rPr>
                <w:rFonts w:ascii="Times New Roman" w:hAnsi="Times New Roman"/>
                <w:b/>
                <w:i w:val="0"/>
                <w:iCs/>
                <w:strike w:val="0"/>
                <w:sz w:val="24"/>
                <w:szCs w:val="24"/>
                <w:lang w:val="it-I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tblGrid>
            <w:tr w:rsidR="00B02534">
              <w:trPr>
                <w:trHeight w:val="265"/>
                <w:jc w:val="center"/>
              </w:trPr>
              <w:tc>
                <w:tcPr>
                  <w:tcW w:w="276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B02534" w:rsidRDefault="0037317A" w:rsidP="008426B4">
                  <w:pPr>
                    <w:jc w:val="center"/>
                    <w:rPr>
                      <w:rFonts w:ascii="Times New Roman" w:hAnsi="Times New Roman"/>
                      <w:b/>
                      <w:i w:val="0"/>
                      <w:iCs/>
                      <w:strike w:val="0"/>
                      <w:sz w:val="24"/>
                      <w:szCs w:val="24"/>
                      <w:lang w:val="it-IT"/>
                    </w:rPr>
                  </w:pPr>
                  <w:r>
                    <w:rPr>
                      <w:rFonts w:ascii="Times New Roman" w:hAnsi="Times New Roman"/>
                      <w:b/>
                      <w:i w:val="0"/>
                      <w:iCs/>
                      <w:strike w:val="0"/>
                      <w:sz w:val="24"/>
                      <w:szCs w:val="24"/>
                      <w:lang w:val="it-IT"/>
                    </w:rPr>
                    <w:t>ĐỀ CHÍNH THỨC</w:t>
                  </w:r>
                </w:p>
              </w:tc>
            </w:tr>
          </w:tbl>
          <w:p w:rsidR="00B02534" w:rsidRDefault="00B02534" w:rsidP="008426B4">
            <w:pPr>
              <w:jc w:val="both"/>
              <w:rPr>
                <w:rFonts w:ascii="Times New Roman" w:hAnsi="Times New Roman"/>
                <w:b/>
                <w:i w:val="0"/>
                <w:iCs/>
                <w:strike w:val="0"/>
                <w:sz w:val="24"/>
                <w:szCs w:val="24"/>
                <w:lang w:val="it-IT"/>
              </w:rPr>
            </w:pPr>
          </w:p>
        </w:tc>
        <w:tc>
          <w:tcPr>
            <w:tcW w:w="5535" w:type="dxa"/>
          </w:tcPr>
          <w:p w:rsidR="00B02534" w:rsidRDefault="0037317A" w:rsidP="008426B4">
            <w:pPr>
              <w:jc w:val="center"/>
              <w:rPr>
                <w:rFonts w:ascii="Times New Roman" w:hAnsi="Times New Roman"/>
                <w:b/>
                <w:i w:val="0"/>
                <w:iCs/>
                <w:strike w:val="0"/>
                <w:sz w:val="24"/>
                <w:szCs w:val="24"/>
                <w:lang w:val="vi-VN"/>
              </w:rPr>
            </w:pPr>
            <w:r>
              <w:rPr>
                <w:rFonts w:ascii="Times New Roman" w:hAnsi="Times New Roman"/>
                <w:b/>
                <w:i w:val="0"/>
                <w:iCs/>
                <w:strike w:val="0"/>
                <w:sz w:val="24"/>
                <w:szCs w:val="24"/>
                <w:lang w:val="it-IT"/>
              </w:rPr>
              <w:t xml:space="preserve">     ĐỀ KIỂM TRA </w:t>
            </w:r>
            <w:r>
              <w:rPr>
                <w:rFonts w:ascii="Times New Roman" w:hAnsi="Times New Roman"/>
                <w:b/>
                <w:i w:val="0"/>
                <w:iCs/>
                <w:strike w:val="0"/>
                <w:sz w:val="24"/>
                <w:szCs w:val="24"/>
                <w:lang w:val="vi-VN"/>
              </w:rPr>
              <w:t>CUỐI</w:t>
            </w:r>
            <w:r>
              <w:rPr>
                <w:rFonts w:ascii="Times New Roman" w:hAnsi="Times New Roman"/>
                <w:b/>
                <w:i w:val="0"/>
                <w:iCs/>
                <w:strike w:val="0"/>
                <w:sz w:val="24"/>
                <w:szCs w:val="24"/>
              </w:rPr>
              <w:t xml:space="preserve"> </w:t>
            </w:r>
            <w:r>
              <w:rPr>
                <w:rFonts w:ascii="Times New Roman" w:hAnsi="Times New Roman"/>
                <w:b/>
                <w:i w:val="0"/>
                <w:iCs/>
                <w:strike w:val="0"/>
                <w:sz w:val="24"/>
                <w:szCs w:val="24"/>
                <w:lang w:val="it-IT"/>
              </w:rPr>
              <w:t>HỌC KỲ I</w:t>
            </w:r>
            <w:r>
              <w:rPr>
                <w:rFonts w:ascii="Times New Roman" w:hAnsi="Times New Roman"/>
                <w:b/>
                <w:i w:val="0"/>
                <w:iCs/>
                <w:strike w:val="0"/>
                <w:sz w:val="24"/>
                <w:szCs w:val="24"/>
                <w:lang w:val="vi-VN"/>
              </w:rPr>
              <w:t>I</w:t>
            </w:r>
          </w:p>
          <w:p w:rsidR="00B02534" w:rsidRDefault="0037317A" w:rsidP="008426B4">
            <w:pPr>
              <w:jc w:val="center"/>
              <w:rPr>
                <w:rFonts w:ascii="Times New Roman" w:hAnsi="Times New Roman"/>
                <w:b/>
                <w:i w:val="0"/>
                <w:iCs/>
                <w:strike w:val="0"/>
                <w:sz w:val="24"/>
                <w:szCs w:val="24"/>
                <w:lang w:val="it-IT"/>
              </w:rPr>
            </w:pPr>
            <w:r>
              <w:rPr>
                <w:rFonts w:ascii="Times New Roman" w:hAnsi="Times New Roman"/>
                <w:b/>
                <w:i w:val="0"/>
                <w:iCs/>
                <w:strike w:val="0"/>
                <w:sz w:val="24"/>
                <w:szCs w:val="24"/>
                <w:lang w:val="it-IT"/>
              </w:rPr>
              <w:t>NĂM HỌC 202</w:t>
            </w:r>
            <w:r>
              <w:rPr>
                <w:rFonts w:ascii="Times New Roman" w:hAnsi="Times New Roman"/>
                <w:b/>
                <w:i w:val="0"/>
                <w:iCs/>
                <w:strike w:val="0"/>
                <w:sz w:val="24"/>
                <w:szCs w:val="24"/>
                <w:lang w:val="en-US"/>
              </w:rPr>
              <w:t>3</w:t>
            </w:r>
            <w:r>
              <w:rPr>
                <w:rFonts w:ascii="Times New Roman" w:hAnsi="Times New Roman"/>
                <w:b/>
                <w:i w:val="0"/>
                <w:iCs/>
                <w:strike w:val="0"/>
                <w:sz w:val="24"/>
                <w:szCs w:val="24"/>
                <w:lang w:val="it-IT"/>
              </w:rPr>
              <w:t>-202</w:t>
            </w:r>
            <w:r>
              <w:rPr>
                <w:rFonts w:ascii="Times New Roman" w:hAnsi="Times New Roman"/>
                <w:b/>
                <w:i w:val="0"/>
                <w:iCs/>
                <w:strike w:val="0"/>
                <w:sz w:val="24"/>
                <w:szCs w:val="24"/>
                <w:lang w:val="en-US"/>
              </w:rPr>
              <w:t>4</w:t>
            </w:r>
          </w:p>
          <w:p w:rsidR="00B02534" w:rsidRDefault="0037317A" w:rsidP="008426B4">
            <w:pPr>
              <w:ind w:firstLine="432"/>
              <w:jc w:val="center"/>
              <w:rPr>
                <w:rFonts w:ascii="Times New Roman" w:hAnsi="Times New Roman"/>
                <w:b/>
                <w:i w:val="0"/>
                <w:iCs/>
                <w:strike w:val="0"/>
                <w:sz w:val="24"/>
                <w:szCs w:val="24"/>
                <w:lang w:val="it-IT"/>
              </w:rPr>
            </w:pPr>
            <w:r>
              <w:rPr>
                <w:rFonts w:ascii="Times New Roman" w:hAnsi="Times New Roman"/>
                <w:i w:val="0"/>
                <w:iCs/>
                <w:strike w:val="0"/>
                <w:sz w:val="24"/>
                <w:szCs w:val="24"/>
                <w:lang w:val="it-IT"/>
              </w:rPr>
              <w:t>Môn</w:t>
            </w:r>
            <w:r>
              <w:rPr>
                <w:rFonts w:ascii="Times New Roman" w:hAnsi="Times New Roman"/>
                <w:b/>
                <w:i w:val="0"/>
                <w:iCs/>
                <w:strike w:val="0"/>
                <w:sz w:val="24"/>
                <w:szCs w:val="24"/>
                <w:lang w:val="it-IT"/>
              </w:rPr>
              <w:t>: Toán lớp 6</w:t>
            </w:r>
          </w:p>
          <w:p w:rsidR="00B02534" w:rsidRDefault="0037317A" w:rsidP="008426B4">
            <w:pPr>
              <w:ind w:firstLine="432"/>
              <w:jc w:val="center"/>
              <w:rPr>
                <w:rFonts w:ascii="Times New Roman" w:hAnsi="Times New Roman"/>
                <w:b/>
                <w:i w:val="0"/>
                <w:iCs/>
                <w:strike w:val="0"/>
                <w:sz w:val="24"/>
                <w:szCs w:val="24"/>
                <w:lang w:val="it-IT"/>
              </w:rPr>
            </w:pPr>
            <w:r>
              <w:rPr>
                <w:rFonts w:ascii="Times New Roman" w:hAnsi="Times New Roman"/>
                <w:i w:val="0"/>
                <w:iCs/>
                <w:strike w:val="0"/>
                <w:sz w:val="24"/>
                <w:szCs w:val="24"/>
                <w:lang w:val="it-IT"/>
              </w:rPr>
              <w:t>Thời gian làm bài: 90 phút</w:t>
            </w:r>
          </w:p>
          <w:p w:rsidR="00B02534" w:rsidRDefault="0037317A" w:rsidP="008426B4">
            <w:pPr>
              <w:ind w:firstLine="432"/>
              <w:jc w:val="center"/>
              <w:rPr>
                <w:rFonts w:ascii="Times New Roman" w:hAnsi="Times New Roman"/>
                <w:i w:val="0"/>
                <w:iCs/>
                <w:strike w:val="0"/>
                <w:sz w:val="24"/>
                <w:szCs w:val="24"/>
                <w:lang w:val="it-IT"/>
              </w:rPr>
            </w:pPr>
            <w:r>
              <w:rPr>
                <w:rFonts w:ascii="Times New Roman" w:hAnsi="Times New Roman"/>
                <w:i w:val="0"/>
                <w:iCs/>
                <w:strike w:val="0"/>
                <w:noProof/>
                <w:sz w:val="24"/>
                <w:szCs w:val="24"/>
                <w:lang w:val="en-US" w:eastAsia="en-US"/>
              </w:rPr>
              <mc:AlternateContent>
                <mc:Choice Requires="wps">
                  <w:drawing>
                    <wp:anchor distT="0" distB="0" distL="114300" distR="114300" simplePos="0" relativeHeight="251644928" behindDoc="0" locked="0" layoutInCell="1" allowOverlap="1">
                      <wp:simplePos x="0" y="0"/>
                      <wp:positionH relativeFrom="column">
                        <wp:posOffset>1196340</wp:posOffset>
                      </wp:positionH>
                      <wp:positionV relativeFrom="paragraph">
                        <wp:posOffset>248285</wp:posOffset>
                      </wp:positionV>
                      <wp:extent cx="1257300" cy="0"/>
                      <wp:effectExtent l="0" t="4445" r="0" b="5080"/>
                      <wp:wrapNone/>
                      <wp:docPr id="11" name="Straight Connector 11"/>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44E9EF" id="Straight Connector 1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94.2pt,19.55pt" to="193.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"/>
                  </w:pict>
                </mc:Fallback>
              </mc:AlternateContent>
            </w:r>
            <w:r>
              <w:rPr>
                <w:rFonts w:ascii="Times New Roman" w:hAnsi="Times New Roman"/>
                <w:i w:val="0"/>
                <w:iCs/>
                <w:strike w:val="0"/>
                <w:sz w:val="24"/>
                <w:szCs w:val="24"/>
                <w:lang w:val="it-IT"/>
              </w:rPr>
              <w:t>(Không kể thời gian giao đề)</w:t>
            </w:r>
          </w:p>
        </w:tc>
      </w:tr>
    </w:tbl>
    <w:p w:rsidR="00B02534" w:rsidRPr="008426B4" w:rsidRDefault="0037317A" w:rsidP="008426B4">
      <w:pPr>
        <w:tabs>
          <w:tab w:val="left" w:pos="4425"/>
        </w:tabs>
        <w:jc w:val="center"/>
        <w:rPr>
          <w:rFonts w:ascii="Times New Roman" w:hAnsi="Times New Roman" w:cs="Times New Roman"/>
          <w:b/>
          <w:i w:val="0"/>
          <w:iCs/>
          <w:strike w:val="0"/>
          <w:sz w:val="22"/>
          <w:szCs w:val="24"/>
          <w:lang w:val="vi-VN"/>
        </w:rPr>
      </w:pPr>
      <w:r w:rsidRPr="008426B4">
        <w:rPr>
          <w:rFonts w:ascii="Times New Roman" w:hAnsi="Times New Roman" w:cs="Times New Roman"/>
          <w:b/>
          <w:i w:val="0"/>
          <w:iCs/>
          <w:strike w:val="0"/>
          <w:sz w:val="22"/>
          <w:szCs w:val="24"/>
          <w:lang w:val="vi-VN"/>
        </w:rPr>
        <w:t>ĐỀ SỐ 1</w:t>
      </w:r>
    </w:p>
    <w:p w:rsidR="00B02534" w:rsidRPr="008426B4" w:rsidRDefault="0037317A" w:rsidP="008426B4">
      <w:pPr>
        <w:numPr>
          <w:ilvl w:val="0"/>
          <w:numId w:val="11"/>
        </w:numPr>
        <w:tabs>
          <w:tab w:val="left" w:pos="4425"/>
        </w:tabs>
        <w:jc w:val="both"/>
        <w:rPr>
          <w:rFonts w:ascii="Times New Roman" w:hAnsi="Times New Roman" w:cs="Times New Roman"/>
          <w:b/>
          <w:i w:val="0"/>
          <w:iCs/>
          <w:strike w:val="0"/>
          <w:sz w:val="22"/>
          <w:szCs w:val="24"/>
          <w:lang w:val="nl-NL"/>
        </w:rPr>
      </w:pPr>
      <w:r w:rsidRPr="008426B4">
        <w:rPr>
          <w:rFonts w:ascii="Times New Roman" w:hAnsi="Times New Roman" w:cs="Times New Roman"/>
          <w:b/>
          <w:i w:val="0"/>
          <w:iCs/>
          <w:strike w:val="0"/>
          <w:sz w:val="22"/>
          <w:szCs w:val="24"/>
          <w:lang w:val="nl-NL"/>
        </w:rPr>
        <w:t>Trắc nghiệm khách quan (</w:t>
      </w:r>
      <w:r w:rsidRPr="008426B4">
        <w:rPr>
          <w:rFonts w:ascii="Times New Roman" w:hAnsi="Times New Roman" w:cs="Times New Roman"/>
          <w:b/>
          <w:i w:val="0"/>
          <w:iCs/>
          <w:strike w:val="0"/>
          <w:sz w:val="22"/>
          <w:szCs w:val="24"/>
          <w:lang w:val="en-US"/>
        </w:rPr>
        <w:t>6</w:t>
      </w:r>
      <w:r w:rsidRPr="008426B4">
        <w:rPr>
          <w:rFonts w:ascii="Times New Roman" w:hAnsi="Times New Roman" w:cs="Times New Roman"/>
          <w:b/>
          <w:i w:val="0"/>
          <w:iCs/>
          <w:strike w:val="0"/>
          <w:sz w:val="22"/>
          <w:szCs w:val="24"/>
          <w:lang w:val="nl-NL"/>
        </w:rPr>
        <w:t>,0 điểm)</w:t>
      </w:r>
    </w:p>
    <w:p w:rsidR="00B02534" w:rsidRPr="008426B4" w:rsidRDefault="0037317A" w:rsidP="008426B4">
      <w:pPr>
        <w:tabs>
          <w:tab w:val="left" w:pos="4425"/>
        </w:tabs>
        <w:jc w:val="both"/>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1.</w:t>
      </w:r>
      <w:r w:rsidRPr="008426B4">
        <w:rPr>
          <w:rFonts w:ascii="Times New Roman" w:hAnsi="Times New Roman" w:cs="Times New Roman"/>
          <w:i w:val="0"/>
          <w:iCs/>
          <w:strike w:val="0"/>
          <w:sz w:val="22"/>
          <w:szCs w:val="24"/>
        </w:rPr>
        <w:t xml:space="preserve"> </w:t>
      </w:r>
      <w:r w:rsidRPr="008426B4">
        <w:rPr>
          <w:rFonts w:ascii="Times New Roman" w:hAnsi="Times New Roman" w:cs="Times New Roman"/>
          <w:i w:val="0"/>
          <w:iCs/>
          <w:strike w:val="0"/>
          <w:sz w:val="22"/>
          <w:szCs w:val="24"/>
          <w:lang w:val="vi-VN"/>
        </w:rPr>
        <w:t>Làm tròn số -768, 8554 đến chữ số hàng phần trăm, ta được số:</w:t>
      </w:r>
    </w:p>
    <w:tbl>
      <w:tblPr>
        <w:tblW w:w="10154" w:type="dxa"/>
        <w:tblLook w:val="04A0" w:firstRow="1" w:lastRow="0" w:firstColumn="1" w:lastColumn="0" w:noHBand="0" w:noVBand="1"/>
      </w:tblPr>
      <w:tblGrid>
        <w:gridCol w:w="2388"/>
        <w:gridCol w:w="2540"/>
        <w:gridCol w:w="2506"/>
        <w:gridCol w:w="2720"/>
      </w:tblGrid>
      <w:tr w:rsidR="00B02534" w:rsidRPr="008426B4">
        <w:trPr>
          <w:trHeight w:val="284"/>
        </w:trPr>
        <w:tc>
          <w:tcPr>
            <w:tcW w:w="2388" w:type="dxa"/>
            <w:vAlign w:val="bottom"/>
          </w:tcPr>
          <w:p w:rsidR="00B02534" w:rsidRPr="008426B4" w:rsidRDefault="0037317A" w:rsidP="008426B4">
            <w:pPr>
              <w:numPr>
                <w:ilvl w:val="0"/>
                <w:numId w:val="12"/>
              </w:num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-768, 86</w:t>
            </w:r>
          </w:p>
        </w:tc>
        <w:tc>
          <w:tcPr>
            <w:tcW w:w="2540"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eastAsia="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-768, 85</w:t>
            </w:r>
            <w:r w:rsidRPr="008426B4">
              <w:rPr>
                <w:rFonts w:ascii="Times New Roman" w:eastAsia="Times New Roman" w:hAnsi="Times New Roman" w:cs="Times New Roman"/>
                <w:i w:val="0"/>
                <w:iCs/>
                <w:strike w:val="0"/>
                <w:sz w:val="22"/>
                <w:szCs w:val="24"/>
              </w:rPr>
              <w:t xml:space="preserve">                          </w:t>
            </w:r>
          </w:p>
        </w:tc>
        <w:tc>
          <w:tcPr>
            <w:tcW w:w="250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eastAsia="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-768, 855</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eastAsia="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-768, 854</w:t>
            </w:r>
          </w:p>
        </w:tc>
      </w:tr>
    </w:tbl>
    <w:p w:rsidR="00B02534" w:rsidRPr="008426B4" w:rsidRDefault="0037317A" w:rsidP="008426B4">
      <w:pPr>
        <w:pStyle w:val="Heading4"/>
        <w:spacing w:before="0" w:after="0" w:line="240" w:lineRule="auto"/>
        <w:jc w:val="both"/>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Câu 2. </w:t>
      </w:r>
      <w:r w:rsidRPr="008426B4">
        <w:rPr>
          <w:rFonts w:ascii="Times New Roman" w:hAnsi="Times New Roman" w:cs="Times New Roman"/>
          <w:b w:val="0"/>
          <w:bCs w:val="0"/>
          <w:i w:val="0"/>
          <w:iCs/>
          <w:strike w:val="0"/>
          <w:sz w:val="22"/>
          <w:szCs w:val="24"/>
          <w:lang w:val="vi-VN"/>
        </w:rPr>
        <w:t>Một hộp có 1 quả bóng xanh, 1 quả bóng đỏ, 1 quả bóng vàng; các quả bóng có kích thước và khối lượng như nhau. Mỗi lần bạn An lấy ngẫu nhiên một quả bóng trong hộp, ghi lại màu của quả bóng lấy ra và bỏ lại quả bóng đó vào trong hộp. Trong 60 lần lấy bóng liên tiếp, có 18 lần xuất hiện quả bóng màu đỏ. Xác suất thực nghiệm xuất hiện quả bóng màu đỏ là:</w:t>
      </w:r>
    </w:p>
    <w:tbl>
      <w:tblPr>
        <w:tblW w:w="10154" w:type="dxa"/>
        <w:tblLook w:val="04A0" w:firstRow="1" w:lastRow="0" w:firstColumn="1" w:lastColumn="0" w:noHBand="0" w:noVBand="1"/>
      </w:tblPr>
      <w:tblGrid>
        <w:gridCol w:w="2388"/>
        <w:gridCol w:w="2540"/>
        <w:gridCol w:w="2506"/>
        <w:gridCol w:w="2720"/>
      </w:tblGrid>
      <w:tr w:rsidR="00B02534" w:rsidRPr="008426B4">
        <w:trPr>
          <w:trHeight w:val="454"/>
        </w:trPr>
        <w:tc>
          <w:tcPr>
            <w:tcW w:w="2388" w:type="dxa"/>
            <w:vAlign w:val="bottom"/>
          </w:tcPr>
          <w:p w:rsidR="00B02534" w:rsidRPr="008426B4" w:rsidRDefault="0037317A" w:rsidP="008426B4">
            <w:pPr>
              <w:numPr>
                <w:ilvl w:val="0"/>
                <w:numId w:val="13"/>
              </w:num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bCs/>
                <w:i w:val="0"/>
                <w:iCs/>
                <w:strike w:val="0"/>
                <w:position w:val="-24"/>
                <w:sz w:val="22"/>
                <w:szCs w:val="24"/>
              </w:rPr>
              <w:object w:dxaOrig="316"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5.65pt;height:28.8pt" o:ole="">
                  <v:imagedata r:id="rId6" o:title=""/>
                </v:shape>
                <o:OLEObject Type="Embed" ProgID="Equation.DSMT4" ShapeID="_x0000_i1025" DrawAspect="Content" ObjectID="_1775549252" r:id="rId7"/>
              </w:object>
            </w:r>
          </w:p>
        </w:tc>
        <w:tc>
          <w:tcPr>
            <w:tcW w:w="2540"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eastAsia="Times New Roman" w:hAnsi="Times New Roman" w:cs="Times New Roman"/>
                <w:i w:val="0"/>
                <w:iCs/>
                <w:strike w:val="0"/>
                <w:sz w:val="22"/>
                <w:szCs w:val="24"/>
              </w:rPr>
              <w:t xml:space="preserve">B. </w:t>
            </w:r>
            <w:r w:rsidRPr="008426B4">
              <w:rPr>
                <w:rFonts w:ascii="Times New Roman" w:hAnsi="Times New Roman" w:cs="Times New Roman"/>
                <w:bCs/>
                <w:i w:val="0"/>
                <w:iCs/>
                <w:strike w:val="0"/>
                <w:position w:val="-24"/>
                <w:sz w:val="22"/>
                <w:szCs w:val="24"/>
              </w:rPr>
              <w:object w:dxaOrig="321" w:dyaOrig="551">
                <v:shape id="_x0000_i1026" type="#_x0000_t75" alt="OPL20U25GSXzBJYl68kk8uQGfFKzs7yb1M4KJWUiLk6ZEvGF+qCIPSnY57AbBFCvTW25.2022.4343+K4lPs7H94VUqPe2XwIsfPRnrXQE//QTEXxb8/8N4CNc6FpgZahzpTjFhMzSA7T/nHJa11DE8Ng2TP3iAmRczFlmslSuUNOgUeb6yRvs0=" style="width:16.3pt;height:27.55pt" o:ole="">
                  <v:imagedata r:id="rId8" o:title=""/>
                </v:shape>
                <o:OLEObject Type="Embed" ProgID="Equation.DSMT4" ShapeID="_x0000_i1026" DrawAspect="Content" ObjectID="_1775549253" r:id="rId9"/>
              </w:object>
            </w:r>
            <w:r w:rsidRPr="008426B4">
              <w:rPr>
                <w:rFonts w:ascii="Times New Roman" w:eastAsia="Times New Roman" w:hAnsi="Times New Roman" w:cs="Times New Roman"/>
                <w:i w:val="0"/>
                <w:iCs/>
                <w:strike w:val="0"/>
                <w:sz w:val="22"/>
                <w:szCs w:val="24"/>
              </w:rPr>
              <w:t xml:space="preserve">                          </w:t>
            </w:r>
          </w:p>
        </w:tc>
        <w:tc>
          <w:tcPr>
            <w:tcW w:w="250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eastAsia="Times New Roman" w:hAnsi="Times New Roman" w:cs="Times New Roman"/>
                <w:i w:val="0"/>
                <w:iCs/>
                <w:strike w:val="0"/>
                <w:sz w:val="22"/>
                <w:szCs w:val="24"/>
              </w:rPr>
              <w:t xml:space="preserve">C. </w:t>
            </w:r>
            <w:r w:rsidRPr="008426B4">
              <w:rPr>
                <w:rFonts w:ascii="Times New Roman" w:hAnsi="Times New Roman" w:cs="Times New Roman"/>
                <w:bCs/>
                <w:i w:val="0"/>
                <w:iCs/>
                <w:strike w:val="0"/>
                <w:position w:val="-24"/>
                <w:sz w:val="22"/>
                <w:szCs w:val="24"/>
              </w:rPr>
              <w:object w:dxaOrig="303" w:dyaOrig="583">
                <v:shape id="_x0000_i1027" type="#_x0000_t75" alt="OPL20U25GSXzBJYl68kk8uQGfFKzs7yb1M4KJWUiLk6ZEvGF+qCIPSnY57AbBFCvTW25.2022.4343+K4lPs7H94VUqPe2XwIsfPRnrXQE//QTEXxb8/8N4CNc6FpgZahzpTjFhMzSA7T/nHJa11DE8Ng2TP3iAmRczFlmslSuUNOgUeb6yRvs0=" style="width:15.05pt;height:29.45pt" o:ole="">
                  <v:imagedata r:id="rId10" o:title=""/>
                </v:shape>
                <o:OLEObject Type="Embed" ProgID="Equation.DSMT4" ShapeID="_x0000_i1027" DrawAspect="Content" ObjectID="_1775549254" r:id="rId11"/>
              </w:objec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eastAsia="Times New Roman" w:hAnsi="Times New Roman" w:cs="Times New Roman"/>
                <w:i w:val="0"/>
                <w:iCs/>
                <w:strike w:val="0"/>
                <w:sz w:val="22"/>
                <w:szCs w:val="24"/>
              </w:rPr>
              <w:t xml:space="preserve">D. </w:t>
            </w:r>
            <w:r w:rsidRPr="008426B4">
              <w:rPr>
                <w:rFonts w:ascii="Times New Roman" w:hAnsi="Times New Roman" w:cs="Times New Roman"/>
                <w:bCs/>
                <w:i w:val="0"/>
                <w:iCs/>
                <w:strike w:val="0"/>
                <w:position w:val="-24"/>
                <w:sz w:val="22"/>
                <w:szCs w:val="24"/>
              </w:rPr>
              <w:object w:dxaOrig="294" w:dyaOrig="566">
                <v:shape id="_x0000_i1028" type="#_x0000_t75" alt="OPL20U25GSXzBJYl68kk8uQGfFKzs7yb1M4KJWUiLk6ZEvGF+qCIPSnY57AbBFCvTW25.2022.4343+K4lPs7H94VUqPe2XwIsfPRnrXQE//QTEXxb8/8N4CNc6FpgZahzpTjFhMzSA7T/nHJa11DE8Ng2TP3iAmRczFlmslSuUNOgUeb6yRvs0=" style="width:14.4pt;height:28.15pt" o:ole="">
                  <v:imagedata r:id="rId12" o:title=""/>
                </v:shape>
                <o:OLEObject Type="Embed" ProgID="Equation.DSMT4" ShapeID="_x0000_i1028" DrawAspect="Content" ObjectID="_1775549255" r:id="rId13"/>
              </w:object>
            </w:r>
          </w:p>
        </w:tc>
      </w:tr>
    </w:tbl>
    <w:p w:rsidR="00B02534" w:rsidRPr="008426B4" w:rsidRDefault="0037317A" w:rsidP="008426B4">
      <w:pPr>
        <w:shd w:val="clear" w:color="auto" w:fill="FFFFFF"/>
        <w:spacing w:line="312" w:lineRule="auto"/>
        <w:rPr>
          <w:rFonts w:ascii="Times New Roman" w:eastAsia="Times New Roman" w:hAnsi="Times New Roman" w:cs="Times New Roman"/>
          <w:bCs/>
          <w:i w:val="0"/>
          <w:iCs/>
          <w:strike w:val="0"/>
          <w:color w:val="000000" w:themeColor="text1"/>
          <w:sz w:val="22"/>
          <w:szCs w:val="24"/>
        </w:rPr>
      </w:pPr>
      <w:r w:rsidRPr="008426B4">
        <w:rPr>
          <w:rFonts w:ascii="Times New Roman" w:hAnsi="Times New Roman" w:cs="Times New Roman"/>
          <w:b/>
          <w:i w:val="0"/>
          <w:iCs/>
          <w:strike w:val="0"/>
          <w:sz w:val="22"/>
          <w:szCs w:val="24"/>
        </w:rPr>
        <w:t>Câu 3.</w:t>
      </w:r>
      <w:r w:rsidRPr="008426B4">
        <w:rPr>
          <w:rFonts w:ascii="Times New Roman" w:hAnsi="Times New Roman" w:cs="Times New Roman"/>
          <w:i w:val="0"/>
          <w:iCs/>
          <w:strike w:val="0"/>
          <w:sz w:val="22"/>
          <w:szCs w:val="24"/>
        </w:rPr>
        <w:t xml:space="preserve"> </w:t>
      </w:r>
      <w:r w:rsidRPr="008426B4">
        <w:rPr>
          <w:rFonts w:ascii="Times New Roman" w:hAnsi="Times New Roman" w:cs="Times New Roman"/>
          <w:i w:val="0"/>
          <w:iCs/>
          <w:strike w:val="0"/>
          <w:sz w:val="22"/>
          <w:szCs w:val="24"/>
          <w:lang w:val="vi-VN"/>
        </w:rPr>
        <w:t>An</w:t>
      </w:r>
      <w:r w:rsidRPr="008426B4">
        <w:rPr>
          <w:rFonts w:ascii="Times New Roman" w:eastAsia="Times New Roman" w:hAnsi="Times New Roman" w:cs="Times New Roman"/>
          <w:bCs/>
          <w:i w:val="0"/>
          <w:iCs/>
          <w:strike w:val="0"/>
          <w:color w:val="000000" w:themeColor="text1"/>
          <w:sz w:val="22"/>
          <w:szCs w:val="24"/>
        </w:rPr>
        <w:t xml:space="preserve"> gieo một con xúc xắc 50 lần và ghi lại số chấm xuất hiện ở mỗi lần gieo được kết quả như sau:</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50"/>
        <w:gridCol w:w="1390"/>
        <w:gridCol w:w="1350"/>
        <w:gridCol w:w="1440"/>
        <w:gridCol w:w="1350"/>
        <w:gridCol w:w="1260"/>
      </w:tblGrid>
      <w:tr w:rsidR="00B02534" w:rsidRPr="008426B4">
        <w:trPr>
          <w:trHeight w:val="375"/>
        </w:trPr>
        <w:tc>
          <w:tcPr>
            <w:tcW w:w="1942"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rPr>
            </w:pPr>
            <w:r w:rsidRPr="008426B4">
              <w:rPr>
                <w:rFonts w:ascii="Times New Roman" w:hAnsi="Times New Roman" w:cs="Times New Roman"/>
                <w:i w:val="0"/>
                <w:iCs/>
                <w:strike w:val="0"/>
                <w:sz w:val="22"/>
                <w:szCs w:val="24"/>
              </w:rPr>
              <w:t xml:space="preserve"> Số chấm xuất hiện </w:t>
            </w:r>
          </w:p>
        </w:tc>
        <w:tc>
          <w:tcPr>
            <w:tcW w:w="145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1</w:t>
            </w:r>
          </w:p>
        </w:tc>
        <w:tc>
          <w:tcPr>
            <w:tcW w:w="139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2</w:t>
            </w:r>
          </w:p>
        </w:tc>
        <w:tc>
          <w:tcPr>
            <w:tcW w:w="135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hAnsi="Times New Roman" w:cs="Times New Roman"/>
                <w:i w:val="0"/>
                <w:iCs/>
                <w:strike w:val="0"/>
                <w:position w:val="-6"/>
                <w:sz w:val="22"/>
                <w:szCs w:val="24"/>
                <w:lang w:val="vi-VN"/>
              </w:rPr>
              <w:t>3</w:t>
            </w:r>
          </w:p>
        </w:tc>
        <w:tc>
          <w:tcPr>
            <w:tcW w:w="144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4</w:t>
            </w:r>
          </w:p>
        </w:tc>
        <w:tc>
          <w:tcPr>
            <w:tcW w:w="135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5</w:t>
            </w:r>
          </w:p>
        </w:tc>
        <w:tc>
          <w:tcPr>
            <w:tcW w:w="126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6</w:t>
            </w:r>
          </w:p>
        </w:tc>
      </w:tr>
      <w:tr w:rsidR="00B02534" w:rsidRPr="008426B4">
        <w:trPr>
          <w:trHeight w:val="239"/>
        </w:trPr>
        <w:tc>
          <w:tcPr>
            <w:tcW w:w="1942"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rPr>
            </w:pPr>
            <w:r w:rsidRPr="008426B4">
              <w:rPr>
                <w:rFonts w:ascii="Times New Roman" w:hAnsi="Times New Roman" w:cs="Times New Roman"/>
                <w:i w:val="0"/>
                <w:iCs/>
                <w:strike w:val="0"/>
                <w:sz w:val="22"/>
                <w:szCs w:val="24"/>
              </w:rPr>
              <w:t xml:space="preserve"> Số lần </w:t>
            </w:r>
          </w:p>
        </w:tc>
        <w:tc>
          <w:tcPr>
            <w:tcW w:w="145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en-US"/>
              </w:rPr>
            </w:pPr>
            <w:r w:rsidRPr="008426B4">
              <w:rPr>
                <w:rFonts w:ascii="Times New Roman" w:eastAsia="Calibri" w:hAnsi="Times New Roman" w:cs="Times New Roman"/>
                <w:i w:val="0"/>
                <w:iCs/>
                <w:strike w:val="0"/>
                <w:sz w:val="22"/>
                <w:szCs w:val="24"/>
                <w:lang w:val="en-US"/>
              </w:rPr>
              <w:t>4</w:t>
            </w:r>
          </w:p>
        </w:tc>
        <w:tc>
          <w:tcPr>
            <w:tcW w:w="139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10</w:t>
            </w:r>
          </w:p>
        </w:tc>
        <w:tc>
          <w:tcPr>
            <w:tcW w:w="135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eastAsia="Calibri" w:hAnsi="Times New Roman" w:cs="Times New Roman"/>
                <w:i w:val="0"/>
                <w:iCs/>
                <w:strike w:val="0"/>
                <w:sz w:val="22"/>
                <w:szCs w:val="24"/>
                <w:lang w:val="vi-VN"/>
              </w:rPr>
              <w:t>11</w:t>
            </w:r>
          </w:p>
        </w:tc>
        <w:tc>
          <w:tcPr>
            <w:tcW w:w="1440" w:type="dxa"/>
            <w:shd w:val="clear" w:color="auto" w:fill="auto"/>
            <w:vAlign w:val="center"/>
          </w:tcPr>
          <w:p w:rsidR="00B02534" w:rsidRPr="008426B4" w:rsidRDefault="0037317A" w:rsidP="008426B4">
            <w:pPr>
              <w:spacing w:line="260" w:lineRule="auto"/>
              <w:jc w:val="center"/>
              <w:rPr>
                <w:rFonts w:ascii="Times New Roman" w:eastAsia="Calibri" w:hAnsi="Times New Roman" w:cs="Times New Roman"/>
                <w:i w:val="0"/>
                <w:iCs/>
                <w:strike w:val="0"/>
                <w:sz w:val="22"/>
                <w:szCs w:val="24"/>
                <w:lang w:val="vi-VN"/>
              </w:rPr>
            </w:pPr>
            <w:r w:rsidRPr="008426B4">
              <w:rPr>
                <w:rFonts w:ascii="Times New Roman" w:hAnsi="Times New Roman" w:cs="Times New Roman"/>
                <w:i w:val="0"/>
                <w:iCs/>
                <w:strike w:val="0"/>
                <w:position w:val="-4"/>
                <w:sz w:val="22"/>
                <w:szCs w:val="24"/>
                <w:lang w:val="vi-VN"/>
              </w:rPr>
              <w:t>7</w:t>
            </w:r>
          </w:p>
        </w:tc>
        <w:tc>
          <w:tcPr>
            <w:tcW w:w="1350" w:type="dxa"/>
            <w:shd w:val="clear" w:color="auto" w:fill="auto"/>
            <w:vAlign w:val="center"/>
          </w:tcPr>
          <w:p w:rsidR="00B02534" w:rsidRPr="008426B4" w:rsidRDefault="0037317A" w:rsidP="008426B4">
            <w:pPr>
              <w:spacing w:line="260" w:lineRule="auto"/>
              <w:jc w:val="center"/>
              <w:rPr>
                <w:rFonts w:ascii="Times New Roman" w:hAnsi="Times New Roman" w:cs="Times New Roman"/>
                <w:i w:val="0"/>
                <w:iCs/>
                <w:strike w:val="0"/>
                <w:position w:val="-4"/>
                <w:sz w:val="22"/>
                <w:szCs w:val="24"/>
                <w:lang w:val="vi-VN"/>
              </w:rPr>
            </w:pPr>
            <w:r w:rsidRPr="008426B4">
              <w:rPr>
                <w:rFonts w:ascii="Times New Roman" w:hAnsi="Times New Roman" w:cs="Times New Roman"/>
                <w:i w:val="0"/>
                <w:iCs/>
                <w:strike w:val="0"/>
                <w:position w:val="-4"/>
                <w:sz w:val="22"/>
                <w:szCs w:val="24"/>
                <w:lang w:val="vi-VN"/>
              </w:rPr>
              <w:t>12</w:t>
            </w:r>
          </w:p>
        </w:tc>
        <w:tc>
          <w:tcPr>
            <w:tcW w:w="1260" w:type="dxa"/>
            <w:shd w:val="clear" w:color="auto" w:fill="auto"/>
            <w:vAlign w:val="center"/>
          </w:tcPr>
          <w:p w:rsidR="00B02534" w:rsidRPr="008426B4" w:rsidRDefault="0037317A" w:rsidP="008426B4">
            <w:pPr>
              <w:spacing w:line="260" w:lineRule="auto"/>
              <w:jc w:val="center"/>
              <w:rPr>
                <w:rFonts w:ascii="Times New Roman" w:hAnsi="Times New Roman" w:cs="Times New Roman"/>
                <w:i w:val="0"/>
                <w:iCs/>
                <w:strike w:val="0"/>
                <w:position w:val="-4"/>
                <w:sz w:val="22"/>
                <w:szCs w:val="24"/>
                <w:lang w:val="vi-VN"/>
              </w:rPr>
            </w:pPr>
            <w:r w:rsidRPr="008426B4">
              <w:rPr>
                <w:rFonts w:ascii="Times New Roman" w:hAnsi="Times New Roman" w:cs="Times New Roman"/>
                <w:i w:val="0"/>
                <w:iCs/>
                <w:strike w:val="0"/>
                <w:position w:val="-4"/>
                <w:sz w:val="22"/>
                <w:szCs w:val="24"/>
                <w:lang w:val="vi-VN"/>
              </w:rPr>
              <w:t>6</w:t>
            </w:r>
          </w:p>
        </w:tc>
      </w:tr>
    </w:tbl>
    <w:p w:rsidR="00B02534" w:rsidRPr="008426B4" w:rsidRDefault="0037317A" w:rsidP="008426B4">
      <w:pPr>
        <w:tabs>
          <w:tab w:val="left" w:pos="3402"/>
          <w:tab w:val="left" w:pos="5669"/>
          <w:tab w:val="left" w:pos="7937"/>
        </w:tabs>
        <w:jc w:val="both"/>
        <w:rPr>
          <w:rFonts w:ascii="Times New Roman" w:eastAsia="Calibri" w:hAnsi="Times New Roman" w:cs="Times New Roman"/>
          <w:bCs/>
          <w:i w:val="0"/>
          <w:iCs/>
          <w:strike w:val="0"/>
          <w:sz w:val="22"/>
          <w:szCs w:val="24"/>
        </w:rPr>
      </w:pPr>
      <w:r w:rsidRPr="008426B4">
        <w:rPr>
          <w:rFonts w:ascii="Times New Roman" w:eastAsia="Calibri" w:hAnsi="Times New Roman" w:cs="Times New Roman"/>
          <w:bCs/>
          <w:i w:val="0"/>
          <w:iCs/>
          <w:strike w:val="0"/>
          <w:sz w:val="22"/>
          <w:szCs w:val="24"/>
        </w:rPr>
        <w:t>Xác suất thực nghiệm xuất hiện mặt 5 chấm là:</w:t>
      </w:r>
    </w:p>
    <w:tbl>
      <w:tblPr>
        <w:tblW w:w="10214" w:type="dxa"/>
        <w:tblLook w:val="04A0" w:firstRow="1" w:lastRow="0" w:firstColumn="1" w:lastColumn="0" w:noHBand="0" w:noVBand="1"/>
      </w:tblPr>
      <w:tblGrid>
        <w:gridCol w:w="2383"/>
        <w:gridCol w:w="2535"/>
        <w:gridCol w:w="2526"/>
        <w:gridCol w:w="2770"/>
      </w:tblGrid>
      <w:tr w:rsidR="00B02534" w:rsidRPr="008426B4">
        <w:trPr>
          <w:trHeight w:val="355"/>
        </w:trPr>
        <w:tc>
          <w:tcPr>
            <w:tcW w:w="2383" w:type="dxa"/>
          </w:tcPr>
          <w:p w:rsidR="00B02534" w:rsidRPr="008426B4" w:rsidRDefault="008426B4" w:rsidP="008426B4">
            <w:pPr>
              <w:numPr>
                <w:ilvl w:val="0"/>
                <w:numId w:val="14"/>
              </w:numPr>
              <w:jc w:val="both"/>
              <w:rPr>
                <w:rFonts w:ascii="Times New Roman" w:eastAsia="Times New Roman" w:hAnsi="Times New Roman" w:cs="Times New Roman"/>
                <w:i w:val="0"/>
                <w:iCs/>
                <w:strike w:val="0"/>
                <w:sz w:val="22"/>
                <w:szCs w:val="24"/>
              </w:rPr>
            </w:pPr>
            <m:oMath>
              <m:f>
                <m:fPr>
                  <m:ctrlPr>
                    <w:rPr>
                      <w:rFonts w:ascii="Cambria Math" w:eastAsia="Times New Roman" w:hAnsi="Cambria Math" w:cs="Times New Roman"/>
                      <w:iCs/>
                      <w:strike w:val="0"/>
                      <w:sz w:val="22"/>
                      <w:szCs w:val="24"/>
                    </w:rPr>
                  </m:ctrlPr>
                </m:fPr>
                <m:num>
                  <m:r>
                    <w:rPr>
                      <w:rFonts w:ascii="Cambria Math" w:eastAsia="Times New Roman" w:hAnsi="Cambria Math" w:cs="Times New Roman"/>
                      <w:strike w:val="0"/>
                      <w:sz w:val="22"/>
                      <w:szCs w:val="24"/>
                    </w:rPr>
                    <m:t>6</m:t>
                  </m:r>
                </m:num>
                <m:den>
                  <m:r>
                    <w:rPr>
                      <w:rFonts w:ascii="Cambria Math" w:eastAsia="Times New Roman" w:hAnsi="Cambria Math" w:cs="Times New Roman"/>
                      <w:strike w:val="0"/>
                      <w:sz w:val="22"/>
                      <w:szCs w:val="24"/>
                    </w:rPr>
                    <m:t>50</m:t>
                  </m:r>
                </m:den>
              </m:f>
            </m:oMath>
            <w:r w:rsidR="0037317A"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6</m:t>
                  </m:r>
                </m:num>
                <m:den>
                  <m:r>
                    <w:rPr>
                      <w:rFonts w:ascii="Cambria Math" w:hAnsi="Cambria Math" w:cs="Times New Roman"/>
                      <w:strike w:val="0"/>
                      <w:sz w:val="22"/>
                      <w:szCs w:val="24"/>
                    </w:rPr>
                    <m:t>25</m:t>
                  </m:r>
                </m:den>
              </m:f>
            </m:oMath>
          </w:p>
        </w:tc>
        <w:tc>
          <w:tcPr>
            <w:tcW w:w="252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12</m:t>
                  </m:r>
                </m:num>
                <m:den>
                  <m:r>
                    <w:rPr>
                      <w:rFonts w:ascii="Cambria Math" w:hAnsi="Cambria Math" w:cs="Times New Roman"/>
                      <w:strike w:val="0"/>
                      <w:sz w:val="22"/>
                      <w:szCs w:val="24"/>
                    </w:rPr>
                    <m:t>25</m:t>
                  </m:r>
                </m:den>
              </m:f>
            </m:oMath>
            <w:r w:rsidRPr="008426B4">
              <w:rPr>
                <w:rFonts w:ascii="Times New Roman" w:eastAsia="Times New Roman" w:hAnsi="Times New Roman" w:cs="Times New Roman"/>
                <w:i w:val="0"/>
                <w:iCs/>
                <w:strike w:val="0"/>
                <w:sz w:val="22"/>
                <w:szCs w:val="24"/>
              </w:rPr>
              <w:t xml:space="preserve">          </w:t>
            </w:r>
          </w:p>
        </w:tc>
        <w:tc>
          <w:tcPr>
            <w:tcW w:w="277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 D.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5</m:t>
                  </m:r>
                </m:num>
                <m:den>
                  <m:r>
                    <w:rPr>
                      <w:rFonts w:ascii="Cambria Math" w:hAnsi="Cambria Math" w:cs="Times New Roman"/>
                      <w:strike w:val="0"/>
                      <w:sz w:val="22"/>
                      <w:szCs w:val="24"/>
                    </w:rPr>
                    <m:t>50</m:t>
                  </m:r>
                </m:den>
              </m:f>
            </m:oMath>
          </w:p>
        </w:tc>
      </w:tr>
    </w:tbl>
    <w:p w:rsidR="00B02534" w:rsidRPr="008426B4" w:rsidRDefault="0037317A" w:rsidP="008426B4">
      <w:pPr>
        <w:ind w:hanging="12"/>
        <w:jc w:val="both"/>
        <w:rPr>
          <w:rFonts w:ascii="Times New Roman" w:hAnsi="Times New Roman" w:cs="Times New Roman"/>
          <w:i w:val="0"/>
          <w:iCs/>
          <w:strike w:val="0"/>
          <w:color w:val="0000FF"/>
          <w:sz w:val="22"/>
          <w:szCs w:val="24"/>
          <w:lang w:val="vi-VN"/>
        </w:rPr>
      </w:pPr>
      <w:r w:rsidRPr="008426B4">
        <w:rPr>
          <w:rFonts w:ascii="Times New Roman" w:hAnsi="Times New Roman" w:cs="Times New Roman"/>
          <w:b/>
          <w:i w:val="0"/>
          <w:iCs/>
          <w:strike w:val="0"/>
          <w:sz w:val="22"/>
          <w:szCs w:val="24"/>
        </w:rPr>
        <w:t xml:space="preserve">Câu </w:t>
      </w:r>
      <w:r w:rsidRPr="008426B4">
        <w:rPr>
          <w:rFonts w:ascii="Times New Roman" w:hAnsi="Times New Roman" w:cs="Times New Roman"/>
          <w:b/>
          <w:i w:val="0"/>
          <w:iCs/>
          <w:strike w:val="0"/>
          <w:sz w:val="22"/>
          <w:szCs w:val="24"/>
          <w:lang w:val="vi-VN"/>
        </w:rPr>
        <w:t xml:space="preserve">4. </w:t>
      </w:r>
      <w:r w:rsidRPr="008426B4">
        <w:rPr>
          <w:rFonts w:ascii="Times New Roman" w:hAnsi="Times New Roman" w:cs="Times New Roman"/>
          <w:bCs/>
          <w:i w:val="0"/>
          <w:iCs/>
          <w:strike w:val="0"/>
          <w:sz w:val="22"/>
          <w:szCs w:val="24"/>
          <w:lang w:val="vi-VN"/>
        </w:rPr>
        <w:t xml:space="preserve">Trong các phân số sau, phân số lớn hơn </w:t>
      </w:r>
      <m:oMath>
        <m:r>
          <w:rPr>
            <w:rFonts w:ascii="Cambria Math" w:hAnsi="Cambria Math" w:cs="Times New Roman"/>
            <w:strike w:val="0"/>
            <w:sz w:val="22"/>
            <w:szCs w:val="24"/>
            <w:lang w:val="vi-VN"/>
          </w:rPr>
          <m:t>-</m:t>
        </m:r>
        <m:f>
          <m:fPr>
            <m:ctrlPr>
              <w:rPr>
                <w:rFonts w:ascii="Cambria Math" w:hAnsi="Cambria Math" w:cs="Times New Roman"/>
                <w:bCs/>
                <w:iCs/>
                <w:strike w:val="0"/>
                <w:sz w:val="22"/>
                <w:szCs w:val="24"/>
                <w:lang w:val="vi-VN"/>
              </w:rPr>
            </m:ctrlPr>
          </m:fPr>
          <m:num>
            <m:r>
              <w:rPr>
                <w:rFonts w:ascii="Cambria Math" w:hAnsi="Cambria Math" w:cs="Times New Roman"/>
                <w:strike w:val="0"/>
                <w:sz w:val="22"/>
                <w:szCs w:val="24"/>
                <w:lang w:val="vi-VN"/>
              </w:rPr>
              <m:t>3</m:t>
            </m:r>
          </m:num>
          <m:den>
            <m:r>
              <w:rPr>
                <w:rFonts w:ascii="Cambria Math" w:hAnsi="Cambria Math" w:cs="Times New Roman"/>
                <w:strike w:val="0"/>
                <w:sz w:val="22"/>
                <w:szCs w:val="24"/>
                <w:lang w:val="vi-VN"/>
              </w:rPr>
              <m:t>5</m:t>
            </m:r>
          </m:den>
        </m:f>
      </m:oMath>
      <w:r w:rsidRPr="008426B4">
        <w:rPr>
          <w:rFonts w:ascii="Times New Roman" w:hAnsi="Times New Roman" w:cs="Times New Roman"/>
          <w:bCs/>
          <w:i w:val="0"/>
          <w:iCs/>
          <w:strike w:val="0"/>
          <w:sz w:val="22"/>
          <w:szCs w:val="24"/>
          <w:lang w:val="vi-VN"/>
        </w:rPr>
        <w:t xml:space="preserve"> là</w:t>
      </w:r>
      <w:r w:rsidRPr="008426B4">
        <w:rPr>
          <w:rFonts w:ascii="Times New Roman" w:eastAsia="Times New Roman" w:hAnsi="Times New Roman" w:cs="Times New Roman"/>
          <w:bCs/>
          <w:i w:val="0"/>
          <w:iCs/>
          <w:strike w:val="0"/>
          <w:color w:val="000000"/>
          <w:sz w:val="22"/>
          <w:szCs w:val="24"/>
          <w:lang w:val="vi-VN"/>
        </w:rPr>
        <w:t>:</w:t>
      </w:r>
    </w:p>
    <w:tbl>
      <w:tblPr>
        <w:tblW w:w="10174" w:type="dxa"/>
        <w:tblLook w:val="04A0" w:firstRow="1" w:lastRow="0" w:firstColumn="1" w:lastColumn="0" w:noHBand="0" w:noVBand="1"/>
      </w:tblPr>
      <w:tblGrid>
        <w:gridCol w:w="2383"/>
        <w:gridCol w:w="2535"/>
        <w:gridCol w:w="2536"/>
        <w:gridCol w:w="2720"/>
      </w:tblGrid>
      <w:tr w:rsidR="00B02534" w:rsidRPr="008426B4">
        <w:trPr>
          <w:trHeight w:val="328"/>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m:oMath>
              <m:r>
                <w:rPr>
                  <w:rFonts w:ascii="Cambria Math" w:hAnsi="Cambria Math" w:cs="Times New Roman"/>
                  <w:strike w:val="0"/>
                  <w:sz w:val="22"/>
                  <w:szCs w:val="24"/>
                </w:rPr>
                <m:t>-</m:t>
              </m:r>
              <m:f>
                <m:fPr>
                  <m:ctrlPr>
                    <w:rPr>
                      <w:rFonts w:ascii="Cambria Math" w:hAnsi="Cambria Math" w:cs="Times New Roman"/>
                      <w:iCs/>
                      <w:strike w:val="0"/>
                      <w:sz w:val="22"/>
                      <w:szCs w:val="24"/>
                    </w:rPr>
                  </m:ctrlPr>
                </m:fPr>
                <m:num>
                  <m:r>
                    <w:rPr>
                      <w:rFonts w:ascii="Cambria Math" w:hAnsi="Cambria Math" w:cs="Times New Roman"/>
                      <w:strike w:val="0"/>
                      <w:sz w:val="22"/>
                      <w:szCs w:val="24"/>
                    </w:rPr>
                    <m:t>11</m:t>
                  </m:r>
                </m:num>
                <m:den>
                  <m:r>
                    <w:rPr>
                      <w:rFonts w:ascii="Cambria Math" w:hAnsi="Cambria Math" w:cs="Times New Roman"/>
                      <w:strike w:val="0"/>
                      <w:sz w:val="22"/>
                      <w:szCs w:val="24"/>
                    </w:rPr>
                    <m:t>10</m:t>
                  </m:r>
                </m:den>
              </m:f>
            </m:oMath>
          </w:p>
        </w:tc>
        <w:tc>
          <w:tcPr>
            <w:tcW w:w="2535" w:type="dxa"/>
          </w:tcPr>
          <w:p w:rsidR="00B02534" w:rsidRPr="008426B4" w:rsidRDefault="0037317A" w:rsidP="008426B4">
            <w:pPr>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B.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-8</m:t>
                  </m:r>
                </m:num>
                <m:den>
                  <m:r>
                    <w:rPr>
                      <w:rFonts w:ascii="Cambria Math" w:hAnsi="Cambria Math" w:cs="Times New Roman"/>
                      <w:strike w:val="0"/>
                      <w:sz w:val="22"/>
                      <w:szCs w:val="24"/>
                    </w:rPr>
                    <m:t>15</m:t>
                  </m:r>
                </m:den>
              </m:f>
            </m:oMath>
            <w:r w:rsidRPr="008426B4">
              <w:rPr>
                <w:rFonts w:ascii="Times New Roman" w:eastAsia="Times New Roman" w:hAnsi="Times New Roman" w:cs="Times New Roman"/>
                <w:i w:val="0"/>
                <w:iCs/>
                <w:strike w:val="0"/>
                <w:sz w:val="22"/>
                <w:szCs w:val="24"/>
              </w:rPr>
              <w:t xml:space="preserve">       </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22</m:t>
                  </m:r>
                </m:num>
                <m:den>
                  <m:r>
                    <w:rPr>
                      <w:rFonts w:ascii="Cambria Math" w:hAnsi="Cambria Math" w:cs="Times New Roman"/>
                      <w:strike w:val="0"/>
                      <w:sz w:val="22"/>
                      <w:szCs w:val="24"/>
                    </w:rPr>
                    <m:t>-35</m:t>
                  </m:r>
                </m:den>
              </m:f>
            </m:oMath>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D. </w:t>
            </w:r>
            <m:oMath>
              <m:r>
                <w:rPr>
                  <w:rFonts w:ascii="Cambria Math" w:hAnsi="Cambria Math" w:cs="Times New Roman"/>
                  <w:strike w:val="0"/>
                  <w:sz w:val="22"/>
                  <w:szCs w:val="24"/>
                </w:rPr>
                <m:t>-</m:t>
              </m:r>
              <m:f>
                <m:fPr>
                  <m:ctrlPr>
                    <w:rPr>
                      <w:rFonts w:ascii="Cambria Math" w:hAnsi="Cambria Math" w:cs="Times New Roman"/>
                      <w:iCs/>
                      <w:strike w:val="0"/>
                      <w:sz w:val="22"/>
                      <w:szCs w:val="24"/>
                    </w:rPr>
                  </m:ctrlPr>
                </m:fPr>
                <m:num>
                  <m:r>
                    <w:rPr>
                      <w:rFonts w:ascii="Cambria Math" w:hAnsi="Cambria Math" w:cs="Times New Roman"/>
                      <w:strike w:val="0"/>
                      <w:sz w:val="22"/>
                      <w:szCs w:val="24"/>
                    </w:rPr>
                    <m:t>2</m:t>
                  </m:r>
                </m:num>
                <m:den>
                  <m:r>
                    <w:rPr>
                      <w:rFonts w:ascii="Cambria Math" w:hAnsi="Cambria Math" w:cs="Times New Roman"/>
                      <w:strike w:val="0"/>
                      <w:sz w:val="22"/>
                      <w:szCs w:val="24"/>
                    </w:rPr>
                    <m:t>3</m:t>
                  </m:r>
                </m:den>
              </m:f>
            </m:oMath>
          </w:p>
        </w:tc>
      </w:tr>
    </w:tbl>
    <w:p w:rsidR="00B02534" w:rsidRPr="008426B4" w:rsidRDefault="0037317A" w:rsidP="008426B4">
      <w:pPr>
        <w:pStyle w:val="NormalWeb"/>
        <w:shd w:val="clear" w:color="auto" w:fill="FFFFFF"/>
        <w:spacing w:line="276" w:lineRule="auto"/>
        <w:jc w:val="both"/>
        <w:rPr>
          <w:rFonts w:ascii="Times New Roman" w:hAnsi="Times New Roman" w:cs="Times New Roman"/>
          <w:b/>
          <w:i w:val="0"/>
          <w:iCs/>
          <w:strike w:val="0"/>
          <w:sz w:val="22"/>
          <w:lang w:val="vi-VN"/>
        </w:rPr>
      </w:pPr>
      <w:r w:rsidRPr="008426B4">
        <w:rPr>
          <w:rFonts w:ascii="Times New Roman" w:hAnsi="Times New Roman" w:cs="Times New Roman"/>
          <w:b/>
          <w:i w:val="0"/>
          <w:iCs/>
          <w:strike w:val="0"/>
          <w:sz w:val="22"/>
        </w:rPr>
        <w:t xml:space="preserve">Câu </w:t>
      </w:r>
      <w:r w:rsidRPr="008426B4">
        <w:rPr>
          <w:rFonts w:ascii="Times New Roman" w:hAnsi="Times New Roman" w:cs="Times New Roman"/>
          <w:b/>
          <w:i w:val="0"/>
          <w:iCs/>
          <w:strike w:val="0"/>
          <w:sz w:val="22"/>
          <w:lang w:val="vi-VN"/>
        </w:rPr>
        <w:t xml:space="preserve">5. </w:t>
      </w:r>
      <w:r w:rsidRPr="008426B4">
        <w:rPr>
          <w:rFonts w:ascii="Times New Roman" w:hAnsi="Times New Roman" w:cs="Times New Roman"/>
          <w:bCs/>
          <w:i w:val="0"/>
          <w:iCs/>
          <w:strike w:val="0"/>
          <w:sz w:val="22"/>
          <w:lang w:val="vi-VN"/>
        </w:rPr>
        <w:t xml:space="preserve">Nhận xét nào dưới đây về kết quả phép tính </w:t>
      </w:r>
      <m:oMath>
        <m:d>
          <m:dPr>
            <m:ctrlPr>
              <w:rPr>
                <w:rFonts w:ascii="Cambria Math" w:hAnsi="Cambria Math" w:cs="Times New Roman"/>
                <w:bCs/>
                <w:iCs/>
                <w:strike w:val="0"/>
                <w:sz w:val="22"/>
                <w:lang w:val="vi-VN"/>
              </w:rPr>
            </m:ctrlPr>
          </m:dPr>
          <m:e>
            <m:f>
              <m:fPr>
                <m:ctrlPr>
                  <w:rPr>
                    <w:rFonts w:ascii="Cambria Math" w:hAnsi="Cambria Math" w:cs="Times New Roman"/>
                    <w:bCs/>
                    <w:iCs/>
                    <w:strike w:val="0"/>
                    <w:sz w:val="22"/>
                    <w:lang w:val="vi-VN"/>
                  </w:rPr>
                </m:ctrlPr>
              </m:fPr>
              <m:num>
                <m:r>
                  <w:rPr>
                    <w:rFonts w:ascii="Cambria Math" w:hAnsi="Cambria Math" w:cs="Times New Roman"/>
                    <w:strike w:val="0"/>
                    <w:sz w:val="22"/>
                    <w:lang w:val="vi-VN"/>
                  </w:rPr>
                  <m:t>-3</m:t>
                </m:r>
              </m:num>
              <m:den>
                <m:r>
                  <w:rPr>
                    <w:rFonts w:ascii="Cambria Math" w:hAnsi="Cambria Math" w:cs="Times New Roman"/>
                    <w:strike w:val="0"/>
                    <w:sz w:val="22"/>
                    <w:lang w:val="vi-VN"/>
                  </w:rPr>
                  <m:t>4</m:t>
                </m:r>
              </m:den>
            </m:f>
            <m:r>
              <w:rPr>
                <w:rFonts w:ascii="Cambria Math" w:hAnsi="Cambria Math" w:cs="Times New Roman"/>
                <w:strike w:val="0"/>
                <w:sz w:val="22"/>
                <w:lang w:val="vi-VN"/>
              </w:rPr>
              <m:t>+</m:t>
            </m:r>
            <m:f>
              <m:fPr>
                <m:ctrlPr>
                  <w:rPr>
                    <w:rFonts w:ascii="Cambria Math" w:hAnsi="Cambria Math" w:cs="Times New Roman"/>
                    <w:bCs/>
                    <w:iCs/>
                    <w:strike w:val="0"/>
                    <w:sz w:val="22"/>
                    <w:lang w:val="vi-VN"/>
                  </w:rPr>
                </m:ctrlPr>
              </m:fPr>
              <m:num>
                <m:r>
                  <w:rPr>
                    <w:rFonts w:ascii="Cambria Math" w:hAnsi="Cambria Math" w:cs="Times New Roman"/>
                    <w:strike w:val="0"/>
                    <w:sz w:val="22"/>
                    <w:lang w:val="vi-VN"/>
                  </w:rPr>
                  <m:t>2</m:t>
                </m:r>
              </m:num>
              <m:den>
                <m:r>
                  <w:rPr>
                    <w:rFonts w:ascii="Cambria Math" w:hAnsi="Cambria Math" w:cs="Times New Roman"/>
                    <w:strike w:val="0"/>
                    <w:sz w:val="22"/>
                    <w:lang w:val="vi-VN"/>
                  </w:rPr>
                  <m:t>3</m:t>
                </m:r>
              </m:den>
            </m:f>
          </m:e>
        </m:d>
        <m:r>
          <w:rPr>
            <w:rFonts w:ascii="Cambria Math" w:hAnsi="Cambria Math" w:cs="Times New Roman"/>
            <w:strike w:val="0"/>
            <w:sz w:val="22"/>
            <w:lang w:val="vi-VN"/>
          </w:rPr>
          <m:t>:</m:t>
        </m:r>
        <m:d>
          <m:dPr>
            <m:ctrlPr>
              <w:rPr>
                <w:rFonts w:ascii="Cambria Math" w:hAnsi="Cambria Math" w:cs="Times New Roman"/>
                <w:bCs/>
                <w:iCs/>
                <w:strike w:val="0"/>
                <w:sz w:val="22"/>
                <w:lang w:val="vi-VN"/>
              </w:rPr>
            </m:ctrlPr>
          </m:dPr>
          <m:e>
            <m:f>
              <m:fPr>
                <m:ctrlPr>
                  <w:rPr>
                    <w:rFonts w:ascii="Cambria Math" w:hAnsi="Cambria Math" w:cs="Times New Roman"/>
                    <w:bCs/>
                    <w:iCs/>
                    <w:strike w:val="0"/>
                    <w:sz w:val="22"/>
                    <w:lang w:val="vi-VN"/>
                  </w:rPr>
                </m:ctrlPr>
              </m:fPr>
              <m:num>
                <m:r>
                  <w:rPr>
                    <w:rFonts w:ascii="Cambria Math" w:hAnsi="Cambria Math" w:cs="Times New Roman"/>
                    <w:strike w:val="0"/>
                    <w:sz w:val="22"/>
                    <w:lang w:val="vi-VN"/>
                  </w:rPr>
                  <m:t>2</m:t>
                </m:r>
              </m:num>
              <m:den>
                <m:r>
                  <w:rPr>
                    <w:rFonts w:ascii="Cambria Math" w:hAnsi="Cambria Math" w:cs="Times New Roman"/>
                    <w:strike w:val="0"/>
                    <w:sz w:val="22"/>
                    <w:lang w:val="vi-VN"/>
                  </w:rPr>
                  <m:t>9</m:t>
                </m:r>
              </m:den>
            </m:f>
            <m:r>
              <w:rPr>
                <w:rFonts w:ascii="Cambria Math" w:hAnsi="Cambria Math" w:cs="Times New Roman"/>
                <w:strike w:val="0"/>
                <w:sz w:val="22"/>
                <w:lang w:val="vi-VN"/>
              </w:rPr>
              <m:t>-</m:t>
            </m:r>
            <m:f>
              <m:fPr>
                <m:ctrlPr>
                  <w:rPr>
                    <w:rFonts w:ascii="Cambria Math" w:hAnsi="Cambria Math" w:cs="Times New Roman"/>
                    <w:bCs/>
                    <w:iCs/>
                    <w:strike w:val="0"/>
                    <w:sz w:val="22"/>
                    <w:lang w:val="vi-VN"/>
                  </w:rPr>
                </m:ctrlPr>
              </m:fPr>
              <m:num>
                <m:r>
                  <w:rPr>
                    <w:rFonts w:ascii="Cambria Math" w:hAnsi="Cambria Math" w:cs="Times New Roman"/>
                    <w:strike w:val="0"/>
                    <w:sz w:val="22"/>
                    <w:lang w:val="vi-VN"/>
                  </w:rPr>
                  <m:t>1</m:t>
                </m:r>
              </m:num>
              <m:den>
                <m:r>
                  <w:rPr>
                    <w:rFonts w:ascii="Cambria Math" w:hAnsi="Cambria Math" w:cs="Times New Roman"/>
                    <w:strike w:val="0"/>
                    <w:sz w:val="22"/>
                    <w:lang w:val="vi-VN"/>
                  </w:rPr>
                  <m:t>2</m:t>
                </m:r>
              </m:den>
            </m:f>
          </m:e>
        </m:d>
        <m:r>
          <w:rPr>
            <w:rFonts w:ascii="Cambria Math" w:hAnsi="Cambria Math" w:cs="Times New Roman"/>
            <w:strike w:val="0"/>
            <w:sz w:val="22"/>
            <w:lang w:val="vi-VN"/>
          </w:rPr>
          <m:t xml:space="preserve"> </m:t>
        </m:r>
      </m:oMath>
      <w:r w:rsidRPr="008426B4">
        <w:rPr>
          <w:rFonts w:ascii="Times New Roman" w:hAnsi="Times New Roman" w:cs="Times New Roman"/>
          <w:bCs/>
          <w:i w:val="0"/>
          <w:iCs/>
          <w:strike w:val="0"/>
          <w:sz w:val="22"/>
          <w:lang w:val="vi-VN"/>
        </w:rPr>
        <w:t xml:space="preserve">là đúng? </w:t>
      </w:r>
    </w:p>
    <w:tbl>
      <w:tblPr>
        <w:tblW w:w="10174" w:type="dxa"/>
        <w:tblLook w:val="04A0" w:firstRow="1" w:lastRow="0" w:firstColumn="1" w:lastColumn="0" w:noHBand="0" w:noVBand="1"/>
      </w:tblPr>
      <w:tblGrid>
        <w:gridCol w:w="4918"/>
        <w:gridCol w:w="5256"/>
      </w:tblGrid>
      <w:tr w:rsidR="00B02534" w:rsidRPr="008426B4">
        <w:trPr>
          <w:trHeight w:val="400"/>
        </w:trPr>
        <w:tc>
          <w:tcPr>
            <w:tcW w:w="4918"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bCs/>
                <w:i w:val="0"/>
                <w:iCs/>
                <w:strike w:val="0"/>
                <w:sz w:val="22"/>
                <w:szCs w:val="24"/>
                <w:lang w:val="vi-VN"/>
              </w:rPr>
              <w:t>Kết quả phép tính là một phân số âm</w:t>
            </w:r>
          </w:p>
        </w:tc>
        <w:tc>
          <w:tcPr>
            <w:tcW w:w="5256"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bCs/>
                <w:i w:val="0"/>
                <w:iCs/>
                <w:strike w:val="0"/>
                <w:sz w:val="22"/>
                <w:szCs w:val="24"/>
                <w:lang w:val="vi-VN"/>
              </w:rPr>
              <w:t xml:space="preserve">Kết quả phép tính là một phân số lớn hơn </w:t>
            </w:r>
            <m:oMath>
              <m:f>
                <m:fPr>
                  <m:ctrlPr>
                    <w:rPr>
                      <w:rFonts w:ascii="Cambria Math" w:hAnsi="Cambria Math" w:cs="Times New Roman"/>
                      <w:bCs/>
                      <w:iCs/>
                      <w:strike w:val="0"/>
                      <w:sz w:val="22"/>
                      <w:szCs w:val="24"/>
                      <w:lang w:val="vi-VN"/>
                    </w:rPr>
                  </m:ctrlPr>
                </m:fPr>
                <m:num>
                  <m:r>
                    <w:rPr>
                      <w:rFonts w:ascii="Cambria Math" w:hAnsi="Cambria Math" w:cs="Times New Roman"/>
                      <w:strike w:val="0"/>
                      <w:sz w:val="22"/>
                      <w:szCs w:val="24"/>
                      <w:lang w:val="vi-VN"/>
                    </w:rPr>
                    <m:t>1</m:t>
                  </m:r>
                </m:num>
                <m:den>
                  <m:r>
                    <w:rPr>
                      <w:rFonts w:ascii="Cambria Math" w:hAnsi="Cambria Math" w:cs="Times New Roman"/>
                      <w:strike w:val="0"/>
                      <w:sz w:val="22"/>
                      <w:szCs w:val="24"/>
                      <w:lang w:val="vi-VN"/>
                    </w:rPr>
                    <m:t>2</m:t>
                  </m:r>
                </m:den>
              </m:f>
            </m:oMath>
          </w:p>
        </w:tc>
      </w:tr>
      <w:tr w:rsidR="00B02534" w:rsidRPr="008426B4">
        <w:trPr>
          <w:trHeight w:val="390"/>
        </w:trPr>
        <w:tc>
          <w:tcPr>
            <w:tcW w:w="4918" w:type="dxa"/>
          </w:tcPr>
          <w:p w:rsidR="00B02534" w:rsidRPr="008426B4" w:rsidRDefault="0037317A" w:rsidP="008426B4">
            <w:pPr>
              <w:jc w:val="both"/>
              <w:rPr>
                <w:rFonts w:ascii="Times New Roman" w:hAnsi="Times New Roman" w:cs="Times New Roman"/>
                <w:i w:val="0"/>
                <w:iCs/>
                <w:strike w:val="0"/>
                <w:position w:val="-24"/>
                <w:sz w:val="22"/>
                <w:szCs w:val="24"/>
                <w:lang w:val="vi-VN"/>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Kết quả phép tính là một số nguyên</w:t>
            </w:r>
          </w:p>
        </w:tc>
        <w:tc>
          <w:tcPr>
            <w:tcW w:w="5256" w:type="dxa"/>
          </w:tcPr>
          <w:p w:rsidR="00B02534" w:rsidRPr="008426B4" w:rsidRDefault="0037317A" w:rsidP="008426B4">
            <w:pPr>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bCs/>
                <w:i w:val="0"/>
                <w:iCs/>
                <w:strike w:val="0"/>
                <w:sz w:val="22"/>
                <w:szCs w:val="24"/>
                <w:lang w:val="vi-VN"/>
              </w:rPr>
              <w:t>Kết quả phép tính là một phân số nhỏ hơn 1</w:t>
            </w:r>
          </w:p>
        </w:tc>
      </w:tr>
    </w:tbl>
    <w:p w:rsidR="00B02534" w:rsidRPr="008426B4" w:rsidRDefault="0037317A" w:rsidP="008426B4">
      <w:pPr>
        <w:jc w:val="both"/>
        <w:rPr>
          <w:rFonts w:ascii="Times New Roman" w:hAnsi="Times New Roman" w:cs="Times New Roman"/>
          <w:bCs/>
          <w:i w:val="0"/>
          <w:iCs/>
          <w:strike w:val="0"/>
          <w:sz w:val="22"/>
          <w:szCs w:val="24"/>
          <w:lang w:val="vi-VN"/>
        </w:rPr>
      </w:pPr>
      <w:r w:rsidRPr="008426B4">
        <w:rPr>
          <w:rFonts w:ascii="Times New Roman" w:hAnsi="Times New Roman" w:cs="Times New Roman"/>
          <w:b/>
          <w:i w:val="0"/>
          <w:iCs/>
          <w:strike w:val="0"/>
          <w:sz w:val="22"/>
          <w:szCs w:val="24"/>
        </w:rPr>
        <w:t xml:space="preserve">Câu </w:t>
      </w:r>
      <w:r w:rsidRPr="008426B4">
        <w:rPr>
          <w:rFonts w:ascii="Times New Roman" w:hAnsi="Times New Roman" w:cs="Times New Roman"/>
          <w:b/>
          <w:i w:val="0"/>
          <w:iCs/>
          <w:strike w:val="0"/>
          <w:sz w:val="22"/>
          <w:szCs w:val="24"/>
          <w:lang w:val="vi-VN"/>
        </w:rPr>
        <w:t xml:space="preserve">6. </w:t>
      </w:r>
      <w:r w:rsidRPr="008426B4">
        <w:rPr>
          <w:rFonts w:ascii="Times New Roman" w:hAnsi="Times New Roman" w:cs="Times New Roman"/>
          <w:bCs/>
          <w:i w:val="0"/>
          <w:iCs/>
          <w:strike w:val="0"/>
          <w:sz w:val="22"/>
          <w:szCs w:val="24"/>
          <w:lang w:val="vi-VN"/>
        </w:rPr>
        <w:t>Nhân dịp ngày Phụ nữ Việt Nam 20-10, Tâm giúp mẹ bán hoa trong ba ngày. Ngày thứ hai số hoa bán được tăng 10% so với ngày thứ nhất. Ngày thứ ba số hoa bán được giảm 10% so với ngày thứ hai. Ngày thứ nhất Tâm bán được nhiều hoa hơn ngày thứ ba bao nhiêu phần trăm?</w:t>
      </w:r>
    </w:p>
    <w:tbl>
      <w:tblPr>
        <w:tblW w:w="10174" w:type="dxa"/>
        <w:tblLook w:val="04A0" w:firstRow="1" w:lastRow="0" w:firstColumn="1" w:lastColumn="0" w:noHBand="0" w:noVBand="1"/>
      </w:tblPr>
      <w:tblGrid>
        <w:gridCol w:w="2383"/>
        <w:gridCol w:w="2535"/>
        <w:gridCol w:w="2536"/>
        <w:gridCol w:w="2720"/>
      </w:tblGrid>
      <w:tr w:rsidR="00B02534" w:rsidRPr="008426B4">
        <w:trPr>
          <w:trHeight w:val="294"/>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1%</w:t>
            </w:r>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10%</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9%</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20%</w:t>
            </w:r>
          </w:p>
        </w:tc>
      </w:tr>
    </w:tbl>
    <w:p w:rsidR="00B02534" w:rsidRPr="008426B4" w:rsidRDefault="0037317A" w:rsidP="008426B4">
      <w:pPr>
        <w:keepNext/>
        <w:keepLines/>
        <w:ind w:rightChars="140" w:right="392"/>
        <w:jc w:val="both"/>
        <w:outlineLvl w:val="3"/>
        <w:rPr>
          <w:rFonts w:ascii="Times New Roman" w:eastAsia="Calibri"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7.</w:t>
      </w:r>
      <w:r w:rsidRPr="008426B4">
        <w:rPr>
          <w:rFonts w:ascii="Times New Roman" w:eastAsia="Calibri" w:hAnsi="Times New Roman" w:cs="Times New Roman"/>
          <w:i w:val="0"/>
          <w:iCs/>
          <w:strike w:val="0"/>
          <w:sz w:val="22"/>
          <w:szCs w:val="24"/>
          <w:lang w:val="fr-FR"/>
        </w:rPr>
        <w:t xml:space="preserve"> </w:t>
      </w:r>
      <w:r w:rsidRPr="008426B4">
        <w:rPr>
          <w:rFonts w:ascii="Times New Roman" w:eastAsia="Calibri" w:hAnsi="Times New Roman" w:cs="Times New Roman"/>
          <w:i w:val="0"/>
          <w:iCs/>
          <w:strike w:val="0"/>
          <w:sz w:val="22"/>
          <w:szCs w:val="24"/>
          <w:lang w:val="vi-VN"/>
        </w:rPr>
        <w:t>Phân số nào dưới đây là phân số dương:</w:t>
      </w:r>
    </w:p>
    <w:tbl>
      <w:tblPr>
        <w:tblW w:w="10174" w:type="dxa"/>
        <w:tblLook w:val="04A0" w:firstRow="1" w:lastRow="0" w:firstColumn="1" w:lastColumn="0" w:noHBand="0" w:noVBand="1"/>
      </w:tblPr>
      <w:tblGrid>
        <w:gridCol w:w="2383"/>
        <w:gridCol w:w="2535"/>
        <w:gridCol w:w="2536"/>
        <w:gridCol w:w="2720"/>
      </w:tblGrid>
      <w:tr w:rsidR="00B02534" w:rsidRPr="008426B4">
        <w:trPr>
          <w:trHeight w:val="90"/>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m:oMath>
              <m:r>
                <w:rPr>
                  <w:rFonts w:ascii="Cambria Math" w:hAnsi="Cambria Math" w:cs="Times New Roman"/>
                  <w:strike w:val="0"/>
                  <w:sz w:val="22"/>
                  <w:szCs w:val="24"/>
                </w:rPr>
                <m:t>-</m:t>
              </m:r>
              <m:f>
                <m:fPr>
                  <m:ctrlPr>
                    <w:rPr>
                      <w:rFonts w:ascii="Cambria Math" w:hAnsi="Cambria Math" w:cs="Times New Roman"/>
                      <w:iCs/>
                      <w:strike w:val="0"/>
                      <w:sz w:val="22"/>
                      <w:szCs w:val="24"/>
                    </w:rPr>
                  </m:ctrlPr>
                </m:fPr>
                <m:num>
                  <m:r>
                    <w:rPr>
                      <w:rFonts w:ascii="Cambria Math" w:hAnsi="Cambria Math" w:cs="Times New Roman"/>
                      <w:strike w:val="0"/>
                      <w:sz w:val="22"/>
                      <w:szCs w:val="24"/>
                    </w:rPr>
                    <m:t>8</m:t>
                  </m:r>
                </m:num>
                <m:den>
                  <m:r>
                    <w:rPr>
                      <w:rFonts w:ascii="Cambria Math" w:hAnsi="Cambria Math" w:cs="Times New Roman"/>
                      <w:strike w:val="0"/>
                      <w:sz w:val="22"/>
                      <w:szCs w:val="24"/>
                    </w:rPr>
                    <m:t>5</m:t>
                  </m:r>
                </m:den>
              </m:f>
            </m:oMath>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B. </w:t>
            </w:r>
            <m:oMath>
              <m:r>
                <w:rPr>
                  <w:rFonts w:ascii="Cambria Math" w:hAnsi="Cambria Math" w:cs="Times New Roman"/>
                  <w:strike w:val="0"/>
                  <w:sz w:val="22"/>
                  <w:szCs w:val="24"/>
                </w:rPr>
                <m:t>-</m:t>
              </m:r>
              <m:f>
                <m:fPr>
                  <m:ctrlPr>
                    <w:rPr>
                      <w:rFonts w:ascii="Cambria Math" w:hAnsi="Cambria Math" w:cs="Times New Roman"/>
                      <w:iCs/>
                      <w:strike w:val="0"/>
                      <w:sz w:val="22"/>
                      <w:szCs w:val="24"/>
                    </w:rPr>
                  </m:ctrlPr>
                </m:fPr>
                <m:num>
                  <m:r>
                    <w:rPr>
                      <w:rFonts w:ascii="Cambria Math" w:hAnsi="Cambria Math" w:cs="Times New Roman"/>
                      <w:strike w:val="0"/>
                      <w:sz w:val="22"/>
                      <w:szCs w:val="24"/>
                    </w:rPr>
                    <m:t>-3</m:t>
                  </m:r>
                </m:num>
                <m:den>
                  <m:r>
                    <w:rPr>
                      <w:rFonts w:ascii="Cambria Math" w:hAnsi="Cambria Math" w:cs="Times New Roman"/>
                      <w:strike w:val="0"/>
                      <w:sz w:val="22"/>
                      <w:szCs w:val="24"/>
                    </w:rPr>
                    <m:t>-4</m:t>
                  </m:r>
                </m:den>
              </m:f>
            </m:oMath>
            <w:r w:rsidRPr="008426B4">
              <w:rPr>
                <w:rFonts w:ascii="Times New Roman" w:hAnsi="Times New Roman" w:cs="Times New Roman"/>
                <w:i w:val="0"/>
                <w:iCs/>
                <w:strike w:val="0"/>
                <w:sz w:val="22"/>
                <w:szCs w:val="24"/>
              </w:rPr>
              <w:tab/>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-19</m:t>
                  </m:r>
                </m:num>
                <m:den>
                  <m:r>
                    <w:rPr>
                      <w:rFonts w:ascii="Cambria Math" w:hAnsi="Cambria Math" w:cs="Times New Roman"/>
                      <w:strike w:val="0"/>
                      <w:sz w:val="22"/>
                      <w:szCs w:val="24"/>
                    </w:rPr>
                    <m:t>-5</m:t>
                  </m:r>
                </m:den>
              </m:f>
            </m:oMath>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7</m:t>
                  </m:r>
                </m:num>
                <m:den>
                  <m:r>
                    <w:rPr>
                      <w:rFonts w:ascii="Cambria Math" w:hAnsi="Cambria Math" w:cs="Times New Roman"/>
                      <w:strike w:val="0"/>
                      <w:sz w:val="22"/>
                      <w:szCs w:val="24"/>
                    </w:rPr>
                    <m:t>-6</m:t>
                  </m:r>
                </m:den>
              </m:f>
            </m:oMath>
          </w:p>
        </w:tc>
      </w:tr>
    </w:tbl>
    <w:p w:rsidR="00B02534" w:rsidRPr="008426B4" w:rsidRDefault="0037317A" w:rsidP="008426B4">
      <w:pPr>
        <w:rPr>
          <w:rFonts w:ascii="Times New Roman" w:eastAsia="Times New Roman" w:hAnsi="Times New Roman" w:cs="Times New Roman"/>
          <w:b/>
          <w:i w:val="0"/>
          <w:iCs/>
          <w:strike w:val="0"/>
          <w:color w:val="0D0D0D"/>
          <w:sz w:val="22"/>
          <w:szCs w:val="24"/>
        </w:rPr>
      </w:pPr>
      <w:r w:rsidRPr="008426B4">
        <w:rPr>
          <w:rFonts w:ascii="Times New Roman" w:hAnsi="Times New Roman" w:cs="Times New Roman"/>
          <w:i w:val="0"/>
          <w:iCs/>
          <w:strike w:val="0"/>
          <w:noProof/>
          <w:sz w:val="22"/>
          <w:szCs w:val="24"/>
          <w:lang w:val="en-US" w:eastAsia="en-US"/>
        </w:rPr>
        <w:drawing>
          <wp:anchor distT="0" distB="0" distL="0" distR="0" simplePos="0" relativeHeight="251652096" behindDoc="1" locked="0" layoutInCell="1" allowOverlap="1" wp14:anchorId="02BF79A3" wp14:editId="06AA14A5">
            <wp:simplePos x="0" y="0"/>
            <wp:positionH relativeFrom="column">
              <wp:posOffset>3950611</wp:posOffset>
            </wp:positionH>
            <wp:positionV relativeFrom="paragraph">
              <wp:posOffset>7703</wp:posOffset>
            </wp:positionV>
            <wp:extent cx="2257425" cy="490220"/>
            <wp:effectExtent l="0" t="0" r="3175" b="5080"/>
            <wp:wrapTight wrapText="bothSides">
              <wp:wrapPolygon edited="0">
                <wp:start x="0" y="0"/>
                <wp:lineTo x="0" y="21264"/>
                <wp:lineTo x="21509" y="21264"/>
                <wp:lineTo x="21509" y="0"/>
                <wp:lineTo x="0" y="0"/>
              </wp:wrapPolygon>
            </wp:wrapTight>
            <wp:docPr id="37" name="Picture 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a:picLocks noChangeAspect="1"/>
                    </pic:cNvPicPr>
                  </pic:nvPicPr>
                  <pic:blipFill>
                    <a:blip r:embed="rId14"/>
                    <a:stretch>
                      <a:fillRect/>
                    </a:stretch>
                  </pic:blipFill>
                  <pic:spPr>
                    <a:xfrm>
                      <a:off x="0" y="0"/>
                      <a:ext cx="2257425" cy="490220"/>
                    </a:xfrm>
                    <a:prstGeom prst="rect">
                      <a:avLst/>
                    </a:prstGeom>
                  </pic:spPr>
                </pic:pic>
              </a:graphicData>
            </a:graphic>
          </wp:anchor>
        </w:drawing>
      </w:r>
      <w:r w:rsidRPr="008426B4">
        <w:rPr>
          <w:rFonts w:ascii="Times New Roman" w:hAnsi="Times New Roman" w:cs="Times New Roman"/>
          <w:b/>
          <w:i w:val="0"/>
          <w:iCs/>
          <w:strike w:val="0"/>
          <w:sz w:val="22"/>
          <w:szCs w:val="24"/>
        </w:rPr>
        <w:t>Câu 8.</w:t>
      </w:r>
      <w:r w:rsidRPr="008426B4">
        <w:rPr>
          <w:rFonts w:ascii="Times New Roman" w:hAnsi="Times New Roman" w:cs="Times New Roman"/>
          <w:b/>
          <w:i w:val="0"/>
          <w:iCs/>
          <w:strike w:val="0"/>
          <w:sz w:val="22"/>
          <w:szCs w:val="24"/>
          <w:lang w:val="vi-VN"/>
        </w:rPr>
        <w:t xml:space="preserve"> </w:t>
      </w:r>
      <w:r w:rsidRPr="008426B4">
        <w:rPr>
          <w:rFonts w:ascii="Times New Roman" w:hAnsi="Times New Roman" w:cs="Times New Roman"/>
          <w:bCs/>
          <w:i w:val="0"/>
          <w:iCs/>
          <w:strike w:val="0"/>
          <w:sz w:val="22"/>
          <w:szCs w:val="24"/>
          <w:lang w:val="vi-VN"/>
        </w:rPr>
        <w:t xml:space="preserve">Cho hình vẽ. Khẳng định nào dưới đây là </w:t>
      </w:r>
      <w:r w:rsidRPr="008426B4">
        <w:rPr>
          <w:rFonts w:ascii="Times New Roman" w:hAnsi="Times New Roman" w:cs="Times New Roman"/>
          <w:b/>
          <w:i w:val="0"/>
          <w:iCs/>
          <w:strike w:val="0"/>
          <w:sz w:val="22"/>
          <w:szCs w:val="24"/>
          <w:lang w:val="vi-VN"/>
        </w:rPr>
        <w:t>đúng</w:t>
      </w:r>
      <w:r w:rsidRPr="008426B4">
        <w:rPr>
          <w:rFonts w:ascii="Times New Roman" w:hAnsi="Times New Roman" w:cs="Times New Roman"/>
          <w:bCs/>
          <w:i w:val="0"/>
          <w:iCs/>
          <w:strike w:val="0"/>
          <w:sz w:val="22"/>
          <w:szCs w:val="24"/>
          <w:lang w:val="vi-VN"/>
        </w:rPr>
        <w:t>?</w:t>
      </w:r>
      <w:r w:rsidRPr="008426B4">
        <w:rPr>
          <w:rFonts w:ascii="Times New Roman" w:eastAsia="Times New Roman" w:hAnsi="Times New Roman" w:cs="Times New Roman"/>
          <w:bCs/>
          <w:i w:val="0"/>
          <w:iCs/>
          <w:strike w:val="0"/>
          <w:color w:val="0D0D0D"/>
          <w:sz w:val="22"/>
          <w:szCs w:val="24"/>
        </w:rPr>
        <w:t xml:space="preserve"> </w:t>
      </w:r>
    </w:p>
    <w:p w:rsidR="00B02534" w:rsidRPr="008426B4" w:rsidRDefault="0037317A" w:rsidP="008426B4">
      <w:pPr>
        <w:spacing w:line="312" w:lineRule="auto"/>
        <w:rPr>
          <w:rFonts w:ascii="Times New Roman" w:eastAsia="sans-serif" w:hAnsi="Times New Roman" w:cs="Times New Roman"/>
          <w:i w:val="0"/>
          <w:iCs/>
          <w:caps/>
          <w:strike w:val="0"/>
          <w:color w:val="252525"/>
          <w:sz w:val="22"/>
          <w:szCs w:val="24"/>
          <w:shd w:val="clear" w:color="auto" w:fill="FFFFFF"/>
          <w:lang w:val="vi-VN" w:eastAsia="zh-CN"/>
        </w:rPr>
      </w:pPr>
      <w:r w:rsidRPr="008426B4">
        <w:rPr>
          <w:rFonts w:ascii="Times New Roman" w:eastAsia="Times New Roman" w:hAnsi="Times New Roman" w:cs="Times New Roman"/>
          <w:i w:val="0"/>
          <w:iCs/>
          <w:strike w:val="0"/>
          <w:sz w:val="22"/>
          <w:szCs w:val="24"/>
          <w:lang w:val="nl-NL"/>
        </w:rPr>
        <w:t xml:space="preserve">A. </w:t>
      </w:r>
      <w:r w:rsidRPr="008426B4">
        <w:rPr>
          <w:rFonts w:ascii="Times New Roman" w:hAnsi="Times New Roman" w:cs="Times New Roman"/>
          <w:i w:val="0"/>
          <w:iCs/>
          <w:strike w:val="0"/>
          <w:sz w:val="22"/>
          <w:szCs w:val="24"/>
          <w:lang w:val="vi-VN"/>
        </w:rPr>
        <w:t>Hai tia Ax, Bx là hai tia trùng nhau.</w:t>
      </w:r>
    </w:p>
    <w:p w:rsidR="00B02534" w:rsidRPr="008426B4" w:rsidRDefault="0037317A" w:rsidP="008426B4">
      <w:pPr>
        <w:shd w:val="clear" w:color="auto" w:fill="FFFFFF"/>
        <w:spacing w:line="312" w:lineRule="auto"/>
        <w:rPr>
          <w:rFonts w:ascii="Times New Roman" w:hAnsi="Times New Roman" w:cs="Times New Roman"/>
          <w:i w:val="0"/>
          <w:iCs/>
          <w:strike w:val="0"/>
          <w:sz w:val="22"/>
          <w:szCs w:val="24"/>
          <w:lang w:val="vi-VN"/>
        </w:rPr>
      </w:pPr>
      <w:r w:rsidRPr="008426B4">
        <w:rPr>
          <w:rFonts w:ascii="Times New Roman" w:eastAsia="sans-serif" w:hAnsi="Times New Roman" w:cs="Times New Roman"/>
          <w:i w:val="0"/>
          <w:iCs/>
          <w:caps/>
          <w:strike w:val="0"/>
          <w:color w:val="252525"/>
          <w:sz w:val="22"/>
          <w:szCs w:val="24"/>
          <w:shd w:val="clear" w:color="auto" w:fill="FFFFFF"/>
          <w:lang w:val="en-US" w:eastAsia="zh-CN" w:bidi="ar"/>
        </w:rPr>
        <w:t xml:space="preserve">B. </w:t>
      </w:r>
      <w:r w:rsidRPr="008426B4">
        <w:rPr>
          <w:rFonts w:ascii="Times New Roman" w:hAnsi="Times New Roman" w:cs="Times New Roman"/>
          <w:i w:val="0"/>
          <w:iCs/>
          <w:strike w:val="0"/>
          <w:sz w:val="22"/>
          <w:szCs w:val="24"/>
          <w:lang w:val="vi-VN"/>
        </w:rPr>
        <w:t xml:space="preserve">Hai tia Ax, </w:t>
      </w:r>
      <w:proofErr w:type="gramStart"/>
      <w:r w:rsidRPr="008426B4">
        <w:rPr>
          <w:rFonts w:ascii="Times New Roman" w:hAnsi="Times New Roman" w:cs="Times New Roman"/>
          <w:i w:val="0"/>
          <w:iCs/>
          <w:strike w:val="0"/>
          <w:sz w:val="22"/>
          <w:szCs w:val="24"/>
          <w:lang w:val="vi-VN"/>
        </w:rPr>
        <w:t>By</w:t>
      </w:r>
      <w:proofErr w:type="gramEnd"/>
      <w:r w:rsidRPr="008426B4">
        <w:rPr>
          <w:rFonts w:ascii="Times New Roman" w:hAnsi="Times New Roman" w:cs="Times New Roman"/>
          <w:i w:val="0"/>
          <w:iCs/>
          <w:strike w:val="0"/>
          <w:sz w:val="22"/>
          <w:szCs w:val="24"/>
          <w:lang w:val="vi-VN"/>
        </w:rPr>
        <w:t xml:space="preserve"> là hai tia đối nhau.</w:t>
      </w:r>
    </w:p>
    <w:p w:rsidR="00B02534" w:rsidRPr="008426B4" w:rsidRDefault="0037317A" w:rsidP="008426B4">
      <w:pPr>
        <w:shd w:val="clear" w:color="auto" w:fill="FFFFFF"/>
        <w:spacing w:line="312" w:lineRule="auto"/>
        <w:rPr>
          <w:rFonts w:ascii="Times New Roman" w:hAnsi="Times New Roman" w:cs="Times New Roman"/>
          <w:i w:val="0"/>
          <w:iCs/>
          <w:strike w:val="0"/>
          <w:sz w:val="22"/>
          <w:szCs w:val="24"/>
          <w:lang w:val="vi-VN"/>
        </w:rPr>
      </w:pPr>
      <w:r w:rsidRPr="008426B4">
        <w:rPr>
          <w:rFonts w:ascii="Times New Roman" w:eastAsia="sans-serif" w:hAnsi="Times New Roman" w:cs="Times New Roman"/>
          <w:i w:val="0"/>
          <w:iCs/>
          <w:caps/>
          <w:strike w:val="0"/>
          <w:color w:val="252525"/>
          <w:sz w:val="22"/>
          <w:szCs w:val="24"/>
          <w:shd w:val="clear" w:color="auto" w:fill="FFFFFF"/>
          <w:lang w:val="en-US" w:eastAsia="zh-CN" w:bidi="ar"/>
        </w:rPr>
        <w:t>C.</w:t>
      </w:r>
      <w:r w:rsidRPr="008426B4">
        <w:rPr>
          <w:rFonts w:ascii="Times New Roman" w:eastAsia="sans-serif" w:hAnsi="Times New Roman" w:cs="Times New Roman"/>
          <w:i w:val="0"/>
          <w:iCs/>
          <w:caps/>
          <w:strike w:val="0"/>
          <w:color w:val="252525"/>
          <w:sz w:val="22"/>
          <w:szCs w:val="24"/>
          <w:shd w:val="clear" w:color="auto" w:fill="FFFFFF"/>
          <w:lang w:eastAsia="zh-CN" w:bidi="ar"/>
        </w:rPr>
        <w:t xml:space="preserve"> </w:t>
      </w:r>
      <w:r w:rsidRPr="008426B4">
        <w:rPr>
          <w:rFonts w:ascii="Times New Roman" w:hAnsi="Times New Roman" w:cs="Times New Roman"/>
          <w:i w:val="0"/>
          <w:iCs/>
          <w:strike w:val="0"/>
          <w:sz w:val="22"/>
          <w:szCs w:val="24"/>
          <w:lang w:val="vi-VN"/>
        </w:rPr>
        <w:t xml:space="preserve">Hai tia Ax, Ay là hai </w:t>
      </w:r>
      <w:proofErr w:type="gramStart"/>
      <w:r w:rsidRPr="008426B4">
        <w:rPr>
          <w:rFonts w:ascii="Times New Roman" w:hAnsi="Times New Roman" w:cs="Times New Roman"/>
          <w:i w:val="0"/>
          <w:iCs/>
          <w:strike w:val="0"/>
          <w:sz w:val="22"/>
          <w:szCs w:val="24"/>
          <w:lang w:val="vi-VN"/>
        </w:rPr>
        <w:t>tia</w:t>
      </w:r>
      <w:proofErr w:type="gramEnd"/>
      <w:r w:rsidRPr="008426B4">
        <w:rPr>
          <w:rFonts w:ascii="Times New Roman" w:hAnsi="Times New Roman" w:cs="Times New Roman"/>
          <w:i w:val="0"/>
          <w:iCs/>
          <w:strike w:val="0"/>
          <w:sz w:val="22"/>
          <w:szCs w:val="24"/>
          <w:lang w:val="vi-VN"/>
        </w:rPr>
        <w:t xml:space="preserve"> trùng nhau.</w:t>
      </w:r>
      <w:r w:rsidR="008426B4">
        <w:rPr>
          <w:rFonts w:ascii="Times New Roman" w:hAnsi="Times New Roman" w:cs="Times New Roman"/>
          <w:i w:val="0"/>
          <w:iCs/>
          <w:strike w:val="0"/>
          <w:sz w:val="22"/>
          <w:szCs w:val="24"/>
          <w:lang w:val="en-US"/>
        </w:rPr>
        <w:t xml:space="preserve">         </w:t>
      </w:r>
      <w:r w:rsidRPr="008426B4">
        <w:rPr>
          <w:rFonts w:ascii="Times New Roman" w:eastAsia="sans-serif" w:hAnsi="Times New Roman" w:cs="Times New Roman"/>
          <w:i w:val="0"/>
          <w:iCs/>
          <w:caps/>
          <w:strike w:val="0"/>
          <w:color w:val="252525"/>
          <w:sz w:val="22"/>
          <w:szCs w:val="24"/>
          <w:shd w:val="clear" w:color="auto" w:fill="FFFFFF"/>
          <w:lang w:val="en-US" w:eastAsia="zh-CN" w:bidi="ar"/>
        </w:rPr>
        <w:t>D.</w:t>
      </w:r>
      <w:r w:rsidRPr="008426B4">
        <w:rPr>
          <w:rFonts w:ascii="Times New Roman" w:eastAsia="sans-serif" w:hAnsi="Times New Roman" w:cs="Times New Roman"/>
          <w:i w:val="0"/>
          <w:iCs/>
          <w:caps/>
          <w:strike w:val="0"/>
          <w:color w:val="252525"/>
          <w:sz w:val="22"/>
          <w:szCs w:val="24"/>
          <w:shd w:val="clear" w:color="auto" w:fill="FFFFFF"/>
          <w:lang w:eastAsia="zh-CN" w:bidi="ar"/>
        </w:rPr>
        <w:t xml:space="preserve"> </w:t>
      </w:r>
      <w:r w:rsidRPr="008426B4">
        <w:rPr>
          <w:rFonts w:ascii="Times New Roman" w:hAnsi="Times New Roman" w:cs="Times New Roman"/>
          <w:i w:val="0"/>
          <w:iCs/>
          <w:strike w:val="0"/>
          <w:sz w:val="22"/>
          <w:szCs w:val="24"/>
          <w:lang w:val="vi-VN"/>
        </w:rPr>
        <w:t xml:space="preserve">Hai tia AB, Ax là hai </w:t>
      </w:r>
      <w:proofErr w:type="gramStart"/>
      <w:r w:rsidRPr="008426B4">
        <w:rPr>
          <w:rFonts w:ascii="Times New Roman" w:hAnsi="Times New Roman" w:cs="Times New Roman"/>
          <w:i w:val="0"/>
          <w:iCs/>
          <w:strike w:val="0"/>
          <w:sz w:val="22"/>
          <w:szCs w:val="24"/>
          <w:lang w:val="vi-VN"/>
        </w:rPr>
        <w:t>tia</w:t>
      </w:r>
      <w:proofErr w:type="gramEnd"/>
      <w:r w:rsidRPr="008426B4">
        <w:rPr>
          <w:rFonts w:ascii="Times New Roman" w:hAnsi="Times New Roman" w:cs="Times New Roman"/>
          <w:i w:val="0"/>
          <w:iCs/>
          <w:strike w:val="0"/>
          <w:sz w:val="22"/>
          <w:szCs w:val="24"/>
          <w:lang w:val="vi-VN"/>
        </w:rPr>
        <w:t xml:space="preserve"> đối nhau.</w:t>
      </w:r>
    </w:p>
    <w:p w:rsidR="00B02534" w:rsidRPr="008426B4" w:rsidRDefault="0037317A" w:rsidP="008426B4">
      <w:pPr>
        <w:rPr>
          <w:rFonts w:ascii="Times New Roman" w:hAnsi="Times New Roman" w:cs="Times New Roman"/>
          <w:bCs/>
          <w:i w:val="0"/>
          <w:iCs/>
          <w:strike w:val="0"/>
          <w:sz w:val="22"/>
          <w:szCs w:val="24"/>
          <w:lang w:val="vi-VN"/>
        </w:rPr>
      </w:pPr>
      <w:r w:rsidRPr="008426B4">
        <w:rPr>
          <w:rFonts w:ascii="Times New Roman" w:hAnsi="Times New Roman" w:cs="Times New Roman"/>
          <w:b/>
          <w:i w:val="0"/>
          <w:iCs/>
          <w:strike w:val="0"/>
          <w:sz w:val="22"/>
          <w:szCs w:val="24"/>
        </w:rPr>
        <w:t>Câu 9.</w:t>
      </w:r>
      <w:r w:rsidRPr="008426B4">
        <w:rPr>
          <w:rFonts w:ascii="Times New Roman" w:hAnsi="Times New Roman" w:cs="Times New Roman"/>
          <w:bCs/>
          <w:i w:val="0"/>
          <w:iCs/>
          <w:strike w:val="0"/>
          <w:sz w:val="22"/>
          <w:szCs w:val="24"/>
        </w:rPr>
        <w:t xml:space="preserve"> </w:t>
      </w:r>
      <w:r w:rsidRPr="008426B4">
        <w:rPr>
          <w:rFonts w:ascii="Times New Roman" w:hAnsi="Times New Roman" w:cs="Times New Roman"/>
          <w:bCs/>
          <w:i w:val="0"/>
          <w:iCs/>
          <w:strike w:val="0"/>
          <w:sz w:val="22"/>
          <w:szCs w:val="24"/>
          <w:lang w:val="vi-VN"/>
        </w:rPr>
        <w:t xml:space="preserve">Các số -0,7;  -0,696;  0,69;  0,609 được sắp xếp theo thứ tự tăng dần là: </w:t>
      </w:r>
    </w:p>
    <w:tbl>
      <w:tblPr>
        <w:tblW w:w="10174" w:type="dxa"/>
        <w:tblLook w:val="04A0" w:firstRow="1" w:lastRow="0" w:firstColumn="1" w:lastColumn="0" w:noHBand="0" w:noVBand="1"/>
      </w:tblPr>
      <w:tblGrid>
        <w:gridCol w:w="4918"/>
        <w:gridCol w:w="5256"/>
      </w:tblGrid>
      <w:tr w:rsidR="00B02534" w:rsidRPr="008426B4" w:rsidTr="008426B4">
        <w:trPr>
          <w:trHeight w:val="300"/>
        </w:trPr>
        <w:tc>
          <w:tcPr>
            <w:tcW w:w="4918"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bCs/>
                <w:i w:val="0"/>
                <w:iCs/>
                <w:strike w:val="0"/>
                <w:sz w:val="22"/>
                <w:szCs w:val="24"/>
                <w:lang w:val="vi-VN"/>
              </w:rPr>
              <w:t>-0,7;  -0,696;  0,69;  0,609</w:t>
            </w:r>
          </w:p>
        </w:tc>
        <w:tc>
          <w:tcPr>
            <w:tcW w:w="525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bCs/>
                <w:i w:val="0"/>
                <w:iCs/>
                <w:strike w:val="0"/>
                <w:sz w:val="22"/>
                <w:szCs w:val="24"/>
                <w:lang w:val="vi-VN"/>
              </w:rPr>
              <w:t>-0,7;  -0,696;  0,609;  0,69</w:t>
            </w:r>
            <w:r w:rsidRPr="008426B4">
              <w:rPr>
                <w:rFonts w:ascii="Times New Roman" w:eastAsia="Times New Roman" w:hAnsi="Times New Roman" w:cs="Times New Roman"/>
                <w:i w:val="0"/>
                <w:iCs/>
                <w:strike w:val="0"/>
                <w:sz w:val="22"/>
                <w:szCs w:val="24"/>
              </w:rPr>
              <w:t xml:space="preserve">   </w:t>
            </w:r>
          </w:p>
        </w:tc>
      </w:tr>
      <w:tr w:rsidR="00B02534" w:rsidRPr="008426B4">
        <w:trPr>
          <w:trHeight w:val="390"/>
        </w:trPr>
        <w:tc>
          <w:tcPr>
            <w:tcW w:w="4918" w:type="dxa"/>
          </w:tcPr>
          <w:p w:rsidR="00B02534" w:rsidRPr="008426B4" w:rsidRDefault="0037317A" w:rsidP="008426B4">
            <w:pPr>
              <w:jc w:val="both"/>
              <w:rPr>
                <w:rFonts w:ascii="Times New Roman" w:hAnsi="Times New Roman" w:cs="Times New Roman"/>
                <w:i w:val="0"/>
                <w:iCs/>
                <w:strike w:val="0"/>
                <w:position w:val="-24"/>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bCs/>
                <w:i w:val="0"/>
                <w:iCs/>
                <w:strike w:val="0"/>
                <w:sz w:val="22"/>
                <w:szCs w:val="24"/>
                <w:lang w:val="vi-VN"/>
              </w:rPr>
              <w:t>-0,696;  -0,7;  0,69;  0,609</w:t>
            </w:r>
          </w:p>
        </w:tc>
        <w:tc>
          <w:tcPr>
            <w:tcW w:w="5256" w:type="dxa"/>
          </w:tcPr>
          <w:p w:rsidR="00B02534" w:rsidRPr="008426B4" w:rsidRDefault="0037317A" w:rsidP="008426B4">
            <w:pPr>
              <w:rPr>
                <w:rFonts w:ascii="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bCs/>
                <w:i w:val="0"/>
                <w:iCs/>
                <w:strike w:val="0"/>
                <w:sz w:val="22"/>
                <w:szCs w:val="24"/>
                <w:lang w:val="vi-VN"/>
              </w:rPr>
              <w:t>-0,696;  -0,7;  0,609;  0,69</w:t>
            </w:r>
          </w:p>
        </w:tc>
      </w:tr>
    </w:tbl>
    <w:p w:rsidR="00B02534" w:rsidRPr="008426B4" w:rsidRDefault="0037317A" w:rsidP="008426B4">
      <w:pPr>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10:</w:t>
      </w:r>
      <w:r w:rsidRPr="008426B4">
        <w:rPr>
          <w:rFonts w:ascii="Times New Roman" w:hAnsi="Times New Roman" w:cs="Times New Roman"/>
          <w:i w:val="0"/>
          <w:iCs/>
          <w:strike w:val="0"/>
          <w:sz w:val="22"/>
          <w:szCs w:val="24"/>
        </w:rPr>
        <w:t xml:space="preserve"> </w:t>
      </w:r>
      <w:r w:rsidRPr="008426B4">
        <w:rPr>
          <w:rFonts w:ascii="Times New Roman" w:hAnsi="Times New Roman" w:cs="Times New Roman"/>
          <w:i w:val="0"/>
          <w:iCs/>
          <w:strike w:val="0"/>
          <w:sz w:val="22"/>
          <w:szCs w:val="24"/>
          <w:lang w:val="vi-VN"/>
        </w:rPr>
        <w:t>Cho các phát biểu sau đây:</w:t>
      </w:r>
    </w:p>
    <w:p w:rsidR="00B02534" w:rsidRPr="008426B4" w:rsidRDefault="0037317A" w:rsidP="008426B4">
      <w:pPr>
        <w:numPr>
          <w:ilvl w:val="0"/>
          <w:numId w:val="15"/>
        </w:numPr>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Nếu AB = AC thì A là trung điểm của đoạn thẳng BC</w:t>
      </w:r>
    </w:p>
    <w:p w:rsidR="00B02534" w:rsidRPr="008426B4" w:rsidRDefault="0037317A" w:rsidP="008426B4">
      <w:pPr>
        <w:numPr>
          <w:ilvl w:val="0"/>
          <w:numId w:val="15"/>
        </w:numPr>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Hai tia trùng nhau phải có chung điểm gốc</w:t>
      </w:r>
    </w:p>
    <w:p w:rsidR="00B02534" w:rsidRPr="008426B4" w:rsidRDefault="0037317A" w:rsidP="008426B4">
      <w:pPr>
        <w:numPr>
          <w:ilvl w:val="0"/>
          <w:numId w:val="15"/>
        </w:numPr>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Hai tia có chung điểm gốc thì đối nhau</w:t>
      </w:r>
    </w:p>
    <w:p w:rsidR="00B02534" w:rsidRPr="008426B4" w:rsidRDefault="0037317A" w:rsidP="008426B4">
      <w:pPr>
        <w:numPr>
          <w:ilvl w:val="0"/>
          <w:numId w:val="15"/>
        </w:numPr>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en-US"/>
        </w:rPr>
        <w:t>H</w:t>
      </w:r>
      <w:r w:rsidRPr="008426B4">
        <w:rPr>
          <w:rFonts w:ascii="Times New Roman" w:hAnsi="Times New Roman" w:cs="Times New Roman"/>
          <w:i w:val="0"/>
          <w:iCs/>
          <w:strike w:val="0"/>
          <w:sz w:val="22"/>
          <w:szCs w:val="24"/>
          <w:lang w:val="vi-VN"/>
        </w:rPr>
        <w:t xml:space="preserve">ình gồm điểm O và một phần đường thẳng bị chia ra bởi điểm O được gọi là một </w:t>
      </w:r>
      <w:proofErr w:type="gramStart"/>
      <w:r w:rsidRPr="008426B4">
        <w:rPr>
          <w:rFonts w:ascii="Times New Roman" w:hAnsi="Times New Roman" w:cs="Times New Roman"/>
          <w:i w:val="0"/>
          <w:iCs/>
          <w:strike w:val="0"/>
          <w:sz w:val="22"/>
          <w:szCs w:val="24"/>
          <w:lang w:val="vi-VN"/>
        </w:rPr>
        <w:t>tia</w:t>
      </w:r>
      <w:proofErr w:type="gramEnd"/>
      <w:r w:rsidRPr="008426B4">
        <w:rPr>
          <w:rFonts w:ascii="Times New Roman" w:hAnsi="Times New Roman" w:cs="Times New Roman"/>
          <w:i w:val="0"/>
          <w:iCs/>
          <w:strike w:val="0"/>
          <w:sz w:val="22"/>
          <w:szCs w:val="24"/>
          <w:lang w:val="vi-VN"/>
        </w:rPr>
        <w:t xml:space="preserve"> gốc O.</w:t>
      </w:r>
    </w:p>
    <w:p w:rsidR="00B02534" w:rsidRPr="008426B4" w:rsidRDefault="0037317A" w:rsidP="008426B4">
      <w:pPr>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Số các phát biểu đúng là</w:t>
      </w:r>
    </w:p>
    <w:tbl>
      <w:tblPr>
        <w:tblW w:w="10174" w:type="dxa"/>
        <w:tblLook w:val="04A0" w:firstRow="1" w:lastRow="0" w:firstColumn="1" w:lastColumn="0" w:noHBand="0" w:noVBand="1"/>
      </w:tblPr>
      <w:tblGrid>
        <w:gridCol w:w="2383"/>
        <w:gridCol w:w="2535"/>
        <w:gridCol w:w="2536"/>
        <w:gridCol w:w="2720"/>
      </w:tblGrid>
      <w:tr w:rsidR="00B02534" w:rsidRPr="008426B4">
        <w:trPr>
          <w:trHeight w:val="302"/>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1</w:t>
            </w:r>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2</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3</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4</w:t>
            </w:r>
          </w:p>
        </w:tc>
      </w:tr>
    </w:tbl>
    <w:p w:rsidR="00B02534" w:rsidRPr="008426B4" w:rsidRDefault="0037317A" w:rsidP="008426B4">
      <w:pPr>
        <w:jc w:val="both"/>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11.</w:t>
      </w:r>
      <w:r w:rsidRPr="008426B4">
        <w:rPr>
          <w:rFonts w:ascii="Times New Roman" w:hAnsi="Times New Roman" w:cs="Times New Roman"/>
          <w:b/>
          <w:i w:val="0"/>
          <w:iCs/>
          <w:strike w:val="0"/>
          <w:sz w:val="22"/>
          <w:szCs w:val="24"/>
          <w:lang w:val="en-US"/>
        </w:rPr>
        <w:t xml:space="preserve"> </w:t>
      </w:r>
      <w:r w:rsidRPr="008426B4">
        <w:rPr>
          <w:rFonts w:ascii="Times New Roman" w:hAnsi="Times New Roman" w:cs="Times New Roman"/>
          <w:bCs/>
          <w:i w:val="0"/>
          <w:iCs/>
          <w:strike w:val="0"/>
          <w:sz w:val="22"/>
          <w:szCs w:val="24"/>
          <w:lang w:val="vi-VN"/>
        </w:rPr>
        <w:t xml:space="preserve">Tìm số tự nhiên x bé nhất, biết </w:t>
      </w:r>
      <m:oMath>
        <m:r>
          <w:rPr>
            <w:rFonts w:ascii="Cambria Math" w:hAnsi="Cambria Math" w:cs="Times New Roman"/>
            <w:strike w:val="0"/>
            <w:sz w:val="22"/>
            <w:szCs w:val="24"/>
            <w:lang w:val="vi-VN"/>
          </w:rPr>
          <m:t>x&gt;</m:t>
        </m:r>
        <m:f>
          <m:fPr>
            <m:ctrlPr>
              <w:rPr>
                <w:rFonts w:ascii="Cambria Math" w:hAnsi="Cambria Math" w:cs="Times New Roman"/>
                <w:bCs/>
                <w:iCs/>
                <w:strike w:val="0"/>
                <w:sz w:val="22"/>
                <w:szCs w:val="24"/>
                <w:lang w:val="vi-VN"/>
              </w:rPr>
            </m:ctrlPr>
          </m:fPr>
          <m:num>
            <m:r>
              <w:rPr>
                <w:rFonts w:ascii="Cambria Math" w:hAnsi="Cambria Math" w:cs="Times New Roman"/>
                <w:strike w:val="0"/>
                <w:sz w:val="22"/>
                <w:szCs w:val="24"/>
                <w:lang w:val="vi-VN"/>
              </w:rPr>
              <m:t>2024</m:t>
            </m:r>
          </m:num>
          <m:den>
            <m:r>
              <w:rPr>
                <w:rFonts w:ascii="Cambria Math" w:hAnsi="Cambria Math" w:cs="Times New Roman"/>
                <w:strike w:val="0"/>
                <w:sz w:val="22"/>
                <w:szCs w:val="24"/>
                <w:lang w:val="vi-VN"/>
              </w:rPr>
              <m:t>1000</m:t>
            </m:r>
          </m:den>
        </m:f>
      </m:oMath>
      <w:r w:rsidRPr="008426B4">
        <w:rPr>
          <w:rFonts w:ascii="Times New Roman" w:hAnsi="Times New Roman" w:cs="Times New Roman"/>
          <w:bCs/>
          <w:i w:val="0"/>
          <w:iCs/>
          <w:strike w:val="0"/>
          <w:sz w:val="22"/>
          <w:szCs w:val="24"/>
          <w:lang w:val="vi-VN"/>
        </w:rPr>
        <w:t>. Giá trị của x là:</w:t>
      </w:r>
      <w:r w:rsidRPr="008426B4">
        <w:rPr>
          <w:rFonts w:ascii="Times New Roman" w:hAnsi="Times New Roman" w:cs="Times New Roman"/>
          <w:bCs/>
          <w:i w:val="0"/>
          <w:iCs/>
          <w:strike w:val="0"/>
          <w:position w:val="-24"/>
          <w:sz w:val="22"/>
          <w:szCs w:val="24"/>
          <w:lang w:val="vi-VN"/>
        </w:rPr>
        <w:t>.</w:t>
      </w:r>
      <w:r w:rsidRPr="008426B4">
        <w:rPr>
          <w:rFonts w:ascii="Times New Roman" w:hAnsi="Times New Roman" w:cs="Times New Roman"/>
          <w:i w:val="0"/>
          <w:iCs/>
          <w:strike w:val="0"/>
          <w:position w:val="-24"/>
          <w:sz w:val="22"/>
          <w:szCs w:val="24"/>
          <w:lang w:val="vi-VN"/>
        </w:rPr>
        <w:t xml:space="preserve"> </w:t>
      </w:r>
    </w:p>
    <w:tbl>
      <w:tblPr>
        <w:tblW w:w="10174" w:type="dxa"/>
        <w:tblLook w:val="04A0" w:firstRow="1" w:lastRow="0" w:firstColumn="1" w:lastColumn="0" w:noHBand="0" w:noVBand="1"/>
      </w:tblPr>
      <w:tblGrid>
        <w:gridCol w:w="2383"/>
        <w:gridCol w:w="2535"/>
        <w:gridCol w:w="2536"/>
        <w:gridCol w:w="2720"/>
      </w:tblGrid>
      <w:tr w:rsidR="00B02534" w:rsidRPr="008426B4">
        <w:trPr>
          <w:trHeight w:val="347"/>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x = 4</w:t>
            </w:r>
            <w:r w:rsidRPr="008426B4">
              <w:rPr>
                <w:rFonts w:ascii="Times New Roman" w:hAnsi="Times New Roman" w:cs="Times New Roman"/>
                <w:i w:val="0"/>
                <w:iCs/>
                <w:strike w:val="0"/>
                <w:sz w:val="22"/>
                <w:szCs w:val="24"/>
              </w:rPr>
              <w:tab/>
            </w:r>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x = 3</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x = 2</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x = 1</w:t>
            </w:r>
          </w:p>
        </w:tc>
      </w:tr>
    </w:tbl>
    <w:p w:rsidR="00B02534" w:rsidRPr="008426B4" w:rsidRDefault="0037317A" w:rsidP="008426B4">
      <w:pPr>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12.</w:t>
      </w:r>
      <w:r w:rsidRPr="008426B4">
        <w:rPr>
          <w:rFonts w:ascii="Times New Roman" w:hAnsi="Times New Roman" w:cs="Times New Roman"/>
          <w:i w:val="0"/>
          <w:iCs/>
          <w:strike w:val="0"/>
          <w:sz w:val="22"/>
          <w:szCs w:val="24"/>
        </w:rPr>
        <w:t xml:space="preserve"> </w:t>
      </w:r>
      <w:r w:rsidRPr="008426B4">
        <w:rPr>
          <w:rFonts w:ascii="Times New Roman" w:hAnsi="Times New Roman" w:cs="Times New Roman"/>
          <w:i w:val="0"/>
          <w:iCs/>
          <w:strike w:val="0"/>
          <w:sz w:val="22"/>
          <w:szCs w:val="24"/>
          <w:lang w:val="vi-VN"/>
        </w:rPr>
        <w:t xml:space="preserve">Phân số nghịch đảo của </w:t>
      </w:r>
      <m:oMath>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-6</m:t>
            </m:r>
          </m:num>
          <m:den>
            <m:r>
              <w:rPr>
                <w:rFonts w:ascii="Cambria Math" w:hAnsi="Cambria Math" w:cs="Times New Roman"/>
                <w:strike w:val="0"/>
                <w:sz w:val="22"/>
                <w:szCs w:val="24"/>
                <w:lang w:val="vi-VN"/>
              </w:rPr>
              <m:t>13</m:t>
            </m:r>
          </m:den>
        </m:f>
      </m:oMath>
      <w:r w:rsidRPr="008426B4">
        <w:rPr>
          <w:rFonts w:ascii="Times New Roman" w:hAnsi="Times New Roman" w:cs="Times New Roman"/>
          <w:i w:val="0"/>
          <w:iCs/>
          <w:strike w:val="0"/>
          <w:sz w:val="22"/>
          <w:szCs w:val="24"/>
          <w:lang w:val="vi-VN"/>
        </w:rPr>
        <w:t xml:space="preserve"> </w:t>
      </w:r>
      <w:r w:rsidR="008426B4">
        <w:rPr>
          <w:rFonts w:ascii="Times New Roman" w:hAnsi="Times New Roman" w:cs="Times New Roman"/>
          <w:i w:val="0"/>
          <w:iCs/>
          <w:strike w:val="0"/>
          <w:sz w:val="22"/>
          <w:szCs w:val="24"/>
          <w:lang w:val="en-US"/>
        </w:rPr>
        <w:t xml:space="preserve"> </w:t>
      </w:r>
      <w:r w:rsidRPr="008426B4">
        <w:rPr>
          <w:rFonts w:ascii="Times New Roman" w:hAnsi="Times New Roman" w:cs="Times New Roman"/>
          <w:i w:val="0"/>
          <w:iCs/>
          <w:strike w:val="0"/>
          <w:sz w:val="22"/>
          <w:szCs w:val="24"/>
          <w:lang w:val="vi-VN"/>
        </w:rPr>
        <w:t xml:space="preserve">là: </w:t>
      </w:r>
      <w:r w:rsidRPr="008426B4">
        <w:rPr>
          <w:rFonts w:ascii="Times New Roman" w:hAnsi="Times New Roman" w:cs="Times New Roman"/>
          <w:i w:val="0"/>
          <w:iCs/>
          <w:strike w:val="0"/>
          <w:position w:val="-24"/>
          <w:sz w:val="22"/>
          <w:szCs w:val="24"/>
          <w:lang w:val="vi-VN"/>
        </w:rPr>
        <w:t xml:space="preserve">   </w:t>
      </w:r>
    </w:p>
    <w:tbl>
      <w:tblPr>
        <w:tblW w:w="10174" w:type="dxa"/>
        <w:tblLook w:val="04A0" w:firstRow="1" w:lastRow="0" w:firstColumn="1" w:lastColumn="0" w:noHBand="0" w:noVBand="1"/>
      </w:tblPr>
      <w:tblGrid>
        <w:gridCol w:w="2383"/>
        <w:gridCol w:w="2535"/>
        <w:gridCol w:w="2536"/>
        <w:gridCol w:w="2720"/>
      </w:tblGrid>
      <w:tr w:rsidR="00B02534" w:rsidRPr="008426B4">
        <w:trPr>
          <w:trHeight w:val="585"/>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6</m:t>
                  </m:r>
                </m:num>
                <m:den>
                  <m:r>
                    <w:rPr>
                      <w:rFonts w:ascii="Cambria Math" w:hAnsi="Cambria Math" w:cs="Times New Roman"/>
                      <w:strike w:val="0"/>
                      <w:sz w:val="22"/>
                      <w:szCs w:val="24"/>
                    </w:rPr>
                    <m:t>13</m:t>
                  </m:r>
                </m:den>
              </m:f>
            </m:oMath>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en-US"/>
              </w:rPr>
            </w:pPr>
            <w:r w:rsidRPr="008426B4">
              <w:rPr>
                <w:rFonts w:ascii="Times New Roman" w:hAnsi="Times New Roman" w:cs="Times New Roman"/>
                <w:i w:val="0"/>
                <w:iCs/>
                <w:strike w:val="0"/>
                <w:sz w:val="22"/>
                <w:szCs w:val="24"/>
              </w:rPr>
              <w:t xml:space="preserve">B.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13</m:t>
                  </m:r>
                </m:num>
                <m:den>
                  <m:r>
                    <w:rPr>
                      <w:rFonts w:ascii="Cambria Math" w:hAnsi="Cambria Math" w:cs="Times New Roman"/>
                      <w:strike w:val="0"/>
                      <w:sz w:val="22"/>
                      <w:szCs w:val="24"/>
                    </w:rPr>
                    <m:t>6</m:t>
                  </m:r>
                </m:den>
              </m:f>
            </m:oMath>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eastAsia="Times New Roman" w:hAnsi="Times New Roman" w:cs="Times New Roman"/>
                <w:i w:val="0"/>
                <w:iCs/>
                <w:strike w:val="0"/>
                <w:sz w:val="22"/>
                <w:szCs w:val="24"/>
              </w:rPr>
              <w:t xml:space="preserve"> </w:t>
            </w:r>
            <m:oMath>
              <m:f>
                <m:fPr>
                  <m:ctrlPr>
                    <w:rPr>
                      <w:rFonts w:ascii="Cambria Math" w:eastAsia="Times New Roman" w:hAnsi="Cambria Math" w:cs="Times New Roman"/>
                      <w:iCs/>
                      <w:strike w:val="0"/>
                      <w:sz w:val="22"/>
                      <w:szCs w:val="24"/>
                    </w:rPr>
                  </m:ctrlPr>
                </m:fPr>
                <m:num>
                  <m:r>
                    <w:rPr>
                      <w:rFonts w:ascii="Cambria Math" w:eastAsia="Times New Roman" w:hAnsi="Cambria Math" w:cs="Times New Roman"/>
                      <w:strike w:val="0"/>
                      <w:sz w:val="22"/>
                      <w:szCs w:val="24"/>
                    </w:rPr>
                    <m:t>13</m:t>
                  </m:r>
                </m:num>
                <m:den>
                  <m:r>
                    <w:rPr>
                      <w:rFonts w:ascii="Cambria Math" w:eastAsia="Times New Roman" w:hAnsi="Cambria Math" w:cs="Times New Roman"/>
                      <w:strike w:val="0"/>
                      <w:sz w:val="22"/>
                      <w:szCs w:val="24"/>
                    </w:rPr>
                    <m:t>-6</m:t>
                  </m:r>
                </m:den>
              </m:f>
            </m:oMath>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7</m:t>
                  </m:r>
                </m:num>
                <m:den>
                  <m:r>
                    <w:rPr>
                      <w:rFonts w:ascii="Cambria Math" w:hAnsi="Cambria Math" w:cs="Times New Roman"/>
                      <w:strike w:val="0"/>
                      <w:sz w:val="22"/>
                      <w:szCs w:val="24"/>
                    </w:rPr>
                    <m:t>13</m:t>
                  </m:r>
                </m:den>
              </m:f>
            </m:oMath>
          </w:p>
        </w:tc>
      </w:tr>
    </w:tbl>
    <w:p w:rsidR="00B02534" w:rsidRPr="008426B4" w:rsidRDefault="0037317A" w:rsidP="008426B4">
      <w:pPr>
        <w:spacing w:line="312" w:lineRule="auto"/>
        <w:rPr>
          <w:rFonts w:ascii="Times New Roman" w:hAnsi="Times New Roman" w:cs="Times New Roman"/>
          <w:i w:val="0"/>
          <w:iCs/>
          <w:strike w:val="0"/>
          <w:sz w:val="22"/>
          <w:szCs w:val="24"/>
          <w:lang w:val="vi-VN"/>
        </w:rPr>
      </w:pPr>
      <w:r w:rsidRPr="008426B4">
        <w:rPr>
          <w:rFonts w:ascii="Times New Roman" w:hAnsi="Times New Roman" w:cs="Times New Roman"/>
          <w:i w:val="0"/>
          <w:iCs/>
          <w:strike w:val="0"/>
          <w:noProof/>
          <w:sz w:val="22"/>
          <w:szCs w:val="24"/>
          <w:lang w:val="en-US" w:eastAsia="en-US"/>
        </w:rPr>
        <w:lastRenderedPageBreak/>
        <w:drawing>
          <wp:anchor distT="0" distB="0" distL="114300" distR="114300" simplePos="0" relativeHeight="251655168" behindDoc="1" locked="0" layoutInCell="1" allowOverlap="1" wp14:anchorId="45E6BAC9" wp14:editId="3F988E5F">
            <wp:simplePos x="0" y="0"/>
            <wp:positionH relativeFrom="column">
              <wp:posOffset>4385614</wp:posOffset>
            </wp:positionH>
            <wp:positionV relativeFrom="paragraph">
              <wp:posOffset>1381</wp:posOffset>
            </wp:positionV>
            <wp:extent cx="1657350" cy="352425"/>
            <wp:effectExtent l="0" t="0" r="6350" b="3175"/>
            <wp:wrapTight wrapText="bothSides">
              <wp:wrapPolygon edited="0">
                <wp:start x="0" y="0"/>
                <wp:lineTo x="0" y="21016"/>
                <wp:lineTo x="21517" y="21016"/>
                <wp:lineTo x="21517" y="0"/>
                <wp:lineTo x="0" y="0"/>
              </wp:wrapPolygon>
            </wp:wrapTight>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8"/>
                    <pic:cNvPicPr>
                      <a:picLocks noChangeAspect="1"/>
                    </pic:cNvPicPr>
                  </pic:nvPicPr>
                  <pic:blipFill>
                    <a:blip r:embed="rId15"/>
                    <a:stretch>
                      <a:fillRect/>
                    </a:stretch>
                  </pic:blipFill>
                  <pic:spPr>
                    <a:xfrm>
                      <a:off x="0" y="0"/>
                      <a:ext cx="1657350" cy="352425"/>
                    </a:xfrm>
                    <a:prstGeom prst="rect">
                      <a:avLst/>
                    </a:prstGeom>
                  </pic:spPr>
                </pic:pic>
              </a:graphicData>
            </a:graphic>
          </wp:anchor>
        </w:drawing>
      </w:r>
      <w:r w:rsidRPr="008426B4">
        <w:rPr>
          <w:rFonts w:ascii="Times New Roman" w:hAnsi="Times New Roman" w:cs="Times New Roman"/>
          <w:b/>
          <w:i w:val="0"/>
          <w:iCs/>
          <w:strike w:val="0"/>
          <w:sz w:val="22"/>
          <w:szCs w:val="24"/>
        </w:rPr>
        <w:t>Câu 13.</w:t>
      </w:r>
      <w:r w:rsidRPr="008426B4">
        <w:rPr>
          <w:rFonts w:ascii="Times New Roman" w:hAnsi="Times New Roman" w:cs="Times New Roman"/>
          <w:i w:val="0"/>
          <w:iCs/>
          <w:strike w:val="0"/>
          <w:sz w:val="22"/>
          <w:szCs w:val="24"/>
        </w:rPr>
        <w:t xml:space="preserve"> </w:t>
      </w:r>
      <w:r w:rsidRPr="008426B4">
        <w:rPr>
          <w:rFonts w:ascii="Times New Roman" w:hAnsi="Times New Roman" w:cs="Times New Roman"/>
          <w:i w:val="0"/>
          <w:iCs/>
          <w:strike w:val="0"/>
          <w:sz w:val="22"/>
          <w:szCs w:val="24"/>
          <w:lang w:val="vi-VN"/>
        </w:rPr>
        <w:t xml:space="preserve">Cho hình vẽ, phát biểu nào sau đây là </w:t>
      </w:r>
      <w:r w:rsidRPr="008426B4">
        <w:rPr>
          <w:rFonts w:ascii="Times New Roman" w:hAnsi="Times New Roman" w:cs="Times New Roman"/>
          <w:b/>
          <w:bCs/>
          <w:i w:val="0"/>
          <w:iCs/>
          <w:strike w:val="0"/>
          <w:sz w:val="22"/>
          <w:szCs w:val="24"/>
          <w:lang w:val="vi-VN"/>
        </w:rPr>
        <w:t>sai</w:t>
      </w:r>
      <w:r w:rsidRPr="008426B4">
        <w:rPr>
          <w:rFonts w:ascii="Times New Roman" w:hAnsi="Times New Roman" w:cs="Times New Roman"/>
          <w:i w:val="0"/>
          <w:iCs/>
          <w:strike w:val="0"/>
          <w:sz w:val="22"/>
          <w:szCs w:val="24"/>
          <w:lang w:val="vi-VN"/>
        </w:rPr>
        <w:t>?</w:t>
      </w:r>
    </w:p>
    <w:p w:rsidR="00B02534" w:rsidRPr="008426B4" w:rsidRDefault="0037317A" w:rsidP="008426B4">
      <w:pPr>
        <w:numPr>
          <w:ilvl w:val="0"/>
          <w:numId w:val="16"/>
        </w:numPr>
        <w:spacing w:line="312" w:lineRule="auto"/>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Tia AB và tia AC là hai tia trùng nhau.</w:t>
      </w:r>
    </w:p>
    <w:p w:rsidR="00B02534" w:rsidRPr="008426B4" w:rsidRDefault="0037317A" w:rsidP="008426B4">
      <w:pPr>
        <w:numPr>
          <w:ilvl w:val="0"/>
          <w:numId w:val="16"/>
        </w:numPr>
        <w:spacing w:line="312" w:lineRule="auto"/>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en-US"/>
        </w:rPr>
        <w:t xml:space="preserve">Ba </w:t>
      </w:r>
      <w:r w:rsidRPr="008426B4">
        <w:rPr>
          <w:rFonts w:ascii="Times New Roman" w:hAnsi="Times New Roman" w:cs="Times New Roman"/>
          <w:i w:val="0"/>
          <w:iCs/>
          <w:strike w:val="0"/>
          <w:sz w:val="22"/>
          <w:szCs w:val="24"/>
          <w:lang w:val="vi-VN"/>
        </w:rPr>
        <w:t>điểm A, B, C thẳng hàng.</w:t>
      </w:r>
    </w:p>
    <w:p w:rsidR="00B02534" w:rsidRPr="008426B4" w:rsidRDefault="0037317A" w:rsidP="008426B4">
      <w:pPr>
        <w:numPr>
          <w:ilvl w:val="0"/>
          <w:numId w:val="16"/>
        </w:numPr>
        <w:spacing w:line="312" w:lineRule="auto"/>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Điểm A và C nằm khác phía so với điểm B.</w:t>
      </w:r>
      <w:r w:rsidR="008426B4">
        <w:rPr>
          <w:rFonts w:ascii="Times New Roman" w:hAnsi="Times New Roman" w:cs="Times New Roman"/>
          <w:i w:val="0"/>
          <w:iCs/>
          <w:strike w:val="0"/>
          <w:sz w:val="22"/>
          <w:szCs w:val="24"/>
          <w:lang w:val="en-US"/>
        </w:rPr>
        <w:t xml:space="preserve">  </w:t>
      </w:r>
      <w:r w:rsidR="00DB19A6">
        <w:rPr>
          <w:rFonts w:ascii="Times New Roman" w:hAnsi="Times New Roman" w:cs="Times New Roman"/>
          <w:i w:val="0"/>
          <w:iCs/>
          <w:strike w:val="0"/>
          <w:sz w:val="22"/>
          <w:szCs w:val="24"/>
          <w:lang w:val="en-US"/>
        </w:rPr>
        <w:t xml:space="preserve">                  </w:t>
      </w:r>
      <w:r w:rsidR="008426B4">
        <w:rPr>
          <w:rFonts w:ascii="Times New Roman" w:hAnsi="Times New Roman" w:cs="Times New Roman"/>
          <w:i w:val="0"/>
          <w:iCs/>
          <w:strike w:val="0"/>
          <w:sz w:val="22"/>
          <w:szCs w:val="24"/>
          <w:lang w:val="en-US"/>
        </w:rPr>
        <w:t xml:space="preserve"> D</w:t>
      </w:r>
      <w:r w:rsidR="00F63D85">
        <w:rPr>
          <w:rFonts w:ascii="Times New Roman" w:hAnsi="Times New Roman" w:cs="Times New Roman"/>
          <w:i w:val="0"/>
          <w:iCs/>
          <w:strike w:val="0"/>
          <w:sz w:val="22"/>
          <w:szCs w:val="24"/>
          <w:lang w:val="en-US"/>
        </w:rPr>
        <w:t xml:space="preserve">. </w:t>
      </w:r>
      <w:r w:rsidRPr="008426B4">
        <w:rPr>
          <w:rFonts w:ascii="Times New Roman" w:hAnsi="Times New Roman" w:cs="Times New Roman"/>
          <w:i w:val="0"/>
          <w:iCs/>
          <w:strike w:val="0"/>
          <w:sz w:val="22"/>
          <w:szCs w:val="24"/>
          <w:lang w:val="vi-VN"/>
        </w:rPr>
        <w:t>Có 2 đoạn thẳng trong hình vẽ.</w:t>
      </w:r>
    </w:p>
    <w:p w:rsidR="00B02534" w:rsidRPr="008426B4" w:rsidRDefault="0037317A" w:rsidP="008426B4">
      <w:pPr>
        <w:keepNext/>
        <w:keepLines/>
        <w:tabs>
          <w:tab w:val="left" w:pos="992"/>
        </w:tabs>
        <w:spacing w:line="312" w:lineRule="auto"/>
        <w:jc w:val="both"/>
        <w:outlineLvl w:val="3"/>
        <w:rPr>
          <w:rFonts w:ascii="Times New Roman" w:eastAsia="Times New Roman" w:hAnsi="Times New Roman" w:cs="Times New Roman"/>
          <w:i w:val="0"/>
          <w:iCs/>
          <w:strike w:val="0"/>
          <w:color w:val="000000" w:themeColor="text1"/>
          <w:sz w:val="22"/>
          <w:szCs w:val="24"/>
          <w:lang w:val="vi-VN"/>
        </w:rPr>
      </w:pPr>
      <w:r w:rsidRPr="008426B4">
        <w:rPr>
          <w:rFonts w:ascii="Times New Roman" w:eastAsia="Times New Roman" w:hAnsi="Times New Roman" w:cs="Times New Roman"/>
          <w:i w:val="0"/>
          <w:iCs/>
          <w:strike w:val="0"/>
          <w:color w:val="000000" w:themeColor="text1"/>
          <w:sz w:val="22"/>
          <w:szCs w:val="24"/>
          <w:lang w:val="vi-VN"/>
        </w:rPr>
        <w:t>Trong giờ kiểm tra học kì I môn Toán, lớp 6C không có học sinh nào vắng mặt. Tổng kết điểm của bài kiểm tra đó được cho ở bảng sau:</w:t>
      </w:r>
    </w:p>
    <w:p w:rsidR="00B02534" w:rsidRPr="008426B4" w:rsidRDefault="0037317A" w:rsidP="008426B4">
      <w:pPr>
        <w:keepNext/>
        <w:keepLines/>
        <w:tabs>
          <w:tab w:val="left" w:pos="992"/>
        </w:tabs>
        <w:jc w:val="both"/>
        <w:outlineLvl w:val="3"/>
        <w:rPr>
          <w:rFonts w:ascii="Times New Roman" w:eastAsia="Times New Roman" w:hAnsi="Times New Roman" w:cs="Times New Roman"/>
          <w:i w:val="0"/>
          <w:iCs/>
          <w:strike w:val="0"/>
          <w:color w:val="000000" w:themeColor="text1"/>
          <w:sz w:val="22"/>
          <w:szCs w:val="24"/>
          <w:lang w:val="vi-VN"/>
        </w:rPr>
      </w:pPr>
      <w:r w:rsidRPr="008426B4">
        <w:rPr>
          <w:rFonts w:ascii="Times New Roman" w:eastAsia="Times New Roman" w:hAnsi="Times New Roman" w:cs="Times New Roman"/>
          <w:i w:val="0"/>
          <w:iCs/>
          <w:strike w:val="0"/>
          <w:noProof/>
          <w:color w:val="000000" w:themeColor="text1"/>
          <w:sz w:val="22"/>
          <w:szCs w:val="24"/>
          <w:lang w:val="en-US" w:eastAsia="en-US"/>
        </w:rPr>
        <w:drawing>
          <wp:inline distT="0" distB="0" distL="114300" distR="114300" wp14:anchorId="5A9AA981" wp14:editId="7A658F47">
            <wp:extent cx="4984750" cy="505460"/>
            <wp:effectExtent l="0" t="0" r="6350" b="254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7"/>
                    <pic:cNvPicPr>
                      <a:picLocks noChangeAspect="1"/>
                    </pic:cNvPicPr>
                  </pic:nvPicPr>
                  <pic:blipFill>
                    <a:blip r:embed="rId16"/>
                    <a:stretch>
                      <a:fillRect/>
                    </a:stretch>
                  </pic:blipFill>
                  <pic:spPr>
                    <a:xfrm>
                      <a:off x="0" y="0"/>
                      <a:ext cx="4984750" cy="505460"/>
                    </a:xfrm>
                    <a:prstGeom prst="rect">
                      <a:avLst/>
                    </a:prstGeom>
                  </pic:spPr>
                </pic:pic>
              </a:graphicData>
            </a:graphic>
          </wp:inline>
        </w:drawing>
      </w:r>
    </w:p>
    <w:p w:rsidR="00B02534" w:rsidRPr="008426B4" w:rsidRDefault="0037317A" w:rsidP="008426B4">
      <w:pPr>
        <w:spacing w:beforeLines="50" w:before="120" w:line="260" w:lineRule="auto"/>
        <w:rPr>
          <w:rFonts w:ascii="Times New Roman" w:hAnsi="Times New Roman" w:cs="Times New Roman"/>
          <w:bCs/>
          <w:i w:val="0"/>
          <w:iCs/>
          <w:strike w:val="0"/>
          <w:sz w:val="22"/>
          <w:szCs w:val="24"/>
          <w:lang w:val="vi-VN"/>
        </w:rPr>
      </w:pPr>
      <w:r w:rsidRPr="008426B4">
        <w:rPr>
          <w:rFonts w:ascii="Times New Roman" w:hAnsi="Times New Roman" w:cs="Times New Roman"/>
          <w:bCs/>
          <w:i w:val="0"/>
          <w:iCs/>
          <w:strike w:val="0"/>
          <w:sz w:val="22"/>
          <w:szCs w:val="24"/>
          <w:lang w:val="vi-VN"/>
        </w:rPr>
        <w:t xml:space="preserve">Quan sát bảng và trả lời </w:t>
      </w:r>
      <w:r w:rsidRPr="008426B4">
        <w:rPr>
          <w:rFonts w:ascii="Times New Roman" w:hAnsi="Times New Roman" w:cs="Times New Roman"/>
          <w:b/>
          <w:i w:val="0"/>
          <w:iCs/>
          <w:strike w:val="0"/>
          <w:sz w:val="22"/>
          <w:szCs w:val="24"/>
          <w:lang w:val="vi-VN"/>
        </w:rPr>
        <w:t>câu 14, câu 15</w:t>
      </w:r>
    </w:p>
    <w:p w:rsidR="00B02534" w:rsidRPr="008426B4" w:rsidRDefault="0037317A" w:rsidP="008426B4">
      <w:pPr>
        <w:spacing w:beforeLines="50" w:before="120" w:line="260" w:lineRule="auto"/>
        <w:rPr>
          <w:rFonts w:ascii="Times New Roman" w:eastAsia="Calibri"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14.</w:t>
      </w:r>
      <w:r w:rsidRPr="008426B4">
        <w:rPr>
          <w:rFonts w:ascii="Times New Roman" w:hAnsi="Times New Roman" w:cs="Times New Roman"/>
          <w:b/>
          <w:i w:val="0"/>
          <w:iCs/>
          <w:strike w:val="0"/>
          <w:sz w:val="22"/>
          <w:szCs w:val="24"/>
          <w:lang w:val="vi-VN"/>
        </w:rPr>
        <w:t xml:space="preserve"> </w:t>
      </w:r>
      <w:r w:rsidRPr="008426B4">
        <w:rPr>
          <w:rFonts w:ascii="Times New Roman" w:eastAsia="Calibri" w:hAnsi="Times New Roman" w:cs="Times New Roman"/>
          <w:i w:val="0"/>
          <w:iCs/>
          <w:strike w:val="0"/>
          <w:sz w:val="22"/>
          <w:szCs w:val="24"/>
          <w:lang w:val="vi-VN"/>
        </w:rPr>
        <w:t>Số học sinh đạt điểm 9 và 10 ít hơn số học sinh đạt điểm 3 và 4 là bao nhiêu?</w:t>
      </w:r>
    </w:p>
    <w:tbl>
      <w:tblPr>
        <w:tblW w:w="10174" w:type="dxa"/>
        <w:tblLook w:val="04A0" w:firstRow="1" w:lastRow="0" w:firstColumn="1" w:lastColumn="0" w:noHBand="0" w:noVBand="1"/>
      </w:tblPr>
      <w:tblGrid>
        <w:gridCol w:w="2383"/>
        <w:gridCol w:w="2535"/>
        <w:gridCol w:w="2536"/>
        <w:gridCol w:w="2720"/>
      </w:tblGrid>
      <w:tr w:rsidR="00B02534" w:rsidRPr="008426B4">
        <w:trPr>
          <w:trHeight w:val="310"/>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shd w:val="clear" w:color="auto" w:fill="FFFFFF"/>
                <w:lang w:val="vi-VN"/>
              </w:rPr>
              <w:t>1</w:t>
            </w:r>
            <w:r w:rsidRPr="008426B4">
              <w:rPr>
                <w:rFonts w:ascii="Times New Roman" w:hAnsi="Times New Roman" w:cs="Times New Roman"/>
                <w:i w:val="0"/>
                <w:iCs/>
                <w:strike w:val="0"/>
                <w:sz w:val="22"/>
                <w:szCs w:val="24"/>
              </w:rPr>
              <w:tab/>
            </w:r>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shd w:val="clear" w:color="auto" w:fill="FFFFFF"/>
                <w:lang w:val="en-US"/>
              </w:rPr>
              <w:t>2</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shd w:val="clear" w:color="auto" w:fill="FFFFFF"/>
                <w:lang w:val="vi-VN"/>
              </w:rPr>
              <w:t>3</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4</w:t>
            </w:r>
          </w:p>
        </w:tc>
      </w:tr>
    </w:tbl>
    <w:p w:rsidR="00B02534" w:rsidRPr="008426B4" w:rsidRDefault="0037317A" w:rsidP="008426B4">
      <w:pPr>
        <w:shd w:val="clear" w:color="auto" w:fill="FFFFFF"/>
        <w:spacing w:line="288" w:lineRule="auto"/>
        <w:rPr>
          <w:rFonts w:ascii="Times New Roman" w:hAnsi="Times New Roman" w:cs="Times New Roman"/>
          <w:b/>
          <w:i w:val="0"/>
          <w:iCs/>
          <w:strike w:val="0"/>
          <w:sz w:val="22"/>
          <w:szCs w:val="24"/>
          <w:lang w:val="vi-VN"/>
        </w:rPr>
      </w:pPr>
      <w:r w:rsidRPr="008426B4">
        <w:rPr>
          <w:rFonts w:ascii="Times New Roman" w:hAnsi="Times New Roman" w:cs="Times New Roman"/>
          <w:b/>
          <w:i w:val="0"/>
          <w:iCs/>
          <w:strike w:val="0"/>
          <w:sz w:val="22"/>
          <w:szCs w:val="24"/>
        </w:rPr>
        <w:t>Câu 15.</w:t>
      </w:r>
      <w:r w:rsidRPr="008426B4">
        <w:rPr>
          <w:rFonts w:ascii="Times New Roman" w:hAnsi="Times New Roman" w:cs="Times New Roman"/>
          <w:bCs/>
          <w:i w:val="0"/>
          <w:iCs/>
          <w:strike w:val="0"/>
          <w:sz w:val="22"/>
          <w:szCs w:val="24"/>
        </w:rPr>
        <w:t xml:space="preserve"> </w:t>
      </w:r>
      <w:r w:rsidRPr="008426B4">
        <w:rPr>
          <w:rFonts w:ascii="Times New Roman" w:hAnsi="Times New Roman" w:cs="Times New Roman"/>
          <w:bCs/>
          <w:i w:val="0"/>
          <w:iCs/>
          <w:strike w:val="0"/>
          <w:sz w:val="22"/>
          <w:szCs w:val="24"/>
          <w:lang w:val="vi-VN"/>
        </w:rPr>
        <w:t>Số học sinh lớp 6C là:</w:t>
      </w:r>
    </w:p>
    <w:tbl>
      <w:tblPr>
        <w:tblW w:w="10174" w:type="dxa"/>
        <w:tblLook w:val="04A0" w:firstRow="1" w:lastRow="0" w:firstColumn="1" w:lastColumn="0" w:noHBand="0" w:noVBand="1"/>
      </w:tblPr>
      <w:tblGrid>
        <w:gridCol w:w="2383"/>
        <w:gridCol w:w="2535"/>
        <w:gridCol w:w="2536"/>
        <w:gridCol w:w="2720"/>
      </w:tblGrid>
      <w:tr w:rsidR="00B02534" w:rsidRPr="008426B4">
        <w:trPr>
          <w:trHeight w:val="278"/>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4</w:t>
            </w:r>
            <w:r w:rsidRPr="008426B4">
              <w:rPr>
                <w:rFonts w:ascii="Times New Roman" w:hAnsi="Times New Roman" w:cs="Times New Roman"/>
                <w:i w:val="0"/>
                <w:iCs/>
                <w:strike w:val="0"/>
                <w:sz w:val="22"/>
                <w:szCs w:val="24"/>
                <w:lang w:val="en-US"/>
              </w:rPr>
              <w:t>4</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4</w:t>
            </w:r>
            <w:r w:rsidRPr="008426B4">
              <w:rPr>
                <w:rFonts w:ascii="Times New Roman" w:hAnsi="Times New Roman" w:cs="Times New Roman"/>
                <w:i w:val="0"/>
                <w:iCs/>
                <w:strike w:val="0"/>
                <w:sz w:val="22"/>
                <w:szCs w:val="24"/>
                <w:lang w:val="en-US"/>
              </w:rPr>
              <w:t>5</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46</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47</w:t>
            </w:r>
          </w:p>
        </w:tc>
      </w:tr>
    </w:tbl>
    <w:p w:rsidR="00B02534" w:rsidRPr="008426B4" w:rsidRDefault="0037317A" w:rsidP="008426B4">
      <w:pPr>
        <w:jc w:val="both"/>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rPr>
        <w:t>Câu 16.</w:t>
      </w:r>
      <w:r w:rsidRPr="008426B4">
        <w:rPr>
          <w:rFonts w:ascii="Times New Roman" w:eastAsiaTheme="majorEastAsia" w:hAnsi="Times New Roman" w:cs="Times New Roman"/>
          <w:i w:val="0"/>
          <w:iCs/>
          <w:strike w:val="0"/>
          <w:sz w:val="22"/>
          <w:szCs w:val="24"/>
        </w:rPr>
        <w:t xml:space="preserve"> </w:t>
      </w:r>
      <w:r w:rsidRPr="008426B4">
        <w:rPr>
          <w:rFonts w:ascii="Times New Roman" w:hAnsi="Times New Roman" w:cs="Times New Roman"/>
          <w:i w:val="0"/>
          <w:iCs/>
          <w:strike w:val="0"/>
          <w:sz w:val="22"/>
          <w:szCs w:val="24"/>
          <w:lang w:val="vi-VN"/>
        </w:rPr>
        <w:t>Khối lượng vitamin C trung bình trong một quả ớt chuông là 0,135g, còn trong một quả cam là 0,045g. Khối lượng vitamin C trong quả ớt chuông gấp bao nhiêu lần trong quả cam?</w:t>
      </w:r>
    </w:p>
    <w:tbl>
      <w:tblPr>
        <w:tblW w:w="10174" w:type="dxa"/>
        <w:tblLook w:val="04A0" w:firstRow="1" w:lastRow="0" w:firstColumn="1" w:lastColumn="0" w:noHBand="0" w:noVBand="1"/>
      </w:tblPr>
      <w:tblGrid>
        <w:gridCol w:w="2383"/>
        <w:gridCol w:w="2535"/>
        <w:gridCol w:w="2536"/>
        <w:gridCol w:w="2720"/>
      </w:tblGrid>
      <w:tr w:rsidR="00B02534" w:rsidRPr="008426B4" w:rsidTr="008426B4">
        <w:trPr>
          <w:trHeight w:val="289"/>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0,3 lần</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3 lần</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30 lần</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300 lần</w:t>
            </w:r>
          </w:p>
        </w:tc>
      </w:tr>
    </w:tbl>
    <w:p w:rsidR="00B02534" w:rsidRPr="008426B4" w:rsidRDefault="0037317A" w:rsidP="008426B4">
      <w:pPr>
        <w:jc w:val="both"/>
        <w:rPr>
          <w:rFonts w:ascii="Times New Roman" w:eastAsia="serif" w:hAnsi="Times New Roman" w:cs="Times New Roman"/>
          <w:i w:val="0"/>
          <w:iCs/>
          <w:strike w:val="0"/>
          <w:w w:val="95"/>
          <w:sz w:val="22"/>
          <w:szCs w:val="24"/>
          <w:shd w:val="clear" w:color="auto" w:fill="FFFFFF"/>
        </w:rPr>
      </w:pPr>
      <w:r w:rsidRPr="008426B4">
        <w:rPr>
          <w:rFonts w:ascii="Times New Roman" w:hAnsi="Times New Roman" w:cs="Times New Roman"/>
          <w:b/>
          <w:bCs/>
          <w:i w:val="0"/>
          <w:iCs/>
          <w:strike w:val="0"/>
          <w:sz w:val="22"/>
          <w:szCs w:val="24"/>
          <w:lang w:val="vi-VN"/>
        </w:rPr>
        <w:t xml:space="preserve">Câu 17. </w:t>
      </w:r>
      <w:r w:rsidRPr="008426B4">
        <w:rPr>
          <w:rFonts w:ascii="Times New Roman" w:hAnsi="Times New Roman" w:cs="Times New Roman"/>
          <w:i w:val="0"/>
          <w:iCs/>
          <w:strike w:val="0"/>
          <w:sz w:val="22"/>
          <w:szCs w:val="24"/>
          <w:lang w:val="vi-VN"/>
        </w:rPr>
        <w:t xml:space="preserve">Tỉ số phần trăm của 15kg và 0,2 tạ </w:t>
      </w:r>
      <w:r w:rsidRPr="008426B4">
        <w:rPr>
          <w:rFonts w:ascii="Times New Roman" w:hAnsi="Times New Roman" w:cs="Times New Roman"/>
          <w:i w:val="0"/>
          <w:iCs/>
          <w:strike w:val="0"/>
          <w:sz w:val="22"/>
          <w:szCs w:val="24"/>
        </w:rPr>
        <w:t>là</w:t>
      </w:r>
      <w:r w:rsidRPr="008426B4">
        <w:rPr>
          <w:rFonts w:ascii="Times New Roman" w:hAnsi="Times New Roman" w:cs="Times New Roman"/>
          <w:i w:val="0"/>
          <w:iCs/>
          <w:strike w:val="0"/>
          <w:sz w:val="22"/>
          <w:szCs w:val="24"/>
          <w:lang w:val="vi-VN"/>
        </w:rPr>
        <w:t>:</w:t>
      </w:r>
      <w:r w:rsidRPr="008426B4">
        <w:rPr>
          <w:rFonts w:ascii="Times New Roman" w:hAnsi="Times New Roman" w:cs="Times New Roman"/>
          <w:i w:val="0"/>
          <w:iCs/>
          <w:strike w:val="0"/>
          <w:sz w:val="22"/>
          <w:szCs w:val="24"/>
        </w:rPr>
        <w:t xml:space="preserve"> </w:t>
      </w:r>
    </w:p>
    <w:tbl>
      <w:tblPr>
        <w:tblW w:w="10174" w:type="dxa"/>
        <w:tblLook w:val="04A0" w:firstRow="1" w:lastRow="0" w:firstColumn="1" w:lastColumn="0" w:noHBand="0" w:noVBand="1"/>
      </w:tblPr>
      <w:tblGrid>
        <w:gridCol w:w="2383"/>
        <w:gridCol w:w="2535"/>
        <w:gridCol w:w="2536"/>
        <w:gridCol w:w="2720"/>
      </w:tblGrid>
      <w:tr w:rsidR="00B02534" w:rsidRPr="008426B4">
        <w:trPr>
          <w:trHeight w:val="278"/>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0,75%</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133%</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75%</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0,133%</w:t>
            </w:r>
          </w:p>
        </w:tc>
      </w:tr>
    </w:tbl>
    <w:p w:rsidR="00B02534" w:rsidRPr="008426B4" w:rsidRDefault="0037317A" w:rsidP="008426B4">
      <w:pPr>
        <w:tabs>
          <w:tab w:val="left" w:pos="993"/>
        </w:tabs>
        <w:jc w:val="both"/>
        <w:rPr>
          <w:rFonts w:ascii="Times New Roman" w:eastAsia="Times New Roman" w:hAnsi="Times New Roman" w:cs="Times New Roman"/>
          <w:i w:val="0"/>
          <w:iCs/>
          <w:strike w:val="0"/>
          <w:sz w:val="22"/>
          <w:szCs w:val="24"/>
          <w:lang w:val="vi-VN" w:eastAsia="zh-CN"/>
        </w:rPr>
      </w:pPr>
      <w:r w:rsidRPr="008426B4">
        <w:rPr>
          <w:rFonts w:ascii="Times New Roman" w:eastAsia="Times New Roman" w:hAnsi="Times New Roman" w:cs="Times New Roman"/>
          <w:i w:val="0"/>
          <w:iCs/>
          <w:strike w:val="0"/>
          <w:noProof/>
          <w:sz w:val="22"/>
          <w:szCs w:val="24"/>
          <w:lang w:val="en-US" w:eastAsia="en-US"/>
        </w:rPr>
        <w:drawing>
          <wp:anchor distT="0" distB="0" distL="114300" distR="114300" simplePos="0" relativeHeight="251658240" behindDoc="1" locked="0" layoutInCell="1" allowOverlap="1" wp14:anchorId="253699B2" wp14:editId="3AB301BA">
            <wp:simplePos x="0" y="0"/>
            <wp:positionH relativeFrom="column">
              <wp:posOffset>4257040</wp:posOffset>
            </wp:positionH>
            <wp:positionV relativeFrom="paragraph">
              <wp:posOffset>120650</wp:posOffset>
            </wp:positionV>
            <wp:extent cx="1967865" cy="325755"/>
            <wp:effectExtent l="0" t="0" r="0" b="0"/>
            <wp:wrapTight wrapText="bothSides">
              <wp:wrapPolygon edited="0">
                <wp:start x="0" y="0"/>
                <wp:lineTo x="0" y="20211"/>
                <wp:lineTo x="21328" y="20211"/>
                <wp:lineTo x="21328" y="0"/>
                <wp:lineTo x="0" y="0"/>
              </wp:wrapPolygon>
            </wp:wrapTight>
            <wp:docPr id="6" name="Picture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9"/>
                    <pic:cNvPicPr>
                      <a:picLocks noChangeAspect="1"/>
                    </pic:cNvPicPr>
                  </pic:nvPicPr>
                  <pic:blipFill>
                    <a:blip r:embed="rId17"/>
                    <a:stretch>
                      <a:fillRect/>
                    </a:stretch>
                  </pic:blipFill>
                  <pic:spPr>
                    <a:xfrm>
                      <a:off x="0" y="0"/>
                      <a:ext cx="1967865" cy="325755"/>
                    </a:xfrm>
                    <a:prstGeom prst="rect">
                      <a:avLst/>
                    </a:prstGeom>
                  </pic:spPr>
                </pic:pic>
              </a:graphicData>
            </a:graphic>
            <wp14:sizeRelV relativeFrom="margin">
              <wp14:pctHeight>0</wp14:pctHeight>
            </wp14:sizeRelV>
          </wp:anchor>
        </w:drawing>
      </w:r>
      <w:r w:rsidRPr="008426B4">
        <w:rPr>
          <w:rFonts w:ascii="Times New Roman" w:hAnsi="Times New Roman" w:cs="Times New Roman"/>
          <w:b/>
          <w:i w:val="0"/>
          <w:iCs/>
          <w:strike w:val="0"/>
          <w:sz w:val="22"/>
          <w:szCs w:val="24"/>
        </w:rPr>
        <w:t>Câu 18.</w:t>
      </w:r>
      <w:r w:rsidRPr="008426B4">
        <w:rPr>
          <w:rFonts w:ascii="Times New Roman" w:hAnsi="Times New Roman" w:cs="Times New Roman"/>
          <w:b/>
          <w:i w:val="0"/>
          <w:iCs/>
          <w:strike w:val="0"/>
          <w:sz w:val="22"/>
          <w:szCs w:val="24"/>
          <w:lang w:val="en-US"/>
        </w:rPr>
        <w:t xml:space="preserve"> </w:t>
      </w:r>
      <w:r w:rsidRPr="008426B4">
        <w:rPr>
          <w:rFonts w:ascii="Times New Roman" w:eastAsia="Times New Roman" w:hAnsi="Times New Roman" w:cs="Times New Roman"/>
          <w:i w:val="0"/>
          <w:iCs/>
          <w:strike w:val="0"/>
          <w:sz w:val="22"/>
          <w:szCs w:val="24"/>
          <w:lang w:val="vi-VN" w:eastAsia="zh-CN"/>
        </w:rPr>
        <w:t>Cho hình vẽ. Số đoạn thẳng trong hình vẽ là:</w:t>
      </w:r>
    </w:p>
    <w:tbl>
      <w:tblPr>
        <w:tblW w:w="5724" w:type="dxa"/>
        <w:tblLook w:val="04A0" w:firstRow="1" w:lastRow="0" w:firstColumn="1" w:lastColumn="0" w:noHBand="0" w:noVBand="1"/>
      </w:tblPr>
      <w:tblGrid>
        <w:gridCol w:w="1464"/>
        <w:gridCol w:w="1430"/>
        <w:gridCol w:w="1520"/>
        <w:gridCol w:w="1310"/>
      </w:tblGrid>
      <w:tr w:rsidR="00B02534" w:rsidRPr="008426B4">
        <w:trPr>
          <w:trHeight w:val="350"/>
        </w:trPr>
        <w:tc>
          <w:tcPr>
            <w:tcW w:w="1464"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4</w:t>
            </w:r>
          </w:p>
        </w:tc>
        <w:tc>
          <w:tcPr>
            <w:tcW w:w="1430"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B.</w:t>
            </w:r>
            <w:r w:rsidRPr="008426B4">
              <w:rPr>
                <w:rFonts w:ascii="Times New Roman" w:hAnsi="Times New Roman" w:cs="Times New Roman"/>
                <w:i w:val="0"/>
                <w:iCs/>
                <w:strike w:val="0"/>
                <w:sz w:val="22"/>
                <w:szCs w:val="24"/>
                <w:lang w:val="en-US"/>
              </w:rPr>
              <w:t xml:space="preserve"> </w:t>
            </w:r>
            <w:r w:rsidRPr="008426B4">
              <w:rPr>
                <w:rFonts w:ascii="Times New Roman" w:hAnsi="Times New Roman" w:cs="Times New Roman"/>
                <w:i w:val="0"/>
                <w:iCs/>
                <w:strike w:val="0"/>
                <w:sz w:val="22"/>
                <w:szCs w:val="24"/>
                <w:lang w:val="vi-VN"/>
              </w:rPr>
              <w:t>5</w:t>
            </w:r>
          </w:p>
        </w:tc>
        <w:tc>
          <w:tcPr>
            <w:tcW w:w="1520"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6</w:t>
            </w:r>
            <w:r w:rsidRPr="008426B4">
              <w:rPr>
                <w:rFonts w:ascii="Times New Roman" w:eastAsia="Times New Roman" w:hAnsi="Times New Roman" w:cs="Times New Roman"/>
                <w:i w:val="0"/>
                <w:iCs/>
                <w:strike w:val="0"/>
                <w:sz w:val="22"/>
                <w:szCs w:val="24"/>
              </w:rPr>
              <w:t xml:space="preserve">    </w:t>
            </w:r>
          </w:p>
        </w:tc>
        <w:tc>
          <w:tcPr>
            <w:tcW w:w="131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D.</w:t>
            </w:r>
            <w:r w:rsidRPr="008426B4">
              <w:rPr>
                <w:rFonts w:ascii="Times New Roman" w:hAnsi="Times New Roman" w:cs="Times New Roman"/>
                <w:i w:val="0"/>
                <w:iCs/>
                <w:strike w:val="0"/>
                <w:sz w:val="22"/>
                <w:szCs w:val="24"/>
                <w:lang w:val="vi-VN"/>
              </w:rPr>
              <w:t xml:space="preserve"> 7</w:t>
            </w:r>
          </w:p>
        </w:tc>
      </w:tr>
    </w:tbl>
    <w:p w:rsidR="00B02534" w:rsidRPr="008426B4" w:rsidRDefault="0037317A" w:rsidP="008426B4">
      <w:pPr>
        <w:spacing w:line="336" w:lineRule="auto"/>
        <w:rPr>
          <w:rFonts w:ascii="Times New Roman" w:eastAsia="Times New Roman" w:hAnsi="Times New Roman" w:cs="Times New Roman"/>
          <w:i w:val="0"/>
          <w:iCs/>
          <w:strike w:val="0"/>
          <w:sz w:val="22"/>
          <w:szCs w:val="24"/>
        </w:rPr>
      </w:pPr>
      <w:r w:rsidRPr="008426B4">
        <w:rPr>
          <w:rFonts w:ascii="Times New Roman" w:eastAsia="Times New Roman" w:hAnsi="Times New Roman" w:cs="Times New Roman"/>
          <w:b/>
          <w:bCs/>
          <w:i w:val="0"/>
          <w:iCs/>
          <w:strike w:val="0"/>
          <w:sz w:val="22"/>
          <w:szCs w:val="24"/>
          <w:lang w:val="vi-VN"/>
        </w:rPr>
        <w:t xml:space="preserve">Câu 19. </w:t>
      </w:r>
      <w:r w:rsidRPr="008426B4">
        <w:rPr>
          <w:rFonts w:ascii="Times New Roman" w:eastAsia="Times New Roman" w:hAnsi="Times New Roman" w:cs="Times New Roman"/>
          <w:i w:val="0"/>
          <w:iCs/>
          <w:strike w:val="0"/>
          <w:sz w:val="22"/>
          <w:szCs w:val="24"/>
        </w:rPr>
        <w:t xml:space="preserve">Khẳng định nào sau đây là </w:t>
      </w:r>
      <w:r w:rsidRPr="008426B4">
        <w:rPr>
          <w:rFonts w:ascii="Times New Roman" w:eastAsia="Times New Roman" w:hAnsi="Times New Roman" w:cs="Times New Roman"/>
          <w:b/>
          <w:bCs/>
          <w:i w:val="0"/>
          <w:iCs/>
          <w:strike w:val="0"/>
          <w:sz w:val="22"/>
          <w:szCs w:val="24"/>
        </w:rPr>
        <w:t>sai</w:t>
      </w:r>
      <w:r w:rsidRPr="008426B4">
        <w:rPr>
          <w:rFonts w:ascii="Times New Roman" w:eastAsia="Times New Roman" w:hAnsi="Times New Roman" w:cs="Times New Roman"/>
          <w:i w:val="0"/>
          <w:iCs/>
          <w:strike w:val="0"/>
          <w:sz w:val="22"/>
          <w:szCs w:val="24"/>
        </w:rPr>
        <w:t xml:space="preserve">? </w:t>
      </w:r>
    </w:p>
    <w:p w:rsidR="00B02534" w:rsidRPr="008426B4" w:rsidRDefault="0037317A" w:rsidP="008426B4">
      <w:pPr>
        <w:numPr>
          <w:ilvl w:val="0"/>
          <w:numId w:val="17"/>
        </w:numPr>
        <w:shd w:val="clear" w:color="auto" w:fill="FFFFFF"/>
        <w:spacing w:line="336" w:lineRule="auto"/>
        <w:rPr>
          <w:rFonts w:ascii="Times New Roman" w:eastAsia="sans-serif" w:hAnsi="Times New Roman" w:cs="Times New Roman"/>
          <w:i w:val="0"/>
          <w:iCs/>
          <w:strike w:val="0"/>
          <w:sz w:val="22"/>
          <w:szCs w:val="24"/>
          <w:shd w:val="clear" w:color="auto" w:fill="FFFFFF"/>
          <w:lang w:val="vi-VN"/>
        </w:rPr>
      </w:pPr>
      <w:r w:rsidRPr="008426B4">
        <w:rPr>
          <w:rFonts w:ascii="Times New Roman" w:eastAsia="sans-serif" w:hAnsi="Times New Roman" w:cs="Times New Roman"/>
          <w:i w:val="0"/>
          <w:iCs/>
          <w:strike w:val="0"/>
          <w:sz w:val="22"/>
          <w:szCs w:val="24"/>
          <w:shd w:val="clear" w:color="auto" w:fill="FFFFFF"/>
          <w:lang w:val="vi-VN"/>
        </w:rPr>
        <w:t>Số thập phân âm luôn nhỏ hơn số thập phân dương</w:t>
      </w:r>
      <w:r w:rsidRPr="008426B4">
        <w:rPr>
          <w:rFonts w:ascii="Times New Roman" w:eastAsia="sans-serif" w:hAnsi="Times New Roman" w:cs="Times New Roman"/>
          <w:i w:val="0"/>
          <w:iCs/>
          <w:strike w:val="0"/>
          <w:sz w:val="22"/>
          <w:szCs w:val="24"/>
          <w:shd w:val="clear" w:color="auto" w:fill="FFFFFF"/>
          <w:lang w:val="en-US"/>
        </w:rPr>
        <w:t>.</w:t>
      </w:r>
    </w:p>
    <w:p w:rsidR="00B02534" w:rsidRPr="008426B4" w:rsidRDefault="0037317A" w:rsidP="008426B4">
      <w:pPr>
        <w:numPr>
          <w:ilvl w:val="0"/>
          <w:numId w:val="17"/>
        </w:numPr>
        <w:shd w:val="clear" w:color="auto" w:fill="FFFFFF"/>
        <w:spacing w:line="336" w:lineRule="auto"/>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Các phân số thập phân có thể viết được dưới dạng số thập phân.</w:t>
      </w:r>
    </w:p>
    <w:p w:rsidR="00B02534" w:rsidRPr="008426B4" w:rsidRDefault="0037317A" w:rsidP="008426B4">
      <w:pPr>
        <w:spacing w:line="336" w:lineRule="auto"/>
        <w:rPr>
          <w:rFonts w:ascii="Times New Roman" w:eastAsia="sans-serif" w:hAnsi="Times New Roman" w:cs="Times New Roman"/>
          <w:i w:val="0"/>
          <w:iCs/>
          <w:caps/>
          <w:strike w:val="0"/>
          <w:w w:val="97"/>
          <w:sz w:val="22"/>
          <w:szCs w:val="24"/>
          <w:shd w:val="clear" w:color="auto" w:fill="FFFFFF"/>
          <w:lang w:val="vi-VN" w:eastAsia="zh-CN"/>
        </w:rPr>
      </w:pPr>
      <w:r w:rsidRPr="008426B4">
        <w:rPr>
          <w:rFonts w:ascii="Times New Roman" w:eastAsia="sans-serif" w:hAnsi="Times New Roman" w:cs="Times New Roman"/>
          <w:i w:val="0"/>
          <w:iCs/>
          <w:caps/>
          <w:strike w:val="0"/>
          <w:w w:val="97"/>
          <w:sz w:val="22"/>
          <w:szCs w:val="24"/>
          <w:shd w:val="clear" w:color="auto" w:fill="FFFFFF"/>
          <w:lang w:val="en-US" w:eastAsia="zh-CN" w:bidi="ar"/>
        </w:rPr>
        <w:t>C.</w:t>
      </w:r>
      <w:r w:rsidRPr="008426B4">
        <w:rPr>
          <w:rFonts w:ascii="Times New Roman" w:eastAsia="sans-serif" w:hAnsi="Times New Roman" w:cs="Times New Roman"/>
          <w:i w:val="0"/>
          <w:iCs/>
          <w:caps/>
          <w:strike w:val="0"/>
          <w:w w:val="97"/>
          <w:sz w:val="22"/>
          <w:szCs w:val="24"/>
          <w:shd w:val="clear" w:color="auto" w:fill="FFFFFF"/>
          <w:lang w:eastAsia="zh-CN" w:bidi="ar"/>
        </w:rPr>
        <w:t xml:space="preserve"> </w:t>
      </w:r>
      <w:r w:rsidRPr="008426B4">
        <w:rPr>
          <w:rFonts w:ascii="Times New Roman" w:eastAsia="Times New Roman" w:hAnsi="Times New Roman" w:cs="Times New Roman"/>
          <w:i w:val="0"/>
          <w:iCs/>
          <w:strike w:val="0"/>
          <w:w w:val="97"/>
          <w:sz w:val="22"/>
          <w:szCs w:val="24"/>
          <w:lang w:val="vi-VN"/>
        </w:rPr>
        <w:t>Tích của hai số thập phân âm là một số dương.</w:t>
      </w:r>
      <w:r w:rsidR="008426B4" w:rsidRPr="008426B4">
        <w:rPr>
          <w:rFonts w:ascii="Times New Roman" w:eastAsia="sans-serif" w:hAnsi="Times New Roman" w:cs="Times New Roman"/>
          <w:i w:val="0"/>
          <w:iCs/>
          <w:caps/>
          <w:strike w:val="0"/>
          <w:w w:val="97"/>
          <w:sz w:val="22"/>
          <w:szCs w:val="24"/>
          <w:shd w:val="clear" w:color="auto" w:fill="FFFFFF"/>
          <w:lang w:val="en-US" w:eastAsia="zh-CN"/>
        </w:rPr>
        <w:t xml:space="preserve">  </w:t>
      </w:r>
      <w:r w:rsidRPr="008426B4">
        <w:rPr>
          <w:rFonts w:ascii="Times New Roman" w:eastAsia="sans-serif" w:hAnsi="Times New Roman" w:cs="Times New Roman"/>
          <w:i w:val="0"/>
          <w:iCs/>
          <w:caps/>
          <w:strike w:val="0"/>
          <w:w w:val="97"/>
          <w:sz w:val="22"/>
          <w:szCs w:val="24"/>
          <w:shd w:val="clear" w:color="auto" w:fill="FFFFFF"/>
          <w:lang w:val="en-US" w:eastAsia="zh-CN" w:bidi="ar"/>
        </w:rPr>
        <w:t>D.</w:t>
      </w:r>
      <w:r w:rsidRPr="008426B4">
        <w:rPr>
          <w:rFonts w:ascii="Times New Roman" w:eastAsia="sans-serif" w:hAnsi="Times New Roman" w:cs="Times New Roman"/>
          <w:i w:val="0"/>
          <w:iCs/>
          <w:caps/>
          <w:strike w:val="0"/>
          <w:w w:val="97"/>
          <w:sz w:val="22"/>
          <w:szCs w:val="24"/>
          <w:shd w:val="clear" w:color="auto" w:fill="FFFFFF"/>
          <w:lang w:eastAsia="zh-CN" w:bidi="ar"/>
        </w:rPr>
        <w:t xml:space="preserve"> </w:t>
      </w:r>
      <w:r w:rsidRPr="008426B4">
        <w:rPr>
          <w:rFonts w:ascii="Times New Roman" w:eastAsia="sans-serif" w:hAnsi="Times New Roman" w:cs="Times New Roman"/>
          <w:i w:val="0"/>
          <w:iCs/>
          <w:strike w:val="0"/>
          <w:w w:val="97"/>
          <w:sz w:val="22"/>
          <w:szCs w:val="24"/>
          <w:shd w:val="clear" w:color="auto" w:fill="FFFFFF"/>
          <w:lang w:val="vi-VN"/>
        </w:rPr>
        <w:t>Phân số thập phân là phân số mà mẫu là 10 và tử là số nguyên.</w:t>
      </w:r>
    </w:p>
    <w:p w:rsidR="00B02534" w:rsidRPr="008426B4" w:rsidRDefault="0037317A" w:rsidP="008426B4">
      <w:pPr>
        <w:spacing w:line="336" w:lineRule="auto"/>
        <w:rPr>
          <w:rFonts w:ascii="Times New Roman" w:eastAsia="sans-serif" w:hAnsi="Times New Roman" w:cs="Times New Roman"/>
          <w:i w:val="0"/>
          <w:iCs/>
          <w:strike w:val="0"/>
          <w:sz w:val="22"/>
          <w:szCs w:val="24"/>
          <w:lang w:val="vi-VN"/>
        </w:rPr>
      </w:pPr>
      <w:r w:rsidRPr="008426B4">
        <w:rPr>
          <w:rFonts w:ascii="Times New Roman" w:hAnsi="Times New Roman" w:cs="Times New Roman"/>
          <w:b/>
          <w:bCs/>
          <w:i w:val="0"/>
          <w:iCs/>
          <w:strike w:val="0"/>
          <w:sz w:val="22"/>
          <w:szCs w:val="24"/>
        </w:rPr>
        <w:t xml:space="preserve">Câu </w:t>
      </w:r>
      <w:r w:rsidRPr="008426B4">
        <w:rPr>
          <w:rFonts w:ascii="Times New Roman" w:hAnsi="Times New Roman" w:cs="Times New Roman"/>
          <w:b/>
          <w:bCs/>
          <w:i w:val="0"/>
          <w:iCs/>
          <w:strike w:val="0"/>
          <w:sz w:val="22"/>
          <w:szCs w:val="24"/>
          <w:lang w:val="vi-VN"/>
        </w:rPr>
        <w:t>20.</w:t>
      </w:r>
      <w:r w:rsidRPr="008426B4">
        <w:rPr>
          <w:rFonts w:ascii="Times New Roman" w:hAnsi="Times New Roman" w:cs="Times New Roman"/>
          <w:i w:val="0"/>
          <w:iCs/>
          <w:strike w:val="0"/>
          <w:sz w:val="22"/>
          <w:szCs w:val="24"/>
          <w:lang w:val="vi-VN"/>
        </w:rPr>
        <w:t xml:space="preserve"> </w:t>
      </w:r>
      <w:r w:rsidRPr="008426B4">
        <w:rPr>
          <w:rFonts w:ascii="Times New Roman" w:eastAsia="Times New Roman" w:hAnsi="Times New Roman" w:cs="Times New Roman"/>
          <w:i w:val="0"/>
          <w:iCs/>
          <w:strike w:val="0"/>
          <w:sz w:val="22"/>
          <w:szCs w:val="24"/>
          <w:lang w:val="vi-VN"/>
        </w:rPr>
        <w:t>Hai phân số nào sau đây là bằng nhau</w:t>
      </w:r>
      <w:r w:rsidRPr="008426B4">
        <w:rPr>
          <w:rFonts w:ascii="Times New Roman" w:eastAsia="Times New Roman" w:hAnsi="Times New Roman" w:cs="Times New Roman"/>
          <w:b/>
          <w:bCs/>
          <w:i w:val="0"/>
          <w:iCs/>
          <w:strike w:val="0"/>
          <w:sz w:val="22"/>
          <w:szCs w:val="24"/>
        </w:rPr>
        <w:t xml:space="preserve">? </w:t>
      </w:r>
    </w:p>
    <w:tbl>
      <w:tblPr>
        <w:tblW w:w="10174" w:type="dxa"/>
        <w:tblLook w:val="04A0" w:firstRow="1" w:lastRow="0" w:firstColumn="1" w:lastColumn="0" w:noHBand="0" w:noVBand="1"/>
      </w:tblPr>
      <w:tblGrid>
        <w:gridCol w:w="2383"/>
        <w:gridCol w:w="2535"/>
        <w:gridCol w:w="2536"/>
        <w:gridCol w:w="2720"/>
      </w:tblGrid>
      <w:tr w:rsidR="00B02534" w:rsidRPr="008426B4">
        <w:trPr>
          <w:trHeight w:val="440"/>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4</m:t>
                  </m:r>
                </m:num>
                <m:den>
                  <m:r>
                    <w:rPr>
                      <w:rFonts w:ascii="Cambria Math" w:hAnsi="Cambria Math" w:cs="Times New Roman"/>
                      <w:strike w:val="0"/>
                      <w:sz w:val="22"/>
                      <w:szCs w:val="24"/>
                    </w:rPr>
                    <m:t>-7</m:t>
                  </m:r>
                </m:den>
              </m:f>
            </m:oMath>
            <w:r w:rsidRPr="008426B4">
              <w:rPr>
                <w:rFonts w:ascii="Times New Roman" w:eastAsia="Times New Roman" w:hAnsi="Times New Roman" w:cs="Times New Roman"/>
                <w:i w:val="0"/>
                <w:iCs/>
                <w:strike w:val="0"/>
                <w:sz w:val="22"/>
                <w:szCs w:val="24"/>
              </w:rPr>
              <w:t xml:space="preserve"> </w:t>
            </w:r>
            <w:r w:rsidRPr="008426B4">
              <w:rPr>
                <w:rFonts w:ascii="Times New Roman" w:eastAsia="Times New Roman" w:hAnsi="Times New Roman" w:cs="Times New Roman"/>
                <w:i w:val="0"/>
                <w:iCs/>
                <w:strike w:val="0"/>
                <w:sz w:val="22"/>
                <w:szCs w:val="24"/>
                <w:lang w:val="vi-VN"/>
              </w:rPr>
              <w:t xml:space="preserve">và </w:t>
            </w:r>
            <m:oMath>
              <m:f>
                <m:fPr>
                  <m:ctrlPr>
                    <w:rPr>
                      <w:rFonts w:ascii="Cambria Math" w:eastAsia="Times New Roman" w:hAnsi="Cambria Math" w:cs="Times New Roman"/>
                      <w:iCs/>
                      <w:strike w:val="0"/>
                      <w:sz w:val="22"/>
                      <w:szCs w:val="24"/>
                      <w:lang w:val="vi-VN"/>
                    </w:rPr>
                  </m:ctrlPr>
                </m:fPr>
                <m:num>
                  <m:r>
                    <w:rPr>
                      <w:rFonts w:ascii="Cambria Math" w:eastAsia="Times New Roman" w:hAnsi="Cambria Math" w:cs="Times New Roman"/>
                      <w:strike w:val="0"/>
                      <w:sz w:val="22"/>
                      <w:szCs w:val="24"/>
                      <w:lang w:val="vi-VN"/>
                    </w:rPr>
                    <m:t>7</m:t>
                  </m:r>
                </m:num>
                <m:den>
                  <m:r>
                    <w:rPr>
                      <w:rFonts w:ascii="Cambria Math" w:eastAsia="Times New Roman" w:hAnsi="Cambria Math" w:cs="Times New Roman"/>
                      <w:strike w:val="0"/>
                      <w:sz w:val="22"/>
                      <w:szCs w:val="24"/>
                      <w:lang w:val="vi-VN"/>
                    </w:rPr>
                    <m:t>-4</m:t>
                  </m:r>
                </m:den>
              </m:f>
            </m:oMath>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2</m:t>
                  </m:r>
                </m:num>
                <m:den>
                  <m:r>
                    <w:rPr>
                      <w:rFonts w:ascii="Cambria Math" w:hAnsi="Cambria Math" w:cs="Times New Roman"/>
                      <w:strike w:val="0"/>
                      <w:sz w:val="22"/>
                      <w:szCs w:val="24"/>
                    </w:rPr>
                    <m:t>9</m:t>
                  </m:r>
                </m:den>
              </m:f>
            </m:oMath>
            <w:r w:rsidRPr="008426B4">
              <w:rPr>
                <w:rFonts w:ascii="Times New Roman" w:eastAsia="Times New Roman" w:hAnsi="Times New Roman" w:cs="Times New Roman"/>
                <w:i w:val="0"/>
                <w:iCs/>
                <w:strike w:val="0"/>
                <w:sz w:val="22"/>
                <w:szCs w:val="24"/>
              </w:rPr>
              <w:t xml:space="preserve"> </w:t>
            </w:r>
            <w:r w:rsidRPr="008426B4">
              <w:rPr>
                <w:rFonts w:ascii="Times New Roman" w:eastAsia="Times New Roman" w:hAnsi="Times New Roman" w:cs="Times New Roman"/>
                <w:i w:val="0"/>
                <w:iCs/>
                <w:strike w:val="0"/>
                <w:sz w:val="22"/>
                <w:szCs w:val="24"/>
                <w:lang w:val="en-US"/>
              </w:rPr>
              <w:t>v</w:t>
            </w:r>
            <w:r w:rsidRPr="008426B4">
              <w:rPr>
                <w:rFonts w:ascii="Times New Roman" w:eastAsia="Times New Roman" w:hAnsi="Times New Roman" w:cs="Times New Roman"/>
                <w:i w:val="0"/>
                <w:iCs/>
                <w:strike w:val="0"/>
                <w:sz w:val="22"/>
                <w:szCs w:val="24"/>
                <w:lang w:val="vi-VN"/>
              </w:rPr>
              <w:t xml:space="preserve">à </w:t>
            </w:r>
            <m:oMath>
              <m:f>
                <m:fPr>
                  <m:ctrlPr>
                    <w:rPr>
                      <w:rFonts w:ascii="Cambria Math" w:eastAsia="Times New Roman" w:hAnsi="Cambria Math" w:cs="Times New Roman"/>
                      <w:iCs/>
                      <w:strike w:val="0"/>
                      <w:sz w:val="22"/>
                      <w:szCs w:val="24"/>
                      <w:lang w:val="vi-VN"/>
                    </w:rPr>
                  </m:ctrlPr>
                </m:fPr>
                <m:num>
                  <m:r>
                    <w:rPr>
                      <w:rFonts w:ascii="Cambria Math" w:eastAsia="Times New Roman" w:hAnsi="Cambria Math" w:cs="Times New Roman"/>
                      <w:strike w:val="0"/>
                      <w:sz w:val="22"/>
                      <w:szCs w:val="24"/>
                      <w:lang w:val="vi-VN"/>
                    </w:rPr>
                    <m:t>-18</m:t>
                  </m:r>
                </m:num>
                <m:den>
                  <m:r>
                    <w:rPr>
                      <w:rFonts w:ascii="Cambria Math" w:eastAsia="Times New Roman" w:hAnsi="Cambria Math" w:cs="Times New Roman"/>
                      <w:strike w:val="0"/>
                      <w:sz w:val="22"/>
                      <w:szCs w:val="24"/>
                      <w:lang w:val="vi-VN"/>
                    </w:rPr>
                    <m:t>-81</m:t>
                  </m:r>
                </m:den>
              </m:f>
            </m:oMath>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C.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2</m:t>
                  </m:r>
                </m:num>
                <m:den>
                  <m:r>
                    <w:rPr>
                      <w:rFonts w:ascii="Cambria Math" w:hAnsi="Cambria Math" w:cs="Times New Roman"/>
                      <w:strike w:val="0"/>
                      <w:sz w:val="22"/>
                      <w:szCs w:val="24"/>
                    </w:rPr>
                    <m:t>3</m:t>
                  </m:r>
                </m:den>
              </m:f>
            </m:oMath>
            <w:r w:rsidRPr="008426B4">
              <w:rPr>
                <w:rFonts w:ascii="Times New Roman" w:hAnsi="Times New Roman" w:cs="Times New Roman"/>
                <w:i w:val="0"/>
                <w:iCs/>
                <w:strike w:val="0"/>
                <w:position w:val="-24"/>
                <w:sz w:val="22"/>
                <w:szCs w:val="24"/>
                <w:lang w:val="vi-VN"/>
              </w:rPr>
              <w:t xml:space="preserve"> </w:t>
            </w:r>
            <w:r w:rsidRPr="008426B4">
              <w:rPr>
                <w:rFonts w:ascii="Times New Roman" w:eastAsia="Times New Roman" w:hAnsi="Times New Roman" w:cs="Times New Roman"/>
                <w:i w:val="0"/>
                <w:iCs/>
                <w:strike w:val="0"/>
                <w:sz w:val="22"/>
                <w:szCs w:val="24"/>
                <w:lang w:val="en-US"/>
              </w:rPr>
              <w:t>v</w:t>
            </w:r>
            <w:r w:rsidRPr="008426B4">
              <w:rPr>
                <w:rFonts w:ascii="Times New Roman" w:eastAsia="Times New Roman" w:hAnsi="Times New Roman" w:cs="Times New Roman"/>
                <w:i w:val="0"/>
                <w:iCs/>
                <w:strike w:val="0"/>
                <w:sz w:val="22"/>
                <w:szCs w:val="24"/>
                <w:lang w:val="vi-VN"/>
              </w:rPr>
              <w:t xml:space="preserve">à </w:t>
            </w:r>
            <m:oMath>
              <m:f>
                <m:fPr>
                  <m:ctrlPr>
                    <w:rPr>
                      <w:rFonts w:ascii="Cambria Math" w:eastAsia="Times New Roman" w:hAnsi="Cambria Math" w:cs="Times New Roman"/>
                      <w:iCs/>
                      <w:strike w:val="0"/>
                      <w:sz w:val="22"/>
                      <w:szCs w:val="24"/>
                      <w:lang w:val="vi-VN"/>
                    </w:rPr>
                  </m:ctrlPr>
                </m:fPr>
                <m:num>
                  <m:r>
                    <w:rPr>
                      <w:rFonts w:ascii="Cambria Math" w:eastAsia="Times New Roman" w:hAnsi="Cambria Math" w:cs="Times New Roman"/>
                      <w:strike w:val="0"/>
                      <w:sz w:val="22"/>
                      <w:szCs w:val="24"/>
                      <w:lang w:val="vi-VN"/>
                    </w:rPr>
                    <m:t>-2</m:t>
                  </m:r>
                </m:num>
                <m:den>
                  <m:r>
                    <w:rPr>
                      <w:rFonts w:ascii="Cambria Math" w:eastAsia="Times New Roman" w:hAnsi="Cambria Math" w:cs="Times New Roman"/>
                      <w:strike w:val="0"/>
                      <w:sz w:val="22"/>
                      <w:szCs w:val="24"/>
                      <w:lang w:val="vi-VN"/>
                    </w:rPr>
                    <m:t>3</m:t>
                  </m:r>
                </m:den>
              </m:f>
            </m:oMath>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4</m:t>
                  </m:r>
                </m:num>
                <m:den>
                  <m:r>
                    <w:rPr>
                      <w:rFonts w:ascii="Cambria Math" w:hAnsi="Cambria Math" w:cs="Times New Roman"/>
                      <w:strike w:val="0"/>
                      <w:sz w:val="22"/>
                      <w:szCs w:val="24"/>
                    </w:rPr>
                    <m:t>5</m:t>
                  </m:r>
                </m:den>
              </m:f>
            </m:oMath>
            <w:r w:rsidRPr="008426B4">
              <w:rPr>
                <w:rFonts w:ascii="Times New Roman" w:eastAsia="Times New Roman" w:hAnsi="Times New Roman" w:cs="Times New Roman"/>
                <w:i w:val="0"/>
                <w:iCs/>
                <w:strike w:val="0"/>
                <w:sz w:val="22"/>
                <w:szCs w:val="24"/>
              </w:rPr>
              <w:t xml:space="preserve"> </w:t>
            </w:r>
            <w:r w:rsidRPr="008426B4">
              <w:rPr>
                <w:rFonts w:ascii="Times New Roman" w:eastAsia="Times New Roman" w:hAnsi="Times New Roman" w:cs="Times New Roman"/>
                <w:i w:val="0"/>
                <w:iCs/>
                <w:strike w:val="0"/>
                <w:sz w:val="22"/>
                <w:szCs w:val="24"/>
                <w:lang w:val="vi-VN"/>
              </w:rPr>
              <w:t xml:space="preserve">và </w:t>
            </w:r>
            <m:oMath>
              <m:f>
                <m:fPr>
                  <m:ctrlPr>
                    <w:rPr>
                      <w:rFonts w:ascii="Cambria Math" w:eastAsia="Times New Roman" w:hAnsi="Cambria Math" w:cs="Times New Roman"/>
                      <w:iCs/>
                      <w:strike w:val="0"/>
                      <w:sz w:val="22"/>
                      <w:szCs w:val="24"/>
                      <w:lang w:val="vi-VN"/>
                    </w:rPr>
                  </m:ctrlPr>
                </m:fPr>
                <m:num>
                  <m:r>
                    <w:rPr>
                      <w:rFonts w:ascii="Cambria Math" w:eastAsia="Times New Roman" w:hAnsi="Cambria Math" w:cs="Times New Roman"/>
                      <w:strike w:val="0"/>
                      <w:sz w:val="22"/>
                      <w:szCs w:val="24"/>
                      <w:lang w:val="vi-VN"/>
                    </w:rPr>
                    <m:t>-12</m:t>
                  </m:r>
                </m:num>
                <m:den>
                  <m:r>
                    <w:rPr>
                      <w:rFonts w:ascii="Cambria Math" w:eastAsia="Times New Roman" w:hAnsi="Cambria Math" w:cs="Times New Roman"/>
                      <w:strike w:val="0"/>
                      <w:sz w:val="22"/>
                      <w:szCs w:val="24"/>
                      <w:lang w:val="vi-VN"/>
                    </w:rPr>
                    <m:t>-25</m:t>
                  </m:r>
                </m:den>
              </m:f>
            </m:oMath>
          </w:p>
        </w:tc>
      </w:tr>
    </w:tbl>
    <w:p w:rsidR="00B02534" w:rsidRPr="008426B4" w:rsidRDefault="0037317A" w:rsidP="008426B4">
      <w:pPr>
        <w:pStyle w:val="NormalWeb"/>
        <w:shd w:val="clear" w:color="auto" w:fill="FFFFFF"/>
        <w:spacing w:line="288" w:lineRule="auto"/>
        <w:jc w:val="both"/>
        <w:rPr>
          <w:rFonts w:ascii="Times New Roman" w:hAnsi="Times New Roman" w:cs="Times New Roman"/>
          <w:i w:val="0"/>
          <w:iCs/>
          <w:strike w:val="0"/>
          <w:color w:val="212529"/>
          <w:sz w:val="22"/>
          <w:lang w:val="vi-VN"/>
        </w:rPr>
      </w:pPr>
      <w:r w:rsidRPr="008426B4">
        <w:rPr>
          <w:rFonts w:ascii="Times New Roman" w:hAnsi="Times New Roman" w:cs="Times New Roman"/>
          <w:b/>
          <w:i w:val="0"/>
          <w:iCs/>
          <w:strike w:val="0"/>
          <w:sz w:val="22"/>
        </w:rPr>
        <w:t xml:space="preserve">Câu </w:t>
      </w:r>
      <w:r w:rsidRPr="008426B4">
        <w:rPr>
          <w:rFonts w:ascii="Times New Roman" w:hAnsi="Times New Roman" w:cs="Times New Roman"/>
          <w:b/>
          <w:i w:val="0"/>
          <w:iCs/>
          <w:strike w:val="0"/>
          <w:sz w:val="22"/>
          <w:lang w:val="vi-VN"/>
        </w:rPr>
        <w:t>21.</w:t>
      </w:r>
      <w:r w:rsidRPr="008426B4">
        <w:rPr>
          <w:rFonts w:ascii="Times New Roman" w:hAnsi="Times New Roman" w:cs="Times New Roman"/>
          <w:i w:val="0"/>
          <w:iCs/>
          <w:strike w:val="0"/>
          <w:color w:val="212529"/>
          <w:sz w:val="22"/>
          <w:lang w:val="vi-VN"/>
        </w:rPr>
        <w:t xml:space="preserve"> Cho n điểm phân biệt đôi một trong đó không có 3 điểm nào thẳng hàng. Cứ qua 2 điểm ta vẽ được một đường thẳng. Biết số đường thẳng vẽ được là 378. Khi đó số điểm n là:</w:t>
      </w:r>
    </w:p>
    <w:tbl>
      <w:tblPr>
        <w:tblW w:w="10174" w:type="dxa"/>
        <w:tblLook w:val="04A0" w:firstRow="1" w:lastRow="0" w:firstColumn="1" w:lastColumn="0" w:noHBand="0" w:noVBand="1"/>
      </w:tblPr>
      <w:tblGrid>
        <w:gridCol w:w="2383"/>
        <w:gridCol w:w="2535"/>
        <w:gridCol w:w="2536"/>
        <w:gridCol w:w="2720"/>
      </w:tblGrid>
      <w:tr w:rsidR="00B02534" w:rsidRPr="008426B4">
        <w:trPr>
          <w:trHeight w:val="308"/>
        </w:trPr>
        <w:tc>
          <w:tcPr>
            <w:tcW w:w="2383" w:type="dxa"/>
          </w:tcPr>
          <w:p w:rsidR="00B02534" w:rsidRPr="008426B4" w:rsidRDefault="0037317A" w:rsidP="008426B4">
            <w:pPr>
              <w:numPr>
                <w:ilvl w:val="0"/>
                <w:numId w:val="18"/>
              </w:numPr>
              <w:jc w:val="both"/>
              <w:rPr>
                <w:rFonts w:ascii="Times New Roman" w:eastAsia="Times New Roman" w:hAnsi="Times New Roman" w:cs="Times New Roman"/>
                <w:i w:val="0"/>
                <w:iCs/>
                <w:strike w:val="0"/>
                <w:sz w:val="22"/>
                <w:szCs w:val="24"/>
              </w:rPr>
            </w:pPr>
            <w:r w:rsidRPr="008426B4">
              <w:rPr>
                <w:rFonts w:ascii="Times New Roman" w:eastAsia="Times New Roman" w:hAnsi="Times New Roman" w:cs="Times New Roman"/>
                <w:i w:val="0"/>
                <w:iCs/>
                <w:strike w:val="0"/>
                <w:sz w:val="22"/>
                <w:szCs w:val="24"/>
                <w:lang w:val="vi-VN"/>
              </w:rPr>
              <w:t>26</w:t>
            </w:r>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eastAsia="Times New Roman" w:hAnsi="Times New Roman" w:cs="Times New Roman"/>
                <w:i w:val="0"/>
                <w:iCs/>
                <w:strike w:val="0"/>
                <w:sz w:val="22"/>
                <w:szCs w:val="24"/>
                <w:lang w:val="vi-VN"/>
              </w:rPr>
              <w:t>27</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eastAsia="Times New Roman" w:hAnsi="Times New Roman" w:cs="Times New Roman"/>
                <w:i w:val="0"/>
                <w:iCs/>
                <w:strike w:val="0"/>
                <w:sz w:val="22"/>
                <w:szCs w:val="24"/>
                <w:lang w:val="vi-VN"/>
              </w:rPr>
              <w:t>28</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eastAsia="Times New Roman" w:hAnsi="Times New Roman" w:cs="Times New Roman"/>
                <w:i w:val="0"/>
                <w:iCs/>
                <w:strike w:val="0"/>
                <w:sz w:val="22"/>
                <w:szCs w:val="24"/>
                <w:lang w:val="vi-VN"/>
              </w:rPr>
              <w:t>29</w:t>
            </w:r>
          </w:p>
        </w:tc>
      </w:tr>
    </w:tbl>
    <w:p w:rsidR="00B02534" w:rsidRPr="008426B4" w:rsidRDefault="0037317A" w:rsidP="008426B4">
      <w:pPr>
        <w:shd w:val="clear" w:color="auto" w:fill="FFFFFF"/>
        <w:spacing w:line="288" w:lineRule="auto"/>
        <w:jc w:val="both"/>
        <w:rPr>
          <w:rFonts w:ascii="Times New Roman" w:eastAsia="sans-serif" w:hAnsi="Times New Roman" w:cs="Times New Roman"/>
          <w:i w:val="0"/>
          <w:iCs/>
          <w:strike w:val="0"/>
          <w:sz w:val="22"/>
          <w:szCs w:val="24"/>
        </w:rPr>
      </w:pPr>
      <w:r w:rsidRPr="008426B4">
        <w:rPr>
          <w:rFonts w:ascii="Times New Roman" w:hAnsi="Times New Roman" w:cs="Times New Roman"/>
          <w:b/>
          <w:i w:val="0"/>
          <w:iCs/>
          <w:strike w:val="0"/>
          <w:sz w:val="22"/>
          <w:szCs w:val="24"/>
        </w:rPr>
        <w:t>Câu 22.</w:t>
      </w:r>
      <w:r w:rsidRPr="008426B4">
        <w:rPr>
          <w:rFonts w:ascii="Times New Roman" w:hAnsi="Times New Roman" w:cs="Times New Roman"/>
          <w:bCs/>
          <w:i w:val="0"/>
          <w:iCs/>
          <w:strike w:val="0"/>
          <w:sz w:val="22"/>
          <w:szCs w:val="24"/>
          <w:lang w:val="vi-VN"/>
        </w:rPr>
        <w:t xml:space="preserve"> </w:t>
      </w:r>
      <w:r w:rsidRPr="008426B4">
        <w:rPr>
          <w:rFonts w:ascii="Times New Roman" w:eastAsia="sans-serif" w:hAnsi="Times New Roman" w:cs="Times New Roman"/>
          <w:i w:val="0"/>
          <w:iCs/>
          <w:strike w:val="0"/>
          <w:sz w:val="22"/>
          <w:szCs w:val="24"/>
          <w:shd w:val="clear" w:color="auto" w:fill="FFFFFF"/>
          <w:lang w:val="vi-VN" w:eastAsia="zh-CN" w:bidi="ar"/>
        </w:rPr>
        <w:t xml:space="preserve">Một hộp chứa 7 chiếc thẻ cùng loại, trong đó các thẻ đánh số 1, 2, 3, 4 có màu đỏ, các thẻ đánh số 5, 6, 7 </w:t>
      </w:r>
      <w:r w:rsidRPr="008426B4">
        <w:rPr>
          <w:rFonts w:ascii="Times New Roman" w:eastAsia="sans-serif" w:hAnsi="Times New Roman" w:cs="Times New Roman"/>
          <w:i w:val="0"/>
          <w:iCs/>
          <w:strike w:val="0"/>
          <w:w w:val="98"/>
          <w:sz w:val="22"/>
          <w:szCs w:val="24"/>
          <w:shd w:val="clear" w:color="auto" w:fill="FFFFFF"/>
          <w:lang w:val="vi-VN" w:eastAsia="zh-CN" w:bidi="ar"/>
        </w:rPr>
        <w:t>có màu xanh. Lấy ngẫu nhiên một chiếc thẻ trong hộp. Số kết quả có thể xảy ra đối với số xuất hiện trên thẻ màu đỏ là:</w:t>
      </w:r>
      <w:r w:rsidRPr="008426B4">
        <w:rPr>
          <w:rFonts w:ascii="Times New Roman" w:eastAsia="sans-serif" w:hAnsi="Times New Roman" w:cs="Times New Roman"/>
          <w:i w:val="0"/>
          <w:iCs/>
          <w:strike w:val="0"/>
          <w:sz w:val="22"/>
          <w:szCs w:val="24"/>
          <w:shd w:val="clear" w:color="auto" w:fill="FFFFFF"/>
          <w:lang w:eastAsia="zh-CN" w:bidi="ar"/>
        </w:rPr>
        <w:t xml:space="preserve"> </w:t>
      </w:r>
    </w:p>
    <w:tbl>
      <w:tblPr>
        <w:tblW w:w="10174" w:type="dxa"/>
        <w:tblLook w:val="04A0" w:firstRow="1" w:lastRow="0" w:firstColumn="1" w:lastColumn="0" w:noHBand="0" w:noVBand="1"/>
      </w:tblPr>
      <w:tblGrid>
        <w:gridCol w:w="2383"/>
        <w:gridCol w:w="2535"/>
        <w:gridCol w:w="2536"/>
        <w:gridCol w:w="2720"/>
      </w:tblGrid>
      <w:tr w:rsidR="00B02534" w:rsidRPr="008426B4">
        <w:trPr>
          <w:trHeight w:val="340"/>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2</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3</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4</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7</w:t>
            </w:r>
          </w:p>
        </w:tc>
      </w:tr>
    </w:tbl>
    <w:p w:rsidR="00B02534" w:rsidRPr="008426B4" w:rsidRDefault="0037317A" w:rsidP="008426B4">
      <w:pPr>
        <w:spacing w:line="288" w:lineRule="auto"/>
        <w:jc w:val="both"/>
        <w:rPr>
          <w:rFonts w:ascii="Times New Roman" w:hAnsi="Times New Roman" w:cs="Times New Roman"/>
          <w:bCs/>
          <w:i w:val="0"/>
          <w:iCs/>
          <w:strike w:val="0"/>
          <w:sz w:val="22"/>
          <w:szCs w:val="24"/>
        </w:rPr>
      </w:pPr>
      <w:r w:rsidRPr="008426B4">
        <w:rPr>
          <w:rFonts w:ascii="Times New Roman" w:hAnsi="Times New Roman" w:cs="Times New Roman"/>
          <w:b/>
          <w:bCs/>
          <w:i w:val="0"/>
          <w:iCs/>
          <w:strike w:val="0"/>
          <w:sz w:val="22"/>
          <w:szCs w:val="24"/>
        </w:rPr>
        <w:t xml:space="preserve">Câu </w:t>
      </w:r>
      <w:r w:rsidRPr="008426B4">
        <w:rPr>
          <w:rFonts w:ascii="Times New Roman" w:hAnsi="Times New Roman" w:cs="Times New Roman"/>
          <w:b/>
          <w:bCs/>
          <w:i w:val="0"/>
          <w:iCs/>
          <w:strike w:val="0"/>
          <w:sz w:val="22"/>
          <w:szCs w:val="24"/>
          <w:lang w:val="vi-VN"/>
        </w:rPr>
        <w:t>23.</w:t>
      </w:r>
      <w:r w:rsidRPr="008426B4">
        <w:rPr>
          <w:rFonts w:ascii="Times New Roman" w:hAnsi="Times New Roman" w:cs="Times New Roman"/>
          <w:b/>
          <w:bCs/>
          <w:i w:val="0"/>
          <w:iCs/>
          <w:strike w:val="0"/>
          <w:sz w:val="22"/>
          <w:szCs w:val="24"/>
          <w:lang w:val="en-US"/>
        </w:rPr>
        <w:t xml:space="preserve"> </w:t>
      </w:r>
      <w:r w:rsidRPr="008426B4">
        <w:rPr>
          <w:rFonts w:ascii="Times New Roman" w:hAnsi="Times New Roman" w:cs="Times New Roman"/>
          <w:bCs/>
          <w:i w:val="0"/>
          <w:iCs/>
          <w:strike w:val="0"/>
          <w:sz w:val="22"/>
          <w:szCs w:val="24"/>
          <w:lang w:val="vi-VN"/>
        </w:rPr>
        <w:t>Kết quả phép tính</w:t>
      </w:r>
      <w:r w:rsidRPr="008426B4">
        <w:rPr>
          <w:rFonts w:ascii="Times New Roman" w:hAnsi="Times New Roman" w:cs="Times New Roman"/>
          <w:b/>
          <w:i w:val="0"/>
          <w:iCs/>
          <w:strike w:val="0"/>
          <w:sz w:val="22"/>
          <w:szCs w:val="24"/>
          <w:lang w:val="vi-VN"/>
        </w:rPr>
        <w:t xml:space="preserve"> </w:t>
      </w:r>
      <m:oMath>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-1</m:t>
            </m:r>
          </m:num>
          <m:den>
            <m:r>
              <w:rPr>
                <w:rFonts w:ascii="Cambria Math" w:hAnsi="Cambria Math" w:cs="Times New Roman"/>
                <w:strike w:val="0"/>
                <w:sz w:val="22"/>
                <w:szCs w:val="24"/>
                <w:lang w:val="vi-VN"/>
              </w:rPr>
              <m:t>3</m:t>
            </m:r>
          </m:den>
        </m:f>
        <m:r>
          <w:rPr>
            <w:rFonts w:ascii="Cambria Math" w:hAnsi="Cambria Math" w:cs="Times New Roman"/>
            <w:strike w:val="0"/>
            <w:sz w:val="22"/>
            <w:szCs w:val="24"/>
            <w:lang w:val="vi-VN"/>
          </w:rPr>
          <m:t>-</m:t>
        </m:r>
        <m:d>
          <m:dPr>
            <m:ctrlPr>
              <w:rPr>
                <w:rFonts w:ascii="Cambria Math" w:hAnsi="Cambria Math" w:cs="Times New Roman"/>
                <w:iCs/>
                <w:strike w:val="0"/>
                <w:sz w:val="22"/>
                <w:szCs w:val="24"/>
                <w:lang w:val="vi-VN"/>
              </w:rPr>
            </m:ctrlPr>
          </m:dPr>
          <m:e>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2</m:t>
                </m:r>
              </m:num>
              <m:den>
                <m:r>
                  <w:rPr>
                    <w:rFonts w:ascii="Cambria Math" w:hAnsi="Cambria Math" w:cs="Times New Roman"/>
                    <w:strike w:val="0"/>
                    <w:sz w:val="22"/>
                    <w:szCs w:val="24"/>
                    <w:lang w:val="vi-VN"/>
                  </w:rPr>
                  <m:t>3</m:t>
                </m:r>
              </m:den>
            </m:f>
            <m:r>
              <w:rPr>
                <w:rFonts w:ascii="Cambria Math" w:hAnsi="Cambria Math" w:cs="Times New Roman"/>
                <w:strike w:val="0"/>
                <w:sz w:val="22"/>
                <w:szCs w:val="24"/>
                <w:lang w:val="vi-VN"/>
              </w:rPr>
              <m:t>+</m:t>
            </m:r>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1</m:t>
                </m:r>
              </m:num>
              <m:den>
                <m:r>
                  <w:rPr>
                    <w:rFonts w:ascii="Cambria Math" w:hAnsi="Cambria Math" w:cs="Times New Roman"/>
                    <w:strike w:val="0"/>
                    <w:sz w:val="22"/>
                    <w:szCs w:val="24"/>
                    <w:lang w:val="vi-VN"/>
                  </w:rPr>
                  <m:t>5</m:t>
                </m:r>
              </m:den>
            </m:f>
          </m:e>
        </m:d>
      </m:oMath>
      <w:r w:rsidRPr="008426B4">
        <w:rPr>
          <w:rFonts w:ascii="Times New Roman" w:eastAsia="Calibri" w:hAnsi="Times New Roman" w:cs="Times New Roman"/>
          <w:bCs/>
          <w:i w:val="0"/>
          <w:iCs/>
          <w:strike w:val="0"/>
          <w:color w:val="000000" w:themeColor="text1"/>
          <w:sz w:val="22"/>
          <w:szCs w:val="24"/>
        </w:rPr>
        <w:t xml:space="preserve"> </w:t>
      </w:r>
      <w:proofErr w:type="gramStart"/>
      <w:r w:rsidRPr="008426B4">
        <w:rPr>
          <w:rFonts w:ascii="Times New Roman" w:eastAsia="Calibri" w:hAnsi="Times New Roman" w:cs="Times New Roman"/>
          <w:bCs/>
          <w:i w:val="0"/>
          <w:iCs/>
          <w:strike w:val="0"/>
          <w:color w:val="000000" w:themeColor="text1"/>
          <w:sz w:val="22"/>
          <w:szCs w:val="24"/>
        </w:rPr>
        <w:t>là</w:t>
      </w:r>
      <w:proofErr w:type="gramEnd"/>
      <w:r w:rsidRPr="008426B4">
        <w:rPr>
          <w:rFonts w:ascii="Times New Roman" w:eastAsia="Calibri" w:hAnsi="Times New Roman" w:cs="Times New Roman"/>
          <w:bCs/>
          <w:i w:val="0"/>
          <w:iCs/>
          <w:strike w:val="0"/>
          <w:color w:val="000000" w:themeColor="text1"/>
          <w:sz w:val="22"/>
          <w:szCs w:val="24"/>
        </w:rPr>
        <w:t>:</w:t>
      </w:r>
    </w:p>
    <w:tbl>
      <w:tblPr>
        <w:tblW w:w="10174" w:type="dxa"/>
        <w:tblLook w:val="04A0" w:firstRow="1" w:lastRow="0" w:firstColumn="1" w:lastColumn="0" w:noHBand="0" w:noVBand="1"/>
      </w:tblPr>
      <w:tblGrid>
        <w:gridCol w:w="2383"/>
        <w:gridCol w:w="2535"/>
        <w:gridCol w:w="2536"/>
        <w:gridCol w:w="2720"/>
      </w:tblGrid>
      <w:tr w:rsidR="00B02534" w:rsidRPr="008426B4" w:rsidTr="008426B4">
        <w:trPr>
          <w:trHeight w:val="352"/>
        </w:trPr>
        <w:tc>
          <w:tcPr>
            <w:tcW w:w="2383" w:type="dxa"/>
          </w:tcPr>
          <w:p w:rsidR="00B02534" w:rsidRPr="008426B4" w:rsidRDefault="0037317A" w:rsidP="008426B4">
            <w:pPr>
              <w:spacing w:line="288" w:lineRule="auto"/>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-6</m:t>
                  </m:r>
                </m:num>
                <m:den>
                  <m:r>
                    <w:rPr>
                      <w:rFonts w:ascii="Cambria Math" w:hAnsi="Cambria Math" w:cs="Times New Roman"/>
                      <w:strike w:val="0"/>
                      <w:sz w:val="22"/>
                      <w:szCs w:val="24"/>
                    </w:rPr>
                    <m:t>5</m:t>
                  </m:r>
                </m:den>
              </m:f>
            </m:oMath>
          </w:p>
        </w:tc>
        <w:tc>
          <w:tcPr>
            <w:tcW w:w="2535" w:type="dxa"/>
          </w:tcPr>
          <w:p w:rsidR="00B02534" w:rsidRPr="008426B4" w:rsidRDefault="0037317A" w:rsidP="008426B4">
            <w:pPr>
              <w:spacing w:line="288" w:lineRule="auto"/>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-4</m:t>
                  </m:r>
                </m:num>
                <m:den>
                  <m:r>
                    <w:rPr>
                      <w:rFonts w:ascii="Cambria Math" w:hAnsi="Cambria Math" w:cs="Times New Roman"/>
                      <w:strike w:val="0"/>
                      <w:sz w:val="22"/>
                      <w:szCs w:val="24"/>
                    </w:rPr>
                    <m:t>5</m:t>
                  </m:r>
                </m:den>
              </m:f>
            </m:oMath>
          </w:p>
        </w:tc>
        <w:tc>
          <w:tcPr>
            <w:tcW w:w="2536" w:type="dxa"/>
          </w:tcPr>
          <w:p w:rsidR="00B02534" w:rsidRPr="008426B4" w:rsidRDefault="0037317A" w:rsidP="008426B4">
            <w:pPr>
              <w:spacing w:line="288" w:lineRule="auto"/>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m:oMath>
              <m:f>
                <m:fPr>
                  <m:ctrlPr>
                    <w:rPr>
                      <w:rFonts w:ascii="Cambria Math" w:hAnsi="Cambria Math" w:cs="Times New Roman"/>
                      <w:iCs/>
                      <w:strike w:val="0"/>
                      <w:sz w:val="22"/>
                      <w:szCs w:val="24"/>
                    </w:rPr>
                  </m:ctrlPr>
                </m:fPr>
                <m:num>
                  <m:r>
                    <w:rPr>
                      <w:rFonts w:ascii="Cambria Math" w:hAnsi="Cambria Math" w:cs="Times New Roman"/>
                      <w:strike w:val="0"/>
                      <w:sz w:val="22"/>
                      <w:szCs w:val="24"/>
                    </w:rPr>
                    <m:t>4</m:t>
                  </m:r>
                </m:num>
                <m:den>
                  <m:r>
                    <w:rPr>
                      <w:rFonts w:ascii="Cambria Math" w:hAnsi="Cambria Math" w:cs="Times New Roman"/>
                      <w:strike w:val="0"/>
                      <w:sz w:val="22"/>
                      <w:szCs w:val="24"/>
                    </w:rPr>
                    <m:t>5</m:t>
                  </m:r>
                </m:den>
              </m:f>
            </m:oMath>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spacing w:line="288" w:lineRule="auto"/>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D. </w:t>
            </w:r>
            <w:r w:rsidRPr="008426B4">
              <w:rPr>
                <w:rFonts w:ascii="Times New Roman" w:eastAsia="Times New Roman" w:hAnsi="Times New Roman" w:cs="Times New Roman"/>
                <w:i w:val="0"/>
                <w:iCs/>
                <w:strike w:val="0"/>
                <w:sz w:val="22"/>
                <w:szCs w:val="24"/>
              </w:rPr>
              <w:t xml:space="preserve"> </w:t>
            </w:r>
            <m:oMath>
              <m:f>
                <m:fPr>
                  <m:ctrlPr>
                    <w:rPr>
                      <w:rFonts w:ascii="Cambria Math" w:eastAsia="Times New Roman" w:hAnsi="Cambria Math" w:cs="Times New Roman"/>
                      <w:iCs/>
                      <w:strike w:val="0"/>
                      <w:sz w:val="22"/>
                      <w:szCs w:val="24"/>
                    </w:rPr>
                  </m:ctrlPr>
                </m:fPr>
                <m:num>
                  <m:r>
                    <w:rPr>
                      <w:rFonts w:ascii="Cambria Math" w:eastAsia="Times New Roman" w:hAnsi="Cambria Math" w:cs="Times New Roman"/>
                      <w:strike w:val="0"/>
                      <w:sz w:val="22"/>
                      <w:szCs w:val="24"/>
                    </w:rPr>
                    <m:t>6</m:t>
                  </m:r>
                </m:num>
                <m:den>
                  <m:r>
                    <w:rPr>
                      <w:rFonts w:ascii="Cambria Math" w:eastAsia="Times New Roman" w:hAnsi="Cambria Math" w:cs="Times New Roman"/>
                      <w:strike w:val="0"/>
                      <w:sz w:val="22"/>
                      <w:szCs w:val="24"/>
                    </w:rPr>
                    <m:t>5</m:t>
                  </m:r>
                </m:den>
              </m:f>
            </m:oMath>
          </w:p>
        </w:tc>
      </w:tr>
    </w:tbl>
    <w:p w:rsidR="00B02534" w:rsidRPr="008426B4" w:rsidRDefault="0037317A" w:rsidP="008426B4">
      <w:pPr>
        <w:spacing w:line="312" w:lineRule="auto"/>
        <w:rPr>
          <w:rFonts w:ascii="Times New Roman" w:eastAsia="Times New Roman" w:hAnsi="Times New Roman" w:cs="Times New Roman"/>
          <w:b/>
          <w:bCs/>
          <w:i w:val="0"/>
          <w:iCs/>
          <w:strike w:val="0"/>
          <w:sz w:val="22"/>
          <w:szCs w:val="24"/>
        </w:rPr>
      </w:pPr>
      <w:r w:rsidRPr="008426B4">
        <w:rPr>
          <w:rFonts w:ascii="Times New Roman" w:eastAsia="sans-serif" w:hAnsi="Times New Roman" w:cs="Times New Roman"/>
          <w:b/>
          <w:bCs/>
          <w:i w:val="0"/>
          <w:iCs/>
          <w:strike w:val="0"/>
          <w:sz w:val="22"/>
          <w:szCs w:val="24"/>
          <w:shd w:val="clear" w:color="auto" w:fill="FFFFFF"/>
          <w:lang w:eastAsia="zh-CN" w:bidi="ar"/>
        </w:rPr>
        <w:t>Câu 24.</w:t>
      </w:r>
      <w:r w:rsidRPr="008426B4">
        <w:rPr>
          <w:rFonts w:ascii="Times New Roman" w:eastAsia="sans-serif" w:hAnsi="Times New Roman" w:cs="Times New Roman"/>
          <w:b/>
          <w:bCs/>
          <w:i w:val="0"/>
          <w:iCs/>
          <w:strike w:val="0"/>
          <w:sz w:val="22"/>
          <w:szCs w:val="24"/>
          <w:shd w:val="clear" w:color="auto" w:fill="FFFFFF"/>
          <w:lang w:val="vi-VN" w:eastAsia="zh-CN" w:bidi="ar"/>
        </w:rPr>
        <w:t xml:space="preserve"> </w:t>
      </w:r>
      <w:r w:rsidRPr="008426B4">
        <w:rPr>
          <w:rFonts w:ascii="Times New Roman" w:eastAsia="sans-serif" w:hAnsi="Times New Roman" w:cs="Times New Roman"/>
          <w:i w:val="0"/>
          <w:iCs/>
          <w:strike w:val="0"/>
          <w:sz w:val="22"/>
          <w:szCs w:val="24"/>
          <w:shd w:val="clear" w:color="auto" w:fill="FFFFFF"/>
          <w:lang w:val="vi-VN" w:eastAsia="zh-CN" w:bidi="ar"/>
        </w:rPr>
        <w:t>Cho điểm K là trung điểm của đoạn thẳng MN.</w:t>
      </w:r>
      <w:r w:rsidRPr="008426B4">
        <w:rPr>
          <w:rFonts w:ascii="Times New Roman" w:eastAsia="sans-serif" w:hAnsi="Times New Roman" w:cs="Times New Roman"/>
          <w:b/>
          <w:bCs/>
          <w:i w:val="0"/>
          <w:iCs/>
          <w:strike w:val="0"/>
          <w:sz w:val="22"/>
          <w:szCs w:val="24"/>
          <w:shd w:val="clear" w:color="auto" w:fill="FFFFFF"/>
          <w:lang w:val="vi-VN" w:eastAsia="zh-CN" w:bidi="ar"/>
        </w:rPr>
        <w:t xml:space="preserve"> </w:t>
      </w:r>
      <w:r w:rsidRPr="008426B4">
        <w:rPr>
          <w:rFonts w:ascii="Times New Roman" w:eastAsia="Times New Roman" w:hAnsi="Times New Roman" w:cs="Times New Roman"/>
          <w:i w:val="0"/>
          <w:iCs/>
          <w:strike w:val="0"/>
          <w:sz w:val="22"/>
          <w:szCs w:val="24"/>
          <w:lang w:val="vi-VN"/>
        </w:rPr>
        <w:t>Phát biểu</w:t>
      </w:r>
      <w:r w:rsidRPr="008426B4">
        <w:rPr>
          <w:rFonts w:ascii="Times New Roman" w:eastAsia="Times New Roman" w:hAnsi="Times New Roman" w:cs="Times New Roman"/>
          <w:i w:val="0"/>
          <w:iCs/>
          <w:strike w:val="0"/>
          <w:sz w:val="22"/>
          <w:szCs w:val="24"/>
        </w:rPr>
        <w:t xml:space="preserve"> nào sau đây là </w:t>
      </w:r>
      <w:r w:rsidRPr="008426B4">
        <w:rPr>
          <w:rFonts w:ascii="Times New Roman" w:eastAsia="Times New Roman" w:hAnsi="Times New Roman" w:cs="Times New Roman"/>
          <w:b/>
          <w:bCs/>
          <w:i w:val="0"/>
          <w:iCs/>
          <w:strike w:val="0"/>
          <w:sz w:val="22"/>
          <w:szCs w:val="24"/>
          <w:lang w:val="vi-VN"/>
        </w:rPr>
        <w:t>đúng</w:t>
      </w:r>
      <w:r w:rsidRPr="008426B4">
        <w:rPr>
          <w:rFonts w:ascii="Times New Roman" w:eastAsia="Times New Roman" w:hAnsi="Times New Roman" w:cs="Times New Roman"/>
          <w:b/>
          <w:bCs/>
          <w:i w:val="0"/>
          <w:iCs/>
          <w:strike w:val="0"/>
          <w:sz w:val="22"/>
          <w:szCs w:val="24"/>
        </w:rPr>
        <w:t xml:space="preserve">? </w:t>
      </w:r>
    </w:p>
    <w:tbl>
      <w:tblPr>
        <w:tblW w:w="10174" w:type="dxa"/>
        <w:tblLook w:val="04A0" w:firstRow="1" w:lastRow="0" w:firstColumn="1" w:lastColumn="0" w:noHBand="0" w:noVBand="1"/>
      </w:tblPr>
      <w:tblGrid>
        <w:gridCol w:w="2383"/>
        <w:gridCol w:w="2535"/>
        <w:gridCol w:w="2536"/>
        <w:gridCol w:w="2720"/>
      </w:tblGrid>
      <w:tr w:rsidR="00B02534" w:rsidRPr="008426B4">
        <w:trPr>
          <w:trHeight w:val="340"/>
        </w:trPr>
        <w:tc>
          <w:tcPr>
            <w:tcW w:w="2383"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A. </w:t>
            </w:r>
            <w:r w:rsidRPr="008426B4">
              <w:rPr>
                <w:rFonts w:ascii="Times New Roman" w:hAnsi="Times New Roman" w:cs="Times New Roman"/>
                <w:i w:val="0"/>
                <w:iCs/>
                <w:strike w:val="0"/>
                <w:sz w:val="22"/>
                <w:szCs w:val="24"/>
                <w:lang w:val="vi-VN"/>
              </w:rPr>
              <w:t>KM &lt; KN</w:t>
            </w:r>
            <w:r w:rsidRPr="008426B4">
              <w:rPr>
                <w:rFonts w:ascii="Times New Roman" w:eastAsia="Times New Roman" w:hAnsi="Times New Roman" w:cs="Times New Roman"/>
                <w:i w:val="0"/>
                <w:iCs/>
                <w:strike w:val="0"/>
                <w:sz w:val="22"/>
                <w:szCs w:val="24"/>
              </w:rPr>
              <w:t xml:space="preserve">   </w:t>
            </w:r>
          </w:p>
        </w:tc>
        <w:tc>
          <w:tcPr>
            <w:tcW w:w="2535" w:type="dxa"/>
          </w:tcPr>
          <w:p w:rsidR="00B02534" w:rsidRPr="008426B4" w:rsidRDefault="0037317A" w:rsidP="008426B4">
            <w:pPr>
              <w:jc w:val="both"/>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B. </w:t>
            </w:r>
            <w:r w:rsidRPr="008426B4">
              <w:rPr>
                <w:rFonts w:ascii="Times New Roman" w:hAnsi="Times New Roman" w:cs="Times New Roman"/>
                <w:i w:val="0"/>
                <w:iCs/>
                <w:strike w:val="0"/>
                <w:sz w:val="22"/>
                <w:szCs w:val="24"/>
                <w:lang w:val="vi-VN"/>
              </w:rPr>
              <w:t>KM = MN</w:t>
            </w:r>
          </w:p>
        </w:tc>
        <w:tc>
          <w:tcPr>
            <w:tcW w:w="2536" w:type="dxa"/>
          </w:tcPr>
          <w:p w:rsidR="00B02534" w:rsidRPr="008426B4" w:rsidRDefault="0037317A" w:rsidP="008426B4">
            <w:pPr>
              <w:jc w:val="both"/>
              <w:rPr>
                <w:rFonts w:ascii="Times New Roman" w:eastAsia="Times New Roman" w:hAnsi="Times New Roman" w:cs="Times New Roman"/>
                <w:i w:val="0"/>
                <w:iCs/>
                <w:strike w:val="0"/>
                <w:sz w:val="22"/>
                <w:szCs w:val="24"/>
              </w:rPr>
            </w:pPr>
            <w:r w:rsidRPr="008426B4">
              <w:rPr>
                <w:rFonts w:ascii="Times New Roman" w:hAnsi="Times New Roman" w:cs="Times New Roman"/>
                <w:i w:val="0"/>
                <w:iCs/>
                <w:strike w:val="0"/>
                <w:sz w:val="22"/>
                <w:szCs w:val="24"/>
              </w:rPr>
              <w:t xml:space="preserve">C. </w:t>
            </w:r>
            <w:r w:rsidRPr="008426B4">
              <w:rPr>
                <w:rFonts w:ascii="Times New Roman" w:hAnsi="Times New Roman" w:cs="Times New Roman"/>
                <w:i w:val="0"/>
                <w:iCs/>
                <w:strike w:val="0"/>
                <w:sz w:val="22"/>
                <w:szCs w:val="24"/>
                <w:lang w:val="vi-VN"/>
              </w:rPr>
              <w:t>KN = MN</w:t>
            </w:r>
            <w:r w:rsidRPr="008426B4">
              <w:rPr>
                <w:rFonts w:ascii="Times New Roman" w:eastAsia="Times New Roman" w:hAnsi="Times New Roman" w:cs="Times New Roman"/>
                <w:i w:val="0"/>
                <w:iCs/>
                <w:strike w:val="0"/>
                <w:sz w:val="22"/>
                <w:szCs w:val="24"/>
              </w:rPr>
              <w:t xml:space="preserve">      </w:t>
            </w:r>
          </w:p>
        </w:tc>
        <w:tc>
          <w:tcPr>
            <w:tcW w:w="2720" w:type="dxa"/>
          </w:tcPr>
          <w:p w:rsidR="00B02534" w:rsidRPr="008426B4" w:rsidRDefault="0037317A" w:rsidP="008426B4">
            <w:pPr>
              <w:rPr>
                <w:rFonts w:ascii="Times New Roman" w:eastAsia="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rPr>
              <w:t xml:space="preserve">D. </w:t>
            </w:r>
            <w:r w:rsidRPr="008426B4">
              <w:rPr>
                <w:rFonts w:ascii="Times New Roman" w:hAnsi="Times New Roman" w:cs="Times New Roman"/>
                <w:i w:val="0"/>
                <w:iCs/>
                <w:strike w:val="0"/>
                <w:sz w:val="22"/>
                <w:szCs w:val="24"/>
                <w:lang w:val="vi-VN"/>
              </w:rPr>
              <w:t>KM = KN</w:t>
            </w:r>
          </w:p>
        </w:tc>
      </w:tr>
    </w:tbl>
    <w:p w:rsidR="00B02534" w:rsidRPr="008426B4" w:rsidRDefault="0037317A" w:rsidP="008426B4">
      <w:pPr>
        <w:spacing w:line="264" w:lineRule="auto"/>
        <w:rPr>
          <w:rFonts w:ascii="Times New Roman" w:hAnsi="Times New Roman" w:cs="Times New Roman"/>
          <w:b/>
          <w:bCs/>
          <w:i w:val="0"/>
          <w:iCs/>
          <w:strike w:val="0"/>
          <w:color w:val="212529"/>
          <w:sz w:val="22"/>
          <w:szCs w:val="24"/>
        </w:rPr>
      </w:pPr>
      <w:r w:rsidRPr="008426B4">
        <w:rPr>
          <w:rFonts w:ascii="Times New Roman" w:hAnsi="Times New Roman" w:cs="Times New Roman"/>
          <w:b/>
          <w:bCs/>
          <w:i w:val="0"/>
          <w:iCs/>
          <w:strike w:val="0"/>
          <w:color w:val="212529"/>
          <w:sz w:val="22"/>
          <w:szCs w:val="24"/>
        </w:rPr>
        <w:t xml:space="preserve">II. Tự luận </w:t>
      </w:r>
      <w:r w:rsidRPr="008426B4">
        <w:rPr>
          <w:rFonts w:ascii="Times New Roman" w:hAnsi="Times New Roman" w:cs="Times New Roman"/>
          <w:b/>
          <w:i w:val="0"/>
          <w:iCs/>
          <w:strike w:val="0"/>
          <w:sz w:val="22"/>
          <w:szCs w:val="24"/>
          <w:lang w:val="nl-NL"/>
        </w:rPr>
        <w:t>(</w:t>
      </w:r>
      <w:r w:rsidRPr="008426B4">
        <w:rPr>
          <w:rFonts w:ascii="Times New Roman" w:hAnsi="Times New Roman" w:cs="Times New Roman"/>
          <w:b/>
          <w:i w:val="0"/>
          <w:iCs/>
          <w:strike w:val="0"/>
          <w:sz w:val="22"/>
          <w:szCs w:val="24"/>
        </w:rPr>
        <w:t>4</w:t>
      </w:r>
      <w:proofErr w:type="gramStart"/>
      <w:r w:rsidRPr="008426B4">
        <w:rPr>
          <w:rFonts w:ascii="Times New Roman" w:hAnsi="Times New Roman" w:cs="Times New Roman"/>
          <w:b/>
          <w:i w:val="0"/>
          <w:iCs/>
          <w:strike w:val="0"/>
          <w:sz w:val="22"/>
          <w:szCs w:val="24"/>
          <w:lang w:val="nl-NL"/>
        </w:rPr>
        <w:t>,0</w:t>
      </w:r>
      <w:proofErr w:type="gramEnd"/>
      <w:r w:rsidRPr="008426B4">
        <w:rPr>
          <w:rFonts w:ascii="Times New Roman" w:hAnsi="Times New Roman" w:cs="Times New Roman"/>
          <w:b/>
          <w:i w:val="0"/>
          <w:iCs/>
          <w:strike w:val="0"/>
          <w:sz w:val="22"/>
          <w:szCs w:val="24"/>
          <w:lang w:val="nl-NL"/>
        </w:rPr>
        <w:t xml:space="preserve"> điểm)</w:t>
      </w:r>
    </w:p>
    <w:p w:rsidR="00B02534" w:rsidRPr="008426B4" w:rsidRDefault="0037317A" w:rsidP="008426B4">
      <w:pPr>
        <w:spacing w:line="288" w:lineRule="auto"/>
        <w:rPr>
          <w:rFonts w:ascii="Times New Roman" w:hAnsi="Times New Roman" w:cs="Times New Roman"/>
          <w:bCs/>
          <w:i w:val="0"/>
          <w:iCs/>
          <w:strike w:val="0"/>
          <w:sz w:val="22"/>
          <w:szCs w:val="24"/>
          <w:lang w:val="vi-VN"/>
        </w:rPr>
      </w:pPr>
      <w:r w:rsidRPr="008426B4">
        <w:rPr>
          <w:rFonts w:ascii="Times New Roman" w:hAnsi="Times New Roman" w:cs="Times New Roman"/>
          <w:b/>
          <w:bCs/>
          <w:i w:val="0"/>
          <w:iCs/>
          <w:strike w:val="0"/>
          <w:color w:val="212529"/>
          <w:sz w:val="22"/>
          <w:szCs w:val="24"/>
        </w:rPr>
        <w:t>Bài 1</w:t>
      </w:r>
      <w:r w:rsidRPr="008426B4">
        <w:rPr>
          <w:rFonts w:ascii="Times New Roman" w:hAnsi="Times New Roman" w:cs="Times New Roman"/>
          <w:b/>
          <w:bCs/>
          <w:i w:val="0"/>
          <w:iCs/>
          <w:strike w:val="0"/>
          <w:color w:val="212529"/>
          <w:sz w:val="22"/>
          <w:szCs w:val="24"/>
          <w:lang w:val="en-US"/>
        </w:rPr>
        <w:t xml:space="preserve">: </w:t>
      </w:r>
      <w:r w:rsidRPr="008426B4">
        <w:rPr>
          <w:rFonts w:ascii="Times New Roman" w:hAnsi="Times New Roman" w:cs="Times New Roman"/>
          <w:i w:val="0"/>
          <w:iCs/>
          <w:strike w:val="0"/>
          <w:sz w:val="22"/>
          <w:szCs w:val="24"/>
        </w:rPr>
        <w:t>(1</w:t>
      </w:r>
      <w:proofErr w:type="gramStart"/>
      <w:r w:rsidRPr="008426B4">
        <w:rPr>
          <w:rFonts w:ascii="Times New Roman" w:hAnsi="Times New Roman" w:cs="Times New Roman"/>
          <w:i w:val="0"/>
          <w:iCs/>
          <w:strike w:val="0"/>
          <w:sz w:val="22"/>
          <w:szCs w:val="24"/>
        </w:rPr>
        <w:t>,</w:t>
      </w:r>
      <w:r w:rsidRPr="008426B4">
        <w:rPr>
          <w:rFonts w:ascii="Times New Roman" w:hAnsi="Times New Roman" w:cs="Times New Roman"/>
          <w:i w:val="0"/>
          <w:iCs/>
          <w:strike w:val="0"/>
          <w:sz w:val="22"/>
          <w:szCs w:val="24"/>
          <w:lang w:val="vi-VN"/>
        </w:rPr>
        <w:t>5</w:t>
      </w:r>
      <w:proofErr w:type="gramEnd"/>
      <w:r w:rsidRPr="008426B4">
        <w:rPr>
          <w:rFonts w:ascii="Times New Roman" w:hAnsi="Times New Roman" w:cs="Times New Roman"/>
          <w:i w:val="0"/>
          <w:iCs/>
          <w:strike w:val="0"/>
          <w:sz w:val="22"/>
          <w:szCs w:val="24"/>
        </w:rPr>
        <w:t xml:space="preserve"> điểm) Tìm </w:t>
      </w:r>
      <w:r w:rsidRPr="008426B4">
        <w:rPr>
          <w:rFonts w:ascii="Times New Roman" w:hAnsi="Times New Roman" w:cs="Times New Roman"/>
          <w:i w:val="0"/>
          <w:iCs/>
          <w:strike w:val="0"/>
          <w:sz w:val="22"/>
          <w:szCs w:val="24"/>
          <w:lang w:val="vi-VN"/>
        </w:rPr>
        <w:t>x</w:t>
      </w:r>
      <w:r w:rsidRPr="008426B4">
        <w:rPr>
          <w:rFonts w:ascii="Times New Roman" w:hAnsi="Times New Roman" w:cs="Times New Roman"/>
          <w:i w:val="0"/>
          <w:iCs/>
          <w:strike w:val="0"/>
          <w:sz w:val="22"/>
          <w:szCs w:val="24"/>
        </w:rPr>
        <w:t>, biết:</w:t>
      </w:r>
      <w:r w:rsidR="008426B4">
        <w:rPr>
          <w:rFonts w:ascii="Times New Roman" w:hAnsi="Times New Roman" w:cs="Times New Roman"/>
          <w:i w:val="0"/>
          <w:iCs/>
          <w:strike w:val="0"/>
          <w:sz w:val="22"/>
          <w:szCs w:val="24"/>
        </w:rPr>
        <w:t xml:space="preserve">  a)  </w:t>
      </w:r>
      <m:oMath>
        <m:f>
          <m:fPr>
            <m:ctrlPr>
              <w:rPr>
                <w:rFonts w:ascii="Cambria Math" w:hAnsi="Cambria Math" w:cs="Times New Roman"/>
                <w:iCs/>
                <w:strike w:val="0"/>
                <w:sz w:val="22"/>
                <w:szCs w:val="24"/>
                <w:lang w:val="en-US"/>
              </w:rPr>
            </m:ctrlPr>
          </m:fPr>
          <m:num>
            <m:r>
              <w:rPr>
                <w:rFonts w:ascii="Cambria Math" w:hAnsi="Cambria Math" w:cs="Times New Roman"/>
                <w:strike w:val="0"/>
                <w:sz w:val="22"/>
                <w:szCs w:val="24"/>
                <w:lang w:val="en-US"/>
              </w:rPr>
              <m:t>-14</m:t>
            </m:r>
          </m:num>
          <m:den>
            <m:r>
              <w:rPr>
                <w:rFonts w:ascii="Cambria Math" w:hAnsi="Cambria Math" w:cs="Times New Roman"/>
                <w:strike w:val="0"/>
                <w:sz w:val="22"/>
                <w:szCs w:val="24"/>
                <w:lang w:val="en-US"/>
              </w:rPr>
              <m:t>x</m:t>
            </m:r>
          </m:den>
        </m:f>
        <m:r>
          <w:rPr>
            <w:rFonts w:ascii="Cambria Math" w:hAnsi="Cambria Math" w:cs="Times New Roman"/>
            <w:strike w:val="0"/>
            <w:sz w:val="22"/>
            <w:szCs w:val="24"/>
            <w:lang w:val="en-US"/>
          </w:rPr>
          <m:t>=</m:t>
        </m:r>
        <m:f>
          <m:fPr>
            <m:ctrlPr>
              <w:rPr>
                <w:rFonts w:ascii="Cambria Math" w:hAnsi="Cambria Math" w:cs="Times New Roman"/>
                <w:iCs/>
                <w:strike w:val="0"/>
                <w:sz w:val="22"/>
                <w:szCs w:val="24"/>
                <w:lang w:val="en-US"/>
              </w:rPr>
            </m:ctrlPr>
          </m:fPr>
          <m:num>
            <m:r>
              <w:rPr>
                <w:rFonts w:ascii="Cambria Math" w:hAnsi="Cambria Math" w:cs="Times New Roman"/>
                <w:strike w:val="0"/>
                <w:sz w:val="22"/>
                <w:szCs w:val="24"/>
                <w:lang w:val="en-US"/>
              </w:rPr>
              <m:t>21</m:t>
            </m:r>
          </m:num>
          <m:den>
            <m:r>
              <w:rPr>
                <w:rFonts w:ascii="Cambria Math" w:hAnsi="Cambria Math" w:cs="Times New Roman"/>
                <w:strike w:val="0"/>
                <w:sz w:val="22"/>
                <w:szCs w:val="24"/>
                <w:lang w:val="en-US"/>
              </w:rPr>
              <m:t>30</m:t>
            </m:r>
          </m:den>
        </m:f>
      </m:oMath>
      <w:r w:rsidRPr="008426B4">
        <w:rPr>
          <w:rFonts w:ascii="Times New Roman" w:hAnsi="Times New Roman" w:cs="Times New Roman"/>
          <w:i w:val="0"/>
          <w:iCs/>
          <w:strike w:val="0"/>
          <w:sz w:val="22"/>
          <w:szCs w:val="24"/>
          <w:lang w:val="en-US"/>
        </w:rPr>
        <w:tab/>
      </w:r>
      <w:r w:rsidRPr="008426B4">
        <w:rPr>
          <w:rFonts w:ascii="Times New Roman" w:hAnsi="Times New Roman" w:cs="Times New Roman"/>
          <w:i w:val="0"/>
          <w:iCs/>
          <w:strike w:val="0"/>
          <w:sz w:val="22"/>
          <w:szCs w:val="24"/>
          <w:lang w:val="en-US"/>
        </w:rPr>
        <w:tab/>
        <w:t xml:space="preserve">b) </w:t>
      </w:r>
      <m:oMath>
        <m:f>
          <m:fPr>
            <m:ctrlPr>
              <w:rPr>
                <w:rFonts w:ascii="Cambria Math" w:hAnsi="Cambria Math" w:cs="Times New Roman"/>
                <w:iCs/>
                <w:strike w:val="0"/>
                <w:sz w:val="22"/>
                <w:szCs w:val="24"/>
                <w:lang w:val="en-US"/>
              </w:rPr>
            </m:ctrlPr>
          </m:fPr>
          <m:num>
            <m:r>
              <w:rPr>
                <w:rFonts w:ascii="Cambria Math" w:hAnsi="Cambria Math" w:cs="Times New Roman"/>
                <w:strike w:val="0"/>
                <w:sz w:val="22"/>
                <w:szCs w:val="24"/>
                <w:lang w:val="en-US"/>
              </w:rPr>
              <m:t>2</m:t>
            </m:r>
          </m:num>
          <m:den>
            <m:r>
              <w:rPr>
                <w:rFonts w:ascii="Cambria Math" w:hAnsi="Cambria Math" w:cs="Times New Roman"/>
                <w:strike w:val="0"/>
                <w:sz w:val="22"/>
                <w:szCs w:val="24"/>
                <w:lang w:val="en-US"/>
              </w:rPr>
              <m:t>3</m:t>
            </m:r>
          </m:den>
        </m:f>
        <m:r>
          <w:rPr>
            <w:rFonts w:ascii="Cambria Math" w:hAnsi="Cambria Math" w:cs="Times New Roman"/>
            <w:strike w:val="0"/>
            <w:sz w:val="22"/>
            <w:szCs w:val="24"/>
            <w:lang w:val="en-US"/>
          </w:rPr>
          <m:t>x+1</m:t>
        </m:r>
        <m:f>
          <m:fPr>
            <m:ctrlPr>
              <w:rPr>
                <w:rFonts w:ascii="Cambria Math" w:hAnsi="Cambria Math" w:cs="Times New Roman"/>
                <w:iCs/>
                <w:strike w:val="0"/>
                <w:sz w:val="22"/>
                <w:szCs w:val="24"/>
                <w:lang w:val="en-US"/>
              </w:rPr>
            </m:ctrlPr>
          </m:fPr>
          <m:num>
            <m:r>
              <w:rPr>
                <w:rFonts w:ascii="Cambria Math" w:hAnsi="Cambria Math" w:cs="Times New Roman"/>
                <w:strike w:val="0"/>
                <w:sz w:val="22"/>
                <w:szCs w:val="24"/>
                <w:lang w:val="en-US"/>
              </w:rPr>
              <m:t>1</m:t>
            </m:r>
          </m:num>
          <m:den>
            <m:r>
              <w:rPr>
                <w:rFonts w:ascii="Cambria Math" w:hAnsi="Cambria Math" w:cs="Times New Roman"/>
                <w:strike w:val="0"/>
                <w:sz w:val="22"/>
                <w:szCs w:val="24"/>
                <w:lang w:val="en-US"/>
              </w:rPr>
              <m:t>2</m:t>
            </m:r>
          </m:den>
        </m:f>
        <m:r>
          <w:rPr>
            <w:rFonts w:ascii="Cambria Math" w:hAnsi="Cambria Math" w:cs="Times New Roman"/>
            <w:strike w:val="0"/>
            <w:sz w:val="22"/>
            <w:szCs w:val="24"/>
            <w:lang w:val="en-US"/>
          </w:rPr>
          <m:t>=</m:t>
        </m:r>
        <m:f>
          <m:fPr>
            <m:ctrlPr>
              <w:rPr>
                <w:rFonts w:ascii="Cambria Math" w:hAnsi="Cambria Math" w:cs="Times New Roman"/>
                <w:iCs/>
                <w:strike w:val="0"/>
                <w:sz w:val="22"/>
                <w:szCs w:val="24"/>
                <w:lang w:val="en-US"/>
              </w:rPr>
            </m:ctrlPr>
          </m:fPr>
          <m:num>
            <m:r>
              <w:rPr>
                <w:rFonts w:ascii="Cambria Math" w:hAnsi="Cambria Math" w:cs="Times New Roman"/>
                <w:strike w:val="0"/>
                <w:sz w:val="22"/>
                <w:szCs w:val="24"/>
                <w:lang w:val="en-US"/>
              </w:rPr>
              <m:t>1</m:t>
            </m:r>
          </m:num>
          <m:den>
            <m:r>
              <w:rPr>
                <w:rFonts w:ascii="Cambria Math" w:hAnsi="Cambria Math" w:cs="Times New Roman"/>
                <w:strike w:val="0"/>
                <w:sz w:val="22"/>
                <w:szCs w:val="24"/>
                <w:lang w:val="en-US"/>
              </w:rPr>
              <m:t>10</m:t>
            </m:r>
          </m:den>
        </m:f>
      </m:oMath>
      <w:r w:rsidRPr="008426B4">
        <w:rPr>
          <w:rFonts w:ascii="Times New Roman" w:hAnsi="Times New Roman" w:cs="Times New Roman"/>
          <w:i w:val="0"/>
          <w:iCs/>
          <w:strike w:val="0"/>
          <w:sz w:val="22"/>
          <w:szCs w:val="24"/>
          <w:lang w:val="vi-VN"/>
        </w:rPr>
        <w:tab/>
      </w:r>
      <w:r w:rsidR="008426B4">
        <w:rPr>
          <w:rFonts w:ascii="Times New Roman" w:hAnsi="Times New Roman" w:cs="Times New Roman"/>
          <w:i w:val="0"/>
          <w:iCs/>
          <w:strike w:val="0"/>
          <w:sz w:val="22"/>
          <w:szCs w:val="24"/>
          <w:lang w:val="en-US"/>
        </w:rPr>
        <w:t>c</w:t>
      </w:r>
      <w:r w:rsidRPr="008426B4">
        <w:rPr>
          <w:rFonts w:ascii="Times New Roman" w:hAnsi="Times New Roman" w:cs="Times New Roman"/>
          <w:i w:val="0"/>
          <w:iCs/>
          <w:strike w:val="0"/>
          <w:sz w:val="22"/>
          <w:szCs w:val="24"/>
          <w:lang w:val="vi-VN"/>
        </w:rPr>
        <w:t>) (1,52 - 4x)</w:t>
      </w:r>
      <w:r w:rsidRPr="008426B4">
        <w:rPr>
          <w:rFonts w:ascii="Times New Roman" w:hAnsi="Times New Roman" w:cs="Times New Roman"/>
          <w:i w:val="0"/>
          <w:iCs/>
          <w:strike w:val="0"/>
          <w:sz w:val="22"/>
          <w:szCs w:val="24"/>
          <w:vertAlign w:val="superscript"/>
          <w:lang w:val="vi-VN"/>
        </w:rPr>
        <w:t>2</w:t>
      </w:r>
      <w:r w:rsidRPr="008426B4">
        <w:rPr>
          <w:rFonts w:ascii="Times New Roman" w:hAnsi="Times New Roman" w:cs="Times New Roman"/>
          <w:i w:val="0"/>
          <w:iCs/>
          <w:strike w:val="0"/>
          <w:sz w:val="22"/>
          <w:szCs w:val="24"/>
          <w:lang w:val="vi-VN"/>
        </w:rPr>
        <w:t xml:space="preserve"> - 1,2 = 1,36</w:t>
      </w:r>
    </w:p>
    <w:p w:rsidR="00B02534" w:rsidRPr="008426B4" w:rsidRDefault="0037317A" w:rsidP="008426B4">
      <w:pPr>
        <w:tabs>
          <w:tab w:val="left" w:pos="6380"/>
        </w:tabs>
        <w:spacing w:line="288" w:lineRule="auto"/>
        <w:jc w:val="both"/>
        <w:rPr>
          <w:rFonts w:ascii="Times New Roman" w:eastAsia="Open Sans" w:hAnsi="Times New Roman" w:cs="Times New Roman"/>
          <w:i w:val="0"/>
          <w:iCs/>
          <w:strike w:val="0"/>
          <w:color w:val="000000"/>
          <w:sz w:val="22"/>
          <w:szCs w:val="24"/>
          <w:shd w:val="clear" w:color="auto" w:fill="FFFFFF"/>
          <w:lang w:val="vi-VN"/>
        </w:rPr>
      </w:pPr>
      <w:r w:rsidRPr="008426B4">
        <w:rPr>
          <w:rFonts w:ascii="Times New Roman" w:hAnsi="Times New Roman" w:cs="Times New Roman"/>
          <w:b/>
          <w:i w:val="0"/>
          <w:iCs/>
          <w:strike w:val="0"/>
          <w:sz w:val="22"/>
          <w:szCs w:val="24"/>
        </w:rPr>
        <w:t xml:space="preserve">Bài 2: </w:t>
      </w:r>
      <w:r w:rsidRPr="008426B4">
        <w:rPr>
          <w:rFonts w:ascii="Times New Roman" w:hAnsi="Times New Roman" w:cs="Times New Roman"/>
          <w:i w:val="0"/>
          <w:iCs/>
          <w:strike w:val="0"/>
          <w:sz w:val="22"/>
          <w:szCs w:val="24"/>
        </w:rPr>
        <w:t>(</w:t>
      </w:r>
      <w:r w:rsidRPr="008426B4">
        <w:rPr>
          <w:rFonts w:ascii="Times New Roman" w:hAnsi="Times New Roman" w:cs="Times New Roman"/>
          <w:i w:val="0"/>
          <w:iCs/>
          <w:strike w:val="0"/>
          <w:sz w:val="22"/>
          <w:szCs w:val="24"/>
          <w:lang w:val="vi-VN"/>
        </w:rPr>
        <w:t>1</w:t>
      </w:r>
      <w:proofErr w:type="gramStart"/>
      <w:r w:rsidRPr="008426B4">
        <w:rPr>
          <w:rFonts w:ascii="Times New Roman" w:hAnsi="Times New Roman" w:cs="Times New Roman"/>
          <w:i w:val="0"/>
          <w:iCs/>
          <w:strike w:val="0"/>
          <w:sz w:val="22"/>
          <w:szCs w:val="24"/>
          <w:lang w:val="vi-VN"/>
        </w:rPr>
        <w:t>,0</w:t>
      </w:r>
      <w:proofErr w:type="gramEnd"/>
      <w:r w:rsidRPr="008426B4">
        <w:rPr>
          <w:rFonts w:ascii="Times New Roman" w:hAnsi="Times New Roman" w:cs="Times New Roman"/>
          <w:i w:val="0"/>
          <w:iCs/>
          <w:strike w:val="0"/>
          <w:sz w:val="22"/>
          <w:szCs w:val="24"/>
        </w:rPr>
        <w:t xml:space="preserve"> điểm)</w:t>
      </w:r>
      <w:r w:rsidRPr="008426B4">
        <w:rPr>
          <w:rFonts w:ascii="Times New Roman" w:hAnsi="Times New Roman" w:cs="Times New Roman"/>
          <w:i w:val="0"/>
          <w:iCs/>
          <w:strike w:val="0"/>
          <w:sz w:val="22"/>
          <w:szCs w:val="24"/>
          <w:lang w:val="vi-VN"/>
        </w:rPr>
        <w:t xml:space="preserve"> </w:t>
      </w:r>
      <w:r w:rsidRPr="008426B4">
        <w:rPr>
          <w:rFonts w:ascii="Times New Roman" w:eastAsia="Open Sans" w:hAnsi="Times New Roman" w:cs="Times New Roman"/>
          <w:i w:val="0"/>
          <w:iCs/>
          <w:strike w:val="0"/>
          <w:color w:val="000000"/>
          <w:sz w:val="22"/>
          <w:szCs w:val="24"/>
          <w:shd w:val="clear" w:color="auto" w:fill="FFFFFF"/>
        </w:rPr>
        <w:t xml:space="preserve">Một </w:t>
      </w:r>
      <w:r w:rsidRPr="008426B4">
        <w:rPr>
          <w:rFonts w:ascii="Times New Roman" w:eastAsia="Open Sans" w:hAnsi="Times New Roman" w:cs="Times New Roman"/>
          <w:i w:val="0"/>
          <w:iCs/>
          <w:strike w:val="0"/>
          <w:color w:val="000000"/>
          <w:sz w:val="22"/>
          <w:szCs w:val="24"/>
          <w:shd w:val="clear" w:color="auto" w:fill="FFFFFF"/>
          <w:lang w:val="vi-VN"/>
        </w:rPr>
        <w:t>quyển sách</w:t>
      </w:r>
      <w:r w:rsidRPr="008426B4">
        <w:rPr>
          <w:rFonts w:ascii="Times New Roman" w:eastAsia="Open Sans" w:hAnsi="Times New Roman" w:cs="Times New Roman"/>
          <w:i w:val="0"/>
          <w:iCs/>
          <w:strike w:val="0"/>
          <w:color w:val="000000"/>
          <w:sz w:val="22"/>
          <w:szCs w:val="24"/>
          <w:shd w:val="clear" w:color="auto" w:fill="FFFFFF"/>
        </w:rPr>
        <w:t xml:space="preserve"> có giá được niêm yết trên kệ </w:t>
      </w:r>
      <w:r w:rsidRPr="008426B4">
        <w:rPr>
          <w:rFonts w:ascii="Times New Roman" w:eastAsia="Open Sans" w:hAnsi="Times New Roman" w:cs="Times New Roman"/>
          <w:i w:val="0"/>
          <w:iCs/>
          <w:strike w:val="0"/>
          <w:color w:val="000000"/>
          <w:sz w:val="22"/>
          <w:szCs w:val="24"/>
          <w:shd w:val="clear" w:color="auto" w:fill="FFFFFF"/>
          <w:lang w:val="vi-VN"/>
        </w:rPr>
        <w:t xml:space="preserve">của một cửa hàng </w:t>
      </w:r>
      <w:r w:rsidRPr="008426B4">
        <w:rPr>
          <w:rFonts w:ascii="Times New Roman" w:eastAsia="Open Sans" w:hAnsi="Times New Roman" w:cs="Times New Roman"/>
          <w:i w:val="0"/>
          <w:iCs/>
          <w:strike w:val="0"/>
          <w:color w:val="000000"/>
          <w:sz w:val="22"/>
          <w:szCs w:val="24"/>
          <w:shd w:val="clear" w:color="auto" w:fill="FFFFFF"/>
        </w:rPr>
        <w:t>là 250 000 đồng</w:t>
      </w:r>
      <w:r w:rsidRPr="008426B4">
        <w:rPr>
          <w:rFonts w:ascii="Times New Roman" w:eastAsia="Open Sans" w:hAnsi="Times New Roman" w:cs="Times New Roman"/>
          <w:i w:val="0"/>
          <w:iCs/>
          <w:strike w:val="0"/>
          <w:color w:val="000000"/>
          <w:sz w:val="22"/>
          <w:szCs w:val="24"/>
          <w:shd w:val="clear" w:color="auto" w:fill="FFFFFF"/>
          <w:lang w:val="vi-VN"/>
        </w:rPr>
        <w:t xml:space="preserve">. Cửa hàng đang có chương trình khuyến mãi nên </w:t>
      </w:r>
      <w:r w:rsidRPr="008426B4">
        <w:rPr>
          <w:rFonts w:ascii="Times New Roman" w:eastAsia="Open Sans" w:hAnsi="Times New Roman" w:cs="Times New Roman"/>
          <w:i w:val="0"/>
          <w:iCs/>
          <w:strike w:val="0"/>
          <w:color w:val="000000"/>
          <w:sz w:val="22"/>
          <w:szCs w:val="24"/>
          <w:shd w:val="clear" w:color="auto" w:fill="FFFFFF"/>
        </w:rPr>
        <w:t xml:space="preserve">khách hàng khi mua sẽ được giảm giá </w:t>
      </w:r>
      <w:r w:rsidRPr="008426B4">
        <w:rPr>
          <w:rFonts w:ascii="Times New Roman" w:eastAsia="Open Sans" w:hAnsi="Times New Roman" w:cs="Times New Roman"/>
          <w:i w:val="0"/>
          <w:iCs/>
          <w:strike w:val="0"/>
          <w:color w:val="000000"/>
          <w:sz w:val="22"/>
          <w:szCs w:val="24"/>
          <w:shd w:val="clear" w:color="auto" w:fill="FFFFFF"/>
          <w:lang w:val="vi-VN"/>
        </w:rPr>
        <w:t>còn 230 000 đồng.</w:t>
      </w:r>
    </w:p>
    <w:p w:rsidR="00B02534" w:rsidRPr="008426B4" w:rsidRDefault="0037317A" w:rsidP="008426B4">
      <w:pPr>
        <w:numPr>
          <w:ilvl w:val="0"/>
          <w:numId w:val="20"/>
        </w:numPr>
        <w:tabs>
          <w:tab w:val="left" w:pos="6380"/>
        </w:tabs>
        <w:spacing w:line="288" w:lineRule="auto"/>
        <w:jc w:val="both"/>
        <w:rPr>
          <w:rFonts w:ascii="Times New Roman" w:eastAsia="Open Sans" w:hAnsi="Times New Roman" w:cs="Times New Roman"/>
          <w:i w:val="0"/>
          <w:iCs/>
          <w:strike w:val="0"/>
          <w:color w:val="000000"/>
          <w:sz w:val="22"/>
          <w:szCs w:val="24"/>
          <w:shd w:val="clear" w:color="auto" w:fill="FFFFFF"/>
        </w:rPr>
      </w:pPr>
      <w:r w:rsidRPr="008426B4">
        <w:rPr>
          <w:rFonts w:ascii="Times New Roman" w:eastAsia="Open Sans" w:hAnsi="Times New Roman" w:cs="Times New Roman"/>
          <w:i w:val="0"/>
          <w:iCs/>
          <w:strike w:val="0"/>
          <w:color w:val="000000"/>
          <w:sz w:val="22"/>
          <w:szCs w:val="24"/>
          <w:shd w:val="clear" w:color="auto" w:fill="FFFFFF"/>
          <w:lang w:val="vi-VN"/>
        </w:rPr>
        <w:t>Giá tiền của quyển sách đã được giảm giá bao nhiêu phần trăm</w:t>
      </w:r>
      <w:r w:rsidRPr="008426B4">
        <w:rPr>
          <w:rFonts w:ascii="Times New Roman" w:eastAsia="Open Sans" w:hAnsi="Times New Roman" w:cs="Times New Roman"/>
          <w:i w:val="0"/>
          <w:iCs/>
          <w:strike w:val="0"/>
          <w:color w:val="000000"/>
          <w:sz w:val="22"/>
          <w:szCs w:val="24"/>
          <w:shd w:val="clear" w:color="auto" w:fill="FFFFFF"/>
        </w:rPr>
        <w:t>?</w:t>
      </w:r>
    </w:p>
    <w:p w:rsidR="00B02534" w:rsidRPr="008426B4" w:rsidRDefault="0037317A" w:rsidP="008426B4">
      <w:pPr>
        <w:numPr>
          <w:ilvl w:val="0"/>
          <w:numId w:val="20"/>
        </w:numPr>
        <w:tabs>
          <w:tab w:val="left" w:pos="6380"/>
        </w:tabs>
        <w:spacing w:line="288" w:lineRule="auto"/>
        <w:jc w:val="both"/>
        <w:rPr>
          <w:rFonts w:ascii="Times New Roman" w:eastAsia="Open Sans" w:hAnsi="Times New Roman" w:cs="Times New Roman"/>
          <w:i w:val="0"/>
          <w:iCs/>
          <w:strike w:val="0"/>
          <w:color w:val="000000"/>
          <w:sz w:val="22"/>
          <w:szCs w:val="24"/>
          <w:shd w:val="clear" w:color="auto" w:fill="FFFFFF"/>
          <w:lang w:val="en-US"/>
        </w:rPr>
      </w:pPr>
      <w:r w:rsidRPr="008426B4">
        <w:rPr>
          <w:rFonts w:ascii="Times New Roman" w:eastAsia="Open Sans" w:hAnsi="Times New Roman" w:cs="Times New Roman"/>
          <w:i w:val="0"/>
          <w:iCs/>
          <w:strike w:val="0"/>
          <w:color w:val="000000"/>
          <w:sz w:val="22"/>
          <w:szCs w:val="24"/>
          <w:shd w:val="clear" w:color="auto" w:fill="FFFFFF"/>
          <w:lang w:val="vi-VN"/>
        </w:rPr>
        <w:t>Nếu khách hàng có 2 200 000 đồng thì có thể mua được tối đa bao nhiêu quyển sách như vậy?</w:t>
      </w:r>
    </w:p>
    <w:p w:rsidR="00B02534" w:rsidRPr="008426B4" w:rsidRDefault="0037317A" w:rsidP="008426B4">
      <w:pPr>
        <w:spacing w:line="288" w:lineRule="auto"/>
        <w:jc w:val="both"/>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rPr>
        <w:t xml:space="preserve">Bài </w:t>
      </w:r>
      <w:r w:rsidRPr="008426B4">
        <w:rPr>
          <w:rFonts w:ascii="Times New Roman" w:hAnsi="Times New Roman" w:cs="Times New Roman"/>
          <w:b/>
          <w:i w:val="0"/>
          <w:iCs/>
          <w:strike w:val="0"/>
          <w:sz w:val="22"/>
          <w:szCs w:val="24"/>
          <w:lang w:val="vi-VN"/>
        </w:rPr>
        <w:t xml:space="preserve">3: </w:t>
      </w:r>
      <w:r w:rsidRPr="008426B4">
        <w:rPr>
          <w:rFonts w:ascii="Times New Roman" w:hAnsi="Times New Roman" w:cs="Times New Roman"/>
          <w:i w:val="0"/>
          <w:iCs/>
          <w:strike w:val="0"/>
          <w:sz w:val="22"/>
          <w:szCs w:val="24"/>
        </w:rPr>
        <w:t>(1</w:t>
      </w:r>
      <w:proofErr w:type="gramStart"/>
      <w:r w:rsidRPr="008426B4">
        <w:rPr>
          <w:rFonts w:ascii="Times New Roman" w:hAnsi="Times New Roman" w:cs="Times New Roman"/>
          <w:i w:val="0"/>
          <w:iCs/>
          <w:strike w:val="0"/>
          <w:sz w:val="22"/>
          <w:szCs w:val="24"/>
        </w:rPr>
        <w:t>,</w:t>
      </w:r>
      <w:r w:rsidRPr="008426B4">
        <w:rPr>
          <w:rFonts w:ascii="Times New Roman" w:hAnsi="Times New Roman" w:cs="Times New Roman"/>
          <w:i w:val="0"/>
          <w:iCs/>
          <w:strike w:val="0"/>
          <w:sz w:val="22"/>
          <w:szCs w:val="24"/>
          <w:lang w:val="vi-VN"/>
        </w:rPr>
        <w:t>0</w:t>
      </w:r>
      <w:proofErr w:type="gramEnd"/>
      <w:r w:rsidRPr="008426B4">
        <w:rPr>
          <w:rFonts w:ascii="Times New Roman" w:hAnsi="Times New Roman" w:cs="Times New Roman"/>
          <w:i w:val="0"/>
          <w:iCs/>
          <w:strike w:val="0"/>
          <w:sz w:val="22"/>
          <w:szCs w:val="24"/>
          <w:lang w:val="vi-VN"/>
        </w:rPr>
        <w:t xml:space="preserve"> </w:t>
      </w:r>
      <w:r w:rsidRPr="008426B4">
        <w:rPr>
          <w:rFonts w:ascii="Times New Roman" w:hAnsi="Times New Roman" w:cs="Times New Roman"/>
          <w:i w:val="0"/>
          <w:iCs/>
          <w:strike w:val="0"/>
          <w:sz w:val="22"/>
          <w:szCs w:val="24"/>
        </w:rPr>
        <w:t xml:space="preserve">điểm) </w:t>
      </w:r>
      <w:r w:rsidRPr="008426B4">
        <w:rPr>
          <w:rFonts w:ascii="Times New Roman" w:hAnsi="Times New Roman" w:cs="Times New Roman"/>
          <w:i w:val="0"/>
          <w:iCs/>
          <w:strike w:val="0"/>
          <w:w w:val="97"/>
          <w:sz w:val="22"/>
          <w:szCs w:val="24"/>
          <w:lang w:val="vi-VN"/>
        </w:rPr>
        <w:t xml:space="preserve">Vẽ đường thẳng xy. Lấy điểm O thuộc đường thẳng xy. Trên tia Ox lấy điểm M sao cho OM = </w:t>
      </w:r>
      <w:r w:rsidRPr="008426B4">
        <w:rPr>
          <w:rFonts w:ascii="Times New Roman" w:hAnsi="Times New Roman" w:cs="Times New Roman"/>
          <w:i w:val="0"/>
          <w:iCs/>
          <w:strike w:val="0"/>
          <w:sz w:val="22"/>
          <w:szCs w:val="24"/>
          <w:lang w:val="vi-VN"/>
        </w:rPr>
        <w:t>5cm. Trên tia Oy lấy điểm N sao cho ON = 2cm.</w:t>
      </w:r>
    </w:p>
    <w:p w:rsidR="00B02534" w:rsidRPr="008426B4" w:rsidRDefault="0037317A" w:rsidP="008426B4">
      <w:pPr>
        <w:numPr>
          <w:ilvl w:val="0"/>
          <w:numId w:val="21"/>
        </w:numPr>
        <w:spacing w:line="288" w:lineRule="auto"/>
        <w:jc w:val="both"/>
        <w:rPr>
          <w:rFonts w:ascii="Times New Roman" w:hAnsi="Times New Roman" w:cs="Times New Roman"/>
          <w:i w:val="0"/>
          <w:iCs/>
          <w:strike w:val="0"/>
          <w:sz w:val="22"/>
          <w:szCs w:val="24"/>
          <w:lang w:val="vi-VN"/>
        </w:rPr>
      </w:pPr>
      <w:r w:rsidRPr="008426B4">
        <w:rPr>
          <w:rFonts w:ascii="Times New Roman" w:hAnsi="Times New Roman" w:cs="Times New Roman"/>
          <w:i w:val="0"/>
          <w:iCs/>
          <w:strike w:val="0"/>
          <w:sz w:val="22"/>
          <w:szCs w:val="24"/>
          <w:lang w:val="vi-VN"/>
        </w:rPr>
        <w:t>Tính MN</w:t>
      </w:r>
      <w:r w:rsidR="008426B4">
        <w:rPr>
          <w:rFonts w:ascii="Times New Roman" w:hAnsi="Times New Roman" w:cs="Times New Roman"/>
          <w:i w:val="0"/>
          <w:iCs/>
          <w:strike w:val="0"/>
          <w:sz w:val="22"/>
          <w:szCs w:val="24"/>
          <w:lang w:val="en-US"/>
        </w:rPr>
        <w:t xml:space="preserve">    b) </w:t>
      </w:r>
      <w:r w:rsidRPr="008426B4">
        <w:rPr>
          <w:rFonts w:ascii="Times New Roman" w:hAnsi="Times New Roman" w:cs="Times New Roman"/>
          <w:i w:val="0"/>
          <w:iCs/>
          <w:strike w:val="0"/>
          <w:sz w:val="22"/>
          <w:szCs w:val="24"/>
          <w:lang w:val="vi-VN"/>
        </w:rPr>
        <w:t>Gọi K là trung điểm đoạn thẳng MN. Tính MK và OK.</w:t>
      </w:r>
    </w:p>
    <w:p w:rsidR="00B02534" w:rsidRPr="008426B4" w:rsidRDefault="0037317A" w:rsidP="008426B4">
      <w:pPr>
        <w:spacing w:line="288" w:lineRule="auto"/>
        <w:rPr>
          <w:rFonts w:ascii="Times New Roman" w:hAnsi="Times New Roman" w:cs="Times New Roman"/>
          <w:i w:val="0"/>
          <w:iCs/>
          <w:strike w:val="0"/>
          <w:sz w:val="22"/>
          <w:szCs w:val="24"/>
          <w:lang w:val="vi-VN"/>
        </w:rPr>
      </w:pPr>
      <w:r w:rsidRPr="008426B4">
        <w:rPr>
          <w:rFonts w:ascii="Times New Roman" w:hAnsi="Times New Roman" w:cs="Times New Roman"/>
          <w:b/>
          <w:i w:val="0"/>
          <w:iCs/>
          <w:strike w:val="0"/>
          <w:sz w:val="22"/>
          <w:szCs w:val="24"/>
          <w:lang w:val="vi-VN"/>
        </w:rPr>
        <w:t xml:space="preserve">Bài 4: </w:t>
      </w:r>
      <w:r w:rsidRPr="008426B4">
        <w:rPr>
          <w:rFonts w:ascii="Times New Roman" w:hAnsi="Times New Roman" w:cs="Times New Roman"/>
          <w:i w:val="0"/>
          <w:iCs/>
          <w:strike w:val="0"/>
          <w:sz w:val="22"/>
          <w:szCs w:val="24"/>
        </w:rPr>
        <w:t>(</w:t>
      </w:r>
      <w:r w:rsidRPr="008426B4">
        <w:rPr>
          <w:rFonts w:ascii="Times New Roman" w:hAnsi="Times New Roman" w:cs="Times New Roman"/>
          <w:i w:val="0"/>
          <w:iCs/>
          <w:strike w:val="0"/>
          <w:sz w:val="22"/>
          <w:szCs w:val="24"/>
          <w:lang w:val="vi-VN"/>
        </w:rPr>
        <w:t xml:space="preserve">0,5 </w:t>
      </w:r>
      <w:r w:rsidRPr="008426B4">
        <w:rPr>
          <w:rFonts w:ascii="Times New Roman" w:hAnsi="Times New Roman" w:cs="Times New Roman"/>
          <w:i w:val="0"/>
          <w:iCs/>
          <w:strike w:val="0"/>
          <w:sz w:val="22"/>
          <w:szCs w:val="24"/>
        </w:rPr>
        <w:t>điểm</w:t>
      </w:r>
      <w:r w:rsidRPr="008426B4">
        <w:rPr>
          <w:rFonts w:ascii="Times New Roman" w:hAnsi="Times New Roman" w:cs="Times New Roman"/>
          <w:i w:val="0"/>
          <w:iCs/>
          <w:strike w:val="0"/>
          <w:sz w:val="22"/>
          <w:szCs w:val="24"/>
          <w:lang w:val="vi-VN"/>
        </w:rPr>
        <w:t>) Tìm x, biết:</w:t>
      </w:r>
      <w:r w:rsidR="008426B4">
        <w:rPr>
          <w:rFonts w:ascii="Times New Roman" w:hAnsi="Times New Roman" w:cs="Times New Roman"/>
          <w:i w:val="0"/>
          <w:iCs/>
          <w:strike w:val="0"/>
          <w:sz w:val="22"/>
          <w:szCs w:val="24"/>
          <w:lang w:val="en-US"/>
        </w:rPr>
        <w:t xml:space="preserve">             </w:t>
      </w:r>
      <m:oMath>
        <m:r>
          <w:rPr>
            <w:rFonts w:ascii="Cambria Math" w:hAnsi="Cambria Math" w:cs="Times New Roman"/>
            <w:strike w:val="0"/>
            <w:sz w:val="22"/>
            <w:szCs w:val="24"/>
            <w:lang w:val="vi-VN"/>
          </w:rPr>
          <m:t>x-</m:t>
        </m:r>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20</m:t>
            </m:r>
          </m:num>
          <m:den>
            <m:r>
              <w:rPr>
                <w:rFonts w:ascii="Cambria Math" w:hAnsi="Cambria Math" w:cs="Times New Roman"/>
                <w:strike w:val="0"/>
                <w:sz w:val="22"/>
                <w:szCs w:val="24"/>
                <w:lang w:val="vi-VN"/>
              </w:rPr>
              <m:t>11.13</m:t>
            </m:r>
          </m:den>
        </m:f>
        <m:r>
          <w:rPr>
            <w:rFonts w:ascii="Cambria Math" w:hAnsi="Cambria Math" w:cs="Times New Roman"/>
            <w:strike w:val="0"/>
            <w:sz w:val="22"/>
            <w:szCs w:val="24"/>
            <w:lang w:val="vi-VN"/>
          </w:rPr>
          <m:t>-</m:t>
        </m:r>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20</m:t>
            </m:r>
          </m:num>
          <m:den>
            <m:r>
              <w:rPr>
                <w:rFonts w:ascii="Cambria Math" w:hAnsi="Cambria Math" w:cs="Times New Roman"/>
                <w:strike w:val="0"/>
                <w:sz w:val="22"/>
                <w:szCs w:val="24"/>
                <w:lang w:val="vi-VN"/>
              </w:rPr>
              <m:t>13.15</m:t>
            </m:r>
          </m:den>
        </m:f>
        <m:r>
          <w:rPr>
            <w:rFonts w:ascii="Cambria Math" w:hAnsi="Cambria Math" w:cs="Times New Roman"/>
            <w:strike w:val="0"/>
            <w:sz w:val="22"/>
            <w:szCs w:val="24"/>
            <w:lang w:val="vi-VN"/>
          </w:rPr>
          <m:t>-</m:t>
        </m:r>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20</m:t>
            </m:r>
          </m:num>
          <m:den>
            <m:r>
              <w:rPr>
                <w:rFonts w:ascii="Cambria Math" w:hAnsi="Cambria Math" w:cs="Times New Roman"/>
                <w:strike w:val="0"/>
                <w:sz w:val="22"/>
                <w:szCs w:val="24"/>
                <w:lang w:val="vi-VN"/>
              </w:rPr>
              <m:t>15.17</m:t>
            </m:r>
          </m:den>
        </m:f>
        <m:r>
          <w:rPr>
            <w:rFonts w:ascii="Cambria Math" w:hAnsi="Cambria Math" w:cs="Times New Roman"/>
            <w:strike w:val="0"/>
            <w:sz w:val="22"/>
            <w:szCs w:val="24"/>
            <w:lang w:val="vi-VN"/>
          </w:rPr>
          <m:t>-...-</m:t>
        </m:r>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20</m:t>
            </m:r>
          </m:num>
          <m:den>
            <m:r>
              <w:rPr>
                <w:rFonts w:ascii="Cambria Math" w:hAnsi="Cambria Math" w:cs="Times New Roman"/>
                <w:strike w:val="0"/>
                <w:sz w:val="22"/>
                <w:szCs w:val="24"/>
                <w:lang w:val="vi-VN"/>
              </w:rPr>
              <m:t>53.55</m:t>
            </m:r>
          </m:den>
        </m:f>
        <m:r>
          <w:rPr>
            <w:rFonts w:ascii="Cambria Math" w:hAnsi="Cambria Math" w:cs="Times New Roman"/>
            <w:strike w:val="0"/>
            <w:sz w:val="22"/>
            <w:szCs w:val="24"/>
            <w:lang w:val="vi-VN"/>
          </w:rPr>
          <m:t>=</m:t>
        </m:r>
        <m:f>
          <m:fPr>
            <m:ctrlPr>
              <w:rPr>
                <w:rFonts w:ascii="Cambria Math" w:hAnsi="Cambria Math" w:cs="Times New Roman"/>
                <w:iCs/>
                <w:strike w:val="0"/>
                <w:sz w:val="22"/>
                <w:szCs w:val="24"/>
                <w:lang w:val="vi-VN"/>
              </w:rPr>
            </m:ctrlPr>
          </m:fPr>
          <m:num>
            <m:r>
              <w:rPr>
                <w:rFonts w:ascii="Cambria Math" w:hAnsi="Cambria Math" w:cs="Times New Roman"/>
                <w:strike w:val="0"/>
                <w:sz w:val="22"/>
                <w:szCs w:val="24"/>
                <w:lang w:val="vi-VN"/>
              </w:rPr>
              <m:t>3</m:t>
            </m:r>
          </m:num>
          <m:den>
            <m:r>
              <w:rPr>
                <w:rFonts w:ascii="Cambria Math" w:hAnsi="Cambria Math" w:cs="Times New Roman"/>
                <w:strike w:val="0"/>
                <w:sz w:val="22"/>
                <w:szCs w:val="24"/>
                <w:lang w:val="vi-VN"/>
              </w:rPr>
              <m:t>11</m:t>
            </m:r>
          </m:den>
        </m:f>
      </m:oMath>
    </w:p>
    <w:p w:rsidR="00B02534" w:rsidRPr="008426B4" w:rsidRDefault="0037317A" w:rsidP="008426B4">
      <w:pPr>
        <w:ind w:firstLineChars="1550" w:firstLine="3413"/>
        <w:jc w:val="both"/>
        <w:rPr>
          <w:rFonts w:ascii="Times New Roman" w:hAnsi="Times New Roman" w:cs="Times New Roman"/>
          <w:b/>
          <w:bCs/>
          <w:i w:val="0"/>
          <w:iCs/>
          <w:strike w:val="0"/>
          <w:position w:val="-24"/>
          <w:sz w:val="22"/>
          <w:szCs w:val="24"/>
          <w:lang w:val="vi-VN"/>
        </w:rPr>
      </w:pPr>
      <w:r w:rsidRPr="008426B4">
        <w:rPr>
          <w:rFonts w:ascii="Times New Roman" w:hAnsi="Times New Roman" w:cs="Times New Roman"/>
          <w:b/>
          <w:bCs/>
          <w:i w:val="0"/>
          <w:iCs/>
          <w:strike w:val="0"/>
          <w:position w:val="-24"/>
          <w:sz w:val="22"/>
          <w:szCs w:val="24"/>
          <w:lang w:val="en-US"/>
        </w:rPr>
        <w:t>-----------</w:t>
      </w:r>
      <w:r w:rsidRPr="008426B4">
        <w:rPr>
          <w:rFonts w:ascii="Times New Roman" w:hAnsi="Times New Roman" w:cs="Times New Roman"/>
          <w:b/>
          <w:bCs/>
          <w:i w:val="0"/>
          <w:iCs/>
          <w:strike w:val="0"/>
          <w:position w:val="-24"/>
          <w:sz w:val="22"/>
          <w:szCs w:val="24"/>
          <w:lang w:val="vi-VN"/>
        </w:rPr>
        <w:t>---</w:t>
      </w:r>
      <w:r w:rsidRPr="008426B4">
        <w:rPr>
          <w:rFonts w:ascii="Times New Roman" w:hAnsi="Times New Roman" w:cs="Times New Roman"/>
          <w:b/>
          <w:bCs/>
          <w:i w:val="0"/>
          <w:iCs/>
          <w:strike w:val="0"/>
          <w:position w:val="-24"/>
          <w:sz w:val="22"/>
          <w:szCs w:val="24"/>
          <w:lang w:val="en-US"/>
        </w:rPr>
        <w:t>-</w:t>
      </w:r>
      <w:r w:rsidRPr="008426B4">
        <w:rPr>
          <w:rFonts w:ascii="Times New Roman" w:hAnsi="Times New Roman" w:cs="Times New Roman"/>
          <w:b/>
          <w:bCs/>
          <w:i w:val="0"/>
          <w:iCs/>
          <w:strike w:val="0"/>
          <w:position w:val="-24"/>
          <w:sz w:val="22"/>
          <w:szCs w:val="24"/>
          <w:lang w:val="vi-VN"/>
        </w:rPr>
        <w:t>HẾT---------------</w:t>
      </w:r>
    </w:p>
    <w:p w:rsidR="00B02534" w:rsidRDefault="0037317A">
      <w:pPr>
        <w:jc w:val="both"/>
        <w:rPr>
          <w:rFonts w:ascii="Times New Roman" w:hAnsi="Times New Roman"/>
          <w:b/>
          <w:i w:val="0"/>
          <w:iCs/>
          <w:strike w:val="0"/>
          <w:sz w:val="24"/>
          <w:szCs w:val="24"/>
        </w:rPr>
      </w:pPr>
      <w:r>
        <w:rPr>
          <w:rFonts w:ascii="Times New Roman" w:hAnsi="Times New Roman"/>
          <w:b/>
          <w:i w:val="0"/>
          <w:iCs/>
          <w:strike w:val="0"/>
          <w:sz w:val="24"/>
          <w:szCs w:val="24"/>
          <w:lang w:val="en-US"/>
        </w:rPr>
        <w:lastRenderedPageBreak/>
        <w:t>Đ</w:t>
      </w:r>
      <w:r>
        <w:rPr>
          <w:rFonts w:ascii="Times New Roman" w:hAnsi="Times New Roman"/>
          <w:b/>
          <w:i w:val="0"/>
          <w:iCs/>
          <w:strike w:val="0"/>
          <w:sz w:val="24"/>
          <w:szCs w:val="24"/>
          <w:lang w:val="vi-VN"/>
        </w:rPr>
        <w:t xml:space="preserve">ÁP </w:t>
      </w:r>
      <w:r>
        <w:rPr>
          <w:rFonts w:ascii="Times New Roman" w:hAnsi="Times New Roman"/>
          <w:b/>
          <w:i w:val="0"/>
          <w:iCs/>
          <w:strike w:val="0"/>
          <w:sz w:val="24"/>
          <w:szCs w:val="24"/>
        </w:rPr>
        <w:t>ÁN – BIỂU ĐIỂM</w:t>
      </w:r>
    </w:p>
    <w:p w:rsidR="00B02534" w:rsidRDefault="0037317A">
      <w:pPr>
        <w:numPr>
          <w:ilvl w:val="0"/>
          <w:numId w:val="22"/>
        </w:numPr>
        <w:ind w:firstLineChars="169" w:firstLine="406"/>
        <w:rPr>
          <w:rFonts w:ascii="Times New Roman" w:hAnsi="Times New Roman"/>
          <w:b/>
          <w:i w:val="0"/>
          <w:iCs/>
          <w:strike w:val="0"/>
          <w:sz w:val="24"/>
          <w:szCs w:val="24"/>
        </w:rPr>
      </w:pPr>
      <w:r>
        <w:rPr>
          <w:rFonts w:ascii="Times New Roman" w:hAnsi="Times New Roman"/>
          <w:b/>
          <w:i w:val="0"/>
          <w:iCs/>
          <w:strike w:val="0"/>
          <w:sz w:val="24"/>
          <w:szCs w:val="24"/>
        </w:rPr>
        <w:t>Trắc nghiệm</w:t>
      </w:r>
    </w:p>
    <w:tbl>
      <w:tblPr>
        <w:tblStyle w:val="TableGrid"/>
        <w:tblW w:w="9544" w:type="dxa"/>
        <w:tblInd w:w="435" w:type="dxa"/>
        <w:tblLook w:val="04A0" w:firstRow="1" w:lastRow="0" w:firstColumn="1" w:lastColumn="0" w:noHBand="0" w:noVBand="1"/>
      </w:tblPr>
      <w:tblGrid>
        <w:gridCol w:w="1500"/>
        <w:gridCol w:w="1594"/>
        <w:gridCol w:w="1617"/>
        <w:gridCol w:w="1718"/>
        <w:gridCol w:w="1538"/>
        <w:gridCol w:w="1577"/>
      </w:tblGrid>
      <w:tr w:rsidR="00B02534">
        <w:tc>
          <w:tcPr>
            <w:tcW w:w="1500"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 </w:t>
            </w:r>
            <w:r>
              <w:rPr>
                <w:rFonts w:ascii="Times New Roman" w:hAnsi="Times New Roman"/>
                <w:b/>
                <w:i w:val="0"/>
                <w:iCs/>
                <w:strike w:val="0"/>
                <w:sz w:val="24"/>
                <w:szCs w:val="24"/>
                <w:lang w:val="vi-VN"/>
              </w:rPr>
              <w:t>A</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5: </w:t>
            </w:r>
            <w:r>
              <w:rPr>
                <w:rFonts w:ascii="Times New Roman" w:hAnsi="Times New Roman"/>
                <w:b/>
                <w:i w:val="0"/>
                <w:iCs/>
                <w:strike w:val="0"/>
                <w:sz w:val="24"/>
                <w:szCs w:val="24"/>
                <w:lang w:val="vi-VN"/>
              </w:rPr>
              <w:t>D</w:t>
            </w:r>
          </w:p>
        </w:tc>
        <w:tc>
          <w:tcPr>
            <w:tcW w:w="161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9: </w:t>
            </w:r>
            <w:r>
              <w:rPr>
                <w:rFonts w:ascii="Times New Roman" w:hAnsi="Times New Roman"/>
                <w:b/>
                <w:i w:val="0"/>
                <w:iCs/>
                <w:strike w:val="0"/>
                <w:sz w:val="24"/>
                <w:szCs w:val="24"/>
                <w:lang w:val="vi-VN"/>
              </w:rPr>
              <w:t>A</w:t>
            </w:r>
          </w:p>
        </w:tc>
        <w:tc>
          <w:tcPr>
            <w:tcW w:w="171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13: </w:t>
            </w:r>
            <w:r>
              <w:rPr>
                <w:rFonts w:ascii="Times New Roman" w:hAnsi="Times New Roman"/>
                <w:b/>
                <w:i w:val="0"/>
                <w:iCs/>
                <w:strike w:val="0"/>
                <w:sz w:val="24"/>
                <w:szCs w:val="24"/>
                <w:lang w:val="vi-VN"/>
              </w:rPr>
              <w:t>D</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17: </w:t>
            </w:r>
            <w:r>
              <w:rPr>
                <w:rFonts w:ascii="Times New Roman" w:hAnsi="Times New Roman"/>
                <w:b/>
                <w:i w:val="0"/>
                <w:iCs/>
                <w:strike w:val="0"/>
                <w:sz w:val="24"/>
                <w:szCs w:val="24"/>
                <w:lang w:val="vi-VN"/>
              </w:rPr>
              <w:t>C</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21: </w:t>
            </w:r>
            <w:r>
              <w:rPr>
                <w:rFonts w:ascii="Times New Roman" w:hAnsi="Times New Roman"/>
                <w:b/>
                <w:i w:val="0"/>
                <w:iCs/>
                <w:strike w:val="0"/>
                <w:sz w:val="24"/>
                <w:szCs w:val="24"/>
                <w:lang w:val="vi-VN"/>
              </w:rPr>
              <w:t>C</w:t>
            </w:r>
          </w:p>
        </w:tc>
      </w:tr>
      <w:tr w:rsidR="00B02534">
        <w:tc>
          <w:tcPr>
            <w:tcW w:w="1500"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Câu 2: C</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6: </w:t>
            </w:r>
            <w:r>
              <w:rPr>
                <w:rFonts w:ascii="Times New Roman" w:hAnsi="Times New Roman"/>
                <w:b/>
                <w:i w:val="0"/>
                <w:iCs/>
                <w:strike w:val="0"/>
                <w:sz w:val="24"/>
                <w:szCs w:val="24"/>
                <w:lang w:val="vi-VN"/>
              </w:rPr>
              <w:t>A</w:t>
            </w:r>
          </w:p>
        </w:tc>
        <w:tc>
          <w:tcPr>
            <w:tcW w:w="1617"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Câu 10: B</w:t>
            </w:r>
          </w:p>
        </w:tc>
        <w:tc>
          <w:tcPr>
            <w:tcW w:w="1718"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Câu 14: B</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18: </w:t>
            </w:r>
            <w:r>
              <w:rPr>
                <w:rFonts w:ascii="Times New Roman" w:hAnsi="Times New Roman"/>
                <w:b/>
                <w:i w:val="0"/>
                <w:iCs/>
                <w:strike w:val="0"/>
                <w:sz w:val="24"/>
                <w:szCs w:val="24"/>
                <w:lang w:val="vi-VN"/>
              </w:rPr>
              <w:t>C</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22: </w:t>
            </w:r>
            <w:r>
              <w:rPr>
                <w:rFonts w:ascii="Times New Roman" w:hAnsi="Times New Roman"/>
                <w:b/>
                <w:i w:val="0"/>
                <w:iCs/>
                <w:strike w:val="0"/>
                <w:sz w:val="24"/>
                <w:szCs w:val="24"/>
                <w:lang w:val="vi-VN"/>
              </w:rPr>
              <w:t>C</w:t>
            </w:r>
          </w:p>
        </w:tc>
      </w:tr>
      <w:tr w:rsidR="00B02534">
        <w:tc>
          <w:tcPr>
            <w:tcW w:w="1500"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3: </w:t>
            </w:r>
            <w:r>
              <w:rPr>
                <w:rFonts w:ascii="Times New Roman" w:hAnsi="Times New Roman"/>
                <w:b/>
                <w:i w:val="0"/>
                <w:iCs/>
                <w:strike w:val="0"/>
                <w:sz w:val="24"/>
                <w:szCs w:val="24"/>
                <w:lang w:val="vi-VN"/>
              </w:rPr>
              <w:t>B</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7: </w:t>
            </w:r>
            <w:r>
              <w:rPr>
                <w:rFonts w:ascii="Times New Roman" w:hAnsi="Times New Roman"/>
                <w:b/>
                <w:i w:val="0"/>
                <w:iCs/>
                <w:strike w:val="0"/>
                <w:sz w:val="24"/>
                <w:szCs w:val="24"/>
                <w:lang w:val="vi-VN"/>
              </w:rPr>
              <w:t>C</w:t>
            </w:r>
          </w:p>
        </w:tc>
        <w:tc>
          <w:tcPr>
            <w:tcW w:w="161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11: </w:t>
            </w:r>
            <w:r>
              <w:rPr>
                <w:rFonts w:ascii="Times New Roman" w:hAnsi="Times New Roman"/>
                <w:b/>
                <w:i w:val="0"/>
                <w:iCs/>
                <w:strike w:val="0"/>
                <w:sz w:val="24"/>
                <w:szCs w:val="24"/>
                <w:lang w:val="vi-VN"/>
              </w:rPr>
              <w:t>B</w:t>
            </w:r>
          </w:p>
        </w:tc>
        <w:tc>
          <w:tcPr>
            <w:tcW w:w="171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15: </w:t>
            </w:r>
            <w:r>
              <w:rPr>
                <w:rFonts w:ascii="Times New Roman" w:hAnsi="Times New Roman"/>
                <w:b/>
                <w:i w:val="0"/>
                <w:iCs/>
                <w:strike w:val="0"/>
                <w:sz w:val="24"/>
                <w:szCs w:val="24"/>
                <w:lang w:val="vi-VN"/>
              </w:rPr>
              <w:t>B</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19: </w:t>
            </w:r>
            <w:r>
              <w:rPr>
                <w:rFonts w:ascii="Times New Roman" w:hAnsi="Times New Roman"/>
                <w:b/>
                <w:i w:val="0"/>
                <w:iCs/>
                <w:strike w:val="0"/>
                <w:sz w:val="24"/>
                <w:szCs w:val="24"/>
                <w:lang w:val="vi-VN"/>
              </w:rPr>
              <w:t>D</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23: </w:t>
            </w:r>
            <w:r>
              <w:rPr>
                <w:rFonts w:ascii="Times New Roman" w:hAnsi="Times New Roman"/>
                <w:b/>
                <w:i w:val="0"/>
                <w:iCs/>
                <w:strike w:val="0"/>
                <w:sz w:val="24"/>
                <w:szCs w:val="24"/>
                <w:lang w:val="vi-VN"/>
              </w:rPr>
              <w:t>A</w:t>
            </w:r>
          </w:p>
        </w:tc>
      </w:tr>
      <w:tr w:rsidR="00B02534">
        <w:tc>
          <w:tcPr>
            <w:tcW w:w="1500"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4: </w:t>
            </w:r>
            <w:r>
              <w:rPr>
                <w:rFonts w:ascii="Times New Roman" w:hAnsi="Times New Roman"/>
                <w:b/>
                <w:i w:val="0"/>
                <w:iCs/>
                <w:strike w:val="0"/>
                <w:sz w:val="24"/>
                <w:szCs w:val="24"/>
                <w:lang w:val="vi-VN"/>
              </w:rPr>
              <w:t>B</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8: </w:t>
            </w:r>
            <w:r>
              <w:rPr>
                <w:rFonts w:ascii="Times New Roman" w:hAnsi="Times New Roman"/>
                <w:b/>
                <w:i w:val="0"/>
                <w:iCs/>
                <w:strike w:val="0"/>
                <w:sz w:val="24"/>
                <w:szCs w:val="24"/>
                <w:lang w:val="vi-VN"/>
              </w:rPr>
              <w:t>D</w:t>
            </w:r>
          </w:p>
        </w:tc>
        <w:tc>
          <w:tcPr>
            <w:tcW w:w="1617"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Câu 12: C</w:t>
            </w:r>
          </w:p>
        </w:tc>
        <w:tc>
          <w:tcPr>
            <w:tcW w:w="1718"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Câu 16: B</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20: </w:t>
            </w:r>
            <w:r>
              <w:rPr>
                <w:rFonts w:ascii="Times New Roman" w:hAnsi="Times New Roman"/>
                <w:b/>
                <w:i w:val="0"/>
                <w:iCs/>
                <w:strike w:val="0"/>
                <w:sz w:val="24"/>
                <w:szCs w:val="24"/>
                <w:lang w:val="vi-VN"/>
              </w:rPr>
              <w:t>B</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24: </w:t>
            </w:r>
            <w:r>
              <w:rPr>
                <w:rFonts w:ascii="Times New Roman" w:hAnsi="Times New Roman"/>
                <w:b/>
                <w:i w:val="0"/>
                <w:iCs/>
                <w:strike w:val="0"/>
                <w:sz w:val="24"/>
                <w:szCs w:val="24"/>
                <w:lang w:val="vi-VN"/>
              </w:rPr>
              <w:t>D</w:t>
            </w:r>
          </w:p>
        </w:tc>
      </w:tr>
    </w:tbl>
    <w:p w:rsidR="00B02534" w:rsidRDefault="00B02534">
      <w:pPr>
        <w:rPr>
          <w:rFonts w:ascii="Times New Roman" w:hAnsi="Times New Roman"/>
          <w:b/>
          <w:i w:val="0"/>
          <w:iCs/>
          <w:strike w:val="0"/>
          <w:sz w:val="24"/>
          <w:szCs w:val="24"/>
        </w:rPr>
      </w:pPr>
    </w:p>
    <w:p w:rsidR="00B02534" w:rsidRDefault="0037317A">
      <w:pPr>
        <w:numPr>
          <w:ilvl w:val="0"/>
          <w:numId w:val="22"/>
        </w:numPr>
        <w:ind w:firstLineChars="169" w:firstLine="406"/>
        <w:jc w:val="both"/>
        <w:rPr>
          <w:rFonts w:ascii="Times New Roman" w:hAnsi="Times New Roman"/>
          <w:b/>
          <w:i w:val="0"/>
          <w:iCs/>
          <w:strike w:val="0"/>
          <w:sz w:val="24"/>
          <w:szCs w:val="24"/>
        </w:rPr>
      </w:pPr>
      <w:r>
        <w:rPr>
          <w:rFonts w:ascii="Times New Roman" w:hAnsi="Times New Roman"/>
          <w:b/>
          <w:i w:val="0"/>
          <w:iCs/>
          <w:strike w:val="0"/>
          <w:sz w:val="24"/>
          <w:szCs w:val="24"/>
        </w:rPr>
        <w:t>Tự luận</w:t>
      </w:r>
    </w:p>
    <w:tbl>
      <w:tblPr>
        <w:tblW w:w="9185"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917"/>
        <w:gridCol w:w="1105"/>
      </w:tblGrid>
      <w:tr w:rsidR="00B02534">
        <w:tc>
          <w:tcPr>
            <w:tcW w:w="1163" w:type="dxa"/>
          </w:tcPr>
          <w:p w:rsidR="00B02534" w:rsidRDefault="0037317A">
            <w:pPr>
              <w:rPr>
                <w:rFonts w:ascii="Times New Roman" w:hAnsi="Times New Roman"/>
                <w:b/>
                <w:i w:val="0"/>
                <w:iCs/>
                <w:strike w:val="0"/>
                <w:sz w:val="24"/>
                <w:szCs w:val="24"/>
                <w:lang w:val="vi-VN"/>
              </w:rPr>
            </w:pPr>
            <w:r>
              <w:rPr>
                <w:rFonts w:ascii="Times New Roman" w:hAnsi="Times New Roman"/>
                <w:b/>
                <w:i w:val="0"/>
                <w:iCs/>
                <w:strike w:val="0"/>
                <w:sz w:val="24"/>
                <w:szCs w:val="24"/>
                <w:lang w:val="vi-VN"/>
              </w:rPr>
              <w:t>Bài</w:t>
            </w:r>
          </w:p>
        </w:tc>
        <w:tc>
          <w:tcPr>
            <w:tcW w:w="6917" w:type="dxa"/>
          </w:tcPr>
          <w:p w:rsidR="00B02534" w:rsidRDefault="0037317A">
            <w:pPr>
              <w:jc w:val="center"/>
              <w:rPr>
                <w:rFonts w:ascii="Times New Roman" w:hAnsi="Times New Roman"/>
                <w:b/>
                <w:i w:val="0"/>
                <w:iCs/>
                <w:strike w:val="0"/>
                <w:sz w:val="24"/>
                <w:szCs w:val="24"/>
              </w:rPr>
            </w:pPr>
            <w:r>
              <w:rPr>
                <w:rFonts w:ascii="Times New Roman" w:hAnsi="Times New Roman"/>
                <w:b/>
                <w:i w:val="0"/>
                <w:iCs/>
                <w:strike w:val="0"/>
                <w:sz w:val="24"/>
                <w:szCs w:val="24"/>
              </w:rPr>
              <w:t>Đáp án</w:t>
            </w:r>
          </w:p>
        </w:tc>
        <w:tc>
          <w:tcPr>
            <w:tcW w:w="1105" w:type="dxa"/>
          </w:tcPr>
          <w:p w:rsidR="00B02534" w:rsidRDefault="0037317A">
            <w:pPr>
              <w:jc w:val="center"/>
              <w:rPr>
                <w:rFonts w:ascii="Times New Roman" w:hAnsi="Times New Roman"/>
                <w:b/>
                <w:i w:val="0"/>
                <w:iCs/>
                <w:strike w:val="0"/>
                <w:sz w:val="24"/>
                <w:szCs w:val="24"/>
              </w:rPr>
            </w:pPr>
            <w:r>
              <w:rPr>
                <w:rFonts w:ascii="Times New Roman" w:hAnsi="Times New Roman"/>
                <w:b/>
                <w:i w:val="0"/>
                <w:iCs/>
                <w:strike w:val="0"/>
                <w:sz w:val="24"/>
                <w:szCs w:val="24"/>
              </w:rPr>
              <w:t>Biểu điểm</w:t>
            </w:r>
          </w:p>
        </w:tc>
      </w:tr>
      <w:tr w:rsidR="00B02534">
        <w:trPr>
          <w:trHeight w:val="1487"/>
        </w:trPr>
        <w:tc>
          <w:tcPr>
            <w:tcW w:w="1163" w:type="dxa"/>
            <w:vMerge w:val="restart"/>
          </w:tcPr>
          <w:p w:rsidR="00B02534" w:rsidRDefault="0037317A">
            <w:pPr>
              <w:rPr>
                <w:rFonts w:ascii="Times New Roman" w:hAnsi="Times New Roman"/>
                <w:b/>
                <w:i w:val="0"/>
                <w:iCs/>
                <w:strike w:val="0"/>
                <w:sz w:val="24"/>
                <w:szCs w:val="24"/>
              </w:rPr>
            </w:pPr>
            <w:r>
              <w:rPr>
                <w:rFonts w:ascii="Times New Roman" w:hAnsi="Times New Roman"/>
                <w:b/>
                <w:i w:val="0"/>
                <w:iCs/>
                <w:strike w:val="0"/>
                <w:sz w:val="24"/>
                <w:szCs w:val="24"/>
              </w:rPr>
              <w:t xml:space="preserve">Bài 1 </w:t>
            </w:r>
            <w:r>
              <w:rPr>
                <w:rFonts w:ascii="Times New Roman" w:hAnsi="Times New Roman"/>
                <w:i w:val="0"/>
                <w:iCs/>
                <w:strike w:val="0"/>
                <w:sz w:val="24"/>
                <w:szCs w:val="24"/>
              </w:rPr>
              <w:t>(1,</w:t>
            </w:r>
            <w:r>
              <w:rPr>
                <w:rFonts w:ascii="Times New Roman" w:hAnsi="Times New Roman"/>
                <w:i w:val="0"/>
                <w:iCs/>
                <w:strike w:val="0"/>
                <w:sz w:val="24"/>
                <w:szCs w:val="24"/>
                <w:lang w:val="vi-VN"/>
              </w:rPr>
              <w:t>5</w:t>
            </w:r>
            <w:r>
              <w:rPr>
                <w:rFonts w:ascii="Times New Roman" w:hAnsi="Times New Roman"/>
                <w:i w:val="0"/>
                <w:iCs/>
                <w:strike w:val="0"/>
                <w:sz w:val="24"/>
                <w:szCs w:val="24"/>
              </w:rPr>
              <w:t xml:space="preserve"> đ) </w:t>
            </w:r>
          </w:p>
          <w:p w:rsidR="00B02534" w:rsidRDefault="00B02534">
            <w:pPr>
              <w:rPr>
                <w:rFonts w:ascii="Times New Roman" w:hAnsi="Times New Roman"/>
                <w:b/>
                <w:i w:val="0"/>
                <w:iCs/>
                <w:strike w:val="0"/>
                <w:sz w:val="24"/>
                <w:szCs w:val="24"/>
              </w:rPr>
            </w:pPr>
          </w:p>
        </w:tc>
        <w:tc>
          <w:tcPr>
            <w:tcW w:w="6917" w:type="dxa"/>
          </w:tcPr>
          <w:p w:rsidR="00B02534" w:rsidRDefault="0037317A">
            <w:pPr>
              <w:numPr>
                <w:ilvl w:val="0"/>
                <w:numId w:val="23"/>
              </w:numPr>
              <w:spacing w:before="40" w:after="40"/>
              <w:rPr>
                <w:rFonts w:ascii="Times New Roman" w:hAnsi="Times New Roman"/>
                <w:i w:val="0"/>
                <w:iCs/>
                <w:strike w:val="0"/>
                <w:sz w:val="24"/>
                <w:szCs w:val="24"/>
                <w:lang w:val="vi-VN"/>
              </w:rPr>
            </w:pPr>
            <w:r>
              <w:rPr>
                <w:rFonts w:ascii="Times New Roman" w:hAnsi="Times New Roman"/>
                <w:i w:val="0"/>
                <w:iCs/>
                <w:strike w:val="0"/>
                <w:position w:val="-24"/>
                <w:sz w:val="24"/>
                <w:szCs w:val="24"/>
                <w:lang w:val="en-US"/>
              </w:rPr>
              <w:object w:dxaOrig="999" w:dyaOrig="620">
                <v:shape id="_x0000_i1029" type="#_x0000_t75" style="width:50.1pt;height:31.3pt" o:ole="">
                  <v:imagedata r:id="rId18" o:title=""/>
                </v:shape>
                <o:OLEObject Type="Embed" ProgID="Equation.DSMT4" ShapeID="_x0000_i1029" DrawAspect="Content" ObjectID="_1775549256" r:id="rId19"/>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vi-VN"/>
              </w:rPr>
              <w:t xml:space="preserve"> </w:t>
            </w:r>
            <w:r>
              <w:rPr>
                <w:rFonts w:ascii="Times New Roman" w:hAnsi="Times New Roman"/>
                <w:i w:val="0"/>
                <w:iCs/>
                <w:strike w:val="0"/>
                <w:position w:val="-24"/>
                <w:sz w:val="24"/>
                <w:szCs w:val="24"/>
                <w:lang w:val="en-US"/>
              </w:rPr>
              <w:object w:dxaOrig="980" w:dyaOrig="620">
                <v:shape id="_x0000_i1030" type="#_x0000_t75" style="width:48.85pt;height:31.3pt" o:ole="">
                  <v:imagedata r:id="rId20" o:title=""/>
                </v:shape>
                <o:OLEObject Type="Embed" ProgID="Equation.DSMT4" ShapeID="_x0000_i1030" DrawAspect="Content" ObjectID="_1775549257" r:id="rId21"/>
              </w:object>
            </w:r>
          </w:p>
          <w:p w:rsidR="00B02534" w:rsidRDefault="0037317A">
            <w:pPr>
              <w:spacing w:before="40" w:after="40"/>
              <w:ind w:firstLineChars="100" w:firstLine="2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   x.7 = 10.(-14)</w:t>
            </w:r>
          </w:p>
          <w:p w:rsidR="00B02534" w:rsidRDefault="0037317A">
            <w:pPr>
              <w:spacing w:before="40" w:after="40"/>
              <w:ind w:firstLineChars="100" w:firstLine="2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   x.7 = -140</w:t>
            </w:r>
          </w:p>
          <w:p w:rsidR="00B02534" w:rsidRDefault="0037317A">
            <w:pPr>
              <w:spacing w:before="40" w:after="40"/>
              <w:ind w:firstLineChars="100" w:firstLine="2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      x = -20</w:t>
            </w:r>
          </w:p>
          <w:p w:rsidR="00B02534" w:rsidRDefault="0037317A">
            <w:pPr>
              <w:numPr>
                <w:ilvl w:val="0"/>
                <w:numId w:val="23"/>
              </w:numPr>
              <w:spacing w:before="40" w:after="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en-US"/>
              </w:rPr>
              <w:object w:dxaOrig="1359" w:dyaOrig="620">
                <v:shape id="_x0000_i1031" type="#_x0000_t75" style="width:68.25pt;height:31.3pt" o:ole="">
                  <v:imagedata r:id="rId22" o:title=""/>
                </v:shape>
                <o:OLEObject Type="Embed" ProgID="Equation.DSMT4" ShapeID="_x0000_i1031" DrawAspect="Content" ObjectID="_1775549258" r:id="rId23"/>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en-US"/>
              </w:rPr>
              <w:object w:dxaOrig="1240" w:dyaOrig="620">
                <v:shape id="_x0000_i1032" type="#_x0000_t75" style="width:62pt;height:31.3pt" o:ole="">
                  <v:imagedata r:id="rId24" o:title=""/>
                </v:shape>
                <o:OLEObject Type="Embed" ProgID="Equation.DSMT4" ShapeID="_x0000_i1032" DrawAspect="Content" ObjectID="_1775549259" r:id="rId25"/>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en-US"/>
              </w:rPr>
              <w:object w:dxaOrig="1240" w:dyaOrig="620">
                <v:shape id="_x0000_i1033" type="#_x0000_t75" style="width:62pt;height:31.3pt" o:ole="">
                  <v:imagedata r:id="rId26" o:title=""/>
                </v:shape>
                <o:OLEObject Type="Embed" ProgID="Equation.DSMT4" ShapeID="_x0000_i1033" DrawAspect="Content" ObjectID="_1775549260" r:id="rId27"/>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en-US"/>
              </w:rPr>
              <w:object w:dxaOrig="920" w:dyaOrig="620">
                <v:shape id="_x0000_i1034" type="#_x0000_t75" style="width:45.7pt;height:31.3pt" o:ole="">
                  <v:imagedata r:id="rId28" o:title=""/>
                </v:shape>
                <o:OLEObject Type="Embed" ProgID="Equation.DSMT4" ShapeID="_x0000_i1034" DrawAspect="Content" ObjectID="_1775549261" r:id="rId29"/>
              </w:object>
            </w:r>
          </w:p>
          <w:p w:rsidR="00B02534" w:rsidRDefault="0037317A">
            <w:pPr>
              <w:spacing w:before="40" w:after="40"/>
              <w:ind w:firstLineChars="200" w:firstLine="48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x = </w:t>
            </w:r>
            <w:r>
              <w:rPr>
                <w:rFonts w:ascii="Times New Roman" w:hAnsi="Times New Roman"/>
                <w:i w:val="0"/>
                <w:iCs/>
                <w:strike w:val="0"/>
                <w:position w:val="-24"/>
                <w:sz w:val="24"/>
                <w:szCs w:val="24"/>
                <w:lang w:val="en-US"/>
              </w:rPr>
              <w:object w:dxaOrig="460" w:dyaOrig="620">
                <v:shape id="_x0000_i1035" type="#_x0000_t75" style="width:23.15pt;height:31.3pt" o:ole="">
                  <v:imagedata r:id="rId30" o:title=""/>
                </v:shape>
                <o:OLEObject Type="Embed" ProgID="Equation.DSMT4" ShapeID="_x0000_i1035" DrawAspect="Content" ObjectID="_1775549262" r:id="rId31"/>
              </w:object>
            </w:r>
          </w:p>
          <w:p w:rsidR="00B02534" w:rsidRDefault="0037317A">
            <w:pPr>
              <w:numPr>
                <w:ilvl w:val="0"/>
                <w:numId w:val="23"/>
              </w:numPr>
              <w:spacing w:before="40" w:after="40"/>
              <w:rPr>
                <w:rFonts w:ascii="Times New Roman" w:hAnsi="Times New Roman"/>
                <w:i w:val="0"/>
                <w:iCs/>
                <w:strike w:val="0"/>
                <w:sz w:val="24"/>
                <w:szCs w:val="24"/>
              </w:rPr>
            </w:pPr>
            <w:r>
              <w:rPr>
                <w:rFonts w:ascii="Times New Roman" w:hAnsi="Times New Roman"/>
                <w:i w:val="0"/>
                <w:iCs/>
                <w:strike w:val="0"/>
                <w:sz w:val="24"/>
                <w:szCs w:val="24"/>
                <w:lang w:val="vi-VN"/>
              </w:rPr>
              <w:t>(1,52 - 4x)</w:t>
            </w:r>
            <w:r>
              <w:rPr>
                <w:rFonts w:ascii="Times New Roman" w:hAnsi="Times New Roman"/>
                <w:i w:val="0"/>
                <w:iCs/>
                <w:strike w:val="0"/>
                <w:sz w:val="24"/>
                <w:szCs w:val="24"/>
                <w:vertAlign w:val="superscript"/>
                <w:lang w:val="vi-VN"/>
              </w:rPr>
              <w:t>2</w:t>
            </w:r>
            <w:r>
              <w:rPr>
                <w:rFonts w:ascii="Times New Roman" w:hAnsi="Times New Roman"/>
                <w:i w:val="0"/>
                <w:iCs/>
                <w:strike w:val="0"/>
                <w:sz w:val="24"/>
                <w:szCs w:val="24"/>
                <w:lang w:val="vi-VN"/>
              </w:rPr>
              <w:t xml:space="preserve"> - 1,2 = 1,36</w:t>
            </w:r>
          </w:p>
          <w:p w:rsidR="00B02534" w:rsidRDefault="0037317A">
            <w:pPr>
              <w:spacing w:before="40" w:after="40"/>
              <w:rPr>
                <w:rFonts w:ascii="Times New Roman" w:hAnsi="Times New Roman"/>
                <w:i w:val="0"/>
                <w:iCs/>
                <w:strike w:val="0"/>
                <w:sz w:val="24"/>
                <w:szCs w:val="24"/>
                <w:lang w:val="vi-VN"/>
              </w:rPr>
            </w:pPr>
            <w:r>
              <w:rPr>
                <w:rFonts w:ascii="Times New Roman" w:hAnsi="Times New Roman"/>
                <w:i w:val="0"/>
                <w:iCs/>
                <w:strike w:val="0"/>
                <w:sz w:val="24"/>
                <w:szCs w:val="24"/>
                <w:lang w:val="vi-VN"/>
              </w:rPr>
              <w:t>(1,52 - 4x)</w:t>
            </w:r>
            <w:r>
              <w:rPr>
                <w:rFonts w:ascii="Times New Roman" w:hAnsi="Times New Roman"/>
                <w:i w:val="0"/>
                <w:iCs/>
                <w:strike w:val="0"/>
                <w:sz w:val="24"/>
                <w:szCs w:val="24"/>
                <w:vertAlign w:val="superscript"/>
                <w:lang w:val="vi-VN"/>
              </w:rPr>
              <w:t xml:space="preserve">2 </w:t>
            </w:r>
            <w:r>
              <w:rPr>
                <w:rFonts w:ascii="Times New Roman" w:hAnsi="Times New Roman"/>
                <w:i w:val="0"/>
                <w:iCs/>
                <w:strike w:val="0"/>
                <w:sz w:val="24"/>
                <w:szCs w:val="24"/>
                <w:lang w:val="vi-VN"/>
              </w:rPr>
              <w:t>= 2,56</w:t>
            </w:r>
          </w:p>
          <w:p w:rsidR="00B02534" w:rsidRDefault="0037317A">
            <w:pPr>
              <w:spacing w:before="40" w:after="40"/>
              <w:rPr>
                <w:rFonts w:ascii="Times New Roman" w:hAnsi="Times New Roman"/>
                <w:i w:val="0"/>
                <w:iCs/>
                <w:strike w:val="0"/>
                <w:sz w:val="24"/>
                <w:szCs w:val="24"/>
                <w:lang w:val="vi-VN"/>
              </w:rPr>
            </w:pPr>
            <w:r>
              <w:rPr>
                <w:rFonts w:ascii="Times New Roman" w:hAnsi="Times New Roman"/>
                <w:i w:val="0"/>
                <w:iCs/>
                <w:strike w:val="0"/>
                <w:sz w:val="24"/>
                <w:szCs w:val="24"/>
                <w:lang w:val="vi-VN"/>
              </w:rPr>
              <w:t>1,52 - 4x = 1,6 hoặc 1,52 - 4x = -1,6</w:t>
            </w:r>
          </w:p>
          <w:p w:rsidR="00B02534" w:rsidRDefault="0037317A">
            <w:pPr>
              <w:spacing w:before="40" w:after="40"/>
              <w:rPr>
                <w:rFonts w:ascii="Times New Roman" w:hAnsi="Times New Roman"/>
                <w:i w:val="0"/>
                <w:iCs/>
                <w:strike w:val="0"/>
                <w:sz w:val="24"/>
                <w:szCs w:val="24"/>
                <w:lang w:val="vi-VN"/>
              </w:rPr>
            </w:pPr>
            <w:r>
              <w:rPr>
                <w:rFonts w:ascii="Times New Roman" w:hAnsi="Times New Roman"/>
                <w:i w:val="0"/>
                <w:iCs/>
                <w:strike w:val="0"/>
                <w:sz w:val="24"/>
                <w:szCs w:val="24"/>
                <w:lang w:val="vi-VN"/>
              </w:rPr>
              <w:t>x = -0,02 hoặc x = 0,78</w:t>
            </w:r>
          </w:p>
        </w:tc>
        <w:tc>
          <w:tcPr>
            <w:tcW w:w="1105" w:type="dxa"/>
          </w:tcPr>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37317A">
            <w:pPr>
              <w:ind w:firstLineChars="100" w:firstLine="240"/>
              <w:jc w:val="both"/>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37317A">
            <w:pPr>
              <w:ind w:firstLineChars="100" w:firstLine="240"/>
              <w:jc w:val="both"/>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tc>
      </w:tr>
      <w:tr w:rsidR="00B02534">
        <w:trPr>
          <w:trHeight w:val="1217"/>
        </w:trPr>
        <w:tc>
          <w:tcPr>
            <w:tcW w:w="1163" w:type="dxa"/>
            <w:vMerge w:val="restart"/>
          </w:tcPr>
          <w:p w:rsidR="00B02534" w:rsidRDefault="00B02534">
            <w:pPr>
              <w:rPr>
                <w:rFonts w:ascii="Times New Roman" w:hAnsi="Times New Roman"/>
                <w:b/>
                <w:i w:val="0"/>
                <w:iCs/>
                <w:strike w:val="0"/>
                <w:sz w:val="24"/>
                <w:szCs w:val="24"/>
              </w:rPr>
            </w:pPr>
          </w:p>
          <w:p w:rsidR="00B02534" w:rsidRDefault="0037317A">
            <w:pPr>
              <w:rPr>
                <w:rFonts w:ascii="Times New Roman" w:hAnsi="Times New Roman"/>
                <w:b/>
                <w:i w:val="0"/>
                <w:iCs/>
                <w:strike w:val="0"/>
                <w:sz w:val="24"/>
                <w:szCs w:val="24"/>
              </w:rPr>
            </w:pPr>
            <w:r>
              <w:rPr>
                <w:rFonts w:ascii="Times New Roman" w:hAnsi="Times New Roman"/>
                <w:b/>
                <w:i w:val="0"/>
                <w:iCs/>
                <w:strike w:val="0"/>
                <w:sz w:val="24"/>
                <w:szCs w:val="24"/>
              </w:rPr>
              <w:t xml:space="preserve">Bài 2  </w:t>
            </w:r>
            <w:r>
              <w:rPr>
                <w:rFonts w:ascii="Times New Roman" w:hAnsi="Times New Roman"/>
                <w:i w:val="0"/>
                <w:iCs/>
                <w:strike w:val="0"/>
                <w:sz w:val="24"/>
                <w:szCs w:val="24"/>
              </w:rPr>
              <w:t>(</w:t>
            </w:r>
            <w:r>
              <w:rPr>
                <w:rFonts w:ascii="Times New Roman" w:hAnsi="Times New Roman"/>
                <w:i w:val="0"/>
                <w:iCs/>
                <w:strike w:val="0"/>
                <w:sz w:val="24"/>
                <w:szCs w:val="24"/>
                <w:lang w:val="vi-VN"/>
              </w:rPr>
              <w:t>1,0</w:t>
            </w:r>
            <w:r>
              <w:rPr>
                <w:rFonts w:ascii="Times New Roman" w:hAnsi="Times New Roman"/>
                <w:i w:val="0"/>
                <w:iCs/>
                <w:strike w:val="0"/>
                <w:sz w:val="24"/>
                <w:szCs w:val="24"/>
              </w:rPr>
              <w:t xml:space="preserve"> đ) </w:t>
            </w:r>
          </w:p>
        </w:tc>
        <w:tc>
          <w:tcPr>
            <w:tcW w:w="6917" w:type="dxa"/>
          </w:tcPr>
          <w:p w:rsidR="00B02534" w:rsidRDefault="0037317A">
            <w:pPr>
              <w:numPr>
                <w:ilvl w:val="0"/>
                <w:numId w:val="24"/>
              </w:numPr>
              <w:rPr>
                <w:rFonts w:ascii="Times New Roman" w:hAnsi="Times New Roman"/>
                <w:i w:val="0"/>
                <w:iCs/>
                <w:strike w:val="0"/>
                <w:sz w:val="24"/>
                <w:szCs w:val="24"/>
                <w:lang w:val="vi-VN"/>
              </w:rPr>
            </w:pPr>
            <w:r>
              <w:rPr>
                <w:rFonts w:ascii="Times New Roman" w:hAnsi="Times New Roman"/>
                <w:i w:val="0"/>
                <w:iCs/>
                <w:strike w:val="0"/>
                <w:sz w:val="24"/>
                <w:szCs w:val="24"/>
                <w:lang w:val="vi-VN"/>
              </w:rPr>
              <w:t>Số tiền sách được giảm giá là 20 000 đồng</w:t>
            </w:r>
          </w:p>
          <w:p w:rsidR="00B02534" w:rsidRDefault="0037317A">
            <w:pPr>
              <w:rPr>
                <w:rFonts w:ascii="Times New Roman" w:hAnsi="Times New Roman"/>
                <w:i w:val="0"/>
                <w:iCs/>
                <w:strike w:val="0"/>
                <w:sz w:val="24"/>
                <w:szCs w:val="24"/>
                <w:lang w:val="vi-VN"/>
              </w:rPr>
            </w:pPr>
            <w:r>
              <w:rPr>
                <w:rFonts w:ascii="Times New Roman" w:hAnsi="Times New Roman"/>
                <w:i w:val="0"/>
                <w:iCs/>
                <w:strike w:val="0"/>
                <w:sz w:val="24"/>
                <w:szCs w:val="24"/>
                <w:lang w:val="vi-VN"/>
              </w:rPr>
              <w:t>Quyển sách đã được giảm giá: (20 000 : 250 000).100% = 8%</w:t>
            </w:r>
          </w:p>
          <w:p w:rsidR="00B02534" w:rsidRDefault="0037317A">
            <w:pPr>
              <w:numPr>
                <w:ilvl w:val="0"/>
                <w:numId w:val="24"/>
              </w:numPr>
              <w:rPr>
                <w:rFonts w:ascii="Times New Roman" w:hAnsi="Times New Roman"/>
                <w:i w:val="0"/>
                <w:iCs/>
                <w:strike w:val="0"/>
                <w:sz w:val="24"/>
                <w:szCs w:val="24"/>
                <w:lang w:val="vi-VN"/>
              </w:rPr>
            </w:pPr>
            <w:r>
              <w:rPr>
                <w:rFonts w:ascii="Times New Roman" w:hAnsi="Times New Roman"/>
                <w:i w:val="0"/>
                <w:iCs/>
                <w:strike w:val="0"/>
                <w:sz w:val="24"/>
                <w:szCs w:val="24"/>
                <w:lang w:val="vi-VN"/>
              </w:rPr>
              <w:t>2 200 000: 230 000 = 9,5</w:t>
            </w:r>
          </w:p>
          <w:p w:rsidR="00B02534" w:rsidRDefault="0037317A">
            <w:pPr>
              <w:rPr>
                <w:rFonts w:ascii="Times New Roman" w:hAnsi="Times New Roman"/>
                <w:i w:val="0"/>
                <w:iCs/>
                <w:strike w:val="0"/>
                <w:sz w:val="24"/>
                <w:szCs w:val="24"/>
                <w:lang w:val="vi-VN"/>
              </w:rPr>
            </w:pPr>
            <w:r>
              <w:rPr>
                <w:rFonts w:ascii="Times New Roman" w:hAnsi="Times New Roman"/>
                <w:i w:val="0"/>
                <w:iCs/>
                <w:strike w:val="0"/>
                <w:sz w:val="24"/>
                <w:szCs w:val="24"/>
                <w:lang w:val="vi-VN"/>
              </w:rPr>
              <w:t>Vậy có thể mua đc nhiều nhất 9 quyển sách.</w:t>
            </w:r>
          </w:p>
        </w:tc>
        <w:tc>
          <w:tcPr>
            <w:tcW w:w="1105" w:type="dxa"/>
          </w:tcPr>
          <w:p w:rsidR="00B02534" w:rsidRDefault="0037317A">
            <w:pPr>
              <w:tabs>
                <w:tab w:val="left" w:pos="192"/>
                <w:tab w:val="center" w:pos="444"/>
              </w:tabs>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tc>
      </w:tr>
      <w:tr w:rsidR="00B02534">
        <w:trPr>
          <w:trHeight w:val="2017"/>
        </w:trPr>
        <w:tc>
          <w:tcPr>
            <w:tcW w:w="1163" w:type="dxa"/>
          </w:tcPr>
          <w:p w:rsidR="00B02534" w:rsidRDefault="0037317A">
            <w:pPr>
              <w:rPr>
                <w:rFonts w:ascii="Times New Roman" w:hAnsi="Times New Roman"/>
                <w:b/>
                <w:i w:val="0"/>
                <w:iCs/>
                <w:strike w:val="0"/>
                <w:sz w:val="24"/>
                <w:szCs w:val="24"/>
                <w:lang w:val="vi-VN"/>
              </w:rPr>
            </w:pPr>
            <w:r>
              <w:rPr>
                <w:rFonts w:ascii="Times New Roman" w:hAnsi="Times New Roman"/>
                <w:b/>
                <w:i w:val="0"/>
                <w:iCs/>
                <w:strike w:val="0"/>
                <w:sz w:val="24"/>
                <w:szCs w:val="24"/>
              </w:rPr>
              <w:t xml:space="preserve">Bài </w:t>
            </w:r>
            <w:r>
              <w:rPr>
                <w:rFonts w:ascii="Times New Roman" w:hAnsi="Times New Roman"/>
                <w:b/>
                <w:i w:val="0"/>
                <w:iCs/>
                <w:strike w:val="0"/>
                <w:sz w:val="24"/>
                <w:szCs w:val="24"/>
                <w:lang w:val="vi-VN"/>
              </w:rPr>
              <w:t>3</w:t>
            </w:r>
          </w:p>
          <w:p w:rsidR="00B02534" w:rsidRDefault="0037317A">
            <w:pPr>
              <w:rPr>
                <w:rFonts w:ascii="Times New Roman" w:hAnsi="Times New Roman"/>
                <w:b/>
                <w:i w:val="0"/>
                <w:iCs/>
                <w:strike w:val="0"/>
                <w:sz w:val="24"/>
                <w:szCs w:val="24"/>
              </w:rPr>
            </w:pPr>
            <w:r>
              <w:rPr>
                <w:rFonts w:ascii="Times New Roman" w:hAnsi="Times New Roman"/>
                <w:i w:val="0"/>
                <w:iCs/>
                <w:strike w:val="0"/>
                <w:sz w:val="24"/>
                <w:szCs w:val="24"/>
              </w:rPr>
              <w:t>(</w:t>
            </w:r>
            <w:r>
              <w:rPr>
                <w:rFonts w:ascii="Times New Roman" w:hAnsi="Times New Roman"/>
                <w:i w:val="0"/>
                <w:iCs/>
                <w:strike w:val="0"/>
                <w:sz w:val="24"/>
                <w:szCs w:val="24"/>
                <w:lang w:val="en-US"/>
              </w:rPr>
              <w:t>1,</w:t>
            </w:r>
            <w:r>
              <w:rPr>
                <w:rFonts w:ascii="Times New Roman" w:hAnsi="Times New Roman"/>
                <w:i w:val="0"/>
                <w:iCs/>
                <w:strike w:val="0"/>
                <w:sz w:val="24"/>
                <w:szCs w:val="24"/>
                <w:lang w:val="vi-VN"/>
              </w:rPr>
              <w:t xml:space="preserve">0 </w:t>
            </w:r>
            <w:r>
              <w:rPr>
                <w:rFonts w:ascii="Times New Roman" w:hAnsi="Times New Roman"/>
                <w:i w:val="0"/>
                <w:iCs/>
                <w:strike w:val="0"/>
                <w:sz w:val="24"/>
                <w:szCs w:val="24"/>
              </w:rPr>
              <w:t>đ)</w:t>
            </w:r>
          </w:p>
        </w:tc>
        <w:tc>
          <w:tcPr>
            <w:tcW w:w="6917" w:type="dxa"/>
          </w:tcPr>
          <w:p w:rsidR="00B02534" w:rsidRDefault="0037317A">
            <w:p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Vẽ hình đúng theo diễn đạt</w:t>
            </w:r>
          </w:p>
          <w:p w:rsidR="00B02534" w:rsidRDefault="0037317A">
            <w:pPr>
              <w:rPr>
                <w:rFonts w:ascii="Times New Roman" w:hAnsi="Times New Roman"/>
                <w:bCs/>
                <w:i w:val="0"/>
                <w:iCs/>
                <w:strike w:val="0"/>
                <w:sz w:val="24"/>
                <w:szCs w:val="24"/>
                <w:lang w:val="en-US"/>
              </w:rPr>
            </w:pPr>
            <w:r>
              <w:rPr>
                <w:rFonts w:ascii="Times New Roman" w:hAnsi="Times New Roman"/>
                <w:bCs/>
                <w:i w:val="0"/>
                <w:iCs/>
                <w:strike w:val="0"/>
                <w:noProof/>
                <w:sz w:val="24"/>
                <w:szCs w:val="24"/>
                <w:lang w:val="en-US" w:eastAsia="en-US"/>
              </w:rPr>
              <w:drawing>
                <wp:inline distT="0" distB="0" distL="114300" distR="114300">
                  <wp:extent cx="2716530" cy="361950"/>
                  <wp:effectExtent l="0" t="0" r="1270" b="635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
                          <pic:cNvPicPr>
                            <a:picLocks noChangeAspect="1"/>
                          </pic:cNvPicPr>
                        </pic:nvPicPr>
                        <pic:blipFill>
                          <a:blip r:embed="rId32"/>
                          <a:stretch>
                            <a:fillRect/>
                          </a:stretch>
                        </pic:blipFill>
                        <pic:spPr>
                          <a:xfrm>
                            <a:off x="0" y="0"/>
                            <a:ext cx="2716530" cy="361950"/>
                          </a:xfrm>
                          <a:prstGeom prst="rect">
                            <a:avLst/>
                          </a:prstGeom>
                        </pic:spPr>
                      </pic:pic>
                    </a:graphicData>
                  </a:graphic>
                </wp:inline>
              </w:drawing>
            </w:r>
          </w:p>
          <w:p w:rsidR="00B02534" w:rsidRDefault="0037317A">
            <w:pPr>
              <w:numPr>
                <w:ilvl w:val="0"/>
                <w:numId w:val="25"/>
              </w:num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Tính đúng MN = 7cm</w:t>
            </w:r>
          </w:p>
          <w:p w:rsidR="00B02534" w:rsidRDefault="0037317A">
            <w:pPr>
              <w:numPr>
                <w:ilvl w:val="0"/>
                <w:numId w:val="25"/>
              </w:num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Tính đúng MK = 3,5cm</w:t>
            </w:r>
          </w:p>
          <w:p w:rsidR="00B02534" w:rsidRDefault="0037317A">
            <w:pPr>
              <w:ind w:firstLineChars="100" w:firstLine="240"/>
              <w:rPr>
                <w:rFonts w:ascii="Times New Roman" w:hAnsi="Times New Roman"/>
                <w:bCs/>
                <w:i w:val="0"/>
                <w:iCs/>
                <w:strike w:val="0"/>
                <w:sz w:val="24"/>
                <w:szCs w:val="24"/>
                <w:lang w:val="vi-VN"/>
              </w:rPr>
            </w:pPr>
            <w:r>
              <w:rPr>
                <w:rFonts w:ascii="Times New Roman" w:hAnsi="Times New Roman"/>
                <w:bCs/>
                <w:i w:val="0"/>
                <w:iCs/>
                <w:strike w:val="0"/>
                <w:sz w:val="24"/>
                <w:szCs w:val="24"/>
                <w:lang w:val="vi-VN"/>
              </w:rPr>
              <w:t>Tính đúng OK = 1,5cm</w:t>
            </w:r>
          </w:p>
        </w:tc>
        <w:tc>
          <w:tcPr>
            <w:tcW w:w="1105" w:type="dxa"/>
          </w:tcPr>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w:t>
            </w:r>
            <w:r>
              <w:rPr>
                <w:rFonts w:ascii="Times New Roman" w:eastAsia="Calibri" w:hAnsi="Times New Roman"/>
                <w:i w:val="0"/>
                <w:iCs/>
                <w:strike w:val="0"/>
                <w:sz w:val="24"/>
                <w:szCs w:val="24"/>
                <w:lang w:val="vi-VN"/>
              </w:rPr>
              <w:t>2</w:t>
            </w:r>
            <w:r>
              <w:rPr>
                <w:rFonts w:ascii="Times New Roman" w:eastAsia="Calibri" w:hAnsi="Times New Roman"/>
                <w:i w:val="0"/>
                <w:iCs/>
                <w:strike w:val="0"/>
                <w:sz w:val="24"/>
                <w:szCs w:val="24"/>
              </w:rPr>
              <w:t>5</w:t>
            </w: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tc>
      </w:tr>
      <w:tr w:rsidR="00B02534">
        <w:trPr>
          <w:trHeight w:val="1076"/>
        </w:trPr>
        <w:tc>
          <w:tcPr>
            <w:tcW w:w="1163" w:type="dxa"/>
          </w:tcPr>
          <w:p w:rsidR="00B02534" w:rsidRDefault="0037317A">
            <w:pPr>
              <w:rPr>
                <w:rFonts w:ascii="Times New Roman" w:hAnsi="Times New Roman"/>
                <w:b/>
                <w:i w:val="0"/>
                <w:iCs/>
                <w:strike w:val="0"/>
                <w:sz w:val="24"/>
                <w:szCs w:val="24"/>
                <w:lang w:val="vi-VN"/>
              </w:rPr>
            </w:pPr>
            <w:r>
              <w:rPr>
                <w:rFonts w:ascii="Times New Roman" w:hAnsi="Times New Roman"/>
                <w:b/>
                <w:i w:val="0"/>
                <w:iCs/>
                <w:strike w:val="0"/>
                <w:sz w:val="24"/>
                <w:szCs w:val="24"/>
              </w:rPr>
              <w:t xml:space="preserve">Bài </w:t>
            </w:r>
            <w:r>
              <w:rPr>
                <w:rFonts w:ascii="Times New Roman" w:hAnsi="Times New Roman"/>
                <w:b/>
                <w:i w:val="0"/>
                <w:iCs/>
                <w:strike w:val="0"/>
                <w:sz w:val="24"/>
                <w:szCs w:val="24"/>
                <w:lang w:val="vi-VN"/>
              </w:rPr>
              <w:t>4</w:t>
            </w:r>
          </w:p>
          <w:p w:rsidR="00B02534" w:rsidRDefault="0037317A">
            <w:pPr>
              <w:rPr>
                <w:rFonts w:ascii="Times New Roman" w:hAnsi="Times New Roman"/>
                <w:i w:val="0"/>
                <w:iCs/>
                <w:strike w:val="0"/>
                <w:sz w:val="24"/>
                <w:szCs w:val="24"/>
              </w:rPr>
            </w:pPr>
            <w:r>
              <w:rPr>
                <w:rFonts w:ascii="Times New Roman" w:hAnsi="Times New Roman"/>
                <w:i w:val="0"/>
                <w:iCs/>
                <w:strike w:val="0"/>
                <w:sz w:val="24"/>
                <w:szCs w:val="24"/>
              </w:rPr>
              <w:t>(</w:t>
            </w:r>
            <w:r>
              <w:rPr>
                <w:rFonts w:ascii="Times New Roman" w:hAnsi="Times New Roman"/>
                <w:i w:val="0"/>
                <w:iCs/>
                <w:strike w:val="0"/>
                <w:sz w:val="24"/>
                <w:szCs w:val="24"/>
                <w:lang w:val="vi-VN"/>
              </w:rPr>
              <w:t>0,5</w:t>
            </w:r>
            <w:r>
              <w:rPr>
                <w:rFonts w:ascii="Times New Roman" w:hAnsi="Times New Roman"/>
                <w:i w:val="0"/>
                <w:iCs/>
                <w:strike w:val="0"/>
                <w:sz w:val="24"/>
                <w:szCs w:val="24"/>
              </w:rPr>
              <w:t xml:space="preserve"> đ)</w:t>
            </w:r>
          </w:p>
        </w:tc>
        <w:tc>
          <w:tcPr>
            <w:tcW w:w="6917" w:type="dxa"/>
          </w:tcPr>
          <w:p w:rsidR="00B02534" w:rsidRDefault="0037317A">
            <w:pPr>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vi-VN"/>
              </w:rPr>
              <w:object w:dxaOrig="4080" w:dyaOrig="620">
                <v:shape id="_x0000_i1036" type="#_x0000_t75" style="width:204.1pt;height:31.3pt" o:ole="">
                  <v:imagedata r:id="rId33" o:title=""/>
                </v:shape>
                <o:OLEObject Type="Embed" ProgID="Equation.DSMT4" ShapeID="_x0000_i1036" DrawAspect="Content" ObjectID="_1775549263" r:id="rId34"/>
              </w:object>
            </w: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8"/>
                <w:sz w:val="24"/>
                <w:szCs w:val="24"/>
                <w:lang w:val="vi-VN"/>
              </w:rPr>
              <w:object w:dxaOrig="4620" w:dyaOrig="680">
                <v:shape id="_x0000_i1037" type="#_x0000_t75" style="width:231.05pt;height:33.8pt" o:ole="">
                  <v:imagedata r:id="rId35" o:title=""/>
                </v:shape>
                <o:OLEObject Type="Embed" ProgID="Equation.DSMT4" ShapeID="_x0000_i1037" DrawAspect="Content" ObjectID="_1775549264" r:id="rId36"/>
              </w:object>
            </w: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8"/>
                <w:sz w:val="24"/>
                <w:szCs w:val="24"/>
                <w:lang w:val="vi-VN"/>
              </w:rPr>
              <w:object w:dxaOrig="2120" w:dyaOrig="680">
                <v:shape id="_x0000_i1038" type="#_x0000_t75" style="width:105.8pt;height:33.8pt" o:ole="">
                  <v:imagedata r:id="rId37" o:title=""/>
                </v:shape>
                <o:OLEObject Type="Embed" ProgID="Equation.DSMT4" ShapeID="_x0000_i1038" DrawAspect="Content" ObjectID="_1775549265" r:id="rId38"/>
              </w:object>
            </w:r>
          </w:p>
          <w:p w:rsidR="00B02534" w:rsidRDefault="00B02534">
            <w:pPr>
              <w:rPr>
                <w:rFonts w:ascii="Times New Roman" w:hAnsi="Times New Roman"/>
                <w:i w:val="0"/>
                <w:iCs/>
                <w:strike w:val="0"/>
                <w:position w:val="-24"/>
                <w:sz w:val="24"/>
                <w:szCs w:val="24"/>
                <w:lang w:val="vi-VN"/>
              </w:rPr>
            </w:pP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object w:dxaOrig="1120" w:dyaOrig="620">
                <v:shape id="_x0000_i1039" type="#_x0000_t75" style="width:55.7pt;height:31.3pt" o:ole="">
                  <v:imagedata r:id="rId39" o:title=""/>
                </v:shape>
                <o:OLEObject Type="Embed" ProgID="Equation.DSMT4" ShapeID="_x0000_i1039" DrawAspect="Content" ObjectID="_1775549266" r:id="rId40"/>
              </w:object>
            </w: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x = 1</w:t>
            </w:r>
          </w:p>
        </w:tc>
        <w:tc>
          <w:tcPr>
            <w:tcW w:w="1105" w:type="dxa"/>
          </w:tcPr>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tc>
      </w:tr>
    </w:tbl>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B02534" w:rsidRDefault="00B02534">
      <w:pPr>
        <w:rPr>
          <w:i w:val="0"/>
          <w:iCs/>
          <w:strike w:val="0"/>
        </w:rPr>
      </w:pPr>
    </w:p>
    <w:p w:rsidR="0037317A" w:rsidRDefault="0037317A">
      <w:pPr>
        <w:rPr>
          <w:i w:val="0"/>
          <w:iCs/>
          <w:strike w:val="0"/>
        </w:rPr>
      </w:pPr>
    </w:p>
    <w:p w:rsidR="0037317A" w:rsidRDefault="0037317A">
      <w:pPr>
        <w:rPr>
          <w:i w:val="0"/>
          <w:iCs/>
          <w:strike w:val="0"/>
        </w:rPr>
      </w:pPr>
    </w:p>
    <w:p w:rsidR="0037317A" w:rsidRDefault="0037317A">
      <w:pPr>
        <w:rPr>
          <w:i w:val="0"/>
          <w:iCs/>
          <w:strike w:val="0"/>
        </w:rPr>
      </w:pPr>
    </w:p>
    <w:p w:rsidR="00B02534" w:rsidRDefault="00B02534">
      <w:pPr>
        <w:rPr>
          <w:i w:val="0"/>
          <w:iCs/>
          <w:strike w:val="0"/>
        </w:rPr>
      </w:pPr>
    </w:p>
    <w:p w:rsidR="00B02534" w:rsidRDefault="00B02534">
      <w:pPr>
        <w:rPr>
          <w:i w:val="0"/>
          <w:iCs/>
          <w:strike w:val="0"/>
        </w:rPr>
      </w:pPr>
    </w:p>
    <w:tbl>
      <w:tblPr>
        <w:tblW w:w="10290" w:type="dxa"/>
        <w:tblInd w:w="-99" w:type="dxa"/>
        <w:tblLook w:val="04A0" w:firstRow="1" w:lastRow="0" w:firstColumn="1" w:lastColumn="0" w:noHBand="0" w:noVBand="1"/>
      </w:tblPr>
      <w:tblGrid>
        <w:gridCol w:w="4755"/>
        <w:gridCol w:w="5535"/>
      </w:tblGrid>
      <w:tr w:rsidR="00B02534" w:rsidTr="0037317A">
        <w:trPr>
          <w:trHeight w:val="1566"/>
        </w:trPr>
        <w:tc>
          <w:tcPr>
            <w:tcW w:w="4755" w:type="dxa"/>
          </w:tcPr>
          <w:p w:rsidR="00B02534" w:rsidRDefault="0037317A">
            <w:pPr>
              <w:jc w:val="center"/>
              <w:rPr>
                <w:rFonts w:ascii="Times New Roman" w:hAnsi="Times New Roman"/>
                <w:i w:val="0"/>
                <w:iCs/>
                <w:strike w:val="0"/>
                <w:sz w:val="24"/>
                <w:szCs w:val="24"/>
                <w:lang w:val="it-IT"/>
              </w:rPr>
            </w:pPr>
            <w:r>
              <w:rPr>
                <w:rFonts w:ascii="Times New Roman" w:hAnsi="Times New Roman"/>
                <w:i w:val="0"/>
                <w:iCs/>
                <w:strike w:val="0"/>
                <w:sz w:val="24"/>
                <w:szCs w:val="24"/>
                <w:lang w:val="it-IT"/>
              </w:rPr>
              <w:lastRenderedPageBreak/>
              <w:t>UBND THÀNH PHỐ CẨM PHẢ</w:t>
            </w:r>
          </w:p>
          <w:p w:rsidR="00B02534" w:rsidRDefault="0037317A">
            <w:pPr>
              <w:jc w:val="center"/>
              <w:rPr>
                <w:rFonts w:ascii="Times New Roman" w:hAnsi="Times New Roman"/>
                <w:b/>
                <w:i w:val="0"/>
                <w:iCs/>
                <w:strike w:val="0"/>
                <w:sz w:val="24"/>
                <w:szCs w:val="24"/>
                <w:lang w:val="it-IT"/>
              </w:rPr>
            </w:pPr>
            <w:r>
              <w:rPr>
                <w:rFonts w:ascii="Times New Roman" w:hAnsi="Times New Roman"/>
                <w:b/>
                <w:i w:val="0"/>
                <w:iCs/>
                <w:strike w:val="0"/>
                <w:sz w:val="24"/>
                <w:szCs w:val="24"/>
                <w:lang w:val="it-IT"/>
              </w:rPr>
              <w:t xml:space="preserve">TRƯỜNG THCS </w:t>
            </w:r>
            <w:r>
              <w:rPr>
                <w:rFonts w:ascii="Times New Roman" w:hAnsi="Times New Roman"/>
                <w:b/>
                <w:i w:val="0"/>
                <w:iCs/>
                <w:strike w:val="0"/>
                <w:sz w:val="24"/>
                <w:szCs w:val="24"/>
              </w:rPr>
              <w:t>CHU VĂN AN</w:t>
            </w:r>
          </w:p>
          <w:p w:rsidR="00B02534" w:rsidRDefault="0037317A">
            <w:pPr>
              <w:jc w:val="center"/>
              <w:rPr>
                <w:rFonts w:ascii="Times New Roman" w:hAnsi="Times New Roman"/>
                <w:b/>
                <w:i w:val="0"/>
                <w:iCs/>
                <w:strike w:val="0"/>
                <w:sz w:val="24"/>
                <w:szCs w:val="24"/>
                <w:lang w:val="it-IT"/>
              </w:rPr>
            </w:pPr>
            <w:r>
              <w:rPr>
                <w:rFonts w:ascii="Times New Roman" w:hAnsi="Times New Roman"/>
                <w:i w:val="0"/>
                <w:iCs/>
                <w:strike w:val="0"/>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1012190</wp:posOffset>
                      </wp:positionH>
                      <wp:positionV relativeFrom="paragraph">
                        <wp:posOffset>35560</wp:posOffset>
                      </wp:positionV>
                      <wp:extent cx="914400" cy="0"/>
                      <wp:effectExtent l="0" t="4445" r="0" b="508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4DC60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7pt,2.8pt" to="15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"/>
                  </w:pict>
                </mc:Fallback>
              </mc:AlternateContent>
            </w:r>
            <w:r>
              <w:rPr>
                <w:rFonts w:ascii="Times New Roman" w:hAnsi="Times New Roman"/>
                <w:b/>
                <w:i w:val="0"/>
                <w:iCs/>
                <w:strike w:val="0"/>
                <w:sz w:val="24"/>
                <w:szCs w:val="24"/>
                <w:lang w:val="it-I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tblGrid>
            <w:tr w:rsidR="00B02534">
              <w:trPr>
                <w:trHeight w:val="265"/>
                <w:jc w:val="center"/>
              </w:trPr>
              <w:tc>
                <w:tcPr>
                  <w:tcW w:w="276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rsidR="00B02534" w:rsidRDefault="0037317A">
                  <w:pPr>
                    <w:jc w:val="center"/>
                    <w:rPr>
                      <w:rFonts w:ascii="Times New Roman" w:hAnsi="Times New Roman"/>
                      <w:b/>
                      <w:i w:val="0"/>
                      <w:iCs/>
                      <w:strike w:val="0"/>
                      <w:sz w:val="24"/>
                      <w:szCs w:val="24"/>
                      <w:lang w:val="it-IT"/>
                    </w:rPr>
                  </w:pPr>
                  <w:r>
                    <w:rPr>
                      <w:rFonts w:ascii="Times New Roman" w:hAnsi="Times New Roman"/>
                      <w:b/>
                      <w:i w:val="0"/>
                      <w:iCs/>
                      <w:strike w:val="0"/>
                      <w:sz w:val="24"/>
                      <w:szCs w:val="24"/>
                      <w:lang w:val="it-IT"/>
                    </w:rPr>
                    <w:t>ĐỀ CHÍNH THỨC</w:t>
                  </w:r>
                </w:p>
              </w:tc>
            </w:tr>
          </w:tbl>
          <w:p w:rsidR="00B02534" w:rsidRDefault="00B02534">
            <w:pPr>
              <w:jc w:val="both"/>
              <w:rPr>
                <w:rFonts w:ascii="Times New Roman" w:hAnsi="Times New Roman"/>
                <w:b/>
                <w:i w:val="0"/>
                <w:iCs/>
                <w:strike w:val="0"/>
                <w:sz w:val="24"/>
                <w:szCs w:val="24"/>
                <w:lang w:val="it-IT"/>
              </w:rPr>
            </w:pPr>
          </w:p>
        </w:tc>
        <w:tc>
          <w:tcPr>
            <w:tcW w:w="5535" w:type="dxa"/>
          </w:tcPr>
          <w:p w:rsidR="00B02534" w:rsidRDefault="0037317A">
            <w:pPr>
              <w:jc w:val="center"/>
              <w:rPr>
                <w:rFonts w:ascii="Times New Roman" w:hAnsi="Times New Roman"/>
                <w:b/>
                <w:i w:val="0"/>
                <w:iCs/>
                <w:strike w:val="0"/>
                <w:sz w:val="24"/>
                <w:szCs w:val="24"/>
                <w:lang w:val="vi-VN"/>
              </w:rPr>
            </w:pPr>
            <w:r>
              <w:rPr>
                <w:rFonts w:ascii="Times New Roman" w:hAnsi="Times New Roman"/>
                <w:b/>
                <w:i w:val="0"/>
                <w:iCs/>
                <w:strike w:val="0"/>
                <w:sz w:val="24"/>
                <w:szCs w:val="24"/>
                <w:lang w:val="it-IT"/>
              </w:rPr>
              <w:t xml:space="preserve">     ĐỀ KIỂM TRA </w:t>
            </w:r>
            <w:r>
              <w:rPr>
                <w:rFonts w:ascii="Times New Roman" w:hAnsi="Times New Roman"/>
                <w:b/>
                <w:i w:val="0"/>
                <w:iCs/>
                <w:strike w:val="0"/>
                <w:sz w:val="24"/>
                <w:szCs w:val="24"/>
                <w:lang w:val="vi-VN"/>
              </w:rPr>
              <w:t>CUỐI</w:t>
            </w:r>
            <w:r>
              <w:rPr>
                <w:rFonts w:ascii="Times New Roman" w:hAnsi="Times New Roman"/>
                <w:b/>
                <w:i w:val="0"/>
                <w:iCs/>
                <w:strike w:val="0"/>
                <w:sz w:val="24"/>
                <w:szCs w:val="24"/>
              </w:rPr>
              <w:t xml:space="preserve"> </w:t>
            </w:r>
            <w:r>
              <w:rPr>
                <w:rFonts w:ascii="Times New Roman" w:hAnsi="Times New Roman"/>
                <w:b/>
                <w:i w:val="0"/>
                <w:iCs/>
                <w:strike w:val="0"/>
                <w:sz w:val="24"/>
                <w:szCs w:val="24"/>
                <w:lang w:val="it-IT"/>
              </w:rPr>
              <w:t>HỌC KỲ I</w:t>
            </w:r>
            <w:r>
              <w:rPr>
                <w:rFonts w:ascii="Times New Roman" w:hAnsi="Times New Roman"/>
                <w:b/>
                <w:i w:val="0"/>
                <w:iCs/>
                <w:strike w:val="0"/>
                <w:sz w:val="24"/>
                <w:szCs w:val="24"/>
                <w:lang w:val="vi-VN"/>
              </w:rPr>
              <w:t>I</w:t>
            </w:r>
          </w:p>
          <w:p w:rsidR="00B02534" w:rsidRDefault="0037317A">
            <w:pPr>
              <w:jc w:val="center"/>
              <w:rPr>
                <w:rFonts w:ascii="Times New Roman" w:hAnsi="Times New Roman"/>
                <w:b/>
                <w:i w:val="0"/>
                <w:iCs/>
                <w:strike w:val="0"/>
                <w:sz w:val="24"/>
                <w:szCs w:val="24"/>
                <w:lang w:val="it-IT"/>
              </w:rPr>
            </w:pPr>
            <w:r>
              <w:rPr>
                <w:rFonts w:ascii="Times New Roman" w:hAnsi="Times New Roman"/>
                <w:b/>
                <w:i w:val="0"/>
                <w:iCs/>
                <w:strike w:val="0"/>
                <w:sz w:val="24"/>
                <w:szCs w:val="24"/>
                <w:lang w:val="it-IT"/>
              </w:rPr>
              <w:t>NĂM HỌC 202</w:t>
            </w:r>
            <w:r>
              <w:rPr>
                <w:rFonts w:ascii="Times New Roman" w:hAnsi="Times New Roman"/>
                <w:b/>
                <w:i w:val="0"/>
                <w:iCs/>
                <w:strike w:val="0"/>
                <w:sz w:val="24"/>
                <w:szCs w:val="24"/>
                <w:lang w:val="en-US"/>
              </w:rPr>
              <w:t>3</w:t>
            </w:r>
            <w:r>
              <w:rPr>
                <w:rFonts w:ascii="Times New Roman" w:hAnsi="Times New Roman"/>
                <w:b/>
                <w:i w:val="0"/>
                <w:iCs/>
                <w:strike w:val="0"/>
                <w:sz w:val="24"/>
                <w:szCs w:val="24"/>
                <w:lang w:val="it-IT"/>
              </w:rPr>
              <w:t>-202</w:t>
            </w:r>
            <w:r>
              <w:rPr>
                <w:rFonts w:ascii="Times New Roman" w:hAnsi="Times New Roman"/>
                <w:b/>
                <w:i w:val="0"/>
                <w:iCs/>
                <w:strike w:val="0"/>
                <w:sz w:val="24"/>
                <w:szCs w:val="24"/>
                <w:lang w:val="en-US"/>
              </w:rPr>
              <w:t>4</w:t>
            </w:r>
          </w:p>
          <w:p w:rsidR="00B02534" w:rsidRDefault="0037317A">
            <w:pPr>
              <w:ind w:firstLine="432"/>
              <w:jc w:val="center"/>
              <w:rPr>
                <w:rFonts w:ascii="Times New Roman" w:hAnsi="Times New Roman"/>
                <w:b/>
                <w:i w:val="0"/>
                <w:iCs/>
                <w:strike w:val="0"/>
                <w:sz w:val="24"/>
                <w:szCs w:val="24"/>
                <w:lang w:val="it-IT"/>
              </w:rPr>
            </w:pPr>
            <w:r>
              <w:rPr>
                <w:rFonts w:ascii="Times New Roman" w:hAnsi="Times New Roman"/>
                <w:i w:val="0"/>
                <w:iCs/>
                <w:strike w:val="0"/>
                <w:sz w:val="24"/>
                <w:szCs w:val="24"/>
                <w:lang w:val="it-IT"/>
              </w:rPr>
              <w:t>Môn</w:t>
            </w:r>
            <w:r>
              <w:rPr>
                <w:rFonts w:ascii="Times New Roman" w:hAnsi="Times New Roman"/>
                <w:b/>
                <w:i w:val="0"/>
                <w:iCs/>
                <w:strike w:val="0"/>
                <w:sz w:val="24"/>
                <w:szCs w:val="24"/>
                <w:lang w:val="it-IT"/>
              </w:rPr>
              <w:t>: Toán lớp 6</w:t>
            </w:r>
          </w:p>
          <w:p w:rsidR="00B02534" w:rsidRDefault="0037317A">
            <w:pPr>
              <w:ind w:firstLine="432"/>
              <w:jc w:val="center"/>
              <w:rPr>
                <w:rFonts w:ascii="Times New Roman" w:hAnsi="Times New Roman"/>
                <w:b/>
                <w:i w:val="0"/>
                <w:iCs/>
                <w:strike w:val="0"/>
                <w:sz w:val="24"/>
                <w:szCs w:val="24"/>
                <w:lang w:val="it-IT"/>
              </w:rPr>
            </w:pPr>
            <w:r>
              <w:rPr>
                <w:rFonts w:ascii="Times New Roman" w:hAnsi="Times New Roman"/>
                <w:i w:val="0"/>
                <w:iCs/>
                <w:strike w:val="0"/>
                <w:sz w:val="24"/>
                <w:szCs w:val="24"/>
                <w:lang w:val="it-IT"/>
              </w:rPr>
              <w:t>Thời gian làm bài: 90 phút</w:t>
            </w:r>
          </w:p>
          <w:p w:rsidR="00B02534" w:rsidRDefault="0037317A">
            <w:pPr>
              <w:ind w:firstLine="432"/>
              <w:jc w:val="center"/>
              <w:rPr>
                <w:rFonts w:ascii="Times New Roman" w:hAnsi="Times New Roman"/>
                <w:i w:val="0"/>
                <w:iCs/>
                <w:strike w:val="0"/>
                <w:sz w:val="24"/>
                <w:szCs w:val="24"/>
                <w:lang w:val="it-IT"/>
              </w:rPr>
            </w:pPr>
            <w:r>
              <w:rPr>
                <w:rFonts w:ascii="Times New Roman" w:hAnsi="Times New Roman"/>
                <w:i w:val="0"/>
                <w:iCs/>
                <w:strike w:val="0"/>
                <w:noProof/>
                <w:sz w:val="24"/>
                <w:szCs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1196340</wp:posOffset>
                      </wp:positionH>
                      <wp:positionV relativeFrom="paragraph">
                        <wp:posOffset>248285</wp:posOffset>
                      </wp:positionV>
                      <wp:extent cx="125730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22E667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2pt,19.55pt" to="193.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"/>
                  </w:pict>
                </mc:Fallback>
              </mc:AlternateContent>
            </w:r>
            <w:r>
              <w:rPr>
                <w:rFonts w:ascii="Times New Roman" w:hAnsi="Times New Roman"/>
                <w:i w:val="0"/>
                <w:iCs/>
                <w:strike w:val="0"/>
                <w:sz w:val="24"/>
                <w:szCs w:val="24"/>
                <w:lang w:val="it-IT"/>
              </w:rPr>
              <w:t>(Không kể thời gian giao đề)</w:t>
            </w:r>
          </w:p>
        </w:tc>
      </w:tr>
    </w:tbl>
    <w:p w:rsidR="00B02534" w:rsidRDefault="0037317A" w:rsidP="0037317A">
      <w:pPr>
        <w:tabs>
          <w:tab w:val="left" w:pos="4425"/>
        </w:tabs>
        <w:jc w:val="center"/>
        <w:rPr>
          <w:rFonts w:ascii="Times New Roman" w:hAnsi="Times New Roman"/>
          <w:b/>
          <w:i w:val="0"/>
          <w:iCs/>
          <w:strike w:val="0"/>
          <w:sz w:val="24"/>
          <w:szCs w:val="24"/>
          <w:lang w:val="vi-VN"/>
        </w:rPr>
      </w:pPr>
      <w:r>
        <w:rPr>
          <w:rFonts w:ascii="Times New Roman" w:hAnsi="Times New Roman"/>
          <w:b/>
          <w:i w:val="0"/>
          <w:iCs/>
          <w:strike w:val="0"/>
          <w:sz w:val="24"/>
          <w:szCs w:val="24"/>
          <w:lang w:val="vi-VN"/>
        </w:rPr>
        <w:t>ĐỀ SỐ 2</w:t>
      </w:r>
    </w:p>
    <w:p w:rsidR="00B02534" w:rsidRDefault="0037317A" w:rsidP="0037317A">
      <w:pPr>
        <w:numPr>
          <w:ilvl w:val="0"/>
          <w:numId w:val="26"/>
        </w:numPr>
        <w:tabs>
          <w:tab w:val="left" w:pos="4425"/>
        </w:tabs>
        <w:jc w:val="both"/>
        <w:rPr>
          <w:rFonts w:ascii="Times New Roman" w:hAnsi="Times New Roman"/>
          <w:b/>
          <w:i w:val="0"/>
          <w:iCs/>
          <w:strike w:val="0"/>
          <w:sz w:val="24"/>
          <w:szCs w:val="24"/>
          <w:lang w:val="nl-NL"/>
        </w:rPr>
      </w:pPr>
      <w:r>
        <w:rPr>
          <w:rFonts w:ascii="Times New Roman" w:hAnsi="Times New Roman"/>
          <w:b/>
          <w:i w:val="0"/>
          <w:iCs/>
          <w:strike w:val="0"/>
          <w:sz w:val="24"/>
          <w:szCs w:val="24"/>
          <w:lang w:val="nl-NL"/>
        </w:rPr>
        <w:t>Trắc nghiệm khách quan (</w:t>
      </w:r>
      <w:r>
        <w:rPr>
          <w:rFonts w:ascii="Times New Roman" w:hAnsi="Times New Roman"/>
          <w:b/>
          <w:i w:val="0"/>
          <w:iCs/>
          <w:strike w:val="0"/>
          <w:sz w:val="24"/>
          <w:szCs w:val="24"/>
          <w:lang w:val="en-US"/>
        </w:rPr>
        <w:t>6</w:t>
      </w:r>
      <w:r>
        <w:rPr>
          <w:rFonts w:ascii="Times New Roman" w:hAnsi="Times New Roman"/>
          <w:b/>
          <w:i w:val="0"/>
          <w:iCs/>
          <w:strike w:val="0"/>
          <w:sz w:val="24"/>
          <w:szCs w:val="24"/>
          <w:lang w:val="nl-NL"/>
        </w:rPr>
        <w:t>,0 điểm)</w:t>
      </w:r>
    </w:p>
    <w:p w:rsidR="00B02534" w:rsidRDefault="0037317A" w:rsidP="0037317A">
      <w:pPr>
        <w:rPr>
          <w:rFonts w:ascii="Times New Roman" w:hAnsi="Times New Roman"/>
          <w:bCs/>
          <w:i w:val="0"/>
          <w:iCs/>
          <w:strike w:val="0"/>
          <w:sz w:val="24"/>
          <w:szCs w:val="24"/>
          <w:lang w:val="vi-VN"/>
        </w:rPr>
      </w:pPr>
      <w:r>
        <w:rPr>
          <w:rFonts w:ascii="Times New Roman" w:hAnsi="Times New Roman"/>
          <w:b/>
          <w:i w:val="0"/>
          <w:iCs/>
          <w:strike w:val="0"/>
          <w:sz w:val="24"/>
          <w:szCs w:val="24"/>
        </w:rPr>
        <w:t>Câu 1.</w:t>
      </w:r>
      <w:r>
        <w:rPr>
          <w:rFonts w:ascii="Times New Roman" w:hAnsi="Times New Roman"/>
          <w:i w:val="0"/>
          <w:iCs/>
          <w:strike w:val="0"/>
          <w:sz w:val="24"/>
          <w:szCs w:val="24"/>
        </w:rPr>
        <w:t xml:space="preserve"> </w:t>
      </w:r>
      <w:r>
        <w:rPr>
          <w:rFonts w:ascii="Times New Roman" w:hAnsi="Times New Roman"/>
          <w:bCs/>
          <w:i w:val="0"/>
          <w:iCs/>
          <w:strike w:val="0"/>
          <w:sz w:val="24"/>
          <w:szCs w:val="24"/>
          <w:lang w:val="vi-VN"/>
        </w:rPr>
        <w:t xml:space="preserve">Các số -0,7;  -0,696;  0,69;  0,609 được sắp xếp theo thứ tự tăng dần là: </w:t>
      </w:r>
    </w:p>
    <w:tbl>
      <w:tblPr>
        <w:tblW w:w="10174" w:type="dxa"/>
        <w:tblLook w:val="04A0" w:firstRow="1" w:lastRow="0" w:firstColumn="1" w:lastColumn="0" w:noHBand="0" w:noVBand="1"/>
      </w:tblPr>
      <w:tblGrid>
        <w:gridCol w:w="4918"/>
        <w:gridCol w:w="5256"/>
      </w:tblGrid>
      <w:tr w:rsidR="00B02534" w:rsidTr="0037317A">
        <w:trPr>
          <w:trHeight w:val="310"/>
        </w:trPr>
        <w:tc>
          <w:tcPr>
            <w:tcW w:w="4918" w:type="dxa"/>
          </w:tcPr>
          <w:p w:rsidR="00B02534" w:rsidRPr="009E5B9C" w:rsidRDefault="0037317A" w:rsidP="0037317A">
            <w:pPr>
              <w:jc w:val="both"/>
              <w:rPr>
                <w:rFonts w:ascii="Times New Roman" w:eastAsia="Times New Roman" w:hAnsi="Times New Roman"/>
                <w:i w:val="0"/>
                <w:iCs/>
                <w:strike w:val="0"/>
                <w:sz w:val="22"/>
                <w:szCs w:val="24"/>
              </w:rPr>
            </w:pPr>
            <w:r w:rsidRPr="009E5B9C">
              <w:rPr>
                <w:rFonts w:ascii="Times New Roman" w:hAnsi="Times New Roman"/>
                <w:i w:val="0"/>
                <w:iCs/>
                <w:strike w:val="0"/>
                <w:sz w:val="22"/>
                <w:szCs w:val="24"/>
              </w:rPr>
              <w:t xml:space="preserve">A. </w:t>
            </w:r>
            <w:r w:rsidRPr="009E5B9C">
              <w:rPr>
                <w:rFonts w:ascii="Times New Roman" w:hAnsi="Times New Roman"/>
                <w:bCs/>
                <w:i w:val="0"/>
                <w:iCs/>
                <w:strike w:val="0"/>
                <w:sz w:val="22"/>
                <w:szCs w:val="24"/>
                <w:lang w:val="vi-VN"/>
              </w:rPr>
              <w:t>-0,7;  -0,696;  0,69;  0,609</w:t>
            </w:r>
          </w:p>
        </w:tc>
        <w:tc>
          <w:tcPr>
            <w:tcW w:w="5256" w:type="dxa"/>
          </w:tcPr>
          <w:p w:rsidR="00B02534" w:rsidRPr="009E5B9C" w:rsidRDefault="0037317A" w:rsidP="0037317A">
            <w:pPr>
              <w:jc w:val="both"/>
              <w:rPr>
                <w:rFonts w:ascii="Times New Roman" w:eastAsia="Times New Roman" w:hAnsi="Times New Roman"/>
                <w:i w:val="0"/>
                <w:iCs/>
                <w:strike w:val="0"/>
                <w:sz w:val="22"/>
                <w:szCs w:val="24"/>
              </w:rPr>
            </w:pPr>
            <w:r w:rsidRPr="009E5B9C">
              <w:rPr>
                <w:rFonts w:ascii="Times New Roman" w:hAnsi="Times New Roman"/>
                <w:i w:val="0"/>
                <w:iCs/>
                <w:strike w:val="0"/>
                <w:sz w:val="22"/>
                <w:szCs w:val="24"/>
              </w:rPr>
              <w:t xml:space="preserve">B. </w:t>
            </w:r>
            <w:r w:rsidRPr="009E5B9C">
              <w:rPr>
                <w:rFonts w:ascii="Times New Roman" w:hAnsi="Times New Roman"/>
                <w:bCs/>
                <w:i w:val="0"/>
                <w:iCs/>
                <w:strike w:val="0"/>
                <w:sz w:val="22"/>
                <w:szCs w:val="24"/>
                <w:lang w:val="vi-VN"/>
              </w:rPr>
              <w:t>-0,696;  -0,7;  0,609;  0,69</w:t>
            </w:r>
            <w:r w:rsidRPr="009E5B9C">
              <w:rPr>
                <w:rFonts w:ascii="Times New Roman" w:eastAsia="Times New Roman" w:hAnsi="Times New Roman"/>
                <w:i w:val="0"/>
                <w:iCs/>
                <w:strike w:val="0"/>
                <w:sz w:val="22"/>
                <w:szCs w:val="24"/>
              </w:rPr>
              <w:t xml:space="preserve">   </w:t>
            </w:r>
          </w:p>
        </w:tc>
      </w:tr>
      <w:tr w:rsidR="00B02534">
        <w:trPr>
          <w:trHeight w:val="390"/>
        </w:trPr>
        <w:tc>
          <w:tcPr>
            <w:tcW w:w="4918" w:type="dxa"/>
          </w:tcPr>
          <w:p w:rsidR="00B02534" w:rsidRPr="009E5B9C" w:rsidRDefault="0037317A" w:rsidP="0037317A">
            <w:pPr>
              <w:jc w:val="both"/>
              <w:rPr>
                <w:rFonts w:ascii="Times New Roman" w:hAnsi="Times New Roman"/>
                <w:i w:val="0"/>
                <w:iCs/>
                <w:strike w:val="0"/>
                <w:position w:val="-24"/>
                <w:sz w:val="22"/>
                <w:szCs w:val="24"/>
              </w:rPr>
            </w:pPr>
            <w:r w:rsidRPr="009E5B9C">
              <w:rPr>
                <w:rFonts w:ascii="Times New Roman" w:hAnsi="Times New Roman"/>
                <w:i w:val="0"/>
                <w:iCs/>
                <w:strike w:val="0"/>
                <w:sz w:val="22"/>
                <w:szCs w:val="24"/>
              </w:rPr>
              <w:t xml:space="preserve">C. </w:t>
            </w:r>
            <w:r w:rsidRPr="009E5B9C">
              <w:rPr>
                <w:rFonts w:ascii="Times New Roman" w:hAnsi="Times New Roman"/>
                <w:bCs/>
                <w:i w:val="0"/>
                <w:iCs/>
                <w:strike w:val="0"/>
                <w:sz w:val="22"/>
                <w:szCs w:val="24"/>
                <w:lang w:val="vi-VN"/>
              </w:rPr>
              <w:t>-0,7;  -0,696;  0,609;  0,69</w:t>
            </w:r>
          </w:p>
        </w:tc>
        <w:tc>
          <w:tcPr>
            <w:tcW w:w="5256" w:type="dxa"/>
          </w:tcPr>
          <w:p w:rsidR="00B02534" w:rsidRPr="009E5B9C" w:rsidRDefault="0037317A" w:rsidP="0037317A">
            <w:pPr>
              <w:rPr>
                <w:rFonts w:ascii="Times New Roman" w:hAnsi="Times New Roman"/>
                <w:i w:val="0"/>
                <w:iCs/>
                <w:strike w:val="0"/>
                <w:sz w:val="22"/>
                <w:szCs w:val="24"/>
              </w:rPr>
            </w:pPr>
            <w:r w:rsidRPr="009E5B9C">
              <w:rPr>
                <w:rFonts w:ascii="Times New Roman" w:hAnsi="Times New Roman"/>
                <w:i w:val="0"/>
                <w:iCs/>
                <w:strike w:val="0"/>
                <w:sz w:val="22"/>
                <w:szCs w:val="24"/>
              </w:rPr>
              <w:t xml:space="preserve">D. </w:t>
            </w:r>
            <w:r w:rsidRPr="009E5B9C">
              <w:rPr>
                <w:rFonts w:ascii="Times New Roman" w:hAnsi="Times New Roman"/>
                <w:bCs/>
                <w:i w:val="0"/>
                <w:iCs/>
                <w:strike w:val="0"/>
                <w:sz w:val="22"/>
                <w:szCs w:val="24"/>
                <w:lang w:val="vi-VN"/>
              </w:rPr>
              <w:t>-0,696;  -0,7;  0,69;  0,609</w:t>
            </w:r>
          </w:p>
        </w:tc>
      </w:tr>
    </w:tbl>
    <w:p w:rsidR="00B02534" w:rsidRDefault="0037317A" w:rsidP="0037317A">
      <w:pPr>
        <w:jc w:val="both"/>
        <w:rPr>
          <w:rFonts w:ascii="Times New Roman" w:hAnsi="Times New Roman"/>
          <w:i w:val="0"/>
          <w:iCs/>
          <w:strike w:val="0"/>
          <w:sz w:val="24"/>
          <w:szCs w:val="24"/>
          <w:lang w:val="vi-VN"/>
        </w:rPr>
      </w:pPr>
      <w:r>
        <w:rPr>
          <w:rFonts w:ascii="Times New Roman" w:hAnsi="Times New Roman"/>
          <w:b/>
          <w:i w:val="0"/>
          <w:iCs/>
          <w:strike w:val="0"/>
          <w:sz w:val="24"/>
          <w:szCs w:val="24"/>
        </w:rPr>
        <w:t>Câu 2.</w:t>
      </w:r>
      <w:r>
        <w:rPr>
          <w:rFonts w:ascii="Times New Roman" w:hAnsi="Times New Roman"/>
          <w:i w:val="0"/>
          <w:iCs/>
          <w:strike w:val="0"/>
          <w:sz w:val="24"/>
          <w:szCs w:val="24"/>
        </w:rPr>
        <w:t xml:space="preserve"> </w:t>
      </w:r>
      <w:r>
        <w:rPr>
          <w:rFonts w:ascii="Times New Roman" w:hAnsi="Times New Roman"/>
          <w:bCs/>
          <w:i w:val="0"/>
          <w:iCs/>
          <w:strike w:val="0"/>
          <w:sz w:val="24"/>
          <w:szCs w:val="24"/>
          <w:lang w:val="vi-VN"/>
        </w:rPr>
        <w:t xml:space="preserve">Tìm số tự nhiên x bé nhất, biết </w:t>
      </w:r>
      <m:oMath>
        <m:r>
          <w:rPr>
            <w:rFonts w:ascii="Cambria Math" w:hAnsi="Cambria Math"/>
            <w:strike w:val="0"/>
            <w:sz w:val="24"/>
            <w:szCs w:val="24"/>
            <w:lang w:val="vi-VN"/>
          </w:rPr>
          <m:t>x&gt;</m:t>
        </m:r>
        <m:f>
          <m:fPr>
            <m:ctrlPr>
              <w:rPr>
                <w:rFonts w:ascii="Cambria Math" w:hAnsi="Cambria Math"/>
                <w:bCs/>
                <w:iCs/>
                <w:strike w:val="0"/>
                <w:sz w:val="24"/>
                <w:szCs w:val="24"/>
                <w:lang w:val="vi-VN"/>
              </w:rPr>
            </m:ctrlPr>
          </m:fPr>
          <m:num>
            <m:r>
              <w:rPr>
                <w:rFonts w:ascii="Cambria Math" w:hAnsi="Cambria Math"/>
                <w:strike w:val="0"/>
                <w:sz w:val="24"/>
                <w:szCs w:val="24"/>
                <w:lang w:val="vi-VN"/>
              </w:rPr>
              <m:t>2024</m:t>
            </m:r>
          </m:num>
          <m:den>
            <m:r>
              <w:rPr>
                <w:rFonts w:ascii="Cambria Math" w:hAnsi="Cambria Math"/>
                <w:strike w:val="0"/>
                <w:sz w:val="24"/>
                <w:szCs w:val="24"/>
                <w:lang w:val="vi-VN"/>
              </w:rPr>
              <m:t>1000</m:t>
            </m:r>
          </m:den>
        </m:f>
      </m:oMath>
      <w:r>
        <w:rPr>
          <w:rFonts w:ascii="Times New Roman" w:hAnsi="Times New Roman"/>
          <w:bCs/>
          <w:i w:val="0"/>
          <w:iCs/>
          <w:strike w:val="0"/>
          <w:sz w:val="24"/>
          <w:szCs w:val="24"/>
          <w:lang w:val="vi-VN"/>
        </w:rPr>
        <w:t>. Giá trị của x là:</w:t>
      </w:r>
      <w:r>
        <w:rPr>
          <w:rFonts w:ascii="Times New Roman" w:hAnsi="Times New Roman" w:cs="Times New Roman"/>
          <w:bCs/>
          <w:i w:val="0"/>
          <w:iCs/>
          <w:strike w:val="0"/>
          <w:position w:val="-24"/>
          <w:sz w:val="24"/>
          <w:szCs w:val="24"/>
          <w:lang w:val="vi-VN"/>
        </w:rPr>
        <w:t>.</w:t>
      </w:r>
      <w:r>
        <w:rPr>
          <w:rFonts w:ascii="Times New Roman" w:hAnsi="Times New Roman" w:cs="Times New Roman"/>
          <w:i w:val="0"/>
          <w:iCs/>
          <w:strike w:val="0"/>
          <w:position w:val="-24"/>
          <w:sz w:val="24"/>
          <w:szCs w:val="24"/>
          <w:lang w:val="vi-VN"/>
        </w:rPr>
        <w:t xml:space="preserve"> </w:t>
      </w:r>
    </w:p>
    <w:tbl>
      <w:tblPr>
        <w:tblW w:w="10174" w:type="dxa"/>
        <w:tblLook w:val="04A0" w:firstRow="1" w:lastRow="0" w:firstColumn="1" w:lastColumn="0" w:noHBand="0" w:noVBand="1"/>
      </w:tblPr>
      <w:tblGrid>
        <w:gridCol w:w="2383"/>
        <w:gridCol w:w="2535"/>
        <w:gridCol w:w="2536"/>
        <w:gridCol w:w="2720"/>
      </w:tblGrid>
      <w:tr w:rsidR="00B02534">
        <w:trPr>
          <w:trHeight w:val="347"/>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 xml:space="preserve">x = </w:t>
            </w:r>
            <w:r>
              <w:rPr>
                <w:rFonts w:ascii="Times New Roman" w:hAnsi="Times New Roman"/>
                <w:i w:val="0"/>
                <w:iCs/>
                <w:strike w:val="0"/>
                <w:sz w:val="24"/>
                <w:szCs w:val="24"/>
                <w:lang w:val="en-US"/>
              </w:rPr>
              <w:t>1</w:t>
            </w:r>
            <w:r>
              <w:rPr>
                <w:rFonts w:ascii="Times New Roman" w:hAnsi="Times New Roman"/>
                <w:i w:val="0"/>
                <w:iCs/>
                <w:strike w:val="0"/>
                <w:sz w:val="24"/>
                <w:szCs w:val="24"/>
              </w:rPr>
              <w:tab/>
            </w:r>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vi-VN"/>
              </w:rPr>
              <w:t xml:space="preserve">x = </w:t>
            </w:r>
            <w:r>
              <w:rPr>
                <w:rFonts w:ascii="Times New Roman" w:hAnsi="Times New Roman"/>
                <w:i w:val="0"/>
                <w:iCs/>
                <w:strike w:val="0"/>
                <w:sz w:val="24"/>
                <w:szCs w:val="24"/>
                <w:lang w:val="en-US"/>
              </w:rPr>
              <w:t>2</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 xml:space="preserve">x = </w:t>
            </w:r>
            <w:r>
              <w:rPr>
                <w:rFonts w:ascii="Times New Roman" w:hAnsi="Times New Roman"/>
                <w:i w:val="0"/>
                <w:iCs/>
                <w:strike w:val="0"/>
                <w:sz w:val="24"/>
                <w:szCs w:val="24"/>
                <w:lang w:val="en-US"/>
              </w:rPr>
              <w:t>3</w:t>
            </w:r>
            <w:r>
              <w:rPr>
                <w:rFonts w:ascii="Times New Roman" w:eastAsia="Times New Roman" w:hAnsi="Times New Roman"/>
                <w:i w:val="0"/>
                <w:iCs/>
                <w:strike w:val="0"/>
                <w:sz w:val="24"/>
                <w:szCs w:val="24"/>
              </w:rPr>
              <w:t xml:space="preserve">          </w:t>
            </w:r>
          </w:p>
        </w:tc>
        <w:tc>
          <w:tcPr>
            <w:tcW w:w="2720"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vi-VN"/>
              </w:rPr>
              <w:t xml:space="preserve">x = </w:t>
            </w:r>
            <w:r>
              <w:rPr>
                <w:rFonts w:ascii="Times New Roman" w:hAnsi="Times New Roman"/>
                <w:i w:val="0"/>
                <w:iCs/>
                <w:strike w:val="0"/>
                <w:sz w:val="24"/>
                <w:szCs w:val="24"/>
                <w:lang w:val="en-US"/>
              </w:rPr>
              <w:t>4</w:t>
            </w:r>
          </w:p>
        </w:tc>
      </w:tr>
    </w:tbl>
    <w:p w:rsidR="00B02534" w:rsidRDefault="0037317A" w:rsidP="0037317A">
      <w:pPr>
        <w:rPr>
          <w:rFonts w:ascii="Times New Roman" w:eastAsia="Times New Roman" w:hAnsi="Times New Roman"/>
          <w:b/>
          <w:bCs/>
          <w:i w:val="0"/>
          <w:iCs/>
          <w:strike w:val="0"/>
          <w:sz w:val="24"/>
          <w:szCs w:val="24"/>
        </w:rPr>
      </w:pPr>
      <w:r>
        <w:rPr>
          <w:rFonts w:ascii="Times New Roman" w:hAnsi="Times New Roman"/>
          <w:b/>
          <w:i w:val="0"/>
          <w:iCs/>
          <w:strike w:val="0"/>
          <w:sz w:val="24"/>
          <w:szCs w:val="24"/>
        </w:rPr>
        <w:t>Câu 3.</w:t>
      </w:r>
      <w:r>
        <w:rPr>
          <w:rFonts w:ascii="Times New Roman" w:hAnsi="Times New Roman" w:cs="Times New Roman"/>
          <w:i w:val="0"/>
          <w:iCs/>
          <w:strike w:val="0"/>
          <w:sz w:val="24"/>
          <w:szCs w:val="24"/>
        </w:rPr>
        <w:t xml:space="preserve"> </w:t>
      </w:r>
      <w:r>
        <w:rPr>
          <w:rFonts w:ascii="Times New Roman" w:eastAsia="sans-serif" w:hAnsi="Times New Roman"/>
          <w:i w:val="0"/>
          <w:iCs/>
          <w:strike w:val="0"/>
          <w:sz w:val="24"/>
          <w:szCs w:val="24"/>
          <w:shd w:val="clear" w:color="auto" w:fill="FFFFFF"/>
          <w:lang w:val="vi-VN" w:eastAsia="zh-CN" w:bidi="ar"/>
        </w:rPr>
        <w:t>Cho điểm K là trung điểm của đoạn thẳng MN.</w:t>
      </w:r>
      <w:r>
        <w:rPr>
          <w:rFonts w:ascii="Times New Roman" w:eastAsia="sans-serif" w:hAnsi="Times New Roman"/>
          <w:b/>
          <w:bCs/>
          <w:i w:val="0"/>
          <w:iCs/>
          <w:strike w:val="0"/>
          <w:sz w:val="24"/>
          <w:szCs w:val="24"/>
          <w:shd w:val="clear" w:color="auto" w:fill="FFFFFF"/>
          <w:lang w:val="vi-VN" w:eastAsia="zh-CN" w:bidi="ar"/>
        </w:rPr>
        <w:t xml:space="preserve"> </w:t>
      </w:r>
      <w:r>
        <w:rPr>
          <w:rFonts w:ascii="Times New Roman" w:eastAsia="Times New Roman" w:hAnsi="Times New Roman"/>
          <w:i w:val="0"/>
          <w:iCs/>
          <w:strike w:val="0"/>
          <w:sz w:val="24"/>
          <w:szCs w:val="24"/>
          <w:lang w:val="vi-VN"/>
        </w:rPr>
        <w:t>Phát biểu</w:t>
      </w:r>
      <w:r>
        <w:rPr>
          <w:rFonts w:ascii="Times New Roman" w:eastAsia="Times New Roman" w:hAnsi="Times New Roman"/>
          <w:i w:val="0"/>
          <w:iCs/>
          <w:strike w:val="0"/>
          <w:sz w:val="24"/>
          <w:szCs w:val="24"/>
        </w:rPr>
        <w:t xml:space="preserve"> nào sau đây là </w:t>
      </w:r>
      <w:r>
        <w:rPr>
          <w:rFonts w:ascii="Times New Roman" w:eastAsia="Times New Roman" w:hAnsi="Times New Roman"/>
          <w:b/>
          <w:bCs/>
          <w:i w:val="0"/>
          <w:iCs/>
          <w:strike w:val="0"/>
          <w:sz w:val="24"/>
          <w:szCs w:val="24"/>
          <w:lang w:val="vi-VN"/>
        </w:rPr>
        <w:t>đúng</w:t>
      </w:r>
      <w:r>
        <w:rPr>
          <w:rFonts w:ascii="Times New Roman" w:eastAsia="Times New Roman" w:hAnsi="Times New Roman"/>
          <w:b/>
          <w:bCs/>
          <w:i w:val="0"/>
          <w:iCs/>
          <w:strike w:val="0"/>
          <w:sz w:val="24"/>
          <w:szCs w:val="24"/>
        </w:rPr>
        <w:t xml:space="preserve">? </w:t>
      </w:r>
    </w:p>
    <w:tbl>
      <w:tblPr>
        <w:tblW w:w="10174" w:type="dxa"/>
        <w:tblLook w:val="04A0" w:firstRow="1" w:lastRow="0" w:firstColumn="1" w:lastColumn="0" w:noHBand="0" w:noVBand="1"/>
      </w:tblPr>
      <w:tblGrid>
        <w:gridCol w:w="2383"/>
        <w:gridCol w:w="2535"/>
        <w:gridCol w:w="2536"/>
        <w:gridCol w:w="2720"/>
      </w:tblGrid>
      <w:tr w:rsidR="00B02534">
        <w:trPr>
          <w:trHeight w:val="340"/>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KM &lt; KN</w:t>
            </w:r>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vi-VN"/>
              </w:rPr>
              <w:t>KM = MN</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KM = KN</w:t>
            </w:r>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vi-VN"/>
              </w:rPr>
              <w:t>KN = MN</w:t>
            </w:r>
          </w:p>
        </w:tc>
      </w:tr>
    </w:tbl>
    <w:p w:rsidR="00B02534" w:rsidRDefault="0037317A" w:rsidP="0037317A">
      <w:pPr>
        <w:ind w:hanging="12"/>
        <w:jc w:val="both"/>
        <w:rPr>
          <w:rFonts w:ascii="Times New Roman" w:hAnsi="Times New Roman" w:cs="Times New Roman"/>
          <w:i w:val="0"/>
          <w:iCs/>
          <w:strike w:val="0"/>
          <w:color w:val="0000FF"/>
          <w:sz w:val="24"/>
          <w:szCs w:val="24"/>
          <w:lang w:val="vi-VN"/>
        </w:rPr>
      </w:pPr>
      <w:r>
        <w:rPr>
          <w:rFonts w:ascii="Times New Roman" w:hAnsi="Times New Roman" w:cs="Times New Roman"/>
          <w:b/>
          <w:i w:val="0"/>
          <w:iCs/>
          <w:strike w:val="0"/>
          <w:sz w:val="24"/>
          <w:szCs w:val="24"/>
        </w:rPr>
        <w:t xml:space="preserve">Câu </w:t>
      </w:r>
      <w:r>
        <w:rPr>
          <w:rFonts w:ascii="Times New Roman" w:hAnsi="Times New Roman" w:cs="Times New Roman"/>
          <w:b/>
          <w:i w:val="0"/>
          <w:iCs/>
          <w:strike w:val="0"/>
          <w:sz w:val="24"/>
          <w:szCs w:val="24"/>
          <w:lang w:val="vi-VN"/>
        </w:rPr>
        <w:t xml:space="preserve">4. </w:t>
      </w:r>
      <w:r>
        <w:rPr>
          <w:rFonts w:ascii="Times New Roman" w:hAnsi="Times New Roman" w:cs="Times New Roman"/>
          <w:bCs/>
          <w:i w:val="0"/>
          <w:iCs/>
          <w:strike w:val="0"/>
          <w:sz w:val="24"/>
          <w:szCs w:val="24"/>
          <w:lang w:val="vi-VN"/>
        </w:rPr>
        <w:t xml:space="preserve">Trong các phân số sau, phân số lớn hơn </w:t>
      </w:r>
      <m:oMath>
        <m:r>
          <w:rPr>
            <w:rFonts w:ascii="Cambria Math" w:hAnsi="Cambria Math" w:cs="Times New Roman"/>
            <w:strike w:val="0"/>
            <w:sz w:val="24"/>
            <w:szCs w:val="24"/>
            <w:lang w:val="vi-VN"/>
          </w:rPr>
          <m:t>-</m:t>
        </m:r>
        <m:f>
          <m:fPr>
            <m:ctrlPr>
              <w:rPr>
                <w:rFonts w:ascii="Cambria Math" w:hAnsi="Cambria Math" w:cs="Times New Roman"/>
                <w:bCs/>
                <w:iCs/>
                <w:strike w:val="0"/>
                <w:sz w:val="24"/>
                <w:szCs w:val="24"/>
                <w:lang w:val="vi-VN"/>
              </w:rPr>
            </m:ctrlPr>
          </m:fPr>
          <m:num>
            <m:r>
              <w:rPr>
                <w:rFonts w:ascii="Cambria Math" w:hAnsi="Cambria Math" w:cs="Times New Roman"/>
                <w:strike w:val="0"/>
                <w:sz w:val="24"/>
                <w:szCs w:val="24"/>
                <w:lang w:val="vi-VN"/>
              </w:rPr>
              <m:t>3</m:t>
            </m:r>
          </m:num>
          <m:den>
            <m:r>
              <w:rPr>
                <w:rFonts w:ascii="Cambria Math" w:hAnsi="Cambria Math" w:cs="Times New Roman"/>
                <w:strike w:val="0"/>
                <w:sz w:val="24"/>
                <w:szCs w:val="24"/>
                <w:lang w:val="vi-VN"/>
              </w:rPr>
              <m:t>5</m:t>
            </m:r>
          </m:den>
        </m:f>
      </m:oMath>
      <w:r>
        <w:rPr>
          <w:rFonts w:ascii="Times New Roman" w:hAnsi="Times New Roman" w:cs="Times New Roman"/>
          <w:bCs/>
          <w:i w:val="0"/>
          <w:iCs/>
          <w:strike w:val="0"/>
          <w:sz w:val="24"/>
          <w:szCs w:val="24"/>
          <w:lang w:val="vi-VN"/>
        </w:rPr>
        <w:t xml:space="preserve"> là</w:t>
      </w:r>
      <w:r>
        <w:rPr>
          <w:rFonts w:ascii="Times New Roman" w:eastAsia="Times New Roman" w:hAnsi="Times New Roman" w:cs="Times New Roman"/>
          <w:bCs/>
          <w:i w:val="0"/>
          <w:iCs/>
          <w:strike w:val="0"/>
          <w:color w:val="000000"/>
          <w:sz w:val="24"/>
          <w:szCs w:val="24"/>
          <w:lang w:val="vi-VN"/>
        </w:rPr>
        <w:t>:</w:t>
      </w:r>
    </w:p>
    <w:tbl>
      <w:tblPr>
        <w:tblW w:w="10174" w:type="dxa"/>
        <w:tblLook w:val="04A0" w:firstRow="1" w:lastRow="0" w:firstColumn="1" w:lastColumn="0" w:noHBand="0" w:noVBand="1"/>
      </w:tblPr>
      <w:tblGrid>
        <w:gridCol w:w="2383"/>
        <w:gridCol w:w="2535"/>
        <w:gridCol w:w="2536"/>
        <w:gridCol w:w="2720"/>
      </w:tblGrid>
      <w:tr w:rsidR="00B02534">
        <w:trPr>
          <w:trHeight w:val="328"/>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m:oMath>
              <m:f>
                <m:fPr>
                  <m:ctrlPr>
                    <w:rPr>
                      <w:rFonts w:ascii="Cambria Math" w:hAnsi="Cambria Math"/>
                      <w:iCs/>
                      <w:strike w:val="0"/>
                      <w:sz w:val="24"/>
                      <w:szCs w:val="24"/>
                    </w:rPr>
                  </m:ctrlPr>
                </m:fPr>
                <m:num>
                  <m:r>
                    <w:rPr>
                      <w:rFonts w:ascii="Cambria Math" w:hAnsi="Cambria Math"/>
                      <w:strike w:val="0"/>
                      <w:sz w:val="24"/>
                      <w:szCs w:val="24"/>
                    </w:rPr>
                    <m:t>-8</m:t>
                  </m:r>
                </m:num>
                <m:den>
                  <m:r>
                    <w:rPr>
                      <w:rFonts w:ascii="Cambria Math" w:hAnsi="Cambria Math"/>
                      <w:strike w:val="0"/>
                      <w:sz w:val="24"/>
                      <w:szCs w:val="24"/>
                    </w:rPr>
                    <m:t>15</m:t>
                  </m:r>
                </m:den>
              </m:f>
            </m:oMath>
          </w:p>
        </w:tc>
        <w:tc>
          <w:tcPr>
            <w:tcW w:w="2535" w:type="dxa"/>
          </w:tcPr>
          <w:p w:rsidR="00B02534" w:rsidRDefault="0037317A" w:rsidP="0037317A">
            <w:pPr>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B. </w:t>
            </w:r>
            <m:oMath>
              <m:r>
                <w:rPr>
                  <w:rFonts w:ascii="Cambria Math" w:hAnsi="Cambria Math"/>
                  <w:strike w:val="0"/>
                  <w:sz w:val="24"/>
                  <w:szCs w:val="24"/>
                </w:rPr>
                <m:t>-</m:t>
              </m:r>
              <m:f>
                <m:fPr>
                  <m:ctrlPr>
                    <w:rPr>
                      <w:rFonts w:ascii="Cambria Math" w:hAnsi="Cambria Math"/>
                      <w:iCs/>
                      <w:strike w:val="0"/>
                      <w:sz w:val="24"/>
                      <w:szCs w:val="24"/>
                    </w:rPr>
                  </m:ctrlPr>
                </m:fPr>
                <m:num>
                  <m:r>
                    <w:rPr>
                      <w:rFonts w:ascii="Cambria Math" w:hAnsi="Cambria Math"/>
                      <w:strike w:val="0"/>
                      <w:sz w:val="24"/>
                      <w:szCs w:val="24"/>
                    </w:rPr>
                    <m:t>11</m:t>
                  </m:r>
                </m:num>
                <m:den>
                  <m:r>
                    <w:rPr>
                      <w:rFonts w:ascii="Cambria Math" w:hAnsi="Cambria Math"/>
                      <w:strike w:val="0"/>
                      <w:sz w:val="24"/>
                      <w:szCs w:val="24"/>
                    </w:rPr>
                    <m:t>10</m:t>
                  </m:r>
                </m:den>
              </m:f>
            </m:oMath>
            <w:r>
              <w:rPr>
                <w:rFonts w:ascii="Times New Roman" w:eastAsia="Times New Roman" w:hAnsi="Times New Roman"/>
                <w:i w:val="0"/>
                <w:iCs/>
                <w:strike w:val="0"/>
                <w:sz w:val="24"/>
                <w:szCs w:val="24"/>
              </w:rPr>
              <w:t xml:space="preserve">       </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m:oMath>
              <m:f>
                <m:fPr>
                  <m:ctrlPr>
                    <w:rPr>
                      <w:rFonts w:ascii="Cambria Math" w:hAnsi="Cambria Math"/>
                      <w:iCs/>
                      <w:strike w:val="0"/>
                      <w:sz w:val="24"/>
                      <w:szCs w:val="24"/>
                    </w:rPr>
                  </m:ctrlPr>
                </m:fPr>
                <m:num>
                  <m:r>
                    <w:rPr>
                      <w:rFonts w:ascii="Cambria Math" w:hAnsi="Cambria Math"/>
                      <w:strike w:val="0"/>
                      <w:sz w:val="24"/>
                      <w:szCs w:val="24"/>
                    </w:rPr>
                    <m:t>22</m:t>
                  </m:r>
                </m:num>
                <m:den>
                  <m:r>
                    <w:rPr>
                      <w:rFonts w:ascii="Cambria Math" w:hAnsi="Cambria Math"/>
                      <w:strike w:val="0"/>
                      <w:sz w:val="24"/>
                      <w:szCs w:val="24"/>
                    </w:rPr>
                    <m:t>-35</m:t>
                  </m:r>
                </m:den>
              </m:f>
            </m:oMath>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D. </w:t>
            </w:r>
            <m:oMath>
              <m:r>
                <w:rPr>
                  <w:rFonts w:ascii="Cambria Math" w:hAnsi="Cambria Math"/>
                  <w:strike w:val="0"/>
                  <w:sz w:val="24"/>
                  <w:szCs w:val="24"/>
                </w:rPr>
                <m:t>-</m:t>
              </m:r>
              <m:f>
                <m:fPr>
                  <m:ctrlPr>
                    <w:rPr>
                      <w:rFonts w:ascii="Cambria Math" w:hAnsi="Cambria Math"/>
                      <w:iCs/>
                      <w:strike w:val="0"/>
                      <w:sz w:val="24"/>
                      <w:szCs w:val="24"/>
                    </w:rPr>
                  </m:ctrlPr>
                </m:fPr>
                <m:num>
                  <m:r>
                    <w:rPr>
                      <w:rFonts w:ascii="Cambria Math" w:hAnsi="Cambria Math"/>
                      <w:strike w:val="0"/>
                      <w:sz w:val="24"/>
                      <w:szCs w:val="24"/>
                    </w:rPr>
                    <m:t>2</m:t>
                  </m:r>
                </m:num>
                <m:den>
                  <m:r>
                    <w:rPr>
                      <w:rFonts w:ascii="Cambria Math" w:hAnsi="Cambria Math"/>
                      <w:strike w:val="0"/>
                      <w:sz w:val="24"/>
                      <w:szCs w:val="24"/>
                    </w:rPr>
                    <m:t>3</m:t>
                  </m:r>
                </m:den>
              </m:f>
            </m:oMath>
          </w:p>
        </w:tc>
      </w:tr>
    </w:tbl>
    <w:p w:rsidR="00B02534" w:rsidRDefault="0037317A" w:rsidP="0037317A">
      <w:pPr>
        <w:pStyle w:val="NormalWeb"/>
        <w:shd w:val="clear" w:color="auto" w:fill="FFFFFF"/>
        <w:jc w:val="both"/>
        <w:rPr>
          <w:rFonts w:ascii="Times New Roman" w:hAnsi="Times New Roman" w:cs="Times New Roman"/>
          <w:i w:val="0"/>
          <w:iCs/>
          <w:strike w:val="0"/>
          <w:color w:val="212529"/>
          <w:lang w:val="vi-VN"/>
        </w:rPr>
      </w:pPr>
      <w:r>
        <w:rPr>
          <w:rFonts w:ascii="Times New Roman" w:hAnsi="Times New Roman" w:cs="Times New Roman"/>
          <w:b/>
          <w:i w:val="0"/>
          <w:iCs/>
          <w:strike w:val="0"/>
        </w:rPr>
        <w:t xml:space="preserve">Câu </w:t>
      </w:r>
      <w:r>
        <w:rPr>
          <w:rFonts w:ascii="Times New Roman" w:hAnsi="Times New Roman" w:cs="Times New Roman"/>
          <w:b/>
          <w:i w:val="0"/>
          <w:iCs/>
          <w:strike w:val="0"/>
          <w:lang w:val="vi-VN"/>
        </w:rPr>
        <w:t xml:space="preserve">5. </w:t>
      </w:r>
      <w:r>
        <w:rPr>
          <w:rFonts w:ascii="Times New Roman" w:hAnsi="Times New Roman" w:cs="Times New Roman"/>
          <w:i w:val="0"/>
          <w:iCs/>
          <w:strike w:val="0"/>
          <w:color w:val="212529"/>
          <w:lang w:val="vi-VN"/>
        </w:rPr>
        <w:t>Cho n điểm phân biệt đôi một trong đó không có 3 điểm nào thẳng hàng. Cứ qua 2 điểm ta vẽ được một đường thẳng. Biết số đường thẳng vẽ được là 378. Khi đó số điểm n là:</w:t>
      </w:r>
    </w:p>
    <w:tbl>
      <w:tblPr>
        <w:tblW w:w="10174" w:type="dxa"/>
        <w:tblLook w:val="04A0" w:firstRow="1" w:lastRow="0" w:firstColumn="1" w:lastColumn="0" w:noHBand="0" w:noVBand="1"/>
      </w:tblPr>
      <w:tblGrid>
        <w:gridCol w:w="2383"/>
        <w:gridCol w:w="2535"/>
        <w:gridCol w:w="2536"/>
        <w:gridCol w:w="2720"/>
      </w:tblGrid>
      <w:tr w:rsidR="00B02534">
        <w:trPr>
          <w:trHeight w:val="308"/>
        </w:trPr>
        <w:tc>
          <w:tcPr>
            <w:tcW w:w="2383" w:type="dxa"/>
          </w:tcPr>
          <w:p w:rsidR="00B02534" w:rsidRDefault="0037317A" w:rsidP="0037317A">
            <w:pPr>
              <w:numPr>
                <w:ilvl w:val="0"/>
                <w:numId w:val="18"/>
              </w:numPr>
              <w:jc w:val="both"/>
              <w:rPr>
                <w:rFonts w:ascii="Times New Roman" w:eastAsia="Times New Roman" w:hAnsi="Times New Roman"/>
                <w:i w:val="0"/>
                <w:iCs/>
                <w:strike w:val="0"/>
                <w:sz w:val="24"/>
                <w:szCs w:val="24"/>
              </w:rPr>
            </w:pPr>
            <w:r>
              <w:rPr>
                <w:rFonts w:ascii="Times New Roman" w:eastAsia="Times New Roman" w:hAnsi="Times New Roman"/>
                <w:i w:val="0"/>
                <w:iCs/>
                <w:strike w:val="0"/>
                <w:sz w:val="24"/>
                <w:szCs w:val="24"/>
                <w:lang w:val="vi-VN"/>
              </w:rPr>
              <w:t>2</w:t>
            </w:r>
            <w:r>
              <w:rPr>
                <w:rFonts w:ascii="Times New Roman" w:eastAsia="Times New Roman" w:hAnsi="Times New Roman"/>
                <w:i w:val="0"/>
                <w:iCs/>
                <w:strike w:val="0"/>
                <w:sz w:val="24"/>
                <w:szCs w:val="24"/>
                <w:lang w:val="en-US"/>
              </w:rPr>
              <w:t>9</w:t>
            </w:r>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eastAsia="Times New Roman" w:hAnsi="Times New Roman"/>
                <w:i w:val="0"/>
                <w:iCs/>
                <w:strike w:val="0"/>
                <w:sz w:val="24"/>
                <w:szCs w:val="24"/>
                <w:lang w:val="vi-VN"/>
              </w:rPr>
              <w:t>2</w:t>
            </w:r>
            <w:r>
              <w:rPr>
                <w:rFonts w:ascii="Times New Roman" w:eastAsia="Times New Roman" w:hAnsi="Times New Roman"/>
                <w:i w:val="0"/>
                <w:iCs/>
                <w:strike w:val="0"/>
                <w:sz w:val="24"/>
                <w:szCs w:val="24"/>
                <w:lang w:val="en-US"/>
              </w:rPr>
              <w:t>8</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eastAsia="Times New Roman" w:hAnsi="Times New Roman"/>
                <w:i w:val="0"/>
                <w:iCs/>
                <w:strike w:val="0"/>
                <w:sz w:val="24"/>
                <w:szCs w:val="24"/>
                <w:lang w:val="vi-VN"/>
              </w:rPr>
              <w:t>2</w:t>
            </w:r>
            <w:r>
              <w:rPr>
                <w:rFonts w:ascii="Times New Roman" w:eastAsia="Times New Roman" w:hAnsi="Times New Roman"/>
                <w:i w:val="0"/>
                <w:iCs/>
                <w:strike w:val="0"/>
                <w:sz w:val="24"/>
                <w:szCs w:val="24"/>
                <w:lang w:val="en-US"/>
              </w:rPr>
              <w:t>7</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eastAsia="Times New Roman" w:hAnsi="Times New Roman"/>
                <w:i w:val="0"/>
                <w:iCs/>
                <w:strike w:val="0"/>
                <w:sz w:val="24"/>
                <w:szCs w:val="24"/>
                <w:lang w:val="vi-VN"/>
              </w:rPr>
              <w:t>2</w:t>
            </w:r>
            <w:r>
              <w:rPr>
                <w:rFonts w:ascii="Times New Roman" w:eastAsia="Times New Roman" w:hAnsi="Times New Roman"/>
                <w:i w:val="0"/>
                <w:iCs/>
                <w:strike w:val="0"/>
                <w:sz w:val="24"/>
                <w:szCs w:val="24"/>
                <w:lang w:val="en-US"/>
              </w:rPr>
              <w:t>6</w:t>
            </w:r>
          </w:p>
        </w:tc>
      </w:tr>
    </w:tbl>
    <w:p w:rsidR="00B02534" w:rsidRDefault="0037317A" w:rsidP="0037317A">
      <w:pPr>
        <w:rPr>
          <w:rFonts w:ascii="Times New Roman" w:eastAsia="Times New Roman" w:hAnsi="Times New Roman"/>
          <w:i w:val="0"/>
          <w:iCs/>
          <w:strike w:val="0"/>
          <w:sz w:val="24"/>
          <w:szCs w:val="24"/>
        </w:rPr>
      </w:pPr>
      <w:r>
        <w:rPr>
          <w:rFonts w:ascii="Times New Roman" w:hAnsi="Times New Roman" w:cs="Times New Roman"/>
          <w:b/>
          <w:i w:val="0"/>
          <w:iCs/>
          <w:strike w:val="0"/>
          <w:sz w:val="24"/>
          <w:szCs w:val="24"/>
        </w:rPr>
        <w:t xml:space="preserve">Câu </w:t>
      </w:r>
      <w:r>
        <w:rPr>
          <w:rFonts w:ascii="Times New Roman" w:hAnsi="Times New Roman" w:cs="Times New Roman"/>
          <w:b/>
          <w:i w:val="0"/>
          <w:iCs/>
          <w:strike w:val="0"/>
          <w:sz w:val="24"/>
          <w:szCs w:val="24"/>
          <w:lang w:val="vi-VN"/>
        </w:rPr>
        <w:t xml:space="preserve">6. </w:t>
      </w:r>
      <w:r>
        <w:rPr>
          <w:rFonts w:ascii="Times New Roman" w:eastAsia="Times New Roman" w:hAnsi="Times New Roman"/>
          <w:i w:val="0"/>
          <w:iCs/>
          <w:strike w:val="0"/>
          <w:sz w:val="24"/>
          <w:szCs w:val="24"/>
        </w:rPr>
        <w:t xml:space="preserve">Khẳng định nào sau đây là </w:t>
      </w:r>
      <w:r>
        <w:rPr>
          <w:rFonts w:ascii="Times New Roman" w:eastAsia="Times New Roman" w:hAnsi="Times New Roman"/>
          <w:b/>
          <w:bCs/>
          <w:i w:val="0"/>
          <w:iCs/>
          <w:strike w:val="0"/>
          <w:sz w:val="24"/>
          <w:szCs w:val="24"/>
        </w:rPr>
        <w:t>sai</w:t>
      </w:r>
      <w:r>
        <w:rPr>
          <w:rFonts w:ascii="Times New Roman" w:eastAsia="Times New Roman" w:hAnsi="Times New Roman"/>
          <w:i w:val="0"/>
          <w:iCs/>
          <w:strike w:val="0"/>
          <w:sz w:val="24"/>
          <w:szCs w:val="24"/>
        </w:rPr>
        <w:t xml:space="preserve">? </w:t>
      </w:r>
    </w:p>
    <w:p w:rsidR="00B02534" w:rsidRDefault="0037317A" w:rsidP="0037317A">
      <w:pPr>
        <w:numPr>
          <w:ilvl w:val="0"/>
          <w:numId w:val="27"/>
        </w:numPr>
        <w:shd w:val="clear" w:color="auto" w:fill="FFFFFF"/>
        <w:rPr>
          <w:rFonts w:ascii="Times New Roman" w:hAnsi="Times New Roman"/>
          <w:i w:val="0"/>
          <w:iCs/>
          <w:strike w:val="0"/>
          <w:sz w:val="24"/>
          <w:szCs w:val="24"/>
          <w:lang w:val="vi-VN"/>
        </w:rPr>
      </w:pPr>
      <w:r>
        <w:rPr>
          <w:rFonts w:ascii="Times New Roman" w:hAnsi="Times New Roman"/>
          <w:i w:val="0"/>
          <w:iCs/>
          <w:strike w:val="0"/>
          <w:sz w:val="24"/>
          <w:szCs w:val="24"/>
          <w:lang w:val="vi-VN"/>
        </w:rPr>
        <w:t>Các phân số thập phân có thể viết được dưới dạng số thập phân.</w:t>
      </w:r>
    </w:p>
    <w:p w:rsidR="00B02534" w:rsidRDefault="0037317A" w:rsidP="0037317A">
      <w:pPr>
        <w:numPr>
          <w:ilvl w:val="0"/>
          <w:numId w:val="27"/>
        </w:numPr>
        <w:shd w:val="clear" w:color="auto" w:fill="FFFFFF"/>
        <w:rPr>
          <w:rFonts w:ascii="Times New Roman" w:eastAsia="sans-serif" w:hAnsi="Times New Roman"/>
          <w:i w:val="0"/>
          <w:iCs/>
          <w:strike w:val="0"/>
          <w:sz w:val="24"/>
          <w:szCs w:val="24"/>
          <w:shd w:val="clear" w:color="auto" w:fill="FFFFFF"/>
          <w:lang w:val="vi-VN"/>
        </w:rPr>
      </w:pPr>
      <w:r>
        <w:rPr>
          <w:rFonts w:ascii="Times New Roman" w:eastAsia="sans-serif" w:hAnsi="Times New Roman"/>
          <w:i w:val="0"/>
          <w:iCs/>
          <w:strike w:val="0"/>
          <w:sz w:val="24"/>
          <w:szCs w:val="24"/>
          <w:shd w:val="clear" w:color="auto" w:fill="FFFFFF"/>
          <w:lang w:val="vi-VN"/>
        </w:rPr>
        <w:t>Số thập phân âm luôn nhỏ hơn số thập phân dương</w:t>
      </w:r>
      <w:r>
        <w:rPr>
          <w:rFonts w:ascii="Times New Roman" w:eastAsia="sans-serif" w:hAnsi="Times New Roman"/>
          <w:i w:val="0"/>
          <w:iCs/>
          <w:strike w:val="0"/>
          <w:sz w:val="24"/>
          <w:szCs w:val="24"/>
          <w:shd w:val="clear" w:color="auto" w:fill="FFFFFF"/>
          <w:lang w:val="en-US"/>
        </w:rPr>
        <w:t>.</w:t>
      </w:r>
    </w:p>
    <w:p w:rsidR="00B02534" w:rsidRDefault="0037317A" w:rsidP="0037317A">
      <w:pPr>
        <w:shd w:val="clear" w:color="auto" w:fill="FFFFFF"/>
        <w:rPr>
          <w:rFonts w:ascii="Times New Roman" w:eastAsia="sans-serif" w:hAnsi="Times New Roman"/>
          <w:i w:val="0"/>
          <w:iCs/>
          <w:caps/>
          <w:strike w:val="0"/>
          <w:sz w:val="24"/>
          <w:szCs w:val="24"/>
          <w:shd w:val="clear" w:color="auto" w:fill="FFFFFF"/>
          <w:lang w:val="vi-VN" w:eastAsia="zh-CN"/>
        </w:rPr>
      </w:pPr>
      <w:r>
        <w:rPr>
          <w:rFonts w:ascii="Times New Roman" w:eastAsia="sans-serif" w:hAnsi="Times New Roman"/>
          <w:i w:val="0"/>
          <w:iCs/>
          <w:caps/>
          <w:strike w:val="0"/>
          <w:sz w:val="24"/>
          <w:szCs w:val="24"/>
          <w:shd w:val="clear" w:color="auto" w:fill="FFFFFF"/>
          <w:lang w:val="en-US" w:eastAsia="zh-CN" w:bidi="ar"/>
        </w:rPr>
        <w:t>C.</w:t>
      </w:r>
      <w:r>
        <w:rPr>
          <w:rFonts w:ascii="Times New Roman" w:eastAsia="sans-serif" w:hAnsi="Times New Roman"/>
          <w:i w:val="0"/>
          <w:iCs/>
          <w:caps/>
          <w:strike w:val="0"/>
          <w:sz w:val="24"/>
          <w:szCs w:val="24"/>
          <w:shd w:val="clear" w:color="auto" w:fill="FFFFFF"/>
          <w:lang w:eastAsia="zh-CN" w:bidi="ar"/>
        </w:rPr>
        <w:t xml:space="preserve"> </w:t>
      </w:r>
      <w:r>
        <w:rPr>
          <w:rFonts w:ascii="Times New Roman" w:eastAsia="sans-serif" w:hAnsi="Times New Roman"/>
          <w:i w:val="0"/>
          <w:iCs/>
          <w:strike w:val="0"/>
          <w:sz w:val="24"/>
          <w:szCs w:val="24"/>
          <w:shd w:val="clear" w:color="auto" w:fill="FFFFFF"/>
          <w:lang w:val="vi-VN"/>
        </w:rPr>
        <w:t>Phân số thập phân là phân số mà mẫu là 10 và tử là số nguyên.</w:t>
      </w:r>
    </w:p>
    <w:p w:rsidR="00B02534" w:rsidRDefault="0037317A" w:rsidP="0037317A">
      <w:pPr>
        <w:rPr>
          <w:rFonts w:ascii="Times New Roman" w:eastAsia="sans-serif" w:hAnsi="Times New Roman"/>
          <w:i w:val="0"/>
          <w:iCs/>
          <w:caps/>
          <w:strike w:val="0"/>
          <w:sz w:val="24"/>
          <w:szCs w:val="24"/>
          <w:shd w:val="clear" w:color="auto" w:fill="FFFFFF"/>
          <w:lang w:val="vi-VN" w:eastAsia="zh-CN"/>
        </w:rPr>
      </w:pPr>
      <w:r>
        <w:rPr>
          <w:rFonts w:ascii="Times New Roman" w:eastAsia="sans-serif" w:hAnsi="Times New Roman"/>
          <w:i w:val="0"/>
          <w:iCs/>
          <w:caps/>
          <w:strike w:val="0"/>
          <w:sz w:val="24"/>
          <w:szCs w:val="24"/>
          <w:shd w:val="clear" w:color="auto" w:fill="FFFFFF"/>
          <w:lang w:val="en-US" w:eastAsia="zh-CN" w:bidi="ar"/>
        </w:rPr>
        <w:t>D.</w:t>
      </w:r>
      <w:r>
        <w:rPr>
          <w:rFonts w:ascii="Times New Roman" w:eastAsia="sans-serif" w:hAnsi="Times New Roman"/>
          <w:i w:val="0"/>
          <w:iCs/>
          <w:caps/>
          <w:strike w:val="0"/>
          <w:sz w:val="24"/>
          <w:szCs w:val="24"/>
          <w:shd w:val="clear" w:color="auto" w:fill="FFFFFF"/>
          <w:lang w:eastAsia="zh-CN" w:bidi="ar"/>
        </w:rPr>
        <w:t xml:space="preserve"> </w:t>
      </w:r>
      <w:r>
        <w:rPr>
          <w:rFonts w:ascii="Times New Roman" w:eastAsia="Times New Roman" w:hAnsi="Times New Roman"/>
          <w:i w:val="0"/>
          <w:iCs/>
          <w:strike w:val="0"/>
          <w:sz w:val="24"/>
          <w:szCs w:val="24"/>
          <w:lang w:val="vi-VN"/>
        </w:rPr>
        <w:t>Tích của hai số thập phân âm là một số dương.</w:t>
      </w:r>
    </w:p>
    <w:p w:rsidR="00B02534" w:rsidRDefault="0037317A" w:rsidP="0037317A">
      <w:pPr>
        <w:keepNext/>
        <w:keepLines/>
        <w:jc w:val="both"/>
        <w:outlineLvl w:val="3"/>
        <w:rPr>
          <w:rFonts w:ascii="Times New Roman" w:eastAsia="Calibri" w:hAnsi="Times New Roman"/>
          <w:i w:val="0"/>
          <w:iCs/>
          <w:strike w:val="0"/>
          <w:sz w:val="24"/>
          <w:szCs w:val="24"/>
          <w:lang w:val="vi-VN"/>
        </w:rPr>
      </w:pPr>
      <w:r>
        <w:rPr>
          <w:rFonts w:ascii="Times New Roman" w:hAnsi="Times New Roman"/>
          <w:b/>
          <w:i w:val="0"/>
          <w:iCs/>
          <w:strike w:val="0"/>
          <w:sz w:val="24"/>
          <w:szCs w:val="24"/>
        </w:rPr>
        <w:t>Câu 7.</w:t>
      </w:r>
      <w:r>
        <w:rPr>
          <w:rFonts w:ascii="Times New Roman" w:eastAsia="Calibri" w:hAnsi="Times New Roman"/>
          <w:i w:val="0"/>
          <w:iCs/>
          <w:strike w:val="0"/>
          <w:sz w:val="24"/>
          <w:szCs w:val="24"/>
          <w:lang w:val="fr-FR"/>
        </w:rPr>
        <w:t xml:space="preserve"> </w:t>
      </w:r>
      <w:r>
        <w:rPr>
          <w:rFonts w:ascii="Times New Roman" w:eastAsia="Calibri" w:hAnsi="Times New Roman"/>
          <w:i w:val="0"/>
          <w:iCs/>
          <w:strike w:val="0"/>
          <w:sz w:val="24"/>
          <w:szCs w:val="24"/>
          <w:lang w:val="vi-VN"/>
        </w:rPr>
        <w:t>Phân số nào dưới đây là phân số dương:</w:t>
      </w:r>
    </w:p>
    <w:tbl>
      <w:tblPr>
        <w:tblW w:w="10174" w:type="dxa"/>
        <w:tblLook w:val="04A0" w:firstRow="1" w:lastRow="0" w:firstColumn="1" w:lastColumn="0" w:noHBand="0" w:noVBand="1"/>
      </w:tblPr>
      <w:tblGrid>
        <w:gridCol w:w="2383"/>
        <w:gridCol w:w="2535"/>
        <w:gridCol w:w="2536"/>
        <w:gridCol w:w="2720"/>
      </w:tblGrid>
      <w:tr w:rsidR="00B02534">
        <w:trPr>
          <w:trHeight w:val="90"/>
        </w:trPr>
        <w:tc>
          <w:tcPr>
            <w:tcW w:w="2383"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m:oMath>
              <m:f>
                <m:fPr>
                  <m:ctrlPr>
                    <w:rPr>
                      <w:rFonts w:ascii="Cambria Math" w:hAnsi="Cambria Math"/>
                      <w:iCs/>
                      <w:strike w:val="0"/>
                      <w:sz w:val="24"/>
                      <w:szCs w:val="24"/>
                    </w:rPr>
                  </m:ctrlPr>
                </m:fPr>
                <m:num>
                  <m:r>
                    <w:rPr>
                      <w:rFonts w:ascii="Cambria Math" w:hAnsi="Cambria Math"/>
                      <w:strike w:val="0"/>
                      <w:sz w:val="24"/>
                      <w:szCs w:val="24"/>
                    </w:rPr>
                    <m:t>-19</m:t>
                  </m:r>
                </m:num>
                <m:den>
                  <m:r>
                    <w:rPr>
                      <w:rFonts w:ascii="Cambria Math" w:hAnsi="Cambria Math"/>
                      <w:strike w:val="0"/>
                      <w:sz w:val="24"/>
                      <w:szCs w:val="24"/>
                    </w:rPr>
                    <m:t>-5</m:t>
                  </m:r>
                </m:den>
              </m:f>
            </m:oMath>
          </w:p>
        </w:tc>
        <w:tc>
          <w:tcPr>
            <w:tcW w:w="2535"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B. </w:t>
            </w:r>
            <m:oMath>
              <m:f>
                <m:fPr>
                  <m:ctrlPr>
                    <w:rPr>
                      <w:rFonts w:ascii="Cambria Math" w:hAnsi="Cambria Math"/>
                      <w:iCs/>
                      <w:strike w:val="0"/>
                      <w:sz w:val="24"/>
                      <w:szCs w:val="24"/>
                    </w:rPr>
                  </m:ctrlPr>
                </m:fPr>
                <m:num>
                  <m:r>
                    <w:rPr>
                      <w:rFonts w:ascii="Cambria Math" w:hAnsi="Cambria Math"/>
                      <w:strike w:val="0"/>
                      <w:sz w:val="24"/>
                      <w:szCs w:val="24"/>
                    </w:rPr>
                    <m:t>7</m:t>
                  </m:r>
                </m:num>
                <m:den>
                  <m:r>
                    <w:rPr>
                      <w:rFonts w:ascii="Cambria Math" w:hAnsi="Cambria Math"/>
                      <w:strike w:val="0"/>
                      <w:sz w:val="24"/>
                      <w:szCs w:val="24"/>
                    </w:rPr>
                    <m:t>-6</m:t>
                  </m:r>
                </m:den>
              </m:f>
            </m:oMath>
            <w:r>
              <w:rPr>
                <w:rFonts w:ascii="Times New Roman" w:hAnsi="Times New Roman"/>
                <w:i w:val="0"/>
                <w:iCs/>
                <w:strike w:val="0"/>
                <w:sz w:val="24"/>
                <w:szCs w:val="24"/>
              </w:rPr>
              <w:tab/>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m:oMath>
              <m:r>
                <w:rPr>
                  <w:rFonts w:ascii="Cambria Math" w:hAnsi="Cambria Math"/>
                  <w:strike w:val="0"/>
                  <w:sz w:val="24"/>
                  <w:szCs w:val="24"/>
                </w:rPr>
                <m:t>-</m:t>
              </m:r>
              <m:f>
                <m:fPr>
                  <m:ctrlPr>
                    <w:rPr>
                      <w:rFonts w:ascii="Cambria Math" w:hAnsi="Cambria Math"/>
                      <w:iCs/>
                      <w:strike w:val="0"/>
                      <w:sz w:val="24"/>
                      <w:szCs w:val="24"/>
                    </w:rPr>
                  </m:ctrlPr>
                </m:fPr>
                <m:num>
                  <m:r>
                    <w:rPr>
                      <w:rFonts w:ascii="Cambria Math" w:hAnsi="Cambria Math"/>
                      <w:strike w:val="0"/>
                      <w:sz w:val="24"/>
                      <w:szCs w:val="24"/>
                    </w:rPr>
                    <m:t>-3</m:t>
                  </m:r>
                </m:num>
                <m:den>
                  <m:r>
                    <w:rPr>
                      <w:rFonts w:ascii="Cambria Math" w:hAnsi="Cambria Math"/>
                      <w:strike w:val="0"/>
                      <w:sz w:val="24"/>
                      <w:szCs w:val="24"/>
                    </w:rPr>
                    <m:t>-4</m:t>
                  </m:r>
                </m:den>
              </m:f>
            </m:oMath>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m:oMath>
              <m:r>
                <w:rPr>
                  <w:rFonts w:ascii="Cambria Math" w:hAnsi="Cambria Math"/>
                  <w:strike w:val="0"/>
                  <w:sz w:val="24"/>
                  <w:szCs w:val="24"/>
                </w:rPr>
                <m:t>-</m:t>
              </m:r>
              <m:f>
                <m:fPr>
                  <m:ctrlPr>
                    <w:rPr>
                      <w:rFonts w:ascii="Cambria Math" w:hAnsi="Cambria Math"/>
                      <w:iCs/>
                      <w:strike w:val="0"/>
                      <w:sz w:val="24"/>
                      <w:szCs w:val="24"/>
                    </w:rPr>
                  </m:ctrlPr>
                </m:fPr>
                <m:num>
                  <m:r>
                    <w:rPr>
                      <w:rFonts w:ascii="Cambria Math" w:hAnsi="Cambria Math"/>
                      <w:strike w:val="0"/>
                      <w:sz w:val="24"/>
                      <w:szCs w:val="24"/>
                    </w:rPr>
                    <m:t>8</m:t>
                  </m:r>
                </m:num>
                <m:den>
                  <m:r>
                    <w:rPr>
                      <w:rFonts w:ascii="Cambria Math" w:hAnsi="Cambria Math"/>
                      <w:strike w:val="0"/>
                      <w:sz w:val="24"/>
                      <w:szCs w:val="24"/>
                    </w:rPr>
                    <m:t>5</m:t>
                  </m:r>
                </m:den>
              </m:f>
            </m:oMath>
          </w:p>
        </w:tc>
      </w:tr>
    </w:tbl>
    <w:p w:rsidR="00B02534" w:rsidRDefault="0037317A" w:rsidP="0037317A">
      <w:pPr>
        <w:rPr>
          <w:rFonts w:ascii="Times New Roman" w:eastAsia="Times New Roman" w:hAnsi="Times New Roman"/>
          <w:b/>
          <w:i w:val="0"/>
          <w:iCs/>
          <w:strike w:val="0"/>
          <w:color w:val="0D0D0D"/>
          <w:sz w:val="24"/>
          <w:szCs w:val="24"/>
        </w:rPr>
      </w:pPr>
      <w:r>
        <w:rPr>
          <w:i w:val="0"/>
          <w:iCs/>
          <w:strike w:val="0"/>
          <w:noProof/>
          <w:lang w:val="en-US" w:eastAsia="en-US"/>
        </w:rPr>
        <w:drawing>
          <wp:anchor distT="0" distB="0" distL="0" distR="0" simplePos="0" relativeHeight="251665408" behindDoc="1" locked="0" layoutInCell="1" allowOverlap="1">
            <wp:simplePos x="0" y="0"/>
            <wp:positionH relativeFrom="column">
              <wp:posOffset>3974465</wp:posOffset>
            </wp:positionH>
            <wp:positionV relativeFrom="paragraph">
              <wp:posOffset>7703</wp:posOffset>
            </wp:positionV>
            <wp:extent cx="2257425" cy="490220"/>
            <wp:effectExtent l="0" t="0" r="3175" b="5080"/>
            <wp:wrapTight wrapText="bothSides">
              <wp:wrapPolygon edited="0">
                <wp:start x="0" y="0"/>
                <wp:lineTo x="0" y="21264"/>
                <wp:lineTo x="21509" y="21264"/>
                <wp:lineTo x="21509" y="0"/>
                <wp:lineTo x="0" y="0"/>
              </wp:wrapPolygon>
            </wp:wrapTight>
            <wp:docPr id="8" name="Picture 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L20U25GSXzBJYl68kk8uQGfFKzs7yb1M4KJWUiLk6ZEvGF+qCIPSnY57AbBFCvTW25.2022.4343+K4lPs7H94VUqPe2XwIsfPRnrXQE//QTEXxb8/8N4CNc6FpgZahzpTjFhMzSA7T/nHJa11DE8Ng2TP3iAmRczFlmslSuUNOgUeb6yRvs0="/>
                    <pic:cNvPicPr>
                      <a:picLocks noChangeAspect="1"/>
                    </pic:cNvPicPr>
                  </pic:nvPicPr>
                  <pic:blipFill>
                    <a:blip r:embed="rId14"/>
                    <a:stretch>
                      <a:fillRect/>
                    </a:stretch>
                  </pic:blipFill>
                  <pic:spPr>
                    <a:xfrm>
                      <a:off x="0" y="0"/>
                      <a:ext cx="2257425" cy="490220"/>
                    </a:xfrm>
                    <a:prstGeom prst="rect">
                      <a:avLst/>
                    </a:prstGeom>
                  </pic:spPr>
                </pic:pic>
              </a:graphicData>
            </a:graphic>
          </wp:anchor>
        </w:drawing>
      </w:r>
      <w:r>
        <w:rPr>
          <w:rFonts w:ascii="Times New Roman" w:hAnsi="Times New Roman"/>
          <w:b/>
          <w:i w:val="0"/>
          <w:iCs/>
          <w:strike w:val="0"/>
          <w:sz w:val="24"/>
          <w:szCs w:val="24"/>
        </w:rPr>
        <w:t>Câu 8.</w:t>
      </w:r>
      <w:r>
        <w:rPr>
          <w:rFonts w:ascii="Times New Roman" w:hAnsi="Times New Roman"/>
          <w:b/>
          <w:i w:val="0"/>
          <w:iCs/>
          <w:strike w:val="0"/>
          <w:sz w:val="24"/>
          <w:szCs w:val="24"/>
          <w:lang w:val="vi-VN"/>
        </w:rPr>
        <w:t xml:space="preserve"> </w:t>
      </w:r>
      <w:r>
        <w:rPr>
          <w:rFonts w:ascii="Times New Roman" w:hAnsi="Times New Roman"/>
          <w:bCs/>
          <w:i w:val="0"/>
          <w:iCs/>
          <w:strike w:val="0"/>
          <w:sz w:val="24"/>
          <w:szCs w:val="24"/>
          <w:lang w:val="vi-VN"/>
        </w:rPr>
        <w:t xml:space="preserve">Cho hình vẽ. Khẳng định nào dưới đây là </w:t>
      </w:r>
      <w:r>
        <w:rPr>
          <w:rFonts w:ascii="Times New Roman" w:hAnsi="Times New Roman"/>
          <w:b/>
          <w:i w:val="0"/>
          <w:iCs/>
          <w:strike w:val="0"/>
          <w:sz w:val="24"/>
          <w:szCs w:val="24"/>
          <w:lang w:val="vi-VN"/>
        </w:rPr>
        <w:t>đúng</w:t>
      </w:r>
      <w:r>
        <w:rPr>
          <w:rFonts w:ascii="Times New Roman" w:hAnsi="Times New Roman"/>
          <w:bCs/>
          <w:i w:val="0"/>
          <w:iCs/>
          <w:strike w:val="0"/>
          <w:sz w:val="24"/>
          <w:szCs w:val="24"/>
          <w:lang w:val="vi-VN"/>
        </w:rPr>
        <w:t>?</w:t>
      </w:r>
      <w:r>
        <w:rPr>
          <w:rFonts w:ascii="Times New Roman" w:eastAsia="Times New Roman" w:hAnsi="Times New Roman"/>
          <w:bCs/>
          <w:i w:val="0"/>
          <w:iCs/>
          <w:strike w:val="0"/>
          <w:color w:val="0D0D0D"/>
          <w:sz w:val="24"/>
          <w:szCs w:val="24"/>
        </w:rPr>
        <w:t xml:space="preserve"> </w:t>
      </w:r>
    </w:p>
    <w:p w:rsidR="00B02534" w:rsidRDefault="0037317A" w:rsidP="0037317A">
      <w:pPr>
        <w:rPr>
          <w:rFonts w:ascii="Times New Roman" w:eastAsia="sans-serif" w:hAnsi="Times New Roman"/>
          <w:i w:val="0"/>
          <w:iCs/>
          <w:caps/>
          <w:strike w:val="0"/>
          <w:color w:val="252525"/>
          <w:sz w:val="24"/>
          <w:szCs w:val="24"/>
          <w:shd w:val="clear" w:color="auto" w:fill="FFFFFF"/>
          <w:lang w:val="vi-VN" w:eastAsia="zh-CN"/>
        </w:rPr>
      </w:pPr>
      <w:r>
        <w:rPr>
          <w:rFonts w:ascii="Times New Roman" w:eastAsia="Times New Roman" w:hAnsi="Times New Roman"/>
          <w:i w:val="0"/>
          <w:iCs/>
          <w:strike w:val="0"/>
          <w:sz w:val="24"/>
          <w:szCs w:val="24"/>
          <w:lang w:val="nl-NL"/>
        </w:rPr>
        <w:t xml:space="preserve">A. </w:t>
      </w:r>
      <w:r>
        <w:rPr>
          <w:rFonts w:ascii="Times New Roman" w:hAnsi="Times New Roman"/>
          <w:i w:val="0"/>
          <w:iCs/>
          <w:strike w:val="0"/>
          <w:sz w:val="24"/>
          <w:szCs w:val="24"/>
          <w:lang w:val="vi-VN"/>
        </w:rPr>
        <w:t>Hai tia Ax, Ay là hai tia trùng nhau.</w:t>
      </w:r>
    </w:p>
    <w:p w:rsidR="00B02534" w:rsidRDefault="0037317A" w:rsidP="0037317A">
      <w:pPr>
        <w:shd w:val="clear" w:color="auto" w:fill="FFFFFF"/>
        <w:rPr>
          <w:rFonts w:ascii="Times New Roman" w:hAnsi="Times New Roman"/>
          <w:i w:val="0"/>
          <w:iCs/>
          <w:strike w:val="0"/>
          <w:sz w:val="24"/>
          <w:szCs w:val="24"/>
          <w:lang w:val="vi-VN"/>
        </w:rPr>
      </w:pPr>
      <w:r>
        <w:rPr>
          <w:rFonts w:ascii="Times New Roman" w:eastAsia="sans-serif" w:hAnsi="Times New Roman"/>
          <w:i w:val="0"/>
          <w:iCs/>
          <w:caps/>
          <w:strike w:val="0"/>
          <w:color w:val="252525"/>
          <w:sz w:val="24"/>
          <w:szCs w:val="24"/>
          <w:shd w:val="clear" w:color="auto" w:fill="FFFFFF"/>
          <w:lang w:val="en-US" w:eastAsia="zh-CN" w:bidi="ar"/>
        </w:rPr>
        <w:t xml:space="preserve">B. </w:t>
      </w:r>
      <w:r>
        <w:rPr>
          <w:rFonts w:ascii="Times New Roman" w:hAnsi="Times New Roman"/>
          <w:i w:val="0"/>
          <w:iCs/>
          <w:strike w:val="0"/>
          <w:sz w:val="24"/>
          <w:szCs w:val="24"/>
          <w:lang w:val="vi-VN"/>
        </w:rPr>
        <w:t xml:space="preserve">Hai tia Ax, </w:t>
      </w:r>
      <w:proofErr w:type="gramStart"/>
      <w:r>
        <w:rPr>
          <w:rFonts w:ascii="Times New Roman" w:hAnsi="Times New Roman"/>
          <w:i w:val="0"/>
          <w:iCs/>
          <w:strike w:val="0"/>
          <w:sz w:val="24"/>
          <w:szCs w:val="24"/>
          <w:lang w:val="vi-VN"/>
        </w:rPr>
        <w:t>By</w:t>
      </w:r>
      <w:proofErr w:type="gramEnd"/>
      <w:r>
        <w:rPr>
          <w:rFonts w:ascii="Times New Roman" w:hAnsi="Times New Roman"/>
          <w:i w:val="0"/>
          <w:iCs/>
          <w:strike w:val="0"/>
          <w:sz w:val="24"/>
          <w:szCs w:val="24"/>
          <w:lang w:val="vi-VN"/>
        </w:rPr>
        <w:t xml:space="preserve"> là hai tia đối nhau.</w:t>
      </w:r>
    </w:p>
    <w:p w:rsidR="00B02534" w:rsidRPr="0037317A" w:rsidRDefault="0037317A" w:rsidP="0037317A">
      <w:pPr>
        <w:rPr>
          <w:rFonts w:ascii="Times New Roman" w:hAnsi="Times New Roman"/>
          <w:i w:val="0"/>
          <w:iCs/>
          <w:strike w:val="0"/>
          <w:sz w:val="24"/>
          <w:szCs w:val="24"/>
          <w:lang w:val="vi-VN"/>
        </w:rPr>
      </w:pPr>
      <w:r>
        <w:rPr>
          <w:rFonts w:ascii="Times New Roman" w:eastAsia="sans-serif" w:hAnsi="Times New Roman"/>
          <w:i w:val="0"/>
          <w:iCs/>
          <w:caps/>
          <w:strike w:val="0"/>
          <w:color w:val="252525"/>
          <w:sz w:val="24"/>
          <w:szCs w:val="24"/>
          <w:shd w:val="clear" w:color="auto" w:fill="FFFFFF"/>
          <w:lang w:val="en-US" w:eastAsia="zh-CN" w:bidi="ar"/>
        </w:rPr>
        <w:t>C.</w:t>
      </w:r>
      <w:r>
        <w:rPr>
          <w:rFonts w:ascii="Times New Roman" w:eastAsia="sans-serif" w:hAnsi="Times New Roman"/>
          <w:i w:val="0"/>
          <w:iCs/>
          <w:caps/>
          <w:strike w:val="0"/>
          <w:color w:val="252525"/>
          <w:sz w:val="24"/>
          <w:szCs w:val="24"/>
          <w:shd w:val="clear" w:color="auto" w:fill="FFFFFF"/>
          <w:lang w:eastAsia="zh-CN" w:bidi="ar"/>
        </w:rPr>
        <w:t xml:space="preserve"> </w:t>
      </w:r>
      <w:r>
        <w:rPr>
          <w:rFonts w:ascii="Times New Roman" w:hAnsi="Times New Roman"/>
          <w:i w:val="0"/>
          <w:iCs/>
          <w:strike w:val="0"/>
          <w:sz w:val="24"/>
          <w:szCs w:val="24"/>
          <w:lang w:val="vi-VN"/>
        </w:rPr>
        <w:t xml:space="preserve">Hai tia Ax, Bx là hai </w:t>
      </w:r>
      <w:proofErr w:type="gramStart"/>
      <w:r>
        <w:rPr>
          <w:rFonts w:ascii="Times New Roman" w:hAnsi="Times New Roman"/>
          <w:i w:val="0"/>
          <w:iCs/>
          <w:strike w:val="0"/>
          <w:sz w:val="24"/>
          <w:szCs w:val="24"/>
          <w:lang w:val="vi-VN"/>
        </w:rPr>
        <w:t>tia</w:t>
      </w:r>
      <w:proofErr w:type="gramEnd"/>
      <w:r>
        <w:rPr>
          <w:rFonts w:ascii="Times New Roman" w:hAnsi="Times New Roman"/>
          <w:i w:val="0"/>
          <w:iCs/>
          <w:strike w:val="0"/>
          <w:sz w:val="24"/>
          <w:szCs w:val="24"/>
          <w:lang w:val="vi-VN"/>
        </w:rPr>
        <w:t xml:space="preserve"> trùng nhau.</w:t>
      </w:r>
      <w:r>
        <w:rPr>
          <w:rFonts w:ascii="Times New Roman" w:hAnsi="Times New Roman"/>
          <w:i w:val="0"/>
          <w:iCs/>
          <w:strike w:val="0"/>
          <w:sz w:val="24"/>
          <w:szCs w:val="24"/>
          <w:lang w:val="en-US"/>
        </w:rPr>
        <w:t xml:space="preserve">         </w:t>
      </w:r>
      <w:r>
        <w:rPr>
          <w:rFonts w:ascii="Times New Roman" w:eastAsia="sans-serif" w:hAnsi="Times New Roman"/>
          <w:i w:val="0"/>
          <w:iCs/>
          <w:caps/>
          <w:strike w:val="0"/>
          <w:color w:val="252525"/>
          <w:sz w:val="24"/>
          <w:szCs w:val="24"/>
          <w:shd w:val="clear" w:color="auto" w:fill="FFFFFF"/>
          <w:lang w:val="en-US" w:eastAsia="zh-CN" w:bidi="ar"/>
        </w:rPr>
        <w:t>D.</w:t>
      </w:r>
      <w:r>
        <w:rPr>
          <w:rFonts w:ascii="Times New Roman" w:eastAsia="sans-serif" w:hAnsi="Times New Roman"/>
          <w:i w:val="0"/>
          <w:iCs/>
          <w:caps/>
          <w:strike w:val="0"/>
          <w:color w:val="252525"/>
          <w:sz w:val="24"/>
          <w:szCs w:val="24"/>
          <w:shd w:val="clear" w:color="auto" w:fill="FFFFFF"/>
          <w:lang w:eastAsia="zh-CN" w:bidi="ar"/>
        </w:rPr>
        <w:t xml:space="preserve"> </w:t>
      </w:r>
      <w:r>
        <w:rPr>
          <w:rFonts w:ascii="Times New Roman" w:hAnsi="Times New Roman"/>
          <w:i w:val="0"/>
          <w:iCs/>
          <w:strike w:val="0"/>
          <w:sz w:val="24"/>
          <w:szCs w:val="24"/>
          <w:lang w:val="vi-VN"/>
        </w:rPr>
        <w:t xml:space="preserve">Hai tia AB, Ax là hai </w:t>
      </w:r>
      <w:proofErr w:type="gramStart"/>
      <w:r>
        <w:rPr>
          <w:rFonts w:ascii="Times New Roman" w:hAnsi="Times New Roman"/>
          <w:i w:val="0"/>
          <w:iCs/>
          <w:strike w:val="0"/>
          <w:sz w:val="24"/>
          <w:szCs w:val="24"/>
          <w:lang w:val="vi-VN"/>
        </w:rPr>
        <w:t>tia</w:t>
      </w:r>
      <w:proofErr w:type="gramEnd"/>
      <w:r>
        <w:rPr>
          <w:rFonts w:ascii="Times New Roman" w:hAnsi="Times New Roman"/>
          <w:i w:val="0"/>
          <w:iCs/>
          <w:strike w:val="0"/>
          <w:sz w:val="24"/>
          <w:szCs w:val="24"/>
          <w:lang w:val="vi-VN"/>
        </w:rPr>
        <w:t xml:space="preserve"> đối nhau.</w:t>
      </w:r>
    </w:p>
    <w:p w:rsidR="00B02534" w:rsidRDefault="0037317A" w:rsidP="0037317A">
      <w:pPr>
        <w:tabs>
          <w:tab w:val="left" w:pos="4425"/>
        </w:tabs>
        <w:jc w:val="both"/>
        <w:rPr>
          <w:rFonts w:ascii="Times New Roman" w:hAnsi="Times New Roman"/>
          <w:i w:val="0"/>
          <w:iCs/>
          <w:strike w:val="0"/>
          <w:sz w:val="24"/>
          <w:szCs w:val="24"/>
          <w:lang w:val="vi-VN"/>
        </w:rPr>
      </w:pPr>
      <w:r>
        <w:rPr>
          <w:rFonts w:ascii="Times New Roman" w:hAnsi="Times New Roman"/>
          <w:b/>
          <w:i w:val="0"/>
          <w:iCs/>
          <w:strike w:val="0"/>
          <w:sz w:val="24"/>
          <w:szCs w:val="24"/>
        </w:rPr>
        <w:t>Câu 9.</w:t>
      </w:r>
      <w:r>
        <w:rPr>
          <w:rFonts w:ascii="Times New Roman" w:hAnsi="Times New Roman"/>
          <w:bCs/>
          <w:i w:val="0"/>
          <w:iCs/>
          <w:strike w:val="0"/>
          <w:sz w:val="24"/>
          <w:szCs w:val="24"/>
        </w:rPr>
        <w:t xml:space="preserve"> </w:t>
      </w:r>
      <w:r>
        <w:rPr>
          <w:rFonts w:ascii="Times New Roman" w:hAnsi="Times New Roman"/>
          <w:i w:val="0"/>
          <w:iCs/>
          <w:strike w:val="0"/>
          <w:sz w:val="24"/>
          <w:szCs w:val="24"/>
          <w:lang w:val="vi-VN"/>
        </w:rPr>
        <w:t>Làm tròn số -768, 8554 đến chữ số hàng phần trăm, ta được số:</w:t>
      </w:r>
    </w:p>
    <w:tbl>
      <w:tblPr>
        <w:tblW w:w="10154" w:type="dxa"/>
        <w:tblLook w:val="04A0" w:firstRow="1" w:lastRow="0" w:firstColumn="1" w:lastColumn="0" w:noHBand="0" w:noVBand="1"/>
      </w:tblPr>
      <w:tblGrid>
        <w:gridCol w:w="2388"/>
        <w:gridCol w:w="2540"/>
        <w:gridCol w:w="2506"/>
        <w:gridCol w:w="2720"/>
      </w:tblGrid>
      <w:tr w:rsidR="00B02534">
        <w:trPr>
          <w:trHeight w:val="284"/>
        </w:trPr>
        <w:tc>
          <w:tcPr>
            <w:tcW w:w="2388" w:type="dxa"/>
            <w:vAlign w:val="bottom"/>
          </w:tcPr>
          <w:p w:rsidR="00B02534" w:rsidRDefault="0037317A" w:rsidP="0037317A">
            <w:pPr>
              <w:numPr>
                <w:ilvl w:val="0"/>
                <w:numId w:val="28"/>
              </w:num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lang w:val="vi-VN"/>
              </w:rPr>
              <w:t>-768, 855</w:t>
            </w:r>
            <w:r>
              <w:rPr>
                <w:rFonts w:ascii="Times New Roman" w:eastAsia="Times New Roman" w:hAnsi="Times New Roman"/>
                <w:i w:val="0"/>
                <w:iCs/>
                <w:strike w:val="0"/>
                <w:sz w:val="24"/>
                <w:szCs w:val="24"/>
              </w:rPr>
              <w:t xml:space="preserve">  </w:t>
            </w:r>
          </w:p>
        </w:tc>
        <w:tc>
          <w:tcPr>
            <w:tcW w:w="2540" w:type="dxa"/>
          </w:tcPr>
          <w:p w:rsidR="00B02534" w:rsidRDefault="0037317A" w:rsidP="0037317A">
            <w:pPr>
              <w:jc w:val="both"/>
              <w:rPr>
                <w:rFonts w:ascii="Times New Roman" w:eastAsia="Times New Roman" w:hAnsi="Times New Roman"/>
                <w:i w:val="0"/>
                <w:iCs/>
                <w:strike w:val="0"/>
                <w:sz w:val="24"/>
                <w:szCs w:val="24"/>
              </w:rPr>
            </w:pPr>
            <w:r>
              <w:rPr>
                <w:rFonts w:ascii="Times New Roman" w:eastAsia="Times New Roman" w:hAnsi="Times New Roman"/>
                <w:i w:val="0"/>
                <w:iCs/>
                <w:strike w:val="0"/>
                <w:sz w:val="24"/>
                <w:szCs w:val="24"/>
              </w:rPr>
              <w:t xml:space="preserve">B. </w:t>
            </w:r>
            <w:r>
              <w:rPr>
                <w:rFonts w:ascii="Times New Roman" w:hAnsi="Times New Roman"/>
                <w:i w:val="0"/>
                <w:iCs/>
                <w:strike w:val="0"/>
                <w:sz w:val="24"/>
                <w:szCs w:val="24"/>
                <w:lang w:val="vi-VN"/>
              </w:rPr>
              <w:t>-768, 85</w:t>
            </w:r>
            <w:r>
              <w:rPr>
                <w:rFonts w:ascii="Times New Roman" w:eastAsia="Times New Roman" w:hAnsi="Times New Roman"/>
                <w:i w:val="0"/>
                <w:iCs/>
                <w:strike w:val="0"/>
                <w:sz w:val="24"/>
                <w:szCs w:val="24"/>
              </w:rPr>
              <w:t xml:space="preserve">                          </w:t>
            </w:r>
          </w:p>
        </w:tc>
        <w:tc>
          <w:tcPr>
            <w:tcW w:w="2506" w:type="dxa"/>
          </w:tcPr>
          <w:p w:rsidR="00B02534" w:rsidRDefault="0037317A" w:rsidP="0037317A">
            <w:pPr>
              <w:jc w:val="both"/>
              <w:rPr>
                <w:rFonts w:ascii="Times New Roman" w:eastAsia="Times New Roman" w:hAnsi="Times New Roman"/>
                <w:i w:val="0"/>
                <w:iCs/>
                <w:strike w:val="0"/>
                <w:sz w:val="24"/>
                <w:szCs w:val="24"/>
              </w:rPr>
            </w:pPr>
            <w:r>
              <w:rPr>
                <w:rFonts w:ascii="Times New Roman" w:eastAsia="Times New Roman" w:hAnsi="Times New Roman"/>
                <w:i w:val="0"/>
                <w:iCs/>
                <w:strike w:val="0"/>
                <w:sz w:val="24"/>
                <w:szCs w:val="24"/>
              </w:rPr>
              <w:t xml:space="preserve">C. </w:t>
            </w:r>
            <w:r>
              <w:rPr>
                <w:rFonts w:ascii="Times New Roman" w:hAnsi="Times New Roman"/>
                <w:i w:val="0"/>
                <w:iCs/>
                <w:strike w:val="0"/>
                <w:sz w:val="24"/>
                <w:szCs w:val="24"/>
                <w:lang w:val="vi-VN"/>
              </w:rPr>
              <w:t>-768, 86</w:t>
            </w:r>
            <w:r>
              <w:rPr>
                <w:rFonts w:ascii="Times New Roman" w:eastAsia="Times New Roman" w:hAnsi="Times New Roman"/>
                <w:i w:val="0"/>
                <w:iCs/>
                <w:strike w:val="0"/>
                <w:sz w:val="24"/>
                <w:szCs w:val="24"/>
              </w:rPr>
              <w:t xml:space="preserve">            </w:t>
            </w:r>
          </w:p>
        </w:tc>
        <w:tc>
          <w:tcPr>
            <w:tcW w:w="2720"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eastAsia="Times New Roman" w:hAnsi="Times New Roman"/>
                <w:i w:val="0"/>
                <w:iCs/>
                <w:strike w:val="0"/>
                <w:sz w:val="24"/>
                <w:szCs w:val="24"/>
              </w:rPr>
              <w:t xml:space="preserve">D. </w:t>
            </w:r>
            <w:r>
              <w:rPr>
                <w:rFonts w:ascii="Times New Roman" w:hAnsi="Times New Roman"/>
                <w:i w:val="0"/>
                <w:iCs/>
                <w:strike w:val="0"/>
                <w:sz w:val="24"/>
                <w:szCs w:val="24"/>
                <w:lang w:val="vi-VN"/>
              </w:rPr>
              <w:t>-768, 854</w:t>
            </w:r>
          </w:p>
        </w:tc>
      </w:tr>
    </w:tbl>
    <w:p w:rsidR="00B02534" w:rsidRDefault="0037317A" w:rsidP="0037317A">
      <w:pPr>
        <w:jc w:val="both"/>
        <w:rPr>
          <w:rFonts w:ascii="Times New Roman" w:hAnsi="Times New Roman"/>
          <w:i w:val="0"/>
          <w:iCs/>
          <w:strike w:val="0"/>
          <w:sz w:val="24"/>
          <w:szCs w:val="24"/>
          <w:lang w:val="vi-VN"/>
        </w:rPr>
      </w:pPr>
      <w:r>
        <w:rPr>
          <w:rFonts w:ascii="Times New Roman" w:hAnsi="Times New Roman"/>
          <w:b/>
          <w:i w:val="0"/>
          <w:iCs/>
          <w:strike w:val="0"/>
          <w:sz w:val="24"/>
          <w:szCs w:val="24"/>
        </w:rPr>
        <w:t>Câu 10:</w:t>
      </w:r>
      <w:r>
        <w:rPr>
          <w:rFonts w:ascii="Times New Roman" w:hAnsi="Times New Roman"/>
          <w:i w:val="0"/>
          <w:iCs/>
          <w:strike w:val="0"/>
          <w:sz w:val="24"/>
          <w:szCs w:val="24"/>
        </w:rPr>
        <w:t xml:space="preserve"> </w:t>
      </w:r>
      <w:r>
        <w:rPr>
          <w:rFonts w:ascii="Times New Roman" w:hAnsi="Times New Roman"/>
          <w:i w:val="0"/>
          <w:iCs/>
          <w:strike w:val="0"/>
          <w:sz w:val="24"/>
          <w:szCs w:val="24"/>
          <w:lang w:val="vi-VN"/>
        </w:rPr>
        <w:t>Khối lượng vitamin C trung bình trong một quả ớt chuông là 0,135g, còn trong một quả cam là 0,045g. Khối lượng vitamin C trong quả ớt chuông gấp bao nhiêu lần trong quả cam?</w:t>
      </w:r>
    </w:p>
    <w:tbl>
      <w:tblPr>
        <w:tblW w:w="10174" w:type="dxa"/>
        <w:tblLook w:val="04A0" w:firstRow="1" w:lastRow="0" w:firstColumn="1" w:lastColumn="0" w:noHBand="0" w:noVBand="1"/>
      </w:tblPr>
      <w:tblGrid>
        <w:gridCol w:w="2383"/>
        <w:gridCol w:w="2535"/>
        <w:gridCol w:w="2536"/>
        <w:gridCol w:w="2720"/>
      </w:tblGrid>
      <w:tr w:rsidR="00B02534" w:rsidTr="0037317A">
        <w:trPr>
          <w:trHeight w:val="341"/>
        </w:trPr>
        <w:tc>
          <w:tcPr>
            <w:tcW w:w="2383"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3</w:t>
            </w:r>
            <w:r>
              <w:rPr>
                <w:rFonts w:ascii="Times New Roman" w:hAnsi="Times New Roman"/>
                <w:i w:val="0"/>
                <w:iCs/>
                <w:strike w:val="0"/>
                <w:sz w:val="24"/>
                <w:szCs w:val="24"/>
                <w:lang w:val="en-US"/>
              </w:rPr>
              <w:t>0</w:t>
            </w:r>
            <w:r>
              <w:rPr>
                <w:rFonts w:ascii="Times New Roman" w:hAnsi="Times New Roman"/>
                <w:i w:val="0"/>
                <w:iCs/>
                <w:strike w:val="0"/>
                <w:sz w:val="24"/>
                <w:szCs w:val="24"/>
                <w:lang w:val="vi-VN"/>
              </w:rPr>
              <w:t xml:space="preserve"> lần</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vi-VN"/>
              </w:rPr>
              <w:t>0,3 lần</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3 lần</w:t>
            </w:r>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vi-VN"/>
              </w:rPr>
              <w:t>300 lần</w:t>
            </w:r>
          </w:p>
        </w:tc>
      </w:tr>
    </w:tbl>
    <w:p w:rsidR="00B02534" w:rsidRDefault="0037317A" w:rsidP="0037317A">
      <w:pPr>
        <w:pStyle w:val="Heading4"/>
        <w:spacing w:before="0" w:after="0" w:line="240" w:lineRule="auto"/>
        <w:jc w:val="both"/>
        <w:rPr>
          <w:rFonts w:ascii="Times New Roman" w:hAnsi="Times New Roman"/>
          <w:i w:val="0"/>
          <w:iCs/>
          <w:strike w:val="0"/>
          <w:sz w:val="24"/>
          <w:szCs w:val="24"/>
          <w:lang w:val="vi-VN"/>
        </w:rPr>
      </w:pPr>
      <w:r>
        <w:rPr>
          <w:rFonts w:ascii="Times New Roman" w:hAnsi="Times New Roman"/>
          <w:i w:val="0"/>
          <w:iCs/>
          <w:strike w:val="0"/>
          <w:sz w:val="24"/>
          <w:szCs w:val="24"/>
        </w:rPr>
        <w:t>Câu 11.</w:t>
      </w:r>
      <w:r>
        <w:rPr>
          <w:rFonts w:ascii="Times New Roman" w:hAnsi="Times New Roman"/>
          <w:i w:val="0"/>
          <w:iCs/>
          <w:strike w:val="0"/>
          <w:sz w:val="24"/>
          <w:szCs w:val="24"/>
          <w:lang w:val="en-US"/>
        </w:rPr>
        <w:t xml:space="preserve"> </w:t>
      </w:r>
      <w:r>
        <w:rPr>
          <w:rFonts w:ascii="Times New Roman" w:hAnsi="Times New Roman"/>
          <w:b w:val="0"/>
          <w:bCs w:val="0"/>
          <w:i w:val="0"/>
          <w:iCs/>
          <w:strike w:val="0"/>
          <w:sz w:val="24"/>
          <w:szCs w:val="24"/>
          <w:lang w:val="vi-VN"/>
        </w:rPr>
        <w:t>Một hộp có 1 quả bóng xanh, 1 quả bóng đỏ, 1 quả bóng vàng; các quả bóng có kích thước và khối lượng như nhau. Mỗi lần bạn An lấy ngẫu nhiên một quả bóng trong hộp, ghi lại màu của quả bóng lấy ra và bỏ lại quả bóng đó vào trong hộp. Trong 60 lần lấy bóng liên tiếp, có 18 lần xuất hiện quả bóng màu đỏ. Xác suất thực nghiệm xuất hiện quả bóng màu đỏ là:</w:t>
      </w:r>
    </w:p>
    <w:tbl>
      <w:tblPr>
        <w:tblW w:w="10154" w:type="dxa"/>
        <w:tblLook w:val="04A0" w:firstRow="1" w:lastRow="0" w:firstColumn="1" w:lastColumn="0" w:noHBand="0" w:noVBand="1"/>
      </w:tblPr>
      <w:tblGrid>
        <w:gridCol w:w="2388"/>
        <w:gridCol w:w="2540"/>
        <w:gridCol w:w="2506"/>
        <w:gridCol w:w="2720"/>
      </w:tblGrid>
      <w:tr w:rsidR="00B02534">
        <w:trPr>
          <w:trHeight w:val="454"/>
        </w:trPr>
        <w:tc>
          <w:tcPr>
            <w:tcW w:w="2388" w:type="dxa"/>
            <w:vAlign w:val="bottom"/>
          </w:tcPr>
          <w:p w:rsidR="00B02534" w:rsidRDefault="0037317A" w:rsidP="0037317A">
            <w:pPr>
              <w:numPr>
                <w:ilvl w:val="0"/>
                <w:numId w:val="29"/>
              </w:numPr>
              <w:jc w:val="both"/>
              <w:rPr>
                <w:rFonts w:ascii="Times New Roman" w:eastAsia="Times New Roman" w:hAnsi="Times New Roman"/>
                <w:i w:val="0"/>
                <w:iCs/>
                <w:strike w:val="0"/>
                <w:sz w:val="24"/>
                <w:szCs w:val="24"/>
                <w:lang w:val="vi-VN"/>
              </w:rPr>
            </w:pPr>
            <m:oMath>
              <m:f>
                <m:fPr>
                  <m:ctrlPr>
                    <w:rPr>
                      <w:rFonts w:ascii="Cambria Math" w:eastAsia="Times New Roman" w:hAnsi="Cambria Math"/>
                      <w:iCs/>
                      <w:strike w:val="0"/>
                      <w:sz w:val="24"/>
                      <w:szCs w:val="24"/>
                      <w:lang w:val="vi-VN"/>
                    </w:rPr>
                  </m:ctrlPr>
                </m:fPr>
                <m:num>
                  <m:r>
                    <w:rPr>
                      <w:rFonts w:ascii="Cambria Math" w:eastAsia="Times New Roman" w:hAnsi="Cambria Math"/>
                      <w:strike w:val="0"/>
                      <w:sz w:val="24"/>
                      <w:szCs w:val="24"/>
                      <w:lang w:val="vi-VN"/>
                    </w:rPr>
                    <m:t>5</m:t>
                  </m:r>
                </m:num>
                <m:den>
                  <m:r>
                    <w:rPr>
                      <w:rFonts w:ascii="Cambria Math" w:eastAsia="Times New Roman" w:hAnsi="Cambria Math"/>
                      <w:strike w:val="0"/>
                      <w:sz w:val="24"/>
                      <w:szCs w:val="24"/>
                      <w:lang w:val="vi-VN"/>
                    </w:rPr>
                    <m:t>60</m:t>
                  </m:r>
                </m:den>
              </m:f>
            </m:oMath>
          </w:p>
        </w:tc>
        <w:tc>
          <w:tcPr>
            <w:tcW w:w="2540" w:type="dxa"/>
          </w:tcPr>
          <w:p w:rsidR="00B02534" w:rsidRDefault="0037317A" w:rsidP="0037317A">
            <w:pPr>
              <w:jc w:val="both"/>
              <w:rPr>
                <w:rFonts w:ascii="Times New Roman" w:eastAsia="Times New Roman" w:hAnsi="Times New Roman"/>
                <w:i w:val="0"/>
                <w:iCs/>
                <w:strike w:val="0"/>
                <w:sz w:val="24"/>
                <w:szCs w:val="24"/>
              </w:rPr>
            </w:pPr>
            <w:r>
              <w:rPr>
                <w:rFonts w:ascii="Times New Roman" w:eastAsia="Times New Roman" w:hAnsi="Times New Roman"/>
                <w:i w:val="0"/>
                <w:iCs/>
                <w:strike w:val="0"/>
                <w:sz w:val="24"/>
                <w:szCs w:val="24"/>
              </w:rPr>
              <w:t xml:space="preserve">B. </w:t>
            </w:r>
            <m:oMath>
              <m:f>
                <m:fPr>
                  <m:ctrlPr>
                    <w:rPr>
                      <w:rFonts w:ascii="Cambria Math" w:eastAsia="Times New Roman" w:hAnsi="Cambria Math"/>
                      <w:iCs/>
                      <w:strike w:val="0"/>
                      <w:sz w:val="24"/>
                      <w:szCs w:val="24"/>
                    </w:rPr>
                  </m:ctrlPr>
                </m:fPr>
                <m:num>
                  <m:r>
                    <w:rPr>
                      <w:rFonts w:ascii="Cambria Math" w:eastAsia="Times New Roman" w:hAnsi="Cambria Math"/>
                      <w:strike w:val="0"/>
                      <w:sz w:val="24"/>
                      <w:szCs w:val="24"/>
                    </w:rPr>
                    <m:t>9</m:t>
                  </m:r>
                </m:num>
                <m:den>
                  <m:r>
                    <w:rPr>
                      <w:rFonts w:ascii="Cambria Math" w:eastAsia="Times New Roman" w:hAnsi="Cambria Math"/>
                      <w:strike w:val="0"/>
                      <w:sz w:val="24"/>
                      <w:szCs w:val="24"/>
                    </w:rPr>
                    <m:t>20</m:t>
                  </m:r>
                </m:den>
              </m:f>
            </m:oMath>
            <w:r>
              <w:rPr>
                <w:rFonts w:ascii="Times New Roman" w:eastAsia="Times New Roman" w:hAnsi="Times New Roman"/>
                <w:i w:val="0"/>
                <w:iCs/>
                <w:strike w:val="0"/>
                <w:sz w:val="24"/>
                <w:szCs w:val="24"/>
              </w:rPr>
              <w:t xml:space="preserve">                          </w:t>
            </w:r>
          </w:p>
        </w:tc>
        <w:tc>
          <w:tcPr>
            <w:tcW w:w="2506" w:type="dxa"/>
          </w:tcPr>
          <w:p w:rsidR="00B02534" w:rsidRDefault="0037317A" w:rsidP="0037317A">
            <w:pPr>
              <w:jc w:val="both"/>
              <w:rPr>
                <w:rFonts w:ascii="Times New Roman" w:eastAsia="Times New Roman" w:hAnsi="Times New Roman"/>
                <w:i w:val="0"/>
                <w:iCs/>
                <w:strike w:val="0"/>
                <w:sz w:val="24"/>
                <w:szCs w:val="24"/>
              </w:rPr>
            </w:pPr>
            <w:r>
              <w:rPr>
                <w:rFonts w:ascii="Times New Roman" w:eastAsia="Times New Roman" w:hAnsi="Times New Roman"/>
                <w:i w:val="0"/>
                <w:iCs/>
                <w:strike w:val="0"/>
                <w:sz w:val="24"/>
                <w:szCs w:val="24"/>
              </w:rPr>
              <w:t xml:space="preserve">C. </w:t>
            </w:r>
            <m:oMath>
              <m:f>
                <m:fPr>
                  <m:ctrlPr>
                    <w:rPr>
                      <w:rFonts w:ascii="Cambria Math" w:eastAsia="Times New Roman" w:hAnsi="Cambria Math"/>
                      <w:iCs/>
                      <w:strike w:val="0"/>
                      <w:sz w:val="24"/>
                      <w:szCs w:val="24"/>
                    </w:rPr>
                  </m:ctrlPr>
                </m:fPr>
                <m:num>
                  <m:r>
                    <w:rPr>
                      <w:rFonts w:ascii="Cambria Math" w:eastAsia="Times New Roman" w:hAnsi="Cambria Math"/>
                      <w:strike w:val="0"/>
                      <w:sz w:val="24"/>
                      <w:szCs w:val="24"/>
                    </w:rPr>
                    <m:t>7</m:t>
                  </m:r>
                </m:num>
                <m:den>
                  <m:r>
                    <w:rPr>
                      <w:rFonts w:ascii="Cambria Math" w:eastAsia="Times New Roman" w:hAnsi="Cambria Math"/>
                      <w:strike w:val="0"/>
                      <w:sz w:val="24"/>
                      <w:szCs w:val="24"/>
                    </w:rPr>
                    <m:t>10</m:t>
                  </m:r>
                </m:den>
              </m:f>
            </m:oMath>
            <w:r>
              <w:rPr>
                <w:rFonts w:ascii="Times New Roman" w:eastAsia="Times New Roman" w:hAnsi="Times New Roman"/>
                <w:i w:val="0"/>
                <w:iCs/>
                <w:strike w:val="0"/>
                <w:sz w:val="24"/>
                <w:szCs w:val="24"/>
              </w:rPr>
              <w:t xml:space="preserve">              </w:t>
            </w:r>
          </w:p>
        </w:tc>
        <w:tc>
          <w:tcPr>
            <w:tcW w:w="2720"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eastAsia="Times New Roman" w:hAnsi="Times New Roman"/>
                <w:i w:val="0"/>
                <w:iCs/>
                <w:strike w:val="0"/>
                <w:sz w:val="24"/>
                <w:szCs w:val="24"/>
              </w:rPr>
              <w:t xml:space="preserve">D. </w:t>
            </w:r>
            <m:oMath>
              <m:f>
                <m:fPr>
                  <m:ctrlPr>
                    <w:rPr>
                      <w:rFonts w:ascii="Cambria Math" w:eastAsia="Times New Roman" w:hAnsi="Cambria Math"/>
                      <w:iCs/>
                      <w:strike w:val="0"/>
                      <w:sz w:val="24"/>
                      <w:szCs w:val="24"/>
                    </w:rPr>
                  </m:ctrlPr>
                </m:fPr>
                <m:num>
                  <m:r>
                    <w:rPr>
                      <w:rFonts w:ascii="Cambria Math" w:eastAsia="Times New Roman" w:hAnsi="Cambria Math"/>
                      <w:strike w:val="0"/>
                      <w:sz w:val="24"/>
                      <w:szCs w:val="24"/>
                    </w:rPr>
                    <m:t>3</m:t>
                  </m:r>
                </m:num>
                <m:den>
                  <m:r>
                    <w:rPr>
                      <w:rFonts w:ascii="Cambria Math" w:eastAsia="Times New Roman" w:hAnsi="Cambria Math"/>
                      <w:strike w:val="0"/>
                      <w:sz w:val="24"/>
                      <w:szCs w:val="24"/>
                    </w:rPr>
                    <m:t>10</m:t>
                  </m:r>
                </m:den>
              </m:f>
            </m:oMath>
          </w:p>
        </w:tc>
      </w:tr>
    </w:tbl>
    <w:p w:rsidR="00B02534" w:rsidRDefault="0037317A" w:rsidP="0037317A">
      <w:pPr>
        <w:jc w:val="both"/>
        <w:rPr>
          <w:rFonts w:ascii="Times New Roman" w:hAnsi="Times New Roman" w:cs="Times New Roman"/>
          <w:bCs/>
          <w:i w:val="0"/>
          <w:iCs/>
          <w:strike w:val="0"/>
          <w:sz w:val="24"/>
          <w:szCs w:val="24"/>
        </w:rPr>
      </w:pPr>
      <w:r>
        <w:rPr>
          <w:rFonts w:ascii="Times New Roman" w:hAnsi="Times New Roman"/>
          <w:b/>
          <w:i w:val="0"/>
          <w:iCs/>
          <w:strike w:val="0"/>
          <w:sz w:val="24"/>
          <w:szCs w:val="24"/>
        </w:rPr>
        <w:t>Câu 12.</w:t>
      </w:r>
      <w:r>
        <w:rPr>
          <w:rFonts w:ascii="Times New Roman" w:hAnsi="Times New Roman"/>
          <w:i w:val="0"/>
          <w:iCs/>
          <w:strike w:val="0"/>
          <w:sz w:val="24"/>
          <w:szCs w:val="24"/>
        </w:rPr>
        <w:t xml:space="preserve"> </w:t>
      </w:r>
      <w:r>
        <w:rPr>
          <w:rFonts w:ascii="Times New Roman" w:hAnsi="Times New Roman"/>
          <w:bCs/>
          <w:i w:val="0"/>
          <w:iCs/>
          <w:strike w:val="0"/>
          <w:sz w:val="24"/>
          <w:szCs w:val="24"/>
          <w:lang w:val="vi-VN"/>
        </w:rPr>
        <w:t>Kết quả phép tính</w:t>
      </w:r>
      <w:r>
        <w:rPr>
          <w:rFonts w:ascii="Times New Roman" w:hAnsi="Times New Roman"/>
          <w:b/>
          <w:i w:val="0"/>
          <w:iCs/>
          <w:strike w:val="0"/>
          <w:sz w:val="24"/>
          <w:szCs w:val="24"/>
          <w:lang w:val="vi-VN"/>
        </w:rPr>
        <w:t xml:space="preserve"> </w:t>
      </w:r>
      <m:oMath>
        <m:f>
          <m:fPr>
            <m:ctrlPr>
              <w:rPr>
                <w:rFonts w:ascii="Cambria Math" w:hAnsi="Cambria Math"/>
                <w:iCs/>
                <w:strike w:val="0"/>
                <w:sz w:val="24"/>
                <w:szCs w:val="24"/>
                <w:lang w:val="vi-VN"/>
              </w:rPr>
            </m:ctrlPr>
          </m:fPr>
          <m:num>
            <m:r>
              <w:rPr>
                <w:rFonts w:ascii="Cambria Math" w:hAnsi="Cambria Math"/>
                <w:strike w:val="0"/>
                <w:sz w:val="24"/>
                <w:szCs w:val="24"/>
                <w:lang w:val="vi-VN"/>
              </w:rPr>
              <m:t>-1</m:t>
            </m:r>
          </m:num>
          <m:den>
            <m:r>
              <w:rPr>
                <w:rFonts w:ascii="Cambria Math" w:hAnsi="Cambria Math"/>
                <w:strike w:val="0"/>
                <w:sz w:val="24"/>
                <w:szCs w:val="24"/>
                <w:lang w:val="vi-VN"/>
              </w:rPr>
              <m:t>3</m:t>
            </m:r>
          </m:den>
        </m:f>
        <m:r>
          <w:rPr>
            <w:rFonts w:ascii="Cambria Math" w:hAnsi="Cambria Math"/>
            <w:strike w:val="0"/>
            <w:sz w:val="24"/>
            <w:szCs w:val="24"/>
            <w:lang w:val="vi-VN"/>
          </w:rPr>
          <m:t>-</m:t>
        </m:r>
        <m:d>
          <m:dPr>
            <m:ctrlPr>
              <w:rPr>
                <w:rFonts w:ascii="Cambria Math" w:hAnsi="Cambria Math"/>
                <w:iCs/>
                <w:strike w:val="0"/>
                <w:sz w:val="24"/>
                <w:szCs w:val="24"/>
                <w:lang w:val="vi-VN"/>
              </w:rPr>
            </m:ctrlPr>
          </m:dPr>
          <m:e>
            <m:f>
              <m:fPr>
                <m:ctrlPr>
                  <w:rPr>
                    <w:rFonts w:ascii="Cambria Math" w:hAnsi="Cambria Math"/>
                    <w:iCs/>
                    <w:strike w:val="0"/>
                    <w:sz w:val="24"/>
                    <w:szCs w:val="24"/>
                    <w:lang w:val="vi-VN"/>
                  </w:rPr>
                </m:ctrlPr>
              </m:fPr>
              <m:num>
                <m:r>
                  <w:rPr>
                    <w:rFonts w:ascii="Cambria Math" w:hAnsi="Cambria Math"/>
                    <w:strike w:val="0"/>
                    <w:sz w:val="24"/>
                    <w:szCs w:val="24"/>
                    <w:lang w:val="vi-VN"/>
                  </w:rPr>
                  <m:t>2</m:t>
                </m:r>
              </m:num>
              <m:den>
                <m:r>
                  <w:rPr>
                    <w:rFonts w:ascii="Cambria Math" w:hAnsi="Cambria Math"/>
                    <w:strike w:val="0"/>
                    <w:sz w:val="24"/>
                    <w:szCs w:val="24"/>
                    <w:lang w:val="vi-VN"/>
                  </w:rPr>
                  <m:t>3</m:t>
                </m:r>
              </m:den>
            </m:f>
            <m:r>
              <w:rPr>
                <w:rFonts w:ascii="Cambria Math" w:hAnsi="Cambria Math"/>
                <w:strike w:val="0"/>
                <w:sz w:val="24"/>
                <w:szCs w:val="24"/>
                <w:lang w:val="vi-VN"/>
              </w:rPr>
              <m:t>+</m:t>
            </m:r>
            <m:f>
              <m:fPr>
                <m:ctrlPr>
                  <w:rPr>
                    <w:rFonts w:ascii="Cambria Math" w:hAnsi="Cambria Math"/>
                    <w:iCs/>
                    <w:strike w:val="0"/>
                    <w:sz w:val="24"/>
                    <w:szCs w:val="24"/>
                    <w:lang w:val="vi-VN"/>
                  </w:rPr>
                </m:ctrlPr>
              </m:fPr>
              <m:num>
                <m:r>
                  <w:rPr>
                    <w:rFonts w:ascii="Cambria Math" w:hAnsi="Cambria Math"/>
                    <w:strike w:val="0"/>
                    <w:sz w:val="24"/>
                    <w:szCs w:val="24"/>
                    <w:lang w:val="vi-VN"/>
                  </w:rPr>
                  <m:t>1</m:t>
                </m:r>
              </m:num>
              <m:den>
                <m:r>
                  <w:rPr>
                    <w:rFonts w:ascii="Cambria Math" w:hAnsi="Cambria Math"/>
                    <w:strike w:val="0"/>
                    <w:sz w:val="24"/>
                    <w:szCs w:val="24"/>
                    <w:lang w:val="vi-VN"/>
                  </w:rPr>
                  <m:t>5</m:t>
                </m:r>
              </m:den>
            </m:f>
          </m:e>
        </m:d>
      </m:oMath>
      <w:r>
        <w:rPr>
          <w:rFonts w:ascii="Times New Roman" w:eastAsia="Calibri" w:hAnsi="Times New Roman" w:cs="Times New Roman"/>
          <w:bCs/>
          <w:i w:val="0"/>
          <w:iCs/>
          <w:strike w:val="0"/>
          <w:color w:val="000000" w:themeColor="text1"/>
          <w:sz w:val="24"/>
          <w:szCs w:val="24"/>
        </w:rPr>
        <w:t xml:space="preserve"> </w:t>
      </w:r>
      <w:proofErr w:type="gramStart"/>
      <w:r>
        <w:rPr>
          <w:rFonts w:ascii="Times New Roman" w:eastAsia="Calibri" w:hAnsi="Times New Roman" w:cs="Times New Roman"/>
          <w:bCs/>
          <w:i w:val="0"/>
          <w:iCs/>
          <w:strike w:val="0"/>
          <w:color w:val="000000" w:themeColor="text1"/>
          <w:sz w:val="24"/>
          <w:szCs w:val="24"/>
        </w:rPr>
        <w:t>là</w:t>
      </w:r>
      <w:proofErr w:type="gramEnd"/>
      <w:r>
        <w:rPr>
          <w:rFonts w:ascii="Times New Roman" w:eastAsia="Calibri" w:hAnsi="Times New Roman" w:cs="Times New Roman"/>
          <w:bCs/>
          <w:i w:val="0"/>
          <w:iCs/>
          <w:strike w:val="0"/>
          <w:color w:val="000000" w:themeColor="text1"/>
          <w:sz w:val="24"/>
          <w:szCs w:val="24"/>
        </w:rPr>
        <w:t>:</w:t>
      </w:r>
    </w:p>
    <w:tbl>
      <w:tblPr>
        <w:tblW w:w="10174" w:type="dxa"/>
        <w:tblLook w:val="04A0" w:firstRow="1" w:lastRow="0" w:firstColumn="1" w:lastColumn="0" w:noHBand="0" w:noVBand="1"/>
      </w:tblPr>
      <w:tblGrid>
        <w:gridCol w:w="2383"/>
        <w:gridCol w:w="2535"/>
        <w:gridCol w:w="2536"/>
        <w:gridCol w:w="2720"/>
      </w:tblGrid>
      <w:tr w:rsidR="00B02534" w:rsidTr="0037317A">
        <w:trPr>
          <w:trHeight w:val="417"/>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m:oMath>
              <m:f>
                <m:fPr>
                  <m:ctrlPr>
                    <w:rPr>
                      <w:rFonts w:ascii="Cambria Math" w:hAnsi="Cambria Math"/>
                      <w:iCs/>
                      <w:strike w:val="0"/>
                      <w:sz w:val="24"/>
                      <w:szCs w:val="24"/>
                    </w:rPr>
                  </m:ctrlPr>
                </m:fPr>
                <m:num>
                  <m:r>
                    <w:rPr>
                      <w:rFonts w:ascii="Cambria Math" w:hAnsi="Cambria Math"/>
                      <w:strike w:val="0"/>
                      <w:sz w:val="24"/>
                      <w:szCs w:val="24"/>
                    </w:rPr>
                    <m:t>4</m:t>
                  </m:r>
                </m:num>
                <m:den>
                  <m:r>
                    <w:rPr>
                      <w:rFonts w:ascii="Cambria Math" w:hAnsi="Cambria Math"/>
                      <w:strike w:val="0"/>
                      <w:sz w:val="24"/>
                      <w:szCs w:val="24"/>
                    </w:rPr>
                    <m:t>5</m:t>
                  </m:r>
                </m:den>
              </m:f>
            </m:oMath>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m:oMath>
              <m:f>
                <m:fPr>
                  <m:ctrlPr>
                    <w:rPr>
                      <w:rFonts w:ascii="Cambria Math" w:hAnsi="Cambria Math"/>
                      <w:iCs/>
                      <w:strike w:val="0"/>
                      <w:sz w:val="24"/>
                      <w:szCs w:val="24"/>
                    </w:rPr>
                  </m:ctrlPr>
                </m:fPr>
                <m:num>
                  <m:r>
                    <w:rPr>
                      <w:rFonts w:ascii="Cambria Math" w:hAnsi="Cambria Math"/>
                      <w:strike w:val="0"/>
                      <w:sz w:val="24"/>
                      <w:szCs w:val="24"/>
                    </w:rPr>
                    <m:t>-4</m:t>
                  </m:r>
                </m:num>
                <m:den>
                  <m:r>
                    <w:rPr>
                      <w:rFonts w:ascii="Cambria Math" w:hAnsi="Cambria Math"/>
                      <w:strike w:val="0"/>
                      <w:sz w:val="24"/>
                      <w:szCs w:val="24"/>
                    </w:rPr>
                    <m:t>5</m:t>
                  </m:r>
                </m:den>
              </m:f>
            </m:oMath>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m:oMath>
              <m:f>
                <m:fPr>
                  <m:ctrlPr>
                    <w:rPr>
                      <w:rFonts w:ascii="Cambria Math" w:hAnsi="Cambria Math"/>
                      <w:iCs/>
                      <w:strike w:val="0"/>
                      <w:sz w:val="24"/>
                      <w:szCs w:val="24"/>
                    </w:rPr>
                  </m:ctrlPr>
                </m:fPr>
                <m:num>
                  <m:r>
                    <w:rPr>
                      <w:rFonts w:ascii="Cambria Math" w:hAnsi="Cambria Math"/>
                      <w:strike w:val="0"/>
                      <w:sz w:val="24"/>
                      <w:szCs w:val="24"/>
                    </w:rPr>
                    <m:t>-6</m:t>
                  </m:r>
                </m:num>
                <m:den>
                  <m:r>
                    <w:rPr>
                      <w:rFonts w:ascii="Cambria Math" w:hAnsi="Cambria Math"/>
                      <w:strike w:val="0"/>
                      <w:sz w:val="24"/>
                      <w:szCs w:val="24"/>
                    </w:rPr>
                    <m:t>5</m:t>
                  </m:r>
                </m:den>
              </m:f>
            </m:oMath>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D. </w:t>
            </w:r>
            <w:r>
              <w:rPr>
                <w:rFonts w:ascii="Times New Roman" w:eastAsia="Times New Roman" w:hAnsi="Times New Roman"/>
                <w:i w:val="0"/>
                <w:iCs/>
                <w:strike w:val="0"/>
                <w:sz w:val="24"/>
                <w:szCs w:val="24"/>
              </w:rPr>
              <w:t xml:space="preserve"> </w:t>
            </w:r>
            <m:oMath>
              <m:f>
                <m:fPr>
                  <m:ctrlPr>
                    <w:rPr>
                      <w:rFonts w:ascii="Cambria Math" w:eastAsia="Times New Roman" w:hAnsi="Cambria Math"/>
                      <w:iCs/>
                      <w:strike w:val="0"/>
                      <w:sz w:val="24"/>
                      <w:szCs w:val="24"/>
                    </w:rPr>
                  </m:ctrlPr>
                </m:fPr>
                <m:num>
                  <m:r>
                    <w:rPr>
                      <w:rFonts w:ascii="Cambria Math" w:eastAsia="Times New Roman" w:hAnsi="Cambria Math"/>
                      <w:strike w:val="0"/>
                      <w:sz w:val="24"/>
                      <w:szCs w:val="24"/>
                    </w:rPr>
                    <m:t>6</m:t>
                  </m:r>
                </m:num>
                <m:den>
                  <m:r>
                    <w:rPr>
                      <w:rFonts w:ascii="Cambria Math" w:eastAsia="Times New Roman" w:hAnsi="Cambria Math"/>
                      <w:strike w:val="0"/>
                      <w:sz w:val="24"/>
                      <w:szCs w:val="24"/>
                    </w:rPr>
                    <m:t>5</m:t>
                  </m:r>
                </m:den>
              </m:f>
            </m:oMath>
          </w:p>
        </w:tc>
      </w:tr>
    </w:tbl>
    <w:p w:rsidR="00B02534" w:rsidRDefault="0037317A" w:rsidP="0037317A">
      <w:pPr>
        <w:jc w:val="both"/>
        <w:rPr>
          <w:rFonts w:ascii="Times New Roman" w:eastAsia="serif" w:hAnsi="Times New Roman"/>
          <w:i w:val="0"/>
          <w:iCs/>
          <w:strike w:val="0"/>
          <w:w w:val="95"/>
          <w:sz w:val="24"/>
          <w:szCs w:val="24"/>
          <w:shd w:val="clear" w:color="auto" w:fill="FFFFFF"/>
        </w:rPr>
      </w:pPr>
      <w:r>
        <w:rPr>
          <w:rFonts w:ascii="Times New Roman" w:hAnsi="Times New Roman"/>
          <w:b/>
          <w:i w:val="0"/>
          <w:iCs/>
          <w:strike w:val="0"/>
          <w:sz w:val="24"/>
          <w:szCs w:val="24"/>
        </w:rPr>
        <w:t>Câu 13.</w:t>
      </w:r>
      <w:r>
        <w:rPr>
          <w:rFonts w:ascii="Times New Roman" w:hAnsi="Times New Roman"/>
          <w:i w:val="0"/>
          <w:iCs/>
          <w:strike w:val="0"/>
          <w:sz w:val="24"/>
          <w:szCs w:val="24"/>
        </w:rPr>
        <w:t xml:space="preserve"> </w:t>
      </w:r>
      <w:r>
        <w:rPr>
          <w:rFonts w:ascii="Times New Roman" w:hAnsi="Times New Roman" w:cs="Times New Roman"/>
          <w:i w:val="0"/>
          <w:iCs/>
          <w:strike w:val="0"/>
          <w:sz w:val="24"/>
          <w:szCs w:val="24"/>
          <w:lang w:val="vi-VN"/>
        </w:rPr>
        <w:t xml:space="preserve">Tỉ số phần trăm của 15kg và 0,2 tạ </w:t>
      </w:r>
      <w:r>
        <w:rPr>
          <w:rFonts w:ascii="Times New Roman" w:hAnsi="Times New Roman" w:cs="Times New Roman"/>
          <w:i w:val="0"/>
          <w:iCs/>
          <w:strike w:val="0"/>
          <w:sz w:val="24"/>
          <w:szCs w:val="24"/>
        </w:rPr>
        <w:t>là</w:t>
      </w:r>
      <w:r>
        <w:rPr>
          <w:rFonts w:ascii="Times New Roman" w:hAnsi="Times New Roman" w:cs="Times New Roman"/>
          <w:i w:val="0"/>
          <w:iCs/>
          <w:strike w:val="0"/>
          <w:sz w:val="24"/>
          <w:szCs w:val="24"/>
          <w:lang w:val="vi-VN"/>
        </w:rPr>
        <w:t>:</w:t>
      </w:r>
      <w:r>
        <w:rPr>
          <w:rFonts w:ascii="Times New Roman" w:hAnsi="Times New Roman" w:cs="Times New Roman"/>
          <w:i w:val="0"/>
          <w:iCs/>
          <w:strike w:val="0"/>
          <w:sz w:val="24"/>
          <w:szCs w:val="24"/>
        </w:rPr>
        <w:t xml:space="preserve"> </w:t>
      </w:r>
    </w:p>
    <w:tbl>
      <w:tblPr>
        <w:tblW w:w="10174" w:type="dxa"/>
        <w:tblLook w:val="04A0" w:firstRow="1" w:lastRow="0" w:firstColumn="1" w:lastColumn="0" w:noHBand="0" w:noVBand="1"/>
      </w:tblPr>
      <w:tblGrid>
        <w:gridCol w:w="2383"/>
        <w:gridCol w:w="2535"/>
        <w:gridCol w:w="2536"/>
        <w:gridCol w:w="2720"/>
      </w:tblGrid>
      <w:tr w:rsidR="00B02534">
        <w:trPr>
          <w:trHeight w:val="278"/>
        </w:trPr>
        <w:tc>
          <w:tcPr>
            <w:tcW w:w="2383"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75%</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vi-VN"/>
              </w:rPr>
              <w:t>0,133%</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en-US"/>
              </w:rPr>
              <w:t>0,</w:t>
            </w:r>
            <w:r>
              <w:rPr>
                <w:rFonts w:ascii="Times New Roman" w:hAnsi="Times New Roman"/>
                <w:i w:val="0"/>
                <w:iCs/>
                <w:strike w:val="0"/>
                <w:sz w:val="24"/>
                <w:szCs w:val="24"/>
                <w:lang w:val="vi-VN"/>
              </w:rPr>
              <w:t>75%</w:t>
            </w:r>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vi-VN"/>
              </w:rPr>
              <w:t>133%</w:t>
            </w:r>
          </w:p>
        </w:tc>
      </w:tr>
    </w:tbl>
    <w:p w:rsidR="00B02534" w:rsidRDefault="0037317A" w:rsidP="0037317A">
      <w:pPr>
        <w:keepNext/>
        <w:keepLines/>
        <w:tabs>
          <w:tab w:val="left" w:pos="992"/>
        </w:tabs>
        <w:jc w:val="both"/>
        <w:outlineLvl w:val="3"/>
        <w:rPr>
          <w:rFonts w:ascii="Times New Roman" w:eastAsia="Times New Roman" w:hAnsi="Times New Roman" w:cs="Times New Roman"/>
          <w:i w:val="0"/>
          <w:iCs/>
          <w:strike w:val="0"/>
          <w:color w:val="000000" w:themeColor="text1"/>
          <w:sz w:val="24"/>
          <w:szCs w:val="24"/>
          <w:lang w:val="vi-VN"/>
        </w:rPr>
      </w:pPr>
      <w:r>
        <w:rPr>
          <w:rFonts w:ascii="Times New Roman" w:eastAsia="Times New Roman" w:hAnsi="Times New Roman" w:cs="Times New Roman"/>
          <w:i w:val="0"/>
          <w:iCs/>
          <w:strike w:val="0"/>
          <w:color w:val="000000" w:themeColor="text1"/>
          <w:sz w:val="24"/>
          <w:szCs w:val="24"/>
          <w:lang w:val="vi-VN"/>
        </w:rPr>
        <w:t>Trong giờ kiểm tra học kì I môn Toán, lớp 6C không có học sinh nào vắng mặt. Tổng kết điểm của bài kiểm tra đó được cho ở bảng sau:</w:t>
      </w:r>
    </w:p>
    <w:p w:rsidR="00B02534" w:rsidRDefault="0037317A" w:rsidP="0037317A">
      <w:pPr>
        <w:keepNext/>
        <w:keepLines/>
        <w:tabs>
          <w:tab w:val="left" w:pos="992"/>
        </w:tabs>
        <w:jc w:val="both"/>
        <w:outlineLvl w:val="3"/>
        <w:rPr>
          <w:rFonts w:ascii="Times New Roman" w:eastAsia="Times New Roman" w:hAnsi="Times New Roman" w:cs="Times New Roman"/>
          <w:i w:val="0"/>
          <w:iCs/>
          <w:strike w:val="0"/>
          <w:color w:val="000000" w:themeColor="text1"/>
          <w:sz w:val="24"/>
          <w:szCs w:val="24"/>
          <w:lang w:val="vi-VN"/>
        </w:rPr>
      </w:pPr>
      <w:r>
        <w:rPr>
          <w:rFonts w:ascii="Times New Roman" w:eastAsia="Times New Roman" w:hAnsi="Times New Roman" w:cs="Times New Roman"/>
          <w:i w:val="0"/>
          <w:iCs/>
          <w:strike w:val="0"/>
          <w:noProof/>
          <w:color w:val="000000" w:themeColor="text1"/>
          <w:sz w:val="24"/>
          <w:szCs w:val="24"/>
          <w:lang w:val="en-US" w:eastAsia="en-US"/>
        </w:rPr>
        <w:drawing>
          <wp:inline distT="0" distB="0" distL="114300" distR="114300">
            <wp:extent cx="4984750" cy="505460"/>
            <wp:effectExtent l="0" t="0" r="6350" b="2540"/>
            <wp:docPr id="9" name="Picture 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7"/>
                    <pic:cNvPicPr>
                      <a:picLocks noChangeAspect="1"/>
                    </pic:cNvPicPr>
                  </pic:nvPicPr>
                  <pic:blipFill>
                    <a:blip r:embed="rId16"/>
                    <a:stretch>
                      <a:fillRect/>
                    </a:stretch>
                  </pic:blipFill>
                  <pic:spPr>
                    <a:xfrm>
                      <a:off x="0" y="0"/>
                      <a:ext cx="4984750" cy="505460"/>
                    </a:xfrm>
                    <a:prstGeom prst="rect">
                      <a:avLst/>
                    </a:prstGeom>
                  </pic:spPr>
                </pic:pic>
              </a:graphicData>
            </a:graphic>
          </wp:inline>
        </w:drawing>
      </w:r>
    </w:p>
    <w:p w:rsidR="00B02534" w:rsidRDefault="0037317A" w:rsidP="0037317A">
      <w:p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 xml:space="preserve">Quan sát bảng và trả lời </w:t>
      </w:r>
      <w:r>
        <w:rPr>
          <w:rFonts w:ascii="Times New Roman" w:hAnsi="Times New Roman"/>
          <w:b/>
          <w:i w:val="0"/>
          <w:iCs/>
          <w:strike w:val="0"/>
          <w:sz w:val="24"/>
          <w:szCs w:val="24"/>
          <w:lang w:val="vi-VN"/>
        </w:rPr>
        <w:t>câu 14, câu 15</w:t>
      </w:r>
    </w:p>
    <w:p w:rsidR="00B02534" w:rsidRDefault="0037317A" w:rsidP="0037317A">
      <w:pPr>
        <w:rPr>
          <w:rFonts w:ascii="Times New Roman" w:eastAsia="Calibri" w:hAnsi="Times New Roman" w:cs="Times New Roman"/>
          <w:i w:val="0"/>
          <w:iCs/>
          <w:strike w:val="0"/>
          <w:sz w:val="24"/>
          <w:szCs w:val="24"/>
          <w:lang w:val="vi-VN"/>
        </w:rPr>
      </w:pPr>
      <w:r>
        <w:rPr>
          <w:rFonts w:ascii="Times New Roman" w:hAnsi="Times New Roman"/>
          <w:b/>
          <w:i w:val="0"/>
          <w:iCs/>
          <w:strike w:val="0"/>
          <w:sz w:val="24"/>
          <w:szCs w:val="24"/>
        </w:rPr>
        <w:lastRenderedPageBreak/>
        <w:t>Câu 14.</w:t>
      </w:r>
      <w:r>
        <w:rPr>
          <w:rFonts w:ascii="Times New Roman" w:hAnsi="Times New Roman"/>
          <w:b/>
          <w:i w:val="0"/>
          <w:iCs/>
          <w:strike w:val="0"/>
          <w:sz w:val="24"/>
          <w:szCs w:val="24"/>
          <w:lang w:val="vi-VN"/>
        </w:rPr>
        <w:t xml:space="preserve"> </w:t>
      </w:r>
      <w:r>
        <w:rPr>
          <w:rFonts w:ascii="Times New Roman" w:eastAsia="Calibri" w:hAnsi="Times New Roman" w:cs="Times New Roman"/>
          <w:i w:val="0"/>
          <w:iCs/>
          <w:strike w:val="0"/>
          <w:sz w:val="24"/>
          <w:szCs w:val="24"/>
          <w:lang w:val="vi-VN"/>
        </w:rPr>
        <w:t>Số học sinh đạt điểm 9 và 10 ít hơn số học sinh đạt điểm 3 và 4 là bao nhiêu?</w:t>
      </w:r>
    </w:p>
    <w:tbl>
      <w:tblPr>
        <w:tblW w:w="10174" w:type="dxa"/>
        <w:tblLook w:val="04A0" w:firstRow="1" w:lastRow="0" w:firstColumn="1" w:lastColumn="0" w:noHBand="0" w:noVBand="1"/>
      </w:tblPr>
      <w:tblGrid>
        <w:gridCol w:w="2383"/>
        <w:gridCol w:w="2535"/>
        <w:gridCol w:w="2536"/>
        <w:gridCol w:w="2720"/>
      </w:tblGrid>
      <w:tr w:rsidR="00B02534">
        <w:trPr>
          <w:trHeight w:val="310"/>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w:r>
              <w:rPr>
                <w:rFonts w:ascii="Times New Roman" w:hAnsi="Times New Roman"/>
                <w:i w:val="0"/>
                <w:iCs/>
                <w:strike w:val="0"/>
                <w:sz w:val="24"/>
                <w:szCs w:val="24"/>
                <w:shd w:val="clear" w:color="auto" w:fill="FFFFFF"/>
                <w:lang w:val="en-US"/>
              </w:rPr>
              <w:t>4</w:t>
            </w:r>
            <w:r>
              <w:rPr>
                <w:rFonts w:ascii="Times New Roman" w:hAnsi="Times New Roman"/>
                <w:i w:val="0"/>
                <w:iCs/>
                <w:strike w:val="0"/>
                <w:sz w:val="24"/>
                <w:szCs w:val="24"/>
              </w:rPr>
              <w:tab/>
            </w:r>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shd w:val="clear" w:color="auto" w:fill="FFFFFF"/>
                <w:lang w:val="en-US"/>
              </w:rPr>
              <w:t>3</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shd w:val="clear" w:color="auto" w:fill="FFFFFF"/>
                <w:lang w:val="en-US"/>
              </w:rPr>
              <w:t>2</w:t>
            </w:r>
            <w:r>
              <w:rPr>
                <w:rFonts w:ascii="Times New Roman" w:eastAsia="Times New Roman" w:hAnsi="Times New Roman"/>
                <w:i w:val="0"/>
                <w:iCs/>
                <w:strike w:val="0"/>
                <w:sz w:val="24"/>
                <w:szCs w:val="24"/>
              </w:rPr>
              <w:t xml:space="preserve">         </w:t>
            </w:r>
          </w:p>
        </w:tc>
        <w:tc>
          <w:tcPr>
            <w:tcW w:w="2720"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en-US"/>
              </w:rPr>
              <w:t>1</w:t>
            </w:r>
          </w:p>
        </w:tc>
        <w:bookmarkStart w:id="0" w:name="_GoBack"/>
        <w:bookmarkEnd w:id="0"/>
      </w:tr>
    </w:tbl>
    <w:p w:rsidR="00B02534" w:rsidRDefault="0037317A" w:rsidP="0037317A">
      <w:pPr>
        <w:shd w:val="clear" w:color="auto" w:fill="FFFFFF"/>
        <w:rPr>
          <w:rFonts w:ascii="Times New Roman" w:hAnsi="Times New Roman"/>
          <w:b/>
          <w:i w:val="0"/>
          <w:iCs/>
          <w:strike w:val="0"/>
          <w:sz w:val="24"/>
          <w:szCs w:val="24"/>
          <w:lang w:val="vi-VN"/>
        </w:rPr>
      </w:pPr>
      <w:r>
        <w:rPr>
          <w:rFonts w:ascii="Times New Roman" w:hAnsi="Times New Roman"/>
          <w:b/>
          <w:i w:val="0"/>
          <w:iCs/>
          <w:strike w:val="0"/>
          <w:sz w:val="24"/>
          <w:szCs w:val="24"/>
        </w:rPr>
        <w:t>Câu 15.</w:t>
      </w:r>
      <w:r>
        <w:rPr>
          <w:rFonts w:ascii="Times New Roman" w:hAnsi="Times New Roman"/>
          <w:bCs/>
          <w:i w:val="0"/>
          <w:iCs/>
          <w:strike w:val="0"/>
          <w:sz w:val="24"/>
          <w:szCs w:val="24"/>
        </w:rPr>
        <w:t xml:space="preserve"> </w:t>
      </w:r>
      <w:r>
        <w:rPr>
          <w:rFonts w:ascii="Times New Roman" w:hAnsi="Times New Roman"/>
          <w:bCs/>
          <w:i w:val="0"/>
          <w:iCs/>
          <w:strike w:val="0"/>
          <w:sz w:val="24"/>
          <w:szCs w:val="24"/>
          <w:lang w:val="vi-VN"/>
        </w:rPr>
        <w:t>Số học sinh lớp 6C là:</w:t>
      </w:r>
    </w:p>
    <w:tbl>
      <w:tblPr>
        <w:tblW w:w="10174" w:type="dxa"/>
        <w:tblLook w:val="04A0" w:firstRow="1" w:lastRow="0" w:firstColumn="1" w:lastColumn="0" w:noHBand="0" w:noVBand="1"/>
      </w:tblPr>
      <w:tblGrid>
        <w:gridCol w:w="2383"/>
        <w:gridCol w:w="2535"/>
        <w:gridCol w:w="2536"/>
        <w:gridCol w:w="2720"/>
      </w:tblGrid>
      <w:tr w:rsidR="00B02534">
        <w:trPr>
          <w:trHeight w:val="278"/>
        </w:trPr>
        <w:tc>
          <w:tcPr>
            <w:tcW w:w="2383"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4</w:t>
            </w:r>
            <w:r>
              <w:rPr>
                <w:rFonts w:ascii="Times New Roman" w:hAnsi="Times New Roman"/>
                <w:i w:val="0"/>
                <w:iCs/>
                <w:strike w:val="0"/>
                <w:sz w:val="24"/>
                <w:szCs w:val="24"/>
                <w:lang w:val="en-US"/>
              </w:rPr>
              <w:t>7</w:t>
            </w:r>
          </w:p>
        </w:tc>
        <w:tc>
          <w:tcPr>
            <w:tcW w:w="2535" w:type="dxa"/>
          </w:tcPr>
          <w:p w:rsidR="00B02534" w:rsidRDefault="0037317A" w:rsidP="0037317A">
            <w:pPr>
              <w:jc w:val="both"/>
              <w:rPr>
                <w:rFonts w:ascii="Times New Roman" w:eastAsia="Times New Roman" w:hAnsi="Times New Roman"/>
                <w:i w:val="0"/>
                <w:iCs/>
                <w:strike w:val="0"/>
                <w:sz w:val="24"/>
                <w:szCs w:val="24"/>
                <w:lang w:val="en-US"/>
              </w:rPr>
            </w:pPr>
            <w:r>
              <w:rPr>
                <w:rFonts w:ascii="Times New Roman" w:hAnsi="Times New Roman"/>
                <w:i w:val="0"/>
                <w:iCs/>
                <w:strike w:val="0"/>
                <w:sz w:val="24"/>
                <w:szCs w:val="24"/>
              </w:rPr>
              <w:t xml:space="preserve">B. </w:t>
            </w:r>
            <w:r>
              <w:rPr>
                <w:rFonts w:ascii="Times New Roman" w:hAnsi="Times New Roman"/>
                <w:i w:val="0"/>
                <w:iCs/>
                <w:strike w:val="0"/>
                <w:sz w:val="24"/>
                <w:szCs w:val="24"/>
                <w:lang w:val="en-US"/>
              </w:rPr>
              <w:t>46</w:t>
            </w:r>
          </w:p>
        </w:tc>
        <w:tc>
          <w:tcPr>
            <w:tcW w:w="2536" w:type="dxa"/>
          </w:tcPr>
          <w:p w:rsidR="00B02534" w:rsidRDefault="0037317A" w:rsidP="0037317A">
            <w:pPr>
              <w:jc w:val="both"/>
              <w:rPr>
                <w:rFonts w:ascii="Times New Roman" w:eastAsia="Times New Roman" w:hAnsi="Times New Roman"/>
                <w:i w:val="0"/>
                <w:iCs/>
                <w:strike w:val="0"/>
                <w:sz w:val="24"/>
                <w:szCs w:val="24"/>
                <w:lang w:val="en-US"/>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4</w:t>
            </w:r>
            <w:r>
              <w:rPr>
                <w:rFonts w:ascii="Times New Roman" w:hAnsi="Times New Roman"/>
                <w:i w:val="0"/>
                <w:iCs/>
                <w:strike w:val="0"/>
                <w:sz w:val="24"/>
                <w:szCs w:val="24"/>
                <w:lang w:val="en-US"/>
              </w:rPr>
              <w:t>5</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vi-VN"/>
              </w:rPr>
              <w:t>4</w:t>
            </w:r>
            <w:r>
              <w:rPr>
                <w:rFonts w:ascii="Times New Roman" w:hAnsi="Times New Roman"/>
                <w:i w:val="0"/>
                <w:iCs/>
                <w:strike w:val="0"/>
                <w:sz w:val="24"/>
                <w:szCs w:val="24"/>
                <w:lang w:val="en-US"/>
              </w:rPr>
              <w:t>4</w:t>
            </w:r>
          </w:p>
        </w:tc>
      </w:tr>
    </w:tbl>
    <w:p w:rsidR="00B02534" w:rsidRDefault="0037317A" w:rsidP="0037317A">
      <w:pPr>
        <w:rPr>
          <w:rFonts w:ascii="Times New Roman" w:hAnsi="Times New Roman"/>
          <w:i w:val="0"/>
          <w:iCs/>
          <w:strike w:val="0"/>
          <w:sz w:val="24"/>
          <w:szCs w:val="24"/>
          <w:lang w:val="vi-VN"/>
        </w:rPr>
      </w:pPr>
      <w:r>
        <w:rPr>
          <w:rFonts w:ascii="Times New Roman" w:hAnsi="Times New Roman"/>
          <w:b/>
          <w:i w:val="0"/>
          <w:iCs/>
          <w:strike w:val="0"/>
          <w:sz w:val="24"/>
          <w:szCs w:val="24"/>
        </w:rPr>
        <w:t>Câu 16.</w:t>
      </w:r>
      <w:r>
        <w:rPr>
          <w:rFonts w:ascii="Times New Roman" w:eastAsiaTheme="majorEastAsia" w:hAnsi="Times New Roman"/>
          <w:i w:val="0"/>
          <w:iCs/>
          <w:strike w:val="0"/>
          <w:sz w:val="24"/>
          <w:szCs w:val="24"/>
        </w:rPr>
        <w:t xml:space="preserve"> </w:t>
      </w:r>
      <w:r>
        <w:rPr>
          <w:rFonts w:ascii="Times New Roman" w:hAnsi="Times New Roman"/>
          <w:i w:val="0"/>
          <w:iCs/>
          <w:strike w:val="0"/>
          <w:sz w:val="24"/>
          <w:szCs w:val="24"/>
          <w:lang w:val="vi-VN"/>
        </w:rPr>
        <w:t>Cho các phát biểu sau đây:</w:t>
      </w:r>
    </w:p>
    <w:p w:rsidR="00B02534" w:rsidRDefault="0037317A" w:rsidP="0037317A">
      <w:pPr>
        <w:numPr>
          <w:ilvl w:val="0"/>
          <w:numId w:val="30"/>
        </w:numPr>
        <w:rPr>
          <w:rFonts w:ascii="Times New Roman" w:hAnsi="Times New Roman"/>
          <w:i w:val="0"/>
          <w:iCs/>
          <w:strike w:val="0"/>
          <w:sz w:val="24"/>
          <w:szCs w:val="24"/>
          <w:lang w:val="vi-VN"/>
        </w:rPr>
      </w:pPr>
      <w:r>
        <w:rPr>
          <w:rFonts w:ascii="Times New Roman" w:hAnsi="Times New Roman"/>
          <w:i w:val="0"/>
          <w:iCs/>
          <w:strike w:val="0"/>
          <w:sz w:val="24"/>
          <w:szCs w:val="24"/>
          <w:lang w:val="vi-VN"/>
        </w:rPr>
        <w:t>Nếu AB = AC thì A là trung điểm của đoạn thẳng BC</w:t>
      </w:r>
      <w:r>
        <w:rPr>
          <w:rFonts w:ascii="Times New Roman" w:hAnsi="Times New Roman"/>
          <w:i w:val="0"/>
          <w:iCs/>
          <w:strike w:val="0"/>
          <w:sz w:val="24"/>
          <w:szCs w:val="24"/>
          <w:lang w:val="en-US"/>
        </w:rPr>
        <w:t>.</w:t>
      </w:r>
    </w:p>
    <w:p w:rsidR="00B02534" w:rsidRPr="006F0491" w:rsidRDefault="0037317A" w:rsidP="006F0491">
      <w:pPr>
        <w:numPr>
          <w:ilvl w:val="0"/>
          <w:numId w:val="30"/>
        </w:numPr>
        <w:rPr>
          <w:rFonts w:ascii="Times New Roman" w:hAnsi="Times New Roman"/>
          <w:i w:val="0"/>
          <w:iCs/>
          <w:strike w:val="0"/>
          <w:sz w:val="24"/>
          <w:szCs w:val="24"/>
          <w:lang w:val="vi-VN"/>
        </w:rPr>
      </w:pPr>
      <w:r>
        <w:rPr>
          <w:rFonts w:ascii="Times New Roman" w:hAnsi="Times New Roman"/>
          <w:i w:val="0"/>
          <w:iCs/>
          <w:strike w:val="0"/>
          <w:sz w:val="24"/>
          <w:szCs w:val="24"/>
          <w:lang w:val="vi-VN"/>
        </w:rPr>
        <w:t>Hai tia trùng nhau phải có chung điểm gốc</w:t>
      </w:r>
      <w:r>
        <w:rPr>
          <w:rFonts w:ascii="Times New Roman" w:hAnsi="Times New Roman"/>
          <w:i w:val="0"/>
          <w:iCs/>
          <w:strike w:val="0"/>
          <w:sz w:val="24"/>
          <w:szCs w:val="24"/>
          <w:lang w:val="en-US"/>
        </w:rPr>
        <w:t>.</w:t>
      </w:r>
      <w:r w:rsidR="006F0491">
        <w:rPr>
          <w:rFonts w:ascii="Times New Roman" w:hAnsi="Times New Roman"/>
          <w:i w:val="0"/>
          <w:iCs/>
          <w:strike w:val="0"/>
          <w:sz w:val="24"/>
          <w:szCs w:val="24"/>
          <w:lang w:val="en-US"/>
        </w:rPr>
        <w:t xml:space="preserve"> </w:t>
      </w:r>
      <w:r w:rsidR="00DB19A6">
        <w:rPr>
          <w:rFonts w:ascii="Times New Roman" w:hAnsi="Times New Roman"/>
          <w:i w:val="0"/>
          <w:iCs/>
          <w:strike w:val="0"/>
          <w:sz w:val="24"/>
          <w:szCs w:val="24"/>
          <w:lang w:val="en-US"/>
        </w:rPr>
        <w:t xml:space="preserve">           </w:t>
      </w:r>
      <w:r w:rsidR="006F0491">
        <w:rPr>
          <w:rFonts w:ascii="Times New Roman" w:hAnsi="Times New Roman"/>
          <w:i w:val="0"/>
          <w:iCs/>
          <w:strike w:val="0"/>
          <w:sz w:val="24"/>
          <w:szCs w:val="24"/>
          <w:lang w:val="en-US"/>
        </w:rPr>
        <w:t>3.</w:t>
      </w:r>
      <w:r w:rsidR="00DB19A6">
        <w:rPr>
          <w:rFonts w:ascii="Times New Roman" w:hAnsi="Times New Roman"/>
          <w:i w:val="0"/>
          <w:iCs/>
          <w:strike w:val="0"/>
          <w:sz w:val="24"/>
          <w:szCs w:val="24"/>
          <w:lang w:val="en-US"/>
        </w:rPr>
        <w:t xml:space="preserve"> </w:t>
      </w:r>
      <w:r w:rsidRPr="006F0491">
        <w:rPr>
          <w:rFonts w:ascii="Times New Roman" w:hAnsi="Times New Roman"/>
          <w:i w:val="0"/>
          <w:iCs/>
          <w:strike w:val="0"/>
          <w:sz w:val="24"/>
          <w:szCs w:val="24"/>
          <w:lang w:val="vi-VN"/>
        </w:rPr>
        <w:t xml:space="preserve">Hai tia có </w:t>
      </w:r>
      <w:proofErr w:type="gramStart"/>
      <w:r w:rsidRPr="006F0491">
        <w:rPr>
          <w:rFonts w:ascii="Times New Roman" w:hAnsi="Times New Roman"/>
          <w:i w:val="0"/>
          <w:iCs/>
          <w:strike w:val="0"/>
          <w:sz w:val="24"/>
          <w:szCs w:val="24"/>
          <w:lang w:val="vi-VN"/>
        </w:rPr>
        <w:t>chung</w:t>
      </w:r>
      <w:proofErr w:type="gramEnd"/>
      <w:r w:rsidRPr="006F0491">
        <w:rPr>
          <w:rFonts w:ascii="Times New Roman" w:hAnsi="Times New Roman"/>
          <w:i w:val="0"/>
          <w:iCs/>
          <w:strike w:val="0"/>
          <w:sz w:val="24"/>
          <w:szCs w:val="24"/>
          <w:lang w:val="vi-VN"/>
        </w:rPr>
        <w:t xml:space="preserve"> điểm gốc thì đối nhau</w:t>
      </w:r>
      <w:r w:rsidRPr="006F0491">
        <w:rPr>
          <w:rFonts w:ascii="Times New Roman" w:hAnsi="Times New Roman"/>
          <w:i w:val="0"/>
          <w:iCs/>
          <w:strike w:val="0"/>
          <w:sz w:val="24"/>
          <w:szCs w:val="24"/>
          <w:lang w:val="en-US"/>
        </w:rPr>
        <w:t>.</w:t>
      </w:r>
    </w:p>
    <w:p w:rsidR="00B02534" w:rsidRDefault="00DB19A6" w:rsidP="00DB19A6">
      <w:pPr>
        <w:rPr>
          <w:rFonts w:ascii="Times New Roman" w:hAnsi="Times New Roman"/>
          <w:i w:val="0"/>
          <w:iCs/>
          <w:strike w:val="0"/>
          <w:sz w:val="24"/>
          <w:szCs w:val="24"/>
          <w:lang w:val="vi-VN"/>
        </w:rPr>
      </w:pPr>
      <w:r>
        <w:rPr>
          <w:rFonts w:ascii="Times New Roman" w:hAnsi="Times New Roman"/>
          <w:i w:val="0"/>
          <w:iCs/>
          <w:strike w:val="0"/>
          <w:sz w:val="24"/>
          <w:szCs w:val="24"/>
          <w:lang w:val="en-US"/>
        </w:rPr>
        <w:t xml:space="preserve">4. </w:t>
      </w:r>
      <w:r w:rsidR="0037317A">
        <w:rPr>
          <w:rFonts w:ascii="Times New Roman" w:hAnsi="Times New Roman"/>
          <w:i w:val="0"/>
          <w:iCs/>
          <w:strike w:val="0"/>
          <w:sz w:val="24"/>
          <w:szCs w:val="24"/>
          <w:lang w:val="en-US"/>
        </w:rPr>
        <w:t>H</w:t>
      </w:r>
      <w:r w:rsidR="0037317A">
        <w:rPr>
          <w:rFonts w:ascii="Times New Roman" w:hAnsi="Times New Roman"/>
          <w:i w:val="0"/>
          <w:iCs/>
          <w:strike w:val="0"/>
          <w:sz w:val="24"/>
          <w:szCs w:val="24"/>
          <w:lang w:val="vi-VN"/>
        </w:rPr>
        <w:t xml:space="preserve">ình gồm điểm O và một phần đường thẳng bị chia ra bởi điểm O được gọi là một </w:t>
      </w:r>
      <w:proofErr w:type="gramStart"/>
      <w:r w:rsidR="0037317A">
        <w:rPr>
          <w:rFonts w:ascii="Times New Roman" w:hAnsi="Times New Roman"/>
          <w:i w:val="0"/>
          <w:iCs/>
          <w:strike w:val="0"/>
          <w:sz w:val="24"/>
          <w:szCs w:val="24"/>
          <w:lang w:val="vi-VN"/>
        </w:rPr>
        <w:t>tia</w:t>
      </w:r>
      <w:proofErr w:type="gramEnd"/>
      <w:r w:rsidR="0037317A">
        <w:rPr>
          <w:rFonts w:ascii="Times New Roman" w:hAnsi="Times New Roman"/>
          <w:i w:val="0"/>
          <w:iCs/>
          <w:strike w:val="0"/>
          <w:sz w:val="24"/>
          <w:szCs w:val="24"/>
          <w:lang w:val="vi-VN"/>
        </w:rPr>
        <w:t xml:space="preserve"> gốc O.</w:t>
      </w:r>
    </w:p>
    <w:p w:rsidR="00B02534" w:rsidRDefault="0037317A" w:rsidP="0037317A">
      <w:pPr>
        <w:rPr>
          <w:rFonts w:ascii="Times New Roman" w:hAnsi="Times New Roman"/>
          <w:i w:val="0"/>
          <w:iCs/>
          <w:strike w:val="0"/>
          <w:sz w:val="24"/>
          <w:szCs w:val="24"/>
          <w:lang w:val="vi-VN"/>
        </w:rPr>
      </w:pPr>
      <w:r>
        <w:rPr>
          <w:rFonts w:ascii="Times New Roman" w:hAnsi="Times New Roman"/>
          <w:i w:val="0"/>
          <w:iCs/>
          <w:strike w:val="0"/>
          <w:sz w:val="24"/>
          <w:szCs w:val="24"/>
          <w:lang w:val="vi-VN"/>
        </w:rPr>
        <w:t>Số các phát biểu đúng là</w:t>
      </w:r>
    </w:p>
    <w:tbl>
      <w:tblPr>
        <w:tblW w:w="10174" w:type="dxa"/>
        <w:tblLook w:val="04A0" w:firstRow="1" w:lastRow="0" w:firstColumn="1" w:lastColumn="0" w:noHBand="0" w:noVBand="1"/>
      </w:tblPr>
      <w:tblGrid>
        <w:gridCol w:w="2383"/>
        <w:gridCol w:w="2535"/>
        <w:gridCol w:w="2536"/>
        <w:gridCol w:w="2720"/>
      </w:tblGrid>
      <w:tr w:rsidR="00B02534">
        <w:trPr>
          <w:trHeight w:val="302"/>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w:r>
              <w:rPr>
                <w:rFonts w:ascii="Times New Roman" w:hAnsi="Times New Roman"/>
                <w:i w:val="0"/>
                <w:iCs/>
                <w:strike w:val="0"/>
                <w:sz w:val="24"/>
                <w:szCs w:val="24"/>
                <w:lang w:val="en-US"/>
              </w:rPr>
              <w:t>2</w:t>
            </w:r>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en-US"/>
              </w:rPr>
              <w:t>3</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en-US"/>
              </w:rPr>
              <w:t>4</w:t>
            </w:r>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en-US"/>
              </w:rPr>
              <w:t>1</w:t>
            </w:r>
          </w:p>
        </w:tc>
      </w:tr>
    </w:tbl>
    <w:p w:rsidR="00B02534" w:rsidRDefault="006F0491" w:rsidP="0037317A">
      <w:pPr>
        <w:rPr>
          <w:rFonts w:ascii="Times New Roman" w:hAnsi="Times New Roman"/>
          <w:i w:val="0"/>
          <w:iCs/>
          <w:strike w:val="0"/>
          <w:sz w:val="24"/>
          <w:szCs w:val="24"/>
          <w:lang w:val="vi-VN"/>
        </w:rPr>
      </w:pPr>
      <w:r>
        <w:rPr>
          <w:rFonts w:ascii="Times New Roman" w:hAnsi="Times New Roman"/>
          <w:i w:val="0"/>
          <w:iCs/>
          <w:strike w:val="0"/>
          <w:noProof/>
          <w:sz w:val="24"/>
          <w:szCs w:val="24"/>
          <w:lang w:val="en-US" w:eastAsia="en-US"/>
        </w:rPr>
        <w:drawing>
          <wp:anchor distT="0" distB="0" distL="114300" distR="114300" simplePos="0" relativeHeight="251670528" behindDoc="1" locked="0" layoutInCell="1" allowOverlap="1" wp14:anchorId="1DE7573D" wp14:editId="4F0A8D89">
            <wp:simplePos x="0" y="0"/>
            <wp:positionH relativeFrom="column">
              <wp:posOffset>4026535</wp:posOffset>
            </wp:positionH>
            <wp:positionV relativeFrom="paragraph">
              <wp:posOffset>59055</wp:posOffset>
            </wp:positionV>
            <wp:extent cx="1657350" cy="352425"/>
            <wp:effectExtent l="0" t="0" r="6350" b="3175"/>
            <wp:wrapTight wrapText="bothSides">
              <wp:wrapPolygon edited="0">
                <wp:start x="0" y="0"/>
                <wp:lineTo x="0" y="21016"/>
                <wp:lineTo x="21517" y="21016"/>
                <wp:lineTo x="21517" y="0"/>
                <wp:lineTo x="0" y="0"/>
              </wp:wrapPolygon>
            </wp:wrapTight>
            <wp:docPr id="10" name="Picture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8"/>
                    <pic:cNvPicPr>
                      <a:picLocks noChangeAspect="1"/>
                    </pic:cNvPicPr>
                  </pic:nvPicPr>
                  <pic:blipFill>
                    <a:blip r:embed="rId15"/>
                    <a:stretch>
                      <a:fillRect/>
                    </a:stretch>
                  </pic:blipFill>
                  <pic:spPr>
                    <a:xfrm>
                      <a:off x="0" y="0"/>
                      <a:ext cx="1657350" cy="352425"/>
                    </a:xfrm>
                    <a:prstGeom prst="rect">
                      <a:avLst/>
                    </a:prstGeom>
                  </pic:spPr>
                </pic:pic>
              </a:graphicData>
            </a:graphic>
          </wp:anchor>
        </w:drawing>
      </w:r>
      <w:r w:rsidR="0037317A">
        <w:rPr>
          <w:rFonts w:ascii="Times New Roman" w:hAnsi="Times New Roman" w:cs="Times New Roman"/>
          <w:b/>
          <w:bCs/>
          <w:i w:val="0"/>
          <w:iCs/>
          <w:strike w:val="0"/>
          <w:sz w:val="24"/>
          <w:szCs w:val="24"/>
          <w:lang w:val="vi-VN"/>
        </w:rPr>
        <w:t xml:space="preserve">Câu 17. </w:t>
      </w:r>
      <w:r w:rsidR="0037317A">
        <w:rPr>
          <w:rFonts w:ascii="Times New Roman" w:hAnsi="Times New Roman"/>
          <w:i w:val="0"/>
          <w:iCs/>
          <w:strike w:val="0"/>
          <w:sz w:val="24"/>
          <w:szCs w:val="24"/>
          <w:lang w:val="vi-VN"/>
        </w:rPr>
        <w:t xml:space="preserve">Cho hình vẽ, phát biểu nào sau đây là </w:t>
      </w:r>
      <w:r w:rsidR="0037317A">
        <w:rPr>
          <w:rFonts w:ascii="Times New Roman" w:hAnsi="Times New Roman"/>
          <w:b/>
          <w:bCs/>
          <w:i w:val="0"/>
          <w:iCs/>
          <w:strike w:val="0"/>
          <w:sz w:val="24"/>
          <w:szCs w:val="24"/>
          <w:lang w:val="vi-VN"/>
        </w:rPr>
        <w:t>sai</w:t>
      </w:r>
      <w:r w:rsidR="0037317A">
        <w:rPr>
          <w:rFonts w:ascii="Times New Roman" w:hAnsi="Times New Roman"/>
          <w:i w:val="0"/>
          <w:iCs/>
          <w:strike w:val="0"/>
          <w:sz w:val="24"/>
          <w:szCs w:val="24"/>
          <w:lang w:val="vi-VN"/>
        </w:rPr>
        <w:t>?</w:t>
      </w:r>
    </w:p>
    <w:p w:rsidR="00B02534" w:rsidRDefault="0037317A" w:rsidP="0037317A">
      <w:pPr>
        <w:numPr>
          <w:ilvl w:val="0"/>
          <w:numId w:val="31"/>
        </w:numPr>
        <w:rPr>
          <w:rFonts w:ascii="Times New Roman" w:hAnsi="Times New Roman"/>
          <w:i w:val="0"/>
          <w:iCs/>
          <w:strike w:val="0"/>
          <w:sz w:val="24"/>
          <w:szCs w:val="24"/>
          <w:lang w:val="vi-VN"/>
        </w:rPr>
      </w:pPr>
      <w:r>
        <w:rPr>
          <w:rFonts w:ascii="Times New Roman" w:hAnsi="Times New Roman"/>
          <w:i w:val="0"/>
          <w:iCs/>
          <w:strike w:val="0"/>
          <w:sz w:val="24"/>
          <w:szCs w:val="24"/>
          <w:lang w:val="en-US"/>
        </w:rPr>
        <w:t xml:space="preserve">Ba </w:t>
      </w:r>
      <w:r>
        <w:rPr>
          <w:rFonts w:ascii="Times New Roman" w:hAnsi="Times New Roman"/>
          <w:i w:val="0"/>
          <w:iCs/>
          <w:strike w:val="0"/>
          <w:sz w:val="24"/>
          <w:szCs w:val="24"/>
          <w:lang w:val="vi-VN"/>
        </w:rPr>
        <w:t>điểm A, B, C thẳng hàng.</w:t>
      </w:r>
    </w:p>
    <w:p w:rsidR="00B02534" w:rsidRDefault="0037317A" w:rsidP="0037317A">
      <w:pPr>
        <w:numPr>
          <w:ilvl w:val="0"/>
          <w:numId w:val="31"/>
        </w:numPr>
        <w:rPr>
          <w:rFonts w:ascii="Times New Roman" w:hAnsi="Times New Roman"/>
          <w:i w:val="0"/>
          <w:iCs/>
          <w:strike w:val="0"/>
          <w:sz w:val="24"/>
          <w:szCs w:val="24"/>
          <w:lang w:val="vi-VN"/>
        </w:rPr>
      </w:pPr>
      <w:r>
        <w:rPr>
          <w:rFonts w:ascii="Times New Roman" w:hAnsi="Times New Roman"/>
          <w:i w:val="0"/>
          <w:iCs/>
          <w:strike w:val="0"/>
          <w:sz w:val="24"/>
          <w:szCs w:val="24"/>
          <w:lang w:val="vi-VN"/>
        </w:rPr>
        <w:t>Tia AB và tia AC là hai tia trùng nhau.</w:t>
      </w:r>
    </w:p>
    <w:p w:rsidR="00B02534" w:rsidRPr="006F0491" w:rsidRDefault="0037317A" w:rsidP="006F0491">
      <w:pPr>
        <w:numPr>
          <w:ilvl w:val="0"/>
          <w:numId w:val="31"/>
        </w:numPr>
        <w:rPr>
          <w:rFonts w:ascii="Times New Roman" w:hAnsi="Times New Roman"/>
          <w:i w:val="0"/>
          <w:iCs/>
          <w:strike w:val="0"/>
          <w:sz w:val="24"/>
          <w:szCs w:val="24"/>
          <w:lang w:val="vi-VN"/>
        </w:rPr>
      </w:pPr>
      <w:r>
        <w:rPr>
          <w:rFonts w:ascii="Times New Roman" w:hAnsi="Times New Roman"/>
          <w:i w:val="0"/>
          <w:iCs/>
          <w:strike w:val="0"/>
          <w:sz w:val="24"/>
          <w:szCs w:val="24"/>
          <w:lang w:val="vi-VN"/>
        </w:rPr>
        <w:t>Điểm A và C nằm khác phía so với điểm B.</w:t>
      </w:r>
      <w:r w:rsidR="006F0491">
        <w:rPr>
          <w:rFonts w:ascii="Times New Roman" w:hAnsi="Times New Roman"/>
          <w:i w:val="0"/>
          <w:iCs/>
          <w:strike w:val="0"/>
          <w:sz w:val="24"/>
          <w:szCs w:val="24"/>
          <w:lang w:val="en-US"/>
        </w:rPr>
        <w:t xml:space="preserve">    D. </w:t>
      </w:r>
      <w:r w:rsidRPr="006F0491">
        <w:rPr>
          <w:rFonts w:ascii="Times New Roman" w:hAnsi="Times New Roman"/>
          <w:i w:val="0"/>
          <w:iCs/>
          <w:strike w:val="0"/>
          <w:sz w:val="24"/>
          <w:szCs w:val="24"/>
          <w:lang w:val="vi-VN"/>
        </w:rPr>
        <w:t>Có 2 đoạn thẳng trong hình vẽ.</w:t>
      </w:r>
    </w:p>
    <w:p w:rsidR="00B02534" w:rsidRDefault="0037317A" w:rsidP="0037317A">
      <w:pPr>
        <w:tabs>
          <w:tab w:val="left" w:pos="993"/>
        </w:tabs>
        <w:jc w:val="both"/>
        <w:rPr>
          <w:rFonts w:ascii="Times New Roman" w:eastAsia="Times New Roman" w:hAnsi="Times New Roman" w:cs="Times New Roman"/>
          <w:i w:val="0"/>
          <w:iCs/>
          <w:strike w:val="0"/>
          <w:sz w:val="24"/>
          <w:szCs w:val="24"/>
          <w:lang w:val="vi-VN" w:eastAsia="zh-CN"/>
        </w:rPr>
      </w:pPr>
      <w:r>
        <w:rPr>
          <w:rFonts w:ascii="Times New Roman" w:eastAsia="Times New Roman" w:hAnsi="Times New Roman" w:cs="Times New Roman"/>
          <w:i w:val="0"/>
          <w:iCs/>
          <w:strike w:val="0"/>
          <w:noProof/>
          <w:sz w:val="24"/>
          <w:szCs w:val="24"/>
          <w:lang w:val="en-US" w:eastAsia="en-US"/>
        </w:rPr>
        <w:drawing>
          <wp:anchor distT="0" distB="0" distL="114300" distR="114300" simplePos="0" relativeHeight="251673600" behindDoc="1" locked="0" layoutInCell="1" allowOverlap="1">
            <wp:simplePos x="0" y="0"/>
            <wp:positionH relativeFrom="column">
              <wp:posOffset>4253865</wp:posOffset>
            </wp:positionH>
            <wp:positionV relativeFrom="paragraph">
              <wp:posOffset>119380</wp:posOffset>
            </wp:positionV>
            <wp:extent cx="1967865" cy="376555"/>
            <wp:effectExtent l="0" t="0" r="635" b="4445"/>
            <wp:wrapTight wrapText="bothSides">
              <wp:wrapPolygon edited="0">
                <wp:start x="0" y="0"/>
                <wp:lineTo x="0" y="21126"/>
                <wp:lineTo x="21468" y="21126"/>
                <wp:lineTo x="21468" y="0"/>
                <wp:lineTo x="0" y="0"/>
              </wp:wrapPolygon>
            </wp:wrapTight>
            <wp:docPr id="13" name="Picture 1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9"/>
                    <pic:cNvPicPr>
                      <a:picLocks noChangeAspect="1"/>
                    </pic:cNvPicPr>
                  </pic:nvPicPr>
                  <pic:blipFill>
                    <a:blip r:embed="rId17"/>
                    <a:stretch>
                      <a:fillRect/>
                    </a:stretch>
                  </pic:blipFill>
                  <pic:spPr>
                    <a:xfrm>
                      <a:off x="0" y="0"/>
                      <a:ext cx="1967865" cy="376555"/>
                    </a:xfrm>
                    <a:prstGeom prst="rect">
                      <a:avLst/>
                    </a:prstGeom>
                  </pic:spPr>
                </pic:pic>
              </a:graphicData>
            </a:graphic>
          </wp:anchor>
        </w:drawing>
      </w:r>
      <w:r>
        <w:rPr>
          <w:rFonts w:ascii="Times New Roman" w:hAnsi="Times New Roman"/>
          <w:b/>
          <w:i w:val="0"/>
          <w:iCs/>
          <w:strike w:val="0"/>
          <w:sz w:val="24"/>
          <w:szCs w:val="24"/>
        </w:rPr>
        <w:t>Câu 18.</w:t>
      </w:r>
      <w:r>
        <w:rPr>
          <w:rFonts w:ascii="Times New Roman" w:hAnsi="Times New Roman"/>
          <w:b/>
          <w:i w:val="0"/>
          <w:iCs/>
          <w:strike w:val="0"/>
          <w:sz w:val="24"/>
          <w:szCs w:val="24"/>
          <w:lang w:val="en-US"/>
        </w:rPr>
        <w:t xml:space="preserve"> </w:t>
      </w:r>
      <w:r>
        <w:rPr>
          <w:rFonts w:ascii="Times New Roman" w:eastAsia="Times New Roman" w:hAnsi="Times New Roman" w:cs="Times New Roman"/>
          <w:i w:val="0"/>
          <w:iCs/>
          <w:strike w:val="0"/>
          <w:sz w:val="24"/>
          <w:szCs w:val="24"/>
          <w:lang w:val="vi-VN" w:eastAsia="zh-CN"/>
        </w:rPr>
        <w:t>Cho hình vẽ. Số đoạn thẳng trong hình vẽ là:</w:t>
      </w:r>
    </w:p>
    <w:tbl>
      <w:tblPr>
        <w:tblW w:w="5724" w:type="dxa"/>
        <w:tblLook w:val="04A0" w:firstRow="1" w:lastRow="0" w:firstColumn="1" w:lastColumn="0" w:noHBand="0" w:noVBand="1"/>
      </w:tblPr>
      <w:tblGrid>
        <w:gridCol w:w="1464"/>
        <w:gridCol w:w="1430"/>
        <w:gridCol w:w="1520"/>
        <w:gridCol w:w="1310"/>
      </w:tblGrid>
      <w:tr w:rsidR="00B02534">
        <w:trPr>
          <w:trHeight w:val="350"/>
        </w:trPr>
        <w:tc>
          <w:tcPr>
            <w:tcW w:w="1464"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4</w:t>
            </w:r>
          </w:p>
        </w:tc>
        <w:tc>
          <w:tcPr>
            <w:tcW w:w="1430"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B.</w:t>
            </w:r>
            <w:r>
              <w:rPr>
                <w:rFonts w:ascii="Times New Roman" w:hAnsi="Times New Roman"/>
                <w:i w:val="0"/>
                <w:iCs/>
                <w:strike w:val="0"/>
                <w:sz w:val="24"/>
                <w:szCs w:val="24"/>
                <w:lang w:val="en-US"/>
              </w:rPr>
              <w:t xml:space="preserve"> </w:t>
            </w:r>
            <w:r>
              <w:rPr>
                <w:rFonts w:ascii="Times New Roman" w:hAnsi="Times New Roman"/>
                <w:i w:val="0"/>
                <w:iCs/>
                <w:strike w:val="0"/>
                <w:sz w:val="24"/>
                <w:szCs w:val="24"/>
                <w:lang w:val="vi-VN"/>
              </w:rPr>
              <w:t>5</w:t>
            </w:r>
          </w:p>
        </w:tc>
        <w:tc>
          <w:tcPr>
            <w:tcW w:w="1520"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6</w:t>
            </w:r>
            <w:r>
              <w:rPr>
                <w:rFonts w:ascii="Times New Roman" w:eastAsia="Times New Roman" w:hAnsi="Times New Roman"/>
                <w:i w:val="0"/>
                <w:iCs/>
                <w:strike w:val="0"/>
                <w:sz w:val="24"/>
                <w:szCs w:val="24"/>
              </w:rPr>
              <w:t xml:space="preserve">    </w:t>
            </w:r>
          </w:p>
        </w:tc>
        <w:tc>
          <w:tcPr>
            <w:tcW w:w="131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D.</w:t>
            </w:r>
            <w:r>
              <w:rPr>
                <w:rFonts w:ascii="Times New Roman" w:hAnsi="Times New Roman"/>
                <w:i w:val="0"/>
                <w:iCs/>
                <w:strike w:val="0"/>
                <w:sz w:val="24"/>
                <w:szCs w:val="24"/>
                <w:lang w:val="vi-VN"/>
              </w:rPr>
              <w:t xml:space="preserve"> 7</w:t>
            </w:r>
          </w:p>
        </w:tc>
      </w:tr>
    </w:tbl>
    <w:p w:rsidR="00B02534" w:rsidRDefault="0037317A" w:rsidP="0037317A">
      <w:pPr>
        <w:rPr>
          <w:rFonts w:ascii="Times New Roman" w:hAnsi="Times New Roman"/>
          <w:i w:val="0"/>
          <w:iCs/>
          <w:strike w:val="0"/>
          <w:sz w:val="24"/>
          <w:szCs w:val="24"/>
          <w:lang w:val="vi-VN"/>
        </w:rPr>
      </w:pPr>
      <w:r>
        <w:rPr>
          <w:rFonts w:ascii="Times New Roman" w:eastAsia="Times New Roman" w:hAnsi="Times New Roman"/>
          <w:b/>
          <w:bCs/>
          <w:i w:val="0"/>
          <w:iCs/>
          <w:strike w:val="0"/>
          <w:sz w:val="24"/>
          <w:szCs w:val="24"/>
          <w:lang w:val="vi-VN"/>
        </w:rPr>
        <w:t xml:space="preserve">Câu 19. </w:t>
      </w:r>
      <w:r>
        <w:rPr>
          <w:rFonts w:ascii="Times New Roman" w:hAnsi="Times New Roman"/>
          <w:i w:val="0"/>
          <w:iCs/>
          <w:strike w:val="0"/>
          <w:sz w:val="24"/>
          <w:szCs w:val="24"/>
          <w:lang w:val="vi-VN"/>
        </w:rPr>
        <w:t xml:space="preserve">Phân số nghịch đảo của </w:t>
      </w:r>
      <m:oMath>
        <m:f>
          <m:fPr>
            <m:ctrlPr>
              <w:rPr>
                <w:rFonts w:ascii="Cambria Math" w:hAnsi="Cambria Math"/>
                <w:iCs/>
                <w:strike w:val="0"/>
                <w:sz w:val="24"/>
                <w:szCs w:val="24"/>
                <w:lang w:val="vi-VN"/>
              </w:rPr>
            </m:ctrlPr>
          </m:fPr>
          <m:num>
            <m:r>
              <w:rPr>
                <w:rFonts w:ascii="Cambria Math" w:hAnsi="Cambria Math"/>
                <w:strike w:val="0"/>
                <w:sz w:val="24"/>
                <w:szCs w:val="24"/>
                <w:lang w:val="vi-VN"/>
              </w:rPr>
              <m:t>-6</m:t>
            </m:r>
          </m:num>
          <m:den>
            <m:r>
              <w:rPr>
                <w:rFonts w:ascii="Cambria Math" w:hAnsi="Cambria Math"/>
                <w:strike w:val="0"/>
                <w:sz w:val="24"/>
                <w:szCs w:val="24"/>
                <w:lang w:val="vi-VN"/>
              </w:rPr>
              <m:t>13</m:t>
            </m:r>
          </m:den>
        </m:f>
      </m:oMath>
      <w:r>
        <w:rPr>
          <w:rFonts w:ascii="Times New Roman" w:hAnsi="Times New Roman"/>
          <w:i w:val="0"/>
          <w:iCs/>
          <w:strike w:val="0"/>
          <w:sz w:val="24"/>
          <w:szCs w:val="24"/>
          <w:lang w:val="vi-VN"/>
        </w:rPr>
        <w:t xml:space="preserve"> là: </w:t>
      </w:r>
      <w:r>
        <w:rPr>
          <w:rFonts w:ascii="Times New Roman" w:hAnsi="Times New Roman"/>
          <w:i w:val="0"/>
          <w:iCs/>
          <w:strike w:val="0"/>
          <w:position w:val="-24"/>
          <w:sz w:val="24"/>
          <w:szCs w:val="24"/>
          <w:lang w:val="vi-VN"/>
        </w:rPr>
        <w:t xml:space="preserve">   </w:t>
      </w:r>
    </w:p>
    <w:tbl>
      <w:tblPr>
        <w:tblW w:w="10174" w:type="dxa"/>
        <w:tblLook w:val="04A0" w:firstRow="1" w:lastRow="0" w:firstColumn="1" w:lastColumn="0" w:noHBand="0" w:noVBand="1"/>
      </w:tblPr>
      <w:tblGrid>
        <w:gridCol w:w="2383"/>
        <w:gridCol w:w="2535"/>
        <w:gridCol w:w="2536"/>
        <w:gridCol w:w="2720"/>
      </w:tblGrid>
      <w:tr w:rsidR="00B02534" w:rsidTr="006F0491">
        <w:trPr>
          <w:trHeight w:val="453"/>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m:oMath>
              <m:f>
                <m:fPr>
                  <m:ctrlPr>
                    <w:rPr>
                      <w:rFonts w:ascii="Cambria Math" w:hAnsi="Cambria Math"/>
                      <w:iCs/>
                      <w:strike w:val="0"/>
                      <w:sz w:val="24"/>
                      <w:szCs w:val="24"/>
                    </w:rPr>
                  </m:ctrlPr>
                </m:fPr>
                <m:num>
                  <m:r>
                    <w:rPr>
                      <w:rFonts w:ascii="Cambria Math" w:hAnsi="Cambria Math"/>
                      <w:strike w:val="0"/>
                      <w:sz w:val="24"/>
                      <w:szCs w:val="24"/>
                    </w:rPr>
                    <m:t>6</m:t>
                  </m:r>
                </m:num>
                <m:den>
                  <m:r>
                    <w:rPr>
                      <w:rFonts w:ascii="Cambria Math" w:hAnsi="Cambria Math"/>
                      <w:strike w:val="0"/>
                      <w:sz w:val="24"/>
                      <w:szCs w:val="24"/>
                    </w:rPr>
                    <m:t>13</m:t>
                  </m:r>
                </m:den>
              </m:f>
            </m:oMath>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en-US"/>
              </w:rPr>
            </w:pPr>
            <w:r>
              <w:rPr>
                <w:rFonts w:ascii="Times New Roman" w:hAnsi="Times New Roman"/>
                <w:i w:val="0"/>
                <w:iCs/>
                <w:strike w:val="0"/>
                <w:sz w:val="24"/>
                <w:szCs w:val="24"/>
              </w:rPr>
              <w:t xml:space="preserve">B. </w:t>
            </w:r>
            <m:oMath>
              <m:f>
                <m:fPr>
                  <m:ctrlPr>
                    <w:rPr>
                      <w:rFonts w:ascii="Cambria Math" w:hAnsi="Cambria Math"/>
                      <w:iCs/>
                      <w:strike w:val="0"/>
                      <w:sz w:val="24"/>
                      <w:szCs w:val="24"/>
                    </w:rPr>
                  </m:ctrlPr>
                </m:fPr>
                <m:num>
                  <m:r>
                    <w:rPr>
                      <w:rFonts w:ascii="Cambria Math" w:hAnsi="Cambria Math"/>
                      <w:strike w:val="0"/>
                      <w:sz w:val="24"/>
                      <w:szCs w:val="24"/>
                    </w:rPr>
                    <m:t>13</m:t>
                  </m:r>
                </m:num>
                <m:den>
                  <m:r>
                    <w:rPr>
                      <w:rFonts w:ascii="Cambria Math" w:hAnsi="Cambria Math"/>
                      <w:strike w:val="0"/>
                      <w:sz w:val="24"/>
                      <w:szCs w:val="24"/>
                    </w:rPr>
                    <m:t>6</m:t>
                  </m:r>
                </m:den>
              </m:f>
            </m:oMath>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m:oMath>
              <m:f>
                <m:fPr>
                  <m:ctrlPr>
                    <w:rPr>
                      <w:rFonts w:ascii="Cambria Math" w:hAnsi="Cambria Math"/>
                      <w:iCs/>
                      <w:strike w:val="0"/>
                      <w:sz w:val="24"/>
                      <w:szCs w:val="24"/>
                    </w:rPr>
                  </m:ctrlPr>
                </m:fPr>
                <m:num>
                  <m:r>
                    <w:rPr>
                      <w:rFonts w:ascii="Cambria Math" w:hAnsi="Cambria Math"/>
                      <w:strike w:val="0"/>
                      <w:sz w:val="24"/>
                      <w:szCs w:val="24"/>
                    </w:rPr>
                    <m:t>7</m:t>
                  </m:r>
                </m:num>
                <m:den>
                  <m:r>
                    <w:rPr>
                      <w:rFonts w:ascii="Cambria Math" w:hAnsi="Cambria Math"/>
                      <w:strike w:val="0"/>
                      <w:sz w:val="24"/>
                      <w:szCs w:val="24"/>
                    </w:rPr>
                    <m:t>13</m:t>
                  </m:r>
                </m:den>
              </m:f>
            </m:oMath>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m:oMath>
              <m:f>
                <m:fPr>
                  <m:ctrlPr>
                    <w:rPr>
                      <w:rFonts w:ascii="Cambria Math" w:hAnsi="Cambria Math"/>
                      <w:iCs/>
                      <w:strike w:val="0"/>
                      <w:sz w:val="24"/>
                      <w:szCs w:val="24"/>
                    </w:rPr>
                  </m:ctrlPr>
                </m:fPr>
                <m:num>
                  <m:r>
                    <w:rPr>
                      <w:rFonts w:ascii="Cambria Math" w:hAnsi="Cambria Math"/>
                      <w:strike w:val="0"/>
                      <w:sz w:val="24"/>
                      <w:szCs w:val="24"/>
                    </w:rPr>
                    <m:t>13</m:t>
                  </m:r>
                </m:num>
                <m:den>
                  <m:r>
                    <w:rPr>
                      <w:rFonts w:ascii="Cambria Math" w:hAnsi="Cambria Math"/>
                      <w:strike w:val="0"/>
                      <w:sz w:val="24"/>
                      <w:szCs w:val="24"/>
                    </w:rPr>
                    <m:t>-6</m:t>
                  </m:r>
                </m:den>
              </m:f>
            </m:oMath>
          </w:p>
        </w:tc>
      </w:tr>
    </w:tbl>
    <w:p w:rsidR="00B02534" w:rsidRDefault="0037317A" w:rsidP="0037317A">
      <w:pPr>
        <w:rPr>
          <w:rFonts w:ascii="Times New Roman" w:eastAsia="sans-serif" w:hAnsi="Times New Roman"/>
          <w:i w:val="0"/>
          <w:iCs/>
          <w:strike w:val="0"/>
          <w:sz w:val="24"/>
          <w:szCs w:val="24"/>
          <w:lang w:val="vi-VN"/>
        </w:rPr>
      </w:pPr>
      <w:r>
        <w:rPr>
          <w:rFonts w:ascii="Times New Roman" w:hAnsi="Times New Roman"/>
          <w:b/>
          <w:bCs/>
          <w:i w:val="0"/>
          <w:iCs/>
          <w:strike w:val="0"/>
          <w:sz w:val="24"/>
          <w:szCs w:val="24"/>
        </w:rPr>
        <w:t xml:space="preserve">Câu </w:t>
      </w:r>
      <w:r>
        <w:rPr>
          <w:rFonts w:ascii="Times New Roman" w:hAnsi="Times New Roman"/>
          <w:b/>
          <w:bCs/>
          <w:i w:val="0"/>
          <w:iCs/>
          <w:strike w:val="0"/>
          <w:sz w:val="24"/>
          <w:szCs w:val="24"/>
          <w:lang w:val="vi-VN"/>
        </w:rPr>
        <w:t>20.</w:t>
      </w:r>
      <w:r>
        <w:rPr>
          <w:rFonts w:ascii="Times New Roman" w:hAnsi="Times New Roman"/>
          <w:i w:val="0"/>
          <w:iCs/>
          <w:strike w:val="0"/>
          <w:sz w:val="24"/>
          <w:szCs w:val="24"/>
          <w:lang w:val="vi-VN"/>
        </w:rPr>
        <w:t xml:space="preserve"> </w:t>
      </w:r>
      <w:r>
        <w:rPr>
          <w:rFonts w:ascii="Times New Roman" w:eastAsia="Times New Roman" w:hAnsi="Times New Roman"/>
          <w:i w:val="0"/>
          <w:iCs/>
          <w:strike w:val="0"/>
          <w:sz w:val="24"/>
          <w:szCs w:val="24"/>
          <w:lang w:val="vi-VN"/>
        </w:rPr>
        <w:t>Hai phân số nào sau đây là bằng nhau</w:t>
      </w:r>
      <w:r>
        <w:rPr>
          <w:rFonts w:ascii="Times New Roman" w:eastAsia="Times New Roman" w:hAnsi="Times New Roman"/>
          <w:b/>
          <w:bCs/>
          <w:i w:val="0"/>
          <w:iCs/>
          <w:strike w:val="0"/>
          <w:sz w:val="24"/>
          <w:szCs w:val="24"/>
        </w:rPr>
        <w:t xml:space="preserve">? </w:t>
      </w:r>
    </w:p>
    <w:tbl>
      <w:tblPr>
        <w:tblW w:w="10174" w:type="dxa"/>
        <w:tblLook w:val="04A0" w:firstRow="1" w:lastRow="0" w:firstColumn="1" w:lastColumn="0" w:noHBand="0" w:noVBand="1"/>
      </w:tblPr>
      <w:tblGrid>
        <w:gridCol w:w="2383"/>
        <w:gridCol w:w="2535"/>
        <w:gridCol w:w="2536"/>
        <w:gridCol w:w="2720"/>
      </w:tblGrid>
      <w:tr w:rsidR="00B02534">
        <w:trPr>
          <w:trHeight w:val="440"/>
        </w:trPr>
        <w:tc>
          <w:tcPr>
            <w:tcW w:w="2383"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m:oMath>
              <m:f>
                <m:fPr>
                  <m:ctrlPr>
                    <w:rPr>
                      <w:rFonts w:ascii="Cambria Math" w:hAnsi="Cambria Math"/>
                      <w:iCs/>
                      <w:strike w:val="0"/>
                      <w:sz w:val="24"/>
                      <w:szCs w:val="24"/>
                    </w:rPr>
                  </m:ctrlPr>
                </m:fPr>
                <m:num>
                  <m:r>
                    <w:rPr>
                      <w:rFonts w:ascii="Cambria Math" w:hAnsi="Cambria Math"/>
                      <w:strike w:val="0"/>
                      <w:sz w:val="24"/>
                      <w:szCs w:val="24"/>
                    </w:rPr>
                    <m:t>4</m:t>
                  </m:r>
                </m:num>
                <m:den>
                  <m:r>
                    <w:rPr>
                      <w:rFonts w:ascii="Cambria Math" w:hAnsi="Cambria Math"/>
                      <w:strike w:val="0"/>
                      <w:sz w:val="24"/>
                      <w:szCs w:val="24"/>
                    </w:rPr>
                    <m:t>-7</m:t>
                  </m:r>
                </m:den>
              </m:f>
            </m:oMath>
            <w:r>
              <w:rPr>
                <w:rFonts w:ascii="Times New Roman" w:eastAsia="Times New Roman" w:hAnsi="Times New Roman"/>
                <w:i w:val="0"/>
                <w:iCs/>
                <w:strike w:val="0"/>
                <w:sz w:val="24"/>
                <w:szCs w:val="24"/>
              </w:rPr>
              <w:t xml:space="preserve"> </w:t>
            </w:r>
            <w:r>
              <w:rPr>
                <w:rFonts w:ascii="Times New Roman" w:eastAsia="Times New Roman" w:hAnsi="Times New Roman"/>
                <w:i w:val="0"/>
                <w:iCs/>
                <w:strike w:val="0"/>
                <w:sz w:val="24"/>
                <w:szCs w:val="24"/>
                <w:lang w:val="vi-VN"/>
              </w:rPr>
              <w:t xml:space="preserve">và </w:t>
            </w:r>
            <m:oMath>
              <m:f>
                <m:fPr>
                  <m:ctrlPr>
                    <w:rPr>
                      <w:rFonts w:ascii="Cambria Math" w:eastAsia="Times New Roman" w:hAnsi="Cambria Math"/>
                      <w:iCs/>
                      <w:strike w:val="0"/>
                      <w:sz w:val="24"/>
                      <w:szCs w:val="24"/>
                      <w:lang w:val="vi-VN"/>
                    </w:rPr>
                  </m:ctrlPr>
                </m:fPr>
                <m:num>
                  <m:r>
                    <w:rPr>
                      <w:rFonts w:ascii="Cambria Math" w:eastAsia="Times New Roman" w:hAnsi="Cambria Math"/>
                      <w:strike w:val="0"/>
                      <w:sz w:val="24"/>
                      <w:szCs w:val="24"/>
                      <w:lang w:val="vi-VN"/>
                    </w:rPr>
                    <m:t>7</m:t>
                  </m:r>
                </m:num>
                <m:den>
                  <m:r>
                    <w:rPr>
                      <w:rFonts w:ascii="Cambria Math" w:eastAsia="Times New Roman" w:hAnsi="Cambria Math"/>
                      <w:strike w:val="0"/>
                      <w:sz w:val="24"/>
                      <w:szCs w:val="24"/>
                      <w:lang w:val="vi-VN"/>
                    </w:rPr>
                    <m:t>-4</m:t>
                  </m:r>
                </m:den>
              </m:f>
            </m:oMath>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m:oMath>
              <m:f>
                <m:fPr>
                  <m:ctrlPr>
                    <w:rPr>
                      <w:rFonts w:ascii="Cambria Math" w:hAnsi="Cambria Math"/>
                      <w:iCs/>
                      <w:strike w:val="0"/>
                      <w:sz w:val="24"/>
                      <w:szCs w:val="24"/>
                    </w:rPr>
                  </m:ctrlPr>
                </m:fPr>
                <m:num>
                  <m:r>
                    <w:rPr>
                      <w:rFonts w:ascii="Cambria Math" w:hAnsi="Cambria Math"/>
                      <w:strike w:val="0"/>
                      <w:sz w:val="24"/>
                      <w:szCs w:val="24"/>
                    </w:rPr>
                    <m:t>2</m:t>
                  </m:r>
                </m:num>
                <m:den>
                  <m:r>
                    <w:rPr>
                      <w:rFonts w:ascii="Cambria Math" w:hAnsi="Cambria Math"/>
                      <w:strike w:val="0"/>
                      <w:sz w:val="24"/>
                      <w:szCs w:val="24"/>
                    </w:rPr>
                    <m:t>9</m:t>
                  </m:r>
                </m:den>
              </m:f>
            </m:oMath>
            <w:r>
              <w:rPr>
                <w:rFonts w:ascii="Times New Roman" w:eastAsia="Times New Roman" w:hAnsi="Times New Roman"/>
                <w:i w:val="0"/>
                <w:iCs/>
                <w:strike w:val="0"/>
                <w:sz w:val="24"/>
                <w:szCs w:val="24"/>
              </w:rPr>
              <w:t xml:space="preserve"> </w:t>
            </w:r>
            <w:r>
              <w:rPr>
                <w:rFonts w:ascii="Times New Roman" w:eastAsia="Times New Roman" w:hAnsi="Times New Roman"/>
                <w:i w:val="0"/>
                <w:iCs/>
                <w:strike w:val="0"/>
                <w:sz w:val="24"/>
                <w:szCs w:val="24"/>
                <w:lang w:val="en-US"/>
              </w:rPr>
              <w:t>v</w:t>
            </w:r>
            <w:r>
              <w:rPr>
                <w:rFonts w:ascii="Times New Roman" w:eastAsia="Times New Roman" w:hAnsi="Times New Roman"/>
                <w:i w:val="0"/>
                <w:iCs/>
                <w:strike w:val="0"/>
                <w:sz w:val="24"/>
                <w:szCs w:val="24"/>
                <w:lang w:val="vi-VN"/>
              </w:rPr>
              <w:t xml:space="preserve">à </w:t>
            </w:r>
            <m:oMath>
              <m:f>
                <m:fPr>
                  <m:ctrlPr>
                    <w:rPr>
                      <w:rFonts w:ascii="Cambria Math" w:eastAsia="Times New Roman" w:hAnsi="Cambria Math"/>
                      <w:iCs/>
                      <w:strike w:val="0"/>
                      <w:sz w:val="24"/>
                      <w:szCs w:val="24"/>
                      <w:lang w:val="vi-VN"/>
                    </w:rPr>
                  </m:ctrlPr>
                </m:fPr>
                <m:num>
                  <m:r>
                    <w:rPr>
                      <w:rFonts w:ascii="Cambria Math" w:eastAsia="Times New Roman" w:hAnsi="Cambria Math"/>
                      <w:strike w:val="0"/>
                      <w:sz w:val="24"/>
                      <w:szCs w:val="24"/>
                      <w:lang w:val="vi-VN"/>
                    </w:rPr>
                    <m:t>-18</m:t>
                  </m:r>
                </m:num>
                <m:den>
                  <m:r>
                    <w:rPr>
                      <w:rFonts w:ascii="Cambria Math" w:eastAsia="Times New Roman" w:hAnsi="Cambria Math"/>
                      <w:strike w:val="0"/>
                      <w:sz w:val="24"/>
                      <w:szCs w:val="24"/>
                      <w:lang w:val="vi-VN"/>
                    </w:rPr>
                    <m:t>-81</m:t>
                  </m:r>
                </m:den>
              </m:f>
            </m:oMath>
          </w:p>
        </w:tc>
        <w:tc>
          <w:tcPr>
            <w:tcW w:w="2536"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C. </w:t>
            </w:r>
            <m:oMath>
              <m:f>
                <m:fPr>
                  <m:ctrlPr>
                    <w:rPr>
                      <w:rFonts w:ascii="Cambria Math" w:hAnsi="Cambria Math"/>
                      <w:iCs/>
                      <w:strike w:val="0"/>
                      <w:sz w:val="24"/>
                      <w:szCs w:val="24"/>
                    </w:rPr>
                  </m:ctrlPr>
                </m:fPr>
                <m:num>
                  <m:r>
                    <w:rPr>
                      <w:rFonts w:ascii="Cambria Math" w:hAnsi="Cambria Math"/>
                      <w:strike w:val="0"/>
                      <w:sz w:val="24"/>
                      <w:szCs w:val="24"/>
                    </w:rPr>
                    <m:t>2</m:t>
                  </m:r>
                </m:num>
                <m:den>
                  <m:r>
                    <w:rPr>
                      <w:rFonts w:ascii="Cambria Math" w:hAnsi="Cambria Math"/>
                      <w:strike w:val="0"/>
                      <w:sz w:val="24"/>
                      <w:szCs w:val="24"/>
                    </w:rPr>
                    <m:t>3</m:t>
                  </m:r>
                </m:den>
              </m:f>
            </m:oMath>
            <w:r>
              <w:rPr>
                <w:i w:val="0"/>
                <w:iCs/>
                <w:strike w:val="0"/>
                <w:position w:val="-24"/>
                <w:sz w:val="24"/>
                <w:szCs w:val="24"/>
                <w:lang w:val="vi-VN"/>
              </w:rPr>
              <w:t xml:space="preserve"> </w:t>
            </w:r>
            <w:r>
              <w:rPr>
                <w:rFonts w:ascii="Times New Roman" w:eastAsia="Times New Roman" w:hAnsi="Times New Roman"/>
                <w:i w:val="0"/>
                <w:iCs/>
                <w:strike w:val="0"/>
                <w:sz w:val="24"/>
                <w:szCs w:val="24"/>
                <w:lang w:val="en-US"/>
              </w:rPr>
              <w:t>v</w:t>
            </w:r>
            <w:r>
              <w:rPr>
                <w:rFonts w:ascii="Times New Roman" w:eastAsia="Times New Roman" w:hAnsi="Times New Roman"/>
                <w:i w:val="0"/>
                <w:iCs/>
                <w:strike w:val="0"/>
                <w:sz w:val="24"/>
                <w:szCs w:val="24"/>
                <w:lang w:val="vi-VN"/>
              </w:rPr>
              <w:t xml:space="preserve">à </w:t>
            </w:r>
            <m:oMath>
              <m:f>
                <m:fPr>
                  <m:ctrlPr>
                    <w:rPr>
                      <w:rFonts w:ascii="Cambria Math" w:eastAsia="Times New Roman" w:hAnsi="Cambria Math"/>
                      <w:iCs/>
                      <w:strike w:val="0"/>
                      <w:sz w:val="24"/>
                      <w:szCs w:val="24"/>
                      <w:lang w:val="vi-VN"/>
                    </w:rPr>
                  </m:ctrlPr>
                </m:fPr>
                <m:num>
                  <m:r>
                    <w:rPr>
                      <w:rFonts w:ascii="Cambria Math" w:eastAsia="Times New Roman" w:hAnsi="Cambria Math"/>
                      <w:strike w:val="0"/>
                      <w:sz w:val="24"/>
                      <w:szCs w:val="24"/>
                      <w:lang w:val="vi-VN"/>
                    </w:rPr>
                    <m:t>-2</m:t>
                  </m:r>
                </m:num>
                <m:den>
                  <m:r>
                    <w:rPr>
                      <w:rFonts w:ascii="Cambria Math" w:eastAsia="Times New Roman" w:hAnsi="Cambria Math"/>
                      <w:strike w:val="0"/>
                      <w:sz w:val="24"/>
                      <w:szCs w:val="24"/>
                      <w:lang w:val="vi-VN"/>
                    </w:rPr>
                    <m:t>3</m:t>
                  </m:r>
                </m:den>
              </m:f>
            </m:oMath>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m:oMath>
              <m:f>
                <m:fPr>
                  <m:ctrlPr>
                    <w:rPr>
                      <w:rFonts w:ascii="Cambria Math" w:hAnsi="Cambria Math"/>
                      <w:iCs/>
                      <w:strike w:val="0"/>
                      <w:sz w:val="24"/>
                      <w:szCs w:val="24"/>
                    </w:rPr>
                  </m:ctrlPr>
                </m:fPr>
                <m:num>
                  <m:r>
                    <w:rPr>
                      <w:rFonts w:ascii="Cambria Math" w:hAnsi="Cambria Math"/>
                      <w:strike w:val="0"/>
                      <w:sz w:val="24"/>
                      <w:szCs w:val="24"/>
                    </w:rPr>
                    <m:t>4</m:t>
                  </m:r>
                </m:num>
                <m:den>
                  <m:r>
                    <w:rPr>
                      <w:rFonts w:ascii="Cambria Math" w:hAnsi="Cambria Math"/>
                      <w:strike w:val="0"/>
                      <w:sz w:val="24"/>
                      <w:szCs w:val="24"/>
                    </w:rPr>
                    <m:t>5</m:t>
                  </m:r>
                </m:den>
              </m:f>
            </m:oMath>
            <w:r>
              <w:rPr>
                <w:rFonts w:ascii="Times New Roman" w:eastAsia="Times New Roman" w:hAnsi="Times New Roman"/>
                <w:i w:val="0"/>
                <w:iCs/>
                <w:strike w:val="0"/>
                <w:sz w:val="24"/>
                <w:szCs w:val="24"/>
              </w:rPr>
              <w:t xml:space="preserve"> </w:t>
            </w:r>
            <w:r>
              <w:rPr>
                <w:rFonts w:ascii="Times New Roman" w:eastAsia="Times New Roman" w:hAnsi="Times New Roman"/>
                <w:i w:val="0"/>
                <w:iCs/>
                <w:strike w:val="0"/>
                <w:sz w:val="24"/>
                <w:szCs w:val="24"/>
                <w:lang w:val="vi-VN"/>
              </w:rPr>
              <w:t xml:space="preserve">và </w:t>
            </w:r>
            <m:oMath>
              <m:f>
                <m:fPr>
                  <m:ctrlPr>
                    <w:rPr>
                      <w:rFonts w:ascii="Cambria Math" w:eastAsia="Times New Roman" w:hAnsi="Cambria Math"/>
                      <w:iCs/>
                      <w:strike w:val="0"/>
                      <w:sz w:val="24"/>
                      <w:szCs w:val="24"/>
                      <w:lang w:val="vi-VN"/>
                    </w:rPr>
                  </m:ctrlPr>
                </m:fPr>
                <m:num>
                  <m:r>
                    <w:rPr>
                      <w:rFonts w:ascii="Cambria Math" w:eastAsia="Times New Roman" w:hAnsi="Cambria Math"/>
                      <w:strike w:val="0"/>
                      <w:sz w:val="24"/>
                      <w:szCs w:val="24"/>
                      <w:lang w:val="vi-VN"/>
                    </w:rPr>
                    <m:t>-12</m:t>
                  </m:r>
                </m:num>
                <m:den>
                  <m:r>
                    <w:rPr>
                      <w:rFonts w:ascii="Cambria Math" w:eastAsia="Times New Roman" w:hAnsi="Cambria Math"/>
                      <w:strike w:val="0"/>
                      <w:sz w:val="24"/>
                      <w:szCs w:val="24"/>
                      <w:lang w:val="vi-VN"/>
                    </w:rPr>
                    <m:t>-25</m:t>
                  </m:r>
                </m:den>
              </m:f>
            </m:oMath>
          </w:p>
        </w:tc>
      </w:tr>
    </w:tbl>
    <w:p w:rsidR="00B02534" w:rsidRDefault="0037317A" w:rsidP="0037317A">
      <w:pPr>
        <w:pStyle w:val="NormalWeb"/>
        <w:shd w:val="clear" w:color="auto" w:fill="FFFFFF"/>
        <w:jc w:val="both"/>
        <w:rPr>
          <w:rFonts w:ascii="Times New Roman" w:hAnsi="Times New Roman" w:cs="Times New Roman"/>
          <w:b/>
          <w:i w:val="0"/>
          <w:iCs/>
          <w:strike w:val="0"/>
          <w:lang w:val="vi-VN"/>
        </w:rPr>
      </w:pPr>
      <w:r>
        <w:rPr>
          <w:rFonts w:ascii="Times New Roman" w:hAnsi="Times New Roman" w:cs="Times New Roman"/>
          <w:b/>
          <w:i w:val="0"/>
          <w:iCs/>
          <w:strike w:val="0"/>
        </w:rPr>
        <w:t xml:space="preserve">Câu </w:t>
      </w:r>
      <w:r>
        <w:rPr>
          <w:rFonts w:ascii="Times New Roman" w:hAnsi="Times New Roman" w:cs="Times New Roman"/>
          <w:b/>
          <w:i w:val="0"/>
          <w:iCs/>
          <w:strike w:val="0"/>
          <w:lang w:val="vi-VN"/>
        </w:rPr>
        <w:t>21.</w:t>
      </w:r>
      <w:r>
        <w:rPr>
          <w:rFonts w:ascii="Times New Roman" w:hAnsi="Times New Roman" w:cs="Times New Roman"/>
          <w:i w:val="0"/>
          <w:iCs/>
          <w:strike w:val="0"/>
          <w:color w:val="212529"/>
          <w:lang w:val="vi-VN"/>
        </w:rPr>
        <w:t xml:space="preserve"> </w:t>
      </w:r>
      <w:r>
        <w:rPr>
          <w:rFonts w:ascii="Times New Roman" w:hAnsi="Times New Roman" w:cs="Times New Roman"/>
          <w:bCs/>
          <w:i w:val="0"/>
          <w:iCs/>
          <w:strike w:val="0"/>
          <w:lang w:val="vi-VN"/>
        </w:rPr>
        <w:t xml:space="preserve">Nhận xét nào dưới đây về kết quả phép tính </w:t>
      </w:r>
      <m:oMath>
        <m:d>
          <m:dPr>
            <m:ctrlPr>
              <w:rPr>
                <w:rFonts w:ascii="Cambria Math" w:hAnsi="Cambria Math" w:cs="Times New Roman"/>
                <w:bCs/>
                <w:iCs/>
                <w:strike w:val="0"/>
                <w:lang w:val="vi-VN"/>
              </w:rPr>
            </m:ctrlPr>
          </m:dPr>
          <m:e>
            <m:f>
              <m:fPr>
                <m:ctrlPr>
                  <w:rPr>
                    <w:rFonts w:ascii="Cambria Math" w:hAnsi="Cambria Math" w:cs="Times New Roman"/>
                    <w:bCs/>
                    <w:iCs/>
                    <w:strike w:val="0"/>
                    <w:lang w:val="vi-VN"/>
                  </w:rPr>
                </m:ctrlPr>
              </m:fPr>
              <m:num>
                <m:r>
                  <w:rPr>
                    <w:rFonts w:ascii="Cambria Math" w:hAnsi="Cambria Math" w:cs="Times New Roman"/>
                    <w:strike w:val="0"/>
                    <w:lang w:val="vi-VN"/>
                  </w:rPr>
                  <m:t>-3</m:t>
                </m:r>
              </m:num>
              <m:den>
                <m:r>
                  <w:rPr>
                    <w:rFonts w:ascii="Cambria Math" w:hAnsi="Cambria Math" w:cs="Times New Roman"/>
                    <w:strike w:val="0"/>
                    <w:lang w:val="vi-VN"/>
                  </w:rPr>
                  <m:t>4</m:t>
                </m:r>
              </m:den>
            </m:f>
            <m:r>
              <w:rPr>
                <w:rFonts w:ascii="Cambria Math" w:hAnsi="Cambria Math" w:cs="Times New Roman"/>
                <w:strike w:val="0"/>
                <w:lang w:val="vi-VN"/>
              </w:rPr>
              <m:t>+</m:t>
            </m:r>
            <m:f>
              <m:fPr>
                <m:ctrlPr>
                  <w:rPr>
                    <w:rFonts w:ascii="Cambria Math" w:hAnsi="Cambria Math" w:cs="Times New Roman"/>
                    <w:bCs/>
                    <w:iCs/>
                    <w:strike w:val="0"/>
                    <w:lang w:val="vi-VN"/>
                  </w:rPr>
                </m:ctrlPr>
              </m:fPr>
              <m:num>
                <m:r>
                  <w:rPr>
                    <w:rFonts w:ascii="Cambria Math" w:hAnsi="Cambria Math" w:cs="Times New Roman"/>
                    <w:strike w:val="0"/>
                    <w:lang w:val="vi-VN"/>
                  </w:rPr>
                  <m:t>2</m:t>
                </m:r>
              </m:num>
              <m:den>
                <m:r>
                  <w:rPr>
                    <w:rFonts w:ascii="Cambria Math" w:hAnsi="Cambria Math" w:cs="Times New Roman"/>
                    <w:strike w:val="0"/>
                    <w:lang w:val="vi-VN"/>
                  </w:rPr>
                  <m:t>3</m:t>
                </m:r>
              </m:den>
            </m:f>
          </m:e>
        </m:d>
        <m:r>
          <w:rPr>
            <w:rFonts w:ascii="Cambria Math" w:hAnsi="Cambria Math" w:cs="Times New Roman"/>
            <w:strike w:val="0"/>
            <w:lang w:val="vi-VN"/>
          </w:rPr>
          <m:t>:</m:t>
        </m:r>
        <m:d>
          <m:dPr>
            <m:ctrlPr>
              <w:rPr>
                <w:rFonts w:ascii="Cambria Math" w:hAnsi="Cambria Math" w:cs="Times New Roman"/>
                <w:bCs/>
                <w:iCs/>
                <w:strike w:val="0"/>
                <w:lang w:val="vi-VN"/>
              </w:rPr>
            </m:ctrlPr>
          </m:dPr>
          <m:e>
            <m:f>
              <m:fPr>
                <m:ctrlPr>
                  <w:rPr>
                    <w:rFonts w:ascii="Cambria Math" w:hAnsi="Cambria Math" w:cs="Times New Roman"/>
                    <w:bCs/>
                    <w:iCs/>
                    <w:strike w:val="0"/>
                    <w:lang w:val="vi-VN"/>
                  </w:rPr>
                </m:ctrlPr>
              </m:fPr>
              <m:num>
                <m:r>
                  <w:rPr>
                    <w:rFonts w:ascii="Cambria Math" w:hAnsi="Cambria Math" w:cs="Times New Roman"/>
                    <w:strike w:val="0"/>
                    <w:lang w:val="vi-VN"/>
                  </w:rPr>
                  <m:t>2</m:t>
                </m:r>
              </m:num>
              <m:den>
                <m:r>
                  <w:rPr>
                    <w:rFonts w:ascii="Cambria Math" w:hAnsi="Cambria Math" w:cs="Times New Roman"/>
                    <w:strike w:val="0"/>
                    <w:lang w:val="vi-VN"/>
                  </w:rPr>
                  <m:t>9</m:t>
                </m:r>
              </m:den>
            </m:f>
            <m:r>
              <w:rPr>
                <w:rFonts w:ascii="Cambria Math" w:hAnsi="Cambria Math" w:cs="Times New Roman"/>
                <w:strike w:val="0"/>
                <w:lang w:val="vi-VN"/>
              </w:rPr>
              <m:t>-</m:t>
            </m:r>
            <m:f>
              <m:fPr>
                <m:ctrlPr>
                  <w:rPr>
                    <w:rFonts w:ascii="Cambria Math" w:hAnsi="Cambria Math" w:cs="Times New Roman"/>
                    <w:bCs/>
                    <w:iCs/>
                    <w:strike w:val="0"/>
                    <w:lang w:val="vi-VN"/>
                  </w:rPr>
                </m:ctrlPr>
              </m:fPr>
              <m:num>
                <m:r>
                  <w:rPr>
                    <w:rFonts w:ascii="Cambria Math" w:hAnsi="Cambria Math" w:cs="Times New Roman"/>
                    <w:strike w:val="0"/>
                    <w:lang w:val="vi-VN"/>
                  </w:rPr>
                  <m:t>1</m:t>
                </m:r>
              </m:num>
              <m:den>
                <m:r>
                  <w:rPr>
                    <w:rFonts w:ascii="Cambria Math" w:hAnsi="Cambria Math" w:cs="Times New Roman"/>
                    <w:strike w:val="0"/>
                    <w:lang w:val="vi-VN"/>
                  </w:rPr>
                  <m:t>2</m:t>
                </m:r>
              </m:den>
            </m:f>
          </m:e>
        </m:d>
      </m:oMath>
      <w:r>
        <w:rPr>
          <w:rFonts w:ascii="Times New Roman" w:hAnsi="Times New Roman" w:cs="Times New Roman"/>
          <w:bCs/>
          <w:i w:val="0"/>
          <w:iCs/>
          <w:strike w:val="0"/>
          <w:lang w:val="vi-VN"/>
        </w:rPr>
        <w:t xml:space="preserve">là đúng? </w:t>
      </w:r>
    </w:p>
    <w:tbl>
      <w:tblPr>
        <w:tblW w:w="10174" w:type="dxa"/>
        <w:tblLook w:val="04A0" w:firstRow="1" w:lastRow="0" w:firstColumn="1" w:lastColumn="0" w:noHBand="0" w:noVBand="1"/>
      </w:tblPr>
      <w:tblGrid>
        <w:gridCol w:w="4918"/>
        <w:gridCol w:w="5256"/>
      </w:tblGrid>
      <w:tr w:rsidR="00B02534">
        <w:trPr>
          <w:trHeight w:val="400"/>
        </w:trPr>
        <w:tc>
          <w:tcPr>
            <w:tcW w:w="4918"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A. </w:t>
            </w:r>
            <w:r>
              <w:rPr>
                <w:rFonts w:ascii="Times New Roman" w:hAnsi="Times New Roman"/>
                <w:bCs/>
                <w:i w:val="0"/>
                <w:iCs/>
                <w:strike w:val="0"/>
                <w:sz w:val="24"/>
                <w:szCs w:val="24"/>
                <w:lang w:val="vi-VN"/>
              </w:rPr>
              <w:t>Kết quả phép tính là một phân số âm</w:t>
            </w:r>
          </w:p>
        </w:tc>
        <w:tc>
          <w:tcPr>
            <w:tcW w:w="5256"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bCs/>
                <w:i w:val="0"/>
                <w:iCs/>
                <w:strike w:val="0"/>
                <w:sz w:val="24"/>
                <w:szCs w:val="24"/>
                <w:lang w:val="vi-VN"/>
              </w:rPr>
              <w:t>Kết quả phép tính là một phân số nhỏ hơn 1</w:t>
            </w:r>
          </w:p>
        </w:tc>
      </w:tr>
      <w:tr w:rsidR="00B02534">
        <w:trPr>
          <w:trHeight w:val="390"/>
        </w:trPr>
        <w:tc>
          <w:tcPr>
            <w:tcW w:w="4918" w:type="dxa"/>
          </w:tcPr>
          <w:p w:rsidR="00B02534" w:rsidRDefault="0037317A" w:rsidP="0037317A">
            <w:pPr>
              <w:jc w:val="both"/>
              <w:rPr>
                <w:rFonts w:ascii="Times New Roman" w:hAnsi="Times New Roman"/>
                <w:i w:val="0"/>
                <w:iCs/>
                <w:strike w:val="0"/>
                <w:position w:val="-24"/>
                <w:sz w:val="24"/>
                <w:szCs w:val="24"/>
                <w:lang w:val="vi-VN"/>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Kết quả phép tính là một số nguyên</w:t>
            </w:r>
          </w:p>
        </w:tc>
        <w:tc>
          <w:tcPr>
            <w:tcW w:w="5256" w:type="dxa"/>
          </w:tcPr>
          <w:p w:rsidR="00B02534" w:rsidRDefault="0037317A" w:rsidP="0037317A">
            <w:pPr>
              <w:rPr>
                <w:rFonts w:ascii="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bCs/>
                <w:i w:val="0"/>
                <w:iCs/>
                <w:strike w:val="0"/>
                <w:sz w:val="24"/>
                <w:szCs w:val="24"/>
                <w:lang w:val="vi-VN"/>
              </w:rPr>
              <w:t xml:space="preserve">Kết quả phép tính là một phân số lớn hơn </w:t>
            </w:r>
            <m:oMath>
              <m:f>
                <m:fPr>
                  <m:ctrlPr>
                    <w:rPr>
                      <w:rFonts w:ascii="Cambria Math" w:hAnsi="Cambria Math"/>
                      <w:bCs/>
                      <w:iCs/>
                      <w:strike w:val="0"/>
                      <w:sz w:val="24"/>
                      <w:szCs w:val="24"/>
                      <w:lang w:val="vi-VN"/>
                    </w:rPr>
                  </m:ctrlPr>
                </m:fPr>
                <m:num>
                  <m:r>
                    <w:rPr>
                      <w:rFonts w:ascii="Cambria Math" w:hAnsi="Cambria Math"/>
                      <w:strike w:val="0"/>
                      <w:sz w:val="24"/>
                      <w:szCs w:val="24"/>
                      <w:lang w:val="vi-VN"/>
                    </w:rPr>
                    <m:t>1</m:t>
                  </m:r>
                </m:num>
                <m:den>
                  <m:r>
                    <w:rPr>
                      <w:rFonts w:ascii="Cambria Math" w:hAnsi="Cambria Math"/>
                      <w:strike w:val="0"/>
                      <w:sz w:val="24"/>
                      <w:szCs w:val="24"/>
                      <w:lang w:val="vi-VN"/>
                    </w:rPr>
                    <m:t>2</m:t>
                  </m:r>
                </m:den>
              </m:f>
            </m:oMath>
          </w:p>
        </w:tc>
      </w:tr>
    </w:tbl>
    <w:p w:rsidR="00B02534" w:rsidRDefault="0037317A" w:rsidP="0037317A">
      <w:pPr>
        <w:shd w:val="clear" w:color="auto" w:fill="FFFFFF"/>
        <w:jc w:val="both"/>
        <w:rPr>
          <w:rFonts w:ascii="Times New Roman" w:eastAsia="sans-serif" w:hAnsi="Times New Roman"/>
          <w:i w:val="0"/>
          <w:iCs/>
          <w:strike w:val="0"/>
          <w:sz w:val="24"/>
          <w:szCs w:val="24"/>
        </w:rPr>
      </w:pPr>
      <w:r>
        <w:rPr>
          <w:rFonts w:ascii="Times New Roman" w:hAnsi="Times New Roman"/>
          <w:b/>
          <w:i w:val="0"/>
          <w:iCs/>
          <w:strike w:val="0"/>
          <w:sz w:val="24"/>
          <w:szCs w:val="24"/>
        </w:rPr>
        <w:t>Câu 22.</w:t>
      </w:r>
      <w:r>
        <w:rPr>
          <w:rFonts w:ascii="Times New Roman" w:hAnsi="Times New Roman"/>
          <w:bCs/>
          <w:i w:val="0"/>
          <w:iCs/>
          <w:strike w:val="0"/>
          <w:sz w:val="24"/>
          <w:szCs w:val="24"/>
          <w:lang w:val="vi-VN"/>
        </w:rPr>
        <w:t xml:space="preserve"> </w:t>
      </w:r>
      <w:r>
        <w:rPr>
          <w:rFonts w:ascii="Times New Roman" w:eastAsia="sans-serif" w:hAnsi="Times New Roman"/>
          <w:i w:val="0"/>
          <w:iCs/>
          <w:strike w:val="0"/>
          <w:sz w:val="24"/>
          <w:szCs w:val="24"/>
          <w:shd w:val="clear" w:color="auto" w:fill="FFFFFF"/>
          <w:lang w:val="vi-VN" w:eastAsia="zh-CN" w:bidi="ar"/>
        </w:rPr>
        <w:t>Một hộp chứa 7 chiếc thẻ cùng loại, trong đó các thẻ đánh số 1, 2, 3, 4 có màu đỏ, các thẻ đánh số 5, 6, 7 có màu xanh. Lấy ngẫu nhiên một chiếc thẻ trong hộp. Số kết quả có thể xảy ra đối với số xuất hiện trên thẻ màu đỏ là:</w:t>
      </w:r>
      <w:r>
        <w:rPr>
          <w:rFonts w:ascii="Times New Roman" w:eastAsia="sans-serif" w:hAnsi="Times New Roman"/>
          <w:i w:val="0"/>
          <w:iCs/>
          <w:strike w:val="0"/>
          <w:sz w:val="24"/>
          <w:szCs w:val="24"/>
          <w:shd w:val="clear" w:color="auto" w:fill="FFFFFF"/>
          <w:lang w:eastAsia="zh-CN" w:bidi="ar"/>
        </w:rPr>
        <w:t xml:space="preserve"> </w:t>
      </w:r>
    </w:p>
    <w:tbl>
      <w:tblPr>
        <w:tblW w:w="10174" w:type="dxa"/>
        <w:tblLook w:val="04A0" w:firstRow="1" w:lastRow="0" w:firstColumn="1" w:lastColumn="0" w:noHBand="0" w:noVBand="1"/>
      </w:tblPr>
      <w:tblGrid>
        <w:gridCol w:w="2383"/>
        <w:gridCol w:w="2535"/>
        <w:gridCol w:w="2536"/>
        <w:gridCol w:w="2720"/>
      </w:tblGrid>
      <w:tr w:rsidR="00B02534">
        <w:trPr>
          <w:trHeight w:val="340"/>
        </w:trPr>
        <w:tc>
          <w:tcPr>
            <w:tcW w:w="2383" w:type="dxa"/>
          </w:tcPr>
          <w:p w:rsidR="00B02534" w:rsidRDefault="0037317A" w:rsidP="006F0491">
            <w:pPr>
              <w:jc w:val="both"/>
              <w:rPr>
                <w:rFonts w:ascii="Times New Roman" w:eastAsia="Times New Roman" w:hAnsi="Times New Roman"/>
                <w:i w:val="0"/>
                <w:iCs/>
                <w:strike w:val="0"/>
                <w:sz w:val="24"/>
                <w:szCs w:val="24"/>
                <w:lang w:val="en-US"/>
              </w:rPr>
            </w:pPr>
            <w:r>
              <w:rPr>
                <w:rFonts w:ascii="Times New Roman" w:hAnsi="Times New Roman"/>
                <w:i w:val="0"/>
                <w:iCs/>
                <w:strike w:val="0"/>
                <w:sz w:val="24"/>
                <w:szCs w:val="24"/>
              </w:rPr>
              <w:t xml:space="preserve">A. </w:t>
            </w:r>
            <w:r>
              <w:rPr>
                <w:rFonts w:ascii="Times New Roman" w:hAnsi="Times New Roman"/>
                <w:i w:val="0"/>
                <w:iCs/>
                <w:strike w:val="0"/>
                <w:sz w:val="24"/>
                <w:szCs w:val="24"/>
                <w:lang w:val="en-US"/>
              </w:rPr>
              <w:t>4</w:t>
            </w:r>
          </w:p>
        </w:tc>
        <w:tc>
          <w:tcPr>
            <w:tcW w:w="2535" w:type="dxa"/>
          </w:tcPr>
          <w:p w:rsidR="00B02534" w:rsidRDefault="0037317A" w:rsidP="006F0491">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vi-VN"/>
              </w:rPr>
              <w:t>3</w:t>
            </w:r>
          </w:p>
        </w:tc>
        <w:tc>
          <w:tcPr>
            <w:tcW w:w="2536" w:type="dxa"/>
          </w:tcPr>
          <w:p w:rsidR="00B02534" w:rsidRDefault="0037317A" w:rsidP="006F0491">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C. </w:t>
            </w:r>
            <w:r>
              <w:rPr>
                <w:rFonts w:ascii="Times New Roman" w:hAnsi="Times New Roman"/>
                <w:i w:val="0"/>
                <w:iCs/>
                <w:strike w:val="0"/>
                <w:sz w:val="24"/>
                <w:szCs w:val="24"/>
                <w:lang w:val="en-US"/>
              </w:rPr>
              <w:t>7</w:t>
            </w:r>
          </w:p>
        </w:tc>
        <w:tc>
          <w:tcPr>
            <w:tcW w:w="2720" w:type="dxa"/>
          </w:tcPr>
          <w:p w:rsidR="00B02534" w:rsidRDefault="0037317A" w:rsidP="006F0491">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en-US"/>
              </w:rPr>
              <w:t>2</w:t>
            </w:r>
          </w:p>
        </w:tc>
      </w:tr>
    </w:tbl>
    <w:p w:rsidR="00B02534" w:rsidRDefault="0037317A" w:rsidP="006F0491">
      <w:pPr>
        <w:jc w:val="both"/>
        <w:rPr>
          <w:rFonts w:ascii="Times New Roman" w:hAnsi="Times New Roman"/>
          <w:bCs/>
          <w:i w:val="0"/>
          <w:iCs/>
          <w:strike w:val="0"/>
          <w:sz w:val="24"/>
          <w:szCs w:val="24"/>
          <w:lang w:val="vi-VN"/>
        </w:rPr>
      </w:pPr>
      <w:r>
        <w:rPr>
          <w:rFonts w:ascii="Times New Roman" w:hAnsi="Times New Roman"/>
          <w:b/>
          <w:bCs/>
          <w:i w:val="0"/>
          <w:iCs/>
          <w:strike w:val="0"/>
          <w:sz w:val="24"/>
          <w:szCs w:val="24"/>
        </w:rPr>
        <w:t xml:space="preserve">Câu </w:t>
      </w:r>
      <w:r>
        <w:rPr>
          <w:rFonts w:ascii="Times New Roman" w:hAnsi="Times New Roman"/>
          <w:b/>
          <w:bCs/>
          <w:i w:val="0"/>
          <w:iCs/>
          <w:strike w:val="0"/>
          <w:sz w:val="24"/>
          <w:szCs w:val="24"/>
          <w:lang w:val="vi-VN"/>
        </w:rPr>
        <w:t>23.</w:t>
      </w:r>
      <w:r>
        <w:rPr>
          <w:rFonts w:ascii="Times New Roman" w:hAnsi="Times New Roman"/>
          <w:b/>
          <w:bCs/>
          <w:i w:val="0"/>
          <w:iCs/>
          <w:strike w:val="0"/>
          <w:sz w:val="24"/>
          <w:szCs w:val="24"/>
          <w:lang w:val="en-US"/>
        </w:rPr>
        <w:t xml:space="preserve"> </w:t>
      </w:r>
      <w:r>
        <w:rPr>
          <w:rFonts w:ascii="Times New Roman" w:hAnsi="Times New Roman" w:cs="Times New Roman"/>
          <w:b/>
          <w:i w:val="0"/>
          <w:iCs/>
          <w:strike w:val="0"/>
          <w:sz w:val="24"/>
          <w:szCs w:val="24"/>
          <w:lang w:val="vi-VN"/>
        </w:rPr>
        <w:t xml:space="preserve"> </w:t>
      </w:r>
      <w:r>
        <w:rPr>
          <w:rFonts w:ascii="Times New Roman" w:hAnsi="Times New Roman" w:cs="Times New Roman"/>
          <w:bCs/>
          <w:i w:val="0"/>
          <w:iCs/>
          <w:strike w:val="0"/>
          <w:sz w:val="24"/>
          <w:szCs w:val="24"/>
          <w:lang w:val="vi-VN"/>
        </w:rPr>
        <w:t>Nhân dịp ngày Phụ nữ Việt Nam 20-10, Tâm giúp mẹ bán hoa trong ba ngày. Ngày thứ hai số hoa bán được tăng 10% so với ngày thứ nhất. Ngày thứ ba số hoa bán được giảm 10% so với ngày thứ hai. Ngày thứ nhất Tâm bán được nhiều hoa hơn ngày thứ ba bao nhiêu phần trăm?</w:t>
      </w:r>
    </w:p>
    <w:tbl>
      <w:tblPr>
        <w:tblW w:w="10174" w:type="dxa"/>
        <w:tblLook w:val="04A0" w:firstRow="1" w:lastRow="0" w:firstColumn="1" w:lastColumn="0" w:noHBand="0" w:noVBand="1"/>
      </w:tblPr>
      <w:tblGrid>
        <w:gridCol w:w="2383"/>
        <w:gridCol w:w="2535"/>
        <w:gridCol w:w="2536"/>
        <w:gridCol w:w="2720"/>
      </w:tblGrid>
      <w:tr w:rsidR="00B02534">
        <w:trPr>
          <w:trHeight w:val="294"/>
        </w:trPr>
        <w:tc>
          <w:tcPr>
            <w:tcW w:w="2383"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A. </w:t>
            </w:r>
            <w:r>
              <w:rPr>
                <w:rFonts w:ascii="Times New Roman" w:hAnsi="Times New Roman"/>
                <w:i w:val="0"/>
                <w:iCs/>
                <w:strike w:val="0"/>
                <w:sz w:val="24"/>
                <w:szCs w:val="24"/>
                <w:lang w:val="vi-VN"/>
              </w:rPr>
              <w:t>1</w:t>
            </w:r>
            <w:r>
              <w:rPr>
                <w:rFonts w:ascii="Times New Roman" w:hAnsi="Times New Roman"/>
                <w:i w:val="0"/>
                <w:iCs/>
                <w:strike w:val="0"/>
                <w:sz w:val="24"/>
                <w:szCs w:val="24"/>
                <w:lang w:val="en-US"/>
              </w:rPr>
              <w:t>0</w:t>
            </w:r>
            <w:r>
              <w:rPr>
                <w:rFonts w:ascii="Times New Roman" w:hAnsi="Times New Roman"/>
                <w:i w:val="0"/>
                <w:iCs/>
                <w:strike w:val="0"/>
                <w:sz w:val="24"/>
                <w:szCs w:val="24"/>
                <w:lang w:val="vi-VN"/>
              </w:rPr>
              <w:t>%</w:t>
            </w:r>
            <w:r>
              <w:rPr>
                <w:rFonts w:ascii="Times New Roman" w:eastAsia="Times New Roman" w:hAnsi="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B. </w:t>
            </w:r>
            <w:r>
              <w:rPr>
                <w:rFonts w:ascii="Times New Roman" w:hAnsi="Times New Roman"/>
                <w:i w:val="0"/>
                <w:iCs/>
                <w:strike w:val="0"/>
                <w:sz w:val="24"/>
                <w:szCs w:val="24"/>
                <w:lang w:val="vi-VN"/>
              </w:rPr>
              <w:t>1%</w:t>
            </w:r>
          </w:p>
        </w:tc>
        <w:tc>
          <w:tcPr>
            <w:tcW w:w="2536" w:type="dxa"/>
          </w:tcPr>
          <w:p w:rsidR="00B02534" w:rsidRDefault="0037317A" w:rsidP="0037317A">
            <w:pPr>
              <w:jc w:val="both"/>
              <w:rPr>
                <w:rFonts w:ascii="Times New Roman" w:eastAsia="Times New Roman" w:hAnsi="Times New Roman"/>
                <w:i w:val="0"/>
                <w:iCs/>
                <w:strike w:val="0"/>
                <w:sz w:val="24"/>
                <w:szCs w:val="24"/>
              </w:rPr>
            </w:pPr>
            <w:r>
              <w:rPr>
                <w:rFonts w:ascii="Times New Roman" w:hAnsi="Times New Roman"/>
                <w:i w:val="0"/>
                <w:iCs/>
                <w:strike w:val="0"/>
                <w:sz w:val="24"/>
                <w:szCs w:val="24"/>
              </w:rPr>
              <w:t xml:space="preserve">C. </w:t>
            </w:r>
            <w:r>
              <w:rPr>
                <w:rFonts w:ascii="Times New Roman" w:hAnsi="Times New Roman"/>
                <w:i w:val="0"/>
                <w:iCs/>
                <w:strike w:val="0"/>
                <w:sz w:val="24"/>
                <w:szCs w:val="24"/>
                <w:lang w:val="vi-VN"/>
              </w:rPr>
              <w:t>9%</w:t>
            </w:r>
            <w:r>
              <w:rPr>
                <w:rFonts w:ascii="Times New Roman" w:eastAsia="Times New Roman" w:hAnsi="Times New Roman"/>
                <w:i w:val="0"/>
                <w:iCs/>
                <w:strike w:val="0"/>
                <w:sz w:val="24"/>
                <w:szCs w:val="24"/>
              </w:rPr>
              <w:t xml:space="preserve">       </w:t>
            </w:r>
          </w:p>
        </w:tc>
        <w:tc>
          <w:tcPr>
            <w:tcW w:w="2720" w:type="dxa"/>
          </w:tcPr>
          <w:p w:rsidR="00B02534" w:rsidRDefault="0037317A" w:rsidP="0037317A">
            <w:pPr>
              <w:rPr>
                <w:rFonts w:ascii="Times New Roman" w:eastAsia="Times New Roman" w:hAnsi="Times New Roman"/>
                <w:i w:val="0"/>
                <w:iCs/>
                <w:strike w:val="0"/>
                <w:sz w:val="24"/>
                <w:szCs w:val="24"/>
                <w:lang w:val="vi-VN"/>
              </w:rPr>
            </w:pPr>
            <w:r>
              <w:rPr>
                <w:rFonts w:ascii="Times New Roman" w:hAnsi="Times New Roman"/>
                <w:i w:val="0"/>
                <w:iCs/>
                <w:strike w:val="0"/>
                <w:sz w:val="24"/>
                <w:szCs w:val="24"/>
              </w:rPr>
              <w:t xml:space="preserve">D. </w:t>
            </w:r>
            <w:r>
              <w:rPr>
                <w:rFonts w:ascii="Times New Roman" w:hAnsi="Times New Roman"/>
                <w:i w:val="0"/>
                <w:iCs/>
                <w:strike w:val="0"/>
                <w:sz w:val="24"/>
                <w:szCs w:val="24"/>
                <w:lang w:val="vi-VN"/>
              </w:rPr>
              <w:t>20%</w:t>
            </w:r>
          </w:p>
        </w:tc>
      </w:tr>
    </w:tbl>
    <w:p w:rsidR="00B02534" w:rsidRPr="0037317A" w:rsidRDefault="0037317A" w:rsidP="0037317A">
      <w:pPr>
        <w:shd w:val="clear" w:color="auto" w:fill="FFFFFF"/>
        <w:rPr>
          <w:rFonts w:ascii="Times New Roman" w:eastAsia="Times New Roman" w:hAnsi="Times New Roman" w:cs="Times New Roman"/>
          <w:bCs/>
          <w:i w:val="0"/>
          <w:iCs/>
          <w:strike w:val="0"/>
          <w:color w:val="000000" w:themeColor="text1"/>
          <w:w w:val="98"/>
          <w:sz w:val="24"/>
          <w:szCs w:val="24"/>
        </w:rPr>
      </w:pPr>
      <w:r>
        <w:rPr>
          <w:rFonts w:ascii="Times New Roman" w:eastAsia="sans-serif" w:hAnsi="Times New Roman"/>
          <w:b/>
          <w:bCs/>
          <w:i w:val="0"/>
          <w:iCs/>
          <w:strike w:val="0"/>
          <w:sz w:val="24"/>
          <w:szCs w:val="24"/>
          <w:shd w:val="clear" w:color="auto" w:fill="FFFFFF"/>
          <w:lang w:eastAsia="zh-CN" w:bidi="ar"/>
        </w:rPr>
        <w:t>Câu 24.</w:t>
      </w:r>
      <w:r>
        <w:rPr>
          <w:rFonts w:ascii="Times New Roman" w:eastAsia="sans-serif" w:hAnsi="Times New Roman"/>
          <w:b/>
          <w:bCs/>
          <w:i w:val="0"/>
          <w:iCs/>
          <w:strike w:val="0"/>
          <w:sz w:val="24"/>
          <w:szCs w:val="24"/>
          <w:shd w:val="clear" w:color="auto" w:fill="FFFFFF"/>
          <w:lang w:val="vi-VN" w:eastAsia="zh-CN" w:bidi="ar"/>
        </w:rPr>
        <w:t xml:space="preserve"> </w:t>
      </w:r>
      <w:r w:rsidRPr="0037317A">
        <w:rPr>
          <w:rFonts w:ascii="Times New Roman" w:hAnsi="Times New Roman" w:cs="Times New Roman"/>
          <w:i w:val="0"/>
          <w:iCs/>
          <w:strike w:val="0"/>
          <w:w w:val="98"/>
          <w:sz w:val="24"/>
          <w:szCs w:val="24"/>
          <w:lang w:val="vi-VN"/>
        </w:rPr>
        <w:t>An</w:t>
      </w:r>
      <w:r w:rsidRPr="0037317A">
        <w:rPr>
          <w:rFonts w:ascii="Times New Roman" w:eastAsia="Times New Roman" w:hAnsi="Times New Roman"/>
          <w:bCs/>
          <w:i w:val="0"/>
          <w:iCs/>
          <w:strike w:val="0"/>
          <w:color w:val="000000" w:themeColor="text1"/>
          <w:w w:val="98"/>
          <w:sz w:val="24"/>
          <w:szCs w:val="24"/>
        </w:rPr>
        <w:t xml:space="preserve"> gieo một con xúc xắc 50 lần và ghi lại số chấm xuất hiện ở mỗi lần gieo được kết quả như sau:</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269"/>
        <w:gridCol w:w="1390"/>
        <w:gridCol w:w="1350"/>
        <w:gridCol w:w="1440"/>
        <w:gridCol w:w="1350"/>
        <w:gridCol w:w="1260"/>
      </w:tblGrid>
      <w:tr w:rsidR="00B02534" w:rsidTr="009E5B9C">
        <w:trPr>
          <w:trHeight w:val="375"/>
        </w:trPr>
        <w:tc>
          <w:tcPr>
            <w:tcW w:w="2123"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rPr>
            </w:pPr>
            <w:r>
              <w:rPr>
                <w:rFonts w:ascii="Times New Roman" w:hAnsi="Times New Roman" w:cs="Times New Roman"/>
                <w:i w:val="0"/>
                <w:iCs/>
                <w:strike w:val="0"/>
                <w:sz w:val="24"/>
                <w:szCs w:val="24"/>
              </w:rPr>
              <w:t xml:space="preserve"> Số chấm xuất hiện </w:t>
            </w:r>
          </w:p>
        </w:tc>
        <w:tc>
          <w:tcPr>
            <w:tcW w:w="1269"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1</w:t>
            </w:r>
          </w:p>
        </w:tc>
        <w:tc>
          <w:tcPr>
            <w:tcW w:w="139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2</w:t>
            </w:r>
          </w:p>
        </w:tc>
        <w:tc>
          <w:tcPr>
            <w:tcW w:w="135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hAnsi="Times New Roman" w:cs="Times New Roman"/>
                <w:i w:val="0"/>
                <w:iCs/>
                <w:strike w:val="0"/>
                <w:position w:val="-6"/>
                <w:sz w:val="24"/>
                <w:szCs w:val="24"/>
                <w:lang w:val="vi-VN"/>
              </w:rPr>
              <w:t>3</w:t>
            </w:r>
          </w:p>
        </w:tc>
        <w:tc>
          <w:tcPr>
            <w:tcW w:w="144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4</w:t>
            </w:r>
          </w:p>
        </w:tc>
        <w:tc>
          <w:tcPr>
            <w:tcW w:w="135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5</w:t>
            </w:r>
          </w:p>
        </w:tc>
        <w:tc>
          <w:tcPr>
            <w:tcW w:w="126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6</w:t>
            </w:r>
          </w:p>
        </w:tc>
      </w:tr>
      <w:tr w:rsidR="00B02534" w:rsidTr="009E5B9C">
        <w:trPr>
          <w:trHeight w:val="239"/>
        </w:trPr>
        <w:tc>
          <w:tcPr>
            <w:tcW w:w="2123"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rPr>
            </w:pPr>
            <w:r>
              <w:rPr>
                <w:rFonts w:ascii="Times New Roman" w:hAnsi="Times New Roman" w:cs="Times New Roman"/>
                <w:i w:val="0"/>
                <w:iCs/>
                <w:strike w:val="0"/>
                <w:sz w:val="24"/>
                <w:szCs w:val="24"/>
              </w:rPr>
              <w:t xml:space="preserve"> Số lần </w:t>
            </w:r>
          </w:p>
        </w:tc>
        <w:tc>
          <w:tcPr>
            <w:tcW w:w="1269"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en-US"/>
              </w:rPr>
            </w:pPr>
            <w:r>
              <w:rPr>
                <w:rFonts w:ascii="Times New Roman" w:eastAsia="Calibri" w:hAnsi="Times New Roman" w:cs="Times New Roman"/>
                <w:i w:val="0"/>
                <w:iCs/>
                <w:strike w:val="0"/>
                <w:sz w:val="24"/>
                <w:szCs w:val="24"/>
                <w:lang w:val="en-US"/>
              </w:rPr>
              <w:t>4</w:t>
            </w:r>
          </w:p>
        </w:tc>
        <w:tc>
          <w:tcPr>
            <w:tcW w:w="139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10</w:t>
            </w:r>
          </w:p>
        </w:tc>
        <w:tc>
          <w:tcPr>
            <w:tcW w:w="135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eastAsia="Calibri" w:hAnsi="Times New Roman" w:cs="Times New Roman"/>
                <w:i w:val="0"/>
                <w:iCs/>
                <w:strike w:val="0"/>
                <w:sz w:val="24"/>
                <w:szCs w:val="24"/>
                <w:lang w:val="vi-VN"/>
              </w:rPr>
              <w:t>11</w:t>
            </w:r>
          </w:p>
        </w:tc>
        <w:tc>
          <w:tcPr>
            <w:tcW w:w="1440" w:type="dxa"/>
            <w:shd w:val="clear" w:color="auto" w:fill="auto"/>
            <w:vAlign w:val="center"/>
          </w:tcPr>
          <w:p w:rsidR="00B02534" w:rsidRDefault="0037317A" w:rsidP="0037317A">
            <w:pPr>
              <w:jc w:val="center"/>
              <w:rPr>
                <w:rFonts w:ascii="Times New Roman" w:eastAsia="Calibri" w:hAnsi="Times New Roman" w:cs="Times New Roman"/>
                <w:i w:val="0"/>
                <w:iCs/>
                <w:strike w:val="0"/>
                <w:sz w:val="24"/>
                <w:szCs w:val="24"/>
                <w:lang w:val="vi-VN"/>
              </w:rPr>
            </w:pPr>
            <w:r>
              <w:rPr>
                <w:rFonts w:ascii="Times New Roman" w:hAnsi="Times New Roman" w:cs="Times New Roman"/>
                <w:i w:val="0"/>
                <w:iCs/>
                <w:strike w:val="0"/>
                <w:position w:val="-4"/>
                <w:sz w:val="24"/>
                <w:szCs w:val="24"/>
                <w:lang w:val="vi-VN"/>
              </w:rPr>
              <w:t>7</w:t>
            </w:r>
          </w:p>
        </w:tc>
        <w:tc>
          <w:tcPr>
            <w:tcW w:w="1350" w:type="dxa"/>
            <w:shd w:val="clear" w:color="auto" w:fill="auto"/>
            <w:vAlign w:val="center"/>
          </w:tcPr>
          <w:p w:rsidR="00B02534" w:rsidRDefault="0037317A" w:rsidP="0037317A">
            <w:pPr>
              <w:jc w:val="center"/>
              <w:rPr>
                <w:rFonts w:ascii="Times New Roman" w:hAnsi="Times New Roman" w:cs="Times New Roman"/>
                <w:i w:val="0"/>
                <w:iCs/>
                <w:strike w:val="0"/>
                <w:position w:val="-4"/>
                <w:sz w:val="24"/>
                <w:szCs w:val="24"/>
                <w:lang w:val="vi-VN"/>
              </w:rPr>
            </w:pPr>
            <w:r>
              <w:rPr>
                <w:rFonts w:ascii="Times New Roman" w:hAnsi="Times New Roman" w:cs="Times New Roman"/>
                <w:i w:val="0"/>
                <w:iCs/>
                <w:strike w:val="0"/>
                <w:position w:val="-4"/>
                <w:sz w:val="24"/>
                <w:szCs w:val="24"/>
                <w:lang w:val="vi-VN"/>
              </w:rPr>
              <w:t>12</w:t>
            </w:r>
          </w:p>
        </w:tc>
        <w:tc>
          <w:tcPr>
            <w:tcW w:w="1260" w:type="dxa"/>
            <w:shd w:val="clear" w:color="auto" w:fill="auto"/>
            <w:vAlign w:val="center"/>
          </w:tcPr>
          <w:p w:rsidR="00B02534" w:rsidRDefault="0037317A" w:rsidP="0037317A">
            <w:pPr>
              <w:jc w:val="center"/>
              <w:rPr>
                <w:rFonts w:ascii="Times New Roman" w:hAnsi="Times New Roman" w:cs="Times New Roman"/>
                <w:i w:val="0"/>
                <w:iCs/>
                <w:strike w:val="0"/>
                <w:position w:val="-4"/>
                <w:sz w:val="24"/>
                <w:szCs w:val="24"/>
                <w:lang w:val="vi-VN"/>
              </w:rPr>
            </w:pPr>
            <w:r>
              <w:rPr>
                <w:rFonts w:ascii="Times New Roman" w:hAnsi="Times New Roman" w:cs="Times New Roman"/>
                <w:i w:val="0"/>
                <w:iCs/>
                <w:strike w:val="0"/>
                <w:position w:val="-4"/>
                <w:sz w:val="24"/>
                <w:szCs w:val="24"/>
                <w:lang w:val="vi-VN"/>
              </w:rPr>
              <w:t>6</w:t>
            </w:r>
          </w:p>
        </w:tc>
      </w:tr>
    </w:tbl>
    <w:p w:rsidR="00B02534" w:rsidRDefault="0037317A" w:rsidP="0037317A">
      <w:pPr>
        <w:tabs>
          <w:tab w:val="left" w:pos="3402"/>
          <w:tab w:val="left" w:pos="5669"/>
          <w:tab w:val="left" w:pos="7937"/>
        </w:tabs>
        <w:jc w:val="both"/>
        <w:rPr>
          <w:rFonts w:ascii="Times New Roman" w:eastAsia="Calibri" w:hAnsi="Times New Roman" w:cs="Times New Roman"/>
          <w:bCs/>
          <w:i w:val="0"/>
          <w:iCs/>
          <w:strike w:val="0"/>
          <w:sz w:val="24"/>
          <w:szCs w:val="24"/>
        </w:rPr>
      </w:pPr>
      <w:r>
        <w:rPr>
          <w:rFonts w:ascii="Times New Roman" w:eastAsia="Calibri" w:hAnsi="Times New Roman"/>
          <w:bCs/>
          <w:i w:val="0"/>
          <w:iCs/>
          <w:strike w:val="0"/>
          <w:sz w:val="24"/>
          <w:szCs w:val="24"/>
        </w:rPr>
        <w:t>Xác suất thực nghiệm xuất hiện mặt 5 chấm là:</w:t>
      </w:r>
    </w:p>
    <w:tbl>
      <w:tblPr>
        <w:tblW w:w="10214" w:type="dxa"/>
        <w:tblLook w:val="04A0" w:firstRow="1" w:lastRow="0" w:firstColumn="1" w:lastColumn="0" w:noHBand="0" w:noVBand="1"/>
      </w:tblPr>
      <w:tblGrid>
        <w:gridCol w:w="2383"/>
        <w:gridCol w:w="2535"/>
        <w:gridCol w:w="2526"/>
        <w:gridCol w:w="2770"/>
      </w:tblGrid>
      <w:tr w:rsidR="00B02534">
        <w:trPr>
          <w:trHeight w:val="355"/>
        </w:trPr>
        <w:tc>
          <w:tcPr>
            <w:tcW w:w="2383" w:type="dxa"/>
          </w:tcPr>
          <w:p w:rsidR="00B02534" w:rsidRDefault="0037317A" w:rsidP="0037317A">
            <w:pPr>
              <w:numPr>
                <w:ilvl w:val="0"/>
                <w:numId w:val="32"/>
              </w:numPr>
              <w:jc w:val="both"/>
              <w:rPr>
                <w:rFonts w:ascii="Times New Roman" w:eastAsia="Times New Roman" w:hAnsi="Times New Roman" w:cs="Times New Roman"/>
                <w:i w:val="0"/>
                <w:iCs/>
                <w:strike w:val="0"/>
                <w:sz w:val="24"/>
                <w:szCs w:val="24"/>
              </w:rPr>
            </w:pPr>
            <m:oMath>
              <m:f>
                <m:fPr>
                  <m:ctrlPr>
                    <w:rPr>
                      <w:rFonts w:ascii="Cambria Math" w:eastAsia="Times New Roman" w:hAnsi="Cambria Math" w:cs="Times New Roman"/>
                      <w:iCs/>
                      <w:strike w:val="0"/>
                      <w:sz w:val="24"/>
                      <w:szCs w:val="24"/>
                    </w:rPr>
                  </m:ctrlPr>
                </m:fPr>
                <m:num>
                  <m:r>
                    <w:rPr>
                      <w:rFonts w:ascii="Cambria Math" w:eastAsia="Times New Roman" w:hAnsi="Cambria Math" w:cs="Times New Roman"/>
                      <w:strike w:val="0"/>
                      <w:sz w:val="24"/>
                      <w:szCs w:val="24"/>
                    </w:rPr>
                    <m:t>6</m:t>
                  </m:r>
                </m:num>
                <m:den>
                  <m:r>
                    <w:rPr>
                      <w:rFonts w:ascii="Cambria Math" w:eastAsia="Times New Roman" w:hAnsi="Cambria Math" w:cs="Times New Roman"/>
                      <w:strike w:val="0"/>
                      <w:sz w:val="24"/>
                      <w:szCs w:val="24"/>
                    </w:rPr>
                    <m:t>50</m:t>
                  </m:r>
                </m:den>
              </m:f>
            </m:oMath>
            <w:r>
              <w:rPr>
                <w:rFonts w:ascii="Times New Roman" w:eastAsia="Times New Roman" w:hAnsi="Times New Roman" w:cs="Times New Roman"/>
                <w:i w:val="0"/>
                <w:iCs/>
                <w:strike w:val="0"/>
                <w:sz w:val="24"/>
                <w:szCs w:val="24"/>
              </w:rPr>
              <w:t xml:space="preserve">         </w:t>
            </w:r>
          </w:p>
        </w:tc>
        <w:tc>
          <w:tcPr>
            <w:tcW w:w="2535" w:type="dxa"/>
          </w:tcPr>
          <w:p w:rsidR="00B02534" w:rsidRDefault="0037317A" w:rsidP="0037317A">
            <w:pPr>
              <w:jc w:val="both"/>
              <w:rPr>
                <w:rFonts w:ascii="Times New Roman" w:eastAsia="Times New Roman" w:hAnsi="Times New Roman" w:cs="Times New Roman"/>
                <w:i w:val="0"/>
                <w:iCs/>
                <w:strike w:val="0"/>
                <w:sz w:val="24"/>
                <w:szCs w:val="24"/>
                <w:lang w:val="vi-VN"/>
              </w:rPr>
            </w:pPr>
            <w:r>
              <w:rPr>
                <w:rFonts w:ascii="Times New Roman" w:hAnsi="Times New Roman" w:cs="Times New Roman"/>
                <w:i w:val="0"/>
                <w:iCs/>
                <w:strike w:val="0"/>
                <w:sz w:val="24"/>
                <w:szCs w:val="24"/>
              </w:rPr>
              <w:t xml:space="preserve">B. </w:t>
            </w:r>
            <m:oMath>
              <m:f>
                <m:fPr>
                  <m:ctrlPr>
                    <w:rPr>
                      <w:rFonts w:ascii="Cambria Math" w:hAnsi="Cambria Math" w:cs="Times New Roman"/>
                      <w:iCs/>
                      <w:strike w:val="0"/>
                      <w:sz w:val="24"/>
                      <w:szCs w:val="24"/>
                    </w:rPr>
                  </m:ctrlPr>
                </m:fPr>
                <m:num>
                  <m:r>
                    <w:rPr>
                      <w:rFonts w:ascii="Cambria Math" w:hAnsi="Cambria Math" w:cs="Times New Roman"/>
                      <w:strike w:val="0"/>
                      <w:sz w:val="24"/>
                      <w:szCs w:val="24"/>
                    </w:rPr>
                    <m:t>6</m:t>
                  </m:r>
                </m:num>
                <m:den>
                  <m:r>
                    <w:rPr>
                      <w:rFonts w:ascii="Cambria Math" w:hAnsi="Cambria Math" w:cs="Times New Roman"/>
                      <w:strike w:val="0"/>
                      <w:sz w:val="24"/>
                      <w:szCs w:val="24"/>
                    </w:rPr>
                    <m:t>25</m:t>
                  </m:r>
                </m:den>
              </m:f>
            </m:oMath>
          </w:p>
        </w:tc>
        <w:tc>
          <w:tcPr>
            <w:tcW w:w="2526" w:type="dxa"/>
          </w:tcPr>
          <w:p w:rsidR="00B02534" w:rsidRDefault="0037317A" w:rsidP="0037317A">
            <w:pPr>
              <w:jc w:val="both"/>
              <w:rPr>
                <w:rFonts w:ascii="Times New Roman" w:eastAsia="Times New Roman" w:hAnsi="Times New Roman" w:cs="Times New Roman"/>
                <w:i w:val="0"/>
                <w:iCs/>
                <w:strike w:val="0"/>
                <w:sz w:val="24"/>
                <w:szCs w:val="24"/>
              </w:rPr>
            </w:pPr>
            <w:r>
              <w:rPr>
                <w:rFonts w:ascii="Times New Roman" w:hAnsi="Times New Roman" w:cs="Times New Roman"/>
                <w:i w:val="0"/>
                <w:iCs/>
                <w:strike w:val="0"/>
                <w:sz w:val="24"/>
                <w:szCs w:val="24"/>
              </w:rPr>
              <w:t xml:space="preserve">C. </w:t>
            </w:r>
            <m:oMath>
              <m:f>
                <m:fPr>
                  <m:ctrlPr>
                    <w:rPr>
                      <w:rFonts w:ascii="Cambria Math" w:hAnsi="Cambria Math" w:cs="Times New Roman"/>
                      <w:iCs/>
                      <w:strike w:val="0"/>
                      <w:sz w:val="24"/>
                      <w:szCs w:val="24"/>
                    </w:rPr>
                  </m:ctrlPr>
                </m:fPr>
                <m:num>
                  <m:r>
                    <w:rPr>
                      <w:rFonts w:ascii="Cambria Math" w:hAnsi="Cambria Math" w:cs="Times New Roman"/>
                      <w:strike w:val="0"/>
                      <w:sz w:val="24"/>
                      <w:szCs w:val="24"/>
                    </w:rPr>
                    <m:t>12</m:t>
                  </m:r>
                </m:num>
                <m:den>
                  <m:r>
                    <w:rPr>
                      <w:rFonts w:ascii="Cambria Math" w:hAnsi="Cambria Math" w:cs="Times New Roman"/>
                      <w:strike w:val="0"/>
                      <w:sz w:val="24"/>
                      <w:szCs w:val="24"/>
                    </w:rPr>
                    <m:t>25</m:t>
                  </m:r>
                </m:den>
              </m:f>
            </m:oMath>
            <w:r>
              <w:rPr>
                <w:rFonts w:ascii="Times New Roman" w:eastAsia="Times New Roman" w:hAnsi="Times New Roman" w:cs="Times New Roman"/>
                <w:i w:val="0"/>
                <w:iCs/>
                <w:strike w:val="0"/>
                <w:sz w:val="24"/>
                <w:szCs w:val="24"/>
              </w:rPr>
              <w:t xml:space="preserve">          </w:t>
            </w:r>
          </w:p>
        </w:tc>
        <w:tc>
          <w:tcPr>
            <w:tcW w:w="2770" w:type="dxa"/>
          </w:tcPr>
          <w:p w:rsidR="00B02534" w:rsidRDefault="0037317A" w:rsidP="0037317A">
            <w:pPr>
              <w:rPr>
                <w:rFonts w:ascii="Times New Roman" w:eastAsia="Times New Roman" w:hAnsi="Times New Roman" w:cs="Times New Roman"/>
                <w:i w:val="0"/>
                <w:iCs/>
                <w:strike w:val="0"/>
                <w:sz w:val="24"/>
                <w:szCs w:val="24"/>
                <w:lang w:val="vi-VN"/>
              </w:rPr>
            </w:pPr>
            <w:r>
              <w:rPr>
                <w:rFonts w:ascii="Times New Roman" w:hAnsi="Times New Roman" w:cs="Times New Roman"/>
                <w:i w:val="0"/>
                <w:iCs/>
                <w:strike w:val="0"/>
                <w:sz w:val="24"/>
                <w:szCs w:val="24"/>
              </w:rPr>
              <w:t xml:space="preserve"> D. </w:t>
            </w:r>
            <m:oMath>
              <m:f>
                <m:fPr>
                  <m:ctrlPr>
                    <w:rPr>
                      <w:rFonts w:ascii="Cambria Math" w:hAnsi="Cambria Math" w:cs="Times New Roman"/>
                      <w:iCs/>
                      <w:strike w:val="0"/>
                      <w:sz w:val="24"/>
                      <w:szCs w:val="24"/>
                    </w:rPr>
                  </m:ctrlPr>
                </m:fPr>
                <m:num>
                  <m:r>
                    <w:rPr>
                      <w:rFonts w:ascii="Cambria Math" w:hAnsi="Cambria Math" w:cs="Times New Roman"/>
                      <w:strike w:val="0"/>
                      <w:sz w:val="24"/>
                      <w:szCs w:val="24"/>
                    </w:rPr>
                    <m:t>5</m:t>
                  </m:r>
                </m:num>
                <m:den>
                  <m:r>
                    <w:rPr>
                      <w:rFonts w:ascii="Cambria Math" w:hAnsi="Cambria Math" w:cs="Times New Roman"/>
                      <w:strike w:val="0"/>
                      <w:sz w:val="24"/>
                      <w:szCs w:val="24"/>
                    </w:rPr>
                    <m:t>50</m:t>
                  </m:r>
                </m:den>
              </m:f>
            </m:oMath>
          </w:p>
        </w:tc>
      </w:tr>
    </w:tbl>
    <w:p w:rsidR="00B02534" w:rsidRDefault="0037317A" w:rsidP="0037317A">
      <w:pPr>
        <w:rPr>
          <w:rFonts w:ascii="Times New Roman" w:hAnsi="Times New Roman"/>
          <w:b/>
          <w:bCs/>
          <w:i w:val="0"/>
          <w:iCs/>
          <w:strike w:val="0"/>
          <w:color w:val="212529"/>
          <w:sz w:val="24"/>
          <w:szCs w:val="24"/>
        </w:rPr>
      </w:pPr>
      <w:r>
        <w:rPr>
          <w:rFonts w:ascii="Times New Roman" w:hAnsi="Times New Roman"/>
          <w:b/>
          <w:bCs/>
          <w:i w:val="0"/>
          <w:iCs/>
          <w:strike w:val="0"/>
          <w:color w:val="212529"/>
          <w:sz w:val="24"/>
          <w:szCs w:val="24"/>
        </w:rPr>
        <w:t xml:space="preserve">II. Tự luận </w:t>
      </w:r>
      <w:r>
        <w:rPr>
          <w:rFonts w:ascii="Times New Roman" w:hAnsi="Times New Roman"/>
          <w:b/>
          <w:i w:val="0"/>
          <w:iCs/>
          <w:strike w:val="0"/>
          <w:sz w:val="24"/>
          <w:szCs w:val="24"/>
          <w:lang w:val="nl-NL"/>
        </w:rPr>
        <w:t>(</w:t>
      </w:r>
      <w:r>
        <w:rPr>
          <w:rFonts w:ascii="Times New Roman" w:hAnsi="Times New Roman"/>
          <w:b/>
          <w:i w:val="0"/>
          <w:iCs/>
          <w:strike w:val="0"/>
          <w:sz w:val="24"/>
          <w:szCs w:val="24"/>
        </w:rPr>
        <w:t>4</w:t>
      </w:r>
      <w:proofErr w:type="gramStart"/>
      <w:r>
        <w:rPr>
          <w:rFonts w:ascii="Times New Roman" w:hAnsi="Times New Roman"/>
          <w:b/>
          <w:i w:val="0"/>
          <w:iCs/>
          <w:strike w:val="0"/>
          <w:sz w:val="24"/>
          <w:szCs w:val="24"/>
          <w:lang w:val="nl-NL"/>
        </w:rPr>
        <w:t>,0</w:t>
      </w:r>
      <w:proofErr w:type="gramEnd"/>
      <w:r>
        <w:rPr>
          <w:rFonts w:ascii="Times New Roman" w:hAnsi="Times New Roman"/>
          <w:b/>
          <w:i w:val="0"/>
          <w:iCs/>
          <w:strike w:val="0"/>
          <w:sz w:val="24"/>
          <w:szCs w:val="24"/>
          <w:lang w:val="nl-NL"/>
        </w:rPr>
        <w:t xml:space="preserve"> điểm)</w:t>
      </w:r>
    </w:p>
    <w:p w:rsidR="00B02534" w:rsidRDefault="0037317A" w:rsidP="0037317A">
      <w:pPr>
        <w:rPr>
          <w:rFonts w:ascii="Times New Roman" w:hAnsi="Times New Roman"/>
          <w:i w:val="0"/>
          <w:iCs/>
          <w:strike w:val="0"/>
          <w:sz w:val="24"/>
          <w:szCs w:val="24"/>
        </w:rPr>
      </w:pPr>
      <w:r>
        <w:rPr>
          <w:rFonts w:ascii="Times New Roman" w:hAnsi="Times New Roman"/>
          <w:b/>
          <w:bCs/>
          <w:i w:val="0"/>
          <w:iCs/>
          <w:strike w:val="0"/>
          <w:color w:val="212529"/>
          <w:sz w:val="24"/>
          <w:szCs w:val="24"/>
        </w:rPr>
        <w:t>Bài 1</w:t>
      </w:r>
      <w:r>
        <w:rPr>
          <w:rFonts w:ascii="Times New Roman" w:hAnsi="Times New Roman"/>
          <w:b/>
          <w:bCs/>
          <w:i w:val="0"/>
          <w:iCs/>
          <w:strike w:val="0"/>
          <w:color w:val="212529"/>
          <w:sz w:val="24"/>
          <w:szCs w:val="24"/>
          <w:lang w:val="en-US"/>
        </w:rPr>
        <w:t xml:space="preserve">: </w:t>
      </w:r>
      <w:r>
        <w:rPr>
          <w:rFonts w:ascii="Times New Roman" w:hAnsi="Times New Roman"/>
          <w:i w:val="0"/>
          <w:iCs/>
          <w:strike w:val="0"/>
          <w:sz w:val="24"/>
          <w:szCs w:val="24"/>
        </w:rPr>
        <w:t>(1</w:t>
      </w:r>
      <w:proofErr w:type="gramStart"/>
      <w:r>
        <w:rPr>
          <w:rFonts w:ascii="Times New Roman" w:hAnsi="Times New Roman"/>
          <w:i w:val="0"/>
          <w:iCs/>
          <w:strike w:val="0"/>
          <w:sz w:val="24"/>
          <w:szCs w:val="24"/>
        </w:rPr>
        <w:t>,</w:t>
      </w:r>
      <w:r>
        <w:rPr>
          <w:rFonts w:ascii="Times New Roman" w:hAnsi="Times New Roman"/>
          <w:i w:val="0"/>
          <w:iCs/>
          <w:strike w:val="0"/>
          <w:sz w:val="24"/>
          <w:szCs w:val="24"/>
          <w:lang w:val="vi-VN"/>
        </w:rPr>
        <w:t>5</w:t>
      </w:r>
      <w:proofErr w:type="gramEnd"/>
      <w:r>
        <w:rPr>
          <w:rFonts w:ascii="Times New Roman" w:hAnsi="Times New Roman"/>
          <w:i w:val="0"/>
          <w:iCs/>
          <w:strike w:val="0"/>
          <w:sz w:val="24"/>
          <w:szCs w:val="24"/>
        </w:rPr>
        <w:t xml:space="preserve"> điểm) Tìm </w:t>
      </w:r>
      <w:r>
        <w:rPr>
          <w:rFonts w:ascii="Times New Roman" w:hAnsi="Times New Roman"/>
          <w:i w:val="0"/>
          <w:iCs/>
          <w:strike w:val="0"/>
          <w:sz w:val="24"/>
          <w:szCs w:val="24"/>
          <w:lang w:val="vi-VN"/>
        </w:rPr>
        <w:t>x</w:t>
      </w:r>
      <w:r>
        <w:rPr>
          <w:rFonts w:ascii="Times New Roman" w:hAnsi="Times New Roman"/>
          <w:i w:val="0"/>
          <w:iCs/>
          <w:strike w:val="0"/>
          <w:sz w:val="24"/>
          <w:szCs w:val="24"/>
        </w:rPr>
        <w:t>, biết:</w:t>
      </w:r>
    </w:p>
    <w:p w:rsidR="00B02534" w:rsidRDefault="0037317A" w:rsidP="0037317A">
      <w:pPr>
        <w:numPr>
          <w:ilvl w:val="0"/>
          <w:numId w:val="33"/>
        </w:numPr>
        <w:jc w:val="both"/>
        <w:rPr>
          <w:rFonts w:ascii="Times New Roman" w:hAnsi="Times New Roman"/>
          <w:bCs/>
          <w:i w:val="0"/>
          <w:iCs/>
          <w:strike w:val="0"/>
          <w:sz w:val="24"/>
          <w:szCs w:val="24"/>
          <w:lang w:val="vi-VN"/>
        </w:rPr>
      </w:pPr>
      <m:oMath>
        <m:f>
          <m:fPr>
            <m:ctrlPr>
              <w:rPr>
                <w:rFonts w:ascii="Cambria Math" w:hAnsi="Cambria Math"/>
                <w:iCs/>
                <w:strike w:val="0"/>
                <w:sz w:val="24"/>
                <w:szCs w:val="24"/>
                <w:lang w:val="en-US"/>
              </w:rPr>
            </m:ctrlPr>
          </m:fPr>
          <m:num>
            <m:r>
              <w:rPr>
                <w:rFonts w:ascii="Cambria Math" w:hAnsi="Cambria Math"/>
                <w:strike w:val="0"/>
                <w:sz w:val="24"/>
                <w:szCs w:val="24"/>
                <w:lang w:val="en-US"/>
              </w:rPr>
              <m:t>-14</m:t>
            </m:r>
          </m:num>
          <m:den>
            <m:r>
              <w:rPr>
                <w:rFonts w:ascii="Cambria Math" w:hAnsi="Cambria Math"/>
                <w:strike w:val="0"/>
                <w:sz w:val="24"/>
                <w:szCs w:val="24"/>
                <w:lang w:val="en-US"/>
              </w:rPr>
              <m:t>x</m:t>
            </m:r>
          </m:den>
        </m:f>
        <m:r>
          <w:rPr>
            <w:rFonts w:ascii="Cambria Math" w:hAnsi="Cambria Math"/>
            <w:strike w:val="0"/>
            <w:sz w:val="24"/>
            <w:szCs w:val="24"/>
            <w:lang w:val="en-US"/>
          </w:rPr>
          <m:t>=</m:t>
        </m:r>
        <m:f>
          <m:fPr>
            <m:ctrlPr>
              <w:rPr>
                <w:rFonts w:ascii="Cambria Math" w:hAnsi="Cambria Math"/>
                <w:iCs/>
                <w:strike w:val="0"/>
                <w:sz w:val="24"/>
                <w:szCs w:val="24"/>
                <w:lang w:val="en-US"/>
              </w:rPr>
            </m:ctrlPr>
          </m:fPr>
          <m:num>
            <m:r>
              <w:rPr>
                <w:rFonts w:ascii="Cambria Math" w:hAnsi="Cambria Math"/>
                <w:strike w:val="0"/>
                <w:sz w:val="24"/>
                <w:szCs w:val="24"/>
                <w:lang w:val="en-US"/>
              </w:rPr>
              <m:t>21</m:t>
            </m:r>
          </m:num>
          <m:den>
            <m:r>
              <w:rPr>
                <w:rFonts w:ascii="Cambria Math" w:hAnsi="Cambria Math"/>
                <w:strike w:val="0"/>
                <w:sz w:val="24"/>
                <w:szCs w:val="24"/>
                <w:lang w:val="en-US"/>
              </w:rPr>
              <m:t>30</m:t>
            </m:r>
          </m:den>
        </m:f>
      </m:oMath>
      <w:r>
        <w:rPr>
          <w:rFonts w:ascii="Times New Roman" w:hAnsi="Times New Roman"/>
          <w:i w:val="0"/>
          <w:iCs/>
          <w:strike w:val="0"/>
          <w:sz w:val="24"/>
          <w:szCs w:val="24"/>
          <w:lang w:val="en-US"/>
        </w:rPr>
        <w:tab/>
      </w:r>
      <w:r>
        <w:rPr>
          <w:rFonts w:ascii="Times New Roman" w:hAnsi="Times New Roman"/>
          <w:i w:val="0"/>
          <w:iCs/>
          <w:strike w:val="0"/>
          <w:sz w:val="24"/>
          <w:szCs w:val="24"/>
          <w:lang w:val="en-US"/>
        </w:rPr>
        <w:tab/>
      </w:r>
      <w:r>
        <w:rPr>
          <w:rFonts w:ascii="Times New Roman" w:hAnsi="Times New Roman"/>
          <w:i w:val="0"/>
          <w:iCs/>
          <w:strike w:val="0"/>
          <w:sz w:val="24"/>
          <w:szCs w:val="24"/>
          <w:lang w:val="vi-VN"/>
        </w:rPr>
        <w:tab/>
      </w:r>
      <w:r>
        <w:rPr>
          <w:rFonts w:ascii="Times New Roman" w:hAnsi="Times New Roman"/>
          <w:i w:val="0"/>
          <w:iCs/>
          <w:strike w:val="0"/>
          <w:sz w:val="24"/>
          <w:szCs w:val="24"/>
          <w:lang w:val="en-US"/>
        </w:rPr>
        <w:t xml:space="preserve">b) </w:t>
      </w:r>
      <m:oMath>
        <m:f>
          <m:fPr>
            <m:ctrlPr>
              <w:rPr>
                <w:rFonts w:ascii="Cambria Math" w:hAnsi="Cambria Math"/>
                <w:iCs/>
                <w:strike w:val="0"/>
                <w:sz w:val="24"/>
                <w:szCs w:val="24"/>
                <w:lang w:val="en-US"/>
              </w:rPr>
            </m:ctrlPr>
          </m:fPr>
          <m:num>
            <m:r>
              <w:rPr>
                <w:rFonts w:ascii="Cambria Math" w:hAnsi="Cambria Math"/>
                <w:strike w:val="0"/>
                <w:sz w:val="24"/>
                <w:szCs w:val="24"/>
                <w:lang w:val="en-US"/>
              </w:rPr>
              <m:t>2</m:t>
            </m:r>
          </m:num>
          <m:den>
            <m:r>
              <w:rPr>
                <w:rFonts w:ascii="Cambria Math" w:hAnsi="Cambria Math"/>
                <w:strike w:val="0"/>
                <w:sz w:val="24"/>
                <w:szCs w:val="24"/>
                <w:lang w:val="en-US"/>
              </w:rPr>
              <m:t>3</m:t>
            </m:r>
          </m:den>
        </m:f>
        <m:r>
          <w:rPr>
            <w:rFonts w:ascii="Cambria Math" w:hAnsi="Cambria Math"/>
            <w:strike w:val="0"/>
            <w:sz w:val="24"/>
            <w:szCs w:val="24"/>
            <w:lang w:val="en-US"/>
          </w:rPr>
          <m:t>x+1</m:t>
        </m:r>
        <m:f>
          <m:fPr>
            <m:ctrlPr>
              <w:rPr>
                <w:rFonts w:ascii="Cambria Math" w:hAnsi="Cambria Math"/>
                <w:iCs/>
                <w:strike w:val="0"/>
                <w:sz w:val="24"/>
                <w:szCs w:val="24"/>
                <w:lang w:val="en-US"/>
              </w:rPr>
            </m:ctrlPr>
          </m:fPr>
          <m:num>
            <m:r>
              <w:rPr>
                <w:rFonts w:ascii="Cambria Math" w:hAnsi="Cambria Math"/>
                <w:strike w:val="0"/>
                <w:sz w:val="24"/>
                <w:szCs w:val="24"/>
                <w:lang w:val="en-US"/>
              </w:rPr>
              <m:t>1</m:t>
            </m:r>
          </m:num>
          <m:den>
            <m:r>
              <w:rPr>
                <w:rFonts w:ascii="Cambria Math" w:hAnsi="Cambria Math"/>
                <w:strike w:val="0"/>
                <w:sz w:val="24"/>
                <w:szCs w:val="24"/>
                <w:lang w:val="en-US"/>
              </w:rPr>
              <m:t>2</m:t>
            </m:r>
          </m:den>
        </m:f>
        <m:r>
          <w:rPr>
            <w:rFonts w:ascii="Cambria Math" w:hAnsi="Cambria Math"/>
            <w:strike w:val="0"/>
            <w:sz w:val="24"/>
            <w:szCs w:val="24"/>
            <w:lang w:val="en-US"/>
          </w:rPr>
          <m:t>=</m:t>
        </m:r>
        <m:f>
          <m:fPr>
            <m:ctrlPr>
              <w:rPr>
                <w:rFonts w:ascii="Cambria Math" w:hAnsi="Cambria Math"/>
                <w:iCs/>
                <w:strike w:val="0"/>
                <w:sz w:val="24"/>
                <w:szCs w:val="24"/>
                <w:lang w:val="en-US"/>
              </w:rPr>
            </m:ctrlPr>
          </m:fPr>
          <m:num>
            <m:r>
              <w:rPr>
                <w:rFonts w:ascii="Cambria Math" w:hAnsi="Cambria Math"/>
                <w:strike w:val="0"/>
                <w:sz w:val="24"/>
                <w:szCs w:val="24"/>
                <w:lang w:val="en-US"/>
              </w:rPr>
              <m:t>1</m:t>
            </m:r>
          </m:num>
          <m:den>
            <m:r>
              <w:rPr>
                <w:rFonts w:ascii="Cambria Math" w:hAnsi="Cambria Math"/>
                <w:strike w:val="0"/>
                <w:sz w:val="24"/>
                <w:szCs w:val="24"/>
                <w:lang w:val="en-US"/>
              </w:rPr>
              <m:t>10</m:t>
            </m:r>
          </m:den>
        </m:f>
      </m:oMath>
      <w:r>
        <w:rPr>
          <w:rFonts w:ascii="Times New Roman" w:hAnsi="Times New Roman"/>
          <w:i w:val="0"/>
          <w:iCs/>
          <w:strike w:val="0"/>
          <w:sz w:val="24"/>
          <w:szCs w:val="24"/>
          <w:lang w:val="vi-VN"/>
        </w:rPr>
        <w:tab/>
      </w:r>
      <w:r>
        <w:rPr>
          <w:rFonts w:ascii="Times New Roman" w:hAnsi="Times New Roman"/>
          <w:i w:val="0"/>
          <w:iCs/>
          <w:strike w:val="0"/>
          <w:sz w:val="24"/>
          <w:szCs w:val="24"/>
          <w:lang w:val="vi-VN"/>
        </w:rPr>
        <w:tab/>
      </w:r>
      <w:r>
        <w:rPr>
          <w:rFonts w:ascii="Times New Roman" w:hAnsi="Times New Roman"/>
          <w:i w:val="0"/>
          <w:iCs/>
          <w:strike w:val="0"/>
          <w:sz w:val="24"/>
          <w:szCs w:val="24"/>
          <w:lang w:val="vi-VN"/>
        </w:rPr>
        <w:tab/>
        <w:t>c) (1,52 - 4x)</w:t>
      </w:r>
      <w:r>
        <w:rPr>
          <w:rFonts w:ascii="Times New Roman" w:hAnsi="Times New Roman"/>
          <w:i w:val="0"/>
          <w:iCs/>
          <w:strike w:val="0"/>
          <w:sz w:val="24"/>
          <w:szCs w:val="24"/>
          <w:vertAlign w:val="superscript"/>
          <w:lang w:val="vi-VN"/>
        </w:rPr>
        <w:t>2</w:t>
      </w:r>
      <w:r>
        <w:rPr>
          <w:rFonts w:ascii="Times New Roman" w:hAnsi="Times New Roman"/>
          <w:i w:val="0"/>
          <w:iCs/>
          <w:strike w:val="0"/>
          <w:sz w:val="24"/>
          <w:szCs w:val="24"/>
          <w:lang w:val="vi-VN"/>
        </w:rPr>
        <w:t xml:space="preserve"> - 1,2 = 1,36</w:t>
      </w:r>
    </w:p>
    <w:p w:rsidR="00B02534" w:rsidRDefault="0037317A" w:rsidP="0037317A">
      <w:pPr>
        <w:tabs>
          <w:tab w:val="left" w:pos="6380"/>
        </w:tabs>
        <w:jc w:val="both"/>
        <w:rPr>
          <w:rFonts w:ascii="Times New Roman" w:eastAsia="Open Sans" w:hAnsi="Times New Roman" w:cs="Times New Roman"/>
          <w:i w:val="0"/>
          <w:iCs/>
          <w:strike w:val="0"/>
          <w:color w:val="000000"/>
          <w:sz w:val="24"/>
          <w:szCs w:val="24"/>
          <w:shd w:val="clear" w:color="auto" w:fill="FFFFFF"/>
          <w:lang w:val="vi-VN"/>
        </w:rPr>
      </w:pPr>
      <w:r>
        <w:rPr>
          <w:rFonts w:ascii="Times New Roman" w:hAnsi="Times New Roman"/>
          <w:b/>
          <w:i w:val="0"/>
          <w:iCs/>
          <w:strike w:val="0"/>
          <w:sz w:val="24"/>
          <w:szCs w:val="24"/>
        </w:rPr>
        <w:t xml:space="preserve">Bài 2: </w:t>
      </w:r>
      <w:r>
        <w:rPr>
          <w:rFonts w:ascii="Times New Roman" w:hAnsi="Times New Roman"/>
          <w:i w:val="0"/>
          <w:iCs/>
          <w:strike w:val="0"/>
          <w:sz w:val="24"/>
          <w:szCs w:val="24"/>
        </w:rPr>
        <w:t>(</w:t>
      </w:r>
      <w:r>
        <w:rPr>
          <w:rFonts w:ascii="Times New Roman" w:hAnsi="Times New Roman"/>
          <w:i w:val="0"/>
          <w:iCs/>
          <w:strike w:val="0"/>
          <w:sz w:val="24"/>
          <w:szCs w:val="24"/>
          <w:lang w:val="vi-VN"/>
        </w:rPr>
        <w:t>1</w:t>
      </w:r>
      <w:proofErr w:type="gramStart"/>
      <w:r>
        <w:rPr>
          <w:rFonts w:ascii="Times New Roman" w:hAnsi="Times New Roman"/>
          <w:i w:val="0"/>
          <w:iCs/>
          <w:strike w:val="0"/>
          <w:sz w:val="24"/>
          <w:szCs w:val="24"/>
          <w:lang w:val="vi-VN"/>
        </w:rPr>
        <w:t>,0</w:t>
      </w:r>
      <w:proofErr w:type="gramEnd"/>
      <w:r>
        <w:rPr>
          <w:rFonts w:ascii="Times New Roman" w:hAnsi="Times New Roman"/>
          <w:i w:val="0"/>
          <w:iCs/>
          <w:strike w:val="0"/>
          <w:sz w:val="24"/>
          <w:szCs w:val="24"/>
        </w:rPr>
        <w:t xml:space="preserve"> điểm)</w:t>
      </w:r>
      <w:r>
        <w:rPr>
          <w:rFonts w:ascii="Times New Roman" w:hAnsi="Times New Roman"/>
          <w:i w:val="0"/>
          <w:iCs/>
          <w:strike w:val="0"/>
          <w:sz w:val="24"/>
          <w:szCs w:val="24"/>
          <w:lang w:val="vi-VN"/>
        </w:rPr>
        <w:t xml:space="preserve"> </w:t>
      </w:r>
      <w:r>
        <w:rPr>
          <w:rFonts w:ascii="Times New Roman" w:eastAsia="Open Sans" w:hAnsi="Times New Roman" w:cs="Times New Roman"/>
          <w:i w:val="0"/>
          <w:iCs/>
          <w:strike w:val="0"/>
          <w:color w:val="000000"/>
          <w:sz w:val="24"/>
          <w:szCs w:val="24"/>
          <w:shd w:val="clear" w:color="auto" w:fill="FFFFFF"/>
        </w:rPr>
        <w:t xml:space="preserve">Một </w:t>
      </w:r>
      <w:r>
        <w:rPr>
          <w:rFonts w:ascii="Times New Roman" w:eastAsia="Open Sans" w:hAnsi="Times New Roman" w:cs="Times New Roman"/>
          <w:i w:val="0"/>
          <w:iCs/>
          <w:strike w:val="0"/>
          <w:color w:val="000000"/>
          <w:sz w:val="24"/>
          <w:szCs w:val="24"/>
          <w:shd w:val="clear" w:color="auto" w:fill="FFFFFF"/>
          <w:lang w:val="vi-VN"/>
        </w:rPr>
        <w:t>quyển sách</w:t>
      </w:r>
      <w:r>
        <w:rPr>
          <w:rFonts w:ascii="Times New Roman" w:eastAsia="Open Sans" w:hAnsi="Times New Roman" w:cs="Times New Roman"/>
          <w:i w:val="0"/>
          <w:iCs/>
          <w:strike w:val="0"/>
          <w:color w:val="000000"/>
          <w:sz w:val="24"/>
          <w:szCs w:val="24"/>
          <w:shd w:val="clear" w:color="auto" w:fill="FFFFFF"/>
        </w:rPr>
        <w:t xml:space="preserve"> có giá được niêm yết trên kệ </w:t>
      </w:r>
      <w:r>
        <w:rPr>
          <w:rFonts w:ascii="Times New Roman" w:eastAsia="Open Sans" w:hAnsi="Times New Roman" w:cs="Times New Roman"/>
          <w:i w:val="0"/>
          <w:iCs/>
          <w:strike w:val="0"/>
          <w:color w:val="000000"/>
          <w:sz w:val="24"/>
          <w:szCs w:val="24"/>
          <w:shd w:val="clear" w:color="auto" w:fill="FFFFFF"/>
          <w:lang w:val="vi-VN"/>
        </w:rPr>
        <w:t xml:space="preserve">của một cửa hàng </w:t>
      </w:r>
      <w:r>
        <w:rPr>
          <w:rFonts w:ascii="Times New Roman" w:eastAsia="Open Sans" w:hAnsi="Times New Roman" w:cs="Times New Roman"/>
          <w:i w:val="0"/>
          <w:iCs/>
          <w:strike w:val="0"/>
          <w:color w:val="000000"/>
          <w:sz w:val="24"/>
          <w:szCs w:val="24"/>
          <w:shd w:val="clear" w:color="auto" w:fill="FFFFFF"/>
        </w:rPr>
        <w:t>là 250 000 đồng</w:t>
      </w:r>
      <w:r>
        <w:rPr>
          <w:rFonts w:ascii="Times New Roman" w:eastAsia="Open Sans" w:hAnsi="Times New Roman" w:cs="Times New Roman"/>
          <w:i w:val="0"/>
          <w:iCs/>
          <w:strike w:val="0"/>
          <w:color w:val="000000"/>
          <w:sz w:val="24"/>
          <w:szCs w:val="24"/>
          <w:shd w:val="clear" w:color="auto" w:fill="FFFFFF"/>
          <w:lang w:val="vi-VN"/>
        </w:rPr>
        <w:t xml:space="preserve">. Cửa hàng đang có chương trình khuyến mãi nên </w:t>
      </w:r>
      <w:r>
        <w:rPr>
          <w:rFonts w:ascii="Times New Roman" w:eastAsia="Open Sans" w:hAnsi="Times New Roman" w:cs="Times New Roman"/>
          <w:i w:val="0"/>
          <w:iCs/>
          <w:strike w:val="0"/>
          <w:color w:val="000000"/>
          <w:sz w:val="24"/>
          <w:szCs w:val="24"/>
          <w:shd w:val="clear" w:color="auto" w:fill="FFFFFF"/>
        </w:rPr>
        <w:t xml:space="preserve">khách hàng khi mua sẽ được giảm giá </w:t>
      </w:r>
      <w:r>
        <w:rPr>
          <w:rFonts w:ascii="Times New Roman" w:eastAsia="Open Sans" w:hAnsi="Times New Roman" w:cs="Times New Roman"/>
          <w:i w:val="0"/>
          <w:iCs/>
          <w:strike w:val="0"/>
          <w:color w:val="000000"/>
          <w:sz w:val="24"/>
          <w:szCs w:val="24"/>
          <w:shd w:val="clear" w:color="auto" w:fill="FFFFFF"/>
          <w:lang w:val="vi-VN"/>
        </w:rPr>
        <w:t>còn 230 000 đồng.</w:t>
      </w:r>
    </w:p>
    <w:p w:rsidR="00B02534" w:rsidRDefault="0037317A" w:rsidP="0037317A">
      <w:pPr>
        <w:numPr>
          <w:ilvl w:val="0"/>
          <w:numId w:val="34"/>
        </w:numPr>
        <w:tabs>
          <w:tab w:val="left" w:pos="6380"/>
        </w:tabs>
        <w:jc w:val="both"/>
        <w:rPr>
          <w:rFonts w:ascii="Times New Roman" w:eastAsia="Open Sans" w:hAnsi="Times New Roman" w:cs="Times New Roman"/>
          <w:i w:val="0"/>
          <w:iCs/>
          <w:strike w:val="0"/>
          <w:color w:val="000000"/>
          <w:sz w:val="24"/>
          <w:szCs w:val="24"/>
          <w:shd w:val="clear" w:color="auto" w:fill="FFFFFF"/>
        </w:rPr>
      </w:pPr>
      <w:r>
        <w:rPr>
          <w:rFonts w:ascii="Times New Roman" w:eastAsia="Open Sans" w:hAnsi="Times New Roman" w:cs="Times New Roman"/>
          <w:i w:val="0"/>
          <w:iCs/>
          <w:strike w:val="0"/>
          <w:color w:val="000000"/>
          <w:sz w:val="24"/>
          <w:szCs w:val="24"/>
          <w:shd w:val="clear" w:color="auto" w:fill="FFFFFF"/>
          <w:lang w:val="vi-VN"/>
        </w:rPr>
        <w:t>Giá tiền của quyển sách đã được giảm giá bao nhiêu phần trăm</w:t>
      </w:r>
      <w:r>
        <w:rPr>
          <w:rFonts w:ascii="Times New Roman" w:eastAsia="Open Sans" w:hAnsi="Times New Roman" w:cs="Times New Roman"/>
          <w:i w:val="0"/>
          <w:iCs/>
          <w:strike w:val="0"/>
          <w:color w:val="000000"/>
          <w:sz w:val="24"/>
          <w:szCs w:val="24"/>
          <w:shd w:val="clear" w:color="auto" w:fill="FFFFFF"/>
        </w:rPr>
        <w:t>?</w:t>
      </w:r>
    </w:p>
    <w:p w:rsidR="00B02534" w:rsidRDefault="0037317A" w:rsidP="0037317A">
      <w:pPr>
        <w:numPr>
          <w:ilvl w:val="0"/>
          <w:numId w:val="34"/>
        </w:numPr>
        <w:tabs>
          <w:tab w:val="left" w:pos="6380"/>
        </w:tabs>
        <w:jc w:val="both"/>
        <w:rPr>
          <w:rFonts w:ascii="Times New Roman" w:eastAsia="Open Sans" w:hAnsi="Times New Roman" w:cs="Times New Roman"/>
          <w:i w:val="0"/>
          <w:iCs/>
          <w:strike w:val="0"/>
          <w:color w:val="000000"/>
          <w:sz w:val="24"/>
          <w:szCs w:val="24"/>
          <w:shd w:val="clear" w:color="auto" w:fill="FFFFFF"/>
          <w:lang w:val="en-US"/>
        </w:rPr>
      </w:pPr>
      <w:r>
        <w:rPr>
          <w:rFonts w:ascii="Times New Roman" w:eastAsia="Open Sans" w:hAnsi="Times New Roman" w:cs="Times New Roman"/>
          <w:i w:val="0"/>
          <w:iCs/>
          <w:strike w:val="0"/>
          <w:color w:val="000000"/>
          <w:sz w:val="24"/>
          <w:szCs w:val="24"/>
          <w:shd w:val="clear" w:color="auto" w:fill="FFFFFF"/>
          <w:lang w:val="vi-VN"/>
        </w:rPr>
        <w:t>Nếu khách hàng có 2 200 000 đồng thì có thể mua được tối đa bao nhiêu quyển sách như vậy?</w:t>
      </w:r>
    </w:p>
    <w:p w:rsidR="00B02534" w:rsidRDefault="0037317A" w:rsidP="0037317A">
      <w:pPr>
        <w:jc w:val="both"/>
        <w:rPr>
          <w:rFonts w:ascii="Times New Roman" w:hAnsi="Times New Roman"/>
          <w:i w:val="0"/>
          <w:iCs/>
          <w:strike w:val="0"/>
          <w:sz w:val="24"/>
          <w:szCs w:val="24"/>
          <w:lang w:val="vi-VN"/>
        </w:rPr>
      </w:pPr>
      <w:r>
        <w:rPr>
          <w:rFonts w:ascii="Times New Roman" w:hAnsi="Times New Roman"/>
          <w:b/>
          <w:i w:val="0"/>
          <w:iCs/>
          <w:strike w:val="0"/>
          <w:sz w:val="24"/>
          <w:szCs w:val="24"/>
        </w:rPr>
        <w:t xml:space="preserve">Bài </w:t>
      </w:r>
      <w:r>
        <w:rPr>
          <w:rFonts w:ascii="Times New Roman" w:hAnsi="Times New Roman"/>
          <w:b/>
          <w:i w:val="0"/>
          <w:iCs/>
          <w:strike w:val="0"/>
          <w:sz w:val="24"/>
          <w:szCs w:val="24"/>
          <w:lang w:val="vi-VN"/>
        </w:rPr>
        <w:t xml:space="preserve">3: </w:t>
      </w:r>
      <w:r>
        <w:rPr>
          <w:rFonts w:ascii="Times New Roman" w:hAnsi="Times New Roman"/>
          <w:i w:val="0"/>
          <w:iCs/>
          <w:strike w:val="0"/>
          <w:sz w:val="24"/>
          <w:szCs w:val="24"/>
        </w:rPr>
        <w:t>(1</w:t>
      </w:r>
      <w:proofErr w:type="gramStart"/>
      <w:r>
        <w:rPr>
          <w:rFonts w:ascii="Times New Roman" w:hAnsi="Times New Roman"/>
          <w:i w:val="0"/>
          <w:iCs/>
          <w:strike w:val="0"/>
          <w:sz w:val="24"/>
          <w:szCs w:val="24"/>
        </w:rPr>
        <w:t>,</w:t>
      </w:r>
      <w:r>
        <w:rPr>
          <w:rFonts w:ascii="Times New Roman" w:hAnsi="Times New Roman"/>
          <w:i w:val="0"/>
          <w:iCs/>
          <w:strike w:val="0"/>
          <w:sz w:val="24"/>
          <w:szCs w:val="24"/>
          <w:lang w:val="vi-VN"/>
        </w:rPr>
        <w:t>0</w:t>
      </w:r>
      <w:proofErr w:type="gramEnd"/>
      <w:r>
        <w:rPr>
          <w:rFonts w:ascii="Times New Roman" w:hAnsi="Times New Roman"/>
          <w:i w:val="0"/>
          <w:iCs/>
          <w:strike w:val="0"/>
          <w:sz w:val="24"/>
          <w:szCs w:val="24"/>
          <w:lang w:val="vi-VN"/>
        </w:rPr>
        <w:t xml:space="preserve"> </w:t>
      </w:r>
      <w:r>
        <w:rPr>
          <w:rFonts w:ascii="Times New Roman" w:hAnsi="Times New Roman"/>
          <w:i w:val="0"/>
          <w:iCs/>
          <w:strike w:val="0"/>
          <w:sz w:val="24"/>
          <w:szCs w:val="24"/>
        </w:rPr>
        <w:t xml:space="preserve">điểm) </w:t>
      </w:r>
      <w:r>
        <w:rPr>
          <w:rFonts w:ascii="Times New Roman" w:hAnsi="Times New Roman"/>
          <w:i w:val="0"/>
          <w:iCs/>
          <w:strike w:val="0"/>
          <w:sz w:val="24"/>
          <w:szCs w:val="24"/>
          <w:lang w:val="vi-VN"/>
        </w:rPr>
        <w:t>Vẽ đường thẳng xy. Lấy điểm O thuộc đường thẳng xy. Trên tia Ox lấy điểm M sao cho OM = 5cm. Trên tia Oy lấy điểm N sao cho ON = 2cm.</w:t>
      </w:r>
    </w:p>
    <w:p w:rsidR="00B02534" w:rsidRPr="0037317A" w:rsidRDefault="0037317A" w:rsidP="0037317A">
      <w:pPr>
        <w:numPr>
          <w:ilvl w:val="0"/>
          <w:numId w:val="35"/>
        </w:numPr>
        <w:jc w:val="both"/>
        <w:rPr>
          <w:rFonts w:ascii="Times New Roman" w:hAnsi="Times New Roman"/>
          <w:i w:val="0"/>
          <w:iCs/>
          <w:strike w:val="0"/>
          <w:sz w:val="24"/>
          <w:szCs w:val="24"/>
          <w:lang w:val="vi-VN"/>
        </w:rPr>
      </w:pPr>
      <w:r>
        <w:rPr>
          <w:rFonts w:ascii="Times New Roman" w:hAnsi="Times New Roman"/>
          <w:i w:val="0"/>
          <w:iCs/>
          <w:strike w:val="0"/>
          <w:sz w:val="24"/>
          <w:szCs w:val="24"/>
          <w:lang w:val="vi-VN"/>
        </w:rPr>
        <w:t>Tính MN</w:t>
      </w:r>
      <w:r>
        <w:rPr>
          <w:rFonts w:ascii="Times New Roman" w:hAnsi="Times New Roman"/>
          <w:i w:val="0"/>
          <w:iCs/>
          <w:strike w:val="0"/>
          <w:sz w:val="24"/>
          <w:szCs w:val="24"/>
          <w:lang w:val="en-US"/>
        </w:rPr>
        <w:t xml:space="preserve">.    </w:t>
      </w:r>
      <w:r w:rsidR="006F0491">
        <w:rPr>
          <w:rFonts w:ascii="Times New Roman" w:hAnsi="Times New Roman"/>
          <w:i w:val="0"/>
          <w:iCs/>
          <w:strike w:val="0"/>
          <w:sz w:val="24"/>
          <w:szCs w:val="24"/>
          <w:lang w:val="en-US"/>
        </w:rPr>
        <w:t>b</w:t>
      </w:r>
      <w:r>
        <w:rPr>
          <w:rFonts w:ascii="Times New Roman" w:hAnsi="Times New Roman"/>
          <w:i w:val="0"/>
          <w:iCs/>
          <w:strike w:val="0"/>
          <w:sz w:val="24"/>
          <w:szCs w:val="24"/>
          <w:lang w:val="en-US"/>
        </w:rPr>
        <w:t>)</w:t>
      </w:r>
      <w:r w:rsidR="006F0491">
        <w:rPr>
          <w:rFonts w:ascii="Times New Roman" w:hAnsi="Times New Roman"/>
          <w:i w:val="0"/>
          <w:iCs/>
          <w:strike w:val="0"/>
          <w:sz w:val="24"/>
          <w:szCs w:val="24"/>
          <w:lang w:val="en-US"/>
        </w:rPr>
        <w:t xml:space="preserve"> </w:t>
      </w:r>
      <w:r w:rsidRPr="0037317A">
        <w:rPr>
          <w:rFonts w:ascii="Times New Roman" w:hAnsi="Times New Roman"/>
          <w:i w:val="0"/>
          <w:iCs/>
          <w:strike w:val="0"/>
          <w:sz w:val="24"/>
          <w:szCs w:val="24"/>
          <w:lang w:val="vi-VN"/>
        </w:rPr>
        <w:t>Gọi K là trung điểm đoạn thẳng MN. Tính MK và OK.</w:t>
      </w:r>
    </w:p>
    <w:p w:rsidR="009E5B9C" w:rsidRDefault="0037317A" w:rsidP="006F0491">
      <w:pPr>
        <w:rPr>
          <w:rFonts w:ascii="Times New Roman" w:hAnsi="Times New Roman"/>
          <w:i w:val="0"/>
          <w:iCs/>
          <w:strike w:val="0"/>
          <w:sz w:val="24"/>
          <w:szCs w:val="24"/>
          <w:lang w:val="vi-VN"/>
        </w:rPr>
      </w:pPr>
      <w:r>
        <w:rPr>
          <w:rFonts w:ascii="Times New Roman" w:hAnsi="Times New Roman"/>
          <w:b/>
          <w:i w:val="0"/>
          <w:iCs/>
          <w:strike w:val="0"/>
          <w:sz w:val="24"/>
          <w:szCs w:val="24"/>
          <w:lang w:val="vi-VN"/>
        </w:rPr>
        <w:t xml:space="preserve">Bài 4: </w:t>
      </w:r>
      <w:r>
        <w:rPr>
          <w:rFonts w:ascii="Times New Roman" w:hAnsi="Times New Roman"/>
          <w:i w:val="0"/>
          <w:iCs/>
          <w:strike w:val="0"/>
          <w:sz w:val="24"/>
          <w:szCs w:val="24"/>
        </w:rPr>
        <w:t>(</w:t>
      </w:r>
      <w:r>
        <w:rPr>
          <w:rFonts w:ascii="Times New Roman" w:hAnsi="Times New Roman"/>
          <w:i w:val="0"/>
          <w:iCs/>
          <w:strike w:val="0"/>
          <w:sz w:val="24"/>
          <w:szCs w:val="24"/>
          <w:lang w:val="vi-VN"/>
        </w:rPr>
        <w:t xml:space="preserve">0,5 </w:t>
      </w:r>
      <w:r>
        <w:rPr>
          <w:rFonts w:ascii="Times New Roman" w:hAnsi="Times New Roman"/>
          <w:i w:val="0"/>
          <w:iCs/>
          <w:strike w:val="0"/>
          <w:sz w:val="24"/>
          <w:szCs w:val="24"/>
        </w:rPr>
        <w:t>điểm</w:t>
      </w:r>
      <w:r>
        <w:rPr>
          <w:rFonts w:ascii="Times New Roman" w:hAnsi="Times New Roman"/>
          <w:i w:val="0"/>
          <w:iCs/>
          <w:strike w:val="0"/>
          <w:sz w:val="24"/>
          <w:szCs w:val="24"/>
          <w:lang w:val="vi-VN"/>
        </w:rPr>
        <w:t xml:space="preserve">) </w:t>
      </w:r>
    </w:p>
    <w:p w:rsidR="00B02534" w:rsidRDefault="0037317A" w:rsidP="009E5B9C">
      <w:pPr>
        <w:jc w:val="center"/>
        <w:rPr>
          <w:rFonts w:ascii="Times New Roman" w:hAnsi="Times New Roman"/>
          <w:i w:val="0"/>
          <w:iCs/>
          <w:strike w:val="0"/>
          <w:sz w:val="24"/>
          <w:szCs w:val="24"/>
          <w:lang w:val="vi-VN"/>
        </w:rPr>
      </w:pPr>
      <w:r>
        <w:rPr>
          <w:rFonts w:ascii="Times New Roman" w:hAnsi="Times New Roman"/>
          <w:i w:val="0"/>
          <w:iCs/>
          <w:strike w:val="0"/>
          <w:sz w:val="24"/>
          <w:szCs w:val="24"/>
          <w:lang w:val="vi-VN"/>
        </w:rPr>
        <w:t>Tìm x, biết:</w:t>
      </w:r>
      <w:r w:rsidR="006F0491">
        <w:rPr>
          <w:rFonts w:ascii="Times New Roman" w:hAnsi="Times New Roman"/>
          <w:i w:val="0"/>
          <w:iCs/>
          <w:strike w:val="0"/>
          <w:sz w:val="24"/>
          <w:szCs w:val="24"/>
          <w:lang w:val="en-US"/>
        </w:rPr>
        <w:t xml:space="preserve">     </w:t>
      </w:r>
      <m:oMath>
        <m:r>
          <w:rPr>
            <w:rFonts w:ascii="Cambria Math" w:hAnsi="Cambria Math"/>
            <w:strike w:val="0"/>
            <w:sz w:val="24"/>
            <w:szCs w:val="24"/>
            <w:lang w:val="vi-VN"/>
          </w:rPr>
          <m:t>x-</m:t>
        </m:r>
        <m:f>
          <m:fPr>
            <m:ctrlPr>
              <w:rPr>
                <w:rFonts w:ascii="Cambria Math" w:hAnsi="Cambria Math"/>
                <w:iCs/>
                <w:strike w:val="0"/>
                <w:sz w:val="24"/>
                <w:szCs w:val="24"/>
                <w:lang w:val="vi-VN"/>
              </w:rPr>
            </m:ctrlPr>
          </m:fPr>
          <m:num>
            <m:r>
              <w:rPr>
                <w:rFonts w:ascii="Cambria Math" w:hAnsi="Cambria Math"/>
                <w:strike w:val="0"/>
                <w:sz w:val="24"/>
                <w:szCs w:val="24"/>
                <w:lang w:val="vi-VN"/>
              </w:rPr>
              <m:t>20</m:t>
            </m:r>
          </m:num>
          <m:den>
            <m:r>
              <w:rPr>
                <w:rFonts w:ascii="Cambria Math" w:hAnsi="Cambria Math"/>
                <w:strike w:val="0"/>
                <w:sz w:val="24"/>
                <w:szCs w:val="24"/>
                <w:lang w:val="vi-VN"/>
              </w:rPr>
              <m:t>11.13</m:t>
            </m:r>
          </m:den>
        </m:f>
        <m:r>
          <w:rPr>
            <w:rFonts w:ascii="Cambria Math" w:hAnsi="Cambria Math"/>
            <w:strike w:val="0"/>
            <w:sz w:val="24"/>
            <w:szCs w:val="24"/>
            <w:lang w:val="vi-VN"/>
          </w:rPr>
          <m:t>-</m:t>
        </m:r>
        <m:f>
          <m:fPr>
            <m:ctrlPr>
              <w:rPr>
                <w:rFonts w:ascii="Cambria Math" w:hAnsi="Cambria Math"/>
                <w:iCs/>
                <w:strike w:val="0"/>
                <w:sz w:val="24"/>
                <w:szCs w:val="24"/>
                <w:lang w:val="vi-VN"/>
              </w:rPr>
            </m:ctrlPr>
          </m:fPr>
          <m:num>
            <m:r>
              <w:rPr>
                <w:rFonts w:ascii="Cambria Math" w:hAnsi="Cambria Math"/>
                <w:strike w:val="0"/>
                <w:sz w:val="24"/>
                <w:szCs w:val="24"/>
                <w:lang w:val="vi-VN"/>
              </w:rPr>
              <m:t>20</m:t>
            </m:r>
          </m:num>
          <m:den>
            <m:r>
              <w:rPr>
                <w:rFonts w:ascii="Cambria Math" w:hAnsi="Cambria Math"/>
                <w:strike w:val="0"/>
                <w:sz w:val="24"/>
                <w:szCs w:val="24"/>
                <w:lang w:val="vi-VN"/>
              </w:rPr>
              <m:t>13.15</m:t>
            </m:r>
          </m:den>
        </m:f>
        <m:r>
          <w:rPr>
            <w:rFonts w:ascii="Cambria Math" w:hAnsi="Cambria Math"/>
            <w:strike w:val="0"/>
            <w:sz w:val="24"/>
            <w:szCs w:val="24"/>
            <w:lang w:val="vi-VN"/>
          </w:rPr>
          <m:t>-</m:t>
        </m:r>
        <m:f>
          <m:fPr>
            <m:ctrlPr>
              <w:rPr>
                <w:rFonts w:ascii="Cambria Math" w:hAnsi="Cambria Math"/>
                <w:iCs/>
                <w:strike w:val="0"/>
                <w:sz w:val="24"/>
                <w:szCs w:val="24"/>
                <w:lang w:val="vi-VN"/>
              </w:rPr>
            </m:ctrlPr>
          </m:fPr>
          <m:num>
            <m:r>
              <w:rPr>
                <w:rFonts w:ascii="Cambria Math" w:hAnsi="Cambria Math"/>
                <w:strike w:val="0"/>
                <w:sz w:val="24"/>
                <w:szCs w:val="24"/>
                <w:lang w:val="vi-VN"/>
              </w:rPr>
              <m:t>20</m:t>
            </m:r>
          </m:num>
          <m:den>
            <m:r>
              <w:rPr>
                <w:rFonts w:ascii="Cambria Math" w:hAnsi="Cambria Math"/>
                <w:strike w:val="0"/>
                <w:sz w:val="24"/>
                <w:szCs w:val="24"/>
                <w:lang w:val="vi-VN"/>
              </w:rPr>
              <m:t>15.17</m:t>
            </m:r>
          </m:den>
        </m:f>
        <m:r>
          <w:rPr>
            <w:rFonts w:ascii="Cambria Math" w:hAnsi="Cambria Math"/>
            <w:strike w:val="0"/>
            <w:sz w:val="24"/>
            <w:szCs w:val="24"/>
            <w:lang w:val="vi-VN"/>
          </w:rPr>
          <m:t>-...-</m:t>
        </m:r>
        <m:f>
          <m:fPr>
            <m:ctrlPr>
              <w:rPr>
                <w:rFonts w:ascii="Cambria Math" w:hAnsi="Cambria Math"/>
                <w:iCs/>
                <w:strike w:val="0"/>
                <w:sz w:val="24"/>
                <w:szCs w:val="24"/>
                <w:lang w:val="vi-VN"/>
              </w:rPr>
            </m:ctrlPr>
          </m:fPr>
          <m:num>
            <m:r>
              <w:rPr>
                <w:rFonts w:ascii="Cambria Math" w:hAnsi="Cambria Math"/>
                <w:strike w:val="0"/>
                <w:sz w:val="24"/>
                <w:szCs w:val="24"/>
                <w:lang w:val="vi-VN"/>
              </w:rPr>
              <m:t>20</m:t>
            </m:r>
          </m:num>
          <m:den>
            <m:r>
              <w:rPr>
                <w:rFonts w:ascii="Cambria Math" w:hAnsi="Cambria Math"/>
                <w:strike w:val="0"/>
                <w:sz w:val="24"/>
                <w:szCs w:val="24"/>
                <w:lang w:val="vi-VN"/>
              </w:rPr>
              <m:t>53.55</m:t>
            </m:r>
          </m:den>
        </m:f>
        <m:r>
          <w:rPr>
            <w:rFonts w:ascii="Cambria Math" w:hAnsi="Cambria Math"/>
            <w:strike w:val="0"/>
            <w:sz w:val="24"/>
            <w:szCs w:val="24"/>
            <w:lang w:val="vi-VN"/>
          </w:rPr>
          <m:t>=</m:t>
        </m:r>
        <m:f>
          <m:fPr>
            <m:ctrlPr>
              <w:rPr>
                <w:rFonts w:ascii="Cambria Math" w:hAnsi="Cambria Math"/>
                <w:iCs/>
                <w:strike w:val="0"/>
                <w:sz w:val="24"/>
                <w:szCs w:val="24"/>
                <w:lang w:val="vi-VN"/>
              </w:rPr>
            </m:ctrlPr>
          </m:fPr>
          <m:num>
            <m:r>
              <w:rPr>
                <w:rFonts w:ascii="Cambria Math" w:hAnsi="Cambria Math"/>
                <w:strike w:val="0"/>
                <w:sz w:val="24"/>
                <w:szCs w:val="24"/>
                <w:lang w:val="vi-VN"/>
              </w:rPr>
              <m:t>3</m:t>
            </m:r>
          </m:num>
          <m:den>
            <m:r>
              <w:rPr>
                <w:rFonts w:ascii="Cambria Math" w:hAnsi="Cambria Math"/>
                <w:strike w:val="0"/>
                <w:sz w:val="24"/>
                <w:szCs w:val="24"/>
                <w:lang w:val="vi-VN"/>
              </w:rPr>
              <m:t>11</m:t>
            </m:r>
          </m:den>
        </m:f>
      </m:oMath>
    </w:p>
    <w:p w:rsidR="00B02534" w:rsidRDefault="00B02534" w:rsidP="0037317A">
      <w:pPr>
        <w:jc w:val="both"/>
        <w:rPr>
          <w:rFonts w:ascii="Times New Roman" w:hAnsi="Times New Roman"/>
          <w:i w:val="0"/>
          <w:iCs/>
          <w:strike w:val="0"/>
          <w:position w:val="-24"/>
          <w:sz w:val="24"/>
          <w:szCs w:val="24"/>
          <w:lang w:val="en-US"/>
        </w:rPr>
      </w:pPr>
    </w:p>
    <w:p w:rsidR="00B02534" w:rsidRDefault="0037317A" w:rsidP="0037317A">
      <w:pPr>
        <w:ind w:firstLineChars="1550" w:firstLine="3724"/>
        <w:jc w:val="both"/>
        <w:rPr>
          <w:rFonts w:ascii="Times New Roman" w:hAnsi="Times New Roman"/>
          <w:b/>
          <w:bCs/>
          <w:i w:val="0"/>
          <w:iCs/>
          <w:strike w:val="0"/>
          <w:position w:val="-24"/>
          <w:sz w:val="24"/>
          <w:szCs w:val="24"/>
          <w:lang w:val="vi-VN"/>
        </w:rPr>
      </w:pPr>
      <w:r>
        <w:rPr>
          <w:rFonts w:ascii="Times New Roman" w:hAnsi="Times New Roman"/>
          <w:b/>
          <w:bCs/>
          <w:i w:val="0"/>
          <w:iCs/>
          <w:strike w:val="0"/>
          <w:position w:val="-24"/>
          <w:sz w:val="24"/>
          <w:szCs w:val="24"/>
          <w:lang w:val="en-US"/>
        </w:rPr>
        <w:t>-----------</w:t>
      </w:r>
      <w:r>
        <w:rPr>
          <w:rFonts w:ascii="Times New Roman" w:hAnsi="Times New Roman"/>
          <w:b/>
          <w:bCs/>
          <w:i w:val="0"/>
          <w:iCs/>
          <w:strike w:val="0"/>
          <w:position w:val="-24"/>
          <w:sz w:val="24"/>
          <w:szCs w:val="24"/>
          <w:lang w:val="vi-VN"/>
        </w:rPr>
        <w:t>---</w:t>
      </w:r>
      <w:r>
        <w:rPr>
          <w:rFonts w:ascii="Times New Roman" w:hAnsi="Times New Roman"/>
          <w:b/>
          <w:bCs/>
          <w:i w:val="0"/>
          <w:iCs/>
          <w:strike w:val="0"/>
          <w:position w:val="-24"/>
          <w:sz w:val="24"/>
          <w:szCs w:val="24"/>
          <w:lang w:val="en-US"/>
        </w:rPr>
        <w:t>-</w:t>
      </w:r>
      <w:r>
        <w:rPr>
          <w:rFonts w:ascii="Times New Roman" w:hAnsi="Times New Roman"/>
          <w:b/>
          <w:bCs/>
          <w:i w:val="0"/>
          <w:iCs/>
          <w:strike w:val="0"/>
          <w:position w:val="-24"/>
          <w:sz w:val="24"/>
          <w:szCs w:val="24"/>
          <w:lang w:val="vi-VN"/>
        </w:rPr>
        <w:t>HẾT---------------</w:t>
      </w:r>
    </w:p>
    <w:p w:rsidR="00B02534" w:rsidRDefault="00B02534" w:rsidP="0037317A">
      <w:pPr>
        <w:rPr>
          <w:rFonts w:ascii="Times New Roman" w:hAnsi="Times New Roman"/>
          <w:bCs/>
          <w:i w:val="0"/>
          <w:iCs/>
          <w:strike w:val="0"/>
          <w:w w:val="95"/>
          <w:sz w:val="24"/>
          <w:szCs w:val="24"/>
          <w:lang w:val="en-US"/>
        </w:rPr>
      </w:pPr>
    </w:p>
    <w:p w:rsidR="00B02534" w:rsidRDefault="00B02534" w:rsidP="0037317A">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center"/>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B02534">
      <w:pPr>
        <w:jc w:val="both"/>
        <w:rPr>
          <w:rFonts w:ascii="Times New Roman" w:hAnsi="Times New Roman"/>
          <w:b/>
          <w:sz w:val="24"/>
          <w:szCs w:val="24"/>
          <w:lang w:val="en-US"/>
        </w:rPr>
      </w:pPr>
    </w:p>
    <w:p w:rsidR="00B02534" w:rsidRDefault="0037317A">
      <w:pPr>
        <w:jc w:val="both"/>
        <w:rPr>
          <w:rFonts w:ascii="Times New Roman" w:hAnsi="Times New Roman"/>
          <w:b/>
          <w:i w:val="0"/>
          <w:iCs/>
          <w:strike w:val="0"/>
          <w:sz w:val="24"/>
          <w:szCs w:val="24"/>
        </w:rPr>
      </w:pPr>
      <w:r>
        <w:rPr>
          <w:rFonts w:ascii="Times New Roman" w:hAnsi="Times New Roman"/>
          <w:b/>
          <w:i w:val="0"/>
          <w:iCs/>
          <w:strike w:val="0"/>
          <w:sz w:val="24"/>
          <w:szCs w:val="24"/>
          <w:lang w:val="en-US"/>
        </w:rPr>
        <w:t>Đ</w:t>
      </w:r>
      <w:r>
        <w:rPr>
          <w:rFonts w:ascii="Times New Roman" w:hAnsi="Times New Roman"/>
          <w:b/>
          <w:i w:val="0"/>
          <w:iCs/>
          <w:strike w:val="0"/>
          <w:sz w:val="24"/>
          <w:szCs w:val="24"/>
          <w:lang w:val="vi-VN"/>
        </w:rPr>
        <w:t xml:space="preserve">ÁP </w:t>
      </w:r>
      <w:r>
        <w:rPr>
          <w:rFonts w:ascii="Times New Roman" w:hAnsi="Times New Roman"/>
          <w:b/>
          <w:i w:val="0"/>
          <w:iCs/>
          <w:strike w:val="0"/>
          <w:sz w:val="24"/>
          <w:szCs w:val="24"/>
        </w:rPr>
        <w:t>ÁN – BIỂU ĐIỂM</w:t>
      </w:r>
    </w:p>
    <w:p w:rsidR="00B02534" w:rsidRDefault="0037317A">
      <w:pPr>
        <w:numPr>
          <w:ilvl w:val="0"/>
          <w:numId w:val="22"/>
        </w:numPr>
        <w:ind w:firstLineChars="169" w:firstLine="406"/>
        <w:rPr>
          <w:rFonts w:ascii="Times New Roman" w:hAnsi="Times New Roman"/>
          <w:b/>
          <w:i w:val="0"/>
          <w:iCs/>
          <w:strike w:val="0"/>
          <w:sz w:val="24"/>
          <w:szCs w:val="24"/>
        </w:rPr>
      </w:pPr>
      <w:r>
        <w:rPr>
          <w:rFonts w:ascii="Times New Roman" w:hAnsi="Times New Roman"/>
          <w:b/>
          <w:i w:val="0"/>
          <w:iCs/>
          <w:strike w:val="0"/>
          <w:sz w:val="24"/>
          <w:szCs w:val="24"/>
        </w:rPr>
        <w:t>Trắc nghiệm</w:t>
      </w:r>
    </w:p>
    <w:tbl>
      <w:tblPr>
        <w:tblStyle w:val="TableGrid"/>
        <w:tblW w:w="9544" w:type="dxa"/>
        <w:tblInd w:w="435" w:type="dxa"/>
        <w:tblLook w:val="04A0" w:firstRow="1" w:lastRow="0" w:firstColumn="1" w:lastColumn="0" w:noHBand="0" w:noVBand="1"/>
      </w:tblPr>
      <w:tblGrid>
        <w:gridCol w:w="1500"/>
        <w:gridCol w:w="1594"/>
        <w:gridCol w:w="1617"/>
        <w:gridCol w:w="1718"/>
        <w:gridCol w:w="1538"/>
        <w:gridCol w:w="1577"/>
      </w:tblGrid>
      <w:tr w:rsidR="00B02534">
        <w:tc>
          <w:tcPr>
            <w:tcW w:w="1500"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 </w:t>
            </w:r>
            <w:r>
              <w:rPr>
                <w:rFonts w:ascii="Times New Roman" w:hAnsi="Times New Roman"/>
                <w:b/>
                <w:i w:val="0"/>
                <w:iCs/>
                <w:strike w:val="0"/>
                <w:sz w:val="24"/>
                <w:szCs w:val="24"/>
                <w:lang w:val="en-US"/>
              </w:rPr>
              <w:t>C</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5: </w:t>
            </w:r>
            <w:r>
              <w:rPr>
                <w:rFonts w:ascii="Times New Roman" w:hAnsi="Times New Roman"/>
                <w:b/>
                <w:i w:val="0"/>
                <w:iCs/>
                <w:strike w:val="0"/>
                <w:sz w:val="24"/>
                <w:szCs w:val="24"/>
                <w:lang w:val="en-US"/>
              </w:rPr>
              <w:t>B</w:t>
            </w:r>
          </w:p>
        </w:tc>
        <w:tc>
          <w:tcPr>
            <w:tcW w:w="161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9: </w:t>
            </w:r>
            <w:r>
              <w:rPr>
                <w:rFonts w:ascii="Times New Roman" w:hAnsi="Times New Roman"/>
                <w:b/>
                <w:i w:val="0"/>
                <w:iCs/>
                <w:strike w:val="0"/>
                <w:sz w:val="24"/>
                <w:szCs w:val="24"/>
                <w:lang w:val="en-US"/>
              </w:rPr>
              <w:t>C</w:t>
            </w:r>
          </w:p>
        </w:tc>
        <w:tc>
          <w:tcPr>
            <w:tcW w:w="171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13: </w:t>
            </w:r>
            <w:r>
              <w:rPr>
                <w:rFonts w:ascii="Times New Roman" w:hAnsi="Times New Roman"/>
                <w:b/>
                <w:i w:val="0"/>
                <w:iCs/>
                <w:strike w:val="0"/>
                <w:sz w:val="24"/>
                <w:szCs w:val="24"/>
                <w:lang w:val="en-US"/>
              </w:rPr>
              <w:t>A</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17: </w:t>
            </w:r>
            <w:r>
              <w:rPr>
                <w:rFonts w:ascii="Times New Roman" w:hAnsi="Times New Roman"/>
                <w:b/>
                <w:i w:val="0"/>
                <w:iCs/>
                <w:strike w:val="0"/>
                <w:sz w:val="24"/>
                <w:szCs w:val="24"/>
                <w:lang w:val="en-US"/>
              </w:rPr>
              <w:t>D</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21: </w:t>
            </w:r>
            <w:r>
              <w:rPr>
                <w:rFonts w:ascii="Times New Roman" w:hAnsi="Times New Roman"/>
                <w:b/>
                <w:i w:val="0"/>
                <w:iCs/>
                <w:strike w:val="0"/>
                <w:sz w:val="24"/>
                <w:szCs w:val="24"/>
                <w:lang w:val="en-US"/>
              </w:rPr>
              <w:t>B</w:t>
            </w:r>
          </w:p>
        </w:tc>
      </w:tr>
      <w:tr w:rsidR="00B02534">
        <w:tc>
          <w:tcPr>
            <w:tcW w:w="1500"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 xml:space="preserve">Câu 2: </w:t>
            </w:r>
            <w:r>
              <w:rPr>
                <w:rFonts w:ascii="Times New Roman" w:hAnsi="Times New Roman"/>
                <w:b/>
                <w:i w:val="0"/>
                <w:iCs/>
                <w:strike w:val="0"/>
                <w:sz w:val="24"/>
                <w:szCs w:val="24"/>
                <w:lang w:val="en-US"/>
              </w:rPr>
              <w:t>B</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6: </w:t>
            </w:r>
            <w:r>
              <w:rPr>
                <w:rFonts w:ascii="Times New Roman" w:hAnsi="Times New Roman"/>
                <w:b/>
                <w:i w:val="0"/>
                <w:iCs/>
                <w:strike w:val="0"/>
                <w:sz w:val="24"/>
                <w:szCs w:val="24"/>
                <w:lang w:val="en-US"/>
              </w:rPr>
              <w:t>C</w:t>
            </w:r>
          </w:p>
        </w:tc>
        <w:tc>
          <w:tcPr>
            <w:tcW w:w="1617"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 xml:space="preserve">Câu 10: </w:t>
            </w:r>
            <w:r>
              <w:rPr>
                <w:rFonts w:ascii="Times New Roman" w:hAnsi="Times New Roman"/>
                <w:b/>
                <w:i w:val="0"/>
                <w:iCs/>
                <w:strike w:val="0"/>
                <w:sz w:val="24"/>
                <w:szCs w:val="24"/>
                <w:lang w:val="en-US"/>
              </w:rPr>
              <w:t>C</w:t>
            </w:r>
          </w:p>
        </w:tc>
        <w:tc>
          <w:tcPr>
            <w:tcW w:w="1718"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 xml:space="preserve">Câu 14: </w:t>
            </w:r>
            <w:r>
              <w:rPr>
                <w:rFonts w:ascii="Times New Roman" w:hAnsi="Times New Roman"/>
                <w:b/>
                <w:i w:val="0"/>
                <w:iCs/>
                <w:strike w:val="0"/>
                <w:sz w:val="24"/>
                <w:szCs w:val="24"/>
                <w:lang w:val="en-US"/>
              </w:rPr>
              <w:t>C</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18: </w:t>
            </w:r>
            <w:r>
              <w:rPr>
                <w:rFonts w:ascii="Times New Roman" w:hAnsi="Times New Roman"/>
                <w:b/>
                <w:i w:val="0"/>
                <w:iCs/>
                <w:strike w:val="0"/>
                <w:sz w:val="24"/>
                <w:szCs w:val="24"/>
                <w:lang w:val="en-US"/>
              </w:rPr>
              <w:t>C</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22: </w:t>
            </w:r>
            <w:r>
              <w:rPr>
                <w:rFonts w:ascii="Times New Roman" w:hAnsi="Times New Roman"/>
                <w:b/>
                <w:i w:val="0"/>
                <w:iCs/>
                <w:strike w:val="0"/>
                <w:sz w:val="24"/>
                <w:szCs w:val="24"/>
                <w:lang w:val="vi-VN"/>
              </w:rPr>
              <w:t>A</w:t>
            </w:r>
          </w:p>
        </w:tc>
      </w:tr>
      <w:tr w:rsidR="00B02534">
        <w:tc>
          <w:tcPr>
            <w:tcW w:w="1500"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3: </w:t>
            </w:r>
            <w:r>
              <w:rPr>
                <w:rFonts w:ascii="Times New Roman" w:hAnsi="Times New Roman"/>
                <w:b/>
                <w:i w:val="0"/>
                <w:iCs/>
                <w:strike w:val="0"/>
                <w:sz w:val="24"/>
                <w:szCs w:val="24"/>
                <w:lang w:val="en-US"/>
              </w:rPr>
              <w:t>C</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7: </w:t>
            </w:r>
            <w:r>
              <w:rPr>
                <w:rFonts w:ascii="Times New Roman" w:hAnsi="Times New Roman"/>
                <w:b/>
                <w:i w:val="0"/>
                <w:iCs/>
                <w:strike w:val="0"/>
                <w:sz w:val="24"/>
                <w:szCs w:val="24"/>
                <w:lang w:val="en-US"/>
              </w:rPr>
              <w:t>A</w:t>
            </w:r>
          </w:p>
        </w:tc>
        <w:tc>
          <w:tcPr>
            <w:tcW w:w="161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11: </w:t>
            </w:r>
            <w:r>
              <w:rPr>
                <w:rFonts w:ascii="Times New Roman" w:hAnsi="Times New Roman"/>
                <w:b/>
                <w:i w:val="0"/>
                <w:iCs/>
                <w:strike w:val="0"/>
                <w:sz w:val="24"/>
                <w:szCs w:val="24"/>
                <w:lang w:val="en-US"/>
              </w:rPr>
              <w:t>D</w:t>
            </w:r>
          </w:p>
        </w:tc>
        <w:tc>
          <w:tcPr>
            <w:tcW w:w="171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15: </w:t>
            </w:r>
            <w:r>
              <w:rPr>
                <w:rFonts w:ascii="Times New Roman" w:hAnsi="Times New Roman"/>
                <w:b/>
                <w:i w:val="0"/>
                <w:iCs/>
                <w:strike w:val="0"/>
                <w:sz w:val="24"/>
                <w:szCs w:val="24"/>
                <w:lang w:val="en-US"/>
              </w:rPr>
              <w:t>C</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19: </w:t>
            </w:r>
            <w:r>
              <w:rPr>
                <w:rFonts w:ascii="Times New Roman" w:hAnsi="Times New Roman"/>
                <w:b/>
                <w:i w:val="0"/>
                <w:iCs/>
                <w:strike w:val="0"/>
                <w:sz w:val="24"/>
                <w:szCs w:val="24"/>
                <w:lang w:val="vi-VN"/>
              </w:rPr>
              <w:t>D</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23: </w:t>
            </w:r>
            <w:r>
              <w:rPr>
                <w:rFonts w:ascii="Times New Roman" w:hAnsi="Times New Roman"/>
                <w:b/>
                <w:i w:val="0"/>
                <w:iCs/>
                <w:strike w:val="0"/>
                <w:sz w:val="24"/>
                <w:szCs w:val="24"/>
                <w:lang w:val="en-US"/>
              </w:rPr>
              <w:t>B</w:t>
            </w:r>
          </w:p>
        </w:tc>
      </w:tr>
      <w:tr w:rsidR="00B02534">
        <w:tc>
          <w:tcPr>
            <w:tcW w:w="1500"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4: </w:t>
            </w:r>
            <w:r>
              <w:rPr>
                <w:rFonts w:ascii="Times New Roman" w:hAnsi="Times New Roman"/>
                <w:b/>
                <w:i w:val="0"/>
                <w:iCs/>
                <w:strike w:val="0"/>
                <w:sz w:val="24"/>
                <w:szCs w:val="24"/>
                <w:lang w:val="en-US"/>
              </w:rPr>
              <w:t>A</w:t>
            </w:r>
          </w:p>
        </w:tc>
        <w:tc>
          <w:tcPr>
            <w:tcW w:w="1594"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8: </w:t>
            </w:r>
            <w:r>
              <w:rPr>
                <w:rFonts w:ascii="Times New Roman" w:hAnsi="Times New Roman"/>
                <w:b/>
                <w:i w:val="0"/>
                <w:iCs/>
                <w:strike w:val="0"/>
                <w:sz w:val="24"/>
                <w:szCs w:val="24"/>
                <w:lang w:val="vi-VN"/>
              </w:rPr>
              <w:t>D</w:t>
            </w:r>
          </w:p>
        </w:tc>
        <w:tc>
          <w:tcPr>
            <w:tcW w:w="1617"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Câu 12: C</w:t>
            </w:r>
          </w:p>
        </w:tc>
        <w:tc>
          <w:tcPr>
            <w:tcW w:w="1718" w:type="dxa"/>
          </w:tcPr>
          <w:p w:rsidR="00B02534" w:rsidRDefault="0037317A">
            <w:pPr>
              <w:widowControl/>
              <w:jc w:val="left"/>
              <w:rPr>
                <w:rFonts w:ascii="Times New Roman" w:hAnsi="Times New Roman"/>
                <w:b/>
                <w:i w:val="0"/>
                <w:iCs/>
                <w:strike w:val="0"/>
                <w:sz w:val="24"/>
                <w:szCs w:val="24"/>
              </w:rPr>
            </w:pPr>
            <w:r>
              <w:rPr>
                <w:rFonts w:ascii="Times New Roman" w:hAnsi="Times New Roman"/>
                <w:b/>
                <w:i w:val="0"/>
                <w:iCs/>
                <w:strike w:val="0"/>
                <w:sz w:val="24"/>
                <w:szCs w:val="24"/>
              </w:rPr>
              <w:t xml:space="preserve">Câu 16: </w:t>
            </w:r>
            <w:r>
              <w:rPr>
                <w:rFonts w:ascii="Times New Roman" w:hAnsi="Times New Roman"/>
                <w:b/>
                <w:i w:val="0"/>
                <w:iCs/>
                <w:strike w:val="0"/>
                <w:sz w:val="24"/>
                <w:szCs w:val="24"/>
                <w:lang w:val="en-US"/>
              </w:rPr>
              <w:t>A</w:t>
            </w:r>
          </w:p>
        </w:tc>
        <w:tc>
          <w:tcPr>
            <w:tcW w:w="1538"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20: </w:t>
            </w:r>
            <w:r>
              <w:rPr>
                <w:rFonts w:ascii="Times New Roman" w:hAnsi="Times New Roman"/>
                <w:b/>
                <w:i w:val="0"/>
                <w:iCs/>
                <w:strike w:val="0"/>
                <w:sz w:val="24"/>
                <w:szCs w:val="24"/>
                <w:lang w:val="vi-VN"/>
              </w:rPr>
              <w:t>B</w:t>
            </w:r>
          </w:p>
        </w:tc>
        <w:tc>
          <w:tcPr>
            <w:tcW w:w="1577" w:type="dxa"/>
          </w:tcPr>
          <w:p w:rsidR="00B02534" w:rsidRDefault="0037317A">
            <w:pPr>
              <w:widowControl/>
              <w:jc w:val="left"/>
              <w:rPr>
                <w:rFonts w:ascii="Times New Roman" w:hAnsi="Times New Roman"/>
                <w:b/>
                <w:i w:val="0"/>
                <w:iCs/>
                <w:strike w:val="0"/>
                <w:sz w:val="24"/>
                <w:szCs w:val="24"/>
                <w:lang w:val="vi-VN"/>
              </w:rPr>
            </w:pPr>
            <w:r>
              <w:rPr>
                <w:rFonts w:ascii="Times New Roman" w:hAnsi="Times New Roman"/>
                <w:b/>
                <w:i w:val="0"/>
                <w:iCs/>
                <w:strike w:val="0"/>
                <w:sz w:val="24"/>
                <w:szCs w:val="24"/>
              </w:rPr>
              <w:t xml:space="preserve">Câu 24: </w:t>
            </w:r>
            <w:r>
              <w:rPr>
                <w:rFonts w:ascii="Times New Roman" w:hAnsi="Times New Roman"/>
                <w:b/>
                <w:i w:val="0"/>
                <w:iCs/>
                <w:strike w:val="0"/>
                <w:sz w:val="24"/>
                <w:szCs w:val="24"/>
                <w:lang w:val="en-US"/>
              </w:rPr>
              <w:t>B</w:t>
            </w:r>
          </w:p>
        </w:tc>
      </w:tr>
    </w:tbl>
    <w:p w:rsidR="00B02534" w:rsidRDefault="00B02534">
      <w:pPr>
        <w:rPr>
          <w:rFonts w:ascii="Times New Roman" w:hAnsi="Times New Roman"/>
          <w:b/>
          <w:i w:val="0"/>
          <w:iCs/>
          <w:strike w:val="0"/>
          <w:sz w:val="24"/>
          <w:szCs w:val="24"/>
        </w:rPr>
      </w:pPr>
    </w:p>
    <w:p w:rsidR="00B02534" w:rsidRDefault="0037317A">
      <w:pPr>
        <w:numPr>
          <w:ilvl w:val="0"/>
          <w:numId w:val="22"/>
        </w:numPr>
        <w:ind w:firstLineChars="169" w:firstLine="406"/>
        <w:jc w:val="both"/>
        <w:rPr>
          <w:rFonts w:ascii="Times New Roman" w:hAnsi="Times New Roman"/>
          <w:b/>
          <w:i w:val="0"/>
          <w:iCs/>
          <w:strike w:val="0"/>
          <w:sz w:val="24"/>
          <w:szCs w:val="24"/>
        </w:rPr>
      </w:pPr>
      <w:r>
        <w:rPr>
          <w:rFonts w:ascii="Times New Roman" w:hAnsi="Times New Roman"/>
          <w:b/>
          <w:i w:val="0"/>
          <w:iCs/>
          <w:strike w:val="0"/>
          <w:sz w:val="24"/>
          <w:szCs w:val="24"/>
        </w:rPr>
        <w:t>Tự luận</w:t>
      </w:r>
    </w:p>
    <w:tbl>
      <w:tblPr>
        <w:tblW w:w="9185"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917"/>
        <w:gridCol w:w="1105"/>
      </w:tblGrid>
      <w:tr w:rsidR="00B02534">
        <w:tc>
          <w:tcPr>
            <w:tcW w:w="1163" w:type="dxa"/>
          </w:tcPr>
          <w:p w:rsidR="00B02534" w:rsidRDefault="0037317A">
            <w:pPr>
              <w:rPr>
                <w:rFonts w:ascii="Times New Roman" w:hAnsi="Times New Roman"/>
                <w:b/>
                <w:i w:val="0"/>
                <w:iCs/>
                <w:strike w:val="0"/>
                <w:sz w:val="24"/>
                <w:szCs w:val="24"/>
                <w:lang w:val="vi-VN"/>
              </w:rPr>
            </w:pPr>
            <w:r>
              <w:rPr>
                <w:rFonts w:ascii="Times New Roman" w:hAnsi="Times New Roman"/>
                <w:b/>
                <w:i w:val="0"/>
                <w:iCs/>
                <w:strike w:val="0"/>
                <w:sz w:val="24"/>
                <w:szCs w:val="24"/>
                <w:lang w:val="vi-VN"/>
              </w:rPr>
              <w:t>Bài</w:t>
            </w:r>
          </w:p>
        </w:tc>
        <w:tc>
          <w:tcPr>
            <w:tcW w:w="6917" w:type="dxa"/>
          </w:tcPr>
          <w:p w:rsidR="00B02534" w:rsidRDefault="0037317A">
            <w:pPr>
              <w:jc w:val="center"/>
              <w:rPr>
                <w:rFonts w:ascii="Times New Roman" w:hAnsi="Times New Roman"/>
                <w:b/>
                <w:i w:val="0"/>
                <w:iCs/>
                <w:strike w:val="0"/>
                <w:sz w:val="24"/>
                <w:szCs w:val="24"/>
              </w:rPr>
            </w:pPr>
            <w:r>
              <w:rPr>
                <w:rFonts w:ascii="Times New Roman" w:hAnsi="Times New Roman"/>
                <w:b/>
                <w:i w:val="0"/>
                <w:iCs/>
                <w:strike w:val="0"/>
                <w:sz w:val="24"/>
                <w:szCs w:val="24"/>
              </w:rPr>
              <w:t>Đáp án</w:t>
            </w:r>
          </w:p>
        </w:tc>
        <w:tc>
          <w:tcPr>
            <w:tcW w:w="1105" w:type="dxa"/>
          </w:tcPr>
          <w:p w:rsidR="00B02534" w:rsidRDefault="0037317A">
            <w:pPr>
              <w:jc w:val="center"/>
              <w:rPr>
                <w:rFonts w:ascii="Times New Roman" w:hAnsi="Times New Roman"/>
                <w:b/>
                <w:i w:val="0"/>
                <w:iCs/>
                <w:strike w:val="0"/>
                <w:sz w:val="24"/>
                <w:szCs w:val="24"/>
              </w:rPr>
            </w:pPr>
            <w:r>
              <w:rPr>
                <w:rFonts w:ascii="Times New Roman" w:hAnsi="Times New Roman"/>
                <w:b/>
                <w:i w:val="0"/>
                <w:iCs/>
                <w:strike w:val="0"/>
                <w:sz w:val="24"/>
                <w:szCs w:val="24"/>
              </w:rPr>
              <w:t>Biểu điểm</w:t>
            </w:r>
          </w:p>
        </w:tc>
      </w:tr>
      <w:tr w:rsidR="00B02534">
        <w:trPr>
          <w:trHeight w:val="1487"/>
        </w:trPr>
        <w:tc>
          <w:tcPr>
            <w:tcW w:w="1163" w:type="dxa"/>
            <w:vMerge w:val="restart"/>
          </w:tcPr>
          <w:p w:rsidR="00B02534" w:rsidRDefault="0037317A">
            <w:pPr>
              <w:rPr>
                <w:rFonts w:ascii="Times New Roman" w:hAnsi="Times New Roman"/>
                <w:b/>
                <w:i w:val="0"/>
                <w:iCs/>
                <w:strike w:val="0"/>
                <w:sz w:val="24"/>
                <w:szCs w:val="24"/>
              </w:rPr>
            </w:pPr>
            <w:r>
              <w:rPr>
                <w:rFonts w:ascii="Times New Roman" w:hAnsi="Times New Roman"/>
                <w:b/>
                <w:i w:val="0"/>
                <w:iCs/>
                <w:strike w:val="0"/>
                <w:sz w:val="24"/>
                <w:szCs w:val="24"/>
              </w:rPr>
              <w:t xml:space="preserve">Bài 1 </w:t>
            </w:r>
            <w:r>
              <w:rPr>
                <w:rFonts w:ascii="Times New Roman" w:hAnsi="Times New Roman"/>
                <w:i w:val="0"/>
                <w:iCs/>
                <w:strike w:val="0"/>
                <w:sz w:val="24"/>
                <w:szCs w:val="24"/>
              </w:rPr>
              <w:t>(1,</w:t>
            </w:r>
            <w:r>
              <w:rPr>
                <w:rFonts w:ascii="Times New Roman" w:hAnsi="Times New Roman"/>
                <w:i w:val="0"/>
                <w:iCs/>
                <w:strike w:val="0"/>
                <w:sz w:val="24"/>
                <w:szCs w:val="24"/>
                <w:lang w:val="vi-VN"/>
              </w:rPr>
              <w:t>5</w:t>
            </w:r>
            <w:r>
              <w:rPr>
                <w:rFonts w:ascii="Times New Roman" w:hAnsi="Times New Roman"/>
                <w:i w:val="0"/>
                <w:iCs/>
                <w:strike w:val="0"/>
                <w:sz w:val="24"/>
                <w:szCs w:val="24"/>
              </w:rPr>
              <w:t xml:space="preserve"> đ) </w:t>
            </w:r>
          </w:p>
          <w:p w:rsidR="00B02534" w:rsidRDefault="00B02534">
            <w:pPr>
              <w:rPr>
                <w:rFonts w:ascii="Times New Roman" w:hAnsi="Times New Roman"/>
                <w:b/>
                <w:i w:val="0"/>
                <w:iCs/>
                <w:strike w:val="0"/>
                <w:sz w:val="24"/>
                <w:szCs w:val="24"/>
              </w:rPr>
            </w:pPr>
          </w:p>
        </w:tc>
        <w:tc>
          <w:tcPr>
            <w:tcW w:w="6917" w:type="dxa"/>
          </w:tcPr>
          <w:p w:rsidR="00B02534" w:rsidRDefault="0037317A">
            <w:pPr>
              <w:numPr>
                <w:ilvl w:val="0"/>
                <w:numId w:val="23"/>
              </w:numPr>
              <w:spacing w:before="40" w:after="40"/>
              <w:rPr>
                <w:rFonts w:ascii="Times New Roman" w:hAnsi="Times New Roman"/>
                <w:i w:val="0"/>
                <w:iCs/>
                <w:strike w:val="0"/>
                <w:sz w:val="24"/>
                <w:szCs w:val="24"/>
                <w:lang w:val="vi-VN"/>
              </w:rPr>
            </w:pPr>
            <w:r>
              <w:rPr>
                <w:rFonts w:ascii="Times New Roman" w:hAnsi="Times New Roman"/>
                <w:i w:val="0"/>
                <w:iCs/>
                <w:strike w:val="0"/>
                <w:position w:val="-24"/>
                <w:sz w:val="24"/>
                <w:szCs w:val="24"/>
                <w:lang w:val="en-US"/>
              </w:rPr>
              <w:object w:dxaOrig="999" w:dyaOrig="620">
                <v:shape id="_x0000_i1040" type="#_x0000_t75" style="width:50.1pt;height:31.3pt" o:ole="">
                  <v:imagedata r:id="rId18" o:title=""/>
                </v:shape>
                <o:OLEObject Type="Embed" ProgID="Equation.DSMT4" ShapeID="_x0000_i1040" DrawAspect="Content" ObjectID="_1775549267" r:id="rId41"/>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vi-VN"/>
              </w:rPr>
              <w:t xml:space="preserve"> </w:t>
            </w:r>
            <w:r>
              <w:rPr>
                <w:rFonts w:ascii="Times New Roman" w:hAnsi="Times New Roman"/>
                <w:i w:val="0"/>
                <w:iCs/>
                <w:strike w:val="0"/>
                <w:position w:val="-24"/>
                <w:sz w:val="24"/>
                <w:szCs w:val="24"/>
                <w:lang w:val="en-US"/>
              </w:rPr>
              <w:object w:dxaOrig="980" w:dyaOrig="620">
                <v:shape id="_x0000_i1041" type="#_x0000_t75" style="width:48.85pt;height:31.3pt" o:ole="">
                  <v:imagedata r:id="rId20" o:title=""/>
                </v:shape>
                <o:OLEObject Type="Embed" ProgID="Equation.DSMT4" ShapeID="_x0000_i1041" DrawAspect="Content" ObjectID="_1775549268" r:id="rId42"/>
              </w:object>
            </w:r>
          </w:p>
          <w:p w:rsidR="00B02534" w:rsidRDefault="0037317A">
            <w:pPr>
              <w:spacing w:before="40" w:after="40"/>
              <w:ind w:firstLineChars="100" w:firstLine="2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   x.7 = 10.(-14)</w:t>
            </w:r>
          </w:p>
          <w:p w:rsidR="00B02534" w:rsidRDefault="0037317A">
            <w:pPr>
              <w:spacing w:before="40" w:after="40"/>
              <w:ind w:firstLineChars="100" w:firstLine="2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   x.7 = -140</w:t>
            </w:r>
          </w:p>
          <w:p w:rsidR="00B02534" w:rsidRDefault="0037317A">
            <w:pPr>
              <w:spacing w:before="40" w:after="40"/>
              <w:ind w:firstLineChars="100" w:firstLine="2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      x = -20</w:t>
            </w:r>
          </w:p>
          <w:p w:rsidR="00B02534" w:rsidRDefault="0037317A">
            <w:pPr>
              <w:numPr>
                <w:ilvl w:val="0"/>
                <w:numId w:val="23"/>
              </w:numPr>
              <w:spacing w:before="40" w:after="4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en-US"/>
              </w:rPr>
              <w:object w:dxaOrig="1359" w:dyaOrig="620">
                <v:shape id="_x0000_i1042" type="#_x0000_t75" style="width:68.25pt;height:31.3pt" o:ole="">
                  <v:imagedata r:id="rId22" o:title=""/>
                </v:shape>
                <o:OLEObject Type="Embed" ProgID="Equation.DSMT4" ShapeID="_x0000_i1042" DrawAspect="Content" ObjectID="_1775549269" r:id="rId43"/>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en-US"/>
              </w:rPr>
              <w:object w:dxaOrig="1240" w:dyaOrig="620">
                <v:shape id="_x0000_i1043" type="#_x0000_t75" style="width:62pt;height:31.3pt" o:ole="">
                  <v:imagedata r:id="rId24" o:title=""/>
                </v:shape>
                <o:OLEObject Type="Embed" ProgID="Equation.DSMT4" ShapeID="_x0000_i1043" DrawAspect="Content" ObjectID="_1775549270" r:id="rId44"/>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en-US"/>
              </w:rPr>
              <w:object w:dxaOrig="1240" w:dyaOrig="620">
                <v:shape id="_x0000_i1044" type="#_x0000_t75" style="width:62pt;height:31.3pt" o:ole="">
                  <v:imagedata r:id="rId26" o:title=""/>
                </v:shape>
                <o:OLEObject Type="Embed" ProgID="Equation.DSMT4" ShapeID="_x0000_i1044" DrawAspect="Content" ObjectID="_1775549271" r:id="rId45"/>
              </w:object>
            </w:r>
          </w:p>
          <w:p w:rsidR="00B02534" w:rsidRDefault="0037317A">
            <w:pPr>
              <w:spacing w:before="40" w:after="40"/>
              <w:ind w:firstLineChars="100" w:firstLine="240"/>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en-US"/>
              </w:rPr>
              <w:object w:dxaOrig="920" w:dyaOrig="620">
                <v:shape id="_x0000_i1045" type="#_x0000_t75" style="width:45.7pt;height:31.3pt" o:ole="">
                  <v:imagedata r:id="rId28" o:title=""/>
                </v:shape>
                <o:OLEObject Type="Embed" ProgID="Equation.DSMT4" ShapeID="_x0000_i1045" DrawAspect="Content" ObjectID="_1775549272" r:id="rId46"/>
              </w:object>
            </w:r>
          </w:p>
          <w:p w:rsidR="00B02534" w:rsidRDefault="0037317A">
            <w:pPr>
              <w:spacing w:before="40" w:after="40"/>
              <w:ind w:firstLineChars="200" w:firstLine="480"/>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 xml:space="preserve">x = </w:t>
            </w:r>
            <w:r>
              <w:rPr>
                <w:rFonts w:ascii="Times New Roman" w:hAnsi="Times New Roman"/>
                <w:i w:val="0"/>
                <w:iCs/>
                <w:strike w:val="0"/>
                <w:position w:val="-24"/>
                <w:sz w:val="24"/>
                <w:szCs w:val="24"/>
                <w:lang w:val="en-US"/>
              </w:rPr>
              <w:object w:dxaOrig="460" w:dyaOrig="620">
                <v:shape id="_x0000_i1046" type="#_x0000_t75" style="width:23.15pt;height:31.3pt" o:ole="">
                  <v:imagedata r:id="rId30" o:title=""/>
                </v:shape>
                <o:OLEObject Type="Embed" ProgID="Equation.DSMT4" ShapeID="_x0000_i1046" DrawAspect="Content" ObjectID="_1775549273" r:id="rId47"/>
              </w:object>
            </w:r>
          </w:p>
          <w:p w:rsidR="00B02534" w:rsidRDefault="0037317A">
            <w:pPr>
              <w:numPr>
                <w:ilvl w:val="0"/>
                <w:numId w:val="23"/>
              </w:numPr>
              <w:spacing w:before="40" w:after="40"/>
              <w:rPr>
                <w:rFonts w:ascii="Times New Roman" w:hAnsi="Times New Roman"/>
                <w:i w:val="0"/>
                <w:iCs/>
                <w:strike w:val="0"/>
                <w:sz w:val="24"/>
                <w:szCs w:val="24"/>
              </w:rPr>
            </w:pPr>
            <w:r>
              <w:rPr>
                <w:rFonts w:ascii="Times New Roman" w:hAnsi="Times New Roman"/>
                <w:i w:val="0"/>
                <w:iCs/>
                <w:strike w:val="0"/>
                <w:sz w:val="24"/>
                <w:szCs w:val="24"/>
                <w:lang w:val="vi-VN"/>
              </w:rPr>
              <w:t>(1,52 - 4x)</w:t>
            </w:r>
            <w:r>
              <w:rPr>
                <w:rFonts w:ascii="Times New Roman" w:hAnsi="Times New Roman"/>
                <w:i w:val="0"/>
                <w:iCs/>
                <w:strike w:val="0"/>
                <w:sz w:val="24"/>
                <w:szCs w:val="24"/>
                <w:vertAlign w:val="superscript"/>
                <w:lang w:val="vi-VN"/>
              </w:rPr>
              <w:t>2</w:t>
            </w:r>
            <w:r>
              <w:rPr>
                <w:rFonts w:ascii="Times New Roman" w:hAnsi="Times New Roman"/>
                <w:i w:val="0"/>
                <w:iCs/>
                <w:strike w:val="0"/>
                <w:sz w:val="24"/>
                <w:szCs w:val="24"/>
                <w:lang w:val="vi-VN"/>
              </w:rPr>
              <w:t xml:space="preserve"> - 1,2 = 1,36</w:t>
            </w:r>
          </w:p>
          <w:p w:rsidR="00B02534" w:rsidRDefault="0037317A">
            <w:pPr>
              <w:spacing w:before="40" w:after="40"/>
              <w:rPr>
                <w:rFonts w:ascii="Times New Roman" w:hAnsi="Times New Roman"/>
                <w:i w:val="0"/>
                <w:iCs/>
                <w:strike w:val="0"/>
                <w:sz w:val="24"/>
                <w:szCs w:val="24"/>
                <w:lang w:val="vi-VN"/>
              </w:rPr>
            </w:pPr>
            <w:r>
              <w:rPr>
                <w:rFonts w:ascii="Times New Roman" w:hAnsi="Times New Roman"/>
                <w:i w:val="0"/>
                <w:iCs/>
                <w:strike w:val="0"/>
                <w:sz w:val="24"/>
                <w:szCs w:val="24"/>
                <w:lang w:val="vi-VN"/>
              </w:rPr>
              <w:t>(1,52 - 4x)</w:t>
            </w:r>
            <w:r>
              <w:rPr>
                <w:rFonts w:ascii="Times New Roman" w:hAnsi="Times New Roman"/>
                <w:i w:val="0"/>
                <w:iCs/>
                <w:strike w:val="0"/>
                <w:sz w:val="24"/>
                <w:szCs w:val="24"/>
                <w:vertAlign w:val="superscript"/>
                <w:lang w:val="vi-VN"/>
              </w:rPr>
              <w:t xml:space="preserve">2 </w:t>
            </w:r>
            <w:r>
              <w:rPr>
                <w:rFonts w:ascii="Times New Roman" w:hAnsi="Times New Roman"/>
                <w:i w:val="0"/>
                <w:iCs/>
                <w:strike w:val="0"/>
                <w:sz w:val="24"/>
                <w:szCs w:val="24"/>
                <w:lang w:val="vi-VN"/>
              </w:rPr>
              <w:t>= 2,56</w:t>
            </w:r>
          </w:p>
          <w:p w:rsidR="00B02534" w:rsidRDefault="0037317A">
            <w:pPr>
              <w:spacing w:before="40" w:after="40"/>
              <w:rPr>
                <w:rFonts w:ascii="Times New Roman" w:hAnsi="Times New Roman"/>
                <w:i w:val="0"/>
                <w:iCs/>
                <w:strike w:val="0"/>
                <w:sz w:val="24"/>
                <w:szCs w:val="24"/>
                <w:lang w:val="vi-VN"/>
              </w:rPr>
            </w:pPr>
            <w:r>
              <w:rPr>
                <w:rFonts w:ascii="Times New Roman" w:hAnsi="Times New Roman"/>
                <w:i w:val="0"/>
                <w:iCs/>
                <w:strike w:val="0"/>
                <w:sz w:val="24"/>
                <w:szCs w:val="24"/>
                <w:lang w:val="vi-VN"/>
              </w:rPr>
              <w:lastRenderedPageBreak/>
              <w:t>1,52 - 4x = 1,6 hoặc 1,52 - 4x = -1,6</w:t>
            </w:r>
          </w:p>
          <w:p w:rsidR="00B02534" w:rsidRDefault="0037317A">
            <w:pPr>
              <w:spacing w:before="40" w:after="40"/>
              <w:rPr>
                <w:rFonts w:ascii="Times New Roman" w:hAnsi="Times New Roman"/>
                <w:i w:val="0"/>
                <w:iCs/>
                <w:strike w:val="0"/>
                <w:sz w:val="24"/>
                <w:szCs w:val="24"/>
                <w:lang w:val="vi-VN"/>
              </w:rPr>
            </w:pPr>
            <w:r>
              <w:rPr>
                <w:rFonts w:ascii="Times New Roman" w:hAnsi="Times New Roman"/>
                <w:i w:val="0"/>
                <w:iCs/>
                <w:strike w:val="0"/>
                <w:sz w:val="24"/>
                <w:szCs w:val="24"/>
                <w:lang w:val="vi-VN"/>
              </w:rPr>
              <w:t>x = -0,02 hoặc x = 0,78</w:t>
            </w:r>
          </w:p>
        </w:tc>
        <w:tc>
          <w:tcPr>
            <w:tcW w:w="1105" w:type="dxa"/>
          </w:tcPr>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37317A">
            <w:pPr>
              <w:ind w:firstLineChars="100" w:firstLine="240"/>
              <w:jc w:val="both"/>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p w:rsidR="00B02534" w:rsidRDefault="00B02534">
            <w:pPr>
              <w:ind w:firstLineChars="100" w:firstLine="240"/>
              <w:jc w:val="both"/>
              <w:rPr>
                <w:rFonts w:ascii="Times New Roman" w:eastAsia="Calibri" w:hAnsi="Times New Roman"/>
                <w:i w:val="0"/>
                <w:iCs/>
                <w:strike w:val="0"/>
                <w:sz w:val="24"/>
                <w:szCs w:val="24"/>
              </w:rPr>
            </w:pPr>
          </w:p>
          <w:p w:rsidR="00B02534" w:rsidRDefault="00B02534">
            <w:pPr>
              <w:ind w:firstLineChars="100" w:firstLine="240"/>
              <w:jc w:val="both"/>
              <w:rPr>
                <w:rFonts w:ascii="Times New Roman" w:eastAsia="Calibri" w:hAnsi="Times New Roman"/>
                <w:i w:val="0"/>
                <w:iCs/>
                <w:strike w:val="0"/>
                <w:sz w:val="24"/>
                <w:szCs w:val="24"/>
              </w:rPr>
            </w:pPr>
          </w:p>
          <w:p w:rsidR="00B02534" w:rsidRDefault="0037317A">
            <w:pPr>
              <w:ind w:firstLineChars="100" w:firstLine="240"/>
              <w:jc w:val="both"/>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tc>
      </w:tr>
      <w:tr w:rsidR="00B02534">
        <w:trPr>
          <w:trHeight w:val="1217"/>
        </w:trPr>
        <w:tc>
          <w:tcPr>
            <w:tcW w:w="1163" w:type="dxa"/>
            <w:vMerge w:val="restart"/>
          </w:tcPr>
          <w:p w:rsidR="00B02534" w:rsidRDefault="00B02534">
            <w:pPr>
              <w:rPr>
                <w:rFonts w:ascii="Times New Roman" w:hAnsi="Times New Roman"/>
                <w:b/>
                <w:i w:val="0"/>
                <w:iCs/>
                <w:strike w:val="0"/>
                <w:sz w:val="24"/>
                <w:szCs w:val="24"/>
              </w:rPr>
            </w:pPr>
          </w:p>
          <w:p w:rsidR="00B02534" w:rsidRDefault="0037317A">
            <w:pPr>
              <w:rPr>
                <w:rFonts w:ascii="Times New Roman" w:hAnsi="Times New Roman"/>
                <w:b/>
                <w:i w:val="0"/>
                <w:iCs/>
                <w:strike w:val="0"/>
                <w:sz w:val="24"/>
                <w:szCs w:val="24"/>
              </w:rPr>
            </w:pPr>
            <w:r>
              <w:rPr>
                <w:rFonts w:ascii="Times New Roman" w:hAnsi="Times New Roman"/>
                <w:b/>
                <w:i w:val="0"/>
                <w:iCs/>
                <w:strike w:val="0"/>
                <w:sz w:val="24"/>
                <w:szCs w:val="24"/>
              </w:rPr>
              <w:t xml:space="preserve">Bài 2  </w:t>
            </w:r>
            <w:r>
              <w:rPr>
                <w:rFonts w:ascii="Times New Roman" w:hAnsi="Times New Roman"/>
                <w:i w:val="0"/>
                <w:iCs/>
                <w:strike w:val="0"/>
                <w:sz w:val="24"/>
                <w:szCs w:val="24"/>
              </w:rPr>
              <w:t>(</w:t>
            </w:r>
            <w:r>
              <w:rPr>
                <w:rFonts w:ascii="Times New Roman" w:hAnsi="Times New Roman"/>
                <w:i w:val="0"/>
                <w:iCs/>
                <w:strike w:val="0"/>
                <w:sz w:val="24"/>
                <w:szCs w:val="24"/>
                <w:lang w:val="vi-VN"/>
              </w:rPr>
              <w:t>1,0</w:t>
            </w:r>
            <w:r>
              <w:rPr>
                <w:rFonts w:ascii="Times New Roman" w:hAnsi="Times New Roman"/>
                <w:i w:val="0"/>
                <w:iCs/>
                <w:strike w:val="0"/>
                <w:sz w:val="24"/>
                <w:szCs w:val="24"/>
              </w:rPr>
              <w:t xml:space="preserve"> đ) </w:t>
            </w:r>
          </w:p>
        </w:tc>
        <w:tc>
          <w:tcPr>
            <w:tcW w:w="6917" w:type="dxa"/>
          </w:tcPr>
          <w:p w:rsidR="00B02534" w:rsidRDefault="0037317A">
            <w:pPr>
              <w:numPr>
                <w:ilvl w:val="0"/>
                <w:numId w:val="24"/>
              </w:numPr>
              <w:rPr>
                <w:rFonts w:ascii="Times New Roman" w:hAnsi="Times New Roman"/>
                <w:i w:val="0"/>
                <w:iCs/>
                <w:strike w:val="0"/>
                <w:sz w:val="24"/>
                <w:szCs w:val="24"/>
                <w:lang w:val="vi-VN"/>
              </w:rPr>
            </w:pPr>
            <w:r>
              <w:rPr>
                <w:rFonts w:ascii="Times New Roman" w:hAnsi="Times New Roman"/>
                <w:i w:val="0"/>
                <w:iCs/>
                <w:strike w:val="0"/>
                <w:sz w:val="24"/>
                <w:szCs w:val="24"/>
                <w:lang w:val="vi-VN"/>
              </w:rPr>
              <w:t>Số tiền sách được giảm giá là 20 000 đồng</w:t>
            </w:r>
          </w:p>
          <w:p w:rsidR="00B02534" w:rsidRDefault="0037317A">
            <w:pPr>
              <w:rPr>
                <w:rFonts w:ascii="Times New Roman" w:hAnsi="Times New Roman"/>
                <w:i w:val="0"/>
                <w:iCs/>
                <w:strike w:val="0"/>
                <w:sz w:val="24"/>
                <w:szCs w:val="24"/>
                <w:lang w:val="vi-VN"/>
              </w:rPr>
            </w:pPr>
            <w:r>
              <w:rPr>
                <w:rFonts w:ascii="Times New Roman" w:hAnsi="Times New Roman"/>
                <w:i w:val="0"/>
                <w:iCs/>
                <w:strike w:val="0"/>
                <w:sz w:val="24"/>
                <w:szCs w:val="24"/>
                <w:lang w:val="vi-VN"/>
              </w:rPr>
              <w:t>Quyển sách đã được giảm giá: (20 000 : 250 000).100% = 8%</w:t>
            </w:r>
          </w:p>
          <w:p w:rsidR="00B02534" w:rsidRDefault="0037317A">
            <w:pPr>
              <w:numPr>
                <w:ilvl w:val="0"/>
                <w:numId w:val="24"/>
              </w:numPr>
              <w:rPr>
                <w:rFonts w:ascii="Times New Roman" w:hAnsi="Times New Roman"/>
                <w:i w:val="0"/>
                <w:iCs/>
                <w:strike w:val="0"/>
                <w:sz w:val="24"/>
                <w:szCs w:val="24"/>
                <w:lang w:val="vi-VN"/>
              </w:rPr>
            </w:pPr>
            <w:r>
              <w:rPr>
                <w:rFonts w:ascii="Times New Roman" w:hAnsi="Times New Roman"/>
                <w:i w:val="0"/>
                <w:iCs/>
                <w:strike w:val="0"/>
                <w:sz w:val="24"/>
                <w:szCs w:val="24"/>
                <w:lang w:val="vi-VN"/>
              </w:rPr>
              <w:t>2 200 000: 230 000 = 9,5</w:t>
            </w:r>
          </w:p>
          <w:p w:rsidR="00B02534" w:rsidRDefault="0037317A">
            <w:pPr>
              <w:rPr>
                <w:rFonts w:ascii="Times New Roman" w:hAnsi="Times New Roman"/>
                <w:i w:val="0"/>
                <w:iCs/>
                <w:strike w:val="0"/>
                <w:sz w:val="24"/>
                <w:szCs w:val="24"/>
                <w:lang w:val="vi-VN"/>
              </w:rPr>
            </w:pPr>
            <w:r>
              <w:rPr>
                <w:rFonts w:ascii="Times New Roman" w:hAnsi="Times New Roman"/>
                <w:i w:val="0"/>
                <w:iCs/>
                <w:strike w:val="0"/>
                <w:sz w:val="24"/>
                <w:szCs w:val="24"/>
                <w:lang w:val="vi-VN"/>
              </w:rPr>
              <w:t>Vậy có thể mua đc nhiều nhất 9 quyển sách.</w:t>
            </w:r>
          </w:p>
        </w:tc>
        <w:tc>
          <w:tcPr>
            <w:tcW w:w="1105" w:type="dxa"/>
          </w:tcPr>
          <w:p w:rsidR="00B02534" w:rsidRDefault="0037317A">
            <w:pPr>
              <w:tabs>
                <w:tab w:val="left" w:pos="192"/>
                <w:tab w:val="center" w:pos="444"/>
              </w:tabs>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0,5</w:t>
            </w:r>
          </w:p>
        </w:tc>
      </w:tr>
      <w:tr w:rsidR="00B02534">
        <w:trPr>
          <w:trHeight w:val="2017"/>
        </w:trPr>
        <w:tc>
          <w:tcPr>
            <w:tcW w:w="1163" w:type="dxa"/>
          </w:tcPr>
          <w:p w:rsidR="00B02534" w:rsidRDefault="0037317A">
            <w:pPr>
              <w:rPr>
                <w:rFonts w:ascii="Times New Roman" w:hAnsi="Times New Roman"/>
                <w:b/>
                <w:i w:val="0"/>
                <w:iCs/>
                <w:strike w:val="0"/>
                <w:sz w:val="24"/>
                <w:szCs w:val="24"/>
                <w:lang w:val="vi-VN"/>
              </w:rPr>
            </w:pPr>
            <w:r>
              <w:rPr>
                <w:rFonts w:ascii="Times New Roman" w:hAnsi="Times New Roman"/>
                <w:b/>
                <w:i w:val="0"/>
                <w:iCs/>
                <w:strike w:val="0"/>
                <w:sz w:val="24"/>
                <w:szCs w:val="24"/>
              </w:rPr>
              <w:t xml:space="preserve">Bài </w:t>
            </w:r>
            <w:r>
              <w:rPr>
                <w:rFonts w:ascii="Times New Roman" w:hAnsi="Times New Roman"/>
                <w:b/>
                <w:i w:val="0"/>
                <w:iCs/>
                <w:strike w:val="0"/>
                <w:sz w:val="24"/>
                <w:szCs w:val="24"/>
                <w:lang w:val="vi-VN"/>
              </w:rPr>
              <w:t>3</w:t>
            </w:r>
          </w:p>
          <w:p w:rsidR="00B02534" w:rsidRDefault="0037317A">
            <w:pPr>
              <w:rPr>
                <w:rFonts w:ascii="Times New Roman" w:hAnsi="Times New Roman"/>
                <w:b/>
                <w:i w:val="0"/>
                <w:iCs/>
                <w:strike w:val="0"/>
                <w:sz w:val="24"/>
                <w:szCs w:val="24"/>
              </w:rPr>
            </w:pPr>
            <w:r>
              <w:rPr>
                <w:rFonts w:ascii="Times New Roman" w:hAnsi="Times New Roman"/>
                <w:i w:val="0"/>
                <w:iCs/>
                <w:strike w:val="0"/>
                <w:sz w:val="24"/>
                <w:szCs w:val="24"/>
              </w:rPr>
              <w:t>(</w:t>
            </w:r>
            <w:r>
              <w:rPr>
                <w:rFonts w:ascii="Times New Roman" w:hAnsi="Times New Roman"/>
                <w:i w:val="0"/>
                <w:iCs/>
                <w:strike w:val="0"/>
                <w:sz w:val="24"/>
                <w:szCs w:val="24"/>
                <w:lang w:val="en-US"/>
              </w:rPr>
              <w:t>1,</w:t>
            </w:r>
            <w:r>
              <w:rPr>
                <w:rFonts w:ascii="Times New Roman" w:hAnsi="Times New Roman"/>
                <w:i w:val="0"/>
                <w:iCs/>
                <w:strike w:val="0"/>
                <w:sz w:val="24"/>
                <w:szCs w:val="24"/>
                <w:lang w:val="vi-VN"/>
              </w:rPr>
              <w:t>5</w:t>
            </w:r>
            <w:r>
              <w:rPr>
                <w:rFonts w:ascii="Times New Roman" w:hAnsi="Times New Roman"/>
                <w:i w:val="0"/>
                <w:iCs/>
                <w:strike w:val="0"/>
                <w:sz w:val="24"/>
                <w:szCs w:val="24"/>
              </w:rPr>
              <w:t xml:space="preserve"> đ)</w:t>
            </w:r>
          </w:p>
        </w:tc>
        <w:tc>
          <w:tcPr>
            <w:tcW w:w="6917" w:type="dxa"/>
          </w:tcPr>
          <w:p w:rsidR="00B02534" w:rsidRDefault="0037317A">
            <w:p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Vẽ hình đúng theo diễn đạt</w:t>
            </w:r>
          </w:p>
          <w:p w:rsidR="00B02534" w:rsidRDefault="0037317A">
            <w:pPr>
              <w:rPr>
                <w:rFonts w:ascii="Times New Roman" w:hAnsi="Times New Roman"/>
                <w:bCs/>
                <w:i w:val="0"/>
                <w:iCs/>
                <w:strike w:val="0"/>
                <w:sz w:val="24"/>
                <w:szCs w:val="24"/>
                <w:lang w:val="en-US"/>
              </w:rPr>
            </w:pPr>
            <w:r>
              <w:rPr>
                <w:rFonts w:ascii="Times New Roman" w:hAnsi="Times New Roman"/>
                <w:bCs/>
                <w:i w:val="0"/>
                <w:iCs/>
                <w:strike w:val="0"/>
                <w:noProof/>
                <w:sz w:val="24"/>
                <w:szCs w:val="24"/>
                <w:lang w:val="en-US" w:eastAsia="en-US"/>
              </w:rPr>
              <w:drawing>
                <wp:inline distT="0" distB="0" distL="114300" distR="114300">
                  <wp:extent cx="2716530" cy="361950"/>
                  <wp:effectExtent l="0" t="0" r="1270" b="6350"/>
                  <wp:docPr id="15" name="Picture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1"/>
                          <pic:cNvPicPr>
                            <a:picLocks noChangeAspect="1"/>
                          </pic:cNvPicPr>
                        </pic:nvPicPr>
                        <pic:blipFill>
                          <a:blip r:embed="rId32"/>
                          <a:stretch>
                            <a:fillRect/>
                          </a:stretch>
                        </pic:blipFill>
                        <pic:spPr>
                          <a:xfrm>
                            <a:off x="0" y="0"/>
                            <a:ext cx="2716530" cy="361950"/>
                          </a:xfrm>
                          <a:prstGeom prst="rect">
                            <a:avLst/>
                          </a:prstGeom>
                        </pic:spPr>
                      </pic:pic>
                    </a:graphicData>
                  </a:graphic>
                </wp:inline>
              </w:drawing>
            </w:r>
          </w:p>
          <w:p w:rsidR="00B02534" w:rsidRDefault="0037317A">
            <w:pPr>
              <w:numPr>
                <w:ilvl w:val="0"/>
                <w:numId w:val="25"/>
              </w:num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Tính đúng MN = 7cm</w:t>
            </w:r>
          </w:p>
          <w:p w:rsidR="00B02534" w:rsidRDefault="0037317A">
            <w:pPr>
              <w:numPr>
                <w:ilvl w:val="0"/>
                <w:numId w:val="25"/>
              </w:numPr>
              <w:rPr>
                <w:rFonts w:ascii="Times New Roman" w:hAnsi="Times New Roman"/>
                <w:bCs/>
                <w:i w:val="0"/>
                <w:iCs/>
                <w:strike w:val="0"/>
                <w:sz w:val="24"/>
                <w:szCs w:val="24"/>
                <w:lang w:val="vi-VN"/>
              </w:rPr>
            </w:pPr>
            <w:r>
              <w:rPr>
                <w:rFonts w:ascii="Times New Roman" w:hAnsi="Times New Roman"/>
                <w:bCs/>
                <w:i w:val="0"/>
                <w:iCs/>
                <w:strike w:val="0"/>
                <w:sz w:val="24"/>
                <w:szCs w:val="24"/>
                <w:lang w:val="vi-VN"/>
              </w:rPr>
              <w:t>Tính đúng MK = 3,5cm</w:t>
            </w:r>
          </w:p>
          <w:p w:rsidR="00B02534" w:rsidRDefault="0037317A">
            <w:pPr>
              <w:ind w:firstLineChars="100" w:firstLine="240"/>
              <w:rPr>
                <w:rFonts w:ascii="Times New Roman" w:hAnsi="Times New Roman"/>
                <w:bCs/>
                <w:i w:val="0"/>
                <w:iCs/>
                <w:strike w:val="0"/>
                <w:sz w:val="24"/>
                <w:szCs w:val="24"/>
                <w:lang w:val="vi-VN"/>
              </w:rPr>
            </w:pPr>
            <w:r>
              <w:rPr>
                <w:rFonts w:ascii="Times New Roman" w:hAnsi="Times New Roman"/>
                <w:bCs/>
                <w:i w:val="0"/>
                <w:iCs/>
                <w:strike w:val="0"/>
                <w:sz w:val="24"/>
                <w:szCs w:val="24"/>
                <w:lang w:val="vi-VN"/>
              </w:rPr>
              <w:t>Tính đúng OK = 1,5cm</w:t>
            </w:r>
          </w:p>
        </w:tc>
        <w:tc>
          <w:tcPr>
            <w:tcW w:w="1105" w:type="dxa"/>
          </w:tcPr>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w:t>
            </w:r>
            <w:r>
              <w:rPr>
                <w:rFonts w:ascii="Times New Roman" w:eastAsia="Calibri" w:hAnsi="Times New Roman"/>
                <w:i w:val="0"/>
                <w:iCs/>
                <w:strike w:val="0"/>
                <w:sz w:val="24"/>
                <w:szCs w:val="24"/>
                <w:lang w:val="vi-VN"/>
              </w:rPr>
              <w:t>2</w:t>
            </w:r>
            <w:r>
              <w:rPr>
                <w:rFonts w:ascii="Times New Roman" w:eastAsia="Calibri" w:hAnsi="Times New Roman"/>
                <w:i w:val="0"/>
                <w:iCs/>
                <w:strike w:val="0"/>
                <w:sz w:val="24"/>
                <w:szCs w:val="24"/>
              </w:rPr>
              <w:t>5</w:t>
            </w: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tc>
      </w:tr>
      <w:tr w:rsidR="00B02534">
        <w:trPr>
          <w:trHeight w:val="1076"/>
        </w:trPr>
        <w:tc>
          <w:tcPr>
            <w:tcW w:w="1163" w:type="dxa"/>
          </w:tcPr>
          <w:p w:rsidR="00B02534" w:rsidRDefault="0037317A">
            <w:pPr>
              <w:rPr>
                <w:rFonts w:ascii="Times New Roman" w:hAnsi="Times New Roman"/>
                <w:b/>
                <w:i w:val="0"/>
                <w:iCs/>
                <w:strike w:val="0"/>
                <w:sz w:val="24"/>
                <w:szCs w:val="24"/>
                <w:lang w:val="vi-VN"/>
              </w:rPr>
            </w:pPr>
            <w:r>
              <w:rPr>
                <w:rFonts w:ascii="Times New Roman" w:hAnsi="Times New Roman"/>
                <w:b/>
                <w:i w:val="0"/>
                <w:iCs/>
                <w:strike w:val="0"/>
                <w:sz w:val="24"/>
                <w:szCs w:val="24"/>
              </w:rPr>
              <w:t xml:space="preserve">Bài </w:t>
            </w:r>
            <w:r>
              <w:rPr>
                <w:rFonts w:ascii="Times New Roman" w:hAnsi="Times New Roman"/>
                <w:b/>
                <w:i w:val="0"/>
                <w:iCs/>
                <w:strike w:val="0"/>
                <w:sz w:val="24"/>
                <w:szCs w:val="24"/>
                <w:lang w:val="vi-VN"/>
              </w:rPr>
              <w:t>4</w:t>
            </w:r>
          </w:p>
          <w:p w:rsidR="00B02534" w:rsidRDefault="0037317A">
            <w:pPr>
              <w:rPr>
                <w:rFonts w:ascii="Times New Roman" w:hAnsi="Times New Roman"/>
                <w:i w:val="0"/>
                <w:iCs/>
                <w:strike w:val="0"/>
                <w:sz w:val="24"/>
                <w:szCs w:val="24"/>
              </w:rPr>
            </w:pPr>
            <w:r>
              <w:rPr>
                <w:rFonts w:ascii="Times New Roman" w:hAnsi="Times New Roman"/>
                <w:i w:val="0"/>
                <w:iCs/>
                <w:strike w:val="0"/>
                <w:sz w:val="24"/>
                <w:szCs w:val="24"/>
              </w:rPr>
              <w:t>(</w:t>
            </w:r>
            <w:r>
              <w:rPr>
                <w:rFonts w:ascii="Times New Roman" w:hAnsi="Times New Roman"/>
                <w:i w:val="0"/>
                <w:iCs/>
                <w:strike w:val="0"/>
                <w:sz w:val="24"/>
                <w:szCs w:val="24"/>
                <w:lang w:val="vi-VN"/>
              </w:rPr>
              <w:t>0,5</w:t>
            </w:r>
            <w:r>
              <w:rPr>
                <w:rFonts w:ascii="Times New Roman" w:hAnsi="Times New Roman"/>
                <w:i w:val="0"/>
                <w:iCs/>
                <w:strike w:val="0"/>
                <w:sz w:val="24"/>
                <w:szCs w:val="24"/>
              </w:rPr>
              <w:t xml:space="preserve"> đ)</w:t>
            </w:r>
          </w:p>
        </w:tc>
        <w:tc>
          <w:tcPr>
            <w:tcW w:w="6917" w:type="dxa"/>
          </w:tcPr>
          <w:p w:rsidR="00B02534" w:rsidRDefault="0037317A">
            <w:pPr>
              <w:rPr>
                <w:rFonts w:ascii="Times New Roman" w:hAnsi="Times New Roman"/>
                <w:i w:val="0"/>
                <w:iCs/>
                <w:strike w:val="0"/>
                <w:position w:val="-24"/>
                <w:sz w:val="24"/>
                <w:szCs w:val="24"/>
                <w:lang w:val="en-US"/>
              </w:rPr>
            </w:pPr>
            <w:r>
              <w:rPr>
                <w:rFonts w:ascii="Times New Roman" w:hAnsi="Times New Roman"/>
                <w:i w:val="0"/>
                <w:iCs/>
                <w:strike w:val="0"/>
                <w:position w:val="-24"/>
                <w:sz w:val="24"/>
                <w:szCs w:val="24"/>
                <w:lang w:val="vi-VN"/>
              </w:rPr>
              <w:object w:dxaOrig="4080" w:dyaOrig="620">
                <v:shape id="_x0000_i1047" type="#_x0000_t75" style="width:204.1pt;height:31.3pt" o:ole="">
                  <v:imagedata r:id="rId33" o:title=""/>
                </v:shape>
                <o:OLEObject Type="Embed" ProgID="Equation.DSMT4" ShapeID="_x0000_i1047" DrawAspect="Content" ObjectID="_1775549274" r:id="rId48"/>
              </w:object>
            </w: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8"/>
                <w:sz w:val="24"/>
                <w:szCs w:val="24"/>
                <w:lang w:val="vi-VN"/>
              </w:rPr>
              <w:object w:dxaOrig="4620" w:dyaOrig="680">
                <v:shape id="_x0000_i1048" type="#_x0000_t75" style="width:231.05pt;height:33.8pt" o:ole="">
                  <v:imagedata r:id="rId35" o:title=""/>
                </v:shape>
                <o:OLEObject Type="Embed" ProgID="Equation.DSMT4" ShapeID="_x0000_i1048" DrawAspect="Content" ObjectID="_1775549275" r:id="rId49"/>
              </w:object>
            </w: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8"/>
                <w:sz w:val="24"/>
                <w:szCs w:val="24"/>
                <w:lang w:val="vi-VN"/>
              </w:rPr>
              <w:object w:dxaOrig="2120" w:dyaOrig="680">
                <v:shape id="_x0000_i1049" type="#_x0000_t75" style="width:105.8pt;height:33.8pt" o:ole="">
                  <v:imagedata r:id="rId37" o:title=""/>
                </v:shape>
                <o:OLEObject Type="Embed" ProgID="Equation.DSMT4" ShapeID="_x0000_i1049" DrawAspect="Content" ObjectID="_1775549276" r:id="rId50"/>
              </w:object>
            </w:r>
          </w:p>
          <w:p w:rsidR="00B02534" w:rsidRDefault="00B02534">
            <w:pPr>
              <w:rPr>
                <w:rFonts w:ascii="Times New Roman" w:hAnsi="Times New Roman"/>
                <w:i w:val="0"/>
                <w:iCs/>
                <w:strike w:val="0"/>
                <w:position w:val="-24"/>
                <w:sz w:val="24"/>
                <w:szCs w:val="24"/>
                <w:lang w:val="vi-VN"/>
              </w:rPr>
            </w:pP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object w:dxaOrig="1120" w:dyaOrig="620">
                <v:shape id="_x0000_i1050" type="#_x0000_t75" style="width:55.7pt;height:31.3pt" o:ole="">
                  <v:imagedata r:id="rId39" o:title=""/>
                </v:shape>
                <o:OLEObject Type="Embed" ProgID="Equation.DSMT4" ShapeID="_x0000_i1050" DrawAspect="Content" ObjectID="_1775549277" r:id="rId51"/>
              </w:object>
            </w:r>
          </w:p>
          <w:p w:rsidR="00B02534" w:rsidRDefault="0037317A">
            <w:pPr>
              <w:rPr>
                <w:rFonts w:ascii="Times New Roman" w:hAnsi="Times New Roman"/>
                <w:i w:val="0"/>
                <w:iCs/>
                <w:strike w:val="0"/>
                <w:position w:val="-24"/>
                <w:sz w:val="24"/>
                <w:szCs w:val="24"/>
                <w:lang w:val="vi-VN"/>
              </w:rPr>
            </w:pPr>
            <w:r>
              <w:rPr>
                <w:rFonts w:ascii="Times New Roman" w:hAnsi="Times New Roman"/>
                <w:i w:val="0"/>
                <w:iCs/>
                <w:strike w:val="0"/>
                <w:position w:val="-24"/>
                <w:sz w:val="24"/>
                <w:szCs w:val="24"/>
                <w:lang w:val="vi-VN"/>
              </w:rPr>
              <w:t>x = 1</w:t>
            </w:r>
          </w:p>
        </w:tc>
        <w:tc>
          <w:tcPr>
            <w:tcW w:w="1105" w:type="dxa"/>
          </w:tcPr>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B02534">
            <w:pPr>
              <w:jc w:val="center"/>
              <w:rPr>
                <w:rFonts w:ascii="Times New Roman" w:eastAsia="Calibri" w:hAnsi="Times New Roman"/>
                <w:i w:val="0"/>
                <w:iCs/>
                <w:strike w:val="0"/>
                <w:sz w:val="24"/>
                <w:szCs w:val="24"/>
              </w:rPr>
            </w:pPr>
          </w:p>
          <w:p w:rsidR="00B02534" w:rsidRDefault="0037317A">
            <w:pPr>
              <w:jc w:val="center"/>
              <w:rPr>
                <w:rFonts w:ascii="Times New Roman" w:eastAsia="Calibri" w:hAnsi="Times New Roman"/>
                <w:i w:val="0"/>
                <w:iCs/>
                <w:strike w:val="0"/>
                <w:sz w:val="24"/>
                <w:szCs w:val="24"/>
              </w:rPr>
            </w:pPr>
            <w:r>
              <w:rPr>
                <w:rFonts w:ascii="Times New Roman" w:eastAsia="Calibri" w:hAnsi="Times New Roman"/>
                <w:i w:val="0"/>
                <w:iCs/>
                <w:strike w:val="0"/>
                <w:sz w:val="24"/>
                <w:szCs w:val="24"/>
              </w:rPr>
              <w:t>0,25</w:t>
            </w:r>
          </w:p>
        </w:tc>
      </w:tr>
    </w:tbl>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center"/>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i w:val="0"/>
          <w:iCs/>
          <w:strike w:val="0"/>
          <w:sz w:val="24"/>
          <w:szCs w:val="24"/>
        </w:rPr>
      </w:pPr>
    </w:p>
    <w:p w:rsidR="00B02534" w:rsidRDefault="00B02534">
      <w:pPr>
        <w:jc w:val="both"/>
        <w:rPr>
          <w:rFonts w:ascii="Times New Roman" w:hAnsi="Times New Roman"/>
          <w:b/>
          <w:sz w:val="24"/>
          <w:szCs w:val="24"/>
        </w:rPr>
      </w:pPr>
    </w:p>
    <w:p w:rsidR="00B02534" w:rsidRDefault="00B02534">
      <w:pPr>
        <w:jc w:val="both"/>
        <w:rPr>
          <w:rFonts w:ascii="Times New Roman" w:hAnsi="Times New Roman"/>
          <w:b/>
          <w:sz w:val="24"/>
          <w:szCs w:val="24"/>
        </w:rPr>
      </w:pPr>
    </w:p>
    <w:p w:rsidR="00B02534" w:rsidRDefault="00B02534">
      <w:pPr>
        <w:jc w:val="both"/>
        <w:rPr>
          <w:rFonts w:ascii="Times New Roman" w:hAnsi="Times New Roman"/>
          <w:b/>
          <w:sz w:val="24"/>
          <w:szCs w:val="24"/>
        </w:rPr>
      </w:pPr>
    </w:p>
    <w:p w:rsidR="00B02534" w:rsidRDefault="00B02534">
      <w:pPr>
        <w:jc w:val="both"/>
        <w:rPr>
          <w:rFonts w:ascii="Times New Roman" w:hAnsi="Times New Roman"/>
          <w:b/>
          <w:sz w:val="24"/>
          <w:szCs w:val="24"/>
        </w:rPr>
      </w:pPr>
    </w:p>
    <w:p w:rsidR="00B02534" w:rsidRDefault="00B02534">
      <w:pPr>
        <w:jc w:val="both"/>
        <w:rPr>
          <w:rFonts w:ascii="Times New Roman" w:hAnsi="Times New Roman"/>
          <w:b/>
          <w:sz w:val="24"/>
          <w:szCs w:val="24"/>
        </w:rPr>
      </w:pPr>
    </w:p>
    <w:p w:rsidR="00B02534" w:rsidRDefault="00B02534">
      <w:pPr>
        <w:jc w:val="both"/>
        <w:rPr>
          <w:rFonts w:ascii="Times New Roman" w:hAnsi="Times New Roman"/>
          <w:b/>
          <w:sz w:val="24"/>
          <w:szCs w:val="24"/>
        </w:rPr>
      </w:pPr>
    </w:p>
    <w:p w:rsidR="00B02534" w:rsidRDefault="00B02534">
      <w:pPr>
        <w:rPr>
          <w:i w:val="0"/>
          <w:iCs/>
          <w:strike w:val="0"/>
        </w:rPr>
      </w:pPr>
    </w:p>
    <w:sectPr w:rsidR="00B02534" w:rsidSect="008426B4">
      <w:pgSz w:w="11910" w:h="16838"/>
      <w:pgMar w:top="567" w:right="567" w:bottom="567" w:left="1134"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ans-serif">
    <w:altName w:val="Times New Roman"/>
    <w:charset w:val="00"/>
    <w:family w:val="auto"/>
    <w:pitch w:val="default"/>
  </w:font>
  <w:font w:name="serif">
    <w:altName w:val="#9Slide03 NettoOTLight"/>
    <w:charset w:val="00"/>
    <w:family w:val="auto"/>
    <w:pitch w:val="default"/>
  </w:font>
  <w:font w:name="Open Sans">
    <w:charset w:val="00"/>
    <w:family w:val="auto"/>
    <w:pitch w:val="default"/>
    <w:sig w:usb0="E00002EF" w:usb1="4000205B" w:usb2="00000028" w:usb3="00000000" w:csb0="2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B0D7DE"/>
    <w:multiLevelType w:val="singleLevel"/>
    <w:tmpl w:val="94B0D7DE"/>
    <w:lvl w:ilvl="0">
      <w:start w:val="1"/>
      <w:numFmt w:val="upperRoman"/>
      <w:suff w:val="space"/>
      <w:lvlText w:val="%1."/>
      <w:lvlJc w:val="left"/>
    </w:lvl>
  </w:abstractNum>
  <w:abstractNum w:abstractNumId="1">
    <w:nsid w:val="A7FCC327"/>
    <w:multiLevelType w:val="singleLevel"/>
    <w:tmpl w:val="A7FCC327"/>
    <w:lvl w:ilvl="0">
      <w:start w:val="1"/>
      <w:numFmt w:val="upperLetter"/>
      <w:suff w:val="space"/>
      <w:lvlText w:val="%1."/>
      <w:lvlJc w:val="left"/>
    </w:lvl>
  </w:abstractNum>
  <w:abstractNum w:abstractNumId="2">
    <w:nsid w:val="B878C721"/>
    <w:multiLevelType w:val="singleLevel"/>
    <w:tmpl w:val="B878C721"/>
    <w:lvl w:ilvl="0">
      <w:start w:val="1"/>
      <w:numFmt w:val="upperLetter"/>
      <w:suff w:val="space"/>
      <w:lvlText w:val="%1."/>
      <w:lvlJc w:val="left"/>
    </w:lvl>
  </w:abstractNum>
  <w:abstractNum w:abstractNumId="3">
    <w:nsid w:val="B971BB04"/>
    <w:multiLevelType w:val="singleLevel"/>
    <w:tmpl w:val="B971BB04"/>
    <w:lvl w:ilvl="0">
      <w:start w:val="1"/>
      <w:numFmt w:val="upperLetter"/>
      <w:suff w:val="space"/>
      <w:lvlText w:val="%1."/>
      <w:lvlJc w:val="left"/>
    </w:lvl>
  </w:abstractNum>
  <w:abstractNum w:abstractNumId="4">
    <w:nsid w:val="C4A307F7"/>
    <w:multiLevelType w:val="singleLevel"/>
    <w:tmpl w:val="C4A307F7"/>
    <w:lvl w:ilvl="0">
      <w:start w:val="1"/>
      <w:numFmt w:val="lowerLetter"/>
      <w:suff w:val="space"/>
      <w:lvlText w:val="%1)"/>
      <w:lvlJc w:val="left"/>
    </w:lvl>
  </w:abstractNum>
  <w:abstractNum w:abstractNumId="5">
    <w:nsid w:val="D05CD540"/>
    <w:multiLevelType w:val="singleLevel"/>
    <w:tmpl w:val="D05CD540"/>
    <w:lvl w:ilvl="0">
      <w:start w:val="1"/>
      <w:numFmt w:val="upperLetter"/>
      <w:suff w:val="space"/>
      <w:lvlText w:val="%1."/>
      <w:lvlJc w:val="left"/>
    </w:lvl>
  </w:abstractNum>
  <w:abstractNum w:abstractNumId="6">
    <w:nsid w:val="DAFC8DC5"/>
    <w:multiLevelType w:val="singleLevel"/>
    <w:tmpl w:val="DAFC8DC5"/>
    <w:lvl w:ilvl="0">
      <w:start w:val="1"/>
      <w:numFmt w:val="lowerLetter"/>
      <w:suff w:val="space"/>
      <w:lvlText w:val="%1)"/>
      <w:lvlJc w:val="left"/>
    </w:lvl>
  </w:abstractNum>
  <w:abstractNum w:abstractNumId="7">
    <w:nsid w:val="E4AE734F"/>
    <w:multiLevelType w:val="singleLevel"/>
    <w:tmpl w:val="E4AE734F"/>
    <w:lvl w:ilvl="0">
      <w:start w:val="1"/>
      <w:numFmt w:val="lowerLetter"/>
      <w:suff w:val="space"/>
      <w:lvlText w:val="%1)"/>
      <w:lvlJc w:val="left"/>
    </w:lvl>
  </w:abstractNum>
  <w:abstractNum w:abstractNumId="8">
    <w:nsid w:val="F34FBE10"/>
    <w:multiLevelType w:val="singleLevel"/>
    <w:tmpl w:val="F34FBE10"/>
    <w:lvl w:ilvl="0">
      <w:start w:val="1"/>
      <w:numFmt w:val="lowerLetter"/>
      <w:suff w:val="space"/>
      <w:lvlText w:val="%1)"/>
      <w:lvlJc w:val="left"/>
    </w:lvl>
  </w:abstractNum>
  <w:abstractNum w:abstractNumId="9">
    <w:nsid w:val="F572CB84"/>
    <w:multiLevelType w:val="singleLevel"/>
    <w:tmpl w:val="F572CB84"/>
    <w:lvl w:ilvl="0">
      <w:start w:val="1"/>
      <w:numFmt w:val="upperLetter"/>
      <w:suff w:val="space"/>
      <w:lvlText w:val="%1."/>
      <w:lvlJc w:val="left"/>
    </w:lvl>
  </w:abstractNum>
  <w:abstractNum w:abstractNumId="10">
    <w:nsid w:val="F9D30217"/>
    <w:multiLevelType w:val="singleLevel"/>
    <w:tmpl w:val="F9D30217"/>
    <w:lvl w:ilvl="0">
      <w:start w:val="1"/>
      <w:numFmt w:val="lowerLetter"/>
      <w:suff w:val="space"/>
      <w:lvlText w:val="%1)"/>
      <w:lvlJc w:val="left"/>
    </w:lvl>
  </w:abstractNum>
  <w:abstractNum w:abstractNumId="1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1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1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21">
    <w:nsid w:val="023DF2C0"/>
    <w:multiLevelType w:val="singleLevel"/>
    <w:tmpl w:val="023DF2C0"/>
    <w:lvl w:ilvl="0">
      <w:start w:val="1"/>
      <w:numFmt w:val="upperLetter"/>
      <w:suff w:val="space"/>
      <w:lvlText w:val="%1."/>
      <w:lvlJc w:val="left"/>
    </w:lvl>
  </w:abstractNum>
  <w:abstractNum w:abstractNumId="22">
    <w:nsid w:val="032DBD04"/>
    <w:multiLevelType w:val="singleLevel"/>
    <w:tmpl w:val="032DBD04"/>
    <w:lvl w:ilvl="0">
      <w:start w:val="1"/>
      <w:numFmt w:val="upperLetter"/>
      <w:suff w:val="space"/>
      <w:lvlText w:val="%1."/>
      <w:lvlJc w:val="left"/>
    </w:lvl>
  </w:abstractNum>
  <w:abstractNum w:abstractNumId="23">
    <w:nsid w:val="06CC8416"/>
    <w:multiLevelType w:val="singleLevel"/>
    <w:tmpl w:val="06CC8416"/>
    <w:lvl w:ilvl="0">
      <w:start w:val="1"/>
      <w:numFmt w:val="lowerLetter"/>
      <w:suff w:val="space"/>
      <w:lvlText w:val="%1)"/>
      <w:lvlJc w:val="left"/>
    </w:lvl>
  </w:abstractNum>
  <w:abstractNum w:abstractNumId="24">
    <w:nsid w:val="140783EC"/>
    <w:multiLevelType w:val="singleLevel"/>
    <w:tmpl w:val="140783EC"/>
    <w:lvl w:ilvl="0">
      <w:start w:val="1"/>
      <w:numFmt w:val="decimal"/>
      <w:suff w:val="space"/>
      <w:lvlText w:val="%1."/>
      <w:lvlJc w:val="left"/>
    </w:lvl>
  </w:abstractNum>
  <w:abstractNum w:abstractNumId="25">
    <w:nsid w:val="17C491D8"/>
    <w:multiLevelType w:val="singleLevel"/>
    <w:tmpl w:val="17C491D8"/>
    <w:lvl w:ilvl="0">
      <w:start w:val="1"/>
      <w:numFmt w:val="decimal"/>
      <w:suff w:val="space"/>
      <w:lvlText w:val="%1."/>
      <w:lvlJc w:val="left"/>
    </w:lvl>
  </w:abstractNum>
  <w:abstractNum w:abstractNumId="26">
    <w:nsid w:val="18C606CC"/>
    <w:multiLevelType w:val="singleLevel"/>
    <w:tmpl w:val="18C606CC"/>
    <w:lvl w:ilvl="0">
      <w:start w:val="1"/>
      <w:numFmt w:val="lowerLetter"/>
      <w:suff w:val="space"/>
      <w:lvlText w:val="%1)"/>
      <w:lvlJc w:val="left"/>
    </w:lvl>
  </w:abstractNum>
  <w:abstractNum w:abstractNumId="27">
    <w:nsid w:val="2D6F7E80"/>
    <w:multiLevelType w:val="singleLevel"/>
    <w:tmpl w:val="2D6F7E80"/>
    <w:lvl w:ilvl="0">
      <w:start w:val="1"/>
      <w:numFmt w:val="upperLetter"/>
      <w:suff w:val="space"/>
      <w:lvlText w:val="%1."/>
      <w:lvlJc w:val="left"/>
    </w:lvl>
  </w:abstractNum>
  <w:abstractNum w:abstractNumId="28">
    <w:nsid w:val="460CCFAB"/>
    <w:multiLevelType w:val="singleLevel"/>
    <w:tmpl w:val="460CCFAB"/>
    <w:lvl w:ilvl="0">
      <w:start w:val="1"/>
      <w:numFmt w:val="upperLetter"/>
      <w:suff w:val="space"/>
      <w:lvlText w:val="%1."/>
      <w:lvlJc w:val="left"/>
    </w:lvl>
  </w:abstractNum>
  <w:abstractNum w:abstractNumId="29">
    <w:nsid w:val="48319D1F"/>
    <w:multiLevelType w:val="singleLevel"/>
    <w:tmpl w:val="48319D1F"/>
    <w:lvl w:ilvl="0">
      <w:start w:val="1"/>
      <w:numFmt w:val="lowerLetter"/>
      <w:suff w:val="space"/>
      <w:lvlText w:val="%1)"/>
      <w:lvlJc w:val="left"/>
    </w:lvl>
  </w:abstractNum>
  <w:abstractNum w:abstractNumId="30">
    <w:nsid w:val="57C79CF4"/>
    <w:multiLevelType w:val="singleLevel"/>
    <w:tmpl w:val="57C79CF4"/>
    <w:lvl w:ilvl="0">
      <w:start w:val="1"/>
      <w:numFmt w:val="lowerLetter"/>
      <w:suff w:val="space"/>
      <w:lvlText w:val="%1)"/>
      <w:lvlJc w:val="left"/>
    </w:lvl>
  </w:abstractNum>
  <w:abstractNum w:abstractNumId="31">
    <w:nsid w:val="5D300C4E"/>
    <w:multiLevelType w:val="singleLevel"/>
    <w:tmpl w:val="5D300C4E"/>
    <w:lvl w:ilvl="0">
      <w:start w:val="1"/>
      <w:numFmt w:val="upperRoman"/>
      <w:suff w:val="space"/>
      <w:lvlText w:val="%1."/>
      <w:lvlJc w:val="left"/>
      <w:rPr>
        <w:rFonts w:hint="default"/>
        <w:sz w:val="24"/>
        <w:szCs w:val="24"/>
      </w:rPr>
    </w:lvl>
  </w:abstractNum>
  <w:abstractNum w:abstractNumId="32">
    <w:nsid w:val="648F01C4"/>
    <w:multiLevelType w:val="singleLevel"/>
    <w:tmpl w:val="648F01C4"/>
    <w:lvl w:ilvl="0">
      <w:start w:val="1"/>
      <w:numFmt w:val="upperLetter"/>
      <w:suff w:val="space"/>
      <w:lvlText w:val="%1."/>
      <w:lvlJc w:val="left"/>
    </w:lvl>
  </w:abstractNum>
  <w:abstractNum w:abstractNumId="33">
    <w:nsid w:val="66BF047A"/>
    <w:multiLevelType w:val="singleLevel"/>
    <w:tmpl w:val="66BF047A"/>
    <w:lvl w:ilvl="0">
      <w:start w:val="1"/>
      <w:numFmt w:val="upperLetter"/>
      <w:suff w:val="space"/>
      <w:lvlText w:val="%1."/>
      <w:lvlJc w:val="left"/>
    </w:lvl>
  </w:abstractNum>
  <w:abstractNum w:abstractNumId="34">
    <w:nsid w:val="74B50CE9"/>
    <w:multiLevelType w:val="singleLevel"/>
    <w:tmpl w:val="74B50CE9"/>
    <w:lvl w:ilvl="0">
      <w:start w:val="1"/>
      <w:numFmt w:val="upperRoman"/>
      <w:suff w:val="space"/>
      <w:lvlText w:val="%1."/>
      <w:lvlJc w:val="left"/>
    </w:lvl>
  </w:abstractNum>
  <w:num w:numId="1">
    <w:abstractNumId w:val="20"/>
  </w:num>
  <w:num w:numId="2">
    <w:abstractNumId w:val="18"/>
  </w:num>
  <w:num w:numId="3">
    <w:abstractNumId w:val="17"/>
  </w:num>
  <w:num w:numId="4">
    <w:abstractNumId w:val="16"/>
  </w:num>
  <w:num w:numId="5">
    <w:abstractNumId w:val="15"/>
  </w:num>
  <w:num w:numId="6">
    <w:abstractNumId w:val="19"/>
  </w:num>
  <w:num w:numId="7">
    <w:abstractNumId w:val="14"/>
  </w:num>
  <w:num w:numId="8">
    <w:abstractNumId w:val="13"/>
  </w:num>
  <w:num w:numId="9">
    <w:abstractNumId w:val="12"/>
  </w:num>
  <w:num w:numId="10">
    <w:abstractNumId w:val="11"/>
  </w:num>
  <w:num w:numId="11">
    <w:abstractNumId w:val="34"/>
  </w:num>
  <w:num w:numId="12">
    <w:abstractNumId w:val="28"/>
  </w:num>
  <w:num w:numId="13">
    <w:abstractNumId w:val="32"/>
  </w:num>
  <w:num w:numId="14">
    <w:abstractNumId w:val="22"/>
  </w:num>
  <w:num w:numId="15">
    <w:abstractNumId w:val="25"/>
  </w:num>
  <w:num w:numId="16">
    <w:abstractNumId w:val="33"/>
  </w:num>
  <w:num w:numId="17">
    <w:abstractNumId w:val="2"/>
  </w:num>
  <w:num w:numId="18">
    <w:abstractNumId w:val="27"/>
  </w:num>
  <w:num w:numId="19">
    <w:abstractNumId w:val="26"/>
  </w:num>
  <w:num w:numId="20">
    <w:abstractNumId w:val="4"/>
  </w:num>
  <w:num w:numId="21">
    <w:abstractNumId w:val="10"/>
  </w:num>
  <w:num w:numId="22">
    <w:abstractNumId w:val="0"/>
  </w:num>
  <w:num w:numId="23">
    <w:abstractNumId w:val="29"/>
  </w:num>
  <w:num w:numId="24">
    <w:abstractNumId w:val="6"/>
  </w:num>
  <w:num w:numId="25">
    <w:abstractNumId w:val="8"/>
  </w:num>
  <w:num w:numId="26">
    <w:abstractNumId w:val="31"/>
  </w:num>
  <w:num w:numId="27">
    <w:abstractNumId w:val="9"/>
  </w:num>
  <w:num w:numId="28">
    <w:abstractNumId w:val="21"/>
  </w:num>
  <w:num w:numId="29">
    <w:abstractNumId w:val="3"/>
  </w:num>
  <w:num w:numId="30">
    <w:abstractNumId w:val="24"/>
  </w:num>
  <w:num w:numId="31">
    <w:abstractNumId w:val="5"/>
  </w:num>
  <w:num w:numId="32">
    <w:abstractNumId w:val="1"/>
  </w:num>
  <w:num w:numId="33">
    <w:abstractNumId w:val="30"/>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E24D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7709F"/>
    <w:rsid w:val="002C2F53"/>
    <w:rsid w:val="0033518C"/>
    <w:rsid w:val="003437C2"/>
    <w:rsid w:val="0037317A"/>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F4B5E"/>
    <w:rsid w:val="006002EB"/>
    <w:rsid w:val="006128EF"/>
    <w:rsid w:val="006264B4"/>
    <w:rsid w:val="00643033"/>
    <w:rsid w:val="00644CC3"/>
    <w:rsid w:val="00661468"/>
    <w:rsid w:val="00661825"/>
    <w:rsid w:val="006649F0"/>
    <w:rsid w:val="0067245D"/>
    <w:rsid w:val="0068470E"/>
    <w:rsid w:val="00695DCD"/>
    <w:rsid w:val="006A05CC"/>
    <w:rsid w:val="006A35A7"/>
    <w:rsid w:val="006F0491"/>
    <w:rsid w:val="007152D7"/>
    <w:rsid w:val="00746C14"/>
    <w:rsid w:val="007C2C59"/>
    <w:rsid w:val="00801F23"/>
    <w:rsid w:val="00837632"/>
    <w:rsid w:val="008426B4"/>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9E5B9C"/>
    <w:rsid w:val="00A03B7B"/>
    <w:rsid w:val="00A200C9"/>
    <w:rsid w:val="00A250D5"/>
    <w:rsid w:val="00A32F56"/>
    <w:rsid w:val="00A34398"/>
    <w:rsid w:val="00A36028"/>
    <w:rsid w:val="00A91424"/>
    <w:rsid w:val="00AA2C77"/>
    <w:rsid w:val="00AC3FB9"/>
    <w:rsid w:val="00AC702A"/>
    <w:rsid w:val="00AD226F"/>
    <w:rsid w:val="00B02534"/>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B19A6"/>
    <w:rsid w:val="00DC76D2"/>
    <w:rsid w:val="00DD30ED"/>
    <w:rsid w:val="00E64C21"/>
    <w:rsid w:val="00EC24C6"/>
    <w:rsid w:val="00EF2933"/>
    <w:rsid w:val="00F05146"/>
    <w:rsid w:val="00F1115D"/>
    <w:rsid w:val="00F3513C"/>
    <w:rsid w:val="00F465C5"/>
    <w:rsid w:val="00F5180D"/>
    <w:rsid w:val="00F51B21"/>
    <w:rsid w:val="00F51D87"/>
    <w:rsid w:val="00F63D85"/>
    <w:rsid w:val="00F8455C"/>
    <w:rsid w:val="010F0434"/>
    <w:rsid w:val="01823A06"/>
    <w:rsid w:val="0CC11B4B"/>
    <w:rsid w:val="0DAB01F7"/>
    <w:rsid w:val="0EE213FB"/>
    <w:rsid w:val="0FA9121E"/>
    <w:rsid w:val="11AD150E"/>
    <w:rsid w:val="14216A14"/>
    <w:rsid w:val="142C0B11"/>
    <w:rsid w:val="14947D00"/>
    <w:rsid w:val="15532F24"/>
    <w:rsid w:val="1A174367"/>
    <w:rsid w:val="27CD4861"/>
    <w:rsid w:val="2AD3356E"/>
    <w:rsid w:val="2AF8208B"/>
    <w:rsid w:val="30BE24D6"/>
    <w:rsid w:val="357069B7"/>
    <w:rsid w:val="3DF06A2B"/>
    <w:rsid w:val="46860C43"/>
    <w:rsid w:val="46942157"/>
    <w:rsid w:val="49183426"/>
    <w:rsid w:val="4ACB2B41"/>
    <w:rsid w:val="4C2F5C8C"/>
    <w:rsid w:val="4F8A7C0C"/>
    <w:rsid w:val="51521776"/>
    <w:rsid w:val="53301824"/>
    <w:rsid w:val="540C73F1"/>
    <w:rsid w:val="58EE2960"/>
    <w:rsid w:val="5AE503AE"/>
    <w:rsid w:val="5D317F73"/>
    <w:rsid w:val="5E012888"/>
    <w:rsid w:val="620C6D11"/>
    <w:rsid w:val="63A60265"/>
    <w:rsid w:val="682A7D2B"/>
    <w:rsid w:val="6A6C06A2"/>
    <w:rsid w:val="700D6EB6"/>
    <w:rsid w:val="72EF51B7"/>
    <w:rsid w:val="763C5788"/>
    <w:rsid w:val="7BA45995"/>
    <w:rsid w:val="7FE6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50599FF-D744-40AA-BE99-077B142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autoRedefine/>
    <w:qFormat/>
    <w:rPr>
      <w:i/>
      <w:strike/>
      <w:sz w:val="28"/>
      <w:szCs w:val="28"/>
      <w:lang w:val="en-GB" w:eastAsia="en-GB"/>
    </w:rPr>
  </w:style>
  <w:style w:type="paragraph" w:styleId="Heading1">
    <w:name w:val="heading 1"/>
    <w:basedOn w:val="Normal"/>
    <w:next w:val="Normal"/>
    <w:autoRedefine/>
    <w:qFormat/>
    <w:pPr>
      <w:keepNext/>
      <w:keepLines/>
      <w:spacing w:before="340" w:after="330" w:line="578" w:lineRule="auto"/>
      <w:outlineLvl w:val="0"/>
    </w:pPr>
    <w:rPr>
      <w:b/>
      <w:bCs/>
      <w:kern w:val="44"/>
      <w:sz w:val="44"/>
      <w:szCs w:val="44"/>
    </w:rPr>
  </w:style>
  <w:style w:type="paragraph" w:styleId="Heading2">
    <w:name w:val="heading 2"/>
    <w:basedOn w:val="Normal"/>
    <w:next w:val="Normal"/>
    <w:autoRedefine/>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autoRedefine/>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autoRedefine/>
    <w:semiHidden/>
    <w:unhideWhenUsed/>
    <w:qFormat/>
    <w:pPr>
      <w:keepNext/>
      <w:keepLines/>
      <w:spacing w:before="280" w:after="290" w:line="376" w:lineRule="auto"/>
      <w:outlineLvl w:val="3"/>
    </w:pPr>
    <w:rPr>
      <w:b/>
      <w:bCs/>
    </w:rPr>
  </w:style>
  <w:style w:type="paragraph" w:styleId="Heading5">
    <w:name w:val="heading 5"/>
    <w:basedOn w:val="Normal"/>
    <w:next w:val="Normal"/>
    <w:autoRedefine/>
    <w:semiHidden/>
    <w:unhideWhenUsed/>
    <w:qFormat/>
    <w:pPr>
      <w:keepNext/>
      <w:keepLines/>
      <w:spacing w:before="280" w:after="290" w:line="376" w:lineRule="auto"/>
      <w:outlineLvl w:val="4"/>
    </w:pPr>
    <w:rPr>
      <w:b/>
      <w:bCs/>
    </w:rPr>
  </w:style>
  <w:style w:type="paragraph" w:styleId="Heading6">
    <w:name w:val="heading 6"/>
    <w:basedOn w:val="Normal"/>
    <w:next w:val="Normal"/>
    <w:autoRedefine/>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autoRedefine/>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autoRedefine/>
    <w:semiHidden/>
    <w:unhideWhenUsed/>
    <w:qFormat/>
    <w:pPr>
      <w:keepNext/>
      <w:keepLines/>
      <w:spacing w:before="240" w:after="64" w:line="320" w:lineRule="auto"/>
      <w:outlineLvl w:val="7"/>
    </w:pPr>
    <w:rPr>
      <w:sz w:val="24"/>
      <w:szCs w:val="24"/>
    </w:rPr>
  </w:style>
  <w:style w:type="paragraph" w:styleId="Heading9">
    <w:name w:val="heading 9"/>
    <w:basedOn w:val="Normal"/>
    <w:next w:val="Normal"/>
    <w:autoRedefine/>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qFormat/>
    <w:rPr>
      <w:sz w:val="16"/>
      <w:szCs w:val="16"/>
    </w:rPr>
  </w:style>
  <w:style w:type="paragraph" w:styleId="BlockText">
    <w:name w:val="Block Text"/>
    <w:basedOn w:val="Normal"/>
    <w:autoRedefine/>
    <w:qFormat/>
    <w:pPr>
      <w:spacing w:after="120"/>
      <w:ind w:leftChars="700" w:left="1440" w:rightChars="700" w:right="1440"/>
    </w:pPr>
  </w:style>
  <w:style w:type="paragraph" w:styleId="BodyText">
    <w:name w:val="Body Text"/>
    <w:basedOn w:val="Normal"/>
    <w:autoRedefine/>
    <w:qFormat/>
    <w:pPr>
      <w:spacing w:after="120"/>
    </w:pPr>
  </w:style>
  <w:style w:type="paragraph" w:styleId="BodyText2">
    <w:name w:val="Body Text 2"/>
    <w:basedOn w:val="Normal"/>
    <w:autoRedefine/>
    <w:qFormat/>
    <w:pPr>
      <w:spacing w:after="120" w:line="480" w:lineRule="auto"/>
    </w:pPr>
  </w:style>
  <w:style w:type="paragraph" w:styleId="BodyText3">
    <w:name w:val="Body Text 3"/>
    <w:basedOn w:val="Normal"/>
    <w:autoRedefine/>
    <w:qFormat/>
    <w:pPr>
      <w:spacing w:after="120"/>
    </w:pPr>
    <w:rPr>
      <w:sz w:val="16"/>
      <w:szCs w:val="16"/>
    </w:rPr>
  </w:style>
  <w:style w:type="paragraph" w:styleId="BodyTextFirstIndent">
    <w:name w:val="Body Text First Indent"/>
    <w:basedOn w:val="BodyText"/>
    <w:autoRedefine/>
    <w:qFormat/>
    <w:pPr>
      <w:ind w:firstLineChars="100" w:firstLine="420"/>
    </w:pPr>
  </w:style>
  <w:style w:type="paragraph" w:styleId="BodyTextIndent">
    <w:name w:val="Body Text Indent"/>
    <w:basedOn w:val="Normal"/>
    <w:autoRedefine/>
    <w:qFormat/>
    <w:pPr>
      <w:spacing w:after="120"/>
      <w:ind w:leftChars="200" w:left="420"/>
    </w:pPr>
  </w:style>
  <w:style w:type="paragraph" w:styleId="BodyTextFirstIndent2">
    <w:name w:val="Body Text First Indent 2"/>
    <w:basedOn w:val="BodyTextIndent"/>
    <w:autoRedefine/>
    <w:qFormat/>
    <w:pPr>
      <w:ind w:firstLineChars="200" w:firstLine="420"/>
    </w:pPr>
  </w:style>
  <w:style w:type="paragraph" w:styleId="BodyTextIndent2">
    <w:name w:val="Body Text Indent 2"/>
    <w:basedOn w:val="Normal"/>
    <w:autoRedefine/>
    <w:qFormat/>
    <w:pPr>
      <w:spacing w:after="120" w:line="480" w:lineRule="auto"/>
      <w:ind w:leftChars="200" w:left="420"/>
    </w:pPr>
  </w:style>
  <w:style w:type="paragraph" w:styleId="BodyTextIndent3">
    <w:name w:val="Body Text Indent 3"/>
    <w:basedOn w:val="Normal"/>
    <w:autoRedefine/>
    <w:qFormat/>
    <w:pPr>
      <w:spacing w:after="120"/>
      <w:ind w:leftChars="200" w:left="420"/>
    </w:pPr>
    <w:rPr>
      <w:sz w:val="16"/>
      <w:szCs w:val="16"/>
    </w:rPr>
  </w:style>
  <w:style w:type="paragraph" w:styleId="Caption">
    <w:name w:val="caption"/>
    <w:basedOn w:val="Normal"/>
    <w:next w:val="Normal"/>
    <w:autoRedefine/>
    <w:semiHidden/>
    <w:unhideWhenUsed/>
    <w:qFormat/>
    <w:rPr>
      <w:rFonts w:ascii="Arial" w:eastAsia="SimHei" w:hAnsi="Arial" w:cs="Arial"/>
      <w:sz w:val="20"/>
    </w:rPr>
  </w:style>
  <w:style w:type="paragraph" w:styleId="Closing">
    <w:name w:val="Closing"/>
    <w:basedOn w:val="Normal"/>
    <w:autoRedefine/>
    <w:qFormat/>
    <w:pPr>
      <w:ind w:leftChars="2100" w:left="100"/>
    </w:pPr>
  </w:style>
  <w:style w:type="character" w:styleId="CommentReference">
    <w:name w:val="annotation reference"/>
    <w:basedOn w:val="DefaultParagraphFont"/>
    <w:autoRedefine/>
    <w:qFormat/>
    <w:rPr>
      <w:sz w:val="21"/>
      <w:szCs w:val="21"/>
    </w:rPr>
  </w:style>
  <w:style w:type="paragraph" w:styleId="CommentText">
    <w:name w:val="annotation text"/>
    <w:basedOn w:val="Normal"/>
    <w:autoRedefine/>
    <w:qFormat/>
  </w:style>
  <w:style w:type="paragraph" w:styleId="CommentSubject">
    <w:name w:val="annotation subject"/>
    <w:basedOn w:val="CommentText"/>
    <w:next w:val="CommentText"/>
    <w:autoRedefine/>
    <w:qFormat/>
    <w:rPr>
      <w:b/>
      <w:bCs/>
    </w:rPr>
  </w:style>
  <w:style w:type="paragraph" w:styleId="Date">
    <w:name w:val="Date"/>
    <w:basedOn w:val="Normal"/>
    <w:next w:val="Normal"/>
    <w:autoRedefine/>
    <w:qFormat/>
    <w:pPr>
      <w:ind w:leftChars="2500" w:left="100"/>
    </w:pPr>
  </w:style>
  <w:style w:type="paragraph" w:styleId="DocumentMap">
    <w:name w:val="Document Map"/>
    <w:basedOn w:val="Normal"/>
    <w:autoRedefine/>
    <w:qFormat/>
    <w:pPr>
      <w:shd w:val="clear" w:color="auto" w:fill="000080"/>
    </w:pPr>
  </w:style>
  <w:style w:type="paragraph" w:styleId="E-mailSignature">
    <w:name w:val="E-mail Signature"/>
    <w:basedOn w:val="Normal"/>
    <w:autoRedefine/>
    <w:qFormat/>
  </w:style>
  <w:style w:type="character" w:styleId="Emphasis">
    <w:name w:val="Emphasis"/>
    <w:basedOn w:val="DefaultParagraphFont"/>
    <w:autoRedefine/>
    <w:qFormat/>
    <w:rPr>
      <w:i/>
      <w:iCs/>
    </w:rPr>
  </w:style>
  <w:style w:type="character" w:styleId="EndnoteReference">
    <w:name w:val="endnote reference"/>
    <w:basedOn w:val="DefaultParagraphFont"/>
    <w:autoRedefine/>
    <w:qFormat/>
    <w:rPr>
      <w:vertAlign w:val="superscript"/>
    </w:rPr>
  </w:style>
  <w:style w:type="paragraph" w:styleId="EndnoteText">
    <w:name w:val="endnote text"/>
    <w:basedOn w:val="Normal"/>
    <w:autoRedefine/>
    <w:qFormat/>
    <w:pPr>
      <w:snapToGrid w:val="0"/>
    </w:p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autoRedefine/>
    <w:qFormat/>
    <w:pPr>
      <w:snapToGrid w:val="0"/>
    </w:pPr>
    <w:rPr>
      <w:rFonts w:ascii="Arial" w:hAnsi="Arial" w:cs="Arial"/>
    </w:rPr>
  </w:style>
  <w:style w:type="character" w:styleId="FollowedHyperlink">
    <w:name w:val="FollowedHyperlink"/>
    <w:basedOn w:val="DefaultParagraphFont"/>
    <w:autoRedefine/>
    <w:qFormat/>
    <w:rPr>
      <w:color w:val="800080"/>
      <w:u w:val="single"/>
    </w:rPr>
  </w:style>
  <w:style w:type="paragraph" w:styleId="Footer">
    <w:name w:val="footer"/>
    <w:basedOn w:val="Normal"/>
    <w:autoRedefine/>
    <w:qFormat/>
    <w:pPr>
      <w:tabs>
        <w:tab w:val="center" w:pos="4153"/>
        <w:tab w:val="right" w:pos="8306"/>
      </w:tabs>
      <w:snapToGrid w:val="0"/>
    </w:pPr>
    <w:rPr>
      <w:sz w:val="18"/>
      <w:szCs w:val="18"/>
    </w:rPr>
  </w:style>
  <w:style w:type="character" w:styleId="FootnoteReference">
    <w:name w:val="footnote reference"/>
    <w:basedOn w:val="DefaultParagraphFont"/>
    <w:autoRedefine/>
    <w:qFormat/>
    <w:rPr>
      <w:vertAlign w:val="superscript"/>
    </w:rPr>
  </w:style>
  <w:style w:type="paragraph" w:styleId="FootnoteText">
    <w:name w:val="footnote text"/>
    <w:basedOn w:val="Normal"/>
    <w:autoRedefine/>
    <w:qFormat/>
    <w:pPr>
      <w:snapToGrid w:val="0"/>
    </w:pPr>
    <w:rPr>
      <w:sz w:val="18"/>
      <w:szCs w:val="18"/>
    </w:rPr>
  </w:style>
  <w:style w:type="paragraph" w:styleId="Header">
    <w:name w:val="header"/>
    <w:basedOn w:val="Normal"/>
    <w:autoRedefine/>
    <w:qFormat/>
    <w:pPr>
      <w:tabs>
        <w:tab w:val="center" w:pos="4153"/>
        <w:tab w:val="right" w:pos="8306"/>
      </w:tabs>
      <w:snapToGrid w:val="0"/>
    </w:pPr>
    <w:rPr>
      <w:sz w:val="18"/>
      <w:szCs w:val="18"/>
    </w:rPr>
  </w:style>
  <w:style w:type="character" w:styleId="HTMLAcronym">
    <w:name w:val="HTML Acronym"/>
    <w:basedOn w:val="DefaultParagraphFont"/>
    <w:autoRedefine/>
    <w:qFormat/>
  </w:style>
  <w:style w:type="paragraph" w:styleId="HTMLAddress">
    <w:name w:val="HTML Address"/>
    <w:basedOn w:val="Normal"/>
    <w:autoRedefine/>
    <w:qFormat/>
    <w:rPr>
      <w:iCs/>
    </w:rPr>
  </w:style>
  <w:style w:type="character" w:styleId="HTMLCite">
    <w:name w:val="HTML Cite"/>
    <w:basedOn w:val="DefaultParagraphFont"/>
    <w:autoRedefine/>
    <w:qFormat/>
    <w:rPr>
      <w:i/>
      <w:iCs/>
    </w:rPr>
  </w:style>
  <w:style w:type="character" w:styleId="HTMLCode">
    <w:name w:val="HTML Code"/>
    <w:basedOn w:val="DefaultParagraphFont"/>
    <w:autoRedefine/>
    <w:qFormat/>
    <w:rPr>
      <w:rFonts w:ascii="Courier New" w:hAnsi="Courier New" w:cs="Courier New"/>
      <w:sz w:val="20"/>
      <w:szCs w:val="20"/>
    </w:rPr>
  </w:style>
  <w:style w:type="character" w:styleId="HTMLDefinition">
    <w:name w:val="HTML Definition"/>
    <w:basedOn w:val="DefaultParagraphFont"/>
    <w:autoRedefine/>
    <w:qFormat/>
    <w:rPr>
      <w:i/>
      <w:iCs/>
    </w:rPr>
  </w:style>
  <w:style w:type="character" w:styleId="HTMLKeyboard">
    <w:name w:val="HTML Keyboard"/>
    <w:basedOn w:val="DefaultParagraphFont"/>
    <w:autoRedefine/>
    <w:qFormat/>
    <w:rPr>
      <w:rFonts w:ascii="Courier New" w:hAnsi="Courier New" w:cs="Courier New"/>
      <w:sz w:val="20"/>
      <w:szCs w:val="20"/>
    </w:rPr>
  </w:style>
  <w:style w:type="paragraph" w:styleId="HTMLPreformatted">
    <w:name w:val="HTML Preformatted"/>
    <w:basedOn w:val="Normal"/>
    <w:autoRedefine/>
    <w:qFormat/>
    <w:rPr>
      <w:rFonts w:ascii="Courier New" w:hAnsi="Courier New" w:cs="Courier New"/>
      <w:sz w:val="20"/>
    </w:rPr>
  </w:style>
  <w:style w:type="character" w:styleId="HTMLSample">
    <w:name w:val="HTML Sample"/>
    <w:basedOn w:val="DefaultParagraphFont"/>
    <w:autoRedefine/>
    <w:qFormat/>
    <w:rPr>
      <w:rFonts w:ascii="Courier New" w:hAnsi="Courier New" w:cs="Courier New"/>
    </w:rPr>
  </w:style>
  <w:style w:type="character" w:styleId="HTMLTypewriter">
    <w:name w:val="HTML Typewriter"/>
    <w:basedOn w:val="DefaultParagraphFont"/>
    <w:autoRedefine/>
    <w:qFormat/>
    <w:rPr>
      <w:rFonts w:ascii="Courier New" w:hAnsi="Courier New" w:cs="Courier New"/>
      <w:sz w:val="20"/>
      <w:szCs w:val="20"/>
    </w:rPr>
  </w:style>
  <w:style w:type="character" w:styleId="HTMLVariable">
    <w:name w:val="HTML Variable"/>
    <w:basedOn w:val="DefaultParagraphFont"/>
    <w:autoRedefine/>
    <w:qFormat/>
    <w:rPr>
      <w:i/>
      <w:iCs/>
    </w:rPr>
  </w:style>
  <w:style w:type="character" w:styleId="Hyperlink">
    <w:name w:val="Hyperlink"/>
    <w:basedOn w:val="DefaultParagraphFont"/>
    <w:autoRedefine/>
    <w:qFormat/>
    <w:rPr>
      <w:color w:val="0000FF"/>
      <w:u w:val="single"/>
    </w:rPr>
  </w:style>
  <w:style w:type="paragraph" w:styleId="Index1">
    <w:name w:val="index 1"/>
    <w:basedOn w:val="Normal"/>
    <w:next w:val="Normal"/>
    <w:autoRedefine/>
    <w:qFormat/>
  </w:style>
  <w:style w:type="paragraph" w:styleId="Index2">
    <w:name w:val="index 2"/>
    <w:basedOn w:val="Normal"/>
    <w:next w:val="Normal"/>
    <w:autoRedefine/>
    <w:qFormat/>
    <w:pPr>
      <w:ind w:leftChars="200" w:left="200"/>
    </w:pPr>
  </w:style>
  <w:style w:type="paragraph" w:styleId="Index3">
    <w:name w:val="index 3"/>
    <w:basedOn w:val="Normal"/>
    <w:next w:val="Normal"/>
    <w:autoRedefine/>
    <w:qFormat/>
    <w:pPr>
      <w:ind w:leftChars="400" w:left="400"/>
    </w:pPr>
  </w:style>
  <w:style w:type="paragraph" w:styleId="Index4">
    <w:name w:val="index 4"/>
    <w:basedOn w:val="Normal"/>
    <w:next w:val="Normal"/>
    <w:autoRedefine/>
    <w:qFormat/>
    <w:pPr>
      <w:ind w:leftChars="600" w:left="600"/>
    </w:pPr>
  </w:style>
  <w:style w:type="paragraph" w:styleId="Index5">
    <w:name w:val="index 5"/>
    <w:basedOn w:val="Normal"/>
    <w:next w:val="Normal"/>
    <w:autoRedefine/>
    <w:qFormat/>
    <w:pPr>
      <w:ind w:leftChars="800" w:left="800"/>
    </w:pPr>
  </w:style>
  <w:style w:type="paragraph" w:styleId="Index6">
    <w:name w:val="index 6"/>
    <w:basedOn w:val="Normal"/>
    <w:next w:val="Normal"/>
    <w:autoRedefine/>
    <w:qFormat/>
    <w:pPr>
      <w:ind w:leftChars="1000" w:left="1000"/>
    </w:pPr>
  </w:style>
  <w:style w:type="paragraph" w:styleId="Index7">
    <w:name w:val="index 7"/>
    <w:basedOn w:val="Normal"/>
    <w:next w:val="Normal"/>
    <w:autoRedefine/>
    <w:qFormat/>
    <w:pPr>
      <w:ind w:leftChars="1200" w:left="1200"/>
    </w:pPr>
  </w:style>
  <w:style w:type="paragraph" w:styleId="Index8">
    <w:name w:val="index 8"/>
    <w:basedOn w:val="Normal"/>
    <w:next w:val="Normal"/>
    <w:autoRedefine/>
    <w:qFormat/>
    <w:pPr>
      <w:ind w:leftChars="1400" w:left="1400"/>
    </w:pPr>
  </w:style>
  <w:style w:type="paragraph" w:styleId="Index9">
    <w:name w:val="index 9"/>
    <w:basedOn w:val="Normal"/>
    <w:next w:val="Normal"/>
    <w:autoRedefine/>
    <w:qFormat/>
    <w:pPr>
      <w:ind w:leftChars="1600" w:left="1600"/>
    </w:pPr>
  </w:style>
  <w:style w:type="paragraph" w:styleId="IndexHeading">
    <w:name w:val="index heading"/>
    <w:basedOn w:val="Normal"/>
    <w:next w:val="Index1"/>
    <w:autoRedefine/>
    <w:qFormat/>
    <w:rPr>
      <w:rFonts w:ascii="Arial" w:hAnsi="Arial" w:cs="Arial"/>
      <w:b/>
      <w:bCs/>
    </w:rPr>
  </w:style>
  <w:style w:type="character" w:styleId="LineNumber">
    <w:name w:val="line number"/>
    <w:basedOn w:val="DefaultParagraphFont"/>
    <w:autoRedefine/>
    <w:qFormat/>
  </w:style>
  <w:style w:type="paragraph" w:styleId="List">
    <w:name w:val="List"/>
    <w:basedOn w:val="Normal"/>
    <w:autoRedefine/>
    <w:qFormat/>
    <w:pPr>
      <w:ind w:left="200" w:hangingChars="200" w:hanging="200"/>
    </w:pPr>
  </w:style>
  <w:style w:type="paragraph" w:styleId="List2">
    <w:name w:val="List 2"/>
    <w:basedOn w:val="Normal"/>
    <w:autoRedefine/>
    <w:qFormat/>
    <w:pPr>
      <w:ind w:leftChars="200" w:left="100" w:hangingChars="200" w:hanging="200"/>
    </w:pPr>
  </w:style>
  <w:style w:type="paragraph" w:styleId="List3">
    <w:name w:val="List 3"/>
    <w:basedOn w:val="Normal"/>
    <w:autoRedefine/>
    <w:qFormat/>
    <w:pPr>
      <w:ind w:leftChars="400" w:left="100" w:hangingChars="200" w:hanging="200"/>
    </w:pPr>
  </w:style>
  <w:style w:type="paragraph" w:styleId="List4">
    <w:name w:val="List 4"/>
    <w:basedOn w:val="Normal"/>
    <w:autoRedefine/>
    <w:qFormat/>
    <w:pPr>
      <w:ind w:leftChars="600" w:left="100" w:hangingChars="200" w:hanging="200"/>
    </w:pPr>
  </w:style>
  <w:style w:type="paragraph" w:styleId="List5">
    <w:name w:val="List 5"/>
    <w:basedOn w:val="Normal"/>
    <w:autoRedefine/>
    <w:qFormat/>
    <w:pPr>
      <w:ind w:leftChars="800" w:left="100" w:hangingChars="200" w:hanging="200"/>
    </w:pPr>
  </w:style>
  <w:style w:type="paragraph" w:styleId="ListBullet">
    <w:name w:val="List Bullet"/>
    <w:basedOn w:val="Normal"/>
    <w:autoRedefine/>
    <w:qFormat/>
    <w:pPr>
      <w:numPr>
        <w:numId w:val="1"/>
      </w:numPr>
    </w:pPr>
  </w:style>
  <w:style w:type="paragraph" w:styleId="ListBullet2">
    <w:name w:val="List Bullet 2"/>
    <w:basedOn w:val="Normal"/>
    <w:autoRedefine/>
    <w:qFormat/>
    <w:pPr>
      <w:numPr>
        <w:numId w:val="2"/>
      </w:numPr>
    </w:pPr>
  </w:style>
  <w:style w:type="paragraph" w:styleId="ListBullet3">
    <w:name w:val="List Bullet 3"/>
    <w:basedOn w:val="Normal"/>
    <w:autoRedefine/>
    <w:qFormat/>
    <w:pPr>
      <w:numPr>
        <w:numId w:val="3"/>
      </w:numPr>
    </w:pPr>
  </w:style>
  <w:style w:type="paragraph" w:styleId="ListBullet4">
    <w:name w:val="List Bullet 4"/>
    <w:basedOn w:val="Normal"/>
    <w:autoRedefine/>
    <w:qFormat/>
    <w:pPr>
      <w:numPr>
        <w:numId w:val="4"/>
      </w:numPr>
    </w:pPr>
  </w:style>
  <w:style w:type="paragraph" w:styleId="ListBullet5">
    <w:name w:val="List Bullet 5"/>
    <w:basedOn w:val="Normal"/>
    <w:autoRedefine/>
    <w:qFormat/>
    <w:pPr>
      <w:numPr>
        <w:numId w:val="5"/>
      </w:numPr>
    </w:pPr>
  </w:style>
  <w:style w:type="paragraph" w:styleId="ListContinue">
    <w:name w:val="List Continue"/>
    <w:basedOn w:val="Normal"/>
    <w:autoRedefine/>
    <w:qFormat/>
    <w:pPr>
      <w:spacing w:after="120"/>
      <w:ind w:leftChars="200" w:left="420"/>
    </w:pPr>
  </w:style>
  <w:style w:type="paragraph" w:styleId="ListContinue2">
    <w:name w:val="List Continue 2"/>
    <w:basedOn w:val="Normal"/>
    <w:autoRedefine/>
    <w:qFormat/>
    <w:pPr>
      <w:spacing w:after="120"/>
      <w:ind w:leftChars="400" w:left="840"/>
    </w:pPr>
  </w:style>
  <w:style w:type="paragraph" w:styleId="ListContinue3">
    <w:name w:val="List Continue 3"/>
    <w:basedOn w:val="Normal"/>
    <w:autoRedefine/>
    <w:qFormat/>
    <w:pPr>
      <w:spacing w:after="120"/>
      <w:ind w:leftChars="600" w:left="1260"/>
    </w:pPr>
  </w:style>
  <w:style w:type="paragraph" w:styleId="ListContinue4">
    <w:name w:val="List Continue 4"/>
    <w:basedOn w:val="Normal"/>
    <w:autoRedefine/>
    <w:qFormat/>
    <w:pPr>
      <w:spacing w:after="120"/>
      <w:ind w:leftChars="800" w:left="1680"/>
    </w:pPr>
  </w:style>
  <w:style w:type="paragraph" w:styleId="ListContinue5">
    <w:name w:val="List Continue 5"/>
    <w:basedOn w:val="Normal"/>
    <w:autoRedefine/>
    <w:qFormat/>
    <w:pPr>
      <w:spacing w:after="120"/>
      <w:ind w:leftChars="1000" w:left="2100"/>
    </w:pPr>
  </w:style>
  <w:style w:type="paragraph" w:styleId="ListNumber">
    <w:name w:val="List Number"/>
    <w:basedOn w:val="Normal"/>
    <w:autoRedefine/>
    <w:qFormat/>
    <w:pPr>
      <w:numPr>
        <w:numId w:val="6"/>
      </w:numPr>
    </w:pPr>
  </w:style>
  <w:style w:type="paragraph" w:styleId="ListNumber2">
    <w:name w:val="List Number 2"/>
    <w:basedOn w:val="Normal"/>
    <w:autoRedefine/>
    <w:qFormat/>
    <w:pPr>
      <w:numPr>
        <w:numId w:val="7"/>
      </w:numPr>
    </w:pPr>
  </w:style>
  <w:style w:type="paragraph" w:styleId="ListNumber3">
    <w:name w:val="List Number 3"/>
    <w:basedOn w:val="Normal"/>
    <w:autoRedefine/>
    <w:qFormat/>
    <w:pPr>
      <w:numPr>
        <w:numId w:val="8"/>
      </w:numPr>
    </w:pPr>
  </w:style>
  <w:style w:type="paragraph" w:styleId="ListNumber4">
    <w:name w:val="List Number 4"/>
    <w:basedOn w:val="Normal"/>
    <w:autoRedefine/>
    <w:qFormat/>
    <w:pPr>
      <w:numPr>
        <w:numId w:val="9"/>
      </w:numPr>
    </w:pPr>
  </w:style>
  <w:style w:type="paragraph" w:styleId="ListNumber5">
    <w:name w:val="List Number 5"/>
    <w:basedOn w:val="Normal"/>
    <w:autoRedefine/>
    <w:qFormat/>
    <w:pPr>
      <w:numPr>
        <w:numId w:val="10"/>
      </w:numPr>
    </w:pPr>
  </w:style>
  <w:style w:type="paragraph" w:styleId="MacroText">
    <w:name w:val="macro"/>
    <w:autoRedefin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autoRedefine/>
    <w:qFormat/>
    <w:rPr>
      <w:sz w:val="24"/>
      <w:szCs w:val="24"/>
    </w:rPr>
  </w:style>
  <w:style w:type="paragraph" w:styleId="NormalIndent">
    <w:name w:val="Normal Indent"/>
    <w:basedOn w:val="Normal"/>
    <w:autoRedefine/>
    <w:qFormat/>
    <w:pPr>
      <w:ind w:firstLineChars="200" w:firstLine="420"/>
    </w:pPr>
  </w:style>
  <w:style w:type="paragraph" w:styleId="NoteHeading">
    <w:name w:val="Note Heading"/>
    <w:basedOn w:val="Normal"/>
    <w:next w:val="Normal"/>
    <w:autoRedefine/>
    <w:qFormat/>
    <w:pPr>
      <w:jc w:val="center"/>
    </w:pPr>
  </w:style>
  <w:style w:type="character" w:styleId="PageNumber">
    <w:name w:val="page number"/>
    <w:basedOn w:val="DefaultParagraphFont"/>
    <w:autoRedefine/>
    <w:qFormat/>
  </w:style>
  <w:style w:type="paragraph" w:styleId="PlainText">
    <w:name w:val="Plain Text"/>
    <w:basedOn w:val="Normal"/>
    <w:autoRedefine/>
    <w:qFormat/>
    <w:rPr>
      <w:rFonts w:ascii="SimSun" w:hAnsi="Courier New" w:cs="Courier New"/>
      <w:szCs w:val="21"/>
    </w:rPr>
  </w:style>
  <w:style w:type="paragraph" w:styleId="Salutation">
    <w:name w:val="Salutation"/>
    <w:basedOn w:val="Normal"/>
    <w:next w:val="Normal"/>
    <w:autoRedefine/>
    <w:qFormat/>
  </w:style>
  <w:style w:type="paragraph" w:styleId="Signature">
    <w:name w:val="Signature"/>
    <w:basedOn w:val="Normal"/>
    <w:autoRedefine/>
    <w:qFormat/>
    <w:pPr>
      <w:ind w:leftChars="2100" w:left="100"/>
    </w:pPr>
  </w:style>
  <w:style w:type="character" w:styleId="Strong">
    <w:name w:val="Strong"/>
    <w:basedOn w:val="DefaultParagraphFont"/>
    <w:autoRedefine/>
    <w:qFormat/>
    <w:rPr>
      <w:b/>
      <w:bCs/>
    </w:rPr>
  </w:style>
  <w:style w:type="paragraph" w:styleId="Subtitle">
    <w:name w:val="Subtitle"/>
    <w:basedOn w:val="Normal"/>
    <w:autoRedefine/>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autoRedefine/>
    <w:qFormat/>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autoRedefine/>
    <w:qFormat/>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autoRedefine/>
    <w:qFormat/>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autoRedefine/>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autoRedefine/>
    <w:qFormat/>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autoRedefine/>
    <w:qFormat/>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autoRedefine/>
    <w:qFormat/>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autoRedefine/>
    <w:qFormat/>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autoRedefine/>
    <w:qFormat/>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autoRedefine/>
    <w:qFormat/>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autoRedefine/>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autoRedefine/>
    <w:qFormat/>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autoRedefine/>
    <w:qFormat/>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autoRedefine/>
    <w:qFormat/>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autoRedefine/>
    <w:qFormat/>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autoRedefine/>
    <w:qFormat/>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autoRedefine/>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autoRedefine/>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autoRedefine/>
    <w:qFormat/>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autoRedefine/>
    <w:qFormat/>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autoRedefine/>
    <w:qFormat/>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autoRedefine/>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autoRedefine/>
    <w:qFormat/>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autoRedefine/>
    <w:qFormat/>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autoRedefine/>
    <w:qFormat/>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autoRedefine/>
    <w:qFormat/>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autoRedefine/>
    <w:qFormat/>
    <w:pPr>
      <w:ind w:leftChars="200" w:left="420"/>
    </w:pPr>
  </w:style>
  <w:style w:type="paragraph" w:styleId="TableofFigures">
    <w:name w:val="table of figures"/>
    <w:basedOn w:val="Normal"/>
    <w:next w:val="Normal"/>
    <w:autoRedefine/>
    <w:qFormat/>
    <w:pPr>
      <w:ind w:leftChars="200" w:left="200" w:hangingChars="200" w:hanging="200"/>
    </w:pPr>
  </w:style>
  <w:style w:type="table" w:styleId="TableProfessional">
    <w:name w:val="Table Professional"/>
    <w:basedOn w:val="TableNormal"/>
    <w:autoRedefine/>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autoRedefine/>
    <w:qFormat/>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autoRedefine/>
    <w:qFormat/>
    <w:pPr>
      <w:widowControl w:val="0"/>
      <w:jc w:val="both"/>
    </w:p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autoRedefine/>
    <w:qFormat/>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autoRedefine/>
    <w:qFormat/>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autoRedefine/>
    <w:qFormat/>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autoRedefine/>
    <w:qFormat/>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autoRedefine/>
    <w:qFormat/>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autoRedefine/>
    <w:qFormat/>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autoRedefine/>
    <w:qFormat/>
    <w:pPr>
      <w:spacing w:before="240" w:after="60"/>
      <w:jc w:val="center"/>
      <w:outlineLvl w:val="0"/>
    </w:pPr>
    <w:rPr>
      <w:rFonts w:ascii="Arial" w:hAnsi="Arial" w:cs="Arial"/>
      <w:b/>
      <w:bCs/>
      <w:sz w:val="32"/>
      <w:szCs w:val="32"/>
    </w:rPr>
  </w:style>
  <w:style w:type="paragraph" w:styleId="TOAHeading">
    <w:name w:val="toa heading"/>
    <w:basedOn w:val="Normal"/>
    <w:next w:val="Normal"/>
    <w:autoRedefine/>
    <w:qFormat/>
    <w:pPr>
      <w:spacing w:before="120"/>
    </w:pPr>
    <w:rPr>
      <w:rFonts w:ascii="Arial" w:hAnsi="Arial" w:cs="Arial"/>
      <w:sz w:val="24"/>
      <w:szCs w:val="24"/>
    </w:rPr>
  </w:style>
  <w:style w:type="paragraph" w:styleId="TOC1">
    <w:name w:val="toc 1"/>
    <w:basedOn w:val="Normal"/>
    <w:next w:val="Normal"/>
    <w:autoRedefine/>
    <w:qFormat/>
  </w:style>
  <w:style w:type="paragraph" w:styleId="TOC2">
    <w:name w:val="toc 2"/>
    <w:basedOn w:val="Normal"/>
    <w:next w:val="Normal"/>
    <w:autoRedefine/>
    <w:qFormat/>
    <w:pPr>
      <w:ind w:leftChars="200" w:left="420"/>
    </w:pPr>
  </w:style>
  <w:style w:type="paragraph" w:styleId="TOC3">
    <w:name w:val="toc 3"/>
    <w:basedOn w:val="Normal"/>
    <w:next w:val="Normal"/>
    <w:autoRedefine/>
    <w:qFormat/>
    <w:pPr>
      <w:ind w:leftChars="400" w:left="840"/>
    </w:pPr>
  </w:style>
  <w:style w:type="paragraph" w:styleId="TOC4">
    <w:name w:val="toc 4"/>
    <w:basedOn w:val="Normal"/>
    <w:next w:val="Normal"/>
    <w:autoRedefine/>
    <w:qFormat/>
    <w:pPr>
      <w:ind w:leftChars="600" w:left="1260"/>
    </w:pPr>
  </w:style>
  <w:style w:type="paragraph" w:styleId="TOC5">
    <w:name w:val="toc 5"/>
    <w:basedOn w:val="Normal"/>
    <w:next w:val="Normal"/>
    <w:autoRedefine/>
    <w:qFormat/>
    <w:pPr>
      <w:ind w:leftChars="800" w:left="1680"/>
    </w:pPr>
  </w:style>
  <w:style w:type="paragraph" w:styleId="TOC6">
    <w:name w:val="toc 6"/>
    <w:basedOn w:val="Normal"/>
    <w:next w:val="Normal"/>
    <w:autoRedefine/>
    <w:qFormat/>
    <w:pPr>
      <w:ind w:leftChars="1000" w:left="2100"/>
    </w:pPr>
  </w:style>
  <w:style w:type="paragraph" w:styleId="TOC7">
    <w:name w:val="toc 7"/>
    <w:basedOn w:val="Normal"/>
    <w:next w:val="Normal"/>
    <w:autoRedefine/>
    <w:qFormat/>
    <w:pPr>
      <w:ind w:leftChars="1200" w:left="2520"/>
    </w:pPr>
  </w:style>
  <w:style w:type="paragraph" w:styleId="TOC8">
    <w:name w:val="toc 8"/>
    <w:basedOn w:val="Normal"/>
    <w:next w:val="Normal"/>
    <w:autoRedefine/>
    <w:qFormat/>
    <w:pPr>
      <w:ind w:leftChars="1400" w:left="2940"/>
    </w:pPr>
  </w:style>
  <w:style w:type="paragraph" w:styleId="TOC9">
    <w:name w:val="toc 9"/>
    <w:basedOn w:val="Normal"/>
    <w:next w:val="Normal"/>
    <w:autoRedefine/>
    <w:qFormat/>
    <w:pPr>
      <w:ind w:leftChars="1600" w:left="3360"/>
    </w:pPr>
  </w:style>
  <w:style w:type="table" w:styleId="LightShading">
    <w:name w:val="Light Shading"/>
    <w:basedOn w:val="TableNormal"/>
    <w:autoRedefine/>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autoRedefine/>
    <w:uiPriority w:val="60"/>
    <w:qFormat/>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autoRedefine/>
    <w:uiPriority w:val="60"/>
    <w:qFormat/>
    <w:rPr>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autoRedefine/>
    <w:uiPriority w:val="60"/>
    <w:qFormat/>
    <w:rPr>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autoRedefine/>
    <w:uiPriority w:val="60"/>
    <w:qFormat/>
    <w:rPr>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autoRedefine/>
    <w:uiPriority w:val="60"/>
    <w:qFormat/>
    <w:rPr>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autoRedefine/>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autoRedefine/>
    <w:uiPriority w:val="61"/>
    <w:qFormat/>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autoRedefine/>
    <w:uiPriority w:val="61"/>
    <w:qFormat/>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autoRedefine/>
    <w:uiPriority w:val="61"/>
    <w:qFormat/>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autoRedefine/>
    <w:uiPriority w:val="61"/>
    <w:qFormat/>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autoRedefine/>
    <w:uiPriority w:val="61"/>
    <w:qFormat/>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autoRedefine/>
    <w:uiPriority w:val="61"/>
    <w:qFormat/>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autoRedefine/>
    <w:uiPriority w:val="61"/>
    <w:qFormat/>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autoRedefine/>
    <w:uiPriority w:val="62"/>
    <w:qFormat/>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autoRedefine/>
    <w:uiPriority w:val="62"/>
    <w:qFormat/>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autoRedefine/>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autoRedefine/>
    <w:uiPriority w:val="62"/>
    <w:qFormat/>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autoRedefine/>
    <w:uiPriority w:val="62"/>
    <w:qFormat/>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autoRedefine/>
    <w:uiPriority w:val="62"/>
    <w:qFormat/>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autoRedefine/>
    <w:uiPriority w:val="62"/>
    <w:qFormat/>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autoRedefine/>
    <w:uiPriority w:val="63"/>
    <w:qFormat/>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autoRedefine/>
    <w:uiPriority w:val="63"/>
    <w:qFormat/>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autoRedefine/>
    <w:uiPriority w:val="63"/>
    <w:qFormat/>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autoRedefine/>
    <w:uiPriority w:val="63"/>
    <w:qFormat/>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autoRedefine/>
    <w:uiPriority w:val="63"/>
    <w:qFormat/>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autoRedefine/>
    <w:uiPriority w:val="63"/>
    <w:qFormat/>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autoRedefine/>
    <w:uiPriority w:val="63"/>
    <w:qFormat/>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autoRedefine/>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autoRedefine/>
    <w:uiPriority w:val="65"/>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autoRedefine/>
    <w:uiPriority w:val="65"/>
    <w:qFormat/>
    <w:rPr>
      <w:color w:val="00000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autoRedefine/>
    <w:uiPriority w:val="65"/>
    <w:qFormat/>
    <w:rPr>
      <w:color w:val="00000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autoRedefine/>
    <w:uiPriority w:val="65"/>
    <w:qFormat/>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autoRedefine/>
    <w:uiPriority w:val="65"/>
    <w:qFormat/>
    <w:rPr>
      <w:color w:val="00000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autoRedefine/>
    <w:uiPriority w:val="65"/>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autoRedefine/>
    <w:uiPriority w:val="65"/>
    <w:qFormat/>
    <w:rPr>
      <w:color w:val="00000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autoRedefine/>
    <w:uiPriority w:val="66"/>
    <w:qFormat/>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autoRedefine/>
    <w:uiPriority w:val="66"/>
    <w:qFormat/>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autoRedefine/>
    <w:uiPriority w:val="66"/>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autoRedefine/>
    <w:uiPriority w:val="66"/>
    <w:qFormat/>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autoRedefine/>
    <w:uiPriority w:val="66"/>
    <w:qFormat/>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autoRedefine/>
    <w:uiPriority w:val="66"/>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autoRedefine/>
    <w:uiPriority w:val="66"/>
    <w:qFormat/>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autoRedefine/>
    <w:uiPriority w:val="67"/>
    <w:qFormat/>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autoRedefine/>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autoRedefine/>
    <w:uiPriority w:val="67"/>
    <w:qFormat/>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autoRedefine/>
    <w:uiPriority w:val="67"/>
    <w:qFormat/>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autoRedefine/>
    <w:uiPriority w:val="67"/>
    <w:qFormat/>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autoRedefine/>
    <w:uiPriority w:val="6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autoRedefine/>
    <w:uiPriority w:val="67"/>
    <w:qFormat/>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autoRedefine/>
    <w:uiPriority w:val="68"/>
    <w:qFormat/>
    <w:rPr>
      <w:rFonts w:ascii="SimSun" w:eastAsia="Courier New" w:hAnsi="SimSun" w:cs="Times New Roman"/>
      <w:color w:val="00000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autoRedefine/>
    <w:uiPriority w:val="68"/>
    <w:qFormat/>
    <w:rPr>
      <w:rFonts w:ascii="SimSun" w:eastAsia="Courier New" w:hAnsi="SimSun" w:cs="Times New Roman"/>
      <w:color w:val="00000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autoRedefine/>
    <w:uiPriority w:val="68"/>
    <w:qFormat/>
    <w:rPr>
      <w:rFonts w:ascii="SimSun" w:eastAsia="Courier New" w:hAnsi="SimSun" w:cs="Times New Roman"/>
      <w:color w:val="00000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autoRedefine/>
    <w:uiPriority w:val="68"/>
    <w:qFormat/>
    <w:rPr>
      <w:rFonts w:ascii="SimSun" w:eastAsia="Courier New" w:hAnsi="SimSun" w:cs="Times New Roman"/>
      <w:color w:val="00000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autoRedefine/>
    <w:uiPriority w:val="68"/>
    <w:qFormat/>
    <w:rPr>
      <w:rFonts w:ascii="SimSun" w:eastAsia="Courier New" w:hAnsi="SimSun" w:cs="Times New Roman"/>
      <w:color w:val="00000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autoRedefine/>
    <w:uiPriority w:val="68"/>
    <w:qFormat/>
    <w:rPr>
      <w:rFonts w:ascii="SimSun" w:eastAsia="Courier New" w:hAnsi="SimSun" w:cs="Times New Roman"/>
      <w:color w:val="00000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autoRedefine/>
    <w:uiPriority w:val="68"/>
    <w:qFormat/>
    <w:rPr>
      <w:rFonts w:ascii="SimSun" w:eastAsia="Courier New" w:hAnsi="SimSun" w:cs="Times New Roman"/>
      <w:color w:val="00000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autoRedefine/>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Pr>
      <w:color w:val="00000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Pr>
      <w:color w:val="00000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autoRedefine/>
    <w:uiPriority w:val="71"/>
    <w:qFormat/>
    <w:rPr>
      <w:color w:val="00000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Pr>
      <w:color w:val="00000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Pr>
      <w:color w:val="00000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Pr>
      <w:color w:val="00000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autoRedefine/>
    <w:uiPriority w:val="73"/>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21.bin"/><Relationship Id="rId20" Type="http://schemas.openxmlformats.org/officeDocument/2006/relationships/image" Target="media/image10.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2927</Words>
  <Characters>16689</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2024-04-25T03:57:00Z</cp:lastPrinted>
  <dcterms:created xsi:type="dcterms:W3CDTF">2024-03-06T07:10:00Z</dcterms:created>
  <dcterms:modified xsi:type="dcterms:W3CDTF">2024-04-25T04:15:00Z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970108296DD54A2FB696E0F788A5028C_13</vt:lpwstr>
  </property>
</Properties>
</file>