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6411"/>
      </w:tblGrid>
      <w:tr w:rsidR="00131038" w:rsidRPr="00E6097A" w:rsidTr="00B26DC5">
        <w:tc>
          <w:tcPr>
            <w:tcW w:w="4045" w:type="dxa"/>
            <w:vMerge w:val="restart"/>
          </w:tcPr>
          <w:p w:rsidR="00131038" w:rsidRPr="00B33F54" w:rsidRDefault="00131038" w:rsidP="00B26DC5">
            <w:pPr>
              <w:tabs>
                <w:tab w:val="left" w:pos="360"/>
                <w:tab w:val="left" w:pos="2700"/>
                <w:tab w:val="left" w:pos="5400"/>
                <w:tab w:val="left" w:pos="8100"/>
              </w:tabs>
              <w:spacing w:line="276" w:lineRule="auto"/>
              <w:jc w:val="center"/>
              <w:rPr>
                <w:rFonts w:ascii="Palatino Linotype" w:hAnsi="Palatino Linotype"/>
                <w:color w:val="FF0000"/>
              </w:rPr>
            </w:pPr>
            <w:r w:rsidRPr="00B33F54">
              <w:rPr>
                <w:rFonts w:ascii="Palatino Linotype" w:hAnsi="Palatino Linotype"/>
                <w:color w:val="FF0000"/>
              </w:rPr>
              <w:t>SỞ GD &amp; ĐT KHÁNH HÒA</w:t>
            </w:r>
          </w:p>
          <w:p w:rsidR="00131038" w:rsidRPr="00B33F54" w:rsidRDefault="00131038" w:rsidP="00B26DC5">
            <w:pPr>
              <w:tabs>
                <w:tab w:val="left" w:pos="360"/>
                <w:tab w:val="left" w:pos="2700"/>
                <w:tab w:val="left" w:pos="5400"/>
                <w:tab w:val="left" w:pos="8100"/>
              </w:tabs>
              <w:spacing w:line="276" w:lineRule="auto"/>
              <w:jc w:val="center"/>
              <w:rPr>
                <w:rFonts w:ascii="Palatino Linotype" w:hAnsi="Palatino Linotype"/>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tblGrid>
            <w:tr w:rsidR="00B33F54" w:rsidRPr="00B33F54" w:rsidTr="00B26DC5">
              <w:trPr>
                <w:trHeight w:val="197"/>
                <w:jc w:val="center"/>
              </w:trPr>
              <w:tc>
                <w:tcPr>
                  <w:tcW w:w="2925" w:type="dxa"/>
                </w:tcPr>
                <w:p w:rsidR="00131038" w:rsidRPr="00B33F54" w:rsidRDefault="00131038" w:rsidP="00B26DC5">
                  <w:pPr>
                    <w:tabs>
                      <w:tab w:val="left" w:pos="360"/>
                      <w:tab w:val="left" w:pos="2700"/>
                      <w:tab w:val="left" w:pos="5400"/>
                      <w:tab w:val="left" w:pos="8100"/>
                    </w:tabs>
                    <w:spacing w:line="276" w:lineRule="auto"/>
                    <w:jc w:val="center"/>
                    <w:rPr>
                      <w:rFonts w:ascii="Palatino Linotype" w:hAnsi="Palatino Linotype"/>
                      <w:b/>
                      <w:color w:val="FF0000"/>
                    </w:rPr>
                  </w:pPr>
                  <w:r w:rsidRPr="00B33F54">
                    <w:rPr>
                      <w:rFonts w:ascii="Palatino Linotype" w:hAnsi="Palatino Linotype"/>
                      <w:b/>
                      <w:color w:val="FF0000"/>
                    </w:rPr>
                    <w:t>ĐỀ CHÍNH THỨC</w:t>
                  </w:r>
                </w:p>
              </w:tc>
            </w:tr>
          </w:tbl>
          <w:p w:rsidR="00131038" w:rsidRPr="00B33F54" w:rsidRDefault="00131038" w:rsidP="00B26DC5">
            <w:pPr>
              <w:tabs>
                <w:tab w:val="left" w:pos="360"/>
                <w:tab w:val="left" w:pos="2700"/>
                <w:tab w:val="left" w:pos="5400"/>
                <w:tab w:val="left" w:pos="8100"/>
              </w:tabs>
              <w:spacing w:line="276" w:lineRule="auto"/>
              <w:jc w:val="center"/>
              <w:rPr>
                <w:rFonts w:ascii="Palatino Linotype" w:hAnsi="Palatino Linotype"/>
                <w:color w:val="FF0000"/>
              </w:rPr>
            </w:pPr>
          </w:p>
        </w:tc>
        <w:tc>
          <w:tcPr>
            <w:tcW w:w="6411" w:type="dxa"/>
          </w:tcPr>
          <w:p w:rsidR="00131038" w:rsidRPr="00B33F54" w:rsidRDefault="00131038" w:rsidP="00B26DC5">
            <w:pPr>
              <w:tabs>
                <w:tab w:val="left" w:pos="360"/>
                <w:tab w:val="left" w:pos="2700"/>
                <w:tab w:val="left" w:pos="5400"/>
                <w:tab w:val="left" w:pos="8100"/>
              </w:tabs>
              <w:spacing w:line="276" w:lineRule="auto"/>
              <w:jc w:val="center"/>
              <w:rPr>
                <w:rFonts w:ascii="Palatino Linotype" w:hAnsi="Palatino Linotype"/>
                <w:b/>
                <w:color w:val="FF0000"/>
              </w:rPr>
            </w:pPr>
            <w:r w:rsidRPr="00B33F54">
              <w:rPr>
                <w:rFonts w:ascii="Palatino Linotype" w:hAnsi="Palatino Linotype"/>
                <w:b/>
                <w:color w:val="FF0000"/>
              </w:rPr>
              <w:t>ĐỀ THI KỲ THI TUYỂN SINH VÀO LỚP 10 THPT</w:t>
            </w:r>
          </w:p>
        </w:tc>
      </w:tr>
      <w:tr w:rsidR="00131038" w:rsidRPr="00E6097A" w:rsidTr="00B26DC5">
        <w:tc>
          <w:tcPr>
            <w:tcW w:w="4045" w:type="dxa"/>
            <w:vMerge/>
          </w:tcPr>
          <w:p w:rsidR="00131038" w:rsidRPr="00B33F54" w:rsidRDefault="00131038" w:rsidP="00B26DC5">
            <w:pPr>
              <w:tabs>
                <w:tab w:val="left" w:pos="360"/>
                <w:tab w:val="left" w:pos="2700"/>
                <w:tab w:val="left" w:pos="5400"/>
                <w:tab w:val="left" w:pos="8100"/>
              </w:tabs>
              <w:spacing w:line="276" w:lineRule="auto"/>
              <w:jc w:val="center"/>
              <w:rPr>
                <w:rFonts w:ascii="Palatino Linotype" w:hAnsi="Palatino Linotype"/>
                <w:b/>
                <w:color w:val="FF0000"/>
              </w:rPr>
            </w:pPr>
          </w:p>
        </w:tc>
        <w:tc>
          <w:tcPr>
            <w:tcW w:w="6411" w:type="dxa"/>
          </w:tcPr>
          <w:p w:rsidR="00131038" w:rsidRPr="00B33F54" w:rsidRDefault="00131038" w:rsidP="00B26DC5">
            <w:pPr>
              <w:tabs>
                <w:tab w:val="left" w:pos="360"/>
                <w:tab w:val="left" w:pos="2700"/>
                <w:tab w:val="left" w:pos="5400"/>
                <w:tab w:val="left" w:pos="8100"/>
              </w:tabs>
              <w:spacing w:line="276" w:lineRule="auto"/>
              <w:jc w:val="center"/>
              <w:rPr>
                <w:rFonts w:ascii="Palatino Linotype" w:hAnsi="Palatino Linotype"/>
                <w:b/>
                <w:color w:val="FF0000"/>
              </w:rPr>
            </w:pPr>
            <w:r w:rsidRPr="00B33F54">
              <w:rPr>
                <w:rFonts w:ascii="Palatino Linotype" w:hAnsi="Palatino Linotype"/>
                <w:b/>
                <w:color w:val="FF0000"/>
              </w:rPr>
              <w:t>NĂM HỌC 2022 - 2023</w:t>
            </w:r>
          </w:p>
        </w:tc>
      </w:tr>
      <w:tr w:rsidR="00131038" w:rsidRPr="00E6097A" w:rsidTr="00B26DC5">
        <w:tc>
          <w:tcPr>
            <w:tcW w:w="4045" w:type="dxa"/>
            <w:vMerge/>
          </w:tcPr>
          <w:p w:rsidR="00131038" w:rsidRPr="00B33F54" w:rsidRDefault="00131038" w:rsidP="00B26DC5">
            <w:pPr>
              <w:tabs>
                <w:tab w:val="left" w:pos="360"/>
                <w:tab w:val="left" w:pos="2700"/>
                <w:tab w:val="left" w:pos="5400"/>
                <w:tab w:val="left" w:pos="8100"/>
              </w:tabs>
              <w:spacing w:line="276" w:lineRule="auto"/>
              <w:jc w:val="center"/>
              <w:rPr>
                <w:rFonts w:ascii="Palatino Linotype" w:hAnsi="Palatino Linotype"/>
                <w:b/>
                <w:color w:val="FF0000"/>
              </w:rPr>
            </w:pPr>
          </w:p>
        </w:tc>
        <w:tc>
          <w:tcPr>
            <w:tcW w:w="6411" w:type="dxa"/>
          </w:tcPr>
          <w:p w:rsidR="00131038" w:rsidRPr="00B33F54" w:rsidRDefault="00131038" w:rsidP="00B26DC5">
            <w:pPr>
              <w:tabs>
                <w:tab w:val="left" w:pos="360"/>
                <w:tab w:val="left" w:pos="2700"/>
                <w:tab w:val="left" w:pos="5400"/>
                <w:tab w:val="left" w:pos="8100"/>
              </w:tabs>
              <w:spacing w:line="276" w:lineRule="auto"/>
              <w:jc w:val="center"/>
              <w:rPr>
                <w:rFonts w:ascii="Palatino Linotype" w:hAnsi="Palatino Linotype"/>
                <w:b/>
                <w:color w:val="FF0000"/>
              </w:rPr>
            </w:pPr>
            <w:r w:rsidRPr="00B33F54">
              <w:rPr>
                <w:rFonts w:ascii="Palatino Linotype" w:hAnsi="Palatino Linotype"/>
                <w:b/>
                <w:color w:val="FF0000"/>
              </w:rPr>
              <w:t>MÔN: TIẾNG ANH</w:t>
            </w:r>
          </w:p>
        </w:tc>
      </w:tr>
      <w:tr w:rsidR="00131038" w:rsidRPr="00E6097A" w:rsidTr="00B26DC5">
        <w:tc>
          <w:tcPr>
            <w:tcW w:w="4045" w:type="dxa"/>
            <w:vMerge/>
          </w:tcPr>
          <w:p w:rsidR="00131038" w:rsidRPr="00B33F54" w:rsidRDefault="00131038" w:rsidP="00B26DC5">
            <w:pPr>
              <w:tabs>
                <w:tab w:val="left" w:pos="360"/>
                <w:tab w:val="left" w:pos="2700"/>
                <w:tab w:val="left" w:pos="5400"/>
                <w:tab w:val="left" w:pos="8100"/>
              </w:tabs>
              <w:spacing w:line="276" w:lineRule="auto"/>
              <w:jc w:val="center"/>
              <w:rPr>
                <w:rFonts w:ascii="Palatino Linotype" w:hAnsi="Palatino Linotype"/>
                <w:b/>
                <w:color w:val="FF0000"/>
              </w:rPr>
            </w:pPr>
          </w:p>
        </w:tc>
        <w:tc>
          <w:tcPr>
            <w:tcW w:w="6411" w:type="dxa"/>
          </w:tcPr>
          <w:p w:rsidR="00131038" w:rsidRPr="00B33F54" w:rsidRDefault="00131038" w:rsidP="00B26DC5">
            <w:pPr>
              <w:tabs>
                <w:tab w:val="left" w:pos="360"/>
                <w:tab w:val="left" w:pos="2700"/>
                <w:tab w:val="left" w:pos="5400"/>
                <w:tab w:val="left" w:pos="8100"/>
              </w:tabs>
              <w:spacing w:line="276" w:lineRule="auto"/>
              <w:jc w:val="center"/>
              <w:rPr>
                <w:rFonts w:ascii="Palatino Linotype" w:hAnsi="Palatino Linotype"/>
                <w:b/>
                <w:color w:val="FF0000"/>
              </w:rPr>
            </w:pPr>
            <w:r w:rsidRPr="00B33F54">
              <w:rPr>
                <w:rFonts w:ascii="Palatino Linotype" w:hAnsi="Palatino Linotype"/>
                <w:b/>
                <w:color w:val="FF0000"/>
              </w:rPr>
              <w:t xml:space="preserve">Thời gian làm bài: 60 phút  </w:t>
            </w:r>
            <w:r w:rsidRPr="00B33F54">
              <w:rPr>
                <w:rFonts w:ascii="Palatino Linotype" w:hAnsi="Palatino Linotype"/>
                <w:color w:val="FF0000"/>
              </w:rPr>
              <w:t>(không kể thời gian phát đề)</w:t>
            </w:r>
          </w:p>
        </w:tc>
      </w:tr>
    </w:tbl>
    <w:p w:rsidR="00131038" w:rsidRPr="00E6097A" w:rsidRDefault="00131038" w:rsidP="00131038">
      <w:pPr>
        <w:tabs>
          <w:tab w:val="left" w:pos="360"/>
          <w:tab w:val="left" w:pos="2700"/>
          <w:tab w:val="left" w:pos="5400"/>
          <w:tab w:val="left" w:pos="8100"/>
        </w:tabs>
        <w:spacing w:line="276" w:lineRule="auto"/>
        <w:rPr>
          <w:rFonts w:ascii="Palatino Linotype" w:hAnsi="Palatino Linotype"/>
          <w:b/>
          <w:color w:val="0066CC"/>
        </w:rPr>
      </w:pPr>
      <w:bookmarkStart w:id="0" w:name="_GoBack"/>
      <w:bookmarkEnd w:id="0"/>
    </w:p>
    <w:p w:rsidR="00131038" w:rsidRPr="00E6097A" w:rsidRDefault="00131038" w:rsidP="00131038">
      <w:pPr>
        <w:tabs>
          <w:tab w:val="left" w:pos="360"/>
          <w:tab w:val="left" w:pos="2700"/>
          <w:tab w:val="left" w:pos="5400"/>
          <w:tab w:val="left" w:pos="8100"/>
        </w:tabs>
        <w:spacing w:line="276" w:lineRule="auto"/>
        <w:rPr>
          <w:rFonts w:ascii="Palatino Linotype" w:hAnsi="Palatino Linotype"/>
          <w:b/>
          <w:color w:val="0066CC"/>
        </w:rPr>
      </w:pPr>
      <w:r w:rsidRPr="00E6097A">
        <w:rPr>
          <w:rFonts w:ascii="Palatino Linotype" w:hAnsi="Palatino Linotype"/>
          <w:b/>
          <w:color w:val="0066CC"/>
        </w:rPr>
        <w:t xml:space="preserve">A. MULTIPLE CHOICE QUESTIONS (8.00 points) </w:t>
      </w:r>
    </w:p>
    <w:p w:rsidR="00131038" w:rsidRPr="00E6097A" w:rsidRDefault="00131038" w:rsidP="00131038">
      <w:pPr>
        <w:tabs>
          <w:tab w:val="left" w:pos="1440"/>
          <w:tab w:val="left" w:pos="3780"/>
          <w:tab w:val="left" w:pos="6120"/>
          <w:tab w:val="left" w:pos="8460"/>
        </w:tabs>
        <w:spacing w:line="276" w:lineRule="auto"/>
        <w:rPr>
          <w:rFonts w:ascii="Palatino Linotype" w:hAnsi="Palatino Linotype"/>
          <w:b/>
          <w:color w:val="0033CC"/>
        </w:rPr>
      </w:pPr>
      <w:r w:rsidRPr="00E6097A">
        <w:rPr>
          <w:rFonts w:ascii="Palatino Linotype" w:hAnsi="Palatino Linotype"/>
          <w:b/>
          <w:color w:val="0033CC"/>
        </w:rPr>
        <w:t xml:space="preserve">Write the letter A, B, C or D on your answer sheet to indicate the word whose underlined part differs from the other three in pronunciation in each of the following questions. </w:t>
      </w:r>
    </w:p>
    <w:p w:rsidR="00131038" w:rsidRPr="00E6097A" w:rsidRDefault="00131038" w:rsidP="00131038">
      <w:pPr>
        <w:tabs>
          <w:tab w:val="left" w:pos="1440"/>
          <w:tab w:val="left" w:pos="3780"/>
          <w:tab w:val="left" w:pos="6120"/>
          <w:tab w:val="left" w:pos="8460"/>
        </w:tabs>
        <w:spacing w:line="276" w:lineRule="auto"/>
        <w:rPr>
          <w:rFonts w:ascii="Palatino Linotype" w:hAnsi="Palatino Linotype"/>
        </w:rPr>
      </w:pPr>
      <w:r w:rsidRPr="00E6097A">
        <w:rPr>
          <w:rFonts w:ascii="Palatino Linotype" w:hAnsi="Palatino Linotype"/>
          <w:b/>
          <w:color w:val="0000FF"/>
        </w:rPr>
        <w:t>Question 1.</w:t>
      </w:r>
      <w:r w:rsidRPr="00E6097A">
        <w:rPr>
          <w:rFonts w:ascii="Palatino Linotype" w:hAnsi="Palatino Linotype"/>
        </w:rPr>
        <w:t xml:space="preserve"> </w:t>
      </w:r>
      <w:r w:rsidRPr="00E6097A">
        <w:rPr>
          <w:rFonts w:ascii="Palatino Linotype" w:hAnsi="Palatino Linotype"/>
        </w:rPr>
        <w:tab/>
        <w:t>A. assign</w:t>
      </w:r>
      <w:r w:rsidRPr="00E6097A">
        <w:rPr>
          <w:rFonts w:ascii="Palatino Linotype" w:hAnsi="Palatino Linotype"/>
          <w:b/>
          <w:u w:val="single"/>
        </w:rPr>
        <w:t>ed</w:t>
      </w:r>
      <w:r w:rsidRPr="00E6097A">
        <w:rPr>
          <w:rFonts w:ascii="Palatino Linotype" w:hAnsi="Palatino Linotype"/>
        </w:rPr>
        <w:t xml:space="preserve"> </w:t>
      </w:r>
      <w:r w:rsidRPr="00E6097A">
        <w:rPr>
          <w:rFonts w:ascii="Palatino Linotype" w:hAnsi="Palatino Linotype"/>
        </w:rPr>
        <w:tab/>
        <w:t>B. annoy</w:t>
      </w:r>
      <w:r w:rsidRPr="00E6097A">
        <w:rPr>
          <w:rFonts w:ascii="Palatino Linotype" w:hAnsi="Palatino Linotype"/>
          <w:b/>
          <w:u w:val="single"/>
        </w:rPr>
        <w:t>ed</w:t>
      </w:r>
      <w:r w:rsidRPr="00E6097A">
        <w:rPr>
          <w:rFonts w:ascii="Palatino Linotype" w:hAnsi="Palatino Linotype"/>
        </w:rPr>
        <w:tab/>
        <w:t>C. prepar</w:t>
      </w:r>
      <w:r w:rsidRPr="00E6097A">
        <w:rPr>
          <w:rFonts w:ascii="Palatino Linotype" w:hAnsi="Palatino Linotype"/>
          <w:b/>
          <w:u w:val="single"/>
        </w:rPr>
        <w:t>ed</w:t>
      </w:r>
      <w:r w:rsidRPr="00E6097A">
        <w:rPr>
          <w:rFonts w:ascii="Palatino Linotype" w:hAnsi="Palatino Linotype"/>
        </w:rPr>
        <w:tab/>
        <w:t>D. relax</w:t>
      </w:r>
      <w:r w:rsidRPr="00E6097A">
        <w:rPr>
          <w:rFonts w:ascii="Palatino Linotype" w:hAnsi="Palatino Linotype"/>
          <w:b/>
          <w:u w:val="single"/>
        </w:rPr>
        <w:t xml:space="preserve">ed </w:t>
      </w:r>
    </w:p>
    <w:p w:rsidR="00131038" w:rsidRPr="00E6097A" w:rsidRDefault="00131038" w:rsidP="00131038">
      <w:pPr>
        <w:tabs>
          <w:tab w:val="left" w:pos="1440"/>
          <w:tab w:val="left" w:pos="3780"/>
          <w:tab w:val="left" w:pos="6120"/>
          <w:tab w:val="left" w:pos="8460"/>
        </w:tabs>
        <w:spacing w:line="276" w:lineRule="auto"/>
        <w:rPr>
          <w:rFonts w:ascii="Palatino Linotype" w:hAnsi="Palatino Linotype"/>
        </w:rPr>
      </w:pPr>
      <w:r w:rsidRPr="00E6097A">
        <w:rPr>
          <w:rFonts w:ascii="Palatino Linotype" w:hAnsi="Palatino Linotype"/>
          <w:b/>
          <w:color w:val="0000FF"/>
        </w:rPr>
        <w:t>Question 2.</w:t>
      </w:r>
      <w:r w:rsidRPr="00E6097A">
        <w:rPr>
          <w:rFonts w:ascii="Palatino Linotype" w:hAnsi="Palatino Linotype"/>
        </w:rPr>
        <w:t xml:space="preserve"> </w:t>
      </w:r>
      <w:r w:rsidRPr="00E6097A">
        <w:rPr>
          <w:rFonts w:ascii="Palatino Linotype" w:hAnsi="Palatino Linotype"/>
        </w:rPr>
        <w:tab/>
        <w:t>A. a</w:t>
      </w:r>
      <w:r w:rsidRPr="00E6097A">
        <w:rPr>
          <w:rFonts w:ascii="Palatino Linotype" w:hAnsi="Palatino Linotype"/>
          <w:b/>
          <w:u w:val="single"/>
        </w:rPr>
        <w:t>cc</w:t>
      </w:r>
      <w:r w:rsidRPr="00E6097A">
        <w:rPr>
          <w:rFonts w:ascii="Palatino Linotype" w:hAnsi="Palatino Linotype"/>
        </w:rPr>
        <w:t xml:space="preserve">ent </w:t>
      </w:r>
      <w:r w:rsidRPr="00E6097A">
        <w:rPr>
          <w:rFonts w:ascii="Palatino Linotype" w:hAnsi="Palatino Linotype"/>
        </w:rPr>
        <w:tab/>
        <w:t>B. va</w:t>
      </w:r>
      <w:r w:rsidRPr="00E6097A">
        <w:rPr>
          <w:rFonts w:ascii="Palatino Linotype" w:hAnsi="Palatino Linotype"/>
          <w:b/>
          <w:u w:val="single"/>
        </w:rPr>
        <w:t>cc</w:t>
      </w:r>
      <w:r w:rsidRPr="00E6097A">
        <w:rPr>
          <w:rFonts w:ascii="Palatino Linotype" w:hAnsi="Palatino Linotype"/>
        </w:rPr>
        <w:t>ine</w:t>
      </w:r>
      <w:r w:rsidRPr="00E6097A">
        <w:rPr>
          <w:rFonts w:ascii="Palatino Linotype" w:hAnsi="Palatino Linotype"/>
        </w:rPr>
        <w:tab/>
        <w:t>C. su</w:t>
      </w:r>
      <w:r w:rsidRPr="00E6097A">
        <w:rPr>
          <w:rFonts w:ascii="Palatino Linotype" w:hAnsi="Palatino Linotype"/>
          <w:b/>
          <w:u w:val="single"/>
        </w:rPr>
        <w:t>cc</w:t>
      </w:r>
      <w:r w:rsidRPr="00E6097A">
        <w:rPr>
          <w:rFonts w:ascii="Palatino Linotype" w:hAnsi="Palatino Linotype"/>
        </w:rPr>
        <w:t>ess</w:t>
      </w:r>
      <w:r w:rsidRPr="00E6097A">
        <w:rPr>
          <w:rFonts w:ascii="Palatino Linotype" w:hAnsi="Palatino Linotype"/>
        </w:rPr>
        <w:tab/>
        <w:t>D. a</w:t>
      </w:r>
      <w:r w:rsidRPr="00E6097A">
        <w:rPr>
          <w:rFonts w:ascii="Palatino Linotype" w:hAnsi="Palatino Linotype"/>
          <w:b/>
          <w:u w:val="single"/>
        </w:rPr>
        <w:t>cc</w:t>
      </w:r>
      <w:r w:rsidRPr="00E6097A">
        <w:rPr>
          <w:rFonts w:ascii="Palatino Linotype" w:hAnsi="Palatino Linotype"/>
        </w:rPr>
        <w:t>ount</w:t>
      </w:r>
    </w:p>
    <w:p w:rsidR="00131038" w:rsidRPr="00E6097A" w:rsidRDefault="00131038" w:rsidP="00131038">
      <w:pPr>
        <w:tabs>
          <w:tab w:val="left" w:pos="1440"/>
          <w:tab w:val="left" w:pos="3780"/>
          <w:tab w:val="left" w:pos="6120"/>
          <w:tab w:val="left" w:pos="8460"/>
        </w:tabs>
        <w:spacing w:line="276" w:lineRule="auto"/>
        <w:rPr>
          <w:rFonts w:ascii="Palatino Linotype" w:hAnsi="Palatino Linotype"/>
        </w:rPr>
      </w:pPr>
    </w:p>
    <w:p w:rsidR="00131038" w:rsidRPr="00E6097A" w:rsidRDefault="00131038" w:rsidP="00131038">
      <w:pPr>
        <w:tabs>
          <w:tab w:val="left" w:pos="1440"/>
          <w:tab w:val="left" w:pos="3780"/>
          <w:tab w:val="left" w:pos="6120"/>
          <w:tab w:val="left" w:pos="8460"/>
        </w:tabs>
        <w:spacing w:line="276" w:lineRule="auto"/>
        <w:rPr>
          <w:rFonts w:ascii="Palatino Linotype" w:hAnsi="Palatino Linotype"/>
          <w:b/>
          <w:color w:val="0033CC"/>
        </w:rPr>
      </w:pPr>
      <w:r w:rsidRPr="00E6097A">
        <w:rPr>
          <w:rFonts w:ascii="Palatino Linotype" w:hAnsi="Palatino Linotype"/>
          <w:b/>
          <w:color w:val="0033CC"/>
        </w:rPr>
        <w:t xml:space="preserve">Write the letter A, B, C or D on your answer sheet to indicate the word that differs from the other three in the position of primary stress in each of the following questions. </w:t>
      </w:r>
    </w:p>
    <w:p w:rsidR="00131038" w:rsidRPr="00E6097A" w:rsidRDefault="00131038" w:rsidP="00131038">
      <w:pPr>
        <w:tabs>
          <w:tab w:val="left" w:pos="1440"/>
          <w:tab w:val="left" w:pos="3780"/>
          <w:tab w:val="left" w:pos="6120"/>
          <w:tab w:val="left" w:pos="8460"/>
        </w:tabs>
        <w:spacing w:line="276" w:lineRule="auto"/>
        <w:rPr>
          <w:rFonts w:ascii="Palatino Linotype" w:hAnsi="Palatino Linotype"/>
        </w:rPr>
      </w:pPr>
      <w:r w:rsidRPr="00E6097A">
        <w:rPr>
          <w:rFonts w:ascii="Palatino Linotype" w:hAnsi="Palatino Linotype"/>
          <w:b/>
          <w:color w:val="0000FF"/>
        </w:rPr>
        <w:t>Question 3.</w:t>
      </w:r>
      <w:r w:rsidRPr="00E6097A">
        <w:rPr>
          <w:rFonts w:ascii="Palatino Linotype" w:hAnsi="Palatino Linotype"/>
        </w:rPr>
        <w:t xml:space="preserve"> </w:t>
      </w:r>
      <w:r w:rsidRPr="00E6097A">
        <w:rPr>
          <w:rFonts w:ascii="Palatino Linotype" w:hAnsi="Palatino Linotype"/>
        </w:rPr>
        <w:tab/>
        <w:t xml:space="preserve">A. amazing </w:t>
      </w:r>
      <w:r w:rsidRPr="00E6097A">
        <w:rPr>
          <w:rFonts w:ascii="Palatino Linotype" w:hAnsi="Palatino Linotype"/>
        </w:rPr>
        <w:tab/>
        <w:t xml:space="preserve">B. dangerous </w:t>
      </w:r>
      <w:r w:rsidRPr="00E6097A">
        <w:rPr>
          <w:rFonts w:ascii="Palatino Linotype" w:hAnsi="Palatino Linotype"/>
        </w:rPr>
        <w:tab/>
        <w:t xml:space="preserve">C. impatient </w:t>
      </w:r>
      <w:r w:rsidRPr="00E6097A">
        <w:rPr>
          <w:rFonts w:ascii="Palatino Linotype" w:hAnsi="Palatino Linotype"/>
        </w:rPr>
        <w:tab/>
        <w:t xml:space="preserve">D. polluted </w:t>
      </w:r>
    </w:p>
    <w:p w:rsidR="00131038" w:rsidRPr="00E6097A" w:rsidRDefault="00131038" w:rsidP="00131038">
      <w:pPr>
        <w:tabs>
          <w:tab w:val="left" w:pos="1440"/>
          <w:tab w:val="left" w:pos="3780"/>
          <w:tab w:val="left" w:pos="6120"/>
          <w:tab w:val="left" w:pos="8460"/>
        </w:tabs>
        <w:spacing w:line="276" w:lineRule="auto"/>
        <w:rPr>
          <w:rFonts w:ascii="Palatino Linotype" w:hAnsi="Palatino Linotype"/>
        </w:rPr>
      </w:pPr>
      <w:r w:rsidRPr="00E6097A">
        <w:rPr>
          <w:rFonts w:ascii="Palatino Linotype" w:hAnsi="Palatino Linotype"/>
          <w:b/>
          <w:color w:val="0000FF"/>
        </w:rPr>
        <w:t>Question 4.</w:t>
      </w:r>
      <w:r w:rsidRPr="00E6097A">
        <w:rPr>
          <w:rFonts w:ascii="Palatino Linotype" w:hAnsi="Palatino Linotype"/>
        </w:rPr>
        <w:t xml:space="preserve"> </w:t>
      </w:r>
      <w:r w:rsidRPr="00E6097A">
        <w:rPr>
          <w:rFonts w:ascii="Palatino Linotype" w:hAnsi="Palatino Linotype"/>
        </w:rPr>
        <w:tab/>
        <w:t xml:space="preserve">A. gather </w:t>
      </w:r>
      <w:r w:rsidRPr="00E6097A">
        <w:rPr>
          <w:rFonts w:ascii="Palatino Linotype" w:hAnsi="Palatino Linotype"/>
        </w:rPr>
        <w:tab/>
        <w:t>B. worship</w:t>
      </w:r>
      <w:r w:rsidRPr="00E6097A">
        <w:rPr>
          <w:rFonts w:ascii="Palatino Linotype" w:hAnsi="Palatino Linotype"/>
        </w:rPr>
        <w:tab/>
        <w:t>C. divide</w:t>
      </w:r>
      <w:r w:rsidRPr="00E6097A">
        <w:rPr>
          <w:rFonts w:ascii="Palatino Linotype" w:hAnsi="Palatino Linotype"/>
        </w:rPr>
        <w:tab/>
        <w:t>D. happen</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p>
    <w:p w:rsidR="00131038" w:rsidRPr="00E6097A" w:rsidRDefault="00131038" w:rsidP="00131038">
      <w:pPr>
        <w:tabs>
          <w:tab w:val="left" w:pos="360"/>
          <w:tab w:val="left" w:pos="2700"/>
          <w:tab w:val="left" w:pos="5400"/>
          <w:tab w:val="left" w:pos="8100"/>
        </w:tabs>
        <w:spacing w:line="276" w:lineRule="auto"/>
        <w:rPr>
          <w:rFonts w:ascii="Palatino Linotype" w:hAnsi="Palatino Linotype"/>
          <w:b/>
          <w:color w:val="0033CC"/>
        </w:rPr>
      </w:pPr>
      <w:r w:rsidRPr="00E6097A">
        <w:rPr>
          <w:rFonts w:ascii="Palatino Linotype" w:hAnsi="Palatino Linotype"/>
          <w:b/>
          <w:color w:val="0033CC"/>
        </w:rPr>
        <w:t>Write the letter A, B, C or D on your answer sheet to indicate the correct answer to each of the following</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b/>
          <w:color w:val="0033CC"/>
        </w:rPr>
      </w:pPr>
      <w:r w:rsidRPr="00E6097A">
        <w:rPr>
          <w:rFonts w:ascii="Palatino Linotype" w:hAnsi="Palatino Linotype"/>
          <w:b/>
          <w:color w:val="0033CC"/>
        </w:rPr>
        <w:t xml:space="preserve">questions.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5.</w:t>
      </w:r>
      <w:r w:rsidRPr="00E6097A">
        <w:rPr>
          <w:rFonts w:ascii="Palatino Linotype" w:hAnsi="Palatino Linotype"/>
          <w:color w:val="0000FF"/>
        </w:rPr>
        <w:t xml:space="preserve"> </w:t>
      </w:r>
      <w:r w:rsidRPr="00E6097A">
        <w:rPr>
          <w:rFonts w:ascii="Palatino Linotype" w:hAnsi="Palatino Linotype"/>
        </w:rPr>
        <w:t>The 31</w:t>
      </w:r>
      <w:r w:rsidRPr="00E6097A">
        <w:rPr>
          <w:rFonts w:ascii="Palatino Linotype" w:hAnsi="Palatino Linotype"/>
          <w:vertAlign w:val="superscript"/>
        </w:rPr>
        <w:t>st</w:t>
      </w:r>
      <w:r w:rsidRPr="00E6097A">
        <w:rPr>
          <w:rFonts w:ascii="Palatino Linotype" w:hAnsi="Palatino Linotype"/>
        </w:rPr>
        <w:t xml:space="preserve"> SEA Games were held ______ in Vietnam in May, 2022.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 xml:space="preserve">A. succeed </w:t>
      </w:r>
      <w:r w:rsidRPr="00E6097A">
        <w:rPr>
          <w:rFonts w:ascii="Palatino Linotype" w:hAnsi="Palatino Linotype"/>
        </w:rPr>
        <w:tab/>
        <w:t xml:space="preserve">B. successfully </w:t>
      </w:r>
      <w:r w:rsidRPr="00E6097A">
        <w:rPr>
          <w:rFonts w:ascii="Palatino Linotype" w:hAnsi="Palatino Linotype"/>
        </w:rPr>
        <w:tab/>
        <w:t>C. success</w:t>
      </w:r>
      <w:r w:rsidRPr="00E6097A">
        <w:rPr>
          <w:rFonts w:ascii="Palatino Linotype" w:hAnsi="Palatino Linotype"/>
        </w:rPr>
        <w:tab/>
        <w:t xml:space="preserve">D. successful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6.</w:t>
      </w:r>
      <w:r w:rsidRPr="00E6097A">
        <w:rPr>
          <w:rFonts w:ascii="Palatino Linotype" w:hAnsi="Palatino Linotype"/>
          <w:color w:val="0000FF"/>
        </w:rPr>
        <w:t xml:space="preserve"> </w:t>
      </w:r>
      <w:r w:rsidRPr="00E6097A">
        <w:rPr>
          <w:rFonts w:ascii="Palatino Linotype" w:hAnsi="Palatino Linotype"/>
        </w:rPr>
        <w:t>It's lucky that I had an interesting conversation with a famous ______ yesterday.</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 xml:space="preserve">A. environmentalist </w:t>
      </w:r>
      <w:r w:rsidRPr="00E6097A">
        <w:rPr>
          <w:rFonts w:ascii="Palatino Linotype" w:hAnsi="Palatino Linotype"/>
        </w:rPr>
        <w:tab/>
        <w:t xml:space="preserve">B. environment </w:t>
      </w:r>
      <w:r w:rsidRPr="00E6097A">
        <w:rPr>
          <w:rFonts w:ascii="Palatino Linotype" w:hAnsi="Palatino Linotype"/>
        </w:rPr>
        <w:tab/>
        <w:t xml:space="preserve">C. environmental </w:t>
      </w:r>
      <w:r w:rsidRPr="00E6097A">
        <w:rPr>
          <w:rFonts w:ascii="Palatino Linotype" w:hAnsi="Palatino Linotype"/>
        </w:rPr>
        <w:tab/>
        <w:t xml:space="preserve">D. environmentally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7.</w:t>
      </w:r>
      <w:r w:rsidRPr="00E6097A">
        <w:rPr>
          <w:rFonts w:ascii="Palatino Linotype" w:hAnsi="Palatino Linotype"/>
          <w:color w:val="0000FF"/>
        </w:rPr>
        <w:t xml:space="preserve"> </w:t>
      </w:r>
      <w:r w:rsidRPr="00E6097A">
        <w:rPr>
          <w:rFonts w:ascii="Palatino Linotype" w:hAnsi="Palatino Linotype"/>
        </w:rPr>
        <w:t xml:space="preserve">His typical breakfast consists ______ bread, fried eggs and some vegetables.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A. for</w:t>
      </w:r>
      <w:r w:rsidRPr="00E6097A">
        <w:rPr>
          <w:rFonts w:ascii="Palatino Linotype" w:hAnsi="Palatino Linotype"/>
        </w:rPr>
        <w:tab/>
        <w:t xml:space="preserve">B. between </w:t>
      </w:r>
      <w:r w:rsidRPr="00E6097A">
        <w:rPr>
          <w:rFonts w:ascii="Palatino Linotype" w:hAnsi="Palatino Linotype"/>
        </w:rPr>
        <w:tab/>
        <w:t>C. of</w:t>
      </w:r>
      <w:r w:rsidRPr="00E6097A">
        <w:rPr>
          <w:rFonts w:ascii="Palatino Linotype" w:hAnsi="Palatino Linotype"/>
        </w:rPr>
        <w:tab/>
        <w:t xml:space="preserve">D. in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8.</w:t>
      </w:r>
      <w:r w:rsidRPr="00E6097A">
        <w:rPr>
          <w:rFonts w:ascii="Palatino Linotype" w:hAnsi="Palatino Linotype"/>
          <w:color w:val="0000FF"/>
        </w:rPr>
        <w:t xml:space="preserve"> </w:t>
      </w:r>
      <w:r w:rsidRPr="00E6097A">
        <w:rPr>
          <w:rFonts w:ascii="Palatino Linotype" w:hAnsi="Palatino Linotype"/>
        </w:rPr>
        <w:t xml:space="preserve">He ______ his younger brother an English book on his birthday every year.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A. gave</w:t>
      </w:r>
      <w:r w:rsidRPr="00E6097A">
        <w:rPr>
          <w:rFonts w:ascii="Palatino Linotype" w:hAnsi="Palatino Linotype"/>
        </w:rPr>
        <w:tab/>
        <w:t xml:space="preserve">B. is giving </w:t>
      </w:r>
      <w:r w:rsidRPr="00E6097A">
        <w:rPr>
          <w:rFonts w:ascii="Palatino Linotype" w:hAnsi="Palatino Linotype"/>
        </w:rPr>
        <w:tab/>
        <w:t>C. gives</w:t>
      </w:r>
      <w:r w:rsidRPr="00E6097A">
        <w:rPr>
          <w:rFonts w:ascii="Palatino Linotype" w:hAnsi="Palatino Linotype"/>
        </w:rPr>
        <w:tab/>
        <w:t xml:space="preserve">D. has given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9.</w:t>
      </w:r>
      <w:r w:rsidRPr="00E6097A">
        <w:rPr>
          <w:rFonts w:ascii="Palatino Linotype" w:hAnsi="Palatino Linotype"/>
          <w:color w:val="0000FF"/>
        </w:rPr>
        <w:t xml:space="preserve"> </w:t>
      </w:r>
      <w:r w:rsidRPr="00E6097A">
        <w:rPr>
          <w:rFonts w:ascii="Palatino Linotype" w:hAnsi="Palatino Linotype"/>
        </w:rPr>
        <w:t>The thief ______ by the police last night.</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 xml:space="preserve"> </w:t>
      </w:r>
      <w:r w:rsidRPr="00E6097A">
        <w:rPr>
          <w:rFonts w:ascii="Palatino Linotype" w:hAnsi="Palatino Linotype"/>
        </w:rPr>
        <w:tab/>
        <w:t xml:space="preserve">A. was caught </w:t>
      </w:r>
      <w:r w:rsidRPr="00E6097A">
        <w:rPr>
          <w:rFonts w:ascii="Palatino Linotype" w:hAnsi="Palatino Linotype"/>
        </w:rPr>
        <w:tab/>
        <w:t xml:space="preserve">B. was being caught </w:t>
      </w:r>
      <w:r w:rsidRPr="00E6097A">
        <w:rPr>
          <w:rFonts w:ascii="Palatino Linotype" w:hAnsi="Palatino Linotype"/>
        </w:rPr>
        <w:tab/>
        <w:t>C. caught</w:t>
      </w:r>
      <w:r w:rsidRPr="00E6097A">
        <w:rPr>
          <w:rFonts w:ascii="Palatino Linotype" w:hAnsi="Palatino Linotype"/>
        </w:rPr>
        <w:tab/>
        <w:t>D. was catching</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10.</w:t>
      </w:r>
      <w:r w:rsidRPr="00E6097A">
        <w:rPr>
          <w:rFonts w:ascii="Palatino Linotype" w:hAnsi="Palatino Linotype"/>
          <w:color w:val="0000FF"/>
        </w:rPr>
        <w:t xml:space="preserve"> </w:t>
      </w:r>
      <w:r w:rsidRPr="00E6097A">
        <w:rPr>
          <w:rFonts w:ascii="Palatino Linotype" w:hAnsi="Palatino Linotype"/>
        </w:rPr>
        <w:t xml:space="preserve">The students are ______ joining summer activities.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 xml:space="preserve">A. looking forward to </w:t>
      </w:r>
      <w:r w:rsidRPr="00E6097A">
        <w:rPr>
          <w:rFonts w:ascii="Palatino Linotype" w:hAnsi="Palatino Linotype"/>
        </w:rPr>
        <w:tab/>
        <w:t>B. running out of</w:t>
      </w:r>
      <w:r w:rsidRPr="00E6097A">
        <w:rPr>
          <w:rFonts w:ascii="Palatino Linotype" w:hAnsi="Palatino Linotype"/>
        </w:rPr>
        <w:tab/>
        <w:t xml:space="preserve">C. getting up </w:t>
      </w:r>
      <w:r w:rsidRPr="00E6097A">
        <w:rPr>
          <w:rFonts w:ascii="Palatino Linotype" w:hAnsi="Palatino Linotype"/>
        </w:rPr>
        <w:tab/>
        <w:t>D. taking after</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11.</w:t>
      </w:r>
      <w:r w:rsidRPr="00E6097A">
        <w:rPr>
          <w:rFonts w:ascii="Palatino Linotype" w:hAnsi="Palatino Linotype"/>
          <w:color w:val="0000FF"/>
        </w:rPr>
        <w:t xml:space="preserve"> </w:t>
      </w:r>
      <w:r w:rsidRPr="00E6097A">
        <w:rPr>
          <w:rFonts w:ascii="Palatino Linotype" w:hAnsi="Palatino Linotype"/>
        </w:rPr>
        <w:t>It's Grandmother's birthday tomorrow, so don't forget to wish her many happy______.</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 xml:space="preserve"> </w:t>
      </w:r>
      <w:r w:rsidRPr="00E6097A">
        <w:rPr>
          <w:rFonts w:ascii="Palatino Linotype" w:hAnsi="Palatino Linotype"/>
        </w:rPr>
        <w:tab/>
        <w:t xml:space="preserve">A. anniversaries </w:t>
      </w:r>
      <w:r w:rsidRPr="00E6097A">
        <w:rPr>
          <w:rFonts w:ascii="Palatino Linotype" w:hAnsi="Palatino Linotype"/>
        </w:rPr>
        <w:tab/>
        <w:t xml:space="preserve">B. returns </w:t>
      </w:r>
      <w:r w:rsidRPr="00E6097A">
        <w:rPr>
          <w:rFonts w:ascii="Palatino Linotype" w:hAnsi="Palatino Linotype"/>
        </w:rPr>
        <w:tab/>
        <w:t>C. congratulations</w:t>
      </w:r>
      <w:r w:rsidRPr="00E6097A">
        <w:rPr>
          <w:rFonts w:ascii="Palatino Linotype" w:hAnsi="Palatino Linotype"/>
        </w:rPr>
        <w:tab/>
        <w:t>D. days</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12.</w:t>
      </w:r>
      <w:r w:rsidRPr="00E6097A">
        <w:rPr>
          <w:rFonts w:ascii="Palatino Linotype" w:hAnsi="Palatino Linotype"/>
          <w:color w:val="0000FF"/>
        </w:rPr>
        <w:t xml:space="preserve"> </w:t>
      </w:r>
      <w:r w:rsidRPr="00E6097A">
        <w:rPr>
          <w:rFonts w:ascii="Palatino Linotype" w:hAnsi="Palatino Linotype"/>
        </w:rPr>
        <w:t xml:space="preserve">The government promised ______ the living conditions for many ethnic groups.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A. to improve</w:t>
      </w:r>
      <w:r w:rsidRPr="00E6097A">
        <w:rPr>
          <w:rFonts w:ascii="Palatino Linotype" w:hAnsi="Palatino Linotype"/>
        </w:rPr>
        <w:tab/>
        <w:t xml:space="preserve">B. improve </w:t>
      </w:r>
      <w:r w:rsidRPr="00E6097A">
        <w:rPr>
          <w:rFonts w:ascii="Palatino Linotype" w:hAnsi="Palatino Linotype"/>
        </w:rPr>
        <w:tab/>
        <w:t>C. improving</w:t>
      </w:r>
      <w:r w:rsidRPr="00E6097A">
        <w:rPr>
          <w:rFonts w:ascii="Palatino Linotype" w:hAnsi="Palatino Linotype"/>
        </w:rPr>
        <w:tab/>
        <w:t xml:space="preserve">D. improved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13.</w:t>
      </w:r>
      <w:r w:rsidRPr="00E6097A">
        <w:rPr>
          <w:rFonts w:ascii="Palatino Linotype" w:hAnsi="Palatino Linotype"/>
          <w:color w:val="0000FF"/>
        </w:rPr>
        <w:t xml:space="preserve"> </w:t>
      </w:r>
      <w:r w:rsidRPr="00E6097A">
        <w:rPr>
          <w:rFonts w:ascii="Palatino Linotype" w:hAnsi="Palatino Linotype"/>
        </w:rPr>
        <w:t xml:space="preserve">The cost of living in this city is very high, ______?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 xml:space="preserve">A. is it </w:t>
      </w:r>
      <w:r w:rsidRPr="00E6097A">
        <w:rPr>
          <w:rFonts w:ascii="Palatino Linotype" w:hAnsi="Palatino Linotype"/>
        </w:rPr>
        <w:tab/>
        <w:t xml:space="preserve">B. aren't they </w:t>
      </w:r>
      <w:r w:rsidRPr="00E6097A">
        <w:rPr>
          <w:rFonts w:ascii="Palatino Linotype" w:hAnsi="Palatino Linotype"/>
        </w:rPr>
        <w:tab/>
        <w:t>C. isn't it</w:t>
      </w:r>
      <w:r w:rsidRPr="00E6097A">
        <w:rPr>
          <w:rFonts w:ascii="Palatino Linotype" w:hAnsi="Palatino Linotype"/>
        </w:rPr>
        <w:tab/>
        <w:t xml:space="preserve">D. are they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14.</w:t>
      </w:r>
      <w:r w:rsidRPr="00E6097A">
        <w:rPr>
          <w:rFonts w:ascii="Palatino Linotype" w:hAnsi="Palatino Linotype"/>
          <w:color w:val="0000FF"/>
        </w:rPr>
        <w:t xml:space="preserve"> </w:t>
      </w:r>
      <w:r w:rsidRPr="00E6097A">
        <w:rPr>
          <w:rFonts w:ascii="Palatino Linotype" w:hAnsi="Palatino Linotype"/>
        </w:rPr>
        <w:t xml:space="preserve">The Astronauts Memorial Foundation honours all American astronauts ______ have lost their lives while on missions or in training.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 xml:space="preserve">A. whom </w:t>
      </w:r>
      <w:r w:rsidRPr="00E6097A">
        <w:rPr>
          <w:rFonts w:ascii="Palatino Linotype" w:hAnsi="Palatino Linotype"/>
        </w:rPr>
        <w:tab/>
        <w:t xml:space="preserve">B. who </w:t>
      </w:r>
      <w:r w:rsidRPr="00E6097A">
        <w:rPr>
          <w:rFonts w:ascii="Palatino Linotype" w:hAnsi="Palatino Linotype"/>
        </w:rPr>
        <w:tab/>
        <w:t>C. whose</w:t>
      </w:r>
      <w:r w:rsidRPr="00E6097A">
        <w:rPr>
          <w:rFonts w:ascii="Palatino Linotype" w:hAnsi="Palatino Linotype"/>
        </w:rPr>
        <w:tab/>
        <w:t xml:space="preserve">D. which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15.</w:t>
      </w:r>
      <w:r w:rsidRPr="00E6097A">
        <w:rPr>
          <w:rFonts w:ascii="Palatino Linotype" w:hAnsi="Palatino Linotype"/>
          <w:color w:val="0000FF"/>
        </w:rPr>
        <w:t xml:space="preserve"> </w:t>
      </w:r>
      <w:r w:rsidRPr="00E6097A">
        <w:rPr>
          <w:rFonts w:ascii="Palatino Linotype" w:hAnsi="Palatino Linotype"/>
        </w:rPr>
        <w:t xml:space="preserve">Jenny is very generous ______ she is poor.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A. because</w:t>
      </w:r>
      <w:r w:rsidRPr="00E6097A">
        <w:rPr>
          <w:rFonts w:ascii="Palatino Linotype" w:hAnsi="Palatino Linotype"/>
        </w:rPr>
        <w:tab/>
        <w:t xml:space="preserve">B. In spite of </w:t>
      </w:r>
      <w:r w:rsidRPr="00E6097A">
        <w:rPr>
          <w:rFonts w:ascii="Palatino Linotype" w:hAnsi="Palatino Linotype"/>
        </w:rPr>
        <w:tab/>
        <w:t>C. because of</w:t>
      </w:r>
      <w:r w:rsidRPr="00E6097A">
        <w:rPr>
          <w:rFonts w:ascii="Palatino Linotype" w:hAnsi="Palatino Linotype"/>
        </w:rPr>
        <w:tab/>
        <w:t xml:space="preserve">D. although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16.</w:t>
      </w:r>
      <w:r w:rsidRPr="00E6097A">
        <w:rPr>
          <w:rFonts w:ascii="Palatino Linotype" w:hAnsi="Palatino Linotype"/>
          <w:color w:val="0000FF"/>
        </w:rPr>
        <w:t xml:space="preserve"> </w:t>
      </w:r>
      <w:r w:rsidRPr="00E6097A">
        <w:rPr>
          <w:rFonts w:ascii="Palatino Linotype" w:hAnsi="Palatino Linotype"/>
        </w:rPr>
        <w:t xml:space="preserve">If your son spends too much time on his smartphone, he ______ a bad school performance.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 xml:space="preserve">A. had </w:t>
      </w:r>
      <w:r w:rsidRPr="00E6097A">
        <w:rPr>
          <w:rFonts w:ascii="Palatino Linotype" w:hAnsi="Palatino Linotype"/>
        </w:rPr>
        <w:tab/>
        <w:t>B. has</w:t>
      </w:r>
      <w:r w:rsidRPr="00E6097A">
        <w:rPr>
          <w:rFonts w:ascii="Palatino Linotype" w:hAnsi="Palatino Linotype"/>
        </w:rPr>
        <w:tab/>
        <w:t xml:space="preserve">C. would have </w:t>
      </w:r>
      <w:r w:rsidRPr="00E6097A">
        <w:rPr>
          <w:rFonts w:ascii="Palatino Linotype" w:hAnsi="Palatino Linotype"/>
        </w:rPr>
        <w:tab/>
        <w:t xml:space="preserve">D. will have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17.</w:t>
      </w:r>
      <w:r w:rsidRPr="00E6097A">
        <w:rPr>
          <w:rFonts w:ascii="Palatino Linotype" w:hAnsi="Palatino Linotype"/>
          <w:color w:val="0000FF"/>
        </w:rPr>
        <w:t xml:space="preserve"> </w:t>
      </w:r>
      <w:r w:rsidRPr="00E6097A">
        <w:rPr>
          <w:rFonts w:ascii="Palatino Linotype" w:hAnsi="Palatino Linotype"/>
        </w:rPr>
        <w:t>I had ______ to the countryside last week.</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 xml:space="preserve">A. a two-days trip </w:t>
      </w:r>
      <w:r w:rsidRPr="00E6097A">
        <w:rPr>
          <w:rFonts w:ascii="Palatino Linotype" w:hAnsi="Palatino Linotype"/>
        </w:rPr>
        <w:tab/>
        <w:t xml:space="preserve">B. two-days trip </w:t>
      </w:r>
      <w:r w:rsidRPr="00E6097A">
        <w:rPr>
          <w:rFonts w:ascii="Palatino Linotype" w:hAnsi="Palatino Linotype"/>
        </w:rPr>
        <w:tab/>
        <w:t xml:space="preserve">C. a two-day trip </w:t>
      </w:r>
      <w:r w:rsidRPr="00E6097A">
        <w:rPr>
          <w:rFonts w:ascii="Palatino Linotype" w:hAnsi="Palatino Linotype"/>
        </w:rPr>
        <w:tab/>
        <w:t>D. two-day trip</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p>
    <w:p w:rsidR="00131038" w:rsidRPr="00E6097A" w:rsidRDefault="00131038" w:rsidP="00131038">
      <w:pPr>
        <w:tabs>
          <w:tab w:val="left" w:pos="360"/>
          <w:tab w:val="left" w:pos="2700"/>
          <w:tab w:val="left" w:pos="5400"/>
          <w:tab w:val="left" w:pos="8100"/>
        </w:tabs>
        <w:spacing w:line="276" w:lineRule="auto"/>
        <w:rPr>
          <w:rFonts w:ascii="Palatino Linotype" w:hAnsi="Palatino Linotype"/>
          <w:b/>
          <w:color w:val="0033CC"/>
        </w:rPr>
      </w:pPr>
      <w:r w:rsidRPr="00E6097A">
        <w:rPr>
          <w:rFonts w:ascii="Palatino Linotype" w:hAnsi="Palatino Linotype"/>
          <w:b/>
          <w:color w:val="0033CC"/>
        </w:rPr>
        <w:t>Write the letter A, B, C or D on your answer sheet to indicate the underlined part that needs correction in each of the following questions.</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18.</w:t>
      </w:r>
      <w:r w:rsidRPr="00E6097A">
        <w:rPr>
          <w:rFonts w:ascii="Palatino Linotype" w:hAnsi="Palatino Linotype"/>
          <w:color w:val="0000FF"/>
        </w:rPr>
        <w:t xml:space="preserve"> </w:t>
      </w:r>
      <w:r w:rsidRPr="00E6097A">
        <w:rPr>
          <w:rFonts w:ascii="Palatino Linotype" w:hAnsi="Palatino Linotype"/>
        </w:rPr>
        <w:t xml:space="preserve">One of the most important </w:t>
      </w:r>
      <w:r w:rsidRPr="00E6097A">
        <w:rPr>
          <w:rFonts w:ascii="Palatino Linotype" w:hAnsi="Palatino Linotype"/>
          <w:u w:val="single"/>
        </w:rPr>
        <w:t>things</w:t>
      </w:r>
      <w:r w:rsidRPr="00E6097A">
        <w:rPr>
          <w:rFonts w:ascii="Palatino Linotype" w:hAnsi="Palatino Linotype"/>
        </w:rPr>
        <w:t xml:space="preserve"> to protect </w:t>
      </w:r>
      <w:r w:rsidRPr="00E6097A">
        <w:rPr>
          <w:rFonts w:ascii="Palatino Linotype" w:hAnsi="Palatino Linotype"/>
          <w:u w:val="single"/>
        </w:rPr>
        <w:t>yourself</w:t>
      </w:r>
      <w:r w:rsidRPr="00E6097A">
        <w:rPr>
          <w:rFonts w:ascii="Palatino Linotype" w:hAnsi="Palatino Linotype"/>
        </w:rPr>
        <w:t xml:space="preserve"> against COVID-19 </w:t>
      </w:r>
      <w:r w:rsidRPr="00E6097A">
        <w:rPr>
          <w:rFonts w:ascii="Palatino Linotype" w:hAnsi="Palatino Linotype"/>
          <w:u w:val="single"/>
        </w:rPr>
        <w:t>are</w:t>
      </w:r>
      <w:r w:rsidRPr="00E6097A">
        <w:rPr>
          <w:rFonts w:ascii="Palatino Linotype" w:hAnsi="Palatino Linotype"/>
        </w:rPr>
        <w:t xml:space="preserve"> getting </w:t>
      </w:r>
      <w:r w:rsidRPr="00E6097A">
        <w:rPr>
          <w:rFonts w:ascii="Palatino Linotype" w:hAnsi="Palatino Linotype"/>
          <w:u w:val="single"/>
        </w:rPr>
        <w:t>vaccinated</w:t>
      </w:r>
      <w:r w:rsidRPr="00E6097A">
        <w:rPr>
          <w:rFonts w:ascii="Palatino Linotype" w:hAnsi="Palatino Linotype"/>
        </w:rPr>
        <w:t xml:space="preserve">.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 xml:space="preserve">A. vaccinated </w:t>
      </w:r>
      <w:r w:rsidRPr="00E6097A">
        <w:rPr>
          <w:rFonts w:ascii="Palatino Linotype" w:hAnsi="Palatino Linotype"/>
        </w:rPr>
        <w:tab/>
        <w:t xml:space="preserve">B. are </w:t>
      </w:r>
      <w:r w:rsidRPr="00E6097A">
        <w:rPr>
          <w:rFonts w:ascii="Palatino Linotype" w:hAnsi="Palatino Linotype"/>
        </w:rPr>
        <w:tab/>
        <w:t>C. things</w:t>
      </w:r>
      <w:r w:rsidRPr="00E6097A">
        <w:rPr>
          <w:rFonts w:ascii="Palatino Linotype" w:hAnsi="Palatino Linotype"/>
        </w:rPr>
        <w:tab/>
        <w:t xml:space="preserve">D. yourself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19.</w:t>
      </w:r>
      <w:r w:rsidRPr="00E6097A">
        <w:rPr>
          <w:rFonts w:ascii="Palatino Linotype" w:hAnsi="Palatino Linotype"/>
          <w:color w:val="0000FF"/>
        </w:rPr>
        <w:t xml:space="preserve"> </w:t>
      </w:r>
      <w:r w:rsidRPr="00E6097A">
        <w:rPr>
          <w:rFonts w:ascii="Palatino Linotype" w:hAnsi="Palatino Linotype"/>
        </w:rPr>
        <w:t xml:space="preserve">There are so </w:t>
      </w:r>
      <w:r w:rsidRPr="00E6097A">
        <w:rPr>
          <w:rFonts w:ascii="Palatino Linotype" w:hAnsi="Palatino Linotype"/>
          <w:u w:val="single"/>
        </w:rPr>
        <w:t>much</w:t>
      </w:r>
      <w:r w:rsidRPr="00E6097A">
        <w:rPr>
          <w:rFonts w:ascii="Palatino Linotype" w:hAnsi="Palatino Linotype"/>
        </w:rPr>
        <w:t xml:space="preserve"> </w:t>
      </w:r>
      <w:r w:rsidRPr="00E6097A">
        <w:rPr>
          <w:rFonts w:ascii="Palatino Linotype" w:hAnsi="Palatino Linotype"/>
          <w:u w:val="single"/>
        </w:rPr>
        <w:t>chickens</w:t>
      </w:r>
      <w:r w:rsidRPr="00E6097A">
        <w:rPr>
          <w:rFonts w:ascii="Palatino Linotype" w:hAnsi="Palatino Linotype"/>
        </w:rPr>
        <w:t xml:space="preserve"> </w:t>
      </w:r>
      <w:r w:rsidRPr="00E6097A">
        <w:rPr>
          <w:rFonts w:ascii="Palatino Linotype" w:hAnsi="Palatino Linotype"/>
          <w:u w:val="single"/>
        </w:rPr>
        <w:t>in the garden</w:t>
      </w:r>
      <w:r w:rsidRPr="00E6097A">
        <w:rPr>
          <w:rFonts w:ascii="Palatino Linotype" w:hAnsi="Palatino Linotype"/>
        </w:rPr>
        <w:t xml:space="preserve"> that I can't </w:t>
      </w:r>
      <w:r w:rsidRPr="00E6097A">
        <w:rPr>
          <w:rFonts w:ascii="Palatino Linotype" w:hAnsi="Palatino Linotype"/>
          <w:u w:val="single"/>
        </w:rPr>
        <w:t>count them all</w:t>
      </w:r>
      <w:r w:rsidRPr="00E6097A">
        <w:rPr>
          <w:rFonts w:ascii="Palatino Linotype" w:hAnsi="Palatino Linotype"/>
        </w:rPr>
        <w:t xml:space="preserve">.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 xml:space="preserve">A. in the garden </w:t>
      </w:r>
      <w:r w:rsidRPr="00E6097A">
        <w:rPr>
          <w:rFonts w:ascii="Palatino Linotype" w:hAnsi="Palatino Linotype"/>
        </w:rPr>
        <w:tab/>
        <w:t xml:space="preserve">B. chickens </w:t>
      </w:r>
      <w:r w:rsidRPr="00E6097A">
        <w:rPr>
          <w:rFonts w:ascii="Palatino Linotype" w:hAnsi="Palatino Linotype"/>
        </w:rPr>
        <w:tab/>
        <w:t>C. much</w:t>
      </w:r>
      <w:r w:rsidRPr="00E6097A">
        <w:rPr>
          <w:rFonts w:ascii="Palatino Linotype" w:hAnsi="Palatino Linotype"/>
        </w:rPr>
        <w:tab/>
        <w:t>D. count them all</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p>
    <w:p w:rsidR="00131038" w:rsidRPr="00E6097A" w:rsidRDefault="00131038" w:rsidP="00131038">
      <w:pPr>
        <w:tabs>
          <w:tab w:val="left" w:pos="360"/>
          <w:tab w:val="left" w:pos="2700"/>
          <w:tab w:val="left" w:pos="5400"/>
          <w:tab w:val="left" w:pos="8100"/>
        </w:tabs>
        <w:spacing w:line="276" w:lineRule="auto"/>
        <w:rPr>
          <w:rFonts w:ascii="Palatino Linotype" w:hAnsi="Palatino Linotype"/>
          <w:b/>
          <w:color w:val="0033CC"/>
        </w:rPr>
      </w:pPr>
      <w:r w:rsidRPr="00E6097A">
        <w:rPr>
          <w:rFonts w:ascii="Palatino Linotype" w:hAnsi="Palatino Linotype"/>
          <w:b/>
          <w:color w:val="0033CC"/>
        </w:rPr>
        <w:t xml:space="preserve">Write the letter A, B, C or D on your answer sheet to indicate the word(s) CLOSEST in meaning to the underlined word(s) in the following question.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20.</w:t>
      </w:r>
      <w:r w:rsidRPr="00E6097A">
        <w:rPr>
          <w:rFonts w:ascii="Palatino Linotype" w:hAnsi="Palatino Linotype"/>
          <w:color w:val="0000FF"/>
        </w:rPr>
        <w:t xml:space="preserve"> </w:t>
      </w:r>
      <w:r w:rsidRPr="00E6097A">
        <w:rPr>
          <w:rFonts w:ascii="Palatino Linotype" w:hAnsi="Palatino Linotype"/>
        </w:rPr>
        <w:t xml:space="preserve">Women will be </w:t>
      </w:r>
      <w:r w:rsidRPr="00E6097A">
        <w:rPr>
          <w:rFonts w:ascii="Palatino Linotype" w:hAnsi="Palatino Linotype"/>
          <w:b/>
          <w:u w:val="single"/>
        </w:rPr>
        <w:t>exhausted</w:t>
      </w:r>
      <w:r w:rsidRPr="00E6097A">
        <w:rPr>
          <w:rFonts w:ascii="Palatino Linotype" w:hAnsi="Palatino Linotype"/>
        </w:rPr>
        <w:t xml:space="preserve"> if they have to cover both jobs at work and at home.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 xml:space="preserve">A. very scared </w:t>
      </w:r>
      <w:r w:rsidRPr="00E6097A">
        <w:rPr>
          <w:rFonts w:ascii="Palatino Linotype" w:hAnsi="Palatino Linotype"/>
        </w:rPr>
        <w:tab/>
        <w:t>B. very tired</w:t>
      </w:r>
      <w:r w:rsidRPr="00E6097A">
        <w:rPr>
          <w:rFonts w:ascii="Palatino Linotype" w:hAnsi="Palatino Linotype"/>
        </w:rPr>
        <w:tab/>
        <w:t xml:space="preserve">C. very relaxed </w:t>
      </w:r>
      <w:r w:rsidRPr="00E6097A">
        <w:rPr>
          <w:rFonts w:ascii="Palatino Linotype" w:hAnsi="Palatino Linotype"/>
        </w:rPr>
        <w:tab/>
        <w:t>D. very pleased</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p>
    <w:p w:rsidR="00131038" w:rsidRPr="00E6097A" w:rsidRDefault="00131038" w:rsidP="00131038">
      <w:pPr>
        <w:tabs>
          <w:tab w:val="left" w:pos="360"/>
          <w:tab w:val="left" w:pos="2700"/>
          <w:tab w:val="left" w:pos="5400"/>
          <w:tab w:val="left" w:pos="8100"/>
        </w:tabs>
        <w:spacing w:line="276" w:lineRule="auto"/>
        <w:rPr>
          <w:rFonts w:ascii="Palatino Linotype" w:hAnsi="Palatino Linotype"/>
          <w:b/>
          <w:color w:val="0033CC"/>
        </w:rPr>
      </w:pPr>
      <w:r w:rsidRPr="00E6097A">
        <w:rPr>
          <w:rFonts w:ascii="Palatino Linotype" w:hAnsi="Palatino Linotype"/>
          <w:b/>
          <w:color w:val="0033CC"/>
        </w:rPr>
        <w:t xml:space="preserve">Write the letter A, B, C or D on your answer sheet to indicate the word(s) OPPOSITE in meaning to the underlined word(s) in the following question.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21.</w:t>
      </w:r>
      <w:r w:rsidRPr="00E6097A">
        <w:rPr>
          <w:rFonts w:ascii="Palatino Linotype" w:hAnsi="Palatino Linotype"/>
          <w:color w:val="0000FF"/>
        </w:rPr>
        <w:t xml:space="preserve"> </w:t>
      </w:r>
      <w:r w:rsidRPr="00E6097A">
        <w:rPr>
          <w:rFonts w:ascii="Palatino Linotype" w:hAnsi="Palatino Linotype"/>
        </w:rPr>
        <w:t xml:space="preserve">A lot of people </w:t>
      </w:r>
      <w:r w:rsidRPr="00E6097A">
        <w:rPr>
          <w:rFonts w:ascii="Palatino Linotype" w:hAnsi="Palatino Linotype"/>
          <w:b/>
          <w:u w:val="single"/>
        </w:rPr>
        <w:t>fail</w:t>
      </w:r>
      <w:r w:rsidRPr="00E6097A">
        <w:rPr>
          <w:rFonts w:ascii="Palatino Linotype" w:hAnsi="Palatino Linotype"/>
          <w:b/>
        </w:rPr>
        <w:t xml:space="preserve"> </w:t>
      </w:r>
      <w:r w:rsidRPr="00E6097A">
        <w:rPr>
          <w:rFonts w:ascii="Palatino Linotype" w:hAnsi="Palatino Linotype"/>
        </w:rPr>
        <w:t xml:space="preserve">their driving test the first time.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 xml:space="preserve">A. miss </w:t>
      </w:r>
      <w:r w:rsidRPr="00E6097A">
        <w:rPr>
          <w:rFonts w:ascii="Palatino Linotype" w:hAnsi="Palatino Linotype"/>
        </w:rPr>
        <w:tab/>
        <w:t xml:space="preserve">B. qualify </w:t>
      </w:r>
      <w:r w:rsidRPr="00E6097A">
        <w:rPr>
          <w:rFonts w:ascii="Palatino Linotype" w:hAnsi="Palatino Linotype"/>
        </w:rPr>
        <w:tab/>
        <w:t>C. pass</w:t>
      </w:r>
      <w:r w:rsidRPr="00E6097A">
        <w:rPr>
          <w:rFonts w:ascii="Palatino Linotype" w:hAnsi="Palatino Linotype"/>
        </w:rPr>
        <w:tab/>
        <w:t>D. defeat</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p>
    <w:p w:rsidR="00131038" w:rsidRPr="00E6097A" w:rsidRDefault="00131038" w:rsidP="00131038">
      <w:pPr>
        <w:tabs>
          <w:tab w:val="left" w:pos="360"/>
          <w:tab w:val="left" w:pos="2700"/>
          <w:tab w:val="left" w:pos="5400"/>
          <w:tab w:val="left" w:pos="8100"/>
        </w:tabs>
        <w:spacing w:line="276" w:lineRule="auto"/>
        <w:rPr>
          <w:rFonts w:ascii="Palatino Linotype" w:hAnsi="Palatino Linotype"/>
          <w:b/>
          <w:color w:val="0033CC"/>
        </w:rPr>
      </w:pPr>
      <w:r w:rsidRPr="00E6097A">
        <w:rPr>
          <w:rFonts w:ascii="Palatino Linotype" w:hAnsi="Palatino Linotype"/>
          <w:b/>
          <w:color w:val="0033CC"/>
        </w:rPr>
        <w:t xml:space="preserve">Write the letter A, B, C or D on your answer sheet to indicate the option that best completes the following exchange. </w:t>
      </w:r>
    </w:p>
    <w:p w:rsidR="00131038" w:rsidRPr="00E6097A" w:rsidRDefault="00131038" w:rsidP="00131038">
      <w:pPr>
        <w:tabs>
          <w:tab w:val="left" w:pos="144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22.</w:t>
      </w:r>
      <w:r w:rsidRPr="00E6097A">
        <w:rPr>
          <w:rFonts w:ascii="Palatino Linotype" w:hAnsi="Palatino Linotype"/>
          <w:color w:val="0000FF"/>
        </w:rPr>
        <w:t xml:space="preserve"> </w:t>
      </w:r>
      <w:r w:rsidRPr="00E6097A">
        <w:rPr>
          <w:rFonts w:ascii="Palatino Linotype" w:hAnsi="Palatino Linotype"/>
          <w:color w:val="0000FF"/>
        </w:rPr>
        <w:tab/>
      </w:r>
      <w:r w:rsidRPr="00E6097A">
        <w:rPr>
          <w:rFonts w:ascii="Palatino Linotype" w:hAnsi="Palatino Linotype"/>
        </w:rPr>
        <w:t>Viet and Tam are talking on the way to school.</w:t>
      </w:r>
    </w:p>
    <w:p w:rsidR="00131038" w:rsidRPr="00E6097A" w:rsidRDefault="00131038" w:rsidP="00131038">
      <w:pPr>
        <w:tabs>
          <w:tab w:val="left" w:pos="1440"/>
          <w:tab w:val="left" w:pos="2700"/>
          <w:tab w:val="left" w:pos="5400"/>
          <w:tab w:val="left" w:pos="8100"/>
        </w:tabs>
        <w:spacing w:line="276" w:lineRule="auto"/>
        <w:rPr>
          <w:rFonts w:ascii="Palatino Linotype" w:hAnsi="Palatino Linotype"/>
        </w:rPr>
      </w:pPr>
      <w:r w:rsidRPr="00E6097A">
        <w:rPr>
          <w:rFonts w:ascii="Palatino Linotype" w:hAnsi="Palatino Linotype"/>
        </w:rPr>
        <w:tab/>
      </w:r>
      <w:r w:rsidRPr="00E6097A">
        <w:rPr>
          <w:rFonts w:ascii="Palatino Linotype" w:hAnsi="Palatino Linotype"/>
          <w:b/>
        </w:rPr>
        <w:t>Viet:</w:t>
      </w:r>
      <w:r w:rsidRPr="00E6097A">
        <w:rPr>
          <w:rFonts w:ascii="Palatino Linotype" w:hAnsi="Palatino Linotype"/>
        </w:rPr>
        <w:t xml:space="preserve"> "I'm taking my end-of-term examination tomorrow." </w:t>
      </w:r>
    </w:p>
    <w:p w:rsidR="00131038" w:rsidRPr="00E6097A" w:rsidRDefault="00131038" w:rsidP="00131038">
      <w:pPr>
        <w:tabs>
          <w:tab w:val="left" w:pos="1440"/>
          <w:tab w:val="left" w:pos="2700"/>
          <w:tab w:val="left" w:pos="5400"/>
          <w:tab w:val="left" w:pos="8100"/>
        </w:tabs>
        <w:spacing w:line="276" w:lineRule="auto"/>
        <w:rPr>
          <w:rFonts w:ascii="Palatino Linotype" w:hAnsi="Palatino Linotype"/>
        </w:rPr>
      </w:pPr>
      <w:r w:rsidRPr="00E6097A">
        <w:rPr>
          <w:rFonts w:ascii="Palatino Linotype" w:hAnsi="Palatino Linotype"/>
        </w:rPr>
        <w:tab/>
      </w:r>
      <w:r w:rsidRPr="00E6097A">
        <w:rPr>
          <w:rFonts w:ascii="Palatino Linotype" w:hAnsi="Palatino Linotype"/>
          <w:b/>
        </w:rPr>
        <w:t>Tam:</w:t>
      </w:r>
      <w:r w:rsidRPr="00E6097A">
        <w:rPr>
          <w:rFonts w:ascii="Palatino Linotype" w:hAnsi="Palatino Linotype"/>
        </w:rPr>
        <w:t xml:space="preserve"> “______”</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 xml:space="preserve">A. That's right </w:t>
      </w:r>
      <w:r w:rsidRPr="00E6097A">
        <w:rPr>
          <w:rFonts w:ascii="Palatino Linotype" w:hAnsi="Palatino Linotype"/>
        </w:rPr>
        <w:tab/>
        <w:t xml:space="preserve">B. Well done </w:t>
      </w:r>
      <w:r w:rsidRPr="00E6097A">
        <w:rPr>
          <w:rFonts w:ascii="Palatino Linotype" w:hAnsi="Palatino Linotype"/>
        </w:rPr>
        <w:tab/>
        <w:t xml:space="preserve">C. Good luck </w:t>
      </w:r>
      <w:r w:rsidRPr="00E6097A">
        <w:rPr>
          <w:rFonts w:ascii="Palatino Linotype" w:hAnsi="Palatino Linotype"/>
        </w:rPr>
        <w:tab/>
        <w:t>D. Take care</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b/>
          <w:color w:val="0033CC"/>
        </w:rPr>
      </w:pPr>
    </w:p>
    <w:p w:rsidR="00131038" w:rsidRPr="00E6097A" w:rsidRDefault="00131038" w:rsidP="00131038">
      <w:pPr>
        <w:tabs>
          <w:tab w:val="left" w:pos="360"/>
          <w:tab w:val="left" w:pos="2700"/>
          <w:tab w:val="left" w:pos="5400"/>
          <w:tab w:val="left" w:pos="8100"/>
        </w:tabs>
        <w:spacing w:line="276" w:lineRule="auto"/>
        <w:rPr>
          <w:rFonts w:ascii="Palatino Linotype" w:hAnsi="Palatino Linotype"/>
          <w:b/>
          <w:color w:val="0033CC"/>
        </w:rPr>
      </w:pPr>
      <w:r w:rsidRPr="00E6097A">
        <w:rPr>
          <w:rFonts w:ascii="Palatino Linotype" w:hAnsi="Palatino Linotype"/>
          <w:b/>
          <w:color w:val="0033CC"/>
        </w:rPr>
        <w:t>Read the following passage and write the letter A, B, C or D on your answer sheet to indicate the correct word or phrase that best fits each of the numbered blanks from 23 to 27.</w:t>
      </w:r>
    </w:p>
    <w:p w:rsidR="00131038" w:rsidRPr="00E6097A" w:rsidRDefault="00131038" w:rsidP="00131038">
      <w:pPr>
        <w:spacing w:line="276" w:lineRule="auto"/>
        <w:jc w:val="center"/>
        <w:rPr>
          <w:rFonts w:ascii="Palatino Linotype" w:hAnsi="Palatino Linotype"/>
          <w:b/>
        </w:rPr>
      </w:pPr>
      <w:r w:rsidRPr="00E6097A">
        <w:rPr>
          <w:rFonts w:ascii="Palatino Linotype" w:hAnsi="Palatino Linotype"/>
          <w:b/>
        </w:rPr>
        <w:t>TOMATOES – THE WHOLE TRUTH</w:t>
      </w:r>
    </w:p>
    <w:p w:rsidR="00131038" w:rsidRPr="00E6097A" w:rsidRDefault="00131038" w:rsidP="00131038">
      <w:pPr>
        <w:spacing w:line="276" w:lineRule="auto"/>
        <w:jc w:val="both"/>
        <w:rPr>
          <w:rFonts w:ascii="Palatino Linotype" w:hAnsi="Palatino Linotype"/>
        </w:rPr>
      </w:pPr>
      <w:r w:rsidRPr="00E6097A">
        <w:rPr>
          <w:rFonts w:ascii="Palatino Linotype" w:hAnsi="Palatino Linotype"/>
        </w:rPr>
        <w:t>Leading scientists have announced that tomatoes can be of great benefit to our health. A lot of research has been (23) _______ out in recent years. It’s the whole tomato that may lower cancer risks, not individual compounds, according to new research. Experts have discovered that taking the antioxidant lycopene – (24) _______ is found in tomatoes, but is increasingly popular as a health food supplement (25) _______ its link to a reduced risk of cancer – did not work as (26) _______ as eating whole tomatoes. Scientists believe people should eat them in pastas, salads, tomato juice and pizza. Recent finding suggests that the risks of poor eating habits cannot be reserved with a pill. We shouldn’t expect easy solutions (27) _______ a complex problem.</w:t>
      </w:r>
    </w:p>
    <w:p w:rsidR="00131038" w:rsidRPr="00E6097A" w:rsidRDefault="00131038" w:rsidP="00131038">
      <w:pPr>
        <w:tabs>
          <w:tab w:val="left" w:pos="1440"/>
          <w:tab w:val="left" w:pos="3780"/>
          <w:tab w:val="left" w:pos="6120"/>
          <w:tab w:val="left" w:pos="8460"/>
        </w:tabs>
        <w:spacing w:line="276" w:lineRule="auto"/>
        <w:rPr>
          <w:rFonts w:ascii="Palatino Linotype" w:hAnsi="Palatino Linotype"/>
        </w:rPr>
      </w:pPr>
      <w:r w:rsidRPr="00E6097A">
        <w:rPr>
          <w:rFonts w:ascii="Palatino Linotype" w:hAnsi="Palatino Linotype"/>
          <w:b/>
          <w:color w:val="0000FF"/>
        </w:rPr>
        <w:t>Question 23.</w:t>
      </w:r>
      <w:r w:rsidRPr="00E6097A">
        <w:rPr>
          <w:rFonts w:ascii="Palatino Linotype" w:hAnsi="Palatino Linotype"/>
          <w:color w:val="0000FF"/>
        </w:rPr>
        <w:t xml:space="preserve"> </w:t>
      </w:r>
      <w:r w:rsidRPr="00E6097A">
        <w:rPr>
          <w:rFonts w:ascii="Palatino Linotype" w:hAnsi="Palatino Linotype"/>
        </w:rPr>
        <w:tab/>
        <w:t xml:space="preserve">A. taken </w:t>
      </w:r>
      <w:r w:rsidRPr="00E6097A">
        <w:rPr>
          <w:rFonts w:ascii="Palatino Linotype" w:hAnsi="Palatino Linotype"/>
        </w:rPr>
        <w:tab/>
        <w:t>B. looked</w:t>
      </w:r>
      <w:r w:rsidRPr="00E6097A">
        <w:rPr>
          <w:rFonts w:ascii="Palatino Linotype" w:hAnsi="Palatino Linotype"/>
        </w:rPr>
        <w:tab/>
        <w:t>C. made</w:t>
      </w:r>
      <w:r w:rsidRPr="00E6097A">
        <w:rPr>
          <w:rFonts w:ascii="Palatino Linotype" w:hAnsi="Palatino Linotype"/>
        </w:rPr>
        <w:tab/>
        <w:t>D. Carried</w:t>
      </w:r>
    </w:p>
    <w:p w:rsidR="00131038" w:rsidRPr="00E6097A" w:rsidRDefault="00131038" w:rsidP="00131038">
      <w:pPr>
        <w:tabs>
          <w:tab w:val="left" w:pos="1440"/>
          <w:tab w:val="left" w:pos="3780"/>
          <w:tab w:val="left" w:pos="6120"/>
          <w:tab w:val="left" w:pos="8460"/>
        </w:tabs>
        <w:spacing w:line="276" w:lineRule="auto"/>
        <w:rPr>
          <w:rFonts w:ascii="Palatino Linotype" w:hAnsi="Palatino Linotype"/>
        </w:rPr>
      </w:pPr>
      <w:r w:rsidRPr="00E6097A">
        <w:rPr>
          <w:rFonts w:ascii="Palatino Linotype" w:hAnsi="Palatino Linotype"/>
          <w:b/>
          <w:color w:val="0000FF"/>
        </w:rPr>
        <w:t>Question 24.</w:t>
      </w:r>
      <w:r w:rsidRPr="00E6097A">
        <w:rPr>
          <w:rFonts w:ascii="Palatino Linotype" w:hAnsi="Palatino Linotype"/>
          <w:color w:val="0000FF"/>
        </w:rPr>
        <w:t xml:space="preserve"> </w:t>
      </w:r>
      <w:r w:rsidRPr="00E6097A">
        <w:rPr>
          <w:rFonts w:ascii="Palatino Linotype" w:hAnsi="Palatino Linotype"/>
        </w:rPr>
        <w:tab/>
        <w:t xml:space="preserve">A. which </w:t>
      </w:r>
      <w:r w:rsidRPr="00E6097A">
        <w:rPr>
          <w:rFonts w:ascii="Palatino Linotype" w:hAnsi="Palatino Linotype"/>
        </w:rPr>
        <w:tab/>
        <w:t>B. who</w:t>
      </w:r>
      <w:r w:rsidRPr="00E6097A">
        <w:rPr>
          <w:rFonts w:ascii="Palatino Linotype" w:hAnsi="Palatino Linotype"/>
        </w:rPr>
        <w:tab/>
        <w:t>C. whom</w:t>
      </w:r>
      <w:r w:rsidRPr="00E6097A">
        <w:rPr>
          <w:rFonts w:ascii="Palatino Linotype" w:hAnsi="Palatino Linotype"/>
        </w:rPr>
        <w:tab/>
        <w:t xml:space="preserve">D. what </w:t>
      </w:r>
    </w:p>
    <w:p w:rsidR="00131038" w:rsidRPr="00E6097A" w:rsidRDefault="00131038" w:rsidP="00131038">
      <w:pPr>
        <w:tabs>
          <w:tab w:val="left" w:pos="1440"/>
          <w:tab w:val="left" w:pos="3780"/>
          <w:tab w:val="left" w:pos="6120"/>
          <w:tab w:val="left" w:pos="8460"/>
        </w:tabs>
        <w:spacing w:line="276" w:lineRule="auto"/>
        <w:rPr>
          <w:rFonts w:ascii="Palatino Linotype" w:hAnsi="Palatino Linotype"/>
        </w:rPr>
      </w:pPr>
      <w:r w:rsidRPr="00E6097A">
        <w:rPr>
          <w:rFonts w:ascii="Palatino Linotype" w:hAnsi="Palatino Linotype"/>
          <w:b/>
          <w:color w:val="0000FF"/>
        </w:rPr>
        <w:t>Question 25.</w:t>
      </w:r>
      <w:r w:rsidRPr="00E6097A">
        <w:rPr>
          <w:rFonts w:ascii="Palatino Linotype" w:hAnsi="Palatino Linotype"/>
          <w:color w:val="0000FF"/>
        </w:rPr>
        <w:t xml:space="preserve"> </w:t>
      </w:r>
      <w:r w:rsidRPr="00E6097A">
        <w:rPr>
          <w:rFonts w:ascii="Palatino Linotype" w:hAnsi="Palatino Linotype"/>
        </w:rPr>
        <w:tab/>
        <w:t xml:space="preserve">A. although </w:t>
      </w:r>
      <w:r w:rsidRPr="00E6097A">
        <w:rPr>
          <w:rFonts w:ascii="Palatino Linotype" w:hAnsi="Palatino Linotype"/>
        </w:rPr>
        <w:tab/>
        <w:t xml:space="preserve">B. in spite of </w:t>
      </w:r>
      <w:r w:rsidRPr="00E6097A">
        <w:rPr>
          <w:rFonts w:ascii="Palatino Linotype" w:hAnsi="Palatino Linotype"/>
        </w:rPr>
        <w:tab/>
        <w:t xml:space="preserve">C. because of </w:t>
      </w:r>
      <w:r w:rsidRPr="00E6097A">
        <w:rPr>
          <w:rFonts w:ascii="Palatino Linotype" w:hAnsi="Palatino Linotype"/>
        </w:rPr>
        <w:tab/>
        <w:t xml:space="preserve">D. because </w:t>
      </w:r>
    </w:p>
    <w:p w:rsidR="00131038" w:rsidRPr="00E6097A" w:rsidRDefault="00131038" w:rsidP="00131038">
      <w:pPr>
        <w:tabs>
          <w:tab w:val="left" w:pos="1440"/>
          <w:tab w:val="left" w:pos="3780"/>
          <w:tab w:val="left" w:pos="6120"/>
          <w:tab w:val="left" w:pos="8460"/>
        </w:tabs>
        <w:spacing w:line="276" w:lineRule="auto"/>
        <w:rPr>
          <w:rFonts w:ascii="Palatino Linotype" w:hAnsi="Palatino Linotype"/>
        </w:rPr>
      </w:pPr>
      <w:r w:rsidRPr="00E6097A">
        <w:rPr>
          <w:rFonts w:ascii="Palatino Linotype" w:hAnsi="Palatino Linotype"/>
          <w:b/>
          <w:color w:val="0000FF"/>
        </w:rPr>
        <w:t>Question 26.</w:t>
      </w:r>
      <w:r w:rsidRPr="00E6097A">
        <w:rPr>
          <w:rFonts w:ascii="Palatino Linotype" w:hAnsi="Palatino Linotype"/>
          <w:color w:val="0000FF"/>
        </w:rPr>
        <w:t xml:space="preserve"> </w:t>
      </w:r>
      <w:r w:rsidRPr="00E6097A">
        <w:rPr>
          <w:rFonts w:ascii="Palatino Linotype" w:hAnsi="Palatino Linotype"/>
        </w:rPr>
        <w:tab/>
        <w:t xml:space="preserve">A. more </w:t>
      </w:r>
      <w:r w:rsidRPr="00E6097A">
        <w:rPr>
          <w:rFonts w:ascii="Palatino Linotype" w:hAnsi="Palatino Linotype"/>
        </w:rPr>
        <w:tab/>
        <w:t>B. well</w:t>
      </w:r>
      <w:r w:rsidRPr="00E6097A">
        <w:rPr>
          <w:rFonts w:ascii="Palatino Linotype" w:hAnsi="Palatino Linotype"/>
        </w:rPr>
        <w:tab/>
        <w:t>C. better</w:t>
      </w:r>
      <w:r w:rsidRPr="00E6097A">
        <w:rPr>
          <w:rFonts w:ascii="Palatino Linotype" w:hAnsi="Palatino Linotype"/>
        </w:rPr>
        <w:tab/>
        <w:t xml:space="preserve">D. good </w:t>
      </w:r>
    </w:p>
    <w:p w:rsidR="00131038" w:rsidRPr="00E6097A" w:rsidRDefault="00131038" w:rsidP="00131038">
      <w:pPr>
        <w:tabs>
          <w:tab w:val="left" w:pos="1440"/>
          <w:tab w:val="left" w:pos="3780"/>
          <w:tab w:val="left" w:pos="6120"/>
          <w:tab w:val="left" w:pos="8460"/>
        </w:tabs>
        <w:spacing w:line="276" w:lineRule="auto"/>
        <w:rPr>
          <w:rFonts w:ascii="Palatino Linotype" w:hAnsi="Palatino Linotype"/>
        </w:rPr>
      </w:pPr>
      <w:r w:rsidRPr="00E6097A">
        <w:rPr>
          <w:rFonts w:ascii="Palatino Linotype" w:hAnsi="Palatino Linotype"/>
          <w:b/>
          <w:color w:val="0000FF"/>
        </w:rPr>
        <w:t>Question 27.</w:t>
      </w:r>
      <w:r w:rsidRPr="00E6097A">
        <w:rPr>
          <w:rFonts w:ascii="Palatino Linotype" w:hAnsi="Palatino Linotype"/>
          <w:color w:val="0000FF"/>
        </w:rPr>
        <w:t xml:space="preserve"> </w:t>
      </w:r>
      <w:r w:rsidRPr="00E6097A">
        <w:rPr>
          <w:rFonts w:ascii="Palatino Linotype" w:hAnsi="Palatino Linotype"/>
        </w:rPr>
        <w:tab/>
        <w:t xml:space="preserve">A. for </w:t>
      </w:r>
      <w:r w:rsidRPr="00E6097A">
        <w:rPr>
          <w:rFonts w:ascii="Palatino Linotype" w:hAnsi="Palatino Linotype"/>
        </w:rPr>
        <w:tab/>
        <w:t>B. of</w:t>
      </w:r>
      <w:r w:rsidRPr="00E6097A">
        <w:rPr>
          <w:rFonts w:ascii="Palatino Linotype" w:hAnsi="Palatino Linotype"/>
        </w:rPr>
        <w:tab/>
        <w:t>C. as</w:t>
      </w:r>
      <w:r w:rsidRPr="00E6097A">
        <w:rPr>
          <w:rFonts w:ascii="Palatino Linotype" w:hAnsi="Palatino Linotype"/>
        </w:rPr>
        <w:tab/>
        <w:t>D. to</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p>
    <w:p w:rsidR="0060411E" w:rsidRDefault="0060411E" w:rsidP="00131038">
      <w:pPr>
        <w:tabs>
          <w:tab w:val="left" w:pos="360"/>
          <w:tab w:val="left" w:pos="2700"/>
          <w:tab w:val="left" w:pos="5400"/>
          <w:tab w:val="left" w:pos="8100"/>
        </w:tabs>
        <w:spacing w:line="276" w:lineRule="auto"/>
        <w:rPr>
          <w:rFonts w:ascii="Palatino Linotype" w:hAnsi="Palatino Linotype"/>
          <w:b/>
          <w:color w:val="0033CC"/>
        </w:rPr>
      </w:pPr>
    </w:p>
    <w:p w:rsidR="00131038" w:rsidRPr="00E6097A" w:rsidRDefault="00131038" w:rsidP="00131038">
      <w:pPr>
        <w:tabs>
          <w:tab w:val="left" w:pos="360"/>
          <w:tab w:val="left" w:pos="2700"/>
          <w:tab w:val="left" w:pos="5400"/>
          <w:tab w:val="left" w:pos="8100"/>
        </w:tabs>
        <w:spacing w:line="276" w:lineRule="auto"/>
        <w:rPr>
          <w:rFonts w:ascii="Palatino Linotype" w:hAnsi="Palatino Linotype"/>
          <w:b/>
          <w:color w:val="0033CC"/>
        </w:rPr>
      </w:pPr>
      <w:r w:rsidRPr="00E6097A">
        <w:rPr>
          <w:rFonts w:ascii="Palatino Linotype" w:hAnsi="Palatino Linotype"/>
          <w:b/>
          <w:color w:val="0033CC"/>
        </w:rPr>
        <w:lastRenderedPageBreak/>
        <w:t>Read the following passage and write the letter A, B, C or D on your answer sheet to indicate the correct answer to each of the questions from 28 to 32.</w:t>
      </w:r>
    </w:p>
    <w:p w:rsidR="00131038" w:rsidRPr="00E6097A" w:rsidRDefault="00131038" w:rsidP="00131038">
      <w:pPr>
        <w:tabs>
          <w:tab w:val="left" w:pos="360"/>
          <w:tab w:val="left" w:pos="2700"/>
          <w:tab w:val="left" w:pos="5400"/>
          <w:tab w:val="left" w:pos="8100"/>
        </w:tabs>
        <w:spacing w:line="276" w:lineRule="auto"/>
        <w:jc w:val="both"/>
        <w:rPr>
          <w:rFonts w:ascii="Palatino Linotype" w:hAnsi="Palatino Linotype"/>
        </w:rPr>
      </w:pPr>
      <w:r w:rsidRPr="00E6097A">
        <w:rPr>
          <w:rFonts w:ascii="Palatino Linotype" w:hAnsi="Palatino Linotype"/>
        </w:rPr>
        <w:tab/>
        <w:t xml:space="preserve">For some people, hip hop is a rebellious form of music that promotes violence and hate. Despite this, hip hop has gained in popularity and now has a huge fan base around the world. But does its reputation only represent one side of the story? You don't have to dig deep to see the positive </w:t>
      </w:r>
      <w:r w:rsidRPr="00E6097A">
        <w:rPr>
          <w:rFonts w:ascii="Palatino Linotype" w:hAnsi="Palatino Linotype"/>
          <w:b/>
          <w:u w:val="single"/>
        </w:rPr>
        <w:t>effects</w:t>
      </w:r>
      <w:r w:rsidRPr="00E6097A">
        <w:rPr>
          <w:rFonts w:ascii="Palatino Linotype" w:hAnsi="Palatino Linotype"/>
        </w:rPr>
        <w:t xml:space="preserve"> that hip hop has had on its listeners.</w:t>
      </w:r>
    </w:p>
    <w:p w:rsidR="00131038" w:rsidRPr="00E6097A" w:rsidRDefault="00131038" w:rsidP="00131038">
      <w:pPr>
        <w:tabs>
          <w:tab w:val="left" w:pos="360"/>
          <w:tab w:val="left" w:pos="2700"/>
          <w:tab w:val="left" w:pos="5400"/>
          <w:tab w:val="left" w:pos="8100"/>
        </w:tabs>
        <w:spacing w:line="276" w:lineRule="auto"/>
        <w:jc w:val="both"/>
        <w:rPr>
          <w:rFonts w:ascii="Palatino Linotype" w:hAnsi="Palatino Linotype"/>
        </w:rPr>
      </w:pPr>
      <w:r w:rsidRPr="00E6097A">
        <w:rPr>
          <w:rFonts w:ascii="Palatino Linotype" w:hAnsi="Palatino Linotype"/>
        </w:rPr>
        <w:tab/>
        <w:t>An example of the unlikely positive effects of hip hop is the fact that, although it originally developed within the African-American community, seventy-five percent of the hip hop audience is nonAfrican. This shows that it has enabled millions of young people across the world to identify with each other. Hip hop has also played an important role in promoting social and political awareness. Many teenagers have been encouraged to discuss social Issues such as education, voting, and racial discrimination.</w:t>
      </w:r>
    </w:p>
    <w:p w:rsidR="00131038" w:rsidRPr="00E6097A" w:rsidRDefault="00131038" w:rsidP="00131038">
      <w:pPr>
        <w:tabs>
          <w:tab w:val="left" w:pos="360"/>
          <w:tab w:val="left" w:pos="2700"/>
          <w:tab w:val="left" w:pos="5400"/>
          <w:tab w:val="left" w:pos="8100"/>
        </w:tabs>
        <w:spacing w:line="276" w:lineRule="auto"/>
        <w:jc w:val="both"/>
        <w:rPr>
          <w:rFonts w:ascii="Palatino Linotype" w:hAnsi="Palatino Linotype"/>
        </w:rPr>
      </w:pPr>
      <w:r w:rsidRPr="00E6097A">
        <w:rPr>
          <w:rFonts w:ascii="Palatino Linotype" w:hAnsi="Palatino Linotype"/>
        </w:rPr>
        <w:tab/>
        <w:t xml:space="preserve">Teenagers have also found positive role models in hip hop music. Many hip hop artists come from a poor background and their success stories are a great source of motivation to teenagers who would appear to have few opportunities in life. It inspires </w:t>
      </w:r>
      <w:r w:rsidRPr="00E6097A">
        <w:rPr>
          <w:rFonts w:ascii="Palatino Linotype" w:hAnsi="Palatino Linotype"/>
          <w:b/>
          <w:u w:val="single"/>
        </w:rPr>
        <w:t>them</w:t>
      </w:r>
      <w:r w:rsidRPr="00E6097A">
        <w:rPr>
          <w:rFonts w:ascii="Palatino Linotype" w:hAnsi="Palatino Linotype"/>
        </w:rPr>
        <w:t xml:space="preserve"> to go after their dreams and do something constructive with their lives.</w:t>
      </w:r>
    </w:p>
    <w:p w:rsidR="00131038" w:rsidRPr="00E6097A" w:rsidRDefault="00131038" w:rsidP="00131038">
      <w:pPr>
        <w:tabs>
          <w:tab w:val="left" w:pos="360"/>
          <w:tab w:val="left" w:pos="2700"/>
          <w:tab w:val="left" w:pos="5400"/>
          <w:tab w:val="left" w:pos="8100"/>
        </w:tabs>
        <w:spacing w:line="276" w:lineRule="auto"/>
        <w:jc w:val="right"/>
        <w:rPr>
          <w:rFonts w:ascii="Palatino Linotype" w:hAnsi="Palatino Linotype"/>
        </w:rPr>
      </w:pPr>
      <w:r w:rsidRPr="00E6097A">
        <w:rPr>
          <w:rFonts w:ascii="Palatino Linotype" w:hAnsi="Palatino Linotype"/>
        </w:rPr>
        <w:t>(Adapted from FCE for Schools by Virginia Evans &amp; Jenny Dooley)</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28.</w:t>
      </w:r>
      <w:r w:rsidRPr="00E6097A">
        <w:rPr>
          <w:rFonts w:ascii="Palatino Linotype" w:hAnsi="Palatino Linotype"/>
        </w:rPr>
        <w:t xml:space="preserve"> What is the passage mainly about?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A. The good side of hip hop</w:t>
      </w:r>
      <w:r w:rsidRPr="00E6097A">
        <w:rPr>
          <w:rFonts w:ascii="Palatino Linotype" w:hAnsi="Palatino Linotype"/>
        </w:rPr>
        <w:tab/>
        <w:t>B. The popularity of hip hop</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C. The motivation of hip hop</w:t>
      </w:r>
      <w:r w:rsidRPr="00E6097A">
        <w:rPr>
          <w:rFonts w:ascii="Palatino Linotype" w:hAnsi="Palatino Linotype"/>
        </w:rPr>
        <w:tab/>
        <w:t xml:space="preserve">D. The origin of hip hop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29.</w:t>
      </w:r>
      <w:r w:rsidRPr="00E6097A">
        <w:rPr>
          <w:rFonts w:ascii="Palatino Linotype" w:hAnsi="Palatino Linotype"/>
        </w:rPr>
        <w:t xml:space="preserve"> The word "</w:t>
      </w:r>
      <w:r w:rsidRPr="00E6097A">
        <w:rPr>
          <w:rFonts w:ascii="Palatino Linotype" w:hAnsi="Palatino Linotype"/>
          <w:b/>
          <w:u w:val="single"/>
        </w:rPr>
        <w:t>effects</w:t>
      </w:r>
      <w:r w:rsidRPr="00E6097A">
        <w:rPr>
          <w:rFonts w:ascii="Palatino Linotype" w:hAnsi="Palatino Linotype"/>
        </w:rPr>
        <w:t>" in paragraph 1 is closest in meaning to ______.</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A. possessions</w:t>
      </w:r>
      <w:r w:rsidRPr="00E6097A">
        <w:rPr>
          <w:rFonts w:ascii="Palatino Linotype" w:hAnsi="Palatino Linotype"/>
        </w:rPr>
        <w:tab/>
        <w:t xml:space="preserve">B. influences </w:t>
      </w:r>
      <w:r w:rsidRPr="00E6097A">
        <w:rPr>
          <w:rFonts w:ascii="Palatino Linotype" w:hAnsi="Palatino Linotype"/>
        </w:rPr>
        <w:tab/>
        <w:t xml:space="preserve">C. consequences </w:t>
      </w:r>
      <w:r w:rsidRPr="00E6097A">
        <w:rPr>
          <w:rFonts w:ascii="Palatino Linotype" w:hAnsi="Palatino Linotype"/>
        </w:rPr>
        <w:tab/>
        <w:t>D. belongings</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 xml:space="preserve"> Question 30.</w:t>
      </w:r>
      <w:r w:rsidRPr="00E6097A">
        <w:rPr>
          <w:rFonts w:ascii="Palatino Linotype" w:hAnsi="Palatino Linotype"/>
        </w:rPr>
        <w:t xml:space="preserve"> According to the passage, hip hop has played an important role in ______.</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A. gaining reputation in community</w:t>
      </w:r>
      <w:r w:rsidRPr="00E6097A">
        <w:rPr>
          <w:rFonts w:ascii="Palatino Linotype" w:hAnsi="Palatino Linotype"/>
        </w:rPr>
        <w:tab/>
        <w:t xml:space="preserve">B. creating educational opportunities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C. discussing racial discrimination</w:t>
      </w:r>
      <w:r w:rsidRPr="00E6097A">
        <w:rPr>
          <w:rFonts w:ascii="Palatino Linotype" w:hAnsi="Palatino Linotype"/>
        </w:rPr>
        <w:tab/>
        <w:t xml:space="preserve">D. promoting social and political awareness </w:t>
      </w:r>
      <w:r w:rsidRPr="00E6097A">
        <w:rPr>
          <w:rFonts w:ascii="Palatino Linotype" w:hAnsi="Palatino Linotype"/>
          <w:b/>
          <w:color w:val="0000FF"/>
        </w:rPr>
        <w:t>Question 31.</w:t>
      </w:r>
      <w:r w:rsidRPr="00E6097A">
        <w:rPr>
          <w:rFonts w:ascii="Palatino Linotype" w:hAnsi="Palatino Linotype"/>
        </w:rPr>
        <w:t xml:space="preserve"> The word "</w:t>
      </w:r>
      <w:r w:rsidRPr="00E6097A">
        <w:rPr>
          <w:rFonts w:ascii="Palatino Linotype" w:hAnsi="Palatino Linotype"/>
          <w:b/>
          <w:u w:val="single"/>
        </w:rPr>
        <w:t>them</w:t>
      </w:r>
      <w:r w:rsidRPr="00E6097A">
        <w:rPr>
          <w:rFonts w:ascii="Palatino Linotype" w:hAnsi="Palatino Linotype"/>
        </w:rPr>
        <w:t>” in paragraph 3 refers to ______.</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A. artists</w:t>
      </w:r>
      <w:r w:rsidRPr="00E6097A">
        <w:rPr>
          <w:rFonts w:ascii="Palatino Linotype" w:hAnsi="Palatino Linotype"/>
        </w:rPr>
        <w:tab/>
        <w:t xml:space="preserve">B. teenagers </w:t>
      </w:r>
      <w:r w:rsidRPr="00E6097A">
        <w:rPr>
          <w:rFonts w:ascii="Palatino Linotype" w:hAnsi="Palatino Linotype"/>
        </w:rPr>
        <w:tab/>
        <w:t xml:space="preserve">C. opportunities </w:t>
      </w:r>
      <w:r w:rsidRPr="00E6097A">
        <w:rPr>
          <w:rFonts w:ascii="Palatino Linotype" w:hAnsi="Palatino Linotype"/>
        </w:rPr>
        <w:tab/>
        <w:t xml:space="preserve">D. stories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 xml:space="preserve">Question 32. According to the passage, which of the following is NOT true?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 xml:space="preserve">A. It is not difficult to see the positive effects of hip hop.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B. Hip hop artists' success stories are a great source of motivation to teenagers with few opportunities in life.</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C. Hip hop audience makes up seventy-five percent of the African-American community.</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rPr>
        <w:tab/>
        <w:t>D. Hip hop makes young people across the world identify with each other.</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p>
    <w:p w:rsidR="00131038" w:rsidRPr="00E6097A" w:rsidRDefault="00131038" w:rsidP="00131038">
      <w:pPr>
        <w:tabs>
          <w:tab w:val="left" w:pos="360"/>
          <w:tab w:val="left" w:pos="2700"/>
          <w:tab w:val="left" w:pos="5400"/>
          <w:tab w:val="left" w:pos="8100"/>
        </w:tabs>
        <w:spacing w:line="276" w:lineRule="auto"/>
        <w:rPr>
          <w:rFonts w:ascii="Palatino Linotype" w:hAnsi="Palatino Linotype"/>
          <w:b/>
          <w:color w:val="0033CC"/>
        </w:rPr>
      </w:pPr>
      <w:r w:rsidRPr="00E6097A">
        <w:rPr>
          <w:rFonts w:ascii="Palatino Linotype" w:hAnsi="Palatino Linotype"/>
          <w:b/>
          <w:color w:val="0033CC"/>
        </w:rPr>
        <w:t xml:space="preserve">B. WRITTEN TEST (2.00 POINTS)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b/>
          <w:color w:val="0033CC"/>
        </w:rPr>
      </w:pPr>
      <w:r w:rsidRPr="00E6097A">
        <w:rPr>
          <w:rFonts w:ascii="Palatino Linotype" w:hAnsi="Palatino Linotype"/>
          <w:b/>
          <w:color w:val="0033CC"/>
        </w:rPr>
        <w:t xml:space="preserve">Finish the second sentence in such a way that it means exactly the same as the sentence given. Write your answers on your answer sheet. </w:t>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33.</w:t>
      </w:r>
      <w:r w:rsidRPr="00E6097A">
        <w:rPr>
          <w:rFonts w:ascii="Palatino Linotype" w:hAnsi="Palatino Linotype"/>
          <w:color w:val="0000FF"/>
        </w:rPr>
        <w:t xml:space="preserve"> </w:t>
      </w:r>
      <w:r w:rsidRPr="00E6097A">
        <w:rPr>
          <w:rFonts w:ascii="Palatino Linotype" w:hAnsi="Palatino Linotype"/>
        </w:rPr>
        <w:t>"I want to be a pilot," said my brother.</w:t>
      </w:r>
    </w:p>
    <w:p w:rsidR="00131038" w:rsidRPr="00E6097A" w:rsidRDefault="00131038" w:rsidP="00131038">
      <w:pPr>
        <w:tabs>
          <w:tab w:val="left" w:pos="360"/>
          <w:tab w:val="left" w:leader="underscore" w:pos="9360"/>
        </w:tabs>
        <w:spacing w:line="276" w:lineRule="auto"/>
        <w:rPr>
          <w:rFonts w:ascii="Palatino Linotype" w:hAnsi="Palatino Linotype"/>
          <w:b/>
        </w:rPr>
      </w:pPr>
      <w:r w:rsidRPr="00E6097A">
        <w:rPr>
          <w:rFonts w:ascii="Palatino Linotype" w:hAnsi="Palatino Linotype"/>
          <w:b/>
        </w:rPr>
        <w:tab/>
      </w:r>
      <w:r w:rsidRPr="00E6097A">
        <w:rPr>
          <w:rFonts w:ascii="Times New Roman" w:hAnsi="Times New Roman"/>
          <w:b/>
        </w:rPr>
        <w:t>→</w:t>
      </w:r>
      <w:r w:rsidRPr="00E6097A">
        <w:rPr>
          <w:rFonts w:ascii="Palatino Linotype" w:hAnsi="Palatino Linotype"/>
          <w:b/>
        </w:rPr>
        <w:t xml:space="preserve"> My brother said that </w:t>
      </w:r>
      <w:r w:rsidRPr="00E6097A">
        <w:rPr>
          <w:rFonts w:ascii="Palatino Linotype" w:hAnsi="Palatino Linotype"/>
          <w:b/>
        </w:rPr>
        <w:tab/>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34.</w:t>
      </w:r>
      <w:r w:rsidRPr="00E6097A">
        <w:rPr>
          <w:rFonts w:ascii="Palatino Linotype" w:hAnsi="Palatino Linotype"/>
          <w:color w:val="0000FF"/>
        </w:rPr>
        <w:t xml:space="preserve"> </w:t>
      </w:r>
      <w:r w:rsidRPr="00E6097A">
        <w:rPr>
          <w:rFonts w:ascii="Palatino Linotype" w:hAnsi="Palatino Linotype"/>
        </w:rPr>
        <w:t>It's a pity we don't live close to the train station.</w:t>
      </w:r>
    </w:p>
    <w:p w:rsidR="00131038" w:rsidRPr="00E6097A" w:rsidRDefault="00131038" w:rsidP="00131038">
      <w:pPr>
        <w:tabs>
          <w:tab w:val="left" w:pos="360"/>
          <w:tab w:val="left" w:leader="underscore" w:pos="9360"/>
        </w:tabs>
        <w:spacing w:line="276" w:lineRule="auto"/>
        <w:rPr>
          <w:rFonts w:ascii="Palatino Linotype" w:hAnsi="Palatino Linotype"/>
          <w:b/>
        </w:rPr>
      </w:pPr>
      <w:r w:rsidRPr="00E6097A">
        <w:rPr>
          <w:rFonts w:ascii="Palatino Linotype" w:hAnsi="Palatino Linotype"/>
          <w:b/>
        </w:rPr>
        <w:tab/>
      </w:r>
      <w:r w:rsidRPr="00E6097A">
        <w:rPr>
          <w:rFonts w:ascii="Times New Roman" w:hAnsi="Times New Roman"/>
          <w:b/>
        </w:rPr>
        <w:t>→</w:t>
      </w:r>
      <w:r w:rsidRPr="00E6097A">
        <w:rPr>
          <w:rFonts w:ascii="Palatino Linotype" w:hAnsi="Palatino Linotype"/>
          <w:b/>
        </w:rPr>
        <w:t xml:space="preserve"> I wish </w:t>
      </w:r>
      <w:r w:rsidRPr="00E6097A">
        <w:rPr>
          <w:rFonts w:ascii="Palatino Linotype" w:hAnsi="Palatino Linotype"/>
          <w:b/>
        </w:rPr>
        <w:tab/>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35.</w:t>
      </w:r>
      <w:r w:rsidRPr="00E6097A">
        <w:rPr>
          <w:rFonts w:ascii="Palatino Linotype" w:hAnsi="Palatino Linotype"/>
          <w:color w:val="0000FF"/>
        </w:rPr>
        <w:t xml:space="preserve"> </w:t>
      </w:r>
      <w:r w:rsidRPr="00E6097A">
        <w:rPr>
          <w:rFonts w:ascii="Palatino Linotype" w:hAnsi="Palatino Linotype"/>
        </w:rPr>
        <w:t xml:space="preserve">Global warming has caused many natural disasters. </w:t>
      </w:r>
    </w:p>
    <w:p w:rsidR="00131038" w:rsidRPr="00E6097A" w:rsidRDefault="00131038" w:rsidP="00131038">
      <w:pPr>
        <w:tabs>
          <w:tab w:val="left" w:pos="360"/>
          <w:tab w:val="left" w:leader="underscore" w:pos="9360"/>
        </w:tabs>
        <w:spacing w:line="276" w:lineRule="auto"/>
        <w:rPr>
          <w:rFonts w:ascii="Palatino Linotype" w:hAnsi="Palatino Linotype"/>
          <w:b/>
        </w:rPr>
      </w:pPr>
      <w:r w:rsidRPr="00E6097A">
        <w:rPr>
          <w:rFonts w:ascii="Palatino Linotype" w:hAnsi="Palatino Linotype"/>
          <w:b/>
        </w:rPr>
        <w:tab/>
      </w:r>
      <w:r w:rsidRPr="00E6097A">
        <w:rPr>
          <w:rFonts w:ascii="Times New Roman" w:hAnsi="Times New Roman"/>
          <w:b/>
        </w:rPr>
        <w:t>→</w:t>
      </w:r>
      <w:r w:rsidRPr="00E6097A">
        <w:rPr>
          <w:rFonts w:ascii="Palatino Linotype" w:hAnsi="Palatino Linotype"/>
          <w:b/>
        </w:rPr>
        <w:t xml:space="preserve"> Many natural disasters</w:t>
      </w:r>
      <w:r w:rsidRPr="00E6097A">
        <w:rPr>
          <w:rFonts w:ascii="Palatino Linotype" w:hAnsi="Palatino Linotype"/>
          <w:b/>
        </w:rPr>
        <w:tab/>
      </w:r>
    </w:p>
    <w:p w:rsidR="00131038" w:rsidRPr="00E6097A" w:rsidRDefault="00131038" w:rsidP="00131038">
      <w:pPr>
        <w:tabs>
          <w:tab w:val="left" w:pos="360"/>
          <w:tab w:val="left" w:pos="2700"/>
          <w:tab w:val="left" w:pos="5400"/>
          <w:tab w:val="left" w:pos="8100"/>
        </w:tabs>
        <w:spacing w:line="276" w:lineRule="auto"/>
        <w:rPr>
          <w:rFonts w:ascii="Palatino Linotype" w:hAnsi="Palatino Linotype"/>
        </w:rPr>
      </w:pPr>
      <w:r w:rsidRPr="00E6097A">
        <w:rPr>
          <w:rFonts w:ascii="Palatino Linotype" w:hAnsi="Palatino Linotype"/>
          <w:b/>
          <w:color w:val="0000FF"/>
        </w:rPr>
        <w:t>Question 36.</w:t>
      </w:r>
      <w:r w:rsidRPr="00E6097A">
        <w:rPr>
          <w:rFonts w:ascii="Palatino Linotype" w:hAnsi="Palatino Linotype"/>
          <w:color w:val="0000FF"/>
        </w:rPr>
        <w:t xml:space="preserve"> </w:t>
      </w:r>
      <w:r w:rsidRPr="00E6097A">
        <w:rPr>
          <w:rFonts w:ascii="Palatino Linotype" w:hAnsi="Palatino Linotype"/>
        </w:rPr>
        <w:t xml:space="preserve">Using motorbikes is not as good for the environment as using public buses. </w:t>
      </w:r>
    </w:p>
    <w:p w:rsidR="00131038" w:rsidRPr="00E6097A" w:rsidRDefault="00131038" w:rsidP="00131038">
      <w:pPr>
        <w:tabs>
          <w:tab w:val="left" w:pos="360"/>
          <w:tab w:val="left" w:leader="underscore" w:pos="9360"/>
        </w:tabs>
        <w:spacing w:line="276" w:lineRule="auto"/>
        <w:rPr>
          <w:rFonts w:ascii="Palatino Linotype" w:hAnsi="Palatino Linotype"/>
          <w:b/>
        </w:rPr>
      </w:pPr>
      <w:r w:rsidRPr="00E6097A">
        <w:rPr>
          <w:rFonts w:ascii="Palatino Linotype" w:hAnsi="Palatino Linotype"/>
          <w:b/>
        </w:rPr>
        <w:tab/>
      </w:r>
      <w:r w:rsidRPr="00E6097A">
        <w:rPr>
          <w:rFonts w:ascii="Times New Roman" w:hAnsi="Times New Roman"/>
          <w:b/>
        </w:rPr>
        <w:t>→</w:t>
      </w:r>
      <w:r w:rsidRPr="00E6097A">
        <w:rPr>
          <w:rFonts w:ascii="Palatino Linotype" w:hAnsi="Palatino Linotype"/>
          <w:b/>
        </w:rPr>
        <w:t xml:space="preserve"> Using public buses is</w:t>
      </w:r>
      <w:r w:rsidRPr="00E6097A">
        <w:rPr>
          <w:rFonts w:ascii="Palatino Linotype" w:hAnsi="Palatino Linotype"/>
          <w:b/>
        </w:rPr>
        <w:tab/>
      </w:r>
    </w:p>
    <w:p w:rsidR="00131038" w:rsidRPr="00E6097A" w:rsidRDefault="00131038" w:rsidP="00131038">
      <w:pPr>
        <w:tabs>
          <w:tab w:val="left" w:pos="360"/>
          <w:tab w:val="left" w:pos="2700"/>
          <w:tab w:val="left" w:pos="5400"/>
          <w:tab w:val="left" w:pos="8100"/>
        </w:tabs>
        <w:spacing w:line="276" w:lineRule="auto"/>
        <w:jc w:val="center"/>
        <w:rPr>
          <w:rFonts w:ascii="Palatino Linotype" w:hAnsi="Palatino Linotype"/>
          <w:b/>
        </w:rPr>
      </w:pPr>
    </w:p>
    <w:p w:rsidR="00131038" w:rsidRDefault="00131038" w:rsidP="00131038">
      <w:pPr>
        <w:tabs>
          <w:tab w:val="left" w:pos="360"/>
          <w:tab w:val="left" w:pos="2700"/>
          <w:tab w:val="left" w:pos="5400"/>
          <w:tab w:val="left" w:pos="8100"/>
        </w:tabs>
        <w:spacing w:line="276" w:lineRule="auto"/>
        <w:jc w:val="center"/>
        <w:rPr>
          <w:rFonts w:ascii="Palatino Linotype" w:hAnsi="Palatino Linotype"/>
          <w:b/>
        </w:rPr>
      </w:pPr>
      <w:r w:rsidRPr="00E6097A">
        <w:rPr>
          <w:rFonts w:ascii="Palatino Linotype" w:hAnsi="Palatino Linotype"/>
          <w:b/>
        </w:rPr>
        <w:lastRenderedPageBreak/>
        <w:t>THE END</w:t>
      </w:r>
    </w:p>
    <w:p w:rsidR="00131038" w:rsidRDefault="00131038" w:rsidP="00131038">
      <w:pPr>
        <w:tabs>
          <w:tab w:val="left" w:pos="360"/>
          <w:tab w:val="left" w:pos="2700"/>
          <w:tab w:val="left" w:pos="5400"/>
          <w:tab w:val="left" w:pos="8100"/>
        </w:tabs>
        <w:spacing w:line="276" w:lineRule="auto"/>
        <w:jc w:val="center"/>
        <w:rPr>
          <w:rFonts w:ascii="Palatino Linotype" w:hAnsi="Palatino Linotype"/>
          <w:b/>
        </w:rPr>
      </w:pPr>
    </w:p>
    <w:sectPr w:rsidR="00131038"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36" w:rsidRDefault="00464236" w:rsidP="005A6778">
      <w:r>
        <w:separator/>
      </w:r>
    </w:p>
  </w:endnote>
  <w:endnote w:type="continuationSeparator" w:id="0">
    <w:p w:rsidR="00464236" w:rsidRDefault="00464236"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36" w:rsidRDefault="00464236" w:rsidP="005A6778">
      <w:r>
        <w:separator/>
      </w:r>
    </w:p>
  </w:footnote>
  <w:footnote w:type="continuationSeparator" w:id="0">
    <w:p w:rsidR="00464236" w:rsidRDefault="00464236"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Pr="005A6778" w:rsidRDefault="006D237B"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7B" w:rsidRDefault="006D2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680A"/>
    <w:rsid w:val="00010582"/>
    <w:rsid w:val="00013C20"/>
    <w:rsid w:val="000206ED"/>
    <w:rsid w:val="0002485D"/>
    <w:rsid w:val="00026593"/>
    <w:rsid w:val="000429EA"/>
    <w:rsid w:val="00054E4B"/>
    <w:rsid w:val="0006214C"/>
    <w:rsid w:val="0007658B"/>
    <w:rsid w:val="000869C5"/>
    <w:rsid w:val="0009361A"/>
    <w:rsid w:val="00095FE8"/>
    <w:rsid w:val="000B6FB7"/>
    <w:rsid w:val="000C3EBB"/>
    <w:rsid w:val="000F10B7"/>
    <w:rsid w:val="000F7396"/>
    <w:rsid w:val="0011604E"/>
    <w:rsid w:val="00130035"/>
    <w:rsid w:val="00131038"/>
    <w:rsid w:val="001479DC"/>
    <w:rsid w:val="001618D8"/>
    <w:rsid w:val="001749C0"/>
    <w:rsid w:val="001770FF"/>
    <w:rsid w:val="00185944"/>
    <w:rsid w:val="00185B73"/>
    <w:rsid w:val="001A24DB"/>
    <w:rsid w:val="001A3E5B"/>
    <w:rsid w:val="001A3F89"/>
    <w:rsid w:val="001A4528"/>
    <w:rsid w:val="001C0B19"/>
    <w:rsid w:val="001C5DA5"/>
    <w:rsid w:val="001E4902"/>
    <w:rsid w:val="00206E1D"/>
    <w:rsid w:val="00207373"/>
    <w:rsid w:val="00212F26"/>
    <w:rsid w:val="00232DB1"/>
    <w:rsid w:val="002333A6"/>
    <w:rsid w:val="0023439F"/>
    <w:rsid w:val="00235F81"/>
    <w:rsid w:val="00253E3E"/>
    <w:rsid w:val="00267165"/>
    <w:rsid w:val="00273621"/>
    <w:rsid w:val="002805ED"/>
    <w:rsid w:val="00291A1E"/>
    <w:rsid w:val="0029295B"/>
    <w:rsid w:val="00297FDC"/>
    <w:rsid w:val="002C0434"/>
    <w:rsid w:val="002D5AA1"/>
    <w:rsid w:val="002D5BF0"/>
    <w:rsid w:val="002E1361"/>
    <w:rsid w:val="002E17A2"/>
    <w:rsid w:val="002F4A5E"/>
    <w:rsid w:val="003437F7"/>
    <w:rsid w:val="0035723D"/>
    <w:rsid w:val="00357376"/>
    <w:rsid w:val="00361546"/>
    <w:rsid w:val="003832F6"/>
    <w:rsid w:val="00393B90"/>
    <w:rsid w:val="00394382"/>
    <w:rsid w:val="003A3850"/>
    <w:rsid w:val="003B03F7"/>
    <w:rsid w:val="003B1141"/>
    <w:rsid w:val="003B394C"/>
    <w:rsid w:val="003C0434"/>
    <w:rsid w:val="003D3250"/>
    <w:rsid w:val="003D38A1"/>
    <w:rsid w:val="003E05D1"/>
    <w:rsid w:val="003E1E89"/>
    <w:rsid w:val="003E74E2"/>
    <w:rsid w:val="003E7F3D"/>
    <w:rsid w:val="00403644"/>
    <w:rsid w:val="00424B72"/>
    <w:rsid w:val="0044591F"/>
    <w:rsid w:val="0045693C"/>
    <w:rsid w:val="00460EEB"/>
    <w:rsid w:val="00460F67"/>
    <w:rsid w:val="00461BA5"/>
    <w:rsid w:val="00464236"/>
    <w:rsid w:val="004666BE"/>
    <w:rsid w:val="00474928"/>
    <w:rsid w:val="00474D47"/>
    <w:rsid w:val="004A4C0E"/>
    <w:rsid w:val="004D5C3D"/>
    <w:rsid w:val="004E4569"/>
    <w:rsid w:val="00500672"/>
    <w:rsid w:val="005049F2"/>
    <w:rsid w:val="005054DC"/>
    <w:rsid w:val="005411FA"/>
    <w:rsid w:val="005541FF"/>
    <w:rsid w:val="00566A45"/>
    <w:rsid w:val="0059515D"/>
    <w:rsid w:val="005A6778"/>
    <w:rsid w:val="005A6867"/>
    <w:rsid w:val="005B289A"/>
    <w:rsid w:val="005B7315"/>
    <w:rsid w:val="005C13FF"/>
    <w:rsid w:val="005D7952"/>
    <w:rsid w:val="005F29D7"/>
    <w:rsid w:val="005F6F09"/>
    <w:rsid w:val="005F78DC"/>
    <w:rsid w:val="0060411E"/>
    <w:rsid w:val="00671F50"/>
    <w:rsid w:val="00682B8A"/>
    <w:rsid w:val="006960A0"/>
    <w:rsid w:val="006D237B"/>
    <w:rsid w:val="006D3F15"/>
    <w:rsid w:val="006E4BAC"/>
    <w:rsid w:val="006E63E5"/>
    <w:rsid w:val="00706AC2"/>
    <w:rsid w:val="00712302"/>
    <w:rsid w:val="00721D0D"/>
    <w:rsid w:val="00727AEA"/>
    <w:rsid w:val="00732211"/>
    <w:rsid w:val="00736E8C"/>
    <w:rsid w:val="007435E9"/>
    <w:rsid w:val="00780CCE"/>
    <w:rsid w:val="007823D9"/>
    <w:rsid w:val="00790A5A"/>
    <w:rsid w:val="00793D06"/>
    <w:rsid w:val="007C0A95"/>
    <w:rsid w:val="007C4F37"/>
    <w:rsid w:val="007D1005"/>
    <w:rsid w:val="007D6BCD"/>
    <w:rsid w:val="007E18A4"/>
    <w:rsid w:val="00814FA2"/>
    <w:rsid w:val="00815E84"/>
    <w:rsid w:val="00820286"/>
    <w:rsid w:val="008236E0"/>
    <w:rsid w:val="008360F4"/>
    <w:rsid w:val="00840F1D"/>
    <w:rsid w:val="0084525D"/>
    <w:rsid w:val="008554B1"/>
    <w:rsid w:val="00864460"/>
    <w:rsid w:val="00865001"/>
    <w:rsid w:val="00865250"/>
    <w:rsid w:val="008A0E18"/>
    <w:rsid w:val="008C64AA"/>
    <w:rsid w:val="008E211B"/>
    <w:rsid w:val="008E3748"/>
    <w:rsid w:val="008F090B"/>
    <w:rsid w:val="008F13B9"/>
    <w:rsid w:val="009153A5"/>
    <w:rsid w:val="0094208F"/>
    <w:rsid w:val="00942A32"/>
    <w:rsid w:val="009520F5"/>
    <w:rsid w:val="009C718F"/>
    <w:rsid w:val="009D1154"/>
    <w:rsid w:val="009E0007"/>
    <w:rsid w:val="00A10620"/>
    <w:rsid w:val="00A16079"/>
    <w:rsid w:val="00A63D35"/>
    <w:rsid w:val="00A63E60"/>
    <w:rsid w:val="00AA7D9F"/>
    <w:rsid w:val="00AC5DFF"/>
    <w:rsid w:val="00AD70C7"/>
    <w:rsid w:val="00AD7ECD"/>
    <w:rsid w:val="00AE645C"/>
    <w:rsid w:val="00AF02CE"/>
    <w:rsid w:val="00AF6358"/>
    <w:rsid w:val="00B058DB"/>
    <w:rsid w:val="00B15BF3"/>
    <w:rsid w:val="00B23CB5"/>
    <w:rsid w:val="00B33F54"/>
    <w:rsid w:val="00B76645"/>
    <w:rsid w:val="00B82E47"/>
    <w:rsid w:val="00BB1BE9"/>
    <w:rsid w:val="00BB5AAB"/>
    <w:rsid w:val="00BC03A7"/>
    <w:rsid w:val="00BC1AE7"/>
    <w:rsid w:val="00BD2925"/>
    <w:rsid w:val="00BD77A5"/>
    <w:rsid w:val="00BE15F2"/>
    <w:rsid w:val="00BE55FE"/>
    <w:rsid w:val="00C141A9"/>
    <w:rsid w:val="00C35E4D"/>
    <w:rsid w:val="00C44F24"/>
    <w:rsid w:val="00C72A74"/>
    <w:rsid w:val="00C93465"/>
    <w:rsid w:val="00CA00DC"/>
    <w:rsid w:val="00CA1D36"/>
    <w:rsid w:val="00CA2C2A"/>
    <w:rsid w:val="00CA45C5"/>
    <w:rsid w:val="00CB46F0"/>
    <w:rsid w:val="00CC4E39"/>
    <w:rsid w:val="00CD4A8C"/>
    <w:rsid w:val="00CE0FFD"/>
    <w:rsid w:val="00D007CC"/>
    <w:rsid w:val="00D45BA6"/>
    <w:rsid w:val="00D4614D"/>
    <w:rsid w:val="00D50C08"/>
    <w:rsid w:val="00D54940"/>
    <w:rsid w:val="00D86DDC"/>
    <w:rsid w:val="00DA75D0"/>
    <w:rsid w:val="00DB2844"/>
    <w:rsid w:val="00DB731F"/>
    <w:rsid w:val="00DC2D56"/>
    <w:rsid w:val="00DC77DB"/>
    <w:rsid w:val="00DE1B23"/>
    <w:rsid w:val="00DF6C2B"/>
    <w:rsid w:val="00E0579D"/>
    <w:rsid w:val="00E14B41"/>
    <w:rsid w:val="00E17A1C"/>
    <w:rsid w:val="00E6097A"/>
    <w:rsid w:val="00E713A1"/>
    <w:rsid w:val="00E83CF7"/>
    <w:rsid w:val="00E83D7A"/>
    <w:rsid w:val="00E90C2D"/>
    <w:rsid w:val="00EA1116"/>
    <w:rsid w:val="00EB340F"/>
    <w:rsid w:val="00EB731E"/>
    <w:rsid w:val="00EF6467"/>
    <w:rsid w:val="00F01014"/>
    <w:rsid w:val="00F14554"/>
    <w:rsid w:val="00F202E5"/>
    <w:rsid w:val="00F31007"/>
    <w:rsid w:val="00F353AC"/>
    <w:rsid w:val="00F46F76"/>
    <w:rsid w:val="00F5660C"/>
    <w:rsid w:val="00F71D5E"/>
    <w:rsid w:val="00F779F0"/>
    <w:rsid w:val="00F8002B"/>
    <w:rsid w:val="00F81D0C"/>
    <w:rsid w:val="00F85946"/>
    <w:rsid w:val="00FA1001"/>
    <w:rsid w:val="00FA6873"/>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325089346">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598566069">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587038531">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879973493">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70742412">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 w:id="20847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58A63-8FA5-4869-A8C1-1E27FB82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112</cp:revision>
  <cp:lastPrinted>2022-06-04T09:52:00Z</cp:lastPrinted>
  <dcterms:created xsi:type="dcterms:W3CDTF">2022-04-15T14:17:00Z</dcterms:created>
  <dcterms:modified xsi:type="dcterms:W3CDTF">2022-07-05T16:58:00Z</dcterms:modified>
</cp:coreProperties>
</file>