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7FCF9" w14:textId="77777777" w:rsidR="005E7BAA" w:rsidRPr="00AB3E11" w:rsidRDefault="00000000" w:rsidP="00AB3E11">
      <w:pPr>
        <w:spacing w:line="360" w:lineRule="auto"/>
        <w:jc w:val="center"/>
        <w:rPr>
          <w:b/>
          <w:bCs/>
          <w:sz w:val="26"/>
          <w:szCs w:val="26"/>
          <w:lang w:val="vi-VN"/>
        </w:rPr>
      </w:pPr>
      <w:r w:rsidRPr="00AB3E11">
        <w:rPr>
          <w:b/>
          <w:bCs/>
          <w:sz w:val="26"/>
          <w:szCs w:val="26"/>
          <w:lang w:val="vi-VN"/>
        </w:rPr>
        <w:t>BÀI 14: PHỐ CỔ HỘI AN ( 2 tiết)</w:t>
      </w:r>
    </w:p>
    <w:p w14:paraId="1C46E85A" w14:textId="77777777" w:rsidR="00AB3E11" w:rsidRPr="00AB3E11" w:rsidRDefault="00AB3E11" w:rsidP="00AB3E11">
      <w:pPr>
        <w:spacing w:line="360" w:lineRule="auto"/>
        <w:jc w:val="center"/>
        <w:rPr>
          <w:b/>
          <w:bCs/>
          <w:sz w:val="26"/>
          <w:szCs w:val="26"/>
          <w:lang w:val="vi-VN"/>
        </w:rPr>
      </w:pPr>
    </w:p>
    <w:p w14:paraId="02E0D21A" w14:textId="674C740C" w:rsidR="005E7BAA" w:rsidRPr="00AB3E11" w:rsidRDefault="00000000" w:rsidP="00AB3E11">
      <w:pPr>
        <w:pStyle w:val="Heading1"/>
        <w:tabs>
          <w:tab w:val="left" w:pos="709"/>
          <w:tab w:val="left" w:pos="851"/>
          <w:tab w:val="left" w:pos="1042"/>
        </w:tabs>
        <w:spacing w:before="0" w:after="0" w:line="360" w:lineRule="auto"/>
        <w:rPr>
          <w:sz w:val="26"/>
          <w:szCs w:val="26"/>
        </w:rPr>
      </w:pPr>
      <w:r w:rsidRPr="00AB3E11">
        <w:rPr>
          <w:sz w:val="26"/>
          <w:szCs w:val="26"/>
          <w:lang w:val="vi-VN"/>
        </w:rPr>
        <w:t>I.</w:t>
      </w:r>
      <w:r w:rsidR="00AB3E11" w:rsidRPr="00AB3E11">
        <w:rPr>
          <w:sz w:val="26"/>
          <w:szCs w:val="26"/>
          <w:lang w:val="en-US"/>
        </w:rPr>
        <w:t xml:space="preserve"> </w:t>
      </w:r>
      <w:r w:rsidRPr="00AB3E11">
        <w:rPr>
          <w:sz w:val="26"/>
          <w:szCs w:val="26"/>
        </w:rPr>
        <w:t>YÊU CẦU CẦN ĐẠT</w:t>
      </w:r>
    </w:p>
    <w:p w14:paraId="05E8CED8" w14:textId="77777777" w:rsidR="005E7BAA" w:rsidRPr="00AB3E11" w:rsidRDefault="00000000" w:rsidP="00AB3E11">
      <w:pPr>
        <w:pStyle w:val="ListParagraph"/>
        <w:tabs>
          <w:tab w:val="left" w:pos="851"/>
          <w:tab w:val="left" w:pos="1134"/>
          <w:tab w:val="left" w:pos="2694"/>
        </w:tabs>
        <w:spacing w:line="360" w:lineRule="auto"/>
        <w:ind w:left="567" w:firstLine="0"/>
        <w:jc w:val="left"/>
        <w:rPr>
          <w:sz w:val="26"/>
          <w:szCs w:val="26"/>
        </w:rPr>
      </w:pPr>
      <w:r w:rsidRPr="00AB3E11">
        <w:rPr>
          <w:b/>
          <w:sz w:val="26"/>
          <w:szCs w:val="26"/>
          <w:lang w:val="en-US"/>
        </w:rPr>
        <w:t xml:space="preserve">1.1. </w:t>
      </w:r>
      <w:r w:rsidRPr="00AB3E11">
        <w:rPr>
          <w:b/>
          <w:sz w:val="26"/>
          <w:szCs w:val="26"/>
        </w:rPr>
        <w:t>Năng lực đặc</w:t>
      </w:r>
      <w:r w:rsidRPr="00AB3E11">
        <w:rPr>
          <w:b/>
          <w:spacing w:val="-4"/>
          <w:sz w:val="26"/>
          <w:szCs w:val="26"/>
        </w:rPr>
        <w:t xml:space="preserve"> </w:t>
      </w:r>
      <w:r w:rsidRPr="00AB3E11">
        <w:rPr>
          <w:b/>
          <w:sz w:val="26"/>
          <w:szCs w:val="26"/>
        </w:rPr>
        <w:t>thù</w:t>
      </w:r>
    </w:p>
    <w:p w14:paraId="4F53EC11" w14:textId="77777777" w:rsidR="005E7BAA" w:rsidRPr="00AB3E11" w:rsidRDefault="00000000" w:rsidP="00AB3E11">
      <w:pPr>
        <w:spacing w:line="360" w:lineRule="auto"/>
        <w:ind w:firstLine="720"/>
        <w:rPr>
          <w:sz w:val="26"/>
          <w:szCs w:val="26"/>
          <w:lang w:val="vi-VN"/>
        </w:rPr>
      </w:pPr>
      <w:r w:rsidRPr="00AB3E11">
        <w:rPr>
          <w:sz w:val="26"/>
          <w:szCs w:val="26"/>
          <w:lang w:val="vi-VN"/>
        </w:rPr>
        <w:t>Năng lực lịch sử và địa lý</w:t>
      </w:r>
    </w:p>
    <w:p w14:paraId="61943077" w14:textId="77777777" w:rsidR="005E7BAA" w:rsidRPr="00AB3E11" w:rsidRDefault="00000000" w:rsidP="00AB3E11">
      <w:pPr>
        <w:spacing w:line="360" w:lineRule="auto"/>
        <w:ind w:firstLine="720"/>
        <w:rPr>
          <w:sz w:val="26"/>
          <w:szCs w:val="26"/>
          <w:lang w:val="vi-VN"/>
        </w:rPr>
      </w:pPr>
      <w:r w:rsidRPr="00AB3E11">
        <w:rPr>
          <w:sz w:val="26"/>
          <w:szCs w:val="26"/>
          <w:lang w:val="vi-VN"/>
        </w:rPr>
        <w:t>- Xác định được vị trí địa lý của phố cổ Hội An trên bản đồ hoặc lược đồ.</w:t>
      </w:r>
    </w:p>
    <w:p w14:paraId="0D143028" w14:textId="77777777" w:rsidR="005E7BAA" w:rsidRPr="00AB3E11" w:rsidRDefault="00000000" w:rsidP="00AB3E11">
      <w:pPr>
        <w:spacing w:line="360" w:lineRule="auto"/>
        <w:ind w:firstLine="720"/>
        <w:rPr>
          <w:sz w:val="26"/>
          <w:szCs w:val="26"/>
          <w:lang w:val="vi-VN"/>
        </w:rPr>
      </w:pPr>
      <w:r w:rsidRPr="00AB3E11">
        <w:rPr>
          <w:sz w:val="26"/>
          <w:szCs w:val="26"/>
          <w:lang w:val="vi-VN"/>
        </w:rPr>
        <w:t>- Mô tả một số công trình kiến trúc tiêu biểu của phố cổ hội an ( Nhà cổ, phố cổ người Hoa, chùa Cầu Nhật Bản...) có sử dụng tư liệu ( tranh ảnh...)</w:t>
      </w:r>
    </w:p>
    <w:p w14:paraId="5A8829B9" w14:textId="77777777" w:rsidR="005E7BAA" w:rsidRPr="00AB3E11" w:rsidRDefault="00000000" w:rsidP="00AB3E11">
      <w:pPr>
        <w:spacing w:line="360" w:lineRule="auto"/>
        <w:ind w:firstLine="720"/>
        <w:rPr>
          <w:sz w:val="26"/>
          <w:szCs w:val="26"/>
          <w:lang w:val="vi-VN"/>
        </w:rPr>
      </w:pPr>
      <w:r w:rsidRPr="00AB3E11">
        <w:rPr>
          <w:sz w:val="26"/>
          <w:szCs w:val="26"/>
          <w:lang w:val="vi-VN"/>
        </w:rPr>
        <w:t>- Đề xuất một số biện pháp để bảo tồn và phát huy giá trị  của phố cổ hội An.</w:t>
      </w:r>
    </w:p>
    <w:p w14:paraId="34B58B14" w14:textId="77777777" w:rsidR="005E7BAA" w:rsidRPr="00AB3E11" w:rsidRDefault="00000000" w:rsidP="00AB3E11">
      <w:pPr>
        <w:pStyle w:val="NormalWeb"/>
        <w:shd w:val="clear" w:color="auto" w:fill="FFFFFF"/>
        <w:spacing w:beforeAutospacing="0" w:afterAutospacing="0" w:line="360" w:lineRule="auto"/>
        <w:ind w:firstLine="720"/>
        <w:rPr>
          <w:sz w:val="26"/>
          <w:szCs w:val="26"/>
        </w:rPr>
      </w:pPr>
      <w:r w:rsidRPr="00AB3E11">
        <w:rPr>
          <w:rStyle w:val="Strong"/>
          <w:sz w:val="26"/>
          <w:szCs w:val="26"/>
          <w:shd w:val="clear" w:color="auto" w:fill="FFFFFF"/>
        </w:rPr>
        <w:t>2. Năng lực chung</w:t>
      </w:r>
    </w:p>
    <w:p w14:paraId="33A5552F" w14:textId="77777777" w:rsidR="005E7BAA" w:rsidRPr="00AB3E11" w:rsidRDefault="00000000" w:rsidP="00AB3E11">
      <w:pPr>
        <w:spacing w:line="360" w:lineRule="auto"/>
        <w:ind w:firstLine="720"/>
        <w:rPr>
          <w:sz w:val="26"/>
          <w:szCs w:val="26"/>
          <w:lang w:val="vi-VN"/>
        </w:rPr>
      </w:pPr>
      <w:r w:rsidRPr="00AB3E11">
        <w:rPr>
          <w:rStyle w:val="Emphasis"/>
          <w:sz w:val="26"/>
          <w:szCs w:val="26"/>
          <w:shd w:val="clear" w:color="auto" w:fill="FFFFFF"/>
        </w:rPr>
        <w:t>- Tự chủ và tự học:</w:t>
      </w:r>
      <w:r w:rsidRPr="00AB3E11">
        <w:rPr>
          <w:sz w:val="26"/>
          <w:szCs w:val="26"/>
          <w:shd w:val="clear" w:color="auto" w:fill="FFFFFF"/>
        </w:rPr>
        <w:t>  Sưu tầm tranh ảnh về</w:t>
      </w:r>
      <w:r w:rsidRPr="00AB3E11">
        <w:rPr>
          <w:sz w:val="26"/>
          <w:szCs w:val="26"/>
          <w:shd w:val="clear" w:color="auto" w:fill="FFFFFF"/>
          <w:lang w:val="vi-VN"/>
        </w:rPr>
        <w:t xml:space="preserve"> </w:t>
      </w:r>
      <w:r w:rsidRPr="00AB3E11">
        <w:rPr>
          <w:sz w:val="26"/>
          <w:szCs w:val="26"/>
          <w:lang w:val="vi-VN"/>
        </w:rPr>
        <w:t>phố cổ Hội An</w:t>
      </w:r>
    </w:p>
    <w:p w14:paraId="68C1BA86" w14:textId="77777777" w:rsidR="005E7BAA" w:rsidRPr="00AB3E11" w:rsidRDefault="00000000" w:rsidP="00AB3E11">
      <w:pPr>
        <w:spacing w:line="360" w:lineRule="auto"/>
        <w:ind w:firstLine="720"/>
        <w:rPr>
          <w:sz w:val="26"/>
          <w:szCs w:val="26"/>
          <w:shd w:val="clear" w:color="auto" w:fill="FFFFFF"/>
        </w:rPr>
      </w:pPr>
      <w:r w:rsidRPr="00AB3E11">
        <w:rPr>
          <w:sz w:val="26"/>
          <w:szCs w:val="26"/>
          <w:shd w:val="clear" w:color="auto" w:fill="FFFFFF"/>
        </w:rPr>
        <w:t>- Giao tiếp và hợp tác: Làm việc nhóm, trình bày kết quả trong nhóm và báo cáo kết quả trước lớp.</w:t>
      </w:r>
    </w:p>
    <w:p w14:paraId="6B1D8756" w14:textId="77777777" w:rsidR="005E7BAA" w:rsidRPr="00AB3E11" w:rsidRDefault="00000000" w:rsidP="00AB3E11">
      <w:pPr>
        <w:pStyle w:val="NormalWeb"/>
        <w:shd w:val="clear" w:color="auto" w:fill="FFFFFF"/>
        <w:spacing w:beforeAutospacing="0" w:afterAutospacing="0" w:line="360" w:lineRule="auto"/>
        <w:ind w:firstLine="720"/>
        <w:rPr>
          <w:rStyle w:val="Strong"/>
          <w:sz w:val="26"/>
          <w:szCs w:val="26"/>
          <w:shd w:val="clear" w:color="auto" w:fill="FFFFFF"/>
        </w:rPr>
      </w:pPr>
      <w:r w:rsidRPr="00AB3E11">
        <w:rPr>
          <w:rStyle w:val="Strong"/>
          <w:sz w:val="26"/>
          <w:szCs w:val="26"/>
          <w:shd w:val="clear" w:color="auto" w:fill="FFFFFF"/>
        </w:rPr>
        <w:t>3. Phẩm chất</w:t>
      </w:r>
    </w:p>
    <w:p w14:paraId="66DDD438" w14:textId="77777777" w:rsidR="005E7BAA" w:rsidRPr="00AB3E11" w:rsidRDefault="00000000" w:rsidP="00AB3E11">
      <w:pPr>
        <w:spacing w:line="360" w:lineRule="auto"/>
        <w:ind w:firstLine="720"/>
        <w:rPr>
          <w:sz w:val="26"/>
          <w:szCs w:val="26"/>
        </w:rPr>
      </w:pPr>
      <w:r w:rsidRPr="00AB3E11">
        <w:rPr>
          <w:rStyle w:val="Emphasis"/>
          <w:sz w:val="26"/>
          <w:szCs w:val="26"/>
          <w:shd w:val="clear" w:color="auto" w:fill="FFFFFF"/>
        </w:rPr>
        <w:t>Yêu nước:</w:t>
      </w:r>
      <w:r w:rsidRPr="00AB3E11">
        <w:rPr>
          <w:sz w:val="26"/>
          <w:szCs w:val="26"/>
          <w:shd w:val="clear" w:color="auto" w:fill="FFFFFF"/>
        </w:rPr>
        <w:t> Yêu quê hương và tự hào về lịch sử quê hương, đất nước.</w:t>
      </w:r>
    </w:p>
    <w:p w14:paraId="67234A6C" w14:textId="77777777" w:rsidR="005E7BAA" w:rsidRPr="00AB3E11" w:rsidRDefault="00000000" w:rsidP="00AB3E11">
      <w:pPr>
        <w:pStyle w:val="NormalWeb"/>
        <w:shd w:val="clear" w:color="auto" w:fill="FFFFFF"/>
        <w:spacing w:beforeAutospacing="0" w:afterAutospacing="0" w:line="360" w:lineRule="auto"/>
        <w:ind w:firstLine="720"/>
        <w:rPr>
          <w:sz w:val="26"/>
          <w:szCs w:val="26"/>
          <w:shd w:val="clear" w:color="auto" w:fill="FFFFFF"/>
        </w:rPr>
      </w:pPr>
      <w:r w:rsidRPr="00AB3E11">
        <w:rPr>
          <w:i/>
          <w:sz w:val="26"/>
          <w:szCs w:val="26"/>
          <w:shd w:val="clear" w:color="auto" w:fill="FFFFFF"/>
        </w:rPr>
        <w:t>Chăm chỉ</w:t>
      </w:r>
      <w:r w:rsidRPr="00AB3E11">
        <w:rPr>
          <w:sz w:val="26"/>
          <w:szCs w:val="26"/>
          <w:shd w:val="clear" w:color="auto" w:fill="FFFFFF"/>
        </w:rPr>
        <w:t>: Hoàn thành nhiệm vụ học tập và luôn tự giác tìm hiểu khám phá tri thức liên quan đến nội dung bài học.</w:t>
      </w:r>
    </w:p>
    <w:p w14:paraId="4FEB0885" w14:textId="77777777" w:rsidR="005E7BAA" w:rsidRPr="00AB3E11" w:rsidRDefault="00000000" w:rsidP="00AB3E11">
      <w:pPr>
        <w:pStyle w:val="NormalWeb"/>
        <w:shd w:val="clear" w:color="auto" w:fill="FFFFFF"/>
        <w:spacing w:beforeAutospacing="0" w:afterAutospacing="0" w:line="360" w:lineRule="auto"/>
        <w:ind w:firstLine="720"/>
        <w:rPr>
          <w:sz w:val="26"/>
          <w:szCs w:val="26"/>
          <w:shd w:val="clear" w:color="auto" w:fill="FFFFFF"/>
          <w:lang w:val="vi-VN"/>
        </w:rPr>
      </w:pPr>
      <w:r w:rsidRPr="00AB3E11">
        <w:rPr>
          <w:i/>
          <w:iCs/>
          <w:sz w:val="26"/>
          <w:szCs w:val="26"/>
          <w:shd w:val="clear" w:color="auto" w:fill="FFFFFF"/>
          <w:lang w:val="vi-VN"/>
        </w:rPr>
        <w:t>Trách nhiệm</w:t>
      </w:r>
      <w:r w:rsidRPr="00AB3E11">
        <w:rPr>
          <w:sz w:val="26"/>
          <w:szCs w:val="26"/>
          <w:shd w:val="clear" w:color="auto" w:fill="FFFFFF"/>
          <w:lang w:val="vi-VN"/>
        </w:rPr>
        <w:t>:  Có trách nhiệm với bản thân, quê hương đất nước</w:t>
      </w:r>
    </w:p>
    <w:p w14:paraId="06B2B6C1" w14:textId="77777777" w:rsidR="005E7BAA" w:rsidRPr="00AB3E11" w:rsidRDefault="00000000" w:rsidP="00AB3E11">
      <w:pPr>
        <w:pStyle w:val="NormalWeb"/>
        <w:shd w:val="clear" w:color="auto" w:fill="FFFFFF"/>
        <w:spacing w:beforeAutospacing="0" w:afterAutospacing="0" w:line="360" w:lineRule="auto"/>
        <w:rPr>
          <w:sz w:val="26"/>
          <w:szCs w:val="26"/>
        </w:rPr>
      </w:pPr>
      <w:r w:rsidRPr="00AB3E11">
        <w:rPr>
          <w:rStyle w:val="Strong"/>
          <w:sz w:val="26"/>
          <w:szCs w:val="26"/>
          <w:shd w:val="clear" w:color="auto" w:fill="FFFFFF"/>
        </w:rPr>
        <w:t>II. ĐỒ DÙNG DẠY HỌC</w:t>
      </w:r>
    </w:p>
    <w:p w14:paraId="1119B4D3" w14:textId="77777777" w:rsidR="005E7BAA" w:rsidRPr="00AB3E11" w:rsidRDefault="00000000" w:rsidP="00AB3E11">
      <w:pPr>
        <w:spacing w:line="360" w:lineRule="auto"/>
        <w:ind w:firstLine="720"/>
        <w:rPr>
          <w:sz w:val="26"/>
          <w:szCs w:val="26"/>
          <w:lang w:val="vi-VN"/>
        </w:rPr>
      </w:pPr>
      <w:r w:rsidRPr="00AB3E11">
        <w:rPr>
          <w:sz w:val="26"/>
          <w:szCs w:val="26"/>
          <w:lang w:val="vi-VN"/>
        </w:rPr>
        <w:t xml:space="preserve">- </w:t>
      </w:r>
      <w:r w:rsidRPr="00AB3E11">
        <w:rPr>
          <w:sz w:val="26"/>
          <w:szCs w:val="26"/>
        </w:rPr>
        <w:t>Lược hành chính  và các hình ảnh</w:t>
      </w:r>
      <w:r w:rsidRPr="00AB3E11">
        <w:rPr>
          <w:sz w:val="26"/>
          <w:szCs w:val="26"/>
          <w:lang w:val="vi-VN"/>
        </w:rPr>
        <w:t xml:space="preserve"> các công trình kiến trúc </w:t>
      </w:r>
      <w:r w:rsidRPr="00AB3E11">
        <w:rPr>
          <w:sz w:val="26"/>
          <w:szCs w:val="26"/>
        </w:rPr>
        <w:t xml:space="preserve"> tiêu biểu</w:t>
      </w:r>
      <w:r w:rsidRPr="00AB3E11">
        <w:rPr>
          <w:sz w:val="26"/>
          <w:szCs w:val="26"/>
          <w:lang w:val="vi-VN"/>
        </w:rPr>
        <w:t>ở phố cổ Hội An</w:t>
      </w:r>
    </w:p>
    <w:p w14:paraId="223ACAA9" w14:textId="77777777" w:rsidR="005E7BAA" w:rsidRPr="00AB3E11" w:rsidRDefault="00000000" w:rsidP="00AB3E11">
      <w:pPr>
        <w:spacing w:line="360" w:lineRule="auto"/>
        <w:ind w:firstLine="720"/>
        <w:rPr>
          <w:sz w:val="26"/>
          <w:szCs w:val="26"/>
          <w:lang w:val="vi-VN"/>
        </w:rPr>
      </w:pPr>
      <w:r w:rsidRPr="00AB3E11">
        <w:rPr>
          <w:sz w:val="26"/>
          <w:szCs w:val="26"/>
          <w:lang w:val="vi-VN"/>
        </w:rPr>
        <w:t>- Tờ tiền mệnh giá 20 000 đồng</w:t>
      </w:r>
    </w:p>
    <w:p w14:paraId="447D7E3A" w14:textId="77777777" w:rsidR="005E7BAA" w:rsidRPr="00AB3E11" w:rsidRDefault="00000000" w:rsidP="00AB3E11">
      <w:pPr>
        <w:spacing w:line="360" w:lineRule="auto"/>
        <w:ind w:firstLine="720"/>
        <w:rPr>
          <w:sz w:val="26"/>
          <w:szCs w:val="26"/>
        </w:rPr>
      </w:pPr>
      <w:r w:rsidRPr="00AB3E11">
        <w:rPr>
          <w:sz w:val="26"/>
          <w:szCs w:val="26"/>
          <w:lang w:val="vi-VN"/>
        </w:rPr>
        <w:t xml:space="preserve">- </w:t>
      </w:r>
      <w:r w:rsidRPr="00AB3E11">
        <w:rPr>
          <w:sz w:val="26"/>
          <w:szCs w:val="26"/>
          <w:shd w:val="clear" w:color="auto" w:fill="FFFFFF"/>
        </w:rPr>
        <w:t>Máy tính, máy chiếu hoặc tivi (nếu có).</w:t>
      </w:r>
    </w:p>
    <w:p w14:paraId="1D603FD4" w14:textId="77777777" w:rsidR="005E7BAA" w:rsidRPr="00AB3E11" w:rsidRDefault="00000000" w:rsidP="00AB3E11">
      <w:pPr>
        <w:spacing w:line="360" w:lineRule="auto"/>
        <w:rPr>
          <w:b/>
          <w:sz w:val="26"/>
          <w:szCs w:val="26"/>
        </w:rPr>
      </w:pPr>
      <w:r w:rsidRPr="00AB3E11">
        <w:rPr>
          <w:b/>
          <w:sz w:val="26"/>
          <w:szCs w:val="26"/>
        </w:rPr>
        <w:t>III. CÁC HOẠT ĐỘNG DẠY HỌC CHỦ YẾU</w:t>
      </w:r>
    </w:p>
    <w:tbl>
      <w:tblPr>
        <w:tblStyle w:val="TableGrid"/>
        <w:tblW w:w="0" w:type="auto"/>
        <w:tblLook w:val="04A0" w:firstRow="1" w:lastRow="0" w:firstColumn="1" w:lastColumn="0" w:noHBand="0" w:noVBand="1"/>
      </w:tblPr>
      <w:tblGrid>
        <w:gridCol w:w="1249"/>
        <w:gridCol w:w="3002"/>
        <w:gridCol w:w="1153"/>
        <w:gridCol w:w="1802"/>
        <w:gridCol w:w="1898"/>
        <w:gridCol w:w="184"/>
      </w:tblGrid>
      <w:tr w:rsidR="005E7BAA" w:rsidRPr="00AB3E11" w14:paraId="545869EB" w14:textId="77777777">
        <w:trPr>
          <w:gridAfter w:val="1"/>
          <w:wAfter w:w="210" w:type="dxa"/>
        </w:trPr>
        <w:tc>
          <w:tcPr>
            <w:tcW w:w="4915" w:type="dxa"/>
            <w:gridSpan w:val="3"/>
          </w:tcPr>
          <w:p w14:paraId="107D69CE" w14:textId="77777777" w:rsidR="005E7BAA" w:rsidRPr="00AB3E11" w:rsidRDefault="00000000" w:rsidP="00AB3E11">
            <w:pPr>
              <w:spacing w:line="360" w:lineRule="auto"/>
              <w:rPr>
                <w:b/>
                <w:sz w:val="26"/>
                <w:szCs w:val="26"/>
              </w:rPr>
            </w:pPr>
            <w:r w:rsidRPr="00AB3E11">
              <w:rPr>
                <w:b/>
                <w:sz w:val="26"/>
                <w:szCs w:val="26"/>
              </w:rPr>
              <w:t>Hoạt động của giáo viên</w:t>
            </w:r>
          </w:p>
        </w:tc>
        <w:tc>
          <w:tcPr>
            <w:tcW w:w="4163" w:type="dxa"/>
            <w:gridSpan w:val="2"/>
          </w:tcPr>
          <w:p w14:paraId="3650C9BF" w14:textId="77777777" w:rsidR="005E7BAA" w:rsidRPr="00AB3E11" w:rsidRDefault="00000000" w:rsidP="00AB3E11">
            <w:pPr>
              <w:spacing w:line="360" w:lineRule="auto"/>
              <w:rPr>
                <w:b/>
                <w:sz w:val="26"/>
                <w:szCs w:val="26"/>
                <w:lang w:val="nb-NO"/>
              </w:rPr>
            </w:pPr>
            <w:r w:rsidRPr="00AB3E11">
              <w:rPr>
                <w:b/>
                <w:sz w:val="26"/>
                <w:szCs w:val="26"/>
                <w:lang w:val="nb-NO"/>
              </w:rPr>
              <w:t>Hoạt động của học sinh</w:t>
            </w:r>
          </w:p>
        </w:tc>
      </w:tr>
      <w:tr w:rsidR="005E7BAA" w:rsidRPr="00AB3E11" w14:paraId="3DD1E942" w14:textId="77777777">
        <w:trPr>
          <w:gridAfter w:val="1"/>
          <w:wAfter w:w="210" w:type="dxa"/>
        </w:trPr>
        <w:tc>
          <w:tcPr>
            <w:tcW w:w="4915" w:type="dxa"/>
            <w:gridSpan w:val="3"/>
          </w:tcPr>
          <w:p w14:paraId="5EE44BCA" w14:textId="77777777" w:rsidR="005E7BAA" w:rsidRPr="00AB3E11" w:rsidRDefault="00000000" w:rsidP="00AB3E11">
            <w:pPr>
              <w:spacing w:line="360" w:lineRule="auto"/>
              <w:rPr>
                <w:rStyle w:val="Strong"/>
                <w:rFonts w:eastAsia="SimSun"/>
                <w:sz w:val="26"/>
                <w:szCs w:val="26"/>
                <w:lang w:eastAsia="zh-CN"/>
              </w:rPr>
            </w:pPr>
            <w:r w:rsidRPr="00AB3E11">
              <w:rPr>
                <w:rStyle w:val="Strong"/>
                <w:rFonts w:eastAsia="SimSun"/>
                <w:sz w:val="26"/>
                <w:szCs w:val="26"/>
                <w:lang w:eastAsia="zh-CN"/>
              </w:rPr>
              <w:t xml:space="preserve">1. Khởi động    </w:t>
            </w:r>
          </w:p>
          <w:p w14:paraId="773C620A" w14:textId="77777777" w:rsidR="005E7BAA" w:rsidRPr="00AB3E11" w:rsidRDefault="00000000" w:rsidP="00AB3E11">
            <w:pPr>
              <w:spacing w:line="360" w:lineRule="auto"/>
              <w:rPr>
                <w:rStyle w:val="Strong"/>
                <w:rFonts w:eastAsia="SimSun"/>
                <w:sz w:val="26"/>
                <w:szCs w:val="26"/>
                <w:lang w:eastAsia="zh-CN"/>
              </w:rPr>
            </w:pPr>
            <w:r w:rsidRPr="00AB3E11">
              <w:rPr>
                <w:rStyle w:val="Strong"/>
                <w:rFonts w:eastAsia="SimSun"/>
                <w:sz w:val="26"/>
                <w:szCs w:val="26"/>
                <w:lang w:eastAsia="zh-CN"/>
              </w:rPr>
              <w:t>a. Mục tiêu: </w:t>
            </w:r>
          </w:p>
          <w:p w14:paraId="628A1BC8" w14:textId="77777777" w:rsidR="005E7BAA" w:rsidRPr="00AB3E11" w:rsidRDefault="00000000" w:rsidP="00AB3E11">
            <w:pPr>
              <w:spacing w:line="360" w:lineRule="auto"/>
              <w:rPr>
                <w:rStyle w:val="Strong"/>
                <w:rFonts w:eastAsia="SimSun"/>
                <w:b w:val="0"/>
                <w:sz w:val="26"/>
                <w:szCs w:val="26"/>
                <w:lang w:eastAsia="zh-CN"/>
              </w:rPr>
            </w:pPr>
            <w:r w:rsidRPr="00AB3E11">
              <w:rPr>
                <w:rStyle w:val="Strong"/>
                <w:rFonts w:eastAsia="SimSun"/>
                <w:b w:val="0"/>
                <w:sz w:val="26"/>
                <w:szCs w:val="26"/>
                <w:lang w:eastAsia="zh-CN"/>
              </w:rPr>
              <w:t>- Kết nối  được kiến thức của học sinh với nội dung kiến thức trong bài</w:t>
            </w:r>
          </w:p>
          <w:p w14:paraId="6758B520" w14:textId="77777777" w:rsidR="005E7BAA" w:rsidRPr="00AB3E11" w:rsidRDefault="00000000" w:rsidP="00AB3E11">
            <w:pPr>
              <w:spacing w:line="360" w:lineRule="auto"/>
              <w:rPr>
                <w:rStyle w:val="Strong"/>
                <w:rFonts w:eastAsia="SimSun"/>
                <w:sz w:val="26"/>
                <w:szCs w:val="26"/>
                <w:lang w:val="vi-VN" w:eastAsia="zh-CN"/>
              </w:rPr>
            </w:pPr>
            <w:r w:rsidRPr="00AB3E11">
              <w:rPr>
                <w:rStyle w:val="Strong"/>
                <w:rFonts w:eastAsia="SimSun"/>
                <w:b w:val="0"/>
                <w:sz w:val="26"/>
                <w:szCs w:val="26"/>
                <w:lang w:eastAsia="zh-CN"/>
              </w:rPr>
              <w:t>-</w:t>
            </w:r>
            <w:r w:rsidRPr="00AB3E11">
              <w:rPr>
                <w:rStyle w:val="Strong"/>
                <w:rFonts w:eastAsia="SimSun"/>
                <w:b w:val="0"/>
                <w:sz w:val="26"/>
                <w:szCs w:val="26"/>
                <w:lang w:val="vi-VN" w:eastAsia="zh-CN"/>
              </w:rPr>
              <w:t xml:space="preserve"> </w:t>
            </w:r>
            <w:r w:rsidRPr="00AB3E11">
              <w:rPr>
                <w:rStyle w:val="Strong"/>
                <w:rFonts w:eastAsia="SimSun"/>
                <w:b w:val="0"/>
                <w:sz w:val="26"/>
                <w:szCs w:val="26"/>
                <w:lang w:eastAsia="zh-CN"/>
              </w:rPr>
              <w:t>Tạo tâm thế tích cực, hứng thú học tập cho HS</w:t>
            </w:r>
            <w:r w:rsidRPr="00AB3E11">
              <w:rPr>
                <w:rStyle w:val="Strong"/>
                <w:rFonts w:eastAsia="SimSun"/>
                <w:b w:val="0"/>
                <w:sz w:val="26"/>
                <w:szCs w:val="26"/>
                <w:lang w:val="vi-VN" w:eastAsia="zh-CN"/>
              </w:rPr>
              <w:t>.</w:t>
            </w:r>
          </w:p>
          <w:p w14:paraId="512974ED" w14:textId="77777777" w:rsidR="005E7BAA" w:rsidRPr="00AB3E11" w:rsidRDefault="00000000" w:rsidP="00AB3E11">
            <w:pPr>
              <w:pStyle w:val="NormalWeb"/>
              <w:spacing w:beforeAutospacing="0" w:afterAutospacing="0" w:line="360" w:lineRule="auto"/>
              <w:jc w:val="both"/>
              <w:rPr>
                <w:sz w:val="26"/>
                <w:szCs w:val="26"/>
              </w:rPr>
            </w:pPr>
            <w:r w:rsidRPr="00AB3E11">
              <w:rPr>
                <w:rStyle w:val="Strong"/>
                <w:sz w:val="26"/>
                <w:szCs w:val="26"/>
              </w:rPr>
              <w:t>b. Cách tiến hành</w:t>
            </w:r>
          </w:p>
          <w:p w14:paraId="3E777BF1" w14:textId="77777777" w:rsidR="005E7BAA" w:rsidRPr="00AB3E11" w:rsidRDefault="00000000" w:rsidP="00AB3E11">
            <w:pPr>
              <w:tabs>
                <w:tab w:val="left" w:pos="720"/>
              </w:tabs>
              <w:spacing w:line="360" w:lineRule="auto"/>
              <w:rPr>
                <w:sz w:val="26"/>
                <w:szCs w:val="26"/>
              </w:rPr>
            </w:pPr>
            <w:r w:rsidRPr="00AB3E11">
              <w:rPr>
                <w:sz w:val="26"/>
                <w:szCs w:val="26"/>
              </w:rPr>
              <w:t>-</w:t>
            </w:r>
            <w:r w:rsidRPr="00AB3E11">
              <w:rPr>
                <w:sz w:val="26"/>
                <w:szCs w:val="26"/>
                <w:shd w:val="clear" w:color="auto" w:fill="FFFFFF"/>
              </w:rPr>
              <w:t>- HS đọc thầm lại nội dung và yêu cầu:</w:t>
            </w:r>
          </w:p>
          <w:p w14:paraId="08DAB036" w14:textId="77777777" w:rsidR="005E7BAA" w:rsidRPr="00AB3E11" w:rsidRDefault="00000000" w:rsidP="00AB3E11">
            <w:pPr>
              <w:pStyle w:val="NormalWeb"/>
              <w:spacing w:beforeAutospacing="0" w:afterAutospacing="0" w:line="360" w:lineRule="auto"/>
              <w:jc w:val="both"/>
              <w:rPr>
                <w:sz w:val="26"/>
                <w:szCs w:val="26"/>
              </w:rPr>
            </w:pPr>
            <w:r w:rsidRPr="00AB3E11">
              <w:rPr>
                <w:sz w:val="26"/>
                <w:szCs w:val="26"/>
              </w:rPr>
              <w:lastRenderedPageBreak/>
              <w:t xml:space="preserve"> </w:t>
            </w:r>
            <w:r w:rsidRPr="00AB3E11">
              <w:rPr>
                <w:sz w:val="26"/>
                <w:szCs w:val="26"/>
                <w:lang w:val="vi-VN"/>
              </w:rPr>
              <w:t>? Công trình kiến trúc trong hình tên là gì ? ở đâu</w:t>
            </w:r>
            <w:r w:rsidRPr="00AB3E11">
              <w:rPr>
                <w:sz w:val="26"/>
                <w:szCs w:val="26"/>
              </w:rPr>
              <w:t>(nhiều HS chia sẻ)</w:t>
            </w:r>
          </w:p>
          <w:p w14:paraId="48A6AB0F" w14:textId="77777777" w:rsidR="005E7BAA" w:rsidRPr="00AB3E11" w:rsidRDefault="00000000" w:rsidP="00AB3E11">
            <w:pPr>
              <w:pStyle w:val="NormalWeb"/>
              <w:spacing w:beforeAutospacing="0" w:afterAutospacing="0" w:line="360" w:lineRule="auto"/>
              <w:jc w:val="both"/>
              <w:rPr>
                <w:sz w:val="26"/>
                <w:szCs w:val="26"/>
                <w:lang w:val="vi-VN"/>
              </w:rPr>
            </w:pPr>
            <w:r w:rsidRPr="00AB3E11">
              <w:rPr>
                <w:sz w:val="26"/>
                <w:szCs w:val="26"/>
                <w:lang w:val="vi-VN"/>
              </w:rPr>
              <w:t>? Nêu hiểu biết của em về công trình và địa điêm đó</w:t>
            </w:r>
          </w:p>
          <w:p w14:paraId="3CFD3511" w14:textId="77777777" w:rsidR="005E7BAA" w:rsidRPr="00AB3E11" w:rsidRDefault="00000000" w:rsidP="00AB3E11">
            <w:pPr>
              <w:pStyle w:val="NormalWeb"/>
              <w:spacing w:beforeAutospacing="0" w:afterAutospacing="0" w:line="360" w:lineRule="auto"/>
              <w:jc w:val="both"/>
              <w:rPr>
                <w:sz w:val="26"/>
                <w:szCs w:val="26"/>
              </w:rPr>
            </w:pPr>
            <w:hyperlink r:id="rId5" w:tgtFrame="https://vndoc.com/_blank" w:history="1">
              <w:r w:rsidRPr="00AB3E11">
                <w:rPr>
                  <w:sz w:val="26"/>
                  <w:szCs w:val="26"/>
                </w:rPr>
                <w:t>- GV</w:t>
              </w:r>
            </w:hyperlink>
            <w:r w:rsidRPr="00AB3E11">
              <w:rPr>
                <w:sz w:val="26"/>
                <w:szCs w:val="26"/>
              </w:rPr>
              <w:t xml:space="preserve"> cho HS xem video toàn cảnh</w:t>
            </w:r>
            <w:r w:rsidRPr="00AB3E11">
              <w:rPr>
                <w:sz w:val="26"/>
                <w:szCs w:val="26"/>
                <w:shd w:val="clear" w:color="auto" w:fill="FFFFFF"/>
                <w:lang w:val="vi-VN"/>
              </w:rPr>
              <w:t>về phố cổ Hội An</w:t>
            </w:r>
            <w:r w:rsidRPr="00AB3E11">
              <w:rPr>
                <w:sz w:val="26"/>
                <w:szCs w:val="26"/>
              </w:rPr>
              <w:t xml:space="preserve"> và dẫn dắt HS vào bài học</w:t>
            </w:r>
            <w:proofErr w:type="gramStart"/>
            <w:r w:rsidRPr="00AB3E11">
              <w:rPr>
                <w:sz w:val="26"/>
                <w:szCs w:val="26"/>
              </w:rPr>
              <w:t>: :</w:t>
            </w:r>
            <w:proofErr w:type="gramEnd"/>
            <w:r w:rsidRPr="00AB3E11">
              <w:rPr>
                <w:sz w:val="26"/>
                <w:szCs w:val="26"/>
              </w:rPr>
              <w:t xml:space="preserve"> </w:t>
            </w:r>
            <w:hyperlink r:id="rId6" w:history="1">
              <w:r w:rsidRPr="00AB3E11">
                <w:rPr>
                  <w:rStyle w:val="Hyperlink"/>
                  <w:sz w:val="26"/>
                  <w:szCs w:val="26"/>
                </w:rPr>
                <w:t>https://www.youtube.com/watch?v=YpeoYLg-ih8</w:t>
              </w:r>
            </w:hyperlink>
          </w:p>
          <w:p w14:paraId="58E9A61D" w14:textId="77777777" w:rsidR="005E7BAA" w:rsidRPr="00AB3E11" w:rsidRDefault="00000000" w:rsidP="00AB3E11">
            <w:pPr>
              <w:spacing w:line="360" w:lineRule="auto"/>
              <w:rPr>
                <w:rStyle w:val="Strong"/>
                <w:rFonts w:eastAsia="SimSun"/>
                <w:sz w:val="26"/>
                <w:szCs w:val="26"/>
                <w:lang w:eastAsia="zh-CN"/>
              </w:rPr>
            </w:pPr>
            <w:r w:rsidRPr="00AB3E11">
              <w:rPr>
                <w:sz w:val="26"/>
                <w:szCs w:val="26"/>
              </w:rPr>
              <w:t xml:space="preserve"> </w:t>
            </w:r>
            <w:r w:rsidRPr="00AB3E11">
              <w:rPr>
                <w:rStyle w:val="Strong"/>
                <w:rFonts w:eastAsia="SimSun"/>
                <w:sz w:val="26"/>
                <w:szCs w:val="26"/>
                <w:lang w:eastAsia="zh-CN"/>
              </w:rPr>
              <w:t xml:space="preserve">2. Khám phá </w:t>
            </w:r>
          </w:p>
          <w:p w14:paraId="169697AE" w14:textId="77777777" w:rsidR="005E7BAA" w:rsidRPr="00AB3E11" w:rsidRDefault="00000000" w:rsidP="00AB3E11">
            <w:pPr>
              <w:pStyle w:val="NormalWeb"/>
              <w:spacing w:beforeAutospacing="0" w:afterAutospacing="0" w:line="360" w:lineRule="auto"/>
              <w:jc w:val="both"/>
              <w:rPr>
                <w:sz w:val="26"/>
                <w:szCs w:val="26"/>
                <w:lang w:val="vi-VN"/>
              </w:rPr>
            </w:pPr>
            <w:r w:rsidRPr="00AB3E11">
              <w:rPr>
                <w:rStyle w:val="Strong"/>
                <w:sz w:val="26"/>
                <w:szCs w:val="26"/>
              </w:rPr>
              <w:t xml:space="preserve">Hoạt động 1: </w:t>
            </w:r>
            <w:r w:rsidRPr="00AB3E11">
              <w:rPr>
                <w:sz w:val="26"/>
                <w:szCs w:val="26"/>
              </w:rPr>
              <w:t>Xác định</w:t>
            </w:r>
            <w:r w:rsidRPr="00AB3E11">
              <w:rPr>
                <w:sz w:val="26"/>
                <w:szCs w:val="26"/>
                <w:lang w:val="vi-VN"/>
              </w:rPr>
              <w:t xml:space="preserve"> </w:t>
            </w:r>
            <w:r w:rsidRPr="00AB3E11">
              <w:rPr>
                <w:rStyle w:val="Strong"/>
                <w:sz w:val="26"/>
                <w:szCs w:val="26"/>
              </w:rPr>
              <w:t xml:space="preserve">Vị trí địa lí </w:t>
            </w:r>
            <w:r w:rsidRPr="00AB3E11">
              <w:rPr>
                <w:rStyle w:val="Strong"/>
                <w:sz w:val="26"/>
                <w:szCs w:val="26"/>
                <w:lang w:val="vi-VN"/>
              </w:rPr>
              <w:t xml:space="preserve">của phố cổ Hội </w:t>
            </w:r>
            <w:proofErr w:type="gramStart"/>
            <w:r w:rsidRPr="00AB3E11">
              <w:rPr>
                <w:rStyle w:val="Strong"/>
                <w:sz w:val="26"/>
                <w:szCs w:val="26"/>
                <w:lang w:val="vi-VN"/>
              </w:rPr>
              <w:t>An</w:t>
            </w:r>
            <w:proofErr w:type="gramEnd"/>
            <w:r w:rsidRPr="00AB3E11">
              <w:rPr>
                <w:rStyle w:val="Strong"/>
                <w:sz w:val="26"/>
                <w:szCs w:val="26"/>
                <w:lang w:val="vi-VN"/>
              </w:rPr>
              <w:t xml:space="preserve"> trên lược đồ</w:t>
            </w:r>
          </w:p>
          <w:p w14:paraId="2A45AC54" w14:textId="77777777" w:rsidR="005E7BAA" w:rsidRPr="00AB3E11" w:rsidRDefault="00000000" w:rsidP="00AB3E11">
            <w:pPr>
              <w:pStyle w:val="NormalWeb"/>
              <w:spacing w:beforeAutospacing="0" w:afterAutospacing="0" w:line="360" w:lineRule="auto"/>
              <w:jc w:val="both"/>
              <w:rPr>
                <w:sz w:val="26"/>
                <w:szCs w:val="26"/>
              </w:rPr>
            </w:pPr>
            <w:r w:rsidRPr="00AB3E11">
              <w:rPr>
                <w:rStyle w:val="Strong"/>
                <w:sz w:val="26"/>
                <w:szCs w:val="26"/>
              </w:rPr>
              <w:t>a. Mục tiêu: </w:t>
            </w:r>
            <w:r w:rsidRPr="00AB3E11">
              <w:rPr>
                <w:sz w:val="26"/>
                <w:szCs w:val="26"/>
              </w:rPr>
              <w:t>Thông qua hoạt động, HS:</w:t>
            </w:r>
          </w:p>
          <w:p w14:paraId="4DF0DC3F" w14:textId="77777777" w:rsidR="005E7BAA" w:rsidRPr="00AB3E11" w:rsidRDefault="00000000" w:rsidP="00AB3E11">
            <w:pPr>
              <w:pStyle w:val="NormalWeb"/>
              <w:spacing w:beforeAutospacing="0" w:afterAutospacing="0" w:line="360" w:lineRule="auto"/>
              <w:jc w:val="both"/>
              <w:rPr>
                <w:sz w:val="26"/>
                <w:szCs w:val="26"/>
                <w:lang w:val="vi-VN"/>
              </w:rPr>
            </w:pPr>
            <w:r w:rsidRPr="00AB3E11">
              <w:rPr>
                <w:sz w:val="26"/>
                <w:szCs w:val="26"/>
              </w:rPr>
              <w:t xml:space="preserve">- Xác định được vị trí địa lí và tên gọi khác của </w:t>
            </w:r>
            <w:r w:rsidRPr="00AB3E11">
              <w:rPr>
                <w:rStyle w:val="Strong"/>
                <w:sz w:val="26"/>
                <w:szCs w:val="26"/>
                <w:lang w:val="vi-VN"/>
              </w:rPr>
              <w:t xml:space="preserve">phố cổ Hội </w:t>
            </w:r>
            <w:proofErr w:type="gramStart"/>
            <w:r w:rsidRPr="00AB3E11">
              <w:rPr>
                <w:rStyle w:val="Strong"/>
                <w:sz w:val="26"/>
                <w:szCs w:val="26"/>
                <w:lang w:val="vi-VN"/>
              </w:rPr>
              <w:t>An</w:t>
            </w:r>
            <w:proofErr w:type="gramEnd"/>
            <w:r w:rsidRPr="00AB3E11">
              <w:rPr>
                <w:rStyle w:val="Strong"/>
                <w:sz w:val="26"/>
                <w:szCs w:val="26"/>
                <w:lang w:val="vi-VN"/>
              </w:rPr>
              <w:t xml:space="preserve"> trên lược đồ</w:t>
            </w:r>
          </w:p>
          <w:p w14:paraId="2C3E2C89" w14:textId="77777777" w:rsidR="005E7BAA" w:rsidRPr="00AB3E11" w:rsidRDefault="00000000" w:rsidP="00AB3E11">
            <w:pPr>
              <w:pStyle w:val="NormalWeb"/>
              <w:spacing w:beforeAutospacing="0" w:afterAutospacing="0" w:line="360" w:lineRule="auto"/>
              <w:jc w:val="both"/>
              <w:rPr>
                <w:sz w:val="26"/>
                <w:szCs w:val="26"/>
              </w:rPr>
            </w:pPr>
            <w:r w:rsidRPr="00AB3E11">
              <w:rPr>
                <w:sz w:val="26"/>
                <w:szCs w:val="26"/>
              </w:rPr>
              <w:t>- GV tổ chức cho HS cả lớp thảo luận nhóm (4HS/nhóm).</w:t>
            </w:r>
          </w:p>
          <w:p w14:paraId="683F60D4" w14:textId="77777777" w:rsidR="005E7BAA" w:rsidRPr="00AB3E11" w:rsidRDefault="00000000" w:rsidP="00AB3E11">
            <w:pPr>
              <w:pStyle w:val="NormalWeb"/>
              <w:spacing w:beforeAutospacing="0" w:afterAutospacing="0" w:line="360" w:lineRule="auto"/>
              <w:jc w:val="both"/>
              <w:rPr>
                <w:sz w:val="26"/>
                <w:szCs w:val="26"/>
              </w:rPr>
            </w:pPr>
            <w:r w:rsidRPr="00AB3E11">
              <w:rPr>
                <w:sz w:val="26"/>
                <w:szCs w:val="26"/>
              </w:rPr>
              <w:t>- GV giao nhiệm vụ cho các nhóm: </w:t>
            </w:r>
            <w:r w:rsidRPr="00AB3E11">
              <w:rPr>
                <w:rStyle w:val="Emphasis"/>
                <w:sz w:val="26"/>
                <w:szCs w:val="26"/>
              </w:rPr>
              <w:t>Đọc thông tin, quan sát hình 1 và thực hiện yêu cầu:</w:t>
            </w:r>
          </w:p>
          <w:p w14:paraId="627295C8" w14:textId="77777777" w:rsidR="005E7BAA" w:rsidRPr="00AB3E11" w:rsidRDefault="00000000" w:rsidP="00AB3E11">
            <w:pPr>
              <w:pStyle w:val="NormalWeb"/>
              <w:spacing w:beforeAutospacing="0" w:afterAutospacing="0" w:line="360" w:lineRule="auto"/>
              <w:jc w:val="both"/>
              <w:rPr>
                <w:i/>
                <w:sz w:val="26"/>
                <w:szCs w:val="26"/>
                <w:lang w:val="vi-VN"/>
              </w:rPr>
            </w:pPr>
            <w:r w:rsidRPr="00AB3E11">
              <w:rPr>
                <w:rStyle w:val="Emphasis"/>
                <w:sz w:val="26"/>
                <w:szCs w:val="26"/>
              </w:rPr>
              <w:t xml:space="preserve">+ </w:t>
            </w:r>
            <w:r w:rsidRPr="00AB3E11">
              <w:rPr>
                <w:rStyle w:val="Emphasis"/>
                <w:sz w:val="26"/>
                <w:szCs w:val="26"/>
                <w:lang w:val="vi-VN"/>
              </w:rPr>
              <w:t xml:space="preserve">Phố cổ Hội An nằm </w:t>
            </w:r>
            <w:proofErr w:type="gramStart"/>
            <w:r w:rsidRPr="00AB3E11">
              <w:rPr>
                <w:rStyle w:val="Emphasis"/>
                <w:sz w:val="26"/>
                <w:szCs w:val="26"/>
                <w:lang w:val="vi-VN"/>
              </w:rPr>
              <w:t>ở  phường</w:t>
            </w:r>
            <w:proofErr w:type="gramEnd"/>
            <w:r w:rsidRPr="00AB3E11">
              <w:rPr>
                <w:rStyle w:val="Emphasis"/>
                <w:sz w:val="26"/>
                <w:szCs w:val="26"/>
                <w:lang w:val="vi-VN"/>
              </w:rPr>
              <w:t xml:space="preserve"> nào? Thuộc thành phố nào? Thuộc tỉnh nào</w:t>
            </w:r>
          </w:p>
          <w:p w14:paraId="60E901A8" w14:textId="77777777" w:rsidR="005E7BAA" w:rsidRPr="00AB3E11" w:rsidRDefault="00000000" w:rsidP="00AB3E11">
            <w:pPr>
              <w:pStyle w:val="NormalWeb"/>
              <w:spacing w:beforeAutospacing="0" w:afterAutospacing="0" w:line="360" w:lineRule="auto"/>
              <w:jc w:val="both"/>
              <w:rPr>
                <w:i/>
                <w:iCs/>
                <w:sz w:val="26"/>
                <w:szCs w:val="26"/>
                <w:shd w:val="clear" w:color="auto" w:fill="FFFFFF"/>
              </w:rPr>
            </w:pPr>
            <w:r w:rsidRPr="00AB3E11">
              <w:rPr>
                <w:rStyle w:val="Emphasis"/>
                <w:sz w:val="26"/>
                <w:szCs w:val="26"/>
              </w:rPr>
              <w:t xml:space="preserve">+ </w:t>
            </w:r>
            <w:r w:rsidRPr="00AB3E11">
              <w:rPr>
                <w:i/>
                <w:iCs/>
                <w:sz w:val="26"/>
                <w:szCs w:val="26"/>
                <w:shd w:val="clear" w:color="auto" w:fill="FFFFFF"/>
                <w:lang w:val="vi-VN"/>
              </w:rPr>
              <w:t>Nằm cạnh con sông nào?  Cách thành phố Đà Nẵng bao nhiêu km</w:t>
            </w:r>
            <w:r w:rsidRPr="00AB3E11">
              <w:rPr>
                <w:i/>
                <w:iCs/>
                <w:sz w:val="26"/>
                <w:szCs w:val="26"/>
                <w:shd w:val="clear" w:color="auto" w:fill="FFFFFF"/>
              </w:rPr>
              <w:t>?</w:t>
            </w:r>
          </w:p>
          <w:p w14:paraId="65F1685D" w14:textId="77777777" w:rsidR="005E7BAA" w:rsidRPr="00AB3E11" w:rsidRDefault="00000000" w:rsidP="00AB3E11">
            <w:pPr>
              <w:pStyle w:val="NormalWeb"/>
              <w:spacing w:beforeAutospacing="0" w:afterAutospacing="0" w:line="360" w:lineRule="auto"/>
              <w:jc w:val="both"/>
              <w:rPr>
                <w:sz w:val="26"/>
                <w:szCs w:val="26"/>
              </w:rPr>
            </w:pPr>
            <w:r w:rsidRPr="00AB3E11">
              <w:rPr>
                <w:sz w:val="26"/>
                <w:szCs w:val="26"/>
              </w:rPr>
              <w:t>- GV hướng dẫn (nếu HS trong nhóm lúng túng)</w:t>
            </w:r>
          </w:p>
          <w:p w14:paraId="793DABEC" w14:textId="77777777" w:rsidR="005E7BAA" w:rsidRPr="00AB3E11" w:rsidRDefault="00000000" w:rsidP="00AB3E11">
            <w:pPr>
              <w:pStyle w:val="NormalWeb"/>
              <w:spacing w:beforeAutospacing="0" w:afterAutospacing="0" w:line="360" w:lineRule="auto"/>
              <w:jc w:val="both"/>
              <w:rPr>
                <w:sz w:val="26"/>
                <w:szCs w:val="26"/>
              </w:rPr>
            </w:pPr>
            <w:r w:rsidRPr="00AB3E11">
              <w:rPr>
                <w:sz w:val="26"/>
                <w:szCs w:val="26"/>
              </w:rPr>
              <w:t xml:space="preserve">- GV yêu cầu HS thực hành chỉ và giới thiệu về </w:t>
            </w:r>
            <w:r w:rsidRPr="00AB3E11">
              <w:rPr>
                <w:sz w:val="26"/>
                <w:szCs w:val="26"/>
                <w:shd w:val="clear" w:color="auto" w:fill="FFFFFF"/>
                <w:lang w:val="vi-VN"/>
              </w:rPr>
              <w:t xml:space="preserve">phố cổ Hội </w:t>
            </w:r>
            <w:proofErr w:type="gramStart"/>
            <w:r w:rsidRPr="00AB3E11">
              <w:rPr>
                <w:sz w:val="26"/>
                <w:szCs w:val="26"/>
                <w:shd w:val="clear" w:color="auto" w:fill="FFFFFF"/>
                <w:lang w:val="vi-VN"/>
              </w:rPr>
              <w:t>An</w:t>
            </w:r>
            <w:proofErr w:type="gramEnd"/>
            <w:r w:rsidRPr="00AB3E11">
              <w:rPr>
                <w:i/>
                <w:sz w:val="26"/>
                <w:szCs w:val="26"/>
                <w:shd w:val="clear" w:color="auto" w:fill="FFFFFF"/>
              </w:rPr>
              <w:t xml:space="preserve"> trên lược</w:t>
            </w:r>
            <w:r w:rsidRPr="00AB3E11">
              <w:rPr>
                <w:sz w:val="26"/>
                <w:szCs w:val="26"/>
              </w:rPr>
              <w:t xml:space="preserve"> đồ</w:t>
            </w:r>
          </w:p>
          <w:p w14:paraId="4DF96B67" w14:textId="77777777" w:rsidR="005E7BAA" w:rsidRPr="00AB3E11" w:rsidRDefault="00000000" w:rsidP="00AB3E11">
            <w:pPr>
              <w:pStyle w:val="NormalWeb"/>
              <w:spacing w:beforeAutospacing="0" w:afterAutospacing="0" w:line="360" w:lineRule="auto"/>
              <w:jc w:val="both"/>
              <w:rPr>
                <w:sz w:val="26"/>
                <w:szCs w:val="26"/>
              </w:rPr>
            </w:pPr>
            <w:r w:rsidRPr="00AB3E11">
              <w:rPr>
                <w:sz w:val="26"/>
                <w:szCs w:val="26"/>
              </w:rPr>
              <w:t>- GV nhận xét, đánh giá và kết luận:</w:t>
            </w:r>
          </w:p>
          <w:p w14:paraId="749A3332" w14:textId="77777777" w:rsidR="005E7BAA" w:rsidRPr="00AB3E11" w:rsidRDefault="00000000" w:rsidP="00AB3E11">
            <w:pPr>
              <w:pStyle w:val="NormalWeb"/>
              <w:spacing w:beforeAutospacing="0" w:afterAutospacing="0" w:line="360" w:lineRule="auto"/>
              <w:jc w:val="both"/>
              <w:rPr>
                <w:i/>
                <w:sz w:val="26"/>
                <w:szCs w:val="26"/>
                <w:lang w:val="vi-VN"/>
              </w:rPr>
            </w:pPr>
            <w:r w:rsidRPr="00AB3E11">
              <w:rPr>
                <w:i/>
                <w:sz w:val="26"/>
                <w:szCs w:val="26"/>
              </w:rPr>
              <w:t xml:space="preserve">+ </w:t>
            </w:r>
            <w:r w:rsidRPr="00AB3E11">
              <w:rPr>
                <w:rStyle w:val="Emphasis"/>
                <w:sz w:val="26"/>
                <w:szCs w:val="26"/>
              </w:rPr>
              <w:t xml:space="preserve"> </w:t>
            </w:r>
            <w:r w:rsidRPr="00AB3E11">
              <w:rPr>
                <w:rStyle w:val="Emphasis"/>
                <w:sz w:val="26"/>
                <w:szCs w:val="26"/>
                <w:lang w:val="vi-VN"/>
              </w:rPr>
              <w:t xml:space="preserve">Phố cổ Hội An nằm </w:t>
            </w:r>
            <w:proofErr w:type="gramStart"/>
            <w:r w:rsidRPr="00AB3E11">
              <w:rPr>
                <w:rStyle w:val="Emphasis"/>
                <w:sz w:val="26"/>
                <w:szCs w:val="26"/>
                <w:lang w:val="vi-VN"/>
              </w:rPr>
              <w:t>ở  phường</w:t>
            </w:r>
            <w:proofErr w:type="gramEnd"/>
            <w:r w:rsidRPr="00AB3E11">
              <w:rPr>
                <w:rStyle w:val="Emphasis"/>
                <w:sz w:val="26"/>
                <w:szCs w:val="26"/>
                <w:lang w:val="vi-VN"/>
              </w:rPr>
              <w:t xml:space="preserve"> Minh An Thuộc thành phố Hội An,  tỉnh Quảng Nam</w:t>
            </w:r>
          </w:p>
          <w:p w14:paraId="5AAAEAC4" w14:textId="77777777" w:rsidR="005E7BAA" w:rsidRPr="00AB3E11" w:rsidRDefault="00000000" w:rsidP="00AB3E11">
            <w:pPr>
              <w:spacing w:line="360" w:lineRule="auto"/>
              <w:rPr>
                <w:i/>
                <w:iCs/>
                <w:sz w:val="26"/>
                <w:szCs w:val="26"/>
                <w:shd w:val="clear" w:color="auto" w:fill="FFFFFF"/>
                <w:lang w:val="vi-VN"/>
              </w:rPr>
            </w:pPr>
            <w:r w:rsidRPr="00AB3E11">
              <w:rPr>
                <w:sz w:val="26"/>
                <w:szCs w:val="26"/>
                <w:shd w:val="clear" w:color="auto" w:fill="FFFFFF"/>
                <w:lang w:val="vi-VN"/>
              </w:rPr>
              <w:t>+</w:t>
            </w:r>
            <w:r w:rsidRPr="00AB3E11">
              <w:rPr>
                <w:i/>
                <w:iCs/>
                <w:sz w:val="26"/>
                <w:szCs w:val="26"/>
                <w:shd w:val="clear" w:color="auto" w:fill="FFFFFF"/>
                <w:lang w:val="vi-VN"/>
              </w:rPr>
              <w:t xml:space="preserve"> Phố cổ Hội An nằm ven sông Thu Bồn, Cách thành phố Đà Nẵng 30 km</w:t>
            </w:r>
          </w:p>
          <w:p w14:paraId="69FD46BB" w14:textId="77777777" w:rsidR="005E7BAA" w:rsidRPr="00AB3E11" w:rsidRDefault="00000000" w:rsidP="00AB3E11">
            <w:pPr>
              <w:spacing w:line="360" w:lineRule="auto"/>
              <w:rPr>
                <w:b/>
                <w:bCs/>
                <w:sz w:val="26"/>
                <w:szCs w:val="26"/>
                <w:shd w:val="clear" w:color="auto" w:fill="FFFFFF"/>
                <w:lang w:val="vi-VN"/>
              </w:rPr>
            </w:pPr>
            <w:r w:rsidRPr="00AB3E11">
              <w:rPr>
                <w:b/>
                <w:bCs/>
                <w:sz w:val="26"/>
                <w:szCs w:val="26"/>
                <w:shd w:val="clear" w:color="auto" w:fill="FFFFFF"/>
                <w:lang w:val="vi-VN"/>
              </w:rPr>
              <w:t>2.1. Một số công trình kiến trúc nổi tiếng ở Hội An</w:t>
            </w:r>
          </w:p>
          <w:p w14:paraId="348F527E" w14:textId="77777777" w:rsidR="005E7BAA" w:rsidRPr="00AB3E11" w:rsidRDefault="00000000" w:rsidP="00AB3E11">
            <w:pPr>
              <w:spacing w:line="360" w:lineRule="auto"/>
              <w:rPr>
                <w:b/>
                <w:bCs/>
                <w:sz w:val="26"/>
                <w:szCs w:val="26"/>
                <w:shd w:val="clear" w:color="auto" w:fill="FFFFFF"/>
                <w:lang w:val="vi-VN"/>
              </w:rPr>
            </w:pPr>
            <w:r w:rsidRPr="00AB3E11">
              <w:rPr>
                <w:b/>
                <w:bCs/>
                <w:sz w:val="26"/>
                <w:szCs w:val="26"/>
                <w:shd w:val="clear" w:color="auto" w:fill="FFFFFF"/>
                <w:lang w:val="vi-VN"/>
              </w:rPr>
              <w:lastRenderedPageBreak/>
              <w:t>Hoạt động 2:</w:t>
            </w:r>
            <w:r w:rsidRPr="00AB3E11">
              <w:rPr>
                <w:i/>
                <w:iCs/>
                <w:sz w:val="26"/>
                <w:szCs w:val="26"/>
                <w:shd w:val="clear" w:color="auto" w:fill="FFFFFF"/>
                <w:lang w:val="vi-VN"/>
              </w:rPr>
              <w:t xml:space="preserve"> </w:t>
            </w:r>
            <w:r w:rsidRPr="00AB3E11">
              <w:rPr>
                <w:b/>
                <w:bCs/>
                <w:sz w:val="26"/>
                <w:szCs w:val="26"/>
                <w:shd w:val="clear" w:color="auto" w:fill="FFFFFF"/>
                <w:lang w:val="vi-VN"/>
              </w:rPr>
              <w:t>Mô tả một số công trình kiến trúc tiêu biểu của phố cổ Hội An</w:t>
            </w:r>
          </w:p>
          <w:p w14:paraId="795C8E73" w14:textId="77777777" w:rsidR="005E7BAA" w:rsidRPr="00AB3E11" w:rsidRDefault="00000000" w:rsidP="00AB3E11">
            <w:pPr>
              <w:numPr>
                <w:ilvl w:val="0"/>
                <w:numId w:val="11"/>
              </w:numPr>
              <w:spacing w:line="360" w:lineRule="auto"/>
              <w:rPr>
                <w:i/>
                <w:iCs/>
                <w:sz w:val="26"/>
                <w:szCs w:val="26"/>
                <w:shd w:val="clear" w:color="auto" w:fill="FFFFFF"/>
                <w:lang w:val="vi-VN"/>
              </w:rPr>
            </w:pPr>
            <w:r w:rsidRPr="00AB3E11">
              <w:rPr>
                <w:b/>
                <w:bCs/>
                <w:sz w:val="26"/>
                <w:szCs w:val="26"/>
                <w:shd w:val="clear" w:color="auto" w:fill="FFFFFF"/>
                <w:lang w:val="vi-VN"/>
              </w:rPr>
              <w:t>Mục tiêu:</w:t>
            </w:r>
            <w:r w:rsidRPr="00AB3E11">
              <w:rPr>
                <w:i/>
                <w:iCs/>
                <w:sz w:val="26"/>
                <w:szCs w:val="26"/>
                <w:shd w:val="clear" w:color="auto" w:fill="FFFFFF"/>
                <w:lang w:val="vi-VN"/>
              </w:rPr>
              <w:t xml:space="preserve"> Mô tả một số công trình kiến trúc tiêu biểu của phố cổ Hội An: nhà cổ Phùng Hưng, hội quán Phúc Kiến (hội quán của người Hoa ), chùa cầu nhật Bản sử dụng tư liệu ( tranh ảnh, câu chuyện).</w:t>
            </w:r>
          </w:p>
          <w:p w14:paraId="6ED1DA72" w14:textId="77777777" w:rsidR="005E7BAA" w:rsidRPr="00AB3E11" w:rsidRDefault="00000000" w:rsidP="00AB3E11">
            <w:pPr>
              <w:numPr>
                <w:ilvl w:val="0"/>
                <w:numId w:val="11"/>
              </w:numPr>
              <w:spacing w:line="360" w:lineRule="auto"/>
              <w:rPr>
                <w:b/>
                <w:bCs/>
                <w:sz w:val="26"/>
                <w:szCs w:val="26"/>
                <w:shd w:val="clear" w:color="auto" w:fill="FFFFFF"/>
                <w:lang w:val="vi-VN"/>
              </w:rPr>
            </w:pPr>
            <w:r w:rsidRPr="00AB3E11">
              <w:rPr>
                <w:b/>
                <w:bCs/>
                <w:sz w:val="26"/>
                <w:szCs w:val="26"/>
                <w:shd w:val="clear" w:color="auto" w:fill="FFFFFF"/>
                <w:lang w:val="vi-VN"/>
              </w:rPr>
              <w:t>Cách tiến hành</w:t>
            </w:r>
          </w:p>
          <w:p w14:paraId="03B62D3F" w14:textId="77777777" w:rsidR="005E7BAA" w:rsidRPr="00AB3E11" w:rsidRDefault="00000000" w:rsidP="00AB3E11">
            <w:pPr>
              <w:pStyle w:val="NormalWeb"/>
              <w:spacing w:beforeAutospacing="0" w:afterAutospacing="0" w:line="360" w:lineRule="auto"/>
              <w:jc w:val="both"/>
              <w:rPr>
                <w:sz w:val="26"/>
                <w:szCs w:val="26"/>
              </w:rPr>
            </w:pPr>
            <w:r w:rsidRPr="00AB3E11">
              <w:rPr>
                <w:sz w:val="26"/>
                <w:szCs w:val="26"/>
              </w:rPr>
              <w:t>- GV chuẩn bị phiếu học tậ</w:t>
            </w:r>
            <w:r w:rsidRPr="00AB3E11">
              <w:rPr>
                <w:sz w:val="26"/>
                <w:szCs w:val="26"/>
                <w:lang w:val="vi-VN"/>
              </w:rPr>
              <w:t>p</w:t>
            </w:r>
            <w:r w:rsidRPr="00AB3E11">
              <w:rPr>
                <w:sz w:val="26"/>
                <w:szCs w:val="26"/>
              </w:rPr>
              <w:t xml:space="preserve"> </w:t>
            </w:r>
          </w:p>
          <w:p w14:paraId="7EF277AA" w14:textId="77777777" w:rsidR="005E7BAA" w:rsidRPr="00AB3E11" w:rsidRDefault="00000000" w:rsidP="00AB3E11">
            <w:pPr>
              <w:pStyle w:val="NormalWeb"/>
              <w:spacing w:beforeAutospacing="0" w:afterAutospacing="0" w:line="360" w:lineRule="auto"/>
              <w:jc w:val="both"/>
              <w:rPr>
                <w:i/>
                <w:iCs/>
                <w:sz w:val="26"/>
                <w:szCs w:val="26"/>
                <w:shd w:val="clear" w:color="auto" w:fill="FFFFFF"/>
                <w:lang w:val="vi-VN"/>
              </w:rPr>
            </w:pPr>
            <w:r w:rsidRPr="00AB3E11">
              <w:rPr>
                <w:sz w:val="26"/>
                <w:szCs w:val="26"/>
              </w:rPr>
              <w:t xml:space="preserve">- GV cho </w:t>
            </w:r>
            <w:proofErr w:type="gramStart"/>
            <w:r w:rsidRPr="00AB3E11">
              <w:rPr>
                <w:sz w:val="26"/>
                <w:szCs w:val="26"/>
              </w:rPr>
              <w:t>HS  thảo</w:t>
            </w:r>
            <w:proofErr w:type="gramEnd"/>
            <w:r w:rsidRPr="00AB3E11">
              <w:rPr>
                <w:sz w:val="26"/>
                <w:szCs w:val="26"/>
              </w:rPr>
              <w:t xml:space="preserve"> luận  nhóm </w:t>
            </w:r>
            <w:r w:rsidRPr="00AB3E11">
              <w:rPr>
                <w:sz w:val="26"/>
                <w:szCs w:val="26"/>
                <w:lang w:val="vi-VN"/>
              </w:rPr>
              <w:t>4 ( chọn 1 trong 3 công trình kiến trúc</w:t>
            </w:r>
          </w:p>
        </w:tc>
        <w:tc>
          <w:tcPr>
            <w:tcW w:w="4163" w:type="dxa"/>
            <w:gridSpan w:val="2"/>
          </w:tcPr>
          <w:p w14:paraId="36E5B449" w14:textId="77777777" w:rsidR="005E7BAA" w:rsidRPr="00AB3E11" w:rsidRDefault="005E7BAA" w:rsidP="00AB3E11">
            <w:pPr>
              <w:spacing w:line="360" w:lineRule="auto"/>
              <w:rPr>
                <w:b/>
                <w:sz w:val="26"/>
                <w:szCs w:val="26"/>
                <w:lang w:val="nb-NO"/>
              </w:rPr>
            </w:pPr>
          </w:p>
          <w:p w14:paraId="2542345B" w14:textId="77777777" w:rsidR="005E7BAA" w:rsidRPr="00AB3E11" w:rsidRDefault="005E7BAA" w:rsidP="00AB3E11">
            <w:pPr>
              <w:spacing w:line="360" w:lineRule="auto"/>
              <w:rPr>
                <w:b/>
                <w:sz w:val="26"/>
                <w:szCs w:val="26"/>
                <w:lang w:val="nb-NO"/>
              </w:rPr>
            </w:pPr>
          </w:p>
          <w:p w14:paraId="77DF46BF" w14:textId="77777777" w:rsidR="005E7BAA" w:rsidRPr="00AB3E11" w:rsidRDefault="005E7BAA" w:rsidP="00AB3E11">
            <w:pPr>
              <w:spacing w:line="360" w:lineRule="auto"/>
              <w:rPr>
                <w:b/>
                <w:sz w:val="26"/>
                <w:szCs w:val="26"/>
                <w:lang w:val="nb-NO"/>
              </w:rPr>
            </w:pPr>
          </w:p>
          <w:p w14:paraId="4BA9F65C" w14:textId="77777777" w:rsidR="005E7BAA" w:rsidRPr="00AB3E11" w:rsidRDefault="005E7BAA" w:rsidP="00AB3E11">
            <w:pPr>
              <w:spacing w:line="360" w:lineRule="auto"/>
              <w:rPr>
                <w:b/>
                <w:sz w:val="26"/>
                <w:szCs w:val="26"/>
                <w:lang w:val="nb-NO"/>
              </w:rPr>
            </w:pPr>
          </w:p>
          <w:p w14:paraId="525D13B1" w14:textId="77777777" w:rsidR="005E7BAA" w:rsidRPr="00AB3E11" w:rsidRDefault="005E7BAA" w:rsidP="00AB3E11">
            <w:pPr>
              <w:spacing w:line="360" w:lineRule="auto"/>
              <w:rPr>
                <w:b/>
                <w:sz w:val="26"/>
                <w:szCs w:val="26"/>
                <w:lang w:val="nb-NO"/>
              </w:rPr>
            </w:pPr>
          </w:p>
          <w:p w14:paraId="57C95932" w14:textId="77777777" w:rsidR="005E7BAA" w:rsidRPr="00AB3E11" w:rsidRDefault="005E7BAA" w:rsidP="00AB3E11">
            <w:pPr>
              <w:spacing w:line="360" w:lineRule="auto"/>
              <w:rPr>
                <w:b/>
                <w:sz w:val="26"/>
                <w:szCs w:val="26"/>
                <w:lang w:val="nb-NO"/>
              </w:rPr>
            </w:pPr>
          </w:p>
          <w:p w14:paraId="626FC295" w14:textId="77777777" w:rsidR="005E7BAA" w:rsidRPr="00AB3E11" w:rsidRDefault="005E7BAA" w:rsidP="00AB3E11">
            <w:pPr>
              <w:spacing w:line="360" w:lineRule="auto"/>
              <w:rPr>
                <w:b/>
                <w:sz w:val="26"/>
                <w:szCs w:val="26"/>
                <w:lang w:val="nb-NO"/>
              </w:rPr>
            </w:pPr>
          </w:p>
          <w:p w14:paraId="7488ABC9" w14:textId="77777777" w:rsidR="005E7BAA" w:rsidRPr="00AB3E11" w:rsidRDefault="005E7BAA" w:rsidP="00AB3E11">
            <w:pPr>
              <w:spacing w:line="360" w:lineRule="auto"/>
              <w:rPr>
                <w:b/>
                <w:sz w:val="26"/>
                <w:szCs w:val="26"/>
                <w:lang w:val="nb-NO"/>
              </w:rPr>
            </w:pPr>
          </w:p>
          <w:p w14:paraId="3A33402C" w14:textId="77777777" w:rsidR="005E7BAA" w:rsidRPr="00AB3E11" w:rsidRDefault="005E7BAA" w:rsidP="00AB3E11">
            <w:pPr>
              <w:spacing w:line="360" w:lineRule="auto"/>
              <w:rPr>
                <w:b/>
                <w:sz w:val="26"/>
                <w:szCs w:val="26"/>
                <w:lang w:val="nb-NO"/>
              </w:rPr>
            </w:pPr>
          </w:p>
          <w:p w14:paraId="5B319F17" w14:textId="77777777" w:rsidR="005E7BAA" w:rsidRPr="00AB3E11" w:rsidRDefault="005E7BAA" w:rsidP="00AB3E11">
            <w:pPr>
              <w:spacing w:line="360" w:lineRule="auto"/>
              <w:rPr>
                <w:b/>
                <w:sz w:val="26"/>
                <w:szCs w:val="26"/>
                <w:lang w:val="nb-NO"/>
              </w:rPr>
            </w:pPr>
          </w:p>
          <w:p w14:paraId="19B11DA9" w14:textId="77777777" w:rsidR="005E7BAA" w:rsidRPr="00AB3E11" w:rsidRDefault="005E7BAA" w:rsidP="00AB3E11">
            <w:pPr>
              <w:spacing w:line="360" w:lineRule="auto"/>
              <w:rPr>
                <w:b/>
                <w:sz w:val="26"/>
                <w:szCs w:val="26"/>
                <w:lang w:val="nb-NO"/>
              </w:rPr>
            </w:pPr>
          </w:p>
          <w:p w14:paraId="3ACB89E0" w14:textId="77777777" w:rsidR="005E7BAA" w:rsidRPr="00AB3E11" w:rsidRDefault="005E7BAA" w:rsidP="00AB3E11">
            <w:pPr>
              <w:spacing w:line="360" w:lineRule="auto"/>
              <w:rPr>
                <w:b/>
                <w:sz w:val="26"/>
                <w:szCs w:val="26"/>
                <w:lang w:val="nb-NO"/>
              </w:rPr>
            </w:pPr>
          </w:p>
          <w:p w14:paraId="2D753A08" w14:textId="77777777" w:rsidR="005E7BAA" w:rsidRPr="00AB3E11" w:rsidRDefault="005E7BAA" w:rsidP="00AB3E11">
            <w:pPr>
              <w:spacing w:line="360" w:lineRule="auto"/>
              <w:rPr>
                <w:b/>
                <w:sz w:val="26"/>
                <w:szCs w:val="26"/>
                <w:lang w:val="nb-NO"/>
              </w:rPr>
            </w:pPr>
          </w:p>
          <w:p w14:paraId="05400EB7" w14:textId="77777777" w:rsidR="005E7BAA" w:rsidRPr="00AB3E11" w:rsidRDefault="005E7BAA" w:rsidP="00AB3E11">
            <w:pPr>
              <w:spacing w:line="360" w:lineRule="auto"/>
              <w:rPr>
                <w:b/>
                <w:sz w:val="26"/>
                <w:szCs w:val="26"/>
                <w:lang w:val="nb-NO"/>
              </w:rPr>
            </w:pPr>
          </w:p>
          <w:p w14:paraId="058132BD" w14:textId="77777777" w:rsidR="005E7BAA" w:rsidRPr="00AB3E11" w:rsidRDefault="005E7BAA" w:rsidP="00AB3E11">
            <w:pPr>
              <w:spacing w:line="360" w:lineRule="auto"/>
              <w:rPr>
                <w:b/>
                <w:sz w:val="26"/>
                <w:szCs w:val="26"/>
                <w:lang w:val="nb-NO"/>
              </w:rPr>
            </w:pPr>
          </w:p>
          <w:p w14:paraId="48842F3D" w14:textId="77777777" w:rsidR="005E7BAA" w:rsidRPr="00AB3E11" w:rsidRDefault="005E7BAA" w:rsidP="00AB3E11">
            <w:pPr>
              <w:spacing w:line="360" w:lineRule="auto"/>
              <w:rPr>
                <w:b/>
                <w:sz w:val="26"/>
                <w:szCs w:val="26"/>
                <w:lang w:val="nb-NO"/>
              </w:rPr>
            </w:pPr>
          </w:p>
          <w:p w14:paraId="121501F1" w14:textId="77777777" w:rsidR="005E7BAA" w:rsidRPr="00AB3E11" w:rsidRDefault="005E7BAA" w:rsidP="00AB3E11">
            <w:pPr>
              <w:spacing w:line="360" w:lineRule="auto"/>
              <w:rPr>
                <w:b/>
                <w:sz w:val="26"/>
                <w:szCs w:val="26"/>
                <w:lang w:val="nb-NO"/>
              </w:rPr>
            </w:pPr>
          </w:p>
          <w:p w14:paraId="4AF838AA" w14:textId="77777777" w:rsidR="005E7BAA" w:rsidRPr="00AB3E11" w:rsidRDefault="005E7BAA" w:rsidP="00AB3E11">
            <w:pPr>
              <w:spacing w:line="360" w:lineRule="auto"/>
              <w:rPr>
                <w:b/>
                <w:sz w:val="26"/>
                <w:szCs w:val="26"/>
                <w:lang w:val="nb-NO"/>
              </w:rPr>
            </w:pPr>
          </w:p>
          <w:p w14:paraId="2FA2C1DA" w14:textId="77777777" w:rsidR="005E7BAA" w:rsidRPr="00AB3E11" w:rsidRDefault="005E7BAA" w:rsidP="00AB3E11">
            <w:pPr>
              <w:spacing w:line="360" w:lineRule="auto"/>
              <w:rPr>
                <w:b/>
                <w:sz w:val="26"/>
                <w:szCs w:val="26"/>
                <w:lang w:val="nb-NO"/>
              </w:rPr>
            </w:pPr>
          </w:p>
          <w:p w14:paraId="11F397D9" w14:textId="77777777" w:rsidR="005E7BAA" w:rsidRPr="00AB3E11" w:rsidRDefault="005E7BAA" w:rsidP="00AB3E11">
            <w:pPr>
              <w:spacing w:line="360" w:lineRule="auto"/>
              <w:rPr>
                <w:b/>
                <w:sz w:val="26"/>
                <w:szCs w:val="26"/>
                <w:lang w:val="nb-NO"/>
              </w:rPr>
            </w:pPr>
          </w:p>
          <w:p w14:paraId="49151688" w14:textId="77777777" w:rsidR="005E7BAA" w:rsidRPr="00AB3E11" w:rsidRDefault="005E7BAA" w:rsidP="00AB3E11">
            <w:pPr>
              <w:spacing w:line="360" w:lineRule="auto"/>
              <w:rPr>
                <w:b/>
                <w:sz w:val="26"/>
                <w:szCs w:val="26"/>
                <w:lang w:val="nb-NO"/>
              </w:rPr>
            </w:pPr>
          </w:p>
          <w:p w14:paraId="490E29CF" w14:textId="77777777" w:rsidR="005E7BAA" w:rsidRPr="00AB3E11" w:rsidRDefault="005E7BAA" w:rsidP="00AB3E11">
            <w:pPr>
              <w:spacing w:line="360" w:lineRule="auto"/>
              <w:rPr>
                <w:b/>
                <w:sz w:val="26"/>
                <w:szCs w:val="26"/>
                <w:lang w:val="nb-NO"/>
              </w:rPr>
            </w:pPr>
          </w:p>
          <w:p w14:paraId="3F66D233" w14:textId="77777777" w:rsidR="005E7BAA" w:rsidRPr="00AB3E11" w:rsidRDefault="005E7BAA" w:rsidP="00AB3E11">
            <w:pPr>
              <w:spacing w:line="360" w:lineRule="auto"/>
              <w:rPr>
                <w:b/>
                <w:sz w:val="26"/>
                <w:szCs w:val="26"/>
                <w:lang w:val="nb-NO"/>
              </w:rPr>
            </w:pPr>
          </w:p>
          <w:p w14:paraId="669ACCDC" w14:textId="77777777" w:rsidR="005E7BAA" w:rsidRPr="00AB3E11" w:rsidRDefault="005E7BAA" w:rsidP="00AB3E11">
            <w:pPr>
              <w:spacing w:line="360" w:lineRule="auto"/>
              <w:rPr>
                <w:b/>
                <w:sz w:val="26"/>
                <w:szCs w:val="26"/>
                <w:lang w:val="nb-NO"/>
              </w:rPr>
            </w:pPr>
          </w:p>
          <w:p w14:paraId="5BB2080F" w14:textId="77777777" w:rsidR="005E7BAA" w:rsidRPr="00AB3E11" w:rsidRDefault="00000000" w:rsidP="00AB3E11">
            <w:pPr>
              <w:pStyle w:val="ListParagraph"/>
              <w:spacing w:line="360" w:lineRule="auto"/>
              <w:ind w:left="0" w:firstLine="0"/>
              <w:rPr>
                <w:sz w:val="26"/>
                <w:szCs w:val="26"/>
              </w:rPr>
            </w:pPr>
            <w:r w:rsidRPr="00AB3E11">
              <w:rPr>
                <w:sz w:val="26"/>
                <w:szCs w:val="26"/>
                <w:lang w:val="vi-VN"/>
              </w:rPr>
              <w:t xml:space="preserve">- </w:t>
            </w:r>
            <w:r w:rsidRPr="00AB3E11">
              <w:rPr>
                <w:sz w:val="26"/>
                <w:szCs w:val="26"/>
              </w:rPr>
              <w:t xml:space="preserve">HS </w:t>
            </w:r>
            <w:r w:rsidRPr="00AB3E11">
              <w:rPr>
                <w:sz w:val="26"/>
                <w:szCs w:val="26"/>
                <w:lang w:val="vi-VN"/>
              </w:rPr>
              <w:t xml:space="preserve"> thảo luận nhóm 4 </w:t>
            </w:r>
            <w:r w:rsidRPr="00AB3E11">
              <w:rPr>
                <w:sz w:val="26"/>
                <w:szCs w:val="26"/>
              </w:rPr>
              <w:t>lắng nghe</w:t>
            </w:r>
          </w:p>
          <w:p w14:paraId="57EC161E" w14:textId="77777777" w:rsidR="005E7BAA" w:rsidRPr="00AB3E11" w:rsidRDefault="005E7BAA" w:rsidP="00AB3E11">
            <w:pPr>
              <w:spacing w:line="360" w:lineRule="auto"/>
              <w:rPr>
                <w:sz w:val="26"/>
                <w:szCs w:val="26"/>
              </w:rPr>
            </w:pPr>
          </w:p>
          <w:p w14:paraId="1719619B" w14:textId="77777777" w:rsidR="005E7BAA" w:rsidRPr="00AB3E11" w:rsidRDefault="005E7BAA" w:rsidP="00AB3E11">
            <w:pPr>
              <w:spacing w:line="360" w:lineRule="auto"/>
              <w:rPr>
                <w:sz w:val="26"/>
                <w:szCs w:val="26"/>
              </w:rPr>
            </w:pPr>
          </w:p>
          <w:p w14:paraId="43C22F94" w14:textId="77777777" w:rsidR="005E7BAA" w:rsidRPr="00AB3E11" w:rsidRDefault="005E7BAA" w:rsidP="00AB3E11">
            <w:pPr>
              <w:spacing w:line="360" w:lineRule="auto"/>
              <w:rPr>
                <w:sz w:val="26"/>
                <w:szCs w:val="26"/>
              </w:rPr>
            </w:pPr>
          </w:p>
          <w:p w14:paraId="0BA82A6B" w14:textId="77777777" w:rsidR="005E7BAA" w:rsidRPr="00AB3E11" w:rsidRDefault="005E7BAA" w:rsidP="00AB3E11">
            <w:pPr>
              <w:spacing w:line="360" w:lineRule="auto"/>
              <w:rPr>
                <w:sz w:val="26"/>
                <w:szCs w:val="26"/>
              </w:rPr>
            </w:pPr>
          </w:p>
          <w:p w14:paraId="4D7002B1" w14:textId="77777777" w:rsidR="005E7BAA" w:rsidRPr="00AB3E11" w:rsidRDefault="005E7BAA" w:rsidP="00AB3E11">
            <w:pPr>
              <w:spacing w:line="360" w:lineRule="auto"/>
              <w:rPr>
                <w:sz w:val="26"/>
                <w:szCs w:val="26"/>
              </w:rPr>
            </w:pPr>
          </w:p>
          <w:p w14:paraId="5D242680" w14:textId="77777777" w:rsidR="005E7BAA" w:rsidRPr="00AB3E11" w:rsidRDefault="005E7BAA" w:rsidP="00AB3E11">
            <w:pPr>
              <w:spacing w:line="360" w:lineRule="auto"/>
              <w:rPr>
                <w:sz w:val="26"/>
                <w:szCs w:val="26"/>
              </w:rPr>
            </w:pPr>
          </w:p>
          <w:p w14:paraId="4EE5F369" w14:textId="77777777" w:rsidR="005E7BAA" w:rsidRPr="00AB3E11" w:rsidRDefault="00000000" w:rsidP="00AB3E11">
            <w:pPr>
              <w:spacing w:line="360" w:lineRule="auto"/>
              <w:rPr>
                <w:sz w:val="26"/>
                <w:szCs w:val="26"/>
              </w:rPr>
            </w:pPr>
            <w:r w:rsidRPr="00AB3E11">
              <w:rPr>
                <w:sz w:val="26"/>
                <w:szCs w:val="26"/>
              </w:rPr>
              <w:t>HS thực hành thảo luận nhớm (3 phút)</w:t>
            </w:r>
          </w:p>
          <w:p w14:paraId="66B7E719" w14:textId="77777777" w:rsidR="005E7BAA" w:rsidRPr="00AB3E11" w:rsidRDefault="00000000" w:rsidP="00AB3E11">
            <w:pPr>
              <w:spacing w:line="360" w:lineRule="auto"/>
              <w:rPr>
                <w:sz w:val="26"/>
                <w:szCs w:val="26"/>
              </w:rPr>
            </w:pPr>
            <w:r w:rsidRPr="00AB3E11">
              <w:rPr>
                <w:sz w:val="26"/>
                <w:szCs w:val="26"/>
              </w:rPr>
              <w:t>- Đại diện nhóm báo cáo kết quả</w:t>
            </w:r>
          </w:p>
          <w:p w14:paraId="38298FC3" w14:textId="77777777" w:rsidR="005E7BAA" w:rsidRPr="00AB3E11" w:rsidRDefault="00000000" w:rsidP="00AB3E11">
            <w:pPr>
              <w:spacing w:line="360" w:lineRule="auto"/>
              <w:rPr>
                <w:sz w:val="26"/>
                <w:szCs w:val="26"/>
              </w:rPr>
            </w:pPr>
            <w:r w:rsidRPr="00AB3E11">
              <w:rPr>
                <w:sz w:val="26"/>
                <w:szCs w:val="26"/>
              </w:rPr>
              <w:t xml:space="preserve">- Nhóm khác nhận xét, bổ sung (nếu </w:t>
            </w:r>
          </w:p>
          <w:p w14:paraId="2D7CF1F9" w14:textId="77777777" w:rsidR="005E7BAA" w:rsidRPr="00AB3E11" w:rsidRDefault="00000000" w:rsidP="00AB3E11">
            <w:pPr>
              <w:spacing w:line="360" w:lineRule="auto"/>
              <w:rPr>
                <w:sz w:val="26"/>
                <w:szCs w:val="26"/>
              </w:rPr>
            </w:pPr>
            <w:r w:rsidRPr="00AB3E11">
              <w:rPr>
                <w:sz w:val="26"/>
                <w:szCs w:val="26"/>
              </w:rPr>
              <w:t>- HS nghe, quan sát.</w:t>
            </w:r>
          </w:p>
          <w:p w14:paraId="2D5BB7E6" w14:textId="77777777" w:rsidR="005E7BAA" w:rsidRPr="00AB3E11" w:rsidRDefault="005E7BAA" w:rsidP="00AB3E11">
            <w:pPr>
              <w:spacing w:line="360" w:lineRule="auto"/>
              <w:rPr>
                <w:sz w:val="26"/>
                <w:szCs w:val="26"/>
              </w:rPr>
            </w:pPr>
          </w:p>
          <w:p w14:paraId="32AAAF3F" w14:textId="77777777" w:rsidR="005E7BAA" w:rsidRPr="00AB3E11" w:rsidRDefault="005E7BAA" w:rsidP="00AB3E11">
            <w:pPr>
              <w:spacing w:line="360" w:lineRule="auto"/>
              <w:rPr>
                <w:sz w:val="26"/>
                <w:szCs w:val="26"/>
              </w:rPr>
            </w:pPr>
          </w:p>
          <w:p w14:paraId="5911E2AB" w14:textId="77777777" w:rsidR="005E7BAA" w:rsidRPr="00AB3E11" w:rsidRDefault="005E7BAA" w:rsidP="00AB3E11">
            <w:pPr>
              <w:spacing w:line="360" w:lineRule="auto"/>
              <w:rPr>
                <w:sz w:val="26"/>
                <w:szCs w:val="26"/>
              </w:rPr>
            </w:pPr>
          </w:p>
          <w:p w14:paraId="1E31B1B6" w14:textId="77777777" w:rsidR="005E7BAA" w:rsidRPr="00AB3E11" w:rsidRDefault="005E7BAA" w:rsidP="00AB3E11">
            <w:pPr>
              <w:spacing w:line="360" w:lineRule="auto"/>
              <w:rPr>
                <w:sz w:val="26"/>
                <w:szCs w:val="26"/>
              </w:rPr>
            </w:pPr>
          </w:p>
          <w:p w14:paraId="737B42B2" w14:textId="77777777" w:rsidR="005E7BAA" w:rsidRPr="00AB3E11" w:rsidRDefault="005E7BAA" w:rsidP="00AB3E11">
            <w:pPr>
              <w:spacing w:line="360" w:lineRule="auto"/>
              <w:rPr>
                <w:sz w:val="26"/>
                <w:szCs w:val="26"/>
              </w:rPr>
            </w:pPr>
          </w:p>
          <w:p w14:paraId="5ABA8D9D" w14:textId="77777777" w:rsidR="005E7BAA" w:rsidRPr="00AB3E11" w:rsidRDefault="005E7BAA" w:rsidP="00AB3E11">
            <w:pPr>
              <w:spacing w:line="360" w:lineRule="auto"/>
              <w:rPr>
                <w:sz w:val="26"/>
                <w:szCs w:val="26"/>
              </w:rPr>
            </w:pPr>
          </w:p>
          <w:p w14:paraId="41D7B00E" w14:textId="77777777" w:rsidR="005E7BAA" w:rsidRPr="00AB3E11" w:rsidRDefault="005E7BAA" w:rsidP="00AB3E11">
            <w:pPr>
              <w:spacing w:line="360" w:lineRule="auto"/>
              <w:rPr>
                <w:sz w:val="26"/>
                <w:szCs w:val="26"/>
              </w:rPr>
            </w:pPr>
          </w:p>
          <w:p w14:paraId="0A89D1C5" w14:textId="77777777" w:rsidR="005E7BAA" w:rsidRPr="00AB3E11" w:rsidRDefault="005E7BAA" w:rsidP="00AB3E11">
            <w:pPr>
              <w:spacing w:line="360" w:lineRule="auto"/>
              <w:rPr>
                <w:sz w:val="26"/>
                <w:szCs w:val="26"/>
              </w:rPr>
            </w:pPr>
          </w:p>
          <w:p w14:paraId="64412D62" w14:textId="77777777" w:rsidR="005E7BAA" w:rsidRPr="00AB3E11" w:rsidRDefault="005E7BAA" w:rsidP="00AB3E11">
            <w:pPr>
              <w:spacing w:line="360" w:lineRule="auto"/>
              <w:rPr>
                <w:sz w:val="26"/>
                <w:szCs w:val="26"/>
              </w:rPr>
            </w:pPr>
          </w:p>
          <w:p w14:paraId="3376F8FF" w14:textId="77777777" w:rsidR="005E7BAA" w:rsidRPr="00AB3E11" w:rsidRDefault="005E7BAA" w:rsidP="00AB3E11">
            <w:pPr>
              <w:spacing w:line="360" w:lineRule="auto"/>
              <w:rPr>
                <w:sz w:val="26"/>
                <w:szCs w:val="26"/>
              </w:rPr>
            </w:pPr>
          </w:p>
          <w:p w14:paraId="763B13CB" w14:textId="77777777" w:rsidR="005E7BAA" w:rsidRPr="00AB3E11" w:rsidRDefault="005E7BAA" w:rsidP="00AB3E11">
            <w:pPr>
              <w:spacing w:line="360" w:lineRule="auto"/>
              <w:rPr>
                <w:sz w:val="26"/>
                <w:szCs w:val="26"/>
              </w:rPr>
            </w:pPr>
          </w:p>
          <w:p w14:paraId="537345AF" w14:textId="77777777" w:rsidR="005E7BAA" w:rsidRPr="00AB3E11" w:rsidRDefault="005E7BAA" w:rsidP="00AB3E11">
            <w:pPr>
              <w:spacing w:line="360" w:lineRule="auto"/>
              <w:rPr>
                <w:sz w:val="26"/>
                <w:szCs w:val="26"/>
                <w:lang w:val="nb-NO"/>
              </w:rPr>
            </w:pPr>
          </w:p>
          <w:p w14:paraId="08453CFE" w14:textId="77777777" w:rsidR="005E7BAA" w:rsidRPr="00AB3E11" w:rsidRDefault="005E7BAA" w:rsidP="00AB3E11">
            <w:pPr>
              <w:spacing w:line="360" w:lineRule="auto"/>
              <w:rPr>
                <w:sz w:val="26"/>
                <w:szCs w:val="26"/>
                <w:lang w:val="nb-NO"/>
              </w:rPr>
            </w:pPr>
          </w:p>
          <w:p w14:paraId="63419DC2" w14:textId="77777777" w:rsidR="005E7BAA" w:rsidRPr="00AB3E11" w:rsidRDefault="005E7BAA" w:rsidP="00AB3E11">
            <w:pPr>
              <w:spacing w:line="360" w:lineRule="auto"/>
              <w:rPr>
                <w:sz w:val="26"/>
                <w:szCs w:val="26"/>
                <w:lang w:val="nb-NO"/>
              </w:rPr>
            </w:pPr>
          </w:p>
          <w:p w14:paraId="674E123C" w14:textId="77777777" w:rsidR="005E7BAA" w:rsidRPr="00AB3E11" w:rsidRDefault="005E7BAA" w:rsidP="00AB3E11">
            <w:pPr>
              <w:spacing w:line="360" w:lineRule="auto"/>
              <w:rPr>
                <w:sz w:val="26"/>
                <w:szCs w:val="26"/>
                <w:lang w:val="nb-NO"/>
              </w:rPr>
            </w:pPr>
          </w:p>
          <w:p w14:paraId="391E842E" w14:textId="77777777" w:rsidR="005E7BAA" w:rsidRPr="00AB3E11" w:rsidRDefault="00000000" w:rsidP="00AB3E11">
            <w:pPr>
              <w:spacing w:line="360" w:lineRule="auto"/>
              <w:rPr>
                <w:sz w:val="26"/>
                <w:szCs w:val="26"/>
              </w:rPr>
            </w:pPr>
            <w:r w:rsidRPr="00AB3E11">
              <w:rPr>
                <w:sz w:val="26"/>
                <w:szCs w:val="26"/>
              </w:rPr>
              <w:t xml:space="preserve">- HS thảo luận và thực hành phiếu học tập trong nhóm </w:t>
            </w:r>
          </w:p>
          <w:p w14:paraId="62C1A044" w14:textId="77777777" w:rsidR="005E7BAA" w:rsidRPr="00AB3E11" w:rsidRDefault="005E7BAA" w:rsidP="00AB3E11">
            <w:pPr>
              <w:spacing w:line="360" w:lineRule="auto"/>
              <w:rPr>
                <w:sz w:val="26"/>
                <w:szCs w:val="26"/>
              </w:rPr>
            </w:pPr>
          </w:p>
          <w:p w14:paraId="392E3C73" w14:textId="77777777" w:rsidR="005E7BAA" w:rsidRPr="00AB3E11" w:rsidRDefault="005E7BAA" w:rsidP="00AB3E11">
            <w:pPr>
              <w:spacing w:line="360" w:lineRule="auto"/>
              <w:rPr>
                <w:sz w:val="26"/>
                <w:szCs w:val="26"/>
                <w:lang w:val="nb-NO"/>
              </w:rPr>
            </w:pPr>
          </w:p>
        </w:tc>
      </w:tr>
      <w:tr w:rsidR="005E7BAA" w:rsidRPr="00AB3E11" w14:paraId="2E2088C7" w14:textId="77777777">
        <w:tc>
          <w:tcPr>
            <w:tcW w:w="9288" w:type="dxa"/>
            <w:gridSpan w:val="6"/>
          </w:tcPr>
          <w:p w14:paraId="38EE6EE1" w14:textId="77777777" w:rsidR="005E7BAA" w:rsidRPr="00AB3E11" w:rsidRDefault="00000000" w:rsidP="00AB3E11">
            <w:pPr>
              <w:spacing w:line="360" w:lineRule="auto"/>
              <w:jc w:val="center"/>
              <w:rPr>
                <w:b/>
                <w:bCs/>
                <w:sz w:val="26"/>
                <w:szCs w:val="26"/>
                <w:lang w:val="vi-VN"/>
              </w:rPr>
            </w:pPr>
            <w:r w:rsidRPr="00AB3E11">
              <w:rPr>
                <w:b/>
                <w:bCs/>
                <w:sz w:val="26"/>
                <w:szCs w:val="26"/>
                <w:lang w:val="vi-VN"/>
              </w:rPr>
              <w:lastRenderedPageBreak/>
              <w:t>PHIẾU HỌC TẬP</w:t>
            </w:r>
          </w:p>
        </w:tc>
      </w:tr>
      <w:tr w:rsidR="005E7BAA" w:rsidRPr="00AB3E11" w14:paraId="36066307" w14:textId="77777777">
        <w:tc>
          <w:tcPr>
            <w:tcW w:w="786" w:type="dxa"/>
          </w:tcPr>
          <w:p w14:paraId="312C085F" w14:textId="77777777" w:rsidR="005E7BAA" w:rsidRPr="00AB3E11" w:rsidRDefault="00000000" w:rsidP="00AB3E11">
            <w:pPr>
              <w:spacing w:line="360" w:lineRule="auto"/>
              <w:rPr>
                <w:sz w:val="26"/>
                <w:szCs w:val="26"/>
                <w:lang w:val="vi-VN"/>
              </w:rPr>
            </w:pPr>
            <w:r w:rsidRPr="00AB3E11">
              <w:rPr>
                <w:sz w:val="26"/>
                <w:szCs w:val="26"/>
                <w:lang w:val="vi-VN"/>
              </w:rPr>
              <w:t>STT</w:t>
            </w:r>
          </w:p>
        </w:tc>
        <w:tc>
          <w:tcPr>
            <w:tcW w:w="2925" w:type="dxa"/>
          </w:tcPr>
          <w:p w14:paraId="0149E255" w14:textId="77777777" w:rsidR="005E7BAA" w:rsidRPr="00AB3E11" w:rsidRDefault="00000000" w:rsidP="00AB3E11">
            <w:pPr>
              <w:spacing w:line="360" w:lineRule="auto"/>
              <w:rPr>
                <w:sz w:val="26"/>
                <w:szCs w:val="26"/>
                <w:lang w:val="vi-VN"/>
              </w:rPr>
            </w:pPr>
            <w:r w:rsidRPr="00AB3E11">
              <w:rPr>
                <w:sz w:val="26"/>
                <w:szCs w:val="26"/>
                <w:lang w:val="vi-VN"/>
              </w:rPr>
              <w:t>Tên công trình</w:t>
            </w:r>
          </w:p>
        </w:tc>
        <w:tc>
          <w:tcPr>
            <w:tcW w:w="3255" w:type="dxa"/>
            <w:gridSpan w:val="2"/>
          </w:tcPr>
          <w:p w14:paraId="0A7C84BD" w14:textId="77777777" w:rsidR="005E7BAA" w:rsidRPr="00AB3E11" w:rsidRDefault="00000000" w:rsidP="00AB3E11">
            <w:pPr>
              <w:spacing w:line="360" w:lineRule="auto"/>
              <w:rPr>
                <w:sz w:val="26"/>
                <w:szCs w:val="26"/>
                <w:lang w:val="vi-VN"/>
              </w:rPr>
            </w:pPr>
            <w:r w:rsidRPr="00AB3E11">
              <w:rPr>
                <w:sz w:val="26"/>
                <w:szCs w:val="26"/>
                <w:lang w:val="vi-VN"/>
              </w:rPr>
              <w:t>Điểm nổi bật về kiến trúc</w:t>
            </w:r>
          </w:p>
        </w:tc>
        <w:tc>
          <w:tcPr>
            <w:tcW w:w="2322" w:type="dxa"/>
            <w:gridSpan w:val="2"/>
          </w:tcPr>
          <w:p w14:paraId="65FD006E" w14:textId="77777777" w:rsidR="005E7BAA" w:rsidRPr="00AB3E11" w:rsidRDefault="00000000" w:rsidP="00AB3E11">
            <w:pPr>
              <w:spacing w:line="360" w:lineRule="auto"/>
              <w:rPr>
                <w:sz w:val="26"/>
                <w:szCs w:val="26"/>
                <w:lang w:val="vi-VN"/>
              </w:rPr>
            </w:pPr>
            <w:r w:rsidRPr="00AB3E11">
              <w:rPr>
                <w:sz w:val="26"/>
                <w:szCs w:val="26"/>
                <w:lang w:val="vi-VN"/>
              </w:rPr>
              <w:t>Hình ảnh/ vẽ minh họa</w:t>
            </w:r>
          </w:p>
        </w:tc>
      </w:tr>
      <w:tr w:rsidR="005E7BAA" w:rsidRPr="00AB3E11" w14:paraId="1BD406CE" w14:textId="77777777">
        <w:tc>
          <w:tcPr>
            <w:tcW w:w="786" w:type="dxa"/>
          </w:tcPr>
          <w:p w14:paraId="2E11C448" w14:textId="77777777" w:rsidR="005E7BAA" w:rsidRPr="00AB3E11" w:rsidRDefault="00000000" w:rsidP="00AB3E11">
            <w:pPr>
              <w:spacing w:line="360" w:lineRule="auto"/>
              <w:rPr>
                <w:sz w:val="26"/>
                <w:szCs w:val="26"/>
                <w:lang w:val="vi-VN"/>
              </w:rPr>
            </w:pPr>
            <w:r w:rsidRPr="00AB3E11">
              <w:rPr>
                <w:sz w:val="26"/>
                <w:szCs w:val="26"/>
                <w:lang w:val="vi-VN"/>
              </w:rPr>
              <w:t>1</w:t>
            </w:r>
          </w:p>
          <w:p w14:paraId="7AA3D598" w14:textId="77777777" w:rsidR="005E7BAA" w:rsidRPr="00AB3E11" w:rsidRDefault="005E7BAA" w:rsidP="00AB3E11">
            <w:pPr>
              <w:spacing w:line="360" w:lineRule="auto"/>
              <w:rPr>
                <w:sz w:val="26"/>
                <w:szCs w:val="26"/>
                <w:lang w:val="vi-VN"/>
              </w:rPr>
            </w:pPr>
          </w:p>
        </w:tc>
        <w:tc>
          <w:tcPr>
            <w:tcW w:w="2925" w:type="dxa"/>
          </w:tcPr>
          <w:p w14:paraId="7A462772" w14:textId="77777777" w:rsidR="005E7BAA" w:rsidRPr="00AB3E11" w:rsidRDefault="00000000" w:rsidP="00AB3E11">
            <w:pPr>
              <w:spacing w:line="360" w:lineRule="auto"/>
              <w:rPr>
                <w:sz w:val="26"/>
                <w:szCs w:val="26"/>
                <w:lang w:val="vi-VN"/>
              </w:rPr>
            </w:pPr>
            <w:r w:rsidRPr="00AB3E11">
              <w:rPr>
                <w:sz w:val="26"/>
                <w:szCs w:val="26"/>
                <w:lang w:val="vi-VN"/>
              </w:rPr>
              <w:t>Nhà cổ Phùng Hưng</w:t>
            </w:r>
          </w:p>
        </w:tc>
        <w:tc>
          <w:tcPr>
            <w:tcW w:w="3255" w:type="dxa"/>
            <w:gridSpan w:val="2"/>
          </w:tcPr>
          <w:p w14:paraId="70642ABC" w14:textId="77777777" w:rsidR="005E7BAA" w:rsidRPr="00AB3E11" w:rsidRDefault="00000000" w:rsidP="00AB3E11">
            <w:pPr>
              <w:spacing w:line="360" w:lineRule="auto"/>
              <w:rPr>
                <w:sz w:val="26"/>
                <w:szCs w:val="26"/>
                <w:lang w:val="vi-VN"/>
              </w:rPr>
            </w:pPr>
            <w:r w:rsidRPr="00AB3E11">
              <w:rPr>
                <w:sz w:val="26"/>
                <w:szCs w:val="26"/>
                <w:lang w:val="vi-VN"/>
              </w:rPr>
              <w:t>........</w:t>
            </w:r>
          </w:p>
        </w:tc>
        <w:tc>
          <w:tcPr>
            <w:tcW w:w="2322" w:type="dxa"/>
            <w:gridSpan w:val="2"/>
          </w:tcPr>
          <w:p w14:paraId="4DC864E8" w14:textId="77777777" w:rsidR="005E7BAA" w:rsidRPr="00AB3E11" w:rsidRDefault="005E7BAA" w:rsidP="00AB3E11">
            <w:pPr>
              <w:spacing w:line="360" w:lineRule="auto"/>
              <w:rPr>
                <w:sz w:val="26"/>
                <w:szCs w:val="26"/>
                <w:lang w:val="vi-VN"/>
              </w:rPr>
            </w:pPr>
          </w:p>
        </w:tc>
      </w:tr>
      <w:tr w:rsidR="005E7BAA" w:rsidRPr="00AB3E11" w14:paraId="48B9080D" w14:textId="77777777">
        <w:tc>
          <w:tcPr>
            <w:tcW w:w="786" w:type="dxa"/>
          </w:tcPr>
          <w:p w14:paraId="3015BD3E" w14:textId="77777777" w:rsidR="005E7BAA" w:rsidRPr="00AB3E11" w:rsidRDefault="00000000" w:rsidP="00AB3E11">
            <w:pPr>
              <w:spacing w:line="360" w:lineRule="auto"/>
              <w:rPr>
                <w:sz w:val="26"/>
                <w:szCs w:val="26"/>
                <w:lang w:val="vi-VN"/>
              </w:rPr>
            </w:pPr>
            <w:r w:rsidRPr="00AB3E11">
              <w:rPr>
                <w:sz w:val="26"/>
                <w:szCs w:val="26"/>
                <w:lang w:val="vi-VN"/>
              </w:rPr>
              <w:t>2</w:t>
            </w:r>
          </w:p>
          <w:p w14:paraId="4D09B409" w14:textId="77777777" w:rsidR="005E7BAA" w:rsidRPr="00AB3E11" w:rsidRDefault="005E7BAA" w:rsidP="00AB3E11">
            <w:pPr>
              <w:spacing w:line="360" w:lineRule="auto"/>
              <w:rPr>
                <w:sz w:val="26"/>
                <w:szCs w:val="26"/>
                <w:lang w:val="vi-VN"/>
              </w:rPr>
            </w:pPr>
          </w:p>
        </w:tc>
        <w:tc>
          <w:tcPr>
            <w:tcW w:w="2925" w:type="dxa"/>
          </w:tcPr>
          <w:p w14:paraId="084CA62C" w14:textId="77777777" w:rsidR="005E7BAA" w:rsidRPr="00AB3E11" w:rsidRDefault="00000000" w:rsidP="00AB3E11">
            <w:pPr>
              <w:spacing w:line="360" w:lineRule="auto"/>
              <w:rPr>
                <w:sz w:val="26"/>
                <w:szCs w:val="26"/>
                <w:lang w:val="vi-VN"/>
              </w:rPr>
            </w:pPr>
            <w:r w:rsidRPr="00AB3E11">
              <w:rPr>
                <w:sz w:val="26"/>
                <w:szCs w:val="26"/>
                <w:lang w:val="vi-VN"/>
              </w:rPr>
              <w:t>Hội quán phúc Kiến</w:t>
            </w:r>
          </w:p>
        </w:tc>
        <w:tc>
          <w:tcPr>
            <w:tcW w:w="3255" w:type="dxa"/>
            <w:gridSpan w:val="2"/>
          </w:tcPr>
          <w:p w14:paraId="7F8FA4D8" w14:textId="77777777" w:rsidR="005E7BAA" w:rsidRPr="00AB3E11" w:rsidRDefault="00000000" w:rsidP="00AB3E11">
            <w:pPr>
              <w:spacing w:line="360" w:lineRule="auto"/>
              <w:rPr>
                <w:sz w:val="26"/>
                <w:szCs w:val="26"/>
                <w:lang w:val="vi-VN"/>
              </w:rPr>
            </w:pPr>
            <w:r w:rsidRPr="00AB3E11">
              <w:rPr>
                <w:sz w:val="26"/>
                <w:szCs w:val="26"/>
                <w:lang w:val="vi-VN"/>
              </w:rPr>
              <w:t>....</w:t>
            </w:r>
          </w:p>
        </w:tc>
        <w:tc>
          <w:tcPr>
            <w:tcW w:w="2322" w:type="dxa"/>
            <w:gridSpan w:val="2"/>
          </w:tcPr>
          <w:p w14:paraId="44B401E2" w14:textId="77777777" w:rsidR="005E7BAA" w:rsidRPr="00AB3E11" w:rsidRDefault="005E7BAA" w:rsidP="00AB3E11">
            <w:pPr>
              <w:spacing w:line="360" w:lineRule="auto"/>
              <w:rPr>
                <w:sz w:val="26"/>
                <w:szCs w:val="26"/>
                <w:lang w:val="vi-VN"/>
              </w:rPr>
            </w:pPr>
          </w:p>
        </w:tc>
      </w:tr>
      <w:tr w:rsidR="005E7BAA" w:rsidRPr="00AB3E11" w14:paraId="182DECC6" w14:textId="77777777">
        <w:tc>
          <w:tcPr>
            <w:tcW w:w="786" w:type="dxa"/>
          </w:tcPr>
          <w:p w14:paraId="7D76C977" w14:textId="77777777" w:rsidR="005E7BAA" w:rsidRPr="00AB3E11" w:rsidRDefault="00000000" w:rsidP="00AB3E11">
            <w:pPr>
              <w:spacing w:line="360" w:lineRule="auto"/>
              <w:rPr>
                <w:sz w:val="26"/>
                <w:szCs w:val="26"/>
                <w:lang w:val="vi-VN"/>
              </w:rPr>
            </w:pPr>
            <w:r w:rsidRPr="00AB3E11">
              <w:rPr>
                <w:sz w:val="26"/>
                <w:szCs w:val="26"/>
                <w:lang w:val="vi-VN"/>
              </w:rPr>
              <w:t>3</w:t>
            </w:r>
          </w:p>
          <w:p w14:paraId="511BC5E7" w14:textId="77777777" w:rsidR="005E7BAA" w:rsidRPr="00AB3E11" w:rsidRDefault="005E7BAA" w:rsidP="00AB3E11">
            <w:pPr>
              <w:spacing w:line="360" w:lineRule="auto"/>
              <w:rPr>
                <w:sz w:val="26"/>
                <w:szCs w:val="26"/>
                <w:lang w:val="vi-VN"/>
              </w:rPr>
            </w:pPr>
          </w:p>
        </w:tc>
        <w:tc>
          <w:tcPr>
            <w:tcW w:w="2925" w:type="dxa"/>
          </w:tcPr>
          <w:p w14:paraId="31840982" w14:textId="77777777" w:rsidR="005E7BAA" w:rsidRPr="00AB3E11" w:rsidRDefault="00000000" w:rsidP="00AB3E11">
            <w:pPr>
              <w:spacing w:line="360" w:lineRule="auto"/>
              <w:rPr>
                <w:sz w:val="26"/>
                <w:szCs w:val="26"/>
                <w:lang w:val="vi-VN"/>
              </w:rPr>
            </w:pPr>
            <w:r w:rsidRPr="00AB3E11">
              <w:rPr>
                <w:sz w:val="26"/>
                <w:szCs w:val="26"/>
                <w:lang w:val="vi-VN"/>
              </w:rPr>
              <w:t>Chùa Cầu</w:t>
            </w:r>
          </w:p>
          <w:p w14:paraId="316D8ADB" w14:textId="77777777" w:rsidR="005E7BAA" w:rsidRPr="00AB3E11" w:rsidRDefault="005E7BAA" w:rsidP="00AB3E11">
            <w:pPr>
              <w:spacing w:line="360" w:lineRule="auto"/>
              <w:rPr>
                <w:sz w:val="26"/>
                <w:szCs w:val="26"/>
                <w:lang w:val="vi-VN"/>
              </w:rPr>
            </w:pPr>
          </w:p>
        </w:tc>
        <w:tc>
          <w:tcPr>
            <w:tcW w:w="3255" w:type="dxa"/>
            <w:gridSpan w:val="2"/>
          </w:tcPr>
          <w:p w14:paraId="5274CA1A" w14:textId="77777777" w:rsidR="005E7BAA" w:rsidRPr="00AB3E11" w:rsidRDefault="00000000" w:rsidP="00AB3E11">
            <w:pPr>
              <w:spacing w:line="360" w:lineRule="auto"/>
              <w:rPr>
                <w:sz w:val="26"/>
                <w:szCs w:val="26"/>
                <w:lang w:val="vi-VN"/>
              </w:rPr>
            </w:pPr>
            <w:r w:rsidRPr="00AB3E11">
              <w:rPr>
                <w:sz w:val="26"/>
                <w:szCs w:val="26"/>
                <w:lang w:val="vi-VN"/>
              </w:rPr>
              <w:t>......</w:t>
            </w:r>
          </w:p>
        </w:tc>
        <w:tc>
          <w:tcPr>
            <w:tcW w:w="2322" w:type="dxa"/>
            <w:gridSpan w:val="2"/>
          </w:tcPr>
          <w:p w14:paraId="657A196A" w14:textId="77777777" w:rsidR="005E7BAA" w:rsidRPr="00AB3E11" w:rsidRDefault="005E7BAA" w:rsidP="00AB3E11">
            <w:pPr>
              <w:spacing w:line="360" w:lineRule="auto"/>
              <w:rPr>
                <w:sz w:val="26"/>
                <w:szCs w:val="26"/>
                <w:lang w:val="vi-VN"/>
              </w:rPr>
            </w:pPr>
          </w:p>
        </w:tc>
      </w:tr>
    </w:tbl>
    <w:p w14:paraId="34E125AC" w14:textId="77777777" w:rsidR="005E7BAA" w:rsidRPr="00AB3E11" w:rsidRDefault="005E7BAA" w:rsidP="00AB3E11">
      <w:pPr>
        <w:spacing w:line="360" w:lineRule="auto"/>
        <w:rPr>
          <w:sz w:val="26"/>
          <w:szCs w:val="26"/>
          <w:lang w:val="vi-VN"/>
        </w:rPr>
      </w:pPr>
    </w:p>
    <w:tbl>
      <w:tblPr>
        <w:tblStyle w:val="TableGrid"/>
        <w:tblW w:w="9288" w:type="dxa"/>
        <w:tblLook w:val="04A0" w:firstRow="1" w:lastRow="0" w:firstColumn="1" w:lastColumn="0" w:noHBand="0" w:noVBand="1"/>
      </w:tblPr>
      <w:tblGrid>
        <w:gridCol w:w="1402"/>
        <w:gridCol w:w="3242"/>
        <w:gridCol w:w="1200"/>
        <w:gridCol w:w="3444"/>
      </w:tblGrid>
      <w:tr w:rsidR="005E7BAA" w:rsidRPr="00AB3E11" w14:paraId="3C2E3465" w14:textId="77777777">
        <w:tc>
          <w:tcPr>
            <w:tcW w:w="4644" w:type="dxa"/>
            <w:gridSpan w:val="2"/>
          </w:tcPr>
          <w:p w14:paraId="3C6F04BC" w14:textId="77777777" w:rsidR="005E7BAA" w:rsidRPr="00AB3E11" w:rsidRDefault="00000000" w:rsidP="00AB3E11">
            <w:pPr>
              <w:pStyle w:val="NormalWeb"/>
              <w:spacing w:beforeAutospacing="0" w:afterAutospacing="0" w:line="360" w:lineRule="auto"/>
              <w:jc w:val="both"/>
              <w:rPr>
                <w:sz w:val="26"/>
                <w:szCs w:val="26"/>
              </w:rPr>
            </w:pPr>
            <w:r w:rsidRPr="00AB3E11">
              <w:rPr>
                <w:sz w:val="26"/>
                <w:szCs w:val="26"/>
              </w:rPr>
              <w:t>- GV mời đại diện các nhóm trình bày kết quả thảo luận. Các nhóm làm cùng nội dung nhận xét, bổ sung (nếu có).</w:t>
            </w:r>
          </w:p>
          <w:p w14:paraId="0A15848E" w14:textId="77777777" w:rsidR="005E7BAA" w:rsidRPr="00AB3E11" w:rsidRDefault="00000000" w:rsidP="00AB3E11">
            <w:pPr>
              <w:pStyle w:val="NormalWeb"/>
              <w:spacing w:beforeAutospacing="0" w:afterAutospacing="0" w:line="360" w:lineRule="auto"/>
              <w:jc w:val="both"/>
              <w:rPr>
                <w:b/>
                <w:bCs/>
                <w:sz w:val="26"/>
                <w:szCs w:val="26"/>
                <w:shd w:val="clear" w:color="auto" w:fill="FFFFFF"/>
                <w:lang w:val="vi-VN"/>
              </w:rPr>
            </w:pPr>
            <w:r w:rsidRPr="00AB3E11">
              <w:rPr>
                <w:sz w:val="26"/>
                <w:szCs w:val="26"/>
              </w:rPr>
              <w:t>- GV nhận xét, đánh giá và kết luận:</w:t>
            </w:r>
            <w:r w:rsidRPr="00AB3E11">
              <w:rPr>
                <w:sz w:val="26"/>
                <w:szCs w:val="26"/>
                <w:lang w:val="vi-VN"/>
              </w:rPr>
              <w:t xml:space="preserve"> </w:t>
            </w:r>
          </w:p>
          <w:tbl>
            <w:tblPr>
              <w:tblStyle w:val="TableGrid"/>
              <w:tblW w:w="0" w:type="auto"/>
              <w:tblLook w:val="04A0" w:firstRow="1" w:lastRow="0" w:firstColumn="1" w:lastColumn="0" w:noHBand="0" w:noVBand="1"/>
            </w:tblPr>
            <w:tblGrid>
              <w:gridCol w:w="721"/>
              <w:gridCol w:w="1684"/>
              <w:gridCol w:w="2013"/>
            </w:tblGrid>
            <w:tr w:rsidR="005E7BAA" w:rsidRPr="00AB3E11" w14:paraId="37360A90" w14:textId="77777777">
              <w:tc>
                <w:tcPr>
                  <w:tcW w:w="786" w:type="dxa"/>
                </w:tcPr>
                <w:p w14:paraId="768AF068" w14:textId="77777777" w:rsidR="005E7BAA" w:rsidRPr="00AB3E11" w:rsidRDefault="00000000" w:rsidP="00AB3E11">
                  <w:pPr>
                    <w:spacing w:line="360" w:lineRule="auto"/>
                    <w:rPr>
                      <w:sz w:val="26"/>
                      <w:szCs w:val="26"/>
                      <w:lang w:val="vi-VN"/>
                    </w:rPr>
                  </w:pPr>
                  <w:r w:rsidRPr="00AB3E11">
                    <w:rPr>
                      <w:sz w:val="26"/>
                      <w:szCs w:val="26"/>
                      <w:lang w:val="vi-VN"/>
                    </w:rPr>
                    <w:lastRenderedPageBreak/>
                    <w:t>STT</w:t>
                  </w:r>
                </w:p>
              </w:tc>
              <w:tc>
                <w:tcPr>
                  <w:tcW w:w="2925" w:type="dxa"/>
                </w:tcPr>
                <w:p w14:paraId="4B35C828" w14:textId="77777777" w:rsidR="005E7BAA" w:rsidRPr="00AB3E11" w:rsidRDefault="00000000" w:rsidP="00AB3E11">
                  <w:pPr>
                    <w:spacing w:line="360" w:lineRule="auto"/>
                    <w:rPr>
                      <w:sz w:val="26"/>
                      <w:szCs w:val="26"/>
                      <w:lang w:val="vi-VN"/>
                    </w:rPr>
                  </w:pPr>
                  <w:r w:rsidRPr="00AB3E11">
                    <w:rPr>
                      <w:sz w:val="26"/>
                      <w:szCs w:val="26"/>
                      <w:lang w:val="vi-VN"/>
                    </w:rPr>
                    <w:t>Tên công trình</w:t>
                  </w:r>
                </w:p>
              </w:tc>
              <w:tc>
                <w:tcPr>
                  <w:tcW w:w="3255" w:type="dxa"/>
                </w:tcPr>
                <w:p w14:paraId="694C8277" w14:textId="77777777" w:rsidR="005E7BAA" w:rsidRPr="00AB3E11" w:rsidRDefault="00000000" w:rsidP="00AB3E11">
                  <w:pPr>
                    <w:spacing w:line="360" w:lineRule="auto"/>
                    <w:rPr>
                      <w:sz w:val="26"/>
                      <w:szCs w:val="26"/>
                      <w:lang w:val="vi-VN"/>
                    </w:rPr>
                  </w:pPr>
                  <w:r w:rsidRPr="00AB3E11">
                    <w:rPr>
                      <w:sz w:val="26"/>
                      <w:szCs w:val="26"/>
                      <w:lang w:val="vi-VN"/>
                    </w:rPr>
                    <w:t>Điểm nổi bật về kiến trúc</w:t>
                  </w:r>
                </w:p>
              </w:tc>
            </w:tr>
            <w:tr w:rsidR="005E7BAA" w:rsidRPr="00AB3E11" w14:paraId="7838C5D8" w14:textId="77777777">
              <w:tc>
                <w:tcPr>
                  <w:tcW w:w="786" w:type="dxa"/>
                </w:tcPr>
                <w:p w14:paraId="2F400F67" w14:textId="77777777" w:rsidR="005E7BAA" w:rsidRPr="00AB3E11" w:rsidRDefault="00000000" w:rsidP="00AB3E11">
                  <w:pPr>
                    <w:spacing w:line="360" w:lineRule="auto"/>
                    <w:rPr>
                      <w:sz w:val="26"/>
                      <w:szCs w:val="26"/>
                      <w:lang w:val="vi-VN"/>
                    </w:rPr>
                  </w:pPr>
                  <w:r w:rsidRPr="00AB3E11">
                    <w:rPr>
                      <w:sz w:val="26"/>
                      <w:szCs w:val="26"/>
                      <w:lang w:val="vi-VN"/>
                    </w:rPr>
                    <w:t>1</w:t>
                  </w:r>
                </w:p>
                <w:p w14:paraId="479BBB22" w14:textId="77777777" w:rsidR="005E7BAA" w:rsidRPr="00AB3E11" w:rsidRDefault="005E7BAA" w:rsidP="00AB3E11">
                  <w:pPr>
                    <w:spacing w:line="360" w:lineRule="auto"/>
                    <w:rPr>
                      <w:sz w:val="26"/>
                      <w:szCs w:val="26"/>
                      <w:lang w:val="vi-VN"/>
                    </w:rPr>
                  </w:pPr>
                </w:p>
              </w:tc>
              <w:tc>
                <w:tcPr>
                  <w:tcW w:w="2925" w:type="dxa"/>
                </w:tcPr>
                <w:p w14:paraId="3C66E397" w14:textId="77777777" w:rsidR="005E7BAA" w:rsidRPr="00AB3E11" w:rsidRDefault="00000000" w:rsidP="00AB3E11">
                  <w:pPr>
                    <w:spacing w:line="360" w:lineRule="auto"/>
                    <w:jc w:val="left"/>
                    <w:rPr>
                      <w:sz w:val="26"/>
                      <w:szCs w:val="26"/>
                      <w:lang w:val="vi-VN"/>
                    </w:rPr>
                  </w:pPr>
                  <w:r w:rsidRPr="00AB3E11">
                    <w:rPr>
                      <w:sz w:val="26"/>
                      <w:szCs w:val="26"/>
                      <w:lang w:val="vi-VN"/>
                    </w:rPr>
                    <w:t>Nhà cổ Phùng Hưng</w:t>
                  </w:r>
                </w:p>
              </w:tc>
              <w:tc>
                <w:tcPr>
                  <w:tcW w:w="3255" w:type="dxa"/>
                </w:tcPr>
                <w:p w14:paraId="5235E255" w14:textId="77777777" w:rsidR="005E7BAA" w:rsidRPr="00AB3E11" w:rsidRDefault="00000000" w:rsidP="00AB3E11">
                  <w:pPr>
                    <w:spacing w:line="360" w:lineRule="auto"/>
                    <w:rPr>
                      <w:sz w:val="26"/>
                      <w:szCs w:val="26"/>
                      <w:lang w:val="vi-VN"/>
                    </w:rPr>
                  </w:pPr>
                  <w:r w:rsidRPr="00AB3E11">
                    <w:rPr>
                      <w:sz w:val="26"/>
                      <w:szCs w:val="26"/>
                      <w:lang w:val="vi-VN"/>
                    </w:rPr>
                    <w:t>Hai mắt cửa, trần gỗ uốn cong ở hiên tầng 2, mái nhà ở gian giữa có 4 hướng.....</w:t>
                  </w:r>
                </w:p>
              </w:tc>
            </w:tr>
            <w:tr w:rsidR="005E7BAA" w:rsidRPr="00AB3E11" w14:paraId="615A22B4" w14:textId="77777777">
              <w:tc>
                <w:tcPr>
                  <w:tcW w:w="786" w:type="dxa"/>
                </w:tcPr>
                <w:p w14:paraId="350AF00C" w14:textId="77777777" w:rsidR="005E7BAA" w:rsidRPr="00AB3E11" w:rsidRDefault="00000000" w:rsidP="00AB3E11">
                  <w:pPr>
                    <w:spacing w:line="360" w:lineRule="auto"/>
                    <w:rPr>
                      <w:sz w:val="26"/>
                      <w:szCs w:val="26"/>
                      <w:lang w:val="vi-VN"/>
                    </w:rPr>
                  </w:pPr>
                  <w:r w:rsidRPr="00AB3E11">
                    <w:rPr>
                      <w:sz w:val="26"/>
                      <w:szCs w:val="26"/>
                      <w:lang w:val="vi-VN"/>
                    </w:rPr>
                    <w:t>2</w:t>
                  </w:r>
                </w:p>
                <w:p w14:paraId="7FA7CA82" w14:textId="77777777" w:rsidR="005E7BAA" w:rsidRPr="00AB3E11" w:rsidRDefault="005E7BAA" w:rsidP="00AB3E11">
                  <w:pPr>
                    <w:spacing w:line="360" w:lineRule="auto"/>
                    <w:rPr>
                      <w:sz w:val="26"/>
                      <w:szCs w:val="26"/>
                      <w:lang w:val="vi-VN"/>
                    </w:rPr>
                  </w:pPr>
                </w:p>
              </w:tc>
              <w:tc>
                <w:tcPr>
                  <w:tcW w:w="2925" w:type="dxa"/>
                </w:tcPr>
                <w:p w14:paraId="6310C85F" w14:textId="77777777" w:rsidR="005E7BAA" w:rsidRPr="00AB3E11" w:rsidRDefault="00000000" w:rsidP="00AB3E11">
                  <w:pPr>
                    <w:spacing w:line="360" w:lineRule="auto"/>
                    <w:jc w:val="left"/>
                    <w:rPr>
                      <w:sz w:val="26"/>
                      <w:szCs w:val="26"/>
                      <w:lang w:val="vi-VN"/>
                    </w:rPr>
                  </w:pPr>
                  <w:r w:rsidRPr="00AB3E11">
                    <w:rPr>
                      <w:sz w:val="26"/>
                      <w:szCs w:val="26"/>
                      <w:lang w:val="vi-VN"/>
                    </w:rPr>
                    <w:t>Hội quán phúc Kiến</w:t>
                  </w:r>
                </w:p>
              </w:tc>
              <w:tc>
                <w:tcPr>
                  <w:tcW w:w="3255" w:type="dxa"/>
                </w:tcPr>
                <w:p w14:paraId="15E3DB20" w14:textId="77777777" w:rsidR="005E7BAA" w:rsidRPr="00AB3E11" w:rsidRDefault="00000000" w:rsidP="00AB3E11">
                  <w:pPr>
                    <w:spacing w:line="360" w:lineRule="auto"/>
                    <w:rPr>
                      <w:sz w:val="26"/>
                      <w:szCs w:val="26"/>
                      <w:lang w:val="vi-VN"/>
                    </w:rPr>
                  </w:pPr>
                  <w:r w:rsidRPr="00AB3E11">
                    <w:rPr>
                      <w:sz w:val="26"/>
                      <w:szCs w:val="26"/>
                      <w:lang w:val="vi-VN"/>
                    </w:rPr>
                    <w:t>Kiến trúc bề thế, trang trọng, chạm khắc tinh xảo, sống động, màu sắc sặc sỡ...</w:t>
                  </w:r>
                </w:p>
              </w:tc>
            </w:tr>
            <w:tr w:rsidR="005E7BAA" w:rsidRPr="00AB3E11" w14:paraId="1BE5B301" w14:textId="77777777">
              <w:tc>
                <w:tcPr>
                  <w:tcW w:w="786" w:type="dxa"/>
                </w:tcPr>
                <w:p w14:paraId="59F2498D" w14:textId="77777777" w:rsidR="005E7BAA" w:rsidRPr="00AB3E11" w:rsidRDefault="00000000" w:rsidP="00AB3E11">
                  <w:pPr>
                    <w:spacing w:line="360" w:lineRule="auto"/>
                    <w:rPr>
                      <w:sz w:val="26"/>
                      <w:szCs w:val="26"/>
                      <w:lang w:val="vi-VN"/>
                    </w:rPr>
                  </w:pPr>
                  <w:r w:rsidRPr="00AB3E11">
                    <w:rPr>
                      <w:sz w:val="26"/>
                      <w:szCs w:val="26"/>
                      <w:lang w:val="vi-VN"/>
                    </w:rPr>
                    <w:t>3</w:t>
                  </w:r>
                </w:p>
                <w:p w14:paraId="3EFC9138" w14:textId="77777777" w:rsidR="005E7BAA" w:rsidRPr="00AB3E11" w:rsidRDefault="005E7BAA" w:rsidP="00AB3E11">
                  <w:pPr>
                    <w:spacing w:line="360" w:lineRule="auto"/>
                    <w:rPr>
                      <w:sz w:val="26"/>
                      <w:szCs w:val="26"/>
                      <w:lang w:val="vi-VN"/>
                    </w:rPr>
                  </w:pPr>
                </w:p>
              </w:tc>
              <w:tc>
                <w:tcPr>
                  <w:tcW w:w="2925" w:type="dxa"/>
                </w:tcPr>
                <w:p w14:paraId="7A5BF9DE" w14:textId="77777777" w:rsidR="005E7BAA" w:rsidRPr="00AB3E11" w:rsidRDefault="00000000" w:rsidP="00AB3E11">
                  <w:pPr>
                    <w:spacing w:line="360" w:lineRule="auto"/>
                    <w:rPr>
                      <w:sz w:val="26"/>
                      <w:szCs w:val="26"/>
                      <w:lang w:val="vi-VN"/>
                    </w:rPr>
                  </w:pPr>
                  <w:r w:rsidRPr="00AB3E11">
                    <w:rPr>
                      <w:sz w:val="26"/>
                      <w:szCs w:val="26"/>
                      <w:lang w:val="vi-VN"/>
                    </w:rPr>
                    <w:t>Chùa Cầu</w:t>
                  </w:r>
                </w:p>
                <w:p w14:paraId="358DA266" w14:textId="77777777" w:rsidR="005E7BAA" w:rsidRPr="00AB3E11" w:rsidRDefault="005E7BAA" w:rsidP="00AB3E11">
                  <w:pPr>
                    <w:spacing w:line="360" w:lineRule="auto"/>
                    <w:rPr>
                      <w:sz w:val="26"/>
                      <w:szCs w:val="26"/>
                      <w:lang w:val="vi-VN"/>
                    </w:rPr>
                  </w:pPr>
                </w:p>
              </w:tc>
              <w:tc>
                <w:tcPr>
                  <w:tcW w:w="3255" w:type="dxa"/>
                </w:tcPr>
                <w:p w14:paraId="159BFA80" w14:textId="77777777" w:rsidR="005E7BAA" w:rsidRPr="00AB3E11" w:rsidRDefault="00000000" w:rsidP="00AB3E11">
                  <w:pPr>
                    <w:spacing w:line="360" w:lineRule="auto"/>
                    <w:rPr>
                      <w:sz w:val="26"/>
                      <w:szCs w:val="26"/>
                      <w:lang w:val="vi-VN"/>
                    </w:rPr>
                  </w:pPr>
                  <w:r w:rsidRPr="00AB3E11">
                    <w:rPr>
                      <w:sz w:val="26"/>
                      <w:szCs w:val="26"/>
                      <w:lang w:val="vi-VN"/>
                    </w:rPr>
                    <w:t>Bắt qua lạch nhỏ; chùa và cầu gắn với nhau thành một thể thống nhất</w:t>
                  </w:r>
                </w:p>
              </w:tc>
            </w:tr>
            <w:tr w:rsidR="005E7BAA" w:rsidRPr="00AB3E11" w14:paraId="685AE400" w14:textId="77777777">
              <w:tc>
                <w:tcPr>
                  <w:tcW w:w="786" w:type="dxa"/>
                </w:tcPr>
                <w:p w14:paraId="5610F12C" w14:textId="77777777" w:rsidR="005E7BAA" w:rsidRPr="00AB3E11" w:rsidRDefault="005E7BAA" w:rsidP="00AB3E11">
                  <w:pPr>
                    <w:spacing w:line="360" w:lineRule="auto"/>
                    <w:rPr>
                      <w:sz w:val="26"/>
                      <w:szCs w:val="26"/>
                      <w:lang w:val="vi-VN"/>
                    </w:rPr>
                  </w:pPr>
                </w:p>
              </w:tc>
              <w:tc>
                <w:tcPr>
                  <w:tcW w:w="2925" w:type="dxa"/>
                </w:tcPr>
                <w:p w14:paraId="63010D95" w14:textId="77777777" w:rsidR="005E7BAA" w:rsidRPr="00AB3E11" w:rsidRDefault="005E7BAA" w:rsidP="00AB3E11">
                  <w:pPr>
                    <w:spacing w:line="360" w:lineRule="auto"/>
                    <w:rPr>
                      <w:sz w:val="26"/>
                      <w:szCs w:val="26"/>
                      <w:lang w:val="vi-VN"/>
                    </w:rPr>
                  </w:pPr>
                </w:p>
              </w:tc>
              <w:tc>
                <w:tcPr>
                  <w:tcW w:w="3255" w:type="dxa"/>
                </w:tcPr>
                <w:p w14:paraId="3A72FCD9" w14:textId="77777777" w:rsidR="005E7BAA" w:rsidRPr="00AB3E11" w:rsidRDefault="005E7BAA" w:rsidP="00AB3E11">
                  <w:pPr>
                    <w:spacing w:line="360" w:lineRule="auto"/>
                    <w:rPr>
                      <w:sz w:val="26"/>
                      <w:szCs w:val="26"/>
                      <w:lang w:val="vi-VN"/>
                    </w:rPr>
                  </w:pPr>
                </w:p>
              </w:tc>
            </w:tr>
          </w:tbl>
          <w:p w14:paraId="01E9C5AC" w14:textId="77777777" w:rsidR="005E7BAA" w:rsidRPr="00AB3E11" w:rsidRDefault="005E7BAA" w:rsidP="00AB3E11">
            <w:pPr>
              <w:spacing w:line="360" w:lineRule="auto"/>
              <w:rPr>
                <w:sz w:val="26"/>
                <w:szCs w:val="26"/>
              </w:rPr>
            </w:pPr>
          </w:p>
        </w:tc>
        <w:tc>
          <w:tcPr>
            <w:tcW w:w="4644" w:type="dxa"/>
            <w:gridSpan w:val="2"/>
          </w:tcPr>
          <w:p w14:paraId="0050F9A8" w14:textId="77777777" w:rsidR="005E7BAA" w:rsidRPr="00AB3E11" w:rsidRDefault="00000000" w:rsidP="00AB3E11">
            <w:pPr>
              <w:spacing w:line="360" w:lineRule="auto"/>
              <w:rPr>
                <w:sz w:val="26"/>
                <w:szCs w:val="26"/>
              </w:rPr>
            </w:pPr>
            <w:r w:rsidRPr="00AB3E11">
              <w:rPr>
                <w:sz w:val="26"/>
                <w:szCs w:val="26"/>
              </w:rPr>
              <w:lastRenderedPageBreak/>
              <w:t>- Đại diện nhóm báo cáo kết quả hoạt động.</w:t>
            </w:r>
          </w:p>
          <w:p w14:paraId="3D864EEB" w14:textId="77777777" w:rsidR="005E7BAA" w:rsidRPr="00AB3E11" w:rsidRDefault="005E7BAA" w:rsidP="00AB3E11">
            <w:pPr>
              <w:spacing w:line="360" w:lineRule="auto"/>
              <w:rPr>
                <w:sz w:val="26"/>
                <w:szCs w:val="26"/>
              </w:rPr>
            </w:pPr>
          </w:p>
          <w:p w14:paraId="648E5046" w14:textId="77777777" w:rsidR="005E7BAA" w:rsidRPr="00AB3E11" w:rsidRDefault="005E7BAA" w:rsidP="00AB3E11">
            <w:pPr>
              <w:spacing w:line="360" w:lineRule="auto"/>
              <w:rPr>
                <w:sz w:val="26"/>
                <w:szCs w:val="26"/>
              </w:rPr>
            </w:pPr>
          </w:p>
          <w:p w14:paraId="42AA853D" w14:textId="77777777" w:rsidR="005E7BAA" w:rsidRPr="00AB3E11" w:rsidRDefault="005E7BAA" w:rsidP="00AB3E11">
            <w:pPr>
              <w:spacing w:line="360" w:lineRule="auto"/>
              <w:rPr>
                <w:sz w:val="26"/>
                <w:szCs w:val="26"/>
              </w:rPr>
            </w:pPr>
          </w:p>
          <w:p w14:paraId="22C66003" w14:textId="77777777" w:rsidR="005E7BAA" w:rsidRPr="00AB3E11" w:rsidRDefault="005E7BAA" w:rsidP="00AB3E11">
            <w:pPr>
              <w:spacing w:line="360" w:lineRule="auto"/>
              <w:rPr>
                <w:sz w:val="26"/>
                <w:szCs w:val="26"/>
              </w:rPr>
            </w:pPr>
          </w:p>
          <w:p w14:paraId="2F5E0751" w14:textId="77777777" w:rsidR="005E7BAA" w:rsidRPr="00AB3E11" w:rsidRDefault="005E7BAA" w:rsidP="00AB3E11">
            <w:pPr>
              <w:spacing w:line="360" w:lineRule="auto"/>
              <w:rPr>
                <w:sz w:val="26"/>
                <w:szCs w:val="26"/>
              </w:rPr>
            </w:pPr>
          </w:p>
          <w:p w14:paraId="454B790E" w14:textId="77777777" w:rsidR="005E7BAA" w:rsidRPr="00AB3E11" w:rsidRDefault="005E7BAA" w:rsidP="00AB3E11">
            <w:pPr>
              <w:spacing w:line="360" w:lineRule="auto"/>
              <w:rPr>
                <w:sz w:val="26"/>
                <w:szCs w:val="26"/>
              </w:rPr>
            </w:pPr>
          </w:p>
          <w:p w14:paraId="7B6FE4A0" w14:textId="77777777" w:rsidR="005E7BAA" w:rsidRPr="00AB3E11" w:rsidRDefault="005E7BAA" w:rsidP="00AB3E11">
            <w:pPr>
              <w:spacing w:line="360" w:lineRule="auto"/>
              <w:rPr>
                <w:sz w:val="26"/>
                <w:szCs w:val="26"/>
              </w:rPr>
            </w:pPr>
          </w:p>
          <w:p w14:paraId="0EA2C677" w14:textId="77777777" w:rsidR="005E7BAA" w:rsidRPr="00AB3E11" w:rsidRDefault="005E7BAA" w:rsidP="00AB3E11">
            <w:pPr>
              <w:spacing w:line="360" w:lineRule="auto"/>
              <w:rPr>
                <w:sz w:val="26"/>
                <w:szCs w:val="26"/>
              </w:rPr>
            </w:pPr>
          </w:p>
          <w:p w14:paraId="15A46BEB" w14:textId="77777777" w:rsidR="005E7BAA" w:rsidRPr="00AB3E11" w:rsidRDefault="005E7BAA" w:rsidP="00AB3E11">
            <w:pPr>
              <w:spacing w:line="360" w:lineRule="auto"/>
              <w:rPr>
                <w:sz w:val="26"/>
                <w:szCs w:val="26"/>
              </w:rPr>
            </w:pPr>
          </w:p>
          <w:p w14:paraId="5FCCE20C" w14:textId="77777777" w:rsidR="005E7BAA" w:rsidRPr="00AB3E11" w:rsidRDefault="005E7BAA" w:rsidP="00AB3E11">
            <w:pPr>
              <w:spacing w:line="360" w:lineRule="auto"/>
              <w:rPr>
                <w:sz w:val="26"/>
                <w:szCs w:val="26"/>
              </w:rPr>
            </w:pPr>
          </w:p>
          <w:p w14:paraId="5208D1BB" w14:textId="77777777" w:rsidR="005E7BAA" w:rsidRPr="00AB3E11" w:rsidRDefault="005E7BAA" w:rsidP="00AB3E11">
            <w:pPr>
              <w:spacing w:line="360" w:lineRule="auto"/>
              <w:rPr>
                <w:sz w:val="26"/>
                <w:szCs w:val="26"/>
              </w:rPr>
            </w:pPr>
          </w:p>
          <w:p w14:paraId="3762D7F0" w14:textId="77777777" w:rsidR="005E7BAA" w:rsidRPr="00AB3E11" w:rsidRDefault="005E7BAA" w:rsidP="00AB3E11">
            <w:pPr>
              <w:spacing w:line="360" w:lineRule="auto"/>
              <w:rPr>
                <w:sz w:val="26"/>
                <w:szCs w:val="26"/>
              </w:rPr>
            </w:pPr>
          </w:p>
          <w:p w14:paraId="6602E654" w14:textId="77777777" w:rsidR="005E7BAA" w:rsidRPr="00AB3E11" w:rsidRDefault="005E7BAA" w:rsidP="00AB3E11">
            <w:pPr>
              <w:spacing w:line="360" w:lineRule="auto"/>
              <w:rPr>
                <w:sz w:val="26"/>
                <w:szCs w:val="26"/>
              </w:rPr>
            </w:pPr>
          </w:p>
          <w:p w14:paraId="184B240C" w14:textId="77777777" w:rsidR="005E7BAA" w:rsidRPr="00AB3E11" w:rsidRDefault="005E7BAA" w:rsidP="00AB3E11">
            <w:pPr>
              <w:spacing w:line="360" w:lineRule="auto"/>
              <w:rPr>
                <w:sz w:val="26"/>
                <w:szCs w:val="26"/>
              </w:rPr>
            </w:pPr>
          </w:p>
          <w:p w14:paraId="15B299AF" w14:textId="77777777" w:rsidR="005E7BAA" w:rsidRPr="00AB3E11" w:rsidRDefault="005E7BAA" w:rsidP="00AB3E11">
            <w:pPr>
              <w:spacing w:line="360" w:lineRule="auto"/>
              <w:rPr>
                <w:sz w:val="26"/>
                <w:szCs w:val="26"/>
              </w:rPr>
            </w:pPr>
          </w:p>
          <w:p w14:paraId="7FBE8053" w14:textId="77777777" w:rsidR="005E7BAA" w:rsidRPr="00AB3E11" w:rsidRDefault="005E7BAA" w:rsidP="00AB3E11">
            <w:pPr>
              <w:spacing w:line="360" w:lineRule="auto"/>
              <w:rPr>
                <w:sz w:val="26"/>
                <w:szCs w:val="26"/>
              </w:rPr>
            </w:pPr>
          </w:p>
          <w:p w14:paraId="4A4DE15E" w14:textId="77777777" w:rsidR="005E7BAA" w:rsidRPr="00AB3E11" w:rsidRDefault="005E7BAA" w:rsidP="00AB3E11">
            <w:pPr>
              <w:spacing w:line="360" w:lineRule="auto"/>
              <w:rPr>
                <w:sz w:val="26"/>
                <w:szCs w:val="26"/>
              </w:rPr>
            </w:pPr>
          </w:p>
          <w:p w14:paraId="28CBBEAC" w14:textId="77777777" w:rsidR="005E7BAA" w:rsidRPr="00AB3E11" w:rsidRDefault="005E7BAA" w:rsidP="00AB3E11">
            <w:pPr>
              <w:spacing w:line="360" w:lineRule="auto"/>
              <w:rPr>
                <w:sz w:val="26"/>
                <w:szCs w:val="26"/>
              </w:rPr>
            </w:pPr>
          </w:p>
          <w:p w14:paraId="2B5E9910" w14:textId="77777777" w:rsidR="005E7BAA" w:rsidRPr="00AB3E11" w:rsidRDefault="005E7BAA" w:rsidP="00AB3E11">
            <w:pPr>
              <w:spacing w:line="360" w:lineRule="auto"/>
              <w:rPr>
                <w:sz w:val="26"/>
                <w:szCs w:val="26"/>
              </w:rPr>
            </w:pPr>
          </w:p>
          <w:p w14:paraId="6722C6B6" w14:textId="77777777" w:rsidR="005E7BAA" w:rsidRPr="00AB3E11" w:rsidRDefault="005E7BAA" w:rsidP="00AB3E11">
            <w:pPr>
              <w:spacing w:line="360" w:lineRule="auto"/>
              <w:rPr>
                <w:sz w:val="26"/>
                <w:szCs w:val="26"/>
              </w:rPr>
            </w:pPr>
          </w:p>
        </w:tc>
      </w:tr>
      <w:tr w:rsidR="005E7BAA" w:rsidRPr="00AB3E11" w14:paraId="3DB5F91A" w14:textId="77777777">
        <w:tc>
          <w:tcPr>
            <w:tcW w:w="4644" w:type="dxa"/>
            <w:gridSpan w:val="2"/>
          </w:tcPr>
          <w:p w14:paraId="539CDF55" w14:textId="77777777" w:rsidR="005E7BAA" w:rsidRPr="00AB3E11" w:rsidRDefault="00000000" w:rsidP="00AB3E11">
            <w:pPr>
              <w:spacing w:line="360" w:lineRule="auto"/>
              <w:rPr>
                <w:b/>
                <w:bCs/>
                <w:sz w:val="26"/>
                <w:szCs w:val="26"/>
                <w:lang w:val="vi-VN"/>
              </w:rPr>
            </w:pPr>
            <w:r w:rsidRPr="00AB3E11">
              <w:rPr>
                <w:b/>
                <w:bCs/>
                <w:sz w:val="26"/>
                <w:szCs w:val="26"/>
                <w:lang w:val="vi-VN"/>
              </w:rPr>
              <w:lastRenderedPageBreak/>
              <w:t>2.3. Một số biện pháp bảo tồn và phát huy giá trị của phố cổ Hội An</w:t>
            </w:r>
          </w:p>
          <w:p w14:paraId="44309526" w14:textId="77777777" w:rsidR="005E7BAA" w:rsidRPr="00AB3E11" w:rsidRDefault="00000000" w:rsidP="00AB3E11">
            <w:pPr>
              <w:spacing w:line="360" w:lineRule="auto"/>
              <w:rPr>
                <w:sz w:val="26"/>
                <w:szCs w:val="26"/>
                <w:lang w:val="vi-VN"/>
              </w:rPr>
            </w:pPr>
            <w:r w:rsidRPr="00AB3E11">
              <w:rPr>
                <w:b/>
                <w:bCs/>
                <w:sz w:val="26"/>
                <w:szCs w:val="26"/>
                <w:lang w:val="vi-VN"/>
              </w:rPr>
              <w:t>Hoạt động 3: Đề xuất một số biện pháp bảo tồn và phát huy giá trị của phố cổ</w:t>
            </w:r>
            <w:r w:rsidRPr="00AB3E11">
              <w:rPr>
                <w:sz w:val="26"/>
                <w:szCs w:val="26"/>
                <w:lang w:val="vi-VN"/>
              </w:rPr>
              <w:t>.</w:t>
            </w:r>
          </w:p>
          <w:p w14:paraId="16D6A168" w14:textId="77777777" w:rsidR="005E7BAA" w:rsidRPr="00AB3E11" w:rsidRDefault="00000000" w:rsidP="00AB3E11">
            <w:pPr>
              <w:spacing w:line="360" w:lineRule="auto"/>
              <w:rPr>
                <w:sz w:val="26"/>
                <w:szCs w:val="26"/>
                <w:lang w:val="vi-VN"/>
              </w:rPr>
            </w:pPr>
            <w:r w:rsidRPr="00AB3E11">
              <w:rPr>
                <w:sz w:val="26"/>
                <w:szCs w:val="26"/>
                <w:lang w:val="vi-VN"/>
              </w:rPr>
              <w:t xml:space="preserve">A.Mục tiêu: </w:t>
            </w:r>
            <w:r w:rsidRPr="00AB3E11">
              <w:rPr>
                <w:b/>
                <w:bCs/>
                <w:sz w:val="26"/>
                <w:szCs w:val="26"/>
                <w:lang w:val="vi-VN"/>
              </w:rPr>
              <w:t>Đề xuất một số biện pháp bảo tồn và phát huy giá trị của phố cổ</w:t>
            </w:r>
            <w:r w:rsidRPr="00AB3E11">
              <w:rPr>
                <w:sz w:val="26"/>
                <w:szCs w:val="26"/>
                <w:lang w:val="vi-VN"/>
              </w:rPr>
              <w:t>.</w:t>
            </w:r>
          </w:p>
          <w:p w14:paraId="42FADB03" w14:textId="77777777" w:rsidR="005E7BAA" w:rsidRPr="00AB3E11" w:rsidRDefault="00000000" w:rsidP="00AB3E11">
            <w:pPr>
              <w:pStyle w:val="NormalWeb"/>
              <w:spacing w:beforeAutospacing="0" w:afterAutospacing="0" w:line="360" w:lineRule="auto"/>
              <w:jc w:val="both"/>
              <w:rPr>
                <w:sz w:val="26"/>
                <w:szCs w:val="26"/>
              </w:rPr>
            </w:pPr>
            <w:r w:rsidRPr="00AB3E11">
              <w:rPr>
                <w:rStyle w:val="Strong"/>
                <w:sz w:val="26"/>
                <w:szCs w:val="26"/>
              </w:rPr>
              <w:t>b. Cách tiến hành</w:t>
            </w:r>
          </w:p>
          <w:p w14:paraId="2CB0DFD4" w14:textId="77777777" w:rsidR="005E7BAA" w:rsidRPr="00AB3E11" w:rsidRDefault="00000000" w:rsidP="00AB3E11">
            <w:pPr>
              <w:spacing w:line="360" w:lineRule="auto"/>
              <w:outlineLvl w:val="0"/>
              <w:rPr>
                <w:bCs/>
                <w:sz w:val="26"/>
                <w:szCs w:val="26"/>
                <w:lang w:val="nl-NL"/>
              </w:rPr>
            </w:pPr>
            <w:r w:rsidRPr="00AB3E11">
              <w:rPr>
                <w:bCs/>
                <w:sz w:val="26"/>
                <w:szCs w:val="26"/>
                <w:lang w:val="nl-NL"/>
              </w:rPr>
              <w:t xml:space="preserve"> GV cho HS đọc thông tin và quan sát hình</w:t>
            </w:r>
            <w:r w:rsidRPr="00AB3E11">
              <w:rPr>
                <w:bCs/>
                <w:sz w:val="26"/>
                <w:szCs w:val="26"/>
                <w:lang w:val="vi-VN"/>
              </w:rPr>
              <w:t xml:space="preserve"> </w:t>
            </w:r>
            <w:r w:rsidRPr="00AB3E11">
              <w:rPr>
                <w:bCs/>
                <w:sz w:val="26"/>
                <w:szCs w:val="26"/>
                <w:lang w:val="nl-NL"/>
              </w:rPr>
              <w:t xml:space="preserve"> SGK.</w:t>
            </w:r>
          </w:p>
          <w:p w14:paraId="18878469" w14:textId="77777777" w:rsidR="005E7BAA" w:rsidRPr="00AB3E11" w:rsidRDefault="00000000" w:rsidP="00AB3E11">
            <w:pPr>
              <w:spacing w:line="360" w:lineRule="auto"/>
              <w:outlineLvl w:val="0"/>
              <w:rPr>
                <w:bCs/>
                <w:sz w:val="26"/>
                <w:szCs w:val="26"/>
                <w:lang w:val="nl-NL"/>
              </w:rPr>
            </w:pPr>
            <w:r w:rsidRPr="00AB3E11">
              <w:rPr>
                <w:bCs/>
                <w:sz w:val="26"/>
                <w:szCs w:val="26"/>
                <w:lang w:val="nl-NL"/>
              </w:rPr>
              <w:t xml:space="preserve">- GV mời cả lớp sinh hoạt nhóm 2, thảo luận  và cho biết: </w:t>
            </w:r>
          </w:p>
          <w:p w14:paraId="21EF730F" w14:textId="77777777" w:rsidR="005E7BAA" w:rsidRPr="00AB3E11" w:rsidRDefault="00000000" w:rsidP="00AB3E11">
            <w:pPr>
              <w:spacing w:line="360" w:lineRule="auto"/>
              <w:jc w:val="left"/>
              <w:rPr>
                <w:i/>
                <w:iCs/>
                <w:sz w:val="26"/>
                <w:szCs w:val="26"/>
                <w:lang w:val="vi-VN"/>
              </w:rPr>
            </w:pPr>
            <w:r w:rsidRPr="00AB3E11">
              <w:rPr>
                <w:i/>
                <w:iCs/>
                <w:sz w:val="26"/>
                <w:szCs w:val="26"/>
                <w:lang w:val="vi-VN"/>
              </w:rPr>
              <w:t xml:space="preserve">? Những biện pháp đã  được thực hiện tốt trong công tác bảo tồn và phát huy di sản </w:t>
            </w:r>
            <w:r w:rsidRPr="00AB3E11">
              <w:rPr>
                <w:i/>
                <w:iCs/>
                <w:sz w:val="26"/>
                <w:szCs w:val="26"/>
                <w:lang w:val="vi-VN"/>
              </w:rPr>
              <w:lastRenderedPageBreak/>
              <w:t>văn hóa Hội An</w:t>
            </w:r>
          </w:p>
          <w:p w14:paraId="7A1DC1CA" w14:textId="77777777" w:rsidR="005E7BAA" w:rsidRPr="00AB3E11" w:rsidRDefault="00000000" w:rsidP="00AB3E11">
            <w:pPr>
              <w:spacing w:line="360" w:lineRule="auto"/>
              <w:rPr>
                <w:b/>
                <w:bCs/>
                <w:sz w:val="26"/>
                <w:szCs w:val="26"/>
                <w:lang w:val="vi-VN"/>
              </w:rPr>
            </w:pPr>
            <w:r w:rsidRPr="00AB3E11">
              <w:rPr>
                <w:i/>
                <w:iCs/>
                <w:sz w:val="26"/>
                <w:szCs w:val="26"/>
                <w:lang w:val="vi-VN"/>
              </w:rPr>
              <w:t>? Những vấn đề ảnh hưởng đến công tác bảo tồn và phát huy si sản văn hóa Hội An</w:t>
            </w:r>
          </w:p>
          <w:p w14:paraId="62A05D30" w14:textId="77777777" w:rsidR="005E7BAA" w:rsidRPr="00AB3E11" w:rsidRDefault="005E7BAA" w:rsidP="00AB3E11">
            <w:pPr>
              <w:spacing w:line="360" w:lineRule="auto"/>
              <w:rPr>
                <w:b/>
                <w:bCs/>
                <w:sz w:val="26"/>
                <w:szCs w:val="26"/>
                <w:lang w:val="vi-VN"/>
              </w:rPr>
            </w:pPr>
          </w:p>
          <w:p w14:paraId="3D23EF8D" w14:textId="77777777" w:rsidR="005E7BAA" w:rsidRPr="00AB3E11" w:rsidRDefault="005E7BAA" w:rsidP="00AB3E11">
            <w:pPr>
              <w:spacing w:line="360" w:lineRule="auto"/>
              <w:rPr>
                <w:b/>
                <w:bCs/>
                <w:sz w:val="26"/>
                <w:szCs w:val="26"/>
                <w:lang w:val="vi-VN"/>
              </w:rPr>
            </w:pPr>
          </w:p>
          <w:p w14:paraId="26A9CA64" w14:textId="77777777" w:rsidR="005E7BAA" w:rsidRPr="00AB3E11" w:rsidRDefault="005E7BAA" w:rsidP="00AB3E11">
            <w:pPr>
              <w:spacing w:line="360" w:lineRule="auto"/>
              <w:rPr>
                <w:b/>
                <w:bCs/>
                <w:sz w:val="26"/>
                <w:szCs w:val="26"/>
                <w:lang w:val="vi-VN"/>
              </w:rPr>
            </w:pPr>
          </w:p>
          <w:p w14:paraId="5AC633D2" w14:textId="77777777" w:rsidR="005E7BAA" w:rsidRPr="00AB3E11" w:rsidRDefault="005E7BAA" w:rsidP="00AB3E11">
            <w:pPr>
              <w:spacing w:line="360" w:lineRule="auto"/>
              <w:rPr>
                <w:b/>
                <w:bCs/>
                <w:sz w:val="26"/>
                <w:szCs w:val="26"/>
                <w:lang w:val="vi-VN"/>
              </w:rPr>
            </w:pPr>
          </w:p>
          <w:p w14:paraId="00BEE2CC" w14:textId="77777777" w:rsidR="005E7BAA" w:rsidRPr="00AB3E11" w:rsidRDefault="005E7BAA" w:rsidP="00AB3E11">
            <w:pPr>
              <w:spacing w:line="360" w:lineRule="auto"/>
              <w:rPr>
                <w:b/>
                <w:bCs/>
                <w:sz w:val="26"/>
                <w:szCs w:val="26"/>
                <w:lang w:val="vi-VN"/>
              </w:rPr>
            </w:pPr>
          </w:p>
          <w:p w14:paraId="360F67FA" w14:textId="77777777" w:rsidR="005E7BAA" w:rsidRPr="00AB3E11" w:rsidRDefault="00000000" w:rsidP="00AB3E11">
            <w:pPr>
              <w:spacing w:line="360" w:lineRule="auto"/>
              <w:outlineLvl w:val="0"/>
              <w:rPr>
                <w:bCs/>
                <w:sz w:val="26"/>
                <w:szCs w:val="26"/>
                <w:lang w:val="nl-NL"/>
              </w:rPr>
            </w:pPr>
            <w:r w:rsidRPr="00AB3E11">
              <w:rPr>
                <w:bCs/>
                <w:sz w:val="26"/>
                <w:szCs w:val="26"/>
                <w:lang w:val="nl-NL"/>
              </w:rPr>
              <w:t>- GV mời đại diện các nhóm trình bày.</w:t>
            </w:r>
          </w:p>
          <w:p w14:paraId="0814C0AF" w14:textId="77777777" w:rsidR="005E7BAA" w:rsidRPr="00AB3E11" w:rsidRDefault="00000000" w:rsidP="00AB3E11">
            <w:pPr>
              <w:spacing w:line="360" w:lineRule="auto"/>
              <w:outlineLvl w:val="0"/>
              <w:rPr>
                <w:bCs/>
                <w:sz w:val="26"/>
                <w:szCs w:val="26"/>
                <w:lang w:val="nl-NL"/>
              </w:rPr>
            </w:pPr>
            <w:r w:rsidRPr="00AB3E11">
              <w:rPr>
                <w:bCs/>
                <w:sz w:val="26"/>
                <w:szCs w:val="26"/>
                <w:lang w:val="nl-NL"/>
              </w:rPr>
              <w:t>- Mời các nhóm khác nhận xét, bổ sung.</w:t>
            </w:r>
          </w:p>
          <w:p w14:paraId="1F30B6DE" w14:textId="77777777" w:rsidR="005E7BAA" w:rsidRPr="00AB3E11" w:rsidRDefault="00000000" w:rsidP="00AB3E11">
            <w:pPr>
              <w:spacing w:line="360" w:lineRule="auto"/>
              <w:rPr>
                <w:bCs/>
                <w:sz w:val="26"/>
                <w:szCs w:val="26"/>
                <w:lang w:val="nl-NL"/>
              </w:rPr>
            </w:pPr>
            <w:r w:rsidRPr="00AB3E11">
              <w:rPr>
                <w:bCs/>
                <w:sz w:val="26"/>
                <w:szCs w:val="26"/>
                <w:lang w:val="nl-NL"/>
              </w:rPr>
              <w:t>- GV nhận xét, tuyên dương.</w:t>
            </w:r>
          </w:p>
          <w:p w14:paraId="2AE42C74" w14:textId="77777777" w:rsidR="005E7BAA" w:rsidRPr="00AB3E11" w:rsidRDefault="00000000" w:rsidP="00AB3E11">
            <w:pPr>
              <w:spacing w:line="360" w:lineRule="auto"/>
              <w:jc w:val="left"/>
              <w:rPr>
                <w:b/>
                <w:bCs/>
                <w:sz w:val="26"/>
                <w:szCs w:val="26"/>
                <w:lang w:val="vi-VN"/>
              </w:rPr>
            </w:pPr>
            <w:r w:rsidRPr="00AB3E11">
              <w:rPr>
                <w:b/>
                <w:bCs/>
                <w:sz w:val="26"/>
                <w:szCs w:val="26"/>
                <w:lang w:val="vi-VN"/>
              </w:rPr>
              <w:t>3.Luyện tập</w:t>
            </w:r>
          </w:p>
          <w:p w14:paraId="0E8A34C3" w14:textId="77777777" w:rsidR="005E7BAA" w:rsidRPr="00AB3E11" w:rsidRDefault="00000000" w:rsidP="00AB3E11">
            <w:pPr>
              <w:spacing w:line="360" w:lineRule="auto"/>
              <w:rPr>
                <w:b/>
                <w:bCs/>
                <w:sz w:val="26"/>
                <w:szCs w:val="26"/>
                <w:lang w:val="vi-VN"/>
              </w:rPr>
            </w:pPr>
            <w:r w:rsidRPr="00AB3E11">
              <w:rPr>
                <w:b/>
                <w:bCs/>
                <w:sz w:val="26"/>
                <w:szCs w:val="26"/>
                <w:lang w:val="vi-VN"/>
              </w:rPr>
              <w:t>a.Củng cố kiến thức, kĩ năng đã học trong bài</w:t>
            </w:r>
          </w:p>
          <w:p w14:paraId="6716CF6A" w14:textId="77777777" w:rsidR="005E7BAA" w:rsidRPr="00AB3E11" w:rsidRDefault="00000000" w:rsidP="00AB3E11">
            <w:pPr>
              <w:spacing w:line="360" w:lineRule="auto"/>
              <w:rPr>
                <w:b/>
                <w:bCs/>
                <w:sz w:val="26"/>
                <w:szCs w:val="26"/>
                <w:lang w:val="vi-VN"/>
              </w:rPr>
            </w:pPr>
            <w:r w:rsidRPr="00AB3E11">
              <w:rPr>
                <w:b/>
                <w:bCs/>
                <w:sz w:val="26"/>
                <w:szCs w:val="26"/>
                <w:lang w:val="vi-VN"/>
              </w:rPr>
              <w:t>b .Cách tiến hành</w:t>
            </w:r>
          </w:p>
          <w:p w14:paraId="712006A6" w14:textId="77777777" w:rsidR="005E7BAA" w:rsidRPr="00AB3E11" w:rsidRDefault="00000000" w:rsidP="00AB3E11">
            <w:pPr>
              <w:adjustRightInd w:val="0"/>
              <w:spacing w:line="360" w:lineRule="auto"/>
              <w:rPr>
                <w:rFonts w:eastAsia="Calibri"/>
                <w:sz w:val="26"/>
                <w:szCs w:val="26"/>
                <w:lang w:val="en-US"/>
              </w:rPr>
            </w:pPr>
            <w:r w:rsidRPr="00AB3E11">
              <w:rPr>
                <w:rFonts w:eastAsia="Calibri"/>
                <w:sz w:val="26"/>
                <w:szCs w:val="26"/>
                <w:lang w:val="en-US"/>
              </w:rPr>
              <w:t>- GV mời 1 HS đọc câu hỏi 1 phần luyện tập.</w:t>
            </w:r>
          </w:p>
          <w:p w14:paraId="74ABF2C8" w14:textId="77777777" w:rsidR="005E7BAA" w:rsidRPr="00AB3E11" w:rsidRDefault="00000000" w:rsidP="00AB3E11">
            <w:pPr>
              <w:adjustRightInd w:val="0"/>
              <w:spacing w:line="360" w:lineRule="auto"/>
              <w:rPr>
                <w:rFonts w:eastAsia="Calibri"/>
                <w:sz w:val="26"/>
                <w:szCs w:val="26"/>
                <w:lang w:val="en-US"/>
              </w:rPr>
            </w:pPr>
            <w:r w:rsidRPr="00AB3E11">
              <w:rPr>
                <w:rFonts w:eastAsia="Calibri"/>
                <w:sz w:val="26"/>
                <w:szCs w:val="26"/>
                <w:lang w:val="en-US"/>
              </w:rPr>
              <w:t>- Mời cả lớp sinh hoạt nhóm 4, cùng nhau thảo luận và thực hiện 2 nhiệm vụ sau:</w:t>
            </w:r>
          </w:p>
          <w:p w14:paraId="038DD2D4" w14:textId="77777777" w:rsidR="005E7BAA" w:rsidRPr="00AB3E11" w:rsidRDefault="00000000" w:rsidP="00AB3E11">
            <w:pPr>
              <w:adjustRightInd w:val="0"/>
              <w:spacing w:line="360" w:lineRule="auto"/>
              <w:rPr>
                <w:rFonts w:eastAsia="Calibri"/>
                <w:sz w:val="26"/>
                <w:szCs w:val="26"/>
                <w:lang w:val="en-US"/>
              </w:rPr>
            </w:pPr>
            <w:r w:rsidRPr="00AB3E11">
              <w:rPr>
                <w:rFonts w:eastAsia="sans-serif"/>
                <w:color w:val="333333"/>
                <w:sz w:val="26"/>
                <w:szCs w:val="26"/>
                <w:shd w:val="clear" w:color="auto" w:fill="FFFFFF"/>
              </w:rPr>
              <w:t>Dựa vào thông tin trong mục 2, em hãy hoàn thành bảng thống kê công trình kiến trúc tiêu biểu ở Hội An theo gợi ý dưới đây</w:t>
            </w:r>
          </w:p>
          <w:p w14:paraId="72DDBF57" w14:textId="77777777" w:rsidR="005E7BAA" w:rsidRPr="00AB3E11" w:rsidRDefault="00000000" w:rsidP="00AB3E11">
            <w:pPr>
              <w:adjustRightInd w:val="0"/>
              <w:spacing w:line="360" w:lineRule="auto"/>
              <w:rPr>
                <w:rFonts w:eastAsia="Calibri"/>
                <w:sz w:val="26"/>
                <w:szCs w:val="26"/>
                <w:lang w:val="en-US"/>
              </w:rPr>
            </w:pPr>
            <w:r w:rsidRPr="00AB3E11">
              <w:rPr>
                <w:rFonts w:eastAsia="SimSun"/>
                <w:noProof/>
                <w:sz w:val="26"/>
                <w:szCs w:val="26"/>
              </w:rPr>
              <w:drawing>
                <wp:inline distT="0" distB="0" distL="114300" distR="114300" wp14:anchorId="6F25CD5C" wp14:editId="18443703">
                  <wp:extent cx="2772410" cy="1273175"/>
                  <wp:effectExtent l="0" t="0" r="8890" b="952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7"/>
                          <a:stretch>
                            <a:fillRect/>
                          </a:stretch>
                        </pic:blipFill>
                        <pic:spPr>
                          <a:xfrm>
                            <a:off x="0" y="0"/>
                            <a:ext cx="2772410" cy="1273175"/>
                          </a:xfrm>
                          <a:prstGeom prst="rect">
                            <a:avLst/>
                          </a:prstGeom>
                          <a:noFill/>
                          <a:ln w="9525">
                            <a:noFill/>
                          </a:ln>
                        </pic:spPr>
                      </pic:pic>
                    </a:graphicData>
                  </a:graphic>
                </wp:inline>
              </w:drawing>
            </w:r>
          </w:p>
          <w:p w14:paraId="400272E1" w14:textId="77777777" w:rsidR="005E7BAA" w:rsidRPr="00AB3E11" w:rsidRDefault="00000000" w:rsidP="00AB3E11">
            <w:pPr>
              <w:adjustRightInd w:val="0"/>
              <w:spacing w:line="360" w:lineRule="auto"/>
              <w:rPr>
                <w:rFonts w:eastAsia="Calibri"/>
                <w:sz w:val="26"/>
                <w:szCs w:val="26"/>
                <w:lang w:val="en-US"/>
              </w:rPr>
            </w:pPr>
            <w:r w:rsidRPr="00AB3E11">
              <w:rPr>
                <w:rFonts w:eastAsia="Calibri"/>
                <w:sz w:val="26"/>
                <w:szCs w:val="26"/>
                <w:lang w:val="en-US"/>
              </w:rPr>
              <w:t>- GV mời các nhóm lên bảng lớp chia sẻ trước lớp.</w:t>
            </w:r>
          </w:p>
          <w:p w14:paraId="38FDE865" w14:textId="77777777" w:rsidR="005E7BAA" w:rsidRPr="00AB3E11" w:rsidRDefault="00000000" w:rsidP="00AB3E11">
            <w:pPr>
              <w:adjustRightInd w:val="0"/>
              <w:spacing w:line="360" w:lineRule="auto"/>
              <w:rPr>
                <w:bCs/>
                <w:sz w:val="26"/>
                <w:szCs w:val="26"/>
                <w:lang w:val="vi-VN"/>
              </w:rPr>
            </w:pPr>
            <w:r w:rsidRPr="00AB3E11">
              <w:rPr>
                <w:rFonts w:eastAsia="Calibri"/>
                <w:sz w:val="26"/>
                <w:szCs w:val="26"/>
                <w:lang w:val="en-US"/>
              </w:rPr>
              <w:t xml:space="preserve">- GV mời cả lớp cùng lắng nghe và đánh </w:t>
            </w:r>
            <w:r w:rsidRPr="00AB3E11">
              <w:rPr>
                <w:rFonts w:eastAsia="Calibri"/>
                <w:sz w:val="26"/>
                <w:szCs w:val="26"/>
                <w:lang w:val="en-US"/>
              </w:rPr>
              <w:lastRenderedPageBreak/>
              <w:t>giá kết quả.</w:t>
            </w:r>
          </w:p>
        </w:tc>
        <w:tc>
          <w:tcPr>
            <w:tcW w:w="4644" w:type="dxa"/>
            <w:gridSpan w:val="2"/>
          </w:tcPr>
          <w:p w14:paraId="7FC94F8B" w14:textId="77777777" w:rsidR="005E7BAA" w:rsidRPr="00AB3E11" w:rsidRDefault="005E7BAA" w:rsidP="00AB3E11">
            <w:pPr>
              <w:spacing w:line="360" w:lineRule="auto"/>
              <w:rPr>
                <w:sz w:val="26"/>
                <w:szCs w:val="26"/>
              </w:rPr>
            </w:pPr>
          </w:p>
          <w:p w14:paraId="68FD7411" w14:textId="77777777" w:rsidR="005E7BAA" w:rsidRPr="00AB3E11" w:rsidRDefault="005E7BAA" w:rsidP="00AB3E11">
            <w:pPr>
              <w:spacing w:line="360" w:lineRule="auto"/>
              <w:rPr>
                <w:sz w:val="26"/>
                <w:szCs w:val="26"/>
              </w:rPr>
            </w:pPr>
          </w:p>
          <w:p w14:paraId="5E5A91A8" w14:textId="77777777" w:rsidR="005E7BAA" w:rsidRPr="00AB3E11" w:rsidRDefault="005E7BAA" w:rsidP="00AB3E11">
            <w:pPr>
              <w:spacing w:line="360" w:lineRule="auto"/>
              <w:rPr>
                <w:sz w:val="26"/>
                <w:szCs w:val="26"/>
              </w:rPr>
            </w:pPr>
          </w:p>
          <w:p w14:paraId="5392BFEF" w14:textId="77777777" w:rsidR="005E7BAA" w:rsidRPr="00AB3E11" w:rsidRDefault="005E7BAA" w:rsidP="00AB3E11">
            <w:pPr>
              <w:spacing w:line="360" w:lineRule="auto"/>
              <w:rPr>
                <w:sz w:val="26"/>
                <w:szCs w:val="26"/>
              </w:rPr>
            </w:pPr>
          </w:p>
          <w:p w14:paraId="3FDA0EDD" w14:textId="77777777" w:rsidR="005E7BAA" w:rsidRPr="00AB3E11" w:rsidRDefault="005E7BAA" w:rsidP="00AB3E11">
            <w:pPr>
              <w:spacing w:line="360" w:lineRule="auto"/>
              <w:rPr>
                <w:sz w:val="26"/>
                <w:szCs w:val="26"/>
              </w:rPr>
            </w:pPr>
          </w:p>
          <w:p w14:paraId="2B79025D" w14:textId="77777777" w:rsidR="005E7BAA" w:rsidRPr="00AB3E11" w:rsidRDefault="005E7BAA" w:rsidP="00AB3E11">
            <w:pPr>
              <w:spacing w:line="360" w:lineRule="auto"/>
              <w:rPr>
                <w:sz w:val="26"/>
                <w:szCs w:val="26"/>
              </w:rPr>
            </w:pPr>
          </w:p>
          <w:p w14:paraId="5C5C6799" w14:textId="77777777" w:rsidR="005E7BAA" w:rsidRPr="00AB3E11" w:rsidRDefault="005E7BAA" w:rsidP="00AB3E11">
            <w:pPr>
              <w:spacing w:line="360" w:lineRule="auto"/>
              <w:rPr>
                <w:sz w:val="26"/>
                <w:szCs w:val="26"/>
              </w:rPr>
            </w:pPr>
          </w:p>
          <w:p w14:paraId="5FFF532A" w14:textId="77777777" w:rsidR="005E7BAA" w:rsidRPr="00AB3E11" w:rsidRDefault="005E7BAA" w:rsidP="00AB3E11">
            <w:pPr>
              <w:spacing w:line="360" w:lineRule="auto"/>
              <w:rPr>
                <w:sz w:val="26"/>
                <w:szCs w:val="26"/>
              </w:rPr>
            </w:pPr>
          </w:p>
          <w:p w14:paraId="61265264" w14:textId="77777777" w:rsidR="005E7BAA" w:rsidRPr="00AB3E11" w:rsidRDefault="005E7BAA" w:rsidP="00AB3E11">
            <w:pPr>
              <w:spacing w:line="360" w:lineRule="auto"/>
              <w:rPr>
                <w:sz w:val="26"/>
                <w:szCs w:val="26"/>
              </w:rPr>
            </w:pPr>
          </w:p>
          <w:p w14:paraId="1633A1E5" w14:textId="77777777" w:rsidR="005E7BAA" w:rsidRPr="00AB3E11" w:rsidRDefault="00000000" w:rsidP="00AB3E11">
            <w:pPr>
              <w:numPr>
                <w:ilvl w:val="0"/>
                <w:numId w:val="12"/>
              </w:numPr>
              <w:spacing w:line="360" w:lineRule="auto"/>
              <w:contextualSpacing/>
              <w:rPr>
                <w:sz w:val="26"/>
                <w:szCs w:val="26"/>
                <w:lang w:val="nl-NL"/>
              </w:rPr>
            </w:pPr>
            <w:r w:rsidRPr="00AB3E11">
              <w:rPr>
                <w:sz w:val="26"/>
                <w:szCs w:val="26"/>
                <w:lang w:val="nl-NL"/>
              </w:rPr>
              <w:t>HS đọc thông tin</w:t>
            </w:r>
          </w:p>
          <w:p w14:paraId="55D68051" w14:textId="77777777" w:rsidR="005E7BAA" w:rsidRPr="00AB3E11" w:rsidRDefault="005E7BAA" w:rsidP="00AB3E11">
            <w:pPr>
              <w:spacing w:line="360" w:lineRule="auto"/>
              <w:rPr>
                <w:sz w:val="26"/>
                <w:szCs w:val="26"/>
                <w:lang w:val="nl-NL"/>
              </w:rPr>
            </w:pPr>
          </w:p>
          <w:p w14:paraId="2105911F" w14:textId="77777777" w:rsidR="005E7BAA" w:rsidRPr="00AB3E11" w:rsidRDefault="00000000" w:rsidP="00AB3E11">
            <w:pPr>
              <w:spacing w:line="360" w:lineRule="auto"/>
              <w:rPr>
                <w:sz w:val="26"/>
                <w:szCs w:val="26"/>
                <w:lang w:val="vi-VN"/>
              </w:rPr>
            </w:pPr>
            <w:r w:rsidRPr="00AB3E11">
              <w:rPr>
                <w:sz w:val="26"/>
                <w:szCs w:val="26"/>
                <w:lang w:val="nl-NL"/>
              </w:rPr>
              <w:t>- HS sinh hoạt nhóm 2, thảo luận và trả lời câu hỏ</w:t>
            </w:r>
            <w:r w:rsidRPr="00AB3E11">
              <w:rPr>
                <w:sz w:val="26"/>
                <w:szCs w:val="26"/>
                <w:lang w:val="vi-VN"/>
              </w:rPr>
              <w:t>i</w:t>
            </w:r>
          </w:p>
          <w:p w14:paraId="6D9D291A" w14:textId="77777777" w:rsidR="005E7BAA" w:rsidRPr="00AB3E11" w:rsidRDefault="00000000" w:rsidP="00AB3E11">
            <w:pPr>
              <w:spacing w:line="360" w:lineRule="auto"/>
              <w:rPr>
                <w:sz w:val="26"/>
                <w:szCs w:val="26"/>
                <w:lang w:val="vi-VN"/>
              </w:rPr>
            </w:pPr>
            <w:r w:rsidRPr="00AB3E11">
              <w:rPr>
                <w:sz w:val="26"/>
                <w:szCs w:val="26"/>
                <w:lang w:val="vi-VN"/>
              </w:rPr>
              <w:lastRenderedPageBreak/>
              <w:t>+ Các biện pháp đã  được thực hiện tốt trong công tác bảo tồn và phát huy di sản văn hóa Hội An:</w:t>
            </w:r>
          </w:p>
          <w:p w14:paraId="413EB84A" w14:textId="77777777" w:rsidR="005E7BAA" w:rsidRPr="00AB3E11" w:rsidRDefault="00000000" w:rsidP="00AB3E11">
            <w:pPr>
              <w:spacing w:line="360" w:lineRule="auto"/>
              <w:rPr>
                <w:sz w:val="26"/>
                <w:szCs w:val="26"/>
                <w:lang w:val="vi-VN"/>
              </w:rPr>
            </w:pPr>
            <w:r w:rsidRPr="00AB3E11">
              <w:rPr>
                <w:sz w:val="26"/>
                <w:szCs w:val="26"/>
                <w:lang w:val="vi-VN"/>
              </w:rPr>
              <w:t>- Trùng tu di sản thường xuyên</w:t>
            </w:r>
          </w:p>
          <w:p w14:paraId="1E30D3D0" w14:textId="77777777" w:rsidR="005E7BAA" w:rsidRPr="00AB3E11" w:rsidRDefault="00000000" w:rsidP="00AB3E11">
            <w:pPr>
              <w:spacing w:line="360" w:lineRule="auto"/>
              <w:rPr>
                <w:sz w:val="26"/>
                <w:szCs w:val="26"/>
                <w:lang w:val="vi-VN"/>
              </w:rPr>
            </w:pPr>
            <w:r w:rsidRPr="00AB3E11">
              <w:rPr>
                <w:sz w:val="26"/>
                <w:szCs w:val="26"/>
                <w:lang w:val="vi-VN"/>
              </w:rPr>
              <w:t>- Xây dựng không gian  xanh</w:t>
            </w:r>
          </w:p>
          <w:p w14:paraId="523A9FBD" w14:textId="77777777" w:rsidR="005E7BAA" w:rsidRPr="00AB3E11" w:rsidRDefault="00000000" w:rsidP="00AB3E11">
            <w:pPr>
              <w:spacing w:line="360" w:lineRule="auto"/>
              <w:rPr>
                <w:sz w:val="26"/>
                <w:szCs w:val="26"/>
                <w:lang w:val="vi-VN"/>
              </w:rPr>
            </w:pPr>
            <w:r w:rsidRPr="00AB3E11">
              <w:rPr>
                <w:sz w:val="26"/>
                <w:szCs w:val="26"/>
                <w:lang w:val="vi-VN"/>
              </w:rPr>
              <w:t>- Nâng cao ý thức bảo vệ môi trường</w:t>
            </w:r>
          </w:p>
          <w:p w14:paraId="2E0EF2F3" w14:textId="77777777" w:rsidR="005E7BAA" w:rsidRPr="00AB3E11" w:rsidRDefault="00000000" w:rsidP="00AB3E11">
            <w:pPr>
              <w:spacing w:line="360" w:lineRule="auto"/>
              <w:rPr>
                <w:sz w:val="26"/>
                <w:szCs w:val="26"/>
                <w:lang w:val="vi-VN"/>
              </w:rPr>
            </w:pPr>
            <w:r w:rsidRPr="00AB3E11">
              <w:rPr>
                <w:sz w:val="26"/>
                <w:szCs w:val="26"/>
                <w:lang w:val="vi-VN"/>
              </w:rPr>
              <w:t>..........</w:t>
            </w:r>
          </w:p>
          <w:p w14:paraId="0E8B0D3A" w14:textId="77777777" w:rsidR="005E7BAA" w:rsidRPr="00AB3E11" w:rsidRDefault="00000000" w:rsidP="00AB3E11">
            <w:pPr>
              <w:spacing w:line="360" w:lineRule="auto"/>
              <w:jc w:val="left"/>
              <w:rPr>
                <w:sz w:val="26"/>
                <w:szCs w:val="26"/>
                <w:lang w:val="vi-VN"/>
              </w:rPr>
            </w:pPr>
            <w:r w:rsidRPr="00AB3E11">
              <w:rPr>
                <w:sz w:val="26"/>
                <w:szCs w:val="26"/>
                <w:lang w:val="vi-VN"/>
              </w:rPr>
              <w:t>+ Những vấn đề ảnh hưởng đến công tác bảo tồn và phát huy si sản văn hóa Hội An</w:t>
            </w:r>
          </w:p>
          <w:p w14:paraId="07871F59" w14:textId="77777777" w:rsidR="005E7BAA" w:rsidRPr="00AB3E11" w:rsidRDefault="00000000" w:rsidP="00AB3E11">
            <w:pPr>
              <w:spacing w:line="360" w:lineRule="auto"/>
              <w:jc w:val="left"/>
              <w:rPr>
                <w:sz w:val="26"/>
                <w:szCs w:val="26"/>
                <w:lang w:val="vi-VN"/>
              </w:rPr>
            </w:pPr>
            <w:r w:rsidRPr="00AB3E11">
              <w:rPr>
                <w:sz w:val="26"/>
                <w:szCs w:val="26"/>
                <w:lang w:val="vi-VN"/>
              </w:rPr>
              <w:t>- Thiên tai, lũ lụt, đô thị hóa</w:t>
            </w:r>
          </w:p>
          <w:p w14:paraId="65CA526D" w14:textId="77777777" w:rsidR="005E7BAA" w:rsidRPr="00AB3E11" w:rsidRDefault="005E7BAA" w:rsidP="00AB3E11">
            <w:pPr>
              <w:spacing w:line="360" w:lineRule="auto"/>
              <w:outlineLvl w:val="0"/>
              <w:rPr>
                <w:bCs/>
                <w:sz w:val="26"/>
                <w:szCs w:val="26"/>
                <w:lang w:val="nl-NL"/>
              </w:rPr>
            </w:pPr>
          </w:p>
          <w:p w14:paraId="1DC9092D" w14:textId="77777777" w:rsidR="005E7BAA" w:rsidRPr="00AB3E11" w:rsidRDefault="00000000" w:rsidP="00AB3E11">
            <w:pPr>
              <w:spacing w:line="360" w:lineRule="auto"/>
              <w:outlineLvl w:val="0"/>
              <w:rPr>
                <w:bCs/>
                <w:sz w:val="26"/>
                <w:szCs w:val="26"/>
                <w:lang w:val="nl-NL"/>
              </w:rPr>
            </w:pPr>
            <w:r w:rsidRPr="00AB3E11">
              <w:rPr>
                <w:bCs/>
                <w:sz w:val="26"/>
                <w:szCs w:val="26"/>
                <w:lang w:val="nl-NL"/>
              </w:rPr>
              <w:t>- Đại diện các nhóm trình bày.</w:t>
            </w:r>
          </w:p>
          <w:p w14:paraId="4471B433" w14:textId="77777777" w:rsidR="005E7BAA" w:rsidRPr="00AB3E11" w:rsidRDefault="00000000" w:rsidP="00AB3E11">
            <w:pPr>
              <w:spacing w:line="360" w:lineRule="auto"/>
              <w:outlineLvl w:val="0"/>
              <w:rPr>
                <w:bCs/>
                <w:sz w:val="26"/>
                <w:szCs w:val="26"/>
                <w:lang w:val="nl-NL"/>
              </w:rPr>
            </w:pPr>
            <w:r w:rsidRPr="00AB3E11">
              <w:rPr>
                <w:bCs/>
                <w:sz w:val="26"/>
                <w:szCs w:val="26"/>
                <w:lang w:val="nl-NL"/>
              </w:rPr>
              <w:t>- Các nhóm khác nhận xét, bổ sung.</w:t>
            </w:r>
          </w:p>
          <w:p w14:paraId="591AF2D9" w14:textId="77777777" w:rsidR="005E7BAA" w:rsidRPr="00AB3E11" w:rsidRDefault="00000000" w:rsidP="00AB3E11">
            <w:pPr>
              <w:spacing w:line="360" w:lineRule="auto"/>
              <w:rPr>
                <w:bCs/>
                <w:sz w:val="26"/>
                <w:szCs w:val="26"/>
                <w:lang w:val="nl-NL"/>
              </w:rPr>
            </w:pPr>
            <w:r w:rsidRPr="00AB3E11">
              <w:rPr>
                <w:bCs/>
                <w:sz w:val="26"/>
                <w:szCs w:val="26"/>
                <w:lang w:val="nl-NL"/>
              </w:rPr>
              <w:t>- HS lắng nghe, rút kinh nghiệm.</w:t>
            </w:r>
          </w:p>
          <w:p w14:paraId="79E3655E" w14:textId="77777777" w:rsidR="005E7BAA" w:rsidRPr="00AB3E11" w:rsidRDefault="005E7BAA" w:rsidP="00AB3E11">
            <w:pPr>
              <w:spacing w:line="360" w:lineRule="auto"/>
              <w:rPr>
                <w:bCs/>
                <w:sz w:val="26"/>
                <w:szCs w:val="26"/>
                <w:lang w:val="nl-NL"/>
              </w:rPr>
            </w:pPr>
          </w:p>
          <w:p w14:paraId="23B4AEA0" w14:textId="77777777" w:rsidR="005E7BAA" w:rsidRPr="00AB3E11" w:rsidRDefault="005E7BAA" w:rsidP="00AB3E11">
            <w:pPr>
              <w:spacing w:line="360" w:lineRule="auto"/>
              <w:rPr>
                <w:bCs/>
                <w:sz w:val="26"/>
                <w:szCs w:val="26"/>
                <w:lang w:val="nl-NL"/>
              </w:rPr>
            </w:pPr>
          </w:p>
          <w:p w14:paraId="659C041E" w14:textId="77777777" w:rsidR="005E7BAA" w:rsidRPr="00AB3E11" w:rsidRDefault="005E7BAA" w:rsidP="00AB3E11">
            <w:pPr>
              <w:spacing w:line="360" w:lineRule="auto"/>
              <w:rPr>
                <w:bCs/>
                <w:sz w:val="26"/>
                <w:szCs w:val="26"/>
                <w:lang w:val="nl-NL"/>
              </w:rPr>
            </w:pPr>
          </w:p>
          <w:p w14:paraId="2D56E47E" w14:textId="77777777" w:rsidR="005E7BAA" w:rsidRPr="00AB3E11" w:rsidRDefault="005E7BAA" w:rsidP="00AB3E11">
            <w:pPr>
              <w:spacing w:line="360" w:lineRule="auto"/>
              <w:rPr>
                <w:sz w:val="26"/>
                <w:szCs w:val="26"/>
                <w:lang w:val="nl-NL"/>
              </w:rPr>
            </w:pPr>
          </w:p>
          <w:p w14:paraId="79887755" w14:textId="77777777" w:rsidR="005E7BAA" w:rsidRPr="00AB3E11" w:rsidRDefault="00000000" w:rsidP="00AB3E11">
            <w:pPr>
              <w:adjustRightInd w:val="0"/>
              <w:spacing w:line="360" w:lineRule="auto"/>
              <w:rPr>
                <w:rFonts w:eastAsia="Calibri"/>
                <w:sz w:val="26"/>
                <w:szCs w:val="26"/>
                <w:lang w:val="en-US"/>
              </w:rPr>
            </w:pPr>
            <w:r w:rsidRPr="00AB3E11">
              <w:rPr>
                <w:rFonts w:eastAsia="Calibri"/>
                <w:sz w:val="26"/>
                <w:szCs w:val="26"/>
                <w:lang w:val="en-US"/>
              </w:rPr>
              <w:t>- 1 HS đọc yêu cầu bài.</w:t>
            </w:r>
          </w:p>
          <w:p w14:paraId="0356F59D" w14:textId="77777777" w:rsidR="005E7BAA" w:rsidRPr="00AB3E11" w:rsidRDefault="005E7BAA" w:rsidP="00AB3E11">
            <w:pPr>
              <w:adjustRightInd w:val="0"/>
              <w:spacing w:line="360" w:lineRule="auto"/>
              <w:rPr>
                <w:rFonts w:eastAsia="Calibri"/>
                <w:sz w:val="26"/>
                <w:szCs w:val="26"/>
                <w:lang w:val="en-US"/>
              </w:rPr>
            </w:pPr>
          </w:p>
          <w:p w14:paraId="3A1933B8" w14:textId="77777777" w:rsidR="005E7BAA" w:rsidRPr="00AB3E11" w:rsidRDefault="00000000" w:rsidP="00AB3E11">
            <w:pPr>
              <w:spacing w:line="360" w:lineRule="auto"/>
              <w:rPr>
                <w:rFonts w:eastAsia="Calibri"/>
                <w:sz w:val="26"/>
                <w:szCs w:val="26"/>
                <w:lang w:val="en-US"/>
              </w:rPr>
            </w:pPr>
            <w:r w:rsidRPr="00AB3E11">
              <w:rPr>
                <w:rFonts w:eastAsia="Calibri"/>
                <w:sz w:val="26"/>
                <w:szCs w:val="26"/>
                <w:lang w:val="en-US"/>
              </w:rPr>
              <w:t>- Cả lớp sinh hoạt nhóm 4, cùng nhau thảo luận và thực hiện các nhiệm vụ học tập.</w:t>
            </w:r>
          </w:p>
          <w:p w14:paraId="73E1EFB5" w14:textId="77777777" w:rsidR="005E7BAA" w:rsidRPr="00AB3E11" w:rsidRDefault="005E7BAA" w:rsidP="00AB3E11">
            <w:pPr>
              <w:spacing w:line="360" w:lineRule="auto"/>
              <w:rPr>
                <w:bCs/>
                <w:sz w:val="26"/>
                <w:szCs w:val="26"/>
                <w:lang w:val="vi-VN"/>
              </w:rPr>
            </w:pPr>
          </w:p>
        </w:tc>
      </w:tr>
      <w:tr w:rsidR="005E7BAA" w:rsidRPr="00AB3E11" w14:paraId="2A918841" w14:textId="77777777">
        <w:tc>
          <w:tcPr>
            <w:tcW w:w="1402" w:type="dxa"/>
          </w:tcPr>
          <w:p w14:paraId="09222826" w14:textId="77777777" w:rsidR="005E7BAA" w:rsidRPr="00AB3E11" w:rsidRDefault="00000000" w:rsidP="00AB3E11">
            <w:pPr>
              <w:spacing w:line="360" w:lineRule="auto"/>
              <w:rPr>
                <w:b/>
                <w:bCs/>
                <w:sz w:val="26"/>
                <w:szCs w:val="26"/>
                <w:lang w:val="vi-VN"/>
              </w:rPr>
            </w:pPr>
            <w:r w:rsidRPr="00AB3E11">
              <w:rPr>
                <w:b/>
                <w:bCs/>
                <w:sz w:val="26"/>
                <w:szCs w:val="26"/>
                <w:lang w:val="vi-VN"/>
              </w:rPr>
              <w:lastRenderedPageBreak/>
              <w:t>Tên công trình</w:t>
            </w:r>
          </w:p>
        </w:tc>
        <w:tc>
          <w:tcPr>
            <w:tcW w:w="4442" w:type="dxa"/>
            <w:gridSpan w:val="2"/>
          </w:tcPr>
          <w:p w14:paraId="7E6AFB24" w14:textId="77777777" w:rsidR="005E7BAA" w:rsidRPr="00AB3E11" w:rsidRDefault="00000000" w:rsidP="00AB3E11">
            <w:pPr>
              <w:spacing w:line="360" w:lineRule="auto"/>
              <w:rPr>
                <w:b/>
                <w:bCs/>
                <w:sz w:val="26"/>
                <w:szCs w:val="26"/>
                <w:lang w:val="vi-VN"/>
              </w:rPr>
            </w:pPr>
            <w:r w:rsidRPr="00AB3E11">
              <w:rPr>
                <w:b/>
                <w:bCs/>
                <w:sz w:val="26"/>
                <w:szCs w:val="26"/>
                <w:lang w:val="vi-VN"/>
              </w:rPr>
              <w:t>Nét kiến trúc độc đáo</w:t>
            </w:r>
          </w:p>
        </w:tc>
        <w:tc>
          <w:tcPr>
            <w:tcW w:w="3444" w:type="dxa"/>
          </w:tcPr>
          <w:p w14:paraId="69317CE7" w14:textId="77777777" w:rsidR="005E7BAA" w:rsidRPr="00AB3E11" w:rsidRDefault="00000000" w:rsidP="00AB3E11">
            <w:pPr>
              <w:spacing w:line="360" w:lineRule="auto"/>
              <w:rPr>
                <w:b/>
                <w:bCs/>
                <w:sz w:val="26"/>
                <w:szCs w:val="26"/>
                <w:lang w:val="vi-VN"/>
              </w:rPr>
            </w:pPr>
            <w:r w:rsidRPr="00AB3E11">
              <w:rPr>
                <w:b/>
                <w:bCs/>
                <w:sz w:val="26"/>
                <w:szCs w:val="26"/>
                <w:lang w:val="vi-VN"/>
              </w:rPr>
              <w:t>Biện pháp bảo tồn, phát huy</w:t>
            </w:r>
          </w:p>
        </w:tc>
      </w:tr>
      <w:tr w:rsidR="005E7BAA" w:rsidRPr="00AB3E11" w14:paraId="6AA915FE" w14:textId="77777777">
        <w:tc>
          <w:tcPr>
            <w:tcW w:w="1402" w:type="dxa"/>
          </w:tcPr>
          <w:p w14:paraId="2C24F364" w14:textId="77777777" w:rsidR="005E7BAA" w:rsidRPr="00AB3E11" w:rsidRDefault="00000000" w:rsidP="00AB3E11">
            <w:pPr>
              <w:spacing w:line="360" w:lineRule="auto"/>
              <w:rPr>
                <w:sz w:val="26"/>
                <w:szCs w:val="26"/>
              </w:rPr>
            </w:pPr>
            <w:r w:rsidRPr="00AB3E11">
              <w:rPr>
                <w:rFonts w:eastAsia="sans-serif"/>
                <w:color w:val="333333"/>
                <w:sz w:val="26"/>
                <w:szCs w:val="26"/>
                <w:shd w:val="clear" w:color="auto" w:fill="FFFFFF"/>
              </w:rPr>
              <w:t>Chùa Cầu</w:t>
            </w:r>
          </w:p>
        </w:tc>
        <w:tc>
          <w:tcPr>
            <w:tcW w:w="4442" w:type="dxa"/>
            <w:gridSpan w:val="2"/>
          </w:tcPr>
          <w:p w14:paraId="209A0BA3" w14:textId="77777777" w:rsidR="005E7BAA" w:rsidRPr="00AB3E11" w:rsidRDefault="00000000" w:rsidP="00AB3E11">
            <w:pPr>
              <w:spacing w:line="360" w:lineRule="auto"/>
              <w:rPr>
                <w:sz w:val="26"/>
                <w:szCs w:val="26"/>
              </w:rPr>
            </w:pPr>
            <w:r w:rsidRPr="00AB3E11">
              <w:rPr>
                <w:rFonts w:eastAsia="sans-serif"/>
                <w:color w:val="333333"/>
                <w:sz w:val="26"/>
                <w:szCs w:val="26"/>
                <w:shd w:val="clear" w:color="auto" w:fill="FFFFFF"/>
              </w:rPr>
              <w:t>Dài khoảng 18 m, rộng khoảng 3 m; có kiến trúc pha trộn của Nhật Bản, Trung Hoa và Việt Nam. Tất cả hệ khung của công trình làm bằng gỗ, có ba hệ mái tương ứng với ba phần cầu. Mái công trình lợp ngói âm dương với những chi tiết trang trí tinh xảo. Đặc biệt có những đồ gốm men lam được khảm trên mái.</w:t>
            </w:r>
          </w:p>
        </w:tc>
        <w:tc>
          <w:tcPr>
            <w:tcW w:w="3444" w:type="dxa"/>
            <w:vMerge w:val="restart"/>
          </w:tcPr>
          <w:p w14:paraId="50BD2A8E" w14:textId="77777777" w:rsidR="005E7BAA" w:rsidRPr="00AB3E11" w:rsidRDefault="00000000" w:rsidP="00AB3E11">
            <w:pPr>
              <w:spacing w:line="360" w:lineRule="auto"/>
              <w:rPr>
                <w:rFonts w:eastAsia="sans-serif"/>
                <w:color w:val="333333"/>
                <w:sz w:val="26"/>
                <w:szCs w:val="26"/>
                <w:shd w:val="clear" w:color="auto" w:fill="FFFFFF"/>
              </w:rPr>
            </w:pPr>
            <w:r w:rsidRPr="00AB3E11">
              <w:rPr>
                <w:rFonts w:eastAsia="sans-serif"/>
                <w:color w:val="333333"/>
                <w:sz w:val="26"/>
                <w:szCs w:val="26"/>
                <w:shd w:val="clear" w:color="auto" w:fill="FFFFFF"/>
              </w:rPr>
              <w:t>- Có ý thức bảo vệ các công trình trong khu phố cổ;</w:t>
            </w:r>
          </w:p>
          <w:p w14:paraId="04166839" w14:textId="77777777" w:rsidR="005E7BAA" w:rsidRPr="00AB3E11" w:rsidRDefault="00000000" w:rsidP="00AB3E11">
            <w:pPr>
              <w:spacing w:line="360" w:lineRule="auto"/>
              <w:rPr>
                <w:sz w:val="26"/>
                <w:szCs w:val="26"/>
              </w:rPr>
            </w:pPr>
            <w:r w:rsidRPr="00AB3E11">
              <w:rPr>
                <w:rFonts w:eastAsia="sans-serif"/>
                <w:color w:val="333333"/>
                <w:sz w:val="26"/>
                <w:szCs w:val="26"/>
                <w:shd w:val="clear" w:color="auto" w:fill="FFFFFF"/>
              </w:rPr>
              <w:br/>
              <w:t>- Tiến hành trùng tu các công trình đã xuống cấp trong khu phố cổ;</w:t>
            </w:r>
            <w:r w:rsidRPr="00AB3E11">
              <w:rPr>
                <w:rFonts w:eastAsia="sans-serif"/>
                <w:color w:val="333333"/>
                <w:sz w:val="26"/>
                <w:szCs w:val="26"/>
                <w:shd w:val="clear" w:color="auto" w:fill="FFFFFF"/>
              </w:rPr>
              <w:br/>
              <w:t>- Tích cực tuyên truyền, quảng báo vẻ đẹp của phố cổ Hội An.</w:t>
            </w:r>
          </w:p>
        </w:tc>
      </w:tr>
      <w:tr w:rsidR="005E7BAA" w:rsidRPr="00AB3E11" w14:paraId="71C0C6ED" w14:textId="77777777">
        <w:tc>
          <w:tcPr>
            <w:tcW w:w="1402" w:type="dxa"/>
          </w:tcPr>
          <w:p w14:paraId="73BD8F75" w14:textId="77777777" w:rsidR="005E7BAA" w:rsidRPr="00AB3E11" w:rsidRDefault="00000000" w:rsidP="00AB3E11">
            <w:pPr>
              <w:spacing w:line="360" w:lineRule="auto"/>
              <w:rPr>
                <w:sz w:val="26"/>
                <w:szCs w:val="26"/>
                <w:lang w:val="vi-VN"/>
              </w:rPr>
            </w:pPr>
            <w:r w:rsidRPr="00AB3E11">
              <w:rPr>
                <w:rFonts w:eastAsia="sans-serif"/>
                <w:color w:val="333333"/>
                <w:sz w:val="26"/>
                <w:szCs w:val="26"/>
                <w:shd w:val="clear" w:color="auto" w:fill="FFFFFF"/>
              </w:rPr>
              <w:t>Hội quán Phúc Kiế</w:t>
            </w:r>
            <w:r w:rsidRPr="00AB3E11">
              <w:rPr>
                <w:rFonts w:eastAsia="sans-serif"/>
                <w:color w:val="333333"/>
                <w:sz w:val="26"/>
                <w:szCs w:val="26"/>
                <w:shd w:val="clear" w:color="auto" w:fill="FFFFFF"/>
                <w:lang w:val="vi-VN"/>
              </w:rPr>
              <w:t>n</w:t>
            </w:r>
          </w:p>
        </w:tc>
        <w:tc>
          <w:tcPr>
            <w:tcW w:w="4442" w:type="dxa"/>
            <w:gridSpan w:val="2"/>
          </w:tcPr>
          <w:p w14:paraId="4A3561B5" w14:textId="77777777" w:rsidR="005E7BAA" w:rsidRPr="00AB3E11" w:rsidRDefault="00000000" w:rsidP="00AB3E11">
            <w:pPr>
              <w:spacing w:line="360" w:lineRule="auto"/>
              <w:rPr>
                <w:sz w:val="26"/>
                <w:szCs w:val="26"/>
              </w:rPr>
            </w:pPr>
            <w:r w:rsidRPr="00AB3E11">
              <w:rPr>
                <w:rFonts w:eastAsia="sans-serif"/>
                <w:color w:val="333333"/>
                <w:sz w:val="26"/>
                <w:szCs w:val="26"/>
                <w:shd w:val="clear" w:color="auto" w:fill="FFFFFF"/>
              </w:rPr>
              <w:t>Hội quán Phúc Kiến là nơi sinh hoạt cộng đồng của người Hoa cùng quê đến Hội An buôn bán và là nơi để thờ cúng các vị tiền hiền, các vị thần che chở cho cuộc sống của người dân địa phương. Hội quán được xây dựng theo kiểu đền miếu cổ Trung Hoa với mái lợp ngói ống.</w:t>
            </w:r>
          </w:p>
        </w:tc>
        <w:tc>
          <w:tcPr>
            <w:tcW w:w="3444" w:type="dxa"/>
            <w:vMerge/>
          </w:tcPr>
          <w:p w14:paraId="7CF22D4C" w14:textId="77777777" w:rsidR="005E7BAA" w:rsidRPr="00AB3E11" w:rsidRDefault="005E7BAA" w:rsidP="00AB3E11">
            <w:pPr>
              <w:spacing w:line="360" w:lineRule="auto"/>
              <w:rPr>
                <w:sz w:val="26"/>
                <w:szCs w:val="26"/>
              </w:rPr>
            </w:pPr>
          </w:p>
        </w:tc>
      </w:tr>
      <w:tr w:rsidR="005E7BAA" w:rsidRPr="00AB3E11" w14:paraId="0056C1A0" w14:textId="77777777">
        <w:tc>
          <w:tcPr>
            <w:tcW w:w="1402" w:type="dxa"/>
          </w:tcPr>
          <w:p w14:paraId="0B9C57EE" w14:textId="77777777" w:rsidR="005E7BAA" w:rsidRPr="00AB3E11" w:rsidRDefault="00000000" w:rsidP="00AB3E11">
            <w:pPr>
              <w:spacing w:line="360" w:lineRule="auto"/>
              <w:rPr>
                <w:sz w:val="26"/>
                <w:szCs w:val="26"/>
              </w:rPr>
            </w:pPr>
            <w:r w:rsidRPr="00AB3E11">
              <w:rPr>
                <w:rFonts w:eastAsia="sans-serif"/>
                <w:color w:val="333333"/>
                <w:sz w:val="26"/>
                <w:szCs w:val="26"/>
                <w:shd w:val="clear" w:color="auto" w:fill="FFFFFF"/>
              </w:rPr>
              <w:t>Nhà cổ Phùng Hưng</w:t>
            </w:r>
          </w:p>
        </w:tc>
        <w:tc>
          <w:tcPr>
            <w:tcW w:w="4442" w:type="dxa"/>
            <w:gridSpan w:val="2"/>
          </w:tcPr>
          <w:p w14:paraId="07E5F33F" w14:textId="77777777" w:rsidR="005E7BAA" w:rsidRPr="00AB3E11" w:rsidRDefault="00000000" w:rsidP="00AB3E11">
            <w:pPr>
              <w:spacing w:line="360" w:lineRule="auto"/>
              <w:rPr>
                <w:sz w:val="26"/>
                <w:szCs w:val="26"/>
              </w:rPr>
            </w:pPr>
            <w:r w:rsidRPr="00AB3E11">
              <w:rPr>
                <w:rFonts w:eastAsia="sans-serif"/>
                <w:color w:val="333333"/>
                <w:sz w:val="26"/>
                <w:szCs w:val="26"/>
                <w:shd w:val="clear" w:color="auto" w:fill="FFFFFF"/>
                <w:lang w:val="vi-VN"/>
              </w:rPr>
              <w:t>C</w:t>
            </w:r>
            <w:r w:rsidRPr="00AB3E11">
              <w:rPr>
                <w:rFonts w:eastAsia="sans-serif"/>
                <w:color w:val="333333"/>
                <w:sz w:val="26"/>
                <w:szCs w:val="26"/>
                <w:shd w:val="clear" w:color="auto" w:fill="FFFFFF"/>
              </w:rPr>
              <w:t>ó kết cấu hai tầng với dạng nhà ống, hẹp ở chiều ngang và chiều sâu khá dài. Những lớp ngói âm dương đều tăm tắp được tính toán theo thuật phong thuỷ ngũ hành tạo nên một sắc thái đặc trưng. Không gian bên trong nhà chính thiết kế rộng rãi, dành cho buôn bán với chỗ bán hàng, kho hàng và phòng thờ.</w:t>
            </w:r>
          </w:p>
        </w:tc>
        <w:tc>
          <w:tcPr>
            <w:tcW w:w="3444" w:type="dxa"/>
            <w:vMerge/>
          </w:tcPr>
          <w:p w14:paraId="1BB16AB1" w14:textId="77777777" w:rsidR="005E7BAA" w:rsidRPr="00AB3E11" w:rsidRDefault="005E7BAA" w:rsidP="00AB3E11">
            <w:pPr>
              <w:spacing w:line="360" w:lineRule="auto"/>
              <w:rPr>
                <w:sz w:val="26"/>
                <w:szCs w:val="26"/>
              </w:rPr>
            </w:pPr>
          </w:p>
        </w:tc>
      </w:tr>
      <w:tr w:rsidR="005E7BAA" w:rsidRPr="00AB3E11" w14:paraId="2536B1B4" w14:textId="77777777">
        <w:tc>
          <w:tcPr>
            <w:tcW w:w="4644" w:type="dxa"/>
            <w:gridSpan w:val="2"/>
          </w:tcPr>
          <w:p w14:paraId="1B4EC8E1" w14:textId="77777777" w:rsidR="005E7BAA" w:rsidRPr="00AB3E11" w:rsidRDefault="00000000" w:rsidP="00AB3E11">
            <w:pPr>
              <w:spacing w:line="360" w:lineRule="auto"/>
              <w:rPr>
                <w:rFonts w:eastAsia="sans-serif"/>
                <w:color w:val="333333"/>
                <w:sz w:val="26"/>
                <w:szCs w:val="26"/>
                <w:shd w:val="clear" w:color="auto" w:fill="FFFFFF"/>
              </w:rPr>
            </w:pPr>
            <w:r w:rsidRPr="00AB3E11">
              <w:rPr>
                <w:rFonts w:eastAsia="Calibri"/>
                <w:sz w:val="26"/>
                <w:szCs w:val="26"/>
                <w:lang w:val="vi-VN"/>
              </w:rPr>
              <w:t xml:space="preserve">? </w:t>
            </w:r>
            <w:r w:rsidRPr="00AB3E11">
              <w:rPr>
                <w:rFonts w:eastAsia="sans-serif"/>
                <w:color w:val="333333"/>
                <w:sz w:val="26"/>
                <w:szCs w:val="26"/>
                <w:shd w:val="clear" w:color="auto" w:fill="FFFFFF"/>
              </w:rPr>
              <w:t>Tại sao Chùa Cầu được sử dụng làm biểu tượng của phố cổ Hội </w:t>
            </w:r>
          </w:p>
          <w:p w14:paraId="387D2A98" w14:textId="77777777" w:rsidR="005E7BAA" w:rsidRPr="00AB3E11" w:rsidRDefault="005E7BAA" w:rsidP="00AB3E11">
            <w:pPr>
              <w:spacing w:line="360" w:lineRule="auto"/>
              <w:rPr>
                <w:rFonts w:eastAsia="sans-serif"/>
                <w:color w:val="333333"/>
                <w:sz w:val="26"/>
                <w:szCs w:val="26"/>
                <w:shd w:val="clear" w:color="auto" w:fill="FFFFFF"/>
              </w:rPr>
            </w:pPr>
          </w:p>
          <w:p w14:paraId="34D7DCB1" w14:textId="77777777" w:rsidR="005E7BAA" w:rsidRPr="00AB3E11" w:rsidRDefault="005E7BAA" w:rsidP="00AB3E11">
            <w:pPr>
              <w:spacing w:line="360" w:lineRule="auto"/>
              <w:rPr>
                <w:rFonts w:eastAsia="sans-serif"/>
                <w:color w:val="333333"/>
                <w:sz w:val="26"/>
                <w:szCs w:val="26"/>
                <w:shd w:val="clear" w:color="auto" w:fill="FFFFFF"/>
              </w:rPr>
            </w:pPr>
          </w:p>
          <w:p w14:paraId="583A331D" w14:textId="77777777" w:rsidR="005E7BAA" w:rsidRPr="00AB3E11" w:rsidRDefault="005E7BAA" w:rsidP="00AB3E11">
            <w:pPr>
              <w:spacing w:line="360" w:lineRule="auto"/>
              <w:rPr>
                <w:rFonts w:eastAsia="sans-serif"/>
                <w:color w:val="333333"/>
                <w:sz w:val="26"/>
                <w:szCs w:val="26"/>
                <w:shd w:val="clear" w:color="auto" w:fill="FFFFFF"/>
              </w:rPr>
            </w:pPr>
          </w:p>
          <w:p w14:paraId="4BC7BDF2" w14:textId="77777777" w:rsidR="005E7BAA" w:rsidRPr="00AB3E11" w:rsidRDefault="005E7BAA" w:rsidP="00AB3E11">
            <w:pPr>
              <w:spacing w:line="360" w:lineRule="auto"/>
              <w:rPr>
                <w:rFonts w:eastAsia="sans-serif"/>
                <w:color w:val="333333"/>
                <w:sz w:val="26"/>
                <w:szCs w:val="26"/>
                <w:shd w:val="clear" w:color="auto" w:fill="FFFFFF"/>
              </w:rPr>
            </w:pPr>
          </w:p>
          <w:p w14:paraId="48CEC1A8" w14:textId="77777777" w:rsidR="005E7BAA" w:rsidRPr="00AB3E11" w:rsidRDefault="005E7BAA" w:rsidP="00AB3E11">
            <w:pPr>
              <w:spacing w:line="360" w:lineRule="auto"/>
              <w:rPr>
                <w:rFonts w:eastAsia="sans-serif"/>
                <w:color w:val="333333"/>
                <w:sz w:val="26"/>
                <w:szCs w:val="26"/>
                <w:shd w:val="clear" w:color="auto" w:fill="FFFFFF"/>
              </w:rPr>
            </w:pPr>
          </w:p>
          <w:p w14:paraId="3EE83494" w14:textId="77777777" w:rsidR="005E7BAA" w:rsidRPr="00AB3E11" w:rsidRDefault="005E7BAA" w:rsidP="00AB3E11">
            <w:pPr>
              <w:spacing w:line="360" w:lineRule="auto"/>
              <w:rPr>
                <w:rFonts w:eastAsia="sans-serif"/>
                <w:color w:val="333333"/>
                <w:sz w:val="26"/>
                <w:szCs w:val="26"/>
                <w:shd w:val="clear" w:color="auto" w:fill="FFFFFF"/>
              </w:rPr>
            </w:pPr>
          </w:p>
          <w:p w14:paraId="6D35F6D7" w14:textId="77777777" w:rsidR="005E7BAA" w:rsidRPr="00AB3E11" w:rsidRDefault="005E7BAA" w:rsidP="00AB3E11">
            <w:pPr>
              <w:spacing w:line="360" w:lineRule="auto"/>
              <w:rPr>
                <w:rFonts w:eastAsia="sans-serif"/>
                <w:color w:val="333333"/>
                <w:sz w:val="26"/>
                <w:szCs w:val="26"/>
                <w:shd w:val="clear" w:color="auto" w:fill="FFFFFF"/>
              </w:rPr>
            </w:pPr>
          </w:p>
          <w:p w14:paraId="4A4B9795" w14:textId="77777777" w:rsidR="005E7BAA" w:rsidRPr="00AB3E11" w:rsidRDefault="005E7BAA" w:rsidP="00AB3E11">
            <w:pPr>
              <w:spacing w:line="360" w:lineRule="auto"/>
              <w:rPr>
                <w:rFonts w:eastAsia="sans-serif"/>
                <w:color w:val="333333"/>
                <w:sz w:val="26"/>
                <w:szCs w:val="26"/>
                <w:shd w:val="clear" w:color="auto" w:fill="FFFFFF"/>
              </w:rPr>
            </w:pPr>
          </w:p>
          <w:p w14:paraId="5103042C" w14:textId="77777777" w:rsidR="005E7BAA" w:rsidRPr="00AB3E11" w:rsidRDefault="00000000" w:rsidP="00AB3E11">
            <w:pPr>
              <w:spacing w:line="360" w:lineRule="auto"/>
              <w:rPr>
                <w:rFonts w:eastAsia="Calibri"/>
                <w:sz w:val="26"/>
                <w:szCs w:val="26"/>
                <w:lang w:val="en-US"/>
              </w:rPr>
            </w:pPr>
            <w:r w:rsidRPr="00AB3E11">
              <w:rPr>
                <w:rFonts w:eastAsia="Calibri"/>
                <w:sz w:val="26"/>
                <w:szCs w:val="26"/>
                <w:lang w:val="en-US"/>
              </w:rPr>
              <w:t>- GV nhận xét tuyên dương học sinh.</w:t>
            </w:r>
          </w:p>
          <w:p w14:paraId="7BC3EC0A" w14:textId="77777777" w:rsidR="005E7BAA" w:rsidRPr="00AB3E11" w:rsidRDefault="00000000" w:rsidP="00AB3E11">
            <w:pPr>
              <w:spacing w:line="360" w:lineRule="auto"/>
              <w:rPr>
                <w:b/>
                <w:sz w:val="26"/>
                <w:szCs w:val="26"/>
                <w:lang w:val="nl-NL"/>
              </w:rPr>
            </w:pPr>
            <w:r w:rsidRPr="00AB3E11">
              <w:rPr>
                <w:b/>
                <w:sz w:val="26"/>
                <w:szCs w:val="26"/>
                <w:lang w:val="nl-NL"/>
              </w:rPr>
              <w:t>4. Vận dụng trải nghiệm.</w:t>
            </w:r>
          </w:p>
          <w:p w14:paraId="26433698" w14:textId="77777777" w:rsidR="005E7BAA" w:rsidRPr="00AB3E11" w:rsidRDefault="00000000" w:rsidP="00AB3E11">
            <w:pPr>
              <w:spacing w:line="360" w:lineRule="auto"/>
              <w:rPr>
                <w:sz w:val="26"/>
                <w:szCs w:val="26"/>
                <w:lang w:val="nl-NL"/>
              </w:rPr>
            </w:pPr>
            <w:r w:rsidRPr="00AB3E11">
              <w:rPr>
                <w:sz w:val="26"/>
                <w:szCs w:val="26"/>
                <w:lang w:val="vi-VN"/>
              </w:rPr>
              <w:t>*</w:t>
            </w:r>
            <w:r w:rsidRPr="00AB3E11">
              <w:rPr>
                <w:b/>
                <w:bCs/>
                <w:sz w:val="26"/>
                <w:szCs w:val="26"/>
                <w:lang w:val="nl-NL"/>
              </w:rPr>
              <w:t xml:space="preserve"> Mục tiêu:</w:t>
            </w:r>
          </w:p>
          <w:p w14:paraId="7B921B8A" w14:textId="77777777" w:rsidR="005E7BAA" w:rsidRPr="00AB3E11" w:rsidRDefault="00000000" w:rsidP="00AB3E11">
            <w:pPr>
              <w:spacing w:line="360" w:lineRule="auto"/>
              <w:rPr>
                <w:sz w:val="26"/>
                <w:szCs w:val="26"/>
                <w:lang w:val="en-US"/>
              </w:rPr>
            </w:pPr>
            <w:r w:rsidRPr="00AB3E11">
              <w:rPr>
                <w:sz w:val="26"/>
                <w:szCs w:val="26"/>
                <w:lang w:val="en-US"/>
              </w:rPr>
              <w:t>+ Củng cố những kiến thức đã học trong tiết học để học sinh khắc sâu nội dung.</w:t>
            </w:r>
          </w:p>
          <w:p w14:paraId="2F37716C" w14:textId="77777777" w:rsidR="005E7BAA" w:rsidRPr="00AB3E11" w:rsidRDefault="00000000" w:rsidP="00AB3E11">
            <w:pPr>
              <w:spacing w:line="360" w:lineRule="auto"/>
              <w:rPr>
                <w:sz w:val="26"/>
                <w:szCs w:val="26"/>
                <w:lang w:val="vi-VN"/>
              </w:rPr>
            </w:pPr>
            <w:r w:rsidRPr="00AB3E11">
              <w:rPr>
                <w:sz w:val="26"/>
                <w:szCs w:val="26"/>
                <w:lang w:val="en-US"/>
              </w:rPr>
              <w:t>+ Vận dụng kiến thức</w:t>
            </w:r>
            <w:r w:rsidRPr="00AB3E11">
              <w:rPr>
                <w:sz w:val="26"/>
                <w:szCs w:val="26"/>
                <w:lang w:val="vi-VN"/>
              </w:rPr>
              <w:t>, kĩ năng</w:t>
            </w:r>
            <w:r w:rsidRPr="00AB3E11">
              <w:rPr>
                <w:sz w:val="26"/>
                <w:szCs w:val="26"/>
                <w:lang w:val="en-US"/>
              </w:rPr>
              <w:t xml:space="preserve"> đã học </w:t>
            </w:r>
            <w:r w:rsidRPr="00AB3E11">
              <w:rPr>
                <w:sz w:val="26"/>
                <w:szCs w:val="26"/>
                <w:lang w:val="vi-VN"/>
              </w:rPr>
              <w:t>đề giới thiệu và thiết kế các sản phẩm về phố cổ Hội An</w:t>
            </w:r>
          </w:p>
          <w:p w14:paraId="7D071279" w14:textId="77777777" w:rsidR="005E7BAA" w:rsidRPr="00AB3E11" w:rsidRDefault="00000000" w:rsidP="00AB3E11">
            <w:pPr>
              <w:spacing w:line="360" w:lineRule="auto"/>
              <w:rPr>
                <w:b/>
                <w:bCs/>
                <w:sz w:val="26"/>
                <w:szCs w:val="26"/>
                <w:lang w:val="en-US"/>
              </w:rPr>
            </w:pPr>
            <w:r w:rsidRPr="00AB3E11">
              <w:rPr>
                <w:b/>
                <w:bCs/>
                <w:sz w:val="26"/>
                <w:szCs w:val="26"/>
                <w:lang w:val="vi-VN"/>
              </w:rPr>
              <w:t>*</w:t>
            </w:r>
            <w:r w:rsidRPr="00AB3E11">
              <w:rPr>
                <w:b/>
                <w:bCs/>
                <w:sz w:val="26"/>
                <w:szCs w:val="26"/>
                <w:lang w:val="en-US"/>
              </w:rPr>
              <w:t xml:space="preserve"> Cách tiến hành:</w:t>
            </w:r>
          </w:p>
          <w:p w14:paraId="135CAEC9" w14:textId="77777777" w:rsidR="005E7BAA" w:rsidRPr="00AB3E11" w:rsidRDefault="00000000" w:rsidP="00AB3E11">
            <w:pPr>
              <w:spacing w:line="360" w:lineRule="auto"/>
              <w:rPr>
                <w:rFonts w:eastAsia="sans-serif"/>
                <w:color w:val="333333"/>
                <w:sz w:val="26"/>
                <w:szCs w:val="26"/>
              </w:rPr>
            </w:pPr>
            <w:r w:rsidRPr="00AB3E11">
              <w:rPr>
                <w:sz w:val="26"/>
                <w:szCs w:val="26"/>
                <w:lang w:val="vi-VN"/>
              </w:rPr>
              <w:t>- Gv y/c hs l</w:t>
            </w:r>
            <w:r w:rsidRPr="00AB3E11">
              <w:rPr>
                <w:rFonts w:eastAsia="sans-serif"/>
                <w:color w:val="333333"/>
                <w:sz w:val="26"/>
                <w:szCs w:val="26"/>
                <w:shd w:val="clear" w:color="auto" w:fill="FFFFFF"/>
              </w:rPr>
              <w:t>ựa chọn một trong hai nhiệm vụ dưới đây:</w:t>
            </w:r>
          </w:p>
          <w:p w14:paraId="65AA0E30" w14:textId="77777777" w:rsidR="005E7BAA" w:rsidRPr="00AB3E11" w:rsidRDefault="00000000" w:rsidP="00AB3E11">
            <w:pPr>
              <w:pStyle w:val="NormalWeb"/>
              <w:widowControl/>
              <w:shd w:val="clear" w:color="auto" w:fill="FFFFFF"/>
              <w:spacing w:beforeAutospacing="0" w:afterAutospacing="0" w:line="360" w:lineRule="auto"/>
              <w:rPr>
                <w:rFonts w:eastAsia="sans-serif"/>
                <w:color w:val="333333"/>
                <w:sz w:val="26"/>
                <w:szCs w:val="26"/>
              </w:rPr>
            </w:pPr>
            <w:r w:rsidRPr="00AB3E11">
              <w:rPr>
                <w:rFonts w:eastAsia="sans-serif"/>
                <w:color w:val="333333"/>
                <w:sz w:val="26"/>
                <w:szCs w:val="26"/>
                <w:shd w:val="clear" w:color="auto" w:fill="FFFFFF"/>
              </w:rPr>
              <w:t xml:space="preserve">1. Sưu tầm tư liệu và giới thiệu về một công trình kiến trúc nổi tiếng của Hội </w:t>
            </w:r>
            <w:proofErr w:type="gramStart"/>
            <w:r w:rsidRPr="00AB3E11">
              <w:rPr>
                <w:rFonts w:eastAsia="sans-serif"/>
                <w:color w:val="333333"/>
                <w:sz w:val="26"/>
                <w:szCs w:val="26"/>
                <w:shd w:val="clear" w:color="auto" w:fill="FFFFFF"/>
              </w:rPr>
              <w:t>An</w:t>
            </w:r>
            <w:proofErr w:type="gramEnd"/>
            <w:r w:rsidRPr="00AB3E11">
              <w:rPr>
                <w:rFonts w:eastAsia="sans-serif"/>
                <w:color w:val="333333"/>
                <w:sz w:val="26"/>
                <w:szCs w:val="26"/>
                <w:shd w:val="clear" w:color="auto" w:fill="FFFFFF"/>
              </w:rPr>
              <w:t xml:space="preserve"> mà em yêu thích.</w:t>
            </w:r>
          </w:p>
          <w:p w14:paraId="47EF37FB" w14:textId="77777777" w:rsidR="005E7BAA" w:rsidRPr="00AB3E11" w:rsidRDefault="00000000" w:rsidP="00AB3E11">
            <w:pPr>
              <w:pStyle w:val="NormalWeb"/>
              <w:widowControl/>
              <w:shd w:val="clear" w:color="auto" w:fill="FFFFFF"/>
              <w:spacing w:beforeAutospacing="0" w:afterAutospacing="0" w:line="360" w:lineRule="auto"/>
              <w:rPr>
                <w:rFonts w:eastAsia="sans-serif"/>
                <w:color w:val="333333"/>
                <w:sz w:val="26"/>
                <w:szCs w:val="26"/>
              </w:rPr>
            </w:pPr>
            <w:r w:rsidRPr="00AB3E11">
              <w:rPr>
                <w:rFonts w:eastAsia="sans-serif"/>
                <w:color w:val="333333"/>
                <w:sz w:val="26"/>
                <w:szCs w:val="26"/>
                <w:shd w:val="clear" w:color="auto" w:fill="FFFFFF"/>
              </w:rPr>
              <w:t xml:space="preserve">2. Thiết kế “Sổ tay hướng dẫn du lịch văn minh ở phố cổ Hội </w:t>
            </w:r>
            <w:proofErr w:type="gramStart"/>
            <w:r w:rsidRPr="00AB3E11">
              <w:rPr>
                <w:rFonts w:eastAsia="sans-serif"/>
                <w:color w:val="333333"/>
                <w:sz w:val="26"/>
                <w:szCs w:val="26"/>
                <w:shd w:val="clear" w:color="auto" w:fill="FFFFFF"/>
              </w:rPr>
              <w:t>An</w:t>
            </w:r>
            <w:proofErr w:type="gramEnd"/>
            <w:r w:rsidRPr="00AB3E11">
              <w:rPr>
                <w:rFonts w:eastAsia="sans-serif"/>
                <w:color w:val="333333"/>
                <w:sz w:val="26"/>
                <w:szCs w:val="26"/>
                <w:shd w:val="clear" w:color="auto" w:fill="FFFFFF"/>
              </w:rPr>
              <w:t>” dành cho học sinh, trong đó có các lưu ý về giữ gìn môi trường và bảo vệ di sản.</w:t>
            </w:r>
          </w:p>
          <w:p w14:paraId="3F436B48" w14:textId="77777777" w:rsidR="005E7BAA" w:rsidRPr="00AB3E11" w:rsidRDefault="00000000" w:rsidP="00AB3E11">
            <w:pPr>
              <w:spacing w:line="360" w:lineRule="auto"/>
              <w:rPr>
                <w:sz w:val="26"/>
                <w:szCs w:val="26"/>
                <w:lang w:val="nl-NL"/>
              </w:rPr>
            </w:pPr>
            <w:r w:rsidRPr="00AB3E11">
              <w:rPr>
                <w:sz w:val="26"/>
                <w:szCs w:val="26"/>
                <w:lang w:val="nl-NL"/>
              </w:rPr>
              <w:t>+ Nhận xét, tuyên dương  học sinh.</w:t>
            </w:r>
          </w:p>
          <w:p w14:paraId="18776D7E" w14:textId="77777777" w:rsidR="005E7BAA" w:rsidRPr="00AB3E11" w:rsidRDefault="00000000" w:rsidP="00AB3E11">
            <w:pPr>
              <w:numPr>
                <w:ilvl w:val="0"/>
                <w:numId w:val="13"/>
              </w:numPr>
              <w:spacing w:line="360" w:lineRule="auto"/>
              <w:rPr>
                <w:sz w:val="26"/>
                <w:szCs w:val="26"/>
                <w:lang w:val="vi-VN"/>
              </w:rPr>
            </w:pPr>
            <w:r w:rsidRPr="00AB3E11">
              <w:rPr>
                <w:b/>
                <w:sz w:val="26"/>
                <w:szCs w:val="26"/>
              </w:rPr>
              <w:t>Củng cố, dặn dò</w:t>
            </w:r>
          </w:p>
          <w:p w14:paraId="38B0476D" w14:textId="77777777" w:rsidR="005E7BAA" w:rsidRPr="00AB3E11" w:rsidRDefault="00000000" w:rsidP="00AB3E11">
            <w:pPr>
              <w:pStyle w:val="NormalWeb"/>
              <w:spacing w:beforeAutospacing="0" w:afterAutospacing="0" w:line="360" w:lineRule="auto"/>
              <w:rPr>
                <w:sz w:val="26"/>
                <w:szCs w:val="26"/>
              </w:rPr>
            </w:pPr>
            <w:r w:rsidRPr="00AB3E11">
              <w:rPr>
                <w:sz w:val="26"/>
                <w:szCs w:val="26"/>
              </w:rPr>
              <w:t>- GV nhận xét, tóm tắt lại những nội dung chính của bài học.</w:t>
            </w:r>
          </w:p>
          <w:p w14:paraId="5DB0F378" w14:textId="77777777" w:rsidR="005E7BAA" w:rsidRPr="00AB3E11" w:rsidRDefault="00000000" w:rsidP="00AB3E11">
            <w:pPr>
              <w:pStyle w:val="NormalWeb"/>
              <w:spacing w:beforeAutospacing="0" w:afterAutospacing="0" w:line="360" w:lineRule="auto"/>
              <w:rPr>
                <w:sz w:val="26"/>
                <w:szCs w:val="26"/>
              </w:rPr>
            </w:pPr>
            <w:r w:rsidRPr="00AB3E11">
              <w:rPr>
                <w:sz w:val="26"/>
                <w:szCs w:val="26"/>
              </w:rPr>
              <w:t>- GV nhận xét, đánh giá sự tham gia của HS trong giờ học, khen ngợi những HS tích cực; nhắc nhở, động viên những HS còn chưa tích cực, nhút nhát.</w:t>
            </w:r>
          </w:p>
          <w:p w14:paraId="68791862" w14:textId="77777777" w:rsidR="005E7BAA" w:rsidRPr="00AB3E11" w:rsidRDefault="00000000" w:rsidP="00AB3E11">
            <w:pPr>
              <w:pStyle w:val="NormalWeb"/>
              <w:spacing w:beforeAutospacing="0" w:afterAutospacing="0" w:line="360" w:lineRule="auto"/>
              <w:rPr>
                <w:sz w:val="26"/>
                <w:szCs w:val="26"/>
              </w:rPr>
            </w:pPr>
            <w:r w:rsidRPr="00AB3E11">
              <w:rPr>
                <w:sz w:val="26"/>
                <w:szCs w:val="26"/>
              </w:rPr>
              <w:t>- GV nhắc nhở HS:</w:t>
            </w:r>
          </w:p>
          <w:p w14:paraId="08A966FC" w14:textId="77777777" w:rsidR="005E7BAA" w:rsidRPr="00AB3E11" w:rsidRDefault="00000000" w:rsidP="00AB3E11">
            <w:pPr>
              <w:pStyle w:val="NormalWeb"/>
              <w:spacing w:beforeAutospacing="0" w:afterAutospacing="0" w:line="360" w:lineRule="auto"/>
              <w:rPr>
                <w:sz w:val="26"/>
                <w:szCs w:val="26"/>
              </w:rPr>
            </w:pPr>
            <w:r w:rsidRPr="00AB3E11">
              <w:rPr>
                <w:sz w:val="26"/>
                <w:szCs w:val="26"/>
              </w:rPr>
              <w:lastRenderedPageBreak/>
              <w:t>+ Đọc lại bài học </w:t>
            </w:r>
          </w:p>
          <w:p w14:paraId="65E07CEE" w14:textId="77777777" w:rsidR="005E7BAA" w:rsidRPr="00AB3E11" w:rsidRDefault="00000000" w:rsidP="00AB3E11">
            <w:pPr>
              <w:pStyle w:val="NormalWeb"/>
              <w:spacing w:beforeAutospacing="0" w:afterAutospacing="0" w:line="360" w:lineRule="auto"/>
              <w:rPr>
                <w:sz w:val="26"/>
                <w:szCs w:val="26"/>
              </w:rPr>
            </w:pPr>
            <w:r w:rsidRPr="00AB3E11">
              <w:rPr>
                <w:sz w:val="26"/>
                <w:szCs w:val="26"/>
              </w:rPr>
              <w:t>+ Hoàn thành bài tập phần Vận dụng.</w:t>
            </w:r>
          </w:p>
          <w:p w14:paraId="702596D1" w14:textId="77777777" w:rsidR="005E7BAA" w:rsidRPr="00AB3E11" w:rsidRDefault="00000000" w:rsidP="00AB3E11">
            <w:pPr>
              <w:spacing w:line="360" w:lineRule="auto"/>
              <w:rPr>
                <w:sz w:val="26"/>
                <w:szCs w:val="26"/>
                <w:lang w:val="vi-VN"/>
              </w:rPr>
            </w:pPr>
            <w:r w:rsidRPr="00AB3E11">
              <w:rPr>
                <w:sz w:val="26"/>
                <w:szCs w:val="26"/>
              </w:rPr>
              <w:t>+ Đọc trước </w:t>
            </w:r>
            <w:r w:rsidRPr="00AB3E11">
              <w:rPr>
                <w:rStyle w:val="Emphasis"/>
                <w:sz w:val="26"/>
                <w:szCs w:val="26"/>
              </w:rPr>
              <w:t>Bài </w:t>
            </w:r>
            <w:r w:rsidRPr="00AB3E11">
              <w:rPr>
                <w:rStyle w:val="Emphasis"/>
                <w:sz w:val="26"/>
                <w:szCs w:val="26"/>
                <w:lang w:val="vi-VN"/>
              </w:rPr>
              <w:t>15</w:t>
            </w:r>
          </w:p>
        </w:tc>
        <w:tc>
          <w:tcPr>
            <w:tcW w:w="4644" w:type="dxa"/>
            <w:gridSpan w:val="2"/>
          </w:tcPr>
          <w:p w14:paraId="6D17C064" w14:textId="77777777" w:rsidR="005E7BAA" w:rsidRPr="00AB3E11" w:rsidRDefault="00000000" w:rsidP="00AB3E11">
            <w:pPr>
              <w:spacing w:line="360" w:lineRule="auto"/>
              <w:rPr>
                <w:rFonts w:eastAsia="sans-serif"/>
                <w:color w:val="333333"/>
                <w:sz w:val="26"/>
                <w:szCs w:val="26"/>
                <w:shd w:val="clear" w:color="auto" w:fill="FFFFFF"/>
              </w:rPr>
            </w:pPr>
            <w:r w:rsidRPr="00AB3E11">
              <w:rPr>
                <w:sz w:val="26"/>
                <w:szCs w:val="26"/>
                <w:lang w:val="vi-VN"/>
              </w:rPr>
              <w:lastRenderedPageBreak/>
              <w:t xml:space="preserve">- </w:t>
            </w:r>
            <w:r w:rsidRPr="00AB3E11">
              <w:rPr>
                <w:rFonts w:eastAsia="sans-serif"/>
                <w:color w:val="333333"/>
                <w:sz w:val="26"/>
                <w:szCs w:val="26"/>
                <w:shd w:val="clear" w:color="auto" w:fill="FFFFFF"/>
              </w:rPr>
              <w:t xml:space="preserve">Chùa Cầu mang những giá trị lịch sử và văn hóa vô cùng to lớn với người dân nơi đây. Năm 1990 Chùa Cầu được nhà nước công nhận là di tích lịch sử – văn hoá cấp quốc gia và hình ảnh của nó được khắc </w:t>
            </w:r>
            <w:r w:rsidRPr="00AB3E11">
              <w:rPr>
                <w:rFonts w:eastAsia="sans-serif"/>
                <w:color w:val="333333"/>
                <w:sz w:val="26"/>
                <w:szCs w:val="26"/>
                <w:shd w:val="clear" w:color="auto" w:fill="FFFFFF"/>
              </w:rPr>
              <w:lastRenderedPageBreak/>
              <w:t>họa trên tờ tiền polymer 20.000 đồng hiện hành của Việt Nam. Chính vì vậy mà khi nhắc đến phố cổ Hội An người t nhớ ngay đến Chùa Cầu.</w:t>
            </w:r>
          </w:p>
          <w:p w14:paraId="433CAEE5" w14:textId="77777777" w:rsidR="005E7BAA" w:rsidRPr="00AB3E11" w:rsidRDefault="005E7BAA" w:rsidP="00AB3E11">
            <w:pPr>
              <w:spacing w:line="360" w:lineRule="auto"/>
              <w:rPr>
                <w:rFonts w:eastAsia="sans-serif"/>
                <w:color w:val="333333"/>
                <w:sz w:val="26"/>
                <w:szCs w:val="26"/>
                <w:shd w:val="clear" w:color="auto" w:fill="FFFFFF"/>
              </w:rPr>
            </w:pPr>
          </w:p>
          <w:p w14:paraId="0A0E56B2" w14:textId="77777777" w:rsidR="005E7BAA" w:rsidRPr="00AB3E11" w:rsidRDefault="005E7BAA" w:rsidP="00AB3E11">
            <w:pPr>
              <w:spacing w:line="360" w:lineRule="auto"/>
              <w:rPr>
                <w:rFonts w:eastAsia="sans-serif"/>
                <w:color w:val="333333"/>
                <w:sz w:val="26"/>
                <w:szCs w:val="26"/>
                <w:shd w:val="clear" w:color="auto" w:fill="FFFFFF"/>
              </w:rPr>
            </w:pPr>
          </w:p>
          <w:p w14:paraId="6320936C" w14:textId="77777777" w:rsidR="005E7BAA" w:rsidRPr="00AB3E11" w:rsidRDefault="005E7BAA" w:rsidP="00AB3E11">
            <w:pPr>
              <w:spacing w:line="360" w:lineRule="auto"/>
              <w:rPr>
                <w:rFonts w:eastAsia="sans-serif"/>
                <w:color w:val="333333"/>
                <w:sz w:val="26"/>
                <w:szCs w:val="26"/>
                <w:shd w:val="clear" w:color="auto" w:fill="FFFFFF"/>
              </w:rPr>
            </w:pPr>
          </w:p>
          <w:p w14:paraId="73C48F3E" w14:textId="77777777" w:rsidR="005E7BAA" w:rsidRPr="00AB3E11" w:rsidRDefault="005E7BAA" w:rsidP="00AB3E11">
            <w:pPr>
              <w:spacing w:line="360" w:lineRule="auto"/>
              <w:rPr>
                <w:rFonts w:eastAsia="sans-serif"/>
                <w:color w:val="333333"/>
                <w:sz w:val="26"/>
                <w:szCs w:val="26"/>
                <w:shd w:val="clear" w:color="auto" w:fill="FFFFFF"/>
              </w:rPr>
            </w:pPr>
          </w:p>
          <w:p w14:paraId="56B824C6" w14:textId="77777777" w:rsidR="005E7BAA" w:rsidRPr="00AB3E11" w:rsidRDefault="005E7BAA" w:rsidP="00AB3E11">
            <w:pPr>
              <w:spacing w:line="360" w:lineRule="auto"/>
              <w:rPr>
                <w:rFonts w:eastAsia="sans-serif"/>
                <w:color w:val="333333"/>
                <w:sz w:val="26"/>
                <w:szCs w:val="26"/>
                <w:shd w:val="clear" w:color="auto" w:fill="FFFFFF"/>
              </w:rPr>
            </w:pPr>
          </w:p>
          <w:p w14:paraId="7167A574" w14:textId="77777777" w:rsidR="005E7BAA" w:rsidRPr="00AB3E11" w:rsidRDefault="005E7BAA" w:rsidP="00AB3E11">
            <w:pPr>
              <w:spacing w:line="360" w:lineRule="auto"/>
              <w:rPr>
                <w:rFonts w:eastAsia="sans-serif"/>
                <w:color w:val="333333"/>
                <w:sz w:val="26"/>
                <w:szCs w:val="26"/>
                <w:shd w:val="clear" w:color="auto" w:fill="FFFFFF"/>
              </w:rPr>
            </w:pPr>
          </w:p>
          <w:p w14:paraId="30435811" w14:textId="77777777" w:rsidR="005E7BAA" w:rsidRPr="00AB3E11" w:rsidRDefault="005E7BAA" w:rsidP="00AB3E11">
            <w:pPr>
              <w:spacing w:line="360" w:lineRule="auto"/>
              <w:rPr>
                <w:rFonts w:eastAsia="sans-serif"/>
                <w:color w:val="333333"/>
                <w:sz w:val="26"/>
                <w:szCs w:val="26"/>
                <w:shd w:val="clear" w:color="auto" w:fill="FFFFFF"/>
              </w:rPr>
            </w:pPr>
          </w:p>
          <w:p w14:paraId="229640A5" w14:textId="77777777" w:rsidR="005E7BAA" w:rsidRPr="00AB3E11" w:rsidRDefault="005E7BAA" w:rsidP="00AB3E11">
            <w:pPr>
              <w:spacing w:line="360" w:lineRule="auto"/>
              <w:rPr>
                <w:rFonts w:eastAsia="sans-serif"/>
                <w:color w:val="333333"/>
                <w:sz w:val="26"/>
                <w:szCs w:val="26"/>
                <w:shd w:val="clear" w:color="auto" w:fill="FFFFFF"/>
              </w:rPr>
            </w:pPr>
          </w:p>
          <w:p w14:paraId="793AC3D1" w14:textId="77777777" w:rsidR="005E7BAA" w:rsidRPr="00AB3E11" w:rsidRDefault="005E7BAA" w:rsidP="00AB3E11">
            <w:pPr>
              <w:spacing w:line="360" w:lineRule="auto"/>
              <w:rPr>
                <w:rFonts w:eastAsia="sans-serif"/>
                <w:color w:val="333333"/>
                <w:sz w:val="26"/>
                <w:szCs w:val="26"/>
                <w:shd w:val="clear" w:color="auto" w:fill="FFFFFF"/>
              </w:rPr>
            </w:pPr>
          </w:p>
          <w:p w14:paraId="5E772CDF" w14:textId="77777777" w:rsidR="005E7BAA" w:rsidRPr="00AB3E11" w:rsidRDefault="005E7BAA" w:rsidP="00AB3E11">
            <w:pPr>
              <w:spacing w:line="360" w:lineRule="auto"/>
              <w:rPr>
                <w:rFonts w:eastAsia="sans-serif"/>
                <w:color w:val="333333"/>
                <w:sz w:val="26"/>
                <w:szCs w:val="26"/>
                <w:shd w:val="clear" w:color="auto" w:fill="FFFFFF"/>
              </w:rPr>
            </w:pPr>
          </w:p>
          <w:p w14:paraId="1D016245" w14:textId="77777777" w:rsidR="005E7BAA" w:rsidRPr="00AB3E11" w:rsidRDefault="005E7BAA" w:rsidP="00AB3E11">
            <w:pPr>
              <w:spacing w:line="360" w:lineRule="auto"/>
              <w:rPr>
                <w:rFonts w:eastAsia="sans-serif"/>
                <w:color w:val="333333"/>
                <w:sz w:val="26"/>
                <w:szCs w:val="26"/>
                <w:shd w:val="clear" w:color="auto" w:fill="FFFFFF"/>
              </w:rPr>
            </w:pPr>
          </w:p>
          <w:p w14:paraId="5923C330" w14:textId="77777777" w:rsidR="005E7BAA" w:rsidRPr="00AB3E11" w:rsidRDefault="00000000" w:rsidP="00AB3E11">
            <w:pPr>
              <w:spacing w:line="360" w:lineRule="auto"/>
              <w:jc w:val="left"/>
              <w:rPr>
                <w:sz w:val="26"/>
                <w:szCs w:val="26"/>
              </w:rPr>
            </w:pPr>
            <w:r w:rsidRPr="00AB3E11">
              <w:rPr>
                <w:sz w:val="26"/>
                <w:szCs w:val="26"/>
              </w:rPr>
              <w:t>- HS thực hiện cá nhân ở nhà, có thể thực hiện cùng người thân tạo sự kết nối trong giáo dục.</w:t>
            </w:r>
          </w:p>
          <w:p w14:paraId="4C03E546" w14:textId="77777777" w:rsidR="005E7BAA" w:rsidRPr="00AB3E11" w:rsidRDefault="005E7BAA" w:rsidP="00AB3E11">
            <w:pPr>
              <w:spacing w:line="360" w:lineRule="auto"/>
              <w:rPr>
                <w:rFonts w:eastAsia="sans-serif"/>
                <w:color w:val="333333"/>
                <w:sz w:val="26"/>
                <w:szCs w:val="26"/>
                <w:shd w:val="clear" w:color="auto" w:fill="FFFFFF"/>
              </w:rPr>
            </w:pPr>
          </w:p>
          <w:p w14:paraId="4C7F8A4B" w14:textId="77777777" w:rsidR="005E7BAA" w:rsidRPr="00AB3E11" w:rsidRDefault="005E7BAA" w:rsidP="00AB3E11">
            <w:pPr>
              <w:spacing w:line="360" w:lineRule="auto"/>
              <w:rPr>
                <w:rFonts w:eastAsia="sans-serif"/>
                <w:color w:val="333333"/>
                <w:sz w:val="26"/>
                <w:szCs w:val="26"/>
                <w:shd w:val="clear" w:color="auto" w:fill="FFFFFF"/>
              </w:rPr>
            </w:pPr>
          </w:p>
          <w:p w14:paraId="53E92D3F" w14:textId="77777777" w:rsidR="005E7BAA" w:rsidRPr="00AB3E11" w:rsidRDefault="005E7BAA" w:rsidP="00AB3E11">
            <w:pPr>
              <w:spacing w:line="360" w:lineRule="auto"/>
              <w:rPr>
                <w:rFonts w:eastAsia="sans-serif"/>
                <w:color w:val="333333"/>
                <w:sz w:val="26"/>
                <w:szCs w:val="26"/>
                <w:shd w:val="clear" w:color="auto" w:fill="FFFFFF"/>
              </w:rPr>
            </w:pPr>
          </w:p>
          <w:p w14:paraId="3379A719" w14:textId="77777777" w:rsidR="005E7BAA" w:rsidRPr="00AB3E11" w:rsidRDefault="005E7BAA" w:rsidP="00AB3E11">
            <w:pPr>
              <w:spacing w:line="360" w:lineRule="auto"/>
              <w:rPr>
                <w:rFonts w:eastAsia="sans-serif"/>
                <w:color w:val="333333"/>
                <w:sz w:val="26"/>
                <w:szCs w:val="26"/>
                <w:shd w:val="clear" w:color="auto" w:fill="FFFFFF"/>
              </w:rPr>
            </w:pPr>
          </w:p>
          <w:p w14:paraId="5D0C426C" w14:textId="77777777" w:rsidR="005E7BAA" w:rsidRPr="00AB3E11" w:rsidRDefault="005E7BAA" w:rsidP="00AB3E11">
            <w:pPr>
              <w:spacing w:line="360" w:lineRule="auto"/>
              <w:rPr>
                <w:rFonts w:eastAsia="sans-serif"/>
                <w:color w:val="333333"/>
                <w:sz w:val="26"/>
                <w:szCs w:val="26"/>
                <w:shd w:val="clear" w:color="auto" w:fill="FFFFFF"/>
              </w:rPr>
            </w:pPr>
          </w:p>
          <w:p w14:paraId="3A5D08FE" w14:textId="77777777" w:rsidR="005E7BAA" w:rsidRPr="00AB3E11" w:rsidRDefault="005E7BAA" w:rsidP="00AB3E11">
            <w:pPr>
              <w:spacing w:line="360" w:lineRule="auto"/>
              <w:rPr>
                <w:rFonts w:eastAsia="sans-serif"/>
                <w:color w:val="333333"/>
                <w:sz w:val="26"/>
                <w:szCs w:val="26"/>
                <w:shd w:val="clear" w:color="auto" w:fill="FFFFFF"/>
              </w:rPr>
            </w:pPr>
          </w:p>
          <w:p w14:paraId="1E2ED75C" w14:textId="77777777" w:rsidR="005E7BAA" w:rsidRPr="00AB3E11" w:rsidRDefault="005E7BAA" w:rsidP="00AB3E11">
            <w:pPr>
              <w:spacing w:line="360" w:lineRule="auto"/>
              <w:rPr>
                <w:rFonts w:eastAsia="sans-serif"/>
                <w:color w:val="333333"/>
                <w:sz w:val="26"/>
                <w:szCs w:val="26"/>
                <w:shd w:val="clear" w:color="auto" w:fill="FFFFFF"/>
              </w:rPr>
            </w:pPr>
          </w:p>
          <w:p w14:paraId="0608AB28" w14:textId="77777777" w:rsidR="005E7BAA" w:rsidRPr="00AB3E11" w:rsidRDefault="005E7BAA" w:rsidP="00AB3E11">
            <w:pPr>
              <w:spacing w:line="360" w:lineRule="auto"/>
              <w:jc w:val="left"/>
              <w:rPr>
                <w:sz w:val="26"/>
                <w:szCs w:val="26"/>
              </w:rPr>
            </w:pPr>
          </w:p>
          <w:p w14:paraId="159AE2FE" w14:textId="77777777" w:rsidR="005E7BAA" w:rsidRPr="00AB3E11" w:rsidRDefault="00000000" w:rsidP="00AB3E11">
            <w:pPr>
              <w:spacing w:line="360" w:lineRule="auto"/>
              <w:jc w:val="left"/>
              <w:rPr>
                <w:sz w:val="26"/>
                <w:szCs w:val="26"/>
              </w:rPr>
            </w:pPr>
            <w:r w:rsidRPr="00AB3E11">
              <w:rPr>
                <w:sz w:val="26"/>
                <w:szCs w:val="26"/>
              </w:rPr>
              <w:t>- Cá nhân xem lại bài.</w:t>
            </w:r>
          </w:p>
          <w:p w14:paraId="7202EC5C" w14:textId="77777777" w:rsidR="005E7BAA" w:rsidRPr="00AB3E11" w:rsidRDefault="005E7BAA" w:rsidP="00AB3E11">
            <w:pPr>
              <w:spacing w:line="360" w:lineRule="auto"/>
              <w:jc w:val="left"/>
              <w:rPr>
                <w:sz w:val="26"/>
                <w:szCs w:val="26"/>
              </w:rPr>
            </w:pPr>
          </w:p>
          <w:p w14:paraId="75326733" w14:textId="77777777" w:rsidR="005E7BAA" w:rsidRPr="00AB3E11" w:rsidRDefault="00000000" w:rsidP="00AB3E11">
            <w:pPr>
              <w:spacing w:line="360" w:lineRule="auto"/>
              <w:jc w:val="left"/>
              <w:rPr>
                <w:sz w:val="26"/>
                <w:szCs w:val="26"/>
              </w:rPr>
            </w:pPr>
            <w:r w:rsidRPr="00AB3E11">
              <w:rPr>
                <w:sz w:val="26"/>
                <w:szCs w:val="26"/>
              </w:rPr>
              <w:t>- 2-3 HS nêu lại nội dung chính của bài.</w:t>
            </w:r>
          </w:p>
          <w:p w14:paraId="29AE1161" w14:textId="77777777" w:rsidR="005E7BAA" w:rsidRPr="00AB3E11" w:rsidRDefault="00000000" w:rsidP="00AB3E11">
            <w:pPr>
              <w:spacing w:line="360" w:lineRule="auto"/>
              <w:jc w:val="left"/>
              <w:rPr>
                <w:sz w:val="26"/>
                <w:szCs w:val="26"/>
              </w:rPr>
            </w:pPr>
            <w:r w:rsidRPr="00AB3E11">
              <w:rPr>
                <w:sz w:val="26"/>
                <w:szCs w:val="26"/>
              </w:rPr>
              <w:t>- Cá nhân nghe, quan sát.</w:t>
            </w:r>
          </w:p>
          <w:p w14:paraId="15DD87D7" w14:textId="77777777" w:rsidR="005E7BAA" w:rsidRPr="00AB3E11" w:rsidRDefault="005E7BAA" w:rsidP="00AB3E11">
            <w:pPr>
              <w:spacing w:line="360" w:lineRule="auto"/>
              <w:jc w:val="left"/>
              <w:rPr>
                <w:sz w:val="26"/>
                <w:szCs w:val="26"/>
              </w:rPr>
            </w:pPr>
          </w:p>
          <w:p w14:paraId="6EB0EF29" w14:textId="77777777" w:rsidR="005E7BAA" w:rsidRPr="00AB3E11" w:rsidRDefault="005E7BAA" w:rsidP="00AB3E11">
            <w:pPr>
              <w:spacing w:line="360" w:lineRule="auto"/>
              <w:jc w:val="left"/>
              <w:rPr>
                <w:sz w:val="26"/>
                <w:szCs w:val="26"/>
              </w:rPr>
            </w:pPr>
          </w:p>
          <w:p w14:paraId="14D3F09B" w14:textId="77777777" w:rsidR="005E7BAA" w:rsidRPr="00AB3E11" w:rsidRDefault="005E7BAA" w:rsidP="00AB3E11">
            <w:pPr>
              <w:spacing w:line="360" w:lineRule="auto"/>
              <w:jc w:val="left"/>
              <w:rPr>
                <w:sz w:val="26"/>
                <w:szCs w:val="26"/>
              </w:rPr>
            </w:pPr>
          </w:p>
          <w:p w14:paraId="21C235C3" w14:textId="77777777" w:rsidR="005E7BAA" w:rsidRPr="00AB3E11" w:rsidRDefault="00000000" w:rsidP="00AB3E11">
            <w:pPr>
              <w:spacing w:line="360" w:lineRule="auto"/>
              <w:jc w:val="left"/>
              <w:rPr>
                <w:sz w:val="26"/>
                <w:szCs w:val="26"/>
              </w:rPr>
            </w:pPr>
            <w:r w:rsidRPr="00AB3E11">
              <w:rPr>
                <w:sz w:val="26"/>
                <w:szCs w:val="26"/>
              </w:rPr>
              <w:t>- Cá nhân nghe, quan sát.</w:t>
            </w:r>
          </w:p>
          <w:p w14:paraId="3295504F" w14:textId="77777777" w:rsidR="005E7BAA" w:rsidRPr="00AB3E11" w:rsidRDefault="00000000" w:rsidP="00AB3E11">
            <w:pPr>
              <w:spacing w:line="360" w:lineRule="auto"/>
              <w:rPr>
                <w:rFonts w:eastAsia="sans-serif"/>
                <w:color w:val="333333"/>
                <w:sz w:val="26"/>
                <w:szCs w:val="26"/>
                <w:shd w:val="clear" w:color="auto" w:fill="FFFFFF"/>
                <w:lang w:val="vi-VN"/>
              </w:rPr>
            </w:pPr>
            <w:r w:rsidRPr="00AB3E11">
              <w:rPr>
                <w:sz w:val="26"/>
                <w:szCs w:val="26"/>
              </w:rPr>
              <w:t>và thực hiện yêu cầu.</w:t>
            </w:r>
          </w:p>
        </w:tc>
      </w:tr>
    </w:tbl>
    <w:p w14:paraId="3E4C1969" w14:textId="77777777" w:rsidR="005E7BAA" w:rsidRPr="00AB3E11" w:rsidRDefault="00000000" w:rsidP="00AB3E11">
      <w:pPr>
        <w:spacing w:line="360" w:lineRule="auto"/>
        <w:jc w:val="center"/>
        <w:rPr>
          <w:b/>
          <w:sz w:val="26"/>
          <w:szCs w:val="26"/>
          <w:lang w:val="nl-NL"/>
        </w:rPr>
      </w:pPr>
      <w:r w:rsidRPr="00AB3E11">
        <w:rPr>
          <w:b/>
          <w:sz w:val="26"/>
          <w:szCs w:val="26"/>
          <w:lang w:val="nl-NL"/>
        </w:rPr>
        <w:lastRenderedPageBreak/>
        <w:t>ĐIỀU CHỈNH SAU BÀI DẠY:</w:t>
      </w:r>
    </w:p>
    <w:p w14:paraId="0877B4E1" w14:textId="77777777" w:rsidR="005E7BAA" w:rsidRPr="00AB3E11" w:rsidRDefault="00000000" w:rsidP="00AB3E11">
      <w:pPr>
        <w:spacing w:line="360" w:lineRule="auto"/>
        <w:rPr>
          <w:sz w:val="26"/>
          <w:szCs w:val="26"/>
          <w:lang w:val="nl-NL"/>
        </w:rPr>
      </w:pPr>
      <w:r w:rsidRPr="00AB3E11">
        <w:rPr>
          <w:sz w:val="26"/>
          <w:szCs w:val="26"/>
          <w:lang w:val="nl-NL"/>
        </w:rPr>
        <w:t>..............................................................................................................................</w:t>
      </w:r>
    </w:p>
    <w:p w14:paraId="7362C625" w14:textId="77777777" w:rsidR="005E7BAA" w:rsidRPr="00AB3E11" w:rsidRDefault="00000000" w:rsidP="00AB3E11">
      <w:pPr>
        <w:spacing w:line="360" w:lineRule="auto"/>
        <w:rPr>
          <w:sz w:val="26"/>
          <w:szCs w:val="26"/>
          <w:lang w:val="nl-NL"/>
        </w:rPr>
      </w:pPr>
      <w:r w:rsidRPr="00AB3E11">
        <w:rPr>
          <w:sz w:val="26"/>
          <w:szCs w:val="26"/>
          <w:lang w:val="nl-NL"/>
        </w:rPr>
        <w:t>..............................................................................................................................</w:t>
      </w:r>
    </w:p>
    <w:p w14:paraId="2F58724D" w14:textId="77777777" w:rsidR="005E7BAA" w:rsidRPr="00AB3E11" w:rsidRDefault="00000000" w:rsidP="00AB3E11">
      <w:pPr>
        <w:spacing w:line="360" w:lineRule="auto"/>
        <w:rPr>
          <w:sz w:val="26"/>
          <w:szCs w:val="26"/>
        </w:rPr>
      </w:pPr>
      <w:r w:rsidRPr="00AB3E11">
        <w:rPr>
          <w:sz w:val="26"/>
          <w:szCs w:val="26"/>
          <w:lang w:val="nl-NL"/>
        </w:rPr>
        <w:t>..............................................................................................................................</w:t>
      </w:r>
    </w:p>
    <w:sectPr w:rsidR="005E7BAA" w:rsidRPr="00AB3E11">
      <w:pgSz w:w="11907" w:h="16839"/>
      <w:pgMar w:top="1134" w:right="1134" w:bottom="1134" w:left="1701" w:header="720" w:footer="720" w:gutter="0"/>
      <w:pgNumType w:start="101"/>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15:restartNumberingAfterBreak="0">
    <w:nsid w:val="13A60544"/>
    <w:multiLevelType w:val="multilevel"/>
    <w:tmpl w:val="13A6054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5BF5E0C"/>
    <w:multiLevelType w:val="singleLevel"/>
    <w:tmpl w:val="65BF5E0C"/>
    <w:lvl w:ilvl="0">
      <w:start w:val="1"/>
      <w:numFmt w:val="lowerLetter"/>
      <w:lvlText w:val="%1."/>
      <w:lvlJc w:val="left"/>
      <w:pPr>
        <w:tabs>
          <w:tab w:val="left" w:pos="312"/>
        </w:tabs>
      </w:pPr>
      <w:rPr>
        <w:rFonts w:hint="default"/>
        <w:i/>
        <w:iCs/>
      </w:rPr>
    </w:lvl>
  </w:abstractNum>
  <w:abstractNum w:abstractNumId="12" w15:restartNumberingAfterBreak="0">
    <w:nsid w:val="681C1FC2"/>
    <w:multiLevelType w:val="singleLevel"/>
    <w:tmpl w:val="681C1FC2"/>
    <w:lvl w:ilvl="0">
      <w:start w:val="5"/>
      <w:numFmt w:val="decimal"/>
      <w:suff w:val="space"/>
      <w:lvlText w:val="%1."/>
      <w:lvlJc w:val="left"/>
      <w:rPr>
        <w:rFonts w:hint="default"/>
        <w:b/>
        <w:bCs/>
      </w:rPr>
    </w:lvl>
  </w:abstractNum>
  <w:num w:numId="1" w16cid:durableId="440534466">
    <w:abstractNumId w:val="9"/>
  </w:num>
  <w:num w:numId="2" w16cid:durableId="1153835217">
    <w:abstractNumId w:val="7"/>
  </w:num>
  <w:num w:numId="3" w16cid:durableId="1722904420">
    <w:abstractNumId w:val="6"/>
  </w:num>
  <w:num w:numId="4" w16cid:durableId="366835391">
    <w:abstractNumId w:val="5"/>
  </w:num>
  <w:num w:numId="5" w16cid:durableId="1651784005">
    <w:abstractNumId w:val="4"/>
  </w:num>
  <w:num w:numId="6" w16cid:durableId="975917383">
    <w:abstractNumId w:val="8"/>
  </w:num>
  <w:num w:numId="7" w16cid:durableId="827094204">
    <w:abstractNumId w:val="3"/>
  </w:num>
  <w:num w:numId="8" w16cid:durableId="1983194689">
    <w:abstractNumId w:val="2"/>
  </w:num>
  <w:num w:numId="9" w16cid:durableId="1782143666">
    <w:abstractNumId w:val="1"/>
  </w:num>
  <w:num w:numId="10" w16cid:durableId="710105790">
    <w:abstractNumId w:val="0"/>
  </w:num>
  <w:num w:numId="11" w16cid:durableId="1155562510">
    <w:abstractNumId w:val="11"/>
  </w:num>
  <w:num w:numId="12" w16cid:durableId="1243949714">
    <w:abstractNumId w:val="10"/>
  </w:num>
  <w:num w:numId="13" w16cid:durableId="1223153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6343062"/>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5E7BAA"/>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B3E11"/>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3A309B6"/>
    <w:rsid w:val="05C3135E"/>
    <w:rsid w:val="07F20E4D"/>
    <w:rsid w:val="084706F2"/>
    <w:rsid w:val="0F430B50"/>
    <w:rsid w:val="105715A3"/>
    <w:rsid w:val="16DC2070"/>
    <w:rsid w:val="26D64DE9"/>
    <w:rsid w:val="319B6B33"/>
    <w:rsid w:val="36343062"/>
    <w:rsid w:val="48CD30E7"/>
    <w:rsid w:val="4FAA6B59"/>
    <w:rsid w:val="599608CE"/>
    <w:rsid w:val="5B6C37BD"/>
    <w:rsid w:val="6A004578"/>
    <w:rsid w:val="6ED20ADF"/>
    <w:rsid w:val="727A62EE"/>
    <w:rsid w:val="7D46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ADF72"/>
  <w15:docId w15:val="{C4845262-95B0-4B73-ACD2-3C4829E2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6">
    <w:lsdException w:name="Normal" w:uiPriority="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lsdException w:name="Colorful Grid" w:uiPriority="73" w:qFormat="0"/>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uiPriority="1"/>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0"/>
    <w:lsdException w:name="Medium Grid 2 Accent 2" w:uiPriority="68" w:qFormat="0"/>
    <w:lsdException w:name="Medium Grid 3 Accent 2" w:uiPriority="69"/>
    <w:lsdException w:name="Dark List Accent 2" w:uiPriority="70" w:qFormat="0"/>
    <w:lsdException w:name="Colorful Shading Accent 2" w:uiPriority="71" w:qFormat="0"/>
    <w:lsdException w:name="Colorful List Accent 2" w:uiPriority="72"/>
    <w:lsdException w:name="Colorful Grid Accent 2" w:uiPriority="73" w:qFormat="0"/>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qFormat="0"/>
    <w:lsdException w:name="Medium Grid 1 Accent 3" w:uiPriority="67" w:qFormat="0"/>
    <w:lsdException w:name="Medium Grid 2 Accent 3" w:uiPriority="68" w:qFormat="0"/>
    <w:lsdException w:name="Medium Grid 3 Accent 3" w:uiPriority="69"/>
    <w:lsdException w:name="Dark List Accent 3" w:uiPriority="70" w:qFormat="0"/>
    <w:lsdException w:name="Colorful Shading Accent 3" w:uiPriority="71"/>
    <w:lsdException w:name="Colorful List Accent 3" w:uiPriority="72" w:qFormat="0"/>
    <w:lsdException w:name="Colorful Grid Accent 3" w:uiPriority="73" w:qFormat="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lsdException w:name="Colorful List Accent 4" w:uiPriority="72" w:qFormat="0"/>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qFormat="0"/>
    <w:lsdException w:name="Medium Grid 1 Accent 6" w:uiPriority="67" w:qFormat="0"/>
    <w:lsdException w:name="Medium Grid 2 Accent 6" w:uiPriority="68" w:qFormat="0"/>
    <w:lsdException w:name="Medium Grid 3 Accent 6" w:uiPriority="69"/>
    <w:lsdException w:name="Dark List Accent 6" w:uiPriority="70" w:qFormat="0"/>
    <w:lsdException w:name="Colorful Shading Accent 6" w:uiPriority="71"/>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uiPriority w:val="1"/>
    <w:qFormat/>
    <w:pPr>
      <w:widowControl w:val="0"/>
      <w:autoSpaceDE w:val="0"/>
      <w:autoSpaceDN w:val="0"/>
    </w:pPr>
    <w:rPr>
      <w:rFonts w:eastAsia="Times New Roman"/>
      <w:sz w:val="22"/>
      <w:szCs w:val="22"/>
      <w:lang w:val="vi"/>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qFormat/>
    <w:pPr>
      <w:spacing w:beforeAutospacing="1" w:afterAutospacing="1"/>
    </w:pPr>
    <w:rPr>
      <w:sz w:val="24"/>
      <w:szCs w:val="24"/>
      <w:lang w:eastAsia="zh-CN"/>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1"/>
    <w:qFormat/>
    <w:pPr>
      <w:ind w:left="1109" w:hanging="28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peoYLg-ih8" TargetMode="External"/><Relationship Id="rId5" Type="http://schemas.openxmlformats.org/officeDocument/2006/relationships/hyperlink" Target="https://vndoc.com/goto?q=aHR0cHM6Ly93d3cueW91dHViZS5jb20vd2F0Y2g/dj10MWtEdlFmYWtmV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1304</Words>
  <Characters>7439</Characters>
  <DocSecurity>0</DocSecurity>
  <Lines>61</Lines>
  <Paragraphs>17</Paragraphs>
  <ScaleCrop>false</ScaleCrop>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2023-07-21T13:06:00Z</dcterms:created>
  <dcterms:modified xsi:type="dcterms:W3CDTF">2023-08-09T12:53:00Z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3C0137CE041F4E24BCAADEA29ACC76BE</vt:lpwstr>
  </property>
</Properties>
</file>