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43" w:rsidRDefault="007B107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Đ</w:t>
      </w:r>
      <w:r>
        <w:rPr>
          <w:rFonts w:cs="Times New Roman"/>
          <w:b/>
          <w:bCs/>
        </w:rPr>
        <w:t>Ề</w:t>
      </w:r>
      <w:r>
        <w:rPr>
          <w:rFonts w:cs="Times New Roman"/>
          <w:b/>
          <w:bCs/>
        </w:rPr>
        <w:t xml:space="preserve"> 72</w:t>
      </w:r>
    </w:p>
    <w:p w:rsidR="003A6B29" w:rsidRDefault="003A6B29" w:rsidP="003A6B29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SỞ GIÁO DỤC VÀ ĐÀO TẠO PHÚ THỌ</w:t>
      </w:r>
    </w:p>
    <w:p w:rsidR="003A6B29" w:rsidRPr="003A6B29" w:rsidRDefault="003A6B29" w:rsidP="003A6B29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HSG TOÁN CẤP TỈNH NĂM 2023-2024</w:t>
      </w:r>
    </w:p>
    <w:p w:rsidR="004E7D43" w:rsidRDefault="007B107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I. PH</w:t>
      </w:r>
      <w:r>
        <w:rPr>
          <w:rFonts w:cs="Times New Roman"/>
          <w:b/>
          <w:bCs/>
        </w:rPr>
        <w:t>Ầ</w:t>
      </w:r>
      <w:r>
        <w:rPr>
          <w:rFonts w:cs="Times New Roman"/>
          <w:b/>
          <w:bCs/>
        </w:rPr>
        <w:t>N TR</w:t>
      </w:r>
      <w:r>
        <w:rPr>
          <w:rFonts w:cs="Times New Roman"/>
          <w:b/>
          <w:bCs/>
        </w:rPr>
        <w:t>Ắ</w:t>
      </w:r>
      <w:r>
        <w:rPr>
          <w:rFonts w:cs="Times New Roman"/>
          <w:b/>
          <w:bCs/>
        </w:rPr>
        <w:t>C NGHI</w:t>
      </w:r>
      <w:r>
        <w:rPr>
          <w:rFonts w:cs="Times New Roman"/>
          <w:b/>
          <w:bCs/>
        </w:rPr>
        <w:t>Ệ</w:t>
      </w:r>
      <w:r>
        <w:rPr>
          <w:rFonts w:cs="Times New Roman"/>
          <w:b/>
          <w:bCs/>
        </w:rPr>
        <w:t>M KHÁCH QUAN (8,0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</w:p>
    <w:p w:rsidR="004E7D43" w:rsidRDefault="007B1078">
      <w:pPr>
        <w:tabs>
          <w:tab w:val="left" w:pos="780"/>
        </w:tabs>
        <w:rPr>
          <w:rFonts w:cs="Times New Roman"/>
          <w:iCs/>
          <w:szCs w:val="26"/>
        </w:rPr>
      </w:pPr>
      <w:r>
        <w:rPr>
          <w:rFonts w:cs="Times New Roman"/>
          <w:b/>
          <w:bCs/>
        </w:rPr>
        <w:t>Câu 1</w:t>
      </w:r>
      <w:r>
        <w:rPr>
          <w:rFonts w:cs="Times New Roman"/>
        </w:rPr>
        <w:t>. Cho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P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6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v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 xml:space="preserve">i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iCs/>
          <w:szCs w:val="26"/>
        </w:rPr>
        <w:t>. Kh</w:t>
      </w:r>
      <w:r>
        <w:rPr>
          <w:rFonts w:cs="Times New Roman"/>
          <w:iCs/>
          <w:szCs w:val="26"/>
        </w:rPr>
        <w:t>ẳ</w:t>
      </w:r>
      <w:r>
        <w:rPr>
          <w:rFonts w:cs="Times New Roman"/>
          <w:iCs/>
          <w:szCs w:val="26"/>
        </w:rPr>
        <w:t>ng đ</w:t>
      </w:r>
      <w:r>
        <w:rPr>
          <w:rFonts w:cs="Times New Roman"/>
          <w:iCs/>
          <w:szCs w:val="26"/>
        </w:rPr>
        <w:t>ị</w:t>
      </w:r>
      <w:r>
        <w:rPr>
          <w:rFonts w:cs="Times New Roman"/>
          <w:iCs/>
          <w:szCs w:val="26"/>
        </w:rPr>
        <w:t>nh nào sau đây đúng?</w:t>
      </w:r>
    </w:p>
    <w:p w:rsidR="004E7D43" w:rsidRDefault="004E7D43">
      <w:pPr>
        <w:numPr>
          <w:ilvl w:val="0"/>
          <w:numId w:val="12"/>
        </w:numPr>
        <w:tabs>
          <w:tab w:val="clear" w:pos="425"/>
          <w:tab w:val="left" w:pos="0"/>
          <w:tab w:val="left" w:pos="260"/>
        </w:tabs>
        <w:ind w:left="0" w:firstLine="0"/>
        <w:rPr>
          <w:rFonts w:cs="Times New Roman"/>
          <w:iCs/>
          <w:szCs w:val="26"/>
        </w:rPr>
        <w:sectPr w:rsidR="004E7D43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4E7D43" w:rsidRDefault="007B1078">
      <w:pPr>
        <w:numPr>
          <w:ilvl w:val="0"/>
          <w:numId w:val="12"/>
        </w:numPr>
        <w:tabs>
          <w:tab w:val="clear" w:pos="425"/>
          <w:tab w:val="left" w:pos="0"/>
        </w:tabs>
        <w:ind w:left="0" w:firstLine="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lastRenderedPageBreak/>
        <w:t>P = 2</w:t>
      </w:r>
    </w:p>
    <w:p w:rsidR="004E7D43" w:rsidRDefault="007B1078">
      <w:pPr>
        <w:numPr>
          <w:ilvl w:val="0"/>
          <w:numId w:val="12"/>
        </w:numPr>
        <w:tabs>
          <w:tab w:val="clear" w:pos="425"/>
          <w:tab w:val="left" w:pos="0"/>
        </w:tabs>
        <w:ind w:left="0" w:firstLine="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lastRenderedPageBreak/>
        <w:t xml:space="preserve">P =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4E7D43" w:rsidRDefault="007B1078">
      <w:pPr>
        <w:numPr>
          <w:ilvl w:val="0"/>
          <w:numId w:val="12"/>
        </w:numPr>
        <w:tabs>
          <w:tab w:val="clear" w:pos="425"/>
          <w:tab w:val="left" w:pos="0"/>
        </w:tabs>
        <w:ind w:left="0" w:firstLine="0"/>
        <w:rPr>
          <w:rFonts w:cs="Times New Roman"/>
          <w:iCs/>
          <w:szCs w:val="26"/>
        </w:rPr>
      </w:pPr>
      <w:r>
        <w:rPr>
          <w:rFonts w:cs="Times New Roman"/>
          <w:iCs/>
          <w:szCs w:val="26"/>
        </w:rPr>
        <w:lastRenderedPageBreak/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4E7D43" w:rsidRDefault="007B1078">
      <w:pPr>
        <w:numPr>
          <w:ilvl w:val="0"/>
          <w:numId w:val="12"/>
        </w:numPr>
        <w:ind w:left="0" w:firstLine="0"/>
        <w:rPr>
          <w:rFonts w:cs="Times New Roman"/>
        </w:rPr>
      </w:pPr>
      <w:r>
        <w:rPr>
          <w:rFonts w:cs="Times New Roman"/>
        </w:rPr>
        <w:lastRenderedPageBreak/>
        <w:t xml:space="preserve">P =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</m:oMath>
      <w:r>
        <w:rPr>
          <w:rFonts w:cs="Times New Roman"/>
          <w:szCs w:val="26"/>
        </w:rPr>
        <w:t>2</w:t>
      </w:r>
    </w:p>
    <w:p w:rsidR="004E7D43" w:rsidRDefault="004E7D43">
      <w:pPr>
        <w:rPr>
          <w:rFonts w:cs="Times New Roman"/>
          <w:b/>
          <w:bCs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num="4" w:space="427"/>
          <w:docGrid w:linePitch="360"/>
        </w:sectPr>
      </w:pPr>
    </w:p>
    <w:p w:rsidR="004E7D43" w:rsidRDefault="007B1078">
      <w:pPr>
        <w:rPr>
          <w:rFonts w:cs="Times New Roman"/>
          <w:szCs w:val="26"/>
        </w:rPr>
      </w:pPr>
      <w:r>
        <w:rPr>
          <w:rFonts w:cs="Times New Roman"/>
          <w:b/>
          <w:bCs/>
        </w:rPr>
        <w:lastRenderedPageBreak/>
        <w:t>Câu 2</w:t>
      </w:r>
      <w:r>
        <w:rPr>
          <w:rFonts w:cs="Times New Roman"/>
        </w:rPr>
        <w:t>. Đi</w:t>
      </w:r>
      <w:r>
        <w:rPr>
          <w:rFonts w:cs="Times New Roman"/>
        </w:rPr>
        <w:t>ề</w:t>
      </w:r>
      <w:r>
        <w:rPr>
          <w:rFonts w:cs="Times New Roman"/>
        </w:rPr>
        <w:t>u ki</w:t>
      </w:r>
      <w:r>
        <w:rPr>
          <w:rFonts w:cs="Times New Roman"/>
        </w:rPr>
        <w:t>ệ</w:t>
      </w:r>
      <w:r>
        <w:rPr>
          <w:rFonts w:cs="Times New Roman"/>
        </w:rPr>
        <w:t>n xác đ</w:t>
      </w:r>
      <w:r>
        <w:rPr>
          <w:rFonts w:cs="Times New Roman"/>
        </w:rPr>
        <w:t>ị</w:t>
      </w:r>
      <w:r>
        <w:rPr>
          <w:rFonts w:cs="Times New Roman"/>
        </w:rPr>
        <w:t>nh c</w:t>
      </w:r>
      <w:r>
        <w:rPr>
          <w:rFonts w:cs="Times New Roman"/>
        </w:rPr>
        <w:t>ủ</w:t>
      </w:r>
      <w:r>
        <w:rPr>
          <w:rFonts w:cs="Times New Roman"/>
        </w:rPr>
        <w:t>a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A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+4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là </w:t>
      </w:r>
    </w:p>
    <w:p w:rsidR="004E7D43" w:rsidRDefault="004E7D43">
      <w:pPr>
        <w:numPr>
          <w:ilvl w:val="0"/>
          <w:numId w:val="13"/>
        </w:numPr>
        <w:tabs>
          <w:tab w:val="clear" w:pos="425"/>
          <w:tab w:val="left" w:pos="260"/>
        </w:tabs>
        <w:rPr>
          <w:rFonts w:cs="Times New Roman"/>
          <w:szCs w:val="26"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4E7D43" w:rsidRDefault="007B1078">
      <w:pPr>
        <w:numPr>
          <w:ilvl w:val="0"/>
          <w:numId w:val="13"/>
        </w:numPr>
        <w:tabs>
          <w:tab w:val="clear" w:pos="425"/>
          <w:tab w:val="left" w:pos="0"/>
        </w:tabs>
        <w:rPr>
          <w:rFonts w:cs="Times New Roman"/>
          <w:szCs w:val="26"/>
        </w:rPr>
      </w:pPr>
      <m:oMath>
        <m:r>
          <w:rPr>
            <w:rFonts w:ascii="Cambria Math" w:hAnsi="Cambria Math" w:cs="Times New Roman"/>
            <w:szCs w:val="26"/>
          </w:rPr>
          <w:lastRenderedPageBreak/>
          <m:t>x</m:t>
        </m:r>
      </m:oMath>
      <w:r>
        <w:rPr>
          <w:rFonts w:cs="Times New Roman"/>
          <w:szCs w:val="26"/>
        </w:rPr>
        <w:t xml:space="preserve"> &gt; 2</w:t>
      </w:r>
    </w:p>
    <w:p w:rsidR="004E7D43" w:rsidRDefault="007B1078">
      <w:pPr>
        <w:numPr>
          <w:ilvl w:val="0"/>
          <w:numId w:val="13"/>
        </w:numPr>
        <w:tabs>
          <w:tab w:val="clear" w:pos="425"/>
          <w:tab w:val="left" w:pos="0"/>
        </w:tabs>
        <w:rPr>
          <w:rFonts w:cs="Times New Roman"/>
          <w:szCs w:val="26"/>
        </w:rPr>
      </w:pPr>
      <m:oMath>
        <m:r>
          <w:rPr>
            <w:rFonts w:ascii="Cambria Math" w:hAnsi="Cambria Math" w:cs="Times New Roman"/>
            <w:szCs w:val="26"/>
          </w:rPr>
          <w:lastRenderedPageBreak/>
          <m:t>x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2</w:t>
      </w:r>
    </w:p>
    <w:p w:rsidR="004E7D43" w:rsidRDefault="007B1078">
      <w:pPr>
        <w:numPr>
          <w:ilvl w:val="0"/>
          <w:numId w:val="13"/>
        </w:numPr>
        <w:tabs>
          <w:tab w:val="clear" w:pos="425"/>
          <w:tab w:val="left" w:pos="0"/>
        </w:tabs>
        <w:rPr>
          <w:rFonts w:cs="Times New Roman"/>
          <w:szCs w:val="26"/>
        </w:rPr>
      </w:pPr>
      <m:oMath>
        <m:r>
          <w:rPr>
            <w:rFonts w:ascii="Cambria Math" w:hAnsi="Cambria Math" w:cs="Times New Roman"/>
            <w:szCs w:val="26"/>
          </w:rPr>
          <w:lastRenderedPageBreak/>
          <m:t>x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≤-4</m:t>
        </m:r>
      </m:oMath>
    </w:p>
    <w:p w:rsidR="004E7D43" w:rsidRDefault="007B1078">
      <w:pPr>
        <w:numPr>
          <w:ilvl w:val="0"/>
          <w:numId w:val="13"/>
        </w:numPr>
        <w:tabs>
          <w:tab w:val="clear" w:pos="425"/>
          <w:tab w:val="left" w:pos="0"/>
        </w:tabs>
        <w:rPr>
          <w:rFonts w:cs="Times New Roman"/>
          <w:szCs w:val="26"/>
        </w:rPr>
      </w:pPr>
      <m:oMath>
        <m:r>
          <w:rPr>
            <w:rFonts w:ascii="Cambria Math" w:hAnsi="Cambria Math" w:cs="Times New Roman"/>
            <w:szCs w:val="26"/>
          </w:rPr>
          <w:lastRenderedPageBreak/>
          <m:t>x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≥-4</m:t>
        </m:r>
      </m:oMath>
    </w:p>
    <w:p w:rsidR="004E7D43" w:rsidRDefault="004E7D43">
      <w:pPr>
        <w:rPr>
          <w:rFonts w:cs="Times New Roman"/>
          <w:b/>
          <w:bCs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num="4" w:space="427"/>
          <w:docGrid w:linePitch="360"/>
        </w:sectPr>
      </w:pPr>
    </w:p>
    <w:p w:rsidR="004E7D43" w:rsidRDefault="007B1078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>Câu 3.</w:t>
      </w:r>
      <w:r>
        <w:rPr>
          <w:rFonts w:cs="Times New Roman"/>
        </w:rPr>
        <w:t xml:space="preserve">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ố</w:t>
      </w:r>
      <w:r>
        <w:rPr>
          <w:rFonts w:cs="Times New Roman"/>
        </w:rPr>
        <w:t xml:space="preserve"> đ</w:t>
      </w:r>
      <w:r>
        <w:rPr>
          <w:rFonts w:cs="Times New Roman"/>
        </w:rPr>
        <w:t>ị</w:t>
      </w:r>
      <w:r>
        <w:rPr>
          <w:rFonts w:cs="Times New Roman"/>
        </w:rPr>
        <w:t>nh mà đ</w:t>
      </w:r>
      <w:r>
        <w:rPr>
          <w:rFonts w:cs="Times New Roman"/>
        </w:rPr>
        <w:t>ồ</w:t>
      </w:r>
      <w:r>
        <w:rPr>
          <w:rFonts w:cs="Times New Roman"/>
        </w:rPr>
        <w:t xml:space="preserve"> th</w:t>
      </w:r>
      <w:r>
        <w:rPr>
          <w:rFonts w:cs="Times New Roman"/>
        </w:rPr>
        <w:t>ị</w:t>
      </w:r>
      <w:r>
        <w:rPr>
          <w:rFonts w:cs="Times New Roman"/>
        </w:rPr>
        <w:t xml:space="preserve"> hàm s</w:t>
      </w:r>
      <w:r>
        <w:rPr>
          <w:rFonts w:cs="Times New Roman"/>
        </w:rPr>
        <w:t>ố</w:t>
      </w:r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2</m:t>
            </m:r>
          </m:e>
        </m:d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+3</m:t>
        </m:r>
      </m:oMath>
      <w:r>
        <w:rPr>
          <w:rFonts w:cs="Times New Roman"/>
        </w:rPr>
        <w:t xml:space="preserve"> luôn đi qua v</w:t>
      </w:r>
      <w:r>
        <w:rPr>
          <w:rFonts w:cs="Times New Roman"/>
        </w:rPr>
        <w:t>ớ</w:t>
      </w:r>
      <w:r>
        <w:rPr>
          <w:rFonts w:cs="Times New Roman"/>
        </w:rPr>
        <w:t>i m</w:t>
      </w:r>
      <w:r>
        <w:rPr>
          <w:rFonts w:cs="Times New Roman"/>
        </w:rPr>
        <w:t>ọ</w:t>
      </w:r>
      <w:r>
        <w:rPr>
          <w:rFonts w:cs="Times New Roman"/>
        </w:rPr>
        <w:t>i giá tr</w:t>
      </w:r>
      <w:r>
        <w:rPr>
          <w:rFonts w:cs="Times New Roman"/>
        </w:rPr>
        <w:t>ị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>a tham s</w:t>
      </w:r>
      <w:r>
        <w:rPr>
          <w:rFonts w:cs="Times New Roman"/>
        </w:rPr>
        <w:t>ố</w:t>
      </w:r>
      <w:r>
        <w:rPr>
          <w:rFonts w:cs="Times New Roman"/>
        </w:rPr>
        <w:t xml:space="preserve"> m là</w:t>
      </w:r>
    </w:p>
    <w:p w:rsidR="004E7D43" w:rsidRDefault="004E7D43">
      <w:pPr>
        <w:numPr>
          <w:ilvl w:val="0"/>
          <w:numId w:val="14"/>
        </w:numPr>
        <w:rPr>
          <w:rFonts w:cs="Times New Roman"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4E7D43" w:rsidRDefault="007B1078">
      <w:pPr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lastRenderedPageBreak/>
        <w:t>N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1:-5</m:t>
            </m:r>
          </m:e>
        </m:d>
      </m:oMath>
    </w:p>
    <w:p w:rsidR="004E7D43" w:rsidRDefault="007B1078">
      <w:pPr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lastRenderedPageBreak/>
        <w:t>M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1;5</m:t>
            </m:r>
          </m:e>
        </m:d>
      </m:oMath>
    </w:p>
    <w:p w:rsidR="004E7D43" w:rsidRDefault="007B1078">
      <w:pPr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lastRenderedPageBreak/>
        <w:t>P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5;1</m:t>
            </m:r>
          </m:e>
        </m:d>
      </m:oMath>
    </w:p>
    <w:p w:rsidR="004E7D43" w:rsidRDefault="007B1078">
      <w:pPr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lastRenderedPageBreak/>
        <w:t>Q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5;-1</m:t>
            </m:r>
          </m:e>
        </m:d>
      </m:oMath>
    </w:p>
    <w:p w:rsidR="004E7D43" w:rsidRDefault="004E7D43">
      <w:pPr>
        <w:rPr>
          <w:rFonts w:cs="Times New Roman"/>
          <w:b/>
          <w:bCs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num="4" w:space="427"/>
          <w:docGrid w:linePitch="360"/>
        </w:sectPr>
      </w:pPr>
    </w:p>
    <w:p w:rsidR="004E7D43" w:rsidRDefault="007B1078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Câu 4. </w:t>
      </w:r>
      <w:r>
        <w:rPr>
          <w:rFonts w:cs="Times New Roman"/>
        </w:rPr>
        <w:t>Có bao nhiêu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nguyên c</w:t>
      </w:r>
      <w:r>
        <w:rPr>
          <w:rFonts w:cs="Times New Roman"/>
        </w:rPr>
        <w:t>ủ</w:t>
      </w:r>
      <w:r>
        <w:rPr>
          <w:rFonts w:cs="Times New Roman"/>
        </w:rPr>
        <w:t>a tham s</w:t>
      </w:r>
      <w:r>
        <w:rPr>
          <w:rFonts w:cs="Times New Roman"/>
        </w:rPr>
        <w:t>ố</w:t>
      </w:r>
      <w:r>
        <w:rPr>
          <w:rFonts w:cs="Times New Roman"/>
        </w:rPr>
        <w:t xml:space="preserve"> m đ</w:t>
      </w:r>
      <w:r>
        <w:rPr>
          <w:rFonts w:cs="Times New Roman"/>
        </w:rPr>
        <w:t>ể</w:t>
      </w:r>
      <w:r>
        <w:rPr>
          <w:rFonts w:cs="Times New Roman"/>
        </w:rPr>
        <w:t xml:space="preserve">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 xml:space="preserve">ng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m</m:t>
        </m:r>
      </m:oMath>
      <w:r>
        <w:rPr>
          <w:rFonts w:cs="Times New Roman"/>
        </w:rPr>
        <w:t xml:space="preserve"> c</w:t>
      </w:r>
      <w:r>
        <w:rPr>
          <w:rFonts w:cs="Times New Roman"/>
        </w:rPr>
        <w:t>ắ</w:t>
      </w:r>
      <w:r>
        <w:rPr>
          <w:rFonts w:cs="Times New Roman"/>
        </w:rPr>
        <w:t xml:space="preserve">t Parabol (P):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t</w:t>
      </w:r>
      <w:r>
        <w:rPr>
          <w:rFonts w:cs="Times New Roman"/>
        </w:rPr>
        <w:t>ạ</w:t>
      </w:r>
      <w:r>
        <w:rPr>
          <w:rFonts w:cs="Times New Roman"/>
        </w:rPr>
        <w:t>i hai đi</w:t>
      </w:r>
      <w:r>
        <w:rPr>
          <w:rFonts w:cs="Times New Roman"/>
        </w:rPr>
        <w:t>ể</w:t>
      </w:r>
      <w:r>
        <w:rPr>
          <w:rFonts w:cs="Times New Roman"/>
        </w:rPr>
        <w:t>m phân bi</w:t>
      </w:r>
      <w:r>
        <w:rPr>
          <w:rFonts w:cs="Times New Roman"/>
        </w:rPr>
        <w:t>ệ</w:t>
      </w:r>
      <w:r>
        <w:rPr>
          <w:rFonts w:cs="Times New Roman"/>
        </w:rPr>
        <w:t>t n</w:t>
      </w:r>
      <w:r>
        <w:rPr>
          <w:rFonts w:cs="Times New Roman"/>
        </w:rPr>
        <w:t>ằ</w:t>
      </w:r>
      <w:r>
        <w:rPr>
          <w:rFonts w:cs="Times New Roman"/>
        </w:rPr>
        <w:t>m v</w:t>
      </w:r>
      <w:r>
        <w:rPr>
          <w:rFonts w:cs="Times New Roman"/>
        </w:rPr>
        <w:t>ề</w:t>
      </w:r>
      <w:r>
        <w:rPr>
          <w:rFonts w:cs="Times New Roman"/>
        </w:rPr>
        <w:t xml:space="preserve"> cùng m</w:t>
      </w:r>
      <w:r>
        <w:rPr>
          <w:rFonts w:cs="Times New Roman"/>
        </w:rPr>
        <w:t>ộ</w:t>
      </w:r>
      <w:r>
        <w:rPr>
          <w:rFonts w:cs="Times New Roman"/>
        </w:rPr>
        <w:t>t phía đ</w:t>
      </w:r>
      <w:r>
        <w:rPr>
          <w:rFonts w:cs="Times New Roman"/>
        </w:rPr>
        <w:t>ố</w:t>
      </w:r>
      <w:r>
        <w:rPr>
          <w:rFonts w:cs="Times New Roman"/>
        </w:rPr>
        <w:t>i v</w:t>
      </w:r>
      <w:r>
        <w:rPr>
          <w:rFonts w:cs="Times New Roman"/>
        </w:rPr>
        <w:t>ớ</w:t>
      </w:r>
      <w:r>
        <w:rPr>
          <w:rFonts w:cs="Times New Roman"/>
        </w:rPr>
        <w:t>i tr</w:t>
      </w:r>
      <w:r>
        <w:rPr>
          <w:rFonts w:cs="Times New Roman"/>
        </w:rPr>
        <w:t>ụ</w:t>
      </w:r>
      <w:r>
        <w:rPr>
          <w:rFonts w:cs="Times New Roman"/>
        </w:rPr>
        <w:t>c tung?</w:t>
      </w:r>
    </w:p>
    <w:p w:rsidR="004E7D43" w:rsidRDefault="004E7D43">
      <w:pPr>
        <w:numPr>
          <w:ilvl w:val="0"/>
          <w:numId w:val="15"/>
        </w:numPr>
        <w:rPr>
          <w:rFonts w:cs="Times New Roman"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4E7D43" w:rsidRDefault="007B1078">
      <w:pPr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lastRenderedPageBreak/>
        <w:t>2</w:t>
      </w:r>
    </w:p>
    <w:p w:rsidR="004E7D43" w:rsidRDefault="007B1078">
      <w:pPr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lastRenderedPageBreak/>
        <w:t>1</w:t>
      </w:r>
    </w:p>
    <w:p w:rsidR="004E7D43" w:rsidRDefault="007B1078">
      <w:pPr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lastRenderedPageBreak/>
        <w:t>0</w:t>
      </w:r>
    </w:p>
    <w:p w:rsidR="004E7D43" w:rsidRDefault="007B1078">
      <w:pPr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lastRenderedPageBreak/>
        <w:t xml:space="preserve">3 </w:t>
      </w:r>
    </w:p>
    <w:p w:rsidR="004E7D43" w:rsidRDefault="004E7D43">
      <w:pPr>
        <w:ind w:left="-2"/>
        <w:rPr>
          <w:rFonts w:cs="Times New Roman"/>
          <w:b/>
          <w:bCs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num="4" w:space="427"/>
          <w:docGrid w:linePitch="360"/>
        </w:sectPr>
      </w:pPr>
    </w:p>
    <w:p w:rsidR="004E7D43" w:rsidRDefault="007B1078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>Câu 5.</w:t>
      </w:r>
      <w:r>
        <w:rPr>
          <w:rFonts w:cs="Times New Roman"/>
        </w:rPr>
        <w:t xml:space="preserve"> Cho tam giác ABC vuông t</w:t>
      </w:r>
      <w:r>
        <w:rPr>
          <w:rFonts w:cs="Times New Roman"/>
        </w:rPr>
        <w:t>ạ</w:t>
      </w:r>
      <w:r>
        <w:rPr>
          <w:rFonts w:cs="Times New Roman"/>
        </w:rPr>
        <w:t>i A có đư</w:t>
      </w:r>
      <w:r>
        <w:rPr>
          <w:rFonts w:cs="Times New Roman"/>
        </w:rPr>
        <w:t>ờ</w:t>
      </w:r>
      <w:r>
        <w:rPr>
          <w:rFonts w:cs="Times New Roman"/>
        </w:rPr>
        <w:t>ng cao AH . G</w:t>
      </w:r>
      <w:r>
        <w:rPr>
          <w:rFonts w:cs="Times New Roman"/>
        </w:rPr>
        <w:t>ọ</w:t>
      </w:r>
      <w:r>
        <w:rPr>
          <w:rFonts w:cs="Times New Roman"/>
        </w:rPr>
        <w:t>i M l</w:t>
      </w:r>
      <w:r>
        <w:rPr>
          <w:rFonts w:cs="Times New Roman"/>
        </w:rPr>
        <w:t>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ạ</w:t>
      </w:r>
      <w:r>
        <w:rPr>
          <w:rFonts w:cs="Times New Roman"/>
        </w:rPr>
        <w:t>nh BC, bi</w:t>
      </w:r>
      <w:r>
        <w:rPr>
          <w:rFonts w:cs="Times New Roman"/>
        </w:rPr>
        <w:t>ế</w:t>
      </w:r>
      <w:r>
        <w:rPr>
          <w:rFonts w:cs="Times New Roman"/>
        </w:rPr>
        <w:t>t AM = 5. BH = 3. Đ</w:t>
      </w:r>
      <w:r>
        <w:rPr>
          <w:rFonts w:cs="Times New Roman"/>
        </w:rPr>
        <w:t>ộ</w:t>
      </w:r>
      <w:r>
        <w:rPr>
          <w:rFonts w:cs="Times New Roman"/>
        </w:rPr>
        <w:t xml:space="preserve"> dài đo</w:t>
      </w:r>
      <w:r>
        <w:rPr>
          <w:rFonts w:cs="Times New Roman"/>
        </w:rPr>
        <w:t>ạ</w:t>
      </w:r>
      <w:r>
        <w:rPr>
          <w:rFonts w:cs="Times New Roman"/>
        </w:rPr>
        <w:t>n AH b</w:t>
      </w:r>
      <w:r>
        <w:rPr>
          <w:rFonts w:cs="Times New Roman"/>
        </w:rPr>
        <w:t>ằ</w:t>
      </w:r>
      <w:r>
        <w:rPr>
          <w:rFonts w:cs="Times New Roman"/>
        </w:rPr>
        <w:t>ng</w:t>
      </w:r>
    </w:p>
    <w:p w:rsidR="004E7D43" w:rsidRDefault="004E7D43">
      <w:pPr>
        <w:numPr>
          <w:ilvl w:val="0"/>
          <w:numId w:val="16"/>
        </w:numPr>
        <w:rPr>
          <w:rFonts w:cs="Times New Roman"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4E7D43" w:rsidRDefault="007B1078">
      <w:pPr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lastRenderedPageBreak/>
        <w:t>21</w:t>
      </w:r>
    </w:p>
    <w:p w:rsidR="004E7D43" w:rsidRDefault="007B1078">
      <w:pPr>
        <w:numPr>
          <w:ilvl w:val="0"/>
          <w:numId w:val="16"/>
        </w:numPr>
        <w:rPr>
          <w:rFonts w:cs="Times New Roman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21</m:t>
            </m:r>
          </m:e>
        </m:rad>
      </m:oMath>
    </w:p>
    <w:p w:rsidR="004E7D43" w:rsidRDefault="007B1078">
      <w:pPr>
        <w:numPr>
          <w:ilvl w:val="0"/>
          <w:numId w:val="16"/>
        </w:numPr>
        <w:rPr>
          <w:rFonts w:cs="Times New Roman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30</m:t>
            </m:r>
          </m:e>
        </m:rad>
      </m:oMath>
    </w:p>
    <w:p w:rsidR="004E7D43" w:rsidRDefault="007B1078">
      <w:pPr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lastRenderedPageBreak/>
        <w:t>30</w:t>
      </w:r>
    </w:p>
    <w:p w:rsidR="004E7D43" w:rsidRDefault="004E7D43">
      <w:pPr>
        <w:rPr>
          <w:rFonts w:cs="Times New Roman"/>
          <w:b/>
          <w:bCs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num="4" w:space="427"/>
          <w:docGrid w:linePitch="360"/>
        </w:sectPr>
      </w:pPr>
    </w:p>
    <w:p w:rsidR="004E7D43" w:rsidRDefault="007B1078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>Câu 6.</w:t>
      </w:r>
      <w:r>
        <w:rPr>
          <w:rFonts w:cs="Times New Roman"/>
        </w:rPr>
        <w:t xml:space="preserve"> Cho đư</w:t>
      </w:r>
      <w:r>
        <w:rPr>
          <w:rFonts w:cs="Times New Roman"/>
        </w:rPr>
        <w:t>ờ</w:t>
      </w:r>
      <w:r>
        <w:rPr>
          <w:rFonts w:cs="Times New Roman"/>
        </w:rPr>
        <w:t>ng tròn (O) có bán kính b</w:t>
      </w:r>
      <w:r>
        <w:rPr>
          <w:rFonts w:cs="Times New Roman"/>
        </w:rPr>
        <w:t>ằ</w:t>
      </w:r>
      <w:r>
        <w:rPr>
          <w:rFonts w:cs="Times New Roman"/>
        </w:rPr>
        <w:t>ng 5. T</w:t>
      </w:r>
      <w:r>
        <w:rPr>
          <w:rFonts w:cs="Times New Roman"/>
        </w:rPr>
        <w:t>ừ</w:t>
      </w:r>
      <w:r>
        <w:rPr>
          <w:rFonts w:cs="Times New Roman"/>
        </w:rPr>
        <w:t xml:space="preserve"> đi</w:t>
      </w:r>
      <w:r>
        <w:rPr>
          <w:rFonts w:cs="Times New Roman"/>
        </w:rPr>
        <w:t>ể</w:t>
      </w:r>
      <w:r>
        <w:rPr>
          <w:rFonts w:cs="Times New Roman"/>
        </w:rPr>
        <w:t>m A n</w:t>
      </w:r>
      <w:r>
        <w:rPr>
          <w:rFonts w:cs="Times New Roman"/>
        </w:rPr>
        <w:t>ằ</w:t>
      </w:r>
      <w:r>
        <w:rPr>
          <w:rFonts w:cs="Times New Roman"/>
        </w:rPr>
        <w:t>m ngoài đư</w:t>
      </w:r>
      <w:r>
        <w:rPr>
          <w:rFonts w:cs="Times New Roman"/>
        </w:rPr>
        <w:t>ờ</w:t>
      </w:r>
      <w:r>
        <w:rPr>
          <w:rFonts w:cs="Times New Roman"/>
        </w:rPr>
        <w:t>ng tròn (O) k</w:t>
      </w:r>
      <w:r>
        <w:rPr>
          <w:rFonts w:cs="Times New Roman"/>
        </w:rPr>
        <w:t>ẻ</w:t>
      </w:r>
      <w:r>
        <w:rPr>
          <w:rFonts w:cs="Times New Roman"/>
        </w:rPr>
        <w:t xml:space="preserve">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AB (B là ti</w:t>
      </w:r>
      <w:r>
        <w:rPr>
          <w:rFonts w:cs="Times New Roman"/>
        </w:rPr>
        <w:t>ế</w:t>
      </w:r>
      <w:r>
        <w:rPr>
          <w:rFonts w:cs="Times New Roman"/>
        </w:rPr>
        <w:t>p đi</w:t>
      </w:r>
      <w:r>
        <w:rPr>
          <w:rFonts w:cs="Times New Roman"/>
        </w:rPr>
        <w:t>ể</w:t>
      </w:r>
      <w:r>
        <w:rPr>
          <w:rFonts w:cs="Times New Roman"/>
        </w:rPr>
        <w:t xml:space="preserve">m) sao cho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AOB</m:t>
            </m:r>
          </m:e>
        </m:acc>
      </m:oMath>
      <w:r>
        <w:rPr>
          <w:rFonts w:cs="Times New Roman"/>
        </w:rPr>
        <w:t xml:space="preserve"> = 60⁰</w:t>
      </w:r>
      <w:r>
        <w:rPr>
          <w:rFonts w:cs="Times New Roman"/>
        </w:rPr>
        <w:t xml:space="preserve"> và cát tuy</w:t>
      </w:r>
      <w:r>
        <w:rPr>
          <w:rFonts w:cs="Times New Roman"/>
        </w:rPr>
        <w:t>ế</w:t>
      </w:r>
      <w:r>
        <w:rPr>
          <w:rFonts w:cs="Times New Roman"/>
        </w:rPr>
        <w:t>n AMN v</w:t>
      </w:r>
      <w:r>
        <w:rPr>
          <w:rFonts w:cs="Times New Roman"/>
        </w:rPr>
        <w:t>ớ</w:t>
      </w:r>
      <w:r>
        <w:rPr>
          <w:rFonts w:cs="Times New Roman"/>
        </w:rPr>
        <w:t>i (O). Tích AM.AN b</w:t>
      </w:r>
      <w:r>
        <w:rPr>
          <w:rFonts w:cs="Times New Roman"/>
        </w:rPr>
        <w:t>ằ</w:t>
      </w:r>
      <w:r>
        <w:rPr>
          <w:rFonts w:cs="Times New Roman"/>
        </w:rPr>
        <w:t>ng</w:t>
      </w:r>
    </w:p>
    <w:p w:rsidR="004E7D43" w:rsidRDefault="004E7D43">
      <w:pPr>
        <w:numPr>
          <w:ilvl w:val="0"/>
          <w:numId w:val="17"/>
        </w:numPr>
        <w:rPr>
          <w:rFonts w:cs="Times New Roman"/>
          <w:sz w:val="32"/>
          <w:szCs w:val="32"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4E7D43" w:rsidRDefault="007B1078">
      <w:pPr>
        <w:numPr>
          <w:ilvl w:val="0"/>
          <w:numId w:val="17"/>
        </w:numPr>
        <w:rPr>
          <w:rFonts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</w:p>
    <w:p w:rsidR="004E7D43" w:rsidRDefault="007B1078">
      <w:pPr>
        <w:numPr>
          <w:ilvl w:val="0"/>
          <w:numId w:val="17"/>
        </w:numPr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5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3</m:t>
            </m:r>
          </m:e>
        </m:rad>
      </m:oMath>
    </w:p>
    <w:p w:rsidR="004E7D43" w:rsidRDefault="007B1078">
      <w:pPr>
        <w:numPr>
          <w:ilvl w:val="0"/>
          <w:numId w:val="17"/>
        </w:numPr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</w:p>
    <w:p w:rsidR="004E7D43" w:rsidRDefault="007B1078">
      <w:pPr>
        <w:numPr>
          <w:ilvl w:val="0"/>
          <w:numId w:val="17"/>
        </w:numPr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75</w:t>
      </w:r>
    </w:p>
    <w:p w:rsidR="004E7D43" w:rsidRDefault="004E7D43">
      <w:pPr>
        <w:rPr>
          <w:rFonts w:cs="Times New Roman"/>
          <w:b/>
          <w:bCs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num="4" w:space="427"/>
          <w:docGrid w:linePitch="360"/>
        </w:sectPr>
      </w:pPr>
    </w:p>
    <w:p w:rsidR="004E7D43" w:rsidRDefault="007B1078">
      <w:pPr>
        <w:rPr>
          <w:rFonts w:cs="Times New Roman"/>
          <w:szCs w:val="26"/>
        </w:rPr>
      </w:pPr>
      <w:r>
        <w:rPr>
          <w:rFonts w:cs="Times New Roman"/>
          <w:b/>
          <w:bCs/>
        </w:rPr>
        <w:lastRenderedPageBreak/>
        <w:t>Câu 7.</w:t>
      </w:r>
      <w:r>
        <w:rPr>
          <w:rFonts w:cs="Times New Roman"/>
        </w:rPr>
        <w:t xml:space="preserve"> Cho tam giác ABC , g</w:t>
      </w:r>
      <w:r>
        <w:rPr>
          <w:rFonts w:cs="Times New Roman"/>
        </w:rPr>
        <w:t>ọ</w:t>
      </w:r>
      <w:r>
        <w:rPr>
          <w:rFonts w:cs="Times New Roman"/>
        </w:rPr>
        <w:t>i M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AC , N thu</w:t>
      </w:r>
      <w:r>
        <w:rPr>
          <w:rFonts w:cs="Times New Roman"/>
        </w:rPr>
        <w:t>ộ</w:t>
      </w:r>
      <w:r>
        <w:rPr>
          <w:rFonts w:cs="Times New Roman"/>
        </w:rPr>
        <w:t>c c</w:t>
      </w:r>
      <w:r>
        <w:rPr>
          <w:rFonts w:cs="Times New Roman"/>
        </w:rPr>
        <w:t>ạ</w:t>
      </w:r>
      <w:r>
        <w:rPr>
          <w:rFonts w:cs="Times New Roman"/>
        </w:rPr>
        <w:t>nh BC sao cho NC = 3BN. G</w:t>
      </w:r>
      <w:r>
        <w:rPr>
          <w:rFonts w:cs="Times New Roman"/>
        </w:rPr>
        <w:t>ọ</w:t>
      </w:r>
      <w:r>
        <w:rPr>
          <w:rFonts w:cs="Times New Roman"/>
        </w:rPr>
        <w:t>i P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AN và BM. T</w:t>
      </w:r>
      <w:r>
        <w:rPr>
          <w:rFonts w:cs="Times New Roman"/>
        </w:rPr>
        <w:t>ỉ</w:t>
      </w:r>
      <w:r>
        <w:rPr>
          <w:rFonts w:cs="Times New Roman"/>
        </w:rPr>
        <w:t xml:space="preserve"> s</w:t>
      </w:r>
      <w:r>
        <w:rPr>
          <w:rFonts w:cs="Times New Roman"/>
        </w:rPr>
        <w:t>ố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PA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PN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b</w:t>
      </w:r>
      <w:r>
        <w:rPr>
          <w:rFonts w:cs="Times New Roman"/>
          <w:szCs w:val="26"/>
        </w:rPr>
        <w:t>ằ</w:t>
      </w:r>
      <w:r>
        <w:rPr>
          <w:rFonts w:cs="Times New Roman"/>
          <w:szCs w:val="26"/>
        </w:rPr>
        <w:t>ng</w:t>
      </w:r>
    </w:p>
    <w:p w:rsidR="004E7D43" w:rsidRDefault="004E7D43">
      <w:pPr>
        <w:numPr>
          <w:ilvl w:val="0"/>
          <w:numId w:val="18"/>
        </w:numPr>
        <w:rPr>
          <w:rFonts w:cs="Times New Roman"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4E7D43" w:rsidRDefault="007B1078">
      <w:pPr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lastRenderedPageBreak/>
        <w:t>2</w:t>
      </w:r>
    </w:p>
    <w:p w:rsidR="004E7D43" w:rsidRDefault="007B1078">
      <w:pPr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lastRenderedPageBreak/>
        <w:t>4</w:t>
      </w:r>
    </w:p>
    <w:p w:rsidR="004E7D43" w:rsidRDefault="007B1078">
      <w:pPr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lastRenderedPageBreak/>
        <w:t>5</w:t>
      </w:r>
    </w:p>
    <w:p w:rsidR="004E7D43" w:rsidRDefault="007B1078">
      <w:pPr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lastRenderedPageBreak/>
        <w:t>3</w:t>
      </w:r>
    </w:p>
    <w:p w:rsidR="004E7D43" w:rsidRDefault="004E7D43">
      <w:pPr>
        <w:rPr>
          <w:rFonts w:cs="Times New Roman"/>
          <w:b/>
          <w:bCs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num="4" w:space="427"/>
          <w:docGrid w:linePitch="360"/>
        </w:sectPr>
      </w:pPr>
    </w:p>
    <w:p w:rsidR="004E7D43" w:rsidRDefault="007B1078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>Câu 8.</w:t>
      </w:r>
      <w:r>
        <w:rPr>
          <w:rFonts w:cs="Times New Roman"/>
        </w:rPr>
        <w:t xml:space="preserve"> Cho hình l</w:t>
      </w:r>
      <w:r>
        <w:rPr>
          <w:rFonts w:cs="Times New Roman"/>
        </w:rPr>
        <w:t>ậ</w:t>
      </w:r>
      <w:r>
        <w:rPr>
          <w:rFonts w:cs="Times New Roman"/>
        </w:rPr>
        <w:t>p phương ABCD.A’B’C’D’, bi</w:t>
      </w:r>
      <w:r>
        <w:rPr>
          <w:rFonts w:cs="Times New Roman"/>
        </w:rPr>
        <w:t>ế</w:t>
      </w:r>
      <w:r>
        <w:rPr>
          <w:rFonts w:cs="Times New Roman"/>
        </w:rPr>
        <w:t>t di</w:t>
      </w:r>
      <w:r>
        <w:rPr>
          <w:rFonts w:cs="Times New Roman"/>
        </w:rPr>
        <w:t>ệ</w:t>
      </w:r>
      <w:r>
        <w:rPr>
          <w:rFonts w:cs="Times New Roman"/>
        </w:rPr>
        <w:t>n tích tam giác BDC′ b</w:t>
      </w:r>
      <w:r>
        <w:rPr>
          <w:rFonts w:cs="Times New Roman"/>
        </w:rPr>
        <w:t>ằ</w:t>
      </w:r>
      <w:r>
        <w:rPr>
          <w:rFonts w:cs="Times New Roman"/>
        </w:rPr>
        <w:t xml:space="preserve">ng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>. Th</w:t>
      </w:r>
      <w:r>
        <w:rPr>
          <w:rFonts w:cs="Times New Roman"/>
        </w:rPr>
        <w:t>ể</w:t>
      </w:r>
      <w:r>
        <w:rPr>
          <w:rFonts w:cs="Times New Roman"/>
        </w:rPr>
        <w:t xml:space="preserve"> tích kh</w:t>
      </w:r>
      <w:r>
        <w:rPr>
          <w:rFonts w:cs="Times New Roman"/>
        </w:rPr>
        <w:t>ố</w:t>
      </w:r>
      <w:r>
        <w:rPr>
          <w:rFonts w:cs="Times New Roman"/>
        </w:rPr>
        <w:t>i l</w:t>
      </w:r>
      <w:r>
        <w:rPr>
          <w:rFonts w:cs="Times New Roman"/>
        </w:rPr>
        <w:t>ậ</w:t>
      </w:r>
      <w:r>
        <w:rPr>
          <w:rFonts w:cs="Times New Roman"/>
        </w:rPr>
        <w:t>p phương ABCD.A’B’C’D’ b</w:t>
      </w:r>
      <w:r>
        <w:rPr>
          <w:rFonts w:cs="Times New Roman"/>
        </w:rPr>
        <w:t>ằ</w:t>
      </w:r>
      <w:r>
        <w:rPr>
          <w:rFonts w:cs="Times New Roman"/>
        </w:rPr>
        <w:t>ng</w:t>
      </w:r>
    </w:p>
    <w:p w:rsidR="004E7D43" w:rsidRDefault="004E7D43">
      <w:pPr>
        <w:numPr>
          <w:ilvl w:val="0"/>
          <w:numId w:val="19"/>
        </w:numPr>
        <w:rPr>
          <w:rFonts w:cs="Times New Roman"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4E7D43" w:rsidRDefault="007B1078">
      <w:pPr>
        <w:numPr>
          <w:ilvl w:val="0"/>
          <w:numId w:val="19"/>
        </w:numPr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</w:p>
    <w:p w:rsidR="004E7D43" w:rsidRDefault="007B1078">
      <w:pPr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lastRenderedPageBreak/>
        <w:t>4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</w:p>
    <w:p w:rsidR="004E7D43" w:rsidRDefault="007B1078">
      <w:pPr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lastRenderedPageBreak/>
        <w:t>8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4E7D43" w:rsidRDefault="007B1078">
      <w:pPr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lastRenderedPageBreak/>
        <w:t>8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4E7D43" w:rsidRDefault="004E7D43">
      <w:pPr>
        <w:rPr>
          <w:rFonts w:cs="Times New Roman"/>
          <w:b/>
          <w:bCs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num="4" w:space="427"/>
          <w:docGrid w:linePitch="360"/>
        </w:sectPr>
      </w:pPr>
    </w:p>
    <w:p w:rsidR="004E7D43" w:rsidRDefault="007B1078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>Câu 9.</w:t>
      </w:r>
      <w:r>
        <w:rPr>
          <w:rFonts w:cs="Times New Roman"/>
        </w:rPr>
        <w:t xml:space="preserve"> Cho đư</w:t>
      </w:r>
      <w:r>
        <w:rPr>
          <w:rFonts w:cs="Times New Roman"/>
        </w:rPr>
        <w:t>ờ</w:t>
      </w:r>
      <w:r>
        <w:rPr>
          <w:rFonts w:cs="Times New Roman"/>
        </w:rPr>
        <w:t>ng tròn (O) có đư</w:t>
      </w:r>
      <w:r>
        <w:rPr>
          <w:rFonts w:cs="Times New Roman"/>
        </w:rPr>
        <w:t>ờ</w:t>
      </w:r>
      <w:r>
        <w:rPr>
          <w:rFonts w:cs="Times New Roman"/>
        </w:rPr>
        <w:t xml:space="preserve">ng kính AB = 20. Dây cung </w:t>
      </w:r>
      <w:r>
        <w:rPr>
          <w:rFonts w:cs="Times New Roman"/>
        </w:rPr>
        <w:t>CD vuông góc v</w:t>
      </w:r>
      <w:r>
        <w:rPr>
          <w:rFonts w:cs="Times New Roman"/>
        </w:rPr>
        <w:t>ớ</w:t>
      </w:r>
      <w:r>
        <w:rPr>
          <w:rFonts w:cs="Times New Roman"/>
        </w:rPr>
        <w:t>i AB t</w:t>
      </w:r>
      <w:r>
        <w:rPr>
          <w:rFonts w:cs="Times New Roman"/>
        </w:rPr>
        <w:t>ạ</w:t>
      </w:r>
      <w:r>
        <w:rPr>
          <w:rFonts w:cs="Times New Roman"/>
        </w:rPr>
        <w:t>i E  th</w:t>
      </w:r>
      <w:r>
        <w:rPr>
          <w:rFonts w:cs="Times New Roman"/>
        </w:rPr>
        <w:t>ỏ</w:t>
      </w:r>
      <w:r>
        <w:rPr>
          <w:rFonts w:cs="Times New Roman"/>
        </w:rPr>
        <w:t>a mãn AE = 4 . Hai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v</w:t>
      </w:r>
      <w:r>
        <w:rPr>
          <w:rFonts w:cs="Times New Roman"/>
        </w:rPr>
        <w:t>ớ</w:t>
      </w:r>
      <w:r>
        <w:rPr>
          <w:rFonts w:cs="Times New Roman"/>
        </w:rPr>
        <w:t>i (O) t</w:t>
      </w:r>
      <w:r>
        <w:rPr>
          <w:rFonts w:cs="Times New Roman"/>
        </w:rPr>
        <w:t>ạ</w:t>
      </w:r>
      <w:r>
        <w:rPr>
          <w:rFonts w:cs="Times New Roman"/>
        </w:rPr>
        <w:t>i B và C c</w:t>
      </w:r>
      <w:r>
        <w:rPr>
          <w:rFonts w:cs="Times New Roman"/>
        </w:rPr>
        <w:t>ắ</w:t>
      </w:r>
      <w:r>
        <w:rPr>
          <w:rFonts w:cs="Times New Roman"/>
        </w:rPr>
        <w:t>t nhau t</w:t>
      </w:r>
      <w:r>
        <w:rPr>
          <w:rFonts w:cs="Times New Roman"/>
        </w:rPr>
        <w:t>ạ</w:t>
      </w:r>
      <w:r>
        <w:rPr>
          <w:rFonts w:cs="Times New Roman"/>
        </w:rPr>
        <w:t>i K . Đ</w:t>
      </w:r>
      <w:r>
        <w:rPr>
          <w:rFonts w:cs="Times New Roman"/>
        </w:rPr>
        <w:t>ộ</w:t>
      </w:r>
      <w:r>
        <w:rPr>
          <w:rFonts w:cs="Times New Roman"/>
        </w:rPr>
        <w:t xml:space="preserve"> dài đo</w:t>
      </w:r>
      <w:r>
        <w:rPr>
          <w:rFonts w:cs="Times New Roman"/>
        </w:rPr>
        <w:t>ạ</w:t>
      </w:r>
      <w:r>
        <w:rPr>
          <w:rFonts w:cs="Times New Roman"/>
        </w:rPr>
        <w:t>n OK b</w:t>
      </w:r>
      <w:r>
        <w:rPr>
          <w:rFonts w:cs="Times New Roman"/>
        </w:rPr>
        <w:t>ằ</w:t>
      </w:r>
      <w:r>
        <w:rPr>
          <w:rFonts w:cs="Times New Roman"/>
        </w:rPr>
        <w:t>ng</w:t>
      </w:r>
    </w:p>
    <w:p w:rsidR="004E7D43" w:rsidRDefault="004E7D43">
      <w:pPr>
        <w:numPr>
          <w:ilvl w:val="0"/>
          <w:numId w:val="20"/>
        </w:numPr>
        <w:rPr>
          <w:rFonts w:cs="Times New Roman"/>
          <w:sz w:val="32"/>
          <w:szCs w:val="32"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4E7D43" w:rsidRDefault="007B1078">
      <w:pPr>
        <w:numPr>
          <w:ilvl w:val="0"/>
          <w:numId w:val="20"/>
        </w:numPr>
        <w:rPr>
          <w:rFonts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10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</w:p>
    <w:p w:rsidR="004E7D43" w:rsidRDefault="007B1078">
      <w:pPr>
        <w:numPr>
          <w:ilvl w:val="0"/>
          <w:numId w:val="20"/>
        </w:numPr>
        <w:rPr>
          <w:rFonts w:cs="Times New Roman"/>
        </w:rPr>
      </w:pPr>
      <w:r>
        <w:rPr>
          <w:rFonts w:cs="Times New Roman"/>
        </w:rPr>
        <w:lastRenderedPageBreak/>
        <w:t>20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10</m:t>
            </m:r>
          </m:e>
        </m:rad>
      </m:oMath>
    </w:p>
    <w:p w:rsidR="004E7D43" w:rsidRDefault="007B1078">
      <w:pPr>
        <w:numPr>
          <w:ilvl w:val="0"/>
          <w:numId w:val="20"/>
        </w:numPr>
        <w:rPr>
          <w:rFonts w:cs="Times New Roman"/>
        </w:rPr>
      </w:pPr>
      <w:r>
        <w:rPr>
          <w:rFonts w:cs="Times New Roman"/>
        </w:rPr>
        <w:lastRenderedPageBreak/>
        <w:t>10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</w:p>
    <w:p w:rsidR="004E7D43" w:rsidRDefault="007B1078">
      <w:pPr>
        <w:numPr>
          <w:ilvl w:val="0"/>
          <w:numId w:val="20"/>
        </w:numPr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</w:p>
    <w:p w:rsidR="004E7D43" w:rsidRDefault="004E7D43">
      <w:pPr>
        <w:rPr>
          <w:rFonts w:cs="Times New Roman"/>
          <w:b/>
          <w:bCs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num="4" w:space="427"/>
          <w:docGrid w:linePitch="360"/>
        </w:sectPr>
      </w:pPr>
    </w:p>
    <w:p w:rsidR="004E7D43" w:rsidRDefault="007B1078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>Câu 10.</w:t>
      </w:r>
      <w:r>
        <w:rPr>
          <w:rFonts w:cs="Times New Roman"/>
        </w:rPr>
        <w:t xml:space="preserve"> Cho hình vuông ABCD có c</w:t>
      </w:r>
      <w:r>
        <w:rPr>
          <w:rFonts w:cs="Times New Roman"/>
        </w:rPr>
        <w:t>ạ</w:t>
      </w:r>
      <w:r>
        <w:rPr>
          <w:rFonts w:cs="Times New Roman"/>
        </w:rPr>
        <w:t>nh b</w:t>
      </w:r>
      <w:r>
        <w:rPr>
          <w:rFonts w:cs="Times New Roman"/>
        </w:rPr>
        <w:t>ằ</w:t>
      </w:r>
      <w:r>
        <w:rPr>
          <w:rFonts w:cs="Times New Roman"/>
        </w:rPr>
        <w:t>ng 4. G</w:t>
      </w:r>
      <w:r>
        <w:rPr>
          <w:rFonts w:cs="Times New Roman"/>
        </w:rPr>
        <w:t>ọ</w:t>
      </w:r>
      <w:r>
        <w:rPr>
          <w:rFonts w:cs="Times New Roman"/>
        </w:rPr>
        <w:t>i M , N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 xml:space="preserve">a BC và CD </w:t>
      </w:r>
      <w:r>
        <w:rPr>
          <w:rFonts w:cs="Times New Roman"/>
        </w:rPr>
        <w:t>. Bán kính đư</w:t>
      </w:r>
      <w:r>
        <w:rPr>
          <w:rFonts w:cs="Times New Roman"/>
        </w:rPr>
        <w:t>ờ</w:t>
      </w:r>
      <w:r>
        <w:rPr>
          <w:rFonts w:cs="Times New Roman"/>
        </w:rPr>
        <w:t>ng tròn ngo</w:t>
      </w:r>
      <w:r>
        <w:rPr>
          <w:rFonts w:cs="Times New Roman"/>
        </w:rPr>
        <w:t>ạ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tam giác AMN b</w:t>
      </w:r>
      <w:r>
        <w:rPr>
          <w:rFonts w:cs="Times New Roman"/>
        </w:rPr>
        <w:t>ằ</w:t>
      </w:r>
      <w:r>
        <w:rPr>
          <w:rFonts w:cs="Times New Roman"/>
        </w:rPr>
        <w:t>ng</w:t>
      </w:r>
    </w:p>
    <w:p w:rsidR="004E7D43" w:rsidRDefault="004E7D43">
      <w:pPr>
        <w:numPr>
          <w:ilvl w:val="0"/>
          <w:numId w:val="21"/>
        </w:numPr>
        <w:rPr>
          <w:rFonts w:cs="Times New Roman"/>
          <w:sz w:val="32"/>
          <w:szCs w:val="32"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4E7D43" w:rsidRDefault="007B1078">
      <w:pPr>
        <w:numPr>
          <w:ilvl w:val="0"/>
          <w:numId w:val="21"/>
        </w:numPr>
        <w:rPr>
          <w:rFonts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</w:p>
    <w:p w:rsidR="004E7D43" w:rsidRDefault="007B1078">
      <w:pPr>
        <w:numPr>
          <w:ilvl w:val="0"/>
          <w:numId w:val="21"/>
        </w:numPr>
        <w:rPr>
          <w:rFonts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10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</w:p>
    <w:p w:rsidR="004E7D43" w:rsidRDefault="007B1078">
      <w:pPr>
        <w:numPr>
          <w:ilvl w:val="0"/>
          <w:numId w:val="21"/>
        </w:numPr>
        <w:rPr>
          <w:rFonts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</w:p>
    <w:p w:rsidR="004E7D43" w:rsidRDefault="007B1078">
      <w:pPr>
        <w:numPr>
          <w:ilvl w:val="0"/>
          <w:numId w:val="21"/>
        </w:numPr>
        <w:rPr>
          <w:rFonts w:cs="Times New Roman"/>
          <w:sz w:val="32"/>
          <w:szCs w:val="32"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num="4" w:space="427"/>
          <w:docGrid w:linePitch="360"/>
        </w:sect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10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</w:p>
    <w:p w:rsidR="004E7D43" w:rsidRDefault="007B1078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>Câu 11.</w:t>
      </w:r>
      <w:r>
        <w:rPr>
          <w:rFonts w:cs="Times New Roman"/>
        </w:rPr>
        <w:t xml:space="preserve"> Trên m</w:t>
      </w:r>
      <w:r>
        <w:rPr>
          <w:rFonts w:cs="Times New Roman"/>
        </w:rPr>
        <w:t>ặ</w:t>
      </w:r>
      <w:r>
        <w:rPr>
          <w:rFonts w:cs="Times New Roman"/>
        </w:rPr>
        <w:t>t ph</w:t>
      </w:r>
      <w:r>
        <w:rPr>
          <w:rFonts w:cs="Times New Roman"/>
        </w:rPr>
        <w:t>ẳ</w:t>
      </w:r>
      <w:r>
        <w:rPr>
          <w:rFonts w:cs="Times New Roman"/>
        </w:rPr>
        <w:t>ng t</w:t>
      </w:r>
      <w:r>
        <w:rPr>
          <w:rFonts w:cs="Times New Roman"/>
        </w:rPr>
        <w:t>ọ</w:t>
      </w:r>
      <w:r>
        <w:rPr>
          <w:rFonts w:cs="Times New Roman"/>
        </w:rPr>
        <w:t>a đ</w:t>
      </w:r>
      <w:r>
        <w:rPr>
          <w:rFonts w:cs="Times New Roman"/>
        </w:rPr>
        <w:t>ộ</w:t>
      </w:r>
      <w:r>
        <w:rPr>
          <w:rFonts w:cs="Times New Roman"/>
        </w:rPr>
        <w:t xml:space="preserve"> Oxy , cho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 xml:space="preserve">ng d: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ax</m:t>
        </m:r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b</m:t>
        </m:r>
      </m:oMath>
      <w:r>
        <w:rPr>
          <w:rFonts w:cs="Times New Roman"/>
        </w:rPr>
        <w:t xml:space="preserve"> đi qua đi</w:t>
      </w:r>
      <w:r>
        <w:rPr>
          <w:rFonts w:cs="Times New Roman"/>
        </w:rPr>
        <w:t>ể</w:t>
      </w:r>
      <w:r>
        <w:rPr>
          <w:rFonts w:cs="Times New Roman"/>
        </w:rPr>
        <w:t>m I(3;1) và c</w:t>
      </w:r>
      <w:r>
        <w:rPr>
          <w:rFonts w:cs="Times New Roman"/>
        </w:rPr>
        <w:t>ắ</w:t>
      </w:r>
      <w:r>
        <w:rPr>
          <w:rFonts w:cs="Times New Roman"/>
        </w:rPr>
        <w:t>t hai tia Ox, Oy t</w:t>
      </w:r>
      <w:r>
        <w:rPr>
          <w:rFonts w:cs="Times New Roman"/>
        </w:rPr>
        <w:t>ạ</w:t>
      </w:r>
      <w:r>
        <w:rPr>
          <w:rFonts w:cs="Times New Roman"/>
        </w:rPr>
        <w:t>i hai đi</w:t>
      </w:r>
      <w:r>
        <w:rPr>
          <w:rFonts w:cs="Times New Roman"/>
        </w:rPr>
        <w:t>ể</w:t>
      </w:r>
      <w:r>
        <w:rPr>
          <w:rFonts w:cs="Times New Roman"/>
        </w:rPr>
        <w:t>m phân bi</w:t>
      </w:r>
      <w:r>
        <w:rPr>
          <w:rFonts w:cs="Times New Roman"/>
        </w:rPr>
        <w:t>ệ</w:t>
      </w:r>
      <w:r>
        <w:rPr>
          <w:rFonts w:cs="Times New Roman"/>
        </w:rPr>
        <w:t>t A, B khác g</w:t>
      </w:r>
      <w:r>
        <w:rPr>
          <w:rFonts w:cs="Times New Roman"/>
        </w:rPr>
        <w:t>ố</w:t>
      </w:r>
      <w:r>
        <w:rPr>
          <w:rFonts w:cs="Times New Roman"/>
        </w:rPr>
        <w:t>c t</w:t>
      </w:r>
      <w:r>
        <w:rPr>
          <w:rFonts w:cs="Times New Roman"/>
        </w:rPr>
        <w:t>ọ</w:t>
      </w:r>
      <w:r>
        <w:rPr>
          <w:rFonts w:cs="Times New Roman"/>
        </w:rPr>
        <w:t>a đ</w:t>
      </w:r>
      <w:r>
        <w:rPr>
          <w:rFonts w:cs="Times New Roman"/>
        </w:rPr>
        <w:t>ộ</w:t>
      </w:r>
      <w:r>
        <w:rPr>
          <w:rFonts w:cs="Times New Roman"/>
        </w:rPr>
        <w:t xml:space="preserve"> O, bi</w:t>
      </w:r>
      <w:r>
        <w:rPr>
          <w:rFonts w:cs="Times New Roman"/>
        </w:rPr>
        <w:t>ế</w:t>
      </w:r>
      <w:r>
        <w:rPr>
          <w:rFonts w:cs="Times New Roman"/>
        </w:rPr>
        <w:t>t d cách O m</w:t>
      </w:r>
      <w:r>
        <w:rPr>
          <w:rFonts w:cs="Times New Roman"/>
        </w:rPr>
        <w:t>ộ</w:t>
      </w:r>
      <w:r>
        <w:rPr>
          <w:rFonts w:cs="Times New Roman"/>
        </w:rPr>
        <w:t>t kho</w:t>
      </w:r>
      <w:r>
        <w:rPr>
          <w:rFonts w:cs="Times New Roman"/>
        </w:rPr>
        <w:t>ả</w:t>
      </w:r>
      <w:r>
        <w:rPr>
          <w:rFonts w:cs="Times New Roman"/>
        </w:rPr>
        <w:t>ng b</w:t>
      </w:r>
      <w:r>
        <w:rPr>
          <w:rFonts w:cs="Times New Roman"/>
        </w:rPr>
        <w:t>ằ</w:t>
      </w:r>
      <w:r>
        <w:rPr>
          <w:rFonts w:cs="Times New Roman"/>
        </w:rPr>
        <w:t>ng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cs="Times New Roman"/>
        </w:rPr>
        <w:t>. T</w:t>
      </w:r>
      <w:r>
        <w:rPr>
          <w:rFonts w:cs="Times New Roman"/>
        </w:rPr>
        <w:t>ổ</w:t>
      </w:r>
      <w:r>
        <w:rPr>
          <w:rFonts w:cs="Times New Roman"/>
        </w:rPr>
        <w:t>ng a + b b</w:t>
      </w:r>
      <w:r>
        <w:rPr>
          <w:rFonts w:cs="Times New Roman"/>
        </w:rPr>
        <w:t>ằ</w:t>
      </w:r>
      <w:r>
        <w:rPr>
          <w:rFonts w:cs="Times New Roman"/>
        </w:rPr>
        <w:t>ng</w:t>
      </w:r>
    </w:p>
    <w:p w:rsidR="004E7D43" w:rsidRDefault="004E7D43">
      <w:pPr>
        <w:numPr>
          <w:ilvl w:val="0"/>
          <w:numId w:val="22"/>
        </w:numPr>
        <w:rPr>
          <w:rFonts w:cs="Times New Roman"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4E7D43" w:rsidRDefault="007B1078">
      <w:pPr>
        <w:numPr>
          <w:ilvl w:val="0"/>
          <w:numId w:val="22"/>
        </w:num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w:lastRenderedPageBreak/>
          <m:t>-</m:t>
        </m:r>
        <m:r>
          <m:rPr>
            <m:sty m:val="p"/>
          </m:rPr>
          <w:rPr>
            <w:rFonts w:ascii="Cambria Math" w:hAnsi="Cambria Math" w:cs="Times New Roman"/>
          </w:rPr>
          <m:t>13</m:t>
        </m:r>
      </m:oMath>
    </w:p>
    <w:p w:rsidR="004E7D43" w:rsidRDefault="007B1078">
      <w:pPr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lastRenderedPageBreak/>
        <w:t>3</w:t>
      </w:r>
    </w:p>
    <w:p w:rsidR="004E7D43" w:rsidRDefault="007B1078">
      <w:pPr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lastRenderedPageBreak/>
        <w:t>0</w:t>
      </w:r>
    </w:p>
    <w:p w:rsidR="004E7D43" w:rsidRDefault="007B1078">
      <w:pPr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lastRenderedPageBreak/>
        <w:t>5</w:t>
      </w:r>
    </w:p>
    <w:p w:rsidR="004E7D43" w:rsidRDefault="004E7D43">
      <w:pPr>
        <w:rPr>
          <w:rFonts w:cs="Times New Roman"/>
          <w:sz w:val="32"/>
          <w:szCs w:val="32"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num="4" w:space="427"/>
          <w:docGrid w:linePitch="360"/>
        </w:sectPr>
      </w:pPr>
    </w:p>
    <w:p w:rsidR="004E7D43" w:rsidRDefault="007B1078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Câu 12. </w:t>
      </w:r>
      <w:r>
        <w:rPr>
          <w:rFonts w:cs="Times New Roman"/>
        </w:rPr>
        <w:t>Trên m</w:t>
      </w:r>
      <w:r>
        <w:rPr>
          <w:rFonts w:cs="Times New Roman"/>
        </w:rPr>
        <w:t>ặ</w:t>
      </w:r>
      <w:r>
        <w:rPr>
          <w:rFonts w:cs="Times New Roman"/>
        </w:rPr>
        <w:t>t ph</w:t>
      </w:r>
      <w:r>
        <w:rPr>
          <w:rFonts w:cs="Times New Roman"/>
        </w:rPr>
        <w:t>ẳ</w:t>
      </w:r>
      <w:r>
        <w:rPr>
          <w:rFonts w:cs="Times New Roman"/>
        </w:rPr>
        <w:t>ng t</w:t>
      </w:r>
      <w:r>
        <w:rPr>
          <w:rFonts w:cs="Times New Roman"/>
        </w:rPr>
        <w:t>ọ</w:t>
      </w:r>
      <w:r>
        <w:rPr>
          <w:rFonts w:cs="Times New Roman"/>
        </w:rPr>
        <w:t>a đ</w:t>
      </w:r>
      <w:r>
        <w:rPr>
          <w:rFonts w:cs="Times New Roman"/>
        </w:rPr>
        <w:t>ộ</w:t>
      </w:r>
      <w:r>
        <w:rPr>
          <w:rFonts w:cs="Times New Roman"/>
        </w:rPr>
        <w:t xml:space="preserve"> Oxy , cho Parabol (P):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và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 xml:space="preserve">ng d: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+3</m:t>
        </m:r>
      </m:oMath>
      <w:r>
        <w:rPr>
          <w:rFonts w:cs="Times New Roman"/>
        </w:rPr>
        <w:t xml:space="preserve"> c</w:t>
      </w:r>
      <w:r>
        <w:rPr>
          <w:rFonts w:cs="Times New Roman"/>
        </w:rPr>
        <w:t>ắ</w:t>
      </w:r>
      <w:r>
        <w:rPr>
          <w:rFonts w:cs="Times New Roman"/>
        </w:rPr>
        <w:t>t nhau t</w:t>
      </w:r>
      <w:r>
        <w:rPr>
          <w:rFonts w:cs="Times New Roman"/>
        </w:rPr>
        <w:t>ạ</w:t>
      </w:r>
      <w:r>
        <w:rPr>
          <w:rFonts w:cs="Times New Roman"/>
        </w:rPr>
        <w:t>i hai đi</w:t>
      </w:r>
      <w:r>
        <w:rPr>
          <w:rFonts w:cs="Times New Roman"/>
        </w:rPr>
        <w:t>ể</w:t>
      </w:r>
      <w:r>
        <w:rPr>
          <w:rFonts w:cs="Times New Roman"/>
        </w:rPr>
        <w:t>m phân bi</w:t>
      </w:r>
      <w:r>
        <w:rPr>
          <w:rFonts w:cs="Times New Roman"/>
        </w:rPr>
        <w:t>ệ</w:t>
      </w:r>
      <w:r>
        <w:rPr>
          <w:rFonts w:cs="Times New Roman"/>
        </w:rPr>
        <w:t>t A, B. Di</w:t>
      </w:r>
      <w:r>
        <w:rPr>
          <w:rFonts w:cs="Times New Roman"/>
        </w:rPr>
        <w:t>ệ</w:t>
      </w:r>
      <w:r>
        <w:rPr>
          <w:rFonts w:cs="Times New Roman"/>
        </w:rPr>
        <w:t>n tích tam giác OAB b</w:t>
      </w:r>
      <w:r>
        <w:rPr>
          <w:rFonts w:cs="Times New Roman"/>
        </w:rPr>
        <w:t>ằ</w:t>
      </w:r>
      <w:r>
        <w:rPr>
          <w:rFonts w:cs="Times New Roman"/>
        </w:rPr>
        <w:t>ng</w:t>
      </w:r>
    </w:p>
    <w:p w:rsidR="004E7D43" w:rsidRDefault="004E7D43">
      <w:pPr>
        <w:numPr>
          <w:ilvl w:val="0"/>
          <w:numId w:val="23"/>
        </w:numPr>
        <w:rPr>
          <w:rFonts w:cs="Times New Roman"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4E7D43" w:rsidRDefault="007B1078">
      <w:pPr>
        <w:numPr>
          <w:ilvl w:val="0"/>
          <w:numId w:val="23"/>
        </w:numPr>
        <w:rPr>
          <w:rFonts w:cs="Times New Roman"/>
        </w:rPr>
      </w:pPr>
      <w:r>
        <w:rPr>
          <w:rFonts w:cs="Times New Roman"/>
        </w:rPr>
        <w:lastRenderedPageBreak/>
        <w:t>6</w:t>
      </w:r>
    </w:p>
    <w:p w:rsidR="004E7D43" w:rsidRDefault="007B1078">
      <w:pPr>
        <w:numPr>
          <w:ilvl w:val="0"/>
          <w:numId w:val="23"/>
        </w:numPr>
        <w:rPr>
          <w:rFonts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4E7D43" w:rsidRDefault="007B1078">
      <w:pPr>
        <w:numPr>
          <w:ilvl w:val="0"/>
          <w:numId w:val="23"/>
        </w:numPr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12</w:t>
      </w:r>
    </w:p>
    <w:p w:rsidR="004E7D43" w:rsidRDefault="007B1078">
      <w:pPr>
        <w:numPr>
          <w:ilvl w:val="0"/>
          <w:numId w:val="23"/>
        </w:numPr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</w:p>
    <w:p w:rsidR="004E7D43" w:rsidRDefault="004E7D43">
      <w:pPr>
        <w:rPr>
          <w:rFonts w:cs="Times New Roman"/>
          <w:b/>
          <w:bCs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num="4" w:space="427"/>
          <w:docGrid w:linePitch="360"/>
        </w:sectPr>
      </w:pPr>
    </w:p>
    <w:p w:rsidR="004E7D43" w:rsidRDefault="007B1078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>Câu 13.</w:t>
      </w:r>
      <w:r>
        <w:rPr>
          <w:rFonts w:cs="Times New Roman"/>
        </w:rPr>
        <w:t xml:space="preserve"> Cho hai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song song a và b . Trên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a có 6 đi</w:t>
      </w:r>
      <w:r>
        <w:rPr>
          <w:rFonts w:cs="Times New Roman"/>
        </w:rPr>
        <w:t>ể</w:t>
      </w:r>
      <w:r>
        <w:rPr>
          <w:rFonts w:cs="Times New Roman"/>
        </w:rPr>
        <w:t>m phân bi</w:t>
      </w:r>
      <w:r>
        <w:rPr>
          <w:rFonts w:cs="Times New Roman"/>
        </w:rPr>
        <w:t>ệ</w:t>
      </w:r>
      <w:r>
        <w:rPr>
          <w:rFonts w:cs="Times New Roman"/>
        </w:rPr>
        <w:t>t, trên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b có 5 đi</w:t>
      </w:r>
      <w:r>
        <w:rPr>
          <w:rFonts w:cs="Times New Roman"/>
        </w:rPr>
        <w:t>ể</w:t>
      </w:r>
      <w:r>
        <w:rPr>
          <w:rFonts w:cs="Times New Roman"/>
        </w:rPr>
        <w:t>m phân</w:t>
      </w:r>
      <w:r>
        <w:rPr>
          <w:rFonts w:cs="Times New Roman"/>
        </w:rPr>
        <w:t xml:space="preserve"> bi</w:t>
      </w:r>
      <w:r>
        <w:rPr>
          <w:rFonts w:cs="Times New Roman"/>
        </w:rPr>
        <w:t>ệ</w:t>
      </w:r>
      <w:r>
        <w:rPr>
          <w:rFonts w:cs="Times New Roman"/>
        </w:rPr>
        <w:t>t. S</w:t>
      </w:r>
      <w:r>
        <w:rPr>
          <w:rFonts w:cs="Times New Roman"/>
        </w:rPr>
        <w:t>ố</w:t>
      </w:r>
      <w:r>
        <w:rPr>
          <w:rFonts w:cs="Times New Roman"/>
        </w:rPr>
        <w:t xml:space="preserve"> tam giác có 3 đ</w:t>
      </w:r>
      <w:r>
        <w:rPr>
          <w:rFonts w:cs="Times New Roman"/>
        </w:rPr>
        <w:t>ỉ</w:t>
      </w:r>
      <w:r>
        <w:rPr>
          <w:rFonts w:cs="Times New Roman"/>
        </w:rPr>
        <w:t>nh đư</w:t>
      </w:r>
      <w:r>
        <w:rPr>
          <w:rFonts w:cs="Times New Roman"/>
        </w:rPr>
        <w:t>ợ</w:t>
      </w:r>
      <w:r>
        <w:rPr>
          <w:rFonts w:cs="Times New Roman"/>
        </w:rPr>
        <w:t>c t</w:t>
      </w:r>
      <w:r>
        <w:rPr>
          <w:rFonts w:cs="Times New Roman"/>
        </w:rPr>
        <w:t>ạ</w:t>
      </w:r>
      <w:r>
        <w:rPr>
          <w:rFonts w:cs="Times New Roman"/>
        </w:rPr>
        <w:t>o t</w:t>
      </w:r>
      <w:r>
        <w:rPr>
          <w:rFonts w:cs="Times New Roman"/>
        </w:rPr>
        <w:t>ừ</w:t>
      </w:r>
      <w:r>
        <w:rPr>
          <w:rFonts w:cs="Times New Roman"/>
        </w:rPr>
        <w:t xml:space="preserve"> 11 đi</w:t>
      </w:r>
      <w:r>
        <w:rPr>
          <w:rFonts w:cs="Times New Roman"/>
        </w:rPr>
        <w:t>ể</w:t>
      </w:r>
      <w:r>
        <w:rPr>
          <w:rFonts w:cs="Times New Roman"/>
        </w:rPr>
        <w:t>m đã cho b</w:t>
      </w:r>
      <w:r>
        <w:rPr>
          <w:rFonts w:cs="Times New Roman"/>
        </w:rPr>
        <w:t>ằ</w:t>
      </w:r>
      <w:r>
        <w:rPr>
          <w:rFonts w:cs="Times New Roman"/>
        </w:rPr>
        <w:t xml:space="preserve">ng </w:t>
      </w:r>
    </w:p>
    <w:p w:rsidR="004E7D43" w:rsidRDefault="004E7D43">
      <w:pPr>
        <w:numPr>
          <w:ilvl w:val="0"/>
          <w:numId w:val="24"/>
        </w:numPr>
        <w:rPr>
          <w:rFonts w:cs="Times New Roman"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4E7D43" w:rsidRDefault="007B1078">
      <w:pPr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lastRenderedPageBreak/>
        <w:t xml:space="preserve">270 . </w:t>
      </w:r>
    </w:p>
    <w:p w:rsidR="004E7D43" w:rsidRDefault="007B1078">
      <w:pPr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lastRenderedPageBreak/>
        <w:t xml:space="preserve">165. </w:t>
      </w:r>
    </w:p>
    <w:p w:rsidR="004E7D43" w:rsidRDefault="007B1078">
      <w:pPr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lastRenderedPageBreak/>
        <w:t xml:space="preserve">75. </w:t>
      </w:r>
    </w:p>
    <w:p w:rsidR="004E7D43" w:rsidRDefault="007B1078">
      <w:pPr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lastRenderedPageBreak/>
        <w:t>135</w:t>
      </w:r>
    </w:p>
    <w:p w:rsidR="004E7D43" w:rsidRDefault="004E7D43">
      <w:pPr>
        <w:rPr>
          <w:rFonts w:cs="Times New Roman"/>
          <w:b/>
          <w:bCs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num="4" w:space="427"/>
          <w:docGrid w:linePitch="360"/>
        </w:sectPr>
      </w:pPr>
    </w:p>
    <w:p w:rsidR="004E7D43" w:rsidRDefault="007B1078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Câu 14. </w:t>
      </w:r>
      <w:r>
        <w:rPr>
          <w:rFonts w:cs="Times New Roman"/>
        </w:rPr>
        <w:t>Cho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mx</m:t>
                </m:r>
                <m:r>
                  <w:rPr>
                    <w:rFonts w:ascii="Cambria Math" w:hAnsi="Cambria Math" w:cs="Times New Roman"/>
                  </w:rPr>
                  <m:t>+3</m:t>
                </m:r>
                <m:r>
                  <w:rPr>
                    <w:rFonts w:ascii="Cambria Math" w:hAnsi="Cambria Math" w:cs="Times New Roman"/>
                  </w:rPr>
                  <m:t>my</m:t>
                </m:r>
                <m:r>
                  <w:rPr>
                    <w:rFonts w:ascii="Cambria Math" w:hAnsi="Cambria Math" w:cs="Times New Roman"/>
                  </w:rPr>
                  <m:t>=</m:t>
                </m:r>
                <m:r>
                  <w:rPr>
                    <w:rFonts w:ascii="Cambria Math" w:hAnsi="Cambria Math" w:cs="Times New Roman"/>
                  </w:rPr>
                  <m:t>m</m:t>
                </m:r>
                <m:r>
                  <w:rPr>
                    <w:rFonts w:ascii="Cambria Math" w:hAnsi="Cambria Math" w:cs="Times New Roman"/>
                  </w:rPr>
                  <m:t>+7</m:t>
                </m:r>
              </m:e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+(</m:t>
                </m:r>
                <m:r>
                  <w:rPr>
                    <w:rFonts w:ascii="Cambria Math" w:hAnsi="Cambria Math" w:cs="Times New Roman"/>
                  </w:rPr>
                  <m:t>m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1)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=4</m:t>
                </m:r>
              </m:e>
            </m:eqArr>
          </m:e>
        </m:d>
      </m:oMath>
      <w:r>
        <w:rPr>
          <w:rFonts w:cs="Times New Roman"/>
        </w:rPr>
        <w:t>(m là tham s</w:t>
      </w:r>
      <w:r>
        <w:rPr>
          <w:rFonts w:cs="Times New Roman"/>
        </w:rPr>
        <w:t>ố</w:t>
      </w:r>
      <w:r>
        <w:rPr>
          <w:rFonts w:cs="Times New Roman"/>
        </w:rPr>
        <w:t>). Gi</w:t>
      </w:r>
      <w:r>
        <w:rPr>
          <w:rFonts w:cs="Times New Roman"/>
        </w:rPr>
        <w:t>ả</w:t>
      </w:r>
      <w:r>
        <w:rPr>
          <w:rFonts w:cs="Times New Roman"/>
        </w:rPr>
        <w:t xml:space="preserve"> s</w:t>
      </w:r>
      <w:r>
        <w:rPr>
          <w:rFonts w:cs="Times New Roman"/>
        </w:rPr>
        <w:t>ử</w:t>
      </w:r>
      <w:r>
        <w:rPr>
          <w:rFonts w:cs="Times New Roman"/>
        </w:rPr>
        <w:t xml:space="preserve">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 có nghi</w:t>
      </w:r>
      <w:r>
        <w:rPr>
          <w:rFonts w:cs="Times New Roman"/>
        </w:rPr>
        <w:t>ệ</w:t>
      </w:r>
      <w:r>
        <w:rPr>
          <w:rFonts w:cs="Times New Roman"/>
        </w:rPr>
        <w:t>m duy nh</w:t>
      </w:r>
      <w:r>
        <w:rPr>
          <w:rFonts w:cs="Times New Roman"/>
        </w:rPr>
        <w:t>ấ</w:t>
      </w:r>
      <w:r>
        <w:rPr>
          <w:rFonts w:cs="Times New Roman"/>
        </w:rPr>
        <w:t>t 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)</m:t>
        </m:r>
      </m:oMath>
      <w:r>
        <w:rPr>
          <w:rFonts w:cs="Times New Roman"/>
        </w:rPr>
        <w:t>. T</w:t>
      </w:r>
      <w:r>
        <w:rPr>
          <w:rFonts w:cs="Times New Roman"/>
        </w:rPr>
        <w:t>ổ</w:t>
      </w:r>
      <w:r>
        <w:rPr>
          <w:rFonts w:cs="Times New Roman"/>
        </w:rPr>
        <w:t>ng các giá tr</w:t>
      </w:r>
      <w:r>
        <w:rPr>
          <w:rFonts w:cs="Times New Roman"/>
        </w:rPr>
        <w:t>ị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>a tham s</w:t>
      </w:r>
      <w:r>
        <w:rPr>
          <w:rFonts w:cs="Times New Roman"/>
        </w:rPr>
        <w:t>ố</w:t>
      </w:r>
      <w:r>
        <w:rPr>
          <w:rFonts w:cs="Times New Roman"/>
        </w:rPr>
        <w:t xml:space="preserve"> m đ</w:t>
      </w:r>
      <w:r>
        <w:rPr>
          <w:rFonts w:cs="Times New Roman"/>
        </w:rPr>
        <w:t>ể</w:t>
      </w:r>
      <w:r>
        <w:rPr>
          <w:rFonts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=2</m:t>
        </m:r>
      </m:oMath>
      <w:r>
        <w:rPr>
          <w:rFonts w:cs="Times New Roman"/>
        </w:rPr>
        <w:t xml:space="preserve"> là</w:t>
      </w:r>
    </w:p>
    <w:p w:rsidR="004E7D43" w:rsidRDefault="004E7D43">
      <w:pPr>
        <w:numPr>
          <w:ilvl w:val="0"/>
          <w:numId w:val="25"/>
        </w:numPr>
        <w:rPr>
          <w:rFonts w:cs="Times New Roman"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4E7D43" w:rsidRDefault="007B1078">
      <w:pPr>
        <w:numPr>
          <w:ilvl w:val="0"/>
          <w:numId w:val="25"/>
        </w:numPr>
        <w:rPr>
          <w:rFonts w:cs="Times New Roman"/>
        </w:rPr>
      </w:pPr>
      <w:r>
        <w:rPr>
          <w:rFonts w:cs="Times New Roman"/>
        </w:rPr>
        <w:lastRenderedPageBreak/>
        <w:t>−</w:t>
      </w:r>
      <w:r>
        <w:rPr>
          <w:rFonts w:cs="Times New Roman"/>
        </w:rPr>
        <w:t xml:space="preserve">5 . </w:t>
      </w:r>
    </w:p>
    <w:p w:rsidR="004E7D43" w:rsidRDefault="007B1078">
      <w:pPr>
        <w:numPr>
          <w:ilvl w:val="0"/>
          <w:numId w:val="25"/>
        </w:numPr>
        <w:rPr>
          <w:rFonts w:cs="Times New Roman"/>
        </w:rPr>
      </w:pPr>
      <w:r>
        <w:rPr>
          <w:rFonts w:cs="Times New Roman"/>
        </w:rPr>
        <w:lastRenderedPageBreak/>
        <w:t xml:space="preserve">2 . </w:t>
      </w:r>
    </w:p>
    <w:p w:rsidR="004E7D43" w:rsidRDefault="007B1078">
      <w:pPr>
        <w:numPr>
          <w:ilvl w:val="0"/>
          <w:numId w:val="25"/>
        </w:numPr>
        <w:rPr>
          <w:rFonts w:cs="Times New Roman"/>
        </w:rPr>
      </w:pPr>
      <w:r>
        <w:rPr>
          <w:rFonts w:cs="Times New Roman"/>
        </w:rPr>
        <w:lastRenderedPageBreak/>
        <w:t>−</w:t>
      </w:r>
      <w:r>
        <w:rPr>
          <w:rFonts w:cs="Times New Roman"/>
        </w:rPr>
        <w:t xml:space="preserve">2 . </w:t>
      </w:r>
    </w:p>
    <w:p w:rsidR="004E7D43" w:rsidRDefault="007B1078">
      <w:pPr>
        <w:numPr>
          <w:ilvl w:val="0"/>
          <w:numId w:val="25"/>
        </w:numPr>
        <w:rPr>
          <w:rFonts w:cs="Times New Roman"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num="4" w:space="427"/>
          <w:docGrid w:linePitch="360"/>
        </w:sectPr>
      </w:pPr>
      <w:r>
        <w:rPr>
          <w:rFonts w:cs="Times New Roman"/>
        </w:rPr>
        <w:lastRenderedPageBreak/>
        <w:t>0 .</w:t>
      </w:r>
    </w:p>
    <w:p w:rsidR="004E7D43" w:rsidRDefault="007B1078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>Câu 15.</w:t>
      </w:r>
      <w:r>
        <w:rPr>
          <w:rFonts w:cs="Times New Roman"/>
        </w:rPr>
        <w:t xml:space="preserve"> Tích các giá tr</w:t>
      </w:r>
      <w:r>
        <w:rPr>
          <w:rFonts w:cs="Times New Roman"/>
        </w:rPr>
        <w:t>ị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>a tham s</w:t>
      </w:r>
      <w:r>
        <w:rPr>
          <w:rFonts w:cs="Times New Roman"/>
        </w:rPr>
        <w:t>ố</w:t>
      </w:r>
      <w:r>
        <w:rPr>
          <w:rFonts w:cs="Times New Roman"/>
        </w:rPr>
        <w:t xml:space="preserve"> m đ</w:t>
      </w:r>
      <w:r>
        <w:rPr>
          <w:rFonts w:cs="Times New Roman"/>
        </w:rPr>
        <w:t>ể</w:t>
      </w:r>
      <w:r>
        <w:rPr>
          <w:rFonts w:cs="Times New Roman"/>
        </w:rPr>
        <w:t xml:space="preserve"> phương trình</w:t>
      </w:r>
    </w:p>
    <w:p w:rsidR="004E7D43" w:rsidRDefault="007B1078">
      <w:pPr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(2</m:t>
        </m:r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+1)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1=0</m:t>
        </m:r>
      </m:oMath>
      <w:r>
        <w:rPr>
          <w:rFonts w:cs="Times New Roman"/>
        </w:rPr>
        <w:t xml:space="preserve"> có hai nghi</w:t>
      </w:r>
      <w:r>
        <w:rPr>
          <w:rFonts w:cs="Times New Roman"/>
        </w:rPr>
        <w:t>ệ</w:t>
      </w:r>
      <w:r>
        <w:rPr>
          <w:rFonts w:cs="Times New Roman"/>
        </w:rPr>
        <w:t>m phân bi</w:t>
      </w:r>
      <w:r>
        <w:rPr>
          <w:rFonts w:cs="Times New Roman"/>
        </w:rPr>
        <w:t>ệ</w:t>
      </w:r>
      <w:r>
        <w:rPr>
          <w:rFonts w:cs="Times New Roman"/>
        </w:rPr>
        <w:t xml:space="preserve">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>7 là</w:t>
      </w:r>
    </w:p>
    <w:p w:rsidR="004E7D43" w:rsidRDefault="004E7D43">
      <w:pPr>
        <w:numPr>
          <w:ilvl w:val="0"/>
          <w:numId w:val="26"/>
        </w:numPr>
        <w:rPr>
          <w:rFonts w:cs="Times New Roman"/>
          <w:sz w:val="32"/>
          <w:szCs w:val="32"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4E7D43" w:rsidRDefault="007B1078">
      <w:pPr>
        <w:numPr>
          <w:ilvl w:val="0"/>
          <w:numId w:val="26"/>
        </w:numPr>
        <w:rPr>
          <w:rFonts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</w:rPr>
          <w:lastRenderedPageBreak/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</w:p>
    <w:p w:rsidR="004E7D43" w:rsidRDefault="007B1078">
      <w:pPr>
        <w:numPr>
          <w:ilvl w:val="0"/>
          <w:numId w:val="26"/>
        </w:numPr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</w:p>
    <w:p w:rsidR="004E7D43" w:rsidRDefault="007B1078">
      <w:pPr>
        <w:numPr>
          <w:ilvl w:val="0"/>
          <w:numId w:val="26"/>
        </w:num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w:lastRenderedPageBreak/>
          <m:t>-</m:t>
        </m:r>
        <m:r>
          <w:rPr>
            <w:rFonts w:ascii="Cambria Math" w:hAnsi="Cambria Math" w:cs="Times New Roman"/>
            <w:szCs w:val="26"/>
          </w:rPr>
          <m:t>7</m:t>
        </m:r>
      </m:oMath>
    </w:p>
    <w:p w:rsidR="004E7D43" w:rsidRDefault="007B1078">
      <w:pPr>
        <w:numPr>
          <w:ilvl w:val="0"/>
          <w:numId w:val="26"/>
        </w:numPr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</w:p>
    <w:p w:rsidR="004E7D43" w:rsidRDefault="004E7D43">
      <w:pPr>
        <w:rPr>
          <w:rFonts w:cs="Times New Roman"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num="4" w:space="427"/>
          <w:docGrid w:linePitch="360"/>
        </w:sectPr>
      </w:pPr>
    </w:p>
    <w:p w:rsidR="004E7D43" w:rsidRDefault="007B1078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Câu 16. </w:t>
      </w:r>
      <w:r>
        <w:rPr>
          <w:rFonts w:cs="Times New Roman"/>
        </w:rPr>
        <w:t>Cho tam giác ABC , l</w:t>
      </w:r>
      <w:r>
        <w:rPr>
          <w:rFonts w:cs="Times New Roman"/>
        </w:rPr>
        <w:t>ấ</w:t>
      </w:r>
      <w:r>
        <w:rPr>
          <w:rFonts w:cs="Times New Roman"/>
        </w:rPr>
        <w:t>y ba đi</w:t>
      </w:r>
      <w:r>
        <w:rPr>
          <w:rFonts w:cs="Times New Roman"/>
        </w:rPr>
        <w:t>ể</w:t>
      </w:r>
      <w:r>
        <w:rPr>
          <w:rFonts w:cs="Times New Roman"/>
        </w:rPr>
        <w:t>m D, E, F theo th</w:t>
      </w:r>
      <w:r>
        <w:rPr>
          <w:rFonts w:cs="Times New Roman"/>
        </w:rPr>
        <w:t>ứ</w:t>
      </w:r>
      <w:r>
        <w:rPr>
          <w:rFonts w:cs="Times New Roman"/>
        </w:rPr>
        <w:t xml:space="preserve"> t</w:t>
      </w:r>
      <w:r>
        <w:rPr>
          <w:rFonts w:cs="Times New Roman"/>
        </w:rPr>
        <w:t>ự</w:t>
      </w:r>
      <w:r>
        <w:rPr>
          <w:rFonts w:cs="Times New Roman"/>
        </w:rPr>
        <w:t xml:space="preserve"> n</w:t>
      </w:r>
      <w:r>
        <w:rPr>
          <w:rFonts w:cs="Times New Roman"/>
        </w:rPr>
        <w:t>ằ</w:t>
      </w:r>
      <w:r>
        <w:rPr>
          <w:rFonts w:cs="Times New Roman"/>
        </w:rPr>
        <w:t>m trên ba c</w:t>
      </w:r>
      <w:r>
        <w:rPr>
          <w:rFonts w:cs="Times New Roman"/>
        </w:rPr>
        <w:t>ạ</w:t>
      </w:r>
      <w:r>
        <w:rPr>
          <w:rFonts w:cs="Times New Roman"/>
        </w:rPr>
        <w:t xml:space="preserve">nh </w:t>
      </w:r>
    </w:p>
    <w:p w:rsidR="004E7D43" w:rsidRDefault="007B1078">
      <w:pPr>
        <w:rPr>
          <w:rFonts w:cs="Times New Roman"/>
        </w:rPr>
      </w:pPr>
      <w:r>
        <w:rPr>
          <w:rFonts w:cs="Times New Roman"/>
        </w:rPr>
        <w:t>BC, CA, AB sao cho AEDF là t</w:t>
      </w:r>
      <w:r>
        <w:rPr>
          <w:rFonts w:cs="Times New Roman"/>
        </w:rPr>
        <w:t>ứ</w:t>
      </w:r>
      <w:r>
        <w:rPr>
          <w:rFonts w:cs="Times New Roman"/>
        </w:rPr>
        <w:t xml:space="preserve"> giác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và EF = 3a, AD = 8a. Trên tia AD l</w:t>
      </w:r>
      <w:r>
        <w:rPr>
          <w:rFonts w:cs="Times New Roman"/>
        </w:rPr>
        <w:t>ấ</w:t>
      </w:r>
      <w:r>
        <w:rPr>
          <w:rFonts w:cs="Times New Roman"/>
        </w:rPr>
        <w:t>y đi</w:t>
      </w:r>
      <w:r>
        <w:rPr>
          <w:rFonts w:cs="Times New Roman"/>
        </w:rPr>
        <w:t>ể</w:t>
      </w:r>
      <w:r>
        <w:rPr>
          <w:rFonts w:cs="Times New Roman"/>
        </w:rPr>
        <w:t>m P ( D n</w:t>
      </w:r>
      <w:r>
        <w:rPr>
          <w:rFonts w:cs="Times New Roman"/>
        </w:rPr>
        <w:t>ằ</w:t>
      </w:r>
      <w:r>
        <w:rPr>
          <w:rFonts w:cs="Times New Roman"/>
        </w:rPr>
        <w:t>m gi</w:t>
      </w:r>
      <w:r>
        <w:rPr>
          <w:rFonts w:cs="Times New Roman"/>
        </w:rPr>
        <w:t>ữ</w:t>
      </w:r>
      <w:r>
        <w:rPr>
          <w:rFonts w:cs="Times New Roman"/>
        </w:rPr>
        <w:t>a A và P ) sao cho DA.DP = DB.DC. G</w:t>
      </w:r>
      <w:r>
        <w:rPr>
          <w:rFonts w:cs="Times New Roman"/>
        </w:rPr>
        <w:t>ọ</w:t>
      </w:r>
      <w:r>
        <w:rPr>
          <w:rFonts w:cs="Times New Roman"/>
        </w:rPr>
        <w:t>i S, S′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là di</w:t>
      </w:r>
      <w:r>
        <w:rPr>
          <w:rFonts w:cs="Times New Roman"/>
        </w:rPr>
        <w:t>ệ</w:t>
      </w:r>
      <w:r>
        <w:rPr>
          <w:rFonts w:cs="Times New Roman"/>
        </w:rPr>
        <w:t>n tích tam giác ABC và DEF. Giá tr</w:t>
      </w:r>
      <w:r>
        <w:rPr>
          <w:rFonts w:cs="Times New Roman"/>
        </w:rPr>
        <w:t>ị</w:t>
      </w:r>
      <w:r>
        <w:rPr>
          <w:rFonts w:cs="Times New Roman"/>
        </w:rPr>
        <w:t xml:space="preserve"> l</w:t>
      </w:r>
      <w:r>
        <w:rPr>
          <w:rFonts w:cs="Times New Roman"/>
        </w:rPr>
        <w:t>ớ</w:t>
      </w:r>
      <w:r>
        <w:rPr>
          <w:rFonts w:cs="Times New Roman"/>
        </w:rPr>
        <w:t>n nh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 xml:space="preserve">a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  <m:r>
              <w:rPr>
                <w:rFonts w:ascii="Cambria Math" w:hAnsi="Cambria Math" w:cs="Times New Roman"/>
                <w:sz w:val="32"/>
                <w:szCs w:val="32"/>
              </w:rPr>
              <m:t>'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</m:den>
        </m:f>
      </m:oMath>
    </w:p>
    <w:p w:rsidR="004E7D43" w:rsidRDefault="004E7D43">
      <w:pPr>
        <w:numPr>
          <w:ilvl w:val="0"/>
          <w:numId w:val="27"/>
        </w:numPr>
        <w:rPr>
          <w:rFonts w:cs="Times New Roman"/>
          <w:sz w:val="32"/>
          <w:szCs w:val="32"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4E7D43" w:rsidRDefault="007B1078">
      <w:pPr>
        <w:numPr>
          <w:ilvl w:val="0"/>
          <w:numId w:val="27"/>
        </w:numPr>
        <w:rPr>
          <w:rFonts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</w:p>
    <w:p w:rsidR="004E7D43" w:rsidRDefault="007B1078">
      <w:pPr>
        <w:numPr>
          <w:ilvl w:val="0"/>
          <w:numId w:val="27"/>
        </w:numPr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16</m:t>
            </m:r>
          </m:den>
        </m:f>
      </m:oMath>
    </w:p>
    <w:p w:rsidR="004E7D43" w:rsidRDefault="007B1078">
      <w:pPr>
        <w:numPr>
          <w:ilvl w:val="0"/>
          <w:numId w:val="27"/>
        </w:numPr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256</m:t>
            </m:r>
          </m:den>
        </m:f>
      </m:oMath>
    </w:p>
    <w:p w:rsidR="004E7D43" w:rsidRDefault="007B1078">
      <w:pPr>
        <w:numPr>
          <w:ilvl w:val="0"/>
          <w:numId w:val="27"/>
        </w:numPr>
        <w:rPr>
          <w:rFonts w:cs="Times New Roman"/>
          <w:szCs w:val="26"/>
        </w:rPr>
        <w:sectPr w:rsidR="004E7D43">
          <w:type w:val="continuous"/>
          <w:pgSz w:w="11906" w:h="16838"/>
          <w:pgMar w:top="1440" w:right="1800" w:bottom="1440" w:left="1800" w:header="720" w:footer="720" w:gutter="0"/>
          <w:cols w:num="4" w:space="427"/>
          <w:docGrid w:linePitch="360"/>
        </w:sect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64</m:t>
            </m:r>
          </m:den>
        </m:f>
      </m:oMath>
    </w:p>
    <w:p w:rsidR="004E7D43" w:rsidRDefault="007B107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PH</w:t>
      </w:r>
      <w:r>
        <w:rPr>
          <w:rFonts w:cs="Times New Roman"/>
          <w:b/>
          <w:bCs/>
        </w:rPr>
        <w:t>Ầ</w:t>
      </w:r>
      <w:r>
        <w:rPr>
          <w:rFonts w:cs="Times New Roman"/>
          <w:b/>
          <w:bCs/>
        </w:rPr>
        <w:t>N T</w:t>
      </w:r>
      <w:r>
        <w:rPr>
          <w:rFonts w:cs="Times New Roman"/>
          <w:b/>
          <w:bCs/>
        </w:rPr>
        <w:t>Ự</w:t>
      </w:r>
      <w:r>
        <w:rPr>
          <w:rFonts w:cs="Times New Roman"/>
          <w:b/>
          <w:bCs/>
        </w:rPr>
        <w:t xml:space="preserve"> LU</w:t>
      </w:r>
      <w:r>
        <w:rPr>
          <w:rFonts w:cs="Times New Roman"/>
          <w:b/>
          <w:bCs/>
        </w:rPr>
        <w:t>Ậ</w:t>
      </w:r>
      <w:r>
        <w:rPr>
          <w:rFonts w:cs="Times New Roman"/>
          <w:b/>
          <w:bCs/>
        </w:rPr>
        <w:t>N (12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4E7D43" w:rsidRDefault="007B1078">
      <w:pPr>
        <w:rPr>
          <w:rFonts w:cs="Times New Roman"/>
        </w:rPr>
      </w:pPr>
      <w:r>
        <w:rPr>
          <w:rFonts w:cs="Times New Roman"/>
          <w:b/>
          <w:bCs/>
        </w:rPr>
        <w:t xml:space="preserve">Bài 1. </w:t>
      </w:r>
      <w:r>
        <w:rPr>
          <w:rFonts w:cs="Times New Roman"/>
        </w:rPr>
        <w:t>( 3,0 đi</w:t>
      </w:r>
      <w:r>
        <w:rPr>
          <w:rFonts w:cs="Times New Roman"/>
        </w:rPr>
        <w:t>ể</w:t>
      </w:r>
      <w:r>
        <w:rPr>
          <w:rFonts w:cs="Times New Roman"/>
        </w:rPr>
        <w:t xml:space="preserve">m). </w:t>
      </w:r>
    </w:p>
    <w:p w:rsidR="004E7D43" w:rsidRDefault="007B1078">
      <w:pPr>
        <w:rPr>
          <w:rFonts w:cs="Times New Roman"/>
        </w:rPr>
      </w:pPr>
      <w:r>
        <w:rPr>
          <w:rFonts w:cs="Times New Roman"/>
        </w:rPr>
        <w:t>a) Tìm t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ả</w:t>
      </w:r>
      <w:r>
        <w:rPr>
          <w:rFonts w:cs="Times New Roman"/>
        </w:rPr>
        <w:t xml:space="preserve"> các c</w:t>
      </w:r>
      <w:r>
        <w:rPr>
          <w:rFonts w:cs="Times New Roman"/>
        </w:rPr>
        <w:t>ặ</w:t>
      </w:r>
      <w:r>
        <w:rPr>
          <w:rFonts w:cs="Times New Roman"/>
        </w:rPr>
        <w:t>p s</w:t>
      </w:r>
      <w:r>
        <w:rPr>
          <w:rFonts w:cs="Times New Roman"/>
        </w:rPr>
        <w:t>ố</w:t>
      </w:r>
      <w:r>
        <w:rPr>
          <w:rFonts w:cs="Times New Roman"/>
        </w:rPr>
        <w:t xml:space="preserve"> nguyên (x;y)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</w:p>
    <w:p w:rsidR="004E7D43" w:rsidRDefault="007B1078">
      <w:pPr>
        <w:rPr>
          <w:rFonts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+7</m:t>
          </m:r>
          <m:r>
            <w:rPr>
              <w:rFonts w:ascii="Cambria Math" w:hAnsi="Cambria Math" w:cs="Times New Roman"/>
            </w:rPr>
            <m:t>xy</m:t>
          </m:r>
          <m:r>
            <w:rPr>
              <w:rFonts w:ascii="Cambria Math" w:hAnsi="Cambria Math" w:cs="Times New Roman"/>
            </w:rPr>
            <m:t>+12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</m:t>
          </m:r>
          <m:r>
            <w:rPr>
              <w:rFonts w:ascii="Cambria Math" w:hAnsi="Cambria Math" w:cs="Times New Roman"/>
            </w:rPr>
            <m:t>x</m:t>
          </m:r>
          <m:r>
            <w:rPr>
              <w:rFonts w:ascii="Cambria Math" w:hAnsi="Cambria Math" w:cs="Times New Roman"/>
            </w:rPr>
            <m:t>+3</m:t>
          </m:r>
          <m:r>
            <w:rPr>
              <w:rFonts w:ascii="Cambria Math" w:hAnsi="Cambria Math" w:cs="Times New Roman"/>
            </w:rPr>
            <m:t>y</m:t>
          </m:r>
          <m:r>
            <w:rPr>
              <w:rFonts w:ascii="Cambria Math" w:hAnsi="Cambria Math" w:cs="Times New Roman"/>
            </w:rPr>
            <m:t>-</m:t>
          </m:r>
          <m:r>
            <w:rPr>
              <w:rFonts w:ascii="Cambria Math" w:hAnsi="Cambria Math" w:cs="Times New Roman"/>
            </w:rPr>
            <m:t>3=0</m:t>
          </m:r>
        </m:oMath>
      </m:oMathPara>
    </w:p>
    <w:p w:rsidR="004E7D43" w:rsidRDefault="007B1078">
      <w:pPr>
        <w:rPr>
          <w:rFonts w:cs="Times New Roman"/>
        </w:rPr>
      </w:pPr>
      <w:r>
        <w:rPr>
          <w:rFonts w:cs="Times New Roman"/>
        </w:rPr>
        <w:t>b) Tìm t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ả</w:t>
      </w:r>
      <w:r>
        <w:rPr>
          <w:rFonts w:cs="Times New Roman"/>
        </w:rPr>
        <w:t xml:space="preserve"> các s</w:t>
      </w:r>
      <w:r>
        <w:rPr>
          <w:rFonts w:cs="Times New Roman"/>
        </w:rPr>
        <w:t>ố</w:t>
      </w:r>
      <w:r>
        <w:rPr>
          <w:rFonts w:cs="Times New Roman"/>
        </w:rPr>
        <w:t xml:space="preserve"> nguyên n &gt; 2022 sao cho </w:t>
      </w:r>
    </w:p>
    <w:p w:rsidR="004E7D43" w:rsidRDefault="007B1078">
      <w:pPr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</m:t>
            </m:r>
          </m:e>
          <m:sup>
            <m:r>
              <w:rPr>
                <w:rFonts w:ascii="Cambria Math" w:hAnsi="Cambria Math" w:cs="Times New Roman"/>
              </w:rPr>
              <m:t>1011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</m:t>
            </m:r>
          </m:e>
          <m:sup>
            <m:r>
              <w:rPr>
                <w:rFonts w:ascii="Cambria Math" w:hAnsi="Cambria Math" w:cs="Times New Roman"/>
              </w:rPr>
              <m:t>1012</m:t>
            </m:r>
          </m:sup>
        </m:sSup>
        <m:r>
          <w:rPr>
            <w:rFonts w:ascii="Cambria Math" w:hAnsi="Cambria Math" w:cs="Times New Roman"/>
          </w:rPr>
          <m:t>+2.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</m:t>
            </m:r>
          </m:e>
          <m:sup>
            <m:r>
              <w:rPr>
                <w:rFonts w:ascii="Cambria Math" w:hAnsi="Cambria Math" w:cs="Times New Roman"/>
              </w:rPr>
              <m:t>1013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</m:t>
            </m:r>
          </m:e>
          <m:sup>
            <m:r>
              <w:rPr>
                <w:rFonts w:ascii="Cambria Math" w:hAnsi="Cambria Math" w:cs="Times New Roman"/>
              </w:rPr>
              <m:t>1014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</m:t>
            </m:r>
          </m:e>
          <m:sup>
            <m:r>
              <w:rPr>
                <w:rFonts w:ascii="Cambria Math" w:hAnsi="Cambria Math" w:cs="Times New Roman"/>
              </w:rPr>
              <m:t>1015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  <w:r>
        <w:rPr>
          <w:rFonts w:cs="Times New Roman"/>
        </w:rPr>
        <w:t xml:space="preserve"> là s</w:t>
      </w:r>
      <w:r>
        <w:rPr>
          <w:rFonts w:cs="Times New Roman"/>
        </w:rPr>
        <w:t>ố</w:t>
      </w:r>
      <w:r>
        <w:rPr>
          <w:rFonts w:cs="Times New Roman"/>
        </w:rPr>
        <w:t xml:space="preserve"> chính phương.</w:t>
      </w:r>
    </w:p>
    <w:p w:rsidR="004E7D43" w:rsidRDefault="007B1078">
      <w:pPr>
        <w:rPr>
          <w:rFonts w:cs="Times New Roman"/>
        </w:rPr>
      </w:pPr>
      <w:r>
        <w:rPr>
          <w:rFonts w:cs="Times New Roman"/>
          <w:b/>
          <w:bCs/>
        </w:rPr>
        <w:t>Bài 2.</w:t>
      </w:r>
      <w:r>
        <w:rPr>
          <w:rFonts w:cs="Times New Roman"/>
        </w:rPr>
        <w:t xml:space="preserve"> (4,0 đi</w:t>
      </w:r>
      <w:r>
        <w:rPr>
          <w:rFonts w:cs="Times New Roman"/>
        </w:rPr>
        <w:t>ể</w:t>
      </w:r>
      <w:r>
        <w:rPr>
          <w:rFonts w:cs="Times New Roman"/>
        </w:rPr>
        <w:t xml:space="preserve">m). </w:t>
      </w:r>
    </w:p>
    <w:p w:rsidR="004E7D43" w:rsidRDefault="007B1078">
      <w:pPr>
        <w:rPr>
          <w:rFonts w:cs="Times New Roman"/>
        </w:rPr>
      </w:pPr>
      <w:r>
        <w:rPr>
          <w:rFonts w:cs="Times New Roman"/>
        </w:rPr>
        <w:t>a) Gi</w:t>
      </w:r>
      <w:r>
        <w:rPr>
          <w:rFonts w:cs="Times New Roman"/>
        </w:rPr>
        <w:t>ả</w:t>
      </w:r>
      <w:r>
        <w:rPr>
          <w:rFonts w:cs="Times New Roman"/>
        </w:rPr>
        <w:t xml:space="preserve">i phương trình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+1</m:t>
            </m:r>
          </m:e>
        </m:rad>
        <m:r>
          <w:rPr>
            <w:rFonts w:ascii="Cambria Math" w:hAnsi="Cambria Math" w:cs="Times New Roman"/>
          </w:rPr>
          <m:t>=1</m:t>
        </m:r>
      </m:oMath>
    </w:p>
    <w:p w:rsidR="004E7D43" w:rsidRDefault="007B1078">
      <w:pPr>
        <w:rPr>
          <w:rFonts w:cs="Times New Roman"/>
        </w:rPr>
      </w:pPr>
      <w:r>
        <w:rPr>
          <w:rFonts w:cs="Times New Roman"/>
        </w:rPr>
        <w:t>b) Cho P(x) là đa th</w:t>
      </w:r>
      <w:r>
        <w:rPr>
          <w:rFonts w:cs="Times New Roman"/>
        </w:rPr>
        <w:t>ứ</w:t>
      </w:r>
      <w:r>
        <w:rPr>
          <w:rFonts w:cs="Times New Roman"/>
        </w:rPr>
        <w:t>c b</w:t>
      </w:r>
      <w:r>
        <w:rPr>
          <w:rFonts w:cs="Times New Roman"/>
        </w:rPr>
        <w:t>ậ</w:t>
      </w:r>
      <w:r>
        <w:rPr>
          <w:rFonts w:cs="Times New Roman"/>
        </w:rPr>
        <w:t>c ba có h</w:t>
      </w:r>
      <w:r>
        <w:rPr>
          <w:rFonts w:cs="Times New Roman"/>
        </w:rPr>
        <w:t>ệ</w:t>
      </w:r>
      <w:r>
        <w:rPr>
          <w:rFonts w:cs="Times New Roman"/>
        </w:rPr>
        <w:t xml:space="preserve"> s</w:t>
      </w:r>
      <w:r>
        <w:rPr>
          <w:rFonts w:cs="Times New Roman"/>
        </w:rPr>
        <w:t>ố</w:t>
      </w:r>
      <w:r>
        <w:rPr>
          <w:rFonts w:cs="Times New Roman"/>
        </w:rPr>
        <w:t xml:space="preserve"> b</w:t>
      </w:r>
      <w:r>
        <w:rPr>
          <w:rFonts w:cs="Times New Roman"/>
        </w:rPr>
        <w:t>ậ</w:t>
      </w:r>
      <w:r>
        <w:rPr>
          <w:rFonts w:cs="Times New Roman"/>
        </w:rPr>
        <w:t>c cao nh</w:t>
      </w:r>
      <w:r>
        <w:rPr>
          <w:rFonts w:cs="Times New Roman"/>
        </w:rPr>
        <w:t>ấ</w:t>
      </w:r>
      <w:r>
        <w:rPr>
          <w:rFonts w:cs="Times New Roman"/>
        </w:rPr>
        <w:t>t b</w:t>
      </w:r>
      <w:r>
        <w:rPr>
          <w:rFonts w:cs="Times New Roman"/>
        </w:rPr>
        <w:t>ằ</w:t>
      </w:r>
      <w:r>
        <w:rPr>
          <w:rFonts w:cs="Times New Roman"/>
        </w:rPr>
        <w:t>ng 1 vào th</w:t>
      </w:r>
      <w:r>
        <w:rPr>
          <w:rFonts w:cs="Times New Roman"/>
        </w:rPr>
        <w:t>ỏ</w:t>
      </w:r>
      <w:r>
        <w:rPr>
          <w:rFonts w:cs="Times New Roman"/>
        </w:rPr>
        <w:t>a mãn P(2022) = 2024, P(2023) = 2025. Tính giá tr</w:t>
      </w:r>
      <w:r>
        <w:rPr>
          <w:rFonts w:cs="Times New Roman"/>
        </w:rPr>
        <w:t>ị</w:t>
      </w:r>
      <w:r>
        <w:rPr>
          <w:rFonts w:cs="Times New Roman"/>
        </w:rPr>
        <w:t xml:space="preserve">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P(2024)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P(2021)</w:t>
      </w:r>
    </w:p>
    <w:p w:rsidR="004E7D43" w:rsidRDefault="007B1078">
      <w:pPr>
        <w:rPr>
          <w:rFonts w:cs="Times New Roman"/>
        </w:rPr>
      </w:pPr>
      <w:r>
        <w:rPr>
          <w:rFonts w:cs="Times New Roman"/>
        </w:rPr>
        <w:t>c) Gi</w:t>
      </w:r>
      <w:r>
        <w:rPr>
          <w:rFonts w:cs="Times New Roman"/>
        </w:rPr>
        <w:t>ả</w:t>
      </w:r>
      <w:r>
        <w:rPr>
          <w:rFonts w:cs="Times New Roman"/>
        </w:rPr>
        <w:t>i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rad>
                  </m:e>
                </m:rad>
                <m:r>
                  <w:rPr>
                    <w:rFonts w:ascii="Cambria Math" w:hAnsi="Cambria Math" w:cs="Times New Roman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rad>
                  </m:e>
                </m:rad>
                <m:r>
                  <w:rPr>
                    <w:rFonts w:ascii="Cambria Math" w:hAnsi="Cambria Math" w:cs="Times New Roma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rad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9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=3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+3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2</m:t>
                </m:r>
              </m:e>
            </m:eqArr>
          </m:e>
        </m:d>
      </m:oMath>
    </w:p>
    <w:p w:rsidR="004E7D43" w:rsidRDefault="007B1078">
      <w:pPr>
        <w:rPr>
          <w:rFonts w:cs="Times New Roman"/>
        </w:rPr>
      </w:pPr>
      <w:r>
        <w:rPr>
          <w:rFonts w:cs="Times New Roman"/>
          <w:b/>
          <w:bCs/>
        </w:rPr>
        <w:t>Bài 3.</w:t>
      </w:r>
      <w:r>
        <w:rPr>
          <w:rFonts w:cs="Times New Roman"/>
        </w:rPr>
        <w:t xml:space="preserve"> (4,0 đi</w:t>
      </w:r>
      <w:r>
        <w:rPr>
          <w:rFonts w:cs="Times New Roman"/>
        </w:rPr>
        <w:t>ể</w:t>
      </w:r>
      <w:r>
        <w:rPr>
          <w:rFonts w:cs="Times New Roman"/>
        </w:rPr>
        <w:t>m). Cho tam giác ABC ( AB &lt; AC) có đư</w:t>
      </w:r>
      <w:r>
        <w:rPr>
          <w:rFonts w:cs="Times New Roman"/>
        </w:rPr>
        <w:t>ờ</w:t>
      </w:r>
      <w:r>
        <w:rPr>
          <w:rFonts w:cs="Times New Roman"/>
        </w:rPr>
        <w:t>ng tròn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(I ) ti</w:t>
      </w:r>
      <w:r>
        <w:rPr>
          <w:rFonts w:cs="Times New Roman"/>
        </w:rPr>
        <w:t>ế</w:t>
      </w:r>
      <w:r>
        <w:rPr>
          <w:rFonts w:cs="Times New Roman"/>
        </w:rPr>
        <w:t>p xúc v</w:t>
      </w:r>
      <w:r>
        <w:rPr>
          <w:rFonts w:cs="Times New Roman"/>
        </w:rPr>
        <w:t>ớ</w:t>
      </w:r>
      <w:r>
        <w:rPr>
          <w:rFonts w:cs="Times New Roman"/>
        </w:rPr>
        <w:t>i hai c</w:t>
      </w:r>
      <w:r>
        <w:rPr>
          <w:rFonts w:cs="Times New Roman"/>
        </w:rPr>
        <w:t>ạ</w:t>
      </w:r>
      <w:r>
        <w:rPr>
          <w:rFonts w:cs="Times New Roman"/>
        </w:rPr>
        <w:t>nh CA, AB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t</w:t>
      </w:r>
      <w:r>
        <w:rPr>
          <w:rFonts w:cs="Times New Roman"/>
        </w:rPr>
        <w:t>ạ</w:t>
      </w:r>
      <w:r>
        <w:rPr>
          <w:rFonts w:cs="Times New Roman"/>
        </w:rPr>
        <w:t>i E và F . G</w:t>
      </w:r>
      <w:r>
        <w:rPr>
          <w:rFonts w:cs="Times New Roman"/>
        </w:rPr>
        <w:t>ọ</w:t>
      </w:r>
      <w:r>
        <w:rPr>
          <w:rFonts w:cs="Times New Roman"/>
        </w:rPr>
        <w:t>i K, L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EF v</w:t>
      </w:r>
      <w:r>
        <w:rPr>
          <w:rFonts w:cs="Times New Roman"/>
        </w:rPr>
        <w:t>ớ</w:t>
      </w:r>
      <w:r>
        <w:rPr>
          <w:rFonts w:cs="Times New Roman"/>
        </w:rPr>
        <w:t>i IB, IC.</w:t>
      </w:r>
    </w:p>
    <w:p w:rsidR="004E7D43" w:rsidRDefault="007B1078">
      <w:pPr>
        <w:rPr>
          <w:rFonts w:cs="Times New Roman"/>
        </w:rPr>
      </w:pPr>
      <w:r>
        <w:rPr>
          <w:rFonts w:cs="Times New Roman"/>
        </w:rPr>
        <w:t>a)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b</w:t>
      </w:r>
      <w:r>
        <w:rPr>
          <w:rFonts w:cs="Times New Roman"/>
        </w:rPr>
        <w:t>ố</w:t>
      </w:r>
      <w:r>
        <w:rPr>
          <w:rFonts w:cs="Times New Roman"/>
        </w:rPr>
        <w:t>n đi</w:t>
      </w:r>
      <w:r>
        <w:rPr>
          <w:rFonts w:cs="Times New Roman"/>
        </w:rPr>
        <w:t>ể</w:t>
      </w:r>
      <w:r>
        <w:rPr>
          <w:rFonts w:cs="Times New Roman"/>
        </w:rPr>
        <w:t>m K, E, I, C cùng thu</w:t>
      </w:r>
      <w:r>
        <w:rPr>
          <w:rFonts w:cs="Times New Roman"/>
        </w:rPr>
        <w:t>ộ</w:t>
      </w:r>
      <w:r>
        <w:rPr>
          <w:rFonts w:cs="Times New Roman"/>
        </w:rPr>
        <w:t>c m</w:t>
      </w:r>
      <w:r>
        <w:rPr>
          <w:rFonts w:cs="Times New Roman"/>
        </w:rPr>
        <w:t>ộ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 xml:space="preserve">ng tròn. </w:t>
      </w:r>
    </w:p>
    <w:p w:rsidR="004E7D43" w:rsidRDefault="007B1078">
      <w:pPr>
        <w:rPr>
          <w:rFonts w:cs="Times New Roman"/>
        </w:rPr>
      </w:pPr>
      <w:r>
        <w:rPr>
          <w:rFonts w:cs="Times New Roman"/>
        </w:rPr>
        <w:t>b) G</w:t>
      </w:r>
      <w:r>
        <w:rPr>
          <w:rFonts w:cs="Times New Roman"/>
        </w:rPr>
        <w:t>ọ</w:t>
      </w:r>
      <w:r>
        <w:rPr>
          <w:rFonts w:cs="Times New Roman"/>
        </w:rPr>
        <w:t>i M là trung đ</w:t>
      </w:r>
      <w:r>
        <w:rPr>
          <w:rFonts w:cs="Times New Roman"/>
        </w:rPr>
        <w:t>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BC.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tam giác MKL cân.</w:t>
      </w:r>
    </w:p>
    <w:p w:rsidR="004E7D43" w:rsidRDefault="007B1078">
      <w:pPr>
        <w:rPr>
          <w:rFonts w:cs="Times New Roman"/>
        </w:rPr>
      </w:pPr>
      <w:r>
        <w:rPr>
          <w:rFonts w:cs="Times New Roman"/>
        </w:rPr>
        <w:t>c) G</w:t>
      </w:r>
      <w:r>
        <w:rPr>
          <w:rFonts w:cs="Times New Roman"/>
        </w:rPr>
        <w:t>ọ</w:t>
      </w:r>
      <w:r>
        <w:rPr>
          <w:rFonts w:cs="Times New Roman"/>
        </w:rPr>
        <w:t>i G, H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là đi</w:t>
      </w:r>
      <w:r>
        <w:rPr>
          <w:rFonts w:cs="Times New Roman"/>
        </w:rPr>
        <w:t>ể</w:t>
      </w:r>
      <w:r>
        <w:rPr>
          <w:rFonts w:cs="Times New Roman"/>
        </w:rPr>
        <w:t>m đ</w:t>
      </w:r>
      <w:r>
        <w:rPr>
          <w:rFonts w:cs="Times New Roman"/>
        </w:rPr>
        <w:t>ố</w:t>
      </w:r>
      <w:r>
        <w:rPr>
          <w:rFonts w:cs="Times New Roman"/>
        </w:rPr>
        <w:t>i x</w:t>
      </w:r>
      <w:r>
        <w:rPr>
          <w:rFonts w:cs="Times New Roman"/>
        </w:rPr>
        <w:t>ứ</w:t>
      </w:r>
      <w:r>
        <w:rPr>
          <w:rFonts w:cs="Times New Roman"/>
        </w:rPr>
        <w:t>ng v</w:t>
      </w:r>
      <w:r>
        <w:rPr>
          <w:rFonts w:cs="Times New Roman"/>
        </w:rPr>
        <w:t>ớ</w:t>
      </w:r>
      <w:r>
        <w:rPr>
          <w:rFonts w:cs="Times New Roman"/>
        </w:rPr>
        <w:t>i E, F qua I .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GH c</w:t>
      </w:r>
      <w:r>
        <w:rPr>
          <w:rFonts w:cs="Times New Roman"/>
        </w:rPr>
        <w:t>ắ</w:t>
      </w:r>
      <w:r>
        <w:rPr>
          <w:rFonts w:cs="Times New Roman"/>
        </w:rPr>
        <w:t>t IB, IC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t</w:t>
      </w:r>
      <w:r>
        <w:rPr>
          <w:rFonts w:cs="Times New Roman"/>
        </w:rPr>
        <w:t>ạ</w:t>
      </w:r>
      <w:r>
        <w:rPr>
          <w:rFonts w:cs="Times New Roman"/>
        </w:rPr>
        <w:t>i P và Q . Gi</w:t>
      </w:r>
      <w:r>
        <w:rPr>
          <w:rFonts w:cs="Times New Roman"/>
        </w:rPr>
        <w:t>ả</w:t>
      </w:r>
      <w:r>
        <w:rPr>
          <w:rFonts w:cs="Times New Roman"/>
        </w:rPr>
        <w:t xml:space="preserve"> s</w:t>
      </w:r>
      <w:r>
        <w:rPr>
          <w:rFonts w:cs="Times New Roman"/>
        </w:rPr>
        <w:t>ử</w:t>
      </w:r>
      <w:r>
        <w:rPr>
          <w:rFonts w:cs="Times New Roman"/>
        </w:rPr>
        <w:t xml:space="preserve"> B, C c</w:t>
      </w:r>
      <w:r>
        <w:rPr>
          <w:rFonts w:cs="Times New Roman"/>
        </w:rPr>
        <w:t>ố</w:t>
      </w:r>
      <w:r>
        <w:rPr>
          <w:rFonts w:cs="Times New Roman"/>
        </w:rPr>
        <w:t xml:space="preserve"> đ</w:t>
      </w:r>
      <w:r>
        <w:rPr>
          <w:rFonts w:cs="Times New Roman"/>
        </w:rPr>
        <w:t>ị</w:t>
      </w:r>
      <w:r>
        <w:rPr>
          <w:rFonts w:cs="Times New Roman"/>
        </w:rPr>
        <w:t>nh, đi</w:t>
      </w:r>
      <w:r>
        <w:rPr>
          <w:rFonts w:cs="Times New Roman"/>
        </w:rPr>
        <w:t>ể</w:t>
      </w:r>
      <w:r>
        <w:rPr>
          <w:rFonts w:cs="Times New Roman"/>
        </w:rPr>
        <w:t>m A thay đ</w:t>
      </w:r>
      <w:r>
        <w:rPr>
          <w:rFonts w:cs="Times New Roman"/>
        </w:rPr>
        <w:t>ổ</w:t>
      </w:r>
      <w:r>
        <w:rPr>
          <w:rFonts w:cs="Times New Roman"/>
        </w:rPr>
        <w:t>i sao cho t</w:t>
      </w:r>
      <w:r>
        <w:rPr>
          <w:rFonts w:cs="Times New Roman"/>
        </w:rPr>
        <w:t>ỉ</w:t>
      </w:r>
      <w:r>
        <w:rPr>
          <w:rFonts w:cs="Times New Roman"/>
        </w:rPr>
        <w:t xml:space="preserve"> s</w:t>
      </w:r>
      <w:r>
        <w:rPr>
          <w:rFonts w:cs="Times New Roman"/>
        </w:rPr>
        <w:t>ố</w:t>
      </w:r>
      <w:r>
        <w:rPr>
          <w:rFonts w:cs="Times New Roman"/>
        </w:rPr>
        <w:t xml:space="preserve"> </w:t>
      </w:r>
    </w:p>
    <w:p w:rsidR="004E7D43" w:rsidRDefault="007B1078">
      <w:pPr>
        <w:rPr>
          <w:rFonts w:cs="Times New Roman"/>
        </w:rPr>
      </w:pPr>
      <w:r>
        <w:rPr>
          <w:rFonts w:cs="Times New Roman"/>
        </w:rPr>
        <w:lastRenderedPageBreak/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k</m:t>
        </m:r>
      </m:oMath>
      <w:r>
        <w:rPr>
          <w:rFonts w:cs="Times New Roman"/>
        </w:rPr>
        <w:t xml:space="preserve"> (không đ</w:t>
      </w:r>
      <w:r>
        <w:rPr>
          <w:rFonts w:cs="Times New Roman"/>
        </w:rPr>
        <w:t>ổ</w:t>
      </w:r>
      <w:r>
        <w:rPr>
          <w:rFonts w:cs="Times New Roman"/>
        </w:rPr>
        <w:t>i).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đư</w:t>
      </w:r>
      <w:r>
        <w:rPr>
          <w:rFonts w:cs="Times New Roman"/>
        </w:rPr>
        <w:t>ờ</w:t>
      </w:r>
      <w:r>
        <w:rPr>
          <w:rFonts w:cs="Times New Roman"/>
        </w:rPr>
        <w:t>ng trung tr</w:t>
      </w:r>
      <w:r>
        <w:rPr>
          <w:rFonts w:cs="Times New Roman"/>
        </w:rPr>
        <w:t>ự</w:t>
      </w:r>
      <w:r>
        <w:rPr>
          <w:rFonts w:cs="Times New Roman"/>
        </w:rPr>
        <w:t>c c</w:t>
      </w:r>
      <w:r>
        <w:rPr>
          <w:rFonts w:cs="Times New Roman"/>
        </w:rPr>
        <w:t>ủ</w:t>
      </w:r>
      <w:r>
        <w:rPr>
          <w:rFonts w:cs="Times New Roman"/>
        </w:rPr>
        <w:t>a đo</w:t>
      </w:r>
      <w:r>
        <w:rPr>
          <w:rFonts w:cs="Times New Roman"/>
        </w:rPr>
        <w:t>ạ</w:t>
      </w:r>
      <w:r>
        <w:rPr>
          <w:rFonts w:cs="Times New Roman"/>
        </w:rPr>
        <w:t>n PQ luôn đi qua m</w:t>
      </w:r>
      <w:r>
        <w:rPr>
          <w:rFonts w:cs="Times New Roman"/>
        </w:rPr>
        <w:t>ộ</w:t>
      </w:r>
      <w:r>
        <w:rPr>
          <w:rFonts w:cs="Times New Roman"/>
        </w:rPr>
        <w:t>t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ố</w:t>
      </w:r>
      <w:r>
        <w:rPr>
          <w:rFonts w:cs="Times New Roman"/>
        </w:rPr>
        <w:t xml:space="preserve"> đ</w:t>
      </w:r>
      <w:r>
        <w:rPr>
          <w:rFonts w:cs="Times New Roman"/>
        </w:rPr>
        <w:t>ị</w:t>
      </w:r>
      <w:r>
        <w:rPr>
          <w:rFonts w:cs="Times New Roman"/>
        </w:rPr>
        <w:t>nh</w:t>
      </w:r>
    </w:p>
    <w:p w:rsidR="004E7D43" w:rsidRDefault="007B1078">
      <w:pPr>
        <w:rPr>
          <w:rFonts w:cs="Times New Roman"/>
        </w:rPr>
      </w:pPr>
      <w:r>
        <w:rPr>
          <w:rFonts w:cs="Times New Roman"/>
          <w:b/>
          <w:bCs/>
        </w:rPr>
        <w:t>Bài 4.</w:t>
      </w:r>
      <w:r>
        <w:rPr>
          <w:rFonts w:cs="Times New Roman"/>
        </w:rPr>
        <w:t xml:space="preserve"> (1,0 đi</w:t>
      </w:r>
      <w:r>
        <w:rPr>
          <w:rFonts w:cs="Times New Roman"/>
        </w:rPr>
        <w:t>ể</w:t>
      </w:r>
      <w:r>
        <w:rPr>
          <w:rFonts w:cs="Times New Roman"/>
        </w:rPr>
        <w:t>m). Cho các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dương a,b,c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</w:p>
    <w:p w:rsidR="004E7D43" w:rsidRDefault="007B1078">
      <w:pPr>
        <w:rPr>
          <w:rFonts w:cs="Times New Roman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a</m:t>
              </m:r>
              <m:r>
                <w:rPr>
                  <w:rFonts w:ascii="Cambria Math" w:hAnsi="Cambria Math" w:cs="Times New Roman"/>
                </w:rPr>
                <m:t>+</m:t>
              </m:r>
              <m:r>
                <w:rPr>
                  <w:rFonts w:ascii="Cambria Math" w:hAnsi="Cambria Math" w:cs="Times New Roman"/>
                </w:rPr>
                <m:t>b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b</m:t>
              </m:r>
              <m:r>
                <w:rPr>
                  <w:rFonts w:ascii="Cambria Math" w:hAnsi="Cambria Math" w:cs="Times New Roman"/>
                </w:rPr>
                <m:t>+</m:t>
              </m:r>
              <m:r>
                <w:rPr>
                  <w:rFonts w:ascii="Cambria Math" w:hAnsi="Cambria Math" w:cs="Times New Roman"/>
                </w:rPr>
                <m:t>c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c</m:t>
              </m:r>
              <m:r>
                <w:rPr>
                  <w:rFonts w:ascii="Cambria Math" w:hAnsi="Cambria Math" w:cs="Times New Roman"/>
                </w:rPr>
                <m:t>+</m:t>
              </m:r>
              <m:r>
                <w:rPr>
                  <w:rFonts w:ascii="Cambria Math" w:hAnsi="Cambria Math" w:cs="Times New Roman"/>
                </w:rPr>
                <m:t>a</m:t>
              </m:r>
            </m:e>
          </m:d>
          <m:r>
            <w:rPr>
              <w:rFonts w:ascii="Cambria Math" w:hAnsi="Cambria Math" w:cs="Times New Roman"/>
            </w:rPr>
            <m:t>=1</m:t>
          </m:r>
        </m:oMath>
      </m:oMathPara>
    </w:p>
    <w:p w:rsidR="004E7D43" w:rsidRDefault="007B1078">
      <w:pPr>
        <w:rPr>
          <w:rFonts w:cs="Times New Roman"/>
        </w:rPr>
      </w:pPr>
      <w:r>
        <w:rPr>
          <w:rFonts w:cs="Times New Roman"/>
        </w:rPr>
        <w:t>Tìm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nh</w:t>
      </w:r>
      <w:r>
        <w:rPr>
          <w:rFonts w:cs="Times New Roman"/>
        </w:rPr>
        <w:t>ỏ</w:t>
      </w:r>
      <w:r>
        <w:rPr>
          <w:rFonts w:cs="Times New Roman"/>
        </w:rPr>
        <w:t xml:space="preserve"> nh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>a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</w:t>
      </w:r>
    </w:p>
    <w:p w:rsidR="004E7D43" w:rsidRDefault="007B1078">
      <w:pPr>
        <w:rPr>
          <w:rFonts w:cs="Times New Roman"/>
          <w:sz w:val="32"/>
          <w:szCs w:val="32"/>
        </w:rPr>
      </w:pPr>
      <w:r>
        <w:rPr>
          <w:rFonts w:cs="Times New Roman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ab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ab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bc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bc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ca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ca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</w:p>
    <w:p w:rsidR="004E7D43" w:rsidRDefault="004E7D43">
      <w:pPr>
        <w:rPr>
          <w:rFonts w:cs="Times New Roman"/>
          <w:sz w:val="32"/>
          <w:szCs w:val="32"/>
        </w:rPr>
      </w:pPr>
    </w:p>
    <w:p w:rsidR="004E7D43" w:rsidRDefault="007B107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------H</w:t>
      </w:r>
      <w:r>
        <w:rPr>
          <w:rFonts w:cs="Times New Roman"/>
          <w:b/>
          <w:bCs/>
        </w:rPr>
        <w:t>Ế</w:t>
      </w:r>
      <w:r>
        <w:rPr>
          <w:rFonts w:cs="Times New Roman"/>
          <w:b/>
          <w:bCs/>
        </w:rPr>
        <w:t>T------</w:t>
      </w:r>
    </w:p>
    <w:p w:rsidR="004E7D43" w:rsidRDefault="004E7D43">
      <w:pPr>
        <w:jc w:val="center"/>
        <w:rPr>
          <w:rFonts w:cs="Times New Roman"/>
          <w:b/>
          <w:bCs/>
        </w:rPr>
      </w:pPr>
    </w:p>
    <w:p w:rsidR="004E7D43" w:rsidRDefault="004E7D43">
      <w:pPr>
        <w:jc w:val="center"/>
        <w:rPr>
          <w:rFonts w:cs="Times New Roman"/>
          <w:b/>
          <w:bCs/>
        </w:rPr>
      </w:pPr>
    </w:p>
    <w:p w:rsidR="004E7D43" w:rsidRDefault="004E7D43">
      <w:pPr>
        <w:jc w:val="center"/>
        <w:rPr>
          <w:rFonts w:cs="Times New Roman"/>
          <w:b/>
          <w:bCs/>
        </w:rPr>
      </w:pPr>
    </w:p>
    <w:p w:rsidR="004E7D43" w:rsidRDefault="004E7D43">
      <w:pPr>
        <w:jc w:val="center"/>
        <w:rPr>
          <w:rFonts w:cs="Times New Roman"/>
          <w:b/>
          <w:bCs/>
        </w:rPr>
      </w:pPr>
    </w:p>
    <w:p w:rsidR="004E7D43" w:rsidRDefault="004E7D43">
      <w:pPr>
        <w:jc w:val="center"/>
        <w:rPr>
          <w:rFonts w:cs="Times New Roman"/>
          <w:b/>
          <w:bCs/>
        </w:rPr>
      </w:pPr>
    </w:p>
    <w:p w:rsidR="004E7D43" w:rsidRDefault="004E7D43">
      <w:pPr>
        <w:jc w:val="center"/>
        <w:rPr>
          <w:rFonts w:cs="Times New Roman"/>
          <w:b/>
          <w:bCs/>
        </w:rPr>
      </w:pPr>
    </w:p>
    <w:p w:rsidR="004E7D43" w:rsidRDefault="004E7D43">
      <w:pPr>
        <w:jc w:val="center"/>
        <w:rPr>
          <w:rFonts w:cs="Times New Roman"/>
          <w:b/>
          <w:bCs/>
        </w:rPr>
      </w:pPr>
    </w:p>
    <w:p w:rsidR="004E7D43" w:rsidRDefault="004E7D43">
      <w:pPr>
        <w:jc w:val="center"/>
        <w:rPr>
          <w:rFonts w:cs="Times New Roman"/>
          <w:b/>
          <w:bCs/>
        </w:rPr>
      </w:pPr>
    </w:p>
    <w:p w:rsidR="004E7D43" w:rsidRDefault="004E7D43">
      <w:pPr>
        <w:jc w:val="center"/>
        <w:rPr>
          <w:rFonts w:cs="Times New Roman"/>
          <w:b/>
          <w:bCs/>
        </w:rPr>
      </w:pPr>
    </w:p>
    <w:p w:rsidR="004E7D43" w:rsidRDefault="004E7D43">
      <w:pPr>
        <w:jc w:val="center"/>
        <w:rPr>
          <w:rFonts w:cs="Times New Roman"/>
          <w:b/>
          <w:bCs/>
        </w:rPr>
      </w:pPr>
    </w:p>
    <w:p w:rsidR="004E7D43" w:rsidRDefault="004E7D43">
      <w:pPr>
        <w:jc w:val="center"/>
        <w:rPr>
          <w:rFonts w:cs="Times New Roman"/>
          <w:b/>
          <w:bCs/>
        </w:rPr>
      </w:pPr>
    </w:p>
    <w:p w:rsidR="004E7D43" w:rsidRDefault="004E7D43">
      <w:pPr>
        <w:jc w:val="center"/>
        <w:rPr>
          <w:rFonts w:cs="Times New Roman"/>
          <w:b/>
          <w:bCs/>
        </w:rPr>
      </w:pPr>
    </w:p>
    <w:p w:rsidR="004E7D43" w:rsidRDefault="004E7D43">
      <w:pPr>
        <w:jc w:val="center"/>
        <w:rPr>
          <w:rFonts w:cs="Times New Roman"/>
          <w:b/>
          <w:bCs/>
        </w:rPr>
      </w:pPr>
    </w:p>
    <w:p w:rsidR="004E7D43" w:rsidRDefault="004E7D43">
      <w:pPr>
        <w:jc w:val="center"/>
        <w:rPr>
          <w:rFonts w:cs="Times New Roman"/>
          <w:b/>
          <w:bCs/>
        </w:rPr>
      </w:pPr>
    </w:p>
    <w:p w:rsidR="004E7D43" w:rsidRDefault="004E7D43">
      <w:pPr>
        <w:jc w:val="center"/>
        <w:rPr>
          <w:rFonts w:cs="Times New Roman"/>
          <w:b/>
          <w:bCs/>
        </w:rPr>
      </w:pPr>
    </w:p>
    <w:p w:rsidR="004E7D43" w:rsidRDefault="004E7D43">
      <w:pPr>
        <w:jc w:val="center"/>
        <w:rPr>
          <w:rFonts w:cs="Times New Roman"/>
          <w:b/>
          <w:bCs/>
        </w:rPr>
      </w:pPr>
    </w:p>
    <w:p w:rsidR="004E7D43" w:rsidRDefault="004E7D43">
      <w:pPr>
        <w:jc w:val="center"/>
        <w:rPr>
          <w:rFonts w:cs="Times New Roman"/>
          <w:b/>
          <w:bCs/>
        </w:rPr>
      </w:pPr>
    </w:p>
    <w:p w:rsidR="004E7D43" w:rsidRDefault="004E7D43">
      <w:pPr>
        <w:jc w:val="center"/>
        <w:rPr>
          <w:rFonts w:cs="Times New Roman"/>
          <w:b/>
          <w:bCs/>
        </w:rPr>
      </w:pPr>
    </w:p>
    <w:p w:rsidR="004E7D43" w:rsidRDefault="004E7D43">
      <w:pPr>
        <w:jc w:val="center"/>
        <w:rPr>
          <w:rFonts w:cs="Times New Roman"/>
          <w:b/>
          <w:bCs/>
        </w:rPr>
      </w:pPr>
    </w:p>
    <w:p w:rsidR="004E7D43" w:rsidRDefault="004E7D43">
      <w:pPr>
        <w:jc w:val="center"/>
        <w:rPr>
          <w:rFonts w:cs="Times New Roman"/>
          <w:b/>
          <w:bCs/>
        </w:rPr>
      </w:pPr>
    </w:p>
    <w:p w:rsidR="004E7D43" w:rsidRDefault="004E7D43">
      <w:pPr>
        <w:jc w:val="center"/>
        <w:rPr>
          <w:rFonts w:cs="Times New Roman"/>
          <w:b/>
          <w:bCs/>
        </w:rPr>
      </w:pPr>
    </w:p>
    <w:p w:rsidR="004E7D43" w:rsidRDefault="007B107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HƯ</w:t>
      </w:r>
      <w:r>
        <w:rPr>
          <w:rFonts w:cs="Times New Roman"/>
          <w:b/>
          <w:bCs/>
        </w:rPr>
        <w:t>Ớ</w:t>
      </w:r>
      <w:r>
        <w:rPr>
          <w:rFonts w:cs="Times New Roman"/>
          <w:b/>
          <w:bCs/>
        </w:rPr>
        <w:t>NG D</w:t>
      </w:r>
      <w:r>
        <w:rPr>
          <w:rFonts w:cs="Times New Roman"/>
          <w:b/>
          <w:bCs/>
        </w:rPr>
        <w:t>Ẫ</w:t>
      </w:r>
      <w:r>
        <w:rPr>
          <w:rFonts w:cs="Times New Roman"/>
          <w:b/>
          <w:bCs/>
        </w:rPr>
        <w:t>N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4E7D43" w:rsidRDefault="007B107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I. PH</w:t>
      </w:r>
      <w:r>
        <w:rPr>
          <w:rFonts w:cs="Times New Roman"/>
          <w:b/>
          <w:bCs/>
        </w:rPr>
        <w:t>Ầ</w:t>
      </w:r>
      <w:r>
        <w:rPr>
          <w:rFonts w:cs="Times New Roman"/>
          <w:b/>
          <w:bCs/>
        </w:rPr>
        <w:t>N TR</w:t>
      </w:r>
      <w:r>
        <w:rPr>
          <w:rFonts w:cs="Times New Roman"/>
          <w:b/>
          <w:bCs/>
        </w:rPr>
        <w:t>Ắ</w:t>
      </w:r>
      <w:r>
        <w:rPr>
          <w:rFonts w:cs="Times New Roman"/>
          <w:b/>
          <w:bCs/>
        </w:rPr>
        <w:t>C NGHI</w:t>
      </w:r>
      <w:r>
        <w:rPr>
          <w:rFonts w:cs="Times New Roman"/>
          <w:b/>
          <w:bCs/>
        </w:rPr>
        <w:t>Ệ</w:t>
      </w:r>
      <w:r>
        <w:rPr>
          <w:rFonts w:cs="Times New Roman"/>
          <w:b/>
          <w:bCs/>
        </w:rPr>
        <w:t>M KHÁCH QUAN (8,0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4E7D43" w:rsidRDefault="007B1078">
      <w:pPr>
        <w:rPr>
          <w:rFonts w:cs="Times New Roman"/>
        </w:rPr>
      </w:pPr>
      <w:r>
        <w:rPr>
          <w:rFonts w:cs="Times New Roman"/>
        </w:rPr>
        <w:t>M</w:t>
      </w:r>
      <w:r>
        <w:rPr>
          <w:rFonts w:cs="Times New Roman"/>
        </w:rPr>
        <w:t>ỗ</w:t>
      </w:r>
      <w:r>
        <w:rPr>
          <w:rFonts w:cs="Times New Roman"/>
        </w:rPr>
        <w:t>i câu đúng đư</w:t>
      </w:r>
      <w:r>
        <w:rPr>
          <w:rFonts w:cs="Times New Roman"/>
        </w:rPr>
        <w:t>ợ</w:t>
      </w:r>
      <w:r>
        <w:rPr>
          <w:rFonts w:cs="Times New Roman"/>
        </w:rPr>
        <w:t>c 0,5 đi</w:t>
      </w:r>
      <w:r>
        <w:rPr>
          <w:rFonts w:cs="Times New Roman"/>
        </w:rPr>
        <w:t>ể</w:t>
      </w:r>
      <w:r>
        <w:rPr>
          <w:rFonts w:cs="Times New Roman"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905"/>
        <w:gridCol w:w="905"/>
        <w:gridCol w:w="905"/>
        <w:gridCol w:w="905"/>
        <w:gridCol w:w="905"/>
        <w:gridCol w:w="905"/>
        <w:gridCol w:w="905"/>
        <w:gridCol w:w="906"/>
      </w:tblGrid>
      <w:tr w:rsidR="004E7D43">
        <w:tc>
          <w:tcPr>
            <w:tcW w:w="1281" w:type="dxa"/>
          </w:tcPr>
          <w:p w:rsidR="004E7D43" w:rsidRDefault="007B107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Câu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06" w:type="dxa"/>
          </w:tcPr>
          <w:p w:rsidR="004E7D43" w:rsidRDefault="007B1078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4E7D43">
        <w:tc>
          <w:tcPr>
            <w:tcW w:w="1281" w:type="dxa"/>
          </w:tcPr>
          <w:p w:rsidR="004E7D43" w:rsidRDefault="007B107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Đáp án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</w:t>
            </w:r>
          </w:p>
        </w:tc>
        <w:tc>
          <w:tcPr>
            <w:tcW w:w="906" w:type="dxa"/>
          </w:tcPr>
          <w:p w:rsidR="004E7D43" w:rsidRDefault="007B107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</w:t>
            </w:r>
          </w:p>
        </w:tc>
      </w:tr>
      <w:tr w:rsidR="004E7D43">
        <w:tc>
          <w:tcPr>
            <w:tcW w:w="1281" w:type="dxa"/>
          </w:tcPr>
          <w:p w:rsidR="004E7D43" w:rsidRDefault="007B107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Câu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906" w:type="dxa"/>
          </w:tcPr>
          <w:p w:rsidR="004E7D43" w:rsidRDefault="007B1078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4E7D43">
        <w:tc>
          <w:tcPr>
            <w:tcW w:w="1281" w:type="dxa"/>
          </w:tcPr>
          <w:p w:rsidR="004E7D43" w:rsidRDefault="007B107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Đáp án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</w:t>
            </w:r>
          </w:p>
        </w:tc>
        <w:tc>
          <w:tcPr>
            <w:tcW w:w="905" w:type="dxa"/>
          </w:tcPr>
          <w:p w:rsidR="004E7D43" w:rsidRDefault="007B107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</w:t>
            </w:r>
          </w:p>
        </w:tc>
        <w:tc>
          <w:tcPr>
            <w:tcW w:w="906" w:type="dxa"/>
          </w:tcPr>
          <w:p w:rsidR="004E7D43" w:rsidRDefault="007B107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</w:t>
            </w:r>
          </w:p>
        </w:tc>
      </w:tr>
    </w:tbl>
    <w:p w:rsidR="004E7D43" w:rsidRDefault="004E7D43">
      <w:pPr>
        <w:rPr>
          <w:rFonts w:cs="Times New Roman"/>
          <w:b/>
          <w:bCs/>
        </w:rPr>
      </w:pPr>
    </w:p>
    <w:p w:rsidR="004E7D43" w:rsidRDefault="007B107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II. PH</w:t>
      </w:r>
      <w:r>
        <w:rPr>
          <w:rFonts w:cs="Times New Roman"/>
          <w:b/>
          <w:bCs/>
        </w:rPr>
        <w:t>Ầ</w:t>
      </w:r>
      <w:r>
        <w:rPr>
          <w:rFonts w:cs="Times New Roman"/>
          <w:b/>
          <w:bCs/>
        </w:rPr>
        <w:t>N T</w:t>
      </w:r>
      <w:r>
        <w:rPr>
          <w:rFonts w:cs="Times New Roman"/>
          <w:b/>
          <w:bCs/>
        </w:rPr>
        <w:t>Ự</w:t>
      </w:r>
      <w:r>
        <w:rPr>
          <w:rFonts w:cs="Times New Roman"/>
          <w:b/>
          <w:bCs/>
        </w:rPr>
        <w:t xml:space="preserve"> LU</w:t>
      </w:r>
      <w:r>
        <w:rPr>
          <w:rFonts w:cs="Times New Roman"/>
          <w:b/>
          <w:bCs/>
        </w:rPr>
        <w:t>Ậ</w:t>
      </w:r>
      <w:r>
        <w:rPr>
          <w:rFonts w:cs="Times New Roman"/>
          <w:b/>
          <w:bCs/>
        </w:rPr>
        <w:t>N (12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 </w:t>
      </w:r>
    </w:p>
    <w:p w:rsidR="004E7D43" w:rsidRDefault="007B1078">
      <w:pPr>
        <w:rPr>
          <w:rFonts w:cs="Times New Roman"/>
        </w:rPr>
      </w:pPr>
      <w:r>
        <w:rPr>
          <w:rFonts w:cs="Times New Roman"/>
          <w:b/>
          <w:bCs/>
        </w:rPr>
        <w:t xml:space="preserve">Bài 1. </w:t>
      </w:r>
      <w:r>
        <w:rPr>
          <w:rFonts w:cs="Times New Roman"/>
        </w:rPr>
        <w:t>( 3,0 đi</w:t>
      </w:r>
      <w:r>
        <w:rPr>
          <w:rFonts w:cs="Times New Roman"/>
        </w:rPr>
        <w:t>ể</w:t>
      </w:r>
      <w:r>
        <w:rPr>
          <w:rFonts w:cs="Times New Roman"/>
        </w:rPr>
        <w:t xml:space="preserve">m). </w:t>
      </w:r>
    </w:p>
    <w:p w:rsidR="004E7D43" w:rsidRDefault="007B1078">
      <w:pPr>
        <w:rPr>
          <w:rFonts w:cs="Times New Roman"/>
        </w:rPr>
      </w:pPr>
      <w:r>
        <w:rPr>
          <w:rFonts w:cs="Times New Roman"/>
        </w:rPr>
        <w:t>a) Tìm t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ả</w:t>
      </w:r>
      <w:r>
        <w:rPr>
          <w:rFonts w:cs="Times New Roman"/>
        </w:rPr>
        <w:t xml:space="preserve"> các c</w:t>
      </w:r>
      <w:r>
        <w:rPr>
          <w:rFonts w:cs="Times New Roman"/>
        </w:rPr>
        <w:t>ặ</w:t>
      </w:r>
      <w:r>
        <w:rPr>
          <w:rFonts w:cs="Times New Roman"/>
        </w:rPr>
        <w:t>p s</w:t>
      </w:r>
      <w:r>
        <w:rPr>
          <w:rFonts w:cs="Times New Roman"/>
        </w:rPr>
        <w:t>ố</w:t>
      </w:r>
      <w:r>
        <w:rPr>
          <w:rFonts w:cs="Times New Roman"/>
        </w:rPr>
        <w:t xml:space="preserve"> nguyên (x;y)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</w:p>
    <w:p w:rsidR="004E7D43" w:rsidRDefault="007B1078">
      <w:pPr>
        <w:rPr>
          <w:rFonts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+7</m:t>
          </m:r>
          <m:r>
            <w:rPr>
              <w:rFonts w:ascii="Cambria Math" w:hAnsi="Cambria Math" w:cs="Times New Roman"/>
            </w:rPr>
            <m:t>xy</m:t>
          </m:r>
          <m:r>
            <w:rPr>
              <w:rFonts w:ascii="Cambria Math" w:hAnsi="Cambria Math" w:cs="Times New Roman"/>
            </w:rPr>
            <m:t>+12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</m:t>
          </m:r>
          <m:r>
            <w:rPr>
              <w:rFonts w:ascii="Cambria Math" w:hAnsi="Cambria Math" w:cs="Times New Roman"/>
            </w:rPr>
            <m:t>x</m:t>
          </m:r>
          <m:r>
            <w:rPr>
              <w:rFonts w:ascii="Cambria Math" w:hAnsi="Cambria Math" w:cs="Times New Roman"/>
            </w:rPr>
            <m:t>+3</m:t>
          </m:r>
          <m:r>
            <w:rPr>
              <w:rFonts w:ascii="Cambria Math" w:hAnsi="Cambria Math" w:cs="Times New Roman"/>
            </w:rPr>
            <m:t>y</m:t>
          </m:r>
          <m:r>
            <w:rPr>
              <w:rFonts w:ascii="Cambria Math" w:hAnsi="Cambria Math" w:cs="Times New Roman"/>
            </w:rPr>
            <m:t>-</m:t>
          </m:r>
          <m:r>
            <w:rPr>
              <w:rFonts w:ascii="Cambria Math" w:hAnsi="Cambria Math" w:cs="Times New Roman"/>
            </w:rPr>
            <m:t>3=0</m:t>
          </m:r>
        </m:oMath>
      </m:oMathPara>
    </w:p>
    <w:p w:rsidR="004E7D43" w:rsidRDefault="007B1078">
      <w:pPr>
        <w:rPr>
          <w:rFonts w:cs="Times New Roman"/>
        </w:rPr>
      </w:pPr>
      <w:r>
        <w:rPr>
          <w:rFonts w:cs="Times New Roman"/>
        </w:rPr>
        <w:t>b) Tìm t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ả</w:t>
      </w:r>
      <w:r>
        <w:rPr>
          <w:rFonts w:cs="Times New Roman"/>
        </w:rPr>
        <w:t xml:space="preserve"> các s</w:t>
      </w:r>
      <w:r>
        <w:rPr>
          <w:rFonts w:cs="Times New Roman"/>
        </w:rPr>
        <w:t>ố</w:t>
      </w:r>
      <w:r>
        <w:rPr>
          <w:rFonts w:cs="Times New Roman"/>
        </w:rPr>
        <w:t xml:space="preserve"> nguyên n &gt; 2022 sao cho </w:t>
      </w:r>
    </w:p>
    <w:p w:rsidR="004E7D43" w:rsidRDefault="007B1078">
      <w:pPr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</m:t>
            </m:r>
          </m:e>
          <m:sup>
            <m:r>
              <w:rPr>
                <w:rFonts w:ascii="Cambria Math" w:hAnsi="Cambria Math" w:cs="Times New Roman"/>
              </w:rPr>
              <m:t>1011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</m:t>
            </m:r>
          </m:e>
          <m:sup>
            <m:r>
              <w:rPr>
                <w:rFonts w:ascii="Cambria Math" w:hAnsi="Cambria Math" w:cs="Times New Roman"/>
              </w:rPr>
              <m:t>1012</m:t>
            </m:r>
          </m:sup>
        </m:sSup>
        <m:r>
          <w:rPr>
            <w:rFonts w:ascii="Cambria Math" w:hAnsi="Cambria Math" w:cs="Times New Roman"/>
          </w:rPr>
          <m:t>+2.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</m:t>
            </m:r>
          </m:e>
          <m:sup>
            <m:r>
              <w:rPr>
                <w:rFonts w:ascii="Cambria Math" w:hAnsi="Cambria Math" w:cs="Times New Roman"/>
              </w:rPr>
              <m:t>1013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</m:t>
            </m:r>
          </m:e>
          <m:sup>
            <m:r>
              <w:rPr>
                <w:rFonts w:ascii="Cambria Math" w:hAnsi="Cambria Math" w:cs="Times New Roman"/>
              </w:rPr>
              <m:t>1014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</m:t>
            </m:r>
          </m:e>
          <m:sup>
            <m:r>
              <w:rPr>
                <w:rFonts w:ascii="Cambria Math" w:hAnsi="Cambria Math" w:cs="Times New Roman"/>
              </w:rPr>
              <m:t>1015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  <w:r>
        <w:rPr>
          <w:rFonts w:cs="Times New Roman"/>
        </w:rPr>
        <w:t xml:space="preserve"> là s</w:t>
      </w:r>
      <w:r>
        <w:rPr>
          <w:rFonts w:cs="Times New Roman"/>
        </w:rPr>
        <w:t>ố</w:t>
      </w:r>
      <w:r>
        <w:rPr>
          <w:rFonts w:cs="Times New Roman"/>
        </w:rPr>
        <w:t xml:space="preserve"> chính phương.</w:t>
      </w:r>
    </w:p>
    <w:p w:rsidR="004E7D43" w:rsidRDefault="007B107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4E7D43" w:rsidRDefault="007B1078">
      <w:pPr>
        <w:rPr>
          <w:rFonts w:cs="Times New Roman"/>
        </w:rPr>
      </w:pPr>
      <w:r>
        <w:rPr>
          <w:rFonts w:cs="Times New Roman"/>
        </w:rPr>
        <w:t xml:space="preserve">a) Ta có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+7</m:t>
        </m:r>
        <m:r>
          <w:rPr>
            <w:rFonts w:ascii="Cambria Math" w:hAnsi="Cambria Math" w:cs="Times New Roman"/>
          </w:rPr>
          <m:t>xy</m:t>
        </m:r>
        <m:r>
          <w:rPr>
            <w:rFonts w:ascii="Cambria Math" w:hAnsi="Cambria Math" w:cs="Times New Roman"/>
          </w:rPr>
          <m:t>+12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+3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3=0</m:t>
        </m:r>
      </m:oMath>
    </w:p>
    <w:p w:rsidR="004E7D43" w:rsidRDefault="007B1078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+3</m:t>
        </m:r>
        <m:r>
          <w:rPr>
            <w:rFonts w:ascii="Cambria Math" w:hAnsi="Cambria Math" w:cs="Times New Roman"/>
          </w:rPr>
          <m:t>xy</m:t>
        </m:r>
        <m:r>
          <w:rPr>
            <w:rFonts w:ascii="Cambria Math" w:hAnsi="Cambria Math" w:cs="Times New Roman"/>
          </w:rPr>
          <m:t>+12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+4</m:t>
        </m:r>
        <m:r>
          <w:rPr>
            <w:rFonts w:ascii="Cambria Math" w:hAnsi="Cambria Math" w:cs="Times New Roman"/>
          </w:rPr>
          <m:t>xy</m:t>
        </m:r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+3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3=0</m:t>
        </m:r>
      </m:oMath>
      <w:r>
        <w:rPr>
          <w:rFonts w:cs="Times New Roman"/>
        </w:rPr>
        <w:t xml:space="preserve"> </w:t>
      </w:r>
    </w:p>
    <w:p w:rsidR="004E7D43" w:rsidRDefault="007B1078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  <m:r>
          <w:rPr>
            <w:rFonts w:ascii="Cambria Math" w:hAnsi="Cambria Math" w:cs="Times New Roman"/>
          </w:rPr>
          <m:t>x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+3</m:t>
            </m:r>
            <m:r>
              <w:rPr>
                <w:rFonts w:ascii="Cambria Math" w:hAnsi="Cambria Math" w:cs="Times New Roman"/>
              </w:rPr>
              <m:t>y</m:t>
            </m:r>
          </m:e>
        </m:d>
        <m:r>
          <w:rPr>
            <w:rFonts w:ascii="Cambria Math" w:hAnsi="Cambria Math" w:cs="Times New Roman"/>
          </w:rPr>
          <m:t>+4</m:t>
        </m:r>
        <m:r>
          <w:rPr>
            <w:rFonts w:ascii="Cambria Math" w:hAnsi="Cambria Math" w:cs="Times New Roman"/>
          </w:rPr>
          <m:t>y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+3</m:t>
            </m:r>
            <m:r>
              <w:rPr>
                <w:rFonts w:ascii="Cambria Math" w:hAnsi="Cambria Math" w:cs="Times New Roman"/>
              </w:rPr>
              <m:t>y</m:t>
            </m:r>
          </m:e>
        </m: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+3</m:t>
            </m:r>
            <m:r>
              <w:rPr>
                <w:rFonts w:ascii="Cambria Math" w:hAnsi="Cambria Math" w:cs="Times New Roman"/>
              </w:rPr>
              <m:t>y</m:t>
            </m:r>
          </m:e>
        </m:d>
        <m:r>
          <w:rPr>
            <w:rFonts w:ascii="Cambria Math" w:hAnsi="Cambria Math" w:cs="Times New Roman"/>
          </w:rPr>
          <m:t>=0</m:t>
        </m:r>
      </m:oMath>
      <w:r>
        <w:rPr>
          <w:rFonts w:cs="Times New Roman"/>
        </w:rPr>
        <w:t xml:space="preserve"> </w:t>
      </w:r>
    </w:p>
    <w:p w:rsidR="004E7D43" w:rsidRDefault="007B1078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+3</m:t>
            </m:r>
            <m:r>
              <w:rPr>
                <w:rFonts w:ascii="Cambria Math" w:hAnsi="Cambria Math" w:cs="Times New Roman"/>
              </w:rPr>
              <m:t>y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+4</m:t>
            </m:r>
            <m:r>
              <w:rPr>
                <w:rFonts w:ascii="Cambria Math" w:hAnsi="Cambria Math" w:cs="Times New Roman"/>
              </w:rPr>
              <m:t>y</m:t>
            </m:r>
            <m:r>
              <w:rPr>
                <w:rFonts w:ascii="Cambria Math" w:hAnsi="Cambria Math" w:cs="Times New Roman"/>
              </w:rPr>
              <m:t>+1</m:t>
            </m:r>
          </m:e>
        </m:d>
        <m:r>
          <w:rPr>
            <w:rFonts w:ascii="Cambria Math" w:hAnsi="Cambria Math" w:cs="Times New Roman"/>
          </w:rPr>
          <m:t>=0</m:t>
        </m:r>
      </m:oMath>
    </w:p>
    <w:p w:rsidR="004E7D43" w:rsidRDefault="007B1078">
      <w:pPr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ớ</w:t>
      </w:r>
      <w:r>
        <w:rPr>
          <w:rFonts w:cs="Times New Roman"/>
        </w:rPr>
        <w:t xml:space="preserve">i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,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∈</m:t>
        </m:r>
        <m:r>
          <w:rPr>
            <w:rFonts w:ascii="Cambria Math" w:hAnsi="Cambria Math" w:cs="Times New Roman"/>
          </w:rPr>
          <m:t>Z</m:t>
        </m:r>
      </m:oMath>
      <w:r>
        <w:rPr>
          <w:rFonts w:cs="Times New Roman"/>
        </w:rPr>
        <w:t xml:space="preserve"> ta có b</w:t>
      </w:r>
      <w:r>
        <w:rPr>
          <w:rFonts w:cs="Times New Roman"/>
        </w:rPr>
        <w:t>ả</w:t>
      </w:r>
      <w:r>
        <w:rPr>
          <w:rFonts w:cs="Times New Roman"/>
        </w:rPr>
        <w:t>ng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4E7D43">
        <w:tc>
          <w:tcPr>
            <w:tcW w:w="1704" w:type="dxa"/>
          </w:tcPr>
          <w:p w:rsidR="004E7D43" w:rsidRDefault="007B1078">
            <w:pPr>
              <w:rPr>
                <w:rFonts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+3</m:t>
                </m:r>
                <m:r>
                  <w:rPr>
                    <w:rFonts w:ascii="Cambria Math" w:hAnsi="Cambria Math" w:cs="Times New Roman"/>
                  </w:rPr>
                  <m:t>y</m:t>
                </m:r>
              </m:oMath>
            </m:oMathPara>
          </w:p>
        </w:tc>
        <w:tc>
          <w:tcPr>
            <w:tcW w:w="1704" w:type="dxa"/>
            <w:vAlign w:val="center"/>
          </w:tcPr>
          <w:p w:rsidR="004E7D43" w:rsidRDefault="007B10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04" w:type="dxa"/>
            <w:vAlign w:val="center"/>
          </w:tcPr>
          <w:p w:rsidR="004E7D43" w:rsidRDefault="007B10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5" w:type="dxa"/>
            <w:vAlign w:val="center"/>
          </w:tcPr>
          <w:p w:rsidR="004E7D43" w:rsidRDefault="007B1078">
            <w:pPr>
              <w:jc w:val="center"/>
              <w:rPr>
                <w:rFonts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oMath>
            </m:oMathPara>
          </w:p>
        </w:tc>
        <w:tc>
          <w:tcPr>
            <w:tcW w:w="1705" w:type="dxa"/>
            <w:vAlign w:val="center"/>
          </w:tcPr>
          <w:p w:rsidR="004E7D43" w:rsidRDefault="007B1078">
            <w:pPr>
              <w:jc w:val="center"/>
              <w:rPr>
                <w:rFonts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oMath>
            </m:oMathPara>
          </w:p>
        </w:tc>
      </w:tr>
      <w:tr w:rsidR="004E7D43">
        <w:tc>
          <w:tcPr>
            <w:tcW w:w="1704" w:type="dxa"/>
          </w:tcPr>
          <w:p w:rsidR="004E7D43" w:rsidRDefault="007B1078">
            <w:pPr>
              <w:rPr>
                <w:rFonts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+4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+1</m:t>
                </m:r>
              </m:oMath>
            </m:oMathPara>
          </w:p>
        </w:tc>
        <w:tc>
          <w:tcPr>
            <w:tcW w:w="1704" w:type="dxa"/>
            <w:vAlign w:val="center"/>
          </w:tcPr>
          <w:p w:rsidR="004E7D43" w:rsidRDefault="007B10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4" w:type="dxa"/>
            <w:vAlign w:val="center"/>
          </w:tcPr>
          <w:p w:rsidR="004E7D43" w:rsidRDefault="007B10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05" w:type="dxa"/>
            <w:vAlign w:val="center"/>
          </w:tcPr>
          <w:p w:rsidR="004E7D43" w:rsidRDefault="007B1078">
            <w:pPr>
              <w:jc w:val="center"/>
              <w:rPr>
                <w:rFonts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oMath>
            </m:oMathPara>
          </w:p>
        </w:tc>
        <w:tc>
          <w:tcPr>
            <w:tcW w:w="1705" w:type="dxa"/>
            <w:vAlign w:val="center"/>
          </w:tcPr>
          <w:p w:rsidR="004E7D43" w:rsidRDefault="007B1078">
            <w:pPr>
              <w:jc w:val="center"/>
              <w:rPr>
                <w:rFonts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oMath>
            </m:oMathPara>
          </w:p>
        </w:tc>
      </w:tr>
      <w:tr w:rsidR="004E7D43">
        <w:tc>
          <w:tcPr>
            <w:tcW w:w="1704" w:type="dxa"/>
          </w:tcPr>
          <w:p w:rsidR="004E7D43" w:rsidRDefault="007B1078">
            <w:pPr>
              <w:rPr>
                <w:rFonts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  <w:tc>
          <w:tcPr>
            <w:tcW w:w="1704" w:type="dxa"/>
            <w:vAlign w:val="center"/>
          </w:tcPr>
          <w:p w:rsidR="004E7D43" w:rsidRDefault="007B10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704" w:type="dxa"/>
            <w:vAlign w:val="center"/>
          </w:tcPr>
          <w:p w:rsidR="004E7D43" w:rsidRDefault="007B1078">
            <w:pPr>
              <w:jc w:val="center"/>
              <w:rPr>
                <w:rFonts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oMath>
            </m:oMathPara>
          </w:p>
        </w:tc>
        <w:tc>
          <w:tcPr>
            <w:tcW w:w="1705" w:type="dxa"/>
            <w:vAlign w:val="center"/>
          </w:tcPr>
          <w:p w:rsidR="004E7D43" w:rsidRDefault="007B10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705" w:type="dxa"/>
            <w:vAlign w:val="center"/>
          </w:tcPr>
          <w:p w:rsidR="004E7D43" w:rsidRDefault="007B1078">
            <w:pPr>
              <w:jc w:val="center"/>
              <w:rPr>
                <w:rFonts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6</m:t>
                </m:r>
              </m:oMath>
            </m:oMathPara>
          </w:p>
        </w:tc>
      </w:tr>
      <w:tr w:rsidR="004E7D43">
        <w:tc>
          <w:tcPr>
            <w:tcW w:w="1704" w:type="dxa"/>
          </w:tcPr>
          <w:p w:rsidR="004E7D43" w:rsidRDefault="007B1078">
            <w:pPr>
              <w:rPr>
                <w:rFonts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y</m:t>
                </m:r>
              </m:oMath>
            </m:oMathPara>
          </w:p>
        </w:tc>
        <w:tc>
          <w:tcPr>
            <w:tcW w:w="1704" w:type="dxa"/>
            <w:vAlign w:val="center"/>
          </w:tcPr>
          <w:p w:rsidR="004E7D43" w:rsidRDefault="007B1078">
            <w:pPr>
              <w:jc w:val="center"/>
              <w:rPr>
                <w:rFonts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oMath>
            </m:oMathPara>
          </w:p>
        </w:tc>
        <w:tc>
          <w:tcPr>
            <w:tcW w:w="1704" w:type="dxa"/>
            <w:vAlign w:val="center"/>
          </w:tcPr>
          <w:p w:rsidR="004E7D43" w:rsidRDefault="007B10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5" w:type="dxa"/>
            <w:vAlign w:val="center"/>
          </w:tcPr>
          <w:p w:rsidR="004E7D43" w:rsidRDefault="007B1078">
            <w:pPr>
              <w:jc w:val="center"/>
              <w:rPr>
                <w:rFonts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oMath>
            </m:oMathPara>
          </w:p>
        </w:tc>
        <w:tc>
          <w:tcPr>
            <w:tcW w:w="1705" w:type="dxa"/>
            <w:vAlign w:val="center"/>
          </w:tcPr>
          <w:p w:rsidR="004E7D43" w:rsidRDefault="007B10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4E7D43" w:rsidRDefault="007B1078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4E7D43" w:rsidRDefault="007B1078">
      <w:pPr>
        <w:rPr>
          <w:rFonts w:cs="Times New Roman"/>
        </w:rPr>
      </w:pPr>
      <w:r>
        <w:rPr>
          <w:rFonts w:cs="Times New Roman"/>
        </w:rPr>
        <w:t>Nghi</w:t>
      </w:r>
      <w:r>
        <w:rPr>
          <w:rFonts w:cs="Times New Roman"/>
        </w:rPr>
        <w:t>ệ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 xml:space="preserve">a phương trình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;</m:t>
            </m:r>
            <m:r>
              <w:rPr>
                <w:rFonts w:ascii="Cambria Math" w:hAnsi="Cambria Math" w:cs="Times New Roman"/>
              </w:rPr>
              <m:t>y</m:t>
            </m:r>
          </m:e>
        </m:d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12;-3</m:t>
            </m:r>
          </m:e>
        </m:d>
        <m:r>
          <w:rPr>
            <w:rFonts w:ascii="Cambria Math" w:hAnsi="Cambria Math" w:cs="Times New Roman"/>
          </w:rPr>
          <m:t>,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2;1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8;-3</m:t>
            </m:r>
          </m:e>
        </m:d>
        <m:r>
          <w:rPr>
            <w:rFonts w:ascii="Cambria Math" w:hAnsi="Cambria Math" w:cs="Times New Roman"/>
          </w:rPr>
          <m:t>;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6;1</m:t>
            </m:r>
          </m:e>
        </m:d>
      </m:oMath>
    </w:p>
    <w:p w:rsidR="004E7D43" w:rsidRDefault="007B1078">
      <w:pPr>
        <w:rPr>
          <w:rFonts w:cs="Times New Roman"/>
        </w:rPr>
      </w:pPr>
      <w:r>
        <w:rPr>
          <w:rFonts w:cs="Times New Roman"/>
        </w:rPr>
        <w:t xml:space="preserve">b) A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</m:t>
            </m:r>
          </m:e>
          <m:sup>
            <m:r>
              <w:rPr>
                <w:rFonts w:ascii="Cambria Math" w:hAnsi="Cambria Math" w:cs="Times New Roman"/>
              </w:rPr>
              <m:t>1011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</m:t>
            </m:r>
          </m:e>
          <m:sup>
            <m:r>
              <w:rPr>
                <w:rFonts w:ascii="Cambria Math" w:hAnsi="Cambria Math" w:cs="Times New Roman"/>
              </w:rPr>
              <m:t>1012</m:t>
            </m:r>
          </m:sup>
        </m:sSup>
        <m:r>
          <w:rPr>
            <w:rFonts w:ascii="Cambria Math" w:hAnsi="Cambria Math" w:cs="Times New Roman"/>
          </w:rPr>
          <m:t>+2.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</m:t>
            </m:r>
          </m:e>
          <m:sup>
            <m:r>
              <w:rPr>
                <w:rFonts w:ascii="Cambria Math" w:hAnsi="Cambria Math" w:cs="Times New Roman"/>
              </w:rPr>
              <m:t>1013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</m:t>
            </m:r>
          </m:e>
          <m:sup>
            <m:r>
              <w:rPr>
                <w:rFonts w:ascii="Cambria Math" w:hAnsi="Cambria Math" w:cs="Times New Roman"/>
              </w:rPr>
              <m:t>1014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</m:t>
            </m:r>
          </m:e>
          <m:sup>
            <m:r>
              <w:rPr>
                <w:rFonts w:ascii="Cambria Math" w:hAnsi="Cambria Math" w:cs="Times New Roman"/>
              </w:rPr>
              <m:t>1015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</w:p>
    <w:p w:rsidR="004E7D43" w:rsidRDefault="007B1078">
      <w:pPr>
        <w:rPr>
          <w:rFonts w:cs="Times New Roman"/>
        </w:rPr>
      </w:pPr>
      <w:r>
        <w:rPr>
          <w:rFonts w:cs="Times New Roman"/>
        </w:rPr>
        <w:t xml:space="preserve">A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</m:t>
            </m:r>
          </m:e>
          <m:sup>
            <m:r>
              <w:rPr>
                <w:rFonts w:ascii="Cambria Math" w:hAnsi="Cambria Math" w:cs="Times New Roman"/>
              </w:rPr>
              <m:t>1011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1+4+2.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</m:e>
        </m:d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</w:p>
    <w:p w:rsidR="004E7D43" w:rsidRDefault="007B1078">
      <w:pPr>
        <w:rPr>
          <w:rFonts w:cs="Times New Roman"/>
        </w:rPr>
      </w:pPr>
      <w:r>
        <w:rPr>
          <w:rFonts w:cs="Times New Roman"/>
        </w:rPr>
        <w:t xml:space="preserve">A =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</m:t>
            </m:r>
          </m:e>
          <m:sup>
            <m:r>
              <w:rPr>
                <w:rFonts w:ascii="Cambria Math" w:hAnsi="Cambria Math" w:cs="Times New Roman"/>
              </w:rPr>
              <m:t>1011</m:t>
            </m:r>
          </m:sup>
        </m:sSup>
      </m:oMath>
      <w:r>
        <w:rPr>
          <w:rFonts w:cs="Times New Roman"/>
        </w:rPr>
        <w:t xml:space="preserve">.357 </w:t>
      </w:r>
      <m:oMath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</w:p>
    <w:p w:rsidR="004E7D43" w:rsidRDefault="007B1078">
      <w:pPr>
        <w:rPr>
          <w:rFonts w:cs="Times New Roman"/>
        </w:rPr>
      </w:pPr>
      <w:r>
        <w:rPr>
          <w:rFonts w:cs="Times New Roman"/>
        </w:rPr>
        <w:t xml:space="preserve">A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2022</m:t>
            </m:r>
          </m:sup>
        </m:sSup>
        <m:r>
          <w:rPr>
            <w:rFonts w:ascii="Cambria Math" w:hAnsi="Cambria Math" w:cs="Times New Roman"/>
          </w:rPr>
          <m:t>.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357+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</w:rPr>
                  <m:t>n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2022</m:t>
                </m:r>
              </m:sup>
            </m:sSup>
          </m:e>
        </m:d>
      </m:oMath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lastRenderedPageBreak/>
        <w:t xml:space="preserve">Vì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2022</m:t>
            </m:r>
          </m:sup>
        </m:sSup>
      </m:oMath>
      <w:r>
        <w:rPr>
          <w:rFonts w:cs="Times New Roman"/>
        </w:rPr>
        <w:t xml:space="preserve"> là s</w:t>
      </w:r>
      <w:r>
        <w:rPr>
          <w:rFonts w:cs="Times New Roman"/>
        </w:rPr>
        <w:t>ố</w:t>
      </w:r>
      <w:r>
        <w:rPr>
          <w:rFonts w:cs="Times New Roman"/>
        </w:rPr>
        <w:t xml:space="preserve"> chính phương nên đ</w:t>
      </w:r>
      <w:r>
        <w:rPr>
          <w:rFonts w:cs="Times New Roman"/>
        </w:rPr>
        <w:t>ể</w:t>
      </w:r>
      <w:r>
        <w:rPr>
          <w:rFonts w:cs="Times New Roman"/>
        </w:rPr>
        <w:t xml:space="preserve"> A là s</w:t>
      </w:r>
      <w:r>
        <w:rPr>
          <w:rFonts w:cs="Times New Roman"/>
        </w:rPr>
        <w:t>ố</w:t>
      </w:r>
      <w:r>
        <w:rPr>
          <w:rFonts w:cs="Times New Roman"/>
        </w:rPr>
        <w:t xml:space="preserve"> chính phương thì 357 </w:t>
      </w:r>
      <m:oMath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n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2022</m:t>
            </m:r>
          </m:sup>
        </m:sSup>
      </m:oMath>
      <w:r>
        <w:rPr>
          <w:rFonts w:cs="Times New Roman"/>
        </w:rPr>
        <w:t xml:space="preserve"> ph</w:t>
      </w:r>
      <w:r>
        <w:rPr>
          <w:rFonts w:cs="Times New Roman"/>
        </w:rPr>
        <w:t>ả</w:t>
      </w:r>
      <w:r>
        <w:rPr>
          <w:rFonts w:cs="Times New Roman"/>
        </w:rPr>
        <w:t>i là s</w:t>
      </w:r>
      <w:r>
        <w:rPr>
          <w:rFonts w:cs="Times New Roman"/>
        </w:rPr>
        <w:t>ố</w:t>
      </w:r>
      <w:r>
        <w:rPr>
          <w:rFonts w:cs="Times New Roman"/>
        </w:rPr>
        <w:t xml:space="preserve"> chính phương</w:t>
      </w: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>+) N</w:t>
      </w:r>
      <w:r>
        <w:rPr>
          <w:rFonts w:cs="Times New Roman"/>
        </w:rPr>
        <w:t>ế</w:t>
      </w:r>
      <w:r>
        <w:rPr>
          <w:rFonts w:cs="Times New Roman"/>
        </w:rPr>
        <w:t xml:space="preserve">u </w:t>
      </w:r>
      <m:oMath>
        <m:r>
          <w:rPr>
            <w:rFonts w:ascii="Cambria Math" w:hAnsi="Cambria Math" w:cs="Times New Roman"/>
          </w:rPr>
          <m:t>n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2022</m:t>
        </m:r>
      </m:oMath>
      <w:r>
        <w:rPr>
          <w:rFonts w:cs="Times New Roman"/>
        </w:rPr>
        <w:t xml:space="preserve"> l</w:t>
      </w:r>
      <w:r>
        <w:rPr>
          <w:rFonts w:cs="Times New Roman"/>
        </w:rPr>
        <w:t>ẻ</w:t>
      </w:r>
      <w:r>
        <w:rPr>
          <w:rFonts w:cs="Times New Roman"/>
        </w:rPr>
        <w:t xml:space="preserve"> thì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n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2022</m:t>
            </m:r>
          </m:sup>
        </m:sSup>
        <m:r>
          <w:rPr>
            <w:rFonts w:ascii="Cambria Math" w:hAnsi="Cambria Math" w:cs="Times New Roman"/>
          </w:rPr>
          <m:t>≡2</m:t>
        </m:r>
      </m:oMath>
      <w:r>
        <w:rPr>
          <w:rFonts w:cs="Times New Roman"/>
        </w:rPr>
        <w:t xml:space="preserve"> (mod3)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357+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</w:rPr>
                  <m:t>n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20</m:t>
                </m:r>
                <m:r>
                  <w:rPr>
                    <w:rFonts w:ascii="Cambria Math" w:hAnsi="Cambria Math" w:cs="Times New Roman"/>
                  </w:rPr>
                  <m:t>22</m:t>
                </m:r>
              </m:sup>
            </m:sSup>
          </m:e>
        </m:d>
        <m:r>
          <w:rPr>
            <w:rFonts w:ascii="Cambria Math" w:hAnsi="Cambria Math" w:cs="Times New Roman"/>
          </w:rPr>
          <m:t>≡2</m:t>
        </m:r>
      </m:oMath>
      <w:r>
        <w:rPr>
          <w:rFonts w:cs="Times New Roman"/>
        </w:rPr>
        <w:t xml:space="preserve"> (mod3) suy ra 357 </w:t>
      </w:r>
      <m:oMath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n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2022</m:t>
            </m:r>
          </m:sup>
        </m:sSup>
      </m:oMath>
      <w:r>
        <w:rPr>
          <w:rFonts w:cs="Times New Roman"/>
        </w:rPr>
        <w:t xml:space="preserve"> ph</w:t>
      </w:r>
      <w:r>
        <w:rPr>
          <w:rFonts w:cs="Times New Roman"/>
        </w:rPr>
        <w:t>ả</w:t>
      </w:r>
      <w:r>
        <w:rPr>
          <w:rFonts w:cs="Times New Roman"/>
        </w:rPr>
        <w:t>i là s</w:t>
      </w:r>
      <w:r>
        <w:rPr>
          <w:rFonts w:cs="Times New Roman"/>
        </w:rPr>
        <w:t>ố</w:t>
      </w:r>
      <w:r>
        <w:rPr>
          <w:rFonts w:cs="Times New Roman"/>
        </w:rPr>
        <w:t xml:space="preserve"> chính phương.</w:t>
      </w: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>+) N</w:t>
      </w:r>
      <w:r>
        <w:rPr>
          <w:rFonts w:cs="Times New Roman"/>
        </w:rPr>
        <w:t>ế</w:t>
      </w:r>
      <w:r>
        <w:rPr>
          <w:rFonts w:cs="Times New Roman"/>
        </w:rPr>
        <w:t xml:space="preserve">u </w:t>
      </w:r>
      <m:oMath>
        <m:r>
          <w:rPr>
            <w:rFonts w:ascii="Cambria Math" w:hAnsi="Cambria Math" w:cs="Times New Roman"/>
          </w:rPr>
          <m:t>n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2022</m:t>
        </m:r>
      </m:oMath>
      <w:r>
        <w:rPr>
          <w:rFonts w:cs="Times New Roman"/>
        </w:rPr>
        <w:t xml:space="preserve"> ch</w:t>
      </w:r>
      <w:r>
        <w:rPr>
          <w:rFonts w:cs="Times New Roman"/>
        </w:rPr>
        <w:t>ẵ</w:t>
      </w:r>
      <w:r>
        <w:rPr>
          <w:rFonts w:cs="Times New Roman"/>
        </w:rPr>
        <w:t>n thì đ</w:t>
      </w:r>
      <w:r>
        <w:rPr>
          <w:rFonts w:cs="Times New Roman"/>
        </w:rPr>
        <w:t>ặ</w:t>
      </w:r>
      <w:r>
        <w:rPr>
          <w:rFonts w:cs="Times New Roman"/>
        </w:rPr>
        <w:t xml:space="preserve">t </w:t>
      </w:r>
      <m:oMath>
        <m:r>
          <w:rPr>
            <w:rFonts w:ascii="Cambria Math" w:hAnsi="Cambria Math" w:cs="Times New Roman"/>
          </w:rPr>
          <m:t>n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2022=2</m:t>
        </m:r>
        <m:r>
          <w:rPr>
            <w:rFonts w:ascii="Cambria Math" w:hAnsi="Cambria Math" w:cs="Times New Roman"/>
          </w:rPr>
          <m:t>k</m:t>
        </m:r>
        <m:r>
          <w:rPr>
            <w:rFonts w:ascii="Cambria Math" w:hAnsi="Cambria Math" w:cs="Times New Roman"/>
          </w:rPr>
          <m:t xml:space="preserve"> (</m:t>
        </m:r>
        <m:r>
          <w:rPr>
            <w:rFonts w:ascii="Cambria Math" w:hAnsi="Cambria Math" w:cs="Times New Roman"/>
          </w:rPr>
          <m:t>k</m:t>
        </m:r>
        <m:r>
          <w:rPr>
            <w:rFonts w:ascii="Cambria Math" w:hAnsi="Cambria Math" w:cs="Times New Roman"/>
          </w:rPr>
          <m:t>∈</m:t>
        </m:r>
        <m:r>
          <w:rPr>
            <w:rFonts w:ascii="Cambria Math" w:hAnsi="Cambria Math" w:cs="Times New Roman"/>
          </w:rPr>
          <m:t>N</m:t>
        </m:r>
        <m:r>
          <w:rPr>
            <w:rFonts w:ascii="Cambria Math" w:hAnsi="Cambria Math" w:cs="Times New Roman"/>
          </w:rPr>
          <m:t xml:space="preserve">). </m:t>
        </m:r>
      </m:oMath>
      <w:r>
        <w:rPr>
          <w:rFonts w:cs="Times New Roman"/>
        </w:rPr>
        <w:t xml:space="preserve">Ta có </w:t>
      </w:r>
      <m:oMath>
        <m:r>
          <w:rPr>
            <w:rFonts w:ascii="Cambria Math" w:hAnsi="Cambria Math" w:cs="Times New Roman"/>
          </w:rPr>
          <m:t>357+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k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(</w:t>
      </w:r>
      <m:oMath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∈</m:t>
        </m:r>
        <m:r>
          <w:rPr>
            <w:rFonts w:ascii="Cambria Math" w:hAnsi="Cambria Math" w:cs="Times New Roman"/>
          </w:rPr>
          <m:t>N</m:t>
        </m:r>
      </m:oMath>
      <w:r>
        <w:rPr>
          <w:rFonts w:cs="Times New Roman"/>
        </w:rPr>
        <w:t>)</w:t>
      </w:r>
    </w:p>
    <w:p w:rsidR="004E7D43" w:rsidRDefault="007B1078" w:rsidP="00285AC5">
      <w:pPr>
        <w:spacing w:line="240" w:lineRule="auto"/>
        <w:rPr>
          <w:rFonts w:cs="Times New Roman"/>
          <w:i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=357</m:t>
        </m:r>
      </m:oMath>
    </w:p>
    <w:p w:rsidR="004E7D43" w:rsidRDefault="007B1078" w:rsidP="00285AC5">
      <w:pPr>
        <w:spacing w:line="24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a+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k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a-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k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</w:rPr>
          <m:t>=357=3.119=21.17=7.51=1.357</m:t>
        </m:r>
      </m:oMath>
      <w:r>
        <w:rPr>
          <w:rFonts w:cs="Times New Roman"/>
        </w:rPr>
        <w:t xml:space="preserve"> </w:t>
      </w: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Vì </w:t>
      </w:r>
      <m:oMath>
        <m:r>
          <m:rPr>
            <m:sty m:val="p"/>
          </m:rPr>
          <w:rPr>
            <w:rFonts w:ascii="Cambria Math" w:hAnsi="Cambria Math" w:cs="Times New Roman"/>
          </w:rPr>
          <m:t>a+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k</m:t>
            </m:r>
          </m:sup>
        </m:sSup>
      </m:oMath>
      <w:r>
        <w:rPr>
          <w:rFonts w:cs="Times New Roman"/>
        </w:rPr>
        <w:t xml:space="preserve"> &gt; </w:t>
      </w:r>
      <m:oMath>
        <m:r>
          <m:rPr>
            <m:sty m:val="p"/>
          </m:rPr>
          <w:rPr>
            <w:rFonts w:ascii="Cambria Math" w:hAnsi="Cambria Math" w:cs="Times New Roman"/>
          </w:rPr>
          <m:t>a-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k</m:t>
            </m:r>
          </m:sup>
        </m:sSup>
      </m:oMath>
      <w:r>
        <w:rPr>
          <w:rFonts w:cs="Times New Roman"/>
        </w:rPr>
        <w:t xml:space="preserve"> nên ta có b</w:t>
      </w:r>
      <w:r>
        <w:rPr>
          <w:rFonts w:cs="Times New Roman"/>
        </w:rPr>
        <w:t>ả</w:t>
      </w:r>
      <w:r>
        <w:rPr>
          <w:rFonts w:cs="Times New Roman"/>
        </w:rPr>
        <w:t>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8"/>
        <w:gridCol w:w="1128"/>
      </w:tblGrid>
      <w:tr w:rsidR="004E7D43">
        <w:trPr>
          <w:trHeight w:val="447"/>
          <w:jc w:val="center"/>
        </w:trPr>
        <w:tc>
          <w:tcPr>
            <w:tcW w:w="1127" w:type="dxa"/>
          </w:tcPr>
          <w:p w:rsidR="004E7D43" w:rsidRDefault="007B1078" w:rsidP="00285AC5">
            <w:pPr>
              <w:spacing w:line="240" w:lineRule="auto"/>
              <w:rPr>
                <w:rFonts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a+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k</m:t>
                    </m:r>
                  </m:sup>
                </m:sSup>
              </m:oMath>
            </m:oMathPara>
          </w:p>
        </w:tc>
        <w:tc>
          <w:tcPr>
            <w:tcW w:w="1127" w:type="dxa"/>
          </w:tcPr>
          <w:p w:rsidR="004E7D43" w:rsidRDefault="007B1078" w:rsidP="00285AC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357</w:t>
            </w:r>
          </w:p>
        </w:tc>
        <w:tc>
          <w:tcPr>
            <w:tcW w:w="1127" w:type="dxa"/>
          </w:tcPr>
          <w:p w:rsidR="004E7D43" w:rsidRDefault="007B1078" w:rsidP="00285AC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119</w:t>
            </w:r>
          </w:p>
        </w:tc>
        <w:tc>
          <w:tcPr>
            <w:tcW w:w="1128" w:type="dxa"/>
          </w:tcPr>
          <w:p w:rsidR="004E7D43" w:rsidRDefault="007B1078" w:rsidP="00285AC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1128" w:type="dxa"/>
          </w:tcPr>
          <w:p w:rsidR="004E7D43" w:rsidRDefault="007B1078" w:rsidP="00285AC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4E7D43">
        <w:trPr>
          <w:trHeight w:val="447"/>
          <w:jc w:val="center"/>
        </w:trPr>
        <w:tc>
          <w:tcPr>
            <w:tcW w:w="1127" w:type="dxa"/>
          </w:tcPr>
          <w:p w:rsidR="004E7D43" w:rsidRDefault="007B1078" w:rsidP="00285AC5">
            <w:pPr>
              <w:spacing w:line="240" w:lineRule="auto"/>
              <w:rPr>
                <w:rFonts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a-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k</m:t>
                    </m:r>
                  </m:sup>
                </m:sSup>
              </m:oMath>
            </m:oMathPara>
          </w:p>
        </w:tc>
        <w:tc>
          <w:tcPr>
            <w:tcW w:w="1127" w:type="dxa"/>
          </w:tcPr>
          <w:p w:rsidR="004E7D43" w:rsidRDefault="007B1078" w:rsidP="00285AC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27" w:type="dxa"/>
          </w:tcPr>
          <w:p w:rsidR="004E7D43" w:rsidRDefault="007B1078" w:rsidP="00285AC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28" w:type="dxa"/>
          </w:tcPr>
          <w:p w:rsidR="004E7D43" w:rsidRDefault="007B1078" w:rsidP="00285AC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128" w:type="dxa"/>
          </w:tcPr>
          <w:p w:rsidR="004E7D43" w:rsidRDefault="007B1078" w:rsidP="00285AC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  <w:tr w:rsidR="004E7D43">
        <w:trPr>
          <w:trHeight w:val="447"/>
          <w:jc w:val="center"/>
        </w:trPr>
        <w:tc>
          <w:tcPr>
            <w:tcW w:w="1127" w:type="dxa"/>
          </w:tcPr>
          <w:p w:rsidR="004E7D43" w:rsidRDefault="007B1078" w:rsidP="00285AC5">
            <w:pPr>
              <w:spacing w:line="240" w:lineRule="auto"/>
              <w:rPr>
                <w:rFonts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oMath>
            </m:oMathPara>
          </w:p>
        </w:tc>
        <w:tc>
          <w:tcPr>
            <w:tcW w:w="1127" w:type="dxa"/>
          </w:tcPr>
          <w:p w:rsidR="004E7D43" w:rsidRDefault="007B1078" w:rsidP="00285AC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179</w:t>
            </w:r>
          </w:p>
        </w:tc>
        <w:tc>
          <w:tcPr>
            <w:tcW w:w="1127" w:type="dxa"/>
          </w:tcPr>
          <w:p w:rsidR="004E7D43" w:rsidRDefault="007B1078" w:rsidP="00285AC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</w:p>
        </w:tc>
        <w:tc>
          <w:tcPr>
            <w:tcW w:w="1128" w:type="dxa"/>
          </w:tcPr>
          <w:p w:rsidR="004E7D43" w:rsidRDefault="007B1078" w:rsidP="00285AC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128" w:type="dxa"/>
          </w:tcPr>
          <w:p w:rsidR="004E7D43" w:rsidRDefault="007B1078" w:rsidP="00285AC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tr w:rsidR="004E7D43">
        <w:trPr>
          <w:trHeight w:val="457"/>
          <w:jc w:val="center"/>
        </w:trPr>
        <w:tc>
          <w:tcPr>
            <w:tcW w:w="1127" w:type="dxa"/>
          </w:tcPr>
          <w:p w:rsidR="004E7D43" w:rsidRDefault="007B1078" w:rsidP="00285AC5">
            <w:pPr>
              <w:spacing w:line="240" w:lineRule="auto"/>
              <w:rPr>
                <w:rFonts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k</m:t>
                </m:r>
              </m:oMath>
            </m:oMathPara>
          </w:p>
        </w:tc>
        <w:tc>
          <w:tcPr>
            <w:tcW w:w="1127" w:type="dxa"/>
          </w:tcPr>
          <w:p w:rsidR="004E7D43" w:rsidRDefault="007B1078" w:rsidP="00285AC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lo</w:t>
            </w:r>
            <w:r>
              <w:rPr>
                <w:rFonts w:cs="Times New Roman"/>
              </w:rPr>
              <w:t>ạ</w:t>
            </w:r>
            <w:r>
              <w:rPr>
                <w:rFonts w:cs="Times New Roman"/>
              </w:rPr>
              <w:t>i</w:t>
            </w:r>
          </w:p>
        </w:tc>
        <w:tc>
          <w:tcPr>
            <w:tcW w:w="1127" w:type="dxa"/>
          </w:tcPr>
          <w:p w:rsidR="004E7D43" w:rsidRDefault="007B1078" w:rsidP="00285AC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lo</w:t>
            </w:r>
            <w:r>
              <w:rPr>
                <w:rFonts w:cs="Times New Roman"/>
              </w:rPr>
              <w:t>ạ</w:t>
            </w:r>
            <w:r>
              <w:rPr>
                <w:rFonts w:cs="Times New Roman"/>
              </w:rPr>
              <w:t>i</w:t>
            </w:r>
          </w:p>
        </w:tc>
        <w:tc>
          <w:tcPr>
            <w:tcW w:w="1128" w:type="dxa"/>
          </w:tcPr>
          <w:p w:rsidR="004E7D43" w:rsidRDefault="007B1078" w:rsidP="00285AC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lo</w:t>
            </w:r>
            <w:r>
              <w:rPr>
                <w:rFonts w:cs="Times New Roman"/>
              </w:rPr>
              <w:t>ạ</w:t>
            </w:r>
            <w:r>
              <w:rPr>
                <w:rFonts w:cs="Times New Roman"/>
              </w:rPr>
              <w:t>i</w:t>
            </w:r>
          </w:p>
        </w:tc>
        <w:tc>
          <w:tcPr>
            <w:tcW w:w="1128" w:type="dxa"/>
          </w:tcPr>
          <w:p w:rsidR="004E7D43" w:rsidRDefault="007B1078" w:rsidP="00285AC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 (tm)</w:t>
            </w:r>
          </w:p>
        </w:tc>
      </w:tr>
    </w:tbl>
    <w:p w:rsidR="004E7D43" w:rsidRDefault="004E7D43" w:rsidP="00285AC5">
      <w:pPr>
        <w:spacing w:line="240" w:lineRule="auto"/>
        <w:rPr>
          <w:rFonts w:cs="Times New Roman"/>
        </w:rPr>
      </w:pP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 xml:space="preserve">y k = 1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n = 2024 th</w:t>
      </w:r>
      <w:r>
        <w:rPr>
          <w:rFonts w:cs="Times New Roman"/>
        </w:rPr>
        <w:t>ỏ</w:t>
      </w:r>
      <w:r>
        <w:rPr>
          <w:rFonts w:cs="Times New Roman"/>
        </w:rPr>
        <w:t>a mãn yêu c</w:t>
      </w:r>
      <w:r>
        <w:rPr>
          <w:rFonts w:cs="Times New Roman"/>
        </w:rPr>
        <w:t>ầ</w:t>
      </w:r>
      <w:r>
        <w:rPr>
          <w:rFonts w:cs="Times New Roman"/>
        </w:rPr>
        <w:t>u bài toán</w:t>
      </w: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Bài 2.</w:t>
      </w:r>
      <w:r>
        <w:rPr>
          <w:rFonts w:cs="Times New Roman"/>
        </w:rPr>
        <w:t xml:space="preserve"> (4,0 đi</w:t>
      </w:r>
      <w:r>
        <w:rPr>
          <w:rFonts w:cs="Times New Roman"/>
        </w:rPr>
        <w:t>ể</w:t>
      </w:r>
      <w:r>
        <w:rPr>
          <w:rFonts w:cs="Times New Roman"/>
        </w:rPr>
        <w:t xml:space="preserve">m). </w:t>
      </w: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>a) Gi</w:t>
      </w:r>
      <w:r>
        <w:rPr>
          <w:rFonts w:cs="Times New Roman"/>
        </w:rPr>
        <w:t>ả</w:t>
      </w:r>
      <w:r>
        <w:rPr>
          <w:rFonts w:cs="Times New Roman"/>
        </w:rPr>
        <w:t xml:space="preserve">i phương trình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+1</m:t>
            </m:r>
          </m:e>
        </m:rad>
        <m:r>
          <w:rPr>
            <w:rFonts w:ascii="Cambria Math" w:hAnsi="Cambria Math" w:cs="Times New Roman"/>
          </w:rPr>
          <m:t>=1</m:t>
        </m:r>
      </m:oMath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>b) Cho P(x) là đa th</w:t>
      </w:r>
      <w:r>
        <w:rPr>
          <w:rFonts w:cs="Times New Roman"/>
        </w:rPr>
        <w:t>ứ</w:t>
      </w:r>
      <w:r>
        <w:rPr>
          <w:rFonts w:cs="Times New Roman"/>
        </w:rPr>
        <w:t>c b</w:t>
      </w:r>
      <w:r>
        <w:rPr>
          <w:rFonts w:cs="Times New Roman"/>
        </w:rPr>
        <w:t>ậ</w:t>
      </w:r>
      <w:r>
        <w:rPr>
          <w:rFonts w:cs="Times New Roman"/>
        </w:rPr>
        <w:t>c ba có h</w:t>
      </w:r>
      <w:r>
        <w:rPr>
          <w:rFonts w:cs="Times New Roman"/>
        </w:rPr>
        <w:t>ệ</w:t>
      </w:r>
      <w:r>
        <w:rPr>
          <w:rFonts w:cs="Times New Roman"/>
        </w:rPr>
        <w:t xml:space="preserve"> s</w:t>
      </w:r>
      <w:r>
        <w:rPr>
          <w:rFonts w:cs="Times New Roman"/>
        </w:rPr>
        <w:t>ố</w:t>
      </w:r>
      <w:r>
        <w:rPr>
          <w:rFonts w:cs="Times New Roman"/>
        </w:rPr>
        <w:t xml:space="preserve"> b</w:t>
      </w:r>
      <w:r>
        <w:rPr>
          <w:rFonts w:cs="Times New Roman"/>
        </w:rPr>
        <w:t>ậ</w:t>
      </w:r>
      <w:r>
        <w:rPr>
          <w:rFonts w:cs="Times New Roman"/>
        </w:rPr>
        <w:t>c cao nh</w:t>
      </w:r>
      <w:r>
        <w:rPr>
          <w:rFonts w:cs="Times New Roman"/>
        </w:rPr>
        <w:t>ấ</w:t>
      </w:r>
      <w:r>
        <w:rPr>
          <w:rFonts w:cs="Times New Roman"/>
        </w:rPr>
        <w:t>t b</w:t>
      </w:r>
      <w:r>
        <w:rPr>
          <w:rFonts w:cs="Times New Roman"/>
        </w:rPr>
        <w:t>ằ</w:t>
      </w:r>
      <w:r>
        <w:rPr>
          <w:rFonts w:cs="Times New Roman"/>
        </w:rPr>
        <w:t>ng 1 vào th</w:t>
      </w:r>
      <w:r>
        <w:rPr>
          <w:rFonts w:cs="Times New Roman"/>
        </w:rPr>
        <w:t>ỏ</w:t>
      </w:r>
      <w:r>
        <w:rPr>
          <w:rFonts w:cs="Times New Roman"/>
        </w:rPr>
        <w:t>a mãn P(2022) = 2024, P(2023) = 2025. Tính giá tr</w:t>
      </w:r>
      <w:r>
        <w:rPr>
          <w:rFonts w:cs="Times New Roman"/>
        </w:rPr>
        <w:t>ị</w:t>
      </w:r>
      <w:r>
        <w:rPr>
          <w:rFonts w:cs="Times New Roman"/>
        </w:rPr>
        <w:t xml:space="preserve">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P(2024)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P(2021)</w:t>
      </w: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>c) Gi</w:t>
      </w:r>
      <w:r>
        <w:rPr>
          <w:rFonts w:cs="Times New Roman"/>
        </w:rPr>
        <w:t>ả</w:t>
      </w:r>
      <w:r>
        <w:rPr>
          <w:rFonts w:cs="Times New Roman"/>
        </w:rPr>
        <w:t>i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rad>
                  </m:e>
                </m:rad>
                <m:r>
                  <w:rPr>
                    <w:rFonts w:ascii="Cambria Math" w:hAnsi="Cambria Math" w:cs="Times New Roman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rad>
                  </m:e>
                </m:rad>
                <m:r>
                  <w:rPr>
                    <w:rFonts w:ascii="Cambria Math" w:hAnsi="Cambria Math" w:cs="Times New Roma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rad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9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=3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+3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2</m:t>
                </m:r>
              </m:e>
            </m:eqArr>
          </m:e>
        </m:d>
      </m:oMath>
    </w:p>
    <w:p w:rsidR="004E7D43" w:rsidRDefault="007B1078" w:rsidP="00285AC5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a) ĐKXĐ: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≥-1</m:t>
        </m:r>
      </m:oMath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Ta có: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+1</m:t>
            </m:r>
          </m:e>
        </m:rad>
        <m:r>
          <w:rPr>
            <w:rFonts w:ascii="Cambria Math" w:hAnsi="Cambria Math" w:cs="Times New Roman"/>
          </w:rPr>
          <m:t>=1</m:t>
        </m:r>
      </m:oMath>
    </w:p>
    <w:p w:rsidR="004E7D43" w:rsidRDefault="007B1078" w:rsidP="00285AC5">
      <w:pPr>
        <w:spacing w:line="24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1+2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+1</m:t>
                </m:r>
              </m:e>
            </m:rad>
          </m:e>
        </m:d>
        <m:r>
          <w:rPr>
            <w:rFonts w:ascii="Cambria Math" w:hAnsi="Cambria Math" w:cs="Times New Roman"/>
          </w:rPr>
          <m:t>=0</m:t>
        </m:r>
      </m:oMath>
    </w:p>
    <w:p w:rsidR="004E7D43" w:rsidRDefault="007B1078" w:rsidP="00285AC5">
      <w:pPr>
        <w:spacing w:line="24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1+2</m:t>
        </m:r>
      </m:oMath>
      <w:r>
        <w:rPr>
          <w:rFonts w:cs="Times New Roman"/>
        </w:rPr>
        <w:t>.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=0</m:t>
        </m:r>
      </m:oMath>
    </w:p>
    <w:p w:rsidR="004E7D43" w:rsidRDefault="007B1078" w:rsidP="00285AC5">
      <w:pPr>
        <w:spacing w:line="24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den>
            </m:f>
          </m:e>
        </m:d>
      </m:oMath>
      <w:r>
        <w:rPr>
          <w:rFonts w:cs="Times New Roman"/>
        </w:rPr>
        <w:t xml:space="preserve"> = 0 </w:t>
      </w:r>
    </w:p>
    <w:p w:rsidR="004E7D43" w:rsidRDefault="007B1078" w:rsidP="00285AC5">
      <w:pPr>
        <w:spacing w:line="240" w:lineRule="auto"/>
        <w:rPr>
          <w:rFonts w:cs="Times New Roman"/>
          <w:szCs w:val="26"/>
        </w:rPr>
      </w:pPr>
      <w:r>
        <w:rPr>
          <w:rFonts w:cs="Times New Roman"/>
        </w:rPr>
        <w:t xml:space="preserve">(Do </w:t>
      </w:r>
      <m:oMath>
        <m:r>
          <w:rPr>
            <w:rFonts w:ascii="Cambria Math" w:hAnsi="Cambria Math" w:cs="Times New Roman"/>
          </w:rPr>
          <m:t>1+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+1+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≠</m:t>
        </m:r>
      </m:oMath>
      <w:r>
        <w:rPr>
          <w:rFonts w:cs="Times New Roman"/>
          <w:szCs w:val="26"/>
        </w:rPr>
        <w:t xml:space="preserve"> 0)</w:t>
      </w:r>
    </w:p>
    <w:p w:rsidR="004E7D43" w:rsidRDefault="007B1078" w:rsidP="00285AC5">
      <w:pPr>
        <w:spacing w:line="24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1</m:t>
        </m:r>
      </m:oMath>
      <w:r>
        <w:rPr>
          <w:rFonts w:cs="Times New Roman"/>
        </w:rPr>
        <w:t xml:space="preserve"> = 0</w:t>
      </w:r>
    </w:p>
    <w:p w:rsidR="004E7D43" w:rsidRDefault="007B1078" w:rsidP="00285AC5">
      <w:pPr>
        <w:spacing w:line="24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</m:eqArr>
          </m:e>
        </m:d>
      </m:oMath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>b) Ch</w:t>
      </w:r>
      <w:r>
        <w:rPr>
          <w:rFonts w:cs="Times New Roman"/>
        </w:rPr>
        <w:t>ọ</w:t>
      </w:r>
      <w:r>
        <w:rPr>
          <w:rFonts w:cs="Times New Roman"/>
        </w:rPr>
        <w:t>n đa th</w:t>
      </w:r>
      <w:r>
        <w:rPr>
          <w:rFonts w:cs="Times New Roman"/>
        </w:rPr>
        <w:t>ứ</w:t>
      </w:r>
      <w:r>
        <w:rPr>
          <w:rFonts w:cs="Times New Roman"/>
        </w:rPr>
        <w:t>c g(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cs="Times New Roman"/>
        </w:rPr>
        <w:t xml:space="preserve">) =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cs="Times New Roman"/>
        </w:rPr>
        <w:t xml:space="preserve"> + 2</w:t>
      </w: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>Ta có g(2022) = 2024; g(2023) = 2025</w:t>
      </w: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>Đ</w:t>
      </w:r>
      <w:r>
        <w:rPr>
          <w:rFonts w:cs="Times New Roman"/>
        </w:rPr>
        <w:t>ặ</w:t>
      </w:r>
      <w:r>
        <w:rPr>
          <w:rFonts w:cs="Times New Roman"/>
        </w:rPr>
        <w:t>t Q(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cs="Times New Roman"/>
        </w:rPr>
        <w:t>) = P(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cs="Times New Roman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g(2022) = 0; Q(2023) = 0</w:t>
      </w: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>Suy ra Q(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cs="Times New Roman"/>
        </w:rPr>
        <w:t>) có ba nghi</w:t>
      </w:r>
      <w:r>
        <w:rPr>
          <w:rFonts w:cs="Times New Roman"/>
        </w:rPr>
        <w:t>ệ</w:t>
      </w:r>
      <w:r>
        <w:rPr>
          <w:rFonts w:cs="Times New Roman"/>
        </w:rPr>
        <w:t>m là 2022; 2023; a.</w:t>
      </w:r>
    </w:p>
    <w:p w:rsidR="004E7D43" w:rsidRDefault="007B1078" w:rsidP="00285AC5">
      <w:pPr>
        <w:spacing w:line="240" w:lineRule="auto"/>
        <w:rPr>
          <w:rFonts w:cs="Times New Roman"/>
          <w:i/>
        </w:rPr>
      </w:pPr>
      <w:r>
        <w:rPr>
          <w:rFonts w:cs="Times New Roman"/>
        </w:rPr>
        <w:t>Q(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cs="Times New Roman"/>
        </w:rPr>
        <w:t xml:space="preserve">) 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2022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2023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a</m:t>
            </m:r>
          </m:e>
        </m:d>
      </m:oMath>
    </w:p>
    <w:p w:rsidR="004E7D43" w:rsidRDefault="007B1078" w:rsidP="00285AC5">
      <w:pPr>
        <w:spacing w:line="240" w:lineRule="auto"/>
        <w:rPr>
          <w:rFonts w:cs="Times New Roman"/>
        </w:rPr>
      </w:pPr>
      <m:oMath>
        <m: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P(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cs="Times New Roman"/>
        </w:rPr>
        <w:t xml:space="preserve">) 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2022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2023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a</m:t>
            </m:r>
          </m:e>
        </m:d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+2</m:t>
        </m:r>
      </m:oMath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lastRenderedPageBreak/>
        <w:t xml:space="preserve">P(2024) =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2024-a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+2026=6074-2a</m:t>
        </m:r>
      </m:oMath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P(2021) =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2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2021-</m:t>
            </m:r>
            <m:r>
              <w:rPr>
                <w:rFonts w:ascii="Cambria Math" w:hAnsi="Cambria Math" w:cs="Times New Roman"/>
              </w:rPr>
              <m:t>a</m:t>
            </m:r>
          </m:e>
        </m:d>
        <m:r>
          <w:rPr>
            <w:rFonts w:ascii="Cambria Math" w:hAnsi="Cambria Math" w:cs="Times New Roman"/>
          </w:rPr>
          <m:t>+2023=6065-2</m:t>
        </m:r>
        <m:r>
          <w:rPr>
            <w:rFonts w:ascii="Cambria Math" w:hAnsi="Cambria Math" w:cs="Times New Roman"/>
          </w:rPr>
          <m:t>a</m:t>
        </m:r>
      </m:oMath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 xml:space="preserve">y P(2024)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P(2021) = 9</w:t>
      </w: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c) </w:t>
      </w:r>
    </w:p>
    <w:p w:rsidR="004E7D43" w:rsidRDefault="007B1078" w:rsidP="00285AC5">
      <w:pPr>
        <w:spacing w:line="240" w:lineRule="auto"/>
        <w:rPr>
          <w:rFonts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rad>
                  </m:e>
                </m:rad>
                <m:r>
                  <w:rPr>
                    <w:rFonts w:ascii="Cambria Math" w:hAnsi="Cambria Math" w:cs="Times New Roman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rad>
                  </m:e>
                </m:rad>
                <m:r>
                  <w:rPr>
                    <w:rFonts w:ascii="Cambria Math" w:hAnsi="Cambria Math" w:cs="Times New Roma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 xml:space="preserve"> (1)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9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=3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+3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2 (2)</m:t>
                </m:r>
              </m:e>
            </m:eqArr>
          </m:e>
        </m:d>
      </m:oMath>
      <w:r>
        <w:rPr>
          <w:rFonts w:cs="Times New Roman"/>
        </w:rPr>
        <w:t xml:space="preserve"> </w:t>
      </w: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>Đi</w:t>
      </w:r>
      <w:r>
        <w:rPr>
          <w:rFonts w:cs="Times New Roman"/>
        </w:rPr>
        <w:t>ề</w:t>
      </w:r>
      <w:r>
        <w:rPr>
          <w:rFonts w:cs="Times New Roman"/>
        </w:rPr>
        <w:t>u ki</w:t>
      </w:r>
      <w:r>
        <w:rPr>
          <w:rFonts w:cs="Times New Roman"/>
        </w:rPr>
        <w:t>ệ</w:t>
      </w:r>
      <w:r>
        <w:rPr>
          <w:rFonts w:cs="Times New Roman"/>
        </w:rPr>
        <w:t xml:space="preserve">n: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≥0;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≥3</m:t>
                </m:r>
              </m:e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≥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≥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≥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</m:e>
            </m:eqArr>
          </m:e>
        </m:d>
      </m:oMath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(1) suy ra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y</m:t>
            </m:r>
          </m:e>
        </m:rad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y</m:t>
            </m:r>
          </m:e>
        </m:rad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y</m:t>
            </m:r>
          </m:e>
        </m:rad>
        <m:r>
          <w:rPr>
            <w:rFonts w:ascii="Cambria Math" w:hAnsi="Cambria Math" w:cs="Times New Roman"/>
          </w:rPr>
          <m:t>=4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y</m:t>
        </m:r>
      </m:oMath>
    </w:p>
    <w:p w:rsidR="004E7D43" w:rsidRDefault="007B1078" w:rsidP="00285AC5">
      <w:pPr>
        <w:spacing w:line="24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y</m:t>
            </m:r>
          </m:e>
        </m:rad>
        <m:r>
          <w:rPr>
            <w:rFonts w:ascii="Cambria Math" w:hAnsi="Cambria Math" w:cs="Times New Roman"/>
          </w:rPr>
          <m:t>=0</m:t>
        </m:r>
      </m:oMath>
    </w:p>
    <w:p w:rsidR="004E7D43" w:rsidRDefault="007B1078" w:rsidP="00285AC5">
      <w:pPr>
        <w:spacing w:line="24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  <m:r>
          <w:rPr>
            <w:rFonts w:ascii="Cambria Math" w:hAnsi="Cambria Math" w:cs="Times New Roman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y</m:t>
            </m:r>
          </m:e>
        </m:rad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x</m:t>
        </m:r>
      </m:oMath>
      <w:r>
        <w:rPr>
          <w:rFonts w:cs="Times New Roman"/>
        </w:rPr>
        <w:t xml:space="preserve"> </w:t>
      </w:r>
    </w:p>
    <w:p w:rsidR="004E7D43" w:rsidRDefault="007B1078" w:rsidP="00285AC5">
      <w:pPr>
        <w:spacing w:line="24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≤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</m:t>
                </m:r>
              </m:e>
              <m:e>
                <m:r>
                  <w:rPr>
                    <w:rFonts w:ascii="Cambria Math" w:hAnsi="Cambria Math" w:cs="Times New Roman"/>
                  </w:rPr>
                  <m:t>4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≤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     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4</m:t>
                </m:r>
                <m:r>
                  <w:rPr>
                    <w:rFonts w:ascii="Cambria Math" w:hAnsi="Cambria Math" w:cs="Times New Roman"/>
                  </w:rPr>
                  <m:t>xy</m:t>
                </m:r>
                <m:r>
                  <w:rPr>
                    <w:rFonts w:ascii="Cambria Math" w:hAnsi="Cambria Math" w:cs="Times New Roman"/>
                  </w:rPr>
                  <m:t>+4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=0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≤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     </m:t>
                </m:r>
              </m:e>
              <m:e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(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4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+4)=0</m:t>
                </m:r>
              </m:e>
            </m:eqArr>
          </m:e>
        </m:d>
      </m:oMath>
    </w:p>
    <w:p w:rsidR="004E7D43" w:rsidRDefault="007B1078" w:rsidP="00285AC5">
      <w:pPr>
        <w:spacing w:line="24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≤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     </m:t>
                </m:r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</w:rPr>
                          <m:t>=0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</w:rPr>
                          <m:t>=4</m:t>
                        </m:r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e>
                    </m:eqArr>
                  </m:e>
                </m:d>
              </m:e>
            </m:eqArr>
          </m:e>
        </m:d>
      </m:oMath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+)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=0⇒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≤0</m:t>
        </m:r>
      </m:oMath>
      <w:r>
        <w:rPr>
          <w:rFonts w:cs="Times New Roman"/>
        </w:rPr>
        <w:t xml:space="preserve"> (lo</w:t>
      </w:r>
      <w:r>
        <w:rPr>
          <w:rFonts w:cs="Times New Roman"/>
        </w:rPr>
        <w:t>ạ</w:t>
      </w:r>
      <w:r>
        <w:rPr>
          <w:rFonts w:cs="Times New Roman"/>
        </w:rPr>
        <w:t>i)</w:t>
      </w: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+)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=4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4</m:t>
        </m:r>
      </m:oMath>
      <w:r>
        <w:rPr>
          <w:rFonts w:cs="Times New Roman"/>
        </w:rPr>
        <w:t xml:space="preserve"> thay vào (2) ta đư</w:t>
      </w:r>
      <w:r>
        <w:rPr>
          <w:rFonts w:cs="Times New Roman"/>
        </w:rPr>
        <w:t>ợ</w:t>
      </w:r>
      <w:r>
        <w:rPr>
          <w:rFonts w:cs="Times New Roman"/>
        </w:rPr>
        <w:t xml:space="preserve">c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9</m:t>
            </m:r>
          </m:e>
        </m:rad>
        <m:r>
          <w:rPr>
            <w:rFonts w:ascii="Cambria Math" w:hAnsi="Cambria Math" w:cs="Times New Roman"/>
          </w:rPr>
          <m:t>=3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1</m:t>
            </m:r>
          </m:e>
        </m:rad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</m:t>
        </m:r>
      </m:oMath>
      <w:r>
        <w:rPr>
          <w:rFonts w:cs="Times New Roman"/>
        </w:rPr>
        <w:t xml:space="preserve"> (3)</w:t>
      </w: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>Đ</w:t>
      </w:r>
      <w:r>
        <w:rPr>
          <w:rFonts w:cs="Times New Roman"/>
        </w:rPr>
        <w:t>ặ</w:t>
      </w:r>
      <w:r>
        <w:rPr>
          <w:rFonts w:cs="Times New Roman"/>
        </w:rPr>
        <w:t xml:space="preserve">t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1</m:t>
            </m:r>
          </m:e>
        </m:rad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u (u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2)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u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</m:t>
        </m:r>
      </m:oMath>
      <w:r>
        <w:rPr>
          <w:rFonts w:cs="Times New Roman"/>
        </w:rPr>
        <w:t>. Thay vào (3) ta đư</w:t>
      </w:r>
      <w:r>
        <w:rPr>
          <w:rFonts w:cs="Times New Roman"/>
        </w:rPr>
        <w:t>ợ</w:t>
      </w:r>
      <w:r>
        <w:rPr>
          <w:rFonts w:cs="Times New Roman"/>
        </w:rPr>
        <w:t xml:space="preserve">c </w:t>
      </w:r>
    </w:p>
    <w:p w:rsidR="004E7D43" w:rsidRDefault="007B1078" w:rsidP="00285AC5">
      <w:pPr>
        <w:spacing w:line="240" w:lineRule="auto"/>
        <w:rPr>
          <w:rFonts w:cs="Times New Roman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+2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8</m:t>
            </m:r>
          </m:e>
        </m:rad>
        <m:r>
          <w:rPr>
            <w:rFonts w:ascii="Cambria Math" w:hAnsi="Cambria Math" w:cs="Times New Roman"/>
          </w:rPr>
          <m:t>=3</m:t>
        </m:r>
        <m:r>
          <w:rPr>
            <w:rFonts w:ascii="Cambria Math" w:hAnsi="Cambria Math" w:cs="Times New Roman"/>
          </w:rPr>
          <m:t>u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2</m:t>
        </m:r>
      </m:oMath>
      <w:r>
        <w:rPr>
          <w:rFonts w:cs="Times New Roman"/>
        </w:rPr>
        <w:t xml:space="preserve"> </w:t>
      </w:r>
    </w:p>
    <w:p w:rsidR="004E7D43" w:rsidRDefault="007B1078" w:rsidP="00285AC5">
      <w:pPr>
        <w:spacing w:line="24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u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7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u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+12</m:t>
        </m:r>
        <m:r>
          <w:rPr>
            <w:rFonts w:ascii="Cambria Math" w:hAnsi="Cambria Math" w:cs="Times New Roman"/>
          </w:rPr>
          <m:t>u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12=0</m:t>
        </m:r>
      </m:oMath>
    </w:p>
    <w:p w:rsidR="004E7D43" w:rsidRDefault="007B1078" w:rsidP="00285AC5">
      <w:pPr>
        <w:spacing w:line="24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u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2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+2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</w:rPr>
              <m:t>u</m:t>
            </m:r>
            <m:r>
              <w:rPr>
                <w:rFonts w:ascii="Cambria Math" w:hAnsi="Cambria Math" w:cs="Times New Roman"/>
              </w:rPr>
              <m:t>+6</m:t>
            </m:r>
          </m:e>
        </m:d>
        <m:r>
          <w:rPr>
            <w:rFonts w:ascii="Cambria Math" w:hAnsi="Cambria Math" w:cs="Times New Roman"/>
          </w:rPr>
          <m:t>=0</m:t>
        </m:r>
      </m:oMath>
    </w:p>
    <w:p w:rsidR="004E7D43" w:rsidRDefault="007B1078" w:rsidP="00285AC5">
      <w:pPr>
        <w:spacing w:line="24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u</m:t>
                </m:r>
                <m:r>
                  <w:rPr>
                    <w:rFonts w:ascii="Cambria Math" w:hAnsi="Cambria Math" w:cs="Times New Roman"/>
                  </w:rPr>
                  <m:t>=2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</w:rPr>
                  <m:t>u</m:t>
                </m:r>
                <m:r>
                  <w:rPr>
                    <w:rFonts w:ascii="Cambria Math" w:hAnsi="Cambria Math" w:cs="Times New Roman"/>
                  </w:rPr>
                  <m:t>+6=0</m:t>
                </m:r>
              </m:e>
            </m:eqArr>
          </m:e>
        </m:d>
      </m:oMath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*) </w:t>
      </w:r>
      <m:oMath>
        <m:r>
          <w:rPr>
            <w:rFonts w:ascii="Cambria Math" w:hAnsi="Cambria Math" w:cs="Times New Roman"/>
          </w:rPr>
          <m:t>u</m:t>
        </m:r>
        <m:r>
          <w:rPr>
            <w:rFonts w:ascii="Cambria Math" w:hAnsi="Cambria Math" w:cs="Times New Roman"/>
          </w:rPr>
          <m:t>=2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=5</m:t>
                </m:r>
              </m:e>
              <m:e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=16</m:t>
                </m:r>
              </m:e>
            </m:eqArr>
          </m:e>
        </m:d>
      </m:oMath>
      <w:r>
        <w:rPr>
          <w:rFonts w:cs="Times New Roman"/>
        </w:rPr>
        <w:t xml:space="preserve"> (th</w:t>
      </w:r>
      <w:r>
        <w:rPr>
          <w:rFonts w:cs="Times New Roman"/>
        </w:rPr>
        <w:t>ỏ</w:t>
      </w:r>
      <w:r>
        <w:rPr>
          <w:rFonts w:cs="Times New Roman"/>
        </w:rPr>
        <w:t>a mãn đi</w:t>
      </w:r>
      <w:r>
        <w:rPr>
          <w:rFonts w:cs="Times New Roman"/>
        </w:rPr>
        <w:t>ề</w:t>
      </w:r>
      <w:r>
        <w:rPr>
          <w:rFonts w:cs="Times New Roman"/>
        </w:rPr>
        <w:t>u ki</w:t>
      </w:r>
      <w:r>
        <w:rPr>
          <w:rFonts w:cs="Times New Roman"/>
        </w:rPr>
        <w:t>ệ</w:t>
      </w:r>
      <w:r>
        <w:rPr>
          <w:rFonts w:cs="Times New Roman"/>
        </w:rPr>
        <w:t>n)</w:t>
      </w: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*)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u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u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3</m:t>
        </m:r>
        <m:r>
          <w:rPr>
            <w:rFonts w:ascii="Cambria Math" w:hAnsi="Cambria Math" w:cs="Times New Roman"/>
          </w:rPr>
          <m:t>u</m:t>
        </m:r>
        <m:r>
          <w:rPr>
            <w:rFonts w:ascii="Cambria Math" w:hAnsi="Cambria Math" w:cs="Times New Roman"/>
          </w:rPr>
          <m:t>+6=0</m:t>
        </m:r>
      </m:oMath>
      <w:r>
        <w:rPr>
          <w:rFonts w:cs="Times New Roman"/>
        </w:rPr>
        <w:t xml:space="preserve"> (4)</w:t>
      </w: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Vì </w:t>
      </w:r>
      <m:oMath>
        <m:r>
          <w:rPr>
            <w:rFonts w:ascii="Cambria Math" w:hAnsi="Cambria Math" w:cs="Times New Roman"/>
          </w:rPr>
          <m:t>u</m:t>
        </m:r>
        <m:r>
          <w:rPr>
            <w:rFonts w:ascii="Cambria Math" w:hAnsi="Cambria Math" w:cs="Times New Roman"/>
          </w:rPr>
          <m:t>≥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cs="Times New Roman"/>
        </w:rPr>
        <w:t xml:space="preserve"> nên </w:t>
      </w:r>
      <m:oMath>
        <m:r>
          <w:rPr>
            <w:rFonts w:ascii="Cambria Math" w:hAnsi="Cambria Math" w:cs="Times New Roman"/>
          </w:rPr>
          <m:t>u</m:t>
        </m:r>
        <m:r>
          <w:rPr>
            <w:rFonts w:ascii="Cambria Math" w:hAnsi="Cambria Math" w:cs="Times New Roman"/>
          </w:rPr>
          <m:t>≥2</m:t>
        </m:r>
      </m:oMath>
      <w:r>
        <w:rPr>
          <w:rFonts w:cs="Times New Roman"/>
        </w:rPr>
        <w:t xml:space="preserve"> </w:t>
      </w:r>
    </w:p>
    <w:p w:rsidR="004E7D43" w:rsidRDefault="007B1078" w:rsidP="00285AC5">
      <w:pPr>
        <w:spacing w:line="24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u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u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3</m:t>
        </m:r>
        <m:r>
          <w:rPr>
            <w:rFonts w:ascii="Cambria Math" w:hAnsi="Cambria Math" w:cs="Times New Roman"/>
          </w:rPr>
          <m:t>u</m:t>
        </m:r>
        <m:r>
          <w:rPr>
            <w:rFonts w:ascii="Cambria Math" w:hAnsi="Cambria Math" w:cs="Times New Roman"/>
          </w:rPr>
          <m:t>+6≥2</m:t>
        </m:r>
        <m:r>
          <w:rPr>
            <w:rFonts w:ascii="Cambria Math" w:hAnsi="Cambria Math" w:cs="Times New Roman"/>
          </w:rPr>
          <m:t>u</m:t>
        </m:r>
        <m:r>
          <w:rPr>
            <w:rFonts w:ascii="Cambria Math" w:hAnsi="Cambria Math" w:cs="Times New Roman"/>
          </w:rPr>
          <m:t>+2</m:t>
        </m:r>
        <m:r>
          <w:rPr>
            <w:rFonts w:ascii="Cambria Math" w:hAnsi="Cambria Math" w:cs="Times New Roman"/>
          </w:rPr>
          <m:t>u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3</m:t>
        </m:r>
        <m:r>
          <w:rPr>
            <w:rFonts w:ascii="Cambria Math" w:hAnsi="Cambria Math" w:cs="Times New Roman"/>
          </w:rPr>
          <m:t>u</m:t>
        </m:r>
        <m:r>
          <w:rPr>
            <w:rFonts w:ascii="Cambria Math" w:hAnsi="Cambria Math" w:cs="Times New Roman"/>
          </w:rPr>
          <m:t>+6=</m:t>
        </m:r>
        <m:r>
          <w:rPr>
            <w:rFonts w:ascii="Cambria Math" w:hAnsi="Cambria Math" w:cs="Times New Roman"/>
          </w:rPr>
          <m:t>u</m:t>
        </m:r>
        <m:r>
          <w:rPr>
            <w:rFonts w:ascii="Cambria Math" w:hAnsi="Cambria Math" w:cs="Times New Roman"/>
          </w:rPr>
          <m:t>+6&gt;0</m:t>
        </m:r>
      </m:oMath>
      <w:r>
        <w:rPr>
          <w:rFonts w:cs="Times New Roman"/>
        </w:rPr>
        <w:t xml:space="preserve"> nên (4) vô nghi</w:t>
      </w:r>
      <w:r>
        <w:rPr>
          <w:rFonts w:cs="Times New Roman"/>
        </w:rPr>
        <w:t>ệ</w:t>
      </w:r>
      <w:r>
        <w:rPr>
          <w:rFonts w:cs="Times New Roman"/>
        </w:rPr>
        <w:t>m</w:t>
      </w: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 có nghi</w:t>
      </w:r>
      <w:r>
        <w:rPr>
          <w:rFonts w:cs="Times New Roman"/>
        </w:rPr>
        <w:t>ệ</w:t>
      </w:r>
      <w:r>
        <w:rPr>
          <w:rFonts w:cs="Times New Roman"/>
        </w:rPr>
        <w:t>m (x,y) = (5;16)</w:t>
      </w: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Bài 3.</w:t>
      </w:r>
      <w:r>
        <w:rPr>
          <w:rFonts w:cs="Times New Roman"/>
        </w:rPr>
        <w:t xml:space="preserve"> (4,0 đi</w:t>
      </w:r>
      <w:r>
        <w:rPr>
          <w:rFonts w:cs="Times New Roman"/>
        </w:rPr>
        <w:t>ể</w:t>
      </w:r>
      <w:r>
        <w:rPr>
          <w:rFonts w:cs="Times New Roman"/>
        </w:rPr>
        <w:t>m). Cho tam giác ABC ( AB &lt; AC) có đư</w:t>
      </w:r>
      <w:r>
        <w:rPr>
          <w:rFonts w:cs="Times New Roman"/>
        </w:rPr>
        <w:t>ờ</w:t>
      </w:r>
      <w:r>
        <w:rPr>
          <w:rFonts w:cs="Times New Roman"/>
        </w:rPr>
        <w:t>ng tròn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(I ) ti</w:t>
      </w:r>
      <w:r>
        <w:rPr>
          <w:rFonts w:cs="Times New Roman"/>
        </w:rPr>
        <w:t>ế</w:t>
      </w:r>
      <w:r>
        <w:rPr>
          <w:rFonts w:cs="Times New Roman"/>
        </w:rPr>
        <w:t>p xúc v</w:t>
      </w:r>
      <w:r>
        <w:rPr>
          <w:rFonts w:cs="Times New Roman"/>
        </w:rPr>
        <w:t>ớ</w:t>
      </w:r>
      <w:r>
        <w:rPr>
          <w:rFonts w:cs="Times New Roman"/>
        </w:rPr>
        <w:t>i hai c</w:t>
      </w:r>
      <w:r>
        <w:rPr>
          <w:rFonts w:cs="Times New Roman"/>
        </w:rPr>
        <w:t>ạ</w:t>
      </w:r>
      <w:r>
        <w:rPr>
          <w:rFonts w:cs="Times New Roman"/>
        </w:rPr>
        <w:t>nh CA, AB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t</w:t>
      </w:r>
      <w:r>
        <w:rPr>
          <w:rFonts w:cs="Times New Roman"/>
        </w:rPr>
        <w:t>ạ</w:t>
      </w:r>
      <w:r>
        <w:rPr>
          <w:rFonts w:cs="Times New Roman"/>
        </w:rPr>
        <w:t>i E và F .</w:t>
      </w:r>
      <w:r>
        <w:rPr>
          <w:rFonts w:cs="Times New Roman"/>
        </w:rPr>
        <w:t xml:space="preserve"> G</w:t>
      </w:r>
      <w:r>
        <w:rPr>
          <w:rFonts w:cs="Times New Roman"/>
        </w:rPr>
        <w:t>ọ</w:t>
      </w:r>
      <w:r>
        <w:rPr>
          <w:rFonts w:cs="Times New Roman"/>
        </w:rPr>
        <w:t>i K, L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là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EF v</w:t>
      </w:r>
      <w:r>
        <w:rPr>
          <w:rFonts w:cs="Times New Roman"/>
        </w:rPr>
        <w:t>ớ</w:t>
      </w:r>
      <w:r>
        <w:rPr>
          <w:rFonts w:cs="Times New Roman"/>
        </w:rPr>
        <w:t>i IB, IC.</w:t>
      </w: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>a)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b</w:t>
      </w:r>
      <w:r>
        <w:rPr>
          <w:rFonts w:cs="Times New Roman"/>
        </w:rPr>
        <w:t>ố</w:t>
      </w:r>
      <w:r>
        <w:rPr>
          <w:rFonts w:cs="Times New Roman"/>
        </w:rPr>
        <w:t>n đi</w:t>
      </w:r>
      <w:r>
        <w:rPr>
          <w:rFonts w:cs="Times New Roman"/>
        </w:rPr>
        <w:t>ể</w:t>
      </w:r>
      <w:r>
        <w:rPr>
          <w:rFonts w:cs="Times New Roman"/>
        </w:rPr>
        <w:t>m K, E, I, C cùng thu</w:t>
      </w:r>
      <w:r>
        <w:rPr>
          <w:rFonts w:cs="Times New Roman"/>
        </w:rPr>
        <w:t>ộ</w:t>
      </w:r>
      <w:r>
        <w:rPr>
          <w:rFonts w:cs="Times New Roman"/>
        </w:rPr>
        <w:t>c m</w:t>
      </w:r>
      <w:r>
        <w:rPr>
          <w:rFonts w:cs="Times New Roman"/>
        </w:rPr>
        <w:t>ộ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 xml:space="preserve">ng tròn. </w:t>
      </w: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>b) G</w:t>
      </w:r>
      <w:r>
        <w:rPr>
          <w:rFonts w:cs="Times New Roman"/>
        </w:rPr>
        <w:t>ọ</w:t>
      </w:r>
      <w:r>
        <w:rPr>
          <w:rFonts w:cs="Times New Roman"/>
        </w:rPr>
        <w:t>i M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BC.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tam giác MKL cân.</w:t>
      </w: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>c) G</w:t>
      </w:r>
      <w:r>
        <w:rPr>
          <w:rFonts w:cs="Times New Roman"/>
        </w:rPr>
        <w:t>ọ</w:t>
      </w:r>
      <w:r>
        <w:rPr>
          <w:rFonts w:cs="Times New Roman"/>
        </w:rPr>
        <w:t>i G, H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là đi</w:t>
      </w:r>
      <w:r>
        <w:rPr>
          <w:rFonts w:cs="Times New Roman"/>
        </w:rPr>
        <w:t>ể</w:t>
      </w:r>
      <w:r>
        <w:rPr>
          <w:rFonts w:cs="Times New Roman"/>
        </w:rPr>
        <w:t>m đ</w:t>
      </w:r>
      <w:r>
        <w:rPr>
          <w:rFonts w:cs="Times New Roman"/>
        </w:rPr>
        <w:t>ố</w:t>
      </w:r>
      <w:r>
        <w:rPr>
          <w:rFonts w:cs="Times New Roman"/>
        </w:rPr>
        <w:t>i x</w:t>
      </w:r>
      <w:r>
        <w:rPr>
          <w:rFonts w:cs="Times New Roman"/>
        </w:rPr>
        <w:t>ứ</w:t>
      </w:r>
      <w:r>
        <w:rPr>
          <w:rFonts w:cs="Times New Roman"/>
        </w:rPr>
        <w:t>ng v</w:t>
      </w:r>
      <w:r>
        <w:rPr>
          <w:rFonts w:cs="Times New Roman"/>
        </w:rPr>
        <w:t>ớ</w:t>
      </w:r>
      <w:r>
        <w:rPr>
          <w:rFonts w:cs="Times New Roman"/>
        </w:rPr>
        <w:t>i E, F qua I .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GH c</w:t>
      </w:r>
      <w:r>
        <w:rPr>
          <w:rFonts w:cs="Times New Roman"/>
        </w:rPr>
        <w:t>ắ</w:t>
      </w:r>
      <w:r>
        <w:rPr>
          <w:rFonts w:cs="Times New Roman"/>
        </w:rPr>
        <w:t>t</w:t>
      </w:r>
      <w:r>
        <w:rPr>
          <w:rFonts w:cs="Times New Roman"/>
        </w:rPr>
        <w:t xml:space="preserve"> IB, IC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t</w:t>
      </w:r>
      <w:r>
        <w:rPr>
          <w:rFonts w:cs="Times New Roman"/>
        </w:rPr>
        <w:t>ạ</w:t>
      </w:r>
      <w:r>
        <w:rPr>
          <w:rFonts w:cs="Times New Roman"/>
        </w:rPr>
        <w:t>i P và Q . Gi</w:t>
      </w:r>
      <w:r>
        <w:rPr>
          <w:rFonts w:cs="Times New Roman"/>
        </w:rPr>
        <w:t>ả</w:t>
      </w:r>
      <w:r>
        <w:rPr>
          <w:rFonts w:cs="Times New Roman"/>
        </w:rPr>
        <w:t xml:space="preserve"> s</w:t>
      </w:r>
      <w:r>
        <w:rPr>
          <w:rFonts w:cs="Times New Roman"/>
        </w:rPr>
        <w:t>ử</w:t>
      </w:r>
      <w:r>
        <w:rPr>
          <w:rFonts w:cs="Times New Roman"/>
        </w:rPr>
        <w:t xml:space="preserve"> B, C c</w:t>
      </w:r>
      <w:r>
        <w:rPr>
          <w:rFonts w:cs="Times New Roman"/>
        </w:rPr>
        <w:t>ố</w:t>
      </w:r>
      <w:r>
        <w:rPr>
          <w:rFonts w:cs="Times New Roman"/>
        </w:rPr>
        <w:t xml:space="preserve"> đ</w:t>
      </w:r>
      <w:r>
        <w:rPr>
          <w:rFonts w:cs="Times New Roman"/>
        </w:rPr>
        <w:t>ị</w:t>
      </w:r>
      <w:r>
        <w:rPr>
          <w:rFonts w:cs="Times New Roman"/>
        </w:rPr>
        <w:t>nh, đi</w:t>
      </w:r>
      <w:r>
        <w:rPr>
          <w:rFonts w:cs="Times New Roman"/>
        </w:rPr>
        <w:t>ể</w:t>
      </w:r>
      <w:r>
        <w:rPr>
          <w:rFonts w:cs="Times New Roman"/>
        </w:rPr>
        <w:t>m A thay đ</w:t>
      </w:r>
      <w:r>
        <w:rPr>
          <w:rFonts w:cs="Times New Roman"/>
        </w:rPr>
        <w:t>ổ</w:t>
      </w:r>
      <w:r>
        <w:rPr>
          <w:rFonts w:cs="Times New Roman"/>
        </w:rPr>
        <w:t>i sao cho t</w:t>
      </w:r>
      <w:r>
        <w:rPr>
          <w:rFonts w:cs="Times New Roman"/>
        </w:rPr>
        <w:t>ỉ</w:t>
      </w:r>
      <w:r>
        <w:rPr>
          <w:rFonts w:cs="Times New Roman"/>
        </w:rPr>
        <w:t xml:space="preserve"> s</w:t>
      </w:r>
      <w:r>
        <w:rPr>
          <w:rFonts w:cs="Times New Roman"/>
        </w:rPr>
        <w:t>ố</w:t>
      </w:r>
      <w:r>
        <w:rPr>
          <w:rFonts w:cs="Times New Roman"/>
        </w:rPr>
        <w:t xml:space="preserve"> </w:t>
      </w:r>
    </w:p>
    <w:p w:rsidR="004E7D43" w:rsidRDefault="007B1078" w:rsidP="00285AC5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k</m:t>
        </m:r>
      </m:oMath>
      <w:r>
        <w:rPr>
          <w:rFonts w:cs="Times New Roman"/>
        </w:rPr>
        <w:t xml:space="preserve"> (không đ</w:t>
      </w:r>
      <w:r>
        <w:rPr>
          <w:rFonts w:cs="Times New Roman"/>
        </w:rPr>
        <w:t>ổ</w:t>
      </w:r>
      <w:r>
        <w:rPr>
          <w:rFonts w:cs="Times New Roman"/>
        </w:rPr>
        <w:t>i). Ch</w:t>
      </w:r>
      <w:r>
        <w:rPr>
          <w:rFonts w:cs="Times New Roman"/>
        </w:rPr>
        <w:t>ứ</w:t>
      </w:r>
      <w:r>
        <w:rPr>
          <w:rFonts w:cs="Times New Roman"/>
        </w:rPr>
        <w:t>ng minh r</w:t>
      </w:r>
      <w:r>
        <w:rPr>
          <w:rFonts w:cs="Times New Roman"/>
        </w:rPr>
        <w:t>ằ</w:t>
      </w:r>
      <w:r>
        <w:rPr>
          <w:rFonts w:cs="Times New Roman"/>
        </w:rPr>
        <w:t>ng đư</w:t>
      </w:r>
      <w:r>
        <w:rPr>
          <w:rFonts w:cs="Times New Roman"/>
        </w:rPr>
        <w:t>ờ</w:t>
      </w:r>
      <w:r>
        <w:rPr>
          <w:rFonts w:cs="Times New Roman"/>
        </w:rPr>
        <w:t>ng trung tr</w:t>
      </w:r>
      <w:r>
        <w:rPr>
          <w:rFonts w:cs="Times New Roman"/>
        </w:rPr>
        <w:t>ự</w:t>
      </w:r>
      <w:r>
        <w:rPr>
          <w:rFonts w:cs="Times New Roman"/>
        </w:rPr>
        <w:t>c c</w:t>
      </w:r>
      <w:r>
        <w:rPr>
          <w:rFonts w:cs="Times New Roman"/>
        </w:rPr>
        <w:t>ủ</w:t>
      </w:r>
      <w:r>
        <w:rPr>
          <w:rFonts w:cs="Times New Roman"/>
        </w:rPr>
        <w:t>a đo</w:t>
      </w:r>
      <w:r>
        <w:rPr>
          <w:rFonts w:cs="Times New Roman"/>
        </w:rPr>
        <w:t>ạ</w:t>
      </w:r>
      <w:r>
        <w:rPr>
          <w:rFonts w:cs="Times New Roman"/>
        </w:rPr>
        <w:t>n PQ luôn đi qua m</w:t>
      </w:r>
      <w:r>
        <w:rPr>
          <w:rFonts w:cs="Times New Roman"/>
        </w:rPr>
        <w:t>ộ</w:t>
      </w:r>
      <w:r>
        <w:rPr>
          <w:rFonts w:cs="Times New Roman"/>
        </w:rPr>
        <w:t>t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ố</w:t>
      </w:r>
      <w:r>
        <w:rPr>
          <w:rFonts w:cs="Times New Roman"/>
        </w:rPr>
        <w:t xml:space="preserve"> đ</w:t>
      </w:r>
      <w:r>
        <w:rPr>
          <w:rFonts w:cs="Times New Roman"/>
        </w:rPr>
        <w:t>ị</w:t>
      </w:r>
      <w:r>
        <w:rPr>
          <w:rFonts w:cs="Times New Roman"/>
        </w:rPr>
        <w:t>nh</w:t>
      </w:r>
    </w:p>
    <w:p w:rsidR="004E7D43" w:rsidRDefault="007B107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285AC5" w:rsidRDefault="00285AC5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en-US"/>
        </w:rPr>
        <w:lastRenderedPageBreak/>
        <w:drawing>
          <wp:inline distT="0" distB="0" distL="0" distR="0">
            <wp:extent cx="5273040" cy="29870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D43" w:rsidRDefault="007B1078">
      <w:pPr>
        <w:tabs>
          <w:tab w:val="left" w:pos="4160"/>
        </w:tabs>
        <w:rPr>
          <w:rFonts w:cs="Times New Roman"/>
          <w:sz w:val="32"/>
          <w:szCs w:val="32"/>
        </w:rPr>
      </w:pPr>
      <w:r>
        <w:rPr>
          <w:rFonts w:cs="Times New Roman"/>
        </w:rPr>
        <w:t xml:space="preserve">a) Ta có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KEC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AEF</m:t>
            </m:r>
          </m:e>
        </m:acc>
      </m:oMath>
      <w:r>
        <w:rPr>
          <w:rFonts w:cs="Times New Roman"/>
        </w:rPr>
        <w:t xml:space="preserve"> = 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180°-</m:t>
            </m:r>
            <m:acc>
              <m:acc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</m:acc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Cs w:val="26"/>
        </w:rPr>
        <w:t xml:space="preserve">; </w:t>
      </w:r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KIC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IBC</m:t>
            </m:r>
          </m:e>
        </m:acc>
      </m:oMath>
      <w:r>
        <w:rPr>
          <w:rFonts w:cs="Times New Roman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ICB</m:t>
            </m:r>
          </m:e>
        </m:acc>
      </m:oMath>
      <w:r>
        <w:rPr>
          <w:rFonts w:cs="Times New Roman"/>
        </w:rPr>
        <w:t xml:space="preserve"> = 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acc>
              <m:acc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</m:acc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acc>
              <m:acc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</m:acc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180°-</m:t>
            </m:r>
            <m:acc>
              <m:acc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</m:acc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4E7D43" w:rsidRDefault="007B1078">
      <w:pPr>
        <w:tabs>
          <w:tab w:val="left" w:pos="4160"/>
        </w:tabs>
        <w:rPr>
          <w:rFonts w:cs="Times New Roman"/>
        </w:rPr>
      </w:pPr>
      <w:r>
        <w:rPr>
          <w:rFonts w:cs="Times New Roman"/>
          <w:szCs w:val="26"/>
        </w:rPr>
        <w:t xml:space="preserve">Suy ra </w:t>
      </w:r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KEC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KIC</m:t>
            </m:r>
          </m:e>
        </m:acc>
      </m:oMath>
    </w:p>
    <w:p w:rsidR="004E7D43" w:rsidRDefault="007B1078">
      <w:pPr>
        <w:tabs>
          <w:tab w:val="left" w:pos="4160"/>
        </w:tabs>
        <w:rPr>
          <w:rFonts w:cs="Times New Roman"/>
        </w:rPr>
      </w:pPr>
      <w:r>
        <w:rPr>
          <w:rFonts w:cs="Times New Roman"/>
        </w:rPr>
        <w:t>Do đó t</w:t>
      </w:r>
      <w:r>
        <w:rPr>
          <w:rFonts w:cs="Times New Roman"/>
        </w:rPr>
        <w:t>ứ</w:t>
      </w:r>
      <w:r>
        <w:rPr>
          <w:rFonts w:cs="Times New Roman"/>
        </w:rPr>
        <w:t xml:space="preserve"> giác KEIC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đư</w:t>
      </w:r>
      <w:r>
        <w:rPr>
          <w:rFonts w:cs="Times New Roman"/>
        </w:rPr>
        <w:t>ờ</w:t>
      </w:r>
      <w:r>
        <w:rPr>
          <w:rFonts w:cs="Times New Roman"/>
        </w:rPr>
        <w:t>ng tròn hay b</w:t>
      </w:r>
      <w:r>
        <w:rPr>
          <w:rFonts w:cs="Times New Roman"/>
        </w:rPr>
        <w:t>ố</w:t>
      </w:r>
      <w:r>
        <w:rPr>
          <w:rFonts w:cs="Times New Roman"/>
        </w:rPr>
        <w:t>n đi</w:t>
      </w:r>
      <w:r>
        <w:rPr>
          <w:rFonts w:cs="Times New Roman"/>
        </w:rPr>
        <w:t>ể</w:t>
      </w:r>
      <w:r>
        <w:rPr>
          <w:rFonts w:cs="Times New Roman"/>
        </w:rPr>
        <w:t>m K, E, I, C cùng thu</w:t>
      </w:r>
      <w:r>
        <w:rPr>
          <w:rFonts w:cs="Times New Roman"/>
        </w:rPr>
        <w:t>ộ</w:t>
      </w:r>
      <w:r>
        <w:rPr>
          <w:rFonts w:cs="Times New Roman"/>
        </w:rPr>
        <w:t>c m</w:t>
      </w:r>
      <w:r>
        <w:rPr>
          <w:rFonts w:cs="Times New Roman"/>
        </w:rPr>
        <w:t>ộ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>ng tròn.</w:t>
      </w:r>
    </w:p>
    <w:p w:rsidR="004E7D43" w:rsidRDefault="007B1078">
      <w:pPr>
        <w:tabs>
          <w:tab w:val="left" w:pos="4160"/>
        </w:tabs>
        <w:rPr>
          <w:rFonts w:cs="Times New Roman"/>
        </w:rPr>
      </w:pPr>
      <w:r>
        <w:rPr>
          <w:rFonts w:cs="Times New Roman"/>
        </w:rPr>
        <w:t>b) T</w:t>
      </w:r>
      <w:r>
        <w:rPr>
          <w:rFonts w:cs="Times New Roman"/>
        </w:rPr>
        <w:t>ứ</w:t>
      </w:r>
      <w:r>
        <w:rPr>
          <w:rFonts w:cs="Times New Roman"/>
        </w:rPr>
        <w:t xml:space="preserve"> giác KEIC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 đư</w:t>
      </w:r>
      <w:r>
        <w:rPr>
          <w:rFonts w:cs="Times New Roman"/>
        </w:rPr>
        <w:t>ờ</w:t>
      </w:r>
      <w:r>
        <w:rPr>
          <w:rFonts w:cs="Times New Roman"/>
        </w:rPr>
        <w:t xml:space="preserve">ng tròn nên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IKC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IEC</m:t>
            </m:r>
          </m:e>
        </m:acc>
      </m:oMath>
      <w:r>
        <w:rPr>
          <w:rFonts w:cs="Times New Roman"/>
        </w:rPr>
        <w:t xml:space="preserve"> = 90</w:t>
      </w:r>
      <m:oMath>
        <m:r>
          <m:rPr>
            <m:sty m:val="p"/>
          </m:rPr>
          <w:rPr>
            <w:rFonts w:ascii="Cambria Math" w:hAnsi="Cambria Math" w:cs="Times New Roman"/>
          </w:rPr>
          <m:t>°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MK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>BC (1)</w:t>
      </w:r>
    </w:p>
    <w:p w:rsidR="004E7D43" w:rsidRDefault="007B1078">
      <w:pPr>
        <w:tabs>
          <w:tab w:val="left" w:pos="4160"/>
        </w:tabs>
        <w:rPr>
          <w:rFonts w:cs="Times New Roman"/>
        </w:rPr>
      </w:pPr>
      <w:r>
        <w:rPr>
          <w:rFonts w:cs="Times New Roman"/>
        </w:rPr>
        <w:t>Tương t</w:t>
      </w:r>
      <w:r>
        <w:rPr>
          <w:rFonts w:cs="Times New Roman"/>
        </w:rPr>
        <w:t>ự</w:t>
      </w:r>
      <w:r>
        <w:rPr>
          <w:rFonts w:cs="Times New Roman"/>
        </w:rPr>
        <w:t xml:space="preserve"> t</w:t>
      </w:r>
      <w:r>
        <w:rPr>
          <w:rFonts w:cs="Times New Roman"/>
        </w:rPr>
        <w:t>ứ</w:t>
      </w:r>
      <w:r>
        <w:rPr>
          <w:rFonts w:cs="Times New Roman"/>
        </w:rPr>
        <w:t xml:space="preserve"> giác BLFC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 xml:space="preserve">p nên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BLC</m:t>
            </m:r>
          </m:e>
        </m:acc>
      </m:oMath>
      <w:r>
        <w:rPr>
          <w:rFonts w:cs="Times New Roman"/>
        </w:rPr>
        <w:t xml:space="preserve"> = 90</w:t>
      </w:r>
      <m:oMath>
        <m:r>
          <m:rPr>
            <m:sty m:val="p"/>
          </m:rPr>
          <w:rPr>
            <w:rFonts w:ascii="Cambria Math" w:hAnsi="Cambria Math" w:cs="Times New Roman"/>
          </w:rPr>
          <m:t>°</m:t>
        </m:r>
      </m:oMath>
      <w:r>
        <w:rPr>
          <w:rFonts w:cs="Times New Roman"/>
        </w:rPr>
        <w:t xml:space="preserve"> suy ra </w:t>
      </w:r>
      <w:r>
        <w:rPr>
          <w:rFonts w:cs="Times New Roman"/>
        </w:rPr>
        <w:t xml:space="preserve">ML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>BC (2)</w:t>
      </w:r>
    </w:p>
    <w:p w:rsidR="004E7D43" w:rsidRDefault="007B1078">
      <w:pPr>
        <w:tabs>
          <w:tab w:val="left" w:pos="4160"/>
        </w:tabs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(1) và (2) suy ra ML = MK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MKL cân t</w:t>
      </w:r>
      <w:r>
        <w:rPr>
          <w:rFonts w:cs="Times New Roman"/>
        </w:rPr>
        <w:t>ạ</w:t>
      </w:r>
      <w:r>
        <w:rPr>
          <w:rFonts w:cs="Times New Roman"/>
        </w:rPr>
        <w:t>i M</w:t>
      </w:r>
    </w:p>
    <w:p w:rsidR="00285AC5" w:rsidRDefault="00285AC5">
      <w:pPr>
        <w:spacing w:line="240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4E7D43" w:rsidRDefault="007B1078">
      <w:pPr>
        <w:rPr>
          <w:rFonts w:cs="Times New Roman"/>
        </w:rPr>
      </w:pPr>
      <w:bookmarkStart w:id="0" w:name="_GoBack"/>
      <w:bookmarkEnd w:id="0"/>
      <w:r>
        <w:rPr>
          <w:rFonts w:cs="Times New Roman"/>
        </w:rPr>
        <w:lastRenderedPageBreak/>
        <w:t xml:space="preserve">c) </w:t>
      </w:r>
      <w:r>
        <w:rPr>
          <w:rFonts w:cs="Times New Roman"/>
        </w:rPr>
        <w:t>G</w:t>
      </w:r>
      <w:r>
        <w:rPr>
          <w:rFonts w:cs="Times New Roman"/>
        </w:rPr>
        <w:t>ọ</w:t>
      </w:r>
      <w:r>
        <w:rPr>
          <w:rFonts w:cs="Times New Roman"/>
        </w:rPr>
        <w:t>i J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 xml:space="preserve">a KL . Vì tam giác KML cân nên MJ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KL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MJ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EF (3)</w:t>
      </w:r>
    </w:p>
    <w:p w:rsidR="00285AC5" w:rsidRDefault="00285AC5">
      <w:pPr>
        <w:rPr>
          <w:rFonts w:cs="Times New Roman"/>
        </w:rPr>
      </w:pPr>
      <w:r>
        <w:rPr>
          <w:rFonts w:cs="Times New Roman"/>
          <w:noProof/>
          <w:lang w:eastAsia="en-US"/>
        </w:rPr>
        <w:drawing>
          <wp:inline distT="0" distB="0" distL="0" distR="0">
            <wp:extent cx="5265420" cy="33832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D43" w:rsidRDefault="007B1078">
      <w:pPr>
        <w:rPr>
          <w:rFonts w:cs="Times New Roman"/>
        </w:rPr>
      </w:pPr>
      <w:r>
        <w:rPr>
          <w:rFonts w:cs="Times New Roman"/>
        </w:rPr>
        <w:t>Do G, H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là đi</w:t>
      </w:r>
      <w:r>
        <w:rPr>
          <w:rFonts w:cs="Times New Roman"/>
        </w:rPr>
        <w:t>ể</w:t>
      </w:r>
      <w:r>
        <w:rPr>
          <w:rFonts w:cs="Times New Roman"/>
        </w:rPr>
        <w:t>m đ</w:t>
      </w:r>
      <w:r>
        <w:rPr>
          <w:rFonts w:cs="Times New Roman"/>
        </w:rPr>
        <w:t>ố</w:t>
      </w:r>
      <w:r>
        <w:rPr>
          <w:rFonts w:cs="Times New Roman"/>
        </w:rPr>
        <w:t>i x</w:t>
      </w:r>
      <w:r>
        <w:rPr>
          <w:rFonts w:cs="Times New Roman"/>
        </w:rPr>
        <w:t>ứ</w:t>
      </w:r>
      <w:r>
        <w:rPr>
          <w:rFonts w:cs="Times New Roman"/>
        </w:rPr>
        <w:t>ng v</w:t>
      </w:r>
      <w:r>
        <w:rPr>
          <w:rFonts w:cs="Times New Roman"/>
        </w:rPr>
        <w:t>ớ</w:t>
      </w:r>
      <w:r>
        <w:rPr>
          <w:rFonts w:cs="Times New Roman"/>
        </w:rPr>
        <w:t>i E, F qua I nên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GH đ</w:t>
      </w:r>
      <w:r>
        <w:rPr>
          <w:rFonts w:cs="Times New Roman"/>
        </w:rPr>
        <w:t>ố</w:t>
      </w:r>
      <w:r>
        <w:rPr>
          <w:rFonts w:cs="Times New Roman"/>
        </w:rPr>
        <w:t>i x</w:t>
      </w:r>
      <w:r>
        <w:rPr>
          <w:rFonts w:cs="Times New Roman"/>
        </w:rPr>
        <w:t>ứ</w:t>
      </w:r>
      <w:r>
        <w:rPr>
          <w:rFonts w:cs="Times New Roman"/>
        </w:rPr>
        <w:t>ng v</w:t>
      </w:r>
      <w:r>
        <w:rPr>
          <w:rFonts w:cs="Times New Roman"/>
        </w:rPr>
        <w:t>ớ</w:t>
      </w:r>
      <w:r>
        <w:rPr>
          <w:rFonts w:cs="Times New Roman"/>
        </w:rPr>
        <w:t>i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EF qu</w:t>
      </w:r>
      <w:r>
        <w:rPr>
          <w:rFonts w:cs="Times New Roman"/>
        </w:rPr>
        <w:t xml:space="preserve">a I. </w:t>
      </w:r>
    </w:p>
    <w:p w:rsidR="004E7D43" w:rsidRDefault="007B1078">
      <w:pPr>
        <w:rPr>
          <w:rFonts w:cs="Times New Roman"/>
        </w:rPr>
      </w:pPr>
      <w:r>
        <w:rPr>
          <w:rFonts w:cs="Times New Roman"/>
        </w:rPr>
        <w:t>Mà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GH c</w:t>
      </w:r>
      <w:r>
        <w:rPr>
          <w:rFonts w:cs="Times New Roman"/>
        </w:rPr>
        <w:t>ắ</w:t>
      </w:r>
      <w:r>
        <w:rPr>
          <w:rFonts w:cs="Times New Roman"/>
        </w:rPr>
        <w:t>t IB, IC l</w:t>
      </w:r>
      <w:r>
        <w:rPr>
          <w:rFonts w:cs="Times New Roman"/>
        </w:rPr>
        <w:t>ầ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t t</w:t>
      </w:r>
      <w:r>
        <w:rPr>
          <w:rFonts w:cs="Times New Roman"/>
        </w:rPr>
        <w:t>ạ</w:t>
      </w:r>
      <w:r>
        <w:rPr>
          <w:rFonts w:cs="Times New Roman"/>
        </w:rPr>
        <w:t>i P và Q nên I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PK , I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QL. V</w:t>
      </w:r>
      <w:r>
        <w:rPr>
          <w:rFonts w:cs="Times New Roman"/>
        </w:rPr>
        <w:t>ậ</w:t>
      </w:r>
      <w:r>
        <w:rPr>
          <w:rFonts w:cs="Times New Roman"/>
        </w:rPr>
        <w:t>y hai đo</w:t>
      </w:r>
      <w:r>
        <w:rPr>
          <w:rFonts w:cs="Times New Roman"/>
        </w:rPr>
        <w:t>ạ</w:t>
      </w:r>
      <w:r>
        <w:rPr>
          <w:rFonts w:cs="Times New Roman"/>
        </w:rPr>
        <w:t>n th</w:t>
      </w:r>
      <w:r>
        <w:rPr>
          <w:rFonts w:cs="Times New Roman"/>
        </w:rPr>
        <w:t>ẳ</w:t>
      </w:r>
      <w:r>
        <w:rPr>
          <w:rFonts w:cs="Times New Roman"/>
        </w:rPr>
        <w:t>ng KL và PQ đ</w:t>
      </w:r>
      <w:r>
        <w:rPr>
          <w:rFonts w:cs="Times New Roman"/>
        </w:rPr>
        <w:t>ố</w:t>
      </w:r>
      <w:r>
        <w:rPr>
          <w:rFonts w:cs="Times New Roman"/>
        </w:rPr>
        <w:t>i x</w:t>
      </w:r>
      <w:r>
        <w:rPr>
          <w:rFonts w:cs="Times New Roman"/>
        </w:rPr>
        <w:t>ứ</w:t>
      </w:r>
      <w:r>
        <w:rPr>
          <w:rFonts w:cs="Times New Roman"/>
        </w:rPr>
        <w:t xml:space="preserve">ng nhau qua I . </w:t>
      </w:r>
    </w:p>
    <w:p w:rsidR="004E7D43" w:rsidRDefault="007B1078">
      <w:pPr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đó n</w:t>
      </w:r>
      <w:r>
        <w:rPr>
          <w:rFonts w:cs="Times New Roman"/>
        </w:rPr>
        <w:t>ế</w:t>
      </w:r>
      <w:r>
        <w:rPr>
          <w:rFonts w:cs="Times New Roman"/>
        </w:rPr>
        <w:t>u g</w:t>
      </w:r>
      <w:r>
        <w:rPr>
          <w:rFonts w:cs="Times New Roman"/>
        </w:rPr>
        <w:t>ọ</w:t>
      </w:r>
      <w:r>
        <w:rPr>
          <w:rFonts w:cs="Times New Roman"/>
        </w:rPr>
        <w:t>i R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PQ thì J và R đ</w:t>
      </w:r>
      <w:r>
        <w:rPr>
          <w:rFonts w:cs="Times New Roman"/>
        </w:rPr>
        <w:t>ố</w:t>
      </w:r>
      <w:r>
        <w:rPr>
          <w:rFonts w:cs="Times New Roman"/>
        </w:rPr>
        <w:t>i x</w:t>
      </w:r>
      <w:r>
        <w:rPr>
          <w:rFonts w:cs="Times New Roman"/>
        </w:rPr>
        <w:t>ứ</w:t>
      </w:r>
      <w:r>
        <w:rPr>
          <w:rFonts w:cs="Times New Roman"/>
        </w:rPr>
        <w:t>ng nhau qua I hay I là trung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 xml:space="preserve">a RJ. </w:t>
      </w:r>
    </w:p>
    <w:p w:rsidR="004E7D43" w:rsidRDefault="007B1078">
      <w:pPr>
        <w:rPr>
          <w:rFonts w:cs="Times New Roman"/>
        </w:rPr>
      </w:pPr>
      <w:r>
        <w:rPr>
          <w:rFonts w:cs="Times New Roman"/>
        </w:rPr>
        <w:t>Gi</w:t>
      </w:r>
      <w:r>
        <w:rPr>
          <w:rFonts w:cs="Times New Roman"/>
        </w:rPr>
        <w:t>ả</w:t>
      </w:r>
      <w:r>
        <w:rPr>
          <w:rFonts w:cs="Times New Roman"/>
        </w:rPr>
        <w:t xml:space="preserve"> s</w:t>
      </w:r>
      <w:r>
        <w:rPr>
          <w:rFonts w:cs="Times New Roman"/>
        </w:rPr>
        <w:t>ử</w:t>
      </w:r>
      <w:r>
        <w:rPr>
          <w:rFonts w:cs="Times New Roman"/>
        </w:rPr>
        <w:t xml:space="preserve"> trung tr</w:t>
      </w:r>
      <w:r>
        <w:rPr>
          <w:rFonts w:cs="Times New Roman"/>
        </w:rPr>
        <w:t>ự</w:t>
      </w:r>
      <w:r>
        <w:rPr>
          <w:rFonts w:cs="Times New Roman"/>
        </w:rPr>
        <w:t>c c</w:t>
      </w:r>
      <w:r>
        <w:rPr>
          <w:rFonts w:cs="Times New Roman"/>
        </w:rPr>
        <w:t>ủ</w:t>
      </w:r>
      <w:r>
        <w:rPr>
          <w:rFonts w:cs="Times New Roman"/>
        </w:rPr>
        <w:t>a PQ c</w:t>
      </w:r>
      <w:r>
        <w:rPr>
          <w:rFonts w:cs="Times New Roman"/>
        </w:rPr>
        <w:t>ắ</w:t>
      </w:r>
      <w:r>
        <w:rPr>
          <w:rFonts w:cs="Times New Roman"/>
        </w:rPr>
        <w:t>t BC t</w:t>
      </w:r>
      <w:r>
        <w:rPr>
          <w:rFonts w:cs="Times New Roman"/>
        </w:rPr>
        <w:t>ạ</w:t>
      </w:r>
      <w:r>
        <w:rPr>
          <w:rFonts w:cs="Times New Roman"/>
        </w:rPr>
        <w:t>i N, ta th</w:t>
      </w:r>
      <w:r>
        <w:rPr>
          <w:rFonts w:cs="Times New Roman"/>
        </w:rPr>
        <w:t>ấ</w:t>
      </w:r>
      <w:r>
        <w:rPr>
          <w:rFonts w:cs="Times New Roman"/>
        </w:rPr>
        <w:t>y RN vuông góc v</w:t>
      </w:r>
      <w:r>
        <w:rPr>
          <w:rFonts w:cs="Times New Roman"/>
        </w:rPr>
        <w:t>ớ</w:t>
      </w:r>
      <w:r>
        <w:rPr>
          <w:rFonts w:cs="Times New Roman"/>
        </w:rPr>
        <w:t>i PQ và PQ song song v</w:t>
      </w:r>
      <w:r>
        <w:rPr>
          <w:rFonts w:cs="Times New Roman"/>
        </w:rPr>
        <w:t>ớ</w:t>
      </w:r>
      <w:r>
        <w:rPr>
          <w:rFonts w:cs="Times New Roman"/>
        </w:rPr>
        <w:t>i EF. (4)</w:t>
      </w:r>
    </w:p>
    <w:p w:rsidR="004E7D43" w:rsidRDefault="007B1078">
      <w:pPr>
        <w:rPr>
          <w:rFonts w:cs="Times New Roman"/>
        </w:rPr>
      </w:pPr>
      <w:r>
        <w:rPr>
          <w:rFonts w:cs="Times New Roman"/>
        </w:rPr>
        <w:t>T</w:t>
      </w:r>
      <w:r>
        <w:rPr>
          <w:rFonts w:cs="Times New Roman"/>
        </w:rPr>
        <w:t>ừ</w:t>
      </w:r>
      <w:r>
        <w:rPr>
          <w:rFonts w:cs="Times New Roman"/>
        </w:rPr>
        <w:t xml:space="preserve"> (3) và (4) suy ra RN </w:t>
      </w:r>
      <w:r>
        <w:rPr>
          <w:rFonts w:cs="Times New Roman"/>
        </w:rPr>
        <w:t>song song JM . G</w:t>
      </w:r>
      <w:r>
        <w:rPr>
          <w:rFonts w:cs="Times New Roman"/>
        </w:rPr>
        <w:t>ọ</w:t>
      </w:r>
      <w:r>
        <w:rPr>
          <w:rFonts w:cs="Times New Roman"/>
        </w:rPr>
        <w:t>i giao đi</w:t>
      </w:r>
      <w:r>
        <w:rPr>
          <w:rFonts w:cs="Times New Roman"/>
        </w:rPr>
        <w:t>ể</w:t>
      </w:r>
      <w:r>
        <w:rPr>
          <w:rFonts w:cs="Times New Roman"/>
        </w:rPr>
        <w:t>m c</w:t>
      </w:r>
      <w:r>
        <w:rPr>
          <w:rFonts w:cs="Times New Roman"/>
        </w:rPr>
        <w:t>ủ</w:t>
      </w:r>
      <w:r>
        <w:rPr>
          <w:rFonts w:cs="Times New Roman"/>
        </w:rPr>
        <w:t>a IA và BC là D , d</w:t>
      </w:r>
      <w:r>
        <w:rPr>
          <w:rFonts w:cs="Times New Roman"/>
        </w:rPr>
        <w:t>ễ</w:t>
      </w:r>
      <w:r>
        <w:rPr>
          <w:rFonts w:cs="Times New Roman"/>
        </w:rPr>
        <w:t xml:space="preserve"> th</w:t>
      </w:r>
      <w:r>
        <w:rPr>
          <w:rFonts w:cs="Times New Roman"/>
        </w:rPr>
        <w:t>ấ</w:t>
      </w:r>
      <w:r>
        <w:rPr>
          <w:rFonts w:cs="Times New Roman"/>
        </w:rPr>
        <w:t>y ID vuông góc v</w:t>
      </w:r>
      <w:r>
        <w:rPr>
          <w:rFonts w:cs="Times New Roman"/>
        </w:rPr>
        <w:t>ớ</w:t>
      </w:r>
      <w:r>
        <w:rPr>
          <w:rFonts w:cs="Times New Roman"/>
        </w:rPr>
        <w:t>i EF nên ID cũng song song v</w:t>
      </w:r>
      <w:r>
        <w:rPr>
          <w:rFonts w:cs="Times New Roman"/>
        </w:rPr>
        <w:t>ớ</w:t>
      </w:r>
      <w:r>
        <w:rPr>
          <w:rFonts w:cs="Times New Roman"/>
        </w:rPr>
        <w:t>i RN, JM . T</w:t>
      </w:r>
      <w:r>
        <w:rPr>
          <w:rFonts w:cs="Times New Roman"/>
        </w:rPr>
        <w:t>ừ</w:t>
      </w:r>
      <w:r>
        <w:rPr>
          <w:rFonts w:cs="Times New Roman"/>
        </w:rPr>
        <w:t xml:space="preserve"> đó trong hình thang RJMN có I là trung đi</w:t>
      </w:r>
      <w:r>
        <w:rPr>
          <w:rFonts w:cs="Times New Roman"/>
        </w:rPr>
        <w:t>ể</w:t>
      </w:r>
      <w:r>
        <w:rPr>
          <w:rFonts w:cs="Times New Roman"/>
        </w:rPr>
        <w:t>m RJ nên ID là đư</w:t>
      </w:r>
      <w:r>
        <w:rPr>
          <w:rFonts w:cs="Times New Roman"/>
        </w:rPr>
        <w:t>ờ</w:t>
      </w:r>
      <w:r>
        <w:rPr>
          <w:rFonts w:cs="Times New Roman"/>
        </w:rPr>
        <w:t>ng trung bình, v</w:t>
      </w:r>
      <w:r>
        <w:rPr>
          <w:rFonts w:cs="Times New Roman"/>
        </w:rPr>
        <w:t>ậ</w:t>
      </w:r>
      <w:r>
        <w:rPr>
          <w:rFonts w:cs="Times New Roman"/>
        </w:rPr>
        <w:t>y D là trung đi</w:t>
      </w:r>
      <w:r>
        <w:rPr>
          <w:rFonts w:cs="Times New Roman"/>
        </w:rPr>
        <w:t>ể</w:t>
      </w:r>
      <w:r>
        <w:rPr>
          <w:rFonts w:cs="Times New Roman"/>
        </w:rPr>
        <w:t xml:space="preserve">m MN. </w:t>
      </w:r>
    </w:p>
    <w:p w:rsidR="004E7D43" w:rsidRDefault="007B1078">
      <w:pPr>
        <w:rPr>
          <w:rFonts w:cs="Times New Roman"/>
        </w:rPr>
      </w:pPr>
      <w:r>
        <w:rPr>
          <w:rFonts w:cs="Times New Roman"/>
        </w:rPr>
        <w:t>Theo tính ch</w:t>
      </w:r>
      <w:r>
        <w:rPr>
          <w:rFonts w:cs="Times New Roman"/>
        </w:rPr>
        <w:t>ấ</w:t>
      </w:r>
      <w:r>
        <w:rPr>
          <w:rFonts w:cs="Times New Roman"/>
        </w:rPr>
        <w:t>t đư</w:t>
      </w:r>
      <w:r>
        <w:rPr>
          <w:rFonts w:cs="Times New Roman"/>
        </w:rPr>
        <w:t>ờ</w:t>
      </w:r>
      <w:r>
        <w:rPr>
          <w:rFonts w:cs="Times New Roman"/>
        </w:rPr>
        <w:t xml:space="preserve">ng phân giác </w:t>
      </w:r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DB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DC</m:t>
            </m:r>
          </m:den>
        </m:f>
      </m:oMath>
      <w:r>
        <w:rPr>
          <w:rFonts w:cs="Times New Roman"/>
        </w:rPr>
        <w:t xml:space="preserve"> = 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AC</m:t>
            </m:r>
          </m:den>
        </m:f>
      </m:oMath>
      <w:r>
        <w:rPr>
          <w:rFonts w:cs="Times New Roman"/>
        </w:rPr>
        <w:t xml:space="preserve"> = k </w:t>
      </w:r>
      <w:r>
        <w:rPr>
          <w:rFonts w:cs="Times New Roman"/>
        </w:rPr>
        <w:t>không đ</w:t>
      </w:r>
      <w:r>
        <w:rPr>
          <w:rFonts w:cs="Times New Roman"/>
        </w:rPr>
        <w:t>ổ</w:t>
      </w:r>
      <w:r>
        <w:rPr>
          <w:rFonts w:cs="Times New Roman"/>
        </w:rPr>
        <w:t>i nên D c</w:t>
      </w:r>
      <w:r>
        <w:rPr>
          <w:rFonts w:cs="Times New Roman"/>
        </w:rPr>
        <w:t>ố</w:t>
      </w:r>
      <w:r>
        <w:rPr>
          <w:rFonts w:cs="Times New Roman"/>
        </w:rPr>
        <w:t xml:space="preserve"> đ</w:t>
      </w:r>
      <w:r>
        <w:rPr>
          <w:rFonts w:cs="Times New Roman"/>
        </w:rPr>
        <w:t>ị</w:t>
      </w:r>
      <w:r>
        <w:rPr>
          <w:rFonts w:cs="Times New Roman"/>
        </w:rPr>
        <w:t>nh. M là trung đi</w:t>
      </w:r>
      <w:r>
        <w:rPr>
          <w:rFonts w:cs="Times New Roman"/>
        </w:rPr>
        <w:t>ể</w:t>
      </w:r>
      <w:r>
        <w:rPr>
          <w:rFonts w:cs="Times New Roman"/>
        </w:rPr>
        <w:t>m BC c</w:t>
      </w:r>
      <w:r>
        <w:rPr>
          <w:rFonts w:cs="Times New Roman"/>
        </w:rPr>
        <w:t>ố</w:t>
      </w:r>
      <w:r>
        <w:rPr>
          <w:rFonts w:cs="Times New Roman"/>
        </w:rPr>
        <w:t xml:space="preserve"> đ</w:t>
      </w:r>
      <w:r>
        <w:rPr>
          <w:rFonts w:cs="Times New Roman"/>
        </w:rPr>
        <w:t>ị</w:t>
      </w:r>
      <w:r>
        <w:rPr>
          <w:rFonts w:cs="Times New Roman"/>
        </w:rPr>
        <w:t>nh nên N đ</w:t>
      </w:r>
      <w:r>
        <w:rPr>
          <w:rFonts w:cs="Times New Roman"/>
        </w:rPr>
        <w:t>ố</w:t>
      </w:r>
      <w:r>
        <w:rPr>
          <w:rFonts w:cs="Times New Roman"/>
        </w:rPr>
        <w:t>i x</w:t>
      </w:r>
      <w:r>
        <w:rPr>
          <w:rFonts w:cs="Times New Roman"/>
        </w:rPr>
        <w:t>ứ</w:t>
      </w:r>
      <w:r>
        <w:rPr>
          <w:rFonts w:cs="Times New Roman"/>
        </w:rPr>
        <w:t>ng v</w:t>
      </w:r>
      <w:r>
        <w:rPr>
          <w:rFonts w:cs="Times New Roman"/>
        </w:rPr>
        <w:t>ớ</w:t>
      </w:r>
      <w:r>
        <w:rPr>
          <w:rFonts w:cs="Times New Roman"/>
        </w:rPr>
        <w:t>i M qua D c</w:t>
      </w:r>
      <w:r>
        <w:rPr>
          <w:rFonts w:cs="Times New Roman"/>
        </w:rPr>
        <w:t>ố</w:t>
      </w:r>
      <w:r>
        <w:rPr>
          <w:rFonts w:cs="Times New Roman"/>
        </w:rPr>
        <w:t xml:space="preserve"> đ</w:t>
      </w:r>
      <w:r>
        <w:rPr>
          <w:rFonts w:cs="Times New Roman"/>
        </w:rPr>
        <w:t>ị</w:t>
      </w:r>
      <w:r>
        <w:rPr>
          <w:rFonts w:cs="Times New Roman"/>
        </w:rPr>
        <w:t>nh. V</w:t>
      </w:r>
      <w:r>
        <w:rPr>
          <w:rFonts w:cs="Times New Roman"/>
        </w:rPr>
        <w:t>ậ</w:t>
      </w:r>
      <w:r>
        <w:rPr>
          <w:rFonts w:cs="Times New Roman"/>
        </w:rPr>
        <w:t>y trung tr</w:t>
      </w:r>
      <w:r>
        <w:rPr>
          <w:rFonts w:cs="Times New Roman"/>
        </w:rPr>
        <w:t>ự</w:t>
      </w:r>
      <w:r>
        <w:rPr>
          <w:rFonts w:cs="Times New Roman"/>
        </w:rPr>
        <w:t>c PQ đi qua N c</w:t>
      </w:r>
      <w:r>
        <w:rPr>
          <w:rFonts w:cs="Times New Roman"/>
        </w:rPr>
        <w:t>ố</w:t>
      </w:r>
      <w:r>
        <w:rPr>
          <w:rFonts w:cs="Times New Roman"/>
        </w:rPr>
        <w:t xml:space="preserve"> đ</w:t>
      </w:r>
      <w:r>
        <w:rPr>
          <w:rFonts w:cs="Times New Roman"/>
        </w:rPr>
        <w:t>ị</w:t>
      </w:r>
      <w:r>
        <w:rPr>
          <w:rFonts w:cs="Times New Roman"/>
        </w:rPr>
        <w:t>nh.</w:t>
      </w:r>
    </w:p>
    <w:p w:rsidR="004E7D43" w:rsidRDefault="007B1078">
      <w:pPr>
        <w:rPr>
          <w:rFonts w:cs="Times New Roman"/>
        </w:rPr>
      </w:pPr>
      <w:r>
        <w:rPr>
          <w:rFonts w:cs="Times New Roman"/>
          <w:b/>
          <w:bCs/>
        </w:rPr>
        <w:t>Bài 4.</w:t>
      </w:r>
      <w:r>
        <w:rPr>
          <w:rFonts w:cs="Times New Roman"/>
        </w:rPr>
        <w:t xml:space="preserve"> (1,0 đi</w:t>
      </w:r>
      <w:r>
        <w:rPr>
          <w:rFonts w:cs="Times New Roman"/>
        </w:rPr>
        <w:t>ể</w:t>
      </w:r>
      <w:r>
        <w:rPr>
          <w:rFonts w:cs="Times New Roman"/>
        </w:rPr>
        <w:t>m). Cho các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dương a,b,c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</w:p>
    <w:p w:rsidR="004E7D43" w:rsidRDefault="007B1078">
      <w:pPr>
        <w:rPr>
          <w:rFonts w:cs="Times New Roman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a</m:t>
              </m:r>
              <m:r>
                <w:rPr>
                  <w:rFonts w:ascii="Cambria Math" w:hAnsi="Cambria Math" w:cs="Times New Roman"/>
                </w:rPr>
                <m:t>+</m:t>
              </m:r>
              <m:r>
                <w:rPr>
                  <w:rFonts w:ascii="Cambria Math" w:hAnsi="Cambria Math" w:cs="Times New Roman"/>
                </w:rPr>
                <m:t>b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b</m:t>
              </m:r>
              <m:r>
                <w:rPr>
                  <w:rFonts w:ascii="Cambria Math" w:hAnsi="Cambria Math" w:cs="Times New Roman"/>
                </w:rPr>
                <m:t>+</m:t>
              </m:r>
              <m:r>
                <w:rPr>
                  <w:rFonts w:ascii="Cambria Math" w:hAnsi="Cambria Math" w:cs="Times New Roman"/>
                </w:rPr>
                <m:t>c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c</m:t>
              </m:r>
              <m:r>
                <w:rPr>
                  <w:rFonts w:ascii="Cambria Math" w:hAnsi="Cambria Math" w:cs="Times New Roman"/>
                </w:rPr>
                <m:t>+</m:t>
              </m:r>
              <m:r>
                <w:rPr>
                  <w:rFonts w:ascii="Cambria Math" w:hAnsi="Cambria Math" w:cs="Times New Roman"/>
                </w:rPr>
                <m:t>a</m:t>
              </m:r>
            </m:e>
          </m:d>
          <m:r>
            <w:rPr>
              <w:rFonts w:ascii="Cambria Math" w:hAnsi="Cambria Math" w:cs="Times New Roman"/>
            </w:rPr>
            <m:t>=1</m:t>
          </m:r>
        </m:oMath>
      </m:oMathPara>
    </w:p>
    <w:p w:rsidR="004E7D43" w:rsidRDefault="007B1078">
      <w:pPr>
        <w:rPr>
          <w:rFonts w:cs="Times New Roman"/>
        </w:rPr>
      </w:pPr>
      <w:r>
        <w:rPr>
          <w:rFonts w:cs="Times New Roman"/>
        </w:rPr>
        <w:t>Tìm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nh</w:t>
      </w:r>
      <w:r>
        <w:rPr>
          <w:rFonts w:cs="Times New Roman"/>
        </w:rPr>
        <w:t>ỏ</w:t>
      </w:r>
      <w:r>
        <w:rPr>
          <w:rFonts w:cs="Times New Roman"/>
        </w:rPr>
        <w:t xml:space="preserve"> nh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ủ</w:t>
      </w:r>
      <w:r>
        <w:rPr>
          <w:rFonts w:cs="Times New Roman"/>
        </w:rPr>
        <w:t>a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</w:t>
      </w:r>
    </w:p>
    <w:p w:rsidR="004E7D43" w:rsidRDefault="007B1078">
      <w:pPr>
        <w:rPr>
          <w:rFonts w:cs="Times New Roman"/>
          <w:sz w:val="32"/>
          <w:szCs w:val="32"/>
        </w:rPr>
      </w:pPr>
      <w:r>
        <w:rPr>
          <w:rFonts w:cs="Times New Roman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ab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ab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bc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bc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ca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ca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</w:p>
    <w:p w:rsidR="004E7D43" w:rsidRDefault="007B1078">
      <w:pPr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</w:t>
      </w:r>
      <w:r>
        <w:rPr>
          <w:rFonts w:cs="Times New Roman"/>
          <w:b/>
          <w:bCs/>
          <w:szCs w:val="26"/>
        </w:rPr>
        <w:t>ờ</w:t>
      </w:r>
      <w:r>
        <w:rPr>
          <w:rFonts w:cs="Times New Roman"/>
          <w:b/>
          <w:bCs/>
          <w:szCs w:val="26"/>
        </w:rPr>
        <w:t>i gi</w:t>
      </w:r>
      <w:r>
        <w:rPr>
          <w:rFonts w:cs="Times New Roman"/>
          <w:b/>
          <w:bCs/>
          <w:szCs w:val="26"/>
        </w:rPr>
        <w:t>ả</w:t>
      </w:r>
      <w:r>
        <w:rPr>
          <w:rFonts w:cs="Times New Roman"/>
          <w:b/>
          <w:bCs/>
          <w:szCs w:val="26"/>
        </w:rPr>
        <w:t>i</w:t>
      </w:r>
    </w:p>
    <w:p w:rsidR="004E7D43" w:rsidRDefault="007B1078">
      <w:pPr>
        <w:rPr>
          <w:rFonts w:cs="Times New Roman"/>
          <w:sz w:val="32"/>
          <w:szCs w:val="32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</m:t>
            </m:r>
            <m:r>
              <w:rPr>
                <w:rFonts w:ascii="Cambria Math" w:hAnsi="Cambria Math" w:cs="Times New Roman"/>
                <w:szCs w:val="26"/>
              </w:rPr>
              <m:t>ab</m:t>
            </m:r>
            <m:r>
              <w:rPr>
                <w:rFonts w:ascii="Cambria Math" w:hAnsi="Cambria Math" w:cs="Times New Roman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e>
        </m:rad>
      </m:oMath>
      <w:r>
        <w:rPr>
          <w:rFonts w:cs="Times New Roman"/>
          <w:szCs w:val="26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Cs w:val="26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Cs w:val="26"/>
                      </w:rPr>
                      <m:t>b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</m:t>
            </m:r>
            <m:r>
              <w:rPr>
                <w:rFonts w:ascii="Cambria Math" w:hAnsi="Cambria Math" w:cs="Times New Roman"/>
                <w:szCs w:val="26"/>
              </w:rPr>
              <m:t>ab</m:t>
            </m:r>
          </m:e>
        </m:rad>
        <m:r>
          <w:rPr>
            <w:rFonts w:ascii="Cambria Math" w:hAnsi="Cambria Math" w:cs="Times New Roman"/>
            <w:szCs w:val="26"/>
          </w:rPr>
          <m:t>≥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Cs w:val="26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Cs w:val="26"/>
                      </w:rPr>
                      <m:t>b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a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den>
            </m:f>
          </m:e>
        </m:rad>
      </m:oMath>
      <w:r>
        <w:rPr>
          <w:rFonts w:cs="Times New Roman"/>
          <w:szCs w:val="26"/>
        </w:rPr>
        <w:t xml:space="preserve"> =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ra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4E7D43" w:rsidRDefault="007B1078">
      <w:pPr>
        <w:rPr>
          <w:rFonts w:cs="Times New Roman"/>
          <w:sz w:val="32"/>
          <w:szCs w:val="32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ab</m:t>
            </m:r>
          </m:e>
        </m:rad>
        <m:r>
          <w:rPr>
            <w:rFonts w:ascii="Cambria Math" w:hAnsi="Cambria Math" w:cs="Times New Roman"/>
            <w:szCs w:val="26"/>
          </w:rPr>
          <m:t>+1≤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+1</m:t>
        </m:r>
      </m:oMath>
      <w:r>
        <w:rPr>
          <w:rFonts w:cs="Times New Roman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4E7D43" w:rsidRDefault="007B1078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Suy ra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ab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ab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ra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(1)</w:t>
      </w:r>
    </w:p>
    <w:p w:rsidR="004E7D43" w:rsidRDefault="007B1078">
      <w:pPr>
        <w:rPr>
          <w:rFonts w:cs="Times New Roman"/>
          <w:szCs w:val="26"/>
        </w:rPr>
      </w:pPr>
      <w:r>
        <w:rPr>
          <w:rFonts w:cs="Times New Roman"/>
          <w:szCs w:val="26"/>
        </w:rPr>
        <w:t>Tương t</w:t>
      </w:r>
      <w:r>
        <w:rPr>
          <w:rFonts w:cs="Times New Roman"/>
          <w:szCs w:val="26"/>
        </w:rPr>
        <w:t>ự</w:t>
      </w:r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bc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bc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ra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(2)</w:t>
      </w:r>
    </w:p>
    <w:p w:rsidR="004E7D43" w:rsidRDefault="007B1078">
      <w:pPr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ca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ca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ra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(3)</w:t>
      </w:r>
    </w:p>
    <w:p w:rsidR="004E7D43" w:rsidRDefault="007B1078">
      <w:pPr>
        <w:rPr>
          <w:rFonts w:cs="Times New Roman"/>
          <w:szCs w:val="26"/>
        </w:rPr>
      </w:pPr>
      <w:r>
        <w:rPr>
          <w:rFonts w:cs="Times New Roman"/>
          <w:szCs w:val="26"/>
        </w:rPr>
        <w:t>T</w:t>
      </w:r>
      <w:r>
        <w:rPr>
          <w:rFonts w:cs="Times New Roman"/>
          <w:szCs w:val="26"/>
        </w:rPr>
        <w:t>ừ</w:t>
      </w:r>
      <w:r>
        <w:rPr>
          <w:rFonts w:cs="Times New Roman"/>
          <w:szCs w:val="26"/>
        </w:rPr>
        <w:t xml:space="preserve"> (1), (2) và (3) ta có</w:t>
      </w:r>
    </w:p>
    <w:p w:rsidR="004E7D43" w:rsidRDefault="007B1078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P </w:t>
      </w:r>
      <m:oMath>
        <m: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3</m:t>
            </m:r>
          </m:e>
        </m:ra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e>
        </m:d>
      </m:oMath>
    </w:p>
    <w:p w:rsidR="004E7D43" w:rsidRDefault="007B1078">
      <w:pPr>
        <w:rPr>
          <w:rFonts w:cs="Times New Roman"/>
          <w:szCs w:val="26"/>
        </w:rPr>
      </w:pPr>
      <w:r>
        <w:rPr>
          <w:rFonts w:cs="Times New Roman"/>
          <w:szCs w:val="26"/>
        </w:rPr>
        <w:t>Đ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 xml:space="preserve">t </w:t>
      </w:r>
      <m:oMath>
        <m:r>
          <w:rPr>
            <w:rFonts w:ascii="Cambria Math" w:hAnsi="Cambria Math" w:cs="Times New Roman"/>
            <w:szCs w:val="26"/>
          </w:rPr>
          <m:t>a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b</m:t>
        </m:r>
        <m:r>
          <w:rPr>
            <w:rFonts w:ascii="Cambria Math" w:hAnsi="Cambria Math" w:cs="Times New Roman"/>
            <w:szCs w:val="26"/>
          </w:rPr>
          <m:t>=</m:t>
        </m:r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; </w:t>
      </w:r>
      <m:oMath>
        <m:r>
          <w:rPr>
            <w:rFonts w:ascii="Cambria Math" w:hAnsi="Cambria Math" w:cs="Times New Roman"/>
            <w:szCs w:val="26"/>
          </w:rPr>
          <m:t>b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c</m:t>
        </m:r>
        <m:r>
          <w:rPr>
            <w:rFonts w:ascii="Cambria Math" w:hAnsi="Cambria Math" w:cs="Times New Roman"/>
            <w:szCs w:val="26"/>
          </w:rPr>
          <m:t>=</m:t>
        </m:r>
        <m:r>
          <w:rPr>
            <w:rFonts w:ascii="Cambria Math" w:hAnsi="Cambria Math" w:cs="Times New Roman"/>
            <w:szCs w:val="26"/>
          </w:rPr>
          <m:t>y</m:t>
        </m:r>
      </m:oMath>
      <w:r>
        <w:rPr>
          <w:rFonts w:cs="Times New Roman"/>
          <w:szCs w:val="26"/>
        </w:rPr>
        <w:t xml:space="preserve">; </w:t>
      </w:r>
      <m:oMath>
        <m:r>
          <w:rPr>
            <w:rFonts w:ascii="Cambria Math" w:hAnsi="Cambria Math" w:cs="Times New Roman"/>
            <w:szCs w:val="26"/>
          </w:rPr>
          <m:t>c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a</m:t>
        </m:r>
        <m:r>
          <w:rPr>
            <w:rFonts w:ascii="Cambria Math" w:hAnsi="Cambria Math" w:cs="Times New Roman"/>
            <w:szCs w:val="26"/>
          </w:rPr>
          <m:t>=</m:t>
        </m:r>
        <m:r>
          <w:rPr>
            <w:rFonts w:ascii="Cambria Math" w:hAnsi="Cambria Math" w:cs="Times New Roman"/>
            <w:szCs w:val="26"/>
          </w:rPr>
          <m:t>z</m:t>
        </m:r>
      </m:oMath>
      <w:r>
        <w:rPr>
          <w:rFonts w:cs="Times New Roman"/>
          <w:szCs w:val="26"/>
        </w:rPr>
        <w:t xml:space="preserve">. Khi đó </w:t>
      </w:r>
      <m:oMath>
        <m:r>
          <w:rPr>
            <w:rFonts w:ascii="Cambria Math" w:hAnsi="Cambria Math" w:cs="Times New Roman"/>
            <w:szCs w:val="26"/>
          </w:rPr>
          <m:t>xyz</m:t>
        </m:r>
        <m:r>
          <w:rPr>
            <w:rFonts w:ascii="Cambria Math" w:hAnsi="Cambria Math" w:cs="Times New Roman"/>
            <w:szCs w:val="26"/>
          </w:rPr>
          <m:t>=1</m:t>
        </m:r>
      </m:oMath>
      <w:r>
        <w:rPr>
          <w:rFonts w:cs="Times New Roman"/>
          <w:szCs w:val="26"/>
        </w:rPr>
        <w:t xml:space="preserve"> và </w:t>
      </w:r>
      <m:oMath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,</m:t>
        </m:r>
        <m:r>
          <w:rPr>
            <w:rFonts w:ascii="Cambria Math" w:hAnsi="Cambria Math" w:cs="Times New Roman"/>
            <w:szCs w:val="26"/>
          </w:rPr>
          <m:t>y</m:t>
        </m:r>
        <m:r>
          <w:rPr>
            <w:rFonts w:ascii="Cambria Math" w:hAnsi="Cambria Math" w:cs="Times New Roman"/>
            <w:szCs w:val="26"/>
          </w:rPr>
          <m:t>,</m:t>
        </m:r>
        <m:r>
          <w:rPr>
            <w:rFonts w:ascii="Cambria Math" w:hAnsi="Cambria Math" w:cs="Times New Roman"/>
            <w:szCs w:val="26"/>
          </w:rPr>
          <m:t>z</m:t>
        </m:r>
        <m:r>
          <w:rPr>
            <w:rFonts w:ascii="Cambria Math" w:hAnsi="Cambria Math" w:cs="Times New Roman"/>
            <w:szCs w:val="26"/>
          </w:rPr>
          <m:t>&gt;0</m:t>
        </m:r>
      </m:oMath>
    </w:p>
    <w:p w:rsidR="004E7D43" w:rsidRDefault="007B1078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P </w:t>
      </w:r>
      <m:oMath>
        <m: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3</m:t>
            </m:r>
          </m:e>
        </m:ra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e>
        </m:d>
      </m:oMath>
      <w:r>
        <w:rPr>
          <w:rFonts w:cs="Times New Roman"/>
          <w:szCs w:val="26"/>
        </w:rPr>
        <w:t xml:space="preserve"> </w:t>
      </w:r>
    </w:p>
    <w:p w:rsidR="004E7D43" w:rsidRDefault="007B1078">
      <w:pPr>
        <w:rPr>
          <w:rFonts w:cs="Times New Roman"/>
        </w:rPr>
      </w:pPr>
      <w:r>
        <w:rPr>
          <w:rFonts w:cs="Times New Roman"/>
        </w:rPr>
        <w:t xml:space="preserve">Ta có </w:t>
      </w:r>
    </w:p>
    <w:p w:rsidR="004E7D43" w:rsidRDefault="007B1078">
      <w:pPr>
        <w:rPr>
          <w:rFonts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1</m:t>
        </m:r>
      </m:oMath>
      <w:r>
        <w:rPr>
          <w:rFonts w:cs="Times New Roman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xyz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e>
            </m:d>
          </m:den>
        </m:f>
      </m:oMath>
    </w:p>
    <w:p w:rsidR="004E7D43" w:rsidRDefault="007B1078">
      <w:pPr>
        <w:ind w:firstLineChars="731" w:firstLine="2339"/>
        <w:rPr>
          <w:rFonts w:cs="Times New Roman"/>
          <w:szCs w:val="26"/>
        </w:rPr>
      </w:pP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z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= 0</w:t>
      </w:r>
    </w:p>
    <w:p w:rsidR="004E7D43" w:rsidRDefault="007B1078" w:rsidP="003A6B29">
      <w:pPr>
        <w:ind w:firstLineChars="731" w:firstLine="1901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  <m: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1</w:t>
      </w:r>
    </w:p>
    <w:p w:rsidR="004E7D43" w:rsidRDefault="007B1078">
      <w:pPr>
        <w:rPr>
          <w:rFonts w:cs="Times New Roman"/>
          <w:szCs w:val="26"/>
        </w:rPr>
      </w:pPr>
      <w:r>
        <w:rPr>
          <w:rFonts w:cs="Times New Roman"/>
          <w:szCs w:val="26"/>
        </w:rPr>
        <w:t>V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 xml:space="preserve">y P </w:t>
      </w:r>
      <m:oMath>
        <m: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3</m:t>
            </m:r>
          </m:e>
        </m:rad>
      </m:oMath>
      <w:r>
        <w:rPr>
          <w:rFonts w:cs="Times New Roman"/>
          <w:szCs w:val="26"/>
        </w:rPr>
        <w:t>. Đ</w:t>
      </w:r>
      <w:r>
        <w:rPr>
          <w:rFonts w:cs="Times New Roman"/>
          <w:szCs w:val="26"/>
        </w:rPr>
        <w:t>ẳ</w:t>
      </w:r>
      <w:r>
        <w:rPr>
          <w:rFonts w:cs="Times New Roman"/>
          <w:szCs w:val="26"/>
        </w:rPr>
        <w:t>ng th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>c x</w:t>
      </w:r>
      <w:r>
        <w:rPr>
          <w:rFonts w:cs="Times New Roman"/>
          <w:szCs w:val="26"/>
        </w:rPr>
        <w:t>ả</w:t>
      </w:r>
      <w:r>
        <w:rPr>
          <w:rFonts w:cs="Times New Roman"/>
          <w:szCs w:val="26"/>
        </w:rPr>
        <w:t xml:space="preserve">y ra khi </w:t>
      </w:r>
      <m:oMath>
        <m:r>
          <w:rPr>
            <w:rFonts w:ascii="Cambria Math" w:hAnsi="Cambria Math" w:cs="Times New Roman"/>
            <w:szCs w:val="26"/>
          </w:rPr>
          <m:t>x</m:t>
        </m:r>
        <m:r>
          <w:rPr>
            <w:rFonts w:ascii="Cambria Math" w:hAnsi="Cambria Math" w:cs="Times New Roman"/>
            <w:szCs w:val="26"/>
          </w:rPr>
          <m:t>=</m:t>
        </m:r>
        <m:r>
          <w:rPr>
            <w:rFonts w:ascii="Cambria Math" w:hAnsi="Cambria Math" w:cs="Times New Roman"/>
            <w:szCs w:val="26"/>
          </w:rPr>
          <m:t>y</m:t>
        </m:r>
        <m:r>
          <w:rPr>
            <w:rFonts w:ascii="Cambria Math" w:hAnsi="Cambria Math" w:cs="Times New Roman"/>
            <w:szCs w:val="26"/>
          </w:rPr>
          <m:t>=</m:t>
        </m:r>
        <m:r>
          <w:rPr>
            <w:rFonts w:ascii="Cambria Math" w:hAnsi="Cambria Math" w:cs="Times New Roman"/>
            <w:szCs w:val="26"/>
          </w:rPr>
          <m:t>z</m:t>
        </m:r>
        <m:r>
          <w:rPr>
            <w:rFonts w:ascii="Cambria Math" w:hAnsi="Cambria Math" w:cs="Times New Roman"/>
            <w:szCs w:val="26"/>
          </w:rPr>
          <m:t>=1</m:t>
        </m:r>
      </m:oMath>
      <w:r>
        <w:rPr>
          <w:rFonts w:cs="Times New Roman"/>
          <w:szCs w:val="26"/>
        </w:rPr>
        <w:t xml:space="preserve"> hay </w:t>
      </w:r>
      <m:oMath>
        <m:r>
          <w:rPr>
            <w:rFonts w:ascii="Cambria Math" w:hAnsi="Cambria Math" w:cs="Times New Roman"/>
            <w:szCs w:val="26"/>
          </w:rPr>
          <m:t>a</m:t>
        </m:r>
        <m:r>
          <w:rPr>
            <w:rFonts w:ascii="Cambria Math" w:hAnsi="Cambria Math" w:cs="Times New Roman"/>
            <w:szCs w:val="26"/>
          </w:rPr>
          <m:t>=</m:t>
        </m:r>
        <m:r>
          <w:rPr>
            <w:rFonts w:ascii="Cambria Math" w:hAnsi="Cambria Math" w:cs="Times New Roman"/>
            <w:szCs w:val="26"/>
          </w:rPr>
          <m:t>b</m:t>
        </m:r>
        <m:r>
          <w:rPr>
            <w:rFonts w:ascii="Cambria Math" w:hAnsi="Cambria Math" w:cs="Times New Roman"/>
            <w:szCs w:val="26"/>
          </w:rPr>
          <m:t>=</m:t>
        </m:r>
        <m:r>
          <w:rPr>
            <w:rFonts w:ascii="Cambria Math" w:hAnsi="Cambria Math" w:cs="Times New Roman"/>
            <w:szCs w:val="26"/>
          </w:rPr>
          <m:t>c</m:t>
        </m:r>
        <m: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4E7D43" w:rsidRDefault="007B107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------H</w:t>
      </w:r>
      <w:r>
        <w:rPr>
          <w:rFonts w:cs="Times New Roman"/>
          <w:b/>
          <w:bCs/>
        </w:rPr>
        <w:t>Ế</w:t>
      </w:r>
      <w:r>
        <w:rPr>
          <w:rFonts w:cs="Times New Roman"/>
          <w:b/>
          <w:bCs/>
        </w:rPr>
        <w:t>T------</w:t>
      </w:r>
    </w:p>
    <w:p w:rsidR="004E7D43" w:rsidRDefault="004E7D43"/>
    <w:sectPr w:rsidR="004E7D43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78" w:rsidRDefault="007B1078">
      <w:pPr>
        <w:spacing w:line="240" w:lineRule="auto"/>
      </w:pPr>
      <w:r>
        <w:separator/>
      </w:r>
    </w:p>
  </w:endnote>
  <w:endnote w:type="continuationSeparator" w:id="0">
    <w:p w:rsidR="007B1078" w:rsidRDefault="007B1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78" w:rsidRDefault="007B1078">
      <w:r>
        <w:separator/>
      </w:r>
    </w:p>
  </w:footnote>
  <w:footnote w:type="continuationSeparator" w:id="0">
    <w:p w:rsidR="007B1078" w:rsidRDefault="007B1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C2B61F"/>
    <w:multiLevelType w:val="singleLevel"/>
    <w:tmpl w:val="84C2B61F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">
    <w:nsid w:val="A4BF24C4"/>
    <w:multiLevelType w:val="singleLevel"/>
    <w:tmpl w:val="A4BF24C4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">
    <w:nsid w:val="A8A6C5EC"/>
    <w:multiLevelType w:val="singleLevel"/>
    <w:tmpl w:val="A8A6C5EC"/>
    <w:lvl w:ilvl="0">
      <w:start w:val="1"/>
      <w:numFmt w:val="decimal"/>
      <w:pStyle w:val="Heading2"/>
      <w:lvlText w:val="1.%1."/>
      <w:lvlJc w:val="left"/>
      <w:pPr>
        <w:tabs>
          <w:tab w:val="left" w:pos="425"/>
        </w:tabs>
        <w:ind w:left="138" w:hanging="425"/>
      </w:pPr>
      <w:rPr>
        <w:rFonts w:ascii="Times New Roman" w:eastAsia="SimSun" w:hAnsi="Times New Roman" w:cs="SimSun" w:hint="default"/>
        <w:sz w:val="28"/>
      </w:rPr>
    </w:lvl>
  </w:abstractNum>
  <w:abstractNum w:abstractNumId="3">
    <w:nsid w:val="A960F4D9"/>
    <w:multiLevelType w:val="singleLevel"/>
    <w:tmpl w:val="A960F4D9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  <w:sz w:val="26"/>
        <w:szCs w:val="26"/>
      </w:rPr>
    </w:lvl>
  </w:abstractNum>
  <w:abstractNum w:abstractNumId="4">
    <w:nsid w:val="C4050115"/>
    <w:multiLevelType w:val="singleLevel"/>
    <w:tmpl w:val="C4050115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  <w:sz w:val="26"/>
        <w:szCs w:val="26"/>
      </w:rPr>
    </w:lvl>
  </w:abstractNum>
  <w:abstractNum w:abstractNumId="5">
    <w:nsid w:val="D8EDD717"/>
    <w:multiLevelType w:val="singleLevel"/>
    <w:tmpl w:val="D8EDD717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6">
    <w:nsid w:val="E8D936FF"/>
    <w:multiLevelType w:val="singleLevel"/>
    <w:tmpl w:val="E8D936FF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  <w:sz w:val="26"/>
        <w:szCs w:val="26"/>
      </w:rPr>
    </w:lvl>
  </w:abstractNum>
  <w:abstractNum w:abstractNumId="7">
    <w:nsid w:val="FA8C9077"/>
    <w:multiLevelType w:val="singleLevel"/>
    <w:tmpl w:val="FA8C9077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8">
    <w:nsid w:val="FCA6DA90"/>
    <w:multiLevelType w:val="singleLevel"/>
    <w:tmpl w:val="FCA6DA90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9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11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12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13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4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5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6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7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8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9">
    <w:nsid w:val="12C92CDC"/>
    <w:multiLevelType w:val="singleLevel"/>
    <w:tmpl w:val="12C92CDC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0">
    <w:nsid w:val="13D0DF39"/>
    <w:multiLevelType w:val="singleLevel"/>
    <w:tmpl w:val="13D0DF39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1">
    <w:nsid w:val="2BC89083"/>
    <w:multiLevelType w:val="singleLevel"/>
    <w:tmpl w:val="2BC89083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  <w:sz w:val="26"/>
        <w:szCs w:val="26"/>
      </w:rPr>
    </w:lvl>
  </w:abstractNum>
  <w:abstractNum w:abstractNumId="22">
    <w:nsid w:val="39CCF251"/>
    <w:multiLevelType w:val="singleLevel"/>
    <w:tmpl w:val="39CCF251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  <w:sz w:val="26"/>
        <w:szCs w:val="26"/>
      </w:rPr>
    </w:lvl>
  </w:abstractNum>
  <w:abstractNum w:abstractNumId="23">
    <w:nsid w:val="3E5AB7C2"/>
    <w:multiLevelType w:val="singleLevel"/>
    <w:tmpl w:val="3E5AB7C2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  <w:sz w:val="26"/>
        <w:szCs w:val="26"/>
      </w:rPr>
    </w:lvl>
  </w:abstractNum>
  <w:abstractNum w:abstractNumId="24">
    <w:nsid w:val="413946F2"/>
    <w:multiLevelType w:val="singleLevel"/>
    <w:tmpl w:val="413946F2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5">
    <w:nsid w:val="660AD371"/>
    <w:multiLevelType w:val="singleLevel"/>
    <w:tmpl w:val="660AD371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6">
    <w:nsid w:val="7E327652"/>
    <w:multiLevelType w:val="singleLevel"/>
    <w:tmpl w:val="7E327652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7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26"/>
  </w:num>
  <w:num w:numId="13">
    <w:abstractNumId w:val="7"/>
  </w:num>
  <w:num w:numId="14">
    <w:abstractNumId w:val="25"/>
  </w:num>
  <w:num w:numId="15">
    <w:abstractNumId w:val="1"/>
  </w:num>
  <w:num w:numId="16">
    <w:abstractNumId w:val="0"/>
  </w:num>
  <w:num w:numId="17">
    <w:abstractNumId w:val="21"/>
  </w:num>
  <w:num w:numId="18">
    <w:abstractNumId w:val="20"/>
  </w:num>
  <w:num w:numId="19">
    <w:abstractNumId w:val="8"/>
  </w:num>
  <w:num w:numId="20">
    <w:abstractNumId w:val="4"/>
  </w:num>
  <w:num w:numId="21">
    <w:abstractNumId w:val="6"/>
  </w:num>
  <w:num w:numId="22">
    <w:abstractNumId w:val="24"/>
  </w:num>
  <w:num w:numId="23">
    <w:abstractNumId w:val="23"/>
  </w:num>
  <w:num w:numId="24">
    <w:abstractNumId w:val="5"/>
  </w:num>
  <w:num w:numId="25">
    <w:abstractNumId w:val="19"/>
  </w:num>
  <w:num w:numId="26">
    <w:abstractNumId w:val="2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D6A2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85AC5"/>
    <w:rsid w:val="002C2F53"/>
    <w:rsid w:val="0033518C"/>
    <w:rsid w:val="003437C2"/>
    <w:rsid w:val="00377186"/>
    <w:rsid w:val="003A1C03"/>
    <w:rsid w:val="003A6B29"/>
    <w:rsid w:val="00414627"/>
    <w:rsid w:val="00425D63"/>
    <w:rsid w:val="004643D8"/>
    <w:rsid w:val="00497C24"/>
    <w:rsid w:val="004C7BA5"/>
    <w:rsid w:val="004E7628"/>
    <w:rsid w:val="004E7D43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B1078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FF0E1A"/>
    <w:rsid w:val="17857A38"/>
    <w:rsid w:val="1B5E0FB2"/>
    <w:rsid w:val="1DE06110"/>
    <w:rsid w:val="22916443"/>
    <w:rsid w:val="24D86921"/>
    <w:rsid w:val="31661FB6"/>
    <w:rsid w:val="56B4635A"/>
    <w:rsid w:val="583B29CE"/>
    <w:rsid w:val="6A5E280F"/>
    <w:rsid w:val="720E1C56"/>
    <w:rsid w:val="754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3" w:qFormat="1"/>
    <w:lsdException w:name="toc 5" w:qFormat="1"/>
    <w:lsdException w:name="Normal Indent" w:qFormat="1"/>
    <w:lsdException w:name="footnote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lock Text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Table Classic 1" w:qFormat="1"/>
    <w:lsdException w:name="Table Classic 3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3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Web 1" w:qFormat="1"/>
    <w:lsdException w:name="Table Web 2" w:qFormat="1"/>
    <w:lsdException w:name="Table Web 3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3" w:qFormat="1"/>
    <w:lsdException w:name="toc 5" w:qFormat="1"/>
    <w:lsdException w:name="Normal Indent" w:qFormat="1"/>
    <w:lsdException w:name="footnote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lock Text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Table Classic 1" w:qFormat="1"/>
    <w:lsdException w:name="Table Classic 3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3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Web 1" w:qFormat="1"/>
    <w:lsdException w:name="Table Web 2" w:qFormat="1"/>
    <w:lsdException w:name="Table Web 3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vu anh</cp:lastModifiedBy>
  <cp:revision>2</cp:revision>
  <dcterms:created xsi:type="dcterms:W3CDTF">2023-12-19T16:50:00Z</dcterms:created>
  <dcterms:modified xsi:type="dcterms:W3CDTF">2023-12-19T16:50:00Z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B53C227165F247688A7AA9176882A4AC_13</vt:lpwstr>
  </property>
</Properties>
</file>