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b/>
          <w:i w:val="0"/>
          <w:color w:val="auto"/>
          <w:sz w:val="24"/>
          <w:szCs w:val="24"/>
        </w:rPr>
      </w:pPr>
      <w:bookmarkStart w:id="0" w:name="bookmark0"/>
      <w:r w:rsidRPr="008C6E32">
        <w:rPr>
          <w:rStyle w:val="SubtleEmphasis"/>
          <w:rFonts w:ascii="Times New Roman" w:hAnsi="Times New Roman"/>
          <w:b/>
          <w:i w:val="0"/>
          <w:color w:val="auto"/>
          <w:sz w:val="24"/>
          <w:szCs w:val="24"/>
        </w:rPr>
        <w:t>§6. ĐỘ ẨM CỦA KHÔNG KH</w:t>
      </w:r>
      <w:bookmarkEnd w:id="0"/>
      <w:r w:rsidRPr="008C6E32">
        <w:rPr>
          <w:rStyle w:val="SubtleEmphasis"/>
          <w:rFonts w:ascii="Times New Roman" w:hAnsi="Times New Roman"/>
          <w:b/>
          <w:i w:val="0"/>
          <w:color w:val="auto"/>
          <w:sz w:val="24"/>
          <w:szCs w:val="24"/>
        </w:rPr>
        <w:t>Í</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b/>
          <w:i w:val="0"/>
          <w:color w:val="auto"/>
          <w:sz w:val="24"/>
          <w:szCs w:val="24"/>
        </w:rPr>
      </w:pPr>
      <w:bookmarkStart w:id="1" w:name="bookmark1"/>
      <w:r w:rsidRPr="008C6E32">
        <w:rPr>
          <w:rStyle w:val="SubtleEmphasis"/>
          <w:rFonts w:ascii="Times New Roman" w:hAnsi="Times New Roman"/>
          <w:b/>
          <w:i w:val="0"/>
          <w:color w:val="auto"/>
          <w:sz w:val="24"/>
          <w:szCs w:val="24"/>
        </w:rPr>
        <w:t>I. TRỌNG TÂM KIẾN THỨC</w:t>
      </w:r>
      <w:bookmarkEnd w:id="1"/>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b/>
          <w:i w:val="0"/>
          <w:color w:val="auto"/>
          <w:sz w:val="24"/>
          <w:szCs w:val="24"/>
        </w:rPr>
      </w:pPr>
      <w:bookmarkStart w:id="2" w:name="bookmark2"/>
      <w:r w:rsidRPr="008C6E32">
        <w:rPr>
          <w:rStyle w:val="SubtleEmphasis"/>
          <w:rFonts w:ascii="Times New Roman" w:hAnsi="Times New Roman"/>
          <w:b/>
          <w:i w:val="0"/>
          <w:color w:val="auto"/>
          <w:sz w:val="24"/>
          <w:szCs w:val="24"/>
        </w:rPr>
        <w:t>1. Độ ẩm tuyệt đối</w:t>
      </w:r>
      <w:bookmarkEnd w:id="2"/>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 xml:space="preserve">Độ ẩm tuyệt đối a </w:t>
      </w:r>
      <w:r w:rsidRPr="008C6E32">
        <w:rPr>
          <w:rStyle w:val="SubtleEmphasis"/>
          <w:rFonts w:ascii="Times New Roman" w:hAnsi="Times New Roman"/>
          <w:i w:val="0"/>
          <w:color w:val="auto"/>
          <w:sz w:val="24"/>
          <w:szCs w:val="24"/>
        </w:rPr>
        <w:t>của không khí là đại lượng được đo bằng khối lượng hơi nước tính ra gam chứa trong 1m</w:t>
      </w:r>
      <w:r w:rsidRPr="008C6E32">
        <w:rPr>
          <w:rStyle w:val="SubtleEmphasis"/>
          <w:rFonts w:ascii="Times New Roman" w:hAnsi="Times New Roman"/>
          <w:i w:val="0"/>
          <w:color w:val="auto"/>
          <w:sz w:val="24"/>
          <w:szCs w:val="24"/>
          <w:vertAlign w:val="superscript"/>
        </w:rPr>
        <w:t>3</w:t>
      </w:r>
      <w:r w:rsidRPr="008C6E32">
        <w:rPr>
          <w:rStyle w:val="SubtleEmphasis"/>
          <w:rFonts w:ascii="Times New Roman" w:hAnsi="Times New Roman"/>
          <w:i w:val="0"/>
          <w:color w:val="auto"/>
          <w:sz w:val="24"/>
          <w:szCs w:val="24"/>
        </w:rPr>
        <w:t xml:space="preserve"> không khí.</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Đơn vị của độ ẩm tuyệt đối là g/m</w:t>
      </w:r>
      <w:r w:rsidRPr="008C6E32">
        <w:rPr>
          <w:rStyle w:val="SubtleEmphasis"/>
          <w:rFonts w:ascii="Times New Roman" w:hAnsi="Times New Roman"/>
          <w:i w:val="0"/>
          <w:color w:val="auto"/>
          <w:sz w:val="24"/>
          <w:szCs w:val="24"/>
          <w:vertAlign w:val="superscript"/>
        </w:rPr>
        <w:t>3</w:t>
      </w:r>
      <w:r w:rsidRPr="008C6E32">
        <w:rPr>
          <w:rStyle w:val="SubtleEmphasis"/>
          <w:rFonts w:ascii="Times New Roman" w:hAnsi="Times New Roman"/>
          <w:i w:val="0"/>
          <w:color w:val="auto"/>
          <w:sz w:val="24"/>
          <w:szCs w:val="24"/>
        </w:rPr>
        <w:t>.</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b/>
          <w:i w:val="0"/>
          <w:color w:val="auto"/>
          <w:sz w:val="24"/>
          <w:szCs w:val="24"/>
        </w:rPr>
      </w:pPr>
      <w:bookmarkStart w:id="3" w:name="bookmark3"/>
      <w:r w:rsidRPr="008C6E32">
        <w:rPr>
          <w:rStyle w:val="SubtleEmphasis"/>
          <w:rFonts w:ascii="Times New Roman" w:hAnsi="Times New Roman"/>
          <w:b/>
          <w:i w:val="0"/>
          <w:color w:val="auto"/>
          <w:sz w:val="24"/>
          <w:szCs w:val="24"/>
        </w:rPr>
        <w:t>2. Độ ẩm cực đại</w:t>
      </w:r>
      <w:bookmarkEnd w:id="3"/>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 xml:space="preserve">Độ ẩm cực đại </w:t>
      </w:r>
      <w:proofErr w:type="gramStart"/>
      <w:r w:rsidRPr="008C6E32">
        <w:rPr>
          <w:rStyle w:val="SubtleEmphasis"/>
          <w:rFonts w:ascii="Times New Roman" w:hAnsi="Times New Roman"/>
          <w:b/>
          <w:i w:val="0"/>
          <w:color w:val="auto"/>
          <w:sz w:val="24"/>
          <w:szCs w:val="24"/>
        </w:rPr>
        <w:t>A</w:t>
      </w:r>
      <w:proofErr w:type="gramEnd"/>
      <w:r w:rsidRPr="008C6E32">
        <w:rPr>
          <w:rStyle w:val="SubtleEmphasis"/>
          <w:rFonts w:ascii="Times New Roman" w:hAnsi="Times New Roman"/>
          <w:i w:val="0"/>
          <w:color w:val="auto"/>
          <w:sz w:val="24"/>
          <w:szCs w:val="24"/>
        </w:rPr>
        <w:t xml:space="preserve"> là độ ẩm tuyệt đối của không khí chứa hơi nước bão hoà. Giá trị của độ ẩm cực đại A tăng </w:t>
      </w:r>
      <w:proofErr w:type="gramStart"/>
      <w:r w:rsidRPr="008C6E32">
        <w:rPr>
          <w:rStyle w:val="SubtleEmphasis"/>
          <w:rFonts w:ascii="Times New Roman" w:hAnsi="Times New Roman"/>
          <w:i w:val="0"/>
          <w:color w:val="auto"/>
          <w:sz w:val="24"/>
          <w:szCs w:val="24"/>
        </w:rPr>
        <w:t>theo</w:t>
      </w:r>
      <w:proofErr w:type="gramEnd"/>
      <w:r w:rsidRPr="008C6E32">
        <w:rPr>
          <w:rStyle w:val="SubtleEmphasis"/>
          <w:rFonts w:ascii="Times New Roman" w:hAnsi="Times New Roman"/>
          <w:i w:val="0"/>
          <w:color w:val="auto"/>
          <w:sz w:val="24"/>
          <w:szCs w:val="24"/>
        </w:rPr>
        <w:t xml:space="preserve"> nhiệt độ.</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Đơn vị của độ ẩm cực đại là g/m</w:t>
      </w:r>
      <w:r w:rsidRPr="008C6E32">
        <w:rPr>
          <w:rStyle w:val="SubtleEmphasis"/>
          <w:rFonts w:ascii="Times New Roman" w:hAnsi="Times New Roman"/>
          <w:i w:val="0"/>
          <w:color w:val="auto"/>
          <w:sz w:val="24"/>
          <w:szCs w:val="24"/>
          <w:vertAlign w:val="superscript"/>
        </w:rPr>
        <w:t>3</w:t>
      </w:r>
      <w:r w:rsidRPr="008C6E32">
        <w:rPr>
          <w:rStyle w:val="SubtleEmphasis"/>
          <w:rFonts w:ascii="Times New Roman" w:hAnsi="Times New Roman"/>
          <w:i w:val="0"/>
          <w:color w:val="auto"/>
          <w:sz w:val="24"/>
          <w:szCs w:val="24"/>
        </w:rPr>
        <w:t>.</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b/>
          <w:i w:val="0"/>
          <w:color w:val="auto"/>
          <w:sz w:val="24"/>
          <w:szCs w:val="24"/>
        </w:rPr>
      </w:pPr>
      <w:bookmarkStart w:id="4" w:name="bookmark4"/>
      <w:r w:rsidRPr="008C6E32">
        <w:rPr>
          <w:rStyle w:val="SubtleEmphasis"/>
          <w:rFonts w:ascii="Times New Roman" w:hAnsi="Times New Roman"/>
          <w:b/>
          <w:i w:val="0"/>
          <w:color w:val="auto"/>
          <w:sz w:val="24"/>
          <w:szCs w:val="24"/>
        </w:rPr>
        <w:t>3. Độ ẩm tỉ đối</w:t>
      </w:r>
      <w:bookmarkEnd w:id="4"/>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 xml:space="preserve">Độ ẩm tỉ đối </w:t>
      </w:r>
      <w:r w:rsidRPr="008C6E32">
        <w:rPr>
          <w:rStyle w:val="SubtleEmphasis"/>
          <w:rFonts w:ascii="Times New Roman" w:hAnsi="Times New Roman"/>
          <w:b/>
          <w:color w:val="auto"/>
          <w:sz w:val="24"/>
          <w:szCs w:val="24"/>
        </w:rPr>
        <w:t>f</w:t>
      </w:r>
      <w:r w:rsidRPr="008C6E32">
        <w:rPr>
          <w:rStyle w:val="SubtleEmphasis"/>
          <w:rFonts w:ascii="Times New Roman" w:hAnsi="Times New Roman"/>
          <w:i w:val="0"/>
          <w:color w:val="auto"/>
          <w:sz w:val="24"/>
          <w:szCs w:val="24"/>
        </w:rPr>
        <w:t xml:space="preserve"> của không khí là đại lượng đo bằng tỉ số phần trăm giữa độ ẩm tuyệt đối a và độ ẩm cực đại A của không khí ở cùng nhiệt độ: </w:t>
      </w:r>
      <w:r w:rsidRPr="008C6E32">
        <w:rPr>
          <w:rStyle w:val="SubtleEmphasis"/>
          <w:rFonts w:ascii="Times New Roman" w:hAnsi="Times New Roman"/>
          <w:i w:val="0"/>
          <w:color w:val="auto"/>
          <w:position w:val="-24"/>
          <w:sz w:val="24"/>
          <w:szCs w:val="24"/>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31pt" o:ole="">
            <v:imagedata r:id="rId8" o:title=""/>
          </v:shape>
          <o:OLEObject Type="Embed" ProgID="Equation.DSMT4" ShapeID="_x0000_i1025" DrawAspect="Content" ObjectID="_1610366587" r:id="rId9"/>
        </w:object>
      </w:r>
      <w:r w:rsidRPr="008C6E32">
        <w:rPr>
          <w:rStyle w:val="SubtleEmphasis"/>
          <w:rFonts w:ascii="Times New Roman" w:hAnsi="Times New Roman"/>
          <w:i w:val="0"/>
          <w:color w:val="auto"/>
          <w:sz w:val="24"/>
          <w:szCs w:val="24"/>
        </w:rPr>
        <w:t xml:space="preserve"> hoặc tính gần đúng bằng tỉ số phần trăm giữa áp suất riêng phần p của hơi nước và áp suất </w:t>
      </w:r>
      <w:r w:rsidRPr="008C6E32">
        <w:rPr>
          <w:rStyle w:val="SubtleEmphasis"/>
          <w:rFonts w:ascii="Times New Roman" w:hAnsi="Times New Roman"/>
          <w:i w:val="0"/>
          <w:color w:val="auto"/>
          <w:position w:val="-12"/>
          <w:sz w:val="24"/>
          <w:szCs w:val="24"/>
        </w:rPr>
        <w:object w:dxaOrig="360" w:dyaOrig="360">
          <v:shape id="_x0000_i1026" type="#_x0000_t75" style="width:18.4pt;height:18.4pt" o:ole="">
            <v:imagedata r:id="rId10" o:title=""/>
          </v:shape>
          <o:OLEObject Type="Embed" ProgID="Equation.DSMT4" ShapeID="_x0000_i1026" DrawAspect="Content" ObjectID="_1610366588" r:id="rId11"/>
        </w:object>
      </w:r>
      <w:r w:rsidRPr="008C6E32">
        <w:rPr>
          <w:rStyle w:val="SubtleEmphasis"/>
          <w:rFonts w:ascii="Times New Roman" w:hAnsi="Times New Roman"/>
          <w:i w:val="0"/>
          <w:color w:val="auto"/>
          <w:sz w:val="24"/>
          <w:szCs w:val="24"/>
        </w:rPr>
        <w:t xml:space="preserve"> của hơi nước bão hoà trong không khí ở cùng một nhiệt độ.</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position w:val="-30"/>
          <w:sz w:val="24"/>
          <w:szCs w:val="24"/>
        </w:rPr>
        <w:object w:dxaOrig="1480" w:dyaOrig="680">
          <v:shape id="_x0000_i1027" type="#_x0000_t75" style="width:73.65pt;height:34.35pt" o:ole="">
            <v:imagedata r:id="rId12" o:title=""/>
          </v:shape>
          <o:OLEObject Type="Embed" ProgID="Equation.DSMT4" ShapeID="_x0000_i1027" DrawAspect="Content" ObjectID="_1610366589" r:id="rId13"/>
        </w:object>
      </w:r>
      <w:r w:rsidRPr="008C6E32">
        <w:rPr>
          <w:rStyle w:val="SubtleEmphasis"/>
          <w:rFonts w:ascii="Times New Roman" w:hAnsi="Times New Roman"/>
          <w:i w:val="0"/>
          <w:color w:val="auto"/>
          <w:sz w:val="24"/>
          <w:szCs w:val="24"/>
        </w:rPr>
        <w:t xml:space="preserve"> </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Có thể đo độ ẩm của không khí bằng các ẩm kế: Ẩm kế tóc, ẩm kế khô - ướt, ẩm kế điểm sương.</w:t>
      </w:r>
    </w:p>
    <w:p w:rsidR="00B234D0" w:rsidRDefault="00B234D0"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b/>
          <w:i w:val="0"/>
          <w:color w:val="auto"/>
          <w:sz w:val="24"/>
          <w:szCs w:val="24"/>
        </w:rPr>
      </w:pPr>
      <w:bookmarkStart w:id="5" w:name="bookmark5"/>
      <w:r>
        <w:rPr>
          <w:rStyle w:val="SubtleEmphasis"/>
          <w:rFonts w:ascii="Times New Roman" w:hAnsi="Times New Roman"/>
          <w:b/>
          <w:i w:val="0"/>
          <w:color w:val="auto"/>
          <w:sz w:val="24"/>
          <w:szCs w:val="24"/>
        </w:rPr>
        <w:t>Chú ý</w:t>
      </w:r>
    </w:p>
    <w:p w:rsidR="00B234D0" w:rsidRPr="00B234D0" w:rsidRDefault="00B234D0"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Pr>
          <w:rStyle w:val="SubtleEmphasis"/>
          <w:rFonts w:ascii="Times New Roman" w:hAnsi="Times New Roman"/>
          <w:i w:val="0"/>
          <w:color w:val="auto"/>
          <w:sz w:val="24"/>
          <w:szCs w:val="24"/>
        </w:rPr>
        <w:t>Không khí càng ẩm thì độ ẩm tỉ đối của nó càng cao.</w:t>
      </w:r>
      <w:bookmarkStart w:id="6" w:name="_GoBack"/>
      <w:bookmarkEnd w:id="6"/>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b/>
          <w:i w:val="0"/>
          <w:color w:val="auto"/>
          <w:sz w:val="24"/>
          <w:szCs w:val="24"/>
        </w:rPr>
      </w:pPr>
      <w:r w:rsidRPr="008C6E32">
        <w:rPr>
          <w:rStyle w:val="SubtleEmphasis"/>
          <w:rFonts w:ascii="Times New Roman" w:hAnsi="Times New Roman"/>
          <w:b/>
          <w:i w:val="0"/>
          <w:color w:val="auto"/>
          <w:sz w:val="24"/>
          <w:szCs w:val="24"/>
        </w:rPr>
        <w:t>4. Ảnh hưởng của độ ẩm không khí</w:t>
      </w:r>
      <w:bookmarkEnd w:id="5"/>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proofErr w:type="gramStart"/>
      <w:r w:rsidRPr="008C6E32">
        <w:rPr>
          <w:rStyle w:val="SubtleEmphasis"/>
          <w:rFonts w:ascii="Times New Roman" w:hAnsi="Times New Roman"/>
          <w:i w:val="0"/>
          <w:color w:val="auto"/>
          <w:sz w:val="24"/>
          <w:szCs w:val="24"/>
        </w:rPr>
        <w:t>- Độ ẩm tỉ đối của không khí càng nhỏ, sự bay hơi qua lớp da càng nhanh, thân người càng dễ bị lạnh.</w:t>
      </w:r>
      <w:proofErr w:type="gramEnd"/>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 Độ ẩm tỉ đối cao hơn 80% tạo điều kiện cho cây cối phát triển, nhưng lại dễ làm ẩm mốc, hư hỏng các máy móc, dụng cụ, ...</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 Để chống ẩm, người ta phải thực hiện nhiều biện pháp như dùng chất hút ẩm, sấy nóng, thông gió</w:t>
      </w:r>
      <w:proofErr w:type="gramStart"/>
      <w:r w:rsidRPr="008C6E32">
        <w:rPr>
          <w:rStyle w:val="SubtleEmphasis"/>
          <w:rFonts w:ascii="Times New Roman" w:hAnsi="Times New Roman"/>
          <w:i w:val="0"/>
          <w:color w:val="auto"/>
          <w:sz w:val="24"/>
          <w:szCs w:val="24"/>
        </w:rPr>
        <w:t>,...</w:t>
      </w:r>
      <w:proofErr w:type="gramEnd"/>
    </w:p>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b/>
          <w:i w:val="0"/>
          <w:color w:val="auto"/>
          <w:sz w:val="24"/>
          <w:szCs w:val="24"/>
        </w:rPr>
      </w:pPr>
      <w:r w:rsidRPr="008C6E32">
        <w:rPr>
          <w:rStyle w:val="SubtleEmphasis"/>
          <w:rFonts w:ascii="Times New Roman" w:hAnsi="Times New Roman"/>
          <w:b/>
          <w:i w:val="0"/>
          <w:color w:val="auto"/>
          <w:sz w:val="24"/>
          <w:szCs w:val="24"/>
        </w:rPr>
        <w:t>BẢNG ĐỘ ẨM CỰC ĐẠI CỦA KHÔNG KHÍ THEO NHIỆT ĐỘ</w:t>
      </w:r>
    </w:p>
    <w:tbl>
      <w:tblPr>
        <w:tblStyle w:val="TableGrid"/>
        <w:tblW w:w="0" w:type="auto"/>
        <w:tblLook w:val="04A0" w:firstRow="1" w:lastRow="0" w:firstColumn="1" w:lastColumn="0" w:noHBand="0" w:noVBand="1"/>
      </w:tblPr>
      <w:tblGrid>
        <w:gridCol w:w="1076"/>
        <w:gridCol w:w="850"/>
        <w:gridCol w:w="842"/>
        <w:gridCol w:w="842"/>
        <w:gridCol w:w="842"/>
        <w:gridCol w:w="851"/>
        <w:gridCol w:w="851"/>
        <w:gridCol w:w="851"/>
        <w:gridCol w:w="838"/>
        <w:gridCol w:w="860"/>
        <w:gridCol w:w="851"/>
        <w:gridCol w:w="860"/>
      </w:tblGrid>
      <w:tr w:rsidR="008C6E32" w:rsidRPr="008C6E32" w:rsidTr="00A6196E">
        <w:tc>
          <w:tcPr>
            <w:tcW w:w="867" w:type="dxa"/>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b/>
                <w:i w:val="0"/>
                <w:color w:val="auto"/>
              </w:rPr>
            </w:pPr>
            <w:r w:rsidRPr="008C6E32">
              <w:rPr>
                <w:rStyle w:val="SubtleEmphasis"/>
                <w:rFonts w:ascii="Times New Roman" w:hAnsi="Times New Roman"/>
                <w:b/>
                <w:i w:val="0"/>
                <w:color w:val="auto"/>
                <w:position w:val="-14"/>
              </w:rPr>
              <w:object w:dxaOrig="639" w:dyaOrig="400">
                <v:shape id="_x0000_i1028" type="#_x0000_t75" style="width:31.8pt;height:20.1pt" o:ole="">
                  <v:imagedata r:id="rId14" o:title=""/>
                </v:shape>
                <o:OLEObject Type="Embed" ProgID="Equation.DSMT4" ShapeID="_x0000_i1028" DrawAspect="Content" ObjectID="_1610366590" r:id="rId15"/>
              </w:object>
            </w:r>
            <w:r w:rsidRPr="008C6E32">
              <w:rPr>
                <w:rStyle w:val="SubtleEmphasis"/>
                <w:rFonts w:ascii="Times New Roman" w:hAnsi="Times New Roman"/>
                <w:b/>
                <w:i w:val="0"/>
                <w:color w:val="auto"/>
              </w:rPr>
              <w:t xml:space="preserve"> </w:t>
            </w:r>
          </w:p>
        </w:tc>
        <w:tc>
          <w:tcPr>
            <w:tcW w:w="867"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0</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5</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8</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10</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15</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20</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23</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25</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27</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28</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30</w:t>
            </w:r>
          </w:p>
        </w:tc>
      </w:tr>
      <w:tr w:rsidR="008C6E32" w:rsidRPr="008C6E32" w:rsidTr="00A6196E">
        <w:tc>
          <w:tcPr>
            <w:tcW w:w="867" w:type="dxa"/>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A</w:t>
            </w:r>
          </w:p>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b/>
                <w:i w:val="0"/>
                <w:color w:val="auto"/>
              </w:rPr>
            </w:pPr>
            <w:r w:rsidRPr="008C6E32">
              <w:rPr>
                <w:rStyle w:val="SubtleEmphasis"/>
                <w:rFonts w:ascii="Times New Roman" w:hAnsi="Times New Roman"/>
                <w:b/>
                <w:i w:val="0"/>
                <w:color w:val="auto"/>
                <w:position w:val="-16"/>
              </w:rPr>
              <w:object w:dxaOrig="859" w:dyaOrig="440">
                <v:shape id="_x0000_i1029" type="#_x0000_t75" style="width:42.7pt;height:21.75pt" o:ole="">
                  <v:imagedata r:id="rId16" o:title=""/>
                </v:shape>
                <o:OLEObject Type="Embed" ProgID="Equation.DSMT4" ShapeID="_x0000_i1029" DrawAspect="Content" ObjectID="_1610366591" r:id="rId17"/>
              </w:object>
            </w:r>
            <w:r w:rsidRPr="008C6E32">
              <w:rPr>
                <w:rStyle w:val="SubtleEmphasis"/>
                <w:rFonts w:ascii="Times New Roman" w:hAnsi="Times New Roman"/>
                <w:b/>
                <w:i w:val="0"/>
                <w:color w:val="auto"/>
              </w:rPr>
              <w:t xml:space="preserve"> </w:t>
            </w:r>
          </w:p>
        </w:tc>
        <w:tc>
          <w:tcPr>
            <w:tcW w:w="867"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4.48</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6.8</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8.3</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9.4</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12.8</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17.3</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20.6</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23</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25.81</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27.2</w:t>
            </w:r>
          </w:p>
        </w:tc>
        <w:tc>
          <w:tcPr>
            <w:tcW w:w="868"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rPr>
            </w:pPr>
            <w:r w:rsidRPr="008C6E32">
              <w:rPr>
                <w:rStyle w:val="SubtleEmphasis"/>
                <w:rFonts w:ascii="Times New Roman" w:hAnsi="Times New Roman"/>
                <w:i w:val="0"/>
                <w:color w:val="auto"/>
              </w:rPr>
              <w:t>30.29</w:t>
            </w:r>
          </w:p>
        </w:tc>
      </w:tr>
    </w:tbl>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bookmarkStart w:id="7" w:name="bookmark6"/>
      <w:r w:rsidRPr="008C6E32">
        <w:rPr>
          <w:rStyle w:val="SubtleEmphasis"/>
          <w:rFonts w:ascii="Times New Roman" w:hAnsi="Times New Roman"/>
          <w:b/>
          <w:i w:val="0"/>
          <w:color w:val="auto"/>
          <w:sz w:val="24"/>
          <w:szCs w:val="24"/>
        </w:rPr>
        <w:t>II. VÍ DỤ MINH HỌA</w:t>
      </w:r>
      <w:bookmarkEnd w:id="7"/>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Ví dụ 1:</w:t>
      </w:r>
      <w:r w:rsidRPr="008C6E32">
        <w:rPr>
          <w:rStyle w:val="SubtleEmphasis"/>
          <w:rFonts w:ascii="Times New Roman" w:hAnsi="Times New Roman"/>
          <w:i w:val="0"/>
          <w:color w:val="auto"/>
          <w:sz w:val="24"/>
          <w:szCs w:val="24"/>
        </w:rPr>
        <w:t xml:space="preserve"> Một căn phòng có thể tích 120m</w:t>
      </w:r>
      <w:r w:rsidRPr="008C6E32">
        <w:rPr>
          <w:rStyle w:val="SubtleEmphasis"/>
          <w:rFonts w:ascii="Times New Roman" w:hAnsi="Times New Roman"/>
          <w:i w:val="0"/>
          <w:color w:val="auto"/>
          <w:sz w:val="24"/>
          <w:szCs w:val="24"/>
          <w:vertAlign w:val="superscript"/>
        </w:rPr>
        <w:t>3</w:t>
      </w:r>
      <w:r w:rsidRPr="008C6E32">
        <w:rPr>
          <w:rStyle w:val="SubtleEmphasis"/>
          <w:rFonts w:ascii="Times New Roman" w:hAnsi="Times New Roman"/>
          <w:i w:val="0"/>
          <w:color w:val="auto"/>
          <w:sz w:val="24"/>
          <w:szCs w:val="24"/>
        </w:rPr>
        <w:t>. Không khí trong phòng có nhiệt độ 25°C, điểm sương 15°C Để làm bão hoà hơi nước trong phòng, lượng hơi nước cần có là:</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ab/>
        <w:t xml:space="preserve">A. </w:t>
      </w:r>
      <w:r w:rsidRPr="008C6E32">
        <w:rPr>
          <w:rStyle w:val="SubtleEmphasis"/>
          <w:rFonts w:ascii="Times New Roman" w:hAnsi="Times New Roman"/>
          <w:i w:val="0"/>
          <w:color w:val="auto"/>
          <w:sz w:val="24"/>
          <w:szCs w:val="24"/>
        </w:rPr>
        <w:t>23</w:t>
      </w:r>
      <w:proofErr w:type="gramStart"/>
      <w:r w:rsidRPr="008C6E32">
        <w:rPr>
          <w:rStyle w:val="SubtleEmphasis"/>
          <w:rFonts w:ascii="Times New Roman" w:hAnsi="Times New Roman"/>
          <w:i w:val="0"/>
          <w:color w:val="auto"/>
          <w:sz w:val="24"/>
          <w:szCs w:val="24"/>
        </w:rPr>
        <w:t>,00</w:t>
      </w:r>
      <w:proofErr w:type="gramEnd"/>
      <w:r w:rsidRPr="008C6E32">
        <w:rPr>
          <w:rStyle w:val="SubtleEmphasis"/>
          <w:rFonts w:ascii="Times New Roman" w:hAnsi="Times New Roman"/>
          <w:i w:val="0"/>
          <w:color w:val="auto"/>
          <w:sz w:val="24"/>
          <w:szCs w:val="24"/>
        </w:rPr>
        <w:t xml:space="preserve"> g.</w:t>
      </w: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B.</w:t>
      </w:r>
      <w:r w:rsidRPr="008C6E32">
        <w:rPr>
          <w:rStyle w:val="SubtleEmphasis"/>
          <w:rFonts w:ascii="Times New Roman" w:hAnsi="Times New Roman"/>
          <w:i w:val="0"/>
          <w:color w:val="auto"/>
          <w:sz w:val="24"/>
          <w:szCs w:val="24"/>
        </w:rPr>
        <w:t xml:space="preserve"> 10,20 g.</w:t>
      </w: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C.</w:t>
      </w:r>
      <w:r w:rsidRPr="008C6E32">
        <w:rPr>
          <w:rStyle w:val="SubtleEmphasis"/>
          <w:rFonts w:ascii="Times New Roman" w:hAnsi="Times New Roman"/>
          <w:i w:val="0"/>
          <w:color w:val="auto"/>
          <w:sz w:val="24"/>
          <w:szCs w:val="24"/>
        </w:rPr>
        <w:t xml:space="preserve"> 21,6 g.</w:t>
      </w: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D.</w:t>
      </w:r>
      <w:r w:rsidRPr="008C6E32">
        <w:rPr>
          <w:rStyle w:val="SubtleEmphasis"/>
          <w:rFonts w:ascii="Times New Roman" w:hAnsi="Times New Roman"/>
          <w:i w:val="0"/>
          <w:color w:val="auto"/>
          <w:sz w:val="24"/>
          <w:szCs w:val="24"/>
        </w:rPr>
        <w:t xml:space="preserve"> Một giá trị khác.</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b/>
          <w:i w:val="0"/>
          <w:color w:val="auto"/>
          <w:sz w:val="24"/>
          <w:szCs w:val="24"/>
        </w:rPr>
      </w:pPr>
      <w:bookmarkStart w:id="8" w:name="bookmark7"/>
      <w:r w:rsidRPr="008C6E32">
        <w:rPr>
          <w:rStyle w:val="SubtleEmphasis"/>
          <w:rFonts w:ascii="Times New Roman" w:hAnsi="Times New Roman"/>
          <w:b/>
          <w:i w:val="0"/>
          <w:color w:val="auto"/>
          <w:sz w:val="24"/>
          <w:szCs w:val="24"/>
        </w:rPr>
        <w:t>Lời giải:</w:t>
      </w:r>
      <w:bookmarkEnd w:id="8"/>
    </w:p>
    <w:p w:rsidR="008C6E32" w:rsidRPr="008C6E32" w:rsidRDefault="008C6E32" w:rsidP="008C6E32">
      <w:pPr>
        <w:spacing w:before="20" w:after="20" w:line="288" w:lineRule="auto"/>
        <w:rPr>
          <w:rFonts w:ascii="Times New Roman" w:hAnsi="Times New Roman" w:cs="Times New Roman"/>
          <w:sz w:val="24"/>
          <w:szCs w:val="24"/>
        </w:rPr>
      </w:pPr>
      <w:r w:rsidRPr="008C6E32">
        <w:rPr>
          <w:rStyle w:val="SubtleEmphasis"/>
          <w:rFonts w:ascii="Times New Roman" w:hAnsi="Times New Roman"/>
          <w:i w:val="0"/>
          <w:color w:val="auto"/>
          <w:sz w:val="24"/>
          <w:szCs w:val="24"/>
        </w:rPr>
        <w:t xml:space="preserve">Độ ẩm tuyệt đối bằng độ ẩm cực đại điểm sương 15°C: </w:t>
      </w:r>
      <w:r w:rsidRPr="008C6E32">
        <w:rPr>
          <w:rStyle w:val="SubtleEmphasis"/>
          <w:rFonts w:ascii="Times New Roman" w:hAnsi="Times New Roman"/>
          <w:i w:val="0"/>
          <w:color w:val="auto"/>
          <w:position w:val="-10"/>
          <w:sz w:val="24"/>
          <w:szCs w:val="24"/>
        </w:rPr>
        <w:object w:dxaOrig="1400" w:dyaOrig="360">
          <v:shape id="_x0000_i1030" type="#_x0000_t75" style="width:70.35pt;height:18.4pt" o:ole="">
            <v:imagedata r:id="rId18" o:title=""/>
          </v:shape>
          <o:OLEObject Type="Embed" ProgID="Equation.DSMT4" ShapeID="_x0000_i1030" DrawAspect="Content" ObjectID="_1610366592" r:id="rId19"/>
        </w:object>
      </w:r>
    </w:p>
    <w:p w:rsidR="008C6E32" w:rsidRPr="008C6E32" w:rsidRDefault="008C6E32" w:rsidP="008C6E32">
      <w:pPr>
        <w:tabs>
          <w:tab w:val="left" w:pos="8580"/>
        </w:tabs>
        <w:spacing w:before="20" w:after="20" w:line="288" w:lineRule="auto"/>
        <w:rPr>
          <w:rFonts w:ascii="Times New Roman" w:hAnsi="Times New Roman" w:cs="Times New Roman"/>
          <w:sz w:val="24"/>
          <w:szCs w:val="24"/>
        </w:rPr>
      </w:pP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Độ ẩm cực đại ở 25°C</w:t>
      </w:r>
      <w:proofErr w:type="gramStart"/>
      <w:r w:rsidRPr="008C6E32">
        <w:rPr>
          <w:rStyle w:val="SubtleEmphasis"/>
          <w:rFonts w:ascii="Times New Roman" w:hAnsi="Times New Roman"/>
          <w:i w:val="0"/>
          <w:color w:val="auto"/>
          <w:sz w:val="24"/>
          <w:szCs w:val="24"/>
        </w:rPr>
        <w:t>:</w:t>
      </w:r>
      <w:r w:rsidRPr="008C6E32">
        <w:rPr>
          <w:rStyle w:val="SubtleEmphasis"/>
          <w:rFonts w:ascii="Times New Roman" w:hAnsi="Times New Roman"/>
          <w:i w:val="0"/>
          <w:color w:val="auto"/>
          <w:position w:val="-10"/>
          <w:sz w:val="24"/>
          <w:szCs w:val="24"/>
        </w:rPr>
        <w:object w:dxaOrig="1260" w:dyaOrig="360">
          <v:shape id="_x0000_i1031" type="#_x0000_t75" style="width:62.8pt;height:18.4pt" o:ole="">
            <v:imagedata r:id="rId20" o:title=""/>
          </v:shape>
          <o:OLEObject Type="Embed" ProgID="Equation.DSMT4" ShapeID="_x0000_i1031" DrawAspect="Content" ObjectID="_1610366593" r:id="rId21"/>
        </w:object>
      </w:r>
      <w:r w:rsidRPr="008C6E32">
        <w:rPr>
          <w:rStyle w:val="SubtleEmphasis"/>
          <w:rFonts w:ascii="Times New Roman" w:hAnsi="Times New Roman"/>
          <w:i w:val="0"/>
          <w:color w:val="auto"/>
          <w:sz w:val="24"/>
          <w:szCs w:val="24"/>
        </w:rPr>
        <w:t>.</w:t>
      </w:r>
      <w:proofErr w:type="gramEnd"/>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Để làm bão hoà hơi nước trong phòng cần một lượng hơi nước là:</w:t>
      </w:r>
    </w:p>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(23 - 12</w:t>
      </w:r>
      <w:proofErr w:type="gramStart"/>
      <w:r w:rsidRPr="008C6E32">
        <w:rPr>
          <w:rStyle w:val="SubtleEmphasis"/>
          <w:rFonts w:ascii="Times New Roman" w:hAnsi="Times New Roman"/>
          <w:i w:val="0"/>
          <w:color w:val="auto"/>
          <w:sz w:val="24"/>
          <w:szCs w:val="24"/>
        </w:rPr>
        <w:t>,8</w:t>
      </w:r>
      <w:proofErr w:type="gramEnd"/>
      <w:r w:rsidRPr="008C6E32">
        <w:rPr>
          <w:rStyle w:val="SubtleEmphasis"/>
          <w:rFonts w:ascii="Times New Roman" w:hAnsi="Times New Roman"/>
          <w:i w:val="0"/>
          <w:color w:val="auto"/>
          <w:sz w:val="24"/>
          <w:szCs w:val="24"/>
        </w:rPr>
        <w:t xml:space="preserve"> ) x 120 = 1224g.</w:t>
      </w:r>
    </w:p>
    <w:p w:rsidR="008C6E32" w:rsidRPr="008C6E32" w:rsidRDefault="008C6E32" w:rsidP="008C6E32">
      <w:pPr>
        <w:tabs>
          <w:tab w:val="left" w:pos="181"/>
          <w:tab w:val="left" w:pos="2699"/>
          <w:tab w:val="left" w:pos="5222"/>
          <w:tab w:val="left" w:pos="7740"/>
        </w:tabs>
        <w:spacing w:beforeLines="20" w:before="48" w:afterLines="20" w:after="48" w:line="288" w:lineRule="auto"/>
        <w:jc w:val="right"/>
        <w:rPr>
          <w:rStyle w:val="SubtleEmphasis"/>
          <w:rFonts w:ascii="Times New Roman" w:hAnsi="Times New Roman"/>
          <w:b/>
          <w:i w:val="0"/>
          <w:color w:val="auto"/>
          <w:sz w:val="24"/>
          <w:szCs w:val="24"/>
        </w:rPr>
      </w:pPr>
      <w:bookmarkStart w:id="9" w:name="bookmark8"/>
      <w:r w:rsidRPr="008C6E32">
        <w:rPr>
          <w:rStyle w:val="SubtleEmphasis"/>
          <w:rFonts w:ascii="Times New Roman" w:hAnsi="Times New Roman"/>
          <w:b/>
          <w:i w:val="0"/>
          <w:color w:val="auto"/>
          <w:sz w:val="24"/>
          <w:szCs w:val="24"/>
        </w:rPr>
        <w:lastRenderedPageBreak/>
        <w:t xml:space="preserve">Đáp </w:t>
      </w:r>
      <w:proofErr w:type="gramStart"/>
      <w:r w:rsidRPr="008C6E32">
        <w:rPr>
          <w:rStyle w:val="SubtleEmphasis"/>
          <w:rFonts w:ascii="Times New Roman" w:hAnsi="Times New Roman"/>
          <w:b/>
          <w:i w:val="0"/>
          <w:color w:val="auto"/>
          <w:sz w:val="24"/>
          <w:szCs w:val="24"/>
        </w:rPr>
        <w:t>án</w:t>
      </w:r>
      <w:proofErr w:type="gramEnd"/>
      <w:r w:rsidRPr="008C6E32">
        <w:rPr>
          <w:rStyle w:val="SubtleEmphasis"/>
          <w:rFonts w:ascii="Times New Roman" w:hAnsi="Times New Roman"/>
          <w:b/>
          <w:i w:val="0"/>
          <w:color w:val="auto"/>
          <w:sz w:val="24"/>
          <w:szCs w:val="24"/>
        </w:rPr>
        <w:t xml:space="preserve"> D.</w:t>
      </w:r>
      <w:bookmarkEnd w:id="9"/>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Ví dụ 2:</w:t>
      </w:r>
      <w:r w:rsidRPr="008C6E32">
        <w:rPr>
          <w:rStyle w:val="SubtleEmphasis"/>
          <w:rFonts w:ascii="Times New Roman" w:hAnsi="Times New Roman"/>
          <w:i w:val="0"/>
          <w:color w:val="auto"/>
          <w:sz w:val="24"/>
          <w:szCs w:val="24"/>
        </w:rPr>
        <w:t xml:space="preserve"> Một vùng không khí có thể tích </w:t>
      </w:r>
      <w:r w:rsidRPr="008C6E32">
        <w:rPr>
          <w:rStyle w:val="SubtleEmphasis"/>
          <w:rFonts w:ascii="Times New Roman" w:hAnsi="Times New Roman"/>
          <w:i w:val="0"/>
          <w:color w:val="auto"/>
          <w:position w:val="-10"/>
          <w:sz w:val="24"/>
          <w:szCs w:val="24"/>
        </w:rPr>
        <w:object w:dxaOrig="1060" w:dyaOrig="360">
          <v:shape id="_x0000_i1032" type="#_x0000_t75" style="width:52.75pt;height:18.4pt" o:ole="">
            <v:imagedata r:id="rId22" o:title=""/>
          </v:shape>
          <o:OLEObject Type="Embed" ProgID="Equation.DSMT4" ShapeID="_x0000_i1032" DrawAspect="Content" ObjectID="_1610366594" r:id="rId23"/>
        </w:object>
      </w:r>
      <w:r w:rsidRPr="008C6E32">
        <w:rPr>
          <w:rStyle w:val="SubtleEmphasis"/>
          <w:rFonts w:ascii="Times New Roman" w:hAnsi="Times New Roman"/>
          <w:i w:val="0"/>
          <w:color w:val="auto"/>
          <w:sz w:val="24"/>
          <w:szCs w:val="24"/>
        </w:rPr>
        <w:t xml:space="preserve"> chứa hơi bão hoà ở 23°C. Nếu nhiệt độ hạ thấp tới 10°C thì lượng nước mưa rơi xuống là:</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A.</w:t>
      </w:r>
      <w:r w:rsidRPr="008C6E32">
        <w:rPr>
          <w:rStyle w:val="SubtleEmphasis"/>
          <w:rFonts w:ascii="Times New Roman" w:hAnsi="Times New Roman"/>
          <w:i w:val="0"/>
          <w:color w:val="auto"/>
          <w:sz w:val="24"/>
          <w:szCs w:val="24"/>
        </w:rPr>
        <w:t>16</w:t>
      </w:r>
      <w:proofErr w:type="gramStart"/>
      <w:r w:rsidRPr="008C6E32">
        <w:rPr>
          <w:rStyle w:val="SubtleEmphasis"/>
          <w:rFonts w:ascii="Times New Roman" w:hAnsi="Times New Roman"/>
          <w:i w:val="0"/>
          <w:color w:val="auto"/>
          <w:sz w:val="24"/>
          <w:szCs w:val="24"/>
        </w:rPr>
        <w:t>,8.10</w:t>
      </w:r>
      <w:r w:rsidRPr="008C6E32">
        <w:rPr>
          <w:rStyle w:val="SubtleEmphasis"/>
          <w:rFonts w:ascii="Times New Roman" w:hAnsi="Times New Roman"/>
          <w:i w:val="0"/>
          <w:color w:val="auto"/>
          <w:sz w:val="24"/>
          <w:szCs w:val="24"/>
          <w:vertAlign w:val="superscript"/>
        </w:rPr>
        <w:t>7</w:t>
      </w:r>
      <w:r w:rsidRPr="008C6E32">
        <w:rPr>
          <w:rStyle w:val="SubtleEmphasis"/>
          <w:rFonts w:ascii="Times New Roman" w:hAnsi="Times New Roman"/>
          <w:i w:val="0"/>
          <w:color w:val="auto"/>
          <w:sz w:val="24"/>
          <w:szCs w:val="24"/>
        </w:rPr>
        <w:t>g</w:t>
      </w:r>
      <w:proofErr w:type="gramEnd"/>
      <w:r w:rsidRPr="008C6E32">
        <w:rPr>
          <w:rStyle w:val="SubtleEmphasis"/>
          <w:rFonts w:ascii="Times New Roman" w:hAnsi="Times New Roman"/>
          <w:i w:val="0"/>
          <w:color w:val="auto"/>
          <w:sz w:val="24"/>
          <w:szCs w:val="24"/>
        </w:rPr>
        <w:t xml:space="preserve"> </w:t>
      </w: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B.</w:t>
      </w:r>
      <w:r w:rsidRPr="008C6E32">
        <w:rPr>
          <w:rStyle w:val="SubtleEmphasis"/>
          <w:rFonts w:ascii="Times New Roman" w:hAnsi="Times New Roman"/>
          <w:i w:val="0"/>
          <w:color w:val="auto"/>
          <w:sz w:val="24"/>
          <w:szCs w:val="24"/>
        </w:rPr>
        <w:t xml:space="preserve"> 16,8.10</w:t>
      </w:r>
      <w:r w:rsidRPr="008C6E32">
        <w:rPr>
          <w:rStyle w:val="SubtleEmphasis"/>
          <w:rFonts w:ascii="Times New Roman" w:hAnsi="Times New Roman"/>
          <w:i w:val="0"/>
          <w:color w:val="auto"/>
          <w:sz w:val="24"/>
          <w:szCs w:val="24"/>
          <w:vertAlign w:val="superscript"/>
        </w:rPr>
        <w:t>10</w:t>
      </w:r>
      <w:r w:rsidRPr="008C6E32">
        <w:rPr>
          <w:rStyle w:val="SubtleEmphasis"/>
          <w:rFonts w:ascii="Times New Roman" w:hAnsi="Times New Roman"/>
          <w:i w:val="0"/>
          <w:color w:val="auto"/>
          <w:sz w:val="24"/>
          <w:szCs w:val="24"/>
        </w:rPr>
        <w:t xml:space="preserve"> kg</w:t>
      </w: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C.</w:t>
      </w:r>
      <w:r w:rsidRPr="008C6E32">
        <w:rPr>
          <w:rStyle w:val="SubtleEmphasis"/>
          <w:rFonts w:ascii="Times New Roman" w:hAnsi="Times New Roman"/>
          <w:i w:val="0"/>
          <w:color w:val="auto"/>
          <w:sz w:val="24"/>
          <w:szCs w:val="24"/>
        </w:rPr>
        <w:t xml:space="preserve"> 8,4.10</w:t>
      </w:r>
      <w:r w:rsidRPr="008C6E32">
        <w:rPr>
          <w:rStyle w:val="SubtleEmphasis"/>
          <w:rFonts w:ascii="Times New Roman" w:hAnsi="Times New Roman"/>
          <w:i w:val="0"/>
          <w:color w:val="auto"/>
          <w:sz w:val="24"/>
          <w:szCs w:val="24"/>
          <w:vertAlign w:val="superscript"/>
        </w:rPr>
        <w:t>10</w:t>
      </w:r>
      <w:r w:rsidRPr="008C6E32">
        <w:rPr>
          <w:rStyle w:val="SubtleEmphasis"/>
          <w:rFonts w:ascii="Times New Roman" w:hAnsi="Times New Roman"/>
          <w:i w:val="0"/>
          <w:color w:val="auto"/>
          <w:sz w:val="24"/>
          <w:szCs w:val="24"/>
        </w:rPr>
        <w:t xml:space="preserve"> kg </w:t>
      </w: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D.</w:t>
      </w:r>
      <w:r w:rsidRPr="008C6E32">
        <w:rPr>
          <w:rStyle w:val="SubtleEmphasis"/>
          <w:rFonts w:ascii="Times New Roman" w:hAnsi="Times New Roman"/>
          <w:i w:val="0"/>
          <w:color w:val="auto"/>
          <w:sz w:val="24"/>
          <w:szCs w:val="24"/>
        </w:rPr>
        <w:t xml:space="preserve"> Một giá trị khác</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b/>
          <w:i w:val="0"/>
          <w:color w:val="auto"/>
          <w:sz w:val="24"/>
          <w:szCs w:val="24"/>
        </w:rPr>
      </w:pPr>
      <w:r w:rsidRPr="008C6E32">
        <w:rPr>
          <w:rStyle w:val="SubtleEmphasis"/>
          <w:rFonts w:ascii="Times New Roman" w:hAnsi="Times New Roman"/>
          <w:b/>
          <w:i w:val="0"/>
          <w:color w:val="auto"/>
          <w:sz w:val="24"/>
          <w:szCs w:val="24"/>
        </w:rPr>
        <w:t>Lời giải:</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 xml:space="preserve">Không khí chứa hơi nước bão hoà, có độ ấm cực đại: </w:t>
      </w:r>
      <w:r w:rsidRPr="008C6E32">
        <w:rPr>
          <w:rStyle w:val="SubtleEmphasis"/>
          <w:rFonts w:ascii="Times New Roman" w:hAnsi="Times New Roman"/>
          <w:i w:val="0"/>
          <w:color w:val="auto"/>
          <w:position w:val="-12"/>
          <w:sz w:val="24"/>
          <w:szCs w:val="24"/>
        </w:rPr>
        <w:object w:dxaOrig="1579" w:dyaOrig="380">
          <v:shape id="_x0000_i1033" type="#_x0000_t75" style="width:78.7pt;height:19.25pt" o:ole="">
            <v:imagedata r:id="rId24" o:title=""/>
          </v:shape>
          <o:OLEObject Type="Embed" ProgID="Equation.DSMT4" ShapeID="_x0000_i1033" DrawAspect="Content" ObjectID="_1610366595" r:id="rId25"/>
        </w:object>
      </w:r>
      <w:r w:rsidRPr="008C6E32">
        <w:rPr>
          <w:rStyle w:val="SubtleEmphasis"/>
          <w:rFonts w:ascii="Times New Roman" w:hAnsi="Times New Roman"/>
          <w:i w:val="0"/>
          <w:color w:val="auto"/>
          <w:sz w:val="24"/>
          <w:szCs w:val="24"/>
        </w:rPr>
        <w:t xml:space="preserve"> ở nhiệt độ 10°C độ ẩm cực đại chỉ là: </w:t>
      </w:r>
      <w:r w:rsidRPr="008C6E32">
        <w:rPr>
          <w:rStyle w:val="SubtleEmphasis"/>
          <w:rFonts w:ascii="Times New Roman" w:hAnsi="Times New Roman"/>
          <w:i w:val="0"/>
          <w:color w:val="auto"/>
          <w:position w:val="-12"/>
          <w:sz w:val="24"/>
          <w:szCs w:val="24"/>
        </w:rPr>
        <w:object w:dxaOrig="1540" w:dyaOrig="380">
          <v:shape id="_x0000_i1034" type="#_x0000_t75" style="width:77pt;height:19.25pt" o:ole="">
            <v:imagedata r:id="rId26" o:title=""/>
          </v:shape>
          <o:OLEObject Type="Embed" ProgID="Equation.DSMT4" ShapeID="_x0000_i1034" DrawAspect="Content" ObjectID="_1610366596" r:id="rId27"/>
        </w:object>
      </w:r>
      <w:r w:rsidRPr="008C6E32">
        <w:rPr>
          <w:rStyle w:val="SubtleEmphasis"/>
          <w:rFonts w:ascii="Times New Roman" w:hAnsi="Times New Roman"/>
          <w:i w:val="0"/>
          <w:color w:val="auto"/>
          <w:sz w:val="24"/>
          <w:szCs w:val="24"/>
        </w:rPr>
        <w:t xml:space="preserve"> </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 xml:space="preserve">=&gt; Khi nhiệt độ hạ thấp tới 10°C thì khối lượng hơi nước ngưng </w:t>
      </w:r>
      <w:bookmarkStart w:id="10" w:name="bookmark9"/>
      <w:r w:rsidRPr="008C6E32">
        <w:rPr>
          <w:rStyle w:val="SubtleEmphasis"/>
          <w:rFonts w:ascii="Times New Roman" w:hAnsi="Times New Roman"/>
          <w:i w:val="0"/>
          <w:color w:val="auto"/>
          <w:sz w:val="24"/>
          <w:szCs w:val="24"/>
        </w:rPr>
        <w:t xml:space="preserve">tụ tạo thành mưa rơi xuống là: </w:t>
      </w:r>
      <w:r w:rsidRPr="008C6E32">
        <w:rPr>
          <w:rStyle w:val="SubtleEmphasis"/>
          <w:rFonts w:ascii="Times New Roman" w:hAnsi="Times New Roman"/>
          <w:i w:val="0"/>
          <w:color w:val="auto"/>
          <w:position w:val="-14"/>
          <w:sz w:val="24"/>
          <w:szCs w:val="24"/>
        </w:rPr>
        <w:object w:dxaOrig="4599" w:dyaOrig="400">
          <v:shape id="_x0000_i1035" type="#_x0000_t75" style="width:230.25pt;height:20.1pt" o:ole="">
            <v:imagedata r:id="rId28" o:title=""/>
          </v:shape>
          <o:OLEObject Type="Embed" ProgID="Equation.DSMT4" ShapeID="_x0000_i1035" DrawAspect="Content" ObjectID="_1610366597" r:id="rId29"/>
        </w:object>
      </w:r>
      <w:r w:rsidRPr="008C6E32">
        <w:rPr>
          <w:rStyle w:val="SubtleEmphasis"/>
          <w:rFonts w:ascii="Times New Roman" w:hAnsi="Times New Roman"/>
          <w:i w:val="0"/>
          <w:color w:val="auto"/>
          <w:sz w:val="24"/>
          <w:szCs w:val="24"/>
        </w:rPr>
        <w:t xml:space="preserve"> </w:t>
      </w:r>
    </w:p>
    <w:p w:rsidR="008C6E32" w:rsidRPr="008C6E32" w:rsidRDefault="008C6E32" w:rsidP="008C6E32">
      <w:pPr>
        <w:tabs>
          <w:tab w:val="left" w:pos="181"/>
          <w:tab w:val="left" w:pos="2699"/>
          <w:tab w:val="left" w:pos="5222"/>
          <w:tab w:val="left" w:pos="7740"/>
        </w:tabs>
        <w:spacing w:beforeLines="20" w:before="48" w:afterLines="20" w:after="48" w:line="288" w:lineRule="auto"/>
        <w:jc w:val="right"/>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 xml:space="preserve">Đáp </w:t>
      </w:r>
      <w:proofErr w:type="gramStart"/>
      <w:r w:rsidRPr="008C6E32">
        <w:rPr>
          <w:rStyle w:val="SubtleEmphasis"/>
          <w:rFonts w:ascii="Times New Roman" w:hAnsi="Times New Roman"/>
          <w:b/>
          <w:i w:val="0"/>
          <w:color w:val="auto"/>
          <w:sz w:val="24"/>
          <w:szCs w:val="24"/>
        </w:rPr>
        <w:t>án</w:t>
      </w:r>
      <w:proofErr w:type="gramEnd"/>
      <w:r w:rsidRPr="008C6E32">
        <w:rPr>
          <w:rStyle w:val="SubtleEmphasis"/>
          <w:rFonts w:ascii="Times New Roman" w:hAnsi="Times New Roman"/>
          <w:b/>
          <w:i w:val="0"/>
          <w:color w:val="auto"/>
          <w:sz w:val="24"/>
          <w:szCs w:val="24"/>
        </w:rPr>
        <w:t xml:space="preserve"> A.</w:t>
      </w:r>
      <w:bookmarkEnd w:id="10"/>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Ví dụ 3:</w:t>
      </w:r>
      <w:r w:rsidRPr="008C6E32">
        <w:rPr>
          <w:rStyle w:val="SubtleEmphasis"/>
          <w:rFonts w:ascii="Times New Roman" w:hAnsi="Times New Roman"/>
          <w:i w:val="0"/>
          <w:color w:val="auto"/>
          <w:sz w:val="24"/>
          <w:szCs w:val="24"/>
        </w:rPr>
        <w:t xml:space="preserve"> Áp suất hơi nước trong không khí ở 25°C là 19 mmHg. Độ ẩm tương đối của không khí có giá trị:</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A.</w:t>
      </w:r>
      <w:r w:rsidRPr="008C6E32">
        <w:rPr>
          <w:rStyle w:val="SubtleEmphasis"/>
          <w:rFonts w:ascii="Times New Roman" w:hAnsi="Times New Roman"/>
          <w:i w:val="0"/>
          <w:color w:val="auto"/>
          <w:sz w:val="24"/>
          <w:szCs w:val="24"/>
        </w:rPr>
        <w:t xml:space="preserve"> 19%.</w:t>
      </w: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B.</w:t>
      </w:r>
      <w:r w:rsidRPr="008C6E32">
        <w:rPr>
          <w:rStyle w:val="SubtleEmphasis"/>
          <w:rFonts w:ascii="Times New Roman" w:hAnsi="Times New Roman"/>
          <w:i w:val="0"/>
          <w:color w:val="auto"/>
          <w:sz w:val="24"/>
          <w:szCs w:val="24"/>
        </w:rPr>
        <w:t xml:space="preserve"> 23</w:t>
      </w:r>
      <w:proofErr w:type="gramStart"/>
      <w:r w:rsidRPr="008C6E32">
        <w:rPr>
          <w:rStyle w:val="SubtleEmphasis"/>
          <w:rFonts w:ascii="Times New Roman" w:hAnsi="Times New Roman"/>
          <w:i w:val="0"/>
          <w:color w:val="auto"/>
          <w:sz w:val="24"/>
          <w:szCs w:val="24"/>
        </w:rPr>
        <w:t>,76</w:t>
      </w:r>
      <w:proofErr w:type="gramEnd"/>
      <w:r w:rsidRPr="008C6E32">
        <w:rPr>
          <w:rStyle w:val="SubtleEmphasis"/>
          <w:rFonts w:ascii="Times New Roman" w:hAnsi="Times New Roman"/>
          <w:i w:val="0"/>
          <w:color w:val="auto"/>
          <w:sz w:val="24"/>
          <w:szCs w:val="24"/>
        </w:rPr>
        <w:t>%.</w:t>
      </w: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 xml:space="preserve">C. </w:t>
      </w:r>
      <w:r w:rsidRPr="008C6E32">
        <w:rPr>
          <w:rStyle w:val="SubtleEmphasis"/>
          <w:rFonts w:ascii="Times New Roman" w:hAnsi="Times New Roman"/>
          <w:i w:val="0"/>
          <w:color w:val="auto"/>
          <w:sz w:val="24"/>
          <w:szCs w:val="24"/>
        </w:rPr>
        <w:t>80%.</w:t>
      </w: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D.</w:t>
      </w:r>
      <w:r w:rsidRPr="008C6E32">
        <w:rPr>
          <w:rStyle w:val="SubtleEmphasis"/>
          <w:rFonts w:ascii="Times New Roman" w:hAnsi="Times New Roman"/>
          <w:i w:val="0"/>
          <w:color w:val="auto"/>
          <w:sz w:val="24"/>
          <w:szCs w:val="24"/>
        </w:rPr>
        <w:t xml:space="preserve"> 68%.</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b/>
          <w:i w:val="0"/>
          <w:color w:val="auto"/>
          <w:sz w:val="24"/>
          <w:szCs w:val="24"/>
        </w:rPr>
      </w:pPr>
      <w:r w:rsidRPr="008C6E32">
        <w:rPr>
          <w:rStyle w:val="SubtleEmphasis"/>
          <w:rFonts w:ascii="Times New Roman" w:hAnsi="Times New Roman"/>
          <w:b/>
          <w:i w:val="0"/>
          <w:color w:val="auto"/>
          <w:sz w:val="24"/>
          <w:szCs w:val="24"/>
        </w:rPr>
        <w:t>Lời giải:</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 xml:space="preserve">Ở 25°C: </w:t>
      </w:r>
      <w:r w:rsidRPr="008C6E32">
        <w:rPr>
          <w:rStyle w:val="SubtleEmphasis"/>
          <w:rFonts w:ascii="Times New Roman" w:hAnsi="Times New Roman"/>
          <w:i w:val="0"/>
          <w:color w:val="auto"/>
          <w:position w:val="-12"/>
          <w:sz w:val="24"/>
          <w:szCs w:val="24"/>
        </w:rPr>
        <w:object w:dxaOrig="1840" w:dyaOrig="360">
          <v:shape id="_x0000_i1036" type="#_x0000_t75" style="width:92.1pt;height:18.4pt" o:ole="">
            <v:imagedata r:id="rId30" o:title=""/>
          </v:shape>
          <o:OLEObject Type="Embed" ProgID="Equation.DSMT4" ShapeID="_x0000_i1036" DrawAspect="Content" ObjectID="_1610366598" r:id="rId31"/>
        </w:object>
      </w:r>
      <w:r w:rsidRPr="008C6E32">
        <w:rPr>
          <w:rStyle w:val="SubtleEmphasis"/>
          <w:rFonts w:ascii="Times New Roman" w:hAnsi="Times New Roman"/>
          <w:i w:val="0"/>
          <w:color w:val="auto"/>
          <w:sz w:val="24"/>
          <w:szCs w:val="24"/>
        </w:rPr>
        <w:t xml:space="preserve"> (tra bảng đặc tính hơi nước bão hoà)</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 xml:space="preserve">=&gt; Độ ẩm tương đối của không khí: </w:t>
      </w:r>
      <w:r w:rsidRPr="008C6E32">
        <w:rPr>
          <w:rStyle w:val="SubtleEmphasis"/>
          <w:rFonts w:ascii="Times New Roman" w:hAnsi="Times New Roman"/>
          <w:i w:val="0"/>
          <w:color w:val="auto"/>
          <w:position w:val="-30"/>
          <w:sz w:val="24"/>
          <w:szCs w:val="24"/>
        </w:rPr>
        <w:object w:dxaOrig="3260" w:dyaOrig="680">
          <v:shape id="_x0000_i1037" type="#_x0000_t75" style="width:163.25pt;height:34.35pt" o:ole="">
            <v:imagedata r:id="rId32" o:title=""/>
          </v:shape>
          <o:OLEObject Type="Embed" ProgID="Equation.DSMT4" ShapeID="_x0000_i1037" DrawAspect="Content" ObjectID="_1610366599" r:id="rId33"/>
        </w:object>
      </w:r>
      <w:r w:rsidRPr="008C6E32">
        <w:rPr>
          <w:rStyle w:val="SubtleEmphasis"/>
          <w:rFonts w:ascii="Times New Roman" w:hAnsi="Times New Roman"/>
          <w:i w:val="0"/>
          <w:color w:val="auto"/>
          <w:sz w:val="24"/>
          <w:szCs w:val="24"/>
        </w:rPr>
        <w:t xml:space="preserve"> </w:t>
      </w:r>
    </w:p>
    <w:p w:rsidR="008C6E32" w:rsidRPr="008C6E32" w:rsidRDefault="008C6E32" w:rsidP="008C6E32">
      <w:pPr>
        <w:tabs>
          <w:tab w:val="left" w:pos="181"/>
          <w:tab w:val="left" w:pos="2699"/>
          <w:tab w:val="left" w:pos="5222"/>
          <w:tab w:val="left" w:pos="7740"/>
        </w:tabs>
        <w:spacing w:beforeLines="20" w:before="48" w:afterLines="20" w:after="48" w:line="288" w:lineRule="auto"/>
        <w:jc w:val="right"/>
        <w:rPr>
          <w:rStyle w:val="SubtleEmphasis"/>
          <w:rFonts w:ascii="Times New Roman" w:hAnsi="Times New Roman"/>
          <w:b/>
          <w:i w:val="0"/>
          <w:color w:val="auto"/>
          <w:sz w:val="24"/>
          <w:szCs w:val="24"/>
        </w:rPr>
      </w:pPr>
      <w:bookmarkStart w:id="11" w:name="bookmark10"/>
      <w:r w:rsidRPr="008C6E32">
        <w:rPr>
          <w:rStyle w:val="SubtleEmphasis"/>
          <w:rFonts w:ascii="Times New Roman" w:hAnsi="Times New Roman"/>
          <w:b/>
          <w:i w:val="0"/>
          <w:color w:val="auto"/>
          <w:sz w:val="24"/>
          <w:szCs w:val="24"/>
        </w:rPr>
        <w:t xml:space="preserve">Đáp </w:t>
      </w:r>
      <w:proofErr w:type="gramStart"/>
      <w:r w:rsidRPr="008C6E32">
        <w:rPr>
          <w:rStyle w:val="SubtleEmphasis"/>
          <w:rFonts w:ascii="Times New Roman" w:hAnsi="Times New Roman"/>
          <w:b/>
          <w:i w:val="0"/>
          <w:color w:val="auto"/>
          <w:sz w:val="24"/>
          <w:szCs w:val="24"/>
        </w:rPr>
        <w:t>án</w:t>
      </w:r>
      <w:proofErr w:type="gramEnd"/>
      <w:r w:rsidRPr="008C6E32">
        <w:rPr>
          <w:rStyle w:val="SubtleEmphasis"/>
          <w:rFonts w:ascii="Times New Roman" w:hAnsi="Times New Roman"/>
          <w:b/>
          <w:i w:val="0"/>
          <w:color w:val="auto"/>
          <w:sz w:val="24"/>
          <w:szCs w:val="24"/>
        </w:rPr>
        <w:t xml:space="preserve"> C.</w:t>
      </w:r>
      <w:bookmarkEnd w:id="11"/>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Ví dụ 4:</w:t>
      </w:r>
      <w:r w:rsidRPr="008C6E32">
        <w:rPr>
          <w:rStyle w:val="SubtleEmphasis"/>
          <w:rFonts w:ascii="Times New Roman" w:hAnsi="Times New Roman"/>
          <w:i w:val="0"/>
          <w:color w:val="auto"/>
          <w:sz w:val="24"/>
          <w:szCs w:val="24"/>
        </w:rPr>
        <w:t xml:space="preserve"> Hơi nước bão hoà ở 20°C được tách ra khỏi nước và đun nóng đẳng tích tới 27°C. Áp suất của nó có giá trị:</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ab/>
      </w:r>
      <w:proofErr w:type="gramStart"/>
      <w:r w:rsidRPr="008C6E32">
        <w:rPr>
          <w:rStyle w:val="SubtleEmphasis"/>
          <w:rFonts w:ascii="Times New Roman" w:hAnsi="Times New Roman"/>
          <w:b/>
          <w:i w:val="0"/>
          <w:color w:val="auto"/>
          <w:sz w:val="24"/>
          <w:szCs w:val="24"/>
        </w:rPr>
        <w:t>A.</w:t>
      </w:r>
      <w:r w:rsidRPr="008C6E32">
        <w:rPr>
          <w:rStyle w:val="SubtleEmphasis"/>
          <w:rFonts w:ascii="Times New Roman" w:hAnsi="Times New Roman"/>
          <w:i w:val="0"/>
          <w:color w:val="auto"/>
          <w:sz w:val="24"/>
          <w:szCs w:val="24"/>
        </w:rPr>
        <w:t xml:space="preserve"> 17,36mmHg.</w:t>
      </w:r>
      <w:proofErr w:type="gramEnd"/>
      <w:r w:rsidRPr="008C6E32">
        <w:rPr>
          <w:rStyle w:val="SubtleEmphasis"/>
          <w:rFonts w:ascii="Times New Roman" w:hAnsi="Times New Roman"/>
          <w:i w:val="0"/>
          <w:color w:val="auto"/>
          <w:sz w:val="24"/>
          <w:szCs w:val="24"/>
        </w:rPr>
        <w:t xml:space="preserve"> </w:t>
      </w:r>
      <w:r w:rsidRPr="008C6E32">
        <w:rPr>
          <w:rStyle w:val="SubtleEmphasis"/>
          <w:rFonts w:ascii="Times New Roman" w:hAnsi="Times New Roman"/>
          <w:i w:val="0"/>
          <w:color w:val="auto"/>
          <w:sz w:val="24"/>
          <w:szCs w:val="24"/>
        </w:rPr>
        <w:tab/>
      </w:r>
      <w:proofErr w:type="gramStart"/>
      <w:r w:rsidRPr="008C6E32">
        <w:rPr>
          <w:rStyle w:val="SubtleEmphasis"/>
          <w:rFonts w:ascii="Times New Roman" w:hAnsi="Times New Roman"/>
          <w:b/>
          <w:i w:val="0"/>
          <w:color w:val="auto"/>
          <w:sz w:val="24"/>
          <w:szCs w:val="24"/>
        </w:rPr>
        <w:t>B.</w:t>
      </w:r>
      <w:r w:rsidRPr="008C6E32">
        <w:rPr>
          <w:rStyle w:val="SubtleEmphasis"/>
          <w:rFonts w:ascii="Times New Roman" w:hAnsi="Times New Roman"/>
          <w:i w:val="0"/>
          <w:color w:val="auto"/>
          <w:sz w:val="24"/>
          <w:szCs w:val="24"/>
        </w:rPr>
        <w:t xml:space="preserve"> 23,72mmHg.</w:t>
      </w:r>
      <w:proofErr w:type="gramEnd"/>
      <w:r w:rsidRPr="008C6E32">
        <w:rPr>
          <w:rStyle w:val="SubtleEmphasis"/>
          <w:rFonts w:ascii="Times New Roman" w:hAnsi="Times New Roman"/>
          <w:i w:val="0"/>
          <w:color w:val="auto"/>
          <w:sz w:val="24"/>
          <w:szCs w:val="24"/>
        </w:rPr>
        <w:t xml:space="preserve"> </w:t>
      </w:r>
      <w:r w:rsidRPr="008C6E32">
        <w:rPr>
          <w:rStyle w:val="SubtleEmphasis"/>
          <w:rFonts w:ascii="Times New Roman" w:hAnsi="Times New Roman"/>
          <w:i w:val="0"/>
          <w:color w:val="auto"/>
          <w:sz w:val="24"/>
          <w:szCs w:val="24"/>
        </w:rPr>
        <w:tab/>
      </w:r>
      <w:proofErr w:type="gramStart"/>
      <w:r w:rsidRPr="008C6E32">
        <w:rPr>
          <w:rStyle w:val="SubtleEmphasis"/>
          <w:rFonts w:ascii="Times New Roman" w:hAnsi="Times New Roman"/>
          <w:b/>
          <w:i w:val="0"/>
          <w:color w:val="auto"/>
          <w:sz w:val="24"/>
          <w:szCs w:val="24"/>
        </w:rPr>
        <w:t>C.</w:t>
      </w:r>
      <w:r w:rsidRPr="008C6E32">
        <w:rPr>
          <w:rStyle w:val="SubtleEmphasis"/>
          <w:rFonts w:ascii="Times New Roman" w:hAnsi="Times New Roman"/>
          <w:i w:val="0"/>
          <w:color w:val="auto"/>
          <w:sz w:val="24"/>
          <w:szCs w:val="24"/>
        </w:rPr>
        <w:t xml:space="preserve"> 15,25mmHg.</w:t>
      </w:r>
      <w:proofErr w:type="gramEnd"/>
      <w:r w:rsidRPr="008C6E32">
        <w:rPr>
          <w:rStyle w:val="SubtleEmphasis"/>
          <w:rFonts w:ascii="Times New Roman" w:hAnsi="Times New Roman"/>
          <w:i w:val="0"/>
          <w:color w:val="auto"/>
          <w:sz w:val="24"/>
          <w:szCs w:val="24"/>
        </w:rPr>
        <w:tab/>
        <w:t xml:space="preserve"> </w:t>
      </w:r>
      <w:proofErr w:type="gramStart"/>
      <w:r w:rsidRPr="008C6E32">
        <w:rPr>
          <w:rStyle w:val="SubtleEmphasis"/>
          <w:rFonts w:ascii="Times New Roman" w:hAnsi="Times New Roman"/>
          <w:b/>
          <w:i w:val="0"/>
          <w:color w:val="auto"/>
          <w:sz w:val="24"/>
          <w:szCs w:val="24"/>
        </w:rPr>
        <w:t>D.</w:t>
      </w:r>
      <w:r w:rsidRPr="008C6E32">
        <w:rPr>
          <w:rStyle w:val="SubtleEmphasis"/>
          <w:rFonts w:ascii="Times New Roman" w:hAnsi="Times New Roman"/>
          <w:i w:val="0"/>
          <w:color w:val="auto"/>
          <w:sz w:val="24"/>
          <w:szCs w:val="24"/>
        </w:rPr>
        <w:t xml:space="preserve"> 17,96mmHg.</w:t>
      </w:r>
      <w:proofErr w:type="gramEnd"/>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b/>
          <w:i w:val="0"/>
          <w:color w:val="auto"/>
          <w:sz w:val="24"/>
          <w:szCs w:val="24"/>
        </w:rPr>
      </w:pPr>
      <w:bookmarkStart w:id="12" w:name="bookmark11"/>
      <w:r w:rsidRPr="008C6E32">
        <w:rPr>
          <w:rStyle w:val="SubtleEmphasis"/>
          <w:rFonts w:ascii="Times New Roman" w:hAnsi="Times New Roman"/>
          <w:b/>
          <w:i w:val="0"/>
          <w:color w:val="auto"/>
          <w:sz w:val="24"/>
          <w:szCs w:val="24"/>
        </w:rPr>
        <w:t>Lời giải:</w:t>
      </w:r>
      <w:bookmarkEnd w:id="12"/>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Hơi nước bão hoà ở nhiệt độ t</w:t>
      </w:r>
      <w:r w:rsidRPr="008C6E32">
        <w:rPr>
          <w:rStyle w:val="SubtleEmphasis"/>
          <w:rFonts w:ascii="Times New Roman" w:hAnsi="Times New Roman"/>
          <w:i w:val="0"/>
          <w:color w:val="auto"/>
          <w:sz w:val="24"/>
          <w:szCs w:val="24"/>
          <w:vertAlign w:val="subscript"/>
        </w:rPr>
        <w:t>1</w:t>
      </w:r>
      <w:r w:rsidRPr="008C6E32">
        <w:rPr>
          <w:rStyle w:val="SubtleEmphasis"/>
          <w:rFonts w:ascii="Times New Roman" w:hAnsi="Times New Roman"/>
          <w:i w:val="0"/>
          <w:color w:val="auto"/>
          <w:sz w:val="24"/>
          <w:szCs w:val="24"/>
        </w:rPr>
        <w:t xml:space="preserve"> = 20°C có áp suất p</w:t>
      </w:r>
      <w:r w:rsidRPr="008C6E32">
        <w:rPr>
          <w:rStyle w:val="SubtleEmphasis"/>
          <w:rFonts w:ascii="Times New Roman" w:hAnsi="Times New Roman"/>
          <w:i w:val="0"/>
          <w:color w:val="auto"/>
          <w:sz w:val="24"/>
          <w:szCs w:val="24"/>
          <w:vertAlign w:val="subscript"/>
        </w:rPr>
        <w:t>1</w:t>
      </w:r>
      <w:r w:rsidRPr="008C6E32">
        <w:rPr>
          <w:rStyle w:val="SubtleEmphasis"/>
          <w:rFonts w:ascii="Times New Roman" w:hAnsi="Times New Roman"/>
          <w:i w:val="0"/>
          <w:color w:val="auto"/>
          <w:sz w:val="24"/>
          <w:szCs w:val="24"/>
        </w:rPr>
        <w:t xml:space="preserve"> = 17,54mmHg.</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 xml:space="preserve">Hơi bão hoà tách khỏi chất lỏng nung nóng đẳng tích biến thành hơi khô tuân </w:t>
      </w:r>
      <w:proofErr w:type="gramStart"/>
      <w:r w:rsidRPr="008C6E32">
        <w:rPr>
          <w:rStyle w:val="SubtleEmphasis"/>
          <w:rFonts w:ascii="Times New Roman" w:hAnsi="Times New Roman"/>
          <w:i w:val="0"/>
          <w:color w:val="auto"/>
          <w:sz w:val="24"/>
          <w:szCs w:val="24"/>
        </w:rPr>
        <w:t>theo</w:t>
      </w:r>
      <w:proofErr w:type="gramEnd"/>
      <w:r w:rsidRPr="008C6E32">
        <w:rPr>
          <w:rStyle w:val="SubtleEmphasis"/>
          <w:rFonts w:ascii="Times New Roman" w:hAnsi="Times New Roman"/>
          <w:i w:val="0"/>
          <w:color w:val="auto"/>
          <w:sz w:val="24"/>
          <w:szCs w:val="24"/>
        </w:rPr>
        <w:t xml:space="preserve"> định luật Sác Lơ: áp suất tỉ lệ thuận với nhiệt độ tuyệt đối.</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position w:val="-30"/>
          <w:sz w:val="24"/>
          <w:szCs w:val="24"/>
        </w:rPr>
        <w:object w:dxaOrig="2180" w:dyaOrig="680">
          <v:shape id="_x0000_i1038" type="#_x0000_t75" style="width:108.85pt;height:34.35pt" o:ole="">
            <v:imagedata r:id="rId34" o:title=""/>
          </v:shape>
          <o:OLEObject Type="Embed" ProgID="Equation.DSMT4" ShapeID="_x0000_i1038" DrawAspect="Content" ObjectID="_1610366600" r:id="rId35"/>
        </w:object>
      </w:r>
      <w:r w:rsidRPr="008C6E32">
        <w:rPr>
          <w:rStyle w:val="SubtleEmphasis"/>
          <w:rFonts w:ascii="Times New Roman" w:hAnsi="Times New Roman"/>
          <w:i w:val="0"/>
          <w:color w:val="auto"/>
          <w:sz w:val="24"/>
          <w:szCs w:val="24"/>
        </w:rPr>
        <w:t xml:space="preserve"> </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position w:val="-12"/>
          <w:sz w:val="24"/>
          <w:szCs w:val="24"/>
        </w:rPr>
        <w:object w:dxaOrig="4420" w:dyaOrig="380">
          <v:shape id="_x0000_i1039" type="#_x0000_t75" style="width:221pt;height:19.25pt" o:ole="">
            <v:imagedata r:id="rId36" o:title=""/>
          </v:shape>
          <o:OLEObject Type="Embed" ProgID="Equation.DSMT4" ShapeID="_x0000_i1039" DrawAspect="Content" ObjectID="_1610366601" r:id="rId37"/>
        </w:object>
      </w:r>
      <w:r w:rsidRPr="008C6E32">
        <w:rPr>
          <w:rStyle w:val="SubtleEmphasis"/>
          <w:rFonts w:ascii="Times New Roman" w:hAnsi="Times New Roman"/>
          <w:i w:val="0"/>
          <w:color w:val="auto"/>
          <w:sz w:val="24"/>
          <w:szCs w:val="24"/>
        </w:rPr>
        <w:t xml:space="preserve"> </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Thay số ta có</w:t>
      </w:r>
      <w:proofErr w:type="gramStart"/>
      <w:r w:rsidRPr="008C6E32">
        <w:rPr>
          <w:rStyle w:val="SubtleEmphasis"/>
          <w:rFonts w:ascii="Times New Roman" w:hAnsi="Times New Roman"/>
          <w:i w:val="0"/>
          <w:color w:val="auto"/>
          <w:sz w:val="24"/>
          <w:szCs w:val="24"/>
        </w:rPr>
        <w:t>:</w:t>
      </w:r>
      <w:r w:rsidRPr="008C6E32">
        <w:rPr>
          <w:rStyle w:val="SubtleEmphasis"/>
          <w:rFonts w:ascii="Times New Roman" w:hAnsi="Times New Roman"/>
          <w:i w:val="0"/>
          <w:color w:val="auto"/>
          <w:position w:val="-12"/>
          <w:sz w:val="24"/>
          <w:szCs w:val="24"/>
        </w:rPr>
        <w:object w:dxaOrig="1760" w:dyaOrig="360">
          <v:shape id="_x0000_i1040" type="#_x0000_t75" style="width:87.9pt;height:18.4pt" o:ole="">
            <v:imagedata r:id="rId38" o:title=""/>
          </v:shape>
          <o:OLEObject Type="Embed" ProgID="Equation.DSMT4" ShapeID="_x0000_i1040" DrawAspect="Content" ObjectID="_1610366602" r:id="rId39"/>
        </w:object>
      </w:r>
      <w:r w:rsidRPr="008C6E32">
        <w:rPr>
          <w:rStyle w:val="SubtleEmphasis"/>
          <w:rFonts w:ascii="Times New Roman" w:hAnsi="Times New Roman"/>
          <w:i w:val="0"/>
          <w:color w:val="auto"/>
          <w:sz w:val="24"/>
          <w:szCs w:val="24"/>
        </w:rPr>
        <w:t xml:space="preserve"> .</w:t>
      </w:r>
      <w:proofErr w:type="gramEnd"/>
    </w:p>
    <w:p w:rsidR="008C6E32" w:rsidRPr="008C6E32" w:rsidRDefault="008C6E32" w:rsidP="008C6E32">
      <w:pPr>
        <w:tabs>
          <w:tab w:val="left" w:pos="181"/>
          <w:tab w:val="left" w:pos="2699"/>
          <w:tab w:val="left" w:pos="5222"/>
          <w:tab w:val="left" w:pos="7740"/>
        </w:tabs>
        <w:spacing w:beforeLines="20" w:before="48" w:afterLines="20" w:after="48" w:line="288" w:lineRule="auto"/>
        <w:jc w:val="right"/>
        <w:rPr>
          <w:rStyle w:val="SubtleEmphasis"/>
          <w:rFonts w:ascii="Times New Roman" w:hAnsi="Times New Roman"/>
          <w:b/>
          <w:i w:val="0"/>
          <w:color w:val="auto"/>
          <w:sz w:val="24"/>
          <w:szCs w:val="24"/>
        </w:rPr>
      </w:pPr>
      <w:bookmarkStart w:id="13" w:name="bookmark12"/>
      <w:r w:rsidRPr="008C6E32">
        <w:rPr>
          <w:rStyle w:val="SubtleEmphasis"/>
          <w:rFonts w:ascii="Times New Roman" w:hAnsi="Times New Roman"/>
          <w:b/>
          <w:i w:val="0"/>
          <w:color w:val="auto"/>
          <w:sz w:val="24"/>
          <w:szCs w:val="24"/>
        </w:rPr>
        <w:t xml:space="preserve">Đáp </w:t>
      </w:r>
      <w:proofErr w:type="gramStart"/>
      <w:r w:rsidRPr="008C6E32">
        <w:rPr>
          <w:rStyle w:val="SubtleEmphasis"/>
          <w:rFonts w:ascii="Times New Roman" w:hAnsi="Times New Roman"/>
          <w:b/>
          <w:i w:val="0"/>
          <w:color w:val="auto"/>
          <w:sz w:val="24"/>
          <w:szCs w:val="24"/>
        </w:rPr>
        <w:t>án</w:t>
      </w:r>
      <w:proofErr w:type="gramEnd"/>
      <w:r w:rsidRPr="008C6E32">
        <w:rPr>
          <w:rStyle w:val="SubtleEmphasis"/>
          <w:rFonts w:ascii="Times New Roman" w:hAnsi="Times New Roman"/>
          <w:b/>
          <w:i w:val="0"/>
          <w:color w:val="auto"/>
          <w:sz w:val="24"/>
          <w:szCs w:val="24"/>
        </w:rPr>
        <w:t xml:space="preserve"> D.</w:t>
      </w:r>
      <w:bookmarkEnd w:id="13"/>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Ví dụ 5:</w:t>
      </w:r>
      <w:r w:rsidRPr="008C6E32">
        <w:rPr>
          <w:rStyle w:val="SubtleEmphasis"/>
          <w:rFonts w:ascii="Times New Roman" w:hAnsi="Times New Roman"/>
          <w:i w:val="0"/>
          <w:color w:val="auto"/>
          <w:sz w:val="24"/>
          <w:szCs w:val="24"/>
        </w:rPr>
        <w:t xml:space="preserve"> Tính khối lượng hơi nước có trong phòng thể tích 100 m</w:t>
      </w:r>
      <w:r w:rsidRPr="008C6E32">
        <w:rPr>
          <w:rStyle w:val="SubtleEmphasis"/>
          <w:rFonts w:ascii="Times New Roman" w:hAnsi="Times New Roman"/>
          <w:i w:val="0"/>
          <w:color w:val="auto"/>
          <w:sz w:val="24"/>
          <w:szCs w:val="24"/>
          <w:vertAlign w:val="superscript"/>
        </w:rPr>
        <w:t>3</w:t>
      </w:r>
      <w:r w:rsidRPr="008C6E32">
        <w:rPr>
          <w:rStyle w:val="SubtleEmphasis"/>
          <w:rFonts w:ascii="Times New Roman" w:hAnsi="Times New Roman"/>
          <w:i w:val="0"/>
          <w:color w:val="auto"/>
          <w:sz w:val="24"/>
          <w:szCs w:val="24"/>
        </w:rPr>
        <w:t xml:space="preserve"> ở nhiệt độ 25°C và độ ẩm tương đối là 65%. </w:t>
      </w:r>
      <w:proofErr w:type="gramStart"/>
      <w:r w:rsidRPr="008C6E32">
        <w:rPr>
          <w:rStyle w:val="SubtleEmphasis"/>
          <w:rFonts w:ascii="Times New Roman" w:hAnsi="Times New Roman"/>
          <w:i w:val="0"/>
          <w:color w:val="auto"/>
          <w:sz w:val="24"/>
          <w:szCs w:val="24"/>
        </w:rPr>
        <w:t>Biết độ ẩm cực đại ở 25°C là 23 g/m</w:t>
      </w:r>
      <w:r w:rsidRPr="008C6E32">
        <w:rPr>
          <w:rStyle w:val="SubtleEmphasis"/>
          <w:rFonts w:ascii="Times New Roman" w:hAnsi="Times New Roman"/>
          <w:i w:val="0"/>
          <w:color w:val="auto"/>
          <w:sz w:val="24"/>
          <w:szCs w:val="24"/>
          <w:vertAlign w:val="superscript"/>
        </w:rPr>
        <w:t>3</w:t>
      </w:r>
      <w:r w:rsidRPr="008C6E32">
        <w:rPr>
          <w:rStyle w:val="SubtleEmphasis"/>
          <w:rFonts w:ascii="Times New Roman" w:hAnsi="Times New Roman"/>
          <w:i w:val="0"/>
          <w:color w:val="auto"/>
          <w:sz w:val="24"/>
          <w:szCs w:val="24"/>
        </w:rPr>
        <w:t>.</w:t>
      </w:r>
      <w:proofErr w:type="gramEnd"/>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A.</w:t>
      </w:r>
      <w:r w:rsidRPr="008C6E32">
        <w:rPr>
          <w:rStyle w:val="SubtleEmphasis"/>
          <w:rFonts w:ascii="Times New Roman" w:hAnsi="Times New Roman"/>
          <w:i w:val="0"/>
          <w:color w:val="auto"/>
          <w:sz w:val="24"/>
          <w:szCs w:val="24"/>
        </w:rPr>
        <w:t xml:space="preserve"> 0,230 kg. </w:t>
      </w: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B.</w:t>
      </w:r>
      <w:r w:rsidRPr="008C6E32">
        <w:rPr>
          <w:rStyle w:val="SubtleEmphasis"/>
          <w:rFonts w:ascii="Times New Roman" w:hAnsi="Times New Roman"/>
          <w:i w:val="0"/>
          <w:color w:val="auto"/>
          <w:sz w:val="24"/>
          <w:szCs w:val="24"/>
        </w:rPr>
        <w:t xml:space="preserve"> 2,300 kg.</w:t>
      </w: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C.</w:t>
      </w:r>
      <w:r w:rsidRPr="008C6E32">
        <w:rPr>
          <w:rStyle w:val="SubtleEmphasis"/>
          <w:rFonts w:ascii="Times New Roman" w:hAnsi="Times New Roman"/>
          <w:i w:val="0"/>
          <w:color w:val="auto"/>
          <w:sz w:val="24"/>
          <w:szCs w:val="24"/>
        </w:rPr>
        <w:t xml:space="preserve"> 1,495 kg. </w:t>
      </w: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D.</w:t>
      </w:r>
      <w:r w:rsidRPr="008C6E32">
        <w:rPr>
          <w:rStyle w:val="SubtleEmphasis"/>
          <w:rFonts w:ascii="Times New Roman" w:hAnsi="Times New Roman"/>
          <w:i w:val="0"/>
          <w:color w:val="auto"/>
          <w:sz w:val="24"/>
          <w:szCs w:val="24"/>
        </w:rPr>
        <w:t xml:space="preserve"> 14</w:t>
      </w:r>
      <w:proofErr w:type="gramStart"/>
      <w:r w:rsidRPr="008C6E32">
        <w:rPr>
          <w:rStyle w:val="SubtleEmphasis"/>
          <w:rFonts w:ascii="Times New Roman" w:hAnsi="Times New Roman"/>
          <w:i w:val="0"/>
          <w:color w:val="auto"/>
          <w:sz w:val="24"/>
          <w:szCs w:val="24"/>
        </w:rPr>
        <w:t>,95</w:t>
      </w:r>
      <w:proofErr w:type="gramEnd"/>
      <w:r w:rsidRPr="008C6E32">
        <w:rPr>
          <w:rStyle w:val="SubtleEmphasis"/>
          <w:rFonts w:ascii="Times New Roman" w:hAnsi="Times New Roman"/>
          <w:i w:val="0"/>
          <w:color w:val="auto"/>
          <w:sz w:val="24"/>
          <w:szCs w:val="24"/>
        </w:rPr>
        <w:t xml:space="preserve"> kg.</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b/>
          <w:i w:val="0"/>
          <w:color w:val="auto"/>
          <w:sz w:val="24"/>
          <w:szCs w:val="24"/>
        </w:rPr>
      </w:pPr>
      <w:r w:rsidRPr="008C6E32">
        <w:rPr>
          <w:rStyle w:val="SubtleEmphasis"/>
          <w:rFonts w:ascii="Times New Roman" w:hAnsi="Times New Roman"/>
          <w:b/>
          <w:i w:val="0"/>
          <w:color w:val="auto"/>
          <w:sz w:val="24"/>
          <w:szCs w:val="24"/>
        </w:rPr>
        <w:t>Lời giải:</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 xml:space="preserve">Không khí có độ ẩm tuyệt đối: </w:t>
      </w:r>
      <w:r w:rsidRPr="008C6E32">
        <w:rPr>
          <w:rStyle w:val="SubtleEmphasis"/>
          <w:rFonts w:ascii="Times New Roman" w:hAnsi="Times New Roman"/>
          <w:i w:val="0"/>
          <w:color w:val="auto"/>
          <w:position w:val="-10"/>
          <w:sz w:val="24"/>
          <w:szCs w:val="24"/>
        </w:rPr>
        <w:object w:dxaOrig="3120" w:dyaOrig="360">
          <v:shape id="_x0000_i1041" type="#_x0000_t75" style="width:155.7pt;height:18.4pt" o:ole="">
            <v:imagedata r:id="rId40" o:title=""/>
          </v:shape>
          <o:OLEObject Type="Embed" ProgID="Equation.DSMT4" ShapeID="_x0000_i1041" DrawAspect="Content" ObjectID="_1610366603" r:id="rId41"/>
        </w:object>
      </w:r>
      <w:r w:rsidRPr="008C6E32">
        <w:rPr>
          <w:rStyle w:val="SubtleEmphasis"/>
          <w:rFonts w:ascii="Times New Roman" w:hAnsi="Times New Roman"/>
          <w:i w:val="0"/>
          <w:color w:val="auto"/>
          <w:sz w:val="24"/>
          <w:szCs w:val="24"/>
        </w:rPr>
        <w:t xml:space="preserve"> </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i w:val="0"/>
          <w:color w:val="auto"/>
          <w:sz w:val="24"/>
          <w:szCs w:val="24"/>
        </w:rPr>
        <w:t>Khối lượng hơi nước trong 100m</w:t>
      </w:r>
      <w:r w:rsidRPr="008C6E32">
        <w:rPr>
          <w:rStyle w:val="SubtleEmphasis"/>
          <w:rFonts w:ascii="Times New Roman" w:hAnsi="Times New Roman"/>
          <w:i w:val="0"/>
          <w:color w:val="auto"/>
          <w:sz w:val="24"/>
          <w:szCs w:val="24"/>
          <w:vertAlign w:val="superscript"/>
        </w:rPr>
        <w:t>3</w:t>
      </w:r>
      <w:r w:rsidRPr="008C6E32">
        <w:rPr>
          <w:rStyle w:val="SubtleEmphasis"/>
          <w:rFonts w:ascii="Times New Roman" w:hAnsi="Times New Roman"/>
          <w:i w:val="0"/>
          <w:color w:val="auto"/>
          <w:sz w:val="24"/>
          <w:szCs w:val="24"/>
        </w:rPr>
        <w:t xml:space="preserve"> là: </w:t>
      </w:r>
      <w:r w:rsidRPr="008C6E32">
        <w:rPr>
          <w:rStyle w:val="SubtleEmphasis"/>
          <w:rFonts w:ascii="Times New Roman" w:hAnsi="Times New Roman"/>
          <w:i w:val="0"/>
          <w:color w:val="auto"/>
          <w:position w:val="-10"/>
          <w:sz w:val="24"/>
          <w:szCs w:val="24"/>
        </w:rPr>
        <w:object w:dxaOrig="2720" w:dyaOrig="320">
          <v:shape id="_x0000_i1042" type="#_x0000_t75" style="width:135.65pt;height:15.9pt" o:ole="">
            <v:imagedata r:id="rId42" o:title=""/>
          </v:shape>
          <o:OLEObject Type="Embed" ProgID="Equation.DSMT4" ShapeID="_x0000_i1042" DrawAspect="Content" ObjectID="_1610366604" r:id="rId43"/>
        </w:object>
      </w:r>
      <w:r w:rsidRPr="008C6E32">
        <w:rPr>
          <w:rStyle w:val="SubtleEmphasis"/>
          <w:rFonts w:ascii="Times New Roman" w:hAnsi="Times New Roman"/>
          <w:i w:val="0"/>
          <w:color w:val="auto"/>
          <w:sz w:val="24"/>
          <w:szCs w:val="24"/>
        </w:rPr>
        <w:t xml:space="preserve"> </w:t>
      </w:r>
    </w:p>
    <w:p w:rsidR="008C6E32" w:rsidRPr="008C6E32" w:rsidRDefault="008C6E32" w:rsidP="008C6E32">
      <w:pPr>
        <w:tabs>
          <w:tab w:val="left" w:pos="181"/>
          <w:tab w:val="left" w:pos="2699"/>
          <w:tab w:val="left" w:pos="5222"/>
          <w:tab w:val="left" w:pos="7740"/>
        </w:tabs>
        <w:spacing w:beforeLines="20" w:before="48" w:afterLines="20" w:after="48" w:line="288" w:lineRule="auto"/>
        <w:jc w:val="right"/>
        <w:rPr>
          <w:rStyle w:val="SubtleEmphasis"/>
          <w:rFonts w:ascii="Times New Roman" w:hAnsi="Times New Roman"/>
          <w:b/>
          <w:i w:val="0"/>
          <w:color w:val="auto"/>
          <w:sz w:val="24"/>
          <w:szCs w:val="24"/>
        </w:rPr>
      </w:pPr>
      <w:bookmarkStart w:id="14" w:name="bookmark13"/>
      <w:r w:rsidRPr="008C6E32">
        <w:rPr>
          <w:rStyle w:val="SubtleEmphasis"/>
          <w:rFonts w:ascii="Times New Roman" w:hAnsi="Times New Roman"/>
          <w:b/>
          <w:i w:val="0"/>
          <w:color w:val="auto"/>
          <w:sz w:val="24"/>
          <w:szCs w:val="24"/>
        </w:rPr>
        <w:t xml:space="preserve">Đáp </w:t>
      </w:r>
      <w:proofErr w:type="gramStart"/>
      <w:r w:rsidRPr="008C6E32">
        <w:rPr>
          <w:rStyle w:val="SubtleEmphasis"/>
          <w:rFonts w:ascii="Times New Roman" w:hAnsi="Times New Roman"/>
          <w:b/>
          <w:i w:val="0"/>
          <w:color w:val="auto"/>
          <w:sz w:val="24"/>
          <w:szCs w:val="24"/>
        </w:rPr>
        <w:t>án</w:t>
      </w:r>
      <w:proofErr w:type="gramEnd"/>
      <w:r w:rsidRPr="008C6E32">
        <w:rPr>
          <w:rStyle w:val="SubtleEmphasis"/>
          <w:rFonts w:ascii="Times New Roman" w:hAnsi="Times New Roman"/>
          <w:b/>
          <w:i w:val="0"/>
          <w:color w:val="auto"/>
          <w:sz w:val="24"/>
          <w:szCs w:val="24"/>
        </w:rPr>
        <w:t xml:space="preserve"> C.</w:t>
      </w:r>
      <w:bookmarkEnd w:id="14"/>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b/>
          <w:i w:val="0"/>
          <w:color w:val="auto"/>
          <w:sz w:val="24"/>
          <w:szCs w:val="24"/>
        </w:rPr>
        <w:sectPr w:rsidR="008C6E32" w:rsidRPr="008C6E32" w:rsidSect="00F21A69">
          <w:headerReference w:type="even" r:id="rId44"/>
          <w:headerReference w:type="default" r:id="rId45"/>
          <w:footerReference w:type="even" r:id="rId46"/>
          <w:footerReference w:type="default" r:id="rId47"/>
          <w:pgSz w:w="11900" w:h="16840" w:code="9"/>
          <w:pgMar w:top="851" w:right="851" w:bottom="851" w:left="851" w:header="176" w:footer="289" w:gutter="0"/>
          <w:pgNumType w:start="308"/>
          <w:cols w:space="720"/>
          <w:noEndnote/>
          <w:docGrid w:linePitch="360"/>
        </w:sectPr>
      </w:pPr>
      <w:bookmarkStart w:id="15" w:name="bookmark14"/>
      <w:r w:rsidRPr="008C6E32">
        <w:rPr>
          <w:rStyle w:val="SubtleEmphasis"/>
          <w:rFonts w:ascii="Times New Roman" w:hAnsi="Times New Roman"/>
          <w:b/>
          <w:i w:val="0"/>
          <w:color w:val="auto"/>
          <w:sz w:val="24"/>
          <w:szCs w:val="24"/>
        </w:rPr>
        <w:t xml:space="preserve">BÀI TẶP RÈN LUVỆN KĨ </w:t>
      </w:r>
      <w:bookmarkEnd w:id="15"/>
      <w:r w:rsidRPr="008C6E32">
        <w:rPr>
          <w:rStyle w:val="SubtleEmphasis"/>
          <w:rFonts w:ascii="Times New Roman" w:hAnsi="Times New Roman"/>
          <w:b/>
          <w:i w:val="0"/>
          <w:color w:val="auto"/>
          <w:sz w:val="24"/>
          <w:szCs w:val="24"/>
        </w:rPr>
        <w:t>NĂNG</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lastRenderedPageBreak/>
        <w:t>Câu 1:</w:t>
      </w:r>
      <w:r w:rsidRPr="008C6E32">
        <w:rPr>
          <w:rStyle w:val="SubtleEmphasis"/>
          <w:rFonts w:ascii="Times New Roman" w:hAnsi="Times New Roman"/>
          <w:i w:val="0"/>
          <w:color w:val="auto"/>
          <w:sz w:val="24"/>
          <w:szCs w:val="24"/>
        </w:rPr>
        <w:t xml:space="preserve"> Khi nói về độ ẩm cực đại, cái nào dưới đây không đúng?</w:t>
      </w:r>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proofErr w:type="gramStart"/>
      <w:r w:rsidRPr="008C6E32">
        <w:rPr>
          <w:rStyle w:val="SubtleEmphasis"/>
          <w:rFonts w:ascii="Times New Roman" w:hAnsi="Times New Roman"/>
          <w:b/>
          <w:i w:val="0"/>
          <w:color w:val="auto"/>
          <w:sz w:val="24"/>
          <w:szCs w:val="24"/>
        </w:rPr>
        <w:t>A.</w:t>
      </w:r>
      <w:r w:rsidRPr="008C6E32">
        <w:rPr>
          <w:rStyle w:val="SubtleEmphasis"/>
          <w:rFonts w:ascii="Times New Roman" w:hAnsi="Times New Roman"/>
          <w:i w:val="0"/>
          <w:color w:val="auto"/>
          <w:sz w:val="24"/>
          <w:szCs w:val="24"/>
        </w:rPr>
        <w:t xml:space="preserve"> Độ ẩm cực đại là độ ẩm của không khí bão hòa hơi nước.</w:t>
      </w:r>
      <w:proofErr w:type="gramEnd"/>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B.</w:t>
      </w:r>
      <w:r w:rsidRPr="008C6E32">
        <w:rPr>
          <w:rStyle w:val="SubtleEmphasis"/>
          <w:rFonts w:ascii="Times New Roman" w:hAnsi="Times New Roman"/>
          <w:i w:val="0"/>
          <w:color w:val="auto"/>
          <w:sz w:val="24"/>
          <w:szCs w:val="24"/>
        </w:rPr>
        <w:t xml:space="preserve"> Khi làm lạnh không khí đến một nhiệt độ nào đó, hơi nước trong không khí trở nên bão hòa và không khí có độ ẩm cực đại.</w:t>
      </w:r>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C.</w:t>
      </w:r>
      <w:r w:rsidRPr="008C6E32">
        <w:rPr>
          <w:rStyle w:val="SubtleEmphasis"/>
          <w:rFonts w:ascii="Times New Roman" w:hAnsi="Times New Roman"/>
          <w:i w:val="0"/>
          <w:color w:val="auto"/>
          <w:sz w:val="24"/>
          <w:szCs w:val="24"/>
        </w:rPr>
        <w:t xml:space="preserve"> Khi làm nóng không khí, lượng hơi nước trong không khí tăng và không khí có độ ẩm cực đại.</w:t>
      </w:r>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D.</w:t>
      </w:r>
      <w:r w:rsidRPr="008C6E32">
        <w:rPr>
          <w:rStyle w:val="SubtleEmphasis"/>
          <w:rFonts w:ascii="Times New Roman" w:hAnsi="Times New Roman"/>
          <w:i w:val="0"/>
          <w:color w:val="auto"/>
          <w:sz w:val="24"/>
          <w:szCs w:val="24"/>
        </w:rPr>
        <w:t xml:space="preserve"> Độ ẩm cực đại có độ lớn bằng khối lượng riêng của hơi nước bão hòa trong không khí tính </w:t>
      </w:r>
      <w:proofErr w:type="gramStart"/>
      <w:r w:rsidRPr="008C6E32">
        <w:rPr>
          <w:rStyle w:val="SubtleEmphasis"/>
          <w:rFonts w:ascii="Times New Roman" w:hAnsi="Times New Roman"/>
          <w:i w:val="0"/>
          <w:color w:val="auto"/>
          <w:sz w:val="24"/>
          <w:szCs w:val="24"/>
        </w:rPr>
        <w:t>theo</w:t>
      </w:r>
      <w:proofErr w:type="gramEnd"/>
      <w:r w:rsidRPr="008C6E32">
        <w:rPr>
          <w:rStyle w:val="SubtleEmphasis"/>
          <w:rFonts w:ascii="Times New Roman" w:hAnsi="Times New Roman"/>
          <w:i w:val="0"/>
          <w:color w:val="auto"/>
          <w:sz w:val="24"/>
          <w:szCs w:val="24"/>
        </w:rPr>
        <w:t xml:space="preserve"> đơn vị g/m</w:t>
      </w:r>
      <w:r w:rsidRPr="008C6E32">
        <w:rPr>
          <w:rStyle w:val="SubtleEmphasis"/>
          <w:rFonts w:ascii="Times New Roman" w:hAnsi="Times New Roman"/>
          <w:i w:val="0"/>
          <w:color w:val="auto"/>
          <w:sz w:val="24"/>
          <w:szCs w:val="24"/>
          <w:vertAlign w:val="superscript"/>
        </w:rPr>
        <w:t>3</w:t>
      </w:r>
      <w:r w:rsidRPr="008C6E32">
        <w:rPr>
          <w:rStyle w:val="SubtleEmphasis"/>
          <w:rFonts w:ascii="Times New Roman" w:hAnsi="Times New Roman"/>
          <w:i w:val="0"/>
          <w:color w:val="auto"/>
          <w:sz w:val="24"/>
          <w:szCs w:val="24"/>
        </w:rPr>
        <w:t>.</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Câu 2:</w:t>
      </w:r>
      <w:r w:rsidRPr="008C6E32">
        <w:rPr>
          <w:rStyle w:val="SubtleEmphasis"/>
          <w:rFonts w:ascii="Times New Roman" w:hAnsi="Times New Roman"/>
          <w:i w:val="0"/>
          <w:color w:val="auto"/>
          <w:sz w:val="24"/>
          <w:szCs w:val="24"/>
        </w:rPr>
        <w:t xml:space="preserve"> Khi nói về độ ẩm tuyệt đối câu nào sau đây là đúng?</w:t>
      </w:r>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A.</w:t>
      </w:r>
      <w:r w:rsidRPr="008C6E32">
        <w:rPr>
          <w:rStyle w:val="SubtleEmphasis"/>
          <w:rFonts w:ascii="Times New Roman" w:hAnsi="Times New Roman"/>
          <w:i w:val="0"/>
          <w:color w:val="auto"/>
          <w:sz w:val="24"/>
          <w:szCs w:val="24"/>
        </w:rPr>
        <w:t xml:space="preserve"> Có độ lớn bằng khối lượng hơi nước tính ra g trong 1m</w:t>
      </w:r>
      <w:r w:rsidRPr="008C6E32">
        <w:rPr>
          <w:rStyle w:val="SubtleEmphasis"/>
          <w:rFonts w:ascii="Times New Roman" w:hAnsi="Times New Roman"/>
          <w:i w:val="0"/>
          <w:color w:val="auto"/>
          <w:sz w:val="24"/>
          <w:szCs w:val="24"/>
          <w:vertAlign w:val="superscript"/>
        </w:rPr>
        <w:t>3</w:t>
      </w:r>
      <w:r w:rsidRPr="008C6E32">
        <w:rPr>
          <w:rStyle w:val="SubtleEmphasis"/>
          <w:rFonts w:ascii="Times New Roman" w:hAnsi="Times New Roman"/>
          <w:i w:val="0"/>
          <w:color w:val="auto"/>
          <w:sz w:val="24"/>
          <w:szCs w:val="24"/>
        </w:rPr>
        <w:t xml:space="preserve"> không khí.</w:t>
      </w:r>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B.</w:t>
      </w:r>
      <w:r w:rsidRPr="008C6E32">
        <w:rPr>
          <w:rStyle w:val="SubtleEmphasis"/>
          <w:rFonts w:ascii="Times New Roman" w:hAnsi="Times New Roman"/>
          <w:i w:val="0"/>
          <w:color w:val="auto"/>
          <w:sz w:val="24"/>
          <w:szCs w:val="24"/>
        </w:rPr>
        <w:t xml:space="preserve"> Có độ lớn bằng khối lượng hơi nước tính ra kg trong 1m</w:t>
      </w:r>
      <w:r w:rsidRPr="008C6E32">
        <w:rPr>
          <w:rStyle w:val="SubtleEmphasis"/>
          <w:rFonts w:ascii="Times New Roman" w:hAnsi="Times New Roman"/>
          <w:i w:val="0"/>
          <w:color w:val="auto"/>
          <w:sz w:val="24"/>
          <w:szCs w:val="24"/>
          <w:vertAlign w:val="superscript"/>
        </w:rPr>
        <w:t>3</w:t>
      </w:r>
      <w:r w:rsidRPr="008C6E32">
        <w:rPr>
          <w:rStyle w:val="SubtleEmphasis"/>
          <w:rFonts w:ascii="Times New Roman" w:hAnsi="Times New Roman"/>
          <w:i w:val="0"/>
          <w:color w:val="auto"/>
          <w:sz w:val="24"/>
          <w:szCs w:val="24"/>
        </w:rPr>
        <w:t xml:space="preserve"> không khí.</w:t>
      </w:r>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C.</w:t>
      </w:r>
      <w:r w:rsidRPr="008C6E32">
        <w:rPr>
          <w:rStyle w:val="SubtleEmphasis"/>
          <w:rFonts w:ascii="Times New Roman" w:hAnsi="Times New Roman"/>
          <w:i w:val="0"/>
          <w:color w:val="auto"/>
          <w:sz w:val="24"/>
          <w:szCs w:val="24"/>
        </w:rPr>
        <w:t xml:space="preserve"> Có độ lớn bằng khối lượng hơi nước bão hòa tính ra g trong 1m</w:t>
      </w:r>
      <w:r w:rsidRPr="008C6E32">
        <w:rPr>
          <w:rStyle w:val="SubtleEmphasis"/>
          <w:rFonts w:ascii="Times New Roman" w:hAnsi="Times New Roman"/>
          <w:i w:val="0"/>
          <w:color w:val="auto"/>
          <w:sz w:val="24"/>
          <w:szCs w:val="24"/>
          <w:vertAlign w:val="superscript"/>
        </w:rPr>
        <w:t>3</w:t>
      </w:r>
      <w:r w:rsidRPr="008C6E32">
        <w:rPr>
          <w:rStyle w:val="SubtleEmphasis"/>
          <w:rFonts w:ascii="Times New Roman" w:hAnsi="Times New Roman"/>
          <w:i w:val="0"/>
          <w:color w:val="auto"/>
          <w:sz w:val="24"/>
          <w:szCs w:val="24"/>
        </w:rPr>
        <w:t xml:space="preserve"> không khí.</w:t>
      </w:r>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D.</w:t>
      </w:r>
      <w:r w:rsidRPr="008C6E32">
        <w:rPr>
          <w:rStyle w:val="SubtleEmphasis"/>
          <w:rFonts w:ascii="Times New Roman" w:hAnsi="Times New Roman"/>
          <w:i w:val="0"/>
          <w:color w:val="auto"/>
          <w:sz w:val="24"/>
          <w:szCs w:val="24"/>
        </w:rPr>
        <w:t xml:space="preserve"> Có độ lớn bằng khối lượng hơi nước tính ra g trong 1cm</w:t>
      </w:r>
      <w:r w:rsidRPr="008C6E32">
        <w:rPr>
          <w:rStyle w:val="SubtleEmphasis"/>
          <w:rFonts w:ascii="Times New Roman" w:hAnsi="Times New Roman"/>
          <w:i w:val="0"/>
          <w:color w:val="auto"/>
          <w:sz w:val="24"/>
          <w:szCs w:val="24"/>
          <w:vertAlign w:val="superscript"/>
        </w:rPr>
        <w:t>3</w:t>
      </w:r>
      <w:r w:rsidRPr="008C6E32">
        <w:rPr>
          <w:rStyle w:val="SubtleEmphasis"/>
          <w:rFonts w:ascii="Times New Roman" w:hAnsi="Times New Roman"/>
          <w:i w:val="0"/>
          <w:color w:val="auto"/>
          <w:sz w:val="24"/>
          <w:szCs w:val="24"/>
        </w:rPr>
        <w:t xml:space="preserve"> không khí.</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Câu 3:</w:t>
      </w:r>
      <w:r w:rsidRPr="008C6E32">
        <w:rPr>
          <w:rStyle w:val="SubtleEmphasis"/>
          <w:rFonts w:ascii="Times New Roman" w:hAnsi="Times New Roman"/>
          <w:i w:val="0"/>
          <w:color w:val="auto"/>
          <w:sz w:val="24"/>
          <w:szCs w:val="24"/>
        </w:rPr>
        <w:t xml:space="preserve"> Điểm sương là</w:t>
      </w:r>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A.</w:t>
      </w:r>
      <w:r w:rsidRPr="008C6E32">
        <w:rPr>
          <w:rStyle w:val="SubtleEmphasis"/>
          <w:rFonts w:ascii="Times New Roman" w:hAnsi="Times New Roman"/>
          <w:i w:val="0"/>
          <w:color w:val="auto"/>
          <w:sz w:val="24"/>
          <w:szCs w:val="24"/>
        </w:rPr>
        <w:t xml:space="preserve"> Nơi có sương.</w:t>
      </w:r>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B.</w:t>
      </w:r>
      <w:r w:rsidRPr="008C6E32">
        <w:rPr>
          <w:rStyle w:val="SubtleEmphasis"/>
          <w:rFonts w:ascii="Times New Roman" w:hAnsi="Times New Roman"/>
          <w:i w:val="0"/>
          <w:color w:val="auto"/>
          <w:sz w:val="24"/>
          <w:szCs w:val="24"/>
        </w:rPr>
        <w:t xml:space="preserve"> Lúc không khí bị hóa lỏng.</w:t>
      </w:r>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C.</w:t>
      </w:r>
      <w:r w:rsidRPr="008C6E32">
        <w:rPr>
          <w:rStyle w:val="SubtleEmphasis"/>
          <w:rFonts w:ascii="Times New Roman" w:hAnsi="Times New Roman"/>
          <w:i w:val="0"/>
          <w:color w:val="auto"/>
          <w:sz w:val="24"/>
          <w:szCs w:val="24"/>
        </w:rPr>
        <w:t xml:space="preserve"> Nhiệt độ của không khí lúc hóa lỏng.</w:t>
      </w:r>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D.</w:t>
      </w:r>
      <w:r w:rsidRPr="008C6E32">
        <w:rPr>
          <w:rStyle w:val="SubtleEmphasis"/>
          <w:rFonts w:ascii="Times New Roman" w:hAnsi="Times New Roman"/>
          <w:i w:val="0"/>
          <w:color w:val="auto"/>
          <w:sz w:val="24"/>
          <w:szCs w:val="24"/>
        </w:rPr>
        <w:t xml:space="preserve"> Nhiệt độ tại đó hơi nước trong không khí bão hòa.</w: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Câu 4:</w:t>
      </w:r>
      <w:r w:rsidRPr="008C6E32">
        <w:rPr>
          <w:rStyle w:val="SubtleEmphasis"/>
          <w:rFonts w:ascii="Times New Roman" w:hAnsi="Times New Roman"/>
          <w:i w:val="0"/>
          <w:color w:val="auto"/>
          <w:sz w:val="24"/>
          <w:szCs w:val="24"/>
        </w:rPr>
        <w:t xml:space="preserve"> Công thức nào sau đây không </w:t>
      </w:r>
      <w:proofErr w:type="gramStart"/>
      <w:r w:rsidRPr="008C6E32">
        <w:rPr>
          <w:rStyle w:val="SubtleEmphasis"/>
          <w:rFonts w:ascii="Times New Roman" w:hAnsi="Times New Roman"/>
          <w:i w:val="0"/>
          <w:color w:val="auto"/>
          <w:sz w:val="24"/>
          <w:szCs w:val="24"/>
        </w:rPr>
        <w:t>đúng ?</w:t>
      </w:r>
      <w:proofErr w:type="gramEnd"/>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b/>
          <w:i w:val="0"/>
          <w:color w:val="auto"/>
          <w:sz w:val="24"/>
          <w:szCs w:val="24"/>
        </w:rPr>
      </w:pPr>
      <w:r w:rsidRPr="008C6E32">
        <w:rPr>
          <w:rStyle w:val="SubtleEmphasis"/>
          <w:rFonts w:ascii="Times New Roman" w:hAnsi="Times New Roman"/>
          <w:i w:val="0"/>
          <w:color w:val="auto"/>
          <w:sz w:val="24"/>
          <w:szCs w:val="24"/>
        </w:rPr>
        <w:tab/>
      </w:r>
      <w:r w:rsidRPr="008C6E32">
        <w:rPr>
          <w:rStyle w:val="SubtleEmphasis"/>
          <w:rFonts w:ascii="Times New Roman" w:hAnsi="Times New Roman"/>
          <w:b/>
          <w:i w:val="0"/>
          <w:color w:val="auto"/>
          <w:sz w:val="24"/>
          <w:szCs w:val="24"/>
        </w:rPr>
        <w:t>A.</w:t>
      </w:r>
      <w:r w:rsidRPr="008C6E32">
        <w:rPr>
          <w:rStyle w:val="SubtleEmphasis"/>
          <w:rFonts w:ascii="Times New Roman" w:hAnsi="Times New Roman"/>
          <w:b/>
          <w:i w:val="0"/>
          <w:color w:val="auto"/>
          <w:position w:val="-24"/>
          <w:sz w:val="24"/>
          <w:szCs w:val="24"/>
        </w:rPr>
        <w:object w:dxaOrig="1320" w:dyaOrig="620">
          <v:shape id="_x0000_i1043" type="#_x0000_t75" style="width:66.15pt;height:31pt" o:ole="">
            <v:imagedata r:id="rId48" o:title=""/>
          </v:shape>
          <o:OLEObject Type="Embed" ProgID="Equation.DSMT4" ShapeID="_x0000_i1043" DrawAspect="Content" ObjectID="_1610366605" r:id="rId49"/>
        </w:object>
      </w:r>
      <w:r w:rsidRPr="008C6E32">
        <w:rPr>
          <w:rStyle w:val="SubtleEmphasis"/>
          <w:rFonts w:ascii="Times New Roman" w:hAnsi="Times New Roman"/>
          <w:b/>
          <w:i w:val="0"/>
          <w:color w:val="auto"/>
          <w:sz w:val="24"/>
          <w:szCs w:val="24"/>
        </w:rPr>
        <w:t xml:space="preserve"> </w:t>
      </w:r>
      <w:r w:rsidRPr="008C6E32">
        <w:rPr>
          <w:rStyle w:val="SubtleEmphasis"/>
          <w:rFonts w:ascii="Times New Roman" w:hAnsi="Times New Roman"/>
          <w:b/>
          <w:i w:val="0"/>
          <w:color w:val="auto"/>
          <w:sz w:val="24"/>
          <w:szCs w:val="24"/>
        </w:rPr>
        <w:tab/>
        <w:t>B.</w:t>
      </w:r>
      <w:r w:rsidRPr="008C6E32">
        <w:rPr>
          <w:rStyle w:val="SubtleEmphasis"/>
          <w:rFonts w:ascii="Times New Roman" w:hAnsi="Times New Roman"/>
          <w:b/>
          <w:i w:val="0"/>
          <w:color w:val="auto"/>
          <w:position w:val="-24"/>
          <w:sz w:val="24"/>
          <w:szCs w:val="24"/>
        </w:rPr>
        <w:object w:dxaOrig="680" w:dyaOrig="620">
          <v:shape id="_x0000_i1044" type="#_x0000_t75" style="width:34.35pt;height:31pt" o:ole="">
            <v:imagedata r:id="rId50" o:title=""/>
          </v:shape>
          <o:OLEObject Type="Embed" ProgID="Equation.DSMT4" ShapeID="_x0000_i1044" DrawAspect="Content" ObjectID="_1610366606" r:id="rId51"/>
        </w:object>
      </w:r>
      <w:r w:rsidRPr="008C6E32">
        <w:rPr>
          <w:rStyle w:val="SubtleEmphasis"/>
          <w:rFonts w:ascii="Times New Roman" w:hAnsi="Times New Roman"/>
          <w:b/>
          <w:i w:val="0"/>
          <w:color w:val="auto"/>
          <w:sz w:val="24"/>
          <w:szCs w:val="24"/>
        </w:rPr>
        <w:t xml:space="preserve"> </w:t>
      </w:r>
      <w:r w:rsidRPr="008C6E32">
        <w:rPr>
          <w:rStyle w:val="SubtleEmphasis"/>
          <w:rFonts w:ascii="Times New Roman" w:hAnsi="Times New Roman"/>
          <w:b/>
          <w:i w:val="0"/>
          <w:color w:val="auto"/>
          <w:sz w:val="24"/>
          <w:szCs w:val="24"/>
        </w:rPr>
        <w:tab/>
        <w:t>C.</w:t>
      </w:r>
      <w:r w:rsidRPr="008C6E32">
        <w:rPr>
          <w:rStyle w:val="SubtleEmphasis"/>
          <w:rFonts w:ascii="Times New Roman" w:hAnsi="Times New Roman"/>
          <w:b/>
          <w:i w:val="0"/>
          <w:color w:val="auto"/>
          <w:position w:val="-10"/>
          <w:sz w:val="24"/>
          <w:szCs w:val="24"/>
        </w:rPr>
        <w:object w:dxaOrig="820" w:dyaOrig="320">
          <v:shape id="_x0000_i1045" type="#_x0000_t75" style="width:41pt;height:15.9pt" o:ole="">
            <v:imagedata r:id="rId52" o:title=""/>
          </v:shape>
          <o:OLEObject Type="Embed" ProgID="Equation.DSMT4" ShapeID="_x0000_i1045" DrawAspect="Content" ObjectID="_1610366607" r:id="rId53"/>
        </w:object>
      </w:r>
      <w:r w:rsidRPr="008C6E32">
        <w:rPr>
          <w:rStyle w:val="SubtleEmphasis"/>
          <w:rFonts w:ascii="Times New Roman" w:hAnsi="Times New Roman"/>
          <w:b/>
          <w:i w:val="0"/>
          <w:color w:val="auto"/>
          <w:sz w:val="24"/>
          <w:szCs w:val="24"/>
        </w:rPr>
        <w:t xml:space="preserve"> </w:t>
      </w:r>
      <w:r w:rsidRPr="008C6E32">
        <w:rPr>
          <w:rStyle w:val="SubtleEmphasis"/>
          <w:rFonts w:ascii="Times New Roman" w:hAnsi="Times New Roman"/>
          <w:b/>
          <w:i w:val="0"/>
          <w:color w:val="auto"/>
          <w:sz w:val="24"/>
          <w:szCs w:val="24"/>
        </w:rPr>
        <w:tab/>
        <w:t>D.</w:t>
      </w:r>
      <w:r w:rsidRPr="008C6E32">
        <w:rPr>
          <w:rStyle w:val="SubtleEmphasis"/>
          <w:rFonts w:ascii="Times New Roman" w:hAnsi="Times New Roman"/>
          <w:b/>
          <w:i w:val="0"/>
          <w:color w:val="auto"/>
          <w:position w:val="-24"/>
          <w:sz w:val="24"/>
          <w:szCs w:val="24"/>
        </w:rPr>
        <w:object w:dxaOrig="1120" w:dyaOrig="620">
          <v:shape id="_x0000_i1046" type="#_x0000_t75" style="width:56.1pt;height:31pt" o:ole="">
            <v:imagedata r:id="rId54" o:title=""/>
          </v:shape>
          <o:OLEObject Type="Embed" ProgID="Equation.DSMT4" ShapeID="_x0000_i1046" DrawAspect="Content" ObjectID="_1610366608" r:id="rId55"/>
        </w:object>
      </w:r>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Câu 5:</w:t>
      </w:r>
      <w:r w:rsidRPr="008C6E32">
        <w:rPr>
          <w:rStyle w:val="SubtleEmphasis"/>
          <w:rFonts w:ascii="Times New Roman" w:hAnsi="Times New Roman"/>
          <w:i w:val="0"/>
          <w:color w:val="auto"/>
          <w:sz w:val="24"/>
          <w:szCs w:val="24"/>
        </w:rPr>
        <w:t xml:space="preserve"> Nếu nung nóng không khí thì</w:t>
      </w:r>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proofErr w:type="gramStart"/>
      <w:r w:rsidRPr="008C6E32">
        <w:rPr>
          <w:rStyle w:val="SubtleEmphasis"/>
          <w:rFonts w:ascii="Times New Roman" w:hAnsi="Times New Roman"/>
          <w:b/>
          <w:i w:val="0"/>
          <w:color w:val="auto"/>
          <w:sz w:val="24"/>
          <w:szCs w:val="24"/>
        </w:rPr>
        <w:t>A.</w:t>
      </w:r>
      <w:r w:rsidRPr="008C6E32">
        <w:rPr>
          <w:rStyle w:val="SubtleEmphasis"/>
          <w:rFonts w:ascii="Times New Roman" w:hAnsi="Times New Roman"/>
          <w:i w:val="0"/>
          <w:color w:val="auto"/>
          <w:sz w:val="24"/>
          <w:szCs w:val="24"/>
        </w:rPr>
        <w:t xml:space="preserve"> Độ ẩm tuyệt đối và độ ẩm tương đối đều tăng.</w:t>
      </w:r>
      <w:proofErr w:type="gramEnd"/>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proofErr w:type="gramStart"/>
      <w:r w:rsidRPr="008C6E32">
        <w:rPr>
          <w:rStyle w:val="SubtleEmphasis"/>
          <w:rFonts w:ascii="Times New Roman" w:hAnsi="Times New Roman"/>
          <w:b/>
          <w:i w:val="0"/>
          <w:color w:val="auto"/>
          <w:sz w:val="24"/>
          <w:szCs w:val="24"/>
        </w:rPr>
        <w:t>B.</w:t>
      </w:r>
      <w:r w:rsidRPr="008C6E32">
        <w:rPr>
          <w:rStyle w:val="SubtleEmphasis"/>
          <w:rFonts w:ascii="Times New Roman" w:hAnsi="Times New Roman"/>
          <w:i w:val="0"/>
          <w:color w:val="auto"/>
          <w:sz w:val="24"/>
          <w:szCs w:val="24"/>
        </w:rPr>
        <w:t xml:space="preserve"> Độ ẩm tuyệt đối không đổi, độ ẩm tương đối giảm.</w:t>
      </w:r>
      <w:proofErr w:type="gramEnd"/>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proofErr w:type="gramStart"/>
      <w:r w:rsidRPr="008C6E32">
        <w:rPr>
          <w:rStyle w:val="SubtleEmphasis"/>
          <w:rFonts w:ascii="Times New Roman" w:hAnsi="Times New Roman"/>
          <w:b/>
          <w:i w:val="0"/>
          <w:color w:val="auto"/>
          <w:sz w:val="24"/>
          <w:szCs w:val="24"/>
        </w:rPr>
        <w:t>C.</w:t>
      </w:r>
      <w:r w:rsidRPr="008C6E32">
        <w:rPr>
          <w:rStyle w:val="SubtleEmphasis"/>
          <w:rFonts w:ascii="Times New Roman" w:hAnsi="Times New Roman"/>
          <w:i w:val="0"/>
          <w:color w:val="auto"/>
          <w:sz w:val="24"/>
          <w:szCs w:val="24"/>
        </w:rPr>
        <w:t xml:space="preserve"> Độ ẩm tuyệt đối không đổi, độ ẩm tương đối tăng.</w:t>
      </w:r>
      <w:proofErr w:type="gramEnd"/>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proofErr w:type="gramStart"/>
      <w:r w:rsidRPr="008C6E32">
        <w:rPr>
          <w:rStyle w:val="SubtleEmphasis"/>
          <w:rFonts w:ascii="Times New Roman" w:hAnsi="Times New Roman"/>
          <w:b/>
          <w:i w:val="0"/>
          <w:color w:val="auto"/>
          <w:sz w:val="24"/>
          <w:szCs w:val="24"/>
        </w:rPr>
        <w:t>D.</w:t>
      </w:r>
      <w:r w:rsidRPr="008C6E32">
        <w:rPr>
          <w:rStyle w:val="SubtleEmphasis"/>
          <w:rFonts w:ascii="Times New Roman" w:hAnsi="Times New Roman"/>
          <w:i w:val="0"/>
          <w:color w:val="auto"/>
          <w:sz w:val="24"/>
          <w:szCs w:val="24"/>
        </w:rPr>
        <w:t xml:space="preserve"> Độ ẩm tuyệt đối tăng, độ ẩm tương đối không đổi.</w:t>
      </w:r>
      <w:proofErr w:type="gramEnd"/>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Câu 6:</w:t>
      </w:r>
      <w:r w:rsidRPr="008C6E32">
        <w:rPr>
          <w:rStyle w:val="SubtleEmphasis"/>
          <w:rFonts w:ascii="Times New Roman" w:hAnsi="Times New Roman"/>
          <w:i w:val="0"/>
          <w:color w:val="auto"/>
          <w:sz w:val="24"/>
          <w:szCs w:val="24"/>
        </w:rPr>
        <w:t xml:space="preserve"> Nếu làm lạnh không khí thì</w:t>
      </w:r>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proofErr w:type="gramStart"/>
      <w:r w:rsidRPr="008C6E32">
        <w:rPr>
          <w:rStyle w:val="SubtleEmphasis"/>
          <w:rFonts w:ascii="Times New Roman" w:hAnsi="Times New Roman"/>
          <w:b/>
          <w:i w:val="0"/>
          <w:color w:val="auto"/>
          <w:sz w:val="24"/>
          <w:szCs w:val="24"/>
        </w:rPr>
        <w:t>A.</w:t>
      </w:r>
      <w:r w:rsidRPr="008C6E32">
        <w:rPr>
          <w:rStyle w:val="SubtleEmphasis"/>
          <w:rFonts w:ascii="Times New Roman" w:hAnsi="Times New Roman"/>
          <w:i w:val="0"/>
          <w:color w:val="auto"/>
          <w:sz w:val="24"/>
          <w:szCs w:val="24"/>
        </w:rPr>
        <w:t xml:space="preserve"> Độ ẩm tuyệt đối giảm, độ ẩm tương đối giảm.</w:t>
      </w:r>
      <w:proofErr w:type="gramEnd"/>
      <w:r w:rsidRPr="008C6E32">
        <w:rPr>
          <w:rStyle w:val="SubtleEmphasis"/>
          <w:rFonts w:ascii="Times New Roman" w:hAnsi="Times New Roman"/>
          <w:i w:val="0"/>
          <w:color w:val="auto"/>
          <w:sz w:val="24"/>
          <w:szCs w:val="24"/>
        </w:rPr>
        <w:tab/>
      </w:r>
      <w:proofErr w:type="gramStart"/>
      <w:r w:rsidRPr="008C6E32">
        <w:rPr>
          <w:rStyle w:val="SubtleEmphasis"/>
          <w:rFonts w:ascii="Times New Roman" w:hAnsi="Times New Roman"/>
          <w:b/>
          <w:i w:val="0"/>
          <w:color w:val="auto"/>
          <w:sz w:val="24"/>
          <w:szCs w:val="24"/>
        </w:rPr>
        <w:t>B.</w:t>
      </w:r>
      <w:r w:rsidRPr="008C6E32">
        <w:rPr>
          <w:rStyle w:val="SubtleEmphasis"/>
          <w:rFonts w:ascii="Times New Roman" w:hAnsi="Times New Roman"/>
          <w:i w:val="0"/>
          <w:color w:val="auto"/>
          <w:sz w:val="24"/>
          <w:szCs w:val="24"/>
        </w:rPr>
        <w:t xml:space="preserve"> Độ ẩm cực đại giảm, độ ẩm tương đối giảm.</w:t>
      </w:r>
      <w:proofErr w:type="gramEnd"/>
    </w:p>
    <w:p w:rsidR="008C6E32" w:rsidRPr="008C6E32" w:rsidRDefault="008C6E32" w:rsidP="008C6E32">
      <w:pPr>
        <w:tabs>
          <w:tab w:val="left" w:pos="181"/>
          <w:tab w:val="left" w:pos="2699"/>
          <w:tab w:val="left" w:pos="5222"/>
          <w:tab w:val="left" w:pos="7740"/>
        </w:tabs>
        <w:spacing w:beforeLines="20" w:before="48" w:afterLines="20" w:after="48" w:line="288" w:lineRule="auto"/>
        <w:ind w:left="181"/>
        <w:rPr>
          <w:rStyle w:val="SubtleEmphasis"/>
          <w:rFonts w:ascii="Times New Roman" w:hAnsi="Times New Roman"/>
          <w:i w:val="0"/>
          <w:color w:val="auto"/>
          <w:sz w:val="24"/>
          <w:szCs w:val="24"/>
        </w:rPr>
      </w:pPr>
      <w:proofErr w:type="gramStart"/>
      <w:r w:rsidRPr="008C6E32">
        <w:rPr>
          <w:rStyle w:val="SubtleEmphasis"/>
          <w:rFonts w:ascii="Times New Roman" w:hAnsi="Times New Roman"/>
          <w:b/>
          <w:i w:val="0"/>
          <w:color w:val="auto"/>
          <w:sz w:val="24"/>
          <w:szCs w:val="24"/>
        </w:rPr>
        <w:t>C.</w:t>
      </w:r>
      <w:r w:rsidRPr="008C6E32">
        <w:rPr>
          <w:rStyle w:val="SubtleEmphasis"/>
          <w:rFonts w:ascii="Times New Roman" w:hAnsi="Times New Roman"/>
          <w:i w:val="0"/>
          <w:color w:val="auto"/>
          <w:sz w:val="24"/>
          <w:szCs w:val="24"/>
        </w:rPr>
        <w:t xml:space="preserve"> Độ ẩm cực đại giảm, độ ẩm tương đối tăng.</w:t>
      </w:r>
      <w:proofErr w:type="gramEnd"/>
      <w:r w:rsidRPr="008C6E32">
        <w:rPr>
          <w:rStyle w:val="SubtleEmphasis"/>
          <w:rFonts w:ascii="Times New Roman" w:hAnsi="Times New Roman"/>
          <w:i w:val="0"/>
          <w:color w:val="auto"/>
          <w:sz w:val="24"/>
          <w:szCs w:val="24"/>
        </w:rPr>
        <w:tab/>
      </w:r>
      <w:proofErr w:type="gramStart"/>
      <w:r w:rsidRPr="008C6E32">
        <w:rPr>
          <w:rStyle w:val="SubtleEmphasis"/>
          <w:rFonts w:ascii="Times New Roman" w:hAnsi="Times New Roman"/>
          <w:b/>
          <w:i w:val="0"/>
          <w:color w:val="auto"/>
          <w:sz w:val="24"/>
          <w:szCs w:val="24"/>
        </w:rPr>
        <w:t>D.</w:t>
      </w:r>
      <w:r w:rsidRPr="008C6E32">
        <w:rPr>
          <w:rStyle w:val="SubtleEmphasis"/>
          <w:rFonts w:ascii="Times New Roman" w:hAnsi="Times New Roman"/>
          <w:i w:val="0"/>
          <w:color w:val="auto"/>
          <w:sz w:val="24"/>
          <w:szCs w:val="24"/>
        </w:rPr>
        <w:t xml:space="preserve"> Độ ẩm cực đại giảm, độ ẩm tuyệt đối giảm.</w:t>
      </w:r>
      <w:proofErr w:type="gramEnd"/>
    </w:p>
    <w:p w:rsidR="008C6E32" w:rsidRPr="008C6E32" w:rsidRDefault="008C6E32" w:rsidP="008C6E32">
      <w:pPr>
        <w:tabs>
          <w:tab w:val="left" w:pos="181"/>
          <w:tab w:val="left" w:pos="2699"/>
          <w:tab w:val="left" w:pos="5222"/>
          <w:tab w:val="left" w:pos="7740"/>
        </w:tabs>
        <w:spacing w:beforeLines="20" w:before="48" w:afterLines="20" w:after="48" w:line="288" w:lineRule="auto"/>
        <w:rPr>
          <w:rStyle w:val="SubtleEmphasis"/>
          <w:rFonts w:ascii="Times New Roman" w:hAnsi="Times New Roman"/>
          <w:i w:val="0"/>
          <w:color w:val="auto"/>
          <w:sz w:val="24"/>
          <w:szCs w:val="24"/>
        </w:rPr>
      </w:pPr>
      <w:r w:rsidRPr="008C6E32">
        <w:rPr>
          <w:rStyle w:val="SubtleEmphasis"/>
          <w:rFonts w:ascii="Times New Roman" w:hAnsi="Times New Roman"/>
          <w:b/>
          <w:i w:val="0"/>
          <w:color w:val="auto"/>
          <w:sz w:val="24"/>
          <w:szCs w:val="24"/>
        </w:rPr>
        <w:t>Câu 7:</w:t>
      </w:r>
      <w:r w:rsidRPr="008C6E32">
        <w:rPr>
          <w:rStyle w:val="SubtleEmphasis"/>
          <w:rFonts w:ascii="Times New Roman" w:hAnsi="Times New Roman"/>
          <w:i w:val="0"/>
          <w:color w:val="auto"/>
          <w:sz w:val="24"/>
          <w:szCs w:val="24"/>
        </w:rPr>
        <w:t xml:space="preserve"> Kết luận nào sau đây là đúng?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Không khí càng ẩm khi nhiệt độ càng thấp.</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8C6E32">
        <w:rPr>
          <w:rStyle w:val="Bodytext2"/>
          <w:b/>
          <w:sz w:val="24"/>
          <w:szCs w:val="24"/>
          <w:lang w:eastAsia="vi-VN"/>
        </w:rPr>
        <w:t>B.</w:t>
      </w:r>
      <w:r w:rsidRPr="008C6E32">
        <w:rPr>
          <w:rStyle w:val="Bodytext2"/>
          <w:sz w:val="24"/>
          <w:szCs w:val="24"/>
          <w:lang w:eastAsia="vi-VN"/>
        </w:rPr>
        <w:t xml:space="preserve"> Không khí càng ẩm khi lượng hơi nước trong không khí càng nhiều.</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8C6E32">
        <w:rPr>
          <w:rStyle w:val="Bodytext210pt"/>
          <w:sz w:val="24"/>
          <w:szCs w:val="24"/>
          <w:lang w:eastAsia="vi-VN"/>
        </w:rPr>
        <w:t xml:space="preserve">C. </w:t>
      </w:r>
      <w:r w:rsidRPr="008C6E32">
        <w:rPr>
          <w:rStyle w:val="Bodytext2"/>
          <w:sz w:val="24"/>
          <w:szCs w:val="24"/>
          <w:lang w:eastAsia="vi-VN"/>
        </w:rPr>
        <w:t>Không khí càng ẩm khi hơi nước chứa trong không khí càng gần trạng thái bão hoà.</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 xml:space="preserve">D. </w:t>
      </w:r>
      <w:r w:rsidRPr="008C6E32">
        <w:rPr>
          <w:rStyle w:val="Bodytext2"/>
          <w:sz w:val="24"/>
          <w:szCs w:val="24"/>
          <w:lang w:eastAsia="vi-VN"/>
        </w:rPr>
        <w:t>Cả 3 kết luận trên.</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
          <w:b/>
          <w:sz w:val="24"/>
          <w:szCs w:val="24"/>
          <w:lang w:eastAsia="vi-VN"/>
        </w:rPr>
        <w:t>Câu 8:</w:t>
      </w:r>
      <w:r w:rsidRPr="008C6E32">
        <w:rPr>
          <w:rStyle w:val="Bodytext2"/>
          <w:sz w:val="24"/>
          <w:szCs w:val="24"/>
          <w:lang w:eastAsia="vi-VN"/>
        </w:rPr>
        <w:t xml:space="preserve"> Không khí ở </w:t>
      </w:r>
      <w:r w:rsidRPr="008C6E32">
        <w:rPr>
          <w:rStyle w:val="Bodytext210pt"/>
          <w:b w:val="0"/>
          <w:sz w:val="24"/>
          <w:szCs w:val="24"/>
          <w:lang w:eastAsia="vi-VN"/>
        </w:rPr>
        <w:t>25°C</w:t>
      </w:r>
      <w:r w:rsidRPr="008C6E32">
        <w:rPr>
          <w:rStyle w:val="Bodytext210pt"/>
          <w:sz w:val="24"/>
          <w:szCs w:val="24"/>
          <w:lang w:eastAsia="vi-VN"/>
        </w:rPr>
        <w:t xml:space="preserve"> </w:t>
      </w:r>
      <w:r w:rsidRPr="008C6E32">
        <w:rPr>
          <w:rStyle w:val="Bodytext2"/>
          <w:sz w:val="24"/>
          <w:szCs w:val="24"/>
          <w:lang w:eastAsia="vi-VN"/>
        </w:rPr>
        <w:t xml:space="preserve">có độ ấm tương đối </w:t>
      </w:r>
      <w:r w:rsidRPr="008C6E32">
        <w:rPr>
          <w:rStyle w:val="Bodytext210pt"/>
          <w:b w:val="0"/>
          <w:sz w:val="24"/>
          <w:szCs w:val="24"/>
          <w:lang w:eastAsia="vi-VN"/>
        </w:rPr>
        <w:t>là</w:t>
      </w:r>
      <w:r w:rsidRPr="008C6E32">
        <w:rPr>
          <w:rStyle w:val="Bodytext210pt"/>
          <w:sz w:val="24"/>
          <w:szCs w:val="24"/>
          <w:lang w:eastAsia="vi-VN"/>
        </w:rPr>
        <w:t xml:space="preserve"> </w:t>
      </w:r>
      <w:r w:rsidRPr="008C6E32">
        <w:rPr>
          <w:rStyle w:val="Bodytext2"/>
          <w:sz w:val="24"/>
          <w:szCs w:val="24"/>
          <w:lang w:eastAsia="vi-VN"/>
        </w:rPr>
        <w:t>70</w:t>
      </w:r>
      <w:proofErr w:type="gramStart"/>
      <w:r w:rsidRPr="008C6E32">
        <w:rPr>
          <w:rStyle w:val="Bodytext2"/>
          <w:sz w:val="24"/>
          <w:szCs w:val="24"/>
          <w:lang w:eastAsia="vi-VN"/>
        </w:rPr>
        <w:t>% .</w:t>
      </w:r>
      <w:proofErr w:type="gramEnd"/>
      <w:r w:rsidRPr="008C6E32">
        <w:rPr>
          <w:rStyle w:val="Bodytext2"/>
          <w:sz w:val="24"/>
          <w:szCs w:val="24"/>
          <w:lang w:eastAsia="vi-VN"/>
        </w:rPr>
        <w:t xml:space="preserve"> Khối lượng hơi nước có trong lm</w:t>
      </w:r>
      <w:r w:rsidRPr="008C6E32">
        <w:rPr>
          <w:rStyle w:val="Bodytext2"/>
          <w:sz w:val="24"/>
          <w:szCs w:val="24"/>
          <w:vertAlign w:val="superscript"/>
          <w:lang w:eastAsia="vi-VN"/>
        </w:rPr>
        <w:t>3</w:t>
      </w:r>
      <w:r w:rsidRPr="008C6E32">
        <w:rPr>
          <w:rStyle w:val="Bodytext2"/>
          <w:sz w:val="24"/>
          <w:szCs w:val="24"/>
          <w:lang w:eastAsia="vi-VN"/>
        </w:rPr>
        <w:t xml:space="preserve"> không khí </w:t>
      </w:r>
      <w:r w:rsidRPr="008C6E32">
        <w:rPr>
          <w:rStyle w:val="Bodytext210pt"/>
          <w:b w:val="0"/>
          <w:sz w:val="24"/>
          <w:szCs w:val="24"/>
          <w:lang w:eastAsia="vi-VN"/>
        </w:rPr>
        <w:t>là</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ab/>
      </w:r>
      <w:r w:rsidRPr="008C6E32">
        <w:rPr>
          <w:rStyle w:val="Bodytext2"/>
          <w:b/>
          <w:sz w:val="24"/>
          <w:szCs w:val="24"/>
          <w:lang w:eastAsia="vi-VN"/>
        </w:rPr>
        <w:t>A.</w:t>
      </w:r>
      <w:r w:rsidRPr="008C6E32">
        <w:rPr>
          <w:rStyle w:val="Bodytext2"/>
          <w:sz w:val="24"/>
          <w:szCs w:val="24"/>
          <w:lang w:eastAsia="vi-VN"/>
        </w:rPr>
        <w:t xml:space="preserve"> 23 g.</w:t>
      </w:r>
      <w:r w:rsidRPr="008C6E32">
        <w:rPr>
          <w:rStyle w:val="Bodytext2"/>
          <w:sz w:val="24"/>
          <w:szCs w:val="24"/>
          <w:lang w:eastAsia="vi-VN"/>
        </w:rPr>
        <w:tab/>
        <w:t xml:space="preserve"> </w:t>
      </w:r>
      <w:r w:rsidRPr="008C6E32">
        <w:rPr>
          <w:rStyle w:val="Bodytext2"/>
          <w:b/>
          <w:sz w:val="24"/>
          <w:szCs w:val="24"/>
          <w:lang w:eastAsia="vi-VN"/>
        </w:rPr>
        <w:t>B.</w:t>
      </w:r>
      <w:r w:rsidRPr="008C6E32">
        <w:rPr>
          <w:rStyle w:val="Bodytext2"/>
          <w:sz w:val="24"/>
          <w:szCs w:val="24"/>
          <w:lang w:eastAsia="vi-VN"/>
        </w:rPr>
        <w:t xml:space="preserve"> 7 g.</w:t>
      </w:r>
      <w:r w:rsidRPr="008C6E32">
        <w:rPr>
          <w:rStyle w:val="Bodytext2"/>
          <w:sz w:val="24"/>
          <w:szCs w:val="24"/>
          <w:lang w:eastAsia="vi-VN"/>
        </w:rPr>
        <w:tab/>
      </w:r>
      <w:r w:rsidRPr="008C6E32">
        <w:rPr>
          <w:rStyle w:val="Bodytext213pt"/>
          <w:sz w:val="24"/>
          <w:szCs w:val="24"/>
          <w:lang w:eastAsia="vi-VN"/>
        </w:rPr>
        <w:t xml:space="preserve">C. </w:t>
      </w:r>
      <w:r w:rsidRPr="008C6E32">
        <w:rPr>
          <w:rStyle w:val="Bodytext2"/>
          <w:sz w:val="24"/>
          <w:szCs w:val="24"/>
          <w:lang w:eastAsia="vi-VN"/>
        </w:rPr>
        <w:t>17</w:t>
      </w:r>
      <w:proofErr w:type="gramStart"/>
      <w:r w:rsidRPr="008C6E32">
        <w:rPr>
          <w:rStyle w:val="Bodytext2"/>
          <w:sz w:val="24"/>
          <w:szCs w:val="24"/>
          <w:lang w:eastAsia="vi-VN"/>
        </w:rPr>
        <w:t>,5</w:t>
      </w:r>
      <w:proofErr w:type="gramEnd"/>
      <w:r w:rsidRPr="008C6E32">
        <w:rPr>
          <w:rStyle w:val="Bodytext2"/>
          <w:sz w:val="24"/>
          <w:szCs w:val="24"/>
          <w:lang w:eastAsia="vi-VN"/>
        </w:rPr>
        <w:t xml:space="preserve"> g. </w:t>
      </w: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16</w:t>
      </w:r>
      <w:proofErr w:type="gramStart"/>
      <w:r w:rsidRPr="008C6E32">
        <w:rPr>
          <w:rStyle w:val="Bodytext2"/>
          <w:sz w:val="24"/>
          <w:szCs w:val="24"/>
          <w:lang w:eastAsia="vi-VN"/>
        </w:rPr>
        <w:t>,1</w:t>
      </w:r>
      <w:proofErr w:type="gramEnd"/>
      <w:r w:rsidRPr="008C6E32">
        <w:rPr>
          <w:rStyle w:val="Bodytext2"/>
          <w:sz w:val="24"/>
          <w:szCs w:val="24"/>
          <w:lang w:eastAsia="vi-VN"/>
        </w:rPr>
        <w:t xml:space="preserve"> 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9:</w:t>
      </w:r>
      <w:r w:rsidRPr="008C6E32">
        <w:rPr>
          <w:rStyle w:val="Bodytext2"/>
          <w:sz w:val="24"/>
          <w:szCs w:val="24"/>
          <w:lang w:eastAsia="vi-VN"/>
        </w:rPr>
        <w:t xml:space="preserve"> Không khí ở một nơi có nhiệt độ </w:t>
      </w:r>
      <w:r w:rsidRPr="008C6E32">
        <w:rPr>
          <w:rStyle w:val="Bodytext210pt"/>
          <w:b w:val="0"/>
          <w:sz w:val="24"/>
          <w:szCs w:val="24"/>
          <w:lang w:eastAsia="vi-VN"/>
        </w:rPr>
        <w:t>30°C,</w:t>
      </w:r>
      <w:r w:rsidRPr="008C6E32">
        <w:rPr>
          <w:rStyle w:val="Bodytext210pt"/>
          <w:sz w:val="24"/>
          <w:szCs w:val="24"/>
          <w:lang w:eastAsia="vi-VN"/>
        </w:rPr>
        <w:t xml:space="preserve"> </w:t>
      </w:r>
      <w:r w:rsidRPr="008C6E32">
        <w:rPr>
          <w:rStyle w:val="Bodytext2"/>
          <w:sz w:val="24"/>
          <w:szCs w:val="24"/>
          <w:lang w:eastAsia="vi-VN"/>
        </w:rPr>
        <w:t>có điểm</w:t>
      </w:r>
      <w:r w:rsidRPr="008C6E32">
        <w:rPr>
          <w:sz w:val="24"/>
          <w:szCs w:val="24"/>
        </w:rPr>
        <w:t xml:space="preserve"> </w:t>
      </w:r>
      <w:r w:rsidRPr="008C6E32">
        <w:rPr>
          <w:rStyle w:val="Bodytext2"/>
          <w:sz w:val="24"/>
          <w:szCs w:val="24"/>
          <w:lang w:eastAsia="vi-VN"/>
        </w:rPr>
        <w:t xml:space="preserve">sương </w:t>
      </w:r>
      <w:r w:rsidRPr="008C6E32">
        <w:rPr>
          <w:rStyle w:val="Bodytext210pt"/>
          <w:b w:val="0"/>
          <w:sz w:val="24"/>
          <w:szCs w:val="24"/>
          <w:lang w:eastAsia="vi-VN"/>
        </w:rPr>
        <w:t>là 20°C</w:t>
      </w:r>
      <w:r w:rsidRPr="008C6E32">
        <w:rPr>
          <w:rStyle w:val="Bodytext210pt"/>
          <w:sz w:val="24"/>
          <w:szCs w:val="24"/>
          <w:lang w:eastAsia="vi-VN"/>
        </w:rPr>
        <w:t xml:space="preserve">. </w:t>
      </w:r>
      <w:r w:rsidRPr="008C6E32">
        <w:rPr>
          <w:rStyle w:val="Bodytext2"/>
          <w:sz w:val="24"/>
          <w:szCs w:val="24"/>
          <w:lang w:eastAsia="vi-VN"/>
        </w:rPr>
        <w:t xml:space="preserve">Độ ấm tuyệt đối của không </w:t>
      </w:r>
      <w:r w:rsidRPr="008C6E32">
        <w:rPr>
          <w:rStyle w:val="Bodytext210pt"/>
          <w:b w:val="0"/>
          <w:sz w:val="24"/>
          <w:szCs w:val="24"/>
          <w:lang w:eastAsia="vi-VN"/>
        </w:rPr>
        <w:t>khí</w:t>
      </w:r>
      <w:r w:rsidRPr="008C6E32">
        <w:rPr>
          <w:rStyle w:val="Bodytext210pt"/>
          <w:sz w:val="24"/>
          <w:szCs w:val="24"/>
          <w:lang w:eastAsia="vi-VN"/>
        </w:rPr>
        <w:t xml:space="preserve"> </w:t>
      </w:r>
      <w:r w:rsidRPr="008C6E32">
        <w:rPr>
          <w:rStyle w:val="Bodytext2"/>
          <w:sz w:val="24"/>
          <w:szCs w:val="24"/>
          <w:lang w:eastAsia="vi-VN"/>
        </w:rPr>
        <w:t xml:space="preserve">tại đó </w:t>
      </w:r>
      <w:r w:rsidRPr="008C6E32">
        <w:rPr>
          <w:rStyle w:val="Bodytext210pt"/>
          <w:b w:val="0"/>
          <w:sz w:val="24"/>
          <w:szCs w:val="24"/>
          <w:lang w:eastAsia="vi-VN"/>
        </w:rPr>
        <w:t>là</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ab/>
      </w:r>
      <w:proofErr w:type="gramStart"/>
      <w:r w:rsidRPr="008C6E32">
        <w:rPr>
          <w:rStyle w:val="Bodytext2"/>
          <w:b/>
          <w:sz w:val="24"/>
          <w:szCs w:val="24"/>
          <w:lang w:eastAsia="vi-VN"/>
        </w:rPr>
        <w:t>A.</w:t>
      </w:r>
      <w:r w:rsidRPr="008C6E32">
        <w:rPr>
          <w:rStyle w:val="Bodytext2"/>
          <w:sz w:val="24"/>
          <w:szCs w:val="24"/>
          <w:lang w:eastAsia="vi-VN"/>
        </w:rPr>
        <w:t xml:space="preserve"> 30,3g/m</w:t>
      </w:r>
      <w:r w:rsidRPr="008C6E32">
        <w:rPr>
          <w:rStyle w:val="Bodytext2"/>
          <w:sz w:val="24"/>
          <w:szCs w:val="24"/>
          <w:vertAlign w:val="superscript"/>
          <w:lang w:eastAsia="vi-VN"/>
        </w:rPr>
        <w:t>3</w:t>
      </w:r>
      <w:r w:rsidRPr="008C6E32">
        <w:rPr>
          <w:rStyle w:val="Bodytext2"/>
          <w:sz w:val="24"/>
          <w:szCs w:val="24"/>
          <w:lang w:eastAsia="vi-VN"/>
        </w:rPr>
        <w:t>.</w:t>
      </w:r>
      <w:proofErr w:type="gramEnd"/>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17</w:t>
      </w:r>
      <w:proofErr w:type="gramStart"/>
      <w:r w:rsidRPr="008C6E32">
        <w:rPr>
          <w:rStyle w:val="Bodytext2"/>
          <w:sz w:val="24"/>
          <w:szCs w:val="24"/>
          <w:lang w:eastAsia="vi-VN"/>
        </w:rPr>
        <w:t>,3g</w:t>
      </w:r>
      <w:proofErr w:type="gramEnd"/>
      <w:r w:rsidRPr="008C6E32">
        <w:rPr>
          <w:rStyle w:val="Bodytext2"/>
          <w:sz w:val="24"/>
          <w:szCs w:val="24"/>
          <w:lang w:eastAsia="vi-VN"/>
        </w:rPr>
        <w:t>/m</w:t>
      </w:r>
      <w:r w:rsidRPr="008C6E32">
        <w:rPr>
          <w:rStyle w:val="Bodytext2"/>
          <w:sz w:val="24"/>
          <w:szCs w:val="24"/>
          <w:vertAlign w:val="superscript"/>
          <w:lang w:eastAsia="vi-VN"/>
        </w:rPr>
        <w:t>3</w:t>
      </w:r>
      <w:r w:rsidRPr="008C6E32">
        <w:rPr>
          <w:rStyle w:val="Bodytext2"/>
          <w:sz w:val="24"/>
          <w:szCs w:val="24"/>
          <w:lang w:eastAsia="vi-VN"/>
        </w:rPr>
        <w:t>.</w:t>
      </w:r>
      <w:r w:rsidRPr="008C6E32">
        <w:rPr>
          <w:sz w:val="24"/>
          <w:szCs w:val="24"/>
        </w:rPr>
        <w:tab/>
      </w:r>
      <w:r w:rsidRPr="008C6E32">
        <w:rPr>
          <w:rStyle w:val="Bodytext213pt"/>
          <w:sz w:val="24"/>
          <w:szCs w:val="24"/>
          <w:lang w:eastAsia="vi-VN"/>
        </w:rPr>
        <w:t xml:space="preserve">C. </w:t>
      </w:r>
      <w:r w:rsidRPr="008C6E32">
        <w:rPr>
          <w:rStyle w:val="Bodytext2"/>
          <w:sz w:val="24"/>
          <w:szCs w:val="24"/>
          <w:lang w:eastAsia="vi-VN"/>
        </w:rPr>
        <w:t>23</w:t>
      </w:r>
      <w:proofErr w:type="gramStart"/>
      <w:r w:rsidRPr="008C6E32">
        <w:rPr>
          <w:rStyle w:val="Bodytext2"/>
          <w:sz w:val="24"/>
          <w:szCs w:val="24"/>
          <w:lang w:eastAsia="vi-VN"/>
        </w:rPr>
        <w:t>,8</w:t>
      </w:r>
      <w:proofErr w:type="gramEnd"/>
      <w:r w:rsidRPr="008C6E32">
        <w:rPr>
          <w:rStyle w:val="Bodytext2"/>
          <w:sz w:val="24"/>
          <w:szCs w:val="24"/>
          <w:lang w:eastAsia="vi-VN"/>
        </w:rPr>
        <w:t xml:space="preserve"> g/m</w:t>
      </w:r>
      <w:r w:rsidRPr="008C6E32">
        <w:rPr>
          <w:rStyle w:val="Bodytext2"/>
          <w:sz w:val="24"/>
          <w:szCs w:val="24"/>
          <w:vertAlign w:val="superscript"/>
          <w:lang w:eastAsia="vi-VN"/>
        </w:rPr>
        <w:t>3</w:t>
      </w:r>
      <w:r w:rsidRPr="008C6E32">
        <w:rPr>
          <w:rStyle w:val="Bodytext2"/>
          <w:sz w:val="24"/>
          <w:szCs w:val="24"/>
          <w:lang w:eastAsia="vi-VN"/>
        </w:rPr>
        <w:t>.</w:t>
      </w: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Một giá trị khác.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10:</w:t>
      </w:r>
      <w:r w:rsidRPr="008C6E32">
        <w:rPr>
          <w:rStyle w:val="Bodytext2"/>
          <w:sz w:val="24"/>
          <w:szCs w:val="24"/>
          <w:lang w:eastAsia="vi-VN"/>
        </w:rPr>
        <w:t xml:space="preserve"> Không khí ở</w:t>
      </w:r>
      <w:r w:rsidRPr="008C6E32">
        <w:rPr>
          <w:rStyle w:val="Bodytext213pt"/>
          <w:sz w:val="24"/>
          <w:szCs w:val="24"/>
        </w:rPr>
        <w:t xml:space="preserve"> </w:t>
      </w:r>
      <w:r w:rsidRPr="008C6E32">
        <w:rPr>
          <w:rStyle w:val="Bodytext213pt"/>
          <w:b w:val="0"/>
          <w:sz w:val="24"/>
          <w:szCs w:val="24"/>
          <w:lang w:eastAsia="vi-VN"/>
        </w:rPr>
        <w:t>30°C</w:t>
      </w:r>
      <w:r w:rsidRPr="008C6E32">
        <w:rPr>
          <w:rStyle w:val="Bodytext213pt"/>
          <w:sz w:val="24"/>
          <w:szCs w:val="24"/>
          <w:lang w:eastAsia="vi-VN"/>
        </w:rPr>
        <w:t xml:space="preserve"> </w:t>
      </w:r>
      <w:r w:rsidRPr="008C6E32">
        <w:rPr>
          <w:rStyle w:val="Bodytext2"/>
          <w:sz w:val="24"/>
          <w:szCs w:val="24"/>
          <w:lang w:eastAsia="vi-VN"/>
        </w:rPr>
        <w:t xml:space="preserve">có điểm sương là </w:t>
      </w:r>
      <w:r w:rsidRPr="008C6E32">
        <w:rPr>
          <w:rStyle w:val="Bodytext210pt"/>
          <w:b w:val="0"/>
          <w:sz w:val="24"/>
          <w:szCs w:val="24"/>
          <w:lang w:eastAsia="vi-VN"/>
        </w:rPr>
        <w:t>25°C,</w:t>
      </w:r>
      <w:r w:rsidRPr="008C6E32">
        <w:rPr>
          <w:rStyle w:val="Bodytext210pt"/>
          <w:sz w:val="24"/>
          <w:szCs w:val="24"/>
          <w:lang w:eastAsia="vi-VN"/>
        </w:rPr>
        <w:t xml:space="preserve"> </w:t>
      </w:r>
      <w:r w:rsidRPr="008C6E32">
        <w:rPr>
          <w:rStyle w:val="Bodytext2"/>
          <w:sz w:val="24"/>
          <w:szCs w:val="24"/>
          <w:lang w:eastAsia="vi-VN"/>
        </w:rPr>
        <w:t>độ ẩm tương đối của không khí có giá trị</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ab/>
      </w:r>
      <w:r w:rsidRPr="008C6E32">
        <w:rPr>
          <w:rStyle w:val="Bodytext2"/>
          <w:b/>
          <w:sz w:val="24"/>
          <w:szCs w:val="24"/>
          <w:lang w:eastAsia="vi-VN"/>
        </w:rPr>
        <w:t>A.</w:t>
      </w:r>
      <w:r w:rsidRPr="008C6E32">
        <w:rPr>
          <w:rStyle w:val="Bodytext2"/>
          <w:sz w:val="24"/>
          <w:szCs w:val="24"/>
          <w:lang w:eastAsia="vi-VN"/>
        </w:rPr>
        <w:t xml:space="preserve"> 75</w:t>
      </w:r>
      <w:proofErr w:type="gramStart"/>
      <w:r w:rsidRPr="008C6E32">
        <w:rPr>
          <w:rStyle w:val="Bodytext2"/>
          <w:sz w:val="24"/>
          <w:szCs w:val="24"/>
          <w:lang w:eastAsia="vi-VN"/>
        </w:rPr>
        <w:t>,9</w:t>
      </w:r>
      <w:proofErr w:type="gramEnd"/>
      <w:r w:rsidRPr="008C6E32">
        <w:rPr>
          <w:rStyle w:val="Bodytext2"/>
          <w:sz w:val="24"/>
          <w:szCs w:val="24"/>
          <w:lang w:eastAsia="vi-VN"/>
        </w:rPr>
        <w:t>%.</w:t>
      </w:r>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 xml:space="preserve"> 30</w:t>
      </w:r>
      <w:proofErr w:type="gramStart"/>
      <w:r w:rsidRPr="008C6E32">
        <w:rPr>
          <w:rStyle w:val="Bodytext2"/>
          <w:sz w:val="24"/>
          <w:szCs w:val="24"/>
          <w:lang w:eastAsia="vi-VN"/>
        </w:rPr>
        <w:t>,3</w:t>
      </w:r>
      <w:proofErr w:type="gramEnd"/>
      <w:r w:rsidRPr="008C6E32">
        <w:rPr>
          <w:rStyle w:val="Bodytext2"/>
          <w:sz w:val="24"/>
          <w:szCs w:val="24"/>
          <w:lang w:eastAsia="vi-VN"/>
        </w:rPr>
        <w:t>%.</w:t>
      </w:r>
      <w:r w:rsidRPr="008C6E32">
        <w:rPr>
          <w:sz w:val="24"/>
          <w:szCs w:val="24"/>
        </w:rPr>
        <w:tab/>
      </w:r>
      <w:r w:rsidRPr="008C6E32">
        <w:rPr>
          <w:rStyle w:val="Bodytext210pt"/>
          <w:sz w:val="24"/>
          <w:szCs w:val="24"/>
          <w:lang w:eastAsia="vi-VN"/>
        </w:rPr>
        <w:t xml:space="preserve">C. </w:t>
      </w:r>
      <w:r w:rsidRPr="008C6E32">
        <w:rPr>
          <w:rStyle w:val="Bodytext2"/>
          <w:sz w:val="24"/>
          <w:szCs w:val="24"/>
          <w:lang w:eastAsia="vi-VN"/>
        </w:rPr>
        <w:t>23%.</w:t>
      </w:r>
      <w:r w:rsidRPr="008C6E32">
        <w:rPr>
          <w:rStyle w:val="Bodytext2"/>
          <w:sz w:val="24"/>
          <w:szCs w:val="24"/>
          <w:lang w:eastAsia="vi-VN"/>
        </w:rPr>
        <w:tab/>
      </w:r>
      <w:r w:rsidRPr="008C6E32">
        <w:rPr>
          <w:rStyle w:val="Bodytext210pt"/>
          <w:sz w:val="24"/>
          <w:szCs w:val="24"/>
          <w:lang w:eastAsia="vi-VN"/>
        </w:rPr>
        <w:t xml:space="preserve">D. </w:t>
      </w:r>
      <w:r w:rsidRPr="008C6E32">
        <w:rPr>
          <w:rStyle w:val="Bodytext2"/>
          <w:sz w:val="24"/>
          <w:szCs w:val="24"/>
          <w:lang w:eastAsia="vi-VN"/>
        </w:rPr>
        <w:t>Một đáp số khác.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lastRenderedPageBreak/>
        <w:t>Câu 11:</w:t>
      </w:r>
      <w:r w:rsidRPr="008C6E32">
        <w:rPr>
          <w:rStyle w:val="Bodytext2"/>
          <w:sz w:val="24"/>
          <w:szCs w:val="24"/>
          <w:lang w:eastAsia="vi-VN"/>
        </w:rPr>
        <w:t xml:space="preserve"> Một căn phòng có thể tích 120m</w:t>
      </w:r>
      <w:r w:rsidRPr="008C6E32">
        <w:rPr>
          <w:rStyle w:val="Bodytext2"/>
          <w:sz w:val="24"/>
          <w:szCs w:val="24"/>
          <w:vertAlign w:val="superscript"/>
          <w:lang w:eastAsia="vi-VN"/>
        </w:rPr>
        <w:t>3</w:t>
      </w:r>
      <w:r w:rsidRPr="008C6E32">
        <w:rPr>
          <w:rStyle w:val="Bodytext2"/>
          <w:sz w:val="24"/>
          <w:szCs w:val="24"/>
          <w:lang w:eastAsia="vi-VN"/>
        </w:rPr>
        <w:t xml:space="preserve">, không khí trong phòng có nhiệt độ </w:t>
      </w:r>
      <w:r w:rsidRPr="008C6E32">
        <w:rPr>
          <w:rStyle w:val="Bodytext2Bold8"/>
          <w:b w:val="0"/>
          <w:sz w:val="24"/>
          <w:szCs w:val="24"/>
          <w:lang w:eastAsia="vi-VN"/>
        </w:rPr>
        <w:t>25°C,</w:t>
      </w:r>
      <w:r w:rsidRPr="008C6E32">
        <w:rPr>
          <w:rStyle w:val="Bodytext2Bold8"/>
          <w:sz w:val="24"/>
          <w:szCs w:val="24"/>
          <w:lang w:eastAsia="vi-VN"/>
        </w:rPr>
        <w:t xml:space="preserve"> </w:t>
      </w:r>
      <w:r w:rsidRPr="008C6E32">
        <w:rPr>
          <w:rStyle w:val="Bodytext2"/>
          <w:sz w:val="24"/>
          <w:szCs w:val="24"/>
          <w:lang w:eastAsia="vi-VN"/>
        </w:rPr>
        <w:t>điểm sương 15°C. Để làm bão hoà hơi nước trong phòng, lượng hơi nước cần có là</w:t>
      </w:r>
    </w:p>
    <w:p w:rsidR="008C6E32" w:rsidRPr="008C6E32" w:rsidRDefault="008C6E32" w:rsidP="008C6E32">
      <w:pPr>
        <w:pStyle w:val="Bodytext100"/>
        <w:shd w:val="clear" w:color="auto" w:fill="auto"/>
        <w:tabs>
          <w:tab w:val="left" w:pos="181"/>
          <w:tab w:val="left" w:pos="2699"/>
          <w:tab w:val="left" w:pos="5222"/>
          <w:tab w:val="left" w:pos="7740"/>
        </w:tabs>
        <w:spacing w:beforeLines="20" w:before="48" w:afterLines="20" w:after="48" w:line="288" w:lineRule="auto"/>
        <w:rPr>
          <w:sz w:val="24"/>
          <w:szCs w:val="24"/>
        </w:rPr>
      </w:pPr>
      <w:r w:rsidRPr="008C6E32">
        <w:rPr>
          <w:rStyle w:val="Bodytext10"/>
          <w:sz w:val="24"/>
          <w:szCs w:val="24"/>
          <w:lang w:eastAsia="vi-VN"/>
        </w:rPr>
        <w:tab/>
      </w:r>
      <w:r w:rsidRPr="008C6E32">
        <w:rPr>
          <w:rStyle w:val="Bodytext10"/>
          <w:b/>
          <w:sz w:val="24"/>
          <w:szCs w:val="24"/>
          <w:lang w:eastAsia="vi-VN"/>
        </w:rPr>
        <w:t>A.</w:t>
      </w:r>
      <w:r w:rsidRPr="008C6E32">
        <w:rPr>
          <w:rStyle w:val="Bodytext10"/>
          <w:sz w:val="24"/>
          <w:szCs w:val="24"/>
          <w:lang w:eastAsia="vi-VN"/>
        </w:rPr>
        <w:t xml:space="preserve"> 23.00 g,</w:t>
      </w:r>
      <w:r w:rsidRPr="008C6E32">
        <w:rPr>
          <w:rStyle w:val="Bodytext10"/>
          <w:sz w:val="24"/>
          <w:szCs w:val="24"/>
          <w:lang w:eastAsia="vi-VN"/>
        </w:rPr>
        <w:tab/>
      </w:r>
      <w:r w:rsidRPr="008C6E32">
        <w:rPr>
          <w:rStyle w:val="Bodytext10"/>
          <w:b/>
          <w:sz w:val="24"/>
          <w:szCs w:val="24"/>
          <w:lang w:eastAsia="vi-VN"/>
        </w:rPr>
        <w:t>B.</w:t>
      </w:r>
      <w:r w:rsidRPr="008C6E32">
        <w:rPr>
          <w:rStyle w:val="Bodytext10"/>
          <w:sz w:val="24"/>
          <w:szCs w:val="24"/>
          <w:lang w:eastAsia="vi-VN"/>
        </w:rPr>
        <w:t xml:space="preserve"> 10.20 g.</w:t>
      </w:r>
      <w:r w:rsidRPr="008C6E32">
        <w:rPr>
          <w:rStyle w:val="Bodytext10"/>
          <w:sz w:val="24"/>
          <w:szCs w:val="24"/>
          <w:lang w:eastAsia="vi-VN"/>
        </w:rPr>
        <w:tab/>
      </w:r>
      <w:r w:rsidRPr="008C6E32">
        <w:rPr>
          <w:rStyle w:val="Bodytext213pt"/>
          <w:sz w:val="24"/>
          <w:szCs w:val="24"/>
          <w:lang w:eastAsia="vi-VN"/>
        </w:rPr>
        <w:t xml:space="preserve">C. </w:t>
      </w:r>
      <w:r w:rsidRPr="008C6E32">
        <w:rPr>
          <w:rStyle w:val="Bodytext2"/>
          <w:sz w:val="24"/>
          <w:szCs w:val="24"/>
          <w:lang w:eastAsia="vi-VN"/>
        </w:rPr>
        <w:t>21</w:t>
      </w:r>
      <w:proofErr w:type="gramStart"/>
      <w:r w:rsidRPr="008C6E32">
        <w:rPr>
          <w:rStyle w:val="Bodytext2"/>
          <w:sz w:val="24"/>
          <w:szCs w:val="24"/>
          <w:lang w:eastAsia="vi-VN"/>
        </w:rPr>
        <w:t>,6</w:t>
      </w:r>
      <w:proofErr w:type="gramEnd"/>
      <w:r w:rsidRPr="008C6E32">
        <w:rPr>
          <w:rStyle w:val="Bodytext2"/>
          <w:sz w:val="24"/>
          <w:szCs w:val="24"/>
          <w:lang w:eastAsia="vi-VN"/>
        </w:rPr>
        <w:t xml:space="preserve"> g.</w:t>
      </w: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Một giá trị khác.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sz w:val="24"/>
          <w:szCs w:val="24"/>
          <w:lang w:eastAsia="vi-VN"/>
        </w:rPr>
      </w:pPr>
      <w:r w:rsidRPr="008C6E32">
        <w:rPr>
          <w:rStyle w:val="Bodytext2"/>
          <w:b/>
          <w:sz w:val="24"/>
          <w:szCs w:val="24"/>
          <w:lang w:eastAsia="vi-VN"/>
        </w:rPr>
        <w:t>Câu 12:</w:t>
      </w:r>
      <w:r w:rsidRPr="008C6E32">
        <w:rPr>
          <w:rStyle w:val="Bodytext2"/>
          <w:sz w:val="24"/>
          <w:szCs w:val="24"/>
          <w:lang w:eastAsia="vi-VN"/>
        </w:rPr>
        <w:t xml:space="preserve"> Một vùng không khí có thể tích 1</w:t>
      </w:r>
      <w:proofErr w:type="gramStart"/>
      <w:r w:rsidRPr="008C6E32">
        <w:rPr>
          <w:rStyle w:val="Bodytext2"/>
          <w:sz w:val="24"/>
          <w:szCs w:val="24"/>
          <w:lang w:eastAsia="vi-VN"/>
        </w:rPr>
        <w:t>,5.10</w:t>
      </w:r>
      <w:r w:rsidRPr="008C6E32">
        <w:rPr>
          <w:rStyle w:val="Bodytext2"/>
          <w:sz w:val="24"/>
          <w:szCs w:val="24"/>
          <w:vertAlign w:val="superscript"/>
          <w:lang w:eastAsia="vi-VN"/>
        </w:rPr>
        <w:t>10</w:t>
      </w:r>
      <w:proofErr w:type="gramEnd"/>
      <w:r w:rsidRPr="008C6E32">
        <w:rPr>
          <w:rStyle w:val="Bodytext2"/>
          <w:sz w:val="24"/>
          <w:szCs w:val="24"/>
          <w:lang w:eastAsia="vi-VN"/>
        </w:rPr>
        <w:t xml:space="preserve"> m</w:t>
      </w:r>
      <w:r w:rsidRPr="008C6E32">
        <w:rPr>
          <w:rStyle w:val="Bodytext2"/>
          <w:sz w:val="24"/>
          <w:szCs w:val="24"/>
          <w:vertAlign w:val="superscript"/>
          <w:lang w:eastAsia="vi-VN"/>
        </w:rPr>
        <w:t xml:space="preserve">3 </w:t>
      </w:r>
      <w:r w:rsidRPr="008C6E32">
        <w:rPr>
          <w:rStyle w:val="Bodytext2"/>
          <w:sz w:val="24"/>
          <w:szCs w:val="24"/>
          <w:lang w:eastAsia="vi-VN"/>
        </w:rPr>
        <w:t xml:space="preserve">chứa hơi bão hoà </w:t>
      </w:r>
      <w:r w:rsidRPr="008C6E32">
        <w:rPr>
          <w:rStyle w:val="Bodytext2Bold"/>
          <w:b w:val="0"/>
          <w:sz w:val="24"/>
          <w:szCs w:val="24"/>
          <w:lang w:eastAsia="vi-VN"/>
        </w:rPr>
        <w:t>ở 23°C.</w:t>
      </w:r>
      <w:r w:rsidRPr="008C6E32">
        <w:rPr>
          <w:rStyle w:val="Bodytext2Bold"/>
          <w:sz w:val="24"/>
          <w:szCs w:val="24"/>
          <w:lang w:eastAsia="vi-VN"/>
        </w:rPr>
        <w:t xml:space="preserve"> </w:t>
      </w:r>
      <w:proofErr w:type="gramStart"/>
      <w:r w:rsidRPr="008C6E32">
        <w:rPr>
          <w:rStyle w:val="Bodytext2"/>
          <w:sz w:val="24"/>
          <w:szCs w:val="24"/>
          <w:lang w:eastAsia="vi-VN"/>
        </w:rPr>
        <w:t>nếu</w:t>
      </w:r>
      <w:proofErr w:type="gramEnd"/>
      <w:r w:rsidRPr="008C6E32">
        <w:rPr>
          <w:rStyle w:val="Bodytext2"/>
          <w:sz w:val="24"/>
          <w:szCs w:val="24"/>
          <w:lang w:eastAsia="vi-VN"/>
        </w:rPr>
        <w:t xml:space="preserve"> nhiệt độ hạ thấp tới </w:t>
      </w:r>
      <w:r w:rsidRPr="008C6E32">
        <w:rPr>
          <w:rStyle w:val="Bodytext2Bold"/>
          <w:b w:val="0"/>
          <w:sz w:val="24"/>
          <w:szCs w:val="24"/>
          <w:lang w:eastAsia="vi-VN"/>
        </w:rPr>
        <w:t>10°C</w:t>
      </w:r>
      <w:r w:rsidRPr="008C6E32">
        <w:rPr>
          <w:rStyle w:val="Bodytext2Bold"/>
          <w:sz w:val="24"/>
          <w:szCs w:val="24"/>
          <w:lang w:eastAsia="vi-VN"/>
        </w:rPr>
        <w:t xml:space="preserve"> </w:t>
      </w:r>
      <w:r w:rsidRPr="008C6E32">
        <w:rPr>
          <w:rStyle w:val="Bodytext2"/>
          <w:sz w:val="24"/>
          <w:szCs w:val="24"/>
          <w:lang w:eastAsia="vi-VN"/>
        </w:rPr>
        <w:t xml:space="preserve">thì lượng nước mưa rơi xuống là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ab/>
      </w:r>
      <w:r w:rsidRPr="008C6E32">
        <w:rPr>
          <w:rStyle w:val="Bodytext2"/>
          <w:b/>
          <w:sz w:val="24"/>
          <w:szCs w:val="24"/>
          <w:lang w:eastAsia="vi-VN"/>
        </w:rPr>
        <w:t>A.</w:t>
      </w:r>
      <w:r w:rsidRPr="008C6E32">
        <w:rPr>
          <w:rStyle w:val="Bodytext2"/>
          <w:sz w:val="24"/>
          <w:szCs w:val="24"/>
          <w:lang w:eastAsia="vi-VN"/>
        </w:rPr>
        <w:t xml:space="preserve"> 16</w:t>
      </w:r>
      <w:proofErr w:type="gramStart"/>
      <w:r w:rsidRPr="008C6E32">
        <w:rPr>
          <w:rStyle w:val="Bodytext2"/>
          <w:sz w:val="24"/>
          <w:szCs w:val="24"/>
          <w:lang w:eastAsia="vi-VN"/>
        </w:rPr>
        <w:t>,8.10</w:t>
      </w:r>
      <w:r w:rsidRPr="008C6E32">
        <w:rPr>
          <w:rStyle w:val="Bodytext2"/>
          <w:sz w:val="24"/>
          <w:szCs w:val="24"/>
          <w:vertAlign w:val="superscript"/>
          <w:lang w:eastAsia="vi-VN"/>
        </w:rPr>
        <w:t>7</w:t>
      </w:r>
      <w:r w:rsidRPr="008C6E32">
        <w:rPr>
          <w:rStyle w:val="Bodytext2"/>
          <w:sz w:val="24"/>
          <w:szCs w:val="24"/>
          <w:lang w:eastAsia="vi-VN"/>
        </w:rPr>
        <w:t>g</w:t>
      </w:r>
      <w:proofErr w:type="gramEnd"/>
      <w:r w:rsidRPr="008C6E32">
        <w:rPr>
          <w:rStyle w:val="Bodytext2"/>
          <w:sz w:val="24"/>
          <w:szCs w:val="24"/>
          <w:lang w:eastAsia="vi-VN"/>
        </w:rPr>
        <w:t>.</w:t>
      </w:r>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 xml:space="preserve"> 16</w:t>
      </w:r>
      <w:proofErr w:type="gramStart"/>
      <w:r w:rsidRPr="008C6E32">
        <w:rPr>
          <w:rStyle w:val="Bodytext2"/>
          <w:sz w:val="24"/>
          <w:szCs w:val="24"/>
          <w:lang w:eastAsia="vi-VN"/>
        </w:rPr>
        <w:t>,8,10</w:t>
      </w:r>
      <w:r w:rsidRPr="008C6E32">
        <w:rPr>
          <w:rStyle w:val="Bodytext2"/>
          <w:sz w:val="24"/>
          <w:szCs w:val="24"/>
          <w:vertAlign w:val="superscript"/>
          <w:lang w:eastAsia="vi-VN"/>
        </w:rPr>
        <w:t>10</w:t>
      </w:r>
      <w:r w:rsidRPr="008C6E32">
        <w:rPr>
          <w:rStyle w:val="Bodytext2"/>
          <w:sz w:val="24"/>
          <w:szCs w:val="24"/>
          <w:lang w:eastAsia="vi-VN"/>
        </w:rPr>
        <w:t>kg</w:t>
      </w:r>
      <w:proofErr w:type="gramEnd"/>
      <w:r w:rsidRPr="008C6E32">
        <w:rPr>
          <w:rStyle w:val="Bodytext2"/>
          <w:sz w:val="24"/>
          <w:szCs w:val="24"/>
          <w:lang w:eastAsia="vi-VN"/>
        </w:rPr>
        <w:t>.</w:t>
      </w:r>
      <w:r w:rsidRPr="008C6E32">
        <w:rPr>
          <w:sz w:val="24"/>
          <w:szCs w:val="24"/>
        </w:rPr>
        <w:tab/>
      </w:r>
      <w:r w:rsidRPr="008C6E32">
        <w:rPr>
          <w:rStyle w:val="Bodytext213pt"/>
          <w:sz w:val="24"/>
          <w:szCs w:val="24"/>
          <w:lang w:eastAsia="vi-VN"/>
        </w:rPr>
        <w:t xml:space="preserve">C. </w:t>
      </w:r>
      <w:r w:rsidRPr="008C6E32">
        <w:rPr>
          <w:rStyle w:val="Bodytext2"/>
          <w:sz w:val="24"/>
          <w:szCs w:val="24"/>
          <w:lang w:eastAsia="vi-VN"/>
        </w:rPr>
        <w:t>8</w:t>
      </w:r>
      <w:proofErr w:type="gramStart"/>
      <w:r w:rsidRPr="008C6E32">
        <w:rPr>
          <w:rStyle w:val="Bodytext2"/>
          <w:sz w:val="24"/>
          <w:szCs w:val="24"/>
          <w:lang w:eastAsia="vi-VN"/>
        </w:rPr>
        <w:t>,4.10</w:t>
      </w:r>
      <w:r w:rsidRPr="008C6E32">
        <w:rPr>
          <w:rStyle w:val="Bodytext2"/>
          <w:sz w:val="24"/>
          <w:szCs w:val="24"/>
          <w:vertAlign w:val="superscript"/>
          <w:lang w:eastAsia="vi-VN"/>
        </w:rPr>
        <w:t>10</w:t>
      </w:r>
      <w:r w:rsidRPr="008C6E32">
        <w:rPr>
          <w:rStyle w:val="Bodytext2"/>
          <w:sz w:val="24"/>
          <w:szCs w:val="24"/>
          <w:lang w:eastAsia="vi-VN"/>
        </w:rPr>
        <w:t>kg</w:t>
      </w:r>
      <w:proofErr w:type="gramEnd"/>
      <w:r w:rsidRPr="008C6E32">
        <w:rPr>
          <w:rStyle w:val="Bodytext2"/>
          <w:sz w:val="24"/>
          <w:szCs w:val="24"/>
          <w:lang w:eastAsia="vi-VN"/>
        </w:rPr>
        <w:t>.</w:t>
      </w: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Một giá trị khác.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sz w:val="24"/>
          <w:szCs w:val="24"/>
          <w:lang w:eastAsia="vi-VN"/>
        </w:rPr>
      </w:pPr>
      <w:r w:rsidRPr="008C6E32">
        <w:rPr>
          <w:rStyle w:val="Bodytext2"/>
          <w:b/>
          <w:sz w:val="24"/>
          <w:szCs w:val="24"/>
          <w:lang w:eastAsia="vi-VN"/>
        </w:rPr>
        <w:t>Câu 13:</w:t>
      </w:r>
      <w:r w:rsidRPr="008C6E32">
        <w:rPr>
          <w:rStyle w:val="Bodytext2"/>
          <w:sz w:val="24"/>
          <w:szCs w:val="24"/>
          <w:lang w:eastAsia="vi-VN"/>
        </w:rPr>
        <w:t xml:space="preserve"> Áp suất hơi nước trong không khí ở </w:t>
      </w:r>
      <w:r w:rsidRPr="008C6E32">
        <w:rPr>
          <w:rStyle w:val="Bodytext213pt2"/>
          <w:b w:val="0"/>
          <w:sz w:val="24"/>
          <w:szCs w:val="24"/>
          <w:lang w:eastAsia="vi-VN"/>
        </w:rPr>
        <w:t>25°C</w:t>
      </w:r>
      <w:r w:rsidRPr="008C6E32">
        <w:rPr>
          <w:rStyle w:val="Bodytext213pt2"/>
          <w:sz w:val="24"/>
          <w:szCs w:val="24"/>
          <w:lang w:eastAsia="vi-VN"/>
        </w:rPr>
        <w:t xml:space="preserve"> </w:t>
      </w:r>
      <w:r w:rsidRPr="008C6E32">
        <w:rPr>
          <w:rStyle w:val="Bodytext2"/>
          <w:sz w:val="24"/>
          <w:szCs w:val="24"/>
          <w:lang w:eastAsia="vi-VN"/>
        </w:rPr>
        <w:t xml:space="preserve">là 19 mmHg. Độ ẩm tương đối của không khí có giá trị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ab/>
      </w:r>
      <w:r w:rsidRPr="008C6E32">
        <w:rPr>
          <w:rStyle w:val="Bodytext2"/>
          <w:b/>
          <w:sz w:val="24"/>
          <w:szCs w:val="24"/>
          <w:lang w:eastAsia="vi-VN"/>
        </w:rPr>
        <w:t>A.</w:t>
      </w:r>
      <w:r w:rsidRPr="008C6E32">
        <w:rPr>
          <w:rStyle w:val="Bodytext2"/>
          <w:sz w:val="24"/>
          <w:szCs w:val="24"/>
          <w:lang w:eastAsia="vi-VN"/>
        </w:rPr>
        <w:t xml:space="preserve"> 19%.</w:t>
      </w:r>
      <w:r w:rsidRPr="008C6E32">
        <w:rPr>
          <w:rStyle w:val="Bodytext2"/>
          <w:sz w:val="24"/>
          <w:szCs w:val="24"/>
          <w:lang w:eastAsia="vi-VN"/>
        </w:rPr>
        <w:tab/>
        <w:t xml:space="preserve"> </w:t>
      </w:r>
      <w:r w:rsidRPr="008C6E32">
        <w:rPr>
          <w:rStyle w:val="Bodytext2"/>
          <w:b/>
          <w:sz w:val="24"/>
          <w:szCs w:val="24"/>
          <w:lang w:eastAsia="vi-VN"/>
        </w:rPr>
        <w:t>B.</w:t>
      </w:r>
      <w:r w:rsidRPr="008C6E32">
        <w:rPr>
          <w:rStyle w:val="Bodytext2"/>
          <w:sz w:val="24"/>
          <w:szCs w:val="24"/>
          <w:lang w:eastAsia="vi-VN"/>
        </w:rPr>
        <w:t xml:space="preserve"> 23</w:t>
      </w:r>
      <w:proofErr w:type="gramStart"/>
      <w:r w:rsidRPr="008C6E32">
        <w:rPr>
          <w:rStyle w:val="Bodytext2"/>
          <w:sz w:val="24"/>
          <w:szCs w:val="24"/>
          <w:lang w:eastAsia="vi-VN"/>
        </w:rPr>
        <w:t>,76</w:t>
      </w:r>
      <w:proofErr w:type="gramEnd"/>
      <w:r w:rsidRPr="008C6E32">
        <w:rPr>
          <w:rStyle w:val="Bodytext2"/>
          <w:sz w:val="24"/>
          <w:szCs w:val="24"/>
          <w:lang w:eastAsia="vi-VN"/>
        </w:rPr>
        <w:t xml:space="preserve">%. </w:t>
      </w:r>
      <w:r w:rsidRPr="008C6E32">
        <w:rPr>
          <w:rStyle w:val="Bodytext2"/>
          <w:sz w:val="24"/>
          <w:szCs w:val="24"/>
          <w:lang w:eastAsia="vi-VN"/>
        </w:rPr>
        <w:tab/>
      </w:r>
      <w:proofErr w:type="gramStart"/>
      <w:r w:rsidRPr="008C6E32">
        <w:rPr>
          <w:rStyle w:val="Bodytext213pt2"/>
          <w:sz w:val="24"/>
          <w:szCs w:val="24"/>
          <w:lang w:eastAsia="vi-VN"/>
        </w:rPr>
        <w:t xml:space="preserve">C </w:t>
      </w:r>
      <w:r w:rsidRPr="008C6E32">
        <w:rPr>
          <w:rStyle w:val="Bodytext2"/>
          <w:sz w:val="24"/>
          <w:szCs w:val="24"/>
          <w:lang w:eastAsia="vi-VN"/>
        </w:rPr>
        <w:t>80%.</w:t>
      </w:r>
      <w:proofErr w:type="gramEnd"/>
      <w:r w:rsidRPr="008C6E32">
        <w:rPr>
          <w:rStyle w:val="Bodytext2"/>
          <w:sz w:val="24"/>
          <w:szCs w:val="24"/>
          <w:lang w:eastAsia="vi-VN"/>
        </w:rPr>
        <w:tab/>
        <w:t xml:space="preserve"> </w:t>
      </w:r>
      <w:r w:rsidRPr="008C6E32">
        <w:rPr>
          <w:rStyle w:val="Bodytext2"/>
          <w:b/>
          <w:sz w:val="24"/>
          <w:szCs w:val="24"/>
          <w:lang w:eastAsia="vi-VN"/>
        </w:rPr>
        <w:t>D.</w:t>
      </w:r>
      <w:r w:rsidRPr="008C6E32">
        <w:rPr>
          <w:rStyle w:val="Bodytext2"/>
          <w:sz w:val="24"/>
          <w:szCs w:val="24"/>
          <w:lang w:eastAsia="vi-VN"/>
        </w:rPr>
        <w:t xml:space="preserve"> 68%.</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14:</w:t>
      </w:r>
      <w:r w:rsidRPr="008C6E32">
        <w:rPr>
          <w:rStyle w:val="Bodytext2"/>
          <w:sz w:val="24"/>
          <w:szCs w:val="24"/>
          <w:lang w:eastAsia="vi-VN"/>
        </w:rPr>
        <w:t xml:space="preserve"> Hơi nước bão hoà ở 20°C được tách ra khỏi nước và đun nóng đẳng tích tới 27°C. </w:t>
      </w:r>
      <w:proofErr w:type="gramStart"/>
      <w:r w:rsidRPr="008C6E32">
        <w:rPr>
          <w:rStyle w:val="Bodytext2"/>
          <w:sz w:val="24"/>
          <w:szCs w:val="24"/>
          <w:lang w:eastAsia="vi-VN"/>
        </w:rPr>
        <w:t>áp</w:t>
      </w:r>
      <w:proofErr w:type="gramEnd"/>
      <w:r w:rsidRPr="008C6E32">
        <w:rPr>
          <w:rStyle w:val="Bodytext2"/>
          <w:sz w:val="24"/>
          <w:szCs w:val="24"/>
          <w:lang w:eastAsia="vi-VN"/>
        </w:rPr>
        <w:t xml:space="preserve"> suất của nó có giá trị</w:t>
      </w:r>
    </w:p>
    <w:p w:rsidR="008C6E32" w:rsidRPr="008C6E32" w:rsidRDefault="008C6E32" w:rsidP="008C6E32">
      <w:pPr>
        <w:pStyle w:val="Bodytext100"/>
        <w:shd w:val="clear" w:color="auto" w:fill="auto"/>
        <w:tabs>
          <w:tab w:val="left" w:pos="181"/>
          <w:tab w:val="left" w:pos="2699"/>
          <w:tab w:val="left" w:pos="5222"/>
          <w:tab w:val="left" w:pos="7740"/>
        </w:tabs>
        <w:spacing w:beforeLines="20" w:before="48" w:afterLines="20" w:after="48" w:line="288" w:lineRule="auto"/>
        <w:rPr>
          <w:sz w:val="24"/>
          <w:szCs w:val="24"/>
        </w:rPr>
      </w:pPr>
      <w:r w:rsidRPr="008C6E32">
        <w:rPr>
          <w:rStyle w:val="Bodytext10"/>
          <w:b/>
          <w:sz w:val="24"/>
          <w:szCs w:val="24"/>
          <w:lang w:eastAsia="vi-VN"/>
        </w:rPr>
        <w:tab/>
      </w:r>
      <w:proofErr w:type="gramStart"/>
      <w:r w:rsidRPr="008C6E32">
        <w:rPr>
          <w:rStyle w:val="Bodytext10"/>
          <w:b/>
          <w:sz w:val="24"/>
          <w:szCs w:val="24"/>
          <w:lang w:eastAsia="vi-VN"/>
        </w:rPr>
        <w:t>A.</w:t>
      </w:r>
      <w:r w:rsidRPr="008C6E32">
        <w:rPr>
          <w:rStyle w:val="Bodytext10"/>
          <w:sz w:val="24"/>
          <w:szCs w:val="24"/>
          <w:lang w:eastAsia="vi-VN"/>
        </w:rPr>
        <w:t xml:space="preserve"> 17,36mmHg.</w:t>
      </w:r>
      <w:proofErr w:type="gramEnd"/>
      <w:r w:rsidRPr="008C6E32">
        <w:rPr>
          <w:rStyle w:val="Bodytext10"/>
          <w:sz w:val="24"/>
          <w:szCs w:val="24"/>
          <w:lang w:eastAsia="vi-VN"/>
        </w:rPr>
        <w:tab/>
      </w:r>
      <w:proofErr w:type="gramStart"/>
      <w:r w:rsidRPr="008C6E32">
        <w:rPr>
          <w:rStyle w:val="Bodytext10"/>
          <w:b/>
          <w:sz w:val="24"/>
          <w:szCs w:val="24"/>
          <w:lang w:eastAsia="vi-VN"/>
        </w:rPr>
        <w:t>B.</w:t>
      </w:r>
      <w:r w:rsidRPr="008C6E32">
        <w:rPr>
          <w:rStyle w:val="Bodytext10"/>
          <w:sz w:val="24"/>
          <w:szCs w:val="24"/>
          <w:lang w:eastAsia="vi-VN"/>
        </w:rPr>
        <w:t xml:space="preserve"> 23,72mmHg.</w:t>
      </w:r>
      <w:proofErr w:type="gramEnd"/>
      <w:r w:rsidRPr="008C6E32">
        <w:rPr>
          <w:rStyle w:val="Bodytext10"/>
          <w:sz w:val="24"/>
          <w:szCs w:val="24"/>
          <w:lang w:eastAsia="vi-VN"/>
        </w:rPr>
        <w:tab/>
      </w:r>
      <w:proofErr w:type="gramStart"/>
      <w:r w:rsidRPr="008C6E32">
        <w:rPr>
          <w:rStyle w:val="Bodytext10"/>
          <w:b/>
          <w:sz w:val="24"/>
          <w:szCs w:val="24"/>
          <w:lang w:eastAsia="vi-VN"/>
        </w:rPr>
        <w:t>C.</w:t>
      </w:r>
      <w:r w:rsidRPr="008C6E32">
        <w:rPr>
          <w:rStyle w:val="Bodytext10"/>
          <w:sz w:val="24"/>
          <w:szCs w:val="24"/>
          <w:lang w:eastAsia="vi-VN"/>
        </w:rPr>
        <w:t xml:space="preserve"> </w:t>
      </w:r>
      <w:r w:rsidRPr="008C6E32">
        <w:rPr>
          <w:rStyle w:val="Bodytext2"/>
          <w:sz w:val="24"/>
          <w:szCs w:val="24"/>
          <w:lang w:eastAsia="vi-VN"/>
        </w:rPr>
        <w:t>15,25mmHg.</w:t>
      </w:r>
      <w:proofErr w:type="gramEnd"/>
      <w:r w:rsidRPr="008C6E32">
        <w:rPr>
          <w:rStyle w:val="Bodytext2"/>
          <w:sz w:val="24"/>
          <w:szCs w:val="24"/>
          <w:lang w:eastAsia="vi-VN"/>
        </w:rPr>
        <w:tab/>
      </w:r>
      <w:proofErr w:type="gramStart"/>
      <w:r w:rsidRPr="008C6E32">
        <w:rPr>
          <w:rStyle w:val="Bodytext2"/>
          <w:b/>
          <w:sz w:val="24"/>
          <w:szCs w:val="24"/>
          <w:lang w:eastAsia="vi-VN"/>
        </w:rPr>
        <w:t>D.</w:t>
      </w:r>
      <w:r w:rsidRPr="008C6E32">
        <w:rPr>
          <w:rStyle w:val="Bodytext2"/>
          <w:sz w:val="24"/>
          <w:szCs w:val="24"/>
          <w:lang w:eastAsia="vi-VN"/>
        </w:rPr>
        <w:t xml:space="preserve"> 17,96mmHg.</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b/>
          <w:sz w:val="24"/>
          <w:szCs w:val="24"/>
          <w:lang w:eastAsia="vi-VN"/>
        </w:rPr>
        <w:t>Câu 15.</w:t>
      </w:r>
      <w:proofErr w:type="gramEnd"/>
      <w:r w:rsidRPr="008C6E32">
        <w:rPr>
          <w:rStyle w:val="Bodytext2"/>
          <w:sz w:val="24"/>
          <w:szCs w:val="24"/>
          <w:lang w:eastAsia="vi-VN"/>
        </w:rPr>
        <w:t xml:space="preserve"> </w:t>
      </w:r>
      <w:proofErr w:type="gramStart"/>
      <w:r w:rsidRPr="008C6E32">
        <w:rPr>
          <w:rStyle w:val="Bodytext2"/>
          <w:sz w:val="24"/>
          <w:szCs w:val="24"/>
          <w:lang w:eastAsia="vi-VN"/>
        </w:rPr>
        <w:t xml:space="preserve">Khi nói về độ ẩm cực đại, câu nào dưới đây là </w:t>
      </w:r>
      <w:r w:rsidRPr="008C6E32">
        <w:rPr>
          <w:rStyle w:val="Bodytext2"/>
          <w:b/>
          <w:i/>
          <w:sz w:val="24"/>
          <w:szCs w:val="24"/>
          <w:lang w:eastAsia="vi-VN"/>
        </w:rPr>
        <w:t>không</w:t>
      </w:r>
      <w:r w:rsidRPr="008C6E32">
        <w:rPr>
          <w:rStyle w:val="Bodytext2"/>
          <w:sz w:val="24"/>
          <w:szCs w:val="24"/>
          <w:lang w:eastAsia="vi-VN"/>
        </w:rPr>
        <w:t xml:space="preserve"> đúng?</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rStyle w:val="Bodytext2"/>
          <w:sz w:val="24"/>
          <w:szCs w:val="24"/>
          <w:lang w:eastAsia="vi-VN"/>
        </w:rPr>
      </w:pPr>
      <w:r w:rsidRPr="008C6E32">
        <w:rPr>
          <w:rStyle w:val="Bodytext2"/>
          <w:b/>
          <w:sz w:val="24"/>
          <w:szCs w:val="24"/>
          <w:lang w:eastAsia="vi-VN"/>
        </w:rPr>
        <w:t>A.</w:t>
      </w:r>
      <w:r w:rsidRPr="008C6E32">
        <w:rPr>
          <w:rStyle w:val="Bodytext2"/>
          <w:sz w:val="24"/>
          <w:szCs w:val="24"/>
          <w:lang w:eastAsia="vi-VN"/>
        </w:rPr>
        <w:t xml:space="preserve">  Khi làm nóng không khí, lượng hơi nước trong không khí tăng và không khí có độ ẩm cực đại.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Khi làm lạnh không khí đến một nhiệt độ nào đó, hơi nước trong không khí trở nên bão hòa và không khí có độ ẩm cực đại.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proofErr w:type="gramStart"/>
      <w:r w:rsidRPr="008C6E32">
        <w:rPr>
          <w:rStyle w:val="Bodytext210pt3"/>
          <w:sz w:val="24"/>
          <w:szCs w:val="24"/>
          <w:lang w:eastAsia="vi-VN"/>
        </w:rPr>
        <w:t xml:space="preserve">C. </w:t>
      </w:r>
      <w:r w:rsidRPr="008C6E32">
        <w:rPr>
          <w:rStyle w:val="Bodytext2"/>
          <w:sz w:val="24"/>
          <w:szCs w:val="24"/>
          <w:lang w:eastAsia="vi-VN"/>
        </w:rPr>
        <w:t>Độ ẩm cực đại là độ ẩm của không khí bão hòa hơi nước.</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D.</w:t>
      </w:r>
      <w:r w:rsidRPr="008C6E32">
        <w:rPr>
          <w:rStyle w:val="Bodytext2"/>
          <w:sz w:val="24"/>
          <w:szCs w:val="24"/>
          <w:lang w:eastAsia="vi-VN"/>
        </w:rPr>
        <w:t xml:space="preserve"> Độ ẩm cực đại có độ lớn bằng khối lượng riêng của hơi nước bão hòa trong không khí tính </w:t>
      </w:r>
      <w:proofErr w:type="gramStart"/>
      <w:r w:rsidRPr="008C6E32">
        <w:rPr>
          <w:rStyle w:val="Bodytext2"/>
          <w:sz w:val="24"/>
          <w:szCs w:val="24"/>
          <w:lang w:eastAsia="vi-VN"/>
        </w:rPr>
        <w:t>theo</w:t>
      </w:r>
      <w:proofErr w:type="gramEnd"/>
      <w:r w:rsidRPr="008C6E32">
        <w:rPr>
          <w:rStyle w:val="Bodytext2"/>
          <w:sz w:val="24"/>
          <w:szCs w:val="24"/>
          <w:lang w:eastAsia="vi-VN"/>
        </w:rPr>
        <w:t xml:space="preserve"> đơn vị g/m</w:t>
      </w:r>
      <w:r w:rsidRPr="008C6E32">
        <w:rPr>
          <w:rStyle w:val="Bodytext2"/>
          <w:sz w:val="24"/>
          <w:szCs w:val="24"/>
          <w:vertAlign w:val="superscript"/>
          <w:lang w:eastAsia="vi-VN"/>
        </w:rPr>
        <w:t>3</w: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16:</w:t>
      </w:r>
      <w:r w:rsidRPr="008C6E32">
        <w:rPr>
          <w:rStyle w:val="Bodytext2"/>
          <w:sz w:val="24"/>
          <w:szCs w:val="24"/>
          <w:lang w:eastAsia="vi-VN"/>
        </w:rPr>
        <w:t xml:space="preserve"> Một vùng không khí có thể tích 10</w:t>
      </w:r>
      <w:r w:rsidRPr="008C6E32">
        <w:rPr>
          <w:rStyle w:val="Bodytext2"/>
          <w:sz w:val="24"/>
          <w:szCs w:val="24"/>
          <w:vertAlign w:val="superscript"/>
          <w:lang w:eastAsia="vi-VN"/>
        </w:rPr>
        <w:t>10</w:t>
      </w:r>
      <w:r w:rsidRPr="008C6E32">
        <w:rPr>
          <w:rStyle w:val="Bodytext2"/>
          <w:sz w:val="24"/>
          <w:szCs w:val="24"/>
          <w:lang w:eastAsia="vi-VN"/>
        </w:rPr>
        <w:t>m</w:t>
      </w:r>
      <w:r w:rsidRPr="008C6E32">
        <w:rPr>
          <w:rStyle w:val="Bodytext2"/>
          <w:sz w:val="24"/>
          <w:szCs w:val="24"/>
          <w:vertAlign w:val="superscript"/>
          <w:lang w:eastAsia="vi-VN"/>
        </w:rPr>
        <w:t xml:space="preserve">3 </w:t>
      </w:r>
      <w:r w:rsidRPr="008C6E32">
        <w:rPr>
          <w:rStyle w:val="Bodytext2"/>
          <w:sz w:val="24"/>
          <w:szCs w:val="24"/>
          <w:lang w:eastAsia="vi-VN"/>
        </w:rPr>
        <w:t xml:space="preserve">chứa hơi nước bão hòa </w:t>
      </w:r>
      <w:r w:rsidRPr="008C6E32">
        <w:rPr>
          <w:rStyle w:val="Bodytext2Italic3"/>
          <w:i w:val="0"/>
          <w:sz w:val="24"/>
          <w:szCs w:val="24"/>
          <w:lang w:eastAsia="vi-VN"/>
        </w:rPr>
        <w:t>ở</w:t>
      </w:r>
      <w:r w:rsidRPr="008C6E32">
        <w:rPr>
          <w:rStyle w:val="Bodytext2"/>
          <w:sz w:val="24"/>
          <w:szCs w:val="24"/>
          <w:lang w:eastAsia="vi-VN"/>
        </w:rPr>
        <w:t xml:space="preserve"> </w:t>
      </w:r>
      <w:r w:rsidRPr="008C6E32">
        <w:rPr>
          <w:rStyle w:val="Bodytext210pt3"/>
          <w:b w:val="0"/>
          <w:sz w:val="24"/>
          <w:szCs w:val="24"/>
          <w:lang w:eastAsia="vi-VN"/>
        </w:rPr>
        <w:t>27°C.</w:t>
      </w:r>
      <w:r w:rsidRPr="008C6E32">
        <w:rPr>
          <w:rStyle w:val="Bodytext210pt3"/>
          <w:sz w:val="24"/>
          <w:szCs w:val="24"/>
          <w:lang w:eastAsia="vi-VN"/>
        </w:rPr>
        <w:t xml:space="preserve"> </w:t>
      </w:r>
      <w:proofErr w:type="gramStart"/>
      <w:r w:rsidRPr="008C6E32">
        <w:rPr>
          <w:rStyle w:val="Bodytext2"/>
          <w:sz w:val="24"/>
          <w:szCs w:val="24"/>
          <w:lang w:eastAsia="vi-VN"/>
        </w:rPr>
        <w:t xml:space="preserve">Hỏi khi nhiệt độ hạ đến </w:t>
      </w:r>
      <w:r w:rsidRPr="008C6E32">
        <w:rPr>
          <w:rStyle w:val="Bodytext210pt3"/>
          <w:b w:val="0"/>
          <w:sz w:val="24"/>
          <w:szCs w:val="24"/>
          <w:lang w:eastAsia="vi-VN"/>
        </w:rPr>
        <w:t>20°C</w:t>
      </w:r>
      <w:r w:rsidRPr="008C6E32">
        <w:rPr>
          <w:rStyle w:val="Bodytext210pt3"/>
          <w:sz w:val="24"/>
          <w:szCs w:val="24"/>
          <w:lang w:eastAsia="vi-VN"/>
        </w:rPr>
        <w:t xml:space="preserve"> </w:t>
      </w:r>
      <w:r w:rsidRPr="008C6E32">
        <w:rPr>
          <w:rStyle w:val="Bodytext2"/>
          <w:sz w:val="24"/>
          <w:szCs w:val="24"/>
          <w:lang w:eastAsia="vi-VN"/>
        </w:rPr>
        <w:t>thì lượng nước mưa rơi xuống là bao nhiêu?</w:t>
      </w:r>
      <w:proofErr w:type="gramEnd"/>
      <w:r w:rsidRPr="008C6E32">
        <w:rPr>
          <w:rStyle w:val="Bodytext2"/>
          <w:sz w:val="24"/>
          <w:szCs w:val="24"/>
          <w:lang w:eastAsia="vi-VN"/>
        </w:rPr>
        <w:t xml:space="preserve"> Biết độ ẩm cực đại của không khí </w:t>
      </w:r>
      <w:r w:rsidRPr="008C6E32">
        <w:rPr>
          <w:rStyle w:val="Bodytext210pt3"/>
          <w:b w:val="0"/>
          <w:sz w:val="24"/>
          <w:szCs w:val="24"/>
          <w:lang w:eastAsia="vi-VN"/>
        </w:rPr>
        <w:t>ở 27°C</w:t>
      </w:r>
      <w:r w:rsidRPr="008C6E32">
        <w:rPr>
          <w:rStyle w:val="Bodytext210pt3"/>
          <w:sz w:val="24"/>
          <w:szCs w:val="24"/>
          <w:lang w:eastAsia="vi-VN"/>
        </w:rPr>
        <w:t xml:space="preserve"> </w:t>
      </w:r>
      <w:r w:rsidRPr="008C6E32">
        <w:rPr>
          <w:rStyle w:val="Bodytext2"/>
          <w:sz w:val="24"/>
          <w:szCs w:val="24"/>
          <w:lang w:eastAsia="vi-VN"/>
        </w:rPr>
        <w:t>là 25,8g/m</w:t>
      </w:r>
      <w:r w:rsidRPr="008C6E32">
        <w:rPr>
          <w:rStyle w:val="Bodytext2"/>
          <w:sz w:val="24"/>
          <w:szCs w:val="24"/>
          <w:vertAlign w:val="superscript"/>
          <w:lang w:eastAsia="vi-VN"/>
        </w:rPr>
        <w:t>3</w:t>
      </w:r>
      <w:r w:rsidRPr="008C6E32">
        <w:rPr>
          <w:rStyle w:val="Bodytext2"/>
          <w:sz w:val="24"/>
          <w:szCs w:val="24"/>
          <w:lang w:eastAsia="vi-VN"/>
        </w:rPr>
        <w:t xml:space="preserve">, </w:t>
      </w:r>
      <w:r w:rsidRPr="008C6E32">
        <w:rPr>
          <w:rStyle w:val="Bodytext210pt3"/>
          <w:b w:val="0"/>
          <w:sz w:val="24"/>
          <w:szCs w:val="24"/>
          <w:lang w:eastAsia="vi-VN"/>
        </w:rPr>
        <w:t>ở 20°C</w:t>
      </w:r>
      <w:r w:rsidRPr="008C6E32">
        <w:rPr>
          <w:rStyle w:val="Bodytext210pt3"/>
          <w:sz w:val="24"/>
          <w:szCs w:val="24"/>
          <w:lang w:eastAsia="vi-VN"/>
        </w:rPr>
        <w:t xml:space="preserve"> </w:t>
      </w:r>
      <w:r w:rsidRPr="008C6E32">
        <w:rPr>
          <w:rStyle w:val="Bodytext2"/>
          <w:sz w:val="24"/>
          <w:szCs w:val="24"/>
          <w:lang w:eastAsia="vi-VN"/>
        </w:rPr>
        <w:t xml:space="preserve">là </w:t>
      </w:r>
      <w:r w:rsidRPr="008C6E32">
        <w:rPr>
          <w:rStyle w:val="Bodytext2ArialUnicodeMS"/>
          <w:rFonts w:ascii="Times New Roman" w:cs="Times New Roman"/>
          <w:sz w:val="24"/>
          <w:szCs w:val="24"/>
          <w:lang w:eastAsia="vi-VN"/>
        </w:rPr>
        <w:t>17,3g/m</w:t>
      </w:r>
      <w:r w:rsidRPr="008C6E32">
        <w:rPr>
          <w:rStyle w:val="Bodytext2ArialUnicodeMS"/>
          <w:rFonts w:ascii="Times New Roman" w:cs="Times New Roman"/>
          <w:sz w:val="24"/>
          <w:szCs w:val="24"/>
          <w:vertAlign w:val="superscript"/>
          <w:lang w:eastAsia="vi-VN"/>
        </w:rPr>
        <w:t>3</w:t>
      </w:r>
      <w:r w:rsidRPr="008C6E32">
        <w:rPr>
          <w:rStyle w:val="Bodytext2ArialUnicodeMS"/>
          <w:rFonts w:ascii="Times New Roman" w:cs="Times New Roman"/>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sectPr w:rsidR="008C6E32" w:rsidRPr="008C6E32" w:rsidSect="00F21A69">
          <w:headerReference w:type="even" r:id="rId56"/>
          <w:headerReference w:type="default" r:id="rId57"/>
          <w:footerReference w:type="even" r:id="rId58"/>
          <w:footerReference w:type="default" r:id="rId59"/>
          <w:pgSz w:w="11900" w:h="16840" w:code="9"/>
          <w:pgMar w:top="851" w:right="851" w:bottom="851" w:left="851" w:header="176" w:footer="289" w:gutter="0"/>
          <w:pgNumType w:start="4"/>
          <w:cols w:space="461"/>
          <w:noEndnote/>
          <w:docGrid w:linePitch="360"/>
        </w:sectPr>
      </w:pPr>
      <w:r w:rsidRPr="008C6E32">
        <w:rPr>
          <w:rStyle w:val="Bodytext2"/>
          <w:b/>
          <w:sz w:val="24"/>
          <w:szCs w:val="24"/>
          <w:lang w:eastAsia="vi-VN"/>
        </w:rPr>
        <w:tab/>
        <w:t>A.</w:t>
      </w:r>
      <w:r w:rsidRPr="008C6E32">
        <w:rPr>
          <w:rStyle w:val="Bodytext2"/>
          <w:sz w:val="24"/>
          <w:szCs w:val="24"/>
          <w:lang w:eastAsia="vi-VN"/>
        </w:rPr>
        <w:t xml:space="preserve"> 42</w:t>
      </w:r>
      <w:proofErr w:type="gramStart"/>
      <w:r w:rsidRPr="008C6E32">
        <w:rPr>
          <w:rStyle w:val="Bodytext2"/>
          <w:sz w:val="24"/>
          <w:szCs w:val="24"/>
          <w:lang w:eastAsia="vi-VN"/>
        </w:rPr>
        <w:t>,5</w:t>
      </w:r>
      <w:proofErr w:type="gramEnd"/>
      <w:r w:rsidRPr="008C6E32">
        <w:rPr>
          <w:rStyle w:val="Bodytext2"/>
          <w:sz w:val="24"/>
          <w:szCs w:val="24"/>
          <w:lang w:eastAsia="vi-VN"/>
        </w:rPr>
        <w:t xml:space="preserve"> tấn. </w:t>
      </w:r>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 xml:space="preserve"> 425 tấn. </w:t>
      </w:r>
      <w:r w:rsidRPr="008C6E32">
        <w:rPr>
          <w:rStyle w:val="Bodytext2"/>
          <w:sz w:val="24"/>
          <w:szCs w:val="24"/>
          <w:lang w:eastAsia="vi-VN"/>
        </w:rPr>
        <w:tab/>
      </w:r>
      <w:r w:rsidRPr="008C6E32">
        <w:rPr>
          <w:rStyle w:val="Bodytext2"/>
          <w:b/>
          <w:sz w:val="24"/>
          <w:szCs w:val="24"/>
          <w:lang w:eastAsia="vi-VN"/>
        </w:rPr>
        <w:t>C.</w:t>
      </w:r>
      <w:r w:rsidRPr="008C6E32">
        <w:rPr>
          <w:rStyle w:val="Bodytext2"/>
          <w:sz w:val="24"/>
          <w:szCs w:val="24"/>
          <w:lang w:eastAsia="vi-VN"/>
        </w:rPr>
        <w:t xml:space="preserve"> 850 tâm. </w:t>
      </w: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85 tấn.</w:t>
      </w:r>
    </w:p>
    <w:p w:rsidR="008C6E32" w:rsidRPr="008C6E32" w:rsidRDefault="008C6E32" w:rsidP="008C6E32">
      <w:pPr>
        <w:tabs>
          <w:tab w:val="left" w:pos="181"/>
          <w:tab w:val="left" w:pos="2699"/>
          <w:tab w:val="left" w:pos="5222"/>
          <w:tab w:val="left" w:pos="7740"/>
        </w:tabs>
        <w:spacing w:beforeLines="20" w:before="48" w:afterLines="20" w:after="48" w:line="288" w:lineRule="auto"/>
        <w:rPr>
          <w:rFonts w:ascii="Times New Roman" w:hAnsi="Times New Roman" w:cs="Times New Roman"/>
          <w:sz w:val="24"/>
          <w:szCs w:val="24"/>
        </w:rPr>
      </w:pPr>
    </w:p>
    <w:p w:rsidR="008C6E32" w:rsidRPr="008C6E32" w:rsidRDefault="008C6E32" w:rsidP="008C6E32">
      <w:pPr>
        <w:tabs>
          <w:tab w:val="left" w:pos="181"/>
          <w:tab w:val="left" w:pos="2699"/>
          <w:tab w:val="left" w:pos="5222"/>
          <w:tab w:val="left" w:pos="7740"/>
        </w:tabs>
        <w:spacing w:beforeLines="20" w:before="48" w:afterLines="20" w:after="48" w:line="288" w:lineRule="auto"/>
        <w:rPr>
          <w:rFonts w:ascii="Times New Roman" w:hAnsi="Times New Roman" w:cs="Times New Roman"/>
          <w:sz w:val="24"/>
          <w:szCs w:val="24"/>
        </w:rPr>
        <w:sectPr w:rsidR="008C6E32" w:rsidRPr="008C6E32" w:rsidSect="00F21A69">
          <w:type w:val="continuous"/>
          <w:pgSz w:w="11900" w:h="16840" w:code="9"/>
          <w:pgMar w:top="851" w:right="851" w:bottom="851" w:left="851" w:header="176" w:footer="289" w:gutter="0"/>
          <w:cols w:space="720"/>
          <w:noEndnote/>
          <w:docGrid w:linePitch="360"/>
        </w:sectPr>
      </w:pPr>
    </w:p>
    <w:p w:rsidR="008C6E32" w:rsidRPr="008C6E32" w:rsidRDefault="008C6E32" w:rsidP="008C6E32">
      <w:pPr>
        <w:spacing w:before="20" w:after="20" w:line="288" w:lineRule="auto"/>
        <w:jc w:val="center"/>
        <w:rPr>
          <w:rStyle w:val="SubtleEmphasis"/>
          <w:rFonts w:ascii="Times New Roman" w:hAnsi="Times New Roman"/>
          <w:b/>
          <w:i w:val="0"/>
          <w:color w:val="auto"/>
          <w:sz w:val="24"/>
          <w:szCs w:val="24"/>
        </w:rPr>
      </w:pPr>
      <w:bookmarkStart w:id="16" w:name="bookmark15"/>
      <w:r w:rsidRPr="008C6E32">
        <w:rPr>
          <w:rStyle w:val="SubtleEmphasis"/>
          <w:rFonts w:ascii="Times New Roman" w:hAnsi="Times New Roman"/>
          <w:b/>
          <w:i w:val="0"/>
          <w:color w:val="auto"/>
          <w:sz w:val="24"/>
          <w:szCs w:val="24"/>
        </w:rPr>
        <w:lastRenderedPageBreak/>
        <w:t>ĐÁP ÁN</w:t>
      </w:r>
      <w:bookmarkEnd w:id="16"/>
    </w:p>
    <w:tbl>
      <w:tblPr>
        <w:tblStyle w:val="TableGrid"/>
        <w:tblW w:w="0" w:type="auto"/>
        <w:tblLook w:val="04A0" w:firstRow="1" w:lastRow="0" w:firstColumn="1" w:lastColumn="0" w:noHBand="0" w:noVBand="1"/>
      </w:tblPr>
      <w:tblGrid>
        <w:gridCol w:w="1041"/>
        <w:gridCol w:w="1041"/>
        <w:gridCol w:w="1041"/>
        <w:gridCol w:w="1041"/>
        <w:gridCol w:w="1041"/>
        <w:gridCol w:w="1041"/>
        <w:gridCol w:w="1042"/>
        <w:gridCol w:w="1042"/>
        <w:gridCol w:w="1042"/>
        <w:gridCol w:w="1042"/>
      </w:tblGrid>
      <w:tr w:rsidR="008C6E32" w:rsidRPr="008C6E32" w:rsidTr="00A6196E">
        <w:tc>
          <w:tcPr>
            <w:tcW w:w="1041"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1.C</w:t>
            </w:r>
          </w:p>
        </w:tc>
        <w:tc>
          <w:tcPr>
            <w:tcW w:w="1041"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2.A</w:t>
            </w:r>
          </w:p>
        </w:tc>
        <w:tc>
          <w:tcPr>
            <w:tcW w:w="1041"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3.D</w:t>
            </w:r>
          </w:p>
        </w:tc>
        <w:tc>
          <w:tcPr>
            <w:tcW w:w="1041"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4.D</w:t>
            </w:r>
          </w:p>
        </w:tc>
        <w:tc>
          <w:tcPr>
            <w:tcW w:w="1041"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5.B</w:t>
            </w:r>
          </w:p>
        </w:tc>
        <w:tc>
          <w:tcPr>
            <w:tcW w:w="1041"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6.C</w:t>
            </w:r>
          </w:p>
        </w:tc>
        <w:tc>
          <w:tcPr>
            <w:tcW w:w="1042"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7.D</w:t>
            </w:r>
          </w:p>
        </w:tc>
        <w:tc>
          <w:tcPr>
            <w:tcW w:w="1042"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8.D</w:t>
            </w:r>
          </w:p>
        </w:tc>
        <w:tc>
          <w:tcPr>
            <w:tcW w:w="1042"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9.B</w:t>
            </w:r>
          </w:p>
        </w:tc>
        <w:tc>
          <w:tcPr>
            <w:tcW w:w="1042"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10.A</w:t>
            </w:r>
          </w:p>
        </w:tc>
      </w:tr>
      <w:tr w:rsidR="008C6E32" w:rsidRPr="008C6E32" w:rsidTr="00A6196E">
        <w:tc>
          <w:tcPr>
            <w:tcW w:w="1041"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11.D</w:t>
            </w:r>
          </w:p>
        </w:tc>
        <w:tc>
          <w:tcPr>
            <w:tcW w:w="1041"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12.A</w:t>
            </w:r>
          </w:p>
        </w:tc>
        <w:tc>
          <w:tcPr>
            <w:tcW w:w="1041"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13.C</w:t>
            </w:r>
          </w:p>
        </w:tc>
        <w:tc>
          <w:tcPr>
            <w:tcW w:w="1041"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14.D</w:t>
            </w:r>
          </w:p>
        </w:tc>
        <w:tc>
          <w:tcPr>
            <w:tcW w:w="1041"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15.A</w:t>
            </w:r>
          </w:p>
        </w:tc>
        <w:tc>
          <w:tcPr>
            <w:tcW w:w="1041"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15.D</w:t>
            </w:r>
          </w:p>
        </w:tc>
        <w:tc>
          <w:tcPr>
            <w:tcW w:w="1042"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16.</w:t>
            </w:r>
          </w:p>
        </w:tc>
        <w:tc>
          <w:tcPr>
            <w:tcW w:w="1042"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p>
        </w:tc>
        <w:tc>
          <w:tcPr>
            <w:tcW w:w="1042"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p>
        </w:tc>
        <w:tc>
          <w:tcPr>
            <w:tcW w:w="1042" w:type="dxa"/>
            <w:vAlign w:val="center"/>
          </w:tcPr>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p>
        </w:tc>
      </w:tr>
    </w:tbl>
    <w:p w:rsidR="008C6E32" w:rsidRPr="008C6E32" w:rsidRDefault="008C6E32" w:rsidP="008C6E32">
      <w:pPr>
        <w:tabs>
          <w:tab w:val="left" w:pos="181"/>
          <w:tab w:val="left" w:pos="2699"/>
          <w:tab w:val="left" w:pos="5222"/>
          <w:tab w:val="left" w:pos="7740"/>
        </w:tabs>
        <w:spacing w:beforeLines="20" w:before="48" w:afterLines="20" w:after="48" w:line="288" w:lineRule="auto"/>
        <w:rPr>
          <w:rFonts w:ascii="Times New Roman" w:hAnsi="Times New Roman" w:cs="Times New Roman"/>
          <w:sz w:val="24"/>
          <w:szCs w:val="24"/>
        </w:rPr>
      </w:pPr>
    </w:p>
    <w:p w:rsidR="008C6E32" w:rsidRDefault="008C6E32" w:rsidP="008C6E32">
      <w:pPr>
        <w:spacing w:before="20" w:after="20" w:line="288" w:lineRule="auto"/>
        <w:jc w:val="center"/>
        <w:rPr>
          <w:rStyle w:val="SubtleEmphasis"/>
          <w:rFonts w:ascii="Times New Roman" w:hAnsi="Times New Roman"/>
          <w:b/>
          <w:i w:val="0"/>
          <w:color w:val="auto"/>
          <w:sz w:val="24"/>
          <w:szCs w:val="24"/>
        </w:rPr>
      </w:pPr>
      <w:bookmarkStart w:id="17" w:name="bookmark16"/>
    </w:p>
    <w:p w:rsidR="008C6E32" w:rsidRDefault="008C6E32" w:rsidP="008C6E32">
      <w:pPr>
        <w:spacing w:before="20" w:after="20" w:line="288" w:lineRule="auto"/>
        <w:jc w:val="center"/>
        <w:rPr>
          <w:rStyle w:val="SubtleEmphasis"/>
          <w:rFonts w:ascii="Times New Roman" w:hAnsi="Times New Roman"/>
          <w:b/>
          <w:i w:val="0"/>
          <w:color w:val="auto"/>
          <w:sz w:val="24"/>
          <w:szCs w:val="24"/>
        </w:rPr>
      </w:pPr>
    </w:p>
    <w:p w:rsidR="008C6E32" w:rsidRDefault="008C6E32" w:rsidP="008C6E32">
      <w:pPr>
        <w:spacing w:before="20" w:after="20" w:line="288" w:lineRule="auto"/>
        <w:jc w:val="center"/>
        <w:rPr>
          <w:rStyle w:val="SubtleEmphasis"/>
          <w:rFonts w:ascii="Times New Roman" w:hAnsi="Times New Roman"/>
          <w:b/>
          <w:i w:val="0"/>
          <w:color w:val="auto"/>
          <w:sz w:val="24"/>
          <w:szCs w:val="24"/>
        </w:rPr>
      </w:pPr>
    </w:p>
    <w:p w:rsidR="008C6E32" w:rsidRDefault="008C6E32" w:rsidP="008C6E32">
      <w:pPr>
        <w:spacing w:before="20" w:after="20" w:line="288" w:lineRule="auto"/>
        <w:jc w:val="center"/>
        <w:rPr>
          <w:rStyle w:val="SubtleEmphasis"/>
          <w:rFonts w:ascii="Times New Roman" w:hAnsi="Times New Roman"/>
          <w:b/>
          <w:i w:val="0"/>
          <w:color w:val="auto"/>
          <w:sz w:val="24"/>
          <w:szCs w:val="24"/>
        </w:rPr>
      </w:pPr>
    </w:p>
    <w:p w:rsidR="008C6E32" w:rsidRDefault="008C6E32" w:rsidP="008C6E32">
      <w:pPr>
        <w:spacing w:before="20" w:after="20" w:line="288" w:lineRule="auto"/>
        <w:jc w:val="center"/>
        <w:rPr>
          <w:rStyle w:val="SubtleEmphasis"/>
          <w:rFonts w:ascii="Times New Roman" w:hAnsi="Times New Roman"/>
          <w:b/>
          <w:i w:val="0"/>
          <w:color w:val="auto"/>
          <w:sz w:val="24"/>
          <w:szCs w:val="24"/>
        </w:rPr>
      </w:pPr>
    </w:p>
    <w:p w:rsidR="008C6E32" w:rsidRDefault="008C6E32" w:rsidP="008C6E32">
      <w:pPr>
        <w:spacing w:before="20" w:after="20" w:line="288" w:lineRule="auto"/>
        <w:jc w:val="center"/>
        <w:rPr>
          <w:rStyle w:val="SubtleEmphasis"/>
          <w:rFonts w:ascii="Times New Roman" w:hAnsi="Times New Roman"/>
          <w:b/>
          <w:i w:val="0"/>
          <w:color w:val="auto"/>
          <w:sz w:val="24"/>
          <w:szCs w:val="24"/>
        </w:rPr>
      </w:pPr>
    </w:p>
    <w:p w:rsidR="008C6E32" w:rsidRDefault="008C6E32" w:rsidP="008C6E32">
      <w:pPr>
        <w:spacing w:before="20" w:after="20" w:line="288" w:lineRule="auto"/>
        <w:jc w:val="center"/>
        <w:rPr>
          <w:rStyle w:val="SubtleEmphasis"/>
          <w:rFonts w:ascii="Times New Roman" w:hAnsi="Times New Roman"/>
          <w:b/>
          <w:i w:val="0"/>
          <w:color w:val="auto"/>
          <w:sz w:val="24"/>
          <w:szCs w:val="24"/>
        </w:rPr>
      </w:pPr>
    </w:p>
    <w:p w:rsidR="008C6E32" w:rsidRDefault="008C6E32" w:rsidP="008C6E32">
      <w:pPr>
        <w:spacing w:before="20" w:after="20" w:line="288" w:lineRule="auto"/>
        <w:jc w:val="center"/>
        <w:rPr>
          <w:rStyle w:val="SubtleEmphasis"/>
          <w:rFonts w:ascii="Times New Roman" w:hAnsi="Times New Roman"/>
          <w:b/>
          <w:i w:val="0"/>
          <w:color w:val="auto"/>
          <w:sz w:val="24"/>
          <w:szCs w:val="24"/>
        </w:rPr>
      </w:pPr>
    </w:p>
    <w:p w:rsidR="008C6E32" w:rsidRDefault="008C6E32" w:rsidP="008C6E32">
      <w:pPr>
        <w:spacing w:before="20" w:after="20" w:line="288" w:lineRule="auto"/>
        <w:jc w:val="center"/>
        <w:rPr>
          <w:rStyle w:val="SubtleEmphasis"/>
          <w:rFonts w:ascii="Times New Roman" w:hAnsi="Times New Roman"/>
          <w:b/>
          <w:i w:val="0"/>
          <w:color w:val="auto"/>
          <w:sz w:val="24"/>
          <w:szCs w:val="24"/>
        </w:rPr>
      </w:pPr>
    </w:p>
    <w:p w:rsidR="008C6E32" w:rsidRDefault="008C6E32" w:rsidP="008C6E32">
      <w:pPr>
        <w:spacing w:before="20" w:after="20" w:line="288" w:lineRule="auto"/>
        <w:jc w:val="center"/>
        <w:rPr>
          <w:rStyle w:val="SubtleEmphasis"/>
          <w:rFonts w:ascii="Times New Roman" w:hAnsi="Times New Roman"/>
          <w:b/>
          <w:i w:val="0"/>
          <w:color w:val="auto"/>
          <w:sz w:val="24"/>
          <w:szCs w:val="24"/>
        </w:rPr>
      </w:pPr>
    </w:p>
    <w:p w:rsidR="008C6E32" w:rsidRDefault="008C6E32" w:rsidP="008C6E32">
      <w:pPr>
        <w:spacing w:before="20" w:after="20" w:line="288" w:lineRule="auto"/>
        <w:jc w:val="center"/>
        <w:rPr>
          <w:rStyle w:val="SubtleEmphasis"/>
          <w:rFonts w:ascii="Times New Roman" w:hAnsi="Times New Roman"/>
          <w:b/>
          <w:i w:val="0"/>
          <w:color w:val="auto"/>
          <w:sz w:val="24"/>
          <w:szCs w:val="24"/>
        </w:rPr>
      </w:pPr>
    </w:p>
    <w:p w:rsidR="008C6E32" w:rsidRDefault="008C6E32" w:rsidP="008C6E32">
      <w:pPr>
        <w:spacing w:before="20" w:after="20" w:line="288" w:lineRule="auto"/>
        <w:jc w:val="center"/>
        <w:rPr>
          <w:rStyle w:val="SubtleEmphasis"/>
          <w:rFonts w:ascii="Times New Roman" w:hAnsi="Times New Roman"/>
          <w:b/>
          <w:i w:val="0"/>
          <w:color w:val="auto"/>
          <w:sz w:val="24"/>
          <w:szCs w:val="24"/>
        </w:rPr>
      </w:pPr>
    </w:p>
    <w:p w:rsidR="008C6E32" w:rsidRDefault="008C6E32" w:rsidP="008C6E32">
      <w:pPr>
        <w:spacing w:before="20" w:after="20" w:line="288" w:lineRule="auto"/>
        <w:jc w:val="center"/>
        <w:rPr>
          <w:rStyle w:val="SubtleEmphasis"/>
          <w:rFonts w:ascii="Times New Roman" w:hAnsi="Times New Roman"/>
          <w:b/>
          <w:i w:val="0"/>
          <w:color w:val="auto"/>
          <w:sz w:val="24"/>
          <w:szCs w:val="24"/>
        </w:rPr>
      </w:pPr>
    </w:p>
    <w:p w:rsidR="008C6E32" w:rsidRDefault="008C6E32" w:rsidP="008C6E32">
      <w:pPr>
        <w:spacing w:before="20" w:after="20" w:line="288" w:lineRule="auto"/>
        <w:jc w:val="center"/>
        <w:rPr>
          <w:rStyle w:val="SubtleEmphasis"/>
          <w:rFonts w:ascii="Times New Roman" w:hAnsi="Times New Roman"/>
          <w:b/>
          <w:i w:val="0"/>
          <w:color w:val="auto"/>
          <w:sz w:val="24"/>
          <w:szCs w:val="24"/>
        </w:rPr>
      </w:pPr>
    </w:p>
    <w:p w:rsidR="008C6E32" w:rsidRPr="008C6E32" w:rsidRDefault="008C6E32" w:rsidP="008C6E32">
      <w:pPr>
        <w:spacing w:before="20" w:after="20" w:line="288" w:lineRule="auto"/>
        <w:jc w:val="center"/>
        <w:rPr>
          <w:rStyle w:val="SubtleEmphasis"/>
          <w:rFonts w:ascii="Times New Roman" w:hAnsi="Times New Roman"/>
          <w:b/>
          <w:i w:val="0"/>
          <w:color w:val="auto"/>
          <w:sz w:val="24"/>
          <w:szCs w:val="24"/>
        </w:rPr>
      </w:pPr>
      <w:r w:rsidRPr="008C6E32">
        <w:rPr>
          <w:rStyle w:val="SubtleEmphasis"/>
          <w:rFonts w:ascii="Times New Roman" w:hAnsi="Times New Roman"/>
          <w:b/>
          <w:i w:val="0"/>
          <w:color w:val="auto"/>
          <w:sz w:val="24"/>
          <w:szCs w:val="24"/>
        </w:rPr>
        <w:lastRenderedPageBreak/>
        <w:t>HƯỚNG DẪN GIẢI CHI TIẾ</w:t>
      </w:r>
      <w:bookmarkEnd w:id="17"/>
      <w:r w:rsidRPr="008C6E32">
        <w:rPr>
          <w:rStyle w:val="SubtleEmphasis"/>
          <w:rFonts w:ascii="Times New Roman" w:hAnsi="Times New Roman"/>
          <w:b/>
          <w:i w:val="0"/>
          <w:color w:val="auto"/>
          <w:sz w:val="24"/>
          <w:szCs w:val="24"/>
        </w:rPr>
        <w:t>T</w:t>
      </w:r>
    </w:p>
    <w:p w:rsidR="008C6E32" w:rsidRDefault="008C6E32" w:rsidP="008C6E32">
      <w:pPr>
        <w:spacing w:before="20" w:after="20" w:line="288" w:lineRule="auto"/>
        <w:rPr>
          <w:rStyle w:val="SubtleEmphasis"/>
          <w:rFonts w:ascii="Times New Roman" w:hAnsi="Times New Roman"/>
          <w:b/>
          <w:i w:val="0"/>
          <w:color w:val="auto"/>
          <w:sz w:val="24"/>
          <w:szCs w:val="24"/>
        </w:rPr>
      </w:pP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right="3040" w:firstLine="0"/>
        <w:jc w:val="both"/>
        <w:rPr>
          <w:rStyle w:val="Bodytext210pt2"/>
          <w:b w:val="0"/>
          <w:sz w:val="24"/>
          <w:szCs w:val="24"/>
          <w:lang w:eastAsia="vi-VN"/>
        </w:rPr>
      </w:pPr>
      <w:r w:rsidRPr="008C6E32">
        <w:rPr>
          <w:rStyle w:val="Bodytext26"/>
          <w:b/>
          <w:sz w:val="24"/>
          <w:szCs w:val="24"/>
          <w:lang w:eastAsia="vi-VN"/>
        </w:rPr>
        <w:t xml:space="preserve">Câu 1: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w:t>
      </w:r>
      <w:r w:rsidRPr="008C6E32">
        <w:rPr>
          <w:rStyle w:val="Bodytext210pt2"/>
          <w:sz w:val="24"/>
          <w:szCs w:val="24"/>
          <w:lang w:eastAsia="vi-VN"/>
        </w:rPr>
        <w:t>C</w:t>
      </w:r>
      <w:r w:rsidRPr="008C6E32">
        <w:rPr>
          <w:rStyle w:val="Bodytext210pt2"/>
          <w:b w:val="0"/>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right="3040" w:firstLine="0"/>
        <w:jc w:val="both"/>
        <w:rPr>
          <w:rStyle w:val="Bodytext26"/>
          <w:b/>
          <w:sz w:val="24"/>
          <w:szCs w:val="24"/>
          <w:lang w:eastAsia="vi-VN"/>
        </w:rPr>
      </w:pPr>
      <w:r w:rsidRPr="008C6E32">
        <w:rPr>
          <w:rStyle w:val="Bodytext26"/>
          <w:b/>
          <w:sz w:val="24"/>
          <w:szCs w:val="24"/>
          <w:lang w:eastAsia="vi-VN"/>
        </w:rPr>
        <w:t xml:space="preserve">Câu 2: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A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right="3040" w:firstLine="0"/>
        <w:jc w:val="both"/>
        <w:rPr>
          <w:rStyle w:val="Bodytext26"/>
          <w:b/>
          <w:sz w:val="24"/>
          <w:szCs w:val="24"/>
          <w:lang w:eastAsia="vi-VN"/>
        </w:rPr>
      </w:pPr>
      <w:r w:rsidRPr="008C6E32">
        <w:rPr>
          <w:rStyle w:val="Bodytext26"/>
          <w:b/>
          <w:sz w:val="24"/>
          <w:szCs w:val="24"/>
          <w:lang w:eastAsia="vi-VN"/>
        </w:rPr>
        <w:t xml:space="preserve">Câu 3: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D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right="3040" w:firstLine="0"/>
        <w:jc w:val="both"/>
        <w:rPr>
          <w:rStyle w:val="Bodytext26"/>
          <w:b/>
          <w:sz w:val="24"/>
          <w:szCs w:val="24"/>
          <w:lang w:eastAsia="vi-VN"/>
        </w:rPr>
      </w:pPr>
      <w:r w:rsidRPr="008C6E32">
        <w:rPr>
          <w:rStyle w:val="Bodytext26"/>
          <w:b/>
          <w:sz w:val="24"/>
          <w:szCs w:val="24"/>
          <w:lang w:eastAsia="vi-VN"/>
        </w:rPr>
        <w:t xml:space="preserve">Câu 4: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D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right="3040" w:firstLine="0"/>
        <w:jc w:val="both"/>
        <w:rPr>
          <w:rStyle w:val="Bodytext26"/>
          <w:b/>
          <w:sz w:val="24"/>
          <w:szCs w:val="24"/>
          <w:lang w:eastAsia="vi-VN"/>
        </w:rPr>
      </w:pPr>
      <w:r w:rsidRPr="008C6E32">
        <w:rPr>
          <w:rStyle w:val="Bodytext26"/>
          <w:b/>
          <w:sz w:val="24"/>
          <w:szCs w:val="24"/>
          <w:lang w:eastAsia="vi-VN"/>
        </w:rPr>
        <w:t xml:space="preserve">Câu 5: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B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right="3040" w:firstLine="0"/>
        <w:jc w:val="both"/>
        <w:rPr>
          <w:rStyle w:val="Bodytext210pt2"/>
          <w:b w:val="0"/>
          <w:sz w:val="24"/>
          <w:szCs w:val="24"/>
          <w:lang w:eastAsia="vi-VN"/>
        </w:rPr>
      </w:pPr>
      <w:r w:rsidRPr="008C6E32">
        <w:rPr>
          <w:rStyle w:val="Bodytext26"/>
          <w:b/>
          <w:sz w:val="24"/>
          <w:szCs w:val="24"/>
          <w:lang w:eastAsia="vi-VN"/>
        </w:rPr>
        <w:t xml:space="preserve">Câu 6: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w:t>
      </w:r>
      <w:r w:rsidRPr="008C6E32">
        <w:rPr>
          <w:rStyle w:val="Bodytext210pt2"/>
          <w:sz w:val="24"/>
          <w:szCs w:val="24"/>
          <w:lang w:eastAsia="vi-VN"/>
        </w:rPr>
        <w:t>C</w:t>
      </w:r>
      <w:r w:rsidRPr="008C6E32">
        <w:rPr>
          <w:rStyle w:val="Bodytext210pt2"/>
          <w:b w:val="0"/>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right="3040" w:firstLine="0"/>
        <w:jc w:val="both"/>
        <w:rPr>
          <w:rStyle w:val="Bodytext26"/>
          <w:b/>
          <w:sz w:val="24"/>
          <w:szCs w:val="24"/>
          <w:lang w:eastAsia="vi-VN"/>
        </w:rPr>
      </w:pPr>
      <w:r w:rsidRPr="008C6E32">
        <w:rPr>
          <w:rStyle w:val="Bodytext26"/>
          <w:b/>
          <w:sz w:val="24"/>
          <w:szCs w:val="24"/>
          <w:lang w:eastAsia="vi-VN"/>
        </w:rPr>
        <w:t xml:space="preserve">Câu 7: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D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right="3040" w:firstLine="0"/>
        <w:jc w:val="both"/>
        <w:rPr>
          <w:b/>
          <w:sz w:val="24"/>
          <w:szCs w:val="24"/>
        </w:rPr>
      </w:pPr>
      <w:r w:rsidRPr="008C6E32">
        <w:rPr>
          <w:rStyle w:val="Bodytext26"/>
          <w:b/>
          <w:sz w:val="24"/>
          <w:szCs w:val="24"/>
          <w:lang w:eastAsia="vi-VN"/>
        </w:rPr>
        <w:t xml:space="preserve">Câu 8: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D</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 xml:space="preserve">Độ ẩm cực đại ờ 25°C: </w:t>
      </w:r>
      <w:r w:rsidRPr="008C6E32">
        <w:rPr>
          <w:rStyle w:val="Bodytext2Italic3"/>
          <w:sz w:val="24"/>
          <w:szCs w:val="24"/>
          <w:lang w:eastAsia="vi-VN"/>
        </w:rPr>
        <w:t>A</w:t>
      </w:r>
      <w:r w:rsidRPr="008C6E32">
        <w:rPr>
          <w:rStyle w:val="Bodytext2"/>
          <w:sz w:val="24"/>
          <w:szCs w:val="24"/>
          <w:lang w:eastAsia="vi-VN"/>
        </w:rPr>
        <w:t xml:space="preserve"> = 23 g/m</w:t>
      </w:r>
      <w:r w:rsidRPr="008C6E32">
        <w:rPr>
          <w:rStyle w:val="Bodytext2"/>
          <w:sz w:val="24"/>
          <w:szCs w:val="24"/>
          <w:vertAlign w:val="superscript"/>
          <w:lang w:eastAsia="vi-VN"/>
        </w:rPr>
        <w:t>3</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 xml:space="preserve">Độ ấm tương đối: </w:t>
      </w:r>
      <w:r w:rsidRPr="008C6E32">
        <w:rPr>
          <w:rStyle w:val="Bodytext2"/>
          <w:position w:val="-10"/>
          <w:sz w:val="24"/>
          <w:szCs w:val="24"/>
          <w:lang w:eastAsia="vi-VN"/>
        </w:rPr>
        <w:object w:dxaOrig="1480" w:dyaOrig="320">
          <v:shape id="_x0000_i1047" type="#_x0000_t75" style="width:73.65pt;height:15.9pt" o:ole="">
            <v:imagedata r:id="rId60" o:title=""/>
          </v:shape>
          <o:OLEObject Type="Embed" ProgID="Equation.DSMT4" ShapeID="_x0000_i1047" DrawAspect="Content" ObjectID="_1610366609" r:id="rId61"/>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 xml:space="preserve">Độ ẩm tuyệt đối: </w:t>
      </w:r>
      <w:r w:rsidRPr="008C6E32">
        <w:rPr>
          <w:rStyle w:val="Bodytext2Italic3"/>
          <w:sz w:val="24"/>
          <w:szCs w:val="24"/>
          <w:lang w:eastAsia="vi-VN"/>
        </w:rPr>
        <w:t>a = f.A =</w:t>
      </w:r>
      <w:r w:rsidRPr="008C6E32">
        <w:rPr>
          <w:rStyle w:val="Bodytext2"/>
          <w:sz w:val="24"/>
          <w:szCs w:val="24"/>
          <w:lang w:eastAsia="vi-VN"/>
        </w:rPr>
        <w:t xml:space="preserve"> 0</w:t>
      </w:r>
      <w:proofErr w:type="gramStart"/>
      <w:r w:rsidRPr="008C6E32">
        <w:rPr>
          <w:rStyle w:val="Bodytext2"/>
          <w:sz w:val="24"/>
          <w:szCs w:val="24"/>
          <w:lang w:eastAsia="vi-VN"/>
        </w:rPr>
        <w:t>,7.23</w:t>
      </w:r>
      <w:proofErr w:type="gramEnd"/>
      <w:r w:rsidRPr="008C6E32">
        <w:rPr>
          <w:rStyle w:val="Bodytext2"/>
          <w:sz w:val="24"/>
          <w:szCs w:val="24"/>
          <w:lang w:eastAsia="vi-VN"/>
        </w:rPr>
        <w:t xml:space="preserve"> = 16,1 g/m</w:t>
      </w:r>
      <w:r w:rsidRPr="008C6E32">
        <w:rPr>
          <w:rStyle w:val="Bodytext2"/>
          <w:sz w:val="24"/>
          <w:szCs w:val="24"/>
          <w:vertAlign w:val="superscript"/>
          <w:lang w:eastAsia="vi-VN"/>
        </w:rPr>
        <w:t>3</w: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Trong lm</w:t>
      </w:r>
      <w:r w:rsidRPr="008C6E32">
        <w:rPr>
          <w:rStyle w:val="Bodytext2"/>
          <w:sz w:val="24"/>
          <w:szCs w:val="24"/>
          <w:vertAlign w:val="superscript"/>
          <w:lang w:eastAsia="vi-VN"/>
        </w:rPr>
        <w:t>3</w:t>
      </w:r>
      <w:r w:rsidRPr="008C6E32">
        <w:rPr>
          <w:rStyle w:val="Bodytext2"/>
          <w:sz w:val="24"/>
          <w:szCs w:val="24"/>
          <w:lang w:eastAsia="vi-VN"/>
        </w:rPr>
        <w:t xml:space="preserve"> không khí có 16</w:t>
      </w:r>
      <w:proofErr w:type="gramStart"/>
      <w:r w:rsidRPr="008C6E32">
        <w:rPr>
          <w:rStyle w:val="Bodytext2"/>
          <w:sz w:val="24"/>
          <w:szCs w:val="24"/>
          <w:lang w:eastAsia="vi-VN"/>
        </w:rPr>
        <w:t>,1</w:t>
      </w:r>
      <w:proofErr w:type="gramEnd"/>
      <w:r w:rsidRPr="008C6E32">
        <w:rPr>
          <w:rStyle w:val="Bodytext2"/>
          <w:sz w:val="24"/>
          <w:szCs w:val="24"/>
          <w:lang w:eastAsia="vi-VN"/>
        </w:rPr>
        <w:t xml:space="preserve"> g nước.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6"/>
          <w:b/>
          <w:sz w:val="24"/>
          <w:szCs w:val="24"/>
          <w:lang w:eastAsia="vi-VN"/>
        </w:rPr>
        <w:t xml:space="preserve">Câu 9: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B</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sz w:val="24"/>
          <w:szCs w:val="24"/>
          <w:lang w:eastAsia="vi-VN"/>
        </w:rPr>
        <w:t>Độ ẩm tuyệt đối của không khí bằng độ ẩm cực đại ở điểm sương 20°C có giá trị 17,3g/m</w:t>
      </w:r>
      <w:r w:rsidRPr="008C6E32">
        <w:rPr>
          <w:rStyle w:val="Bodytext2"/>
          <w:sz w:val="24"/>
          <w:szCs w:val="24"/>
          <w:vertAlign w:val="superscript"/>
          <w:lang w:eastAsia="vi-VN"/>
        </w:rPr>
        <w:t>3</w:t>
      </w:r>
      <w:r w:rsidRPr="008C6E32">
        <w:rPr>
          <w:rStyle w:val="Bodytext2"/>
          <w:sz w:val="24"/>
          <w:szCs w:val="24"/>
          <w:lang w:eastAsia="vi-VN"/>
        </w:rPr>
        <w:t>.</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6"/>
          <w:b/>
          <w:sz w:val="24"/>
          <w:szCs w:val="24"/>
          <w:lang w:eastAsia="vi-VN"/>
        </w:rPr>
        <w:t xml:space="preserve">Câu 10: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Độ ẩm tuyệt đối bằng độ ẩm cực đại ở điểm sương 25°C: 23g/m</w:t>
      </w:r>
      <w:r w:rsidRPr="008C6E32">
        <w:rPr>
          <w:rStyle w:val="Bodytext2"/>
          <w:sz w:val="24"/>
          <w:szCs w:val="24"/>
          <w:vertAlign w:val="superscript"/>
          <w:lang w:eastAsia="vi-VN"/>
        </w:rPr>
        <w:t>3</w: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Độ ẩm cực đại ờ 30°C: </w:t>
      </w:r>
      <w:r w:rsidRPr="008C6E32">
        <w:rPr>
          <w:rStyle w:val="Bodytext2Italic3"/>
          <w:sz w:val="24"/>
          <w:szCs w:val="24"/>
          <w:lang w:eastAsia="vi-VN"/>
        </w:rPr>
        <w:t>A =</w:t>
      </w:r>
      <w:r w:rsidRPr="008C6E32">
        <w:rPr>
          <w:rStyle w:val="Bodytext2"/>
          <w:sz w:val="24"/>
          <w:szCs w:val="24"/>
          <w:lang w:eastAsia="vi-VN"/>
        </w:rPr>
        <w:t xml:space="preserve"> 30,3g/m</w:t>
      </w:r>
      <w:r w:rsidRPr="008C6E32">
        <w:rPr>
          <w:rStyle w:val="Bodytext2"/>
          <w:sz w:val="24"/>
          <w:szCs w:val="24"/>
          <w:vertAlign w:val="superscript"/>
          <w:lang w:eastAsia="vi-VN"/>
        </w:rPr>
        <w:t>3</w: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Độ ẩm tương đối: </w:t>
      </w:r>
      <w:r w:rsidRPr="008C6E32">
        <w:rPr>
          <w:rStyle w:val="Bodytext2"/>
          <w:position w:val="-28"/>
          <w:sz w:val="24"/>
          <w:szCs w:val="24"/>
          <w:lang w:eastAsia="vi-VN"/>
        </w:rPr>
        <w:object w:dxaOrig="3200" w:dyaOrig="660">
          <v:shape id="_x0000_i1048" type="#_x0000_t75" style="width:159.9pt;height:32.65pt" o:ole="">
            <v:imagedata r:id="rId62" o:title=""/>
          </v:shape>
          <o:OLEObject Type="Embed" ProgID="Equation.DSMT4" ShapeID="_x0000_i1048" DrawAspect="Content" ObjectID="_1610366610" r:id="rId63"/>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6"/>
          <w:b/>
          <w:sz w:val="24"/>
          <w:szCs w:val="24"/>
          <w:lang w:eastAsia="vi-VN"/>
        </w:rPr>
        <w:t xml:space="preserve">Câu 11: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D</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10pt3"/>
          <w:sz w:val="24"/>
          <w:szCs w:val="24"/>
          <w:lang w:eastAsia="vi-VN"/>
        </w:rPr>
      </w:pPr>
      <w:r w:rsidRPr="008C6E32">
        <w:rPr>
          <w:rStyle w:val="Bodytext2"/>
          <w:sz w:val="24"/>
          <w:szCs w:val="24"/>
          <w:lang w:eastAsia="vi-VN"/>
        </w:rPr>
        <w:t xml:space="preserve">Độ ẩm tuyệt đối bằng độ ẩm cực đại điểm sương </w:t>
      </w:r>
      <w:r w:rsidRPr="008C6E32">
        <w:rPr>
          <w:rStyle w:val="Bodytext210pt3"/>
          <w:b w:val="0"/>
          <w:sz w:val="24"/>
          <w:szCs w:val="24"/>
          <w:lang w:eastAsia="vi-VN"/>
        </w:rPr>
        <w:t>15°C</w:t>
      </w:r>
      <w:r w:rsidRPr="008C6E32">
        <w:rPr>
          <w:rStyle w:val="Bodytext210pt3"/>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sz w:val="24"/>
          <w:szCs w:val="24"/>
          <w:vertAlign w:val="superscript"/>
          <w:lang w:eastAsia="vi-VN"/>
        </w:rPr>
      </w:pPr>
      <w:r w:rsidRPr="008C6E32">
        <w:rPr>
          <w:rStyle w:val="Bodytext2Italic3"/>
          <w:sz w:val="24"/>
          <w:szCs w:val="24"/>
          <w:lang w:eastAsia="vi-VN"/>
        </w:rPr>
        <w:t>a =</w:t>
      </w:r>
      <w:r w:rsidRPr="008C6E32">
        <w:rPr>
          <w:rStyle w:val="Bodytext2"/>
          <w:sz w:val="24"/>
          <w:szCs w:val="24"/>
          <w:lang w:eastAsia="vi-VN"/>
        </w:rPr>
        <w:t xml:space="preserve"> 12</w:t>
      </w:r>
      <w:proofErr w:type="gramStart"/>
      <w:r w:rsidRPr="008C6E32">
        <w:rPr>
          <w:rStyle w:val="Bodytext2"/>
          <w:sz w:val="24"/>
          <w:szCs w:val="24"/>
          <w:lang w:eastAsia="vi-VN"/>
        </w:rPr>
        <w:t>,8</w:t>
      </w:r>
      <w:proofErr w:type="gramEnd"/>
      <w:r w:rsidRPr="008C6E32">
        <w:rPr>
          <w:rStyle w:val="Bodytext2"/>
          <w:sz w:val="24"/>
          <w:szCs w:val="24"/>
          <w:lang w:eastAsia="vi-VN"/>
        </w:rPr>
        <w:t xml:space="preserve"> g/m</w:t>
      </w:r>
      <w:r w:rsidRPr="008C6E32">
        <w:rPr>
          <w:rStyle w:val="Bodytext2"/>
          <w:sz w:val="24"/>
          <w:szCs w:val="24"/>
          <w:vertAlign w:val="superscript"/>
          <w:lang w:eastAsia="vi-VN"/>
        </w:rPr>
        <w:t>3</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 xml:space="preserve">Độ ẩm cực đại ở 25°C: </w:t>
      </w:r>
      <w:r w:rsidRPr="008C6E32">
        <w:rPr>
          <w:rStyle w:val="Bodytext2Italic3"/>
          <w:sz w:val="24"/>
          <w:szCs w:val="24"/>
          <w:lang w:eastAsia="vi-VN"/>
        </w:rPr>
        <w:t>A =</w:t>
      </w:r>
      <w:r w:rsidRPr="008C6E32">
        <w:rPr>
          <w:rStyle w:val="Bodytext2"/>
          <w:sz w:val="24"/>
          <w:szCs w:val="24"/>
          <w:lang w:eastAsia="vi-VN"/>
        </w:rPr>
        <w:t xml:space="preserve"> 23g/m</w:t>
      </w:r>
      <w:r w:rsidRPr="008C6E32">
        <w:rPr>
          <w:rStyle w:val="Bodytext2"/>
          <w:sz w:val="24"/>
          <w:szCs w:val="24"/>
          <w:vertAlign w:val="superscript"/>
          <w:lang w:eastAsia="vi-VN"/>
        </w:rPr>
        <w:t>3</w: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sz w:val="24"/>
          <w:szCs w:val="24"/>
          <w:lang w:eastAsia="vi-VN"/>
        </w:rPr>
      </w:pPr>
      <w:r w:rsidRPr="008C6E32">
        <w:rPr>
          <w:rStyle w:val="Bodytext2"/>
          <w:sz w:val="24"/>
          <w:szCs w:val="24"/>
          <w:lang w:eastAsia="vi-VN"/>
        </w:rPr>
        <w:t>Để làm bão hoà hơi nước trong phòng cần một lượng hơi nước là: (23-12</w:t>
      </w:r>
      <w:proofErr w:type="gramStart"/>
      <w:r w:rsidRPr="008C6E32">
        <w:rPr>
          <w:rStyle w:val="Bodytext2"/>
          <w:sz w:val="24"/>
          <w:szCs w:val="24"/>
          <w:lang w:eastAsia="vi-VN"/>
        </w:rPr>
        <w:t>,8</w:t>
      </w:r>
      <w:proofErr w:type="gramEnd"/>
      <w:r w:rsidRPr="008C6E32">
        <w:rPr>
          <w:rStyle w:val="Bodytext2"/>
          <w:sz w:val="24"/>
          <w:szCs w:val="24"/>
          <w:lang w:eastAsia="vi-VN"/>
        </w:rPr>
        <w:t xml:space="preserve">).120 = </w:t>
      </w:r>
      <w:r w:rsidRPr="008C6E32">
        <w:rPr>
          <w:rStyle w:val="Bodytext25"/>
          <w:sz w:val="24"/>
          <w:szCs w:val="24"/>
          <w:lang w:eastAsia="vi-VN"/>
        </w:rPr>
        <w:t>122</w:t>
      </w:r>
      <w:r w:rsidRPr="008C6E32">
        <w:rPr>
          <w:rStyle w:val="Bodytext2"/>
          <w:sz w:val="24"/>
          <w:szCs w:val="24"/>
          <w:lang w:eastAsia="vi-VN"/>
        </w:rPr>
        <w:t xml:space="preserve">4g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b/>
          <w:sz w:val="24"/>
          <w:szCs w:val="24"/>
        </w:rPr>
      </w:pPr>
      <w:r w:rsidRPr="008C6E32">
        <w:rPr>
          <w:rStyle w:val="Bodytext26"/>
          <w:b/>
          <w:sz w:val="24"/>
          <w:szCs w:val="24"/>
          <w:lang w:eastAsia="vi-VN"/>
        </w:rPr>
        <w:t xml:space="preserve">Câu 12: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sz w:val="24"/>
          <w:szCs w:val="24"/>
          <w:lang w:eastAsia="vi-VN"/>
        </w:rPr>
      </w:pPr>
      <w:r w:rsidRPr="008C6E32">
        <w:rPr>
          <w:rStyle w:val="Bodytext2"/>
          <w:sz w:val="24"/>
          <w:szCs w:val="24"/>
          <w:lang w:eastAsia="vi-VN"/>
        </w:rPr>
        <w:t>Không khí chứa hơi nước bão hoà, có độ ẩm cực đại: A</w:t>
      </w:r>
      <w:r w:rsidRPr="008C6E32">
        <w:rPr>
          <w:rStyle w:val="Bodytext2"/>
          <w:sz w:val="24"/>
          <w:szCs w:val="24"/>
          <w:vertAlign w:val="subscript"/>
          <w:lang w:eastAsia="vi-VN"/>
        </w:rPr>
        <w:t>1</w:t>
      </w:r>
      <w:r w:rsidRPr="008C6E32">
        <w:rPr>
          <w:rStyle w:val="Bodytext2"/>
          <w:sz w:val="24"/>
          <w:szCs w:val="24"/>
          <w:lang w:eastAsia="vi-VN"/>
        </w:rPr>
        <w:t xml:space="preserve"> =20</w:t>
      </w:r>
      <w:proofErr w:type="gramStart"/>
      <w:r w:rsidRPr="008C6E32">
        <w:rPr>
          <w:rStyle w:val="Bodytext2"/>
          <w:sz w:val="24"/>
          <w:szCs w:val="24"/>
          <w:lang w:eastAsia="vi-VN"/>
        </w:rPr>
        <w:t>,6</w:t>
      </w:r>
      <w:proofErr w:type="gramEnd"/>
      <w:r w:rsidRPr="008C6E32">
        <w:rPr>
          <w:rStyle w:val="Bodytext2"/>
          <w:sz w:val="24"/>
          <w:szCs w:val="24"/>
          <w:lang w:eastAsia="vi-VN"/>
        </w:rPr>
        <w:t xml:space="preserve"> g/m</w:t>
      </w:r>
      <w:r w:rsidRPr="008C6E32">
        <w:rPr>
          <w:rStyle w:val="Bodytext2"/>
          <w:sz w:val="24"/>
          <w:szCs w:val="24"/>
          <w:vertAlign w:val="superscript"/>
          <w:lang w:eastAsia="vi-VN"/>
        </w:rPr>
        <w:t>3</w: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sz w:val="24"/>
          <w:szCs w:val="24"/>
          <w:lang w:eastAsia="vi-VN"/>
        </w:rPr>
        <w:t>ở</w:t>
      </w:r>
      <w:proofErr w:type="gramEnd"/>
      <w:r w:rsidRPr="008C6E32">
        <w:rPr>
          <w:rStyle w:val="Bodytext2"/>
          <w:sz w:val="24"/>
          <w:szCs w:val="24"/>
          <w:lang w:eastAsia="vi-VN"/>
        </w:rPr>
        <w:t xml:space="preserve"> nhiệt độ </w:t>
      </w:r>
      <w:r w:rsidRPr="008C6E32">
        <w:rPr>
          <w:rStyle w:val="Bodytext24"/>
          <w:sz w:val="24"/>
          <w:szCs w:val="24"/>
          <w:lang w:eastAsia="vi-VN"/>
        </w:rPr>
        <w:t xml:space="preserve">10°C </w:t>
      </w:r>
      <w:r w:rsidRPr="008C6E32">
        <w:rPr>
          <w:rStyle w:val="Bodytext2"/>
          <w:sz w:val="24"/>
          <w:szCs w:val="24"/>
          <w:lang w:eastAsia="vi-VN"/>
        </w:rPr>
        <w:t xml:space="preserve">độ ẩm cực đại chi là: </w:t>
      </w:r>
      <w:r w:rsidRPr="008C6E32">
        <w:rPr>
          <w:rStyle w:val="Bodytext2Italic3"/>
          <w:i w:val="0"/>
          <w:sz w:val="24"/>
          <w:szCs w:val="24"/>
          <w:lang w:eastAsia="vi-VN"/>
        </w:rPr>
        <w:t>A</w:t>
      </w:r>
      <w:r w:rsidRPr="008C6E32">
        <w:rPr>
          <w:rStyle w:val="Bodytext2Italic3"/>
          <w:sz w:val="24"/>
          <w:szCs w:val="24"/>
          <w:vertAlign w:val="subscript"/>
          <w:lang w:eastAsia="vi-VN"/>
        </w:rPr>
        <w:t>2</w:t>
      </w:r>
      <w:r w:rsidRPr="008C6E32">
        <w:rPr>
          <w:rStyle w:val="Bodytext2"/>
          <w:sz w:val="24"/>
          <w:szCs w:val="24"/>
          <w:lang w:eastAsia="vi-VN"/>
        </w:rPr>
        <w:t xml:space="preserve"> = 9,4 g/m</w:t>
      </w:r>
      <w:r w:rsidRPr="008C6E32">
        <w:rPr>
          <w:rStyle w:val="Bodytext2"/>
          <w:sz w:val="24"/>
          <w:szCs w:val="24"/>
          <w:vertAlign w:val="superscript"/>
          <w:lang w:eastAsia="vi-VN"/>
        </w:rPr>
        <w:t>3</w: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=&gt; Khi nhiệt </w:t>
      </w:r>
      <w:r w:rsidRPr="008C6E32">
        <w:rPr>
          <w:rStyle w:val="Bodytext211pt"/>
          <w:b w:val="0"/>
          <w:sz w:val="24"/>
          <w:szCs w:val="24"/>
          <w:lang w:eastAsia="vi-VN"/>
        </w:rPr>
        <w:t>độ</w:t>
      </w:r>
      <w:r w:rsidRPr="008C6E32">
        <w:rPr>
          <w:rStyle w:val="Bodytext211pt"/>
          <w:sz w:val="24"/>
          <w:szCs w:val="24"/>
          <w:lang w:eastAsia="vi-VN"/>
        </w:rPr>
        <w:t xml:space="preserve"> </w:t>
      </w:r>
      <w:r w:rsidRPr="008C6E32">
        <w:rPr>
          <w:rStyle w:val="Bodytext2"/>
          <w:sz w:val="24"/>
          <w:szCs w:val="24"/>
          <w:lang w:eastAsia="vi-VN"/>
        </w:rPr>
        <w:t xml:space="preserve">hạ thấp tới </w:t>
      </w:r>
      <w:r w:rsidRPr="008C6E32">
        <w:rPr>
          <w:rStyle w:val="Bodytext211pt"/>
          <w:b w:val="0"/>
          <w:sz w:val="24"/>
          <w:szCs w:val="24"/>
          <w:lang w:eastAsia="vi-VN"/>
        </w:rPr>
        <w:t>10°C</w:t>
      </w:r>
      <w:r w:rsidRPr="008C6E32">
        <w:rPr>
          <w:rStyle w:val="Bodytext2"/>
          <w:sz w:val="24"/>
          <w:szCs w:val="24"/>
        </w:rPr>
        <w:t xml:space="preserve"> </w:t>
      </w:r>
      <w:r w:rsidRPr="008C6E32">
        <w:rPr>
          <w:rStyle w:val="Bodytext2"/>
          <w:sz w:val="24"/>
          <w:szCs w:val="24"/>
          <w:lang w:eastAsia="vi-VN"/>
        </w:rPr>
        <w:t>thì khối lượng hơi nước ngưng tụ tạo thành mưa rơi xuống là:</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(20</w:t>
      </w:r>
      <w:proofErr w:type="gramStart"/>
      <w:r w:rsidRPr="008C6E32">
        <w:rPr>
          <w:rStyle w:val="Bodytext2"/>
          <w:sz w:val="24"/>
          <w:szCs w:val="24"/>
          <w:lang w:eastAsia="vi-VN"/>
        </w:rPr>
        <w:t>,6</w:t>
      </w:r>
      <w:proofErr w:type="gramEnd"/>
      <w:r w:rsidRPr="008C6E32">
        <w:rPr>
          <w:rStyle w:val="Bodytext2"/>
          <w:sz w:val="24"/>
          <w:szCs w:val="24"/>
          <w:lang w:eastAsia="vi-VN"/>
        </w:rPr>
        <w:t>-9,4 )x 1,5.10</w:t>
      </w:r>
      <w:r w:rsidRPr="008C6E32">
        <w:rPr>
          <w:rStyle w:val="Bodytext2"/>
          <w:sz w:val="24"/>
          <w:szCs w:val="24"/>
          <w:vertAlign w:val="superscript"/>
          <w:lang w:eastAsia="vi-VN"/>
        </w:rPr>
        <w:t>10</w:t>
      </w:r>
      <w:r w:rsidRPr="008C6E32">
        <w:rPr>
          <w:rStyle w:val="Bodytext2"/>
          <w:sz w:val="24"/>
          <w:szCs w:val="24"/>
          <w:lang w:eastAsia="vi-VN"/>
        </w:rPr>
        <w:t xml:space="preserve"> =16,8.10</w:t>
      </w:r>
      <w:r w:rsidRPr="008C6E32">
        <w:rPr>
          <w:rStyle w:val="Bodytext2"/>
          <w:sz w:val="24"/>
          <w:szCs w:val="24"/>
          <w:vertAlign w:val="superscript"/>
          <w:lang w:eastAsia="vi-VN"/>
        </w:rPr>
        <w:t>10</w:t>
      </w:r>
      <w:r w:rsidRPr="008C6E32">
        <w:rPr>
          <w:rStyle w:val="Bodytext2"/>
          <w:sz w:val="24"/>
          <w:szCs w:val="24"/>
          <w:lang w:eastAsia="vi-VN"/>
        </w:rPr>
        <w:t>g=16,8.10</w:t>
      </w:r>
      <w:r w:rsidRPr="008C6E32">
        <w:rPr>
          <w:rStyle w:val="Bodytext2"/>
          <w:sz w:val="24"/>
          <w:szCs w:val="24"/>
          <w:vertAlign w:val="superscript"/>
          <w:lang w:eastAsia="vi-VN"/>
        </w:rPr>
        <w:t>7</w:t>
      </w:r>
      <w:r w:rsidRPr="008C6E32">
        <w:rPr>
          <w:rStyle w:val="Bodytext2"/>
          <w:sz w:val="24"/>
          <w:szCs w:val="24"/>
          <w:lang w:eastAsia="vi-VN"/>
        </w:rPr>
        <w:t>kg.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
          <w:b/>
          <w:sz w:val="24"/>
          <w:szCs w:val="24"/>
          <w:lang w:eastAsia="vi-VN"/>
        </w:rPr>
        <w:t xml:space="preserve">Câu </w:t>
      </w:r>
      <w:r w:rsidRPr="008C6E32">
        <w:rPr>
          <w:rStyle w:val="Bodytext2Bold7"/>
          <w:sz w:val="24"/>
          <w:szCs w:val="24"/>
          <w:lang w:eastAsia="vi-VN"/>
        </w:rPr>
        <w:t>13:</w:t>
      </w:r>
      <w:r w:rsidRPr="008C6E32">
        <w:rPr>
          <w:rStyle w:val="Bodytext2Bold7"/>
          <w:b w:val="0"/>
          <w:sz w:val="24"/>
          <w:szCs w:val="24"/>
          <w:lang w:eastAsia="vi-VN"/>
        </w:rPr>
        <w:t xml:space="preserve"> </w:t>
      </w:r>
      <w:r w:rsidRPr="008C6E32">
        <w:rPr>
          <w:rStyle w:val="Bodytext2"/>
          <w:b/>
          <w:sz w:val="24"/>
          <w:szCs w:val="24"/>
          <w:lang w:eastAsia="vi-VN"/>
        </w:rPr>
        <w:t xml:space="preserve">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w:t>
      </w:r>
      <w:r w:rsidRPr="008C6E32">
        <w:rPr>
          <w:rStyle w:val="Bodytext2Bold7"/>
          <w:b w:val="0"/>
          <w:sz w:val="24"/>
          <w:szCs w:val="24"/>
          <w:lang w:eastAsia="vi-VN"/>
        </w:rPr>
        <w:t>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sz w:val="24"/>
          <w:szCs w:val="24"/>
          <w:lang w:eastAsia="vi-VN"/>
        </w:rPr>
        <w:t>ở</w:t>
      </w:r>
      <w:proofErr w:type="gramEnd"/>
      <w:r w:rsidRPr="008C6E32">
        <w:rPr>
          <w:rStyle w:val="Bodytext2"/>
          <w:sz w:val="24"/>
          <w:szCs w:val="24"/>
          <w:lang w:eastAsia="vi-VN"/>
        </w:rPr>
        <w:t xml:space="preserve"> 25°C: </w:t>
      </w:r>
      <w:r w:rsidRPr="008C6E32">
        <w:rPr>
          <w:rStyle w:val="Bodytext2Italic3"/>
          <w:sz w:val="24"/>
          <w:szCs w:val="24"/>
          <w:lang w:eastAsia="vi-VN"/>
        </w:rPr>
        <w:t>p</w:t>
      </w:r>
      <w:r w:rsidRPr="008C6E32">
        <w:rPr>
          <w:rStyle w:val="Bodytext2Italic3"/>
          <w:sz w:val="24"/>
          <w:szCs w:val="24"/>
          <w:vertAlign w:val="subscript"/>
          <w:lang w:eastAsia="vi-VN"/>
        </w:rPr>
        <w:t>bh</w:t>
      </w:r>
      <w:r w:rsidRPr="008C6E32">
        <w:rPr>
          <w:rStyle w:val="Bodytext2"/>
          <w:sz w:val="24"/>
          <w:szCs w:val="24"/>
          <w:lang w:eastAsia="vi-VN"/>
        </w:rPr>
        <w:t xml:space="preserve"> = 23,76mmHg (tra bảng đặc tính hơi nước bão hoà)</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=&gt; Độ ẩm tương đối của không khí: </w:t>
      </w:r>
      <w:r w:rsidRPr="008C6E32">
        <w:rPr>
          <w:rStyle w:val="Bodytext2"/>
          <w:position w:val="-30"/>
          <w:sz w:val="24"/>
          <w:szCs w:val="24"/>
          <w:lang w:eastAsia="vi-VN"/>
        </w:rPr>
        <w:object w:dxaOrig="3300" w:dyaOrig="680">
          <v:shape id="_x0000_i1049" type="#_x0000_t75" style="width:164.95pt;height:34.35pt" o:ole="">
            <v:imagedata r:id="rId64" o:title=""/>
          </v:shape>
          <o:OLEObject Type="Embed" ProgID="Equation.DSMT4" ShapeID="_x0000_i1049" DrawAspect="Content" ObjectID="_1610366611" r:id="rId65"/>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
          <w:b/>
          <w:sz w:val="24"/>
          <w:szCs w:val="24"/>
          <w:lang w:eastAsia="vi-VN"/>
        </w:rPr>
        <w:t xml:space="preserve">Câu 14: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D</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Hơi nước bão hoà ở nhiệt độ t</w:t>
      </w:r>
      <w:r w:rsidRPr="008C6E32">
        <w:rPr>
          <w:rStyle w:val="Bodytext2"/>
          <w:sz w:val="24"/>
          <w:szCs w:val="24"/>
          <w:vertAlign w:val="subscript"/>
          <w:lang w:eastAsia="vi-VN"/>
        </w:rPr>
        <w:t>1</w:t>
      </w:r>
      <w:r w:rsidRPr="008C6E32">
        <w:rPr>
          <w:rStyle w:val="Bodytext2"/>
          <w:sz w:val="24"/>
          <w:szCs w:val="24"/>
          <w:lang w:eastAsia="vi-VN"/>
        </w:rPr>
        <w:t xml:space="preserve"> = </w:t>
      </w:r>
      <w:r w:rsidRPr="008C6E32">
        <w:rPr>
          <w:rStyle w:val="Bodytext2Bold6"/>
          <w:b w:val="0"/>
          <w:sz w:val="24"/>
          <w:szCs w:val="24"/>
          <w:lang w:eastAsia="vi-VN"/>
        </w:rPr>
        <w:t>20°C</w:t>
      </w:r>
      <w:r w:rsidRPr="008C6E32">
        <w:rPr>
          <w:rStyle w:val="Bodytext2"/>
          <w:sz w:val="24"/>
          <w:szCs w:val="24"/>
        </w:rPr>
        <w:t xml:space="preserve"> </w:t>
      </w:r>
      <w:r w:rsidRPr="008C6E32">
        <w:rPr>
          <w:rStyle w:val="Bodytext2"/>
          <w:sz w:val="24"/>
          <w:szCs w:val="24"/>
          <w:lang w:eastAsia="vi-VN"/>
        </w:rPr>
        <w:t xml:space="preserve">có áp suất </w:t>
      </w:r>
      <w:r w:rsidRPr="008C6E32">
        <w:rPr>
          <w:rStyle w:val="Bodytext2Tahoma"/>
          <w:rFonts w:ascii="Times New Roman" w:hAnsi="Times New Roman" w:cs="Times New Roman"/>
          <w:sz w:val="24"/>
          <w:szCs w:val="24"/>
          <w:lang w:eastAsia="vi-VN"/>
        </w:rPr>
        <w:t>p</w:t>
      </w:r>
      <w:r w:rsidRPr="008C6E32">
        <w:rPr>
          <w:rStyle w:val="Bodytext2Tahoma"/>
          <w:rFonts w:ascii="Times New Roman" w:hAnsi="Times New Roman" w:cs="Times New Roman"/>
          <w:sz w:val="24"/>
          <w:szCs w:val="24"/>
          <w:vertAlign w:val="subscript"/>
          <w:lang w:eastAsia="vi-VN"/>
        </w:rPr>
        <w:t>1</w:t>
      </w:r>
      <w:r w:rsidRPr="008C6E32">
        <w:rPr>
          <w:rStyle w:val="Bodytext23"/>
          <w:sz w:val="24"/>
          <w:szCs w:val="24"/>
          <w:lang w:eastAsia="vi-VN"/>
        </w:rPr>
        <w:t xml:space="preserve"> =17,54mmHg.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Hơi bão hoà tách khỏi chất lỏng nung nóng đẳng tích biến thành hơi khô tuân </w:t>
      </w:r>
      <w:proofErr w:type="gramStart"/>
      <w:r w:rsidRPr="008C6E32">
        <w:rPr>
          <w:rStyle w:val="Bodytext2"/>
          <w:sz w:val="24"/>
          <w:szCs w:val="24"/>
          <w:lang w:eastAsia="vi-VN"/>
        </w:rPr>
        <w:t>theo</w:t>
      </w:r>
      <w:proofErr w:type="gramEnd"/>
      <w:r w:rsidRPr="008C6E32">
        <w:rPr>
          <w:rStyle w:val="Bodytext2"/>
          <w:sz w:val="24"/>
          <w:szCs w:val="24"/>
          <w:lang w:eastAsia="vi-VN"/>
        </w:rPr>
        <w:t xml:space="preserve"> định luật Sác Lơ: áp suất tỉ lệ thuận với nhiệt độ tuyệt đối.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sz w:val="24"/>
          <w:szCs w:val="24"/>
          <w:lang w:eastAsia="vi-VN"/>
        </w:rPr>
      </w:pPr>
      <w:r w:rsidRPr="008C6E32">
        <w:rPr>
          <w:rStyle w:val="Bodytext2"/>
          <w:position w:val="-48"/>
          <w:sz w:val="24"/>
          <w:szCs w:val="24"/>
          <w:lang w:eastAsia="vi-VN"/>
        </w:rPr>
        <w:object w:dxaOrig="4420" w:dyaOrig="1080">
          <v:shape id="_x0000_i1050" type="#_x0000_t75" style="width:221pt;height:54.4pt" o:ole="">
            <v:imagedata r:id="rId66" o:title=""/>
          </v:shape>
          <o:OLEObject Type="Embed" ProgID="Equation.DSMT4" ShapeID="_x0000_i1050" DrawAspect="Content" ObjectID="_1610366612" r:id="rId67"/>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Thay số ta có: </w:t>
      </w:r>
      <w:r w:rsidRPr="008C6E32">
        <w:rPr>
          <w:rStyle w:val="Bodytext2Italic3"/>
          <w:i w:val="0"/>
          <w:sz w:val="24"/>
          <w:szCs w:val="24"/>
          <w:lang w:eastAsia="vi-VN"/>
        </w:rPr>
        <w:t>p</w:t>
      </w:r>
      <w:r w:rsidRPr="008C6E32">
        <w:rPr>
          <w:rStyle w:val="Bodytext2Italic3"/>
          <w:i w:val="0"/>
          <w:sz w:val="24"/>
          <w:szCs w:val="24"/>
          <w:vertAlign w:val="subscript"/>
          <w:lang w:eastAsia="vi-VN"/>
        </w:rPr>
        <w:t>2</w:t>
      </w:r>
      <w:r w:rsidRPr="008C6E32">
        <w:rPr>
          <w:rStyle w:val="Bodytext2"/>
          <w:i/>
          <w:sz w:val="24"/>
          <w:szCs w:val="24"/>
          <w:lang w:eastAsia="vi-VN"/>
        </w:rPr>
        <w:t xml:space="preserve"> </w:t>
      </w:r>
      <w:r w:rsidRPr="008C6E32">
        <w:rPr>
          <w:rStyle w:val="Bodytext2"/>
          <w:sz w:val="24"/>
          <w:szCs w:val="24"/>
          <w:lang w:eastAsia="vi-VN"/>
        </w:rPr>
        <w:t>= 17,96mmHg.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right="2980" w:firstLine="0"/>
        <w:rPr>
          <w:rStyle w:val="Bodytext2"/>
          <w:sz w:val="24"/>
          <w:szCs w:val="24"/>
          <w:lang w:eastAsia="vi-VN"/>
        </w:rPr>
      </w:pPr>
      <w:r w:rsidRPr="008C6E32">
        <w:rPr>
          <w:rStyle w:val="Bodytext2"/>
          <w:b/>
          <w:sz w:val="24"/>
          <w:szCs w:val="24"/>
          <w:lang w:eastAsia="vi-VN"/>
        </w:rPr>
        <w:t xml:space="preserve">Câu 15: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A</w: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right="2980" w:firstLine="0"/>
        <w:rPr>
          <w:b/>
          <w:sz w:val="24"/>
          <w:szCs w:val="24"/>
        </w:rPr>
      </w:pPr>
      <w:r w:rsidRPr="008C6E32">
        <w:rPr>
          <w:rStyle w:val="Bodytext2"/>
          <w:b/>
          <w:sz w:val="24"/>
          <w:szCs w:val="24"/>
          <w:lang w:eastAsia="vi-VN"/>
        </w:rPr>
        <w:t xml:space="preserve">Câu 16: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D</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 xml:space="preserve">Không khí chứa hơi nước bão hoà, có độ ẩm cực đại: </w:t>
      </w:r>
      <w:r w:rsidRPr="008C6E32">
        <w:rPr>
          <w:rStyle w:val="Bodytext2ArialUnicodeMS"/>
          <w:rFonts w:ascii="Times New Roman" w:cs="Times New Roman"/>
          <w:sz w:val="24"/>
          <w:szCs w:val="24"/>
          <w:lang w:eastAsia="vi-VN"/>
        </w:rPr>
        <w:t>A</w:t>
      </w:r>
      <w:r w:rsidRPr="008C6E32">
        <w:rPr>
          <w:rStyle w:val="Bodytext2ArialUnicodeMS"/>
          <w:rFonts w:ascii="Times New Roman" w:cs="Times New Roman"/>
          <w:sz w:val="24"/>
          <w:szCs w:val="24"/>
          <w:vertAlign w:val="subscript"/>
          <w:lang w:eastAsia="vi-VN"/>
        </w:rPr>
        <w:t xml:space="preserve">1 </w:t>
      </w:r>
      <w:r w:rsidRPr="008C6E32">
        <w:rPr>
          <w:rStyle w:val="Bodytext2ArialUnicodeMS"/>
          <w:rFonts w:ascii="Times New Roman" w:cs="Times New Roman"/>
          <w:sz w:val="24"/>
          <w:szCs w:val="24"/>
          <w:lang w:eastAsia="vi-VN"/>
        </w:rPr>
        <w:t>= 25,8g/m</w:t>
      </w:r>
      <w:r w:rsidRPr="008C6E32">
        <w:rPr>
          <w:rStyle w:val="Bodytext2ArialUnicodeMS"/>
          <w:rFonts w:ascii="Times New Roman" w:cs="Times New Roman"/>
          <w:sz w:val="24"/>
          <w:szCs w:val="24"/>
          <w:vertAlign w:val="superscript"/>
          <w:lang w:eastAsia="vi-VN"/>
        </w:rPr>
        <w:t>3</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Ở nhiệt độ </w:t>
      </w:r>
      <w:r w:rsidRPr="008C6E32">
        <w:rPr>
          <w:rStyle w:val="Bodytext2Bold5"/>
          <w:b w:val="0"/>
          <w:sz w:val="24"/>
          <w:szCs w:val="24"/>
          <w:lang w:eastAsia="vi-VN"/>
        </w:rPr>
        <w:t>20°C</w:t>
      </w:r>
      <w:r w:rsidRPr="008C6E32">
        <w:rPr>
          <w:rStyle w:val="Bodytext2Bold5"/>
          <w:sz w:val="24"/>
          <w:szCs w:val="24"/>
          <w:lang w:eastAsia="vi-VN"/>
        </w:rPr>
        <w:t xml:space="preserve"> </w:t>
      </w:r>
      <w:r w:rsidRPr="008C6E32">
        <w:rPr>
          <w:rStyle w:val="Bodytext2"/>
          <w:sz w:val="24"/>
          <w:szCs w:val="24"/>
          <w:lang w:eastAsia="vi-VN"/>
        </w:rPr>
        <w:t xml:space="preserve">độ ẩm cực đại chỉ là: </w:t>
      </w:r>
      <w:r w:rsidRPr="008C6E32">
        <w:rPr>
          <w:rStyle w:val="Bodytext2Italic3"/>
          <w:i w:val="0"/>
          <w:sz w:val="24"/>
          <w:szCs w:val="24"/>
          <w:lang w:eastAsia="vi-VN"/>
        </w:rPr>
        <w:t>A</w:t>
      </w:r>
      <w:r w:rsidRPr="008C6E32">
        <w:rPr>
          <w:rStyle w:val="Bodytext2Italic3"/>
          <w:i w:val="0"/>
          <w:sz w:val="24"/>
          <w:szCs w:val="24"/>
          <w:vertAlign w:val="subscript"/>
          <w:lang w:eastAsia="vi-VN"/>
        </w:rPr>
        <w:t>1</w:t>
      </w:r>
      <w:r w:rsidRPr="008C6E32">
        <w:rPr>
          <w:rStyle w:val="Bodytext2"/>
          <w:i/>
          <w:sz w:val="24"/>
          <w:szCs w:val="24"/>
          <w:lang w:eastAsia="vi-VN"/>
        </w:rPr>
        <w:t xml:space="preserve"> </w:t>
      </w:r>
      <w:r w:rsidRPr="008C6E32">
        <w:rPr>
          <w:rStyle w:val="Bodytext2"/>
          <w:sz w:val="24"/>
          <w:szCs w:val="24"/>
          <w:lang w:eastAsia="vi-VN"/>
        </w:rPr>
        <w:t>= 17</w:t>
      </w:r>
      <w:proofErr w:type="gramStart"/>
      <w:r w:rsidRPr="008C6E32">
        <w:rPr>
          <w:rStyle w:val="Bodytext2"/>
          <w:sz w:val="24"/>
          <w:szCs w:val="24"/>
          <w:lang w:eastAsia="vi-VN"/>
        </w:rPr>
        <w:t>,3</w:t>
      </w:r>
      <w:proofErr w:type="gramEnd"/>
      <w:r w:rsidRPr="008C6E32">
        <w:rPr>
          <w:rStyle w:val="Bodytext2"/>
          <w:sz w:val="24"/>
          <w:szCs w:val="24"/>
          <w:lang w:eastAsia="vi-VN"/>
        </w:rPr>
        <w:t xml:space="preserve"> g/m</w:t>
      </w:r>
      <w:r w:rsidRPr="008C6E32">
        <w:rPr>
          <w:rStyle w:val="Bodytext2"/>
          <w:sz w:val="24"/>
          <w:szCs w:val="24"/>
          <w:vertAlign w:val="superscript"/>
          <w:lang w:eastAsia="vi-VN"/>
        </w:rPr>
        <w:t>3</w: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sz w:val="24"/>
          <w:szCs w:val="24"/>
          <w:lang w:eastAsia="vi-VN"/>
        </w:rPr>
      </w:pPr>
      <w:r w:rsidRPr="008C6E32">
        <w:rPr>
          <w:rStyle w:val="Bodytext2"/>
          <w:sz w:val="24"/>
          <w:szCs w:val="24"/>
          <w:lang w:eastAsia="vi-VN"/>
        </w:rPr>
        <w:t xml:space="preserve">Khi nhiệt độ hạ thấp tới </w:t>
      </w:r>
      <w:r w:rsidRPr="008C6E32">
        <w:rPr>
          <w:rStyle w:val="Bodytext2Bold4"/>
          <w:b w:val="0"/>
          <w:sz w:val="24"/>
          <w:szCs w:val="24"/>
          <w:lang w:eastAsia="vi-VN"/>
        </w:rPr>
        <w:t>20°C</w:t>
      </w:r>
      <w:r w:rsidRPr="008C6E32">
        <w:rPr>
          <w:rStyle w:val="Bodytext2Bold4"/>
          <w:sz w:val="24"/>
          <w:szCs w:val="24"/>
          <w:lang w:eastAsia="vi-VN"/>
        </w:rPr>
        <w:t xml:space="preserve"> </w:t>
      </w:r>
      <w:r w:rsidRPr="008C6E32">
        <w:rPr>
          <w:rStyle w:val="Bodytext2"/>
          <w:sz w:val="24"/>
          <w:szCs w:val="24"/>
          <w:lang w:eastAsia="vi-VN"/>
        </w:rPr>
        <w:t xml:space="preserve">thì khối lượng hơi nước ngưng tụ tạo thành mưa rơi xuống là: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rStyle w:val="Bodytext2"/>
          <w:sz w:val="24"/>
          <w:szCs w:val="24"/>
          <w:lang w:eastAsia="vi-VN"/>
        </w:rPr>
      </w:pPr>
      <w:r w:rsidRPr="008C6E32">
        <w:rPr>
          <w:rStyle w:val="Bodytext2Italic3"/>
          <w:sz w:val="24"/>
          <w:szCs w:val="24"/>
          <w:lang w:eastAsia="vi-VN"/>
        </w:rPr>
        <w:t>m</w:t>
      </w:r>
      <w:r w:rsidRPr="008C6E32">
        <w:rPr>
          <w:rStyle w:val="Bodytext2"/>
          <w:sz w:val="24"/>
          <w:szCs w:val="24"/>
          <w:lang w:eastAsia="vi-VN"/>
        </w:rPr>
        <w:t xml:space="preserve"> = </w:t>
      </w:r>
      <w:proofErr w:type="gramStart"/>
      <w:r w:rsidRPr="008C6E32">
        <w:rPr>
          <w:rStyle w:val="Bodytext2"/>
          <w:sz w:val="24"/>
          <w:szCs w:val="24"/>
          <w:lang w:eastAsia="vi-VN"/>
        </w:rPr>
        <w:t>( 25,8</w:t>
      </w:r>
      <w:proofErr w:type="gramEnd"/>
      <w:r w:rsidRPr="008C6E32">
        <w:rPr>
          <w:rStyle w:val="Bodytext2"/>
          <w:sz w:val="24"/>
          <w:szCs w:val="24"/>
          <w:lang w:eastAsia="vi-VN"/>
        </w:rPr>
        <w:t>-17,3 ).10</w:t>
      </w:r>
      <w:r w:rsidRPr="008C6E32">
        <w:rPr>
          <w:rStyle w:val="Bodytext2"/>
          <w:sz w:val="24"/>
          <w:szCs w:val="24"/>
          <w:vertAlign w:val="superscript"/>
          <w:lang w:eastAsia="vi-VN"/>
        </w:rPr>
        <w:t>7</w:t>
      </w:r>
      <w:r w:rsidRPr="008C6E32">
        <w:rPr>
          <w:rStyle w:val="Bodytext2"/>
          <w:sz w:val="24"/>
          <w:szCs w:val="24"/>
          <w:lang w:eastAsia="vi-VN"/>
        </w:rPr>
        <w:t xml:space="preserve"> =8,5.10</w:t>
      </w:r>
      <w:r w:rsidRPr="008C6E32">
        <w:rPr>
          <w:rStyle w:val="Bodytext2"/>
          <w:sz w:val="24"/>
          <w:szCs w:val="24"/>
          <w:vertAlign w:val="superscript"/>
          <w:lang w:eastAsia="vi-VN"/>
        </w:rPr>
        <w:t>7</w:t>
      </w:r>
      <w:r w:rsidRPr="008C6E32">
        <w:rPr>
          <w:rStyle w:val="Bodytext2"/>
          <w:sz w:val="24"/>
          <w:szCs w:val="24"/>
          <w:lang w:eastAsia="vi-VN"/>
        </w:rPr>
        <w:t>g = 8,5.10</w:t>
      </w:r>
      <w:r w:rsidRPr="008C6E32">
        <w:rPr>
          <w:rStyle w:val="Bodytext2"/>
          <w:sz w:val="24"/>
          <w:szCs w:val="24"/>
          <w:vertAlign w:val="superscript"/>
          <w:lang w:eastAsia="vi-VN"/>
        </w:rPr>
        <w:t>4</w:t>
      </w:r>
      <w:r w:rsidRPr="008C6E32">
        <w:rPr>
          <w:rStyle w:val="Bodytext2"/>
          <w:sz w:val="24"/>
          <w:szCs w:val="24"/>
          <w:lang w:eastAsia="vi-VN"/>
        </w:rPr>
        <w:t>kg = 85 tấn</w:t>
      </w:r>
    </w:p>
    <w:p w:rsidR="008C6E32" w:rsidRDefault="008C6E32" w:rsidP="008C6E32">
      <w:pPr>
        <w:spacing w:before="20" w:after="20" w:line="288" w:lineRule="auto"/>
        <w:jc w:val="center"/>
        <w:rPr>
          <w:rStyle w:val="SubtleEmphasis"/>
          <w:rFonts w:ascii="Times New Roman" w:hAnsi="Times New Roman"/>
          <w:b/>
          <w:i w:val="0"/>
          <w:color w:val="auto"/>
          <w:sz w:val="24"/>
          <w:szCs w:val="24"/>
        </w:rPr>
      </w:pPr>
      <w:bookmarkStart w:id="18" w:name="bookmark17"/>
      <w:r w:rsidRPr="008C6E32">
        <w:rPr>
          <w:rStyle w:val="SubtleEmphasis"/>
          <w:rFonts w:ascii="Times New Roman" w:hAnsi="Times New Roman"/>
          <w:b/>
          <w:i w:val="0"/>
          <w:color w:val="auto"/>
          <w:sz w:val="24"/>
          <w:szCs w:val="24"/>
        </w:rPr>
        <w:t>BÀI KIỂM TRA CHỦ ĐỀ 7</w:t>
      </w:r>
      <w:bookmarkEnd w:id="18"/>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1:</w:t>
      </w:r>
      <w:r w:rsidRPr="008C6E32">
        <w:rPr>
          <w:rStyle w:val="Bodytext2"/>
          <w:sz w:val="24"/>
          <w:szCs w:val="24"/>
          <w:lang w:eastAsia="vi-VN"/>
        </w:rPr>
        <w:t xml:space="preserve"> Vật rắn tinh thể có đặc tính nào sau đây?</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8C6E32">
        <w:rPr>
          <w:rStyle w:val="Bodytext2"/>
          <w:b/>
          <w:sz w:val="24"/>
          <w:szCs w:val="24"/>
          <w:lang w:eastAsia="vi-VN"/>
        </w:rPr>
        <w:t>A.</w:t>
      </w:r>
      <w:r w:rsidRPr="008C6E32">
        <w:rPr>
          <w:rStyle w:val="Bodytext2"/>
          <w:sz w:val="24"/>
          <w:szCs w:val="24"/>
          <w:lang w:eastAsia="vi-VN"/>
        </w:rPr>
        <w:t xml:space="preserve"> Có cấu trúc tinh thể, có tính dị hướng, có nhiệt độ nóng chảy xác định.</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8C6E32">
        <w:rPr>
          <w:rStyle w:val="Bodytext2"/>
          <w:b/>
          <w:sz w:val="24"/>
          <w:szCs w:val="24"/>
          <w:lang w:eastAsia="vi-VN"/>
        </w:rPr>
        <w:t>B.</w:t>
      </w:r>
      <w:r w:rsidRPr="008C6E32">
        <w:rPr>
          <w:rStyle w:val="Bodytext2"/>
          <w:sz w:val="24"/>
          <w:szCs w:val="24"/>
          <w:lang w:eastAsia="vi-VN"/>
        </w:rPr>
        <w:t xml:space="preserve"> Có cấu trúc tinh thể, có tính đẳng hướng, có nhiệt độ nóng chảy xác định.</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8C6E32">
        <w:rPr>
          <w:rStyle w:val="Bodytext211pt"/>
          <w:sz w:val="24"/>
          <w:szCs w:val="24"/>
          <w:lang w:eastAsia="vi-VN"/>
        </w:rPr>
        <w:t xml:space="preserve">C. </w:t>
      </w:r>
      <w:r w:rsidRPr="008C6E32">
        <w:rPr>
          <w:rStyle w:val="Bodytext2"/>
          <w:sz w:val="24"/>
          <w:szCs w:val="24"/>
          <w:lang w:eastAsia="vi-VN"/>
        </w:rPr>
        <w:t xml:space="preserve">Có cấu trúc tinh </w:t>
      </w:r>
      <w:r w:rsidRPr="008C6E32">
        <w:rPr>
          <w:rStyle w:val="Bodytext211pt"/>
          <w:b w:val="0"/>
          <w:sz w:val="24"/>
          <w:szCs w:val="24"/>
          <w:lang w:eastAsia="vi-VN"/>
        </w:rPr>
        <w:t>thể,</w:t>
      </w:r>
      <w:r w:rsidRPr="008C6E32">
        <w:rPr>
          <w:rStyle w:val="Bodytext211pt"/>
          <w:sz w:val="24"/>
          <w:szCs w:val="24"/>
          <w:lang w:eastAsia="vi-VN"/>
        </w:rPr>
        <w:t xml:space="preserve"> </w:t>
      </w:r>
      <w:r w:rsidRPr="008C6E32">
        <w:rPr>
          <w:rStyle w:val="Bodytext2"/>
          <w:sz w:val="24"/>
          <w:szCs w:val="24"/>
          <w:lang w:eastAsia="vi-VN"/>
        </w:rPr>
        <w:t xml:space="preserve">có tính đẳng hướng hoặc </w:t>
      </w:r>
      <w:r w:rsidRPr="008C6E32">
        <w:rPr>
          <w:rStyle w:val="Bodytext211pt"/>
          <w:b w:val="0"/>
          <w:sz w:val="24"/>
          <w:szCs w:val="24"/>
          <w:lang w:eastAsia="vi-VN"/>
        </w:rPr>
        <w:t xml:space="preserve">dị </w:t>
      </w:r>
      <w:r w:rsidRPr="008C6E32">
        <w:rPr>
          <w:rStyle w:val="Bodytext2"/>
          <w:sz w:val="24"/>
          <w:szCs w:val="24"/>
          <w:lang w:eastAsia="vi-VN"/>
        </w:rPr>
        <w:t>hướng, không có nhiệt độ nóng chảy xác đinh.</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Có cấu trúc mạng tinh thể, có tính đẳng hướng hoặc dị hướng, có nhiệt độ nóng chảy xác định.</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2:</w:t>
      </w:r>
      <w:r w:rsidRPr="008C6E32">
        <w:rPr>
          <w:rStyle w:val="Bodytext2"/>
          <w:sz w:val="24"/>
          <w:szCs w:val="24"/>
          <w:lang w:eastAsia="vi-VN"/>
        </w:rPr>
        <w:t xml:space="preserve"> Vật nào sau đây không có cấu trúc tinh thể?</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300"/>
        <w:rPr>
          <w:rStyle w:val="Bodytext2"/>
          <w:sz w:val="24"/>
          <w:szCs w:val="24"/>
          <w:lang w:eastAsia="vi-VN"/>
        </w:rPr>
      </w:pPr>
      <w:r w:rsidRPr="008C6E32">
        <w:rPr>
          <w:rStyle w:val="Bodytext2"/>
          <w:b/>
          <w:sz w:val="24"/>
          <w:szCs w:val="24"/>
          <w:lang w:eastAsia="vi-VN"/>
        </w:rPr>
        <w:t>A.</w:t>
      </w:r>
      <w:r w:rsidRPr="008C6E32">
        <w:rPr>
          <w:rStyle w:val="Bodytext2"/>
          <w:sz w:val="24"/>
          <w:szCs w:val="24"/>
          <w:lang w:eastAsia="vi-VN"/>
        </w:rPr>
        <w:t xml:space="preserve"> Chiếc cốc thuỷ tinh.</w:t>
      </w:r>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 xml:space="preserve"> Hạt muối ăn.</w:t>
      </w:r>
      <w:r w:rsidRPr="008C6E32">
        <w:rPr>
          <w:sz w:val="24"/>
          <w:szCs w:val="24"/>
        </w:rPr>
        <w:tab/>
      </w:r>
      <w:proofErr w:type="gramStart"/>
      <w:r w:rsidRPr="008C6E32">
        <w:rPr>
          <w:b/>
          <w:sz w:val="24"/>
          <w:szCs w:val="24"/>
        </w:rPr>
        <w:t>C.</w:t>
      </w:r>
      <w:r w:rsidRPr="008C6E32">
        <w:rPr>
          <w:sz w:val="24"/>
          <w:szCs w:val="24"/>
        </w:rPr>
        <w:t xml:space="preserve"> </w:t>
      </w:r>
      <w:r w:rsidRPr="008C6E32">
        <w:rPr>
          <w:rStyle w:val="Bodytext2"/>
          <w:sz w:val="24"/>
          <w:szCs w:val="24"/>
          <w:lang w:eastAsia="vi-VN"/>
        </w:rPr>
        <w:t xml:space="preserve"> Viên kim</w:t>
      </w:r>
      <w:proofErr w:type="gramEnd"/>
      <w:r w:rsidRPr="008C6E32">
        <w:rPr>
          <w:rStyle w:val="Bodytext2"/>
          <w:sz w:val="24"/>
          <w:szCs w:val="24"/>
          <w:lang w:eastAsia="vi-VN"/>
        </w:rPr>
        <w:t xml:space="preserve"> cương.</w:t>
      </w: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Miếng thạch anh.</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b/>
          <w:sz w:val="24"/>
          <w:szCs w:val="24"/>
          <w:lang w:eastAsia="vi-VN"/>
        </w:rPr>
        <w:t>Câu 3:</w:t>
      </w:r>
      <w:r w:rsidRPr="008C6E32">
        <w:rPr>
          <w:rStyle w:val="Bodytext2"/>
          <w:sz w:val="24"/>
          <w:szCs w:val="24"/>
          <w:lang w:eastAsia="vi-VN"/>
        </w:rPr>
        <w:t xml:space="preserve"> Khi so sánh đặc tính của vật rắn đơn tinh thể và vật rắn vô định hình, kết luận nào sau đây là đúng?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Vật rắn đơn tinh thể có tính dị hướng, có nhiệt độ nóng chảy hay đông đặc xác định còn vật rắn vô định hình có tính đẳng hướng, không có nhiệt độ nóng chảy xác định.</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Vật rắn đơn tinh thể có tính đẳng hướng có nhiệt độ nóng chảy hay đông đặc xác định, vật rắn vô định hình có tính dị hướng, không có nhiệt độ nóng chảy xác định.</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C.</w:t>
      </w:r>
      <w:r w:rsidRPr="008C6E32">
        <w:rPr>
          <w:rStyle w:val="Bodytext2"/>
          <w:sz w:val="24"/>
          <w:szCs w:val="24"/>
          <w:lang w:eastAsia="vi-VN"/>
        </w:rPr>
        <w:t xml:space="preserve"> Vật rắn đơn tinh thể có tính đẳng hướng, không có nhiệt độ nóng chảy hay đông đặc xác định, vật rắn vô đinh hình có tính dị hướng, có nhiệt độ nóng chảy xác định.</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D.</w:t>
      </w:r>
      <w:r w:rsidRPr="008C6E32">
        <w:rPr>
          <w:rStyle w:val="Bodytext2"/>
          <w:sz w:val="24"/>
          <w:szCs w:val="24"/>
          <w:lang w:eastAsia="vi-VN"/>
        </w:rPr>
        <w:t xml:space="preserve"> Vật rắn đơn tinh thể có tính dị hướng, không có nhiệt độ nóng chảy hay đông đặc xác định, vật rắn vô định hình có tính đẳng hướng, không có nhiệt độ nóng chảy xác định.</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4:</w:t>
      </w:r>
      <w:r w:rsidRPr="008C6E32">
        <w:rPr>
          <w:rStyle w:val="Bodytext2"/>
          <w:sz w:val="24"/>
          <w:szCs w:val="24"/>
          <w:lang w:eastAsia="vi-VN"/>
        </w:rPr>
        <w:t xml:space="preserve"> Khi nói về mạng tinh thể điều nào sau đây sai?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8C6E32">
        <w:rPr>
          <w:rStyle w:val="Bodytext2"/>
          <w:b/>
          <w:sz w:val="24"/>
          <w:szCs w:val="24"/>
          <w:lang w:eastAsia="vi-VN"/>
        </w:rPr>
        <w:t>A.</w:t>
      </w:r>
      <w:r w:rsidRPr="008C6E32">
        <w:rPr>
          <w:rStyle w:val="Bodytext2"/>
          <w:sz w:val="24"/>
          <w:szCs w:val="24"/>
          <w:lang w:eastAsia="vi-VN"/>
        </w:rPr>
        <w:t xml:space="preserve"> Tính tuần hoàn trong không gian của tinh thể được biểu diễn bằng mạng tinh thể.</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8C6E32">
        <w:rPr>
          <w:rStyle w:val="Bodytext2"/>
          <w:b/>
          <w:sz w:val="24"/>
          <w:szCs w:val="24"/>
          <w:lang w:eastAsia="vi-VN"/>
        </w:rPr>
        <w:t>B.</w:t>
      </w:r>
      <w:r w:rsidRPr="008C6E32">
        <w:rPr>
          <w:rStyle w:val="Bodytext2"/>
          <w:sz w:val="24"/>
          <w:szCs w:val="24"/>
          <w:lang w:eastAsia="vi-VN"/>
        </w:rPr>
        <w:t xml:space="preserve"> Trong mạng tinh thế, các hạt có thể là ion dương, ion âm, có thể là nguyên tử hay phân tử.</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8C6E32">
        <w:rPr>
          <w:rStyle w:val="Bodytext211pt"/>
          <w:sz w:val="24"/>
          <w:szCs w:val="24"/>
          <w:lang w:eastAsia="vi-VN"/>
        </w:rPr>
        <w:t xml:space="preserve">C. </w:t>
      </w:r>
      <w:r w:rsidRPr="008C6E32">
        <w:rPr>
          <w:rStyle w:val="Bodytext2"/>
          <w:sz w:val="24"/>
          <w:szCs w:val="24"/>
          <w:lang w:eastAsia="vi-VN"/>
        </w:rPr>
        <w:t>Mạng tinh thể của tất cả các chất đều có hình dạng giống nhau.</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D.</w:t>
      </w:r>
      <w:r w:rsidRPr="008C6E32">
        <w:rPr>
          <w:rStyle w:val="Bodytext2"/>
          <w:sz w:val="24"/>
          <w:szCs w:val="24"/>
          <w:lang w:eastAsia="vi-VN"/>
        </w:rPr>
        <w:t xml:space="preserve"> Trong mạng tinh thể, giữa các hạt ở nút mạng luôn có lực tương tác, lực tương tác này có tác dụng duy trì cấu trúc mạng tinh thể.</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5:</w:t>
      </w:r>
      <w:r w:rsidRPr="008C6E32">
        <w:rPr>
          <w:rStyle w:val="Bodytext2"/>
          <w:sz w:val="24"/>
          <w:szCs w:val="24"/>
          <w:lang w:eastAsia="vi-VN"/>
        </w:rPr>
        <w:t xml:space="preserve"> Các vật rắn được phân thành các loại nào sau đây?</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Vật rắn tinh thể và vật rắn vô định hình.</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Vật rắn dị hướng và vật rắn đẳng hướng.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11pt"/>
          <w:sz w:val="24"/>
          <w:szCs w:val="24"/>
          <w:lang w:eastAsia="vi-VN"/>
        </w:rPr>
        <w:t xml:space="preserve">C. </w:t>
      </w:r>
      <w:r w:rsidRPr="008C6E32">
        <w:rPr>
          <w:rStyle w:val="Bodytext2"/>
          <w:sz w:val="24"/>
          <w:szCs w:val="24"/>
          <w:lang w:eastAsia="vi-VN"/>
        </w:rPr>
        <w:t>Vật rắn tinh thể và vật rắn đa tính thế.</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D.</w:t>
      </w:r>
      <w:r w:rsidRPr="008C6E32">
        <w:rPr>
          <w:rStyle w:val="Bodytext2"/>
          <w:sz w:val="24"/>
          <w:szCs w:val="24"/>
          <w:lang w:eastAsia="vi-VN"/>
        </w:rPr>
        <w:t xml:space="preserve"> Vật vô định hình và vật rắn đa tinh thế.</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6:</w:t>
      </w:r>
      <w:r w:rsidRPr="008C6E32">
        <w:rPr>
          <w:rStyle w:val="Bodytext2"/>
          <w:sz w:val="24"/>
          <w:szCs w:val="24"/>
          <w:lang w:eastAsia="vi-VN"/>
        </w:rPr>
        <w:t xml:space="preserve"> Dưới tác dụng của ngoại lực, sự thay đổi hình dạng và kích thước của vật rắn được gọi là:</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lastRenderedPageBreak/>
        <w:t>A.</w:t>
      </w:r>
      <w:r w:rsidRPr="008C6E32">
        <w:rPr>
          <w:rStyle w:val="Bodytext2"/>
          <w:sz w:val="24"/>
          <w:szCs w:val="24"/>
          <w:lang w:eastAsia="vi-VN"/>
        </w:rPr>
        <w:t xml:space="preserve"> Biến dạng kéo.</w:t>
      </w:r>
      <w:r w:rsidRPr="008C6E32">
        <w:rPr>
          <w:rStyle w:val="Bodytext2"/>
          <w:sz w:val="24"/>
          <w:szCs w:val="24"/>
          <w:lang w:eastAsia="vi-VN"/>
        </w:rPr>
        <w:tab/>
      </w:r>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 xml:space="preserve"> Biến dạng nén.</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w:t>
      </w:r>
      <w:r w:rsidRPr="008C6E32">
        <w:rPr>
          <w:rStyle w:val="Bodytext2"/>
          <w:sz w:val="24"/>
          <w:szCs w:val="24"/>
          <w:lang w:eastAsia="vi-VN"/>
        </w:rPr>
        <w:t xml:space="preserve"> Biến dạng đàn hồi hoặc biến dạng dẻo.</w:t>
      </w:r>
      <w:r w:rsidRPr="008C6E32">
        <w:rPr>
          <w:sz w:val="24"/>
          <w:szCs w:val="24"/>
        </w:rPr>
        <w:tab/>
      </w:r>
      <w:r w:rsidRPr="008C6E32">
        <w:rPr>
          <w:rStyle w:val="Bodytext2"/>
          <w:b/>
          <w:sz w:val="24"/>
          <w:szCs w:val="24"/>
          <w:lang w:eastAsia="vi-VN"/>
        </w:rPr>
        <w:t>D.</w:t>
      </w:r>
      <w:r w:rsidRPr="008C6E32">
        <w:rPr>
          <w:rStyle w:val="Bodytext2"/>
          <w:sz w:val="24"/>
          <w:szCs w:val="24"/>
          <w:lang w:eastAsia="vi-VN"/>
        </w:rPr>
        <w:t xml:space="preserve"> Biến dạng cơ.</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7:</w:t>
      </w:r>
      <w:r w:rsidRPr="008C6E32">
        <w:rPr>
          <w:rStyle w:val="Bodytext2"/>
          <w:sz w:val="24"/>
          <w:szCs w:val="24"/>
          <w:lang w:eastAsia="vi-VN"/>
        </w:rPr>
        <w:t xml:space="preserve"> Phát biểu nào sau đây đúng khi nói về hộ số đàn hồi </w:t>
      </w:r>
      <w:r w:rsidRPr="008C6E32">
        <w:rPr>
          <w:rStyle w:val="Bodytext2105pt1"/>
          <w:sz w:val="24"/>
          <w:szCs w:val="24"/>
          <w:lang w:eastAsia="vi-VN"/>
        </w:rPr>
        <w:t>k</w:t>
      </w:r>
      <w:r w:rsidRPr="008C6E32">
        <w:rPr>
          <w:rStyle w:val="Bodytext2105pt2"/>
          <w:sz w:val="24"/>
          <w:szCs w:val="24"/>
          <w:lang w:eastAsia="vi-VN"/>
        </w:rPr>
        <w:t xml:space="preserve"> </w:t>
      </w:r>
      <w:r w:rsidRPr="008C6E32">
        <w:rPr>
          <w:rStyle w:val="Bodytext2"/>
          <w:sz w:val="24"/>
          <w:szCs w:val="24"/>
          <w:lang w:eastAsia="vi-VN"/>
        </w:rPr>
        <w:t xml:space="preserve">(hay độ cứng) của thanh thép? (S: tiết diện ngan, </w:t>
      </w:r>
      <w:r w:rsidRPr="008C6E32">
        <w:rPr>
          <w:rStyle w:val="Bodytext2Italic3"/>
          <w:sz w:val="24"/>
          <w:szCs w:val="24"/>
          <w:lang w:eastAsia="vi-VN"/>
        </w:rPr>
        <w:t>l</w:t>
      </w:r>
      <w:r w:rsidRPr="008C6E32">
        <w:rPr>
          <w:rStyle w:val="Bodytext2Italic3"/>
          <w:sz w:val="24"/>
          <w:szCs w:val="24"/>
          <w:vertAlign w:val="subscript"/>
          <w:lang w:eastAsia="vi-VN"/>
        </w:rPr>
        <w:t>0</w:t>
      </w:r>
      <w:r w:rsidRPr="008C6E32">
        <w:rPr>
          <w:sz w:val="24"/>
          <w:szCs w:val="24"/>
        </w:rPr>
        <w:t xml:space="preserve"> </w:t>
      </w:r>
      <w:r w:rsidRPr="008C6E32">
        <w:rPr>
          <w:rStyle w:val="Bodytext2"/>
          <w:sz w:val="24"/>
          <w:szCs w:val="24"/>
          <w:lang w:eastAsia="vi-VN"/>
        </w:rPr>
        <w:t>độ dài ban đầu của thanh).</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ab/>
        <w:t>A.</w:t>
      </w:r>
      <w:r w:rsidRPr="008C6E32">
        <w:rPr>
          <w:rStyle w:val="Bodytext2"/>
          <w:sz w:val="24"/>
          <w:szCs w:val="24"/>
          <w:lang w:eastAsia="vi-VN"/>
        </w:rPr>
        <w:t xml:space="preserve"> Tỉ lệ thuận với </w:t>
      </w:r>
      <w:r w:rsidRPr="008C6E32">
        <w:rPr>
          <w:rStyle w:val="Bodytext2Tahoma2"/>
          <w:rFonts w:ascii="Times New Roman" w:hAnsi="Times New Roman" w:cs="Times New Roman"/>
          <w:lang w:eastAsia="vi-VN"/>
        </w:rPr>
        <w:t>S,</w:t>
      </w:r>
      <w:r w:rsidRPr="008C6E32">
        <w:rPr>
          <w:rStyle w:val="Bodytext214pt"/>
          <w:sz w:val="24"/>
          <w:szCs w:val="24"/>
          <w:lang w:eastAsia="vi-VN"/>
        </w:rPr>
        <w:t xml:space="preserve"> </w:t>
      </w:r>
      <w:r w:rsidRPr="008C6E32">
        <w:rPr>
          <w:rStyle w:val="Bodytext2"/>
          <w:sz w:val="24"/>
          <w:szCs w:val="24"/>
          <w:lang w:eastAsia="vi-VN"/>
        </w:rPr>
        <w:t xml:space="preserve">tỉ lệ thuận với </w:t>
      </w:r>
      <w:r w:rsidRPr="008C6E32">
        <w:rPr>
          <w:rStyle w:val="Bodytext2"/>
          <w:i/>
          <w:sz w:val="24"/>
          <w:szCs w:val="24"/>
          <w:lang w:eastAsia="vi-VN"/>
        </w:rPr>
        <w:t>l</w:t>
      </w:r>
      <w:r w:rsidRPr="008C6E32">
        <w:rPr>
          <w:rStyle w:val="Bodytext2"/>
          <w:sz w:val="24"/>
          <w:szCs w:val="24"/>
          <w:vertAlign w:val="subscript"/>
          <w:lang w:eastAsia="vi-VN"/>
        </w:rPr>
        <w:t>0</w:t>
      </w:r>
      <w:r w:rsidRPr="008C6E32">
        <w:rPr>
          <w:rStyle w:val="Bodytext2"/>
          <w:sz w:val="24"/>
          <w:szCs w:val="24"/>
          <w:lang w:eastAsia="vi-VN"/>
        </w:rPr>
        <w:t>.</w:t>
      </w:r>
      <w:r w:rsidRPr="008C6E32">
        <w:rPr>
          <w:sz w:val="24"/>
          <w:szCs w:val="24"/>
        </w:rPr>
        <w:tab/>
      </w:r>
      <w:r w:rsidRPr="008C6E32">
        <w:rPr>
          <w:rStyle w:val="Bodytext2"/>
          <w:b/>
          <w:sz w:val="24"/>
          <w:szCs w:val="24"/>
          <w:lang w:eastAsia="vi-VN"/>
        </w:rPr>
        <w:t>B.</w:t>
      </w:r>
      <w:r w:rsidRPr="008C6E32">
        <w:rPr>
          <w:rStyle w:val="Bodytext2"/>
          <w:sz w:val="24"/>
          <w:szCs w:val="24"/>
          <w:lang w:eastAsia="vi-VN"/>
        </w:rPr>
        <w:t xml:space="preserve"> Tỉ </w:t>
      </w:r>
      <w:r w:rsidRPr="008C6E32">
        <w:rPr>
          <w:rStyle w:val="Bodytext210pt3"/>
          <w:b w:val="0"/>
          <w:sz w:val="24"/>
          <w:szCs w:val="24"/>
          <w:lang w:eastAsia="vi-VN"/>
        </w:rPr>
        <w:t>lệ</w:t>
      </w:r>
      <w:r w:rsidRPr="008C6E32">
        <w:rPr>
          <w:rStyle w:val="Bodytext210pt3"/>
          <w:sz w:val="24"/>
          <w:szCs w:val="24"/>
          <w:lang w:eastAsia="vi-VN"/>
        </w:rPr>
        <w:t xml:space="preserve"> </w:t>
      </w:r>
      <w:r w:rsidRPr="008C6E32">
        <w:rPr>
          <w:rStyle w:val="Bodytext2"/>
          <w:sz w:val="24"/>
          <w:szCs w:val="24"/>
          <w:lang w:eastAsia="vi-VN"/>
        </w:rPr>
        <w:t xml:space="preserve">thuận với </w:t>
      </w:r>
      <w:r w:rsidRPr="008C6E32">
        <w:rPr>
          <w:rStyle w:val="Bodytext210pt3"/>
          <w:b w:val="0"/>
          <w:sz w:val="24"/>
          <w:szCs w:val="24"/>
          <w:lang w:eastAsia="vi-VN"/>
        </w:rPr>
        <w:t>S,</w:t>
      </w:r>
      <w:r w:rsidRPr="008C6E32">
        <w:rPr>
          <w:rStyle w:val="Bodytext210pt3"/>
          <w:sz w:val="24"/>
          <w:szCs w:val="24"/>
          <w:lang w:eastAsia="vi-VN"/>
        </w:rPr>
        <w:t xml:space="preserve"> </w:t>
      </w:r>
      <w:r w:rsidRPr="008C6E32">
        <w:rPr>
          <w:rStyle w:val="Bodytext2"/>
          <w:sz w:val="24"/>
          <w:szCs w:val="24"/>
          <w:lang w:eastAsia="vi-VN"/>
        </w:rPr>
        <w:t>tỉ lệ</w:t>
      </w:r>
      <w:r w:rsidRPr="008C6E32">
        <w:rPr>
          <w:rStyle w:val="Bodytext210pt3"/>
          <w:sz w:val="24"/>
          <w:szCs w:val="24"/>
          <w:lang w:eastAsia="vi-VN"/>
        </w:rPr>
        <w:t xml:space="preserve"> </w:t>
      </w:r>
      <w:r w:rsidRPr="008C6E32">
        <w:rPr>
          <w:rStyle w:val="Bodytext2"/>
          <w:sz w:val="24"/>
          <w:szCs w:val="24"/>
          <w:lang w:eastAsia="vi-VN"/>
        </w:rPr>
        <w:t xml:space="preserve">nghịch với </w:t>
      </w:r>
      <w:r w:rsidRPr="008C6E32">
        <w:rPr>
          <w:rStyle w:val="Bodytext2"/>
          <w:i/>
          <w:sz w:val="24"/>
          <w:szCs w:val="24"/>
          <w:lang w:eastAsia="vi-VN"/>
        </w:rPr>
        <w:t>l</w:t>
      </w:r>
      <w:r w:rsidRPr="008C6E32">
        <w:rPr>
          <w:rStyle w:val="Bodytext2"/>
          <w:sz w:val="24"/>
          <w:szCs w:val="24"/>
          <w:vertAlign w:val="subscript"/>
          <w:lang w:eastAsia="vi-VN"/>
        </w:rPr>
        <w:t>0</w: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ab/>
        <w:t>C.</w:t>
      </w:r>
      <w:r w:rsidRPr="008C6E32">
        <w:rPr>
          <w:rStyle w:val="Bodytext2"/>
          <w:sz w:val="24"/>
          <w:szCs w:val="24"/>
          <w:lang w:eastAsia="vi-VN"/>
        </w:rPr>
        <w:t xml:space="preserve"> Tỉ lệ nghịch với </w:t>
      </w:r>
      <w:r w:rsidRPr="008C6E32">
        <w:rPr>
          <w:rStyle w:val="Bodytext2Tahoma1"/>
          <w:rFonts w:ascii="Times New Roman" w:hAnsi="Times New Roman" w:cs="Times New Roman"/>
          <w:sz w:val="24"/>
          <w:szCs w:val="24"/>
          <w:lang w:eastAsia="vi-VN"/>
        </w:rPr>
        <w:t>S,</w:t>
      </w:r>
      <w:r w:rsidRPr="008C6E32">
        <w:rPr>
          <w:rStyle w:val="Bodytext2Bold3"/>
          <w:sz w:val="24"/>
          <w:szCs w:val="24"/>
          <w:lang w:eastAsia="vi-VN"/>
        </w:rPr>
        <w:t xml:space="preserve"> </w:t>
      </w:r>
      <w:r w:rsidRPr="008C6E32">
        <w:rPr>
          <w:rStyle w:val="Bodytext2"/>
          <w:sz w:val="24"/>
          <w:szCs w:val="24"/>
          <w:lang w:eastAsia="vi-VN"/>
        </w:rPr>
        <w:t xml:space="preserve">tỉ lệ thuận với </w:t>
      </w:r>
      <w:r w:rsidRPr="008C6E32">
        <w:rPr>
          <w:rStyle w:val="Bodytext2Tahoma1"/>
          <w:rFonts w:ascii="Times New Roman" w:hAnsi="Times New Roman" w:cs="Times New Roman"/>
          <w:sz w:val="24"/>
          <w:szCs w:val="24"/>
          <w:lang w:eastAsia="vi-VN"/>
        </w:rPr>
        <w:t>l</w:t>
      </w:r>
      <w:r w:rsidRPr="008C6E32">
        <w:rPr>
          <w:rStyle w:val="Bodytext2Tahoma1"/>
          <w:rFonts w:ascii="Times New Roman" w:hAnsi="Times New Roman" w:cs="Times New Roman"/>
          <w:sz w:val="24"/>
          <w:szCs w:val="24"/>
          <w:vertAlign w:val="subscript"/>
          <w:lang w:eastAsia="vi-VN"/>
        </w:rPr>
        <w:t>0</w:t>
      </w:r>
      <w:r w:rsidRPr="008C6E32">
        <w:rPr>
          <w:rStyle w:val="Bodytext2Tahoma1"/>
          <w:rFonts w:ascii="Times New Roman" w:hAnsi="Times New Roman" w:cs="Times New Roman"/>
          <w:sz w:val="24"/>
          <w:szCs w:val="24"/>
          <w:lang w:eastAsia="vi-VN"/>
        </w:rPr>
        <w:t>.</w:t>
      </w:r>
      <w:r w:rsidRPr="008C6E32">
        <w:rPr>
          <w:sz w:val="24"/>
          <w:szCs w:val="24"/>
        </w:rPr>
        <w:tab/>
      </w:r>
      <w:r w:rsidRPr="008C6E32">
        <w:rPr>
          <w:rStyle w:val="Bodytext2"/>
          <w:sz w:val="24"/>
          <w:szCs w:val="24"/>
          <w:lang w:eastAsia="vi-VN"/>
        </w:rPr>
        <w:t xml:space="preserve">D. Tỉ lệ nghịch với </w:t>
      </w:r>
      <w:r w:rsidRPr="008C6E32">
        <w:rPr>
          <w:rStyle w:val="Bodytext214pt3"/>
          <w:b w:val="0"/>
          <w:sz w:val="24"/>
          <w:szCs w:val="24"/>
          <w:lang w:eastAsia="vi-VN"/>
        </w:rPr>
        <w:t>S,</w:t>
      </w:r>
      <w:r w:rsidRPr="008C6E32">
        <w:rPr>
          <w:rStyle w:val="Bodytext214pt3"/>
          <w:sz w:val="24"/>
          <w:szCs w:val="24"/>
          <w:lang w:eastAsia="vi-VN"/>
        </w:rPr>
        <w:t xml:space="preserve"> </w:t>
      </w:r>
      <w:r w:rsidRPr="008C6E32">
        <w:rPr>
          <w:rStyle w:val="Bodytext2"/>
          <w:sz w:val="24"/>
          <w:szCs w:val="24"/>
          <w:lang w:eastAsia="vi-VN"/>
        </w:rPr>
        <w:t xml:space="preserve">tỉ lệ nghịch với </w:t>
      </w:r>
      <w:r w:rsidRPr="008C6E32">
        <w:rPr>
          <w:rStyle w:val="Bodytext2"/>
          <w:i/>
          <w:sz w:val="24"/>
          <w:szCs w:val="24"/>
          <w:lang w:eastAsia="vi-VN"/>
        </w:rPr>
        <w:t>l</w:t>
      </w:r>
      <w:r w:rsidRPr="008C6E32">
        <w:rPr>
          <w:rStyle w:val="Bodytext2"/>
          <w:sz w:val="24"/>
          <w:szCs w:val="24"/>
          <w:vertAlign w:val="subscript"/>
          <w:lang w:eastAsia="vi-VN"/>
        </w:rPr>
        <w:t>0</w: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sz w:val="24"/>
          <w:szCs w:val="24"/>
          <w:lang w:eastAsia="vi-VN"/>
        </w:rPr>
      </w:pPr>
      <w:r w:rsidRPr="008C6E32">
        <w:rPr>
          <w:rStyle w:val="Bodytext2"/>
          <w:b/>
          <w:sz w:val="24"/>
          <w:szCs w:val="24"/>
          <w:lang w:eastAsia="vi-VN"/>
        </w:rPr>
        <w:t>Câu</w:t>
      </w:r>
      <w:r w:rsidRPr="008C6E32">
        <w:rPr>
          <w:rStyle w:val="Bodytext2"/>
          <w:sz w:val="24"/>
          <w:szCs w:val="24"/>
          <w:lang w:eastAsia="vi-VN"/>
        </w:rPr>
        <w:t xml:space="preserve"> </w:t>
      </w:r>
      <w:r w:rsidRPr="008C6E32">
        <w:rPr>
          <w:rStyle w:val="Bodytext214pt3"/>
          <w:sz w:val="24"/>
          <w:szCs w:val="24"/>
          <w:lang w:eastAsia="vi-VN"/>
        </w:rPr>
        <w:t xml:space="preserve">8: </w:t>
      </w:r>
      <w:r w:rsidRPr="008C6E32">
        <w:rPr>
          <w:rStyle w:val="Bodytext2"/>
          <w:sz w:val="24"/>
          <w:szCs w:val="24"/>
          <w:lang w:eastAsia="vi-VN"/>
        </w:rPr>
        <w:t>Một thanh rắn hình trụ tròn có tiết diện S,</w:t>
      </w:r>
      <w:r w:rsidRPr="008C6E32">
        <w:rPr>
          <w:rStyle w:val="Bodytext214pt3"/>
          <w:sz w:val="24"/>
          <w:szCs w:val="24"/>
          <w:lang w:eastAsia="vi-VN"/>
        </w:rPr>
        <w:t xml:space="preserve"> </w:t>
      </w:r>
      <w:r w:rsidRPr="008C6E32">
        <w:rPr>
          <w:rStyle w:val="Bodytext2"/>
          <w:sz w:val="24"/>
          <w:szCs w:val="24"/>
          <w:lang w:eastAsia="vi-VN"/>
        </w:rPr>
        <w:t xml:space="preserve">độ dài ban đầu </w:t>
      </w:r>
      <w:r w:rsidRPr="008C6E32">
        <w:rPr>
          <w:rStyle w:val="Bodytext2Italic3"/>
          <w:sz w:val="24"/>
          <w:szCs w:val="24"/>
          <w:lang w:eastAsia="vi-VN"/>
        </w:rPr>
        <w:t>l</w:t>
      </w:r>
      <w:r w:rsidRPr="008C6E32">
        <w:rPr>
          <w:rStyle w:val="Bodytext2Italic3"/>
          <w:sz w:val="24"/>
          <w:szCs w:val="24"/>
          <w:vertAlign w:val="subscript"/>
          <w:lang w:eastAsia="vi-VN"/>
        </w:rPr>
        <w:t>0</w:t>
      </w:r>
      <w:r w:rsidRPr="008C6E32">
        <w:rPr>
          <w:rStyle w:val="Bodytext2Italic3"/>
          <w:sz w:val="24"/>
          <w:szCs w:val="24"/>
          <w:lang w:eastAsia="vi-VN"/>
        </w:rPr>
        <w:t>,</w:t>
      </w:r>
      <w:r w:rsidRPr="008C6E32">
        <w:rPr>
          <w:rStyle w:val="Bodytext2"/>
          <w:sz w:val="24"/>
          <w:szCs w:val="24"/>
          <w:lang w:eastAsia="vi-VN"/>
        </w:rPr>
        <w:t xml:space="preserve"> làm bằng chất có suất đàn hồi E, biểu thức nào sau đây cho phép xác định hệ số đàn hồi (</w:t>
      </w:r>
      <w:r w:rsidRPr="008C6E32">
        <w:rPr>
          <w:rStyle w:val="Bodytext2Italic3"/>
          <w:sz w:val="24"/>
          <w:szCs w:val="24"/>
          <w:lang w:eastAsia="vi-VN"/>
        </w:rPr>
        <w:t>k</w:t>
      </w:r>
      <w:r w:rsidRPr="008C6E32">
        <w:rPr>
          <w:rStyle w:val="Bodytext2"/>
          <w:sz w:val="24"/>
          <w:szCs w:val="24"/>
          <w:lang w:eastAsia="vi-VN"/>
        </w:rPr>
        <w:t>) của thanh?</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
          <w:sz w:val="24"/>
          <w:szCs w:val="24"/>
          <w:lang w:eastAsia="vi-VN"/>
        </w:rPr>
        <w:tab/>
      </w:r>
      <w:r w:rsidRPr="008C6E32">
        <w:rPr>
          <w:rStyle w:val="Bodytext2"/>
          <w:b/>
          <w:sz w:val="24"/>
          <w:szCs w:val="24"/>
          <w:lang w:eastAsia="vi-VN"/>
        </w:rPr>
        <w:t>A.</w:t>
      </w:r>
      <w:r w:rsidRPr="008C6E32">
        <w:rPr>
          <w:rStyle w:val="Bodytext2"/>
          <w:b/>
          <w:position w:val="-12"/>
          <w:sz w:val="24"/>
          <w:szCs w:val="24"/>
          <w:lang w:eastAsia="vi-VN"/>
        </w:rPr>
        <w:object w:dxaOrig="859" w:dyaOrig="360">
          <v:shape id="_x0000_i1051" type="#_x0000_t75" style="width:42.7pt;height:18.4pt" o:ole="">
            <v:imagedata r:id="rId68" o:title=""/>
          </v:shape>
          <o:OLEObject Type="Embed" ProgID="Equation.DSMT4" ShapeID="_x0000_i1051" DrawAspect="Content" ObjectID="_1610366613" r:id="rId69"/>
        </w:object>
      </w:r>
      <w:r w:rsidRPr="008C6E32">
        <w:rPr>
          <w:rStyle w:val="Bodytext2"/>
          <w:b/>
          <w:sz w:val="24"/>
          <w:szCs w:val="24"/>
          <w:lang w:eastAsia="vi-VN"/>
        </w:rPr>
        <w:t xml:space="preserve"> </w:t>
      </w:r>
      <w:r w:rsidRPr="008C6E32">
        <w:rPr>
          <w:rStyle w:val="Bodytext2"/>
          <w:b/>
          <w:sz w:val="24"/>
          <w:szCs w:val="24"/>
          <w:lang w:eastAsia="vi-VN"/>
        </w:rPr>
        <w:tab/>
        <w:t>B.</w:t>
      </w:r>
      <w:r w:rsidRPr="008C6E32">
        <w:rPr>
          <w:rStyle w:val="Bodytext2"/>
          <w:b/>
          <w:position w:val="-24"/>
          <w:sz w:val="24"/>
          <w:szCs w:val="24"/>
          <w:lang w:eastAsia="vi-VN"/>
        </w:rPr>
        <w:object w:dxaOrig="840" w:dyaOrig="620">
          <v:shape id="_x0000_i1052" type="#_x0000_t75" style="width:41.85pt;height:31pt" o:ole="">
            <v:imagedata r:id="rId70" o:title=""/>
          </v:shape>
          <o:OLEObject Type="Embed" ProgID="Equation.DSMT4" ShapeID="_x0000_i1052" DrawAspect="Content" ObjectID="_1610366614" r:id="rId71"/>
        </w:object>
      </w:r>
      <w:r w:rsidRPr="008C6E32">
        <w:rPr>
          <w:rStyle w:val="Bodytext2"/>
          <w:b/>
          <w:sz w:val="24"/>
          <w:szCs w:val="24"/>
          <w:lang w:eastAsia="vi-VN"/>
        </w:rPr>
        <w:tab/>
        <w:t>C.</w:t>
      </w:r>
      <w:r w:rsidRPr="008C6E32">
        <w:rPr>
          <w:rStyle w:val="Bodytext2"/>
          <w:b/>
          <w:position w:val="-6"/>
          <w:sz w:val="24"/>
          <w:szCs w:val="24"/>
          <w:lang w:eastAsia="vi-VN"/>
        </w:rPr>
        <w:object w:dxaOrig="620" w:dyaOrig="279">
          <v:shape id="_x0000_i1053" type="#_x0000_t75" style="width:31pt;height:14.25pt" o:ole="">
            <v:imagedata r:id="rId72" o:title=""/>
          </v:shape>
          <o:OLEObject Type="Embed" ProgID="Equation.DSMT4" ShapeID="_x0000_i1053" DrawAspect="Content" ObjectID="_1610366615" r:id="rId73"/>
        </w:object>
      </w:r>
      <w:r w:rsidRPr="008C6E32">
        <w:rPr>
          <w:rStyle w:val="Bodytext2"/>
          <w:b/>
          <w:sz w:val="24"/>
          <w:szCs w:val="24"/>
          <w:lang w:eastAsia="vi-VN"/>
        </w:rPr>
        <w:t xml:space="preserve"> </w:t>
      </w:r>
      <w:r w:rsidRPr="008C6E32">
        <w:rPr>
          <w:rStyle w:val="Bodytext2"/>
          <w:b/>
          <w:sz w:val="24"/>
          <w:szCs w:val="24"/>
          <w:lang w:eastAsia="vi-VN"/>
        </w:rPr>
        <w:tab/>
        <w:t>D.</w:t>
      </w:r>
      <w:r w:rsidRPr="008C6E32">
        <w:rPr>
          <w:rStyle w:val="Bodytext2"/>
          <w:b/>
          <w:position w:val="-24"/>
          <w:sz w:val="24"/>
          <w:szCs w:val="24"/>
          <w:lang w:eastAsia="vi-VN"/>
        </w:rPr>
        <w:object w:dxaOrig="760" w:dyaOrig="620">
          <v:shape id="_x0000_i1054" type="#_x0000_t75" style="width:37.65pt;height:31pt" o:ole="">
            <v:imagedata r:id="rId74" o:title=""/>
          </v:shape>
          <o:OLEObject Type="Embed" ProgID="Equation.DSMT4" ShapeID="_x0000_i1054" DrawAspect="Content" ObjectID="_1610366616" r:id="rId75"/>
        </w:objec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9:</w:t>
      </w:r>
      <w:r w:rsidRPr="008C6E32">
        <w:rPr>
          <w:rStyle w:val="Bodytext2"/>
          <w:sz w:val="24"/>
          <w:szCs w:val="24"/>
          <w:lang w:eastAsia="vi-VN"/>
        </w:rPr>
        <w:t xml:space="preserve"> Treo một vật có khối lượng </w:t>
      </w:r>
      <w:r w:rsidRPr="008C6E32">
        <w:rPr>
          <w:rStyle w:val="Bodytext2Italic3"/>
          <w:sz w:val="24"/>
          <w:szCs w:val="24"/>
          <w:lang w:eastAsia="vi-VN"/>
        </w:rPr>
        <w:t>m</w:t>
      </w:r>
      <w:r w:rsidRPr="008C6E32">
        <w:rPr>
          <w:rStyle w:val="Bodytext2"/>
          <w:sz w:val="24"/>
          <w:szCs w:val="24"/>
          <w:lang w:eastAsia="vi-VN"/>
        </w:rPr>
        <w:t xml:space="preserve"> vào một lò xo có hệ số đàn hồi 100N/m thì lò xo dãn ra 10cm. Khối lượng m nhận giá trị nào sau đây?</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ab/>
        <w:t>A.</w:t>
      </w:r>
      <w:r w:rsidRPr="008C6E32">
        <w:rPr>
          <w:rStyle w:val="Bodytext2"/>
          <w:sz w:val="24"/>
          <w:szCs w:val="24"/>
          <w:lang w:eastAsia="vi-VN"/>
        </w:rPr>
        <w:t xml:space="preserve"> </w:t>
      </w:r>
      <w:r w:rsidRPr="008C6E32">
        <w:rPr>
          <w:rStyle w:val="Bodytext2Italic3"/>
          <w:sz w:val="24"/>
          <w:szCs w:val="24"/>
          <w:lang w:eastAsia="vi-VN"/>
        </w:rPr>
        <w:t>m =</w:t>
      </w:r>
      <w:r w:rsidRPr="008C6E32">
        <w:rPr>
          <w:rStyle w:val="Bodytext2"/>
          <w:sz w:val="24"/>
          <w:szCs w:val="24"/>
          <w:lang w:eastAsia="vi-VN"/>
        </w:rPr>
        <w:t xml:space="preserve"> l0g.</w:t>
      </w:r>
      <w:r w:rsidRPr="008C6E32">
        <w:rPr>
          <w:rStyle w:val="Bodytext2"/>
          <w:sz w:val="24"/>
          <w:szCs w:val="24"/>
          <w:lang w:eastAsia="vi-VN"/>
        </w:rPr>
        <w:tab/>
      </w:r>
      <w:r w:rsidRPr="008C6E32">
        <w:rPr>
          <w:rStyle w:val="Bodytext2Italic2"/>
          <w:b/>
          <w:i w:val="0"/>
          <w:sz w:val="24"/>
          <w:szCs w:val="24"/>
          <w:lang w:eastAsia="vi-VN"/>
        </w:rPr>
        <w:t>B.</w:t>
      </w:r>
      <w:r w:rsidRPr="008C6E32">
        <w:rPr>
          <w:rStyle w:val="Bodytext2Italic2"/>
          <w:sz w:val="24"/>
          <w:szCs w:val="24"/>
          <w:lang w:eastAsia="vi-VN"/>
        </w:rPr>
        <w:t>m</w:t>
      </w:r>
      <w:r w:rsidRPr="008C6E32">
        <w:rPr>
          <w:rStyle w:val="Bodytext2Italic3"/>
          <w:sz w:val="24"/>
          <w:szCs w:val="24"/>
          <w:lang w:eastAsia="vi-VN"/>
        </w:rPr>
        <w:t xml:space="preserve"> =</w:t>
      </w:r>
      <w:r w:rsidRPr="008C6E32">
        <w:rPr>
          <w:rStyle w:val="Bodytext2"/>
          <w:sz w:val="24"/>
          <w:szCs w:val="24"/>
          <w:lang w:eastAsia="vi-VN"/>
        </w:rPr>
        <w:t xml:space="preserve"> l00g.</w:t>
      </w:r>
      <w:r w:rsidRPr="008C6E32">
        <w:rPr>
          <w:sz w:val="24"/>
          <w:szCs w:val="24"/>
        </w:rPr>
        <w:tab/>
      </w:r>
      <w:r w:rsidRPr="008C6E32">
        <w:rPr>
          <w:rStyle w:val="Bodytext213pt"/>
          <w:sz w:val="24"/>
          <w:szCs w:val="24"/>
          <w:lang w:eastAsia="vi-VN"/>
        </w:rPr>
        <w:t xml:space="preserve">C. </w:t>
      </w:r>
      <w:r w:rsidRPr="008C6E32">
        <w:rPr>
          <w:rStyle w:val="Bodytext2Italic3"/>
          <w:sz w:val="24"/>
          <w:szCs w:val="24"/>
          <w:lang w:eastAsia="vi-VN"/>
        </w:rPr>
        <w:t>m =</w:t>
      </w:r>
      <w:r w:rsidRPr="008C6E32">
        <w:rPr>
          <w:rStyle w:val="Bodytext2"/>
          <w:sz w:val="24"/>
          <w:szCs w:val="24"/>
          <w:lang w:eastAsia="vi-VN"/>
        </w:rPr>
        <w:t xml:space="preserve"> 1kg.</w:t>
      </w: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w:t>
      </w:r>
      <w:r w:rsidRPr="008C6E32">
        <w:rPr>
          <w:rStyle w:val="Bodytext2Italic2"/>
          <w:sz w:val="24"/>
          <w:szCs w:val="24"/>
          <w:lang w:eastAsia="vi-VN"/>
        </w:rPr>
        <w:t>m</w:t>
      </w:r>
      <w:r w:rsidRPr="008C6E32">
        <w:rPr>
          <w:rStyle w:val="Bodytext2Italic3"/>
          <w:sz w:val="24"/>
          <w:szCs w:val="24"/>
          <w:lang w:eastAsia="vi-VN"/>
        </w:rPr>
        <w:t xml:space="preserve"> =</w:t>
      </w:r>
      <w:r w:rsidRPr="008C6E32">
        <w:rPr>
          <w:rStyle w:val="Bodytext2"/>
          <w:sz w:val="24"/>
          <w:szCs w:val="24"/>
          <w:lang w:eastAsia="vi-VN"/>
        </w:rPr>
        <w:t xml:space="preserve"> l0kg.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10:</w:t>
      </w:r>
      <w:r w:rsidRPr="008C6E32">
        <w:rPr>
          <w:rStyle w:val="Bodytext2"/>
          <w:sz w:val="24"/>
          <w:szCs w:val="24"/>
          <w:lang w:eastAsia="vi-VN"/>
        </w:rPr>
        <w:t xml:space="preserve"> Một sợi dây bằng đồng thau dài l</w:t>
      </w:r>
      <w:proofErr w:type="gramStart"/>
      <w:r w:rsidRPr="008C6E32">
        <w:rPr>
          <w:rStyle w:val="Bodytext2"/>
          <w:sz w:val="24"/>
          <w:szCs w:val="24"/>
          <w:lang w:eastAsia="vi-VN"/>
        </w:rPr>
        <w:t>,8m</w:t>
      </w:r>
      <w:proofErr w:type="gramEnd"/>
      <w:r w:rsidRPr="008C6E32">
        <w:rPr>
          <w:rStyle w:val="Bodytext2"/>
          <w:sz w:val="24"/>
          <w:szCs w:val="24"/>
          <w:lang w:eastAsia="vi-VN"/>
        </w:rPr>
        <w:t xml:space="preserve"> có đường kính 0,8mm. Khi bị kéo bằng một lực 25N thì nó dãn ra một đoạn bằng 4mm. Suất Y- âng của đồng thau là:</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ab/>
        <w:t>A.</w:t>
      </w:r>
      <w:r w:rsidRPr="008C6E32">
        <w:rPr>
          <w:rStyle w:val="Bodytext2"/>
          <w:sz w:val="24"/>
          <w:szCs w:val="24"/>
          <w:lang w:eastAsia="vi-VN"/>
        </w:rPr>
        <w:t xml:space="preserve"> E = 8</w:t>
      </w:r>
      <w:proofErr w:type="gramStart"/>
      <w:r w:rsidRPr="008C6E32">
        <w:rPr>
          <w:rStyle w:val="Bodytext2"/>
          <w:sz w:val="24"/>
          <w:szCs w:val="24"/>
          <w:lang w:eastAsia="vi-VN"/>
        </w:rPr>
        <w:t>,95.10</w:t>
      </w:r>
      <w:r w:rsidRPr="008C6E32">
        <w:rPr>
          <w:rStyle w:val="Bodytext2"/>
          <w:sz w:val="24"/>
          <w:szCs w:val="24"/>
          <w:vertAlign w:val="superscript"/>
          <w:lang w:eastAsia="vi-VN"/>
        </w:rPr>
        <w:t>9</w:t>
      </w:r>
      <w:r w:rsidRPr="008C6E32">
        <w:rPr>
          <w:rStyle w:val="Bodytext2"/>
          <w:sz w:val="24"/>
          <w:szCs w:val="24"/>
          <w:lang w:eastAsia="vi-VN"/>
        </w:rPr>
        <w:t>Pa</w:t>
      </w:r>
      <w:proofErr w:type="gramEnd"/>
      <w:r w:rsidRPr="008C6E32">
        <w:rPr>
          <w:rStyle w:val="Bodytext2"/>
          <w:sz w:val="24"/>
          <w:szCs w:val="24"/>
          <w:lang w:eastAsia="vi-VN"/>
        </w:rPr>
        <w:t>.</w:t>
      </w:r>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 xml:space="preserve"> E = 8</w:t>
      </w:r>
      <w:proofErr w:type="gramStart"/>
      <w:r w:rsidRPr="008C6E32">
        <w:rPr>
          <w:rStyle w:val="Bodytext2"/>
          <w:sz w:val="24"/>
          <w:szCs w:val="24"/>
          <w:lang w:eastAsia="vi-VN"/>
        </w:rPr>
        <w:t>,95.10</w:t>
      </w:r>
      <w:r w:rsidRPr="008C6E32">
        <w:rPr>
          <w:rStyle w:val="Bodytext2"/>
          <w:sz w:val="24"/>
          <w:szCs w:val="24"/>
          <w:vertAlign w:val="superscript"/>
          <w:lang w:eastAsia="vi-VN"/>
        </w:rPr>
        <w:t>10</w:t>
      </w:r>
      <w:r w:rsidRPr="008C6E32">
        <w:rPr>
          <w:rStyle w:val="Bodytext2"/>
          <w:sz w:val="24"/>
          <w:szCs w:val="24"/>
          <w:lang w:eastAsia="vi-VN"/>
        </w:rPr>
        <w:t>Pa</w:t>
      </w:r>
      <w:proofErr w:type="gramEnd"/>
      <w:r w:rsidRPr="008C6E32">
        <w:rPr>
          <w:rStyle w:val="Bodytext2"/>
          <w:sz w:val="24"/>
          <w:szCs w:val="24"/>
          <w:lang w:eastAsia="vi-VN"/>
        </w:rPr>
        <w:t>.</w:t>
      </w:r>
      <w:r w:rsidRPr="008C6E32">
        <w:rPr>
          <w:sz w:val="24"/>
          <w:szCs w:val="24"/>
        </w:rPr>
        <w:tab/>
      </w:r>
      <w:r w:rsidRPr="008C6E32">
        <w:rPr>
          <w:rStyle w:val="Bodytext2"/>
          <w:b/>
          <w:sz w:val="24"/>
          <w:szCs w:val="24"/>
          <w:lang w:eastAsia="vi-VN"/>
        </w:rPr>
        <w:t>C.</w:t>
      </w:r>
      <w:r w:rsidRPr="008C6E32">
        <w:rPr>
          <w:rStyle w:val="Bodytext2"/>
          <w:sz w:val="24"/>
          <w:szCs w:val="24"/>
          <w:lang w:eastAsia="vi-VN"/>
        </w:rPr>
        <w:t xml:space="preserve"> E </w:t>
      </w:r>
      <w:r w:rsidRPr="008C6E32">
        <w:rPr>
          <w:rStyle w:val="Bodytext22"/>
          <w:sz w:val="24"/>
          <w:szCs w:val="24"/>
          <w:lang w:eastAsia="vi-VN"/>
        </w:rPr>
        <w:t xml:space="preserve">= </w:t>
      </w:r>
      <w:r w:rsidRPr="008C6E32">
        <w:rPr>
          <w:rStyle w:val="Bodytext2"/>
          <w:sz w:val="24"/>
          <w:szCs w:val="24"/>
          <w:lang w:eastAsia="vi-VN"/>
        </w:rPr>
        <w:t>8</w:t>
      </w:r>
      <w:proofErr w:type="gramStart"/>
      <w:r w:rsidRPr="008C6E32">
        <w:rPr>
          <w:rStyle w:val="Bodytext2"/>
          <w:sz w:val="24"/>
          <w:szCs w:val="24"/>
          <w:lang w:eastAsia="vi-VN"/>
        </w:rPr>
        <w:t>,95.10</w:t>
      </w:r>
      <w:r w:rsidRPr="008C6E32">
        <w:rPr>
          <w:rStyle w:val="Bodytext2"/>
          <w:sz w:val="24"/>
          <w:szCs w:val="24"/>
          <w:vertAlign w:val="superscript"/>
          <w:lang w:eastAsia="vi-VN"/>
        </w:rPr>
        <w:t>11</w:t>
      </w:r>
      <w:r w:rsidRPr="008C6E32">
        <w:rPr>
          <w:rStyle w:val="Bodytext2"/>
          <w:sz w:val="24"/>
          <w:szCs w:val="24"/>
          <w:lang w:eastAsia="vi-VN"/>
        </w:rPr>
        <w:t>Pa</w:t>
      </w:r>
      <w:proofErr w:type="gramEnd"/>
      <w:r w:rsidRPr="008C6E32">
        <w:rPr>
          <w:rStyle w:val="Bodytext2"/>
          <w:sz w:val="24"/>
          <w:szCs w:val="24"/>
          <w:lang w:eastAsia="vi-VN"/>
        </w:rPr>
        <w:t>.</w:t>
      </w:r>
      <w:r w:rsidRPr="008C6E32">
        <w:rPr>
          <w:rStyle w:val="Bodytext2"/>
          <w:sz w:val="24"/>
          <w:szCs w:val="24"/>
          <w:lang w:eastAsia="vi-VN"/>
        </w:rPr>
        <w:tab/>
        <w:t>D. E = 8</w:t>
      </w:r>
      <w:proofErr w:type="gramStart"/>
      <w:r w:rsidRPr="008C6E32">
        <w:rPr>
          <w:rStyle w:val="Bodytext2"/>
          <w:sz w:val="24"/>
          <w:szCs w:val="24"/>
          <w:lang w:eastAsia="vi-VN"/>
        </w:rPr>
        <w:t>,95.10</w:t>
      </w:r>
      <w:r w:rsidRPr="008C6E32">
        <w:rPr>
          <w:rStyle w:val="Bodytext2"/>
          <w:sz w:val="24"/>
          <w:szCs w:val="24"/>
          <w:vertAlign w:val="superscript"/>
          <w:lang w:eastAsia="vi-VN"/>
        </w:rPr>
        <w:t>12</w:t>
      </w:r>
      <w:r w:rsidRPr="008C6E32">
        <w:rPr>
          <w:rStyle w:val="Bodytext2"/>
          <w:sz w:val="24"/>
          <w:szCs w:val="24"/>
          <w:lang w:eastAsia="vi-VN"/>
        </w:rPr>
        <w:t>Pa</w:t>
      </w:r>
      <w:proofErr w:type="gramEnd"/>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 xml:space="preserve">Câu 11: </w:t>
      </w:r>
      <w:r w:rsidRPr="008C6E32">
        <w:rPr>
          <w:rStyle w:val="Bodytext2"/>
          <w:sz w:val="24"/>
          <w:szCs w:val="24"/>
          <w:lang w:eastAsia="vi-VN"/>
        </w:rPr>
        <w:t xml:space="preserve">Với kí hiệu: </w:t>
      </w:r>
      <w:r w:rsidRPr="008C6E32">
        <w:rPr>
          <w:rStyle w:val="Bodytext2Italic3"/>
          <w:sz w:val="24"/>
          <w:szCs w:val="24"/>
          <w:lang w:eastAsia="vi-VN"/>
        </w:rPr>
        <w:t>l</w:t>
      </w:r>
      <w:r w:rsidRPr="008C6E32">
        <w:rPr>
          <w:rStyle w:val="Bodytext2Italic3"/>
          <w:sz w:val="24"/>
          <w:szCs w:val="24"/>
          <w:vertAlign w:val="subscript"/>
          <w:lang w:eastAsia="vi-VN"/>
        </w:rPr>
        <w:t>0</w:t>
      </w:r>
      <w:r w:rsidRPr="008C6E32">
        <w:rPr>
          <w:rStyle w:val="Bodytext2"/>
          <w:sz w:val="24"/>
          <w:szCs w:val="24"/>
          <w:lang w:eastAsia="vi-VN"/>
        </w:rPr>
        <w:t xml:space="preserve"> là chiều dài ở 0°C; </w:t>
      </w:r>
      <w:r w:rsidRPr="008C6E32">
        <w:rPr>
          <w:rStyle w:val="Bodytext2Italic3"/>
          <w:sz w:val="24"/>
          <w:szCs w:val="24"/>
          <w:lang w:eastAsia="vi-VN"/>
        </w:rPr>
        <w:t>l</w:t>
      </w:r>
      <w:r w:rsidRPr="008C6E32">
        <w:rPr>
          <w:rStyle w:val="Bodytext2"/>
          <w:sz w:val="24"/>
          <w:szCs w:val="24"/>
          <w:lang w:eastAsia="vi-VN"/>
        </w:rPr>
        <w:t xml:space="preserve"> là chiều dài ở 0°C; </w:t>
      </w:r>
      <w:r w:rsidRPr="008C6E32">
        <w:rPr>
          <w:rStyle w:val="Bodytext2"/>
          <w:i/>
          <w:sz w:val="24"/>
          <w:szCs w:val="24"/>
          <w:lang w:eastAsia="vi-VN"/>
        </w:rPr>
        <w:t>l</w:t>
      </w:r>
      <w:r w:rsidRPr="008C6E32">
        <w:rPr>
          <w:rStyle w:val="Bodytext2"/>
          <w:sz w:val="24"/>
          <w:szCs w:val="24"/>
          <w:lang w:eastAsia="vi-VN"/>
        </w:rPr>
        <w:t xml:space="preserve"> là hệ số nở dài. </w:t>
      </w:r>
      <w:proofErr w:type="gramStart"/>
      <w:r w:rsidRPr="008C6E32">
        <w:rPr>
          <w:rStyle w:val="Bodytext2"/>
          <w:sz w:val="24"/>
          <w:szCs w:val="24"/>
          <w:lang w:eastAsia="vi-VN"/>
        </w:rPr>
        <w:t xml:space="preserve">Biểu thức nào sau đây là đúng với công thức tính chiều dài </w:t>
      </w:r>
      <w:r w:rsidRPr="008C6E32">
        <w:rPr>
          <w:rStyle w:val="Bodytext2Italic3"/>
          <w:sz w:val="24"/>
          <w:szCs w:val="24"/>
          <w:lang w:eastAsia="vi-VN"/>
        </w:rPr>
        <w:t>l ở t°</w:t>
      </w:r>
      <w:r w:rsidRPr="008C6E32">
        <w:rPr>
          <w:rStyle w:val="Bodytext2"/>
          <w:sz w:val="24"/>
          <w:szCs w:val="24"/>
          <w:lang w:eastAsia="vi-VN"/>
        </w:rPr>
        <w:t>C?</w:t>
      </w:r>
      <w:proofErr w:type="gramEnd"/>
    </w:p>
    <w:p w:rsidR="008C6E32" w:rsidRPr="008C6E32" w:rsidRDefault="008C6E32" w:rsidP="008C6E32">
      <w:pPr>
        <w:pStyle w:val="Bodytext80"/>
        <w:shd w:val="clear" w:color="auto" w:fill="auto"/>
        <w:tabs>
          <w:tab w:val="left" w:pos="181"/>
          <w:tab w:val="left" w:pos="2699"/>
          <w:tab w:val="left" w:pos="5222"/>
          <w:tab w:val="left" w:pos="7740"/>
        </w:tabs>
        <w:spacing w:beforeLines="20" w:before="48" w:afterLines="20" w:after="48" w:line="288" w:lineRule="auto"/>
        <w:rPr>
          <w:sz w:val="24"/>
          <w:szCs w:val="24"/>
        </w:rPr>
      </w:pPr>
      <w:r w:rsidRPr="008C6E32">
        <w:rPr>
          <w:rStyle w:val="Bodytext8NotItalic"/>
          <w:b/>
          <w:i w:val="0"/>
          <w:iCs w:val="0"/>
          <w:sz w:val="24"/>
          <w:szCs w:val="24"/>
          <w:lang w:eastAsia="vi-VN"/>
        </w:rPr>
        <w:tab/>
        <w:t>A.</w:t>
      </w:r>
      <w:r w:rsidRPr="008C6E32">
        <w:rPr>
          <w:rStyle w:val="Bodytext8"/>
          <w:i/>
          <w:iCs/>
          <w:position w:val="-12"/>
          <w:sz w:val="24"/>
          <w:szCs w:val="24"/>
          <w:lang w:eastAsia="vi-VN"/>
        </w:rPr>
        <w:object w:dxaOrig="1060" w:dyaOrig="360">
          <v:shape id="_x0000_i1055" type="#_x0000_t75" style="width:52.75pt;height:18.4pt" o:ole="">
            <v:imagedata r:id="rId76" o:title=""/>
          </v:shape>
          <o:OLEObject Type="Embed" ProgID="Equation.DSMT4" ShapeID="_x0000_i1055" DrawAspect="Content" ObjectID="_1610366617" r:id="rId77"/>
        </w:object>
      </w:r>
      <w:r w:rsidRPr="008C6E32">
        <w:rPr>
          <w:rStyle w:val="Bodytext8"/>
          <w:i/>
          <w:iCs/>
          <w:sz w:val="24"/>
          <w:szCs w:val="24"/>
          <w:lang w:eastAsia="vi-VN"/>
        </w:rPr>
        <w:t xml:space="preserve"> </w:t>
      </w:r>
      <w:r w:rsidRPr="008C6E32">
        <w:rPr>
          <w:rStyle w:val="Bodytext8NotItalic"/>
          <w:i w:val="0"/>
          <w:iCs w:val="0"/>
          <w:sz w:val="24"/>
          <w:szCs w:val="24"/>
          <w:lang w:eastAsia="vi-VN"/>
        </w:rPr>
        <w:tab/>
      </w:r>
      <w:r w:rsidRPr="008C6E32">
        <w:rPr>
          <w:rStyle w:val="Bodytext8NotItalic"/>
          <w:b/>
          <w:i w:val="0"/>
          <w:iCs w:val="0"/>
          <w:sz w:val="24"/>
          <w:szCs w:val="24"/>
          <w:lang w:eastAsia="vi-VN"/>
        </w:rPr>
        <w:t>B.</w:t>
      </w:r>
      <w:r w:rsidRPr="008C6E32">
        <w:rPr>
          <w:rStyle w:val="Bodytext8"/>
          <w:i/>
          <w:iCs/>
          <w:position w:val="-12"/>
          <w:sz w:val="24"/>
          <w:szCs w:val="24"/>
          <w:lang w:eastAsia="vi-VN"/>
        </w:rPr>
        <w:object w:dxaOrig="760" w:dyaOrig="360">
          <v:shape id="_x0000_i1056" type="#_x0000_t75" style="width:37.65pt;height:18.4pt" o:ole="">
            <v:imagedata r:id="rId78" o:title=""/>
          </v:shape>
          <o:OLEObject Type="Embed" ProgID="Equation.DSMT4" ShapeID="_x0000_i1056" DrawAspect="Content" ObjectID="_1610366618" r:id="rId79"/>
        </w:object>
      </w:r>
      <w:r w:rsidRPr="008C6E32">
        <w:rPr>
          <w:rStyle w:val="Bodytext8"/>
          <w:i/>
          <w:iCs/>
          <w:sz w:val="24"/>
          <w:szCs w:val="24"/>
          <w:lang w:eastAsia="vi-VN"/>
        </w:rPr>
        <w:t>.</w:t>
      </w:r>
      <w:bookmarkStart w:id="19" w:name="bookmark18"/>
      <w:r w:rsidRPr="008C6E32">
        <w:rPr>
          <w:rStyle w:val="Bodytext8"/>
          <w:i/>
          <w:iCs/>
          <w:sz w:val="24"/>
          <w:szCs w:val="24"/>
          <w:lang w:eastAsia="vi-VN"/>
        </w:rPr>
        <w:tab/>
      </w:r>
      <w:proofErr w:type="gramStart"/>
      <w:r w:rsidRPr="008C6E32">
        <w:rPr>
          <w:rStyle w:val="Heading4"/>
          <w:bCs w:val="0"/>
          <w:i w:val="0"/>
          <w:sz w:val="24"/>
          <w:szCs w:val="24"/>
          <w:lang w:eastAsia="vi-VN"/>
        </w:rPr>
        <w:t>C.</w:t>
      </w:r>
      <w:r w:rsidRPr="008C6E32">
        <w:rPr>
          <w:rStyle w:val="Heading4"/>
          <w:b w:val="0"/>
          <w:bCs w:val="0"/>
          <w:position w:val="-14"/>
          <w:sz w:val="24"/>
          <w:szCs w:val="24"/>
          <w:lang w:eastAsia="vi-VN"/>
        </w:rPr>
        <w:object w:dxaOrig="1280" w:dyaOrig="400">
          <v:shape id="_x0000_i1057" type="#_x0000_t75" style="width:63.65pt;height:20.1pt" o:ole="">
            <v:imagedata r:id="rId80" o:title=""/>
          </v:shape>
          <o:OLEObject Type="Embed" ProgID="Equation.DSMT4" ShapeID="_x0000_i1057" DrawAspect="Content" ObjectID="_1610366619" r:id="rId81"/>
        </w:object>
      </w:r>
      <w:r w:rsidRPr="008C6E32">
        <w:rPr>
          <w:rStyle w:val="Heading4"/>
          <w:b w:val="0"/>
          <w:bCs w:val="0"/>
          <w:sz w:val="24"/>
          <w:szCs w:val="24"/>
          <w:lang w:eastAsia="vi-VN"/>
        </w:rPr>
        <w:t>.</w:t>
      </w:r>
      <w:proofErr w:type="gramEnd"/>
      <w:r w:rsidRPr="008C6E32">
        <w:rPr>
          <w:rStyle w:val="Heading4"/>
          <w:b w:val="0"/>
          <w:bCs w:val="0"/>
          <w:sz w:val="24"/>
          <w:szCs w:val="24"/>
          <w:lang w:eastAsia="vi-VN"/>
        </w:rPr>
        <w:tab/>
      </w:r>
      <w:proofErr w:type="gramStart"/>
      <w:r w:rsidRPr="008C6E32">
        <w:rPr>
          <w:rStyle w:val="Heading4NotBold"/>
          <w:b/>
          <w:bCs/>
          <w:sz w:val="24"/>
          <w:szCs w:val="24"/>
          <w:lang w:eastAsia="vi-VN"/>
        </w:rPr>
        <w:t>D.</w:t>
      </w:r>
      <w:bookmarkEnd w:id="19"/>
      <w:r w:rsidRPr="008C6E32">
        <w:rPr>
          <w:rStyle w:val="Heading4NotBold"/>
          <w:b/>
          <w:bCs/>
          <w:sz w:val="24"/>
          <w:szCs w:val="24"/>
          <w:lang w:eastAsia="vi-VN"/>
        </w:rPr>
        <w:t xml:space="preserve"> </w:t>
      </w:r>
      <w:r w:rsidRPr="008C6E32">
        <w:rPr>
          <w:rStyle w:val="Heading4NotBold"/>
          <w:b/>
          <w:bCs/>
          <w:position w:val="-24"/>
          <w:sz w:val="24"/>
          <w:szCs w:val="24"/>
          <w:lang w:eastAsia="vi-VN"/>
        </w:rPr>
        <w:object w:dxaOrig="940" w:dyaOrig="620">
          <v:shape id="_x0000_i1058" type="#_x0000_t75" style="width:46.9pt;height:31pt" o:ole="">
            <v:imagedata r:id="rId82" o:title=""/>
          </v:shape>
          <o:OLEObject Type="Embed" ProgID="Equation.DSMT4" ShapeID="_x0000_i1058" DrawAspect="Content" ObjectID="_1610366620" r:id="rId83"/>
        </w:object>
      </w:r>
      <w:r w:rsidRPr="008C6E32">
        <w:rPr>
          <w:rStyle w:val="Heading4NotBold"/>
          <w:bCs/>
          <w:sz w:val="24"/>
          <w:szCs w:val="24"/>
          <w:lang w:eastAsia="vi-VN"/>
        </w:rPr>
        <w:t>.</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12:</w:t>
      </w:r>
      <w:r w:rsidRPr="008C6E32">
        <w:rPr>
          <w:rStyle w:val="Bodytext2"/>
          <w:sz w:val="24"/>
          <w:szCs w:val="24"/>
          <w:lang w:eastAsia="vi-VN"/>
        </w:rPr>
        <w:t xml:space="preserve"> Kết luận nào sau đây là đúng khi nói về mối liên hệ giữa hệ số nở khối </w:t>
      </w:r>
      <w:r w:rsidRPr="008C6E32">
        <w:rPr>
          <w:rStyle w:val="Bodytext2"/>
          <w:position w:val="-10"/>
          <w:sz w:val="24"/>
          <w:szCs w:val="24"/>
          <w:lang w:eastAsia="vi-VN"/>
        </w:rPr>
        <w:object w:dxaOrig="240" w:dyaOrig="320">
          <v:shape id="_x0000_i1059" type="#_x0000_t75" style="width:11.7pt;height:15.9pt" o:ole="">
            <v:imagedata r:id="rId84" o:title=""/>
          </v:shape>
          <o:OLEObject Type="Embed" ProgID="Equation.DSMT4" ShapeID="_x0000_i1059" DrawAspect="Content" ObjectID="_1610366621" r:id="rId85"/>
        </w:object>
      </w:r>
      <w:r w:rsidRPr="008C6E32">
        <w:rPr>
          <w:rStyle w:val="Bodytext2"/>
          <w:sz w:val="24"/>
          <w:szCs w:val="24"/>
          <w:lang w:eastAsia="vi-VN"/>
        </w:rPr>
        <w:t xml:space="preserve"> và hệ số nờ </w:t>
      </w:r>
      <w:proofErr w:type="gramStart"/>
      <w:r w:rsidRPr="008C6E32">
        <w:rPr>
          <w:rStyle w:val="Bodytext2"/>
          <w:sz w:val="24"/>
          <w:szCs w:val="24"/>
          <w:lang w:eastAsia="vi-VN"/>
        </w:rPr>
        <w:t xml:space="preserve">dài </w:t>
      </w:r>
      <w:r w:rsidRPr="008C6E32">
        <w:rPr>
          <w:rStyle w:val="Bodytext2"/>
          <w:position w:val="-6"/>
          <w:sz w:val="24"/>
          <w:szCs w:val="24"/>
          <w:lang w:eastAsia="vi-VN"/>
        </w:rPr>
        <w:object w:dxaOrig="240" w:dyaOrig="220">
          <v:shape id="_x0000_i1060" type="#_x0000_t75" style="width:11.7pt;height:10.9pt" o:ole="">
            <v:imagedata r:id="rId86" o:title=""/>
          </v:shape>
          <o:OLEObject Type="Embed" ProgID="Equation.DSMT4" ShapeID="_x0000_i1060" DrawAspect="Content" ObjectID="_1610366622" r:id="rId87"/>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ab/>
        <w:t>A.</w:t>
      </w:r>
      <w:r w:rsidRPr="008C6E32">
        <w:rPr>
          <w:rStyle w:val="Bodytext2"/>
          <w:position w:val="-10"/>
          <w:sz w:val="24"/>
          <w:szCs w:val="24"/>
          <w:lang w:eastAsia="vi-VN"/>
        </w:rPr>
        <w:object w:dxaOrig="760" w:dyaOrig="320">
          <v:shape id="_x0000_i1061" type="#_x0000_t75" style="width:37.65pt;height:15.9pt" o:ole="">
            <v:imagedata r:id="rId88" o:title=""/>
          </v:shape>
          <o:OLEObject Type="Embed" ProgID="Equation.DSMT4" ShapeID="_x0000_i1061" DrawAspect="Content" ObjectID="_1610366623" r:id="rId89"/>
        </w:object>
      </w:r>
      <w:r w:rsidRPr="008C6E32">
        <w:rPr>
          <w:rStyle w:val="Bodytext2"/>
          <w:sz w:val="24"/>
          <w:szCs w:val="24"/>
          <w:lang w:eastAsia="vi-VN"/>
        </w:rPr>
        <w:t xml:space="preserve"> </w:t>
      </w:r>
      <w:r w:rsidRPr="008C6E32">
        <w:rPr>
          <w:rStyle w:val="Bodytext2"/>
          <w:sz w:val="24"/>
          <w:szCs w:val="24"/>
          <w:lang w:eastAsia="vi-VN"/>
        </w:rPr>
        <w:tab/>
      </w:r>
      <w:r w:rsidRPr="008C6E32">
        <w:rPr>
          <w:rStyle w:val="Bodytext2"/>
          <w:b/>
          <w:sz w:val="24"/>
          <w:szCs w:val="24"/>
          <w:lang w:eastAsia="vi-VN"/>
        </w:rPr>
        <w:t>B.</w:t>
      </w:r>
      <w:bookmarkStart w:id="20" w:name="bookmark19"/>
      <w:r w:rsidRPr="008C6E32">
        <w:rPr>
          <w:rStyle w:val="Bodytext2"/>
          <w:sz w:val="24"/>
          <w:szCs w:val="24"/>
          <w:lang w:eastAsia="vi-VN"/>
        </w:rPr>
        <w:t xml:space="preserve"> </w:t>
      </w:r>
      <w:r w:rsidRPr="008C6E32">
        <w:rPr>
          <w:rStyle w:val="Bodytext2"/>
          <w:position w:val="-10"/>
          <w:sz w:val="24"/>
          <w:szCs w:val="24"/>
          <w:lang w:eastAsia="vi-VN"/>
        </w:rPr>
        <w:object w:dxaOrig="920" w:dyaOrig="380">
          <v:shape id="_x0000_i1062" type="#_x0000_t75" style="width:46.05pt;height:19.25pt" o:ole="">
            <v:imagedata r:id="rId90" o:title=""/>
          </v:shape>
          <o:OLEObject Type="Embed" ProgID="Equation.DSMT4" ShapeID="_x0000_i1062" DrawAspect="Content" ObjectID="_1610366624" r:id="rId91"/>
        </w:object>
      </w:r>
      <w:r w:rsidRPr="008C6E32">
        <w:rPr>
          <w:rStyle w:val="Bodytext2"/>
          <w:sz w:val="24"/>
          <w:szCs w:val="24"/>
          <w:lang w:eastAsia="vi-VN"/>
        </w:rPr>
        <w:tab/>
      </w:r>
      <w:r w:rsidRPr="008C6E32">
        <w:rPr>
          <w:rStyle w:val="Heading4"/>
          <w:bCs w:val="0"/>
          <w:sz w:val="24"/>
          <w:szCs w:val="24"/>
          <w:lang w:eastAsia="vi-VN"/>
        </w:rPr>
        <w:t>C.</w:t>
      </w:r>
      <w:r w:rsidRPr="008C6E32">
        <w:rPr>
          <w:rStyle w:val="Bodytext2"/>
          <w:sz w:val="24"/>
          <w:szCs w:val="24"/>
          <w:lang w:eastAsia="vi-VN"/>
        </w:rPr>
        <w:t xml:space="preserve"> </w:t>
      </w:r>
      <w:r w:rsidRPr="008C6E32">
        <w:rPr>
          <w:rStyle w:val="Bodytext2"/>
          <w:position w:val="-10"/>
          <w:sz w:val="24"/>
          <w:szCs w:val="24"/>
          <w:lang w:eastAsia="vi-VN"/>
        </w:rPr>
        <w:object w:dxaOrig="720" w:dyaOrig="360">
          <v:shape id="_x0000_i1063" type="#_x0000_t75" style="width:36pt;height:18.4pt" o:ole="">
            <v:imagedata r:id="rId92" o:title=""/>
          </v:shape>
          <o:OLEObject Type="Embed" ProgID="Equation.DSMT4" ShapeID="_x0000_i1063" DrawAspect="Content" ObjectID="_1610366625" r:id="rId93"/>
        </w:object>
      </w:r>
      <w:r w:rsidRPr="008C6E32">
        <w:rPr>
          <w:rStyle w:val="Heading495pt"/>
          <w:b/>
          <w:bCs/>
          <w:sz w:val="24"/>
          <w:szCs w:val="24"/>
          <w:lang w:eastAsia="vi-VN"/>
        </w:rPr>
        <w:tab/>
      </w:r>
      <w:r w:rsidRPr="008C6E32">
        <w:rPr>
          <w:rStyle w:val="Heading4"/>
          <w:bCs w:val="0"/>
          <w:sz w:val="24"/>
          <w:szCs w:val="24"/>
          <w:lang w:eastAsia="vi-VN"/>
        </w:rPr>
        <w:t>D.</w:t>
      </w:r>
      <w:bookmarkEnd w:id="20"/>
      <w:r w:rsidRPr="008C6E32">
        <w:rPr>
          <w:rStyle w:val="Bodytext2"/>
          <w:sz w:val="24"/>
          <w:szCs w:val="24"/>
          <w:lang w:eastAsia="vi-VN"/>
        </w:rPr>
        <w:t xml:space="preserve"> </w:t>
      </w:r>
      <w:r w:rsidRPr="008C6E32">
        <w:rPr>
          <w:rStyle w:val="Bodytext2"/>
          <w:position w:val="-24"/>
          <w:sz w:val="24"/>
          <w:szCs w:val="24"/>
          <w:lang w:eastAsia="vi-VN"/>
        </w:rPr>
        <w:object w:dxaOrig="680" w:dyaOrig="620">
          <v:shape id="_x0000_i1064" type="#_x0000_t75" style="width:34.35pt;height:31pt" o:ole="">
            <v:imagedata r:id="rId94" o:title=""/>
          </v:shape>
          <o:OLEObject Type="Embed" ProgID="Equation.DSMT4" ShapeID="_x0000_i1064" DrawAspect="Content" ObjectID="_1610366626" r:id="rId95"/>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13:</w:t>
      </w:r>
      <w:r w:rsidRPr="008C6E32">
        <w:rPr>
          <w:rStyle w:val="Bodytext2"/>
          <w:sz w:val="24"/>
          <w:szCs w:val="24"/>
          <w:lang w:eastAsia="vi-VN"/>
        </w:rPr>
        <w:t xml:space="preserve"> Với ký hiệu: </w:t>
      </w:r>
      <w:r w:rsidRPr="008C6E32">
        <w:rPr>
          <w:rStyle w:val="Bodytext2Tahoma2"/>
          <w:rFonts w:ascii="Times New Roman" w:hAnsi="Times New Roman" w:cs="Times New Roman"/>
          <w:lang w:eastAsia="vi-VN"/>
        </w:rPr>
        <w:t>V</w:t>
      </w:r>
      <w:r w:rsidRPr="008C6E32">
        <w:rPr>
          <w:rStyle w:val="Bodytext2Tahoma2"/>
          <w:rFonts w:ascii="Times New Roman" w:hAnsi="Times New Roman" w:cs="Times New Roman"/>
          <w:vertAlign w:val="subscript"/>
          <w:lang w:eastAsia="vi-VN"/>
        </w:rPr>
        <w:t>0</w:t>
      </w:r>
      <w:r w:rsidRPr="008C6E32">
        <w:rPr>
          <w:rStyle w:val="Bodytext214pt"/>
          <w:sz w:val="24"/>
          <w:szCs w:val="24"/>
          <w:lang w:eastAsia="vi-VN"/>
        </w:rPr>
        <w:t xml:space="preserve"> </w:t>
      </w:r>
      <w:r w:rsidRPr="008C6E32">
        <w:rPr>
          <w:rStyle w:val="Bodytext2"/>
          <w:sz w:val="24"/>
          <w:szCs w:val="24"/>
          <w:lang w:eastAsia="vi-VN"/>
        </w:rPr>
        <w:t xml:space="preserve">là thể tích ở 0°C; V thể tích ở t°C; </w:t>
      </w:r>
      <w:r w:rsidRPr="008C6E32">
        <w:rPr>
          <w:rStyle w:val="Bodytext2"/>
          <w:position w:val="-10"/>
          <w:sz w:val="24"/>
          <w:szCs w:val="24"/>
          <w:lang w:eastAsia="vi-VN"/>
        </w:rPr>
        <w:object w:dxaOrig="240" w:dyaOrig="320">
          <v:shape id="_x0000_i1065" type="#_x0000_t75" style="width:11.7pt;height:15.9pt" o:ole="">
            <v:imagedata r:id="rId96" o:title=""/>
          </v:shape>
          <o:OLEObject Type="Embed" ProgID="Equation.DSMT4" ShapeID="_x0000_i1065" DrawAspect="Content" ObjectID="_1610366627" r:id="rId97"/>
        </w:object>
      </w:r>
      <w:r w:rsidRPr="008C6E32">
        <w:rPr>
          <w:rStyle w:val="Bodytext2"/>
          <w:sz w:val="24"/>
          <w:szCs w:val="24"/>
          <w:lang w:eastAsia="vi-VN"/>
        </w:rPr>
        <w:t xml:space="preserve"> là hệ số nở khối. </w:t>
      </w:r>
      <w:proofErr w:type="gramStart"/>
      <w:r w:rsidRPr="008C6E32">
        <w:rPr>
          <w:rStyle w:val="Bodytext2"/>
          <w:sz w:val="24"/>
          <w:szCs w:val="24"/>
          <w:lang w:eastAsia="vi-VN"/>
        </w:rPr>
        <w:t>Biểu thức nào sau đây là đúng với công thức tính thể tích ở t°C?</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rStyle w:val="Bodytext2"/>
          <w:sz w:val="24"/>
          <w:szCs w:val="24"/>
          <w:lang w:eastAsia="vi-VN"/>
        </w:rPr>
      </w:pPr>
      <w:r w:rsidRPr="008C6E32">
        <w:rPr>
          <w:rStyle w:val="Bodytext2"/>
          <w:b/>
          <w:sz w:val="24"/>
          <w:szCs w:val="24"/>
          <w:lang w:eastAsia="vi-VN"/>
        </w:rPr>
        <w:t xml:space="preserve">A. </w:t>
      </w:r>
      <w:r w:rsidRPr="008C6E32">
        <w:rPr>
          <w:rStyle w:val="Bodytext2"/>
          <w:position w:val="-12"/>
          <w:sz w:val="24"/>
          <w:szCs w:val="24"/>
          <w:lang w:eastAsia="vi-VN"/>
        </w:rPr>
        <w:object w:dxaOrig="1140" w:dyaOrig="360">
          <v:shape id="_x0000_i1066" type="#_x0000_t75" style="width:56.95pt;height:18.4pt" o:ole="">
            <v:imagedata r:id="rId98" o:title=""/>
          </v:shape>
          <o:OLEObject Type="Embed" ProgID="Equation.DSMT4" ShapeID="_x0000_i1066" DrawAspect="Content" ObjectID="_1610366628" r:id="rId99"/>
        </w:object>
      </w:r>
      <w:r w:rsidRPr="008C6E32">
        <w:rPr>
          <w:rStyle w:val="Bodytext2"/>
          <w:sz w:val="24"/>
          <w:szCs w:val="24"/>
          <w:lang w:eastAsia="vi-VN"/>
        </w:rPr>
        <w:t xml:space="preserve"> </w:t>
      </w:r>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 xml:space="preserve"> </w:t>
      </w:r>
      <w:r w:rsidRPr="008C6E32">
        <w:rPr>
          <w:rStyle w:val="Bodytext2"/>
          <w:position w:val="-12"/>
          <w:sz w:val="24"/>
          <w:szCs w:val="24"/>
          <w:lang w:eastAsia="vi-VN"/>
        </w:rPr>
        <w:object w:dxaOrig="1180" w:dyaOrig="360">
          <v:shape id="_x0000_i1067" type="#_x0000_t75" style="width:58.6pt;height:18.4pt" o:ole="">
            <v:imagedata r:id="rId100" o:title=""/>
          </v:shape>
          <o:OLEObject Type="Embed" ProgID="Equation.DSMT4" ShapeID="_x0000_i1067" DrawAspect="Content" ObjectID="_1610366629" r:id="rId101"/>
        </w:object>
      </w:r>
      <w:bookmarkStart w:id="21" w:name="bookmark20"/>
      <w:r w:rsidRPr="008C6E32">
        <w:rPr>
          <w:rStyle w:val="Bodytext2"/>
          <w:sz w:val="24"/>
          <w:szCs w:val="24"/>
          <w:lang w:eastAsia="vi-VN"/>
        </w:rPr>
        <w:tab/>
      </w:r>
      <w:r w:rsidRPr="008C6E32">
        <w:rPr>
          <w:rStyle w:val="Heading4"/>
          <w:bCs w:val="0"/>
          <w:sz w:val="24"/>
          <w:szCs w:val="24"/>
          <w:lang w:eastAsia="vi-VN"/>
        </w:rPr>
        <w:t>C.</w:t>
      </w:r>
      <w:r w:rsidRPr="008C6E32">
        <w:rPr>
          <w:rStyle w:val="Heading4"/>
          <w:b w:val="0"/>
          <w:bCs w:val="0"/>
          <w:sz w:val="24"/>
          <w:szCs w:val="24"/>
          <w:lang w:eastAsia="vi-VN"/>
        </w:rPr>
        <w:t xml:space="preserve"> </w:t>
      </w:r>
      <w:r w:rsidRPr="008C6E32">
        <w:rPr>
          <w:rStyle w:val="Bodytext2"/>
          <w:position w:val="-14"/>
          <w:sz w:val="24"/>
          <w:szCs w:val="24"/>
          <w:lang w:eastAsia="vi-VN"/>
        </w:rPr>
        <w:object w:dxaOrig="1500" w:dyaOrig="400">
          <v:shape id="_x0000_i1068" type="#_x0000_t75" style="width:75.35pt;height:20.1pt" o:ole="">
            <v:imagedata r:id="rId102" o:title=""/>
          </v:shape>
          <o:OLEObject Type="Embed" ProgID="Equation.DSMT4" ShapeID="_x0000_i1068" DrawAspect="Content" ObjectID="_1610366630" r:id="rId103"/>
        </w:object>
      </w:r>
      <w:r w:rsidRPr="008C6E32">
        <w:rPr>
          <w:rStyle w:val="Heading4"/>
          <w:b w:val="0"/>
          <w:bCs w:val="0"/>
          <w:sz w:val="24"/>
          <w:szCs w:val="24"/>
          <w:lang w:eastAsia="vi-VN"/>
        </w:rPr>
        <w:tab/>
      </w:r>
      <w:bookmarkEnd w:id="21"/>
      <w:r w:rsidRPr="008C6E32">
        <w:rPr>
          <w:rStyle w:val="Heading4"/>
          <w:bCs w:val="0"/>
          <w:sz w:val="24"/>
          <w:szCs w:val="24"/>
          <w:lang w:eastAsia="vi-VN"/>
        </w:rPr>
        <w:t>D.</w:t>
      </w:r>
      <w:r w:rsidRPr="008C6E32">
        <w:rPr>
          <w:rStyle w:val="Bodytext2"/>
          <w:sz w:val="24"/>
          <w:szCs w:val="24"/>
          <w:lang w:eastAsia="vi-VN"/>
        </w:rPr>
        <w:t xml:space="preserve"> </w:t>
      </w:r>
      <w:r w:rsidRPr="008C6E32">
        <w:rPr>
          <w:rStyle w:val="Bodytext2"/>
          <w:position w:val="-28"/>
          <w:sz w:val="24"/>
          <w:szCs w:val="24"/>
          <w:lang w:eastAsia="vi-VN"/>
        </w:rPr>
        <w:object w:dxaOrig="1100" w:dyaOrig="660">
          <v:shape id="_x0000_i1069" type="#_x0000_t75" style="width:55.25pt;height:32.65pt" o:ole="">
            <v:imagedata r:id="rId104" o:title=""/>
          </v:shape>
          <o:OLEObject Type="Embed" ProgID="Equation.DSMT4" ShapeID="_x0000_i1069" DrawAspect="Content" ObjectID="_1610366631" r:id="rId105"/>
        </w:objec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14:</w:t>
      </w:r>
      <w:r w:rsidRPr="008C6E32">
        <w:rPr>
          <w:rStyle w:val="Bodytext2"/>
          <w:sz w:val="24"/>
          <w:szCs w:val="24"/>
          <w:lang w:eastAsia="vi-VN"/>
        </w:rPr>
        <w:t xml:space="preserve"> Một thanh ray dài 10m được lắp lên đường sắt ở nhiệt độ 20°C. Phải chừa một khe hở ở đầu thanh ray với bề rộng là bao nhiêu, nếu thanh ray nóng đến 50°C thì vẫn đủ chỗ cho thanh dãn ra (Biết hệ số nở dài của sắt làm thanh ray </w:t>
      </w:r>
      <w:proofErr w:type="gramStart"/>
      <w:r w:rsidRPr="008C6E32">
        <w:rPr>
          <w:rStyle w:val="Bodytext2"/>
          <w:sz w:val="24"/>
          <w:szCs w:val="24"/>
          <w:lang w:eastAsia="vi-VN"/>
        </w:rPr>
        <w:t>là</w:t>
      </w:r>
      <w:r w:rsidRPr="008C6E32">
        <w:rPr>
          <w:rStyle w:val="Bodytext2Italic3"/>
          <w:sz w:val="24"/>
          <w:szCs w:val="24"/>
          <w:lang w:eastAsia="vi-VN"/>
        </w:rPr>
        <w:t xml:space="preserve"> </w:t>
      </w:r>
      <w:proofErr w:type="gramEnd"/>
      <w:r w:rsidRPr="008C6E32">
        <w:rPr>
          <w:rStyle w:val="Bodytext2Italic3"/>
          <w:position w:val="-6"/>
          <w:sz w:val="24"/>
          <w:szCs w:val="24"/>
          <w:lang w:eastAsia="vi-VN"/>
        </w:rPr>
        <w:object w:dxaOrig="1520" w:dyaOrig="320">
          <v:shape id="_x0000_i1070" type="#_x0000_t75" style="width:76.2pt;height:15.9pt" o:ole="">
            <v:imagedata r:id="rId106" o:title=""/>
          </v:shape>
          <o:OLEObject Type="Embed" ProgID="Equation.DSMT4" ShapeID="_x0000_i1070" DrawAspect="Content" ObjectID="_1610366632" r:id="rId107"/>
        </w:objec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sz w:val="24"/>
          <w:szCs w:val="24"/>
          <w:lang w:eastAsia="vi-VN"/>
        </w:rPr>
      </w:pPr>
      <w:r w:rsidRPr="008C6E32">
        <w:rPr>
          <w:rStyle w:val="Bodytext2"/>
          <w:b/>
          <w:sz w:val="24"/>
          <w:szCs w:val="24"/>
          <w:lang w:eastAsia="vi-VN"/>
        </w:rPr>
        <w:tab/>
        <w:t>A.</w:t>
      </w:r>
      <w:r w:rsidRPr="008C6E32">
        <w:rPr>
          <w:rStyle w:val="Bodytext2"/>
          <w:position w:val="-10"/>
          <w:sz w:val="24"/>
          <w:szCs w:val="24"/>
          <w:lang w:eastAsia="vi-VN"/>
        </w:rPr>
        <w:object w:dxaOrig="1500" w:dyaOrig="360">
          <v:shape id="_x0000_i1071" type="#_x0000_t75" style="width:75.35pt;height:18.4pt" o:ole="">
            <v:imagedata r:id="rId108" o:title=""/>
          </v:shape>
          <o:OLEObject Type="Embed" ProgID="Equation.DSMT4" ShapeID="_x0000_i1071" DrawAspect="Content" ObjectID="_1610366633" r:id="rId109"/>
        </w:object>
      </w:r>
      <w:r w:rsidRPr="008C6E32">
        <w:rPr>
          <w:rStyle w:val="Bodytext2"/>
          <w:sz w:val="24"/>
          <w:szCs w:val="24"/>
          <w:lang w:eastAsia="vi-VN"/>
        </w:rPr>
        <w:t xml:space="preserve"> </w:t>
      </w:r>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 xml:space="preserve"> </w:t>
      </w:r>
      <w:r w:rsidRPr="008C6E32">
        <w:rPr>
          <w:rStyle w:val="Bodytext2"/>
          <w:position w:val="-10"/>
          <w:sz w:val="24"/>
          <w:szCs w:val="24"/>
          <w:lang w:eastAsia="vi-VN"/>
        </w:rPr>
        <w:object w:dxaOrig="1500" w:dyaOrig="360">
          <v:shape id="_x0000_i1072" type="#_x0000_t75" style="width:75.35pt;height:18.4pt" o:ole="">
            <v:imagedata r:id="rId110" o:title=""/>
          </v:shape>
          <o:OLEObject Type="Embed" ProgID="Equation.DSMT4" ShapeID="_x0000_i1072" DrawAspect="Content" ObjectID="_1610366634" r:id="rId111"/>
        </w:object>
      </w:r>
      <w:r w:rsidRPr="008C6E32">
        <w:rPr>
          <w:b/>
          <w:sz w:val="24"/>
          <w:szCs w:val="24"/>
          <w:lang w:eastAsia="vi-VN"/>
        </w:rPr>
        <w:tab/>
      </w:r>
      <w:r w:rsidRPr="008C6E32">
        <w:rPr>
          <w:rStyle w:val="Bodytext214pt2"/>
          <w:sz w:val="24"/>
          <w:szCs w:val="24"/>
          <w:lang w:eastAsia="vi-VN"/>
        </w:rPr>
        <w:t xml:space="preserve">C. </w:t>
      </w:r>
      <w:r w:rsidRPr="008C6E32">
        <w:rPr>
          <w:rStyle w:val="Bodytext2"/>
          <w:position w:val="-10"/>
          <w:sz w:val="24"/>
          <w:szCs w:val="24"/>
          <w:lang w:eastAsia="vi-VN"/>
        </w:rPr>
        <w:object w:dxaOrig="1500" w:dyaOrig="360">
          <v:shape id="_x0000_i1073" type="#_x0000_t75" style="width:75.35pt;height:18.4pt" o:ole="">
            <v:imagedata r:id="rId112" o:title=""/>
          </v:shape>
          <o:OLEObject Type="Embed" ProgID="Equation.DSMT4" ShapeID="_x0000_i1073" DrawAspect="Content" ObjectID="_1610366635" r:id="rId113"/>
        </w:object>
      </w: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w:t>
      </w:r>
      <w:r w:rsidRPr="008C6E32">
        <w:rPr>
          <w:rStyle w:val="Bodytext2"/>
          <w:position w:val="-10"/>
          <w:sz w:val="24"/>
          <w:szCs w:val="24"/>
          <w:lang w:eastAsia="vi-VN"/>
        </w:rPr>
        <w:object w:dxaOrig="1500" w:dyaOrig="360">
          <v:shape id="_x0000_i1074" type="#_x0000_t75" style="width:75.35pt;height:18.4pt" o:ole="">
            <v:imagedata r:id="rId114" o:title=""/>
          </v:shape>
          <o:OLEObject Type="Embed" ProgID="Equation.DSMT4" ShapeID="_x0000_i1074" DrawAspect="Content" ObjectID="_1610366636" r:id="rId115"/>
        </w:objec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b/>
          <w:sz w:val="24"/>
          <w:szCs w:val="24"/>
          <w:lang w:eastAsia="vi-VN"/>
        </w:rPr>
      </w:pPr>
      <w:r w:rsidRPr="008C6E32">
        <w:rPr>
          <w:rStyle w:val="Bodytext2"/>
          <w:b/>
          <w:sz w:val="24"/>
          <w:szCs w:val="24"/>
          <w:lang w:eastAsia="vi-VN"/>
        </w:rPr>
        <w:t xml:space="preserve">Câu 15: </w:t>
      </w:r>
      <w:r w:rsidRPr="008C6E32">
        <w:rPr>
          <w:rStyle w:val="Bodytext2"/>
          <w:sz w:val="24"/>
          <w:szCs w:val="24"/>
          <w:lang w:eastAsia="vi-VN"/>
        </w:rPr>
        <w:t xml:space="preserve">Hai thanh kim loại, Một bằng sắt và một bằng kẽm ở </w:t>
      </w:r>
      <w:r w:rsidRPr="008C6E32">
        <w:rPr>
          <w:rStyle w:val="Bodytext214pt3"/>
          <w:b w:val="0"/>
          <w:sz w:val="24"/>
          <w:szCs w:val="24"/>
          <w:lang w:eastAsia="vi-VN"/>
        </w:rPr>
        <w:t>0°C</w:t>
      </w:r>
      <w:r w:rsidRPr="008C6E32">
        <w:rPr>
          <w:rStyle w:val="Bodytext2"/>
          <w:sz w:val="24"/>
          <w:szCs w:val="24"/>
        </w:rPr>
        <w:t xml:space="preserve"> </w:t>
      </w:r>
      <w:r w:rsidRPr="008C6E32">
        <w:rPr>
          <w:rStyle w:val="Bodytext2"/>
          <w:sz w:val="24"/>
          <w:szCs w:val="24"/>
          <w:lang w:eastAsia="vi-VN"/>
        </w:rPr>
        <w:t xml:space="preserve">có chiều dài bằng nhau, còn ở 100°C thì chiều dài chênh lệch nhau 1mm. Cho biết hệ số nở dài của sắt là </w:t>
      </w:r>
      <w:r w:rsidRPr="008C6E32">
        <w:rPr>
          <w:rStyle w:val="Bodytext2"/>
          <w:position w:val="-10"/>
          <w:sz w:val="24"/>
          <w:szCs w:val="24"/>
          <w:lang w:eastAsia="vi-VN"/>
        </w:rPr>
        <w:object w:dxaOrig="1520" w:dyaOrig="360">
          <v:shape id="_x0000_i1075" type="#_x0000_t75" style="width:76.2pt;height:18.4pt" o:ole="">
            <v:imagedata r:id="rId116" o:title=""/>
          </v:shape>
          <o:OLEObject Type="Embed" ProgID="Equation.DSMT4" ShapeID="_x0000_i1075" DrawAspect="Content" ObjectID="_1610366637" r:id="rId117"/>
        </w:object>
      </w:r>
      <w:r w:rsidRPr="008C6E32">
        <w:rPr>
          <w:rStyle w:val="Bodytext2"/>
          <w:sz w:val="24"/>
          <w:szCs w:val="24"/>
          <w:lang w:eastAsia="vi-VN"/>
        </w:rPr>
        <w:t xml:space="preserve"> và của kẽm là</w:t>
      </w:r>
      <w:r w:rsidRPr="008C6E32">
        <w:rPr>
          <w:rStyle w:val="Bodytext2"/>
          <w:position w:val="-10"/>
          <w:sz w:val="24"/>
          <w:szCs w:val="24"/>
          <w:lang w:eastAsia="vi-VN"/>
        </w:rPr>
        <w:object w:dxaOrig="1540" w:dyaOrig="360">
          <v:shape id="_x0000_i1076" type="#_x0000_t75" style="width:77pt;height:18.4pt" o:ole="">
            <v:imagedata r:id="rId118" o:title=""/>
          </v:shape>
          <o:OLEObject Type="Embed" ProgID="Equation.DSMT4" ShapeID="_x0000_i1076" DrawAspect="Content" ObjectID="_1610366638" r:id="rId119"/>
        </w:object>
      </w:r>
      <w:r w:rsidRPr="008C6E32">
        <w:rPr>
          <w:rStyle w:val="Bodytext2"/>
          <w:sz w:val="24"/>
          <w:szCs w:val="24"/>
          <w:lang w:eastAsia="vi-VN"/>
        </w:rPr>
        <w:t xml:space="preserve">. Chiều dài của hai thanh ở </w:t>
      </w:r>
      <w:r w:rsidRPr="008C6E32">
        <w:rPr>
          <w:rStyle w:val="Bodytext214pt3"/>
          <w:b w:val="0"/>
          <w:sz w:val="24"/>
          <w:szCs w:val="24"/>
          <w:lang w:eastAsia="vi-VN"/>
        </w:rPr>
        <w:t>0°C</w:t>
      </w:r>
      <w:r w:rsidRPr="008C6E32">
        <w:rPr>
          <w:rStyle w:val="Bodytext214pt3"/>
          <w:sz w:val="24"/>
          <w:szCs w:val="24"/>
          <w:lang w:eastAsia="vi-VN"/>
        </w:rPr>
        <w:t xml:space="preserve"> </w:t>
      </w:r>
      <w:r w:rsidRPr="008C6E32">
        <w:rPr>
          <w:rStyle w:val="Bodytext2"/>
          <w:sz w:val="24"/>
          <w:szCs w:val="24"/>
          <w:lang w:eastAsia="vi-VN"/>
        </w:rPr>
        <w:t>là</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ab/>
        <w:t>A.</w:t>
      </w:r>
      <w:r w:rsidRPr="008C6E32">
        <w:rPr>
          <w:rStyle w:val="Bodytext2"/>
          <w:sz w:val="24"/>
          <w:szCs w:val="24"/>
          <w:lang w:eastAsia="vi-VN"/>
        </w:rPr>
        <w:t xml:space="preserve"> </w:t>
      </w:r>
      <w:r w:rsidRPr="008C6E32">
        <w:rPr>
          <w:rStyle w:val="Bodytext2Italic3"/>
          <w:sz w:val="24"/>
          <w:szCs w:val="24"/>
          <w:lang w:eastAsia="vi-VN"/>
        </w:rPr>
        <w:t>l</w:t>
      </w:r>
      <w:r w:rsidRPr="008C6E32">
        <w:rPr>
          <w:rStyle w:val="Bodytext2Italic3"/>
          <w:sz w:val="24"/>
          <w:szCs w:val="24"/>
          <w:vertAlign w:val="subscript"/>
          <w:lang w:eastAsia="vi-VN"/>
        </w:rPr>
        <w:t>0</w:t>
      </w:r>
      <w:r w:rsidRPr="008C6E32">
        <w:rPr>
          <w:rStyle w:val="Bodytext2"/>
          <w:sz w:val="24"/>
          <w:szCs w:val="24"/>
          <w:lang w:eastAsia="vi-VN"/>
        </w:rPr>
        <w:t xml:space="preserve"> =0,442mm</w:t>
      </w:r>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 xml:space="preserve"> </w:t>
      </w:r>
      <w:r w:rsidRPr="008C6E32">
        <w:rPr>
          <w:rStyle w:val="Bodytext2"/>
          <w:i/>
          <w:sz w:val="24"/>
          <w:szCs w:val="24"/>
          <w:lang w:eastAsia="vi-VN"/>
        </w:rPr>
        <w:t>l</w:t>
      </w:r>
      <w:r w:rsidRPr="008C6E32">
        <w:rPr>
          <w:rStyle w:val="Bodytext2"/>
          <w:sz w:val="24"/>
          <w:szCs w:val="24"/>
          <w:vertAlign w:val="subscript"/>
          <w:lang w:eastAsia="vi-VN"/>
        </w:rPr>
        <w:t>0</w:t>
      </w:r>
      <w:r w:rsidRPr="008C6E32">
        <w:rPr>
          <w:rStyle w:val="Bodytext2"/>
          <w:sz w:val="24"/>
          <w:szCs w:val="24"/>
          <w:lang w:eastAsia="vi-VN"/>
        </w:rPr>
        <w:t xml:space="preserve"> =4,42mm.</w:t>
      </w:r>
      <w:r w:rsidRPr="008C6E32">
        <w:rPr>
          <w:sz w:val="24"/>
          <w:szCs w:val="24"/>
        </w:rPr>
        <w:tab/>
      </w:r>
      <w:r w:rsidRPr="008C6E32">
        <w:rPr>
          <w:rStyle w:val="Bodytext2"/>
          <w:b/>
          <w:sz w:val="24"/>
          <w:szCs w:val="24"/>
          <w:lang w:eastAsia="vi-VN"/>
        </w:rPr>
        <w:t>C.</w:t>
      </w:r>
      <w:r w:rsidRPr="008C6E32">
        <w:rPr>
          <w:rStyle w:val="Bodytext2"/>
          <w:i/>
          <w:sz w:val="24"/>
          <w:szCs w:val="24"/>
          <w:lang w:eastAsia="vi-VN"/>
        </w:rPr>
        <w:t>l</w:t>
      </w:r>
      <w:r w:rsidRPr="008C6E32">
        <w:rPr>
          <w:rStyle w:val="Bodytext2"/>
          <w:i/>
          <w:sz w:val="24"/>
          <w:szCs w:val="24"/>
          <w:vertAlign w:val="subscript"/>
          <w:lang w:eastAsia="vi-VN"/>
        </w:rPr>
        <w:t>0</w:t>
      </w:r>
      <w:r w:rsidRPr="008C6E32">
        <w:rPr>
          <w:rStyle w:val="Bodytext2"/>
          <w:sz w:val="24"/>
          <w:szCs w:val="24"/>
          <w:lang w:eastAsia="vi-VN"/>
        </w:rPr>
        <w:t xml:space="preserve"> = 44,2mm.</w:t>
      </w: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w:t>
      </w:r>
      <w:r w:rsidRPr="008C6E32">
        <w:rPr>
          <w:rStyle w:val="Bodytext2Italic3"/>
          <w:sz w:val="24"/>
          <w:szCs w:val="24"/>
          <w:lang w:eastAsia="vi-VN"/>
        </w:rPr>
        <w:t>l</w:t>
      </w:r>
      <w:r w:rsidRPr="008C6E32">
        <w:rPr>
          <w:rStyle w:val="Bodytext2Italic3"/>
          <w:sz w:val="24"/>
          <w:szCs w:val="24"/>
          <w:vertAlign w:val="subscript"/>
          <w:lang w:eastAsia="vi-VN"/>
        </w:rPr>
        <w:t>0</w:t>
      </w:r>
      <w:r w:rsidRPr="008C6E32">
        <w:rPr>
          <w:rStyle w:val="Bodytext2Italic3"/>
          <w:sz w:val="24"/>
          <w:szCs w:val="24"/>
          <w:lang w:eastAsia="vi-VN"/>
        </w:rPr>
        <w:t xml:space="preserve"> =</w:t>
      </w:r>
      <w:r w:rsidRPr="008C6E32">
        <w:rPr>
          <w:rStyle w:val="Bodytext2"/>
          <w:sz w:val="24"/>
          <w:szCs w:val="24"/>
          <w:lang w:eastAsia="vi-VN"/>
        </w:rPr>
        <w:t xml:space="preserve"> 442mm.</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16:</w:t>
      </w:r>
      <w:r w:rsidRPr="008C6E32">
        <w:rPr>
          <w:rStyle w:val="Bodytext2"/>
          <w:sz w:val="24"/>
          <w:szCs w:val="24"/>
          <w:lang w:eastAsia="vi-VN"/>
        </w:rPr>
        <w:t xml:space="preserve"> Một cái xà bằng thép tròn đường kính tiết diện 5cm hai đầu đuợc chôn chặt vào tường. Cho biết hệ số nở dài của thép 1</w:t>
      </w:r>
      <w:proofErr w:type="gramStart"/>
      <w:r w:rsidRPr="008C6E32">
        <w:rPr>
          <w:rStyle w:val="Bodytext2"/>
          <w:sz w:val="24"/>
          <w:szCs w:val="24"/>
          <w:lang w:eastAsia="vi-VN"/>
        </w:rPr>
        <w:t>,2.10</w:t>
      </w:r>
      <w:proofErr w:type="gramEnd"/>
      <w:r w:rsidRPr="008C6E32">
        <w:rPr>
          <w:rStyle w:val="Bodytext2"/>
          <w:sz w:val="24"/>
          <w:szCs w:val="24"/>
          <w:vertAlign w:val="superscript"/>
          <w:lang w:eastAsia="vi-VN"/>
        </w:rPr>
        <w:t>-5</w:t>
      </w:r>
      <w:r w:rsidRPr="008C6E32">
        <w:rPr>
          <w:rStyle w:val="Bodytext2"/>
          <w:sz w:val="24"/>
          <w:szCs w:val="24"/>
          <w:lang w:eastAsia="vi-VN"/>
        </w:rPr>
        <w:t>k</w:t>
      </w:r>
      <w:r w:rsidRPr="008C6E32">
        <w:rPr>
          <w:rStyle w:val="Bodytext2"/>
          <w:sz w:val="24"/>
          <w:szCs w:val="24"/>
          <w:vertAlign w:val="superscript"/>
          <w:lang w:eastAsia="vi-VN"/>
        </w:rPr>
        <w:t>-1</w:t>
      </w:r>
      <w:r w:rsidRPr="008C6E32">
        <w:rPr>
          <w:rStyle w:val="Bodytext2"/>
          <w:sz w:val="24"/>
          <w:szCs w:val="24"/>
          <w:lang w:eastAsia="vi-VN"/>
        </w:rPr>
        <w:t>, suất đàn hồi 20.10</w:t>
      </w:r>
      <w:r w:rsidRPr="008C6E32">
        <w:rPr>
          <w:rStyle w:val="Bodytext2"/>
          <w:sz w:val="24"/>
          <w:szCs w:val="24"/>
          <w:vertAlign w:val="superscript"/>
          <w:lang w:eastAsia="vi-VN"/>
        </w:rPr>
        <w:t>10</w:t>
      </w:r>
      <w:r w:rsidRPr="008C6E32">
        <w:rPr>
          <w:rStyle w:val="Bodytext2"/>
          <w:sz w:val="24"/>
          <w:szCs w:val="24"/>
          <w:lang w:eastAsia="vi-VN"/>
        </w:rPr>
        <w:t>N/m</w:t>
      </w:r>
      <w:r w:rsidRPr="008C6E32">
        <w:rPr>
          <w:rStyle w:val="Bodytext2"/>
          <w:sz w:val="24"/>
          <w:szCs w:val="24"/>
          <w:vertAlign w:val="superscript"/>
          <w:lang w:eastAsia="vi-VN"/>
        </w:rPr>
        <w:t>2</w:t>
      </w:r>
      <w:r w:rsidRPr="008C6E32">
        <w:rPr>
          <w:rStyle w:val="Bodytext2"/>
          <w:sz w:val="24"/>
          <w:szCs w:val="24"/>
          <w:lang w:eastAsia="vi-VN"/>
        </w:rPr>
        <w:t xml:space="preserve">. Nếu nhiệt độ tăng </w:t>
      </w:r>
      <w:proofErr w:type="gramStart"/>
      <w:r w:rsidRPr="008C6E32">
        <w:rPr>
          <w:rStyle w:val="Bodytext2"/>
          <w:sz w:val="24"/>
          <w:szCs w:val="24"/>
          <w:lang w:eastAsia="vi-VN"/>
        </w:rPr>
        <w:t>thêm</w:t>
      </w:r>
      <w:proofErr w:type="gramEnd"/>
      <w:r w:rsidRPr="008C6E32">
        <w:rPr>
          <w:rStyle w:val="Bodytext2"/>
          <w:sz w:val="24"/>
          <w:szCs w:val="24"/>
          <w:lang w:eastAsia="vi-VN"/>
        </w:rPr>
        <w:t xml:space="preserve"> </w:t>
      </w:r>
      <w:r w:rsidRPr="008C6E32">
        <w:rPr>
          <w:rStyle w:val="Bodytext29pt"/>
          <w:b w:val="0"/>
          <w:sz w:val="24"/>
          <w:szCs w:val="24"/>
          <w:lang w:eastAsia="vi-VN"/>
        </w:rPr>
        <w:t>25°C</w:t>
      </w:r>
      <w:r w:rsidRPr="008C6E32">
        <w:rPr>
          <w:rStyle w:val="Bodytext29pt"/>
          <w:sz w:val="24"/>
          <w:szCs w:val="24"/>
          <w:lang w:eastAsia="vi-VN"/>
        </w:rPr>
        <w:t xml:space="preserve"> </w:t>
      </w:r>
      <w:r w:rsidRPr="008C6E32">
        <w:rPr>
          <w:rStyle w:val="Bodytext2"/>
          <w:sz w:val="24"/>
          <w:szCs w:val="24"/>
          <w:lang w:eastAsia="vi-VN"/>
        </w:rPr>
        <w:t>thì độ lớn của lực do xà tác dụng vào tường là:</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ab/>
        <w:t>A.</w:t>
      </w:r>
      <w:r w:rsidRPr="008C6E32">
        <w:rPr>
          <w:rStyle w:val="Bodytext2"/>
          <w:sz w:val="24"/>
          <w:szCs w:val="24"/>
          <w:lang w:eastAsia="vi-VN"/>
        </w:rPr>
        <w:t xml:space="preserve"> F = 11,7750N.</w:t>
      </w:r>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 xml:space="preserve"> </w:t>
      </w:r>
      <w:r w:rsidRPr="008C6E32">
        <w:rPr>
          <w:rStyle w:val="Bodytext2Italic3"/>
          <w:sz w:val="24"/>
          <w:szCs w:val="24"/>
          <w:lang w:eastAsia="vi-VN"/>
        </w:rPr>
        <w:t>F</w:t>
      </w:r>
      <w:r w:rsidRPr="008C6E32">
        <w:rPr>
          <w:rStyle w:val="Bodytext2"/>
          <w:sz w:val="24"/>
          <w:szCs w:val="24"/>
          <w:lang w:eastAsia="vi-VN"/>
        </w:rPr>
        <w:t xml:space="preserve"> = 117,750 N.</w:t>
      </w:r>
      <w:r w:rsidRPr="008C6E32">
        <w:rPr>
          <w:sz w:val="24"/>
          <w:szCs w:val="24"/>
        </w:rPr>
        <w:tab/>
      </w:r>
      <w:r w:rsidRPr="008C6E32">
        <w:rPr>
          <w:rStyle w:val="Bodytext214pt2"/>
          <w:sz w:val="24"/>
          <w:szCs w:val="24"/>
          <w:lang w:eastAsia="vi-VN"/>
        </w:rPr>
        <w:t xml:space="preserve">C. </w:t>
      </w:r>
      <w:r w:rsidRPr="008C6E32">
        <w:rPr>
          <w:rStyle w:val="Bodytext2Italic3"/>
          <w:sz w:val="24"/>
          <w:szCs w:val="24"/>
          <w:lang w:eastAsia="vi-VN"/>
        </w:rPr>
        <w:t>F</w:t>
      </w:r>
      <w:r w:rsidRPr="008C6E32">
        <w:rPr>
          <w:rStyle w:val="Bodytext2"/>
          <w:sz w:val="24"/>
          <w:szCs w:val="24"/>
          <w:lang w:eastAsia="vi-VN"/>
        </w:rPr>
        <w:t xml:space="preserve"> = 1177</w:t>
      </w:r>
      <w:proofErr w:type="gramStart"/>
      <w:r w:rsidRPr="008C6E32">
        <w:rPr>
          <w:rStyle w:val="Bodytext2"/>
          <w:sz w:val="24"/>
          <w:szCs w:val="24"/>
          <w:lang w:eastAsia="vi-VN"/>
        </w:rPr>
        <w:t>,50</w:t>
      </w:r>
      <w:proofErr w:type="gramEnd"/>
      <w:r w:rsidRPr="008C6E32">
        <w:rPr>
          <w:rStyle w:val="Bodytext2"/>
          <w:sz w:val="24"/>
          <w:szCs w:val="24"/>
          <w:lang w:eastAsia="vi-VN"/>
        </w:rPr>
        <w:t xml:space="preserve"> N.</w:t>
      </w: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w:t>
      </w:r>
      <w:r w:rsidRPr="008C6E32">
        <w:rPr>
          <w:rStyle w:val="Bodytext2Italic3"/>
          <w:sz w:val="24"/>
          <w:szCs w:val="24"/>
          <w:lang w:eastAsia="vi-VN"/>
        </w:rPr>
        <w:t>F</w:t>
      </w:r>
      <w:r w:rsidRPr="008C6E32">
        <w:rPr>
          <w:rStyle w:val="Bodytext2"/>
          <w:sz w:val="24"/>
          <w:szCs w:val="24"/>
          <w:lang w:eastAsia="vi-VN"/>
        </w:rPr>
        <w:t xml:space="preserve"> = 11775 N.</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17:</w:t>
      </w:r>
      <w:r w:rsidRPr="008C6E32">
        <w:rPr>
          <w:rStyle w:val="Bodytext2"/>
          <w:sz w:val="24"/>
          <w:szCs w:val="24"/>
          <w:lang w:eastAsia="vi-VN"/>
        </w:rPr>
        <w:t xml:space="preserve"> Một bình thuỷ tinh chứa đầy 50 cm</w:t>
      </w:r>
      <w:r w:rsidRPr="008C6E32">
        <w:rPr>
          <w:rStyle w:val="Bodytext2"/>
          <w:sz w:val="24"/>
          <w:szCs w:val="24"/>
          <w:vertAlign w:val="superscript"/>
          <w:lang w:eastAsia="vi-VN"/>
        </w:rPr>
        <w:t>3</w:t>
      </w:r>
      <w:r w:rsidRPr="008C6E32">
        <w:rPr>
          <w:rStyle w:val="Bodytext2"/>
          <w:sz w:val="24"/>
          <w:szCs w:val="24"/>
          <w:lang w:eastAsia="vi-VN"/>
        </w:rPr>
        <w:t xml:space="preserve"> thuỷ ngân ở </w:t>
      </w:r>
      <w:r w:rsidRPr="008C6E32">
        <w:rPr>
          <w:rStyle w:val="Bodytext210pt"/>
          <w:b w:val="0"/>
          <w:sz w:val="24"/>
          <w:szCs w:val="24"/>
          <w:lang w:eastAsia="vi-VN"/>
        </w:rPr>
        <w:t>18°C.</w:t>
      </w:r>
      <w:r w:rsidRPr="008C6E32">
        <w:rPr>
          <w:rStyle w:val="Bodytext210pt"/>
          <w:sz w:val="24"/>
          <w:szCs w:val="24"/>
          <w:lang w:eastAsia="vi-VN"/>
        </w:rPr>
        <w:t xml:space="preserve"> </w:t>
      </w:r>
      <w:r w:rsidRPr="008C6E32">
        <w:rPr>
          <w:rStyle w:val="Bodytext2"/>
          <w:sz w:val="24"/>
          <w:szCs w:val="24"/>
          <w:lang w:eastAsia="vi-VN"/>
        </w:rPr>
        <w:t>Biết: Hệ số nở dài của thuỷ ngân là</w:t>
      </w:r>
      <w:proofErr w:type="gramStart"/>
      <w:r w:rsidRPr="008C6E32">
        <w:rPr>
          <w:rStyle w:val="Bodytext2"/>
          <w:sz w:val="24"/>
          <w:szCs w:val="24"/>
          <w:lang w:eastAsia="vi-VN"/>
        </w:rPr>
        <w:t>:</w:t>
      </w:r>
      <w:r w:rsidRPr="008C6E32">
        <w:rPr>
          <w:rStyle w:val="Bodytext2"/>
          <w:position w:val="-6"/>
          <w:sz w:val="24"/>
          <w:szCs w:val="24"/>
          <w:lang w:eastAsia="vi-VN"/>
        </w:rPr>
        <w:object w:dxaOrig="1359" w:dyaOrig="320">
          <v:shape id="_x0000_i1077" type="#_x0000_t75" style="width:67.8pt;height:15.9pt" o:ole="">
            <v:imagedata r:id="rId120" o:title=""/>
          </v:shape>
          <o:OLEObject Type="Embed" ProgID="Equation.DSMT4" ShapeID="_x0000_i1077" DrawAspect="Content" ObjectID="_1610366639" r:id="rId121"/>
        </w:object>
      </w:r>
      <w:r w:rsidRPr="008C6E32">
        <w:rPr>
          <w:rStyle w:val="Bodytext2"/>
          <w:sz w:val="24"/>
          <w:szCs w:val="24"/>
          <w:lang w:eastAsia="vi-VN"/>
        </w:rPr>
        <w:t>.</w:t>
      </w:r>
      <w:proofErr w:type="gramEnd"/>
      <w:r w:rsidRPr="008C6E32">
        <w:rPr>
          <w:sz w:val="24"/>
          <w:szCs w:val="24"/>
        </w:rPr>
        <w:t xml:space="preserve"> </w:t>
      </w:r>
      <w:r w:rsidRPr="008C6E32">
        <w:rPr>
          <w:rStyle w:val="Bodytext2"/>
          <w:sz w:val="24"/>
          <w:szCs w:val="24"/>
          <w:lang w:eastAsia="vi-VN"/>
        </w:rPr>
        <w:t xml:space="preserve">Hệ số nở khối của thuỷ ngân </w:t>
      </w:r>
      <w:proofErr w:type="gramStart"/>
      <w:r w:rsidRPr="008C6E32">
        <w:rPr>
          <w:rStyle w:val="Bodytext2"/>
          <w:sz w:val="24"/>
          <w:szCs w:val="24"/>
          <w:lang w:eastAsia="vi-VN"/>
        </w:rPr>
        <w:t xml:space="preserve">là </w:t>
      </w:r>
      <w:proofErr w:type="gramEnd"/>
      <w:r w:rsidRPr="008C6E32">
        <w:rPr>
          <w:rStyle w:val="Bodytext2"/>
          <w:position w:val="-12"/>
          <w:sz w:val="24"/>
          <w:szCs w:val="24"/>
          <w:lang w:eastAsia="vi-VN"/>
        </w:rPr>
        <w:object w:dxaOrig="1600" w:dyaOrig="380">
          <v:shape id="_x0000_i1078" type="#_x0000_t75" style="width:80.35pt;height:19.25pt" o:ole="">
            <v:imagedata r:id="rId122" o:title=""/>
          </v:shape>
          <o:OLEObject Type="Embed" ProgID="Equation.DSMT4" ShapeID="_x0000_i1078" DrawAspect="Content" ObjectID="_1610366640" r:id="rId123"/>
        </w:object>
      </w:r>
      <w:r w:rsidRPr="008C6E32">
        <w:rPr>
          <w:rStyle w:val="Bodytext2"/>
          <w:sz w:val="24"/>
          <w:szCs w:val="24"/>
          <w:lang w:eastAsia="vi-VN"/>
        </w:rPr>
        <w:t>. Khi nhiệt độ tăng đến 38°C thì thể tích của thuỷ ngân tràn ra là:</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ab/>
      </w:r>
      <w:r w:rsidRPr="008C6E32">
        <w:rPr>
          <w:rStyle w:val="Bodytext2"/>
          <w:b/>
          <w:sz w:val="24"/>
          <w:szCs w:val="24"/>
          <w:lang w:eastAsia="vi-VN"/>
        </w:rPr>
        <w:t>A.</w:t>
      </w:r>
      <w:r w:rsidRPr="008C6E32">
        <w:rPr>
          <w:rStyle w:val="Bodytext2"/>
          <w:sz w:val="24"/>
          <w:szCs w:val="24"/>
          <w:lang w:eastAsia="vi-VN"/>
        </w:rPr>
        <w:t xml:space="preserve"> </w:t>
      </w:r>
      <w:r w:rsidRPr="008C6E32">
        <w:rPr>
          <w:rStyle w:val="Bodytext2"/>
          <w:position w:val="-6"/>
          <w:sz w:val="24"/>
          <w:szCs w:val="24"/>
          <w:lang w:eastAsia="vi-VN"/>
        </w:rPr>
        <w:object w:dxaOrig="400" w:dyaOrig="279">
          <v:shape id="_x0000_i1079" type="#_x0000_t75" style="width:20.1pt;height:14.25pt" o:ole="">
            <v:imagedata r:id="rId124" o:title=""/>
          </v:shape>
          <o:OLEObject Type="Embed" ProgID="Equation.DSMT4" ShapeID="_x0000_i1079" DrawAspect="Content" ObjectID="_1610366641" r:id="rId125"/>
        </w:object>
      </w:r>
      <w:r w:rsidRPr="008C6E32">
        <w:rPr>
          <w:rStyle w:val="Bodytext2"/>
          <w:sz w:val="24"/>
          <w:szCs w:val="24"/>
          <w:lang w:eastAsia="vi-VN"/>
        </w:rPr>
        <w:t>= 0,015cm</w:t>
      </w:r>
      <w:r w:rsidRPr="008C6E32">
        <w:rPr>
          <w:rStyle w:val="Bodytext2"/>
          <w:sz w:val="24"/>
          <w:szCs w:val="24"/>
          <w:vertAlign w:val="superscript"/>
          <w:lang w:eastAsia="vi-VN"/>
        </w:rPr>
        <w:t>3</w:t>
      </w:r>
      <w:r w:rsidRPr="008C6E32">
        <w:rPr>
          <w:rStyle w:val="Bodytext2"/>
          <w:sz w:val="24"/>
          <w:szCs w:val="24"/>
          <w:lang w:eastAsia="vi-VN"/>
        </w:rPr>
        <w:tab/>
      </w:r>
      <w:r w:rsidRPr="008C6E32">
        <w:rPr>
          <w:rStyle w:val="Bodytext2"/>
          <w:b/>
          <w:sz w:val="24"/>
          <w:szCs w:val="24"/>
          <w:lang w:eastAsia="vi-VN"/>
        </w:rPr>
        <w:t xml:space="preserve">B. </w:t>
      </w:r>
      <w:r w:rsidRPr="008C6E32">
        <w:rPr>
          <w:rStyle w:val="Bodytext2"/>
          <w:position w:val="-6"/>
          <w:sz w:val="24"/>
          <w:szCs w:val="24"/>
          <w:lang w:eastAsia="vi-VN"/>
        </w:rPr>
        <w:object w:dxaOrig="400" w:dyaOrig="279">
          <v:shape id="_x0000_i1080" type="#_x0000_t75" style="width:20.1pt;height:14.25pt" o:ole="">
            <v:imagedata r:id="rId124" o:title=""/>
          </v:shape>
          <o:OLEObject Type="Embed" ProgID="Equation.DSMT4" ShapeID="_x0000_i1080" DrawAspect="Content" ObjectID="_1610366642" r:id="rId126"/>
        </w:object>
      </w:r>
      <w:r w:rsidRPr="008C6E32">
        <w:rPr>
          <w:rStyle w:val="Bodytext2Italic3"/>
          <w:sz w:val="24"/>
          <w:szCs w:val="24"/>
          <w:lang w:eastAsia="vi-VN"/>
        </w:rPr>
        <w:t>=</w:t>
      </w:r>
      <w:r w:rsidRPr="008C6E32">
        <w:rPr>
          <w:rStyle w:val="Bodytext2"/>
          <w:sz w:val="24"/>
          <w:szCs w:val="24"/>
          <w:lang w:eastAsia="vi-VN"/>
        </w:rPr>
        <w:t xml:space="preserve"> 0,15cm</w:t>
      </w:r>
      <w:r w:rsidRPr="008C6E32">
        <w:rPr>
          <w:rStyle w:val="Bodytext2"/>
          <w:sz w:val="24"/>
          <w:szCs w:val="24"/>
          <w:vertAlign w:val="superscript"/>
          <w:lang w:eastAsia="vi-VN"/>
        </w:rPr>
        <w:t>3</w:t>
      </w:r>
      <w:r w:rsidRPr="008C6E32">
        <w:rPr>
          <w:rStyle w:val="Bodytext2"/>
          <w:sz w:val="24"/>
          <w:szCs w:val="24"/>
          <w:lang w:eastAsia="vi-VN"/>
        </w:rPr>
        <w:tab/>
      </w:r>
      <w:r w:rsidRPr="008C6E32">
        <w:rPr>
          <w:rStyle w:val="Bodytext2"/>
          <w:b/>
          <w:sz w:val="24"/>
          <w:szCs w:val="24"/>
          <w:lang w:eastAsia="vi-VN"/>
        </w:rPr>
        <w:t>C.</w:t>
      </w:r>
      <w:r w:rsidRPr="008C6E32">
        <w:rPr>
          <w:rStyle w:val="Bodytext2"/>
          <w:sz w:val="24"/>
          <w:szCs w:val="24"/>
          <w:lang w:eastAsia="vi-VN"/>
        </w:rPr>
        <w:t xml:space="preserve"> </w:t>
      </w:r>
      <w:r w:rsidRPr="008C6E32">
        <w:rPr>
          <w:rStyle w:val="Bodytext2"/>
          <w:position w:val="-6"/>
          <w:sz w:val="24"/>
          <w:szCs w:val="24"/>
          <w:lang w:eastAsia="vi-VN"/>
        </w:rPr>
        <w:object w:dxaOrig="400" w:dyaOrig="279">
          <v:shape id="_x0000_i1081" type="#_x0000_t75" style="width:20.1pt;height:14.25pt" o:ole="">
            <v:imagedata r:id="rId124" o:title=""/>
          </v:shape>
          <o:OLEObject Type="Embed" ProgID="Equation.DSMT4" ShapeID="_x0000_i1081" DrawAspect="Content" ObjectID="_1610366643" r:id="rId127"/>
        </w:object>
      </w:r>
      <w:r w:rsidRPr="008C6E32">
        <w:rPr>
          <w:rStyle w:val="Bodytext2"/>
          <w:sz w:val="24"/>
          <w:szCs w:val="24"/>
          <w:lang w:eastAsia="vi-VN"/>
        </w:rPr>
        <w:t>= l</w:t>
      </w:r>
      <w:proofErr w:type="gramStart"/>
      <w:r w:rsidRPr="008C6E32">
        <w:rPr>
          <w:rStyle w:val="Bodytext2"/>
          <w:sz w:val="24"/>
          <w:szCs w:val="24"/>
          <w:lang w:eastAsia="vi-VN"/>
        </w:rPr>
        <w:t>,5cm</w:t>
      </w:r>
      <w:r w:rsidRPr="008C6E32">
        <w:rPr>
          <w:rStyle w:val="Bodytext2"/>
          <w:sz w:val="24"/>
          <w:szCs w:val="24"/>
          <w:vertAlign w:val="superscript"/>
          <w:lang w:eastAsia="vi-VN"/>
        </w:rPr>
        <w:t>3</w:t>
      </w:r>
      <w:proofErr w:type="gramEnd"/>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w:t>
      </w:r>
      <w:r w:rsidRPr="008C6E32">
        <w:rPr>
          <w:rStyle w:val="Bodytext2"/>
          <w:position w:val="-6"/>
          <w:sz w:val="24"/>
          <w:szCs w:val="24"/>
          <w:lang w:eastAsia="vi-VN"/>
        </w:rPr>
        <w:object w:dxaOrig="400" w:dyaOrig="279">
          <v:shape id="_x0000_i1082" type="#_x0000_t75" style="width:20.1pt;height:14.25pt" o:ole="">
            <v:imagedata r:id="rId124" o:title=""/>
          </v:shape>
          <o:OLEObject Type="Embed" ProgID="Equation.DSMT4" ShapeID="_x0000_i1082" DrawAspect="Content" ObjectID="_1610366644" r:id="rId128"/>
        </w:object>
      </w:r>
      <w:r w:rsidRPr="008C6E32">
        <w:rPr>
          <w:rStyle w:val="Bodytext2"/>
          <w:sz w:val="24"/>
          <w:szCs w:val="24"/>
          <w:lang w:eastAsia="vi-VN"/>
        </w:rPr>
        <w:t>= 15cm</w:t>
      </w:r>
      <w:r w:rsidRPr="008C6E32">
        <w:rPr>
          <w:rStyle w:val="Bodytext2"/>
          <w:sz w:val="24"/>
          <w:szCs w:val="24"/>
          <w:vertAlign w:val="superscript"/>
          <w:lang w:eastAsia="vi-VN"/>
        </w:rPr>
        <w:t>3</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b/>
          <w:sz w:val="24"/>
          <w:szCs w:val="24"/>
          <w:lang w:eastAsia="vi-VN"/>
        </w:rPr>
        <w:t>Câu 18.</w:t>
      </w:r>
      <w:proofErr w:type="gramEnd"/>
      <w:r w:rsidRPr="008C6E32">
        <w:rPr>
          <w:rStyle w:val="Bodytext2"/>
          <w:sz w:val="24"/>
          <w:szCs w:val="24"/>
          <w:lang w:eastAsia="vi-VN"/>
        </w:rPr>
        <w:t xml:space="preserve"> Một thanh hình trụ có tiết diện 25cm</w:t>
      </w:r>
      <w:r w:rsidRPr="008C6E32">
        <w:rPr>
          <w:rStyle w:val="Bodytext2"/>
          <w:sz w:val="24"/>
          <w:szCs w:val="24"/>
          <w:vertAlign w:val="superscript"/>
          <w:lang w:eastAsia="vi-VN"/>
        </w:rPr>
        <w:t>2</w:t>
      </w:r>
      <w:r w:rsidRPr="008C6E32">
        <w:rPr>
          <w:rStyle w:val="Bodytext2"/>
          <w:sz w:val="24"/>
          <w:szCs w:val="24"/>
          <w:lang w:eastAsia="vi-VN"/>
        </w:rPr>
        <w:t xml:space="preserve"> được đun nóng từ t</w:t>
      </w:r>
      <w:r w:rsidRPr="008C6E32">
        <w:rPr>
          <w:rStyle w:val="Bodytext2"/>
          <w:sz w:val="24"/>
          <w:szCs w:val="24"/>
          <w:vertAlign w:val="subscript"/>
          <w:lang w:eastAsia="vi-VN"/>
        </w:rPr>
        <w:t>1</w:t>
      </w:r>
      <w:r w:rsidRPr="008C6E32">
        <w:rPr>
          <w:rStyle w:val="Bodytext2"/>
          <w:sz w:val="24"/>
          <w:szCs w:val="24"/>
          <w:lang w:eastAsia="vi-VN"/>
        </w:rPr>
        <w:t xml:space="preserve"> = </w:t>
      </w:r>
      <w:r w:rsidRPr="008C6E32">
        <w:rPr>
          <w:rStyle w:val="Bodytext211pt"/>
          <w:b w:val="0"/>
          <w:sz w:val="24"/>
          <w:szCs w:val="24"/>
          <w:lang w:eastAsia="vi-VN"/>
        </w:rPr>
        <w:t>0°C</w:t>
      </w:r>
      <w:r w:rsidRPr="008C6E32">
        <w:rPr>
          <w:rStyle w:val="Bodytext211pt"/>
          <w:sz w:val="24"/>
          <w:szCs w:val="24"/>
          <w:lang w:eastAsia="vi-VN"/>
        </w:rPr>
        <w:t xml:space="preserve"> </w:t>
      </w:r>
      <w:r w:rsidRPr="008C6E32">
        <w:rPr>
          <w:rStyle w:val="Bodytext2"/>
          <w:sz w:val="24"/>
          <w:szCs w:val="24"/>
          <w:lang w:eastAsia="vi-VN"/>
        </w:rPr>
        <w:t>đến nhiệt độ t</w:t>
      </w:r>
      <w:r w:rsidRPr="008C6E32">
        <w:rPr>
          <w:rStyle w:val="Bodytext2"/>
          <w:sz w:val="24"/>
          <w:szCs w:val="24"/>
          <w:vertAlign w:val="subscript"/>
          <w:lang w:eastAsia="vi-VN"/>
        </w:rPr>
        <w:t>2</w:t>
      </w:r>
      <w:r w:rsidRPr="008C6E32">
        <w:rPr>
          <w:rStyle w:val="Bodytext2"/>
          <w:sz w:val="24"/>
          <w:szCs w:val="24"/>
          <w:lang w:eastAsia="vi-VN"/>
        </w:rPr>
        <w:t xml:space="preserve"> = </w:t>
      </w:r>
      <w:r w:rsidRPr="008C6E32">
        <w:rPr>
          <w:rStyle w:val="Bodytext2Spacing0pt"/>
          <w:sz w:val="24"/>
          <w:szCs w:val="24"/>
          <w:lang w:eastAsia="vi-VN"/>
        </w:rPr>
        <w:t xml:space="preserve">100°C. </w:t>
      </w:r>
      <w:r w:rsidRPr="008C6E32">
        <w:rPr>
          <w:rStyle w:val="Bodytext2"/>
          <w:sz w:val="24"/>
          <w:szCs w:val="24"/>
          <w:lang w:eastAsia="vi-VN"/>
        </w:rPr>
        <w:t xml:space="preserve">Hệ số nở dài của chất làm thanh và suất đàn hồi của thanh là </w:t>
      </w:r>
      <w:r w:rsidRPr="008C6E32">
        <w:rPr>
          <w:rStyle w:val="Bodytext2"/>
          <w:position w:val="-6"/>
          <w:sz w:val="24"/>
          <w:szCs w:val="24"/>
          <w:lang w:eastAsia="vi-VN"/>
        </w:rPr>
        <w:object w:dxaOrig="1520" w:dyaOrig="320">
          <v:shape id="_x0000_i1083" type="#_x0000_t75" style="width:76.2pt;height:15.9pt" o:ole="">
            <v:imagedata r:id="rId129" o:title=""/>
          </v:shape>
          <o:OLEObject Type="Embed" ProgID="Equation.DSMT4" ShapeID="_x0000_i1083" DrawAspect="Content" ObjectID="_1610366645" r:id="rId130"/>
        </w:object>
      </w:r>
      <w:r w:rsidRPr="008C6E32">
        <w:rPr>
          <w:rStyle w:val="Bodytext2"/>
          <w:sz w:val="24"/>
          <w:szCs w:val="24"/>
          <w:lang w:eastAsia="vi-VN"/>
        </w:rPr>
        <w:t>và E = 9</w:t>
      </w:r>
      <w:proofErr w:type="gramStart"/>
      <w:r w:rsidRPr="008C6E32">
        <w:rPr>
          <w:rStyle w:val="Bodytext2"/>
          <w:sz w:val="24"/>
          <w:szCs w:val="24"/>
          <w:lang w:eastAsia="vi-VN"/>
        </w:rPr>
        <w:t>,8.10</w:t>
      </w:r>
      <w:r w:rsidRPr="008C6E32">
        <w:rPr>
          <w:rStyle w:val="Bodytext2"/>
          <w:sz w:val="24"/>
          <w:szCs w:val="24"/>
          <w:vertAlign w:val="superscript"/>
          <w:lang w:eastAsia="vi-VN"/>
        </w:rPr>
        <w:t>10</w:t>
      </w:r>
      <w:proofErr w:type="gramEnd"/>
      <w:r w:rsidRPr="008C6E32">
        <w:rPr>
          <w:rStyle w:val="Bodytext2"/>
          <w:sz w:val="24"/>
          <w:szCs w:val="24"/>
          <w:vertAlign w:val="superscript"/>
          <w:lang w:eastAsia="vi-VN"/>
        </w:rPr>
        <w:t xml:space="preserve"> </w:t>
      </w:r>
      <w:r w:rsidRPr="008C6E32">
        <w:rPr>
          <w:rStyle w:val="Bodytext2"/>
          <w:sz w:val="24"/>
          <w:szCs w:val="24"/>
          <w:lang w:eastAsia="vi-VN"/>
        </w:rPr>
        <w:t>N/m. Muốn chiều dài của thanh vẫn không đổi thì cần tác dụng vào hai đầu thanh hình trụ những lực có giá trị nào sau đây:</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ab/>
        <w:t xml:space="preserve">A. </w:t>
      </w:r>
      <w:r w:rsidRPr="008C6E32">
        <w:rPr>
          <w:rStyle w:val="Bodytext2"/>
          <w:sz w:val="24"/>
          <w:szCs w:val="24"/>
          <w:lang w:eastAsia="vi-VN"/>
        </w:rPr>
        <w:t>F = 441 N.</w:t>
      </w:r>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 xml:space="preserve"> F = 441.10</w:t>
      </w:r>
      <w:r w:rsidRPr="008C6E32">
        <w:rPr>
          <w:rStyle w:val="Bodytext2"/>
          <w:sz w:val="24"/>
          <w:szCs w:val="24"/>
          <w:vertAlign w:val="superscript"/>
          <w:lang w:eastAsia="vi-VN"/>
        </w:rPr>
        <w:t xml:space="preserve">-2 </w:t>
      </w:r>
      <w:r w:rsidRPr="008C6E32">
        <w:rPr>
          <w:rStyle w:val="Bodytext2"/>
          <w:sz w:val="24"/>
          <w:szCs w:val="24"/>
          <w:lang w:eastAsia="vi-VN"/>
        </w:rPr>
        <w:t>N.</w:t>
      </w:r>
      <w:r w:rsidRPr="008C6E32">
        <w:rPr>
          <w:sz w:val="24"/>
          <w:szCs w:val="24"/>
        </w:rPr>
        <w:tab/>
      </w:r>
      <w:r w:rsidRPr="008C6E32">
        <w:rPr>
          <w:b/>
          <w:sz w:val="24"/>
          <w:szCs w:val="24"/>
        </w:rPr>
        <w:t>C.</w:t>
      </w:r>
      <w:r w:rsidRPr="008C6E32">
        <w:rPr>
          <w:rStyle w:val="Bodytext2"/>
          <w:sz w:val="24"/>
          <w:szCs w:val="24"/>
          <w:lang w:eastAsia="vi-VN"/>
        </w:rPr>
        <w:t xml:space="preserve"> F = 441.10</w:t>
      </w:r>
      <w:r w:rsidRPr="008C6E32">
        <w:rPr>
          <w:rStyle w:val="Bodytext2"/>
          <w:sz w:val="24"/>
          <w:szCs w:val="24"/>
          <w:vertAlign w:val="superscript"/>
          <w:lang w:eastAsia="vi-VN"/>
        </w:rPr>
        <w:t xml:space="preserve">-3 </w:t>
      </w:r>
      <w:r w:rsidRPr="008C6E32">
        <w:rPr>
          <w:rStyle w:val="Bodytext2"/>
          <w:sz w:val="24"/>
          <w:szCs w:val="24"/>
          <w:lang w:eastAsia="vi-VN"/>
        </w:rPr>
        <w:t>N.</w:t>
      </w: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F = 441.10</w:t>
      </w:r>
      <w:r w:rsidRPr="008C6E32">
        <w:rPr>
          <w:rStyle w:val="Bodytext2"/>
          <w:sz w:val="24"/>
          <w:szCs w:val="24"/>
          <w:vertAlign w:val="superscript"/>
          <w:lang w:eastAsia="vi-VN"/>
        </w:rPr>
        <w:t>-4</w:t>
      </w:r>
      <w:r w:rsidRPr="008C6E32">
        <w:rPr>
          <w:rStyle w:val="Bodytext2"/>
          <w:sz w:val="24"/>
          <w:szCs w:val="24"/>
          <w:lang w:eastAsia="vi-VN"/>
        </w:rPr>
        <w:t xml:space="preserve"> N.</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19:</w:t>
      </w:r>
      <w:r w:rsidRPr="008C6E32">
        <w:rPr>
          <w:rStyle w:val="Bodytext2"/>
          <w:sz w:val="24"/>
          <w:szCs w:val="24"/>
          <w:lang w:eastAsia="vi-VN"/>
        </w:rPr>
        <w:t xml:space="preserve"> Điều nào sau đây là sai khi nói về các phân tử cấu tạo nên chất lỏng?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Khoảng cách giữa các phân tử chất lỏng vào khoảng kích thước phân tử.</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Mỗi phân tử chất lỏng luôn dao động hỗn độn quanh một vị trí cân bằng xác định. Sau một khoảng thời gian nào đó, nó lại nhảy sang một vị trí cân bằng khác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11pt"/>
          <w:sz w:val="24"/>
          <w:szCs w:val="24"/>
          <w:lang w:eastAsia="vi-VN"/>
        </w:rPr>
        <w:t xml:space="preserve">C. </w:t>
      </w:r>
      <w:r w:rsidRPr="008C6E32">
        <w:rPr>
          <w:rStyle w:val="Bodytext2"/>
          <w:sz w:val="24"/>
          <w:szCs w:val="24"/>
          <w:lang w:eastAsia="vi-VN"/>
        </w:rPr>
        <w:t>Mọi chất lỏng đều được cấu tạo từ một loại phân tử.</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D.</w:t>
      </w:r>
      <w:r w:rsidRPr="008C6E32">
        <w:rPr>
          <w:rStyle w:val="Bodytext2"/>
          <w:sz w:val="24"/>
          <w:szCs w:val="24"/>
          <w:lang w:eastAsia="vi-VN"/>
        </w:rPr>
        <w:t xml:space="preserve"> Khi nhiệt độ tăng, chuyển động nhiệt của các phân tử chất lỏng cũng tăng.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20:</w:t>
      </w:r>
      <w:r w:rsidRPr="008C6E32">
        <w:rPr>
          <w:rStyle w:val="Bodytext2"/>
          <w:sz w:val="24"/>
          <w:szCs w:val="24"/>
          <w:lang w:eastAsia="vi-VN"/>
        </w:rPr>
        <w:t xml:space="preserve"> Hiện tượng nào sau đây không liên quan đến hiện tượng căng bề mặt của chất lỏng.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Bong bóng xà phòng lơ lửng trong không khí.</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Chiếc đinh ghim nhờn mỡ nổi trên mặt nước.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14pt2"/>
          <w:sz w:val="24"/>
          <w:szCs w:val="24"/>
          <w:lang w:eastAsia="vi-VN"/>
        </w:rPr>
        <w:t xml:space="preserve">C. </w:t>
      </w:r>
      <w:r w:rsidRPr="008C6E32">
        <w:rPr>
          <w:rStyle w:val="Bodytext2"/>
          <w:sz w:val="24"/>
          <w:szCs w:val="24"/>
          <w:lang w:eastAsia="vi-VN"/>
        </w:rPr>
        <w:t>Nước chảy từ trong vòi ra ngoài.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D.</w:t>
      </w:r>
      <w:r w:rsidRPr="008C6E32">
        <w:rPr>
          <w:rStyle w:val="Bodytext2"/>
          <w:sz w:val="24"/>
          <w:szCs w:val="24"/>
          <w:lang w:eastAsia="vi-VN"/>
        </w:rPr>
        <w:t xml:space="preserve"> Giọt nước đọng trên lá sen.</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21:</w:t>
      </w:r>
      <w:r w:rsidRPr="008C6E32">
        <w:rPr>
          <w:rStyle w:val="Bodytext2"/>
          <w:sz w:val="24"/>
          <w:szCs w:val="24"/>
          <w:lang w:eastAsia="vi-VN"/>
        </w:rPr>
        <w:t xml:space="preserve"> Chiều của lực căng bề mặt chất lỏng có tác dụng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làm tăng diện tích mặt thoáng của chất lỏng.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rStyle w:val="Bodytext2"/>
          <w:sz w:val="24"/>
          <w:szCs w:val="24"/>
          <w:lang w:eastAsia="vi-VN"/>
        </w:rPr>
      </w:pPr>
      <w:proofErr w:type="gramStart"/>
      <w:r w:rsidRPr="008C6E32">
        <w:rPr>
          <w:rStyle w:val="Bodytext2"/>
          <w:b/>
          <w:sz w:val="24"/>
          <w:szCs w:val="24"/>
          <w:lang w:eastAsia="vi-VN"/>
        </w:rPr>
        <w:t>B.</w:t>
      </w:r>
      <w:r w:rsidRPr="008C6E32">
        <w:rPr>
          <w:rStyle w:val="Bodytext2"/>
          <w:sz w:val="24"/>
          <w:szCs w:val="24"/>
          <w:lang w:eastAsia="vi-VN"/>
        </w:rPr>
        <w:t xml:space="preserve"> làm giảm diện tích mặt thoáng của chất lỏng.</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proofErr w:type="gramStart"/>
      <w:r w:rsidRPr="008C6E32">
        <w:rPr>
          <w:rStyle w:val="Bodytext214pt2"/>
          <w:sz w:val="24"/>
          <w:szCs w:val="24"/>
          <w:lang w:eastAsia="vi-VN"/>
        </w:rPr>
        <w:t xml:space="preserve">C. </w:t>
      </w:r>
      <w:r w:rsidRPr="008C6E32">
        <w:rPr>
          <w:rStyle w:val="Bodytext2"/>
          <w:sz w:val="24"/>
          <w:szCs w:val="24"/>
          <w:lang w:eastAsia="vi-VN"/>
        </w:rPr>
        <w:t>giữ cho mặt thoáng của chất lỏng luôn ổn định.</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proofErr w:type="gramStart"/>
      <w:r w:rsidRPr="008C6E32">
        <w:rPr>
          <w:rStyle w:val="Bodytext2"/>
          <w:b/>
          <w:sz w:val="24"/>
          <w:szCs w:val="24"/>
          <w:lang w:eastAsia="vi-VN"/>
        </w:rPr>
        <w:t>D.</w:t>
      </w:r>
      <w:r w:rsidRPr="008C6E32">
        <w:rPr>
          <w:rStyle w:val="Bodytext2"/>
          <w:sz w:val="24"/>
          <w:szCs w:val="24"/>
          <w:lang w:eastAsia="vi-VN"/>
        </w:rPr>
        <w:t xml:space="preserve"> giữ cho mặt thoáng của chất lỏng luôn nằm ngang.</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22:</w:t>
      </w:r>
      <w:r w:rsidRPr="008C6E32">
        <w:rPr>
          <w:rStyle w:val="Bodytext2"/>
          <w:sz w:val="24"/>
          <w:szCs w:val="24"/>
          <w:lang w:eastAsia="vi-VN"/>
        </w:rPr>
        <w:t xml:space="preserve"> Điều nào sau đây là sai khi nói về lực căng bề mặt của chất lỏng?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proofErr w:type="gramStart"/>
      <w:r w:rsidRPr="008C6E32">
        <w:rPr>
          <w:rStyle w:val="Bodytext2"/>
          <w:b/>
          <w:sz w:val="24"/>
          <w:szCs w:val="24"/>
          <w:lang w:eastAsia="vi-VN"/>
        </w:rPr>
        <w:t>A.</w:t>
      </w:r>
      <w:r w:rsidRPr="008C6E32">
        <w:rPr>
          <w:rStyle w:val="Bodytext2"/>
          <w:sz w:val="24"/>
          <w:szCs w:val="24"/>
          <w:lang w:eastAsia="vi-VN"/>
        </w:rPr>
        <w:t xml:space="preserve"> Độ lớn lực căng bề mặt tỉ lệ với độ dài đường giới hạn mặt thoáng của chất lỏng.</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Hệ số căng bề mặt </w:t>
      </w:r>
      <w:r w:rsidRPr="008C6E32">
        <w:rPr>
          <w:rStyle w:val="Bodytext2"/>
          <w:position w:val="-6"/>
          <w:sz w:val="24"/>
          <w:szCs w:val="24"/>
          <w:lang w:eastAsia="vi-VN"/>
        </w:rPr>
        <w:object w:dxaOrig="240" w:dyaOrig="220">
          <v:shape id="_x0000_i1084" type="#_x0000_t75" style="width:11.7pt;height:10.9pt" o:ole="">
            <v:imagedata r:id="rId131" o:title=""/>
          </v:shape>
          <o:OLEObject Type="Embed" ProgID="Equation.DSMT4" ShapeID="_x0000_i1084" DrawAspect="Content" ObjectID="_1610366646" r:id="rId132"/>
        </w:object>
      </w:r>
      <w:r w:rsidRPr="008C6E32">
        <w:rPr>
          <w:rStyle w:val="Bodytext2"/>
          <w:sz w:val="24"/>
          <w:szCs w:val="24"/>
          <w:lang w:eastAsia="vi-VN"/>
        </w:rPr>
        <w:t xml:space="preserve"> của chất lỏng phụ thuộc vào bản chất của chất lỏng.</w:t>
      </w:r>
    </w:p>
    <w:p w:rsidR="008C6E32" w:rsidRPr="008C6E32" w:rsidRDefault="008C6E32" w:rsidP="008C6E32">
      <w:pPr>
        <w:pStyle w:val="Bodytext31"/>
        <w:shd w:val="clear" w:color="auto" w:fill="auto"/>
        <w:tabs>
          <w:tab w:val="left" w:pos="181"/>
          <w:tab w:val="left" w:pos="2699"/>
          <w:tab w:val="left" w:pos="5222"/>
          <w:tab w:val="left" w:pos="7740"/>
        </w:tabs>
        <w:spacing w:beforeLines="20" w:before="48" w:afterLines="20" w:after="48" w:line="288" w:lineRule="auto"/>
        <w:ind w:left="181"/>
        <w:rPr>
          <w:sz w:val="24"/>
          <w:szCs w:val="24"/>
        </w:rPr>
      </w:pPr>
      <w:r w:rsidRPr="008C6E32">
        <w:rPr>
          <w:rStyle w:val="Bodytext3"/>
          <w:b/>
          <w:sz w:val="24"/>
          <w:szCs w:val="24"/>
          <w:lang w:eastAsia="vi-VN"/>
        </w:rPr>
        <w:t>C.</w:t>
      </w:r>
      <w:r w:rsidRPr="008C6E32">
        <w:rPr>
          <w:rStyle w:val="Bodytext3"/>
          <w:sz w:val="24"/>
          <w:szCs w:val="24"/>
          <w:lang w:eastAsia="vi-VN"/>
        </w:rPr>
        <w:t xml:space="preserve"> Hệ số căng bề mặt </w:t>
      </w:r>
      <w:r w:rsidRPr="008C6E32">
        <w:rPr>
          <w:rStyle w:val="Bodytext3"/>
          <w:position w:val="-6"/>
          <w:sz w:val="24"/>
          <w:szCs w:val="24"/>
          <w:lang w:eastAsia="vi-VN"/>
        </w:rPr>
        <w:object w:dxaOrig="240" w:dyaOrig="220">
          <v:shape id="_x0000_i1085" type="#_x0000_t75" style="width:11.7pt;height:10.9pt" o:ole="">
            <v:imagedata r:id="rId133" o:title=""/>
          </v:shape>
          <o:OLEObject Type="Embed" ProgID="Equation.DSMT4" ShapeID="_x0000_i1085" DrawAspect="Content" ObjectID="_1610366647" r:id="rId134"/>
        </w:object>
      </w:r>
      <w:r w:rsidRPr="008C6E32">
        <w:rPr>
          <w:rStyle w:val="Bodytext3"/>
          <w:sz w:val="24"/>
          <w:szCs w:val="24"/>
          <w:lang w:eastAsia="vi-VN"/>
        </w:rPr>
        <w:t xml:space="preserve"> không phụ thuộc vào nhiệt độ của chất lỏng.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D.</w:t>
      </w:r>
      <w:r w:rsidRPr="008C6E32">
        <w:rPr>
          <w:rStyle w:val="Bodytext2"/>
          <w:sz w:val="24"/>
          <w:szCs w:val="24"/>
          <w:lang w:eastAsia="vi-VN"/>
        </w:rPr>
        <w:t xml:space="preserve"> Lực căng bề mặt có phương tiếp tuyến với mặt thoáng của chất lỏng và vuông góc với đường giới hạn của mặt thoáng.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23:</w:t>
      </w:r>
      <w:r w:rsidRPr="008C6E32">
        <w:rPr>
          <w:rStyle w:val="Bodytext2"/>
          <w:sz w:val="24"/>
          <w:szCs w:val="24"/>
          <w:lang w:eastAsia="vi-VN"/>
        </w:rPr>
        <w:t xml:space="preserve"> Hiện tượng dính ướt của chất lỏng được ứng dụng để</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Làm giàu quặng (loại bẩn quặng) </w:t>
      </w:r>
      <w:proofErr w:type="gramStart"/>
      <w:r w:rsidRPr="008C6E32">
        <w:rPr>
          <w:rStyle w:val="Bodytext2"/>
          <w:sz w:val="24"/>
          <w:szCs w:val="24"/>
          <w:lang w:eastAsia="vi-VN"/>
        </w:rPr>
        <w:t>theo</w:t>
      </w:r>
      <w:proofErr w:type="gramEnd"/>
      <w:r w:rsidRPr="008C6E32">
        <w:rPr>
          <w:rStyle w:val="Bodytext2"/>
          <w:sz w:val="24"/>
          <w:szCs w:val="24"/>
          <w:lang w:eastAsia="vi-VN"/>
        </w:rPr>
        <w:t xml:space="preserve"> phương pháp tuyển nổi.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Dẫn nước từ nhà máy đến các gia đình bằng ống nhựa.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C.</w:t>
      </w:r>
      <w:r w:rsidRPr="008C6E32">
        <w:rPr>
          <w:rStyle w:val="Bodytext2"/>
          <w:sz w:val="24"/>
          <w:szCs w:val="24"/>
          <w:lang w:eastAsia="vi-VN"/>
        </w:rPr>
        <w:t xml:space="preserve"> Thấm vết mực loang trên mặt giấy bằng giấy thấm.</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D.</w:t>
      </w:r>
      <w:r w:rsidRPr="008C6E32">
        <w:rPr>
          <w:rStyle w:val="Bodytext2"/>
          <w:sz w:val="24"/>
          <w:szCs w:val="24"/>
          <w:lang w:eastAsia="vi-VN"/>
        </w:rPr>
        <w:t xml:space="preserve"> Chuyển chất lỏng từ bình nọ sang bình </w:t>
      </w:r>
      <w:proofErr w:type="gramStart"/>
      <w:r w:rsidRPr="008C6E32">
        <w:rPr>
          <w:rStyle w:val="Bodytext2"/>
          <w:sz w:val="24"/>
          <w:szCs w:val="24"/>
          <w:lang w:eastAsia="vi-VN"/>
        </w:rPr>
        <w:t>kia</w:t>
      </w:r>
      <w:proofErr w:type="gramEnd"/>
      <w:r w:rsidRPr="008C6E32">
        <w:rPr>
          <w:rStyle w:val="Bodytext2"/>
          <w:sz w:val="24"/>
          <w:szCs w:val="24"/>
          <w:lang w:eastAsia="vi-VN"/>
        </w:rPr>
        <w:t xml:space="preserve"> bằng ống xi phông.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24:</w:t>
      </w:r>
      <w:r w:rsidRPr="008C6E32">
        <w:rPr>
          <w:rStyle w:val="Bodytext2"/>
          <w:sz w:val="24"/>
          <w:szCs w:val="24"/>
          <w:lang w:eastAsia="vi-VN"/>
        </w:rPr>
        <w:t xml:space="preserve"> Ống được dùng làm ống </w:t>
      </w:r>
      <w:proofErr w:type="gramStart"/>
      <w:r w:rsidRPr="008C6E32">
        <w:rPr>
          <w:rStyle w:val="Bodytext2"/>
          <w:sz w:val="24"/>
          <w:szCs w:val="24"/>
          <w:lang w:eastAsia="vi-VN"/>
        </w:rPr>
        <w:t>mao</w:t>
      </w:r>
      <w:proofErr w:type="gramEnd"/>
      <w:r w:rsidRPr="008C6E32">
        <w:rPr>
          <w:rStyle w:val="Bodytext2"/>
          <w:sz w:val="24"/>
          <w:szCs w:val="24"/>
          <w:lang w:eastAsia="vi-VN"/>
        </w:rPr>
        <w:t xml:space="preserve"> dẫn phải thoả mãn điều kiện</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Tiết diện nhỏ, hớ cả hai đầu và không bị nước dính ướt.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Tiết diện nhỏ hở một đầu và không bị nước dính ướt.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14pt2"/>
          <w:sz w:val="24"/>
          <w:szCs w:val="24"/>
          <w:lang w:eastAsia="vi-VN"/>
        </w:rPr>
        <w:t xml:space="preserve">C. </w:t>
      </w:r>
      <w:r w:rsidRPr="008C6E32">
        <w:rPr>
          <w:rStyle w:val="Bodytext2"/>
          <w:sz w:val="24"/>
          <w:szCs w:val="24"/>
          <w:lang w:eastAsia="vi-VN"/>
        </w:rPr>
        <w:t>Tiết diện nhỏ, hở cả hai đầu.</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rStyle w:val="Bodytext2"/>
          <w:sz w:val="24"/>
          <w:szCs w:val="24"/>
          <w:lang w:eastAsia="vi-VN"/>
        </w:rPr>
      </w:pPr>
      <w:r w:rsidRPr="008C6E32">
        <w:rPr>
          <w:rStyle w:val="Bodytext2"/>
          <w:b/>
          <w:sz w:val="24"/>
          <w:szCs w:val="24"/>
          <w:lang w:eastAsia="vi-VN"/>
        </w:rPr>
        <w:t>D.</w:t>
      </w:r>
      <w:r w:rsidRPr="008C6E32">
        <w:rPr>
          <w:rStyle w:val="Bodytext2"/>
          <w:sz w:val="24"/>
          <w:szCs w:val="24"/>
          <w:lang w:eastAsia="vi-VN"/>
        </w:rPr>
        <w:t xml:space="preserve"> Tiết diện nhỏ, hở cả hai đầu và bị nước dính ướt.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b/>
          <w:sz w:val="24"/>
          <w:szCs w:val="24"/>
          <w:lang w:eastAsia="vi-VN"/>
        </w:rPr>
        <w:t>Câu 25:</w:t>
      </w:r>
      <w:r w:rsidRPr="008C6E32">
        <w:rPr>
          <w:rStyle w:val="Bodytext2"/>
          <w:sz w:val="24"/>
          <w:szCs w:val="24"/>
          <w:lang w:eastAsia="vi-VN"/>
        </w:rPr>
        <w:t xml:space="preserve"> Phát biểu nào sau đây là đúng khi nói về hiện tượng </w:t>
      </w:r>
      <w:proofErr w:type="gramStart"/>
      <w:r w:rsidRPr="008C6E32">
        <w:rPr>
          <w:rStyle w:val="Bodytext2"/>
          <w:sz w:val="24"/>
          <w:szCs w:val="24"/>
          <w:lang w:eastAsia="vi-VN"/>
        </w:rPr>
        <w:t>mao</w:t>
      </w:r>
      <w:proofErr w:type="gramEnd"/>
      <w:r w:rsidRPr="008C6E32">
        <w:rPr>
          <w:rStyle w:val="Bodytext2"/>
          <w:sz w:val="24"/>
          <w:szCs w:val="24"/>
          <w:lang w:eastAsia="vi-VN"/>
        </w:rPr>
        <w:t xml:space="preserve"> dẫn?</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lastRenderedPageBreak/>
        <w:t>A.</w:t>
      </w:r>
      <w:r w:rsidRPr="008C6E32">
        <w:rPr>
          <w:rStyle w:val="Bodytext2"/>
          <w:sz w:val="24"/>
          <w:szCs w:val="24"/>
          <w:lang w:eastAsia="vi-VN"/>
        </w:rPr>
        <w:t xml:space="preserve"> Hiện tượng </w:t>
      </w:r>
      <w:proofErr w:type="gramStart"/>
      <w:r w:rsidRPr="008C6E32">
        <w:rPr>
          <w:rStyle w:val="Bodytext2"/>
          <w:sz w:val="24"/>
          <w:szCs w:val="24"/>
          <w:lang w:eastAsia="vi-VN"/>
        </w:rPr>
        <w:t>mao</w:t>
      </w:r>
      <w:proofErr w:type="gramEnd"/>
      <w:r w:rsidRPr="008C6E32">
        <w:rPr>
          <w:rStyle w:val="Bodytext2"/>
          <w:sz w:val="24"/>
          <w:szCs w:val="24"/>
          <w:lang w:eastAsia="vi-VN"/>
        </w:rPr>
        <w:t xml:space="preserve"> dẫn là hiện tượng chất lỏng trong những ống có tiết diện nhỏ được dâng lên hay hạ xuống so với mực chất lỏng bên ngoài ống.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Hiện tượng </w:t>
      </w:r>
      <w:proofErr w:type="gramStart"/>
      <w:r w:rsidRPr="008C6E32">
        <w:rPr>
          <w:rStyle w:val="Bodytext2"/>
          <w:sz w:val="24"/>
          <w:szCs w:val="24"/>
          <w:lang w:eastAsia="vi-VN"/>
        </w:rPr>
        <w:t>mao</w:t>
      </w:r>
      <w:proofErr w:type="gramEnd"/>
      <w:r w:rsidRPr="008C6E32">
        <w:rPr>
          <w:rStyle w:val="Bodytext2"/>
          <w:sz w:val="24"/>
          <w:szCs w:val="24"/>
          <w:lang w:eastAsia="vi-VN"/>
        </w:rPr>
        <w:t xml:space="preserve"> dẫn chỉ xảy ra khi chất làm ống mao dẫn bị nước dính ướt.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C.</w:t>
      </w:r>
      <w:r w:rsidRPr="008C6E32">
        <w:rPr>
          <w:rStyle w:val="Bodytext2"/>
          <w:sz w:val="24"/>
          <w:szCs w:val="24"/>
          <w:lang w:eastAsia="vi-VN"/>
        </w:rPr>
        <w:t xml:space="preserve"> Hiện tượng </w:t>
      </w:r>
      <w:proofErr w:type="gramStart"/>
      <w:r w:rsidRPr="008C6E32">
        <w:rPr>
          <w:rStyle w:val="Bodytext2"/>
          <w:sz w:val="24"/>
          <w:szCs w:val="24"/>
          <w:lang w:eastAsia="vi-VN"/>
        </w:rPr>
        <w:t>mao</w:t>
      </w:r>
      <w:proofErr w:type="gramEnd"/>
      <w:r w:rsidRPr="008C6E32">
        <w:rPr>
          <w:rStyle w:val="Bodytext2"/>
          <w:sz w:val="24"/>
          <w:szCs w:val="24"/>
          <w:lang w:eastAsia="vi-VN"/>
        </w:rPr>
        <w:t xml:space="preserve"> dẫn chi xảy ra khi chất làm ống mao dẫn không bị nước làm ướt.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D.</w:t>
      </w:r>
      <w:r w:rsidRPr="008C6E32">
        <w:rPr>
          <w:rStyle w:val="Bodytext2"/>
          <w:sz w:val="24"/>
          <w:szCs w:val="24"/>
          <w:lang w:eastAsia="vi-VN"/>
        </w:rPr>
        <w:t xml:space="preserve"> Cả ba phát biểu A, B, </w:t>
      </w:r>
      <w:r w:rsidRPr="008C6E32">
        <w:rPr>
          <w:rStyle w:val="Bodytext210pt3"/>
          <w:b w:val="0"/>
          <w:sz w:val="24"/>
          <w:szCs w:val="24"/>
          <w:lang w:eastAsia="vi-VN"/>
        </w:rPr>
        <w:t>C</w:t>
      </w:r>
      <w:r w:rsidRPr="008C6E32">
        <w:rPr>
          <w:rStyle w:val="Bodytext210pt3"/>
          <w:sz w:val="24"/>
          <w:szCs w:val="24"/>
          <w:lang w:eastAsia="vi-VN"/>
        </w:rPr>
        <w:t xml:space="preserve"> </w:t>
      </w:r>
      <w:r w:rsidRPr="008C6E32">
        <w:rPr>
          <w:rStyle w:val="Bodytext2"/>
          <w:sz w:val="24"/>
          <w:szCs w:val="24"/>
          <w:lang w:eastAsia="vi-VN"/>
        </w:rPr>
        <w:t>đều đúng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26:</w:t>
      </w:r>
      <w:r w:rsidRPr="008C6E32">
        <w:rPr>
          <w:rStyle w:val="Bodytext2"/>
          <w:sz w:val="24"/>
          <w:szCs w:val="24"/>
          <w:lang w:eastAsia="vi-VN"/>
        </w:rPr>
        <w:t xml:space="preserve"> Một vòng dây </w:t>
      </w:r>
      <w:proofErr w:type="gramStart"/>
      <w:r w:rsidRPr="008C6E32">
        <w:rPr>
          <w:rStyle w:val="Bodytext2"/>
          <w:sz w:val="24"/>
          <w:szCs w:val="24"/>
          <w:lang w:eastAsia="vi-VN"/>
        </w:rPr>
        <w:t>kim</w:t>
      </w:r>
      <w:proofErr w:type="gramEnd"/>
      <w:r w:rsidRPr="008C6E32">
        <w:rPr>
          <w:rStyle w:val="Bodytext2"/>
          <w:sz w:val="24"/>
          <w:szCs w:val="24"/>
          <w:lang w:eastAsia="vi-VN"/>
        </w:rPr>
        <w:t xml:space="preserve"> loại có đường kính 8cm được dìm nằm ngang trong một chậu dầu thô. Khi kéo vòng dây ra khỏi dầu, người ta đo được lực phải tác dụng thêm do lực căng bề mặt là 9</w:t>
      </w:r>
      <w:proofErr w:type="gramStart"/>
      <w:r w:rsidRPr="008C6E32">
        <w:rPr>
          <w:rStyle w:val="Bodytext2"/>
          <w:sz w:val="24"/>
          <w:szCs w:val="24"/>
          <w:lang w:eastAsia="vi-VN"/>
        </w:rPr>
        <w:t>,2.10</w:t>
      </w:r>
      <w:proofErr w:type="gramEnd"/>
      <w:r w:rsidRPr="008C6E32">
        <w:rPr>
          <w:rStyle w:val="Bodytext2"/>
          <w:sz w:val="24"/>
          <w:szCs w:val="24"/>
          <w:vertAlign w:val="superscript"/>
          <w:lang w:eastAsia="vi-VN"/>
        </w:rPr>
        <w:t>-3</w:t>
      </w:r>
      <w:r w:rsidRPr="008C6E32">
        <w:rPr>
          <w:rStyle w:val="Bodytext2"/>
          <w:sz w:val="24"/>
          <w:szCs w:val="24"/>
          <w:lang w:eastAsia="vi-VN"/>
        </w:rPr>
        <w:t>N. Hệ số căng bề mặt của dầu trong chậu là giá trị nào sau đây</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ab/>
        <w:t>A.</w:t>
      </w:r>
      <w:r w:rsidRPr="008C6E32">
        <w:rPr>
          <w:rStyle w:val="Bodytext2"/>
          <w:sz w:val="24"/>
          <w:szCs w:val="24"/>
          <w:lang w:eastAsia="vi-VN"/>
        </w:rPr>
        <w:t xml:space="preserve"> </w:t>
      </w:r>
      <w:r w:rsidRPr="008C6E32">
        <w:rPr>
          <w:rStyle w:val="Bodytext2"/>
          <w:position w:val="-10"/>
          <w:sz w:val="24"/>
          <w:szCs w:val="24"/>
          <w:lang w:eastAsia="vi-VN"/>
        </w:rPr>
        <w:object w:dxaOrig="1900" w:dyaOrig="360">
          <v:shape id="_x0000_i1086" type="#_x0000_t75" style="width:94.6pt;height:18.4pt" o:ole="">
            <v:imagedata r:id="rId135" o:title=""/>
          </v:shape>
          <o:OLEObject Type="Embed" ProgID="Equation.DSMT4" ShapeID="_x0000_i1086" DrawAspect="Content" ObjectID="_1610366648" r:id="rId136"/>
        </w:object>
      </w:r>
      <w:r w:rsidRPr="008C6E32">
        <w:rPr>
          <w:rStyle w:val="Bodytext2"/>
          <w:sz w:val="24"/>
          <w:szCs w:val="24"/>
          <w:lang w:eastAsia="vi-VN"/>
        </w:rPr>
        <w:t xml:space="preserve"> </w:t>
      </w:r>
      <w:r w:rsidRPr="008C6E32">
        <w:rPr>
          <w:rStyle w:val="Bodytext2"/>
          <w:sz w:val="24"/>
          <w:szCs w:val="24"/>
          <w:lang w:eastAsia="vi-VN"/>
        </w:rPr>
        <w:tab/>
      </w:r>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 xml:space="preserve"> </w:t>
      </w:r>
      <w:r w:rsidRPr="008C6E32">
        <w:rPr>
          <w:rStyle w:val="Bodytext2"/>
          <w:position w:val="-10"/>
          <w:sz w:val="24"/>
          <w:szCs w:val="24"/>
          <w:lang w:eastAsia="vi-VN"/>
        </w:rPr>
        <w:object w:dxaOrig="1920" w:dyaOrig="360">
          <v:shape id="_x0000_i1087" type="#_x0000_t75" style="width:96.3pt;height:18.4pt" o:ole="">
            <v:imagedata r:id="rId137" o:title=""/>
          </v:shape>
          <o:OLEObject Type="Embed" ProgID="Equation.DSMT4" ShapeID="_x0000_i1087" DrawAspect="Content" ObjectID="_1610366649" r:id="rId138"/>
        </w:objec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sz w:val="24"/>
          <w:szCs w:val="24"/>
          <w:lang w:eastAsia="vi-VN"/>
        </w:rPr>
      </w:pPr>
      <w:r w:rsidRPr="008C6E32">
        <w:rPr>
          <w:rStyle w:val="Bodytext213pt"/>
          <w:sz w:val="24"/>
          <w:szCs w:val="24"/>
          <w:lang w:eastAsia="vi-VN"/>
        </w:rPr>
        <w:tab/>
        <w:t xml:space="preserve">C. </w:t>
      </w:r>
      <w:r w:rsidRPr="008C6E32">
        <w:rPr>
          <w:rStyle w:val="Bodytext2"/>
          <w:position w:val="-10"/>
          <w:sz w:val="24"/>
          <w:szCs w:val="24"/>
          <w:lang w:eastAsia="vi-VN"/>
        </w:rPr>
        <w:object w:dxaOrig="1900" w:dyaOrig="360">
          <v:shape id="_x0000_i1088" type="#_x0000_t75" style="width:94.6pt;height:18.4pt" o:ole="">
            <v:imagedata r:id="rId139" o:title=""/>
          </v:shape>
          <o:OLEObject Type="Embed" ProgID="Equation.DSMT4" ShapeID="_x0000_i1088" DrawAspect="Content" ObjectID="_1610366650" r:id="rId140"/>
        </w:object>
      </w:r>
      <w:r w:rsidRPr="008C6E32">
        <w:rPr>
          <w:rStyle w:val="Bodytext2"/>
          <w:sz w:val="24"/>
          <w:szCs w:val="24"/>
          <w:lang w:eastAsia="vi-VN"/>
        </w:rPr>
        <w:tab/>
      </w: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w:t>
      </w:r>
      <w:r w:rsidRPr="008C6E32">
        <w:rPr>
          <w:rStyle w:val="Bodytext2"/>
          <w:position w:val="-10"/>
          <w:sz w:val="24"/>
          <w:szCs w:val="24"/>
          <w:lang w:eastAsia="vi-VN"/>
        </w:rPr>
        <w:object w:dxaOrig="1920" w:dyaOrig="360">
          <v:shape id="_x0000_i1089" type="#_x0000_t75" style="width:96.3pt;height:18.4pt" o:ole="">
            <v:imagedata r:id="rId141" o:title=""/>
          </v:shape>
          <o:OLEObject Type="Embed" ProgID="Equation.DSMT4" ShapeID="_x0000_i1089" DrawAspect="Content" ObjectID="_1610366651" r:id="rId142"/>
        </w:objec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Italic3"/>
          <w:sz w:val="24"/>
          <w:szCs w:val="24"/>
          <w:lang w:eastAsia="vi-VN"/>
        </w:rPr>
        <w:t>Sử dụng dữ kiện sau:</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sz w:val="24"/>
          <w:szCs w:val="24"/>
          <w:lang w:eastAsia="vi-VN"/>
        </w:rPr>
        <w:t>Một quá cầu mặt ngoài hoàn toàn không bị nước làm dính ướt.</w:t>
      </w:r>
      <w:proofErr w:type="gramEnd"/>
      <w:r w:rsidRPr="008C6E32">
        <w:rPr>
          <w:rStyle w:val="Bodytext2"/>
          <w:sz w:val="24"/>
          <w:szCs w:val="24"/>
          <w:lang w:eastAsia="vi-VN"/>
        </w:rPr>
        <w:t xml:space="preserve"> Biết bán kính của quả cầu là 0</w:t>
      </w:r>
      <w:proofErr w:type="gramStart"/>
      <w:r w:rsidRPr="008C6E32">
        <w:rPr>
          <w:rStyle w:val="Bodytext2"/>
          <w:sz w:val="24"/>
          <w:szCs w:val="24"/>
          <w:lang w:eastAsia="vi-VN"/>
        </w:rPr>
        <w:t>,lmm</w:t>
      </w:r>
      <w:proofErr w:type="gramEnd"/>
      <w:r w:rsidRPr="008C6E32">
        <w:rPr>
          <w:rStyle w:val="Bodytext2"/>
          <w:sz w:val="24"/>
          <w:szCs w:val="24"/>
          <w:lang w:eastAsia="vi-VN"/>
        </w:rPr>
        <w:t>, suất căng bề mặt của nước là 0,073N/m.</w:t>
      </w:r>
    </w:p>
    <w:p w:rsidR="008C6E32" w:rsidRPr="008C6E32" w:rsidRDefault="008C6E32" w:rsidP="008C6E32">
      <w:pPr>
        <w:pStyle w:val="Bodytext80"/>
        <w:shd w:val="clear" w:color="auto" w:fill="auto"/>
        <w:tabs>
          <w:tab w:val="left" w:pos="181"/>
          <w:tab w:val="left" w:pos="2699"/>
          <w:tab w:val="left" w:pos="5222"/>
          <w:tab w:val="left" w:pos="7740"/>
        </w:tabs>
        <w:spacing w:beforeLines="20" w:before="48" w:afterLines="20" w:after="48" w:line="288" w:lineRule="auto"/>
        <w:rPr>
          <w:sz w:val="24"/>
          <w:szCs w:val="24"/>
        </w:rPr>
      </w:pPr>
      <w:r w:rsidRPr="008C6E32">
        <w:rPr>
          <w:rStyle w:val="Bodytext8"/>
          <w:i/>
          <w:iCs/>
          <w:sz w:val="24"/>
          <w:szCs w:val="24"/>
          <w:lang w:eastAsia="vi-VN"/>
        </w:rPr>
        <w:t>Trả lời các câu hỏi 27 và 28</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sz w:val="24"/>
          <w:szCs w:val="24"/>
          <w:lang w:eastAsia="vi-VN"/>
        </w:rPr>
      </w:pPr>
      <w:r w:rsidRPr="008C6E32">
        <w:rPr>
          <w:rStyle w:val="Bodytext2"/>
          <w:b/>
          <w:sz w:val="24"/>
          <w:szCs w:val="24"/>
          <w:lang w:eastAsia="vi-VN"/>
        </w:rPr>
        <w:t>Câu 27:</w:t>
      </w:r>
      <w:r w:rsidRPr="008C6E32">
        <w:rPr>
          <w:rStyle w:val="Bodytext2"/>
          <w:sz w:val="24"/>
          <w:szCs w:val="24"/>
          <w:lang w:eastAsia="vi-VN"/>
        </w:rPr>
        <w:t xml:space="preserve"> Khi quả cầu được đặt lên mặt nước, lực căng bề mặt lớn nhất tác dụng lên nó nhận giá trị nào sau đây: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ab/>
      </w:r>
      <w:proofErr w:type="gramStart"/>
      <w:r w:rsidRPr="008C6E32">
        <w:rPr>
          <w:rStyle w:val="Bodytext2"/>
          <w:b/>
          <w:sz w:val="24"/>
          <w:szCs w:val="24"/>
          <w:lang w:eastAsia="vi-VN"/>
        </w:rPr>
        <w:t>A.</w:t>
      </w:r>
      <w:r w:rsidRPr="008C6E32">
        <w:rPr>
          <w:rStyle w:val="Bodytext2"/>
          <w:position w:val="-12"/>
          <w:sz w:val="24"/>
          <w:szCs w:val="24"/>
          <w:lang w:eastAsia="vi-VN"/>
        </w:rPr>
        <w:object w:dxaOrig="1240" w:dyaOrig="360">
          <v:shape id="_x0000_i1090" type="#_x0000_t75" style="width:61.95pt;height:18.4pt" o:ole="">
            <v:imagedata r:id="rId143" o:title=""/>
          </v:shape>
          <o:OLEObject Type="Embed" ProgID="Equation.DSMT4" ShapeID="_x0000_i1090" DrawAspect="Content" ObjectID="_1610366652" r:id="rId144"/>
        </w:object>
      </w:r>
      <w:r w:rsidRPr="008C6E32">
        <w:rPr>
          <w:rStyle w:val="Bodytext2"/>
          <w:sz w:val="24"/>
          <w:szCs w:val="24"/>
          <w:lang w:eastAsia="vi-VN"/>
        </w:rPr>
        <w:t>.</w:t>
      </w:r>
      <w:proofErr w:type="gramEnd"/>
      <w:r w:rsidRPr="008C6E32">
        <w:rPr>
          <w:rStyle w:val="Bodytext2"/>
          <w:sz w:val="24"/>
          <w:szCs w:val="24"/>
          <w:lang w:eastAsia="vi-VN"/>
        </w:rPr>
        <w:tab/>
      </w:r>
      <w:proofErr w:type="gramStart"/>
      <w:r w:rsidRPr="008C6E32">
        <w:rPr>
          <w:rStyle w:val="Bodytext2"/>
          <w:b/>
          <w:sz w:val="24"/>
          <w:szCs w:val="24"/>
          <w:lang w:eastAsia="vi-VN"/>
        </w:rPr>
        <w:t>B.</w:t>
      </w:r>
      <w:r w:rsidRPr="008C6E32">
        <w:rPr>
          <w:rStyle w:val="Bodytext2"/>
          <w:sz w:val="24"/>
          <w:szCs w:val="24"/>
          <w:lang w:eastAsia="vi-VN"/>
        </w:rPr>
        <w:t xml:space="preserve"> </w:t>
      </w:r>
      <w:r w:rsidRPr="008C6E32">
        <w:rPr>
          <w:rStyle w:val="Bodytext2"/>
          <w:position w:val="-12"/>
          <w:sz w:val="24"/>
          <w:szCs w:val="24"/>
          <w:lang w:eastAsia="vi-VN"/>
        </w:rPr>
        <w:object w:dxaOrig="1719" w:dyaOrig="380">
          <v:shape id="_x0000_i1091" type="#_x0000_t75" style="width:86.25pt;height:19.25pt" o:ole="">
            <v:imagedata r:id="rId145" o:title=""/>
          </v:shape>
          <o:OLEObject Type="Embed" ProgID="Equation.DSMT4" ShapeID="_x0000_i1091" DrawAspect="Content" ObjectID="_1610366653" r:id="rId146"/>
        </w:object>
      </w:r>
      <w:r w:rsidRPr="008C6E32">
        <w:rPr>
          <w:rStyle w:val="Bodytext2"/>
          <w:sz w:val="24"/>
          <w:szCs w:val="24"/>
          <w:lang w:eastAsia="vi-VN"/>
        </w:rPr>
        <w:t>.</w:t>
      </w:r>
      <w:proofErr w:type="gramEnd"/>
      <w:r w:rsidRPr="008C6E32">
        <w:rPr>
          <w:sz w:val="24"/>
          <w:szCs w:val="24"/>
        </w:rPr>
        <w:tab/>
      </w:r>
      <w:proofErr w:type="gramStart"/>
      <w:r w:rsidRPr="008C6E32">
        <w:rPr>
          <w:b/>
          <w:sz w:val="24"/>
          <w:szCs w:val="24"/>
        </w:rPr>
        <w:t>C.</w:t>
      </w:r>
      <w:r w:rsidRPr="008C6E32">
        <w:rPr>
          <w:rStyle w:val="Bodytext2"/>
          <w:sz w:val="24"/>
          <w:szCs w:val="24"/>
          <w:lang w:eastAsia="vi-VN"/>
        </w:rPr>
        <w:t xml:space="preserve"> </w:t>
      </w:r>
      <w:r w:rsidRPr="008C6E32">
        <w:rPr>
          <w:rStyle w:val="Bodytext2"/>
          <w:position w:val="-12"/>
          <w:sz w:val="24"/>
          <w:szCs w:val="24"/>
          <w:lang w:eastAsia="vi-VN"/>
        </w:rPr>
        <w:object w:dxaOrig="1700" w:dyaOrig="380">
          <v:shape id="_x0000_i1092" type="#_x0000_t75" style="width:85.4pt;height:19.25pt" o:ole="">
            <v:imagedata r:id="rId147" o:title=""/>
          </v:shape>
          <o:OLEObject Type="Embed" ProgID="Equation.DSMT4" ShapeID="_x0000_i1092" DrawAspect="Content" ObjectID="_1610366654" r:id="rId148"/>
        </w:object>
      </w:r>
      <w:r w:rsidRPr="008C6E32">
        <w:rPr>
          <w:rStyle w:val="Bodytext2"/>
          <w:sz w:val="24"/>
          <w:szCs w:val="24"/>
          <w:lang w:eastAsia="vi-VN"/>
        </w:rPr>
        <w:t>.</w:t>
      </w:r>
      <w:proofErr w:type="gramEnd"/>
      <w:r w:rsidRPr="008C6E32">
        <w:rPr>
          <w:rStyle w:val="Bodytext2"/>
          <w:sz w:val="24"/>
          <w:szCs w:val="24"/>
          <w:lang w:eastAsia="vi-VN"/>
        </w:rPr>
        <w:tab/>
      </w:r>
      <w:proofErr w:type="gramStart"/>
      <w:r w:rsidRPr="008C6E32">
        <w:rPr>
          <w:rStyle w:val="Bodytext2"/>
          <w:b/>
          <w:sz w:val="24"/>
          <w:szCs w:val="24"/>
          <w:lang w:eastAsia="vi-VN"/>
        </w:rPr>
        <w:t>D.</w:t>
      </w:r>
      <w:r w:rsidRPr="008C6E32">
        <w:rPr>
          <w:rStyle w:val="Bodytext2"/>
          <w:sz w:val="24"/>
          <w:szCs w:val="24"/>
          <w:lang w:eastAsia="vi-VN"/>
        </w:rPr>
        <w:t xml:space="preserve"> </w:t>
      </w:r>
      <w:r w:rsidRPr="008C6E32">
        <w:rPr>
          <w:rStyle w:val="Bodytext2"/>
          <w:position w:val="-12"/>
          <w:sz w:val="24"/>
          <w:szCs w:val="24"/>
          <w:lang w:eastAsia="vi-VN"/>
        </w:rPr>
        <w:object w:dxaOrig="1719" w:dyaOrig="380">
          <v:shape id="_x0000_i1093" type="#_x0000_t75" style="width:86.25pt;height:19.25pt" o:ole="">
            <v:imagedata r:id="rId149" o:title=""/>
          </v:shape>
          <o:OLEObject Type="Embed" ProgID="Equation.DSMT4" ShapeID="_x0000_i1093" DrawAspect="Content" ObjectID="_1610366655" r:id="rId150"/>
        </w:object>
      </w:r>
      <w:r w:rsidRPr="008C6E32">
        <w:rPr>
          <w:rStyle w:val="Bodytext2"/>
          <w:sz w:val="24"/>
          <w:szCs w:val="24"/>
          <w:lang w:eastAsia="vi-VN"/>
        </w:rPr>
        <w:t>.</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28:</w:t>
      </w:r>
      <w:r w:rsidRPr="008C6E32">
        <w:rPr>
          <w:rStyle w:val="Bodytext2"/>
          <w:sz w:val="24"/>
          <w:szCs w:val="24"/>
          <w:lang w:eastAsia="vi-VN"/>
        </w:rPr>
        <w:t xml:space="preserve"> Đề quả cầu không bị chìm trong nước thì khối lượng của nó phải thoả mãn điều kiện nào sau đây</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ab/>
      </w:r>
      <w:proofErr w:type="gramStart"/>
      <w:r w:rsidRPr="008C6E32">
        <w:rPr>
          <w:rStyle w:val="Bodytext2"/>
          <w:b/>
          <w:sz w:val="24"/>
          <w:szCs w:val="24"/>
          <w:lang w:eastAsia="vi-VN"/>
        </w:rPr>
        <w:t>A.</w:t>
      </w:r>
      <w:r w:rsidRPr="008C6E32">
        <w:rPr>
          <w:rStyle w:val="Bodytext2Italic3"/>
          <w:position w:val="-10"/>
          <w:sz w:val="24"/>
          <w:szCs w:val="24"/>
          <w:lang w:eastAsia="vi-VN"/>
        </w:rPr>
        <w:object w:dxaOrig="1620" w:dyaOrig="360">
          <v:shape id="_x0000_i1094" type="#_x0000_t75" style="width:81.2pt;height:18.4pt" o:ole="">
            <v:imagedata r:id="rId151" o:title=""/>
          </v:shape>
          <o:OLEObject Type="Embed" ProgID="Equation.DSMT4" ShapeID="_x0000_i1094" DrawAspect="Content" ObjectID="_1610366656" r:id="rId152"/>
        </w:object>
      </w:r>
      <w:r w:rsidRPr="008C6E32">
        <w:rPr>
          <w:rStyle w:val="Bodytext2Italic3"/>
          <w:sz w:val="24"/>
          <w:szCs w:val="24"/>
          <w:lang w:eastAsia="vi-VN"/>
        </w:rPr>
        <w:t xml:space="preserve"> </w:t>
      </w:r>
      <w:r w:rsidRPr="008C6E32">
        <w:rPr>
          <w:rStyle w:val="Bodytext2"/>
          <w:sz w:val="24"/>
          <w:szCs w:val="24"/>
          <w:lang w:eastAsia="vi-VN"/>
        </w:rPr>
        <w:t>.</w:t>
      </w:r>
      <w:proofErr w:type="gramEnd"/>
      <w:r w:rsidRPr="008C6E32">
        <w:rPr>
          <w:rStyle w:val="Bodytext2"/>
          <w:sz w:val="24"/>
          <w:szCs w:val="24"/>
          <w:lang w:eastAsia="vi-VN"/>
        </w:rPr>
        <w:tab/>
      </w:r>
      <w:proofErr w:type="gramStart"/>
      <w:r w:rsidRPr="008C6E32">
        <w:rPr>
          <w:rStyle w:val="Bodytext2"/>
          <w:b/>
          <w:sz w:val="24"/>
          <w:szCs w:val="24"/>
          <w:lang w:eastAsia="vi-VN"/>
        </w:rPr>
        <w:t>B.</w:t>
      </w:r>
      <w:r w:rsidRPr="008C6E32">
        <w:rPr>
          <w:rStyle w:val="Bodytext2Italic3"/>
          <w:sz w:val="24"/>
          <w:szCs w:val="24"/>
          <w:lang w:eastAsia="vi-VN"/>
        </w:rPr>
        <w:t xml:space="preserve"> </w:t>
      </w:r>
      <w:r w:rsidRPr="008C6E32">
        <w:rPr>
          <w:rStyle w:val="Bodytext2Italic3"/>
          <w:position w:val="-10"/>
          <w:sz w:val="24"/>
          <w:szCs w:val="24"/>
          <w:lang w:eastAsia="vi-VN"/>
        </w:rPr>
        <w:object w:dxaOrig="1600" w:dyaOrig="360">
          <v:shape id="_x0000_i1095" type="#_x0000_t75" style="width:80.35pt;height:18.4pt" o:ole="">
            <v:imagedata r:id="rId153" o:title=""/>
          </v:shape>
          <o:OLEObject Type="Embed" ProgID="Equation.DSMT4" ShapeID="_x0000_i1095" DrawAspect="Content" ObjectID="_1610366657" r:id="rId154"/>
        </w:object>
      </w:r>
      <w:r w:rsidRPr="008C6E32">
        <w:rPr>
          <w:rStyle w:val="Bodytext2"/>
          <w:sz w:val="24"/>
          <w:szCs w:val="24"/>
          <w:lang w:eastAsia="vi-VN"/>
        </w:rPr>
        <w:t>.</w:t>
      </w:r>
      <w:proofErr w:type="gramEnd"/>
      <w:r w:rsidRPr="008C6E32">
        <w:rPr>
          <w:sz w:val="24"/>
          <w:szCs w:val="24"/>
        </w:rPr>
        <w:tab/>
      </w:r>
      <w:r w:rsidRPr="008C6E32">
        <w:rPr>
          <w:rStyle w:val="Bodytext214pt2"/>
          <w:sz w:val="24"/>
          <w:szCs w:val="24"/>
          <w:lang w:eastAsia="vi-VN"/>
        </w:rPr>
        <w:t>C.</w:t>
      </w:r>
      <w:r w:rsidRPr="008C6E32">
        <w:rPr>
          <w:rStyle w:val="Bodytext2Italic3"/>
          <w:sz w:val="24"/>
          <w:szCs w:val="24"/>
          <w:lang w:eastAsia="vi-VN"/>
        </w:rPr>
        <w:t xml:space="preserve"> </w:t>
      </w:r>
      <w:r w:rsidRPr="008C6E32">
        <w:rPr>
          <w:rStyle w:val="Bodytext2Italic3"/>
          <w:position w:val="-10"/>
          <w:sz w:val="24"/>
          <w:szCs w:val="24"/>
          <w:lang w:eastAsia="vi-VN"/>
        </w:rPr>
        <w:object w:dxaOrig="1660" w:dyaOrig="360">
          <v:shape id="_x0000_i1096" type="#_x0000_t75" style="width:82.9pt;height:18.4pt" o:ole="">
            <v:imagedata r:id="rId155" o:title=""/>
          </v:shape>
          <o:OLEObject Type="Embed" ProgID="Equation.DSMT4" ShapeID="_x0000_i1096" DrawAspect="Content" ObjectID="_1610366658" r:id="rId156"/>
        </w:object>
      </w: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 xml:space="preserve"> </w:t>
      </w:r>
      <w:r w:rsidRPr="008C6E32">
        <w:rPr>
          <w:rStyle w:val="Bodytext2Italic3"/>
          <w:position w:val="-10"/>
          <w:sz w:val="24"/>
          <w:szCs w:val="24"/>
          <w:lang w:eastAsia="vi-VN"/>
        </w:rPr>
        <w:object w:dxaOrig="1620" w:dyaOrig="360">
          <v:shape id="_x0000_i1097" type="#_x0000_t75" style="width:81.2pt;height:18.4pt" o:ole="">
            <v:imagedata r:id="rId157" o:title=""/>
          </v:shape>
          <o:OLEObject Type="Embed" ProgID="Equation.DSMT4" ShapeID="_x0000_i1097" DrawAspect="Content" ObjectID="_1610366659" r:id="rId158"/>
        </w:objec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29:</w:t>
      </w:r>
      <w:r w:rsidRPr="008C6E32">
        <w:rPr>
          <w:rStyle w:val="Bodytext2"/>
          <w:sz w:val="24"/>
          <w:szCs w:val="24"/>
          <w:lang w:eastAsia="vi-VN"/>
        </w:rPr>
        <w:t xml:space="preserve"> Điều nào sau đây là sai khi nói về sự đông đặc?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Sự đông đặc là quá trình chuyển từ thể lỏng sang thể rắn.</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Với một chất rắn, nhiệt độ đông đặc luôn nhỏ hơn nhiệt độ nóng chảy.</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13pt"/>
          <w:sz w:val="24"/>
          <w:szCs w:val="24"/>
          <w:lang w:eastAsia="vi-VN"/>
        </w:rPr>
        <w:t xml:space="preserve">C. </w:t>
      </w:r>
      <w:r w:rsidRPr="008C6E32">
        <w:rPr>
          <w:rStyle w:val="Bodytext2"/>
          <w:sz w:val="24"/>
          <w:szCs w:val="24"/>
          <w:lang w:eastAsia="vi-VN"/>
        </w:rPr>
        <w:t>Trong suốt quá trình đông đặc, nhiệt độ của vật không thay đổi.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D.</w:t>
      </w:r>
      <w:r w:rsidRPr="008C6E32">
        <w:rPr>
          <w:rStyle w:val="Bodytext2"/>
          <w:sz w:val="24"/>
          <w:szCs w:val="24"/>
          <w:lang w:eastAsia="vi-VN"/>
        </w:rPr>
        <w:t xml:space="preserve"> Nhiệt độ đông đặc của các chất thay đổi </w:t>
      </w:r>
      <w:proofErr w:type="gramStart"/>
      <w:r w:rsidRPr="008C6E32">
        <w:rPr>
          <w:rStyle w:val="Bodytext2"/>
          <w:sz w:val="24"/>
          <w:szCs w:val="24"/>
          <w:lang w:eastAsia="vi-VN"/>
        </w:rPr>
        <w:t>theo</w:t>
      </w:r>
      <w:proofErr w:type="gramEnd"/>
      <w:r w:rsidRPr="008C6E32">
        <w:rPr>
          <w:rStyle w:val="Bodytext2"/>
          <w:sz w:val="24"/>
          <w:szCs w:val="24"/>
          <w:lang w:eastAsia="vi-VN"/>
        </w:rPr>
        <w:t xml:space="preserve"> áp suất bên ngoài.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30:</w:t>
      </w:r>
      <w:r w:rsidRPr="008C6E32">
        <w:rPr>
          <w:rStyle w:val="Bodytext2"/>
          <w:sz w:val="24"/>
          <w:szCs w:val="24"/>
          <w:lang w:eastAsia="vi-VN"/>
        </w:rPr>
        <w:t xml:space="preserve"> Điều nào sau đây là sai khi nói về nhiệt nóng chảy?</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Nhiệt nóng chảy của vật rắn là nhiệt lượng cung cấp cho vật rắn trong quá trình nóng chảy.</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w:t>
      </w:r>
      <w:proofErr w:type="gramStart"/>
      <w:r w:rsidRPr="008C6E32">
        <w:rPr>
          <w:rStyle w:val="Bodytext2"/>
          <w:sz w:val="24"/>
          <w:szCs w:val="24"/>
          <w:lang w:eastAsia="vi-VN"/>
        </w:rPr>
        <w:t>Đơn</w:t>
      </w:r>
      <w:proofErr w:type="gramEnd"/>
      <w:r w:rsidRPr="008C6E32">
        <w:rPr>
          <w:rStyle w:val="Bodytext2"/>
          <w:sz w:val="24"/>
          <w:szCs w:val="24"/>
          <w:lang w:eastAsia="vi-VN"/>
        </w:rPr>
        <w:t xml:space="preserve"> vị của nhiệt nóng chảy là Jun (J).</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13pt"/>
          <w:sz w:val="24"/>
          <w:szCs w:val="24"/>
          <w:lang w:eastAsia="vi-VN"/>
        </w:rPr>
        <w:t xml:space="preserve">C. </w:t>
      </w:r>
      <w:r w:rsidRPr="008C6E32">
        <w:rPr>
          <w:rStyle w:val="Bodytext2"/>
          <w:sz w:val="24"/>
          <w:szCs w:val="24"/>
          <w:lang w:eastAsia="vi-VN"/>
        </w:rPr>
        <w:t>Các chất có khối lượng bằng nhau thì có nhiệt nóng chảy như nhau.</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D.</w:t>
      </w:r>
      <w:r w:rsidRPr="008C6E32">
        <w:rPr>
          <w:rStyle w:val="Bodytext2"/>
          <w:sz w:val="24"/>
          <w:szCs w:val="24"/>
          <w:lang w:eastAsia="vi-VN"/>
        </w:rPr>
        <w:t xml:space="preserve"> Nhiệt nóng chảy tính bằng công thức </w:t>
      </w:r>
      <w:r w:rsidRPr="008C6E32">
        <w:rPr>
          <w:rStyle w:val="Bodytext2Italic3"/>
          <w:position w:val="-10"/>
          <w:sz w:val="24"/>
          <w:szCs w:val="24"/>
          <w:lang w:eastAsia="vi-VN"/>
        </w:rPr>
        <w:object w:dxaOrig="920" w:dyaOrig="320">
          <v:shape id="_x0000_i1098" type="#_x0000_t75" style="width:46.05pt;height:15.9pt" o:ole="">
            <v:imagedata r:id="rId159" o:title=""/>
          </v:shape>
          <o:OLEObject Type="Embed" ProgID="Equation.DSMT4" ShapeID="_x0000_i1098" DrawAspect="Content" ObjectID="_1610366660" r:id="rId160"/>
        </w:object>
      </w:r>
      <w:r w:rsidRPr="008C6E32">
        <w:rPr>
          <w:rStyle w:val="Bodytext2Italic3"/>
          <w:sz w:val="24"/>
          <w:szCs w:val="24"/>
          <w:lang w:eastAsia="vi-VN"/>
        </w:rPr>
        <w:t xml:space="preserve"> </w:t>
      </w:r>
      <w:r w:rsidRPr="008C6E32">
        <w:rPr>
          <w:rStyle w:val="Bodytext2"/>
          <w:sz w:val="24"/>
          <w:szCs w:val="24"/>
          <w:lang w:eastAsia="vi-VN"/>
        </w:rPr>
        <w:t xml:space="preserve">trong đó </w:t>
      </w:r>
      <w:r w:rsidRPr="008C6E32">
        <w:rPr>
          <w:rStyle w:val="Bodytext2"/>
          <w:position w:val="-6"/>
          <w:sz w:val="24"/>
          <w:szCs w:val="24"/>
          <w:lang w:eastAsia="vi-VN"/>
        </w:rPr>
        <w:object w:dxaOrig="220" w:dyaOrig="279">
          <v:shape id="_x0000_i1099" type="#_x0000_t75" style="width:10.9pt;height:14.25pt" o:ole="">
            <v:imagedata r:id="rId161" o:title=""/>
          </v:shape>
          <o:OLEObject Type="Embed" ProgID="Equation.DSMT4" ShapeID="_x0000_i1099" DrawAspect="Content" ObjectID="_1610366661" r:id="rId162"/>
        </w:object>
      </w:r>
      <w:r w:rsidRPr="008C6E32">
        <w:rPr>
          <w:rStyle w:val="Bodytext2"/>
          <w:sz w:val="24"/>
          <w:szCs w:val="24"/>
          <w:lang w:eastAsia="vi-VN"/>
        </w:rPr>
        <w:t xml:space="preserve"> là nhiệt nóng chảy riêng của chất làm vật, m là khối lượng của vật.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31:</w:t>
      </w:r>
      <w:r w:rsidRPr="008C6E32">
        <w:rPr>
          <w:rStyle w:val="Bodytext2"/>
          <w:sz w:val="24"/>
          <w:szCs w:val="24"/>
          <w:lang w:eastAsia="vi-VN"/>
        </w:rPr>
        <w:t xml:space="preserve"> Đơn vị nào sau đây là đơn vị của nhiệt nóng chảy riêng của vật rắn?</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Jun trên kilôgam độ (J/kg.độ)</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proofErr w:type="gramStart"/>
      <w:r w:rsidRPr="008C6E32">
        <w:rPr>
          <w:rStyle w:val="Bodytext2"/>
          <w:b/>
          <w:sz w:val="24"/>
          <w:szCs w:val="24"/>
          <w:lang w:eastAsia="vi-VN"/>
        </w:rPr>
        <w:t>B.</w:t>
      </w:r>
      <w:r w:rsidRPr="008C6E32">
        <w:rPr>
          <w:rStyle w:val="Bodytext2"/>
          <w:sz w:val="24"/>
          <w:szCs w:val="24"/>
          <w:lang w:eastAsia="vi-VN"/>
        </w:rPr>
        <w:t xml:space="preserve"> Jun trên kilôgam J/ kg).</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C.</w:t>
      </w:r>
      <w:r w:rsidRPr="008C6E32">
        <w:rPr>
          <w:rStyle w:val="Bodytext2"/>
          <w:sz w:val="24"/>
          <w:szCs w:val="24"/>
          <w:lang w:eastAsia="vi-VN"/>
        </w:rPr>
        <w:t xml:space="preserve"> </w:t>
      </w:r>
      <w:proofErr w:type="gramStart"/>
      <w:r w:rsidRPr="008C6E32">
        <w:rPr>
          <w:rStyle w:val="Bodytext2"/>
          <w:sz w:val="24"/>
          <w:szCs w:val="24"/>
          <w:lang w:eastAsia="vi-VN"/>
        </w:rPr>
        <w:t>Jun(</w:t>
      </w:r>
      <w:proofErr w:type="gramEnd"/>
      <w:r w:rsidRPr="008C6E32">
        <w:rPr>
          <w:rStyle w:val="Bodytext2"/>
          <w:sz w:val="24"/>
          <w:szCs w:val="24"/>
          <w:lang w:eastAsia="vi-VN"/>
        </w:rPr>
        <w:t>J)</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D.</w:t>
      </w:r>
      <w:r w:rsidRPr="008C6E32">
        <w:rPr>
          <w:rStyle w:val="Bodytext2"/>
          <w:sz w:val="24"/>
          <w:szCs w:val="24"/>
          <w:lang w:eastAsia="vi-VN"/>
        </w:rPr>
        <w:t xml:space="preserve"> Jun trên độ (J/ độ).</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32:</w:t>
      </w:r>
      <w:r w:rsidRPr="008C6E32">
        <w:rPr>
          <w:rStyle w:val="Bodytext2"/>
          <w:sz w:val="24"/>
          <w:szCs w:val="24"/>
          <w:lang w:eastAsia="vi-VN"/>
        </w:rPr>
        <w:t xml:space="preserve"> Điều nào sau đây là đúng khi nói về nhiệt nóng chảy riêng của chất rắn?</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Nhiệt nóng chảy riêng của một chất có độ lớn bằng nhiệt lượng cần cung cấp để làm nóng chảy 1kg chất đó ở nhiệt độ nóng chảy.</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w:t>
      </w:r>
      <w:proofErr w:type="gramStart"/>
      <w:r w:rsidRPr="008C6E32">
        <w:rPr>
          <w:rStyle w:val="Bodytext2"/>
          <w:sz w:val="24"/>
          <w:szCs w:val="24"/>
          <w:lang w:eastAsia="vi-VN"/>
        </w:rPr>
        <w:t>Đơn</w:t>
      </w:r>
      <w:proofErr w:type="gramEnd"/>
      <w:r w:rsidRPr="008C6E32">
        <w:rPr>
          <w:rStyle w:val="Bodytext2"/>
          <w:sz w:val="24"/>
          <w:szCs w:val="24"/>
          <w:lang w:eastAsia="vi-VN"/>
        </w:rPr>
        <w:t xml:space="preserve"> vị của nhiệt nóng chảy riêng là Jun trên kilôgam (J/ kg).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C.</w:t>
      </w:r>
      <w:r w:rsidRPr="008C6E32">
        <w:rPr>
          <w:rStyle w:val="Bodytext2"/>
          <w:sz w:val="24"/>
          <w:szCs w:val="24"/>
          <w:lang w:eastAsia="vi-VN"/>
        </w:rPr>
        <w:t xml:space="preserve"> Các chất khác nhau thì nhiệt nóng chảy riêng của chúng khác nhau.</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lastRenderedPageBreak/>
        <w:t>D.</w:t>
      </w:r>
      <w:r w:rsidRPr="008C6E32">
        <w:rPr>
          <w:rStyle w:val="Bodytext2"/>
          <w:sz w:val="24"/>
          <w:szCs w:val="24"/>
          <w:lang w:eastAsia="vi-VN"/>
        </w:rPr>
        <w:t xml:space="preserve"> Cả A, B, C</w:t>
      </w:r>
      <w:r w:rsidRPr="008C6E32">
        <w:rPr>
          <w:rStyle w:val="Bodytext211pt"/>
          <w:sz w:val="24"/>
          <w:szCs w:val="24"/>
          <w:lang w:eastAsia="vi-VN"/>
        </w:rPr>
        <w:t xml:space="preserve"> </w:t>
      </w:r>
      <w:r w:rsidRPr="008C6E32">
        <w:rPr>
          <w:rStyle w:val="Bodytext2"/>
          <w:sz w:val="24"/>
          <w:szCs w:val="24"/>
          <w:lang w:eastAsia="vi-VN"/>
        </w:rPr>
        <w:t>đều đúng.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33:</w:t>
      </w:r>
      <w:r w:rsidRPr="008C6E32">
        <w:rPr>
          <w:rStyle w:val="Bodytext2"/>
          <w:sz w:val="24"/>
          <w:szCs w:val="24"/>
          <w:lang w:eastAsia="vi-VN"/>
        </w:rPr>
        <w:t xml:space="preserve"> Tốc độ bay hơi của chất lỏng không phụ thuộc vào yếu tố nào sau đây?</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Thể tích của chất lỏng.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Gió.</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11pt"/>
          <w:sz w:val="24"/>
          <w:szCs w:val="24"/>
          <w:lang w:eastAsia="vi-VN"/>
        </w:rPr>
        <w:t xml:space="preserve">C. </w:t>
      </w:r>
      <w:r w:rsidRPr="008C6E32">
        <w:rPr>
          <w:rStyle w:val="Bodytext2"/>
          <w:sz w:val="24"/>
          <w:szCs w:val="24"/>
          <w:lang w:eastAsia="vi-VN"/>
        </w:rPr>
        <w:t>Nhiệt độ.</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rStyle w:val="Bodytext2"/>
          <w:sz w:val="24"/>
          <w:szCs w:val="24"/>
          <w:lang w:eastAsia="vi-VN"/>
        </w:rPr>
      </w:pPr>
      <w:r w:rsidRPr="008C6E32">
        <w:rPr>
          <w:rStyle w:val="Bodytext2"/>
          <w:b/>
          <w:sz w:val="24"/>
          <w:szCs w:val="24"/>
          <w:lang w:eastAsia="vi-VN"/>
        </w:rPr>
        <w:t>D.</w:t>
      </w:r>
      <w:r w:rsidRPr="008C6E32">
        <w:rPr>
          <w:rStyle w:val="Bodytext2"/>
          <w:sz w:val="24"/>
          <w:szCs w:val="24"/>
          <w:lang w:eastAsia="vi-VN"/>
        </w:rPr>
        <w:t xml:space="preserve"> Diện tích mặt thoáng của chất lỏng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b/>
          <w:sz w:val="24"/>
          <w:szCs w:val="24"/>
          <w:lang w:eastAsia="vi-VN"/>
        </w:rPr>
        <w:t>Câu 34:</w:t>
      </w:r>
      <w:r w:rsidRPr="008C6E32">
        <w:rPr>
          <w:rStyle w:val="Bodytext2"/>
          <w:sz w:val="24"/>
          <w:szCs w:val="24"/>
          <w:lang w:eastAsia="vi-VN"/>
        </w:rPr>
        <w:t xml:space="preserve"> Điều nào sau đây là sai khi nói về hơi bão hoà?</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Hơi bão hoà là hơi ở trạng thái cân bằng động với chất lỏng của nó.</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Áp suất hơi bão hoà không phụ thuộc vào thể tích của hơi.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11pt"/>
          <w:sz w:val="24"/>
          <w:szCs w:val="24"/>
          <w:lang w:eastAsia="vi-VN"/>
        </w:rPr>
        <w:t xml:space="preserve">C. </w:t>
      </w:r>
      <w:r w:rsidRPr="008C6E32">
        <w:rPr>
          <w:rStyle w:val="Bodytext2"/>
          <w:sz w:val="24"/>
          <w:szCs w:val="24"/>
          <w:lang w:eastAsia="vi-VN"/>
        </w:rPr>
        <w:t>Với cùng một chất lỏng, áp suất hơi bão hoà phụ thuộc vào nhiệt độ, khi nhiệt độ tăng thì áp suất hơi bão hoà giảm.</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proofErr w:type="gramStart"/>
      <w:r w:rsidRPr="008C6E32">
        <w:rPr>
          <w:rStyle w:val="Bodytext2"/>
          <w:b/>
          <w:sz w:val="24"/>
          <w:szCs w:val="24"/>
          <w:lang w:eastAsia="vi-VN"/>
        </w:rPr>
        <w:t>D.</w:t>
      </w:r>
      <w:r w:rsidRPr="008C6E32">
        <w:rPr>
          <w:rStyle w:val="Bodytext2"/>
          <w:sz w:val="24"/>
          <w:szCs w:val="24"/>
          <w:lang w:eastAsia="vi-VN"/>
        </w:rPr>
        <w:t xml:space="preserve"> Ở cùng một nhiệt độ, áp suất hơi bão hoà của các chất lỏng khác nhau là khác nhau.</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35:</w:t>
      </w:r>
      <w:r w:rsidRPr="008C6E32">
        <w:rPr>
          <w:rStyle w:val="Bodytext2"/>
          <w:sz w:val="24"/>
          <w:szCs w:val="24"/>
          <w:lang w:eastAsia="vi-VN"/>
        </w:rPr>
        <w:t xml:space="preserve"> Điều nào sau đây là sai khi nói về nhiệt hoá hơi.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Nhiệt lượng cần cung cấp cho khối chất lỏng trong quá trình sôi gọi là nhiệt hoá hơi của khối chất lỏng ở nhiệt độ sôi.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B.</w:t>
      </w:r>
      <w:r w:rsidRPr="008C6E32">
        <w:rPr>
          <w:rStyle w:val="Bodytext2"/>
          <w:sz w:val="24"/>
          <w:szCs w:val="24"/>
          <w:lang w:eastAsia="vi-VN"/>
        </w:rPr>
        <w:t xml:space="preserve"> Nhiệt hoá hơi tỉ lệ với khối lượng của phần chất lỏng đã biến thành hơi.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rStyle w:val="Bodytext2"/>
          <w:sz w:val="24"/>
          <w:szCs w:val="24"/>
          <w:lang w:eastAsia="vi-VN"/>
        </w:rPr>
      </w:pPr>
      <w:r w:rsidRPr="008C6E32">
        <w:rPr>
          <w:rStyle w:val="Bodytext211pt"/>
          <w:sz w:val="24"/>
          <w:szCs w:val="24"/>
          <w:lang w:eastAsia="vi-VN"/>
        </w:rPr>
        <w:t xml:space="preserve">C. </w:t>
      </w:r>
      <w:proofErr w:type="gramStart"/>
      <w:r w:rsidRPr="008C6E32">
        <w:rPr>
          <w:rStyle w:val="Bodytext2"/>
          <w:sz w:val="24"/>
          <w:szCs w:val="24"/>
          <w:lang w:eastAsia="vi-VN"/>
        </w:rPr>
        <w:t>Đơn</w:t>
      </w:r>
      <w:proofErr w:type="gramEnd"/>
      <w:r w:rsidRPr="008C6E32">
        <w:rPr>
          <w:rStyle w:val="Bodytext2"/>
          <w:sz w:val="24"/>
          <w:szCs w:val="24"/>
          <w:lang w:eastAsia="vi-VN"/>
        </w:rPr>
        <w:t xml:space="preserve"> vị của nhiệt hoá hơi là Jun trên kilôgam (J/kg).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8C6E32">
        <w:rPr>
          <w:rStyle w:val="Bodytext2"/>
          <w:b/>
          <w:sz w:val="24"/>
          <w:szCs w:val="24"/>
          <w:lang w:eastAsia="vi-VN"/>
        </w:rPr>
        <w:t>D.</w:t>
      </w:r>
      <w:r w:rsidRPr="008C6E32">
        <w:rPr>
          <w:rStyle w:val="Bodytext2"/>
          <w:sz w:val="24"/>
          <w:szCs w:val="24"/>
          <w:lang w:eastAsia="vi-VN"/>
        </w:rPr>
        <w:t xml:space="preserve"> Nhiệt hoá hơi được tính bằng công thức Q = </w:t>
      </w:r>
      <w:r w:rsidRPr="008C6E32">
        <w:rPr>
          <w:rStyle w:val="Bodytext2Italic3"/>
          <w:sz w:val="24"/>
          <w:szCs w:val="24"/>
          <w:lang w:eastAsia="vi-VN"/>
        </w:rPr>
        <w:t xml:space="preserve">Lm </w:t>
      </w:r>
      <w:r w:rsidRPr="008C6E32">
        <w:rPr>
          <w:rStyle w:val="Bodytext2"/>
          <w:sz w:val="24"/>
          <w:szCs w:val="24"/>
          <w:lang w:eastAsia="vi-VN"/>
        </w:rPr>
        <w:t xml:space="preserve">trong đó </w:t>
      </w:r>
      <w:r w:rsidRPr="008C6E32">
        <w:rPr>
          <w:rStyle w:val="Bodytext2Italic3"/>
          <w:sz w:val="24"/>
          <w:szCs w:val="24"/>
          <w:lang w:eastAsia="vi-VN"/>
        </w:rPr>
        <w:t>L</w:t>
      </w:r>
      <w:r w:rsidRPr="008C6E32">
        <w:rPr>
          <w:rStyle w:val="Bodytext2"/>
          <w:sz w:val="24"/>
          <w:szCs w:val="24"/>
          <w:lang w:eastAsia="vi-VN"/>
        </w:rPr>
        <w:t xml:space="preserve"> là nhiệt hoá hơi riêng của chất lỏng, m là khối lượng của chất lỏng.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36:</w:t>
      </w:r>
      <w:r w:rsidRPr="008C6E32">
        <w:rPr>
          <w:rStyle w:val="Bodytext2"/>
          <w:sz w:val="24"/>
          <w:szCs w:val="24"/>
          <w:lang w:eastAsia="vi-VN"/>
        </w:rPr>
        <w:t xml:space="preserve"> Câu nào dưới đây là sai khi nói về áp suất hơi bão hoà?</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A.</w:t>
      </w:r>
      <w:r w:rsidRPr="008C6E32">
        <w:rPr>
          <w:rStyle w:val="Bodytext2"/>
          <w:sz w:val="24"/>
          <w:szCs w:val="24"/>
          <w:lang w:eastAsia="vi-VN"/>
        </w:rPr>
        <w:t xml:space="preserve"> Áp suất hơi bão hoà của một chất đã cho phụ thuộc vào nhiệt độ.</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rStyle w:val="Bodytext2"/>
          <w:sz w:val="24"/>
          <w:szCs w:val="24"/>
          <w:lang w:eastAsia="vi-VN"/>
        </w:rPr>
      </w:pPr>
      <w:r w:rsidRPr="008C6E32">
        <w:rPr>
          <w:rStyle w:val="Bodytext2"/>
          <w:b/>
          <w:sz w:val="24"/>
          <w:szCs w:val="24"/>
          <w:lang w:eastAsia="vi-VN"/>
        </w:rPr>
        <w:t>B.</w:t>
      </w:r>
      <w:r w:rsidRPr="008C6E32">
        <w:rPr>
          <w:rStyle w:val="Bodytext2"/>
          <w:sz w:val="24"/>
          <w:szCs w:val="24"/>
          <w:lang w:eastAsia="vi-VN"/>
        </w:rPr>
        <w:t xml:space="preserve"> Áp suất hơi bão hoà phụ thuộc vào thể tích của hơi.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11pt"/>
          <w:sz w:val="24"/>
          <w:szCs w:val="24"/>
          <w:lang w:eastAsia="vi-VN"/>
        </w:rPr>
        <w:t xml:space="preserve">C. </w:t>
      </w:r>
      <w:r w:rsidRPr="008C6E32">
        <w:rPr>
          <w:rStyle w:val="Bodytext2"/>
          <w:sz w:val="24"/>
          <w:szCs w:val="24"/>
          <w:lang w:eastAsia="vi-VN"/>
        </w:rPr>
        <w:t xml:space="preserve">Áp suất hơi bão hoà ở một nhiệt độ </w:t>
      </w:r>
      <w:r w:rsidRPr="008C6E32">
        <w:rPr>
          <w:rStyle w:val="Bodytext211pt"/>
          <w:b w:val="0"/>
          <w:sz w:val="24"/>
          <w:szCs w:val="24"/>
          <w:lang w:eastAsia="vi-VN"/>
        </w:rPr>
        <w:t xml:space="preserve">đã </w:t>
      </w:r>
      <w:r w:rsidRPr="008C6E32">
        <w:rPr>
          <w:rStyle w:val="Bodytext2"/>
          <w:sz w:val="24"/>
          <w:szCs w:val="24"/>
          <w:lang w:eastAsia="vi-VN"/>
        </w:rPr>
        <w:t>cho phụ</w:t>
      </w:r>
      <w:r w:rsidRPr="008C6E32">
        <w:rPr>
          <w:sz w:val="24"/>
          <w:szCs w:val="24"/>
        </w:rPr>
        <w:t xml:space="preserve"> </w:t>
      </w:r>
      <w:r w:rsidRPr="008C6E32">
        <w:rPr>
          <w:rStyle w:val="Bodytext2"/>
          <w:sz w:val="24"/>
          <w:szCs w:val="24"/>
          <w:lang w:eastAsia="vi-VN"/>
        </w:rPr>
        <w:t>thuộc vào bản chất chất lỏng.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r w:rsidRPr="008C6E32">
        <w:rPr>
          <w:rStyle w:val="Bodytext2"/>
          <w:b/>
          <w:sz w:val="24"/>
          <w:szCs w:val="24"/>
          <w:lang w:eastAsia="vi-VN"/>
        </w:rPr>
        <w:t>D.</w:t>
      </w:r>
      <w:r w:rsidRPr="008C6E32">
        <w:rPr>
          <w:rStyle w:val="Bodytext2"/>
          <w:sz w:val="24"/>
          <w:szCs w:val="24"/>
          <w:lang w:eastAsia="vi-VN"/>
        </w:rPr>
        <w:t xml:space="preserve"> Áp suất hơi bão hoà không tuân </w:t>
      </w:r>
      <w:proofErr w:type="gramStart"/>
      <w:r w:rsidRPr="008C6E32">
        <w:rPr>
          <w:rStyle w:val="Bodytext2"/>
          <w:sz w:val="24"/>
          <w:szCs w:val="24"/>
          <w:lang w:eastAsia="vi-VN"/>
        </w:rPr>
        <w:t>theo</w:t>
      </w:r>
      <w:proofErr w:type="gramEnd"/>
      <w:r w:rsidRPr="008C6E32">
        <w:rPr>
          <w:rStyle w:val="Bodytext2"/>
          <w:sz w:val="24"/>
          <w:szCs w:val="24"/>
          <w:lang w:eastAsia="vi-VN"/>
        </w:rPr>
        <w:t xml:space="preserve"> định luật Bôi lơ - Mari ốt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37:</w:t>
      </w:r>
      <w:r w:rsidRPr="008C6E32">
        <w:rPr>
          <w:rStyle w:val="Bodytext2"/>
          <w:sz w:val="24"/>
          <w:szCs w:val="24"/>
          <w:lang w:eastAsia="vi-VN"/>
        </w:rPr>
        <w:t xml:space="preserve"> Nếu nung nóng không khí thì:</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proofErr w:type="gramStart"/>
      <w:r w:rsidRPr="008C6E32">
        <w:rPr>
          <w:rStyle w:val="Bodytext2"/>
          <w:b/>
          <w:sz w:val="24"/>
          <w:szCs w:val="24"/>
          <w:lang w:eastAsia="vi-VN"/>
        </w:rPr>
        <w:t>A.</w:t>
      </w:r>
      <w:r w:rsidRPr="008C6E32">
        <w:rPr>
          <w:rStyle w:val="Bodytext2"/>
          <w:sz w:val="24"/>
          <w:szCs w:val="24"/>
          <w:lang w:eastAsia="vi-VN"/>
        </w:rPr>
        <w:t xml:space="preserve"> Độ ẩm tuyệt đối và độ ẩm tương đối đều tăng.</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rStyle w:val="Bodytext2"/>
          <w:sz w:val="24"/>
          <w:szCs w:val="24"/>
          <w:lang w:eastAsia="vi-VN"/>
        </w:rPr>
      </w:pPr>
      <w:proofErr w:type="gramStart"/>
      <w:r w:rsidRPr="008C6E32">
        <w:rPr>
          <w:rStyle w:val="Bodytext2"/>
          <w:b/>
          <w:sz w:val="24"/>
          <w:szCs w:val="24"/>
          <w:lang w:eastAsia="vi-VN"/>
        </w:rPr>
        <w:t>B.</w:t>
      </w:r>
      <w:r w:rsidRPr="008C6E32">
        <w:rPr>
          <w:rStyle w:val="Bodytext2"/>
          <w:sz w:val="24"/>
          <w:szCs w:val="24"/>
          <w:lang w:eastAsia="vi-VN"/>
        </w:rPr>
        <w:t xml:space="preserve"> Độ ẩm tuyệt đối không đổi, độ ẩm tương đối giảm.</w:t>
      </w:r>
      <w:proofErr w:type="gramEnd"/>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rStyle w:val="Bodytext2"/>
          <w:sz w:val="24"/>
          <w:szCs w:val="24"/>
          <w:lang w:eastAsia="vi-VN"/>
        </w:rPr>
      </w:pPr>
      <w:proofErr w:type="gramStart"/>
      <w:r w:rsidRPr="008C6E32">
        <w:rPr>
          <w:rStyle w:val="Bodytext211pt"/>
          <w:sz w:val="24"/>
          <w:szCs w:val="24"/>
          <w:lang w:eastAsia="vi-VN"/>
        </w:rPr>
        <w:t xml:space="preserve">C. </w:t>
      </w:r>
      <w:r w:rsidRPr="008C6E32">
        <w:rPr>
          <w:rStyle w:val="Bodytext2"/>
          <w:sz w:val="24"/>
          <w:szCs w:val="24"/>
          <w:lang w:eastAsia="vi-VN"/>
        </w:rPr>
        <w:t>Độ ẩm tuyệt đối không đổi, độ ẩm tương đối tăng.</w:t>
      </w:r>
      <w:proofErr w:type="gramEnd"/>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proofErr w:type="gramStart"/>
      <w:r w:rsidRPr="008C6E32">
        <w:rPr>
          <w:rStyle w:val="Bodytext2"/>
          <w:b/>
          <w:sz w:val="24"/>
          <w:szCs w:val="24"/>
          <w:lang w:eastAsia="vi-VN"/>
        </w:rPr>
        <w:t>D.</w:t>
      </w:r>
      <w:r w:rsidRPr="008C6E32">
        <w:rPr>
          <w:rStyle w:val="Bodytext2"/>
          <w:sz w:val="24"/>
          <w:szCs w:val="24"/>
          <w:lang w:eastAsia="vi-VN"/>
        </w:rPr>
        <w:t xml:space="preserve"> Độ ẩm tuyệt đối tăng, độ ẩm tương đối không đổi.</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38:</w:t>
      </w:r>
      <w:r w:rsidRPr="008C6E32">
        <w:rPr>
          <w:rStyle w:val="Bodytext2"/>
          <w:sz w:val="24"/>
          <w:szCs w:val="24"/>
          <w:lang w:eastAsia="vi-VN"/>
        </w:rPr>
        <w:t xml:space="preserve"> Nếu làm lạnh không khí thì</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proofErr w:type="gramStart"/>
      <w:r w:rsidRPr="008C6E32">
        <w:rPr>
          <w:rStyle w:val="Bodytext2"/>
          <w:b/>
          <w:sz w:val="24"/>
          <w:szCs w:val="24"/>
          <w:lang w:eastAsia="vi-VN"/>
        </w:rPr>
        <w:t>A.</w:t>
      </w:r>
      <w:r w:rsidRPr="008C6E32">
        <w:rPr>
          <w:rStyle w:val="Bodytext2"/>
          <w:sz w:val="24"/>
          <w:szCs w:val="24"/>
          <w:lang w:eastAsia="vi-VN"/>
        </w:rPr>
        <w:t xml:space="preserve"> Độ ẩm tuyệt đối giảm, độ ẩm tương đối giảm.</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proofErr w:type="gramStart"/>
      <w:r w:rsidRPr="008C6E32">
        <w:rPr>
          <w:rStyle w:val="Bodytext2"/>
          <w:b/>
          <w:sz w:val="24"/>
          <w:szCs w:val="24"/>
          <w:lang w:eastAsia="vi-VN"/>
        </w:rPr>
        <w:t>B.</w:t>
      </w:r>
      <w:r w:rsidRPr="008C6E32">
        <w:rPr>
          <w:rStyle w:val="Bodytext2"/>
          <w:sz w:val="24"/>
          <w:szCs w:val="24"/>
          <w:lang w:eastAsia="vi-VN"/>
        </w:rPr>
        <w:t xml:space="preserve"> Độ ẩm cực đại giảm, độ ẩm tương đối giảm.</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rStyle w:val="Bodytext2"/>
          <w:sz w:val="24"/>
          <w:szCs w:val="24"/>
          <w:lang w:eastAsia="vi-VN"/>
        </w:rPr>
      </w:pPr>
      <w:proofErr w:type="gramStart"/>
      <w:r w:rsidRPr="008C6E32">
        <w:rPr>
          <w:rStyle w:val="Bodytext211pt"/>
          <w:sz w:val="24"/>
          <w:szCs w:val="24"/>
          <w:lang w:eastAsia="vi-VN"/>
        </w:rPr>
        <w:t xml:space="preserve">C. </w:t>
      </w:r>
      <w:r w:rsidRPr="008C6E32">
        <w:rPr>
          <w:rStyle w:val="Bodytext2"/>
          <w:sz w:val="24"/>
          <w:szCs w:val="24"/>
          <w:lang w:eastAsia="vi-VN"/>
        </w:rPr>
        <w:t>Độ ẩm cực đại giảm, độ ẩm tương đối tăng.</w:t>
      </w:r>
      <w:proofErr w:type="gramEnd"/>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jc w:val="both"/>
        <w:rPr>
          <w:sz w:val="24"/>
          <w:szCs w:val="24"/>
        </w:rPr>
      </w:pPr>
      <w:proofErr w:type="gramStart"/>
      <w:r w:rsidRPr="008C6E32">
        <w:rPr>
          <w:rStyle w:val="Bodytext2"/>
          <w:b/>
          <w:sz w:val="24"/>
          <w:szCs w:val="24"/>
          <w:lang w:eastAsia="vi-VN"/>
        </w:rPr>
        <w:t>D.</w:t>
      </w:r>
      <w:r w:rsidRPr="008C6E32">
        <w:rPr>
          <w:rStyle w:val="Bodytext2"/>
          <w:sz w:val="24"/>
          <w:szCs w:val="24"/>
          <w:lang w:eastAsia="vi-VN"/>
        </w:rPr>
        <w:t xml:space="preserve"> Độ ẩm cực đại giảm, độ ẩm tuyệt đối giảm.</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 39:</w:t>
      </w:r>
      <w:r w:rsidRPr="008C6E32">
        <w:rPr>
          <w:rStyle w:val="Bodytext2"/>
          <w:sz w:val="24"/>
          <w:szCs w:val="24"/>
          <w:lang w:eastAsia="vi-VN"/>
        </w:rPr>
        <w:t xml:space="preserve"> Kết luận nào sau đây là đúng?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1" w:firstLine="0"/>
        <w:rPr>
          <w:sz w:val="24"/>
          <w:szCs w:val="24"/>
        </w:rPr>
      </w:pPr>
      <w:r w:rsidRPr="008C6E32">
        <w:rPr>
          <w:rStyle w:val="Bodytext2"/>
          <w:b/>
          <w:sz w:val="24"/>
          <w:szCs w:val="24"/>
          <w:lang w:eastAsia="vi-VN"/>
        </w:rPr>
        <w:t>A.</w:t>
      </w:r>
      <w:r w:rsidRPr="008C6E32">
        <w:rPr>
          <w:rStyle w:val="Bodytext2"/>
          <w:sz w:val="24"/>
          <w:szCs w:val="24"/>
          <w:lang w:eastAsia="vi-VN"/>
        </w:rPr>
        <w:t xml:space="preserve"> Không khí càng ẩm khi nhiệt độ càng thấp.</w:t>
      </w:r>
    </w:p>
    <w:p w:rsidR="008C6E32" w:rsidRPr="008C6E32" w:rsidRDefault="008C6E32" w:rsidP="008C6E32">
      <w:pPr>
        <w:tabs>
          <w:tab w:val="left" w:pos="8580"/>
        </w:tabs>
        <w:spacing w:before="20" w:after="20" w:line="288" w:lineRule="auto"/>
        <w:rPr>
          <w:rFonts w:ascii="Times New Roman" w:hAnsi="Times New Roman" w:cs="Times New Roman"/>
          <w:sz w:val="24"/>
          <w:szCs w:val="24"/>
        </w:rPr>
      </w:pP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 xml:space="preserve"> Không khí càng ẩm khi lượng hơi nước trong không khí càng nhiều.</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Bold3"/>
          <w:sz w:val="24"/>
          <w:szCs w:val="24"/>
          <w:lang w:eastAsia="vi-VN"/>
        </w:rPr>
        <w:tab/>
        <w:t xml:space="preserve">C. </w:t>
      </w:r>
      <w:r w:rsidRPr="008C6E32">
        <w:rPr>
          <w:rStyle w:val="Bodytext2"/>
          <w:sz w:val="24"/>
          <w:szCs w:val="24"/>
          <w:lang w:eastAsia="vi-VN"/>
        </w:rPr>
        <w:t>Không khí càng ẩm khi hơi nước chứa trong không khí càng gần trạng thái bão hoà.</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b/>
          <w:sz w:val="24"/>
          <w:szCs w:val="24"/>
          <w:lang w:eastAsia="vi-VN"/>
        </w:rPr>
        <w:tab/>
        <w:t>D.</w:t>
      </w:r>
      <w:r w:rsidRPr="008C6E32">
        <w:rPr>
          <w:rStyle w:val="Bodytext2"/>
          <w:sz w:val="24"/>
          <w:szCs w:val="24"/>
          <w:lang w:eastAsia="vi-VN"/>
        </w:rPr>
        <w:t xml:space="preserve"> Cả 3 kết luận trên.</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10pt3"/>
          <w:sz w:val="24"/>
          <w:szCs w:val="24"/>
          <w:lang w:eastAsia="vi-VN"/>
        </w:rPr>
      </w:pPr>
      <w:r w:rsidRPr="008C6E32">
        <w:rPr>
          <w:rStyle w:val="Bodytext2"/>
          <w:b/>
          <w:sz w:val="24"/>
          <w:szCs w:val="24"/>
          <w:lang w:eastAsia="vi-VN"/>
        </w:rPr>
        <w:lastRenderedPageBreak/>
        <w:t>Câu 40:</w:t>
      </w:r>
      <w:r w:rsidRPr="008C6E32">
        <w:rPr>
          <w:rStyle w:val="Bodytext2"/>
          <w:sz w:val="24"/>
          <w:szCs w:val="24"/>
          <w:lang w:eastAsia="vi-VN"/>
        </w:rPr>
        <w:t xml:space="preserve"> Không khí ở </w:t>
      </w:r>
      <w:r w:rsidRPr="008C6E32">
        <w:rPr>
          <w:rStyle w:val="Bodytext210pt3"/>
          <w:b w:val="0"/>
          <w:sz w:val="24"/>
          <w:szCs w:val="24"/>
          <w:lang w:eastAsia="vi-VN"/>
        </w:rPr>
        <w:t>25</w:t>
      </w:r>
      <w:r w:rsidRPr="008C6E32">
        <w:rPr>
          <w:rStyle w:val="Bodytext210pt3"/>
          <w:b w:val="0"/>
          <w:sz w:val="24"/>
          <w:szCs w:val="24"/>
          <w:vertAlign w:val="superscript"/>
          <w:lang w:eastAsia="vi-VN"/>
        </w:rPr>
        <w:t>0</w:t>
      </w:r>
      <w:r w:rsidRPr="008C6E32">
        <w:rPr>
          <w:rStyle w:val="Bodytext210pt3"/>
          <w:b w:val="0"/>
          <w:sz w:val="24"/>
          <w:szCs w:val="24"/>
          <w:lang w:eastAsia="vi-VN"/>
        </w:rPr>
        <w:t>C</w:t>
      </w:r>
      <w:r w:rsidRPr="008C6E32">
        <w:rPr>
          <w:rStyle w:val="Bodytext210pt3"/>
          <w:sz w:val="24"/>
          <w:szCs w:val="24"/>
          <w:lang w:eastAsia="vi-VN"/>
        </w:rPr>
        <w:t xml:space="preserve"> </w:t>
      </w:r>
      <w:r w:rsidRPr="008C6E32">
        <w:rPr>
          <w:rStyle w:val="Bodytext2"/>
          <w:sz w:val="24"/>
          <w:szCs w:val="24"/>
          <w:lang w:eastAsia="vi-VN"/>
        </w:rPr>
        <w:t xml:space="preserve">có </w:t>
      </w:r>
      <w:r w:rsidRPr="008C6E32">
        <w:rPr>
          <w:rStyle w:val="Bodytext210pt3"/>
          <w:b w:val="0"/>
          <w:sz w:val="24"/>
          <w:szCs w:val="24"/>
          <w:lang w:eastAsia="vi-VN"/>
        </w:rPr>
        <w:t>độ</w:t>
      </w:r>
      <w:r w:rsidRPr="008C6E32">
        <w:rPr>
          <w:rStyle w:val="Bodytext210pt3"/>
          <w:sz w:val="24"/>
          <w:szCs w:val="24"/>
          <w:lang w:eastAsia="vi-VN"/>
        </w:rPr>
        <w:t xml:space="preserve"> </w:t>
      </w:r>
      <w:r w:rsidRPr="008C6E32">
        <w:rPr>
          <w:rStyle w:val="Bodytext2"/>
          <w:sz w:val="24"/>
          <w:szCs w:val="24"/>
          <w:lang w:eastAsia="vi-VN"/>
        </w:rPr>
        <w:t xml:space="preserve">ấm tương </w:t>
      </w:r>
      <w:r w:rsidRPr="008C6E32">
        <w:rPr>
          <w:rStyle w:val="Bodytext210pt3"/>
          <w:b w:val="0"/>
          <w:sz w:val="24"/>
          <w:szCs w:val="24"/>
          <w:lang w:eastAsia="vi-VN"/>
        </w:rPr>
        <w:t>đối là</w:t>
      </w:r>
      <w:r w:rsidRPr="008C6E32">
        <w:rPr>
          <w:rStyle w:val="Bodytext210pt3"/>
          <w:sz w:val="24"/>
          <w:szCs w:val="24"/>
          <w:lang w:eastAsia="vi-VN"/>
        </w:rPr>
        <w:t xml:space="preserve"> </w:t>
      </w:r>
      <w:r w:rsidRPr="008C6E32">
        <w:rPr>
          <w:rStyle w:val="Bodytext2"/>
          <w:sz w:val="24"/>
          <w:szCs w:val="24"/>
          <w:lang w:eastAsia="vi-VN"/>
        </w:rPr>
        <w:t>70%. Khối lượng hơi nước có trong 1m</w:t>
      </w:r>
      <w:r w:rsidRPr="008C6E32">
        <w:rPr>
          <w:rStyle w:val="Bodytext2"/>
          <w:sz w:val="24"/>
          <w:szCs w:val="24"/>
          <w:vertAlign w:val="superscript"/>
          <w:lang w:eastAsia="vi-VN"/>
        </w:rPr>
        <w:t>3</w:t>
      </w:r>
      <w:r w:rsidRPr="008C6E32">
        <w:rPr>
          <w:rStyle w:val="Bodytext2"/>
          <w:sz w:val="24"/>
          <w:szCs w:val="24"/>
          <w:lang w:eastAsia="vi-VN"/>
        </w:rPr>
        <w:t xml:space="preserve"> không khí </w:t>
      </w:r>
      <w:r w:rsidRPr="008C6E32">
        <w:rPr>
          <w:rStyle w:val="Bodytext210pt3"/>
          <w:b w:val="0"/>
          <w:sz w:val="24"/>
          <w:szCs w:val="24"/>
          <w:lang w:eastAsia="vi-VN"/>
        </w:rPr>
        <w:t>là</w:t>
      </w:r>
      <w:r w:rsidRPr="008C6E32">
        <w:rPr>
          <w:rStyle w:val="Bodytext210pt3"/>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sectPr w:rsidR="008C6E32" w:rsidRPr="008C6E32" w:rsidSect="008C6E32">
          <w:headerReference w:type="even" r:id="rId163"/>
          <w:headerReference w:type="default" r:id="rId164"/>
          <w:footerReference w:type="even" r:id="rId165"/>
          <w:footerReference w:type="default" r:id="rId166"/>
          <w:headerReference w:type="first" r:id="rId167"/>
          <w:footerReference w:type="first" r:id="rId168"/>
          <w:type w:val="continuous"/>
          <w:pgSz w:w="11900" w:h="16840" w:code="9"/>
          <w:pgMar w:top="851" w:right="851" w:bottom="851" w:left="851" w:header="176" w:footer="289" w:gutter="0"/>
          <w:pgNumType w:start="6"/>
          <w:cols w:space="102"/>
          <w:noEndnote/>
          <w:titlePg/>
          <w:docGrid w:linePitch="360"/>
        </w:sectPr>
      </w:pPr>
      <w:r w:rsidRPr="008C6E32">
        <w:rPr>
          <w:rStyle w:val="Bodytext210pt3"/>
          <w:sz w:val="24"/>
          <w:szCs w:val="24"/>
          <w:lang w:eastAsia="vi-VN"/>
        </w:rPr>
        <w:tab/>
      </w:r>
      <w:r w:rsidRPr="008C6E32">
        <w:rPr>
          <w:rStyle w:val="Bodytext2"/>
          <w:b/>
          <w:sz w:val="24"/>
          <w:szCs w:val="24"/>
          <w:lang w:eastAsia="vi-VN"/>
        </w:rPr>
        <w:t>A.</w:t>
      </w:r>
      <w:r w:rsidRPr="008C6E32">
        <w:rPr>
          <w:rStyle w:val="Bodytext2"/>
          <w:sz w:val="24"/>
          <w:szCs w:val="24"/>
          <w:lang w:eastAsia="vi-VN"/>
        </w:rPr>
        <w:t>23g.</w:t>
      </w:r>
      <w:r w:rsidRPr="008C6E32">
        <w:rPr>
          <w:rStyle w:val="Bodytext2"/>
          <w:sz w:val="24"/>
          <w:szCs w:val="24"/>
          <w:lang w:eastAsia="vi-VN"/>
        </w:rPr>
        <w:tab/>
      </w:r>
      <w:r w:rsidRPr="008C6E32">
        <w:rPr>
          <w:rStyle w:val="Bodytext2"/>
          <w:b/>
          <w:sz w:val="24"/>
          <w:szCs w:val="24"/>
          <w:lang w:eastAsia="vi-VN"/>
        </w:rPr>
        <w:t>B.</w:t>
      </w:r>
      <w:r w:rsidRPr="008C6E32">
        <w:rPr>
          <w:rStyle w:val="Bodytext2"/>
          <w:sz w:val="24"/>
          <w:szCs w:val="24"/>
          <w:lang w:eastAsia="vi-VN"/>
        </w:rPr>
        <w:t>7g.</w:t>
      </w:r>
      <w:r w:rsidRPr="008C6E32">
        <w:rPr>
          <w:rStyle w:val="Bodytext2"/>
          <w:sz w:val="24"/>
          <w:szCs w:val="24"/>
          <w:lang w:eastAsia="vi-VN"/>
        </w:rPr>
        <w:tab/>
      </w:r>
      <w:r w:rsidRPr="008C6E32">
        <w:rPr>
          <w:rStyle w:val="Bodytext2"/>
          <w:b/>
          <w:sz w:val="24"/>
          <w:szCs w:val="24"/>
          <w:lang w:eastAsia="vi-VN"/>
        </w:rPr>
        <w:t>C.</w:t>
      </w:r>
      <w:r w:rsidRPr="008C6E32">
        <w:rPr>
          <w:rStyle w:val="Bodytext2"/>
          <w:sz w:val="24"/>
          <w:szCs w:val="24"/>
          <w:lang w:eastAsia="vi-VN"/>
        </w:rPr>
        <w:t>17</w:t>
      </w:r>
      <w:proofErr w:type="gramStart"/>
      <w:r w:rsidRPr="008C6E32">
        <w:rPr>
          <w:rStyle w:val="Bodytext2"/>
          <w:sz w:val="24"/>
          <w:szCs w:val="24"/>
          <w:lang w:eastAsia="vi-VN"/>
        </w:rPr>
        <w:t>,5g</w:t>
      </w:r>
      <w:proofErr w:type="gramEnd"/>
      <w:r w:rsidRPr="008C6E32">
        <w:rPr>
          <w:rStyle w:val="Bodytext2"/>
          <w:sz w:val="24"/>
          <w:szCs w:val="24"/>
          <w:lang w:eastAsia="vi-VN"/>
        </w:rPr>
        <w:t>.</w:t>
      </w:r>
      <w:r w:rsidRPr="008C6E32">
        <w:rPr>
          <w:rStyle w:val="Bodytext2"/>
          <w:sz w:val="24"/>
          <w:szCs w:val="24"/>
          <w:lang w:eastAsia="vi-VN"/>
        </w:rPr>
        <w:tab/>
      </w:r>
      <w:r w:rsidRPr="008C6E32">
        <w:rPr>
          <w:rStyle w:val="Bodytext2"/>
          <w:b/>
          <w:sz w:val="24"/>
          <w:szCs w:val="24"/>
          <w:lang w:eastAsia="vi-VN"/>
        </w:rPr>
        <w:t>D.</w:t>
      </w:r>
      <w:r w:rsidRPr="008C6E32">
        <w:rPr>
          <w:rStyle w:val="Bodytext2"/>
          <w:sz w:val="24"/>
          <w:szCs w:val="24"/>
          <w:lang w:eastAsia="vi-VN"/>
        </w:rPr>
        <w:t>16</w:t>
      </w:r>
      <w:proofErr w:type="gramStart"/>
      <w:r w:rsidRPr="008C6E32">
        <w:rPr>
          <w:rStyle w:val="Bodytext2"/>
          <w:sz w:val="24"/>
          <w:szCs w:val="24"/>
          <w:lang w:eastAsia="vi-VN"/>
        </w:rPr>
        <w:t>,lg</w:t>
      </w:r>
      <w:proofErr w:type="gramEnd"/>
      <w:r w:rsidRPr="008C6E32">
        <w:rPr>
          <w:rStyle w:val="Bodytext2"/>
          <w:sz w:val="24"/>
          <w:szCs w:val="24"/>
          <w:lang w:eastAsia="vi-VN"/>
        </w:rPr>
        <w:t>.</w:t>
      </w:r>
    </w:p>
    <w:p w:rsidR="008C6E32" w:rsidRPr="008C6E32" w:rsidRDefault="008C6E32" w:rsidP="008C6E32">
      <w:pPr>
        <w:spacing w:before="20" w:after="20" w:line="288" w:lineRule="auto"/>
        <w:jc w:val="center"/>
        <w:rPr>
          <w:rStyle w:val="SubtleEmphasis"/>
          <w:rFonts w:ascii="Times New Roman" w:hAnsi="Times New Roman"/>
          <w:b/>
          <w:i w:val="0"/>
          <w:color w:val="auto"/>
          <w:sz w:val="24"/>
          <w:szCs w:val="24"/>
        </w:rPr>
      </w:pPr>
      <w:bookmarkStart w:id="22" w:name="bookmark21"/>
      <w:r w:rsidRPr="008C6E32">
        <w:rPr>
          <w:rStyle w:val="SubtleEmphasis"/>
          <w:rFonts w:ascii="Times New Roman" w:hAnsi="Times New Roman"/>
          <w:b/>
          <w:i w:val="0"/>
          <w:color w:val="auto"/>
          <w:sz w:val="24"/>
          <w:szCs w:val="24"/>
        </w:rPr>
        <w:lastRenderedPageBreak/>
        <w:t>ĐÁP ÁN</w:t>
      </w:r>
      <w:bookmarkEnd w:id="22"/>
    </w:p>
    <w:tbl>
      <w:tblPr>
        <w:tblStyle w:val="TableGrid"/>
        <w:tblW w:w="0" w:type="auto"/>
        <w:tblLook w:val="04A0" w:firstRow="1" w:lastRow="0" w:firstColumn="1" w:lastColumn="0" w:noHBand="0" w:noVBand="1"/>
      </w:tblPr>
      <w:tblGrid>
        <w:gridCol w:w="1041"/>
        <w:gridCol w:w="1041"/>
        <w:gridCol w:w="1041"/>
        <w:gridCol w:w="1041"/>
        <w:gridCol w:w="1041"/>
        <w:gridCol w:w="1041"/>
        <w:gridCol w:w="1042"/>
        <w:gridCol w:w="1042"/>
        <w:gridCol w:w="1042"/>
        <w:gridCol w:w="1042"/>
      </w:tblGrid>
      <w:tr w:rsidR="008C6E32" w:rsidRPr="008C6E32" w:rsidTr="00A6196E">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1.D</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2.A</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3.A</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4.C</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5.A</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6.C</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7.B</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8.C</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9.C</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10.B</w:t>
            </w:r>
          </w:p>
        </w:tc>
      </w:tr>
      <w:tr w:rsidR="008C6E32" w:rsidRPr="008C6E32" w:rsidTr="00A6196E">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11.C</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12.A</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13.C</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14.B</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15.D</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16.B</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17.B</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18.C</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19.C</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20.C</w:t>
            </w:r>
          </w:p>
        </w:tc>
      </w:tr>
      <w:tr w:rsidR="008C6E32" w:rsidRPr="008C6E32" w:rsidTr="00A6196E">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21.B</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22.C</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23.A</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24.C</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25.A</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26.A</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27.D</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28.A</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29.B</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30.C</w:t>
            </w:r>
          </w:p>
        </w:tc>
      </w:tr>
      <w:tr w:rsidR="008C6E32" w:rsidRPr="008C6E32" w:rsidTr="00A6196E">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31.B</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32.D</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33.A</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34.C</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35.C</w:t>
            </w:r>
          </w:p>
        </w:tc>
        <w:tc>
          <w:tcPr>
            <w:tcW w:w="1041"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36.B</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37.B</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38.C</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39.C</w:t>
            </w:r>
          </w:p>
        </w:tc>
        <w:tc>
          <w:tcPr>
            <w:tcW w:w="1042" w:type="dxa"/>
            <w:vAlign w:val="center"/>
          </w:tcPr>
          <w:p w:rsidR="008C6E32" w:rsidRPr="008C6E32" w:rsidRDefault="008C6E32" w:rsidP="00A6196E">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rPr>
            </w:pPr>
            <w:r w:rsidRPr="008C6E32">
              <w:rPr>
                <w:rFonts w:ascii="Times New Roman" w:hAnsi="Times New Roman" w:cs="Times New Roman"/>
                <w:b/>
              </w:rPr>
              <w:t>40.D</w:t>
            </w:r>
          </w:p>
        </w:tc>
      </w:tr>
    </w:tbl>
    <w:p w:rsidR="008C6E32" w:rsidRPr="008C6E32" w:rsidRDefault="008C6E32" w:rsidP="008C6E32">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sz w:val="24"/>
          <w:szCs w:val="24"/>
        </w:rPr>
      </w:pPr>
      <w:r w:rsidRPr="008C6E32">
        <w:rPr>
          <w:rFonts w:ascii="Times New Roman" w:hAnsi="Times New Roman" w:cs="Times New Roman"/>
          <w:b/>
          <w:sz w:val="24"/>
          <w:szCs w:val="24"/>
        </w:rPr>
        <w:t>HƯỚNG DẪN GIẢI CHI TIẾT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6"/>
          <w:b/>
          <w:sz w:val="24"/>
          <w:szCs w:val="24"/>
          <w:lang w:eastAsia="vi-VN"/>
        </w:rPr>
        <w:t xml:space="preserve">Câu 1: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D</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sz w:val="24"/>
          <w:szCs w:val="24"/>
          <w:lang w:eastAsia="vi-VN"/>
        </w:rPr>
        <w:t>Vật rắn tinh thể là vật rắn có cấu trúc mạng tinh thể, có tính đẳng hướng hoặc dị hướng, có nhiệt độ nóng chảy xác định.</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6"/>
          <w:b/>
          <w:sz w:val="24"/>
          <w:szCs w:val="24"/>
          <w:lang w:eastAsia="vi-VN"/>
        </w:rPr>
        <w:t xml:space="preserve">Câu 2: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sz w:val="24"/>
          <w:szCs w:val="24"/>
          <w:lang w:eastAsia="vi-VN"/>
        </w:rPr>
        <w:t>Chiếc cốc làm bằng thuỷ tinh không có cấu trúc tinh thể.</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6"/>
          <w:b/>
          <w:sz w:val="24"/>
          <w:szCs w:val="24"/>
          <w:lang w:eastAsia="vi-VN"/>
        </w:rPr>
        <w:t xml:space="preserve">Câu 3: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Vật rắn đơn tinh thể có tính dị hướng có nhiệt độ nóng chảy hay đông đặc xác định còn vật rắn vô định hình có tính đẳng hướng, không có nhiệt độ nóng chảy xác định.</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6"/>
          <w:b/>
          <w:sz w:val="24"/>
          <w:szCs w:val="24"/>
          <w:lang w:eastAsia="vi-VN"/>
        </w:rPr>
        <w:t xml:space="preserve">Câu </w:t>
      </w:r>
      <w:r w:rsidRPr="008C6E32">
        <w:rPr>
          <w:rStyle w:val="Bodytext29pt5"/>
          <w:sz w:val="24"/>
          <w:szCs w:val="24"/>
          <w:lang w:eastAsia="vi-VN"/>
        </w:rPr>
        <w:t xml:space="preserve">4: </w:t>
      </w:r>
      <w:r w:rsidRPr="008C6E32">
        <w:rPr>
          <w:rStyle w:val="Bodytext26"/>
          <w:b/>
          <w:sz w:val="24"/>
          <w:szCs w:val="24"/>
          <w:lang w:eastAsia="vi-VN"/>
        </w:rPr>
        <w:t xml:space="preserve">Đáp </w:t>
      </w:r>
      <w:proofErr w:type="gramStart"/>
      <w:r w:rsidRPr="008C6E32">
        <w:rPr>
          <w:rStyle w:val="Bodytext26"/>
          <w:b/>
          <w:sz w:val="24"/>
          <w:szCs w:val="24"/>
          <w:lang w:eastAsia="vi-VN"/>
        </w:rPr>
        <w:t>án</w:t>
      </w:r>
      <w:proofErr w:type="gramEnd"/>
      <w:r w:rsidRPr="008C6E32">
        <w:rPr>
          <w:rStyle w:val="Bodytext26"/>
          <w:sz w:val="24"/>
          <w:szCs w:val="24"/>
          <w:lang w:eastAsia="vi-VN"/>
        </w:rPr>
        <w:t xml:space="preserve"> </w:t>
      </w:r>
      <w:r w:rsidRPr="008C6E32">
        <w:rPr>
          <w:rStyle w:val="Bodytext29pt5"/>
          <w:sz w:val="24"/>
          <w:szCs w:val="24"/>
          <w:lang w:eastAsia="vi-VN"/>
        </w:rPr>
        <w:t>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sz w:val="24"/>
          <w:szCs w:val="24"/>
          <w:lang w:eastAsia="vi-VN"/>
        </w:rPr>
        <w:t>Phát biểu mạng tinh thể của tất cả các chất đều có hình dạng giống nhau.</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6"/>
          <w:b/>
          <w:sz w:val="24"/>
          <w:szCs w:val="24"/>
          <w:lang w:eastAsia="vi-VN"/>
        </w:rPr>
        <w:t xml:space="preserve">Câu 5: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Người ta chia vật rắn chia thành hai loại: Vật rắn tinh thể và vật rắn vô định hình.</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6"/>
          <w:b/>
          <w:sz w:val="24"/>
          <w:szCs w:val="24"/>
          <w:lang w:eastAsia="vi-VN"/>
        </w:rPr>
        <w:t>Câu</w:t>
      </w:r>
      <w:r w:rsidRPr="008C6E32">
        <w:rPr>
          <w:rStyle w:val="Bodytext26"/>
          <w:sz w:val="24"/>
          <w:szCs w:val="24"/>
          <w:lang w:eastAsia="vi-VN"/>
        </w:rPr>
        <w:t xml:space="preserve"> </w:t>
      </w:r>
      <w:r w:rsidRPr="008C6E32">
        <w:rPr>
          <w:rStyle w:val="Bodytext210pt1"/>
          <w:sz w:val="24"/>
          <w:szCs w:val="24"/>
          <w:lang w:eastAsia="vi-VN"/>
        </w:rPr>
        <w:t xml:space="preserve">6: </w:t>
      </w:r>
      <w:r w:rsidRPr="008C6E32">
        <w:rPr>
          <w:rStyle w:val="Bodytext26"/>
          <w:b/>
          <w:sz w:val="24"/>
          <w:szCs w:val="24"/>
          <w:lang w:eastAsia="vi-VN"/>
        </w:rPr>
        <w:t xml:space="preserve">Đáp </w:t>
      </w:r>
      <w:proofErr w:type="gramStart"/>
      <w:r w:rsidRPr="008C6E32">
        <w:rPr>
          <w:rStyle w:val="Bodytext26"/>
          <w:b/>
          <w:sz w:val="24"/>
          <w:szCs w:val="24"/>
          <w:lang w:eastAsia="vi-VN"/>
        </w:rPr>
        <w:t>án</w:t>
      </w:r>
      <w:proofErr w:type="gramEnd"/>
      <w:r w:rsidRPr="008C6E32">
        <w:rPr>
          <w:rStyle w:val="Bodytext26"/>
          <w:sz w:val="24"/>
          <w:szCs w:val="24"/>
          <w:lang w:eastAsia="vi-VN"/>
        </w:rPr>
        <w:t xml:space="preserve"> </w:t>
      </w:r>
      <w:r w:rsidRPr="008C6E32">
        <w:rPr>
          <w:rStyle w:val="Bodytext210pt1"/>
          <w:sz w:val="24"/>
          <w:szCs w:val="24"/>
          <w:lang w:eastAsia="vi-VN"/>
        </w:rPr>
        <w:t>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sz w:val="24"/>
          <w:szCs w:val="24"/>
          <w:lang w:eastAsia="vi-VN"/>
        </w:rPr>
        <w:t>Vật rắn đa tinh thể có tính đẳng hướng.</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6"/>
          <w:b/>
          <w:sz w:val="24"/>
          <w:szCs w:val="24"/>
          <w:lang w:eastAsia="vi-VN"/>
        </w:rPr>
        <w:t xml:space="preserve">Câu 7: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B</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sz w:val="24"/>
          <w:szCs w:val="24"/>
          <w:lang w:eastAsia="vi-VN"/>
        </w:rPr>
        <w:t xml:space="preserve">Hệ số đàn hồi </w:t>
      </w:r>
      <w:r w:rsidRPr="008C6E32">
        <w:rPr>
          <w:rStyle w:val="Bodytext2Italic3"/>
          <w:sz w:val="24"/>
          <w:szCs w:val="24"/>
          <w:lang w:eastAsia="vi-VN"/>
        </w:rPr>
        <w:t>k</w:t>
      </w:r>
      <w:r w:rsidRPr="008C6E32">
        <w:rPr>
          <w:rStyle w:val="Bodytext2"/>
          <w:sz w:val="24"/>
          <w:szCs w:val="24"/>
          <w:lang w:eastAsia="vi-VN"/>
        </w:rPr>
        <w:t xml:space="preserve"> (hay độ cứng) của thanh thép tỉ lệ thuận với </w:t>
      </w:r>
      <w:r w:rsidRPr="008C6E32">
        <w:rPr>
          <w:rStyle w:val="Bodytext210pt3"/>
          <w:sz w:val="24"/>
          <w:szCs w:val="24"/>
          <w:lang w:eastAsia="vi-VN"/>
        </w:rPr>
        <w:t xml:space="preserve">S, </w:t>
      </w:r>
      <w:r w:rsidRPr="008C6E32">
        <w:rPr>
          <w:rStyle w:val="Bodytext2"/>
          <w:sz w:val="24"/>
          <w:szCs w:val="24"/>
          <w:lang w:eastAsia="vi-VN"/>
        </w:rPr>
        <w:t xml:space="preserve">tỉ lệ nghịch với </w:t>
      </w:r>
      <w:r w:rsidRPr="008C6E32">
        <w:rPr>
          <w:rStyle w:val="Bodytext2"/>
          <w:i/>
          <w:sz w:val="24"/>
          <w:szCs w:val="24"/>
          <w:lang w:eastAsia="vi-VN"/>
        </w:rPr>
        <w:t>l</w:t>
      </w:r>
      <w:r w:rsidRPr="008C6E32">
        <w:rPr>
          <w:rStyle w:val="Bodytext2"/>
          <w:sz w:val="24"/>
          <w:szCs w:val="24"/>
          <w:vertAlign w:val="subscript"/>
          <w:lang w:eastAsia="vi-VN"/>
        </w:rPr>
        <w:t>0</w:t>
      </w:r>
      <w:r w:rsidRPr="008C6E32">
        <w:rPr>
          <w:rStyle w:val="Bodytext2"/>
          <w:sz w:val="24"/>
          <w:szCs w:val="24"/>
          <w:lang w:eastAsia="vi-VN"/>
        </w:rPr>
        <w:t>.</w:t>
      </w:r>
      <w:proofErr w:type="gramEnd"/>
    </w:p>
    <w:p w:rsidR="008C6E32" w:rsidRPr="008C6E32" w:rsidRDefault="008C6E32" w:rsidP="008C6E32">
      <w:pPr>
        <w:pStyle w:val="Heading421"/>
        <w:keepNext/>
        <w:keepLines/>
        <w:shd w:val="clear" w:color="auto" w:fill="auto"/>
        <w:tabs>
          <w:tab w:val="left" w:pos="181"/>
          <w:tab w:val="left" w:pos="2699"/>
          <w:tab w:val="left" w:pos="5222"/>
          <w:tab w:val="left" w:pos="7740"/>
        </w:tabs>
        <w:spacing w:beforeLines="20" w:before="48" w:afterLines="20" w:after="48" w:line="288" w:lineRule="auto"/>
        <w:rPr>
          <w:sz w:val="24"/>
          <w:szCs w:val="24"/>
        </w:rPr>
      </w:pPr>
      <w:bookmarkStart w:id="23" w:name="bookmark22"/>
      <w:r w:rsidRPr="008C6E32">
        <w:rPr>
          <w:rStyle w:val="Heading4295pt"/>
          <w:bCs w:val="0"/>
          <w:sz w:val="24"/>
          <w:szCs w:val="24"/>
          <w:lang w:eastAsia="vi-VN"/>
        </w:rPr>
        <w:t>Câu</w:t>
      </w:r>
      <w:r w:rsidRPr="008C6E32">
        <w:rPr>
          <w:rStyle w:val="Heading4295pt"/>
          <w:b w:val="0"/>
          <w:bCs w:val="0"/>
          <w:sz w:val="24"/>
          <w:szCs w:val="24"/>
          <w:lang w:eastAsia="vi-VN"/>
        </w:rPr>
        <w:t xml:space="preserve"> </w:t>
      </w:r>
      <w:r w:rsidRPr="008C6E32">
        <w:rPr>
          <w:rStyle w:val="Heading420"/>
          <w:b/>
          <w:bCs/>
          <w:sz w:val="24"/>
          <w:szCs w:val="24"/>
          <w:lang w:eastAsia="vi-VN"/>
        </w:rPr>
        <w:t xml:space="preserve">8: Đáp </w:t>
      </w:r>
      <w:proofErr w:type="gramStart"/>
      <w:r w:rsidRPr="008C6E32">
        <w:rPr>
          <w:rStyle w:val="Heading4295pt"/>
          <w:bCs w:val="0"/>
          <w:sz w:val="24"/>
          <w:szCs w:val="24"/>
          <w:lang w:eastAsia="vi-VN"/>
        </w:rPr>
        <w:t>án</w:t>
      </w:r>
      <w:proofErr w:type="gramEnd"/>
      <w:r w:rsidRPr="008C6E32">
        <w:rPr>
          <w:rStyle w:val="Heading4295pt"/>
          <w:b w:val="0"/>
          <w:bCs w:val="0"/>
          <w:sz w:val="24"/>
          <w:szCs w:val="24"/>
          <w:lang w:eastAsia="vi-VN"/>
        </w:rPr>
        <w:t xml:space="preserve"> </w:t>
      </w:r>
      <w:bookmarkEnd w:id="23"/>
      <w:r w:rsidRPr="008C6E32">
        <w:rPr>
          <w:rStyle w:val="Heading420"/>
          <w:b/>
          <w:bCs/>
          <w:sz w:val="24"/>
          <w:szCs w:val="24"/>
          <w:lang w:eastAsia="vi-VN"/>
        </w:rPr>
        <w:t>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Biểu thức: </w:t>
      </w:r>
      <w:r w:rsidRPr="008C6E32">
        <w:rPr>
          <w:rStyle w:val="Bodytext2Italic3"/>
          <w:position w:val="-30"/>
          <w:sz w:val="24"/>
          <w:szCs w:val="24"/>
          <w:lang w:eastAsia="vi-VN"/>
        </w:rPr>
        <w:object w:dxaOrig="780" w:dyaOrig="680">
          <v:shape id="_x0000_i1100" type="#_x0000_t75" style="width:39.35pt;height:34.35pt" o:ole="">
            <v:imagedata r:id="rId169" o:title=""/>
          </v:shape>
          <o:OLEObject Type="Embed" ProgID="Equation.DSMT4" ShapeID="_x0000_i1100" DrawAspect="Content" ObjectID="_1610366662" r:id="rId170"/>
        </w:object>
      </w:r>
    </w:p>
    <w:p w:rsidR="008C6E32" w:rsidRPr="008C6E32" w:rsidRDefault="008C6E32" w:rsidP="008C6E32">
      <w:pPr>
        <w:pStyle w:val="Bodytext71"/>
        <w:shd w:val="clear" w:color="auto" w:fill="auto"/>
        <w:tabs>
          <w:tab w:val="left" w:pos="181"/>
          <w:tab w:val="left" w:pos="2699"/>
          <w:tab w:val="left" w:pos="5222"/>
          <w:tab w:val="left" w:pos="7740"/>
        </w:tabs>
        <w:spacing w:beforeLines="20" w:before="48" w:afterLines="20" w:after="48" w:line="288" w:lineRule="auto"/>
        <w:jc w:val="both"/>
        <w:rPr>
          <w:sz w:val="24"/>
          <w:szCs w:val="24"/>
        </w:rPr>
      </w:pPr>
      <w:r w:rsidRPr="008C6E32">
        <w:rPr>
          <w:rStyle w:val="Bodytext7NotBold"/>
          <w:bCs w:val="0"/>
          <w:sz w:val="24"/>
          <w:szCs w:val="24"/>
          <w:lang w:eastAsia="vi-VN"/>
        </w:rPr>
        <w:t xml:space="preserve">Câu </w:t>
      </w:r>
      <w:r w:rsidRPr="008C6E32">
        <w:rPr>
          <w:rStyle w:val="Bodytext70"/>
          <w:b/>
          <w:bCs/>
          <w:sz w:val="24"/>
          <w:szCs w:val="24"/>
          <w:lang w:eastAsia="vi-VN"/>
        </w:rPr>
        <w:t xml:space="preserve">9: Đáp </w:t>
      </w:r>
      <w:proofErr w:type="gramStart"/>
      <w:r w:rsidRPr="008C6E32">
        <w:rPr>
          <w:rStyle w:val="Bodytext7NotBold"/>
          <w:bCs w:val="0"/>
          <w:sz w:val="24"/>
          <w:szCs w:val="24"/>
          <w:lang w:eastAsia="vi-VN"/>
        </w:rPr>
        <w:t>án</w:t>
      </w:r>
      <w:proofErr w:type="gramEnd"/>
      <w:r w:rsidRPr="008C6E32">
        <w:rPr>
          <w:rStyle w:val="Bodytext7NotBold"/>
          <w:b w:val="0"/>
          <w:bCs w:val="0"/>
          <w:sz w:val="24"/>
          <w:szCs w:val="24"/>
          <w:lang w:eastAsia="vi-VN"/>
        </w:rPr>
        <w:t xml:space="preserve"> </w:t>
      </w:r>
      <w:r w:rsidRPr="008C6E32">
        <w:rPr>
          <w:rStyle w:val="Bodytext70"/>
          <w:b/>
          <w:bCs/>
          <w:sz w:val="24"/>
          <w:szCs w:val="24"/>
          <w:lang w:eastAsia="vi-VN"/>
        </w:rPr>
        <w:t>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Ta có</w:t>
      </w:r>
      <w:proofErr w:type="gramStart"/>
      <w:r w:rsidRPr="008C6E32">
        <w:rPr>
          <w:rStyle w:val="Bodytext2"/>
          <w:sz w:val="24"/>
          <w:szCs w:val="24"/>
          <w:lang w:eastAsia="vi-VN"/>
        </w:rPr>
        <w:t>:</w:t>
      </w:r>
      <w:r w:rsidRPr="008C6E32">
        <w:rPr>
          <w:rStyle w:val="Bodytext2Italic3"/>
          <w:position w:val="-28"/>
          <w:sz w:val="24"/>
          <w:szCs w:val="24"/>
          <w:lang w:eastAsia="vi-VN"/>
        </w:rPr>
        <w:object w:dxaOrig="2180" w:dyaOrig="660">
          <v:shape id="_x0000_i1101" type="#_x0000_t75" style="width:108.85pt;height:32.65pt" o:ole="">
            <v:imagedata r:id="rId171" o:title=""/>
          </v:shape>
          <o:OLEObject Type="Embed" ProgID="Equation.DSMT4" ShapeID="_x0000_i1101" DrawAspect="Content" ObjectID="_1610366663" r:id="rId172"/>
        </w:object>
      </w:r>
      <w:r w:rsidRPr="008C6E32">
        <w:rPr>
          <w:rStyle w:val="Bodytext2Italic3"/>
          <w:sz w:val="24"/>
          <w:szCs w:val="24"/>
          <w:lang w:eastAsia="vi-VN"/>
        </w:rPr>
        <w:t xml:space="preserve"> .</w:t>
      </w:r>
      <w:proofErr w:type="gramEnd"/>
      <w:r w:rsidRPr="008C6E32">
        <w:rPr>
          <w:rStyle w:val="Bodytext2"/>
          <w:sz w:val="24"/>
          <w:szCs w:val="24"/>
          <w:lang w:eastAsia="vi-VN"/>
        </w:rPr>
        <w:t xml:space="preserve"> Thay số ta được </w:t>
      </w:r>
      <w:r w:rsidRPr="008C6E32">
        <w:rPr>
          <w:rStyle w:val="Bodytext2Italic3"/>
          <w:sz w:val="24"/>
          <w:szCs w:val="24"/>
          <w:lang w:eastAsia="vi-VN"/>
        </w:rPr>
        <w:t>m =</w:t>
      </w:r>
      <w:r w:rsidRPr="008C6E32">
        <w:rPr>
          <w:rStyle w:val="Bodytext2"/>
          <w:sz w:val="24"/>
          <w:szCs w:val="24"/>
          <w:lang w:eastAsia="vi-VN"/>
        </w:rPr>
        <w:t xml:space="preserve"> 1kg.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6"/>
          <w:b/>
          <w:sz w:val="24"/>
          <w:szCs w:val="24"/>
          <w:lang w:eastAsia="vi-VN"/>
        </w:rPr>
        <w:t xml:space="preserve">Câu 10: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B</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sz w:val="24"/>
          <w:szCs w:val="24"/>
          <w:lang w:eastAsia="vi-VN"/>
        </w:rPr>
      </w:pPr>
      <w:r w:rsidRPr="008C6E32">
        <w:rPr>
          <w:rStyle w:val="Bodytext2"/>
          <w:sz w:val="24"/>
          <w:szCs w:val="24"/>
          <w:lang w:eastAsia="vi-VN"/>
        </w:rPr>
        <w:t>Ta có:</w:t>
      </w:r>
      <w:r w:rsidRPr="008C6E32">
        <w:rPr>
          <w:rStyle w:val="Bodytext2"/>
          <w:position w:val="-30"/>
          <w:sz w:val="24"/>
          <w:szCs w:val="24"/>
          <w:lang w:eastAsia="vi-VN"/>
        </w:rPr>
        <w:object w:dxaOrig="3019" w:dyaOrig="680">
          <v:shape id="_x0000_i1102" type="#_x0000_t75" style="width:150.7pt;height:34.35pt" o:ole="">
            <v:imagedata r:id="rId173" o:title=""/>
          </v:shape>
          <o:OLEObject Type="Embed" ProgID="Equation.DSMT4" ShapeID="_x0000_i1102" DrawAspect="Content" ObjectID="_1610366664" r:id="rId174"/>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780" w:firstLine="0"/>
        <w:jc w:val="both"/>
        <w:rPr>
          <w:sz w:val="24"/>
          <w:szCs w:val="24"/>
        </w:rPr>
      </w:pPr>
      <w:r w:rsidRPr="008C6E32">
        <w:rPr>
          <w:rStyle w:val="Bodytext2"/>
          <w:sz w:val="24"/>
          <w:szCs w:val="24"/>
          <w:lang w:eastAsia="vi-VN"/>
        </w:rPr>
        <w:tab/>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Thay số ta được </w:t>
      </w:r>
      <w:r w:rsidRPr="008C6E32">
        <w:rPr>
          <w:rStyle w:val="Bodytext2Italic3"/>
          <w:sz w:val="24"/>
          <w:szCs w:val="24"/>
          <w:lang w:eastAsia="vi-VN"/>
        </w:rPr>
        <w:t>E =</w:t>
      </w:r>
      <w:r w:rsidRPr="008C6E32">
        <w:rPr>
          <w:rStyle w:val="Bodytext2"/>
          <w:sz w:val="24"/>
          <w:szCs w:val="24"/>
          <w:lang w:eastAsia="vi-VN"/>
        </w:rPr>
        <w:t xml:space="preserve"> 8</w:t>
      </w:r>
      <w:proofErr w:type="gramStart"/>
      <w:r w:rsidRPr="008C6E32">
        <w:rPr>
          <w:rStyle w:val="Bodytext2"/>
          <w:sz w:val="24"/>
          <w:szCs w:val="24"/>
          <w:lang w:eastAsia="vi-VN"/>
        </w:rPr>
        <w:t>,9.10</w:t>
      </w:r>
      <w:r w:rsidRPr="008C6E32">
        <w:rPr>
          <w:rStyle w:val="Bodytext2"/>
          <w:sz w:val="24"/>
          <w:szCs w:val="24"/>
          <w:vertAlign w:val="superscript"/>
          <w:lang w:eastAsia="vi-VN"/>
        </w:rPr>
        <w:t>10</w:t>
      </w:r>
      <w:proofErr w:type="gramEnd"/>
      <w:r w:rsidRPr="008C6E32">
        <w:rPr>
          <w:rStyle w:val="Bodytext2"/>
          <w:sz w:val="24"/>
          <w:szCs w:val="24"/>
          <w:lang w:eastAsia="vi-VN"/>
        </w:rPr>
        <w:t xml:space="preserve"> Pa.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6"/>
          <w:b/>
          <w:sz w:val="24"/>
          <w:szCs w:val="24"/>
          <w:lang w:eastAsia="vi-VN"/>
        </w:rPr>
        <w:t xml:space="preserve">Câu </w:t>
      </w:r>
      <w:r w:rsidRPr="008C6E32">
        <w:rPr>
          <w:rStyle w:val="Bodytext2Bold2"/>
          <w:sz w:val="24"/>
          <w:szCs w:val="24"/>
          <w:lang w:eastAsia="vi-VN"/>
        </w:rPr>
        <w:t xml:space="preserve">11: </w:t>
      </w:r>
      <w:r w:rsidRPr="008C6E32">
        <w:rPr>
          <w:rStyle w:val="Bodytext26"/>
          <w:b/>
          <w:sz w:val="24"/>
          <w:szCs w:val="24"/>
          <w:lang w:eastAsia="vi-VN"/>
        </w:rPr>
        <w:t xml:space="preserve">Đáp </w:t>
      </w:r>
      <w:proofErr w:type="gramStart"/>
      <w:r w:rsidRPr="008C6E32">
        <w:rPr>
          <w:rStyle w:val="Bodytext26"/>
          <w:b/>
          <w:sz w:val="24"/>
          <w:szCs w:val="24"/>
          <w:lang w:eastAsia="vi-VN"/>
        </w:rPr>
        <w:t>án</w:t>
      </w:r>
      <w:proofErr w:type="gramEnd"/>
      <w:r w:rsidRPr="008C6E32">
        <w:rPr>
          <w:rStyle w:val="Bodytext26"/>
          <w:sz w:val="24"/>
          <w:szCs w:val="24"/>
          <w:lang w:eastAsia="vi-VN"/>
        </w:rPr>
        <w:t xml:space="preserve"> </w:t>
      </w:r>
      <w:r w:rsidRPr="008C6E32">
        <w:rPr>
          <w:rStyle w:val="Bodytext2Bold2"/>
          <w:sz w:val="24"/>
          <w:szCs w:val="24"/>
          <w:lang w:eastAsia="vi-VN"/>
        </w:rPr>
        <w:t>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Biểu thức</w:t>
      </w:r>
      <w:proofErr w:type="gramStart"/>
      <w:r w:rsidRPr="008C6E32">
        <w:rPr>
          <w:rStyle w:val="Bodytext2"/>
          <w:sz w:val="24"/>
          <w:szCs w:val="24"/>
          <w:lang w:eastAsia="vi-VN"/>
        </w:rPr>
        <w:t xml:space="preserve">: </w:t>
      </w:r>
      <w:proofErr w:type="gramEnd"/>
      <w:r w:rsidRPr="008C6E32">
        <w:rPr>
          <w:rStyle w:val="Bodytext2Italic3"/>
          <w:position w:val="-14"/>
          <w:sz w:val="24"/>
          <w:szCs w:val="24"/>
          <w:lang w:eastAsia="vi-VN"/>
        </w:rPr>
        <w:object w:dxaOrig="1280" w:dyaOrig="400">
          <v:shape id="_x0000_i1103" type="#_x0000_t75" style="width:63.65pt;height:20.1pt" o:ole="">
            <v:imagedata r:id="rId175" o:title=""/>
          </v:shape>
          <o:OLEObject Type="Embed" ProgID="Equation.DSMT4" ShapeID="_x0000_i1103" DrawAspect="Content" ObjectID="_1610366665" r:id="rId176"/>
        </w:object>
      </w:r>
      <w:r w:rsidRPr="008C6E32">
        <w:rPr>
          <w:rStyle w:val="Bodytext2Italic3"/>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6"/>
          <w:b/>
          <w:sz w:val="24"/>
          <w:szCs w:val="24"/>
          <w:lang w:eastAsia="vi-VN"/>
        </w:rPr>
        <w:t xml:space="preserve">Câu 12: Đáp </w:t>
      </w:r>
      <w:proofErr w:type="gramStart"/>
      <w:r w:rsidRPr="008C6E32">
        <w:rPr>
          <w:rStyle w:val="Bodytext26"/>
          <w:b/>
          <w:sz w:val="24"/>
          <w:szCs w:val="24"/>
          <w:lang w:eastAsia="vi-VN"/>
        </w:rPr>
        <w:t>án</w:t>
      </w:r>
      <w:proofErr w:type="gramEnd"/>
      <w:r w:rsidRPr="008C6E32">
        <w:rPr>
          <w:rStyle w:val="Bodytext26"/>
          <w:b/>
          <w:sz w:val="24"/>
          <w:szCs w:val="24"/>
          <w:lang w:eastAsia="vi-VN"/>
        </w:rPr>
        <w:t xml:space="preserve"> 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Biểu thức liên hệ: </w:t>
      </w:r>
      <w:r w:rsidRPr="008C6E32">
        <w:rPr>
          <w:rStyle w:val="Bodytext2"/>
          <w:position w:val="-10"/>
          <w:sz w:val="24"/>
          <w:szCs w:val="24"/>
          <w:lang w:eastAsia="vi-VN"/>
        </w:rPr>
        <w:object w:dxaOrig="760" w:dyaOrig="320">
          <v:shape id="_x0000_i1104" type="#_x0000_t75" style="width:37.65pt;height:15.9pt" o:ole="">
            <v:imagedata r:id="rId177" o:title=""/>
          </v:shape>
          <o:OLEObject Type="Embed" ProgID="Equation.DSMT4" ShapeID="_x0000_i1104" DrawAspect="Content" ObjectID="_1610366666" r:id="rId178"/>
        </w:object>
      </w:r>
      <w:r w:rsidRPr="008C6E32">
        <w:rPr>
          <w:rStyle w:val="Bodytext2"/>
          <w:sz w:val="24"/>
          <w:szCs w:val="24"/>
          <w:lang w:eastAsia="vi-VN"/>
        </w:rPr>
        <w:t xml:space="preserve"> là đúng</w:t>
      </w:r>
    </w:p>
    <w:p w:rsidR="008C6E32" w:rsidRPr="008C6E32" w:rsidRDefault="008C6E32" w:rsidP="008C6E32">
      <w:pPr>
        <w:pStyle w:val="Heading421"/>
        <w:keepNext/>
        <w:keepLines/>
        <w:shd w:val="clear" w:color="auto" w:fill="auto"/>
        <w:tabs>
          <w:tab w:val="left" w:pos="181"/>
          <w:tab w:val="left" w:pos="2699"/>
          <w:tab w:val="left" w:pos="5222"/>
          <w:tab w:val="left" w:pos="7740"/>
        </w:tabs>
        <w:spacing w:beforeLines="20" w:before="48" w:afterLines="20" w:after="48" w:line="288" w:lineRule="auto"/>
        <w:rPr>
          <w:sz w:val="24"/>
          <w:szCs w:val="24"/>
        </w:rPr>
      </w:pPr>
      <w:bookmarkStart w:id="24" w:name="bookmark23"/>
      <w:r w:rsidRPr="008C6E32">
        <w:rPr>
          <w:rStyle w:val="Heading4295pt"/>
          <w:bCs w:val="0"/>
          <w:sz w:val="24"/>
          <w:szCs w:val="24"/>
          <w:lang w:eastAsia="vi-VN"/>
        </w:rPr>
        <w:lastRenderedPageBreak/>
        <w:t xml:space="preserve">Câu </w:t>
      </w:r>
      <w:r w:rsidRPr="008C6E32">
        <w:rPr>
          <w:rStyle w:val="Heading420"/>
          <w:b/>
          <w:bCs/>
          <w:sz w:val="24"/>
          <w:szCs w:val="24"/>
          <w:lang w:eastAsia="vi-VN"/>
        </w:rPr>
        <w:t xml:space="preserve">13: Đáp </w:t>
      </w:r>
      <w:proofErr w:type="gramStart"/>
      <w:r w:rsidRPr="008C6E32">
        <w:rPr>
          <w:rStyle w:val="Heading4295pt"/>
          <w:bCs w:val="0"/>
          <w:sz w:val="24"/>
          <w:szCs w:val="24"/>
          <w:lang w:eastAsia="vi-VN"/>
        </w:rPr>
        <w:t>á</w:t>
      </w:r>
      <w:bookmarkEnd w:id="24"/>
      <w:r w:rsidRPr="008C6E32">
        <w:rPr>
          <w:rStyle w:val="Heading4295pt"/>
          <w:bCs w:val="0"/>
          <w:sz w:val="24"/>
          <w:szCs w:val="24"/>
          <w:lang w:eastAsia="vi-VN"/>
        </w:rPr>
        <w:t>n</w:t>
      </w:r>
      <w:proofErr w:type="gramEnd"/>
      <w:r w:rsidRPr="008C6E32">
        <w:rPr>
          <w:rStyle w:val="Heading4295pt"/>
          <w:bCs w:val="0"/>
          <w:sz w:val="24"/>
          <w:szCs w:val="24"/>
          <w:lang w:eastAsia="vi-VN"/>
        </w:rPr>
        <w:t xml:space="preserve"> 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Biểu thức</w:t>
      </w:r>
      <w:proofErr w:type="gramStart"/>
      <w:r w:rsidRPr="008C6E32">
        <w:rPr>
          <w:rStyle w:val="Bodytext2"/>
          <w:sz w:val="24"/>
          <w:szCs w:val="24"/>
          <w:lang w:eastAsia="vi-VN"/>
        </w:rPr>
        <w:t xml:space="preserve">: </w:t>
      </w:r>
      <w:proofErr w:type="gramEnd"/>
      <w:r w:rsidRPr="008C6E32">
        <w:rPr>
          <w:rStyle w:val="Bodytext2"/>
          <w:position w:val="-14"/>
          <w:sz w:val="24"/>
          <w:szCs w:val="24"/>
          <w:lang w:eastAsia="vi-VN"/>
        </w:rPr>
        <w:object w:dxaOrig="1420" w:dyaOrig="400">
          <v:shape id="_x0000_i1105" type="#_x0000_t75" style="width:71.15pt;height:20.1pt" o:ole="">
            <v:imagedata r:id="rId179" o:title=""/>
          </v:shape>
          <o:OLEObject Type="Embed" ProgID="Equation.DSMT4" ShapeID="_x0000_i1105" DrawAspect="Content" ObjectID="_1610366667" r:id="rId180"/>
        </w:objec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b/>
          <w:sz w:val="24"/>
          <w:szCs w:val="24"/>
        </w:rPr>
      </w:pPr>
      <w:r w:rsidRPr="008C6E32">
        <w:rPr>
          <w:rStyle w:val="Bodytext2"/>
          <w:b/>
          <w:sz w:val="24"/>
          <w:szCs w:val="24"/>
          <w:lang w:eastAsia="vi-VN"/>
        </w:rPr>
        <w:t xml:space="preserve">Câu 14: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B</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sz w:val="24"/>
          <w:szCs w:val="24"/>
        </w:rPr>
      </w:pPr>
      <w:r w:rsidRPr="008C6E32">
        <w:rPr>
          <w:rStyle w:val="Bodytext2"/>
          <w:sz w:val="24"/>
          <w:szCs w:val="24"/>
          <w:lang w:eastAsia="vi-VN"/>
        </w:rPr>
        <w:t>Ta có</w:t>
      </w:r>
      <w:proofErr w:type="gramStart"/>
      <w:r w:rsidRPr="008C6E32">
        <w:rPr>
          <w:rStyle w:val="Bodytext2"/>
          <w:sz w:val="24"/>
          <w:szCs w:val="24"/>
          <w:lang w:eastAsia="vi-VN"/>
        </w:rPr>
        <w:t xml:space="preserve">: </w:t>
      </w:r>
      <w:proofErr w:type="gramEnd"/>
      <w:r w:rsidRPr="008C6E32">
        <w:rPr>
          <w:rStyle w:val="Bodytext2Italic3"/>
          <w:position w:val="-14"/>
          <w:sz w:val="24"/>
          <w:szCs w:val="24"/>
          <w:lang w:eastAsia="vi-VN"/>
        </w:rPr>
        <w:object w:dxaOrig="1460" w:dyaOrig="400">
          <v:shape id="_x0000_i1106" type="#_x0000_t75" style="width:72.85pt;height:20.1pt" o:ole="">
            <v:imagedata r:id="rId181" o:title=""/>
          </v:shape>
          <o:OLEObject Type="Embed" ProgID="Equation.DSMT4" ShapeID="_x0000_i1106" DrawAspect="Content" ObjectID="_1610366668" r:id="rId182"/>
        </w:object>
      </w:r>
      <w:r w:rsidRPr="008C6E32">
        <w:rPr>
          <w:rStyle w:val="Bodytext2Italic3"/>
          <w:sz w:val="24"/>
          <w:szCs w:val="24"/>
          <w:lang w:eastAsia="vi-VN"/>
        </w:rPr>
        <w:t xml:space="preserve">. </w:t>
      </w:r>
      <w:r w:rsidRPr="008C6E32">
        <w:rPr>
          <w:rStyle w:val="Bodytext2"/>
          <w:sz w:val="24"/>
          <w:szCs w:val="24"/>
          <w:lang w:eastAsia="vi-VN"/>
        </w:rPr>
        <w:t xml:space="preserve">Suy ra </w:t>
      </w:r>
      <w:r w:rsidRPr="008C6E32">
        <w:rPr>
          <w:rStyle w:val="Bodytext2"/>
          <w:position w:val="-12"/>
          <w:sz w:val="24"/>
          <w:szCs w:val="24"/>
          <w:lang w:eastAsia="vi-VN"/>
        </w:rPr>
        <w:object w:dxaOrig="1660" w:dyaOrig="360">
          <v:shape id="_x0000_i1107" type="#_x0000_t75" style="width:82.9pt;height:18.4pt" o:ole="">
            <v:imagedata r:id="rId183" o:title=""/>
          </v:shape>
          <o:OLEObject Type="Embed" ProgID="Equation.DSMT4" ShapeID="_x0000_i1107" DrawAspect="Content" ObjectID="_1610366669" r:id="rId184"/>
        </w:object>
      </w:r>
      <w:r w:rsidRPr="008C6E32">
        <w:rPr>
          <w:rStyle w:val="Bodytext2"/>
          <w:sz w:val="24"/>
          <w:szCs w:val="24"/>
          <w:lang w:eastAsia="vi-VN"/>
        </w:rPr>
        <w:t xml:space="preserve"> Thay số ta được </w:t>
      </w:r>
      <w:r w:rsidRPr="008C6E32">
        <w:rPr>
          <w:rStyle w:val="Bodytext2Italic3"/>
          <w:sz w:val="24"/>
          <w:szCs w:val="24"/>
          <w:lang w:eastAsia="vi-VN"/>
        </w:rPr>
        <w:t>Aỉ</w:t>
      </w:r>
      <w:r w:rsidRPr="008C6E32">
        <w:rPr>
          <w:rStyle w:val="Bodytext2"/>
          <w:sz w:val="24"/>
          <w:szCs w:val="24"/>
          <w:lang w:eastAsia="vi-VN"/>
        </w:rPr>
        <w:t xml:space="preserve"> = 3</w:t>
      </w:r>
      <w:proofErr w:type="gramStart"/>
      <w:r w:rsidRPr="008C6E32">
        <w:rPr>
          <w:rStyle w:val="Bodytext2"/>
          <w:sz w:val="24"/>
          <w:szCs w:val="24"/>
          <w:lang w:eastAsia="vi-VN"/>
        </w:rPr>
        <w:t>,6.10‘</w:t>
      </w:r>
      <w:r w:rsidRPr="008C6E32">
        <w:rPr>
          <w:rStyle w:val="Bodytext2"/>
          <w:sz w:val="24"/>
          <w:szCs w:val="24"/>
          <w:vertAlign w:val="superscript"/>
          <w:lang w:eastAsia="vi-VN"/>
        </w:rPr>
        <w:t>3</w:t>
      </w:r>
      <w:proofErr w:type="gramEnd"/>
      <w:r w:rsidRPr="008C6E32">
        <w:rPr>
          <w:rStyle w:val="Bodytext2"/>
          <w:sz w:val="24"/>
          <w:szCs w:val="24"/>
          <w:lang w:eastAsia="vi-VN"/>
        </w:rPr>
        <w:t xml:space="preserve"> m.</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b/>
          <w:sz w:val="24"/>
          <w:szCs w:val="24"/>
        </w:rPr>
      </w:pPr>
      <w:r w:rsidRPr="008C6E32">
        <w:rPr>
          <w:rStyle w:val="Bodytext2"/>
          <w:b/>
          <w:sz w:val="24"/>
          <w:szCs w:val="24"/>
          <w:lang w:eastAsia="vi-VN"/>
        </w:rPr>
        <w:t xml:space="preserve">Câu 15: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D</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 xml:space="preserve">Gọi </w:t>
      </w:r>
      <w:r w:rsidRPr="008C6E32">
        <w:rPr>
          <w:rStyle w:val="Bodytext2"/>
          <w:position w:val="-12"/>
          <w:sz w:val="24"/>
          <w:szCs w:val="24"/>
          <w:lang w:eastAsia="vi-VN"/>
        </w:rPr>
        <w:object w:dxaOrig="420" w:dyaOrig="360">
          <v:shape id="_x0000_i1108" type="#_x0000_t75" style="width:20.95pt;height:18.4pt" o:ole="">
            <v:imagedata r:id="rId185" o:title=""/>
          </v:shape>
          <o:OLEObject Type="Embed" ProgID="Equation.DSMT4" ShapeID="_x0000_i1108" DrawAspect="Content" ObjectID="_1610366670" r:id="rId186"/>
        </w:object>
      </w:r>
      <w:r w:rsidRPr="008C6E32">
        <w:rPr>
          <w:rStyle w:val="Bodytext2"/>
          <w:sz w:val="24"/>
          <w:szCs w:val="24"/>
          <w:lang w:eastAsia="vi-VN"/>
        </w:rPr>
        <w:t xml:space="preserve"> lần lượt là chiều dài của thanh sắt và thanh kẽm ở 100°C: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rStyle w:val="Bodytext2"/>
          <w:sz w:val="24"/>
          <w:szCs w:val="24"/>
          <w:lang w:eastAsia="vi-VN"/>
        </w:rPr>
      </w:pPr>
      <w:r w:rsidRPr="008C6E32">
        <w:rPr>
          <w:rStyle w:val="Bodytext2"/>
          <w:position w:val="-34"/>
          <w:sz w:val="24"/>
          <w:szCs w:val="24"/>
          <w:lang w:eastAsia="vi-VN"/>
        </w:rPr>
        <w:object w:dxaOrig="3379" w:dyaOrig="800">
          <v:shape id="_x0000_i1109" type="#_x0000_t75" style="width:169.1pt;height:40.2pt" o:ole="">
            <v:imagedata r:id="rId187" o:title=""/>
          </v:shape>
          <o:OLEObject Type="Embed" ProgID="Equation.DSMT4" ShapeID="_x0000_i1109" DrawAspect="Content" ObjectID="_1610366671" r:id="rId188"/>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rStyle w:val="Bodytext2"/>
          <w:sz w:val="24"/>
          <w:szCs w:val="24"/>
          <w:lang w:eastAsia="vi-VN"/>
        </w:rPr>
      </w:pPr>
      <w:r w:rsidRPr="008C6E32">
        <w:rPr>
          <w:rStyle w:val="Bodytext2"/>
          <w:sz w:val="24"/>
          <w:szCs w:val="24"/>
          <w:lang w:eastAsia="vi-VN"/>
        </w:rPr>
        <w:t xml:space="preserve">Lấy (2) (1) </w:t>
      </w:r>
      <w:proofErr w:type="gramStart"/>
      <w:r w:rsidRPr="008C6E32">
        <w:rPr>
          <w:rStyle w:val="Bodytext2"/>
          <w:sz w:val="24"/>
          <w:szCs w:val="24"/>
          <w:lang w:eastAsia="vi-VN"/>
        </w:rPr>
        <w:t>theo</w:t>
      </w:r>
      <w:proofErr w:type="gramEnd"/>
      <w:r w:rsidRPr="008C6E32">
        <w:rPr>
          <w:rStyle w:val="Bodytext2"/>
          <w:sz w:val="24"/>
          <w:szCs w:val="24"/>
          <w:lang w:eastAsia="vi-VN"/>
        </w:rPr>
        <w:t xml:space="preserve"> vế ta có:</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rStyle w:val="Bodytext2"/>
          <w:sz w:val="24"/>
          <w:szCs w:val="24"/>
          <w:lang w:eastAsia="vi-VN"/>
        </w:rPr>
      </w:pPr>
      <w:r w:rsidRPr="008C6E32">
        <w:rPr>
          <w:rStyle w:val="Bodytext2"/>
          <w:position w:val="-50"/>
          <w:sz w:val="24"/>
          <w:szCs w:val="24"/>
          <w:lang w:eastAsia="vi-VN"/>
        </w:rPr>
        <w:object w:dxaOrig="3220" w:dyaOrig="1120">
          <v:shape id="_x0000_i1110" type="#_x0000_t75" style="width:160.75pt;height:56.1pt" o:ole="">
            <v:imagedata r:id="rId189" o:title=""/>
          </v:shape>
          <o:OLEObject Type="Embed" ProgID="Equation.DSMT4" ShapeID="_x0000_i1110" DrawAspect="Content" ObjectID="_1610366672" r:id="rId190"/>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b/>
          <w:sz w:val="24"/>
          <w:szCs w:val="24"/>
        </w:rPr>
      </w:pPr>
      <w:r w:rsidRPr="008C6E32">
        <w:rPr>
          <w:rStyle w:val="Bodytext2"/>
          <w:b/>
          <w:sz w:val="24"/>
          <w:szCs w:val="24"/>
          <w:lang w:eastAsia="vi-VN"/>
        </w:rPr>
        <w:t xml:space="preserve">Câu 16: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B</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 xml:space="preserve">Khi nhiệt độ tăng thêm </w:t>
      </w:r>
      <w:r w:rsidRPr="008C6E32">
        <w:rPr>
          <w:rStyle w:val="Bodytext2"/>
          <w:position w:val="-6"/>
          <w:sz w:val="24"/>
          <w:szCs w:val="24"/>
          <w:lang w:eastAsia="vi-VN"/>
        </w:rPr>
        <w:object w:dxaOrig="300" w:dyaOrig="279">
          <v:shape id="_x0000_i1111" type="#_x0000_t75" style="width:15.05pt;height:14.25pt" o:ole="">
            <v:imagedata r:id="rId191" o:title=""/>
          </v:shape>
          <o:OLEObject Type="Embed" ProgID="Equation.DSMT4" ShapeID="_x0000_i1111" DrawAspect="Content" ObjectID="_1610366673" r:id="rId192"/>
        </w:object>
      </w:r>
      <w:r w:rsidRPr="008C6E32">
        <w:rPr>
          <w:rStyle w:val="Bodytext2"/>
          <w:sz w:val="24"/>
          <w:szCs w:val="24"/>
          <w:lang w:eastAsia="vi-VN"/>
        </w:rPr>
        <w:t xml:space="preserve"> = 25°C thì xà dài thêm một đoạn:</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rStyle w:val="Bodytext2"/>
          <w:sz w:val="24"/>
          <w:szCs w:val="24"/>
          <w:lang w:eastAsia="vi-VN"/>
        </w:rPr>
      </w:pPr>
      <w:r w:rsidRPr="008C6E32">
        <w:rPr>
          <w:rStyle w:val="Bodytext2"/>
          <w:position w:val="-12"/>
          <w:sz w:val="24"/>
          <w:szCs w:val="24"/>
          <w:lang w:eastAsia="vi-VN"/>
        </w:rPr>
        <w:object w:dxaOrig="1719" w:dyaOrig="360">
          <v:shape id="_x0000_i1112" type="#_x0000_t75" style="width:86.25pt;height:18.4pt" o:ole="">
            <v:imagedata r:id="rId193" o:title=""/>
          </v:shape>
          <o:OLEObject Type="Embed" ProgID="Equation.DSMT4" ShapeID="_x0000_i1112" DrawAspect="Content" ObjectID="_1610366674" r:id="rId194"/>
        </w:objec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 xml:space="preserve">Vì hai đầu xà chôn chặt vào tường, nên xà chiu một lực nén (bằng chính lực do xà tác dụng vào tường) là </w:t>
      </w:r>
      <w:r w:rsidRPr="008C6E32">
        <w:rPr>
          <w:rStyle w:val="Bodytext2Italic3"/>
          <w:sz w:val="24"/>
          <w:szCs w:val="24"/>
          <w:lang w:eastAsia="vi-VN"/>
        </w:rPr>
        <w:t>F = k</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jc w:val="center"/>
        <w:rPr>
          <w:rStyle w:val="Bodytext2"/>
          <w:sz w:val="24"/>
          <w:szCs w:val="24"/>
          <w:lang w:eastAsia="vi-VN"/>
        </w:rPr>
      </w:pPr>
      <w:r w:rsidRPr="008C6E32">
        <w:rPr>
          <w:rStyle w:val="Bodytext2"/>
          <w:position w:val="-30"/>
          <w:sz w:val="24"/>
          <w:szCs w:val="24"/>
          <w:lang w:eastAsia="vi-VN"/>
        </w:rPr>
        <w:object w:dxaOrig="1200" w:dyaOrig="680">
          <v:shape id="_x0000_i1113" type="#_x0000_t75" style="width:60.3pt;height:34.35pt" o:ole="">
            <v:imagedata r:id="rId195" o:title=""/>
          </v:shape>
          <o:OLEObject Type="Embed" ProgID="Equation.DSMT4" ShapeID="_x0000_i1113" DrawAspect="Content" ObjectID="_1610366675" r:id="rId196"/>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sz w:val="24"/>
          <w:szCs w:val="24"/>
        </w:rPr>
      </w:pPr>
      <w:r w:rsidRPr="008C6E32">
        <w:rPr>
          <w:rStyle w:val="Bodytext2"/>
          <w:sz w:val="24"/>
          <w:szCs w:val="24"/>
          <w:lang w:eastAsia="vi-VN"/>
        </w:rPr>
        <w:t xml:space="preserve">Thay số ta được: </w:t>
      </w:r>
      <w:r w:rsidRPr="008C6E32">
        <w:rPr>
          <w:rStyle w:val="Bodytext2Italic3"/>
          <w:sz w:val="24"/>
          <w:szCs w:val="24"/>
          <w:lang w:eastAsia="vi-VN"/>
        </w:rPr>
        <w:t>F =</w:t>
      </w:r>
      <w:r w:rsidRPr="008C6E32">
        <w:rPr>
          <w:rStyle w:val="Bodytext2"/>
          <w:sz w:val="24"/>
          <w:szCs w:val="24"/>
          <w:lang w:eastAsia="vi-VN"/>
        </w:rPr>
        <w:t xml:space="preserve"> 117,750N.</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b/>
          <w:sz w:val="24"/>
          <w:szCs w:val="24"/>
        </w:rPr>
      </w:pPr>
      <w:r w:rsidRPr="008C6E32">
        <w:rPr>
          <w:rStyle w:val="Bodytext2"/>
          <w:b/>
          <w:sz w:val="24"/>
          <w:szCs w:val="24"/>
          <w:lang w:eastAsia="vi-VN"/>
        </w:rPr>
        <w:t xml:space="preserve">Câu 17: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B</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sz w:val="24"/>
          <w:szCs w:val="24"/>
        </w:rPr>
      </w:pPr>
      <w:r w:rsidRPr="008C6E32">
        <w:rPr>
          <w:rStyle w:val="Bodytext2"/>
          <w:sz w:val="24"/>
          <w:szCs w:val="24"/>
          <w:lang w:eastAsia="vi-VN"/>
        </w:rPr>
        <w:t>Độ tăng thể tích của thuỷ ngân là</w:t>
      </w:r>
      <w:r w:rsidRPr="008C6E32">
        <w:rPr>
          <w:rStyle w:val="Bodytext2"/>
          <w:position w:val="-12"/>
          <w:sz w:val="24"/>
          <w:szCs w:val="24"/>
          <w:lang w:eastAsia="vi-VN"/>
        </w:rPr>
        <w:object w:dxaOrig="1320" w:dyaOrig="360">
          <v:shape id="_x0000_i1114" type="#_x0000_t75" style="width:66.15pt;height:18.4pt" o:ole="">
            <v:imagedata r:id="rId197" o:title=""/>
          </v:shape>
          <o:OLEObject Type="Embed" ProgID="Equation.DSMT4" ShapeID="_x0000_i1114" DrawAspect="Content" ObjectID="_1610366676" r:id="rId198"/>
        </w:objec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sz w:val="24"/>
          <w:szCs w:val="24"/>
          <w:lang w:eastAsia="vi-VN"/>
        </w:rPr>
      </w:pPr>
      <w:proofErr w:type="gramStart"/>
      <w:r w:rsidRPr="008C6E32">
        <w:rPr>
          <w:rStyle w:val="Bodytext2"/>
          <w:sz w:val="24"/>
          <w:szCs w:val="24"/>
          <w:lang w:eastAsia="vi-VN"/>
        </w:rPr>
        <w:t>Độ tăng dung tích của bình chứa là</w:t>
      </w:r>
      <w:r w:rsidRPr="008C6E32">
        <w:rPr>
          <w:rStyle w:val="Bodytext2"/>
          <w:position w:val="-12"/>
          <w:sz w:val="24"/>
          <w:szCs w:val="24"/>
          <w:lang w:eastAsia="vi-VN"/>
        </w:rPr>
        <w:object w:dxaOrig="1359" w:dyaOrig="360">
          <v:shape id="_x0000_i1115" type="#_x0000_t75" style="width:67.8pt;height:18.4pt" o:ole="">
            <v:imagedata r:id="rId199" o:title=""/>
          </v:shape>
          <o:OLEObject Type="Embed" ProgID="Equation.DSMT4" ShapeID="_x0000_i1115" DrawAspect="Content" ObjectID="_1610366677" r:id="rId200"/>
        </w:object>
      </w:r>
      <w:r w:rsidRPr="008C6E32">
        <w:rPr>
          <w:rStyle w:val="Bodytext2"/>
          <w:sz w:val="24"/>
          <w:szCs w:val="24"/>
          <w:lang w:eastAsia="vi-VN"/>
        </w:rPr>
        <w:t>.</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Thể tích thuỷ ngân tràn ra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jc w:val="center"/>
        <w:rPr>
          <w:rStyle w:val="Bodytext2SmallCaps"/>
          <w:sz w:val="24"/>
          <w:szCs w:val="24"/>
          <w:lang w:eastAsia="vi-VN"/>
        </w:rPr>
      </w:pPr>
      <w:r w:rsidRPr="008C6E32">
        <w:rPr>
          <w:rStyle w:val="Bodytext2SmallCaps"/>
          <w:position w:val="-14"/>
          <w:sz w:val="24"/>
          <w:szCs w:val="24"/>
          <w:lang w:eastAsia="vi-VN"/>
        </w:rPr>
        <w:object w:dxaOrig="3300" w:dyaOrig="400">
          <v:shape id="_x0000_i1116" type="#_x0000_t75" style="width:164.95pt;height:20.1pt" o:ole="">
            <v:imagedata r:id="rId201" o:title=""/>
          </v:shape>
          <o:OLEObject Type="Embed" ProgID="Equation.DSMT4" ShapeID="_x0000_i1116" DrawAspect="Content" ObjectID="_1610366678" r:id="rId202"/>
        </w:objec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sz w:val="24"/>
          <w:szCs w:val="24"/>
        </w:rPr>
      </w:pPr>
      <w:r w:rsidRPr="008C6E32">
        <w:rPr>
          <w:rStyle w:val="Bodytext2"/>
          <w:sz w:val="24"/>
          <w:szCs w:val="24"/>
          <w:lang w:eastAsia="vi-VN"/>
        </w:rPr>
        <w:t xml:space="preserve">Thay số ta được </w:t>
      </w:r>
      <w:r w:rsidRPr="008C6E32">
        <w:rPr>
          <w:rStyle w:val="Bodytext2"/>
          <w:position w:val="-4"/>
          <w:sz w:val="24"/>
          <w:szCs w:val="24"/>
          <w:lang w:eastAsia="vi-VN"/>
        </w:rPr>
        <w:object w:dxaOrig="220" w:dyaOrig="260">
          <v:shape id="_x0000_i1117" type="#_x0000_t75" style="width:10.9pt;height:13.4pt" o:ole="">
            <v:imagedata r:id="rId203" o:title=""/>
          </v:shape>
          <o:OLEObject Type="Embed" ProgID="Equation.DSMT4" ShapeID="_x0000_i1117" DrawAspect="Content" ObjectID="_1610366679" r:id="rId204"/>
        </w:object>
      </w:r>
      <w:r w:rsidRPr="008C6E32">
        <w:rPr>
          <w:rStyle w:val="Bodytext2"/>
          <w:sz w:val="24"/>
          <w:szCs w:val="24"/>
          <w:lang w:eastAsia="vi-VN"/>
        </w:rPr>
        <w:t>V = 0</w:t>
      </w:r>
      <w:proofErr w:type="gramStart"/>
      <w:r w:rsidRPr="008C6E32">
        <w:rPr>
          <w:rStyle w:val="Bodytext2"/>
          <w:sz w:val="24"/>
          <w:szCs w:val="24"/>
          <w:lang w:eastAsia="vi-VN"/>
        </w:rPr>
        <w:t>,15</w:t>
      </w:r>
      <w:proofErr w:type="gramEnd"/>
      <w:r w:rsidRPr="008C6E32">
        <w:rPr>
          <w:rStyle w:val="Bodytext2"/>
          <w:sz w:val="24"/>
          <w:szCs w:val="24"/>
          <w:lang w:eastAsia="vi-VN"/>
        </w:rPr>
        <w:t xml:space="preserve"> cm</w:t>
      </w:r>
      <w:r w:rsidRPr="008C6E32">
        <w:rPr>
          <w:rStyle w:val="Bodytext2"/>
          <w:sz w:val="24"/>
          <w:szCs w:val="24"/>
          <w:vertAlign w:val="superscript"/>
          <w:lang w:eastAsia="vi-VN"/>
        </w:rPr>
        <w:t>3</w: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sz w:val="24"/>
          <w:szCs w:val="24"/>
        </w:rPr>
      </w:pPr>
      <w:r w:rsidRPr="008C6E32">
        <w:rPr>
          <w:rStyle w:val="Bodytext2"/>
          <w:b/>
          <w:sz w:val="24"/>
          <w:szCs w:val="24"/>
          <w:lang w:eastAsia="vi-VN"/>
        </w:rPr>
        <w:t xml:space="preserve">Câu </w:t>
      </w:r>
      <w:r w:rsidRPr="008C6E32">
        <w:rPr>
          <w:rStyle w:val="Bodytext29pt4"/>
          <w:sz w:val="24"/>
          <w:szCs w:val="24"/>
          <w:lang w:eastAsia="vi-VN"/>
        </w:rPr>
        <w:t xml:space="preserve">18: </w:t>
      </w:r>
      <w:r w:rsidRPr="008C6E32">
        <w:rPr>
          <w:rStyle w:val="Bodytext2"/>
          <w:b/>
          <w:sz w:val="24"/>
          <w:szCs w:val="24"/>
          <w:lang w:eastAsia="vi-VN"/>
        </w:rPr>
        <w:t xml:space="preserve">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sz w:val="24"/>
          <w:szCs w:val="24"/>
        </w:rPr>
      </w:pPr>
      <w:r w:rsidRPr="008C6E32">
        <w:rPr>
          <w:rStyle w:val="Bodytext2"/>
          <w:sz w:val="24"/>
          <w:szCs w:val="24"/>
          <w:lang w:eastAsia="vi-VN"/>
        </w:rPr>
        <w:t xml:space="preserve">Thanh chịu biến dạng nén, </w:t>
      </w:r>
      <w:proofErr w:type="gramStart"/>
      <w:r w:rsidRPr="008C6E32">
        <w:rPr>
          <w:rStyle w:val="Bodytext2"/>
          <w:sz w:val="24"/>
          <w:szCs w:val="24"/>
          <w:lang w:eastAsia="vi-VN"/>
        </w:rPr>
        <w:t>theo</w:t>
      </w:r>
      <w:proofErr w:type="gramEnd"/>
      <w:r w:rsidRPr="008C6E32">
        <w:rPr>
          <w:rStyle w:val="Bodytext2"/>
          <w:sz w:val="24"/>
          <w:szCs w:val="24"/>
          <w:lang w:eastAsia="vi-VN"/>
        </w:rPr>
        <w:t xml:space="preserve"> định luật Húc ta có </w:t>
      </w:r>
      <w:r w:rsidRPr="008C6E32">
        <w:rPr>
          <w:rStyle w:val="Bodytext2Italic3"/>
          <w:position w:val="-30"/>
          <w:sz w:val="24"/>
          <w:szCs w:val="24"/>
          <w:lang w:eastAsia="vi-VN"/>
        </w:rPr>
        <w:object w:dxaOrig="1140" w:dyaOrig="680">
          <v:shape id="_x0000_i1118" type="#_x0000_t75" style="width:56.95pt;height:34.35pt" o:ole="">
            <v:imagedata r:id="rId205" o:title=""/>
          </v:shape>
          <o:OLEObject Type="Embed" ProgID="Equation.DSMT4" ShapeID="_x0000_i1118" DrawAspect="Content" ObjectID="_1610366680" r:id="rId206"/>
        </w:object>
      </w:r>
      <w:r w:rsidRPr="008C6E32">
        <w:rPr>
          <w:rStyle w:val="Bodytext2Italic3"/>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rStyle w:val="Bodytext2"/>
          <w:sz w:val="24"/>
          <w:szCs w:val="24"/>
          <w:lang w:eastAsia="vi-VN"/>
        </w:rPr>
      </w:pPr>
      <w:r w:rsidRPr="008C6E32">
        <w:rPr>
          <w:rStyle w:val="Bodytext2"/>
          <w:sz w:val="24"/>
          <w:szCs w:val="24"/>
          <w:lang w:eastAsia="vi-VN"/>
        </w:rPr>
        <w:t>Khi đun nóng chiều dài thanh đồng thau tăng lên:</w:t>
      </w:r>
      <w:r w:rsidRPr="008C6E32">
        <w:rPr>
          <w:rStyle w:val="Bodytext2"/>
          <w:position w:val="-14"/>
          <w:sz w:val="24"/>
          <w:szCs w:val="24"/>
          <w:lang w:eastAsia="vi-VN"/>
        </w:rPr>
        <w:object w:dxaOrig="2160" w:dyaOrig="400">
          <v:shape id="_x0000_i1119" type="#_x0000_t75" style="width:108pt;height:20.1pt" o:ole="">
            <v:imagedata r:id="rId207" o:title=""/>
          </v:shape>
          <o:OLEObject Type="Embed" ProgID="Equation.DSMT4" ShapeID="_x0000_i1119" DrawAspect="Content" ObjectID="_1610366681" r:id="rId208"/>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1840"/>
        <w:rPr>
          <w:sz w:val="24"/>
          <w:szCs w:val="24"/>
        </w:rPr>
      </w:pPr>
      <w:r w:rsidRPr="008C6E32">
        <w:rPr>
          <w:rStyle w:val="Bodytext2"/>
          <w:position w:val="-30"/>
          <w:sz w:val="24"/>
          <w:szCs w:val="24"/>
          <w:lang w:eastAsia="vi-VN"/>
        </w:rPr>
        <w:object w:dxaOrig="1700" w:dyaOrig="680">
          <v:shape id="_x0000_i1120" type="#_x0000_t75" style="width:85.4pt;height:34.35pt" o:ole="">
            <v:imagedata r:id="rId209" o:title=""/>
          </v:shape>
          <o:OLEObject Type="Embed" ProgID="Equation.DSMT4" ShapeID="_x0000_i1120" DrawAspect="Content" ObjectID="_1610366682" r:id="rId210"/>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 xml:space="preserve">Thay số ta được </w:t>
      </w:r>
      <w:r w:rsidRPr="008C6E32">
        <w:rPr>
          <w:rStyle w:val="Bodytext2Italic3"/>
          <w:sz w:val="24"/>
          <w:szCs w:val="24"/>
          <w:lang w:eastAsia="vi-VN"/>
        </w:rPr>
        <w:t>F =</w:t>
      </w:r>
      <w:r w:rsidRPr="008C6E32">
        <w:rPr>
          <w:rStyle w:val="Bodytext2"/>
          <w:sz w:val="24"/>
          <w:szCs w:val="24"/>
          <w:lang w:eastAsia="vi-VN"/>
        </w:rPr>
        <w:t xml:space="preserve"> 441.10</w:t>
      </w:r>
      <w:r w:rsidRPr="008C6E32">
        <w:rPr>
          <w:rStyle w:val="Bodytext2"/>
          <w:sz w:val="24"/>
          <w:szCs w:val="24"/>
          <w:vertAlign w:val="superscript"/>
          <w:lang w:eastAsia="vi-VN"/>
        </w:rPr>
        <w:t>3</w:t>
      </w:r>
      <w:r w:rsidRPr="008C6E32">
        <w:rPr>
          <w:rStyle w:val="Bodytext2"/>
          <w:sz w:val="24"/>
          <w:szCs w:val="24"/>
          <w:lang w:eastAsia="vi-VN"/>
        </w:rPr>
        <w:t>N.</w:t>
      </w:r>
    </w:p>
    <w:p w:rsidR="008C6E32" w:rsidRPr="008C6E32" w:rsidRDefault="008C6E32" w:rsidP="008C6E32">
      <w:pPr>
        <w:pStyle w:val="Bodytext170"/>
        <w:shd w:val="clear" w:color="auto" w:fill="auto"/>
        <w:tabs>
          <w:tab w:val="left" w:pos="181"/>
          <w:tab w:val="left" w:pos="2699"/>
          <w:tab w:val="left" w:pos="5222"/>
          <w:tab w:val="left" w:pos="7740"/>
        </w:tabs>
        <w:spacing w:beforeLines="20" w:before="48" w:afterLines="20" w:after="48" w:line="288" w:lineRule="auto"/>
        <w:ind w:left="40"/>
        <w:jc w:val="left"/>
        <w:rPr>
          <w:sz w:val="24"/>
          <w:szCs w:val="24"/>
        </w:rPr>
      </w:pPr>
      <w:r w:rsidRPr="008C6E32">
        <w:rPr>
          <w:rStyle w:val="Bodytext1795pt"/>
          <w:bCs w:val="0"/>
          <w:sz w:val="24"/>
          <w:szCs w:val="24"/>
          <w:lang w:eastAsia="vi-VN"/>
        </w:rPr>
        <w:t>Câu</w:t>
      </w:r>
      <w:r w:rsidRPr="008C6E32">
        <w:rPr>
          <w:rStyle w:val="Bodytext1795pt"/>
          <w:b w:val="0"/>
          <w:bCs w:val="0"/>
          <w:sz w:val="24"/>
          <w:szCs w:val="24"/>
          <w:lang w:eastAsia="vi-VN"/>
        </w:rPr>
        <w:t xml:space="preserve"> </w:t>
      </w:r>
      <w:r w:rsidRPr="008C6E32">
        <w:rPr>
          <w:rStyle w:val="Bodytext17"/>
          <w:b/>
          <w:bCs/>
          <w:sz w:val="24"/>
          <w:szCs w:val="24"/>
          <w:lang w:eastAsia="vi-VN"/>
        </w:rPr>
        <w:t xml:space="preserve">19: Đáp </w:t>
      </w:r>
      <w:proofErr w:type="gramStart"/>
      <w:r w:rsidRPr="008C6E32">
        <w:rPr>
          <w:rStyle w:val="Bodytext1795pt"/>
          <w:bCs w:val="0"/>
          <w:sz w:val="24"/>
          <w:szCs w:val="24"/>
          <w:lang w:eastAsia="vi-VN"/>
        </w:rPr>
        <w:t>án</w:t>
      </w:r>
      <w:proofErr w:type="gramEnd"/>
      <w:r w:rsidRPr="008C6E32">
        <w:rPr>
          <w:rStyle w:val="Bodytext1795pt"/>
          <w:b w:val="0"/>
          <w:bCs w:val="0"/>
          <w:sz w:val="24"/>
          <w:szCs w:val="24"/>
          <w:lang w:eastAsia="vi-VN"/>
        </w:rPr>
        <w:t xml:space="preserve"> </w:t>
      </w:r>
      <w:r w:rsidRPr="008C6E32">
        <w:rPr>
          <w:rStyle w:val="Bodytext17"/>
          <w:b/>
          <w:bCs/>
          <w:sz w:val="24"/>
          <w:szCs w:val="24"/>
          <w:lang w:eastAsia="vi-VN"/>
        </w:rPr>
        <w:t>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Phát biểu: Mọi chất lỏng đều được cấu tạo từ một loại phân tử là sai.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40" w:firstLine="0"/>
        <w:rPr>
          <w:sz w:val="24"/>
          <w:szCs w:val="24"/>
        </w:rPr>
      </w:pPr>
      <w:r w:rsidRPr="008C6E32">
        <w:rPr>
          <w:rStyle w:val="Bodytext2"/>
          <w:b/>
          <w:sz w:val="24"/>
          <w:szCs w:val="24"/>
          <w:lang w:eastAsia="vi-VN"/>
        </w:rPr>
        <w:t>Câu</w:t>
      </w:r>
      <w:r w:rsidRPr="008C6E32">
        <w:rPr>
          <w:rStyle w:val="Bodytext2"/>
          <w:sz w:val="24"/>
          <w:szCs w:val="24"/>
          <w:lang w:eastAsia="vi-VN"/>
        </w:rPr>
        <w:t xml:space="preserve"> </w:t>
      </w:r>
      <w:r w:rsidRPr="008C6E32">
        <w:rPr>
          <w:rStyle w:val="Bodytext29pt3"/>
          <w:sz w:val="24"/>
          <w:szCs w:val="24"/>
          <w:lang w:eastAsia="vi-VN"/>
        </w:rPr>
        <w:t xml:space="preserve">20: </w:t>
      </w:r>
      <w:r w:rsidRPr="008C6E32">
        <w:rPr>
          <w:rStyle w:val="Bodytext2"/>
          <w:b/>
          <w:sz w:val="24"/>
          <w:szCs w:val="24"/>
          <w:lang w:eastAsia="vi-VN"/>
        </w:rPr>
        <w:t xml:space="preserve">Đáp </w:t>
      </w:r>
      <w:proofErr w:type="gramStart"/>
      <w:r w:rsidRPr="008C6E32">
        <w:rPr>
          <w:rStyle w:val="Bodytext2"/>
          <w:b/>
          <w:sz w:val="24"/>
          <w:szCs w:val="24"/>
          <w:lang w:eastAsia="vi-VN"/>
        </w:rPr>
        <w:t>án</w:t>
      </w:r>
      <w:proofErr w:type="gramEnd"/>
      <w:r w:rsidRPr="008C6E32">
        <w:rPr>
          <w:rStyle w:val="Bodytext2"/>
          <w:sz w:val="24"/>
          <w:szCs w:val="24"/>
          <w:lang w:eastAsia="vi-VN"/>
        </w:rPr>
        <w:t xml:space="preserve"> </w:t>
      </w:r>
      <w:r w:rsidRPr="008C6E32">
        <w:rPr>
          <w:rStyle w:val="Bodytext29pt3"/>
          <w:sz w:val="24"/>
          <w:szCs w:val="24"/>
          <w:lang w:eastAsia="vi-VN"/>
        </w:rPr>
        <w:t>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b/>
          <w:sz w:val="24"/>
          <w:szCs w:val="24"/>
        </w:rPr>
      </w:pPr>
      <w:proofErr w:type="gramStart"/>
      <w:r w:rsidRPr="008C6E32">
        <w:rPr>
          <w:rStyle w:val="Bodytext2"/>
          <w:sz w:val="24"/>
          <w:szCs w:val="24"/>
          <w:lang w:eastAsia="vi-VN"/>
        </w:rPr>
        <w:t>Trường hợp nước chảy từ trong vòi ra ngoài, không liên quan đến hiện tượng căng bề mặt của chất lỏng.</w:t>
      </w:r>
      <w:proofErr w:type="gramEnd"/>
      <w:r w:rsidRPr="008C6E32">
        <w:rPr>
          <w:rStyle w:val="Bodytext2"/>
          <w:sz w:val="24"/>
          <w:szCs w:val="24"/>
          <w:lang w:eastAsia="vi-VN"/>
        </w:rPr>
        <w:t xml:space="preserve"> </w:t>
      </w:r>
      <w:r w:rsidRPr="008C6E32">
        <w:rPr>
          <w:rStyle w:val="Bodytext2"/>
          <w:b/>
          <w:sz w:val="24"/>
          <w:szCs w:val="24"/>
          <w:lang w:eastAsia="vi-VN"/>
        </w:rPr>
        <w:lastRenderedPageBreak/>
        <w:t xml:space="preserve">Câu 21: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B</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proofErr w:type="gramStart"/>
      <w:r w:rsidRPr="008C6E32">
        <w:rPr>
          <w:rStyle w:val="Bodytext2"/>
          <w:sz w:val="24"/>
          <w:szCs w:val="24"/>
          <w:lang w:eastAsia="vi-VN"/>
        </w:rPr>
        <w:t>Chiều lực căng bề mặt của chất lỏng phải có tác dụng làm giảm diện tích mặt thoáng của chất lỏng.</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40" w:firstLine="0"/>
        <w:rPr>
          <w:b/>
          <w:sz w:val="24"/>
          <w:szCs w:val="24"/>
        </w:rPr>
      </w:pPr>
      <w:r w:rsidRPr="008C6E32">
        <w:rPr>
          <w:rStyle w:val="Bodytext2"/>
          <w:b/>
          <w:sz w:val="24"/>
          <w:szCs w:val="24"/>
          <w:lang w:eastAsia="vi-VN"/>
        </w:rPr>
        <w:t xml:space="preserve">Câu 22: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 xml:space="preserve">Phát biểu: Hệ số căng bề mặt </w:t>
      </w:r>
      <w:r w:rsidRPr="008C6E32">
        <w:rPr>
          <w:rStyle w:val="Bodytext2"/>
          <w:position w:val="-6"/>
          <w:sz w:val="24"/>
          <w:szCs w:val="24"/>
          <w:lang w:eastAsia="vi-VN"/>
        </w:rPr>
        <w:object w:dxaOrig="240" w:dyaOrig="220">
          <v:shape id="_x0000_i1121" type="#_x0000_t75" style="width:11.7pt;height:10.9pt" o:ole="">
            <v:imagedata r:id="rId211" o:title=""/>
          </v:shape>
          <o:OLEObject Type="Embed" ProgID="Equation.DSMT4" ShapeID="_x0000_i1121" DrawAspect="Content" ObjectID="_1610366683" r:id="rId212"/>
        </w:object>
      </w:r>
      <w:r w:rsidRPr="008C6E32">
        <w:rPr>
          <w:rStyle w:val="Bodytext2"/>
          <w:sz w:val="24"/>
          <w:szCs w:val="24"/>
          <w:lang w:eastAsia="vi-VN"/>
        </w:rPr>
        <w:t xml:space="preserve"> không phụ thuộc vào nhiệt độ của chất lỏng là sai.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40" w:firstLine="0"/>
        <w:rPr>
          <w:b/>
          <w:sz w:val="24"/>
          <w:szCs w:val="24"/>
        </w:rPr>
      </w:pPr>
      <w:r w:rsidRPr="008C6E32">
        <w:rPr>
          <w:rStyle w:val="Bodytext2"/>
          <w:b/>
          <w:sz w:val="24"/>
          <w:szCs w:val="24"/>
          <w:lang w:eastAsia="vi-VN"/>
        </w:rPr>
        <w:t xml:space="preserve">Câu 23: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Hiện tượng vật rắn dính ướt chất lỏng được ứng dụng để làm dầu quặng (loại bẩn quặng) </w:t>
      </w:r>
      <w:proofErr w:type="gramStart"/>
      <w:r w:rsidRPr="008C6E32">
        <w:rPr>
          <w:rStyle w:val="Bodytext2"/>
          <w:sz w:val="24"/>
          <w:szCs w:val="24"/>
          <w:lang w:eastAsia="vi-VN"/>
        </w:rPr>
        <w:t>theo</w:t>
      </w:r>
      <w:proofErr w:type="gramEnd"/>
      <w:r w:rsidRPr="008C6E32">
        <w:rPr>
          <w:rStyle w:val="Bodytext2"/>
          <w:sz w:val="24"/>
          <w:szCs w:val="24"/>
          <w:lang w:eastAsia="vi-VN"/>
        </w:rPr>
        <w:t xml:space="preserve"> phương pháp tuyển nổi.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40" w:firstLine="0"/>
        <w:rPr>
          <w:sz w:val="24"/>
          <w:szCs w:val="24"/>
        </w:rPr>
      </w:pPr>
      <w:r w:rsidRPr="008C6E32">
        <w:rPr>
          <w:rStyle w:val="Bodytext2"/>
          <w:b/>
          <w:sz w:val="24"/>
          <w:szCs w:val="24"/>
          <w:lang w:eastAsia="vi-VN"/>
        </w:rPr>
        <w:t xml:space="preserve">Câu </w:t>
      </w:r>
      <w:r w:rsidRPr="008C6E32">
        <w:rPr>
          <w:rStyle w:val="Bodytext29pt2"/>
          <w:sz w:val="24"/>
          <w:szCs w:val="24"/>
          <w:lang w:eastAsia="vi-VN"/>
        </w:rPr>
        <w:t xml:space="preserve">24: </w:t>
      </w:r>
      <w:r w:rsidRPr="008C6E32">
        <w:rPr>
          <w:rStyle w:val="Bodytext2"/>
          <w:b/>
          <w:sz w:val="24"/>
          <w:szCs w:val="24"/>
          <w:lang w:eastAsia="vi-VN"/>
        </w:rPr>
        <w:t xml:space="preserve">Đáp </w:t>
      </w:r>
      <w:proofErr w:type="gramStart"/>
      <w:r w:rsidRPr="008C6E32">
        <w:rPr>
          <w:rStyle w:val="Bodytext2"/>
          <w:b/>
          <w:sz w:val="24"/>
          <w:szCs w:val="24"/>
          <w:lang w:eastAsia="vi-VN"/>
        </w:rPr>
        <w:t>án</w:t>
      </w:r>
      <w:proofErr w:type="gramEnd"/>
      <w:r w:rsidRPr="008C6E32">
        <w:rPr>
          <w:rStyle w:val="Bodytext2"/>
          <w:sz w:val="24"/>
          <w:szCs w:val="24"/>
          <w:lang w:eastAsia="vi-VN"/>
        </w:rPr>
        <w:t xml:space="preserve"> </w:t>
      </w:r>
      <w:r w:rsidRPr="008C6E32">
        <w:rPr>
          <w:rStyle w:val="Bodytext29pt2"/>
          <w:sz w:val="24"/>
          <w:szCs w:val="24"/>
          <w:lang w:eastAsia="vi-VN"/>
        </w:rPr>
        <w:t>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 xml:space="preserve">Ống được dùng làm ống </w:t>
      </w:r>
      <w:proofErr w:type="gramStart"/>
      <w:r w:rsidRPr="008C6E32">
        <w:rPr>
          <w:rStyle w:val="Bodytext2"/>
          <w:sz w:val="24"/>
          <w:szCs w:val="24"/>
          <w:lang w:eastAsia="vi-VN"/>
        </w:rPr>
        <w:t>mao</w:t>
      </w:r>
      <w:proofErr w:type="gramEnd"/>
      <w:r w:rsidRPr="008C6E32">
        <w:rPr>
          <w:rStyle w:val="Bodytext2"/>
          <w:sz w:val="24"/>
          <w:szCs w:val="24"/>
          <w:lang w:eastAsia="vi-VN"/>
        </w:rPr>
        <w:t xml:space="preserve"> dẫn phải thoả mãn điều kiện: tiết diện nhỏ, hở cả hai đầu.</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40" w:firstLine="0"/>
        <w:rPr>
          <w:b/>
          <w:sz w:val="24"/>
          <w:szCs w:val="24"/>
        </w:rPr>
      </w:pPr>
      <w:r w:rsidRPr="008C6E32">
        <w:rPr>
          <w:rStyle w:val="Bodytext2"/>
          <w:b/>
          <w:sz w:val="24"/>
          <w:szCs w:val="24"/>
          <w:lang w:eastAsia="vi-VN"/>
        </w:rPr>
        <w:t xml:space="preserve">Câu 25: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Chỉ có phát biểu: Hiện tượng </w:t>
      </w:r>
      <w:proofErr w:type="gramStart"/>
      <w:r w:rsidRPr="008C6E32">
        <w:rPr>
          <w:rStyle w:val="Bodytext2"/>
          <w:sz w:val="24"/>
          <w:szCs w:val="24"/>
          <w:lang w:eastAsia="vi-VN"/>
        </w:rPr>
        <w:t>mao</w:t>
      </w:r>
      <w:proofErr w:type="gramEnd"/>
      <w:r w:rsidRPr="008C6E32">
        <w:rPr>
          <w:rStyle w:val="Bodytext2"/>
          <w:sz w:val="24"/>
          <w:szCs w:val="24"/>
          <w:lang w:eastAsia="vi-VN"/>
        </w:rPr>
        <w:t xml:space="preserve"> dẫn là hiện tượng chất lỏng trong những ống có tiết diện nhỏ được dâng lên hay hạ xuống so với mực chất lỏng bên ngoài ống là đúng.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40" w:firstLine="0"/>
        <w:rPr>
          <w:b/>
          <w:sz w:val="24"/>
          <w:szCs w:val="24"/>
        </w:rPr>
      </w:pPr>
      <w:r w:rsidRPr="008C6E32">
        <w:rPr>
          <w:rStyle w:val="Bodytext2"/>
          <w:b/>
          <w:sz w:val="24"/>
          <w:szCs w:val="24"/>
          <w:lang w:eastAsia="vi-VN"/>
        </w:rPr>
        <w:t xml:space="preserve">Câu 26: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Chu vi vòng dây</w:t>
      </w:r>
      <w:proofErr w:type="gramStart"/>
      <w:r w:rsidRPr="008C6E32">
        <w:rPr>
          <w:rStyle w:val="Bodytext2"/>
          <w:sz w:val="24"/>
          <w:szCs w:val="24"/>
          <w:lang w:eastAsia="vi-VN"/>
        </w:rPr>
        <w:t>:</w:t>
      </w:r>
      <w:r w:rsidRPr="008C6E32">
        <w:rPr>
          <w:rStyle w:val="Bodytext2Italic3"/>
          <w:position w:val="-10"/>
          <w:sz w:val="24"/>
          <w:szCs w:val="24"/>
          <w:lang w:eastAsia="vi-VN"/>
        </w:rPr>
        <w:object w:dxaOrig="2580" w:dyaOrig="320">
          <v:shape id="_x0000_i1122" type="#_x0000_t75" style="width:128.95pt;height:15.9pt" o:ole="">
            <v:imagedata r:id="rId213" o:title=""/>
          </v:shape>
          <o:OLEObject Type="Embed" ProgID="Equation.DSMT4" ShapeID="_x0000_i1122" DrawAspect="Content" ObjectID="_1610366684" r:id="rId214"/>
        </w:object>
      </w:r>
      <w:r w:rsidRPr="008C6E32">
        <w:rPr>
          <w:rStyle w:val="Bodytext2"/>
          <w:sz w:val="24"/>
          <w:szCs w:val="24"/>
          <w:lang w:eastAsia="vi-VN"/>
        </w:rPr>
        <w:t>.</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sz w:val="24"/>
          <w:szCs w:val="24"/>
          <w:lang w:eastAsia="vi-VN"/>
        </w:rPr>
      </w:pPr>
      <w:r w:rsidRPr="008C6E32">
        <w:rPr>
          <w:rStyle w:val="Bodytext2"/>
          <w:sz w:val="24"/>
          <w:szCs w:val="24"/>
          <w:lang w:eastAsia="vi-VN"/>
        </w:rPr>
        <w:t xml:space="preserve">Hệ số căng bề mặt của dầu là </w:t>
      </w:r>
      <w:r w:rsidRPr="008C6E32">
        <w:rPr>
          <w:rStyle w:val="Bodytext2"/>
          <w:position w:val="-24"/>
          <w:sz w:val="24"/>
          <w:szCs w:val="24"/>
          <w:lang w:eastAsia="vi-VN"/>
        </w:rPr>
        <w:object w:dxaOrig="780" w:dyaOrig="620">
          <v:shape id="_x0000_i1123" type="#_x0000_t75" style="width:39.35pt;height:31pt" o:ole="">
            <v:imagedata r:id="rId215" o:title=""/>
          </v:shape>
          <o:OLEObject Type="Embed" ProgID="Equation.DSMT4" ShapeID="_x0000_i1123" DrawAspect="Content" ObjectID="_1610366685" r:id="rId216"/>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 xml:space="preserve">Thay số ta được </w:t>
      </w:r>
      <w:r w:rsidRPr="008C6E32">
        <w:rPr>
          <w:rStyle w:val="Bodytext2"/>
          <w:position w:val="-10"/>
          <w:sz w:val="24"/>
          <w:szCs w:val="24"/>
          <w:lang w:eastAsia="vi-VN"/>
        </w:rPr>
        <w:object w:dxaOrig="2040" w:dyaOrig="360">
          <v:shape id="_x0000_i1124" type="#_x0000_t75" style="width:102.15pt;height:18.4pt" o:ole="">
            <v:imagedata r:id="rId217" o:title=""/>
          </v:shape>
          <o:OLEObject Type="Embed" ProgID="Equation.DSMT4" ShapeID="_x0000_i1124" DrawAspect="Content" ObjectID="_1610366686" r:id="rId218"/>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left="40" w:firstLine="0"/>
        <w:rPr>
          <w:b/>
          <w:sz w:val="24"/>
          <w:szCs w:val="24"/>
        </w:rPr>
      </w:pPr>
      <w:r w:rsidRPr="008C6E32">
        <w:rPr>
          <w:rStyle w:val="Bodytext2"/>
          <w:b/>
          <w:sz w:val="24"/>
          <w:szCs w:val="24"/>
          <w:lang w:eastAsia="vi-VN"/>
        </w:rPr>
        <w:t xml:space="preserve">Câu 27: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B</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Italic3"/>
          <w:sz w:val="24"/>
          <w:szCs w:val="24"/>
          <w:lang w:eastAsia="vi-VN"/>
        </w:rPr>
      </w:pPr>
      <w:r w:rsidRPr="008C6E32">
        <w:rPr>
          <w:rStyle w:val="Bodytext2"/>
          <w:sz w:val="24"/>
          <w:szCs w:val="24"/>
          <w:lang w:eastAsia="vi-VN"/>
        </w:rPr>
        <w:t xml:space="preserve">Lực căng bề mặt tác dụng lên quả cầu: </w:t>
      </w:r>
      <w:r w:rsidRPr="008C6E32">
        <w:rPr>
          <w:rStyle w:val="Bodytext2Italic3"/>
          <w:position w:val="-6"/>
          <w:sz w:val="24"/>
          <w:szCs w:val="24"/>
          <w:lang w:eastAsia="vi-VN"/>
        </w:rPr>
        <w:object w:dxaOrig="740" w:dyaOrig="279">
          <v:shape id="_x0000_i1125" type="#_x0000_t75" style="width:36.85pt;height:14.25pt" o:ole="">
            <v:imagedata r:id="rId219" o:title=""/>
          </v:shape>
          <o:OLEObject Type="Embed" ProgID="Equation.DSMT4" ShapeID="_x0000_i1125" DrawAspect="Content" ObjectID="_1610366687" r:id="rId220"/>
        </w:object>
      </w:r>
      <w:r w:rsidRPr="008C6E32">
        <w:rPr>
          <w:rStyle w:val="Bodytext2Italic3"/>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 xml:space="preserve">F đạt cực đại khi </w:t>
      </w:r>
      <w:r w:rsidRPr="008C6E32">
        <w:rPr>
          <w:rStyle w:val="Bodytext2Italic3"/>
          <w:position w:val="-6"/>
          <w:sz w:val="24"/>
          <w:szCs w:val="24"/>
          <w:lang w:eastAsia="vi-VN"/>
        </w:rPr>
        <w:object w:dxaOrig="780" w:dyaOrig="279">
          <v:shape id="_x0000_i1126" type="#_x0000_t75" style="width:39.35pt;height:14.25pt" o:ole="">
            <v:imagedata r:id="rId221" o:title=""/>
          </v:shape>
          <o:OLEObject Type="Embed" ProgID="Equation.DSMT4" ShapeID="_x0000_i1126" DrawAspect="Content" ObjectID="_1610366688" r:id="rId222"/>
        </w:object>
      </w:r>
      <w:r w:rsidRPr="008C6E32">
        <w:rPr>
          <w:rStyle w:val="Bodytext2Italic3"/>
          <w:sz w:val="24"/>
          <w:szCs w:val="24"/>
          <w:lang w:eastAsia="vi-VN"/>
        </w:rPr>
        <w:t xml:space="preserve"> </w:t>
      </w:r>
      <w:r w:rsidRPr="008C6E32">
        <w:rPr>
          <w:rStyle w:val="Bodytext2"/>
          <w:sz w:val="24"/>
          <w:szCs w:val="24"/>
          <w:lang w:eastAsia="vi-VN"/>
        </w:rPr>
        <w:t>(</w:t>
      </w:r>
      <w:proofErr w:type="gramStart"/>
      <w:r w:rsidRPr="008C6E32">
        <w:rPr>
          <w:rStyle w:val="Bodytext2"/>
          <w:sz w:val="24"/>
          <w:szCs w:val="24"/>
          <w:lang w:eastAsia="vi-VN"/>
        </w:rPr>
        <w:t>chu</w:t>
      </w:r>
      <w:proofErr w:type="gramEnd"/>
      <w:r w:rsidRPr="008C6E32">
        <w:rPr>
          <w:rStyle w:val="Bodytext2"/>
          <w:sz w:val="24"/>
          <w:szCs w:val="24"/>
          <w:lang w:eastAsia="vi-VN"/>
        </w:rPr>
        <w:t xml:space="preserve"> vi vòng tròn lớn nhất).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sz w:val="24"/>
          <w:szCs w:val="24"/>
          <w:lang w:eastAsia="vi-VN"/>
        </w:rPr>
      </w:pPr>
      <w:r w:rsidRPr="008C6E32">
        <w:rPr>
          <w:rStyle w:val="Bodytext2"/>
          <w:position w:val="-12"/>
          <w:sz w:val="24"/>
          <w:szCs w:val="24"/>
          <w:lang w:eastAsia="vi-VN"/>
        </w:rPr>
        <w:object w:dxaOrig="1560" w:dyaOrig="360">
          <v:shape id="_x0000_i1127" type="#_x0000_t75" style="width:77.85pt;height:18.4pt" o:ole="">
            <v:imagedata r:id="rId223" o:title=""/>
          </v:shape>
          <o:OLEObject Type="Embed" ProgID="Equation.DSMT4" ShapeID="_x0000_i1127" DrawAspect="Content" ObjectID="_1610366689" r:id="rId224"/>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Italic3"/>
          <w:sz w:val="24"/>
          <w:szCs w:val="24"/>
          <w:lang w:eastAsia="vi-VN"/>
        </w:rPr>
      </w:pPr>
      <w:r w:rsidRPr="008C6E32">
        <w:rPr>
          <w:rStyle w:val="Bodytext2"/>
          <w:sz w:val="24"/>
          <w:szCs w:val="24"/>
          <w:lang w:eastAsia="vi-VN"/>
        </w:rPr>
        <w:t xml:space="preserve">Thay số ta được </w:t>
      </w:r>
      <w:r w:rsidRPr="008C6E32">
        <w:rPr>
          <w:rStyle w:val="Bodytext2Italic3"/>
          <w:position w:val="-12"/>
          <w:sz w:val="24"/>
          <w:szCs w:val="24"/>
          <w:lang w:eastAsia="vi-VN"/>
        </w:rPr>
        <w:object w:dxaOrig="1640" w:dyaOrig="380">
          <v:shape id="_x0000_i1128" type="#_x0000_t75" style="width:82.05pt;height:19.25pt" o:ole="">
            <v:imagedata r:id="rId225" o:title=""/>
          </v:shape>
          <o:OLEObject Type="Embed" ProgID="Equation.DSMT4" ShapeID="_x0000_i1128" DrawAspect="Content" ObjectID="_1610366690" r:id="rId226"/>
        </w:object>
      </w:r>
      <w:r w:rsidRPr="008C6E32">
        <w:rPr>
          <w:rStyle w:val="Bodytext2Italic3"/>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b/>
          <w:sz w:val="24"/>
          <w:szCs w:val="24"/>
        </w:rPr>
      </w:pPr>
      <w:r w:rsidRPr="008C6E32">
        <w:rPr>
          <w:rStyle w:val="Bodytext2"/>
          <w:b/>
          <w:sz w:val="24"/>
          <w:szCs w:val="24"/>
          <w:lang w:eastAsia="vi-VN"/>
        </w:rPr>
        <w:t xml:space="preserve">Câu 28: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 xml:space="preserve">Quả cầu không bị chìm khi trọng lượng </w:t>
      </w:r>
      <w:r w:rsidRPr="008C6E32">
        <w:rPr>
          <w:rStyle w:val="Bodytext2Italic3"/>
          <w:sz w:val="24"/>
          <w:szCs w:val="24"/>
          <w:lang w:eastAsia="vi-VN"/>
        </w:rPr>
        <w:t>P = mg</w:t>
      </w:r>
      <w:r w:rsidRPr="008C6E32">
        <w:rPr>
          <w:rStyle w:val="Bodytext2"/>
          <w:sz w:val="24"/>
          <w:szCs w:val="24"/>
          <w:lang w:eastAsia="vi-VN"/>
        </w:rPr>
        <w:t xml:space="preserve"> của nó nhỏ hơn lực căng cực đại: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center"/>
        <w:rPr>
          <w:sz w:val="24"/>
          <w:szCs w:val="24"/>
        </w:rPr>
      </w:pPr>
      <w:r w:rsidRPr="008C6E32">
        <w:rPr>
          <w:rStyle w:val="Bodytext2Italic3"/>
          <w:position w:val="-12"/>
          <w:sz w:val="24"/>
          <w:szCs w:val="24"/>
          <w:lang w:eastAsia="vi-VN"/>
        </w:rPr>
        <w:object w:dxaOrig="2880" w:dyaOrig="380">
          <v:shape id="_x0000_i1129" type="#_x0000_t75" style="width:2in;height:19.25pt" o:ole="">
            <v:imagedata r:id="rId227" o:title=""/>
          </v:shape>
          <o:OLEObject Type="Embed" ProgID="Equation.DSMT4" ShapeID="_x0000_i1129" DrawAspect="Content" ObjectID="_1610366691" r:id="rId228"/>
        </w:object>
      </w:r>
      <w:r w:rsidRPr="008C6E32">
        <w:rPr>
          <w:rStyle w:val="Bodytext2Italic3"/>
          <w:sz w:val="24"/>
          <w:szCs w:val="24"/>
          <w:lang w:eastAsia="vi-VN"/>
        </w:rPr>
        <w:t xml:space="preserve"> </w: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
          <w:b/>
          <w:sz w:val="24"/>
          <w:szCs w:val="24"/>
          <w:lang w:eastAsia="vi-VN"/>
        </w:rPr>
        <w:t xml:space="preserve">Câu 29: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B</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Phát biểu: Với một chất rắn, nhiệt độ đông đặc luôn nhỏ hơn nhiệt độ nóng chảy là sai.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
          <w:b/>
          <w:sz w:val="24"/>
          <w:szCs w:val="24"/>
          <w:lang w:eastAsia="vi-VN"/>
        </w:rPr>
        <w:t xml:space="preserve">Câu 30: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Phát biểu: Các chất có khối lượng bằng nhau thì nhiệt độ nóng chảy như nhau là sai</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
          <w:b/>
          <w:sz w:val="24"/>
          <w:szCs w:val="24"/>
          <w:lang w:eastAsia="vi-VN"/>
        </w:rPr>
        <w:t xml:space="preserve">Câu 31: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B</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sz w:val="24"/>
          <w:szCs w:val="24"/>
          <w:lang w:eastAsia="vi-VN"/>
        </w:rPr>
        <w:t>Đợn vị của nhiệt độ nóng chảy riêng là Jun/ kilôgam (J/</w:t>
      </w:r>
      <w:bookmarkStart w:id="25" w:name="bookmark24"/>
      <w:r w:rsidRPr="008C6E32">
        <w:rPr>
          <w:rStyle w:val="Heading43"/>
          <w:sz w:val="24"/>
          <w:szCs w:val="24"/>
          <w:lang w:eastAsia="vi-VN"/>
        </w:rPr>
        <w:t>kg).</w:t>
      </w:r>
      <w:bookmarkEnd w:id="25"/>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sz w:val="24"/>
          <w:szCs w:val="24"/>
          <w:lang w:eastAsia="vi-VN"/>
        </w:rPr>
      </w:pPr>
      <w:r w:rsidRPr="008C6E32">
        <w:rPr>
          <w:rStyle w:val="Bodytext2"/>
          <w:b/>
          <w:sz w:val="24"/>
          <w:szCs w:val="24"/>
          <w:lang w:eastAsia="vi-VN"/>
        </w:rPr>
        <w:t xml:space="preserve">Câu 32: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D</w: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sz w:val="24"/>
          <w:szCs w:val="24"/>
        </w:rPr>
      </w:pPr>
      <w:r w:rsidRPr="008C6E32">
        <w:rPr>
          <w:rStyle w:val="Bodytext2"/>
          <w:sz w:val="24"/>
          <w:szCs w:val="24"/>
          <w:lang w:eastAsia="vi-VN"/>
        </w:rPr>
        <w:t>Cả A, B, C</w:t>
      </w:r>
      <w:r w:rsidRPr="008C6E32">
        <w:rPr>
          <w:rStyle w:val="Bodytext2Bold1"/>
          <w:sz w:val="24"/>
          <w:szCs w:val="24"/>
          <w:lang w:eastAsia="vi-VN"/>
        </w:rPr>
        <w:t xml:space="preserve"> </w:t>
      </w:r>
      <w:r w:rsidRPr="008C6E32">
        <w:rPr>
          <w:rStyle w:val="Bodytext2"/>
          <w:sz w:val="24"/>
          <w:szCs w:val="24"/>
          <w:lang w:eastAsia="vi-VN"/>
        </w:rPr>
        <w:t>đều đúng.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
          <w:b/>
          <w:sz w:val="24"/>
          <w:szCs w:val="24"/>
          <w:lang w:eastAsia="vi-VN"/>
        </w:rPr>
        <w:t xml:space="preserve">Câu 33: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A</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Tốc độ bay hơi của chất lỏng không phụ thuộc vào thể tích của chất lỏng.</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w:t>
      </w:r>
      <w:r w:rsidRPr="008C6E32">
        <w:rPr>
          <w:rStyle w:val="Bodytext2"/>
          <w:sz w:val="24"/>
          <w:szCs w:val="24"/>
          <w:lang w:eastAsia="vi-VN"/>
        </w:rPr>
        <w:t xml:space="preserve"> </w:t>
      </w:r>
      <w:r w:rsidRPr="008C6E32">
        <w:rPr>
          <w:rStyle w:val="Bodytext2Bold1"/>
          <w:sz w:val="24"/>
          <w:szCs w:val="24"/>
          <w:lang w:eastAsia="vi-VN"/>
        </w:rPr>
        <w:t xml:space="preserve">34: </w:t>
      </w:r>
      <w:r w:rsidRPr="008C6E32">
        <w:rPr>
          <w:rStyle w:val="Bodytext2"/>
          <w:b/>
          <w:sz w:val="24"/>
          <w:szCs w:val="24"/>
          <w:lang w:eastAsia="vi-VN"/>
        </w:rPr>
        <w:t xml:space="preserve">Đáp </w:t>
      </w:r>
      <w:proofErr w:type="gramStart"/>
      <w:r w:rsidRPr="008C6E32">
        <w:rPr>
          <w:rStyle w:val="Bodytext2"/>
          <w:b/>
          <w:sz w:val="24"/>
          <w:szCs w:val="24"/>
          <w:lang w:eastAsia="vi-VN"/>
        </w:rPr>
        <w:t>án</w:t>
      </w:r>
      <w:proofErr w:type="gramEnd"/>
      <w:r w:rsidRPr="008C6E32">
        <w:rPr>
          <w:rStyle w:val="Bodytext2"/>
          <w:sz w:val="24"/>
          <w:szCs w:val="24"/>
          <w:lang w:eastAsia="vi-VN"/>
        </w:rPr>
        <w:t xml:space="preserve"> </w:t>
      </w:r>
      <w:r w:rsidRPr="008C6E32">
        <w:rPr>
          <w:rStyle w:val="Bodytext2Bold1"/>
          <w:sz w:val="24"/>
          <w:szCs w:val="24"/>
          <w:lang w:eastAsia="vi-VN"/>
        </w:rPr>
        <w:t>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Phát biểu: Với cùng một chất lỏng, áp suất hơi bão hoà phụ thuộc vào nhiệt độ, khi nhiệt độ tăng thì áp suất hơi bão hoà giảm là sai. </w:t>
      </w:r>
      <w:proofErr w:type="gramStart"/>
      <w:r w:rsidRPr="008C6E32">
        <w:rPr>
          <w:rStyle w:val="Bodytext2"/>
          <w:sz w:val="24"/>
          <w:szCs w:val="24"/>
          <w:lang w:eastAsia="vi-VN"/>
        </w:rPr>
        <w:t>Thực ra, khi nhiệt độ tăng thì áp suất hơi bão hoà tăng.</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w:t>
      </w:r>
      <w:r w:rsidRPr="008C6E32">
        <w:rPr>
          <w:rStyle w:val="Bodytext2"/>
          <w:sz w:val="24"/>
          <w:szCs w:val="24"/>
          <w:lang w:eastAsia="vi-VN"/>
        </w:rPr>
        <w:t xml:space="preserve"> </w:t>
      </w:r>
      <w:r w:rsidRPr="008C6E32">
        <w:rPr>
          <w:rStyle w:val="Bodytext2Bold1"/>
          <w:sz w:val="24"/>
          <w:szCs w:val="24"/>
          <w:lang w:eastAsia="vi-VN"/>
        </w:rPr>
        <w:t xml:space="preserve">35: </w:t>
      </w:r>
      <w:r w:rsidRPr="008C6E32">
        <w:rPr>
          <w:rStyle w:val="Bodytext2"/>
          <w:b/>
          <w:sz w:val="24"/>
          <w:szCs w:val="24"/>
          <w:lang w:eastAsia="vi-VN"/>
        </w:rPr>
        <w:t xml:space="preserve">Đáp </w:t>
      </w:r>
      <w:proofErr w:type="gramStart"/>
      <w:r w:rsidRPr="008C6E32">
        <w:rPr>
          <w:rStyle w:val="Bodytext2"/>
          <w:b/>
          <w:sz w:val="24"/>
          <w:szCs w:val="24"/>
          <w:lang w:eastAsia="vi-VN"/>
        </w:rPr>
        <w:t>án</w:t>
      </w:r>
      <w:proofErr w:type="gramEnd"/>
      <w:r w:rsidRPr="008C6E32">
        <w:rPr>
          <w:rStyle w:val="Bodytext2"/>
          <w:sz w:val="24"/>
          <w:szCs w:val="24"/>
          <w:lang w:eastAsia="vi-VN"/>
        </w:rPr>
        <w:t xml:space="preserve"> </w:t>
      </w:r>
      <w:r w:rsidRPr="008C6E32">
        <w:rPr>
          <w:rStyle w:val="Bodytext2Bold1"/>
          <w:sz w:val="24"/>
          <w:szCs w:val="24"/>
          <w:lang w:eastAsia="vi-VN"/>
        </w:rPr>
        <w:t>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lastRenderedPageBreak/>
        <w:t xml:space="preserve">Nói đơn vị của nhiệt hoá hơi là Jun/ kilôgam (J/ kg) là sai. </w:t>
      </w:r>
      <w:proofErr w:type="gramStart"/>
      <w:r w:rsidRPr="008C6E32">
        <w:rPr>
          <w:rStyle w:val="Bodytext2"/>
          <w:sz w:val="24"/>
          <w:szCs w:val="24"/>
          <w:lang w:eastAsia="vi-VN"/>
        </w:rPr>
        <w:t>Đơn vị của nhiệt hoá hơi là Jun (đơn vị Jun/kg là của nhiệt hoá hơi riêng).</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
          <w:b/>
          <w:sz w:val="24"/>
          <w:szCs w:val="24"/>
          <w:lang w:eastAsia="vi-VN"/>
        </w:rPr>
        <w:t xml:space="preserve">Câu 36: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B</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rStyle w:val="Bodytext2"/>
          <w:sz w:val="24"/>
          <w:szCs w:val="24"/>
          <w:lang w:eastAsia="vi-VN"/>
        </w:rPr>
      </w:pPr>
      <w:proofErr w:type="gramStart"/>
      <w:r w:rsidRPr="008C6E32">
        <w:rPr>
          <w:rStyle w:val="Bodytext2"/>
          <w:sz w:val="24"/>
          <w:szCs w:val="24"/>
          <w:lang w:eastAsia="vi-VN"/>
        </w:rPr>
        <w:t>Áp suất hơi bão hoà phụ thuộc vào thể tích của hơi.</w:t>
      </w:r>
      <w:proofErr w:type="gramEnd"/>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rPr>
          <w:b/>
          <w:sz w:val="24"/>
          <w:szCs w:val="24"/>
        </w:rPr>
      </w:pPr>
      <w:r w:rsidRPr="008C6E32">
        <w:rPr>
          <w:rStyle w:val="Bodytext2"/>
          <w:b/>
          <w:sz w:val="24"/>
          <w:szCs w:val="24"/>
          <w:lang w:eastAsia="vi-VN"/>
        </w:rPr>
        <w:t xml:space="preserve">Câu 37: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B</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sz w:val="24"/>
          <w:szCs w:val="24"/>
          <w:lang w:eastAsia="vi-VN"/>
        </w:rPr>
        <w:t>Nung nóng không khí, độ ẩm tuyệt đối không đổi, nhưng độ ẩm cực đại tăng nên độ ẩm tương đối giảm.</w:t>
      </w:r>
      <w:proofErr w:type="gramEnd"/>
      <w:r w:rsidRPr="008C6E32">
        <w:rPr>
          <w:rStyle w:val="Bodytext2"/>
          <w:sz w:val="24"/>
          <w:szCs w:val="24"/>
          <w:lang w:eastAsia="vi-VN"/>
        </w:rPr>
        <w:t xml:space="preserve"> </w:t>
      </w:r>
      <w:r w:rsidRPr="008C6E32">
        <w:rPr>
          <w:rStyle w:val="Bodytext2"/>
          <w:b/>
          <w:sz w:val="24"/>
          <w:szCs w:val="24"/>
          <w:lang w:eastAsia="vi-VN"/>
        </w:rPr>
        <w:t>Câu</w:t>
      </w:r>
      <w:r w:rsidRPr="008C6E32">
        <w:rPr>
          <w:rStyle w:val="Bodytext2"/>
          <w:sz w:val="24"/>
          <w:szCs w:val="24"/>
          <w:lang w:eastAsia="vi-VN"/>
        </w:rPr>
        <w:t xml:space="preserve"> </w:t>
      </w:r>
      <w:r w:rsidRPr="008C6E32">
        <w:rPr>
          <w:rStyle w:val="Bodytext285pt1"/>
          <w:sz w:val="24"/>
          <w:szCs w:val="24"/>
          <w:lang w:eastAsia="vi-VN"/>
        </w:rPr>
        <w:t xml:space="preserve">38: </w:t>
      </w:r>
      <w:r w:rsidRPr="008C6E32">
        <w:rPr>
          <w:rStyle w:val="Bodytext2"/>
          <w:b/>
          <w:sz w:val="24"/>
          <w:szCs w:val="24"/>
          <w:lang w:eastAsia="vi-VN"/>
        </w:rPr>
        <w:t xml:space="preserve">Đáp </w:t>
      </w:r>
      <w:proofErr w:type="gramStart"/>
      <w:r w:rsidRPr="008C6E32">
        <w:rPr>
          <w:rStyle w:val="Bodytext2"/>
          <w:b/>
          <w:sz w:val="24"/>
          <w:szCs w:val="24"/>
          <w:lang w:eastAsia="vi-VN"/>
        </w:rPr>
        <w:t>án</w:t>
      </w:r>
      <w:proofErr w:type="gramEnd"/>
      <w:r w:rsidRPr="008C6E32">
        <w:rPr>
          <w:rStyle w:val="Bodytext2"/>
          <w:sz w:val="24"/>
          <w:szCs w:val="24"/>
          <w:lang w:eastAsia="vi-VN"/>
        </w:rPr>
        <w:t xml:space="preserve"> </w:t>
      </w:r>
      <w:r w:rsidRPr="008C6E32">
        <w:rPr>
          <w:rStyle w:val="Bodytext285pt1"/>
          <w:sz w:val="24"/>
          <w:szCs w:val="24"/>
          <w:lang w:eastAsia="vi-VN"/>
        </w:rPr>
        <w:t>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sz w:val="24"/>
          <w:szCs w:val="24"/>
          <w:lang w:eastAsia="vi-VN"/>
        </w:rPr>
        <w:t>Làm lạnh không khí độ ẩm tuyệt đối không đổi, nhưng độ ẩm cực đại giảm nên độ ẩm tương đối tăng.</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b/>
          <w:sz w:val="24"/>
          <w:szCs w:val="24"/>
          <w:lang w:eastAsia="vi-VN"/>
        </w:rPr>
        <w:t>Câu</w:t>
      </w:r>
      <w:r w:rsidRPr="008C6E32">
        <w:rPr>
          <w:rStyle w:val="Bodytext2"/>
          <w:sz w:val="24"/>
          <w:szCs w:val="24"/>
          <w:lang w:eastAsia="vi-VN"/>
        </w:rPr>
        <w:t xml:space="preserve"> </w:t>
      </w:r>
      <w:r w:rsidRPr="008C6E32">
        <w:rPr>
          <w:rStyle w:val="Bodytext29pt1"/>
          <w:sz w:val="24"/>
          <w:szCs w:val="24"/>
          <w:lang w:eastAsia="vi-VN"/>
        </w:rPr>
        <w:t xml:space="preserve">39: </w:t>
      </w:r>
      <w:r w:rsidRPr="008C6E32">
        <w:rPr>
          <w:rStyle w:val="Bodytext2"/>
          <w:b/>
          <w:sz w:val="24"/>
          <w:szCs w:val="24"/>
          <w:lang w:eastAsia="vi-VN"/>
        </w:rPr>
        <w:t xml:space="preserve">Đáp </w:t>
      </w:r>
      <w:proofErr w:type="gramStart"/>
      <w:r w:rsidRPr="008C6E32">
        <w:rPr>
          <w:rStyle w:val="Bodytext2"/>
          <w:b/>
          <w:sz w:val="24"/>
          <w:szCs w:val="24"/>
          <w:lang w:eastAsia="vi-VN"/>
        </w:rPr>
        <w:t>án</w:t>
      </w:r>
      <w:proofErr w:type="gramEnd"/>
      <w:r w:rsidRPr="008C6E32">
        <w:rPr>
          <w:rStyle w:val="Bodytext2"/>
          <w:sz w:val="24"/>
          <w:szCs w:val="24"/>
          <w:lang w:eastAsia="vi-VN"/>
        </w:rPr>
        <w:t xml:space="preserve"> </w:t>
      </w:r>
      <w:r w:rsidRPr="008C6E32">
        <w:rPr>
          <w:rStyle w:val="Bodytext29pt1"/>
          <w:sz w:val="24"/>
          <w:szCs w:val="24"/>
          <w:lang w:eastAsia="vi-VN"/>
        </w:rPr>
        <w:t>C</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proofErr w:type="gramStart"/>
      <w:r w:rsidRPr="008C6E32">
        <w:rPr>
          <w:rStyle w:val="Bodytext2"/>
          <w:sz w:val="24"/>
          <w:szCs w:val="24"/>
          <w:lang w:eastAsia="vi-VN"/>
        </w:rPr>
        <w:t xml:space="preserve">Không khí càng </w:t>
      </w:r>
      <w:r>
        <w:rPr>
          <w:rStyle w:val="Bodytext2"/>
          <w:sz w:val="24"/>
          <w:szCs w:val="24"/>
          <w:lang w:eastAsia="vi-VN"/>
        </w:rPr>
        <w:t>ẩ</w:t>
      </w:r>
      <w:r w:rsidRPr="008C6E32">
        <w:rPr>
          <w:rStyle w:val="Bodytext2"/>
          <w:sz w:val="24"/>
          <w:szCs w:val="24"/>
          <w:lang w:eastAsia="vi-VN"/>
        </w:rPr>
        <w:t xml:space="preserve">m khi độ </w:t>
      </w:r>
      <w:r>
        <w:rPr>
          <w:rStyle w:val="Bodytext2"/>
          <w:sz w:val="24"/>
          <w:szCs w:val="24"/>
          <w:lang w:eastAsia="vi-VN"/>
        </w:rPr>
        <w:t>ẩ</w:t>
      </w:r>
      <w:r w:rsidRPr="008C6E32">
        <w:rPr>
          <w:rStyle w:val="Bodytext2"/>
          <w:sz w:val="24"/>
          <w:szCs w:val="24"/>
          <w:lang w:eastAsia="vi-VN"/>
        </w:rPr>
        <w:t>m tương đối càng gần bằng 1, hơi nước chứa trong không khí càng gần trạng thái bão hoà.</w:t>
      </w:r>
      <w:proofErr w:type="gramEnd"/>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8C6E32">
        <w:rPr>
          <w:rStyle w:val="Bodytext2"/>
          <w:b/>
          <w:sz w:val="24"/>
          <w:szCs w:val="24"/>
          <w:lang w:eastAsia="vi-VN"/>
        </w:rPr>
        <w:t xml:space="preserve">Câu 40: Đáp </w:t>
      </w:r>
      <w:proofErr w:type="gramStart"/>
      <w:r w:rsidRPr="008C6E32">
        <w:rPr>
          <w:rStyle w:val="Bodytext2"/>
          <w:b/>
          <w:sz w:val="24"/>
          <w:szCs w:val="24"/>
          <w:lang w:eastAsia="vi-VN"/>
        </w:rPr>
        <w:t>án</w:t>
      </w:r>
      <w:proofErr w:type="gramEnd"/>
      <w:r w:rsidRPr="008C6E32">
        <w:rPr>
          <w:rStyle w:val="Bodytext2"/>
          <w:b/>
          <w:sz w:val="24"/>
          <w:szCs w:val="24"/>
          <w:lang w:eastAsia="vi-VN"/>
        </w:rPr>
        <w:t xml:space="preserve"> D</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Độ ẩm cực đại ở 25°C: </w:t>
      </w:r>
      <w:r w:rsidRPr="008C6E32">
        <w:rPr>
          <w:rStyle w:val="Bodytext2Italic2"/>
          <w:sz w:val="24"/>
          <w:szCs w:val="24"/>
          <w:lang w:eastAsia="vi-VN"/>
        </w:rPr>
        <w:t>A =</w:t>
      </w:r>
      <w:r w:rsidRPr="008C6E32">
        <w:rPr>
          <w:rStyle w:val="Bodytext2"/>
          <w:sz w:val="24"/>
          <w:szCs w:val="24"/>
          <w:lang w:eastAsia="vi-VN"/>
        </w:rPr>
        <w:t xml:space="preserve"> 23g/m</w:t>
      </w:r>
      <w:r w:rsidRPr="008C6E32">
        <w:rPr>
          <w:rStyle w:val="Bodytext2"/>
          <w:sz w:val="24"/>
          <w:szCs w:val="24"/>
          <w:vertAlign w:val="superscript"/>
          <w:lang w:eastAsia="vi-VN"/>
        </w:rPr>
        <w:t>3</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Độ ẩm tương đối: </w:t>
      </w:r>
      <w:r w:rsidRPr="008C6E32">
        <w:rPr>
          <w:rStyle w:val="Bodytext2"/>
          <w:position w:val="-10"/>
          <w:sz w:val="24"/>
          <w:szCs w:val="24"/>
          <w:lang w:eastAsia="vi-VN"/>
        </w:rPr>
        <w:object w:dxaOrig="1480" w:dyaOrig="320">
          <v:shape id="_x0000_i1130" type="#_x0000_t75" style="width:73.65pt;height:15.9pt" o:ole="">
            <v:imagedata r:id="rId229" o:title=""/>
          </v:shape>
          <o:OLEObject Type="Embed" ProgID="Equation.DSMT4" ShapeID="_x0000_i1130" DrawAspect="Content" ObjectID="_1610366692" r:id="rId230"/>
        </w:object>
      </w:r>
      <w:r w:rsidRPr="008C6E32">
        <w:rPr>
          <w:rStyle w:val="Bodytext2"/>
          <w:sz w:val="24"/>
          <w:szCs w:val="24"/>
          <w:lang w:eastAsia="vi-VN"/>
        </w:rPr>
        <w:t xml:space="preserve"> </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 xml:space="preserve">Độ ấm tuyệt đối: </w:t>
      </w:r>
      <w:r w:rsidRPr="008C6E32">
        <w:rPr>
          <w:rStyle w:val="Bodytext2Italic2"/>
          <w:sz w:val="24"/>
          <w:szCs w:val="24"/>
          <w:lang w:eastAsia="vi-VN"/>
        </w:rPr>
        <w:t>a = f.A=</w:t>
      </w:r>
      <w:r w:rsidRPr="008C6E32">
        <w:rPr>
          <w:rStyle w:val="Bodytext2"/>
          <w:sz w:val="24"/>
          <w:szCs w:val="24"/>
          <w:lang w:eastAsia="vi-VN"/>
        </w:rPr>
        <w:t xml:space="preserve"> 0</w:t>
      </w:r>
      <w:proofErr w:type="gramStart"/>
      <w:r w:rsidRPr="008C6E32">
        <w:rPr>
          <w:rStyle w:val="Bodytext2"/>
          <w:sz w:val="24"/>
          <w:szCs w:val="24"/>
          <w:lang w:eastAsia="vi-VN"/>
        </w:rPr>
        <w:t>,7</w:t>
      </w:r>
      <w:proofErr w:type="gramEnd"/>
      <w:r w:rsidRPr="008C6E32">
        <w:rPr>
          <w:rStyle w:val="Bodytext2"/>
          <w:sz w:val="24"/>
          <w:szCs w:val="24"/>
          <w:lang w:eastAsia="vi-VN"/>
        </w:rPr>
        <w:t>. 23 = 16</w:t>
      </w:r>
      <w:proofErr w:type="gramStart"/>
      <w:r w:rsidRPr="008C6E32">
        <w:rPr>
          <w:rStyle w:val="Bodytext2"/>
          <w:sz w:val="24"/>
          <w:szCs w:val="24"/>
          <w:lang w:eastAsia="vi-VN"/>
        </w:rPr>
        <w:t>,1</w:t>
      </w:r>
      <w:proofErr w:type="gramEnd"/>
      <w:r w:rsidRPr="008C6E32">
        <w:rPr>
          <w:rStyle w:val="Bodytext2"/>
          <w:sz w:val="24"/>
          <w:szCs w:val="24"/>
          <w:lang w:eastAsia="vi-VN"/>
        </w:rPr>
        <w:t xml:space="preserve"> g/m</w:t>
      </w:r>
      <w:r w:rsidRPr="008C6E32">
        <w:rPr>
          <w:rStyle w:val="Bodytext2"/>
          <w:sz w:val="24"/>
          <w:szCs w:val="24"/>
          <w:vertAlign w:val="superscript"/>
          <w:lang w:eastAsia="vi-VN"/>
        </w:rPr>
        <w:t>3</w:t>
      </w:r>
      <w:r w:rsidRPr="008C6E32">
        <w:rPr>
          <w:rStyle w:val="Bodytext2"/>
          <w:sz w:val="24"/>
          <w:szCs w:val="24"/>
          <w:lang w:eastAsia="vi-VN"/>
        </w:rPr>
        <w:t>.</w:t>
      </w:r>
    </w:p>
    <w:p w:rsidR="008C6E32" w:rsidRPr="008C6E32" w:rsidRDefault="008C6E32" w:rsidP="008C6E32">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8C6E32">
        <w:rPr>
          <w:rStyle w:val="Bodytext2"/>
          <w:sz w:val="24"/>
          <w:szCs w:val="24"/>
          <w:lang w:eastAsia="vi-VN"/>
        </w:rPr>
        <w:t>Trong 1m</w:t>
      </w:r>
      <w:r w:rsidRPr="008C6E32">
        <w:rPr>
          <w:rStyle w:val="Bodytext2"/>
          <w:sz w:val="24"/>
          <w:szCs w:val="24"/>
          <w:vertAlign w:val="superscript"/>
          <w:lang w:eastAsia="vi-VN"/>
        </w:rPr>
        <w:t>3</w:t>
      </w:r>
      <w:r w:rsidRPr="008C6E32">
        <w:rPr>
          <w:rStyle w:val="Bodytext2"/>
          <w:sz w:val="24"/>
          <w:szCs w:val="24"/>
          <w:lang w:eastAsia="vi-VN"/>
        </w:rPr>
        <w:t xml:space="preserve"> không khí có 16</w:t>
      </w:r>
      <w:proofErr w:type="gramStart"/>
      <w:r w:rsidRPr="008C6E32">
        <w:rPr>
          <w:rStyle w:val="Bodytext2"/>
          <w:sz w:val="24"/>
          <w:szCs w:val="24"/>
          <w:lang w:eastAsia="vi-VN"/>
        </w:rPr>
        <w:t>,1</w:t>
      </w:r>
      <w:proofErr w:type="gramEnd"/>
      <w:r w:rsidRPr="008C6E32">
        <w:rPr>
          <w:rStyle w:val="Bodytext2"/>
          <w:sz w:val="24"/>
          <w:szCs w:val="24"/>
          <w:lang w:eastAsia="vi-VN"/>
        </w:rPr>
        <w:t xml:space="preserve"> g nước</w:t>
      </w:r>
    </w:p>
    <w:p w:rsidR="008C6E32" w:rsidRPr="008C6E32" w:rsidRDefault="008C6E32" w:rsidP="008C6E32">
      <w:pPr>
        <w:spacing w:before="20" w:after="20" w:line="288" w:lineRule="auto"/>
        <w:rPr>
          <w:rStyle w:val="SubtleEmphasis"/>
          <w:rFonts w:ascii="Times New Roman" w:hAnsi="Times New Roman"/>
          <w:b/>
          <w:i w:val="0"/>
          <w:color w:val="auto"/>
          <w:sz w:val="24"/>
          <w:szCs w:val="24"/>
        </w:rPr>
        <w:sectPr w:rsidR="008C6E32" w:rsidRPr="008C6E32" w:rsidSect="00F21A69">
          <w:type w:val="continuous"/>
          <w:pgSz w:w="11900" w:h="16840" w:code="9"/>
          <w:pgMar w:top="851" w:right="851" w:bottom="851" w:left="851" w:header="176" w:footer="289" w:gutter="0"/>
          <w:cols w:space="720"/>
          <w:noEndnote/>
          <w:docGrid w:linePitch="360"/>
        </w:sectPr>
      </w:pPr>
    </w:p>
    <w:p w:rsidR="008C6E32" w:rsidRPr="008C6E32" w:rsidRDefault="008C6E32" w:rsidP="008C6E32">
      <w:pPr>
        <w:spacing w:before="20" w:after="20" w:line="288" w:lineRule="auto"/>
        <w:jc w:val="center"/>
        <w:rPr>
          <w:rStyle w:val="SubtleEmphasis"/>
          <w:rFonts w:ascii="Times New Roman" w:hAnsi="Times New Roman"/>
          <w:b/>
          <w:i w:val="0"/>
          <w:color w:val="auto"/>
          <w:sz w:val="24"/>
          <w:szCs w:val="24"/>
        </w:rPr>
        <w:sectPr w:rsidR="008C6E32" w:rsidRPr="008C6E32" w:rsidSect="00F21A69">
          <w:headerReference w:type="even" r:id="rId231"/>
          <w:headerReference w:type="default" r:id="rId232"/>
          <w:footerReference w:type="even" r:id="rId233"/>
          <w:footerReference w:type="default" r:id="rId234"/>
          <w:pgSz w:w="11900" w:h="16840" w:code="9"/>
          <w:pgMar w:top="851" w:right="851" w:bottom="851" w:left="851" w:header="176" w:footer="289" w:gutter="0"/>
          <w:pgNumType w:start="310"/>
          <w:cols w:space="720"/>
          <w:noEndnote/>
          <w:docGrid w:linePitch="360"/>
        </w:sectPr>
      </w:pPr>
    </w:p>
    <w:p w:rsidR="008C6E32" w:rsidRPr="008C6E32" w:rsidRDefault="008C6E32" w:rsidP="008C6E32">
      <w:pPr>
        <w:tabs>
          <w:tab w:val="left" w:pos="181"/>
          <w:tab w:val="left" w:pos="2699"/>
          <w:tab w:val="left" w:pos="5222"/>
          <w:tab w:val="left" w:pos="7740"/>
        </w:tabs>
        <w:spacing w:beforeLines="20" w:before="48" w:afterLines="20" w:after="48" w:line="288" w:lineRule="auto"/>
        <w:rPr>
          <w:rFonts w:ascii="Times New Roman" w:hAnsi="Times New Roman" w:cs="Times New Roman"/>
          <w:sz w:val="24"/>
          <w:szCs w:val="24"/>
        </w:rPr>
      </w:pPr>
    </w:p>
    <w:p w:rsidR="008C6E32" w:rsidRPr="008C6E32" w:rsidRDefault="008C6E32" w:rsidP="008C6E32">
      <w:pPr>
        <w:tabs>
          <w:tab w:val="left" w:pos="181"/>
          <w:tab w:val="left" w:pos="2699"/>
          <w:tab w:val="left" w:pos="5222"/>
          <w:tab w:val="left" w:pos="7740"/>
        </w:tabs>
        <w:spacing w:beforeLines="20" w:before="48" w:afterLines="20" w:after="48" w:line="288" w:lineRule="auto"/>
        <w:rPr>
          <w:rFonts w:ascii="Times New Roman" w:hAnsi="Times New Roman" w:cs="Times New Roman"/>
          <w:sz w:val="24"/>
          <w:szCs w:val="24"/>
        </w:rPr>
        <w:sectPr w:rsidR="008C6E32" w:rsidRPr="008C6E32" w:rsidSect="00F21A69">
          <w:type w:val="continuous"/>
          <w:pgSz w:w="11900" w:h="16840" w:code="9"/>
          <w:pgMar w:top="851" w:right="851" w:bottom="851" w:left="851" w:header="176" w:footer="289" w:gutter="0"/>
          <w:cols w:space="720"/>
          <w:noEndnote/>
          <w:docGrid w:linePitch="360"/>
        </w:sectPr>
      </w:pPr>
    </w:p>
    <w:p w:rsidR="008C6E32" w:rsidRPr="008C6E32" w:rsidRDefault="008C6E32" w:rsidP="008C6E32">
      <w:pPr>
        <w:tabs>
          <w:tab w:val="left" w:pos="8580"/>
        </w:tabs>
        <w:spacing w:before="20" w:after="20" w:line="288" w:lineRule="auto"/>
        <w:rPr>
          <w:rFonts w:ascii="Times New Roman" w:hAnsi="Times New Roman" w:cs="Times New Roman"/>
          <w:sz w:val="24"/>
          <w:szCs w:val="24"/>
        </w:rPr>
        <w:sectPr w:rsidR="008C6E32" w:rsidRPr="008C6E32" w:rsidSect="008C6E32">
          <w:headerReference w:type="even" r:id="rId235"/>
          <w:headerReference w:type="default" r:id="rId236"/>
          <w:footerReference w:type="even" r:id="rId237"/>
          <w:footerReference w:type="default" r:id="rId238"/>
          <w:headerReference w:type="first" r:id="rId239"/>
          <w:footerReference w:type="first" r:id="rId240"/>
          <w:pgSz w:w="11900" w:h="16840" w:code="9"/>
          <w:pgMar w:top="851" w:right="851" w:bottom="851" w:left="851" w:header="176" w:footer="289" w:gutter="0"/>
          <w:pgNumType w:start="306"/>
          <w:cols w:space="720"/>
          <w:noEndnote/>
          <w:docGrid w:linePitch="360"/>
        </w:sectPr>
      </w:pPr>
    </w:p>
    <w:p w:rsidR="00836424" w:rsidRPr="008C6E32" w:rsidRDefault="00836424" w:rsidP="008C6E32">
      <w:pPr>
        <w:tabs>
          <w:tab w:val="left" w:pos="181"/>
          <w:tab w:val="left" w:pos="2699"/>
          <w:tab w:val="left" w:pos="5222"/>
          <w:tab w:val="left" w:pos="7740"/>
        </w:tabs>
        <w:spacing w:beforeLines="20" w:before="48" w:afterLines="20" w:after="48" w:line="288" w:lineRule="auto"/>
        <w:rPr>
          <w:rFonts w:ascii="Times New Roman" w:hAnsi="Times New Roman" w:cs="Times New Roman"/>
          <w:sz w:val="24"/>
          <w:szCs w:val="24"/>
        </w:rPr>
      </w:pPr>
    </w:p>
    <w:sectPr w:rsidR="00836424" w:rsidRPr="008C6E32" w:rsidSect="008C6E32">
      <w:pgSz w:w="11900" w:h="16840" w:code="9"/>
      <w:pgMar w:top="851" w:right="851" w:bottom="851" w:left="851" w:header="176" w:footer="28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8E2" w:rsidRDefault="00E518E2" w:rsidP="008C6E32">
      <w:pPr>
        <w:spacing w:after="0" w:line="240" w:lineRule="auto"/>
      </w:pPr>
      <w:r>
        <w:separator/>
      </w:r>
    </w:p>
  </w:endnote>
  <w:endnote w:type="continuationSeparator" w:id="0">
    <w:p w:rsidR="00E518E2" w:rsidRDefault="00E518E2" w:rsidP="008C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rsidP="00840E71">
    <w:pPr>
      <w:tabs>
        <w:tab w:val="left" w:pos="9276"/>
      </w:tabs>
      <w:rPr>
        <w:sz w:val="2"/>
        <w:szCs w:val="2"/>
      </w:rPr>
    </w:pPr>
    <w:r>
      <w:rPr>
        <w:sz w:val="2"/>
        <w:szCs w:val="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8E2" w:rsidRDefault="00E518E2" w:rsidP="008C6E32">
      <w:pPr>
        <w:spacing w:after="0" w:line="240" w:lineRule="auto"/>
      </w:pPr>
      <w:r>
        <w:separator/>
      </w:r>
    </w:p>
  </w:footnote>
  <w:footnote w:type="continuationSeparator" w:id="0">
    <w:p w:rsidR="00E518E2" w:rsidRDefault="00E518E2" w:rsidP="008C6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32" w:rsidRDefault="008C6E3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ahoma" w:hAnsi="Tahoma" w:cs="Tahoma"/>
        <w:b/>
        <w:bCs/>
        <w:i w:val="0"/>
        <w:iCs w:val="0"/>
        <w:smallCaps w:val="0"/>
        <w:strike w:val="0"/>
        <w:color w:val="000000"/>
        <w:spacing w:val="0"/>
        <w:w w:val="70"/>
        <w:position w:val="0"/>
        <w:sz w:val="30"/>
        <w:szCs w:val="30"/>
        <w:u w:val="none"/>
      </w:rPr>
    </w:lvl>
    <w:lvl w:ilvl="1">
      <w:start w:val="1"/>
      <w:numFmt w:val="upperRoman"/>
      <w:lvlText w:val="%1."/>
      <w:lvlJc w:val="left"/>
      <w:rPr>
        <w:rFonts w:ascii="Tahoma" w:hAnsi="Tahoma" w:cs="Tahoma"/>
        <w:b/>
        <w:bCs/>
        <w:i w:val="0"/>
        <w:iCs w:val="0"/>
        <w:smallCaps w:val="0"/>
        <w:strike w:val="0"/>
        <w:color w:val="000000"/>
        <w:spacing w:val="0"/>
        <w:w w:val="70"/>
        <w:position w:val="0"/>
        <w:sz w:val="30"/>
        <w:szCs w:val="30"/>
        <w:u w:val="none"/>
      </w:rPr>
    </w:lvl>
    <w:lvl w:ilvl="2">
      <w:start w:val="1"/>
      <w:numFmt w:val="upperRoman"/>
      <w:lvlText w:val="%1."/>
      <w:lvlJc w:val="left"/>
      <w:rPr>
        <w:rFonts w:ascii="Tahoma" w:hAnsi="Tahoma" w:cs="Tahoma"/>
        <w:b/>
        <w:bCs/>
        <w:i w:val="0"/>
        <w:iCs w:val="0"/>
        <w:smallCaps w:val="0"/>
        <w:strike w:val="0"/>
        <w:color w:val="000000"/>
        <w:spacing w:val="0"/>
        <w:w w:val="70"/>
        <w:position w:val="0"/>
        <w:sz w:val="30"/>
        <w:szCs w:val="30"/>
        <w:u w:val="none"/>
      </w:rPr>
    </w:lvl>
    <w:lvl w:ilvl="3">
      <w:start w:val="1"/>
      <w:numFmt w:val="upperRoman"/>
      <w:lvlText w:val="%1."/>
      <w:lvlJc w:val="left"/>
      <w:rPr>
        <w:rFonts w:ascii="Tahoma" w:hAnsi="Tahoma" w:cs="Tahoma"/>
        <w:b/>
        <w:bCs/>
        <w:i w:val="0"/>
        <w:iCs w:val="0"/>
        <w:smallCaps w:val="0"/>
        <w:strike w:val="0"/>
        <w:color w:val="000000"/>
        <w:spacing w:val="0"/>
        <w:w w:val="70"/>
        <w:position w:val="0"/>
        <w:sz w:val="30"/>
        <w:szCs w:val="30"/>
        <w:u w:val="none"/>
      </w:rPr>
    </w:lvl>
    <w:lvl w:ilvl="4">
      <w:start w:val="1"/>
      <w:numFmt w:val="upperRoman"/>
      <w:lvlText w:val="%1."/>
      <w:lvlJc w:val="left"/>
      <w:rPr>
        <w:rFonts w:ascii="Tahoma" w:hAnsi="Tahoma" w:cs="Tahoma"/>
        <w:b/>
        <w:bCs/>
        <w:i w:val="0"/>
        <w:iCs w:val="0"/>
        <w:smallCaps w:val="0"/>
        <w:strike w:val="0"/>
        <w:color w:val="000000"/>
        <w:spacing w:val="0"/>
        <w:w w:val="70"/>
        <w:position w:val="0"/>
        <w:sz w:val="30"/>
        <w:szCs w:val="30"/>
        <w:u w:val="none"/>
      </w:rPr>
    </w:lvl>
    <w:lvl w:ilvl="5">
      <w:start w:val="1"/>
      <w:numFmt w:val="upperRoman"/>
      <w:lvlText w:val="%1."/>
      <w:lvlJc w:val="left"/>
      <w:rPr>
        <w:rFonts w:ascii="Tahoma" w:hAnsi="Tahoma" w:cs="Tahoma"/>
        <w:b/>
        <w:bCs/>
        <w:i w:val="0"/>
        <w:iCs w:val="0"/>
        <w:smallCaps w:val="0"/>
        <w:strike w:val="0"/>
        <w:color w:val="000000"/>
        <w:spacing w:val="0"/>
        <w:w w:val="70"/>
        <w:position w:val="0"/>
        <w:sz w:val="30"/>
        <w:szCs w:val="30"/>
        <w:u w:val="none"/>
      </w:rPr>
    </w:lvl>
    <w:lvl w:ilvl="6">
      <w:start w:val="1"/>
      <w:numFmt w:val="upperRoman"/>
      <w:lvlText w:val="%1."/>
      <w:lvlJc w:val="left"/>
      <w:rPr>
        <w:rFonts w:ascii="Tahoma" w:hAnsi="Tahoma" w:cs="Tahoma"/>
        <w:b/>
        <w:bCs/>
        <w:i w:val="0"/>
        <w:iCs w:val="0"/>
        <w:smallCaps w:val="0"/>
        <w:strike w:val="0"/>
        <w:color w:val="000000"/>
        <w:spacing w:val="0"/>
        <w:w w:val="70"/>
        <w:position w:val="0"/>
        <w:sz w:val="30"/>
        <w:szCs w:val="30"/>
        <w:u w:val="none"/>
      </w:rPr>
    </w:lvl>
    <w:lvl w:ilvl="7">
      <w:start w:val="1"/>
      <w:numFmt w:val="upperRoman"/>
      <w:lvlText w:val="%1."/>
      <w:lvlJc w:val="left"/>
      <w:rPr>
        <w:rFonts w:ascii="Tahoma" w:hAnsi="Tahoma" w:cs="Tahoma"/>
        <w:b/>
        <w:bCs/>
        <w:i w:val="0"/>
        <w:iCs w:val="0"/>
        <w:smallCaps w:val="0"/>
        <w:strike w:val="0"/>
        <w:color w:val="000000"/>
        <w:spacing w:val="0"/>
        <w:w w:val="70"/>
        <w:position w:val="0"/>
        <w:sz w:val="30"/>
        <w:szCs w:val="30"/>
        <w:u w:val="none"/>
      </w:rPr>
    </w:lvl>
    <w:lvl w:ilvl="8">
      <w:start w:val="1"/>
      <w:numFmt w:val="upperRoman"/>
      <w:lvlText w:val="%1."/>
      <w:lvlJc w:val="left"/>
      <w:rPr>
        <w:rFonts w:ascii="Tahoma" w:hAnsi="Tahoma" w:cs="Tahoma"/>
        <w:b/>
        <w:bCs/>
        <w:i w:val="0"/>
        <w:iCs w:val="0"/>
        <w:smallCaps w:val="0"/>
        <w:strike w:val="0"/>
        <w:color w:val="000000"/>
        <w:spacing w:val="0"/>
        <w:w w:val="70"/>
        <w:position w:val="0"/>
        <w:sz w:val="30"/>
        <w:szCs w:val="30"/>
        <w:u w:val="none"/>
      </w:rPr>
    </w:lvl>
  </w:abstractNum>
  <w:abstractNum w:abstractNumId="1">
    <w:nsid w:val="00000003"/>
    <w:multiLevelType w:val="multilevel"/>
    <w:tmpl w:val="00000002"/>
    <w:lvl w:ilvl="0">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8">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9">
    <w:nsid w:val="00000013"/>
    <w:multiLevelType w:val="multilevel"/>
    <w:tmpl w:val="0000001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0">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nsid w:val="00000017"/>
    <w:multiLevelType w:val="multilevel"/>
    <w:tmpl w:val="0000001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2">
    <w:nsid w:val="00000019"/>
    <w:multiLevelType w:val="multilevel"/>
    <w:tmpl w:val="00000018"/>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3">
    <w:nsid w:val="0000001B"/>
    <w:multiLevelType w:val="multilevel"/>
    <w:tmpl w:val="0000001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4">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5">
    <w:nsid w:val="0000001F"/>
    <w:multiLevelType w:val="multilevel"/>
    <w:tmpl w:val="0000001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6">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7">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8">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9">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1">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2">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nsid w:val="0000002F"/>
    <w:multiLevelType w:val="multilevel"/>
    <w:tmpl w:val="0000002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nsid w:val="00000033"/>
    <w:multiLevelType w:val="multilevel"/>
    <w:tmpl w:val="0000003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nsid w:val="00000035"/>
    <w:multiLevelType w:val="multilevel"/>
    <w:tmpl w:val="0000003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nsid w:val="00000037"/>
    <w:multiLevelType w:val="multilevel"/>
    <w:tmpl w:val="0000003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8">
    <w:nsid w:val="00000039"/>
    <w:multiLevelType w:val="multilevel"/>
    <w:tmpl w:val="0000003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9">
    <w:nsid w:val="0000003B"/>
    <w:multiLevelType w:val="multilevel"/>
    <w:tmpl w:val="0000003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0">
    <w:nsid w:val="0000003D"/>
    <w:multiLevelType w:val="multilevel"/>
    <w:tmpl w:val="0000003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1">
    <w:nsid w:val="0000003F"/>
    <w:multiLevelType w:val="multilevel"/>
    <w:tmpl w:val="0000003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2">
    <w:nsid w:val="00000041"/>
    <w:multiLevelType w:val="multilevel"/>
    <w:tmpl w:val="0000004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3">
    <w:nsid w:val="00000043"/>
    <w:multiLevelType w:val="multilevel"/>
    <w:tmpl w:val="0000004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4">
    <w:nsid w:val="00000045"/>
    <w:multiLevelType w:val="multilevel"/>
    <w:tmpl w:val="0000004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5">
    <w:nsid w:val="00000047"/>
    <w:multiLevelType w:val="multilevel"/>
    <w:tmpl w:val="0000004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6">
    <w:nsid w:val="00000049"/>
    <w:multiLevelType w:val="multilevel"/>
    <w:tmpl w:val="0000004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7">
    <w:nsid w:val="0000004B"/>
    <w:multiLevelType w:val="multilevel"/>
    <w:tmpl w:val="0000004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8">
    <w:nsid w:val="0000004D"/>
    <w:multiLevelType w:val="multilevel"/>
    <w:tmpl w:val="0000004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9">
    <w:nsid w:val="0000004F"/>
    <w:multiLevelType w:val="multilevel"/>
    <w:tmpl w:val="0000004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0">
    <w:nsid w:val="00000051"/>
    <w:multiLevelType w:val="multilevel"/>
    <w:tmpl w:val="0000005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E32"/>
    <w:rsid w:val="001A6392"/>
    <w:rsid w:val="00836424"/>
    <w:rsid w:val="008C6E32"/>
    <w:rsid w:val="00B234D0"/>
    <w:rsid w:val="00C455A8"/>
    <w:rsid w:val="00CC60E5"/>
    <w:rsid w:val="00E5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1"/>
    <w:uiPriority w:val="99"/>
    <w:locked/>
    <w:rsid w:val="008C6E32"/>
    <w:rPr>
      <w:rFonts w:cs="Times New Roman"/>
      <w:b/>
      <w:bCs/>
      <w:sz w:val="16"/>
      <w:szCs w:val="16"/>
      <w:shd w:val="clear" w:color="auto" w:fill="FFFFFF"/>
    </w:rPr>
  </w:style>
  <w:style w:type="character" w:customStyle="1" w:styleId="Headerorfooter0">
    <w:name w:val="Header or footer"/>
    <w:basedOn w:val="Headerorfooter"/>
    <w:uiPriority w:val="99"/>
    <w:rsid w:val="008C6E32"/>
    <w:rPr>
      <w:rFonts w:cs="Times New Roman"/>
      <w:b/>
      <w:bCs/>
      <w:sz w:val="16"/>
      <w:szCs w:val="16"/>
      <w:shd w:val="clear" w:color="auto" w:fill="FFFFFF"/>
    </w:rPr>
  </w:style>
  <w:style w:type="character" w:customStyle="1" w:styleId="HeaderorfooterArialUnicodeMS">
    <w:name w:val="Header or footer + Arial Unicode MS"/>
    <w:aliases w:val="9 pt,Italic"/>
    <w:basedOn w:val="Headerorfooter"/>
    <w:uiPriority w:val="99"/>
    <w:rsid w:val="008C6E32"/>
    <w:rPr>
      <w:rFonts w:ascii="Arial Unicode MS" w:eastAsia="Arial Unicode MS" w:cs="Arial Unicode MS"/>
      <w:b/>
      <w:bCs/>
      <w:i/>
      <w:iCs/>
      <w:sz w:val="18"/>
      <w:szCs w:val="18"/>
      <w:shd w:val="clear" w:color="auto" w:fill="FFFFFF"/>
    </w:rPr>
  </w:style>
  <w:style w:type="character" w:customStyle="1" w:styleId="Headerorfooter75pt">
    <w:name w:val="Header or footer + 7.5 pt"/>
    <w:aliases w:val="Italic8"/>
    <w:basedOn w:val="Headerorfooter"/>
    <w:uiPriority w:val="99"/>
    <w:rsid w:val="008C6E32"/>
    <w:rPr>
      <w:rFonts w:cs="Times New Roman"/>
      <w:b/>
      <w:bCs/>
      <w:i/>
      <w:iCs/>
      <w:sz w:val="15"/>
      <w:szCs w:val="15"/>
      <w:shd w:val="clear" w:color="auto" w:fill="FFFFFF"/>
    </w:rPr>
  </w:style>
  <w:style w:type="character" w:customStyle="1" w:styleId="HeaderorfooterArialUnicodeMS2">
    <w:name w:val="Header or footer + Arial Unicode MS2"/>
    <w:aliases w:val="Not Bold"/>
    <w:basedOn w:val="Headerorfooter"/>
    <w:uiPriority w:val="99"/>
    <w:rsid w:val="008C6E32"/>
    <w:rPr>
      <w:rFonts w:ascii="Arial Unicode MS" w:eastAsia="Arial Unicode MS" w:cs="Arial Unicode MS"/>
      <w:b w:val="0"/>
      <w:bCs w:val="0"/>
      <w:sz w:val="16"/>
      <w:szCs w:val="16"/>
      <w:shd w:val="clear" w:color="auto" w:fill="FFFFFF"/>
    </w:rPr>
  </w:style>
  <w:style w:type="character" w:customStyle="1" w:styleId="Headerorfooter14pt">
    <w:name w:val="Header or footer + 14 pt"/>
    <w:basedOn w:val="Headerorfooter"/>
    <w:uiPriority w:val="99"/>
    <w:rsid w:val="008C6E32"/>
    <w:rPr>
      <w:rFonts w:cs="Times New Roman"/>
      <w:b/>
      <w:bCs/>
      <w:sz w:val="28"/>
      <w:szCs w:val="28"/>
      <w:shd w:val="clear" w:color="auto" w:fill="FFFFFF"/>
    </w:rPr>
  </w:style>
  <w:style w:type="paragraph" w:customStyle="1" w:styleId="Headerorfooter1">
    <w:name w:val="Header or footer1"/>
    <w:basedOn w:val="Normal"/>
    <w:link w:val="Headerorfooter"/>
    <w:uiPriority w:val="99"/>
    <w:rsid w:val="008C6E32"/>
    <w:pPr>
      <w:widowControl w:val="0"/>
      <w:shd w:val="clear" w:color="auto" w:fill="FFFFFF"/>
      <w:spacing w:after="0" w:line="240" w:lineRule="atLeast"/>
    </w:pPr>
    <w:rPr>
      <w:rFonts w:cs="Times New Roman"/>
      <w:b/>
      <w:bCs/>
      <w:sz w:val="16"/>
      <w:szCs w:val="16"/>
    </w:rPr>
  </w:style>
  <w:style w:type="character" w:styleId="SubtleEmphasis">
    <w:name w:val="Subtle Emphasis"/>
    <w:basedOn w:val="DefaultParagraphFont"/>
    <w:uiPriority w:val="19"/>
    <w:qFormat/>
    <w:rsid w:val="008C6E32"/>
    <w:rPr>
      <w:rFonts w:cs="Times New Roman"/>
      <w:i/>
      <w:iCs/>
      <w:color w:val="808080" w:themeColor="text1" w:themeTint="7F"/>
    </w:rPr>
  </w:style>
  <w:style w:type="table" w:styleId="TableGrid">
    <w:name w:val="Table Grid"/>
    <w:basedOn w:val="TableNormal"/>
    <w:uiPriority w:val="59"/>
    <w:rsid w:val="008C6E32"/>
    <w:pPr>
      <w:spacing w:after="0" w:line="240" w:lineRule="auto"/>
    </w:pPr>
    <w:rPr>
      <w:rFonts w:ascii="Tahoma" w:eastAsia="Times New Roman"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6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E32"/>
  </w:style>
  <w:style w:type="paragraph" w:styleId="Footer">
    <w:name w:val="footer"/>
    <w:basedOn w:val="Normal"/>
    <w:link w:val="FooterChar"/>
    <w:uiPriority w:val="99"/>
    <w:unhideWhenUsed/>
    <w:rsid w:val="008C6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32"/>
  </w:style>
  <w:style w:type="character" w:customStyle="1" w:styleId="Bodytext2">
    <w:name w:val="Body text (2)_"/>
    <w:basedOn w:val="DefaultParagraphFont"/>
    <w:link w:val="Bodytext21"/>
    <w:uiPriority w:val="99"/>
    <w:locked/>
    <w:rsid w:val="008C6E32"/>
    <w:rPr>
      <w:rFonts w:ascii="Times New Roman" w:hAnsi="Times New Roman" w:cs="Times New Roman"/>
      <w:sz w:val="19"/>
      <w:szCs w:val="19"/>
      <w:shd w:val="clear" w:color="auto" w:fill="FFFFFF"/>
    </w:rPr>
  </w:style>
  <w:style w:type="character" w:customStyle="1" w:styleId="Bodytext213pt">
    <w:name w:val="Body text (2) + 13 pt"/>
    <w:aliases w:val="Bold21"/>
    <w:basedOn w:val="Bodytext2"/>
    <w:uiPriority w:val="99"/>
    <w:rsid w:val="008C6E32"/>
    <w:rPr>
      <w:rFonts w:ascii="Times New Roman" w:hAnsi="Times New Roman" w:cs="Times New Roman"/>
      <w:b/>
      <w:bCs/>
      <w:sz w:val="26"/>
      <w:szCs w:val="26"/>
      <w:shd w:val="clear" w:color="auto" w:fill="FFFFFF"/>
    </w:rPr>
  </w:style>
  <w:style w:type="character" w:customStyle="1" w:styleId="Bodytext2Bold">
    <w:name w:val="Body text (2) + Bold"/>
    <w:basedOn w:val="Bodytext2"/>
    <w:uiPriority w:val="99"/>
    <w:rsid w:val="008C6E32"/>
    <w:rPr>
      <w:rFonts w:ascii="Times New Roman" w:hAnsi="Times New Roman" w:cs="Times New Roman"/>
      <w:b/>
      <w:bCs/>
      <w:sz w:val="19"/>
      <w:szCs w:val="19"/>
      <w:shd w:val="clear" w:color="auto" w:fill="FFFFFF"/>
    </w:rPr>
  </w:style>
  <w:style w:type="character" w:customStyle="1" w:styleId="Bodytext210pt">
    <w:name w:val="Body text (2) + 10 pt"/>
    <w:aliases w:val="Bold20"/>
    <w:basedOn w:val="Bodytext2"/>
    <w:uiPriority w:val="99"/>
    <w:rsid w:val="008C6E32"/>
    <w:rPr>
      <w:rFonts w:ascii="Times New Roman" w:hAnsi="Times New Roman" w:cs="Times New Roman"/>
      <w:b/>
      <w:bCs/>
      <w:sz w:val="20"/>
      <w:szCs w:val="20"/>
      <w:shd w:val="clear" w:color="auto" w:fill="FFFFFF"/>
    </w:rPr>
  </w:style>
  <w:style w:type="character" w:customStyle="1" w:styleId="Bodytext2Bold8">
    <w:name w:val="Body text (2) + Bold8"/>
    <w:basedOn w:val="Bodytext2"/>
    <w:uiPriority w:val="99"/>
    <w:rsid w:val="008C6E32"/>
    <w:rPr>
      <w:rFonts w:ascii="Times New Roman" w:hAnsi="Times New Roman" w:cs="Times New Roman"/>
      <w:b/>
      <w:bCs/>
      <w:spacing w:val="0"/>
      <w:sz w:val="19"/>
      <w:szCs w:val="19"/>
      <w:shd w:val="clear" w:color="auto" w:fill="FFFFFF"/>
    </w:rPr>
  </w:style>
  <w:style w:type="character" w:customStyle="1" w:styleId="Bodytext10">
    <w:name w:val="Body text (10)_"/>
    <w:basedOn w:val="DefaultParagraphFont"/>
    <w:link w:val="Bodytext100"/>
    <w:uiPriority w:val="99"/>
    <w:locked/>
    <w:rsid w:val="008C6E32"/>
    <w:rPr>
      <w:rFonts w:ascii="Times New Roman" w:hAnsi="Times New Roman" w:cs="Times New Roman"/>
      <w:sz w:val="19"/>
      <w:szCs w:val="19"/>
      <w:shd w:val="clear" w:color="auto" w:fill="FFFFFF"/>
    </w:rPr>
  </w:style>
  <w:style w:type="character" w:customStyle="1" w:styleId="Bodytext213pt2">
    <w:name w:val="Body text (2) + 13 pt2"/>
    <w:aliases w:val="Bold19,Spacing 0 pt12"/>
    <w:basedOn w:val="Bodytext2"/>
    <w:uiPriority w:val="99"/>
    <w:rsid w:val="008C6E32"/>
    <w:rPr>
      <w:rFonts w:ascii="Times New Roman" w:hAnsi="Times New Roman" w:cs="Times New Roman"/>
      <w:b/>
      <w:bCs/>
      <w:spacing w:val="-10"/>
      <w:sz w:val="26"/>
      <w:szCs w:val="26"/>
      <w:shd w:val="clear" w:color="auto" w:fill="FFFFFF"/>
    </w:rPr>
  </w:style>
  <w:style w:type="paragraph" w:customStyle="1" w:styleId="Bodytext21">
    <w:name w:val="Body text (2)1"/>
    <w:basedOn w:val="Normal"/>
    <w:link w:val="Bodytext2"/>
    <w:uiPriority w:val="99"/>
    <w:rsid w:val="008C6E32"/>
    <w:pPr>
      <w:widowControl w:val="0"/>
      <w:shd w:val="clear" w:color="auto" w:fill="FFFFFF"/>
      <w:spacing w:before="120" w:after="0" w:line="240" w:lineRule="atLeast"/>
      <w:ind w:hanging="1840"/>
    </w:pPr>
    <w:rPr>
      <w:rFonts w:ascii="Times New Roman" w:hAnsi="Times New Roman" w:cs="Times New Roman"/>
      <w:sz w:val="19"/>
      <w:szCs w:val="19"/>
    </w:rPr>
  </w:style>
  <w:style w:type="paragraph" w:customStyle="1" w:styleId="Bodytext100">
    <w:name w:val="Body text (10)"/>
    <w:basedOn w:val="Normal"/>
    <w:link w:val="Bodytext10"/>
    <w:uiPriority w:val="99"/>
    <w:rsid w:val="008C6E32"/>
    <w:pPr>
      <w:widowControl w:val="0"/>
      <w:shd w:val="clear" w:color="auto" w:fill="FFFFFF"/>
      <w:spacing w:after="120" w:line="240" w:lineRule="atLeast"/>
      <w:jc w:val="both"/>
    </w:pPr>
    <w:rPr>
      <w:rFonts w:ascii="Times New Roman" w:hAnsi="Times New Roman" w:cs="Times New Roman"/>
      <w:sz w:val="19"/>
      <w:szCs w:val="19"/>
    </w:rPr>
  </w:style>
  <w:style w:type="character" w:customStyle="1" w:styleId="Bodytext26">
    <w:name w:val="Body text (2)6"/>
    <w:basedOn w:val="Bodytext2"/>
    <w:uiPriority w:val="99"/>
    <w:rsid w:val="008C6E32"/>
    <w:rPr>
      <w:rFonts w:ascii="Times New Roman" w:hAnsi="Times New Roman" w:cs="Times New Roman"/>
      <w:sz w:val="19"/>
      <w:szCs w:val="19"/>
      <w:u w:val="none"/>
      <w:shd w:val="clear" w:color="auto" w:fill="FFFFFF"/>
    </w:rPr>
  </w:style>
  <w:style w:type="character" w:customStyle="1" w:styleId="Bodytext210pt3">
    <w:name w:val="Body text (2) + 10 pt3"/>
    <w:aliases w:val="Bold18"/>
    <w:basedOn w:val="Bodytext2"/>
    <w:uiPriority w:val="99"/>
    <w:rsid w:val="008C6E32"/>
    <w:rPr>
      <w:rFonts w:ascii="Times New Roman" w:hAnsi="Times New Roman" w:cs="Times New Roman"/>
      <w:b/>
      <w:bCs/>
      <w:sz w:val="20"/>
      <w:szCs w:val="20"/>
      <w:u w:val="none"/>
      <w:shd w:val="clear" w:color="auto" w:fill="FFFFFF"/>
    </w:rPr>
  </w:style>
  <w:style w:type="character" w:customStyle="1" w:styleId="Bodytext2Italic3">
    <w:name w:val="Body text (2) + Italic3"/>
    <w:basedOn w:val="Bodytext2"/>
    <w:uiPriority w:val="99"/>
    <w:rsid w:val="008C6E32"/>
    <w:rPr>
      <w:rFonts w:ascii="Times New Roman" w:hAnsi="Times New Roman" w:cs="Times New Roman"/>
      <w:i/>
      <w:iCs/>
      <w:sz w:val="19"/>
      <w:szCs w:val="19"/>
      <w:u w:val="none"/>
      <w:shd w:val="clear" w:color="auto" w:fill="FFFFFF"/>
    </w:rPr>
  </w:style>
  <w:style w:type="character" w:customStyle="1" w:styleId="Bodytext2ArialUnicodeMS">
    <w:name w:val="Body text (2) + Arial Unicode MS"/>
    <w:aliases w:val="8 pt"/>
    <w:basedOn w:val="Bodytext2"/>
    <w:uiPriority w:val="99"/>
    <w:rsid w:val="008C6E32"/>
    <w:rPr>
      <w:rFonts w:ascii="Arial Unicode MS" w:eastAsia="Arial Unicode MS" w:hAnsi="Times New Roman" w:cs="Arial Unicode MS"/>
      <w:sz w:val="16"/>
      <w:szCs w:val="16"/>
      <w:u w:val="none"/>
      <w:shd w:val="clear" w:color="auto" w:fill="FFFFFF"/>
    </w:rPr>
  </w:style>
  <w:style w:type="character" w:customStyle="1" w:styleId="Bodytext210pt2">
    <w:name w:val="Body text (2) + 10 pt2"/>
    <w:aliases w:val="Bold16"/>
    <w:basedOn w:val="Bodytext2"/>
    <w:uiPriority w:val="99"/>
    <w:rsid w:val="008C6E32"/>
    <w:rPr>
      <w:rFonts w:ascii="Times New Roman" w:hAnsi="Times New Roman" w:cs="Times New Roman"/>
      <w:b/>
      <w:bCs/>
      <w:sz w:val="20"/>
      <w:szCs w:val="20"/>
      <w:u w:val="none"/>
      <w:shd w:val="clear" w:color="auto" w:fill="FFFFFF"/>
    </w:rPr>
  </w:style>
  <w:style w:type="character" w:customStyle="1" w:styleId="Bodytext25">
    <w:name w:val="Body text (2)5"/>
    <w:basedOn w:val="Bodytext2"/>
    <w:uiPriority w:val="99"/>
    <w:rsid w:val="008C6E32"/>
    <w:rPr>
      <w:rFonts w:ascii="Times New Roman" w:hAnsi="Times New Roman" w:cs="Times New Roman"/>
      <w:sz w:val="19"/>
      <w:szCs w:val="19"/>
      <w:u w:val="single"/>
      <w:shd w:val="clear" w:color="auto" w:fill="FFFFFF"/>
    </w:rPr>
  </w:style>
  <w:style w:type="character" w:customStyle="1" w:styleId="Bodytext24">
    <w:name w:val="Body text (2)4"/>
    <w:basedOn w:val="Bodytext2"/>
    <w:uiPriority w:val="99"/>
    <w:rsid w:val="008C6E32"/>
    <w:rPr>
      <w:rFonts w:ascii="Times New Roman" w:hAnsi="Times New Roman" w:cs="Times New Roman"/>
      <w:spacing w:val="0"/>
      <w:sz w:val="19"/>
      <w:szCs w:val="19"/>
      <w:u w:val="none"/>
      <w:shd w:val="clear" w:color="auto" w:fill="FFFFFF"/>
    </w:rPr>
  </w:style>
  <w:style w:type="character" w:customStyle="1" w:styleId="Bodytext211pt">
    <w:name w:val="Body text (2) + 11 pt"/>
    <w:aliases w:val="Bold15"/>
    <w:basedOn w:val="Bodytext2"/>
    <w:uiPriority w:val="99"/>
    <w:rsid w:val="008C6E32"/>
    <w:rPr>
      <w:rFonts w:ascii="Times New Roman" w:hAnsi="Times New Roman" w:cs="Times New Roman"/>
      <w:b/>
      <w:bCs/>
      <w:sz w:val="22"/>
      <w:szCs w:val="22"/>
      <w:u w:val="none"/>
      <w:shd w:val="clear" w:color="auto" w:fill="FFFFFF"/>
    </w:rPr>
  </w:style>
  <w:style w:type="character" w:customStyle="1" w:styleId="Bodytext2Bold7">
    <w:name w:val="Body text (2) + Bold7"/>
    <w:aliases w:val="Spacing 0 pt11"/>
    <w:basedOn w:val="Bodytext2"/>
    <w:uiPriority w:val="99"/>
    <w:rsid w:val="008C6E32"/>
    <w:rPr>
      <w:rFonts w:ascii="Times New Roman" w:hAnsi="Times New Roman" w:cs="Times New Roman"/>
      <w:b/>
      <w:bCs/>
      <w:spacing w:val="-10"/>
      <w:sz w:val="19"/>
      <w:szCs w:val="19"/>
      <w:u w:val="none"/>
      <w:shd w:val="clear" w:color="auto" w:fill="FFFFFF"/>
    </w:rPr>
  </w:style>
  <w:style w:type="character" w:customStyle="1" w:styleId="Bodytext2Bold6">
    <w:name w:val="Body text (2) + Bold6"/>
    <w:basedOn w:val="Bodytext2"/>
    <w:uiPriority w:val="99"/>
    <w:rsid w:val="008C6E32"/>
    <w:rPr>
      <w:rFonts w:ascii="Times New Roman" w:hAnsi="Times New Roman" w:cs="Times New Roman"/>
      <w:b/>
      <w:bCs/>
      <w:sz w:val="19"/>
      <w:szCs w:val="19"/>
      <w:u w:val="none"/>
      <w:shd w:val="clear" w:color="auto" w:fill="FFFFFF"/>
    </w:rPr>
  </w:style>
  <w:style w:type="character" w:customStyle="1" w:styleId="Bodytext2Tahoma">
    <w:name w:val="Body text (2) + Tahoma"/>
    <w:aliases w:val="Italic7,Spacing 0 pt10"/>
    <w:basedOn w:val="Bodytext2"/>
    <w:uiPriority w:val="99"/>
    <w:rsid w:val="008C6E32"/>
    <w:rPr>
      <w:rFonts w:ascii="Tahoma" w:hAnsi="Tahoma" w:cs="Tahoma"/>
      <w:i/>
      <w:iCs/>
      <w:spacing w:val="-10"/>
      <w:w w:val="100"/>
      <w:sz w:val="19"/>
      <w:szCs w:val="19"/>
      <w:u w:val="none"/>
      <w:shd w:val="clear" w:color="auto" w:fill="FFFFFF"/>
    </w:rPr>
  </w:style>
  <w:style w:type="character" w:customStyle="1" w:styleId="Bodytext23">
    <w:name w:val="Body text (2)3"/>
    <w:basedOn w:val="Bodytext2"/>
    <w:uiPriority w:val="99"/>
    <w:rsid w:val="008C6E32"/>
    <w:rPr>
      <w:rFonts w:ascii="Times New Roman" w:hAnsi="Times New Roman" w:cs="Times New Roman"/>
      <w:sz w:val="19"/>
      <w:szCs w:val="19"/>
      <w:u w:val="none"/>
      <w:shd w:val="clear" w:color="auto" w:fill="FFFFFF"/>
    </w:rPr>
  </w:style>
  <w:style w:type="character" w:customStyle="1" w:styleId="Bodytext2Bold5">
    <w:name w:val="Body text (2) + Bold5"/>
    <w:aliases w:val="Spacing 0 pt9"/>
    <w:basedOn w:val="Bodytext2"/>
    <w:uiPriority w:val="99"/>
    <w:rsid w:val="008C6E32"/>
    <w:rPr>
      <w:rFonts w:ascii="Times New Roman" w:hAnsi="Times New Roman" w:cs="Times New Roman"/>
      <w:b/>
      <w:bCs/>
      <w:spacing w:val="-10"/>
      <w:sz w:val="19"/>
      <w:szCs w:val="19"/>
      <w:u w:val="none"/>
      <w:shd w:val="clear" w:color="auto" w:fill="FFFFFF"/>
    </w:rPr>
  </w:style>
  <w:style w:type="character" w:customStyle="1" w:styleId="Bodytext2Bold4">
    <w:name w:val="Body text (2) + Bold4"/>
    <w:basedOn w:val="Bodytext2"/>
    <w:uiPriority w:val="99"/>
    <w:rsid w:val="008C6E32"/>
    <w:rPr>
      <w:rFonts w:ascii="Times New Roman" w:hAnsi="Times New Roman" w:cs="Times New Roman"/>
      <w:b/>
      <w:bCs/>
      <w:sz w:val="19"/>
      <w:szCs w:val="19"/>
      <w:u w:val="none"/>
      <w:shd w:val="clear" w:color="auto" w:fill="FFFFFF"/>
    </w:rPr>
  </w:style>
  <w:style w:type="character" w:customStyle="1" w:styleId="Bodytext8">
    <w:name w:val="Body text (8)_"/>
    <w:basedOn w:val="DefaultParagraphFont"/>
    <w:link w:val="Bodytext80"/>
    <w:uiPriority w:val="99"/>
    <w:locked/>
    <w:rsid w:val="008C6E32"/>
    <w:rPr>
      <w:rFonts w:ascii="Times New Roman" w:hAnsi="Times New Roman" w:cs="Times New Roman"/>
      <w:i/>
      <w:iCs/>
      <w:sz w:val="19"/>
      <w:szCs w:val="19"/>
      <w:shd w:val="clear" w:color="auto" w:fill="FFFFFF"/>
    </w:rPr>
  </w:style>
  <w:style w:type="character" w:customStyle="1" w:styleId="Bodytext2105pt2">
    <w:name w:val="Body text (2) + 10.5 pt2"/>
    <w:basedOn w:val="Bodytext2"/>
    <w:uiPriority w:val="99"/>
    <w:rsid w:val="008C6E32"/>
    <w:rPr>
      <w:rFonts w:ascii="Times New Roman" w:hAnsi="Times New Roman" w:cs="Times New Roman"/>
      <w:sz w:val="21"/>
      <w:szCs w:val="21"/>
      <w:u w:val="none"/>
      <w:shd w:val="clear" w:color="auto" w:fill="FFFFFF"/>
    </w:rPr>
  </w:style>
  <w:style w:type="character" w:customStyle="1" w:styleId="Bodytext2105pt1">
    <w:name w:val="Body text (2) + 10.5 pt1"/>
    <w:aliases w:val="Italic5"/>
    <w:basedOn w:val="Bodytext2"/>
    <w:uiPriority w:val="99"/>
    <w:rsid w:val="008C6E32"/>
    <w:rPr>
      <w:rFonts w:ascii="Times New Roman" w:hAnsi="Times New Roman" w:cs="Times New Roman"/>
      <w:i/>
      <w:iCs/>
      <w:sz w:val="21"/>
      <w:szCs w:val="21"/>
      <w:u w:val="none"/>
      <w:shd w:val="clear" w:color="auto" w:fill="FFFFFF"/>
    </w:rPr>
  </w:style>
  <w:style w:type="character" w:customStyle="1" w:styleId="Bodytext2Tahoma2">
    <w:name w:val="Body text (2) + Tahoma2"/>
    <w:aliases w:val="12 pt,Italic4,Spacing 0 pt8"/>
    <w:basedOn w:val="Bodytext2"/>
    <w:uiPriority w:val="99"/>
    <w:rsid w:val="008C6E32"/>
    <w:rPr>
      <w:rFonts w:ascii="Tahoma" w:hAnsi="Tahoma" w:cs="Tahoma"/>
      <w:i/>
      <w:iCs/>
      <w:spacing w:val="-10"/>
      <w:sz w:val="24"/>
      <w:szCs w:val="24"/>
      <w:u w:val="none"/>
      <w:shd w:val="clear" w:color="auto" w:fill="FFFFFF"/>
    </w:rPr>
  </w:style>
  <w:style w:type="character" w:customStyle="1" w:styleId="Bodytext214pt">
    <w:name w:val="Body text (2) + 14 pt"/>
    <w:basedOn w:val="Bodytext2"/>
    <w:uiPriority w:val="99"/>
    <w:rsid w:val="008C6E32"/>
    <w:rPr>
      <w:rFonts w:ascii="Times New Roman" w:hAnsi="Times New Roman" w:cs="Times New Roman"/>
      <w:sz w:val="28"/>
      <w:szCs w:val="28"/>
      <w:u w:val="none"/>
      <w:shd w:val="clear" w:color="auto" w:fill="FFFFFF"/>
    </w:rPr>
  </w:style>
  <w:style w:type="character" w:customStyle="1" w:styleId="Bodytext2Bold3">
    <w:name w:val="Body text (2) + Bold3"/>
    <w:aliases w:val="Spacing 0 pt7"/>
    <w:basedOn w:val="Bodytext2"/>
    <w:uiPriority w:val="99"/>
    <w:rsid w:val="008C6E32"/>
    <w:rPr>
      <w:rFonts w:ascii="Times New Roman" w:hAnsi="Times New Roman" w:cs="Times New Roman"/>
      <w:b/>
      <w:bCs/>
      <w:spacing w:val="-10"/>
      <w:sz w:val="19"/>
      <w:szCs w:val="19"/>
      <w:u w:val="none"/>
      <w:shd w:val="clear" w:color="auto" w:fill="FFFFFF"/>
    </w:rPr>
  </w:style>
  <w:style w:type="character" w:customStyle="1" w:styleId="Bodytext2Tahoma1">
    <w:name w:val="Body text (2) + Tahoma1"/>
    <w:aliases w:val="Italic3"/>
    <w:basedOn w:val="Bodytext2"/>
    <w:uiPriority w:val="99"/>
    <w:rsid w:val="008C6E32"/>
    <w:rPr>
      <w:rFonts w:ascii="Tahoma" w:hAnsi="Tahoma" w:cs="Tahoma"/>
      <w:i/>
      <w:iCs/>
      <w:sz w:val="19"/>
      <w:szCs w:val="19"/>
      <w:u w:val="none"/>
      <w:shd w:val="clear" w:color="auto" w:fill="FFFFFF"/>
    </w:rPr>
  </w:style>
  <w:style w:type="character" w:customStyle="1" w:styleId="Bodytext214pt3">
    <w:name w:val="Body text (2) + 14 pt3"/>
    <w:aliases w:val="Bold14,Spacing 0 pt6"/>
    <w:basedOn w:val="Bodytext2"/>
    <w:uiPriority w:val="99"/>
    <w:rsid w:val="008C6E32"/>
    <w:rPr>
      <w:rFonts w:ascii="Times New Roman" w:hAnsi="Times New Roman" w:cs="Times New Roman"/>
      <w:b/>
      <w:bCs/>
      <w:spacing w:val="-10"/>
      <w:sz w:val="28"/>
      <w:szCs w:val="28"/>
      <w:u w:val="none"/>
      <w:shd w:val="clear" w:color="auto" w:fill="FFFFFF"/>
    </w:rPr>
  </w:style>
  <w:style w:type="character" w:customStyle="1" w:styleId="Bodytext2Italic2">
    <w:name w:val="Body text (2) + Italic2"/>
    <w:aliases w:val="Spacing 1 pt1"/>
    <w:basedOn w:val="Bodytext2"/>
    <w:uiPriority w:val="99"/>
    <w:rsid w:val="008C6E32"/>
    <w:rPr>
      <w:rFonts w:ascii="Times New Roman" w:hAnsi="Times New Roman" w:cs="Times New Roman"/>
      <w:i/>
      <w:iCs/>
      <w:spacing w:val="30"/>
      <w:sz w:val="19"/>
      <w:szCs w:val="19"/>
      <w:u w:val="none"/>
      <w:shd w:val="clear" w:color="auto" w:fill="FFFFFF"/>
    </w:rPr>
  </w:style>
  <w:style w:type="character" w:customStyle="1" w:styleId="Bodytext22">
    <w:name w:val="Body text (2)2"/>
    <w:basedOn w:val="Bodytext2"/>
    <w:uiPriority w:val="99"/>
    <w:rsid w:val="008C6E32"/>
    <w:rPr>
      <w:rFonts w:ascii="Times New Roman" w:hAnsi="Times New Roman" w:cs="Times New Roman"/>
      <w:sz w:val="19"/>
      <w:szCs w:val="19"/>
      <w:u w:val="none"/>
      <w:shd w:val="clear" w:color="auto" w:fill="FFFFFF"/>
    </w:rPr>
  </w:style>
  <w:style w:type="character" w:customStyle="1" w:styleId="Bodytext8NotItalic">
    <w:name w:val="Body text (8) + Not Italic"/>
    <w:basedOn w:val="Bodytext8"/>
    <w:uiPriority w:val="99"/>
    <w:rsid w:val="008C6E32"/>
    <w:rPr>
      <w:rFonts w:ascii="Times New Roman" w:hAnsi="Times New Roman" w:cs="Times New Roman"/>
      <w:i w:val="0"/>
      <w:iCs w:val="0"/>
      <w:sz w:val="19"/>
      <w:szCs w:val="19"/>
      <w:shd w:val="clear" w:color="auto" w:fill="FFFFFF"/>
    </w:rPr>
  </w:style>
  <w:style w:type="character" w:customStyle="1" w:styleId="Heading4">
    <w:name w:val="Heading #4_"/>
    <w:basedOn w:val="DefaultParagraphFont"/>
    <w:link w:val="Heading40"/>
    <w:uiPriority w:val="99"/>
    <w:locked/>
    <w:rsid w:val="008C6E32"/>
    <w:rPr>
      <w:rFonts w:ascii="Times New Roman" w:hAnsi="Times New Roman" w:cs="Times New Roman"/>
      <w:b/>
      <w:bCs/>
      <w:sz w:val="26"/>
      <w:szCs w:val="26"/>
      <w:shd w:val="clear" w:color="auto" w:fill="FFFFFF"/>
    </w:rPr>
  </w:style>
  <w:style w:type="character" w:customStyle="1" w:styleId="Heading4NotBold">
    <w:name w:val="Heading #4 + Not Bold"/>
    <w:aliases w:val="Italic2"/>
    <w:basedOn w:val="Heading4"/>
    <w:uiPriority w:val="99"/>
    <w:rsid w:val="008C6E32"/>
    <w:rPr>
      <w:rFonts w:ascii="Times New Roman" w:hAnsi="Times New Roman" w:cs="Times New Roman"/>
      <w:b w:val="0"/>
      <w:bCs w:val="0"/>
      <w:i/>
      <w:iCs/>
      <w:sz w:val="26"/>
      <w:szCs w:val="26"/>
      <w:shd w:val="clear" w:color="auto" w:fill="FFFFFF"/>
    </w:rPr>
  </w:style>
  <w:style w:type="character" w:customStyle="1" w:styleId="Heading495pt">
    <w:name w:val="Heading #4 + 9.5 pt"/>
    <w:aliases w:val="Not Bold4"/>
    <w:basedOn w:val="Heading4"/>
    <w:uiPriority w:val="99"/>
    <w:rsid w:val="008C6E32"/>
    <w:rPr>
      <w:rFonts w:ascii="Times New Roman" w:hAnsi="Times New Roman" w:cs="Times New Roman"/>
      <w:b w:val="0"/>
      <w:bCs w:val="0"/>
      <w:sz w:val="19"/>
      <w:szCs w:val="19"/>
      <w:shd w:val="clear" w:color="auto" w:fill="FFFFFF"/>
    </w:rPr>
  </w:style>
  <w:style w:type="paragraph" w:customStyle="1" w:styleId="Bodytext80">
    <w:name w:val="Body text (8)"/>
    <w:basedOn w:val="Normal"/>
    <w:link w:val="Bodytext8"/>
    <w:uiPriority w:val="99"/>
    <w:rsid w:val="008C6E32"/>
    <w:pPr>
      <w:widowControl w:val="0"/>
      <w:shd w:val="clear" w:color="auto" w:fill="FFFFFF"/>
      <w:spacing w:after="0" w:line="278" w:lineRule="exact"/>
      <w:jc w:val="both"/>
    </w:pPr>
    <w:rPr>
      <w:rFonts w:ascii="Times New Roman" w:hAnsi="Times New Roman" w:cs="Times New Roman"/>
      <w:i/>
      <w:iCs/>
      <w:sz w:val="19"/>
      <w:szCs w:val="19"/>
    </w:rPr>
  </w:style>
  <w:style w:type="paragraph" w:customStyle="1" w:styleId="Heading40">
    <w:name w:val="Heading #4"/>
    <w:basedOn w:val="Normal"/>
    <w:link w:val="Heading4"/>
    <w:uiPriority w:val="99"/>
    <w:rsid w:val="008C6E32"/>
    <w:pPr>
      <w:widowControl w:val="0"/>
      <w:shd w:val="clear" w:color="auto" w:fill="FFFFFF"/>
      <w:spacing w:before="240" w:after="120" w:line="240" w:lineRule="atLeast"/>
      <w:jc w:val="both"/>
      <w:outlineLvl w:val="3"/>
    </w:pPr>
    <w:rPr>
      <w:rFonts w:ascii="Times New Roman" w:hAnsi="Times New Roman" w:cs="Times New Roman"/>
      <w:b/>
      <w:bCs/>
      <w:sz w:val="26"/>
      <w:szCs w:val="26"/>
    </w:rPr>
  </w:style>
  <w:style w:type="character" w:styleId="Hyperlink">
    <w:name w:val="Hyperlink"/>
    <w:basedOn w:val="DefaultParagraphFont"/>
    <w:uiPriority w:val="99"/>
    <w:rsid w:val="008C6E32"/>
    <w:rPr>
      <w:rFonts w:cs="Times New Roman"/>
      <w:color w:val="0066CC"/>
      <w:u w:val="single"/>
    </w:rPr>
  </w:style>
  <w:style w:type="character" w:customStyle="1" w:styleId="Heading1">
    <w:name w:val="Heading #1_"/>
    <w:basedOn w:val="DefaultParagraphFont"/>
    <w:link w:val="Heading11"/>
    <w:uiPriority w:val="99"/>
    <w:locked/>
    <w:rsid w:val="008C6E32"/>
    <w:rPr>
      <w:rFonts w:cs="Times New Roman"/>
      <w:b/>
      <w:bCs/>
      <w:w w:val="70"/>
      <w:sz w:val="30"/>
      <w:szCs w:val="30"/>
      <w:shd w:val="clear" w:color="auto" w:fill="FFFFFF"/>
    </w:rPr>
  </w:style>
  <w:style w:type="character" w:customStyle="1" w:styleId="Heading10">
    <w:name w:val="Heading #1"/>
    <w:basedOn w:val="Heading1"/>
    <w:uiPriority w:val="99"/>
    <w:rsid w:val="008C6E32"/>
    <w:rPr>
      <w:rFonts w:cs="Times New Roman"/>
      <w:b/>
      <w:bCs/>
      <w:w w:val="70"/>
      <w:sz w:val="30"/>
      <w:szCs w:val="30"/>
      <w:shd w:val="clear" w:color="auto" w:fill="FFFFFF"/>
    </w:rPr>
  </w:style>
  <w:style w:type="character" w:customStyle="1" w:styleId="Bodytext6Exact">
    <w:name w:val="Body text (6) Exact"/>
    <w:basedOn w:val="DefaultParagraphFont"/>
    <w:link w:val="Bodytext6"/>
    <w:uiPriority w:val="99"/>
    <w:locked/>
    <w:rsid w:val="008C6E32"/>
    <w:rPr>
      <w:rFonts w:cs="Times New Roman"/>
      <w:b/>
      <w:bCs/>
      <w:sz w:val="17"/>
      <w:szCs w:val="17"/>
      <w:shd w:val="clear" w:color="auto" w:fill="FFFFFF"/>
    </w:rPr>
  </w:style>
  <w:style w:type="character" w:customStyle="1" w:styleId="Bodytext6Exact1">
    <w:name w:val="Body text (6) Exact1"/>
    <w:basedOn w:val="Bodytext6Exact"/>
    <w:uiPriority w:val="99"/>
    <w:rsid w:val="008C6E32"/>
    <w:rPr>
      <w:rFonts w:cs="Times New Roman"/>
      <w:b/>
      <w:bCs/>
      <w:color w:val="FFFFFF"/>
      <w:sz w:val="17"/>
      <w:szCs w:val="17"/>
      <w:shd w:val="clear" w:color="auto" w:fill="FFFFFF"/>
    </w:rPr>
  </w:style>
  <w:style w:type="character" w:customStyle="1" w:styleId="Bodytext2Exact">
    <w:name w:val="Body text (2) Exact"/>
    <w:basedOn w:val="DefaultParagraphFont"/>
    <w:uiPriority w:val="99"/>
    <w:rsid w:val="008C6E32"/>
    <w:rPr>
      <w:rFonts w:ascii="Times New Roman" w:hAnsi="Times New Roman" w:cs="Times New Roman"/>
      <w:sz w:val="19"/>
      <w:szCs w:val="19"/>
      <w:u w:val="none"/>
    </w:rPr>
  </w:style>
  <w:style w:type="character" w:customStyle="1" w:styleId="Heading32">
    <w:name w:val="Heading #3 (2)_"/>
    <w:basedOn w:val="DefaultParagraphFont"/>
    <w:link w:val="Heading321"/>
    <w:uiPriority w:val="99"/>
    <w:locked/>
    <w:rsid w:val="008C6E32"/>
    <w:rPr>
      <w:rFonts w:cs="Times New Roman"/>
      <w:b/>
      <w:bCs/>
      <w:w w:val="70"/>
      <w:shd w:val="clear" w:color="auto" w:fill="FFFFFF"/>
    </w:rPr>
  </w:style>
  <w:style w:type="character" w:customStyle="1" w:styleId="Heading320">
    <w:name w:val="Heading #3 (2)"/>
    <w:basedOn w:val="Heading32"/>
    <w:uiPriority w:val="99"/>
    <w:rsid w:val="008C6E32"/>
    <w:rPr>
      <w:rFonts w:cs="Times New Roman"/>
      <w:b/>
      <w:bCs/>
      <w:w w:val="70"/>
      <w:shd w:val="clear" w:color="auto" w:fill="FFFFFF"/>
    </w:rPr>
  </w:style>
  <w:style w:type="character" w:customStyle="1" w:styleId="Bodytext3">
    <w:name w:val="Body text (3)_"/>
    <w:basedOn w:val="DefaultParagraphFont"/>
    <w:link w:val="Bodytext31"/>
    <w:uiPriority w:val="99"/>
    <w:locked/>
    <w:rsid w:val="008C6E32"/>
    <w:rPr>
      <w:rFonts w:ascii="Times New Roman" w:hAnsi="Times New Roman" w:cs="Times New Roman"/>
      <w:sz w:val="21"/>
      <w:szCs w:val="21"/>
      <w:shd w:val="clear" w:color="auto" w:fill="FFFFFF"/>
    </w:rPr>
  </w:style>
  <w:style w:type="character" w:customStyle="1" w:styleId="Bodytext30">
    <w:name w:val="Body text (3)"/>
    <w:basedOn w:val="Bodytext3"/>
    <w:uiPriority w:val="99"/>
    <w:rsid w:val="008C6E32"/>
    <w:rPr>
      <w:rFonts w:ascii="Times New Roman" w:hAnsi="Times New Roman" w:cs="Times New Roman"/>
      <w:sz w:val="21"/>
      <w:szCs w:val="21"/>
      <w:shd w:val="clear" w:color="auto" w:fill="FFFFFF"/>
    </w:rPr>
  </w:style>
  <w:style w:type="character" w:customStyle="1" w:styleId="Bodytext3Italic">
    <w:name w:val="Body text (3) + Italic"/>
    <w:basedOn w:val="Bodytext3"/>
    <w:uiPriority w:val="99"/>
    <w:rsid w:val="008C6E32"/>
    <w:rPr>
      <w:rFonts w:ascii="Times New Roman" w:hAnsi="Times New Roman" w:cs="Times New Roman"/>
      <w:i/>
      <w:iCs/>
      <w:sz w:val="21"/>
      <w:szCs w:val="21"/>
      <w:shd w:val="clear" w:color="auto" w:fill="FFFFFF"/>
    </w:rPr>
  </w:style>
  <w:style w:type="character" w:customStyle="1" w:styleId="Heading3">
    <w:name w:val="Heading #3_"/>
    <w:basedOn w:val="DefaultParagraphFont"/>
    <w:link w:val="Heading31"/>
    <w:uiPriority w:val="99"/>
    <w:locked/>
    <w:rsid w:val="008C6E32"/>
    <w:rPr>
      <w:rFonts w:cs="Times New Roman"/>
      <w:shd w:val="clear" w:color="auto" w:fill="FFFFFF"/>
    </w:rPr>
  </w:style>
  <w:style w:type="character" w:customStyle="1" w:styleId="Heading30">
    <w:name w:val="Heading #3"/>
    <w:basedOn w:val="Heading3"/>
    <w:uiPriority w:val="99"/>
    <w:rsid w:val="008C6E32"/>
    <w:rPr>
      <w:rFonts w:cs="Times New Roman"/>
      <w:shd w:val="clear" w:color="auto" w:fill="FFFFFF"/>
    </w:rPr>
  </w:style>
  <w:style w:type="character" w:customStyle="1" w:styleId="Bodytext3Italic1">
    <w:name w:val="Body text (3) + Italic1"/>
    <w:basedOn w:val="Bodytext3"/>
    <w:uiPriority w:val="99"/>
    <w:rsid w:val="008C6E32"/>
    <w:rPr>
      <w:rFonts w:ascii="Times New Roman" w:hAnsi="Times New Roman" w:cs="Times New Roman"/>
      <w:i/>
      <w:iCs/>
      <w:sz w:val="21"/>
      <w:szCs w:val="21"/>
      <w:shd w:val="clear" w:color="auto" w:fill="FFFFFF"/>
    </w:rPr>
  </w:style>
  <w:style w:type="character" w:customStyle="1" w:styleId="Bodytext4">
    <w:name w:val="Body text (4)_"/>
    <w:basedOn w:val="DefaultParagraphFont"/>
    <w:link w:val="Bodytext40"/>
    <w:uiPriority w:val="99"/>
    <w:locked/>
    <w:rsid w:val="008C6E32"/>
    <w:rPr>
      <w:rFonts w:ascii="Times New Roman" w:hAnsi="Times New Roman" w:cs="Times New Roman"/>
      <w:i/>
      <w:iCs/>
      <w:sz w:val="21"/>
      <w:szCs w:val="21"/>
      <w:shd w:val="clear" w:color="auto" w:fill="FFFFFF"/>
    </w:rPr>
  </w:style>
  <w:style w:type="character" w:customStyle="1" w:styleId="Heading322">
    <w:name w:val="Heading #32"/>
    <w:basedOn w:val="Heading3"/>
    <w:uiPriority w:val="99"/>
    <w:rsid w:val="008C6E32"/>
    <w:rPr>
      <w:rFonts w:cs="Times New Roman"/>
      <w:shd w:val="clear" w:color="auto" w:fill="FFFFFF"/>
    </w:rPr>
  </w:style>
  <w:style w:type="character" w:customStyle="1" w:styleId="Bodytext5">
    <w:name w:val="Body text (5)_"/>
    <w:basedOn w:val="DefaultParagraphFont"/>
    <w:link w:val="Bodytext51"/>
    <w:uiPriority w:val="99"/>
    <w:locked/>
    <w:rsid w:val="008C6E32"/>
    <w:rPr>
      <w:rFonts w:cs="Times New Roman"/>
      <w:b/>
      <w:bCs/>
      <w:w w:val="66"/>
      <w:shd w:val="clear" w:color="auto" w:fill="FFFFFF"/>
    </w:rPr>
  </w:style>
  <w:style w:type="character" w:customStyle="1" w:styleId="Bodytext50">
    <w:name w:val="Body text (5)"/>
    <w:basedOn w:val="Bodytext5"/>
    <w:uiPriority w:val="99"/>
    <w:rsid w:val="008C6E32"/>
    <w:rPr>
      <w:rFonts w:cs="Times New Roman"/>
      <w:b/>
      <w:bCs/>
      <w:w w:val="66"/>
      <w:shd w:val="clear" w:color="auto" w:fill="FFFFFF"/>
    </w:rPr>
  </w:style>
  <w:style w:type="character" w:customStyle="1" w:styleId="Bodytext5SegoeUI">
    <w:name w:val="Body text (5) + Segoe UI"/>
    <w:aliases w:val="Scale 60%"/>
    <w:basedOn w:val="Bodytext5"/>
    <w:uiPriority w:val="99"/>
    <w:rsid w:val="008C6E32"/>
    <w:rPr>
      <w:rFonts w:ascii="Segoe UI" w:hAnsi="Segoe UI" w:cs="Segoe UI"/>
      <w:b/>
      <w:bCs/>
      <w:w w:val="60"/>
      <w:shd w:val="clear" w:color="auto" w:fill="FFFFFF"/>
    </w:rPr>
  </w:style>
  <w:style w:type="character" w:customStyle="1" w:styleId="Bodytext2105pt">
    <w:name w:val="Body text (2) + 10.5 pt"/>
    <w:basedOn w:val="Bodytext2"/>
    <w:uiPriority w:val="99"/>
    <w:rsid w:val="008C6E32"/>
    <w:rPr>
      <w:rFonts w:ascii="Times New Roman" w:hAnsi="Times New Roman" w:cs="Times New Roman"/>
      <w:sz w:val="21"/>
      <w:szCs w:val="21"/>
      <w:u w:val="none"/>
      <w:shd w:val="clear" w:color="auto" w:fill="FFFFFF"/>
    </w:rPr>
  </w:style>
  <w:style w:type="character" w:customStyle="1" w:styleId="Bodytext3Spacing0pt">
    <w:name w:val="Body text (3) + Spacing 0 pt"/>
    <w:basedOn w:val="Bodytext3"/>
    <w:uiPriority w:val="99"/>
    <w:rsid w:val="008C6E32"/>
    <w:rPr>
      <w:rFonts w:ascii="Times New Roman" w:hAnsi="Times New Roman" w:cs="Times New Roman"/>
      <w:spacing w:val="-10"/>
      <w:sz w:val="21"/>
      <w:szCs w:val="21"/>
      <w:shd w:val="clear" w:color="auto" w:fill="FFFFFF"/>
    </w:rPr>
  </w:style>
  <w:style w:type="character" w:customStyle="1" w:styleId="Bodytext311pt">
    <w:name w:val="Body text (3) + 11 pt"/>
    <w:aliases w:val="Bold,Spacing 0 pt"/>
    <w:basedOn w:val="Bodytext3"/>
    <w:uiPriority w:val="99"/>
    <w:rsid w:val="008C6E32"/>
    <w:rPr>
      <w:rFonts w:ascii="Times New Roman" w:hAnsi="Times New Roman" w:cs="Times New Roman"/>
      <w:b/>
      <w:bCs/>
      <w:spacing w:val="-10"/>
      <w:sz w:val="22"/>
      <w:szCs w:val="22"/>
      <w:shd w:val="clear" w:color="auto" w:fill="FFFFFF"/>
    </w:rPr>
  </w:style>
  <w:style w:type="character" w:customStyle="1" w:styleId="Bodytext33">
    <w:name w:val="Body text (3)3"/>
    <w:basedOn w:val="Bodytext3"/>
    <w:uiPriority w:val="99"/>
    <w:rsid w:val="008C6E32"/>
    <w:rPr>
      <w:rFonts w:ascii="Times New Roman" w:hAnsi="Times New Roman" w:cs="Times New Roman"/>
      <w:sz w:val="21"/>
      <w:szCs w:val="21"/>
      <w:u w:val="single"/>
      <w:shd w:val="clear" w:color="auto" w:fill="FFFFFF"/>
    </w:rPr>
  </w:style>
  <w:style w:type="character" w:customStyle="1" w:styleId="Heading52">
    <w:name w:val="Heading #5 (2)_"/>
    <w:basedOn w:val="DefaultParagraphFont"/>
    <w:link w:val="Heading520"/>
    <w:uiPriority w:val="99"/>
    <w:locked/>
    <w:rsid w:val="008C6E32"/>
    <w:rPr>
      <w:rFonts w:ascii="Times New Roman" w:hAnsi="Times New Roman" w:cs="Times New Roman"/>
      <w:b/>
      <w:bCs/>
      <w:sz w:val="19"/>
      <w:szCs w:val="19"/>
      <w:shd w:val="clear" w:color="auto" w:fill="FFFFFF"/>
    </w:rPr>
  </w:style>
  <w:style w:type="character" w:customStyle="1" w:styleId="Bodytext395pt">
    <w:name w:val="Body text (3) + 9.5 pt"/>
    <w:basedOn w:val="Bodytext3"/>
    <w:uiPriority w:val="99"/>
    <w:rsid w:val="008C6E32"/>
    <w:rPr>
      <w:rFonts w:ascii="Times New Roman" w:hAnsi="Times New Roman" w:cs="Times New Roman"/>
      <w:sz w:val="19"/>
      <w:szCs w:val="19"/>
      <w:shd w:val="clear" w:color="auto" w:fill="FFFFFF"/>
    </w:rPr>
  </w:style>
  <w:style w:type="character" w:customStyle="1" w:styleId="Heading5">
    <w:name w:val="Heading #5_"/>
    <w:basedOn w:val="DefaultParagraphFont"/>
    <w:link w:val="Heading50"/>
    <w:uiPriority w:val="99"/>
    <w:locked/>
    <w:rsid w:val="008C6E32"/>
    <w:rPr>
      <w:rFonts w:ascii="Times New Roman" w:hAnsi="Times New Roman" w:cs="Times New Roman"/>
      <w:b/>
      <w:bCs/>
      <w:sz w:val="21"/>
      <w:szCs w:val="21"/>
      <w:shd w:val="clear" w:color="auto" w:fill="FFFFFF"/>
    </w:rPr>
  </w:style>
  <w:style w:type="character" w:customStyle="1" w:styleId="Bodytext7">
    <w:name w:val="Body text (7)_"/>
    <w:basedOn w:val="DefaultParagraphFont"/>
    <w:link w:val="Bodytext71"/>
    <w:uiPriority w:val="99"/>
    <w:locked/>
    <w:rsid w:val="008C6E32"/>
    <w:rPr>
      <w:rFonts w:ascii="Times New Roman" w:hAnsi="Times New Roman" w:cs="Times New Roman"/>
      <w:b/>
      <w:bCs/>
      <w:sz w:val="19"/>
      <w:szCs w:val="19"/>
      <w:shd w:val="clear" w:color="auto" w:fill="FFFFFF"/>
    </w:rPr>
  </w:style>
  <w:style w:type="character" w:customStyle="1" w:styleId="Bodytext3BookAntiqua">
    <w:name w:val="Body text (3) + Book Antiqua"/>
    <w:aliases w:val="7 pt"/>
    <w:basedOn w:val="Bodytext3"/>
    <w:uiPriority w:val="99"/>
    <w:rsid w:val="008C6E32"/>
    <w:rPr>
      <w:rFonts w:ascii="Book Antiqua" w:hAnsi="Book Antiqua" w:cs="Book Antiqua"/>
      <w:sz w:val="14"/>
      <w:szCs w:val="14"/>
      <w:shd w:val="clear" w:color="auto" w:fill="FFFFFF"/>
    </w:rPr>
  </w:style>
  <w:style w:type="character" w:customStyle="1" w:styleId="Bodytext311pt1">
    <w:name w:val="Body text (3) + 11 pt1"/>
    <w:aliases w:val="Bold23"/>
    <w:basedOn w:val="Bodytext3"/>
    <w:uiPriority w:val="99"/>
    <w:rsid w:val="008C6E32"/>
    <w:rPr>
      <w:rFonts w:ascii="Times New Roman" w:hAnsi="Times New Roman" w:cs="Times New Roman"/>
      <w:b/>
      <w:bCs/>
      <w:sz w:val="22"/>
      <w:szCs w:val="22"/>
      <w:shd w:val="clear" w:color="auto" w:fill="FFFFFF"/>
    </w:rPr>
  </w:style>
  <w:style w:type="character" w:customStyle="1" w:styleId="Bodytext32">
    <w:name w:val="Body text (3)2"/>
    <w:basedOn w:val="Bodytext3"/>
    <w:uiPriority w:val="99"/>
    <w:rsid w:val="008C6E32"/>
    <w:rPr>
      <w:rFonts w:ascii="Times New Roman" w:hAnsi="Times New Roman" w:cs="Times New Roman"/>
      <w:strike/>
      <w:sz w:val="21"/>
      <w:szCs w:val="21"/>
      <w:shd w:val="clear" w:color="auto" w:fill="FFFFFF"/>
    </w:rPr>
  </w:style>
  <w:style w:type="character" w:customStyle="1" w:styleId="Heading511pt">
    <w:name w:val="Heading #5 + 11 pt"/>
    <w:basedOn w:val="Heading5"/>
    <w:uiPriority w:val="99"/>
    <w:rsid w:val="008C6E32"/>
    <w:rPr>
      <w:rFonts w:ascii="Times New Roman" w:hAnsi="Times New Roman" w:cs="Times New Roman"/>
      <w:b/>
      <w:bCs/>
      <w:sz w:val="22"/>
      <w:szCs w:val="22"/>
      <w:shd w:val="clear" w:color="auto" w:fill="FFFFFF"/>
    </w:rPr>
  </w:style>
  <w:style w:type="character" w:customStyle="1" w:styleId="Bodytext3Bold">
    <w:name w:val="Body text (3) + Bold"/>
    <w:basedOn w:val="Bodytext3"/>
    <w:uiPriority w:val="99"/>
    <w:rsid w:val="008C6E32"/>
    <w:rPr>
      <w:rFonts w:ascii="Times New Roman" w:hAnsi="Times New Roman" w:cs="Times New Roman"/>
      <w:b/>
      <w:bCs/>
      <w:sz w:val="21"/>
      <w:szCs w:val="21"/>
      <w:shd w:val="clear" w:color="auto" w:fill="FFFFFF"/>
    </w:rPr>
  </w:style>
  <w:style w:type="character" w:customStyle="1" w:styleId="Bodytext310pt">
    <w:name w:val="Body text (3) + 10 pt"/>
    <w:aliases w:val="Bold22"/>
    <w:basedOn w:val="Bodytext3"/>
    <w:uiPriority w:val="99"/>
    <w:rsid w:val="008C6E32"/>
    <w:rPr>
      <w:rFonts w:ascii="Times New Roman" w:hAnsi="Times New Roman" w:cs="Times New Roman"/>
      <w:b/>
      <w:bCs/>
      <w:sz w:val="20"/>
      <w:szCs w:val="20"/>
      <w:shd w:val="clear" w:color="auto" w:fill="FFFFFF"/>
    </w:rPr>
  </w:style>
  <w:style w:type="character" w:customStyle="1" w:styleId="Bodytext8Spacing1pt">
    <w:name w:val="Body text (8) + Spacing 1 pt"/>
    <w:basedOn w:val="Bodytext8"/>
    <w:uiPriority w:val="99"/>
    <w:rsid w:val="008C6E32"/>
    <w:rPr>
      <w:rFonts w:ascii="Times New Roman" w:hAnsi="Times New Roman" w:cs="Times New Roman"/>
      <w:i/>
      <w:iCs/>
      <w:spacing w:val="30"/>
      <w:sz w:val="19"/>
      <w:szCs w:val="19"/>
      <w:u w:val="none"/>
      <w:shd w:val="clear" w:color="auto" w:fill="FFFFFF"/>
    </w:rPr>
  </w:style>
  <w:style w:type="character" w:customStyle="1" w:styleId="Bodytext4NotItalic">
    <w:name w:val="Body text (4) + Not Italic"/>
    <w:basedOn w:val="Bodytext4"/>
    <w:uiPriority w:val="99"/>
    <w:rsid w:val="008C6E32"/>
    <w:rPr>
      <w:rFonts w:ascii="Times New Roman" w:hAnsi="Times New Roman" w:cs="Times New Roman"/>
      <w:i w:val="0"/>
      <w:iCs w:val="0"/>
      <w:sz w:val="21"/>
      <w:szCs w:val="21"/>
      <w:shd w:val="clear" w:color="auto" w:fill="FFFFFF"/>
    </w:rPr>
  </w:style>
  <w:style w:type="character" w:customStyle="1" w:styleId="Bodytext9">
    <w:name w:val="Body text (9)_"/>
    <w:basedOn w:val="DefaultParagraphFont"/>
    <w:link w:val="Bodytext90"/>
    <w:uiPriority w:val="99"/>
    <w:locked/>
    <w:rsid w:val="008C6E32"/>
    <w:rPr>
      <w:rFonts w:ascii="Arial Unicode MS" w:eastAsia="Arial Unicode MS" w:cs="Arial Unicode MS"/>
      <w:sz w:val="16"/>
      <w:szCs w:val="16"/>
      <w:shd w:val="clear" w:color="auto" w:fill="FFFFFF"/>
    </w:rPr>
  </w:style>
  <w:style w:type="character" w:customStyle="1" w:styleId="Bodytext20">
    <w:name w:val="Body text (2)"/>
    <w:basedOn w:val="Bodytext2"/>
    <w:uiPriority w:val="99"/>
    <w:rsid w:val="008C6E32"/>
    <w:rPr>
      <w:rFonts w:ascii="Times New Roman" w:hAnsi="Times New Roman" w:cs="Times New Roman"/>
      <w:sz w:val="19"/>
      <w:szCs w:val="19"/>
      <w:u w:val="none"/>
      <w:shd w:val="clear" w:color="auto" w:fill="FFFFFF"/>
    </w:rPr>
  </w:style>
  <w:style w:type="character" w:customStyle="1" w:styleId="Bodytext27">
    <w:name w:val="Body text (2)7"/>
    <w:basedOn w:val="Bodytext2"/>
    <w:uiPriority w:val="99"/>
    <w:rsid w:val="008C6E32"/>
    <w:rPr>
      <w:rFonts w:ascii="Times New Roman" w:hAnsi="Times New Roman" w:cs="Times New Roman"/>
      <w:sz w:val="19"/>
      <w:szCs w:val="19"/>
      <w:u w:val="none"/>
      <w:shd w:val="clear" w:color="auto" w:fill="FFFFFF"/>
    </w:rPr>
  </w:style>
  <w:style w:type="character" w:customStyle="1" w:styleId="Bodytext2Italic">
    <w:name w:val="Body text (2) + Italic"/>
    <w:aliases w:val="Spacing 1 pt"/>
    <w:basedOn w:val="Bodytext2"/>
    <w:uiPriority w:val="99"/>
    <w:rsid w:val="008C6E32"/>
    <w:rPr>
      <w:rFonts w:ascii="Times New Roman" w:hAnsi="Times New Roman" w:cs="Times New Roman"/>
      <w:i/>
      <w:iCs/>
      <w:spacing w:val="30"/>
      <w:sz w:val="19"/>
      <w:szCs w:val="19"/>
      <w:u w:val="none"/>
      <w:shd w:val="clear" w:color="auto" w:fill="FFFFFF"/>
    </w:rPr>
  </w:style>
  <w:style w:type="character" w:customStyle="1" w:styleId="Bodytext2Italic5">
    <w:name w:val="Body text (2) + Italic5"/>
    <w:aliases w:val="Spacing 4 pt"/>
    <w:basedOn w:val="Bodytext2"/>
    <w:uiPriority w:val="99"/>
    <w:rsid w:val="008C6E32"/>
    <w:rPr>
      <w:rFonts w:ascii="Times New Roman" w:hAnsi="Times New Roman" w:cs="Times New Roman"/>
      <w:i/>
      <w:iCs/>
      <w:spacing w:val="80"/>
      <w:sz w:val="19"/>
      <w:szCs w:val="19"/>
      <w:u w:val="none"/>
      <w:shd w:val="clear" w:color="auto" w:fill="FFFFFF"/>
    </w:rPr>
  </w:style>
  <w:style w:type="character" w:customStyle="1" w:styleId="Bodytext2Italic4">
    <w:name w:val="Body text (2) + Italic4"/>
    <w:basedOn w:val="Bodytext2"/>
    <w:uiPriority w:val="99"/>
    <w:rsid w:val="008C6E32"/>
    <w:rPr>
      <w:rFonts w:ascii="Times New Roman" w:hAnsi="Times New Roman" w:cs="Times New Roman"/>
      <w:i/>
      <w:iCs/>
      <w:sz w:val="19"/>
      <w:szCs w:val="19"/>
      <w:u w:val="none"/>
      <w:shd w:val="clear" w:color="auto" w:fill="FFFFFF"/>
    </w:rPr>
  </w:style>
  <w:style w:type="character" w:customStyle="1" w:styleId="Heading2">
    <w:name w:val="Heading #2_"/>
    <w:basedOn w:val="DefaultParagraphFont"/>
    <w:link w:val="Heading21"/>
    <w:uiPriority w:val="99"/>
    <w:locked/>
    <w:rsid w:val="008C6E32"/>
    <w:rPr>
      <w:rFonts w:cs="Times New Roman"/>
      <w:b/>
      <w:bCs/>
      <w:w w:val="60"/>
      <w:sz w:val="28"/>
      <w:szCs w:val="28"/>
      <w:shd w:val="clear" w:color="auto" w:fill="FFFFFF"/>
    </w:rPr>
  </w:style>
  <w:style w:type="character" w:customStyle="1" w:styleId="Heading20">
    <w:name w:val="Heading #2"/>
    <w:basedOn w:val="Heading2"/>
    <w:uiPriority w:val="99"/>
    <w:rsid w:val="008C6E32"/>
    <w:rPr>
      <w:rFonts w:cs="Times New Roman"/>
      <w:b/>
      <w:bCs/>
      <w:w w:val="60"/>
      <w:sz w:val="28"/>
      <w:szCs w:val="28"/>
      <w:shd w:val="clear" w:color="auto" w:fill="FFFFFF"/>
    </w:rPr>
  </w:style>
  <w:style w:type="character" w:customStyle="1" w:styleId="Bodytext2BookAntiqua">
    <w:name w:val="Body text (2) + Book Antiqua"/>
    <w:aliases w:val="8 pt1"/>
    <w:basedOn w:val="Bodytext2"/>
    <w:uiPriority w:val="99"/>
    <w:rsid w:val="008C6E32"/>
    <w:rPr>
      <w:rFonts w:ascii="Book Antiqua" w:hAnsi="Book Antiqua" w:cs="Book Antiqua"/>
      <w:spacing w:val="0"/>
      <w:sz w:val="16"/>
      <w:szCs w:val="16"/>
      <w:u w:val="none"/>
      <w:shd w:val="clear" w:color="auto" w:fill="FFFFFF"/>
    </w:rPr>
  </w:style>
  <w:style w:type="character" w:customStyle="1" w:styleId="Bodytext285pt">
    <w:name w:val="Body text (2) + 8.5 pt"/>
    <w:aliases w:val="Bold17"/>
    <w:basedOn w:val="Bodytext2"/>
    <w:uiPriority w:val="99"/>
    <w:rsid w:val="008C6E32"/>
    <w:rPr>
      <w:rFonts w:ascii="Times New Roman" w:hAnsi="Times New Roman" w:cs="Times New Roman"/>
      <w:b/>
      <w:bCs/>
      <w:sz w:val="17"/>
      <w:szCs w:val="17"/>
      <w:u w:val="none"/>
      <w:shd w:val="clear" w:color="auto" w:fill="FFFFFF"/>
    </w:rPr>
  </w:style>
  <w:style w:type="character" w:customStyle="1" w:styleId="Bodytext11">
    <w:name w:val="Body text (11)_"/>
    <w:basedOn w:val="DefaultParagraphFont"/>
    <w:link w:val="Bodytext110"/>
    <w:uiPriority w:val="99"/>
    <w:locked/>
    <w:rsid w:val="008C6E32"/>
    <w:rPr>
      <w:rFonts w:ascii="Times New Roman" w:hAnsi="Times New Roman" w:cs="Times New Roman"/>
      <w:b/>
      <w:bCs/>
      <w:shd w:val="clear" w:color="auto" w:fill="FFFFFF"/>
    </w:rPr>
  </w:style>
  <w:style w:type="character" w:customStyle="1" w:styleId="Bodytext1195pt">
    <w:name w:val="Body text (11) + 9.5 pt"/>
    <w:aliases w:val="Not Bold7"/>
    <w:basedOn w:val="Bodytext11"/>
    <w:uiPriority w:val="99"/>
    <w:rsid w:val="008C6E32"/>
    <w:rPr>
      <w:rFonts w:ascii="Times New Roman" w:hAnsi="Times New Roman" w:cs="Times New Roman"/>
      <w:b w:val="0"/>
      <w:bCs w:val="0"/>
      <w:sz w:val="19"/>
      <w:szCs w:val="19"/>
      <w:shd w:val="clear" w:color="auto" w:fill="FFFFFF"/>
    </w:rPr>
  </w:style>
  <w:style w:type="character" w:customStyle="1" w:styleId="Bodytext1195pt1">
    <w:name w:val="Body text (11) + 9.5 pt1"/>
    <w:aliases w:val="Not Bold6,Italic6"/>
    <w:basedOn w:val="Bodytext11"/>
    <w:uiPriority w:val="99"/>
    <w:rsid w:val="008C6E32"/>
    <w:rPr>
      <w:rFonts w:ascii="Times New Roman" w:hAnsi="Times New Roman" w:cs="Times New Roman"/>
      <w:b w:val="0"/>
      <w:bCs w:val="0"/>
      <w:i/>
      <w:iCs/>
      <w:sz w:val="19"/>
      <w:szCs w:val="19"/>
      <w:shd w:val="clear" w:color="auto" w:fill="FFFFFF"/>
    </w:rPr>
  </w:style>
  <w:style w:type="character" w:customStyle="1" w:styleId="Bodytext12">
    <w:name w:val="Body text (12)_"/>
    <w:basedOn w:val="DefaultParagraphFont"/>
    <w:link w:val="Bodytext121"/>
    <w:uiPriority w:val="99"/>
    <w:locked/>
    <w:rsid w:val="008C6E32"/>
    <w:rPr>
      <w:rFonts w:ascii="Arial Unicode MS" w:eastAsia="Arial Unicode MS" w:cs="Arial Unicode MS"/>
      <w:sz w:val="16"/>
      <w:szCs w:val="16"/>
      <w:shd w:val="clear" w:color="auto" w:fill="FFFFFF"/>
    </w:rPr>
  </w:style>
  <w:style w:type="character" w:customStyle="1" w:styleId="Bodytext120">
    <w:name w:val="Body text (12)"/>
    <w:basedOn w:val="Bodytext12"/>
    <w:uiPriority w:val="99"/>
    <w:rsid w:val="008C6E32"/>
    <w:rPr>
      <w:rFonts w:ascii="Arial Unicode MS" w:eastAsia="Arial Unicode MS" w:cs="Arial Unicode MS"/>
      <w:sz w:val="16"/>
      <w:szCs w:val="16"/>
      <w:shd w:val="clear" w:color="auto" w:fill="FFFFFF"/>
    </w:rPr>
  </w:style>
  <w:style w:type="character" w:customStyle="1" w:styleId="Heading12">
    <w:name w:val="Heading #12"/>
    <w:basedOn w:val="Heading1"/>
    <w:uiPriority w:val="99"/>
    <w:rsid w:val="008C6E32"/>
    <w:rPr>
      <w:rFonts w:cs="Times New Roman"/>
      <w:b/>
      <w:bCs/>
      <w:w w:val="70"/>
      <w:sz w:val="30"/>
      <w:szCs w:val="30"/>
      <w:shd w:val="clear" w:color="auto" w:fill="FFFFFF"/>
    </w:rPr>
  </w:style>
  <w:style w:type="character" w:customStyle="1" w:styleId="HeaderorfooterArialUnicodeMS1">
    <w:name w:val="Header or footer + Arial Unicode MS1"/>
    <w:aliases w:val="Not Bold5"/>
    <w:basedOn w:val="Headerorfooter"/>
    <w:uiPriority w:val="99"/>
    <w:rsid w:val="008C6E32"/>
    <w:rPr>
      <w:rFonts w:ascii="Arial Unicode MS" w:eastAsia="Arial Unicode MS" w:cs="Arial Unicode MS"/>
      <w:b w:val="0"/>
      <w:bCs w:val="0"/>
      <w:sz w:val="16"/>
      <w:szCs w:val="16"/>
      <w:u w:val="none"/>
      <w:shd w:val="clear" w:color="auto" w:fill="FFFFFF"/>
    </w:rPr>
  </w:style>
  <w:style w:type="character" w:customStyle="1" w:styleId="Bodytext214pt2">
    <w:name w:val="Body text (2) + 14 pt2"/>
    <w:aliases w:val="Bold13,Spacing 0 pt5"/>
    <w:basedOn w:val="Bodytext2"/>
    <w:uiPriority w:val="99"/>
    <w:rsid w:val="008C6E32"/>
    <w:rPr>
      <w:rFonts w:ascii="Times New Roman" w:hAnsi="Times New Roman" w:cs="Times New Roman"/>
      <w:b/>
      <w:bCs/>
      <w:spacing w:val="-10"/>
      <w:sz w:val="28"/>
      <w:szCs w:val="28"/>
      <w:u w:val="none"/>
      <w:shd w:val="clear" w:color="auto" w:fill="FFFFFF"/>
    </w:rPr>
  </w:style>
  <w:style w:type="character" w:customStyle="1" w:styleId="Bodytext29pt">
    <w:name w:val="Body text (2) + 9 pt"/>
    <w:aliases w:val="Bold12"/>
    <w:basedOn w:val="Bodytext2"/>
    <w:uiPriority w:val="99"/>
    <w:rsid w:val="008C6E32"/>
    <w:rPr>
      <w:rFonts w:ascii="Times New Roman" w:hAnsi="Times New Roman" w:cs="Times New Roman"/>
      <w:b/>
      <w:bCs/>
      <w:spacing w:val="0"/>
      <w:sz w:val="18"/>
      <w:szCs w:val="18"/>
      <w:u w:val="none"/>
      <w:shd w:val="clear" w:color="auto" w:fill="FFFFFF"/>
    </w:rPr>
  </w:style>
  <w:style w:type="character" w:customStyle="1" w:styleId="Bodytext2Spacing0pt">
    <w:name w:val="Body text (2) + Spacing 0 pt"/>
    <w:basedOn w:val="Bodytext2"/>
    <w:uiPriority w:val="99"/>
    <w:rsid w:val="008C6E32"/>
    <w:rPr>
      <w:rFonts w:ascii="Times New Roman" w:hAnsi="Times New Roman" w:cs="Times New Roman"/>
      <w:spacing w:val="-10"/>
      <w:sz w:val="19"/>
      <w:szCs w:val="19"/>
      <w:u w:val="none"/>
      <w:shd w:val="clear" w:color="auto" w:fill="FFFFFF"/>
    </w:rPr>
  </w:style>
  <w:style w:type="character" w:customStyle="1" w:styleId="Heading22">
    <w:name w:val="Heading #22"/>
    <w:basedOn w:val="Heading2"/>
    <w:uiPriority w:val="99"/>
    <w:rsid w:val="008C6E32"/>
    <w:rPr>
      <w:rFonts w:cs="Times New Roman"/>
      <w:b/>
      <w:bCs/>
      <w:w w:val="60"/>
      <w:sz w:val="28"/>
      <w:szCs w:val="28"/>
      <w:shd w:val="clear" w:color="auto" w:fill="FFFFFF"/>
    </w:rPr>
  </w:style>
  <w:style w:type="character" w:customStyle="1" w:styleId="Tablecaption">
    <w:name w:val="Table caption_"/>
    <w:basedOn w:val="DefaultParagraphFont"/>
    <w:link w:val="Tablecaption1"/>
    <w:uiPriority w:val="99"/>
    <w:locked/>
    <w:rsid w:val="008C6E32"/>
    <w:rPr>
      <w:rFonts w:cs="Times New Roman"/>
      <w:b/>
      <w:bCs/>
      <w:w w:val="60"/>
      <w:sz w:val="28"/>
      <w:szCs w:val="28"/>
      <w:shd w:val="clear" w:color="auto" w:fill="FFFFFF"/>
    </w:rPr>
  </w:style>
  <w:style w:type="character" w:customStyle="1" w:styleId="Tablecaption0">
    <w:name w:val="Table caption"/>
    <w:basedOn w:val="Tablecaption"/>
    <w:uiPriority w:val="99"/>
    <w:rsid w:val="008C6E32"/>
    <w:rPr>
      <w:rFonts w:cs="Times New Roman"/>
      <w:b/>
      <w:bCs/>
      <w:w w:val="60"/>
      <w:sz w:val="28"/>
      <w:szCs w:val="28"/>
      <w:shd w:val="clear" w:color="auto" w:fill="FFFFFF"/>
    </w:rPr>
  </w:style>
  <w:style w:type="character" w:customStyle="1" w:styleId="TablecaptionSegoeUI">
    <w:name w:val="Table caption + Segoe UI"/>
    <w:aliases w:val="19 pt,Italic1,Scale 100%"/>
    <w:basedOn w:val="Tablecaption"/>
    <w:uiPriority w:val="99"/>
    <w:rsid w:val="008C6E32"/>
    <w:rPr>
      <w:rFonts w:ascii="Segoe UI" w:hAnsi="Segoe UI" w:cs="Segoe UI"/>
      <w:b/>
      <w:bCs/>
      <w:i/>
      <w:iCs/>
      <w:w w:val="100"/>
      <w:sz w:val="38"/>
      <w:szCs w:val="38"/>
      <w:shd w:val="clear" w:color="auto" w:fill="FFFFFF"/>
    </w:rPr>
  </w:style>
  <w:style w:type="character" w:customStyle="1" w:styleId="Bodytext213pt1">
    <w:name w:val="Body text (2) + 13 pt1"/>
    <w:aliases w:val="Bold11"/>
    <w:basedOn w:val="Bodytext2"/>
    <w:uiPriority w:val="99"/>
    <w:rsid w:val="008C6E32"/>
    <w:rPr>
      <w:rFonts w:ascii="Times New Roman" w:hAnsi="Times New Roman" w:cs="Times New Roman"/>
      <w:b/>
      <w:bCs/>
      <w:sz w:val="26"/>
      <w:szCs w:val="26"/>
      <w:u w:val="none"/>
      <w:shd w:val="clear" w:color="auto" w:fill="FFFFFF"/>
    </w:rPr>
  </w:style>
  <w:style w:type="character" w:customStyle="1" w:styleId="Bodytext29pt7">
    <w:name w:val="Body text (2) + 9 pt7"/>
    <w:aliases w:val="Bold10"/>
    <w:basedOn w:val="Bodytext2"/>
    <w:uiPriority w:val="99"/>
    <w:rsid w:val="008C6E32"/>
    <w:rPr>
      <w:rFonts w:ascii="Times New Roman" w:hAnsi="Times New Roman" w:cs="Times New Roman"/>
      <w:b/>
      <w:bCs/>
      <w:spacing w:val="0"/>
      <w:sz w:val="18"/>
      <w:szCs w:val="18"/>
      <w:u w:val="none"/>
      <w:shd w:val="clear" w:color="auto" w:fill="FFFFFF"/>
    </w:rPr>
  </w:style>
  <w:style w:type="character" w:customStyle="1" w:styleId="Bodytext214pt1">
    <w:name w:val="Body text (2) + 14 pt1"/>
    <w:aliases w:val="Bold9,Spacing 0 pt4"/>
    <w:basedOn w:val="Bodytext2"/>
    <w:uiPriority w:val="99"/>
    <w:rsid w:val="008C6E32"/>
    <w:rPr>
      <w:rFonts w:ascii="Times New Roman" w:hAnsi="Times New Roman" w:cs="Times New Roman"/>
      <w:b/>
      <w:bCs/>
      <w:spacing w:val="-10"/>
      <w:sz w:val="28"/>
      <w:szCs w:val="28"/>
      <w:u w:val="none"/>
      <w:shd w:val="clear" w:color="auto" w:fill="FFFFFF"/>
    </w:rPr>
  </w:style>
  <w:style w:type="character" w:customStyle="1" w:styleId="Bodytext29pt6">
    <w:name w:val="Body text (2) + 9 pt6"/>
    <w:aliases w:val="Bold8"/>
    <w:basedOn w:val="Bodytext2"/>
    <w:uiPriority w:val="99"/>
    <w:rsid w:val="008C6E32"/>
    <w:rPr>
      <w:rFonts w:ascii="Times New Roman" w:hAnsi="Times New Roman" w:cs="Times New Roman"/>
      <w:b/>
      <w:bCs/>
      <w:sz w:val="18"/>
      <w:szCs w:val="18"/>
      <w:u w:val="none"/>
      <w:shd w:val="clear" w:color="auto" w:fill="FFFFFF"/>
    </w:rPr>
  </w:style>
  <w:style w:type="character" w:customStyle="1" w:styleId="Bodytext2BookAntiqua1">
    <w:name w:val="Body text (2) + Book Antiqua1"/>
    <w:aliases w:val="8.5 pt"/>
    <w:basedOn w:val="Bodytext2"/>
    <w:uiPriority w:val="99"/>
    <w:rsid w:val="008C6E32"/>
    <w:rPr>
      <w:rFonts w:ascii="Book Antiqua" w:hAnsi="Book Antiqua" w:cs="Book Antiqua"/>
      <w:sz w:val="17"/>
      <w:szCs w:val="17"/>
      <w:u w:val="none"/>
      <w:shd w:val="clear" w:color="auto" w:fill="FFFFFF"/>
    </w:rPr>
  </w:style>
  <w:style w:type="character" w:customStyle="1" w:styleId="Bodytext8Exact">
    <w:name w:val="Body text (8) Exact"/>
    <w:basedOn w:val="DefaultParagraphFont"/>
    <w:uiPriority w:val="99"/>
    <w:rsid w:val="008C6E32"/>
    <w:rPr>
      <w:rFonts w:ascii="Times New Roman" w:hAnsi="Times New Roman" w:cs="Times New Roman"/>
      <w:i/>
      <w:iCs/>
      <w:sz w:val="19"/>
      <w:szCs w:val="19"/>
      <w:u w:val="none"/>
    </w:rPr>
  </w:style>
  <w:style w:type="character" w:customStyle="1" w:styleId="Bodytext12Exact">
    <w:name w:val="Body text (12) Exact"/>
    <w:basedOn w:val="DefaultParagraphFont"/>
    <w:uiPriority w:val="99"/>
    <w:rsid w:val="008C6E32"/>
    <w:rPr>
      <w:rFonts w:ascii="Arial Unicode MS" w:eastAsia="Arial Unicode MS" w:cs="Arial Unicode MS"/>
      <w:sz w:val="16"/>
      <w:szCs w:val="16"/>
      <w:u w:val="none"/>
    </w:rPr>
  </w:style>
  <w:style w:type="character" w:customStyle="1" w:styleId="Bodytext29pt5">
    <w:name w:val="Body text (2) + 9 pt5"/>
    <w:aliases w:val="Bold7,Spacing 0 pt3"/>
    <w:basedOn w:val="Bodytext2"/>
    <w:uiPriority w:val="99"/>
    <w:rsid w:val="008C6E32"/>
    <w:rPr>
      <w:rFonts w:ascii="Times New Roman" w:hAnsi="Times New Roman" w:cs="Times New Roman"/>
      <w:b/>
      <w:bCs/>
      <w:spacing w:val="-10"/>
      <w:sz w:val="18"/>
      <w:szCs w:val="18"/>
      <w:u w:val="none"/>
      <w:shd w:val="clear" w:color="auto" w:fill="FFFFFF"/>
    </w:rPr>
  </w:style>
  <w:style w:type="character" w:customStyle="1" w:styleId="Bodytext210pt1">
    <w:name w:val="Body text (2) + 10 pt1"/>
    <w:aliases w:val="Bold6"/>
    <w:basedOn w:val="Bodytext2"/>
    <w:uiPriority w:val="99"/>
    <w:rsid w:val="008C6E32"/>
    <w:rPr>
      <w:rFonts w:ascii="Times New Roman" w:hAnsi="Times New Roman" w:cs="Times New Roman"/>
      <w:b/>
      <w:bCs/>
      <w:sz w:val="20"/>
      <w:szCs w:val="20"/>
      <w:u w:val="none"/>
      <w:shd w:val="clear" w:color="auto" w:fill="FFFFFF"/>
    </w:rPr>
  </w:style>
  <w:style w:type="character" w:customStyle="1" w:styleId="Heading42">
    <w:name w:val="Heading #4 (2)_"/>
    <w:basedOn w:val="DefaultParagraphFont"/>
    <w:link w:val="Heading421"/>
    <w:uiPriority w:val="99"/>
    <w:locked/>
    <w:rsid w:val="008C6E32"/>
    <w:rPr>
      <w:rFonts w:ascii="Times New Roman" w:hAnsi="Times New Roman" w:cs="Times New Roman"/>
      <w:b/>
      <w:bCs/>
      <w:sz w:val="20"/>
      <w:szCs w:val="20"/>
      <w:shd w:val="clear" w:color="auto" w:fill="FFFFFF"/>
    </w:rPr>
  </w:style>
  <w:style w:type="character" w:customStyle="1" w:styleId="Heading4295pt">
    <w:name w:val="Heading #4 (2) + 9.5 pt"/>
    <w:aliases w:val="Not Bold3"/>
    <w:basedOn w:val="Heading42"/>
    <w:uiPriority w:val="99"/>
    <w:rsid w:val="008C6E32"/>
    <w:rPr>
      <w:rFonts w:ascii="Times New Roman" w:hAnsi="Times New Roman" w:cs="Times New Roman"/>
      <w:b w:val="0"/>
      <w:bCs w:val="0"/>
      <w:sz w:val="19"/>
      <w:szCs w:val="19"/>
      <w:shd w:val="clear" w:color="auto" w:fill="FFFFFF"/>
    </w:rPr>
  </w:style>
  <w:style w:type="character" w:customStyle="1" w:styleId="Heading420">
    <w:name w:val="Heading #4 (2)"/>
    <w:basedOn w:val="Heading42"/>
    <w:uiPriority w:val="99"/>
    <w:rsid w:val="008C6E32"/>
    <w:rPr>
      <w:rFonts w:ascii="Times New Roman" w:hAnsi="Times New Roman" w:cs="Times New Roman"/>
      <w:b/>
      <w:bCs/>
      <w:sz w:val="20"/>
      <w:szCs w:val="20"/>
      <w:shd w:val="clear" w:color="auto" w:fill="FFFFFF"/>
    </w:rPr>
  </w:style>
  <w:style w:type="character" w:customStyle="1" w:styleId="Bodytext7NotBold">
    <w:name w:val="Body text (7) + Not Bold"/>
    <w:basedOn w:val="Bodytext7"/>
    <w:uiPriority w:val="99"/>
    <w:rsid w:val="008C6E32"/>
    <w:rPr>
      <w:rFonts w:ascii="Times New Roman" w:hAnsi="Times New Roman" w:cs="Times New Roman"/>
      <w:b w:val="0"/>
      <w:bCs w:val="0"/>
      <w:sz w:val="19"/>
      <w:szCs w:val="19"/>
      <w:shd w:val="clear" w:color="auto" w:fill="FFFFFF"/>
    </w:rPr>
  </w:style>
  <w:style w:type="character" w:customStyle="1" w:styleId="Bodytext70">
    <w:name w:val="Body text (7)"/>
    <w:basedOn w:val="Bodytext7"/>
    <w:uiPriority w:val="99"/>
    <w:rsid w:val="008C6E32"/>
    <w:rPr>
      <w:rFonts w:ascii="Times New Roman" w:hAnsi="Times New Roman" w:cs="Times New Roman"/>
      <w:b/>
      <w:bCs/>
      <w:sz w:val="19"/>
      <w:szCs w:val="19"/>
      <w:shd w:val="clear" w:color="auto" w:fill="FFFFFF"/>
    </w:rPr>
  </w:style>
  <w:style w:type="character" w:customStyle="1" w:styleId="Bodytext13">
    <w:name w:val="Body text (13)_"/>
    <w:basedOn w:val="DefaultParagraphFont"/>
    <w:link w:val="Bodytext130"/>
    <w:uiPriority w:val="99"/>
    <w:locked/>
    <w:rsid w:val="008C6E32"/>
    <w:rPr>
      <w:rFonts w:ascii="Times New Roman" w:hAnsi="Times New Roman" w:cs="Times New Roman"/>
      <w:sz w:val="20"/>
      <w:szCs w:val="20"/>
      <w:shd w:val="clear" w:color="auto" w:fill="FFFFFF"/>
    </w:rPr>
  </w:style>
  <w:style w:type="character" w:customStyle="1" w:styleId="Bodytext1395pt">
    <w:name w:val="Body text (13) + 9.5 pt"/>
    <w:basedOn w:val="Bodytext13"/>
    <w:uiPriority w:val="99"/>
    <w:rsid w:val="008C6E32"/>
    <w:rPr>
      <w:rFonts w:ascii="Times New Roman" w:hAnsi="Times New Roman" w:cs="Times New Roman"/>
      <w:sz w:val="19"/>
      <w:szCs w:val="19"/>
      <w:shd w:val="clear" w:color="auto" w:fill="FFFFFF"/>
    </w:rPr>
  </w:style>
  <w:style w:type="character" w:customStyle="1" w:styleId="Bodytext2Bold2">
    <w:name w:val="Body text (2) + Bold2"/>
    <w:aliases w:val="Spacing 0 pt2"/>
    <w:basedOn w:val="Bodytext2"/>
    <w:uiPriority w:val="99"/>
    <w:rsid w:val="008C6E32"/>
    <w:rPr>
      <w:rFonts w:ascii="Times New Roman" w:hAnsi="Times New Roman" w:cs="Times New Roman"/>
      <w:b/>
      <w:bCs/>
      <w:spacing w:val="-10"/>
      <w:sz w:val="19"/>
      <w:szCs w:val="19"/>
      <w:u w:val="none"/>
      <w:shd w:val="clear" w:color="auto" w:fill="FFFFFF"/>
    </w:rPr>
  </w:style>
  <w:style w:type="character" w:customStyle="1" w:styleId="Bodytext14">
    <w:name w:val="Body text (14)_"/>
    <w:basedOn w:val="DefaultParagraphFont"/>
    <w:link w:val="Bodytext140"/>
    <w:uiPriority w:val="99"/>
    <w:locked/>
    <w:rsid w:val="008C6E32"/>
    <w:rPr>
      <w:rFonts w:ascii="Times New Roman" w:hAnsi="Times New Roman" w:cs="Times New Roman"/>
      <w:b/>
      <w:bCs/>
      <w:sz w:val="20"/>
      <w:szCs w:val="20"/>
      <w:shd w:val="clear" w:color="auto" w:fill="FFFFFF"/>
    </w:rPr>
  </w:style>
  <w:style w:type="character" w:customStyle="1" w:styleId="Bodytext14BookAntiqua">
    <w:name w:val="Body text (14) + Book Antiqua"/>
    <w:aliases w:val="5.5 pt,Not Bold2"/>
    <w:basedOn w:val="Bodytext14"/>
    <w:uiPriority w:val="99"/>
    <w:rsid w:val="008C6E32"/>
    <w:rPr>
      <w:rFonts w:ascii="Book Antiqua" w:hAnsi="Book Antiqua" w:cs="Book Antiqua"/>
      <w:b w:val="0"/>
      <w:bCs w:val="0"/>
      <w:sz w:val="11"/>
      <w:szCs w:val="11"/>
      <w:shd w:val="clear" w:color="auto" w:fill="FFFFFF"/>
    </w:rPr>
  </w:style>
  <w:style w:type="character" w:customStyle="1" w:styleId="Bodytext2Constantia">
    <w:name w:val="Body text (2) + Constantia"/>
    <w:aliases w:val="7 pt1"/>
    <w:basedOn w:val="Bodytext2"/>
    <w:uiPriority w:val="99"/>
    <w:rsid w:val="008C6E32"/>
    <w:rPr>
      <w:rFonts w:ascii="Constantia" w:hAnsi="Constantia" w:cs="Constantia"/>
      <w:w w:val="100"/>
      <w:sz w:val="14"/>
      <w:szCs w:val="14"/>
      <w:u w:val="none"/>
      <w:shd w:val="clear" w:color="auto" w:fill="FFFFFF"/>
    </w:rPr>
  </w:style>
  <w:style w:type="character" w:customStyle="1" w:styleId="Bodytext15">
    <w:name w:val="Body text (15)_"/>
    <w:basedOn w:val="DefaultParagraphFont"/>
    <w:link w:val="Bodytext150"/>
    <w:uiPriority w:val="99"/>
    <w:locked/>
    <w:rsid w:val="008C6E32"/>
    <w:rPr>
      <w:rFonts w:cs="Times New Roman"/>
      <w:i/>
      <w:iCs/>
      <w:sz w:val="24"/>
      <w:szCs w:val="24"/>
      <w:shd w:val="clear" w:color="auto" w:fill="FFFFFF"/>
    </w:rPr>
  </w:style>
  <w:style w:type="character" w:customStyle="1" w:styleId="Bodytext2SmallCaps">
    <w:name w:val="Body text (2) + Small Caps"/>
    <w:basedOn w:val="Bodytext2"/>
    <w:uiPriority w:val="99"/>
    <w:rsid w:val="008C6E32"/>
    <w:rPr>
      <w:rFonts w:ascii="Times New Roman" w:hAnsi="Times New Roman" w:cs="Times New Roman"/>
      <w:smallCaps/>
      <w:sz w:val="19"/>
      <w:szCs w:val="19"/>
      <w:u w:val="none"/>
      <w:shd w:val="clear" w:color="auto" w:fill="FFFFFF"/>
    </w:rPr>
  </w:style>
  <w:style w:type="character" w:customStyle="1" w:styleId="Bodytext29pt4">
    <w:name w:val="Body text (2) + 9 pt4"/>
    <w:aliases w:val="Bold5"/>
    <w:basedOn w:val="Bodytext2"/>
    <w:uiPriority w:val="99"/>
    <w:rsid w:val="008C6E32"/>
    <w:rPr>
      <w:rFonts w:ascii="Times New Roman" w:hAnsi="Times New Roman" w:cs="Times New Roman"/>
      <w:b/>
      <w:bCs/>
      <w:sz w:val="18"/>
      <w:szCs w:val="18"/>
      <w:u w:val="none"/>
      <w:shd w:val="clear" w:color="auto" w:fill="FFFFFF"/>
    </w:rPr>
  </w:style>
  <w:style w:type="character" w:customStyle="1" w:styleId="Bodytext16">
    <w:name w:val="Body text (16)_"/>
    <w:basedOn w:val="DefaultParagraphFont"/>
    <w:link w:val="Bodytext160"/>
    <w:uiPriority w:val="99"/>
    <w:locked/>
    <w:rsid w:val="008C6E32"/>
    <w:rPr>
      <w:rFonts w:ascii="Segoe UI" w:hAnsi="Segoe UI" w:cs="Segoe UI"/>
      <w:b/>
      <w:bCs/>
      <w:sz w:val="26"/>
      <w:szCs w:val="26"/>
      <w:shd w:val="clear" w:color="auto" w:fill="FFFFFF"/>
    </w:rPr>
  </w:style>
  <w:style w:type="character" w:customStyle="1" w:styleId="HeaderorfooterSegoeUI">
    <w:name w:val="Header or footer + Segoe UI"/>
    <w:aliases w:val="8.5 pt1"/>
    <w:basedOn w:val="Headerorfooter"/>
    <w:uiPriority w:val="99"/>
    <w:rsid w:val="008C6E32"/>
    <w:rPr>
      <w:rFonts w:ascii="Segoe UI" w:hAnsi="Segoe UI" w:cs="Segoe UI"/>
      <w:b/>
      <w:bCs/>
      <w:sz w:val="17"/>
      <w:szCs w:val="17"/>
      <w:u w:val="none"/>
      <w:shd w:val="clear" w:color="auto" w:fill="FFFFFF"/>
    </w:rPr>
  </w:style>
  <w:style w:type="character" w:customStyle="1" w:styleId="Bodytext17">
    <w:name w:val="Body text (17)_"/>
    <w:basedOn w:val="DefaultParagraphFont"/>
    <w:link w:val="Bodytext170"/>
    <w:uiPriority w:val="99"/>
    <w:locked/>
    <w:rsid w:val="008C6E32"/>
    <w:rPr>
      <w:rFonts w:ascii="Times New Roman" w:hAnsi="Times New Roman" w:cs="Times New Roman"/>
      <w:b/>
      <w:bCs/>
      <w:sz w:val="20"/>
      <w:szCs w:val="20"/>
      <w:shd w:val="clear" w:color="auto" w:fill="FFFFFF"/>
    </w:rPr>
  </w:style>
  <w:style w:type="character" w:customStyle="1" w:styleId="Bodytext1795pt">
    <w:name w:val="Body text (17) + 9.5 pt"/>
    <w:aliases w:val="Not Bold1"/>
    <w:basedOn w:val="Bodytext17"/>
    <w:uiPriority w:val="99"/>
    <w:rsid w:val="008C6E32"/>
    <w:rPr>
      <w:rFonts w:ascii="Times New Roman" w:hAnsi="Times New Roman" w:cs="Times New Roman"/>
      <w:b w:val="0"/>
      <w:bCs w:val="0"/>
      <w:sz w:val="19"/>
      <w:szCs w:val="19"/>
      <w:shd w:val="clear" w:color="auto" w:fill="FFFFFF"/>
    </w:rPr>
  </w:style>
  <w:style w:type="character" w:customStyle="1" w:styleId="Bodytext29pt3">
    <w:name w:val="Body text (2) + 9 pt3"/>
    <w:aliases w:val="Bold4"/>
    <w:basedOn w:val="Bodytext2"/>
    <w:uiPriority w:val="99"/>
    <w:rsid w:val="008C6E32"/>
    <w:rPr>
      <w:rFonts w:ascii="Times New Roman" w:hAnsi="Times New Roman" w:cs="Times New Roman"/>
      <w:b/>
      <w:bCs/>
      <w:sz w:val="18"/>
      <w:szCs w:val="18"/>
      <w:u w:val="none"/>
      <w:shd w:val="clear" w:color="auto" w:fill="FFFFFF"/>
    </w:rPr>
  </w:style>
  <w:style w:type="character" w:customStyle="1" w:styleId="Bodytext29pt2">
    <w:name w:val="Body text (2) + 9 pt2"/>
    <w:aliases w:val="Bold3,Spacing 0 pt1"/>
    <w:basedOn w:val="Bodytext2"/>
    <w:uiPriority w:val="99"/>
    <w:rsid w:val="008C6E32"/>
    <w:rPr>
      <w:rFonts w:ascii="Times New Roman" w:hAnsi="Times New Roman" w:cs="Times New Roman"/>
      <w:b/>
      <w:bCs/>
      <w:spacing w:val="-10"/>
      <w:sz w:val="18"/>
      <w:szCs w:val="18"/>
      <w:u w:val="none"/>
      <w:shd w:val="clear" w:color="auto" w:fill="FFFFFF"/>
    </w:rPr>
  </w:style>
  <w:style w:type="character" w:customStyle="1" w:styleId="Bodytext18">
    <w:name w:val="Body text (18)_"/>
    <w:basedOn w:val="DefaultParagraphFont"/>
    <w:link w:val="Bodytext180"/>
    <w:uiPriority w:val="99"/>
    <w:locked/>
    <w:rsid w:val="008C6E32"/>
    <w:rPr>
      <w:rFonts w:ascii="Times New Roman" w:hAnsi="Times New Roman" w:cs="Times New Roman"/>
      <w:i/>
      <w:iCs/>
      <w:spacing w:val="-10"/>
      <w:sz w:val="12"/>
      <w:szCs w:val="12"/>
      <w:shd w:val="clear" w:color="auto" w:fill="FFFFFF"/>
    </w:rPr>
  </w:style>
  <w:style w:type="character" w:customStyle="1" w:styleId="Bodytext2Italic1">
    <w:name w:val="Body text (2) + Italic1"/>
    <w:aliases w:val="Spacing -1 pt"/>
    <w:basedOn w:val="Bodytext2"/>
    <w:uiPriority w:val="99"/>
    <w:rsid w:val="008C6E32"/>
    <w:rPr>
      <w:rFonts w:ascii="Times New Roman" w:hAnsi="Times New Roman" w:cs="Times New Roman"/>
      <w:i/>
      <w:iCs/>
      <w:spacing w:val="-20"/>
      <w:sz w:val="19"/>
      <w:szCs w:val="19"/>
      <w:u w:val="none"/>
      <w:shd w:val="clear" w:color="auto" w:fill="FFFFFF"/>
    </w:rPr>
  </w:style>
  <w:style w:type="character" w:customStyle="1" w:styleId="Heading43">
    <w:name w:val="Heading #4 (3)_"/>
    <w:basedOn w:val="DefaultParagraphFont"/>
    <w:link w:val="Heading430"/>
    <w:uiPriority w:val="99"/>
    <w:locked/>
    <w:rsid w:val="008C6E32"/>
    <w:rPr>
      <w:rFonts w:ascii="Times New Roman" w:hAnsi="Times New Roman" w:cs="Times New Roman"/>
      <w:sz w:val="19"/>
      <w:szCs w:val="19"/>
      <w:shd w:val="clear" w:color="auto" w:fill="FFFFFF"/>
    </w:rPr>
  </w:style>
  <w:style w:type="character" w:customStyle="1" w:styleId="Bodytext2Bold1">
    <w:name w:val="Body text (2) + Bold1"/>
    <w:basedOn w:val="Bodytext2"/>
    <w:uiPriority w:val="99"/>
    <w:rsid w:val="008C6E32"/>
    <w:rPr>
      <w:rFonts w:ascii="Times New Roman" w:hAnsi="Times New Roman" w:cs="Times New Roman"/>
      <w:b/>
      <w:bCs/>
      <w:sz w:val="19"/>
      <w:szCs w:val="19"/>
      <w:u w:val="none"/>
      <w:shd w:val="clear" w:color="auto" w:fill="FFFFFF"/>
    </w:rPr>
  </w:style>
  <w:style w:type="character" w:customStyle="1" w:styleId="Bodytext285pt1">
    <w:name w:val="Body text (2) + 8.5 pt1"/>
    <w:aliases w:val="Bold2"/>
    <w:basedOn w:val="Bodytext2"/>
    <w:uiPriority w:val="99"/>
    <w:rsid w:val="008C6E32"/>
    <w:rPr>
      <w:rFonts w:ascii="Times New Roman" w:hAnsi="Times New Roman" w:cs="Times New Roman"/>
      <w:b/>
      <w:bCs/>
      <w:spacing w:val="0"/>
      <w:sz w:val="17"/>
      <w:szCs w:val="17"/>
      <w:u w:val="none"/>
      <w:shd w:val="clear" w:color="auto" w:fill="FFFFFF"/>
    </w:rPr>
  </w:style>
  <w:style w:type="character" w:customStyle="1" w:styleId="Bodytext29pt1">
    <w:name w:val="Body text (2) + 9 pt1"/>
    <w:aliases w:val="Bold1"/>
    <w:basedOn w:val="Bodytext2"/>
    <w:uiPriority w:val="99"/>
    <w:rsid w:val="008C6E32"/>
    <w:rPr>
      <w:rFonts w:ascii="Times New Roman" w:hAnsi="Times New Roman" w:cs="Times New Roman"/>
      <w:b/>
      <w:bCs/>
      <w:spacing w:val="0"/>
      <w:sz w:val="18"/>
      <w:szCs w:val="18"/>
      <w:u w:val="none"/>
      <w:shd w:val="clear" w:color="auto" w:fill="FFFFFF"/>
    </w:rPr>
  </w:style>
  <w:style w:type="paragraph" w:customStyle="1" w:styleId="Heading11">
    <w:name w:val="Heading #11"/>
    <w:basedOn w:val="Normal"/>
    <w:link w:val="Heading1"/>
    <w:uiPriority w:val="99"/>
    <w:rsid w:val="008C6E32"/>
    <w:pPr>
      <w:widowControl w:val="0"/>
      <w:shd w:val="clear" w:color="auto" w:fill="FFFFFF"/>
      <w:spacing w:after="0" w:line="240" w:lineRule="atLeast"/>
      <w:outlineLvl w:val="0"/>
    </w:pPr>
    <w:rPr>
      <w:rFonts w:cs="Times New Roman"/>
      <w:b/>
      <w:bCs/>
      <w:w w:val="70"/>
      <w:sz w:val="30"/>
      <w:szCs w:val="30"/>
    </w:rPr>
  </w:style>
  <w:style w:type="paragraph" w:customStyle="1" w:styleId="Bodytext6">
    <w:name w:val="Body text (6)"/>
    <w:basedOn w:val="Normal"/>
    <w:link w:val="Bodytext6Exact"/>
    <w:uiPriority w:val="99"/>
    <w:rsid w:val="008C6E32"/>
    <w:pPr>
      <w:widowControl w:val="0"/>
      <w:shd w:val="clear" w:color="auto" w:fill="FFFFFF"/>
      <w:spacing w:after="0" w:line="240" w:lineRule="atLeast"/>
    </w:pPr>
    <w:rPr>
      <w:rFonts w:cs="Times New Roman"/>
      <w:b/>
      <w:bCs/>
      <w:sz w:val="17"/>
      <w:szCs w:val="17"/>
    </w:rPr>
  </w:style>
  <w:style w:type="paragraph" w:customStyle="1" w:styleId="Heading321">
    <w:name w:val="Heading #3 (2)1"/>
    <w:basedOn w:val="Normal"/>
    <w:link w:val="Heading32"/>
    <w:uiPriority w:val="99"/>
    <w:rsid w:val="008C6E32"/>
    <w:pPr>
      <w:widowControl w:val="0"/>
      <w:shd w:val="clear" w:color="auto" w:fill="FFFFFF"/>
      <w:spacing w:before="120" w:after="0" w:line="240" w:lineRule="atLeast"/>
      <w:jc w:val="both"/>
      <w:outlineLvl w:val="2"/>
    </w:pPr>
    <w:rPr>
      <w:rFonts w:cs="Times New Roman"/>
      <w:b/>
      <w:bCs/>
      <w:w w:val="70"/>
    </w:rPr>
  </w:style>
  <w:style w:type="paragraph" w:customStyle="1" w:styleId="Bodytext31">
    <w:name w:val="Body text (3)1"/>
    <w:basedOn w:val="Normal"/>
    <w:link w:val="Bodytext3"/>
    <w:uiPriority w:val="99"/>
    <w:rsid w:val="008C6E32"/>
    <w:pPr>
      <w:widowControl w:val="0"/>
      <w:shd w:val="clear" w:color="auto" w:fill="FFFFFF"/>
      <w:spacing w:after="0" w:line="341" w:lineRule="exact"/>
      <w:jc w:val="both"/>
    </w:pPr>
    <w:rPr>
      <w:rFonts w:ascii="Times New Roman" w:hAnsi="Times New Roman" w:cs="Times New Roman"/>
      <w:sz w:val="21"/>
      <w:szCs w:val="21"/>
    </w:rPr>
  </w:style>
  <w:style w:type="paragraph" w:customStyle="1" w:styleId="Heading31">
    <w:name w:val="Heading #31"/>
    <w:basedOn w:val="Normal"/>
    <w:link w:val="Heading3"/>
    <w:uiPriority w:val="99"/>
    <w:rsid w:val="008C6E32"/>
    <w:pPr>
      <w:widowControl w:val="0"/>
      <w:shd w:val="clear" w:color="auto" w:fill="FFFFFF"/>
      <w:spacing w:before="240" w:after="0" w:line="240" w:lineRule="atLeast"/>
      <w:jc w:val="both"/>
      <w:outlineLvl w:val="2"/>
    </w:pPr>
    <w:rPr>
      <w:rFonts w:cs="Times New Roman"/>
    </w:rPr>
  </w:style>
  <w:style w:type="paragraph" w:customStyle="1" w:styleId="Bodytext40">
    <w:name w:val="Body text (4)"/>
    <w:basedOn w:val="Normal"/>
    <w:link w:val="Bodytext4"/>
    <w:uiPriority w:val="99"/>
    <w:rsid w:val="008C6E32"/>
    <w:pPr>
      <w:widowControl w:val="0"/>
      <w:shd w:val="clear" w:color="auto" w:fill="FFFFFF"/>
      <w:spacing w:after="0" w:line="240" w:lineRule="atLeast"/>
    </w:pPr>
    <w:rPr>
      <w:rFonts w:ascii="Times New Roman" w:hAnsi="Times New Roman" w:cs="Times New Roman"/>
      <w:i/>
      <w:iCs/>
      <w:sz w:val="21"/>
      <w:szCs w:val="21"/>
    </w:rPr>
  </w:style>
  <w:style w:type="paragraph" w:customStyle="1" w:styleId="Bodytext51">
    <w:name w:val="Body text (5)1"/>
    <w:basedOn w:val="Normal"/>
    <w:link w:val="Bodytext5"/>
    <w:uiPriority w:val="99"/>
    <w:rsid w:val="008C6E32"/>
    <w:pPr>
      <w:widowControl w:val="0"/>
      <w:shd w:val="clear" w:color="auto" w:fill="FFFFFF"/>
      <w:spacing w:after="0" w:line="346" w:lineRule="exact"/>
    </w:pPr>
    <w:rPr>
      <w:rFonts w:cs="Times New Roman"/>
      <w:b/>
      <w:bCs/>
      <w:w w:val="66"/>
    </w:rPr>
  </w:style>
  <w:style w:type="paragraph" w:customStyle="1" w:styleId="Heading520">
    <w:name w:val="Heading #5 (2)"/>
    <w:basedOn w:val="Normal"/>
    <w:link w:val="Heading52"/>
    <w:uiPriority w:val="99"/>
    <w:rsid w:val="008C6E32"/>
    <w:pPr>
      <w:widowControl w:val="0"/>
      <w:shd w:val="clear" w:color="auto" w:fill="FFFFFF"/>
      <w:spacing w:before="120" w:after="0" w:line="240" w:lineRule="atLeast"/>
      <w:jc w:val="both"/>
      <w:outlineLvl w:val="4"/>
    </w:pPr>
    <w:rPr>
      <w:rFonts w:ascii="Times New Roman" w:hAnsi="Times New Roman" w:cs="Times New Roman"/>
      <w:b/>
      <w:bCs/>
      <w:sz w:val="19"/>
      <w:szCs w:val="19"/>
    </w:rPr>
  </w:style>
  <w:style w:type="paragraph" w:customStyle="1" w:styleId="Heading50">
    <w:name w:val="Heading #5"/>
    <w:basedOn w:val="Normal"/>
    <w:link w:val="Heading5"/>
    <w:uiPriority w:val="99"/>
    <w:rsid w:val="008C6E32"/>
    <w:pPr>
      <w:widowControl w:val="0"/>
      <w:shd w:val="clear" w:color="auto" w:fill="FFFFFF"/>
      <w:spacing w:before="120" w:after="120" w:line="240" w:lineRule="atLeast"/>
      <w:jc w:val="right"/>
      <w:outlineLvl w:val="4"/>
    </w:pPr>
    <w:rPr>
      <w:rFonts w:ascii="Times New Roman" w:hAnsi="Times New Roman" w:cs="Times New Roman"/>
      <w:b/>
      <w:bCs/>
      <w:sz w:val="21"/>
      <w:szCs w:val="21"/>
    </w:rPr>
  </w:style>
  <w:style w:type="paragraph" w:customStyle="1" w:styleId="Bodytext71">
    <w:name w:val="Body text (7)1"/>
    <w:basedOn w:val="Normal"/>
    <w:link w:val="Bodytext7"/>
    <w:uiPriority w:val="99"/>
    <w:rsid w:val="008C6E32"/>
    <w:pPr>
      <w:widowControl w:val="0"/>
      <w:shd w:val="clear" w:color="auto" w:fill="FFFFFF"/>
      <w:spacing w:after="0" w:line="374" w:lineRule="exact"/>
    </w:pPr>
    <w:rPr>
      <w:rFonts w:ascii="Times New Roman" w:hAnsi="Times New Roman" w:cs="Times New Roman"/>
      <w:b/>
      <w:bCs/>
      <w:sz w:val="19"/>
      <w:szCs w:val="19"/>
    </w:rPr>
  </w:style>
  <w:style w:type="paragraph" w:customStyle="1" w:styleId="Bodytext90">
    <w:name w:val="Body text (9)"/>
    <w:basedOn w:val="Normal"/>
    <w:link w:val="Bodytext9"/>
    <w:uiPriority w:val="99"/>
    <w:rsid w:val="008C6E32"/>
    <w:pPr>
      <w:widowControl w:val="0"/>
      <w:shd w:val="clear" w:color="auto" w:fill="FFFFFF"/>
      <w:spacing w:before="420" w:after="0" w:line="240" w:lineRule="atLeast"/>
      <w:jc w:val="right"/>
    </w:pPr>
    <w:rPr>
      <w:rFonts w:ascii="Arial Unicode MS" w:eastAsia="Arial Unicode MS" w:cs="Arial Unicode MS"/>
      <w:sz w:val="16"/>
      <w:szCs w:val="16"/>
    </w:rPr>
  </w:style>
  <w:style w:type="paragraph" w:customStyle="1" w:styleId="Heading21">
    <w:name w:val="Heading #21"/>
    <w:basedOn w:val="Normal"/>
    <w:link w:val="Heading2"/>
    <w:uiPriority w:val="99"/>
    <w:rsid w:val="008C6E32"/>
    <w:pPr>
      <w:widowControl w:val="0"/>
      <w:shd w:val="clear" w:color="auto" w:fill="FFFFFF"/>
      <w:spacing w:after="0" w:line="240" w:lineRule="atLeast"/>
      <w:jc w:val="center"/>
      <w:outlineLvl w:val="1"/>
    </w:pPr>
    <w:rPr>
      <w:rFonts w:cs="Times New Roman"/>
      <w:b/>
      <w:bCs/>
      <w:w w:val="60"/>
      <w:sz w:val="28"/>
      <w:szCs w:val="28"/>
    </w:rPr>
  </w:style>
  <w:style w:type="paragraph" w:customStyle="1" w:styleId="Bodytext110">
    <w:name w:val="Body text (11)"/>
    <w:basedOn w:val="Normal"/>
    <w:link w:val="Bodytext11"/>
    <w:uiPriority w:val="99"/>
    <w:rsid w:val="008C6E32"/>
    <w:pPr>
      <w:widowControl w:val="0"/>
      <w:shd w:val="clear" w:color="auto" w:fill="FFFFFF"/>
      <w:spacing w:after="420" w:line="240" w:lineRule="atLeast"/>
      <w:jc w:val="both"/>
    </w:pPr>
    <w:rPr>
      <w:rFonts w:ascii="Times New Roman" w:hAnsi="Times New Roman" w:cs="Times New Roman"/>
      <w:b/>
      <w:bCs/>
    </w:rPr>
  </w:style>
  <w:style w:type="paragraph" w:customStyle="1" w:styleId="Bodytext121">
    <w:name w:val="Body text (12)1"/>
    <w:basedOn w:val="Normal"/>
    <w:link w:val="Bodytext12"/>
    <w:uiPriority w:val="99"/>
    <w:rsid w:val="008C6E32"/>
    <w:pPr>
      <w:widowControl w:val="0"/>
      <w:shd w:val="clear" w:color="auto" w:fill="FFFFFF"/>
      <w:spacing w:after="0" w:line="240" w:lineRule="atLeast"/>
      <w:jc w:val="right"/>
    </w:pPr>
    <w:rPr>
      <w:rFonts w:ascii="Arial Unicode MS" w:eastAsia="Arial Unicode MS" w:cs="Arial Unicode MS"/>
      <w:sz w:val="16"/>
      <w:szCs w:val="16"/>
    </w:rPr>
  </w:style>
  <w:style w:type="paragraph" w:customStyle="1" w:styleId="Tablecaption1">
    <w:name w:val="Table caption1"/>
    <w:basedOn w:val="Normal"/>
    <w:link w:val="Tablecaption"/>
    <w:uiPriority w:val="99"/>
    <w:rsid w:val="008C6E32"/>
    <w:pPr>
      <w:widowControl w:val="0"/>
      <w:shd w:val="clear" w:color="auto" w:fill="FFFFFF"/>
      <w:spacing w:after="0" w:line="240" w:lineRule="atLeast"/>
    </w:pPr>
    <w:rPr>
      <w:rFonts w:cs="Times New Roman"/>
      <w:b/>
      <w:bCs/>
      <w:w w:val="60"/>
      <w:sz w:val="28"/>
      <w:szCs w:val="28"/>
    </w:rPr>
  </w:style>
  <w:style w:type="paragraph" w:customStyle="1" w:styleId="Heading421">
    <w:name w:val="Heading #4 (2)1"/>
    <w:basedOn w:val="Normal"/>
    <w:link w:val="Heading42"/>
    <w:uiPriority w:val="99"/>
    <w:rsid w:val="008C6E32"/>
    <w:pPr>
      <w:widowControl w:val="0"/>
      <w:shd w:val="clear" w:color="auto" w:fill="FFFFFF"/>
      <w:spacing w:after="120" w:line="240" w:lineRule="atLeast"/>
      <w:jc w:val="both"/>
      <w:outlineLvl w:val="3"/>
    </w:pPr>
    <w:rPr>
      <w:rFonts w:ascii="Times New Roman" w:hAnsi="Times New Roman" w:cs="Times New Roman"/>
      <w:b/>
      <w:bCs/>
      <w:sz w:val="20"/>
      <w:szCs w:val="20"/>
    </w:rPr>
  </w:style>
  <w:style w:type="paragraph" w:customStyle="1" w:styleId="Bodytext130">
    <w:name w:val="Body text (13)"/>
    <w:basedOn w:val="Normal"/>
    <w:link w:val="Bodytext13"/>
    <w:uiPriority w:val="99"/>
    <w:rsid w:val="008C6E32"/>
    <w:pPr>
      <w:widowControl w:val="0"/>
      <w:shd w:val="clear" w:color="auto" w:fill="FFFFFF"/>
      <w:spacing w:after="180" w:line="240" w:lineRule="atLeast"/>
    </w:pPr>
    <w:rPr>
      <w:rFonts w:ascii="Times New Roman" w:hAnsi="Times New Roman" w:cs="Times New Roman"/>
      <w:sz w:val="20"/>
      <w:szCs w:val="20"/>
    </w:rPr>
  </w:style>
  <w:style w:type="paragraph" w:customStyle="1" w:styleId="Bodytext140">
    <w:name w:val="Body text (14)"/>
    <w:basedOn w:val="Normal"/>
    <w:link w:val="Bodytext14"/>
    <w:uiPriority w:val="99"/>
    <w:rsid w:val="008C6E32"/>
    <w:pPr>
      <w:widowControl w:val="0"/>
      <w:shd w:val="clear" w:color="auto" w:fill="FFFFFF"/>
      <w:spacing w:after="0" w:line="403" w:lineRule="exact"/>
      <w:ind w:hanging="1840"/>
      <w:jc w:val="both"/>
    </w:pPr>
    <w:rPr>
      <w:rFonts w:ascii="Times New Roman" w:hAnsi="Times New Roman" w:cs="Times New Roman"/>
      <w:b/>
      <w:bCs/>
      <w:sz w:val="20"/>
      <w:szCs w:val="20"/>
    </w:rPr>
  </w:style>
  <w:style w:type="paragraph" w:customStyle="1" w:styleId="Bodytext150">
    <w:name w:val="Body text (15)"/>
    <w:basedOn w:val="Normal"/>
    <w:link w:val="Bodytext15"/>
    <w:uiPriority w:val="99"/>
    <w:rsid w:val="008C6E32"/>
    <w:pPr>
      <w:widowControl w:val="0"/>
      <w:shd w:val="clear" w:color="auto" w:fill="FFFFFF"/>
      <w:spacing w:before="120" w:after="0" w:line="240" w:lineRule="atLeast"/>
      <w:ind w:hanging="1840"/>
    </w:pPr>
    <w:rPr>
      <w:rFonts w:cs="Times New Roman"/>
      <w:i/>
      <w:iCs/>
      <w:sz w:val="24"/>
      <w:szCs w:val="24"/>
    </w:rPr>
  </w:style>
  <w:style w:type="paragraph" w:customStyle="1" w:styleId="Bodytext160">
    <w:name w:val="Body text (16)"/>
    <w:basedOn w:val="Normal"/>
    <w:link w:val="Bodytext16"/>
    <w:uiPriority w:val="99"/>
    <w:rsid w:val="008C6E32"/>
    <w:pPr>
      <w:widowControl w:val="0"/>
      <w:shd w:val="clear" w:color="auto" w:fill="FFFFFF"/>
      <w:spacing w:before="120" w:after="0" w:line="240" w:lineRule="atLeast"/>
      <w:jc w:val="center"/>
    </w:pPr>
    <w:rPr>
      <w:rFonts w:ascii="Segoe UI" w:hAnsi="Segoe UI" w:cs="Segoe UI"/>
      <w:b/>
      <w:bCs/>
      <w:sz w:val="26"/>
      <w:szCs w:val="26"/>
    </w:rPr>
  </w:style>
  <w:style w:type="paragraph" w:customStyle="1" w:styleId="Bodytext170">
    <w:name w:val="Body text (17)"/>
    <w:basedOn w:val="Normal"/>
    <w:link w:val="Bodytext17"/>
    <w:uiPriority w:val="99"/>
    <w:rsid w:val="008C6E32"/>
    <w:pPr>
      <w:widowControl w:val="0"/>
      <w:shd w:val="clear" w:color="auto" w:fill="FFFFFF"/>
      <w:spacing w:after="0" w:line="269" w:lineRule="exact"/>
      <w:jc w:val="center"/>
    </w:pPr>
    <w:rPr>
      <w:rFonts w:ascii="Times New Roman" w:hAnsi="Times New Roman" w:cs="Times New Roman"/>
      <w:b/>
      <w:bCs/>
      <w:sz w:val="20"/>
      <w:szCs w:val="20"/>
    </w:rPr>
  </w:style>
  <w:style w:type="paragraph" w:customStyle="1" w:styleId="Bodytext180">
    <w:name w:val="Body text (18)"/>
    <w:basedOn w:val="Normal"/>
    <w:link w:val="Bodytext18"/>
    <w:uiPriority w:val="99"/>
    <w:rsid w:val="008C6E32"/>
    <w:pPr>
      <w:widowControl w:val="0"/>
      <w:shd w:val="clear" w:color="auto" w:fill="FFFFFF"/>
      <w:spacing w:after="120" w:line="240" w:lineRule="atLeast"/>
    </w:pPr>
    <w:rPr>
      <w:rFonts w:ascii="Times New Roman" w:hAnsi="Times New Roman" w:cs="Times New Roman"/>
      <w:i/>
      <w:iCs/>
      <w:spacing w:val="-10"/>
      <w:sz w:val="12"/>
      <w:szCs w:val="12"/>
    </w:rPr>
  </w:style>
  <w:style w:type="paragraph" w:customStyle="1" w:styleId="Heading430">
    <w:name w:val="Heading #4 (3)"/>
    <w:basedOn w:val="Normal"/>
    <w:link w:val="Heading43"/>
    <w:uiPriority w:val="99"/>
    <w:rsid w:val="008C6E32"/>
    <w:pPr>
      <w:widowControl w:val="0"/>
      <w:shd w:val="clear" w:color="auto" w:fill="FFFFFF"/>
      <w:spacing w:after="0" w:line="278" w:lineRule="exact"/>
      <w:jc w:val="both"/>
      <w:outlineLvl w:val="3"/>
    </w:pPr>
    <w:rPr>
      <w:rFonts w:ascii="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1"/>
    <w:uiPriority w:val="99"/>
    <w:locked/>
    <w:rsid w:val="008C6E32"/>
    <w:rPr>
      <w:rFonts w:cs="Times New Roman"/>
      <w:b/>
      <w:bCs/>
      <w:sz w:val="16"/>
      <w:szCs w:val="16"/>
      <w:shd w:val="clear" w:color="auto" w:fill="FFFFFF"/>
    </w:rPr>
  </w:style>
  <w:style w:type="character" w:customStyle="1" w:styleId="Headerorfooter0">
    <w:name w:val="Header or footer"/>
    <w:basedOn w:val="Headerorfooter"/>
    <w:uiPriority w:val="99"/>
    <w:rsid w:val="008C6E32"/>
    <w:rPr>
      <w:rFonts w:cs="Times New Roman"/>
      <w:b/>
      <w:bCs/>
      <w:sz w:val="16"/>
      <w:szCs w:val="16"/>
      <w:shd w:val="clear" w:color="auto" w:fill="FFFFFF"/>
    </w:rPr>
  </w:style>
  <w:style w:type="character" w:customStyle="1" w:styleId="HeaderorfooterArialUnicodeMS">
    <w:name w:val="Header or footer + Arial Unicode MS"/>
    <w:aliases w:val="9 pt,Italic"/>
    <w:basedOn w:val="Headerorfooter"/>
    <w:uiPriority w:val="99"/>
    <w:rsid w:val="008C6E32"/>
    <w:rPr>
      <w:rFonts w:ascii="Arial Unicode MS" w:eastAsia="Arial Unicode MS" w:cs="Arial Unicode MS"/>
      <w:b/>
      <w:bCs/>
      <w:i/>
      <w:iCs/>
      <w:sz w:val="18"/>
      <w:szCs w:val="18"/>
      <w:shd w:val="clear" w:color="auto" w:fill="FFFFFF"/>
    </w:rPr>
  </w:style>
  <w:style w:type="character" w:customStyle="1" w:styleId="Headerorfooter75pt">
    <w:name w:val="Header or footer + 7.5 pt"/>
    <w:aliases w:val="Italic8"/>
    <w:basedOn w:val="Headerorfooter"/>
    <w:uiPriority w:val="99"/>
    <w:rsid w:val="008C6E32"/>
    <w:rPr>
      <w:rFonts w:cs="Times New Roman"/>
      <w:b/>
      <w:bCs/>
      <w:i/>
      <w:iCs/>
      <w:sz w:val="15"/>
      <w:szCs w:val="15"/>
      <w:shd w:val="clear" w:color="auto" w:fill="FFFFFF"/>
    </w:rPr>
  </w:style>
  <w:style w:type="character" w:customStyle="1" w:styleId="HeaderorfooterArialUnicodeMS2">
    <w:name w:val="Header or footer + Arial Unicode MS2"/>
    <w:aliases w:val="Not Bold"/>
    <w:basedOn w:val="Headerorfooter"/>
    <w:uiPriority w:val="99"/>
    <w:rsid w:val="008C6E32"/>
    <w:rPr>
      <w:rFonts w:ascii="Arial Unicode MS" w:eastAsia="Arial Unicode MS" w:cs="Arial Unicode MS"/>
      <w:b w:val="0"/>
      <w:bCs w:val="0"/>
      <w:sz w:val="16"/>
      <w:szCs w:val="16"/>
      <w:shd w:val="clear" w:color="auto" w:fill="FFFFFF"/>
    </w:rPr>
  </w:style>
  <w:style w:type="character" w:customStyle="1" w:styleId="Headerorfooter14pt">
    <w:name w:val="Header or footer + 14 pt"/>
    <w:basedOn w:val="Headerorfooter"/>
    <w:uiPriority w:val="99"/>
    <w:rsid w:val="008C6E32"/>
    <w:rPr>
      <w:rFonts w:cs="Times New Roman"/>
      <w:b/>
      <w:bCs/>
      <w:sz w:val="28"/>
      <w:szCs w:val="28"/>
      <w:shd w:val="clear" w:color="auto" w:fill="FFFFFF"/>
    </w:rPr>
  </w:style>
  <w:style w:type="paragraph" w:customStyle="1" w:styleId="Headerorfooter1">
    <w:name w:val="Header or footer1"/>
    <w:basedOn w:val="Normal"/>
    <w:link w:val="Headerorfooter"/>
    <w:uiPriority w:val="99"/>
    <w:rsid w:val="008C6E32"/>
    <w:pPr>
      <w:widowControl w:val="0"/>
      <w:shd w:val="clear" w:color="auto" w:fill="FFFFFF"/>
      <w:spacing w:after="0" w:line="240" w:lineRule="atLeast"/>
    </w:pPr>
    <w:rPr>
      <w:rFonts w:cs="Times New Roman"/>
      <w:b/>
      <w:bCs/>
      <w:sz w:val="16"/>
      <w:szCs w:val="16"/>
    </w:rPr>
  </w:style>
  <w:style w:type="character" w:styleId="SubtleEmphasis">
    <w:name w:val="Subtle Emphasis"/>
    <w:basedOn w:val="DefaultParagraphFont"/>
    <w:uiPriority w:val="19"/>
    <w:qFormat/>
    <w:rsid w:val="008C6E32"/>
    <w:rPr>
      <w:rFonts w:cs="Times New Roman"/>
      <w:i/>
      <w:iCs/>
      <w:color w:val="808080" w:themeColor="text1" w:themeTint="7F"/>
    </w:rPr>
  </w:style>
  <w:style w:type="table" w:styleId="TableGrid">
    <w:name w:val="Table Grid"/>
    <w:basedOn w:val="TableNormal"/>
    <w:uiPriority w:val="59"/>
    <w:rsid w:val="008C6E32"/>
    <w:pPr>
      <w:spacing w:after="0" w:line="240" w:lineRule="auto"/>
    </w:pPr>
    <w:rPr>
      <w:rFonts w:ascii="Tahoma" w:eastAsia="Times New Roman"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6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E32"/>
  </w:style>
  <w:style w:type="paragraph" w:styleId="Footer">
    <w:name w:val="footer"/>
    <w:basedOn w:val="Normal"/>
    <w:link w:val="FooterChar"/>
    <w:uiPriority w:val="99"/>
    <w:unhideWhenUsed/>
    <w:rsid w:val="008C6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32"/>
  </w:style>
  <w:style w:type="character" w:customStyle="1" w:styleId="Bodytext2">
    <w:name w:val="Body text (2)_"/>
    <w:basedOn w:val="DefaultParagraphFont"/>
    <w:link w:val="Bodytext21"/>
    <w:uiPriority w:val="99"/>
    <w:locked/>
    <w:rsid w:val="008C6E32"/>
    <w:rPr>
      <w:rFonts w:ascii="Times New Roman" w:hAnsi="Times New Roman" w:cs="Times New Roman"/>
      <w:sz w:val="19"/>
      <w:szCs w:val="19"/>
      <w:shd w:val="clear" w:color="auto" w:fill="FFFFFF"/>
    </w:rPr>
  </w:style>
  <w:style w:type="character" w:customStyle="1" w:styleId="Bodytext213pt">
    <w:name w:val="Body text (2) + 13 pt"/>
    <w:aliases w:val="Bold21"/>
    <w:basedOn w:val="Bodytext2"/>
    <w:uiPriority w:val="99"/>
    <w:rsid w:val="008C6E32"/>
    <w:rPr>
      <w:rFonts w:ascii="Times New Roman" w:hAnsi="Times New Roman" w:cs="Times New Roman"/>
      <w:b/>
      <w:bCs/>
      <w:sz w:val="26"/>
      <w:szCs w:val="26"/>
      <w:shd w:val="clear" w:color="auto" w:fill="FFFFFF"/>
    </w:rPr>
  </w:style>
  <w:style w:type="character" w:customStyle="1" w:styleId="Bodytext2Bold">
    <w:name w:val="Body text (2) + Bold"/>
    <w:basedOn w:val="Bodytext2"/>
    <w:uiPriority w:val="99"/>
    <w:rsid w:val="008C6E32"/>
    <w:rPr>
      <w:rFonts w:ascii="Times New Roman" w:hAnsi="Times New Roman" w:cs="Times New Roman"/>
      <w:b/>
      <w:bCs/>
      <w:sz w:val="19"/>
      <w:szCs w:val="19"/>
      <w:shd w:val="clear" w:color="auto" w:fill="FFFFFF"/>
    </w:rPr>
  </w:style>
  <w:style w:type="character" w:customStyle="1" w:styleId="Bodytext210pt">
    <w:name w:val="Body text (2) + 10 pt"/>
    <w:aliases w:val="Bold20"/>
    <w:basedOn w:val="Bodytext2"/>
    <w:uiPriority w:val="99"/>
    <w:rsid w:val="008C6E32"/>
    <w:rPr>
      <w:rFonts w:ascii="Times New Roman" w:hAnsi="Times New Roman" w:cs="Times New Roman"/>
      <w:b/>
      <w:bCs/>
      <w:sz w:val="20"/>
      <w:szCs w:val="20"/>
      <w:shd w:val="clear" w:color="auto" w:fill="FFFFFF"/>
    </w:rPr>
  </w:style>
  <w:style w:type="character" w:customStyle="1" w:styleId="Bodytext2Bold8">
    <w:name w:val="Body text (2) + Bold8"/>
    <w:basedOn w:val="Bodytext2"/>
    <w:uiPriority w:val="99"/>
    <w:rsid w:val="008C6E32"/>
    <w:rPr>
      <w:rFonts w:ascii="Times New Roman" w:hAnsi="Times New Roman" w:cs="Times New Roman"/>
      <w:b/>
      <w:bCs/>
      <w:spacing w:val="0"/>
      <w:sz w:val="19"/>
      <w:szCs w:val="19"/>
      <w:shd w:val="clear" w:color="auto" w:fill="FFFFFF"/>
    </w:rPr>
  </w:style>
  <w:style w:type="character" w:customStyle="1" w:styleId="Bodytext10">
    <w:name w:val="Body text (10)_"/>
    <w:basedOn w:val="DefaultParagraphFont"/>
    <w:link w:val="Bodytext100"/>
    <w:uiPriority w:val="99"/>
    <w:locked/>
    <w:rsid w:val="008C6E32"/>
    <w:rPr>
      <w:rFonts w:ascii="Times New Roman" w:hAnsi="Times New Roman" w:cs="Times New Roman"/>
      <w:sz w:val="19"/>
      <w:szCs w:val="19"/>
      <w:shd w:val="clear" w:color="auto" w:fill="FFFFFF"/>
    </w:rPr>
  </w:style>
  <w:style w:type="character" w:customStyle="1" w:styleId="Bodytext213pt2">
    <w:name w:val="Body text (2) + 13 pt2"/>
    <w:aliases w:val="Bold19,Spacing 0 pt12"/>
    <w:basedOn w:val="Bodytext2"/>
    <w:uiPriority w:val="99"/>
    <w:rsid w:val="008C6E32"/>
    <w:rPr>
      <w:rFonts w:ascii="Times New Roman" w:hAnsi="Times New Roman" w:cs="Times New Roman"/>
      <w:b/>
      <w:bCs/>
      <w:spacing w:val="-10"/>
      <w:sz w:val="26"/>
      <w:szCs w:val="26"/>
      <w:shd w:val="clear" w:color="auto" w:fill="FFFFFF"/>
    </w:rPr>
  </w:style>
  <w:style w:type="paragraph" w:customStyle="1" w:styleId="Bodytext21">
    <w:name w:val="Body text (2)1"/>
    <w:basedOn w:val="Normal"/>
    <w:link w:val="Bodytext2"/>
    <w:uiPriority w:val="99"/>
    <w:rsid w:val="008C6E32"/>
    <w:pPr>
      <w:widowControl w:val="0"/>
      <w:shd w:val="clear" w:color="auto" w:fill="FFFFFF"/>
      <w:spacing w:before="120" w:after="0" w:line="240" w:lineRule="atLeast"/>
      <w:ind w:hanging="1840"/>
    </w:pPr>
    <w:rPr>
      <w:rFonts w:ascii="Times New Roman" w:hAnsi="Times New Roman" w:cs="Times New Roman"/>
      <w:sz w:val="19"/>
      <w:szCs w:val="19"/>
    </w:rPr>
  </w:style>
  <w:style w:type="paragraph" w:customStyle="1" w:styleId="Bodytext100">
    <w:name w:val="Body text (10)"/>
    <w:basedOn w:val="Normal"/>
    <w:link w:val="Bodytext10"/>
    <w:uiPriority w:val="99"/>
    <w:rsid w:val="008C6E32"/>
    <w:pPr>
      <w:widowControl w:val="0"/>
      <w:shd w:val="clear" w:color="auto" w:fill="FFFFFF"/>
      <w:spacing w:after="120" w:line="240" w:lineRule="atLeast"/>
      <w:jc w:val="both"/>
    </w:pPr>
    <w:rPr>
      <w:rFonts w:ascii="Times New Roman" w:hAnsi="Times New Roman" w:cs="Times New Roman"/>
      <w:sz w:val="19"/>
      <w:szCs w:val="19"/>
    </w:rPr>
  </w:style>
  <w:style w:type="character" w:customStyle="1" w:styleId="Bodytext26">
    <w:name w:val="Body text (2)6"/>
    <w:basedOn w:val="Bodytext2"/>
    <w:uiPriority w:val="99"/>
    <w:rsid w:val="008C6E32"/>
    <w:rPr>
      <w:rFonts w:ascii="Times New Roman" w:hAnsi="Times New Roman" w:cs="Times New Roman"/>
      <w:sz w:val="19"/>
      <w:szCs w:val="19"/>
      <w:u w:val="none"/>
      <w:shd w:val="clear" w:color="auto" w:fill="FFFFFF"/>
    </w:rPr>
  </w:style>
  <w:style w:type="character" w:customStyle="1" w:styleId="Bodytext210pt3">
    <w:name w:val="Body text (2) + 10 pt3"/>
    <w:aliases w:val="Bold18"/>
    <w:basedOn w:val="Bodytext2"/>
    <w:uiPriority w:val="99"/>
    <w:rsid w:val="008C6E32"/>
    <w:rPr>
      <w:rFonts w:ascii="Times New Roman" w:hAnsi="Times New Roman" w:cs="Times New Roman"/>
      <w:b/>
      <w:bCs/>
      <w:sz w:val="20"/>
      <w:szCs w:val="20"/>
      <w:u w:val="none"/>
      <w:shd w:val="clear" w:color="auto" w:fill="FFFFFF"/>
    </w:rPr>
  </w:style>
  <w:style w:type="character" w:customStyle="1" w:styleId="Bodytext2Italic3">
    <w:name w:val="Body text (2) + Italic3"/>
    <w:basedOn w:val="Bodytext2"/>
    <w:uiPriority w:val="99"/>
    <w:rsid w:val="008C6E32"/>
    <w:rPr>
      <w:rFonts w:ascii="Times New Roman" w:hAnsi="Times New Roman" w:cs="Times New Roman"/>
      <w:i/>
      <w:iCs/>
      <w:sz w:val="19"/>
      <w:szCs w:val="19"/>
      <w:u w:val="none"/>
      <w:shd w:val="clear" w:color="auto" w:fill="FFFFFF"/>
    </w:rPr>
  </w:style>
  <w:style w:type="character" w:customStyle="1" w:styleId="Bodytext2ArialUnicodeMS">
    <w:name w:val="Body text (2) + Arial Unicode MS"/>
    <w:aliases w:val="8 pt"/>
    <w:basedOn w:val="Bodytext2"/>
    <w:uiPriority w:val="99"/>
    <w:rsid w:val="008C6E32"/>
    <w:rPr>
      <w:rFonts w:ascii="Arial Unicode MS" w:eastAsia="Arial Unicode MS" w:hAnsi="Times New Roman" w:cs="Arial Unicode MS"/>
      <w:sz w:val="16"/>
      <w:szCs w:val="16"/>
      <w:u w:val="none"/>
      <w:shd w:val="clear" w:color="auto" w:fill="FFFFFF"/>
    </w:rPr>
  </w:style>
  <w:style w:type="character" w:customStyle="1" w:styleId="Bodytext210pt2">
    <w:name w:val="Body text (2) + 10 pt2"/>
    <w:aliases w:val="Bold16"/>
    <w:basedOn w:val="Bodytext2"/>
    <w:uiPriority w:val="99"/>
    <w:rsid w:val="008C6E32"/>
    <w:rPr>
      <w:rFonts w:ascii="Times New Roman" w:hAnsi="Times New Roman" w:cs="Times New Roman"/>
      <w:b/>
      <w:bCs/>
      <w:sz w:val="20"/>
      <w:szCs w:val="20"/>
      <w:u w:val="none"/>
      <w:shd w:val="clear" w:color="auto" w:fill="FFFFFF"/>
    </w:rPr>
  </w:style>
  <w:style w:type="character" w:customStyle="1" w:styleId="Bodytext25">
    <w:name w:val="Body text (2)5"/>
    <w:basedOn w:val="Bodytext2"/>
    <w:uiPriority w:val="99"/>
    <w:rsid w:val="008C6E32"/>
    <w:rPr>
      <w:rFonts w:ascii="Times New Roman" w:hAnsi="Times New Roman" w:cs="Times New Roman"/>
      <w:sz w:val="19"/>
      <w:szCs w:val="19"/>
      <w:u w:val="single"/>
      <w:shd w:val="clear" w:color="auto" w:fill="FFFFFF"/>
    </w:rPr>
  </w:style>
  <w:style w:type="character" w:customStyle="1" w:styleId="Bodytext24">
    <w:name w:val="Body text (2)4"/>
    <w:basedOn w:val="Bodytext2"/>
    <w:uiPriority w:val="99"/>
    <w:rsid w:val="008C6E32"/>
    <w:rPr>
      <w:rFonts w:ascii="Times New Roman" w:hAnsi="Times New Roman" w:cs="Times New Roman"/>
      <w:spacing w:val="0"/>
      <w:sz w:val="19"/>
      <w:szCs w:val="19"/>
      <w:u w:val="none"/>
      <w:shd w:val="clear" w:color="auto" w:fill="FFFFFF"/>
    </w:rPr>
  </w:style>
  <w:style w:type="character" w:customStyle="1" w:styleId="Bodytext211pt">
    <w:name w:val="Body text (2) + 11 pt"/>
    <w:aliases w:val="Bold15"/>
    <w:basedOn w:val="Bodytext2"/>
    <w:uiPriority w:val="99"/>
    <w:rsid w:val="008C6E32"/>
    <w:rPr>
      <w:rFonts w:ascii="Times New Roman" w:hAnsi="Times New Roman" w:cs="Times New Roman"/>
      <w:b/>
      <w:bCs/>
      <w:sz w:val="22"/>
      <w:szCs w:val="22"/>
      <w:u w:val="none"/>
      <w:shd w:val="clear" w:color="auto" w:fill="FFFFFF"/>
    </w:rPr>
  </w:style>
  <w:style w:type="character" w:customStyle="1" w:styleId="Bodytext2Bold7">
    <w:name w:val="Body text (2) + Bold7"/>
    <w:aliases w:val="Spacing 0 pt11"/>
    <w:basedOn w:val="Bodytext2"/>
    <w:uiPriority w:val="99"/>
    <w:rsid w:val="008C6E32"/>
    <w:rPr>
      <w:rFonts w:ascii="Times New Roman" w:hAnsi="Times New Roman" w:cs="Times New Roman"/>
      <w:b/>
      <w:bCs/>
      <w:spacing w:val="-10"/>
      <w:sz w:val="19"/>
      <w:szCs w:val="19"/>
      <w:u w:val="none"/>
      <w:shd w:val="clear" w:color="auto" w:fill="FFFFFF"/>
    </w:rPr>
  </w:style>
  <w:style w:type="character" w:customStyle="1" w:styleId="Bodytext2Bold6">
    <w:name w:val="Body text (2) + Bold6"/>
    <w:basedOn w:val="Bodytext2"/>
    <w:uiPriority w:val="99"/>
    <w:rsid w:val="008C6E32"/>
    <w:rPr>
      <w:rFonts w:ascii="Times New Roman" w:hAnsi="Times New Roman" w:cs="Times New Roman"/>
      <w:b/>
      <w:bCs/>
      <w:sz w:val="19"/>
      <w:szCs w:val="19"/>
      <w:u w:val="none"/>
      <w:shd w:val="clear" w:color="auto" w:fill="FFFFFF"/>
    </w:rPr>
  </w:style>
  <w:style w:type="character" w:customStyle="1" w:styleId="Bodytext2Tahoma">
    <w:name w:val="Body text (2) + Tahoma"/>
    <w:aliases w:val="Italic7,Spacing 0 pt10"/>
    <w:basedOn w:val="Bodytext2"/>
    <w:uiPriority w:val="99"/>
    <w:rsid w:val="008C6E32"/>
    <w:rPr>
      <w:rFonts w:ascii="Tahoma" w:hAnsi="Tahoma" w:cs="Tahoma"/>
      <w:i/>
      <w:iCs/>
      <w:spacing w:val="-10"/>
      <w:w w:val="100"/>
      <w:sz w:val="19"/>
      <w:szCs w:val="19"/>
      <w:u w:val="none"/>
      <w:shd w:val="clear" w:color="auto" w:fill="FFFFFF"/>
    </w:rPr>
  </w:style>
  <w:style w:type="character" w:customStyle="1" w:styleId="Bodytext23">
    <w:name w:val="Body text (2)3"/>
    <w:basedOn w:val="Bodytext2"/>
    <w:uiPriority w:val="99"/>
    <w:rsid w:val="008C6E32"/>
    <w:rPr>
      <w:rFonts w:ascii="Times New Roman" w:hAnsi="Times New Roman" w:cs="Times New Roman"/>
      <w:sz w:val="19"/>
      <w:szCs w:val="19"/>
      <w:u w:val="none"/>
      <w:shd w:val="clear" w:color="auto" w:fill="FFFFFF"/>
    </w:rPr>
  </w:style>
  <w:style w:type="character" w:customStyle="1" w:styleId="Bodytext2Bold5">
    <w:name w:val="Body text (2) + Bold5"/>
    <w:aliases w:val="Spacing 0 pt9"/>
    <w:basedOn w:val="Bodytext2"/>
    <w:uiPriority w:val="99"/>
    <w:rsid w:val="008C6E32"/>
    <w:rPr>
      <w:rFonts w:ascii="Times New Roman" w:hAnsi="Times New Roman" w:cs="Times New Roman"/>
      <w:b/>
      <w:bCs/>
      <w:spacing w:val="-10"/>
      <w:sz w:val="19"/>
      <w:szCs w:val="19"/>
      <w:u w:val="none"/>
      <w:shd w:val="clear" w:color="auto" w:fill="FFFFFF"/>
    </w:rPr>
  </w:style>
  <w:style w:type="character" w:customStyle="1" w:styleId="Bodytext2Bold4">
    <w:name w:val="Body text (2) + Bold4"/>
    <w:basedOn w:val="Bodytext2"/>
    <w:uiPriority w:val="99"/>
    <w:rsid w:val="008C6E32"/>
    <w:rPr>
      <w:rFonts w:ascii="Times New Roman" w:hAnsi="Times New Roman" w:cs="Times New Roman"/>
      <w:b/>
      <w:bCs/>
      <w:sz w:val="19"/>
      <w:szCs w:val="19"/>
      <w:u w:val="none"/>
      <w:shd w:val="clear" w:color="auto" w:fill="FFFFFF"/>
    </w:rPr>
  </w:style>
  <w:style w:type="character" w:customStyle="1" w:styleId="Bodytext8">
    <w:name w:val="Body text (8)_"/>
    <w:basedOn w:val="DefaultParagraphFont"/>
    <w:link w:val="Bodytext80"/>
    <w:uiPriority w:val="99"/>
    <w:locked/>
    <w:rsid w:val="008C6E32"/>
    <w:rPr>
      <w:rFonts w:ascii="Times New Roman" w:hAnsi="Times New Roman" w:cs="Times New Roman"/>
      <w:i/>
      <w:iCs/>
      <w:sz w:val="19"/>
      <w:szCs w:val="19"/>
      <w:shd w:val="clear" w:color="auto" w:fill="FFFFFF"/>
    </w:rPr>
  </w:style>
  <w:style w:type="character" w:customStyle="1" w:styleId="Bodytext2105pt2">
    <w:name w:val="Body text (2) + 10.5 pt2"/>
    <w:basedOn w:val="Bodytext2"/>
    <w:uiPriority w:val="99"/>
    <w:rsid w:val="008C6E32"/>
    <w:rPr>
      <w:rFonts w:ascii="Times New Roman" w:hAnsi="Times New Roman" w:cs="Times New Roman"/>
      <w:sz w:val="21"/>
      <w:szCs w:val="21"/>
      <w:u w:val="none"/>
      <w:shd w:val="clear" w:color="auto" w:fill="FFFFFF"/>
    </w:rPr>
  </w:style>
  <w:style w:type="character" w:customStyle="1" w:styleId="Bodytext2105pt1">
    <w:name w:val="Body text (2) + 10.5 pt1"/>
    <w:aliases w:val="Italic5"/>
    <w:basedOn w:val="Bodytext2"/>
    <w:uiPriority w:val="99"/>
    <w:rsid w:val="008C6E32"/>
    <w:rPr>
      <w:rFonts w:ascii="Times New Roman" w:hAnsi="Times New Roman" w:cs="Times New Roman"/>
      <w:i/>
      <w:iCs/>
      <w:sz w:val="21"/>
      <w:szCs w:val="21"/>
      <w:u w:val="none"/>
      <w:shd w:val="clear" w:color="auto" w:fill="FFFFFF"/>
    </w:rPr>
  </w:style>
  <w:style w:type="character" w:customStyle="1" w:styleId="Bodytext2Tahoma2">
    <w:name w:val="Body text (2) + Tahoma2"/>
    <w:aliases w:val="12 pt,Italic4,Spacing 0 pt8"/>
    <w:basedOn w:val="Bodytext2"/>
    <w:uiPriority w:val="99"/>
    <w:rsid w:val="008C6E32"/>
    <w:rPr>
      <w:rFonts w:ascii="Tahoma" w:hAnsi="Tahoma" w:cs="Tahoma"/>
      <w:i/>
      <w:iCs/>
      <w:spacing w:val="-10"/>
      <w:sz w:val="24"/>
      <w:szCs w:val="24"/>
      <w:u w:val="none"/>
      <w:shd w:val="clear" w:color="auto" w:fill="FFFFFF"/>
    </w:rPr>
  </w:style>
  <w:style w:type="character" w:customStyle="1" w:styleId="Bodytext214pt">
    <w:name w:val="Body text (2) + 14 pt"/>
    <w:basedOn w:val="Bodytext2"/>
    <w:uiPriority w:val="99"/>
    <w:rsid w:val="008C6E32"/>
    <w:rPr>
      <w:rFonts w:ascii="Times New Roman" w:hAnsi="Times New Roman" w:cs="Times New Roman"/>
      <w:sz w:val="28"/>
      <w:szCs w:val="28"/>
      <w:u w:val="none"/>
      <w:shd w:val="clear" w:color="auto" w:fill="FFFFFF"/>
    </w:rPr>
  </w:style>
  <w:style w:type="character" w:customStyle="1" w:styleId="Bodytext2Bold3">
    <w:name w:val="Body text (2) + Bold3"/>
    <w:aliases w:val="Spacing 0 pt7"/>
    <w:basedOn w:val="Bodytext2"/>
    <w:uiPriority w:val="99"/>
    <w:rsid w:val="008C6E32"/>
    <w:rPr>
      <w:rFonts w:ascii="Times New Roman" w:hAnsi="Times New Roman" w:cs="Times New Roman"/>
      <w:b/>
      <w:bCs/>
      <w:spacing w:val="-10"/>
      <w:sz w:val="19"/>
      <w:szCs w:val="19"/>
      <w:u w:val="none"/>
      <w:shd w:val="clear" w:color="auto" w:fill="FFFFFF"/>
    </w:rPr>
  </w:style>
  <w:style w:type="character" w:customStyle="1" w:styleId="Bodytext2Tahoma1">
    <w:name w:val="Body text (2) + Tahoma1"/>
    <w:aliases w:val="Italic3"/>
    <w:basedOn w:val="Bodytext2"/>
    <w:uiPriority w:val="99"/>
    <w:rsid w:val="008C6E32"/>
    <w:rPr>
      <w:rFonts w:ascii="Tahoma" w:hAnsi="Tahoma" w:cs="Tahoma"/>
      <w:i/>
      <w:iCs/>
      <w:sz w:val="19"/>
      <w:szCs w:val="19"/>
      <w:u w:val="none"/>
      <w:shd w:val="clear" w:color="auto" w:fill="FFFFFF"/>
    </w:rPr>
  </w:style>
  <w:style w:type="character" w:customStyle="1" w:styleId="Bodytext214pt3">
    <w:name w:val="Body text (2) + 14 pt3"/>
    <w:aliases w:val="Bold14,Spacing 0 pt6"/>
    <w:basedOn w:val="Bodytext2"/>
    <w:uiPriority w:val="99"/>
    <w:rsid w:val="008C6E32"/>
    <w:rPr>
      <w:rFonts w:ascii="Times New Roman" w:hAnsi="Times New Roman" w:cs="Times New Roman"/>
      <w:b/>
      <w:bCs/>
      <w:spacing w:val="-10"/>
      <w:sz w:val="28"/>
      <w:szCs w:val="28"/>
      <w:u w:val="none"/>
      <w:shd w:val="clear" w:color="auto" w:fill="FFFFFF"/>
    </w:rPr>
  </w:style>
  <w:style w:type="character" w:customStyle="1" w:styleId="Bodytext2Italic2">
    <w:name w:val="Body text (2) + Italic2"/>
    <w:aliases w:val="Spacing 1 pt1"/>
    <w:basedOn w:val="Bodytext2"/>
    <w:uiPriority w:val="99"/>
    <w:rsid w:val="008C6E32"/>
    <w:rPr>
      <w:rFonts w:ascii="Times New Roman" w:hAnsi="Times New Roman" w:cs="Times New Roman"/>
      <w:i/>
      <w:iCs/>
      <w:spacing w:val="30"/>
      <w:sz w:val="19"/>
      <w:szCs w:val="19"/>
      <w:u w:val="none"/>
      <w:shd w:val="clear" w:color="auto" w:fill="FFFFFF"/>
    </w:rPr>
  </w:style>
  <w:style w:type="character" w:customStyle="1" w:styleId="Bodytext22">
    <w:name w:val="Body text (2)2"/>
    <w:basedOn w:val="Bodytext2"/>
    <w:uiPriority w:val="99"/>
    <w:rsid w:val="008C6E32"/>
    <w:rPr>
      <w:rFonts w:ascii="Times New Roman" w:hAnsi="Times New Roman" w:cs="Times New Roman"/>
      <w:sz w:val="19"/>
      <w:szCs w:val="19"/>
      <w:u w:val="none"/>
      <w:shd w:val="clear" w:color="auto" w:fill="FFFFFF"/>
    </w:rPr>
  </w:style>
  <w:style w:type="character" w:customStyle="1" w:styleId="Bodytext8NotItalic">
    <w:name w:val="Body text (8) + Not Italic"/>
    <w:basedOn w:val="Bodytext8"/>
    <w:uiPriority w:val="99"/>
    <w:rsid w:val="008C6E32"/>
    <w:rPr>
      <w:rFonts w:ascii="Times New Roman" w:hAnsi="Times New Roman" w:cs="Times New Roman"/>
      <w:i w:val="0"/>
      <w:iCs w:val="0"/>
      <w:sz w:val="19"/>
      <w:szCs w:val="19"/>
      <w:shd w:val="clear" w:color="auto" w:fill="FFFFFF"/>
    </w:rPr>
  </w:style>
  <w:style w:type="character" w:customStyle="1" w:styleId="Heading4">
    <w:name w:val="Heading #4_"/>
    <w:basedOn w:val="DefaultParagraphFont"/>
    <w:link w:val="Heading40"/>
    <w:uiPriority w:val="99"/>
    <w:locked/>
    <w:rsid w:val="008C6E32"/>
    <w:rPr>
      <w:rFonts w:ascii="Times New Roman" w:hAnsi="Times New Roman" w:cs="Times New Roman"/>
      <w:b/>
      <w:bCs/>
      <w:sz w:val="26"/>
      <w:szCs w:val="26"/>
      <w:shd w:val="clear" w:color="auto" w:fill="FFFFFF"/>
    </w:rPr>
  </w:style>
  <w:style w:type="character" w:customStyle="1" w:styleId="Heading4NotBold">
    <w:name w:val="Heading #4 + Not Bold"/>
    <w:aliases w:val="Italic2"/>
    <w:basedOn w:val="Heading4"/>
    <w:uiPriority w:val="99"/>
    <w:rsid w:val="008C6E32"/>
    <w:rPr>
      <w:rFonts w:ascii="Times New Roman" w:hAnsi="Times New Roman" w:cs="Times New Roman"/>
      <w:b w:val="0"/>
      <w:bCs w:val="0"/>
      <w:i/>
      <w:iCs/>
      <w:sz w:val="26"/>
      <w:szCs w:val="26"/>
      <w:shd w:val="clear" w:color="auto" w:fill="FFFFFF"/>
    </w:rPr>
  </w:style>
  <w:style w:type="character" w:customStyle="1" w:styleId="Heading495pt">
    <w:name w:val="Heading #4 + 9.5 pt"/>
    <w:aliases w:val="Not Bold4"/>
    <w:basedOn w:val="Heading4"/>
    <w:uiPriority w:val="99"/>
    <w:rsid w:val="008C6E32"/>
    <w:rPr>
      <w:rFonts w:ascii="Times New Roman" w:hAnsi="Times New Roman" w:cs="Times New Roman"/>
      <w:b w:val="0"/>
      <w:bCs w:val="0"/>
      <w:sz w:val="19"/>
      <w:szCs w:val="19"/>
      <w:shd w:val="clear" w:color="auto" w:fill="FFFFFF"/>
    </w:rPr>
  </w:style>
  <w:style w:type="paragraph" w:customStyle="1" w:styleId="Bodytext80">
    <w:name w:val="Body text (8)"/>
    <w:basedOn w:val="Normal"/>
    <w:link w:val="Bodytext8"/>
    <w:uiPriority w:val="99"/>
    <w:rsid w:val="008C6E32"/>
    <w:pPr>
      <w:widowControl w:val="0"/>
      <w:shd w:val="clear" w:color="auto" w:fill="FFFFFF"/>
      <w:spacing w:after="0" w:line="278" w:lineRule="exact"/>
      <w:jc w:val="both"/>
    </w:pPr>
    <w:rPr>
      <w:rFonts w:ascii="Times New Roman" w:hAnsi="Times New Roman" w:cs="Times New Roman"/>
      <w:i/>
      <w:iCs/>
      <w:sz w:val="19"/>
      <w:szCs w:val="19"/>
    </w:rPr>
  </w:style>
  <w:style w:type="paragraph" w:customStyle="1" w:styleId="Heading40">
    <w:name w:val="Heading #4"/>
    <w:basedOn w:val="Normal"/>
    <w:link w:val="Heading4"/>
    <w:uiPriority w:val="99"/>
    <w:rsid w:val="008C6E32"/>
    <w:pPr>
      <w:widowControl w:val="0"/>
      <w:shd w:val="clear" w:color="auto" w:fill="FFFFFF"/>
      <w:spacing w:before="240" w:after="120" w:line="240" w:lineRule="atLeast"/>
      <w:jc w:val="both"/>
      <w:outlineLvl w:val="3"/>
    </w:pPr>
    <w:rPr>
      <w:rFonts w:ascii="Times New Roman" w:hAnsi="Times New Roman" w:cs="Times New Roman"/>
      <w:b/>
      <w:bCs/>
      <w:sz w:val="26"/>
      <w:szCs w:val="26"/>
    </w:rPr>
  </w:style>
  <w:style w:type="character" w:styleId="Hyperlink">
    <w:name w:val="Hyperlink"/>
    <w:basedOn w:val="DefaultParagraphFont"/>
    <w:uiPriority w:val="99"/>
    <w:rsid w:val="008C6E32"/>
    <w:rPr>
      <w:rFonts w:cs="Times New Roman"/>
      <w:color w:val="0066CC"/>
      <w:u w:val="single"/>
    </w:rPr>
  </w:style>
  <w:style w:type="character" w:customStyle="1" w:styleId="Heading1">
    <w:name w:val="Heading #1_"/>
    <w:basedOn w:val="DefaultParagraphFont"/>
    <w:link w:val="Heading11"/>
    <w:uiPriority w:val="99"/>
    <w:locked/>
    <w:rsid w:val="008C6E32"/>
    <w:rPr>
      <w:rFonts w:cs="Times New Roman"/>
      <w:b/>
      <w:bCs/>
      <w:w w:val="70"/>
      <w:sz w:val="30"/>
      <w:szCs w:val="30"/>
      <w:shd w:val="clear" w:color="auto" w:fill="FFFFFF"/>
    </w:rPr>
  </w:style>
  <w:style w:type="character" w:customStyle="1" w:styleId="Heading10">
    <w:name w:val="Heading #1"/>
    <w:basedOn w:val="Heading1"/>
    <w:uiPriority w:val="99"/>
    <w:rsid w:val="008C6E32"/>
    <w:rPr>
      <w:rFonts w:cs="Times New Roman"/>
      <w:b/>
      <w:bCs/>
      <w:w w:val="70"/>
      <w:sz w:val="30"/>
      <w:szCs w:val="30"/>
      <w:shd w:val="clear" w:color="auto" w:fill="FFFFFF"/>
    </w:rPr>
  </w:style>
  <w:style w:type="character" w:customStyle="1" w:styleId="Bodytext6Exact">
    <w:name w:val="Body text (6) Exact"/>
    <w:basedOn w:val="DefaultParagraphFont"/>
    <w:link w:val="Bodytext6"/>
    <w:uiPriority w:val="99"/>
    <w:locked/>
    <w:rsid w:val="008C6E32"/>
    <w:rPr>
      <w:rFonts w:cs="Times New Roman"/>
      <w:b/>
      <w:bCs/>
      <w:sz w:val="17"/>
      <w:szCs w:val="17"/>
      <w:shd w:val="clear" w:color="auto" w:fill="FFFFFF"/>
    </w:rPr>
  </w:style>
  <w:style w:type="character" w:customStyle="1" w:styleId="Bodytext6Exact1">
    <w:name w:val="Body text (6) Exact1"/>
    <w:basedOn w:val="Bodytext6Exact"/>
    <w:uiPriority w:val="99"/>
    <w:rsid w:val="008C6E32"/>
    <w:rPr>
      <w:rFonts w:cs="Times New Roman"/>
      <w:b/>
      <w:bCs/>
      <w:color w:val="FFFFFF"/>
      <w:sz w:val="17"/>
      <w:szCs w:val="17"/>
      <w:shd w:val="clear" w:color="auto" w:fill="FFFFFF"/>
    </w:rPr>
  </w:style>
  <w:style w:type="character" w:customStyle="1" w:styleId="Bodytext2Exact">
    <w:name w:val="Body text (2) Exact"/>
    <w:basedOn w:val="DefaultParagraphFont"/>
    <w:uiPriority w:val="99"/>
    <w:rsid w:val="008C6E32"/>
    <w:rPr>
      <w:rFonts w:ascii="Times New Roman" w:hAnsi="Times New Roman" w:cs="Times New Roman"/>
      <w:sz w:val="19"/>
      <w:szCs w:val="19"/>
      <w:u w:val="none"/>
    </w:rPr>
  </w:style>
  <w:style w:type="character" w:customStyle="1" w:styleId="Heading32">
    <w:name w:val="Heading #3 (2)_"/>
    <w:basedOn w:val="DefaultParagraphFont"/>
    <w:link w:val="Heading321"/>
    <w:uiPriority w:val="99"/>
    <w:locked/>
    <w:rsid w:val="008C6E32"/>
    <w:rPr>
      <w:rFonts w:cs="Times New Roman"/>
      <w:b/>
      <w:bCs/>
      <w:w w:val="70"/>
      <w:shd w:val="clear" w:color="auto" w:fill="FFFFFF"/>
    </w:rPr>
  </w:style>
  <w:style w:type="character" w:customStyle="1" w:styleId="Heading320">
    <w:name w:val="Heading #3 (2)"/>
    <w:basedOn w:val="Heading32"/>
    <w:uiPriority w:val="99"/>
    <w:rsid w:val="008C6E32"/>
    <w:rPr>
      <w:rFonts w:cs="Times New Roman"/>
      <w:b/>
      <w:bCs/>
      <w:w w:val="70"/>
      <w:shd w:val="clear" w:color="auto" w:fill="FFFFFF"/>
    </w:rPr>
  </w:style>
  <w:style w:type="character" w:customStyle="1" w:styleId="Bodytext3">
    <w:name w:val="Body text (3)_"/>
    <w:basedOn w:val="DefaultParagraphFont"/>
    <w:link w:val="Bodytext31"/>
    <w:uiPriority w:val="99"/>
    <w:locked/>
    <w:rsid w:val="008C6E32"/>
    <w:rPr>
      <w:rFonts w:ascii="Times New Roman" w:hAnsi="Times New Roman" w:cs="Times New Roman"/>
      <w:sz w:val="21"/>
      <w:szCs w:val="21"/>
      <w:shd w:val="clear" w:color="auto" w:fill="FFFFFF"/>
    </w:rPr>
  </w:style>
  <w:style w:type="character" w:customStyle="1" w:styleId="Bodytext30">
    <w:name w:val="Body text (3)"/>
    <w:basedOn w:val="Bodytext3"/>
    <w:uiPriority w:val="99"/>
    <w:rsid w:val="008C6E32"/>
    <w:rPr>
      <w:rFonts w:ascii="Times New Roman" w:hAnsi="Times New Roman" w:cs="Times New Roman"/>
      <w:sz w:val="21"/>
      <w:szCs w:val="21"/>
      <w:shd w:val="clear" w:color="auto" w:fill="FFFFFF"/>
    </w:rPr>
  </w:style>
  <w:style w:type="character" w:customStyle="1" w:styleId="Bodytext3Italic">
    <w:name w:val="Body text (3) + Italic"/>
    <w:basedOn w:val="Bodytext3"/>
    <w:uiPriority w:val="99"/>
    <w:rsid w:val="008C6E32"/>
    <w:rPr>
      <w:rFonts w:ascii="Times New Roman" w:hAnsi="Times New Roman" w:cs="Times New Roman"/>
      <w:i/>
      <w:iCs/>
      <w:sz w:val="21"/>
      <w:szCs w:val="21"/>
      <w:shd w:val="clear" w:color="auto" w:fill="FFFFFF"/>
    </w:rPr>
  </w:style>
  <w:style w:type="character" w:customStyle="1" w:styleId="Heading3">
    <w:name w:val="Heading #3_"/>
    <w:basedOn w:val="DefaultParagraphFont"/>
    <w:link w:val="Heading31"/>
    <w:uiPriority w:val="99"/>
    <w:locked/>
    <w:rsid w:val="008C6E32"/>
    <w:rPr>
      <w:rFonts w:cs="Times New Roman"/>
      <w:shd w:val="clear" w:color="auto" w:fill="FFFFFF"/>
    </w:rPr>
  </w:style>
  <w:style w:type="character" w:customStyle="1" w:styleId="Heading30">
    <w:name w:val="Heading #3"/>
    <w:basedOn w:val="Heading3"/>
    <w:uiPriority w:val="99"/>
    <w:rsid w:val="008C6E32"/>
    <w:rPr>
      <w:rFonts w:cs="Times New Roman"/>
      <w:shd w:val="clear" w:color="auto" w:fill="FFFFFF"/>
    </w:rPr>
  </w:style>
  <w:style w:type="character" w:customStyle="1" w:styleId="Bodytext3Italic1">
    <w:name w:val="Body text (3) + Italic1"/>
    <w:basedOn w:val="Bodytext3"/>
    <w:uiPriority w:val="99"/>
    <w:rsid w:val="008C6E32"/>
    <w:rPr>
      <w:rFonts w:ascii="Times New Roman" w:hAnsi="Times New Roman" w:cs="Times New Roman"/>
      <w:i/>
      <w:iCs/>
      <w:sz w:val="21"/>
      <w:szCs w:val="21"/>
      <w:shd w:val="clear" w:color="auto" w:fill="FFFFFF"/>
    </w:rPr>
  </w:style>
  <w:style w:type="character" w:customStyle="1" w:styleId="Bodytext4">
    <w:name w:val="Body text (4)_"/>
    <w:basedOn w:val="DefaultParagraphFont"/>
    <w:link w:val="Bodytext40"/>
    <w:uiPriority w:val="99"/>
    <w:locked/>
    <w:rsid w:val="008C6E32"/>
    <w:rPr>
      <w:rFonts w:ascii="Times New Roman" w:hAnsi="Times New Roman" w:cs="Times New Roman"/>
      <w:i/>
      <w:iCs/>
      <w:sz w:val="21"/>
      <w:szCs w:val="21"/>
      <w:shd w:val="clear" w:color="auto" w:fill="FFFFFF"/>
    </w:rPr>
  </w:style>
  <w:style w:type="character" w:customStyle="1" w:styleId="Heading322">
    <w:name w:val="Heading #32"/>
    <w:basedOn w:val="Heading3"/>
    <w:uiPriority w:val="99"/>
    <w:rsid w:val="008C6E32"/>
    <w:rPr>
      <w:rFonts w:cs="Times New Roman"/>
      <w:shd w:val="clear" w:color="auto" w:fill="FFFFFF"/>
    </w:rPr>
  </w:style>
  <w:style w:type="character" w:customStyle="1" w:styleId="Bodytext5">
    <w:name w:val="Body text (5)_"/>
    <w:basedOn w:val="DefaultParagraphFont"/>
    <w:link w:val="Bodytext51"/>
    <w:uiPriority w:val="99"/>
    <w:locked/>
    <w:rsid w:val="008C6E32"/>
    <w:rPr>
      <w:rFonts w:cs="Times New Roman"/>
      <w:b/>
      <w:bCs/>
      <w:w w:val="66"/>
      <w:shd w:val="clear" w:color="auto" w:fill="FFFFFF"/>
    </w:rPr>
  </w:style>
  <w:style w:type="character" w:customStyle="1" w:styleId="Bodytext50">
    <w:name w:val="Body text (5)"/>
    <w:basedOn w:val="Bodytext5"/>
    <w:uiPriority w:val="99"/>
    <w:rsid w:val="008C6E32"/>
    <w:rPr>
      <w:rFonts w:cs="Times New Roman"/>
      <w:b/>
      <w:bCs/>
      <w:w w:val="66"/>
      <w:shd w:val="clear" w:color="auto" w:fill="FFFFFF"/>
    </w:rPr>
  </w:style>
  <w:style w:type="character" w:customStyle="1" w:styleId="Bodytext5SegoeUI">
    <w:name w:val="Body text (5) + Segoe UI"/>
    <w:aliases w:val="Scale 60%"/>
    <w:basedOn w:val="Bodytext5"/>
    <w:uiPriority w:val="99"/>
    <w:rsid w:val="008C6E32"/>
    <w:rPr>
      <w:rFonts w:ascii="Segoe UI" w:hAnsi="Segoe UI" w:cs="Segoe UI"/>
      <w:b/>
      <w:bCs/>
      <w:w w:val="60"/>
      <w:shd w:val="clear" w:color="auto" w:fill="FFFFFF"/>
    </w:rPr>
  </w:style>
  <w:style w:type="character" w:customStyle="1" w:styleId="Bodytext2105pt">
    <w:name w:val="Body text (2) + 10.5 pt"/>
    <w:basedOn w:val="Bodytext2"/>
    <w:uiPriority w:val="99"/>
    <w:rsid w:val="008C6E32"/>
    <w:rPr>
      <w:rFonts w:ascii="Times New Roman" w:hAnsi="Times New Roman" w:cs="Times New Roman"/>
      <w:sz w:val="21"/>
      <w:szCs w:val="21"/>
      <w:u w:val="none"/>
      <w:shd w:val="clear" w:color="auto" w:fill="FFFFFF"/>
    </w:rPr>
  </w:style>
  <w:style w:type="character" w:customStyle="1" w:styleId="Bodytext3Spacing0pt">
    <w:name w:val="Body text (3) + Spacing 0 pt"/>
    <w:basedOn w:val="Bodytext3"/>
    <w:uiPriority w:val="99"/>
    <w:rsid w:val="008C6E32"/>
    <w:rPr>
      <w:rFonts w:ascii="Times New Roman" w:hAnsi="Times New Roman" w:cs="Times New Roman"/>
      <w:spacing w:val="-10"/>
      <w:sz w:val="21"/>
      <w:szCs w:val="21"/>
      <w:shd w:val="clear" w:color="auto" w:fill="FFFFFF"/>
    </w:rPr>
  </w:style>
  <w:style w:type="character" w:customStyle="1" w:styleId="Bodytext311pt">
    <w:name w:val="Body text (3) + 11 pt"/>
    <w:aliases w:val="Bold,Spacing 0 pt"/>
    <w:basedOn w:val="Bodytext3"/>
    <w:uiPriority w:val="99"/>
    <w:rsid w:val="008C6E32"/>
    <w:rPr>
      <w:rFonts w:ascii="Times New Roman" w:hAnsi="Times New Roman" w:cs="Times New Roman"/>
      <w:b/>
      <w:bCs/>
      <w:spacing w:val="-10"/>
      <w:sz w:val="22"/>
      <w:szCs w:val="22"/>
      <w:shd w:val="clear" w:color="auto" w:fill="FFFFFF"/>
    </w:rPr>
  </w:style>
  <w:style w:type="character" w:customStyle="1" w:styleId="Bodytext33">
    <w:name w:val="Body text (3)3"/>
    <w:basedOn w:val="Bodytext3"/>
    <w:uiPriority w:val="99"/>
    <w:rsid w:val="008C6E32"/>
    <w:rPr>
      <w:rFonts w:ascii="Times New Roman" w:hAnsi="Times New Roman" w:cs="Times New Roman"/>
      <w:sz w:val="21"/>
      <w:szCs w:val="21"/>
      <w:u w:val="single"/>
      <w:shd w:val="clear" w:color="auto" w:fill="FFFFFF"/>
    </w:rPr>
  </w:style>
  <w:style w:type="character" w:customStyle="1" w:styleId="Heading52">
    <w:name w:val="Heading #5 (2)_"/>
    <w:basedOn w:val="DefaultParagraphFont"/>
    <w:link w:val="Heading520"/>
    <w:uiPriority w:val="99"/>
    <w:locked/>
    <w:rsid w:val="008C6E32"/>
    <w:rPr>
      <w:rFonts w:ascii="Times New Roman" w:hAnsi="Times New Roman" w:cs="Times New Roman"/>
      <w:b/>
      <w:bCs/>
      <w:sz w:val="19"/>
      <w:szCs w:val="19"/>
      <w:shd w:val="clear" w:color="auto" w:fill="FFFFFF"/>
    </w:rPr>
  </w:style>
  <w:style w:type="character" w:customStyle="1" w:styleId="Bodytext395pt">
    <w:name w:val="Body text (3) + 9.5 pt"/>
    <w:basedOn w:val="Bodytext3"/>
    <w:uiPriority w:val="99"/>
    <w:rsid w:val="008C6E32"/>
    <w:rPr>
      <w:rFonts w:ascii="Times New Roman" w:hAnsi="Times New Roman" w:cs="Times New Roman"/>
      <w:sz w:val="19"/>
      <w:szCs w:val="19"/>
      <w:shd w:val="clear" w:color="auto" w:fill="FFFFFF"/>
    </w:rPr>
  </w:style>
  <w:style w:type="character" w:customStyle="1" w:styleId="Heading5">
    <w:name w:val="Heading #5_"/>
    <w:basedOn w:val="DefaultParagraphFont"/>
    <w:link w:val="Heading50"/>
    <w:uiPriority w:val="99"/>
    <w:locked/>
    <w:rsid w:val="008C6E32"/>
    <w:rPr>
      <w:rFonts w:ascii="Times New Roman" w:hAnsi="Times New Roman" w:cs="Times New Roman"/>
      <w:b/>
      <w:bCs/>
      <w:sz w:val="21"/>
      <w:szCs w:val="21"/>
      <w:shd w:val="clear" w:color="auto" w:fill="FFFFFF"/>
    </w:rPr>
  </w:style>
  <w:style w:type="character" w:customStyle="1" w:styleId="Bodytext7">
    <w:name w:val="Body text (7)_"/>
    <w:basedOn w:val="DefaultParagraphFont"/>
    <w:link w:val="Bodytext71"/>
    <w:uiPriority w:val="99"/>
    <w:locked/>
    <w:rsid w:val="008C6E32"/>
    <w:rPr>
      <w:rFonts w:ascii="Times New Roman" w:hAnsi="Times New Roman" w:cs="Times New Roman"/>
      <w:b/>
      <w:bCs/>
      <w:sz w:val="19"/>
      <w:szCs w:val="19"/>
      <w:shd w:val="clear" w:color="auto" w:fill="FFFFFF"/>
    </w:rPr>
  </w:style>
  <w:style w:type="character" w:customStyle="1" w:styleId="Bodytext3BookAntiqua">
    <w:name w:val="Body text (3) + Book Antiqua"/>
    <w:aliases w:val="7 pt"/>
    <w:basedOn w:val="Bodytext3"/>
    <w:uiPriority w:val="99"/>
    <w:rsid w:val="008C6E32"/>
    <w:rPr>
      <w:rFonts w:ascii="Book Antiqua" w:hAnsi="Book Antiqua" w:cs="Book Antiqua"/>
      <w:sz w:val="14"/>
      <w:szCs w:val="14"/>
      <w:shd w:val="clear" w:color="auto" w:fill="FFFFFF"/>
    </w:rPr>
  </w:style>
  <w:style w:type="character" w:customStyle="1" w:styleId="Bodytext311pt1">
    <w:name w:val="Body text (3) + 11 pt1"/>
    <w:aliases w:val="Bold23"/>
    <w:basedOn w:val="Bodytext3"/>
    <w:uiPriority w:val="99"/>
    <w:rsid w:val="008C6E32"/>
    <w:rPr>
      <w:rFonts w:ascii="Times New Roman" w:hAnsi="Times New Roman" w:cs="Times New Roman"/>
      <w:b/>
      <w:bCs/>
      <w:sz w:val="22"/>
      <w:szCs w:val="22"/>
      <w:shd w:val="clear" w:color="auto" w:fill="FFFFFF"/>
    </w:rPr>
  </w:style>
  <w:style w:type="character" w:customStyle="1" w:styleId="Bodytext32">
    <w:name w:val="Body text (3)2"/>
    <w:basedOn w:val="Bodytext3"/>
    <w:uiPriority w:val="99"/>
    <w:rsid w:val="008C6E32"/>
    <w:rPr>
      <w:rFonts w:ascii="Times New Roman" w:hAnsi="Times New Roman" w:cs="Times New Roman"/>
      <w:strike/>
      <w:sz w:val="21"/>
      <w:szCs w:val="21"/>
      <w:shd w:val="clear" w:color="auto" w:fill="FFFFFF"/>
    </w:rPr>
  </w:style>
  <w:style w:type="character" w:customStyle="1" w:styleId="Heading511pt">
    <w:name w:val="Heading #5 + 11 pt"/>
    <w:basedOn w:val="Heading5"/>
    <w:uiPriority w:val="99"/>
    <w:rsid w:val="008C6E32"/>
    <w:rPr>
      <w:rFonts w:ascii="Times New Roman" w:hAnsi="Times New Roman" w:cs="Times New Roman"/>
      <w:b/>
      <w:bCs/>
      <w:sz w:val="22"/>
      <w:szCs w:val="22"/>
      <w:shd w:val="clear" w:color="auto" w:fill="FFFFFF"/>
    </w:rPr>
  </w:style>
  <w:style w:type="character" w:customStyle="1" w:styleId="Bodytext3Bold">
    <w:name w:val="Body text (3) + Bold"/>
    <w:basedOn w:val="Bodytext3"/>
    <w:uiPriority w:val="99"/>
    <w:rsid w:val="008C6E32"/>
    <w:rPr>
      <w:rFonts w:ascii="Times New Roman" w:hAnsi="Times New Roman" w:cs="Times New Roman"/>
      <w:b/>
      <w:bCs/>
      <w:sz w:val="21"/>
      <w:szCs w:val="21"/>
      <w:shd w:val="clear" w:color="auto" w:fill="FFFFFF"/>
    </w:rPr>
  </w:style>
  <w:style w:type="character" w:customStyle="1" w:styleId="Bodytext310pt">
    <w:name w:val="Body text (3) + 10 pt"/>
    <w:aliases w:val="Bold22"/>
    <w:basedOn w:val="Bodytext3"/>
    <w:uiPriority w:val="99"/>
    <w:rsid w:val="008C6E32"/>
    <w:rPr>
      <w:rFonts w:ascii="Times New Roman" w:hAnsi="Times New Roman" w:cs="Times New Roman"/>
      <w:b/>
      <w:bCs/>
      <w:sz w:val="20"/>
      <w:szCs w:val="20"/>
      <w:shd w:val="clear" w:color="auto" w:fill="FFFFFF"/>
    </w:rPr>
  </w:style>
  <w:style w:type="character" w:customStyle="1" w:styleId="Bodytext8Spacing1pt">
    <w:name w:val="Body text (8) + Spacing 1 pt"/>
    <w:basedOn w:val="Bodytext8"/>
    <w:uiPriority w:val="99"/>
    <w:rsid w:val="008C6E32"/>
    <w:rPr>
      <w:rFonts w:ascii="Times New Roman" w:hAnsi="Times New Roman" w:cs="Times New Roman"/>
      <w:i/>
      <w:iCs/>
      <w:spacing w:val="30"/>
      <w:sz w:val="19"/>
      <w:szCs w:val="19"/>
      <w:u w:val="none"/>
      <w:shd w:val="clear" w:color="auto" w:fill="FFFFFF"/>
    </w:rPr>
  </w:style>
  <w:style w:type="character" w:customStyle="1" w:styleId="Bodytext4NotItalic">
    <w:name w:val="Body text (4) + Not Italic"/>
    <w:basedOn w:val="Bodytext4"/>
    <w:uiPriority w:val="99"/>
    <w:rsid w:val="008C6E32"/>
    <w:rPr>
      <w:rFonts w:ascii="Times New Roman" w:hAnsi="Times New Roman" w:cs="Times New Roman"/>
      <w:i w:val="0"/>
      <w:iCs w:val="0"/>
      <w:sz w:val="21"/>
      <w:szCs w:val="21"/>
      <w:shd w:val="clear" w:color="auto" w:fill="FFFFFF"/>
    </w:rPr>
  </w:style>
  <w:style w:type="character" w:customStyle="1" w:styleId="Bodytext9">
    <w:name w:val="Body text (9)_"/>
    <w:basedOn w:val="DefaultParagraphFont"/>
    <w:link w:val="Bodytext90"/>
    <w:uiPriority w:val="99"/>
    <w:locked/>
    <w:rsid w:val="008C6E32"/>
    <w:rPr>
      <w:rFonts w:ascii="Arial Unicode MS" w:eastAsia="Arial Unicode MS" w:cs="Arial Unicode MS"/>
      <w:sz w:val="16"/>
      <w:szCs w:val="16"/>
      <w:shd w:val="clear" w:color="auto" w:fill="FFFFFF"/>
    </w:rPr>
  </w:style>
  <w:style w:type="character" w:customStyle="1" w:styleId="Bodytext20">
    <w:name w:val="Body text (2)"/>
    <w:basedOn w:val="Bodytext2"/>
    <w:uiPriority w:val="99"/>
    <w:rsid w:val="008C6E32"/>
    <w:rPr>
      <w:rFonts w:ascii="Times New Roman" w:hAnsi="Times New Roman" w:cs="Times New Roman"/>
      <w:sz w:val="19"/>
      <w:szCs w:val="19"/>
      <w:u w:val="none"/>
      <w:shd w:val="clear" w:color="auto" w:fill="FFFFFF"/>
    </w:rPr>
  </w:style>
  <w:style w:type="character" w:customStyle="1" w:styleId="Bodytext27">
    <w:name w:val="Body text (2)7"/>
    <w:basedOn w:val="Bodytext2"/>
    <w:uiPriority w:val="99"/>
    <w:rsid w:val="008C6E32"/>
    <w:rPr>
      <w:rFonts w:ascii="Times New Roman" w:hAnsi="Times New Roman" w:cs="Times New Roman"/>
      <w:sz w:val="19"/>
      <w:szCs w:val="19"/>
      <w:u w:val="none"/>
      <w:shd w:val="clear" w:color="auto" w:fill="FFFFFF"/>
    </w:rPr>
  </w:style>
  <w:style w:type="character" w:customStyle="1" w:styleId="Bodytext2Italic">
    <w:name w:val="Body text (2) + Italic"/>
    <w:aliases w:val="Spacing 1 pt"/>
    <w:basedOn w:val="Bodytext2"/>
    <w:uiPriority w:val="99"/>
    <w:rsid w:val="008C6E32"/>
    <w:rPr>
      <w:rFonts w:ascii="Times New Roman" w:hAnsi="Times New Roman" w:cs="Times New Roman"/>
      <w:i/>
      <w:iCs/>
      <w:spacing w:val="30"/>
      <w:sz w:val="19"/>
      <w:szCs w:val="19"/>
      <w:u w:val="none"/>
      <w:shd w:val="clear" w:color="auto" w:fill="FFFFFF"/>
    </w:rPr>
  </w:style>
  <w:style w:type="character" w:customStyle="1" w:styleId="Bodytext2Italic5">
    <w:name w:val="Body text (2) + Italic5"/>
    <w:aliases w:val="Spacing 4 pt"/>
    <w:basedOn w:val="Bodytext2"/>
    <w:uiPriority w:val="99"/>
    <w:rsid w:val="008C6E32"/>
    <w:rPr>
      <w:rFonts w:ascii="Times New Roman" w:hAnsi="Times New Roman" w:cs="Times New Roman"/>
      <w:i/>
      <w:iCs/>
      <w:spacing w:val="80"/>
      <w:sz w:val="19"/>
      <w:szCs w:val="19"/>
      <w:u w:val="none"/>
      <w:shd w:val="clear" w:color="auto" w:fill="FFFFFF"/>
    </w:rPr>
  </w:style>
  <w:style w:type="character" w:customStyle="1" w:styleId="Bodytext2Italic4">
    <w:name w:val="Body text (2) + Italic4"/>
    <w:basedOn w:val="Bodytext2"/>
    <w:uiPriority w:val="99"/>
    <w:rsid w:val="008C6E32"/>
    <w:rPr>
      <w:rFonts w:ascii="Times New Roman" w:hAnsi="Times New Roman" w:cs="Times New Roman"/>
      <w:i/>
      <w:iCs/>
      <w:sz w:val="19"/>
      <w:szCs w:val="19"/>
      <w:u w:val="none"/>
      <w:shd w:val="clear" w:color="auto" w:fill="FFFFFF"/>
    </w:rPr>
  </w:style>
  <w:style w:type="character" w:customStyle="1" w:styleId="Heading2">
    <w:name w:val="Heading #2_"/>
    <w:basedOn w:val="DefaultParagraphFont"/>
    <w:link w:val="Heading21"/>
    <w:uiPriority w:val="99"/>
    <w:locked/>
    <w:rsid w:val="008C6E32"/>
    <w:rPr>
      <w:rFonts w:cs="Times New Roman"/>
      <w:b/>
      <w:bCs/>
      <w:w w:val="60"/>
      <w:sz w:val="28"/>
      <w:szCs w:val="28"/>
      <w:shd w:val="clear" w:color="auto" w:fill="FFFFFF"/>
    </w:rPr>
  </w:style>
  <w:style w:type="character" w:customStyle="1" w:styleId="Heading20">
    <w:name w:val="Heading #2"/>
    <w:basedOn w:val="Heading2"/>
    <w:uiPriority w:val="99"/>
    <w:rsid w:val="008C6E32"/>
    <w:rPr>
      <w:rFonts w:cs="Times New Roman"/>
      <w:b/>
      <w:bCs/>
      <w:w w:val="60"/>
      <w:sz w:val="28"/>
      <w:szCs w:val="28"/>
      <w:shd w:val="clear" w:color="auto" w:fill="FFFFFF"/>
    </w:rPr>
  </w:style>
  <w:style w:type="character" w:customStyle="1" w:styleId="Bodytext2BookAntiqua">
    <w:name w:val="Body text (2) + Book Antiqua"/>
    <w:aliases w:val="8 pt1"/>
    <w:basedOn w:val="Bodytext2"/>
    <w:uiPriority w:val="99"/>
    <w:rsid w:val="008C6E32"/>
    <w:rPr>
      <w:rFonts w:ascii="Book Antiqua" w:hAnsi="Book Antiqua" w:cs="Book Antiqua"/>
      <w:spacing w:val="0"/>
      <w:sz w:val="16"/>
      <w:szCs w:val="16"/>
      <w:u w:val="none"/>
      <w:shd w:val="clear" w:color="auto" w:fill="FFFFFF"/>
    </w:rPr>
  </w:style>
  <w:style w:type="character" w:customStyle="1" w:styleId="Bodytext285pt">
    <w:name w:val="Body text (2) + 8.5 pt"/>
    <w:aliases w:val="Bold17"/>
    <w:basedOn w:val="Bodytext2"/>
    <w:uiPriority w:val="99"/>
    <w:rsid w:val="008C6E32"/>
    <w:rPr>
      <w:rFonts w:ascii="Times New Roman" w:hAnsi="Times New Roman" w:cs="Times New Roman"/>
      <w:b/>
      <w:bCs/>
      <w:sz w:val="17"/>
      <w:szCs w:val="17"/>
      <w:u w:val="none"/>
      <w:shd w:val="clear" w:color="auto" w:fill="FFFFFF"/>
    </w:rPr>
  </w:style>
  <w:style w:type="character" w:customStyle="1" w:styleId="Bodytext11">
    <w:name w:val="Body text (11)_"/>
    <w:basedOn w:val="DefaultParagraphFont"/>
    <w:link w:val="Bodytext110"/>
    <w:uiPriority w:val="99"/>
    <w:locked/>
    <w:rsid w:val="008C6E32"/>
    <w:rPr>
      <w:rFonts w:ascii="Times New Roman" w:hAnsi="Times New Roman" w:cs="Times New Roman"/>
      <w:b/>
      <w:bCs/>
      <w:shd w:val="clear" w:color="auto" w:fill="FFFFFF"/>
    </w:rPr>
  </w:style>
  <w:style w:type="character" w:customStyle="1" w:styleId="Bodytext1195pt">
    <w:name w:val="Body text (11) + 9.5 pt"/>
    <w:aliases w:val="Not Bold7"/>
    <w:basedOn w:val="Bodytext11"/>
    <w:uiPriority w:val="99"/>
    <w:rsid w:val="008C6E32"/>
    <w:rPr>
      <w:rFonts w:ascii="Times New Roman" w:hAnsi="Times New Roman" w:cs="Times New Roman"/>
      <w:b w:val="0"/>
      <w:bCs w:val="0"/>
      <w:sz w:val="19"/>
      <w:szCs w:val="19"/>
      <w:shd w:val="clear" w:color="auto" w:fill="FFFFFF"/>
    </w:rPr>
  </w:style>
  <w:style w:type="character" w:customStyle="1" w:styleId="Bodytext1195pt1">
    <w:name w:val="Body text (11) + 9.5 pt1"/>
    <w:aliases w:val="Not Bold6,Italic6"/>
    <w:basedOn w:val="Bodytext11"/>
    <w:uiPriority w:val="99"/>
    <w:rsid w:val="008C6E32"/>
    <w:rPr>
      <w:rFonts w:ascii="Times New Roman" w:hAnsi="Times New Roman" w:cs="Times New Roman"/>
      <w:b w:val="0"/>
      <w:bCs w:val="0"/>
      <w:i/>
      <w:iCs/>
      <w:sz w:val="19"/>
      <w:szCs w:val="19"/>
      <w:shd w:val="clear" w:color="auto" w:fill="FFFFFF"/>
    </w:rPr>
  </w:style>
  <w:style w:type="character" w:customStyle="1" w:styleId="Bodytext12">
    <w:name w:val="Body text (12)_"/>
    <w:basedOn w:val="DefaultParagraphFont"/>
    <w:link w:val="Bodytext121"/>
    <w:uiPriority w:val="99"/>
    <w:locked/>
    <w:rsid w:val="008C6E32"/>
    <w:rPr>
      <w:rFonts w:ascii="Arial Unicode MS" w:eastAsia="Arial Unicode MS" w:cs="Arial Unicode MS"/>
      <w:sz w:val="16"/>
      <w:szCs w:val="16"/>
      <w:shd w:val="clear" w:color="auto" w:fill="FFFFFF"/>
    </w:rPr>
  </w:style>
  <w:style w:type="character" w:customStyle="1" w:styleId="Bodytext120">
    <w:name w:val="Body text (12)"/>
    <w:basedOn w:val="Bodytext12"/>
    <w:uiPriority w:val="99"/>
    <w:rsid w:val="008C6E32"/>
    <w:rPr>
      <w:rFonts w:ascii="Arial Unicode MS" w:eastAsia="Arial Unicode MS" w:cs="Arial Unicode MS"/>
      <w:sz w:val="16"/>
      <w:szCs w:val="16"/>
      <w:shd w:val="clear" w:color="auto" w:fill="FFFFFF"/>
    </w:rPr>
  </w:style>
  <w:style w:type="character" w:customStyle="1" w:styleId="Heading12">
    <w:name w:val="Heading #12"/>
    <w:basedOn w:val="Heading1"/>
    <w:uiPriority w:val="99"/>
    <w:rsid w:val="008C6E32"/>
    <w:rPr>
      <w:rFonts w:cs="Times New Roman"/>
      <w:b/>
      <w:bCs/>
      <w:w w:val="70"/>
      <w:sz w:val="30"/>
      <w:szCs w:val="30"/>
      <w:shd w:val="clear" w:color="auto" w:fill="FFFFFF"/>
    </w:rPr>
  </w:style>
  <w:style w:type="character" w:customStyle="1" w:styleId="HeaderorfooterArialUnicodeMS1">
    <w:name w:val="Header or footer + Arial Unicode MS1"/>
    <w:aliases w:val="Not Bold5"/>
    <w:basedOn w:val="Headerorfooter"/>
    <w:uiPriority w:val="99"/>
    <w:rsid w:val="008C6E32"/>
    <w:rPr>
      <w:rFonts w:ascii="Arial Unicode MS" w:eastAsia="Arial Unicode MS" w:cs="Arial Unicode MS"/>
      <w:b w:val="0"/>
      <w:bCs w:val="0"/>
      <w:sz w:val="16"/>
      <w:szCs w:val="16"/>
      <w:u w:val="none"/>
      <w:shd w:val="clear" w:color="auto" w:fill="FFFFFF"/>
    </w:rPr>
  </w:style>
  <w:style w:type="character" w:customStyle="1" w:styleId="Bodytext214pt2">
    <w:name w:val="Body text (2) + 14 pt2"/>
    <w:aliases w:val="Bold13,Spacing 0 pt5"/>
    <w:basedOn w:val="Bodytext2"/>
    <w:uiPriority w:val="99"/>
    <w:rsid w:val="008C6E32"/>
    <w:rPr>
      <w:rFonts w:ascii="Times New Roman" w:hAnsi="Times New Roman" w:cs="Times New Roman"/>
      <w:b/>
      <w:bCs/>
      <w:spacing w:val="-10"/>
      <w:sz w:val="28"/>
      <w:szCs w:val="28"/>
      <w:u w:val="none"/>
      <w:shd w:val="clear" w:color="auto" w:fill="FFFFFF"/>
    </w:rPr>
  </w:style>
  <w:style w:type="character" w:customStyle="1" w:styleId="Bodytext29pt">
    <w:name w:val="Body text (2) + 9 pt"/>
    <w:aliases w:val="Bold12"/>
    <w:basedOn w:val="Bodytext2"/>
    <w:uiPriority w:val="99"/>
    <w:rsid w:val="008C6E32"/>
    <w:rPr>
      <w:rFonts w:ascii="Times New Roman" w:hAnsi="Times New Roman" w:cs="Times New Roman"/>
      <w:b/>
      <w:bCs/>
      <w:spacing w:val="0"/>
      <w:sz w:val="18"/>
      <w:szCs w:val="18"/>
      <w:u w:val="none"/>
      <w:shd w:val="clear" w:color="auto" w:fill="FFFFFF"/>
    </w:rPr>
  </w:style>
  <w:style w:type="character" w:customStyle="1" w:styleId="Bodytext2Spacing0pt">
    <w:name w:val="Body text (2) + Spacing 0 pt"/>
    <w:basedOn w:val="Bodytext2"/>
    <w:uiPriority w:val="99"/>
    <w:rsid w:val="008C6E32"/>
    <w:rPr>
      <w:rFonts w:ascii="Times New Roman" w:hAnsi="Times New Roman" w:cs="Times New Roman"/>
      <w:spacing w:val="-10"/>
      <w:sz w:val="19"/>
      <w:szCs w:val="19"/>
      <w:u w:val="none"/>
      <w:shd w:val="clear" w:color="auto" w:fill="FFFFFF"/>
    </w:rPr>
  </w:style>
  <w:style w:type="character" w:customStyle="1" w:styleId="Heading22">
    <w:name w:val="Heading #22"/>
    <w:basedOn w:val="Heading2"/>
    <w:uiPriority w:val="99"/>
    <w:rsid w:val="008C6E32"/>
    <w:rPr>
      <w:rFonts w:cs="Times New Roman"/>
      <w:b/>
      <w:bCs/>
      <w:w w:val="60"/>
      <w:sz w:val="28"/>
      <w:szCs w:val="28"/>
      <w:shd w:val="clear" w:color="auto" w:fill="FFFFFF"/>
    </w:rPr>
  </w:style>
  <w:style w:type="character" w:customStyle="1" w:styleId="Tablecaption">
    <w:name w:val="Table caption_"/>
    <w:basedOn w:val="DefaultParagraphFont"/>
    <w:link w:val="Tablecaption1"/>
    <w:uiPriority w:val="99"/>
    <w:locked/>
    <w:rsid w:val="008C6E32"/>
    <w:rPr>
      <w:rFonts w:cs="Times New Roman"/>
      <w:b/>
      <w:bCs/>
      <w:w w:val="60"/>
      <w:sz w:val="28"/>
      <w:szCs w:val="28"/>
      <w:shd w:val="clear" w:color="auto" w:fill="FFFFFF"/>
    </w:rPr>
  </w:style>
  <w:style w:type="character" w:customStyle="1" w:styleId="Tablecaption0">
    <w:name w:val="Table caption"/>
    <w:basedOn w:val="Tablecaption"/>
    <w:uiPriority w:val="99"/>
    <w:rsid w:val="008C6E32"/>
    <w:rPr>
      <w:rFonts w:cs="Times New Roman"/>
      <w:b/>
      <w:bCs/>
      <w:w w:val="60"/>
      <w:sz w:val="28"/>
      <w:szCs w:val="28"/>
      <w:shd w:val="clear" w:color="auto" w:fill="FFFFFF"/>
    </w:rPr>
  </w:style>
  <w:style w:type="character" w:customStyle="1" w:styleId="TablecaptionSegoeUI">
    <w:name w:val="Table caption + Segoe UI"/>
    <w:aliases w:val="19 pt,Italic1,Scale 100%"/>
    <w:basedOn w:val="Tablecaption"/>
    <w:uiPriority w:val="99"/>
    <w:rsid w:val="008C6E32"/>
    <w:rPr>
      <w:rFonts w:ascii="Segoe UI" w:hAnsi="Segoe UI" w:cs="Segoe UI"/>
      <w:b/>
      <w:bCs/>
      <w:i/>
      <w:iCs/>
      <w:w w:val="100"/>
      <w:sz w:val="38"/>
      <w:szCs w:val="38"/>
      <w:shd w:val="clear" w:color="auto" w:fill="FFFFFF"/>
    </w:rPr>
  </w:style>
  <w:style w:type="character" w:customStyle="1" w:styleId="Bodytext213pt1">
    <w:name w:val="Body text (2) + 13 pt1"/>
    <w:aliases w:val="Bold11"/>
    <w:basedOn w:val="Bodytext2"/>
    <w:uiPriority w:val="99"/>
    <w:rsid w:val="008C6E32"/>
    <w:rPr>
      <w:rFonts w:ascii="Times New Roman" w:hAnsi="Times New Roman" w:cs="Times New Roman"/>
      <w:b/>
      <w:bCs/>
      <w:sz w:val="26"/>
      <w:szCs w:val="26"/>
      <w:u w:val="none"/>
      <w:shd w:val="clear" w:color="auto" w:fill="FFFFFF"/>
    </w:rPr>
  </w:style>
  <w:style w:type="character" w:customStyle="1" w:styleId="Bodytext29pt7">
    <w:name w:val="Body text (2) + 9 pt7"/>
    <w:aliases w:val="Bold10"/>
    <w:basedOn w:val="Bodytext2"/>
    <w:uiPriority w:val="99"/>
    <w:rsid w:val="008C6E32"/>
    <w:rPr>
      <w:rFonts w:ascii="Times New Roman" w:hAnsi="Times New Roman" w:cs="Times New Roman"/>
      <w:b/>
      <w:bCs/>
      <w:spacing w:val="0"/>
      <w:sz w:val="18"/>
      <w:szCs w:val="18"/>
      <w:u w:val="none"/>
      <w:shd w:val="clear" w:color="auto" w:fill="FFFFFF"/>
    </w:rPr>
  </w:style>
  <w:style w:type="character" w:customStyle="1" w:styleId="Bodytext214pt1">
    <w:name w:val="Body text (2) + 14 pt1"/>
    <w:aliases w:val="Bold9,Spacing 0 pt4"/>
    <w:basedOn w:val="Bodytext2"/>
    <w:uiPriority w:val="99"/>
    <w:rsid w:val="008C6E32"/>
    <w:rPr>
      <w:rFonts w:ascii="Times New Roman" w:hAnsi="Times New Roman" w:cs="Times New Roman"/>
      <w:b/>
      <w:bCs/>
      <w:spacing w:val="-10"/>
      <w:sz w:val="28"/>
      <w:szCs w:val="28"/>
      <w:u w:val="none"/>
      <w:shd w:val="clear" w:color="auto" w:fill="FFFFFF"/>
    </w:rPr>
  </w:style>
  <w:style w:type="character" w:customStyle="1" w:styleId="Bodytext29pt6">
    <w:name w:val="Body text (2) + 9 pt6"/>
    <w:aliases w:val="Bold8"/>
    <w:basedOn w:val="Bodytext2"/>
    <w:uiPriority w:val="99"/>
    <w:rsid w:val="008C6E32"/>
    <w:rPr>
      <w:rFonts w:ascii="Times New Roman" w:hAnsi="Times New Roman" w:cs="Times New Roman"/>
      <w:b/>
      <w:bCs/>
      <w:sz w:val="18"/>
      <w:szCs w:val="18"/>
      <w:u w:val="none"/>
      <w:shd w:val="clear" w:color="auto" w:fill="FFFFFF"/>
    </w:rPr>
  </w:style>
  <w:style w:type="character" w:customStyle="1" w:styleId="Bodytext2BookAntiqua1">
    <w:name w:val="Body text (2) + Book Antiqua1"/>
    <w:aliases w:val="8.5 pt"/>
    <w:basedOn w:val="Bodytext2"/>
    <w:uiPriority w:val="99"/>
    <w:rsid w:val="008C6E32"/>
    <w:rPr>
      <w:rFonts w:ascii="Book Antiqua" w:hAnsi="Book Antiqua" w:cs="Book Antiqua"/>
      <w:sz w:val="17"/>
      <w:szCs w:val="17"/>
      <w:u w:val="none"/>
      <w:shd w:val="clear" w:color="auto" w:fill="FFFFFF"/>
    </w:rPr>
  </w:style>
  <w:style w:type="character" w:customStyle="1" w:styleId="Bodytext8Exact">
    <w:name w:val="Body text (8) Exact"/>
    <w:basedOn w:val="DefaultParagraphFont"/>
    <w:uiPriority w:val="99"/>
    <w:rsid w:val="008C6E32"/>
    <w:rPr>
      <w:rFonts w:ascii="Times New Roman" w:hAnsi="Times New Roman" w:cs="Times New Roman"/>
      <w:i/>
      <w:iCs/>
      <w:sz w:val="19"/>
      <w:szCs w:val="19"/>
      <w:u w:val="none"/>
    </w:rPr>
  </w:style>
  <w:style w:type="character" w:customStyle="1" w:styleId="Bodytext12Exact">
    <w:name w:val="Body text (12) Exact"/>
    <w:basedOn w:val="DefaultParagraphFont"/>
    <w:uiPriority w:val="99"/>
    <w:rsid w:val="008C6E32"/>
    <w:rPr>
      <w:rFonts w:ascii="Arial Unicode MS" w:eastAsia="Arial Unicode MS" w:cs="Arial Unicode MS"/>
      <w:sz w:val="16"/>
      <w:szCs w:val="16"/>
      <w:u w:val="none"/>
    </w:rPr>
  </w:style>
  <w:style w:type="character" w:customStyle="1" w:styleId="Bodytext29pt5">
    <w:name w:val="Body text (2) + 9 pt5"/>
    <w:aliases w:val="Bold7,Spacing 0 pt3"/>
    <w:basedOn w:val="Bodytext2"/>
    <w:uiPriority w:val="99"/>
    <w:rsid w:val="008C6E32"/>
    <w:rPr>
      <w:rFonts w:ascii="Times New Roman" w:hAnsi="Times New Roman" w:cs="Times New Roman"/>
      <w:b/>
      <w:bCs/>
      <w:spacing w:val="-10"/>
      <w:sz w:val="18"/>
      <w:szCs w:val="18"/>
      <w:u w:val="none"/>
      <w:shd w:val="clear" w:color="auto" w:fill="FFFFFF"/>
    </w:rPr>
  </w:style>
  <w:style w:type="character" w:customStyle="1" w:styleId="Bodytext210pt1">
    <w:name w:val="Body text (2) + 10 pt1"/>
    <w:aliases w:val="Bold6"/>
    <w:basedOn w:val="Bodytext2"/>
    <w:uiPriority w:val="99"/>
    <w:rsid w:val="008C6E32"/>
    <w:rPr>
      <w:rFonts w:ascii="Times New Roman" w:hAnsi="Times New Roman" w:cs="Times New Roman"/>
      <w:b/>
      <w:bCs/>
      <w:sz w:val="20"/>
      <w:szCs w:val="20"/>
      <w:u w:val="none"/>
      <w:shd w:val="clear" w:color="auto" w:fill="FFFFFF"/>
    </w:rPr>
  </w:style>
  <w:style w:type="character" w:customStyle="1" w:styleId="Heading42">
    <w:name w:val="Heading #4 (2)_"/>
    <w:basedOn w:val="DefaultParagraphFont"/>
    <w:link w:val="Heading421"/>
    <w:uiPriority w:val="99"/>
    <w:locked/>
    <w:rsid w:val="008C6E32"/>
    <w:rPr>
      <w:rFonts w:ascii="Times New Roman" w:hAnsi="Times New Roman" w:cs="Times New Roman"/>
      <w:b/>
      <w:bCs/>
      <w:sz w:val="20"/>
      <w:szCs w:val="20"/>
      <w:shd w:val="clear" w:color="auto" w:fill="FFFFFF"/>
    </w:rPr>
  </w:style>
  <w:style w:type="character" w:customStyle="1" w:styleId="Heading4295pt">
    <w:name w:val="Heading #4 (2) + 9.5 pt"/>
    <w:aliases w:val="Not Bold3"/>
    <w:basedOn w:val="Heading42"/>
    <w:uiPriority w:val="99"/>
    <w:rsid w:val="008C6E32"/>
    <w:rPr>
      <w:rFonts w:ascii="Times New Roman" w:hAnsi="Times New Roman" w:cs="Times New Roman"/>
      <w:b w:val="0"/>
      <w:bCs w:val="0"/>
      <w:sz w:val="19"/>
      <w:szCs w:val="19"/>
      <w:shd w:val="clear" w:color="auto" w:fill="FFFFFF"/>
    </w:rPr>
  </w:style>
  <w:style w:type="character" w:customStyle="1" w:styleId="Heading420">
    <w:name w:val="Heading #4 (2)"/>
    <w:basedOn w:val="Heading42"/>
    <w:uiPriority w:val="99"/>
    <w:rsid w:val="008C6E32"/>
    <w:rPr>
      <w:rFonts w:ascii="Times New Roman" w:hAnsi="Times New Roman" w:cs="Times New Roman"/>
      <w:b/>
      <w:bCs/>
      <w:sz w:val="20"/>
      <w:szCs w:val="20"/>
      <w:shd w:val="clear" w:color="auto" w:fill="FFFFFF"/>
    </w:rPr>
  </w:style>
  <w:style w:type="character" w:customStyle="1" w:styleId="Bodytext7NotBold">
    <w:name w:val="Body text (7) + Not Bold"/>
    <w:basedOn w:val="Bodytext7"/>
    <w:uiPriority w:val="99"/>
    <w:rsid w:val="008C6E32"/>
    <w:rPr>
      <w:rFonts w:ascii="Times New Roman" w:hAnsi="Times New Roman" w:cs="Times New Roman"/>
      <w:b w:val="0"/>
      <w:bCs w:val="0"/>
      <w:sz w:val="19"/>
      <w:szCs w:val="19"/>
      <w:shd w:val="clear" w:color="auto" w:fill="FFFFFF"/>
    </w:rPr>
  </w:style>
  <w:style w:type="character" w:customStyle="1" w:styleId="Bodytext70">
    <w:name w:val="Body text (7)"/>
    <w:basedOn w:val="Bodytext7"/>
    <w:uiPriority w:val="99"/>
    <w:rsid w:val="008C6E32"/>
    <w:rPr>
      <w:rFonts w:ascii="Times New Roman" w:hAnsi="Times New Roman" w:cs="Times New Roman"/>
      <w:b/>
      <w:bCs/>
      <w:sz w:val="19"/>
      <w:szCs w:val="19"/>
      <w:shd w:val="clear" w:color="auto" w:fill="FFFFFF"/>
    </w:rPr>
  </w:style>
  <w:style w:type="character" w:customStyle="1" w:styleId="Bodytext13">
    <w:name w:val="Body text (13)_"/>
    <w:basedOn w:val="DefaultParagraphFont"/>
    <w:link w:val="Bodytext130"/>
    <w:uiPriority w:val="99"/>
    <w:locked/>
    <w:rsid w:val="008C6E32"/>
    <w:rPr>
      <w:rFonts w:ascii="Times New Roman" w:hAnsi="Times New Roman" w:cs="Times New Roman"/>
      <w:sz w:val="20"/>
      <w:szCs w:val="20"/>
      <w:shd w:val="clear" w:color="auto" w:fill="FFFFFF"/>
    </w:rPr>
  </w:style>
  <w:style w:type="character" w:customStyle="1" w:styleId="Bodytext1395pt">
    <w:name w:val="Body text (13) + 9.5 pt"/>
    <w:basedOn w:val="Bodytext13"/>
    <w:uiPriority w:val="99"/>
    <w:rsid w:val="008C6E32"/>
    <w:rPr>
      <w:rFonts w:ascii="Times New Roman" w:hAnsi="Times New Roman" w:cs="Times New Roman"/>
      <w:sz w:val="19"/>
      <w:szCs w:val="19"/>
      <w:shd w:val="clear" w:color="auto" w:fill="FFFFFF"/>
    </w:rPr>
  </w:style>
  <w:style w:type="character" w:customStyle="1" w:styleId="Bodytext2Bold2">
    <w:name w:val="Body text (2) + Bold2"/>
    <w:aliases w:val="Spacing 0 pt2"/>
    <w:basedOn w:val="Bodytext2"/>
    <w:uiPriority w:val="99"/>
    <w:rsid w:val="008C6E32"/>
    <w:rPr>
      <w:rFonts w:ascii="Times New Roman" w:hAnsi="Times New Roman" w:cs="Times New Roman"/>
      <w:b/>
      <w:bCs/>
      <w:spacing w:val="-10"/>
      <w:sz w:val="19"/>
      <w:szCs w:val="19"/>
      <w:u w:val="none"/>
      <w:shd w:val="clear" w:color="auto" w:fill="FFFFFF"/>
    </w:rPr>
  </w:style>
  <w:style w:type="character" w:customStyle="1" w:styleId="Bodytext14">
    <w:name w:val="Body text (14)_"/>
    <w:basedOn w:val="DefaultParagraphFont"/>
    <w:link w:val="Bodytext140"/>
    <w:uiPriority w:val="99"/>
    <w:locked/>
    <w:rsid w:val="008C6E32"/>
    <w:rPr>
      <w:rFonts w:ascii="Times New Roman" w:hAnsi="Times New Roman" w:cs="Times New Roman"/>
      <w:b/>
      <w:bCs/>
      <w:sz w:val="20"/>
      <w:szCs w:val="20"/>
      <w:shd w:val="clear" w:color="auto" w:fill="FFFFFF"/>
    </w:rPr>
  </w:style>
  <w:style w:type="character" w:customStyle="1" w:styleId="Bodytext14BookAntiqua">
    <w:name w:val="Body text (14) + Book Antiqua"/>
    <w:aliases w:val="5.5 pt,Not Bold2"/>
    <w:basedOn w:val="Bodytext14"/>
    <w:uiPriority w:val="99"/>
    <w:rsid w:val="008C6E32"/>
    <w:rPr>
      <w:rFonts w:ascii="Book Antiqua" w:hAnsi="Book Antiqua" w:cs="Book Antiqua"/>
      <w:b w:val="0"/>
      <w:bCs w:val="0"/>
      <w:sz w:val="11"/>
      <w:szCs w:val="11"/>
      <w:shd w:val="clear" w:color="auto" w:fill="FFFFFF"/>
    </w:rPr>
  </w:style>
  <w:style w:type="character" w:customStyle="1" w:styleId="Bodytext2Constantia">
    <w:name w:val="Body text (2) + Constantia"/>
    <w:aliases w:val="7 pt1"/>
    <w:basedOn w:val="Bodytext2"/>
    <w:uiPriority w:val="99"/>
    <w:rsid w:val="008C6E32"/>
    <w:rPr>
      <w:rFonts w:ascii="Constantia" w:hAnsi="Constantia" w:cs="Constantia"/>
      <w:w w:val="100"/>
      <w:sz w:val="14"/>
      <w:szCs w:val="14"/>
      <w:u w:val="none"/>
      <w:shd w:val="clear" w:color="auto" w:fill="FFFFFF"/>
    </w:rPr>
  </w:style>
  <w:style w:type="character" w:customStyle="1" w:styleId="Bodytext15">
    <w:name w:val="Body text (15)_"/>
    <w:basedOn w:val="DefaultParagraphFont"/>
    <w:link w:val="Bodytext150"/>
    <w:uiPriority w:val="99"/>
    <w:locked/>
    <w:rsid w:val="008C6E32"/>
    <w:rPr>
      <w:rFonts w:cs="Times New Roman"/>
      <w:i/>
      <w:iCs/>
      <w:sz w:val="24"/>
      <w:szCs w:val="24"/>
      <w:shd w:val="clear" w:color="auto" w:fill="FFFFFF"/>
    </w:rPr>
  </w:style>
  <w:style w:type="character" w:customStyle="1" w:styleId="Bodytext2SmallCaps">
    <w:name w:val="Body text (2) + Small Caps"/>
    <w:basedOn w:val="Bodytext2"/>
    <w:uiPriority w:val="99"/>
    <w:rsid w:val="008C6E32"/>
    <w:rPr>
      <w:rFonts w:ascii="Times New Roman" w:hAnsi="Times New Roman" w:cs="Times New Roman"/>
      <w:smallCaps/>
      <w:sz w:val="19"/>
      <w:szCs w:val="19"/>
      <w:u w:val="none"/>
      <w:shd w:val="clear" w:color="auto" w:fill="FFFFFF"/>
    </w:rPr>
  </w:style>
  <w:style w:type="character" w:customStyle="1" w:styleId="Bodytext29pt4">
    <w:name w:val="Body text (2) + 9 pt4"/>
    <w:aliases w:val="Bold5"/>
    <w:basedOn w:val="Bodytext2"/>
    <w:uiPriority w:val="99"/>
    <w:rsid w:val="008C6E32"/>
    <w:rPr>
      <w:rFonts w:ascii="Times New Roman" w:hAnsi="Times New Roman" w:cs="Times New Roman"/>
      <w:b/>
      <w:bCs/>
      <w:sz w:val="18"/>
      <w:szCs w:val="18"/>
      <w:u w:val="none"/>
      <w:shd w:val="clear" w:color="auto" w:fill="FFFFFF"/>
    </w:rPr>
  </w:style>
  <w:style w:type="character" w:customStyle="1" w:styleId="Bodytext16">
    <w:name w:val="Body text (16)_"/>
    <w:basedOn w:val="DefaultParagraphFont"/>
    <w:link w:val="Bodytext160"/>
    <w:uiPriority w:val="99"/>
    <w:locked/>
    <w:rsid w:val="008C6E32"/>
    <w:rPr>
      <w:rFonts w:ascii="Segoe UI" w:hAnsi="Segoe UI" w:cs="Segoe UI"/>
      <w:b/>
      <w:bCs/>
      <w:sz w:val="26"/>
      <w:szCs w:val="26"/>
      <w:shd w:val="clear" w:color="auto" w:fill="FFFFFF"/>
    </w:rPr>
  </w:style>
  <w:style w:type="character" w:customStyle="1" w:styleId="HeaderorfooterSegoeUI">
    <w:name w:val="Header or footer + Segoe UI"/>
    <w:aliases w:val="8.5 pt1"/>
    <w:basedOn w:val="Headerorfooter"/>
    <w:uiPriority w:val="99"/>
    <w:rsid w:val="008C6E32"/>
    <w:rPr>
      <w:rFonts w:ascii="Segoe UI" w:hAnsi="Segoe UI" w:cs="Segoe UI"/>
      <w:b/>
      <w:bCs/>
      <w:sz w:val="17"/>
      <w:szCs w:val="17"/>
      <w:u w:val="none"/>
      <w:shd w:val="clear" w:color="auto" w:fill="FFFFFF"/>
    </w:rPr>
  </w:style>
  <w:style w:type="character" w:customStyle="1" w:styleId="Bodytext17">
    <w:name w:val="Body text (17)_"/>
    <w:basedOn w:val="DefaultParagraphFont"/>
    <w:link w:val="Bodytext170"/>
    <w:uiPriority w:val="99"/>
    <w:locked/>
    <w:rsid w:val="008C6E32"/>
    <w:rPr>
      <w:rFonts w:ascii="Times New Roman" w:hAnsi="Times New Roman" w:cs="Times New Roman"/>
      <w:b/>
      <w:bCs/>
      <w:sz w:val="20"/>
      <w:szCs w:val="20"/>
      <w:shd w:val="clear" w:color="auto" w:fill="FFFFFF"/>
    </w:rPr>
  </w:style>
  <w:style w:type="character" w:customStyle="1" w:styleId="Bodytext1795pt">
    <w:name w:val="Body text (17) + 9.5 pt"/>
    <w:aliases w:val="Not Bold1"/>
    <w:basedOn w:val="Bodytext17"/>
    <w:uiPriority w:val="99"/>
    <w:rsid w:val="008C6E32"/>
    <w:rPr>
      <w:rFonts w:ascii="Times New Roman" w:hAnsi="Times New Roman" w:cs="Times New Roman"/>
      <w:b w:val="0"/>
      <w:bCs w:val="0"/>
      <w:sz w:val="19"/>
      <w:szCs w:val="19"/>
      <w:shd w:val="clear" w:color="auto" w:fill="FFFFFF"/>
    </w:rPr>
  </w:style>
  <w:style w:type="character" w:customStyle="1" w:styleId="Bodytext29pt3">
    <w:name w:val="Body text (2) + 9 pt3"/>
    <w:aliases w:val="Bold4"/>
    <w:basedOn w:val="Bodytext2"/>
    <w:uiPriority w:val="99"/>
    <w:rsid w:val="008C6E32"/>
    <w:rPr>
      <w:rFonts w:ascii="Times New Roman" w:hAnsi="Times New Roman" w:cs="Times New Roman"/>
      <w:b/>
      <w:bCs/>
      <w:sz w:val="18"/>
      <w:szCs w:val="18"/>
      <w:u w:val="none"/>
      <w:shd w:val="clear" w:color="auto" w:fill="FFFFFF"/>
    </w:rPr>
  </w:style>
  <w:style w:type="character" w:customStyle="1" w:styleId="Bodytext29pt2">
    <w:name w:val="Body text (2) + 9 pt2"/>
    <w:aliases w:val="Bold3,Spacing 0 pt1"/>
    <w:basedOn w:val="Bodytext2"/>
    <w:uiPriority w:val="99"/>
    <w:rsid w:val="008C6E32"/>
    <w:rPr>
      <w:rFonts w:ascii="Times New Roman" w:hAnsi="Times New Roman" w:cs="Times New Roman"/>
      <w:b/>
      <w:bCs/>
      <w:spacing w:val="-10"/>
      <w:sz w:val="18"/>
      <w:szCs w:val="18"/>
      <w:u w:val="none"/>
      <w:shd w:val="clear" w:color="auto" w:fill="FFFFFF"/>
    </w:rPr>
  </w:style>
  <w:style w:type="character" w:customStyle="1" w:styleId="Bodytext18">
    <w:name w:val="Body text (18)_"/>
    <w:basedOn w:val="DefaultParagraphFont"/>
    <w:link w:val="Bodytext180"/>
    <w:uiPriority w:val="99"/>
    <w:locked/>
    <w:rsid w:val="008C6E32"/>
    <w:rPr>
      <w:rFonts w:ascii="Times New Roman" w:hAnsi="Times New Roman" w:cs="Times New Roman"/>
      <w:i/>
      <w:iCs/>
      <w:spacing w:val="-10"/>
      <w:sz w:val="12"/>
      <w:szCs w:val="12"/>
      <w:shd w:val="clear" w:color="auto" w:fill="FFFFFF"/>
    </w:rPr>
  </w:style>
  <w:style w:type="character" w:customStyle="1" w:styleId="Bodytext2Italic1">
    <w:name w:val="Body text (2) + Italic1"/>
    <w:aliases w:val="Spacing -1 pt"/>
    <w:basedOn w:val="Bodytext2"/>
    <w:uiPriority w:val="99"/>
    <w:rsid w:val="008C6E32"/>
    <w:rPr>
      <w:rFonts w:ascii="Times New Roman" w:hAnsi="Times New Roman" w:cs="Times New Roman"/>
      <w:i/>
      <w:iCs/>
      <w:spacing w:val="-20"/>
      <w:sz w:val="19"/>
      <w:szCs w:val="19"/>
      <w:u w:val="none"/>
      <w:shd w:val="clear" w:color="auto" w:fill="FFFFFF"/>
    </w:rPr>
  </w:style>
  <w:style w:type="character" w:customStyle="1" w:styleId="Heading43">
    <w:name w:val="Heading #4 (3)_"/>
    <w:basedOn w:val="DefaultParagraphFont"/>
    <w:link w:val="Heading430"/>
    <w:uiPriority w:val="99"/>
    <w:locked/>
    <w:rsid w:val="008C6E32"/>
    <w:rPr>
      <w:rFonts w:ascii="Times New Roman" w:hAnsi="Times New Roman" w:cs="Times New Roman"/>
      <w:sz w:val="19"/>
      <w:szCs w:val="19"/>
      <w:shd w:val="clear" w:color="auto" w:fill="FFFFFF"/>
    </w:rPr>
  </w:style>
  <w:style w:type="character" w:customStyle="1" w:styleId="Bodytext2Bold1">
    <w:name w:val="Body text (2) + Bold1"/>
    <w:basedOn w:val="Bodytext2"/>
    <w:uiPriority w:val="99"/>
    <w:rsid w:val="008C6E32"/>
    <w:rPr>
      <w:rFonts w:ascii="Times New Roman" w:hAnsi="Times New Roman" w:cs="Times New Roman"/>
      <w:b/>
      <w:bCs/>
      <w:sz w:val="19"/>
      <w:szCs w:val="19"/>
      <w:u w:val="none"/>
      <w:shd w:val="clear" w:color="auto" w:fill="FFFFFF"/>
    </w:rPr>
  </w:style>
  <w:style w:type="character" w:customStyle="1" w:styleId="Bodytext285pt1">
    <w:name w:val="Body text (2) + 8.5 pt1"/>
    <w:aliases w:val="Bold2"/>
    <w:basedOn w:val="Bodytext2"/>
    <w:uiPriority w:val="99"/>
    <w:rsid w:val="008C6E32"/>
    <w:rPr>
      <w:rFonts w:ascii="Times New Roman" w:hAnsi="Times New Roman" w:cs="Times New Roman"/>
      <w:b/>
      <w:bCs/>
      <w:spacing w:val="0"/>
      <w:sz w:val="17"/>
      <w:szCs w:val="17"/>
      <w:u w:val="none"/>
      <w:shd w:val="clear" w:color="auto" w:fill="FFFFFF"/>
    </w:rPr>
  </w:style>
  <w:style w:type="character" w:customStyle="1" w:styleId="Bodytext29pt1">
    <w:name w:val="Body text (2) + 9 pt1"/>
    <w:aliases w:val="Bold1"/>
    <w:basedOn w:val="Bodytext2"/>
    <w:uiPriority w:val="99"/>
    <w:rsid w:val="008C6E32"/>
    <w:rPr>
      <w:rFonts w:ascii="Times New Roman" w:hAnsi="Times New Roman" w:cs="Times New Roman"/>
      <w:b/>
      <w:bCs/>
      <w:spacing w:val="0"/>
      <w:sz w:val="18"/>
      <w:szCs w:val="18"/>
      <w:u w:val="none"/>
      <w:shd w:val="clear" w:color="auto" w:fill="FFFFFF"/>
    </w:rPr>
  </w:style>
  <w:style w:type="paragraph" w:customStyle="1" w:styleId="Heading11">
    <w:name w:val="Heading #11"/>
    <w:basedOn w:val="Normal"/>
    <w:link w:val="Heading1"/>
    <w:uiPriority w:val="99"/>
    <w:rsid w:val="008C6E32"/>
    <w:pPr>
      <w:widowControl w:val="0"/>
      <w:shd w:val="clear" w:color="auto" w:fill="FFFFFF"/>
      <w:spacing w:after="0" w:line="240" w:lineRule="atLeast"/>
      <w:outlineLvl w:val="0"/>
    </w:pPr>
    <w:rPr>
      <w:rFonts w:cs="Times New Roman"/>
      <w:b/>
      <w:bCs/>
      <w:w w:val="70"/>
      <w:sz w:val="30"/>
      <w:szCs w:val="30"/>
    </w:rPr>
  </w:style>
  <w:style w:type="paragraph" w:customStyle="1" w:styleId="Bodytext6">
    <w:name w:val="Body text (6)"/>
    <w:basedOn w:val="Normal"/>
    <w:link w:val="Bodytext6Exact"/>
    <w:uiPriority w:val="99"/>
    <w:rsid w:val="008C6E32"/>
    <w:pPr>
      <w:widowControl w:val="0"/>
      <w:shd w:val="clear" w:color="auto" w:fill="FFFFFF"/>
      <w:spacing w:after="0" w:line="240" w:lineRule="atLeast"/>
    </w:pPr>
    <w:rPr>
      <w:rFonts w:cs="Times New Roman"/>
      <w:b/>
      <w:bCs/>
      <w:sz w:val="17"/>
      <w:szCs w:val="17"/>
    </w:rPr>
  </w:style>
  <w:style w:type="paragraph" w:customStyle="1" w:styleId="Heading321">
    <w:name w:val="Heading #3 (2)1"/>
    <w:basedOn w:val="Normal"/>
    <w:link w:val="Heading32"/>
    <w:uiPriority w:val="99"/>
    <w:rsid w:val="008C6E32"/>
    <w:pPr>
      <w:widowControl w:val="0"/>
      <w:shd w:val="clear" w:color="auto" w:fill="FFFFFF"/>
      <w:spacing w:before="120" w:after="0" w:line="240" w:lineRule="atLeast"/>
      <w:jc w:val="both"/>
      <w:outlineLvl w:val="2"/>
    </w:pPr>
    <w:rPr>
      <w:rFonts w:cs="Times New Roman"/>
      <w:b/>
      <w:bCs/>
      <w:w w:val="70"/>
    </w:rPr>
  </w:style>
  <w:style w:type="paragraph" w:customStyle="1" w:styleId="Bodytext31">
    <w:name w:val="Body text (3)1"/>
    <w:basedOn w:val="Normal"/>
    <w:link w:val="Bodytext3"/>
    <w:uiPriority w:val="99"/>
    <w:rsid w:val="008C6E32"/>
    <w:pPr>
      <w:widowControl w:val="0"/>
      <w:shd w:val="clear" w:color="auto" w:fill="FFFFFF"/>
      <w:spacing w:after="0" w:line="341" w:lineRule="exact"/>
      <w:jc w:val="both"/>
    </w:pPr>
    <w:rPr>
      <w:rFonts w:ascii="Times New Roman" w:hAnsi="Times New Roman" w:cs="Times New Roman"/>
      <w:sz w:val="21"/>
      <w:szCs w:val="21"/>
    </w:rPr>
  </w:style>
  <w:style w:type="paragraph" w:customStyle="1" w:styleId="Heading31">
    <w:name w:val="Heading #31"/>
    <w:basedOn w:val="Normal"/>
    <w:link w:val="Heading3"/>
    <w:uiPriority w:val="99"/>
    <w:rsid w:val="008C6E32"/>
    <w:pPr>
      <w:widowControl w:val="0"/>
      <w:shd w:val="clear" w:color="auto" w:fill="FFFFFF"/>
      <w:spacing w:before="240" w:after="0" w:line="240" w:lineRule="atLeast"/>
      <w:jc w:val="both"/>
      <w:outlineLvl w:val="2"/>
    </w:pPr>
    <w:rPr>
      <w:rFonts w:cs="Times New Roman"/>
    </w:rPr>
  </w:style>
  <w:style w:type="paragraph" w:customStyle="1" w:styleId="Bodytext40">
    <w:name w:val="Body text (4)"/>
    <w:basedOn w:val="Normal"/>
    <w:link w:val="Bodytext4"/>
    <w:uiPriority w:val="99"/>
    <w:rsid w:val="008C6E32"/>
    <w:pPr>
      <w:widowControl w:val="0"/>
      <w:shd w:val="clear" w:color="auto" w:fill="FFFFFF"/>
      <w:spacing w:after="0" w:line="240" w:lineRule="atLeast"/>
    </w:pPr>
    <w:rPr>
      <w:rFonts w:ascii="Times New Roman" w:hAnsi="Times New Roman" w:cs="Times New Roman"/>
      <w:i/>
      <w:iCs/>
      <w:sz w:val="21"/>
      <w:szCs w:val="21"/>
    </w:rPr>
  </w:style>
  <w:style w:type="paragraph" w:customStyle="1" w:styleId="Bodytext51">
    <w:name w:val="Body text (5)1"/>
    <w:basedOn w:val="Normal"/>
    <w:link w:val="Bodytext5"/>
    <w:uiPriority w:val="99"/>
    <w:rsid w:val="008C6E32"/>
    <w:pPr>
      <w:widowControl w:val="0"/>
      <w:shd w:val="clear" w:color="auto" w:fill="FFFFFF"/>
      <w:spacing w:after="0" w:line="346" w:lineRule="exact"/>
    </w:pPr>
    <w:rPr>
      <w:rFonts w:cs="Times New Roman"/>
      <w:b/>
      <w:bCs/>
      <w:w w:val="66"/>
    </w:rPr>
  </w:style>
  <w:style w:type="paragraph" w:customStyle="1" w:styleId="Heading520">
    <w:name w:val="Heading #5 (2)"/>
    <w:basedOn w:val="Normal"/>
    <w:link w:val="Heading52"/>
    <w:uiPriority w:val="99"/>
    <w:rsid w:val="008C6E32"/>
    <w:pPr>
      <w:widowControl w:val="0"/>
      <w:shd w:val="clear" w:color="auto" w:fill="FFFFFF"/>
      <w:spacing w:before="120" w:after="0" w:line="240" w:lineRule="atLeast"/>
      <w:jc w:val="both"/>
      <w:outlineLvl w:val="4"/>
    </w:pPr>
    <w:rPr>
      <w:rFonts w:ascii="Times New Roman" w:hAnsi="Times New Roman" w:cs="Times New Roman"/>
      <w:b/>
      <w:bCs/>
      <w:sz w:val="19"/>
      <w:szCs w:val="19"/>
    </w:rPr>
  </w:style>
  <w:style w:type="paragraph" w:customStyle="1" w:styleId="Heading50">
    <w:name w:val="Heading #5"/>
    <w:basedOn w:val="Normal"/>
    <w:link w:val="Heading5"/>
    <w:uiPriority w:val="99"/>
    <w:rsid w:val="008C6E32"/>
    <w:pPr>
      <w:widowControl w:val="0"/>
      <w:shd w:val="clear" w:color="auto" w:fill="FFFFFF"/>
      <w:spacing w:before="120" w:after="120" w:line="240" w:lineRule="atLeast"/>
      <w:jc w:val="right"/>
      <w:outlineLvl w:val="4"/>
    </w:pPr>
    <w:rPr>
      <w:rFonts w:ascii="Times New Roman" w:hAnsi="Times New Roman" w:cs="Times New Roman"/>
      <w:b/>
      <w:bCs/>
      <w:sz w:val="21"/>
      <w:szCs w:val="21"/>
    </w:rPr>
  </w:style>
  <w:style w:type="paragraph" w:customStyle="1" w:styleId="Bodytext71">
    <w:name w:val="Body text (7)1"/>
    <w:basedOn w:val="Normal"/>
    <w:link w:val="Bodytext7"/>
    <w:uiPriority w:val="99"/>
    <w:rsid w:val="008C6E32"/>
    <w:pPr>
      <w:widowControl w:val="0"/>
      <w:shd w:val="clear" w:color="auto" w:fill="FFFFFF"/>
      <w:spacing w:after="0" w:line="374" w:lineRule="exact"/>
    </w:pPr>
    <w:rPr>
      <w:rFonts w:ascii="Times New Roman" w:hAnsi="Times New Roman" w:cs="Times New Roman"/>
      <w:b/>
      <w:bCs/>
      <w:sz w:val="19"/>
      <w:szCs w:val="19"/>
    </w:rPr>
  </w:style>
  <w:style w:type="paragraph" w:customStyle="1" w:styleId="Bodytext90">
    <w:name w:val="Body text (9)"/>
    <w:basedOn w:val="Normal"/>
    <w:link w:val="Bodytext9"/>
    <w:uiPriority w:val="99"/>
    <w:rsid w:val="008C6E32"/>
    <w:pPr>
      <w:widowControl w:val="0"/>
      <w:shd w:val="clear" w:color="auto" w:fill="FFFFFF"/>
      <w:spacing w:before="420" w:after="0" w:line="240" w:lineRule="atLeast"/>
      <w:jc w:val="right"/>
    </w:pPr>
    <w:rPr>
      <w:rFonts w:ascii="Arial Unicode MS" w:eastAsia="Arial Unicode MS" w:cs="Arial Unicode MS"/>
      <w:sz w:val="16"/>
      <w:szCs w:val="16"/>
    </w:rPr>
  </w:style>
  <w:style w:type="paragraph" w:customStyle="1" w:styleId="Heading21">
    <w:name w:val="Heading #21"/>
    <w:basedOn w:val="Normal"/>
    <w:link w:val="Heading2"/>
    <w:uiPriority w:val="99"/>
    <w:rsid w:val="008C6E32"/>
    <w:pPr>
      <w:widowControl w:val="0"/>
      <w:shd w:val="clear" w:color="auto" w:fill="FFFFFF"/>
      <w:spacing w:after="0" w:line="240" w:lineRule="atLeast"/>
      <w:jc w:val="center"/>
      <w:outlineLvl w:val="1"/>
    </w:pPr>
    <w:rPr>
      <w:rFonts w:cs="Times New Roman"/>
      <w:b/>
      <w:bCs/>
      <w:w w:val="60"/>
      <w:sz w:val="28"/>
      <w:szCs w:val="28"/>
    </w:rPr>
  </w:style>
  <w:style w:type="paragraph" w:customStyle="1" w:styleId="Bodytext110">
    <w:name w:val="Body text (11)"/>
    <w:basedOn w:val="Normal"/>
    <w:link w:val="Bodytext11"/>
    <w:uiPriority w:val="99"/>
    <w:rsid w:val="008C6E32"/>
    <w:pPr>
      <w:widowControl w:val="0"/>
      <w:shd w:val="clear" w:color="auto" w:fill="FFFFFF"/>
      <w:spacing w:after="420" w:line="240" w:lineRule="atLeast"/>
      <w:jc w:val="both"/>
    </w:pPr>
    <w:rPr>
      <w:rFonts w:ascii="Times New Roman" w:hAnsi="Times New Roman" w:cs="Times New Roman"/>
      <w:b/>
      <w:bCs/>
    </w:rPr>
  </w:style>
  <w:style w:type="paragraph" w:customStyle="1" w:styleId="Bodytext121">
    <w:name w:val="Body text (12)1"/>
    <w:basedOn w:val="Normal"/>
    <w:link w:val="Bodytext12"/>
    <w:uiPriority w:val="99"/>
    <w:rsid w:val="008C6E32"/>
    <w:pPr>
      <w:widowControl w:val="0"/>
      <w:shd w:val="clear" w:color="auto" w:fill="FFFFFF"/>
      <w:spacing w:after="0" w:line="240" w:lineRule="atLeast"/>
      <w:jc w:val="right"/>
    </w:pPr>
    <w:rPr>
      <w:rFonts w:ascii="Arial Unicode MS" w:eastAsia="Arial Unicode MS" w:cs="Arial Unicode MS"/>
      <w:sz w:val="16"/>
      <w:szCs w:val="16"/>
    </w:rPr>
  </w:style>
  <w:style w:type="paragraph" w:customStyle="1" w:styleId="Tablecaption1">
    <w:name w:val="Table caption1"/>
    <w:basedOn w:val="Normal"/>
    <w:link w:val="Tablecaption"/>
    <w:uiPriority w:val="99"/>
    <w:rsid w:val="008C6E32"/>
    <w:pPr>
      <w:widowControl w:val="0"/>
      <w:shd w:val="clear" w:color="auto" w:fill="FFFFFF"/>
      <w:spacing w:after="0" w:line="240" w:lineRule="atLeast"/>
    </w:pPr>
    <w:rPr>
      <w:rFonts w:cs="Times New Roman"/>
      <w:b/>
      <w:bCs/>
      <w:w w:val="60"/>
      <w:sz w:val="28"/>
      <w:szCs w:val="28"/>
    </w:rPr>
  </w:style>
  <w:style w:type="paragraph" w:customStyle="1" w:styleId="Heading421">
    <w:name w:val="Heading #4 (2)1"/>
    <w:basedOn w:val="Normal"/>
    <w:link w:val="Heading42"/>
    <w:uiPriority w:val="99"/>
    <w:rsid w:val="008C6E32"/>
    <w:pPr>
      <w:widowControl w:val="0"/>
      <w:shd w:val="clear" w:color="auto" w:fill="FFFFFF"/>
      <w:spacing w:after="120" w:line="240" w:lineRule="atLeast"/>
      <w:jc w:val="both"/>
      <w:outlineLvl w:val="3"/>
    </w:pPr>
    <w:rPr>
      <w:rFonts w:ascii="Times New Roman" w:hAnsi="Times New Roman" w:cs="Times New Roman"/>
      <w:b/>
      <w:bCs/>
      <w:sz w:val="20"/>
      <w:szCs w:val="20"/>
    </w:rPr>
  </w:style>
  <w:style w:type="paragraph" w:customStyle="1" w:styleId="Bodytext130">
    <w:name w:val="Body text (13)"/>
    <w:basedOn w:val="Normal"/>
    <w:link w:val="Bodytext13"/>
    <w:uiPriority w:val="99"/>
    <w:rsid w:val="008C6E32"/>
    <w:pPr>
      <w:widowControl w:val="0"/>
      <w:shd w:val="clear" w:color="auto" w:fill="FFFFFF"/>
      <w:spacing w:after="180" w:line="240" w:lineRule="atLeast"/>
    </w:pPr>
    <w:rPr>
      <w:rFonts w:ascii="Times New Roman" w:hAnsi="Times New Roman" w:cs="Times New Roman"/>
      <w:sz w:val="20"/>
      <w:szCs w:val="20"/>
    </w:rPr>
  </w:style>
  <w:style w:type="paragraph" w:customStyle="1" w:styleId="Bodytext140">
    <w:name w:val="Body text (14)"/>
    <w:basedOn w:val="Normal"/>
    <w:link w:val="Bodytext14"/>
    <w:uiPriority w:val="99"/>
    <w:rsid w:val="008C6E32"/>
    <w:pPr>
      <w:widowControl w:val="0"/>
      <w:shd w:val="clear" w:color="auto" w:fill="FFFFFF"/>
      <w:spacing w:after="0" w:line="403" w:lineRule="exact"/>
      <w:ind w:hanging="1840"/>
      <w:jc w:val="both"/>
    </w:pPr>
    <w:rPr>
      <w:rFonts w:ascii="Times New Roman" w:hAnsi="Times New Roman" w:cs="Times New Roman"/>
      <w:b/>
      <w:bCs/>
      <w:sz w:val="20"/>
      <w:szCs w:val="20"/>
    </w:rPr>
  </w:style>
  <w:style w:type="paragraph" w:customStyle="1" w:styleId="Bodytext150">
    <w:name w:val="Body text (15)"/>
    <w:basedOn w:val="Normal"/>
    <w:link w:val="Bodytext15"/>
    <w:uiPriority w:val="99"/>
    <w:rsid w:val="008C6E32"/>
    <w:pPr>
      <w:widowControl w:val="0"/>
      <w:shd w:val="clear" w:color="auto" w:fill="FFFFFF"/>
      <w:spacing w:before="120" w:after="0" w:line="240" w:lineRule="atLeast"/>
      <w:ind w:hanging="1840"/>
    </w:pPr>
    <w:rPr>
      <w:rFonts w:cs="Times New Roman"/>
      <w:i/>
      <w:iCs/>
      <w:sz w:val="24"/>
      <w:szCs w:val="24"/>
    </w:rPr>
  </w:style>
  <w:style w:type="paragraph" w:customStyle="1" w:styleId="Bodytext160">
    <w:name w:val="Body text (16)"/>
    <w:basedOn w:val="Normal"/>
    <w:link w:val="Bodytext16"/>
    <w:uiPriority w:val="99"/>
    <w:rsid w:val="008C6E32"/>
    <w:pPr>
      <w:widowControl w:val="0"/>
      <w:shd w:val="clear" w:color="auto" w:fill="FFFFFF"/>
      <w:spacing w:before="120" w:after="0" w:line="240" w:lineRule="atLeast"/>
      <w:jc w:val="center"/>
    </w:pPr>
    <w:rPr>
      <w:rFonts w:ascii="Segoe UI" w:hAnsi="Segoe UI" w:cs="Segoe UI"/>
      <w:b/>
      <w:bCs/>
      <w:sz w:val="26"/>
      <w:szCs w:val="26"/>
    </w:rPr>
  </w:style>
  <w:style w:type="paragraph" w:customStyle="1" w:styleId="Bodytext170">
    <w:name w:val="Body text (17)"/>
    <w:basedOn w:val="Normal"/>
    <w:link w:val="Bodytext17"/>
    <w:uiPriority w:val="99"/>
    <w:rsid w:val="008C6E32"/>
    <w:pPr>
      <w:widowControl w:val="0"/>
      <w:shd w:val="clear" w:color="auto" w:fill="FFFFFF"/>
      <w:spacing w:after="0" w:line="269" w:lineRule="exact"/>
      <w:jc w:val="center"/>
    </w:pPr>
    <w:rPr>
      <w:rFonts w:ascii="Times New Roman" w:hAnsi="Times New Roman" w:cs="Times New Roman"/>
      <w:b/>
      <w:bCs/>
      <w:sz w:val="20"/>
      <w:szCs w:val="20"/>
    </w:rPr>
  </w:style>
  <w:style w:type="paragraph" w:customStyle="1" w:styleId="Bodytext180">
    <w:name w:val="Body text (18)"/>
    <w:basedOn w:val="Normal"/>
    <w:link w:val="Bodytext18"/>
    <w:uiPriority w:val="99"/>
    <w:rsid w:val="008C6E32"/>
    <w:pPr>
      <w:widowControl w:val="0"/>
      <w:shd w:val="clear" w:color="auto" w:fill="FFFFFF"/>
      <w:spacing w:after="120" w:line="240" w:lineRule="atLeast"/>
    </w:pPr>
    <w:rPr>
      <w:rFonts w:ascii="Times New Roman" w:hAnsi="Times New Roman" w:cs="Times New Roman"/>
      <w:i/>
      <w:iCs/>
      <w:spacing w:val="-10"/>
      <w:sz w:val="12"/>
      <w:szCs w:val="12"/>
    </w:rPr>
  </w:style>
  <w:style w:type="paragraph" w:customStyle="1" w:styleId="Heading430">
    <w:name w:val="Heading #4 (3)"/>
    <w:basedOn w:val="Normal"/>
    <w:link w:val="Heading43"/>
    <w:uiPriority w:val="99"/>
    <w:rsid w:val="008C6E32"/>
    <w:pPr>
      <w:widowControl w:val="0"/>
      <w:shd w:val="clear" w:color="auto" w:fill="FFFFFF"/>
      <w:spacing w:after="0" w:line="278" w:lineRule="exact"/>
      <w:jc w:val="both"/>
      <w:outlineLvl w:val="3"/>
    </w:pPr>
    <w:rPr>
      <w:rFonts w:ascii="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4.bin"/><Relationship Id="rId84" Type="http://schemas.openxmlformats.org/officeDocument/2006/relationships/image" Target="media/image35.wmf"/><Relationship Id="rId138" Type="http://schemas.openxmlformats.org/officeDocument/2006/relationships/oleObject" Target="embeddings/oleObject63.bin"/><Relationship Id="rId159" Type="http://schemas.openxmlformats.org/officeDocument/2006/relationships/image" Target="media/image71.wmf"/><Relationship Id="rId170" Type="http://schemas.openxmlformats.org/officeDocument/2006/relationships/oleObject" Target="embeddings/oleObject76.bin"/><Relationship Id="rId191" Type="http://schemas.openxmlformats.org/officeDocument/2006/relationships/image" Target="media/image84.wmf"/><Relationship Id="rId205" Type="http://schemas.openxmlformats.org/officeDocument/2006/relationships/image" Target="media/image91.wmf"/><Relationship Id="rId226" Type="http://schemas.openxmlformats.org/officeDocument/2006/relationships/oleObject" Target="embeddings/oleObject104.bin"/><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1.bin"/><Relationship Id="rId74" Type="http://schemas.openxmlformats.org/officeDocument/2006/relationships/image" Target="media/image30.wmf"/><Relationship Id="rId128" Type="http://schemas.openxmlformats.org/officeDocument/2006/relationships/oleObject" Target="embeddings/oleObject58.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oleObject" Target="embeddings/oleObject74.bin"/><Relationship Id="rId181" Type="http://schemas.openxmlformats.org/officeDocument/2006/relationships/image" Target="media/image79.wmf"/><Relationship Id="rId216" Type="http://schemas.openxmlformats.org/officeDocument/2006/relationships/oleObject" Target="embeddings/oleObject99.bin"/><Relationship Id="rId237" Type="http://schemas.openxmlformats.org/officeDocument/2006/relationships/footer" Target="footer10.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image" Target="media/image61.wmf"/><Relationship Id="rId85" Type="http://schemas.openxmlformats.org/officeDocument/2006/relationships/oleObject" Target="embeddings/oleObject35.bin"/><Relationship Id="rId150" Type="http://schemas.openxmlformats.org/officeDocument/2006/relationships/oleObject" Target="embeddings/oleObject69.bin"/><Relationship Id="rId171" Type="http://schemas.openxmlformats.org/officeDocument/2006/relationships/image" Target="media/image74.wmf"/><Relationship Id="rId192" Type="http://schemas.openxmlformats.org/officeDocument/2006/relationships/oleObject" Target="embeddings/oleObject87.bin"/><Relationship Id="rId206" Type="http://schemas.openxmlformats.org/officeDocument/2006/relationships/oleObject" Target="embeddings/oleObject94.bin"/><Relationship Id="rId227" Type="http://schemas.openxmlformats.org/officeDocument/2006/relationships/image" Target="media/image102.wmf"/><Relationship Id="rId201" Type="http://schemas.openxmlformats.org/officeDocument/2006/relationships/image" Target="media/image89.wmf"/><Relationship Id="rId222" Type="http://schemas.openxmlformats.org/officeDocument/2006/relationships/oleObject" Target="embeddings/oleObject102.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footer" Target="footer4.xml"/><Relationship Id="rId103" Type="http://schemas.openxmlformats.org/officeDocument/2006/relationships/oleObject" Target="embeddings/oleObject44.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image" Target="media/image56.wmf"/><Relationship Id="rId54" Type="http://schemas.openxmlformats.org/officeDocument/2006/relationships/image" Target="media/image22.wmf"/><Relationship Id="rId70" Type="http://schemas.openxmlformats.org/officeDocument/2006/relationships/image" Target="media/image28.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1.wmf"/><Relationship Id="rId140" Type="http://schemas.openxmlformats.org/officeDocument/2006/relationships/oleObject" Target="embeddings/oleObject64.bin"/><Relationship Id="rId145" Type="http://schemas.openxmlformats.org/officeDocument/2006/relationships/image" Target="media/image64.wmf"/><Relationship Id="rId161" Type="http://schemas.openxmlformats.org/officeDocument/2006/relationships/image" Target="media/image72.wmf"/><Relationship Id="rId166" Type="http://schemas.openxmlformats.org/officeDocument/2006/relationships/footer" Target="footer6.xml"/><Relationship Id="rId182" Type="http://schemas.openxmlformats.org/officeDocument/2006/relationships/oleObject" Target="embeddings/oleObject82.bin"/><Relationship Id="rId187" Type="http://schemas.openxmlformats.org/officeDocument/2006/relationships/image" Target="media/image82.wmf"/><Relationship Id="rId217" Type="http://schemas.openxmlformats.org/officeDocument/2006/relationships/image" Target="media/image97.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97.bin"/><Relationship Id="rId233" Type="http://schemas.openxmlformats.org/officeDocument/2006/relationships/footer" Target="footer8.xml"/><Relationship Id="rId238" Type="http://schemas.openxmlformats.org/officeDocument/2006/relationships/footer" Target="footer1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19.bin"/><Relationship Id="rId114" Type="http://schemas.openxmlformats.org/officeDocument/2006/relationships/image" Target="media/image50.wmf"/><Relationship Id="rId119" Type="http://schemas.openxmlformats.org/officeDocument/2006/relationships/oleObject" Target="embeddings/oleObject52.bin"/><Relationship Id="rId44" Type="http://schemas.openxmlformats.org/officeDocument/2006/relationships/header" Target="header1.xml"/><Relationship Id="rId60" Type="http://schemas.openxmlformats.org/officeDocument/2006/relationships/image" Target="media/image23.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36.wmf"/><Relationship Id="rId130" Type="http://schemas.openxmlformats.org/officeDocument/2006/relationships/oleObject" Target="embeddings/oleObject59.bin"/><Relationship Id="rId135" Type="http://schemas.openxmlformats.org/officeDocument/2006/relationships/image" Target="media/image59.wmf"/><Relationship Id="rId151" Type="http://schemas.openxmlformats.org/officeDocument/2006/relationships/image" Target="media/image67.wmf"/><Relationship Id="rId156" Type="http://schemas.openxmlformats.org/officeDocument/2006/relationships/oleObject" Target="embeddings/oleObject72.bin"/><Relationship Id="rId177" Type="http://schemas.openxmlformats.org/officeDocument/2006/relationships/image" Target="media/image77.wmf"/><Relationship Id="rId198" Type="http://schemas.openxmlformats.org/officeDocument/2006/relationships/oleObject" Target="embeddings/oleObject90.bin"/><Relationship Id="rId172" Type="http://schemas.openxmlformats.org/officeDocument/2006/relationships/oleObject" Target="embeddings/oleObject77.bin"/><Relationship Id="rId193" Type="http://schemas.openxmlformats.org/officeDocument/2006/relationships/image" Target="media/image85.wmf"/><Relationship Id="rId202" Type="http://schemas.openxmlformats.org/officeDocument/2006/relationships/oleObject" Target="embeddings/oleObject92.bin"/><Relationship Id="rId207" Type="http://schemas.openxmlformats.org/officeDocument/2006/relationships/image" Target="media/image92.wmf"/><Relationship Id="rId223" Type="http://schemas.openxmlformats.org/officeDocument/2006/relationships/image" Target="media/image100.wmf"/><Relationship Id="rId228" Type="http://schemas.openxmlformats.org/officeDocument/2006/relationships/oleObject" Target="embeddings/oleObject105.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47.bin"/><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image" Target="media/image31.wmf"/><Relationship Id="rId97" Type="http://schemas.openxmlformats.org/officeDocument/2006/relationships/oleObject" Target="embeddings/oleObject41.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55.bin"/><Relationship Id="rId141" Type="http://schemas.openxmlformats.org/officeDocument/2006/relationships/image" Target="media/image62.wmf"/><Relationship Id="rId146" Type="http://schemas.openxmlformats.org/officeDocument/2006/relationships/oleObject" Target="embeddings/oleObject67.bin"/><Relationship Id="rId167" Type="http://schemas.openxmlformats.org/officeDocument/2006/relationships/header" Target="header7.xml"/><Relationship Id="rId188" Type="http://schemas.openxmlformats.org/officeDocument/2006/relationships/oleObject" Target="embeddings/oleObject85.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39.wmf"/><Relationship Id="rId162" Type="http://schemas.openxmlformats.org/officeDocument/2006/relationships/oleObject" Target="embeddings/oleObject75.bin"/><Relationship Id="rId183" Type="http://schemas.openxmlformats.org/officeDocument/2006/relationships/image" Target="media/image80.wmf"/><Relationship Id="rId213" Type="http://schemas.openxmlformats.org/officeDocument/2006/relationships/image" Target="media/image95.wmf"/><Relationship Id="rId218" Type="http://schemas.openxmlformats.org/officeDocument/2006/relationships/oleObject" Target="embeddings/oleObject100.bin"/><Relationship Id="rId234" Type="http://schemas.openxmlformats.org/officeDocument/2006/relationships/footer" Target="footer9.xml"/><Relationship Id="rId239" Type="http://schemas.openxmlformats.org/officeDocument/2006/relationships/header" Target="header12.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header" Target="header2.xml"/><Relationship Id="rId66" Type="http://schemas.openxmlformats.org/officeDocument/2006/relationships/image" Target="media/image26.wmf"/><Relationship Id="rId87" Type="http://schemas.openxmlformats.org/officeDocument/2006/relationships/oleObject" Target="embeddings/oleObject36.bin"/><Relationship Id="rId110" Type="http://schemas.openxmlformats.org/officeDocument/2006/relationships/image" Target="media/image48.wmf"/><Relationship Id="rId115" Type="http://schemas.openxmlformats.org/officeDocument/2006/relationships/oleObject" Target="embeddings/oleObject50.bin"/><Relationship Id="rId131" Type="http://schemas.openxmlformats.org/officeDocument/2006/relationships/image" Target="media/image57.wmf"/><Relationship Id="rId136" Type="http://schemas.openxmlformats.org/officeDocument/2006/relationships/oleObject" Target="embeddings/oleObject62.bin"/><Relationship Id="rId157" Type="http://schemas.openxmlformats.org/officeDocument/2006/relationships/image" Target="media/image70.wmf"/><Relationship Id="rId178" Type="http://schemas.openxmlformats.org/officeDocument/2006/relationships/oleObject" Target="embeddings/oleObject80.bin"/><Relationship Id="rId61" Type="http://schemas.openxmlformats.org/officeDocument/2006/relationships/oleObject" Target="embeddings/oleObject23.bin"/><Relationship Id="rId82" Type="http://schemas.openxmlformats.org/officeDocument/2006/relationships/image" Target="media/image34.wmf"/><Relationship Id="rId152" Type="http://schemas.openxmlformats.org/officeDocument/2006/relationships/oleObject" Target="embeddings/oleObject70.bin"/><Relationship Id="rId173" Type="http://schemas.openxmlformats.org/officeDocument/2006/relationships/image" Target="media/image75.wmf"/><Relationship Id="rId194" Type="http://schemas.openxmlformats.org/officeDocument/2006/relationships/oleObject" Target="embeddings/oleObject88.bin"/><Relationship Id="rId199" Type="http://schemas.openxmlformats.org/officeDocument/2006/relationships/image" Target="media/image88.wmf"/><Relationship Id="rId203" Type="http://schemas.openxmlformats.org/officeDocument/2006/relationships/image" Target="media/image90.wmf"/><Relationship Id="rId208" Type="http://schemas.openxmlformats.org/officeDocument/2006/relationships/oleObject" Target="embeddings/oleObject95.bin"/><Relationship Id="rId229" Type="http://schemas.openxmlformats.org/officeDocument/2006/relationships/image" Target="media/image103.wmf"/><Relationship Id="rId19" Type="http://schemas.openxmlformats.org/officeDocument/2006/relationships/oleObject" Target="embeddings/oleObject6.bin"/><Relationship Id="rId224" Type="http://schemas.openxmlformats.org/officeDocument/2006/relationships/oleObject" Target="embeddings/oleObject103.bin"/><Relationship Id="rId240" Type="http://schemas.openxmlformats.org/officeDocument/2006/relationships/footer" Target="footer12.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header" Target="header3.xml"/><Relationship Id="rId77" Type="http://schemas.openxmlformats.org/officeDocument/2006/relationships/oleObject" Target="embeddings/oleObject31.bin"/><Relationship Id="rId100" Type="http://schemas.openxmlformats.org/officeDocument/2006/relationships/image" Target="media/image43.wmf"/><Relationship Id="rId105" Type="http://schemas.openxmlformats.org/officeDocument/2006/relationships/oleObject" Target="embeddings/oleObject45.bin"/><Relationship Id="rId126" Type="http://schemas.openxmlformats.org/officeDocument/2006/relationships/oleObject" Target="embeddings/oleObject56.bin"/><Relationship Id="rId147" Type="http://schemas.openxmlformats.org/officeDocument/2006/relationships/image" Target="media/image65.wmf"/><Relationship Id="rId168" Type="http://schemas.openxmlformats.org/officeDocument/2006/relationships/footer" Target="footer7.xml"/><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29.wmf"/><Relationship Id="rId93" Type="http://schemas.openxmlformats.org/officeDocument/2006/relationships/oleObject" Target="embeddings/oleObject39.bin"/><Relationship Id="rId98" Type="http://schemas.openxmlformats.org/officeDocument/2006/relationships/image" Target="media/image42.wmf"/><Relationship Id="rId121" Type="http://schemas.openxmlformats.org/officeDocument/2006/relationships/oleObject" Target="embeddings/oleObject53.bin"/><Relationship Id="rId142" Type="http://schemas.openxmlformats.org/officeDocument/2006/relationships/oleObject" Target="embeddings/oleObject65.bin"/><Relationship Id="rId163" Type="http://schemas.openxmlformats.org/officeDocument/2006/relationships/header" Target="header5.xml"/><Relationship Id="rId184" Type="http://schemas.openxmlformats.org/officeDocument/2006/relationships/oleObject" Target="embeddings/oleObject83.bin"/><Relationship Id="rId189" Type="http://schemas.openxmlformats.org/officeDocument/2006/relationships/image" Target="media/image83.wmf"/><Relationship Id="rId219" Type="http://schemas.openxmlformats.org/officeDocument/2006/relationships/image" Target="media/image98.wmf"/><Relationship Id="rId3" Type="http://schemas.microsoft.com/office/2007/relationships/stylesWithEffects" Target="stylesWithEffects.xml"/><Relationship Id="rId214" Type="http://schemas.openxmlformats.org/officeDocument/2006/relationships/oleObject" Target="embeddings/oleObject98.bin"/><Relationship Id="rId230" Type="http://schemas.openxmlformats.org/officeDocument/2006/relationships/oleObject" Target="embeddings/oleObject106.bin"/><Relationship Id="rId235" Type="http://schemas.openxmlformats.org/officeDocument/2006/relationships/header" Target="header10.xml"/><Relationship Id="rId25" Type="http://schemas.openxmlformats.org/officeDocument/2006/relationships/oleObject" Target="embeddings/oleObject9.bin"/><Relationship Id="rId46" Type="http://schemas.openxmlformats.org/officeDocument/2006/relationships/footer" Target="footer1.xml"/><Relationship Id="rId67" Type="http://schemas.openxmlformats.org/officeDocument/2006/relationships/oleObject" Target="embeddings/oleObject26.bin"/><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4.wmf"/><Relationship Id="rId83" Type="http://schemas.openxmlformats.org/officeDocument/2006/relationships/oleObject" Target="embeddings/oleObject34.bin"/><Relationship Id="rId88" Type="http://schemas.openxmlformats.org/officeDocument/2006/relationships/image" Target="media/image37.wmf"/><Relationship Id="rId111" Type="http://schemas.openxmlformats.org/officeDocument/2006/relationships/oleObject" Target="embeddings/oleObject48.bin"/><Relationship Id="rId132" Type="http://schemas.openxmlformats.org/officeDocument/2006/relationships/oleObject" Target="embeddings/oleObject60.bin"/><Relationship Id="rId153" Type="http://schemas.openxmlformats.org/officeDocument/2006/relationships/image" Target="media/image68.wmf"/><Relationship Id="rId174" Type="http://schemas.openxmlformats.org/officeDocument/2006/relationships/oleObject" Target="embeddings/oleObject78.bin"/><Relationship Id="rId179" Type="http://schemas.openxmlformats.org/officeDocument/2006/relationships/image" Target="media/image78.wmf"/><Relationship Id="rId195" Type="http://schemas.openxmlformats.org/officeDocument/2006/relationships/image" Target="media/image86.wmf"/><Relationship Id="rId209" Type="http://schemas.openxmlformats.org/officeDocument/2006/relationships/image" Target="media/image93.wmf"/><Relationship Id="rId190" Type="http://schemas.openxmlformats.org/officeDocument/2006/relationships/oleObject" Target="embeddings/oleObject86.bin"/><Relationship Id="rId204" Type="http://schemas.openxmlformats.org/officeDocument/2006/relationships/oleObject" Target="embeddings/oleObject93.bin"/><Relationship Id="rId220" Type="http://schemas.openxmlformats.org/officeDocument/2006/relationships/oleObject" Target="embeddings/oleObject101.bin"/><Relationship Id="rId225" Type="http://schemas.openxmlformats.org/officeDocument/2006/relationships/image" Target="media/image101.wmf"/><Relationship Id="rId241"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header" Target="header4.xml"/><Relationship Id="rId106" Type="http://schemas.openxmlformats.org/officeDocument/2006/relationships/image" Target="media/image46.wmf"/><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29.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4.wmf"/><Relationship Id="rId143" Type="http://schemas.openxmlformats.org/officeDocument/2006/relationships/image" Target="media/image63.wmf"/><Relationship Id="rId148" Type="http://schemas.openxmlformats.org/officeDocument/2006/relationships/oleObject" Target="embeddings/oleObject68.bin"/><Relationship Id="rId164" Type="http://schemas.openxmlformats.org/officeDocument/2006/relationships/header" Target="header6.xml"/><Relationship Id="rId169" Type="http://schemas.openxmlformats.org/officeDocument/2006/relationships/image" Target="media/image73.wmf"/><Relationship Id="rId185"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1.bin"/><Relationship Id="rId210" Type="http://schemas.openxmlformats.org/officeDocument/2006/relationships/oleObject" Target="embeddings/oleObject96.bin"/><Relationship Id="rId215" Type="http://schemas.openxmlformats.org/officeDocument/2006/relationships/image" Target="media/image96.wmf"/><Relationship Id="rId236" Type="http://schemas.openxmlformats.org/officeDocument/2006/relationships/header" Target="header11.xml"/><Relationship Id="rId26" Type="http://schemas.openxmlformats.org/officeDocument/2006/relationships/image" Target="media/image10.wmf"/><Relationship Id="rId231" Type="http://schemas.openxmlformats.org/officeDocument/2006/relationships/header" Target="header8.xml"/><Relationship Id="rId47" Type="http://schemas.openxmlformats.org/officeDocument/2006/relationships/footer" Target="footer2.xml"/><Relationship Id="rId68" Type="http://schemas.openxmlformats.org/officeDocument/2006/relationships/image" Target="media/image27.wmf"/><Relationship Id="rId89" Type="http://schemas.openxmlformats.org/officeDocument/2006/relationships/oleObject" Target="embeddings/oleObject37.bin"/><Relationship Id="rId112" Type="http://schemas.openxmlformats.org/officeDocument/2006/relationships/image" Target="media/image49.wmf"/><Relationship Id="rId133" Type="http://schemas.openxmlformats.org/officeDocument/2006/relationships/image" Target="media/image58.wmf"/><Relationship Id="rId154" Type="http://schemas.openxmlformats.org/officeDocument/2006/relationships/oleObject" Target="embeddings/oleObject71.bin"/><Relationship Id="rId175" Type="http://schemas.openxmlformats.org/officeDocument/2006/relationships/image" Target="media/image76.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image" Target="media/image5.wmf"/><Relationship Id="rId221" Type="http://schemas.openxmlformats.org/officeDocument/2006/relationships/image" Target="media/image99.wmf"/><Relationship Id="rId242"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footer" Target="footer3.xml"/><Relationship Id="rId79" Type="http://schemas.openxmlformats.org/officeDocument/2006/relationships/oleObject" Target="embeddings/oleObject32.bin"/><Relationship Id="rId102" Type="http://schemas.openxmlformats.org/officeDocument/2006/relationships/image" Target="media/image44.wmf"/><Relationship Id="rId123" Type="http://schemas.openxmlformats.org/officeDocument/2006/relationships/oleObject" Target="embeddings/oleObject54.bin"/><Relationship Id="rId144" Type="http://schemas.openxmlformats.org/officeDocument/2006/relationships/oleObject" Target="embeddings/oleObject66.bin"/><Relationship Id="rId90" Type="http://schemas.openxmlformats.org/officeDocument/2006/relationships/image" Target="media/image38.wmf"/><Relationship Id="rId165" Type="http://schemas.openxmlformats.org/officeDocument/2006/relationships/footer" Target="footer5.xml"/><Relationship Id="rId186" Type="http://schemas.openxmlformats.org/officeDocument/2006/relationships/oleObject" Target="embeddings/oleObject84.bin"/><Relationship Id="rId211" Type="http://schemas.openxmlformats.org/officeDocument/2006/relationships/image" Target="media/image94.wmf"/><Relationship Id="rId232" Type="http://schemas.openxmlformats.org/officeDocument/2006/relationships/header" Target="header9.xml"/><Relationship Id="rId27" Type="http://schemas.openxmlformats.org/officeDocument/2006/relationships/oleObject" Target="embeddings/oleObject10.bin"/><Relationship Id="rId48" Type="http://schemas.openxmlformats.org/officeDocument/2006/relationships/image" Target="media/image19.wmf"/><Relationship Id="rId69" Type="http://schemas.openxmlformats.org/officeDocument/2006/relationships/oleObject" Target="embeddings/oleObject27.bin"/><Relationship Id="rId113" Type="http://schemas.openxmlformats.org/officeDocument/2006/relationships/oleObject" Target="embeddings/oleObject49.bin"/><Relationship Id="rId134" Type="http://schemas.openxmlformats.org/officeDocument/2006/relationships/oleObject" Target="embeddings/oleObject61.bin"/><Relationship Id="rId80" Type="http://schemas.openxmlformats.org/officeDocument/2006/relationships/image" Target="media/image33.wmf"/><Relationship Id="rId155" Type="http://schemas.openxmlformats.org/officeDocument/2006/relationships/image" Target="media/image69.wmf"/><Relationship Id="rId176" Type="http://schemas.openxmlformats.org/officeDocument/2006/relationships/oleObject" Target="embeddings/oleObject79.bin"/><Relationship Id="rId197"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4028</Words>
  <Characters>22962</Characters>
  <Application>Microsoft Office Word</Application>
  <DocSecurity>0</DocSecurity>
  <Lines>191</Lines>
  <Paragraphs>53</Paragraphs>
  <ScaleCrop>false</ScaleCrop>
  <Company/>
  <LinksUpToDate>false</LinksUpToDate>
  <CharactersWithSpaces>26937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dc:creator>
  <cp:lastModifiedBy>zia</cp:lastModifiedBy>
  <cp:revision>2</cp:revision>
  <dcterms:created xsi:type="dcterms:W3CDTF">2019-01-30T07:50:00Z</dcterms:created>
  <dcterms:modified xsi:type="dcterms:W3CDTF">2019-01-30T08:13:00Z</dcterms:modified>
</cp:coreProperties>
</file>