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FF3" w:rsidRDefault="002C3507">
      <w:pPr>
        <w:jc w:val="center"/>
        <w:rPr>
          <w:rFonts w:cs="Times New Roman"/>
          <w:b/>
          <w:bCs/>
        </w:rPr>
      </w:pPr>
      <w:r>
        <w:rPr>
          <w:rFonts w:cs="Times New Roman"/>
          <w:b/>
          <w:bCs/>
        </w:rPr>
        <w:t>ĐỀ</w:t>
      </w:r>
      <w:r w:rsidR="005B2383">
        <w:rPr>
          <w:rFonts w:cs="Times New Roman"/>
          <w:b/>
          <w:bCs/>
        </w:rPr>
        <w:t xml:space="preserve"> 69 </w:t>
      </w:r>
    </w:p>
    <w:p w:rsidR="002C3507" w:rsidRDefault="002C3507">
      <w:pPr>
        <w:jc w:val="center"/>
        <w:rPr>
          <w:rFonts w:cs="Times New Roman"/>
          <w:b/>
          <w:bCs/>
        </w:rPr>
      </w:pPr>
      <w:r>
        <w:rPr>
          <w:rFonts w:cs="Times New Roman"/>
          <w:b/>
          <w:bCs/>
        </w:rPr>
        <w:t>ĐỀ HSG TOÁN 9 NAM ĐỊNH 2023-2024</w:t>
      </w:r>
    </w:p>
    <w:p w:rsidR="00750FF3" w:rsidRDefault="002C3507">
      <w:pPr>
        <w:rPr>
          <w:rFonts w:cs="Times New Roman"/>
        </w:rPr>
      </w:pPr>
      <w:r>
        <w:rPr>
          <w:rFonts w:cs="Times New Roman"/>
          <w:b/>
          <w:bCs/>
        </w:rPr>
        <w:t xml:space="preserve">Câu 1. (3,0 điểm) </w:t>
      </w:r>
    </w:p>
    <w:p w:rsidR="00750FF3" w:rsidRDefault="002C3507">
      <w:pPr>
        <w:tabs>
          <w:tab w:val="left" w:pos="780"/>
        </w:tabs>
        <w:ind w:left="520"/>
        <w:rPr>
          <w:rFonts w:cs="Times New Roman"/>
          <w:szCs w:val="26"/>
        </w:rPr>
      </w:pPr>
      <w:r>
        <w:rPr>
          <w:rFonts w:cs="Times New Roman"/>
        </w:rPr>
        <w:t xml:space="preserve">1) Cho m, n là các số tự nhiên thỏa mãn </w:t>
      </w:r>
      <m:oMath>
        <m:rad>
          <m:radPr>
            <m:degHide m:val="1"/>
            <m:ctrlPr>
              <w:rPr>
                <w:rFonts w:ascii="Cambria Math" w:hAnsi="Cambria Math" w:cs="Times New Roman"/>
                <w:i/>
              </w:rPr>
            </m:ctrlPr>
          </m:radPr>
          <m:deg/>
          <m:e>
            <m:r>
              <w:rPr>
                <w:rFonts w:ascii="Cambria Math" w:hAnsi="Cambria Math" w:cs="Times New Roman"/>
              </w:rPr>
              <m:t>2+</m:t>
            </m:r>
            <m:rad>
              <m:radPr>
                <m:degHide m:val="1"/>
                <m:ctrlPr>
                  <w:rPr>
                    <w:rFonts w:ascii="Cambria Math" w:hAnsi="Cambria Math" w:cs="Times New Roman"/>
                    <w:i/>
                  </w:rPr>
                </m:ctrlPr>
              </m:radPr>
              <m:deg/>
              <m:e>
                <m:r>
                  <w:rPr>
                    <w:rFonts w:ascii="Cambria Math" w:hAnsi="Cambria Math" w:cs="Times New Roman"/>
                  </w:rPr>
                  <m:t>3</m:t>
                </m:r>
              </m:e>
            </m:rad>
          </m:e>
        </m:rad>
        <m:r>
          <w:rPr>
            <w:rFonts w:ascii="Cambria Math" w:hAnsi="Cambria Math" w:cs="Times New Roman"/>
          </w:rPr>
          <m:t>+</m:t>
        </m:r>
        <m:rad>
          <m:radPr>
            <m:degHide m:val="1"/>
            <m:ctrlPr>
              <w:rPr>
                <w:rFonts w:ascii="Cambria Math" w:hAnsi="Cambria Math" w:cs="Times New Roman"/>
                <w:i/>
              </w:rPr>
            </m:ctrlPr>
          </m:radPr>
          <m:deg/>
          <m:e>
            <m:r>
              <w:rPr>
                <w:rFonts w:ascii="Cambria Math" w:hAnsi="Cambria Math" w:cs="Times New Roman"/>
              </w:rPr>
              <m:t>3-</m:t>
            </m:r>
            <m:rad>
              <m:radPr>
                <m:degHide m:val="1"/>
                <m:ctrlPr>
                  <w:rPr>
                    <w:rFonts w:ascii="Cambria Math" w:hAnsi="Cambria Math" w:cs="Times New Roman"/>
                    <w:i/>
                  </w:rPr>
                </m:ctrlPr>
              </m:radPr>
              <m:deg/>
              <m:e>
                <m:r>
                  <w:rPr>
                    <w:rFonts w:ascii="Cambria Math" w:hAnsi="Cambria Math" w:cs="Times New Roman"/>
                  </w:rPr>
                  <m:t>5</m:t>
                </m:r>
              </m:e>
            </m:rad>
          </m:e>
        </m:rad>
        <m:r>
          <w:rPr>
            <w:rFonts w:ascii="Cambria Math" w:hAnsi="Cambria Math" w:cs="Times New Roman"/>
          </w:rPr>
          <m:t>=</m:t>
        </m:r>
        <m:f>
          <m:fPr>
            <m:ctrlPr>
              <w:rPr>
                <w:rFonts w:ascii="Cambria Math" w:hAnsi="Cambria Math" w:cs="Times New Roman"/>
                <w:i/>
                <w:sz w:val="32"/>
                <w:szCs w:val="32"/>
              </w:rPr>
            </m:ctrlPr>
          </m:fPr>
          <m:num>
            <m:rad>
              <m:radPr>
                <m:degHide m:val="1"/>
                <m:ctrlPr>
                  <w:rPr>
                    <w:rFonts w:ascii="Cambria Math" w:hAnsi="Cambria Math" w:cs="Times New Roman"/>
                    <w:i/>
                    <w:sz w:val="32"/>
                    <w:szCs w:val="32"/>
                  </w:rPr>
                </m:ctrlPr>
              </m:radPr>
              <m:deg/>
              <m:e>
                <m:r>
                  <w:rPr>
                    <w:rFonts w:ascii="Cambria Math" w:hAnsi="Cambria Math" w:cs="Times New Roman"/>
                    <w:sz w:val="32"/>
                    <w:szCs w:val="32"/>
                  </w:rPr>
                  <m:t>m</m:t>
                </m:r>
              </m:e>
            </m:rad>
            <m:r>
              <w:rPr>
                <w:rFonts w:ascii="Cambria Math" w:hAnsi="Cambria Math" w:cs="Times New Roman"/>
                <w:sz w:val="32"/>
                <w:szCs w:val="32"/>
              </w:rPr>
              <m:t>+</m:t>
            </m:r>
            <m:rad>
              <m:radPr>
                <m:degHide m:val="1"/>
                <m:ctrlPr>
                  <w:rPr>
                    <w:rFonts w:ascii="Cambria Math" w:hAnsi="Cambria Math" w:cs="Times New Roman"/>
                    <w:i/>
                    <w:sz w:val="32"/>
                    <w:szCs w:val="32"/>
                  </w:rPr>
                </m:ctrlPr>
              </m:radPr>
              <m:deg/>
              <m:e>
                <m:r>
                  <w:rPr>
                    <w:rFonts w:ascii="Cambria Math" w:hAnsi="Cambria Math" w:cs="Times New Roman"/>
                    <w:sz w:val="32"/>
                    <w:szCs w:val="32"/>
                  </w:rPr>
                  <m:t>n</m:t>
                </m:r>
              </m:e>
            </m:rad>
          </m:num>
          <m:den>
            <m:r>
              <w:rPr>
                <w:rFonts w:ascii="Cambria Math" w:hAnsi="Cambria Math" w:cs="Times New Roman"/>
                <w:sz w:val="32"/>
                <w:szCs w:val="32"/>
              </w:rPr>
              <m:t>2</m:t>
            </m:r>
          </m:den>
        </m:f>
      </m:oMath>
      <w:r>
        <w:rPr>
          <w:rFonts w:cs="Times New Roman"/>
          <w:szCs w:val="26"/>
        </w:rPr>
        <w:t>. Tính tổng m + n</w:t>
      </w:r>
    </w:p>
    <w:p w:rsidR="00750FF3" w:rsidRDefault="002C3507">
      <w:pPr>
        <w:tabs>
          <w:tab w:val="left" w:pos="780"/>
        </w:tabs>
        <w:ind w:left="520"/>
        <w:rPr>
          <w:rFonts w:cs="Times New Roman"/>
        </w:rPr>
      </w:pPr>
      <w:r>
        <w:rPr>
          <w:rFonts w:cs="Times New Roman"/>
        </w:rPr>
        <w:t xml:space="preserve">2) Chứng minh rằng với mọi số dương a và b thay đổi thỏa mãn </w:t>
      </w:r>
    </w:p>
    <w:p w:rsidR="00750FF3" w:rsidRDefault="002C3507">
      <w:pPr>
        <w:tabs>
          <w:tab w:val="left" w:pos="780"/>
        </w:tabs>
        <w:ind w:left="520"/>
        <w:rPr>
          <w:rFonts w:cs="Times New Roman"/>
          <w:szCs w:val="26"/>
        </w:rPr>
      </w:pPr>
      <m:oMath>
        <m:f>
          <m:fPr>
            <m:ctrlPr>
              <w:rPr>
                <w:rFonts w:ascii="Cambria Math" w:hAnsi="Cambria Math" w:cs="Times New Roman"/>
                <w:i/>
                <w:sz w:val="32"/>
                <w:szCs w:val="32"/>
              </w:rPr>
            </m:ctrlPr>
          </m:fPr>
          <m:num>
            <m:r>
              <w:rPr>
                <w:rFonts w:ascii="Cambria Math" w:hAnsi="Cambria Math" w:cs="Times New Roman"/>
                <w:sz w:val="32"/>
                <w:szCs w:val="32"/>
              </w:rPr>
              <m:t>1</m:t>
            </m:r>
          </m:num>
          <m:den>
            <m:r>
              <w:rPr>
                <w:rFonts w:ascii="Cambria Math" w:hAnsi="Cambria Math" w:cs="Times New Roman"/>
                <w:sz w:val="32"/>
                <w:szCs w:val="32"/>
              </w:rPr>
              <m:t>a</m:t>
            </m:r>
          </m:den>
        </m:f>
      </m:oMath>
      <w:r>
        <w:rPr>
          <w:rFonts w:cs="Times New Roman"/>
          <w:sz w:val="32"/>
          <w:szCs w:val="32"/>
        </w:rPr>
        <w:t xml:space="preserve"> </w:t>
      </w:r>
      <m:oMath>
        <m:r>
          <m:rPr>
            <m:sty m:val="p"/>
          </m:rPr>
          <w:rPr>
            <w:rFonts w:ascii="Cambria Math" w:hAnsi="Cambria Math" w:cs="Times New Roman"/>
            <w:szCs w:val="26"/>
          </w:rPr>
          <m:t>+</m:t>
        </m:r>
        <m:f>
          <m:fPr>
            <m:ctrlPr>
              <w:rPr>
                <w:rFonts w:ascii="Cambria Math" w:hAnsi="Cambria Math" w:cs="Times New Roman"/>
                <w:i/>
                <w:sz w:val="32"/>
                <w:szCs w:val="32"/>
              </w:rPr>
            </m:ctrlPr>
          </m:fPr>
          <m:num>
            <m:r>
              <w:rPr>
                <w:rFonts w:ascii="Cambria Math" w:hAnsi="Cambria Math" w:cs="Times New Roman"/>
                <w:sz w:val="32"/>
                <w:szCs w:val="32"/>
              </w:rPr>
              <m:t>1</m:t>
            </m:r>
          </m:num>
          <m:den>
            <m:r>
              <w:rPr>
                <w:rFonts w:ascii="Cambria Math" w:hAnsi="Cambria Math" w:cs="Times New Roman"/>
                <w:sz w:val="32"/>
                <w:szCs w:val="32"/>
              </w:rPr>
              <m:t>b</m:t>
            </m:r>
          </m:den>
        </m:f>
      </m:oMath>
      <w:r>
        <w:rPr>
          <w:rFonts w:cs="Times New Roman"/>
          <w:sz w:val="32"/>
          <w:szCs w:val="32"/>
        </w:rPr>
        <w:t xml:space="preserve"> </w:t>
      </w:r>
      <m:oMath>
        <m:r>
          <w:rPr>
            <w:rFonts w:ascii="Cambria Math" w:hAnsi="Cambria Math" w:cs="Times New Roman"/>
          </w:rPr>
          <m:t>=</m:t>
        </m:r>
      </m:oMath>
      <w:r>
        <w:rPr>
          <w:rFonts w:cs="Times New Roman"/>
        </w:rPr>
        <w:t xml:space="preserve"> </w:t>
      </w:r>
      <m:oMath>
        <m:f>
          <m:fPr>
            <m:ctrlPr>
              <w:rPr>
                <w:rFonts w:ascii="Cambria Math" w:hAnsi="Cambria Math" w:cs="Times New Roman"/>
                <w:i/>
                <w:sz w:val="32"/>
                <w:szCs w:val="32"/>
              </w:rPr>
            </m:ctrlPr>
          </m:fPr>
          <m:num>
            <m:r>
              <w:rPr>
                <w:rFonts w:ascii="Cambria Math" w:hAnsi="Cambria Math" w:cs="Times New Roman"/>
                <w:sz w:val="32"/>
                <w:szCs w:val="32"/>
              </w:rPr>
              <m:t>1</m:t>
            </m:r>
          </m:num>
          <m:den>
            <m:r>
              <w:rPr>
                <w:rFonts w:ascii="Cambria Math" w:hAnsi="Cambria Math" w:cs="Times New Roman"/>
                <w:sz w:val="32"/>
                <w:szCs w:val="32"/>
              </w:rPr>
              <m:t>1000</m:t>
            </m:r>
          </m:den>
        </m:f>
      </m:oMath>
      <w:r>
        <w:rPr>
          <w:rFonts w:cs="Times New Roman"/>
          <w:sz w:val="32"/>
          <w:szCs w:val="32"/>
        </w:rPr>
        <w:t xml:space="preserve"> </w:t>
      </w:r>
      <w:r>
        <w:rPr>
          <w:rFonts w:cs="Times New Roman"/>
          <w:szCs w:val="26"/>
        </w:rPr>
        <w:t xml:space="preserve">ta luôn có </w:t>
      </w:r>
      <m:oMath>
        <m:rad>
          <m:radPr>
            <m:degHide m:val="1"/>
            <m:ctrlPr>
              <w:rPr>
                <w:rFonts w:ascii="Cambria Math" w:hAnsi="Cambria Math" w:cs="Times New Roman"/>
                <w:i/>
              </w:rPr>
            </m:ctrlPr>
          </m:radPr>
          <m:deg/>
          <m:e>
            <m:r>
              <w:rPr>
                <w:rFonts w:ascii="Cambria Math" w:hAnsi="Cambria Math" w:cs="Times New Roman"/>
              </w:rPr>
              <m:t>a-1000</m:t>
            </m:r>
          </m:e>
        </m:rad>
        <m:r>
          <w:rPr>
            <w:rFonts w:ascii="Cambria Math" w:hAnsi="Cambria Math" w:cs="Times New Roman"/>
          </w:rPr>
          <m:t>+</m:t>
        </m:r>
        <m:rad>
          <m:radPr>
            <m:degHide m:val="1"/>
            <m:ctrlPr>
              <w:rPr>
                <w:rFonts w:ascii="Cambria Math" w:hAnsi="Cambria Math" w:cs="Times New Roman"/>
                <w:i/>
              </w:rPr>
            </m:ctrlPr>
          </m:radPr>
          <m:deg/>
          <m:e>
            <m:r>
              <w:rPr>
                <w:rFonts w:ascii="Cambria Math" w:hAnsi="Cambria Math" w:cs="Times New Roman"/>
              </w:rPr>
              <m:t>b-1000</m:t>
            </m:r>
          </m:e>
        </m:rad>
        <m:r>
          <w:rPr>
            <w:rFonts w:ascii="Cambria Math" w:hAnsi="Cambria Math" w:cs="Times New Roman"/>
          </w:rPr>
          <m:t>=</m:t>
        </m:r>
        <m:rad>
          <m:radPr>
            <m:degHide m:val="1"/>
            <m:ctrlPr>
              <w:rPr>
                <w:rFonts w:ascii="Cambria Math" w:hAnsi="Cambria Math" w:cs="Times New Roman"/>
                <w:i/>
              </w:rPr>
            </m:ctrlPr>
          </m:radPr>
          <m:deg/>
          <m:e>
            <m:r>
              <w:rPr>
                <w:rFonts w:ascii="Cambria Math" w:hAnsi="Cambria Math" w:cs="Times New Roman"/>
              </w:rPr>
              <m:t>a+b</m:t>
            </m:r>
          </m:e>
        </m:rad>
      </m:oMath>
    </w:p>
    <w:p w:rsidR="00750FF3" w:rsidRDefault="002C3507">
      <w:pPr>
        <w:rPr>
          <w:rFonts w:cs="Times New Roman"/>
        </w:rPr>
      </w:pPr>
      <w:r>
        <w:rPr>
          <w:rFonts w:cs="Times New Roman"/>
          <w:b/>
          <w:bCs/>
        </w:rPr>
        <w:t>Câu 2. (5,0 điểm)</w:t>
      </w:r>
      <w:r>
        <w:rPr>
          <w:rFonts w:cs="Times New Roman"/>
        </w:rPr>
        <w:t xml:space="preserve"> </w:t>
      </w:r>
    </w:p>
    <w:p w:rsidR="00750FF3" w:rsidRDefault="002C3507">
      <w:pPr>
        <w:ind w:firstLineChars="200" w:firstLine="520"/>
        <w:rPr>
          <w:rFonts w:cs="Times New Roman"/>
        </w:rPr>
      </w:pPr>
      <w:r>
        <w:rPr>
          <w:rFonts w:cs="Times New Roman"/>
        </w:rPr>
        <w:t xml:space="preserve">1) Cho phương trình: </w:t>
      </w:r>
    </w:p>
    <w:p w:rsidR="00750FF3" w:rsidRDefault="002C3507">
      <w:pPr>
        <w:ind w:firstLineChars="200" w:firstLine="520"/>
        <w:rPr>
          <w:rFonts w:cs="Times New Roman"/>
        </w:rPr>
      </w:pPr>
      <m:oMath>
        <m:d>
          <m:dPr>
            <m:ctrlPr>
              <w:rPr>
                <w:rFonts w:ascii="Cambria Math" w:hAnsi="Cambria Math" w:cs="Times New Roman"/>
                <w:i/>
              </w:rPr>
            </m:ctrlPr>
          </m:dPr>
          <m:e>
            <m:r>
              <w:rPr>
                <w:rFonts w:ascii="Cambria Math" w:hAnsi="Cambria Math" w:cs="Times New Roman"/>
              </w:rPr>
              <m:t>m+</m:t>
            </m:r>
            <m:rad>
              <m:radPr>
                <m:degHide m:val="1"/>
                <m:ctrlPr>
                  <w:rPr>
                    <w:rFonts w:ascii="Cambria Math" w:hAnsi="Cambria Math" w:cs="Times New Roman"/>
                    <w:i/>
                  </w:rPr>
                </m:ctrlPr>
              </m:radPr>
              <m:deg/>
              <m:e>
                <m:sSup>
                  <m:sSupPr>
                    <m:ctrlPr>
                      <w:rPr>
                        <w:rFonts w:ascii="Cambria Math" w:hAnsi="Cambria Math" w:cs="Times New Roman"/>
                        <w:i/>
                      </w:rPr>
                    </m:ctrlPr>
                  </m:sSupPr>
                  <m:e>
                    <m:r>
                      <w:rPr>
                        <w:rFonts w:ascii="Cambria Math" w:hAnsi="Cambria Math" w:cs="Times New Roman"/>
                      </w:rPr>
                      <m:t>2x</m:t>
                    </m:r>
                  </m:e>
                  <m:sup>
                    <m:r>
                      <w:rPr>
                        <w:rFonts w:ascii="Cambria Math" w:hAnsi="Cambria Math" w:cs="Times New Roman"/>
                      </w:rPr>
                      <m:t>2</m:t>
                    </m:r>
                  </m:sup>
                </m:sSup>
                <m:r>
                  <w:rPr>
                    <w:rFonts w:ascii="Cambria Math" w:hAnsi="Cambria Math" w:cs="Times New Roman"/>
                  </w:rPr>
                  <m:t>+4x+3</m:t>
                </m:r>
              </m:e>
            </m:rad>
          </m:e>
        </m:d>
        <m:d>
          <m:dPr>
            <m:ctrlPr>
              <w:rPr>
                <w:rFonts w:ascii="Cambria Math" w:hAnsi="Cambria Math" w:cs="Times New Roman"/>
                <w:i/>
              </w:rPr>
            </m:ctrlPr>
          </m:dPr>
          <m:e>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r>
              <w:rPr>
                <w:rFonts w:ascii="Cambria Math" w:hAnsi="Cambria Math" w:cs="Times New Roman"/>
              </w:rPr>
              <m:t>+2x+m</m:t>
            </m:r>
          </m:e>
        </m:d>
        <m:d>
          <m:dPr>
            <m:ctrlPr>
              <w:rPr>
                <w:rFonts w:ascii="Cambria Math" w:hAnsi="Cambria Math" w:cs="Times New Roman"/>
                <w:i/>
              </w:rPr>
            </m:ctrlPr>
          </m:dPr>
          <m:e>
            <m:d>
              <m:dPr>
                <m:begChr m:val="|"/>
                <m:endChr m:val="|"/>
                <m:ctrlPr>
                  <w:rPr>
                    <w:rFonts w:ascii="Cambria Math" w:hAnsi="Cambria Math" w:cs="Times New Roman"/>
                    <w:i/>
                  </w:rPr>
                </m:ctrlPr>
              </m:dPr>
              <m:e>
                <m:r>
                  <w:rPr>
                    <w:rFonts w:ascii="Cambria Math" w:hAnsi="Cambria Math" w:cs="Times New Roman"/>
                  </w:rPr>
                  <m:t>x+1</m:t>
                </m:r>
              </m:e>
            </m:d>
            <m:r>
              <w:rPr>
                <w:rFonts w:ascii="Cambria Math" w:hAnsi="Cambria Math" w:cs="Times New Roman"/>
              </w:rPr>
              <m:t>-m-1</m:t>
            </m:r>
          </m:e>
        </m:d>
        <m:r>
          <w:rPr>
            <w:rFonts w:ascii="Cambria Math" w:hAnsi="Cambria Math" w:cs="Times New Roman"/>
          </w:rPr>
          <m:t>=0</m:t>
        </m:r>
      </m:oMath>
      <w:r>
        <w:rPr>
          <w:rFonts w:cs="Times New Roman"/>
        </w:rPr>
        <w:t>, với m là tham số.</w:t>
      </w:r>
    </w:p>
    <w:p w:rsidR="00750FF3" w:rsidRDefault="002C3507">
      <w:pPr>
        <w:ind w:firstLineChars="200" w:firstLine="520"/>
        <w:rPr>
          <w:rFonts w:cs="Times New Roman"/>
        </w:rPr>
      </w:pPr>
      <w:r>
        <w:rPr>
          <w:rFonts w:cs="Times New Roman"/>
        </w:rPr>
        <w:t xml:space="preserve">a. Giải phương trình với m = </w:t>
      </w:r>
      <m:oMath>
        <m:r>
          <m:rPr>
            <m:sty m:val="p"/>
          </m:rPr>
          <w:rPr>
            <w:rFonts w:ascii="Cambria Math" w:hAnsi="Cambria Math" w:cs="Times New Roman"/>
          </w:rPr>
          <m:t>-1</m:t>
        </m:r>
      </m:oMath>
    </w:p>
    <w:p w:rsidR="00750FF3" w:rsidRDefault="002C3507">
      <w:pPr>
        <w:ind w:firstLineChars="200" w:firstLine="520"/>
        <w:rPr>
          <w:rFonts w:cs="Times New Roman"/>
        </w:rPr>
      </w:pPr>
      <w:r>
        <w:rPr>
          <w:rFonts w:cs="Times New Roman"/>
        </w:rPr>
        <w:t>b. Tìm tất cả các giá trị của tham số m để phương trình đã cho có đúng ba nghiệm phân biệt</w:t>
      </w:r>
    </w:p>
    <w:p w:rsidR="00750FF3" w:rsidRDefault="002C3507">
      <w:pPr>
        <w:ind w:firstLineChars="200" w:firstLine="520"/>
        <w:rPr>
          <w:rFonts w:cs="Times New Roman"/>
        </w:rPr>
      </w:pPr>
      <w:r>
        <w:rPr>
          <w:rFonts w:cs="Times New Roman"/>
        </w:rPr>
        <w:t xml:space="preserve">2) Giải hệ phương trình: </w:t>
      </w:r>
      <m:oMath>
        <m:d>
          <m:dPr>
            <m:begChr m:val="{"/>
            <m:endChr m:val=""/>
            <m:ctrlPr>
              <w:rPr>
                <w:rFonts w:ascii="Cambria Math" w:hAnsi="Cambria Math" w:cs="Times New Roman"/>
                <w:i/>
              </w:rPr>
            </m:ctrlPr>
          </m:dPr>
          <m:e>
            <m:eqArr>
              <m:eqArrPr>
                <m:ctrlPr>
                  <w:rPr>
                    <w:rFonts w:ascii="Cambria Math" w:hAnsi="Cambria Math" w:cs="Times New Roman"/>
                    <w:i/>
                  </w:rPr>
                </m:ctrlPr>
              </m:eqArrPr>
              <m:e>
                <m:rad>
                  <m:radPr>
                    <m:degHide m:val="1"/>
                    <m:ctrlPr>
                      <w:rPr>
                        <w:rFonts w:ascii="Cambria Math" w:hAnsi="Cambria Math" w:cs="Times New Roman"/>
                        <w:i/>
                      </w:rPr>
                    </m:ctrlPr>
                  </m:radPr>
                  <m:deg/>
                  <m:e>
                    <m:r>
                      <w:rPr>
                        <w:rFonts w:ascii="Cambria Math" w:hAnsi="Cambria Math" w:cs="Times New Roman"/>
                      </w:rPr>
                      <m:t>9(x-1)y</m:t>
                    </m:r>
                  </m:e>
                </m:rad>
                <m:r>
                  <w:rPr>
                    <w:rFonts w:ascii="Cambria Math" w:hAnsi="Cambria Math" w:cs="Times New Roman"/>
                  </w:rPr>
                  <m:t>=y</m:t>
                </m:r>
                <m:d>
                  <m:dPr>
                    <m:ctrlPr>
                      <w:rPr>
                        <w:rFonts w:ascii="Cambria Math" w:hAnsi="Cambria Math" w:cs="Times New Roman"/>
                        <w:i/>
                      </w:rPr>
                    </m:ctrlPr>
                  </m:dPr>
                  <m:e>
                    <m:r>
                      <w:rPr>
                        <w:rFonts w:ascii="Cambria Math" w:hAnsi="Cambria Math" w:cs="Times New Roman"/>
                      </w:rPr>
                      <m:t>2+</m:t>
                    </m:r>
                    <m:rad>
                      <m:radPr>
                        <m:degHide m:val="1"/>
                        <m:ctrlPr>
                          <w:rPr>
                            <w:rFonts w:ascii="Cambria Math" w:hAnsi="Cambria Math" w:cs="Times New Roman"/>
                            <w:i/>
                          </w:rPr>
                        </m:ctrlPr>
                      </m:radPr>
                      <m:deg/>
                      <m:e>
                        <m:f>
                          <m:fPr>
                            <m:ctrlPr>
                              <w:rPr>
                                <w:rFonts w:ascii="Cambria Math" w:hAnsi="Cambria Math" w:cs="Times New Roman"/>
                                <w:i/>
                                <w:sz w:val="32"/>
                                <w:szCs w:val="32"/>
                              </w:rPr>
                            </m:ctrlPr>
                          </m:fPr>
                          <m:num>
                            <m:r>
                              <w:rPr>
                                <w:rFonts w:ascii="Cambria Math" w:hAnsi="Cambria Math" w:cs="Times New Roman"/>
                                <w:sz w:val="32"/>
                                <w:szCs w:val="32"/>
                              </w:rPr>
                              <m:t>y</m:t>
                            </m:r>
                          </m:num>
                          <m:den>
                            <m:r>
                              <w:rPr>
                                <w:rFonts w:ascii="Cambria Math" w:hAnsi="Cambria Math" w:cs="Times New Roman"/>
                                <w:sz w:val="32"/>
                                <w:szCs w:val="32"/>
                              </w:rPr>
                              <m:t>x-1</m:t>
                            </m:r>
                          </m:den>
                        </m:f>
                      </m:e>
                    </m:rad>
                  </m:e>
                </m:d>
              </m:e>
              <m:e>
                <m:sSup>
                  <m:sSupPr>
                    <m:ctrlPr>
                      <w:rPr>
                        <w:rFonts w:ascii="Cambria Math" w:hAnsi="Cambria Math" w:cs="Times New Roman"/>
                        <w:i/>
                      </w:rPr>
                    </m:ctrlPr>
                  </m:sSupPr>
                  <m:e>
                    <m:r>
                      <w:rPr>
                        <w:rFonts w:ascii="Cambria Math" w:hAnsi="Cambria Math" w:cs="Times New Roman"/>
                      </w:rPr>
                      <m:t>y</m:t>
                    </m:r>
                  </m:e>
                  <m:sup>
                    <m:r>
                      <w:rPr>
                        <w:rFonts w:ascii="Cambria Math" w:hAnsi="Cambria Math" w:cs="Times New Roman"/>
                      </w:rPr>
                      <m:t>2</m:t>
                    </m:r>
                  </m:sup>
                </m:sSup>
                <m:r>
                  <w:rPr>
                    <w:rFonts w:ascii="Cambria Math" w:hAnsi="Cambria Math" w:cs="Times New Roman"/>
                  </w:rPr>
                  <m:t>+xy-5x+7=0</m:t>
                </m:r>
              </m:e>
            </m:eqArr>
          </m:e>
        </m:d>
      </m:oMath>
    </w:p>
    <w:p w:rsidR="00750FF3" w:rsidRDefault="002C3507">
      <w:pPr>
        <w:rPr>
          <w:rFonts w:cs="Times New Roman"/>
        </w:rPr>
      </w:pPr>
      <w:r>
        <w:rPr>
          <w:rFonts w:cs="Times New Roman"/>
          <w:b/>
          <w:bCs/>
        </w:rPr>
        <w:t>Câu 3. (3,0 điểm)</w:t>
      </w:r>
      <w:r>
        <w:rPr>
          <w:rFonts w:cs="Times New Roman"/>
        </w:rPr>
        <w:t xml:space="preserve"> </w:t>
      </w:r>
    </w:p>
    <w:p w:rsidR="00750FF3" w:rsidRDefault="002C3507">
      <w:pPr>
        <w:ind w:firstLineChars="200" w:firstLine="520"/>
        <w:rPr>
          <w:rFonts w:cs="Times New Roman"/>
        </w:rPr>
      </w:pPr>
      <w:r>
        <w:rPr>
          <w:rFonts w:cs="Times New Roman"/>
        </w:rPr>
        <w:t>1) Cho đa thức P(</w:t>
      </w:r>
      <m:oMath>
        <m:r>
          <w:rPr>
            <w:rFonts w:ascii="Cambria Math" w:hAnsi="Cambria Math" w:cs="Times New Roman"/>
          </w:rPr>
          <m:t>x</m:t>
        </m:r>
      </m:oMath>
      <w:r>
        <w:rPr>
          <w:rFonts w:cs="Times New Roman"/>
        </w:rPr>
        <w:t xml:space="preserve">) = </w:t>
      </w:r>
      <m:oMath>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3</m:t>
            </m:r>
          </m:sup>
        </m:sSup>
        <m:r>
          <w:rPr>
            <w:rFonts w:ascii="Cambria Math" w:hAnsi="Cambria Math" w:cs="Times New Roman"/>
          </w:rPr>
          <m:t>+6</m:t>
        </m:r>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r>
          <w:rPr>
            <w:rFonts w:ascii="Cambria Math" w:hAnsi="Cambria Math" w:cs="Times New Roman"/>
          </w:rPr>
          <m:t>+ax++b</m:t>
        </m:r>
      </m:oMath>
      <w:r>
        <w:rPr>
          <w:rFonts w:cs="Times New Roman"/>
        </w:rPr>
        <w:t xml:space="preserve"> với a, b là các số hữu tỷ và thỏa mãn P</w:t>
      </w:r>
      <m:oMath>
        <m:d>
          <m:dPr>
            <m:ctrlPr>
              <w:rPr>
                <w:rFonts w:ascii="Cambria Math" w:hAnsi="Cambria Math" w:cs="Times New Roman"/>
                <w:i/>
              </w:rPr>
            </m:ctrlPr>
          </m:dPr>
          <m:e>
            <m:r>
              <w:rPr>
                <w:rFonts w:ascii="Cambria Math" w:hAnsi="Cambria Math" w:cs="Times New Roman"/>
              </w:rPr>
              <m:t>1-</m:t>
            </m:r>
            <m:rad>
              <m:radPr>
                <m:degHide m:val="1"/>
                <m:ctrlPr>
                  <w:rPr>
                    <w:rFonts w:ascii="Cambria Math" w:hAnsi="Cambria Math" w:cs="Times New Roman"/>
                    <w:i/>
                  </w:rPr>
                </m:ctrlPr>
              </m:radPr>
              <m:deg/>
              <m:e>
                <m:r>
                  <w:rPr>
                    <w:rFonts w:ascii="Cambria Math" w:hAnsi="Cambria Math" w:cs="Times New Roman"/>
                  </w:rPr>
                  <m:t>2</m:t>
                </m:r>
              </m:e>
            </m:rad>
          </m:e>
        </m:d>
        <m:r>
          <w:rPr>
            <w:rFonts w:ascii="Cambria Math" w:hAnsi="Cambria Math" w:cs="Times New Roman"/>
          </w:rPr>
          <m:t>=0</m:t>
        </m:r>
      </m:oMath>
      <w:r>
        <w:rPr>
          <w:rFonts w:cs="Times New Roman"/>
        </w:rPr>
        <w:t xml:space="preserve">. Tính giá trị của biểu thức </w:t>
      </w:r>
    </w:p>
    <w:p w:rsidR="00750FF3" w:rsidRDefault="002C3507">
      <w:pPr>
        <w:ind w:firstLineChars="200" w:firstLine="520"/>
        <w:jc w:val="center"/>
        <w:rPr>
          <w:rFonts w:cs="Times New Roman"/>
        </w:rPr>
      </w:pPr>
      <w:r>
        <w:rPr>
          <w:rFonts w:cs="Times New Roman"/>
        </w:rPr>
        <w:t xml:space="preserve">Q = </w:t>
      </w:r>
      <m:oMath>
        <m:r>
          <m:rPr>
            <m:sty m:val="p"/>
          </m:rPr>
          <w:rPr>
            <w:rFonts w:ascii="Cambria Math" w:hAnsi="Cambria Math" w:cs="Times New Roman"/>
          </w:rPr>
          <m:t>18P(3)+3P(2)+</m:t>
        </m:r>
        <m:sSup>
          <m:sSupPr>
            <m:ctrlPr>
              <w:rPr>
                <w:rFonts w:ascii="Cambria Math" w:hAnsi="Cambria Math" w:cs="Times New Roman"/>
              </w:rPr>
            </m:ctrlPr>
          </m:sSupPr>
          <m:e>
            <m:d>
              <m:dPr>
                <m:ctrlPr>
                  <w:rPr>
                    <w:rFonts w:ascii="Cambria Math" w:hAnsi="Cambria Math" w:cs="Times New Roman"/>
                  </w:rPr>
                </m:ctrlPr>
              </m:dPr>
              <m:e>
                <m:r>
                  <m:rPr>
                    <m:sty m:val="p"/>
                  </m:rPr>
                  <w:rPr>
                    <w:rFonts w:ascii="Cambria Math" w:hAnsi="Cambria Math" w:cs="Times New Roman"/>
                  </w:rPr>
                  <m:t>a-b+3</m:t>
                </m:r>
              </m:e>
            </m:d>
          </m:e>
          <m:sup>
            <m:r>
              <m:rPr>
                <m:sty m:val="p"/>
              </m:rPr>
              <w:rPr>
                <w:rFonts w:ascii="Cambria Math" w:hAnsi="Cambria Math" w:cs="Times New Roman"/>
              </w:rPr>
              <m:t>2022</m:t>
            </m:r>
          </m:sup>
        </m:sSup>
      </m:oMath>
    </w:p>
    <w:p w:rsidR="00750FF3" w:rsidRDefault="002C3507">
      <w:pPr>
        <w:ind w:firstLineChars="200" w:firstLine="520"/>
        <w:rPr>
          <w:rFonts w:cs="Times New Roman"/>
        </w:rPr>
      </w:pPr>
      <w:r>
        <w:rPr>
          <w:rFonts w:cs="Times New Roman"/>
        </w:rPr>
        <w:t xml:space="preserve">2) Tìm tất cả các cặp số tự nhiên (m,n) thỏa mãn </w:t>
      </w:r>
    </w:p>
    <w:p w:rsidR="00750FF3" w:rsidRDefault="002C3507">
      <w:pPr>
        <w:ind w:firstLineChars="200" w:firstLine="520"/>
        <w:jc w:val="center"/>
        <w:rPr>
          <w:rFonts w:cs="Times New Roman"/>
        </w:rPr>
      </w:pPr>
      <m:oMathPara>
        <m:oMath>
          <m:d>
            <m:dPr>
              <m:ctrlPr>
                <w:rPr>
                  <w:rFonts w:ascii="Cambria Math" w:hAnsi="Cambria Math" w:cs="Times New Roman"/>
                  <w:i/>
                </w:rPr>
              </m:ctrlPr>
            </m:dPr>
            <m:e>
              <m:r>
                <w:rPr>
                  <w:rFonts w:ascii="Cambria Math" w:hAnsi="Cambria Math" w:cs="Times New Roman"/>
                </w:rPr>
                <m:t>2m+5n+1</m:t>
              </m:r>
            </m:e>
          </m:d>
          <m:d>
            <m:dPr>
              <m:ctrlPr>
                <w:rPr>
                  <w:rFonts w:ascii="Cambria Math" w:hAnsi="Cambria Math" w:cs="Times New Roman"/>
                  <w:i/>
                </w:rPr>
              </m:ctrlPr>
            </m:dPr>
            <m:e>
              <m:sSup>
                <m:sSupPr>
                  <m:ctrlPr>
                    <w:rPr>
                      <w:rFonts w:ascii="Cambria Math" w:hAnsi="Cambria Math" w:cs="Times New Roman"/>
                      <w:i/>
                    </w:rPr>
                  </m:ctrlPr>
                </m:sSupPr>
                <m:e>
                  <m:r>
                    <w:rPr>
                      <w:rFonts w:ascii="Cambria Math" w:hAnsi="Cambria Math" w:cs="Times New Roman"/>
                    </w:rPr>
                    <m:t>2</m:t>
                  </m:r>
                </m:e>
                <m:sup>
                  <m:r>
                    <w:rPr>
                      <w:rFonts w:ascii="Cambria Math" w:hAnsi="Cambria Math" w:cs="Times New Roman"/>
                    </w:rPr>
                    <m:t>m</m:t>
                  </m:r>
                </m:sup>
              </m:sSup>
              <m:r>
                <w:rPr>
                  <w:rFonts w:ascii="Cambria Math" w:hAnsi="Cambria Math" w:cs="Times New Roman"/>
                </w:rPr>
                <m:t>+n+</m:t>
              </m:r>
              <m:sSup>
                <m:sSupPr>
                  <m:ctrlPr>
                    <w:rPr>
                      <w:rFonts w:ascii="Cambria Math" w:hAnsi="Cambria Math" w:cs="Times New Roman"/>
                      <w:i/>
                    </w:rPr>
                  </m:ctrlPr>
                </m:sSupPr>
                <m:e>
                  <m:r>
                    <w:rPr>
                      <w:rFonts w:ascii="Cambria Math" w:hAnsi="Cambria Math" w:cs="Times New Roman"/>
                    </w:rPr>
                    <m:t>m</m:t>
                  </m:r>
                </m:e>
                <m:sup>
                  <m:r>
                    <w:rPr>
                      <w:rFonts w:ascii="Cambria Math" w:hAnsi="Cambria Math" w:cs="Times New Roman"/>
                    </w:rPr>
                    <m:t>2</m:t>
                  </m:r>
                </m:sup>
              </m:sSup>
              <m:r>
                <w:rPr>
                  <w:rFonts w:ascii="Cambria Math" w:hAnsi="Cambria Math" w:cs="Times New Roman"/>
                </w:rPr>
                <m:t>+m</m:t>
              </m:r>
            </m:e>
          </m:d>
          <m:r>
            <w:rPr>
              <w:rFonts w:ascii="Cambria Math" w:hAnsi="Cambria Math" w:cs="Times New Roman"/>
            </w:rPr>
            <m:t>=105</m:t>
          </m:r>
        </m:oMath>
      </m:oMathPara>
    </w:p>
    <w:p w:rsidR="00750FF3" w:rsidRDefault="002C3507">
      <w:pPr>
        <w:rPr>
          <w:rFonts w:cs="Times New Roman"/>
        </w:rPr>
      </w:pPr>
      <w:r>
        <w:rPr>
          <w:rFonts w:cs="Times New Roman"/>
          <w:b/>
          <w:bCs/>
        </w:rPr>
        <w:t>Câu 4.(7,0 điểm)</w:t>
      </w:r>
      <w:r>
        <w:rPr>
          <w:rFonts w:cs="Times New Roman"/>
        </w:rPr>
        <w:t xml:space="preserve"> </w:t>
      </w:r>
    </w:p>
    <w:p w:rsidR="00750FF3" w:rsidRDefault="002C3507">
      <w:pPr>
        <w:ind w:firstLineChars="200" w:firstLine="520"/>
        <w:rPr>
          <w:rFonts w:cs="Times New Roman"/>
        </w:rPr>
      </w:pPr>
      <w:r>
        <w:rPr>
          <w:rFonts w:cs="Times New Roman"/>
        </w:rPr>
        <w:t xml:space="preserve">Cho tam giác ABC vuông tại A (AB &lt; AC) có AH là đường cao. Lấy D là một điểm thuộc miền trong của tam giác AHC sao cho AH đi qua trung điểm của BD. Gọi E, F theo thứ tự là giao điểm của AH với đường thẳng CD và BD. Qua E kẻ đường thẳng tiếp xúc với đường tròn đường kính CD tại điểm M (A và M thuộc cùng một nửa mặt phẳng có bờ là CD). Gọi N là giao điểm thứ hai của đường thẳng BD với đường tròn đường kính CD. Chứng minh rằng: </w:t>
      </w:r>
    </w:p>
    <w:p w:rsidR="00750FF3" w:rsidRDefault="002C3507">
      <w:pPr>
        <w:ind w:firstLineChars="200" w:firstLine="520"/>
        <w:rPr>
          <w:rFonts w:cs="Times New Roman"/>
        </w:rPr>
      </w:pPr>
      <w:r>
        <w:rPr>
          <w:rFonts w:cs="Times New Roman"/>
        </w:rPr>
        <w:lastRenderedPageBreak/>
        <w:t xml:space="preserve">1) Tứ giác ABCN nội tiếp một đường tròn và </w:t>
      </w:r>
      <m:oMath>
        <m:acc>
          <m:accPr>
            <m:ctrlPr>
              <w:rPr>
                <w:rFonts w:ascii="Cambria Math" w:hAnsi="Cambria Math" w:cs="Times New Roman"/>
                <w:i/>
              </w:rPr>
            </m:ctrlPr>
          </m:accPr>
          <m:e>
            <m:r>
              <w:rPr>
                <w:rFonts w:ascii="Cambria Math" w:hAnsi="Cambria Math" w:cs="Times New Roman"/>
              </w:rPr>
              <m:t>ANB</m:t>
            </m:r>
          </m:e>
        </m:acc>
        <m:r>
          <w:rPr>
            <w:rFonts w:ascii="Cambria Math" w:hAnsi="Cambria Math" w:cs="Times New Roman"/>
          </w:rPr>
          <m:t>+</m:t>
        </m:r>
        <m:acc>
          <m:accPr>
            <m:ctrlPr>
              <w:rPr>
                <w:rFonts w:ascii="Cambria Math" w:hAnsi="Cambria Math" w:cs="Times New Roman"/>
                <w:i/>
              </w:rPr>
            </m:ctrlPr>
          </m:accPr>
          <m:e>
            <m:r>
              <w:rPr>
                <w:rFonts w:ascii="Cambria Math" w:hAnsi="Cambria Math" w:cs="Times New Roman"/>
              </w:rPr>
              <m:t>CAH</m:t>
            </m:r>
          </m:e>
        </m:acc>
        <m:r>
          <w:rPr>
            <w:rFonts w:ascii="Cambria Math" w:hAnsi="Cambria Math" w:cs="Times New Roman"/>
          </w:rPr>
          <m:t>=90°</m:t>
        </m:r>
      </m:oMath>
    </w:p>
    <w:p w:rsidR="00750FF3" w:rsidRDefault="002C3507">
      <w:pPr>
        <w:ind w:firstLineChars="200" w:firstLine="520"/>
        <w:rPr>
          <w:rFonts w:cs="Times New Roman"/>
        </w:rPr>
      </w:pPr>
      <w:r>
        <w:rPr>
          <w:rFonts w:cs="Times New Roman"/>
          <w:iCs/>
          <w:szCs w:val="26"/>
        </w:rPr>
        <w:t xml:space="preserve">2) Tam giác EMD đồng dạng với tam giác ECM và </w:t>
      </w:r>
      <m:oMath>
        <m:f>
          <m:fPr>
            <m:ctrlPr>
              <w:rPr>
                <w:rFonts w:ascii="Cambria Math" w:hAnsi="Cambria Math" w:cs="Times New Roman"/>
                <w:i/>
                <w:sz w:val="32"/>
                <w:szCs w:val="32"/>
              </w:rPr>
            </m:ctrlPr>
          </m:fPr>
          <m:num>
            <m:r>
              <w:rPr>
                <w:rFonts w:ascii="Cambria Math" w:hAnsi="Cambria Math" w:cs="Times New Roman"/>
                <w:sz w:val="32"/>
                <w:szCs w:val="32"/>
              </w:rPr>
              <m:t>MD.AB</m:t>
            </m:r>
          </m:num>
          <m:den>
            <m:r>
              <w:rPr>
                <w:rFonts w:ascii="Cambria Math" w:hAnsi="Cambria Math" w:cs="Times New Roman"/>
                <w:sz w:val="32"/>
                <w:szCs w:val="32"/>
              </w:rPr>
              <m:t>MC</m:t>
            </m:r>
          </m:den>
        </m:f>
      </m:oMath>
      <w:r>
        <w:rPr>
          <w:rFonts w:cs="Times New Roman"/>
          <w:sz w:val="32"/>
          <w:szCs w:val="32"/>
        </w:rPr>
        <w:t xml:space="preserve"> </w:t>
      </w:r>
      <m:oMath>
        <m:r>
          <w:rPr>
            <w:rFonts w:ascii="Cambria Math" w:hAnsi="Cambria Math" w:cs="Times New Roman"/>
          </w:rPr>
          <m:t>=</m:t>
        </m:r>
      </m:oMath>
      <w:r>
        <w:rPr>
          <w:rFonts w:cs="Times New Roman"/>
        </w:rPr>
        <w:t xml:space="preserve"> </w:t>
      </w:r>
      <m:oMath>
        <m:rad>
          <m:radPr>
            <m:degHide m:val="1"/>
            <m:ctrlPr>
              <w:rPr>
                <w:rFonts w:ascii="Cambria Math" w:hAnsi="Cambria Math" w:cs="Times New Roman"/>
                <w:i/>
              </w:rPr>
            </m:ctrlPr>
          </m:radPr>
          <m:deg/>
          <m:e>
            <m:f>
              <m:fPr>
                <m:ctrlPr>
                  <w:rPr>
                    <w:rFonts w:ascii="Cambria Math" w:hAnsi="Cambria Math" w:cs="Times New Roman"/>
                    <w:i/>
                    <w:sz w:val="32"/>
                    <w:szCs w:val="32"/>
                  </w:rPr>
                </m:ctrlPr>
              </m:fPr>
              <m:num>
                <m:r>
                  <w:rPr>
                    <w:rFonts w:ascii="Cambria Math" w:hAnsi="Cambria Math" w:cs="Times New Roman"/>
                    <w:sz w:val="32"/>
                    <w:szCs w:val="32"/>
                  </w:rPr>
                  <m:t>ED.BF.BN</m:t>
                </m:r>
              </m:num>
              <m:den>
                <m:r>
                  <w:rPr>
                    <w:rFonts w:ascii="Cambria Math" w:hAnsi="Cambria Math" w:cs="Times New Roman"/>
                    <w:sz w:val="32"/>
                    <w:szCs w:val="32"/>
                  </w:rPr>
                  <m:t>EC</m:t>
                </m:r>
              </m:den>
            </m:f>
          </m:e>
        </m:rad>
      </m:oMath>
    </w:p>
    <w:p w:rsidR="00750FF3" w:rsidRDefault="002C3507">
      <w:pPr>
        <w:ind w:firstLineChars="200" w:firstLine="520"/>
        <w:rPr>
          <w:rFonts w:cs="Times New Roman"/>
          <w:iCs/>
          <w:szCs w:val="26"/>
        </w:rPr>
      </w:pPr>
      <w:r>
        <w:rPr>
          <w:rFonts w:cs="Times New Roman"/>
        </w:rPr>
        <w:t>3) Ba điểm A, M, N thẳng hàng</w:t>
      </w:r>
    </w:p>
    <w:p w:rsidR="00750FF3" w:rsidRDefault="002C3507">
      <w:pPr>
        <w:ind w:left="-2"/>
        <w:rPr>
          <w:rFonts w:cs="Times New Roman"/>
          <w:b/>
          <w:bCs/>
        </w:rPr>
      </w:pPr>
      <w:r>
        <w:rPr>
          <w:rFonts w:cs="Times New Roman"/>
          <w:b/>
          <w:bCs/>
        </w:rPr>
        <w:t xml:space="preserve">Câu 5. (2,0 điểm) </w:t>
      </w:r>
    </w:p>
    <w:p w:rsidR="00750FF3" w:rsidRDefault="002C3507">
      <w:pPr>
        <w:ind w:firstLineChars="200" w:firstLine="520"/>
        <w:rPr>
          <w:rFonts w:cs="Times New Roman"/>
        </w:rPr>
      </w:pPr>
      <w:r>
        <w:rPr>
          <w:rFonts w:cs="Times New Roman"/>
        </w:rPr>
        <w:t>1) Trên một mặt bàn phẳng có 2021 đồng xu kích thước bằng nhau, mỗi đồng xu có hai mặt trong đó có một mặt màu xanh và một mặt màu đỏ, đồng thời tất cả các đồng xu đều ngửa mặt màu xanh lên trên mặt bàn. Thực hiện trò chơi sau đây: mỗi lượt chơi phải đổi mặt 10 đồng xu nào đó trên mặt bàn. Hỏi sau 2022 lượt chơi có thể nhận được tất cả 2021 đồng xu trên mặt bàn đều ngửa mặt màu đỏ lên trên hay không? Hãy giải thích vì sao?</w:t>
      </w:r>
    </w:p>
    <w:p w:rsidR="00750FF3" w:rsidRDefault="002C3507">
      <w:pPr>
        <w:ind w:firstLineChars="200" w:firstLine="520"/>
        <w:rPr>
          <w:rFonts w:cs="Times New Roman"/>
        </w:rPr>
      </w:pPr>
      <w:r>
        <w:rPr>
          <w:rFonts w:cs="Times New Roman"/>
        </w:rPr>
        <w:t xml:space="preserve">2) Xét tam giác ABC có độ dài các cạnh là a, b, c thay đổi và thỏa mãn </w:t>
      </w:r>
      <m:oMath>
        <m:r>
          <m:rPr>
            <m:sty m:val="p"/>
          </m:rPr>
          <w:rPr>
            <w:rFonts w:ascii="Cambria Math" w:hAnsi="Cambria Math" w:cs="Times New Roman"/>
          </w:rPr>
          <m:t>c=2b=abc</m:t>
        </m:r>
      </m:oMath>
      <w:r>
        <w:rPr>
          <w:rFonts w:cs="Times New Roman"/>
        </w:rPr>
        <w:t xml:space="preserve">. Tìm giá trị nhỏ nhất của biểu thức </w:t>
      </w:r>
    </w:p>
    <w:p w:rsidR="00750FF3" w:rsidRDefault="002C3507">
      <w:pPr>
        <w:ind w:firstLineChars="200" w:firstLine="520"/>
        <w:jc w:val="center"/>
        <w:rPr>
          <w:rFonts w:cs="Times New Roman"/>
        </w:rPr>
      </w:pPr>
      <w:r>
        <w:rPr>
          <w:rFonts w:cs="Times New Roman"/>
        </w:rPr>
        <w:t xml:space="preserve">P = </w:t>
      </w:r>
      <w:r>
        <w:rPr>
          <w:rFonts w:cs="Times New Roman"/>
          <w:iCs/>
          <w:szCs w:val="26"/>
        </w:rPr>
        <w:t xml:space="preserve"> </w:t>
      </w:r>
      <m:oMath>
        <m:f>
          <m:fPr>
            <m:ctrlPr>
              <w:rPr>
                <w:rFonts w:ascii="Cambria Math" w:hAnsi="Cambria Math" w:cs="Times New Roman"/>
                <w:i/>
                <w:sz w:val="32"/>
                <w:szCs w:val="32"/>
              </w:rPr>
            </m:ctrlPr>
          </m:fPr>
          <m:num>
            <m:r>
              <w:rPr>
                <w:rFonts w:ascii="Cambria Math" w:hAnsi="Cambria Math" w:cs="Times New Roman"/>
                <w:sz w:val="32"/>
                <w:szCs w:val="32"/>
              </w:rPr>
              <m:t>3</m:t>
            </m:r>
          </m:num>
          <m:den>
            <m:r>
              <w:rPr>
                <w:rFonts w:ascii="Cambria Math" w:hAnsi="Cambria Math" w:cs="Times New Roman"/>
                <w:sz w:val="32"/>
                <w:szCs w:val="32"/>
              </w:rPr>
              <m:t>b+c-a</m:t>
            </m:r>
          </m:den>
        </m:f>
      </m:oMath>
      <w:r>
        <w:rPr>
          <w:rFonts w:cs="Times New Roman"/>
          <w:sz w:val="32"/>
          <w:szCs w:val="32"/>
        </w:rPr>
        <w:t xml:space="preserve"> </w:t>
      </w:r>
      <m:oMath>
        <m:r>
          <w:rPr>
            <w:rFonts w:ascii="Cambria Math" w:hAnsi="Cambria Math" w:cs="Times New Roman"/>
          </w:rPr>
          <m:t>+</m:t>
        </m:r>
        <m:f>
          <m:fPr>
            <m:ctrlPr>
              <w:rPr>
                <w:rFonts w:ascii="Cambria Math" w:hAnsi="Cambria Math" w:cs="Times New Roman"/>
                <w:i/>
                <w:sz w:val="32"/>
                <w:szCs w:val="32"/>
              </w:rPr>
            </m:ctrlPr>
          </m:fPr>
          <m:num>
            <m:r>
              <w:rPr>
                <w:rFonts w:ascii="Cambria Math" w:hAnsi="Cambria Math" w:cs="Times New Roman"/>
                <w:sz w:val="32"/>
                <w:szCs w:val="32"/>
              </w:rPr>
              <m:t>5</m:t>
            </m:r>
          </m:num>
          <m:den>
            <m:r>
              <w:rPr>
                <w:rFonts w:ascii="Cambria Math" w:hAnsi="Cambria Math" w:cs="Times New Roman"/>
                <w:sz w:val="32"/>
                <w:szCs w:val="32"/>
              </w:rPr>
              <m:t>a+c-b</m:t>
            </m:r>
          </m:den>
        </m:f>
        <m:r>
          <w:rPr>
            <w:rFonts w:ascii="Cambria Math" w:hAnsi="Cambria Math" w:cs="Times New Roman"/>
          </w:rPr>
          <m:t>+</m:t>
        </m:r>
        <m:f>
          <m:fPr>
            <m:ctrlPr>
              <w:rPr>
                <w:rFonts w:ascii="Cambria Math" w:hAnsi="Cambria Math" w:cs="Times New Roman"/>
                <w:i/>
                <w:sz w:val="32"/>
                <w:szCs w:val="32"/>
              </w:rPr>
            </m:ctrlPr>
          </m:fPr>
          <m:num>
            <m:r>
              <w:rPr>
                <w:rFonts w:ascii="Cambria Math" w:hAnsi="Cambria Math" w:cs="Times New Roman"/>
                <w:sz w:val="32"/>
                <w:szCs w:val="32"/>
              </w:rPr>
              <m:t>4</m:t>
            </m:r>
          </m:num>
          <m:den>
            <m:r>
              <w:rPr>
                <w:rFonts w:ascii="Cambria Math" w:hAnsi="Cambria Math" w:cs="Times New Roman"/>
                <w:sz w:val="32"/>
                <w:szCs w:val="32"/>
              </w:rPr>
              <m:t>a+b-c</m:t>
            </m:r>
          </m:den>
        </m:f>
      </m:oMath>
    </w:p>
    <w:p w:rsidR="00750FF3" w:rsidRDefault="00750FF3">
      <w:pPr>
        <w:ind w:firstLineChars="200" w:firstLine="520"/>
        <w:rPr>
          <w:rFonts w:cs="Times New Roman"/>
        </w:rPr>
      </w:pPr>
    </w:p>
    <w:p w:rsidR="00750FF3" w:rsidRDefault="002C3507">
      <w:pPr>
        <w:jc w:val="center"/>
        <w:rPr>
          <w:rFonts w:cs="Times New Roman"/>
          <w:b/>
          <w:bCs/>
        </w:rPr>
      </w:pPr>
      <w:r>
        <w:rPr>
          <w:rFonts w:cs="Times New Roman"/>
          <w:b/>
          <w:bCs/>
        </w:rPr>
        <w:t>------HẾT------</w:t>
      </w:r>
    </w:p>
    <w:p w:rsidR="00750FF3" w:rsidRDefault="00750FF3">
      <w:pPr>
        <w:jc w:val="center"/>
        <w:rPr>
          <w:rFonts w:cs="Times New Roman"/>
          <w:b/>
          <w:bCs/>
        </w:rPr>
      </w:pPr>
    </w:p>
    <w:p w:rsidR="00750FF3" w:rsidRDefault="00750FF3">
      <w:pPr>
        <w:jc w:val="center"/>
        <w:rPr>
          <w:rFonts w:cs="Times New Roman"/>
          <w:b/>
          <w:bCs/>
        </w:rPr>
      </w:pPr>
    </w:p>
    <w:p w:rsidR="00750FF3" w:rsidRDefault="00750FF3">
      <w:pPr>
        <w:jc w:val="center"/>
        <w:rPr>
          <w:rFonts w:cs="Times New Roman"/>
          <w:b/>
          <w:bCs/>
        </w:rPr>
      </w:pPr>
    </w:p>
    <w:p w:rsidR="00750FF3" w:rsidRDefault="00750FF3">
      <w:pPr>
        <w:jc w:val="center"/>
        <w:rPr>
          <w:rFonts w:cs="Times New Roman"/>
          <w:b/>
          <w:bCs/>
        </w:rPr>
      </w:pPr>
    </w:p>
    <w:p w:rsidR="00750FF3" w:rsidRDefault="00750FF3">
      <w:pPr>
        <w:jc w:val="center"/>
        <w:rPr>
          <w:rFonts w:cs="Times New Roman"/>
          <w:b/>
          <w:bCs/>
        </w:rPr>
      </w:pPr>
    </w:p>
    <w:p w:rsidR="00750FF3" w:rsidRDefault="00750FF3">
      <w:pPr>
        <w:jc w:val="center"/>
        <w:rPr>
          <w:rFonts w:cs="Times New Roman"/>
          <w:b/>
          <w:bCs/>
        </w:rPr>
      </w:pPr>
    </w:p>
    <w:p w:rsidR="00750FF3" w:rsidRDefault="00750FF3">
      <w:pPr>
        <w:jc w:val="center"/>
        <w:rPr>
          <w:rFonts w:cs="Times New Roman"/>
          <w:b/>
          <w:bCs/>
        </w:rPr>
      </w:pPr>
    </w:p>
    <w:p w:rsidR="00750FF3" w:rsidRDefault="00750FF3">
      <w:pPr>
        <w:jc w:val="center"/>
        <w:rPr>
          <w:rFonts w:cs="Times New Roman"/>
          <w:b/>
          <w:bCs/>
        </w:rPr>
      </w:pPr>
    </w:p>
    <w:p w:rsidR="00750FF3" w:rsidRDefault="00750FF3">
      <w:pPr>
        <w:jc w:val="center"/>
        <w:rPr>
          <w:rFonts w:cs="Times New Roman"/>
          <w:b/>
          <w:bCs/>
        </w:rPr>
      </w:pPr>
    </w:p>
    <w:p w:rsidR="00750FF3" w:rsidRDefault="00750FF3">
      <w:pPr>
        <w:jc w:val="center"/>
        <w:rPr>
          <w:rFonts w:cs="Times New Roman"/>
          <w:b/>
          <w:bCs/>
        </w:rPr>
      </w:pPr>
    </w:p>
    <w:p w:rsidR="00750FF3" w:rsidRDefault="00750FF3">
      <w:pPr>
        <w:jc w:val="center"/>
        <w:rPr>
          <w:rFonts w:cs="Times New Roman"/>
          <w:b/>
          <w:bCs/>
        </w:rPr>
      </w:pPr>
    </w:p>
    <w:p w:rsidR="00750FF3" w:rsidRDefault="00750FF3">
      <w:pPr>
        <w:jc w:val="center"/>
        <w:rPr>
          <w:rFonts w:cs="Times New Roman"/>
          <w:b/>
          <w:bCs/>
        </w:rPr>
      </w:pPr>
    </w:p>
    <w:p w:rsidR="00750FF3" w:rsidRDefault="00750FF3">
      <w:pPr>
        <w:jc w:val="center"/>
        <w:rPr>
          <w:rFonts w:cs="Times New Roman"/>
          <w:b/>
          <w:bCs/>
        </w:rPr>
      </w:pPr>
    </w:p>
    <w:p w:rsidR="00750FF3" w:rsidRDefault="00750FF3">
      <w:pPr>
        <w:jc w:val="center"/>
        <w:rPr>
          <w:rFonts w:cs="Times New Roman"/>
          <w:b/>
          <w:bCs/>
        </w:rPr>
      </w:pPr>
    </w:p>
    <w:p w:rsidR="00750FF3" w:rsidRDefault="00750FF3">
      <w:pPr>
        <w:jc w:val="center"/>
        <w:rPr>
          <w:rFonts w:cs="Times New Roman"/>
          <w:b/>
          <w:bCs/>
        </w:rPr>
      </w:pPr>
    </w:p>
    <w:p w:rsidR="00750FF3" w:rsidRDefault="00750FF3">
      <w:pPr>
        <w:rPr>
          <w:rFonts w:cs="Times New Roman"/>
          <w:b/>
          <w:bCs/>
        </w:rPr>
      </w:pPr>
    </w:p>
    <w:p w:rsidR="00750FF3" w:rsidRDefault="002C3507">
      <w:pPr>
        <w:jc w:val="center"/>
        <w:rPr>
          <w:rFonts w:cs="Times New Roman"/>
          <w:b/>
          <w:bCs/>
        </w:rPr>
      </w:pPr>
      <w:r>
        <w:rPr>
          <w:rFonts w:cs="Times New Roman"/>
          <w:b/>
          <w:bCs/>
        </w:rPr>
        <w:t>HƯỚNG DẪN GIẢI</w:t>
      </w:r>
    </w:p>
    <w:p w:rsidR="00750FF3" w:rsidRDefault="002C3507">
      <w:pPr>
        <w:rPr>
          <w:rFonts w:cs="Times New Roman"/>
        </w:rPr>
      </w:pPr>
      <w:r>
        <w:rPr>
          <w:rFonts w:cs="Times New Roman"/>
          <w:b/>
          <w:bCs/>
        </w:rPr>
        <w:t xml:space="preserve">Câu 1. (3,0 điểm) </w:t>
      </w:r>
    </w:p>
    <w:p w:rsidR="00750FF3" w:rsidRDefault="002C3507">
      <w:pPr>
        <w:tabs>
          <w:tab w:val="left" w:pos="780"/>
        </w:tabs>
        <w:ind w:left="520"/>
        <w:rPr>
          <w:rFonts w:cs="Times New Roman"/>
          <w:b/>
          <w:bCs/>
        </w:rPr>
      </w:pPr>
      <w:r>
        <w:rPr>
          <w:rFonts w:cs="Times New Roman"/>
          <w:b/>
          <w:bCs/>
        </w:rPr>
        <w:t xml:space="preserve">1.1 Cho m, n là các số tự nhiên thỏa mãn </w:t>
      </w:r>
    </w:p>
    <w:p w:rsidR="00750FF3" w:rsidRDefault="002C3507">
      <w:pPr>
        <w:tabs>
          <w:tab w:val="left" w:pos="780"/>
        </w:tabs>
        <w:ind w:left="520"/>
        <w:rPr>
          <w:rFonts w:cs="Times New Roman"/>
          <w:b/>
          <w:bCs/>
          <w:szCs w:val="26"/>
        </w:rPr>
      </w:pPr>
      <m:oMath>
        <m:rad>
          <m:radPr>
            <m:degHide m:val="1"/>
            <m:ctrlPr>
              <w:rPr>
                <w:rFonts w:ascii="Cambria Math" w:hAnsi="Cambria Math" w:cs="Times New Roman"/>
                <w:b/>
                <w:bCs/>
                <w:i/>
              </w:rPr>
            </m:ctrlPr>
          </m:radPr>
          <m:deg/>
          <m:e>
            <m:r>
              <m:rPr>
                <m:sty m:val="bi"/>
              </m:rPr>
              <w:rPr>
                <w:rFonts w:ascii="Cambria Math" w:hAnsi="Cambria Math" w:cs="Times New Roman"/>
              </w:rPr>
              <m:t>2+</m:t>
            </m:r>
            <m:rad>
              <m:radPr>
                <m:degHide m:val="1"/>
                <m:ctrlPr>
                  <w:rPr>
                    <w:rFonts w:ascii="Cambria Math" w:hAnsi="Cambria Math" w:cs="Times New Roman"/>
                    <w:b/>
                    <w:bCs/>
                    <w:i/>
                  </w:rPr>
                </m:ctrlPr>
              </m:radPr>
              <m:deg/>
              <m:e>
                <m:r>
                  <m:rPr>
                    <m:sty m:val="bi"/>
                  </m:rPr>
                  <w:rPr>
                    <w:rFonts w:ascii="Cambria Math" w:hAnsi="Cambria Math" w:cs="Times New Roman"/>
                  </w:rPr>
                  <m:t>3</m:t>
                </m:r>
              </m:e>
            </m:rad>
          </m:e>
        </m:rad>
        <m:r>
          <m:rPr>
            <m:sty m:val="bi"/>
          </m:rPr>
          <w:rPr>
            <w:rFonts w:ascii="Cambria Math" w:hAnsi="Cambria Math" w:cs="Times New Roman"/>
          </w:rPr>
          <m:t>+</m:t>
        </m:r>
        <m:rad>
          <m:radPr>
            <m:degHide m:val="1"/>
            <m:ctrlPr>
              <w:rPr>
                <w:rFonts w:ascii="Cambria Math" w:hAnsi="Cambria Math" w:cs="Times New Roman"/>
                <w:b/>
                <w:bCs/>
                <w:i/>
              </w:rPr>
            </m:ctrlPr>
          </m:radPr>
          <m:deg/>
          <m:e>
            <m:r>
              <m:rPr>
                <m:sty m:val="bi"/>
              </m:rPr>
              <w:rPr>
                <w:rFonts w:ascii="Cambria Math" w:hAnsi="Cambria Math" w:cs="Times New Roman"/>
              </w:rPr>
              <m:t>3-</m:t>
            </m:r>
            <m:rad>
              <m:radPr>
                <m:degHide m:val="1"/>
                <m:ctrlPr>
                  <w:rPr>
                    <w:rFonts w:ascii="Cambria Math" w:hAnsi="Cambria Math" w:cs="Times New Roman"/>
                    <w:b/>
                    <w:bCs/>
                    <w:i/>
                  </w:rPr>
                </m:ctrlPr>
              </m:radPr>
              <m:deg/>
              <m:e>
                <m:r>
                  <m:rPr>
                    <m:sty m:val="bi"/>
                  </m:rPr>
                  <w:rPr>
                    <w:rFonts w:ascii="Cambria Math" w:hAnsi="Cambria Math" w:cs="Times New Roman"/>
                  </w:rPr>
                  <m:t>5</m:t>
                </m:r>
              </m:e>
            </m:rad>
          </m:e>
        </m:rad>
        <m:r>
          <m:rPr>
            <m:sty m:val="bi"/>
          </m:rPr>
          <w:rPr>
            <w:rFonts w:ascii="Cambria Math" w:hAnsi="Cambria Math" w:cs="Times New Roman"/>
          </w:rPr>
          <m:t>=</m:t>
        </m:r>
        <m:f>
          <m:fPr>
            <m:ctrlPr>
              <w:rPr>
                <w:rFonts w:ascii="Cambria Math" w:hAnsi="Cambria Math" w:cs="Times New Roman"/>
                <w:b/>
                <w:bCs/>
                <w:i/>
                <w:sz w:val="32"/>
                <w:szCs w:val="32"/>
              </w:rPr>
            </m:ctrlPr>
          </m:fPr>
          <m:num>
            <m:rad>
              <m:radPr>
                <m:degHide m:val="1"/>
                <m:ctrlPr>
                  <w:rPr>
                    <w:rFonts w:ascii="Cambria Math" w:hAnsi="Cambria Math" w:cs="Times New Roman"/>
                    <w:b/>
                    <w:bCs/>
                    <w:i/>
                    <w:sz w:val="32"/>
                    <w:szCs w:val="32"/>
                  </w:rPr>
                </m:ctrlPr>
              </m:radPr>
              <m:deg/>
              <m:e>
                <m:r>
                  <m:rPr>
                    <m:sty m:val="bi"/>
                  </m:rPr>
                  <w:rPr>
                    <w:rFonts w:ascii="Cambria Math" w:hAnsi="Cambria Math" w:cs="Times New Roman"/>
                    <w:sz w:val="32"/>
                    <w:szCs w:val="32"/>
                  </w:rPr>
                  <m:t>m</m:t>
                </m:r>
              </m:e>
            </m:rad>
            <m:r>
              <m:rPr>
                <m:sty m:val="bi"/>
              </m:rPr>
              <w:rPr>
                <w:rFonts w:ascii="Cambria Math" w:hAnsi="Cambria Math" w:cs="Times New Roman"/>
                <w:sz w:val="32"/>
                <w:szCs w:val="32"/>
              </w:rPr>
              <m:t>+</m:t>
            </m:r>
            <m:rad>
              <m:radPr>
                <m:degHide m:val="1"/>
                <m:ctrlPr>
                  <w:rPr>
                    <w:rFonts w:ascii="Cambria Math" w:hAnsi="Cambria Math" w:cs="Times New Roman"/>
                    <w:b/>
                    <w:bCs/>
                    <w:i/>
                    <w:sz w:val="32"/>
                    <w:szCs w:val="32"/>
                  </w:rPr>
                </m:ctrlPr>
              </m:radPr>
              <m:deg/>
              <m:e>
                <m:r>
                  <m:rPr>
                    <m:sty m:val="bi"/>
                  </m:rPr>
                  <w:rPr>
                    <w:rFonts w:ascii="Cambria Math" w:hAnsi="Cambria Math" w:cs="Times New Roman"/>
                    <w:sz w:val="32"/>
                    <w:szCs w:val="32"/>
                  </w:rPr>
                  <m:t>n</m:t>
                </m:r>
              </m:e>
            </m:rad>
          </m:num>
          <m:den>
            <m:r>
              <m:rPr>
                <m:sty m:val="bi"/>
              </m:rPr>
              <w:rPr>
                <w:rFonts w:ascii="Cambria Math" w:hAnsi="Cambria Math" w:cs="Times New Roman"/>
                <w:sz w:val="32"/>
                <w:szCs w:val="32"/>
              </w:rPr>
              <m:t>2</m:t>
            </m:r>
          </m:den>
        </m:f>
      </m:oMath>
      <w:r>
        <w:rPr>
          <w:rFonts w:cs="Times New Roman"/>
          <w:b/>
          <w:bCs/>
          <w:szCs w:val="26"/>
        </w:rPr>
        <w:t>. Tính tổng m + n</w:t>
      </w:r>
    </w:p>
    <w:p w:rsidR="00750FF3" w:rsidRDefault="002C3507">
      <w:pPr>
        <w:tabs>
          <w:tab w:val="left" w:pos="780"/>
        </w:tabs>
        <w:ind w:left="520"/>
        <w:rPr>
          <w:rFonts w:cs="Times New Roman"/>
          <w:szCs w:val="26"/>
        </w:rPr>
      </w:pPr>
      <w:r>
        <w:rPr>
          <w:rFonts w:cs="Times New Roman"/>
          <w:szCs w:val="26"/>
        </w:rPr>
        <w:t>Ta có</w:t>
      </w:r>
    </w:p>
    <w:p w:rsidR="00750FF3" w:rsidRDefault="002C3507">
      <w:pPr>
        <w:tabs>
          <w:tab w:val="left" w:pos="780"/>
        </w:tabs>
        <w:ind w:left="520"/>
        <w:rPr>
          <w:rFonts w:cs="Times New Roman"/>
          <w:szCs w:val="26"/>
        </w:rPr>
      </w:pPr>
      <m:oMath>
        <m:rad>
          <m:radPr>
            <m:degHide m:val="1"/>
            <m:ctrlPr>
              <w:rPr>
                <w:rFonts w:ascii="Cambria Math" w:hAnsi="Cambria Math" w:cs="Times New Roman"/>
                <w:i/>
              </w:rPr>
            </m:ctrlPr>
          </m:radPr>
          <m:deg/>
          <m:e>
            <m:r>
              <w:rPr>
                <w:rFonts w:ascii="Cambria Math" w:hAnsi="Cambria Math" w:cs="Times New Roman"/>
              </w:rPr>
              <m:t>2+</m:t>
            </m:r>
            <m:rad>
              <m:radPr>
                <m:degHide m:val="1"/>
                <m:ctrlPr>
                  <w:rPr>
                    <w:rFonts w:ascii="Cambria Math" w:hAnsi="Cambria Math" w:cs="Times New Roman"/>
                    <w:i/>
                  </w:rPr>
                </m:ctrlPr>
              </m:radPr>
              <m:deg/>
              <m:e>
                <m:r>
                  <w:rPr>
                    <w:rFonts w:ascii="Cambria Math" w:hAnsi="Cambria Math" w:cs="Times New Roman"/>
                  </w:rPr>
                  <m:t>3</m:t>
                </m:r>
              </m:e>
            </m:rad>
          </m:e>
        </m:rad>
        <m:r>
          <w:rPr>
            <w:rFonts w:ascii="Cambria Math" w:hAnsi="Cambria Math" w:cs="Times New Roman"/>
          </w:rPr>
          <m:t>+</m:t>
        </m:r>
        <m:rad>
          <m:radPr>
            <m:degHide m:val="1"/>
            <m:ctrlPr>
              <w:rPr>
                <w:rFonts w:ascii="Cambria Math" w:hAnsi="Cambria Math" w:cs="Times New Roman"/>
                <w:i/>
              </w:rPr>
            </m:ctrlPr>
          </m:radPr>
          <m:deg/>
          <m:e>
            <m:r>
              <w:rPr>
                <w:rFonts w:ascii="Cambria Math" w:hAnsi="Cambria Math" w:cs="Times New Roman"/>
              </w:rPr>
              <m:t>3-</m:t>
            </m:r>
            <m:rad>
              <m:radPr>
                <m:degHide m:val="1"/>
                <m:ctrlPr>
                  <w:rPr>
                    <w:rFonts w:ascii="Cambria Math" w:hAnsi="Cambria Math" w:cs="Times New Roman"/>
                    <w:i/>
                  </w:rPr>
                </m:ctrlPr>
              </m:radPr>
              <m:deg/>
              <m:e>
                <m:r>
                  <w:rPr>
                    <w:rFonts w:ascii="Cambria Math" w:hAnsi="Cambria Math" w:cs="Times New Roman"/>
                  </w:rPr>
                  <m:t>5</m:t>
                </m:r>
              </m:e>
            </m:rad>
          </m:e>
        </m:rad>
      </m:oMath>
      <w:r>
        <w:rPr>
          <w:rFonts w:cs="Times New Roman"/>
        </w:rPr>
        <w:t xml:space="preserve"> </w:t>
      </w:r>
      <m:oMath>
        <m:r>
          <w:rPr>
            <w:rFonts w:ascii="Cambria Math" w:hAnsi="Cambria Math" w:cs="Times New Roman"/>
          </w:rPr>
          <m:t>=</m:t>
        </m:r>
        <m:f>
          <m:fPr>
            <m:ctrlPr>
              <w:rPr>
                <w:rFonts w:ascii="Cambria Math" w:hAnsi="Cambria Math" w:cs="Times New Roman"/>
                <w:i/>
                <w:sz w:val="32"/>
                <w:szCs w:val="32"/>
              </w:rPr>
            </m:ctrlPr>
          </m:fPr>
          <m:num>
            <m:r>
              <w:rPr>
                <w:rFonts w:ascii="Cambria Math" w:hAnsi="Cambria Math" w:cs="Times New Roman"/>
                <w:sz w:val="32"/>
                <w:szCs w:val="32"/>
              </w:rPr>
              <m:t>2</m:t>
            </m:r>
            <m:d>
              <m:dPr>
                <m:ctrlPr>
                  <w:rPr>
                    <w:rFonts w:ascii="Cambria Math" w:hAnsi="Cambria Math" w:cs="Times New Roman"/>
                    <w:i/>
                    <w:sz w:val="32"/>
                    <w:szCs w:val="32"/>
                  </w:rPr>
                </m:ctrlPr>
              </m:dPr>
              <m:e>
                <m:rad>
                  <m:radPr>
                    <m:degHide m:val="1"/>
                    <m:ctrlPr>
                      <w:rPr>
                        <w:rFonts w:ascii="Cambria Math" w:hAnsi="Cambria Math" w:cs="Times New Roman"/>
                        <w:i/>
                        <w:sz w:val="32"/>
                        <w:szCs w:val="32"/>
                      </w:rPr>
                    </m:ctrlPr>
                  </m:radPr>
                  <m:deg/>
                  <m:e>
                    <m:r>
                      <w:rPr>
                        <w:rFonts w:ascii="Cambria Math" w:hAnsi="Cambria Math" w:cs="Times New Roman"/>
                        <w:sz w:val="32"/>
                        <w:szCs w:val="32"/>
                      </w:rPr>
                      <m:t>2+</m:t>
                    </m:r>
                    <m:rad>
                      <m:radPr>
                        <m:degHide m:val="1"/>
                        <m:ctrlPr>
                          <w:rPr>
                            <w:rFonts w:ascii="Cambria Math" w:hAnsi="Cambria Math" w:cs="Times New Roman"/>
                            <w:i/>
                            <w:sz w:val="32"/>
                            <w:szCs w:val="32"/>
                          </w:rPr>
                        </m:ctrlPr>
                      </m:radPr>
                      <m:deg/>
                      <m:e>
                        <m:r>
                          <w:rPr>
                            <w:rFonts w:ascii="Cambria Math" w:hAnsi="Cambria Math" w:cs="Times New Roman"/>
                            <w:sz w:val="32"/>
                            <w:szCs w:val="32"/>
                          </w:rPr>
                          <m:t>3</m:t>
                        </m:r>
                      </m:e>
                    </m:rad>
                  </m:e>
                </m:rad>
                <m:r>
                  <w:rPr>
                    <w:rFonts w:ascii="Cambria Math" w:hAnsi="Cambria Math" w:cs="Times New Roman"/>
                    <w:sz w:val="32"/>
                    <w:szCs w:val="32"/>
                  </w:rPr>
                  <m:t>+</m:t>
                </m:r>
                <m:rad>
                  <m:radPr>
                    <m:degHide m:val="1"/>
                    <m:ctrlPr>
                      <w:rPr>
                        <w:rFonts w:ascii="Cambria Math" w:hAnsi="Cambria Math" w:cs="Times New Roman"/>
                        <w:i/>
                        <w:sz w:val="32"/>
                        <w:szCs w:val="32"/>
                      </w:rPr>
                    </m:ctrlPr>
                  </m:radPr>
                  <m:deg/>
                  <m:e>
                    <m:r>
                      <w:rPr>
                        <w:rFonts w:ascii="Cambria Math" w:hAnsi="Cambria Math" w:cs="Times New Roman"/>
                        <w:sz w:val="32"/>
                        <w:szCs w:val="32"/>
                      </w:rPr>
                      <m:t>3-</m:t>
                    </m:r>
                    <m:rad>
                      <m:radPr>
                        <m:degHide m:val="1"/>
                        <m:ctrlPr>
                          <w:rPr>
                            <w:rFonts w:ascii="Cambria Math" w:hAnsi="Cambria Math" w:cs="Times New Roman"/>
                            <w:i/>
                            <w:sz w:val="32"/>
                            <w:szCs w:val="32"/>
                          </w:rPr>
                        </m:ctrlPr>
                      </m:radPr>
                      <m:deg/>
                      <m:e>
                        <m:r>
                          <w:rPr>
                            <w:rFonts w:ascii="Cambria Math" w:hAnsi="Cambria Math" w:cs="Times New Roman"/>
                            <w:sz w:val="32"/>
                            <w:szCs w:val="32"/>
                          </w:rPr>
                          <m:t>5</m:t>
                        </m:r>
                      </m:e>
                    </m:rad>
                  </m:e>
                </m:rad>
              </m:e>
            </m:d>
          </m:num>
          <m:den>
            <m:r>
              <w:rPr>
                <w:rFonts w:ascii="Cambria Math" w:hAnsi="Cambria Math" w:cs="Times New Roman"/>
                <w:sz w:val="32"/>
                <w:szCs w:val="32"/>
              </w:rPr>
              <m:t>2</m:t>
            </m:r>
          </m:den>
        </m:f>
      </m:oMath>
      <w:r>
        <w:rPr>
          <w:rFonts w:cs="Times New Roman"/>
          <w:szCs w:val="26"/>
        </w:rPr>
        <w:t xml:space="preserve">. </w:t>
      </w:r>
    </w:p>
    <w:p w:rsidR="00750FF3" w:rsidRDefault="002C3507">
      <w:pPr>
        <w:tabs>
          <w:tab w:val="left" w:pos="780"/>
        </w:tabs>
        <w:ind w:left="520" w:firstLineChars="900" w:firstLine="2340"/>
        <w:rPr>
          <w:rFonts w:cs="Times New Roman"/>
          <w:sz w:val="32"/>
          <w:szCs w:val="32"/>
        </w:rPr>
      </w:pPr>
      <m:oMath>
        <m:r>
          <w:rPr>
            <w:rFonts w:ascii="Cambria Math" w:hAnsi="Cambria Math" w:cs="Times New Roman"/>
          </w:rPr>
          <m:t>=</m:t>
        </m:r>
        <m:f>
          <m:fPr>
            <m:ctrlPr>
              <w:rPr>
                <w:rFonts w:ascii="Cambria Math" w:hAnsi="Cambria Math" w:cs="Times New Roman"/>
                <w:i/>
                <w:sz w:val="32"/>
                <w:szCs w:val="32"/>
              </w:rPr>
            </m:ctrlPr>
          </m:fPr>
          <m:num>
            <m:rad>
              <m:radPr>
                <m:degHide m:val="1"/>
                <m:ctrlPr>
                  <w:rPr>
                    <w:rFonts w:ascii="Cambria Math" w:hAnsi="Cambria Math" w:cs="Times New Roman"/>
                    <w:i/>
                    <w:sz w:val="32"/>
                    <w:szCs w:val="32"/>
                  </w:rPr>
                </m:ctrlPr>
              </m:radPr>
              <m:deg/>
              <m:e>
                <m:r>
                  <w:rPr>
                    <w:rFonts w:ascii="Cambria Math" w:hAnsi="Cambria Math" w:cs="Times New Roman"/>
                    <w:sz w:val="32"/>
                    <w:szCs w:val="32"/>
                  </w:rPr>
                  <m:t>8+4</m:t>
                </m:r>
                <m:rad>
                  <m:radPr>
                    <m:degHide m:val="1"/>
                    <m:ctrlPr>
                      <w:rPr>
                        <w:rFonts w:ascii="Cambria Math" w:hAnsi="Cambria Math" w:cs="Times New Roman"/>
                        <w:i/>
                        <w:sz w:val="32"/>
                        <w:szCs w:val="32"/>
                      </w:rPr>
                    </m:ctrlPr>
                  </m:radPr>
                  <m:deg/>
                  <m:e>
                    <m:r>
                      <w:rPr>
                        <w:rFonts w:ascii="Cambria Math" w:hAnsi="Cambria Math" w:cs="Times New Roman"/>
                        <w:sz w:val="32"/>
                        <w:szCs w:val="32"/>
                      </w:rPr>
                      <m:t>3</m:t>
                    </m:r>
                  </m:e>
                </m:rad>
              </m:e>
            </m:rad>
            <m:r>
              <w:rPr>
                <w:rFonts w:ascii="Cambria Math" w:hAnsi="Cambria Math" w:cs="Times New Roman"/>
                <w:sz w:val="32"/>
                <w:szCs w:val="32"/>
              </w:rPr>
              <m:t>+</m:t>
            </m:r>
            <m:rad>
              <m:radPr>
                <m:degHide m:val="1"/>
                <m:ctrlPr>
                  <w:rPr>
                    <w:rFonts w:ascii="Cambria Math" w:hAnsi="Cambria Math" w:cs="Times New Roman"/>
                    <w:i/>
                    <w:sz w:val="32"/>
                    <w:szCs w:val="32"/>
                  </w:rPr>
                </m:ctrlPr>
              </m:radPr>
              <m:deg/>
              <m:e>
                <m:r>
                  <w:rPr>
                    <w:rFonts w:ascii="Cambria Math" w:hAnsi="Cambria Math" w:cs="Times New Roman"/>
                    <w:sz w:val="32"/>
                    <w:szCs w:val="32"/>
                  </w:rPr>
                  <m:t>12-4</m:t>
                </m:r>
                <m:rad>
                  <m:radPr>
                    <m:degHide m:val="1"/>
                    <m:ctrlPr>
                      <w:rPr>
                        <w:rFonts w:ascii="Cambria Math" w:hAnsi="Cambria Math" w:cs="Times New Roman"/>
                        <w:i/>
                        <w:sz w:val="32"/>
                        <w:szCs w:val="32"/>
                      </w:rPr>
                    </m:ctrlPr>
                  </m:radPr>
                  <m:deg/>
                  <m:e>
                    <m:r>
                      <w:rPr>
                        <w:rFonts w:ascii="Cambria Math" w:hAnsi="Cambria Math" w:cs="Times New Roman"/>
                        <w:sz w:val="32"/>
                        <w:szCs w:val="32"/>
                      </w:rPr>
                      <m:t>5</m:t>
                    </m:r>
                  </m:e>
                </m:rad>
              </m:e>
            </m:rad>
          </m:num>
          <m:den>
            <m:r>
              <w:rPr>
                <w:rFonts w:ascii="Cambria Math" w:hAnsi="Cambria Math" w:cs="Times New Roman"/>
                <w:sz w:val="32"/>
                <w:szCs w:val="32"/>
              </w:rPr>
              <m:t>2</m:t>
            </m:r>
          </m:den>
        </m:f>
      </m:oMath>
      <w:r>
        <w:rPr>
          <w:rFonts w:cs="Times New Roman"/>
          <w:sz w:val="32"/>
          <w:szCs w:val="32"/>
        </w:rPr>
        <w:t xml:space="preserve"> </w:t>
      </w:r>
    </w:p>
    <w:p w:rsidR="00750FF3" w:rsidRDefault="002C3507">
      <w:pPr>
        <w:tabs>
          <w:tab w:val="left" w:pos="780"/>
        </w:tabs>
        <w:ind w:left="520" w:firstLineChars="900" w:firstLine="2340"/>
        <w:rPr>
          <w:rFonts w:cs="Times New Roman"/>
          <w:sz w:val="32"/>
          <w:szCs w:val="32"/>
        </w:rPr>
      </w:pPr>
      <m:oMath>
        <m:r>
          <w:rPr>
            <w:rFonts w:ascii="Cambria Math" w:hAnsi="Cambria Math" w:cs="Times New Roman"/>
          </w:rPr>
          <m:t>=</m:t>
        </m:r>
        <m:f>
          <m:fPr>
            <m:ctrlPr>
              <w:rPr>
                <w:rFonts w:ascii="Cambria Math" w:hAnsi="Cambria Math" w:cs="Times New Roman"/>
                <w:i/>
                <w:sz w:val="32"/>
                <w:szCs w:val="32"/>
              </w:rPr>
            </m:ctrlPr>
          </m:fPr>
          <m:num>
            <m:rad>
              <m:radPr>
                <m:degHide m:val="1"/>
                <m:ctrlPr>
                  <w:rPr>
                    <w:rFonts w:ascii="Cambria Math" w:hAnsi="Cambria Math" w:cs="Times New Roman"/>
                    <w:i/>
                    <w:sz w:val="32"/>
                    <w:szCs w:val="32"/>
                  </w:rPr>
                </m:ctrlPr>
              </m:radPr>
              <m:deg/>
              <m:e>
                <m:sSup>
                  <m:sSupPr>
                    <m:ctrlPr>
                      <w:rPr>
                        <w:rFonts w:ascii="Cambria Math" w:hAnsi="Cambria Math" w:cs="Times New Roman"/>
                        <w:i/>
                        <w:sz w:val="32"/>
                        <w:szCs w:val="32"/>
                      </w:rPr>
                    </m:ctrlPr>
                  </m:sSupPr>
                  <m:e>
                    <m:d>
                      <m:dPr>
                        <m:ctrlPr>
                          <w:rPr>
                            <w:rFonts w:ascii="Cambria Math" w:hAnsi="Cambria Math" w:cs="Times New Roman"/>
                            <w:i/>
                            <w:sz w:val="32"/>
                            <w:szCs w:val="32"/>
                          </w:rPr>
                        </m:ctrlPr>
                      </m:dPr>
                      <m:e>
                        <m:rad>
                          <m:radPr>
                            <m:degHide m:val="1"/>
                            <m:ctrlPr>
                              <w:rPr>
                                <w:rFonts w:ascii="Cambria Math" w:hAnsi="Cambria Math" w:cs="Times New Roman"/>
                                <w:i/>
                                <w:sz w:val="32"/>
                                <w:szCs w:val="32"/>
                              </w:rPr>
                            </m:ctrlPr>
                          </m:radPr>
                          <m:deg/>
                          <m:e>
                            <m:r>
                              <w:rPr>
                                <w:rFonts w:ascii="Cambria Math" w:hAnsi="Cambria Math" w:cs="Times New Roman"/>
                                <w:sz w:val="32"/>
                                <w:szCs w:val="32"/>
                              </w:rPr>
                              <m:t>6</m:t>
                            </m:r>
                          </m:e>
                        </m:rad>
                        <m:r>
                          <w:rPr>
                            <w:rFonts w:ascii="Cambria Math" w:hAnsi="Cambria Math" w:cs="Times New Roman"/>
                            <w:sz w:val="32"/>
                            <w:szCs w:val="32"/>
                          </w:rPr>
                          <m:t>+</m:t>
                        </m:r>
                        <m:rad>
                          <m:radPr>
                            <m:degHide m:val="1"/>
                            <m:ctrlPr>
                              <w:rPr>
                                <w:rFonts w:ascii="Cambria Math" w:hAnsi="Cambria Math" w:cs="Times New Roman"/>
                                <w:i/>
                                <w:sz w:val="32"/>
                                <w:szCs w:val="32"/>
                              </w:rPr>
                            </m:ctrlPr>
                          </m:radPr>
                          <m:deg/>
                          <m:e>
                            <m:r>
                              <w:rPr>
                                <w:rFonts w:ascii="Cambria Math" w:hAnsi="Cambria Math" w:cs="Times New Roman"/>
                                <w:sz w:val="32"/>
                                <w:szCs w:val="32"/>
                              </w:rPr>
                              <m:t>2</m:t>
                            </m:r>
                          </m:e>
                        </m:rad>
                      </m:e>
                    </m:d>
                  </m:e>
                  <m:sup>
                    <m:r>
                      <w:rPr>
                        <w:rFonts w:ascii="Cambria Math" w:hAnsi="Cambria Math" w:cs="Times New Roman"/>
                        <w:sz w:val="32"/>
                        <w:szCs w:val="32"/>
                      </w:rPr>
                      <m:t>2</m:t>
                    </m:r>
                  </m:sup>
                </m:sSup>
              </m:e>
            </m:rad>
            <m:r>
              <w:rPr>
                <w:rFonts w:ascii="Cambria Math" w:hAnsi="Cambria Math" w:cs="Times New Roman"/>
                <w:sz w:val="32"/>
                <w:szCs w:val="32"/>
              </w:rPr>
              <m:t>+</m:t>
            </m:r>
            <m:rad>
              <m:radPr>
                <m:degHide m:val="1"/>
                <m:ctrlPr>
                  <w:rPr>
                    <w:rFonts w:ascii="Cambria Math" w:hAnsi="Cambria Math" w:cs="Times New Roman"/>
                    <w:i/>
                    <w:sz w:val="32"/>
                    <w:szCs w:val="32"/>
                  </w:rPr>
                </m:ctrlPr>
              </m:radPr>
              <m:deg/>
              <m:e>
                <m:sSup>
                  <m:sSupPr>
                    <m:ctrlPr>
                      <w:rPr>
                        <w:rFonts w:ascii="Cambria Math" w:hAnsi="Cambria Math" w:cs="Times New Roman"/>
                        <w:i/>
                        <w:sz w:val="32"/>
                        <w:szCs w:val="32"/>
                      </w:rPr>
                    </m:ctrlPr>
                  </m:sSupPr>
                  <m:e>
                    <m:d>
                      <m:dPr>
                        <m:ctrlPr>
                          <w:rPr>
                            <w:rFonts w:ascii="Cambria Math" w:hAnsi="Cambria Math" w:cs="Times New Roman"/>
                            <w:i/>
                            <w:sz w:val="32"/>
                            <w:szCs w:val="32"/>
                          </w:rPr>
                        </m:ctrlPr>
                      </m:dPr>
                      <m:e>
                        <m:rad>
                          <m:radPr>
                            <m:degHide m:val="1"/>
                            <m:ctrlPr>
                              <w:rPr>
                                <w:rFonts w:ascii="Cambria Math" w:hAnsi="Cambria Math" w:cs="Times New Roman"/>
                                <w:i/>
                                <w:sz w:val="32"/>
                                <w:szCs w:val="32"/>
                              </w:rPr>
                            </m:ctrlPr>
                          </m:radPr>
                          <m:deg/>
                          <m:e>
                            <m:r>
                              <w:rPr>
                                <w:rFonts w:ascii="Cambria Math" w:hAnsi="Cambria Math" w:cs="Times New Roman"/>
                                <w:sz w:val="32"/>
                                <w:szCs w:val="32"/>
                              </w:rPr>
                              <m:t>10</m:t>
                            </m:r>
                          </m:e>
                        </m:rad>
                        <m:r>
                          <w:rPr>
                            <w:rFonts w:ascii="Cambria Math" w:hAnsi="Cambria Math" w:cs="Times New Roman"/>
                            <w:sz w:val="32"/>
                            <w:szCs w:val="32"/>
                          </w:rPr>
                          <m:t>-</m:t>
                        </m:r>
                        <m:rad>
                          <m:radPr>
                            <m:degHide m:val="1"/>
                            <m:ctrlPr>
                              <w:rPr>
                                <w:rFonts w:ascii="Cambria Math" w:hAnsi="Cambria Math" w:cs="Times New Roman"/>
                                <w:i/>
                                <w:sz w:val="32"/>
                                <w:szCs w:val="32"/>
                              </w:rPr>
                            </m:ctrlPr>
                          </m:radPr>
                          <m:deg/>
                          <m:e>
                            <m:r>
                              <w:rPr>
                                <w:rFonts w:ascii="Cambria Math" w:hAnsi="Cambria Math" w:cs="Times New Roman"/>
                                <w:sz w:val="32"/>
                                <w:szCs w:val="32"/>
                              </w:rPr>
                              <m:t>2</m:t>
                            </m:r>
                          </m:e>
                        </m:rad>
                      </m:e>
                    </m:d>
                  </m:e>
                  <m:sup>
                    <m:r>
                      <w:rPr>
                        <w:rFonts w:ascii="Cambria Math" w:hAnsi="Cambria Math" w:cs="Times New Roman"/>
                        <w:sz w:val="32"/>
                        <w:szCs w:val="32"/>
                      </w:rPr>
                      <m:t>2</m:t>
                    </m:r>
                  </m:sup>
                </m:sSup>
              </m:e>
            </m:rad>
          </m:num>
          <m:den>
            <m:r>
              <w:rPr>
                <w:rFonts w:ascii="Cambria Math" w:hAnsi="Cambria Math" w:cs="Times New Roman"/>
                <w:sz w:val="32"/>
                <w:szCs w:val="32"/>
              </w:rPr>
              <m:t>2</m:t>
            </m:r>
          </m:den>
        </m:f>
      </m:oMath>
      <w:r>
        <w:rPr>
          <w:rFonts w:cs="Times New Roman"/>
          <w:sz w:val="32"/>
          <w:szCs w:val="32"/>
        </w:rPr>
        <w:t xml:space="preserve"> </w:t>
      </w:r>
    </w:p>
    <w:p w:rsidR="00750FF3" w:rsidRDefault="002C3507">
      <w:pPr>
        <w:tabs>
          <w:tab w:val="left" w:pos="780"/>
        </w:tabs>
        <w:ind w:left="520" w:firstLineChars="900" w:firstLine="2340"/>
        <w:rPr>
          <w:rFonts w:cs="Times New Roman"/>
          <w:sz w:val="32"/>
          <w:szCs w:val="32"/>
        </w:rPr>
      </w:pPr>
      <m:oMath>
        <m:r>
          <w:rPr>
            <w:rFonts w:ascii="Cambria Math" w:hAnsi="Cambria Math" w:cs="Times New Roman"/>
          </w:rPr>
          <m:t>=</m:t>
        </m:r>
        <m:f>
          <m:fPr>
            <m:ctrlPr>
              <w:rPr>
                <w:rFonts w:ascii="Cambria Math" w:hAnsi="Cambria Math" w:cs="Times New Roman"/>
                <w:i/>
                <w:sz w:val="32"/>
                <w:szCs w:val="32"/>
              </w:rPr>
            </m:ctrlPr>
          </m:fPr>
          <m:num>
            <m:d>
              <m:dPr>
                <m:ctrlPr>
                  <w:rPr>
                    <w:rFonts w:ascii="Cambria Math" w:hAnsi="Cambria Math" w:cs="Times New Roman"/>
                    <w:i/>
                    <w:sz w:val="32"/>
                    <w:szCs w:val="32"/>
                  </w:rPr>
                </m:ctrlPr>
              </m:dPr>
              <m:e>
                <m:rad>
                  <m:radPr>
                    <m:degHide m:val="1"/>
                    <m:ctrlPr>
                      <w:rPr>
                        <w:rFonts w:ascii="Cambria Math" w:hAnsi="Cambria Math" w:cs="Times New Roman"/>
                        <w:i/>
                        <w:sz w:val="32"/>
                        <w:szCs w:val="32"/>
                      </w:rPr>
                    </m:ctrlPr>
                  </m:radPr>
                  <m:deg/>
                  <m:e>
                    <m:r>
                      <w:rPr>
                        <w:rFonts w:ascii="Cambria Math" w:hAnsi="Cambria Math" w:cs="Times New Roman"/>
                        <w:sz w:val="32"/>
                        <w:szCs w:val="32"/>
                      </w:rPr>
                      <m:t>6</m:t>
                    </m:r>
                  </m:e>
                </m:rad>
                <m:r>
                  <w:rPr>
                    <w:rFonts w:ascii="Cambria Math" w:hAnsi="Cambria Math" w:cs="Times New Roman"/>
                    <w:sz w:val="32"/>
                    <w:szCs w:val="32"/>
                  </w:rPr>
                  <m:t>+</m:t>
                </m:r>
                <m:rad>
                  <m:radPr>
                    <m:degHide m:val="1"/>
                    <m:ctrlPr>
                      <w:rPr>
                        <w:rFonts w:ascii="Cambria Math" w:hAnsi="Cambria Math" w:cs="Times New Roman"/>
                        <w:i/>
                        <w:sz w:val="32"/>
                        <w:szCs w:val="32"/>
                      </w:rPr>
                    </m:ctrlPr>
                  </m:radPr>
                  <m:deg/>
                  <m:e>
                    <m:r>
                      <w:rPr>
                        <w:rFonts w:ascii="Cambria Math" w:hAnsi="Cambria Math" w:cs="Times New Roman"/>
                        <w:sz w:val="32"/>
                        <w:szCs w:val="32"/>
                      </w:rPr>
                      <m:t>2</m:t>
                    </m:r>
                  </m:e>
                </m:rad>
              </m:e>
            </m:d>
            <m:r>
              <w:rPr>
                <w:rFonts w:ascii="Cambria Math" w:hAnsi="Cambria Math" w:cs="Times New Roman"/>
                <w:sz w:val="32"/>
                <w:szCs w:val="32"/>
              </w:rPr>
              <m:t>+</m:t>
            </m:r>
            <m:d>
              <m:dPr>
                <m:ctrlPr>
                  <w:rPr>
                    <w:rFonts w:ascii="Cambria Math" w:hAnsi="Cambria Math" w:cs="Times New Roman"/>
                    <w:i/>
                    <w:sz w:val="32"/>
                    <w:szCs w:val="32"/>
                  </w:rPr>
                </m:ctrlPr>
              </m:dPr>
              <m:e>
                <m:rad>
                  <m:radPr>
                    <m:degHide m:val="1"/>
                    <m:ctrlPr>
                      <w:rPr>
                        <w:rFonts w:ascii="Cambria Math" w:hAnsi="Cambria Math" w:cs="Times New Roman"/>
                        <w:i/>
                        <w:sz w:val="32"/>
                        <w:szCs w:val="32"/>
                      </w:rPr>
                    </m:ctrlPr>
                  </m:radPr>
                  <m:deg/>
                  <m:e>
                    <m:r>
                      <w:rPr>
                        <w:rFonts w:ascii="Cambria Math" w:hAnsi="Cambria Math" w:cs="Times New Roman"/>
                        <w:sz w:val="32"/>
                        <w:szCs w:val="32"/>
                      </w:rPr>
                      <m:t>10</m:t>
                    </m:r>
                  </m:e>
                </m:rad>
                <m:r>
                  <w:rPr>
                    <w:rFonts w:ascii="Cambria Math" w:hAnsi="Cambria Math" w:cs="Times New Roman"/>
                    <w:sz w:val="32"/>
                    <w:szCs w:val="32"/>
                  </w:rPr>
                  <m:t>-</m:t>
                </m:r>
                <m:rad>
                  <m:radPr>
                    <m:degHide m:val="1"/>
                    <m:ctrlPr>
                      <w:rPr>
                        <w:rFonts w:ascii="Cambria Math" w:hAnsi="Cambria Math" w:cs="Times New Roman"/>
                        <w:i/>
                        <w:sz w:val="32"/>
                        <w:szCs w:val="32"/>
                      </w:rPr>
                    </m:ctrlPr>
                  </m:radPr>
                  <m:deg/>
                  <m:e>
                    <m:r>
                      <w:rPr>
                        <w:rFonts w:ascii="Cambria Math" w:hAnsi="Cambria Math" w:cs="Times New Roman"/>
                        <w:sz w:val="32"/>
                        <w:szCs w:val="32"/>
                      </w:rPr>
                      <m:t>2</m:t>
                    </m:r>
                  </m:e>
                </m:rad>
              </m:e>
            </m:d>
          </m:num>
          <m:den>
            <m:r>
              <w:rPr>
                <w:rFonts w:ascii="Cambria Math" w:hAnsi="Cambria Math" w:cs="Times New Roman"/>
                <w:sz w:val="32"/>
                <w:szCs w:val="32"/>
              </w:rPr>
              <m:t>2</m:t>
            </m:r>
          </m:den>
        </m:f>
      </m:oMath>
      <w:r>
        <w:rPr>
          <w:rFonts w:cs="Times New Roman"/>
          <w:sz w:val="32"/>
          <w:szCs w:val="32"/>
        </w:rPr>
        <w:t xml:space="preserve"> </w:t>
      </w:r>
    </w:p>
    <w:p w:rsidR="00750FF3" w:rsidRDefault="002C3507">
      <w:pPr>
        <w:tabs>
          <w:tab w:val="left" w:pos="780"/>
        </w:tabs>
        <w:ind w:left="520" w:firstLineChars="900" w:firstLine="2340"/>
        <w:rPr>
          <w:rFonts w:cs="Times New Roman"/>
          <w:sz w:val="32"/>
          <w:szCs w:val="32"/>
        </w:rPr>
      </w:pPr>
      <m:oMath>
        <m:r>
          <w:rPr>
            <w:rFonts w:ascii="Cambria Math" w:hAnsi="Cambria Math" w:cs="Times New Roman"/>
          </w:rPr>
          <m:t>=</m:t>
        </m:r>
        <m:f>
          <m:fPr>
            <m:ctrlPr>
              <w:rPr>
                <w:rFonts w:ascii="Cambria Math" w:hAnsi="Cambria Math" w:cs="Times New Roman"/>
                <w:i/>
                <w:sz w:val="32"/>
                <w:szCs w:val="32"/>
              </w:rPr>
            </m:ctrlPr>
          </m:fPr>
          <m:num>
            <m:rad>
              <m:radPr>
                <m:degHide m:val="1"/>
                <m:ctrlPr>
                  <w:rPr>
                    <w:rFonts w:ascii="Cambria Math" w:hAnsi="Cambria Math" w:cs="Times New Roman"/>
                    <w:i/>
                    <w:sz w:val="32"/>
                    <w:szCs w:val="32"/>
                  </w:rPr>
                </m:ctrlPr>
              </m:radPr>
              <m:deg/>
              <m:e>
                <m:r>
                  <w:rPr>
                    <w:rFonts w:ascii="Cambria Math" w:hAnsi="Cambria Math" w:cs="Times New Roman"/>
                    <w:sz w:val="32"/>
                    <w:szCs w:val="32"/>
                  </w:rPr>
                  <m:t>6</m:t>
                </m:r>
              </m:e>
            </m:rad>
            <m:r>
              <w:rPr>
                <w:rFonts w:ascii="Cambria Math" w:hAnsi="Cambria Math" w:cs="Times New Roman"/>
                <w:sz w:val="32"/>
                <w:szCs w:val="32"/>
              </w:rPr>
              <m:t>+</m:t>
            </m:r>
            <m:rad>
              <m:radPr>
                <m:degHide m:val="1"/>
                <m:ctrlPr>
                  <w:rPr>
                    <w:rFonts w:ascii="Cambria Math" w:hAnsi="Cambria Math" w:cs="Times New Roman"/>
                    <w:i/>
                    <w:sz w:val="32"/>
                    <w:szCs w:val="32"/>
                  </w:rPr>
                </m:ctrlPr>
              </m:radPr>
              <m:deg/>
              <m:e>
                <m:r>
                  <w:rPr>
                    <w:rFonts w:ascii="Cambria Math" w:hAnsi="Cambria Math" w:cs="Times New Roman"/>
                    <w:sz w:val="32"/>
                    <w:szCs w:val="32"/>
                  </w:rPr>
                  <m:t>10</m:t>
                </m:r>
              </m:e>
            </m:rad>
          </m:num>
          <m:den>
            <m:r>
              <w:rPr>
                <w:rFonts w:ascii="Cambria Math" w:hAnsi="Cambria Math" w:cs="Times New Roman"/>
                <w:sz w:val="32"/>
                <w:szCs w:val="32"/>
              </w:rPr>
              <m:t>2</m:t>
            </m:r>
          </m:den>
        </m:f>
      </m:oMath>
      <w:r>
        <w:rPr>
          <w:rFonts w:cs="Times New Roman"/>
          <w:sz w:val="32"/>
          <w:szCs w:val="32"/>
        </w:rPr>
        <w:t xml:space="preserve"> </w:t>
      </w:r>
    </w:p>
    <w:p w:rsidR="00750FF3" w:rsidRDefault="002C3507">
      <w:pPr>
        <w:tabs>
          <w:tab w:val="left" w:pos="780"/>
        </w:tabs>
        <w:ind w:firstLineChars="162" w:firstLine="421"/>
        <w:rPr>
          <w:rFonts w:cs="Times New Roman"/>
          <w:szCs w:val="26"/>
        </w:rPr>
      </w:pPr>
      <w:r>
        <w:rPr>
          <w:rFonts w:cs="Times New Roman"/>
          <w:szCs w:val="26"/>
        </w:rPr>
        <w:t>Giả thiết ta có m = 6, n = 10 hoặc m = 10, n = 6 nên m + n = 16</w:t>
      </w:r>
    </w:p>
    <w:p w:rsidR="00750FF3" w:rsidRDefault="002C3507">
      <w:pPr>
        <w:tabs>
          <w:tab w:val="left" w:pos="780"/>
        </w:tabs>
        <w:ind w:firstLineChars="162" w:firstLine="421"/>
        <w:rPr>
          <w:rFonts w:cs="Times New Roman"/>
          <w:szCs w:val="26"/>
        </w:rPr>
      </w:pPr>
      <w:r>
        <w:rPr>
          <w:rFonts w:cs="Times New Roman"/>
          <w:szCs w:val="26"/>
        </w:rPr>
        <w:t xml:space="preserve">* Chú thích thêm: Xét </w:t>
      </w:r>
      <m:oMath>
        <m:rad>
          <m:radPr>
            <m:degHide m:val="1"/>
            <m:ctrlPr>
              <w:rPr>
                <w:rFonts w:ascii="Cambria Math" w:hAnsi="Cambria Math" w:cs="Times New Roman"/>
                <w:i/>
                <w:szCs w:val="26"/>
              </w:rPr>
            </m:ctrlPr>
          </m:radPr>
          <m:deg/>
          <m:e>
            <m:r>
              <w:rPr>
                <w:rFonts w:ascii="Cambria Math" w:hAnsi="Cambria Math" w:cs="Times New Roman"/>
                <w:szCs w:val="26"/>
              </w:rPr>
              <m:t>m</m:t>
            </m:r>
          </m:e>
        </m:rad>
        <m:r>
          <w:rPr>
            <w:rFonts w:ascii="Cambria Math" w:hAnsi="Cambria Math" w:cs="Times New Roman"/>
            <w:szCs w:val="26"/>
          </w:rPr>
          <m:t>+</m:t>
        </m:r>
        <m:rad>
          <m:radPr>
            <m:degHide m:val="1"/>
            <m:ctrlPr>
              <w:rPr>
                <w:rFonts w:ascii="Cambria Math" w:hAnsi="Cambria Math" w:cs="Times New Roman"/>
                <w:i/>
                <w:szCs w:val="26"/>
              </w:rPr>
            </m:ctrlPr>
          </m:radPr>
          <m:deg/>
          <m:e>
            <m:r>
              <w:rPr>
                <w:rFonts w:ascii="Cambria Math" w:hAnsi="Cambria Math" w:cs="Times New Roman"/>
                <w:szCs w:val="26"/>
              </w:rPr>
              <m:t>n</m:t>
            </m:r>
          </m:e>
        </m:rad>
        <m:r>
          <w:rPr>
            <w:rFonts w:ascii="Cambria Math" w:hAnsi="Cambria Math" w:cs="Times New Roman"/>
            <w:szCs w:val="26"/>
          </w:rPr>
          <m:t>=</m:t>
        </m:r>
        <m:rad>
          <m:radPr>
            <m:degHide m:val="1"/>
            <m:ctrlPr>
              <w:rPr>
                <w:rFonts w:ascii="Cambria Math" w:hAnsi="Cambria Math" w:cs="Times New Roman"/>
                <w:i/>
                <w:szCs w:val="26"/>
              </w:rPr>
            </m:ctrlPr>
          </m:radPr>
          <m:deg/>
          <m:e>
            <m:r>
              <w:rPr>
                <w:rFonts w:ascii="Cambria Math" w:hAnsi="Cambria Math" w:cs="Times New Roman"/>
                <w:szCs w:val="26"/>
              </w:rPr>
              <m:t>6</m:t>
            </m:r>
          </m:e>
        </m:rad>
        <m:r>
          <w:rPr>
            <w:rFonts w:ascii="Cambria Math" w:hAnsi="Cambria Math" w:cs="Times New Roman"/>
            <w:szCs w:val="26"/>
          </w:rPr>
          <m:t>+</m:t>
        </m:r>
        <m:rad>
          <m:radPr>
            <m:degHide m:val="1"/>
            <m:ctrlPr>
              <w:rPr>
                <w:rFonts w:ascii="Cambria Math" w:hAnsi="Cambria Math" w:cs="Times New Roman"/>
                <w:i/>
                <w:szCs w:val="26"/>
              </w:rPr>
            </m:ctrlPr>
          </m:radPr>
          <m:deg/>
          <m:e>
            <m:r>
              <w:rPr>
                <w:rFonts w:ascii="Cambria Math" w:hAnsi="Cambria Math" w:cs="Times New Roman"/>
                <w:szCs w:val="26"/>
              </w:rPr>
              <m:t>10</m:t>
            </m:r>
          </m:e>
        </m:rad>
      </m:oMath>
      <w:r>
        <w:rPr>
          <w:rFonts w:cs="Times New Roman"/>
          <w:szCs w:val="26"/>
        </w:rPr>
        <w:t xml:space="preserve"> bình phương hai vế được:</w:t>
      </w:r>
    </w:p>
    <w:p w:rsidR="00750FF3" w:rsidRDefault="002C3507">
      <w:pPr>
        <w:tabs>
          <w:tab w:val="left" w:pos="780"/>
        </w:tabs>
        <w:ind w:firstLineChars="162" w:firstLine="421"/>
        <w:rPr>
          <w:rFonts w:cs="Times New Roman"/>
          <w:szCs w:val="26"/>
        </w:rPr>
      </w:pPr>
      <m:oMath>
        <m:rad>
          <m:radPr>
            <m:degHide m:val="1"/>
            <m:ctrlPr>
              <w:rPr>
                <w:rFonts w:ascii="Cambria Math" w:hAnsi="Cambria Math" w:cs="Times New Roman"/>
                <w:i/>
                <w:szCs w:val="26"/>
              </w:rPr>
            </m:ctrlPr>
          </m:radPr>
          <m:deg/>
          <m:e>
            <m:r>
              <w:rPr>
                <w:rFonts w:ascii="Cambria Math" w:hAnsi="Cambria Math" w:cs="Times New Roman"/>
                <w:szCs w:val="26"/>
              </w:rPr>
              <m:t>mn</m:t>
            </m:r>
          </m:e>
        </m:rad>
        <m:r>
          <w:rPr>
            <w:rFonts w:ascii="Cambria Math" w:hAnsi="Cambria Math" w:cs="Times New Roman"/>
            <w:szCs w:val="26"/>
          </w:rPr>
          <m:t>-</m:t>
        </m:r>
        <m:rad>
          <m:radPr>
            <m:degHide m:val="1"/>
            <m:ctrlPr>
              <w:rPr>
                <w:rFonts w:ascii="Cambria Math" w:hAnsi="Cambria Math" w:cs="Times New Roman"/>
                <w:i/>
                <w:szCs w:val="26"/>
              </w:rPr>
            </m:ctrlPr>
          </m:radPr>
          <m:deg/>
          <m:e>
            <m:r>
              <w:rPr>
                <w:rFonts w:ascii="Cambria Math" w:hAnsi="Cambria Math" w:cs="Times New Roman"/>
                <w:szCs w:val="26"/>
              </w:rPr>
              <m:t>60</m:t>
            </m:r>
          </m:e>
        </m:rad>
        <m:r>
          <w:rPr>
            <w:rFonts w:ascii="Cambria Math" w:hAnsi="Cambria Math" w:cs="Times New Roman"/>
            <w:szCs w:val="26"/>
          </w:rPr>
          <m:t>=</m:t>
        </m:r>
      </m:oMath>
      <w:r>
        <w:rPr>
          <w:rFonts w:cs="Times New Roman"/>
          <w:szCs w:val="26"/>
        </w:rPr>
        <w:t xml:space="preserve"> </w:t>
      </w:r>
      <m:oMath>
        <m:f>
          <m:fPr>
            <m:ctrlPr>
              <w:rPr>
                <w:rFonts w:ascii="Cambria Math" w:hAnsi="Cambria Math" w:cs="Times New Roman"/>
                <w:i/>
                <w:sz w:val="32"/>
                <w:szCs w:val="32"/>
              </w:rPr>
            </m:ctrlPr>
          </m:fPr>
          <m:num>
            <m:r>
              <w:rPr>
                <w:rFonts w:ascii="Cambria Math" w:hAnsi="Cambria Math" w:cs="Times New Roman"/>
                <w:sz w:val="32"/>
                <w:szCs w:val="32"/>
              </w:rPr>
              <m:t>16-m-n</m:t>
            </m:r>
          </m:num>
          <m:den>
            <m:r>
              <w:rPr>
                <w:rFonts w:ascii="Cambria Math" w:hAnsi="Cambria Math" w:cs="Times New Roman"/>
                <w:sz w:val="32"/>
                <w:szCs w:val="32"/>
              </w:rPr>
              <m:t>2</m:t>
            </m:r>
          </m:den>
        </m:f>
      </m:oMath>
      <w:r>
        <w:rPr>
          <w:rFonts w:cs="Times New Roman"/>
          <w:sz w:val="32"/>
          <w:szCs w:val="32"/>
        </w:rPr>
        <w:t xml:space="preserve"> </w:t>
      </w:r>
      <m:oMath>
        <m:r>
          <m:rPr>
            <m:sty m:val="p"/>
          </m:rPr>
          <w:rPr>
            <w:rFonts w:ascii="Cambria Math" w:hAnsi="Cambria Math" w:cs="Times New Roman"/>
            <w:szCs w:val="26"/>
          </w:rPr>
          <m:t>⇔</m:t>
        </m:r>
      </m:oMath>
      <w:r>
        <w:rPr>
          <w:rFonts w:cs="Times New Roman"/>
          <w:szCs w:val="26"/>
        </w:rPr>
        <w:t xml:space="preserve"> </w:t>
      </w:r>
      <m:oMath>
        <m:rad>
          <m:radPr>
            <m:degHide m:val="1"/>
            <m:ctrlPr>
              <w:rPr>
                <w:rFonts w:ascii="Cambria Math" w:hAnsi="Cambria Math" w:cs="Times New Roman"/>
                <w:i/>
                <w:szCs w:val="26"/>
              </w:rPr>
            </m:ctrlPr>
          </m:radPr>
          <m:deg/>
          <m:e>
            <m:r>
              <w:rPr>
                <w:rFonts w:ascii="Cambria Math" w:hAnsi="Cambria Math" w:cs="Times New Roman"/>
                <w:szCs w:val="26"/>
              </w:rPr>
              <m:t>60</m:t>
            </m:r>
          </m:e>
        </m:rad>
        <m:d>
          <m:dPr>
            <m:ctrlPr>
              <w:rPr>
                <w:rFonts w:ascii="Cambria Math" w:hAnsi="Cambria Math" w:cs="Times New Roman"/>
                <w:i/>
                <w:szCs w:val="26"/>
              </w:rPr>
            </m:ctrlPr>
          </m:dPr>
          <m:e>
            <m:rad>
              <m:radPr>
                <m:degHide m:val="1"/>
                <m:ctrlPr>
                  <w:rPr>
                    <w:rFonts w:ascii="Cambria Math" w:hAnsi="Cambria Math" w:cs="Times New Roman"/>
                    <w:i/>
                    <w:szCs w:val="26"/>
                  </w:rPr>
                </m:ctrlPr>
              </m:radPr>
              <m:deg/>
              <m:e>
                <m:r>
                  <w:rPr>
                    <w:rFonts w:ascii="Cambria Math" w:hAnsi="Cambria Math" w:cs="Times New Roman"/>
                    <w:szCs w:val="26"/>
                  </w:rPr>
                  <m:t>k</m:t>
                </m:r>
              </m:e>
            </m:rad>
            <m:r>
              <w:rPr>
                <w:rFonts w:ascii="Cambria Math" w:hAnsi="Cambria Math" w:cs="Times New Roman"/>
                <w:szCs w:val="26"/>
              </w:rPr>
              <m:t>-1</m:t>
            </m:r>
          </m:e>
        </m:d>
        <m:r>
          <w:rPr>
            <w:rFonts w:ascii="Cambria Math" w:hAnsi="Cambria Math" w:cs="Times New Roman"/>
            <w:szCs w:val="26"/>
          </w:rPr>
          <m:t>=</m:t>
        </m:r>
        <m:f>
          <m:fPr>
            <m:ctrlPr>
              <w:rPr>
                <w:rFonts w:ascii="Cambria Math" w:hAnsi="Cambria Math" w:cs="Times New Roman"/>
                <w:i/>
                <w:sz w:val="32"/>
                <w:szCs w:val="32"/>
              </w:rPr>
            </m:ctrlPr>
          </m:fPr>
          <m:num>
            <m:r>
              <w:rPr>
                <w:rFonts w:ascii="Cambria Math" w:hAnsi="Cambria Math" w:cs="Times New Roman"/>
                <w:sz w:val="32"/>
                <w:szCs w:val="32"/>
              </w:rPr>
              <m:t>16-m-n</m:t>
            </m:r>
          </m:num>
          <m:den>
            <m:r>
              <w:rPr>
                <w:rFonts w:ascii="Cambria Math" w:hAnsi="Cambria Math" w:cs="Times New Roman"/>
                <w:sz w:val="32"/>
                <w:szCs w:val="32"/>
              </w:rPr>
              <m:t>2</m:t>
            </m:r>
          </m:den>
        </m:f>
      </m:oMath>
      <w:r>
        <w:rPr>
          <w:rFonts w:cs="Times New Roman"/>
          <w:sz w:val="32"/>
          <w:szCs w:val="32"/>
        </w:rPr>
        <w:t xml:space="preserve"> </w:t>
      </w:r>
      <w:r>
        <w:rPr>
          <w:rFonts w:cs="Times New Roman"/>
          <w:szCs w:val="26"/>
        </w:rPr>
        <w:t xml:space="preserve">(*) với mn = k.60, k </w:t>
      </w:r>
      <m:oMath>
        <m:r>
          <m:rPr>
            <m:sty m:val="p"/>
          </m:rPr>
          <w:rPr>
            <w:rFonts w:ascii="Cambria Math" w:hAnsi="Cambria Math" w:cs="Times New Roman"/>
            <w:szCs w:val="26"/>
          </w:rPr>
          <m:t>∈</m:t>
        </m:r>
      </m:oMath>
      <w:r>
        <w:rPr>
          <w:rFonts w:cs="Times New Roman"/>
          <w:szCs w:val="26"/>
        </w:rPr>
        <w:t xml:space="preserve"> Q.</w:t>
      </w:r>
    </w:p>
    <w:p w:rsidR="00750FF3" w:rsidRDefault="002C3507">
      <w:pPr>
        <w:tabs>
          <w:tab w:val="left" w:pos="780"/>
        </w:tabs>
        <w:ind w:firstLineChars="162" w:firstLine="421"/>
        <w:rPr>
          <w:rFonts w:cs="Times New Roman"/>
          <w:szCs w:val="26"/>
        </w:rPr>
      </w:pPr>
      <w:r>
        <w:rPr>
          <w:rFonts w:cs="Times New Roman"/>
          <w:szCs w:val="26"/>
        </w:rPr>
        <w:t xml:space="preserve">+) Nếu </w:t>
      </w:r>
      <m:oMath>
        <m:rad>
          <m:radPr>
            <m:degHide m:val="1"/>
            <m:ctrlPr>
              <w:rPr>
                <w:rFonts w:ascii="Cambria Math" w:hAnsi="Cambria Math" w:cs="Times New Roman"/>
                <w:i/>
                <w:szCs w:val="26"/>
              </w:rPr>
            </m:ctrlPr>
          </m:radPr>
          <m:deg/>
          <m:e>
            <m:r>
              <w:rPr>
                <w:rFonts w:ascii="Cambria Math" w:hAnsi="Cambria Math" w:cs="Times New Roman"/>
                <w:szCs w:val="26"/>
              </w:rPr>
              <m:t>k</m:t>
            </m:r>
          </m:e>
        </m:rad>
      </m:oMath>
      <w:r>
        <w:rPr>
          <w:rFonts w:cs="Times New Roman"/>
          <w:szCs w:val="26"/>
        </w:rPr>
        <w:t xml:space="preserve"> = a </w:t>
      </w:r>
      <m:oMath>
        <m:r>
          <m:rPr>
            <m:sty m:val="p"/>
          </m:rPr>
          <w:rPr>
            <w:rFonts w:ascii="Cambria Math" w:hAnsi="Cambria Math" w:cs="Times New Roman"/>
            <w:szCs w:val="26"/>
          </w:rPr>
          <m:t>∈</m:t>
        </m:r>
      </m:oMath>
      <w:r>
        <w:rPr>
          <w:rFonts w:cs="Times New Roman"/>
          <w:szCs w:val="26"/>
        </w:rPr>
        <w:t xml:space="preserve"> Q, a </w:t>
      </w:r>
      <m:oMath>
        <m:r>
          <m:rPr>
            <m:sty m:val="p"/>
          </m:rPr>
          <w:rPr>
            <w:rFonts w:ascii="Cambria Math" w:hAnsi="Cambria Math" w:cs="Times New Roman"/>
            <w:szCs w:val="26"/>
          </w:rPr>
          <m:t>≠1</m:t>
        </m:r>
      </m:oMath>
      <w:r>
        <w:rPr>
          <w:rFonts w:cs="Times New Roman"/>
          <w:szCs w:val="26"/>
        </w:rPr>
        <w:t xml:space="preserve"> (*) </w:t>
      </w:r>
      <m:oMath>
        <m:r>
          <m:rPr>
            <m:sty m:val="p"/>
          </m:rPr>
          <w:rPr>
            <w:rFonts w:ascii="Cambria Math" w:hAnsi="Cambria Math" w:cs="Times New Roman"/>
            <w:szCs w:val="26"/>
          </w:rPr>
          <m:t>⇔</m:t>
        </m:r>
      </m:oMath>
      <w:r>
        <w:rPr>
          <w:rFonts w:cs="Times New Roman"/>
          <w:szCs w:val="26"/>
        </w:rPr>
        <w:t xml:space="preserve"> </w:t>
      </w:r>
      <m:oMath>
        <m:rad>
          <m:radPr>
            <m:degHide m:val="1"/>
            <m:ctrlPr>
              <w:rPr>
                <w:rFonts w:ascii="Cambria Math" w:hAnsi="Cambria Math" w:cs="Times New Roman"/>
                <w:i/>
                <w:szCs w:val="26"/>
              </w:rPr>
            </m:ctrlPr>
          </m:radPr>
          <m:deg/>
          <m:e>
            <m:r>
              <w:rPr>
                <w:rFonts w:ascii="Cambria Math" w:hAnsi="Cambria Math" w:cs="Times New Roman"/>
                <w:szCs w:val="26"/>
              </w:rPr>
              <m:t>60</m:t>
            </m:r>
          </m:e>
        </m:rad>
        <m:r>
          <w:rPr>
            <w:rFonts w:ascii="Cambria Math" w:hAnsi="Cambria Math" w:cs="Times New Roman"/>
            <w:szCs w:val="26"/>
          </w:rPr>
          <m:t>=</m:t>
        </m:r>
        <m:f>
          <m:fPr>
            <m:ctrlPr>
              <w:rPr>
                <w:rFonts w:ascii="Cambria Math" w:hAnsi="Cambria Math" w:cs="Times New Roman"/>
                <w:i/>
                <w:sz w:val="32"/>
                <w:szCs w:val="32"/>
              </w:rPr>
            </m:ctrlPr>
          </m:fPr>
          <m:num>
            <m:r>
              <w:rPr>
                <w:rFonts w:ascii="Cambria Math" w:hAnsi="Cambria Math" w:cs="Times New Roman"/>
                <w:sz w:val="32"/>
                <w:szCs w:val="32"/>
              </w:rPr>
              <m:t>16-m-n</m:t>
            </m:r>
          </m:num>
          <m:den>
            <m:r>
              <w:rPr>
                <w:rFonts w:ascii="Cambria Math" w:hAnsi="Cambria Math" w:cs="Times New Roman"/>
                <w:sz w:val="32"/>
                <w:szCs w:val="32"/>
              </w:rPr>
              <m:t>2(a-1)</m:t>
            </m:r>
          </m:den>
        </m:f>
      </m:oMath>
      <w:r>
        <w:rPr>
          <w:rFonts w:cs="Times New Roman"/>
          <w:sz w:val="32"/>
          <w:szCs w:val="32"/>
        </w:rPr>
        <w:t xml:space="preserve"> </w:t>
      </w:r>
      <m:oMath>
        <m:r>
          <m:rPr>
            <m:sty m:val="p"/>
          </m:rPr>
          <w:rPr>
            <w:rFonts w:ascii="Cambria Math" w:hAnsi="Cambria Math" w:cs="Times New Roman"/>
            <w:szCs w:val="26"/>
          </w:rPr>
          <m:t>∈</m:t>
        </m:r>
      </m:oMath>
      <w:r>
        <w:rPr>
          <w:rFonts w:cs="Times New Roman"/>
          <w:szCs w:val="26"/>
        </w:rPr>
        <w:t xml:space="preserve"> Q điều này vô lý do </w:t>
      </w:r>
      <m:oMath>
        <m:rad>
          <m:radPr>
            <m:degHide m:val="1"/>
            <m:ctrlPr>
              <w:rPr>
                <w:rFonts w:ascii="Cambria Math" w:hAnsi="Cambria Math" w:cs="Times New Roman"/>
                <w:i/>
                <w:szCs w:val="26"/>
              </w:rPr>
            </m:ctrlPr>
          </m:radPr>
          <m:deg/>
          <m:e>
            <m:r>
              <w:rPr>
                <w:rFonts w:ascii="Cambria Math" w:hAnsi="Cambria Math" w:cs="Times New Roman"/>
                <w:szCs w:val="26"/>
              </w:rPr>
              <m:t>60</m:t>
            </m:r>
          </m:e>
        </m:rad>
      </m:oMath>
      <w:r>
        <w:rPr>
          <w:rFonts w:cs="Times New Roman"/>
          <w:szCs w:val="26"/>
        </w:rPr>
        <w:t xml:space="preserve"> là số vô tỷ.</w:t>
      </w:r>
    </w:p>
    <w:p w:rsidR="00750FF3" w:rsidRDefault="002C3507">
      <w:pPr>
        <w:tabs>
          <w:tab w:val="left" w:pos="780"/>
        </w:tabs>
        <w:ind w:firstLineChars="162" w:firstLine="421"/>
        <w:rPr>
          <w:rFonts w:cs="Times New Roman"/>
          <w:szCs w:val="26"/>
        </w:rPr>
      </w:pPr>
      <w:r>
        <w:rPr>
          <w:rFonts w:cs="Times New Roman"/>
          <w:szCs w:val="26"/>
        </w:rPr>
        <w:t xml:space="preserve">+) Nếu </w:t>
      </w:r>
      <m:oMath>
        <m:rad>
          <m:radPr>
            <m:degHide m:val="1"/>
            <m:ctrlPr>
              <w:rPr>
                <w:rFonts w:ascii="Cambria Math" w:hAnsi="Cambria Math" w:cs="Times New Roman"/>
                <w:i/>
                <w:szCs w:val="26"/>
              </w:rPr>
            </m:ctrlPr>
          </m:radPr>
          <m:deg/>
          <m:e>
            <m:r>
              <w:rPr>
                <w:rFonts w:ascii="Cambria Math" w:hAnsi="Cambria Math" w:cs="Times New Roman"/>
                <w:szCs w:val="26"/>
              </w:rPr>
              <m:t>k</m:t>
            </m:r>
          </m:e>
        </m:rad>
      </m:oMath>
      <w:r>
        <w:rPr>
          <w:rFonts w:cs="Times New Roman"/>
          <w:szCs w:val="26"/>
        </w:rPr>
        <w:t xml:space="preserve"> </w:t>
      </w:r>
      <m:oMath>
        <m:r>
          <m:rPr>
            <m:sty m:val="p"/>
          </m:rPr>
          <w:rPr>
            <w:rFonts w:ascii="Cambria Math" w:hAnsi="Cambria Math" w:cs="Times New Roman"/>
            <w:szCs w:val="26"/>
          </w:rPr>
          <m:t>∉</m:t>
        </m:r>
      </m:oMath>
      <w:r>
        <w:rPr>
          <w:rFonts w:cs="Times New Roman"/>
          <w:szCs w:val="26"/>
        </w:rPr>
        <w:t xml:space="preserve"> Q, (*) </w:t>
      </w:r>
      <m:oMath>
        <m:r>
          <m:rPr>
            <m:sty m:val="p"/>
          </m:rPr>
          <w:rPr>
            <w:rFonts w:ascii="Cambria Math" w:hAnsi="Cambria Math" w:cs="Times New Roman"/>
            <w:szCs w:val="26"/>
          </w:rPr>
          <m:t>⇔</m:t>
        </m:r>
      </m:oMath>
      <w:r>
        <w:rPr>
          <w:rFonts w:cs="Times New Roman"/>
          <w:szCs w:val="26"/>
        </w:rPr>
        <w:t xml:space="preserve"> </w:t>
      </w:r>
      <m:oMath>
        <m:rad>
          <m:radPr>
            <m:degHide m:val="1"/>
            <m:ctrlPr>
              <w:rPr>
                <w:rFonts w:ascii="Cambria Math" w:hAnsi="Cambria Math" w:cs="Times New Roman"/>
                <w:i/>
                <w:szCs w:val="26"/>
              </w:rPr>
            </m:ctrlPr>
          </m:radPr>
          <m:deg/>
          <m:e>
            <m:r>
              <w:rPr>
                <w:rFonts w:ascii="Cambria Math" w:hAnsi="Cambria Math" w:cs="Times New Roman"/>
                <w:szCs w:val="26"/>
              </w:rPr>
              <m:t>k</m:t>
            </m:r>
          </m:e>
        </m:rad>
        <m:r>
          <w:rPr>
            <w:rFonts w:ascii="Cambria Math" w:hAnsi="Cambria Math" w:cs="Times New Roman"/>
            <w:szCs w:val="26"/>
          </w:rPr>
          <m:t>-1=</m:t>
        </m:r>
        <m:f>
          <m:fPr>
            <m:ctrlPr>
              <w:rPr>
                <w:rFonts w:ascii="Cambria Math" w:hAnsi="Cambria Math" w:cs="Times New Roman"/>
                <w:i/>
                <w:sz w:val="32"/>
                <w:szCs w:val="32"/>
              </w:rPr>
            </m:ctrlPr>
          </m:fPr>
          <m:num>
            <m:r>
              <w:rPr>
                <w:rFonts w:ascii="Cambria Math" w:hAnsi="Cambria Math" w:cs="Times New Roman"/>
                <w:sz w:val="32"/>
                <w:szCs w:val="32"/>
              </w:rPr>
              <m:t>16-m-n</m:t>
            </m:r>
          </m:num>
          <m:den>
            <m:r>
              <w:rPr>
                <w:rFonts w:ascii="Cambria Math" w:hAnsi="Cambria Math" w:cs="Times New Roman"/>
                <w:sz w:val="32"/>
                <w:szCs w:val="32"/>
              </w:rPr>
              <m:t>2</m:t>
            </m:r>
            <m:rad>
              <m:radPr>
                <m:degHide m:val="1"/>
                <m:ctrlPr>
                  <w:rPr>
                    <w:rFonts w:ascii="Cambria Math" w:hAnsi="Cambria Math" w:cs="Times New Roman"/>
                    <w:i/>
                    <w:sz w:val="32"/>
                    <w:szCs w:val="32"/>
                  </w:rPr>
                </m:ctrlPr>
              </m:radPr>
              <m:deg/>
              <m:e>
                <m:r>
                  <w:rPr>
                    <w:rFonts w:ascii="Cambria Math" w:hAnsi="Cambria Math" w:cs="Times New Roman"/>
                    <w:sz w:val="32"/>
                    <w:szCs w:val="32"/>
                  </w:rPr>
                  <m:t>60</m:t>
                </m:r>
              </m:e>
            </m:rad>
          </m:den>
        </m:f>
      </m:oMath>
      <w:r>
        <w:rPr>
          <w:rFonts w:cs="Times New Roman"/>
          <w:sz w:val="32"/>
          <w:szCs w:val="32"/>
        </w:rPr>
        <w:t xml:space="preserve"> </w:t>
      </w:r>
      <w:r>
        <w:rPr>
          <w:rFonts w:cs="Times New Roman"/>
          <w:szCs w:val="26"/>
        </w:rPr>
        <w:t xml:space="preserve">bình phương được </w:t>
      </w:r>
      <m:oMath>
        <m:rad>
          <m:radPr>
            <m:degHide m:val="1"/>
            <m:ctrlPr>
              <w:rPr>
                <w:rFonts w:ascii="Cambria Math" w:hAnsi="Cambria Math" w:cs="Times New Roman"/>
                <w:i/>
                <w:szCs w:val="26"/>
              </w:rPr>
            </m:ctrlPr>
          </m:radPr>
          <m:deg/>
          <m:e>
            <m:r>
              <w:rPr>
                <w:rFonts w:ascii="Cambria Math" w:hAnsi="Cambria Math" w:cs="Times New Roman"/>
                <w:szCs w:val="26"/>
              </w:rPr>
              <m:t>k</m:t>
            </m:r>
          </m:e>
        </m:rad>
        <m:r>
          <w:rPr>
            <w:rFonts w:ascii="Cambria Math" w:hAnsi="Cambria Math" w:cs="Times New Roman"/>
            <w:szCs w:val="26"/>
          </w:rPr>
          <m:t>=b</m:t>
        </m:r>
        <m:r>
          <m:rPr>
            <m:sty m:val="p"/>
          </m:rPr>
          <w:rPr>
            <w:rFonts w:ascii="Cambria Math" w:hAnsi="Cambria Math" w:cs="Times New Roman"/>
            <w:szCs w:val="26"/>
          </w:rPr>
          <m:t>∈ Q</m:t>
        </m:r>
      </m:oMath>
      <w:r>
        <w:rPr>
          <w:rFonts w:cs="Times New Roman"/>
          <w:szCs w:val="26"/>
        </w:rPr>
        <w:t xml:space="preserve"> vô lý.</w:t>
      </w:r>
    </w:p>
    <w:p w:rsidR="00750FF3" w:rsidRDefault="002C3507">
      <w:pPr>
        <w:tabs>
          <w:tab w:val="left" w:pos="780"/>
        </w:tabs>
        <w:ind w:firstLineChars="162" w:firstLine="421"/>
        <w:rPr>
          <w:rFonts w:cs="Times New Roman"/>
          <w:szCs w:val="26"/>
        </w:rPr>
      </w:pPr>
      <w:r>
        <w:rPr>
          <w:rFonts w:cs="Times New Roman"/>
          <w:szCs w:val="26"/>
        </w:rPr>
        <w:t xml:space="preserve">Vậy k = 1; (*) </w:t>
      </w:r>
      <m:oMath>
        <m:r>
          <m:rPr>
            <m:sty m:val="p"/>
          </m:rPr>
          <w:rPr>
            <w:rFonts w:ascii="Cambria Math" w:hAnsi="Cambria Math" w:cs="Times New Roman"/>
            <w:szCs w:val="26"/>
          </w:rPr>
          <m:t>⇒</m:t>
        </m:r>
      </m:oMath>
      <w:r>
        <w:rPr>
          <w:rFonts w:cs="Times New Roman"/>
          <w:szCs w:val="26"/>
        </w:rPr>
        <w:t xml:space="preserve"> m + n = 16, mn = 60 nên (m,n) = (6,10) và (m,n) = (10,6) </w:t>
      </w:r>
    </w:p>
    <w:p w:rsidR="00750FF3" w:rsidRDefault="002C3507">
      <w:pPr>
        <w:tabs>
          <w:tab w:val="left" w:pos="780"/>
        </w:tabs>
        <w:ind w:left="520"/>
        <w:rPr>
          <w:rFonts w:cs="Times New Roman"/>
          <w:b/>
          <w:bCs/>
        </w:rPr>
      </w:pPr>
      <w:r>
        <w:rPr>
          <w:rFonts w:cs="Times New Roman"/>
          <w:b/>
          <w:bCs/>
        </w:rPr>
        <w:t xml:space="preserve">1.2) Chứng minh rằng với mọi số dương a và b thay đổi thỏa mãn </w:t>
      </w:r>
    </w:p>
    <w:p w:rsidR="00750FF3" w:rsidRDefault="002C3507">
      <w:pPr>
        <w:tabs>
          <w:tab w:val="left" w:pos="780"/>
        </w:tabs>
        <w:ind w:left="520"/>
        <w:rPr>
          <w:rFonts w:cs="Times New Roman"/>
        </w:rPr>
      </w:pPr>
      <m:oMath>
        <m:f>
          <m:fPr>
            <m:ctrlPr>
              <w:rPr>
                <w:rFonts w:ascii="Cambria Math" w:hAnsi="Cambria Math" w:cs="Times New Roman"/>
                <w:i/>
                <w:sz w:val="32"/>
                <w:szCs w:val="32"/>
              </w:rPr>
            </m:ctrlPr>
          </m:fPr>
          <m:num>
            <m:r>
              <w:rPr>
                <w:rFonts w:ascii="Cambria Math" w:hAnsi="Cambria Math" w:cs="Times New Roman"/>
                <w:sz w:val="32"/>
                <w:szCs w:val="32"/>
              </w:rPr>
              <m:t>1</m:t>
            </m:r>
          </m:num>
          <m:den>
            <m:r>
              <w:rPr>
                <w:rFonts w:ascii="Cambria Math" w:hAnsi="Cambria Math" w:cs="Times New Roman"/>
                <w:sz w:val="32"/>
                <w:szCs w:val="32"/>
              </w:rPr>
              <m:t>a</m:t>
            </m:r>
          </m:den>
        </m:f>
      </m:oMath>
      <w:r>
        <w:rPr>
          <w:rFonts w:cs="Times New Roman"/>
          <w:sz w:val="32"/>
          <w:szCs w:val="32"/>
        </w:rPr>
        <w:t xml:space="preserve"> </w:t>
      </w:r>
      <m:oMath>
        <m:r>
          <m:rPr>
            <m:sty m:val="p"/>
          </m:rPr>
          <w:rPr>
            <w:rFonts w:ascii="Cambria Math" w:hAnsi="Cambria Math" w:cs="Times New Roman"/>
            <w:szCs w:val="26"/>
          </w:rPr>
          <m:t>+</m:t>
        </m:r>
        <m:f>
          <m:fPr>
            <m:ctrlPr>
              <w:rPr>
                <w:rFonts w:ascii="Cambria Math" w:hAnsi="Cambria Math" w:cs="Times New Roman"/>
                <w:i/>
                <w:sz w:val="32"/>
                <w:szCs w:val="32"/>
              </w:rPr>
            </m:ctrlPr>
          </m:fPr>
          <m:num>
            <m:r>
              <w:rPr>
                <w:rFonts w:ascii="Cambria Math" w:hAnsi="Cambria Math" w:cs="Times New Roman"/>
                <w:sz w:val="32"/>
                <w:szCs w:val="32"/>
              </w:rPr>
              <m:t>1</m:t>
            </m:r>
          </m:num>
          <m:den>
            <m:r>
              <w:rPr>
                <w:rFonts w:ascii="Cambria Math" w:hAnsi="Cambria Math" w:cs="Times New Roman"/>
                <w:sz w:val="32"/>
                <w:szCs w:val="32"/>
              </w:rPr>
              <m:t>b</m:t>
            </m:r>
          </m:den>
        </m:f>
      </m:oMath>
      <w:r>
        <w:rPr>
          <w:rFonts w:cs="Times New Roman"/>
          <w:sz w:val="32"/>
          <w:szCs w:val="32"/>
        </w:rPr>
        <w:t xml:space="preserve"> </w:t>
      </w:r>
      <m:oMath>
        <m:r>
          <w:rPr>
            <w:rFonts w:ascii="Cambria Math" w:hAnsi="Cambria Math" w:cs="Times New Roman"/>
          </w:rPr>
          <m:t>=</m:t>
        </m:r>
      </m:oMath>
      <w:r>
        <w:rPr>
          <w:rFonts w:cs="Times New Roman"/>
        </w:rPr>
        <w:t xml:space="preserve"> </w:t>
      </w:r>
      <m:oMath>
        <m:f>
          <m:fPr>
            <m:ctrlPr>
              <w:rPr>
                <w:rFonts w:ascii="Cambria Math" w:hAnsi="Cambria Math" w:cs="Times New Roman"/>
                <w:i/>
                <w:sz w:val="32"/>
                <w:szCs w:val="32"/>
              </w:rPr>
            </m:ctrlPr>
          </m:fPr>
          <m:num>
            <m:r>
              <w:rPr>
                <w:rFonts w:ascii="Cambria Math" w:hAnsi="Cambria Math" w:cs="Times New Roman"/>
                <w:sz w:val="32"/>
                <w:szCs w:val="32"/>
              </w:rPr>
              <m:t>1</m:t>
            </m:r>
          </m:num>
          <m:den>
            <m:r>
              <w:rPr>
                <w:rFonts w:ascii="Cambria Math" w:hAnsi="Cambria Math" w:cs="Times New Roman"/>
                <w:sz w:val="32"/>
                <w:szCs w:val="32"/>
              </w:rPr>
              <m:t>1000</m:t>
            </m:r>
          </m:den>
        </m:f>
      </m:oMath>
      <w:r>
        <w:rPr>
          <w:rFonts w:cs="Times New Roman"/>
          <w:b/>
          <w:bCs/>
          <w:sz w:val="32"/>
          <w:szCs w:val="32"/>
        </w:rPr>
        <w:t xml:space="preserve"> </w:t>
      </w:r>
      <w:r>
        <w:rPr>
          <w:rFonts w:cs="Times New Roman"/>
          <w:b/>
          <w:bCs/>
          <w:szCs w:val="26"/>
        </w:rPr>
        <w:t xml:space="preserve">ta luôn có </w:t>
      </w:r>
      <m:oMath>
        <m:rad>
          <m:radPr>
            <m:degHide m:val="1"/>
            <m:ctrlPr>
              <w:rPr>
                <w:rFonts w:ascii="Cambria Math" w:hAnsi="Cambria Math" w:cs="Times New Roman"/>
                <w:i/>
              </w:rPr>
            </m:ctrlPr>
          </m:radPr>
          <m:deg/>
          <m:e>
            <m:r>
              <w:rPr>
                <w:rFonts w:ascii="Cambria Math" w:hAnsi="Cambria Math" w:cs="Times New Roman"/>
              </w:rPr>
              <m:t>a-1000</m:t>
            </m:r>
          </m:e>
        </m:rad>
        <m:r>
          <w:rPr>
            <w:rFonts w:ascii="Cambria Math" w:hAnsi="Cambria Math" w:cs="Times New Roman"/>
          </w:rPr>
          <m:t>+</m:t>
        </m:r>
        <m:rad>
          <m:radPr>
            <m:degHide m:val="1"/>
            <m:ctrlPr>
              <w:rPr>
                <w:rFonts w:ascii="Cambria Math" w:hAnsi="Cambria Math" w:cs="Times New Roman"/>
                <w:i/>
              </w:rPr>
            </m:ctrlPr>
          </m:radPr>
          <m:deg/>
          <m:e>
            <m:r>
              <w:rPr>
                <w:rFonts w:ascii="Cambria Math" w:hAnsi="Cambria Math" w:cs="Times New Roman"/>
              </w:rPr>
              <m:t>b-1000</m:t>
            </m:r>
          </m:e>
        </m:rad>
        <m:r>
          <w:rPr>
            <w:rFonts w:ascii="Cambria Math" w:hAnsi="Cambria Math" w:cs="Times New Roman"/>
          </w:rPr>
          <m:t>=</m:t>
        </m:r>
        <m:rad>
          <m:radPr>
            <m:degHide m:val="1"/>
            <m:ctrlPr>
              <w:rPr>
                <w:rFonts w:ascii="Cambria Math" w:hAnsi="Cambria Math" w:cs="Times New Roman"/>
                <w:i/>
              </w:rPr>
            </m:ctrlPr>
          </m:radPr>
          <m:deg/>
          <m:e>
            <m:r>
              <w:rPr>
                <w:rFonts w:ascii="Cambria Math" w:hAnsi="Cambria Math" w:cs="Times New Roman"/>
              </w:rPr>
              <m:t>a+b</m:t>
            </m:r>
          </m:e>
        </m:rad>
      </m:oMath>
    </w:p>
    <w:p w:rsidR="00750FF3" w:rsidRDefault="002C3507">
      <w:pPr>
        <w:tabs>
          <w:tab w:val="left" w:pos="780"/>
        </w:tabs>
        <w:ind w:left="520"/>
        <w:rPr>
          <w:rFonts w:cs="Times New Roman"/>
          <w:sz w:val="32"/>
          <w:szCs w:val="32"/>
        </w:rPr>
      </w:pPr>
      <w:r>
        <w:rPr>
          <w:rFonts w:cs="Times New Roman"/>
        </w:rPr>
        <w:lastRenderedPageBreak/>
        <w:t xml:space="preserve">Giả thiết ta có 1000 = </w:t>
      </w:r>
      <m:oMath>
        <m:f>
          <m:fPr>
            <m:ctrlPr>
              <w:rPr>
                <w:rFonts w:ascii="Cambria Math" w:hAnsi="Cambria Math" w:cs="Times New Roman"/>
                <w:i/>
                <w:sz w:val="32"/>
                <w:szCs w:val="32"/>
              </w:rPr>
            </m:ctrlPr>
          </m:fPr>
          <m:num>
            <m:r>
              <w:rPr>
                <w:rFonts w:ascii="Cambria Math" w:hAnsi="Cambria Math" w:cs="Times New Roman"/>
                <w:sz w:val="32"/>
                <w:szCs w:val="32"/>
              </w:rPr>
              <m:t>ab</m:t>
            </m:r>
          </m:num>
          <m:den>
            <m:r>
              <w:rPr>
                <w:rFonts w:ascii="Cambria Math" w:hAnsi="Cambria Math" w:cs="Times New Roman"/>
                <w:sz w:val="32"/>
                <w:szCs w:val="32"/>
              </w:rPr>
              <m:t>a+b</m:t>
            </m:r>
          </m:den>
        </m:f>
      </m:oMath>
      <w:r>
        <w:rPr>
          <w:rFonts w:cs="Times New Roman"/>
          <w:sz w:val="32"/>
          <w:szCs w:val="32"/>
        </w:rPr>
        <w:t xml:space="preserve"> </w:t>
      </w:r>
    </w:p>
    <w:p w:rsidR="00750FF3" w:rsidRDefault="002C3507">
      <w:pPr>
        <w:tabs>
          <w:tab w:val="left" w:pos="780"/>
        </w:tabs>
        <w:ind w:left="520"/>
        <w:rPr>
          <w:rFonts w:cs="Times New Roman"/>
        </w:rPr>
      </w:pPr>
      <m:oMath>
        <m:r>
          <m:rPr>
            <m:sty m:val="p"/>
          </m:rPr>
          <w:rPr>
            <w:rFonts w:ascii="Cambria Math" w:hAnsi="Cambria Math" w:cs="Times New Roman"/>
            <w:szCs w:val="26"/>
          </w:rPr>
          <m:t>⇒</m:t>
        </m:r>
      </m:oMath>
      <w:r>
        <w:rPr>
          <w:rFonts w:cs="Times New Roman"/>
          <w:sz w:val="32"/>
          <w:szCs w:val="32"/>
        </w:rPr>
        <w:t xml:space="preserve"> </w:t>
      </w:r>
      <m:oMath>
        <m:rad>
          <m:radPr>
            <m:degHide m:val="1"/>
            <m:ctrlPr>
              <w:rPr>
                <w:rFonts w:ascii="Cambria Math" w:hAnsi="Cambria Math" w:cs="Times New Roman"/>
                <w:i/>
              </w:rPr>
            </m:ctrlPr>
          </m:radPr>
          <m:deg/>
          <m:e>
            <m:r>
              <w:rPr>
                <w:rFonts w:ascii="Cambria Math" w:hAnsi="Cambria Math" w:cs="Times New Roman"/>
              </w:rPr>
              <m:t>a-1000</m:t>
            </m:r>
          </m:e>
        </m:rad>
        <m:r>
          <w:rPr>
            <w:rFonts w:ascii="Cambria Math" w:hAnsi="Cambria Math" w:cs="Times New Roman"/>
          </w:rPr>
          <m:t>+</m:t>
        </m:r>
        <m:rad>
          <m:radPr>
            <m:degHide m:val="1"/>
            <m:ctrlPr>
              <w:rPr>
                <w:rFonts w:ascii="Cambria Math" w:hAnsi="Cambria Math" w:cs="Times New Roman"/>
                <w:i/>
              </w:rPr>
            </m:ctrlPr>
          </m:radPr>
          <m:deg/>
          <m:e>
            <m:r>
              <w:rPr>
                <w:rFonts w:ascii="Cambria Math" w:hAnsi="Cambria Math" w:cs="Times New Roman"/>
              </w:rPr>
              <m:t>b-1000</m:t>
            </m:r>
          </m:e>
        </m:rad>
        <m:r>
          <w:rPr>
            <w:rFonts w:ascii="Cambria Math" w:hAnsi="Cambria Math" w:cs="Times New Roman"/>
          </w:rPr>
          <m:t>=</m:t>
        </m:r>
        <m:rad>
          <m:radPr>
            <m:degHide m:val="1"/>
            <m:ctrlPr>
              <w:rPr>
                <w:rFonts w:ascii="Cambria Math" w:hAnsi="Cambria Math" w:cs="Times New Roman"/>
                <w:i/>
              </w:rPr>
            </m:ctrlPr>
          </m:radPr>
          <m:deg/>
          <m:e>
            <m:r>
              <w:rPr>
                <w:rFonts w:ascii="Cambria Math" w:hAnsi="Cambria Math" w:cs="Times New Roman"/>
              </w:rPr>
              <m:t>a-</m:t>
            </m:r>
            <m:f>
              <m:fPr>
                <m:ctrlPr>
                  <w:rPr>
                    <w:rFonts w:ascii="Cambria Math" w:hAnsi="Cambria Math" w:cs="Times New Roman"/>
                    <w:i/>
                    <w:sz w:val="32"/>
                    <w:szCs w:val="32"/>
                  </w:rPr>
                </m:ctrlPr>
              </m:fPr>
              <m:num>
                <m:r>
                  <w:rPr>
                    <w:rFonts w:ascii="Cambria Math" w:hAnsi="Cambria Math" w:cs="Times New Roman"/>
                    <w:sz w:val="32"/>
                    <w:szCs w:val="32"/>
                  </w:rPr>
                  <m:t>ab</m:t>
                </m:r>
              </m:num>
              <m:den>
                <m:r>
                  <w:rPr>
                    <w:rFonts w:ascii="Cambria Math" w:hAnsi="Cambria Math" w:cs="Times New Roman"/>
                    <w:sz w:val="32"/>
                    <w:szCs w:val="32"/>
                  </w:rPr>
                  <m:t>a+b</m:t>
                </m:r>
              </m:den>
            </m:f>
          </m:e>
        </m:rad>
      </m:oMath>
      <w:r>
        <w:rPr>
          <w:rFonts w:cs="Times New Roman"/>
        </w:rPr>
        <w:t xml:space="preserve"> </w:t>
      </w:r>
      <m:oMath>
        <m:r>
          <w:rPr>
            <w:rFonts w:ascii="Cambria Math" w:hAnsi="Cambria Math" w:cs="Times New Roman"/>
          </w:rPr>
          <m:t>+</m:t>
        </m:r>
        <m:rad>
          <m:radPr>
            <m:degHide m:val="1"/>
            <m:ctrlPr>
              <w:rPr>
                <w:rFonts w:ascii="Cambria Math" w:hAnsi="Cambria Math" w:cs="Times New Roman"/>
                <w:i/>
              </w:rPr>
            </m:ctrlPr>
          </m:radPr>
          <m:deg/>
          <m:e>
            <m:r>
              <w:rPr>
                <w:rFonts w:ascii="Cambria Math" w:hAnsi="Cambria Math" w:cs="Times New Roman"/>
              </w:rPr>
              <m:t>b-</m:t>
            </m:r>
            <m:f>
              <m:fPr>
                <m:ctrlPr>
                  <w:rPr>
                    <w:rFonts w:ascii="Cambria Math" w:hAnsi="Cambria Math" w:cs="Times New Roman"/>
                    <w:i/>
                    <w:sz w:val="32"/>
                    <w:szCs w:val="32"/>
                  </w:rPr>
                </m:ctrlPr>
              </m:fPr>
              <m:num>
                <m:r>
                  <w:rPr>
                    <w:rFonts w:ascii="Cambria Math" w:hAnsi="Cambria Math" w:cs="Times New Roman"/>
                    <w:sz w:val="32"/>
                    <w:szCs w:val="32"/>
                  </w:rPr>
                  <m:t>ab</m:t>
                </m:r>
              </m:num>
              <m:den>
                <m:r>
                  <w:rPr>
                    <w:rFonts w:ascii="Cambria Math" w:hAnsi="Cambria Math" w:cs="Times New Roman"/>
                    <w:sz w:val="32"/>
                    <w:szCs w:val="32"/>
                  </w:rPr>
                  <m:t>a+b</m:t>
                </m:r>
              </m:den>
            </m:f>
          </m:e>
        </m:rad>
      </m:oMath>
    </w:p>
    <w:p w:rsidR="00750FF3" w:rsidRDefault="002C3507">
      <w:pPr>
        <w:tabs>
          <w:tab w:val="left" w:pos="780"/>
        </w:tabs>
        <w:ind w:left="520" w:firstLineChars="1200" w:firstLine="3120"/>
        <w:rPr>
          <w:rFonts w:cs="Times New Roman"/>
        </w:rPr>
      </w:pPr>
      <w:r>
        <w:rPr>
          <w:rFonts w:cs="Times New Roman"/>
        </w:rPr>
        <w:t xml:space="preserve">= </w:t>
      </w:r>
      <m:oMath>
        <m:rad>
          <m:radPr>
            <m:degHide m:val="1"/>
            <m:ctrlPr>
              <w:rPr>
                <w:rFonts w:ascii="Cambria Math" w:hAnsi="Cambria Math" w:cs="Times New Roman"/>
                <w:i/>
              </w:rPr>
            </m:ctrlPr>
          </m:radPr>
          <m:deg/>
          <m:e>
            <m:f>
              <m:fPr>
                <m:ctrlPr>
                  <w:rPr>
                    <w:rFonts w:ascii="Cambria Math" w:hAnsi="Cambria Math" w:cs="Times New Roman"/>
                    <w:i/>
                    <w:sz w:val="32"/>
                    <w:szCs w:val="32"/>
                  </w:rPr>
                </m:ctrlPr>
              </m:fPr>
              <m:num>
                <m:sSup>
                  <m:sSupPr>
                    <m:ctrlPr>
                      <w:rPr>
                        <w:rFonts w:ascii="Cambria Math" w:hAnsi="Cambria Math" w:cs="Times New Roman"/>
                        <w:i/>
                        <w:sz w:val="32"/>
                        <w:szCs w:val="32"/>
                      </w:rPr>
                    </m:ctrlPr>
                  </m:sSupPr>
                  <m:e>
                    <m:r>
                      <w:rPr>
                        <w:rFonts w:ascii="Cambria Math" w:hAnsi="Cambria Math" w:cs="Times New Roman"/>
                        <w:sz w:val="32"/>
                        <w:szCs w:val="32"/>
                      </w:rPr>
                      <m:t>a</m:t>
                    </m:r>
                  </m:e>
                  <m:sup>
                    <m:r>
                      <w:rPr>
                        <w:rFonts w:ascii="Cambria Math" w:hAnsi="Cambria Math" w:cs="Times New Roman"/>
                        <w:sz w:val="32"/>
                        <w:szCs w:val="32"/>
                      </w:rPr>
                      <m:t>2</m:t>
                    </m:r>
                  </m:sup>
                </m:sSup>
              </m:num>
              <m:den>
                <m:r>
                  <w:rPr>
                    <w:rFonts w:ascii="Cambria Math" w:hAnsi="Cambria Math" w:cs="Times New Roman"/>
                    <w:sz w:val="32"/>
                    <w:szCs w:val="32"/>
                  </w:rPr>
                  <m:t>a+b</m:t>
                </m:r>
              </m:den>
            </m:f>
          </m:e>
        </m:rad>
      </m:oMath>
      <w:r>
        <w:rPr>
          <w:rFonts w:cs="Times New Roman"/>
        </w:rPr>
        <w:t xml:space="preserve"> </w:t>
      </w:r>
      <m:oMath>
        <m:r>
          <w:rPr>
            <w:rFonts w:ascii="Cambria Math" w:hAnsi="Cambria Math" w:cs="Times New Roman"/>
          </w:rPr>
          <m:t>+</m:t>
        </m:r>
        <m:rad>
          <m:radPr>
            <m:degHide m:val="1"/>
            <m:ctrlPr>
              <w:rPr>
                <w:rFonts w:ascii="Cambria Math" w:hAnsi="Cambria Math" w:cs="Times New Roman"/>
                <w:i/>
              </w:rPr>
            </m:ctrlPr>
          </m:radPr>
          <m:deg/>
          <m:e>
            <m:f>
              <m:fPr>
                <m:ctrlPr>
                  <w:rPr>
                    <w:rFonts w:ascii="Cambria Math" w:hAnsi="Cambria Math" w:cs="Times New Roman"/>
                    <w:i/>
                    <w:sz w:val="32"/>
                    <w:szCs w:val="32"/>
                  </w:rPr>
                </m:ctrlPr>
              </m:fPr>
              <m:num>
                <m:sSup>
                  <m:sSupPr>
                    <m:ctrlPr>
                      <w:rPr>
                        <w:rFonts w:ascii="Cambria Math" w:hAnsi="Cambria Math" w:cs="Times New Roman"/>
                        <w:i/>
                        <w:sz w:val="32"/>
                        <w:szCs w:val="32"/>
                      </w:rPr>
                    </m:ctrlPr>
                  </m:sSupPr>
                  <m:e>
                    <m:r>
                      <w:rPr>
                        <w:rFonts w:ascii="Cambria Math" w:hAnsi="Cambria Math" w:cs="Times New Roman"/>
                        <w:sz w:val="32"/>
                        <w:szCs w:val="32"/>
                      </w:rPr>
                      <m:t>b</m:t>
                    </m:r>
                  </m:e>
                  <m:sup>
                    <m:r>
                      <w:rPr>
                        <w:rFonts w:ascii="Cambria Math" w:hAnsi="Cambria Math" w:cs="Times New Roman"/>
                        <w:sz w:val="32"/>
                        <w:szCs w:val="32"/>
                      </w:rPr>
                      <m:t>2</m:t>
                    </m:r>
                  </m:sup>
                </m:sSup>
              </m:num>
              <m:den>
                <m:r>
                  <w:rPr>
                    <w:rFonts w:ascii="Cambria Math" w:hAnsi="Cambria Math" w:cs="Times New Roman"/>
                    <w:sz w:val="32"/>
                    <w:szCs w:val="32"/>
                  </w:rPr>
                  <m:t>a+b</m:t>
                </m:r>
              </m:den>
            </m:f>
          </m:e>
        </m:rad>
      </m:oMath>
    </w:p>
    <w:p w:rsidR="00750FF3" w:rsidRDefault="002C3507">
      <w:pPr>
        <w:tabs>
          <w:tab w:val="left" w:pos="780"/>
        </w:tabs>
        <w:ind w:left="520" w:firstLineChars="1200" w:firstLine="3120"/>
        <w:rPr>
          <w:rFonts w:cs="Times New Roman"/>
          <w:sz w:val="32"/>
          <w:szCs w:val="32"/>
        </w:rPr>
      </w:pPr>
      <w:r>
        <w:rPr>
          <w:rFonts w:cs="Times New Roman"/>
        </w:rPr>
        <w:t xml:space="preserve">= </w:t>
      </w:r>
      <m:oMath>
        <m:f>
          <m:fPr>
            <m:ctrlPr>
              <w:rPr>
                <w:rFonts w:ascii="Cambria Math" w:hAnsi="Cambria Math" w:cs="Times New Roman"/>
                <w:i/>
                <w:sz w:val="32"/>
                <w:szCs w:val="32"/>
              </w:rPr>
            </m:ctrlPr>
          </m:fPr>
          <m:num>
            <m:r>
              <w:rPr>
                <w:rFonts w:ascii="Cambria Math" w:hAnsi="Cambria Math" w:cs="Times New Roman"/>
                <w:sz w:val="32"/>
                <w:szCs w:val="32"/>
              </w:rPr>
              <m:t>a</m:t>
            </m:r>
          </m:num>
          <m:den>
            <m:rad>
              <m:radPr>
                <m:degHide m:val="1"/>
                <m:ctrlPr>
                  <w:rPr>
                    <w:rFonts w:ascii="Cambria Math" w:hAnsi="Cambria Math" w:cs="Times New Roman"/>
                    <w:i/>
                    <w:sz w:val="32"/>
                    <w:szCs w:val="32"/>
                  </w:rPr>
                </m:ctrlPr>
              </m:radPr>
              <m:deg/>
              <m:e>
                <m:r>
                  <w:rPr>
                    <w:rFonts w:ascii="Cambria Math" w:hAnsi="Cambria Math" w:cs="Times New Roman"/>
                    <w:sz w:val="32"/>
                    <w:szCs w:val="32"/>
                  </w:rPr>
                  <m:t>a+b</m:t>
                </m:r>
              </m:e>
            </m:rad>
          </m:den>
        </m:f>
        <m:r>
          <w:rPr>
            <w:rFonts w:ascii="Cambria Math" w:hAnsi="Cambria Math" w:cs="Times New Roman"/>
          </w:rPr>
          <m:t>+</m:t>
        </m:r>
        <m:f>
          <m:fPr>
            <m:ctrlPr>
              <w:rPr>
                <w:rFonts w:ascii="Cambria Math" w:hAnsi="Cambria Math" w:cs="Times New Roman"/>
                <w:i/>
                <w:sz w:val="32"/>
                <w:szCs w:val="32"/>
              </w:rPr>
            </m:ctrlPr>
          </m:fPr>
          <m:num>
            <m:r>
              <w:rPr>
                <w:rFonts w:ascii="Cambria Math" w:hAnsi="Cambria Math" w:cs="Times New Roman"/>
                <w:sz w:val="32"/>
                <w:szCs w:val="32"/>
              </w:rPr>
              <m:t>b</m:t>
            </m:r>
          </m:num>
          <m:den>
            <m:rad>
              <m:radPr>
                <m:degHide m:val="1"/>
                <m:ctrlPr>
                  <w:rPr>
                    <w:rFonts w:ascii="Cambria Math" w:hAnsi="Cambria Math" w:cs="Times New Roman"/>
                    <w:i/>
                    <w:sz w:val="32"/>
                    <w:szCs w:val="32"/>
                  </w:rPr>
                </m:ctrlPr>
              </m:radPr>
              <m:deg/>
              <m:e>
                <m:r>
                  <w:rPr>
                    <w:rFonts w:ascii="Cambria Math" w:hAnsi="Cambria Math" w:cs="Times New Roman"/>
                    <w:sz w:val="32"/>
                    <w:szCs w:val="32"/>
                  </w:rPr>
                  <m:t>a+b</m:t>
                </m:r>
              </m:e>
            </m:rad>
          </m:den>
        </m:f>
      </m:oMath>
    </w:p>
    <w:p w:rsidR="00750FF3" w:rsidRDefault="002C3507">
      <w:pPr>
        <w:tabs>
          <w:tab w:val="left" w:pos="780"/>
        </w:tabs>
        <w:ind w:left="520" w:firstLineChars="1200" w:firstLine="3120"/>
        <w:rPr>
          <w:rFonts w:cs="Times New Roman"/>
          <w:sz w:val="32"/>
          <w:szCs w:val="32"/>
        </w:rPr>
      </w:pPr>
      <w:r>
        <w:rPr>
          <w:rFonts w:cs="Times New Roman"/>
        </w:rPr>
        <w:t xml:space="preserve">= </w:t>
      </w:r>
      <m:oMath>
        <m:f>
          <m:fPr>
            <m:ctrlPr>
              <w:rPr>
                <w:rFonts w:ascii="Cambria Math" w:hAnsi="Cambria Math" w:cs="Times New Roman"/>
                <w:i/>
                <w:sz w:val="32"/>
                <w:szCs w:val="32"/>
              </w:rPr>
            </m:ctrlPr>
          </m:fPr>
          <m:num>
            <m:r>
              <w:rPr>
                <w:rFonts w:ascii="Cambria Math" w:hAnsi="Cambria Math" w:cs="Times New Roman"/>
                <w:sz w:val="32"/>
                <w:szCs w:val="32"/>
              </w:rPr>
              <m:t>a+b</m:t>
            </m:r>
          </m:num>
          <m:den>
            <m:rad>
              <m:radPr>
                <m:degHide m:val="1"/>
                <m:ctrlPr>
                  <w:rPr>
                    <w:rFonts w:ascii="Cambria Math" w:hAnsi="Cambria Math" w:cs="Times New Roman"/>
                    <w:i/>
                    <w:sz w:val="32"/>
                    <w:szCs w:val="32"/>
                  </w:rPr>
                </m:ctrlPr>
              </m:radPr>
              <m:deg/>
              <m:e>
                <m:r>
                  <w:rPr>
                    <w:rFonts w:ascii="Cambria Math" w:hAnsi="Cambria Math" w:cs="Times New Roman"/>
                    <w:sz w:val="32"/>
                    <w:szCs w:val="32"/>
                  </w:rPr>
                  <m:t>a+b</m:t>
                </m:r>
              </m:e>
            </m:rad>
          </m:den>
        </m:f>
      </m:oMath>
    </w:p>
    <w:p w:rsidR="00750FF3" w:rsidRDefault="002C3507">
      <w:pPr>
        <w:tabs>
          <w:tab w:val="left" w:pos="780"/>
        </w:tabs>
        <w:ind w:left="520" w:firstLineChars="1200" w:firstLine="3120"/>
        <w:rPr>
          <w:rFonts w:cs="Times New Roman"/>
          <w:sz w:val="32"/>
          <w:szCs w:val="32"/>
        </w:rPr>
      </w:pPr>
      <m:oMath>
        <m:r>
          <m:rPr>
            <m:sty m:val="p"/>
          </m:rPr>
          <w:rPr>
            <w:rFonts w:ascii="Cambria Math" w:hAnsi="Cambria Math" w:cs="Times New Roman"/>
            <w:szCs w:val="26"/>
          </w:rPr>
          <m:t>=</m:t>
        </m:r>
      </m:oMath>
      <w:r>
        <w:rPr>
          <w:rFonts w:cs="Times New Roman"/>
          <w:sz w:val="32"/>
          <w:szCs w:val="32"/>
        </w:rPr>
        <w:t xml:space="preserve"> </w:t>
      </w:r>
      <m:oMath>
        <m:rad>
          <m:radPr>
            <m:degHide m:val="1"/>
            <m:ctrlPr>
              <w:rPr>
                <w:rFonts w:ascii="Cambria Math" w:hAnsi="Cambria Math" w:cs="Times New Roman"/>
                <w:i/>
                <w:szCs w:val="26"/>
              </w:rPr>
            </m:ctrlPr>
          </m:radPr>
          <m:deg/>
          <m:e>
            <m:r>
              <w:rPr>
                <w:rFonts w:ascii="Cambria Math" w:hAnsi="Cambria Math" w:cs="Times New Roman"/>
                <w:szCs w:val="26"/>
              </w:rPr>
              <m:t>a+b</m:t>
            </m:r>
          </m:e>
        </m:rad>
      </m:oMath>
    </w:p>
    <w:p w:rsidR="00750FF3" w:rsidRDefault="002C3507">
      <w:pPr>
        <w:rPr>
          <w:rFonts w:cs="Times New Roman"/>
        </w:rPr>
      </w:pPr>
      <w:r>
        <w:rPr>
          <w:rFonts w:cs="Times New Roman"/>
          <w:b/>
          <w:bCs/>
        </w:rPr>
        <w:t>Câu 2. (5,0 điểm)</w:t>
      </w:r>
      <w:r>
        <w:rPr>
          <w:rFonts w:cs="Times New Roman"/>
        </w:rPr>
        <w:t xml:space="preserve"> </w:t>
      </w:r>
    </w:p>
    <w:p w:rsidR="00750FF3" w:rsidRDefault="002C3507">
      <w:pPr>
        <w:ind w:firstLineChars="200" w:firstLine="520"/>
        <w:rPr>
          <w:rFonts w:cs="Times New Roman"/>
        </w:rPr>
      </w:pPr>
      <w:r>
        <w:rPr>
          <w:rFonts w:cs="Times New Roman"/>
        </w:rPr>
        <w:t xml:space="preserve">2.1) </w:t>
      </w:r>
      <w:r>
        <w:rPr>
          <w:rFonts w:cs="Times New Roman"/>
          <w:b/>
          <w:bCs/>
        </w:rPr>
        <w:t>Cho phương trình:</w:t>
      </w:r>
      <w:r>
        <w:rPr>
          <w:rFonts w:cs="Times New Roman"/>
        </w:rPr>
        <w:t xml:space="preserve"> </w:t>
      </w:r>
    </w:p>
    <w:p w:rsidR="00750FF3" w:rsidRDefault="002C3507">
      <w:pPr>
        <w:ind w:firstLineChars="200" w:firstLine="520"/>
        <w:rPr>
          <w:rFonts w:cs="Times New Roman"/>
          <w:b/>
          <w:bCs/>
        </w:rPr>
      </w:pPr>
      <m:oMath>
        <m:d>
          <m:dPr>
            <m:ctrlPr>
              <w:rPr>
                <w:rFonts w:ascii="Cambria Math" w:hAnsi="Cambria Math" w:cs="Times New Roman"/>
                <w:i/>
              </w:rPr>
            </m:ctrlPr>
          </m:dPr>
          <m:e>
            <m:r>
              <w:rPr>
                <w:rFonts w:ascii="Cambria Math" w:hAnsi="Cambria Math" w:cs="Times New Roman"/>
              </w:rPr>
              <m:t>m+</m:t>
            </m:r>
            <m:rad>
              <m:radPr>
                <m:degHide m:val="1"/>
                <m:ctrlPr>
                  <w:rPr>
                    <w:rFonts w:ascii="Cambria Math" w:hAnsi="Cambria Math" w:cs="Times New Roman"/>
                    <w:i/>
                  </w:rPr>
                </m:ctrlPr>
              </m:radPr>
              <m:deg/>
              <m:e>
                <m:sSup>
                  <m:sSupPr>
                    <m:ctrlPr>
                      <w:rPr>
                        <w:rFonts w:ascii="Cambria Math" w:hAnsi="Cambria Math" w:cs="Times New Roman"/>
                        <w:i/>
                      </w:rPr>
                    </m:ctrlPr>
                  </m:sSupPr>
                  <m:e>
                    <m:r>
                      <w:rPr>
                        <w:rFonts w:ascii="Cambria Math" w:hAnsi="Cambria Math" w:cs="Times New Roman"/>
                      </w:rPr>
                      <m:t>2x</m:t>
                    </m:r>
                  </m:e>
                  <m:sup>
                    <m:r>
                      <w:rPr>
                        <w:rFonts w:ascii="Cambria Math" w:hAnsi="Cambria Math" w:cs="Times New Roman"/>
                      </w:rPr>
                      <m:t>2</m:t>
                    </m:r>
                  </m:sup>
                </m:sSup>
                <m:r>
                  <w:rPr>
                    <w:rFonts w:ascii="Cambria Math" w:hAnsi="Cambria Math" w:cs="Times New Roman"/>
                  </w:rPr>
                  <m:t>+4x+3</m:t>
                </m:r>
              </m:e>
            </m:rad>
          </m:e>
        </m:d>
        <m:d>
          <m:dPr>
            <m:ctrlPr>
              <w:rPr>
                <w:rFonts w:ascii="Cambria Math" w:hAnsi="Cambria Math" w:cs="Times New Roman"/>
                <w:i/>
              </w:rPr>
            </m:ctrlPr>
          </m:dPr>
          <m:e>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r>
              <w:rPr>
                <w:rFonts w:ascii="Cambria Math" w:hAnsi="Cambria Math" w:cs="Times New Roman"/>
              </w:rPr>
              <m:t>+2x+m</m:t>
            </m:r>
          </m:e>
        </m:d>
        <m:d>
          <m:dPr>
            <m:ctrlPr>
              <w:rPr>
                <w:rFonts w:ascii="Cambria Math" w:hAnsi="Cambria Math" w:cs="Times New Roman"/>
                <w:i/>
              </w:rPr>
            </m:ctrlPr>
          </m:dPr>
          <m:e>
            <m:d>
              <m:dPr>
                <m:begChr m:val="|"/>
                <m:endChr m:val="|"/>
                <m:ctrlPr>
                  <w:rPr>
                    <w:rFonts w:ascii="Cambria Math" w:hAnsi="Cambria Math" w:cs="Times New Roman"/>
                    <w:i/>
                  </w:rPr>
                </m:ctrlPr>
              </m:dPr>
              <m:e>
                <m:r>
                  <w:rPr>
                    <w:rFonts w:ascii="Cambria Math" w:hAnsi="Cambria Math" w:cs="Times New Roman"/>
                  </w:rPr>
                  <m:t>x+1</m:t>
                </m:r>
              </m:e>
            </m:d>
            <m:r>
              <w:rPr>
                <w:rFonts w:ascii="Cambria Math" w:hAnsi="Cambria Math" w:cs="Times New Roman"/>
              </w:rPr>
              <m:t>-m-1</m:t>
            </m:r>
          </m:e>
        </m:d>
        <m:r>
          <w:rPr>
            <w:rFonts w:ascii="Cambria Math" w:hAnsi="Cambria Math" w:cs="Times New Roman"/>
          </w:rPr>
          <m:t>=</m:t>
        </m:r>
      </m:oMath>
      <w:r>
        <w:rPr>
          <w:rFonts w:cs="Times New Roman"/>
        </w:rPr>
        <w:t xml:space="preserve">0, </w:t>
      </w:r>
      <w:r>
        <w:rPr>
          <w:rFonts w:cs="Times New Roman"/>
          <w:b/>
          <w:bCs/>
        </w:rPr>
        <w:t xml:space="preserve">với </w:t>
      </w:r>
      <w:r>
        <w:rPr>
          <w:rFonts w:cs="Times New Roman"/>
          <w:i/>
          <w:iCs/>
        </w:rPr>
        <w:t>m</w:t>
      </w:r>
      <w:r>
        <w:rPr>
          <w:rFonts w:cs="Times New Roman"/>
          <w:b/>
          <w:bCs/>
        </w:rPr>
        <w:t xml:space="preserve"> là tham số.</w:t>
      </w:r>
    </w:p>
    <w:p w:rsidR="00750FF3" w:rsidRDefault="002C3507">
      <w:pPr>
        <w:ind w:firstLineChars="200" w:firstLine="522"/>
        <w:rPr>
          <w:rFonts w:cs="Times New Roman"/>
        </w:rPr>
      </w:pPr>
      <w:r>
        <w:rPr>
          <w:rFonts w:cs="Times New Roman"/>
          <w:b/>
          <w:bCs/>
        </w:rPr>
        <w:t>a. Giải phương trình với</w:t>
      </w:r>
      <w:r>
        <w:rPr>
          <w:rFonts w:cs="Times New Roman"/>
        </w:rPr>
        <w:t xml:space="preserve"> m = </w:t>
      </w:r>
      <m:oMath>
        <m:r>
          <m:rPr>
            <m:sty m:val="p"/>
          </m:rPr>
          <w:rPr>
            <w:rFonts w:ascii="Cambria Math" w:hAnsi="Cambria Math" w:cs="Times New Roman"/>
          </w:rPr>
          <m:t>-1</m:t>
        </m:r>
      </m:oMath>
    </w:p>
    <w:p w:rsidR="00750FF3" w:rsidRDefault="002C3507">
      <w:pPr>
        <w:ind w:firstLineChars="200" w:firstLine="520"/>
        <w:rPr>
          <w:rFonts w:cs="Times New Roman"/>
        </w:rPr>
      </w:pPr>
      <w:r>
        <w:rPr>
          <w:rFonts w:cs="Times New Roman"/>
        </w:rPr>
        <w:t>Điều kiện: 2</w:t>
      </w:r>
      <m:oMath>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r>
          <w:rPr>
            <w:rFonts w:ascii="Cambria Math" w:hAnsi="Cambria Math" w:cs="Times New Roman"/>
          </w:rPr>
          <m:t>+4x+3≥0⇔2</m:t>
        </m:r>
        <m:sSup>
          <m:sSupPr>
            <m:ctrlPr>
              <w:rPr>
                <w:rFonts w:ascii="Cambria Math" w:hAnsi="Cambria Math" w:cs="Times New Roman"/>
                <w:i/>
              </w:rPr>
            </m:ctrlPr>
          </m:sSupPr>
          <m:e>
            <m:d>
              <m:dPr>
                <m:ctrlPr>
                  <w:rPr>
                    <w:rFonts w:ascii="Cambria Math" w:hAnsi="Cambria Math" w:cs="Times New Roman"/>
                    <w:i/>
                  </w:rPr>
                </m:ctrlPr>
              </m:dPr>
              <m:e>
                <m:r>
                  <w:rPr>
                    <w:rFonts w:ascii="Cambria Math" w:hAnsi="Cambria Math" w:cs="Times New Roman"/>
                  </w:rPr>
                  <m:t>x+1</m:t>
                </m:r>
              </m:e>
            </m:d>
          </m:e>
          <m:sup>
            <m:r>
              <w:rPr>
                <w:rFonts w:ascii="Cambria Math" w:hAnsi="Cambria Math" w:cs="Times New Roman"/>
              </w:rPr>
              <m:t>2</m:t>
            </m:r>
          </m:sup>
        </m:sSup>
        <m:r>
          <w:rPr>
            <w:rFonts w:ascii="Cambria Math" w:hAnsi="Cambria Math" w:cs="Times New Roman"/>
          </w:rPr>
          <m:t>+1≥0</m:t>
        </m:r>
      </m:oMath>
      <w:r>
        <w:rPr>
          <w:rFonts w:cs="Times New Roman"/>
        </w:rPr>
        <w:t xml:space="preserve"> thỏa mãn với mọi </w:t>
      </w:r>
      <m:oMath>
        <m:r>
          <w:rPr>
            <w:rFonts w:ascii="Cambria Math" w:hAnsi="Cambria Math" w:cs="Times New Roman"/>
          </w:rPr>
          <m:t>x</m:t>
        </m:r>
      </m:oMath>
    </w:p>
    <w:p w:rsidR="00750FF3" w:rsidRDefault="002C3507">
      <w:pPr>
        <w:ind w:firstLineChars="200" w:firstLine="520"/>
        <w:rPr>
          <w:rFonts w:cs="Times New Roman"/>
        </w:rPr>
      </w:pPr>
      <w:r>
        <w:rPr>
          <w:rFonts w:cs="Times New Roman"/>
        </w:rPr>
        <w:t xml:space="preserve">Khi đó, với m = </w:t>
      </w:r>
      <m:oMath>
        <m:r>
          <m:rPr>
            <m:sty m:val="p"/>
          </m:rPr>
          <w:rPr>
            <w:rFonts w:ascii="Cambria Math" w:hAnsi="Cambria Math" w:cs="Times New Roman"/>
          </w:rPr>
          <m:t>-1</m:t>
        </m:r>
      </m:oMath>
      <w:r>
        <w:rPr>
          <w:rFonts w:cs="Times New Roman"/>
        </w:rPr>
        <w:t xml:space="preserve"> thay vào phương trình ta được: </w:t>
      </w:r>
    </w:p>
    <w:p w:rsidR="00750FF3" w:rsidRDefault="002C3507">
      <w:pPr>
        <w:ind w:firstLineChars="200" w:firstLine="520"/>
        <w:rPr>
          <w:rFonts w:cs="Times New Roman"/>
        </w:rPr>
      </w:pPr>
      <m:oMath>
        <m:d>
          <m:dPr>
            <m:ctrlPr>
              <w:rPr>
                <w:rFonts w:ascii="Cambria Math" w:hAnsi="Cambria Math" w:cs="Times New Roman"/>
                <w:i/>
              </w:rPr>
            </m:ctrlPr>
          </m:dPr>
          <m:e>
            <m:r>
              <w:rPr>
                <w:rFonts w:ascii="Cambria Math" w:hAnsi="Cambria Math" w:cs="Times New Roman"/>
              </w:rPr>
              <m:t>-1+</m:t>
            </m:r>
            <m:rad>
              <m:radPr>
                <m:degHide m:val="1"/>
                <m:ctrlPr>
                  <w:rPr>
                    <w:rFonts w:ascii="Cambria Math" w:hAnsi="Cambria Math" w:cs="Times New Roman"/>
                    <w:i/>
                  </w:rPr>
                </m:ctrlPr>
              </m:radPr>
              <m:deg/>
              <m:e>
                <m:sSup>
                  <m:sSupPr>
                    <m:ctrlPr>
                      <w:rPr>
                        <w:rFonts w:ascii="Cambria Math" w:hAnsi="Cambria Math" w:cs="Times New Roman"/>
                        <w:i/>
                      </w:rPr>
                    </m:ctrlPr>
                  </m:sSupPr>
                  <m:e>
                    <m:r>
                      <w:rPr>
                        <w:rFonts w:ascii="Cambria Math" w:hAnsi="Cambria Math" w:cs="Times New Roman"/>
                      </w:rPr>
                      <m:t>2x</m:t>
                    </m:r>
                  </m:e>
                  <m:sup>
                    <m:r>
                      <w:rPr>
                        <w:rFonts w:ascii="Cambria Math" w:hAnsi="Cambria Math" w:cs="Times New Roman"/>
                      </w:rPr>
                      <m:t>2</m:t>
                    </m:r>
                  </m:sup>
                </m:sSup>
                <m:r>
                  <w:rPr>
                    <w:rFonts w:ascii="Cambria Math" w:hAnsi="Cambria Math" w:cs="Times New Roman"/>
                  </w:rPr>
                  <m:t>+4x+3</m:t>
                </m:r>
              </m:e>
            </m:rad>
          </m:e>
        </m:d>
        <m:d>
          <m:dPr>
            <m:ctrlPr>
              <w:rPr>
                <w:rFonts w:ascii="Cambria Math" w:hAnsi="Cambria Math" w:cs="Times New Roman"/>
                <w:i/>
              </w:rPr>
            </m:ctrlPr>
          </m:dPr>
          <m:e>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r>
              <w:rPr>
                <w:rFonts w:ascii="Cambria Math" w:hAnsi="Cambria Math" w:cs="Times New Roman"/>
              </w:rPr>
              <m:t>+2x-1</m:t>
            </m:r>
          </m:e>
        </m:d>
        <m:d>
          <m:dPr>
            <m:ctrlPr>
              <w:rPr>
                <w:rFonts w:ascii="Cambria Math" w:hAnsi="Cambria Math" w:cs="Times New Roman"/>
                <w:i/>
              </w:rPr>
            </m:ctrlPr>
          </m:dPr>
          <m:e>
            <m:d>
              <m:dPr>
                <m:begChr m:val="|"/>
                <m:endChr m:val="|"/>
                <m:ctrlPr>
                  <w:rPr>
                    <w:rFonts w:ascii="Cambria Math" w:hAnsi="Cambria Math" w:cs="Times New Roman"/>
                    <w:i/>
                  </w:rPr>
                </m:ctrlPr>
              </m:dPr>
              <m:e>
                <m:r>
                  <w:rPr>
                    <w:rFonts w:ascii="Cambria Math" w:hAnsi="Cambria Math" w:cs="Times New Roman"/>
                  </w:rPr>
                  <m:t>x+1</m:t>
                </m:r>
              </m:e>
            </m:d>
          </m:e>
        </m:d>
        <m:r>
          <w:rPr>
            <w:rFonts w:ascii="Cambria Math" w:hAnsi="Cambria Math" w:cs="Times New Roman"/>
          </w:rPr>
          <m:t>=</m:t>
        </m:r>
      </m:oMath>
      <w:r>
        <w:rPr>
          <w:rFonts w:cs="Times New Roman"/>
        </w:rPr>
        <w:t xml:space="preserve">0 </w:t>
      </w:r>
    </w:p>
    <w:p w:rsidR="00750FF3" w:rsidRDefault="002C3507">
      <w:pPr>
        <w:ind w:firstLineChars="200" w:firstLine="520"/>
        <w:rPr>
          <w:rFonts w:cs="Times New Roman"/>
        </w:rPr>
      </w:pPr>
      <m:oMath>
        <m:r>
          <m:rPr>
            <m:sty m:val="p"/>
          </m:rPr>
          <w:rPr>
            <w:rFonts w:ascii="Cambria Math" w:hAnsi="Cambria Math" w:cs="Times New Roman"/>
          </w:rPr>
          <m:t>⇔</m:t>
        </m:r>
      </m:oMath>
      <w:r>
        <w:rPr>
          <w:rFonts w:cs="Times New Roman"/>
        </w:rPr>
        <w:t xml:space="preserve"> </w:t>
      </w:r>
      <m:oMath>
        <m:d>
          <m:dPr>
            <m:begChr m:val="["/>
            <m:endChr m:val=""/>
            <m:ctrlPr>
              <w:rPr>
                <w:rFonts w:ascii="Cambria Math" w:hAnsi="Cambria Math" w:cs="Times New Roman"/>
                <w:i/>
              </w:rPr>
            </m:ctrlPr>
          </m:dPr>
          <m:e>
            <m:eqArr>
              <m:eqArrPr>
                <m:ctrlPr>
                  <w:rPr>
                    <w:rFonts w:ascii="Cambria Math" w:hAnsi="Cambria Math" w:cs="Times New Roman"/>
                    <w:i/>
                  </w:rPr>
                </m:ctrlPr>
              </m:eqArrPr>
              <m:e>
                <m:rad>
                  <m:radPr>
                    <m:degHide m:val="1"/>
                    <m:ctrlPr>
                      <w:rPr>
                        <w:rFonts w:ascii="Cambria Math" w:hAnsi="Cambria Math" w:cs="Times New Roman"/>
                        <w:i/>
                      </w:rPr>
                    </m:ctrlPr>
                  </m:radPr>
                  <m:deg/>
                  <m:e>
                    <m:r>
                      <w:rPr>
                        <w:rFonts w:ascii="Cambria Math" w:hAnsi="Cambria Math" w:cs="Times New Roman"/>
                      </w:rPr>
                      <m:t>2</m:t>
                    </m:r>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r>
                      <w:rPr>
                        <w:rFonts w:ascii="Cambria Math" w:hAnsi="Cambria Math" w:cs="Times New Roman"/>
                      </w:rPr>
                      <m:t>+4x+3</m:t>
                    </m:r>
                  </m:e>
                </m:rad>
                <m:r>
                  <w:rPr>
                    <w:rFonts w:ascii="Cambria Math" w:hAnsi="Cambria Math" w:cs="Times New Roman"/>
                  </w:rPr>
                  <m:t>-1=0</m:t>
                </m:r>
              </m:e>
              <m:e>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r>
                  <w:rPr>
                    <w:rFonts w:ascii="Cambria Math" w:hAnsi="Cambria Math" w:cs="Times New Roman"/>
                  </w:rPr>
                  <m:t>+2x-1=0</m:t>
                </m:r>
              </m:e>
              <m:e>
                <m:d>
                  <m:dPr>
                    <m:begChr m:val="|"/>
                    <m:endChr m:val="|"/>
                    <m:ctrlPr>
                      <w:rPr>
                        <w:rFonts w:ascii="Cambria Math" w:hAnsi="Cambria Math" w:cs="Times New Roman"/>
                        <w:i/>
                      </w:rPr>
                    </m:ctrlPr>
                  </m:dPr>
                  <m:e>
                    <m:r>
                      <w:rPr>
                        <w:rFonts w:ascii="Cambria Math" w:hAnsi="Cambria Math" w:cs="Times New Roman"/>
                      </w:rPr>
                      <m:t>x+1</m:t>
                    </m:r>
                  </m:e>
                </m:d>
                <m:r>
                  <w:rPr>
                    <w:rFonts w:ascii="Cambria Math" w:hAnsi="Cambria Math" w:cs="Times New Roman"/>
                  </w:rPr>
                  <m:t>=0</m:t>
                </m:r>
              </m:e>
            </m:eqArr>
          </m:e>
        </m:d>
      </m:oMath>
    </w:p>
    <w:p w:rsidR="00750FF3" w:rsidRDefault="002C3507">
      <w:pPr>
        <w:ind w:firstLineChars="200" w:firstLine="520"/>
        <w:rPr>
          <w:rFonts w:cs="Times New Roman"/>
        </w:rPr>
      </w:pPr>
      <w:r>
        <w:rPr>
          <w:rFonts w:cs="Times New Roman"/>
        </w:rPr>
        <w:t xml:space="preserve">Với </w:t>
      </w:r>
      <m:oMath>
        <m:rad>
          <m:radPr>
            <m:degHide m:val="1"/>
            <m:ctrlPr>
              <w:rPr>
                <w:rFonts w:ascii="Cambria Math" w:hAnsi="Cambria Math" w:cs="Times New Roman"/>
                <w:i/>
              </w:rPr>
            </m:ctrlPr>
          </m:radPr>
          <m:deg/>
          <m:e>
            <m:r>
              <w:rPr>
                <w:rFonts w:ascii="Cambria Math" w:hAnsi="Cambria Math" w:cs="Times New Roman"/>
              </w:rPr>
              <m:t>2</m:t>
            </m:r>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r>
              <w:rPr>
                <w:rFonts w:ascii="Cambria Math" w:hAnsi="Cambria Math" w:cs="Times New Roman"/>
              </w:rPr>
              <m:t>+4x+3</m:t>
            </m:r>
          </m:e>
        </m:rad>
        <m:r>
          <w:rPr>
            <w:rFonts w:ascii="Cambria Math" w:hAnsi="Cambria Math" w:cs="Times New Roman"/>
          </w:rPr>
          <m:t>-1=0</m:t>
        </m:r>
      </m:oMath>
      <w:r>
        <w:rPr>
          <w:rFonts w:cs="Times New Roman"/>
        </w:rPr>
        <w:t xml:space="preserve"> </w:t>
      </w:r>
      <m:oMath>
        <m:r>
          <m:rPr>
            <m:sty m:val="p"/>
          </m:rPr>
          <w:rPr>
            <w:rFonts w:ascii="Cambria Math" w:hAnsi="Cambria Math" w:cs="Times New Roman"/>
          </w:rPr>
          <m:t>⇔</m:t>
        </m:r>
      </m:oMath>
      <w:r>
        <w:rPr>
          <w:rFonts w:cs="Times New Roman"/>
        </w:rPr>
        <w:t xml:space="preserve"> </w:t>
      </w:r>
      <m:oMath>
        <m:rad>
          <m:radPr>
            <m:degHide m:val="1"/>
            <m:ctrlPr>
              <w:rPr>
                <w:rFonts w:ascii="Cambria Math" w:hAnsi="Cambria Math" w:cs="Times New Roman"/>
                <w:i/>
              </w:rPr>
            </m:ctrlPr>
          </m:radPr>
          <m:deg/>
          <m:e>
            <m:r>
              <w:rPr>
                <w:rFonts w:ascii="Cambria Math" w:hAnsi="Cambria Math" w:cs="Times New Roman"/>
              </w:rPr>
              <m:t>2</m:t>
            </m:r>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r>
              <w:rPr>
                <w:rFonts w:ascii="Cambria Math" w:hAnsi="Cambria Math" w:cs="Times New Roman"/>
              </w:rPr>
              <m:t>+4x+3</m:t>
            </m:r>
          </m:e>
        </m:rad>
        <m:r>
          <w:rPr>
            <w:rFonts w:ascii="Cambria Math" w:hAnsi="Cambria Math" w:cs="Times New Roman"/>
          </w:rPr>
          <m:t>=1</m:t>
        </m:r>
        <m:r>
          <m:rPr>
            <m:sty m:val="p"/>
          </m:rP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r>
          <w:rPr>
            <w:rFonts w:ascii="Cambria Math" w:hAnsi="Cambria Math" w:cs="Times New Roman"/>
          </w:rPr>
          <m:t>+2x+1=0</m:t>
        </m:r>
      </m:oMath>
    </w:p>
    <w:p w:rsidR="00750FF3" w:rsidRDefault="002C3507">
      <w:pPr>
        <w:ind w:firstLineChars="200" w:firstLine="520"/>
        <w:rPr>
          <w:rFonts w:cs="Times New Roman"/>
        </w:rPr>
      </w:pPr>
      <m:oMathPara>
        <m:oMath>
          <m:r>
            <m:rPr>
              <m:sty m:val="p"/>
            </m:rPr>
            <w:rPr>
              <w:rFonts w:ascii="Cambria Math" w:hAnsi="Cambria Math" w:cs="Times New Roman"/>
            </w:rPr>
            <m:t>⇔</m:t>
          </m:r>
          <m:r>
            <w:rPr>
              <w:rFonts w:ascii="Cambria Math" w:hAnsi="Cambria Math" w:cs="Times New Roman"/>
            </w:rPr>
            <m:t>x=-1</m:t>
          </m:r>
        </m:oMath>
      </m:oMathPara>
    </w:p>
    <w:p w:rsidR="00750FF3" w:rsidRDefault="002C3507">
      <w:pPr>
        <w:ind w:firstLineChars="200" w:firstLine="520"/>
        <w:rPr>
          <w:rFonts w:cs="Times New Roman"/>
        </w:rPr>
      </w:pPr>
      <w:r>
        <w:rPr>
          <w:rFonts w:cs="Times New Roman"/>
        </w:rPr>
        <w:t xml:space="preserve">Với </w:t>
      </w:r>
      <m:oMath>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r>
          <w:rPr>
            <w:rFonts w:ascii="Cambria Math" w:hAnsi="Cambria Math" w:cs="Times New Roman"/>
          </w:rPr>
          <m:t>+2x-1=0</m:t>
        </m:r>
      </m:oMath>
      <w:r>
        <w:rPr>
          <w:rFonts w:cs="Times New Roman"/>
        </w:rPr>
        <w:t xml:space="preserve"> </w:t>
      </w:r>
      <m:oMath>
        <m:r>
          <m:rPr>
            <m:sty m:val="p"/>
          </m:rPr>
          <w:rPr>
            <w:rFonts w:ascii="Cambria Math" w:hAnsi="Cambria Math" w:cs="Times New Roman"/>
          </w:rPr>
          <m:t>⇔</m:t>
        </m:r>
      </m:oMath>
      <w:r>
        <w:rPr>
          <w:rFonts w:cs="Times New Roman"/>
        </w:rPr>
        <w:t xml:space="preserve"> </w:t>
      </w:r>
      <m:oMath>
        <m:r>
          <w:rPr>
            <w:rFonts w:ascii="Cambria Math" w:hAnsi="Cambria Math" w:cs="Times New Roman"/>
          </w:rPr>
          <m:t>x=-1±</m:t>
        </m:r>
        <m:rad>
          <m:radPr>
            <m:degHide m:val="1"/>
            <m:ctrlPr>
              <w:rPr>
                <w:rFonts w:ascii="Cambria Math" w:hAnsi="Cambria Math" w:cs="Times New Roman"/>
                <w:i/>
              </w:rPr>
            </m:ctrlPr>
          </m:radPr>
          <m:deg/>
          <m:e>
            <m:r>
              <w:rPr>
                <w:rFonts w:ascii="Cambria Math" w:hAnsi="Cambria Math" w:cs="Times New Roman"/>
              </w:rPr>
              <m:t>2</m:t>
            </m:r>
          </m:e>
        </m:rad>
      </m:oMath>
    </w:p>
    <w:p w:rsidR="00750FF3" w:rsidRDefault="002C3507">
      <w:pPr>
        <w:ind w:firstLineChars="200" w:firstLine="520"/>
        <w:rPr>
          <w:rFonts w:cs="Times New Roman"/>
        </w:rPr>
      </w:pPr>
      <w:r>
        <w:rPr>
          <w:rFonts w:cs="Times New Roman"/>
        </w:rPr>
        <w:t xml:space="preserve">Với </w:t>
      </w:r>
      <m:oMath>
        <m:d>
          <m:dPr>
            <m:begChr m:val="|"/>
            <m:endChr m:val="|"/>
            <m:ctrlPr>
              <w:rPr>
                <w:rFonts w:ascii="Cambria Math" w:hAnsi="Cambria Math" w:cs="Times New Roman"/>
                <w:i/>
              </w:rPr>
            </m:ctrlPr>
          </m:dPr>
          <m:e>
            <m:r>
              <w:rPr>
                <w:rFonts w:ascii="Cambria Math" w:hAnsi="Cambria Math" w:cs="Times New Roman"/>
              </w:rPr>
              <m:t>x+1</m:t>
            </m:r>
          </m:e>
        </m:d>
        <m:r>
          <w:rPr>
            <w:rFonts w:ascii="Cambria Math" w:hAnsi="Cambria Math" w:cs="Times New Roman"/>
          </w:rPr>
          <m:t>=0</m:t>
        </m:r>
      </m:oMath>
      <w:r>
        <w:rPr>
          <w:rFonts w:cs="Times New Roman"/>
        </w:rPr>
        <w:t xml:space="preserve"> </w:t>
      </w:r>
      <m:oMath>
        <m:r>
          <m:rPr>
            <m:sty m:val="p"/>
          </m:rPr>
          <w:rPr>
            <w:rFonts w:ascii="Cambria Math" w:hAnsi="Cambria Math" w:cs="Times New Roman"/>
          </w:rPr>
          <m:t>⇔</m:t>
        </m:r>
      </m:oMath>
      <w:r>
        <w:rPr>
          <w:rFonts w:cs="Times New Roman"/>
        </w:rPr>
        <w:t xml:space="preserve"> </w:t>
      </w:r>
      <m:oMath>
        <m:r>
          <w:rPr>
            <w:rFonts w:ascii="Cambria Math" w:hAnsi="Cambria Math" w:cs="Times New Roman"/>
          </w:rPr>
          <m:t>x=-1</m:t>
        </m:r>
      </m:oMath>
    </w:p>
    <w:p w:rsidR="00750FF3" w:rsidRDefault="002C3507">
      <w:pPr>
        <w:ind w:firstLineChars="200" w:firstLine="520"/>
        <w:rPr>
          <w:rFonts w:cs="Times New Roman"/>
        </w:rPr>
      </w:pPr>
      <w:r>
        <w:rPr>
          <w:rFonts w:cs="Times New Roman"/>
        </w:rPr>
        <w:t xml:space="preserve">Vậy tất cả các nghiệm của phương trình đã cho là </w:t>
      </w:r>
      <m:oMath>
        <m:r>
          <w:rPr>
            <w:rFonts w:ascii="Cambria Math" w:hAnsi="Cambria Math" w:cs="Times New Roman"/>
          </w:rPr>
          <m:t>x=-1</m:t>
        </m:r>
      </m:oMath>
      <w:r>
        <w:rPr>
          <w:rFonts w:cs="Times New Roman"/>
        </w:rPr>
        <w:t xml:space="preserve">, </w:t>
      </w:r>
      <m:oMath>
        <m:r>
          <w:rPr>
            <w:rFonts w:ascii="Cambria Math" w:hAnsi="Cambria Math" w:cs="Times New Roman"/>
          </w:rPr>
          <m:t>x=-1+</m:t>
        </m:r>
        <m:rad>
          <m:radPr>
            <m:degHide m:val="1"/>
            <m:ctrlPr>
              <w:rPr>
                <w:rFonts w:ascii="Cambria Math" w:hAnsi="Cambria Math" w:cs="Times New Roman"/>
                <w:i/>
              </w:rPr>
            </m:ctrlPr>
          </m:radPr>
          <m:deg/>
          <m:e>
            <m:r>
              <w:rPr>
                <w:rFonts w:ascii="Cambria Math" w:hAnsi="Cambria Math" w:cs="Times New Roman"/>
              </w:rPr>
              <m:t>2</m:t>
            </m:r>
          </m:e>
        </m:rad>
      </m:oMath>
      <w:r>
        <w:rPr>
          <w:rFonts w:cs="Times New Roman"/>
        </w:rPr>
        <w:t xml:space="preserve">, </w:t>
      </w:r>
      <m:oMath>
        <m:r>
          <w:rPr>
            <w:rFonts w:ascii="Cambria Math" w:hAnsi="Cambria Math" w:cs="Times New Roman"/>
          </w:rPr>
          <m:t>x=-1-</m:t>
        </m:r>
        <m:rad>
          <m:radPr>
            <m:degHide m:val="1"/>
            <m:ctrlPr>
              <w:rPr>
                <w:rFonts w:ascii="Cambria Math" w:hAnsi="Cambria Math" w:cs="Times New Roman"/>
                <w:i/>
              </w:rPr>
            </m:ctrlPr>
          </m:radPr>
          <m:deg/>
          <m:e>
            <m:r>
              <w:rPr>
                <w:rFonts w:ascii="Cambria Math" w:hAnsi="Cambria Math" w:cs="Times New Roman"/>
              </w:rPr>
              <m:t>2</m:t>
            </m:r>
          </m:e>
        </m:rad>
      </m:oMath>
    </w:p>
    <w:p w:rsidR="00750FF3" w:rsidRDefault="002C3507">
      <w:pPr>
        <w:ind w:firstLineChars="200" w:firstLine="522"/>
        <w:rPr>
          <w:rFonts w:cs="Times New Roman"/>
          <w:b/>
          <w:bCs/>
        </w:rPr>
      </w:pPr>
      <w:r>
        <w:rPr>
          <w:rFonts w:cs="Times New Roman"/>
          <w:b/>
          <w:bCs/>
        </w:rPr>
        <w:t xml:space="preserve">b. Tìm tất cả các giá trị của tham số </w:t>
      </w:r>
      <w:r>
        <w:rPr>
          <w:rFonts w:cs="Times New Roman"/>
        </w:rPr>
        <w:t>m</w:t>
      </w:r>
      <w:r>
        <w:rPr>
          <w:rFonts w:cs="Times New Roman"/>
          <w:b/>
          <w:bCs/>
        </w:rPr>
        <w:t xml:space="preserve"> để phương trình đã cho có đúng ba nghiệm phân biệt</w:t>
      </w:r>
    </w:p>
    <w:p w:rsidR="00750FF3" w:rsidRDefault="002C3507">
      <w:pPr>
        <w:ind w:firstLineChars="200" w:firstLine="520"/>
        <w:rPr>
          <w:rFonts w:cs="Times New Roman"/>
        </w:rPr>
      </w:pPr>
      <w:r>
        <w:rPr>
          <w:rFonts w:cs="Times New Roman"/>
        </w:rPr>
        <w:t xml:space="preserve">Ta có phương trình </w:t>
      </w:r>
    </w:p>
    <w:p w:rsidR="00750FF3" w:rsidRDefault="002C3507">
      <w:pPr>
        <w:ind w:firstLineChars="200" w:firstLine="520"/>
        <w:rPr>
          <w:rFonts w:cs="Times New Roman"/>
        </w:rPr>
      </w:pPr>
      <m:oMathPara>
        <m:oMath>
          <m:r>
            <m:rPr>
              <m:sty m:val="p"/>
            </m:rPr>
            <w:rPr>
              <w:rFonts w:ascii="Cambria Math" w:hAnsi="Cambria Math" w:cs="Times New Roman"/>
            </w:rPr>
            <w:lastRenderedPageBreak/>
            <m:t>⇔</m:t>
          </m:r>
          <m:d>
            <m:dPr>
              <m:begChr m:val="["/>
              <m:endChr m:val="]"/>
              <m:ctrlPr>
                <w:rPr>
                  <w:rFonts w:ascii="Cambria Math" w:hAnsi="Cambria Math" w:cs="Times New Roman"/>
                </w:rPr>
              </m:ctrlPr>
            </m:dPr>
            <m:e>
              <m:r>
                <m:rPr>
                  <m:sty m:val="p"/>
                </m:rPr>
                <w:rPr>
                  <w:rFonts w:ascii="Cambria Math" w:hAnsi="Cambria Math" w:cs="Times New Roman"/>
                </w:rPr>
                <m:t>m+</m:t>
              </m:r>
              <m:rad>
                <m:radPr>
                  <m:degHide m:val="1"/>
                  <m:ctrlPr>
                    <w:rPr>
                      <w:rFonts w:ascii="Cambria Math" w:hAnsi="Cambria Math" w:cs="Times New Roman"/>
                    </w:rPr>
                  </m:ctrlPr>
                </m:radPr>
                <m:deg/>
                <m:e>
                  <m:r>
                    <m:rPr>
                      <m:sty m:val="p"/>
                    </m:rPr>
                    <w:rPr>
                      <w:rFonts w:ascii="Cambria Math" w:hAnsi="Cambria Math" w:cs="Times New Roman"/>
                    </w:rPr>
                    <m:t>2</m:t>
                  </m:r>
                  <m:sSup>
                    <m:sSupPr>
                      <m:ctrlPr>
                        <w:rPr>
                          <w:rFonts w:ascii="Cambria Math" w:hAnsi="Cambria Math" w:cs="Times New Roman"/>
                        </w:rPr>
                      </m:ctrlPr>
                    </m:sSupPr>
                    <m:e>
                      <m:d>
                        <m:dPr>
                          <m:ctrlPr>
                            <w:rPr>
                              <w:rFonts w:ascii="Cambria Math" w:hAnsi="Cambria Math" w:cs="Times New Roman"/>
                            </w:rPr>
                          </m:ctrlPr>
                        </m:dPr>
                        <m:e>
                          <m:r>
                            <m:rPr>
                              <m:sty m:val="p"/>
                            </m:rPr>
                            <w:rPr>
                              <w:rFonts w:ascii="Cambria Math" w:hAnsi="Cambria Math" w:cs="Times New Roman"/>
                            </w:rPr>
                            <m:t>x+1</m:t>
                          </m:r>
                        </m:e>
                      </m:d>
                    </m:e>
                    <m:sup>
                      <m:r>
                        <m:rPr>
                          <m:sty m:val="p"/>
                        </m:rPr>
                        <w:rPr>
                          <w:rFonts w:ascii="Cambria Math" w:hAnsi="Cambria Math" w:cs="Times New Roman"/>
                        </w:rPr>
                        <m:t>2</m:t>
                      </m:r>
                    </m:sup>
                  </m:sSup>
                  <m:r>
                    <m:rPr>
                      <m:sty m:val="p"/>
                    </m:rPr>
                    <w:rPr>
                      <w:rFonts w:ascii="Cambria Math" w:hAnsi="Cambria Math" w:cs="Times New Roman"/>
                    </w:rPr>
                    <m:t>+1</m:t>
                  </m:r>
                </m:e>
              </m:rad>
            </m:e>
          </m:d>
          <m:d>
            <m:dPr>
              <m:begChr m:val="["/>
              <m:endChr m:val="]"/>
              <m:ctrlPr>
                <w:rPr>
                  <w:rFonts w:ascii="Cambria Math" w:hAnsi="Cambria Math" w:cs="Times New Roman"/>
                </w:rPr>
              </m:ctrlPr>
            </m:dPr>
            <m:e>
              <m:sSup>
                <m:sSupPr>
                  <m:ctrlPr>
                    <w:rPr>
                      <w:rFonts w:ascii="Cambria Math" w:hAnsi="Cambria Math" w:cs="Times New Roman"/>
                    </w:rPr>
                  </m:ctrlPr>
                </m:sSupPr>
                <m:e>
                  <m:d>
                    <m:dPr>
                      <m:ctrlPr>
                        <w:rPr>
                          <w:rFonts w:ascii="Cambria Math" w:hAnsi="Cambria Math" w:cs="Times New Roman"/>
                        </w:rPr>
                      </m:ctrlPr>
                    </m:dPr>
                    <m:e>
                      <m:r>
                        <m:rPr>
                          <m:sty m:val="p"/>
                        </m:rPr>
                        <w:rPr>
                          <w:rFonts w:ascii="Cambria Math" w:hAnsi="Cambria Math" w:cs="Times New Roman"/>
                        </w:rPr>
                        <m:t>x+1</m:t>
                      </m:r>
                    </m:e>
                  </m:d>
                </m:e>
                <m:sup>
                  <m:r>
                    <m:rPr>
                      <m:sty m:val="p"/>
                    </m:rPr>
                    <w:rPr>
                      <w:rFonts w:ascii="Cambria Math" w:hAnsi="Cambria Math" w:cs="Times New Roman"/>
                    </w:rPr>
                    <m:t>2</m:t>
                  </m:r>
                </m:sup>
              </m:sSup>
              <m:r>
                <m:rPr>
                  <m:sty m:val="p"/>
                </m:rPr>
                <w:rPr>
                  <w:rFonts w:ascii="Cambria Math" w:hAnsi="Cambria Math" w:cs="Times New Roman"/>
                </w:rPr>
                <m:t>+m-1</m:t>
              </m:r>
            </m:e>
          </m:d>
          <m:d>
            <m:dPr>
              <m:ctrlPr>
                <w:rPr>
                  <w:rFonts w:ascii="Cambria Math" w:hAnsi="Cambria Math" w:cs="Times New Roman"/>
                </w:rPr>
              </m:ctrlPr>
            </m:dPr>
            <m:e>
              <m:d>
                <m:dPr>
                  <m:begChr m:val="|"/>
                  <m:endChr m:val="|"/>
                  <m:ctrlPr>
                    <w:rPr>
                      <w:rFonts w:ascii="Cambria Math" w:hAnsi="Cambria Math" w:cs="Times New Roman"/>
                    </w:rPr>
                  </m:ctrlPr>
                </m:dPr>
                <m:e>
                  <m:r>
                    <m:rPr>
                      <m:sty m:val="p"/>
                    </m:rPr>
                    <w:rPr>
                      <w:rFonts w:ascii="Cambria Math" w:hAnsi="Cambria Math" w:cs="Times New Roman"/>
                    </w:rPr>
                    <m:t>x+1</m:t>
                  </m:r>
                </m:e>
              </m:d>
              <m:r>
                <m:rPr>
                  <m:sty m:val="p"/>
                </m:rPr>
                <w:rPr>
                  <w:rFonts w:ascii="Cambria Math" w:hAnsi="Cambria Math" w:cs="Times New Roman"/>
                </w:rPr>
                <m:t>-m-1</m:t>
              </m:r>
            </m:e>
          </m:d>
          <m:r>
            <m:rPr>
              <m:sty m:val="p"/>
            </m:rPr>
            <w:rPr>
              <w:rFonts w:ascii="Cambria Math" w:hAnsi="Cambria Math" w:cs="Times New Roman"/>
            </w:rPr>
            <m:t>=0</m:t>
          </m:r>
        </m:oMath>
      </m:oMathPara>
    </w:p>
    <w:p w:rsidR="00750FF3" w:rsidRDefault="002C3507">
      <w:pPr>
        <w:ind w:firstLineChars="200" w:firstLine="520"/>
        <w:rPr>
          <w:rFonts w:cs="Times New Roman"/>
        </w:rPr>
      </w:pPr>
      <w:r>
        <w:rPr>
          <w:rFonts w:cs="Times New Roman"/>
        </w:rPr>
        <w:t xml:space="preserve">Đặt t = </w:t>
      </w:r>
      <m:oMath>
        <m:d>
          <m:dPr>
            <m:begChr m:val="|"/>
            <m:endChr m:val="|"/>
            <m:ctrlPr>
              <w:rPr>
                <w:rFonts w:ascii="Cambria Math" w:hAnsi="Cambria Math" w:cs="Times New Roman"/>
              </w:rPr>
            </m:ctrlPr>
          </m:dPr>
          <m:e>
            <m:r>
              <m:rPr>
                <m:sty m:val="p"/>
              </m:rPr>
              <w:rPr>
                <w:rFonts w:ascii="Cambria Math" w:hAnsi="Cambria Math" w:cs="Times New Roman"/>
              </w:rPr>
              <m:t>x+1</m:t>
            </m:r>
          </m:e>
        </m:d>
      </m:oMath>
      <w:r>
        <w:rPr>
          <w:rFonts w:cs="Times New Roman"/>
        </w:rPr>
        <w:t xml:space="preserve">, t </w:t>
      </w:r>
      <m:oMath>
        <m:r>
          <m:rPr>
            <m:sty m:val="p"/>
          </m:rPr>
          <w:rPr>
            <w:rFonts w:ascii="Cambria Math" w:hAnsi="Cambria Math" w:cs="Times New Roman"/>
          </w:rPr>
          <m:t>≥0</m:t>
        </m:r>
      </m:oMath>
      <w:r>
        <w:rPr>
          <w:rFonts w:cs="Times New Roman"/>
        </w:rPr>
        <w:t xml:space="preserve"> </w:t>
      </w:r>
      <m:oMath>
        <m:r>
          <m:rPr>
            <m:sty m:val="p"/>
          </m:rPr>
          <w:rPr>
            <w:rFonts w:ascii="Cambria Math" w:hAnsi="Cambria Math" w:cs="Times New Roman"/>
          </w:rPr>
          <m:t>⇒</m:t>
        </m:r>
      </m:oMath>
      <w:r>
        <w:rPr>
          <w:rFonts w:cs="Times New Roman"/>
        </w:rPr>
        <w:t xml:space="preserve"> </w:t>
      </w:r>
      <m:oMath>
        <m:d>
          <m:dPr>
            <m:ctrlPr>
              <w:rPr>
                <w:rFonts w:ascii="Cambria Math" w:hAnsi="Cambria Math" w:cs="Times New Roman"/>
                <w:i/>
              </w:rPr>
            </m:ctrlPr>
          </m:dPr>
          <m:e>
            <m:r>
              <w:rPr>
                <w:rFonts w:ascii="Cambria Math" w:hAnsi="Cambria Math" w:cs="Times New Roman"/>
              </w:rPr>
              <m:t>m+</m:t>
            </m:r>
            <m:rad>
              <m:radPr>
                <m:degHide m:val="1"/>
                <m:ctrlPr>
                  <w:rPr>
                    <w:rFonts w:ascii="Cambria Math" w:hAnsi="Cambria Math" w:cs="Times New Roman"/>
                    <w:i/>
                  </w:rPr>
                </m:ctrlPr>
              </m:radPr>
              <m:deg/>
              <m:e>
                <m:r>
                  <w:rPr>
                    <w:rFonts w:ascii="Cambria Math" w:hAnsi="Cambria Math" w:cs="Times New Roman"/>
                  </w:rPr>
                  <m:t>2</m:t>
                </m:r>
                <m:sSup>
                  <m:sSupPr>
                    <m:ctrlPr>
                      <w:rPr>
                        <w:rFonts w:ascii="Cambria Math" w:hAnsi="Cambria Math" w:cs="Times New Roman"/>
                        <w:i/>
                      </w:rPr>
                    </m:ctrlPr>
                  </m:sSupPr>
                  <m:e>
                    <m:r>
                      <w:rPr>
                        <w:rFonts w:ascii="Cambria Math" w:hAnsi="Cambria Math" w:cs="Times New Roman"/>
                      </w:rPr>
                      <m:t>t</m:t>
                    </m:r>
                  </m:e>
                  <m:sup>
                    <m:r>
                      <w:rPr>
                        <w:rFonts w:ascii="Cambria Math" w:hAnsi="Cambria Math" w:cs="Times New Roman"/>
                      </w:rPr>
                      <m:t>2</m:t>
                    </m:r>
                  </m:sup>
                </m:sSup>
                <m:r>
                  <w:rPr>
                    <w:rFonts w:ascii="Cambria Math" w:hAnsi="Cambria Math" w:cs="Times New Roman"/>
                  </w:rPr>
                  <m:t>+1</m:t>
                </m:r>
              </m:e>
            </m:rad>
          </m:e>
        </m:d>
        <m:d>
          <m:dPr>
            <m:ctrlPr>
              <w:rPr>
                <w:rFonts w:ascii="Cambria Math" w:hAnsi="Cambria Math" w:cs="Times New Roman"/>
                <w:i/>
              </w:rPr>
            </m:ctrlPr>
          </m:dPr>
          <m:e>
            <m:sSup>
              <m:sSupPr>
                <m:ctrlPr>
                  <w:rPr>
                    <w:rFonts w:ascii="Cambria Math" w:hAnsi="Cambria Math" w:cs="Times New Roman"/>
                    <w:i/>
                  </w:rPr>
                </m:ctrlPr>
              </m:sSupPr>
              <m:e>
                <m:r>
                  <w:rPr>
                    <w:rFonts w:ascii="Cambria Math" w:hAnsi="Cambria Math" w:cs="Times New Roman"/>
                  </w:rPr>
                  <m:t>t</m:t>
                </m:r>
              </m:e>
              <m:sup>
                <m:r>
                  <w:rPr>
                    <w:rFonts w:ascii="Cambria Math" w:hAnsi="Cambria Math" w:cs="Times New Roman"/>
                  </w:rPr>
                  <m:t>2</m:t>
                </m:r>
              </m:sup>
            </m:sSup>
            <m:r>
              <w:rPr>
                <w:rFonts w:ascii="Cambria Math" w:hAnsi="Cambria Math" w:cs="Times New Roman"/>
              </w:rPr>
              <m:t>+m-1</m:t>
            </m:r>
          </m:e>
        </m:d>
        <m:d>
          <m:dPr>
            <m:ctrlPr>
              <w:rPr>
                <w:rFonts w:ascii="Cambria Math" w:hAnsi="Cambria Math" w:cs="Times New Roman"/>
                <w:i/>
              </w:rPr>
            </m:ctrlPr>
          </m:dPr>
          <m:e>
            <m:r>
              <w:rPr>
                <w:rFonts w:ascii="Cambria Math" w:hAnsi="Cambria Math" w:cs="Times New Roman"/>
              </w:rPr>
              <m:t>t-m-1</m:t>
            </m:r>
          </m:e>
        </m:d>
        <m:r>
          <w:rPr>
            <w:rFonts w:ascii="Cambria Math" w:hAnsi="Cambria Math" w:cs="Times New Roman"/>
          </w:rPr>
          <m:t>=0</m:t>
        </m:r>
      </m:oMath>
      <w:r>
        <w:rPr>
          <w:rFonts w:cs="Times New Roman"/>
        </w:rPr>
        <w:t xml:space="preserve"> (*)</w:t>
      </w:r>
    </w:p>
    <w:p w:rsidR="00750FF3" w:rsidRDefault="002C3507">
      <w:pPr>
        <w:ind w:firstLineChars="200" w:firstLine="520"/>
        <w:rPr>
          <w:rFonts w:cs="Times New Roman"/>
        </w:rPr>
      </w:pPr>
      <w:r>
        <w:rPr>
          <w:rFonts w:cs="Times New Roman"/>
        </w:rPr>
        <w:t xml:space="preserve">Giả sử </w:t>
      </w: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0</m:t>
            </m:r>
          </m:sub>
        </m:sSub>
        <m:r>
          <w:rPr>
            <w:rFonts w:ascii="Cambria Math" w:hAnsi="Cambria Math" w:cs="Times New Roman"/>
          </w:rPr>
          <m:t>&gt;0</m:t>
        </m:r>
      </m:oMath>
      <w:r>
        <w:rPr>
          <w:rFonts w:cs="Times New Roman"/>
        </w:rPr>
        <w:t xml:space="preserve"> là một nghiệm của phương trình (*) khi đó phương trình </w:t>
      </w:r>
      <m:oMath>
        <m:d>
          <m:dPr>
            <m:begChr m:val="|"/>
            <m:endChr m:val="|"/>
            <m:ctrlPr>
              <w:rPr>
                <w:rFonts w:ascii="Cambria Math" w:hAnsi="Cambria Math" w:cs="Times New Roman"/>
              </w:rPr>
            </m:ctrlPr>
          </m:dPr>
          <m:e>
            <m:r>
              <m:rPr>
                <m:sty m:val="p"/>
              </m:rPr>
              <w:rPr>
                <w:rFonts w:ascii="Cambria Math" w:hAnsi="Cambria Math" w:cs="Times New Roman"/>
              </w:rPr>
              <m:t>x+1</m:t>
            </m:r>
          </m:e>
        </m:d>
        <m:r>
          <m:rPr>
            <m:sty m:val="p"/>
          </m:rP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0</m:t>
            </m:r>
          </m:sub>
        </m:sSub>
      </m:oMath>
      <w:r>
        <w:rPr>
          <w:rFonts w:cs="Times New Roman"/>
        </w:rPr>
        <w:t xml:space="preserve"> có hai nghiệm phân biệt là x = </w:t>
      </w:r>
      <m:oMath>
        <m:r>
          <m:rPr>
            <m:sty m:val="p"/>
          </m:rPr>
          <w:rPr>
            <w:rFonts w:ascii="Cambria Math" w:hAnsi="Cambria Math" w:cs="Times New Roman"/>
          </w:rPr>
          <m:t>-1+</m:t>
        </m:r>
        <m:sSub>
          <m:sSubPr>
            <m:ctrlPr>
              <w:rPr>
                <w:rFonts w:ascii="Cambria Math" w:hAnsi="Cambria Math" w:cs="Times New Roman"/>
              </w:rPr>
            </m:ctrlPr>
          </m:sSubPr>
          <m:e>
            <m:r>
              <m:rPr>
                <m:sty m:val="p"/>
              </m:rPr>
              <w:rPr>
                <w:rFonts w:ascii="Cambria Math" w:hAnsi="Cambria Math" w:cs="Times New Roman"/>
              </w:rPr>
              <m:t>t</m:t>
            </m:r>
          </m:e>
          <m:sub>
            <m:r>
              <m:rPr>
                <m:sty m:val="p"/>
              </m:rPr>
              <w:rPr>
                <w:rFonts w:ascii="Cambria Math" w:hAnsi="Cambria Math" w:cs="Times New Roman"/>
              </w:rPr>
              <m:t>0</m:t>
            </m:r>
          </m:sub>
        </m:sSub>
        <m:r>
          <m:rPr>
            <m:sty m:val="p"/>
          </m:rPr>
          <w:rPr>
            <w:rFonts w:ascii="Cambria Math" w:hAnsi="Cambria Math" w:cs="Times New Roman"/>
          </w:rPr>
          <m:t>,</m:t>
        </m:r>
      </m:oMath>
      <w:r>
        <w:rPr>
          <w:rFonts w:cs="Times New Roman"/>
        </w:rPr>
        <w:t xml:space="preserve"> x = </w:t>
      </w:r>
      <m:oMath>
        <m:r>
          <m:rPr>
            <m:sty m:val="p"/>
          </m:rPr>
          <w:rPr>
            <w:rFonts w:ascii="Cambria Math" w:hAnsi="Cambria Math" w:cs="Times New Roman"/>
          </w:rPr>
          <m:t>-1-</m:t>
        </m:r>
        <m:sSub>
          <m:sSubPr>
            <m:ctrlPr>
              <w:rPr>
                <w:rFonts w:ascii="Cambria Math" w:hAnsi="Cambria Math" w:cs="Times New Roman"/>
              </w:rPr>
            </m:ctrlPr>
          </m:sSubPr>
          <m:e>
            <m:r>
              <m:rPr>
                <m:sty m:val="p"/>
              </m:rPr>
              <w:rPr>
                <w:rFonts w:ascii="Cambria Math" w:hAnsi="Cambria Math" w:cs="Times New Roman"/>
              </w:rPr>
              <m:t>t</m:t>
            </m:r>
          </m:e>
          <m:sub>
            <m:r>
              <m:rPr>
                <m:sty m:val="p"/>
              </m:rPr>
              <w:rPr>
                <w:rFonts w:ascii="Cambria Math" w:hAnsi="Cambria Math" w:cs="Times New Roman"/>
              </w:rPr>
              <m:t>0</m:t>
            </m:r>
          </m:sub>
        </m:sSub>
      </m:oMath>
    </w:p>
    <w:p w:rsidR="00750FF3" w:rsidRDefault="002C3507">
      <w:pPr>
        <w:ind w:firstLineChars="200" w:firstLine="520"/>
        <w:rPr>
          <w:rFonts w:cs="Times New Roman"/>
        </w:rPr>
      </w:pPr>
      <w:r>
        <w:rPr>
          <w:rFonts w:cs="Times New Roman"/>
        </w:rPr>
        <w:t xml:space="preserve">Còn </w:t>
      </w: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0</m:t>
            </m:r>
          </m:sub>
        </m:sSub>
        <m:r>
          <w:rPr>
            <w:rFonts w:ascii="Cambria Math" w:hAnsi="Cambria Math" w:cs="Times New Roman"/>
          </w:rPr>
          <m:t>=0</m:t>
        </m:r>
      </m:oMath>
      <w:r>
        <w:rPr>
          <w:rFonts w:cs="Times New Roman"/>
        </w:rPr>
        <w:t xml:space="preserve"> là một nghiệm của phương trình (*) khi có phương trình </w:t>
      </w:r>
      <m:oMath>
        <m:d>
          <m:dPr>
            <m:begChr m:val="|"/>
            <m:endChr m:val="|"/>
            <m:ctrlPr>
              <w:rPr>
                <w:rFonts w:ascii="Cambria Math" w:hAnsi="Cambria Math" w:cs="Times New Roman"/>
              </w:rPr>
            </m:ctrlPr>
          </m:dPr>
          <m:e>
            <m:r>
              <m:rPr>
                <m:sty m:val="p"/>
              </m:rPr>
              <w:rPr>
                <w:rFonts w:ascii="Cambria Math" w:hAnsi="Cambria Math" w:cs="Times New Roman"/>
              </w:rPr>
              <m:t>x+1</m:t>
            </m:r>
          </m:e>
        </m:d>
        <m:r>
          <m:rPr>
            <m:sty m:val="p"/>
          </m:rPr>
          <w:rPr>
            <w:rFonts w:ascii="Cambria Math" w:hAnsi="Cambria Math" w:cs="Times New Roman"/>
          </w:rPr>
          <m:t>=0</m:t>
        </m:r>
      </m:oMath>
      <w:r>
        <w:rPr>
          <w:rFonts w:cs="Times New Roman"/>
        </w:rPr>
        <w:t xml:space="preserve"> có nghiệm duy nhất x = </w:t>
      </w:r>
      <m:oMath>
        <m:r>
          <m:rPr>
            <m:sty m:val="p"/>
          </m:rPr>
          <w:rPr>
            <w:rFonts w:ascii="Cambria Math" w:hAnsi="Cambria Math" w:cs="Times New Roman"/>
          </w:rPr>
          <m:t>-1</m:t>
        </m:r>
      </m:oMath>
    </w:p>
    <w:p w:rsidR="00750FF3" w:rsidRDefault="002C3507">
      <w:pPr>
        <w:ind w:firstLineChars="200" w:firstLine="520"/>
        <w:rPr>
          <w:rFonts w:cs="Times New Roman"/>
        </w:rPr>
      </w:pPr>
      <w:r>
        <w:rPr>
          <w:rFonts w:cs="Times New Roman"/>
        </w:rPr>
        <w:t>Từ đó nếu (*) có k nghiệm t &gt; 0 phân biệt thì phương trình đã cho có 2k nghiệm phân biệt</w:t>
      </w:r>
    </w:p>
    <w:p w:rsidR="00750FF3" w:rsidRDefault="002C3507">
      <w:pPr>
        <w:ind w:firstLineChars="200" w:firstLine="520"/>
        <w:rPr>
          <w:rFonts w:cs="Times New Roman"/>
        </w:rPr>
      </w:pPr>
      <w:r>
        <w:rPr>
          <w:rFonts w:cs="Times New Roman"/>
        </w:rPr>
        <w:t xml:space="preserve">Do vậy phương trình đã cho có ba nghiệm phân biệt thì phương trình (*) có nghiệm t = 0, thay vào ta được m = </w:t>
      </w:r>
      <m:oMath>
        <m:r>
          <m:rPr>
            <m:sty m:val="p"/>
          </m:rPr>
          <w:rPr>
            <w:rFonts w:ascii="Cambria Math" w:hAnsi="Cambria Math" w:cs="Times New Roman"/>
          </w:rPr>
          <m:t>-1</m:t>
        </m:r>
      </m:oMath>
      <w:r>
        <w:rPr>
          <w:rFonts w:cs="Times New Roman"/>
        </w:rPr>
        <w:t>, m = 1</w:t>
      </w:r>
    </w:p>
    <w:p w:rsidR="00750FF3" w:rsidRDefault="002C3507">
      <w:pPr>
        <w:ind w:firstLineChars="200" w:firstLine="520"/>
        <w:rPr>
          <w:rFonts w:cs="Times New Roman"/>
        </w:rPr>
      </w:pPr>
      <w:r>
        <w:rPr>
          <w:rFonts w:cs="Times New Roman"/>
        </w:rPr>
        <w:t>Thử lại: các trường hợp đều thỏa mãn</w:t>
      </w:r>
    </w:p>
    <w:p w:rsidR="00750FF3" w:rsidRDefault="002C3507">
      <w:pPr>
        <w:ind w:firstLineChars="200" w:firstLine="520"/>
        <w:rPr>
          <w:rFonts w:cs="Times New Roman"/>
        </w:rPr>
      </w:pPr>
      <w:r>
        <w:rPr>
          <w:rFonts w:cs="Times New Roman"/>
        </w:rPr>
        <w:t xml:space="preserve">Vậy tất cả các giá trị của tham số m thỏa mãn bài toán là m = </w:t>
      </w:r>
      <m:oMath>
        <m:r>
          <m:rPr>
            <m:sty m:val="p"/>
          </m:rPr>
          <w:rPr>
            <w:rFonts w:ascii="Cambria Math" w:hAnsi="Cambria Math" w:cs="Times New Roman"/>
          </w:rPr>
          <m:t>-1</m:t>
        </m:r>
      </m:oMath>
      <w:r>
        <w:rPr>
          <w:rFonts w:cs="Times New Roman"/>
        </w:rPr>
        <w:t>, m = 1</w:t>
      </w:r>
    </w:p>
    <w:p w:rsidR="00750FF3" w:rsidRDefault="002C3507">
      <w:pPr>
        <w:ind w:firstLineChars="250" w:firstLine="650"/>
        <w:rPr>
          <w:rFonts w:cs="Times New Roman"/>
        </w:rPr>
      </w:pPr>
      <w:r>
        <w:rPr>
          <w:rFonts w:cs="Times New Roman"/>
        </w:rPr>
        <w:t xml:space="preserve">2) Giải hệ phương trình: </w:t>
      </w:r>
      <m:oMath>
        <m:d>
          <m:dPr>
            <m:begChr m:val="{"/>
            <m:endChr m:val=""/>
            <m:ctrlPr>
              <w:rPr>
                <w:rFonts w:ascii="Cambria Math" w:hAnsi="Cambria Math" w:cs="Times New Roman"/>
                <w:i/>
              </w:rPr>
            </m:ctrlPr>
          </m:dPr>
          <m:e>
            <m:eqArr>
              <m:eqArrPr>
                <m:ctrlPr>
                  <w:rPr>
                    <w:rFonts w:ascii="Cambria Math" w:hAnsi="Cambria Math" w:cs="Times New Roman"/>
                    <w:i/>
                  </w:rPr>
                </m:ctrlPr>
              </m:eqArrPr>
              <m:e>
                <m:rad>
                  <m:radPr>
                    <m:degHide m:val="1"/>
                    <m:ctrlPr>
                      <w:rPr>
                        <w:rFonts w:ascii="Cambria Math" w:hAnsi="Cambria Math" w:cs="Times New Roman"/>
                        <w:i/>
                      </w:rPr>
                    </m:ctrlPr>
                  </m:radPr>
                  <m:deg/>
                  <m:e>
                    <m:r>
                      <w:rPr>
                        <w:rFonts w:ascii="Cambria Math" w:hAnsi="Cambria Math" w:cs="Times New Roman"/>
                      </w:rPr>
                      <m:t>9(x-1)y</m:t>
                    </m:r>
                  </m:e>
                </m:rad>
                <m:r>
                  <w:rPr>
                    <w:rFonts w:ascii="Cambria Math" w:hAnsi="Cambria Math" w:cs="Times New Roman"/>
                  </w:rPr>
                  <m:t>=y</m:t>
                </m:r>
                <m:d>
                  <m:dPr>
                    <m:ctrlPr>
                      <w:rPr>
                        <w:rFonts w:ascii="Cambria Math" w:hAnsi="Cambria Math" w:cs="Times New Roman"/>
                        <w:i/>
                      </w:rPr>
                    </m:ctrlPr>
                  </m:dPr>
                  <m:e>
                    <m:r>
                      <w:rPr>
                        <w:rFonts w:ascii="Cambria Math" w:hAnsi="Cambria Math" w:cs="Times New Roman"/>
                      </w:rPr>
                      <m:t>2+</m:t>
                    </m:r>
                    <m:rad>
                      <m:radPr>
                        <m:degHide m:val="1"/>
                        <m:ctrlPr>
                          <w:rPr>
                            <w:rFonts w:ascii="Cambria Math" w:hAnsi="Cambria Math" w:cs="Times New Roman"/>
                            <w:i/>
                          </w:rPr>
                        </m:ctrlPr>
                      </m:radPr>
                      <m:deg/>
                      <m:e>
                        <m:f>
                          <m:fPr>
                            <m:ctrlPr>
                              <w:rPr>
                                <w:rFonts w:ascii="Cambria Math" w:hAnsi="Cambria Math" w:cs="Times New Roman"/>
                                <w:i/>
                                <w:sz w:val="32"/>
                                <w:szCs w:val="32"/>
                              </w:rPr>
                            </m:ctrlPr>
                          </m:fPr>
                          <m:num>
                            <m:r>
                              <w:rPr>
                                <w:rFonts w:ascii="Cambria Math" w:hAnsi="Cambria Math" w:cs="Times New Roman"/>
                                <w:sz w:val="32"/>
                                <w:szCs w:val="32"/>
                              </w:rPr>
                              <m:t>y</m:t>
                            </m:r>
                          </m:num>
                          <m:den>
                            <m:r>
                              <w:rPr>
                                <w:rFonts w:ascii="Cambria Math" w:hAnsi="Cambria Math" w:cs="Times New Roman"/>
                                <w:sz w:val="32"/>
                                <w:szCs w:val="32"/>
                              </w:rPr>
                              <m:t>x-1</m:t>
                            </m:r>
                          </m:den>
                        </m:f>
                      </m:e>
                    </m:rad>
                  </m:e>
                </m:d>
                <m:r>
                  <w:rPr>
                    <w:rFonts w:ascii="Cambria Math" w:hAnsi="Cambria Math" w:cs="Times New Roman"/>
                  </w:rPr>
                  <m:t xml:space="preserve"> (1)</m:t>
                </m:r>
              </m:e>
              <m:e>
                <m:sSup>
                  <m:sSupPr>
                    <m:ctrlPr>
                      <w:rPr>
                        <w:rFonts w:ascii="Cambria Math" w:hAnsi="Cambria Math" w:cs="Times New Roman"/>
                        <w:i/>
                      </w:rPr>
                    </m:ctrlPr>
                  </m:sSupPr>
                  <m:e>
                    <m:r>
                      <w:rPr>
                        <w:rFonts w:ascii="Cambria Math" w:hAnsi="Cambria Math" w:cs="Times New Roman"/>
                      </w:rPr>
                      <m:t>y</m:t>
                    </m:r>
                  </m:e>
                  <m:sup>
                    <m:r>
                      <w:rPr>
                        <w:rFonts w:ascii="Cambria Math" w:hAnsi="Cambria Math" w:cs="Times New Roman"/>
                      </w:rPr>
                      <m:t>2</m:t>
                    </m:r>
                  </m:sup>
                </m:sSup>
                <m:r>
                  <w:rPr>
                    <w:rFonts w:ascii="Cambria Math" w:hAnsi="Cambria Math" w:cs="Times New Roman"/>
                  </w:rPr>
                  <m:t>+xy-5x+7=0 (2)</m:t>
                </m:r>
              </m:e>
            </m:eqArr>
          </m:e>
        </m:d>
      </m:oMath>
    </w:p>
    <w:p w:rsidR="00750FF3" w:rsidRDefault="002C3507">
      <w:pPr>
        <w:ind w:firstLineChars="250" w:firstLine="650"/>
        <w:rPr>
          <w:rFonts w:cs="Times New Roman"/>
        </w:rPr>
      </w:pPr>
      <w:r>
        <w:rPr>
          <w:rFonts w:cs="Times New Roman"/>
        </w:rPr>
        <w:t xml:space="preserve">Điều kiện </w:t>
      </w:r>
      <m:oMath>
        <m:d>
          <m:dPr>
            <m:begChr m:val="{"/>
            <m:endChr m:val=""/>
            <m:ctrlPr>
              <w:rPr>
                <w:rFonts w:ascii="Cambria Math" w:hAnsi="Cambria Math" w:cs="Times New Roman"/>
                <w:i/>
              </w:rPr>
            </m:ctrlPr>
          </m:dPr>
          <m:e>
            <m:eqArr>
              <m:eqArrPr>
                <m:ctrlPr>
                  <w:rPr>
                    <w:rFonts w:ascii="Cambria Math" w:hAnsi="Cambria Math" w:cs="Times New Roman"/>
                    <w:i/>
                  </w:rPr>
                </m:ctrlPr>
              </m:eqArrPr>
              <m:e>
                <m:r>
                  <w:rPr>
                    <w:rFonts w:ascii="Cambria Math" w:hAnsi="Cambria Math" w:cs="Times New Roman"/>
                  </w:rPr>
                  <m:t>9(x-1)y≥0</m:t>
                </m:r>
              </m:e>
              <m:e>
                <m:f>
                  <m:fPr>
                    <m:ctrlPr>
                      <w:rPr>
                        <w:rFonts w:ascii="Cambria Math" w:hAnsi="Cambria Math" w:cs="Times New Roman"/>
                        <w:i/>
                        <w:sz w:val="32"/>
                        <w:szCs w:val="32"/>
                      </w:rPr>
                    </m:ctrlPr>
                  </m:fPr>
                  <m:num>
                    <m:r>
                      <w:rPr>
                        <w:rFonts w:ascii="Cambria Math" w:hAnsi="Cambria Math" w:cs="Times New Roman"/>
                        <w:sz w:val="32"/>
                        <w:szCs w:val="32"/>
                      </w:rPr>
                      <m:t>y</m:t>
                    </m:r>
                  </m:num>
                  <m:den>
                    <m:r>
                      <w:rPr>
                        <w:rFonts w:ascii="Cambria Math" w:hAnsi="Cambria Math" w:cs="Times New Roman"/>
                        <w:sz w:val="32"/>
                        <w:szCs w:val="32"/>
                      </w:rPr>
                      <m:t>x-1</m:t>
                    </m:r>
                  </m:den>
                </m:f>
                <m:r>
                  <w:rPr>
                    <w:rFonts w:ascii="Cambria Math" w:hAnsi="Cambria Math" w:cs="Times New Roman"/>
                    <w:sz w:val="32"/>
                    <w:szCs w:val="32"/>
                  </w:rPr>
                  <m:t xml:space="preserve"> </m:t>
                </m:r>
                <m:r>
                  <w:rPr>
                    <w:rFonts w:ascii="Cambria Math" w:hAnsi="Cambria Math" w:cs="Times New Roman"/>
                  </w:rPr>
                  <m:t>≥0</m:t>
                </m:r>
              </m:e>
            </m:eqArr>
          </m:e>
        </m:d>
      </m:oMath>
    </w:p>
    <w:p w:rsidR="00750FF3" w:rsidRDefault="002C3507">
      <w:pPr>
        <w:ind w:firstLineChars="250" w:firstLine="650"/>
        <w:rPr>
          <w:rFonts w:cs="Times New Roman"/>
        </w:rPr>
      </w:pPr>
      <w:r>
        <w:rPr>
          <w:rFonts w:cs="Times New Roman"/>
        </w:rPr>
        <w:t xml:space="preserve">Khi đó từ phương trình (1) ta có </w:t>
      </w:r>
      <m:oMath>
        <m:r>
          <w:rPr>
            <w:rFonts w:ascii="Cambria Math" w:hAnsi="Cambria Math" w:cs="Times New Roman"/>
          </w:rPr>
          <m:t>y≥0</m:t>
        </m:r>
      </m:oMath>
      <w:r>
        <w:rPr>
          <w:rFonts w:cs="Times New Roman"/>
        </w:rPr>
        <w:t xml:space="preserve">, </w:t>
      </w:r>
      <m:oMath>
        <m:r>
          <w:rPr>
            <w:rFonts w:ascii="Cambria Math" w:hAnsi="Cambria Math" w:cs="Times New Roman"/>
          </w:rPr>
          <m:t>x&gt;1</m:t>
        </m:r>
      </m:oMath>
    </w:p>
    <w:p w:rsidR="00750FF3" w:rsidRDefault="002C3507">
      <w:pPr>
        <w:ind w:firstLineChars="250" w:firstLine="650"/>
        <w:rPr>
          <w:rFonts w:cs="Times New Roman"/>
          <w:szCs w:val="26"/>
        </w:rPr>
      </w:pPr>
      <w:r>
        <w:rPr>
          <w:rFonts w:cs="Times New Roman"/>
        </w:rPr>
        <w:t xml:space="preserve">TH1: Nếu </w:t>
      </w:r>
      <m:oMath>
        <m:r>
          <w:rPr>
            <w:rFonts w:ascii="Cambria Math" w:hAnsi="Cambria Math" w:cs="Times New Roman"/>
          </w:rPr>
          <m:t>y=0</m:t>
        </m:r>
      </m:oMath>
      <w:r>
        <w:rPr>
          <w:rFonts w:cs="Times New Roman"/>
        </w:rPr>
        <w:t xml:space="preserve"> thì </w:t>
      </w:r>
      <m:oMath>
        <m:r>
          <w:rPr>
            <w:rFonts w:ascii="Cambria Math" w:hAnsi="Cambria Math" w:cs="Times New Roman"/>
          </w:rPr>
          <m:t>x=</m:t>
        </m:r>
        <m:f>
          <m:fPr>
            <m:ctrlPr>
              <w:rPr>
                <w:rFonts w:ascii="Cambria Math" w:hAnsi="Cambria Math" w:cs="Times New Roman"/>
                <w:i/>
                <w:sz w:val="32"/>
                <w:szCs w:val="32"/>
              </w:rPr>
            </m:ctrlPr>
          </m:fPr>
          <m:num>
            <m:r>
              <w:rPr>
                <w:rFonts w:ascii="Cambria Math" w:hAnsi="Cambria Math" w:cs="Times New Roman"/>
                <w:sz w:val="32"/>
                <w:szCs w:val="32"/>
              </w:rPr>
              <m:t>7</m:t>
            </m:r>
          </m:num>
          <m:den>
            <m:r>
              <w:rPr>
                <w:rFonts w:ascii="Cambria Math" w:hAnsi="Cambria Math" w:cs="Times New Roman"/>
                <w:sz w:val="32"/>
                <w:szCs w:val="32"/>
              </w:rPr>
              <m:t>5</m:t>
            </m:r>
          </m:den>
        </m:f>
      </m:oMath>
      <w:r>
        <w:rPr>
          <w:rFonts w:cs="Times New Roman"/>
          <w:sz w:val="32"/>
          <w:szCs w:val="32"/>
        </w:rPr>
        <w:t xml:space="preserve"> </w:t>
      </w:r>
      <w:r>
        <w:rPr>
          <w:rFonts w:cs="Times New Roman"/>
          <w:szCs w:val="26"/>
        </w:rPr>
        <w:t>thỏa mãn hệ</w:t>
      </w:r>
    </w:p>
    <w:p w:rsidR="00750FF3" w:rsidRDefault="002C3507">
      <w:pPr>
        <w:ind w:firstLineChars="250" w:firstLine="650"/>
        <w:rPr>
          <w:rFonts w:cs="Times New Roman"/>
        </w:rPr>
      </w:pPr>
      <w:r>
        <w:rPr>
          <w:rFonts w:cs="Times New Roman"/>
          <w:szCs w:val="26"/>
        </w:rPr>
        <w:t xml:space="preserve">TH2: Nếu </w:t>
      </w:r>
      <m:oMath>
        <m:r>
          <w:rPr>
            <w:rFonts w:ascii="Cambria Math" w:hAnsi="Cambria Math" w:cs="Times New Roman"/>
          </w:rPr>
          <m:t>y&gt;0</m:t>
        </m:r>
      </m:oMath>
      <w:r>
        <w:rPr>
          <w:rFonts w:cs="Times New Roman"/>
        </w:rPr>
        <w:t xml:space="preserve"> thì (1) </w:t>
      </w:r>
      <m:oMath>
        <m:r>
          <m:rPr>
            <m:sty m:val="p"/>
          </m:rPr>
          <w:rPr>
            <w:rFonts w:ascii="Cambria Math" w:hAnsi="Cambria Math" w:cs="Times New Roman"/>
          </w:rPr>
          <m:t>⇔</m:t>
        </m:r>
      </m:oMath>
      <w:r>
        <w:rPr>
          <w:rFonts w:cs="Times New Roman"/>
        </w:rPr>
        <w:t xml:space="preserve"> </w:t>
      </w:r>
      <m:oMath>
        <m:r>
          <m:rPr>
            <m:sty m:val="p"/>
          </m:rPr>
          <w:rPr>
            <w:rFonts w:ascii="Cambria Math" w:hAnsi="Cambria Math" w:cs="Times New Roman"/>
          </w:rPr>
          <m:t>3</m:t>
        </m:r>
        <m:rad>
          <m:radPr>
            <m:degHide m:val="1"/>
            <m:ctrlPr>
              <w:rPr>
                <w:rFonts w:ascii="Cambria Math" w:hAnsi="Cambria Math" w:cs="Times New Roman"/>
              </w:rPr>
            </m:ctrlPr>
          </m:radPr>
          <m:deg/>
          <m:e>
            <m:r>
              <m:rPr>
                <m:sty m:val="p"/>
              </m:rPr>
              <w:rPr>
                <w:rFonts w:ascii="Cambria Math" w:hAnsi="Cambria Math" w:cs="Times New Roman"/>
              </w:rPr>
              <m:t>x-1</m:t>
            </m:r>
          </m:e>
        </m:rad>
        <m:r>
          <m:rPr>
            <m:sty m:val="p"/>
          </m:rPr>
          <w:rPr>
            <w:rFonts w:ascii="Cambria Math" w:hAnsi="Cambria Math" w:cs="Times New Roman"/>
          </w:rPr>
          <m:t>=</m:t>
        </m:r>
        <m:rad>
          <m:radPr>
            <m:degHide m:val="1"/>
            <m:ctrlPr>
              <w:rPr>
                <w:rFonts w:ascii="Cambria Math" w:hAnsi="Cambria Math" w:cs="Times New Roman"/>
              </w:rPr>
            </m:ctrlPr>
          </m:radPr>
          <m:deg/>
          <m:e>
            <m:r>
              <m:rPr>
                <m:sty m:val="p"/>
              </m:rPr>
              <w:rPr>
                <w:rFonts w:ascii="Cambria Math" w:hAnsi="Cambria Math" w:cs="Times New Roman"/>
              </w:rPr>
              <m:t>y</m:t>
            </m:r>
          </m:e>
        </m:rad>
        <m:d>
          <m:dPr>
            <m:ctrlPr>
              <w:rPr>
                <w:rFonts w:ascii="Cambria Math" w:hAnsi="Cambria Math" w:cs="Times New Roman"/>
              </w:rPr>
            </m:ctrlPr>
          </m:dPr>
          <m:e>
            <m:r>
              <m:rPr>
                <m:sty m:val="p"/>
              </m:rPr>
              <w:rPr>
                <w:rFonts w:ascii="Cambria Math" w:hAnsi="Cambria Math" w:cs="Times New Roman"/>
              </w:rPr>
              <m:t>2+</m:t>
            </m:r>
            <m:f>
              <m:fPr>
                <m:ctrlPr>
                  <w:rPr>
                    <w:rFonts w:ascii="Cambria Math" w:hAnsi="Cambria Math" w:cs="Times New Roman"/>
                    <w:i/>
                    <w:sz w:val="32"/>
                    <w:szCs w:val="32"/>
                  </w:rPr>
                </m:ctrlPr>
              </m:fPr>
              <m:num>
                <m:rad>
                  <m:radPr>
                    <m:degHide m:val="1"/>
                    <m:ctrlPr>
                      <w:rPr>
                        <w:rFonts w:ascii="Cambria Math" w:hAnsi="Cambria Math" w:cs="Times New Roman"/>
                        <w:i/>
                        <w:sz w:val="32"/>
                        <w:szCs w:val="32"/>
                      </w:rPr>
                    </m:ctrlPr>
                  </m:radPr>
                  <m:deg/>
                  <m:e>
                    <m:r>
                      <w:rPr>
                        <w:rFonts w:ascii="Cambria Math" w:hAnsi="Cambria Math" w:cs="Times New Roman"/>
                        <w:sz w:val="32"/>
                        <w:szCs w:val="32"/>
                      </w:rPr>
                      <m:t>y</m:t>
                    </m:r>
                  </m:e>
                </m:rad>
              </m:num>
              <m:den>
                <m:rad>
                  <m:radPr>
                    <m:degHide m:val="1"/>
                    <m:ctrlPr>
                      <w:rPr>
                        <w:rFonts w:ascii="Cambria Math" w:hAnsi="Cambria Math" w:cs="Times New Roman"/>
                        <w:i/>
                        <w:sz w:val="32"/>
                        <w:szCs w:val="32"/>
                      </w:rPr>
                    </m:ctrlPr>
                  </m:radPr>
                  <m:deg/>
                  <m:e>
                    <m:r>
                      <w:rPr>
                        <w:rFonts w:ascii="Cambria Math" w:hAnsi="Cambria Math" w:cs="Times New Roman"/>
                        <w:sz w:val="32"/>
                        <w:szCs w:val="32"/>
                      </w:rPr>
                      <m:t>x-1</m:t>
                    </m:r>
                  </m:e>
                </m:rad>
              </m:den>
            </m:f>
          </m:e>
        </m:d>
      </m:oMath>
    </w:p>
    <w:p w:rsidR="00750FF3" w:rsidRDefault="002C3507">
      <w:pPr>
        <w:ind w:firstLineChars="1200" w:firstLine="3120"/>
        <w:rPr>
          <w:rFonts w:cs="Times New Roman"/>
        </w:rPr>
      </w:pPr>
      <m:oMath>
        <m:r>
          <m:rPr>
            <m:sty m:val="p"/>
          </m:rPr>
          <w:rPr>
            <w:rFonts w:ascii="Cambria Math" w:hAnsi="Cambria Math" w:cs="Times New Roman"/>
          </w:rPr>
          <m:t>⇔</m:t>
        </m:r>
      </m:oMath>
      <w:r>
        <w:rPr>
          <w:rFonts w:cs="Times New Roman"/>
        </w:rPr>
        <w:t xml:space="preserve"> </w:t>
      </w:r>
      <m:oMath>
        <m:r>
          <m:rPr>
            <m:sty m:val="p"/>
          </m:rPr>
          <w:rPr>
            <w:rFonts w:ascii="Cambria Math" w:hAnsi="Cambria Math" w:cs="Times New Roman"/>
          </w:rPr>
          <m:t>3(x-1)=</m:t>
        </m:r>
        <m:rad>
          <m:radPr>
            <m:degHide m:val="1"/>
            <m:ctrlPr>
              <w:rPr>
                <w:rFonts w:ascii="Cambria Math" w:hAnsi="Cambria Math" w:cs="Times New Roman"/>
              </w:rPr>
            </m:ctrlPr>
          </m:radPr>
          <m:deg/>
          <m:e>
            <m:r>
              <m:rPr>
                <m:sty m:val="p"/>
              </m:rPr>
              <w:rPr>
                <w:rFonts w:ascii="Cambria Math" w:hAnsi="Cambria Math" w:cs="Times New Roman"/>
              </w:rPr>
              <m:t>y</m:t>
            </m:r>
          </m:e>
        </m:rad>
        <m:d>
          <m:dPr>
            <m:ctrlPr>
              <w:rPr>
                <w:rFonts w:ascii="Cambria Math" w:hAnsi="Cambria Math" w:cs="Times New Roman"/>
              </w:rPr>
            </m:ctrlPr>
          </m:dPr>
          <m:e>
            <m:r>
              <m:rPr>
                <m:sty m:val="p"/>
              </m:rPr>
              <w:rPr>
                <w:rFonts w:ascii="Cambria Math" w:hAnsi="Cambria Math" w:cs="Times New Roman"/>
              </w:rPr>
              <m:t>2</m:t>
            </m:r>
            <m:rad>
              <m:radPr>
                <m:degHide m:val="1"/>
                <m:ctrlPr>
                  <w:rPr>
                    <w:rFonts w:ascii="Cambria Math" w:hAnsi="Cambria Math" w:cs="Times New Roman"/>
                  </w:rPr>
                </m:ctrlPr>
              </m:radPr>
              <m:deg/>
              <m:e>
                <m:r>
                  <m:rPr>
                    <m:sty m:val="p"/>
                  </m:rPr>
                  <w:rPr>
                    <w:rFonts w:ascii="Cambria Math" w:hAnsi="Cambria Math" w:cs="Times New Roman"/>
                  </w:rPr>
                  <m:t>x-1</m:t>
                </m:r>
              </m:e>
            </m:rad>
            <m:r>
              <m:rPr>
                <m:sty m:val="p"/>
              </m:rPr>
              <w:rPr>
                <w:rFonts w:ascii="Cambria Math" w:hAnsi="Cambria Math" w:cs="Times New Roman"/>
              </w:rPr>
              <m:t>+</m:t>
            </m:r>
            <m:rad>
              <m:radPr>
                <m:degHide m:val="1"/>
                <m:ctrlPr>
                  <w:rPr>
                    <w:rFonts w:ascii="Cambria Math" w:hAnsi="Cambria Math" w:cs="Times New Roman"/>
                  </w:rPr>
                </m:ctrlPr>
              </m:radPr>
              <m:deg/>
              <m:e>
                <m:r>
                  <m:rPr>
                    <m:sty m:val="p"/>
                  </m:rPr>
                  <w:rPr>
                    <w:rFonts w:ascii="Cambria Math" w:hAnsi="Cambria Math" w:cs="Times New Roman"/>
                  </w:rPr>
                  <m:t>y</m:t>
                </m:r>
              </m:e>
            </m:rad>
          </m:e>
        </m:d>
      </m:oMath>
    </w:p>
    <w:p w:rsidR="00750FF3" w:rsidRDefault="002C3507">
      <w:pPr>
        <w:ind w:firstLineChars="1200" w:firstLine="3120"/>
        <w:rPr>
          <w:rFonts w:cs="Times New Roman"/>
        </w:rPr>
      </w:pPr>
      <m:oMath>
        <m:r>
          <m:rPr>
            <m:sty m:val="p"/>
          </m:rPr>
          <w:rPr>
            <w:rFonts w:ascii="Cambria Math" w:hAnsi="Cambria Math" w:cs="Times New Roman"/>
          </w:rPr>
          <m:t>⇔</m:t>
        </m:r>
      </m:oMath>
      <w:r>
        <w:rPr>
          <w:rFonts w:cs="Times New Roman"/>
        </w:rPr>
        <w:t xml:space="preserve"> </w:t>
      </w:r>
      <m:oMath>
        <m:r>
          <m:rPr>
            <m:sty m:val="p"/>
          </m:rPr>
          <w:rPr>
            <w:rFonts w:ascii="Cambria Math" w:hAnsi="Cambria Math" w:cs="Times New Roman"/>
          </w:rPr>
          <m:t>4(x-1)=</m:t>
        </m:r>
        <m:d>
          <m:dPr>
            <m:ctrlPr>
              <w:rPr>
                <w:rFonts w:ascii="Cambria Math" w:hAnsi="Cambria Math" w:cs="Times New Roman"/>
              </w:rPr>
            </m:ctrlPr>
          </m:dPr>
          <m:e>
            <m:r>
              <m:rPr>
                <m:sty m:val="p"/>
              </m:rPr>
              <w:rPr>
                <w:rFonts w:ascii="Cambria Math" w:hAnsi="Cambria Math" w:cs="Times New Roman"/>
              </w:rPr>
              <m:t>x-1</m:t>
            </m:r>
          </m:e>
        </m:d>
        <m:r>
          <m:rPr>
            <m:sty m:val="p"/>
          </m:rPr>
          <w:rPr>
            <w:rFonts w:ascii="Cambria Math" w:hAnsi="Cambria Math" w:cs="Times New Roman"/>
          </w:rPr>
          <m:t>+2</m:t>
        </m:r>
        <m:rad>
          <m:radPr>
            <m:degHide m:val="1"/>
            <m:ctrlPr>
              <w:rPr>
                <w:rFonts w:ascii="Cambria Math" w:hAnsi="Cambria Math" w:cs="Times New Roman"/>
              </w:rPr>
            </m:ctrlPr>
          </m:radPr>
          <m:deg/>
          <m:e>
            <m:r>
              <m:rPr>
                <m:sty m:val="p"/>
              </m:rPr>
              <w:rPr>
                <w:rFonts w:ascii="Cambria Math" w:hAnsi="Cambria Math" w:cs="Times New Roman"/>
              </w:rPr>
              <m:t>x-1</m:t>
            </m:r>
          </m:e>
        </m:rad>
        <m:rad>
          <m:radPr>
            <m:degHide m:val="1"/>
            <m:ctrlPr>
              <w:rPr>
                <w:rFonts w:ascii="Cambria Math" w:hAnsi="Cambria Math" w:cs="Times New Roman"/>
              </w:rPr>
            </m:ctrlPr>
          </m:radPr>
          <m:deg/>
          <m:e>
            <m:r>
              <m:rPr>
                <m:sty m:val="p"/>
              </m:rPr>
              <w:rPr>
                <w:rFonts w:ascii="Cambria Math" w:hAnsi="Cambria Math" w:cs="Times New Roman"/>
              </w:rPr>
              <m:t>y</m:t>
            </m:r>
          </m:e>
        </m:rad>
        <m:r>
          <m:rPr>
            <m:sty m:val="p"/>
          </m:rPr>
          <w:rPr>
            <w:rFonts w:ascii="Cambria Math" w:hAnsi="Cambria Math" w:cs="Times New Roman"/>
          </w:rPr>
          <m:t>+</m:t>
        </m:r>
        <m:sSup>
          <m:sSupPr>
            <m:ctrlPr>
              <w:rPr>
                <w:rFonts w:ascii="Cambria Math" w:hAnsi="Cambria Math" w:cs="Times New Roman"/>
              </w:rPr>
            </m:ctrlPr>
          </m:sSupPr>
          <m:e>
            <m:d>
              <m:dPr>
                <m:ctrlPr>
                  <w:rPr>
                    <w:rFonts w:ascii="Cambria Math" w:hAnsi="Cambria Math" w:cs="Times New Roman"/>
                  </w:rPr>
                </m:ctrlPr>
              </m:dPr>
              <m:e>
                <m:rad>
                  <m:radPr>
                    <m:degHide m:val="1"/>
                    <m:ctrlPr>
                      <w:rPr>
                        <w:rFonts w:ascii="Cambria Math" w:hAnsi="Cambria Math" w:cs="Times New Roman"/>
                      </w:rPr>
                    </m:ctrlPr>
                  </m:radPr>
                  <m:deg/>
                  <m:e>
                    <m:r>
                      <m:rPr>
                        <m:sty m:val="p"/>
                      </m:rPr>
                      <w:rPr>
                        <w:rFonts w:ascii="Cambria Math" w:hAnsi="Cambria Math" w:cs="Times New Roman"/>
                      </w:rPr>
                      <m:t>y</m:t>
                    </m:r>
                  </m:e>
                </m:rad>
              </m:e>
            </m:d>
          </m:e>
          <m:sup>
            <m:r>
              <m:rPr>
                <m:sty m:val="p"/>
              </m:rPr>
              <w:rPr>
                <w:rFonts w:ascii="Cambria Math" w:hAnsi="Cambria Math" w:cs="Times New Roman"/>
              </w:rPr>
              <m:t>2</m:t>
            </m:r>
          </m:sup>
        </m:sSup>
      </m:oMath>
    </w:p>
    <w:p w:rsidR="00750FF3" w:rsidRDefault="002C3507">
      <w:pPr>
        <w:ind w:firstLineChars="1200" w:firstLine="3120"/>
        <w:rPr>
          <w:rFonts w:cs="Times New Roman"/>
        </w:rPr>
      </w:pPr>
      <m:oMath>
        <m:r>
          <m:rPr>
            <m:sty m:val="p"/>
          </m:rPr>
          <w:rPr>
            <w:rFonts w:ascii="Cambria Math" w:hAnsi="Cambria Math" w:cs="Times New Roman"/>
          </w:rPr>
          <m:t>⇔</m:t>
        </m:r>
      </m:oMath>
      <w:r>
        <w:rPr>
          <w:rFonts w:cs="Times New Roman"/>
        </w:rPr>
        <w:t xml:space="preserve"> </w:t>
      </w:r>
      <m:oMath>
        <m:sSup>
          <m:sSupPr>
            <m:ctrlPr>
              <w:rPr>
                <w:rFonts w:ascii="Cambria Math" w:hAnsi="Cambria Math" w:cs="Times New Roman"/>
              </w:rPr>
            </m:ctrlPr>
          </m:sSupPr>
          <m:e>
            <m:d>
              <m:dPr>
                <m:ctrlPr>
                  <w:rPr>
                    <w:rFonts w:ascii="Cambria Math" w:hAnsi="Cambria Math" w:cs="Times New Roman"/>
                  </w:rPr>
                </m:ctrlPr>
              </m:dPr>
              <m:e>
                <m:r>
                  <m:rPr>
                    <m:sty m:val="p"/>
                  </m:rPr>
                  <w:rPr>
                    <w:rFonts w:ascii="Cambria Math" w:hAnsi="Cambria Math" w:cs="Times New Roman"/>
                  </w:rPr>
                  <m:t>2</m:t>
                </m:r>
                <m:rad>
                  <m:radPr>
                    <m:degHide m:val="1"/>
                    <m:ctrlPr>
                      <w:rPr>
                        <w:rFonts w:ascii="Cambria Math" w:hAnsi="Cambria Math" w:cs="Times New Roman"/>
                      </w:rPr>
                    </m:ctrlPr>
                  </m:radPr>
                  <m:deg/>
                  <m:e>
                    <m:r>
                      <m:rPr>
                        <m:sty m:val="p"/>
                      </m:rPr>
                      <w:rPr>
                        <w:rFonts w:ascii="Cambria Math" w:hAnsi="Cambria Math" w:cs="Times New Roman"/>
                      </w:rPr>
                      <m:t>x-1</m:t>
                    </m:r>
                  </m:e>
                </m:rad>
              </m:e>
            </m:d>
          </m:e>
          <m:sup>
            <m:r>
              <m:rPr>
                <m:sty m:val="p"/>
              </m:rPr>
              <w:rPr>
                <w:rFonts w:ascii="Cambria Math" w:hAnsi="Cambria Math" w:cs="Times New Roman"/>
              </w:rPr>
              <m:t>2</m:t>
            </m:r>
          </m:sup>
        </m:sSup>
        <m:r>
          <m:rPr>
            <m:sty m:val="p"/>
          </m:rPr>
          <w:rPr>
            <w:rFonts w:ascii="Cambria Math" w:hAnsi="Cambria Math" w:cs="Times New Roman"/>
          </w:rPr>
          <m:t>=</m:t>
        </m:r>
        <m:sSup>
          <m:sSupPr>
            <m:ctrlPr>
              <w:rPr>
                <w:rFonts w:ascii="Cambria Math" w:hAnsi="Cambria Math" w:cs="Times New Roman"/>
              </w:rPr>
            </m:ctrlPr>
          </m:sSupPr>
          <m:e>
            <m:d>
              <m:dPr>
                <m:ctrlPr>
                  <w:rPr>
                    <w:rFonts w:ascii="Cambria Math" w:hAnsi="Cambria Math" w:cs="Times New Roman"/>
                  </w:rPr>
                </m:ctrlPr>
              </m:dPr>
              <m:e>
                <m:rad>
                  <m:radPr>
                    <m:degHide m:val="1"/>
                    <m:ctrlPr>
                      <w:rPr>
                        <w:rFonts w:ascii="Cambria Math" w:hAnsi="Cambria Math" w:cs="Times New Roman"/>
                      </w:rPr>
                    </m:ctrlPr>
                  </m:radPr>
                  <m:deg/>
                  <m:e>
                    <m:r>
                      <m:rPr>
                        <m:sty m:val="p"/>
                      </m:rPr>
                      <w:rPr>
                        <w:rFonts w:ascii="Cambria Math" w:hAnsi="Cambria Math" w:cs="Times New Roman"/>
                      </w:rPr>
                      <m:t>x-1</m:t>
                    </m:r>
                  </m:e>
                </m:rad>
                <m:r>
                  <m:rPr>
                    <m:sty m:val="p"/>
                  </m:rPr>
                  <w:rPr>
                    <w:rFonts w:ascii="Cambria Math" w:hAnsi="Cambria Math" w:cs="Times New Roman"/>
                  </w:rPr>
                  <m:t>+</m:t>
                </m:r>
                <m:rad>
                  <m:radPr>
                    <m:degHide m:val="1"/>
                    <m:ctrlPr>
                      <w:rPr>
                        <w:rFonts w:ascii="Cambria Math" w:hAnsi="Cambria Math" w:cs="Times New Roman"/>
                      </w:rPr>
                    </m:ctrlPr>
                  </m:radPr>
                  <m:deg/>
                  <m:e>
                    <m:r>
                      <m:rPr>
                        <m:sty m:val="p"/>
                      </m:rPr>
                      <w:rPr>
                        <w:rFonts w:ascii="Cambria Math" w:hAnsi="Cambria Math" w:cs="Times New Roman"/>
                      </w:rPr>
                      <m:t>y</m:t>
                    </m:r>
                  </m:e>
                </m:rad>
              </m:e>
            </m:d>
          </m:e>
          <m:sup>
            <m:r>
              <m:rPr>
                <m:sty m:val="p"/>
              </m:rPr>
              <w:rPr>
                <w:rFonts w:ascii="Cambria Math" w:hAnsi="Cambria Math" w:cs="Times New Roman"/>
              </w:rPr>
              <m:t>2</m:t>
            </m:r>
          </m:sup>
        </m:sSup>
      </m:oMath>
    </w:p>
    <w:p w:rsidR="00750FF3" w:rsidRDefault="002C3507">
      <w:pPr>
        <w:ind w:firstLineChars="1200" w:firstLine="3120"/>
        <w:rPr>
          <w:rFonts w:cs="Times New Roman"/>
        </w:rPr>
      </w:pPr>
      <m:oMath>
        <m:r>
          <m:rPr>
            <m:sty m:val="p"/>
          </m:rPr>
          <w:rPr>
            <w:rFonts w:ascii="Cambria Math" w:hAnsi="Cambria Math" w:cs="Times New Roman"/>
          </w:rPr>
          <m:t>⇔</m:t>
        </m:r>
      </m:oMath>
      <w:r>
        <w:rPr>
          <w:rFonts w:cs="Times New Roman"/>
        </w:rPr>
        <w:t xml:space="preserve"> </w:t>
      </w:r>
      <m:oMath>
        <m:d>
          <m:dPr>
            <m:begChr m:val="["/>
            <m:endChr m:val=""/>
            <m:ctrlPr>
              <w:rPr>
                <w:rFonts w:ascii="Cambria Math" w:hAnsi="Cambria Math" w:cs="Times New Roman"/>
              </w:rPr>
            </m:ctrlPr>
          </m:dPr>
          <m:e>
            <m:eqArr>
              <m:eqArrPr>
                <m:ctrlPr>
                  <w:rPr>
                    <w:rFonts w:ascii="Cambria Math" w:hAnsi="Cambria Math" w:cs="Times New Roman"/>
                  </w:rPr>
                </m:ctrlPr>
              </m:eqArrPr>
              <m:e>
                <m:r>
                  <m:rPr>
                    <m:sty m:val="p"/>
                  </m:rPr>
                  <w:rPr>
                    <w:rFonts w:ascii="Cambria Math" w:hAnsi="Cambria Math" w:cs="Times New Roman"/>
                  </w:rPr>
                  <m:t>2</m:t>
                </m:r>
                <m:rad>
                  <m:radPr>
                    <m:degHide m:val="1"/>
                    <m:ctrlPr>
                      <w:rPr>
                        <w:rFonts w:ascii="Cambria Math" w:hAnsi="Cambria Math" w:cs="Times New Roman"/>
                      </w:rPr>
                    </m:ctrlPr>
                  </m:radPr>
                  <m:deg/>
                  <m:e>
                    <m:r>
                      <m:rPr>
                        <m:sty m:val="p"/>
                      </m:rPr>
                      <w:rPr>
                        <w:rFonts w:ascii="Cambria Math" w:hAnsi="Cambria Math" w:cs="Times New Roman"/>
                      </w:rPr>
                      <m:t>x-1</m:t>
                    </m:r>
                  </m:e>
                </m:rad>
                <m:r>
                  <m:rPr>
                    <m:sty m:val="p"/>
                  </m:rPr>
                  <w:rPr>
                    <w:rFonts w:ascii="Cambria Math" w:hAnsi="Cambria Math" w:cs="Times New Roman"/>
                  </w:rPr>
                  <m:t>=</m:t>
                </m:r>
                <m:rad>
                  <m:radPr>
                    <m:degHide m:val="1"/>
                    <m:ctrlPr>
                      <w:rPr>
                        <w:rFonts w:ascii="Cambria Math" w:hAnsi="Cambria Math" w:cs="Times New Roman"/>
                      </w:rPr>
                    </m:ctrlPr>
                  </m:radPr>
                  <m:deg/>
                  <m:e>
                    <m:r>
                      <m:rPr>
                        <m:sty m:val="p"/>
                      </m:rPr>
                      <w:rPr>
                        <w:rFonts w:ascii="Cambria Math" w:hAnsi="Cambria Math" w:cs="Times New Roman"/>
                      </w:rPr>
                      <m:t>x-1</m:t>
                    </m:r>
                  </m:e>
                </m:rad>
                <m:r>
                  <m:rPr>
                    <m:sty m:val="p"/>
                  </m:rPr>
                  <w:rPr>
                    <w:rFonts w:ascii="Cambria Math" w:hAnsi="Cambria Math" w:cs="Times New Roman"/>
                  </w:rPr>
                  <m:t>+</m:t>
                </m:r>
                <m:rad>
                  <m:radPr>
                    <m:degHide m:val="1"/>
                    <m:ctrlPr>
                      <w:rPr>
                        <w:rFonts w:ascii="Cambria Math" w:hAnsi="Cambria Math" w:cs="Times New Roman"/>
                      </w:rPr>
                    </m:ctrlPr>
                  </m:radPr>
                  <m:deg/>
                  <m:e>
                    <m:r>
                      <m:rPr>
                        <m:sty m:val="p"/>
                      </m:rPr>
                      <w:rPr>
                        <w:rFonts w:ascii="Cambria Math" w:hAnsi="Cambria Math" w:cs="Times New Roman"/>
                      </w:rPr>
                      <m:t>y</m:t>
                    </m:r>
                  </m:e>
                </m:rad>
              </m:e>
              <m:e>
                <m:r>
                  <m:rPr>
                    <m:sty m:val="p"/>
                  </m:rPr>
                  <w:rPr>
                    <w:rFonts w:ascii="Cambria Math" w:hAnsi="Cambria Math" w:cs="Times New Roman"/>
                  </w:rPr>
                  <m:t>2</m:t>
                </m:r>
                <m:rad>
                  <m:radPr>
                    <m:degHide m:val="1"/>
                    <m:ctrlPr>
                      <w:rPr>
                        <w:rFonts w:ascii="Cambria Math" w:hAnsi="Cambria Math" w:cs="Times New Roman"/>
                      </w:rPr>
                    </m:ctrlPr>
                  </m:radPr>
                  <m:deg/>
                  <m:e>
                    <m:r>
                      <m:rPr>
                        <m:sty m:val="p"/>
                      </m:rPr>
                      <w:rPr>
                        <w:rFonts w:ascii="Cambria Math" w:hAnsi="Cambria Math" w:cs="Times New Roman"/>
                      </w:rPr>
                      <m:t>x-1</m:t>
                    </m:r>
                  </m:e>
                </m:rad>
                <m:r>
                  <m:rPr>
                    <m:sty m:val="p"/>
                  </m:rPr>
                  <w:rPr>
                    <w:rFonts w:ascii="Cambria Math" w:hAnsi="Cambria Math" w:cs="Times New Roman"/>
                  </w:rPr>
                  <m:t>=-</m:t>
                </m:r>
                <m:rad>
                  <m:radPr>
                    <m:degHide m:val="1"/>
                    <m:ctrlPr>
                      <w:rPr>
                        <w:rFonts w:ascii="Cambria Math" w:hAnsi="Cambria Math" w:cs="Times New Roman"/>
                      </w:rPr>
                    </m:ctrlPr>
                  </m:radPr>
                  <m:deg/>
                  <m:e>
                    <m:r>
                      <m:rPr>
                        <m:sty m:val="p"/>
                      </m:rPr>
                      <w:rPr>
                        <w:rFonts w:ascii="Cambria Math" w:hAnsi="Cambria Math" w:cs="Times New Roman"/>
                      </w:rPr>
                      <m:t>x-1</m:t>
                    </m:r>
                  </m:e>
                </m:rad>
                <m:r>
                  <m:rPr>
                    <m:sty m:val="p"/>
                  </m:rPr>
                  <w:rPr>
                    <w:rFonts w:ascii="Cambria Math" w:hAnsi="Cambria Math" w:cs="Times New Roman"/>
                  </w:rPr>
                  <m:t>-</m:t>
                </m:r>
                <m:rad>
                  <m:radPr>
                    <m:degHide m:val="1"/>
                    <m:ctrlPr>
                      <w:rPr>
                        <w:rFonts w:ascii="Cambria Math" w:hAnsi="Cambria Math" w:cs="Times New Roman"/>
                      </w:rPr>
                    </m:ctrlPr>
                  </m:radPr>
                  <m:deg/>
                  <m:e>
                    <m:r>
                      <m:rPr>
                        <m:sty m:val="p"/>
                      </m:rPr>
                      <w:rPr>
                        <w:rFonts w:ascii="Cambria Math" w:hAnsi="Cambria Math" w:cs="Times New Roman"/>
                      </w:rPr>
                      <m:t>y</m:t>
                    </m:r>
                  </m:e>
                </m:rad>
              </m:e>
            </m:eqArr>
          </m:e>
        </m:d>
      </m:oMath>
    </w:p>
    <w:p w:rsidR="00750FF3" w:rsidRDefault="002C3507">
      <w:pPr>
        <w:ind w:firstLineChars="1200" w:firstLine="3120"/>
        <w:rPr>
          <w:rFonts w:cs="Times New Roman"/>
        </w:rPr>
      </w:pPr>
      <m:oMath>
        <m:r>
          <m:rPr>
            <m:sty m:val="p"/>
          </m:rPr>
          <w:rPr>
            <w:rFonts w:ascii="Cambria Math" w:hAnsi="Cambria Math" w:cs="Times New Roman"/>
          </w:rPr>
          <m:t>⇔</m:t>
        </m:r>
      </m:oMath>
      <w:r>
        <w:rPr>
          <w:rFonts w:cs="Times New Roman"/>
        </w:rPr>
        <w:t xml:space="preserve"> </w:t>
      </w:r>
      <m:oMath>
        <m:d>
          <m:dPr>
            <m:begChr m:val="["/>
            <m:endChr m:val=""/>
            <m:ctrlPr>
              <w:rPr>
                <w:rFonts w:ascii="Cambria Math" w:hAnsi="Cambria Math" w:cs="Times New Roman"/>
              </w:rPr>
            </m:ctrlPr>
          </m:dPr>
          <m:e>
            <m:eqArr>
              <m:eqArrPr>
                <m:ctrlPr>
                  <w:rPr>
                    <w:rFonts w:ascii="Cambria Math" w:hAnsi="Cambria Math" w:cs="Times New Roman"/>
                  </w:rPr>
                </m:ctrlPr>
              </m:eqArrPr>
              <m:e>
                <m:rad>
                  <m:radPr>
                    <m:degHide m:val="1"/>
                    <m:ctrlPr>
                      <w:rPr>
                        <w:rFonts w:ascii="Cambria Math" w:hAnsi="Cambria Math" w:cs="Times New Roman"/>
                      </w:rPr>
                    </m:ctrlPr>
                  </m:radPr>
                  <m:deg/>
                  <m:e>
                    <m:r>
                      <m:rPr>
                        <m:sty m:val="p"/>
                      </m:rPr>
                      <w:rPr>
                        <w:rFonts w:ascii="Cambria Math" w:hAnsi="Cambria Math" w:cs="Times New Roman"/>
                      </w:rPr>
                      <m:t>x-1</m:t>
                    </m:r>
                  </m:e>
                </m:rad>
                <m:r>
                  <m:rPr>
                    <m:sty m:val="p"/>
                  </m:rPr>
                  <w:rPr>
                    <w:rFonts w:ascii="Cambria Math" w:hAnsi="Cambria Math" w:cs="Times New Roman"/>
                  </w:rPr>
                  <m:t>=</m:t>
                </m:r>
                <m:rad>
                  <m:radPr>
                    <m:degHide m:val="1"/>
                    <m:ctrlPr>
                      <w:rPr>
                        <w:rFonts w:ascii="Cambria Math" w:hAnsi="Cambria Math" w:cs="Times New Roman"/>
                      </w:rPr>
                    </m:ctrlPr>
                  </m:radPr>
                  <m:deg/>
                  <m:e>
                    <m:r>
                      <m:rPr>
                        <m:sty m:val="p"/>
                      </m:rPr>
                      <w:rPr>
                        <w:rFonts w:ascii="Cambria Math" w:hAnsi="Cambria Math" w:cs="Times New Roman"/>
                      </w:rPr>
                      <m:t>y</m:t>
                    </m:r>
                  </m:e>
                </m:rad>
              </m:e>
              <m:e>
                <m:r>
                  <m:rPr>
                    <m:sty m:val="p"/>
                  </m:rPr>
                  <w:rPr>
                    <w:rFonts w:ascii="Cambria Math" w:hAnsi="Cambria Math" w:cs="Times New Roman"/>
                  </w:rPr>
                  <m:t>3</m:t>
                </m:r>
                <m:rad>
                  <m:radPr>
                    <m:degHide m:val="1"/>
                    <m:ctrlPr>
                      <w:rPr>
                        <w:rFonts w:ascii="Cambria Math" w:hAnsi="Cambria Math" w:cs="Times New Roman"/>
                      </w:rPr>
                    </m:ctrlPr>
                  </m:radPr>
                  <m:deg/>
                  <m:e>
                    <m:r>
                      <m:rPr>
                        <m:sty m:val="p"/>
                      </m:rPr>
                      <w:rPr>
                        <w:rFonts w:ascii="Cambria Math" w:hAnsi="Cambria Math" w:cs="Times New Roman"/>
                      </w:rPr>
                      <m:t>x-1</m:t>
                    </m:r>
                  </m:e>
                </m:rad>
                <m:r>
                  <m:rPr>
                    <m:sty m:val="p"/>
                  </m:rPr>
                  <w:rPr>
                    <w:rFonts w:ascii="Cambria Math" w:hAnsi="Cambria Math" w:cs="Times New Roman"/>
                  </w:rPr>
                  <m:t>+</m:t>
                </m:r>
                <m:rad>
                  <m:radPr>
                    <m:degHide m:val="1"/>
                    <m:ctrlPr>
                      <w:rPr>
                        <w:rFonts w:ascii="Cambria Math" w:hAnsi="Cambria Math" w:cs="Times New Roman"/>
                      </w:rPr>
                    </m:ctrlPr>
                  </m:radPr>
                  <m:deg/>
                  <m:e>
                    <m:r>
                      <m:rPr>
                        <m:sty m:val="p"/>
                      </m:rPr>
                      <w:rPr>
                        <w:rFonts w:ascii="Cambria Math" w:hAnsi="Cambria Math" w:cs="Times New Roman"/>
                      </w:rPr>
                      <m:t>y</m:t>
                    </m:r>
                  </m:e>
                </m:rad>
                <m:r>
                  <m:rPr>
                    <m:sty m:val="p"/>
                  </m:rPr>
                  <w:rPr>
                    <w:rFonts w:ascii="Cambria Math" w:hAnsi="Cambria Math" w:cs="Times New Roman"/>
                  </w:rPr>
                  <m:t>=0</m:t>
                </m:r>
              </m:e>
            </m:eqArr>
          </m:e>
        </m:d>
      </m:oMath>
    </w:p>
    <w:p w:rsidR="00750FF3" w:rsidRDefault="002C3507">
      <w:pPr>
        <w:ind w:firstLineChars="200" w:firstLine="520"/>
        <w:rPr>
          <w:rFonts w:cs="Times New Roman"/>
        </w:rPr>
      </w:pPr>
      <w:r>
        <w:rPr>
          <w:rFonts w:cs="Times New Roman"/>
        </w:rPr>
        <w:lastRenderedPageBreak/>
        <w:t xml:space="preserve">Với </w:t>
      </w:r>
      <m:oMath>
        <m:rad>
          <m:radPr>
            <m:degHide m:val="1"/>
            <m:ctrlPr>
              <w:rPr>
                <w:rFonts w:ascii="Cambria Math" w:hAnsi="Cambria Math" w:cs="Times New Roman"/>
              </w:rPr>
            </m:ctrlPr>
          </m:radPr>
          <m:deg/>
          <m:e>
            <m:r>
              <m:rPr>
                <m:sty m:val="p"/>
              </m:rPr>
              <w:rPr>
                <w:rFonts w:ascii="Cambria Math" w:hAnsi="Cambria Math" w:cs="Times New Roman"/>
              </w:rPr>
              <m:t>x-1</m:t>
            </m:r>
          </m:e>
        </m:rad>
        <m:r>
          <m:rPr>
            <m:sty m:val="p"/>
          </m:rPr>
          <w:rPr>
            <w:rFonts w:ascii="Cambria Math" w:hAnsi="Cambria Math" w:cs="Times New Roman"/>
          </w:rPr>
          <m:t>=</m:t>
        </m:r>
        <m:rad>
          <m:radPr>
            <m:degHide m:val="1"/>
            <m:ctrlPr>
              <w:rPr>
                <w:rFonts w:ascii="Cambria Math" w:hAnsi="Cambria Math" w:cs="Times New Roman"/>
              </w:rPr>
            </m:ctrlPr>
          </m:radPr>
          <m:deg/>
          <m:e>
            <m:r>
              <m:rPr>
                <m:sty m:val="p"/>
              </m:rPr>
              <w:rPr>
                <w:rFonts w:ascii="Cambria Math" w:hAnsi="Cambria Math" w:cs="Times New Roman"/>
              </w:rPr>
              <m:t>y</m:t>
            </m:r>
          </m:e>
        </m:rad>
      </m:oMath>
      <w:r>
        <w:rPr>
          <w:rFonts w:cs="Times New Roman"/>
        </w:rPr>
        <w:t xml:space="preserve"> </w:t>
      </w:r>
      <m:oMath>
        <m:r>
          <m:rPr>
            <m:sty m:val="p"/>
          </m:rPr>
          <w:rPr>
            <w:rFonts w:ascii="Cambria Math" w:hAnsi="Cambria Math" w:cs="Times New Roman"/>
          </w:rPr>
          <m:t>⇔</m:t>
        </m:r>
      </m:oMath>
      <w:r>
        <w:rPr>
          <w:rFonts w:cs="Times New Roman"/>
        </w:rPr>
        <w:t xml:space="preserve"> </w:t>
      </w:r>
      <m:oMath>
        <m:r>
          <m:rPr>
            <m:sty m:val="p"/>
          </m:rPr>
          <w:rPr>
            <w:rFonts w:ascii="Cambria Math" w:hAnsi="Cambria Math" w:cs="Times New Roman"/>
          </w:rPr>
          <m:t>x=y+1</m:t>
        </m:r>
      </m:oMath>
      <w:r>
        <w:rPr>
          <w:rFonts w:cs="Times New Roman"/>
        </w:rPr>
        <w:t xml:space="preserve"> thay vào (2) ta được </w:t>
      </w:r>
      <m:oMath>
        <m:sSup>
          <m:sSupPr>
            <m:ctrlPr>
              <w:rPr>
                <w:rFonts w:ascii="Cambria Math" w:hAnsi="Cambria Math" w:cs="Times New Roman"/>
                <w:i/>
              </w:rPr>
            </m:ctrlPr>
          </m:sSupPr>
          <m:e>
            <m:r>
              <w:rPr>
                <w:rFonts w:ascii="Cambria Math" w:hAnsi="Cambria Math" w:cs="Times New Roman"/>
              </w:rPr>
              <m:t>y</m:t>
            </m:r>
          </m:e>
          <m:sup>
            <m:r>
              <w:rPr>
                <w:rFonts w:ascii="Cambria Math" w:hAnsi="Cambria Math" w:cs="Times New Roman"/>
              </w:rPr>
              <m:t>2</m:t>
            </m:r>
          </m:sup>
        </m:sSup>
        <m:r>
          <w:rPr>
            <w:rFonts w:ascii="Cambria Math" w:hAnsi="Cambria Math" w:cs="Times New Roman"/>
          </w:rPr>
          <m:t>-2y+1=0</m:t>
        </m:r>
      </m:oMath>
    </w:p>
    <w:p w:rsidR="00750FF3" w:rsidRDefault="002C3507">
      <w:pPr>
        <w:ind w:firstLineChars="200" w:firstLine="520"/>
        <w:rPr>
          <w:rFonts w:cs="Times New Roman"/>
        </w:rPr>
      </w:pPr>
      <m:oMath>
        <m:r>
          <m:rPr>
            <m:sty m:val="p"/>
          </m:rPr>
          <w:rPr>
            <w:rFonts w:ascii="Cambria Math" w:hAnsi="Cambria Math" w:cs="Times New Roman"/>
          </w:rPr>
          <m:t>⇔</m:t>
        </m:r>
      </m:oMath>
      <w:r>
        <w:rPr>
          <w:rFonts w:cs="Times New Roman"/>
        </w:rPr>
        <w:t xml:space="preserve"> </w:t>
      </w:r>
      <m:oMath>
        <m:r>
          <m:rPr>
            <m:sty m:val="p"/>
          </m:rPr>
          <w:rPr>
            <w:rFonts w:ascii="Cambria Math" w:hAnsi="Cambria Math" w:cs="Times New Roman"/>
          </w:rPr>
          <m:t>y=1⇒x=2</m:t>
        </m:r>
      </m:oMath>
    </w:p>
    <w:p w:rsidR="00750FF3" w:rsidRDefault="002C3507">
      <w:pPr>
        <w:ind w:firstLineChars="200" w:firstLine="520"/>
        <w:rPr>
          <w:rFonts w:cs="Times New Roman"/>
        </w:rPr>
      </w:pPr>
      <w:r>
        <w:rPr>
          <w:rFonts w:cs="Times New Roman"/>
        </w:rPr>
        <w:t xml:space="preserve">Với </w:t>
      </w:r>
      <m:oMath>
        <m:r>
          <m:rPr>
            <m:sty m:val="p"/>
          </m:rPr>
          <w:rPr>
            <w:rFonts w:ascii="Cambria Math" w:hAnsi="Cambria Math" w:cs="Times New Roman"/>
          </w:rPr>
          <m:t>3</m:t>
        </m:r>
        <m:rad>
          <m:radPr>
            <m:degHide m:val="1"/>
            <m:ctrlPr>
              <w:rPr>
                <w:rFonts w:ascii="Cambria Math" w:hAnsi="Cambria Math" w:cs="Times New Roman"/>
              </w:rPr>
            </m:ctrlPr>
          </m:radPr>
          <m:deg/>
          <m:e>
            <m:r>
              <m:rPr>
                <m:sty m:val="p"/>
              </m:rPr>
              <w:rPr>
                <w:rFonts w:ascii="Cambria Math" w:hAnsi="Cambria Math" w:cs="Times New Roman"/>
              </w:rPr>
              <m:t>x-1</m:t>
            </m:r>
          </m:e>
        </m:rad>
        <m:r>
          <m:rPr>
            <m:sty m:val="p"/>
          </m:rPr>
          <w:rPr>
            <w:rFonts w:ascii="Cambria Math" w:hAnsi="Cambria Math" w:cs="Times New Roman"/>
          </w:rPr>
          <m:t>+</m:t>
        </m:r>
        <m:rad>
          <m:radPr>
            <m:degHide m:val="1"/>
            <m:ctrlPr>
              <w:rPr>
                <w:rFonts w:ascii="Cambria Math" w:hAnsi="Cambria Math" w:cs="Times New Roman"/>
              </w:rPr>
            </m:ctrlPr>
          </m:radPr>
          <m:deg/>
          <m:e>
            <m:r>
              <m:rPr>
                <m:sty m:val="p"/>
              </m:rPr>
              <w:rPr>
                <w:rFonts w:ascii="Cambria Math" w:hAnsi="Cambria Math" w:cs="Times New Roman"/>
              </w:rPr>
              <m:t>y</m:t>
            </m:r>
          </m:e>
        </m:rad>
        <m:r>
          <m:rPr>
            <m:sty m:val="p"/>
          </m:rPr>
          <w:rPr>
            <w:rFonts w:ascii="Cambria Math" w:hAnsi="Cambria Math" w:cs="Times New Roman"/>
          </w:rPr>
          <m:t>=0</m:t>
        </m:r>
      </m:oMath>
      <w:r>
        <w:rPr>
          <w:rFonts w:cs="Times New Roman"/>
        </w:rPr>
        <w:t xml:space="preserve"> </w:t>
      </w:r>
      <m:oMath>
        <m:r>
          <m:rPr>
            <m:sty m:val="p"/>
          </m:rPr>
          <w:rPr>
            <w:rFonts w:ascii="Cambria Math" w:hAnsi="Cambria Math" w:cs="Times New Roman"/>
          </w:rPr>
          <m:t>⇔</m:t>
        </m:r>
      </m:oMath>
      <w:r>
        <w:rPr>
          <w:rFonts w:cs="Times New Roman"/>
        </w:rPr>
        <w:t xml:space="preserve"> </w:t>
      </w:r>
      <m:oMath>
        <m:r>
          <m:rPr>
            <m:sty m:val="p"/>
          </m:rPr>
          <w:rPr>
            <w:rFonts w:ascii="Cambria Math" w:hAnsi="Cambria Math" w:cs="Times New Roman"/>
          </w:rPr>
          <m:t>x=1,y=0</m:t>
        </m:r>
      </m:oMath>
      <w:r>
        <w:rPr>
          <w:rFonts w:cs="Times New Roman"/>
        </w:rPr>
        <w:t>không thỏa mãn điều kiện</w:t>
      </w:r>
    </w:p>
    <w:p w:rsidR="00750FF3" w:rsidRDefault="002C3507">
      <w:pPr>
        <w:ind w:firstLineChars="200" w:firstLine="520"/>
        <w:rPr>
          <w:rFonts w:cs="Times New Roman"/>
        </w:rPr>
      </w:pPr>
      <w:r>
        <w:rPr>
          <w:rFonts w:cs="Times New Roman"/>
        </w:rPr>
        <w:t xml:space="preserve">Vậy tất cả các nghiệm của hệ đã cho là </w:t>
      </w:r>
      <m:oMath>
        <m:d>
          <m:dPr>
            <m:ctrlPr>
              <w:rPr>
                <w:rFonts w:ascii="Cambria Math" w:hAnsi="Cambria Math" w:cs="Times New Roman"/>
              </w:rPr>
            </m:ctrlPr>
          </m:dPr>
          <m:e>
            <m:f>
              <m:fPr>
                <m:ctrlPr>
                  <w:rPr>
                    <w:rFonts w:ascii="Cambria Math" w:hAnsi="Cambria Math" w:cs="Times New Roman"/>
                    <w:i/>
                    <w:sz w:val="32"/>
                    <w:szCs w:val="32"/>
                  </w:rPr>
                </m:ctrlPr>
              </m:fPr>
              <m:num>
                <m:r>
                  <w:rPr>
                    <w:rFonts w:ascii="Cambria Math" w:hAnsi="Cambria Math" w:cs="Times New Roman"/>
                    <w:sz w:val="32"/>
                    <w:szCs w:val="32"/>
                  </w:rPr>
                  <m:t>7</m:t>
                </m:r>
              </m:num>
              <m:den>
                <m:r>
                  <w:rPr>
                    <w:rFonts w:ascii="Cambria Math" w:hAnsi="Cambria Math" w:cs="Times New Roman"/>
                    <w:sz w:val="32"/>
                    <w:szCs w:val="32"/>
                  </w:rPr>
                  <m:t>5</m:t>
                </m:r>
              </m:den>
            </m:f>
            <m:r>
              <w:rPr>
                <w:rFonts w:ascii="Cambria Math" w:hAnsi="Cambria Math" w:cs="Times New Roman"/>
                <w:sz w:val="32"/>
                <w:szCs w:val="32"/>
              </w:rPr>
              <m:t>;</m:t>
            </m:r>
            <m:r>
              <w:rPr>
                <w:rFonts w:ascii="Cambria Math" w:hAnsi="Cambria Math" w:cs="Times New Roman"/>
              </w:rPr>
              <m:t>0</m:t>
            </m:r>
          </m:e>
        </m:d>
      </m:oMath>
      <w:r>
        <w:rPr>
          <w:rFonts w:cs="Times New Roman"/>
        </w:rPr>
        <w:t xml:space="preserve">, </w:t>
      </w:r>
      <m:oMath>
        <m:d>
          <m:dPr>
            <m:ctrlPr>
              <w:rPr>
                <w:rFonts w:ascii="Cambria Math" w:hAnsi="Cambria Math" w:cs="Times New Roman"/>
              </w:rPr>
            </m:ctrlPr>
          </m:dPr>
          <m:e>
            <m:r>
              <m:rPr>
                <m:sty m:val="p"/>
              </m:rPr>
              <w:rPr>
                <w:rFonts w:ascii="Cambria Math" w:hAnsi="Cambria Math" w:cs="Times New Roman"/>
                <w:szCs w:val="26"/>
              </w:rPr>
              <m:t>2;1</m:t>
            </m:r>
          </m:e>
        </m:d>
      </m:oMath>
    </w:p>
    <w:p w:rsidR="00750FF3" w:rsidRDefault="002C3507">
      <w:pPr>
        <w:rPr>
          <w:rFonts w:cs="Times New Roman"/>
        </w:rPr>
      </w:pPr>
      <w:r>
        <w:rPr>
          <w:rFonts w:cs="Times New Roman"/>
          <w:b/>
          <w:bCs/>
        </w:rPr>
        <w:t>Câu 3. (3,0 điểm)</w:t>
      </w:r>
      <w:r>
        <w:rPr>
          <w:rFonts w:cs="Times New Roman"/>
        </w:rPr>
        <w:t xml:space="preserve"> </w:t>
      </w:r>
    </w:p>
    <w:p w:rsidR="00750FF3" w:rsidRDefault="002C3507">
      <w:pPr>
        <w:ind w:firstLineChars="200" w:firstLine="520"/>
        <w:rPr>
          <w:rFonts w:cs="Times New Roman"/>
        </w:rPr>
      </w:pPr>
      <w:r>
        <w:rPr>
          <w:rFonts w:cs="Times New Roman"/>
        </w:rPr>
        <w:t xml:space="preserve">3.1) </w:t>
      </w:r>
      <w:r>
        <w:rPr>
          <w:rFonts w:cs="Times New Roman"/>
          <w:b/>
          <w:bCs/>
        </w:rPr>
        <w:t>Cho đa thức</w:t>
      </w:r>
      <w:r>
        <w:rPr>
          <w:rFonts w:cs="Times New Roman"/>
        </w:rPr>
        <w:t xml:space="preserve"> P(</w:t>
      </w:r>
      <m:oMath>
        <m:r>
          <w:rPr>
            <w:rFonts w:ascii="Cambria Math" w:hAnsi="Cambria Math" w:cs="Times New Roman"/>
          </w:rPr>
          <m:t>x</m:t>
        </m:r>
      </m:oMath>
      <w:r>
        <w:rPr>
          <w:rFonts w:cs="Times New Roman"/>
        </w:rPr>
        <w:t xml:space="preserve">) = </w:t>
      </w:r>
      <m:oMath>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3</m:t>
            </m:r>
          </m:sup>
        </m:sSup>
        <m:r>
          <w:rPr>
            <w:rFonts w:ascii="Cambria Math" w:hAnsi="Cambria Math" w:cs="Times New Roman"/>
          </w:rPr>
          <m:t>+6</m:t>
        </m:r>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r>
          <w:rPr>
            <w:rFonts w:ascii="Cambria Math" w:hAnsi="Cambria Math" w:cs="Times New Roman"/>
          </w:rPr>
          <m:t>+ax+b</m:t>
        </m:r>
      </m:oMath>
      <w:r>
        <w:rPr>
          <w:rFonts w:cs="Times New Roman"/>
        </w:rPr>
        <w:t xml:space="preserve"> </w:t>
      </w:r>
      <w:r>
        <w:rPr>
          <w:rFonts w:cs="Times New Roman"/>
          <w:b/>
          <w:bCs/>
        </w:rPr>
        <w:t xml:space="preserve">với </w:t>
      </w:r>
      <w:r>
        <w:rPr>
          <w:rFonts w:cs="Times New Roman"/>
        </w:rPr>
        <w:t xml:space="preserve">a, b </w:t>
      </w:r>
      <w:r>
        <w:rPr>
          <w:rFonts w:cs="Times New Roman"/>
          <w:b/>
          <w:bCs/>
        </w:rPr>
        <w:t>là các số hữu tỷ và thỏa mãn</w:t>
      </w:r>
      <w:r>
        <w:rPr>
          <w:rFonts w:cs="Times New Roman"/>
        </w:rPr>
        <w:t xml:space="preserve"> P</w:t>
      </w:r>
      <m:oMath>
        <m:d>
          <m:dPr>
            <m:ctrlPr>
              <w:rPr>
                <w:rFonts w:ascii="Cambria Math" w:hAnsi="Cambria Math" w:cs="Times New Roman"/>
                <w:i/>
              </w:rPr>
            </m:ctrlPr>
          </m:dPr>
          <m:e>
            <m:r>
              <w:rPr>
                <w:rFonts w:ascii="Cambria Math" w:hAnsi="Cambria Math" w:cs="Times New Roman"/>
              </w:rPr>
              <m:t>1-</m:t>
            </m:r>
            <m:rad>
              <m:radPr>
                <m:degHide m:val="1"/>
                <m:ctrlPr>
                  <w:rPr>
                    <w:rFonts w:ascii="Cambria Math" w:hAnsi="Cambria Math" w:cs="Times New Roman"/>
                    <w:i/>
                  </w:rPr>
                </m:ctrlPr>
              </m:radPr>
              <m:deg/>
              <m:e>
                <m:r>
                  <w:rPr>
                    <w:rFonts w:ascii="Cambria Math" w:hAnsi="Cambria Math" w:cs="Times New Roman"/>
                  </w:rPr>
                  <m:t>2</m:t>
                </m:r>
              </m:e>
            </m:rad>
          </m:e>
        </m:d>
        <m:r>
          <w:rPr>
            <w:rFonts w:ascii="Cambria Math" w:hAnsi="Cambria Math" w:cs="Times New Roman"/>
          </w:rPr>
          <m:t>=0</m:t>
        </m:r>
      </m:oMath>
      <w:r>
        <w:rPr>
          <w:rFonts w:cs="Times New Roman"/>
        </w:rPr>
        <w:t xml:space="preserve">. </w:t>
      </w:r>
      <w:r>
        <w:rPr>
          <w:rFonts w:cs="Times New Roman"/>
          <w:b/>
          <w:bCs/>
        </w:rPr>
        <w:t>Tính giá trị của biểu thức</w:t>
      </w:r>
      <w:r>
        <w:rPr>
          <w:rFonts w:cs="Times New Roman"/>
        </w:rPr>
        <w:t xml:space="preserve"> </w:t>
      </w:r>
    </w:p>
    <w:p w:rsidR="00750FF3" w:rsidRDefault="002C3507">
      <w:pPr>
        <w:ind w:firstLineChars="200" w:firstLine="520"/>
        <w:jc w:val="center"/>
        <w:rPr>
          <w:rFonts w:cs="Times New Roman"/>
        </w:rPr>
      </w:pPr>
      <w:r>
        <w:rPr>
          <w:rFonts w:cs="Times New Roman"/>
        </w:rPr>
        <w:t xml:space="preserve">Q = </w:t>
      </w:r>
      <m:oMath>
        <m:r>
          <m:rPr>
            <m:sty m:val="p"/>
          </m:rPr>
          <w:rPr>
            <w:rFonts w:ascii="Cambria Math" w:hAnsi="Cambria Math" w:cs="Times New Roman"/>
          </w:rPr>
          <m:t>18P(3)+3P(2)+</m:t>
        </m:r>
        <m:sSup>
          <m:sSupPr>
            <m:ctrlPr>
              <w:rPr>
                <w:rFonts w:ascii="Cambria Math" w:hAnsi="Cambria Math" w:cs="Times New Roman"/>
              </w:rPr>
            </m:ctrlPr>
          </m:sSupPr>
          <m:e>
            <m:d>
              <m:dPr>
                <m:ctrlPr>
                  <w:rPr>
                    <w:rFonts w:ascii="Cambria Math" w:hAnsi="Cambria Math" w:cs="Times New Roman"/>
                  </w:rPr>
                </m:ctrlPr>
              </m:dPr>
              <m:e>
                <m:r>
                  <m:rPr>
                    <m:sty m:val="p"/>
                  </m:rPr>
                  <w:rPr>
                    <w:rFonts w:ascii="Cambria Math" w:hAnsi="Cambria Math" w:cs="Times New Roman"/>
                  </w:rPr>
                  <m:t>a-b+3</m:t>
                </m:r>
              </m:e>
            </m:d>
          </m:e>
          <m:sup>
            <m:r>
              <m:rPr>
                <m:sty m:val="p"/>
              </m:rPr>
              <w:rPr>
                <w:rFonts w:ascii="Cambria Math" w:hAnsi="Cambria Math" w:cs="Times New Roman"/>
              </w:rPr>
              <m:t>2022</m:t>
            </m:r>
          </m:sup>
        </m:sSup>
      </m:oMath>
    </w:p>
    <w:p w:rsidR="00750FF3" w:rsidRDefault="002C3507">
      <w:pPr>
        <w:ind w:firstLineChars="200" w:firstLine="520"/>
        <w:rPr>
          <w:rFonts w:cs="Times New Roman"/>
        </w:rPr>
      </w:pPr>
      <w:r>
        <w:rPr>
          <w:rFonts w:cs="Times New Roman"/>
        </w:rPr>
        <w:t xml:space="preserve">Giả thiết ta có: </w:t>
      </w:r>
      <m:oMath>
        <m:sSup>
          <m:sSupPr>
            <m:ctrlPr>
              <w:rPr>
                <w:rFonts w:ascii="Cambria Math" w:hAnsi="Cambria Math" w:cs="Times New Roman"/>
                <w:i/>
              </w:rPr>
            </m:ctrlPr>
          </m:sSupPr>
          <m:e>
            <m:d>
              <m:dPr>
                <m:ctrlPr>
                  <w:rPr>
                    <w:rFonts w:ascii="Cambria Math" w:hAnsi="Cambria Math" w:cs="Times New Roman"/>
                    <w:i/>
                  </w:rPr>
                </m:ctrlPr>
              </m:dPr>
              <m:e>
                <m:r>
                  <w:rPr>
                    <w:rFonts w:ascii="Cambria Math" w:hAnsi="Cambria Math" w:cs="Times New Roman"/>
                  </w:rPr>
                  <m:t>1-</m:t>
                </m:r>
                <m:rad>
                  <m:radPr>
                    <m:degHide m:val="1"/>
                    <m:ctrlPr>
                      <w:rPr>
                        <w:rFonts w:ascii="Cambria Math" w:hAnsi="Cambria Math" w:cs="Times New Roman"/>
                        <w:i/>
                      </w:rPr>
                    </m:ctrlPr>
                  </m:radPr>
                  <m:deg/>
                  <m:e>
                    <m:r>
                      <w:rPr>
                        <w:rFonts w:ascii="Cambria Math" w:hAnsi="Cambria Math" w:cs="Times New Roman"/>
                      </w:rPr>
                      <m:t>3</m:t>
                    </m:r>
                  </m:e>
                </m:rad>
              </m:e>
            </m:d>
          </m:e>
          <m:sup>
            <m:r>
              <w:rPr>
                <w:rFonts w:ascii="Cambria Math" w:hAnsi="Cambria Math" w:cs="Times New Roman"/>
              </w:rPr>
              <m:t>3</m:t>
            </m:r>
          </m:sup>
        </m:sSup>
        <m:r>
          <w:rPr>
            <w:rFonts w:ascii="Cambria Math" w:hAnsi="Cambria Math" w:cs="Times New Roman"/>
          </w:rPr>
          <m:t>+6</m:t>
        </m:r>
        <m:sSup>
          <m:sSupPr>
            <m:ctrlPr>
              <w:rPr>
                <w:rFonts w:ascii="Cambria Math" w:hAnsi="Cambria Math" w:cs="Times New Roman"/>
                <w:i/>
              </w:rPr>
            </m:ctrlPr>
          </m:sSupPr>
          <m:e>
            <m:d>
              <m:dPr>
                <m:ctrlPr>
                  <w:rPr>
                    <w:rFonts w:ascii="Cambria Math" w:hAnsi="Cambria Math" w:cs="Times New Roman"/>
                    <w:i/>
                  </w:rPr>
                </m:ctrlPr>
              </m:dPr>
              <m:e>
                <m:r>
                  <w:rPr>
                    <w:rFonts w:ascii="Cambria Math" w:hAnsi="Cambria Math" w:cs="Times New Roman"/>
                  </w:rPr>
                  <m:t>1-</m:t>
                </m:r>
                <m:rad>
                  <m:radPr>
                    <m:degHide m:val="1"/>
                    <m:ctrlPr>
                      <w:rPr>
                        <w:rFonts w:ascii="Cambria Math" w:hAnsi="Cambria Math" w:cs="Times New Roman"/>
                        <w:i/>
                      </w:rPr>
                    </m:ctrlPr>
                  </m:radPr>
                  <m:deg/>
                  <m:e>
                    <m:r>
                      <w:rPr>
                        <w:rFonts w:ascii="Cambria Math" w:hAnsi="Cambria Math" w:cs="Times New Roman"/>
                      </w:rPr>
                      <m:t>3</m:t>
                    </m:r>
                  </m:e>
                </m:rad>
              </m:e>
            </m:d>
          </m:e>
          <m:sup>
            <m:r>
              <w:rPr>
                <w:rFonts w:ascii="Cambria Math" w:hAnsi="Cambria Math" w:cs="Times New Roman"/>
              </w:rPr>
              <m:t>2</m:t>
            </m:r>
          </m:sup>
        </m:sSup>
        <m:r>
          <w:rPr>
            <w:rFonts w:ascii="Cambria Math" w:hAnsi="Cambria Math" w:cs="Times New Roman"/>
          </w:rPr>
          <m:t>+a</m:t>
        </m:r>
        <m:d>
          <m:dPr>
            <m:ctrlPr>
              <w:rPr>
                <w:rFonts w:ascii="Cambria Math" w:hAnsi="Cambria Math" w:cs="Times New Roman"/>
                <w:i/>
              </w:rPr>
            </m:ctrlPr>
          </m:dPr>
          <m:e>
            <m:r>
              <w:rPr>
                <w:rFonts w:ascii="Cambria Math" w:hAnsi="Cambria Math" w:cs="Times New Roman"/>
              </w:rPr>
              <m:t>1-</m:t>
            </m:r>
            <m:rad>
              <m:radPr>
                <m:degHide m:val="1"/>
                <m:ctrlPr>
                  <w:rPr>
                    <w:rFonts w:ascii="Cambria Math" w:hAnsi="Cambria Math" w:cs="Times New Roman"/>
                    <w:i/>
                  </w:rPr>
                </m:ctrlPr>
              </m:radPr>
              <m:deg/>
              <m:e>
                <m:r>
                  <w:rPr>
                    <w:rFonts w:ascii="Cambria Math" w:hAnsi="Cambria Math" w:cs="Times New Roman"/>
                  </w:rPr>
                  <m:t>3</m:t>
                </m:r>
              </m:e>
            </m:rad>
          </m:e>
        </m:d>
        <m:r>
          <w:rPr>
            <w:rFonts w:ascii="Cambria Math" w:hAnsi="Cambria Math" w:cs="Times New Roman"/>
          </w:rPr>
          <m:t>+b=0</m:t>
        </m:r>
      </m:oMath>
    </w:p>
    <w:p w:rsidR="00750FF3" w:rsidRDefault="002C3507">
      <w:pPr>
        <w:ind w:firstLineChars="700" w:firstLine="1820"/>
        <w:rPr>
          <w:rFonts w:cs="Times New Roman"/>
        </w:rPr>
      </w:pPr>
      <m:oMath>
        <m:r>
          <m:rPr>
            <m:sty m:val="p"/>
          </m:rPr>
          <w:rPr>
            <w:rFonts w:ascii="Cambria Math" w:hAnsi="Cambria Math" w:cs="Times New Roman"/>
          </w:rPr>
          <m:t>⇔</m:t>
        </m:r>
      </m:oMath>
      <w:r>
        <w:rPr>
          <w:rFonts w:cs="Times New Roman"/>
        </w:rPr>
        <w:t xml:space="preserve"> </w:t>
      </w:r>
      <m:oMath>
        <m:d>
          <m:dPr>
            <m:ctrlPr>
              <w:rPr>
                <w:rFonts w:ascii="Cambria Math" w:hAnsi="Cambria Math" w:cs="Times New Roman"/>
                <w:i/>
              </w:rPr>
            </m:ctrlPr>
          </m:dPr>
          <m:e>
            <m:r>
              <w:rPr>
                <w:rFonts w:ascii="Cambria Math" w:hAnsi="Cambria Math" w:cs="Times New Roman"/>
              </w:rPr>
              <m:t>a+18</m:t>
            </m:r>
          </m:e>
        </m:d>
        <m:rad>
          <m:radPr>
            <m:degHide m:val="1"/>
            <m:ctrlPr>
              <w:rPr>
                <w:rFonts w:ascii="Cambria Math" w:hAnsi="Cambria Math" w:cs="Times New Roman"/>
                <w:i/>
              </w:rPr>
            </m:ctrlPr>
          </m:radPr>
          <m:deg/>
          <m:e>
            <m:r>
              <w:rPr>
                <w:rFonts w:ascii="Cambria Math" w:hAnsi="Cambria Math" w:cs="Times New Roman"/>
              </w:rPr>
              <m:t>3</m:t>
            </m:r>
          </m:e>
        </m:rad>
        <m:r>
          <w:rPr>
            <w:rFonts w:ascii="Cambria Math" w:hAnsi="Cambria Math" w:cs="Times New Roman"/>
          </w:rPr>
          <m:t>=a+b+34</m:t>
        </m:r>
      </m:oMath>
    </w:p>
    <w:p w:rsidR="00750FF3" w:rsidRDefault="002C3507">
      <w:pPr>
        <w:ind w:firstLineChars="200" w:firstLine="520"/>
        <w:rPr>
          <w:rFonts w:cs="Times New Roman"/>
          <w:sz w:val="32"/>
          <w:szCs w:val="32"/>
        </w:rPr>
      </w:pPr>
      <w:r>
        <w:rPr>
          <w:rFonts w:cs="Times New Roman"/>
        </w:rPr>
        <w:t xml:space="preserve">Nếu </w:t>
      </w:r>
      <m:oMath>
        <m:r>
          <w:rPr>
            <w:rFonts w:ascii="Cambria Math" w:hAnsi="Cambria Math" w:cs="Times New Roman"/>
          </w:rPr>
          <m:t>a+18≠0⇒</m:t>
        </m:r>
        <m:rad>
          <m:radPr>
            <m:degHide m:val="1"/>
            <m:ctrlPr>
              <w:rPr>
                <w:rFonts w:ascii="Cambria Math" w:hAnsi="Cambria Math" w:cs="Times New Roman"/>
                <w:i/>
              </w:rPr>
            </m:ctrlPr>
          </m:radPr>
          <m:deg/>
          <m:e>
            <m:r>
              <w:rPr>
                <w:rFonts w:ascii="Cambria Math" w:hAnsi="Cambria Math" w:cs="Times New Roman"/>
              </w:rPr>
              <m:t>3</m:t>
            </m:r>
          </m:e>
        </m:rad>
      </m:oMath>
      <w:r>
        <w:rPr>
          <w:rFonts w:cs="Times New Roman"/>
        </w:rPr>
        <w:t xml:space="preserve"> </w:t>
      </w:r>
      <m:oMath>
        <m:r>
          <w:rPr>
            <w:rFonts w:ascii="Cambria Math" w:hAnsi="Cambria Math" w:cs="Times New Roman"/>
          </w:rPr>
          <m:t>=</m:t>
        </m:r>
      </m:oMath>
      <w:r>
        <w:rPr>
          <w:rFonts w:cs="Times New Roman"/>
        </w:rPr>
        <w:t xml:space="preserve"> </w:t>
      </w:r>
      <m:oMath>
        <m:f>
          <m:fPr>
            <m:ctrlPr>
              <w:rPr>
                <w:rFonts w:ascii="Cambria Math" w:hAnsi="Cambria Math" w:cs="Times New Roman"/>
                <w:i/>
                <w:sz w:val="32"/>
                <w:szCs w:val="32"/>
              </w:rPr>
            </m:ctrlPr>
          </m:fPr>
          <m:num>
            <m:r>
              <w:rPr>
                <w:rFonts w:ascii="Cambria Math" w:hAnsi="Cambria Math" w:cs="Times New Roman"/>
                <w:sz w:val="32"/>
                <w:szCs w:val="32"/>
              </w:rPr>
              <m:t>a+b+34</m:t>
            </m:r>
          </m:num>
          <m:den>
            <m:r>
              <w:rPr>
                <w:rFonts w:ascii="Cambria Math" w:hAnsi="Cambria Math" w:cs="Times New Roman"/>
                <w:sz w:val="32"/>
                <w:szCs w:val="32"/>
              </w:rPr>
              <m:t>a+18</m:t>
            </m:r>
          </m:den>
        </m:f>
      </m:oMath>
    </w:p>
    <w:p w:rsidR="00750FF3" w:rsidRDefault="002C3507">
      <w:pPr>
        <w:ind w:firstLineChars="200" w:firstLine="520"/>
        <w:rPr>
          <w:rFonts w:cs="Times New Roman"/>
          <w:szCs w:val="26"/>
        </w:rPr>
      </w:pPr>
      <w:r>
        <w:rPr>
          <w:rFonts w:cs="Times New Roman"/>
          <w:szCs w:val="26"/>
        </w:rPr>
        <w:t xml:space="preserve">Vì a, b là các số hữu tỷ nên </w:t>
      </w:r>
      <m:oMath>
        <m:f>
          <m:fPr>
            <m:ctrlPr>
              <w:rPr>
                <w:rFonts w:ascii="Cambria Math" w:hAnsi="Cambria Math" w:cs="Times New Roman"/>
                <w:i/>
                <w:sz w:val="32"/>
                <w:szCs w:val="32"/>
              </w:rPr>
            </m:ctrlPr>
          </m:fPr>
          <m:num>
            <m:r>
              <w:rPr>
                <w:rFonts w:ascii="Cambria Math" w:hAnsi="Cambria Math" w:cs="Times New Roman"/>
                <w:sz w:val="32"/>
                <w:szCs w:val="32"/>
              </w:rPr>
              <m:t>a+b+34</m:t>
            </m:r>
          </m:num>
          <m:den>
            <m:r>
              <w:rPr>
                <w:rFonts w:ascii="Cambria Math" w:hAnsi="Cambria Math" w:cs="Times New Roman"/>
                <w:sz w:val="32"/>
                <w:szCs w:val="32"/>
              </w:rPr>
              <m:t>a+18</m:t>
            </m:r>
          </m:den>
        </m:f>
      </m:oMath>
      <w:r>
        <w:rPr>
          <w:rFonts w:cs="Times New Roman"/>
          <w:sz w:val="32"/>
          <w:szCs w:val="32"/>
        </w:rPr>
        <w:t xml:space="preserve"> </w:t>
      </w:r>
      <w:r>
        <w:rPr>
          <w:rFonts w:cs="Times New Roman"/>
          <w:szCs w:val="26"/>
        </w:rPr>
        <w:t xml:space="preserve">là số hữu tỷ mâu thuẫn với </w:t>
      </w:r>
      <m:oMath>
        <m:rad>
          <m:radPr>
            <m:degHide m:val="1"/>
            <m:ctrlPr>
              <w:rPr>
                <w:rFonts w:ascii="Cambria Math" w:hAnsi="Cambria Math" w:cs="Times New Roman"/>
                <w:i/>
                <w:szCs w:val="26"/>
              </w:rPr>
            </m:ctrlPr>
          </m:radPr>
          <m:deg/>
          <m:e>
            <m:r>
              <w:rPr>
                <w:rFonts w:ascii="Cambria Math" w:hAnsi="Cambria Math" w:cs="Times New Roman"/>
                <w:szCs w:val="26"/>
              </w:rPr>
              <m:t>3</m:t>
            </m:r>
          </m:e>
        </m:rad>
      </m:oMath>
      <w:r>
        <w:rPr>
          <w:rFonts w:cs="Times New Roman"/>
          <w:szCs w:val="26"/>
        </w:rPr>
        <w:t xml:space="preserve"> là một số vô tỷ</w:t>
      </w:r>
    </w:p>
    <w:p w:rsidR="00750FF3" w:rsidRDefault="002C3507">
      <w:pPr>
        <w:ind w:firstLineChars="200" w:firstLine="520"/>
        <w:rPr>
          <w:rFonts w:cs="Times New Roman"/>
          <w:szCs w:val="26"/>
        </w:rPr>
      </w:pPr>
      <w:r>
        <w:rPr>
          <w:rFonts w:cs="Times New Roman"/>
          <w:szCs w:val="26"/>
        </w:rPr>
        <w:t xml:space="preserve">Do đó </w:t>
      </w:r>
      <m:oMath>
        <m:d>
          <m:dPr>
            <m:begChr m:val="{"/>
            <m:endChr m:val=""/>
            <m:ctrlPr>
              <w:rPr>
                <w:rFonts w:ascii="Cambria Math" w:hAnsi="Cambria Math" w:cs="Times New Roman"/>
                <w:i/>
                <w:szCs w:val="26"/>
              </w:rPr>
            </m:ctrlPr>
          </m:dPr>
          <m:e>
            <m:eqArr>
              <m:eqArrPr>
                <m:ctrlPr>
                  <w:rPr>
                    <w:rFonts w:ascii="Cambria Math" w:hAnsi="Cambria Math" w:cs="Times New Roman"/>
                    <w:i/>
                    <w:szCs w:val="26"/>
                  </w:rPr>
                </m:ctrlPr>
              </m:eqArrPr>
              <m:e>
                <m:r>
                  <w:rPr>
                    <w:rFonts w:ascii="Cambria Math" w:hAnsi="Cambria Math" w:cs="Times New Roman"/>
                    <w:szCs w:val="26"/>
                  </w:rPr>
                  <m:t>a+18=0</m:t>
                </m:r>
              </m:e>
              <m:e>
                <m:r>
                  <w:rPr>
                    <w:rFonts w:ascii="Cambria Math" w:hAnsi="Cambria Math" w:cs="Times New Roman"/>
                    <w:szCs w:val="26"/>
                  </w:rPr>
                  <m:t>a+b+34=0</m:t>
                </m:r>
              </m:e>
            </m:eqArr>
          </m:e>
        </m:d>
        <m:r>
          <m:rPr>
            <m:sty m:val="p"/>
          </m:rPr>
          <w:rPr>
            <w:rFonts w:ascii="Cambria Math" w:hAnsi="Cambria Math" w:cs="Times New Roman"/>
          </w:rPr>
          <m:t>⇔</m:t>
        </m:r>
        <m:d>
          <m:dPr>
            <m:begChr m:val="{"/>
            <m:endChr m:val=""/>
            <m:ctrlPr>
              <w:rPr>
                <w:rFonts w:ascii="Cambria Math" w:hAnsi="Cambria Math" w:cs="Times New Roman"/>
                <w:i/>
                <w:szCs w:val="26"/>
              </w:rPr>
            </m:ctrlPr>
          </m:dPr>
          <m:e>
            <m:eqArr>
              <m:eqArrPr>
                <m:ctrlPr>
                  <w:rPr>
                    <w:rFonts w:ascii="Cambria Math" w:hAnsi="Cambria Math" w:cs="Times New Roman"/>
                    <w:i/>
                    <w:szCs w:val="26"/>
                  </w:rPr>
                </m:ctrlPr>
              </m:eqArrPr>
              <m:e>
                <m:r>
                  <w:rPr>
                    <w:rFonts w:ascii="Cambria Math" w:hAnsi="Cambria Math" w:cs="Times New Roman"/>
                    <w:szCs w:val="26"/>
                  </w:rPr>
                  <m:t>a=-18</m:t>
                </m:r>
              </m:e>
              <m:e>
                <m:r>
                  <w:rPr>
                    <w:rFonts w:ascii="Cambria Math" w:hAnsi="Cambria Math" w:cs="Times New Roman"/>
                    <w:szCs w:val="26"/>
                  </w:rPr>
                  <m:t>b=-16</m:t>
                </m:r>
              </m:e>
            </m:eqArr>
          </m:e>
        </m:d>
      </m:oMath>
      <w:r>
        <w:rPr>
          <w:rFonts w:cs="Times New Roman"/>
          <w:szCs w:val="26"/>
        </w:rPr>
        <w:t xml:space="preserve"> (1)</w:t>
      </w:r>
    </w:p>
    <w:p w:rsidR="00750FF3" w:rsidRDefault="002C3507">
      <w:pPr>
        <w:ind w:firstLineChars="200" w:firstLine="520"/>
        <w:rPr>
          <w:rFonts w:cs="Times New Roman"/>
          <w:szCs w:val="26"/>
        </w:rPr>
      </w:pPr>
      <w:r>
        <w:rPr>
          <w:rFonts w:cs="Times New Roman"/>
          <w:szCs w:val="26"/>
        </w:rPr>
        <w:t xml:space="preserve">Vậy </w:t>
      </w:r>
      <w:r>
        <w:rPr>
          <w:rFonts w:cs="Times New Roman"/>
        </w:rPr>
        <w:t>P(</w:t>
      </w:r>
      <m:oMath>
        <m:r>
          <w:rPr>
            <w:rFonts w:ascii="Cambria Math" w:hAnsi="Cambria Math" w:cs="Times New Roman"/>
          </w:rPr>
          <m:t>x</m:t>
        </m:r>
      </m:oMath>
      <w:r>
        <w:rPr>
          <w:rFonts w:cs="Times New Roman"/>
        </w:rPr>
        <w:t xml:space="preserve">) = </w:t>
      </w:r>
      <m:oMath>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3</m:t>
            </m:r>
          </m:sup>
        </m:sSup>
        <m:r>
          <w:rPr>
            <w:rFonts w:ascii="Cambria Math" w:hAnsi="Cambria Math" w:cs="Times New Roman"/>
          </w:rPr>
          <m:t>+6</m:t>
        </m:r>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r>
          <w:rPr>
            <w:rFonts w:ascii="Cambria Math" w:hAnsi="Cambria Math" w:cs="Times New Roman"/>
          </w:rPr>
          <m:t>-18x-16</m:t>
        </m:r>
      </m:oMath>
      <w:r>
        <w:rPr>
          <w:rFonts w:cs="Times New Roman"/>
          <w:szCs w:val="26"/>
        </w:rPr>
        <w:t xml:space="preserve"> </w:t>
      </w:r>
      <m:oMath>
        <m:r>
          <m:rPr>
            <m:sty m:val="p"/>
          </m:rPr>
          <w:rPr>
            <w:rFonts w:ascii="Cambria Math" w:hAnsi="Cambria Math" w:cs="Times New Roman"/>
            <w:szCs w:val="26"/>
          </w:rPr>
          <m:t>⇒P(2)=-20, P(3)=11</m:t>
        </m:r>
      </m:oMath>
      <w:r>
        <w:rPr>
          <w:rFonts w:cs="Times New Roman"/>
          <w:szCs w:val="26"/>
        </w:rPr>
        <w:t xml:space="preserve"> (2)</w:t>
      </w:r>
    </w:p>
    <w:p w:rsidR="00750FF3" w:rsidRDefault="002C3507">
      <w:pPr>
        <w:ind w:firstLineChars="200" w:firstLine="520"/>
        <w:rPr>
          <w:rFonts w:cs="Times New Roman"/>
          <w:szCs w:val="26"/>
        </w:rPr>
      </w:pPr>
      <w:r>
        <w:rPr>
          <w:rFonts w:cs="Times New Roman"/>
          <w:szCs w:val="26"/>
        </w:rPr>
        <w:t xml:space="preserve">Từ (1) và (2) suy ra </w:t>
      </w:r>
    </w:p>
    <w:p w:rsidR="00750FF3" w:rsidRDefault="002C3507">
      <w:pPr>
        <w:ind w:firstLineChars="200" w:firstLine="520"/>
        <w:rPr>
          <w:rFonts w:cs="Times New Roman"/>
          <w:szCs w:val="26"/>
        </w:rPr>
      </w:pPr>
      <w:r>
        <w:rPr>
          <w:rFonts w:cs="Times New Roman"/>
          <w:szCs w:val="26"/>
        </w:rPr>
        <w:t xml:space="preserve">Q = 18.11 </w:t>
      </w:r>
      <m:oMath>
        <m:r>
          <m:rPr>
            <m:sty m:val="p"/>
          </m:rPr>
          <w:rPr>
            <w:rFonts w:ascii="Cambria Math" w:hAnsi="Cambria Math" w:cs="Times New Roman"/>
            <w:szCs w:val="26"/>
          </w:rPr>
          <m:t>+3.(-20)+</m:t>
        </m:r>
        <m:sSup>
          <m:sSupPr>
            <m:ctrlPr>
              <w:rPr>
                <w:rFonts w:ascii="Cambria Math" w:hAnsi="Cambria Math" w:cs="Times New Roman"/>
                <w:szCs w:val="26"/>
              </w:rPr>
            </m:ctrlPr>
          </m:sSupPr>
          <m:e>
            <m:d>
              <m:dPr>
                <m:ctrlPr>
                  <w:rPr>
                    <w:rFonts w:ascii="Cambria Math" w:hAnsi="Cambria Math" w:cs="Times New Roman"/>
                    <w:szCs w:val="26"/>
                  </w:rPr>
                </m:ctrlPr>
              </m:dPr>
              <m:e>
                <m:r>
                  <m:rPr>
                    <m:sty m:val="p"/>
                  </m:rPr>
                  <w:rPr>
                    <w:rFonts w:ascii="Cambria Math" w:hAnsi="Cambria Math" w:cs="Times New Roman"/>
                    <w:szCs w:val="26"/>
                  </w:rPr>
                  <m:t>-18+16+3</m:t>
                </m:r>
              </m:e>
            </m:d>
          </m:e>
          <m:sup>
            <m:r>
              <m:rPr>
                <m:sty m:val="p"/>
              </m:rPr>
              <w:rPr>
                <w:rFonts w:ascii="Cambria Math" w:hAnsi="Cambria Math" w:cs="Times New Roman"/>
                <w:szCs w:val="26"/>
              </w:rPr>
              <m:t>2022</m:t>
            </m:r>
          </m:sup>
        </m:sSup>
        <m:r>
          <m:rPr>
            <m:sty m:val="p"/>
          </m:rPr>
          <w:rPr>
            <w:rFonts w:ascii="Cambria Math" w:hAnsi="Cambria Math" w:cs="Times New Roman"/>
            <w:szCs w:val="26"/>
          </w:rPr>
          <m:t>=198-60+1=139</m:t>
        </m:r>
      </m:oMath>
      <w:r>
        <w:rPr>
          <w:rFonts w:cs="Times New Roman"/>
          <w:szCs w:val="26"/>
        </w:rPr>
        <w:t xml:space="preserve"> </w:t>
      </w:r>
    </w:p>
    <w:p w:rsidR="00750FF3" w:rsidRDefault="002C3507">
      <w:pPr>
        <w:ind w:firstLineChars="200" w:firstLine="522"/>
        <w:rPr>
          <w:rFonts w:cs="Times New Roman"/>
          <w:b/>
          <w:bCs/>
        </w:rPr>
      </w:pPr>
      <w:r>
        <w:rPr>
          <w:rFonts w:cs="Times New Roman"/>
          <w:b/>
          <w:bCs/>
        </w:rPr>
        <w:t xml:space="preserve">3.2) Tìm tất cả các cặp số tự nhiên </w:t>
      </w:r>
      <w:r>
        <w:rPr>
          <w:rFonts w:cs="Times New Roman"/>
        </w:rPr>
        <w:t>(m,n)</w:t>
      </w:r>
      <w:r>
        <w:rPr>
          <w:rFonts w:cs="Times New Roman"/>
          <w:b/>
          <w:bCs/>
        </w:rPr>
        <w:t xml:space="preserve"> thỏa mãn </w:t>
      </w:r>
    </w:p>
    <w:p w:rsidR="00750FF3" w:rsidRDefault="002C3507">
      <w:pPr>
        <w:ind w:firstLineChars="200" w:firstLine="520"/>
        <w:jc w:val="center"/>
        <w:rPr>
          <w:rFonts w:cs="Times New Roman"/>
        </w:rPr>
      </w:pPr>
      <m:oMathPara>
        <m:oMath>
          <m:d>
            <m:dPr>
              <m:ctrlPr>
                <w:rPr>
                  <w:rFonts w:ascii="Cambria Math" w:hAnsi="Cambria Math" w:cs="Times New Roman"/>
                  <w:i/>
                </w:rPr>
              </m:ctrlPr>
            </m:dPr>
            <m:e>
              <m:r>
                <w:rPr>
                  <w:rFonts w:ascii="Cambria Math" w:hAnsi="Cambria Math" w:cs="Times New Roman"/>
                </w:rPr>
                <m:t>2m+5n+1</m:t>
              </m:r>
            </m:e>
          </m:d>
          <m:d>
            <m:dPr>
              <m:ctrlPr>
                <w:rPr>
                  <w:rFonts w:ascii="Cambria Math" w:hAnsi="Cambria Math" w:cs="Times New Roman"/>
                  <w:i/>
                </w:rPr>
              </m:ctrlPr>
            </m:dPr>
            <m:e>
              <m:sSup>
                <m:sSupPr>
                  <m:ctrlPr>
                    <w:rPr>
                      <w:rFonts w:ascii="Cambria Math" w:hAnsi="Cambria Math" w:cs="Times New Roman"/>
                      <w:i/>
                    </w:rPr>
                  </m:ctrlPr>
                </m:sSupPr>
                <m:e>
                  <m:r>
                    <w:rPr>
                      <w:rFonts w:ascii="Cambria Math" w:hAnsi="Cambria Math" w:cs="Times New Roman"/>
                    </w:rPr>
                    <m:t>2</m:t>
                  </m:r>
                </m:e>
                <m:sup>
                  <m:r>
                    <w:rPr>
                      <w:rFonts w:ascii="Cambria Math" w:hAnsi="Cambria Math" w:cs="Times New Roman"/>
                    </w:rPr>
                    <m:t>m</m:t>
                  </m:r>
                </m:sup>
              </m:sSup>
              <m:r>
                <w:rPr>
                  <w:rFonts w:ascii="Cambria Math" w:hAnsi="Cambria Math" w:cs="Times New Roman"/>
                </w:rPr>
                <m:t>+n+</m:t>
              </m:r>
              <m:sSup>
                <m:sSupPr>
                  <m:ctrlPr>
                    <w:rPr>
                      <w:rFonts w:ascii="Cambria Math" w:hAnsi="Cambria Math" w:cs="Times New Roman"/>
                      <w:i/>
                    </w:rPr>
                  </m:ctrlPr>
                </m:sSupPr>
                <m:e>
                  <m:r>
                    <w:rPr>
                      <w:rFonts w:ascii="Cambria Math" w:hAnsi="Cambria Math" w:cs="Times New Roman"/>
                    </w:rPr>
                    <m:t>m</m:t>
                  </m:r>
                </m:e>
                <m:sup>
                  <m:r>
                    <w:rPr>
                      <w:rFonts w:ascii="Cambria Math" w:hAnsi="Cambria Math" w:cs="Times New Roman"/>
                    </w:rPr>
                    <m:t>2</m:t>
                  </m:r>
                </m:sup>
              </m:sSup>
              <m:r>
                <w:rPr>
                  <w:rFonts w:ascii="Cambria Math" w:hAnsi="Cambria Math" w:cs="Times New Roman"/>
                </w:rPr>
                <m:t>+m</m:t>
              </m:r>
            </m:e>
          </m:d>
          <m:r>
            <w:rPr>
              <w:rFonts w:ascii="Cambria Math" w:hAnsi="Cambria Math" w:cs="Times New Roman"/>
            </w:rPr>
            <m:t>=105</m:t>
          </m:r>
        </m:oMath>
      </m:oMathPara>
    </w:p>
    <w:p w:rsidR="00750FF3" w:rsidRDefault="002C3507">
      <w:pPr>
        <w:ind w:firstLineChars="200" w:firstLine="520"/>
        <w:rPr>
          <w:rFonts w:cs="Times New Roman"/>
        </w:rPr>
      </w:pPr>
      <w:r>
        <w:rPr>
          <w:rFonts w:cs="Times New Roman"/>
        </w:rPr>
        <w:t xml:space="preserve">Ta có 105 là số lẻ nên từ phương trình suy ra </w:t>
      </w:r>
      <m:oMath>
        <m:r>
          <w:rPr>
            <w:rFonts w:ascii="Cambria Math" w:hAnsi="Cambria Math" w:cs="Times New Roman"/>
          </w:rPr>
          <m:t>2m+5n+1</m:t>
        </m:r>
      </m:oMath>
      <w:r>
        <w:rPr>
          <w:rFonts w:cs="Times New Roman"/>
        </w:rPr>
        <w:t xml:space="preserve"> lẻ </w:t>
      </w:r>
      <m:oMath>
        <m:r>
          <m:rPr>
            <m:sty m:val="p"/>
          </m:rPr>
          <w:rPr>
            <w:rFonts w:ascii="Cambria Math" w:hAnsi="Cambria Math" w:cs="Times New Roman"/>
            <w:szCs w:val="26"/>
          </w:rPr>
          <m:t>⇒</m:t>
        </m:r>
      </m:oMath>
      <w:r>
        <w:rPr>
          <w:rFonts w:cs="Times New Roman"/>
          <w:szCs w:val="26"/>
        </w:rPr>
        <w:t xml:space="preserve"> </w:t>
      </w:r>
      <m:oMath>
        <m:r>
          <w:rPr>
            <w:rFonts w:ascii="Cambria Math" w:hAnsi="Cambria Math" w:cs="Times New Roman"/>
          </w:rPr>
          <m:t>5n</m:t>
        </m:r>
      </m:oMath>
      <w:r>
        <w:rPr>
          <w:rFonts w:cs="Times New Roman"/>
        </w:rPr>
        <w:t xml:space="preserve"> chẵn tức là </w:t>
      </w:r>
      <m:oMath>
        <m:r>
          <w:rPr>
            <w:rFonts w:ascii="Cambria Math" w:hAnsi="Cambria Math" w:cs="Times New Roman"/>
          </w:rPr>
          <m:t>n</m:t>
        </m:r>
      </m:oMath>
      <w:r>
        <w:rPr>
          <w:rFonts w:cs="Times New Roman"/>
        </w:rPr>
        <w:t xml:space="preserve"> cũng chẵn.</w:t>
      </w:r>
    </w:p>
    <w:p w:rsidR="00750FF3" w:rsidRDefault="002C3507">
      <w:pPr>
        <w:ind w:firstLineChars="200" w:firstLine="520"/>
        <w:rPr>
          <w:rFonts w:cs="Times New Roman"/>
        </w:rPr>
      </w:pPr>
      <w:r>
        <w:rPr>
          <w:rFonts w:cs="Times New Roman"/>
        </w:rPr>
        <w:t xml:space="preserve">Tương tự </w:t>
      </w:r>
      <m:oMath>
        <m:sSup>
          <m:sSupPr>
            <m:ctrlPr>
              <w:rPr>
                <w:rFonts w:ascii="Cambria Math" w:hAnsi="Cambria Math" w:cs="Times New Roman"/>
                <w:i/>
              </w:rPr>
            </m:ctrlPr>
          </m:sSupPr>
          <m:e>
            <m:r>
              <w:rPr>
                <w:rFonts w:ascii="Cambria Math" w:hAnsi="Cambria Math" w:cs="Times New Roman"/>
              </w:rPr>
              <m:t>2</m:t>
            </m:r>
          </m:e>
          <m:sup>
            <m:r>
              <w:rPr>
                <w:rFonts w:ascii="Cambria Math" w:hAnsi="Cambria Math" w:cs="Times New Roman"/>
              </w:rPr>
              <m:t>m</m:t>
            </m:r>
          </m:sup>
        </m:sSup>
        <m:r>
          <w:rPr>
            <w:rFonts w:ascii="Cambria Math" w:hAnsi="Cambria Math" w:cs="Times New Roman"/>
          </w:rPr>
          <m:t>+n+</m:t>
        </m:r>
        <m:sSup>
          <m:sSupPr>
            <m:ctrlPr>
              <w:rPr>
                <w:rFonts w:ascii="Cambria Math" w:hAnsi="Cambria Math" w:cs="Times New Roman"/>
                <w:i/>
              </w:rPr>
            </m:ctrlPr>
          </m:sSupPr>
          <m:e>
            <m:r>
              <w:rPr>
                <w:rFonts w:ascii="Cambria Math" w:hAnsi="Cambria Math" w:cs="Times New Roman"/>
              </w:rPr>
              <m:t>m</m:t>
            </m:r>
          </m:e>
          <m:sup>
            <m:r>
              <w:rPr>
                <w:rFonts w:ascii="Cambria Math" w:hAnsi="Cambria Math" w:cs="Times New Roman"/>
              </w:rPr>
              <m:t>2</m:t>
            </m:r>
          </m:sup>
        </m:sSup>
        <m:r>
          <w:rPr>
            <w:rFonts w:ascii="Cambria Math" w:hAnsi="Cambria Math" w:cs="Times New Roman"/>
          </w:rPr>
          <m:t>+m</m:t>
        </m:r>
      </m:oMath>
      <w:r>
        <w:rPr>
          <w:rFonts w:cs="Times New Roman"/>
        </w:rPr>
        <w:t xml:space="preserve"> = </w:t>
      </w:r>
      <m:oMath>
        <m:sSup>
          <m:sSupPr>
            <m:ctrlPr>
              <w:rPr>
                <w:rFonts w:ascii="Cambria Math" w:hAnsi="Cambria Math" w:cs="Times New Roman"/>
                <w:i/>
              </w:rPr>
            </m:ctrlPr>
          </m:sSupPr>
          <m:e>
            <m:r>
              <w:rPr>
                <w:rFonts w:ascii="Cambria Math" w:hAnsi="Cambria Math" w:cs="Times New Roman"/>
              </w:rPr>
              <m:t>2</m:t>
            </m:r>
          </m:e>
          <m:sup>
            <m:r>
              <w:rPr>
                <w:rFonts w:ascii="Cambria Math" w:hAnsi="Cambria Math" w:cs="Times New Roman"/>
              </w:rPr>
              <m:t>m</m:t>
            </m:r>
          </m:sup>
        </m:sSup>
        <m:r>
          <w:rPr>
            <w:rFonts w:ascii="Cambria Math" w:hAnsi="Cambria Math" w:cs="Times New Roman"/>
          </w:rPr>
          <m:t>+n+m(m+1)</m:t>
        </m:r>
      </m:oMath>
      <w:r>
        <w:rPr>
          <w:rFonts w:cs="Times New Roman"/>
        </w:rPr>
        <w:t xml:space="preserve">lẻ, nhưng do </w:t>
      </w:r>
      <m:oMath>
        <m:r>
          <w:rPr>
            <w:rFonts w:ascii="Cambria Math" w:hAnsi="Cambria Math" w:cs="Times New Roman"/>
          </w:rPr>
          <m:t>n, m(m+1)</m:t>
        </m:r>
      </m:oMath>
      <w:r>
        <w:rPr>
          <w:rFonts w:cs="Times New Roman"/>
        </w:rPr>
        <w:t xml:space="preserve">đều chẵn nên </w:t>
      </w:r>
      <m:oMath>
        <m:sSup>
          <m:sSupPr>
            <m:ctrlPr>
              <w:rPr>
                <w:rFonts w:ascii="Cambria Math" w:hAnsi="Cambria Math" w:cs="Times New Roman"/>
                <w:i/>
              </w:rPr>
            </m:ctrlPr>
          </m:sSupPr>
          <m:e>
            <m:r>
              <w:rPr>
                <w:rFonts w:ascii="Cambria Math" w:hAnsi="Cambria Math" w:cs="Times New Roman"/>
              </w:rPr>
              <m:t>2</m:t>
            </m:r>
          </m:e>
          <m:sup>
            <m:r>
              <w:rPr>
                <w:rFonts w:ascii="Cambria Math" w:hAnsi="Cambria Math" w:cs="Times New Roman"/>
              </w:rPr>
              <m:t>m</m:t>
            </m:r>
          </m:sup>
        </m:sSup>
      </m:oMath>
      <w:r>
        <w:rPr>
          <w:rFonts w:cs="Times New Roman"/>
        </w:rPr>
        <w:t xml:space="preserve"> lẻ tức là </w:t>
      </w:r>
      <m:oMath>
        <m:sSup>
          <m:sSupPr>
            <m:ctrlPr>
              <w:rPr>
                <w:rFonts w:ascii="Cambria Math" w:hAnsi="Cambria Math" w:cs="Times New Roman"/>
                <w:i/>
              </w:rPr>
            </m:ctrlPr>
          </m:sSupPr>
          <m:e>
            <m:r>
              <w:rPr>
                <w:rFonts w:ascii="Cambria Math" w:hAnsi="Cambria Math" w:cs="Times New Roman"/>
              </w:rPr>
              <m:t>2</m:t>
            </m:r>
          </m:e>
          <m:sup>
            <m:r>
              <w:rPr>
                <w:rFonts w:ascii="Cambria Math" w:hAnsi="Cambria Math" w:cs="Times New Roman"/>
              </w:rPr>
              <m:t>m</m:t>
            </m:r>
          </m:sup>
        </m:sSup>
      </m:oMath>
      <w:r>
        <w:rPr>
          <w:rFonts w:cs="Times New Roman"/>
        </w:rPr>
        <w:t xml:space="preserve"> = 1 </w:t>
      </w:r>
      <m:oMath>
        <m:r>
          <m:rPr>
            <m:sty m:val="p"/>
          </m:rPr>
          <w:rPr>
            <w:rFonts w:ascii="Cambria Math" w:hAnsi="Cambria Math" w:cs="Times New Roman"/>
          </w:rPr>
          <m:t>⇔</m:t>
        </m:r>
      </m:oMath>
      <w:r>
        <w:rPr>
          <w:rFonts w:cs="Times New Roman"/>
        </w:rPr>
        <w:t xml:space="preserve"> </w:t>
      </w:r>
      <m:oMath>
        <m:r>
          <w:rPr>
            <w:rFonts w:ascii="Cambria Math" w:hAnsi="Cambria Math" w:cs="Times New Roman"/>
          </w:rPr>
          <m:t>m</m:t>
        </m:r>
      </m:oMath>
      <w:r>
        <w:rPr>
          <w:rFonts w:cs="Times New Roman"/>
        </w:rPr>
        <w:t xml:space="preserve"> = 0</w:t>
      </w:r>
    </w:p>
    <w:p w:rsidR="00750FF3" w:rsidRDefault="002C3507">
      <w:pPr>
        <w:ind w:firstLineChars="200" w:firstLine="520"/>
        <w:rPr>
          <w:rFonts w:cs="Times New Roman"/>
        </w:rPr>
      </w:pPr>
      <w:r>
        <w:rPr>
          <w:rFonts w:cs="Times New Roman"/>
        </w:rPr>
        <w:t xml:space="preserve">Khi </w:t>
      </w:r>
      <m:oMath>
        <m:r>
          <w:rPr>
            <w:rFonts w:ascii="Cambria Math" w:hAnsi="Cambria Math" w:cs="Times New Roman"/>
          </w:rPr>
          <m:t>m</m:t>
        </m:r>
      </m:oMath>
      <w:r>
        <w:rPr>
          <w:rFonts w:cs="Times New Roman"/>
        </w:rPr>
        <w:t xml:space="preserve"> = 0 thay vào phương trình ta được </w:t>
      </w:r>
      <m:oMath>
        <m:d>
          <m:dPr>
            <m:begChr m:val="["/>
            <m:endChr m:val=""/>
            <m:ctrlPr>
              <w:rPr>
                <w:rFonts w:ascii="Cambria Math" w:hAnsi="Cambria Math" w:cs="Times New Roman"/>
              </w:rPr>
            </m:ctrlPr>
          </m:dPr>
          <m:e>
            <m:eqArr>
              <m:eqArrPr>
                <m:ctrlPr>
                  <w:rPr>
                    <w:rFonts w:ascii="Cambria Math" w:hAnsi="Cambria Math" w:cs="Times New Roman"/>
                  </w:rPr>
                </m:ctrlPr>
              </m:eqArrPr>
              <m:e>
                <m:r>
                  <m:rPr>
                    <m:sty m:val="p"/>
                  </m:rPr>
                  <w:rPr>
                    <w:rFonts w:ascii="Cambria Math" w:hAnsi="Cambria Math" w:cs="Times New Roman"/>
                  </w:rPr>
                  <m:t>n=4</m:t>
                </m:r>
              </m:e>
              <m:e>
                <m:r>
                  <m:rPr>
                    <m:sty m:val="p"/>
                  </m:rPr>
                  <w:rPr>
                    <w:rFonts w:ascii="Cambria Math" w:hAnsi="Cambria Math" w:cs="Times New Roman"/>
                  </w:rPr>
                  <m:t>n=-</m:t>
                </m:r>
                <m:f>
                  <m:fPr>
                    <m:ctrlPr>
                      <w:rPr>
                        <w:rFonts w:ascii="Cambria Math" w:hAnsi="Cambria Math" w:cs="Times New Roman"/>
                        <w:i/>
                        <w:sz w:val="32"/>
                        <w:szCs w:val="32"/>
                      </w:rPr>
                    </m:ctrlPr>
                  </m:fPr>
                  <m:num>
                    <m:r>
                      <w:rPr>
                        <w:rFonts w:ascii="Cambria Math" w:hAnsi="Cambria Math" w:cs="Times New Roman"/>
                        <w:sz w:val="32"/>
                        <w:szCs w:val="32"/>
                      </w:rPr>
                      <m:t>26</m:t>
                    </m:r>
                  </m:num>
                  <m:den>
                    <m:r>
                      <w:rPr>
                        <w:rFonts w:ascii="Cambria Math" w:hAnsi="Cambria Math" w:cs="Times New Roman"/>
                        <w:sz w:val="32"/>
                        <w:szCs w:val="32"/>
                      </w:rPr>
                      <m:t>5</m:t>
                    </m:r>
                  </m:den>
                </m:f>
              </m:e>
            </m:eqArr>
          </m:e>
        </m:d>
      </m:oMath>
    </w:p>
    <w:p w:rsidR="00750FF3" w:rsidRDefault="002C3507">
      <w:pPr>
        <w:ind w:firstLineChars="200" w:firstLine="520"/>
        <w:rPr>
          <w:rFonts w:cs="Times New Roman"/>
        </w:rPr>
      </w:pPr>
      <w:r>
        <w:rPr>
          <w:rFonts w:cs="Times New Roman"/>
        </w:rPr>
        <w:t>Vậy cặp số tự nhiên duy nhất thỏa mãn bài toán là (m;n) = (0;4)</w:t>
      </w:r>
    </w:p>
    <w:p w:rsidR="00750FF3" w:rsidRDefault="002C3507">
      <w:pPr>
        <w:rPr>
          <w:rFonts w:cs="Times New Roman"/>
        </w:rPr>
      </w:pPr>
      <w:r>
        <w:rPr>
          <w:rFonts w:cs="Times New Roman"/>
          <w:b/>
          <w:bCs/>
        </w:rPr>
        <w:t>Câu 4.(7,0 điểm)</w:t>
      </w:r>
      <w:r>
        <w:rPr>
          <w:rFonts w:cs="Times New Roman"/>
        </w:rPr>
        <w:t xml:space="preserve"> </w:t>
      </w:r>
    </w:p>
    <w:p w:rsidR="00750FF3" w:rsidRDefault="002C3507">
      <w:pPr>
        <w:ind w:firstLineChars="200" w:firstLine="522"/>
        <w:rPr>
          <w:rFonts w:cs="Times New Roman"/>
          <w:b/>
          <w:bCs/>
        </w:rPr>
      </w:pPr>
      <w:r>
        <w:rPr>
          <w:rFonts w:cs="Times New Roman"/>
          <w:b/>
          <w:bCs/>
        </w:rPr>
        <w:lastRenderedPageBreak/>
        <w:t xml:space="preserve">Cho tam giác </w:t>
      </w:r>
      <w:r>
        <w:rPr>
          <w:rFonts w:cs="Times New Roman"/>
          <w:i/>
          <w:iCs/>
        </w:rPr>
        <w:t>ABC</w:t>
      </w:r>
      <w:r>
        <w:rPr>
          <w:rFonts w:cs="Times New Roman"/>
          <w:b/>
          <w:bCs/>
        </w:rPr>
        <w:t xml:space="preserve"> vuông tại </w:t>
      </w:r>
      <w:r>
        <w:rPr>
          <w:rFonts w:cs="Times New Roman"/>
          <w:i/>
          <w:iCs/>
        </w:rPr>
        <w:t>A (AB &lt; AC)</w:t>
      </w:r>
      <w:r>
        <w:rPr>
          <w:rFonts w:cs="Times New Roman"/>
          <w:b/>
          <w:bCs/>
        </w:rPr>
        <w:t xml:space="preserve"> có </w:t>
      </w:r>
      <w:r>
        <w:rPr>
          <w:rFonts w:cs="Times New Roman"/>
          <w:i/>
          <w:iCs/>
        </w:rPr>
        <w:t>AH</w:t>
      </w:r>
      <w:r>
        <w:rPr>
          <w:rFonts w:cs="Times New Roman"/>
          <w:b/>
          <w:bCs/>
        </w:rPr>
        <w:t xml:space="preserve"> là đường cao. Lấy </w:t>
      </w:r>
      <w:r>
        <w:rPr>
          <w:rFonts w:cs="Times New Roman"/>
          <w:i/>
          <w:iCs/>
        </w:rPr>
        <w:t xml:space="preserve">D </w:t>
      </w:r>
      <w:r>
        <w:rPr>
          <w:rFonts w:cs="Times New Roman"/>
          <w:b/>
          <w:bCs/>
        </w:rPr>
        <w:t xml:space="preserve">là một điểm thuộc miền trong của tam giác </w:t>
      </w:r>
      <w:r>
        <w:rPr>
          <w:rFonts w:cs="Times New Roman"/>
          <w:i/>
          <w:iCs/>
        </w:rPr>
        <w:t>AHC</w:t>
      </w:r>
      <w:r>
        <w:rPr>
          <w:rFonts w:cs="Times New Roman"/>
          <w:b/>
          <w:bCs/>
        </w:rPr>
        <w:t xml:space="preserve"> sao cho </w:t>
      </w:r>
      <w:r>
        <w:rPr>
          <w:rFonts w:cs="Times New Roman"/>
          <w:i/>
          <w:iCs/>
        </w:rPr>
        <w:t>AH</w:t>
      </w:r>
      <w:r>
        <w:rPr>
          <w:rFonts w:cs="Times New Roman"/>
          <w:b/>
          <w:bCs/>
        </w:rPr>
        <w:t xml:space="preserve"> đi qua trung điểm của </w:t>
      </w:r>
      <w:r>
        <w:rPr>
          <w:rFonts w:cs="Times New Roman"/>
          <w:i/>
          <w:iCs/>
        </w:rPr>
        <w:t>BD.</w:t>
      </w:r>
      <w:r>
        <w:rPr>
          <w:rFonts w:cs="Times New Roman"/>
          <w:b/>
          <w:bCs/>
        </w:rPr>
        <w:t xml:space="preserve"> Gọi </w:t>
      </w:r>
      <w:r>
        <w:rPr>
          <w:rFonts w:cs="Times New Roman"/>
          <w:i/>
          <w:iCs/>
        </w:rPr>
        <w:t>E, F</w:t>
      </w:r>
      <w:r>
        <w:rPr>
          <w:rFonts w:cs="Times New Roman"/>
          <w:b/>
          <w:bCs/>
        </w:rPr>
        <w:t xml:space="preserve"> theo thứ tự là giao điểm của </w:t>
      </w:r>
      <w:r>
        <w:rPr>
          <w:rFonts w:cs="Times New Roman"/>
          <w:i/>
          <w:iCs/>
        </w:rPr>
        <w:t>AH</w:t>
      </w:r>
      <w:r>
        <w:rPr>
          <w:rFonts w:cs="Times New Roman"/>
          <w:b/>
          <w:bCs/>
        </w:rPr>
        <w:t xml:space="preserve"> với đường thẳng </w:t>
      </w:r>
      <w:r>
        <w:rPr>
          <w:rFonts w:cs="Times New Roman"/>
          <w:i/>
          <w:iCs/>
        </w:rPr>
        <w:t>CD</w:t>
      </w:r>
      <w:r>
        <w:rPr>
          <w:rFonts w:cs="Times New Roman"/>
          <w:b/>
          <w:bCs/>
        </w:rPr>
        <w:t xml:space="preserve"> và </w:t>
      </w:r>
      <w:r>
        <w:rPr>
          <w:rFonts w:cs="Times New Roman"/>
          <w:i/>
          <w:iCs/>
        </w:rPr>
        <w:t>BD</w:t>
      </w:r>
      <w:r>
        <w:rPr>
          <w:rFonts w:cs="Times New Roman"/>
          <w:b/>
          <w:bCs/>
        </w:rPr>
        <w:t xml:space="preserve">. Qua </w:t>
      </w:r>
      <w:r>
        <w:rPr>
          <w:rFonts w:cs="Times New Roman"/>
          <w:i/>
          <w:iCs/>
        </w:rPr>
        <w:t>E</w:t>
      </w:r>
      <w:r>
        <w:rPr>
          <w:rFonts w:cs="Times New Roman"/>
          <w:b/>
          <w:bCs/>
        </w:rPr>
        <w:t xml:space="preserve"> kẻ đường thẳng tiếp xúc với đường tròn đường kính </w:t>
      </w:r>
      <w:r>
        <w:rPr>
          <w:rFonts w:cs="Times New Roman"/>
          <w:i/>
          <w:iCs/>
        </w:rPr>
        <w:t>CD</w:t>
      </w:r>
      <w:r>
        <w:rPr>
          <w:rFonts w:cs="Times New Roman"/>
          <w:b/>
          <w:bCs/>
        </w:rPr>
        <w:t xml:space="preserve"> tại điểm </w:t>
      </w:r>
      <w:r>
        <w:rPr>
          <w:rFonts w:cs="Times New Roman"/>
          <w:i/>
          <w:iCs/>
        </w:rPr>
        <w:t>M</w:t>
      </w:r>
      <w:r>
        <w:rPr>
          <w:rFonts w:cs="Times New Roman"/>
          <w:b/>
          <w:bCs/>
        </w:rPr>
        <w:t xml:space="preserve"> (</w:t>
      </w:r>
      <w:r>
        <w:rPr>
          <w:rFonts w:cs="Times New Roman"/>
          <w:i/>
          <w:iCs/>
        </w:rPr>
        <w:t>A</w:t>
      </w:r>
      <w:r>
        <w:rPr>
          <w:rFonts w:cs="Times New Roman"/>
          <w:b/>
          <w:bCs/>
        </w:rPr>
        <w:t xml:space="preserve"> và </w:t>
      </w:r>
      <w:r>
        <w:rPr>
          <w:rFonts w:cs="Times New Roman"/>
          <w:i/>
          <w:iCs/>
        </w:rPr>
        <w:t>M</w:t>
      </w:r>
      <w:r>
        <w:rPr>
          <w:rFonts w:cs="Times New Roman"/>
          <w:b/>
          <w:bCs/>
        </w:rPr>
        <w:t xml:space="preserve"> thuộc cùng một nửa mặt phẳng có bờ là </w:t>
      </w:r>
      <w:r>
        <w:rPr>
          <w:rFonts w:cs="Times New Roman"/>
          <w:i/>
          <w:iCs/>
        </w:rPr>
        <w:t>CD</w:t>
      </w:r>
      <w:r>
        <w:rPr>
          <w:rFonts w:cs="Times New Roman"/>
          <w:b/>
          <w:bCs/>
        </w:rPr>
        <w:t xml:space="preserve">). Gọi </w:t>
      </w:r>
      <w:r>
        <w:rPr>
          <w:rFonts w:cs="Times New Roman"/>
          <w:i/>
          <w:iCs/>
        </w:rPr>
        <w:t>N</w:t>
      </w:r>
      <w:r>
        <w:rPr>
          <w:rFonts w:cs="Times New Roman"/>
          <w:b/>
          <w:bCs/>
        </w:rPr>
        <w:t xml:space="preserve"> là giao điểm thứ hai của đường thẳng </w:t>
      </w:r>
      <w:r>
        <w:rPr>
          <w:rFonts w:cs="Times New Roman"/>
          <w:i/>
          <w:iCs/>
        </w:rPr>
        <w:t>BD</w:t>
      </w:r>
      <w:r>
        <w:rPr>
          <w:rFonts w:cs="Times New Roman"/>
          <w:b/>
          <w:bCs/>
        </w:rPr>
        <w:t xml:space="preserve"> với đường tròn đường kính </w:t>
      </w:r>
      <w:r>
        <w:rPr>
          <w:rFonts w:cs="Times New Roman"/>
          <w:i/>
          <w:iCs/>
        </w:rPr>
        <w:t>CD</w:t>
      </w:r>
      <w:r>
        <w:rPr>
          <w:rFonts w:cs="Times New Roman"/>
          <w:b/>
          <w:bCs/>
        </w:rPr>
        <w:t xml:space="preserve">. Chứng minh rằng: </w:t>
      </w:r>
    </w:p>
    <w:p w:rsidR="002C3507" w:rsidRDefault="002C3507" w:rsidP="002C3507">
      <w:pPr>
        <w:ind w:firstLineChars="200" w:firstLine="522"/>
        <w:rPr>
          <w:rFonts w:cs="Times New Roman"/>
          <w:b/>
          <w:bCs/>
        </w:rPr>
      </w:pPr>
      <w:r>
        <w:rPr>
          <w:rFonts w:cs="Times New Roman"/>
          <w:b/>
          <w:bCs/>
          <w:noProof/>
          <w:lang w:eastAsia="en-US"/>
        </w:rPr>
        <w:drawing>
          <wp:inline distT="0" distB="0" distL="0" distR="0">
            <wp:extent cx="5274310" cy="32071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4310" cy="3207195"/>
                    </a:xfrm>
                    <a:prstGeom prst="rect">
                      <a:avLst/>
                    </a:prstGeom>
                    <a:noFill/>
                    <a:ln>
                      <a:noFill/>
                    </a:ln>
                  </pic:spPr>
                </pic:pic>
              </a:graphicData>
            </a:graphic>
          </wp:inline>
        </w:drawing>
      </w:r>
      <w:bookmarkStart w:id="0" w:name="_GoBack"/>
      <w:bookmarkEnd w:id="0"/>
    </w:p>
    <w:p w:rsidR="00750FF3" w:rsidRDefault="002C3507">
      <w:pPr>
        <w:ind w:firstLineChars="200" w:firstLine="520"/>
        <w:rPr>
          <w:rFonts w:cs="Times New Roman"/>
        </w:rPr>
      </w:pPr>
      <w:r>
        <w:rPr>
          <w:rFonts w:cs="Times New Roman"/>
        </w:rPr>
        <w:t xml:space="preserve">4.1) </w:t>
      </w:r>
      <w:r>
        <w:rPr>
          <w:rFonts w:cs="Times New Roman"/>
          <w:b/>
          <w:bCs/>
        </w:rPr>
        <w:t xml:space="preserve">Tứ giác </w:t>
      </w:r>
      <w:r>
        <w:rPr>
          <w:rFonts w:cs="Times New Roman"/>
        </w:rPr>
        <w:t xml:space="preserve">ABCN </w:t>
      </w:r>
      <w:r>
        <w:rPr>
          <w:rFonts w:cs="Times New Roman"/>
          <w:b/>
          <w:bCs/>
        </w:rPr>
        <w:t xml:space="preserve">nội tiếp một đường tròn và </w:t>
      </w:r>
      <m:oMath>
        <m:acc>
          <m:accPr>
            <m:ctrlPr>
              <w:rPr>
                <w:rFonts w:ascii="Cambria Math" w:hAnsi="Cambria Math" w:cs="Times New Roman"/>
                <w:i/>
              </w:rPr>
            </m:ctrlPr>
          </m:accPr>
          <m:e>
            <m:r>
              <w:rPr>
                <w:rFonts w:ascii="Cambria Math" w:hAnsi="Cambria Math" w:cs="Times New Roman"/>
              </w:rPr>
              <m:t>ANB</m:t>
            </m:r>
          </m:e>
        </m:acc>
        <m:r>
          <w:rPr>
            <w:rFonts w:ascii="Cambria Math" w:hAnsi="Cambria Math" w:cs="Times New Roman"/>
          </w:rPr>
          <m:t>+</m:t>
        </m:r>
        <m:acc>
          <m:accPr>
            <m:ctrlPr>
              <w:rPr>
                <w:rFonts w:ascii="Cambria Math" w:hAnsi="Cambria Math" w:cs="Times New Roman"/>
                <w:i/>
              </w:rPr>
            </m:ctrlPr>
          </m:accPr>
          <m:e>
            <m:r>
              <w:rPr>
                <w:rFonts w:ascii="Cambria Math" w:hAnsi="Cambria Math" w:cs="Times New Roman"/>
              </w:rPr>
              <m:t>CAH</m:t>
            </m:r>
          </m:e>
        </m:acc>
        <m:r>
          <w:rPr>
            <w:rFonts w:ascii="Cambria Math" w:hAnsi="Cambria Math" w:cs="Times New Roman"/>
          </w:rPr>
          <m:t>=90°</m:t>
        </m:r>
      </m:oMath>
    </w:p>
    <w:p w:rsidR="00750FF3" w:rsidRDefault="002C3507">
      <w:pPr>
        <w:ind w:firstLineChars="200" w:firstLine="520"/>
        <w:rPr>
          <w:rFonts w:cs="Times New Roman"/>
        </w:rPr>
      </w:pPr>
      <w:r>
        <w:rPr>
          <w:rFonts w:cs="Times New Roman"/>
        </w:rPr>
        <w:t xml:space="preserve">Theo giả thiết ta có </w:t>
      </w:r>
      <m:oMath>
        <m:acc>
          <m:accPr>
            <m:ctrlPr>
              <w:rPr>
                <w:rFonts w:ascii="Cambria Math" w:hAnsi="Cambria Math" w:cs="Times New Roman"/>
                <w:i/>
              </w:rPr>
            </m:ctrlPr>
          </m:accPr>
          <m:e>
            <m:r>
              <w:rPr>
                <w:rFonts w:ascii="Cambria Math" w:hAnsi="Cambria Math" w:cs="Times New Roman"/>
              </w:rPr>
              <m:t>BAC</m:t>
            </m:r>
          </m:e>
        </m:acc>
      </m:oMath>
      <w:r>
        <w:rPr>
          <w:rFonts w:cs="Times New Roman"/>
        </w:rPr>
        <w:t xml:space="preserve"> = </w:t>
      </w:r>
      <m:oMath>
        <m:acc>
          <m:accPr>
            <m:ctrlPr>
              <w:rPr>
                <w:rFonts w:ascii="Cambria Math" w:hAnsi="Cambria Math" w:cs="Times New Roman"/>
                <w:i/>
              </w:rPr>
            </m:ctrlPr>
          </m:accPr>
          <m:e>
            <m:r>
              <w:rPr>
                <w:rFonts w:ascii="Cambria Math" w:hAnsi="Cambria Math" w:cs="Times New Roman"/>
              </w:rPr>
              <m:t>BNC</m:t>
            </m:r>
          </m:e>
        </m:acc>
      </m:oMath>
      <w:r>
        <w:rPr>
          <w:rFonts w:cs="Times New Roman"/>
        </w:rPr>
        <w:t xml:space="preserve"> </w:t>
      </w:r>
      <m:oMath>
        <m:r>
          <w:rPr>
            <w:rFonts w:ascii="Cambria Math" w:hAnsi="Cambria Math" w:cs="Times New Roman"/>
          </w:rPr>
          <m:t>=90°</m:t>
        </m:r>
      </m:oMath>
    </w:p>
    <w:p w:rsidR="00750FF3" w:rsidRDefault="002C3507">
      <w:pPr>
        <w:ind w:firstLineChars="200" w:firstLine="520"/>
        <w:rPr>
          <w:rFonts w:cs="Times New Roman"/>
        </w:rPr>
      </w:pPr>
      <w:r>
        <w:rPr>
          <w:rFonts w:cs="Times New Roman"/>
        </w:rPr>
        <w:t>Suy ra A và N cùng nhìn BC dưới một góc vuông nên A, B, C, N cùng thuộc đường tròn đường kính BC hay tứ giác ABCN nội tiếp một đường tròn.</w:t>
      </w:r>
    </w:p>
    <w:p w:rsidR="00750FF3" w:rsidRDefault="002C3507">
      <w:pPr>
        <w:ind w:firstLineChars="200" w:firstLine="520"/>
        <w:rPr>
          <w:rFonts w:cs="Times New Roman"/>
        </w:rPr>
      </w:pPr>
      <w:r>
        <w:rPr>
          <w:rFonts w:cs="Times New Roman"/>
        </w:rPr>
        <w:t xml:space="preserve">Do </w:t>
      </w:r>
      <m:oMath>
        <m:acc>
          <m:accPr>
            <m:ctrlPr>
              <w:rPr>
                <w:rFonts w:ascii="Cambria Math" w:hAnsi="Cambria Math" w:cs="Times New Roman"/>
                <w:i/>
              </w:rPr>
            </m:ctrlPr>
          </m:accPr>
          <m:e>
            <m:r>
              <w:rPr>
                <w:rFonts w:ascii="Cambria Math" w:hAnsi="Cambria Math" w:cs="Times New Roman"/>
              </w:rPr>
              <m:t>ACB</m:t>
            </m:r>
          </m:e>
        </m:acc>
      </m:oMath>
      <w:r>
        <w:rPr>
          <w:rFonts w:cs="Times New Roman"/>
        </w:rPr>
        <w:t xml:space="preserve">, </w:t>
      </w:r>
      <m:oMath>
        <m:acc>
          <m:accPr>
            <m:ctrlPr>
              <w:rPr>
                <w:rFonts w:ascii="Cambria Math" w:hAnsi="Cambria Math" w:cs="Times New Roman"/>
                <w:i/>
              </w:rPr>
            </m:ctrlPr>
          </m:accPr>
          <m:e>
            <m:r>
              <w:rPr>
                <w:rFonts w:ascii="Cambria Math" w:hAnsi="Cambria Math" w:cs="Times New Roman"/>
              </w:rPr>
              <m:t>ANB</m:t>
            </m:r>
          </m:e>
        </m:acc>
      </m:oMath>
      <w:r>
        <w:rPr>
          <w:rFonts w:cs="Times New Roman"/>
        </w:rPr>
        <w:t xml:space="preserve"> là hai góc nội tiếp cùng chắn cung </w:t>
      </w:r>
      <m:oMath>
        <m:acc>
          <m:accPr>
            <m:ctrlPr>
              <w:rPr>
                <w:rFonts w:ascii="Cambria Math" w:hAnsi="Cambria Math" w:cs="Times New Roman"/>
                <w:i/>
              </w:rPr>
            </m:ctrlPr>
          </m:accPr>
          <m:e>
            <m:r>
              <w:rPr>
                <w:rFonts w:ascii="Cambria Math" w:hAnsi="Cambria Math" w:cs="Times New Roman"/>
              </w:rPr>
              <m:t>AB</m:t>
            </m:r>
          </m:e>
        </m:acc>
      </m:oMath>
      <w:r>
        <w:rPr>
          <w:rFonts w:cs="Times New Roman"/>
        </w:rPr>
        <w:t xml:space="preserve"> của đường tròn đường kinh BC nên </w:t>
      </w:r>
      <m:oMath>
        <m:acc>
          <m:accPr>
            <m:ctrlPr>
              <w:rPr>
                <w:rFonts w:ascii="Cambria Math" w:hAnsi="Cambria Math" w:cs="Times New Roman"/>
                <w:i/>
              </w:rPr>
            </m:ctrlPr>
          </m:accPr>
          <m:e>
            <m:r>
              <w:rPr>
                <w:rFonts w:ascii="Cambria Math" w:hAnsi="Cambria Math" w:cs="Times New Roman"/>
              </w:rPr>
              <m:t>ACH</m:t>
            </m:r>
          </m:e>
        </m:acc>
      </m:oMath>
      <w:r>
        <w:rPr>
          <w:rFonts w:cs="Times New Roman"/>
        </w:rPr>
        <w:t xml:space="preserve"> = </w:t>
      </w:r>
      <m:oMath>
        <m:acc>
          <m:accPr>
            <m:ctrlPr>
              <w:rPr>
                <w:rFonts w:ascii="Cambria Math" w:hAnsi="Cambria Math" w:cs="Times New Roman"/>
                <w:i/>
              </w:rPr>
            </m:ctrlPr>
          </m:accPr>
          <m:e>
            <m:r>
              <w:rPr>
                <w:rFonts w:ascii="Cambria Math" w:hAnsi="Cambria Math" w:cs="Times New Roman"/>
              </w:rPr>
              <m:t>ACB</m:t>
            </m:r>
          </m:e>
        </m:acc>
      </m:oMath>
      <w:r>
        <w:rPr>
          <w:rFonts w:cs="Times New Roman"/>
        </w:rPr>
        <w:t xml:space="preserve"> = </w:t>
      </w:r>
      <m:oMath>
        <m:acc>
          <m:accPr>
            <m:ctrlPr>
              <w:rPr>
                <w:rFonts w:ascii="Cambria Math" w:hAnsi="Cambria Math" w:cs="Times New Roman"/>
                <w:i/>
              </w:rPr>
            </m:ctrlPr>
          </m:accPr>
          <m:e>
            <m:r>
              <w:rPr>
                <w:rFonts w:ascii="Cambria Math" w:hAnsi="Cambria Math" w:cs="Times New Roman"/>
              </w:rPr>
              <m:t>ANB</m:t>
            </m:r>
          </m:e>
        </m:acc>
      </m:oMath>
      <w:r>
        <w:rPr>
          <w:rFonts w:cs="Times New Roman"/>
        </w:rPr>
        <w:t xml:space="preserve"> (1)</w:t>
      </w:r>
    </w:p>
    <w:p w:rsidR="00750FF3" w:rsidRDefault="002C3507">
      <w:pPr>
        <w:ind w:firstLineChars="200" w:firstLine="520"/>
        <w:rPr>
          <w:rFonts w:cs="Times New Roman"/>
        </w:rPr>
      </w:pPr>
      <w:r>
        <w:rPr>
          <w:rFonts w:cs="Times New Roman"/>
        </w:rPr>
        <w:t xml:space="preserve">Trong tam giác vuông AHC (vuông tại H) có </w:t>
      </w:r>
      <m:oMath>
        <m:acc>
          <m:accPr>
            <m:ctrlPr>
              <w:rPr>
                <w:rFonts w:ascii="Cambria Math" w:hAnsi="Cambria Math" w:cs="Times New Roman"/>
                <w:i/>
              </w:rPr>
            </m:ctrlPr>
          </m:accPr>
          <m:e>
            <m:r>
              <w:rPr>
                <w:rFonts w:ascii="Cambria Math" w:hAnsi="Cambria Math" w:cs="Times New Roman"/>
              </w:rPr>
              <m:t>ACH</m:t>
            </m:r>
          </m:e>
        </m:acc>
        <m:r>
          <w:rPr>
            <w:rFonts w:ascii="Cambria Math" w:hAnsi="Cambria Math" w:cs="Times New Roman"/>
          </w:rPr>
          <m:t>+</m:t>
        </m:r>
        <m:acc>
          <m:accPr>
            <m:ctrlPr>
              <w:rPr>
                <w:rFonts w:ascii="Cambria Math" w:hAnsi="Cambria Math" w:cs="Times New Roman"/>
                <w:i/>
              </w:rPr>
            </m:ctrlPr>
          </m:accPr>
          <m:e>
            <m:r>
              <w:rPr>
                <w:rFonts w:ascii="Cambria Math" w:hAnsi="Cambria Math" w:cs="Times New Roman"/>
              </w:rPr>
              <m:t>CAH</m:t>
            </m:r>
          </m:e>
        </m:acc>
        <m:r>
          <w:rPr>
            <w:rFonts w:ascii="Cambria Math" w:hAnsi="Cambria Math" w:cs="Times New Roman"/>
          </w:rPr>
          <m:t>=90°</m:t>
        </m:r>
      </m:oMath>
    </w:p>
    <w:p w:rsidR="00750FF3" w:rsidRDefault="002C3507">
      <w:pPr>
        <w:ind w:firstLineChars="200" w:firstLine="520"/>
        <w:rPr>
          <w:rFonts w:cs="Times New Roman"/>
        </w:rPr>
      </w:pPr>
      <w:r>
        <w:rPr>
          <w:rFonts w:cs="Times New Roman"/>
        </w:rPr>
        <w:t xml:space="preserve">Nên từ (1) ta được </w:t>
      </w:r>
      <m:oMath>
        <m:acc>
          <m:accPr>
            <m:ctrlPr>
              <w:rPr>
                <w:rFonts w:ascii="Cambria Math" w:hAnsi="Cambria Math" w:cs="Times New Roman"/>
                <w:i/>
              </w:rPr>
            </m:ctrlPr>
          </m:accPr>
          <m:e>
            <m:acc>
              <m:accPr>
                <m:ctrlPr>
                  <w:rPr>
                    <w:rFonts w:ascii="Cambria Math" w:hAnsi="Cambria Math" w:cs="Times New Roman"/>
                    <w:i/>
                  </w:rPr>
                </m:ctrlPr>
              </m:accPr>
              <m:e>
                <m:r>
                  <w:rPr>
                    <w:rFonts w:ascii="Cambria Math" w:hAnsi="Cambria Math" w:cs="Times New Roman"/>
                  </w:rPr>
                  <m:t>ANB</m:t>
                </m:r>
              </m:e>
            </m:acc>
            <m:r>
              <w:rPr>
                <w:rFonts w:ascii="Cambria Math" w:hAnsi="Cambria Math" w:cs="Times New Roman"/>
              </w:rPr>
              <m:t>+</m:t>
            </m:r>
            <m:acc>
              <m:accPr>
                <m:ctrlPr>
                  <w:rPr>
                    <w:rFonts w:ascii="Cambria Math" w:hAnsi="Cambria Math" w:cs="Times New Roman"/>
                    <w:i/>
                  </w:rPr>
                </m:ctrlPr>
              </m:accPr>
              <m:e>
                <m:r>
                  <w:rPr>
                    <w:rFonts w:ascii="Cambria Math" w:hAnsi="Cambria Math" w:cs="Times New Roman"/>
                  </w:rPr>
                  <m:t>CAH</m:t>
                </m:r>
              </m:e>
            </m:acc>
            <m:r>
              <w:rPr>
                <w:rFonts w:ascii="Cambria Math" w:hAnsi="Cambria Math" w:cs="Times New Roman"/>
              </w:rPr>
              <m:t>=90°A</m:t>
            </m:r>
            <m:r>
              <w:rPr>
                <w:rFonts w:ascii="Cambria Math" w:hAnsi="Cambria Math" w:cs="Times New Roman"/>
              </w:rPr>
              <m:t>NB</m:t>
            </m:r>
          </m:e>
        </m:acc>
        <m:r>
          <w:rPr>
            <w:rFonts w:ascii="Cambria Math" w:hAnsi="Cambria Math" w:cs="Times New Roman"/>
          </w:rPr>
          <m:t>+</m:t>
        </m:r>
        <m:acc>
          <m:accPr>
            <m:ctrlPr>
              <w:rPr>
                <w:rFonts w:ascii="Cambria Math" w:hAnsi="Cambria Math" w:cs="Times New Roman"/>
                <w:i/>
              </w:rPr>
            </m:ctrlPr>
          </m:accPr>
          <m:e>
            <m:r>
              <w:rPr>
                <w:rFonts w:ascii="Cambria Math" w:hAnsi="Cambria Math" w:cs="Times New Roman"/>
              </w:rPr>
              <m:t>CAH</m:t>
            </m:r>
          </m:e>
        </m:acc>
        <m:r>
          <w:rPr>
            <w:rFonts w:ascii="Cambria Math" w:hAnsi="Cambria Math" w:cs="Times New Roman"/>
          </w:rPr>
          <m:t>=90°</m:t>
        </m:r>
      </m:oMath>
    </w:p>
    <w:p w:rsidR="00750FF3" w:rsidRDefault="002C3507">
      <w:pPr>
        <w:ind w:firstLineChars="200" w:firstLine="520"/>
        <w:rPr>
          <w:rFonts w:cs="Times New Roman"/>
          <w:iCs/>
          <w:szCs w:val="26"/>
        </w:rPr>
      </w:pPr>
      <w:r>
        <w:rPr>
          <w:rFonts w:cs="Times New Roman"/>
          <w:iCs/>
          <w:szCs w:val="26"/>
        </w:rPr>
        <w:t xml:space="preserve">4.2) Tam giác EMD đồng dạng với tam giác ECM và </w:t>
      </w:r>
    </w:p>
    <w:p w:rsidR="00750FF3" w:rsidRDefault="002C3507">
      <w:pPr>
        <w:ind w:firstLineChars="200" w:firstLine="640"/>
        <w:rPr>
          <w:rFonts w:cs="Times New Roman"/>
        </w:rPr>
      </w:pPr>
      <m:oMath>
        <m:f>
          <m:fPr>
            <m:ctrlPr>
              <w:rPr>
                <w:rFonts w:ascii="Cambria Math" w:hAnsi="Cambria Math" w:cs="Times New Roman"/>
                <w:i/>
                <w:sz w:val="32"/>
                <w:szCs w:val="32"/>
              </w:rPr>
            </m:ctrlPr>
          </m:fPr>
          <m:num>
            <m:r>
              <w:rPr>
                <w:rFonts w:ascii="Cambria Math" w:hAnsi="Cambria Math" w:cs="Times New Roman"/>
                <w:sz w:val="32"/>
                <w:szCs w:val="32"/>
              </w:rPr>
              <m:t>MD.AB</m:t>
            </m:r>
          </m:num>
          <m:den>
            <m:r>
              <w:rPr>
                <w:rFonts w:ascii="Cambria Math" w:hAnsi="Cambria Math" w:cs="Times New Roman"/>
                <w:sz w:val="32"/>
                <w:szCs w:val="32"/>
              </w:rPr>
              <m:t>MC</m:t>
            </m:r>
          </m:den>
        </m:f>
      </m:oMath>
      <w:r>
        <w:rPr>
          <w:rFonts w:cs="Times New Roman"/>
          <w:sz w:val="32"/>
          <w:szCs w:val="32"/>
        </w:rPr>
        <w:t xml:space="preserve"> </w:t>
      </w:r>
      <m:oMath>
        <m:r>
          <w:rPr>
            <w:rFonts w:ascii="Cambria Math" w:hAnsi="Cambria Math" w:cs="Times New Roman"/>
          </w:rPr>
          <m:t>=</m:t>
        </m:r>
      </m:oMath>
      <w:r>
        <w:rPr>
          <w:rFonts w:cs="Times New Roman"/>
        </w:rPr>
        <w:t xml:space="preserve"> </w:t>
      </w:r>
      <m:oMath>
        <m:rad>
          <m:radPr>
            <m:degHide m:val="1"/>
            <m:ctrlPr>
              <w:rPr>
                <w:rFonts w:ascii="Cambria Math" w:hAnsi="Cambria Math" w:cs="Times New Roman"/>
                <w:i/>
              </w:rPr>
            </m:ctrlPr>
          </m:radPr>
          <m:deg/>
          <m:e>
            <m:f>
              <m:fPr>
                <m:ctrlPr>
                  <w:rPr>
                    <w:rFonts w:ascii="Cambria Math" w:hAnsi="Cambria Math" w:cs="Times New Roman"/>
                    <w:i/>
                    <w:sz w:val="32"/>
                    <w:szCs w:val="32"/>
                  </w:rPr>
                </m:ctrlPr>
              </m:fPr>
              <m:num>
                <m:r>
                  <w:rPr>
                    <w:rFonts w:ascii="Cambria Math" w:hAnsi="Cambria Math" w:cs="Times New Roman"/>
                    <w:sz w:val="32"/>
                    <w:szCs w:val="32"/>
                  </w:rPr>
                  <m:t>ED.BF.BN</m:t>
                </m:r>
              </m:num>
              <m:den>
                <m:r>
                  <w:rPr>
                    <w:rFonts w:ascii="Cambria Math" w:hAnsi="Cambria Math" w:cs="Times New Roman"/>
                    <w:sz w:val="32"/>
                    <w:szCs w:val="32"/>
                  </w:rPr>
                  <m:t>EC</m:t>
                </m:r>
              </m:den>
            </m:f>
          </m:e>
        </m:rad>
      </m:oMath>
    </w:p>
    <w:p w:rsidR="00750FF3" w:rsidRDefault="002C3507">
      <w:pPr>
        <w:ind w:firstLineChars="200" w:firstLine="520"/>
        <w:rPr>
          <w:rFonts w:cs="Times New Roman"/>
        </w:rPr>
      </w:pPr>
      <w:r>
        <w:rPr>
          <w:rFonts w:cs="Times New Roman"/>
        </w:rPr>
        <w:t xml:space="preserve">Xét hai tam giác EMD và ECM có góc </w:t>
      </w:r>
      <m:oMath>
        <m:acc>
          <m:accPr>
            <m:ctrlPr>
              <w:rPr>
                <w:rFonts w:ascii="Cambria Math" w:hAnsi="Cambria Math" w:cs="Times New Roman"/>
                <w:i/>
              </w:rPr>
            </m:ctrlPr>
          </m:accPr>
          <m:e>
            <m:r>
              <w:rPr>
                <w:rFonts w:ascii="Cambria Math" w:hAnsi="Cambria Math" w:cs="Times New Roman"/>
              </w:rPr>
              <m:t>CEM</m:t>
            </m:r>
          </m:e>
        </m:acc>
        <m:r>
          <w:rPr>
            <w:rFonts w:ascii="Cambria Math" w:hAnsi="Cambria Math" w:cs="Times New Roman"/>
          </w:rPr>
          <m:t xml:space="preserve"> </m:t>
        </m:r>
      </m:oMath>
      <w:r>
        <w:rPr>
          <w:rFonts w:cs="Times New Roman"/>
        </w:rPr>
        <w:t>chung (2)</w:t>
      </w:r>
    </w:p>
    <w:p w:rsidR="00750FF3" w:rsidRDefault="002C3507">
      <w:pPr>
        <w:ind w:firstLineChars="200" w:firstLine="520"/>
        <w:rPr>
          <w:rFonts w:cs="Times New Roman"/>
        </w:rPr>
      </w:pPr>
      <w:r>
        <w:rPr>
          <w:rFonts w:cs="Times New Roman"/>
        </w:rPr>
        <w:lastRenderedPageBreak/>
        <w:t xml:space="preserve">Hơn nữa </w:t>
      </w:r>
      <m:oMath>
        <m:acc>
          <m:accPr>
            <m:ctrlPr>
              <w:rPr>
                <w:rFonts w:ascii="Cambria Math" w:hAnsi="Cambria Math" w:cs="Times New Roman"/>
                <w:i/>
              </w:rPr>
            </m:ctrlPr>
          </m:accPr>
          <m:e>
            <m:r>
              <w:rPr>
                <w:rFonts w:ascii="Cambria Math" w:hAnsi="Cambria Math" w:cs="Times New Roman"/>
              </w:rPr>
              <m:t>EMB</m:t>
            </m:r>
          </m:e>
        </m:acc>
      </m:oMath>
      <w:r>
        <w:rPr>
          <w:rFonts w:cs="Times New Roman"/>
        </w:rPr>
        <w:t xml:space="preserve"> = </w:t>
      </w:r>
      <m:oMath>
        <m:acc>
          <m:accPr>
            <m:ctrlPr>
              <w:rPr>
                <w:rFonts w:ascii="Cambria Math" w:hAnsi="Cambria Math" w:cs="Times New Roman"/>
                <w:i/>
              </w:rPr>
            </m:ctrlPr>
          </m:accPr>
          <m:e>
            <m:r>
              <w:rPr>
                <w:rFonts w:ascii="Cambria Math" w:hAnsi="Cambria Math" w:cs="Times New Roman"/>
              </w:rPr>
              <m:t>ECM</m:t>
            </m:r>
          </m:e>
        </m:acc>
      </m:oMath>
      <w:r>
        <w:rPr>
          <w:rFonts w:cs="Times New Roman"/>
        </w:rPr>
        <w:t xml:space="preserve"> (vì cùng bằng </w:t>
      </w:r>
      <m:oMath>
        <m:f>
          <m:fPr>
            <m:ctrlPr>
              <w:rPr>
                <w:rFonts w:ascii="Cambria Math" w:hAnsi="Cambria Math" w:cs="Times New Roman"/>
                <w:i/>
                <w:sz w:val="32"/>
                <w:szCs w:val="32"/>
              </w:rPr>
            </m:ctrlPr>
          </m:fPr>
          <m:num>
            <m:r>
              <w:rPr>
                <w:rFonts w:ascii="Cambria Math" w:hAnsi="Cambria Math" w:cs="Times New Roman"/>
                <w:sz w:val="32"/>
                <w:szCs w:val="32"/>
              </w:rPr>
              <m:t>1</m:t>
            </m:r>
          </m:num>
          <m:den>
            <m:r>
              <w:rPr>
                <w:rFonts w:ascii="Cambria Math" w:hAnsi="Cambria Math" w:cs="Times New Roman"/>
                <w:sz w:val="32"/>
                <w:szCs w:val="32"/>
              </w:rPr>
              <m:t>2</m:t>
            </m:r>
          </m:den>
        </m:f>
      </m:oMath>
      <w:r>
        <w:rPr>
          <w:rFonts w:cs="Times New Roman"/>
          <w:sz w:val="32"/>
          <w:szCs w:val="32"/>
        </w:rPr>
        <w:t xml:space="preserve"> </w:t>
      </w:r>
      <w:r>
        <w:rPr>
          <w:rFonts w:cs="Times New Roman"/>
          <w:szCs w:val="26"/>
        </w:rPr>
        <w:t xml:space="preserve">sđ </w:t>
      </w:r>
      <m:oMath>
        <m:acc>
          <m:accPr>
            <m:ctrlPr>
              <w:rPr>
                <w:rFonts w:ascii="Cambria Math" w:hAnsi="Cambria Math" w:cs="Times New Roman"/>
                <w:i/>
              </w:rPr>
            </m:ctrlPr>
          </m:accPr>
          <m:e>
            <m:r>
              <w:rPr>
                <w:rFonts w:ascii="Cambria Math" w:hAnsi="Cambria Math" w:cs="Times New Roman"/>
              </w:rPr>
              <m:t>MD</m:t>
            </m:r>
          </m:e>
        </m:acc>
      </m:oMath>
      <w:r>
        <w:rPr>
          <w:rFonts w:cs="Times New Roman"/>
        </w:rPr>
        <w:t xml:space="preserve"> của đường tròn đường kính CD) (3)</w:t>
      </w:r>
    </w:p>
    <w:p w:rsidR="00750FF3" w:rsidRDefault="002C3507">
      <w:pPr>
        <w:ind w:firstLineChars="200" w:firstLine="520"/>
        <w:rPr>
          <w:rFonts w:cs="Times New Roman"/>
          <w:szCs w:val="26"/>
        </w:rPr>
      </w:pPr>
      <w:r>
        <w:rPr>
          <w:rFonts w:cs="Times New Roman"/>
        </w:rPr>
        <w:t xml:space="preserve">Do đó </w:t>
      </w:r>
      <m:oMath>
        <m:f>
          <m:fPr>
            <m:ctrlPr>
              <w:rPr>
                <w:rFonts w:ascii="Cambria Math" w:hAnsi="Cambria Math" w:cs="Times New Roman"/>
                <w:i/>
                <w:sz w:val="32"/>
                <w:szCs w:val="32"/>
              </w:rPr>
            </m:ctrlPr>
          </m:fPr>
          <m:num>
            <m:r>
              <w:rPr>
                <w:rFonts w:ascii="Cambria Math" w:hAnsi="Cambria Math" w:cs="Times New Roman"/>
                <w:sz w:val="32"/>
                <w:szCs w:val="32"/>
              </w:rPr>
              <m:t>EM</m:t>
            </m:r>
          </m:num>
          <m:den>
            <m:r>
              <w:rPr>
                <w:rFonts w:ascii="Cambria Math" w:hAnsi="Cambria Math" w:cs="Times New Roman"/>
                <w:sz w:val="32"/>
                <w:szCs w:val="32"/>
              </w:rPr>
              <m:t>EC</m:t>
            </m:r>
          </m:den>
        </m:f>
        <m:r>
          <w:rPr>
            <w:rFonts w:ascii="Cambria Math" w:hAnsi="Cambria Math" w:cs="Times New Roman"/>
          </w:rPr>
          <m:t>=</m:t>
        </m:r>
        <m:f>
          <m:fPr>
            <m:ctrlPr>
              <w:rPr>
                <w:rFonts w:ascii="Cambria Math" w:hAnsi="Cambria Math" w:cs="Times New Roman"/>
                <w:i/>
                <w:sz w:val="32"/>
                <w:szCs w:val="32"/>
              </w:rPr>
            </m:ctrlPr>
          </m:fPr>
          <m:num>
            <m:r>
              <w:rPr>
                <w:rFonts w:ascii="Cambria Math" w:hAnsi="Cambria Math" w:cs="Times New Roman"/>
                <w:sz w:val="32"/>
                <w:szCs w:val="32"/>
              </w:rPr>
              <m:t>ED</m:t>
            </m:r>
          </m:num>
          <m:den>
            <m:r>
              <w:rPr>
                <w:rFonts w:ascii="Cambria Math" w:hAnsi="Cambria Math" w:cs="Times New Roman"/>
                <w:sz w:val="32"/>
                <w:szCs w:val="32"/>
              </w:rPr>
              <m:t>EM</m:t>
            </m:r>
          </m:den>
        </m:f>
        <m:r>
          <w:rPr>
            <w:rFonts w:ascii="Cambria Math" w:hAnsi="Cambria Math" w:cs="Times New Roman"/>
          </w:rPr>
          <m:t>=</m:t>
        </m:r>
        <m:f>
          <m:fPr>
            <m:ctrlPr>
              <w:rPr>
                <w:rFonts w:ascii="Cambria Math" w:hAnsi="Cambria Math" w:cs="Times New Roman"/>
                <w:i/>
                <w:sz w:val="32"/>
                <w:szCs w:val="32"/>
              </w:rPr>
            </m:ctrlPr>
          </m:fPr>
          <m:num>
            <m:r>
              <w:rPr>
                <w:rFonts w:ascii="Cambria Math" w:hAnsi="Cambria Math" w:cs="Times New Roman"/>
                <w:sz w:val="32"/>
                <w:szCs w:val="32"/>
              </w:rPr>
              <m:t>MD</m:t>
            </m:r>
          </m:num>
          <m:den>
            <m:r>
              <w:rPr>
                <w:rFonts w:ascii="Cambria Math" w:hAnsi="Cambria Math" w:cs="Times New Roman"/>
                <w:sz w:val="32"/>
                <w:szCs w:val="32"/>
              </w:rPr>
              <m:t>CM</m:t>
            </m:r>
          </m:den>
        </m:f>
      </m:oMath>
      <w:r>
        <w:rPr>
          <w:rFonts w:cs="Times New Roman"/>
          <w:sz w:val="32"/>
          <w:szCs w:val="32"/>
        </w:rPr>
        <w:t xml:space="preserve">  </w:t>
      </w:r>
      <m:oMath>
        <m:r>
          <m:rPr>
            <m:sty m:val="p"/>
          </m:rPr>
          <w:rPr>
            <w:rFonts w:ascii="Cambria Math" w:hAnsi="Cambria Math" w:cs="Times New Roman"/>
            <w:sz w:val="32"/>
            <w:szCs w:val="32"/>
          </w:rPr>
          <m:t>⇒</m:t>
        </m:r>
        <m:f>
          <m:fPr>
            <m:ctrlPr>
              <w:rPr>
                <w:rFonts w:ascii="Cambria Math" w:hAnsi="Cambria Math" w:cs="Times New Roman"/>
                <w:i/>
                <w:sz w:val="32"/>
                <w:szCs w:val="32"/>
              </w:rPr>
            </m:ctrlPr>
          </m:fPr>
          <m:num>
            <m:sSup>
              <m:sSupPr>
                <m:ctrlPr>
                  <w:rPr>
                    <w:rFonts w:ascii="Cambria Math" w:hAnsi="Cambria Math" w:cs="Times New Roman"/>
                    <w:i/>
                    <w:sz w:val="32"/>
                    <w:szCs w:val="32"/>
                  </w:rPr>
                </m:ctrlPr>
              </m:sSupPr>
              <m:e>
                <m:r>
                  <w:rPr>
                    <w:rFonts w:ascii="Cambria Math" w:hAnsi="Cambria Math" w:cs="Times New Roman"/>
                    <w:sz w:val="32"/>
                    <w:szCs w:val="32"/>
                  </w:rPr>
                  <m:t>MD</m:t>
                </m:r>
              </m:e>
              <m:sup>
                <m:r>
                  <w:rPr>
                    <w:rFonts w:ascii="Cambria Math" w:hAnsi="Cambria Math" w:cs="Times New Roman"/>
                    <w:sz w:val="32"/>
                    <w:szCs w:val="32"/>
                  </w:rPr>
                  <m:t>2</m:t>
                </m:r>
              </m:sup>
            </m:sSup>
          </m:num>
          <m:den>
            <m:sSup>
              <m:sSupPr>
                <m:ctrlPr>
                  <w:rPr>
                    <w:rFonts w:ascii="Cambria Math" w:hAnsi="Cambria Math" w:cs="Times New Roman"/>
                    <w:i/>
                    <w:sz w:val="32"/>
                    <w:szCs w:val="32"/>
                  </w:rPr>
                </m:ctrlPr>
              </m:sSupPr>
              <m:e>
                <m:r>
                  <w:rPr>
                    <w:rFonts w:ascii="Cambria Math" w:hAnsi="Cambria Math" w:cs="Times New Roman"/>
                    <w:sz w:val="32"/>
                    <w:szCs w:val="32"/>
                  </w:rPr>
                  <m:t>MC</m:t>
                </m:r>
              </m:e>
              <m:sup>
                <m:r>
                  <w:rPr>
                    <w:rFonts w:ascii="Cambria Math" w:hAnsi="Cambria Math" w:cs="Times New Roman"/>
                    <w:sz w:val="32"/>
                    <w:szCs w:val="32"/>
                  </w:rPr>
                  <m:t>2</m:t>
                </m:r>
              </m:sup>
            </m:sSup>
          </m:den>
        </m:f>
        <m:r>
          <w:rPr>
            <w:rFonts w:ascii="Cambria Math" w:hAnsi="Cambria Math" w:cs="Times New Roman"/>
          </w:rPr>
          <m:t>=</m:t>
        </m:r>
        <m:f>
          <m:fPr>
            <m:ctrlPr>
              <w:rPr>
                <w:rFonts w:ascii="Cambria Math" w:hAnsi="Cambria Math" w:cs="Times New Roman"/>
                <w:i/>
                <w:sz w:val="32"/>
                <w:szCs w:val="32"/>
              </w:rPr>
            </m:ctrlPr>
          </m:fPr>
          <m:num>
            <m:r>
              <w:rPr>
                <w:rFonts w:ascii="Cambria Math" w:hAnsi="Cambria Math" w:cs="Times New Roman"/>
                <w:sz w:val="32"/>
                <w:szCs w:val="32"/>
              </w:rPr>
              <m:t>ED</m:t>
            </m:r>
          </m:num>
          <m:den>
            <m:r>
              <w:rPr>
                <w:rFonts w:ascii="Cambria Math" w:hAnsi="Cambria Math" w:cs="Times New Roman"/>
                <w:sz w:val="32"/>
                <w:szCs w:val="32"/>
              </w:rPr>
              <m:t>EC</m:t>
            </m:r>
          </m:den>
        </m:f>
      </m:oMath>
      <w:r>
        <w:rPr>
          <w:rFonts w:cs="Times New Roman"/>
          <w:sz w:val="32"/>
          <w:szCs w:val="32"/>
        </w:rPr>
        <w:t xml:space="preserve"> </w:t>
      </w:r>
      <w:r>
        <w:rPr>
          <w:rFonts w:cs="Times New Roman"/>
          <w:szCs w:val="26"/>
        </w:rPr>
        <w:t>(4)</w:t>
      </w:r>
    </w:p>
    <w:p w:rsidR="00750FF3" w:rsidRDefault="002C3507">
      <w:pPr>
        <w:ind w:firstLineChars="200" w:firstLine="520"/>
        <w:rPr>
          <w:rFonts w:cs="Times New Roman"/>
        </w:rPr>
      </w:pPr>
      <w:r>
        <w:rPr>
          <w:rFonts w:cs="Times New Roman"/>
          <w:szCs w:val="26"/>
        </w:rPr>
        <w:t xml:space="preserve">Xét hai tam giác BHF và BNC có </w:t>
      </w:r>
      <m:oMath>
        <m:acc>
          <m:accPr>
            <m:ctrlPr>
              <w:rPr>
                <w:rFonts w:ascii="Cambria Math" w:hAnsi="Cambria Math" w:cs="Times New Roman"/>
                <w:i/>
              </w:rPr>
            </m:ctrlPr>
          </m:accPr>
          <m:e>
            <m:r>
              <w:rPr>
                <w:rFonts w:ascii="Cambria Math" w:hAnsi="Cambria Math" w:cs="Times New Roman"/>
              </w:rPr>
              <m:t>CBN</m:t>
            </m:r>
          </m:e>
        </m:acc>
        <m:r>
          <w:rPr>
            <w:rFonts w:ascii="Cambria Math" w:hAnsi="Cambria Math" w:cs="Times New Roman"/>
          </w:rPr>
          <m:t xml:space="preserve"> </m:t>
        </m:r>
      </m:oMath>
      <w:r>
        <w:rPr>
          <w:rFonts w:cs="Times New Roman"/>
        </w:rPr>
        <w:t xml:space="preserve">chung và </w:t>
      </w:r>
      <m:oMath>
        <m:acc>
          <m:accPr>
            <m:ctrlPr>
              <w:rPr>
                <w:rFonts w:ascii="Cambria Math" w:hAnsi="Cambria Math" w:cs="Times New Roman"/>
                <w:i/>
              </w:rPr>
            </m:ctrlPr>
          </m:accPr>
          <m:e>
            <m:r>
              <w:rPr>
                <w:rFonts w:ascii="Cambria Math" w:hAnsi="Cambria Math" w:cs="Times New Roman"/>
              </w:rPr>
              <m:t>BHF</m:t>
            </m:r>
          </m:e>
        </m:acc>
        <m:r>
          <w:rPr>
            <w:rFonts w:ascii="Cambria Math" w:hAnsi="Cambria Math" w:cs="Times New Roman"/>
          </w:rPr>
          <m:t>=</m:t>
        </m:r>
        <m:acc>
          <m:accPr>
            <m:ctrlPr>
              <w:rPr>
                <w:rFonts w:ascii="Cambria Math" w:hAnsi="Cambria Math" w:cs="Times New Roman"/>
                <w:i/>
              </w:rPr>
            </m:ctrlPr>
          </m:accPr>
          <m:e>
            <m:r>
              <w:rPr>
                <w:rFonts w:ascii="Cambria Math" w:hAnsi="Cambria Math" w:cs="Times New Roman"/>
              </w:rPr>
              <m:t>BNC</m:t>
            </m:r>
          </m:e>
        </m:acc>
        <m:r>
          <w:rPr>
            <w:rFonts w:ascii="Cambria Math" w:hAnsi="Cambria Math" w:cs="Times New Roman"/>
          </w:rPr>
          <m:t>=90°</m:t>
        </m:r>
      </m:oMath>
      <w:r>
        <w:rPr>
          <w:rFonts w:cs="Times New Roman"/>
        </w:rPr>
        <w:t xml:space="preserve"> nên </w:t>
      </w:r>
      <m:oMath>
        <m:r>
          <m:rPr>
            <m:sty m:val="p"/>
          </m:rPr>
          <w:rPr>
            <w:rFonts w:ascii="Cambria Math" w:hAnsi="Cambria Math" w:cs="Times New Roman"/>
          </w:rPr>
          <m:t>△</m:t>
        </m:r>
      </m:oMath>
      <w:r>
        <w:rPr>
          <w:rFonts w:cs="Times New Roman"/>
        </w:rPr>
        <w:t xml:space="preserve">BHF </w:t>
      </w:r>
      <m:oMath>
        <m:r>
          <m:rPr>
            <m:sty m:val="p"/>
          </m:rPr>
          <w:rPr>
            <w:rFonts w:ascii="Cambria Math" w:hAnsi="Cambria Math" w:cs="Times New Roman"/>
          </w:rPr>
          <m:t>~</m:t>
        </m:r>
      </m:oMath>
      <w:r>
        <w:rPr>
          <w:rFonts w:cs="Times New Roman"/>
        </w:rPr>
        <w:t xml:space="preserve"> </w:t>
      </w:r>
      <m:oMath>
        <m:r>
          <m:rPr>
            <m:sty m:val="p"/>
          </m:rPr>
          <w:rPr>
            <w:rFonts w:ascii="Cambria Math" w:hAnsi="Cambria Math" w:cs="Times New Roman"/>
          </w:rPr>
          <m:t>△</m:t>
        </m:r>
      </m:oMath>
      <w:r>
        <w:rPr>
          <w:rFonts w:cs="Times New Roman"/>
        </w:rPr>
        <w:t>BNC</w:t>
      </w:r>
    </w:p>
    <w:p w:rsidR="00750FF3" w:rsidRDefault="002C3507">
      <w:pPr>
        <w:ind w:firstLineChars="200" w:firstLine="520"/>
        <w:rPr>
          <w:rFonts w:cs="Times New Roman"/>
          <w:szCs w:val="26"/>
        </w:rPr>
      </w:pPr>
      <w:r>
        <w:rPr>
          <w:rFonts w:cs="Times New Roman"/>
        </w:rPr>
        <w:t xml:space="preserve">Từ đó suy ra BH.BC = BF.BN cùng với tam giác ABC vuông tại A có đường cao AH </w:t>
      </w:r>
      <m:oMath>
        <m:r>
          <m:rPr>
            <m:sty m:val="p"/>
          </m:rPr>
          <w:rPr>
            <w:rFonts w:ascii="Cambria Math" w:hAnsi="Cambria Math" w:cs="Times New Roman"/>
            <w:szCs w:val="26"/>
          </w:rPr>
          <m:t>⇒</m:t>
        </m:r>
      </m:oMath>
      <w:r>
        <w:rPr>
          <w:rFonts w:cs="Times New Roman"/>
          <w:szCs w:val="26"/>
        </w:rPr>
        <w:t xml:space="preserve"> </w:t>
      </w:r>
      <m:oMath>
        <m:sSup>
          <m:sSupPr>
            <m:ctrlPr>
              <w:rPr>
                <w:rFonts w:ascii="Cambria Math" w:hAnsi="Cambria Math" w:cs="Times New Roman"/>
                <w:i/>
                <w:szCs w:val="26"/>
              </w:rPr>
            </m:ctrlPr>
          </m:sSupPr>
          <m:e>
            <m:r>
              <w:rPr>
                <w:rFonts w:ascii="Cambria Math" w:hAnsi="Cambria Math" w:cs="Times New Roman"/>
                <w:szCs w:val="26"/>
              </w:rPr>
              <m:t>AB</m:t>
            </m:r>
          </m:e>
          <m:sup>
            <m:r>
              <w:rPr>
                <w:rFonts w:ascii="Cambria Math" w:hAnsi="Cambria Math" w:cs="Times New Roman"/>
                <w:szCs w:val="26"/>
              </w:rPr>
              <m:t>2</m:t>
            </m:r>
          </m:sup>
        </m:sSup>
        <m:r>
          <w:rPr>
            <w:rFonts w:ascii="Cambria Math" w:hAnsi="Cambria Math" w:cs="Times New Roman"/>
            <w:szCs w:val="26"/>
          </w:rPr>
          <m:t>=BH.BC=BF.BN</m:t>
        </m:r>
      </m:oMath>
    </w:p>
    <w:p w:rsidR="00750FF3" w:rsidRDefault="002C3507">
      <w:pPr>
        <w:ind w:firstLineChars="200" w:firstLine="520"/>
        <w:rPr>
          <w:rFonts w:cs="Times New Roman"/>
          <w:sz w:val="32"/>
          <w:szCs w:val="32"/>
        </w:rPr>
      </w:pPr>
      <w:r>
        <w:rPr>
          <w:rFonts w:cs="Times New Roman"/>
          <w:szCs w:val="26"/>
        </w:rPr>
        <w:t xml:space="preserve">Nhân vế (4) và (5) ta được </w:t>
      </w:r>
      <m:oMath>
        <m:f>
          <m:fPr>
            <m:ctrlPr>
              <w:rPr>
                <w:rFonts w:ascii="Cambria Math" w:hAnsi="Cambria Math" w:cs="Times New Roman"/>
                <w:i/>
                <w:sz w:val="32"/>
                <w:szCs w:val="32"/>
              </w:rPr>
            </m:ctrlPr>
          </m:fPr>
          <m:num>
            <m:sSup>
              <m:sSupPr>
                <m:ctrlPr>
                  <w:rPr>
                    <w:rFonts w:ascii="Cambria Math" w:hAnsi="Cambria Math" w:cs="Times New Roman"/>
                    <w:i/>
                    <w:sz w:val="32"/>
                    <w:szCs w:val="32"/>
                  </w:rPr>
                </m:ctrlPr>
              </m:sSupPr>
              <m:e>
                <m:r>
                  <w:rPr>
                    <w:rFonts w:ascii="Cambria Math" w:hAnsi="Cambria Math" w:cs="Times New Roman"/>
                    <w:sz w:val="32"/>
                    <w:szCs w:val="32"/>
                  </w:rPr>
                  <m:t>MD</m:t>
                </m:r>
              </m:e>
              <m:sup>
                <m:r>
                  <w:rPr>
                    <w:rFonts w:ascii="Cambria Math" w:hAnsi="Cambria Math" w:cs="Times New Roman"/>
                    <w:sz w:val="32"/>
                    <w:szCs w:val="32"/>
                  </w:rPr>
                  <m:t>2</m:t>
                </m:r>
              </m:sup>
            </m:sSup>
            <m:r>
              <w:rPr>
                <w:rFonts w:ascii="Cambria Math" w:hAnsi="Cambria Math" w:cs="Times New Roman"/>
                <w:sz w:val="32"/>
                <w:szCs w:val="32"/>
              </w:rPr>
              <m:t>.</m:t>
            </m:r>
            <m:sSup>
              <m:sSupPr>
                <m:ctrlPr>
                  <w:rPr>
                    <w:rFonts w:ascii="Cambria Math" w:hAnsi="Cambria Math" w:cs="Times New Roman"/>
                    <w:i/>
                    <w:sz w:val="32"/>
                    <w:szCs w:val="32"/>
                  </w:rPr>
                </m:ctrlPr>
              </m:sSupPr>
              <m:e>
                <m:r>
                  <w:rPr>
                    <w:rFonts w:ascii="Cambria Math" w:hAnsi="Cambria Math" w:cs="Times New Roman"/>
                    <w:sz w:val="32"/>
                    <w:szCs w:val="32"/>
                  </w:rPr>
                  <m:t>AB</m:t>
                </m:r>
              </m:e>
              <m:sup>
                <m:r>
                  <w:rPr>
                    <w:rFonts w:ascii="Cambria Math" w:hAnsi="Cambria Math" w:cs="Times New Roman"/>
                    <w:sz w:val="32"/>
                    <w:szCs w:val="32"/>
                  </w:rPr>
                  <m:t>2</m:t>
                </m:r>
              </m:sup>
            </m:sSup>
          </m:num>
          <m:den>
            <m:sSup>
              <m:sSupPr>
                <m:ctrlPr>
                  <w:rPr>
                    <w:rFonts w:ascii="Cambria Math" w:hAnsi="Cambria Math" w:cs="Times New Roman"/>
                    <w:i/>
                    <w:sz w:val="32"/>
                    <w:szCs w:val="32"/>
                  </w:rPr>
                </m:ctrlPr>
              </m:sSupPr>
              <m:e>
                <m:r>
                  <w:rPr>
                    <w:rFonts w:ascii="Cambria Math" w:hAnsi="Cambria Math" w:cs="Times New Roman"/>
                    <w:sz w:val="32"/>
                    <w:szCs w:val="32"/>
                  </w:rPr>
                  <m:t>MC</m:t>
                </m:r>
              </m:e>
              <m:sup>
                <m:r>
                  <w:rPr>
                    <w:rFonts w:ascii="Cambria Math" w:hAnsi="Cambria Math" w:cs="Times New Roman"/>
                    <w:sz w:val="32"/>
                    <w:szCs w:val="32"/>
                  </w:rPr>
                  <m:t>2</m:t>
                </m:r>
              </m:sup>
            </m:sSup>
          </m:den>
        </m:f>
      </m:oMath>
      <w:r>
        <w:rPr>
          <w:rFonts w:cs="Times New Roman"/>
          <w:sz w:val="32"/>
          <w:szCs w:val="32"/>
        </w:rPr>
        <w:t xml:space="preserve"> </w:t>
      </w:r>
      <m:oMath>
        <m:r>
          <w:rPr>
            <w:rFonts w:ascii="Cambria Math" w:hAnsi="Cambria Math" w:cs="Times New Roman"/>
          </w:rPr>
          <m:t>=</m:t>
        </m:r>
        <m:f>
          <m:fPr>
            <m:ctrlPr>
              <w:rPr>
                <w:rFonts w:ascii="Cambria Math" w:hAnsi="Cambria Math" w:cs="Times New Roman"/>
                <w:i/>
                <w:sz w:val="32"/>
                <w:szCs w:val="32"/>
              </w:rPr>
            </m:ctrlPr>
          </m:fPr>
          <m:num>
            <m:r>
              <w:rPr>
                <w:rFonts w:ascii="Cambria Math" w:hAnsi="Cambria Math" w:cs="Times New Roman"/>
                <w:sz w:val="32"/>
                <w:szCs w:val="32"/>
              </w:rPr>
              <m:t>ED.BF.BN</m:t>
            </m:r>
          </m:num>
          <m:den>
            <m:r>
              <w:rPr>
                <w:rFonts w:ascii="Cambria Math" w:hAnsi="Cambria Math" w:cs="Times New Roman"/>
                <w:sz w:val="32"/>
                <w:szCs w:val="32"/>
              </w:rPr>
              <m:t>EC</m:t>
            </m:r>
          </m:den>
        </m:f>
      </m:oMath>
      <w:r>
        <w:rPr>
          <w:rFonts w:cs="Times New Roman"/>
          <w:sz w:val="32"/>
          <w:szCs w:val="32"/>
        </w:rPr>
        <w:t xml:space="preserve"> </w:t>
      </w:r>
      <m:oMath>
        <m:r>
          <m:rPr>
            <m:sty m:val="p"/>
          </m:rPr>
          <w:rPr>
            <w:rFonts w:ascii="Cambria Math" w:hAnsi="Cambria Math" w:cs="Times New Roman"/>
          </w:rPr>
          <m:t>⇔</m:t>
        </m:r>
      </m:oMath>
      <w:r>
        <w:rPr>
          <w:rFonts w:cs="Times New Roman"/>
        </w:rPr>
        <w:t xml:space="preserve"> </w:t>
      </w:r>
      <m:oMath>
        <m:f>
          <m:fPr>
            <m:ctrlPr>
              <w:rPr>
                <w:rFonts w:ascii="Cambria Math" w:hAnsi="Cambria Math" w:cs="Times New Roman"/>
                <w:i/>
                <w:sz w:val="32"/>
                <w:szCs w:val="32"/>
              </w:rPr>
            </m:ctrlPr>
          </m:fPr>
          <m:num>
            <m:r>
              <w:rPr>
                <w:rFonts w:ascii="Cambria Math" w:hAnsi="Cambria Math" w:cs="Times New Roman"/>
                <w:sz w:val="32"/>
                <w:szCs w:val="32"/>
              </w:rPr>
              <m:t>ED.BF.BN</m:t>
            </m:r>
          </m:num>
          <m:den>
            <m:r>
              <w:rPr>
                <w:rFonts w:ascii="Cambria Math" w:hAnsi="Cambria Math" w:cs="Times New Roman"/>
                <w:sz w:val="32"/>
                <w:szCs w:val="32"/>
              </w:rPr>
              <m:t>EC</m:t>
            </m:r>
          </m:den>
        </m:f>
      </m:oMath>
    </w:p>
    <w:p w:rsidR="00750FF3" w:rsidRDefault="002C3507">
      <w:pPr>
        <w:ind w:firstLineChars="200" w:firstLine="522"/>
        <w:rPr>
          <w:rFonts w:cs="Times New Roman"/>
          <w:b/>
          <w:bCs/>
        </w:rPr>
      </w:pPr>
      <w:r>
        <w:rPr>
          <w:rFonts w:cs="Times New Roman"/>
          <w:b/>
          <w:bCs/>
          <w:szCs w:val="26"/>
        </w:rPr>
        <w:t>4.</w:t>
      </w:r>
      <w:r>
        <w:rPr>
          <w:rFonts w:cs="Times New Roman"/>
          <w:b/>
          <w:bCs/>
        </w:rPr>
        <w:t xml:space="preserve">3) Ba điểm </w:t>
      </w:r>
      <w:r>
        <w:rPr>
          <w:rFonts w:cs="Times New Roman"/>
        </w:rPr>
        <w:t>A, M, N</w:t>
      </w:r>
      <w:r>
        <w:rPr>
          <w:rFonts w:cs="Times New Roman"/>
          <w:b/>
          <w:bCs/>
        </w:rPr>
        <w:t xml:space="preserve"> thẳng hàng</w:t>
      </w:r>
    </w:p>
    <w:p w:rsidR="00750FF3" w:rsidRDefault="002C3507">
      <w:pPr>
        <w:ind w:firstLineChars="200" w:firstLine="520"/>
        <w:rPr>
          <w:rFonts w:cs="Times New Roman"/>
          <w:szCs w:val="26"/>
        </w:rPr>
      </w:pPr>
      <w:r>
        <w:rPr>
          <w:rFonts w:cs="Times New Roman"/>
        </w:rPr>
        <w:t xml:space="preserve">Trong tam giác ABC vuông tại A có đường cao AH </w:t>
      </w:r>
      <m:oMath>
        <m:r>
          <m:rPr>
            <m:sty m:val="p"/>
          </m:rPr>
          <w:rPr>
            <w:rFonts w:ascii="Cambria Math" w:hAnsi="Cambria Math" w:cs="Times New Roman"/>
            <w:szCs w:val="26"/>
          </w:rPr>
          <m:t>⇒</m:t>
        </m:r>
      </m:oMath>
      <w:r>
        <w:rPr>
          <w:rFonts w:cs="Times New Roman"/>
          <w:szCs w:val="26"/>
        </w:rPr>
        <w:t xml:space="preserve"> </w:t>
      </w:r>
      <m:oMath>
        <m:sSup>
          <m:sSupPr>
            <m:ctrlPr>
              <w:rPr>
                <w:rFonts w:ascii="Cambria Math" w:hAnsi="Cambria Math" w:cs="Times New Roman"/>
                <w:i/>
                <w:szCs w:val="26"/>
              </w:rPr>
            </m:ctrlPr>
          </m:sSupPr>
          <m:e>
            <m:r>
              <w:rPr>
                <w:rFonts w:ascii="Cambria Math" w:hAnsi="Cambria Math" w:cs="Times New Roman"/>
                <w:szCs w:val="26"/>
              </w:rPr>
              <m:t>AC</m:t>
            </m:r>
          </m:e>
          <m:sup>
            <m:r>
              <w:rPr>
                <w:rFonts w:ascii="Cambria Math" w:hAnsi="Cambria Math" w:cs="Times New Roman"/>
                <w:szCs w:val="26"/>
              </w:rPr>
              <m:t>2</m:t>
            </m:r>
          </m:sup>
        </m:sSup>
        <m:r>
          <w:rPr>
            <w:rFonts w:ascii="Cambria Math" w:hAnsi="Cambria Math" w:cs="Times New Roman"/>
            <w:szCs w:val="26"/>
          </w:rPr>
          <m:t xml:space="preserve">=CH.BC </m:t>
        </m:r>
      </m:oMath>
      <w:r>
        <w:rPr>
          <w:rFonts w:cs="Times New Roman"/>
          <w:szCs w:val="26"/>
        </w:rPr>
        <w:t xml:space="preserve">nên kết hợp với (5) ta được </w:t>
      </w:r>
      <m:oMath>
        <m:f>
          <m:fPr>
            <m:ctrlPr>
              <w:rPr>
                <w:rFonts w:ascii="Cambria Math" w:hAnsi="Cambria Math" w:cs="Times New Roman"/>
                <w:i/>
                <w:sz w:val="32"/>
                <w:szCs w:val="32"/>
              </w:rPr>
            </m:ctrlPr>
          </m:fPr>
          <m:num>
            <m:sSup>
              <m:sSupPr>
                <m:ctrlPr>
                  <w:rPr>
                    <w:rFonts w:ascii="Cambria Math" w:hAnsi="Cambria Math" w:cs="Times New Roman"/>
                    <w:i/>
                    <w:sz w:val="32"/>
                    <w:szCs w:val="32"/>
                  </w:rPr>
                </m:ctrlPr>
              </m:sSupPr>
              <m:e>
                <m:r>
                  <w:rPr>
                    <w:rFonts w:ascii="Cambria Math" w:hAnsi="Cambria Math" w:cs="Times New Roman"/>
                    <w:sz w:val="32"/>
                    <w:szCs w:val="32"/>
                  </w:rPr>
                  <m:t>A</m:t>
                </m:r>
                <m:r>
                  <w:rPr>
                    <w:rFonts w:ascii="Cambria Math" w:hAnsi="Cambria Math" w:cs="Times New Roman"/>
                    <w:sz w:val="32"/>
                    <w:szCs w:val="32"/>
                  </w:rPr>
                  <m:t>B</m:t>
                </m:r>
              </m:e>
              <m:sup>
                <m:r>
                  <w:rPr>
                    <w:rFonts w:ascii="Cambria Math" w:hAnsi="Cambria Math" w:cs="Times New Roman"/>
                    <w:sz w:val="32"/>
                    <w:szCs w:val="32"/>
                  </w:rPr>
                  <m:t>2</m:t>
                </m:r>
              </m:sup>
            </m:sSup>
          </m:num>
          <m:den>
            <m:sSup>
              <m:sSupPr>
                <m:ctrlPr>
                  <w:rPr>
                    <w:rFonts w:ascii="Cambria Math" w:hAnsi="Cambria Math" w:cs="Times New Roman"/>
                    <w:i/>
                    <w:sz w:val="32"/>
                    <w:szCs w:val="32"/>
                  </w:rPr>
                </m:ctrlPr>
              </m:sSupPr>
              <m:e>
                <m:r>
                  <w:rPr>
                    <w:rFonts w:ascii="Cambria Math" w:hAnsi="Cambria Math" w:cs="Times New Roman"/>
                    <w:sz w:val="32"/>
                    <w:szCs w:val="32"/>
                  </w:rPr>
                  <m:t>AC</m:t>
                </m:r>
              </m:e>
              <m:sup>
                <m:r>
                  <w:rPr>
                    <w:rFonts w:ascii="Cambria Math" w:hAnsi="Cambria Math" w:cs="Times New Roman"/>
                    <w:sz w:val="32"/>
                    <w:szCs w:val="32"/>
                  </w:rPr>
                  <m:t>2</m:t>
                </m:r>
              </m:sup>
            </m:sSup>
          </m:den>
        </m:f>
      </m:oMath>
      <w:r>
        <w:rPr>
          <w:rFonts w:cs="Times New Roman"/>
          <w:sz w:val="32"/>
          <w:szCs w:val="32"/>
        </w:rPr>
        <w:t xml:space="preserve"> </w:t>
      </w:r>
      <m:oMath>
        <m:r>
          <w:rPr>
            <w:rFonts w:ascii="Cambria Math" w:hAnsi="Cambria Math" w:cs="Times New Roman"/>
          </w:rPr>
          <m:t>=</m:t>
        </m:r>
        <m:f>
          <m:fPr>
            <m:ctrlPr>
              <w:rPr>
                <w:rFonts w:ascii="Cambria Math" w:hAnsi="Cambria Math" w:cs="Times New Roman"/>
                <w:i/>
                <w:sz w:val="32"/>
                <w:szCs w:val="32"/>
              </w:rPr>
            </m:ctrlPr>
          </m:fPr>
          <m:num>
            <m:r>
              <w:rPr>
                <w:rFonts w:ascii="Cambria Math" w:hAnsi="Cambria Math" w:cs="Times New Roman"/>
                <w:sz w:val="32"/>
                <w:szCs w:val="32"/>
              </w:rPr>
              <m:t>BH.BC</m:t>
            </m:r>
          </m:num>
          <m:den>
            <m:r>
              <w:rPr>
                <w:rFonts w:ascii="Cambria Math" w:hAnsi="Cambria Math" w:cs="Times New Roman"/>
                <w:sz w:val="32"/>
                <w:szCs w:val="32"/>
              </w:rPr>
              <m:t>CH.BC</m:t>
            </m:r>
          </m:den>
        </m:f>
      </m:oMath>
      <w:r>
        <w:rPr>
          <w:rFonts w:cs="Times New Roman"/>
          <w:sz w:val="32"/>
          <w:szCs w:val="32"/>
        </w:rPr>
        <w:t xml:space="preserve"> </w:t>
      </w:r>
      <m:oMath>
        <m:r>
          <w:rPr>
            <w:rFonts w:ascii="Cambria Math" w:hAnsi="Cambria Math" w:cs="Times New Roman"/>
          </w:rPr>
          <m:t>=</m:t>
        </m:r>
        <m:f>
          <m:fPr>
            <m:ctrlPr>
              <w:rPr>
                <w:rFonts w:ascii="Cambria Math" w:hAnsi="Cambria Math" w:cs="Times New Roman"/>
                <w:i/>
                <w:sz w:val="32"/>
                <w:szCs w:val="32"/>
              </w:rPr>
            </m:ctrlPr>
          </m:fPr>
          <m:num>
            <m:r>
              <w:rPr>
                <w:rFonts w:ascii="Cambria Math" w:hAnsi="Cambria Math" w:cs="Times New Roman"/>
                <w:sz w:val="32"/>
                <w:szCs w:val="32"/>
              </w:rPr>
              <m:t>HB</m:t>
            </m:r>
          </m:num>
          <m:den>
            <m:r>
              <w:rPr>
                <w:rFonts w:ascii="Cambria Math" w:hAnsi="Cambria Math" w:cs="Times New Roman"/>
                <w:sz w:val="32"/>
                <w:szCs w:val="32"/>
              </w:rPr>
              <m:t>HC</m:t>
            </m:r>
          </m:den>
        </m:f>
      </m:oMath>
      <w:r>
        <w:rPr>
          <w:rFonts w:cs="Times New Roman"/>
          <w:sz w:val="32"/>
          <w:szCs w:val="32"/>
        </w:rPr>
        <w:t xml:space="preserve"> </w:t>
      </w:r>
      <w:r>
        <w:rPr>
          <w:rFonts w:cs="Times New Roman"/>
          <w:szCs w:val="26"/>
        </w:rPr>
        <w:t>(6)</w:t>
      </w:r>
    </w:p>
    <w:p w:rsidR="00750FF3" w:rsidRDefault="002C3507">
      <w:pPr>
        <w:ind w:firstLineChars="200" w:firstLine="520"/>
        <w:rPr>
          <w:rFonts w:cs="Times New Roman"/>
          <w:szCs w:val="26"/>
        </w:rPr>
      </w:pPr>
      <w:r>
        <w:rPr>
          <w:rFonts w:cs="Times New Roman"/>
          <w:szCs w:val="26"/>
        </w:rPr>
        <w:t xml:space="preserve">Gọi K là giao điểm thứ hai của BC và đường tròn đường kính CD </w:t>
      </w:r>
      <m:oMath>
        <m:r>
          <m:rPr>
            <m:sty m:val="p"/>
          </m:rPr>
          <w:rPr>
            <w:rFonts w:ascii="Cambria Math" w:hAnsi="Cambria Math" w:cs="Times New Roman"/>
            <w:szCs w:val="26"/>
          </w:rPr>
          <m:t>⇒</m:t>
        </m:r>
      </m:oMath>
      <w:r>
        <w:rPr>
          <w:rFonts w:cs="Times New Roman"/>
          <w:szCs w:val="26"/>
        </w:rPr>
        <w:t xml:space="preserve"> AH//DK (cùng vuông góc với BC) </w:t>
      </w:r>
    </w:p>
    <w:p w:rsidR="00750FF3" w:rsidRDefault="002C3507">
      <w:pPr>
        <w:ind w:firstLineChars="200" w:firstLine="520"/>
        <w:rPr>
          <w:rFonts w:cs="Times New Roman"/>
          <w:szCs w:val="26"/>
        </w:rPr>
      </w:pPr>
      <w:r>
        <w:rPr>
          <w:rFonts w:cs="Times New Roman"/>
          <w:szCs w:val="26"/>
        </w:rPr>
        <w:t>Kết hợp với giả thiết FB = FD suy ra HB = HK (7)</w:t>
      </w:r>
    </w:p>
    <w:p w:rsidR="00750FF3" w:rsidRDefault="002C3507">
      <w:pPr>
        <w:ind w:firstLineChars="200" w:firstLine="520"/>
        <w:rPr>
          <w:rFonts w:cs="Times New Roman"/>
          <w:szCs w:val="26"/>
        </w:rPr>
      </w:pPr>
      <w:r>
        <w:rPr>
          <w:rFonts w:cs="Times New Roman"/>
          <w:szCs w:val="26"/>
        </w:rPr>
        <w:t xml:space="preserve">Từ (6) và (7) suy ra  </w:t>
      </w:r>
      <m:oMath>
        <m:f>
          <m:fPr>
            <m:ctrlPr>
              <w:rPr>
                <w:rFonts w:ascii="Cambria Math" w:hAnsi="Cambria Math" w:cs="Times New Roman"/>
                <w:i/>
                <w:sz w:val="32"/>
                <w:szCs w:val="32"/>
              </w:rPr>
            </m:ctrlPr>
          </m:fPr>
          <m:num>
            <m:sSup>
              <m:sSupPr>
                <m:ctrlPr>
                  <w:rPr>
                    <w:rFonts w:ascii="Cambria Math" w:hAnsi="Cambria Math" w:cs="Times New Roman"/>
                    <w:i/>
                    <w:sz w:val="32"/>
                    <w:szCs w:val="32"/>
                  </w:rPr>
                </m:ctrlPr>
              </m:sSupPr>
              <m:e>
                <m:r>
                  <w:rPr>
                    <w:rFonts w:ascii="Cambria Math" w:hAnsi="Cambria Math" w:cs="Times New Roman"/>
                    <w:sz w:val="32"/>
                    <w:szCs w:val="32"/>
                  </w:rPr>
                  <m:t>AB</m:t>
                </m:r>
              </m:e>
              <m:sup>
                <m:r>
                  <w:rPr>
                    <w:rFonts w:ascii="Cambria Math" w:hAnsi="Cambria Math" w:cs="Times New Roman"/>
                    <w:sz w:val="32"/>
                    <w:szCs w:val="32"/>
                  </w:rPr>
                  <m:t>2</m:t>
                </m:r>
              </m:sup>
            </m:sSup>
          </m:num>
          <m:den>
            <m:sSup>
              <m:sSupPr>
                <m:ctrlPr>
                  <w:rPr>
                    <w:rFonts w:ascii="Cambria Math" w:hAnsi="Cambria Math" w:cs="Times New Roman"/>
                    <w:i/>
                    <w:sz w:val="32"/>
                    <w:szCs w:val="32"/>
                  </w:rPr>
                </m:ctrlPr>
              </m:sSupPr>
              <m:e>
                <m:r>
                  <w:rPr>
                    <w:rFonts w:ascii="Cambria Math" w:hAnsi="Cambria Math" w:cs="Times New Roman"/>
                    <w:sz w:val="32"/>
                    <w:szCs w:val="32"/>
                  </w:rPr>
                  <m:t>AC</m:t>
                </m:r>
              </m:e>
              <m:sup>
                <m:r>
                  <w:rPr>
                    <w:rFonts w:ascii="Cambria Math" w:hAnsi="Cambria Math" w:cs="Times New Roman"/>
                    <w:sz w:val="32"/>
                    <w:szCs w:val="32"/>
                  </w:rPr>
                  <m:t>2</m:t>
                </m:r>
              </m:sup>
            </m:sSup>
          </m:den>
        </m:f>
      </m:oMath>
      <w:r>
        <w:rPr>
          <w:rFonts w:cs="Times New Roman"/>
          <w:sz w:val="32"/>
          <w:szCs w:val="32"/>
        </w:rPr>
        <w:t xml:space="preserve"> </w:t>
      </w:r>
      <m:oMath>
        <m:r>
          <w:rPr>
            <w:rFonts w:ascii="Cambria Math" w:hAnsi="Cambria Math" w:cs="Times New Roman"/>
          </w:rPr>
          <m:t>=</m:t>
        </m:r>
        <m:f>
          <m:fPr>
            <m:ctrlPr>
              <w:rPr>
                <w:rFonts w:ascii="Cambria Math" w:hAnsi="Cambria Math" w:cs="Times New Roman"/>
                <w:i/>
                <w:sz w:val="32"/>
                <w:szCs w:val="32"/>
              </w:rPr>
            </m:ctrlPr>
          </m:fPr>
          <m:num>
            <m:r>
              <w:rPr>
                <w:rFonts w:ascii="Cambria Math" w:hAnsi="Cambria Math" w:cs="Times New Roman"/>
                <w:sz w:val="32"/>
                <w:szCs w:val="32"/>
              </w:rPr>
              <m:t>HK</m:t>
            </m:r>
          </m:num>
          <m:den>
            <m:r>
              <w:rPr>
                <w:rFonts w:ascii="Cambria Math" w:hAnsi="Cambria Math" w:cs="Times New Roman"/>
                <w:sz w:val="32"/>
                <w:szCs w:val="32"/>
              </w:rPr>
              <m:t>HC</m:t>
            </m:r>
          </m:den>
        </m:f>
      </m:oMath>
      <w:r>
        <w:rPr>
          <w:rFonts w:cs="Times New Roman"/>
          <w:sz w:val="32"/>
          <w:szCs w:val="32"/>
        </w:rPr>
        <w:t xml:space="preserve"> </w:t>
      </w:r>
      <w:r>
        <w:rPr>
          <w:rFonts w:cs="Times New Roman"/>
          <w:szCs w:val="26"/>
        </w:rPr>
        <w:t xml:space="preserve">cùng với </w:t>
      </w:r>
      <m:oMath>
        <m:f>
          <m:fPr>
            <m:ctrlPr>
              <w:rPr>
                <w:rFonts w:ascii="Cambria Math" w:hAnsi="Cambria Math" w:cs="Times New Roman"/>
                <w:i/>
                <w:sz w:val="32"/>
                <w:szCs w:val="32"/>
              </w:rPr>
            </m:ctrlPr>
          </m:fPr>
          <m:num>
            <m:r>
              <w:rPr>
                <w:rFonts w:ascii="Cambria Math" w:hAnsi="Cambria Math" w:cs="Times New Roman"/>
                <w:sz w:val="32"/>
                <w:szCs w:val="32"/>
              </w:rPr>
              <m:t>HK</m:t>
            </m:r>
          </m:num>
          <m:den>
            <m:r>
              <w:rPr>
                <w:rFonts w:ascii="Cambria Math" w:hAnsi="Cambria Math" w:cs="Times New Roman"/>
                <w:sz w:val="32"/>
                <w:szCs w:val="32"/>
              </w:rPr>
              <m:t>HC</m:t>
            </m:r>
          </m:den>
        </m:f>
      </m:oMath>
      <w:r>
        <w:rPr>
          <w:rFonts w:cs="Times New Roman"/>
          <w:sz w:val="32"/>
          <w:szCs w:val="32"/>
        </w:rPr>
        <w:t xml:space="preserve"> </w:t>
      </w:r>
      <m:oMath>
        <m:r>
          <w:rPr>
            <w:rFonts w:ascii="Cambria Math" w:hAnsi="Cambria Math" w:cs="Times New Roman"/>
          </w:rPr>
          <m:t>=</m:t>
        </m:r>
        <m:f>
          <m:fPr>
            <m:ctrlPr>
              <w:rPr>
                <w:rFonts w:ascii="Cambria Math" w:hAnsi="Cambria Math" w:cs="Times New Roman"/>
                <w:i/>
                <w:sz w:val="32"/>
                <w:szCs w:val="32"/>
              </w:rPr>
            </m:ctrlPr>
          </m:fPr>
          <m:num>
            <m:r>
              <w:rPr>
                <w:rFonts w:ascii="Cambria Math" w:hAnsi="Cambria Math" w:cs="Times New Roman"/>
                <w:sz w:val="32"/>
                <w:szCs w:val="32"/>
              </w:rPr>
              <m:t>ED</m:t>
            </m:r>
          </m:num>
          <m:den>
            <m:r>
              <w:rPr>
                <w:rFonts w:ascii="Cambria Math" w:hAnsi="Cambria Math" w:cs="Times New Roman"/>
                <w:sz w:val="32"/>
                <w:szCs w:val="32"/>
              </w:rPr>
              <m:t>EC</m:t>
            </m:r>
          </m:den>
        </m:f>
      </m:oMath>
      <w:r>
        <w:rPr>
          <w:rFonts w:cs="Times New Roman"/>
          <w:sz w:val="32"/>
          <w:szCs w:val="32"/>
        </w:rPr>
        <w:t xml:space="preserve"> </w:t>
      </w:r>
      <w:r>
        <w:rPr>
          <w:rFonts w:cs="Times New Roman"/>
          <w:szCs w:val="26"/>
        </w:rPr>
        <w:t>(Do AH//DK)</w:t>
      </w:r>
    </w:p>
    <w:p w:rsidR="00750FF3" w:rsidRDefault="002C3507">
      <w:pPr>
        <w:ind w:firstLineChars="200" w:firstLine="520"/>
        <w:rPr>
          <w:rFonts w:cs="Times New Roman"/>
          <w:szCs w:val="26"/>
        </w:rPr>
      </w:pPr>
      <w:r>
        <w:rPr>
          <w:rFonts w:cs="Times New Roman"/>
          <w:szCs w:val="26"/>
        </w:rPr>
        <w:t xml:space="preserve">Ta được </w:t>
      </w:r>
      <m:oMath>
        <m:f>
          <m:fPr>
            <m:ctrlPr>
              <w:rPr>
                <w:rFonts w:ascii="Cambria Math" w:hAnsi="Cambria Math" w:cs="Times New Roman"/>
                <w:i/>
                <w:sz w:val="32"/>
                <w:szCs w:val="32"/>
              </w:rPr>
            </m:ctrlPr>
          </m:fPr>
          <m:num>
            <m:sSup>
              <m:sSupPr>
                <m:ctrlPr>
                  <w:rPr>
                    <w:rFonts w:ascii="Cambria Math" w:hAnsi="Cambria Math" w:cs="Times New Roman"/>
                    <w:i/>
                    <w:sz w:val="32"/>
                    <w:szCs w:val="32"/>
                  </w:rPr>
                </m:ctrlPr>
              </m:sSupPr>
              <m:e>
                <m:r>
                  <w:rPr>
                    <w:rFonts w:ascii="Cambria Math" w:hAnsi="Cambria Math" w:cs="Times New Roman"/>
                    <w:sz w:val="32"/>
                    <w:szCs w:val="32"/>
                  </w:rPr>
                  <m:t>AB</m:t>
                </m:r>
              </m:e>
              <m:sup>
                <m:r>
                  <w:rPr>
                    <w:rFonts w:ascii="Cambria Math" w:hAnsi="Cambria Math" w:cs="Times New Roman"/>
                    <w:sz w:val="32"/>
                    <w:szCs w:val="32"/>
                  </w:rPr>
                  <m:t>2</m:t>
                </m:r>
              </m:sup>
            </m:sSup>
          </m:num>
          <m:den>
            <m:sSup>
              <m:sSupPr>
                <m:ctrlPr>
                  <w:rPr>
                    <w:rFonts w:ascii="Cambria Math" w:hAnsi="Cambria Math" w:cs="Times New Roman"/>
                    <w:i/>
                    <w:sz w:val="32"/>
                    <w:szCs w:val="32"/>
                  </w:rPr>
                </m:ctrlPr>
              </m:sSupPr>
              <m:e>
                <m:r>
                  <w:rPr>
                    <w:rFonts w:ascii="Cambria Math" w:hAnsi="Cambria Math" w:cs="Times New Roman"/>
                    <w:sz w:val="32"/>
                    <w:szCs w:val="32"/>
                  </w:rPr>
                  <m:t>AC</m:t>
                </m:r>
              </m:e>
              <m:sup>
                <m:r>
                  <w:rPr>
                    <w:rFonts w:ascii="Cambria Math" w:hAnsi="Cambria Math" w:cs="Times New Roman"/>
                    <w:sz w:val="32"/>
                    <w:szCs w:val="32"/>
                  </w:rPr>
                  <m:t>2</m:t>
                </m:r>
              </m:sup>
            </m:sSup>
          </m:den>
        </m:f>
      </m:oMath>
      <w:r>
        <w:rPr>
          <w:rFonts w:cs="Times New Roman"/>
          <w:sz w:val="32"/>
          <w:szCs w:val="32"/>
        </w:rPr>
        <w:t xml:space="preserve"> </w:t>
      </w:r>
      <m:oMath>
        <m:r>
          <w:rPr>
            <w:rFonts w:ascii="Cambria Math" w:hAnsi="Cambria Math" w:cs="Times New Roman"/>
          </w:rPr>
          <m:t>=</m:t>
        </m:r>
        <m:f>
          <m:fPr>
            <m:ctrlPr>
              <w:rPr>
                <w:rFonts w:ascii="Cambria Math" w:hAnsi="Cambria Math" w:cs="Times New Roman"/>
                <w:i/>
                <w:sz w:val="32"/>
                <w:szCs w:val="32"/>
              </w:rPr>
            </m:ctrlPr>
          </m:fPr>
          <m:num>
            <m:r>
              <w:rPr>
                <w:rFonts w:ascii="Cambria Math" w:hAnsi="Cambria Math" w:cs="Times New Roman"/>
                <w:sz w:val="32"/>
                <w:szCs w:val="32"/>
              </w:rPr>
              <m:t>ED</m:t>
            </m:r>
          </m:num>
          <m:den>
            <m:r>
              <w:rPr>
                <w:rFonts w:ascii="Cambria Math" w:hAnsi="Cambria Math" w:cs="Times New Roman"/>
                <w:sz w:val="32"/>
                <w:szCs w:val="32"/>
              </w:rPr>
              <m:t>EC</m:t>
            </m:r>
          </m:den>
        </m:f>
      </m:oMath>
      <w:r>
        <w:rPr>
          <w:rFonts w:cs="Times New Roman"/>
          <w:sz w:val="32"/>
          <w:szCs w:val="32"/>
        </w:rPr>
        <w:t xml:space="preserve"> </w:t>
      </w:r>
      <w:r>
        <w:rPr>
          <w:rFonts w:cs="Times New Roman"/>
          <w:szCs w:val="26"/>
        </w:rPr>
        <w:t>(8)</w:t>
      </w:r>
    </w:p>
    <w:p w:rsidR="00750FF3" w:rsidRDefault="002C3507">
      <w:pPr>
        <w:ind w:firstLineChars="200" w:firstLine="520"/>
        <w:rPr>
          <w:rFonts w:cs="Times New Roman"/>
          <w:sz w:val="32"/>
          <w:szCs w:val="32"/>
        </w:rPr>
      </w:pPr>
      <w:r>
        <w:rPr>
          <w:rFonts w:cs="Times New Roman"/>
          <w:szCs w:val="26"/>
        </w:rPr>
        <w:t xml:space="preserve">Từ (4) và (8) ta được </w:t>
      </w:r>
      <m:oMath>
        <m:f>
          <m:fPr>
            <m:ctrlPr>
              <w:rPr>
                <w:rFonts w:ascii="Cambria Math" w:hAnsi="Cambria Math" w:cs="Times New Roman"/>
                <w:i/>
                <w:sz w:val="32"/>
                <w:szCs w:val="32"/>
              </w:rPr>
            </m:ctrlPr>
          </m:fPr>
          <m:num>
            <m:sSup>
              <m:sSupPr>
                <m:ctrlPr>
                  <w:rPr>
                    <w:rFonts w:ascii="Cambria Math" w:hAnsi="Cambria Math" w:cs="Times New Roman"/>
                    <w:i/>
                    <w:sz w:val="32"/>
                    <w:szCs w:val="32"/>
                  </w:rPr>
                </m:ctrlPr>
              </m:sSupPr>
              <m:e>
                <m:r>
                  <w:rPr>
                    <w:rFonts w:ascii="Cambria Math" w:hAnsi="Cambria Math" w:cs="Times New Roman"/>
                    <w:sz w:val="32"/>
                    <w:szCs w:val="32"/>
                  </w:rPr>
                  <m:t>AB</m:t>
                </m:r>
              </m:e>
              <m:sup>
                <m:r>
                  <w:rPr>
                    <w:rFonts w:ascii="Cambria Math" w:hAnsi="Cambria Math" w:cs="Times New Roman"/>
                    <w:sz w:val="32"/>
                    <w:szCs w:val="32"/>
                  </w:rPr>
                  <m:t>2</m:t>
                </m:r>
              </m:sup>
            </m:sSup>
          </m:num>
          <m:den>
            <m:sSup>
              <m:sSupPr>
                <m:ctrlPr>
                  <w:rPr>
                    <w:rFonts w:ascii="Cambria Math" w:hAnsi="Cambria Math" w:cs="Times New Roman"/>
                    <w:i/>
                    <w:sz w:val="32"/>
                    <w:szCs w:val="32"/>
                  </w:rPr>
                </m:ctrlPr>
              </m:sSupPr>
              <m:e>
                <m:r>
                  <w:rPr>
                    <w:rFonts w:ascii="Cambria Math" w:hAnsi="Cambria Math" w:cs="Times New Roman"/>
                    <w:sz w:val="32"/>
                    <w:szCs w:val="32"/>
                  </w:rPr>
                  <m:t>AC</m:t>
                </m:r>
              </m:e>
              <m:sup>
                <m:r>
                  <w:rPr>
                    <w:rFonts w:ascii="Cambria Math" w:hAnsi="Cambria Math" w:cs="Times New Roman"/>
                    <w:sz w:val="32"/>
                    <w:szCs w:val="32"/>
                  </w:rPr>
                  <m:t>2</m:t>
                </m:r>
              </m:sup>
            </m:sSup>
          </m:den>
        </m:f>
      </m:oMath>
      <w:r>
        <w:rPr>
          <w:rFonts w:cs="Times New Roman"/>
          <w:sz w:val="32"/>
          <w:szCs w:val="32"/>
        </w:rPr>
        <w:t xml:space="preserve"> </w:t>
      </w:r>
      <m:oMath>
        <m:r>
          <w:rPr>
            <w:rFonts w:ascii="Cambria Math" w:hAnsi="Cambria Math" w:cs="Times New Roman"/>
          </w:rPr>
          <m:t>=</m:t>
        </m:r>
      </m:oMath>
      <w:r>
        <w:rPr>
          <w:rFonts w:cs="Times New Roman"/>
        </w:rPr>
        <w:t xml:space="preserve"> </w:t>
      </w:r>
      <m:oMath>
        <m:f>
          <m:fPr>
            <m:ctrlPr>
              <w:rPr>
                <w:rFonts w:ascii="Cambria Math" w:hAnsi="Cambria Math" w:cs="Times New Roman"/>
                <w:i/>
                <w:sz w:val="32"/>
                <w:szCs w:val="32"/>
              </w:rPr>
            </m:ctrlPr>
          </m:fPr>
          <m:num>
            <m:sSup>
              <m:sSupPr>
                <m:ctrlPr>
                  <w:rPr>
                    <w:rFonts w:ascii="Cambria Math" w:hAnsi="Cambria Math" w:cs="Times New Roman"/>
                    <w:i/>
                    <w:sz w:val="32"/>
                    <w:szCs w:val="32"/>
                  </w:rPr>
                </m:ctrlPr>
              </m:sSupPr>
              <m:e>
                <m:r>
                  <w:rPr>
                    <w:rFonts w:ascii="Cambria Math" w:hAnsi="Cambria Math" w:cs="Times New Roman"/>
                    <w:sz w:val="32"/>
                    <w:szCs w:val="32"/>
                  </w:rPr>
                  <m:t>MD</m:t>
                </m:r>
              </m:e>
              <m:sup>
                <m:r>
                  <w:rPr>
                    <w:rFonts w:ascii="Cambria Math" w:hAnsi="Cambria Math" w:cs="Times New Roman"/>
                    <w:sz w:val="32"/>
                    <w:szCs w:val="32"/>
                  </w:rPr>
                  <m:t>2</m:t>
                </m:r>
              </m:sup>
            </m:sSup>
          </m:num>
          <m:den>
            <m:sSup>
              <m:sSupPr>
                <m:ctrlPr>
                  <w:rPr>
                    <w:rFonts w:ascii="Cambria Math" w:hAnsi="Cambria Math" w:cs="Times New Roman"/>
                    <w:i/>
                    <w:sz w:val="32"/>
                    <w:szCs w:val="32"/>
                  </w:rPr>
                </m:ctrlPr>
              </m:sSupPr>
              <m:e>
                <m:r>
                  <w:rPr>
                    <w:rFonts w:ascii="Cambria Math" w:hAnsi="Cambria Math" w:cs="Times New Roman"/>
                    <w:sz w:val="32"/>
                    <w:szCs w:val="32"/>
                  </w:rPr>
                  <m:t>MC</m:t>
                </m:r>
              </m:e>
              <m:sup>
                <m:r>
                  <w:rPr>
                    <w:rFonts w:ascii="Cambria Math" w:hAnsi="Cambria Math" w:cs="Times New Roman"/>
                    <w:sz w:val="32"/>
                    <w:szCs w:val="32"/>
                  </w:rPr>
                  <m:t>2</m:t>
                </m:r>
              </m:sup>
            </m:sSup>
          </m:den>
        </m:f>
      </m:oMath>
      <w:r>
        <w:rPr>
          <w:rFonts w:cs="Times New Roman"/>
          <w:sz w:val="32"/>
          <w:szCs w:val="32"/>
        </w:rPr>
        <w:t xml:space="preserve"> </w:t>
      </w:r>
      <m:oMath>
        <m:r>
          <m:rPr>
            <m:sty m:val="p"/>
          </m:rPr>
          <w:rPr>
            <w:rFonts w:ascii="Cambria Math" w:hAnsi="Cambria Math" w:cs="Times New Roman"/>
          </w:rPr>
          <m:t>⇔</m:t>
        </m:r>
      </m:oMath>
      <w:r>
        <w:rPr>
          <w:rFonts w:cs="Times New Roman"/>
          <w:szCs w:val="26"/>
        </w:rPr>
        <w:t xml:space="preserve"> </w:t>
      </w:r>
      <m:oMath>
        <m:f>
          <m:fPr>
            <m:ctrlPr>
              <w:rPr>
                <w:rFonts w:ascii="Cambria Math" w:hAnsi="Cambria Math" w:cs="Times New Roman"/>
                <w:i/>
                <w:sz w:val="32"/>
                <w:szCs w:val="32"/>
              </w:rPr>
            </m:ctrlPr>
          </m:fPr>
          <m:num>
            <m:r>
              <w:rPr>
                <w:rFonts w:ascii="Cambria Math" w:hAnsi="Cambria Math" w:cs="Times New Roman"/>
                <w:sz w:val="32"/>
                <w:szCs w:val="32"/>
              </w:rPr>
              <m:t>AB</m:t>
            </m:r>
          </m:num>
          <m:den>
            <m:r>
              <w:rPr>
                <w:rFonts w:ascii="Cambria Math" w:hAnsi="Cambria Math" w:cs="Times New Roman"/>
                <w:sz w:val="32"/>
                <w:szCs w:val="32"/>
              </w:rPr>
              <m:t>AC</m:t>
            </m:r>
          </m:den>
        </m:f>
      </m:oMath>
      <w:r>
        <w:rPr>
          <w:rFonts w:cs="Times New Roman"/>
          <w:sz w:val="32"/>
          <w:szCs w:val="32"/>
        </w:rPr>
        <w:t xml:space="preserve"> </w:t>
      </w:r>
      <m:oMath>
        <m:r>
          <w:rPr>
            <w:rFonts w:ascii="Cambria Math" w:hAnsi="Cambria Math" w:cs="Times New Roman"/>
          </w:rPr>
          <m:t>=</m:t>
        </m:r>
      </m:oMath>
      <w:r>
        <w:rPr>
          <w:rFonts w:cs="Times New Roman"/>
        </w:rPr>
        <w:t xml:space="preserve"> </w:t>
      </w:r>
      <m:oMath>
        <m:f>
          <m:fPr>
            <m:ctrlPr>
              <w:rPr>
                <w:rFonts w:ascii="Cambria Math" w:hAnsi="Cambria Math" w:cs="Times New Roman"/>
                <w:i/>
                <w:sz w:val="32"/>
                <w:szCs w:val="32"/>
              </w:rPr>
            </m:ctrlPr>
          </m:fPr>
          <m:num>
            <m:r>
              <w:rPr>
                <w:rFonts w:ascii="Cambria Math" w:hAnsi="Cambria Math" w:cs="Times New Roman"/>
                <w:sz w:val="32"/>
                <w:szCs w:val="32"/>
              </w:rPr>
              <m:t>MD</m:t>
            </m:r>
          </m:num>
          <m:den>
            <m:r>
              <w:rPr>
                <w:rFonts w:ascii="Cambria Math" w:hAnsi="Cambria Math" w:cs="Times New Roman"/>
                <w:sz w:val="32"/>
                <w:szCs w:val="32"/>
              </w:rPr>
              <m:t>MC</m:t>
            </m:r>
          </m:den>
        </m:f>
      </m:oMath>
    </w:p>
    <w:p w:rsidR="00750FF3" w:rsidRDefault="002C3507">
      <w:pPr>
        <w:ind w:firstLineChars="200" w:firstLine="520"/>
        <w:rPr>
          <w:rFonts w:cs="Times New Roman"/>
          <w:szCs w:val="26"/>
        </w:rPr>
      </w:pPr>
      <w:r>
        <w:rPr>
          <w:rFonts w:cs="Times New Roman"/>
          <w:szCs w:val="26"/>
        </w:rPr>
        <w:t xml:space="preserve">Kết hợp với </w:t>
      </w:r>
      <m:oMath>
        <m:acc>
          <m:accPr>
            <m:ctrlPr>
              <w:rPr>
                <w:rFonts w:ascii="Cambria Math" w:hAnsi="Cambria Math" w:cs="Times New Roman"/>
                <w:i/>
              </w:rPr>
            </m:ctrlPr>
          </m:accPr>
          <m:e>
            <m:r>
              <w:rPr>
                <w:rFonts w:ascii="Cambria Math" w:hAnsi="Cambria Math" w:cs="Times New Roman"/>
              </w:rPr>
              <m:t>BAC</m:t>
            </m:r>
          </m:e>
        </m:acc>
        <m:r>
          <w:rPr>
            <w:rFonts w:ascii="Cambria Math" w:hAnsi="Cambria Math" w:cs="Times New Roman"/>
          </w:rPr>
          <m:t>=</m:t>
        </m:r>
        <m:acc>
          <m:accPr>
            <m:ctrlPr>
              <w:rPr>
                <w:rFonts w:ascii="Cambria Math" w:hAnsi="Cambria Math" w:cs="Times New Roman"/>
                <w:i/>
              </w:rPr>
            </m:ctrlPr>
          </m:accPr>
          <m:e>
            <m:r>
              <w:rPr>
                <w:rFonts w:ascii="Cambria Math" w:hAnsi="Cambria Math" w:cs="Times New Roman"/>
              </w:rPr>
              <m:t>DMC</m:t>
            </m:r>
          </m:e>
        </m:acc>
        <m:r>
          <w:rPr>
            <w:rFonts w:ascii="Cambria Math" w:hAnsi="Cambria Math" w:cs="Times New Roman"/>
          </w:rPr>
          <m:t>=90°</m:t>
        </m:r>
        <m:r>
          <m:rPr>
            <m:sty m:val="p"/>
          </m:rPr>
          <w:rPr>
            <w:rFonts w:ascii="Cambria Math" w:hAnsi="Cambria Math" w:cs="Times New Roman"/>
            <w:szCs w:val="26"/>
          </w:rPr>
          <m:t>⇒△</m:t>
        </m:r>
        <m:r>
          <m:rPr>
            <m:sty m:val="p"/>
          </m:rPr>
          <w:rPr>
            <w:rFonts w:cs="Times New Roman"/>
            <w:szCs w:val="26"/>
          </w:rPr>
          <m:t>A</m:t>
        </m:r>
      </m:oMath>
      <w:r>
        <w:rPr>
          <w:rFonts w:cs="Times New Roman"/>
          <w:szCs w:val="26"/>
        </w:rPr>
        <w:t xml:space="preserve">CB </w:t>
      </w:r>
      <m:oMath>
        <m:r>
          <m:rPr>
            <m:sty m:val="p"/>
          </m:rPr>
          <w:rPr>
            <w:rFonts w:ascii="Cambria Math" w:hAnsi="Cambria Math" w:cs="Times New Roman"/>
            <w:szCs w:val="26"/>
          </w:rPr>
          <m:t>~</m:t>
        </m:r>
      </m:oMath>
      <w:r>
        <w:rPr>
          <w:rFonts w:cs="Times New Roman"/>
          <w:szCs w:val="26"/>
        </w:rPr>
        <w:t xml:space="preserve"> </w:t>
      </w:r>
      <m:oMath>
        <m:r>
          <m:rPr>
            <m:sty m:val="p"/>
          </m:rPr>
          <w:rPr>
            <w:rFonts w:ascii="Cambria Math" w:hAnsi="Cambria Math" w:cs="Times New Roman"/>
            <w:szCs w:val="26"/>
          </w:rPr>
          <m:t>△</m:t>
        </m:r>
      </m:oMath>
      <w:r>
        <w:rPr>
          <w:rFonts w:cs="Times New Roman"/>
          <w:szCs w:val="26"/>
        </w:rPr>
        <w:t xml:space="preserve">MCD </w:t>
      </w:r>
    </w:p>
    <w:p w:rsidR="00750FF3" w:rsidRDefault="002C3507">
      <w:pPr>
        <w:ind w:firstLineChars="200" w:firstLine="520"/>
        <w:rPr>
          <w:rFonts w:cs="Times New Roman"/>
        </w:rPr>
      </w:pPr>
      <m:oMath>
        <m:r>
          <m:rPr>
            <m:sty m:val="p"/>
          </m:rPr>
          <w:rPr>
            <w:rFonts w:ascii="Cambria Math" w:hAnsi="Cambria Math" w:cs="Times New Roman"/>
            <w:szCs w:val="26"/>
          </w:rPr>
          <m:t>⇒</m:t>
        </m:r>
        <m:acc>
          <m:accPr>
            <m:ctrlPr>
              <w:rPr>
                <w:rFonts w:ascii="Cambria Math" w:hAnsi="Cambria Math" w:cs="Times New Roman"/>
                <w:i/>
              </w:rPr>
            </m:ctrlPr>
          </m:accPr>
          <m:e>
            <m:r>
              <w:rPr>
                <w:rFonts w:ascii="Cambria Math" w:hAnsi="Cambria Math" w:cs="Times New Roman"/>
              </w:rPr>
              <m:t>BCA</m:t>
            </m:r>
          </m:e>
        </m:acc>
        <m:r>
          <w:rPr>
            <w:rFonts w:ascii="Cambria Math" w:hAnsi="Cambria Math" w:cs="Times New Roman"/>
          </w:rPr>
          <m:t>=</m:t>
        </m:r>
        <m:acc>
          <m:accPr>
            <m:ctrlPr>
              <w:rPr>
                <w:rFonts w:ascii="Cambria Math" w:hAnsi="Cambria Math" w:cs="Times New Roman"/>
                <w:i/>
              </w:rPr>
            </m:ctrlPr>
          </m:accPr>
          <m:e>
            <m:r>
              <w:rPr>
                <w:rFonts w:ascii="Cambria Math" w:hAnsi="Cambria Math" w:cs="Times New Roman"/>
              </w:rPr>
              <m:t>DCM</m:t>
            </m:r>
          </m:e>
        </m:acc>
      </m:oMath>
      <w:r>
        <w:rPr>
          <w:rFonts w:cs="Times New Roman"/>
        </w:rPr>
        <w:t xml:space="preserve"> =</w:t>
      </w:r>
      <m:oMath>
        <m:r>
          <m:rPr>
            <m:sty m:val="p"/>
          </m:rPr>
          <w:rPr>
            <w:rFonts w:ascii="Cambria Math" w:hAnsi="Cambria Math" w:cs="Times New Roman"/>
          </w:rPr>
          <m:t xml:space="preserve"> </m:t>
        </m:r>
        <m:acc>
          <m:accPr>
            <m:ctrlPr>
              <w:rPr>
                <w:rFonts w:ascii="Cambria Math" w:hAnsi="Cambria Math" w:cs="Times New Roman"/>
                <w:i/>
              </w:rPr>
            </m:ctrlPr>
          </m:accPr>
          <m:e>
            <m:r>
              <w:rPr>
                <w:rFonts w:ascii="Cambria Math" w:hAnsi="Cambria Math" w:cs="Times New Roman"/>
              </w:rPr>
              <m:t>EC</m:t>
            </m:r>
            <m:r>
              <w:rPr>
                <w:rFonts w:ascii="Cambria Math" w:hAnsi="Cambria Math" w:cs="Times New Roman"/>
              </w:rPr>
              <m:t>M</m:t>
            </m:r>
          </m:e>
        </m:acc>
      </m:oMath>
    </w:p>
    <w:p w:rsidR="00750FF3" w:rsidRDefault="002C3507">
      <w:pPr>
        <w:ind w:firstLineChars="200" w:firstLine="520"/>
        <w:rPr>
          <w:rFonts w:cs="Times New Roman"/>
        </w:rPr>
      </w:pPr>
      <w:r>
        <w:rPr>
          <w:rFonts w:cs="Times New Roman"/>
        </w:rPr>
        <w:t xml:space="preserve">Hay </w:t>
      </w:r>
      <m:oMath>
        <m:acc>
          <m:accPr>
            <m:ctrlPr>
              <w:rPr>
                <w:rFonts w:ascii="Cambria Math" w:hAnsi="Cambria Math" w:cs="Times New Roman"/>
                <w:i/>
              </w:rPr>
            </m:ctrlPr>
          </m:accPr>
          <m:e>
            <m:r>
              <w:rPr>
                <w:rFonts w:ascii="Cambria Math" w:hAnsi="Cambria Math" w:cs="Times New Roman"/>
              </w:rPr>
              <m:t>ECM</m:t>
            </m:r>
          </m:e>
        </m:acc>
      </m:oMath>
      <w:r>
        <w:rPr>
          <w:rFonts w:cs="Times New Roman"/>
        </w:rPr>
        <w:t xml:space="preserve"> =</w:t>
      </w:r>
      <m:oMath>
        <m:r>
          <m:rPr>
            <m:sty m:val="p"/>
          </m:rPr>
          <w:rPr>
            <w:rFonts w:ascii="Cambria Math" w:hAnsi="Cambria Math" w:cs="Times New Roman"/>
          </w:rPr>
          <m:t xml:space="preserve"> </m:t>
        </m:r>
        <m:acc>
          <m:accPr>
            <m:ctrlPr>
              <w:rPr>
                <w:rFonts w:ascii="Cambria Math" w:hAnsi="Cambria Math" w:cs="Times New Roman"/>
                <w:i/>
              </w:rPr>
            </m:ctrlPr>
          </m:accPr>
          <m:e>
            <m:r>
              <w:rPr>
                <w:rFonts w:ascii="Cambria Math" w:hAnsi="Cambria Math" w:cs="Times New Roman"/>
              </w:rPr>
              <m:t>BNA</m:t>
            </m:r>
          </m:e>
        </m:acc>
      </m:oMath>
      <w:r>
        <w:rPr>
          <w:rFonts w:cs="Times New Roman"/>
        </w:rPr>
        <w:t xml:space="preserve"> (do (1)) (9)</w:t>
      </w:r>
    </w:p>
    <w:p w:rsidR="00750FF3" w:rsidRDefault="002C3507">
      <w:pPr>
        <w:ind w:firstLineChars="200" w:firstLine="520"/>
        <w:rPr>
          <w:rFonts w:cs="Times New Roman"/>
          <w:szCs w:val="26"/>
        </w:rPr>
      </w:pPr>
      <w:r>
        <w:rPr>
          <w:rFonts w:cs="Times New Roman"/>
        </w:rPr>
        <w:t xml:space="preserve">Mặt khác </w:t>
      </w:r>
      <m:oMath>
        <m:acc>
          <m:accPr>
            <m:ctrlPr>
              <w:rPr>
                <w:rFonts w:ascii="Cambria Math" w:hAnsi="Cambria Math" w:cs="Times New Roman"/>
                <w:i/>
              </w:rPr>
            </m:ctrlPr>
          </m:accPr>
          <m:e>
            <m:r>
              <w:rPr>
                <w:rFonts w:ascii="Cambria Math" w:hAnsi="Cambria Math" w:cs="Times New Roman"/>
              </w:rPr>
              <m:t>ECM</m:t>
            </m:r>
          </m:e>
        </m:acc>
      </m:oMath>
      <w:r>
        <w:rPr>
          <w:rFonts w:cs="Times New Roman"/>
        </w:rPr>
        <w:t xml:space="preserve"> =</w:t>
      </w:r>
      <m:oMath>
        <m:r>
          <m:rPr>
            <m:sty m:val="p"/>
          </m:rPr>
          <w:rPr>
            <w:rFonts w:ascii="Cambria Math" w:hAnsi="Cambria Math" w:cs="Times New Roman"/>
          </w:rPr>
          <m:t xml:space="preserve"> </m:t>
        </m:r>
        <m:acc>
          <m:accPr>
            <m:ctrlPr>
              <w:rPr>
                <w:rFonts w:ascii="Cambria Math" w:hAnsi="Cambria Math" w:cs="Times New Roman"/>
                <w:i/>
              </w:rPr>
            </m:ctrlPr>
          </m:accPr>
          <m:e>
            <m:r>
              <w:rPr>
                <w:rFonts w:ascii="Cambria Math" w:hAnsi="Cambria Math" w:cs="Times New Roman"/>
              </w:rPr>
              <m:t>BNM</m:t>
            </m:r>
          </m:e>
        </m:acc>
      </m:oMath>
      <w:r>
        <w:rPr>
          <w:rFonts w:cs="Times New Roman"/>
        </w:rPr>
        <w:t xml:space="preserve"> (do cùng bằng </w:t>
      </w:r>
      <m:oMath>
        <m:f>
          <m:fPr>
            <m:ctrlPr>
              <w:rPr>
                <w:rFonts w:ascii="Cambria Math" w:hAnsi="Cambria Math" w:cs="Times New Roman"/>
                <w:i/>
                <w:sz w:val="32"/>
                <w:szCs w:val="32"/>
              </w:rPr>
            </m:ctrlPr>
          </m:fPr>
          <m:num>
            <m:r>
              <w:rPr>
                <w:rFonts w:ascii="Cambria Math" w:hAnsi="Cambria Math" w:cs="Times New Roman"/>
                <w:sz w:val="32"/>
                <w:szCs w:val="32"/>
              </w:rPr>
              <m:t>1</m:t>
            </m:r>
          </m:num>
          <m:den>
            <m:r>
              <w:rPr>
                <w:rFonts w:ascii="Cambria Math" w:hAnsi="Cambria Math" w:cs="Times New Roman"/>
                <w:sz w:val="32"/>
                <w:szCs w:val="32"/>
              </w:rPr>
              <m:t>2</m:t>
            </m:r>
          </m:den>
        </m:f>
      </m:oMath>
      <w:r>
        <w:rPr>
          <w:rFonts w:cs="Times New Roman"/>
          <w:sz w:val="32"/>
          <w:szCs w:val="32"/>
        </w:rPr>
        <w:t xml:space="preserve"> </w:t>
      </w:r>
      <w:r>
        <w:rPr>
          <w:rFonts w:cs="Times New Roman"/>
          <w:szCs w:val="26"/>
        </w:rPr>
        <w:t xml:space="preserve">sđ </w:t>
      </w:r>
      <m:oMath>
        <m:acc>
          <m:accPr>
            <m:ctrlPr>
              <w:rPr>
                <w:rFonts w:ascii="Cambria Math" w:hAnsi="Cambria Math" w:cs="Times New Roman"/>
                <w:i/>
              </w:rPr>
            </m:ctrlPr>
          </m:accPr>
          <m:e>
            <m:r>
              <w:rPr>
                <w:rFonts w:ascii="Cambria Math" w:hAnsi="Cambria Math" w:cs="Times New Roman"/>
              </w:rPr>
              <m:t>MD</m:t>
            </m:r>
          </m:e>
        </m:acc>
      </m:oMath>
      <w:r>
        <w:rPr>
          <w:rFonts w:cs="Times New Roman"/>
        </w:rPr>
        <w:t xml:space="preserve"> của đường tròn đường kính CD) nên từ (9) ta được </w:t>
      </w:r>
      <m:oMath>
        <m:acc>
          <m:accPr>
            <m:ctrlPr>
              <w:rPr>
                <w:rFonts w:ascii="Cambria Math" w:hAnsi="Cambria Math" w:cs="Times New Roman"/>
                <w:i/>
              </w:rPr>
            </m:ctrlPr>
          </m:accPr>
          <m:e>
            <m:r>
              <w:rPr>
                <w:rFonts w:ascii="Cambria Math" w:hAnsi="Cambria Math" w:cs="Times New Roman"/>
              </w:rPr>
              <m:t>BNA</m:t>
            </m:r>
          </m:e>
        </m:acc>
      </m:oMath>
      <w:r>
        <w:rPr>
          <w:rFonts w:cs="Times New Roman"/>
        </w:rPr>
        <w:t xml:space="preserve"> = </w:t>
      </w:r>
      <m:oMath>
        <m:r>
          <m:rPr>
            <m:sty m:val="p"/>
          </m:rPr>
          <w:rPr>
            <w:rFonts w:ascii="Cambria Math" w:hAnsi="Cambria Math" w:cs="Times New Roman"/>
          </w:rPr>
          <m:t xml:space="preserve"> </m:t>
        </m:r>
        <m:acc>
          <m:accPr>
            <m:ctrlPr>
              <w:rPr>
                <w:rFonts w:ascii="Cambria Math" w:hAnsi="Cambria Math" w:cs="Times New Roman"/>
                <w:i/>
              </w:rPr>
            </m:ctrlPr>
          </m:accPr>
          <m:e>
            <m:r>
              <w:rPr>
                <w:rFonts w:ascii="Cambria Math" w:hAnsi="Cambria Math" w:cs="Times New Roman"/>
              </w:rPr>
              <m:t>BNM</m:t>
            </m:r>
          </m:e>
        </m:acc>
      </m:oMath>
      <w:r>
        <w:rPr>
          <w:rFonts w:cs="Times New Roman"/>
        </w:rPr>
        <w:t xml:space="preserve"> hay ba điểm A, M, N thẳng hàng.</w:t>
      </w:r>
    </w:p>
    <w:p w:rsidR="00750FF3" w:rsidRDefault="002C3507">
      <w:pPr>
        <w:ind w:left="-2"/>
        <w:rPr>
          <w:rFonts w:cs="Times New Roman"/>
          <w:b/>
          <w:bCs/>
        </w:rPr>
      </w:pPr>
      <w:r>
        <w:rPr>
          <w:rFonts w:cs="Times New Roman"/>
          <w:b/>
          <w:bCs/>
        </w:rPr>
        <w:t xml:space="preserve">Câu 5. (2,0 điểm) </w:t>
      </w:r>
    </w:p>
    <w:p w:rsidR="00750FF3" w:rsidRDefault="002C3507">
      <w:pPr>
        <w:ind w:firstLineChars="200" w:firstLine="522"/>
        <w:rPr>
          <w:rFonts w:cs="Times New Roman"/>
          <w:b/>
          <w:bCs/>
        </w:rPr>
      </w:pPr>
      <w:r>
        <w:rPr>
          <w:rFonts w:cs="Times New Roman"/>
          <w:b/>
          <w:bCs/>
        </w:rPr>
        <w:t xml:space="preserve">5. 1) Trên một mặt bàn phẳng có 2021 đồng xu kích thước bằng nhau, mỗi đồng xu có hai mặt trong đó có một mặt màu xanh và một mặt màu đỏ, </w:t>
      </w:r>
      <w:r>
        <w:rPr>
          <w:rFonts w:cs="Times New Roman"/>
          <w:b/>
          <w:bCs/>
        </w:rPr>
        <w:lastRenderedPageBreak/>
        <w:t>đồng thời tất cả các đồng xu đều ngửa mặt màu xanh lên trên mặt bàn. Thực hiện trò chơi sau đây: mỗi lượt chơi phải đổi mặt 10 đồng xu nào đó trên mặt bàn. Hỏi sau 2022 lượt chơi có thể nhận được tất cả 2021 đồng xu trên mặt bàn đều ngửa mặt màu đỏ lên trên hay không? Hãy giải thích vì sao?</w:t>
      </w:r>
    </w:p>
    <w:p w:rsidR="00750FF3" w:rsidRDefault="002C3507">
      <w:pPr>
        <w:ind w:firstLineChars="200" w:firstLine="520"/>
        <w:rPr>
          <w:rFonts w:cs="Times New Roman"/>
        </w:rPr>
      </w:pPr>
      <w:r>
        <w:rPr>
          <w:rFonts w:cs="Times New Roman"/>
        </w:rPr>
        <w:t>Lượt chơi thứ nhất có 10 đồng xu mặt xanh được ngửa thành mặt đỏ. Do đó sau lượt chơi thứ nhất có 2011 đồng xu mặt xanh và 10 đồng xu mặt đỏ được ngửa lên phía trên.</w:t>
      </w:r>
    </w:p>
    <w:p w:rsidR="00750FF3" w:rsidRDefault="002C3507">
      <w:pPr>
        <w:ind w:firstLineChars="200" w:firstLine="520"/>
        <w:rPr>
          <w:rFonts w:cs="Times New Roman"/>
        </w:rPr>
      </w:pPr>
      <w:r>
        <w:rPr>
          <w:rFonts w:cs="Times New Roman"/>
        </w:rPr>
        <w:t>Giả sử trong lượt chơi thứ hai có x đồng xu mặt xanh được lật thành màu đỏ, như vậy sẽ có (10</w:t>
      </w:r>
      <m:oMath>
        <m:r>
          <m:rPr>
            <m:sty m:val="p"/>
          </m:rPr>
          <w:rPr>
            <w:rFonts w:ascii="Cambria Math" w:hAnsi="Cambria Math" w:cs="Times New Roman"/>
          </w:rPr>
          <m:t>-x)</m:t>
        </m:r>
      </m:oMath>
      <w:r>
        <w:rPr>
          <w:rFonts w:cs="Times New Roman"/>
        </w:rPr>
        <w:t xml:space="preserve"> đồng xu màu đỏ thành màu xanh (với x là số tự nhiên thỏa mãn 0</w:t>
      </w:r>
      <m:oMath>
        <m:r>
          <m:rPr>
            <m:sty m:val="p"/>
          </m:rPr>
          <w:rPr>
            <w:rFonts w:ascii="Cambria Math" w:hAnsi="Cambria Math" w:cs="Times New Roman"/>
          </w:rPr>
          <m:t>≤x≤</m:t>
        </m:r>
        <m:r>
          <m:rPr>
            <m:sty m:val="p"/>
          </m:rPr>
          <w:rPr>
            <w:rFonts w:cs="Times New Roman"/>
          </w:rPr>
          <m:t>1</m:t>
        </m:r>
      </m:oMath>
      <w:r>
        <w:rPr>
          <w:rFonts w:cs="Times New Roman"/>
        </w:rPr>
        <w:t>0)</w:t>
      </w:r>
    </w:p>
    <w:p w:rsidR="00750FF3" w:rsidRDefault="002C3507">
      <w:pPr>
        <w:ind w:firstLineChars="200" w:firstLine="520"/>
        <w:rPr>
          <w:rFonts w:cs="Times New Roman"/>
        </w:rPr>
      </w:pPr>
      <w:r>
        <w:rPr>
          <w:rFonts w:cs="Times New Roman"/>
        </w:rPr>
        <w:t xml:space="preserve">Khi đó số đồng xu màu xanh ngửa lên phía trên sẽ là </w:t>
      </w:r>
    </w:p>
    <w:p w:rsidR="00750FF3" w:rsidRDefault="002C3507">
      <w:pPr>
        <w:ind w:firstLineChars="200" w:firstLine="520"/>
        <w:rPr>
          <w:rFonts w:cs="Times New Roman"/>
        </w:rPr>
      </w:pPr>
      <m:oMathPara>
        <m:oMath>
          <m:d>
            <m:dPr>
              <m:ctrlPr>
                <w:rPr>
                  <w:rFonts w:ascii="Cambria Math" w:hAnsi="Cambria Math" w:cs="Times New Roman"/>
                  <w:i/>
                </w:rPr>
              </m:ctrlPr>
            </m:dPr>
            <m:e>
              <m:r>
                <w:rPr>
                  <w:rFonts w:ascii="Cambria Math" w:hAnsi="Cambria Math" w:cs="Times New Roman"/>
                </w:rPr>
                <m:t>2011-x</m:t>
              </m:r>
            </m:e>
          </m:d>
          <m:r>
            <w:rPr>
              <w:rFonts w:ascii="Cambria Math" w:hAnsi="Cambria Math" w:cs="Times New Roman"/>
            </w:rPr>
            <m:t>+</m:t>
          </m:r>
          <m:d>
            <m:dPr>
              <m:ctrlPr>
                <w:rPr>
                  <w:rFonts w:ascii="Cambria Math" w:hAnsi="Cambria Math" w:cs="Times New Roman"/>
                  <w:i/>
                </w:rPr>
              </m:ctrlPr>
            </m:dPr>
            <m:e>
              <m:r>
                <w:rPr>
                  <w:rFonts w:ascii="Cambria Math" w:hAnsi="Cambria Math" w:cs="Times New Roman"/>
                </w:rPr>
                <m:t>10-x</m:t>
              </m:r>
            </m:e>
          </m:d>
          <m:r>
            <w:rPr>
              <w:rFonts w:ascii="Cambria Math" w:hAnsi="Cambria Math" w:cs="Times New Roman"/>
            </w:rPr>
            <m:t>=2021-2x</m:t>
          </m:r>
        </m:oMath>
      </m:oMathPara>
    </w:p>
    <w:p w:rsidR="00750FF3" w:rsidRDefault="002C3507">
      <w:pPr>
        <w:ind w:firstLineChars="200" w:firstLine="520"/>
        <w:rPr>
          <w:rFonts w:cs="Times New Roman"/>
        </w:rPr>
      </w:pPr>
      <w:r>
        <w:rPr>
          <w:rFonts w:cs="Times New Roman"/>
        </w:rPr>
        <w:t>Cứ như vậy sau bao nhiêu lần đi nữa thì trên mặt bàn số đồng xu có mặt màu xanh ngửa lên phía trên luôn luôn là số lẻ. Vậy sau 2022 lượt chơi không thể nhận được 2021 đồng xu có mặt màu đỏ được ngửa lên phía trên.</w:t>
      </w:r>
    </w:p>
    <w:p w:rsidR="00750FF3" w:rsidRDefault="002C3507">
      <w:pPr>
        <w:ind w:firstLineChars="200" w:firstLine="522"/>
        <w:rPr>
          <w:rFonts w:cs="Times New Roman"/>
          <w:b/>
          <w:bCs/>
        </w:rPr>
      </w:pPr>
      <w:r>
        <w:rPr>
          <w:rFonts w:cs="Times New Roman"/>
          <w:b/>
          <w:bCs/>
        </w:rPr>
        <w:t xml:space="preserve">5.2) Xét tam giác </w:t>
      </w:r>
      <w:r>
        <w:rPr>
          <w:rFonts w:cs="Times New Roman"/>
        </w:rPr>
        <w:t>ABC</w:t>
      </w:r>
      <w:r>
        <w:rPr>
          <w:rFonts w:cs="Times New Roman"/>
          <w:b/>
          <w:bCs/>
        </w:rPr>
        <w:t xml:space="preserve"> có độ dài các cạnh là </w:t>
      </w:r>
      <w:r>
        <w:rPr>
          <w:rFonts w:cs="Times New Roman"/>
        </w:rPr>
        <w:t>a, b, c</w:t>
      </w:r>
      <w:r>
        <w:rPr>
          <w:rFonts w:cs="Times New Roman"/>
          <w:b/>
          <w:bCs/>
        </w:rPr>
        <w:t xml:space="preserve"> thay đổi và thỏa mãn </w:t>
      </w:r>
      <m:oMath>
        <m:r>
          <m:rPr>
            <m:sty m:val="p"/>
          </m:rPr>
          <w:rPr>
            <w:rFonts w:ascii="Cambria Math" w:hAnsi="Cambria Math" w:cs="Times New Roman"/>
          </w:rPr>
          <m:t>c=2b=abc</m:t>
        </m:r>
      </m:oMath>
      <w:r>
        <w:rPr>
          <w:rFonts w:cs="Times New Roman"/>
          <w:b/>
          <w:bCs/>
        </w:rPr>
        <w:t xml:space="preserve">. Tìm giá trị nhỏ nhất của biểu thức </w:t>
      </w:r>
    </w:p>
    <w:p w:rsidR="00750FF3" w:rsidRDefault="002C3507">
      <w:pPr>
        <w:ind w:firstLineChars="200" w:firstLine="520"/>
        <w:jc w:val="center"/>
        <w:rPr>
          <w:rFonts w:cs="Times New Roman"/>
        </w:rPr>
      </w:pPr>
      <w:r>
        <w:rPr>
          <w:rFonts w:cs="Times New Roman"/>
        </w:rPr>
        <w:t xml:space="preserve">P = </w:t>
      </w:r>
      <w:r>
        <w:rPr>
          <w:rFonts w:cs="Times New Roman"/>
          <w:iCs/>
          <w:szCs w:val="26"/>
        </w:rPr>
        <w:t xml:space="preserve"> </w:t>
      </w:r>
      <m:oMath>
        <m:f>
          <m:fPr>
            <m:ctrlPr>
              <w:rPr>
                <w:rFonts w:ascii="Cambria Math" w:hAnsi="Cambria Math" w:cs="Times New Roman"/>
                <w:i/>
                <w:sz w:val="32"/>
                <w:szCs w:val="32"/>
              </w:rPr>
            </m:ctrlPr>
          </m:fPr>
          <m:num>
            <m:r>
              <w:rPr>
                <w:rFonts w:ascii="Cambria Math" w:hAnsi="Cambria Math" w:cs="Times New Roman"/>
                <w:sz w:val="32"/>
                <w:szCs w:val="32"/>
              </w:rPr>
              <m:t>3</m:t>
            </m:r>
          </m:num>
          <m:den>
            <m:r>
              <w:rPr>
                <w:rFonts w:ascii="Cambria Math" w:hAnsi="Cambria Math" w:cs="Times New Roman"/>
                <w:sz w:val="32"/>
                <w:szCs w:val="32"/>
              </w:rPr>
              <m:t>b+c-a</m:t>
            </m:r>
          </m:den>
        </m:f>
      </m:oMath>
      <w:r>
        <w:rPr>
          <w:rFonts w:cs="Times New Roman"/>
          <w:sz w:val="32"/>
          <w:szCs w:val="32"/>
        </w:rPr>
        <w:t xml:space="preserve"> </w:t>
      </w:r>
      <m:oMath>
        <m:r>
          <w:rPr>
            <w:rFonts w:ascii="Cambria Math" w:hAnsi="Cambria Math" w:cs="Times New Roman"/>
          </w:rPr>
          <m:t>+</m:t>
        </m:r>
        <m:f>
          <m:fPr>
            <m:ctrlPr>
              <w:rPr>
                <w:rFonts w:ascii="Cambria Math" w:hAnsi="Cambria Math" w:cs="Times New Roman"/>
                <w:i/>
                <w:sz w:val="32"/>
                <w:szCs w:val="32"/>
              </w:rPr>
            </m:ctrlPr>
          </m:fPr>
          <m:num>
            <m:r>
              <w:rPr>
                <w:rFonts w:ascii="Cambria Math" w:hAnsi="Cambria Math" w:cs="Times New Roman"/>
                <w:sz w:val="32"/>
                <w:szCs w:val="32"/>
              </w:rPr>
              <m:t>5</m:t>
            </m:r>
          </m:num>
          <m:den>
            <m:r>
              <w:rPr>
                <w:rFonts w:ascii="Cambria Math" w:hAnsi="Cambria Math" w:cs="Times New Roman"/>
                <w:sz w:val="32"/>
                <w:szCs w:val="32"/>
              </w:rPr>
              <m:t>a+c-b</m:t>
            </m:r>
          </m:den>
        </m:f>
        <m:r>
          <w:rPr>
            <w:rFonts w:ascii="Cambria Math" w:hAnsi="Cambria Math" w:cs="Times New Roman"/>
          </w:rPr>
          <m:t>+</m:t>
        </m:r>
        <m:f>
          <m:fPr>
            <m:ctrlPr>
              <w:rPr>
                <w:rFonts w:ascii="Cambria Math" w:hAnsi="Cambria Math" w:cs="Times New Roman"/>
                <w:i/>
                <w:sz w:val="32"/>
                <w:szCs w:val="32"/>
              </w:rPr>
            </m:ctrlPr>
          </m:fPr>
          <m:num>
            <m:r>
              <w:rPr>
                <w:rFonts w:ascii="Cambria Math" w:hAnsi="Cambria Math" w:cs="Times New Roman"/>
                <w:sz w:val="32"/>
                <w:szCs w:val="32"/>
              </w:rPr>
              <m:t>4</m:t>
            </m:r>
          </m:num>
          <m:den>
            <m:r>
              <w:rPr>
                <w:rFonts w:ascii="Cambria Math" w:hAnsi="Cambria Math" w:cs="Times New Roman"/>
                <w:sz w:val="32"/>
                <w:szCs w:val="32"/>
              </w:rPr>
              <m:t>a+b-c</m:t>
            </m:r>
          </m:den>
        </m:f>
      </m:oMath>
    </w:p>
    <w:p w:rsidR="00750FF3" w:rsidRDefault="002C3507">
      <w:pPr>
        <w:ind w:firstLineChars="200" w:firstLine="520"/>
        <w:rPr>
          <w:rFonts w:cs="Times New Roman"/>
        </w:rPr>
      </w:pPr>
      <w:r>
        <w:rPr>
          <w:rFonts w:cs="Times New Roman"/>
        </w:rPr>
        <w:t xml:space="preserve">Với hai số x,y &gt; 0 ta được </w:t>
      </w:r>
      <m:oMath>
        <m:sSup>
          <m:sSupPr>
            <m:ctrlPr>
              <w:rPr>
                <w:rFonts w:ascii="Cambria Math" w:hAnsi="Cambria Math" w:cs="Times New Roman"/>
                <w:i/>
              </w:rPr>
            </m:ctrlPr>
          </m:sSupPr>
          <m:e>
            <m:d>
              <m:dPr>
                <m:ctrlPr>
                  <w:rPr>
                    <w:rFonts w:ascii="Cambria Math" w:hAnsi="Cambria Math" w:cs="Times New Roman"/>
                    <w:i/>
                  </w:rPr>
                </m:ctrlPr>
              </m:dPr>
              <m:e>
                <m:rad>
                  <m:radPr>
                    <m:degHide m:val="1"/>
                    <m:ctrlPr>
                      <w:rPr>
                        <w:rFonts w:ascii="Cambria Math" w:hAnsi="Cambria Math" w:cs="Times New Roman"/>
                        <w:i/>
                      </w:rPr>
                    </m:ctrlPr>
                  </m:radPr>
                  <m:deg/>
                  <m:e>
                    <m:r>
                      <w:rPr>
                        <w:rFonts w:ascii="Cambria Math" w:hAnsi="Cambria Math" w:cs="Times New Roman"/>
                      </w:rPr>
                      <m:t>x</m:t>
                    </m:r>
                  </m:e>
                </m:rad>
                <m:r>
                  <w:rPr>
                    <w:rFonts w:ascii="Cambria Math" w:hAnsi="Cambria Math" w:cs="Times New Roman"/>
                  </w:rPr>
                  <m:t>-</m:t>
                </m:r>
                <m:rad>
                  <m:radPr>
                    <m:degHide m:val="1"/>
                    <m:ctrlPr>
                      <w:rPr>
                        <w:rFonts w:ascii="Cambria Math" w:hAnsi="Cambria Math" w:cs="Times New Roman"/>
                        <w:i/>
                      </w:rPr>
                    </m:ctrlPr>
                  </m:radPr>
                  <m:deg/>
                  <m:e>
                    <m:r>
                      <w:rPr>
                        <w:rFonts w:ascii="Cambria Math" w:hAnsi="Cambria Math" w:cs="Times New Roman"/>
                      </w:rPr>
                      <m:t>y</m:t>
                    </m:r>
                  </m:e>
                </m:rad>
              </m:e>
            </m:d>
          </m:e>
          <m:sup>
            <m:r>
              <w:rPr>
                <w:rFonts w:ascii="Cambria Math" w:hAnsi="Cambria Math" w:cs="Times New Roman"/>
              </w:rPr>
              <m:t>2</m:t>
            </m:r>
          </m:sup>
        </m:sSup>
        <m:r>
          <w:rPr>
            <w:rFonts w:ascii="Cambria Math" w:hAnsi="Cambria Math" w:cs="Times New Roman"/>
          </w:rPr>
          <m:t>≥0⇔x+y≥2</m:t>
        </m:r>
        <m:rad>
          <m:radPr>
            <m:degHide m:val="1"/>
            <m:ctrlPr>
              <w:rPr>
                <w:rFonts w:ascii="Cambria Math" w:hAnsi="Cambria Math" w:cs="Times New Roman"/>
                <w:i/>
              </w:rPr>
            </m:ctrlPr>
          </m:radPr>
          <m:deg/>
          <m:e>
            <m:r>
              <w:rPr>
                <w:rFonts w:ascii="Cambria Math" w:hAnsi="Cambria Math" w:cs="Times New Roman"/>
              </w:rPr>
              <m:t>xy</m:t>
            </m:r>
          </m:e>
        </m:rad>
        <m:r>
          <w:rPr>
            <w:rFonts w:ascii="Cambria Math" w:hAnsi="Cambria Math" w:cs="Times New Roman"/>
          </w:rPr>
          <m:t>&gt;0</m:t>
        </m:r>
      </m:oMath>
      <w:r>
        <w:rPr>
          <w:rFonts w:cs="Times New Roman"/>
        </w:rPr>
        <w:t xml:space="preserve"> và tương tự  </w:t>
      </w:r>
      <m:oMath>
        <m:f>
          <m:fPr>
            <m:ctrlPr>
              <w:rPr>
                <w:rFonts w:ascii="Cambria Math" w:hAnsi="Cambria Math" w:cs="Times New Roman"/>
                <w:i/>
                <w:sz w:val="32"/>
                <w:szCs w:val="32"/>
              </w:rPr>
            </m:ctrlPr>
          </m:fPr>
          <m:num>
            <m:r>
              <w:rPr>
                <w:rFonts w:ascii="Cambria Math" w:hAnsi="Cambria Math" w:cs="Times New Roman"/>
                <w:sz w:val="32"/>
                <w:szCs w:val="32"/>
              </w:rPr>
              <m:t>1</m:t>
            </m:r>
          </m:num>
          <m:den>
            <m:r>
              <w:rPr>
                <w:rFonts w:ascii="Cambria Math" w:hAnsi="Cambria Math" w:cs="Times New Roman"/>
                <w:sz w:val="32"/>
                <w:szCs w:val="32"/>
              </w:rPr>
              <m:t>x</m:t>
            </m:r>
          </m:den>
        </m:f>
      </m:oMath>
      <w:r>
        <w:rPr>
          <w:rFonts w:cs="Times New Roman"/>
          <w:sz w:val="32"/>
          <w:szCs w:val="32"/>
        </w:rPr>
        <w:t xml:space="preserve"> </w:t>
      </w:r>
      <m:oMath>
        <m:r>
          <w:rPr>
            <w:rFonts w:ascii="Cambria Math" w:hAnsi="Cambria Math" w:cs="Times New Roman"/>
          </w:rPr>
          <m:t>+</m:t>
        </m:r>
        <m:f>
          <m:fPr>
            <m:ctrlPr>
              <w:rPr>
                <w:rFonts w:ascii="Cambria Math" w:hAnsi="Cambria Math" w:cs="Times New Roman"/>
                <w:i/>
                <w:sz w:val="32"/>
                <w:szCs w:val="32"/>
              </w:rPr>
            </m:ctrlPr>
          </m:fPr>
          <m:num>
            <m:r>
              <w:rPr>
                <w:rFonts w:ascii="Cambria Math" w:hAnsi="Cambria Math" w:cs="Times New Roman"/>
                <w:sz w:val="32"/>
                <w:szCs w:val="32"/>
              </w:rPr>
              <m:t>1</m:t>
            </m:r>
          </m:num>
          <m:den>
            <m:r>
              <w:rPr>
                <w:rFonts w:ascii="Cambria Math" w:hAnsi="Cambria Math" w:cs="Times New Roman"/>
                <w:sz w:val="32"/>
                <w:szCs w:val="32"/>
              </w:rPr>
              <m:t>y</m:t>
            </m:r>
          </m:den>
        </m:f>
      </m:oMath>
      <w:r>
        <w:rPr>
          <w:rFonts w:cs="Times New Roman"/>
          <w:sz w:val="32"/>
          <w:szCs w:val="32"/>
        </w:rPr>
        <w:t xml:space="preserve"> </w:t>
      </w:r>
      <m:oMath>
        <m:r>
          <w:rPr>
            <w:rFonts w:ascii="Cambria Math" w:hAnsi="Cambria Math" w:cs="Times New Roman"/>
          </w:rPr>
          <m:t>≥2</m:t>
        </m:r>
        <m:rad>
          <m:radPr>
            <m:degHide m:val="1"/>
            <m:ctrlPr>
              <w:rPr>
                <w:rFonts w:ascii="Cambria Math" w:hAnsi="Cambria Math" w:cs="Times New Roman"/>
                <w:i/>
              </w:rPr>
            </m:ctrlPr>
          </m:radPr>
          <m:deg/>
          <m:e>
            <m:f>
              <m:fPr>
                <m:ctrlPr>
                  <w:rPr>
                    <w:rFonts w:ascii="Cambria Math" w:hAnsi="Cambria Math" w:cs="Times New Roman"/>
                    <w:i/>
                    <w:sz w:val="32"/>
                    <w:szCs w:val="32"/>
                  </w:rPr>
                </m:ctrlPr>
              </m:fPr>
              <m:num>
                <m:r>
                  <w:rPr>
                    <w:rFonts w:ascii="Cambria Math" w:hAnsi="Cambria Math" w:cs="Times New Roman"/>
                    <w:sz w:val="32"/>
                    <w:szCs w:val="32"/>
                  </w:rPr>
                  <m:t>1</m:t>
                </m:r>
              </m:num>
              <m:den>
                <m:r>
                  <w:rPr>
                    <w:rFonts w:ascii="Cambria Math" w:hAnsi="Cambria Math" w:cs="Times New Roman"/>
                    <w:sz w:val="32"/>
                    <w:szCs w:val="32"/>
                  </w:rPr>
                  <m:t>xy</m:t>
                </m:r>
              </m:den>
            </m:f>
          </m:e>
        </m:rad>
      </m:oMath>
      <w:r>
        <w:rPr>
          <w:rFonts w:cs="Times New Roman"/>
        </w:rPr>
        <w:t xml:space="preserve"> </w:t>
      </w:r>
      <m:oMath>
        <m:r>
          <w:rPr>
            <w:rFonts w:ascii="Cambria Math" w:hAnsi="Cambria Math" w:cs="Times New Roman"/>
          </w:rPr>
          <m:t>&gt;0</m:t>
        </m:r>
      </m:oMath>
    </w:p>
    <w:p w:rsidR="00750FF3" w:rsidRDefault="002C3507">
      <w:pPr>
        <w:ind w:firstLineChars="200" w:firstLine="520"/>
        <w:rPr>
          <w:rFonts w:cs="Times New Roman"/>
          <w:sz w:val="32"/>
          <w:szCs w:val="32"/>
        </w:rPr>
      </w:pPr>
      <w:r>
        <w:rPr>
          <w:rFonts w:cs="Times New Roman"/>
        </w:rPr>
        <w:t xml:space="preserve">Từ đó suy ra </w:t>
      </w:r>
      <m:oMath>
        <m:d>
          <m:dPr>
            <m:ctrlPr>
              <w:rPr>
                <w:rFonts w:ascii="Cambria Math" w:hAnsi="Cambria Math" w:cs="Times New Roman"/>
                <w:i/>
              </w:rPr>
            </m:ctrlPr>
          </m:dPr>
          <m:e>
            <m:r>
              <w:rPr>
                <w:rFonts w:ascii="Cambria Math" w:hAnsi="Cambria Math" w:cs="Times New Roman"/>
              </w:rPr>
              <m:t>x+y</m:t>
            </m:r>
          </m:e>
        </m:d>
        <m:d>
          <m:dPr>
            <m:ctrlPr>
              <w:rPr>
                <w:rFonts w:ascii="Cambria Math" w:hAnsi="Cambria Math" w:cs="Times New Roman"/>
                <w:i/>
              </w:rPr>
            </m:ctrlPr>
          </m:dPr>
          <m:e>
            <m:f>
              <m:fPr>
                <m:ctrlPr>
                  <w:rPr>
                    <w:rFonts w:ascii="Cambria Math" w:hAnsi="Cambria Math" w:cs="Times New Roman"/>
                    <w:i/>
                    <w:sz w:val="32"/>
                    <w:szCs w:val="32"/>
                  </w:rPr>
                </m:ctrlPr>
              </m:fPr>
              <m:num>
                <m:r>
                  <w:rPr>
                    <w:rFonts w:ascii="Cambria Math" w:hAnsi="Cambria Math" w:cs="Times New Roman"/>
                    <w:sz w:val="32"/>
                    <w:szCs w:val="32"/>
                  </w:rPr>
                  <m:t>1</m:t>
                </m:r>
              </m:num>
              <m:den>
                <m:r>
                  <w:rPr>
                    <w:rFonts w:ascii="Cambria Math" w:hAnsi="Cambria Math" w:cs="Times New Roman"/>
                    <w:sz w:val="32"/>
                    <w:szCs w:val="32"/>
                  </w:rPr>
                  <m:t>x</m:t>
                </m:r>
              </m:den>
            </m:f>
            <m:r>
              <m:rPr>
                <m:sty m:val="p"/>
              </m:rPr>
              <w:rPr>
                <w:rFonts w:ascii="Cambria Math" w:hAnsi="Cambria Math" w:cs="Times New Roman"/>
                <w:sz w:val="32"/>
                <w:szCs w:val="32"/>
              </w:rPr>
              <m:t xml:space="preserve"> </m:t>
            </m:r>
            <m:r>
              <w:rPr>
                <w:rFonts w:ascii="Cambria Math" w:hAnsi="Cambria Math" w:cs="Times New Roman"/>
              </w:rPr>
              <m:t>+</m:t>
            </m:r>
            <m:f>
              <m:fPr>
                <m:ctrlPr>
                  <w:rPr>
                    <w:rFonts w:ascii="Cambria Math" w:hAnsi="Cambria Math" w:cs="Times New Roman"/>
                    <w:i/>
                    <w:sz w:val="32"/>
                    <w:szCs w:val="32"/>
                  </w:rPr>
                </m:ctrlPr>
              </m:fPr>
              <m:num>
                <m:r>
                  <w:rPr>
                    <w:rFonts w:ascii="Cambria Math" w:hAnsi="Cambria Math" w:cs="Times New Roman"/>
                    <w:sz w:val="32"/>
                    <w:szCs w:val="32"/>
                  </w:rPr>
                  <m:t>1</m:t>
                </m:r>
              </m:num>
              <m:den>
                <m:r>
                  <w:rPr>
                    <w:rFonts w:ascii="Cambria Math" w:hAnsi="Cambria Math" w:cs="Times New Roman"/>
                    <w:sz w:val="32"/>
                    <w:szCs w:val="32"/>
                  </w:rPr>
                  <m:t>y</m:t>
                </m:r>
              </m:den>
            </m:f>
          </m:e>
        </m:d>
      </m:oMath>
      <w:r>
        <w:rPr>
          <w:rFonts w:cs="Times New Roman"/>
        </w:rPr>
        <w:t xml:space="preserve"> </w:t>
      </w:r>
      <m:oMath>
        <m:r>
          <w:rPr>
            <w:rFonts w:ascii="Cambria Math" w:hAnsi="Cambria Math" w:cs="Times New Roman"/>
          </w:rPr>
          <m:t>≥4</m:t>
        </m:r>
      </m:oMath>
      <w:r>
        <w:rPr>
          <w:rFonts w:cs="Times New Roman"/>
        </w:rPr>
        <w:t xml:space="preserve"> </w:t>
      </w:r>
      <m:oMath>
        <m:r>
          <w:rPr>
            <w:rFonts w:ascii="Cambria Math" w:hAnsi="Cambria Math" w:cs="Times New Roman"/>
          </w:rPr>
          <m:t>⇔</m:t>
        </m:r>
      </m:oMath>
      <w:r>
        <w:rPr>
          <w:rFonts w:cs="Times New Roman"/>
        </w:rPr>
        <w:t xml:space="preserve"> </w:t>
      </w:r>
      <m:oMath>
        <m:f>
          <m:fPr>
            <m:ctrlPr>
              <w:rPr>
                <w:rFonts w:ascii="Cambria Math" w:hAnsi="Cambria Math" w:cs="Times New Roman"/>
                <w:i/>
                <w:sz w:val="32"/>
                <w:szCs w:val="32"/>
              </w:rPr>
            </m:ctrlPr>
          </m:fPr>
          <m:num>
            <m:r>
              <w:rPr>
                <w:rFonts w:ascii="Cambria Math" w:hAnsi="Cambria Math" w:cs="Times New Roman"/>
                <w:sz w:val="32"/>
                <w:szCs w:val="32"/>
              </w:rPr>
              <m:t>1</m:t>
            </m:r>
          </m:num>
          <m:den>
            <m:r>
              <w:rPr>
                <w:rFonts w:ascii="Cambria Math" w:hAnsi="Cambria Math" w:cs="Times New Roman"/>
                <w:sz w:val="32"/>
                <w:szCs w:val="32"/>
              </w:rPr>
              <m:t>x</m:t>
            </m:r>
          </m:den>
        </m:f>
        <m:r>
          <m:rPr>
            <m:sty m:val="p"/>
          </m:rPr>
          <w:rPr>
            <w:rFonts w:ascii="Cambria Math" w:hAnsi="Cambria Math" w:cs="Times New Roman"/>
            <w:sz w:val="32"/>
            <w:szCs w:val="32"/>
          </w:rPr>
          <m:t xml:space="preserve"> </m:t>
        </m:r>
        <m:r>
          <w:rPr>
            <w:rFonts w:ascii="Cambria Math" w:hAnsi="Cambria Math" w:cs="Times New Roman"/>
          </w:rPr>
          <m:t>+</m:t>
        </m:r>
        <m:f>
          <m:fPr>
            <m:ctrlPr>
              <w:rPr>
                <w:rFonts w:ascii="Cambria Math" w:hAnsi="Cambria Math" w:cs="Times New Roman"/>
                <w:i/>
                <w:sz w:val="32"/>
                <w:szCs w:val="32"/>
              </w:rPr>
            </m:ctrlPr>
          </m:fPr>
          <m:num>
            <m:r>
              <w:rPr>
                <w:rFonts w:ascii="Cambria Math" w:hAnsi="Cambria Math" w:cs="Times New Roman"/>
                <w:sz w:val="32"/>
                <w:szCs w:val="32"/>
              </w:rPr>
              <m:t>1</m:t>
            </m:r>
          </m:num>
          <m:den>
            <m:r>
              <w:rPr>
                <w:rFonts w:ascii="Cambria Math" w:hAnsi="Cambria Math" w:cs="Times New Roman"/>
                <w:sz w:val="32"/>
                <w:szCs w:val="32"/>
              </w:rPr>
              <m:t>y</m:t>
            </m:r>
          </m:den>
        </m:f>
      </m:oMath>
      <w:r>
        <w:rPr>
          <w:rFonts w:cs="Times New Roman"/>
          <w:sz w:val="32"/>
          <w:szCs w:val="32"/>
        </w:rPr>
        <w:t xml:space="preserve"> </w:t>
      </w:r>
      <m:oMath>
        <m:r>
          <w:rPr>
            <w:rFonts w:ascii="Cambria Math" w:hAnsi="Cambria Math" w:cs="Times New Roman"/>
          </w:rPr>
          <m:t>≥</m:t>
        </m:r>
        <m:f>
          <m:fPr>
            <m:ctrlPr>
              <w:rPr>
                <w:rFonts w:ascii="Cambria Math" w:hAnsi="Cambria Math" w:cs="Times New Roman"/>
                <w:i/>
                <w:sz w:val="32"/>
                <w:szCs w:val="32"/>
              </w:rPr>
            </m:ctrlPr>
          </m:fPr>
          <m:num>
            <m:r>
              <w:rPr>
                <w:rFonts w:ascii="Cambria Math" w:hAnsi="Cambria Math" w:cs="Times New Roman"/>
                <w:sz w:val="32"/>
                <w:szCs w:val="32"/>
              </w:rPr>
              <m:t>4</m:t>
            </m:r>
          </m:num>
          <m:den>
            <m:r>
              <w:rPr>
                <w:rFonts w:ascii="Cambria Math" w:hAnsi="Cambria Math" w:cs="Times New Roman"/>
                <w:sz w:val="32"/>
                <w:szCs w:val="32"/>
              </w:rPr>
              <m:t>x+y</m:t>
            </m:r>
          </m:den>
        </m:f>
      </m:oMath>
    </w:p>
    <w:p w:rsidR="00750FF3" w:rsidRDefault="002C3507">
      <w:pPr>
        <w:ind w:firstLineChars="200" w:firstLine="520"/>
        <w:rPr>
          <w:rFonts w:cs="Times New Roman"/>
          <w:szCs w:val="26"/>
        </w:rPr>
      </w:pPr>
      <w:r>
        <w:rPr>
          <w:rFonts w:cs="Times New Roman"/>
          <w:szCs w:val="26"/>
        </w:rPr>
        <w:t xml:space="preserve">Vậy với mọi x, y &gt; 0 ta được </w:t>
      </w:r>
      <m:oMath>
        <m:f>
          <m:fPr>
            <m:ctrlPr>
              <w:rPr>
                <w:rFonts w:ascii="Cambria Math" w:hAnsi="Cambria Math" w:cs="Times New Roman"/>
                <w:i/>
                <w:sz w:val="32"/>
                <w:szCs w:val="32"/>
              </w:rPr>
            </m:ctrlPr>
          </m:fPr>
          <m:num>
            <m:r>
              <w:rPr>
                <w:rFonts w:ascii="Cambria Math" w:hAnsi="Cambria Math" w:cs="Times New Roman"/>
                <w:sz w:val="32"/>
                <w:szCs w:val="32"/>
              </w:rPr>
              <m:t>1</m:t>
            </m:r>
          </m:num>
          <m:den>
            <m:r>
              <w:rPr>
                <w:rFonts w:ascii="Cambria Math" w:hAnsi="Cambria Math" w:cs="Times New Roman"/>
                <w:sz w:val="32"/>
                <w:szCs w:val="32"/>
              </w:rPr>
              <m:t>x</m:t>
            </m:r>
          </m:den>
        </m:f>
        <m:r>
          <m:rPr>
            <m:sty m:val="p"/>
          </m:rPr>
          <w:rPr>
            <w:rFonts w:ascii="Cambria Math" w:hAnsi="Cambria Math" w:cs="Times New Roman"/>
            <w:sz w:val="32"/>
            <w:szCs w:val="32"/>
          </w:rPr>
          <m:t xml:space="preserve"> </m:t>
        </m:r>
        <m:r>
          <w:rPr>
            <w:rFonts w:ascii="Cambria Math" w:hAnsi="Cambria Math" w:cs="Times New Roman"/>
          </w:rPr>
          <m:t>+</m:t>
        </m:r>
        <m:f>
          <m:fPr>
            <m:ctrlPr>
              <w:rPr>
                <w:rFonts w:ascii="Cambria Math" w:hAnsi="Cambria Math" w:cs="Times New Roman"/>
                <w:i/>
                <w:sz w:val="32"/>
                <w:szCs w:val="32"/>
              </w:rPr>
            </m:ctrlPr>
          </m:fPr>
          <m:num>
            <m:r>
              <w:rPr>
                <w:rFonts w:ascii="Cambria Math" w:hAnsi="Cambria Math" w:cs="Times New Roman"/>
                <w:sz w:val="32"/>
                <w:szCs w:val="32"/>
              </w:rPr>
              <m:t>1</m:t>
            </m:r>
          </m:num>
          <m:den>
            <m:r>
              <w:rPr>
                <w:rFonts w:ascii="Cambria Math" w:hAnsi="Cambria Math" w:cs="Times New Roman"/>
                <w:sz w:val="32"/>
                <w:szCs w:val="32"/>
              </w:rPr>
              <m:t>y</m:t>
            </m:r>
          </m:den>
        </m:f>
      </m:oMath>
      <w:r>
        <w:rPr>
          <w:rFonts w:cs="Times New Roman"/>
          <w:sz w:val="32"/>
          <w:szCs w:val="32"/>
        </w:rPr>
        <w:t xml:space="preserve"> </w:t>
      </w:r>
      <m:oMath>
        <m:r>
          <w:rPr>
            <w:rFonts w:ascii="Cambria Math" w:hAnsi="Cambria Math" w:cs="Times New Roman"/>
          </w:rPr>
          <m:t>≥</m:t>
        </m:r>
        <m:f>
          <m:fPr>
            <m:ctrlPr>
              <w:rPr>
                <w:rFonts w:ascii="Cambria Math" w:hAnsi="Cambria Math" w:cs="Times New Roman"/>
                <w:i/>
                <w:sz w:val="32"/>
                <w:szCs w:val="32"/>
              </w:rPr>
            </m:ctrlPr>
          </m:fPr>
          <m:num>
            <m:r>
              <w:rPr>
                <w:rFonts w:ascii="Cambria Math" w:hAnsi="Cambria Math" w:cs="Times New Roman"/>
                <w:sz w:val="32"/>
                <w:szCs w:val="32"/>
              </w:rPr>
              <m:t>4</m:t>
            </m:r>
          </m:num>
          <m:den>
            <m:r>
              <w:rPr>
                <w:rFonts w:ascii="Cambria Math" w:hAnsi="Cambria Math" w:cs="Times New Roman"/>
                <w:sz w:val="32"/>
                <w:szCs w:val="32"/>
              </w:rPr>
              <m:t>x+y</m:t>
            </m:r>
          </m:den>
        </m:f>
      </m:oMath>
      <w:r>
        <w:rPr>
          <w:rFonts w:cs="Times New Roman"/>
          <w:sz w:val="32"/>
          <w:szCs w:val="32"/>
        </w:rPr>
        <w:t xml:space="preserve"> </w:t>
      </w:r>
      <w:r>
        <w:rPr>
          <w:rFonts w:cs="Times New Roman"/>
          <w:szCs w:val="26"/>
        </w:rPr>
        <w:t>. Dấu bằng xảy ra khi x = y</w:t>
      </w:r>
    </w:p>
    <w:p w:rsidR="00750FF3" w:rsidRDefault="002C3507">
      <w:pPr>
        <w:ind w:firstLineChars="200" w:firstLine="520"/>
        <w:rPr>
          <w:rFonts w:cs="Times New Roman"/>
          <w:sz w:val="32"/>
          <w:szCs w:val="32"/>
        </w:rPr>
      </w:pPr>
      <w:r>
        <w:rPr>
          <w:rFonts w:cs="Times New Roman"/>
          <w:szCs w:val="26"/>
        </w:rPr>
        <w:t xml:space="preserve">Ta có </w:t>
      </w:r>
      <w:r>
        <w:rPr>
          <w:rFonts w:cs="Times New Roman"/>
        </w:rPr>
        <w:t xml:space="preserve">P = </w:t>
      </w:r>
      <w:r>
        <w:rPr>
          <w:rFonts w:cs="Times New Roman"/>
          <w:iCs/>
          <w:szCs w:val="26"/>
        </w:rPr>
        <w:t xml:space="preserve"> </w:t>
      </w:r>
      <m:oMath>
        <m:f>
          <m:fPr>
            <m:ctrlPr>
              <w:rPr>
                <w:rFonts w:ascii="Cambria Math" w:hAnsi="Cambria Math" w:cs="Times New Roman"/>
                <w:i/>
                <w:sz w:val="32"/>
                <w:szCs w:val="32"/>
              </w:rPr>
            </m:ctrlPr>
          </m:fPr>
          <m:num>
            <m:r>
              <w:rPr>
                <w:rFonts w:ascii="Cambria Math" w:hAnsi="Cambria Math" w:cs="Times New Roman"/>
                <w:sz w:val="32"/>
                <w:szCs w:val="32"/>
              </w:rPr>
              <m:t>3</m:t>
            </m:r>
          </m:num>
          <m:den>
            <m:r>
              <w:rPr>
                <w:rFonts w:ascii="Cambria Math" w:hAnsi="Cambria Math" w:cs="Times New Roman"/>
                <w:sz w:val="32"/>
                <w:szCs w:val="32"/>
              </w:rPr>
              <m:t>b+c-a</m:t>
            </m:r>
          </m:den>
        </m:f>
      </m:oMath>
      <w:r>
        <w:rPr>
          <w:rFonts w:cs="Times New Roman"/>
          <w:sz w:val="32"/>
          <w:szCs w:val="32"/>
        </w:rPr>
        <w:t xml:space="preserve"> </w:t>
      </w:r>
      <m:oMath>
        <m:r>
          <w:rPr>
            <w:rFonts w:ascii="Cambria Math" w:hAnsi="Cambria Math" w:cs="Times New Roman"/>
          </w:rPr>
          <m:t>+</m:t>
        </m:r>
        <m:f>
          <m:fPr>
            <m:ctrlPr>
              <w:rPr>
                <w:rFonts w:ascii="Cambria Math" w:hAnsi="Cambria Math" w:cs="Times New Roman"/>
                <w:i/>
                <w:sz w:val="32"/>
                <w:szCs w:val="32"/>
              </w:rPr>
            </m:ctrlPr>
          </m:fPr>
          <m:num>
            <m:r>
              <w:rPr>
                <w:rFonts w:ascii="Cambria Math" w:hAnsi="Cambria Math" w:cs="Times New Roman"/>
                <w:sz w:val="32"/>
                <w:szCs w:val="32"/>
              </w:rPr>
              <m:t>5</m:t>
            </m:r>
          </m:num>
          <m:den>
            <m:r>
              <w:rPr>
                <w:rFonts w:ascii="Cambria Math" w:hAnsi="Cambria Math" w:cs="Times New Roman"/>
                <w:sz w:val="32"/>
                <w:szCs w:val="32"/>
              </w:rPr>
              <m:t>a+c-b</m:t>
            </m:r>
          </m:den>
        </m:f>
        <m:r>
          <w:rPr>
            <w:rFonts w:ascii="Cambria Math" w:hAnsi="Cambria Math" w:cs="Times New Roman"/>
          </w:rPr>
          <m:t>+</m:t>
        </m:r>
        <m:f>
          <m:fPr>
            <m:ctrlPr>
              <w:rPr>
                <w:rFonts w:ascii="Cambria Math" w:hAnsi="Cambria Math" w:cs="Times New Roman"/>
                <w:i/>
                <w:sz w:val="32"/>
                <w:szCs w:val="32"/>
              </w:rPr>
            </m:ctrlPr>
          </m:fPr>
          <m:num>
            <m:r>
              <w:rPr>
                <w:rFonts w:ascii="Cambria Math" w:hAnsi="Cambria Math" w:cs="Times New Roman"/>
                <w:sz w:val="32"/>
                <w:szCs w:val="32"/>
              </w:rPr>
              <m:t>4</m:t>
            </m:r>
          </m:num>
          <m:den>
            <m:r>
              <w:rPr>
                <w:rFonts w:ascii="Cambria Math" w:hAnsi="Cambria Math" w:cs="Times New Roman"/>
                <w:sz w:val="32"/>
                <w:szCs w:val="32"/>
              </w:rPr>
              <m:t>a+b-c</m:t>
            </m:r>
          </m:den>
        </m:f>
      </m:oMath>
    </w:p>
    <w:p w:rsidR="00750FF3" w:rsidRDefault="002C3507">
      <w:pPr>
        <w:ind w:firstLineChars="200" w:firstLine="520"/>
        <w:rPr>
          <w:rFonts w:cs="Times New Roman"/>
          <w:szCs w:val="26"/>
        </w:rPr>
      </w:pPr>
      <m:oMath>
        <m:r>
          <m:rPr>
            <m:sty m:val="p"/>
          </m:rPr>
          <w:rPr>
            <w:rFonts w:ascii="Cambria Math" w:hAnsi="Cambria Math" w:cs="Times New Roman"/>
            <w:szCs w:val="26"/>
          </w:rPr>
          <m:t>⇔</m:t>
        </m:r>
      </m:oMath>
      <w:r>
        <w:rPr>
          <w:rFonts w:cs="Times New Roman"/>
          <w:szCs w:val="26"/>
        </w:rPr>
        <w:t xml:space="preserve"> P = </w:t>
      </w:r>
      <m:oMath>
        <m:d>
          <m:dPr>
            <m:ctrlPr>
              <w:rPr>
                <w:rFonts w:ascii="Cambria Math" w:hAnsi="Cambria Math" w:cs="Times New Roman"/>
                <w:i/>
                <w:szCs w:val="26"/>
              </w:rPr>
            </m:ctrlPr>
          </m:dPr>
          <m:e>
            <m:f>
              <m:fPr>
                <m:ctrlPr>
                  <w:rPr>
                    <w:rFonts w:ascii="Cambria Math" w:hAnsi="Cambria Math" w:cs="Times New Roman"/>
                    <w:i/>
                    <w:sz w:val="32"/>
                    <w:szCs w:val="32"/>
                  </w:rPr>
                </m:ctrlPr>
              </m:fPr>
              <m:num>
                <m:r>
                  <w:rPr>
                    <w:rFonts w:ascii="Cambria Math" w:hAnsi="Cambria Math" w:cs="Times New Roman"/>
                    <w:sz w:val="32"/>
                    <w:szCs w:val="32"/>
                  </w:rPr>
                  <m:t>1</m:t>
                </m:r>
              </m:num>
              <m:den>
                <m:r>
                  <w:rPr>
                    <w:rFonts w:ascii="Cambria Math" w:hAnsi="Cambria Math" w:cs="Times New Roman"/>
                    <w:sz w:val="32"/>
                    <w:szCs w:val="32"/>
                  </w:rPr>
                  <m:t>b+c-a</m:t>
                </m:r>
              </m:den>
            </m:f>
            <m:r>
              <w:rPr>
                <w:rFonts w:ascii="Cambria Math" w:hAnsi="Cambria Math" w:cs="Times New Roman"/>
              </w:rPr>
              <m:t>+</m:t>
            </m:r>
            <m:f>
              <m:fPr>
                <m:ctrlPr>
                  <w:rPr>
                    <w:rFonts w:ascii="Cambria Math" w:hAnsi="Cambria Math" w:cs="Times New Roman"/>
                    <w:i/>
                    <w:sz w:val="32"/>
                    <w:szCs w:val="32"/>
                  </w:rPr>
                </m:ctrlPr>
              </m:fPr>
              <m:num>
                <m:r>
                  <w:rPr>
                    <w:rFonts w:ascii="Cambria Math" w:hAnsi="Cambria Math" w:cs="Times New Roman"/>
                    <w:sz w:val="32"/>
                    <w:szCs w:val="32"/>
                  </w:rPr>
                  <m:t>1</m:t>
                </m:r>
              </m:num>
              <m:den>
                <m:r>
                  <w:rPr>
                    <w:rFonts w:ascii="Cambria Math" w:hAnsi="Cambria Math" w:cs="Times New Roman"/>
                    <w:sz w:val="32"/>
                    <w:szCs w:val="32"/>
                  </w:rPr>
                  <m:t>a+b-c</m:t>
                </m:r>
              </m:den>
            </m:f>
          </m:e>
        </m:d>
      </m:oMath>
      <w:r>
        <w:rPr>
          <w:rFonts w:cs="Times New Roman"/>
          <w:szCs w:val="26"/>
        </w:rPr>
        <w:t xml:space="preserve"> </w:t>
      </w:r>
      <m:oMath>
        <m:r>
          <w:rPr>
            <w:rFonts w:ascii="Cambria Math" w:hAnsi="Cambria Math" w:cs="Times New Roman"/>
          </w:rPr>
          <m:t>+2</m:t>
        </m:r>
        <m:d>
          <m:dPr>
            <m:ctrlPr>
              <w:rPr>
                <w:rFonts w:ascii="Cambria Math" w:hAnsi="Cambria Math" w:cs="Times New Roman"/>
                <w:i/>
              </w:rPr>
            </m:ctrlPr>
          </m:dPr>
          <m:e>
            <m:f>
              <m:fPr>
                <m:ctrlPr>
                  <w:rPr>
                    <w:rFonts w:ascii="Cambria Math" w:hAnsi="Cambria Math" w:cs="Times New Roman"/>
                    <w:i/>
                    <w:sz w:val="32"/>
                    <w:szCs w:val="32"/>
                  </w:rPr>
                </m:ctrlPr>
              </m:fPr>
              <m:num>
                <m:r>
                  <w:rPr>
                    <w:rFonts w:ascii="Cambria Math" w:hAnsi="Cambria Math" w:cs="Times New Roman"/>
                    <w:sz w:val="32"/>
                    <w:szCs w:val="32"/>
                  </w:rPr>
                  <m:t>1</m:t>
                </m:r>
              </m:num>
              <m:den>
                <m:r>
                  <w:rPr>
                    <w:rFonts w:ascii="Cambria Math" w:hAnsi="Cambria Math" w:cs="Times New Roman"/>
                    <w:sz w:val="32"/>
                    <w:szCs w:val="32"/>
                  </w:rPr>
                  <m:t>b+c-a</m:t>
                </m:r>
              </m:den>
            </m:f>
            <m:r>
              <w:rPr>
                <w:rFonts w:ascii="Cambria Math" w:hAnsi="Cambria Math" w:cs="Times New Roman"/>
              </w:rPr>
              <m:t>+</m:t>
            </m:r>
            <m:f>
              <m:fPr>
                <m:ctrlPr>
                  <w:rPr>
                    <w:rFonts w:ascii="Cambria Math" w:hAnsi="Cambria Math" w:cs="Times New Roman"/>
                    <w:i/>
                    <w:sz w:val="32"/>
                    <w:szCs w:val="32"/>
                  </w:rPr>
                </m:ctrlPr>
              </m:fPr>
              <m:num>
                <m:r>
                  <w:rPr>
                    <w:rFonts w:ascii="Cambria Math" w:hAnsi="Cambria Math" w:cs="Times New Roman"/>
                    <w:sz w:val="32"/>
                    <w:szCs w:val="32"/>
                  </w:rPr>
                  <m:t>1</m:t>
                </m:r>
              </m:num>
              <m:den>
                <m:r>
                  <w:rPr>
                    <w:rFonts w:ascii="Cambria Math" w:hAnsi="Cambria Math" w:cs="Times New Roman"/>
                    <w:sz w:val="32"/>
                    <w:szCs w:val="32"/>
                  </w:rPr>
                  <m:t>a+c-b</m:t>
                </m:r>
              </m:den>
            </m:f>
          </m:e>
        </m:d>
        <m:r>
          <w:rPr>
            <w:rFonts w:ascii="Cambria Math" w:hAnsi="Cambria Math" w:cs="Times New Roman"/>
          </w:rPr>
          <m:t>+3</m:t>
        </m:r>
        <m:d>
          <m:dPr>
            <m:ctrlPr>
              <w:rPr>
                <w:rFonts w:ascii="Cambria Math" w:hAnsi="Cambria Math" w:cs="Times New Roman"/>
                <w:i/>
              </w:rPr>
            </m:ctrlPr>
          </m:dPr>
          <m:e>
            <m:f>
              <m:fPr>
                <m:ctrlPr>
                  <w:rPr>
                    <w:rFonts w:ascii="Cambria Math" w:hAnsi="Cambria Math" w:cs="Times New Roman"/>
                    <w:i/>
                    <w:sz w:val="32"/>
                    <w:szCs w:val="32"/>
                  </w:rPr>
                </m:ctrlPr>
              </m:fPr>
              <m:num>
                <m:r>
                  <w:rPr>
                    <w:rFonts w:ascii="Cambria Math" w:hAnsi="Cambria Math" w:cs="Times New Roman"/>
                    <w:sz w:val="32"/>
                    <w:szCs w:val="32"/>
                  </w:rPr>
                  <m:t>1</m:t>
                </m:r>
              </m:num>
              <m:den>
                <m:r>
                  <w:rPr>
                    <w:rFonts w:ascii="Cambria Math" w:hAnsi="Cambria Math" w:cs="Times New Roman"/>
                    <w:sz w:val="32"/>
                    <w:szCs w:val="32"/>
                  </w:rPr>
                  <m:t>a+c-b</m:t>
                </m:r>
              </m:den>
            </m:f>
            <m:r>
              <w:rPr>
                <w:rFonts w:ascii="Cambria Math" w:hAnsi="Cambria Math" w:cs="Times New Roman"/>
              </w:rPr>
              <m:t>+</m:t>
            </m:r>
            <m:f>
              <m:fPr>
                <m:ctrlPr>
                  <w:rPr>
                    <w:rFonts w:ascii="Cambria Math" w:hAnsi="Cambria Math" w:cs="Times New Roman"/>
                    <w:i/>
                    <w:sz w:val="32"/>
                    <w:szCs w:val="32"/>
                  </w:rPr>
                </m:ctrlPr>
              </m:fPr>
              <m:num>
                <m:r>
                  <w:rPr>
                    <w:rFonts w:ascii="Cambria Math" w:hAnsi="Cambria Math" w:cs="Times New Roman"/>
                    <w:sz w:val="32"/>
                    <w:szCs w:val="32"/>
                  </w:rPr>
                  <m:t>4</m:t>
                </m:r>
              </m:num>
              <m:den>
                <m:r>
                  <w:rPr>
                    <w:rFonts w:ascii="Cambria Math" w:hAnsi="Cambria Math" w:cs="Times New Roman"/>
                    <w:sz w:val="32"/>
                    <w:szCs w:val="32"/>
                  </w:rPr>
                  <m:t>a+b-c</m:t>
                </m:r>
              </m:den>
            </m:f>
          </m:e>
        </m:d>
      </m:oMath>
    </w:p>
    <w:p w:rsidR="00750FF3" w:rsidRDefault="002C3507">
      <w:pPr>
        <w:ind w:firstLineChars="200" w:firstLine="520"/>
        <w:rPr>
          <w:rFonts w:cs="Times New Roman"/>
          <w:szCs w:val="26"/>
        </w:rPr>
      </w:pPr>
      <w:r>
        <w:rPr>
          <w:rFonts w:cs="Times New Roman"/>
          <w:szCs w:val="26"/>
        </w:rPr>
        <w:t xml:space="preserve">Với mọi tam giác ABC ta luôn có </w:t>
      </w:r>
      <m:oMath>
        <m:r>
          <m:rPr>
            <m:sty m:val="p"/>
          </m:rPr>
          <w:rPr>
            <w:rFonts w:ascii="Cambria Math" w:hAnsi="Cambria Math" w:cs="Times New Roman"/>
            <w:szCs w:val="26"/>
          </w:rPr>
          <m:t xml:space="preserve">b+c-a&gt;0, a+c-b&gt;0, </m:t>
        </m:r>
      </m:oMath>
    </w:p>
    <w:p w:rsidR="00750FF3" w:rsidRDefault="002C3507">
      <w:pPr>
        <w:ind w:firstLineChars="200" w:firstLine="520"/>
        <w:rPr>
          <w:rFonts w:cs="Times New Roman"/>
          <w:szCs w:val="26"/>
        </w:rPr>
      </w:pPr>
      <m:oMath>
        <m:r>
          <m:rPr>
            <m:sty m:val="p"/>
          </m:rPr>
          <w:rPr>
            <w:rFonts w:ascii="Cambria Math" w:hAnsi="Cambria Math" w:cs="Times New Roman"/>
            <w:szCs w:val="26"/>
          </w:rPr>
          <m:t>a+b-c&gt;0</m:t>
        </m:r>
      </m:oMath>
      <w:r>
        <w:rPr>
          <w:rFonts w:cs="Times New Roman"/>
          <w:szCs w:val="26"/>
        </w:rPr>
        <w:t xml:space="preserve"> nên áp dụng kết quả trên vào ta được: </w:t>
      </w:r>
    </w:p>
    <w:p w:rsidR="00750FF3" w:rsidRDefault="002C3507">
      <w:pPr>
        <w:ind w:firstLineChars="200" w:firstLine="520"/>
        <w:rPr>
          <w:rFonts w:cs="Times New Roman"/>
        </w:rPr>
      </w:pPr>
      <w:r>
        <w:rPr>
          <w:rFonts w:cs="Times New Roman"/>
          <w:szCs w:val="26"/>
        </w:rPr>
        <w:lastRenderedPageBreak/>
        <w:t xml:space="preserve">P </w:t>
      </w:r>
      <m:oMath>
        <m:r>
          <w:rPr>
            <w:rFonts w:ascii="Cambria Math" w:hAnsi="Cambria Math" w:cs="Times New Roman"/>
          </w:rPr>
          <m:t>≥</m:t>
        </m:r>
      </m:oMath>
      <w:r>
        <w:rPr>
          <w:rFonts w:cs="Times New Roman"/>
        </w:rPr>
        <w:t xml:space="preserve"> </w:t>
      </w:r>
      <m:oMath>
        <m:f>
          <m:fPr>
            <m:ctrlPr>
              <w:rPr>
                <w:rFonts w:ascii="Cambria Math" w:hAnsi="Cambria Math" w:cs="Times New Roman"/>
                <w:i/>
                <w:sz w:val="32"/>
                <w:szCs w:val="32"/>
              </w:rPr>
            </m:ctrlPr>
          </m:fPr>
          <m:num>
            <m:r>
              <w:rPr>
                <w:rFonts w:ascii="Cambria Math" w:hAnsi="Cambria Math" w:cs="Times New Roman"/>
                <w:sz w:val="32"/>
                <w:szCs w:val="32"/>
              </w:rPr>
              <m:t>4</m:t>
            </m:r>
          </m:num>
          <m:den>
            <m:r>
              <w:rPr>
                <w:rFonts w:ascii="Cambria Math" w:hAnsi="Cambria Math" w:cs="Times New Roman"/>
                <w:sz w:val="32"/>
                <w:szCs w:val="32"/>
              </w:rPr>
              <m:t>2b</m:t>
            </m:r>
          </m:den>
        </m:f>
      </m:oMath>
      <w:r>
        <w:rPr>
          <w:rFonts w:cs="Times New Roman"/>
          <w:sz w:val="32"/>
          <w:szCs w:val="32"/>
        </w:rPr>
        <w:t xml:space="preserve"> </w:t>
      </w:r>
      <m:oMath>
        <m:r>
          <w:rPr>
            <w:rFonts w:ascii="Cambria Math" w:hAnsi="Cambria Math" w:cs="Times New Roman"/>
          </w:rPr>
          <m:t>+</m:t>
        </m:r>
        <m:f>
          <m:fPr>
            <m:ctrlPr>
              <w:rPr>
                <w:rFonts w:ascii="Cambria Math" w:hAnsi="Cambria Math" w:cs="Times New Roman"/>
                <w:i/>
                <w:sz w:val="32"/>
                <w:szCs w:val="32"/>
              </w:rPr>
            </m:ctrlPr>
          </m:fPr>
          <m:num>
            <m:r>
              <w:rPr>
                <w:rFonts w:ascii="Cambria Math" w:hAnsi="Cambria Math" w:cs="Times New Roman"/>
                <w:sz w:val="32"/>
                <w:szCs w:val="32"/>
              </w:rPr>
              <m:t>8</m:t>
            </m:r>
          </m:num>
          <m:den>
            <m:r>
              <w:rPr>
                <w:rFonts w:ascii="Cambria Math" w:hAnsi="Cambria Math" w:cs="Times New Roman"/>
                <w:sz w:val="32"/>
                <w:szCs w:val="32"/>
              </w:rPr>
              <m:t>2c</m:t>
            </m:r>
          </m:den>
        </m:f>
      </m:oMath>
      <w:r>
        <w:rPr>
          <w:rFonts w:cs="Times New Roman"/>
          <w:sz w:val="32"/>
          <w:szCs w:val="32"/>
        </w:rPr>
        <w:t xml:space="preserve"> </w:t>
      </w:r>
      <m:oMath>
        <m:r>
          <w:rPr>
            <w:rFonts w:ascii="Cambria Math" w:hAnsi="Cambria Math" w:cs="Times New Roman"/>
          </w:rPr>
          <m:t>+</m:t>
        </m:r>
        <m:f>
          <m:fPr>
            <m:ctrlPr>
              <w:rPr>
                <w:rFonts w:ascii="Cambria Math" w:hAnsi="Cambria Math" w:cs="Times New Roman"/>
                <w:i/>
                <w:sz w:val="32"/>
                <w:szCs w:val="32"/>
              </w:rPr>
            </m:ctrlPr>
          </m:fPr>
          <m:num>
            <m:r>
              <w:rPr>
                <w:rFonts w:ascii="Cambria Math" w:hAnsi="Cambria Math" w:cs="Times New Roman"/>
                <w:sz w:val="32"/>
                <w:szCs w:val="32"/>
              </w:rPr>
              <m:t>12</m:t>
            </m:r>
          </m:num>
          <m:den>
            <m:r>
              <w:rPr>
                <w:rFonts w:ascii="Cambria Math" w:hAnsi="Cambria Math" w:cs="Times New Roman"/>
                <w:sz w:val="32"/>
                <w:szCs w:val="32"/>
              </w:rPr>
              <m:t>2a</m:t>
            </m:r>
          </m:den>
        </m:f>
      </m:oMath>
      <w:r>
        <w:rPr>
          <w:rFonts w:cs="Times New Roman"/>
          <w:sz w:val="32"/>
          <w:szCs w:val="32"/>
        </w:rPr>
        <w:t xml:space="preserve"> </w:t>
      </w:r>
      <m:oMath>
        <m:r>
          <m:rPr>
            <m:sty m:val="p"/>
          </m:rPr>
          <w:rPr>
            <w:rFonts w:ascii="Cambria Math" w:hAnsi="Cambria Math" w:cs="Times New Roman"/>
          </w:rPr>
          <m:t>=</m:t>
        </m:r>
        <m:f>
          <m:fPr>
            <m:ctrlPr>
              <w:rPr>
                <w:rFonts w:ascii="Cambria Math" w:hAnsi="Cambria Math" w:cs="Times New Roman"/>
                <w:i/>
                <w:sz w:val="32"/>
                <w:szCs w:val="32"/>
              </w:rPr>
            </m:ctrlPr>
          </m:fPr>
          <m:num>
            <m:r>
              <w:rPr>
                <w:rFonts w:ascii="Cambria Math" w:hAnsi="Cambria Math" w:cs="Times New Roman"/>
                <w:sz w:val="32"/>
                <w:szCs w:val="32"/>
              </w:rPr>
              <m:t>2</m:t>
            </m:r>
          </m:num>
          <m:den>
            <m:r>
              <w:rPr>
                <w:rFonts w:ascii="Cambria Math" w:hAnsi="Cambria Math" w:cs="Times New Roman"/>
                <w:sz w:val="32"/>
                <w:szCs w:val="32"/>
              </w:rPr>
              <m:t>b</m:t>
            </m:r>
          </m:den>
        </m:f>
      </m:oMath>
      <w:r>
        <w:rPr>
          <w:rFonts w:cs="Times New Roman"/>
          <w:sz w:val="32"/>
          <w:szCs w:val="32"/>
        </w:rPr>
        <w:t xml:space="preserve"> </w:t>
      </w:r>
      <m:oMath>
        <m:r>
          <w:rPr>
            <w:rFonts w:ascii="Cambria Math" w:hAnsi="Cambria Math" w:cs="Times New Roman"/>
          </w:rPr>
          <m:t>+</m:t>
        </m:r>
        <m:f>
          <m:fPr>
            <m:ctrlPr>
              <w:rPr>
                <w:rFonts w:ascii="Cambria Math" w:hAnsi="Cambria Math" w:cs="Times New Roman"/>
                <w:i/>
                <w:sz w:val="32"/>
                <w:szCs w:val="32"/>
              </w:rPr>
            </m:ctrlPr>
          </m:fPr>
          <m:num>
            <m:r>
              <w:rPr>
                <w:rFonts w:ascii="Cambria Math" w:hAnsi="Cambria Math" w:cs="Times New Roman"/>
                <w:sz w:val="32"/>
                <w:szCs w:val="32"/>
              </w:rPr>
              <m:t>4</m:t>
            </m:r>
          </m:num>
          <m:den>
            <m:r>
              <w:rPr>
                <w:rFonts w:ascii="Cambria Math" w:hAnsi="Cambria Math" w:cs="Times New Roman"/>
                <w:sz w:val="32"/>
                <w:szCs w:val="32"/>
              </w:rPr>
              <m:t>c</m:t>
            </m:r>
          </m:den>
        </m:f>
      </m:oMath>
      <w:r>
        <w:rPr>
          <w:rFonts w:cs="Times New Roman"/>
          <w:sz w:val="32"/>
          <w:szCs w:val="32"/>
        </w:rPr>
        <w:t xml:space="preserve"> </w:t>
      </w:r>
      <m:oMath>
        <m:r>
          <w:rPr>
            <w:rFonts w:ascii="Cambria Math" w:hAnsi="Cambria Math" w:cs="Times New Roman"/>
          </w:rPr>
          <m:t>+</m:t>
        </m:r>
        <m:f>
          <m:fPr>
            <m:ctrlPr>
              <w:rPr>
                <w:rFonts w:ascii="Cambria Math" w:hAnsi="Cambria Math" w:cs="Times New Roman"/>
                <w:i/>
                <w:sz w:val="32"/>
                <w:szCs w:val="32"/>
              </w:rPr>
            </m:ctrlPr>
          </m:fPr>
          <m:num>
            <m:r>
              <w:rPr>
                <w:rFonts w:ascii="Cambria Math" w:hAnsi="Cambria Math" w:cs="Times New Roman"/>
                <w:sz w:val="32"/>
                <w:szCs w:val="32"/>
              </w:rPr>
              <m:t>6</m:t>
            </m:r>
          </m:num>
          <m:den>
            <m:r>
              <w:rPr>
                <w:rFonts w:ascii="Cambria Math" w:hAnsi="Cambria Math" w:cs="Times New Roman"/>
                <w:sz w:val="32"/>
                <w:szCs w:val="32"/>
              </w:rPr>
              <m:t>a</m:t>
            </m:r>
          </m:den>
        </m:f>
      </m:oMath>
      <w:r>
        <w:rPr>
          <w:rFonts w:cs="Times New Roman"/>
          <w:sz w:val="32"/>
          <w:szCs w:val="32"/>
        </w:rPr>
        <w:t xml:space="preserve"> </w:t>
      </w:r>
      <m:oMath>
        <m:r>
          <m:rPr>
            <m:sty m:val="p"/>
          </m:rPr>
          <w:rPr>
            <w:rFonts w:ascii="Cambria Math" w:hAnsi="Cambria Math" w:cs="Times New Roman"/>
          </w:rPr>
          <m:t>=2</m:t>
        </m:r>
        <m:d>
          <m:dPr>
            <m:ctrlPr>
              <w:rPr>
                <w:rFonts w:ascii="Cambria Math" w:hAnsi="Cambria Math" w:cs="Times New Roman"/>
              </w:rPr>
            </m:ctrlPr>
          </m:dPr>
          <m:e>
            <m:f>
              <m:fPr>
                <m:ctrlPr>
                  <w:rPr>
                    <w:rFonts w:ascii="Cambria Math" w:hAnsi="Cambria Math" w:cs="Times New Roman"/>
                    <w:i/>
                    <w:sz w:val="32"/>
                    <w:szCs w:val="32"/>
                  </w:rPr>
                </m:ctrlPr>
              </m:fPr>
              <m:num>
                <m:r>
                  <w:rPr>
                    <w:rFonts w:ascii="Cambria Math" w:hAnsi="Cambria Math" w:cs="Times New Roman"/>
                    <w:sz w:val="32"/>
                    <w:szCs w:val="32"/>
                  </w:rPr>
                  <m:t>1</m:t>
                </m:r>
              </m:num>
              <m:den>
                <m:r>
                  <w:rPr>
                    <w:rFonts w:ascii="Cambria Math" w:hAnsi="Cambria Math" w:cs="Times New Roman"/>
                    <w:sz w:val="32"/>
                    <w:szCs w:val="32"/>
                  </w:rPr>
                  <m:t>b</m:t>
                </m:r>
              </m:den>
            </m:f>
            <m:r>
              <m:rPr>
                <m:sty m:val="p"/>
              </m:rPr>
              <w:rPr>
                <w:rFonts w:ascii="Cambria Math" w:hAnsi="Cambria Math" w:cs="Times New Roman"/>
                <w:sz w:val="32"/>
                <w:szCs w:val="32"/>
              </w:rPr>
              <m:t xml:space="preserve"> </m:t>
            </m:r>
            <m:r>
              <w:rPr>
                <w:rFonts w:ascii="Cambria Math" w:hAnsi="Cambria Math" w:cs="Times New Roman"/>
              </w:rPr>
              <m:t>+</m:t>
            </m:r>
            <m:f>
              <m:fPr>
                <m:ctrlPr>
                  <w:rPr>
                    <w:rFonts w:ascii="Cambria Math" w:hAnsi="Cambria Math" w:cs="Times New Roman"/>
                    <w:i/>
                    <w:sz w:val="32"/>
                    <w:szCs w:val="32"/>
                  </w:rPr>
                </m:ctrlPr>
              </m:fPr>
              <m:num>
                <m:r>
                  <w:rPr>
                    <w:rFonts w:ascii="Cambria Math" w:hAnsi="Cambria Math" w:cs="Times New Roman"/>
                    <w:sz w:val="32"/>
                    <w:szCs w:val="32"/>
                  </w:rPr>
                  <m:t>2</m:t>
                </m:r>
              </m:num>
              <m:den>
                <m:r>
                  <w:rPr>
                    <w:rFonts w:ascii="Cambria Math" w:hAnsi="Cambria Math" w:cs="Times New Roman"/>
                    <w:sz w:val="32"/>
                    <w:szCs w:val="32"/>
                  </w:rPr>
                  <m:t>c</m:t>
                </m:r>
              </m:den>
            </m:f>
            <m:r>
              <m:rPr>
                <m:sty m:val="p"/>
              </m:rPr>
              <w:rPr>
                <w:rFonts w:ascii="Cambria Math" w:hAnsi="Cambria Math" w:cs="Times New Roman"/>
                <w:sz w:val="32"/>
                <w:szCs w:val="32"/>
              </w:rPr>
              <m:t xml:space="preserve"> </m:t>
            </m:r>
            <m:r>
              <w:rPr>
                <w:rFonts w:ascii="Cambria Math" w:hAnsi="Cambria Math" w:cs="Times New Roman"/>
              </w:rPr>
              <m:t>+</m:t>
            </m:r>
            <m:f>
              <m:fPr>
                <m:ctrlPr>
                  <w:rPr>
                    <w:rFonts w:ascii="Cambria Math" w:hAnsi="Cambria Math" w:cs="Times New Roman"/>
                    <w:i/>
                    <w:sz w:val="32"/>
                    <w:szCs w:val="32"/>
                  </w:rPr>
                </m:ctrlPr>
              </m:fPr>
              <m:num>
                <m:r>
                  <w:rPr>
                    <w:rFonts w:ascii="Cambria Math" w:hAnsi="Cambria Math" w:cs="Times New Roman"/>
                    <w:sz w:val="32"/>
                    <w:szCs w:val="32"/>
                  </w:rPr>
                  <m:t>3</m:t>
                </m:r>
              </m:num>
              <m:den>
                <m:r>
                  <w:rPr>
                    <w:rFonts w:ascii="Cambria Math" w:hAnsi="Cambria Math" w:cs="Times New Roman"/>
                    <w:sz w:val="32"/>
                    <w:szCs w:val="32"/>
                  </w:rPr>
                  <m:t>a</m:t>
                </m:r>
              </m:den>
            </m:f>
          </m:e>
        </m:d>
      </m:oMath>
    </w:p>
    <w:p w:rsidR="00750FF3" w:rsidRDefault="002C3507">
      <w:pPr>
        <w:ind w:firstLineChars="200" w:firstLine="520"/>
        <w:rPr>
          <w:rFonts w:cs="Times New Roman"/>
        </w:rPr>
      </w:pPr>
      <w:r>
        <w:rPr>
          <w:rFonts w:cs="Times New Roman"/>
        </w:rPr>
        <w:t xml:space="preserve">Theo giả thiết </w:t>
      </w:r>
      <m:oMath>
        <m:r>
          <m:rPr>
            <m:sty m:val="p"/>
          </m:rPr>
          <w:rPr>
            <w:rFonts w:ascii="Cambria Math" w:hAnsi="Cambria Math" w:cs="Times New Roman"/>
          </w:rPr>
          <m:t>2b+c=abc⇔</m:t>
        </m:r>
        <m:f>
          <m:fPr>
            <m:ctrlPr>
              <w:rPr>
                <w:rFonts w:ascii="Cambria Math" w:hAnsi="Cambria Math" w:cs="Times New Roman"/>
                <w:i/>
                <w:sz w:val="32"/>
                <w:szCs w:val="32"/>
              </w:rPr>
            </m:ctrlPr>
          </m:fPr>
          <m:num>
            <m:r>
              <w:rPr>
                <w:rFonts w:ascii="Cambria Math" w:hAnsi="Cambria Math" w:cs="Times New Roman"/>
                <w:sz w:val="32"/>
                <w:szCs w:val="32"/>
              </w:rPr>
              <m:t>2</m:t>
            </m:r>
          </m:num>
          <m:den>
            <m:r>
              <w:rPr>
                <w:rFonts w:ascii="Cambria Math" w:hAnsi="Cambria Math" w:cs="Times New Roman"/>
                <w:sz w:val="32"/>
                <w:szCs w:val="32"/>
              </w:rPr>
              <m:t>c</m:t>
            </m:r>
          </m:den>
        </m:f>
        <m:r>
          <m:rPr>
            <m:sty m:val="p"/>
          </m:rPr>
          <w:rPr>
            <w:rFonts w:ascii="Cambria Math" w:hAnsi="Cambria Math" w:cs="Times New Roman"/>
            <w:sz w:val="32"/>
            <w:szCs w:val="32"/>
          </w:rPr>
          <m:t xml:space="preserve"> </m:t>
        </m:r>
        <m:r>
          <w:rPr>
            <w:rFonts w:ascii="Cambria Math" w:hAnsi="Cambria Math" w:cs="Times New Roman"/>
          </w:rPr>
          <m:t>+</m:t>
        </m:r>
        <m:f>
          <m:fPr>
            <m:ctrlPr>
              <w:rPr>
                <w:rFonts w:ascii="Cambria Math" w:hAnsi="Cambria Math" w:cs="Times New Roman"/>
                <w:i/>
                <w:sz w:val="32"/>
                <w:szCs w:val="32"/>
              </w:rPr>
            </m:ctrlPr>
          </m:fPr>
          <m:num>
            <m:r>
              <w:rPr>
                <w:rFonts w:ascii="Cambria Math" w:hAnsi="Cambria Math" w:cs="Times New Roman"/>
                <w:sz w:val="32"/>
                <w:szCs w:val="32"/>
              </w:rPr>
              <m:t>1</m:t>
            </m:r>
          </m:num>
          <m:den>
            <m:r>
              <w:rPr>
                <w:rFonts w:ascii="Cambria Math" w:hAnsi="Cambria Math" w:cs="Times New Roman"/>
                <w:sz w:val="32"/>
                <w:szCs w:val="32"/>
              </w:rPr>
              <m:t>b</m:t>
            </m:r>
          </m:den>
        </m:f>
      </m:oMath>
      <w:r>
        <w:rPr>
          <w:rFonts w:cs="Times New Roman"/>
          <w:sz w:val="32"/>
          <w:szCs w:val="32"/>
        </w:rPr>
        <w:t xml:space="preserve"> </w:t>
      </w:r>
      <m:oMath>
        <m:r>
          <m:rPr>
            <m:sty m:val="p"/>
          </m:rPr>
          <w:rPr>
            <w:rFonts w:ascii="Cambria Math" w:hAnsi="Cambria Math" w:cs="Times New Roman"/>
          </w:rPr>
          <m:t>=a</m:t>
        </m:r>
      </m:oMath>
      <w:r>
        <w:rPr>
          <w:rFonts w:cs="Times New Roman"/>
        </w:rPr>
        <w:t xml:space="preserve"> suy ra </w:t>
      </w:r>
    </w:p>
    <w:p w:rsidR="00750FF3" w:rsidRDefault="002C3507">
      <w:pPr>
        <w:ind w:firstLineChars="200" w:firstLine="520"/>
        <w:rPr>
          <w:rFonts w:cs="Times New Roman"/>
        </w:rPr>
      </w:pPr>
      <w:r>
        <w:rPr>
          <w:rFonts w:cs="Times New Roman"/>
        </w:rPr>
        <w:t xml:space="preserve">P </w:t>
      </w:r>
      <m:oMath>
        <m:r>
          <w:rPr>
            <w:rFonts w:ascii="Cambria Math" w:hAnsi="Cambria Math" w:cs="Times New Roman"/>
          </w:rPr>
          <m:t>≥</m:t>
        </m:r>
      </m:oMath>
      <w:r>
        <w:rPr>
          <w:rFonts w:cs="Times New Roman"/>
        </w:rPr>
        <w:t xml:space="preserve"> 2</w:t>
      </w:r>
      <m:oMath>
        <m:d>
          <m:dPr>
            <m:ctrlPr>
              <w:rPr>
                <w:rFonts w:ascii="Cambria Math" w:hAnsi="Cambria Math" w:cs="Times New Roman"/>
                <w:i/>
              </w:rPr>
            </m:ctrlPr>
          </m:dPr>
          <m:e>
            <m:r>
              <w:rPr>
                <w:rFonts w:ascii="Cambria Math" w:hAnsi="Cambria Math" w:cs="Times New Roman"/>
              </w:rPr>
              <m:t>a+</m:t>
            </m:r>
            <m:f>
              <m:fPr>
                <m:ctrlPr>
                  <w:rPr>
                    <w:rFonts w:ascii="Cambria Math" w:hAnsi="Cambria Math" w:cs="Times New Roman"/>
                    <w:i/>
                    <w:sz w:val="32"/>
                    <w:szCs w:val="32"/>
                  </w:rPr>
                </m:ctrlPr>
              </m:fPr>
              <m:num>
                <m:r>
                  <w:rPr>
                    <w:rFonts w:ascii="Cambria Math" w:hAnsi="Cambria Math" w:cs="Times New Roman"/>
                    <w:sz w:val="32"/>
                    <w:szCs w:val="32"/>
                  </w:rPr>
                  <m:t>3</m:t>
                </m:r>
              </m:num>
              <m:den>
                <m:r>
                  <w:rPr>
                    <w:rFonts w:ascii="Cambria Math" w:hAnsi="Cambria Math" w:cs="Times New Roman"/>
                    <w:sz w:val="32"/>
                    <w:szCs w:val="32"/>
                  </w:rPr>
                  <m:t>a</m:t>
                </m:r>
              </m:den>
            </m:f>
          </m:e>
        </m:d>
      </m:oMath>
      <w:r>
        <w:rPr>
          <w:rFonts w:cs="Times New Roman"/>
        </w:rPr>
        <w:t xml:space="preserve"> </w:t>
      </w:r>
      <m:oMath>
        <m:r>
          <w:rPr>
            <w:rFonts w:ascii="Cambria Math" w:hAnsi="Cambria Math" w:cs="Times New Roman"/>
          </w:rPr>
          <m:t>≥</m:t>
        </m:r>
      </m:oMath>
      <w:r>
        <w:rPr>
          <w:rFonts w:cs="Times New Roman"/>
        </w:rPr>
        <w:t xml:space="preserve"> 2</w:t>
      </w:r>
      <m:oMath>
        <m:r>
          <m:rPr>
            <m:sty m:val="p"/>
          </m:rPr>
          <w:rPr>
            <w:rFonts w:ascii="Cambria Math" w:hAnsi="Cambria Math" w:cs="Times New Roman"/>
          </w:rPr>
          <m:t>.2</m:t>
        </m:r>
        <m:rad>
          <m:radPr>
            <m:degHide m:val="1"/>
            <m:ctrlPr>
              <w:rPr>
                <w:rFonts w:ascii="Cambria Math" w:hAnsi="Cambria Math" w:cs="Times New Roman"/>
              </w:rPr>
            </m:ctrlPr>
          </m:radPr>
          <m:deg/>
          <m:e>
            <m:r>
              <m:rPr>
                <m:sty m:val="p"/>
              </m:rPr>
              <w:rPr>
                <w:rFonts w:ascii="Cambria Math" w:hAnsi="Cambria Math" w:cs="Times New Roman"/>
              </w:rPr>
              <m:t>a.</m:t>
            </m:r>
            <m:f>
              <m:fPr>
                <m:ctrlPr>
                  <w:rPr>
                    <w:rFonts w:ascii="Cambria Math" w:hAnsi="Cambria Math" w:cs="Times New Roman"/>
                    <w:i/>
                    <w:sz w:val="32"/>
                    <w:szCs w:val="32"/>
                  </w:rPr>
                </m:ctrlPr>
              </m:fPr>
              <m:num>
                <m:r>
                  <w:rPr>
                    <w:rFonts w:ascii="Cambria Math" w:hAnsi="Cambria Math" w:cs="Times New Roman"/>
                    <w:sz w:val="32"/>
                    <w:szCs w:val="32"/>
                  </w:rPr>
                  <m:t>3</m:t>
                </m:r>
              </m:num>
              <m:den>
                <m:r>
                  <w:rPr>
                    <w:rFonts w:ascii="Cambria Math" w:hAnsi="Cambria Math" w:cs="Times New Roman"/>
                    <w:sz w:val="32"/>
                    <w:szCs w:val="32"/>
                  </w:rPr>
                  <m:t>a</m:t>
                </m:r>
              </m:den>
            </m:f>
          </m:e>
        </m:rad>
      </m:oMath>
      <w:r>
        <w:rPr>
          <w:rFonts w:cs="Times New Roman"/>
        </w:rPr>
        <w:t xml:space="preserve"> </w:t>
      </w:r>
      <m:oMath>
        <m:r>
          <m:rPr>
            <m:sty m:val="p"/>
          </m:rPr>
          <w:rPr>
            <w:rFonts w:ascii="Cambria Math" w:hAnsi="Cambria Math" w:cs="Times New Roman"/>
          </w:rPr>
          <m:t>=4</m:t>
        </m:r>
        <m:rad>
          <m:radPr>
            <m:degHide m:val="1"/>
            <m:ctrlPr>
              <w:rPr>
                <w:rFonts w:ascii="Cambria Math" w:hAnsi="Cambria Math" w:cs="Times New Roman"/>
              </w:rPr>
            </m:ctrlPr>
          </m:radPr>
          <m:deg/>
          <m:e>
            <m:r>
              <m:rPr>
                <m:sty m:val="p"/>
              </m:rPr>
              <w:rPr>
                <w:rFonts w:ascii="Cambria Math" w:hAnsi="Cambria Math" w:cs="Times New Roman"/>
              </w:rPr>
              <m:t>3</m:t>
            </m:r>
          </m:e>
        </m:rad>
      </m:oMath>
    </w:p>
    <w:p w:rsidR="00750FF3" w:rsidRDefault="002C3507">
      <w:pPr>
        <w:ind w:firstLineChars="200" w:firstLine="520"/>
        <w:rPr>
          <w:rFonts w:cs="Times New Roman"/>
        </w:rPr>
      </w:pPr>
      <w:r>
        <w:rPr>
          <w:rFonts w:cs="Times New Roman"/>
        </w:rPr>
        <w:t>Vậy GTNN của P là 4</w:t>
      </w:r>
      <m:oMath>
        <m:rad>
          <m:radPr>
            <m:degHide m:val="1"/>
            <m:ctrlPr>
              <w:rPr>
                <w:rFonts w:ascii="Cambria Math" w:hAnsi="Cambria Math" w:cs="Times New Roman"/>
                <w:i/>
              </w:rPr>
            </m:ctrlPr>
          </m:radPr>
          <m:deg/>
          <m:e>
            <m:r>
              <w:rPr>
                <w:rFonts w:ascii="Cambria Math" w:hAnsi="Cambria Math" w:cs="Times New Roman"/>
              </w:rPr>
              <m:t>3</m:t>
            </m:r>
          </m:e>
        </m:rad>
      </m:oMath>
      <w:r>
        <w:rPr>
          <w:rFonts w:cs="Times New Roman"/>
        </w:rPr>
        <w:t xml:space="preserve"> khi </w:t>
      </w:r>
    </w:p>
    <w:p w:rsidR="00750FF3" w:rsidRDefault="002C3507">
      <w:pPr>
        <w:ind w:firstLineChars="200" w:firstLine="520"/>
        <w:rPr>
          <w:rFonts w:cs="Times New Roman"/>
        </w:rPr>
      </w:pPr>
      <m:oMath>
        <m:d>
          <m:dPr>
            <m:begChr m:val="{"/>
            <m:endChr m:val=""/>
            <m:ctrlPr>
              <w:rPr>
                <w:rFonts w:ascii="Cambria Math" w:hAnsi="Cambria Math" w:cs="Times New Roman"/>
                <w:i/>
              </w:rPr>
            </m:ctrlPr>
          </m:dPr>
          <m:e>
            <m:eqArr>
              <m:eqArrPr>
                <m:ctrlPr>
                  <w:rPr>
                    <w:rFonts w:ascii="Cambria Math" w:hAnsi="Cambria Math" w:cs="Times New Roman"/>
                    <w:i/>
                  </w:rPr>
                </m:ctrlPr>
              </m:eqArrPr>
              <m:e>
                <m:r>
                  <w:rPr>
                    <w:rFonts w:ascii="Cambria Math" w:hAnsi="Cambria Math" w:cs="Times New Roman"/>
                  </w:rPr>
                  <m:t>a=b=c</m:t>
                </m:r>
              </m:e>
              <m:e>
                <m:f>
                  <m:fPr>
                    <m:ctrlPr>
                      <w:rPr>
                        <w:rFonts w:ascii="Cambria Math" w:hAnsi="Cambria Math" w:cs="Times New Roman"/>
                        <w:i/>
                        <w:sz w:val="32"/>
                        <w:szCs w:val="32"/>
                      </w:rPr>
                    </m:ctrlPr>
                  </m:fPr>
                  <m:num>
                    <m:r>
                      <w:rPr>
                        <w:rFonts w:ascii="Cambria Math" w:hAnsi="Cambria Math" w:cs="Times New Roman"/>
                        <w:sz w:val="32"/>
                        <w:szCs w:val="32"/>
                      </w:rPr>
                      <m:t>2</m:t>
                    </m:r>
                  </m:num>
                  <m:den>
                    <m:r>
                      <w:rPr>
                        <w:rFonts w:ascii="Cambria Math" w:hAnsi="Cambria Math" w:cs="Times New Roman"/>
                        <w:sz w:val="32"/>
                        <w:szCs w:val="32"/>
                      </w:rPr>
                      <m:t>c</m:t>
                    </m:r>
                  </m:den>
                </m:f>
                <m:r>
                  <m:rPr>
                    <m:sty m:val="p"/>
                  </m:rPr>
                  <w:rPr>
                    <w:rFonts w:ascii="Cambria Math" w:hAnsi="Cambria Math" w:cs="Times New Roman"/>
                    <w:sz w:val="32"/>
                    <w:szCs w:val="32"/>
                  </w:rPr>
                  <m:t xml:space="preserve"> </m:t>
                </m:r>
                <m:r>
                  <w:rPr>
                    <w:rFonts w:ascii="Cambria Math" w:hAnsi="Cambria Math" w:cs="Times New Roman"/>
                  </w:rPr>
                  <m:t>+</m:t>
                </m:r>
                <m:f>
                  <m:fPr>
                    <m:ctrlPr>
                      <w:rPr>
                        <w:rFonts w:ascii="Cambria Math" w:hAnsi="Cambria Math" w:cs="Times New Roman"/>
                        <w:i/>
                        <w:sz w:val="32"/>
                        <w:szCs w:val="32"/>
                      </w:rPr>
                    </m:ctrlPr>
                  </m:fPr>
                  <m:num>
                    <m:r>
                      <w:rPr>
                        <w:rFonts w:ascii="Cambria Math" w:hAnsi="Cambria Math" w:cs="Times New Roman"/>
                        <w:sz w:val="32"/>
                        <w:szCs w:val="32"/>
                      </w:rPr>
                      <m:t>1</m:t>
                    </m:r>
                  </m:num>
                  <m:den>
                    <m:r>
                      <w:rPr>
                        <w:rFonts w:ascii="Cambria Math" w:hAnsi="Cambria Math" w:cs="Times New Roman"/>
                        <w:sz w:val="32"/>
                        <w:szCs w:val="32"/>
                      </w:rPr>
                      <m:t>b</m:t>
                    </m:r>
                  </m:den>
                </m:f>
                <m:r>
                  <m:rPr>
                    <m:sty m:val="p"/>
                  </m:rPr>
                  <w:rPr>
                    <w:rFonts w:ascii="Cambria Math" w:hAnsi="Cambria Math" w:cs="Times New Roman"/>
                    <w:sz w:val="32"/>
                    <w:szCs w:val="32"/>
                  </w:rPr>
                  <m:t xml:space="preserve"> </m:t>
                </m:r>
                <m:r>
                  <m:rPr>
                    <m:sty m:val="p"/>
                  </m:rPr>
                  <w:rPr>
                    <w:rFonts w:ascii="Cambria Math" w:hAnsi="Cambria Math" w:cs="Times New Roman"/>
                  </w:rPr>
                  <m:t>=a⇔a=b=c=</m:t>
                </m:r>
                <m:rad>
                  <m:radPr>
                    <m:degHide m:val="1"/>
                    <m:ctrlPr>
                      <w:rPr>
                        <w:rFonts w:ascii="Cambria Math" w:hAnsi="Cambria Math" w:cs="Times New Roman"/>
                      </w:rPr>
                    </m:ctrlPr>
                  </m:radPr>
                  <m:deg/>
                  <m:e>
                    <m:r>
                      <m:rPr>
                        <m:sty m:val="p"/>
                      </m:rPr>
                      <w:rPr>
                        <w:rFonts w:ascii="Cambria Math" w:hAnsi="Cambria Math" w:cs="Times New Roman"/>
                      </w:rPr>
                      <m:t xml:space="preserve">3 </m:t>
                    </m:r>
                  </m:e>
                </m:rad>
                <m:r>
                  <m:rPr>
                    <m:sty m:val="p"/>
                  </m:rPr>
                  <w:rPr>
                    <w:rFonts w:ascii="Cambria Math" w:hAnsi="Cambria Math" w:cs="Times New Roman"/>
                  </w:rPr>
                  <m:t xml:space="preserve">hay tam giác ABC là tam giác đều cạnh bằng </m:t>
                </m:r>
                <m:rad>
                  <m:radPr>
                    <m:degHide m:val="1"/>
                    <m:ctrlPr>
                      <w:rPr>
                        <w:rFonts w:ascii="Cambria Math" w:hAnsi="Cambria Math" w:cs="Times New Roman"/>
                      </w:rPr>
                    </m:ctrlPr>
                  </m:radPr>
                  <m:deg/>
                  <m:e>
                    <m:r>
                      <m:rPr>
                        <m:sty m:val="p"/>
                      </m:rPr>
                      <w:rPr>
                        <w:rFonts w:ascii="Cambria Math" w:hAnsi="Cambria Math" w:cs="Times New Roman"/>
                      </w:rPr>
                      <m:t>3</m:t>
                    </m:r>
                  </m:e>
                </m:rad>
              </m:e>
              <m:e>
                <m:r>
                  <w:rPr>
                    <w:rFonts w:ascii="Cambria Math" w:hAnsi="Cambria Math" w:cs="Times New Roman"/>
                  </w:rPr>
                  <m:t xml:space="preserve">a = </m:t>
                </m:r>
                <m:f>
                  <m:fPr>
                    <m:ctrlPr>
                      <w:rPr>
                        <w:rFonts w:ascii="Cambria Math" w:hAnsi="Cambria Math" w:cs="Times New Roman"/>
                        <w:i/>
                        <w:sz w:val="32"/>
                        <w:szCs w:val="32"/>
                      </w:rPr>
                    </m:ctrlPr>
                  </m:fPr>
                  <m:num>
                    <m:r>
                      <w:rPr>
                        <w:rFonts w:ascii="Cambria Math" w:hAnsi="Cambria Math" w:cs="Times New Roman"/>
                        <w:sz w:val="32"/>
                        <w:szCs w:val="32"/>
                      </w:rPr>
                      <m:t>3</m:t>
                    </m:r>
                  </m:num>
                  <m:den>
                    <m:r>
                      <w:rPr>
                        <w:rFonts w:ascii="Cambria Math" w:hAnsi="Cambria Math" w:cs="Times New Roman"/>
                        <w:sz w:val="32"/>
                        <w:szCs w:val="32"/>
                      </w:rPr>
                      <m:t>a</m:t>
                    </m:r>
                  </m:den>
                </m:f>
              </m:e>
            </m:eqArr>
          </m:e>
        </m:d>
      </m:oMath>
      <w:r>
        <w:rPr>
          <w:rFonts w:cs="Times New Roman"/>
        </w:rPr>
        <w:t xml:space="preserve"> </w:t>
      </w:r>
    </w:p>
    <w:p w:rsidR="00750FF3" w:rsidRDefault="002C3507">
      <w:pPr>
        <w:ind w:firstLineChars="200" w:firstLine="522"/>
        <w:jc w:val="center"/>
        <w:rPr>
          <w:rFonts w:cs="Times New Roman"/>
          <w:b/>
          <w:bCs/>
        </w:rPr>
      </w:pPr>
      <w:r>
        <w:rPr>
          <w:rFonts w:cs="Times New Roman"/>
          <w:b/>
          <w:bCs/>
        </w:rPr>
        <w:t>-------- HẾT-------</w:t>
      </w:r>
    </w:p>
    <w:sectPr w:rsidR="00750FF3">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FF1" w:rsidRDefault="00752FF1">
      <w:pPr>
        <w:spacing w:line="240" w:lineRule="auto"/>
      </w:pPr>
      <w:r>
        <w:separator/>
      </w:r>
    </w:p>
  </w:endnote>
  <w:endnote w:type="continuationSeparator" w:id="0">
    <w:p w:rsidR="00752FF1" w:rsidRDefault="00752F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FF1" w:rsidRDefault="00752FF1">
      <w:r>
        <w:separator/>
      </w:r>
    </w:p>
  </w:footnote>
  <w:footnote w:type="continuationSeparator" w:id="0">
    <w:p w:rsidR="00752FF1" w:rsidRDefault="00752F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A6C5EC"/>
    <w:multiLevelType w:val="singleLevel"/>
    <w:tmpl w:val="A8A6C5EC"/>
    <w:lvl w:ilvl="0">
      <w:start w:val="1"/>
      <w:numFmt w:val="decimal"/>
      <w:pStyle w:val="Heading2"/>
      <w:lvlText w:val="1.%1."/>
      <w:lvlJc w:val="left"/>
      <w:pPr>
        <w:tabs>
          <w:tab w:val="left" w:pos="425"/>
        </w:tabs>
        <w:ind w:left="138" w:hanging="425"/>
      </w:pPr>
      <w:rPr>
        <w:rFonts w:ascii="Times New Roman" w:eastAsia="SimSun" w:hAnsi="Times New Roman" w:cs="SimSun" w:hint="default"/>
        <w:sz w:val="28"/>
      </w:rPr>
    </w:lvl>
  </w:abstractNum>
  <w:abstractNum w:abstractNumId="1">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2">
    <w:nsid w:val="FFFFFF7D"/>
    <w:multiLevelType w:val="singleLevel"/>
    <w:tmpl w:val="FFFFFF7D"/>
    <w:lvl w:ilvl="0">
      <w:start w:val="1"/>
      <w:numFmt w:val="decimal"/>
      <w:pStyle w:val="ListNumber4"/>
      <w:lvlText w:val="%1."/>
      <w:lvlJc w:val="left"/>
      <w:pPr>
        <w:tabs>
          <w:tab w:val="left" w:pos="1620"/>
        </w:tabs>
        <w:ind w:leftChars="600" w:left="1620" w:hangingChars="200" w:hanging="360"/>
      </w:pPr>
    </w:lvl>
  </w:abstractNum>
  <w:abstractNum w:abstractNumId="3">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4">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5">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6">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7">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8">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9">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10">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num w:numId="1">
    <w:abstractNumId w:val="0"/>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footnoteLayoutLikeWW8/>
    <w:forgetLastTabAlignment/>
    <w:adjustLineHeightInTable/>
    <w:layoutRawTableWidth/>
    <w:layoutTableRowsApar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4D6A2C"/>
    <w:rsid w:val="00050A31"/>
    <w:rsid w:val="000716D2"/>
    <w:rsid w:val="00071AAB"/>
    <w:rsid w:val="000A101D"/>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2C3507"/>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B2383"/>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50FF3"/>
    <w:rsid w:val="00752FF1"/>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2FF0E1A"/>
    <w:rsid w:val="093E2A38"/>
    <w:rsid w:val="0FB87AA7"/>
    <w:rsid w:val="19046575"/>
    <w:rsid w:val="1B5E0FB2"/>
    <w:rsid w:val="22916443"/>
    <w:rsid w:val="31661FB6"/>
    <w:rsid w:val="56B4635A"/>
    <w:rsid w:val="583B29CE"/>
    <w:rsid w:val="600B289F"/>
    <w:rsid w:val="65247FDF"/>
    <w:rsid w:val="6A5E280F"/>
    <w:rsid w:val="6AFF6ED7"/>
    <w:rsid w:val="720E1C56"/>
    <w:rsid w:val="73BD4470"/>
    <w:rsid w:val="754D6A2C"/>
    <w:rsid w:val="79526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4" w:qFormat="1"/>
    <w:lsdException w:name="index 9" w:qFormat="1"/>
    <w:lsdException w:name="toc 1" w:qFormat="1"/>
    <w:lsdException w:name="toc 3" w:qFormat="1"/>
    <w:lsdException w:name="toc 5" w:qFormat="1"/>
    <w:lsdException w:name="Normal Indent" w:qFormat="1"/>
    <w:lsdException w:name="footnote text" w:qFormat="1"/>
    <w:lsdException w:name="header" w:qFormat="1"/>
    <w:lsdException w:name="footer" w:qFormat="1"/>
    <w:lsdException w:name="caption" w:semiHidden="1" w:unhideWhenUsed="1" w:qFormat="1"/>
    <w:lsdException w:name="footnote reference" w:qFormat="1"/>
    <w:lsdException w:name="annotation reference" w:qFormat="1"/>
    <w:lsdException w:name="line number" w:qFormat="1"/>
    <w:lsdException w:name="page number" w:qFormat="1"/>
    <w:lsdException w:name="endnote text" w:qFormat="1"/>
    <w:lsdException w:name="macro" w:qFormat="1"/>
    <w:lsdException w:name="toa heading" w:qFormat="1"/>
    <w:lsdException w:name="List" w:qFormat="1"/>
    <w:lsdException w:name="List Bullet" w:qFormat="1"/>
    <w:lsdException w:name="List Number" w:qFormat="1"/>
    <w:lsdException w:name="List 3" w:qFormat="1"/>
    <w:lsdException w:name="List 5" w:qFormat="1"/>
    <w:lsdException w:name="List Bullet 3" w:qFormat="1"/>
    <w:lsdException w:name="List Bullet 5" w:qFormat="1"/>
    <w:lsdException w:name="List Number 2" w:qFormat="1"/>
    <w:lsdException w:name="List Number 4" w:qFormat="1"/>
    <w:lsdException w:name="List Number 5" w:qFormat="1"/>
    <w:lsdException w:name="Title" w:qFormat="1"/>
    <w:lsdException w:name="Closing" w:qFormat="1"/>
    <w:lsdException w:name="Default Paragraph Font" w:semiHidden="1" w:qFormat="1"/>
    <w:lsdException w:name="Body Text" w:qFormat="1"/>
    <w:lsdException w:name="Body Text Indent" w:qFormat="1"/>
    <w:lsdException w:name="List Continue" w:qFormat="1"/>
    <w:lsdException w:name="List Continue 2" w:qFormat="1"/>
    <w:lsdException w:name="Subtitle" w:qFormat="1"/>
    <w:lsdException w:name="Body Text First Indent" w:qFormat="1"/>
    <w:lsdException w:name="Body Text First Indent 2" w:qFormat="1"/>
    <w:lsdException w:name="Body Text 2" w:qFormat="1"/>
    <w:lsdException w:name="Body Text 3" w:qFormat="1"/>
    <w:lsdException w:name="Body Text Indent 2" w:qFormat="1"/>
    <w:lsdException w:name="Block Text" w:qFormat="1"/>
    <w:lsdException w:name="FollowedHyperlink" w:qFormat="1"/>
    <w:lsdException w:name="Strong" w:qFormat="1"/>
    <w:lsdException w:name="Emphasis" w:qFormat="1"/>
    <w:lsdException w:name="Plain Text" w:qFormat="1"/>
    <w:lsdException w:name="E-mail Signature" w:qFormat="1"/>
    <w:lsdException w:name="HTML Top of Form" w:semiHidden="1" w:uiPriority="99" w:unhideWhenUsed="1"/>
    <w:lsdException w:name="HTML Bottom of Form" w:semiHidden="1" w:uiPriority="99" w:unhideWhenUsed="1"/>
    <w:lsdException w:name="HTML Acronym" w:qFormat="1"/>
    <w:lsdException w:name="HTML Address" w:qFormat="1"/>
    <w:lsdException w:name="HTML Cite" w:qFormat="1"/>
    <w:lsdException w:name="HTML Code" w:qFormat="1"/>
    <w:lsdException w:name="HTML Keyboard" w:qFormat="1"/>
    <w:lsdException w:name="HTML Preformatted" w:qFormat="1"/>
    <w:lsdException w:name="HTML Sample" w:qFormat="1"/>
    <w:lsdException w:name="HTML Typewriter"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qFormat="1"/>
    <w:lsdException w:name="Table Simple 2" w:qFormat="1"/>
    <w:lsdException w:name="Table Classic 1" w:qFormat="1"/>
    <w:lsdException w:name="Table Classic 3" w:qFormat="1"/>
    <w:lsdException w:name="Table Colorful 1" w:qFormat="1"/>
    <w:lsdException w:name="Table Colorful 2" w:qFormat="1"/>
    <w:lsdException w:name="Table Colorful 3" w:qFormat="1"/>
    <w:lsdException w:name="Table Columns 1" w:qFormat="1"/>
    <w:lsdException w:name="Table Columns 3" w:qFormat="1"/>
    <w:lsdException w:name="Table Columns 5" w:qFormat="1"/>
    <w:lsdException w:name="Table Grid 1" w:qFormat="1"/>
    <w:lsdException w:name="Table Grid 2" w:qFormat="1"/>
    <w:lsdException w:name="Table Grid 3" w:qFormat="1"/>
    <w:lsdException w:name="Table Grid 5" w:qFormat="1"/>
    <w:lsdException w:name="Table Grid 6" w:qFormat="1"/>
    <w:lsdException w:name="Table Grid 7" w:qFormat="1"/>
    <w:lsdException w:name="Table Grid 8" w:qFormat="1"/>
    <w:lsdException w:name="Table List 1" w:qFormat="1"/>
    <w:lsdException w:name="Table List 4" w:qFormat="1"/>
    <w:lsdException w:name="Table List 5" w:qFormat="1"/>
    <w:lsdException w:name="Table List 6" w:qFormat="1"/>
    <w:lsdException w:name="Table List 7" w:qFormat="1"/>
    <w:lsdException w:name="Table List 8" w:qFormat="1"/>
    <w:lsdException w:name="Table 3D effects 1" w:qFormat="1"/>
    <w:lsdException w:name="Table 3D effects 2" w:qFormat="1"/>
    <w:lsdException w:name="Table 3D effects 3" w:qFormat="1"/>
    <w:lsdException w:name="Table Contemporary" w:qFormat="1"/>
    <w:lsdException w:name="Table Elegant" w:qFormat="1"/>
    <w:lsdException w:name="Table Professional" w:qFormat="1"/>
    <w:lsdException w:name="Table Web 1" w:qFormat="1"/>
    <w:lsdException w:name="Table Web 2" w:qFormat="1"/>
    <w:lsdException w:name="Table Web 3" w:qFormat="1"/>
    <w:lsdException w:name="Table Grid" w:qFormat="1"/>
    <w:lsdException w:name="Table Theme"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qFormat="1"/>
    <w:lsdException w:name="Dark List" w:uiPriority="70"/>
    <w:lsdException w:name="Colorful Shading" w:uiPriority="71"/>
    <w:lsdException w:name="Colorful List" w:uiPriority="72"/>
    <w:lsdException w:name="Colorful Grid" w:uiPriority="73"/>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qFormat="1"/>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qFormat="1"/>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360" w:lineRule="auto"/>
      <w:jc w:val="both"/>
    </w:pPr>
    <w:rPr>
      <w:rFonts w:eastAsiaTheme="minorEastAsia" w:cstheme="minorBidi"/>
      <w:sz w:val="26"/>
      <w:lang w:eastAsia="zh-CN"/>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semiHidden/>
    <w:unhideWhenUsed/>
    <w:qFormat/>
    <w:pPr>
      <w:keepNext/>
      <w:keepLines/>
      <w:numPr>
        <w:numId w:val="1"/>
      </w:numPr>
      <w:spacing w:before="360" w:after="80" w:line="312" w:lineRule="auto"/>
      <w:ind w:left="136" w:firstLine="567"/>
      <w:outlineLvl w:val="1"/>
    </w:pPr>
    <w:rPr>
      <w:rFonts w:cs="Times New Roman"/>
      <w:b/>
      <w:sz w:val="28"/>
      <w:szCs w:val="36"/>
      <w:lang w:eastAsia="en-US"/>
    </w:rPr>
  </w:style>
  <w:style w:type="paragraph" w:styleId="Heading3">
    <w:name w:val="heading 3"/>
    <w:basedOn w:val="Normal"/>
    <w:next w:val="Normal"/>
    <w:semiHidden/>
    <w:unhideWhenUsed/>
    <w:qFormat/>
    <w:pPr>
      <w:keepNext/>
      <w:keepLines/>
      <w:spacing w:before="260" w:after="260" w:line="416" w:lineRule="auto"/>
      <w:outlineLvl w:val="2"/>
    </w:pPr>
    <w:rPr>
      <w:b/>
      <w:bCs/>
      <w:sz w:val="32"/>
      <w:szCs w:val="32"/>
    </w:rPr>
  </w:style>
  <w:style w:type="paragraph" w:styleId="Heading4">
    <w:name w:val="heading 4"/>
    <w:basedOn w:val="Normal"/>
    <w:next w:val="Normal"/>
    <w:semiHidden/>
    <w:unhideWhenUsed/>
    <w:qFormat/>
    <w:pPr>
      <w:keepNext/>
      <w:keepLines/>
      <w:spacing w:before="280" w:after="290" w:line="376" w:lineRule="auto"/>
      <w:outlineLvl w:val="3"/>
    </w:pPr>
    <w:rPr>
      <w:b/>
      <w:bCs/>
      <w:sz w:val="28"/>
      <w:szCs w:val="28"/>
    </w:rPr>
  </w:style>
  <w:style w:type="paragraph" w:styleId="Heading5">
    <w:name w:val="heading 5"/>
    <w:basedOn w:val="Normal"/>
    <w:next w:val="Normal"/>
    <w:semiHidden/>
    <w:unhideWhenUsed/>
    <w:qFormat/>
    <w:pPr>
      <w:keepNext/>
      <w:keepLines/>
      <w:spacing w:before="280" w:after="290" w:line="376" w:lineRule="auto"/>
      <w:outlineLvl w:val="4"/>
    </w:pPr>
    <w:rPr>
      <w:b/>
      <w:bCs/>
      <w:sz w:val="28"/>
      <w:szCs w:val="28"/>
    </w:rPr>
  </w:style>
  <w:style w:type="paragraph" w:styleId="Heading6">
    <w:name w:val="heading 6"/>
    <w:basedOn w:val="Normal"/>
    <w:next w:val="Normal"/>
    <w:semiHidden/>
    <w:unhideWhenUsed/>
    <w:qFormat/>
    <w:pPr>
      <w:keepNext/>
      <w:keepLines/>
      <w:spacing w:before="240" w:after="64" w:line="320" w:lineRule="auto"/>
      <w:outlineLvl w:val="5"/>
    </w:pPr>
    <w:rPr>
      <w:b/>
      <w:bCs/>
      <w:sz w:val="24"/>
      <w:szCs w:val="24"/>
    </w:rPr>
  </w:style>
  <w:style w:type="paragraph" w:styleId="Heading7">
    <w:name w:val="heading 7"/>
    <w:basedOn w:val="Normal"/>
    <w:next w:val="Normal"/>
    <w:semiHidden/>
    <w:unhideWhenUsed/>
    <w:qFormat/>
    <w:pPr>
      <w:keepNext/>
      <w:keepLines/>
      <w:spacing w:before="240" w:after="64" w:line="320" w:lineRule="auto"/>
      <w:outlineLvl w:val="6"/>
    </w:pPr>
    <w:rPr>
      <w:b/>
      <w:bCs/>
      <w:sz w:val="24"/>
      <w:szCs w:val="24"/>
    </w:rPr>
  </w:style>
  <w:style w:type="paragraph" w:styleId="Heading8">
    <w:name w:val="heading 8"/>
    <w:basedOn w:val="Normal"/>
    <w:next w:val="Normal"/>
    <w:semiHidden/>
    <w:unhideWhenUsed/>
    <w:qFormat/>
    <w:pPr>
      <w:keepNext/>
      <w:keepLines/>
      <w:spacing w:before="240" w:after="64" w:line="320" w:lineRule="auto"/>
      <w:outlineLvl w:val="7"/>
    </w:pPr>
    <w:rPr>
      <w:sz w:val="24"/>
      <w:szCs w:val="24"/>
    </w:rPr>
  </w:style>
  <w:style w:type="paragraph" w:styleId="Heading9">
    <w:name w:val="heading 9"/>
    <w:basedOn w:val="Normal"/>
    <w:next w:val="Normal"/>
    <w:semiHidden/>
    <w:unhideWhenUsed/>
    <w:qFormat/>
    <w:pPr>
      <w:keepNext/>
      <w:keepLines/>
      <w:spacing w:before="240" w:after="64" w:line="320" w:lineRule="auto"/>
      <w:outlineLvl w:val="8"/>
    </w:pPr>
    <w:rPr>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Pr>
      <w:sz w:val="16"/>
      <w:szCs w:val="16"/>
    </w:rPr>
  </w:style>
  <w:style w:type="paragraph" w:styleId="BlockText">
    <w:name w:val="Block Text"/>
    <w:basedOn w:val="Normal"/>
    <w:qFormat/>
    <w:pPr>
      <w:spacing w:after="120"/>
      <w:ind w:leftChars="700" w:left="1440" w:rightChars="700" w:right="1440"/>
    </w:pPr>
  </w:style>
  <w:style w:type="paragraph" w:styleId="BodyText">
    <w:name w:val="Body Text"/>
    <w:basedOn w:val="Normal"/>
    <w:qFormat/>
    <w:pPr>
      <w:spacing w:after="120"/>
    </w:pPr>
  </w:style>
  <w:style w:type="paragraph" w:styleId="BodyText2">
    <w:name w:val="Body Text 2"/>
    <w:basedOn w:val="Normal"/>
    <w:qFormat/>
    <w:pPr>
      <w:spacing w:after="120" w:line="480" w:lineRule="auto"/>
    </w:pPr>
  </w:style>
  <w:style w:type="paragraph" w:styleId="BodyText3">
    <w:name w:val="Body Text 3"/>
    <w:basedOn w:val="Normal"/>
    <w:qFormat/>
    <w:pPr>
      <w:spacing w:after="120"/>
    </w:pPr>
    <w:rPr>
      <w:sz w:val="16"/>
      <w:szCs w:val="16"/>
    </w:rPr>
  </w:style>
  <w:style w:type="paragraph" w:styleId="BodyTextFirstIndent">
    <w:name w:val="Body Text First Indent"/>
    <w:basedOn w:val="BodyText"/>
    <w:qFormat/>
    <w:pPr>
      <w:ind w:firstLineChars="100" w:firstLine="420"/>
    </w:pPr>
  </w:style>
  <w:style w:type="paragraph" w:styleId="BodyTextIndent">
    <w:name w:val="Body Text Indent"/>
    <w:basedOn w:val="Normal"/>
    <w:qFormat/>
    <w:pPr>
      <w:spacing w:after="120"/>
      <w:ind w:leftChars="200" w:left="420"/>
    </w:pPr>
  </w:style>
  <w:style w:type="paragraph" w:styleId="BodyTextFirstIndent2">
    <w:name w:val="Body Text First Indent 2"/>
    <w:basedOn w:val="BodyTextIndent"/>
    <w:qFormat/>
    <w:pPr>
      <w:ind w:firstLineChars="200" w:firstLine="420"/>
    </w:pPr>
  </w:style>
  <w:style w:type="paragraph" w:styleId="BodyTextIndent2">
    <w:name w:val="Body Text Indent 2"/>
    <w:basedOn w:val="Normal"/>
    <w:qFormat/>
    <w:pPr>
      <w:spacing w:after="120" w:line="480" w:lineRule="auto"/>
      <w:ind w:leftChars="200" w:left="420"/>
    </w:pPr>
  </w:style>
  <w:style w:type="paragraph" w:styleId="BodyTextIndent3">
    <w:name w:val="Body Text Indent 3"/>
    <w:basedOn w:val="Normal"/>
    <w:pPr>
      <w:spacing w:after="120"/>
      <w:ind w:leftChars="200" w:left="420"/>
    </w:pPr>
    <w:rPr>
      <w:sz w:val="16"/>
      <w:szCs w:val="16"/>
    </w:rPr>
  </w:style>
  <w:style w:type="paragraph" w:styleId="Caption">
    <w:name w:val="caption"/>
    <w:basedOn w:val="Normal"/>
    <w:next w:val="Normal"/>
    <w:semiHidden/>
    <w:unhideWhenUsed/>
    <w:qFormat/>
    <w:rPr>
      <w:rFonts w:ascii="Arial" w:eastAsia="SimHei" w:hAnsi="Arial" w:cs="Arial"/>
      <w:sz w:val="20"/>
    </w:rPr>
  </w:style>
  <w:style w:type="paragraph" w:styleId="Closing">
    <w:name w:val="Closing"/>
    <w:basedOn w:val="Normal"/>
    <w:qFormat/>
    <w:pPr>
      <w:ind w:leftChars="2100" w:left="100"/>
    </w:pPr>
  </w:style>
  <w:style w:type="character" w:styleId="CommentReference">
    <w:name w:val="annotation reference"/>
    <w:basedOn w:val="DefaultParagraphFont"/>
    <w:qFormat/>
    <w:rPr>
      <w:sz w:val="21"/>
      <w:szCs w:val="21"/>
    </w:rPr>
  </w:style>
  <w:style w:type="paragraph" w:styleId="CommentText">
    <w:name w:val="annotation text"/>
    <w:basedOn w:val="Normal"/>
    <w:pPr>
      <w:jc w:val="left"/>
    </w:pPr>
  </w:style>
  <w:style w:type="paragraph" w:styleId="CommentSubject">
    <w:name w:val="annotation subject"/>
    <w:basedOn w:val="CommentText"/>
    <w:next w:val="CommentText"/>
    <w:rPr>
      <w:b/>
      <w:bCs/>
    </w:rPr>
  </w:style>
  <w:style w:type="paragraph" w:styleId="Date">
    <w:name w:val="Date"/>
    <w:basedOn w:val="Normal"/>
    <w:next w:val="Normal"/>
    <w:pPr>
      <w:ind w:leftChars="2500" w:left="100"/>
    </w:pPr>
  </w:style>
  <w:style w:type="paragraph" w:styleId="DocumentMap">
    <w:name w:val="Document Map"/>
    <w:basedOn w:val="Normal"/>
    <w:pPr>
      <w:shd w:val="clear" w:color="auto" w:fill="000080"/>
    </w:pPr>
  </w:style>
  <w:style w:type="paragraph" w:styleId="E-mailSignature">
    <w:name w:val="E-mail Signature"/>
    <w:basedOn w:val="Normal"/>
    <w:qFormat/>
  </w:style>
  <w:style w:type="character" w:styleId="Emphasis">
    <w:name w:val="Emphasis"/>
    <w:basedOn w:val="DefaultParagraphFont"/>
    <w:qFormat/>
    <w:rPr>
      <w:i/>
      <w:iCs/>
    </w:rPr>
  </w:style>
  <w:style w:type="character" w:styleId="EndnoteReference">
    <w:name w:val="endnote reference"/>
    <w:basedOn w:val="DefaultParagraphFont"/>
    <w:rPr>
      <w:vertAlign w:val="superscript"/>
    </w:rPr>
  </w:style>
  <w:style w:type="paragraph" w:styleId="EndnoteText">
    <w:name w:val="endnote text"/>
    <w:basedOn w:val="Normal"/>
    <w:qFormat/>
    <w:pPr>
      <w:snapToGrid w:val="0"/>
      <w:jc w:val="left"/>
    </w:pPr>
  </w:style>
  <w:style w:type="paragraph" w:styleId="EnvelopeAddress">
    <w:name w:val="envelope address"/>
    <w:basedOn w:val="Normal"/>
    <w:pPr>
      <w:framePr w:w="7920" w:h="1980" w:hRule="exact" w:hSpace="180" w:wrap="auto" w:hAnchor="page" w:xAlign="center" w:yAlign="bottom"/>
      <w:snapToGrid w:val="0"/>
      <w:ind w:leftChars="1400" w:left="100"/>
    </w:pPr>
    <w:rPr>
      <w:rFonts w:ascii="Arial" w:hAnsi="Arial" w:cs="Arial"/>
      <w:sz w:val="24"/>
      <w:szCs w:val="24"/>
    </w:rPr>
  </w:style>
  <w:style w:type="paragraph" w:styleId="EnvelopeReturn">
    <w:name w:val="envelope return"/>
    <w:basedOn w:val="Normal"/>
    <w:pPr>
      <w:snapToGrid w:val="0"/>
    </w:pPr>
    <w:rPr>
      <w:rFonts w:ascii="Arial" w:hAnsi="Arial" w:cs="Arial"/>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153"/>
        <w:tab w:val="right" w:pos="8306"/>
      </w:tabs>
      <w:snapToGrid w:val="0"/>
      <w:jc w:val="left"/>
    </w:pPr>
    <w:rPr>
      <w:sz w:val="18"/>
      <w:szCs w:val="18"/>
    </w:rPr>
  </w:style>
  <w:style w:type="character" w:styleId="FootnoteReference">
    <w:name w:val="footnote reference"/>
    <w:basedOn w:val="DefaultParagraphFont"/>
    <w:qFormat/>
    <w:rPr>
      <w:vertAlign w:val="superscript"/>
    </w:rPr>
  </w:style>
  <w:style w:type="paragraph" w:styleId="FootnoteText">
    <w:name w:val="footnote text"/>
    <w:basedOn w:val="Normal"/>
    <w:qFormat/>
    <w:pPr>
      <w:snapToGrid w:val="0"/>
      <w:jc w:val="left"/>
    </w:pPr>
    <w:rPr>
      <w:sz w:val="18"/>
      <w:szCs w:val="18"/>
    </w:rPr>
  </w:style>
  <w:style w:type="paragraph" w:styleId="Header">
    <w:name w:val="header"/>
    <w:basedOn w:val="Normal"/>
    <w:qFormat/>
    <w:pPr>
      <w:tabs>
        <w:tab w:val="center" w:pos="4153"/>
        <w:tab w:val="right" w:pos="8306"/>
      </w:tabs>
      <w:snapToGrid w:val="0"/>
    </w:pPr>
    <w:rPr>
      <w:sz w:val="18"/>
      <w:szCs w:val="18"/>
    </w:rPr>
  </w:style>
  <w:style w:type="character" w:styleId="HTMLAcronym">
    <w:name w:val="HTML Acronym"/>
    <w:basedOn w:val="DefaultParagraphFont"/>
    <w:qFormat/>
  </w:style>
  <w:style w:type="paragraph" w:styleId="HTMLAddress">
    <w:name w:val="HTML Address"/>
    <w:basedOn w:val="Normal"/>
    <w:qFormat/>
    <w:rPr>
      <w:i/>
      <w:iCs/>
    </w:rPr>
  </w:style>
  <w:style w:type="character" w:styleId="HTMLCite">
    <w:name w:val="HTML Cite"/>
    <w:basedOn w:val="DefaultParagraphFont"/>
    <w:qFormat/>
    <w:rPr>
      <w:i/>
      <w:iCs/>
    </w:rPr>
  </w:style>
  <w:style w:type="character" w:styleId="HTMLCode">
    <w:name w:val="HTML Code"/>
    <w:basedOn w:val="DefaultParagraphFont"/>
    <w:qFormat/>
    <w:rPr>
      <w:rFonts w:ascii="Courier New" w:hAnsi="Courier New" w:cs="Courier New"/>
      <w:sz w:val="20"/>
      <w:szCs w:val="20"/>
    </w:rPr>
  </w:style>
  <w:style w:type="character" w:styleId="HTMLDefinition">
    <w:name w:val="HTML Definition"/>
    <w:basedOn w:val="DefaultParagraphFont"/>
    <w:rPr>
      <w:i/>
      <w:iCs/>
    </w:rPr>
  </w:style>
  <w:style w:type="character" w:styleId="HTMLKeyboard">
    <w:name w:val="HTML Keyboard"/>
    <w:basedOn w:val="DefaultParagraphFont"/>
    <w:qFormat/>
    <w:rPr>
      <w:rFonts w:ascii="Courier New" w:hAnsi="Courier New" w:cs="Courier New"/>
      <w:sz w:val="20"/>
      <w:szCs w:val="20"/>
    </w:rPr>
  </w:style>
  <w:style w:type="paragraph" w:styleId="HTMLPreformatted">
    <w:name w:val="HTML Preformatted"/>
    <w:basedOn w:val="Normal"/>
    <w:qFormat/>
    <w:rPr>
      <w:rFonts w:ascii="Courier New" w:hAnsi="Courier New" w:cs="Courier New"/>
      <w:sz w:val="20"/>
    </w:rPr>
  </w:style>
  <w:style w:type="character" w:styleId="HTMLSample">
    <w:name w:val="HTML Sample"/>
    <w:basedOn w:val="DefaultParagraphFont"/>
    <w:qFormat/>
    <w:rPr>
      <w:rFonts w:ascii="Courier New" w:hAnsi="Courier New" w:cs="Courier New"/>
    </w:rPr>
  </w:style>
  <w:style w:type="character" w:styleId="HTMLTypewriter">
    <w:name w:val="HTML Typewriter"/>
    <w:basedOn w:val="DefaultParagraphFont"/>
    <w:qFormat/>
    <w:rPr>
      <w:rFonts w:ascii="Courier New" w:hAnsi="Courier New" w:cs="Courier New"/>
      <w:sz w:val="20"/>
      <w:szCs w:val="20"/>
    </w:rPr>
  </w:style>
  <w:style w:type="character" w:styleId="HTMLVariable">
    <w:name w:val="HTML Variable"/>
    <w:basedOn w:val="DefaultParagraphFont"/>
    <w:rPr>
      <w:i/>
      <w:iCs/>
    </w:rPr>
  </w:style>
  <w:style w:type="character" w:styleId="Hyperlink">
    <w:name w:val="Hyperlink"/>
    <w:basedOn w:val="DefaultParagraphFont"/>
    <w:rPr>
      <w:color w:val="0000FF"/>
      <w:u w:val="single"/>
    </w:rPr>
  </w:style>
  <w:style w:type="paragraph" w:styleId="Index1">
    <w:name w:val="index 1"/>
    <w:basedOn w:val="Normal"/>
    <w:next w:val="Normal"/>
    <w:qFormat/>
  </w:style>
  <w:style w:type="paragraph" w:styleId="Index2">
    <w:name w:val="index 2"/>
    <w:basedOn w:val="Normal"/>
    <w:next w:val="Normal"/>
    <w:qFormat/>
    <w:pPr>
      <w:ind w:leftChars="200" w:left="200"/>
    </w:pPr>
  </w:style>
  <w:style w:type="paragraph" w:styleId="Index3">
    <w:name w:val="index 3"/>
    <w:basedOn w:val="Normal"/>
    <w:next w:val="Normal"/>
    <w:pPr>
      <w:ind w:leftChars="400" w:left="400"/>
    </w:pPr>
  </w:style>
  <w:style w:type="paragraph" w:styleId="Index4">
    <w:name w:val="index 4"/>
    <w:basedOn w:val="Normal"/>
    <w:next w:val="Normal"/>
    <w:qFormat/>
    <w:pPr>
      <w:ind w:leftChars="600" w:left="600"/>
    </w:pPr>
  </w:style>
  <w:style w:type="paragraph" w:styleId="Index5">
    <w:name w:val="index 5"/>
    <w:basedOn w:val="Normal"/>
    <w:next w:val="Normal"/>
    <w:pPr>
      <w:ind w:leftChars="800" w:left="800"/>
    </w:pPr>
  </w:style>
  <w:style w:type="paragraph" w:styleId="Index6">
    <w:name w:val="index 6"/>
    <w:basedOn w:val="Normal"/>
    <w:next w:val="Normal"/>
    <w:pPr>
      <w:ind w:leftChars="1000" w:left="1000"/>
    </w:pPr>
  </w:style>
  <w:style w:type="paragraph" w:styleId="Index7">
    <w:name w:val="index 7"/>
    <w:basedOn w:val="Normal"/>
    <w:next w:val="Normal"/>
    <w:pPr>
      <w:ind w:leftChars="1200" w:left="1200"/>
    </w:pPr>
  </w:style>
  <w:style w:type="paragraph" w:styleId="Index8">
    <w:name w:val="index 8"/>
    <w:basedOn w:val="Normal"/>
    <w:next w:val="Normal"/>
    <w:pPr>
      <w:ind w:leftChars="1400" w:left="1400"/>
    </w:pPr>
  </w:style>
  <w:style w:type="paragraph" w:styleId="Index9">
    <w:name w:val="index 9"/>
    <w:basedOn w:val="Normal"/>
    <w:next w:val="Normal"/>
    <w:qFormat/>
    <w:pPr>
      <w:ind w:leftChars="1600" w:left="1600"/>
    </w:pPr>
  </w:style>
  <w:style w:type="paragraph" w:styleId="IndexHeading">
    <w:name w:val="index heading"/>
    <w:basedOn w:val="Normal"/>
    <w:next w:val="Index1"/>
    <w:rPr>
      <w:rFonts w:ascii="Arial" w:hAnsi="Arial" w:cs="Arial"/>
      <w:b/>
      <w:bCs/>
    </w:rPr>
  </w:style>
  <w:style w:type="character" w:styleId="LineNumber">
    <w:name w:val="line number"/>
    <w:basedOn w:val="DefaultParagraphFont"/>
    <w:qFormat/>
  </w:style>
  <w:style w:type="paragraph" w:styleId="List">
    <w:name w:val="List"/>
    <w:basedOn w:val="Normal"/>
    <w:qFormat/>
    <w:pPr>
      <w:ind w:left="200" w:hangingChars="200" w:hanging="200"/>
    </w:pPr>
  </w:style>
  <w:style w:type="paragraph" w:styleId="List2">
    <w:name w:val="List 2"/>
    <w:basedOn w:val="Normal"/>
    <w:pPr>
      <w:ind w:leftChars="200" w:left="100" w:hangingChars="200" w:hanging="200"/>
    </w:pPr>
  </w:style>
  <w:style w:type="paragraph" w:styleId="List3">
    <w:name w:val="List 3"/>
    <w:basedOn w:val="Normal"/>
    <w:qFormat/>
    <w:pPr>
      <w:ind w:leftChars="400" w:left="100" w:hangingChars="200" w:hanging="200"/>
    </w:pPr>
  </w:style>
  <w:style w:type="paragraph" w:styleId="List4">
    <w:name w:val="List 4"/>
    <w:basedOn w:val="Normal"/>
    <w:pPr>
      <w:ind w:leftChars="600" w:left="100" w:hangingChars="200" w:hanging="200"/>
    </w:pPr>
  </w:style>
  <w:style w:type="paragraph" w:styleId="List5">
    <w:name w:val="List 5"/>
    <w:basedOn w:val="Normal"/>
    <w:qFormat/>
    <w:pPr>
      <w:ind w:leftChars="800" w:left="100" w:hangingChars="200" w:hanging="200"/>
    </w:pPr>
  </w:style>
  <w:style w:type="paragraph" w:styleId="ListBullet">
    <w:name w:val="List Bullet"/>
    <w:basedOn w:val="Normal"/>
    <w:qFormat/>
    <w:pPr>
      <w:numPr>
        <w:numId w:val="2"/>
      </w:numPr>
    </w:pPr>
  </w:style>
  <w:style w:type="paragraph" w:styleId="ListBullet2">
    <w:name w:val="List Bullet 2"/>
    <w:basedOn w:val="Normal"/>
    <w:pPr>
      <w:numPr>
        <w:numId w:val="3"/>
      </w:numPr>
    </w:pPr>
  </w:style>
  <w:style w:type="paragraph" w:styleId="ListBullet3">
    <w:name w:val="List Bullet 3"/>
    <w:basedOn w:val="Normal"/>
    <w:qFormat/>
    <w:pPr>
      <w:numPr>
        <w:numId w:val="4"/>
      </w:numPr>
    </w:pPr>
  </w:style>
  <w:style w:type="paragraph" w:styleId="ListBullet4">
    <w:name w:val="List Bullet 4"/>
    <w:basedOn w:val="Normal"/>
    <w:pPr>
      <w:numPr>
        <w:numId w:val="5"/>
      </w:numPr>
    </w:pPr>
  </w:style>
  <w:style w:type="paragraph" w:styleId="ListBullet5">
    <w:name w:val="List Bullet 5"/>
    <w:basedOn w:val="Normal"/>
    <w:qFormat/>
    <w:pPr>
      <w:numPr>
        <w:numId w:val="6"/>
      </w:numPr>
    </w:pPr>
  </w:style>
  <w:style w:type="paragraph" w:styleId="ListContinue">
    <w:name w:val="List Continue"/>
    <w:basedOn w:val="Normal"/>
    <w:qFormat/>
    <w:pPr>
      <w:spacing w:after="120"/>
      <w:ind w:leftChars="200" w:left="420"/>
    </w:pPr>
  </w:style>
  <w:style w:type="paragraph" w:styleId="ListContinue2">
    <w:name w:val="List Continue 2"/>
    <w:basedOn w:val="Normal"/>
    <w:qFormat/>
    <w:pPr>
      <w:spacing w:after="120"/>
      <w:ind w:leftChars="400" w:left="840"/>
    </w:pPr>
  </w:style>
  <w:style w:type="paragraph" w:styleId="ListContinue3">
    <w:name w:val="List Continue 3"/>
    <w:basedOn w:val="Normal"/>
    <w:pPr>
      <w:spacing w:after="120"/>
      <w:ind w:leftChars="600" w:left="1260"/>
    </w:pPr>
  </w:style>
  <w:style w:type="paragraph" w:styleId="ListContinue4">
    <w:name w:val="List Continue 4"/>
    <w:basedOn w:val="Normal"/>
    <w:pPr>
      <w:spacing w:after="120"/>
      <w:ind w:leftChars="800" w:left="1680"/>
    </w:pPr>
  </w:style>
  <w:style w:type="paragraph" w:styleId="ListContinue5">
    <w:name w:val="List Continue 5"/>
    <w:basedOn w:val="Normal"/>
    <w:pPr>
      <w:spacing w:after="120"/>
      <w:ind w:leftChars="1000" w:left="2100"/>
    </w:pPr>
  </w:style>
  <w:style w:type="paragraph" w:styleId="ListNumber">
    <w:name w:val="List Number"/>
    <w:basedOn w:val="Normal"/>
    <w:qFormat/>
    <w:pPr>
      <w:numPr>
        <w:numId w:val="7"/>
      </w:numPr>
    </w:pPr>
  </w:style>
  <w:style w:type="paragraph" w:styleId="ListNumber2">
    <w:name w:val="List Number 2"/>
    <w:basedOn w:val="Normal"/>
    <w:qFormat/>
    <w:pPr>
      <w:numPr>
        <w:numId w:val="8"/>
      </w:numPr>
    </w:pPr>
  </w:style>
  <w:style w:type="paragraph" w:styleId="ListNumber3">
    <w:name w:val="List Number 3"/>
    <w:basedOn w:val="Normal"/>
    <w:pPr>
      <w:numPr>
        <w:numId w:val="9"/>
      </w:numPr>
    </w:pPr>
  </w:style>
  <w:style w:type="paragraph" w:styleId="ListNumber4">
    <w:name w:val="List Number 4"/>
    <w:basedOn w:val="Normal"/>
    <w:qFormat/>
    <w:pPr>
      <w:numPr>
        <w:numId w:val="10"/>
      </w:numPr>
    </w:pPr>
  </w:style>
  <w:style w:type="paragraph" w:styleId="ListNumber5">
    <w:name w:val="List Number 5"/>
    <w:basedOn w:val="Normal"/>
    <w:qFormat/>
    <w:pPr>
      <w:numPr>
        <w:numId w:val="11"/>
      </w:numPr>
    </w:pPr>
  </w:style>
  <w:style w:type="paragraph" w:styleId="MacroText">
    <w:name w:val="macro"/>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Theme="minorEastAsia" w:hAnsi="Courier New" w:cs="Courier New"/>
      <w:kern w:val="2"/>
      <w:sz w:val="24"/>
      <w:szCs w:val="24"/>
      <w:lang w:eastAsia="zh-CN"/>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qFormat/>
    <w:pPr>
      <w:ind w:firstLineChars="200" w:firstLine="420"/>
    </w:pPr>
  </w:style>
  <w:style w:type="paragraph" w:styleId="NoteHeading">
    <w:name w:val="Note Heading"/>
    <w:basedOn w:val="Normal"/>
    <w:next w:val="Normal"/>
    <w:pPr>
      <w:jc w:val="center"/>
    </w:pPr>
  </w:style>
  <w:style w:type="character" w:styleId="PageNumber">
    <w:name w:val="page number"/>
    <w:basedOn w:val="DefaultParagraphFont"/>
    <w:qFormat/>
  </w:style>
  <w:style w:type="paragraph" w:styleId="PlainText">
    <w:name w:val="Plain Text"/>
    <w:basedOn w:val="Normal"/>
    <w:qFormat/>
    <w:rPr>
      <w:rFonts w:ascii="SimSun" w:hAnsi="Courier New" w:cs="Courier New"/>
      <w:szCs w:val="21"/>
    </w:rPr>
  </w:style>
  <w:style w:type="paragraph" w:styleId="Salutation">
    <w:name w:val="Salutation"/>
    <w:basedOn w:val="Normal"/>
    <w:next w:val="Normal"/>
  </w:style>
  <w:style w:type="paragraph" w:styleId="Signature">
    <w:name w:val="Signature"/>
    <w:basedOn w:val="Normal"/>
    <w:pPr>
      <w:ind w:leftChars="2100" w:left="100"/>
    </w:pPr>
  </w:style>
  <w:style w:type="character" w:styleId="Strong">
    <w:name w:val="Strong"/>
    <w:basedOn w:val="DefaultParagraphFont"/>
    <w:qFormat/>
    <w:rPr>
      <w:b/>
      <w:bCs/>
    </w:rPr>
  </w:style>
  <w:style w:type="paragraph" w:styleId="Subtitle">
    <w:name w:val="Subtitle"/>
    <w:basedOn w:val="Normal"/>
    <w:qFormat/>
    <w:pPr>
      <w:spacing w:before="240" w:after="60" w:line="312" w:lineRule="auto"/>
      <w:jc w:val="center"/>
      <w:outlineLvl w:val="1"/>
    </w:pPr>
    <w:rPr>
      <w:rFonts w:ascii="Arial" w:hAnsi="Arial" w:cs="Arial"/>
      <w:b/>
      <w:bCs/>
      <w:kern w:val="28"/>
      <w:sz w:val="32"/>
      <w:szCs w:val="32"/>
    </w:rPr>
  </w:style>
  <w:style w:type="table" w:styleId="Table3Deffects1">
    <w:name w:val="Table 3D effects 1"/>
    <w:basedOn w:val="TableNormal"/>
    <w:qFormat/>
    <w:pPr>
      <w:widowControl w:val="0"/>
      <w:jc w:val="both"/>
    </w:pP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qFormat/>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qFormat/>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qFormat/>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pPr>
      <w:widowControl w:val="0"/>
      <w:jc w:val="both"/>
    </w:pPr>
    <w:tblPr>
      <w:tblBorders>
        <w:bottom w:val="single" w:sz="12" w:space="0" w:color="000000"/>
      </w:tblBorders>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qFormat/>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qFormat/>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pPr>
      <w:widowControl w:val="0"/>
      <w:jc w:val="both"/>
    </w:pPr>
    <w:tblPr>
      <w:tblBorders>
        <w:bottom w:val="single" w:sz="12" w:space="0" w:color="808080"/>
      </w:tblBorders>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qFormat/>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qFormat/>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qFormat/>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pPr>
      <w:ind w:leftChars="200" w:left="420"/>
    </w:pPr>
  </w:style>
  <w:style w:type="paragraph" w:styleId="TableofFigures">
    <w:name w:val="table of figures"/>
    <w:basedOn w:val="Normal"/>
    <w:next w:val="Normal"/>
    <w:pPr>
      <w:ind w:leftChars="200" w:left="200" w:hangingChars="200" w:hanging="200"/>
    </w:pPr>
  </w:style>
  <w:style w:type="table" w:styleId="TableProfessional">
    <w:name w:val="Table Professional"/>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pPr>
      <w:widowControl w:val="0"/>
      <w:jc w:val="both"/>
    </w:pPr>
    <w:tblPr>
      <w:tblBorders>
        <w:top w:val="single" w:sz="12" w:space="0" w:color="008000"/>
        <w:bottom w:val="single" w:sz="12" w:space="0" w:color="008000"/>
      </w:tblBorders>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pPr>
      <w:widowControl w:val="0"/>
      <w:jc w:val="both"/>
    </w:pP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pPr>
      <w:widowControl w:val="0"/>
      <w:jc w:val="both"/>
    </w:pPr>
    <w:tblPr>
      <w:tblStyleRowBandSize w:val="1"/>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pPr>
      <w:widowControl w:val="0"/>
      <w:jc w:val="both"/>
    </w:pPr>
    <w:tblPr>
      <w:tblBorders>
        <w:left w:val="single" w:sz="6" w:space="0" w:color="000000"/>
        <w:right w:val="single" w:sz="6" w:space="0" w:color="000000"/>
      </w:tblBorders>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qFormat/>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qFormat/>
    <w:pPr>
      <w:spacing w:before="240" w:after="60"/>
      <w:jc w:val="center"/>
      <w:outlineLvl w:val="0"/>
    </w:pPr>
    <w:rPr>
      <w:rFonts w:ascii="Arial" w:hAnsi="Arial" w:cs="Arial"/>
      <w:b/>
      <w:bCs/>
      <w:sz w:val="32"/>
      <w:szCs w:val="32"/>
    </w:rPr>
  </w:style>
  <w:style w:type="paragraph" w:styleId="TOAHeading">
    <w:name w:val="toa heading"/>
    <w:basedOn w:val="Normal"/>
    <w:next w:val="Normal"/>
    <w:qFormat/>
    <w:pPr>
      <w:spacing w:before="120"/>
    </w:pPr>
    <w:rPr>
      <w:rFonts w:ascii="Arial" w:hAnsi="Arial" w:cs="Arial"/>
      <w:sz w:val="24"/>
      <w:szCs w:val="24"/>
    </w:rPr>
  </w:style>
  <w:style w:type="paragraph" w:styleId="TOC1">
    <w:name w:val="toc 1"/>
    <w:basedOn w:val="Normal"/>
    <w:next w:val="Normal"/>
    <w:qFormat/>
  </w:style>
  <w:style w:type="paragraph" w:styleId="TOC2">
    <w:name w:val="toc 2"/>
    <w:basedOn w:val="Normal"/>
    <w:next w:val="Normal"/>
    <w:pPr>
      <w:ind w:leftChars="200" w:left="420"/>
    </w:pPr>
  </w:style>
  <w:style w:type="paragraph" w:styleId="TOC3">
    <w:name w:val="toc 3"/>
    <w:basedOn w:val="Normal"/>
    <w:next w:val="Normal"/>
    <w:qFormat/>
    <w:pPr>
      <w:ind w:leftChars="400" w:left="840"/>
    </w:pPr>
  </w:style>
  <w:style w:type="paragraph" w:styleId="TOC4">
    <w:name w:val="toc 4"/>
    <w:basedOn w:val="Normal"/>
    <w:next w:val="Normal"/>
    <w:pPr>
      <w:ind w:leftChars="600" w:left="1260"/>
    </w:pPr>
  </w:style>
  <w:style w:type="paragraph" w:styleId="TOC5">
    <w:name w:val="toc 5"/>
    <w:basedOn w:val="Normal"/>
    <w:next w:val="Normal"/>
    <w:qFormat/>
    <w:pPr>
      <w:ind w:leftChars="800" w:left="1680"/>
    </w:pPr>
  </w:style>
  <w:style w:type="paragraph" w:styleId="TOC6">
    <w:name w:val="toc 6"/>
    <w:basedOn w:val="Normal"/>
    <w:next w:val="Normal"/>
    <w:pPr>
      <w:ind w:leftChars="1000" w:left="2100"/>
    </w:pPr>
  </w:style>
  <w:style w:type="paragraph" w:styleId="TOC7">
    <w:name w:val="toc 7"/>
    <w:basedOn w:val="Normal"/>
    <w:next w:val="Normal"/>
    <w:pPr>
      <w:ind w:leftChars="1200" w:left="2520"/>
    </w:pPr>
  </w:style>
  <w:style w:type="paragraph" w:styleId="TOC8">
    <w:name w:val="toc 8"/>
    <w:basedOn w:val="Normal"/>
    <w:next w:val="Normal"/>
    <w:pPr>
      <w:ind w:leftChars="1400" w:left="2940"/>
    </w:pPr>
  </w:style>
  <w:style w:type="paragraph" w:styleId="TOC9">
    <w:name w:val="toc 9"/>
    <w:basedOn w:val="Normal"/>
    <w:next w:val="Normal"/>
    <w:pPr>
      <w:ind w:leftChars="1600" w:left="3360"/>
    </w:pPr>
  </w:style>
  <w:style w:type="table" w:styleId="LightShading">
    <w:name w:val="Light Shading"/>
    <w:basedOn w:val="TableNormal"/>
    <w:uiPriority w:val="60"/>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Pr>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Pr>
      <w:color w:val="943634"/>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Pr>
      <w:color w:val="76923C"/>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Pr>
      <w:color w:val="5F497A"/>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rPr>
      <w:color w:val="31849B"/>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tblPr>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tblPr>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tblPr>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tblPr>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tblPr>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tblPr>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tblPr>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rPr>
      <w:color w:val="000000"/>
    </w:rPr>
    <w:tblPr>
      <w:tblBorders>
        <w:top w:val="single" w:sz="8" w:space="0" w:color="000000"/>
        <w:bottom w:val="single" w:sz="8" w:space="0" w:color="000000"/>
      </w:tblBorders>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Pr>
      <w:color w:val="000000"/>
    </w:rPr>
    <w:tblPr>
      <w:tblBorders>
        <w:top w:val="single" w:sz="8" w:space="0" w:color="4F81BD"/>
        <w:bottom w:val="single" w:sz="8" w:space="0" w:color="4F81BD"/>
      </w:tblBorders>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Pr>
      <w:color w:val="000000"/>
    </w:rPr>
    <w:tblPr>
      <w:tblBorders>
        <w:top w:val="single" w:sz="8" w:space="0" w:color="C0504D"/>
        <w:bottom w:val="single" w:sz="8" w:space="0" w:color="C0504D"/>
      </w:tblBorders>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Pr>
      <w:color w:val="000000"/>
    </w:rPr>
    <w:tblPr>
      <w:tblBorders>
        <w:top w:val="single" w:sz="8" w:space="0" w:color="9BBB59"/>
        <w:bottom w:val="single" w:sz="8" w:space="0" w:color="9BBB59"/>
      </w:tblBorders>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Pr>
      <w:color w:val="000000"/>
    </w:rPr>
    <w:tblPr>
      <w:tblBorders>
        <w:top w:val="single" w:sz="8" w:space="0" w:color="8064A2"/>
        <w:bottom w:val="single" w:sz="8" w:space="0" w:color="8064A2"/>
      </w:tblBorders>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Pr>
      <w:color w:val="000000"/>
    </w:rPr>
    <w:tblPr>
      <w:tblBorders>
        <w:top w:val="single" w:sz="8" w:space="0" w:color="4BACC6"/>
        <w:bottom w:val="single" w:sz="8" w:space="0" w:color="4BACC6"/>
      </w:tblBorders>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Pr>
      <w:color w:val="000000"/>
    </w:rPr>
    <w:tblPr>
      <w:tblBorders>
        <w:top w:val="single" w:sz="8" w:space="0" w:color="F79646"/>
        <w:bottom w:val="single" w:sz="8" w:space="0" w:color="F79646"/>
      </w:tblBorders>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Pr>
      <w:rFonts w:ascii="SimSun" w:eastAsia="Courier New" w:hAnsi="SimSun"/>
      <w:color w:val="000000"/>
    </w:rPr>
    <w:tblPr>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Pr>
      <w:rFonts w:ascii="SimSun" w:eastAsia="Courier New" w:hAnsi="SimSun"/>
      <w:color w:val="000000"/>
    </w:rPr>
    <w:tblPr>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Pr>
      <w:rFonts w:ascii="SimSun" w:eastAsia="Courier New" w:hAnsi="SimSun"/>
      <w:color w:val="000000"/>
    </w:rPr>
    <w:tblPr>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Pr>
      <w:rFonts w:ascii="SimSun" w:eastAsia="Courier New" w:hAnsi="SimSun"/>
      <w:color w:val="000000"/>
    </w:rPr>
    <w:tblPr>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Pr>
      <w:rFonts w:ascii="SimSun" w:eastAsia="Courier New" w:hAnsi="SimSun"/>
      <w:color w:val="000000"/>
    </w:rPr>
    <w:tblPr>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Pr>
      <w:rFonts w:ascii="SimSun" w:eastAsia="Courier New" w:hAnsi="SimSun"/>
      <w:color w:val="000000"/>
    </w:rPr>
    <w:tblPr>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Pr>
      <w:rFonts w:ascii="SimSun" w:eastAsia="Courier New" w:hAnsi="SimSun"/>
      <w:color w:val="000000"/>
    </w:rPr>
    <w:tblPr>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tblPr>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tblP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tblPr>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Pr>
      <w:rFonts w:ascii="SimSun" w:eastAsia="Courier New" w:hAnsi="SimSun"/>
      <w:color w:val="00000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Pr>
      <w:rFonts w:ascii="SimSun" w:eastAsia="Courier New" w:hAnsi="SimSun"/>
      <w:color w:val="00000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Pr>
      <w:rFonts w:ascii="SimSun" w:eastAsia="Courier New" w:hAnsi="SimSun"/>
      <w:color w:val="000000"/>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Pr>
      <w:rFonts w:ascii="SimSun" w:eastAsia="Courier New" w:hAnsi="SimSun"/>
      <w:color w:val="00000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Pr>
      <w:rFonts w:ascii="SimSun" w:eastAsia="Courier New" w:hAnsi="SimSun"/>
      <w:color w:val="000000"/>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Pr>
      <w:rFonts w:ascii="SimSun" w:eastAsia="Courier New" w:hAnsi="SimSun"/>
      <w:color w:val="00000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Pr>
      <w:rFonts w:ascii="SimSun" w:eastAsia="Courier New" w:hAnsi="SimSun"/>
      <w:color w:val="000000"/>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Pr>
      <w:color w:val="FFFFFF"/>
    </w:rPr>
    <w:tblPr>
      <w:tblStyleRowBandSize w:val="1"/>
      <w:tblStyleColBandSize w:val="1"/>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Pr>
      <w:color w:val="FFFFFF"/>
    </w:rPr>
    <w:tblPr>
      <w:tblStyleRowBandSize w:val="1"/>
      <w:tblStyleColBandSize w:val="1"/>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Pr>
      <w:color w:val="FFFFFF"/>
    </w:rPr>
    <w:tblPr>
      <w:tblStyleRowBandSize w:val="1"/>
      <w:tblStyleColBandSize w:val="1"/>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Pr>
      <w:color w:val="FFFFFF"/>
    </w:rPr>
    <w:tblPr>
      <w:tblStyleRowBandSize w:val="1"/>
      <w:tblStyleColBandSize w:val="1"/>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Pr>
      <w:color w:val="FFFFFF"/>
    </w:rPr>
    <w:tblPr>
      <w:tblStyleRowBandSize w:val="1"/>
      <w:tblStyleColBandSize w:val="1"/>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Pr>
      <w:color w:val="FFFFFF"/>
    </w:rPr>
    <w:tblPr>
      <w:tblStyleRowBandSize w:val="1"/>
      <w:tblStyleColBandSize w:val="1"/>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rPr>
      <w:color w:val="000000"/>
    </w:rPr>
    <w:tblPr>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Pr>
      <w:color w:val="000000"/>
    </w:rPr>
    <w:tblPr>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Pr>
      <w:color w:val="000000"/>
    </w:rPr>
    <w:tblPr>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Pr>
      <w:color w:val="000000"/>
    </w:rPr>
    <w:tblPr>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Pr>
      <w:color w:val="000000"/>
    </w:rPr>
    <w:tblPr>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Pr>
      <w:color w:val="000000"/>
    </w:rPr>
    <w:tblPr>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Pr>
      <w:color w:val="000000"/>
    </w:rPr>
    <w:tblPr>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uiPriority w:val="72"/>
    <w:rPr>
      <w:color w:val="000000"/>
    </w:rPr>
    <w:tblPr>
      <w:tblStyleRowBandSize w:val="1"/>
      <w:tblStyleColBandSize w:val="1"/>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Pr>
      <w:color w:val="000000"/>
    </w:rPr>
    <w:tblPr>
      <w:tblStyleRowBandSize w:val="1"/>
      <w:tblStyleColBandSize w:val="1"/>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Pr>
      <w:color w:val="000000"/>
    </w:rPr>
    <w:tblPr>
      <w:tblStyleRowBandSize w:val="1"/>
      <w:tblStyleColBandSize w:val="1"/>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Pr>
      <w:color w:val="000000"/>
    </w:rPr>
    <w:tblPr>
      <w:tblStyleRowBandSize w:val="1"/>
      <w:tblStyleColBandSize w:val="1"/>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Pr>
      <w:color w:val="000000"/>
    </w:rPr>
    <w:tblPr>
      <w:tblStyleRowBandSize w:val="1"/>
      <w:tblStyleColBandSize w:val="1"/>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Pr>
      <w:color w:val="000000"/>
    </w:rPr>
    <w:tblPr>
      <w:tblStyleRowBandSize w:val="1"/>
      <w:tblStyleColBandSize w:val="1"/>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Pr>
      <w:color w:val="000000"/>
    </w:rPr>
    <w:tblPr>
      <w:tblStyleRowBandSize w:val="1"/>
      <w:tblStyleColBandSize w:val="1"/>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uiPriority w:val="73"/>
    <w:rPr>
      <w:color w:val="000000"/>
    </w:rPr>
    <w:tblPr>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Pr>
      <w:color w:val="000000"/>
    </w:rPr>
    <w:tblPr>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Pr>
      <w:color w:val="000000"/>
    </w:rPr>
    <w:tblPr>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Pr>
      <w:color w:val="000000"/>
    </w:rPr>
    <w:tblPr>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Pr>
      <w:color w:val="000000"/>
    </w:rPr>
    <w:tblPr>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Pr>
      <w:color w:val="000000"/>
    </w:rPr>
    <w:tblPr>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Pr>
      <w:color w:val="000000"/>
    </w:rPr>
    <w:tblPr>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customStyle="1" w:styleId="Heading2Char">
    <w:name w:val="Heading 2 Char"/>
    <w:link w:val="Heading2"/>
    <w:rPr>
      <w:rFonts w:ascii="Times New Roman" w:eastAsiaTheme="minorEastAsia" w:hAnsi="Times New Roman" w:cs="Times New Roman"/>
      <w:b/>
      <w:sz w:val="28"/>
      <w:szCs w:val="3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4" w:qFormat="1"/>
    <w:lsdException w:name="index 9" w:qFormat="1"/>
    <w:lsdException w:name="toc 1" w:qFormat="1"/>
    <w:lsdException w:name="toc 3" w:qFormat="1"/>
    <w:lsdException w:name="toc 5" w:qFormat="1"/>
    <w:lsdException w:name="Normal Indent" w:qFormat="1"/>
    <w:lsdException w:name="footnote text" w:qFormat="1"/>
    <w:lsdException w:name="header" w:qFormat="1"/>
    <w:lsdException w:name="footer" w:qFormat="1"/>
    <w:lsdException w:name="caption" w:semiHidden="1" w:unhideWhenUsed="1" w:qFormat="1"/>
    <w:lsdException w:name="footnote reference" w:qFormat="1"/>
    <w:lsdException w:name="annotation reference" w:qFormat="1"/>
    <w:lsdException w:name="line number" w:qFormat="1"/>
    <w:lsdException w:name="page number" w:qFormat="1"/>
    <w:lsdException w:name="endnote text" w:qFormat="1"/>
    <w:lsdException w:name="macro" w:qFormat="1"/>
    <w:lsdException w:name="toa heading" w:qFormat="1"/>
    <w:lsdException w:name="List" w:qFormat="1"/>
    <w:lsdException w:name="List Bullet" w:qFormat="1"/>
    <w:lsdException w:name="List Number" w:qFormat="1"/>
    <w:lsdException w:name="List 3" w:qFormat="1"/>
    <w:lsdException w:name="List 5" w:qFormat="1"/>
    <w:lsdException w:name="List Bullet 3" w:qFormat="1"/>
    <w:lsdException w:name="List Bullet 5" w:qFormat="1"/>
    <w:lsdException w:name="List Number 2" w:qFormat="1"/>
    <w:lsdException w:name="List Number 4" w:qFormat="1"/>
    <w:lsdException w:name="List Number 5" w:qFormat="1"/>
    <w:lsdException w:name="Title" w:qFormat="1"/>
    <w:lsdException w:name="Closing" w:qFormat="1"/>
    <w:lsdException w:name="Default Paragraph Font" w:semiHidden="1" w:qFormat="1"/>
    <w:lsdException w:name="Body Text" w:qFormat="1"/>
    <w:lsdException w:name="Body Text Indent" w:qFormat="1"/>
    <w:lsdException w:name="List Continue" w:qFormat="1"/>
    <w:lsdException w:name="List Continue 2" w:qFormat="1"/>
    <w:lsdException w:name="Subtitle" w:qFormat="1"/>
    <w:lsdException w:name="Body Text First Indent" w:qFormat="1"/>
    <w:lsdException w:name="Body Text First Indent 2" w:qFormat="1"/>
    <w:lsdException w:name="Body Text 2" w:qFormat="1"/>
    <w:lsdException w:name="Body Text 3" w:qFormat="1"/>
    <w:lsdException w:name="Body Text Indent 2" w:qFormat="1"/>
    <w:lsdException w:name="Block Text" w:qFormat="1"/>
    <w:lsdException w:name="FollowedHyperlink" w:qFormat="1"/>
    <w:lsdException w:name="Strong" w:qFormat="1"/>
    <w:lsdException w:name="Emphasis" w:qFormat="1"/>
    <w:lsdException w:name="Plain Text" w:qFormat="1"/>
    <w:lsdException w:name="E-mail Signature" w:qFormat="1"/>
    <w:lsdException w:name="HTML Top of Form" w:semiHidden="1" w:uiPriority="99" w:unhideWhenUsed="1"/>
    <w:lsdException w:name="HTML Bottom of Form" w:semiHidden="1" w:uiPriority="99" w:unhideWhenUsed="1"/>
    <w:lsdException w:name="HTML Acronym" w:qFormat="1"/>
    <w:lsdException w:name="HTML Address" w:qFormat="1"/>
    <w:lsdException w:name="HTML Cite" w:qFormat="1"/>
    <w:lsdException w:name="HTML Code" w:qFormat="1"/>
    <w:lsdException w:name="HTML Keyboard" w:qFormat="1"/>
    <w:lsdException w:name="HTML Preformatted" w:qFormat="1"/>
    <w:lsdException w:name="HTML Sample" w:qFormat="1"/>
    <w:lsdException w:name="HTML Typewriter"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qFormat="1"/>
    <w:lsdException w:name="Table Simple 2" w:qFormat="1"/>
    <w:lsdException w:name="Table Classic 1" w:qFormat="1"/>
    <w:lsdException w:name="Table Classic 3" w:qFormat="1"/>
    <w:lsdException w:name="Table Colorful 1" w:qFormat="1"/>
    <w:lsdException w:name="Table Colorful 2" w:qFormat="1"/>
    <w:lsdException w:name="Table Colorful 3" w:qFormat="1"/>
    <w:lsdException w:name="Table Columns 1" w:qFormat="1"/>
    <w:lsdException w:name="Table Columns 3" w:qFormat="1"/>
    <w:lsdException w:name="Table Columns 5" w:qFormat="1"/>
    <w:lsdException w:name="Table Grid 1" w:qFormat="1"/>
    <w:lsdException w:name="Table Grid 2" w:qFormat="1"/>
    <w:lsdException w:name="Table Grid 3" w:qFormat="1"/>
    <w:lsdException w:name="Table Grid 5" w:qFormat="1"/>
    <w:lsdException w:name="Table Grid 6" w:qFormat="1"/>
    <w:lsdException w:name="Table Grid 7" w:qFormat="1"/>
    <w:lsdException w:name="Table Grid 8" w:qFormat="1"/>
    <w:lsdException w:name="Table List 1" w:qFormat="1"/>
    <w:lsdException w:name="Table List 4" w:qFormat="1"/>
    <w:lsdException w:name="Table List 5" w:qFormat="1"/>
    <w:lsdException w:name="Table List 6" w:qFormat="1"/>
    <w:lsdException w:name="Table List 7" w:qFormat="1"/>
    <w:lsdException w:name="Table List 8" w:qFormat="1"/>
    <w:lsdException w:name="Table 3D effects 1" w:qFormat="1"/>
    <w:lsdException w:name="Table 3D effects 2" w:qFormat="1"/>
    <w:lsdException w:name="Table 3D effects 3" w:qFormat="1"/>
    <w:lsdException w:name="Table Contemporary" w:qFormat="1"/>
    <w:lsdException w:name="Table Elegant" w:qFormat="1"/>
    <w:lsdException w:name="Table Professional" w:qFormat="1"/>
    <w:lsdException w:name="Table Web 1" w:qFormat="1"/>
    <w:lsdException w:name="Table Web 2" w:qFormat="1"/>
    <w:lsdException w:name="Table Web 3" w:qFormat="1"/>
    <w:lsdException w:name="Table Grid" w:qFormat="1"/>
    <w:lsdException w:name="Table Theme"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qFormat="1"/>
    <w:lsdException w:name="Dark List" w:uiPriority="70"/>
    <w:lsdException w:name="Colorful Shading" w:uiPriority="71"/>
    <w:lsdException w:name="Colorful List" w:uiPriority="72"/>
    <w:lsdException w:name="Colorful Grid" w:uiPriority="73"/>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qFormat="1"/>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qFormat="1"/>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360" w:lineRule="auto"/>
      <w:jc w:val="both"/>
    </w:pPr>
    <w:rPr>
      <w:rFonts w:eastAsiaTheme="minorEastAsia" w:cstheme="minorBidi"/>
      <w:sz w:val="26"/>
      <w:lang w:eastAsia="zh-CN"/>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semiHidden/>
    <w:unhideWhenUsed/>
    <w:qFormat/>
    <w:pPr>
      <w:keepNext/>
      <w:keepLines/>
      <w:numPr>
        <w:numId w:val="1"/>
      </w:numPr>
      <w:spacing w:before="360" w:after="80" w:line="312" w:lineRule="auto"/>
      <w:ind w:left="136" w:firstLine="567"/>
      <w:outlineLvl w:val="1"/>
    </w:pPr>
    <w:rPr>
      <w:rFonts w:cs="Times New Roman"/>
      <w:b/>
      <w:sz w:val="28"/>
      <w:szCs w:val="36"/>
      <w:lang w:eastAsia="en-US"/>
    </w:rPr>
  </w:style>
  <w:style w:type="paragraph" w:styleId="Heading3">
    <w:name w:val="heading 3"/>
    <w:basedOn w:val="Normal"/>
    <w:next w:val="Normal"/>
    <w:semiHidden/>
    <w:unhideWhenUsed/>
    <w:qFormat/>
    <w:pPr>
      <w:keepNext/>
      <w:keepLines/>
      <w:spacing w:before="260" w:after="260" w:line="416" w:lineRule="auto"/>
      <w:outlineLvl w:val="2"/>
    </w:pPr>
    <w:rPr>
      <w:b/>
      <w:bCs/>
      <w:sz w:val="32"/>
      <w:szCs w:val="32"/>
    </w:rPr>
  </w:style>
  <w:style w:type="paragraph" w:styleId="Heading4">
    <w:name w:val="heading 4"/>
    <w:basedOn w:val="Normal"/>
    <w:next w:val="Normal"/>
    <w:semiHidden/>
    <w:unhideWhenUsed/>
    <w:qFormat/>
    <w:pPr>
      <w:keepNext/>
      <w:keepLines/>
      <w:spacing w:before="280" w:after="290" w:line="376" w:lineRule="auto"/>
      <w:outlineLvl w:val="3"/>
    </w:pPr>
    <w:rPr>
      <w:b/>
      <w:bCs/>
      <w:sz w:val="28"/>
      <w:szCs w:val="28"/>
    </w:rPr>
  </w:style>
  <w:style w:type="paragraph" w:styleId="Heading5">
    <w:name w:val="heading 5"/>
    <w:basedOn w:val="Normal"/>
    <w:next w:val="Normal"/>
    <w:semiHidden/>
    <w:unhideWhenUsed/>
    <w:qFormat/>
    <w:pPr>
      <w:keepNext/>
      <w:keepLines/>
      <w:spacing w:before="280" w:after="290" w:line="376" w:lineRule="auto"/>
      <w:outlineLvl w:val="4"/>
    </w:pPr>
    <w:rPr>
      <w:b/>
      <w:bCs/>
      <w:sz w:val="28"/>
      <w:szCs w:val="28"/>
    </w:rPr>
  </w:style>
  <w:style w:type="paragraph" w:styleId="Heading6">
    <w:name w:val="heading 6"/>
    <w:basedOn w:val="Normal"/>
    <w:next w:val="Normal"/>
    <w:semiHidden/>
    <w:unhideWhenUsed/>
    <w:qFormat/>
    <w:pPr>
      <w:keepNext/>
      <w:keepLines/>
      <w:spacing w:before="240" w:after="64" w:line="320" w:lineRule="auto"/>
      <w:outlineLvl w:val="5"/>
    </w:pPr>
    <w:rPr>
      <w:b/>
      <w:bCs/>
      <w:sz w:val="24"/>
      <w:szCs w:val="24"/>
    </w:rPr>
  </w:style>
  <w:style w:type="paragraph" w:styleId="Heading7">
    <w:name w:val="heading 7"/>
    <w:basedOn w:val="Normal"/>
    <w:next w:val="Normal"/>
    <w:semiHidden/>
    <w:unhideWhenUsed/>
    <w:qFormat/>
    <w:pPr>
      <w:keepNext/>
      <w:keepLines/>
      <w:spacing w:before="240" w:after="64" w:line="320" w:lineRule="auto"/>
      <w:outlineLvl w:val="6"/>
    </w:pPr>
    <w:rPr>
      <w:b/>
      <w:bCs/>
      <w:sz w:val="24"/>
      <w:szCs w:val="24"/>
    </w:rPr>
  </w:style>
  <w:style w:type="paragraph" w:styleId="Heading8">
    <w:name w:val="heading 8"/>
    <w:basedOn w:val="Normal"/>
    <w:next w:val="Normal"/>
    <w:semiHidden/>
    <w:unhideWhenUsed/>
    <w:qFormat/>
    <w:pPr>
      <w:keepNext/>
      <w:keepLines/>
      <w:spacing w:before="240" w:after="64" w:line="320" w:lineRule="auto"/>
      <w:outlineLvl w:val="7"/>
    </w:pPr>
    <w:rPr>
      <w:sz w:val="24"/>
      <w:szCs w:val="24"/>
    </w:rPr>
  </w:style>
  <w:style w:type="paragraph" w:styleId="Heading9">
    <w:name w:val="heading 9"/>
    <w:basedOn w:val="Normal"/>
    <w:next w:val="Normal"/>
    <w:semiHidden/>
    <w:unhideWhenUsed/>
    <w:qFormat/>
    <w:pPr>
      <w:keepNext/>
      <w:keepLines/>
      <w:spacing w:before="240" w:after="64" w:line="320" w:lineRule="auto"/>
      <w:outlineLvl w:val="8"/>
    </w:pPr>
    <w:rPr>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Pr>
      <w:sz w:val="16"/>
      <w:szCs w:val="16"/>
    </w:rPr>
  </w:style>
  <w:style w:type="paragraph" w:styleId="BlockText">
    <w:name w:val="Block Text"/>
    <w:basedOn w:val="Normal"/>
    <w:qFormat/>
    <w:pPr>
      <w:spacing w:after="120"/>
      <w:ind w:leftChars="700" w:left="1440" w:rightChars="700" w:right="1440"/>
    </w:pPr>
  </w:style>
  <w:style w:type="paragraph" w:styleId="BodyText">
    <w:name w:val="Body Text"/>
    <w:basedOn w:val="Normal"/>
    <w:qFormat/>
    <w:pPr>
      <w:spacing w:after="120"/>
    </w:pPr>
  </w:style>
  <w:style w:type="paragraph" w:styleId="BodyText2">
    <w:name w:val="Body Text 2"/>
    <w:basedOn w:val="Normal"/>
    <w:qFormat/>
    <w:pPr>
      <w:spacing w:after="120" w:line="480" w:lineRule="auto"/>
    </w:pPr>
  </w:style>
  <w:style w:type="paragraph" w:styleId="BodyText3">
    <w:name w:val="Body Text 3"/>
    <w:basedOn w:val="Normal"/>
    <w:qFormat/>
    <w:pPr>
      <w:spacing w:after="120"/>
    </w:pPr>
    <w:rPr>
      <w:sz w:val="16"/>
      <w:szCs w:val="16"/>
    </w:rPr>
  </w:style>
  <w:style w:type="paragraph" w:styleId="BodyTextFirstIndent">
    <w:name w:val="Body Text First Indent"/>
    <w:basedOn w:val="BodyText"/>
    <w:qFormat/>
    <w:pPr>
      <w:ind w:firstLineChars="100" w:firstLine="420"/>
    </w:pPr>
  </w:style>
  <w:style w:type="paragraph" w:styleId="BodyTextIndent">
    <w:name w:val="Body Text Indent"/>
    <w:basedOn w:val="Normal"/>
    <w:qFormat/>
    <w:pPr>
      <w:spacing w:after="120"/>
      <w:ind w:leftChars="200" w:left="420"/>
    </w:pPr>
  </w:style>
  <w:style w:type="paragraph" w:styleId="BodyTextFirstIndent2">
    <w:name w:val="Body Text First Indent 2"/>
    <w:basedOn w:val="BodyTextIndent"/>
    <w:qFormat/>
    <w:pPr>
      <w:ind w:firstLineChars="200" w:firstLine="420"/>
    </w:pPr>
  </w:style>
  <w:style w:type="paragraph" w:styleId="BodyTextIndent2">
    <w:name w:val="Body Text Indent 2"/>
    <w:basedOn w:val="Normal"/>
    <w:qFormat/>
    <w:pPr>
      <w:spacing w:after="120" w:line="480" w:lineRule="auto"/>
      <w:ind w:leftChars="200" w:left="420"/>
    </w:pPr>
  </w:style>
  <w:style w:type="paragraph" w:styleId="BodyTextIndent3">
    <w:name w:val="Body Text Indent 3"/>
    <w:basedOn w:val="Normal"/>
    <w:pPr>
      <w:spacing w:after="120"/>
      <w:ind w:leftChars="200" w:left="420"/>
    </w:pPr>
    <w:rPr>
      <w:sz w:val="16"/>
      <w:szCs w:val="16"/>
    </w:rPr>
  </w:style>
  <w:style w:type="paragraph" w:styleId="Caption">
    <w:name w:val="caption"/>
    <w:basedOn w:val="Normal"/>
    <w:next w:val="Normal"/>
    <w:semiHidden/>
    <w:unhideWhenUsed/>
    <w:qFormat/>
    <w:rPr>
      <w:rFonts w:ascii="Arial" w:eastAsia="SimHei" w:hAnsi="Arial" w:cs="Arial"/>
      <w:sz w:val="20"/>
    </w:rPr>
  </w:style>
  <w:style w:type="paragraph" w:styleId="Closing">
    <w:name w:val="Closing"/>
    <w:basedOn w:val="Normal"/>
    <w:qFormat/>
    <w:pPr>
      <w:ind w:leftChars="2100" w:left="100"/>
    </w:pPr>
  </w:style>
  <w:style w:type="character" w:styleId="CommentReference">
    <w:name w:val="annotation reference"/>
    <w:basedOn w:val="DefaultParagraphFont"/>
    <w:qFormat/>
    <w:rPr>
      <w:sz w:val="21"/>
      <w:szCs w:val="21"/>
    </w:rPr>
  </w:style>
  <w:style w:type="paragraph" w:styleId="CommentText">
    <w:name w:val="annotation text"/>
    <w:basedOn w:val="Normal"/>
    <w:pPr>
      <w:jc w:val="left"/>
    </w:pPr>
  </w:style>
  <w:style w:type="paragraph" w:styleId="CommentSubject">
    <w:name w:val="annotation subject"/>
    <w:basedOn w:val="CommentText"/>
    <w:next w:val="CommentText"/>
    <w:rPr>
      <w:b/>
      <w:bCs/>
    </w:rPr>
  </w:style>
  <w:style w:type="paragraph" w:styleId="Date">
    <w:name w:val="Date"/>
    <w:basedOn w:val="Normal"/>
    <w:next w:val="Normal"/>
    <w:pPr>
      <w:ind w:leftChars="2500" w:left="100"/>
    </w:pPr>
  </w:style>
  <w:style w:type="paragraph" w:styleId="DocumentMap">
    <w:name w:val="Document Map"/>
    <w:basedOn w:val="Normal"/>
    <w:pPr>
      <w:shd w:val="clear" w:color="auto" w:fill="000080"/>
    </w:pPr>
  </w:style>
  <w:style w:type="paragraph" w:styleId="E-mailSignature">
    <w:name w:val="E-mail Signature"/>
    <w:basedOn w:val="Normal"/>
    <w:qFormat/>
  </w:style>
  <w:style w:type="character" w:styleId="Emphasis">
    <w:name w:val="Emphasis"/>
    <w:basedOn w:val="DefaultParagraphFont"/>
    <w:qFormat/>
    <w:rPr>
      <w:i/>
      <w:iCs/>
    </w:rPr>
  </w:style>
  <w:style w:type="character" w:styleId="EndnoteReference">
    <w:name w:val="endnote reference"/>
    <w:basedOn w:val="DefaultParagraphFont"/>
    <w:rPr>
      <w:vertAlign w:val="superscript"/>
    </w:rPr>
  </w:style>
  <w:style w:type="paragraph" w:styleId="EndnoteText">
    <w:name w:val="endnote text"/>
    <w:basedOn w:val="Normal"/>
    <w:qFormat/>
    <w:pPr>
      <w:snapToGrid w:val="0"/>
      <w:jc w:val="left"/>
    </w:pPr>
  </w:style>
  <w:style w:type="paragraph" w:styleId="EnvelopeAddress">
    <w:name w:val="envelope address"/>
    <w:basedOn w:val="Normal"/>
    <w:pPr>
      <w:framePr w:w="7920" w:h="1980" w:hRule="exact" w:hSpace="180" w:wrap="auto" w:hAnchor="page" w:xAlign="center" w:yAlign="bottom"/>
      <w:snapToGrid w:val="0"/>
      <w:ind w:leftChars="1400" w:left="100"/>
    </w:pPr>
    <w:rPr>
      <w:rFonts w:ascii="Arial" w:hAnsi="Arial" w:cs="Arial"/>
      <w:sz w:val="24"/>
      <w:szCs w:val="24"/>
    </w:rPr>
  </w:style>
  <w:style w:type="paragraph" w:styleId="EnvelopeReturn">
    <w:name w:val="envelope return"/>
    <w:basedOn w:val="Normal"/>
    <w:pPr>
      <w:snapToGrid w:val="0"/>
    </w:pPr>
    <w:rPr>
      <w:rFonts w:ascii="Arial" w:hAnsi="Arial" w:cs="Arial"/>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153"/>
        <w:tab w:val="right" w:pos="8306"/>
      </w:tabs>
      <w:snapToGrid w:val="0"/>
      <w:jc w:val="left"/>
    </w:pPr>
    <w:rPr>
      <w:sz w:val="18"/>
      <w:szCs w:val="18"/>
    </w:rPr>
  </w:style>
  <w:style w:type="character" w:styleId="FootnoteReference">
    <w:name w:val="footnote reference"/>
    <w:basedOn w:val="DefaultParagraphFont"/>
    <w:qFormat/>
    <w:rPr>
      <w:vertAlign w:val="superscript"/>
    </w:rPr>
  </w:style>
  <w:style w:type="paragraph" w:styleId="FootnoteText">
    <w:name w:val="footnote text"/>
    <w:basedOn w:val="Normal"/>
    <w:qFormat/>
    <w:pPr>
      <w:snapToGrid w:val="0"/>
      <w:jc w:val="left"/>
    </w:pPr>
    <w:rPr>
      <w:sz w:val="18"/>
      <w:szCs w:val="18"/>
    </w:rPr>
  </w:style>
  <w:style w:type="paragraph" w:styleId="Header">
    <w:name w:val="header"/>
    <w:basedOn w:val="Normal"/>
    <w:qFormat/>
    <w:pPr>
      <w:tabs>
        <w:tab w:val="center" w:pos="4153"/>
        <w:tab w:val="right" w:pos="8306"/>
      </w:tabs>
      <w:snapToGrid w:val="0"/>
    </w:pPr>
    <w:rPr>
      <w:sz w:val="18"/>
      <w:szCs w:val="18"/>
    </w:rPr>
  </w:style>
  <w:style w:type="character" w:styleId="HTMLAcronym">
    <w:name w:val="HTML Acronym"/>
    <w:basedOn w:val="DefaultParagraphFont"/>
    <w:qFormat/>
  </w:style>
  <w:style w:type="paragraph" w:styleId="HTMLAddress">
    <w:name w:val="HTML Address"/>
    <w:basedOn w:val="Normal"/>
    <w:qFormat/>
    <w:rPr>
      <w:i/>
      <w:iCs/>
    </w:rPr>
  </w:style>
  <w:style w:type="character" w:styleId="HTMLCite">
    <w:name w:val="HTML Cite"/>
    <w:basedOn w:val="DefaultParagraphFont"/>
    <w:qFormat/>
    <w:rPr>
      <w:i/>
      <w:iCs/>
    </w:rPr>
  </w:style>
  <w:style w:type="character" w:styleId="HTMLCode">
    <w:name w:val="HTML Code"/>
    <w:basedOn w:val="DefaultParagraphFont"/>
    <w:qFormat/>
    <w:rPr>
      <w:rFonts w:ascii="Courier New" w:hAnsi="Courier New" w:cs="Courier New"/>
      <w:sz w:val="20"/>
      <w:szCs w:val="20"/>
    </w:rPr>
  </w:style>
  <w:style w:type="character" w:styleId="HTMLDefinition">
    <w:name w:val="HTML Definition"/>
    <w:basedOn w:val="DefaultParagraphFont"/>
    <w:rPr>
      <w:i/>
      <w:iCs/>
    </w:rPr>
  </w:style>
  <w:style w:type="character" w:styleId="HTMLKeyboard">
    <w:name w:val="HTML Keyboard"/>
    <w:basedOn w:val="DefaultParagraphFont"/>
    <w:qFormat/>
    <w:rPr>
      <w:rFonts w:ascii="Courier New" w:hAnsi="Courier New" w:cs="Courier New"/>
      <w:sz w:val="20"/>
      <w:szCs w:val="20"/>
    </w:rPr>
  </w:style>
  <w:style w:type="paragraph" w:styleId="HTMLPreformatted">
    <w:name w:val="HTML Preformatted"/>
    <w:basedOn w:val="Normal"/>
    <w:qFormat/>
    <w:rPr>
      <w:rFonts w:ascii="Courier New" w:hAnsi="Courier New" w:cs="Courier New"/>
      <w:sz w:val="20"/>
    </w:rPr>
  </w:style>
  <w:style w:type="character" w:styleId="HTMLSample">
    <w:name w:val="HTML Sample"/>
    <w:basedOn w:val="DefaultParagraphFont"/>
    <w:qFormat/>
    <w:rPr>
      <w:rFonts w:ascii="Courier New" w:hAnsi="Courier New" w:cs="Courier New"/>
    </w:rPr>
  </w:style>
  <w:style w:type="character" w:styleId="HTMLTypewriter">
    <w:name w:val="HTML Typewriter"/>
    <w:basedOn w:val="DefaultParagraphFont"/>
    <w:qFormat/>
    <w:rPr>
      <w:rFonts w:ascii="Courier New" w:hAnsi="Courier New" w:cs="Courier New"/>
      <w:sz w:val="20"/>
      <w:szCs w:val="20"/>
    </w:rPr>
  </w:style>
  <w:style w:type="character" w:styleId="HTMLVariable">
    <w:name w:val="HTML Variable"/>
    <w:basedOn w:val="DefaultParagraphFont"/>
    <w:rPr>
      <w:i/>
      <w:iCs/>
    </w:rPr>
  </w:style>
  <w:style w:type="character" w:styleId="Hyperlink">
    <w:name w:val="Hyperlink"/>
    <w:basedOn w:val="DefaultParagraphFont"/>
    <w:rPr>
      <w:color w:val="0000FF"/>
      <w:u w:val="single"/>
    </w:rPr>
  </w:style>
  <w:style w:type="paragraph" w:styleId="Index1">
    <w:name w:val="index 1"/>
    <w:basedOn w:val="Normal"/>
    <w:next w:val="Normal"/>
    <w:qFormat/>
  </w:style>
  <w:style w:type="paragraph" w:styleId="Index2">
    <w:name w:val="index 2"/>
    <w:basedOn w:val="Normal"/>
    <w:next w:val="Normal"/>
    <w:qFormat/>
    <w:pPr>
      <w:ind w:leftChars="200" w:left="200"/>
    </w:pPr>
  </w:style>
  <w:style w:type="paragraph" w:styleId="Index3">
    <w:name w:val="index 3"/>
    <w:basedOn w:val="Normal"/>
    <w:next w:val="Normal"/>
    <w:pPr>
      <w:ind w:leftChars="400" w:left="400"/>
    </w:pPr>
  </w:style>
  <w:style w:type="paragraph" w:styleId="Index4">
    <w:name w:val="index 4"/>
    <w:basedOn w:val="Normal"/>
    <w:next w:val="Normal"/>
    <w:qFormat/>
    <w:pPr>
      <w:ind w:leftChars="600" w:left="600"/>
    </w:pPr>
  </w:style>
  <w:style w:type="paragraph" w:styleId="Index5">
    <w:name w:val="index 5"/>
    <w:basedOn w:val="Normal"/>
    <w:next w:val="Normal"/>
    <w:pPr>
      <w:ind w:leftChars="800" w:left="800"/>
    </w:pPr>
  </w:style>
  <w:style w:type="paragraph" w:styleId="Index6">
    <w:name w:val="index 6"/>
    <w:basedOn w:val="Normal"/>
    <w:next w:val="Normal"/>
    <w:pPr>
      <w:ind w:leftChars="1000" w:left="1000"/>
    </w:pPr>
  </w:style>
  <w:style w:type="paragraph" w:styleId="Index7">
    <w:name w:val="index 7"/>
    <w:basedOn w:val="Normal"/>
    <w:next w:val="Normal"/>
    <w:pPr>
      <w:ind w:leftChars="1200" w:left="1200"/>
    </w:pPr>
  </w:style>
  <w:style w:type="paragraph" w:styleId="Index8">
    <w:name w:val="index 8"/>
    <w:basedOn w:val="Normal"/>
    <w:next w:val="Normal"/>
    <w:pPr>
      <w:ind w:leftChars="1400" w:left="1400"/>
    </w:pPr>
  </w:style>
  <w:style w:type="paragraph" w:styleId="Index9">
    <w:name w:val="index 9"/>
    <w:basedOn w:val="Normal"/>
    <w:next w:val="Normal"/>
    <w:qFormat/>
    <w:pPr>
      <w:ind w:leftChars="1600" w:left="1600"/>
    </w:pPr>
  </w:style>
  <w:style w:type="paragraph" w:styleId="IndexHeading">
    <w:name w:val="index heading"/>
    <w:basedOn w:val="Normal"/>
    <w:next w:val="Index1"/>
    <w:rPr>
      <w:rFonts w:ascii="Arial" w:hAnsi="Arial" w:cs="Arial"/>
      <w:b/>
      <w:bCs/>
    </w:rPr>
  </w:style>
  <w:style w:type="character" w:styleId="LineNumber">
    <w:name w:val="line number"/>
    <w:basedOn w:val="DefaultParagraphFont"/>
    <w:qFormat/>
  </w:style>
  <w:style w:type="paragraph" w:styleId="List">
    <w:name w:val="List"/>
    <w:basedOn w:val="Normal"/>
    <w:qFormat/>
    <w:pPr>
      <w:ind w:left="200" w:hangingChars="200" w:hanging="200"/>
    </w:pPr>
  </w:style>
  <w:style w:type="paragraph" w:styleId="List2">
    <w:name w:val="List 2"/>
    <w:basedOn w:val="Normal"/>
    <w:pPr>
      <w:ind w:leftChars="200" w:left="100" w:hangingChars="200" w:hanging="200"/>
    </w:pPr>
  </w:style>
  <w:style w:type="paragraph" w:styleId="List3">
    <w:name w:val="List 3"/>
    <w:basedOn w:val="Normal"/>
    <w:qFormat/>
    <w:pPr>
      <w:ind w:leftChars="400" w:left="100" w:hangingChars="200" w:hanging="200"/>
    </w:pPr>
  </w:style>
  <w:style w:type="paragraph" w:styleId="List4">
    <w:name w:val="List 4"/>
    <w:basedOn w:val="Normal"/>
    <w:pPr>
      <w:ind w:leftChars="600" w:left="100" w:hangingChars="200" w:hanging="200"/>
    </w:pPr>
  </w:style>
  <w:style w:type="paragraph" w:styleId="List5">
    <w:name w:val="List 5"/>
    <w:basedOn w:val="Normal"/>
    <w:qFormat/>
    <w:pPr>
      <w:ind w:leftChars="800" w:left="100" w:hangingChars="200" w:hanging="200"/>
    </w:pPr>
  </w:style>
  <w:style w:type="paragraph" w:styleId="ListBullet">
    <w:name w:val="List Bullet"/>
    <w:basedOn w:val="Normal"/>
    <w:qFormat/>
    <w:pPr>
      <w:numPr>
        <w:numId w:val="2"/>
      </w:numPr>
    </w:pPr>
  </w:style>
  <w:style w:type="paragraph" w:styleId="ListBullet2">
    <w:name w:val="List Bullet 2"/>
    <w:basedOn w:val="Normal"/>
    <w:pPr>
      <w:numPr>
        <w:numId w:val="3"/>
      </w:numPr>
    </w:pPr>
  </w:style>
  <w:style w:type="paragraph" w:styleId="ListBullet3">
    <w:name w:val="List Bullet 3"/>
    <w:basedOn w:val="Normal"/>
    <w:qFormat/>
    <w:pPr>
      <w:numPr>
        <w:numId w:val="4"/>
      </w:numPr>
    </w:pPr>
  </w:style>
  <w:style w:type="paragraph" w:styleId="ListBullet4">
    <w:name w:val="List Bullet 4"/>
    <w:basedOn w:val="Normal"/>
    <w:pPr>
      <w:numPr>
        <w:numId w:val="5"/>
      </w:numPr>
    </w:pPr>
  </w:style>
  <w:style w:type="paragraph" w:styleId="ListBullet5">
    <w:name w:val="List Bullet 5"/>
    <w:basedOn w:val="Normal"/>
    <w:qFormat/>
    <w:pPr>
      <w:numPr>
        <w:numId w:val="6"/>
      </w:numPr>
    </w:pPr>
  </w:style>
  <w:style w:type="paragraph" w:styleId="ListContinue">
    <w:name w:val="List Continue"/>
    <w:basedOn w:val="Normal"/>
    <w:qFormat/>
    <w:pPr>
      <w:spacing w:after="120"/>
      <w:ind w:leftChars="200" w:left="420"/>
    </w:pPr>
  </w:style>
  <w:style w:type="paragraph" w:styleId="ListContinue2">
    <w:name w:val="List Continue 2"/>
    <w:basedOn w:val="Normal"/>
    <w:qFormat/>
    <w:pPr>
      <w:spacing w:after="120"/>
      <w:ind w:leftChars="400" w:left="840"/>
    </w:pPr>
  </w:style>
  <w:style w:type="paragraph" w:styleId="ListContinue3">
    <w:name w:val="List Continue 3"/>
    <w:basedOn w:val="Normal"/>
    <w:pPr>
      <w:spacing w:after="120"/>
      <w:ind w:leftChars="600" w:left="1260"/>
    </w:pPr>
  </w:style>
  <w:style w:type="paragraph" w:styleId="ListContinue4">
    <w:name w:val="List Continue 4"/>
    <w:basedOn w:val="Normal"/>
    <w:pPr>
      <w:spacing w:after="120"/>
      <w:ind w:leftChars="800" w:left="1680"/>
    </w:pPr>
  </w:style>
  <w:style w:type="paragraph" w:styleId="ListContinue5">
    <w:name w:val="List Continue 5"/>
    <w:basedOn w:val="Normal"/>
    <w:pPr>
      <w:spacing w:after="120"/>
      <w:ind w:leftChars="1000" w:left="2100"/>
    </w:pPr>
  </w:style>
  <w:style w:type="paragraph" w:styleId="ListNumber">
    <w:name w:val="List Number"/>
    <w:basedOn w:val="Normal"/>
    <w:qFormat/>
    <w:pPr>
      <w:numPr>
        <w:numId w:val="7"/>
      </w:numPr>
    </w:pPr>
  </w:style>
  <w:style w:type="paragraph" w:styleId="ListNumber2">
    <w:name w:val="List Number 2"/>
    <w:basedOn w:val="Normal"/>
    <w:qFormat/>
    <w:pPr>
      <w:numPr>
        <w:numId w:val="8"/>
      </w:numPr>
    </w:pPr>
  </w:style>
  <w:style w:type="paragraph" w:styleId="ListNumber3">
    <w:name w:val="List Number 3"/>
    <w:basedOn w:val="Normal"/>
    <w:pPr>
      <w:numPr>
        <w:numId w:val="9"/>
      </w:numPr>
    </w:pPr>
  </w:style>
  <w:style w:type="paragraph" w:styleId="ListNumber4">
    <w:name w:val="List Number 4"/>
    <w:basedOn w:val="Normal"/>
    <w:qFormat/>
    <w:pPr>
      <w:numPr>
        <w:numId w:val="10"/>
      </w:numPr>
    </w:pPr>
  </w:style>
  <w:style w:type="paragraph" w:styleId="ListNumber5">
    <w:name w:val="List Number 5"/>
    <w:basedOn w:val="Normal"/>
    <w:qFormat/>
    <w:pPr>
      <w:numPr>
        <w:numId w:val="11"/>
      </w:numPr>
    </w:pPr>
  </w:style>
  <w:style w:type="paragraph" w:styleId="MacroText">
    <w:name w:val="macro"/>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Theme="minorEastAsia" w:hAnsi="Courier New" w:cs="Courier New"/>
      <w:kern w:val="2"/>
      <w:sz w:val="24"/>
      <w:szCs w:val="24"/>
      <w:lang w:eastAsia="zh-CN"/>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qFormat/>
    <w:pPr>
      <w:ind w:firstLineChars="200" w:firstLine="420"/>
    </w:pPr>
  </w:style>
  <w:style w:type="paragraph" w:styleId="NoteHeading">
    <w:name w:val="Note Heading"/>
    <w:basedOn w:val="Normal"/>
    <w:next w:val="Normal"/>
    <w:pPr>
      <w:jc w:val="center"/>
    </w:pPr>
  </w:style>
  <w:style w:type="character" w:styleId="PageNumber">
    <w:name w:val="page number"/>
    <w:basedOn w:val="DefaultParagraphFont"/>
    <w:qFormat/>
  </w:style>
  <w:style w:type="paragraph" w:styleId="PlainText">
    <w:name w:val="Plain Text"/>
    <w:basedOn w:val="Normal"/>
    <w:qFormat/>
    <w:rPr>
      <w:rFonts w:ascii="SimSun" w:hAnsi="Courier New" w:cs="Courier New"/>
      <w:szCs w:val="21"/>
    </w:rPr>
  </w:style>
  <w:style w:type="paragraph" w:styleId="Salutation">
    <w:name w:val="Salutation"/>
    <w:basedOn w:val="Normal"/>
    <w:next w:val="Normal"/>
  </w:style>
  <w:style w:type="paragraph" w:styleId="Signature">
    <w:name w:val="Signature"/>
    <w:basedOn w:val="Normal"/>
    <w:pPr>
      <w:ind w:leftChars="2100" w:left="100"/>
    </w:pPr>
  </w:style>
  <w:style w:type="character" w:styleId="Strong">
    <w:name w:val="Strong"/>
    <w:basedOn w:val="DefaultParagraphFont"/>
    <w:qFormat/>
    <w:rPr>
      <w:b/>
      <w:bCs/>
    </w:rPr>
  </w:style>
  <w:style w:type="paragraph" w:styleId="Subtitle">
    <w:name w:val="Subtitle"/>
    <w:basedOn w:val="Normal"/>
    <w:qFormat/>
    <w:pPr>
      <w:spacing w:before="240" w:after="60" w:line="312" w:lineRule="auto"/>
      <w:jc w:val="center"/>
      <w:outlineLvl w:val="1"/>
    </w:pPr>
    <w:rPr>
      <w:rFonts w:ascii="Arial" w:hAnsi="Arial" w:cs="Arial"/>
      <w:b/>
      <w:bCs/>
      <w:kern w:val="28"/>
      <w:sz w:val="32"/>
      <w:szCs w:val="32"/>
    </w:rPr>
  </w:style>
  <w:style w:type="table" w:styleId="Table3Deffects1">
    <w:name w:val="Table 3D effects 1"/>
    <w:basedOn w:val="TableNormal"/>
    <w:qFormat/>
    <w:pPr>
      <w:widowControl w:val="0"/>
      <w:jc w:val="both"/>
    </w:pP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qFormat/>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qFormat/>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qFormat/>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pPr>
      <w:widowControl w:val="0"/>
      <w:jc w:val="both"/>
    </w:pPr>
    <w:tblPr>
      <w:tblBorders>
        <w:bottom w:val="single" w:sz="12" w:space="0" w:color="000000"/>
      </w:tblBorders>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qFormat/>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qFormat/>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pPr>
      <w:widowControl w:val="0"/>
      <w:jc w:val="both"/>
    </w:pPr>
    <w:tblPr>
      <w:tblBorders>
        <w:bottom w:val="single" w:sz="12" w:space="0" w:color="808080"/>
      </w:tblBorders>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qFormat/>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qFormat/>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qFormat/>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pPr>
      <w:ind w:leftChars="200" w:left="420"/>
    </w:pPr>
  </w:style>
  <w:style w:type="paragraph" w:styleId="TableofFigures">
    <w:name w:val="table of figures"/>
    <w:basedOn w:val="Normal"/>
    <w:next w:val="Normal"/>
    <w:pPr>
      <w:ind w:leftChars="200" w:left="200" w:hangingChars="200" w:hanging="200"/>
    </w:pPr>
  </w:style>
  <w:style w:type="table" w:styleId="TableProfessional">
    <w:name w:val="Table Professional"/>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pPr>
      <w:widowControl w:val="0"/>
      <w:jc w:val="both"/>
    </w:pPr>
    <w:tblPr>
      <w:tblBorders>
        <w:top w:val="single" w:sz="12" w:space="0" w:color="008000"/>
        <w:bottom w:val="single" w:sz="12" w:space="0" w:color="008000"/>
      </w:tblBorders>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pPr>
      <w:widowControl w:val="0"/>
      <w:jc w:val="both"/>
    </w:pP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pPr>
      <w:widowControl w:val="0"/>
      <w:jc w:val="both"/>
    </w:pPr>
    <w:tblPr>
      <w:tblStyleRowBandSize w:val="1"/>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pPr>
      <w:widowControl w:val="0"/>
      <w:jc w:val="both"/>
    </w:pPr>
    <w:tblPr>
      <w:tblBorders>
        <w:left w:val="single" w:sz="6" w:space="0" w:color="000000"/>
        <w:right w:val="single" w:sz="6" w:space="0" w:color="000000"/>
      </w:tblBorders>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qFormat/>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qFormat/>
    <w:pPr>
      <w:spacing w:before="240" w:after="60"/>
      <w:jc w:val="center"/>
      <w:outlineLvl w:val="0"/>
    </w:pPr>
    <w:rPr>
      <w:rFonts w:ascii="Arial" w:hAnsi="Arial" w:cs="Arial"/>
      <w:b/>
      <w:bCs/>
      <w:sz w:val="32"/>
      <w:szCs w:val="32"/>
    </w:rPr>
  </w:style>
  <w:style w:type="paragraph" w:styleId="TOAHeading">
    <w:name w:val="toa heading"/>
    <w:basedOn w:val="Normal"/>
    <w:next w:val="Normal"/>
    <w:qFormat/>
    <w:pPr>
      <w:spacing w:before="120"/>
    </w:pPr>
    <w:rPr>
      <w:rFonts w:ascii="Arial" w:hAnsi="Arial" w:cs="Arial"/>
      <w:sz w:val="24"/>
      <w:szCs w:val="24"/>
    </w:rPr>
  </w:style>
  <w:style w:type="paragraph" w:styleId="TOC1">
    <w:name w:val="toc 1"/>
    <w:basedOn w:val="Normal"/>
    <w:next w:val="Normal"/>
    <w:qFormat/>
  </w:style>
  <w:style w:type="paragraph" w:styleId="TOC2">
    <w:name w:val="toc 2"/>
    <w:basedOn w:val="Normal"/>
    <w:next w:val="Normal"/>
    <w:pPr>
      <w:ind w:leftChars="200" w:left="420"/>
    </w:pPr>
  </w:style>
  <w:style w:type="paragraph" w:styleId="TOC3">
    <w:name w:val="toc 3"/>
    <w:basedOn w:val="Normal"/>
    <w:next w:val="Normal"/>
    <w:qFormat/>
    <w:pPr>
      <w:ind w:leftChars="400" w:left="840"/>
    </w:pPr>
  </w:style>
  <w:style w:type="paragraph" w:styleId="TOC4">
    <w:name w:val="toc 4"/>
    <w:basedOn w:val="Normal"/>
    <w:next w:val="Normal"/>
    <w:pPr>
      <w:ind w:leftChars="600" w:left="1260"/>
    </w:pPr>
  </w:style>
  <w:style w:type="paragraph" w:styleId="TOC5">
    <w:name w:val="toc 5"/>
    <w:basedOn w:val="Normal"/>
    <w:next w:val="Normal"/>
    <w:qFormat/>
    <w:pPr>
      <w:ind w:leftChars="800" w:left="1680"/>
    </w:pPr>
  </w:style>
  <w:style w:type="paragraph" w:styleId="TOC6">
    <w:name w:val="toc 6"/>
    <w:basedOn w:val="Normal"/>
    <w:next w:val="Normal"/>
    <w:pPr>
      <w:ind w:leftChars="1000" w:left="2100"/>
    </w:pPr>
  </w:style>
  <w:style w:type="paragraph" w:styleId="TOC7">
    <w:name w:val="toc 7"/>
    <w:basedOn w:val="Normal"/>
    <w:next w:val="Normal"/>
    <w:pPr>
      <w:ind w:leftChars="1200" w:left="2520"/>
    </w:pPr>
  </w:style>
  <w:style w:type="paragraph" w:styleId="TOC8">
    <w:name w:val="toc 8"/>
    <w:basedOn w:val="Normal"/>
    <w:next w:val="Normal"/>
    <w:pPr>
      <w:ind w:leftChars="1400" w:left="2940"/>
    </w:pPr>
  </w:style>
  <w:style w:type="paragraph" w:styleId="TOC9">
    <w:name w:val="toc 9"/>
    <w:basedOn w:val="Normal"/>
    <w:next w:val="Normal"/>
    <w:pPr>
      <w:ind w:leftChars="1600" w:left="3360"/>
    </w:pPr>
  </w:style>
  <w:style w:type="table" w:styleId="LightShading">
    <w:name w:val="Light Shading"/>
    <w:basedOn w:val="TableNormal"/>
    <w:uiPriority w:val="60"/>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Pr>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Pr>
      <w:color w:val="943634"/>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Pr>
      <w:color w:val="76923C"/>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Pr>
      <w:color w:val="5F497A"/>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rPr>
      <w:color w:val="31849B"/>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tblPr>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tblPr>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tblPr>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tblPr>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tblPr>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tblPr>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tblPr>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rPr>
      <w:color w:val="000000"/>
    </w:rPr>
    <w:tblPr>
      <w:tblBorders>
        <w:top w:val="single" w:sz="8" w:space="0" w:color="000000"/>
        <w:bottom w:val="single" w:sz="8" w:space="0" w:color="000000"/>
      </w:tblBorders>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Pr>
      <w:color w:val="000000"/>
    </w:rPr>
    <w:tblPr>
      <w:tblBorders>
        <w:top w:val="single" w:sz="8" w:space="0" w:color="4F81BD"/>
        <w:bottom w:val="single" w:sz="8" w:space="0" w:color="4F81BD"/>
      </w:tblBorders>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Pr>
      <w:color w:val="000000"/>
    </w:rPr>
    <w:tblPr>
      <w:tblBorders>
        <w:top w:val="single" w:sz="8" w:space="0" w:color="C0504D"/>
        <w:bottom w:val="single" w:sz="8" w:space="0" w:color="C0504D"/>
      </w:tblBorders>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Pr>
      <w:color w:val="000000"/>
    </w:rPr>
    <w:tblPr>
      <w:tblBorders>
        <w:top w:val="single" w:sz="8" w:space="0" w:color="9BBB59"/>
        <w:bottom w:val="single" w:sz="8" w:space="0" w:color="9BBB59"/>
      </w:tblBorders>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Pr>
      <w:color w:val="000000"/>
    </w:rPr>
    <w:tblPr>
      <w:tblBorders>
        <w:top w:val="single" w:sz="8" w:space="0" w:color="8064A2"/>
        <w:bottom w:val="single" w:sz="8" w:space="0" w:color="8064A2"/>
      </w:tblBorders>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Pr>
      <w:color w:val="000000"/>
    </w:rPr>
    <w:tblPr>
      <w:tblBorders>
        <w:top w:val="single" w:sz="8" w:space="0" w:color="4BACC6"/>
        <w:bottom w:val="single" w:sz="8" w:space="0" w:color="4BACC6"/>
      </w:tblBorders>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Pr>
      <w:color w:val="000000"/>
    </w:rPr>
    <w:tblPr>
      <w:tblBorders>
        <w:top w:val="single" w:sz="8" w:space="0" w:color="F79646"/>
        <w:bottom w:val="single" w:sz="8" w:space="0" w:color="F79646"/>
      </w:tblBorders>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Pr>
      <w:rFonts w:ascii="SimSun" w:eastAsia="Courier New" w:hAnsi="SimSun"/>
      <w:color w:val="000000"/>
    </w:rPr>
    <w:tblPr>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Pr>
      <w:rFonts w:ascii="SimSun" w:eastAsia="Courier New" w:hAnsi="SimSun"/>
      <w:color w:val="000000"/>
    </w:rPr>
    <w:tblPr>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Pr>
      <w:rFonts w:ascii="SimSun" w:eastAsia="Courier New" w:hAnsi="SimSun"/>
      <w:color w:val="000000"/>
    </w:rPr>
    <w:tblPr>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Pr>
      <w:rFonts w:ascii="SimSun" w:eastAsia="Courier New" w:hAnsi="SimSun"/>
      <w:color w:val="000000"/>
    </w:rPr>
    <w:tblPr>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Pr>
      <w:rFonts w:ascii="SimSun" w:eastAsia="Courier New" w:hAnsi="SimSun"/>
      <w:color w:val="000000"/>
    </w:rPr>
    <w:tblPr>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Pr>
      <w:rFonts w:ascii="SimSun" w:eastAsia="Courier New" w:hAnsi="SimSun"/>
      <w:color w:val="000000"/>
    </w:rPr>
    <w:tblPr>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Pr>
      <w:rFonts w:ascii="SimSun" w:eastAsia="Courier New" w:hAnsi="SimSun"/>
      <w:color w:val="000000"/>
    </w:rPr>
    <w:tblPr>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tblPr>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tblP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tblPr>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Pr>
      <w:rFonts w:ascii="SimSun" w:eastAsia="Courier New" w:hAnsi="SimSun"/>
      <w:color w:val="00000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Pr>
      <w:rFonts w:ascii="SimSun" w:eastAsia="Courier New" w:hAnsi="SimSun"/>
      <w:color w:val="00000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Pr>
      <w:rFonts w:ascii="SimSun" w:eastAsia="Courier New" w:hAnsi="SimSun"/>
      <w:color w:val="000000"/>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Pr>
      <w:rFonts w:ascii="SimSun" w:eastAsia="Courier New" w:hAnsi="SimSun"/>
      <w:color w:val="00000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Pr>
      <w:rFonts w:ascii="SimSun" w:eastAsia="Courier New" w:hAnsi="SimSun"/>
      <w:color w:val="000000"/>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Pr>
      <w:rFonts w:ascii="SimSun" w:eastAsia="Courier New" w:hAnsi="SimSun"/>
      <w:color w:val="00000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Pr>
      <w:rFonts w:ascii="SimSun" w:eastAsia="Courier New" w:hAnsi="SimSun"/>
      <w:color w:val="000000"/>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Pr>
      <w:color w:val="FFFFFF"/>
    </w:rPr>
    <w:tblPr>
      <w:tblStyleRowBandSize w:val="1"/>
      <w:tblStyleColBandSize w:val="1"/>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Pr>
      <w:color w:val="FFFFFF"/>
    </w:rPr>
    <w:tblPr>
      <w:tblStyleRowBandSize w:val="1"/>
      <w:tblStyleColBandSize w:val="1"/>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Pr>
      <w:color w:val="FFFFFF"/>
    </w:rPr>
    <w:tblPr>
      <w:tblStyleRowBandSize w:val="1"/>
      <w:tblStyleColBandSize w:val="1"/>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Pr>
      <w:color w:val="FFFFFF"/>
    </w:rPr>
    <w:tblPr>
      <w:tblStyleRowBandSize w:val="1"/>
      <w:tblStyleColBandSize w:val="1"/>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Pr>
      <w:color w:val="FFFFFF"/>
    </w:rPr>
    <w:tblPr>
      <w:tblStyleRowBandSize w:val="1"/>
      <w:tblStyleColBandSize w:val="1"/>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Pr>
      <w:color w:val="FFFFFF"/>
    </w:rPr>
    <w:tblPr>
      <w:tblStyleRowBandSize w:val="1"/>
      <w:tblStyleColBandSize w:val="1"/>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rPr>
      <w:color w:val="000000"/>
    </w:rPr>
    <w:tblPr>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Pr>
      <w:color w:val="000000"/>
    </w:rPr>
    <w:tblPr>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Pr>
      <w:color w:val="000000"/>
    </w:rPr>
    <w:tblPr>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Pr>
      <w:color w:val="000000"/>
    </w:rPr>
    <w:tblPr>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Pr>
      <w:color w:val="000000"/>
    </w:rPr>
    <w:tblPr>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Pr>
      <w:color w:val="000000"/>
    </w:rPr>
    <w:tblPr>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Pr>
      <w:color w:val="000000"/>
    </w:rPr>
    <w:tblPr>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uiPriority w:val="72"/>
    <w:rPr>
      <w:color w:val="000000"/>
    </w:rPr>
    <w:tblPr>
      <w:tblStyleRowBandSize w:val="1"/>
      <w:tblStyleColBandSize w:val="1"/>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Pr>
      <w:color w:val="000000"/>
    </w:rPr>
    <w:tblPr>
      <w:tblStyleRowBandSize w:val="1"/>
      <w:tblStyleColBandSize w:val="1"/>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Pr>
      <w:color w:val="000000"/>
    </w:rPr>
    <w:tblPr>
      <w:tblStyleRowBandSize w:val="1"/>
      <w:tblStyleColBandSize w:val="1"/>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Pr>
      <w:color w:val="000000"/>
    </w:rPr>
    <w:tblPr>
      <w:tblStyleRowBandSize w:val="1"/>
      <w:tblStyleColBandSize w:val="1"/>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Pr>
      <w:color w:val="000000"/>
    </w:rPr>
    <w:tblPr>
      <w:tblStyleRowBandSize w:val="1"/>
      <w:tblStyleColBandSize w:val="1"/>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Pr>
      <w:color w:val="000000"/>
    </w:rPr>
    <w:tblPr>
      <w:tblStyleRowBandSize w:val="1"/>
      <w:tblStyleColBandSize w:val="1"/>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Pr>
      <w:color w:val="000000"/>
    </w:rPr>
    <w:tblPr>
      <w:tblStyleRowBandSize w:val="1"/>
      <w:tblStyleColBandSize w:val="1"/>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uiPriority w:val="73"/>
    <w:rPr>
      <w:color w:val="000000"/>
    </w:rPr>
    <w:tblPr>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Pr>
      <w:color w:val="000000"/>
    </w:rPr>
    <w:tblPr>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Pr>
      <w:color w:val="000000"/>
    </w:rPr>
    <w:tblPr>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Pr>
      <w:color w:val="000000"/>
    </w:rPr>
    <w:tblPr>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Pr>
      <w:color w:val="000000"/>
    </w:rPr>
    <w:tblPr>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Pr>
      <w:color w:val="000000"/>
    </w:rPr>
    <w:tblPr>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Pr>
      <w:color w:val="000000"/>
    </w:rPr>
    <w:tblPr>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customStyle="1" w:styleId="Heading2Char">
    <w:name w:val="Heading 2 Char"/>
    <w:link w:val="Heading2"/>
    <w:rPr>
      <w:rFonts w:ascii="Times New Roman" w:eastAsiaTheme="minorEastAsia" w:hAnsi="Times New Roman" w:cs="Times New Roman"/>
      <w:b/>
      <w:sz w:val="28"/>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007A6-B788-4569-A72D-571B56078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1599</Words>
  <Characters>9116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vu anh</cp:lastModifiedBy>
  <cp:revision>2</cp:revision>
  <dcterms:created xsi:type="dcterms:W3CDTF">2023-12-17T20:49:00Z</dcterms:created>
  <dcterms:modified xsi:type="dcterms:W3CDTF">2023-12-17T20:49:00Z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6E40F2F383C94A329A7583FA95C7586E_13</vt:lpwstr>
  </property>
</Properties>
</file>