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451A86" w14:paraId="642D0180" w14:textId="77777777" w:rsidTr="00451A86">
        <w:trPr>
          <w:trHeight w:val="1103"/>
        </w:trPr>
        <w:tc>
          <w:tcPr>
            <w:tcW w:w="4320" w:type="dxa"/>
            <w:hideMark/>
          </w:tcPr>
          <w:p w14:paraId="560FAB1A" w14:textId="47E24876" w:rsidR="00451A86" w:rsidRDefault="00451A86" w:rsidP="00356226">
            <w:pPr>
              <w:tabs>
                <w:tab w:val="left" w:pos="270"/>
                <w:tab w:val="left" w:pos="2880"/>
                <w:tab w:val="left" w:pos="5400"/>
                <w:tab w:val="left" w:pos="8100"/>
              </w:tabs>
              <w:spacing w:after="0" w:line="240" w:lineRule="auto"/>
              <w:jc w:val="center"/>
              <w:rPr>
                <w:rFonts w:ascii="Times New Roman" w:hAnsi="Times New Roman"/>
                <w:b/>
                <w:noProof/>
                <w:sz w:val="26"/>
                <w:szCs w:val="26"/>
              </w:rPr>
            </w:pPr>
            <w:r>
              <w:rPr>
                <w:noProof/>
              </w:rPr>
              <mc:AlternateContent>
                <mc:Choice Requires="wps">
                  <w:drawing>
                    <wp:anchor distT="4294967294" distB="4294967294" distL="114300" distR="114300" simplePos="0" relativeHeight="251670528" behindDoc="0" locked="0" layoutInCell="1" allowOverlap="1" wp14:anchorId="7B60D8C2" wp14:editId="2915E441">
                      <wp:simplePos x="0" y="0"/>
                      <wp:positionH relativeFrom="column">
                        <wp:posOffset>568960</wp:posOffset>
                      </wp:positionH>
                      <wp:positionV relativeFrom="paragraph">
                        <wp:posOffset>401954</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3EE842" id="Straight Connector 2"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" strokecolor="windowText" strokeweight=".5pt">
                      <v:stroke joinstyle="miter"/>
                      <o:lock v:ext="edit" shapetype="f"/>
                    </v:line>
                  </w:pict>
                </mc:Fallback>
              </mc:AlternateContent>
            </w:r>
            <w:r>
              <w:rPr>
                <w:rFonts w:ascii="Times New Roman" w:hAnsi="Times New Roman"/>
                <w:b/>
                <w:bCs/>
              </w:rPr>
              <w:t xml:space="preserve"> </w:t>
            </w:r>
            <w:r>
              <w:rPr>
                <w:rFonts w:ascii="Times New Roman" w:hAnsi="Times New Roman"/>
                <w:b/>
                <w:bCs/>
                <w:sz w:val="26"/>
                <w:szCs w:val="26"/>
              </w:rPr>
              <w:t>ĐỀ PHÁT TRIỂN THEO MA TRẬN MINH HỌA BGD NĂM 2022</w:t>
            </w:r>
          </w:p>
          <w:p w14:paraId="3223F789" w14:textId="6F3DDD31" w:rsidR="00451A86" w:rsidRDefault="00451A86" w:rsidP="00356226">
            <w:pPr>
              <w:tabs>
                <w:tab w:val="left" w:pos="270"/>
                <w:tab w:val="left" w:pos="2880"/>
                <w:tab w:val="left" w:pos="5400"/>
                <w:tab w:val="left" w:pos="8100"/>
              </w:tabs>
              <w:spacing w:after="0" w:line="240" w:lineRule="auto"/>
              <w:jc w:val="center"/>
              <w:rPr>
                <w:rFonts w:ascii="Times New Roman" w:hAnsi="Times New Roman"/>
                <w:noProof/>
                <w:sz w:val="20"/>
                <w:szCs w:val="20"/>
              </w:rPr>
            </w:pPr>
            <w:r>
              <w:rPr>
                <w:rFonts w:ascii="Times New Roman" w:hAnsi="Times New Roman"/>
                <w:b/>
                <w:noProof/>
                <w:sz w:val="26"/>
                <w:szCs w:val="26"/>
              </w:rPr>
              <w:t xml:space="preserve">ĐỀ SỐ 19 </w:t>
            </w:r>
            <w:r>
              <w:rPr>
                <w:rFonts w:ascii="Times New Roman" w:hAnsi="Times New Roman"/>
                <w:noProof/>
              </w:rPr>
              <w:br/>
            </w:r>
            <w:r>
              <w:rPr>
                <w:rFonts w:ascii="Times New Roman" w:hAnsi="Times New Roman"/>
                <w:i/>
                <w:noProof/>
                <w:sz w:val="24"/>
              </w:rPr>
              <w:t>(Đề có 04 trang)</w:t>
            </w:r>
          </w:p>
        </w:tc>
        <w:tc>
          <w:tcPr>
            <w:tcW w:w="6030" w:type="dxa"/>
            <w:hideMark/>
          </w:tcPr>
          <w:p w14:paraId="28DC1C9C" w14:textId="77777777" w:rsidR="00451A86" w:rsidRDefault="00451A86" w:rsidP="00356226">
            <w:pPr>
              <w:tabs>
                <w:tab w:val="left" w:pos="432"/>
                <w:tab w:val="left" w:pos="2880"/>
                <w:tab w:val="left" w:pos="5400"/>
                <w:tab w:val="left" w:pos="8100"/>
              </w:tabs>
              <w:spacing w:after="0" w:line="240" w:lineRule="auto"/>
              <w:jc w:val="center"/>
              <w:rPr>
                <w:rFonts w:ascii="Times New Roman" w:hAnsi="Times New Roman"/>
                <w:b/>
                <w:iCs/>
                <w:sz w:val="26"/>
                <w:szCs w:val="26"/>
              </w:rPr>
            </w:pPr>
            <w:r>
              <w:rPr>
                <w:rFonts w:ascii="Times New Roman" w:hAnsi="Times New Roman"/>
                <w:b/>
                <w:iCs/>
                <w:sz w:val="26"/>
                <w:szCs w:val="26"/>
              </w:rPr>
              <w:t xml:space="preserve"> </w:t>
            </w:r>
            <w:r>
              <w:rPr>
                <w:rFonts w:ascii="Times New Roman" w:hAnsi="Times New Roman"/>
                <w:b/>
                <w:iCs/>
                <w:sz w:val="26"/>
                <w:szCs w:val="26"/>
              </w:rPr>
              <w:tab/>
              <w:t>KÌ THI TỐT NGHIỆP THPT 2022</w:t>
            </w:r>
          </w:p>
          <w:p w14:paraId="1F425E59" w14:textId="77777777" w:rsidR="00451A86" w:rsidRDefault="00451A86" w:rsidP="00356226">
            <w:pPr>
              <w:tabs>
                <w:tab w:val="left" w:pos="270"/>
                <w:tab w:val="left" w:pos="2052"/>
                <w:tab w:val="left" w:pos="2880"/>
                <w:tab w:val="left" w:pos="5400"/>
                <w:tab w:val="left" w:pos="8100"/>
              </w:tabs>
              <w:spacing w:after="0" w:line="240" w:lineRule="auto"/>
              <w:jc w:val="center"/>
              <w:rPr>
                <w:rFonts w:ascii="Times New Roman" w:hAnsi="Times New Roman"/>
                <w:b/>
                <w:bCs/>
                <w:sz w:val="26"/>
                <w:szCs w:val="26"/>
              </w:rPr>
            </w:pPr>
            <w:r>
              <w:rPr>
                <w:rFonts w:ascii="Times New Roman" w:hAnsi="Times New Roman"/>
                <w:b/>
                <w:bCs/>
              </w:rPr>
              <w:tab/>
            </w:r>
            <w:r>
              <w:rPr>
                <w:rFonts w:ascii="Times New Roman" w:hAnsi="Times New Roman"/>
                <w:b/>
                <w:bCs/>
                <w:sz w:val="26"/>
                <w:szCs w:val="26"/>
              </w:rPr>
              <w:t>Bài thi: KHOA HỌC TỰ NHIÊN</w:t>
            </w:r>
          </w:p>
          <w:p w14:paraId="502A2F5C" w14:textId="77777777" w:rsidR="00451A86" w:rsidRDefault="00451A86" w:rsidP="00356226">
            <w:pPr>
              <w:tabs>
                <w:tab w:val="left" w:pos="270"/>
                <w:tab w:val="left" w:pos="2031"/>
                <w:tab w:val="left" w:pos="2880"/>
                <w:tab w:val="left" w:pos="5400"/>
                <w:tab w:val="left" w:pos="8100"/>
              </w:tabs>
              <w:spacing w:after="0" w:line="240" w:lineRule="auto"/>
              <w:jc w:val="center"/>
              <w:rPr>
                <w:rFonts w:ascii="Times New Roman" w:hAnsi="Times New Roman"/>
                <w:b/>
                <w:bCs/>
                <w:sz w:val="26"/>
                <w:szCs w:val="26"/>
              </w:rPr>
            </w:pPr>
            <w:r>
              <w:rPr>
                <w:rFonts w:ascii="Times New Roman" w:hAnsi="Times New Roman"/>
                <w:b/>
                <w:bCs/>
                <w:sz w:val="26"/>
                <w:szCs w:val="26"/>
              </w:rPr>
              <w:tab/>
              <w:t>Môn thi thành phần: SINH HỌC</w:t>
            </w:r>
          </w:p>
          <w:p w14:paraId="7D67AAA5" w14:textId="77777777" w:rsidR="00451A86" w:rsidRDefault="00451A86" w:rsidP="00356226">
            <w:pPr>
              <w:tabs>
                <w:tab w:val="left" w:pos="432"/>
                <w:tab w:val="left" w:pos="1062"/>
                <w:tab w:val="left" w:pos="2880"/>
                <w:tab w:val="left" w:pos="5400"/>
                <w:tab w:val="left" w:pos="8100"/>
              </w:tabs>
              <w:spacing w:after="0" w:line="240" w:lineRule="auto"/>
              <w:jc w:val="center"/>
              <w:rPr>
                <w:rFonts w:ascii="Times New Roman" w:hAnsi="Times New Roman"/>
                <w:i/>
                <w:iCs/>
                <w:sz w:val="24"/>
                <w:szCs w:val="20"/>
              </w:rPr>
            </w:pPr>
            <w:r>
              <w:rPr>
                <w:rFonts w:ascii="Times New Roman" w:hAnsi="Times New Roman"/>
                <w:i/>
                <w:iCs/>
              </w:rPr>
              <w:tab/>
            </w:r>
            <w:r>
              <w:rPr>
                <w:rFonts w:ascii="Times New Roman" w:hAnsi="Times New Roman"/>
                <w:i/>
                <w:iCs/>
                <w:sz w:val="24"/>
              </w:rPr>
              <w:t>Thời gian làm bài: 50 phút, không kể thời gian phát đề</w:t>
            </w:r>
          </w:p>
          <w:p w14:paraId="0D0A6E10" w14:textId="367ABA76" w:rsidR="00451A86" w:rsidRDefault="00451A86" w:rsidP="00356226">
            <w:pPr>
              <w:tabs>
                <w:tab w:val="left" w:pos="270"/>
                <w:tab w:val="left" w:pos="2880"/>
                <w:tab w:val="left" w:pos="5400"/>
                <w:tab w:val="left" w:pos="8100"/>
              </w:tabs>
              <w:spacing w:after="0" w:line="240" w:lineRule="auto"/>
              <w:jc w:val="center"/>
              <w:rPr>
                <w:rFonts w:ascii="Times New Roman" w:hAnsi="Times New Roman"/>
                <w:b/>
                <w:bCs/>
                <w:sz w:val="20"/>
              </w:rPr>
            </w:pPr>
            <w:r>
              <w:rPr>
                <w:rFonts w:cs="Arial"/>
                <w:noProof/>
                <w:sz w:val="20"/>
              </w:rPr>
              <mc:AlternateContent>
                <mc:Choice Requires="wps">
                  <w:drawing>
                    <wp:anchor distT="4294967293" distB="4294967293" distL="114300" distR="114300" simplePos="0" relativeHeight="251668480" behindDoc="0" locked="0" layoutInCell="1" allowOverlap="1" wp14:anchorId="4D68879B" wp14:editId="66CBE0C4">
                      <wp:simplePos x="0" y="0"/>
                      <wp:positionH relativeFrom="column">
                        <wp:posOffset>934085</wp:posOffset>
                      </wp:positionH>
                      <wp:positionV relativeFrom="paragraph">
                        <wp:posOffset>40004</wp:posOffset>
                      </wp:positionV>
                      <wp:extent cx="2493010" cy="0"/>
                      <wp:effectExtent l="0" t="0" r="2159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9C764A" id="Straight Connector 30"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sN6tr&#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3811A837" w14:textId="7AEA70A3" w:rsidR="00F45464" w:rsidRPr="00451A86" w:rsidRDefault="00F45464" w:rsidP="00356226">
      <w:pPr>
        <w:spacing w:after="160" w:line="240" w:lineRule="auto"/>
        <w:rPr>
          <w:rFonts w:ascii="Times New Roman" w:eastAsia="Times New Roman" w:hAnsi="Times New Roman"/>
          <w:b/>
          <w:sz w:val="24"/>
          <w:szCs w:val="24"/>
        </w:rPr>
      </w:pPr>
      <w:r w:rsidRPr="00451A86">
        <w:rPr>
          <w:rFonts w:ascii="Times New Roman" w:eastAsia="Times New Roman" w:hAnsi="Times New Roman"/>
          <w:b/>
          <w:sz w:val="24"/>
          <w:szCs w:val="24"/>
          <w:lang w:val="vi-VN"/>
        </w:rPr>
        <w:t xml:space="preserve">Câu 81.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T</w:t>
      </w:r>
      <w:r w:rsidRPr="00451A86">
        <w:rPr>
          <w:rFonts w:ascii="Times New Roman" w:eastAsia="Times New Roman" w:hAnsi="Times New Roman"/>
          <w:sz w:val="24"/>
          <w:szCs w:val="24"/>
          <w:lang w:eastAsia="vi-VN"/>
        </w:rPr>
        <w:t>ế</w:t>
      </w:r>
      <w:r w:rsidRPr="00451A86">
        <w:rPr>
          <w:rFonts w:ascii="Times New Roman" w:eastAsia="Times New Roman" w:hAnsi="Times New Roman"/>
          <w:sz w:val="24"/>
          <w:szCs w:val="24"/>
          <w:lang w:val="vi-VN" w:eastAsia="vi-VN"/>
        </w:rPr>
        <w:t xml:space="preserve"> bào làm nhiệm vụ hấp thụ nước ở rễ của cây trên cạn là</w:t>
      </w:r>
      <w:r w:rsidR="00876FA0" w:rsidRPr="00451A86">
        <w:rPr>
          <w:rFonts w:ascii="Times New Roman" w:eastAsia="Times New Roman" w:hAnsi="Times New Roman"/>
          <w:sz w:val="24"/>
          <w:szCs w:val="24"/>
          <w:lang w:eastAsia="vi-VN"/>
        </w:rPr>
        <w:t xml:space="preserve"> :</w:t>
      </w:r>
    </w:p>
    <w:p w14:paraId="186F073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tế bào biểu bì.</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B.</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tế bào mô giậu.</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tế bào khí khổng.</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 xml:space="preserve">D. </w:t>
      </w:r>
      <w:r w:rsidRPr="00451A86">
        <w:rPr>
          <w:rFonts w:ascii="Times New Roman" w:eastAsia="Times New Roman" w:hAnsi="Times New Roman"/>
          <w:sz w:val="24"/>
          <w:szCs w:val="24"/>
          <w:lang w:val="vi-VN" w:eastAsia="vi-VN"/>
        </w:rPr>
        <w:t>tế bào lông hút.</w:t>
      </w:r>
    </w:p>
    <w:p w14:paraId="5E09B5FB"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82.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Cho biết tính trạng là do 1 gen nằm trên nhiễm sắc thể thường quy định, tính trạng trội</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 xml:space="preserve">hoàn toàn. Cho phép lai P: Aa </w:t>
      </w:r>
      <w:r w:rsidRPr="00451A86">
        <w:rPr>
          <w:noProof/>
          <w:position w:val="-4"/>
          <w:sz w:val="24"/>
          <w:szCs w:val="24"/>
          <w:lang w:val="vi-VN" w:eastAsia="vi-VN"/>
        </w:rPr>
        <w:object w:dxaOrig="180" w:dyaOrig="200" w14:anchorId="2B26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6" o:title=""/>
          </v:shape>
          <o:OLEObject Type="Embed" ProgID="Equation.DSMT4" ShapeID="_x0000_i1025" DrawAspect="Content" ObjectID="_1715162786" r:id="rId7"/>
        </w:object>
      </w:r>
      <w:r w:rsidRPr="00451A86">
        <w:rPr>
          <w:rFonts w:ascii="Times New Roman" w:eastAsia="Times New Roman" w:hAnsi="Times New Roman"/>
          <w:sz w:val="24"/>
          <w:szCs w:val="24"/>
          <w:lang w:val="vi-VN" w:eastAsia="vi-VN"/>
        </w:rPr>
        <w:t xml:space="preserve"> Aa.Tỉ lệ phân li kiểu gen và tỉ lệ phân li kiểu hình ở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sz w:val="24"/>
          <w:szCs w:val="24"/>
          <w:lang w:val="vi-VN" w:eastAsia="vi-VN"/>
        </w:rPr>
        <w:t xml:space="preserve"> lần lượt là</w:t>
      </w:r>
    </w:p>
    <w:p w14:paraId="359752F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eastAsia="vi-VN"/>
        </w:rPr>
        <w:t>A.</w:t>
      </w:r>
      <w:r w:rsidRPr="00451A86">
        <w:rPr>
          <w:rFonts w:ascii="Times New Roman" w:eastAsia="Times New Roman" w:hAnsi="Times New Roman"/>
          <w:sz w:val="24"/>
          <w:szCs w:val="24"/>
          <w:lang w:val="vi-VN" w:eastAsia="vi-VN"/>
        </w:rPr>
        <w:t>3:1 và 3:1.</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B.</w:t>
      </w:r>
      <w:r w:rsidRPr="00451A86">
        <w:rPr>
          <w:rFonts w:ascii="Times New Roman" w:eastAsia="Times New Roman" w:hAnsi="Times New Roman"/>
          <w:sz w:val="24"/>
          <w:szCs w:val="24"/>
          <w:lang w:val="vi-VN" w:eastAsia="vi-VN"/>
        </w:rPr>
        <w:t>3:1 và 1:2:1.</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val="vi-VN" w:eastAsia="vi-VN"/>
        </w:rPr>
        <w:t>1:2:1 và 3:1.</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D.</w:t>
      </w:r>
      <w:r w:rsidRPr="00451A86">
        <w:rPr>
          <w:rFonts w:ascii="Times New Roman" w:eastAsia="Times New Roman" w:hAnsi="Times New Roman"/>
          <w:sz w:val="24"/>
          <w:szCs w:val="24"/>
          <w:lang w:val="vi-VN" w:eastAsia="vi-VN"/>
        </w:rPr>
        <w:t>1:2:1 và 3:2:1.</w:t>
      </w:r>
    </w:p>
    <w:p w14:paraId="3026174A"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83.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Trường hợp gen cấu trúc bị đột biến thêm 1 cặp</w:t>
      </w:r>
      <w:r w:rsidRPr="00451A86">
        <w:rPr>
          <w:rFonts w:ascii="Times New Roman" w:eastAsia="Times New Roman" w:hAnsi="Times New Roman"/>
          <w:sz w:val="24"/>
          <w:szCs w:val="24"/>
          <w:lang w:eastAsia="vi-VN"/>
        </w:rPr>
        <w:t xml:space="preserve"> nuclêôtit</w:t>
      </w:r>
      <w:r w:rsidRPr="00451A86">
        <w:rPr>
          <w:rFonts w:ascii="Times New Roman" w:eastAsia="Times New Roman" w:hAnsi="Times New Roman"/>
          <w:sz w:val="24"/>
          <w:szCs w:val="24"/>
          <w:lang w:val="vi-VN" w:eastAsia="vi-VN"/>
        </w:rPr>
        <w:t xml:space="preserve"> thì số liên kết hiđrô</w:t>
      </w:r>
      <w:r w:rsidRPr="00451A86">
        <w:rPr>
          <w:rFonts w:ascii="Times New Roman" w:eastAsia="Times New Roman" w:hAnsi="Times New Roman"/>
          <w:sz w:val="24"/>
          <w:szCs w:val="24"/>
          <w:lang w:eastAsia="vi-VN"/>
        </w:rPr>
        <w:t xml:space="preserve"> tăng nhiều nhất là</w:t>
      </w:r>
      <w:r w:rsidRPr="00451A86">
        <w:rPr>
          <w:rFonts w:ascii="Times New Roman" w:eastAsia="Times New Roman" w:hAnsi="Times New Roman"/>
          <w:sz w:val="24"/>
          <w:szCs w:val="24"/>
          <w:lang w:val="vi-VN" w:eastAsia="vi-VN"/>
        </w:rPr>
        <w:t xml:space="preserve">  </w:t>
      </w:r>
    </w:p>
    <w:p w14:paraId="405834A5"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left="643" w:hanging="360"/>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sz w:val="24"/>
          <w:szCs w:val="24"/>
          <w:lang w:val="vi-VN" w:eastAsia="vi-VN"/>
        </w:rPr>
        <w:t>2.</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B.</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1.</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4.</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D.</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3.</w:t>
      </w:r>
    </w:p>
    <w:p w14:paraId="5003020A" w14:textId="77777777" w:rsidR="00F45464" w:rsidRPr="00451A86" w:rsidRDefault="00F45464" w:rsidP="00356226">
      <w:pPr>
        <w:spacing w:before="120" w:after="0" w:line="240" w:lineRule="auto"/>
        <w:rPr>
          <w:rFonts w:ascii="Times New Roman" w:eastAsia="Times New Roman" w:hAnsi="Times New Roman"/>
          <w:b/>
          <w:sz w:val="24"/>
          <w:szCs w:val="24"/>
        </w:rPr>
      </w:pPr>
      <w:r w:rsidRPr="00451A86">
        <w:rPr>
          <w:rFonts w:ascii="Times New Roman" w:eastAsia="Times New Roman" w:hAnsi="Times New Roman"/>
          <w:b/>
          <w:sz w:val="24"/>
          <w:szCs w:val="24"/>
        </w:rPr>
        <w:t xml:space="preserve">Câu 84. </w:t>
      </w:r>
      <w:r w:rsidRPr="00451A86">
        <w:rPr>
          <w:rFonts w:ascii="Times New Roman" w:eastAsia="Times New Roman" w:hAnsi="Times New Roman"/>
          <w:b/>
          <w:sz w:val="24"/>
          <w:szCs w:val="24"/>
        </w:rPr>
        <w:tab/>
      </w:r>
      <w:r w:rsidRPr="00451A86">
        <w:rPr>
          <w:rFonts w:ascii="Times New Roman" w:eastAsia="Times New Roman" w:hAnsi="Times New Roman"/>
          <w:sz w:val="24"/>
          <w:szCs w:val="24"/>
        </w:rPr>
        <w:t>Ở quần thể tự thụ phấn, yếu tố nào sau đây không thay đổi qua các thế hệ? </w:t>
      </w:r>
    </w:p>
    <w:p w14:paraId="1E722395" w14:textId="77777777" w:rsidR="00F45464" w:rsidRPr="00451A86" w:rsidRDefault="00F45464" w:rsidP="00356226">
      <w:pPr>
        <w:tabs>
          <w:tab w:val="left" w:pos="283"/>
          <w:tab w:val="left" w:pos="2835"/>
          <w:tab w:val="left" w:pos="5386"/>
          <w:tab w:val="left" w:pos="7937"/>
        </w:tabs>
        <w:spacing w:before="80" w:after="80" w:line="240" w:lineRule="auto"/>
        <w:ind w:firstLine="283"/>
        <w:jc w:val="both"/>
        <w:rPr>
          <w:rFonts w:ascii="Times New Roman" w:eastAsia="Times New Roman" w:hAnsi="Times New Roman"/>
          <w:sz w:val="24"/>
          <w:szCs w:val="24"/>
        </w:rPr>
      </w:pPr>
      <w:r w:rsidRPr="00451A86">
        <w:rPr>
          <w:rFonts w:ascii="Times New Roman" w:eastAsia="Times New Roman" w:hAnsi="Times New Roman"/>
          <w:b/>
          <w:sz w:val="24"/>
          <w:szCs w:val="24"/>
        </w:rPr>
        <w:t>A.</w:t>
      </w:r>
      <w:r w:rsidRPr="00451A86">
        <w:rPr>
          <w:rFonts w:ascii="Times New Roman" w:eastAsia="Times New Roman" w:hAnsi="Times New Roman"/>
          <w:sz w:val="24"/>
          <w:szCs w:val="24"/>
        </w:rPr>
        <w:t>Tần số các alen.</w:t>
      </w:r>
      <w:r w:rsidRPr="00451A86">
        <w:rPr>
          <w:rFonts w:ascii="Times New Roman" w:eastAsia="Times New Roman" w:hAnsi="Times New Roman"/>
          <w:b/>
          <w:sz w:val="24"/>
          <w:szCs w:val="24"/>
        </w:rPr>
        <w:tab/>
        <w:t>B.</w:t>
      </w:r>
      <w:r w:rsidRPr="00451A86">
        <w:rPr>
          <w:rFonts w:ascii="Times New Roman" w:eastAsia="Times New Roman" w:hAnsi="Times New Roman"/>
          <w:sz w:val="24"/>
          <w:szCs w:val="24"/>
        </w:rPr>
        <w:t xml:space="preserve"> Tần số kiểu hình. </w:t>
      </w:r>
      <w:r w:rsidRPr="00451A86">
        <w:rPr>
          <w:rFonts w:ascii="Times New Roman" w:eastAsia="Times New Roman" w:hAnsi="Times New Roman"/>
          <w:b/>
          <w:sz w:val="24"/>
          <w:szCs w:val="24"/>
        </w:rPr>
        <w:tab/>
        <w:t>C.</w:t>
      </w:r>
      <w:r w:rsidRPr="00451A86">
        <w:rPr>
          <w:rFonts w:ascii="Times New Roman" w:eastAsia="Times New Roman" w:hAnsi="Times New Roman"/>
          <w:sz w:val="24"/>
          <w:szCs w:val="24"/>
        </w:rPr>
        <w:t xml:space="preserve"> Tần số kiểu gen. </w:t>
      </w:r>
      <w:r w:rsidRPr="00451A86">
        <w:rPr>
          <w:rFonts w:ascii="Times New Roman" w:eastAsia="Times New Roman" w:hAnsi="Times New Roman"/>
          <w:b/>
          <w:sz w:val="24"/>
          <w:szCs w:val="24"/>
        </w:rPr>
        <w:tab/>
        <w:t>D.</w:t>
      </w:r>
      <w:r w:rsidRPr="00451A86">
        <w:rPr>
          <w:rFonts w:ascii="Times New Roman" w:eastAsia="Times New Roman" w:hAnsi="Times New Roman"/>
          <w:sz w:val="24"/>
          <w:szCs w:val="24"/>
        </w:rPr>
        <w:t xml:space="preserve"> Cấu trúc di truyền. </w:t>
      </w:r>
    </w:p>
    <w:p w14:paraId="7600C3E4" w14:textId="77777777" w:rsidR="00F45464" w:rsidRPr="00451A86" w:rsidRDefault="00F45464" w:rsidP="00356226">
      <w:pPr>
        <w:spacing w:before="120" w:after="0" w:line="240" w:lineRule="auto"/>
        <w:rPr>
          <w:rFonts w:ascii="Times New Roman" w:hAnsi="Times New Roman"/>
          <w:b/>
          <w:sz w:val="24"/>
          <w:szCs w:val="24"/>
        </w:rPr>
      </w:pPr>
      <w:r w:rsidRPr="00451A86">
        <w:rPr>
          <w:rFonts w:ascii="Times New Roman" w:hAnsi="Times New Roman"/>
          <w:b/>
          <w:sz w:val="24"/>
          <w:szCs w:val="24"/>
        </w:rPr>
        <w:t xml:space="preserve">Câu 85. </w:t>
      </w:r>
      <w:r w:rsidRPr="00451A86">
        <w:rPr>
          <w:rFonts w:ascii="Times New Roman" w:hAnsi="Times New Roman"/>
          <w:b/>
          <w:sz w:val="24"/>
          <w:szCs w:val="24"/>
        </w:rPr>
        <w:tab/>
      </w:r>
      <w:r w:rsidRPr="00451A86">
        <w:rPr>
          <w:rFonts w:ascii="Times New Roman" w:hAnsi="Times New Roman"/>
          <w:sz w:val="24"/>
          <w:szCs w:val="24"/>
        </w:rPr>
        <w:t>Hạt phấn cây cam không thụ phấn được cho cây quýt dù trồng chung trong một khu vườn và ra hoa cùng mùa, đây là ví dụ về kiểu cách ly sinh sản nào sau đây?</w:t>
      </w:r>
    </w:p>
    <w:p w14:paraId="1667E8C8"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51A86">
        <w:rPr>
          <w:rFonts w:ascii="Times New Roman" w:hAnsi="Times New Roman"/>
          <w:b/>
          <w:bCs/>
          <w:sz w:val="24"/>
          <w:szCs w:val="24"/>
        </w:rPr>
        <w:t>A.</w:t>
      </w:r>
      <w:r w:rsidRPr="00451A86">
        <w:rPr>
          <w:rFonts w:ascii="Times New Roman" w:hAnsi="Times New Roman"/>
          <w:sz w:val="24"/>
          <w:szCs w:val="24"/>
        </w:rPr>
        <w:t xml:space="preserve"> cách ly tập tính.</w:t>
      </w:r>
      <w:r w:rsidRPr="00451A86">
        <w:rPr>
          <w:rFonts w:ascii="Times New Roman" w:hAnsi="Times New Roman"/>
          <w:b/>
          <w:sz w:val="24"/>
          <w:szCs w:val="24"/>
        </w:rPr>
        <w:tab/>
      </w:r>
      <w:r w:rsidRPr="00451A86">
        <w:rPr>
          <w:rFonts w:ascii="Times New Roman" w:hAnsi="Times New Roman"/>
          <w:b/>
          <w:bCs/>
          <w:sz w:val="24"/>
          <w:szCs w:val="24"/>
        </w:rPr>
        <w:t>B.</w:t>
      </w:r>
      <w:r w:rsidRPr="00451A86">
        <w:rPr>
          <w:rFonts w:ascii="Times New Roman" w:hAnsi="Times New Roman"/>
          <w:sz w:val="24"/>
          <w:szCs w:val="24"/>
        </w:rPr>
        <w:t xml:space="preserve"> cách ly cơ học.</w:t>
      </w:r>
      <w:r w:rsidRPr="00451A86">
        <w:rPr>
          <w:rFonts w:ascii="Times New Roman" w:hAnsi="Times New Roman"/>
          <w:b/>
          <w:sz w:val="24"/>
          <w:szCs w:val="24"/>
        </w:rPr>
        <w:tab/>
      </w:r>
      <w:r w:rsidRPr="00451A86">
        <w:rPr>
          <w:rFonts w:ascii="Times New Roman" w:hAnsi="Times New Roman"/>
          <w:b/>
          <w:bCs/>
          <w:sz w:val="24"/>
          <w:szCs w:val="24"/>
        </w:rPr>
        <w:t>C.</w:t>
      </w:r>
      <w:r w:rsidRPr="00451A86">
        <w:rPr>
          <w:rFonts w:ascii="Times New Roman" w:hAnsi="Times New Roman"/>
          <w:sz w:val="24"/>
          <w:szCs w:val="24"/>
        </w:rPr>
        <w:t xml:space="preserve"> cách ly nơi ở.</w:t>
      </w:r>
      <w:r w:rsidRPr="00451A86">
        <w:rPr>
          <w:rFonts w:ascii="Times New Roman" w:hAnsi="Times New Roman"/>
          <w:b/>
          <w:sz w:val="24"/>
          <w:szCs w:val="24"/>
        </w:rPr>
        <w:tab/>
      </w:r>
      <w:r w:rsidRPr="00451A86">
        <w:rPr>
          <w:rFonts w:ascii="Times New Roman" w:hAnsi="Times New Roman"/>
          <w:b/>
          <w:bCs/>
          <w:sz w:val="24"/>
          <w:szCs w:val="24"/>
        </w:rPr>
        <w:t>D.</w:t>
      </w:r>
      <w:r w:rsidRPr="00451A86">
        <w:rPr>
          <w:rFonts w:ascii="Times New Roman" w:hAnsi="Times New Roman"/>
          <w:sz w:val="24"/>
          <w:szCs w:val="24"/>
        </w:rPr>
        <w:t xml:space="preserve"> cách ly mùa vụ.</w:t>
      </w:r>
    </w:p>
    <w:p w14:paraId="197AC535"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86.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eastAsia="vi-VN"/>
        </w:rPr>
        <w:t>C</w:t>
      </w:r>
      <w:r w:rsidRPr="00451A86">
        <w:rPr>
          <w:rFonts w:ascii="Times New Roman" w:eastAsia="Times New Roman" w:hAnsi="Times New Roman"/>
          <w:sz w:val="24"/>
          <w:szCs w:val="24"/>
          <w:lang w:val="vi-VN" w:eastAsia="vi-VN"/>
        </w:rPr>
        <w:t>ấu trúc operon ở sinh vật nhân sơ gồm:</w:t>
      </w:r>
    </w:p>
    <w:p w14:paraId="15EC4C4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eastAsia="vi-VN"/>
        </w:rPr>
        <w:t>A.</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 xml:space="preserve">Vùng khởi động, vùng vận hành, các gen cấu trúc </w:t>
      </w:r>
      <w:r w:rsidRPr="00451A86">
        <w:rPr>
          <w:rFonts w:ascii="Times New Roman" w:eastAsia="Times New Roman" w:hAnsi="Times New Roman"/>
          <w:bCs/>
          <w:sz w:val="24"/>
          <w:szCs w:val="24"/>
          <w:lang w:eastAsia="vi-VN"/>
        </w:rPr>
        <w:t>Z</w:t>
      </w:r>
      <w:r w:rsidRPr="00451A86">
        <w:rPr>
          <w:rFonts w:ascii="Times New Roman" w:eastAsia="Times New Roman" w:hAnsi="Times New Roman"/>
          <w:bCs/>
          <w:sz w:val="24"/>
          <w:szCs w:val="24"/>
          <w:lang w:val="vi-VN" w:eastAsia="vi-VN"/>
        </w:rPr>
        <w:t xml:space="preserve">, </w:t>
      </w:r>
      <w:r w:rsidRPr="00451A86">
        <w:rPr>
          <w:rFonts w:ascii="Times New Roman" w:eastAsia="Times New Roman" w:hAnsi="Times New Roman"/>
          <w:sz w:val="24"/>
          <w:szCs w:val="24"/>
          <w:lang w:val="vi-VN" w:eastAsia="vi-VN"/>
        </w:rPr>
        <w:t>Y,</w:t>
      </w:r>
      <w:r w:rsidRPr="00451A86">
        <w:rPr>
          <w:rFonts w:ascii="Times New Roman" w:eastAsia="Times New Roman" w:hAnsi="Times New Roman"/>
          <w:bCs/>
          <w:sz w:val="24"/>
          <w:szCs w:val="24"/>
          <w:lang w:val="vi-VN" w:eastAsia="vi-VN"/>
        </w:rPr>
        <w:t>A.</w:t>
      </w:r>
    </w:p>
    <w:p w14:paraId="253751A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eastAsia="vi-VN"/>
        </w:rPr>
      </w:pPr>
      <w:r w:rsidRPr="00451A86">
        <w:rPr>
          <w:rFonts w:ascii="Times New Roman" w:eastAsia="Times New Roman" w:hAnsi="Times New Roman"/>
          <w:b/>
          <w:sz w:val="24"/>
          <w:szCs w:val="24"/>
          <w:lang w:eastAsia="vi-VN"/>
        </w:rPr>
        <w:t>B.</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 xml:space="preserve">Gen điều hoà, gen vận hành, gen khởi động, các gen cấu trúc </w:t>
      </w:r>
      <w:r w:rsidRPr="00451A86">
        <w:rPr>
          <w:rFonts w:ascii="Times New Roman" w:eastAsia="Times New Roman" w:hAnsi="Times New Roman"/>
          <w:bCs/>
          <w:sz w:val="24"/>
          <w:szCs w:val="24"/>
          <w:lang w:eastAsia="vi-VN"/>
        </w:rPr>
        <w:t>Z</w:t>
      </w:r>
      <w:r w:rsidRPr="00451A86">
        <w:rPr>
          <w:rFonts w:ascii="Times New Roman" w:eastAsia="Times New Roman" w:hAnsi="Times New Roman"/>
          <w:bCs/>
          <w:sz w:val="24"/>
          <w:szCs w:val="24"/>
          <w:lang w:val="vi-VN" w:eastAsia="vi-VN"/>
        </w:rPr>
        <w:t xml:space="preserve">, </w:t>
      </w:r>
      <w:r w:rsidRPr="00451A86">
        <w:rPr>
          <w:rFonts w:ascii="Times New Roman" w:eastAsia="Times New Roman" w:hAnsi="Times New Roman"/>
          <w:sz w:val="24"/>
          <w:szCs w:val="24"/>
          <w:lang w:val="vi-VN" w:eastAsia="vi-VN"/>
        </w:rPr>
        <w:t>Y,</w:t>
      </w:r>
      <w:r w:rsidRPr="00451A86">
        <w:rPr>
          <w:rFonts w:ascii="Times New Roman" w:eastAsia="Times New Roman" w:hAnsi="Times New Roman"/>
          <w:bCs/>
          <w:sz w:val="24"/>
          <w:szCs w:val="24"/>
          <w:lang w:val="vi-VN" w:eastAsia="vi-VN"/>
        </w:rPr>
        <w:t xml:space="preserve">A. </w:t>
      </w:r>
    </w:p>
    <w:p w14:paraId="56454CC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 xml:space="preserve">. </w:t>
      </w:r>
      <w:r w:rsidRPr="00451A86">
        <w:rPr>
          <w:rFonts w:ascii="Times New Roman" w:eastAsia="Times New Roman" w:hAnsi="Times New Roman"/>
          <w:sz w:val="24"/>
          <w:szCs w:val="24"/>
          <w:lang w:val="vi-VN" w:eastAsia="vi-VN"/>
        </w:rPr>
        <w:t xml:space="preserve">Các gen điều hoà, các gen vận hành và các gen cấu trúc </w:t>
      </w:r>
      <w:r w:rsidRPr="00451A86">
        <w:rPr>
          <w:rFonts w:ascii="Times New Roman" w:eastAsia="Times New Roman" w:hAnsi="Times New Roman"/>
          <w:bCs/>
          <w:sz w:val="24"/>
          <w:szCs w:val="24"/>
          <w:lang w:eastAsia="vi-VN"/>
        </w:rPr>
        <w:t>Z</w:t>
      </w:r>
      <w:r w:rsidRPr="00451A86">
        <w:rPr>
          <w:rFonts w:ascii="Times New Roman" w:eastAsia="Times New Roman" w:hAnsi="Times New Roman"/>
          <w:bCs/>
          <w:sz w:val="24"/>
          <w:szCs w:val="24"/>
          <w:lang w:val="vi-VN" w:eastAsia="vi-VN"/>
        </w:rPr>
        <w:t xml:space="preserve">, </w:t>
      </w:r>
      <w:r w:rsidRPr="00451A86">
        <w:rPr>
          <w:rFonts w:ascii="Times New Roman" w:eastAsia="Times New Roman" w:hAnsi="Times New Roman"/>
          <w:sz w:val="24"/>
          <w:szCs w:val="24"/>
          <w:lang w:val="vi-VN" w:eastAsia="vi-VN"/>
        </w:rPr>
        <w:t>Y,</w:t>
      </w:r>
      <w:r w:rsidRPr="00451A86">
        <w:rPr>
          <w:rFonts w:ascii="Times New Roman" w:eastAsia="Times New Roman" w:hAnsi="Times New Roman"/>
          <w:bCs/>
          <w:sz w:val="24"/>
          <w:szCs w:val="24"/>
          <w:lang w:val="vi-VN" w:eastAsia="vi-VN"/>
        </w:rPr>
        <w:t>A.</w:t>
      </w:r>
    </w:p>
    <w:p w14:paraId="3B9FAD4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D.</w:t>
      </w:r>
      <w:r w:rsidRPr="00451A86">
        <w:rPr>
          <w:rFonts w:ascii="Times New Roman" w:eastAsia="Times New Roman" w:hAnsi="Times New Roman"/>
          <w:sz w:val="24"/>
          <w:szCs w:val="24"/>
          <w:lang w:val="vi-VN" w:eastAsia="vi-VN"/>
        </w:rPr>
        <w:t xml:space="preserve"> Gen điều hoà, gen khởi động, các gen cấu trúc</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Z, Y, A.</w:t>
      </w:r>
    </w:p>
    <w:p w14:paraId="1CD67C79" w14:textId="77777777" w:rsidR="00F45464" w:rsidRPr="00451A86" w:rsidRDefault="00F45464" w:rsidP="00356226">
      <w:pPr>
        <w:spacing w:before="120" w:after="0" w:line="240" w:lineRule="auto"/>
        <w:rPr>
          <w:rFonts w:ascii="Times New Roman" w:hAnsi="Times New Roman"/>
          <w:b/>
          <w:sz w:val="24"/>
          <w:szCs w:val="24"/>
        </w:rPr>
      </w:pPr>
      <w:r w:rsidRPr="00451A86">
        <w:rPr>
          <w:rFonts w:ascii="Times New Roman" w:hAnsi="Times New Roman"/>
          <w:b/>
          <w:sz w:val="24"/>
          <w:szCs w:val="24"/>
        </w:rPr>
        <w:t xml:space="preserve">Câu 87. </w:t>
      </w:r>
      <w:r w:rsidRPr="00451A86">
        <w:rPr>
          <w:rFonts w:ascii="Times New Roman" w:hAnsi="Times New Roman"/>
          <w:b/>
          <w:sz w:val="24"/>
          <w:szCs w:val="24"/>
        </w:rPr>
        <w:tab/>
      </w:r>
      <w:r w:rsidRPr="00451A86">
        <w:rPr>
          <w:rFonts w:ascii="Times New Roman" w:hAnsi="Times New Roman"/>
          <w:sz w:val="24"/>
          <w:szCs w:val="24"/>
        </w:rPr>
        <w:t>Dạng đột biến cấu trúc NST nào có khả năng làm thay đổi cùng lúc 2 nhóm gen liên kết?</w:t>
      </w:r>
    </w:p>
    <w:p w14:paraId="6B71F211"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51A86">
        <w:rPr>
          <w:rFonts w:ascii="Times New Roman" w:hAnsi="Times New Roman"/>
          <w:b/>
          <w:bCs/>
          <w:sz w:val="24"/>
          <w:szCs w:val="24"/>
        </w:rPr>
        <w:t>A.</w:t>
      </w:r>
      <w:r w:rsidRPr="00451A86">
        <w:rPr>
          <w:rFonts w:ascii="Times New Roman" w:hAnsi="Times New Roman"/>
          <w:sz w:val="24"/>
          <w:szCs w:val="24"/>
        </w:rPr>
        <w:t>Mất đoạn.</w:t>
      </w:r>
      <w:r w:rsidRPr="00451A86">
        <w:rPr>
          <w:rFonts w:ascii="Times New Roman" w:hAnsi="Times New Roman"/>
          <w:b/>
          <w:sz w:val="24"/>
          <w:szCs w:val="24"/>
        </w:rPr>
        <w:tab/>
      </w:r>
      <w:r w:rsidRPr="00451A86">
        <w:rPr>
          <w:rFonts w:ascii="Times New Roman" w:hAnsi="Times New Roman"/>
          <w:b/>
          <w:bCs/>
          <w:sz w:val="24"/>
          <w:szCs w:val="24"/>
        </w:rPr>
        <w:t>B.</w:t>
      </w:r>
      <w:r w:rsidRPr="00451A86">
        <w:rPr>
          <w:rFonts w:ascii="Times New Roman" w:hAnsi="Times New Roman"/>
          <w:sz w:val="24"/>
          <w:szCs w:val="24"/>
        </w:rPr>
        <w:t>Chuyển đoạn.</w:t>
      </w:r>
      <w:r w:rsidRPr="00451A86">
        <w:rPr>
          <w:rFonts w:ascii="Times New Roman" w:hAnsi="Times New Roman"/>
          <w:b/>
          <w:sz w:val="24"/>
          <w:szCs w:val="24"/>
        </w:rPr>
        <w:tab/>
      </w:r>
      <w:r w:rsidRPr="00451A86">
        <w:rPr>
          <w:rFonts w:ascii="Times New Roman" w:hAnsi="Times New Roman"/>
          <w:b/>
          <w:bCs/>
          <w:sz w:val="24"/>
          <w:szCs w:val="24"/>
        </w:rPr>
        <w:t>C.</w:t>
      </w:r>
      <w:r w:rsidRPr="00451A86">
        <w:rPr>
          <w:rFonts w:ascii="Times New Roman" w:hAnsi="Times New Roman"/>
          <w:sz w:val="24"/>
          <w:szCs w:val="24"/>
        </w:rPr>
        <w:t xml:space="preserve"> Lặp đoạn.</w:t>
      </w:r>
      <w:r w:rsidRPr="00451A86">
        <w:rPr>
          <w:rFonts w:ascii="Times New Roman" w:hAnsi="Times New Roman"/>
          <w:b/>
          <w:sz w:val="24"/>
          <w:szCs w:val="24"/>
        </w:rPr>
        <w:tab/>
      </w:r>
      <w:r w:rsidRPr="00451A86">
        <w:rPr>
          <w:rFonts w:ascii="Times New Roman" w:hAnsi="Times New Roman"/>
          <w:b/>
          <w:bCs/>
          <w:sz w:val="24"/>
          <w:szCs w:val="24"/>
        </w:rPr>
        <w:t>D.</w:t>
      </w:r>
      <w:r w:rsidRPr="00451A86">
        <w:rPr>
          <w:rFonts w:ascii="Times New Roman" w:hAnsi="Times New Roman"/>
          <w:sz w:val="24"/>
          <w:szCs w:val="24"/>
        </w:rPr>
        <w:t>Đảo đoạn.</w:t>
      </w:r>
    </w:p>
    <w:p w14:paraId="462FE7C8"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88.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Bằng chứng nào sau đây được xem là bằng chứng tiến hóa trực tiếp?</w:t>
      </w:r>
    </w:p>
    <w:p w14:paraId="36DBC73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eastAsia="vi-VN"/>
        </w:rPr>
        <w:t xml:space="preserve">A. </w:t>
      </w:r>
      <w:r w:rsidRPr="00451A86">
        <w:rPr>
          <w:rFonts w:ascii="Times New Roman" w:eastAsia="Times New Roman" w:hAnsi="Times New Roman"/>
          <w:sz w:val="24"/>
          <w:szCs w:val="24"/>
          <w:lang w:val="vi-VN" w:eastAsia="vi-VN"/>
        </w:rPr>
        <w:t xml:space="preserve">Xác sinh vật sống trong các thời đại trước được tìm thấy trong một hang động của dãy núi </w:t>
      </w:r>
      <w:r w:rsidRPr="00451A86">
        <w:rPr>
          <w:rFonts w:ascii="Times New Roman" w:eastAsia="Times New Roman" w:hAnsi="Times New Roman"/>
          <w:sz w:val="24"/>
          <w:szCs w:val="24"/>
        </w:rPr>
        <w:t xml:space="preserve">Flinders </w:t>
      </w:r>
      <w:r w:rsidRPr="00451A86">
        <w:rPr>
          <w:rFonts w:ascii="Times New Roman" w:eastAsia="Times New Roman" w:hAnsi="Times New Roman"/>
          <w:sz w:val="24"/>
          <w:szCs w:val="24"/>
          <w:lang w:val="vi-VN" w:eastAsia="vi-VN"/>
        </w:rPr>
        <w:t>ở Nam Úc.</w:t>
      </w:r>
    </w:p>
    <w:p w14:paraId="287731F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 xml:space="preserve">B. </w:t>
      </w:r>
      <w:r w:rsidRPr="00451A86">
        <w:rPr>
          <w:rFonts w:ascii="Times New Roman" w:eastAsia="Times New Roman" w:hAnsi="Times New Roman"/>
          <w:sz w:val="24"/>
          <w:szCs w:val="24"/>
          <w:lang w:val="vi-VN" w:eastAsia="vi-VN"/>
        </w:rPr>
        <w:t xml:space="preserve">Người và vượn người ngày nay đều có cùng 4 nhóm máu </w:t>
      </w:r>
      <w:r w:rsidRPr="00451A86">
        <w:rPr>
          <w:rFonts w:ascii="Times New Roman" w:eastAsia="Times New Roman" w:hAnsi="Times New Roman"/>
          <w:sz w:val="24"/>
          <w:szCs w:val="24"/>
          <w:lang w:eastAsia="vi-VN"/>
        </w:rPr>
        <w:t>(</w:t>
      </w:r>
      <w:r w:rsidRPr="00451A86">
        <w:rPr>
          <w:rFonts w:ascii="Times New Roman" w:eastAsia="Times New Roman" w:hAnsi="Times New Roman"/>
          <w:sz w:val="24"/>
          <w:szCs w:val="24"/>
        </w:rPr>
        <w:t xml:space="preserve">A, </w:t>
      </w:r>
      <w:r w:rsidRPr="00451A86">
        <w:rPr>
          <w:rFonts w:ascii="Times New Roman" w:eastAsia="Times New Roman" w:hAnsi="Times New Roman"/>
          <w:sz w:val="24"/>
          <w:szCs w:val="24"/>
          <w:lang w:val="vi-VN" w:eastAsia="vi-VN"/>
        </w:rPr>
        <w:t>AB, B, O), có hômoglobin giống nhau</w:t>
      </w:r>
      <w:r w:rsidRPr="00451A86">
        <w:rPr>
          <w:rFonts w:ascii="Times New Roman" w:eastAsia="Times New Roman" w:hAnsi="Times New Roman"/>
          <w:sz w:val="24"/>
          <w:szCs w:val="24"/>
          <w:lang w:eastAsia="vi-VN"/>
        </w:rPr>
        <w:t>.</w:t>
      </w:r>
    </w:p>
    <w:p w14:paraId="7FC5DE5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Chi trước của các loài động vật có xương sống có các xương phân bố theo thứ tự tương tự nhau.</w:t>
      </w:r>
    </w:p>
    <w:p w14:paraId="64F0E17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bCs/>
          <w:sz w:val="24"/>
          <w:szCs w:val="24"/>
          <w:lang w:val="vi-VN" w:eastAsia="vi-VN"/>
        </w:rPr>
        <w:t>D.</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Tất cả sinh vật từ đơn bào đến đa bào đều cấu tạo từ tế bào, các tế bào đều sinh ra từ tế bào sống trước đó.</w:t>
      </w:r>
    </w:p>
    <w:p w14:paraId="01B6FC7C" w14:textId="77777777" w:rsidR="00F45464" w:rsidRPr="00451A86" w:rsidRDefault="00F45464" w:rsidP="00356226">
      <w:pPr>
        <w:pStyle w:val="TBW"/>
        <w:tabs>
          <w:tab w:val="clear" w:pos="288"/>
          <w:tab w:val="clear" w:pos="2837"/>
          <w:tab w:val="clear" w:pos="5386"/>
          <w:tab w:val="clear" w:pos="7934"/>
        </w:tabs>
        <w:spacing w:before="120" w:line="240" w:lineRule="auto"/>
        <w:rPr>
          <w:rFonts w:ascii="Times New Roman" w:hAnsi="Times New Roman" w:cs="Times New Roman"/>
          <w:b/>
          <w:sz w:val="24"/>
          <w:szCs w:val="24"/>
        </w:rPr>
      </w:pPr>
      <w:r w:rsidRPr="00451A86">
        <w:rPr>
          <w:rFonts w:ascii="Times New Roman" w:hAnsi="Times New Roman" w:cs="Times New Roman"/>
          <w:b/>
          <w:sz w:val="24"/>
          <w:szCs w:val="24"/>
        </w:rPr>
        <w:t xml:space="preserve">Câu 89. </w:t>
      </w:r>
      <w:r w:rsidRPr="00451A86">
        <w:rPr>
          <w:rFonts w:ascii="Times New Roman" w:hAnsi="Times New Roman" w:cs="Times New Roman"/>
          <w:b/>
          <w:sz w:val="24"/>
          <w:szCs w:val="24"/>
        </w:rPr>
        <w:tab/>
      </w:r>
      <w:r w:rsidRPr="00451A86">
        <w:rPr>
          <w:rFonts w:ascii="Times New Roman" w:hAnsi="Times New Roman" w:cs="Times New Roman"/>
          <w:sz w:val="24"/>
          <w:szCs w:val="24"/>
        </w:rPr>
        <w:t xml:space="preserve">Một loài thực vật có bộ NST lưỡng bội 2n. Cây tứ bội được phát sinh từ loài này có bộ NST là </w:t>
      </w:r>
    </w:p>
    <w:p w14:paraId="6400C28A" w14:textId="77777777" w:rsidR="00F45464" w:rsidRPr="00451A86" w:rsidRDefault="00F45464" w:rsidP="00356226">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sz w:val="24"/>
          <w:szCs w:val="24"/>
        </w:rPr>
      </w:pPr>
      <w:r w:rsidRPr="00451A86">
        <w:rPr>
          <w:rFonts w:ascii="Times New Roman" w:hAnsi="Times New Roman" w:cs="Times New Roman"/>
          <w:b/>
          <w:bCs/>
          <w:sz w:val="24"/>
          <w:szCs w:val="24"/>
        </w:rPr>
        <w:t>A.</w:t>
      </w:r>
      <w:r w:rsidRPr="00451A86">
        <w:rPr>
          <w:rFonts w:ascii="Times New Roman" w:hAnsi="Times New Roman" w:cs="Times New Roman"/>
          <w:sz w:val="24"/>
          <w:szCs w:val="24"/>
        </w:rPr>
        <w:t xml:space="preserve">4n. </w:t>
      </w:r>
      <w:r w:rsidRPr="00451A86">
        <w:rPr>
          <w:rFonts w:ascii="Times New Roman" w:hAnsi="Times New Roman" w:cs="Times New Roman"/>
          <w:b/>
          <w:sz w:val="24"/>
          <w:szCs w:val="24"/>
        </w:rPr>
        <w:tab/>
      </w:r>
      <w:r w:rsidRPr="00451A86">
        <w:rPr>
          <w:rFonts w:ascii="Times New Roman" w:hAnsi="Times New Roman" w:cs="Times New Roman"/>
          <w:b/>
          <w:bCs/>
          <w:sz w:val="24"/>
          <w:szCs w:val="24"/>
        </w:rPr>
        <w:t>B.</w:t>
      </w:r>
      <w:r w:rsidRPr="00451A86">
        <w:rPr>
          <w:rFonts w:ascii="Times New Roman" w:hAnsi="Times New Roman" w:cs="Times New Roman"/>
          <w:sz w:val="24"/>
          <w:szCs w:val="24"/>
        </w:rPr>
        <w:t xml:space="preserve"> n.</w:t>
      </w:r>
      <w:r w:rsidRPr="00451A86">
        <w:rPr>
          <w:rFonts w:ascii="Times New Roman" w:hAnsi="Times New Roman" w:cs="Times New Roman"/>
          <w:b/>
          <w:sz w:val="24"/>
          <w:szCs w:val="24"/>
        </w:rPr>
        <w:tab/>
      </w:r>
      <w:r w:rsidRPr="00451A86">
        <w:rPr>
          <w:rFonts w:ascii="Times New Roman" w:hAnsi="Times New Roman" w:cs="Times New Roman"/>
          <w:b/>
          <w:bCs/>
          <w:sz w:val="24"/>
          <w:szCs w:val="24"/>
        </w:rPr>
        <w:t>C.</w:t>
      </w:r>
      <w:r w:rsidRPr="00451A86">
        <w:rPr>
          <w:rFonts w:ascii="Times New Roman" w:hAnsi="Times New Roman" w:cs="Times New Roman"/>
          <w:sz w:val="24"/>
          <w:szCs w:val="24"/>
        </w:rPr>
        <w:t xml:space="preserve"> 2n. </w:t>
      </w:r>
      <w:r w:rsidRPr="00451A86">
        <w:rPr>
          <w:rFonts w:ascii="Times New Roman" w:hAnsi="Times New Roman" w:cs="Times New Roman"/>
          <w:b/>
          <w:sz w:val="24"/>
          <w:szCs w:val="24"/>
        </w:rPr>
        <w:tab/>
      </w:r>
      <w:r w:rsidRPr="00451A86">
        <w:rPr>
          <w:rFonts w:ascii="Times New Roman" w:hAnsi="Times New Roman" w:cs="Times New Roman"/>
          <w:b/>
          <w:bCs/>
          <w:sz w:val="24"/>
          <w:szCs w:val="24"/>
        </w:rPr>
        <w:t>D.</w:t>
      </w:r>
      <w:r w:rsidRPr="00451A86">
        <w:rPr>
          <w:rFonts w:ascii="Times New Roman" w:hAnsi="Times New Roman" w:cs="Times New Roman"/>
          <w:sz w:val="24"/>
          <w:szCs w:val="24"/>
        </w:rPr>
        <w:t xml:space="preserve"> 3n </w:t>
      </w:r>
    </w:p>
    <w:p w14:paraId="05EACDFA"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90.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 xml:space="preserve">Khi nói về </w:t>
      </w:r>
      <w:r w:rsidRPr="00451A86">
        <w:rPr>
          <w:rFonts w:ascii="Times New Roman" w:eastAsia="Times New Roman" w:hAnsi="Times New Roman"/>
          <w:sz w:val="24"/>
          <w:szCs w:val="24"/>
          <w:lang w:eastAsia="vi-VN"/>
        </w:rPr>
        <w:t>tuần hoàn máu, p</w:t>
      </w:r>
      <w:r w:rsidRPr="00451A86">
        <w:rPr>
          <w:rFonts w:ascii="Times New Roman" w:eastAsia="Times New Roman" w:hAnsi="Times New Roman"/>
          <w:sz w:val="24"/>
          <w:szCs w:val="24"/>
          <w:lang w:val="vi-VN" w:eastAsia="vi-VN"/>
        </w:rPr>
        <w:t xml:space="preserve">hát biểu nào sau đây đúng? </w:t>
      </w:r>
    </w:p>
    <w:p w14:paraId="1BEC91C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eastAsia="vi-VN"/>
        </w:rPr>
        <w:t>A.</w:t>
      </w:r>
      <w:r w:rsidRPr="00451A86">
        <w:rPr>
          <w:rFonts w:ascii="Times New Roman" w:eastAsia="Times New Roman" w:hAnsi="Times New Roman"/>
          <w:sz w:val="24"/>
          <w:szCs w:val="24"/>
          <w:lang w:val="vi-VN" w:eastAsia="vi-VN"/>
        </w:rPr>
        <w:t>Hệ tuần hoàn của động vật gồm 2 thành phần là tim và hệ mạch.</w:t>
      </w:r>
    </w:p>
    <w:p w14:paraId="5DA0CA8B"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B.</w:t>
      </w:r>
      <w:r w:rsidRPr="00451A86">
        <w:rPr>
          <w:rFonts w:ascii="Times New Roman" w:eastAsia="Times New Roman" w:hAnsi="Times New Roman"/>
          <w:sz w:val="24"/>
          <w:szCs w:val="24"/>
          <w:lang w:val="vi-VN" w:eastAsia="vi-VN"/>
        </w:rPr>
        <w:t xml:space="preserve">Dịch tuần hoàn gồm máu hoặc hỗn hợp máu và dịch mô. </w:t>
      </w:r>
    </w:p>
    <w:p w14:paraId="7C871521"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val="vi-VN" w:eastAsia="vi-VN"/>
        </w:rPr>
        <w:t>Vận tốc máu là áp lực của máu tác động lên thành mạch.</w:t>
      </w:r>
    </w:p>
    <w:p w14:paraId="65427CA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sz w:val="24"/>
          <w:szCs w:val="24"/>
          <w:lang w:val="vi-VN" w:eastAsia="vi-VN"/>
        </w:rPr>
        <w:t>D.</w:t>
      </w:r>
      <w:r w:rsidRPr="00451A86">
        <w:rPr>
          <w:rFonts w:ascii="Times New Roman" w:eastAsia="Times New Roman" w:hAnsi="Times New Roman"/>
          <w:sz w:val="24"/>
          <w:szCs w:val="24"/>
          <w:lang w:val="vi-VN" w:eastAsia="vi-VN"/>
        </w:rPr>
        <w:t xml:space="preserve"> Huyết áp tâm trương được đo ứng với lúc tim giãn và có giá trị lớn nhất.</w:t>
      </w:r>
    </w:p>
    <w:p w14:paraId="65C881F2" w14:textId="77777777" w:rsidR="00F45464" w:rsidRPr="00451A86" w:rsidRDefault="00F45464" w:rsidP="00356226">
      <w:pPr>
        <w:pStyle w:val="TBW"/>
        <w:spacing w:before="120" w:line="240" w:lineRule="auto"/>
        <w:rPr>
          <w:rFonts w:ascii="Times New Roman" w:hAnsi="Times New Roman" w:cs="Times New Roman"/>
          <w:sz w:val="24"/>
          <w:szCs w:val="24"/>
        </w:rPr>
      </w:pPr>
      <w:r w:rsidRPr="00451A86">
        <w:rPr>
          <w:rFonts w:ascii="Times New Roman" w:eastAsia="Times New Roman" w:hAnsi="Times New Roman" w:cs="Times New Roman"/>
          <w:b/>
          <w:sz w:val="24"/>
          <w:szCs w:val="24"/>
          <w:lang w:val="vi-VN"/>
        </w:rPr>
        <w:t xml:space="preserve">Câu 91. </w:t>
      </w:r>
      <w:r w:rsidRPr="00451A86">
        <w:rPr>
          <w:rFonts w:ascii="Times New Roman" w:hAnsi="Times New Roman" w:cs="Times New Roman"/>
          <w:sz w:val="24"/>
          <w:szCs w:val="24"/>
        </w:rPr>
        <w:t>Theo quan niệm hiện đại, trong giai đoạn tiến hóa hóa học, khí quyển của Trái Đất nguyên thủy không chứa khí nào sau đây?</w:t>
      </w:r>
    </w:p>
    <w:p w14:paraId="582E0D69" w14:textId="77777777" w:rsidR="00F45464" w:rsidRPr="00451A86" w:rsidRDefault="00F45464" w:rsidP="00356226">
      <w:pPr>
        <w:pStyle w:val="TBW"/>
        <w:spacing w:line="240" w:lineRule="auto"/>
        <w:rPr>
          <w:rFonts w:ascii="Times New Roman" w:hAnsi="Times New Roman" w:cs="Times New Roman"/>
          <w:sz w:val="24"/>
          <w:szCs w:val="24"/>
        </w:rPr>
      </w:pPr>
      <w:r w:rsidRPr="00451A86">
        <w:rPr>
          <w:rFonts w:ascii="Times New Roman" w:hAnsi="Times New Roman" w:cs="Times New Roman"/>
          <w:sz w:val="24"/>
          <w:szCs w:val="24"/>
        </w:rPr>
        <w:tab/>
      </w:r>
      <w:r w:rsidRPr="00451A86">
        <w:rPr>
          <w:rFonts w:ascii="Times New Roman" w:hAnsi="Times New Roman" w:cs="Times New Roman"/>
          <w:b/>
          <w:bCs/>
          <w:sz w:val="24"/>
          <w:szCs w:val="24"/>
        </w:rPr>
        <w:t>A.</w:t>
      </w:r>
      <w:r w:rsidRPr="00451A86">
        <w:rPr>
          <w:rFonts w:ascii="Times New Roman" w:hAnsi="Times New Roman" w:cs="Times New Roman"/>
          <w:sz w:val="24"/>
          <w:szCs w:val="24"/>
        </w:rPr>
        <w:t xml:space="preserve"> Hơi nước.</w:t>
      </w:r>
      <w:r w:rsidRPr="00451A86">
        <w:rPr>
          <w:rFonts w:ascii="Times New Roman" w:hAnsi="Times New Roman" w:cs="Times New Roman"/>
          <w:sz w:val="24"/>
          <w:szCs w:val="24"/>
        </w:rPr>
        <w:tab/>
      </w:r>
      <w:r w:rsidRPr="00451A86">
        <w:rPr>
          <w:rFonts w:ascii="Times New Roman" w:hAnsi="Times New Roman" w:cs="Times New Roman"/>
          <w:b/>
          <w:bCs/>
          <w:sz w:val="24"/>
          <w:szCs w:val="24"/>
        </w:rPr>
        <w:t>B.</w:t>
      </w:r>
      <w:r w:rsidRPr="00451A86">
        <w:rPr>
          <w:rFonts w:ascii="Times New Roman" w:hAnsi="Times New Roman" w:cs="Times New Roman"/>
          <w:sz w:val="24"/>
          <w:szCs w:val="24"/>
        </w:rPr>
        <w:t xml:space="preserve"> CH</w:t>
      </w:r>
      <w:r w:rsidRPr="00451A86">
        <w:rPr>
          <w:rFonts w:ascii="Times New Roman" w:hAnsi="Times New Roman" w:cs="Times New Roman"/>
          <w:sz w:val="24"/>
          <w:szCs w:val="24"/>
          <w:vertAlign w:val="subscript"/>
        </w:rPr>
        <w:t>4</w:t>
      </w:r>
      <w:r w:rsidRPr="00451A86">
        <w:rPr>
          <w:rFonts w:ascii="Times New Roman" w:hAnsi="Times New Roman" w:cs="Times New Roman"/>
          <w:sz w:val="24"/>
          <w:szCs w:val="24"/>
        </w:rPr>
        <w:t>.</w:t>
      </w:r>
      <w:r w:rsidRPr="00451A86">
        <w:rPr>
          <w:rFonts w:ascii="Times New Roman" w:hAnsi="Times New Roman" w:cs="Times New Roman"/>
          <w:sz w:val="24"/>
          <w:szCs w:val="24"/>
        </w:rPr>
        <w:tab/>
      </w:r>
      <w:r w:rsidRPr="00451A86">
        <w:rPr>
          <w:rFonts w:ascii="Times New Roman" w:hAnsi="Times New Roman" w:cs="Times New Roman"/>
          <w:b/>
          <w:bCs/>
          <w:sz w:val="24"/>
          <w:szCs w:val="24"/>
        </w:rPr>
        <w:t>C.</w:t>
      </w:r>
      <w:r w:rsidRPr="00451A86">
        <w:rPr>
          <w:rFonts w:ascii="Times New Roman" w:hAnsi="Times New Roman" w:cs="Times New Roman"/>
          <w:sz w:val="24"/>
          <w:szCs w:val="24"/>
        </w:rPr>
        <w:t xml:space="preserve"> O</w:t>
      </w:r>
      <w:r w:rsidRPr="00451A86">
        <w:rPr>
          <w:rFonts w:ascii="Times New Roman" w:hAnsi="Times New Roman" w:cs="Times New Roman"/>
          <w:sz w:val="24"/>
          <w:szCs w:val="24"/>
          <w:vertAlign w:val="subscript"/>
        </w:rPr>
        <w:t>2</w:t>
      </w:r>
      <w:r w:rsidRPr="00451A86">
        <w:rPr>
          <w:rFonts w:ascii="Times New Roman" w:hAnsi="Times New Roman" w:cs="Times New Roman"/>
          <w:sz w:val="24"/>
          <w:szCs w:val="24"/>
        </w:rPr>
        <w:t>.</w:t>
      </w:r>
      <w:r w:rsidRPr="00451A86">
        <w:rPr>
          <w:rFonts w:ascii="Times New Roman" w:hAnsi="Times New Roman" w:cs="Times New Roman"/>
          <w:sz w:val="24"/>
          <w:szCs w:val="24"/>
        </w:rPr>
        <w:tab/>
      </w:r>
      <w:r w:rsidRPr="00451A86">
        <w:rPr>
          <w:rFonts w:ascii="Times New Roman" w:hAnsi="Times New Roman" w:cs="Times New Roman"/>
          <w:b/>
          <w:bCs/>
          <w:sz w:val="24"/>
          <w:szCs w:val="24"/>
        </w:rPr>
        <w:t>D.</w:t>
      </w:r>
      <w:r w:rsidRPr="00451A86">
        <w:rPr>
          <w:rFonts w:ascii="Times New Roman" w:hAnsi="Times New Roman" w:cs="Times New Roman"/>
          <w:sz w:val="24"/>
          <w:szCs w:val="24"/>
        </w:rPr>
        <w:t xml:space="preserve"> H</w:t>
      </w:r>
      <w:r w:rsidRPr="00451A86">
        <w:rPr>
          <w:rFonts w:ascii="Times New Roman" w:hAnsi="Times New Roman" w:cs="Times New Roman"/>
          <w:sz w:val="24"/>
          <w:szCs w:val="24"/>
          <w:vertAlign w:val="subscript"/>
        </w:rPr>
        <w:t>2</w:t>
      </w:r>
      <w:r w:rsidRPr="00451A86">
        <w:rPr>
          <w:rFonts w:ascii="Times New Roman" w:hAnsi="Times New Roman" w:cs="Times New Roman"/>
          <w:sz w:val="24"/>
          <w:szCs w:val="24"/>
        </w:rPr>
        <w:t>.</w:t>
      </w:r>
    </w:p>
    <w:p w14:paraId="60D8E7E2" w14:textId="77777777" w:rsidR="00F45464" w:rsidRPr="00451A86" w:rsidRDefault="00F45464" w:rsidP="00356226">
      <w:pPr>
        <w:widowControl w:val="0"/>
        <w:spacing w:beforeLines="20" w:before="48" w:afterLines="20" w:after="48" w:line="240" w:lineRule="auto"/>
        <w:rPr>
          <w:rFonts w:ascii="Times New Roman" w:hAnsi="Times New Roman"/>
          <w:sz w:val="24"/>
          <w:szCs w:val="24"/>
        </w:rPr>
      </w:pPr>
      <w:r w:rsidRPr="00451A86">
        <w:rPr>
          <w:rFonts w:ascii="Times New Roman" w:hAnsi="Times New Roman"/>
          <w:b/>
          <w:sz w:val="24"/>
          <w:szCs w:val="24"/>
        </w:rPr>
        <w:t xml:space="preserve">Câu 92. </w:t>
      </w:r>
      <w:r w:rsidRPr="00451A86">
        <w:rPr>
          <w:rFonts w:ascii="Times New Roman" w:hAnsi="Times New Roman"/>
          <w:b/>
          <w:sz w:val="24"/>
          <w:szCs w:val="24"/>
        </w:rPr>
        <w:tab/>
      </w:r>
      <w:r w:rsidRPr="00451A86">
        <w:rPr>
          <w:rFonts w:ascii="Times New Roman" w:hAnsi="Times New Roman"/>
          <w:sz w:val="24"/>
          <w:szCs w:val="24"/>
        </w:rPr>
        <w:t xml:space="preserve">Hình dưới đây thể hiện ảnh hưởng của nhiệt độ đến quang hợp. Nhận xét nào sau đây </w:t>
      </w:r>
      <w:r w:rsidRPr="00451A86">
        <w:rPr>
          <w:rFonts w:ascii="Times New Roman" w:hAnsi="Times New Roman"/>
          <w:b/>
          <w:bCs/>
          <w:i/>
          <w:sz w:val="24"/>
          <w:szCs w:val="24"/>
        </w:rPr>
        <w:t>sai</w:t>
      </w:r>
      <w:r w:rsidRPr="00451A86">
        <w:rPr>
          <w:rFonts w:ascii="Times New Roman" w:hAnsi="Times New Roman"/>
          <w:i/>
          <w:sz w:val="24"/>
          <w:szCs w:val="24"/>
        </w:rPr>
        <w:t xml:space="preserve"> </w:t>
      </w:r>
      <w:r w:rsidRPr="00451A86">
        <w:rPr>
          <w:rFonts w:ascii="Times New Roman" w:hAnsi="Times New Roman"/>
          <w:sz w:val="24"/>
          <w:szCs w:val="24"/>
        </w:rPr>
        <w:t>khi nói về đồ thị này?</w:t>
      </w:r>
    </w:p>
    <w:p w14:paraId="7C44BD2A"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51A86">
        <w:rPr>
          <w:rFonts w:ascii="Times New Roman" w:hAnsi="Times New Roman"/>
          <w:noProof/>
          <w:sz w:val="24"/>
          <w:szCs w:val="24"/>
        </w:rPr>
        <w:drawing>
          <wp:anchor distT="0" distB="0" distL="114300" distR="114300" simplePos="0" relativeHeight="251665408" behindDoc="1" locked="0" layoutInCell="1" allowOverlap="1" wp14:anchorId="18E319F4" wp14:editId="5B676E8B">
            <wp:simplePos x="0" y="0"/>
            <wp:positionH relativeFrom="margin">
              <wp:align>right</wp:align>
            </wp:positionH>
            <wp:positionV relativeFrom="paragraph">
              <wp:posOffset>5383</wp:posOffset>
            </wp:positionV>
            <wp:extent cx="2986405" cy="2067560"/>
            <wp:effectExtent l="0" t="0" r="4445" b="8890"/>
            <wp:wrapTight wrapText="bothSides">
              <wp:wrapPolygon edited="0">
                <wp:start x="0" y="0"/>
                <wp:lineTo x="0" y="21494"/>
                <wp:lineTo x="21494" y="21494"/>
                <wp:lineTo x="21494" y="0"/>
                <wp:lineTo x="0" y="0"/>
              </wp:wrapPolygon>
            </wp:wrapTight>
            <wp:docPr id="5" name="Picture 5" descr="Sinh học 11 Bài 10: Ảnh hưởng của các nhân tố ngoại cảnh đến qua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h học 11 Bài 10: Ảnh hưởng của các nhân tố ngoại cảnh đến qua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6405" cy="2067560"/>
                    </a:xfrm>
                    <a:prstGeom prst="rect">
                      <a:avLst/>
                    </a:prstGeom>
                    <a:noFill/>
                  </pic:spPr>
                </pic:pic>
              </a:graphicData>
            </a:graphic>
          </wp:anchor>
        </w:drawing>
      </w:r>
      <w:r w:rsidRPr="00451A86">
        <w:rPr>
          <w:rFonts w:ascii="Times New Roman" w:hAnsi="Times New Roman"/>
          <w:b/>
          <w:bCs/>
          <w:sz w:val="24"/>
          <w:szCs w:val="24"/>
        </w:rPr>
        <w:t>A.</w:t>
      </w:r>
      <w:r w:rsidRPr="00451A86">
        <w:rPr>
          <w:rFonts w:ascii="Times New Roman" w:hAnsi="Times New Roman"/>
          <w:sz w:val="24"/>
          <w:szCs w:val="24"/>
        </w:rPr>
        <w:t xml:space="preserve"> Nhiệt độ ảnh hưởng đến cường độ quang hợp thông qua ảnh hưởng hoạt tính enzyme. </w:t>
      </w:r>
    </w:p>
    <w:p w14:paraId="7419DBF5"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51A86">
        <w:rPr>
          <w:rFonts w:ascii="Times New Roman" w:hAnsi="Times New Roman"/>
          <w:b/>
          <w:bCs/>
          <w:sz w:val="24"/>
          <w:szCs w:val="24"/>
        </w:rPr>
        <w:t>B.</w:t>
      </w:r>
      <w:r w:rsidRPr="00451A86">
        <w:rPr>
          <w:rFonts w:ascii="Times New Roman" w:hAnsi="Times New Roman"/>
          <w:sz w:val="24"/>
          <w:szCs w:val="24"/>
        </w:rPr>
        <w:t xml:space="preserve"> Tại nhiệt độ tối ưu của cây cà chua, cây khoai tây có cường độ quang hợp thấp hơn. </w:t>
      </w:r>
    </w:p>
    <w:p w14:paraId="1F182ED5"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51A86">
        <w:rPr>
          <w:rFonts w:ascii="Times New Roman" w:hAnsi="Times New Roman"/>
          <w:b/>
          <w:bCs/>
          <w:sz w:val="24"/>
          <w:szCs w:val="24"/>
        </w:rPr>
        <w:t>C.</w:t>
      </w:r>
      <w:r w:rsidRPr="00451A86">
        <w:rPr>
          <w:rFonts w:ascii="Times New Roman" w:hAnsi="Times New Roman"/>
          <w:sz w:val="24"/>
          <w:szCs w:val="24"/>
        </w:rPr>
        <w:t>Khi cường độ ánh sáng chưa bão hòa, tăng cường độ ánh sáng sẽ tăng cường độ quang hợp.</w:t>
      </w:r>
    </w:p>
    <w:p w14:paraId="7DC95959"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51A86">
        <w:rPr>
          <w:rFonts w:ascii="Times New Roman" w:hAnsi="Times New Roman"/>
          <w:b/>
          <w:bCs/>
          <w:sz w:val="24"/>
          <w:szCs w:val="24"/>
        </w:rPr>
        <w:lastRenderedPageBreak/>
        <w:t>D.</w:t>
      </w:r>
      <w:r w:rsidRPr="00451A86">
        <w:rPr>
          <w:rFonts w:ascii="Times New Roman" w:hAnsi="Times New Roman"/>
          <w:sz w:val="24"/>
          <w:szCs w:val="24"/>
        </w:rPr>
        <w:t xml:space="preserve"> Khi nhiệt độ vượt lên trên 50</w:t>
      </w:r>
      <w:r w:rsidRPr="00451A86">
        <w:rPr>
          <w:rFonts w:ascii="Times New Roman" w:hAnsi="Times New Roman"/>
          <w:sz w:val="24"/>
          <w:szCs w:val="24"/>
          <w:vertAlign w:val="superscript"/>
        </w:rPr>
        <w:t>O</w:t>
      </w:r>
      <w:r w:rsidRPr="00451A86">
        <w:rPr>
          <w:rFonts w:ascii="Times New Roman" w:hAnsi="Times New Roman"/>
          <w:sz w:val="24"/>
          <w:szCs w:val="24"/>
        </w:rPr>
        <w:t>C, cả 2 loài đều gần như ngừng quang hợp.</w:t>
      </w:r>
    </w:p>
    <w:p w14:paraId="4DF60069"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93.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Cú và ch</w:t>
      </w:r>
      <w:r w:rsidRPr="00451A86">
        <w:rPr>
          <w:rFonts w:ascii="Times New Roman" w:eastAsia="Times New Roman" w:hAnsi="Times New Roman"/>
          <w:sz w:val="24"/>
          <w:szCs w:val="24"/>
          <w:lang w:eastAsia="vi-VN"/>
        </w:rPr>
        <w:t>ồ</w:t>
      </w:r>
      <w:r w:rsidRPr="00451A86">
        <w:rPr>
          <w:rFonts w:ascii="Times New Roman" w:eastAsia="Times New Roman" w:hAnsi="Times New Roman"/>
          <w:sz w:val="24"/>
          <w:szCs w:val="24"/>
          <w:lang w:val="vi-VN" w:eastAsia="vi-VN"/>
        </w:rPr>
        <w:t xml:space="preserve">n cùng sống </w:t>
      </w:r>
      <w:r w:rsidRPr="00451A86">
        <w:rPr>
          <w:rFonts w:ascii="Times New Roman" w:eastAsia="Times New Roman" w:hAnsi="Times New Roman"/>
          <w:sz w:val="24"/>
          <w:szCs w:val="24"/>
          <w:lang w:eastAsia="vi-VN"/>
        </w:rPr>
        <w:t>tr</w:t>
      </w:r>
      <w:r w:rsidRPr="00451A86">
        <w:rPr>
          <w:rFonts w:ascii="Times New Roman" w:eastAsia="Times New Roman" w:hAnsi="Times New Roman"/>
          <w:sz w:val="24"/>
          <w:szCs w:val="24"/>
          <w:lang w:val="vi-VN" w:eastAsia="vi-VN"/>
        </w:rPr>
        <w:t>ong 1 khu rừng, cùng săn bắt chuột vào ban đêm để ăn. Mối</w:t>
      </w:r>
      <w:r w:rsidRPr="00451A86">
        <w:rPr>
          <w:rFonts w:ascii="Times New Roman" w:eastAsia="Times New Roman" w:hAnsi="Times New Roman"/>
          <w:sz w:val="24"/>
          <w:szCs w:val="24"/>
          <w:lang w:eastAsia="vi-VN"/>
        </w:rPr>
        <w:t xml:space="preserve"> quan hệ </w:t>
      </w:r>
      <w:r w:rsidRPr="00451A86">
        <w:rPr>
          <w:rFonts w:ascii="Times New Roman" w:eastAsia="Times New Roman" w:hAnsi="Times New Roman"/>
          <w:sz w:val="24"/>
          <w:szCs w:val="24"/>
          <w:lang w:val="vi-VN" w:eastAsia="vi-VN"/>
        </w:rPr>
        <w:t>giữa cú và chồn thuộc quan hệ</w:t>
      </w:r>
    </w:p>
    <w:p w14:paraId="717AA68A"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hội sinh.</w:t>
      </w:r>
      <w:r w:rsidRPr="00451A86">
        <w:rPr>
          <w:rFonts w:ascii="Times New Roman" w:eastAsia="Times New Roman" w:hAnsi="Times New Roman"/>
          <w:b/>
          <w:sz w:val="24"/>
          <w:szCs w:val="24"/>
          <w:lang w:val="vi-VN" w:eastAsia="vi-VN"/>
        </w:rPr>
        <w:tab/>
        <w:t>B.</w:t>
      </w:r>
      <w:r w:rsidRPr="00451A86">
        <w:rPr>
          <w:rFonts w:ascii="Times New Roman" w:eastAsia="Times New Roman" w:hAnsi="Times New Roman"/>
          <w:sz w:val="24"/>
          <w:szCs w:val="24"/>
          <w:lang w:val="vi-VN" w:eastAsia="vi-VN"/>
        </w:rPr>
        <w:t xml:space="preserve"> cộng sinh.</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val="vi-VN" w:eastAsia="vi-VN"/>
        </w:rPr>
        <w:t>cạnh tranh</w:t>
      </w:r>
      <w:r w:rsidRPr="00451A86">
        <w:rPr>
          <w:rFonts w:ascii="Times New Roman" w:eastAsia="Times New Roman" w:hAnsi="Times New Roman"/>
          <w:sz w:val="24"/>
          <w:szCs w:val="24"/>
          <w:lang w:eastAsia="vi-VN"/>
        </w:rPr>
        <w:t>.</w:t>
      </w:r>
      <w:r w:rsidRPr="00451A86">
        <w:rPr>
          <w:rFonts w:ascii="Times New Roman" w:eastAsia="Times New Roman" w:hAnsi="Times New Roman"/>
          <w:b/>
          <w:sz w:val="24"/>
          <w:szCs w:val="24"/>
          <w:lang w:val="vi-VN" w:eastAsia="vi-VN"/>
        </w:rPr>
        <w:tab/>
        <w:t>D.</w:t>
      </w:r>
      <w:r w:rsidRPr="00451A86">
        <w:rPr>
          <w:rFonts w:ascii="Times New Roman" w:eastAsia="Times New Roman" w:hAnsi="Times New Roman"/>
          <w:sz w:val="24"/>
          <w:szCs w:val="24"/>
          <w:lang w:val="vi-VN" w:eastAsia="vi-VN"/>
        </w:rPr>
        <w:t xml:space="preserve"> Kí sinh</w:t>
      </w:r>
      <w:r w:rsidRPr="00451A86">
        <w:rPr>
          <w:rFonts w:ascii="Times New Roman" w:eastAsia="Times New Roman" w:hAnsi="Times New Roman"/>
          <w:sz w:val="24"/>
          <w:szCs w:val="24"/>
          <w:lang w:eastAsia="vi-VN"/>
        </w:rPr>
        <w:t>.</w:t>
      </w:r>
    </w:p>
    <w:p w14:paraId="1C617C06"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94.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Một quần thể cá có màu đỏ, đột biến mới phát sinh nên một số cá thể có màu xám. Những cá thể đột biến này thích giao phối với nhau hơn mà ít giao phối với cá thể bình thường. Qua thời gian</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sự giao phối có lựa chọn này tạo nên một quần thể mới. Quá trình này cứ tiếp diễn và cùng với các nhân tố tiến hóa khác làm phân hóa vốn gen của quần thể dẫn đến cách li sinh sản với quần thể gốc và loài mới hình thành. Đây là ví dụ về hình thành loài mới bằng</w:t>
      </w:r>
    </w:p>
    <w:p w14:paraId="62DFB191"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bCs/>
          <w:sz w:val="24"/>
          <w:szCs w:val="24"/>
          <w:lang w:val="vi-VN" w:eastAsia="vi-VN"/>
        </w:rPr>
        <w:t>A.</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 xml:space="preserve">Cách li sinh thái. </w:t>
      </w:r>
      <w:r w:rsidRPr="00451A86">
        <w:rPr>
          <w:rFonts w:ascii="Times New Roman" w:eastAsia="Times New Roman" w:hAnsi="Times New Roman"/>
          <w:b/>
          <w:sz w:val="24"/>
          <w:szCs w:val="24"/>
          <w:lang w:eastAsia="vi-VN"/>
        </w:rPr>
        <w:tab/>
      </w:r>
      <w:r w:rsidRPr="00451A86">
        <w:rPr>
          <w:rFonts w:ascii="Times New Roman" w:eastAsia="Times New Roman" w:hAnsi="Times New Roman"/>
          <w:b/>
          <w:bCs/>
          <w:sz w:val="24"/>
          <w:szCs w:val="24"/>
          <w:lang w:val="vi-VN" w:eastAsia="vi-VN"/>
        </w:rPr>
        <w:t>B.</w:t>
      </w:r>
      <w:r w:rsidRPr="00451A86">
        <w:rPr>
          <w:rFonts w:ascii="Times New Roman" w:eastAsia="Times New Roman" w:hAnsi="Times New Roman"/>
          <w:b/>
          <w:bCs/>
          <w:sz w:val="24"/>
          <w:szCs w:val="24"/>
          <w:lang w:eastAsia="vi-VN"/>
        </w:rPr>
        <w:t xml:space="preserve"> </w:t>
      </w:r>
      <w:r w:rsidRPr="00451A86">
        <w:rPr>
          <w:rFonts w:ascii="Times New Roman" w:eastAsia="Times New Roman" w:hAnsi="Times New Roman"/>
          <w:sz w:val="24"/>
          <w:szCs w:val="24"/>
          <w:lang w:val="vi-VN" w:eastAsia="vi-VN"/>
        </w:rPr>
        <w:t>Cách li tập tính.</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val="vi-VN" w:eastAsia="vi-VN"/>
        </w:rPr>
        <w:t xml:space="preserve"> Cách li thời gian.</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D.</w:t>
      </w:r>
      <w:r w:rsidRPr="00451A86">
        <w:rPr>
          <w:rFonts w:ascii="Times New Roman" w:eastAsia="Times New Roman" w:hAnsi="Times New Roman"/>
          <w:sz w:val="24"/>
          <w:szCs w:val="24"/>
          <w:lang w:val="vi-VN" w:eastAsia="vi-VN"/>
        </w:rPr>
        <w:t xml:space="preserve"> Cách li địa lí.</w:t>
      </w:r>
    </w:p>
    <w:p w14:paraId="73D4881E"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95.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 xml:space="preserve">Xét hai cặp </w:t>
      </w:r>
      <w:r w:rsidRPr="00451A86">
        <w:rPr>
          <w:rFonts w:ascii="Times New Roman" w:eastAsia="Times New Roman" w:hAnsi="Times New Roman"/>
          <w:sz w:val="24"/>
          <w:szCs w:val="24"/>
        </w:rPr>
        <w:t xml:space="preserve">gen A, </w:t>
      </w:r>
      <w:r w:rsidRPr="00451A86">
        <w:rPr>
          <w:rFonts w:ascii="Times New Roman" w:eastAsia="Times New Roman" w:hAnsi="Times New Roman"/>
          <w:sz w:val="24"/>
          <w:szCs w:val="24"/>
          <w:lang w:val="vi-VN" w:eastAsia="vi-VN"/>
        </w:rPr>
        <w:t>a và B,b là những gen không alen nằm trên cùng một cặp nhiễm sắc thể. Các alen trội là trội hoàn toàn. Trong điều kiện không phát sinh đột biến, kiểu gen nào sau đây có kiểu hình trội về cả 2 cặp tính trạng?</w:t>
      </w:r>
    </w:p>
    <w:p w14:paraId="3B76E89A"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hAnsi="Times New Roman"/>
          <w:sz w:val="24"/>
          <w:szCs w:val="24"/>
        </w:rPr>
      </w:pPr>
      <w:r w:rsidRPr="00451A86">
        <w:rPr>
          <w:rFonts w:ascii="Times New Roman" w:eastAsia="Times New Roman" w:hAnsi="Times New Roman"/>
          <w:b/>
          <w:sz w:val="24"/>
          <w:szCs w:val="24"/>
          <w:lang w:val="vi-VN" w:eastAsia="vi-VN"/>
        </w:rPr>
        <w:t>A.</w:t>
      </w:r>
      <w:r w:rsidRPr="00451A86">
        <w:rPr>
          <w:rFonts w:ascii="Times New Roman" w:hAnsi="Times New Roman"/>
          <w:noProof/>
          <w:position w:val="-24"/>
          <w:sz w:val="24"/>
          <w:szCs w:val="24"/>
        </w:rPr>
        <w:object w:dxaOrig="380" w:dyaOrig="620" w14:anchorId="755E6D6D">
          <v:shape id="_x0000_i1026" type="#_x0000_t75" style="width:18.75pt;height:31.5pt" o:ole="">
            <v:imagedata r:id="rId9" o:title=""/>
          </v:shape>
          <o:OLEObject Type="Embed" ProgID="Equation.DSMT4" ShapeID="_x0000_i1026" DrawAspect="Content" ObjectID="_1715162787" r:id="rId10"/>
        </w:object>
      </w:r>
      <w:r w:rsidRPr="00451A86">
        <w:rPr>
          <w:rFonts w:ascii="Times New Roman" w:hAnsi="Times New Roman"/>
          <w:sz w:val="24"/>
          <w:szCs w:val="24"/>
        </w:rPr>
        <w:t>.</w:t>
      </w:r>
      <w:r w:rsidRPr="00451A86">
        <w:rPr>
          <w:rFonts w:ascii="Times New Roman" w:eastAsia="Times New Roman" w:hAnsi="Times New Roman"/>
          <w:b/>
          <w:sz w:val="24"/>
          <w:szCs w:val="24"/>
          <w:lang w:val="vi-VN" w:eastAsia="vi-VN"/>
        </w:rPr>
        <w:tab/>
        <w:t>B.</w:t>
      </w:r>
      <w:r w:rsidRPr="00451A86">
        <w:rPr>
          <w:rFonts w:ascii="Times New Roman" w:hAnsi="Times New Roman"/>
          <w:noProof/>
          <w:position w:val="-24"/>
          <w:sz w:val="24"/>
          <w:szCs w:val="24"/>
        </w:rPr>
        <w:object w:dxaOrig="380" w:dyaOrig="620" w14:anchorId="4298D912">
          <v:shape id="_x0000_i1027" type="#_x0000_t75" style="width:18.75pt;height:31.5pt" o:ole="">
            <v:imagedata r:id="rId11" o:title=""/>
          </v:shape>
          <o:OLEObject Type="Embed" ProgID="Equation.DSMT4" ShapeID="_x0000_i1027" DrawAspect="Content" ObjectID="_1715162788" r:id="rId12"/>
        </w:object>
      </w:r>
      <w:r w:rsidRPr="00451A86">
        <w:rPr>
          <w:rFonts w:ascii="Times New Roman" w:hAnsi="Times New Roman"/>
          <w:sz w:val="24"/>
          <w:szCs w:val="24"/>
        </w:rPr>
        <w:t>.</w:t>
      </w:r>
      <w:r w:rsidRPr="00451A86">
        <w:rPr>
          <w:rFonts w:ascii="Times New Roman" w:eastAsia="Times New Roman" w:hAnsi="Times New Roman"/>
          <w:b/>
          <w:sz w:val="24"/>
          <w:szCs w:val="24"/>
          <w:lang w:val="vi-VN" w:eastAsia="vi-VN"/>
        </w:rPr>
        <w:tab/>
        <w:t>C.</w:t>
      </w:r>
      <w:r w:rsidRPr="00451A86">
        <w:rPr>
          <w:rFonts w:ascii="Times New Roman" w:hAnsi="Times New Roman"/>
          <w:noProof/>
          <w:position w:val="-24"/>
          <w:sz w:val="24"/>
          <w:szCs w:val="24"/>
        </w:rPr>
        <w:object w:dxaOrig="400" w:dyaOrig="620" w14:anchorId="7CCC65B8">
          <v:shape id="_x0000_i1028" type="#_x0000_t75" style="width:20.25pt;height:31.5pt" o:ole="">
            <v:imagedata r:id="rId13" o:title=""/>
          </v:shape>
          <o:OLEObject Type="Embed" ProgID="Equation.DSMT4" ShapeID="_x0000_i1028" DrawAspect="Content" ObjectID="_1715162789" r:id="rId14"/>
        </w:object>
      </w:r>
      <w:r w:rsidRPr="00451A86">
        <w:rPr>
          <w:rFonts w:ascii="Times New Roman" w:hAnsi="Times New Roman"/>
          <w:sz w:val="24"/>
          <w:szCs w:val="24"/>
        </w:rPr>
        <w:t>.</w:t>
      </w:r>
      <w:r w:rsidRPr="00451A86">
        <w:rPr>
          <w:rFonts w:ascii="Times New Roman" w:eastAsia="Times New Roman" w:hAnsi="Times New Roman"/>
          <w:b/>
          <w:sz w:val="24"/>
          <w:szCs w:val="24"/>
          <w:lang w:val="vi-VN" w:eastAsia="vi-VN"/>
        </w:rPr>
        <w:tab/>
        <w:t>D.</w:t>
      </w:r>
      <w:r w:rsidRPr="00451A86">
        <w:rPr>
          <w:rFonts w:ascii="Times New Roman" w:hAnsi="Times New Roman"/>
          <w:noProof/>
          <w:position w:val="-24"/>
          <w:sz w:val="24"/>
          <w:szCs w:val="24"/>
        </w:rPr>
        <w:object w:dxaOrig="400" w:dyaOrig="620" w14:anchorId="48675069">
          <v:shape id="_x0000_i1029" type="#_x0000_t75" style="width:20.25pt;height:31.5pt" o:ole="">
            <v:imagedata r:id="rId15" o:title=""/>
          </v:shape>
          <o:OLEObject Type="Embed" ProgID="Equation.DSMT4" ShapeID="_x0000_i1029" DrawAspect="Content" ObjectID="_1715162790" r:id="rId16"/>
        </w:object>
      </w:r>
      <w:r w:rsidRPr="00451A86">
        <w:rPr>
          <w:rFonts w:ascii="Times New Roman" w:hAnsi="Times New Roman"/>
          <w:sz w:val="24"/>
          <w:szCs w:val="24"/>
        </w:rPr>
        <w:t>.</w:t>
      </w:r>
    </w:p>
    <w:p w14:paraId="46B6BD0E" w14:textId="77777777" w:rsidR="00F45464" w:rsidRPr="00451A86" w:rsidRDefault="00F45464" w:rsidP="00356226">
      <w:pPr>
        <w:spacing w:before="120" w:after="0" w:line="240" w:lineRule="auto"/>
        <w:rPr>
          <w:rFonts w:ascii="Times New Roman" w:hAnsi="Times New Roman"/>
          <w:sz w:val="24"/>
          <w:szCs w:val="24"/>
        </w:rPr>
      </w:pPr>
      <w:r w:rsidRPr="00451A86">
        <w:rPr>
          <w:rFonts w:ascii="Times New Roman" w:hAnsi="Times New Roman"/>
          <w:b/>
          <w:sz w:val="24"/>
          <w:szCs w:val="24"/>
        </w:rPr>
        <w:t xml:space="preserve">Câu 96. </w:t>
      </w:r>
      <w:r w:rsidRPr="00451A86">
        <w:rPr>
          <w:rFonts w:ascii="Times New Roman" w:hAnsi="Times New Roman"/>
          <w:b/>
          <w:sz w:val="24"/>
          <w:szCs w:val="24"/>
        </w:rPr>
        <w:tab/>
      </w:r>
      <w:r w:rsidRPr="00451A86">
        <w:rPr>
          <w:rFonts w:ascii="Times New Roman" w:hAnsi="Times New Roman"/>
          <w:sz w:val="24"/>
          <w:szCs w:val="24"/>
        </w:rPr>
        <w:t>Khi nói về nguyên nhân gây biến động số lượng cá thể của quần thể, nhân tố sinh thái nào sau đây không phụ thuộc vào mật độ quần thể?</w:t>
      </w:r>
    </w:p>
    <w:p w14:paraId="6B7F9481"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51A86">
        <w:rPr>
          <w:rFonts w:ascii="Times New Roman" w:hAnsi="Times New Roman"/>
          <w:b/>
          <w:bCs/>
          <w:sz w:val="24"/>
          <w:szCs w:val="24"/>
        </w:rPr>
        <w:t>A.</w:t>
      </w:r>
      <w:r w:rsidRPr="00451A86">
        <w:rPr>
          <w:rFonts w:ascii="Times New Roman" w:hAnsi="Times New Roman"/>
          <w:sz w:val="24"/>
          <w:szCs w:val="24"/>
        </w:rPr>
        <w:t xml:space="preserve"> Vật kí sinh. </w:t>
      </w:r>
      <w:r w:rsidRPr="00451A86">
        <w:rPr>
          <w:rFonts w:ascii="Times New Roman" w:hAnsi="Times New Roman"/>
          <w:b/>
          <w:sz w:val="24"/>
          <w:szCs w:val="24"/>
        </w:rPr>
        <w:tab/>
      </w:r>
      <w:r w:rsidRPr="00451A86">
        <w:rPr>
          <w:rFonts w:ascii="Times New Roman" w:hAnsi="Times New Roman"/>
          <w:b/>
          <w:bCs/>
          <w:sz w:val="24"/>
          <w:szCs w:val="24"/>
        </w:rPr>
        <w:t>B.</w:t>
      </w:r>
      <w:r w:rsidRPr="00451A86">
        <w:rPr>
          <w:rFonts w:ascii="Times New Roman" w:hAnsi="Times New Roman"/>
          <w:sz w:val="24"/>
          <w:szCs w:val="24"/>
        </w:rPr>
        <w:t xml:space="preserve"> Nơi ở.</w:t>
      </w:r>
      <w:r w:rsidRPr="00451A86">
        <w:rPr>
          <w:rFonts w:ascii="Times New Roman" w:hAnsi="Times New Roman"/>
          <w:b/>
          <w:sz w:val="24"/>
          <w:szCs w:val="24"/>
        </w:rPr>
        <w:tab/>
      </w:r>
      <w:r w:rsidRPr="00451A86">
        <w:rPr>
          <w:rFonts w:ascii="Times New Roman" w:hAnsi="Times New Roman"/>
          <w:b/>
          <w:bCs/>
          <w:sz w:val="24"/>
          <w:szCs w:val="24"/>
        </w:rPr>
        <w:t>C.</w:t>
      </w:r>
      <w:r w:rsidRPr="00451A86">
        <w:rPr>
          <w:rFonts w:ascii="Times New Roman" w:hAnsi="Times New Roman"/>
          <w:sz w:val="24"/>
          <w:szCs w:val="24"/>
        </w:rPr>
        <w:t xml:space="preserve"> Vật ăn thịt. </w:t>
      </w:r>
      <w:r w:rsidRPr="00451A86">
        <w:rPr>
          <w:rFonts w:ascii="Times New Roman" w:hAnsi="Times New Roman"/>
          <w:b/>
          <w:sz w:val="24"/>
          <w:szCs w:val="24"/>
        </w:rPr>
        <w:tab/>
      </w:r>
      <w:r w:rsidRPr="00451A86">
        <w:rPr>
          <w:rFonts w:ascii="Times New Roman" w:hAnsi="Times New Roman"/>
          <w:b/>
          <w:bCs/>
          <w:sz w:val="24"/>
          <w:szCs w:val="24"/>
        </w:rPr>
        <w:t xml:space="preserve">D. </w:t>
      </w:r>
      <w:r w:rsidRPr="00451A86">
        <w:rPr>
          <w:rFonts w:ascii="Times New Roman" w:hAnsi="Times New Roman"/>
          <w:sz w:val="24"/>
          <w:szCs w:val="24"/>
        </w:rPr>
        <w:t>Nhiệt độ.</w:t>
      </w:r>
    </w:p>
    <w:p w14:paraId="7B534B06"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eastAsia="vi-VN"/>
        </w:rPr>
      </w:pPr>
      <w:r w:rsidRPr="00451A86">
        <w:rPr>
          <w:rFonts w:ascii="Times New Roman" w:eastAsia="Times New Roman" w:hAnsi="Times New Roman"/>
          <w:b/>
          <w:bCs/>
          <w:sz w:val="24"/>
          <w:szCs w:val="24"/>
          <w:lang w:val="vi-VN" w:eastAsia="vi-VN"/>
        </w:rPr>
        <w:t xml:space="preserve">Câu 97. </w:t>
      </w:r>
      <w:r w:rsidRPr="00451A86">
        <w:rPr>
          <w:rFonts w:ascii="Times New Roman" w:eastAsia="Times New Roman" w:hAnsi="Times New Roman"/>
          <w:sz w:val="24"/>
          <w:szCs w:val="24"/>
          <w:lang w:val="vi-VN" w:eastAsia="vi-VN"/>
        </w:rPr>
        <w:t>“Tạo ra giống cà chua có gen sản sinh ra êtilen đã được làm bất hoạt, khiến cho</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quá</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trình</w:t>
      </w:r>
      <w:r w:rsidRPr="00451A86">
        <w:rPr>
          <w:rFonts w:ascii="Times New Roman" w:eastAsia="Times New Roman" w:hAnsi="Times New Roman"/>
          <w:sz w:val="24"/>
          <w:szCs w:val="24"/>
        </w:rPr>
        <w:t xml:space="preserve"> </w:t>
      </w:r>
      <w:r w:rsidRPr="00451A86">
        <w:rPr>
          <w:rFonts w:ascii="Times New Roman" w:eastAsia="Times New Roman" w:hAnsi="Times New Roman"/>
          <w:sz w:val="24"/>
          <w:szCs w:val="24"/>
          <w:lang w:val="vi-VN" w:eastAsia="vi-VN"/>
        </w:rPr>
        <w:t xml:space="preserve">chín của quả bị chậm lại nên có thể vận chuyển đi xa hoặc để lâu mà không bị hỏng” là thành tựu của </w:t>
      </w:r>
      <w:r w:rsidRPr="00451A86">
        <w:rPr>
          <w:rFonts w:ascii="Times New Roman" w:eastAsia="Times New Roman" w:hAnsi="Times New Roman"/>
          <w:sz w:val="24"/>
          <w:szCs w:val="24"/>
          <w:lang w:eastAsia="vi-VN"/>
        </w:rPr>
        <w:tab/>
      </w:r>
    </w:p>
    <w:p w14:paraId="4572168C"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eastAsia="vi-VN"/>
        </w:rPr>
        <w:tab/>
      </w:r>
      <w:r w:rsidRPr="00451A86">
        <w:rPr>
          <w:rFonts w:ascii="Times New Roman" w:eastAsia="Times New Roman" w:hAnsi="Times New Roman"/>
          <w:b/>
          <w:bCs/>
          <w:sz w:val="24"/>
          <w:szCs w:val="24"/>
          <w:lang w:val="vi-VN" w:eastAsia="vi-VN"/>
        </w:rPr>
        <w:t xml:space="preserve">A. </w:t>
      </w:r>
      <w:r w:rsidRPr="00451A86">
        <w:rPr>
          <w:rFonts w:ascii="Times New Roman" w:eastAsia="Times New Roman" w:hAnsi="Times New Roman"/>
          <w:sz w:val="24"/>
          <w:szCs w:val="24"/>
          <w:lang w:val="vi-VN" w:eastAsia="vi-VN"/>
        </w:rPr>
        <w:t>công nghệ tế bào.</w:t>
      </w:r>
      <w:r w:rsidRPr="00451A86">
        <w:rPr>
          <w:rFonts w:ascii="Times New Roman" w:eastAsia="Times New Roman" w:hAnsi="Times New Roman"/>
          <w:sz w:val="24"/>
          <w:szCs w:val="24"/>
          <w:lang w:val="vi-VN" w:eastAsia="vi-VN"/>
        </w:rPr>
        <w:tab/>
      </w:r>
      <w:r w:rsidRPr="00451A86">
        <w:rPr>
          <w:rFonts w:ascii="Times New Roman" w:eastAsia="Times New Roman" w:hAnsi="Times New Roman"/>
          <w:sz w:val="24"/>
          <w:szCs w:val="24"/>
          <w:lang w:eastAsia="vi-VN"/>
        </w:rPr>
        <w:tab/>
      </w:r>
      <w:r w:rsidRPr="00451A86">
        <w:rPr>
          <w:rFonts w:ascii="Times New Roman" w:eastAsia="Times New Roman" w:hAnsi="Times New Roman"/>
          <w:b/>
          <w:bCs/>
          <w:sz w:val="24"/>
          <w:szCs w:val="24"/>
          <w:lang w:val="vi-VN" w:eastAsia="vi-VN"/>
        </w:rPr>
        <w:t xml:space="preserve">B. </w:t>
      </w:r>
      <w:r w:rsidRPr="00451A86">
        <w:rPr>
          <w:rFonts w:ascii="Times New Roman" w:eastAsia="Times New Roman" w:hAnsi="Times New Roman"/>
          <w:sz w:val="24"/>
          <w:szCs w:val="24"/>
          <w:lang w:val="vi-VN" w:eastAsia="vi-VN"/>
        </w:rPr>
        <w:t>phương pháp gây đột biến</w:t>
      </w:r>
      <w:r w:rsidRPr="00451A86">
        <w:rPr>
          <w:rFonts w:ascii="Times New Roman" w:eastAsia="Times New Roman" w:hAnsi="Times New Roman"/>
          <w:sz w:val="24"/>
          <w:szCs w:val="24"/>
          <w:lang w:eastAsia="vi-VN"/>
        </w:rPr>
        <w:t>.</w:t>
      </w:r>
    </w:p>
    <w:p w14:paraId="44D7CBF4"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b/>
          <w:bCs/>
          <w:sz w:val="24"/>
          <w:szCs w:val="24"/>
          <w:lang w:eastAsia="vi-VN"/>
        </w:rPr>
        <w:tab/>
        <w:t>C</w:t>
      </w:r>
      <w:r w:rsidRPr="00451A86">
        <w:rPr>
          <w:rFonts w:ascii="Times New Roman" w:eastAsia="Times New Roman" w:hAnsi="Times New Roman"/>
          <w:b/>
          <w:bCs/>
          <w:sz w:val="24"/>
          <w:szCs w:val="24"/>
          <w:lang w:val="vi-VN" w:eastAsia="vi-VN"/>
        </w:rPr>
        <w:t xml:space="preserve">. </w:t>
      </w:r>
      <w:r w:rsidRPr="00451A86">
        <w:rPr>
          <w:rFonts w:ascii="Times New Roman" w:eastAsia="Times New Roman" w:hAnsi="Times New Roman"/>
          <w:sz w:val="24"/>
          <w:szCs w:val="24"/>
          <w:lang w:val="vi-VN" w:eastAsia="vi-VN"/>
        </w:rPr>
        <w:t xml:space="preserve">công nghệ </w:t>
      </w:r>
      <w:r w:rsidRPr="00451A86">
        <w:rPr>
          <w:rFonts w:ascii="Times New Roman" w:eastAsia="Times New Roman" w:hAnsi="Times New Roman"/>
          <w:sz w:val="24"/>
          <w:szCs w:val="24"/>
          <w:lang w:val="de-DE" w:eastAsia="de-DE"/>
        </w:rPr>
        <w:t>gen.</w:t>
      </w:r>
      <w:r w:rsidRPr="00451A86">
        <w:rPr>
          <w:rFonts w:ascii="Times New Roman" w:eastAsia="Times New Roman" w:hAnsi="Times New Roman"/>
          <w:sz w:val="24"/>
          <w:szCs w:val="24"/>
          <w:lang w:val="de-DE" w:eastAsia="de-DE"/>
        </w:rPr>
        <w:tab/>
      </w:r>
      <w:r w:rsidRPr="00451A86">
        <w:rPr>
          <w:rFonts w:ascii="Times New Roman" w:eastAsia="Times New Roman" w:hAnsi="Times New Roman"/>
          <w:sz w:val="24"/>
          <w:szCs w:val="24"/>
          <w:lang w:val="de-DE" w:eastAsia="de-DE"/>
        </w:rPr>
        <w:tab/>
      </w:r>
      <w:r w:rsidRPr="00451A86">
        <w:rPr>
          <w:rFonts w:ascii="Times New Roman" w:eastAsia="Times New Roman" w:hAnsi="Times New Roman"/>
          <w:b/>
          <w:bCs/>
          <w:sz w:val="24"/>
          <w:szCs w:val="24"/>
          <w:lang w:val="vi-VN" w:eastAsia="vi-VN"/>
        </w:rPr>
        <w:t xml:space="preserve">D. </w:t>
      </w:r>
      <w:r w:rsidRPr="00451A86">
        <w:rPr>
          <w:rFonts w:ascii="Times New Roman" w:eastAsia="Times New Roman" w:hAnsi="Times New Roman"/>
          <w:sz w:val="24"/>
          <w:szCs w:val="24"/>
          <w:lang w:val="vi-VN" w:eastAsia="vi-VN"/>
        </w:rPr>
        <w:t>phương pháp lai hữu tính.</w:t>
      </w:r>
    </w:p>
    <w:p w14:paraId="4C9BF324"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rPr>
      </w:pPr>
      <w:r w:rsidRPr="00451A86">
        <w:rPr>
          <w:rFonts w:ascii="Times New Roman" w:eastAsia="Times New Roman" w:hAnsi="Times New Roman"/>
          <w:b/>
          <w:sz w:val="24"/>
          <w:szCs w:val="24"/>
          <w:lang w:val="vi-VN"/>
        </w:rPr>
        <w:t xml:space="preserve">Câu 98. </w:t>
      </w:r>
      <w:r w:rsidRPr="00451A86">
        <w:rPr>
          <w:rFonts w:ascii="Times New Roman" w:eastAsia="Times New Roman" w:hAnsi="Times New Roman"/>
          <w:sz w:val="24"/>
          <w:szCs w:val="24"/>
          <w:lang w:val="vi-VN"/>
        </w:rPr>
        <w:t xml:space="preserve">Môi trường sống của loài giun </w:t>
      </w:r>
      <w:r w:rsidRPr="00451A86">
        <w:rPr>
          <w:rFonts w:ascii="Times New Roman" w:eastAsia="Times New Roman" w:hAnsi="Times New Roman"/>
          <w:sz w:val="24"/>
          <w:szCs w:val="24"/>
        </w:rPr>
        <w:t>kí sinh trong ruột người</w:t>
      </w:r>
      <w:r w:rsidRPr="00451A86">
        <w:rPr>
          <w:rFonts w:ascii="Times New Roman" w:eastAsia="Times New Roman" w:hAnsi="Times New Roman"/>
          <w:sz w:val="24"/>
          <w:szCs w:val="24"/>
          <w:lang w:val="vi-VN"/>
        </w:rPr>
        <w:t xml:space="preserve"> là loại môi trường nào sau đây</w:t>
      </w:r>
      <w:r w:rsidRPr="00451A86">
        <w:rPr>
          <w:rFonts w:ascii="Times New Roman" w:eastAsia="Times New Roman" w:hAnsi="Times New Roman"/>
          <w:sz w:val="24"/>
          <w:szCs w:val="24"/>
        </w:rPr>
        <w:t>?</w:t>
      </w:r>
    </w:p>
    <w:p w14:paraId="15CB7DD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A.</w:t>
      </w:r>
      <w:r w:rsidRPr="00451A86">
        <w:rPr>
          <w:rFonts w:ascii="Times New Roman" w:eastAsia="Times New Roman" w:hAnsi="Times New Roman"/>
          <w:sz w:val="24"/>
          <w:szCs w:val="24"/>
          <w:lang w:val="vi-VN"/>
        </w:rPr>
        <w:t xml:space="preserve"> Môi trường nước.</w:t>
      </w:r>
      <w:r w:rsidRPr="00451A86">
        <w:rPr>
          <w:rFonts w:ascii="Times New Roman" w:eastAsia="Times New Roman" w:hAnsi="Times New Roman"/>
          <w:b/>
          <w:sz w:val="24"/>
          <w:szCs w:val="24"/>
          <w:lang w:val="vi-VN"/>
        </w:rPr>
        <w:tab/>
        <w:t>B.</w:t>
      </w:r>
      <w:r w:rsidRPr="00451A86">
        <w:rPr>
          <w:rFonts w:ascii="Times New Roman" w:eastAsia="Times New Roman" w:hAnsi="Times New Roman"/>
          <w:b/>
          <w:sz w:val="24"/>
          <w:szCs w:val="24"/>
        </w:rPr>
        <w:t xml:space="preserve"> </w:t>
      </w:r>
      <w:r w:rsidRPr="00451A86">
        <w:rPr>
          <w:rFonts w:ascii="Times New Roman" w:eastAsia="Times New Roman" w:hAnsi="Times New Roman"/>
          <w:sz w:val="24"/>
          <w:szCs w:val="24"/>
          <w:lang w:val="vi-VN"/>
        </w:rPr>
        <w:t>Môi trường sinh vật.</w:t>
      </w:r>
      <w:r w:rsidRPr="00451A86">
        <w:rPr>
          <w:rFonts w:ascii="Times New Roman" w:eastAsia="Times New Roman" w:hAnsi="Times New Roman"/>
          <w:b/>
          <w:sz w:val="24"/>
          <w:szCs w:val="24"/>
        </w:rPr>
        <w:tab/>
      </w:r>
      <w:r w:rsidRPr="00451A86">
        <w:rPr>
          <w:rFonts w:ascii="Times New Roman" w:eastAsia="Times New Roman" w:hAnsi="Times New Roman"/>
          <w:b/>
          <w:sz w:val="24"/>
          <w:szCs w:val="24"/>
          <w:lang w:val="vi-VN"/>
        </w:rPr>
        <w:t>C.</w:t>
      </w:r>
      <w:r w:rsidRPr="00451A86">
        <w:rPr>
          <w:rFonts w:ascii="Times New Roman" w:eastAsia="Times New Roman" w:hAnsi="Times New Roman"/>
          <w:sz w:val="24"/>
          <w:szCs w:val="24"/>
          <w:lang w:val="vi-VN"/>
        </w:rPr>
        <w:t xml:space="preserve"> Môi trường đất.</w:t>
      </w:r>
      <w:r w:rsidRPr="00451A86">
        <w:rPr>
          <w:rFonts w:ascii="Times New Roman" w:eastAsia="Times New Roman" w:hAnsi="Times New Roman"/>
          <w:b/>
          <w:sz w:val="24"/>
          <w:szCs w:val="24"/>
          <w:lang w:val="vi-VN"/>
        </w:rPr>
        <w:tab/>
        <w:t>D.</w:t>
      </w:r>
      <w:r w:rsidRPr="00451A86">
        <w:rPr>
          <w:rFonts w:ascii="Times New Roman" w:eastAsia="Times New Roman" w:hAnsi="Times New Roman"/>
          <w:sz w:val="24"/>
          <w:szCs w:val="24"/>
          <w:lang w:val="vi-VN"/>
        </w:rPr>
        <w:t xml:space="preserve"> Môi trường trên cạn</w:t>
      </w:r>
    </w:p>
    <w:p w14:paraId="44459B4B"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99.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rPr>
        <w:t>Ở tương tác cộng gộp, tính trạng do ít nhất bao nhiêu cặp gen quy định?</w:t>
      </w:r>
    </w:p>
    <w:p w14:paraId="3D6354B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A.</w:t>
      </w:r>
      <w:r w:rsidRPr="00451A86">
        <w:rPr>
          <w:rFonts w:ascii="Times New Roman" w:eastAsia="Times New Roman" w:hAnsi="Times New Roman"/>
          <w:sz w:val="24"/>
          <w:szCs w:val="24"/>
          <w:lang w:val="vi-VN"/>
        </w:rPr>
        <w:t xml:space="preserve"> 4. </w:t>
      </w:r>
      <w:r w:rsidRPr="00451A86">
        <w:rPr>
          <w:rFonts w:ascii="Times New Roman" w:eastAsia="Times New Roman" w:hAnsi="Times New Roman"/>
          <w:b/>
          <w:sz w:val="24"/>
          <w:szCs w:val="24"/>
          <w:lang w:val="vi-VN"/>
        </w:rPr>
        <w:tab/>
        <w:t>B.</w:t>
      </w:r>
      <w:r w:rsidRPr="00451A86">
        <w:rPr>
          <w:rFonts w:ascii="Times New Roman" w:eastAsia="Times New Roman" w:hAnsi="Times New Roman"/>
          <w:sz w:val="24"/>
          <w:szCs w:val="24"/>
          <w:lang w:val="vi-VN"/>
        </w:rPr>
        <w:t xml:space="preserve"> 3. </w:t>
      </w:r>
      <w:r w:rsidRPr="00451A86">
        <w:rPr>
          <w:rFonts w:ascii="Times New Roman" w:eastAsia="Times New Roman" w:hAnsi="Times New Roman"/>
          <w:b/>
          <w:sz w:val="24"/>
          <w:szCs w:val="24"/>
          <w:lang w:val="vi-VN"/>
        </w:rPr>
        <w:tab/>
        <w:t>C.</w:t>
      </w:r>
      <w:r w:rsidRPr="00451A86">
        <w:rPr>
          <w:rFonts w:ascii="Times New Roman" w:eastAsia="Times New Roman" w:hAnsi="Times New Roman"/>
          <w:sz w:val="24"/>
          <w:szCs w:val="24"/>
          <w:lang w:val="vi-VN"/>
        </w:rPr>
        <w:t xml:space="preserve"> 1. </w:t>
      </w:r>
      <w:r w:rsidRPr="00451A86">
        <w:rPr>
          <w:rFonts w:ascii="Times New Roman" w:eastAsia="Times New Roman" w:hAnsi="Times New Roman"/>
          <w:b/>
          <w:sz w:val="24"/>
          <w:szCs w:val="24"/>
          <w:lang w:val="vi-VN"/>
        </w:rPr>
        <w:tab/>
        <w:t>D.</w:t>
      </w:r>
      <w:r w:rsidRPr="00451A86">
        <w:rPr>
          <w:rFonts w:ascii="Times New Roman" w:eastAsia="Times New Roman" w:hAnsi="Times New Roman"/>
          <w:b/>
          <w:sz w:val="24"/>
          <w:szCs w:val="24"/>
        </w:rPr>
        <w:t xml:space="preserve"> </w:t>
      </w:r>
      <w:r w:rsidRPr="00451A86">
        <w:rPr>
          <w:rFonts w:ascii="Times New Roman" w:eastAsia="Times New Roman" w:hAnsi="Times New Roman"/>
          <w:sz w:val="24"/>
          <w:szCs w:val="24"/>
          <w:lang w:val="vi-VN"/>
        </w:rPr>
        <w:t>2.</w:t>
      </w:r>
    </w:p>
    <w:p w14:paraId="5FD8BAFD"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 xml:space="preserve">Câu 100.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Cho các phương pháp sau đây:</w:t>
      </w:r>
    </w:p>
    <w:p w14:paraId="188A530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 </w:t>
      </w:r>
      <w:r w:rsidRPr="00451A86">
        <w:rPr>
          <w:rFonts w:ascii="Times New Roman" w:eastAsia="Times New Roman" w:hAnsi="Times New Roman"/>
          <w:sz w:val="24"/>
          <w:szCs w:val="24"/>
          <w:lang w:val="vi-VN" w:eastAsia="vi-VN"/>
        </w:rPr>
        <w:t>Tiến hành lai hữu tính giữa các giống khác nhau.</w:t>
      </w:r>
    </w:p>
    <w:p w14:paraId="0DA0FD15"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II. </w:t>
      </w:r>
      <w:r w:rsidRPr="00451A86">
        <w:rPr>
          <w:rFonts w:ascii="Times New Roman" w:eastAsia="Times New Roman" w:hAnsi="Times New Roman"/>
          <w:sz w:val="24"/>
          <w:szCs w:val="24"/>
          <w:lang w:val="vi-VN" w:eastAsia="vi-VN"/>
        </w:rPr>
        <w:t>Sử dụng kĩ thuật di truyền để chuyển gen.</w:t>
      </w:r>
    </w:p>
    <w:p w14:paraId="7419BC8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Cs/>
          <w:sz w:val="24"/>
          <w:szCs w:val="24"/>
          <w:lang w:eastAsia="vi-VN"/>
        </w:rPr>
        <w:t xml:space="preserve">III. </w:t>
      </w:r>
      <w:r w:rsidRPr="00451A86">
        <w:rPr>
          <w:rFonts w:ascii="Times New Roman" w:eastAsia="Times New Roman" w:hAnsi="Times New Roman"/>
          <w:sz w:val="24"/>
          <w:szCs w:val="24"/>
          <w:lang w:val="vi-VN" w:eastAsia="vi-VN"/>
        </w:rPr>
        <w:t>Gây đột biến nhân tạo bằng các tác nhân vật lí, hoá học.</w:t>
      </w:r>
    </w:p>
    <w:p w14:paraId="1A63A10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IV. </w:t>
      </w:r>
      <w:r w:rsidRPr="00451A86">
        <w:rPr>
          <w:rFonts w:ascii="Times New Roman" w:eastAsia="Times New Roman" w:hAnsi="Times New Roman"/>
          <w:sz w:val="24"/>
          <w:szCs w:val="24"/>
          <w:lang w:val="vi-VN" w:eastAsia="vi-VN"/>
        </w:rPr>
        <w:t>Loại bỏ những cá thể không mong muốn.</w:t>
      </w:r>
    </w:p>
    <w:p w14:paraId="7B26472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rPr>
      </w:pPr>
      <w:r w:rsidRPr="00451A86">
        <w:rPr>
          <w:rFonts w:ascii="Times New Roman" w:eastAsia="Times New Roman" w:hAnsi="Times New Roman"/>
          <w:sz w:val="24"/>
          <w:szCs w:val="24"/>
          <w:lang w:val="vi-VN" w:eastAsia="vi-VN"/>
        </w:rPr>
        <w:t>Có bao nhiêu phương pháp có thể tạo ra nguồn biến dị di truyền cung cấp cho quá trình chọn</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giống?</w:t>
      </w:r>
    </w:p>
    <w:p w14:paraId="0684EF2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4.</w:t>
      </w:r>
      <w:r w:rsidRPr="00451A86">
        <w:rPr>
          <w:rFonts w:ascii="Times New Roman" w:eastAsia="Times New Roman" w:hAnsi="Times New Roman"/>
          <w:b/>
          <w:sz w:val="24"/>
          <w:szCs w:val="24"/>
        </w:rPr>
        <w:tab/>
      </w:r>
      <w:r w:rsidRPr="00451A86">
        <w:rPr>
          <w:rFonts w:ascii="Times New Roman" w:eastAsia="Times New Roman" w:hAnsi="Times New Roman"/>
          <w:b/>
          <w:sz w:val="24"/>
          <w:szCs w:val="24"/>
          <w:lang w:val="vi-VN" w:eastAsia="vi-VN"/>
        </w:rPr>
        <w:t>B.</w:t>
      </w:r>
      <w:r w:rsidRPr="00451A86">
        <w:rPr>
          <w:rFonts w:ascii="Times New Roman" w:eastAsia="Times New Roman" w:hAnsi="Times New Roman"/>
          <w:sz w:val="24"/>
          <w:szCs w:val="24"/>
          <w:lang w:val="vi-VN" w:eastAsia="vi-VN"/>
        </w:rPr>
        <w:t xml:space="preserve"> 3.</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eastAsia="vi-VN"/>
        </w:rPr>
        <w:t>1.</w:t>
      </w:r>
      <w:r w:rsidRPr="00451A86">
        <w:rPr>
          <w:rFonts w:ascii="Times New Roman" w:eastAsia="Times New Roman" w:hAnsi="Times New Roman"/>
          <w:b/>
          <w:sz w:val="24"/>
          <w:szCs w:val="24"/>
        </w:rPr>
        <w:tab/>
      </w:r>
      <w:r w:rsidRPr="00451A86">
        <w:rPr>
          <w:rFonts w:ascii="Times New Roman" w:eastAsia="Times New Roman" w:hAnsi="Times New Roman"/>
          <w:b/>
          <w:sz w:val="24"/>
          <w:szCs w:val="24"/>
          <w:lang w:val="vi-VN" w:eastAsia="vi-VN"/>
        </w:rPr>
        <w:t>D.</w:t>
      </w:r>
      <w:r w:rsidRPr="00451A86">
        <w:rPr>
          <w:rFonts w:ascii="Times New Roman" w:eastAsia="Times New Roman" w:hAnsi="Times New Roman"/>
          <w:sz w:val="24"/>
          <w:szCs w:val="24"/>
          <w:lang w:val="vi-VN" w:eastAsia="vi-VN"/>
        </w:rPr>
        <w:t xml:space="preserve"> 2.</w:t>
      </w:r>
    </w:p>
    <w:p w14:paraId="70CEE11A"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101.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Động vật nào sau đây có túi tiêu hóa?</w:t>
      </w:r>
    </w:p>
    <w:p w14:paraId="4B9E8E7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left="992"/>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eastAsia="vi-VN"/>
        </w:rPr>
        <w:t>A.</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Giun đất.</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 xml:space="preserve">B. </w:t>
      </w:r>
      <w:r w:rsidRPr="00451A86">
        <w:rPr>
          <w:rFonts w:ascii="Times New Roman" w:eastAsia="Times New Roman" w:hAnsi="Times New Roman"/>
          <w:sz w:val="24"/>
          <w:szCs w:val="24"/>
          <w:lang w:val="vi-VN" w:eastAsia="vi-VN"/>
        </w:rPr>
        <w:t>Cá.</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 xml:space="preserve">. </w:t>
      </w:r>
      <w:r w:rsidRPr="00451A86">
        <w:rPr>
          <w:rFonts w:ascii="Times New Roman" w:eastAsia="Times New Roman" w:hAnsi="Times New Roman"/>
          <w:sz w:val="24"/>
          <w:szCs w:val="24"/>
          <w:lang w:val="vi-VN" w:eastAsia="vi-VN"/>
        </w:rPr>
        <w:t>Giun dẹp.</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val="vi-VN" w:eastAsia="vi-VN"/>
        </w:rPr>
        <w:t xml:space="preserve">D. </w:t>
      </w:r>
      <w:r w:rsidRPr="00451A86">
        <w:rPr>
          <w:rFonts w:ascii="Times New Roman" w:eastAsia="Times New Roman" w:hAnsi="Times New Roman"/>
          <w:sz w:val="24"/>
          <w:szCs w:val="24"/>
          <w:lang w:val="vi-VN" w:eastAsia="vi-VN"/>
        </w:rPr>
        <w:t>Châu chấu.</w:t>
      </w:r>
    </w:p>
    <w:p w14:paraId="76B466CB" w14:textId="77777777" w:rsidR="00F45464" w:rsidRPr="00451A86" w:rsidRDefault="00F45464" w:rsidP="00356226">
      <w:pPr>
        <w:widowControl w:val="0"/>
        <w:spacing w:before="120" w:after="0"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102.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Cơ quan thoái hóa là cơ quan</w:t>
      </w:r>
    </w:p>
    <w:p w14:paraId="01D86AE4" w14:textId="77777777" w:rsidR="00F45464" w:rsidRPr="00451A86" w:rsidRDefault="00F45464"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bCs/>
          <w:sz w:val="24"/>
          <w:szCs w:val="24"/>
          <w:lang w:eastAsia="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phát triển không đầy đủ ở cơ thể trưởng thành</w:t>
      </w:r>
      <w:r w:rsidRPr="00451A86">
        <w:rPr>
          <w:rFonts w:ascii="Times New Roman" w:eastAsia="Times New Roman" w:hAnsi="Times New Roman"/>
          <w:sz w:val="24"/>
          <w:szCs w:val="24"/>
          <w:lang w:eastAsia="vi-VN"/>
        </w:rPr>
        <w:t>.</w:t>
      </w:r>
    </w:p>
    <w:p w14:paraId="66896B17" w14:textId="77777777" w:rsidR="00F45464" w:rsidRPr="00451A86" w:rsidRDefault="00F45464"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sz w:val="24"/>
          <w:szCs w:val="24"/>
          <w:lang w:eastAsia="vi-VN"/>
        </w:rPr>
      </w:pPr>
      <w:r w:rsidRPr="00451A86">
        <w:rPr>
          <w:rFonts w:ascii="Times New Roman" w:eastAsia="Times New Roman" w:hAnsi="Times New Roman"/>
          <w:b/>
          <w:bCs/>
          <w:sz w:val="24"/>
          <w:szCs w:val="24"/>
          <w:lang w:val="vi-VN" w:eastAsia="vi-VN"/>
        </w:rPr>
        <w:t xml:space="preserve">B. </w:t>
      </w:r>
      <w:r w:rsidRPr="00451A86">
        <w:rPr>
          <w:rFonts w:ascii="Times New Roman" w:eastAsia="Times New Roman" w:hAnsi="Times New Roman"/>
          <w:sz w:val="24"/>
          <w:szCs w:val="24"/>
          <w:lang w:val="vi-VN" w:eastAsia="vi-VN"/>
        </w:rPr>
        <w:t xml:space="preserve">biến mất hoàn toàn. </w:t>
      </w:r>
    </w:p>
    <w:p w14:paraId="40DE4F63" w14:textId="77777777" w:rsidR="00F45464" w:rsidRPr="00451A86" w:rsidRDefault="00F45464"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sz w:val="24"/>
          <w:szCs w:val="24"/>
          <w:lang w:val="vi-VN"/>
        </w:rPr>
      </w:pPr>
      <w:r w:rsidRPr="00451A86">
        <w:rPr>
          <w:rFonts w:ascii="Times New Roman" w:eastAsia="Times New Roman" w:hAnsi="Times New Roman"/>
          <w:b/>
          <w:spacing w:val="-20"/>
          <w:sz w:val="24"/>
          <w:szCs w:val="24"/>
          <w:lang w:val="vi-VN" w:eastAsia="vi-VN"/>
        </w:rPr>
        <w:t>C.</w:t>
      </w:r>
      <w:r w:rsidRPr="00451A86">
        <w:rPr>
          <w:rFonts w:ascii="Times New Roman" w:eastAsia="Times New Roman" w:hAnsi="Times New Roman"/>
          <w:b/>
          <w:spacing w:val="-20"/>
          <w:sz w:val="24"/>
          <w:szCs w:val="24"/>
          <w:lang w:eastAsia="vi-VN"/>
        </w:rPr>
        <w:t xml:space="preserve"> </w:t>
      </w:r>
      <w:r w:rsidRPr="00451A86">
        <w:rPr>
          <w:rFonts w:ascii="Times New Roman" w:eastAsia="Times New Roman" w:hAnsi="Times New Roman"/>
          <w:spacing w:val="-20"/>
          <w:sz w:val="24"/>
          <w:szCs w:val="24"/>
          <w:lang w:val="vi-VN" w:eastAsia="vi-VN"/>
        </w:rPr>
        <w:t xml:space="preserve"> </w:t>
      </w:r>
      <w:r w:rsidRPr="00451A86">
        <w:rPr>
          <w:rFonts w:ascii="Times New Roman" w:eastAsia="Times New Roman" w:hAnsi="Times New Roman"/>
          <w:sz w:val="24"/>
          <w:szCs w:val="24"/>
          <w:lang w:val="vi-VN" w:eastAsia="vi-VN"/>
        </w:rPr>
        <w:t>thay đổi cấu tạo phù hợp chức năng.</w:t>
      </w:r>
    </w:p>
    <w:p w14:paraId="2B986760" w14:textId="77777777" w:rsidR="00F45464" w:rsidRPr="00451A86" w:rsidRDefault="00F45464"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sz w:val="24"/>
          <w:szCs w:val="24"/>
          <w:lang w:val="vi-VN"/>
        </w:rPr>
      </w:pPr>
      <w:r w:rsidRPr="00451A86">
        <w:rPr>
          <w:rFonts w:ascii="Times New Roman" w:eastAsia="Times New Roman" w:hAnsi="Times New Roman"/>
          <w:b/>
          <w:bCs/>
          <w:sz w:val="24"/>
          <w:szCs w:val="24"/>
          <w:lang w:val="vi-VN" w:eastAsia="vi-VN"/>
        </w:rPr>
        <w:t xml:space="preserve">D. </w:t>
      </w:r>
      <w:r w:rsidRPr="00451A86">
        <w:rPr>
          <w:rFonts w:ascii="Times New Roman" w:eastAsia="Times New Roman" w:hAnsi="Times New Roman"/>
          <w:sz w:val="24"/>
          <w:szCs w:val="24"/>
          <w:lang w:val="vi-VN" w:eastAsia="vi-VN"/>
        </w:rPr>
        <w:t>thay đổi cấu tạo.</w:t>
      </w:r>
    </w:p>
    <w:p w14:paraId="0EF3D7CA" w14:textId="77777777" w:rsidR="00F45464" w:rsidRPr="00451A86" w:rsidRDefault="00F45464" w:rsidP="00356226">
      <w:pPr>
        <w:spacing w:before="120" w:after="0" w:line="240" w:lineRule="auto"/>
        <w:rPr>
          <w:rFonts w:ascii="Times New Roman" w:hAnsi="Times New Roman"/>
          <w:b/>
          <w:sz w:val="24"/>
          <w:szCs w:val="24"/>
        </w:rPr>
      </w:pPr>
      <w:r w:rsidRPr="00451A86">
        <w:rPr>
          <w:rFonts w:ascii="Times New Roman" w:hAnsi="Times New Roman"/>
          <w:b/>
          <w:sz w:val="24"/>
          <w:szCs w:val="24"/>
        </w:rPr>
        <w:t xml:space="preserve">Câu 103. </w:t>
      </w:r>
      <w:r w:rsidRPr="00451A86">
        <w:rPr>
          <w:rFonts w:ascii="Times New Roman" w:hAnsi="Times New Roman"/>
          <w:b/>
          <w:sz w:val="24"/>
          <w:szCs w:val="24"/>
        </w:rPr>
        <w:tab/>
      </w:r>
      <w:r w:rsidRPr="00451A86">
        <w:rPr>
          <w:rFonts w:ascii="Times New Roman" w:hAnsi="Times New Roman"/>
          <w:sz w:val="24"/>
          <w:szCs w:val="24"/>
        </w:rPr>
        <w:t>Ở thế hệ P: AaBbDd × AabbDd. Theo lý thuyết, F</w:t>
      </w:r>
      <w:r w:rsidRPr="00451A86">
        <w:rPr>
          <w:rFonts w:ascii="Times New Roman" w:hAnsi="Times New Roman"/>
          <w:sz w:val="24"/>
          <w:szCs w:val="24"/>
          <w:vertAlign w:val="subscript"/>
        </w:rPr>
        <w:t>1</w:t>
      </w:r>
      <w:r w:rsidRPr="00451A86">
        <w:rPr>
          <w:rFonts w:ascii="Times New Roman" w:hAnsi="Times New Roman"/>
          <w:sz w:val="24"/>
          <w:szCs w:val="24"/>
        </w:rPr>
        <w:t xml:space="preserve"> có số cá thể đồng hợp 2 cặp gen chiếm tỉ lệ bao nhiêu?</w:t>
      </w:r>
    </w:p>
    <w:p w14:paraId="3BAA0E9D"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51A86">
        <w:rPr>
          <w:rFonts w:ascii="Times New Roman" w:hAnsi="Times New Roman"/>
          <w:b/>
          <w:bCs/>
          <w:sz w:val="24"/>
          <w:szCs w:val="24"/>
        </w:rPr>
        <w:t>A.</w:t>
      </w:r>
      <w:r w:rsidRPr="00451A86">
        <w:rPr>
          <w:rFonts w:ascii="Times New Roman" w:hAnsi="Times New Roman"/>
          <w:sz w:val="24"/>
          <w:szCs w:val="24"/>
        </w:rPr>
        <w:t xml:space="preserve"> 3/8.</w:t>
      </w:r>
      <w:r w:rsidRPr="00451A86">
        <w:rPr>
          <w:rFonts w:ascii="Times New Roman" w:hAnsi="Times New Roman"/>
          <w:b/>
          <w:sz w:val="24"/>
          <w:szCs w:val="24"/>
        </w:rPr>
        <w:tab/>
      </w:r>
      <w:r w:rsidRPr="00451A86">
        <w:rPr>
          <w:rFonts w:ascii="Times New Roman" w:hAnsi="Times New Roman"/>
          <w:b/>
          <w:bCs/>
          <w:sz w:val="24"/>
          <w:szCs w:val="24"/>
        </w:rPr>
        <w:t>B.</w:t>
      </w:r>
      <w:r w:rsidRPr="00451A86">
        <w:rPr>
          <w:rFonts w:ascii="Times New Roman" w:hAnsi="Times New Roman"/>
          <w:sz w:val="24"/>
          <w:szCs w:val="24"/>
        </w:rPr>
        <w:t xml:space="preserve"> 3/4.</w:t>
      </w:r>
      <w:r w:rsidRPr="00451A86">
        <w:rPr>
          <w:rFonts w:ascii="Times New Roman" w:hAnsi="Times New Roman"/>
          <w:b/>
          <w:sz w:val="24"/>
          <w:szCs w:val="24"/>
        </w:rPr>
        <w:tab/>
      </w:r>
      <w:r w:rsidRPr="00451A86">
        <w:rPr>
          <w:rFonts w:ascii="Times New Roman" w:hAnsi="Times New Roman"/>
          <w:b/>
          <w:bCs/>
          <w:sz w:val="24"/>
          <w:szCs w:val="24"/>
        </w:rPr>
        <w:t>C.</w:t>
      </w:r>
      <w:r w:rsidRPr="00451A86">
        <w:rPr>
          <w:rFonts w:ascii="Times New Roman" w:hAnsi="Times New Roman"/>
          <w:sz w:val="24"/>
          <w:szCs w:val="24"/>
        </w:rPr>
        <w:t xml:space="preserve"> 1/8.</w:t>
      </w:r>
      <w:r w:rsidRPr="00451A86">
        <w:rPr>
          <w:rFonts w:ascii="Times New Roman" w:hAnsi="Times New Roman"/>
          <w:b/>
          <w:sz w:val="24"/>
          <w:szCs w:val="24"/>
        </w:rPr>
        <w:tab/>
      </w:r>
      <w:r w:rsidRPr="00451A86">
        <w:rPr>
          <w:rFonts w:ascii="Times New Roman" w:hAnsi="Times New Roman"/>
          <w:b/>
          <w:bCs/>
          <w:sz w:val="24"/>
          <w:szCs w:val="24"/>
        </w:rPr>
        <w:t>D.</w:t>
      </w:r>
      <w:r w:rsidRPr="00451A86">
        <w:rPr>
          <w:rFonts w:ascii="Times New Roman" w:hAnsi="Times New Roman"/>
          <w:sz w:val="24"/>
          <w:szCs w:val="24"/>
        </w:rPr>
        <w:t xml:space="preserve"> 3/16.</w:t>
      </w:r>
    </w:p>
    <w:p w14:paraId="7DB12579"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104.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Trường hợp sau đây dẫn tới làm tăng mức độ xuất cư của quần thể?</w:t>
      </w:r>
    </w:p>
    <w:p w14:paraId="0FF79C3B"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 xml:space="preserve">A. </w:t>
      </w:r>
      <w:r w:rsidRPr="00451A86">
        <w:rPr>
          <w:rFonts w:ascii="Times New Roman" w:eastAsia="Times New Roman" w:hAnsi="Times New Roman"/>
          <w:sz w:val="24"/>
          <w:szCs w:val="24"/>
          <w:lang w:val="vi-VN" w:eastAsia="vi-VN"/>
        </w:rPr>
        <w:t>Môi trường sống không giới hạn, kích thước của quần thể tăng nhanh</w:t>
      </w:r>
      <w:r w:rsidRPr="00451A86">
        <w:rPr>
          <w:rFonts w:ascii="Times New Roman" w:eastAsia="Times New Roman" w:hAnsi="Times New Roman"/>
          <w:sz w:val="24"/>
          <w:szCs w:val="24"/>
          <w:lang w:eastAsia="vi-VN"/>
        </w:rPr>
        <w:t>.</w:t>
      </w:r>
    </w:p>
    <w:p w14:paraId="29312DEB"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 xml:space="preserve">B. </w:t>
      </w:r>
      <w:r w:rsidRPr="00451A86">
        <w:rPr>
          <w:rFonts w:ascii="Times New Roman" w:eastAsia="Times New Roman" w:hAnsi="Times New Roman"/>
          <w:sz w:val="24"/>
          <w:szCs w:val="24"/>
          <w:lang w:val="vi-VN" w:eastAsia="vi-VN"/>
        </w:rPr>
        <w:t>Giữa các cá thể cùng loài có sự cạnh tranh gay gắt.</w:t>
      </w:r>
    </w:p>
    <w:p w14:paraId="5EBB69D5"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C.</w:t>
      </w:r>
      <w:r w:rsidRPr="00451A86">
        <w:rPr>
          <w:rFonts w:ascii="Times New Roman" w:eastAsia="Times New Roman" w:hAnsi="Times New Roman"/>
          <w:sz w:val="24"/>
          <w:szCs w:val="24"/>
          <w:lang w:val="vi-VN" w:eastAsia="vi-VN"/>
        </w:rPr>
        <w:t xml:space="preserve"> Các cá thể trong quần thể không có sự cạnh tranh.</w:t>
      </w:r>
    </w:p>
    <w:p w14:paraId="56D80BE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451A86">
        <w:rPr>
          <w:rFonts w:ascii="Times New Roman" w:eastAsia="Times New Roman" w:hAnsi="Times New Roman"/>
          <w:b/>
          <w:sz w:val="24"/>
          <w:szCs w:val="24"/>
          <w:lang w:val="vi-VN" w:eastAsia="vi-VN"/>
        </w:rPr>
        <w:t>D.</w:t>
      </w:r>
      <w:r w:rsidRPr="00451A86">
        <w:rPr>
          <w:rFonts w:ascii="Times New Roman" w:eastAsia="Times New Roman" w:hAnsi="Times New Roman"/>
          <w:sz w:val="24"/>
          <w:szCs w:val="24"/>
          <w:lang w:val="vi-VN" w:eastAsia="vi-VN"/>
        </w:rPr>
        <w:t xml:space="preserve"> Kích thước của quần thể giảm dưới mức tối thiểu</w:t>
      </w:r>
      <w:r w:rsidRPr="00451A86">
        <w:rPr>
          <w:rFonts w:ascii="Times New Roman" w:eastAsia="Times New Roman" w:hAnsi="Times New Roman"/>
          <w:sz w:val="24"/>
          <w:szCs w:val="24"/>
          <w:lang w:eastAsia="vi-VN"/>
        </w:rPr>
        <w:t>.</w:t>
      </w:r>
    </w:p>
    <w:p w14:paraId="2F91A277"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105.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 xml:space="preserve">Yếu tố nào sau đây </w:t>
      </w:r>
      <w:r w:rsidRPr="00451A86">
        <w:rPr>
          <w:rFonts w:ascii="Times New Roman" w:eastAsia="Times New Roman" w:hAnsi="Times New Roman"/>
          <w:b/>
          <w:i/>
          <w:sz w:val="24"/>
          <w:szCs w:val="24"/>
          <w:lang w:val="vi-VN" w:eastAsia="vi-VN"/>
        </w:rPr>
        <w:t>không</w:t>
      </w:r>
      <w:r w:rsidRPr="00451A86">
        <w:rPr>
          <w:rFonts w:ascii="Times New Roman" w:eastAsia="Times New Roman" w:hAnsi="Times New Roman"/>
          <w:sz w:val="24"/>
          <w:szCs w:val="24"/>
          <w:lang w:val="vi-VN" w:eastAsia="vi-VN"/>
        </w:rPr>
        <w:t xml:space="preserve"> đóng góp vào quá trình hình thành loài khác khu vực địa </w:t>
      </w:r>
      <w:r w:rsidRPr="00451A86">
        <w:rPr>
          <w:rFonts w:ascii="Times New Roman" w:eastAsia="Times New Roman" w:hAnsi="Times New Roman"/>
          <w:sz w:val="24"/>
          <w:szCs w:val="24"/>
          <w:lang w:eastAsia="vi-VN"/>
        </w:rPr>
        <w:t>lí</w:t>
      </w:r>
      <w:r w:rsidRPr="00451A86">
        <w:rPr>
          <w:rFonts w:ascii="Times New Roman" w:eastAsia="Times New Roman" w:hAnsi="Times New Roman"/>
          <w:sz w:val="24"/>
          <w:szCs w:val="24"/>
          <w:lang w:val="vi-VN" w:eastAsia="vi-VN"/>
        </w:rPr>
        <w:t>?</w:t>
      </w:r>
    </w:p>
    <w:p w14:paraId="011286C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eastAsia="vi-VN"/>
        </w:rPr>
        <w:t xml:space="preserve">A. </w:t>
      </w:r>
      <w:r w:rsidRPr="00451A86">
        <w:rPr>
          <w:rFonts w:ascii="Times New Roman" w:eastAsia="Times New Roman" w:hAnsi="Times New Roman"/>
          <w:sz w:val="24"/>
          <w:szCs w:val="24"/>
          <w:lang w:val="vi-VN" w:eastAsia="vi-VN"/>
        </w:rPr>
        <w:t>Quần thể thích nghi chịu áp lực chọn lọc khác với quần thể mẹ.</w:t>
      </w:r>
    </w:p>
    <w:p w14:paraId="3EC82D38"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eastAsia="Times New Roman" w:hAnsi="Times New Roman"/>
          <w:b/>
          <w:sz w:val="24"/>
          <w:szCs w:val="24"/>
          <w:lang w:eastAsia="vi-VN"/>
        </w:rPr>
        <w:t xml:space="preserve">B. </w:t>
      </w:r>
      <w:r w:rsidRPr="00451A86">
        <w:rPr>
          <w:rFonts w:ascii="Times New Roman" w:eastAsia="Times New Roman" w:hAnsi="Times New Roman"/>
          <w:sz w:val="24"/>
          <w:szCs w:val="24"/>
          <w:lang w:val="vi-VN" w:eastAsia="vi-VN"/>
        </w:rPr>
        <w:t>Các đột biến khác nhau bắt đầu phân hóa vốn gen của các quần thể cách.</w:t>
      </w:r>
    </w:p>
    <w:p w14:paraId="207BA366"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eastAsia="vi-VN"/>
        </w:rPr>
        <w:lastRenderedPageBreak/>
        <w:t>C.</w:t>
      </w:r>
      <w:r w:rsidRPr="00451A86">
        <w:rPr>
          <w:rFonts w:ascii="Times New Roman" w:eastAsia="Times New Roman" w:hAnsi="Times New Roman"/>
          <w:sz w:val="24"/>
          <w:szCs w:val="24"/>
          <w:lang w:val="vi-VN" w:eastAsia="vi-VN"/>
        </w:rPr>
        <w:t xml:space="preserve"> Quần thể cách li có kích thước nhỏ và phiêu bạt di truyền đang xảy ra.</w:t>
      </w:r>
    </w:p>
    <w:p w14:paraId="42384E21"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D.</w:t>
      </w:r>
      <w:r w:rsidRPr="00451A86">
        <w:rPr>
          <w:rFonts w:ascii="Times New Roman" w:eastAsia="Times New Roman" w:hAnsi="Times New Roman"/>
          <w:b/>
          <w:sz w:val="24"/>
          <w:szCs w:val="24"/>
          <w:lang w:eastAsia="vi-VN"/>
        </w:rPr>
        <w:t xml:space="preserve"> </w:t>
      </w:r>
      <w:r w:rsidRPr="00451A86">
        <w:rPr>
          <w:rFonts w:ascii="Times New Roman" w:eastAsia="Times New Roman" w:hAnsi="Times New Roman"/>
          <w:sz w:val="24"/>
          <w:szCs w:val="24"/>
          <w:lang w:val="vi-VN" w:eastAsia="vi-VN"/>
        </w:rPr>
        <w:t>Dòng gen giữa hai quần thể này là rất mạnh.</w:t>
      </w:r>
    </w:p>
    <w:p w14:paraId="515AC9CB" w14:textId="77777777" w:rsidR="00F45464" w:rsidRPr="00451A86" w:rsidRDefault="00F45464" w:rsidP="00356226">
      <w:pPr>
        <w:spacing w:before="120" w:after="0" w:line="240" w:lineRule="auto"/>
        <w:rPr>
          <w:rFonts w:ascii="Times New Roman" w:hAnsi="Times New Roman"/>
          <w:b/>
          <w:sz w:val="24"/>
          <w:szCs w:val="24"/>
          <w:lang w:val="de-DE"/>
        </w:rPr>
      </w:pPr>
      <w:r w:rsidRPr="00451A86">
        <w:rPr>
          <w:rFonts w:ascii="Times New Roman" w:hAnsi="Times New Roman"/>
          <w:b/>
          <w:sz w:val="24"/>
          <w:szCs w:val="24"/>
          <w:lang w:val="de-DE"/>
        </w:rPr>
        <w:t xml:space="preserve">Câu 106. </w:t>
      </w:r>
      <w:r w:rsidRPr="00451A86">
        <w:rPr>
          <w:rFonts w:ascii="Times New Roman" w:hAnsi="Times New Roman"/>
          <w:b/>
          <w:sz w:val="24"/>
          <w:szCs w:val="24"/>
          <w:lang w:val="de-DE"/>
        </w:rPr>
        <w:tab/>
      </w:r>
      <w:r w:rsidRPr="00451A86">
        <w:rPr>
          <w:rFonts w:ascii="Times New Roman" w:hAnsi="Times New Roman"/>
          <w:sz w:val="24"/>
          <w:szCs w:val="24"/>
          <w:lang w:val="de-DE"/>
        </w:rPr>
        <w:t>Ở một loài sinh vật nhân sơ, xét 1 gen cấu trúc có vùng mã hoá chứa 300 codon. Trong các đột biến xảy ra ở vùng mã hoá của gen, theo lý thuyết dạng nào thường chỉ gây biến đổi tối đa 1 axit amin trong chuỗi polypepit do gen tổng hợp nên?</w:t>
      </w:r>
    </w:p>
    <w:p w14:paraId="22FC4FFB"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lang w:val="de-DE"/>
        </w:rPr>
      </w:pPr>
      <w:r w:rsidRPr="00451A86">
        <w:rPr>
          <w:rFonts w:ascii="Times New Roman" w:hAnsi="Times New Roman"/>
          <w:b/>
          <w:bCs/>
          <w:sz w:val="24"/>
          <w:szCs w:val="24"/>
          <w:lang w:val="de-DE"/>
        </w:rPr>
        <w:t>A.</w:t>
      </w:r>
      <w:r w:rsidRPr="00451A86">
        <w:rPr>
          <w:rFonts w:ascii="Times New Roman" w:hAnsi="Times New Roman"/>
          <w:sz w:val="24"/>
          <w:szCs w:val="24"/>
          <w:lang w:val="de-DE"/>
        </w:rPr>
        <w:t xml:space="preserve"> Đột biến mất 1 cặp nuclêôtit ở codon thứ 2.</w:t>
      </w:r>
    </w:p>
    <w:p w14:paraId="449524DA"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rPr>
      </w:pPr>
      <w:r w:rsidRPr="00451A86">
        <w:rPr>
          <w:rFonts w:ascii="Times New Roman" w:hAnsi="Times New Roman"/>
          <w:b/>
          <w:bCs/>
          <w:sz w:val="24"/>
          <w:szCs w:val="24"/>
        </w:rPr>
        <w:t>B</w:t>
      </w:r>
      <w:r w:rsidRPr="00451A86">
        <w:rPr>
          <w:rFonts w:ascii="Times New Roman" w:hAnsi="Times New Roman"/>
          <w:b/>
          <w:bCs/>
          <w:sz w:val="24"/>
          <w:szCs w:val="24"/>
          <w:lang w:val="vi-VN"/>
        </w:rPr>
        <w:t>.</w:t>
      </w:r>
      <w:r w:rsidRPr="00451A86">
        <w:rPr>
          <w:rFonts w:ascii="Times New Roman" w:hAnsi="Times New Roman"/>
          <w:b/>
          <w:bCs/>
          <w:sz w:val="24"/>
          <w:szCs w:val="24"/>
        </w:rPr>
        <w:t xml:space="preserve"> </w:t>
      </w:r>
      <w:r w:rsidRPr="00451A86">
        <w:rPr>
          <w:rFonts w:ascii="Times New Roman" w:hAnsi="Times New Roman"/>
          <w:sz w:val="24"/>
          <w:szCs w:val="24"/>
        </w:rPr>
        <w:t xml:space="preserve">Đột biến thay thế 1 cặp </w:t>
      </w:r>
      <w:r w:rsidRPr="00451A86">
        <w:rPr>
          <w:rFonts w:ascii="Times New Roman" w:hAnsi="Times New Roman"/>
          <w:sz w:val="24"/>
          <w:szCs w:val="24"/>
          <w:lang w:val="de-DE"/>
        </w:rPr>
        <w:t>nuclêôtit</w:t>
      </w:r>
      <w:r w:rsidRPr="00451A86">
        <w:rPr>
          <w:rFonts w:ascii="Times New Roman" w:hAnsi="Times New Roman"/>
          <w:sz w:val="24"/>
          <w:szCs w:val="24"/>
        </w:rPr>
        <w:t xml:space="preserve"> ở </w:t>
      </w:r>
      <w:r w:rsidRPr="00451A86">
        <w:rPr>
          <w:rFonts w:ascii="Times New Roman" w:hAnsi="Times New Roman"/>
          <w:sz w:val="24"/>
          <w:szCs w:val="24"/>
          <w:lang w:val="de-DE"/>
        </w:rPr>
        <w:t>codon thứ 299</w:t>
      </w:r>
      <w:r w:rsidRPr="00451A86">
        <w:rPr>
          <w:rFonts w:ascii="Times New Roman" w:hAnsi="Times New Roman"/>
          <w:sz w:val="24"/>
          <w:szCs w:val="24"/>
        </w:rPr>
        <w:t>.</w:t>
      </w:r>
    </w:p>
    <w:p w14:paraId="28B3A2C7"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b/>
          <w:sz w:val="24"/>
          <w:szCs w:val="24"/>
          <w:lang w:val="de-DE"/>
        </w:rPr>
      </w:pPr>
      <w:r w:rsidRPr="00451A86">
        <w:rPr>
          <w:rFonts w:ascii="Times New Roman" w:hAnsi="Times New Roman"/>
          <w:b/>
          <w:bCs/>
          <w:sz w:val="24"/>
          <w:szCs w:val="24"/>
          <w:lang w:val="de-DE"/>
        </w:rPr>
        <w:t>C.</w:t>
      </w:r>
      <w:r w:rsidRPr="00451A86">
        <w:rPr>
          <w:rFonts w:ascii="Times New Roman" w:hAnsi="Times New Roman"/>
          <w:sz w:val="24"/>
          <w:szCs w:val="24"/>
          <w:lang w:val="de-DE"/>
        </w:rPr>
        <w:t xml:space="preserve"> Đột biến thêm 1 cặp nuclêôtit ở codon thứ 180. </w:t>
      </w:r>
    </w:p>
    <w:p w14:paraId="0E786F22"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de-DE"/>
        </w:rPr>
      </w:pPr>
      <w:r w:rsidRPr="00451A86">
        <w:rPr>
          <w:rFonts w:ascii="Times New Roman" w:hAnsi="Times New Roman"/>
          <w:b/>
          <w:bCs/>
          <w:sz w:val="24"/>
          <w:szCs w:val="24"/>
        </w:rPr>
        <w:t>D</w:t>
      </w:r>
      <w:r w:rsidRPr="00451A86">
        <w:rPr>
          <w:rFonts w:ascii="Times New Roman" w:hAnsi="Times New Roman"/>
          <w:b/>
          <w:bCs/>
          <w:sz w:val="24"/>
          <w:szCs w:val="24"/>
          <w:lang w:val="de-DE"/>
        </w:rPr>
        <w:t>.</w:t>
      </w:r>
      <w:r w:rsidRPr="00451A86">
        <w:rPr>
          <w:rFonts w:ascii="Times New Roman" w:hAnsi="Times New Roman"/>
          <w:sz w:val="24"/>
          <w:szCs w:val="24"/>
        </w:rPr>
        <w:t xml:space="preserve">Đột biến mất 1 cặp </w:t>
      </w:r>
      <w:r w:rsidRPr="00451A86">
        <w:rPr>
          <w:rFonts w:ascii="Times New Roman" w:hAnsi="Times New Roman"/>
          <w:sz w:val="24"/>
          <w:szCs w:val="24"/>
          <w:lang w:val="de-DE"/>
        </w:rPr>
        <w:t>nuclêôtit</w:t>
      </w:r>
      <w:r w:rsidRPr="00451A86">
        <w:rPr>
          <w:rFonts w:ascii="Times New Roman" w:hAnsi="Times New Roman"/>
          <w:sz w:val="24"/>
          <w:szCs w:val="24"/>
        </w:rPr>
        <w:t xml:space="preserve"> ở condon thứ 31.</w:t>
      </w:r>
    </w:p>
    <w:p w14:paraId="3FEADE34"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val="vi-VN"/>
        </w:rPr>
      </w:pPr>
      <w:r w:rsidRPr="00451A86">
        <w:rPr>
          <w:rFonts w:ascii="Times New Roman" w:hAnsi="Times New Roman"/>
          <w:b/>
          <w:sz w:val="24"/>
          <w:szCs w:val="24"/>
          <w:lang w:val="de-DE"/>
        </w:rPr>
        <w:t xml:space="preserve">Câu 107. </w:t>
      </w:r>
      <w:r w:rsidRPr="00451A86">
        <w:rPr>
          <w:rFonts w:ascii="Times New Roman" w:eastAsia="Times New Roman" w:hAnsi="Times New Roman"/>
          <w:sz w:val="24"/>
          <w:szCs w:val="24"/>
          <w:lang w:val="vi-VN" w:eastAsia="vi-VN"/>
        </w:rPr>
        <w:t xml:space="preserve">Dạng đột biến nào sau đây có thể làm xuất hiện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mới trong quần thể?</w:t>
      </w:r>
    </w:p>
    <w:p w14:paraId="305B5226"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ab/>
      </w: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Đột biến lệch bội. </w:t>
      </w:r>
      <w:r w:rsidRPr="00451A86">
        <w:rPr>
          <w:rFonts w:ascii="Times New Roman" w:eastAsia="Times New Roman" w:hAnsi="Times New Roman"/>
          <w:sz w:val="24"/>
          <w:szCs w:val="24"/>
          <w:lang w:eastAsia="vi-VN"/>
        </w:rPr>
        <w:tab/>
      </w:r>
      <w:r w:rsidRPr="00451A86">
        <w:rPr>
          <w:rFonts w:ascii="Times New Roman" w:eastAsia="Times New Roman" w:hAnsi="Times New Roman"/>
          <w:b/>
          <w:sz w:val="24"/>
          <w:szCs w:val="24"/>
          <w:lang w:val="vi-VN" w:eastAsia="vi-VN"/>
        </w:rPr>
        <w:t>B.</w:t>
      </w:r>
      <w:r w:rsidRPr="00451A86">
        <w:rPr>
          <w:rFonts w:ascii="Times New Roman" w:eastAsia="Times New Roman" w:hAnsi="Times New Roman"/>
          <w:sz w:val="24"/>
          <w:szCs w:val="24"/>
          <w:lang w:val="vi-VN" w:eastAsia="vi-VN"/>
        </w:rPr>
        <w:t xml:space="preserve"> Đột biến </w:t>
      </w:r>
      <w:r w:rsidRPr="00451A86">
        <w:rPr>
          <w:rFonts w:ascii="Times New Roman" w:eastAsia="Times New Roman" w:hAnsi="Times New Roman"/>
          <w:sz w:val="24"/>
          <w:szCs w:val="24"/>
          <w:lang w:val="es-ES_tradnl" w:eastAsia="es-ES_tradnl"/>
        </w:rPr>
        <w:t>gen.</w:t>
      </w:r>
      <w:r w:rsidRPr="00451A86">
        <w:rPr>
          <w:rFonts w:ascii="Times New Roman" w:eastAsia="Times New Roman" w:hAnsi="Times New Roman"/>
          <w:sz w:val="24"/>
          <w:szCs w:val="24"/>
          <w:lang w:val="es-ES_tradnl" w:eastAsia="es-ES_tradnl"/>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 xml:space="preserve">. </w:t>
      </w:r>
      <w:r w:rsidRPr="00451A86">
        <w:rPr>
          <w:rFonts w:ascii="Times New Roman" w:eastAsia="Times New Roman" w:hAnsi="Times New Roman"/>
          <w:sz w:val="24"/>
          <w:szCs w:val="24"/>
          <w:lang w:val="vi-VN" w:eastAsia="vi-VN"/>
        </w:rPr>
        <w:t>Đột biến lặp đoạn.</w:t>
      </w:r>
      <w:r w:rsidRPr="00451A86">
        <w:rPr>
          <w:rFonts w:ascii="Times New Roman" w:eastAsia="Times New Roman" w:hAnsi="Times New Roman"/>
          <w:sz w:val="24"/>
          <w:szCs w:val="24"/>
          <w:lang w:val="vi-VN" w:eastAsia="vi-VN"/>
        </w:rPr>
        <w:tab/>
      </w:r>
      <w:r w:rsidRPr="00451A86">
        <w:rPr>
          <w:rFonts w:ascii="Times New Roman" w:eastAsia="Times New Roman" w:hAnsi="Times New Roman"/>
          <w:b/>
          <w:sz w:val="24"/>
          <w:szCs w:val="24"/>
          <w:lang w:val="vi-VN" w:eastAsia="vi-VN"/>
        </w:rPr>
        <w:t>D.</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Đột biến đa bội.</w:t>
      </w:r>
    </w:p>
    <w:p w14:paraId="1B9CC6EC"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 xml:space="preserve">Câu 108. </w:t>
      </w:r>
      <w:r w:rsidRPr="00451A86">
        <w:rPr>
          <w:rFonts w:ascii="Times New Roman" w:eastAsia="Times New Roman" w:hAnsi="Times New Roman"/>
          <w:sz w:val="24"/>
          <w:szCs w:val="24"/>
          <w:lang w:val="vi-VN" w:eastAsia="vi-VN"/>
        </w:rPr>
        <w:t xml:space="preserve">Theo quan điểm tiến hóa hiện đại, khi nói về nhân tố tiến hóa, có bao nhiêu phát biểu sau đây </w:t>
      </w:r>
      <w:r w:rsidRPr="00451A86">
        <w:rPr>
          <w:rFonts w:ascii="Times New Roman" w:eastAsia="Times New Roman" w:hAnsi="Times New Roman"/>
          <w:b/>
          <w:bCs/>
          <w:sz w:val="24"/>
          <w:szCs w:val="24"/>
          <w:lang w:val="vi-VN" w:eastAsia="vi-VN"/>
        </w:rPr>
        <w:t>sai?</w:t>
      </w:r>
    </w:p>
    <w:p w14:paraId="68880F51"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 </w:t>
      </w:r>
      <w:r w:rsidRPr="00451A86">
        <w:rPr>
          <w:rFonts w:ascii="Times New Roman" w:eastAsia="Times New Roman" w:hAnsi="Times New Roman"/>
          <w:sz w:val="24"/>
          <w:szCs w:val="24"/>
          <w:lang w:val="vi-VN" w:eastAsia="vi-VN"/>
        </w:rPr>
        <w:t>Các yếu tố ngẫu nhiên có thể làm tăng tính đa dạng của quần thể.</w:t>
      </w:r>
    </w:p>
    <w:p w14:paraId="46C0907C"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II. </w:t>
      </w:r>
      <w:r w:rsidRPr="00451A86">
        <w:rPr>
          <w:rFonts w:ascii="Times New Roman" w:eastAsia="Times New Roman" w:hAnsi="Times New Roman"/>
          <w:sz w:val="24"/>
          <w:szCs w:val="24"/>
          <w:lang w:val="vi-VN" w:eastAsia="vi-VN"/>
        </w:rPr>
        <w:t xml:space="preserve">CLTN là nhân tố làm thay đổi tần số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theo 1 hướng xác định.</w:t>
      </w:r>
    </w:p>
    <w:p w14:paraId="6473BAC3"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III. </w:t>
      </w:r>
      <w:r w:rsidRPr="00451A86">
        <w:rPr>
          <w:rFonts w:ascii="Times New Roman" w:eastAsia="Times New Roman" w:hAnsi="Times New Roman"/>
          <w:sz w:val="24"/>
          <w:szCs w:val="24"/>
          <w:lang w:val="vi-VN" w:eastAsia="vi-VN"/>
        </w:rPr>
        <w:t xml:space="preserve">CLTN và di - nhập </w:t>
      </w:r>
      <w:r w:rsidRPr="00451A86">
        <w:rPr>
          <w:rFonts w:ascii="Times New Roman" w:eastAsia="Times New Roman" w:hAnsi="Times New Roman"/>
          <w:sz w:val="24"/>
          <w:szCs w:val="24"/>
          <w:lang w:val="es-ES_tradnl" w:eastAsia="es-ES_tradnl"/>
        </w:rPr>
        <w:t xml:space="preserve">gen </w:t>
      </w:r>
      <w:r w:rsidRPr="00451A86">
        <w:rPr>
          <w:rFonts w:ascii="Times New Roman" w:eastAsia="Times New Roman" w:hAnsi="Times New Roman"/>
          <w:sz w:val="24"/>
          <w:szCs w:val="24"/>
          <w:lang w:val="vi-VN" w:eastAsia="vi-VN"/>
        </w:rPr>
        <w:t xml:space="preserve">đều loại bỏ hoàn toàn 1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lặn gây hại ra khỏi quần thể.</w:t>
      </w:r>
    </w:p>
    <w:p w14:paraId="46D0C340"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IV. </w:t>
      </w:r>
      <w:r w:rsidRPr="00451A86">
        <w:rPr>
          <w:rFonts w:ascii="Times New Roman" w:eastAsia="Times New Roman" w:hAnsi="Times New Roman"/>
          <w:sz w:val="24"/>
          <w:szCs w:val="24"/>
          <w:lang w:val="vi-VN" w:eastAsia="vi-VN"/>
        </w:rPr>
        <w:t xml:space="preserve">Đột biến và giao phối không ngẫu nhiên đều làm thay đổi tần số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1 cách chậm chạp.</w:t>
      </w:r>
    </w:p>
    <w:p w14:paraId="51DF441E" w14:textId="77777777" w:rsidR="00F45464" w:rsidRPr="00451A86" w:rsidRDefault="00F45464"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bCs/>
          <w:sz w:val="24"/>
          <w:szCs w:val="24"/>
          <w:lang w:val="vi-VN" w:eastAsia="vi-VN"/>
        </w:rPr>
      </w:pPr>
      <w:r w:rsidRPr="00451A86">
        <w:rPr>
          <w:rFonts w:ascii="Times New Roman" w:eastAsia="Times New Roman" w:hAnsi="Times New Roman"/>
          <w:bCs/>
          <w:sz w:val="24"/>
          <w:szCs w:val="24"/>
          <w:lang w:eastAsia="vi-VN"/>
        </w:rPr>
        <w:tab/>
      </w:r>
      <w:r w:rsidRPr="00451A86">
        <w:rPr>
          <w:rFonts w:ascii="Times New Roman" w:eastAsia="Times New Roman" w:hAnsi="Times New Roman"/>
          <w:b/>
          <w:bCs/>
          <w:sz w:val="24"/>
          <w:szCs w:val="24"/>
          <w:lang w:eastAsia="vi-VN"/>
        </w:rPr>
        <w:t>A.</w:t>
      </w:r>
      <w:r w:rsidRPr="00451A86">
        <w:rPr>
          <w:rFonts w:ascii="Times New Roman" w:eastAsia="Times New Roman" w:hAnsi="Times New Roman"/>
          <w:bCs/>
          <w:sz w:val="24"/>
          <w:szCs w:val="24"/>
          <w:lang w:eastAsia="vi-VN"/>
        </w:rPr>
        <w:t xml:space="preserve"> </w:t>
      </w:r>
      <w:r w:rsidRPr="00451A86">
        <w:rPr>
          <w:rFonts w:ascii="Times New Roman" w:eastAsia="Times New Roman" w:hAnsi="Times New Roman"/>
          <w:bCs/>
          <w:sz w:val="24"/>
          <w:szCs w:val="24"/>
          <w:lang w:val="vi-VN" w:eastAsia="vi-VN"/>
        </w:rPr>
        <w:t>4.</w:t>
      </w:r>
      <w:r w:rsidRPr="00451A86">
        <w:rPr>
          <w:rFonts w:ascii="Times New Roman" w:eastAsia="Times New Roman" w:hAnsi="Times New Roman"/>
          <w:bCs/>
          <w:sz w:val="24"/>
          <w:szCs w:val="24"/>
          <w:lang w:val="vi-VN" w:eastAsia="vi-VN"/>
        </w:rPr>
        <w:tab/>
      </w:r>
      <w:r w:rsidRPr="00451A86">
        <w:rPr>
          <w:rFonts w:ascii="Times New Roman" w:eastAsia="Times New Roman" w:hAnsi="Times New Roman"/>
          <w:b/>
          <w:bCs/>
          <w:sz w:val="24"/>
          <w:szCs w:val="24"/>
          <w:lang w:val="vi-VN" w:eastAsia="vi-VN"/>
        </w:rPr>
        <w:t>B.</w:t>
      </w:r>
      <w:r w:rsidRPr="00451A86">
        <w:rPr>
          <w:rFonts w:ascii="Times New Roman" w:eastAsia="Times New Roman" w:hAnsi="Times New Roman"/>
          <w:bCs/>
          <w:sz w:val="24"/>
          <w:szCs w:val="24"/>
          <w:lang w:eastAsia="vi-VN"/>
        </w:rPr>
        <w:t xml:space="preserve"> </w:t>
      </w:r>
      <w:r w:rsidRPr="00451A86">
        <w:rPr>
          <w:rFonts w:ascii="Times New Roman" w:eastAsia="Times New Roman" w:hAnsi="Times New Roman"/>
          <w:bCs/>
          <w:sz w:val="24"/>
          <w:szCs w:val="24"/>
          <w:lang w:val="vi-VN" w:eastAsia="vi-VN"/>
        </w:rPr>
        <w:t>2.</w:t>
      </w:r>
      <w:r w:rsidRPr="00451A86">
        <w:rPr>
          <w:rFonts w:ascii="Times New Roman" w:eastAsia="Times New Roman" w:hAnsi="Times New Roman"/>
          <w:bCs/>
          <w:sz w:val="24"/>
          <w:szCs w:val="24"/>
          <w:lang w:val="vi-VN" w:eastAsia="vi-VN"/>
        </w:rPr>
        <w:tab/>
      </w:r>
      <w:r w:rsidRPr="00451A86">
        <w:rPr>
          <w:rFonts w:ascii="Times New Roman" w:eastAsia="Times New Roman" w:hAnsi="Times New Roman"/>
          <w:b/>
          <w:bCs/>
          <w:sz w:val="24"/>
          <w:szCs w:val="24"/>
          <w:lang w:val="vi-VN" w:eastAsia="vi-VN"/>
        </w:rPr>
        <w:t>C.</w:t>
      </w:r>
      <w:r w:rsidRPr="00451A86">
        <w:rPr>
          <w:rFonts w:ascii="Times New Roman" w:eastAsia="Times New Roman" w:hAnsi="Times New Roman"/>
          <w:bCs/>
          <w:sz w:val="24"/>
          <w:szCs w:val="24"/>
          <w:lang w:eastAsia="vi-VN"/>
        </w:rPr>
        <w:t xml:space="preserve"> </w:t>
      </w:r>
      <w:r w:rsidRPr="00451A86">
        <w:rPr>
          <w:rFonts w:ascii="Times New Roman" w:eastAsia="Times New Roman" w:hAnsi="Times New Roman"/>
          <w:bCs/>
          <w:sz w:val="24"/>
          <w:szCs w:val="24"/>
          <w:lang w:val="vi-VN" w:eastAsia="vi-VN"/>
        </w:rPr>
        <w:t>3.</w:t>
      </w:r>
      <w:r w:rsidRPr="00451A86">
        <w:rPr>
          <w:rFonts w:ascii="Times New Roman" w:eastAsia="Times New Roman" w:hAnsi="Times New Roman"/>
          <w:bCs/>
          <w:sz w:val="24"/>
          <w:szCs w:val="24"/>
          <w:lang w:val="vi-VN" w:eastAsia="vi-VN"/>
        </w:rPr>
        <w:tab/>
      </w:r>
      <w:r w:rsidRPr="00451A86">
        <w:rPr>
          <w:rFonts w:ascii="Times New Roman" w:eastAsia="Times New Roman" w:hAnsi="Times New Roman"/>
          <w:b/>
          <w:bCs/>
          <w:sz w:val="24"/>
          <w:szCs w:val="24"/>
          <w:lang w:val="vi-VN" w:eastAsia="vi-VN"/>
        </w:rPr>
        <w:t>D.</w:t>
      </w:r>
      <w:r w:rsidRPr="00451A86">
        <w:rPr>
          <w:rFonts w:ascii="Times New Roman" w:eastAsia="Times New Roman" w:hAnsi="Times New Roman"/>
          <w:bCs/>
          <w:sz w:val="24"/>
          <w:szCs w:val="24"/>
          <w:lang w:val="vi-VN" w:eastAsia="vi-VN"/>
        </w:rPr>
        <w:t xml:space="preserve"> 1.</w:t>
      </w:r>
    </w:p>
    <w:p w14:paraId="28C1635F"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eastAsia="vi-VN"/>
        </w:rPr>
      </w:pPr>
      <w:r w:rsidRPr="00451A86">
        <w:rPr>
          <w:rFonts w:ascii="Times New Roman" w:eastAsia="Times New Roman" w:hAnsi="Times New Roman"/>
          <w:b/>
          <w:sz w:val="24"/>
          <w:szCs w:val="24"/>
          <w:lang w:val="vi-VN" w:eastAsia="vi-VN"/>
        </w:rPr>
        <w:t xml:space="preserve">Câu 109. </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sz w:val="24"/>
          <w:szCs w:val="24"/>
          <w:lang w:val="vi-VN" w:eastAsia="vi-VN"/>
        </w:rPr>
        <w:t>Sơ đồ ở hình bên mô tả quá trình phiên mã và dịch mã trong tế bào của một loài sinh vật.</w:t>
      </w:r>
      <w:r w:rsidRPr="00451A86">
        <w:rPr>
          <w:rFonts w:ascii="Times New Roman" w:eastAsia="Times New Roman" w:hAnsi="Times New Roman"/>
          <w:sz w:val="24"/>
          <w:szCs w:val="24"/>
          <w:lang w:eastAsia="vi-VN"/>
        </w:rPr>
        <w:t>Q</w:t>
      </w:r>
      <w:r w:rsidRPr="00451A86">
        <w:rPr>
          <w:rFonts w:ascii="Times New Roman" w:eastAsia="Times New Roman" w:hAnsi="Times New Roman"/>
          <w:sz w:val="24"/>
          <w:szCs w:val="24"/>
          <w:lang w:val="vi-VN" w:eastAsia="vi-VN"/>
        </w:rPr>
        <w:t>uan</w:t>
      </w:r>
      <w:r w:rsidRPr="00451A86">
        <w:rPr>
          <w:rFonts w:ascii="Times New Roman" w:eastAsia="Times New Roman" w:hAnsi="Times New Roman"/>
          <w:sz w:val="24"/>
          <w:szCs w:val="24"/>
          <w:lang w:eastAsia="vi-VN"/>
        </w:rPr>
        <w:t xml:space="preserve"> </w:t>
      </w:r>
      <w:r w:rsidRPr="00451A86">
        <w:rPr>
          <w:rFonts w:ascii="Times New Roman" w:eastAsia="Times New Roman" w:hAnsi="Times New Roman"/>
          <w:sz w:val="24"/>
          <w:szCs w:val="24"/>
          <w:lang w:val="vi-VN" w:eastAsia="vi-VN"/>
        </w:rPr>
        <w:t xml:space="preserve">sát sơ đồ và cho biết nhận định nào sau đây </w:t>
      </w:r>
      <w:r w:rsidRPr="00451A86">
        <w:rPr>
          <w:rFonts w:ascii="Times New Roman" w:eastAsia="Times New Roman" w:hAnsi="Times New Roman"/>
          <w:b/>
          <w:i/>
          <w:sz w:val="24"/>
          <w:szCs w:val="24"/>
          <w:lang w:val="vi-VN" w:eastAsia="vi-VN"/>
        </w:rPr>
        <w:t>sai</w:t>
      </w:r>
      <w:r w:rsidRPr="00451A86">
        <w:rPr>
          <w:rFonts w:ascii="Times New Roman" w:eastAsia="Times New Roman" w:hAnsi="Times New Roman"/>
          <w:sz w:val="24"/>
          <w:szCs w:val="24"/>
          <w:lang w:val="vi-VN" w:eastAsia="vi-VN"/>
        </w:rPr>
        <w:t>?</w:t>
      </w:r>
      <w:r w:rsidRPr="00451A86">
        <w:rPr>
          <w:rFonts w:ascii="Times New Roman" w:eastAsia="Times New Roman" w:hAnsi="Times New Roman"/>
          <w:sz w:val="24"/>
          <w:szCs w:val="24"/>
          <w:lang w:eastAsia="vi-VN"/>
        </w:rPr>
        <w:t xml:space="preserve"> </w:t>
      </w:r>
    </w:p>
    <w:p w14:paraId="1E0DEF9B"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hAnsi="Times New Roman"/>
          <w:noProof/>
          <w:sz w:val="24"/>
          <w:szCs w:val="24"/>
        </w:rPr>
        <w:drawing>
          <wp:inline distT="0" distB="0" distL="0" distR="0" wp14:anchorId="2A08C096" wp14:editId="2CD0F829">
            <wp:extent cx="2910254" cy="167933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442" t="29922" r="25645" b="23986"/>
                    <a:stretch/>
                  </pic:blipFill>
                  <pic:spPr bwMode="auto">
                    <a:xfrm>
                      <a:off x="0" y="0"/>
                      <a:ext cx="2910409" cy="1679420"/>
                    </a:xfrm>
                    <a:prstGeom prst="rect">
                      <a:avLst/>
                    </a:prstGeom>
                    <a:ln>
                      <a:noFill/>
                    </a:ln>
                    <a:extLst>
                      <a:ext uri="{53640926-AAD7-44D8-BBD7-CCE9431645EC}">
                        <a14:shadowObscured xmlns:a14="http://schemas.microsoft.com/office/drawing/2010/main"/>
                      </a:ext>
                    </a:extLst>
                  </pic:spPr>
                </pic:pic>
              </a:graphicData>
            </a:graphic>
          </wp:inline>
        </w:drawing>
      </w:r>
    </w:p>
    <w:p w14:paraId="17ADDAB6"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Đây là tế bào của một loài sinh vật nhân sơ.</w:t>
      </w:r>
    </w:p>
    <w:p w14:paraId="03AC43F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val="vi-VN" w:eastAsia="vi-VN"/>
        </w:rPr>
        <w:t>B.</w:t>
      </w:r>
      <w:r w:rsidRPr="00451A86">
        <w:rPr>
          <w:rFonts w:ascii="Times New Roman" w:eastAsia="Times New Roman" w:hAnsi="Times New Roman"/>
          <w:sz w:val="24"/>
          <w:szCs w:val="24"/>
          <w:lang w:val="vi-VN" w:eastAsia="vi-VN"/>
        </w:rPr>
        <w:t xml:space="preserve"> Tại thời điểm đang xét, chuỗi pôlipeptit được tổng hợp từ ribôxôm 1 có số axit amin nhiều nhất.</w:t>
      </w:r>
    </w:p>
    <w:p w14:paraId="02B76DD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eastAsia="vi-VN"/>
        </w:rPr>
      </w:pPr>
      <w:r w:rsidRPr="00451A86">
        <w:rPr>
          <w:rFonts w:ascii="Times New Roman" w:eastAsia="Times New Roman" w:hAnsi="Times New Roman"/>
          <w:b/>
          <w:sz w:val="24"/>
          <w:szCs w:val="24"/>
          <w:lang w:val="vi-VN" w:eastAsia="vi-VN"/>
        </w:rPr>
        <w:t>C.</w:t>
      </w:r>
      <w:r w:rsidRPr="00451A86">
        <w:rPr>
          <w:rFonts w:ascii="Times New Roman" w:eastAsia="Times New Roman" w:hAnsi="Times New Roman"/>
          <w:sz w:val="24"/>
          <w:szCs w:val="24"/>
          <w:lang w:val="vi-VN" w:eastAsia="vi-VN"/>
        </w:rPr>
        <w:t xml:space="preserve"> Quá trình tổng hợp phân tử mARN 3 hoàn thành muộn hơn quá trình tổng hợp các mARN còn lại.</w:t>
      </w:r>
    </w:p>
    <w:p w14:paraId="51FE6DA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D.</w:t>
      </w:r>
      <w:r w:rsidRPr="00451A86">
        <w:rPr>
          <w:rFonts w:ascii="Times New Roman" w:eastAsia="Times New Roman" w:hAnsi="Times New Roman"/>
          <w:b/>
          <w:sz w:val="24"/>
          <w:szCs w:val="24"/>
          <w:lang w:eastAsia="vi-VN"/>
        </w:rPr>
        <w:t xml:space="preserve"> </w:t>
      </w:r>
      <w:r w:rsidRPr="00451A86">
        <w:rPr>
          <w:rFonts w:ascii="Times New Roman" w:eastAsia="Times New Roman" w:hAnsi="Times New Roman"/>
          <w:sz w:val="24"/>
          <w:szCs w:val="24"/>
          <w:lang w:val="vi-VN" w:eastAsia="vi-VN"/>
        </w:rPr>
        <w:t>Chữ cái C trong hình tương ứng với đầu 5’ của mARN</w:t>
      </w:r>
    </w:p>
    <w:p w14:paraId="30CFB8B9"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rPr>
      </w:pPr>
      <w:r w:rsidRPr="00451A86">
        <w:rPr>
          <w:rFonts w:ascii="Times New Roman" w:eastAsia="Times New Roman" w:hAnsi="Times New Roman"/>
          <w:b/>
          <w:sz w:val="24"/>
          <w:szCs w:val="24"/>
          <w:lang w:val="vi-VN"/>
        </w:rPr>
        <w:t xml:space="preserve">Câu 110.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Khi nói về các thành phần hữu sinh của hệ sinh thái,</w:t>
      </w:r>
      <w:r w:rsidRPr="00451A86">
        <w:rPr>
          <w:rFonts w:ascii="Times New Roman" w:eastAsia="Times New Roman" w:hAnsi="Times New Roman"/>
          <w:sz w:val="24"/>
          <w:szCs w:val="24"/>
          <w:lang w:eastAsia="vi-VN"/>
        </w:rPr>
        <w:t xml:space="preserve"> có bao nhiêu phát biểu sau đây đúng?</w:t>
      </w:r>
    </w:p>
    <w:p w14:paraId="2BEE5F22"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 </w:t>
      </w:r>
      <w:r w:rsidRPr="00451A86">
        <w:rPr>
          <w:rFonts w:ascii="Times New Roman" w:eastAsia="Times New Roman" w:hAnsi="Times New Roman"/>
          <w:sz w:val="24"/>
          <w:szCs w:val="24"/>
          <w:lang w:val="vi-VN" w:eastAsia="vi-VN"/>
        </w:rPr>
        <w:t>Nấm hoại sinh là sinh vật có khả năng phân giải chất hữu cơ thành các chất vô cơ.</w:t>
      </w:r>
    </w:p>
    <w:p w14:paraId="72C47197"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II. </w:t>
      </w:r>
      <w:r w:rsidRPr="00451A86">
        <w:rPr>
          <w:rFonts w:ascii="Times New Roman" w:eastAsia="Times New Roman" w:hAnsi="Times New Roman"/>
          <w:sz w:val="24"/>
          <w:szCs w:val="24"/>
          <w:lang w:val="vi-VN" w:eastAsia="vi-VN"/>
        </w:rPr>
        <w:t>Sinh vật sản xuất bao gồm thực vật, tảo và tất cả các loài vi khuẩn.</w:t>
      </w:r>
    </w:p>
    <w:p w14:paraId="7546B0A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451A86">
        <w:rPr>
          <w:rFonts w:ascii="Times New Roman" w:eastAsia="Times New Roman" w:hAnsi="Times New Roman"/>
          <w:sz w:val="24"/>
          <w:szCs w:val="24"/>
          <w:lang w:eastAsia="vi-VN"/>
        </w:rPr>
        <w:t xml:space="preserve">III. </w:t>
      </w:r>
      <w:r w:rsidRPr="00451A86">
        <w:rPr>
          <w:rFonts w:ascii="Times New Roman" w:eastAsia="Times New Roman" w:hAnsi="Times New Roman"/>
          <w:sz w:val="24"/>
          <w:szCs w:val="24"/>
          <w:lang w:val="vi-VN" w:eastAsia="vi-VN"/>
        </w:rPr>
        <w:t>Sinh vật kí sinh và hoại sinh đều được coi là sinh vật phân giải</w:t>
      </w:r>
      <w:r w:rsidRPr="00451A86">
        <w:rPr>
          <w:rFonts w:ascii="Times New Roman" w:eastAsia="Times New Roman" w:hAnsi="Times New Roman"/>
          <w:sz w:val="24"/>
          <w:szCs w:val="24"/>
          <w:lang w:eastAsia="vi-VN"/>
        </w:rPr>
        <w:t>.</w:t>
      </w:r>
    </w:p>
    <w:p w14:paraId="33F4E2B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Cs/>
          <w:sz w:val="24"/>
          <w:szCs w:val="24"/>
          <w:lang w:eastAsia="vi-VN"/>
        </w:rPr>
        <w:t>IV</w:t>
      </w:r>
      <w:r w:rsidRPr="00451A86">
        <w:rPr>
          <w:rFonts w:ascii="Times New Roman" w:eastAsia="Times New Roman" w:hAnsi="Times New Roman"/>
          <w:bCs/>
          <w:sz w:val="24"/>
          <w:szCs w:val="24"/>
          <w:lang w:val="vi-VN" w:eastAsia="vi-VN"/>
        </w:rPr>
        <w:t xml:space="preserve">. </w:t>
      </w:r>
      <w:r w:rsidRPr="00451A86">
        <w:rPr>
          <w:rFonts w:ascii="Times New Roman" w:eastAsia="Times New Roman" w:hAnsi="Times New Roman"/>
          <w:sz w:val="24"/>
          <w:szCs w:val="24"/>
          <w:lang w:val="vi-VN" w:eastAsia="vi-VN"/>
        </w:rPr>
        <w:t xml:space="preserve">Sinh vật tiêu thụ bậc </w:t>
      </w:r>
      <w:r w:rsidRPr="00451A86">
        <w:rPr>
          <w:rFonts w:ascii="Times New Roman" w:eastAsia="Times New Roman" w:hAnsi="Times New Roman"/>
          <w:bCs/>
          <w:sz w:val="24"/>
          <w:szCs w:val="24"/>
          <w:lang w:val="vi-VN" w:eastAsia="vi-VN"/>
        </w:rPr>
        <w:t xml:space="preserve">1 </w:t>
      </w:r>
      <w:r w:rsidRPr="00451A86">
        <w:rPr>
          <w:rFonts w:ascii="Times New Roman" w:eastAsia="Times New Roman" w:hAnsi="Times New Roman"/>
          <w:sz w:val="24"/>
          <w:szCs w:val="24"/>
          <w:lang w:val="vi-VN" w:eastAsia="vi-VN"/>
        </w:rPr>
        <w:t xml:space="preserve">thuộc bậc dinh dưỡng cấp </w:t>
      </w:r>
      <w:r w:rsidRPr="00451A86">
        <w:rPr>
          <w:rFonts w:ascii="Times New Roman" w:eastAsia="Times New Roman" w:hAnsi="Times New Roman"/>
          <w:bCs/>
          <w:sz w:val="24"/>
          <w:szCs w:val="24"/>
          <w:lang w:val="vi-VN" w:eastAsia="vi-VN"/>
        </w:rPr>
        <w:t>1.</w:t>
      </w:r>
    </w:p>
    <w:p w14:paraId="54AB83A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Cs/>
          <w:sz w:val="24"/>
          <w:szCs w:val="24"/>
          <w:lang w:val="vi-VN" w:eastAsia="vi-VN"/>
        </w:rPr>
      </w:pPr>
      <w:r w:rsidRPr="00451A86">
        <w:rPr>
          <w:rFonts w:ascii="Times New Roman" w:eastAsia="Times New Roman" w:hAnsi="Times New Roman"/>
          <w:b/>
          <w:bCs/>
          <w:sz w:val="24"/>
          <w:szCs w:val="24"/>
          <w:lang w:val="vi-VN" w:eastAsia="vi-VN"/>
        </w:rPr>
        <w:t xml:space="preserve">A. </w:t>
      </w:r>
      <w:r w:rsidRPr="00451A86">
        <w:rPr>
          <w:rFonts w:ascii="Times New Roman" w:eastAsia="Times New Roman" w:hAnsi="Times New Roman"/>
          <w:bCs/>
          <w:sz w:val="24"/>
          <w:szCs w:val="24"/>
          <w:lang w:val="vi-VN" w:eastAsia="vi-VN"/>
        </w:rPr>
        <w:t>2</w:t>
      </w:r>
      <w:r w:rsidRPr="00451A86">
        <w:rPr>
          <w:rFonts w:ascii="Times New Roman" w:eastAsia="Times New Roman" w:hAnsi="Times New Roman"/>
          <w:b/>
          <w:bCs/>
          <w:sz w:val="24"/>
          <w:szCs w:val="24"/>
          <w:lang w:val="vi-VN" w:eastAsia="vi-VN"/>
        </w:rPr>
        <w:tab/>
        <w:t>B.</w:t>
      </w:r>
      <w:r w:rsidRPr="00451A86">
        <w:rPr>
          <w:rFonts w:ascii="Times New Roman" w:eastAsia="Times New Roman" w:hAnsi="Times New Roman"/>
          <w:bCs/>
          <w:sz w:val="24"/>
          <w:szCs w:val="24"/>
          <w:lang w:val="vi-VN" w:eastAsia="vi-VN"/>
        </w:rPr>
        <w:t>1</w:t>
      </w:r>
      <w:r w:rsidRPr="00451A86">
        <w:rPr>
          <w:rFonts w:ascii="Times New Roman" w:eastAsia="Times New Roman" w:hAnsi="Times New Roman"/>
          <w:b/>
          <w:bCs/>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 xml:space="preserve">. </w:t>
      </w:r>
      <w:r w:rsidRPr="00451A86">
        <w:rPr>
          <w:rFonts w:ascii="Times New Roman" w:eastAsia="Times New Roman" w:hAnsi="Times New Roman"/>
          <w:bCs/>
          <w:sz w:val="24"/>
          <w:szCs w:val="24"/>
          <w:lang w:val="vi-VN" w:eastAsia="vi-VN"/>
        </w:rPr>
        <w:t>3</w:t>
      </w:r>
      <w:r w:rsidRPr="00451A86">
        <w:rPr>
          <w:rFonts w:ascii="Times New Roman" w:eastAsia="Times New Roman" w:hAnsi="Times New Roman"/>
          <w:b/>
          <w:bCs/>
          <w:sz w:val="24"/>
          <w:szCs w:val="24"/>
          <w:lang w:val="vi-VN" w:eastAsia="vi-VN"/>
        </w:rPr>
        <w:tab/>
        <w:t xml:space="preserve">D. </w:t>
      </w:r>
      <w:r w:rsidRPr="00451A86">
        <w:rPr>
          <w:rFonts w:ascii="Times New Roman" w:eastAsia="Times New Roman" w:hAnsi="Times New Roman"/>
          <w:bCs/>
          <w:sz w:val="24"/>
          <w:szCs w:val="24"/>
          <w:lang w:val="vi-VN" w:eastAsia="vi-VN"/>
        </w:rPr>
        <w:t>4</w:t>
      </w:r>
    </w:p>
    <w:p w14:paraId="09D09FB6"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lang w:val="vi-VN"/>
        </w:rPr>
      </w:pPr>
      <w:r w:rsidRPr="00451A86">
        <w:rPr>
          <w:rFonts w:ascii="Times New Roman" w:eastAsia="Times New Roman" w:hAnsi="Times New Roman"/>
          <w:b/>
          <w:sz w:val="24"/>
          <w:szCs w:val="24"/>
          <w:lang w:val="vi-VN"/>
        </w:rPr>
        <w:t xml:space="preserve">Câu 111. </w:t>
      </w:r>
      <w:r w:rsidRPr="00451A86">
        <w:rPr>
          <w:rFonts w:ascii="Times New Roman" w:eastAsia="Times New Roman" w:hAnsi="Times New Roman"/>
          <w:sz w:val="24"/>
          <w:szCs w:val="24"/>
          <w:lang w:val="vi-VN" w:eastAsia="vi-VN"/>
        </w:rPr>
        <w:t xml:space="preserve">Ở một loài thực vật,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 xml:space="preserve">A quy định thân cao trội hoàn toàn so với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 xml:space="preserve">a quy định thân thấp,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 xml:space="preserve">B quy định hoa đỏ trội hoàn toàn so với </w:t>
      </w:r>
      <w:r w:rsidRPr="00451A86">
        <w:rPr>
          <w:rFonts w:ascii="Times New Roman" w:eastAsia="Times New Roman" w:hAnsi="Times New Roman"/>
          <w:sz w:val="24"/>
          <w:szCs w:val="24"/>
          <w:lang w:val="es-ES_tradnl" w:eastAsia="es-ES_tradnl"/>
        </w:rPr>
        <w:t xml:space="preserve">alen </w:t>
      </w:r>
      <w:r w:rsidRPr="00451A86">
        <w:rPr>
          <w:rFonts w:ascii="Times New Roman" w:eastAsia="Times New Roman" w:hAnsi="Times New Roman"/>
          <w:sz w:val="24"/>
          <w:szCs w:val="24"/>
          <w:lang w:val="vi-VN" w:eastAsia="vi-VN"/>
        </w:rPr>
        <w:t xml:space="preserve">b quy định hoa trắng. Cho cây </w:t>
      </w:r>
      <w:r w:rsidRPr="00451A86">
        <w:rPr>
          <w:rFonts w:ascii="Times New Roman" w:eastAsia="Times New Roman" w:hAnsi="Times New Roman"/>
          <w:sz w:val="24"/>
          <w:szCs w:val="24"/>
          <w:lang w:eastAsia="vi-VN"/>
        </w:rPr>
        <w:t>P</w:t>
      </w:r>
      <w:r w:rsidRPr="00451A86">
        <w:rPr>
          <w:rFonts w:ascii="Times New Roman" w:eastAsia="Times New Roman" w:hAnsi="Times New Roman"/>
          <w:sz w:val="24"/>
          <w:szCs w:val="24"/>
          <w:lang w:val="vi-VN" w:eastAsia="vi-VN"/>
        </w:rPr>
        <w:t xml:space="preserve"> thân cao, hoa đỏ giao phấn với cây thân thấp, hoa trắng. </w:t>
      </w:r>
      <w:r w:rsidRPr="00451A86">
        <w:rPr>
          <w:rFonts w:ascii="Times New Roman" w:eastAsia="Times New Roman" w:hAnsi="Times New Roman"/>
          <w:sz w:val="24"/>
          <w:szCs w:val="24"/>
          <w:lang w:eastAsia="vi-VN"/>
        </w:rPr>
        <w:t>Theo lí thuyết, đ</w:t>
      </w:r>
      <w:r w:rsidRPr="00451A86">
        <w:rPr>
          <w:rFonts w:ascii="Times New Roman" w:eastAsia="Times New Roman" w:hAnsi="Times New Roman"/>
          <w:sz w:val="24"/>
          <w:szCs w:val="24"/>
          <w:lang w:val="vi-VN" w:eastAsia="vi-VN"/>
        </w:rPr>
        <w:t xml:space="preserve">ời con không thể xuất hiện </w:t>
      </w:r>
      <w:r w:rsidRPr="00451A86">
        <w:rPr>
          <w:rFonts w:ascii="Times New Roman" w:eastAsia="Times New Roman" w:hAnsi="Times New Roman"/>
          <w:sz w:val="24"/>
          <w:szCs w:val="24"/>
          <w:lang w:eastAsia="vi-VN"/>
        </w:rPr>
        <w:t xml:space="preserve">tỉ </w:t>
      </w:r>
      <w:r w:rsidRPr="00451A86">
        <w:rPr>
          <w:rFonts w:ascii="Times New Roman" w:eastAsia="Times New Roman" w:hAnsi="Times New Roman"/>
          <w:sz w:val="24"/>
          <w:szCs w:val="24"/>
          <w:lang w:val="vi-VN" w:eastAsia="vi-VN"/>
        </w:rPr>
        <w:t>lệ kiểu hình nào sau đây?</w:t>
      </w:r>
    </w:p>
    <w:p w14:paraId="238BD1E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100%.</w:t>
      </w:r>
      <w:r w:rsidRPr="00451A86">
        <w:rPr>
          <w:rFonts w:ascii="Times New Roman" w:eastAsia="Times New Roman" w:hAnsi="Times New Roman"/>
          <w:b/>
          <w:sz w:val="24"/>
          <w:szCs w:val="24"/>
          <w:lang w:val="vi-VN" w:eastAsia="vi-VN"/>
        </w:rPr>
        <w:tab/>
        <w:t>B.</w:t>
      </w:r>
      <w:r w:rsidRPr="00451A86">
        <w:rPr>
          <w:rFonts w:ascii="Times New Roman" w:eastAsia="Times New Roman" w:hAnsi="Times New Roman"/>
          <w:sz w:val="24"/>
          <w:szCs w:val="24"/>
          <w:lang w:val="vi-VN" w:eastAsia="vi-VN"/>
        </w:rPr>
        <w:t>1:1:1:1.</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sz w:val="24"/>
          <w:szCs w:val="24"/>
          <w:lang w:eastAsia="vi-VN"/>
        </w:rPr>
        <w:t>C.</w:t>
      </w:r>
      <w:r w:rsidRPr="00451A86">
        <w:rPr>
          <w:rFonts w:ascii="Times New Roman" w:eastAsia="Times New Roman" w:hAnsi="Times New Roman"/>
          <w:sz w:val="24"/>
          <w:szCs w:val="24"/>
          <w:lang w:val="vi-VN" w:eastAsia="vi-VN"/>
        </w:rPr>
        <w:t>1:1.</w:t>
      </w:r>
      <w:r w:rsidRPr="00451A86">
        <w:rPr>
          <w:rFonts w:ascii="Times New Roman" w:eastAsia="Times New Roman" w:hAnsi="Times New Roman"/>
          <w:b/>
          <w:sz w:val="24"/>
          <w:szCs w:val="24"/>
          <w:lang w:val="vi-VN" w:eastAsia="vi-VN"/>
        </w:rPr>
        <w:tab/>
        <w:t>D.</w:t>
      </w:r>
      <w:r w:rsidRPr="00451A86">
        <w:rPr>
          <w:rFonts w:ascii="Times New Roman" w:eastAsia="Times New Roman" w:hAnsi="Times New Roman"/>
          <w:sz w:val="24"/>
          <w:szCs w:val="24"/>
          <w:lang w:val="vi-VN" w:eastAsia="vi-VN"/>
        </w:rPr>
        <w:t>1:2:1.</w:t>
      </w:r>
    </w:p>
    <w:p w14:paraId="10E02D11" w14:textId="77777777" w:rsidR="00F45464" w:rsidRPr="00451A86" w:rsidRDefault="00F45464" w:rsidP="00356226">
      <w:pPr>
        <w:pStyle w:val="TBW"/>
        <w:spacing w:before="120" w:line="240" w:lineRule="auto"/>
        <w:rPr>
          <w:rFonts w:ascii="Times New Roman" w:hAnsi="Times New Roman" w:cs="Times New Roman"/>
          <w:sz w:val="24"/>
          <w:szCs w:val="24"/>
        </w:rPr>
      </w:pPr>
      <w:r w:rsidRPr="00451A86">
        <w:rPr>
          <w:rFonts w:ascii="Times New Roman" w:eastAsia="Times New Roman" w:hAnsi="Times New Roman" w:cs="Times New Roman"/>
          <w:b/>
          <w:sz w:val="24"/>
          <w:szCs w:val="24"/>
          <w:lang w:val="vi-VN"/>
        </w:rPr>
        <w:t xml:space="preserve">Câu 112. </w:t>
      </w:r>
      <w:r w:rsidRPr="00451A86">
        <w:rPr>
          <w:rFonts w:ascii="Times New Roman" w:hAnsi="Times New Roman" w:cs="Times New Roman"/>
          <w:sz w:val="24"/>
          <w:szCs w:val="24"/>
        </w:rPr>
        <w:t>Cho phép lai sau: P: (♂) AAbb × (♀) AaBB thu được F1. Hai alen (A, a) nằm trên cặp nhiễm sắc thể số 3, hai alen (B, b) nằm trên cặp nhiễm sắc thể số 5. Biết rằng trong quá trình giảm phân, cặp NST số 3 không phân li ở giảm phân I, cặp NST số 5 phân li bình thường. Kiểu gen của con lai thể ba có thể là</w:t>
      </w:r>
    </w:p>
    <w:p w14:paraId="608939AB" w14:textId="1E1DD1EB" w:rsidR="00F45464" w:rsidRPr="00451A86" w:rsidRDefault="00F45464" w:rsidP="00356226">
      <w:pPr>
        <w:pStyle w:val="TBW"/>
        <w:spacing w:line="240" w:lineRule="auto"/>
        <w:rPr>
          <w:rFonts w:ascii="Times New Roman" w:hAnsi="Times New Roman" w:cs="Times New Roman"/>
          <w:sz w:val="24"/>
          <w:szCs w:val="24"/>
        </w:rPr>
      </w:pPr>
      <w:r w:rsidRPr="00451A86">
        <w:rPr>
          <w:rFonts w:ascii="Times New Roman" w:hAnsi="Times New Roman" w:cs="Times New Roman"/>
          <w:sz w:val="24"/>
          <w:szCs w:val="24"/>
        </w:rPr>
        <w:tab/>
      </w:r>
      <w:r w:rsidRPr="00451A86">
        <w:rPr>
          <w:rFonts w:ascii="Times New Roman" w:hAnsi="Times New Roman" w:cs="Times New Roman"/>
          <w:b/>
          <w:bCs/>
          <w:sz w:val="24"/>
          <w:szCs w:val="24"/>
        </w:rPr>
        <w:t>A.</w:t>
      </w:r>
      <w:r w:rsidRPr="00451A86">
        <w:rPr>
          <w:rFonts w:ascii="Times New Roman" w:hAnsi="Times New Roman" w:cs="Times New Roman"/>
          <w:sz w:val="24"/>
          <w:szCs w:val="24"/>
        </w:rPr>
        <w:t xml:space="preserve"> AAABb, AAaBb. </w:t>
      </w:r>
      <w:r w:rsidRPr="00451A86">
        <w:rPr>
          <w:rFonts w:ascii="Times New Roman" w:hAnsi="Times New Roman" w:cs="Times New Roman"/>
          <w:sz w:val="24"/>
          <w:szCs w:val="24"/>
        </w:rPr>
        <w:tab/>
      </w:r>
      <w:r w:rsidRPr="00451A86">
        <w:rPr>
          <w:rFonts w:ascii="Times New Roman" w:hAnsi="Times New Roman" w:cs="Times New Roman"/>
          <w:b/>
          <w:bCs/>
          <w:sz w:val="24"/>
          <w:szCs w:val="24"/>
        </w:rPr>
        <w:t>B.</w:t>
      </w:r>
      <w:r w:rsidRPr="00451A86">
        <w:rPr>
          <w:rFonts w:ascii="Times New Roman" w:hAnsi="Times New Roman" w:cs="Times New Roman"/>
          <w:sz w:val="24"/>
          <w:szCs w:val="24"/>
        </w:rPr>
        <w:t xml:space="preserve"> AAABb, AAaBB. </w:t>
      </w:r>
      <w:r w:rsidRPr="00451A86">
        <w:rPr>
          <w:rFonts w:ascii="Times New Roman" w:hAnsi="Times New Roman" w:cs="Times New Roman"/>
          <w:sz w:val="24"/>
          <w:szCs w:val="24"/>
        </w:rPr>
        <w:tab/>
      </w:r>
      <w:r w:rsidRPr="00451A86">
        <w:rPr>
          <w:rFonts w:ascii="Times New Roman" w:hAnsi="Times New Roman" w:cs="Times New Roman"/>
          <w:b/>
          <w:bCs/>
          <w:sz w:val="24"/>
          <w:szCs w:val="24"/>
        </w:rPr>
        <w:t>C.</w:t>
      </w:r>
      <w:r w:rsidRPr="00451A86">
        <w:rPr>
          <w:rFonts w:ascii="Times New Roman" w:hAnsi="Times New Roman" w:cs="Times New Roman"/>
          <w:sz w:val="24"/>
          <w:szCs w:val="24"/>
        </w:rPr>
        <w:t xml:space="preserve"> AaaBb, AAaBb. </w:t>
      </w:r>
      <w:r w:rsidRPr="00451A86">
        <w:rPr>
          <w:rFonts w:ascii="Times New Roman" w:hAnsi="Times New Roman" w:cs="Times New Roman"/>
          <w:sz w:val="24"/>
          <w:szCs w:val="24"/>
        </w:rPr>
        <w:tab/>
      </w:r>
      <w:r w:rsidRPr="00451A86">
        <w:rPr>
          <w:rFonts w:ascii="Times New Roman" w:hAnsi="Times New Roman" w:cs="Times New Roman"/>
          <w:b/>
          <w:bCs/>
          <w:sz w:val="24"/>
          <w:szCs w:val="24"/>
        </w:rPr>
        <w:t>D.</w:t>
      </w:r>
      <w:r w:rsidRPr="00451A86">
        <w:rPr>
          <w:rFonts w:ascii="Times New Roman" w:hAnsi="Times New Roman" w:cs="Times New Roman"/>
          <w:sz w:val="24"/>
          <w:szCs w:val="24"/>
        </w:rPr>
        <w:t xml:space="preserve"> AAABB, AAaBb.</w:t>
      </w:r>
    </w:p>
    <w:p w14:paraId="0B764C09" w14:textId="77777777" w:rsidR="00F45464" w:rsidRPr="00451A86" w:rsidRDefault="00F45464" w:rsidP="00356226">
      <w:pPr>
        <w:widowControl w:val="0"/>
        <w:spacing w:beforeLines="20" w:before="48" w:afterLines="20" w:after="48" w:line="240" w:lineRule="auto"/>
        <w:rPr>
          <w:rFonts w:ascii="Times New Roman" w:eastAsia="Times New Roman" w:hAnsi="Times New Roman"/>
          <w:b/>
          <w:sz w:val="24"/>
          <w:szCs w:val="24"/>
        </w:rPr>
      </w:pPr>
      <w:r w:rsidRPr="00451A86">
        <w:rPr>
          <w:rFonts w:ascii="Times New Roman" w:eastAsia="Times New Roman" w:hAnsi="Times New Roman"/>
          <w:b/>
          <w:sz w:val="24"/>
          <w:szCs w:val="24"/>
        </w:rPr>
        <w:t xml:space="preserve">Câu 113. </w:t>
      </w:r>
      <w:r w:rsidRPr="00451A86">
        <w:rPr>
          <w:rFonts w:ascii="Times New Roman" w:eastAsia="Times New Roman" w:hAnsi="Times New Roman"/>
          <w:b/>
          <w:sz w:val="24"/>
          <w:szCs w:val="24"/>
        </w:rPr>
        <w:tab/>
      </w:r>
      <w:r w:rsidRPr="00451A86">
        <w:rPr>
          <w:rFonts w:ascii="Times New Roman" w:eastAsia="Times New Roman" w:hAnsi="Times New Roman"/>
          <w:sz w:val="24"/>
          <w:szCs w:val="24"/>
        </w:rPr>
        <w:t>Ở một loài thực vật, tính trạng màu hoa do 3 cặp gen Aa, Bb và Dd phân li độc lập quy định. Kiểu gen có đủ 3 loại alen trội A, B và D cho hoa đỏ; kiểu gen có 2 loại alen trội cho hoa vàng, các trường hợp còn lại quy định hoa trắng. Phép lai P: AaBbDd × AaBbDD, thu được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Theo lí thuyết, trong các cây hoa trắng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tỉ lệ hoa trắng thuần chủng là bao nhiêu?</w:t>
      </w:r>
    </w:p>
    <w:p w14:paraId="544FB2DC" w14:textId="77777777" w:rsidR="00F45464" w:rsidRPr="00451A86" w:rsidRDefault="00F45464" w:rsidP="00356226">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sz w:val="24"/>
          <w:szCs w:val="24"/>
        </w:rPr>
      </w:pPr>
      <w:r w:rsidRPr="00451A86">
        <w:rPr>
          <w:rFonts w:ascii="Times New Roman" w:eastAsia="Times New Roman" w:hAnsi="Times New Roman"/>
          <w:b/>
          <w:bCs/>
          <w:sz w:val="24"/>
          <w:szCs w:val="24"/>
        </w:rPr>
        <w:lastRenderedPageBreak/>
        <w:t>A.</w:t>
      </w:r>
      <w:r w:rsidRPr="00451A86">
        <w:rPr>
          <w:rFonts w:ascii="Times New Roman" w:eastAsia="Times New Roman" w:hAnsi="Times New Roman"/>
          <w:sz w:val="24"/>
          <w:szCs w:val="24"/>
        </w:rPr>
        <w:t xml:space="preserve"> 25%.</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rPr>
        <w:t>B.</w:t>
      </w:r>
      <w:r w:rsidRPr="00451A86">
        <w:rPr>
          <w:rFonts w:ascii="Times New Roman" w:eastAsia="Times New Roman" w:hAnsi="Times New Roman"/>
          <w:sz w:val="24"/>
          <w:szCs w:val="24"/>
        </w:rPr>
        <w:t xml:space="preserve"> 75%.</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rPr>
        <w:t>C.</w:t>
      </w:r>
      <w:r w:rsidRPr="00451A86">
        <w:rPr>
          <w:rFonts w:ascii="Times New Roman" w:eastAsia="Times New Roman" w:hAnsi="Times New Roman"/>
          <w:sz w:val="24"/>
          <w:szCs w:val="24"/>
        </w:rPr>
        <w:t xml:space="preserve"> 50%.</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rPr>
        <w:t>D.</w:t>
      </w:r>
      <w:r w:rsidRPr="00451A86">
        <w:rPr>
          <w:rFonts w:ascii="Times New Roman" w:eastAsia="Times New Roman" w:hAnsi="Times New Roman"/>
          <w:sz w:val="24"/>
          <w:szCs w:val="24"/>
        </w:rPr>
        <w:t xml:space="preserve"> 33%.</w:t>
      </w:r>
    </w:p>
    <w:p w14:paraId="60737E72"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 xml:space="preserve">Câu 114.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Giả sử kết quả khảo sát về diện tích khu phân bố (tính theo m</w:t>
      </w:r>
      <w:r w:rsidRPr="00451A86">
        <w:rPr>
          <w:rFonts w:ascii="Times New Roman" w:eastAsia="Times New Roman" w:hAnsi="Times New Roman"/>
          <w:sz w:val="24"/>
          <w:szCs w:val="24"/>
          <w:vertAlign w:val="superscript"/>
          <w:lang w:eastAsia="vi-VN"/>
        </w:rPr>
        <w:t>2</w:t>
      </w:r>
      <w:r w:rsidRPr="00451A86">
        <w:rPr>
          <w:rFonts w:ascii="Times New Roman" w:eastAsia="Times New Roman" w:hAnsi="Times New Roman"/>
          <w:sz w:val="24"/>
          <w:szCs w:val="24"/>
          <w:lang w:val="vi-VN" w:eastAsia="vi-VN"/>
        </w:rPr>
        <w:t>) và kích thước quần thể (tính theo số lượng cá thể) của 4 quần thể sinh vật cùng loài ở cùng một thời điểm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1536"/>
        <w:gridCol w:w="1663"/>
        <w:gridCol w:w="1770"/>
        <w:gridCol w:w="1789"/>
      </w:tblGrid>
      <w:tr w:rsidR="00451A86" w:rsidRPr="00451A86" w14:paraId="05C543D3" w14:textId="77777777" w:rsidTr="00B03EE7">
        <w:trPr>
          <w:trHeight w:val="264"/>
          <w:jc w:val="center"/>
        </w:trPr>
        <w:tc>
          <w:tcPr>
            <w:tcW w:w="3067" w:type="dxa"/>
            <w:shd w:val="clear" w:color="auto" w:fill="auto"/>
            <w:vAlign w:val="center"/>
          </w:tcPr>
          <w:p w14:paraId="49C6BA5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p>
        </w:tc>
        <w:tc>
          <w:tcPr>
            <w:tcW w:w="1536" w:type="dxa"/>
            <w:shd w:val="clear" w:color="auto" w:fill="auto"/>
            <w:vAlign w:val="center"/>
          </w:tcPr>
          <w:p w14:paraId="67E7C77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Qu</w:t>
            </w:r>
            <w:r w:rsidRPr="00451A86">
              <w:rPr>
                <w:rFonts w:ascii="Times New Roman" w:eastAsia="Times New Roman" w:hAnsi="Times New Roman"/>
                <w:sz w:val="24"/>
                <w:szCs w:val="24"/>
                <w:lang w:eastAsia="vi-VN"/>
              </w:rPr>
              <w:t>ầ</w:t>
            </w:r>
            <w:r w:rsidRPr="00451A86">
              <w:rPr>
                <w:rFonts w:ascii="Times New Roman" w:eastAsia="Times New Roman" w:hAnsi="Times New Roman"/>
                <w:sz w:val="24"/>
                <w:szCs w:val="24"/>
                <w:lang w:val="vi-VN" w:eastAsia="vi-VN"/>
              </w:rPr>
              <w:t xml:space="preserve">n </w:t>
            </w:r>
            <w:r w:rsidRPr="00451A86">
              <w:rPr>
                <w:rFonts w:ascii="Times New Roman" w:eastAsia="Times New Roman" w:hAnsi="Times New Roman"/>
                <w:sz w:val="24"/>
                <w:szCs w:val="24"/>
                <w:lang w:eastAsia="vi-VN"/>
              </w:rPr>
              <w:t>t</w:t>
            </w:r>
            <w:r w:rsidRPr="00451A86">
              <w:rPr>
                <w:rFonts w:ascii="Times New Roman" w:eastAsia="Times New Roman" w:hAnsi="Times New Roman"/>
                <w:sz w:val="24"/>
                <w:szCs w:val="24"/>
                <w:lang w:val="vi-VN" w:eastAsia="vi-VN"/>
              </w:rPr>
              <w:t>h</w:t>
            </w:r>
            <w:r w:rsidRPr="00451A86">
              <w:rPr>
                <w:rFonts w:ascii="Times New Roman" w:eastAsia="Times New Roman" w:hAnsi="Times New Roman"/>
                <w:sz w:val="24"/>
                <w:szCs w:val="24"/>
                <w:lang w:eastAsia="vi-VN"/>
              </w:rPr>
              <w:t>ể I</w:t>
            </w:r>
          </w:p>
        </w:tc>
        <w:tc>
          <w:tcPr>
            <w:tcW w:w="1663" w:type="dxa"/>
            <w:shd w:val="clear" w:color="auto" w:fill="auto"/>
            <w:vAlign w:val="center"/>
          </w:tcPr>
          <w:p w14:paraId="41DCFA7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Qu</w:t>
            </w:r>
            <w:r w:rsidRPr="00451A86">
              <w:rPr>
                <w:rFonts w:ascii="Times New Roman" w:eastAsia="Times New Roman" w:hAnsi="Times New Roman"/>
                <w:sz w:val="24"/>
                <w:szCs w:val="24"/>
                <w:lang w:eastAsia="vi-VN"/>
              </w:rPr>
              <w:t>ầnt</w:t>
            </w:r>
            <w:r w:rsidRPr="00451A86">
              <w:rPr>
                <w:rFonts w:ascii="Times New Roman" w:eastAsia="Times New Roman" w:hAnsi="Times New Roman"/>
                <w:sz w:val="24"/>
                <w:szCs w:val="24"/>
                <w:lang w:val="vi-VN" w:eastAsia="vi-VN"/>
              </w:rPr>
              <w:t>h</w:t>
            </w:r>
            <w:r w:rsidRPr="00451A86">
              <w:rPr>
                <w:rFonts w:ascii="Times New Roman" w:eastAsia="Times New Roman" w:hAnsi="Times New Roman"/>
                <w:sz w:val="24"/>
                <w:szCs w:val="24"/>
                <w:lang w:eastAsia="vi-VN"/>
              </w:rPr>
              <w:t>ể II</w:t>
            </w:r>
          </w:p>
        </w:tc>
        <w:tc>
          <w:tcPr>
            <w:tcW w:w="1770" w:type="dxa"/>
            <w:shd w:val="clear" w:color="auto" w:fill="auto"/>
            <w:vAlign w:val="center"/>
          </w:tcPr>
          <w:p w14:paraId="5581DBA8"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rPr>
              <w:t xml:space="preserve">Quần thể </w:t>
            </w:r>
            <w:r w:rsidRPr="00451A86">
              <w:rPr>
                <w:rFonts w:ascii="Times New Roman" w:eastAsia="Times New Roman" w:hAnsi="Times New Roman"/>
                <w:sz w:val="24"/>
                <w:szCs w:val="24"/>
                <w:lang w:eastAsia="vi-VN"/>
              </w:rPr>
              <w:t>III</w:t>
            </w:r>
          </w:p>
        </w:tc>
        <w:tc>
          <w:tcPr>
            <w:tcW w:w="1789" w:type="dxa"/>
            <w:shd w:val="clear" w:color="auto" w:fill="auto"/>
            <w:vAlign w:val="center"/>
          </w:tcPr>
          <w:p w14:paraId="71D4A4DA"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Qu</w:t>
            </w:r>
            <w:r w:rsidRPr="00451A86">
              <w:rPr>
                <w:rFonts w:ascii="Times New Roman" w:eastAsia="Times New Roman" w:hAnsi="Times New Roman"/>
                <w:sz w:val="24"/>
                <w:szCs w:val="24"/>
                <w:lang w:eastAsia="vi-VN"/>
              </w:rPr>
              <w:t>ầ</w:t>
            </w:r>
            <w:r w:rsidRPr="00451A86">
              <w:rPr>
                <w:rFonts w:ascii="Times New Roman" w:eastAsia="Times New Roman" w:hAnsi="Times New Roman"/>
                <w:sz w:val="24"/>
                <w:szCs w:val="24"/>
                <w:lang w:val="vi-VN" w:eastAsia="vi-VN"/>
              </w:rPr>
              <w:t xml:space="preserve">n </w:t>
            </w:r>
            <w:r w:rsidRPr="00451A86">
              <w:rPr>
                <w:rFonts w:ascii="Times New Roman" w:eastAsia="Times New Roman" w:hAnsi="Times New Roman"/>
                <w:sz w:val="24"/>
                <w:szCs w:val="24"/>
              </w:rPr>
              <w:t xml:space="preserve">thể </w:t>
            </w:r>
            <w:r w:rsidRPr="00451A86">
              <w:rPr>
                <w:rFonts w:ascii="Times New Roman" w:eastAsia="Times New Roman" w:hAnsi="Times New Roman"/>
                <w:sz w:val="24"/>
                <w:szCs w:val="24"/>
                <w:lang w:val="vi-VN" w:eastAsia="vi-VN"/>
              </w:rPr>
              <w:t>IV</w:t>
            </w:r>
          </w:p>
        </w:tc>
      </w:tr>
      <w:tr w:rsidR="00451A86" w:rsidRPr="00451A86" w14:paraId="2CC4889D" w14:textId="77777777" w:rsidTr="00B03EE7">
        <w:trPr>
          <w:trHeight w:val="259"/>
          <w:jc w:val="center"/>
        </w:trPr>
        <w:tc>
          <w:tcPr>
            <w:tcW w:w="3067" w:type="dxa"/>
            <w:shd w:val="clear" w:color="auto" w:fill="auto"/>
            <w:vAlign w:val="center"/>
          </w:tcPr>
          <w:p w14:paraId="7BC7963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D</w:t>
            </w:r>
            <w:r w:rsidRPr="00451A86">
              <w:rPr>
                <w:rFonts w:ascii="Times New Roman" w:eastAsia="Times New Roman" w:hAnsi="Times New Roman"/>
                <w:sz w:val="24"/>
                <w:szCs w:val="24"/>
                <w:lang w:eastAsia="vi-VN"/>
              </w:rPr>
              <w:t>iệ</w:t>
            </w:r>
            <w:r w:rsidRPr="00451A86">
              <w:rPr>
                <w:rFonts w:ascii="Times New Roman" w:eastAsia="Times New Roman" w:hAnsi="Times New Roman"/>
                <w:sz w:val="24"/>
                <w:szCs w:val="24"/>
                <w:lang w:val="vi-VN" w:eastAsia="vi-VN"/>
              </w:rPr>
              <w:t xml:space="preserve">n </w:t>
            </w:r>
            <w:r w:rsidRPr="00451A86">
              <w:rPr>
                <w:rFonts w:ascii="Times New Roman" w:eastAsia="Times New Roman" w:hAnsi="Times New Roman"/>
                <w:sz w:val="24"/>
                <w:szCs w:val="24"/>
                <w:lang w:eastAsia="vi-VN"/>
              </w:rPr>
              <w:t>t</w:t>
            </w:r>
            <w:r w:rsidRPr="00451A86">
              <w:rPr>
                <w:rFonts w:ascii="Times New Roman" w:eastAsia="Times New Roman" w:hAnsi="Times New Roman"/>
                <w:sz w:val="24"/>
                <w:szCs w:val="24"/>
                <w:lang w:val="vi-VN" w:eastAsia="vi-VN"/>
              </w:rPr>
              <w:t>ích khu p</w:t>
            </w:r>
            <w:r w:rsidRPr="00451A86">
              <w:rPr>
                <w:rFonts w:ascii="Times New Roman" w:eastAsia="Times New Roman" w:hAnsi="Times New Roman"/>
                <w:sz w:val="24"/>
                <w:szCs w:val="24"/>
                <w:lang w:eastAsia="vi-VN"/>
              </w:rPr>
              <w:t>h</w:t>
            </w:r>
            <w:r w:rsidRPr="00451A86">
              <w:rPr>
                <w:rFonts w:ascii="Times New Roman" w:eastAsia="Times New Roman" w:hAnsi="Times New Roman"/>
                <w:sz w:val="24"/>
                <w:szCs w:val="24"/>
                <w:lang w:val="vi-VN" w:eastAsia="vi-VN"/>
              </w:rPr>
              <w:t>ân b</w:t>
            </w:r>
            <w:r w:rsidRPr="00451A86">
              <w:rPr>
                <w:rFonts w:ascii="Times New Roman" w:eastAsia="Times New Roman" w:hAnsi="Times New Roman"/>
                <w:sz w:val="24"/>
                <w:szCs w:val="24"/>
                <w:lang w:eastAsia="vi-VN"/>
              </w:rPr>
              <w:t>ố</w:t>
            </w:r>
          </w:p>
        </w:tc>
        <w:tc>
          <w:tcPr>
            <w:tcW w:w="1536" w:type="dxa"/>
            <w:shd w:val="clear" w:color="auto" w:fill="auto"/>
            <w:vAlign w:val="center"/>
          </w:tcPr>
          <w:p w14:paraId="32DBC94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35</w:t>
            </w:r>
            <w:r w:rsidRPr="00451A86">
              <w:rPr>
                <w:rFonts w:ascii="Times New Roman" w:eastAsia="Times New Roman" w:hAnsi="Times New Roman"/>
                <w:sz w:val="24"/>
                <w:szCs w:val="24"/>
                <w:lang w:eastAsia="vi-VN"/>
              </w:rPr>
              <w:t>58</w:t>
            </w:r>
          </w:p>
        </w:tc>
        <w:tc>
          <w:tcPr>
            <w:tcW w:w="1663" w:type="dxa"/>
            <w:shd w:val="clear" w:color="auto" w:fill="auto"/>
            <w:vAlign w:val="center"/>
          </w:tcPr>
          <w:p w14:paraId="34C4787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eastAsia="vi-VN"/>
              </w:rPr>
              <w:t>2</w:t>
            </w:r>
            <w:r w:rsidRPr="00451A86">
              <w:rPr>
                <w:rFonts w:ascii="Times New Roman" w:eastAsia="Times New Roman" w:hAnsi="Times New Roman"/>
                <w:sz w:val="24"/>
                <w:szCs w:val="24"/>
                <w:lang w:val="vi-VN" w:eastAsia="vi-VN"/>
              </w:rPr>
              <w:t>486</w:t>
            </w:r>
          </w:p>
        </w:tc>
        <w:tc>
          <w:tcPr>
            <w:tcW w:w="1770" w:type="dxa"/>
            <w:shd w:val="clear" w:color="auto" w:fill="auto"/>
            <w:vAlign w:val="center"/>
          </w:tcPr>
          <w:p w14:paraId="704F1DE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1935</w:t>
            </w:r>
          </w:p>
        </w:tc>
        <w:tc>
          <w:tcPr>
            <w:tcW w:w="1789" w:type="dxa"/>
            <w:shd w:val="clear" w:color="auto" w:fill="auto"/>
            <w:vAlign w:val="center"/>
          </w:tcPr>
          <w:p w14:paraId="263A7C7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1954</w:t>
            </w:r>
          </w:p>
        </w:tc>
      </w:tr>
      <w:tr w:rsidR="00451A86" w:rsidRPr="00451A86" w14:paraId="51F4F546" w14:textId="77777777" w:rsidTr="00B03EE7">
        <w:trPr>
          <w:trHeight w:val="262"/>
          <w:jc w:val="center"/>
        </w:trPr>
        <w:tc>
          <w:tcPr>
            <w:tcW w:w="3067" w:type="dxa"/>
            <w:shd w:val="clear" w:color="auto" w:fill="auto"/>
            <w:vAlign w:val="center"/>
          </w:tcPr>
          <w:p w14:paraId="0AB9C428"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Kích t</w:t>
            </w:r>
            <w:r w:rsidRPr="00451A86">
              <w:rPr>
                <w:rFonts w:ascii="Times New Roman" w:eastAsia="Times New Roman" w:hAnsi="Times New Roman"/>
                <w:sz w:val="24"/>
                <w:szCs w:val="24"/>
                <w:lang w:eastAsia="vi-VN"/>
              </w:rPr>
              <w:t>hư</w:t>
            </w:r>
            <w:r w:rsidRPr="00451A86">
              <w:rPr>
                <w:rFonts w:ascii="Times New Roman" w:eastAsia="Times New Roman" w:hAnsi="Times New Roman"/>
                <w:sz w:val="24"/>
                <w:szCs w:val="24"/>
                <w:lang w:val="vi-VN" w:eastAsia="vi-VN"/>
              </w:rPr>
              <w:t>ớc quần thể</w:t>
            </w:r>
          </w:p>
        </w:tc>
        <w:tc>
          <w:tcPr>
            <w:tcW w:w="1536" w:type="dxa"/>
            <w:shd w:val="clear" w:color="auto" w:fill="auto"/>
            <w:vAlign w:val="center"/>
          </w:tcPr>
          <w:p w14:paraId="13A6F33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4270</w:t>
            </w:r>
          </w:p>
        </w:tc>
        <w:tc>
          <w:tcPr>
            <w:tcW w:w="1663" w:type="dxa"/>
            <w:shd w:val="clear" w:color="auto" w:fill="auto"/>
            <w:vAlign w:val="center"/>
          </w:tcPr>
          <w:p w14:paraId="06CC95A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3720</w:t>
            </w:r>
          </w:p>
        </w:tc>
        <w:tc>
          <w:tcPr>
            <w:tcW w:w="1770" w:type="dxa"/>
            <w:shd w:val="clear" w:color="auto" w:fill="auto"/>
            <w:vAlign w:val="center"/>
          </w:tcPr>
          <w:p w14:paraId="71956B3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3</w:t>
            </w:r>
            <w:r w:rsidRPr="00451A86">
              <w:rPr>
                <w:rFonts w:ascii="Times New Roman" w:eastAsia="Times New Roman" w:hAnsi="Times New Roman"/>
                <w:sz w:val="24"/>
                <w:szCs w:val="24"/>
                <w:lang w:eastAsia="vi-VN"/>
              </w:rPr>
              <w:t>8</w:t>
            </w:r>
            <w:r w:rsidRPr="00451A86">
              <w:rPr>
                <w:rFonts w:ascii="Times New Roman" w:eastAsia="Times New Roman" w:hAnsi="Times New Roman"/>
                <w:sz w:val="24"/>
                <w:szCs w:val="24"/>
                <w:lang w:val="vi-VN" w:eastAsia="vi-VN"/>
              </w:rPr>
              <w:t>70</w:t>
            </w:r>
          </w:p>
        </w:tc>
        <w:tc>
          <w:tcPr>
            <w:tcW w:w="1789" w:type="dxa"/>
            <w:shd w:val="clear" w:color="auto" w:fill="auto"/>
            <w:vAlign w:val="center"/>
          </w:tcPr>
          <w:p w14:paraId="0C3E6D5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4885</w:t>
            </w:r>
          </w:p>
        </w:tc>
      </w:tr>
    </w:tbl>
    <w:p w14:paraId="3D725C64"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rPr>
      </w:pPr>
      <w:r w:rsidRPr="00451A86">
        <w:rPr>
          <w:rFonts w:ascii="Times New Roman" w:eastAsia="Times New Roman" w:hAnsi="Times New Roman"/>
          <w:sz w:val="24"/>
          <w:szCs w:val="24"/>
          <w:lang w:val="vi-VN" w:eastAsia="vi-VN"/>
        </w:rPr>
        <w:t>Xét tại thời điểm khảo sát, mật độ cá thể của quần thể nào trong 4 quần thể trên là thấp nhất?</w:t>
      </w:r>
    </w:p>
    <w:p w14:paraId="674F39A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Quần thể I.</w:t>
      </w:r>
      <w:r w:rsidRPr="00451A86">
        <w:rPr>
          <w:rFonts w:ascii="Times New Roman" w:eastAsia="Times New Roman" w:hAnsi="Times New Roman"/>
          <w:b/>
          <w:sz w:val="24"/>
          <w:szCs w:val="24"/>
          <w:lang w:val="vi-VN" w:eastAsia="vi-VN"/>
        </w:rPr>
        <w:tab/>
        <w:t>B.</w:t>
      </w:r>
      <w:r w:rsidRPr="00451A86">
        <w:rPr>
          <w:rFonts w:ascii="Times New Roman" w:eastAsia="Times New Roman" w:hAnsi="Times New Roman"/>
          <w:sz w:val="24"/>
          <w:szCs w:val="24"/>
          <w:lang w:val="vi-VN" w:eastAsia="vi-VN"/>
        </w:rPr>
        <w:t xml:space="preserve"> Quần thể II.</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b/>
          <w:bCs/>
          <w:sz w:val="24"/>
          <w:szCs w:val="24"/>
          <w:lang w:eastAsia="vi-VN"/>
        </w:rPr>
        <w:t>C</w:t>
      </w:r>
      <w:r w:rsidRPr="00451A86">
        <w:rPr>
          <w:rFonts w:ascii="Times New Roman" w:eastAsia="Times New Roman" w:hAnsi="Times New Roman"/>
          <w:b/>
          <w:bCs/>
          <w:sz w:val="24"/>
          <w:szCs w:val="24"/>
          <w:lang w:val="vi-VN" w:eastAsia="vi-VN"/>
        </w:rPr>
        <w:t>.</w:t>
      </w:r>
      <w:r w:rsidRPr="00451A86">
        <w:rPr>
          <w:rFonts w:ascii="Times New Roman" w:eastAsia="Times New Roman" w:hAnsi="Times New Roman"/>
          <w:sz w:val="24"/>
          <w:szCs w:val="24"/>
          <w:lang w:val="vi-VN" w:eastAsia="vi-VN"/>
        </w:rPr>
        <w:t>Quần thể III.</w:t>
      </w:r>
      <w:r w:rsidRPr="00451A86">
        <w:rPr>
          <w:rFonts w:ascii="Times New Roman" w:eastAsia="Times New Roman" w:hAnsi="Times New Roman"/>
          <w:b/>
          <w:sz w:val="24"/>
          <w:szCs w:val="24"/>
          <w:lang w:val="vi-VN" w:eastAsia="vi-VN"/>
        </w:rPr>
        <w:tab/>
        <w:t>D.</w:t>
      </w:r>
      <w:r w:rsidRPr="00451A86">
        <w:rPr>
          <w:rFonts w:ascii="Times New Roman" w:eastAsia="Times New Roman" w:hAnsi="Times New Roman"/>
          <w:sz w:val="24"/>
          <w:szCs w:val="24"/>
          <w:lang w:val="vi-VN" w:eastAsia="vi-VN"/>
        </w:rPr>
        <w:t xml:space="preserve"> Quần thể IV</w:t>
      </w:r>
      <w:r w:rsidRPr="00451A86">
        <w:rPr>
          <w:rFonts w:ascii="Times New Roman" w:eastAsia="Times New Roman" w:hAnsi="Times New Roman"/>
          <w:sz w:val="24"/>
          <w:szCs w:val="24"/>
          <w:lang w:eastAsia="vi-VN"/>
        </w:rPr>
        <w:t>.</w:t>
      </w:r>
    </w:p>
    <w:p w14:paraId="70833B29"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 xml:space="preserve">Câu 115. </w:t>
      </w:r>
      <w:r w:rsidRPr="00451A86">
        <w:rPr>
          <w:rFonts w:ascii="Times New Roman" w:eastAsia="Times New Roman" w:hAnsi="Times New Roman"/>
          <w:b/>
          <w:sz w:val="24"/>
          <w:szCs w:val="24"/>
          <w:lang w:val="vi-VN" w:eastAsia="vi-VN"/>
        </w:rPr>
        <w:tab/>
      </w:r>
      <w:r w:rsidRPr="00451A86">
        <w:rPr>
          <w:rFonts w:ascii="Times New Roman" w:eastAsia="Times New Roman" w:hAnsi="Times New Roman"/>
          <w:sz w:val="24"/>
          <w:szCs w:val="24"/>
          <w:lang w:val="vi-VN" w:eastAsia="vi-VN"/>
        </w:rPr>
        <w:t xml:space="preserve">Ở một quần thể người, bệnh </w:t>
      </w:r>
      <w:r w:rsidRPr="00451A86">
        <w:rPr>
          <w:rFonts w:ascii="Times New Roman" w:eastAsia="Times New Roman" w:hAnsi="Times New Roman"/>
          <w:sz w:val="24"/>
          <w:szCs w:val="24"/>
          <w:lang w:eastAsia="vi-VN"/>
        </w:rPr>
        <w:t>P</w:t>
      </w:r>
      <w:r w:rsidRPr="00451A86">
        <w:rPr>
          <w:rFonts w:ascii="Times New Roman" w:eastAsia="Times New Roman" w:hAnsi="Times New Roman"/>
          <w:sz w:val="24"/>
          <w:szCs w:val="24"/>
          <w:lang w:val="vi-VN" w:eastAsia="vi-VN"/>
        </w:rPr>
        <w:t xml:space="preserve"> do một </w:t>
      </w:r>
      <w:r w:rsidRPr="00451A86">
        <w:rPr>
          <w:rFonts w:ascii="Times New Roman" w:eastAsia="Times New Roman" w:hAnsi="Times New Roman"/>
          <w:sz w:val="24"/>
          <w:szCs w:val="24"/>
          <w:lang w:eastAsia="vi-VN"/>
        </w:rPr>
        <w:t>tr</w:t>
      </w:r>
      <w:r w:rsidRPr="00451A86">
        <w:rPr>
          <w:rFonts w:ascii="Times New Roman" w:eastAsia="Times New Roman" w:hAnsi="Times New Roman"/>
          <w:sz w:val="24"/>
          <w:szCs w:val="24"/>
          <w:lang w:val="vi-VN" w:eastAsia="vi-VN"/>
        </w:rPr>
        <w:t>ong hai alen của một gen qui định; bệnh Q do alen lặn nằm trên vùng không tư</w:t>
      </w:r>
      <w:r w:rsidRPr="00451A86">
        <w:rPr>
          <w:rFonts w:ascii="Times New Roman" w:eastAsia="Times New Roman" w:hAnsi="Times New Roman"/>
          <w:sz w:val="24"/>
          <w:szCs w:val="24"/>
          <w:lang w:eastAsia="vi-VN"/>
        </w:rPr>
        <w:t>ơ</w:t>
      </w:r>
      <w:r w:rsidRPr="00451A86">
        <w:rPr>
          <w:rFonts w:ascii="Times New Roman" w:eastAsia="Times New Roman" w:hAnsi="Times New Roman"/>
          <w:sz w:val="24"/>
          <w:szCs w:val="24"/>
          <w:lang w:val="vi-VN" w:eastAsia="vi-VN"/>
        </w:rPr>
        <w:t xml:space="preserve">ng đồng của NST X </w:t>
      </w:r>
      <w:r w:rsidRPr="00451A86">
        <w:rPr>
          <w:rFonts w:ascii="Times New Roman" w:eastAsia="Times New Roman" w:hAnsi="Times New Roman"/>
          <w:sz w:val="24"/>
          <w:szCs w:val="24"/>
          <w:lang w:eastAsia="vi-VN"/>
        </w:rPr>
        <w:t>quy</w:t>
      </w:r>
      <w:r w:rsidRPr="00451A86">
        <w:rPr>
          <w:rFonts w:ascii="Times New Roman" w:eastAsia="Times New Roman" w:hAnsi="Times New Roman"/>
          <w:sz w:val="24"/>
          <w:szCs w:val="24"/>
          <w:lang w:val="vi-VN" w:eastAsia="vi-VN"/>
        </w:rPr>
        <w:t xml:space="preserve"> định, alen trội tư</w:t>
      </w:r>
      <w:r w:rsidRPr="00451A86">
        <w:rPr>
          <w:rFonts w:ascii="Times New Roman" w:eastAsia="Times New Roman" w:hAnsi="Times New Roman"/>
          <w:sz w:val="24"/>
          <w:szCs w:val="24"/>
          <w:lang w:eastAsia="vi-VN"/>
        </w:rPr>
        <w:t>ơ</w:t>
      </w:r>
      <w:r w:rsidRPr="00451A86">
        <w:rPr>
          <w:rFonts w:ascii="Times New Roman" w:eastAsia="Times New Roman" w:hAnsi="Times New Roman"/>
          <w:sz w:val="24"/>
          <w:szCs w:val="24"/>
          <w:lang w:val="vi-VN" w:eastAsia="vi-VN"/>
        </w:rPr>
        <w:t xml:space="preserve">ng ứng quy định kiểu hình bình thường. Phả hệ sau đây mô tả sự di truyền của hai bệnh </w:t>
      </w:r>
      <w:r w:rsidRPr="00451A86">
        <w:rPr>
          <w:rFonts w:ascii="Times New Roman" w:eastAsia="Times New Roman" w:hAnsi="Times New Roman"/>
          <w:sz w:val="24"/>
          <w:szCs w:val="24"/>
          <w:lang w:eastAsia="vi-VN"/>
        </w:rPr>
        <w:t>P</w:t>
      </w:r>
      <w:r w:rsidRPr="00451A86">
        <w:rPr>
          <w:rFonts w:ascii="Times New Roman" w:eastAsia="Times New Roman" w:hAnsi="Times New Roman"/>
          <w:sz w:val="24"/>
          <w:szCs w:val="24"/>
          <w:lang w:val="vi-VN" w:eastAsia="vi-VN"/>
        </w:rPr>
        <w:t xml:space="preserve"> và Q trong các gia đình. Biết người đàn ông G đến từ một quần thể đang cân bằng di truyền về gen gây bệnh </w:t>
      </w:r>
      <w:r w:rsidRPr="00451A86">
        <w:rPr>
          <w:rFonts w:ascii="Times New Roman" w:eastAsia="Times New Roman" w:hAnsi="Times New Roman"/>
          <w:sz w:val="24"/>
          <w:szCs w:val="24"/>
          <w:lang w:eastAsia="vi-VN"/>
        </w:rPr>
        <w:t>P</w:t>
      </w:r>
      <w:r w:rsidRPr="00451A86">
        <w:rPr>
          <w:rFonts w:ascii="Times New Roman" w:eastAsia="Times New Roman" w:hAnsi="Times New Roman"/>
          <w:sz w:val="24"/>
          <w:szCs w:val="24"/>
          <w:lang w:val="vi-VN" w:eastAsia="vi-VN"/>
        </w:rPr>
        <w:t xml:space="preserve">, cứ </w:t>
      </w:r>
      <w:r w:rsidRPr="00451A86">
        <w:rPr>
          <w:rFonts w:ascii="Times New Roman" w:eastAsia="Times New Roman" w:hAnsi="Times New Roman"/>
          <w:sz w:val="24"/>
          <w:szCs w:val="24"/>
          <w:lang w:eastAsia="vi-VN"/>
        </w:rPr>
        <w:t>49</w:t>
      </w:r>
      <w:r w:rsidRPr="00451A86">
        <w:rPr>
          <w:rFonts w:ascii="Times New Roman" w:eastAsia="Times New Roman" w:hAnsi="Times New Roman"/>
          <w:sz w:val="24"/>
          <w:szCs w:val="24"/>
          <w:lang w:val="vi-VN" w:eastAsia="vi-VN"/>
        </w:rPr>
        <w:t xml:space="preserve"> người có 1 người bị bệnh này. Dựa vào các thông tin trên, </w:t>
      </w:r>
      <w:r w:rsidRPr="00451A86">
        <w:rPr>
          <w:rFonts w:ascii="Times New Roman" w:eastAsia="Times New Roman" w:hAnsi="Times New Roman"/>
          <w:sz w:val="24"/>
          <w:szCs w:val="24"/>
          <w:lang w:eastAsia="vi-VN"/>
        </w:rPr>
        <w:t xml:space="preserve">hãy cho biết </w:t>
      </w:r>
      <w:r w:rsidRPr="00451A86">
        <w:rPr>
          <w:rFonts w:ascii="Times New Roman" w:eastAsia="Times New Roman" w:hAnsi="Times New Roman"/>
          <w:sz w:val="24"/>
          <w:szCs w:val="24"/>
          <w:lang w:val="vi-VN" w:eastAsia="vi-VN"/>
        </w:rPr>
        <w:t xml:space="preserve">khả năng người (H) không mang alen gây bệnh về cả 2 gen trên là </w:t>
      </w:r>
    </w:p>
    <w:p w14:paraId="75819811"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eastAsia="vi-VN"/>
        </w:rPr>
      </w:pPr>
      <w:r w:rsidRPr="00451A86">
        <w:rPr>
          <w:rFonts w:ascii="Times New Roman" w:hAnsi="Times New Roman"/>
          <w:noProof/>
          <w:sz w:val="24"/>
          <w:szCs w:val="24"/>
          <w:highlight w:val="green"/>
        </w:rPr>
        <w:drawing>
          <wp:inline distT="0" distB="0" distL="0" distR="0" wp14:anchorId="67CD032D" wp14:editId="3EFFBDB9">
            <wp:extent cx="5451475" cy="2004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1475" cy="2004695"/>
                    </a:xfrm>
                    <a:prstGeom prst="rect">
                      <a:avLst/>
                    </a:prstGeom>
                    <a:noFill/>
                    <a:ln>
                      <a:noFill/>
                    </a:ln>
                  </pic:spPr>
                </pic:pic>
              </a:graphicData>
            </a:graphic>
          </wp:inline>
        </w:drawing>
      </w:r>
    </w:p>
    <w:p w14:paraId="07B3ADE7"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rPr>
      </w:pPr>
      <w:r w:rsidRPr="00451A86">
        <w:rPr>
          <w:rFonts w:ascii="Times New Roman" w:eastAsia="Times New Roman" w:hAnsi="Times New Roman"/>
          <w:b/>
          <w:sz w:val="24"/>
          <w:szCs w:val="24"/>
          <w:lang w:eastAsia="vi-VN"/>
        </w:rPr>
        <w:t>A.</w:t>
      </w:r>
      <w:r w:rsidRPr="00451A86">
        <w:rPr>
          <w:rFonts w:ascii="Times New Roman" w:eastAsia="Times New Roman" w:hAnsi="Times New Roman"/>
          <w:sz w:val="24"/>
          <w:szCs w:val="24"/>
          <w:lang w:eastAsia="vi-VN"/>
        </w:rPr>
        <w:t>56,9%</w:t>
      </w:r>
      <w:r w:rsidRPr="00451A86">
        <w:rPr>
          <w:rFonts w:ascii="Times New Roman" w:eastAsia="Times New Roman" w:hAnsi="Times New Roman"/>
          <w:b/>
          <w:sz w:val="24"/>
          <w:szCs w:val="24"/>
          <w:lang w:eastAsia="vi-VN"/>
        </w:rPr>
        <w:tab/>
        <w:t>B.</w:t>
      </w:r>
      <w:r w:rsidRPr="00451A86">
        <w:rPr>
          <w:rFonts w:ascii="Times New Roman" w:eastAsia="Times New Roman" w:hAnsi="Times New Roman"/>
          <w:sz w:val="24"/>
          <w:szCs w:val="24"/>
          <w:lang w:eastAsia="vi-VN"/>
        </w:rPr>
        <w:t>37,5%</w:t>
      </w:r>
      <w:r w:rsidRPr="00451A86">
        <w:rPr>
          <w:rFonts w:ascii="Times New Roman" w:eastAsia="Times New Roman" w:hAnsi="Times New Roman"/>
          <w:b/>
          <w:sz w:val="24"/>
          <w:szCs w:val="24"/>
          <w:lang w:eastAsia="vi-VN"/>
        </w:rPr>
        <w:tab/>
        <w:t>C.</w:t>
      </w:r>
      <w:r w:rsidRPr="00451A86">
        <w:rPr>
          <w:rFonts w:ascii="Times New Roman" w:eastAsia="Times New Roman" w:hAnsi="Times New Roman"/>
          <w:sz w:val="24"/>
          <w:szCs w:val="24"/>
          <w:lang w:eastAsia="vi-VN"/>
        </w:rPr>
        <w:t>40,8%</w:t>
      </w:r>
      <w:r w:rsidRPr="00451A86">
        <w:rPr>
          <w:rFonts w:ascii="Times New Roman" w:eastAsia="Times New Roman" w:hAnsi="Times New Roman"/>
          <w:b/>
          <w:sz w:val="24"/>
          <w:szCs w:val="24"/>
          <w:lang w:eastAsia="vi-VN"/>
        </w:rPr>
        <w:tab/>
        <w:t>D.</w:t>
      </w:r>
      <w:r w:rsidRPr="00451A86">
        <w:rPr>
          <w:rFonts w:ascii="Times New Roman" w:eastAsia="Times New Roman" w:hAnsi="Times New Roman"/>
          <w:sz w:val="24"/>
          <w:szCs w:val="24"/>
          <w:lang w:eastAsia="vi-VN"/>
        </w:rPr>
        <w:t>26,8%</w:t>
      </w:r>
      <w:r w:rsidRPr="00451A86">
        <w:rPr>
          <w:rFonts w:ascii="Times New Roman" w:eastAsia="Times New Roman" w:hAnsi="Times New Roman"/>
          <w:b/>
          <w:sz w:val="24"/>
          <w:szCs w:val="24"/>
          <w:lang w:val="vi-VN"/>
        </w:rPr>
        <w:t xml:space="preserve"> </w:t>
      </w:r>
    </w:p>
    <w:p w14:paraId="3CC26632"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 xml:space="preserve">Câu 116.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Nghiên cứu trước đây cho thấy sắc tố hoa đỏ của các loài thực vật là kết quả của một dãy phản ứng hóa học bao gồm nhiều bước và tất cả các sắc tố trung gian đều có màu trắng. Ba dòng thuần chủng với hoa trắng (Trắng 1, 2 và 3) của loài này đã được lai với nhau, tỷ lệ kiểu hình ở các thế hệ được thống kê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490"/>
        <w:gridCol w:w="1424"/>
        <w:gridCol w:w="3395"/>
      </w:tblGrid>
      <w:tr w:rsidR="00451A86" w:rsidRPr="00451A86" w14:paraId="243308FA" w14:textId="77777777" w:rsidTr="00B03EE7">
        <w:trPr>
          <w:trHeight w:val="373"/>
          <w:jc w:val="center"/>
        </w:trPr>
        <w:tc>
          <w:tcPr>
            <w:tcW w:w="1688" w:type="dxa"/>
            <w:shd w:val="clear" w:color="auto" w:fill="auto"/>
            <w:vAlign w:val="center"/>
          </w:tcPr>
          <w:p w14:paraId="08D76B2D"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 xml:space="preserve">Số phép </w:t>
            </w:r>
            <w:r w:rsidRPr="00451A86">
              <w:rPr>
                <w:rFonts w:ascii="Times New Roman" w:eastAsia="Times New Roman" w:hAnsi="Times New Roman"/>
                <w:sz w:val="24"/>
                <w:szCs w:val="24"/>
                <w:lang w:eastAsia="vi-VN"/>
              </w:rPr>
              <w:t>lai</w:t>
            </w:r>
          </w:p>
        </w:tc>
        <w:tc>
          <w:tcPr>
            <w:tcW w:w="2490" w:type="dxa"/>
            <w:shd w:val="clear" w:color="auto" w:fill="auto"/>
            <w:vAlign w:val="center"/>
          </w:tcPr>
          <w:p w14:paraId="4B375D1C"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eastAsia="vi-VN"/>
              </w:rPr>
              <w:t>P</w:t>
            </w:r>
          </w:p>
        </w:tc>
        <w:tc>
          <w:tcPr>
            <w:tcW w:w="1424" w:type="dxa"/>
            <w:shd w:val="clear" w:color="auto" w:fill="auto"/>
            <w:vAlign w:val="center"/>
          </w:tcPr>
          <w:p w14:paraId="25FBEB1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vertAlign w:val="subscript"/>
              </w:rPr>
            </w:pPr>
            <w:r w:rsidRPr="00451A86">
              <w:rPr>
                <w:rFonts w:ascii="Times New Roman" w:eastAsia="Times New Roman" w:hAnsi="Times New Roman"/>
                <w:sz w:val="24"/>
                <w:szCs w:val="24"/>
                <w:lang w:val="vi-VN" w:eastAsia="vi-VN"/>
              </w:rPr>
              <w:t>F</w:t>
            </w:r>
            <w:r w:rsidRPr="00451A86">
              <w:rPr>
                <w:rFonts w:ascii="Times New Roman" w:eastAsia="Times New Roman" w:hAnsi="Times New Roman"/>
                <w:sz w:val="24"/>
                <w:szCs w:val="24"/>
                <w:vertAlign w:val="subscript"/>
                <w:lang w:eastAsia="vi-VN"/>
              </w:rPr>
              <w:t>1</w:t>
            </w:r>
          </w:p>
        </w:tc>
        <w:tc>
          <w:tcPr>
            <w:tcW w:w="3395" w:type="dxa"/>
            <w:shd w:val="clear" w:color="auto" w:fill="auto"/>
            <w:vAlign w:val="center"/>
          </w:tcPr>
          <w:p w14:paraId="4C779F9C"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F</w:t>
            </w:r>
            <w:r w:rsidRPr="00451A86">
              <w:rPr>
                <w:rFonts w:ascii="Times New Roman" w:eastAsia="Times New Roman" w:hAnsi="Times New Roman"/>
                <w:sz w:val="24"/>
                <w:szCs w:val="24"/>
                <w:vertAlign w:val="subscript"/>
                <w:lang w:eastAsia="vi-VN"/>
              </w:rPr>
              <w:t>2</w:t>
            </w:r>
            <w:r w:rsidRPr="00451A86">
              <w:rPr>
                <w:rFonts w:ascii="Times New Roman" w:eastAsia="Times New Roman" w:hAnsi="Times New Roman"/>
                <w:sz w:val="24"/>
                <w:szCs w:val="24"/>
                <w:lang w:val="vi-VN" w:eastAsia="vi-VN"/>
              </w:rPr>
              <w:t xml:space="preserve">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noProof/>
                <w:position w:val="-4"/>
                <w:sz w:val="24"/>
                <w:szCs w:val="24"/>
                <w:lang w:val="vi-VN" w:eastAsia="vi-VN"/>
              </w:rPr>
              <w:object w:dxaOrig="180" w:dyaOrig="200" w14:anchorId="1657277D">
                <v:shape id="_x0000_i1030" type="#_x0000_t75" style="width:10.5pt;height:10.5pt" o:ole="">
                  <v:imagedata r:id="rId19" o:title=""/>
                </v:shape>
                <o:OLEObject Type="Embed" ProgID="Equation.DSMT4" ShapeID="_x0000_i1030" DrawAspect="Content" ObjectID="_1715162791" r:id="rId20"/>
              </w:object>
            </w:r>
            <w:r w:rsidRPr="00451A86">
              <w:rPr>
                <w:rFonts w:ascii="Times New Roman" w:eastAsia="Times New Roman" w:hAnsi="Times New Roman"/>
                <w:sz w:val="24"/>
                <w:szCs w:val="24"/>
                <w:lang w:val="vi-VN" w:eastAsia="vi-VN"/>
              </w:rPr>
              <w:t xml:space="preserve">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sz w:val="24"/>
                <w:szCs w:val="24"/>
                <w:lang w:val="vi-VN" w:eastAsia="vi-VN"/>
              </w:rPr>
              <w:t>)</w:t>
            </w:r>
          </w:p>
        </w:tc>
      </w:tr>
      <w:tr w:rsidR="00451A86" w:rsidRPr="00451A86" w14:paraId="29E4EF0C" w14:textId="77777777" w:rsidTr="00B03EE7">
        <w:trPr>
          <w:trHeight w:val="373"/>
          <w:jc w:val="center"/>
        </w:trPr>
        <w:tc>
          <w:tcPr>
            <w:tcW w:w="1688" w:type="dxa"/>
            <w:shd w:val="clear" w:color="auto" w:fill="auto"/>
            <w:vAlign w:val="center"/>
          </w:tcPr>
          <w:p w14:paraId="54EC2879"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eastAsia="vi-VN"/>
              </w:rPr>
              <w:t>1</w:t>
            </w:r>
          </w:p>
        </w:tc>
        <w:tc>
          <w:tcPr>
            <w:tcW w:w="2490" w:type="dxa"/>
            <w:shd w:val="clear" w:color="auto" w:fill="auto"/>
            <w:vAlign w:val="center"/>
          </w:tcPr>
          <w:p w14:paraId="02D99901"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 xml:space="preserve">ng 1 </w:t>
            </w:r>
            <w:r w:rsidRPr="00451A86">
              <w:rPr>
                <w:rFonts w:ascii="Times New Roman" w:eastAsia="Times New Roman" w:hAnsi="Times New Roman"/>
                <w:noProof/>
                <w:position w:val="-4"/>
                <w:sz w:val="24"/>
                <w:szCs w:val="24"/>
                <w:lang w:val="vi-VN" w:eastAsia="vi-VN"/>
              </w:rPr>
              <w:object w:dxaOrig="180" w:dyaOrig="200" w14:anchorId="28929D42">
                <v:shape id="_x0000_i1031" type="#_x0000_t75" style="width:10.5pt;height:10.5pt" o:ole="">
                  <v:imagedata r:id="rId19" o:title=""/>
                </v:shape>
                <o:OLEObject Type="Embed" ProgID="Equation.DSMT4" ShapeID="_x0000_i1031" DrawAspect="Content" ObjectID="_1715162792" r:id="rId21"/>
              </w:object>
            </w:r>
            <w:r w:rsidRPr="00451A86">
              <w:rPr>
                <w:rFonts w:ascii="Times New Roman" w:eastAsia="Times New Roman" w:hAnsi="Times New Roman"/>
                <w:sz w:val="24"/>
                <w:szCs w:val="24"/>
                <w:lang w:val="vi-VN" w:eastAsia="vi-VN"/>
              </w:rPr>
              <w:t xml:space="preserve"> 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 2</w:t>
            </w:r>
          </w:p>
        </w:tc>
        <w:tc>
          <w:tcPr>
            <w:tcW w:w="1424" w:type="dxa"/>
            <w:shd w:val="clear" w:color="auto" w:fill="auto"/>
            <w:vAlign w:val="center"/>
          </w:tcPr>
          <w:p w14:paraId="70CF762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100% đ</w:t>
            </w:r>
            <w:r w:rsidRPr="00451A86">
              <w:rPr>
                <w:rFonts w:ascii="Times New Roman" w:eastAsia="Times New Roman" w:hAnsi="Times New Roman"/>
                <w:sz w:val="24"/>
                <w:szCs w:val="24"/>
                <w:lang w:eastAsia="vi-VN"/>
              </w:rPr>
              <w:t>ỏ</w:t>
            </w:r>
          </w:p>
        </w:tc>
        <w:tc>
          <w:tcPr>
            <w:tcW w:w="3395" w:type="dxa"/>
            <w:shd w:val="clear" w:color="auto" w:fill="auto"/>
            <w:vAlign w:val="center"/>
          </w:tcPr>
          <w:p w14:paraId="61F5B31B"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56</w:t>
            </w:r>
            <w:r w:rsidRPr="00451A86">
              <w:rPr>
                <w:rFonts w:ascii="Times New Roman" w:eastAsia="Times New Roman" w:hAnsi="Times New Roman"/>
                <w:sz w:val="24"/>
                <w:szCs w:val="24"/>
                <w:lang w:eastAsia="vi-VN"/>
              </w:rPr>
              <w:t>,</w:t>
            </w:r>
            <w:r w:rsidRPr="00451A86">
              <w:rPr>
                <w:rFonts w:ascii="Times New Roman" w:eastAsia="Times New Roman" w:hAnsi="Times New Roman"/>
                <w:sz w:val="24"/>
                <w:szCs w:val="24"/>
                <w:lang w:val="vi-VN" w:eastAsia="vi-VN"/>
              </w:rPr>
              <w:t>25% đ</w:t>
            </w:r>
            <w:r w:rsidRPr="00451A86">
              <w:rPr>
                <w:rFonts w:ascii="Times New Roman" w:eastAsia="Times New Roman" w:hAnsi="Times New Roman"/>
                <w:sz w:val="24"/>
                <w:szCs w:val="24"/>
                <w:lang w:eastAsia="vi-VN"/>
              </w:rPr>
              <w:t>ỏ</w:t>
            </w:r>
            <w:r w:rsidRPr="00451A86">
              <w:rPr>
                <w:rFonts w:ascii="Times New Roman" w:eastAsia="Times New Roman" w:hAnsi="Times New Roman"/>
                <w:sz w:val="24"/>
                <w:szCs w:val="24"/>
                <w:lang w:val="vi-VN" w:eastAsia="vi-VN"/>
              </w:rPr>
              <w:t>: 43</w:t>
            </w:r>
            <w:r w:rsidRPr="00451A86">
              <w:rPr>
                <w:rFonts w:ascii="Times New Roman" w:eastAsia="Times New Roman" w:hAnsi="Times New Roman"/>
                <w:sz w:val="24"/>
                <w:szCs w:val="24"/>
                <w:lang w:eastAsia="vi-VN"/>
              </w:rPr>
              <w:t>,</w:t>
            </w:r>
            <w:r w:rsidRPr="00451A86">
              <w:rPr>
                <w:rFonts w:ascii="Times New Roman" w:eastAsia="Times New Roman" w:hAnsi="Times New Roman"/>
                <w:sz w:val="24"/>
                <w:szCs w:val="24"/>
                <w:lang w:val="vi-VN" w:eastAsia="vi-VN"/>
              </w:rPr>
              <w:t xml:space="preserve">75% </w:t>
            </w:r>
            <w:r w:rsidRPr="00451A86">
              <w:rPr>
                <w:rFonts w:ascii="Times New Roman" w:eastAsia="Times New Roman" w:hAnsi="Times New Roman"/>
                <w:sz w:val="24"/>
                <w:szCs w:val="24"/>
                <w:lang w:eastAsia="vi-VN"/>
              </w:rPr>
              <w:t>t</w:t>
            </w:r>
            <w:r w:rsidRPr="00451A86">
              <w:rPr>
                <w:rFonts w:ascii="Times New Roman" w:eastAsia="Times New Roman" w:hAnsi="Times New Roman"/>
                <w:sz w:val="24"/>
                <w:szCs w:val="24"/>
                <w:lang w:val="vi-VN" w:eastAsia="vi-VN"/>
              </w:rPr>
              <w: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w:t>
            </w:r>
          </w:p>
        </w:tc>
      </w:tr>
      <w:tr w:rsidR="00451A86" w:rsidRPr="00451A86" w14:paraId="4FB14FB1" w14:textId="77777777" w:rsidTr="00B03EE7">
        <w:trPr>
          <w:trHeight w:val="368"/>
          <w:jc w:val="center"/>
        </w:trPr>
        <w:tc>
          <w:tcPr>
            <w:tcW w:w="1688" w:type="dxa"/>
            <w:shd w:val="clear" w:color="auto" w:fill="auto"/>
            <w:vAlign w:val="center"/>
          </w:tcPr>
          <w:p w14:paraId="4EB369D6"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2</w:t>
            </w:r>
          </w:p>
        </w:tc>
        <w:tc>
          <w:tcPr>
            <w:tcW w:w="2490" w:type="dxa"/>
            <w:shd w:val="clear" w:color="auto" w:fill="auto"/>
            <w:vAlign w:val="center"/>
          </w:tcPr>
          <w:p w14:paraId="53F025B6"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 xml:space="preserve">ng 2 </w:t>
            </w:r>
            <w:r w:rsidRPr="00451A86">
              <w:rPr>
                <w:rFonts w:ascii="Times New Roman" w:eastAsia="Times New Roman" w:hAnsi="Times New Roman"/>
                <w:noProof/>
                <w:position w:val="-4"/>
                <w:sz w:val="24"/>
                <w:szCs w:val="24"/>
                <w:lang w:val="vi-VN" w:eastAsia="vi-VN"/>
              </w:rPr>
              <w:object w:dxaOrig="180" w:dyaOrig="200" w14:anchorId="1BA7C552">
                <v:shape id="_x0000_i1032" type="#_x0000_t75" style="width:10.5pt;height:10.5pt" o:ole="">
                  <v:imagedata r:id="rId19" o:title=""/>
                </v:shape>
                <o:OLEObject Type="Embed" ProgID="Equation.DSMT4" ShapeID="_x0000_i1032" DrawAspect="Content" ObjectID="_1715162793" r:id="rId22"/>
              </w:object>
            </w:r>
            <w:r w:rsidRPr="00451A86">
              <w:rPr>
                <w:rFonts w:ascii="Times New Roman" w:eastAsia="Times New Roman" w:hAnsi="Times New Roman"/>
                <w:sz w:val="24"/>
                <w:szCs w:val="24"/>
                <w:lang w:val="vi-VN" w:eastAsia="vi-VN"/>
              </w:rPr>
              <w:t xml:space="preserve"> 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w:t>
            </w:r>
            <w:r w:rsidRPr="00451A86">
              <w:rPr>
                <w:rFonts w:ascii="Times New Roman" w:eastAsia="Times New Roman" w:hAnsi="Times New Roman"/>
                <w:sz w:val="24"/>
                <w:szCs w:val="24"/>
                <w:lang w:eastAsia="vi-VN"/>
              </w:rPr>
              <w:t xml:space="preserve"> 3</w:t>
            </w:r>
          </w:p>
        </w:tc>
        <w:tc>
          <w:tcPr>
            <w:tcW w:w="1424" w:type="dxa"/>
            <w:shd w:val="clear" w:color="auto" w:fill="auto"/>
            <w:vAlign w:val="center"/>
          </w:tcPr>
          <w:p w14:paraId="3EE39155"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100% đ</w:t>
            </w:r>
            <w:r w:rsidRPr="00451A86">
              <w:rPr>
                <w:rFonts w:ascii="Times New Roman" w:eastAsia="Times New Roman" w:hAnsi="Times New Roman"/>
                <w:sz w:val="24"/>
                <w:szCs w:val="24"/>
                <w:lang w:eastAsia="vi-VN"/>
              </w:rPr>
              <w:t>ỏ</w:t>
            </w:r>
          </w:p>
        </w:tc>
        <w:tc>
          <w:tcPr>
            <w:tcW w:w="3395" w:type="dxa"/>
            <w:shd w:val="clear" w:color="auto" w:fill="auto"/>
            <w:vAlign w:val="center"/>
          </w:tcPr>
          <w:p w14:paraId="3B4B3808"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56,25% đ</w:t>
            </w:r>
            <w:r w:rsidRPr="00451A86">
              <w:rPr>
                <w:rFonts w:ascii="Times New Roman" w:eastAsia="Times New Roman" w:hAnsi="Times New Roman"/>
                <w:sz w:val="24"/>
                <w:szCs w:val="24"/>
                <w:lang w:eastAsia="vi-VN"/>
              </w:rPr>
              <w:t>ỏ</w:t>
            </w:r>
            <w:r w:rsidRPr="00451A86">
              <w:rPr>
                <w:rFonts w:ascii="Times New Roman" w:eastAsia="Times New Roman" w:hAnsi="Times New Roman"/>
                <w:sz w:val="24"/>
                <w:szCs w:val="24"/>
                <w:lang w:val="vi-VN" w:eastAsia="vi-VN"/>
              </w:rPr>
              <w:t xml:space="preserve">: 43,75% </w:t>
            </w:r>
            <w:r w:rsidRPr="00451A86">
              <w:rPr>
                <w:rFonts w:ascii="Times New Roman" w:eastAsia="Times New Roman" w:hAnsi="Times New Roman"/>
                <w:sz w:val="24"/>
                <w:szCs w:val="24"/>
                <w:lang w:eastAsia="vi-VN"/>
              </w:rPr>
              <w:t>t</w:t>
            </w:r>
            <w:r w:rsidRPr="00451A86">
              <w:rPr>
                <w:rFonts w:ascii="Times New Roman" w:eastAsia="Times New Roman" w:hAnsi="Times New Roman"/>
                <w:sz w:val="24"/>
                <w:szCs w:val="24"/>
                <w:lang w:val="vi-VN" w:eastAsia="vi-VN"/>
              </w:rPr>
              <w: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w:t>
            </w:r>
          </w:p>
        </w:tc>
      </w:tr>
      <w:tr w:rsidR="00451A86" w:rsidRPr="00451A86" w14:paraId="6B250D1E" w14:textId="77777777" w:rsidTr="00B03EE7">
        <w:trPr>
          <w:trHeight w:val="391"/>
          <w:jc w:val="center"/>
        </w:trPr>
        <w:tc>
          <w:tcPr>
            <w:tcW w:w="1688" w:type="dxa"/>
            <w:shd w:val="clear" w:color="auto" w:fill="auto"/>
            <w:vAlign w:val="center"/>
          </w:tcPr>
          <w:p w14:paraId="604B0966"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3</w:t>
            </w:r>
          </w:p>
        </w:tc>
        <w:tc>
          <w:tcPr>
            <w:tcW w:w="2490" w:type="dxa"/>
            <w:shd w:val="clear" w:color="auto" w:fill="auto"/>
            <w:vAlign w:val="center"/>
          </w:tcPr>
          <w:p w14:paraId="39B46E9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 xml:space="preserve">ng 1 </w:t>
            </w:r>
            <w:r w:rsidRPr="00451A86">
              <w:rPr>
                <w:rFonts w:ascii="Times New Roman" w:eastAsia="Times New Roman" w:hAnsi="Times New Roman"/>
                <w:noProof/>
                <w:position w:val="-4"/>
                <w:sz w:val="24"/>
                <w:szCs w:val="24"/>
                <w:lang w:val="vi-VN" w:eastAsia="vi-VN"/>
              </w:rPr>
              <w:object w:dxaOrig="180" w:dyaOrig="200" w14:anchorId="0E499430">
                <v:shape id="_x0000_i1033" type="#_x0000_t75" style="width:10.5pt;height:10.5pt" o:ole="">
                  <v:imagedata r:id="rId19" o:title=""/>
                </v:shape>
                <o:OLEObject Type="Embed" ProgID="Equation.DSMT4" ShapeID="_x0000_i1033" DrawAspect="Content" ObjectID="_1715162794" r:id="rId23"/>
              </w:object>
            </w:r>
            <w:r w:rsidRPr="00451A86">
              <w:rPr>
                <w:rFonts w:ascii="Times New Roman" w:eastAsia="Times New Roman" w:hAnsi="Times New Roman"/>
                <w:sz w:val="24"/>
                <w:szCs w:val="24"/>
                <w:lang w:val="vi-VN" w:eastAsia="vi-VN"/>
              </w:rPr>
              <w:t>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 3</w:t>
            </w:r>
          </w:p>
        </w:tc>
        <w:tc>
          <w:tcPr>
            <w:tcW w:w="1424" w:type="dxa"/>
            <w:shd w:val="clear" w:color="auto" w:fill="auto"/>
            <w:vAlign w:val="center"/>
          </w:tcPr>
          <w:p w14:paraId="5A02625A"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100% đ</w:t>
            </w:r>
            <w:r w:rsidRPr="00451A86">
              <w:rPr>
                <w:rFonts w:ascii="Times New Roman" w:eastAsia="Times New Roman" w:hAnsi="Times New Roman"/>
                <w:sz w:val="24"/>
                <w:szCs w:val="24"/>
                <w:lang w:eastAsia="vi-VN"/>
              </w:rPr>
              <w:t>ỏ</w:t>
            </w:r>
          </w:p>
        </w:tc>
        <w:tc>
          <w:tcPr>
            <w:tcW w:w="3395" w:type="dxa"/>
            <w:shd w:val="clear" w:color="auto" w:fill="auto"/>
            <w:vAlign w:val="center"/>
          </w:tcPr>
          <w:p w14:paraId="288400F2"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451A86">
              <w:rPr>
                <w:rFonts w:ascii="Times New Roman" w:eastAsia="Times New Roman" w:hAnsi="Times New Roman"/>
                <w:sz w:val="24"/>
                <w:szCs w:val="24"/>
                <w:lang w:val="vi-VN" w:eastAsia="vi-VN"/>
              </w:rPr>
              <w:t>56,25% đ</w:t>
            </w:r>
            <w:r w:rsidRPr="00451A86">
              <w:rPr>
                <w:rFonts w:ascii="Times New Roman" w:eastAsia="Times New Roman" w:hAnsi="Times New Roman"/>
                <w:sz w:val="24"/>
                <w:szCs w:val="24"/>
                <w:lang w:eastAsia="vi-VN"/>
              </w:rPr>
              <w:t>ỏ</w:t>
            </w:r>
            <w:r w:rsidRPr="00451A86">
              <w:rPr>
                <w:rFonts w:ascii="Times New Roman" w:eastAsia="Times New Roman" w:hAnsi="Times New Roman"/>
                <w:sz w:val="24"/>
                <w:szCs w:val="24"/>
                <w:lang w:val="vi-VN" w:eastAsia="vi-VN"/>
              </w:rPr>
              <w:t xml:space="preserve">: 43,75% </w:t>
            </w:r>
            <w:r w:rsidRPr="00451A86">
              <w:rPr>
                <w:rFonts w:ascii="Times New Roman" w:eastAsia="Times New Roman" w:hAnsi="Times New Roman"/>
                <w:sz w:val="24"/>
                <w:szCs w:val="24"/>
                <w:lang w:eastAsia="vi-VN"/>
              </w:rPr>
              <w:t>t</w:t>
            </w:r>
            <w:r w:rsidRPr="00451A86">
              <w:rPr>
                <w:rFonts w:ascii="Times New Roman" w:eastAsia="Times New Roman" w:hAnsi="Times New Roman"/>
                <w:sz w:val="24"/>
                <w:szCs w:val="24"/>
                <w:lang w:val="vi-VN" w:eastAsia="vi-VN"/>
              </w:rPr>
              <w:t>r</w:t>
            </w:r>
            <w:r w:rsidRPr="00451A86">
              <w:rPr>
                <w:rFonts w:ascii="Times New Roman" w:eastAsia="Times New Roman" w:hAnsi="Times New Roman"/>
                <w:sz w:val="24"/>
                <w:szCs w:val="24"/>
                <w:lang w:eastAsia="vi-VN"/>
              </w:rPr>
              <w:t>ắ</w:t>
            </w:r>
            <w:r w:rsidRPr="00451A86">
              <w:rPr>
                <w:rFonts w:ascii="Times New Roman" w:eastAsia="Times New Roman" w:hAnsi="Times New Roman"/>
                <w:sz w:val="24"/>
                <w:szCs w:val="24"/>
                <w:lang w:val="vi-VN" w:eastAsia="vi-VN"/>
              </w:rPr>
              <w:t>ng</w:t>
            </w:r>
          </w:p>
        </w:tc>
      </w:tr>
    </w:tbl>
    <w:p w14:paraId="0775238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val="vi-VN" w:eastAsia="vi-VN"/>
        </w:rPr>
        <w:t>Trong các kết luận dưới đây có bao nhiêu kết luận đúng?</w:t>
      </w:r>
    </w:p>
    <w:p w14:paraId="33DF92AF"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left="720" w:hanging="360"/>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val="vi-VN" w:eastAsia="vi-VN"/>
        </w:rPr>
        <w:t>I.</w:t>
      </w:r>
      <w:r w:rsidRPr="00451A86">
        <w:rPr>
          <w:rFonts w:ascii="Times New Roman" w:eastAsia="Times New Roman" w:hAnsi="Times New Roman"/>
          <w:sz w:val="24"/>
          <w:szCs w:val="24"/>
          <w:lang w:val="vi-VN" w:eastAsia="vi-VN"/>
        </w:rPr>
        <w:tab/>
      </w:r>
      <w:r w:rsidRPr="00451A86">
        <w:rPr>
          <w:rFonts w:ascii="Times New Roman" w:eastAsia="Times New Roman" w:hAnsi="Times New Roman"/>
          <w:sz w:val="24"/>
          <w:szCs w:val="24"/>
          <w:lang w:eastAsia="vi-VN"/>
        </w:rPr>
        <w:t>Màu sắc hoa do 2 cặp gen cùng quy định.</w:t>
      </w:r>
    </w:p>
    <w:p w14:paraId="230B0B5C"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451A86">
        <w:rPr>
          <w:rFonts w:ascii="Times New Roman" w:eastAsia="Times New Roman" w:hAnsi="Times New Roman"/>
          <w:sz w:val="24"/>
          <w:szCs w:val="24"/>
          <w:lang w:eastAsia="vi-VN"/>
        </w:rPr>
        <w:t xml:space="preserve">II. </w:t>
      </w:r>
      <w:r w:rsidRPr="00451A86">
        <w:rPr>
          <w:rFonts w:ascii="Times New Roman" w:eastAsia="Times New Roman" w:hAnsi="Times New Roman"/>
          <w:sz w:val="24"/>
          <w:szCs w:val="24"/>
          <w:lang w:val="vi-VN" w:eastAsia="vi-VN"/>
        </w:rPr>
        <w:t>Có tối đa 7 dòng thuần chủng hoa trắng</w:t>
      </w:r>
      <w:r w:rsidRPr="00451A86">
        <w:rPr>
          <w:rFonts w:ascii="Times New Roman" w:eastAsia="Times New Roman" w:hAnsi="Times New Roman"/>
          <w:sz w:val="24"/>
          <w:szCs w:val="24"/>
          <w:lang w:eastAsia="vi-VN"/>
        </w:rPr>
        <w:t>.</w:t>
      </w:r>
    </w:p>
    <w:p w14:paraId="79BF7C58"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sz w:val="24"/>
          <w:szCs w:val="24"/>
          <w:lang w:eastAsia="vi-VN"/>
        </w:rPr>
        <w:t xml:space="preserve">III. </w:t>
      </w:r>
      <w:r w:rsidRPr="00451A86">
        <w:rPr>
          <w:rFonts w:ascii="Times New Roman" w:eastAsia="Times New Roman" w:hAnsi="Times New Roman"/>
          <w:sz w:val="24"/>
          <w:szCs w:val="24"/>
          <w:lang w:val="vi-VN" w:eastAsia="vi-VN"/>
        </w:rPr>
        <w:t>Phép lai giữa một cá thể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sz w:val="24"/>
          <w:szCs w:val="24"/>
          <w:lang w:val="vi-VN" w:eastAsia="vi-VN"/>
        </w:rPr>
        <w:t xml:space="preserve"> của phép lai 1 với một cá thể trắng 3 cho đời con 100% cá thể </w:t>
      </w:r>
      <w:r w:rsidRPr="00451A86">
        <w:rPr>
          <w:rFonts w:ascii="Times New Roman" w:eastAsia="Times New Roman" w:hAnsi="Times New Roman"/>
          <w:sz w:val="24"/>
          <w:szCs w:val="24"/>
          <w:lang w:eastAsia="vi-VN"/>
        </w:rPr>
        <w:t>đỏ</w:t>
      </w:r>
      <w:r w:rsidRPr="00451A86">
        <w:rPr>
          <w:rFonts w:ascii="Times New Roman" w:eastAsia="Times New Roman" w:hAnsi="Times New Roman"/>
          <w:sz w:val="24"/>
          <w:szCs w:val="24"/>
          <w:lang w:val="vi-VN" w:eastAsia="vi-VN"/>
        </w:rPr>
        <w:t>.</w:t>
      </w:r>
    </w:p>
    <w:p w14:paraId="4212377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rPr>
      </w:pPr>
      <w:r w:rsidRPr="00451A86">
        <w:rPr>
          <w:rFonts w:ascii="Times New Roman" w:eastAsia="Times New Roman" w:hAnsi="Times New Roman"/>
          <w:bCs/>
          <w:sz w:val="24"/>
          <w:szCs w:val="24"/>
          <w:lang w:eastAsia="vi-VN"/>
        </w:rPr>
        <w:t>IV</w:t>
      </w:r>
      <w:r w:rsidRPr="00451A86">
        <w:rPr>
          <w:rFonts w:ascii="Times New Roman" w:eastAsia="Times New Roman" w:hAnsi="Times New Roman"/>
          <w:bCs/>
          <w:sz w:val="24"/>
          <w:szCs w:val="24"/>
          <w:lang w:val="vi-VN" w:eastAsia="vi-VN"/>
        </w:rPr>
        <w:t>.</w:t>
      </w:r>
      <w:r w:rsidRPr="00451A86">
        <w:rPr>
          <w:rFonts w:ascii="Times New Roman" w:eastAsia="Times New Roman" w:hAnsi="Times New Roman"/>
          <w:sz w:val="24"/>
          <w:szCs w:val="24"/>
          <w:lang w:eastAsia="vi-VN"/>
        </w:rPr>
        <w:t>Lấy ngẫu nhiên cá thể đỏ F</w:t>
      </w:r>
      <w:r w:rsidRPr="00451A86">
        <w:rPr>
          <w:rFonts w:ascii="Times New Roman" w:eastAsia="Times New Roman" w:hAnsi="Times New Roman"/>
          <w:sz w:val="24"/>
          <w:szCs w:val="24"/>
          <w:vertAlign w:val="subscript"/>
          <w:lang w:eastAsia="vi-VN"/>
        </w:rPr>
        <w:t>2</w:t>
      </w:r>
      <w:r w:rsidRPr="00451A86">
        <w:rPr>
          <w:rFonts w:ascii="Times New Roman" w:eastAsia="Times New Roman" w:hAnsi="Times New Roman"/>
          <w:sz w:val="24"/>
          <w:szCs w:val="24"/>
          <w:lang w:eastAsia="vi-VN"/>
        </w:rPr>
        <w:t xml:space="preserve"> của phép lai 1 giao phối ngẫu nhiên cá thể đỏ F</w:t>
      </w:r>
      <w:r w:rsidRPr="00451A86">
        <w:rPr>
          <w:rFonts w:ascii="Times New Roman" w:eastAsia="Times New Roman" w:hAnsi="Times New Roman"/>
          <w:sz w:val="24"/>
          <w:szCs w:val="24"/>
          <w:vertAlign w:val="subscript"/>
          <w:lang w:eastAsia="vi-VN"/>
        </w:rPr>
        <w:t>2</w:t>
      </w:r>
      <w:r w:rsidRPr="00451A86">
        <w:rPr>
          <w:rFonts w:ascii="Times New Roman" w:eastAsia="Times New Roman" w:hAnsi="Times New Roman"/>
          <w:sz w:val="24"/>
          <w:szCs w:val="24"/>
          <w:lang w:eastAsia="vi-VN"/>
        </w:rPr>
        <w:t xml:space="preserve"> của phép lai 3 thu được cây hoa trắng có tỉ lệ là 1/9.</w:t>
      </w:r>
    </w:p>
    <w:p w14:paraId="4FE61DC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val="vi-VN" w:eastAsia="vi-VN"/>
        </w:rPr>
        <w:t xml:space="preserve"> 1.</w:t>
      </w:r>
      <w:r w:rsidRPr="00451A86">
        <w:rPr>
          <w:rFonts w:ascii="Times New Roman" w:eastAsia="Times New Roman" w:hAnsi="Times New Roman"/>
          <w:b/>
          <w:sz w:val="24"/>
          <w:szCs w:val="24"/>
          <w:lang w:val="vi-VN" w:eastAsia="vi-VN"/>
        </w:rPr>
        <w:tab/>
        <w:t>B.</w:t>
      </w:r>
      <w:r w:rsidRPr="00451A86">
        <w:rPr>
          <w:rFonts w:ascii="Times New Roman" w:eastAsia="Times New Roman" w:hAnsi="Times New Roman"/>
          <w:sz w:val="24"/>
          <w:szCs w:val="24"/>
          <w:lang w:val="vi-VN" w:eastAsia="vi-VN"/>
        </w:rPr>
        <w:t>2.</w:t>
      </w:r>
      <w:r w:rsidRPr="00451A86">
        <w:rPr>
          <w:rFonts w:ascii="Times New Roman" w:eastAsia="Times New Roman" w:hAnsi="Times New Roman"/>
          <w:b/>
          <w:sz w:val="24"/>
          <w:szCs w:val="24"/>
          <w:lang w:val="vi-VN" w:eastAsia="vi-VN"/>
        </w:rPr>
        <w:tab/>
        <w:t>C.</w:t>
      </w:r>
      <w:r w:rsidRPr="00451A86">
        <w:rPr>
          <w:rFonts w:ascii="Times New Roman" w:eastAsia="Times New Roman" w:hAnsi="Times New Roman"/>
          <w:sz w:val="24"/>
          <w:szCs w:val="24"/>
          <w:lang w:val="vi-VN" w:eastAsia="vi-VN"/>
        </w:rPr>
        <w:t>3.</w:t>
      </w:r>
      <w:r w:rsidRPr="00451A86">
        <w:rPr>
          <w:rFonts w:ascii="Times New Roman" w:eastAsia="Times New Roman" w:hAnsi="Times New Roman"/>
          <w:b/>
          <w:sz w:val="24"/>
          <w:szCs w:val="24"/>
          <w:lang w:val="vi-VN" w:eastAsia="vi-VN"/>
        </w:rPr>
        <w:tab/>
        <w:t>D.</w:t>
      </w:r>
      <w:r w:rsidRPr="00451A86">
        <w:rPr>
          <w:rFonts w:ascii="Times New Roman" w:eastAsia="Times New Roman" w:hAnsi="Times New Roman"/>
          <w:sz w:val="24"/>
          <w:szCs w:val="24"/>
          <w:lang w:val="vi-VN" w:eastAsia="vi-VN"/>
        </w:rPr>
        <w:t xml:space="preserve"> 4.</w:t>
      </w:r>
    </w:p>
    <w:p w14:paraId="232E3261" w14:textId="77777777" w:rsidR="00F45464" w:rsidRPr="00451A86" w:rsidRDefault="00F45464" w:rsidP="00356226">
      <w:pPr>
        <w:spacing w:before="120" w:after="0" w:line="240" w:lineRule="auto"/>
        <w:rPr>
          <w:rFonts w:ascii="Times New Roman" w:hAnsi="Times New Roman"/>
          <w:b/>
          <w:sz w:val="24"/>
          <w:szCs w:val="24"/>
          <w:lang w:val="pt-BR"/>
        </w:rPr>
      </w:pPr>
      <w:r w:rsidRPr="00451A86">
        <w:rPr>
          <w:rFonts w:ascii="Times New Roman" w:hAnsi="Times New Roman"/>
          <w:b/>
          <w:sz w:val="24"/>
          <w:szCs w:val="24"/>
          <w:lang w:val="pt-BR"/>
        </w:rPr>
        <w:t xml:space="preserve">Câu 117. </w:t>
      </w:r>
      <w:r w:rsidRPr="00451A86">
        <w:rPr>
          <w:rFonts w:ascii="Times New Roman" w:hAnsi="Times New Roman"/>
          <w:b/>
          <w:sz w:val="24"/>
          <w:szCs w:val="24"/>
          <w:lang w:val="pt-BR"/>
        </w:rPr>
        <w:tab/>
      </w:r>
      <w:r w:rsidRPr="00451A86">
        <w:rPr>
          <w:rFonts w:ascii="Times New Roman" w:hAnsi="Times New Roman"/>
          <w:sz w:val="24"/>
          <w:szCs w:val="24"/>
        </w:rPr>
        <w:t xml:space="preserve">Ở một loài thực vật, xét 2 cặp gen cùng nằm trên một cặp NST, trong đó mỗi gen quy định một tính trạng, alen trội là trội hoàn toàn. </w:t>
      </w:r>
      <w:r w:rsidRPr="00451A86">
        <w:rPr>
          <w:rFonts w:ascii="Times New Roman" w:hAnsi="Times New Roman"/>
          <w:sz w:val="24"/>
          <w:szCs w:val="24"/>
          <w:lang w:val="nl-NL"/>
        </w:rPr>
        <w:t>Cho 2 cây (P) thuần chủng tương phản lai với nhau được F</w:t>
      </w:r>
      <w:r w:rsidRPr="00451A86">
        <w:rPr>
          <w:rFonts w:ascii="Times New Roman" w:hAnsi="Times New Roman"/>
          <w:sz w:val="24"/>
          <w:szCs w:val="24"/>
          <w:vertAlign w:val="subscript"/>
          <w:lang w:val="nl-NL"/>
        </w:rPr>
        <w:t>1</w:t>
      </w:r>
      <w:r w:rsidRPr="00451A86">
        <w:rPr>
          <w:rFonts w:ascii="Times New Roman" w:hAnsi="Times New Roman"/>
          <w:sz w:val="24"/>
          <w:szCs w:val="24"/>
          <w:lang w:val="nl-NL"/>
        </w:rPr>
        <w:t>. Tiếp tục cho F</w:t>
      </w:r>
      <w:r w:rsidRPr="00451A86">
        <w:rPr>
          <w:rFonts w:ascii="Times New Roman" w:hAnsi="Times New Roman"/>
          <w:sz w:val="24"/>
          <w:szCs w:val="24"/>
          <w:vertAlign w:val="subscript"/>
          <w:lang w:val="nl-NL"/>
        </w:rPr>
        <w:t xml:space="preserve">1 </w:t>
      </w:r>
      <w:r w:rsidRPr="00451A86">
        <w:rPr>
          <w:rFonts w:ascii="Times New Roman" w:hAnsi="Times New Roman"/>
          <w:sz w:val="24"/>
          <w:szCs w:val="24"/>
          <w:lang w:val="nl-NL"/>
        </w:rPr>
        <w:t>giao phấn với nhau, thu được F</w:t>
      </w:r>
      <w:r w:rsidRPr="00451A86">
        <w:rPr>
          <w:rFonts w:ascii="Times New Roman" w:hAnsi="Times New Roman"/>
          <w:sz w:val="24"/>
          <w:szCs w:val="24"/>
          <w:vertAlign w:val="subscript"/>
          <w:lang w:val="nl-NL"/>
        </w:rPr>
        <w:t>2</w:t>
      </w:r>
      <w:r w:rsidRPr="00451A86">
        <w:rPr>
          <w:rFonts w:ascii="Times New Roman" w:hAnsi="Times New Roman"/>
          <w:sz w:val="24"/>
          <w:szCs w:val="24"/>
          <w:lang w:val="nl-NL"/>
        </w:rPr>
        <w:t xml:space="preserve"> có 66% cá thể mang kiểu gen dị hợp. Biết rằng quá trình giảm phân bình thường và có xảy ra hoán vị gen ở cả hai giới với tần số bằng nhau. Theo lí thuyết, các cây dị hợp 1 cặp gen ở F</w:t>
      </w:r>
      <w:r w:rsidRPr="00451A86">
        <w:rPr>
          <w:rFonts w:ascii="Times New Roman" w:hAnsi="Times New Roman"/>
          <w:sz w:val="24"/>
          <w:szCs w:val="24"/>
          <w:vertAlign w:val="subscript"/>
          <w:lang w:val="nl-NL"/>
        </w:rPr>
        <w:t>1</w:t>
      </w:r>
      <w:r w:rsidRPr="00451A86">
        <w:rPr>
          <w:rFonts w:ascii="Times New Roman" w:hAnsi="Times New Roman"/>
          <w:sz w:val="24"/>
          <w:szCs w:val="24"/>
          <w:lang w:val="nl-NL"/>
        </w:rPr>
        <w:t xml:space="preserve"> chiếm tỉ lệ bao nhiêu ?</w:t>
      </w:r>
    </w:p>
    <w:p w14:paraId="3E4F7075" w14:textId="77777777" w:rsidR="00F45464" w:rsidRPr="00451A86" w:rsidRDefault="00F45464"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es-ES"/>
        </w:rPr>
      </w:pPr>
      <w:r w:rsidRPr="00451A86">
        <w:rPr>
          <w:rFonts w:ascii="Times New Roman" w:hAnsi="Times New Roman"/>
          <w:b/>
          <w:sz w:val="24"/>
          <w:szCs w:val="24"/>
          <w:lang w:val="es-ES"/>
        </w:rPr>
        <w:t>A.</w:t>
      </w:r>
      <w:r w:rsidRPr="00451A86">
        <w:rPr>
          <w:rFonts w:ascii="Times New Roman" w:hAnsi="Times New Roman"/>
          <w:sz w:val="24"/>
          <w:szCs w:val="24"/>
          <w:lang w:val="es-ES"/>
        </w:rPr>
        <w:t xml:space="preserve"> 34%. </w:t>
      </w:r>
      <w:r w:rsidRPr="00451A86">
        <w:rPr>
          <w:rFonts w:ascii="Times New Roman" w:hAnsi="Times New Roman"/>
          <w:b/>
          <w:sz w:val="24"/>
          <w:szCs w:val="24"/>
          <w:lang w:val="es-ES"/>
        </w:rPr>
        <w:tab/>
        <w:t>B.</w:t>
      </w:r>
      <w:r w:rsidRPr="00451A86">
        <w:rPr>
          <w:rFonts w:ascii="Times New Roman" w:hAnsi="Times New Roman"/>
          <w:sz w:val="24"/>
          <w:szCs w:val="24"/>
          <w:lang w:val="es-ES"/>
        </w:rPr>
        <w:t xml:space="preserve"> 16%.</w:t>
      </w:r>
      <w:r w:rsidRPr="00451A86">
        <w:rPr>
          <w:rFonts w:ascii="Times New Roman" w:hAnsi="Times New Roman"/>
          <w:b/>
          <w:sz w:val="24"/>
          <w:szCs w:val="24"/>
          <w:lang w:val="es-ES"/>
        </w:rPr>
        <w:tab/>
        <w:t>C.</w:t>
      </w:r>
      <w:r w:rsidRPr="00451A86">
        <w:rPr>
          <w:rFonts w:ascii="Times New Roman" w:hAnsi="Times New Roman"/>
          <w:sz w:val="24"/>
          <w:szCs w:val="24"/>
          <w:lang w:val="es-ES"/>
        </w:rPr>
        <w:t xml:space="preserve"> 32%. </w:t>
      </w:r>
      <w:r w:rsidRPr="00451A86">
        <w:rPr>
          <w:rFonts w:ascii="Times New Roman" w:hAnsi="Times New Roman"/>
          <w:b/>
          <w:sz w:val="24"/>
          <w:szCs w:val="24"/>
          <w:lang w:val="es-ES"/>
        </w:rPr>
        <w:tab/>
        <w:t>D.</w:t>
      </w:r>
      <w:r w:rsidRPr="00451A86">
        <w:rPr>
          <w:rFonts w:ascii="Times New Roman" w:hAnsi="Times New Roman"/>
          <w:sz w:val="24"/>
          <w:szCs w:val="24"/>
          <w:lang w:val="es-ES"/>
        </w:rPr>
        <w:t xml:space="preserve"> 17%.</w:t>
      </w:r>
    </w:p>
    <w:p w14:paraId="76A83410" w14:textId="77777777" w:rsidR="00F45464" w:rsidRPr="00451A86" w:rsidRDefault="00F45464" w:rsidP="00356226">
      <w:pPr>
        <w:widowControl w:val="0"/>
        <w:spacing w:beforeLines="20" w:before="48" w:afterLines="20" w:after="48" w:line="240" w:lineRule="auto"/>
        <w:rPr>
          <w:rFonts w:ascii="Times New Roman" w:eastAsia="Times New Roman" w:hAnsi="Times New Roman"/>
          <w:sz w:val="24"/>
          <w:szCs w:val="24"/>
          <w:lang w:val="vi-VN"/>
        </w:rPr>
      </w:pPr>
      <w:r w:rsidRPr="00451A86">
        <w:rPr>
          <w:rFonts w:ascii="Times New Roman" w:eastAsia="Times New Roman" w:hAnsi="Times New Roman"/>
          <w:b/>
          <w:sz w:val="24"/>
          <w:szCs w:val="24"/>
          <w:lang w:val="vi-VN"/>
        </w:rPr>
        <w:t xml:space="preserve">Câu 118. </w:t>
      </w:r>
      <w:r w:rsidRPr="00451A86">
        <w:rPr>
          <w:rFonts w:ascii="Times New Roman" w:eastAsia="Times New Roman" w:hAnsi="Times New Roman"/>
          <w:b/>
          <w:sz w:val="24"/>
          <w:szCs w:val="24"/>
          <w:lang w:val="vi-VN"/>
        </w:rPr>
        <w:tab/>
      </w:r>
      <w:r w:rsidRPr="00451A86">
        <w:rPr>
          <w:rFonts w:ascii="Times New Roman" w:eastAsia="Times New Roman" w:hAnsi="Times New Roman"/>
          <w:sz w:val="24"/>
          <w:szCs w:val="24"/>
          <w:lang w:val="vi-VN" w:eastAsia="vi-VN"/>
        </w:rPr>
        <w:t>Ở một loài động vật, khi cho giao phối hai dòng thân đen với thân xám thu được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sz w:val="24"/>
          <w:szCs w:val="24"/>
          <w:lang w:val="vi-VN" w:eastAsia="vi-VN"/>
        </w:rPr>
        <w:t>. Cho F</w:t>
      </w:r>
      <w:r w:rsidRPr="00451A86">
        <w:rPr>
          <w:rFonts w:ascii="Times New Roman" w:eastAsia="Times New Roman" w:hAnsi="Times New Roman"/>
          <w:sz w:val="24"/>
          <w:szCs w:val="24"/>
          <w:vertAlign w:val="subscript"/>
          <w:lang w:eastAsia="vi-VN"/>
        </w:rPr>
        <w:t>1</w:t>
      </w:r>
      <w:r w:rsidRPr="00451A86">
        <w:rPr>
          <w:rFonts w:ascii="Times New Roman" w:eastAsia="Times New Roman" w:hAnsi="Times New Roman"/>
          <w:sz w:val="24"/>
          <w:szCs w:val="24"/>
          <w:lang w:val="vi-VN" w:eastAsia="vi-VN"/>
        </w:rPr>
        <w:t xml:space="preserve"> giao phối với nhau được F</w:t>
      </w:r>
      <w:r w:rsidRPr="00451A86">
        <w:rPr>
          <w:rFonts w:ascii="Times New Roman" w:eastAsia="Times New Roman" w:hAnsi="Times New Roman"/>
          <w:sz w:val="24"/>
          <w:szCs w:val="24"/>
          <w:vertAlign w:val="subscript"/>
          <w:lang w:eastAsia="vi-VN"/>
        </w:rPr>
        <w:t>2</w:t>
      </w:r>
      <w:r w:rsidRPr="00451A86">
        <w:rPr>
          <w:rFonts w:ascii="Times New Roman" w:eastAsia="Times New Roman" w:hAnsi="Times New Roman"/>
          <w:sz w:val="24"/>
          <w:szCs w:val="24"/>
          <w:lang w:val="vi-VN" w:eastAsia="vi-VN"/>
        </w:rPr>
        <w:t xml:space="preserve"> có tỉ lệ:</w:t>
      </w:r>
    </w:p>
    <w:p w14:paraId="2DE24D50"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Ở giới đực: 3 con thân đen: 1 con thân xám.</w:t>
      </w:r>
    </w:p>
    <w:p w14:paraId="5DBCC782"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sz w:val="24"/>
          <w:szCs w:val="24"/>
          <w:lang w:val="vi-VN" w:eastAsia="vi-VN"/>
        </w:rPr>
        <w:t>Ở giới cái:3 con thân xám: 1 con thân đen.</w:t>
      </w:r>
    </w:p>
    <w:p w14:paraId="2E3EB113"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rPr>
      </w:pPr>
      <w:r w:rsidRPr="00451A86">
        <w:rPr>
          <w:rFonts w:ascii="Times New Roman" w:eastAsia="Times New Roman" w:hAnsi="Times New Roman"/>
          <w:sz w:val="24"/>
          <w:szCs w:val="24"/>
          <w:lang w:val="vi-VN" w:eastAsia="vi-VN"/>
        </w:rPr>
        <w:lastRenderedPageBreak/>
        <w:t>Cho biết alen A quy định thân đen t</w:t>
      </w:r>
      <w:r w:rsidRPr="00451A86">
        <w:rPr>
          <w:rFonts w:ascii="Times New Roman" w:eastAsia="Times New Roman" w:hAnsi="Times New Roman"/>
          <w:sz w:val="24"/>
          <w:szCs w:val="24"/>
          <w:lang w:eastAsia="vi-VN"/>
        </w:rPr>
        <w:t>r</w:t>
      </w:r>
      <w:r w:rsidRPr="00451A86">
        <w:rPr>
          <w:rFonts w:ascii="Times New Roman" w:eastAsia="Times New Roman" w:hAnsi="Times New Roman"/>
          <w:sz w:val="24"/>
          <w:szCs w:val="24"/>
          <w:lang w:val="vi-VN" w:eastAsia="vi-VN"/>
        </w:rPr>
        <w:t xml:space="preserve">ội hoàn toàn so với alen a quy định thân xám và trong quần thể có tối đa 3 loại kiểu gen. Nếu đem các con lông xám ở </w:t>
      </w:r>
      <w:r w:rsidRPr="00451A86">
        <w:rPr>
          <w:rFonts w:ascii="Times New Roman" w:eastAsia="Times New Roman" w:hAnsi="Times New Roman"/>
          <w:bCs/>
          <w:sz w:val="24"/>
          <w:szCs w:val="24"/>
          <w:lang w:val="vi-VN" w:eastAsia="vi-VN"/>
        </w:rPr>
        <w:t>F</w:t>
      </w:r>
      <w:r w:rsidRPr="00451A86">
        <w:rPr>
          <w:rFonts w:ascii="Times New Roman" w:eastAsia="Times New Roman" w:hAnsi="Times New Roman"/>
          <w:sz w:val="24"/>
          <w:szCs w:val="24"/>
          <w:vertAlign w:val="subscript"/>
          <w:lang w:eastAsia="vi-VN"/>
        </w:rPr>
        <w:t>2</w:t>
      </w:r>
      <w:r w:rsidRPr="00451A86">
        <w:rPr>
          <w:rFonts w:ascii="Times New Roman" w:eastAsia="Times New Roman" w:hAnsi="Times New Roman"/>
          <w:sz w:val="24"/>
          <w:szCs w:val="24"/>
          <w:vertAlign w:val="subscript"/>
          <w:lang w:val="vi-VN" w:eastAsia="vi-VN"/>
        </w:rPr>
        <w:t xml:space="preserve"> </w:t>
      </w:r>
      <w:r w:rsidRPr="00451A86">
        <w:rPr>
          <w:rFonts w:ascii="Times New Roman" w:eastAsia="Times New Roman" w:hAnsi="Times New Roman"/>
          <w:sz w:val="24"/>
          <w:szCs w:val="24"/>
          <w:lang w:eastAsia="vi-VN"/>
        </w:rPr>
        <w:t>giao phối ngẫu nhiên với nhau tỉ lệ kiểu hình con cái thân xám thu được ở F</w:t>
      </w:r>
      <w:r w:rsidRPr="00451A86">
        <w:rPr>
          <w:rFonts w:ascii="Times New Roman" w:eastAsia="Times New Roman" w:hAnsi="Times New Roman"/>
          <w:sz w:val="24"/>
          <w:szCs w:val="24"/>
          <w:vertAlign w:val="subscript"/>
          <w:lang w:eastAsia="vi-VN"/>
        </w:rPr>
        <w:t xml:space="preserve">3 </w:t>
      </w:r>
      <w:r w:rsidRPr="00451A86">
        <w:rPr>
          <w:rFonts w:ascii="Times New Roman" w:eastAsia="Times New Roman" w:hAnsi="Times New Roman"/>
          <w:sz w:val="24"/>
          <w:szCs w:val="24"/>
          <w:lang w:eastAsia="vi-VN"/>
        </w:rPr>
        <w:t>là</w:t>
      </w:r>
    </w:p>
    <w:p w14:paraId="361C007E" w14:textId="77777777" w:rsidR="00F45464" w:rsidRPr="00451A86" w:rsidRDefault="00F45464"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451A86">
        <w:rPr>
          <w:rFonts w:ascii="Times New Roman" w:eastAsia="Times New Roman" w:hAnsi="Times New Roman"/>
          <w:b/>
          <w:sz w:val="24"/>
          <w:szCs w:val="24"/>
          <w:lang w:val="vi-VN" w:eastAsia="vi-VN"/>
        </w:rPr>
        <w:t>A.</w:t>
      </w:r>
      <w:r w:rsidRPr="00451A86">
        <w:rPr>
          <w:rFonts w:ascii="Times New Roman" w:eastAsia="Times New Roman" w:hAnsi="Times New Roman"/>
          <w:sz w:val="24"/>
          <w:szCs w:val="24"/>
          <w:lang w:eastAsia="vi-VN"/>
        </w:rPr>
        <w:t xml:space="preserve">20% </w:t>
      </w:r>
      <w:r w:rsidRPr="00451A86">
        <w:rPr>
          <w:rFonts w:ascii="Times New Roman" w:eastAsia="Times New Roman" w:hAnsi="Times New Roman"/>
          <w:b/>
          <w:sz w:val="24"/>
          <w:szCs w:val="24"/>
          <w:lang w:eastAsia="vi-VN"/>
        </w:rPr>
        <w:tab/>
      </w:r>
      <w:r w:rsidRPr="00451A86">
        <w:rPr>
          <w:rFonts w:ascii="Times New Roman" w:eastAsia="Times New Roman" w:hAnsi="Times New Roman"/>
          <w:b/>
          <w:sz w:val="24"/>
          <w:szCs w:val="24"/>
          <w:lang w:val="vi-VN" w:eastAsia="vi-VN"/>
        </w:rPr>
        <w:t>B.</w:t>
      </w:r>
      <w:r w:rsidRPr="00451A86">
        <w:rPr>
          <w:rFonts w:ascii="Times New Roman" w:eastAsia="Times New Roman" w:hAnsi="Times New Roman"/>
          <w:sz w:val="24"/>
          <w:szCs w:val="24"/>
          <w:lang w:eastAsia="vi-VN"/>
        </w:rPr>
        <w:t>10%</w:t>
      </w:r>
      <w:r w:rsidRPr="00451A86">
        <w:rPr>
          <w:rFonts w:ascii="Times New Roman" w:eastAsia="Times New Roman" w:hAnsi="Times New Roman"/>
          <w:b/>
          <w:sz w:val="24"/>
          <w:szCs w:val="24"/>
          <w:lang w:val="vi-VN" w:eastAsia="vi-VN"/>
        </w:rPr>
        <w:tab/>
        <w:t>C.</w:t>
      </w:r>
      <w:r w:rsidRPr="00451A86">
        <w:rPr>
          <w:rFonts w:ascii="Times New Roman" w:eastAsia="Times New Roman" w:hAnsi="Times New Roman"/>
          <w:sz w:val="24"/>
          <w:szCs w:val="24"/>
          <w:lang w:eastAsia="vi-VN"/>
        </w:rPr>
        <w:t>100%</w:t>
      </w:r>
      <w:r w:rsidRPr="00451A86">
        <w:rPr>
          <w:rFonts w:ascii="Times New Roman" w:eastAsia="Times New Roman" w:hAnsi="Times New Roman"/>
          <w:b/>
          <w:sz w:val="24"/>
          <w:szCs w:val="24"/>
          <w:lang w:val="vi-VN" w:eastAsia="vi-VN"/>
        </w:rPr>
        <w:tab/>
        <w:t>D</w:t>
      </w:r>
      <w:r w:rsidRPr="00451A86">
        <w:rPr>
          <w:rFonts w:ascii="Times New Roman" w:eastAsia="Times New Roman" w:hAnsi="Times New Roman"/>
          <w:b/>
          <w:sz w:val="24"/>
          <w:szCs w:val="24"/>
          <w:lang w:eastAsia="vi-VN"/>
        </w:rPr>
        <w:t>.</w:t>
      </w:r>
      <w:r w:rsidRPr="00451A86">
        <w:rPr>
          <w:rFonts w:ascii="Times New Roman" w:eastAsia="Times New Roman" w:hAnsi="Times New Roman"/>
          <w:sz w:val="24"/>
          <w:szCs w:val="24"/>
          <w:lang w:eastAsia="vi-VN"/>
        </w:rPr>
        <w:t>50%</w:t>
      </w:r>
      <w:r w:rsidRPr="00451A86">
        <w:rPr>
          <w:rFonts w:ascii="Times New Roman" w:eastAsia="Times New Roman" w:hAnsi="Times New Roman"/>
          <w:sz w:val="24"/>
          <w:szCs w:val="24"/>
          <w:lang w:val="vi-VN" w:eastAsia="vi-VN"/>
        </w:rPr>
        <w:t>.</w:t>
      </w:r>
    </w:p>
    <w:p w14:paraId="1A3037D3" w14:textId="77777777" w:rsidR="00F45464" w:rsidRPr="00451A86" w:rsidRDefault="00F45464" w:rsidP="00356226">
      <w:pPr>
        <w:spacing w:before="120" w:after="0" w:line="240" w:lineRule="auto"/>
        <w:rPr>
          <w:rFonts w:ascii="Times New Roman" w:hAnsi="Times New Roman"/>
          <w:sz w:val="24"/>
          <w:szCs w:val="24"/>
        </w:rPr>
      </w:pPr>
      <w:r w:rsidRPr="00451A86">
        <w:rPr>
          <w:rFonts w:ascii="Times New Roman" w:hAnsi="Times New Roman"/>
          <w:b/>
          <w:sz w:val="24"/>
          <w:szCs w:val="24"/>
        </w:rPr>
        <w:t xml:space="preserve">Câu 119. </w:t>
      </w:r>
      <w:r w:rsidRPr="00451A86">
        <w:rPr>
          <w:rFonts w:ascii="Times New Roman" w:hAnsi="Times New Roman"/>
          <w:b/>
          <w:sz w:val="24"/>
          <w:szCs w:val="24"/>
        </w:rPr>
        <w:tab/>
      </w:r>
      <w:r w:rsidRPr="00451A86">
        <w:rPr>
          <w:noProof/>
          <w:sz w:val="24"/>
          <w:szCs w:val="24"/>
        </w:rPr>
        <w:drawing>
          <wp:anchor distT="0" distB="0" distL="114300" distR="114300" simplePos="0" relativeHeight="251666432" behindDoc="1" locked="0" layoutInCell="1" allowOverlap="1" wp14:anchorId="766DEEF2" wp14:editId="7274BA57">
            <wp:simplePos x="0" y="0"/>
            <wp:positionH relativeFrom="column">
              <wp:posOffset>3490595</wp:posOffset>
            </wp:positionH>
            <wp:positionV relativeFrom="paragraph">
              <wp:posOffset>19574</wp:posOffset>
            </wp:positionV>
            <wp:extent cx="3067050" cy="1346835"/>
            <wp:effectExtent l="0" t="0" r="6350" b="0"/>
            <wp:wrapTight wrapText="bothSides">
              <wp:wrapPolygon edited="0">
                <wp:start x="0" y="0"/>
                <wp:lineTo x="0" y="21386"/>
                <wp:lineTo x="21555" y="21386"/>
                <wp:lineTo x="215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cstate="print">
                      <a:extLst>
                        <a:ext uri="{BEBA8EAE-BF5A-486C-A8C5-ECC9F3942E4B}">
                          <a14:imgProps xmlns:a14="http://schemas.microsoft.com/office/drawing/2010/main">
                            <a14:imgLayer r:embed="rId25">
                              <a14:imgEffect>
                                <a14:sharpenSoften amount="100000"/>
                              </a14:imgEffect>
                              <a14:imgEffect>
                                <a14:brightnessContrast bright="30000"/>
                              </a14:imgEffect>
                            </a14:imgLayer>
                          </a14:imgProps>
                        </a:ext>
                        <a:ext uri="{28A0092B-C50C-407E-A947-70E740481C1C}">
                          <a14:useLocalDpi xmlns:a14="http://schemas.microsoft.com/office/drawing/2010/main" val="0"/>
                        </a:ext>
                      </a:extLst>
                    </a:blip>
                    <a:stretch>
                      <a:fillRect/>
                    </a:stretch>
                  </pic:blipFill>
                  <pic:spPr>
                    <a:xfrm>
                      <a:off x="0" y="0"/>
                      <a:ext cx="3067050" cy="1346835"/>
                    </a:xfrm>
                    <a:prstGeom prst="rect">
                      <a:avLst/>
                    </a:prstGeom>
                  </pic:spPr>
                </pic:pic>
              </a:graphicData>
            </a:graphic>
          </wp:anchor>
        </w:drawing>
      </w:r>
      <w:r w:rsidRPr="00451A86">
        <w:rPr>
          <w:rFonts w:ascii="Times New Roman" w:hAnsi="Times New Roman"/>
          <w:b/>
          <w:sz w:val="24"/>
          <w:szCs w:val="24"/>
        </w:rPr>
        <w:t xml:space="preserve"> </w:t>
      </w:r>
      <w:r w:rsidRPr="00451A86">
        <w:rPr>
          <w:rFonts w:ascii="Times New Roman" w:hAnsi="Times New Roman"/>
          <w:sz w:val="24"/>
          <w:szCs w:val="24"/>
        </w:rPr>
        <w:t>Khi nghiên cứu một quần thể của loài X đã nhận thấy số lượng cá thể tối đa</w:t>
      </w:r>
      <w:r w:rsidRPr="00451A86">
        <w:rPr>
          <w:rFonts w:ascii="Times New Roman" w:hAnsi="Times New Roman"/>
          <w:sz w:val="24"/>
          <w:szCs w:val="24"/>
          <w:lang w:val="vi-VN"/>
        </w:rPr>
        <w:t xml:space="preserve"> </w:t>
      </w:r>
      <w:r w:rsidRPr="00451A86">
        <w:rPr>
          <w:rFonts w:ascii="Times New Roman" w:hAnsi="Times New Roman"/>
          <w:sz w:val="24"/>
          <w:szCs w:val="24"/>
        </w:rPr>
        <w:t>mà môi trường có thể cung cấp nguồn sống là 1 cá thể/8 km</w:t>
      </w:r>
      <w:r w:rsidRPr="00451A86">
        <w:rPr>
          <w:rFonts w:ascii="Times New Roman" w:hAnsi="Times New Roman"/>
          <w:sz w:val="24"/>
          <w:szCs w:val="24"/>
          <w:vertAlign w:val="superscript"/>
          <w:lang w:val="vi-VN"/>
        </w:rPr>
        <w:t>2</w:t>
      </w:r>
      <w:r w:rsidRPr="00451A86">
        <w:rPr>
          <w:rFonts w:ascii="Times New Roman" w:hAnsi="Times New Roman"/>
          <w:sz w:val="24"/>
          <w:szCs w:val="24"/>
        </w:rPr>
        <w:t>. Hình vẽ dưới đây mô tả 3 quần</w:t>
      </w:r>
      <w:r w:rsidRPr="00451A86">
        <w:rPr>
          <w:rFonts w:ascii="Times New Roman" w:hAnsi="Times New Roman"/>
          <w:sz w:val="24"/>
          <w:szCs w:val="24"/>
          <w:lang w:val="vi-VN"/>
        </w:rPr>
        <w:t xml:space="preserve"> </w:t>
      </w:r>
      <w:r w:rsidRPr="00451A86">
        <w:rPr>
          <w:rFonts w:ascii="Times New Roman" w:hAnsi="Times New Roman"/>
          <w:sz w:val="24"/>
          <w:szCs w:val="24"/>
        </w:rPr>
        <w:t>thể của loài X ở 3 khu vực sống khác nhau, mỗi ô</w:t>
      </w:r>
      <w:r w:rsidRPr="00451A86">
        <w:rPr>
          <w:rFonts w:ascii="Times New Roman" w:hAnsi="Times New Roman"/>
          <w:sz w:val="24"/>
          <w:szCs w:val="24"/>
          <w:lang w:val="vi-VN"/>
        </w:rPr>
        <w:t xml:space="preserve"> </w:t>
      </w:r>
      <w:r w:rsidRPr="00451A86">
        <w:rPr>
          <w:rFonts w:ascii="Times New Roman" w:hAnsi="Times New Roman"/>
          <w:sz w:val="24"/>
          <w:szCs w:val="24"/>
        </w:rPr>
        <w:t>vuông tương ứng với 100 km</w:t>
      </w:r>
      <w:r w:rsidRPr="00451A86">
        <w:rPr>
          <w:rFonts w:ascii="Times New Roman" w:hAnsi="Times New Roman"/>
          <w:sz w:val="24"/>
          <w:szCs w:val="24"/>
          <w:vertAlign w:val="superscript"/>
        </w:rPr>
        <w:t>2</w:t>
      </w:r>
      <w:r w:rsidRPr="00451A86">
        <w:rPr>
          <w:rFonts w:ascii="Times New Roman" w:hAnsi="Times New Roman"/>
          <w:sz w:val="24"/>
          <w:szCs w:val="24"/>
        </w:rPr>
        <w:t xml:space="preserve">, mỗi dấu </w:t>
      </w:r>
      <w:r w:rsidRPr="00451A86">
        <w:rPr>
          <w:rFonts w:ascii="Times New Roman" w:hAnsi="Times New Roman"/>
          <w:sz w:val="24"/>
          <w:szCs w:val="24"/>
          <w:lang w:val="vi-VN"/>
        </w:rPr>
        <w:t>“•</w:t>
      </w:r>
      <w:r w:rsidRPr="00451A86">
        <w:rPr>
          <w:rFonts w:ascii="Times New Roman" w:hAnsi="Times New Roman"/>
          <w:sz w:val="24"/>
          <w:szCs w:val="24"/>
        </w:rPr>
        <w:t>” tương ứng cho 1 cá thể. Dựa vào hình vẽ, hãy cho biết có bao nhiêu phát biểu đúng?</w:t>
      </w:r>
    </w:p>
    <w:p w14:paraId="46DA5E23"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451A86">
        <w:rPr>
          <w:rFonts w:ascii="Times New Roman" w:hAnsi="Times New Roman"/>
          <w:sz w:val="24"/>
          <w:szCs w:val="24"/>
        </w:rPr>
        <w:t>I. Kích thước quần thể 2 là 100 km</w:t>
      </w:r>
      <w:r w:rsidRPr="00451A86">
        <w:rPr>
          <w:rFonts w:ascii="Times New Roman" w:hAnsi="Times New Roman"/>
          <w:sz w:val="24"/>
          <w:szCs w:val="24"/>
          <w:vertAlign w:val="superscript"/>
        </w:rPr>
        <w:t>2</w:t>
      </w:r>
      <w:r w:rsidRPr="00451A86">
        <w:rPr>
          <w:rFonts w:ascii="Times New Roman" w:hAnsi="Times New Roman"/>
          <w:sz w:val="24"/>
          <w:szCs w:val="24"/>
        </w:rPr>
        <w:t>.</w:t>
      </w:r>
    </w:p>
    <w:p w14:paraId="425A3F4E"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451A86">
        <w:rPr>
          <w:rFonts w:ascii="Times New Roman" w:hAnsi="Times New Roman"/>
          <w:sz w:val="24"/>
          <w:szCs w:val="24"/>
        </w:rPr>
        <w:t>II. Mật độ cá thể của quần thể 2 cao hơn mật độ cá thể cá thể của quần thể 3.</w:t>
      </w:r>
    </w:p>
    <w:p w14:paraId="1B3B5DF8"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451A86">
        <w:rPr>
          <w:rFonts w:ascii="Times New Roman" w:hAnsi="Times New Roman"/>
          <w:sz w:val="24"/>
          <w:szCs w:val="24"/>
        </w:rPr>
        <w:t>III. Quần thể 2 có số lượng cá thể vượt quá sức chứa của môi trường là 50%.</w:t>
      </w:r>
    </w:p>
    <w:p w14:paraId="4F90A346"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hAnsi="Times New Roman"/>
          <w:b/>
          <w:sz w:val="24"/>
          <w:szCs w:val="24"/>
        </w:rPr>
      </w:pPr>
      <w:r w:rsidRPr="00451A86">
        <w:rPr>
          <w:rFonts w:ascii="Times New Roman" w:hAnsi="Times New Roman"/>
          <w:sz w:val="24"/>
          <w:szCs w:val="24"/>
        </w:rPr>
        <w:t>IV. Có hai quần thể mà môi trường có khả năng cung cấp đủ nguồn sống.</w:t>
      </w:r>
    </w:p>
    <w:p w14:paraId="7AD48666"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451A86">
        <w:rPr>
          <w:rFonts w:ascii="Times New Roman" w:hAnsi="Times New Roman"/>
          <w:b/>
          <w:sz w:val="24"/>
          <w:szCs w:val="24"/>
        </w:rPr>
        <w:t xml:space="preserve">A. </w:t>
      </w:r>
      <w:r w:rsidRPr="00451A86">
        <w:rPr>
          <w:rFonts w:ascii="Times New Roman" w:hAnsi="Times New Roman"/>
          <w:sz w:val="24"/>
          <w:szCs w:val="24"/>
        </w:rPr>
        <w:t>1.</w:t>
      </w:r>
      <w:r w:rsidRPr="00451A86">
        <w:rPr>
          <w:rFonts w:ascii="Times New Roman" w:hAnsi="Times New Roman"/>
          <w:b/>
          <w:sz w:val="24"/>
          <w:szCs w:val="24"/>
        </w:rPr>
        <w:tab/>
        <w:t xml:space="preserve">B. </w:t>
      </w:r>
      <w:r w:rsidRPr="00451A86">
        <w:rPr>
          <w:rFonts w:ascii="Times New Roman" w:hAnsi="Times New Roman"/>
          <w:sz w:val="24"/>
          <w:szCs w:val="24"/>
        </w:rPr>
        <w:t>3.</w:t>
      </w:r>
      <w:r w:rsidRPr="00451A86">
        <w:rPr>
          <w:rFonts w:ascii="Times New Roman" w:hAnsi="Times New Roman"/>
          <w:b/>
          <w:sz w:val="24"/>
          <w:szCs w:val="24"/>
        </w:rPr>
        <w:tab/>
        <w:t xml:space="preserve">C. </w:t>
      </w:r>
      <w:r w:rsidRPr="00451A86">
        <w:rPr>
          <w:rFonts w:ascii="Times New Roman" w:hAnsi="Times New Roman"/>
          <w:sz w:val="24"/>
          <w:szCs w:val="24"/>
        </w:rPr>
        <w:t>4.</w:t>
      </w:r>
      <w:r w:rsidRPr="00451A86">
        <w:rPr>
          <w:rFonts w:ascii="Times New Roman" w:hAnsi="Times New Roman"/>
          <w:b/>
          <w:sz w:val="24"/>
          <w:szCs w:val="24"/>
        </w:rPr>
        <w:tab/>
        <w:t xml:space="preserve">D. </w:t>
      </w:r>
      <w:r w:rsidRPr="00451A86">
        <w:rPr>
          <w:rFonts w:ascii="Times New Roman" w:hAnsi="Times New Roman"/>
          <w:sz w:val="24"/>
          <w:szCs w:val="24"/>
        </w:rPr>
        <w:t>2.</w:t>
      </w:r>
    </w:p>
    <w:p w14:paraId="72C5F7F1" w14:textId="77777777" w:rsidR="00F45464" w:rsidRPr="00451A86" w:rsidRDefault="00F45464" w:rsidP="00356226">
      <w:pPr>
        <w:spacing w:before="120" w:after="0" w:line="240" w:lineRule="auto"/>
        <w:rPr>
          <w:rFonts w:ascii="Times New Roman" w:eastAsia="Times New Roman" w:hAnsi="Times New Roman"/>
          <w:sz w:val="24"/>
          <w:szCs w:val="24"/>
        </w:rPr>
      </w:pPr>
      <w:r w:rsidRPr="00451A86">
        <w:rPr>
          <w:rFonts w:ascii="Times New Roman" w:eastAsia="Times New Roman" w:hAnsi="Times New Roman"/>
          <w:b/>
          <w:sz w:val="24"/>
          <w:szCs w:val="24"/>
        </w:rPr>
        <w:t xml:space="preserve">Câu 120. </w:t>
      </w:r>
      <w:r w:rsidRPr="00451A86">
        <w:rPr>
          <w:rFonts w:ascii="Times New Roman" w:eastAsia="Times New Roman" w:hAnsi="Times New Roman"/>
          <w:b/>
          <w:sz w:val="24"/>
          <w:szCs w:val="24"/>
        </w:rPr>
        <w:tab/>
      </w:r>
      <w:r w:rsidRPr="00451A86">
        <w:rPr>
          <w:rFonts w:ascii="Times New Roman" w:eastAsia="Times New Roman" w:hAnsi="Times New Roman"/>
          <w:sz w:val="24"/>
          <w:szCs w:val="24"/>
        </w:rPr>
        <w:t>Ở một loài côn trùng ngẫu phối, alen A quy định thân đen, alen a quy định thân trắng. Một quần thể ban đầu (P) cân bằng có tần số alen A và a lần lượt là 0,4 và 0,6. Do môi trường bị ô nhiễm nên bắt đầu từ đời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khả năng sống sót của các con non có kiểu gen AA và Aa đều bằng 30%</w:t>
      </w:r>
      <w:r w:rsidRPr="00451A86">
        <w:rPr>
          <w:rFonts w:ascii="Times New Roman" w:eastAsia="Times New Roman" w:hAnsi="Times New Roman"/>
          <w:sz w:val="24"/>
          <w:szCs w:val="24"/>
          <w:lang w:val="vi-VN"/>
        </w:rPr>
        <w:t>,</w:t>
      </w:r>
      <w:r w:rsidRPr="00451A86">
        <w:rPr>
          <w:rFonts w:ascii="Times New Roman" w:eastAsia="Times New Roman" w:hAnsi="Times New Roman"/>
          <w:sz w:val="24"/>
          <w:szCs w:val="24"/>
        </w:rPr>
        <w:t xml:space="preserve"> khả năng sống sót của các con non có kiểu hình lặn là 40%</w:t>
      </w:r>
      <w:r w:rsidRPr="00451A86">
        <w:rPr>
          <w:rFonts w:ascii="Times New Roman" w:eastAsia="Times New Roman" w:hAnsi="Times New Roman"/>
          <w:sz w:val="24"/>
          <w:szCs w:val="24"/>
          <w:lang w:val="vi-VN"/>
        </w:rPr>
        <w:t>.</w:t>
      </w:r>
      <w:r w:rsidRPr="00451A86">
        <w:rPr>
          <w:rFonts w:ascii="Times New Roman" w:eastAsia="Times New Roman" w:hAnsi="Times New Roman"/>
          <w:sz w:val="24"/>
          <w:szCs w:val="24"/>
        </w:rPr>
        <w:t xml:space="preserve"> Có bao nhiêu nhận xét dưới đây đúng khi nói về quần thể côn trùng trên? </w:t>
      </w:r>
    </w:p>
    <w:p w14:paraId="2FC5C366"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rPr>
      </w:pPr>
      <w:r w:rsidRPr="00451A86">
        <w:rPr>
          <w:rFonts w:ascii="Times New Roman" w:eastAsia="Times New Roman" w:hAnsi="Times New Roman"/>
          <w:sz w:val="24"/>
          <w:szCs w:val="24"/>
        </w:rPr>
        <w:t>(1). Thế hệ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xml:space="preserve"> trưởng thành có tỉ lệ kiểu gen là 0,16AA: 0,48Aa: 0,36aa. </w:t>
      </w:r>
    </w:p>
    <w:p w14:paraId="50E5FACB"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lang w:val="vi-VN"/>
        </w:rPr>
      </w:pPr>
      <w:r w:rsidRPr="00451A86">
        <w:rPr>
          <w:rFonts w:ascii="Times New Roman" w:eastAsia="Times New Roman" w:hAnsi="Times New Roman"/>
          <w:sz w:val="24"/>
          <w:szCs w:val="24"/>
        </w:rPr>
        <w:t>(2). Thế hệ hợp tử F</w:t>
      </w:r>
      <w:r w:rsidRPr="00451A86">
        <w:rPr>
          <w:rFonts w:ascii="Times New Roman" w:eastAsia="Times New Roman" w:hAnsi="Times New Roman"/>
          <w:sz w:val="24"/>
          <w:szCs w:val="24"/>
          <w:vertAlign w:val="subscript"/>
        </w:rPr>
        <w:t>2</w:t>
      </w:r>
      <w:r w:rsidRPr="00451A86">
        <w:rPr>
          <w:rFonts w:ascii="Times New Roman" w:eastAsia="Times New Roman" w:hAnsi="Times New Roman"/>
          <w:sz w:val="24"/>
          <w:szCs w:val="24"/>
        </w:rPr>
        <w:t xml:space="preserve"> có tỉ lệ kiểu gen là </w:t>
      </w:r>
      <w:r w:rsidRPr="00451A86">
        <w:rPr>
          <w:rFonts w:ascii="Times New Roman" w:eastAsia="Times New Roman" w:hAnsi="Times New Roman"/>
          <w:sz w:val="24"/>
          <w:szCs w:val="24"/>
          <w:lang w:val="vi-VN"/>
        </w:rPr>
        <w:t>0,13 AA: 0,46 Aa: 0,41 aa.</w:t>
      </w:r>
    </w:p>
    <w:p w14:paraId="21D31650"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rPr>
      </w:pPr>
      <w:r w:rsidRPr="00451A86">
        <w:rPr>
          <w:rFonts w:ascii="Times New Roman" w:eastAsia="Times New Roman" w:hAnsi="Times New Roman"/>
          <w:sz w:val="24"/>
          <w:szCs w:val="24"/>
        </w:rPr>
        <w:t>(3). Thế hệ hợp tử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xml:space="preserve"> có tỉ lệ kiểu gen là </w:t>
      </w:r>
      <w:r w:rsidRPr="00451A86">
        <w:rPr>
          <w:rFonts w:ascii="Times New Roman" w:eastAsia="Times New Roman" w:hAnsi="Times New Roman"/>
          <w:noProof/>
          <w:sz w:val="24"/>
          <w:szCs w:val="24"/>
          <w:lang w:val="vi-VN"/>
        </w:rPr>
        <w:t>0,048AA: 0,144Aa: 0,144 aa.</w:t>
      </w:r>
    </w:p>
    <w:p w14:paraId="3A0BC95D"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eastAsia="Times New Roman" w:hAnsi="Times New Roman"/>
          <w:b/>
          <w:sz w:val="24"/>
          <w:szCs w:val="24"/>
        </w:rPr>
      </w:pPr>
      <w:r w:rsidRPr="00451A86">
        <w:rPr>
          <w:rFonts w:ascii="Times New Roman" w:eastAsia="Times New Roman" w:hAnsi="Times New Roman"/>
          <w:sz w:val="24"/>
          <w:szCs w:val="24"/>
        </w:rPr>
        <w:t>(4). Thế hệ F</w:t>
      </w:r>
      <w:r w:rsidRPr="00451A86">
        <w:rPr>
          <w:rFonts w:ascii="Times New Roman" w:eastAsia="Times New Roman" w:hAnsi="Times New Roman"/>
          <w:sz w:val="24"/>
          <w:szCs w:val="24"/>
          <w:vertAlign w:val="subscript"/>
        </w:rPr>
        <w:t>1</w:t>
      </w:r>
      <w:r w:rsidRPr="00451A86">
        <w:rPr>
          <w:rFonts w:ascii="Times New Roman" w:eastAsia="Times New Roman" w:hAnsi="Times New Roman"/>
          <w:sz w:val="24"/>
          <w:szCs w:val="24"/>
        </w:rPr>
        <w:t xml:space="preserve"> trưởng thành có tỉ lệ kiểu gen là </w:t>
      </w:r>
      <w:r w:rsidRPr="00451A86">
        <w:rPr>
          <w:rFonts w:ascii="Times New Roman" w:eastAsia="Times New Roman" w:hAnsi="Times New Roman"/>
          <w:sz w:val="24"/>
          <w:szCs w:val="24"/>
          <w:lang w:val="vi-VN"/>
        </w:rPr>
        <w:t>0,13 AA: 0,46 Aa: 0,41 aa.</w:t>
      </w:r>
    </w:p>
    <w:p w14:paraId="7138C781" w14:textId="77777777" w:rsidR="00F45464" w:rsidRPr="00451A86" w:rsidRDefault="00F45464" w:rsidP="00356226">
      <w:pPr>
        <w:tabs>
          <w:tab w:val="left" w:pos="283"/>
          <w:tab w:val="left" w:pos="2835"/>
          <w:tab w:val="left" w:pos="5386"/>
          <w:tab w:val="left" w:pos="7937"/>
        </w:tabs>
        <w:spacing w:line="240" w:lineRule="auto"/>
        <w:ind w:firstLine="283"/>
        <w:jc w:val="both"/>
        <w:rPr>
          <w:rFonts w:ascii="Times New Roman" w:eastAsia="Times New Roman" w:hAnsi="Times New Roman"/>
          <w:b/>
          <w:bCs/>
          <w:sz w:val="24"/>
          <w:szCs w:val="24"/>
        </w:rPr>
      </w:pPr>
      <w:r w:rsidRPr="00451A86">
        <w:rPr>
          <w:rFonts w:ascii="Times New Roman" w:eastAsia="Times New Roman" w:hAnsi="Times New Roman"/>
          <w:b/>
          <w:sz w:val="24"/>
          <w:szCs w:val="24"/>
        </w:rPr>
        <w:t>A.</w:t>
      </w:r>
      <w:r w:rsidRPr="00451A86">
        <w:rPr>
          <w:rFonts w:ascii="Times New Roman" w:eastAsia="Times New Roman" w:hAnsi="Times New Roman"/>
          <w:sz w:val="24"/>
          <w:szCs w:val="24"/>
        </w:rPr>
        <w:t xml:space="preserve"> 4. </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rPr>
        <w:t>B.</w:t>
      </w:r>
      <w:r w:rsidRPr="00451A86">
        <w:rPr>
          <w:rFonts w:ascii="Times New Roman" w:eastAsia="Times New Roman" w:hAnsi="Times New Roman"/>
          <w:bCs/>
          <w:sz w:val="24"/>
          <w:szCs w:val="24"/>
        </w:rPr>
        <w:t>3. </w:t>
      </w:r>
      <w:r w:rsidRPr="00451A86">
        <w:rPr>
          <w:rFonts w:ascii="Times New Roman" w:eastAsia="Times New Roman" w:hAnsi="Times New Roman"/>
          <w:b/>
          <w:sz w:val="24"/>
          <w:szCs w:val="24"/>
        </w:rPr>
        <w:tab/>
        <w:t>C.</w:t>
      </w:r>
      <w:r w:rsidRPr="00451A86">
        <w:rPr>
          <w:rFonts w:ascii="Times New Roman" w:eastAsia="Times New Roman" w:hAnsi="Times New Roman"/>
          <w:sz w:val="24"/>
          <w:szCs w:val="24"/>
        </w:rPr>
        <w:t xml:space="preserve"> 1.</w:t>
      </w:r>
      <w:r w:rsidRPr="00451A86">
        <w:rPr>
          <w:rFonts w:ascii="Times New Roman" w:eastAsia="Times New Roman" w:hAnsi="Times New Roman"/>
          <w:b/>
          <w:sz w:val="24"/>
          <w:szCs w:val="24"/>
        </w:rPr>
        <w:tab/>
      </w:r>
      <w:r w:rsidRPr="00451A86">
        <w:rPr>
          <w:rFonts w:ascii="Times New Roman" w:eastAsia="Times New Roman" w:hAnsi="Times New Roman"/>
          <w:b/>
          <w:bCs/>
          <w:sz w:val="24"/>
          <w:szCs w:val="24"/>
        </w:rPr>
        <w:t>D.</w:t>
      </w:r>
      <w:r w:rsidRPr="00451A86">
        <w:rPr>
          <w:rFonts w:ascii="Times New Roman" w:eastAsia="Times New Roman" w:hAnsi="Times New Roman"/>
          <w:bCs/>
          <w:sz w:val="24"/>
          <w:szCs w:val="24"/>
        </w:rPr>
        <w:t xml:space="preserve"> 2.</w:t>
      </w:r>
    </w:p>
    <w:p w14:paraId="2C382889" w14:textId="1B69F8D7" w:rsidR="00876FA0" w:rsidRDefault="00876FA0" w:rsidP="00356226">
      <w:pPr>
        <w:spacing w:after="160" w:line="240" w:lineRule="auto"/>
        <w:rPr>
          <w:rFonts w:ascii="Times New Roman" w:eastAsia="Times New Roman" w:hAnsi="Times New Roman"/>
          <w:b/>
          <w:color w:val="0000FF"/>
          <w:sz w:val="24"/>
          <w:szCs w:val="24"/>
        </w:rPr>
      </w:pPr>
    </w:p>
    <w:p w14:paraId="1C8D3943" w14:textId="46C73896" w:rsidR="00315018" w:rsidRDefault="00381071"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rPr>
      </w:pPr>
      <w:r>
        <w:rPr>
          <w:rFonts w:ascii="Times New Roman" w:eastAsia="Times New Roman" w:hAnsi="Times New Roman"/>
          <w:b/>
          <w:color w:val="0000FF"/>
          <w:sz w:val="24"/>
          <w:szCs w:val="24"/>
        </w:rPr>
        <w:t xml:space="preserve">HƯỚNG DẪN GIẢI </w:t>
      </w:r>
    </w:p>
    <w:tbl>
      <w:tblPr>
        <w:tblStyle w:val="TableGrid"/>
        <w:tblW w:w="11211" w:type="dxa"/>
        <w:tblInd w:w="-572" w:type="dxa"/>
        <w:tblLook w:val="04A0" w:firstRow="1" w:lastRow="0" w:firstColumn="1" w:lastColumn="0" w:noHBand="0" w:noVBand="1"/>
      </w:tblPr>
      <w:tblGrid>
        <w:gridCol w:w="750"/>
        <w:gridCol w:w="750"/>
        <w:gridCol w:w="750"/>
        <w:gridCol w:w="750"/>
        <w:gridCol w:w="750"/>
        <w:gridCol w:w="750"/>
        <w:gridCol w:w="750"/>
        <w:gridCol w:w="750"/>
        <w:gridCol w:w="750"/>
        <w:gridCol w:w="750"/>
        <w:gridCol w:w="737"/>
        <w:gridCol w:w="737"/>
        <w:gridCol w:w="750"/>
        <w:gridCol w:w="750"/>
        <w:gridCol w:w="737"/>
      </w:tblGrid>
      <w:tr w:rsidR="00781361" w:rsidRPr="00381071" w14:paraId="11F05161" w14:textId="77777777" w:rsidTr="00781361">
        <w:trPr>
          <w:trHeight w:val="314"/>
        </w:trPr>
        <w:tc>
          <w:tcPr>
            <w:tcW w:w="750" w:type="dxa"/>
          </w:tcPr>
          <w:p w14:paraId="1D335DC9" w14:textId="1486E0C0"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1D</w:t>
            </w:r>
          </w:p>
        </w:tc>
        <w:tc>
          <w:tcPr>
            <w:tcW w:w="750" w:type="dxa"/>
          </w:tcPr>
          <w:p w14:paraId="56A19AE5" w14:textId="1568D841"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2C</w:t>
            </w:r>
          </w:p>
        </w:tc>
        <w:tc>
          <w:tcPr>
            <w:tcW w:w="750" w:type="dxa"/>
          </w:tcPr>
          <w:p w14:paraId="10C029D9" w14:textId="723CF96C"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3D</w:t>
            </w:r>
          </w:p>
        </w:tc>
        <w:tc>
          <w:tcPr>
            <w:tcW w:w="750" w:type="dxa"/>
          </w:tcPr>
          <w:p w14:paraId="37121777" w14:textId="28398CD6"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4A</w:t>
            </w:r>
          </w:p>
        </w:tc>
        <w:tc>
          <w:tcPr>
            <w:tcW w:w="750" w:type="dxa"/>
          </w:tcPr>
          <w:p w14:paraId="4C1AFB75" w14:textId="42DCB719"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5B</w:t>
            </w:r>
          </w:p>
        </w:tc>
        <w:tc>
          <w:tcPr>
            <w:tcW w:w="750" w:type="dxa"/>
          </w:tcPr>
          <w:p w14:paraId="422D9F6E" w14:textId="28690D41"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6A</w:t>
            </w:r>
          </w:p>
        </w:tc>
        <w:tc>
          <w:tcPr>
            <w:tcW w:w="750" w:type="dxa"/>
          </w:tcPr>
          <w:p w14:paraId="6B4A1653" w14:textId="612E41EA"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7B</w:t>
            </w:r>
          </w:p>
        </w:tc>
        <w:tc>
          <w:tcPr>
            <w:tcW w:w="750" w:type="dxa"/>
          </w:tcPr>
          <w:p w14:paraId="1447666A" w14:textId="46A39CE7"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8A</w:t>
            </w:r>
          </w:p>
        </w:tc>
        <w:tc>
          <w:tcPr>
            <w:tcW w:w="750" w:type="dxa"/>
          </w:tcPr>
          <w:p w14:paraId="1230B884" w14:textId="0DC71D2B"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8</w:t>
            </w:r>
            <w:r w:rsidR="00381071" w:rsidRPr="00381071">
              <w:rPr>
                <w:rFonts w:ascii="Times New Roman" w:hAnsi="Times New Roman"/>
                <w:b/>
                <w:color w:val="0033CC"/>
                <w:sz w:val="24"/>
                <w:szCs w:val="24"/>
              </w:rPr>
              <w:t>9A</w:t>
            </w:r>
          </w:p>
        </w:tc>
        <w:tc>
          <w:tcPr>
            <w:tcW w:w="750" w:type="dxa"/>
          </w:tcPr>
          <w:p w14:paraId="722368C8" w14:textId="1DAAEC8C"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0B</w:t>
            </w:r>
          </w:p>
        </w:tc>
        <w:tc>
          <w:tcPr>
            <w:tcW w:w="737" w:type="dxa"/>
          </w:tcPr>
          <w:p w14:paraId="5377AFC6" w14:textId="2DFB189A"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1C</w:t>
            </w:r>
          </w:p>
        </w:tc>
        <w:tc>
          <w:tcPr>
            <w:tcW w:w="737" w:type="dxa"/>
          </w:tcPr>
          <w:p w14:paraId="319F2728" w14:textId="5EDDB091"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2B</w:t>
            </w:r>
          </w:p>
        </w:tc>
        <w:tc>
          <w:tcPr>
            <w:tcW w:w="750" w:type="dxa"/>
          </w:tcPr>
          <w:p w14:paraId="41ADF668" w14:textId="2FE3F2EC"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3C</w:t>
            </w:r>
          </w:p>
        </w:tc>
        <w:tc>
          <w:tcPr>
            <w:tcW w:w="750" w:type="dxa"/>
          </w:tcPr>
          <w:p w14:paraId="49D2DB8F" w14:textId="7104D343"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4B</w:t>
            </w:r>
          </w:p>
        </w:tc>
        <w:tc>
          <w:tcPr>
            <w:tcW w:w="737" w:type="dxa"/>
          </w:tcPr>
          <w:p w14:paraId="393DC661" w14:textId="34C39BC2"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5C</w:t>
            </w:r>
          </w:p>
        </w:tc>
      </w:tr>
      <w:tr w:rsidR="00781361" w:rsidRPr="00381071" w14:paraId="420123C6" w14:textId="77777777" w:rsidTr="00781361">
        <w:trPr>
          <w:trHeight w:val="499"/>
        </w:trPr>
        <w:tc>
          <w:tcPr>
            <w:tcW w:w="750" w:type="dxa"/>
          </w:tcPr>
          <w:p w14:paraId="4B6EBD6B" w14:textId="43D0E0D1"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6D</w:t>
            </w:r>
          </w:p>
        </w:tc>
        <w:tc>
          <w:tcPr>
            <w:tcW w:w="750" w:type="dxa"/>
          </w:tcPr>
          <w:p w14:paraId="7265A123" w14:textId="64C5A671"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7C</w:t>
            </w:r>
          </w:p>
        </w:tc>
        <w:tc>
          <w:tcPr>
            <w:tcW w:w="750" w:type="dxa"/>
          </w:tcPr>
          <w:p w14:paraId="3FE3B1CD" w14:textId="53E74036"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8B</w:t>
            </w:r>
          </w:p>
        </w:tc>
        <w:tc>
          <w:tcPr>
            <w:tcW w:w="750" w:type="dxa"/>
          </w:tcPr>
          <w:p w14:paraId="1D28E981" w14:textId="0DA41545"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9</w:t>
            </w:r>
            <w:r w:rsidR="00381071" w:rsidRPr="00381071">
              <w:rPr>
                <w:rFonts w:ascii="Times New Roman" w:hAnsi="Times New Roman"/>
                <w:b/>
                <w:color w:val="0033CC"/>
                <w:sz w:val="24"/>
                <w:szCs w:val="24"/>
              </w:rPr>
              <w:t>9D</w:t>
            </w:r>
          </w:p>
        </w:tc>
        <w:tc>
          <w:tcPr>
            <w:tcW w:w="750" w:type="dxa"/>
          </w:tcPr>
          <w:p w14:paraId="4592C025" w14:textId="58704493"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0B</w:t>
            </w:r>
          </w:p>
        </w:tc>
        <w:tc>
          <w:tcPr>
            <w:tcW w:w="750" w:type="dxa"/>
          </w:tcPr>
          <w:p w14:paraId="29E233D1" w14:textId="24FDA61C"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1C</w:t>
            </w:r>
          </w:p>
        </w:tc>
        <w:tc>
          <w:tcPr>
            <w:tcW w:w="750" w:type="dxa"/>
          </w:tcPr>
          <w:p w14:paraId="65EAB3BD" w14:textId="7C890B0A"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2A</w:t>
            </w:r>
          </w:p>
        </w:tc>
        <w:tc>
          <w:tcPr>
            <w:tcW w:w="750" w:type="dxa"/>
          </w:tcPr>
          <w:p w14:paraId="77FE3931" w14:textId="56DE52D7"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3A</w:t>
            </w:r>
          </w:p>
        </w:tc>
        <w:tc>
          <w:tcPr>
            <w:tcW w:w="750" w:type="dxa"/>
          </w:tcPr>
          <w:p w14:paraId="6EE4FD57" w14:textId="07C1BA30"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4B</w:t>
            </w:r>
          </w:p>
        </w:tc>
        <w:tc>
          <w:tcPr>
            <w:tcW w:w="750" w:type="dxa"/>
          </w:tcPr>
          <w:p w14:paraId="61D7EC36" w14:textId="35DFB81B"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5D</w:t>
            </w:r>
          </w:p>
        </w:tc>
        <w:tc>
          <w:tcPr>
            <w:tcW w:w="737" w:type="dxa"/>
          </w:tcPr>
          <w:p w14:paraId="338DCC54" w14:textId="02FC3DD6"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6B</w:t>
            </w:r>
          </w:p>
        </w:tc>
        <w:tc>
          <w:tcPr>
            <w:tcW w:w="737" w:type="dxa"/>
          </w:tcPr>
          <w:p w14:paraId="61E47DE4" w14:textId="0DD00A04"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7B</w:t>
            </w:r>
          </w:p>
        </w:tc>
        <w:tc>
          <w:tcPr>
            <w:tcW w:w="750" w:type="dxa"/>
          </w:tcPr>
          <w:p w14:paraId="15BE89B1" w14:textId="1193A0FB"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8C</w:t>
            </w:r>
          </w:p>
        </w:tc>
        <w:tc>
          <w:tcPr>
            <w:tcW w:w="750" w:type="dxa"/>
          </w:tcPr>
          <w:p w14:paraId="49B51A6D" w14:textId="6546B064"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10</w:t>
            </w:r>
            <w:r w:rsidR="00381071" w:rsidRPr="00381071">
              <w:rPr>
                <w:rFonts w:ascii="Times New Roman" w:hAnsi="Times New Roman"/>
                <w:b/>
                <w:color w:val="0033CC"/>
                <w:sz w:val="24"/>
                <w:szCs w:val="24"/>
              </w:rPr>
              <w:t>9D</w:t>
            </w:r>
          </w:p>
        </w:tc>
        <w:tc>
          <w:tcPr>
            <w:tcW w:w="737" w:type="dxa"/>
          </w:tcPr>
          <w:p w14:paraId="43C39A3E" w14:textId="328097CE"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0B</w:t>
            </w:r>
          </w:p>
        </w:tc>
      </w:tr>
      <w:tr w:rsidR="00781361" w:rsidRPr="00381071" w14:paraId="36B638F5" w14:textId="77777777" w:rsidTr="00781361">
        <w:trPr>
          <w:trHeight w:val="499"/>
        </w:trPr>
        <w:tc>
          <w:tcPr>
            <w:tcW w:w="750" w:type="dxa"/>
          </w:tcPr>
          <w:p w14:paraId="40C6484F" w14:textId="198C1490"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1D</w:t>
            </w:r>
          </w:p>
        </w:tc>
        <w:tc>
          <w:tcPr>
            <w:tcW w:w="750" w:type="dxa"/>
          </w:tcPr>
          <w:p w14:paraId="11D0CF53" w14:textId="6B1B7BB6"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2A</w:t>
            </w:r>
          </w:p>
        </w:tc>
        <w:tc>
          <w:tcPr>
            <w:tcW w:w="750" w:type="dxa"/>
          </w:tcPr>
          <w:p w14:paraId="12AE67B7" w14:textId="4D1C87D9"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3C</w:t>
            </w:r>
          </w:p>
        </w:tc>
        <w:tc>
          <w:tcPr>
            <w:tcW w:w="750" w:type="dxa"/>
          </w:tcPr>
          <w:p w14:paraId="47CD92AC" w14:textId="3BD89F33"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4A</w:t>
            </w:r>
          </w:p>
        </w:tc>
        <w:tc>
          <w:tcPr>
            <w:tcW w:w="750" w:type="dxa"/>
          </w:tcPr>
          <w:p w14:paraId="3480BD5B" w14:textId="1FB7880A"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5D</w:t>
            </w:r>
          </w:p>
        </w:tc>
        <w:tc>
          <w:tcPr>
            <w:tcW w:w="750" w:type="dxa"/>
          </w:tcPr>
          <w:p w14:paraId="49ED22FA" w14:textId="67680634"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6C</w:t>
            </w:r>
          </w:p>
        </w:tc>
        <w:tc>
          <w:tcPr>
            <w:tcW w:w="750" w:type="dxa"/>
          </w:tcPr>
          <w:p w14:paraId="29639F46" w14:textId="2880A0F5"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7C</w:t>
            </w:r>
          </w:p>
        </w:tc>
        <w:tc>
          <w:tcPr>
            <w:tcW w:w="750" w:type="dxa"/>
          </w:tcPr>
          <w:p w14:paraId="6DE1FAB9" w14:textId="6E606C8B"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8C</w:t>
            </w:r>
          </w:p>
        </w:tc>
        <w:tc>
          <w:tcPr>
            <w:tcW w:w="750" w:type="dxa"/>
          </w:tcPr>
          <w:p w14:paraId="115C7130" w14:textId="3952E396"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11</w:t>
            </w:r>
            <w:r w:rsidR="00381071" w:rsidRPr="00381071">
              <w:rPr>
                <w:rFonts w:ascii="Times New Roman" w:hAnsi="Times New Roman"/>
                <w:b/>
                <w:color w:val="0033CC"/>
                <w:sz w:val="24"/>
                <w:szCs w:val="24"/>
              </w:rPr>
              <w:t>9D</w:t>
            </w:r>
          </w:p>
        </w:tc>
        <w:tc>
          <w:tcPr>
            <w:tcW w:w="750" w:type="dxa"/>
          </w:tcPr>
          <w:p w14:paraId="226EFA28" w14:textId="277B1F78" w:rsidR="00381071" w:rsidRPr="00381071" w:rsidRDefault="0078136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r>
              <w:rPr>
                <w:rFonts w:ascii="Times New Roman" w:hAnsi="Times New Roman"/>
                <w:b/>
                <w:color w:val="0033CC"/>
                <w:sz w:val="24"/>
                <w:szCs w:val="24"/>
              </w:rPr>
              <w:t>12</w:t>
            </w:r>
            <w:r w:rsidR="00381071" w:rsidRPr="00381071">
              <w:rPr>
                <w:rFonts w:ascii="Times New Roman" w:hAnsi="Times New Roman"/>
                <w:b/>
                <w:color w:val="0033CC"/>
                <w:sz w:val="24"/>
                <w:szCs w:val="24"/>
              </w:rPr>
              <w:t>0C</w:t>
            </w:r>
          </w:p>
        </w:tc>
        <w:tc>
          <w:tcPr>
            <w:tcW w:w="737" w:type="dxa"/>
          </w:tcPr>
          <w:p w14:paraId="167FA175" w14:textId="77777777" w:rsidR="00381071" w:rsidRPr="00381071" w:rsidRDefault="0038107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p>
        </w:tc>
        <w:tc>
          <w:tcPr>
            <w:tcW w:w="737" w:type="dxa"/>
          </w:tcPr>
          <w:p w14:paraId="3961BF93" w14:textId="77777777" w:rsidR="00381071" w:rsidRPr="00381071" w:rsidRDefault="0038107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p>
        </w:tc>
        <w:tc>
          <w:tcPr>
            <w:tcW w:w="750" w:type="dxa"/>
          </w:tcPr>
          <w:p w14:paraId="75FF3B79" w14:textId="77777777" w:rsidR="00381071" w:rsidRPr="00381071" w:rsidRDefault="0038107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p>
        </w:tc>
        <w:tc>
          <w:tcPr>
            <w:tcW w:w="750" w:type="dxa"/>
          </w:tcPr>
          <w:p w14:paraId="5B997F53" w14:textId="77777777" w:rsidR="00381071" w:rsidRPr="00381071" w:rsidRDefault="0038107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p>
        </w:tc>
        <w:tc>
          <w:tcPr>
            <w:tcW w:w="737" w:type="dxa"/>
          </w:tcPr>
          <w:p w14:paraId="2AB6826C" w14:textId="77777777" w:rsidR="00381071" w:rsidRPr="00381071" w:rsidRDefault="00381071" w:rsidP="00356226">
            <w:pPr>
              <w:tabs>
                <w:tab w:val="left" w:pos="283"/>
                <w:tab w:val="left" w:pos="2835"/>
                <w:tab w:val="left" w:pos="5386"/>
                <w:tab w:val="left" w:pos="7937"/>
              </w:tabs>
              <w:spacing w:line="240" w:lineRule="auto"/>
              <w:jc w:val="both"/>
              <w:rPr>
                <w:rFonts w:ascii="Times New Roman" w:hAnsi="Times New Roman"/>
                <w:b/>
                <w:color w:val="0033CC"/>
                <w:sz w:val="24"/>
                <w:szCs w:val="24"/>
              </w:rPr>
            </w:pPr>
          </w:p>
        </w:tc>
      </w:tr>
    </w:tbl>
    <w:p w14:paraId="70DA89E4" w14:textId="5CAFD657"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81. </w:t>
      </w:r>
      <w:r w:rsidR="005F7DC7" w:rsidRPr="00FE3E80">
        <w:rPr>
          <w:rFonts w:ascii="Times New Roman" w:eastAsia="Times New Roman" w:hAnsi="Times New Roman"/>
          <w:b/>
          <w:color w:val="0000FF"/>
          <w:sz w:val="24"/>
          <w:szCs w:val="24"/>
          <w:lang w:val="vi-VN"/>
        </w:rPr>
        <w:tab/>
      </w:r>
      <w:r w:rsidR="0046643F" w:rsidRPr="00FE3E80">
        <w:rPr>
          <w:rFonts w:ascii="Times New Roman" w:eastAsia="Times New Roman" w:hAnsi="Times New Roman"/>
          <w:sz w:val="24"/>
          <w:szCs w:val="24"/>
          <w:lang w:val="vi-VN" w:eastAsia="vi-VN"/>
        </w:rPr>
        <w:t>T</w:t>
      </w:r>
      <w:r w:rsidR="0046643F" w:rsidRPr="00FE3E80">
        <w:rPr>
          <w:rFonts w:ascii="Times New Roman" w:eastAsia="Times New Roman" w:hAnsi="Times New Roman"/>
          <w:sz w:val="24"/>
          <w:szCs w:val="24"/>
          <w:lang w:eastAsia="vi-VN"/>
        </w:rPr>
        <w:t>ế</w:t>
      </w:r>
      <w:r w:rsidR="0046643F" w:rsidRPr="00FE3E80">
        <w:rPr>
          <w:rFonts w:ascii="Times New Roman" w:eastAsia="Times New Roman" w:hAnsi="Times New Roman"/>
          <w:sz w:val="24"/>
          <w:szCs w:val="24"/>
          <w:lang w:val="vi-VN" w:eastAsia="vi-VN"/>
        </w:rPr>
        <w:t xml:space="preserve"> bào làm nhiệm vụ hấp thụ nước ở rễ của cây trên cạn là</w:t>
      </w:r>
    </w:p>
    <w:p w14:paraId="0AE8E5C5" w14:textId="77777777" w:rsidR="0046643F"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lang w:val="vi-VN" w:eastAsia="vi-VN"/>
        </w:rPr>
        <w:t>A.</w:t>
      </w:r>
      <w:r w:rsidR="0046643F" w:rsidRPr="00FE3E80">
        <w:rPr>
          <w:rFonts w:ascii="Times New Roman" w:eastAsia="Times New Roman" w:hAnsi="Times New Roman"/>
          <w:sz w:val="24"/>
          <w:szCs w:val="24"/>
          <w:lang w:val="vi-VN" w:eastAsia="vi-VN"/>
        </w:rPr>
        <w:t xml:space="preserve"> tế bào biểu bì.</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val="vi-VN" w:eastAsia="vi-VN"/>
        </w:rPr>
        <w:t>B.</w:t>
      </w:r>
      <w:r w:rsidR="0046643F" w:rsidRPr="00FE3E80">
        <w:rPr>
          <w:rFonts w:ascii="Times New Roman" w:eastAsia="Times New Roman" w:hAnsi="Times New Roman"/>
          <w:b/>
          <w:bCs/>
          <w:sz w:val="24"/>
          <w:szCs w:val="24"/>
          <w:lang w:eastAsia="vi-VN"/>
        </w:rPr>
        <w:t xml:space="preserve"> </w:t>
      </w:r>
      <w:r w:rsidR="0046643F" w:rsidRPr="00FE3E80">
        <w:rPr>
          <w:rFonts w:ascii="Times New Roman" w:eastAsia="Times New Roman" w:hAnsi="Times New Roman"/>
          <w:sz w:val="24"/>
          <w:szCs w:val="24"/>
          <w:lang w:val="vi-VN" w:eastAsia="vi-VN"/>
        </w:rPr>
        <w:t>tế bào mô giậu.</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46643F" w:rsidRPr="00FE3E80">
        <w:rPr>
          <w:rFonts w:ascii="Times New Roman" w:eastAsia="Times New Roman" w:hAnsi="Times New Roman"/>
          <w:b/>
          <w:bCs/>
          <w:sz w:val="24"/>
          <w:szCs w:val="24"/>
          <w:lang w:eastAsia="vi-VN"/>
        </w:rPr>
        <w:t xml:space="preserve"> </w:t>
      </w:r>
      <w:r w:rsidR="0046643F" w:rsidRPr="00FE3E80">
        <w:rPr>
          <w:rFonts w:ascii="Times New Roman" w:eastAsia="Times New Roman" w:hAnsi="Times New Roman"/>
          <w:sz w:val="24"/>
          <w:szCs w:val="24"/>
          <w:lang w:val="vi-VN" w:eastAsia="vi-VN"/>
        </w:rPr>
        <w:t>tế bào khí khổng.</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u w:val="single"/>
          <w:lang w:val="vi-VN" w:eastAsia="vi-VN"/>
        </w:rPr>
        <w:t>D.</w:t>
      </w:r>
      <w:r w:rsidR="0046643F" w:rsidRPr="00FE3E80">
        <w:rPr>
          <w:rFonts w:ascii="Times New Roman" w:eastAsia="Times New Roman" w:hAnsi="Times New Roman"/>
          <w:b/>
          <w:bCs/>
          <w:color w:val="FF0000"/>
          <w:sz w:val="24"/>
          <w:szCs w:val="24"/>
          <w:lang w:val="vi-VN" w:eastAsia="vi-VN"/>
        </w:rPr>
        <w:t xml:space="preserve"> </w:t>
      </w:r>
      <w:r w:rsidR="0046643F" w:rsidRPr="00FE3E80">
        <w:rPr>
          <w:rFonts w:ascii="Times New Roman" w:eastAsia="Times New Roman" w:hAnsi="Times New Roman"/>
          <w:sz w:val="24"/>
          <w:szCs w:val="24"/>
          <w:lang w:val="vi-VN" w:eastAsia="vi-VN"/>
        </w:rPr>
        <w:t>tế bào lông hút.</w:t>
      </w:r>
    </w:p>
    <w:p w14:paraId="23C36673" w14:textId="77777777" w:rsidR="0046643F"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1A3DFFE1"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val="vi-VN" w:eastAsia="vi-VN"/>
        </w:rPr>
        <w:t>Chọn D</w:t>
      </w:r>
    </w:p>
    <w:p w14:paraId="0098DC16" w14:textId="0D7AD61F"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82. </w:t>
      </w:r>
      <w:r w:rsidR="005F7DC7" w:rsidRPr="00FE3E80">
        <w:rPr>
          <w:rFonts w:ascii="Times New Roman" w:eastAsia="Times New Roman" w:hAnsi="Times New Roman"/>
          <w:b/>
          <w:color w:val="0000FF"/>
          <w:sz w:val="24"/>
          <w:szCs w:val="24"/>
          <w:lang w:val="vi-VN"/>
        </w:rPr>
        <w:tab/>
      </w:r>
      <w:r w:rsidR="00315018" w:rsidRPr="00FE3E80">
        <w:rPr>
          <w:rFonts w:ascii="Times New Roman" w:eastAsia="Times New Roman" w:hAnsi="Times New Roman"/>
          <w:sz w:val="24"/>
          <w:szCs w:val="24"/>
          <w:lang w:val="vi-VN" w:eastAsia="vi-VN"/>
        </w:rPr>
        <w:t xml:space="preserve">Cho biết tính trạng là do 1 gen nằm trên nhiễm sắc thể thường quy định, tính trạng </w:t>
      </w:r>
      <w:r w:rsidR="00315018" w:rsidRPr="00FE3E80">
        <w:rPr>
          <w:rFonts w:ascii="Times New Roman" w:eastAsia="Times New Roman" w:hAnsi="Times New Roman"/>
          <w:color w:val="000000" w:themeColor="text1"/>
          <w:sz w:val="24"/>
          <w:szCs w:val="24"/>
          <w:lang w:val="vi-VN" w:eastAsia="vi-VN"/>
        </w:rPr>
        <w:t>trội</w:t>
      </w:r>
      <w:r w:rsidR="00F67241" w:rsidRPr="00FE3E80">
        <w:rPr>
          <w:rFonts w:ascii="Times New Roman" w:eastAsia="Times New Roman" w:hAnsi="Times New Roman"/>
          <w:color w:val="000000" w:themeColor="text1"/>
          <w:sz w:val="24"/>
          <w:szCs w:val="24"/>
          <w:lang w:eastAsia="vi-VN"/>
        </w:rPr>
        <w:t xml:space="preserve"> </w:t>
      </w:r>
      <w:r w:rsidR="00315018" w:rsidRPr="00FE3E80">
        <w:rPr>
          <w:rFonts w:ascii="Times New Roman" w:eastAsia="Times New Roman" w:hAnsi="Times New Roman"/>
          <w:color w:val="000000" w:themeColor="text1"/>
          <w:sz w:val="24"/>
          <w:szCs w:val="24"/>
          <w:lang w:val="vi-VN" w:eastAsia="vi-VN"/>
        </w:rPr>
        <w:t xml:space="preserve">hoàn </w:t>
      </w:r>
      <w:r w:rsidR="00315018" w:rsidRPr="00FE3E80">
        <w:rPr>
          <w:rFonts w:ascii="Times New Roman" w:eastAsia="Times New Roman" w:hAnsi="Times New Roman"/>
          <w:sz w:val="24"/>
          <w:szCs w:val="24"/>
          <w:lang w:val="vi-VN" w:eastAsia="vi-VN"/>
        </w:rPr>
        <w:t xml:space="preserve">toàn. Cho phép lai P: Aa </w:t>
      </w:r>
      <w:r w:rsidR="00FA6EA7" w:rsidRPr="00FE3E80">
        <w:rPr>
          <w:noProof/>
          <w:position w:val="-4"/>
          <w:sz w:val="24"/>
          <w:szCs w:val="24"/>
          <w:lang w:val="vi-VN" w:eastAsia="vi-VN"/>
        </w:rPr>
        <w:object w:dxaOrig="180" w:dyaOrig="200" w14:anchorId="42669402">
          <v:shape id="_x0000_i1034" type="#_x0000_t75" style="width:10.5pt;height:10.5pt" o:ole="">
            <v:imagedata r:id="rId6" o:title=""/>
          </v:shape>
          <o:OLEObject Type="Embed" ProgID="Equation.DSMT4" ShapeID="_x0000_i1034" DrawAspect="Content" ObjectID="_1715162795" r:id="rId26"/>
        </w:object>
      </w:r>
      <w:r w:rsidR="00315018" w:rsidRPr="00FE3E80">
        <w:rPr>
          <w:rFonts w:ascii="Times New Roman" w:eastAsia="Times New Roman" w:hAnsi="Times New Roman"/>
          <w:sz w:val="24"/>
          <w:szCs w:val="24"/>
          <w:lang w:val="vi-VN" w:eastAsia="vi-VN"/>
        </w:rPr>
        <w:t xml:space="preserve"> Aa.Tỉ lệ phân li kiểu gen và tỉ lệ phân li kiểu hình ở F</w:t>
      </w:r>
      <w:r w:rsidR="00315018" w:rsidRPr="00FE3E80">
        <w:rPr>
          <w:rFonts w:ascii="Times New Roman" w:eastAsia="Times New Roman" w:hAnsi="Times New Roman"/>
          <w:sz w:val="24"/>
          <w:szCs w:val="24"/>
          <w:vertAlign w:val="subscript"/>
          <w:lang w:eastAsia="vi-VN"/>
        </w:rPr>
        <w:t>1</w:t>
      </w:r>
      <w:r w:rsidR="00315018" w:rsidRPr="00FE3E80">
        <w:rPr>
          <w:rFonts w:ascii="Times New Roman" w:eastAsia="Times New Roman" w:hAnsi="Times New Roman"/>
          <w:sz w:val="24"/>
          <w:szCs w:val="24"/>
          <w:lang w:val="vi-VN" w:eastAsia="vi-VN"/>
        </w:rPr>
        <w:t xml:space="preserve"> </w:t>
      </w:r>
      <w:r w:rsidR="00336AB5" w:rsidRPr="00FE3E80">
        <w:rPr>
          <w:rFonts w:ascii="Times New Roman" w:eastAsia="Times New Roman" w:hAnsi="Times New Roman"/>
          <w:color w:val="000000" w:themeColor="text1"/>
          <w:sz w:val="24"/>
          <w:szCs w:val="24"/>
          <w:lang w:val="vi-VN" w:eastAsia="vi-VN"/>
        </w:rPr>
        <w:t>lần lượt</w:t>
      </w:r>
      <w:r w:rsidR="00347466" w:rsidRPr="00FE3E80">
        <w:rPr>
          <w:rFonts w:ascii="Times New Roman" w:eastAsia="Times New Roman" w:hAnsi="Times New Roman"/>
          <w:color w:val="000000" w:themeColor="text1"/>
          <w:sz w:val="24"/>
          <w:szCs w:val="24"/>
          <w:lang w:val="vi-VN" w:eastAsia="vi-VN"/>
        </w:rPr>
        <w:t xml:space="preserve"> </w:t>
      </w:r>
      <w:r w:rsidR="00315018" w:rsidRPr="00FE3E80">
        <w:rPr>
          <w:rFonts w:ascii="Times New Roman" w:eastAsia="Times New Roman" w:hAnsi="Times New Roman"/>
          <w:sz w:val="24"/>
          <w:szCs w:val="24"/>
          <w:lang w:val="vi-VN" w:eastAsia="vi-VN"/>
        </w:rPr>
        <w:t>là</w:t>
      </w:r>
    </w:p>
    <w:p w14:paraId="033FECF8"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lang w:eastAsia="vi-VN"/>
        </w:rPr>
        <w:t>A.</w:t>
      </w:r>
      <w:r w:rsidR="00315018" w:rsidRPr="00FE3E80">
        <w:rPr>
          <w:rFonts w:ascii="Times New Roman" w:eastAsia="Times New Roman" w:hAnsi="Times New Roman"/>
          <w:sz w:val="24"/>
          <w:szCs w:val="24"/>
          <w:lang w:val="vi-VN" w:eastAsia="vi-VN"/>
        </w:rPr>
        <w:t>3:1 và 3:1.</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val="vi-VN" w:eastAsia="vi-VN"/>
        </w:rPr>
        <w:t>B.</w:t>
      </w:r>
      <w:r w:rsidR="00315018" w:rsidRPr="00FE3E80">
        <w:rPr>
          <w:rFonts w:ascii="Times New Roman" w:eastAsia="Times New Roman" w:hAnsi="Times New Roman"/>
          <w:sz w:val="24"/>
          <w:szCs w:val="24"/>
          <w:lang w:val="vi-VN" w:eastAsia="vi-VN"/>
        </w:rPr>
        <w:t>3:1 và 1:2:1.</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u w:val="single"/>
          <w:lang w:eastAsia="vi-VN"/>
        </w:rPr>
        <w:t>C</w:t>
      </w:r>
      <w:r w:rsidRPr="00FE3E80">
        <w:rPr>
          <w:rFonts w:ascii="Times New Roman" w:eastAsia="Times New Roman" w:hAnsi="Times New Roman"/>
          <w:b/>
          <w:bCs/>
          <w:color w:val="0000FF"/>
          <w:sz w:val="24"/>
          <w:szCs w:val="24"/>
          <w:lang w:val="vi-VN" w:eastAsia="vi-VN"/>
        </w:rPr>
        <w:t>.</w:t>
      </w:r>
      <w:r w:rsidR="00315018" w:rsidRPr="00FE3E80">
        <w:rPr>
          <w:rFonts w:ascii="Times New Roman" w:eastAsia="Times New Roman" w:hAnsi="Times New Roman"/>
          <w:sz w:val="24"/>
          <w:szCs w:val="24"/>
          <w:lang w:val="vi-VN" w:eastAsia="vi-VN"/>
        </w:rPr>
        <w:t>1:2:1 và 3:1.</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val="vi-VN" w:eastAsia="vi-VN"/>
        </w:rPr>
        <w:t>D.</w:t>
      </w:r>
      <w:r w:rsidR="00315018" w:rsidRPr="00FE3E80">
        <w:rPr>
          <w:rFonts w:ascii="Times New Roman" w:eastAsia="Times New Roman" w:hAnsi="Times New Roman"/>
          <w:sz w:val="24"/>
          <w:szCs w:val="24"/>
          <w:lang w:val="vi-VN" w:eastAsia="vi-VN"/>
        </w:rPr>
        <w:t>1:2:1 và 3:2:1.</w:t>
      </w:r>
    </w:p>
    <w:p w14:paraId="4672A9AE"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37E45768"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4DF9FE2F"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Viết sơ đồ lai.</w:t>
      </w:r>
    </w:p>
    <w:p w14:paraId="0A991CE8"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bookmarkStart w:id="0" w:name="bookmark5"/>
      <w:r w:rsidRPr="00FE3E80">
        <w:rPr>
          <w:rFonts w:ascii="Times New Roman" w:eastAsia="Times New Roman" w:hAnsi="Times New Roman"/>
          <w:b/>
          <w:bCs/>
          <w:sz w:val="24"/>
          <w:szCs w:val="24"/>
          <w:lang w:val="vi-VN" w:eastAsia="vi-VN"/>
        </w:rPr>
        <w:t>Cách giải:</w:t>
      </w:r>
      <w:bookmarkEnd w:id="0"/>
    </w:p>
    <w:p w14:paraId="2EF69CDD"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b/>
          <w:bCs/>
          <w:sz w:val="24"/>
          <w:szCs w:val="24"/>
          <w:lang w:val="vi-VN" w:eastAsia="vi-VN"/>
        </w:rPr>
        <w:t xml:space="preserve">P: </w:t>
      </w:r>
      <w:r w:rsidRPr="00FE3E80">
        <w:rPr>
          <w:rFonts w:ascii="Times New Roman" w:eastAsia="Times New Roman" w:hAnsi="Times New Roman"/>
          <w:sz w:val="24"/>
          <w:szCs w:val="24"/>
          <w:lang w:val="vi-VN" w:eastAsia="vi-VN"/>
        </w:rPr>
        <w:t xml:space="preserve">Aa </w:t>
      </w:r>
      <w:r w:rsidR="00FA6EA7" w:rsidRPr="00FE3E80">
        <w:rPr>
          <w:rFonts w:ascii="Times New Roman" w:eastAsia="Times New Roman" w:hAnsi="Times New Roman"/>
          <w:noProof/>
          <w:position w:val="-4"/>
          <w:sz w:val="24"/>
          <w:szCs w:val="24"/>
          <w:lang w:val="vi-VN" w:eastAsia="vi-VN"/>
        </w:rPr>
        <w:object w:dxaOrig="180" w:dyaOrig="200" w14:anchorId="7448EF95">
          <v:shape id="_x0000_i1035" type="#_x0000_t75" style="width:10.5pt;height:10.5pt" o:ole="">
            <v:imagedata r:id="rId19" o:title=""/>
          </v:shape>
          <o:OLEObject Type="Embed" ProgID="Equation.DSMT4" ShapeID="_x0000_i1035" DrawAspect="Content" ObjectID="_1715162796" r:id="rId27"/>
        </w:object>
      </w:r>
      <w:r w:rsidRPr="00FE3E80">
        <w:rPr>
          <w:rFonts w:ascii="Times New Roman" w:eastAsia="Times New Roman" w:hAnsi="Times New Roman"/>
          <w:sz w:val="24"/>
          <w:szCs w:val="24"/>
          <w:lang w:val="vi-VN" w:eastAsia="vi-VN"/>
        </w:rPr>
        <w:t xml:space="preserve"> Aa</w:t>
      </w:r>
      <w:r w:rsidR="00FA6EA7" w:rsidRPr="00FE3E80">
        <w:rPr>
          <w:rFonts w:ascii="Times New Roman" w:eastAsia="Times New Roman" w:hAnsi="Times New Roman"/>
          <w:noProof/>
          <w:position w:val="-6"/>
          <w:sz w:val="24"/>
          <w:szCs w:val="24"/>
          <w:lang w:eastAsia="vi-VN"/>
        </w:rPr>
        <w:object w:dxaOrig="300" w:dyaOrig="220" w14:anchorId="2D1C25AF">
          <v:shape id="_x0000_i1036" type="#_x0000_t75" style="width:15pt;height:10.5pt" o:ole="">
            <v:imagedata r:id="rId28" o:title=""/>
          </v:shape>
          <o:OLEObject Type="Embed" ProgID="Equation.DSMT4" ShapeID="_x0000_i1036" DrawAspect="Content" ObjectID="_1715162797" r:id="rId29"/>
        </w:objec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AA:2Aa:</w: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 xml:space="preserve">aa </w:t>
      </w:r>
    </w:p>
    <w:p w14:paraId="45ECA70C" w14:textId="77777777" w:rsidR="00315018" w:rsidRPr="00FE3E80" w:rsidRDefault="00FA6EA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noProof/>
          <w:position w:val="-6"/>
          <w:sz w:val="24"/>
          <w:szCs w:val="24"/>
          <w:lang w:val="vi-VN" w:eastAsia="vi-VN"/>
        </w:rPr>
        <w:object w:dxaOrig="300" w:dyaOrig="220" w14:anchorId="2BDE7C79">
          <v:shape id="_x0000_i1037" type="#_x0000_t75" style="width:15pt;height:10.5pt" o:ole="">
            <v:imagedata r:id="rId30" o:title=""/>
          </v:shape>
          <o:OLEObject Type="Embed" ProgID="Equation.DSMT4" ShapeID="_x0000_i1037" DrawAspect="Content" ObjectID="_1715162798" r:id="rId31"/>
        </w:object>
      </w:r>
      <w:r w:rsidR="00315018" w:rsidRPr="00FE3E80">
        <w:rPr>
          <w:rFonts w:ascii="Times New Roman" w:eastAsia="Times New Roman" w:hAnsi="Times New Roman"/>
          <w:sz w:val="24"/>
          <w:szCs w:val="24"/>
          <w:lang w:val="vi-VN" w:eastAsia="vi-VN"/>
        </w:rPr>
        <w:t xml:space="preserve"> KG: 1:2:1; Kiểu hình 3:1.</w:t>
      </w:r>
    </w:p>
    <w:p w14:paraId="22D14C41"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lastRenderedPageBreak/>
        <w:t>Chọn C</w:t>
      </w:r>
    </w:p>
    <w:p w14:paraId="52672BBC" w14:textId="752F48B9"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83. </w:t>
      </w:r>
      <w:r w:rsidR="005F7DC7" w:rsidRPr="00FE3E80">
        <w:rPr>
          <w:rFonts w:ascii="Times New Roman" w:eastAsia="Times New Roman" w:hAnsi="Times New Roman"/>
          <w:b/>
          <w:color w:val="0000FF"/>
          <w:sz w:val="24"/>
          <w:szCs w:val="24"/>
          <w:lang w:val="vi-VN"/>
        </w:rPr>
        <w:tab/>
      </w:r>
      <w:r w:rsidR="00315018" w:rsidRPr="00FE3E80">
        <w:rPr>
          <w:rFonts w:ascii="Times New Roman" w:eastAsia="Times New Roman" w:hAnsi="Times New Roman"/>
          <w:sz w:val="24"/>
          <w:szCs w:val="24"/>
          <w:lang w:val="vi-VN" w:eastAsia="vi-VN"/>
        </w:rPr>
        <w:t>Trường hợp gen cấu trúc bị đột biến</w:t>
      </w:r>
      <w:r w:rsidR="00F62A6B" w:rsidRPr="00FE3E80">
        <w:rPr>
          <w:rFonts w:ascii="Times New Roman" w:eastAsia="Times New Roman" w:hAnsi="Times New Roman"/>
          <w:sz w:val="24"/>
          <w:szCs w:val="24"/>
          <w:lang w:val="vi-VN" w:eastAsia="vi-VN"/>
        </w:rPr>
        <w:t xml:space="preserve"> thêm 1 cặp</w:t>
      </w:r>
      <w:r w:rsidR="00FA0519" w:rsidRPr="00FE3E80">
        <w:rPr>
          <w:rFonts w:ascii="Times New Roman" w:eastAsia="Times New Roman" w:hAnsi="Times New Roman"/>
          <w:color w:val="000000" w:themeColor="text1"/>
          <w:sz w:val="24"/>
          <w:szCs w:val="24"/>
          <w:lang w:eastAsia="vi-VN"/>
        </w:rPr>
        <w:t xml:space="preserve"> </w:t>
      </w:r>
      <w:r w:rsidR="00F67241" w:rsidRPr="00FE3E80">
        <w:rPr>
          <w:rFonts w:ascii="Times New Roman" w:eastAsia="Times New Roman" w:hAnsi="Times New Roman"/>
          <w:color w:val="000000" w:themeColor="text1"/>
          <w:sz w:val="24"/>
          <w:szCs w:val="24"/>
          <w:lang w:eastAsia="vi-VN"/>
        </w:rPr>
        <w:t>nuclêôtit</w:t>
      </w:r>
      <w:r w:rsidR="00F62A6B" w:rsidRPr="00FE3E80">
        <w:rPr>
          <w:rFonts w:ascii="Times New Roman" w:eastAsia="Times New Roman" w:hAnsi="Times New Roman"/>
          <w:color w:val="000000" w:themeColor="text1"/>
          <w:sz w:val="24"/>
          <w:szCs w:val="24"/>
          <w:lang w:val="vi-VN" w:eastAsia="vi-VN"/>
        </w:rPr>
        <w:t xml:space="preserve"> </w:t>
      </w:r>
      <w:r w:rsidR="00315018" w:rsidRPr="00FE3E80">
        <w:rPr>
          <w:rFonts w:ascii="Times New Roman" w:eastAsia="Times New Roman" w:hAnsi="Times New Roman"/>
          <w:sz w:val="24"/>
          <w:szCs w:val="24"/>
          <w:lang w:val="vi-VN" w:eastAsia="vi-VN"/>
        </w:rPr>
        <w:t>thì số liên kết hiđrô</w:t>
      </w:r>
      <w:r w:rsidR="00F62A6B" w:rsidRPr="00FE3E80">
        <w:rPr>
          <w:rFonts w:ascii="Times New Roman" w:eastAsia="Times New Roman" w:hAnsi="Times New Roman"/>
          <w:sz w:val="24"/>
          <w:szCs w:val="24"/>
          <w:lang w:eastAsia="vi-VN"/>
        </w:rPr>
        <w:t xml:space="preserve"> tăng nhiều nhất là</w:t>
      </w:r>
      <w:r w:rsidR="00F62A6B" w:rsidRPr="00FE3E80">
        <w:rPr>
          <w:rFonts w:ascii="Times New Roman" w:eastAsia="Times New Roman" w:hAnsi="Times New Roman"/>
          <w:sz w:val="24"/>
          <w:szCs w:val="24"/>
          <w:lang w:val="vi-VN" w:eastAsia="vi-VN"/>
        </w:rPr>
        <w:t xml:space="preserve"> </w:t>
      </w:r>
      <w:r w:rsidR="000D0198" w:rsidRPr="00FE3E80">
        <w:rPr>
          <w:rFonts w:ascii="Times New Roman" w:eastAsia="Times New Roman" w:hAnsi="Times New Roman"/>
          <w:sz w:val="24"/>
          <w:szCs w:val="24"/>
          <w:lang w:val="vi-VN" w:eastAsia="vi-VN"/>
        </w:rPr>
        <w:t xml:space="preserve"> </w:t>
      </w:r>
    </w:p>
    <w:p w14:paraId="5B05A822" w14:textId="02F547F4" w:rsidR="00315018" w:rsidRPr="000A7190" w:rsidRDefault="000A7190" w:rsidP="00356226">
      <w:pPr>
        <w:widowControl w:val="0"/>
        <w:tabs>
          <w:tab w:val="left" w:pos="283"/>
          <w:tab w:val="left" w:pos="2835"/>
          <w:tab w:val="left" w:pos="5386"/>
          <w:tab w:val="left" w:pos="7937"/>
        </w:tabs>
        <w:spacing w:beforeLines="20" w:before="48" w:afterLines="20" w:after="48" w:line="240" w:lineRule="auto"/>
        <w:ind w:left="643" w:hanging="360"/>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lang w:val="vi-VN" w:eastAsia="vi-VN"/>
        </w:rPr>
        <w:t>A.</w:t>
      </w:r>
      <w:r w:rsidRPr="00FE3E80">
        <w:rPr>
          <w:rFonts w:ascii="Times New Roman" w:eastAsia="Times New Roman" w:hAnsi="Times New Roman"/>
          <w:b/>
          <w:color w:val="0000FF"/>
          <w:sz w:val="24"/>
          <w:szCs w:val="24"/>
          <w:lang w:val="vi-VN" w:eastAsia="vi-VN"/>
        </w:rPr>
        <w:tab/>
      </w:r>
      <w:r w:rsidR="00F62A6B" w:rsidRPr="000A7190">
        <w:rPr>
          <w:rFonts w:ascii="Times New Roman" w:eastAsia="Times New Roman" w:hAnsi="Times New Roman"/>
          <w:sz w:val="24"/>
          <w:szCs w:val="24"/>
          <w:lang w:val="vi-VN" w:eastAsia="vi-VN"/>
        </w:rPr>
        <w:t>2</w:t>
      </w:r>
      <w:r w:rsidR="00315018" w:rsidRPr="000A7190">
        <w:rPr>
          <w:rFonts w:ascii="Times New Roman" w:eastAsia="Times New Roman" w:hAnsi="Times New Roman"/>
          <w:sz w:val="24"/>
          <w:szCs w:val="24"/>
          <w:lang w:val="vi-VN" w:eastAsia="vi-VN"/>
        </w:rPr>
        <w:t>.</w:t>
      </w:r>
      <w:r w:rsidR="001A0712" w:rsidRPr="000A7190">
        <w:rPr>
          <w:rFonts w:ascii="Times New Roman" w:eastAsia="Times New Roman" w:hAnsi="Times New Roman"/>
          <w:b/>
          <w:color w:val="0000FF"/>
          <w:sz w:val="24"/>
          <w:szCs w:val="24"/>
          <w:lang w:val="vi-VN" w:eastAsia="vi-VN"/>
        </w:rPr>
        <w:tab/>
      </w:r>
      <w:r w:rsidR="001A0712" w:rsidRPr="000A7190">
        <w:rPr>
          <w:rFonts w:ascii="Times New Roman" w:eastAsia="Times New Roman" w:hAnsi="Times New Roman"/>
          <w:b/>
          <w:bCs/>
          <w:color w:val="0000FF"/>
          <w:sz w:val="24"/>
          <w:szCs w:val="24"/>
          <w:lang w:val="vi-VN" w:eastAsia="vi-VN"/>
        </w:rPr>
        <w:t>B.</w:t>
      </w:r>
      <w:r w:rsidR="00DD7708" w:rsidRPr="000A7190">
        <w:rPr>
          <w:rFonts w:ascii="Times New Roman" w:eastAsia="Times New Roman" w:hAnsi="Times New Roman"/>
          <w:b/>
          <w:bCs/>
          <w:color w:val="0000FF"/>
          <w:sz w:val="24"/>
          <w:szCs w:val="24"/>
          <w:lang w:eastAsia="vi-VN"/>
        </w:rPr>
        <w:t xml:space="preserve"> </w:t>
      </w:r>
      <w:r w:rsidR="00315018" w:rsidRPr="000A7190">
        <w:rPr>
          <w:rFonts w:ascii="Times New Roman" w:eastAsia="Times New Roman" w:hAnsi="Times New Roman"/>
          <w:sz w:val="24"/>
          <w:szCs w:val="24"/>
          <w:lang w:val="vi-VN" w:eastAsia="vi-VN"/>
        </w:rPr>
        <w:t>1.</w:t>
      </w:r>
      <w:r w:rsidR="001A0712" w:rsidRPr="000A7190">
        <w:rPr>
          <w:rFonts w:ascii="Times New Roman" w:eastAsia="Times New Roman" w:hAnsi="Times New Roman"/>
          <w:b/>
          <w:color w:val="0000FF"/>
          <w:sz w:val="24"/>
          <w:szCs w:val="24"/>
          <w:lang w:val="vi-VN" w:eastAsia="vi-VN"/>
        </w:rPr>
        <w:tab/>
      </w:r>
      <w:r w:rsidR="001A0712" w:rsidRPr="000A7190">
        <w:rPr>
          <w:rFonts w:ascii="Times New Roman" w:eastAsia="Times New Roman" w:hAnsi="Times New Roman"/>
          <w:b/>
          <w:bCs/>
          <w:color w:val="0000FF"/>
          <w:sz w:val="24"/>
          <w:szCs w:val="24"/>
          <w:lang w:eastAsia="vi-VN"/>
        </w:rPr>
        <w:t>C</w:t>
      </w:r>
      <w:r w:rsidR="001A0712" w:rsidRPr="000A7190">
        <w:rPr>
          <w:rFonts w:ascii="Times New Roman" w:eastAsia="Times New Roman" w:hAnsi="Times New Roman"/>
          <w:b/>
          <w:bCs/>
          <w:color w:val="0000FF"/>
          <w:sz w:val="24"/>
          <w:szCs w:val="24"/>
          <w:lang w:val="vi-VN" w:eastAsia="vi-VN"/>
        </w:rPr>
        <w:t>.</w:t>
      </w:r>
      <w:r w:rsidR="00DD7708" w:rsidRPr="000A7190">
        <w:rPr>
          <w:rFonts w:ascii="Times New Roman" w:eastAsia="Times New Roman" w:hAnsi="Times New Roman"/>
          <w:b/>
          <w:bCs/>
          <w:color w:val="0000FF"/>
          <w:sz w:val="24"/>
          <w:szCs w:val="24"/>
          <w:lang w:eastAsia="vi-VN"/>
        </w:rPr>
        <w:t xml:space="preserve"> </w:t>
      </w:r>
      <w:r w:rsidR="00F62A6B" w:rsidRPr="000A7190">
        <w:rPr>
          <w:rFonts w:ascii="Times New Roman" w:eastAsia="Times New Roman" w:hAnsi="Times New Roman"/>
          <w:sz w:val="24"/>
          <w:szCs w:val="24"/>
          <w:lang w:val="vi-VN" w:eastAsia="vi-VN"/>
        </w:rPr>
        <w:t>4</w:t>
      </w:r>
      <w:r w:rsidR="00315018" w:rsidRPr="000A7190">
        <w:rPr>
          <w:rFonts w:ascii="Times New Roman" w:eastAsia="Times New Roman" w:hAnsi="Times New Roman"/>
          <w:sz w:val="24"/>
          <w:szCs w:val="24"/>
          <w:lang w:val="vi-VN" w:eastAsia="vi-VN"/>
        </w:rPr>
        <w:t>.</w:t>
      </w:r>
      <w:r w:rsidR="001A0712" w:rsidRPr="000A7190">
        <w:rPr>
          <w:rFonts w:ascii="Times New Roman" w:eastAsia="Times New Roman" w:hAnsi="Times New Roman"/>
          <w:b/>
          <w:color w:val="0000FF"/>
          <w:sz w:val="24"/>
          <w:szCs w:val="24"/>
          <w:lang w:val="vi-VN" w:eastAsia="vi-VN"/>
        </w:rPr>
        <w:tab/>
      </w:r>
      <w:r w:rsidR="001A0712" w:rsidRPr="000A7190">
        <w:rPr>
          <w:rFonts w:ascii="Times New Roman" w:eastAsia="Times New Roman" w:hAnsi="Times New Roman"/>
          <w:b/>
          <w:bCs/>
          <w:color w:val="0000FF"/>
          <w:sz w:val="24"/>
          <w:szCs w:val="24"/>
          <w:u w:val="single"/>
          <w:lang w:val="vi-VN" w:eastAsia="vi-VN"/>
        </w:rPr>
        <w:t>D</w:t>
      </w:r>
      <w:r w:rsidR="001A0712" w:rsidRPr="000A7190">
        <w:rPr>
          <w:rFonts w:ascii="Times New Roman" w:eastAsia="Times New Roman" w:hAnsi="Times New Roman"/>
          <w:b/>
          <w:bCs/>
          <w:color w:val="0000FF"/>
          <w:sz w:val="24"/>
          <w:szCs w:val="24"/>
          <w:lang w:val="vi-VN" w:eastAsia="vi-VN"/>
        </w:rPr>
        <w:t>.</w:t>
      </w:r>
      <w:r w:rsidR="00DD7708" w:rsidRPr="000A7190">
        <w:rPr>
          <w:rFonts w:ascii="Times New Roman" w:eastAsia="Times New Roman" w:hAnsi="Times New Roman"/>
          <w:b/>
          <w:bCs/>
          <w:color w:val="0000FF"/>
          <w:sz w:val="24"/>
          <w:szCs w:val="24"/>
          <w:lang w:eastAsia="vi-VN"/>
        </w:rPr>
        <w:t xml:space="preserve"> </w:t>
      </w:r>
      <w:r w:rsidR="00315018" w:rsidRPr="000A7190">
        <w:rPr>
          <w:rFonts w:ascii="Times New Roman" w:eastAsia="Times New Roman" w:hAnsi="Times New Roman"/>
          <w:sz w:val="24"/>
          <w:szCs w:val="24"/>
          <w:lang w:val="vi-VN" w:eastAsia="vi-VN"/>
        </w:rPr>
        <w:t>3.</w:t>
      </w:r>
    </w:p>
    <w:p w14:paraId="030FFC38"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174B97FC"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4A125565"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A liên kết với T bằng 2 liên kết hidro.</w:t>
      </w:r>
    </w:p>
    <w:p w14:paraId="3C62F309"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G liên kết với X bằng 3 liên kết hidro.</w:t>
      </w:r>
    </w:p>
    <w:p w14:paraId="3B1276F6"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4E6A9B46"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Đột biến thêm 1 cặp G-X làm số liên kết hidro của </w:t>
      </w:r>
      <w:r w:rsidRPr="00FE3E80">
        <w:rPr>
          <w:rFonts w:ascii="Times New Roman" w:eastAsia="Times New Roman" w:hAnsi="Times New Roman"/>
          <w:sz w:val="24"/>
          <w:szCs w:val="24"/>
          <w:lang w:val="es-ES_tradnl" w:eastAsia="es-ES_tradnl"/>
        </w:rPr>
        <w:t xml:space="preserve">gen </w:t>
      </w:r>
      <w:r w:rsidRPr="00FE3E80">
        <w:rPr>
          <w:rFonts w:ascii="Times New Roman" w:eastAsia="Times New Roman" w:hAnsi="Times New Roman"/>
          <w:sz w:val="24"/>
          <w:szCs w:val="24"/>
          <w:lang w:val="vi-VN" w:eastAsia="vi-VN"/>
        </w:rPr>
        <w:t>tăng</w:t>
      </w:r>
      <w:r w:rsidR="00566CCE" w:rsidRPr="00FE3E80">
        <w:rPr>
          <w:rFonts w:ascii="Times New Roman" w:eastAsia="Times New Roman" w:hAnsi="Times New Roman"/>
          <w:sz w:val="24"/>
          <w:szCs w:val="24"/>
          <w:lang w:eastAsia="vi-VN"/>
        </w:rPr>
        <w:t xml:space="preserve"> nhiều nhất</w:t>
      </w:r>
      <w:r w:rsidRPr="00FE3E80">
        <w:rPr>
          <w:rFonts w:ascii="Times New Roman" w:eastAsia="Times New Roman" w:hAnsi="Times New Roman"/>
          <w:sz w:val="24"/>
          <w:szCs w:val="24"/>
          <w:lang w:val="vi-VN" w:eastAsia="vi-VN"/>
        </w:rPr>
        <w:t xml:space="preserve"> 3.</w:t>
      </w:r>
    </w:p>
    <w:p w14:paraId="6AD3B973"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D</w:t>
      </w:r>
    </w:p>
    <w:p w14:paraId="577E55A1" w14:textId="25075D84" w:rsidR="001A0712" w:rsidRPr="00FE3E80" w:rsidRDefault="000A7190" w:rsidP="00356226">
      <w:pPr>
        <w:spacing w:before="120" w:after="0" w:line="240"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 xml:space="preserve">Câu 84. </w:t>
      </w:r>
      <w:r w:rsidR="005F7DC7" w:rsidRPr="00FE3E80">
        <w:rPr>
          <w:rFonts w:ascii="Times New Roman" w:eastAsia="Times New Roman" w:hAnsi="Times New Roman"/>
          <w:b/>
          <w:color w:val="0000FF"/>
          <w:sz w:val="24"/>
          <w:szCs w:val="24"/>
        </w:rPr>
        <w:tab/>
      </w:r>
      <w:r w:rsidR="00253AC1" w:rsidRPr="00FE3E80">
        <w:rPr>
          <w:rFonts w:ascii="Times New Roman" w:eastAsia="Times New Roman" w:hAnsi="Times New Roman"/>
          <w:color w:val="000000"/>
          <w:sz w:val="24"/>
          <w:szCs w:val="24"/>
        </w:rPr>
        <w:t>Ở quần thể tự thụ phấn, yếu tố nào sau đây không thay đổi qua các thế hệ? </w:t>
      </w:r>
    </w:p>
    <w:p w14:paraId="24A7EE36" w14:textId="77777777" w:rsidR="00253AC1" w:rsidRPr="00FE3E80" w:rsidRDefault="001A0712" w:rsidP="00356226">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b/>
          <w:color w:val="0000FF"/>
          <w:sz w:val="24"/>
          <w:szCs w:val="24"/>
          <w:u w:val="single"/>
        </w:rPr>
        <w:t>A.</w:t>
      </w:r>
      <w:r w:rsidR="00253AC1" w:rsidRPr="00FE3E80">
        <w:rPr>
          <w:rFonts w:ascii="Times New Roman" w:eastAsia="Times New Roman" w:hAnsi="Times New Roman"/>
          <w:color w:val="000000"/>
          <w:sz w:val="24"/>
          <w:szCs w:val="24"/>
        </w:rPr>
        <w:t>Tần số các alen.</w:t>
      </w:r>
      <w:r w:rsidRPr="00FE3E80">
        <w:rPr>
          <w:rFonts w:ascii="Times New Roman" w:eastAsia="Times New Roman" w:hAnsi="Times New Roman"/>
          <w:b/>
          <w:color w:val="0000FF"/>
          <w:sz w:val="24"/>
          <w:szCs w:val="24"/>
        </w:rPr>
        <w:tab/>
        <w:t>B.</w:t>
      </w:r>
      <w:r w:rsidR="00253AC1" w:rsidRPr="00FE3E80">
        <w:rPr>
          <w:rFonts w:ascii="Times New Roman" w:eastAsia="Times New Roman" w:hAnsi="Times New Roman"/>
          <w:color w:val="000000"/>
          <w:sz w:val="24"/>
          <w:szCs w:val="24"/>
        </w:rPr>
        <w:t xml:space="preserve"> Tần số kiểu hình. </w:t>
      </w:r>
      <w:r w:rsidRPr="00FE3E80">
        <w:rPr>
          <w:rFonts w:ascii="Times New Roman" w:eastAsia="Times New Roman" w:hAnsi="Times New Roman"/>
          <w:b/>
          <w:color w:val="0000FF"/>
          <w:sz w:val="24"/>
          <w:szCs w:val="24"/>
        </w:rPr>
        <w:tab/>
        <w:t>C.</w:t>
      </w:r>
      <w:r w:rsidR="00253AC1" w:rsidRPr="00FE3E80">
        <w:rPr>
          <w:rFonts w:ascii="Times New Roman" w:eastAsia="Times New Roman" w:hAnsi="Times New Roman"/>
          <w:color w:val="000000"/>
          <w:sz w:val="24"/>
          <w:szCs w:val="24"/>
        </w:rPr>
        <w:t xml:space="preserve"> Tần số kiểu gen. </w:t>
      </w:r>
      <w:r w:rsidRPr="00FE3E80">
        <w:rPr>
          <w:rFonts w:ascii="Times New Roman" w:eastAsia="Times New Roman" w:hAnsi="Times New Roman"/>
          <w:b/>
          <w:color w:val="0000FF"/>
          <w:sz w:val="24"/>
          <w:szCs w:val="24"/>
        </w:rPr>
        <w:tab/>
        <w:t>D.</w:t>
      </w:r>
      <w:r w:rsidR="00253AC1" w:rsidRPr="00FE3E80">
        <w:rPr>
          <w:rFonts w:ascii="Times New Roman" w:eastAsia="Times New Roman" w:hAnsi="Times New Roman"/>
          <w:color w:val="000000"/>
          <w:sz w:val="24"/>
          <w:szCs w:val="24"/>
        </w:rPr>
        <w:t xml:space="preserve"> Cấu trúc di truyền. </w:t>
      </w:r>
    </w:p>
    <w:p w14:paraId="596A5699" w14:textId="77777777" w:rsidR="00253AC1" w:rsidRPr="00FE3E80" w:rsidRDefault="001A0712" w:rsidP="00356226">
      <w:pPr>
        <w:tabs>
          <w:tab w:val="left" w:pos="283"/>
          <w:tab w:val="left" w:pos="2835"/>
          <w:tab w:val="left" w:pos="5386"/>
          <w:tab w:val="left" w:pos="7937"/>
        </w:tabs>
        <w:spacing w:before="120" w:line="240" w:lineRule="auto"/>
        <w:ind w:firstLine="283"/>
        <w:jc w:val="center"/>
        <w:rPr>
          <w:rFonts w:ascii="Times New Roman" w:eastAsia="Times New Roman" w:hAnsi="Times New Roman"/>
          <w:b/>
          <w:color w:val="0000FF"/>
          <w:sz w:val="24"/>
          <w:szCs w:val="24"/>
        </w:rPr>
      </w:pPr>
      <w:r w:rsidRPr="00FE3E80">
        <w:rPr>
          <w:rFonts w:ascii="Times New Roman" w:eastAsia="Times New Roman" w:hAnsi="Times New Roman"/>
          <w:b/>
          <w:color w:val="800080"/>
          <w:sz w:val="24"/>
          <w:szCs w:val="24"/>
        </w:rPr>
        <w:t>Hướng dẫn giải</w:t>
      </w:r>
    </w:p>
    <w:p w14:paraId="5F890246" w14:textId="77777777" w:rsidR="00253AC1" w:rsidRPr="00FE3E80" w:rsidRDefault="00253AC1" w:rsidP="00356226">
      <w:pPr>
        <w:tabs>
          <w:tab w:val="left" w:pos="283"/>
          <w:tab w:val="left" w:pos="2835"/>
          <w:tab w:val="left" w:pos="5386"/>
          <w:tab w:val="left" w:pos="7937"/>
        </w:tabs>
        <w:spacing w:before="120" w:line="240" w:lineRule="auto"/>
        <w:ind w:firstLine="283"/>
        <w:jc w:val="both"/>
        <w:rPr>
          <w:rFonts w:ascii="Times New Roman" w:eastAsia="Times New Roman" w:hAnsi="Times New Roman"/>
          <w:b/>
          <w:color w:val="000000"/>
          <w:sz w:val="24"/>
          <w:szCs w:val="24"/>
        </w:rPr>
      </w:pPr>
      <w:r w:rsidRPr="00FE3E80">
        <w:rPr>
          <w:rFonts w:ascii="Times New Roman" w:eastAsia="Times New Roman" w:hAnsi="Times New Roman"/>
          <w:b/>
          <w:color w:val="000000"/>
          <w:sz w:val="24"/>
          <w:szCs w:val="24"/>
        </w:rPr>
        <w:t>Đáp</w:t>
      </w:r>
      <w:r w:rsidRPr="00FE3E80">
        <w:rPr>
          <w:rFonts w:ascii="Times New Roman" w:eastAsia="Times New Roman" w:hAnsi="Times New Roman"/>
          <w:b/>
          <w:color w:val="000000"/>
          <w:sz w:val="24"/>
          <w:szCs w:val="24"/>
          <w:lang w:val="vi-VN"/>
        </w:rPr>
        <w:t xml:space="preserve"> án A</w:t>
      </w:r>
    </w:p>
    <w:p w14:paraId="26291757" w14:textId="77777777" w:rsidR="00253AC1" w:rsidRPr="00FE3E80" w:rsidRDefault="00253AC1" w:rsidP="00356226">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 xml:space="preserve">Ở quần thể tự thụ, tần số alen không thay đổi qua các thế hệ. </w:t>
      </w:r>
    </w:p>
    <w:p w14:paraId="11712B44" w14:textId="3148F758" w:rsidR="001A0712" w:rsidRPr="00FE3E80" w:rsidRDefault="000A7190" w:rsidP="00356226">
      <w:pPr>
        <w:spacing w:before="120" w:after="0" w:line="240" w:lineRule="auto"/>
        <w:rPr>
          <w:rFonts w:ascii="Times New Roman" w:hAnsi="Times New Roman"/>
          <w:b/>
          <w:color w:val="0000FF"/>
          <w:sz w:val="24"/>
          <w:szCs w:val="24"/>
        </w:rPr>
      </w:pPr>
      <w:r>
        <w:rPr>
          <w:rFonts w:ascii="Times New Roman" w:hAnsi="Times New Roman"/>
          <w:b/>
          <w:color w:val="0033CC"/>
          <w:sz w:val="24"/>
          <w:szCs w:val="24"/>
        </w:rPr>
        <w:t xml:space="preserve">Câu 85. </w:t>
      </w:r>
      <w:r w:rsidR="005F7DC7" w:rsidRPr="00FE3E80">
        <w:rPr>
          <w:rFonts w:ascii="Times New Roman" w:hAnsi="Times New Roman"/>
          <w:b/>
          <w:color w:val="0000FF"/>
          <w:sz w:val="24"/>
          <w:szCs w:val="24"/>
        </w:rPr>
        <w:tab/>
      </w:r>
      <w:r w:rsidR="005906F4" w:rsidRPr="00FE3E80">
        <w:rPr>
          <w:rFonts w:ascii="Times New Roman" w:hAnsi="Times New Roman"/>
          <w:sz w:val="24"/>
          <w:szCs w:val="24"/>
        </w:rPr>
        <w:t xml:space="preserve">Hạt phấn cây cam không thụ phấn được cho cây quýt dù trồng chung trong một khu vườn và ra hoa cùng mùa, đây là ví dụ về kiểu cách ly sinh sản </w:t>
      </w:r>
      <w:r w:rsidR="00DD7708" w:rsidRPr="00FE3E80">
        <w:rPr>
          <w:rFonts w:ascii="Times New Roman" w:hAnsi="Times New Roman"/>
          <w:sz w:val="24"/>
          <w:szCs w:val="24"/>
        </w:rPr>
        <w:t xml:space="preserve">nào </w:t>
      </w:r>
      <w:r w:rsidR="005A7FB1" w:rsidRPr="00FE3E80">
        <w:rPr>
          <w:rFonts w:ascii="Times New Roman" w:hAnsi="Times New Roman"/>
          <w:color w:val="000000" w:themeColor="text1"/>
          <w:sz w:val="24"/>
          <w:szCs w:val="24"/>
        </w:rPr>
        <w:t>sau đây</w:t>
      </w:r>
      <w:r w:rsidR="005906F4" w:rsidRPr="00FE3E80">
        <w:rPr>
          <w:rFonts w:ascii="Times New Roman" w:hAnsi="Times New Roman"/>
          <w:color w:val="000000" w:themeColor="text1"/>
          <w:sz w:val="24"/>
          <w:szCs w:val="24"/>
        </w:rPr>
        <w:t>?</w:t>
      </w:r>
    </w:p>
    <w:p w14:paraId="3D958E32" w14:textId="77777777" w:rsidR="005906F4"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FE3E80">
        <w:rPr>
          <w:rFonts w:ascii="Times New Roman" w:hAnsi="Times New Roman"/>
          <w:b/>
          <w:bCs/>
          <w:color w:val="0000FF"/>
          <w:sz w:val="24"/>
          <w:szCs w:val="24"/>
        </w:rPr>
        <w:t>A.</w:t>
      </w:r>
      <w:r w:rsidR="005906F4" w:rsidRPr="00FE3E80">
        <w:rPr>
          <w:rFonts w:ascii="Times New Roman" w:hAnsi="Times New Roman"/>
          <w:sz w:val="24"/>
          <w:szCs w:val="24"/>
        </w:rPr>
        <w:t xml:space="preserve"> cách ly tập tính.</w:t>
      </w:r>
      <w:r w:rsidRPr="00FE3E80">
        <w:rPr>
          <w:rFonts w:ascii="Times New Roman" w:hAnsi="Times New Roman"/>
          <w:b/>
          <w:color w:val="0000FF"/>
          <w:sz w:val="24"/>
          <w:szCs w:val="24"/>
        </w:rPr>
        <w:tab/>
      </w:r>
      <w:r w:rsidRPr="00FE3E80">
        <w:rPr>
          <w:rFonts w:ascii="Times New Roman" w:hAnsi="Times New Roman"/>
          <w:b/>
          <w:bCs/>
          <w:color w:val="0000FF"/>
          <w:sz w:val="24"/>
          <w:szCs w:val="24"/>
          <w:u w:val="single"/>
        </w:rPr>
        <w:t>B</w:t>
      </w:r>
      <w:r w:rsidRPr="00FE3E80">
        <w:rPr>
          <w:rFonts w:ascii="Times New Roman" w:hAnsi="Times New Roman"/>
          <w:b/>
          <w:bCs/>
          <w:color w:val="0000FF"/>
          <w:sz w:val="24"/>
          <w:szCs w:val="24"/>
        </w:rPr>
        <w:t>.</w:t>
      </w:r>
      <w:r w:rsidR="005906F4" w:rsidRPr="00FE3E80">
        <w:rPr>
          <w:rFonts w:ascii="Times New Roman" w:hAnsi="Times New Roman"/>
          <w:sz w:val="24"/>
          <w:szCs w:val="24"/>
        </w:rPr>
        <w:t xml:space="preserve"> cách ly cơ học.</w:t>
      </w:r>
      <w:r w:rsidRPr="00FE3E80">
        <w:rPr>
          <w:rFonts w:ascii="Times New Roman" w:hAnsi="Times New Roman"/>
          <w:b/>
          <w:color w:val="0000FF"/>
          <w:sz w:val="24"/>
          <w:szCs w:val="24"/>
        </w:rPr>
        <w:tab/>
      </w:r>
      <w:r w:rsidRPr="00FE3E80">
        <w:rPr>
          <w:rFonts w:ascii="Times New Roman" w:hAnsi="Times New Roman"/>
          <w:b/>
          <w:bCs/>
          <w:color w:val="0000FF"/>
          <w:sz w:val="24"/>
          <w:szCs w:val="24"/>
        </w:rPr>
        <w:t>C.</w:t>
      </w:r>
      <w:r w:rsidR="005906F4" w:rsidRPr="00FE3E80">
        <w:rPr>
          <w:rFonts w:ascii="Times New Roman" w:hAnsi="Times New Roman"/>
          <w:sz w:val="24"/>
          <w:szCs w:val="24"/>
        </w:rPr>
        <w:t xml:space="preserve"> cách ly nơi ở.</w:t>
      </w:r>
      <w:r w:rsidRPr="00FE3E80">
        <w:rPr>
          <w:rFonts w:ascii="Times New Roman" w:hAnsi="Times New Roman"/>
          <w:b/>
          <w:color w:val="0000FF"/>
          <w:sz w:val="24"/>
          <w:szCs w:val="24"/>
        </w:rPr>
        <w:tab/>
      </w:r>
      <w:r w:rsidRPr="00FE3E80">
        <w:rPr>
          <w:rFonts w:ascii="Times New Roman" w:hAnsi="Times New Roman"/>
          <w:b/>
          <w:bCs/>
          <w:color w:val="0000FF"/>
          <w:sz w:val="24"/>
          <w:szCs w:val="24"/>
        </w:rPr>
        <w:t>D.</w:t>
      </w:r>
      <w:r w:rsidR="005906F4" w:rsidRPr="00FE3E80">
        <w:rPr>
          <w:rFonts w:ascii="Times New Roman" w:hAnsi="Times New Roman"/>
          <w:sz w:val="24"/>
          <w:szCs w:val="24"/>
        </w:rPr>
        <w:t xml:space="preserve"> cách ly mùa vụ.</w:t>
      </w:r>
    </w:p>
    <w:p w14:paraId="2D7CDA60" w14:textId="77777777" w:rsidR="001A0712"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29D24FEC" w14:textId="77777777" w:rsidR="005906F4" w:rsidRPr="00FE3E80" w:rsidRDefault="005906F4" w:rsidP="00356226">
      <w:pPr>
        <w:tabs>
          <w:tab w:val="left" w:pos="283"/>
          <w:tab w:val="left" w:pos="2835"/>
          <w:tab w:val="left" w:pos="5386"/>
          <w:tab w:val="left" w:pos="7937"/>
        </w:tabs>
        <w:spacing w:after="0" w:line="240" w:lineRule="auto"/>
        <w:ind w:firstLine="283"/>
        <w:jc w:val="both"/>
        <w:rPr>
          <w:rFonts w:ascii="Times New Roman" w:hAnsi="Times New Roman"/>
          <w:bCs/>
          <w:sz w:val="24"/>
          <w:szCs w:val="24"/>
          <w:lang w:val="de-DE"/>
        </w:rPr>
      </w:pPr>
      <w:r w:rsidRPr="00FE3E80">
        <w:rPr>
          <w:rFonts w:ascii="Times New Roman" w:hAnsi="Times New Roman"/>
          <w:b/>
          <w:sz w:val="24"/>
          <w:szCs w:val="24"/>
          <w:lang w:val="de-DE"/>
        </w:rPr>
        <w:t>Đáp án</w:t>
      </w:r>
      <w:r w:rsidRPr="00FE3E80">
        <w:rPr>
          <w:rFonts w:ascii="Times New Roman" w:hAnsi="Times New Roman"/>
          <w:bCs/>
          <w:sz w:val="24"/>
          <w:szCs w:val="24"/>
          <w:lang w:val="de-DE"/>
        </w:rPr>
        <w:t xml:space="preserve"> B</w:t>
      </w:r>
    </w:p>
    <w:p w14:paraId="0450C94F" w14:textId="29CFF40E"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86. </w:t>
      </w:r>
      <w:r w:rsidR="005F7DC7" w:rsidRPr="00FE3E80">
        <w:rPr>
          <w:rFonts w:ascii="Times New Roman" w:eastAsia="Times New Roman" w:hAnsi="Times New Roman"/>
          <w:b/>
          <w:color w:val="0000FF"/>
          <w:sz w:val="24"/>
          <w:szCs w:val="24"/>
          <w:lang w:val="vi-VN"/>
        </w:rPr>
        <w:tab/>
      </w:r>
      <w:r w:rsidR="0046643F" w:rsidRPr="00FE3E80">
        <w:rPr>
          <w:rFonts w:ascii="Times New Roman" w:eastAsia="Times New Roman" w:hAnsi="Times New Roman"/>
          <w:sz w:val="24"/>
          <w:szCs w:val="24"/>
          <w:lang w:eastAsia="vi-VN"/>
        </w:rPr>
        <w:t>C</w:t>
      </w:r>
      <w:r w:rsidR="0046643F" w:rsidRPr="00FE3E80">
        <w:rPr>
          <w:rFonts w:ascii="Times New Roman" w:eastAsia="Times New Roman" w:hAnsi="Times New Roman"/>
          <w:sz w:val="24"/>
          <w:szCs w:val="24"/>
          <w:lang w:val="vi-VN" w:eastAsia="vi-VN"/>
        </w:rPr>
        <w:t>ấu trúc operon ở sinh vật nhân sơ gồm:</w:t>
      </w:r>
    </w:p>
    <w:p w14:paraId="2A47947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u w:val="single"/>
          <w:lang w:eastAsia="vi-VN"/>
        </w:rPr>
        <w:t>A.</w:t>
      </w:r>
      <w:r w:rsidR="0046643F" w:rsidRPr="00FE3E80">
        <w:rPr>
          <w:rFonts w:ascii="Times New Roman" w:eastAsia="Times New Roman" w:hAnsi="Times New Roman"/>
          <w:sz w:val="24"/>
          <w:szCs w:val="24"/>
          <w:lang w:eastAsia="vi-VN"/>
        </w:rPr>
        <w:t xml:space="preserve"> </w:t>
      </w:r>
      <w:r w:rsidR="0046643F" w:rsidRPr="00FE3E80">
        <w:rPr>
          <w:rFonts w:ascii="Times New Roman" w:eastAsia="Times New Roman" w:hAnsi="Times New Roman"/>
          <w:sz w:val="24"/>
          <w:szCs w:val="24"/>
          <w:lang w:val="vi-VN" w:eastAsia="vi-VN"/>
        </w:rPr>
        <w:t xml:space="preserve">Vùng khởi động, vùng vận hành, các gen cấu trúc </w:t>
      </w:r>
      <w:r w:rsidR="0046643F" w:rsidRPr="00FE3E80">
        <w:rPr>
          <w:rFonts w:ascii="Times New Roman" w:eastAsia="Times New Roman" w:hAnsi="Times New Roman"/>
          <w:bCs/>
          <w:sz w:val="24"/>
          <w:szCs w:val="24"/>
          <w:lang w:eastAsia="vi-VN"/>
        </w:rPr>
        <w:t>Z</w:t>
      </w:r>
      <w:r w:rsidR="0046643F" w:rsidRPr="00FE3E80">
        <w:rPr>
          <w:rFonts w:ascii="Times New Roman" w:eastAsia="Times New Roman" w:hAnsi="Times New Roman"/>
          <w:bCs/>
          <w:sz w:val="24"/>
          <w:szCs w:val="24"/>
          <w:lang w:val="vi-VN" w:eastAsia="vi-VN"/>
        </w:rPr>
        <w:t xml:space="preserve">, </w:t>
      </w:r>
      <w:r w:rsidR="0046643F" w:rsidRPr="00FE3E80">
        <w:rPr>
          <w:rFonts w:ascii="Times New Roman" w:eastAsia="Times New Roman" w:hAnsi="Times New Roman"/>
          <w:sz w:val="24"/>
          <w:szCs w:val="24"/>
          <w:lang w:val="vi-VN" w:eastAsia="vi-VN"/>
        </w:rPr>
        <w:t>Y,</w:t>
      </w:r>
      <w:r w:rsidRPr="00FE3E80">
        <w:rPr>
          <w:rFonts w:ascii="Times New Roman" w:eastAsia="Times New Roman" w:hAnsi="Times New Roman"/>
          <w:bCs/>
          <w:sz w:val="24"/>
          <w:szCs w:val="24"/>
          <w:lang w:val="vi-VN" w:eastAsia="vi-VN"/>
        </w:rPr>
        <w:t>A.</w:t>
      </w:r>
    </w:p>
    <w:p w14:paraId="171899D7"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color w:val="0000FF"/>
          <w:sz w:val="24"/>
          <w:szCs w:val="24"/>
          <w:lang w:eastAsia="vi-VN"/>
        </w:rPr>
      </w:pPr>
      <w:r w:rsidRPr="00FE3E80">
        <w:rPr>
          <w:rFonts w:ascii="Times New Roman" w:eastAsia="Times New Roman" w:hAnsi="Times New Roman"/>
          <w:b/>
          <w:color w:val="0000FF"/>
          <w:sz w:val="24"/>
          <w:szCs w:val="24"/>
          <w:lang w:eastAsia="vi-VN"/>
        </w:rPr>
        <w:t>B.</w:t>
      </w:r>
      <w:r w:rsidR="0046643F" w:rsidRPr="00FE3E80">
        <w:rPr>
          <w:rFonts w:ascii="Times New Roman" w:eastAsia="Times New Roman" w:hAnsi="Times New Roman"/>
          <w:sz w:val="24"/>
          <w:szCs w:val="24"/>
          <w:lang w:eastAsia="vi-VN"/>
        </w:rPr>
        <w:t xml:space="preserve"> </w:t>
      </w:r>
      <w:r w:rsidR="0046643F" w:rsidRPr="00FE3E80">
        <w:rPr>
          <w:rFonts w:ascii="Times New Roman" w:eastAsia="Times New Roman" w:hAnsi="Times New Roman"/>
          <w:sz w:val="24"/>
          <w:szCs w:val="24"/>
          <w:lang w:val="vi-VN" w:eastAsia="vi-VN"/>
        </w:rPr>
        <w:t xml:space="preserve">Gen điều hoà, gen vận hành, gen khởi động, các gen cấu trúc </w:t>
      </w:r>
      <w:r w:rsidR="0046643F" w:rsidRPr="00FE3E80">
        <w:rPr>
          <w:rFonts w:ascii="Times New Roman" w:eastAsia="Times New Roman" w:hAnsi="Times New Roman"/>
          <w:bCs/>
          <w:sz w:val="24"/>
          <w:szCs w:val="24"/>
          <w:lang w:eastAsia="vi-VN"/>
        </w:rPr>
        <w:t>Z</w:t>
      </w:r>
      <w:r w:rsidR="0046643F" w:rsidRPr="00FE3E80">
        <w:rPr>
          <w:rFonts w:ascii="Times New Roman" w:eastAsia="Times New Roman" w:hAnsi="Times New Roman"/>
          <w:bCs/>
          <w:sz w:val="24"/>
          <w:szCs w:val="24"/>
          <w:lang w:val="vi-VN" w:eastAsia="vi-VN"/>
        </w:rPr>
        <w:t xml:space="preserve">, </w:t>
      </w:r>
      <w:r w:rsidR="0046643F" w:rsidRPr="00FE3E80">
        <w:rPr>
          <w:rFonts w:ascii="Times New Roman" w:eastAsia="Times New Roman" w:hAnsi="Times New Roman"/>
          <w:sz w:val="24"/>
          <w:szCs w:val="24"/>
          <w:lang w:val="vi-VN" w:eastAsia="vi-VN"/>
        </w:rPr>
        <w:t>Y,</w:t>
      </w:r>
      <w:r w:rsidRPr="00FE3E80">
        <w:rPr>
          <w:rFonts w:ascii="Times New Roman" w:eastAsia="Times New Roman" w:hAnsi="Times New Roman"/>
          <w:bCs/>
          <w:sz w:val="24"/>
          <w:szCs w:val="24"/>
          <w:lang w:val="vi-VN" w:eastAsia="vi-VN"/>
        </w:rPr>
        <w:t>A.</w:t>
      </w:r>
      <w:r w:rsidR="0046643F" w:rsidRPr="00FE3E80">
        <w:rPr>
          <w:rFonts w:ascii="Times New Roman" w:eastAsia="Times New Roman" w:hAnsi="Times New Roman"/>
          <w:bCs/>
          <w:sz w:val="24"/>
          <w:szCs w:val="24"/>
          <w:lang w:val="vi-VN" w:eastAsia="vi-VN"/>
        </w:rPr>
        <w:t xml:space="preserve"> </w:t>
      </w:r>
    </w:p>
    <w:p w14:paraId="25D28E72"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46643F" w:rsidRPr="00FE3E80">
        <w:rPr>
          <w:rFonts w:ascii="Times New Roman" w:eastAsia="Times New Roman" w:hAnsi="Times New Roman"/>
          <w:b/>
          <w:bCs/>
          <w:sz w:val="24"/>
          <w:szCs w:val="24"/>
          <w:lang w:val="vi-VN" w:eastAsia="vi-VN"/>
        </w:rPr>
        <w:t xml:space="preserve"> </w:t>
      </w:r>
      <w:r w:rsidR="0046643F" w:rsidRPr="00FE3E80">
        <w:rPr>
          <w:rFonts w:ascii="Times New Roman" w:eastAsia="Times New Roman" w:hAnsi="Times New Roman"/>
          <w:sz w:val="24"/>
          <w:szCs w:val="24"/>
          <w:lang w:val="vi-VN" w:eastAsia="vi-VN"/>
        </w:rPr>
        <w:t xml:space="preserve">Các gen điều hoà, các gen vận hành và các gen cấu trúc </w:t>
      </w:r>
      <w:r w:rsidR="0046643F" w:rsidRPr="00FE3E80">
        <w:rPr>
          <w:rFonts w:ascii="Times New Roman" w:eastAsia="Times New Roman" w:hAnsi="Times New Roman"/>
          <w:bCs/>
          <w:sz w:val="24"/>
          <w:szCs w:val="24"/>
          <w:lang w:eastAsia="vi-VN"/>
        </w:rPr>
        <w:t>Z</w:t>
      </w:r>
      <w:r w:rsidR="0046643F" w:rsidRPr="00FE3E80">
        <w:rPr>
          <w:rFonts w:ascii="Times New Roman" w:eastAsia="Times New Roman" w:hAnsi="Times New Roman"/>
          <w:bCs/>
          <w:sz w:val="24"/>
          <w:szCs w:val="24"/>
          <w:lang w:val="vi-VN" w:eastAsia="vi-VN"/>
        </w:rPr>
        <w:t xml:space="preserve">, </w:t>
      </w:r>
      <w:r w:rsidR="0046643F" w:rsidRPr="00FE3E80">
        <w:rPr>
          <w:rFonts w:ascii="Times New Roman" w:eastAsia="Times New Roman" w:hAnsi="Times New Roman"/>
          <w:sz w:val="24"/>
          <w:szCs w:val="24"/>
          <w:lang w:val="vi-VN" w:eastAsia="vi-VN"/>
        </w:rPr>
        <w:t>Y,</w:t>
      </w:r>
      <w:r w:rsidRPr="00FE3E80">
        <w:rPr>
          <w:rFonts w:ascii="Times New Roman" w:eastAsia="Times New Roman" w:hAnsi="Times New Roman"/>
          <w:bCs/>
          <w:sz w:val="24"/>
          <w:szCs w:val="24"/>
          <w:lang w:val="vi-VN" w:eastAsia="vi-VN"/>
        </w:rPr>
        <w:t>A.</w:t>
      </w:r>
    </w:p>
    <w:p w14:paraId="19AF6DE1" w14:textId="77777777" w:rsidR="0046643F"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lang w:val="vi-VN" w:eastAsia="vi-VN"/>
        </w:rPr>
        <w:t>D.</w:t>
      </w:r>
      <w:r w:rsidR="0046643F" w:rsidRPr="00FE3E80">
        <w:rPr>
          <w:rFonts w:ascii="Times New Roman" w:eastAsia="Times New Roman" w:hAnsi="Times New Roman"/>
          <w:sz w:val="24"/>
          <w:szCs w:val="24"/>
          <w:lang w:val="vi-VN" w:eastAsia="vi-VN"/>
        </w:rPr>
        <w:t xml:space="preserve"> Gen điều hoà, gen khởi động, các gen cấu trúc</w:t>
      </w:r>
      <w:r w:rsidR="0046643F" w:rsidRPr="00FE3E80">
        <w:rPr>
          <w:rFonts w:ascii="Times New Roman" w:eastAsia="Times New Roman" w:hAnsi="Times New Roman"/>
          <w:sz w:val="24"/>
          <w:szCs w:val="24"/>
          <w:lang w:eastAsia="vi-VN"/>
        </w:rPr>
        <w:t xml:space="preserve"> </w:t>
      </w:r>
      <w:r w:rsidR="0046643F" w:rsidRPr="00FE3E80">
        <w:rPr>
          <w:rFonts w:ascii="Times New Roman" w:eastAsia="Times New Roman" w:hAnsi="Times New Roman"/>
          <w:sz w:val="24"/>
          <w:szCs w:val="24"/>
          <w:lang w:val="vi-VN" w:eastAsia="vi-VN"/>
        </w:rPr>
        <w:t>Z, Y,</w:t>
      </w:r>
      <w:r w:rsidRPr="00FE3E80">
        <w:rPr>
          <w:rFonts w:ascii="Times New Roman" w:eastAsia="Times New Roman" w:hAnsi="Times New Roman"/>
          <w:sz w:val="24"/>
          <w:szCs w:val="24"/>
          <w:lang w:val="vi-VN" w:eastAsia="vi-VN"/>
        </w:rPr>
        <w:t xml:space="preserve"> A.</w:t>
      </w:r>
    </w:p>
    <w:p w14:paraId="7A1708A2" w14:textId="77777777" w:rsidR="001A0712"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60B31C05" w14:textId="2D99C3D8" w:rsidR="001A0712" w:rsidRPr="00FE3E80" w:rsidRDefault="0046643F" w:rsidP="00356226">
      <w:pPr>
        <w:tabs>
          <w:tab w:val="left" w:pos="283"/>
          <w:tab w:val="left" w:pos="2835"/>
          <w:tab w:val="left" w:pos="5386"/>
          <w:tab w:val="left" w:pos="7937"/>
        </w:tabs>
        <w:spacing w:after="0" w:line="240" w:lineRule="auto"/>
        <w:ind w:firstLine="283"/>
        <w:jc w:val="both"/>
        <w:rPr>
          <w:rFonts w:ascii="Times New Roman" w:hAnsi="Times New Roman"/>
          <w:bCs/>
          <w:sz w:val="24"/>
          <w:szCs w:val="24"/>
          <w:lang w:val="de-DE"/>
        </w:rPr>
      </w:pPr>
      <w:r w:rsidRPr="00FE3E80">
        <w:rPr>
          <w:rFonts w:ascii="Times New Roman" w:hAnsi="Times New Roman"/>
          <w:b/>
          <w:sz w:val="24"/>
          <w:szCs w:val="24"/>
          <w:lang w:val="de-DE"/>
        </w:rPr>
        <w:t>Đáp án</w:t>
      </w:r>
      <w:r w:rsidR="006042BC" w:rsidRPr="00FE3E80">
        <w:rPr>
          <w:rFonts w:ascii="Times New Roman" w:hAnsi="Times New Roman"/>
          <w:bCs/>
          <w:sz w:val="24"/>
          <w:szCs w:val="24"/>
          <w:lang w:val="de-DE"/>
        </w:rPr>
        <w:t xml:space="preserve"> A</w:t>
      </w:r>
    </w:p>
    <w:p w14:paraId="5246DEAE" w14:textId="77777777" w:rsidR="0046643F" w:rsidRPr="00FE3E80" w:rsidRDefault="0046643F" w:rsidP="00356226">
      <w:pPr>
        <w:tabs>
          <w:tab w:val="left" w:pos="283"/>
          <w:tab w:val="left" w:pos="2835"/>
          <w:tab w:val="left" w:pos="5386"/>
          <w:tab w:val="left" w:pos="7937"/>
        </w:tabs>
        <w:spacing w:after="0" w:line="240" w:lineRule="auto"/>
        <w:ind w:firstLine="283"/>
        <w:jc w:val="both"/>
        <w:rPr>
          <w:rFonts w:ascii="Times New Roman" w:hAnsi="Times New Roman"/>
          <w:bCs/>
          <w:sz w:val="24"/>
          <w:szCs w:val="24"/>
          <w:lang w:val="de-DE"/>
        </w:rPr>
      </w:pPr>
    </w:p>
    <w:p w14:paraId="03D9A483" w14:textId="0CBE8D40" w:rsidR="001A0712" w:rsidRPr="00FE3E80" w:rsidRDefault="000A7190" w:rsidP="00356226">
      <w:pPr>
        <w:spacing w:before="120" w:after="0" w:line="240" w:lineRule="auto"/>
        <w:rPr>
          <w:rFonts w:ascii="Times New Roman" w:hAnsi="Times New Roman"/>
          <w:b/>
          <w:color w:val="0000FF"/>
          <w:sz w:val="24"/>
          <w:szCs w:val="24"/>
        </w:rPr>
      </w:pPr>
      <w:r>
        <w:rPr>
          <w:rFonts w:ascii="Times New Roman" w:hAnsi="Times New Roman"/>
          <w:b/>
          <w:color w:val="0033CC"/>
          <w:sz w:val="24"/>
          <w:szCs w:val="24"/>
        </w:rPr>
        <w:t xml:space="preserve">Câu 87. </w:t>
      </w:r>
      <w:r w:rsidR="005F7DC7" w:rsidRPr="00FE3E80">
        <w:rPr>
          <w:rFonts w:ascii="Times New Roman" w:hAnsi="Times New Roman"/>
          <w:b/>
          <w:color w:val="0000FF"/>
          <w:sz w:val="24"/>
          <w:szCs w:val="24"/>
        </w:rPr>
        <w:tab/>
      </w:r>
      <w:r w:rsidR="005906F4" w:rsidRPr="00FE3E80">
        <w:rPr>
          <w:rFonts w:ascii="Times New Roman" w:hAnsi="Times New Roman"/>
          <w:sz w:val="24"/>
          <w:szCs w:val="24"/>
        </w:rPr>
        <w:t>Dạng đột biến cấu trúc NST nào có khả năng làm thay đổ</w:t>
      </w:r>
      <w:r w:rsidR="00566CCE" w:rsidRPr="00FE3E80">
        <w:rPr>
          <w:rFonts w:ascii="Times New Roman" w:hAnsi="Times New Roman"/>
          <w:sz w:val="24"/>
          <w:szCs w:val="24"/>
        </w:rPr>
        <w:t>i cùng lúc 2 nhóm gen</w:t>
      </w:r>
      <w:r w:rsidR="005906F4" w:rsidRPr="00FE3E80">
        <w:rPr>
          <w:rFonts w:ascii="Times New Roman" w:hAnsi="Times New Roman"/>
          <w:sz w:val="24"/>
          <w:szCs w:val="24"/>
        </w:rPr>
        <w:t xml:space="preserve"> liên kết?</w:t>
      </w:r>
    </w:p>
    <w:p w14:paraId="4F88ED43" w14:textId="77777777" w:rsidR="005906F4"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FE3E80">
        <w:rPr>
          <w:rFonts w:ascii="Times New Roman" w:hAnsi="Times New Roman"/>
          <w:b/>
          <w:bCs/>
          <w:color w:val="0000FF"/>
          <w:sz w:val="24"/>
          <w:szCs w:val="24"/>
        </w:rPr>
        <w:t>A.</w:t>
      </w:r>
      <w:r w:rsidR="005906F4" w:rsidRPr="00FE3E80">
        <w:rPr>
          <w:rFonts w:ascii="Times New Roman" w:hAnsi="Times New Roman"/>
          <w:sz w:val="24"/>
          <w:szCs w:val="24"/>
        </w:rPr>
        <w:t>Mất đoạn.</w:t>
      </w:r>
      <w:r w:rsidRPr="00FE3E80">
        <w:rPr>
          <w:rFonts w:ascii="Times New Roman" w:hAnsi="Times New Roman"/>
          <w:b/>
          <w:color w:val="0000FF"/>
          <w:sz w:val="24"/>
          <w:szCs w:val="24"/>
        </w:rPr>
        <w:tab/>
      </w:r>
      <w:r w:rsidRPr="00FE3E80">
        <w:rPr>
          <w:rFonts w:ascii="Times New Roman" w:hAnsi="Times New Roman"/>
          <w:b/>
          <w:bCs/>
          <w:color w:val="0000FF"/>
          <w:sz w:val="24"/>
          <w:szCs w:val="24"/>
          <w:u w:val="single"/>
        </w:rPr>
        <w:t>B</w:t>
      </w:r>
      <w:r w:rsidRPr="00FE3E80">
        <w:rPr>
          <w:rFonts w:ascii="Times New Roman" w:hAnsi="Times New Roman"/>
          <w:b/>
          <w:bCs/>
          <w:color w:val="0000FF"/>
          <w:sz w:val="24"/>
          <w:szCs w:val="24"/>
        </w:rPr>
        <w:t>.</w:t>
      </w:r>
      <w:r w:rsidR="005906F4" w:rsidRPr="00FE3E80">
        <w:rPr>
          <w:rFonts w:ascii="Times New Roman" w:hAnsi="Times New Roman"/>
          <w:sz w:val="24"/>
          <w:szCs w:val="24"/>
        </w:rPr>
        <w:t>Chuyển đoạn.</w:t>
      </w:r>
      <w:r w:rsidRPr="00FE3E80">
        <w:rPr>
          <w:rFonts w:ascii="Times New Roman" w:hAnsi="Times New Roman"/>
          <w:b/>
          <w:color w:val="0000FF"/>
          <w:sz w:val="24"/>
          <w:szCs w:val="24"/>
        </w:rPr>
        <w:tab/>
      </w:r>
      <w:r w:rsidRPr="00FE3E80">
        <w:rPr>
          <w:rFonts w:ascii="Times New Roman" w:hAnsi="Times New Roman"/>
          <w:b/>
          <w:bCs/>
          <w:color w:val="0000FF"/>
          <w:sz w:val="24"/>
          <w:szCs w:val="24"/>
        </w:rPr>
        <w:t>C.</w:t>
      </w:r>
      <w:r w:rsidR="005906F4" w:rsidRPr="00FE3E80">
        <w:rPr>
          <w:rFonts w:ascii="Times New Roman" w:hAnsi="Times New Roman"/>
          <w:sz w:val="24"/>
          <w:szCs w:val="24"/>
        </w:rPr>
        <w:t xml:space="preserve"> Lặp đoạn.</w:t>
      </w:r>
      <w:r w:rsidRPr="00FE3E80">
        <w:rPr>
          <w:rFonts w:ascii="Times New Roman" w:hAnsi="Times New Roman"/>
          <w:b/>
          <w:color w:val="0000FF"/>
          <w:sz w:val="24"/>
          <w:szCs w:val="24"/>
        </w:rPr>
        <w:tab/>
      </w:r>
      <w:r w:rsidRPr="00FE3E80">
        <w:rPr>
          <w:rFonts w:ascii="Times New Roman" w:hAnsi="Times New Roman"/>
          <w:b/>
          <w:bCs/>
          <w:color w:val="0000FF"/>
          <w:sz w:val="24"/>
          <w:szCs w:val="24"/>
        </w:rPr>
        <w:t>D.</w:t>
      </w:r>
      <w:r w:rsidR="005906F4" w:rsidRPr="00FE3E80">
        <w:rPr>
          <w:rFonts w:ascii="Times New Roman" w:hAnsi="Times New Roman"/>
          <w:sz w:val="24"/>
          <w:szCs w:val="24"/>
        </w:rPr>
        <w:t>Đảo đoạn.</w:t>
      </w:r>
    </w:p>
    <w:p w14:paraId="5302FB9B" w14:textId="77777777" w:rsidR="001A0712"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347B421A" w14:textId="77777777" w:rsidR="005906F4" w:rsidRPr="00FE3E80" w:rsidRDefault="005906F4" w:rsidP="00356226">
      <w:pPr>
        <w:tabs>
          <w:tab w:val="left" w:pos="283"/>
          <w:tab w:val="left" w:pos="2835"/>
          <w:tab w:val="left" w:pos="5386"/>
          <w:tab w:val="left" w:pos="7937"/>
        </w:tabs>
        <w:spacing w:after="0" w:line="240" w:lineRule="auto"/>
        <w:ind w:firstLine="283"/>
        <w:jc w:val="both"/>
        <w:rPr>
          <w:rFonts w:ascii="Times New Roman" w:hAnsi="Times New Roman"/>
          <w:bCs/>
          <w:sz w:val="24"/>
          <w:szCs w:val="24"/>
          <w:lang w:val="de-DE"/>
        </w:rPr>
      </w:pPr>
      <w:r w:rsidRPr="00FE3E80">
        <w:rPr>
          <w:rFonts w:ascii="Times New Roman" w:hAnsi="Times New Roman"/>
          <w:b/>
          <w:sz w:val="24"/>
          <w:szCs w:val="24"/>
          <w:lang w:val="de-DE"/>
        </w:rPr>
        <w:t>Đáp án</w:t>
      </w:r>
      <w:r w:rsidRPr="00FE3E80">
        <w:rPr>
          <w:rFonts w:ascii="Times New Roman" w:hAnsi="Times New Roman"/>
          <w:bCs/>
          <w:sz w:val="24"/>
          <w:szCs w:val="24"/>
          <w:lang w:val="de-DE"/>
        </w:rPr>
        <w:t xml:space="preserve"> B</w:t>
      </w:r>
    </w:p>
    <w:p w14:paraId="77A39C49" w14:textId="24D09E49"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sidRPr="00FF23DB">
        <w:rPr>
          <w:rFonts w:ascii="Times New Roman" w:eastAsia="Times New Roman" w:hAnsi="Times New Roman"/>
          <w:b/>
          <w:color w:val="0033CC"/>
          <w:sz w:val="24"/>
          <w:szCs w:val="24"/>
          <w:lang w:val="vi-VN"/>
        </w:rPr>
        <w:t>Câu 88</w:t>
      </w:r>
      <w:r>
        <w:rPr>
          <w:rFonts w:ascii="Times New Roman" w:eastAsia="Times New Roman" w:hAnsi="Times New Roman"/>
          <w:b/>
          <w:color w:val="0033CC"/>
          <w:sz w:val="24"/>
          <w:szCs w:val="24"/>
          <w:lang w:val="vi-VN"/>
        </w:rPr>
        <w:t xml:space="preserve">. </w:t>
      </w:r>
      <w:r w:rsidR="005F7DC7" w:rsidRPr="00FE3E80">
        <w:rPr>
          <w:rFonts w:ascii="Times New Roman" w:eastAsia="Times New Roman" w:hAnsi="Times New Roman"/>
          <w:b/>
          <w:color w:val="0000FF"/>
          <w:sz w:val="24"/>
          <w:szCs w:val="24"/>
          <w:lang w:val="vi-VN"/>
        </w:rPr>
        <w:tab/>
      </w:r>
      <w:r w:rsidR="00315018" w:rsidRPr="00FE3E80">
        <w:rPr>
          <w:rFonts w:ascii="Times New Roman" w:eastAsia="Times New Roman" w:hAnsi="Times New Roman"/>
          <w:sz w:val="24"/>
          <w:szCs w:val="24"/>
          <w:lang w:val="vi-VN" w:eastAsia="vi-VN"/>
        </w:rPr>
        <w:t>Bằng chứng nào sau đây được xem là bằng chứng tiến hóa trực tiếp?</w:t>
      </w:r>
    </w:p>
    <w:p w14:paraId="5AAF893D" w14:textId="75CB46CC"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u w:val="single"/>
          <w:lang w:eastAsia="vi-VN"/>
        </w:rPr>
        <w:t>A</w:t>
      </w:r>
      <w:r w:rsidRPr="00FE3E80">
        <w:rPr>
          <w:rFonts w:ascii="Times New Roman" w:eastAsia="Times New Roman" w:hAnsi="Times New Roman"/>
          <w:b/>
          <w:color w:val="0000FF"/>
          <w:sz w:val="24"/>
          <w:szCs w:val="24"/>
          <w:lang w:eastAsia="vi-VN"/>
        </w:rPr>
        <w:t>.</w:t>
      </w:r>
      <w:r w:rsidR="006042BC" w:rsidRPr="00FE3E80">
        <w:rPr>
          <w:rFonts w:ascii="Times New Roman" w:eastAsia="Times New Roman" w:hAnsi="Times New Roman"/>
          <w:b/>
          <w:color w:val="0000FF"/>
          <w:sz w:val="24"/>
          <w:szCs w:val="24"/>
          <w:lang w:eastAsia="vi-VN"/>
        </w:rPr>
        <w:t xml:space="preserve"> </w:t>
      </w:r>
      <w:r w:rsidR="00315018" w:rsidRPr="00FE3E80">
        <w:rPr>
          <w:rFonts w:ascii="Times New Roman" w:eastAsia="Times New Roman" w:hAnsi="Times New Roman"/>
          <w:sz w:val="24"/>
          <w:szCs w:val="24"/>
          <w:lang w:val="vi-VN" w:eastAsia="vi-VN"/>
        </w:rPr>
        <w:t xml:space="preserve">Xác sinh vật sống trong các thời đại trước được tìm thấy trong một hang động của dãy núi </w:t>
      </w:r>
      <w:r w:rsidR="00315018" w:rsidRPr="00FE3E80">
        <w:rPr>
          <w:rFonts w:ascii="Times New Roman" w:eastAsia="Times New Roman" w:hAnsi="Times New Roman"/>
          <w:sz w:val="24"/>
          <w:szCs w:val="24"/>
        </w:rPr>
        <w:t xml:space="preserve">Flinders </w:t>
      </w:r>
      <w:r w:rsidR="00315018" w:rsidRPr="00FE3E80">
        <w:rPr>
          <w:rFonts w:ascii="Times New Roman" w:eastAsia="Times New Roman" w:hAnsi="Times New Roman"/>
          <w:sz w:val="24"/>
          <w:szCs w:val="24"/>
          <w:lang w:val="vi-VN" w:eastAsia="vi-VN"/>
        </w:rPr>
        <w:t>ở Nam Úc.</w:t>
      </w:r>
    </w:p>
    <w:p w14:paraId="1B30D895" w14:textId="1267FCA5"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lang w:eastAsia="vi-VN"/>
        </w:rPr>
        <w:t>B.</w:t>
      </w:r>
      <w:r w:rsidR="006042BC" w:rsidRPr="00FE3E80">
        <w:rPr>
          <w:rFonts w:ascii="Times New Roman" w:eastAsia="Times New Roman" w:hAnsi="Times New Roman"/>
          <w:b/>
          <w:color w:val="0000FF"/>
          <w:sz w:val="24"/>
          <w:szCs w:val="24"/>
          <w:lang w:eastAsia="vi-VN"/>
        </w:rPr>
        <w:t xml:space="preserve"> </w:t>
      </w:r>
      <w:r w:rsidR="00315018" w:rsidRPr="00FE3E80">
        <w:rPr>
          <w:rFonts w:ascii="Times New Roman" w:eastAsia="Times New Roman" w:hAnsi="Times New Roman"/>
          <w:sz w:val="24"/>
          <w:szCs w:val="24"/>
          <w:lang w:val="vi-VN" w:eastAsia="vi-VN"/>
        </w:rPr>
        <w:t xml:space="preserve">Người và vượn người ngày nay đều có cùng 4 nhóm máu </w:t>
      </w:r>
      <w:r w:rsidR="006B3889" w:rsidRPr="00FE3E80">
        <w:rPr>
          <w:rFonts w:ascii="Times New Roman" w:eastAsia="Times New Roman" w:hAnsi="Times New Roman"/>
          <w:sz w:val="24"/>
          <w:szCs w:val="24"/>
          <w:lang w:eastAsia="vi-VN"/>
        </w:rPr>
        <w:t>(</w:t>
      </w:r>
      <w:r w:rsidR="00315018" w:rsidRPr="00FE3E80">
        <w:rPr>
          <w:rFonts w:ascii="Times New Roman" w:eastAsia="Times New Roman" w:hAnsi="Times New Roman"/>
          <w:sz w:val="24"/>
          <w:szCs w:val="24"/>
        </w:rPr>
        <w:t xml:space="preserve">A, </w:t>
      </w:r>
      <w:r w:rsidR="00315018" w:rsidRPr="00FE3E80">
        <w:rPr>
          <w:rFonts w:ascii="Times New Roman" w:eastAsia="Times New Roman" w:hAnsi="Times New Roman"/>
          <w:sz w:val="24"/>
          <w:szCs w:val="24"/>
          <w:lang w:val="vi-VN" w:eastAsia="vi-VN"/>
        </w:rPr>
        <w:t>AB, B, O), có hômoglobin giống nhau</w:t>
      </w:r>
      <w:r w:rsidR="00315018" w:rsidRPr="00FE3E80">
        <w:rPr>
          <w:rFonts w:ascii="Times New Roman" w:eastAsia="Times New Roman" w:hAnsi="Times New Roman"/>
          <w:sz w:val="24"/>
          <w:szCs w:val="24"/>
          <w:lang w:eastAsia="vi-VN"/>
        </w:rPr>
        <w:t>.</w:t>
      </w:r>
    </w:p>
    <w:p w14:paraId="3BF1836D" w14:textId="3A540375"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6042BC" w:rsidRPr="00FE3E80">
        <w:rPr>
          <w:rFonts w:ascii="Times New Roman" w:eastAsia="Times New Roman" w:hAnsi="Times New Roman"/>
          <w:b/>
          <w:bCs/>
          <w:color w:val="0000FF"/>
          <w:sz w:val="24"/>
          <w:szCs w:val="24"/>
          <w:lang w:eastAsia="vi-VN"/>
        </w:rPr>
        <w:t xml:space="preserve"> </w:t>
      </w:r>
      <w:r w:rsidR="00315018" w:rsidRPr="00FE3E80">
        <w:rPr>
          <w:rFonts w:ascii="Times New Roman" w:eastAsia="Times New Roman" w:hAnsi="Times New Roman"/>
          <w:sz w:val="24"/>
          <w:szCs w:val="24"/>
          <w:lang w:val="vi-VN" w:eastAsia="vi-VN"/>
        </w:rPr>
        <w:t>Chi trước của các loài động vật có xương sống có các xương phân bố theo thứ tự tương tự nhau.</w:t>
      </w:r>
    </w:p>
    <w:p w14:paraId="3B4BC863" w14:textId="44157E3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color w:val="0000FF"/>
          <w:sz w:val="24"/>
          <w:szCs w:val="24"/>
          <w:lang w:val="vi-VN" w:eastAsia="vi-VN"/>
        </w:rPr>
        <w:t>D.</w:t>
      </w:r>
      <w:r w:rsidR="006042BC" w:rsidRPr="00FE3E80">
        <w:rPr>
          <w:rFonts w:ascii="Times New Roman" w:eastAsia="Times New Roman" w:hAnsi="Times New Roman"/>
          <w:b/>
          <w:bCs/>
          <w:color w:val="0000FF"/>
          <w:sz w:val="24"/>
          <w:szCs w:val="24"/>
          <w:lang w:eastAsia="vi-VN"/>
        </w:rPr>
        <w:t xml:space="preserve"> </w:t>
      </w:r>
      <w:r w:rsidR="00315018" w:rsidRPr="00FE3E80">
        <w:rPr>
          <w:rFonts w:ascii="Times New Roman" w:eastAsia="Times New Roman" w:hAnsi="Times New Roman"/>
          <w:sz w:val="24"/>
          <w:szCs w:val="24"/>
          <w:lang w:val="vi-VN" w:eastAsia="vi-VN"/>
        </w:rPr>
        <w:t>Tất cả sinh vật từ đơn bào đến đa bào đều cấu tạo từ tế bào, các tế bào đều sinh ra từ tế bào sống trước đó.</w:t>
      </w:r>
    </w:p>
    <w:p w14:paraId="655344F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468ACBF8"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55BFC10F"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Bằng chứng tiến hóa Trực tiếp: Hóa thạch Gián tiếp</w:t>
      </w:r>
    </w:p>
    <w:p w14:paraId="385E3FBB"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Giải phẫu so sánh </w:t>
      </w:r>
    </w:p>
    <w:p w14:paraId="12BFB643"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Phôi sinh học </w:t>
      </w:r>
    </w:p>
    <w:p w14:paraId="5FBFED33"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Địa lí sinh học </w:t>
      </w:r>
    </w:p>
    <w:p w14:paraId="60FB9498"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T</w:t>
      </w:r>
      <w:r w:rsidRPr="00FE3E80">
        <w:rPr>
          <w:rFonts w:ascii="Times New Roman" w:eastAsia="Times New Roman" w:hAnsi="Times New Roman"/>
          <w:sz w:val="24"/>
          <w:szCs w:val="24"/>
          <w:lang w:eastAsia="vi-VN"/>
        </w:rPr>
        <w:t>ế</w:t>
      </w:r>
      <w:r w:rsidRPr="00FE3E80">
        <w:rPr>
          <w:rFonts w:ascii="Times New Roman" w:eastAsia="Times New Roman" w:hAnsi="Times New Roman"/>
          <w:sz w:val="24"/>
          <w:szCs w:val="24"/>
          <w:lang w:val="vi-VN" w:eastAsia="vi-VN"/>
        </w:rPr>
        <w:t xml:space="preserve"> bào và sinh học phân tử </w:t>
      </w:r>
    </w:p>
    <w:p w14:paraId="2E80679B"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0F137DBA"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lastRenderedPageBreak/>
        <w:t xml:space="preserve">Bằng chứng trực tiếp là xác sinh vật sống trong các thời đại trước được tìm thấy trong một hang động của dãy núi </w:t>
      </w:r>
      <w:r w:rsidRPr="00FE3E80">
        <w:rPr>
          <w:rFonts w:ascii="Times New Roman" w:eastAsia="Times New Roman" w:hAnsi="Times New Roman"/>
          <w:sz w:val="24"/>
          <w:szCs w:val="24"/>
        </w:rPr>
        <w:t xml:space="preserve">Flinders </w:t>
      </w:r>
      <w:r w:rsidRPr="00FE3E80">
        <w:rPr>
          <w:rFonts w:ascii="Times New Roman" w:eastAsia="Times New Roman" w:hAnsi="Times New Roman"/>
          <w:sz w:val="24"/>
          <w:szCs w:val="24"/>
          <w:lang w:val="vi-VN" w:eastAsia="vi-VN"/>
        </w:rPr>
        <w:t xml:space="preserve">ở Nam </w:t>
      </w:r>
      <w:r w:rsidRPr="00FE3E80">
        <w:rPr>
          <w:rFonts w:ascii="Times New Roman" w:eastAsia="Times New Roman" w:hAnsi="Times New Roman"/>
          <w:sz w:val="24"/>
          <w:szCs w:val="24"/>
          <w:lang w:eastAsia="vi-VN"/>
        </w:rPr>
        <w:t>Ú</w:t>
      </w:r>
      <w:r w:rsidRPr="00FE3E80">
        <w:rPr>
          <w:rFonts w:ascii="Times New Roman" w:eastAsia="Times New Roman" w:hAnsi="Times New Roman"/>
          <w:sz w:val="24"/>
          <w:szCs w:val="24"/>
          <w:lang w:val="vi-VN" w:eastAsia="vi-VN"/>
        </w:rPr>
        <w:t>c.</w:t>
      </w:r>
    </w:p>
    <w:p w14:paraId="79CB08EE"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B: bằng chứng sinh học phân tử.</w:t>
      </w:r>
    </w:p>
    <w:p w14:paraId="7D2293C9"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C: Bằng chứng giải phẫu so sánh </w:t>
      </w:r>
    </w:p>
    <w:p w14:paraId="328C73A4"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D: Bằng chứng tế bào học.</w:t>
      </w:r>
    </w:p>
    <w:p w14:paraId="513D2A87"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A</w:t>
      </w:r>
    </w:p>
    <w:p w14:paraId="32954F9D" w14:textId="478C3DD9" w:rsidR="001A0712" w:rsidRPr="00FE3E80" w:rsidRDefault="000A7190" w:rsidP="00356226">
      <w:pPr>
        <w:pStyle w:val="TBW"/>
        <w:tabs>
          <w:tab w:val="clear" w:pos="288"/>
          <w:tab w:val="clear" w:pos="2837"/>
          <w:tab w:val="clear" w:pos="5386"/>
          <w:tab w:val="clear" w:pos="7934"/>
        </w:tabs>
        <w:spacing w:before="120" w:line="240" w:lineRule="auto"/>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89. </w:t>
      </w:r>
      <w:r w:rsidR="005F7DC7" w:rsidRPr="00FE3E80">
        <w:rPr>
          <w:rFonts w:ascii="Times New Roman" w:hAnsi="Times New Roman" w:cs="Times New Roman"/>
          <w:b/>
          <w:color w:val="0000FF"/>
          <w:sz w:val="24"/>
          <w:szCs w:val="24"/>
        </w:rPr>
        <w:tab/>
      </w:r>
      <w:r w:rsidR="00253AC1" w:rsidRPr="00FE3E80">
        <w:rPr>
          <w:rFonts w:ascii="Times New Roman" w:hAnsi="Times New Roman" w:cs="Times New Roman"/>
          <w:sz w:val="24"/>
          <w:szCs w:val="24"/>
        </w:rPr>
        <w:t xml:space="preserve">Một loài thực vật có bộ NST lưỡng bội 2n. Cây tứ bội được phát sinh từ loài này có bộ NST là </w:t>
      </w:r>
    </w:p>
    <w:p w14:paraId="251C1A52" w14:textId="77777777" w:rsidR="00253AC1" w:rsidRPr="00FE3E80" w:rsidRDefault="001A0712" w:rsidP="00356226">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sz w:val="24"/>
          <w:szCs w:val="24"/>
        </w:rPr>
      </w:pPr>
      <w:r w:rsidRPr="00FE3E80">
        <w:rPr>
          <w:rFonts w:ascii="Times New Roman" w:hAnsi="Times New Roman" w:cs="Times New Roman"/>
          <w:b/>
          <w:bCs/>
          <w:color w:val="0000FF"/>
          <w:sz w:val="24"/>
          <w:szCs w:val="24"/>
          <w:u w:val="single"/>
        </w:rPr>
        <w:t>A.</w:t>
      </w:r>
      <w:r w:rsidR="00253AC1" w:rsidRPr="00FE3E80">
        <w:rPr>
          <w:rFonts w:ascii="Times New Roman" w:hAnsi="Times New Roman" w:cs="Times New Roman"/>
          <w:sz w:val="24"/>
          <w:szCs w:val="24"/>
        </w:rPr>
        <w:t xml:space="preserve">4n. </w:t>
      </w:r>
      <w:r w:rsidRPr="00FE3E80">
        <w:rPr>
          <w:rFonts w:ascii="Times New Roman" w:hAnsi="Times New Roman" w:cs="Times New Roman"/>
          <w:b/>
          <w:color w:val="0000FF"/>
          <w:sz w:val="24"/>
          <w:szCs w:val="24"/>
        </w:rPr>
        <w:tab/>
      </w:r>
      <w:r w:rsidRPr="00FE3E80">
        <w:rPr>
          <w:rFonts w:ascii="Times New Roman" w:hAnsi="Times New Roman" w:cs="Times New Roman"/>
          <w:b/>
          <w:bCs/>
          <w:color w:val="0000FF"/>
          <w:sz w:val="24"/>
          <w:szCs w:val="24"/>
        </w:rPr>
        <w:t>B.</w:t>
      </w:r>
      <w:r w:rsidR="00253AC1" w:rsidRPr="00FE3E80">
        <w:rPr>
          <w:rFonts w:ascii="Times New Roman" w:hAnsi="Times New Roman" w:cs="Times New Roman"/>
          <w:sz w:val="24"/>
          <w:szCs w:val="24"/>
        </w:rPr>
        <w:t xml:space="preserve"> n.</w:t>
      </w:r>
      <w:r w:rsidRPr="00FE3E80">
        <w:rPr>
          <w:rFonts w:ascii="Times New Roman" w:hAnsi="Times New Roman" w:cs="Times New Roman"/>
          <w:b/>
          <w:color w:val="0000FF"/>
          <w:sz w:val="24"/>
          <w:szCs w:val="24"/>
        </w:rPr>
        <w:tab/>
      </w:r>
      <w:r w:rsidRPr="00FE3E80">
        <w:rPr>
          <w:rFonts w:ascii="Times New Roman" w:hAnsi="Times New Roman" w:cs="Times New Roman"/>
          <w:b/>
          <w:bCs/>
          <w:color w:val="0000FF"/>
          <w:sz w:val="24"/>
          <w:szCs w:val="24"/>
        </w:rPr>
        <w:t>C.</w:t>
      </w:r>
      <w:r w:rsidR="00253AC1" w:rsidRPr="00FE3E80">
        <w:rPr>
          <w:rFonts w:ascii="Times New Roman" w:hAnsi="Times New Roman" w:cs="Times New Roman"/>
          <w:sz w:val="24"/>
          <w:szCs w:val="24"/>
        </w:rPr>
        <w:t xml:space="preserve"> 2n. </w:t>
      </w:r>
      <w:r w:rsidRPr="00FE3E80">
        <w:rPr>
          <w:rFonts w:ascii="Times New Roman" w:hAnsi="Times New Roman" w:cs="Times New Roman"/>
          <w:b/>
          <w:color w:val="0000FF"/>
          <w:sz w:val="24"/>
          <w:szCs w:val="24"/>
        </w:rPr>
        <w:tab/>
      </w:r>
      <w:r w:rsidRPr="00FE3E80">
        <w:rPr>
          <w:rFonts w:ascii="Times New Roman" w:hAnsi="Times New Roman" w:cs="Times New Roman"/>
          <w:b/>
          <w:bCs/>
          <w:color w:val="0000FF"/>
          <w:sz w:val="24"/>
          <w:szCs w:val="24"/>
        </w:rPr>
        <w:t>D.</w:t>
      </w:r>
      <w:r w:rsidR="00253AC1" w:rsidRPr="00FE3E80">
        <w:rPr>
          <w:rFonts w:ascii="Times New Roman" w:hAnsi="Times New Roman" w:cs="Times New Roman"/>
          <w:sz w:val="24"/>
          <w:szCs w:val="24"/>
        </w:rPr>
        <w:t xml:space="preserve"> 3n </w:t>
      </w:r>
    </w:p>
    <w:p w14:paraId="422A7EED" w14:textId="77777777" w:rsidR="00253AC1"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73541A58"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A</w:t>
      </w:r>
    </w:p>
    <w:p w14:paraId="7C839069" w14:textId="77777777" w:rsidR="001A0712" w:rsidRPr="00FE3E80" w:rsidRDefault="001A0712" w:rsidP="00356226">
      <w:pPr>
        <w:pStyle w:val="TBW"/>
        <w:tabs>
          <w:tab w:val="clear" w:pos="288"/>
          <w:tab w:val="clear" w:pos="2837"/>
          <w:tab w:val="clear" w:pos="7934"/>
          <w:tab w:val="left" w:pos="283"/>
          <w:tab w:val="left" w:pos="2835"/>
          <w:tab w:val="left" w:pos="7937"/>
        </w:tabs>
        <w:spacing w:line="240" w:lineRule="auto"/>
        <w:ind w:firstLine="283"/>
        <w:jc w:val="both"/>
        <w:rPr>
          <w:rFonts w:ascii="Times New Roman" w:hAnsi="Times New Roman" w:cs="Times New Roman"/>
          <w:sz w:val="24"/>
          <w:szCs w:val="24"/>
        </w:rPr>
      </w:pPr>
    </w:p>
    <w:p w14:paraId="5E480274" w14:textId="6D3C7FDD" w:rsidR="001A0712" w:rsidRPr="00FE3E80" w:rsidRDefault="000A7190" w:rsidP="00356226">
      <w:pPr>
        <w:widowControl w:val="0"/>
        <w:spacing w:beforeLines="20" w:before="48" w:afterLines="20" w:after="48" w:line="240" w:lineRule="auto"/>
        <w:rPr>
          <w:rFonts w:ascii="Times New Roman" w:eastAsia="Times New Roman" w:hAnsi="Times New Roman"/>
          <w:b/>
          <w:color w:val="FF0000"/>
          <w:sz w:val="24"/>
          <w:szCs w:val="24"/>
          <w:lang w:val="vi-VN"/>
        </w:rPr>
      </w:pPr>
      <w:r>
        <w:rPr>
          <w:rFonts w:ascii="Times New Roman" w:eastAsia="Times New Roman" w:hAnsi="Times New Roman"/>
          <w:b/>
          <w:color w:val="0033CC"/>
          <w:sz w:val="24"/>
          <w:szCs w:val="24"/>
          <w:lang w:val="vi-VN"/>
        </w:rPr>
        <w:t xml:space="preserve">Câu 90. </w:t>
      </w:r>
      <w:r w:rsidR="005F7DC7" w:rsidRPr="00FE3E80">
        <w:rPr>
          <w:rFonts w:ascii="Times New Roman" w:eastAsia="Times New Roman" w:hAnsi="Times New Roman"/>
          <w:b/>
          <w:color w:val="000000" w:themeColor="text1"/>
          <w:sz w:val="24"/>
          <w:szCs w:val="24"/>
          <w:lang w:val="vi-VN"/>
        </w:rPr>
        <w:tab/>
      </w:r>
      <w:r w:rsidR="00F67241" w:rsidRPr="00FE3E80">
        <w:rPr>
          <w:rFonts w:ascii="Times New Roman" w:eastAsia="Times New Roman" w:hAnsi="Times New Roman"/>
          <w:color w:val="000000" w:themeColor="text1"/>
          <w:sz w:val="24"/>
          <w:szCs w:val="24"/>
          <w:lang w:val="vi-VN" w:eastAsia="vi-VN"/>
        </w:rPr>
        <w:t xml:space="preserve">Khi nói về </w:t>
      </w:r>
      <w:r w:rsidR="00F67241" w:rsidRPr="00FE3E80">
        <w:rPr>
          <w:rFonts w:ascii="Times New Roman" w:eastAsia="Times New Roman" w:hAnsi="Times New Roman"/>
          <w:color w:val="000000" w:themeColor="text1"/>
          <w:sz w:val="24"/>
          <w:szCs w:val="24"/>
          <w:lang w:eastAsia="vi-VN"/>
        </w:rPr>
        <w:t>tuần hoàn máu, p</w:t>
      </w:r>
      <w:r w:rsidR="00315018" w:rsidRPr="00FE3E80">
        <w:rPr>
          <w:rFonts w:ascii="Times New Roman" w:eastAsia="Times New Roman" w:hAnsi="Times New Roman"/>
          <w:color w:val="000000" w:themeColor="text1"/>
          <w:sz w:val="24"/>
          <w:szCs w:val="24"/>
          <w:lang w:val="vi-VN" w:eastAsia="vi-VN"/>
        </w:rPr>
        <w:t>hát biểu nào sau đây đúng?</w:t>
      </w:r>
      <w:r w:rsidR="005C23C3" w:rsidRPr="00FE3E80">
        <w:rPr>
          <w:rFonts w:ascii="Times New Roman" w:eastAsia="Times New Roman" w:hAnsi="Times New Roman"/>
          <w:color w:val="000000" w:themeColor="text1"/>
          <w:sz w:val="24"/>
          <w:szCs w:val="24"/>
          <w:lang w:val="vi-VN" w:eastAsia="vi-VN"/>
        </w:rPr>
        <w:t xml:space="preserve"> </w:t>
      </w:r>
    </w:p>
    <w:p w14:paraId="0B931527"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eastAsia="vi-VN"/>
        </w:rPr>
        <w:t>A.</w:t>
      </w:r>
      <w:r w:rsidR="00315018" w:rsidRPr="00FE3E80">
        <w:rPr>
          <w:rFonts w:ascii="Times New Roman" w:eastAsia="Times New Roman" w:hAnsi="Times New Roman"/>
          <w:sz w:val="24"/>
          <w:szCs w:val="24"/>
          <w:lang w:val="vi-VN" w:eastAsia="vi-VN"/>
        </w:rPr>
        <w:t>Hệ tuần hoàn của động vật gồm 2 thành phần là tim và hệ mạch.</w:t>
      </w:r>
    </w:p>
    <w:p w14:paraId="249F3A0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u w:val="single"/>
          <w:lang w:eastAsia="vi-VN"/>
        </w:rPr>
        <w:t>B</w:t>
      </w:r>
      <w:r w:rsidRPr="00FE3E80">
        <w:rPr>
          <w:rFonts w:ascii="Times New Roman" w:eastAsia="Times New Roman" w:hAnsi="Times New Roman"/>
          <w:b/>
          <w:color w:val="0000FF"/>
          <w:sz w:val="24"/>
          <w:szCs w:val="24"/>
          <w:lang w:eastAsia="vi-VN"/>
        </w:rPr>
        <w:t>.</w:t>
      </w:r>
      <w:r w:rsidR="00315018" w:rsidRPr="00FE3E80">
        <w:rPr>
          <w:rFonts w:ascii="Times New Roman" w:eastAsia="Times New Roman" w:hAnsi="Times New Roman"/>
          <w:sz w:val="24"/>
          <w:szCs w:val="24"/>
          <w:lang w:val="vi-VN" w:eastAsia="vi-VN"/>
        </w:rPr>
        <w:t xml:space="preserve">Dịch tuần hoàn gồm máu hoặc hỗn hợp máu và dịch mô. </w:t>
      </w:r>
    </w:p>
    <w:p w14:paraId="0B831078"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315018" w:rsidRPr="00FE3E80">
        <w:rPr>
          <w:rFonts w:ascii="Times New Roman" w:eastAsia="Times New Roman" w:hAnsi="Times New Roman"/>
          <w:sz w:val="24"/>
          <w:szCs w:val="24"/>
          <w:lang w:val="vi-VN" w:eastAsia="vi-VN"/>
        </w:rPr>
        <w:t>Vận tốc máu là áp lực của máu tác động lên thành mạch.</w:t>
      </w:r>
    </w:p>
    <w:p w14:paraId="3E1B75DB"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color w:val="0000FF"/>
          <w:sz w:val="24"/>
          <w:szCs w:val="24"/>
          <w:lang w:val="vi-VN" w:eastAsia="vi-VN"/>
        </w:rPr>
        <w:t>D.</w:t>
      </w:r>
      <w:r w:rsidR="00315018" w:rsidRPr="00FE3E80">
        <w:rPr>
          <w:rFonts w:ascii="Times New Roman" w:eastAsia="Times New Roman" w:hAnsi="Times New Roman"/>
          <w:sz w:val="24"/>
          <w:szCs w:val="24"/>
          <w:lang w:val="vi-VN" w:eastAsia="vi-VN"/>
        </w:rPr>
        <w:t xml:space="preserve"> Huyết áp tâm trương được đo ứng với lúc tim giãn và có giá trị lớn nhất.</w:t>
      </w:r>
    </w:p>
    <w:p w14:paraId="3E85171E"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12D4BB75"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eastAsia="vi-VN"/>
        </w:rPr>
      </w:pPr>
      <w:r w:rsidRPr="00FE3E80">
        <w:rPr>
          <w:rFonts w:ascii="Times New Roman" w:eastAsia="Times New Roman" w:hAnsi="Times New Roman"/>
          <w:b/>
          <w:bCs/>
          <w:sz w:val="24"/>
          <w:szCs w:val="24"/>
          <w:lang w:val="vi-VN" w:eastAsia="vi-VN"/>
        </w:rPr>
        <w:t>Phương pháp:</w:t>
      </w:r>
    </w:p>
    <w:p w14:paraId="06283E04"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FE3E80">
        <w:rPr>
          <w:rFonts w:ascii="Times New Roman" w:hAnsi="Times New Roman"/>
          <w:noProof/>
          <w:sz w:val="24"/>
          <w:szCs w:val="24"/>
        </w:rPr>
        <w:drawing>
          <wp:inline distT="0" distB="0" distL="0" distR="0" wp14:anchorId="1159F5E4" wp14:editId="433AEDB1">
            <wp:extent cx="5530215" cy="2496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lum contrast="20000"/>
                      <a:extLst>
                        <a:ext uri="{28A0092B-C50C-407E-A947-70E740481C1C}">
                          <a14:useLocalDpi xmlns:a14="http://schemas.microsoft.com/office/drawing/2010/main" val="0"/>
                        </a:ext>
                      </a:extLst>
                    </a:blip>
                    <a:srcRect/>
                    <a:stretch>
                      <a:fillRect/>
                    </a:stretch>
                  </pic:blipFill>
                  <pic:spPr bwMode="auto">
                    <a:xfrm>
                      <a:off x="0" y="0"/>
                      <a:ext cx="5530215" cy="2496820"/>
                    </a:xfrm>
                    <a:prstGeom prst="rect">
                      <a:avLst/>
                    </a:prstGeom>
                    <a:noFill/>
                    <a:ln>
                      <a:noFill/>
                    </a:ln>
                  </pic:spPr>
                </pic:pic>
              </a:graphicData>
            </a:graphic>
          </wp:inline>
        </w:drawing>
      </w:r>
    </w:p>
    <w:p w14:paraId="50DFD002"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Huyết áp là áp lực của máu lên thành mạch </w:t>
      </w:r>
    </w:p>
    <w:p w14:paraId="353BAB2D"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4D22BE01"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sz w:val="24"/>
          <w:szCs w:val="24"/>
          <w:lang w:val="vi-VN" w:eastAsia="vi-VN"/>
        </w:rPr>
        <w:t>A</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HTH gồm 3 thành phần là tim, hệ mạch, dịch tuần hoàn.</w:t>
      </w:r>
    </w:p>
    <w:p w14:paraId="48E01257"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B đúng.</w:t>
      </w:r>
    </w:p>
    <w:p w14:paraId="572C759C"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eastAsia="vi-VN"/>
        </w:rPr>
        <w:t>C</w:t>
      </w:r>
      <w:r w:rsidRPr="00FE3E80">
        <w:rPr>
          <w:rFonts w:ascii="Times New Roman" w:eastAsia="Times New Roman" w:hAnsi="Times New Roman"/>
          <w:b/>
          <w:bCs/>
          <w:sz w:val="24"/>
          <w:szCs w:val="24"/>
          <w:lang w:val="vi-VN" w:eastAsia="vi-VN"/>
        </w:rPr>
        <w:t xml:space="preserve"> sai, </w:t>
      </w:r>
      <w:r w:rsidRPr="00FE3E80">
        <w:rPr>
          <w:rFonts w:ascii="Times New Roman" w:eastAsia="Times New Roman" w:hAnsi="Times New Roman"/>
          <w:sz w:val="24"/>
          <w:szCs w:val="24"/>
          <w:lang w:val="vi-VN" w:eastAsia="vi-VN"/>
        </w:rPr>
        <w:t>huyết áp mới là áp lực của máu tác động lên thành mạch.</w:t>
      </w:r>
    </w:p>
    <w:p w14:paraId="5FA8D1FD"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 xml:space="preserve">D sai, </w:t>
      </w:r>
      <w:r w:rsidRPr="00FE3E80">
        <w:rPr>
          <w:rFonts w:ascii="Times New Roman" w:eastAsia="Times New Roman" w:hAnsi="Times New Roman"/>
          <w:sz w:val="24"/>
          <w:szCs w:val="24"/>
          <w:lang w:val="vi-VN" w:eastAsia="vi-VN"/>
        </w:rPr>
        <w:t>huyết áp tâm trư</w:t>
      </w:r>
      <w:r w:rsidRPr="00FE3E80">
        <w:rPr>
          <w:rFonts w:ascii="Times New Roman" w:eastAsia="Times New Roman" w:hAnsi="Times New Roman"/>
          <w:sz w:val="24"/>
          <w:szCs w:val="24"/>
          <w:lang w:eastAsia="vi-VN"/>
        </w:rPr>
        <w:t>ơ</w:t>
      </w:r>
      <w:r w:rsidRPr="00FE3E80">
        <w:rPr>
          <w:rFonts w:ascii="Times New Roman" w:eastAsia="Times New Roman" w:hAnsi="Times New Roman"/>
          <w:sz w:val="24"/>
          <w:szCs w:val="24"/>
          <w:lang w:val="vi-VN" w:eastAsia="vi-VN"/>
        </w:rPr>
        <w:t>ng được đo ứng với lúc tim giãn và có giá trị nhỏ nhất.</w:t>
      </w:r>
    </w:p>
    <w:p w14:paraId="6A8CBB76"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B</w:t>
      </w:r>
    </w:p>
    <w:p w14:paraId="0B05A3C5" w14:textId="01A5B506" w:rsidR="00FE3E80" w:rsidRPr="00FE3E80" w:rsidRDefault="000A7190" w:rsidP="00356226">
      <w:pPr>
        <w:pStyle w:val="TBW"/>
        <w:spacing w:before="120" w:line="240" w:lineRule="auto"/>
        <w:rPr>
          <w:rFonts w:ascii="Times New Roman" w:hAnsi="Times New Roman" w:cs="Times New Roman"/>
          <w:sz w:val="24"/>
          <w:szCs w:val="24"/>
        </w:rPr>
      </w:pPr>
      <w:r>
        <w:rPr>
          <w:rFonts w:ascii="Times New Roman" w:eastAsia="Times New Roman" w:hAnsi="Times New Roman" w:cs="Times New Roman"/>
          <w:b/>
          <w:color w:val="0033CC"/>
          <w:sz w:val="24"/>
          <w:szCs w:val="24"/>
          <w:lang w:val="vi-VN"/>
        </w:rPr>
        <w:t xml:space="preserve">Câu 91. </w:t>
      </w:r>
      <w:r w:rsidR="00FE3E80" w:rsidRPr="00FE3E80">
        <w:rPr>
          <w:rFonts w:ascii="Times New Roman" w:hAnsi="Times New Roman" w:cs="Times New Roman"/>
          <w:sz w:val="24"/>
          <w:szCs w:val="24"/>
        </w:rPr>
        <w:t>Theo quan niệm hiện đại, trong giai đoạn tiến hóa hóa học, khí quyển của Trái Đất nguyên thủy không chứa khí nào sau đây?</w:t>
      </w:r>
    </w:p>
    <w:p w14:paraId="726881B9" w14:textId="31AC1184" w:rsidR="00FE3E80" w:rsidRPr="00FE3E80" w:rsidRDefault="00FE3E80" w:rsidP="00356226">
      <w:pPr>
        <w:pStyle w:val="TBW"/>
        <w:spacing w:line="240" w:lineRule="auto"/>
        <w:rPr>
          <w:rFonts w:ascii="Times New Roman" w:hAnsi="Times New Roman" w:cs="Times New Roman"/>
          <w:sz w:val="24"/>
          <w:szCs w:val="24"/>
        </w:rPr>
      </w:pPr>
      <w:r w:rsidRPr="00FE3E80">
        <w:rPr>
          <w:rFonts w:ascii="Times New Roman" w:hAnsi="Times New Roman" w:cs="Times New Roman"/>
          <w:sz w:val="24"/>
          <w:szCs w:val="24"/>
        </w:rPr>
        <w:tab/>
      </w:r>
      <w:r w:rsidRPr="00FE3E80">
        <w:rPr>
          <w:rFonts w:ascii="Times New Roman" w:hAnsi="Times New Roman" w:cs="Times New Roman"/>
          <w:b/>
          <w:bCs/>
          <w:sz w:val="24"/>
          <w:szCs w:val="24"/>
        </w:rPr>
        <w:t>A.</w:t>
      </w:r>
      <w:r w:rsidRPr="00FE3E80">
        <w:rPr>
          <w:rFonts w:ascii="Times New Roman" w:hAnsi="Times New Roman" w:cs="Times New Roman"/>
          <w:sz w:val="24"/>
          <w:szCs w:val="24"/>
        </w:rPr>
        <w:t xml:space="preserve"> Hơi nước.</w:t>
      </w:r>
      <w:r w:rsidRPr="00FE3E80">
        <w:rPr>
          <w:rFonts w:ascii="Times New Roman" w:hAnsi="Times New Roman" w:cs="Times New Roman"/>
          <w:sz w:val="24"/>
          <w:szCs w:val="24"/>
        </w:rPr>
        <w:tab/>
      </w:r>
      <w:r w:rsidRPr="00FE3E80">
        <w:rPr>
          <w:rFonts w:ascii="Times New Roman" w:hAnsi="Times New Roman" w:cs="Times New Roman"/>
          <w:b/>
          <w:bCs/>
          <w:sz w:val="24"/>
          <w:szCs w:val="24"/>
        </w:rPr>
        <w:t>B.</w:t>
      </w:r>
      <w:r w:rsidRPr="00FE3E80">
        <w:rPr>
          <w:rFonts w:ascii="Times New Roman" w:hAnsi="Times New Roman" w:cs="Times New Roman"/>
          <w:sz w:val="24"/>
          <w:szCs w:val="24"/>
        </w:rPr>
        <w:t xml:space="preserve"> CH</w:t>
      </w:r>
      <w:r w:rsidRPr="00FE3E80">
        <w:rPr>
          <w:rFonts w:ascii="Times New Roman" w:hAnsi="Times New Roman" w:cs="Times New Roman"/>
          <w:sz w:val="24"/>
          <w:szCs w:val="24"/>
          <w:vertAlign w:val="subscript"/>
        </w:rPr>
        <w:t>4</w:t>
      </w:r>
      <w:r w:rsidRPr="00FE3E80">
        <w:rPr>
          <w:rFonts w:ascii="Times New Roman" w:hAnsi="Times New Roman" w:cs="Times New Roman"/>
          <w:sz w:val="24"/>
          <w:szCs w:val="24"/>
        </w:rPr>
        <w:t>.</w:t>
      </w:r>
      <w:r w:rsidRPr="00FE3E80">
        <w:rPr>
          <w:rFonts w:ascii="Times New Roman" w:hAnsi="Times New Roman" w:cs="Times New Roman"/>
          <w:sz w:val="24"/>
          <w:szCs w:val="24"/>
        </w:rPr>
        <w:tab/>
      </w:r>
      <w:r w:rsidRPr="00FE3E80">
        <w:rPr>
          <w:rFonts w:ascii="Times New Roman" w:hAnsi="Times New Roman" w:cs="Times New Roman"/>
          <w:b/>
          <w:bCs/>
          <w:color w:val="FF0000"/>
          <w:sz w:val="24"/>
          <w:szCs w:val="24"/>
          <w:u w:val="single"/>
        </w:rPr>
        <w:t>C.</w:t>
      </w:r>
      <w:r w:rsidRPr="00FE3E80">
        <w:rPr>
          <w:rFonts w:ascii="Times New Roman" w:hAnsi="Times New Roman" w:cs="Times New Roman"/>
          <w:color w:val="FF0000"/>
          <w:sz w:val="24"/>
          <w:szCs w:val="24"/>
        </w:rPr>
        <w:t xml:space="preserve"> </w:t>
      </w:r>
      <w:r w:rsidRPr="00FE3E80">
        <w:rPr>
          <w:rFonts w:ascii="Times New Roman" w:hAnsi="Times New Roman" w:cs="Times New Roman"/>
          <w:sz w:val="24"/>
          <w:szCs w:val="24"/>
        </w:rPr>
        <w:t>O</w:t>
      </w:r>
      <w:r w:rsidRPr="00FE3E80">
        <w:rPr>
          <w:rFonts w:ascii="Times New Roman" w:hAnsi="Times New Roman" w:cs="Times New Roman"/>
          <w:sz w:val="24"/>
          <w:szCs w:val="24"/>
          <w:vertAlign w:val="subscript"/>
        </w:rPr>
        <w:t>2</w:t>
      </w:r>
      <w:r w:rsidRPr="00FE3E80">
        <w:rPr>
          <w:rFonts w:ascii="Times New Roman" w:hAnsi="Times New Roman" w:cs="Times New Roman"/>
          <w:sz w:val="24"/>
          <w:szCs w:val="24"/>
        </w:rPr>
        <w:t>.</w:t>
      </w:r>
      <w:r w:rsidRPr="00FE3E80">
        <w:rPr>
          <w:rFonts w:ascii="Times New Roman" w:hAnsi="Times New Roman" w:cs="Times New Roman"/>
          <w:sz w:val="24"/>
          <w:szCs w:val="24"/>
        </w:rPr>
        <w:tab/>
      </w:r>
      <w:r w:rsidRPr="00FE3E80">
        <w:rPr>
          <w:rFonts w:ascii="Times New Roman" w:hAnsi="Times New Roman" w:cs="Times New Roman"/>
          <w:b/>
          <w:bCs/>
          <w:sz w:val="24"/>
          <w:szCs w:val="24"/>
        </w:rPr>
        <w:t>D.</w:t>
      </w:r>
      <w:r w:rsidRPr="00FE3E80">
        <w:rPr>
          <w:rFonts w:ascii="Times New Roman" w:hAnsi="Times New Roman" w:cs="Times New Roman"/>
          <w:sz w:val="24"/>
          <w:szCs w:val="24"/>
        </w:rPr>
        <w:t xml:space="preserve"> H</w:t>
      </w:r>
      <w:r w:rsidRPr="00FE3E80">
        <w:rPr>
          <w:rFonts w:ascii="Times New Roman" w:hAnsi="Times New Roman" w:cs="Times New Roman"/>
          <w:sz w:val="24"/>
          <w:szCs w:val="24"/>
          <w:vertAlign w:val="subscript"/>
        </w:rPr>
        <w:t>2</w:t>
      </w:r>
      <w:r w:rsidRPr="00FE3E80">
        <w:rPr>
          <w:rFonts w:ascii="Times New Roman" w:hAnsi="Times New Roman" w:cs="Times New Roman"/>
          <w:sz w:val="24"/>
          <w:szCs w:val="24"/>
        </w:rPr>
        <w:t>.</w:t>
      </w:r>
    </w:p>
    <w:p w14:paraId="02D4B2FA" w14:textId="77777777" w:rsidR="00FE3E80" w:rsidRPr="00FE3E80" w:rsidRDefault="00FE3E80"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28B9FA01" w14:textId="46AB05D9" w:rsidR="00FE3E80" w:rsidRPr="00FE3E80" w:rsidRDefault="00FE3E80" w:rsidP="00356226">
      <w:pPr>
        <w:pStyle w:val="TBW"/>
        <w:spacing w:line="240" w:lineRule="auto"/>
        <w:rPr>
          <w:rFonts w:ascii="Times New Roman" w:hAnsi="Times New Roman" w:cs="Times New Roman"/>
          <w:sz w:val="24"/>
          <w:szCs w:val="24"/>
        </w:rPr>
      </w:pPr>
      <w:r>
        <w:rPr>
          <w:rFonts w:ascii="Times New Roman" w:hAnsi="Times New Roman" w:cs="Times New Roman"/>
          <w:sz w:val="24"/>
          <w:szCs w:val="24"/>
        </w:rPr>
        <w:t>Đáp án C</w:t>
      </w:r>
    </w:p>
    <w:p w14:paraId="3128BC83" w14:textId="01B8B9DB" w:rsidR="00FE3E80" w:rsidRPr="00FE3E80" w:rsidRDefault="00FE3E80" w:rsidP="00356226">
      <w:pPr>
        <w:pStyle w:val="TBW"/>
        <w:spacing w:line="240" w:lineRule="auto"/>
        <w:rPr>
          <w:rFonts w:ascii="Times New Roman" w:hAnsi="Times New Roman" w:cs="Times New Roman"/>
          <w:sz w:val="24"/>
          <w:szCs w:val="24"/>
        </w:rPr>
      </w:pPr>
      <w:r w:rsidRPr="00FE3E80">
        <w:rPr>
          <w:rFonts w:ascii="Times New Roman" w:hAnsi="Times New Roman" w:cs="Times New Roman"/>
          <w:sz w:val="24"/>
          <w:szCs w:val="24"/>
        </w:rPr>
        <w:t>Khí oxi được sinh ra nhờ quang hợp của thực vật và vi tảo. Ở giai đoạn nguyên thủy, trái đất chưa có sinh vật nên chưa có oxi.</w:t>
      </w:r>
    </w:p>
    <w:p w14:paraId="34273539" w14:textId="21A543E7" w:rsidR="00253AC1" w:rsidRPr="00FE3E80" w:rsidRDefault="000A7190" w:rsidP="00356226">
      <w:pPr>
        <w:widowControl w:val="0"/>
        <w:spacing w:beforeLines="20" w:before="48" w:afterLines="20" w:after="48" w:line="240" w:lineRule="auto"/>
        <w:rPr>
          <w:rFonts w:ascii="Times New Roman" w:hAnsi="Times New Roman"/>
          <w:color w:val="0070C0"/>
          <w:sz w:val="24"/>
          <w:szCs w:val="24"/>
        </w:rPr>
      </w:pPr>
      <w:r>
        <w:rPr>
          <w:rFonts w:ascii="Times New Roman" w:hAnsi="Times New Roman"/>
          <w:b/>
          <w:color w:val="0033CC"/>
          <w:sz w:val="24"/>
          <w:szCs w:val="24"/>
        </w:rPr>
        <w:t xml:space="preserve">Câu 92. </w:t>
      </w:r>
      <w:r w:rsidR="005F7DC7" w:rsidRPr="00FE3E80">
        <w:rPr>
          <w:rFonts w:ascii="Times New Roman" w:hAnsi="Times New Roman"/>
          <w:b/>
          <w:color w:val="0000FF"/>
          <w:sz w:val="24"/>
          <w:szCs w:val="24"/>
        </w:rPr>
        <w:tab/>
      </w:r>
      <w:r w:rsidR="00F67241" w:rsidRPr="00FE3E80">
        <w:rPr>
          <w:rFonts w:ascii="Times New Roman" w:hAnsi="Times New Roman"/>
          <w:color w:val="000000" w:themeColor="text1"/>
          <w:sz w:val="24"/>
          <w:szCs w:val="24"/>
        </w:rPr>
        <w:t xml:space="preserve">Hình dưới đây thể hiện ảnh hưởng </w:t>
      </w:r>
      <w:r w:rsidR="00253AC1" w:rsidRPr="00FE3E80">
        <w:rPr>
          <w:rFonts w:ascii="Times New Roman" w:hAnsi="Times New Roman"/>
          <w:color w:val="000000" w:themeColor="text1"/>
          <w:sz w:val="24"/>
          <w:szCs w:val="24"/>
        </w:rPr>
        <w:t>của nhiệt độ đến quang hợ</w:t>
      </w:r>
      <w:r w:rsidR="007B4764" w:rsidRPr="00FE3E80">
        <w:rPr>
          <w:rFonts w:ascii="Times New Roman" w:hAnsi="Times New Roman"/>
          <w:color w:val="000000" w:themeColor="text1"/>
          <w:sz w:val="24"/>
          <w:szCs w:val="24"/>
        </w:rPr>
        <w:t>p</w:t>
      </w:r>
      <w:r w:rsidR="00253AC1" w:rsidRPr="00FE3E80">
        <w:rPr>
          <w:rFonts w:ascii="Times New Roman" w:hAnsi="Times New Roman"/>
          <w:color w:val="000000" w:themeColor="text1"/>
          <w:sz w:val="24"/>
          <w:szCs w:val="24"/>
        </w:rPr>
        <w:t xml:space="preserve">. </w:t>
      </w:r>
      <w:r w:rsidR="00225FF5" w:rsidRPr="00FE3E80">
        <w:rPr>
          <w:rFonts w:ascii="Times New Roman" w:hAnsi="Times New Roman"/>
          <w:color w:val="000000" w:themeColor="text1"/>
          <w:sz w:val="24"/>
          <w:szCs w:val="24"/>
        </w:rPr>
        <w:t xml:space="preserve">Nhận xét nào sau đây </w:t>
      </w:r>
      <w:r w:rsidR="00225FF5" w:rsidRPr="00FE3E80">
        <w:rPr>
          <w:rFonts w:ascii="Times New Roman" w:hAnsi="Times New Roman"/>
          <w:b/>
          <w:bCs/>
          <w:i/>
          <w:color w:val="000000" w:themeColor="text1"/>
          <w:sz w:val="24"/>
          <w:szCs w:val="24"/>
        </w:rPr>
        <w:t>sai</w:t>
      </w:r>
      <w:r w:rsidR="00225FF5" w:rsidRPr="00FE3E80">
        <w:rPr>
          <w:rFonts w:ascii="Times New Roman" w:hAnsi="Times New Roman"/>
          <w:i/>
          <w:color w:val="000000" w:themeColor="text1"/>
          <w:sz w:val="24"/>
          <w:szCs w:val="24"/>
        </w:rPr>
        <w:t xml:space="preserve"> </w:t>
      </w:r>
      <w:r w:rsidR="00225FF5" w:rsidRPr="00FE3E80">
        <w:rPr>
          <w:rFonts w:ascii="Times New Roman" w:hAnsi="Times New Roman"/>
          <w:color w:val="000000" w:themeColor="text1"/>
          <w:sz w:val="24"/>
          <w:szCs w:val="24"/>
        </w:rPr>
        <w:t xml:space="preserve">khi nói </w:t>
      </w:r>
      <w:r w:rsidR="00F47422" w:rsidRPr="00FE3E80">
        <w:rPr>
          <w:rFonts w:ascii="Times New Roman" w:hAnsi="Times New Roman"/>
          <w:color w:val="000000" w:themeColor="text1"/>
          <w:sz w:val="24"/>
          <w:szCs w:val="24"/>
        </w:rPr>
        <w:t>về đồ thị này?</w:t>
      </w:r>
    </w:p>
    <w:p w14:paraId="5F319F2D" w14:textId="77777777" w:rsidR="001A0712" w:rsidRPr="00FE3E80" w:rsidRDefault="00253AC1"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FE3E80">
        <w:rPr>
          <w:rFonts w:ascii="Times New Roman" w:hAnsi="Times New Roman"/>
          <w:noProof/>
          <w:sz w:val="24"/>
          <w:szCs w:val="24"/>
        </w:rPr>
        <w:drawing>
          <wp:anchor distT="0" distB="0" distL="114300" distR="114300" simplePos="0" relativeHeight="251661312" behindDoc="1" locked="0" layoutInCell="1" allowOverlap="1" wp14:anchorId="46BD6C2D" wp14:editId="6BEBE21F">
            <wp:simplePos x="0" y="0"/>
            <wp:positionH relativeFrom="margin">
              <wp:align>right</wp:align>
            </wp:positionH>
            <wp:positionV relativeFrom="paragraph">
              <wp:posOffset>5383</wp:posOffset>
            </wp:positionV>
            <wp:extent cx="2986405" cy="2067560"/>
            <wp:effectExtent l="0" t="0" r="4445" b="8890"/>
            <wp:wrapTight wrapText="bothSides">
              <wp:wrapPolygon edited="0">
                <wp:start x="0" y="0"/>
                <wp:lineTo x="0" y="21494"/>
                <wp:lineTo x="21494" y="21494"/>
                <wp:lineTo x="21494" y="0"/>
                <wp:lineTo x="0" y="0"/>
              </wp:wrapPolygon>
            </wp:wrapTight>
            <wp:docPr id="3" name="Picture 3" descr="Sinh học 11 Bài 10: Ảnh hưởng của các nhân tố ngoại cảnh đến qua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h học 11 Bài 10: Ảnh hưởng của các nhân tố ngoại cảnh đến qua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6405" cy="2067560"/>
                    </a:xfrm>
                    <a:prstGeom prst="rect">
                      <a:avLst/>
                    </a:prstGeom>
                    <a:noFill/>
                  </pic:spPr>
                </pic:pic>
              </a:graphicData>
            </a:graphic>
          </wp:anchor>
        </w:drawing>
      </w:r>
      <w:r w:rsidRPr="00FE3E80">
        <w:rPr>
          <w:rFonts w:ascii="Times New Roman" w:hAnsi="Times New Roman"/>
          <w:b/>
          <w:bCs/>
          <w:sz w:val="24"/>
          <w:szCs w:val="24"/>
        </w:rPr>
        <w:t>A.</w:t>
      </w:r>
      <w:r w:rsidRPr="00FE3E80">
        <w:rPr>
          <w:rFonts w:ascii="Times New Roman" w:hAnsi="Times New Roman"/>
          <w:sz w:val="24"/>
          <w:szCs w:val="24"/>
        </w:rPr>
        <w:t xml:space="preserve"> Nhiệt độ ảnh hưởng đến cường độ quang hợp thông qua ảnh hưởng hoạt tính enzyme. </w:t>
      </w:r>
    </w:p>
    <w:p w14:paraId="0DB46887" w14:textId="6C18F481" w:rsidR="001A0712"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FE3E80">
        <w:rPr>
          <w:rFonts w:ascii="Times New Roman" w:hAnsi="Times New Roman"/>
          <w:b/>
          <w:bCs/>
          <w:color w:val="0000FF"/>
          <w:sz w:val="24"/>
          <w:szCs w:val="24"/>
          <w:u w:val="single"/>
        </w:rPr>
        <w:lastRenderedPageBreak/>
        <w:t>B.</w:t>
      </w:r>
      <w:r w:rsidR="00253AC1" w:rsidRPr="00FE3E80">
        <w:rPr>
          <w:rFonts w:ascii="Times New Roman" w:hAnsi="Times New Roman"/>
          <w:sz w:val="24"/>
          <w:szCs w:val="24"/>
        </w:rPr>
        <w:t xml:space="preserve"> Tại nhiệt độ tối ưu </w:t>
      </w:r>
      <w:r w:rsidR="00253AC1" w:rsidRPr="00FE3E80">
        <w:rPr>
          <w:rFonts w:ascii="Times New Roman" w:hAnsi="Times New Roman"/>
          <w:color w:val="000000" w:themeColor="text1"/>
          <w:sz w:val="24"/>
          <w:szCs w:val="24"/>
        </w:rPr>
        <w:t>của</w:t>
      </w:r>
      <w:r w:rsidR="00F67241" w:rsidRPr="00FE3E80">
        <w:rPr>
          <w:rFonts w:ascii="Times New Roman" w:hAnsi="Times New Roman"/>
          <w:color w:val="000000" w:themeColor="text1"/>
          <w:sz w:val="24"/>
          <w:szCs w:val="24"/>
        </w:rPr>
        <w:t xml:space="preserve"> </w:t>
      </w:r>
      <w:r w:rsidR="009E010D" w:rsidRPr="00FE3E80">
        <w:rPr>
          <w:rFonts w:ascii="Times New Roman" w:hAnsi="Times New Roman"/>
          <w:color w:val="000000" w:themeColor="text1"/>
          <w:sz w:val="24"/>
          <w:szCs w:val="24"/>
        </w:rPr>
        <w:t>cây</w:t>
      </w:r>
      <w:r w:rsidR="00F67241" w:rsidRPr="00FE3E80">
        <w:rPr>
          <w:rFonts w:ascii="Times New Roman" w:hAnsi="Times New Roman"/>
          <w:color w:val="000000" w:themeColor="text1"/>
          <w:sz w:val="24"/>
          <w:szCs w:val="24"/>
        </w:rPr>
        <w:t xml:space="preserve"> </w:t>
      </w:r>
      <w:r w:rsidR="00253AC1" w:rsidRPr="00FE3E80">
        <w:rPr>
          <w:rFonts w:ascii="Times New Roman" w:hAnsi="Times New Roman"/>
          <w:color w:val="000000" w:themeColor="text1"/>
          <w:sz w:val="24"/>
          <w:szCs w:val="24"/>
        </w:rPr>
        <w:t xml:space="preserve">cà chua, </w:t>
      </w:r>
      <w:r w:rsidR="009E010D" w:rsidRPr="00FE3E80">
        <w:rPr>
          <w:rFonts w:ascii="Times New Roman" w:hAnsi="Times New Roman"/>
          <w:color w:val="000000" w:themeColor="text1"/>
          <w:sz w:val="24"/>
          <w:szCs w:val="24"/>
        </w:rPr>
        <w:t xml:space="preserve">cây </w:t>
      </w:r>
      <w:r w:rsidR="00253AC1" w:rsidRPr="00FE3E80">
        <w:rPr>
          <w:rFonts w:ascii="Times New Roman" w:hAnsi="Times New Roman"/>
          <w:color w:val="000000" w:themeColor="text1"/>
          <w:sz w:val="24"/>
          <w:szCs w:val="24"/>
        </w:rPr>
        <w:t xml:space="preserve">khoai </w:t>
      </w:r>
      <w:r w:rsidR="00253AC1" w:rsidRPr="00FE3E80">
        <w:rPr>
          <w:rFonts w:ascii="Times New Roman" w:hAnsi="Times New Roman"/>
          <w:sz w:val="24"/>
          <w:szCs w:val="24"/>
        </w:rPr>
        <w:t xml:space="preserve">tây có cường độ quang hợp thấp hơn. </w:t>
      </w:r>
    </w:p>
    <w:p w14:paraId="5D1ABB16" w14:textId="77777777" w:rsidR="001A0712"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FE3E80">
        <w:rPr>
          <w:rFonts w:ascii="Times New Roman" w:hAnsi="Times New Roman"/>
          <w:b/>
          <w:bCs/>
          <w:color w:val="0000FF"/>
          <w:sz w:val="24"/>
          <w:szCs w:val="24"/>
        </w:rPr>
        <w:t>C</w:t>
      </w:r>
      <w:r w:rsidRPr="00FE3E80">
        <w:rPr>
          <w:rFonts w:ascii="Times New Roman" w:hAnsi="Times New Roman"/>
          <w:b/>
          <w:bCs/>
          <w:color w:val="FF0000"/>
          <w:sz w:val="24"/>
          <w:szCs w:val="24"/>
        </w:rPr>
        <w:t>.</w:t>
      </w:r>
      <w:r w:rsidR="00253AC1" w:rsidRPr="00FE3E80">
        <w:rPr>
          <w:rFonts w:ascii="Times New Roman" w:hAnsi="Times New Roman"/>
          <w:color w:val="000000" w:themeColor="text1"/>
          <w:sz w:val="24"/>
          <w:szCs w:val="24"/>
        </w:rPr>
        <w:t xml:space="preserve">Khi cường </w:t>
      </w:r>
      <w:r w:rsidR="00253AC1" w:rsidRPr="00FE3E80">
        <w:rPr>
          <w:rFonts w:ascii="Times New Roman" w:hAnsi="Times New Roman"/>
          <w:sz w:val="24"/>
          <w:szCs w:val="24"/>
        </w:rPr>
        <w:t>độ ánh sáng chưa bão hòa, tăng cường độ ánh sáng sẽ tăng cường độ quang hợp.</w:t>
      </w:r>
    </w:p>
    <w:p w14:paraId="65883619" w14:textId="77777777" w:rsidR="00253AC1"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FE3E80">
        <w:rPr>
          <w:rFonts w:ascii="Times New Roman" w:hAnsi="Times New Roman"/>
          <w:b/>
          <w:bCs/>
          <w:color w:val="0000FF"/>
          <w:sz w:val="24"/>
          <w:szCs w:val="24"/>
        </w:rPr>
        <w:t>D.</w:t>
      </w:r>
      <w:r w:rsidR="00253AC1" w:rsidRPr="00FE3E80">
        <w:rPr>
          <w:rFonts w:ascii="Times New Roman" w:hAnsi="Times New Roman"/>
          <w:sz w:val="24"/>
          <w:szCs w:val="24"/>
        </w:rPr>
        <w:t xml:space="preserve"> Khi nhiệt độ vượt lên trên 50</w:t>
      </w:r>
      <w:r w:rsidR="00253AC1" w:rsidRPr="00FE3E80">
        <w:rPr>
          <w:rFonts w:ascii="Times New Roman" w:hAnsi="Times New Roman"/>
          <w:sz w:val="24"/>
          <w:szCs w:val="24"/>
          <w:vertAlign w:val="superscript"/>
        </w:rPr>
        <w:t>O</w:t>
      </w:r>
      <w:r w:rsidR="00253AC1" w:rsidRPr="00FE3E80">
        <w:rPr>
          <w:rFonts w:ascii="Times New Roman" w:hAnsi="Times New Roman"/>
          <w:sz w:val="24"/>
          <w:szCs w:val="24"/>
        </w:rPr>
        <w:t>C, cả 2 loài đều gần như ngừng quang hợp.</w:t>
      </w:r>
    </w:p>
    <w:p w14:paraId="359047A2" w14:textId="77777777" w:rsidR="00253AC1"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00FF"/>
          <w:sz w:val="24"/>
          <w:szCs w:val="24"/>
        </w:rPr>
      </w:pPr>
      <w:r w:rsidRPr="00FE3E80">
        <w:rPr>
          <w:rFonts w:ascii="Times New Roman" w:hAnsi="Times New Roman"/>
          <w:b/>
          <w:color w:val="800080"/>
          <w:sz w:val="24"/>
          <w:szCs w:val="24"/>
        </w:rPr>
        <w:t>Hướng dẫn giải</w:t>
      </w:r>
    </w:p>
    <w:p w14:paraId="7B18D090" w14:textId="77777777" w:rsidR="00253AC1" w:rsidRPr="00FE3E80" w:rsidRDefault="00442137" w:rsidP="00356226">
      <w:pPr>
        <w:tabs>
          <w:tab w:val="left" w:pos="283"/>
          <w:tab w:val="left" w:pos="2835"/>
          <w:tab w:val="left" w:pos="5386"/>
          <w:tab w:val="left" w:pos="7937"/>
        </w:tabs>
        <w:spacing w:before="120" w:after="0" w:line="240" w:lineRule="auto"/>
        <w:ind w:firstLine="283"/>
        <w:jc w:val="both"/>
        <w:rPr>
          <w:rFonts w:ascii="Times New Roman" w:hAnsi="Times New Roman"/>
          <w:sz w:val="24"/>
          <w:szCs w:val="24"/>
        </w:rPr>
      </w:pPr>
      <w:r w:rsidRPr="00FE3E80">
        <w:rPr>
          <w:rFonts w:ascii="Times New Roman" w:hAnsi="Times New Roman"/>
          <w:b/>
          <w:bCs/>
          <w:sz w:val="24"/>
          <w:szCs w:val="24"/>
        </w:rPr>
        <w:t xml:space="preserve">Đáp án </w:t>
      </w:r>
      <w:r w:rsidRPr="00FE3E80">
        <w:rPr>
          <w:rFonts w:ascii="Times New Roman" w:hAnsi="Times New Roman"/>
          <w:b/>
          <w:bCs/>
          <w:color w:val="000000" w:themeColor="text1"/>
          <w:sz w:val="24"/>
          <w:szCs w:val="24"/>
        </w:rPr>
        <w:t>B</w:t>
      </w:r>
    </w:p>
    <w:p w14:paraId="020625CB" w14:textId="77777777" w:rsidR="00253AC1" w:rsidRPr="00FE3E80" w:rsidRDefault="00253AC1" w:rsidP="00356226">
      <w:pPr>
        <w:tabs>
          <w:tab w:val="left" w:pos="283"/>
          <w:tab w:val="left" w:pos="2835"/>
          <w:tab w:val="left" w:pos="5386"/>
          <w:tab w:val="left" w:pos="7937"/>
        </w:tabs>
        <w:spacing w:before="120" w:after="0" w:line="240" w:lineRule="auto"/>
        <w:ind w:firstLine="283"/>
        <w:jc w:val="both"/>
        <w:rPr>
          <w:rFonts w:ascii="Times New Roman" w:hAnsi="Times New Roman"/>
          <w:sz w:val="24"/>
          <w:szCs w:val="24"/>
        </w:rPr>
      </w:pPr>
      <w:r w:rsidRPr="00FE3E80">
        <w:rPr>
          <w:rFonts w:ascii="Times New Roman" w:hAnsi="Times New Roman"/>
          <w:sz w:val="24"/>
          <w:szCs w:val="24"/>
        </w:rPr>
        <w:t>Tại nhiệt độ tối ưu của cà chua (khoảng 43</w:t>
      </w:r>
      <w:r w:rsidRPr="00FE3E80">
        <w:rPr>
          <w:rFonts w:ascii="Times New Roman" w:hAnsi="Times New Roman"/>
          <w:sz w:val="24"/>
          <w:szCs w:val="24"/>
          <w:vertAlign w:val="superscript"/>
        </w:rPr>
        <w:t>O</w:t>
      </w:r>
      <w:r w:rsidRPr="00FE3E80">
        <w:rPr>
          <w:rFonts w:ascii="Times New Roman" w:hAnsi="Times New Roman"/>
          <w:sz w:val="24"/>
          <w:szCs w:val="24"/>
        </w:rPr>
        <w:t>C), cường độ quang hợp của khoai tây dù không phải cực đại nhưng cũng cao hơn (đồ thị phía trên).</w:t>
      </w:r>
    </w:p>
    <w:p w14:paraId="40E48B6D" w14:textId="6F4B112A"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93. </w:t>
      </w:r>
      <w:r w:rsidR="005F7DC7" w:rsidRPr="00FE3E80">
        <w:rPr>
          <w:rFonts w:ascii="Times New Roman" w:eastAsia="Times New Roman" w:hAnsi="Times New Roman"/>
          <w:b/>
          <w:color w:val="0000FF"/>
          <w:sz w:val="24"/>
          <w:szCs w:val="24"/>
          <w:lang w:val="vi-VN"/>
        </w:rPr>
        <w:tab/>
      </w:r>
      <w:r w:rsidR="00315018" w:rsidRPr="00FE3E80">
        <w:rPr>
          <w:rFonts w:ascii="Times New Roman" w:eastAsia="Times New Roman" w:hAnsi="Times New Roman"/>
          <w:sz w:val="24"/>
          <w:szCs w:val="24"/>
          <w:lang w:val="vi-VN" w:eastAsia="vi-VN"/>
        </w:rPr>
        <w:t>Cú và ch</w:t>
      </w:r>
      <w:r w:rsidR="00315018" w:rsidRPr="00FE3E80">
        <w:rPr>
          <w:rFonts w:ascii="Times New Roman" w:eastAsia="Times New Roman" w:hAnsi="Times New Roman"/>
          <w:sz w:val="24"/>
          <w:szCs w:val="24"/>
          <w:lang w:eastAsia="vi-VN"/>
        </w:rPr>
        <w:t>ồ</w:t>
      </w:r>
      <w:r w:rsidR="00315018" w:rsidRPr="00FE3E80">
        <w:rPr>
          <w:rFonts w:ascii="Times New Roman" w:eastAsia="Times New Roman" w:hAnsi="Times New Roman"/>
          <w:sz w:val="24"/>
          <w:szCs w:val="24"/>
          <w:lang w:val="vi-VN" w:eastAsia="vi-VN"/>
        </w:rPr>
        <w:t xml:space="preserve">n cùng sống </w:t>
      </w:r>
      <w:r w:rsidR="00315018" w:rsidRPr="00FE3E80">
        <w:rPr>
          <w:rFonts w:ascii="Times New Roman" w:eastAsia="Times New Roman" w:hAnsi="Times New Roman"/>
          <w:sz w:val="24"/>
          <w:szCs w:val="24"/>
          <w:lang w:eastAsia="vi-VN"/>
        </w:rPr>
        <w:t>tr</w:t>
      </w:r>
      <w:r w:rsidR="00315018" w:rsidRPr="00FE3E80">
        <w:rPr>
          <w:rFonts w:ascii="Times New Roman" w:eastAsia="Times New Roman" w:hAnsi="Times New Roman"/>
          <w:sz w:val="24"/>
          <w:szCs w:val="24"/>
          <w:lang w:val="vi-VN" w:eastAsia="vi-VN"/>
        </w:rPr>
        <w:t xml:space="preserve">ong 1 khu rừng, cùng săn </w:t>
      </w:r>
      <w:r w:rsidR="00315018" w:rsidRPr="00FE3E80">
        <w:rPr>
          <w:rFonts w:ascii="Times New Roman" w:eastAsia="Times New Roman" w:hAnsi="Times New Roman"/>
          <w:color w:val="000000" w:themeColor="text1"/>
          <w:sz w:val="24"/>
          <w:szCs w:val="24"/>
          <w:lang w:val="vi-VN" w:eastAsia="vi-VN"/>
        </w:rPr>
        <w:t>bắt chuột vào ban đêm để ăn. Mối</w:t>
      </w:r>
      <w:r w:rsidR="00DD7708" w:rsidRPr="00FE3E80">
        <w:rPr>
          <w:rFonts w:ascii="Times New Roman" w:eastAsia="Times New Roman" w:hAnsi="Times New Roman"/>
          <w:color w:val="000000" w:themeColor="text1"/>
          <w:sz w:val="24"/>
          <w:szCs w:val="24"/>
          <w:lang w:eastAsia="vi-VN"/>
        </w:rPr>
        <w:t xml:space="preserve"> </w:t>
      </w:r>
      <w:r w:rsidR="009E010D" w:rsidRPr="00FE3E80">
        <w:rPr>
          <w:rFonts w:ascii="Times New Roman" w:eastAsia="Times New Roman" w:hAnsi="Times New Roman"/>
          <w:color w:val="000000" w:themeColor="text1"/>
          <w:sz w:val="24"/>
          <w:szCs w:val="24"/>
          <w:lang w:eastAsia="vi-VN"/>
        </w:rPr>
        <w:t>quan hệ</w:t>
      </w:r>
      <w:r w:rsidR="00DD7708" w:rsidRPr="00FE3E80">
        <w:rPr>
          <w:rFonts w:ascii="Times New Roman" w:eastAsia="Times New Roman" w:hAnsi="Times New Roman"/>
          <w:color w:val="000000" w:themeColor="text1"/>
          <w:sz w:val="24"/>
          <w:szCs w:val="24"/>
          <w:lang w:eastAsia="vi-VN"/>
        </w:rPr>
        <w:t xml:space="preserve"> </w:t>
      </w:r>
      <w:r w:rsidR="00315018" w:rsidRPr="00FE3E80">
        <w:rPr>
          <w:rFonts w:ascii="Times New Roman" w:eastAsia="Times New Roman" w:hAnsi="Times New Roman"/>
          <w:color w:val="000000" w:themeColor="text1"/>
          <w:sz w:val="24"/>
          <w:szCs w:val="24"/>
          <w:lang w:val="vi-VN" w:eastAsia="vi-VN"/>
        </w:rPr>
        <w:t>giữa cú và chồn thuộc quan hệ</w:t>
      </w:r>
    </w:p>
    <w:p w14:paraId="1AC5B4A9"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FE3E80">
        <w:rPr>
          <w:rFonts w:ascii="Times New Roman" w:eastAsia="Times New Roman" w:hAnsi="Times New Roman"/>
          <w:b/>
          <w:color w:val="0000FF"/>
          <w:sz w:val="24"/>
          <w:szCs w:val="24"/>
          <w:lang w:val="vi-VN" w:eastAsia="vi-VN"/>
        </w:rPr>
        <w:t>A.</w:t>
      </w:r>
      <w:r w:rsidR="00315018" w:rsidRPr="00FE3E80">
        <w:rPr>
          <w:rFonts w:ascii="Times New Roman" w:eastAsia="Times New Roman" w:hAnsi="Times New Roman"/>
          <w:sz w:val="24"/>
          <w:szCs w:val="24"/>
          <w:lang w:val="vi-VN" w:eastAsia="vi-VN"/>
        </w:rPr>
        <w:t xml:space="preserve"> hội sinh.</w:t>
      </w:r>
      <w:r w:rsidRPr="00FE3E80">
        <w:rPr>
          <w:rFonts w:ascii="Times New Roman" w:eastAsia="Times New Roman" w:hAnsi="Times New Roman"/>
          <w:b/>
          <w:color w:val="0000FF"/>
          <w:sz w:val="24"/>
          <w:szCs w:val="24"/>
          <w:lang w:val="vi-VN" w:eastAsia="vi-VN"/>
        </w:rPr>
        <w:tab/>
        <w:t>B.</w:t>
      </w:r>
      <w:r w:rsidR="00315018" w:rsidRPr="00FE3E80">
        <w:rPr>
          <w:rFonts w:ascii="Times New Roman" w:eastAsia="Times New Roman" w:hAnsi="Times New Roman"/>
          <w:sz w:val="24"/>
          <w:szCs w:val="24"/>
          <w:lang w:val="vi-VN" w:eastAsia="vi-VN"/>
        </w:rPr>
        <w:t xml:space="preserve"> cộng sinh.</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u w:val="single"/>
          <w:lang w:eastAsia="vi-VN"/>
        </w:rPr>
        <w:t>C</w:t>
      </w:r>
      <w:r w:rsidRPr="00FE3E80">
        <w:rPr>
          <w:rFonts w:ascii="Times New Roman" w:eastAsia="Times New Roman" w:hAnsi="Times New Roman"/>
          <w:b/>
          <w:bCs/>
          <w:color w:val="FF0000"/>
          <w:sz w:val="24"/>
          <w:szCs w:val="24"/>
          <w:lang w:val="vi-VN" w:eastAsia="vi-VN"/>
        </w:rPr>
        <w:t>.</w:t>
      </w:r>
      <w:r w:rsidR="00315018" w:rsidRPr="00FE3E80">
        <w:rPr>
          <w:rFonts w:ascii="Times New Roman" w:eastAsia="Times New Roman" w:hAnsi="Times New Roman"/>
          <w:color w:val="000000" w:themeColor="text1"/>
          <w:sz w:val="24"/>
          <w:szCs w:val="24"/>
          <w:lang w:val="vi-VN" w:eastAsia="vi-VN"/>
        </w:rPr>
        <w:t>cạnh</w:t>
      </w:r>
      <w:r w:rsidR="00315018" w:rsidRPr="00FE3E80">
        <w:rPr>
          <w:rFonts w:ascii="Times New Roman" w:eastAsia="Times New Roman" w:hAnsi="Times New Roman"/>
          <w:color w:val="FF0000"/>
          <w:sz w:val="24"/>
          <w:szCs w:val="24"/>
          <w:lang w:val="vi-VN" w:eastAsia="vi-VN"/>
        </w:rPr>
        <w:t xml:space="preserve"> </w:t>
      </w:r>
      <w:r w:rsidR="00315018" w:rsidRPr="00FE3E80">
        <w:rPr>
          <w:rFonts w:ascii="Times New Roman" w:eastAsia="Times New Roman" w:hAnsi="Times New Roman"/>
          <w:sz w:val="24"/>
          <w:szCs w:val="24"/>
          <w:lang w:val="vi-VN" w:eastAsia="vi-VN"/>
        </w:rPr>
        <w:t>tranh</w:t>
      </w:r>
      <w:r w:rsidR="00442137" w:rsidRPr="00FE3E80">
        <w:rPr>
          <w:rFonts w:ascii="Times New Roman" w:eastAsia="Times New Roman" w:hAnsi="Times New Roman"/>
          <w:sz w:val="24"/>
          <w:szCs w:val="24"/>
          <w:lang w:eastAsia="vi-VN"/>
        </w:rPr>
        <w:t>.</w:t>
      </w:r>
      <w:r w:rsidRPr="00FE3E80">
        <w:rPr>
          <w:rFonts w:ascii="Times New Roman" w:eastAsia="Times New Roman" w:hAnsi="Times New Roman"/>
          <w:b/>
          <w:color w:val="0000FF"/>
          <w:sz w:val="24"/>
          <w:szCs w:val="24"/>
          <w:lang w:val="vi-VN" w:eastAsia="vi-VN"/>
        </w:rPr>
        <w:tab/>
        <w:t>D.</w:t>
      </w:r>
      <w:r w:rsidR="00315018" w:rsidRPr="00FE3E80">
        <w:rPr>
          <w:rFonts w:ascii="Times New Roman" w:eastAsia="Times New Roman" w:hAnsi="Times New Roman"/>
          <w:sz w:val="24"/>
          <w:szCs w:val="24"/>
          <w:lang w:val="vi-VN" w:eastAsia="vi-VN"/>
        </w:rPr>
        <w:t xml:space="preserve"> Kí sinh</w:t>
      </w:r>
      <w:r w:rsidR="00442137" w:rsidRPr="00FE3E80">
        <w:rPr>
          <w:rFonts w:ascii="Times New Roman" w:eastAsia="Times New Roman" w:hAnsi="Times New Roman"/>
          <w:sz w:val="24"/>
          <w:szCs w:val="24"/>
          <w:lang w:eastAsia="vi-VN"/>
        </w:rPr>
        <w:t>.</w:t>
      </w:r>
    </w:p>
    <w:p w14:paraId="2DB07CA1"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66AA0008"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Cú và ch</w:t>
      </w:r>
      <w:r w:rsidRPr="00FE3E80">
        <w:rPr>
          <w:rFonts w:ascii="Times New Roman" w:eastAsia="Times New Roman" w:hAnsi="Times New Roman"/>
          <w:sz w:val="24"/>
          <w:szCs w:val="24"/>
          <w:lang w:eastAsia="vi-VN"/>
        </w:rPr>
        <w:t>ồ</w:t>
      </w:r>
      <w:r w:rsidRPr="00FE3E80">
        <w:rPr>
          <w:rFonts w:ascii="Times New Roman" w:eastAsia="Times New Roman" w:hAnsi="Times New Roman"/>
          <w:sz w:val="24"/>
          <w:szCs w:val="24"/>
          <w:lang w:val="vi-VN" w:eastAsia="vi-VN"/>
        </w:rPr>
        <w:t>n cùng sống trong 1 khu rừng, cùng săn bắt chuột vào ban đêm để ăn. Mối giữa cú và chồn thuộc quan hệ cạnh tranh nguồn thức ăn.</w:t>
      </w:r>
    </w:p>
    <w:p w14:paraId="22D0210E"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C</w:t>
      </w:r>
    </w:p>
    <w:p w14:paraId="2590CA03" w14:textId="4B61115F"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94. </w:t>
      </w:r>
      <w:r w:rsidR="005F7DC7" w:rsidRPr="00FE3E80">
        <w:rPr>
          <w:rFonts w:ascii="Times New Roman" w:eastAsia="Times New Roman" w:hAnsi="Times New Roman"/>
          <w:b/>
          <w:color w:val="0000FF"/>
          <w:sz w:val="24"/>
          <w:szCs w:val="24"/>
          <w:lang w:val="vi-VN"/>
        </w:rPr>
        <w:tab/>
      </w:r>
      <w:r w:rsidR="00253AC1" w:rsidRPr="00FE3E80">
        <w:rPr>
          <w:rFonts w:ascii="Times New Roman" w:eastAsia="Times New Roman" w:hAnsi="Times New Roman"/>
          <w:sz w:val="24"/>
          <w:szCs w:val="24"/>
          <w:lang w:val="vi-VN" w:eastAsia="vi-VN"/>
        </w:rPr>
        <w:t>Một quần thể cá có màu đỏ, đột biến mới phát sinh nên một số cá thể có màu xám. Những cá thể đột biến này thích giao phối với nhau hơn mà ít giao phối với cá thể bình thường. Qua thời gian</w:t>
      </w:r>
      <w:r w:rsidR="00442137" w:rsidRPr="00FE3E80">
        <w:rPr>
          <w:rFonts w:ascii="Times New Roman" w:eastAsia="Times New Roman" w:hAnsi="Times New Roman"/>
          <w:sz w:val="24"/>
          <w:szCs w:val="24"/>
          <w:lang w:eastAsia="vi-VN"/>
        </w:rPr>
        <w:t xml:space="preserve"> </w:t>
      </w:r>
      <w:r w:rsidR="00253AC1" w:rsidRPr="00FE3E80">
        <w:rPr>
          <w:rFonts w:ascii="Times New Roman" w:eastAsia="Times New Roman" w:hAnsi="Times New Roman"/>
          <w:sz w:val="24"/>
          <w:szCs w:val="24"/>
          <w:lang w:val="vi-VN" w:eastAsia="vi-VN"/>
        </w:rPr>
        <w:t>sự giao phối có lựa chọn này tạo nên một quần thể mới. Quá trình này cứ tiếp diễn và cùng với các nhân tố tiến hóa khác làm phân hóa vốn gen của quần thể dẫn đến cách li sinh sản với quần thể gốc và loài mới hình thành. Đây là ví dụ về hình thành loài mới bằng</w:t>
      </w:r>
    </w:p>
    <w:p w14:paraId="3EA2AA35" w14:textId="0EF46CEF" w:rsidR="00253AC1"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bCs/>
          <w:color w:val="0000FF"/>
          <w:sz w:val="24"/>
          <w:szCs w:val="24"/>
          <w:lang w:val="vi-VN" w:eastAsia="vi-VN"/>
        </w:rPr>
        <w:t>A</w:t>
      </w:r>
      <w:r w:rsidRPr="00FE3E80">
        <w:rPr>
          <w:rFonts w:ascii="Times New Roman" w:eastAsia="Times New Roman" w:hAnsi="Times New Roman"/>
          <w:b/>
          <w:bCs/>
          <w:color w:val="FF0000"/>
          <w:sz w:val="24"/>
          <w:szCs w:val="24"/>
          <w:lang w:val="vi-VN" w:eastAsia="vi-VN"/>
        </w:rPr>
        <w:t>.</w:t>
      </w:r>
      <w:r w:rsidR="00DD7708" w:rsidRPr="00FE3E80">
        <w:rPr>
          <w:rFonts w:ascii="Times New Roman" w:eastAsia="Times New Roman" w:hAnsi="Times New Roman"/>
          <w:b/>
          <w:bCs/>
          <w:color w:val="FF0000"/>
          <w:sz w:val="24"/>
          <w:szCs w:val="24"/>
          <w:lang w:eastAsia="vi-VN"/>
        </w:rPr>
        <w:t xml:space="preserve"> </w:t>
      </w:r>
      <w:r w:rsidR="00DD7708" w:rsidRPr="00FE3E80">
        <w:rPr>
          <w:rFonts w:ascii="Times New Roman" w:eastAsia="Times New Roman" w:hAnsi="Times New Roman"/>
          <w:color w:val="000000" w:themeColor="text1"/>
          <w:sz w:val="24"/>
          <w:szCs w:val="24"/>
          <w:lang w:val="vi-VN" w:eastAsia="vi-VN"/>
        </w:rPr>
        <w:t>C</w:t>
      </w:r>
      <w:r w:rsidR="00253AC1" w:rsidRPr="00FE3E80">
        <w:rPr>
          <w:rFonts w:ascii="Times New Roman" w:eastAsia="Times New Roman" w:hAnsi="Times New Roman"/>
          <w:color w:val="000000" w:themeColor="text1"/>
          <w:sz w:val="24"/>
          <w:szCs w:val="24"/>
          <w:lang w:val="vi-VN" w:eastAsia="vi-VN"/>
        </w:rPr>
        <w:t xml:space="preserve">ách li sinh </w:t>
      </w:r>
      <w:r w:rsidR="00253AC1" w:rsidRPr="00FE3E80">
        <w:rPr>
          <w:rFonts w:ascii="Times New Roman" w:eastAsia="Times New Roman" w:hAnsi="Times New Roman"/>
          <w:sz w:val="24"/>
          <w:szCs w:val="24"/>
          <w:lang w:val="vi-VN" w:eastAsia="vi-VN"/>
        </w:rPr>
        <w:t xml:space="preserve">thái. </w:t>
      </w:r>
      <w:r w:rsidRPr="00FE3E80">
        <w:rPr>
          <w:rFonts w:ascii="Times New Roman" w:eastAsia="Times New Roman" w:hAnsi="Times New Roman"/>
          <w:b/>
          <w:color w:val="0000FF"/>
          <w:sz w:val="24"/>
          <w:szCs w:val="24"/>
          <w:lang w:eastAsia="vi-VN"/>
        </w:rPr>
        <w:tab/>
      </w:r>
      <w:r w:rsidRPr="00FE3E80">
        <w:rPr>
          <w:rFonts w:ascii="Times New Roman" w:eastAsia="Times New Roman" w:hAnsi="Times New Roman"/>
          <w:b/>
          <w:bCs/>
          <w:color w:val="0000FF"/>
          <w:sz w:val="24"/>
          <w:szCs w:val="24"/>
          <w:u w:val="single"/>
          <w:lang w:val="vi-VN" w:eastAsia="vi-VN"/>
        </w:rPr>
        <w:t>B</w:t>
      </w:r>
      <w:r w:rsidRPr="00FE3E80">
        <w:rPr>
          <w:rFonts w:ascii="Times New Roman" w:eastAsia="Times New Roman" w:hAnsi="Times New Roman"/>
          <w:b/>
          <w:bCs/>
          <w:color w:val="FF0000"/>
          <w:sz w:val="24"/>
          <w:szCs w:val="24"/>
          <w:lang w:val="vi-VN" w:eastAsia="vi-VN"/>
        </w:rPr>
        <w:t>.</w:t>
      </w:r>
      <w:r w:rsidR="00DD7708" w:rsidRPr="00FE3E80">
        <w:rPr>
          <w:rFonts w:ascii="Times New Roman" w:eastAsia="Times New Roman" w:hAnsi="Times New Roman"/>
          <w:b/>
          <w:bCs/>
          <w:color w:val="FF0000"/>
          <w:sz w:val="24"/>
          <w:szCs w:val="24"/>
          <w:lang w:eastAsia="vi-VN"/>
        </w:rPr>
        <w:t xml:space="preserve"> </w:t>
      </w:r>
      <w:r w:rsidR="00DD7708" w:rsidRPr="00FE3E80">
        <w:rPr>
          <w:rFonts w:ascii="Times New Roman" w:eastAsia="Times New Roman" w:hAnsi="Times New Roman"/>
          <w:color w:val="000000" w:themeColor="text1"/>
          <w:sz w:val="24"/>
          <w:szCs w:val="24"/>
          <w:lang w:val="vi-VN" w:eastAsia="vi-VN"/>
        </w:rPr>
        <w:t>C</w:t>
      </w:r>
      <w:r w:rsidR="00253AC1" w:rsidRPr="00FE3E80">
        <w:rPr>
          <w:rFonts w:ascii="Times New Roman" w:eastAsia="Times New Roman" w:hAnsi="Times New Roman"/>
          <w:color w:val="000000" w:themeColor="text1"/>
          <w:sz w:val="24"/>
          <w:szCs w:val="24"/>
          <w:lang w:val="vi-VN" w:eastAsia="vi-VN"/>
        </w:rPr>
        <w:t xml:space="preserve">ách li </w:t>
      </w:r>
      <w:r w:rsidR="00253AC1" w:rsidRPr="00FE3E80">
        <w:rPr>
          <w:rFonts w:ascii="Times New Roman" w:eastAsia="Times New Roman" w:hAnsi="Times New Roman"/>
          <w:sz w:val="24"/>
          <w:szCs w:val="24"/>
          <w:lang w:val="vi-VN" w:eastAsia="vi-VN"/>
        </w:rPr>
        <w:t>tập tính.</w:t>
      </w:r>
      <w:r w:rsidR="00144220"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FF0000"/>
          <w:sz w:val="24"/>
          <w:szCs w:val="24"/>
          <w:lang w:val="vi-VN" w:eastAsia="vi-VN"/>
        </w:rPr>
        <w:t>.</w:t>
      </w:r>
      <w:r w:rsidR="00DD7708" w:rsidRPr="00FE3E80">
        <w:rPr>
          <w:rFonts w:ascii="Times New Roman" w:eastAsia="Times New Roman" w:hAnsi="Times New Roman"/>
          <w:color w:val="FF0000"/>
          <w:sz w:val="24"/>
          <w:szCs w:val="24"/>
          <w:lang w:val="vi-VN" w:eastAsia="vi-VN"/>
        </w:rPr>
        <w:t xml:space="preserve"> </w:t>
      </w:r>
      <w:r w:rsidR="00DD7708" w:rsidRPr="00FE3E80">
        <w:rPr>
          <w:rFonts w:ascii="Times New Roman" w:eastAsia="Times New Roman" w:hAnsi="Times New Roman"/>
          <w:color w:val="000000" w:themeColor="text1"/>
          <w:sz w:val="24"/>
          <w:szCs w:val="24"/>
          <w:lang w:val="vi-VN" w:eastAsia="vi-VN"/>
        </w:rPr>
        <w:t>C</w:t>
      </w:r>
      <w:r w:rsidR="00253AC1" w:rsidRPr="00FE3E80">
        <w:rPr>
          <w:rFonts w:ascii="Times New Roman" w:eastAsia="Times New Roman" w:hAnsi="Times New Roman"/>
          <w:color w:val="000000" w:themeColor="text1"/>
          <w:sz w:val="24"/>
          <w:szCs w:val="24"/>
          <w:lang w:val="vi-VN" w:eastAsia="vi-VN"/>
        </w:rPr>
        <w:t>ách li t</w:t>
      </w:r>
      <w:r w:rsidR="00253AC1" w:rsidRPr="00FE3E80">
        <w:rPr>
          <w:rFonts w:ascii="Times New Roman" w:eastAsia="Times New Roman" w:hAnsi="Times New Roman"/>
          <w:sz w:val="24"/>
          <w:szCs w:val="24"/>
          <w:lang w:val="vi-VN" w:eastAsia="vi-VN"/>
        </w:rPr>
        <w:t>hời gian.</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val="vi-VN" w:eastAsia="vi-VN"/>
        </w:rPr>
        <w:t>D</w:t>
      </w:r>
      <w:r w:rsidRPr="00FE3E80">
        <w:rPr>
          <w:rFonts w:ascii="Times New Roman" w:eastAsia="Times New Roman" w:hAnsi="Times New Roman"/>
          <w:b/>
          <w:bCs/>
          <w:color w:val="FF0000"/>
          <w:sz w:val="24"/>
          <w:szCs w:val="24"/>
          <w:lang w:val="vi-VN" w:eastAsia="vi-VN"/>
        </w:rPr>
        <w:t>.</w:t>
      </w:r>
      <w:r w:rsidR="00DD7708" w:rsidRPr="00FE3E80">
        <w:rPr>
          <w:rFonts w:ascii="Times New Roman" w:eastAsia="Times New Roman" w:hAnsi="Times New Roman"/>
          <w:color w:val="FF0000"/>
          <w:sz w:val="24"/>
          <w:szCs w:val="24"/>
          <w:lang w:val="vi-VN" w:eastAsia="vi-VN"/>
        </w:rPr>
        <w:t xml:space="preserve"> </w:t>
      </w:r>
      <w:r w:rsidR="00DD7708" w:rsidRPr="00FE3E80">
        <w:rPr>
          <w:rFonts w:ascii="Times New Roman" w:eastAsia="Times New Roman" w:hAnsi="Times New Roman"/>
          <w:color w:val="000000" w:themeColor="text1"/>
          <w:sz w:val="24"/>
          <w:szCs w:val="24"/>
          <w:lang w:val="vi-VN" w:eastAsia="vi-VN"/>
        </w:rPr>
        <w:t>C</w:t>
      </w:r>
      <w:r w:rsidR="00253AC1" w:rsidRPr="00FE3E80">
        <w:rPr>
          <w:rFonts w:ascii="Times New Roman" w:eastAsia="Times New Roman" w:hAnsi="Times New Roman"/>
          <w:color w:val="000000" w:themeColor="text1"/>
          <w:sz w:val="24"/>
          <w:szCs w:val="24"/>
          <w:lang w:val="vi-VN" w:eastAsia="vi-VN"/>
        </w:rPr>
        <w:t xml:space="preserve">ách li địa </w:t>
      </w:r>
      <w:r w:rsidR="00253AC1" w:rsidRPr="00FE3E80">
        <w:rPr>
          <w:rFonts w:ascii="Times New Roman" w:eastAsia="Times New Roman" w:hAnsi="Times New Roman"/>
          <w:sz w:val="24"/>
          <w:szCs w:val="24"/>
          <w:lang w:val="vi-VN" w:eastAsia="vi-VN"/>
        </w:rPr>
        <w:t>lí.</w:t>
      </w:r>
    </w:p>
    <w:p w14:paraId="01689A49"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24F38CA2" w14:textId="77777777" w:rsidR="00253AC1" w:rsidRPr="00FE3E80" w:rsidRDefault="00253AC1"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Sau đột biến các cá thể đột biến có xu hướng giao phối với nhau hơn </w:t>
      </w:r>
      <w:r w:rsidR="00FA6EA7" w:rsidRPr="00FE3E80">
        <w:rPr>
          <w:rFonts w:ascii="Times New Roman" w:eastAsia="Times New Roman" w:hAnsi="Times New Roman"/>
          <w:noProof/>
          <w:position w:val="-6"/>
          <w:sz w:val="24"/>
          <w:szCs w:val="24"/>
          <w:lang w:val="vi-VN" w:eastAsia="vi-VN"/>
        </w:rPr>
        <w:object w:dxaOrig="300" w:dyaOrig="220" w14:anchorId="534EAF0E">
          <v:shape id="_x0000_i1038" type="#_x0000_t75" style="width:15pt;height:10.5pt" o:ole="">
            <v:imagedata r:id="rId33" o:title=""/>
          </v:shape>
          <o:OLEObject Type="Embed" ProgID="Equation.DSMT4" ShapeID="_x0000_i1038" DrawAspect="Content" ObjectID="_1715162799" r:id="rId34"/>
        </w:object>
      </w:r>
      <w:r w:rsidRPr="00FE3E80">
        <w:rPr>
          <w:rFonts w:ascii="Times New Roman" w:eastAsia="Times New Roman" w:hAnsi="Times New Roman"/>
          <w:sz w:val="24"/>
          <w:szCs w:val="24"/>
          <w:lang w:val="vi-VN" w:eastAsia="vi-VN"/>
        </w:rPr>
        <w:t xml:space="preserve"> đây là cách li tập tính. </w:t>
      </w:r>
      <w:r w:rsidR="001A0712" w:rsidRPr="00FE3E80">
        <w:rPr>
          <w:rFonts w:ascii="Times New Roman" w:eastAsia="Times New Roman" w:hAnsi="Times New Roman"/>
          <w:b/>
          <w:bCs/>
          <w:sz w:val="24"/>
          <w:szCs w:val="24"/>
          <w:lang w:val="vi-VN" w:eastAsia="vi-VN"/>
        </w:rPr>
        <w:t>Chọn B</w:t>
      </w:r>
    </w:p>
    <w:p w14:paraId="2E66D97A" w14:textId="01DBBB28"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95. </w:t>
      </w:r>
      <w:r w:rsidR="005F7DC7" w:rsidRPr="00FE3E80">
        <w:rPr>
          <w:rFonts w:ascii="Times New Roman" w:eastAsia="Times New Roman" w:hAnsi="Times New Roman"/>
          <w:b/>
          <w:color w:val="0000FF"/>
          <w:sz w:val="24"/>
          <w:szCs w:val="24"/>
          <w:lang w:val="vi-VN"/>
        </w:rPr>
        <w:tab/>
      </w:r>
      <w:r w:rsidR="005906F4" w:rsidRPr="00FE3E80">
        <w:rPr>
          <w:rFonts w:ascii="Times New Roman" w:eastAsia="Times New Roman" w:hAnsi="Times New Roman"/>
          <w:sz w:val="24"/>
          <w:szCs w:val="24"/>
          <w:lang w:val="vi-VN" w:eastAsia="vi-VN"/>
        </w:rPr>
        <w:t xml:space="preserve">Xét hai cặp </w:t>
      </w:r>
      <w:r w:rsidR="005906F4" w:rsidRPr="00FE3E80">
        <w:rPr>
          <w:rFonts w:ascii="Times New Roman" w:eastAsia="Times New Roman" w:hAnsi="Times New Roman"/>
          <w:sz w:val="24"/>
          <w:szCs w:val="24"/>
        </w:rPr>
        <w:t xml:space="preserve">gen A, </w:t>
      </w:r>
      <w:r w:rsidR="005906F4" w:rsidRPr="00FE3E80">
        <w:rPr>
          <w:rFonts w:ascii="Times New Roman" w:eastAsia="Times New Roman" w:hAnsi="Times New Roman"/>
          <w:sz w:val="24"/>
          <w:szCs w:val="24"/>
          <w:lang w:val="vi-VN" w:eastAsia="vi-VN"/>
        </w:rPr>
        <w:t>a và B,b là những gen không alen nằm trên cùng một cặp nhiễm sắc thể. Các alen trội là trội hoàn toàn. Trong điều kiện không phát sinh đột biến, kiểu gen nào sau đây có kiểu hình trội về cả 2 cặp tính trạng?</w:t>
      </w:r>
    </w:p>
    <w:p w14:paraId="3AB1EC42" w14:textId="77777777" w:rsidR="005906F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hAnsi="Times New Roman"/>
          <w:sz w:val="24"/>
          <w:szCs w:val="24"/>
        </w:rPr>
      </w:pPr>
      <w:r w:rsidRPr="00FE3E80">
        <w:rPr>
          <w:rFonts w:ascii="Times New Roman" w:eastAsia="Times New Roman" w:hAnsi="Times New Roman"/>
          <w:b/>
          <w:color w:val="0000FF"/>
          <w:sz w:val="24"/>
          <w:szCs w:val="24"/>
          <w:lang w:val="vi-VN" w:eastAsia="vi-VN"/>
        </w:rPr>
        <w:t>A.</w:t>
      </w:r>
      <w:r w:rsidR="00FA6EA7" w:rsidRPr="00FE3E80">
        <w:rPr>
          <w:rFonts w:ascii="Times New Roman" w:hAnsi="Times New Roman"/>
          <w:noProof/>
          <w:position w:val="-24"/>
          <w:sz w:val="24"/>
          <w:szCs w:val="24"/>
        </w:rPr>
        <w:object w:dxaOrig="380" w:dyaOrig="620" w14:anchorId="0C9E863A">
          <v:shape id="_x0000_i1039" type="#_x0000_t75" style="width:18.75pt;height:31.5pt" o:ole="">
            <v:imagedata r:id="rId9" o:title=""/>
          </v:shape>
          <o:OLEObject Type="Embed" ProgID="Equation.DSMT4" ShapeID="_x0000_i1039" DrawAspect="Content" ObjectID="_1715162800" r:id="rId35"/>
        </w:object>
      </w:r>
      <w:r w:rsidR="0065384A" w:rsidRPr="00FE3E80">
        <w:rPr>
          <w:rFonts w:ascii="Times New Roman" w:hAnsi="Times New Roman"/>
          <w:sz w:val="24"/>
          <w:szCs w:val="24"/>
        </w:rPr>
        <w:t>.</w:t>
      </w:r>
      <w:r w:rsidRPr="00FE3E80">
        <w:rPr>
          <w:rFonts w:ascii="Times New Roman" w:eastAsia="Times New Roman" w:hAnsi="Times New Roman"/>
          <w:b/>
          <w:color w:val="0000FF"/>
          <w:sz w:val="24"/>
          <w:szCs w:val="24"/>
          <w:lang w:val="vi-VN" w:eastAsia="vi-VN"/>
        </w:rPr>
        <w:tab/>
        <w:t>B.</w:t>
      </w:r>
      <w:r w:rsidR="00FA6EA7" w:rsidRPr="00FE3E80">
        <w:rPr>
          <w:rFonts w:ascii="Times New Roman" w:hAnsi="Times New Roman"/>
          <w:noProof/>
          <w:position w:val="-24"/>
          <w:sz w:val="24"/>
          <w:szCs w:val="24"/>
        </w:rPr>
        <w:object w:dxaOrig="380" w:dyaOrig="620" w14:anchorId="38902641">
          <v:shape id="_x0000_i1040" type="#_x0000_t75" style="width:18.75pt;height:31.5pt" o:ole="">
            <v:imagedata r:id="rId11" o:title=""/>
          </v:shape>
          <o:OLEObject Type="Embed" ProgID="Equation.DSMT4" ShapeID="_x0000_i1040" DrawAspect="Content" ObjectID="_1715162801" r:id="rId36"/>
        </w:object>
      </w:r>
      <w:r w:rsidR="0065384A" w:rsidRPr="00FE3E80">
        <w:rPr>
          <w:rFonts w:ascii="Times New Roman" w:hAnsi="Times New Roman"/>
          <w:sz w:val="24"/>
          <w:szCs w:val="24"/>
        </w:rPr>
        <w:t>.</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color w:val="0000FF"/>
          <w:sz w:val="24"/>
          <w:szCs w:val="24"/>
          <w:u w:val="single"/>
          <w:lang w:val="vi-VN" w:eastAsia="vi-VN"/>
        </w:rPr>
        <w:t>C.</w:t>
      </w:r>
      <w:r w:rsidR="00FA6EA7" w:rsidRPr="00FE3E80">
        <w:rPr>
          <w:rFonts w:ascii="Times New Roman" w:hAnsi="Times New Roman"/>
          <w:noProof/>
          <w:position w:val="-24"/>
          <w:sz w:val="24"/>
          <w:szCs w:val="24"/>
        </w:rPr>
        <w:object w:dxaOrig="400" w:dyaOrig="620" w14:anchorId="0D185486">
          <v:shape id="_x0000_i1041" type="#_x0000_t75" style="width:20.25pt;height:31.5pt" o:ole="">
            <v:imagedata r:id="rId13" o:title=""/>
          </v:shape>
          <o:OLEObject Type="Embed" ProgID="Equation.DSMT4" ShapeID="_x0000_i1041" DrawAspect="Content" ObjectID="_1715162802" r:id="rId37"/>
        </w:object>
      </w:r>
      <w:r w:rsidR="0065384A" w:rsidRPr="00FE3E80">
        <w:rPr>
          <w:rFonts w:ascii="Times New Roman" w:hAnsi="Times New Roman"/>
          <w:sz w:val="24"/>
          <w:szCs w:val="24"/>
        </w:rPr>
        <w:t>.</w:t>
      </w:r>
      <w:r w:rsidRPr="00FE3E80">
        <w:rPr>
          <w:rFonts w:ascii="Times New Roman" w:eastAsia="Times New Roman" w:hAnsi="Times New Roman"/>
          <w:b/>
          <w:color w:val="0000FF"/>
          <w:sz w:val="24"/>
          <w:szCs w:val="24"/>
          <w:lang w:val="vi-VN" w:eastAsia="vi-VN"/>
        </w:rPr>
        <w:tab/>
        <w:t>D.</w:t>
      </w:r>
      <w:r w:rsidR="00FA6EA7" w:rsidRPr="00FE3E80">
        <w:rPr>
          <w:rFonts w:ascii="Times New Roman" w:hAnsi="Times New Roman"/>
          <w:noProof/>
          <w:position w:val="-24"/>
          <w:sz w:val="24"/>
          <w:szCs w:val="24"/>
        </w:rPr>
        <w:object w:dxaOrig="400" w:dyaOrig="620" w14:anchorId="796F4209">
          <v:shape id="_x0000_i1042" type="#_x0000_t75" style="width:20.25pt;height:31.5pt" o:ole="">
            <v:imagedata r:id="rId15" o:title=""/>
          </v:shape>
          <o:OLEObject Type="Embed" ProgID="Equation.DSMT4" ShapeID="_x0000_i1042" DrawAspect="Content" ObjectID="_1715162803" r:id="rId38"/>
        </w:object>
      </w:r>
      <w:r w:rsidR="0065384A" w:rsidRPr="00FE3E80">
        <w:rPr>
          <w:rFonts w:ascii="Times New Roman" w:hAnsi="Times New Roman"/>
          <w:sz w:val="24"/>
          <w:szCs w:val="24"/>
        </w:rPr>
        <w:t>.</w:t>
      </w:r>
    </w:p>
    <w:p w14:paraId="56C17462" w14:textId="77777777" w:rsidR="005906F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569AB203"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C</w:t>
      </w:r>
    </w:p>
    <w:p w14:paraId="4B43CBF9" w14:textId="67FB9C60" w:rsidR="008F0B3D" w:rsidRPr="00FE3E80" w:rsidRDefault="000A7190" w:rsidP="00356226">
      <w:pPr>
        <w:spacing w:before="120" w:after="0" w:line="240" w:lineRule="auto"/>
        <w:rPr>
          <w:rFonts w:ascii="Times New Roman" w:hAnsi="Times New Roman"/>
          <w:color w:val="FF0000"/>
          <w:sz w:val="24"/>
          <w:szCs w:val="24"/>
        </w:rPr>
      </w:pPr>
      <w:r>
        <w:rPr>
          <w:rFonts w:ascii="Times New Roman" w:hAnsi="Times New Roman"/>
          <w:b/>
          <w:color w:val="0033CC"/>
          <w:sz w:val="24"/>
          <w:szCs w:val="24"/>
        </w:rPr>
        <w:t xml:space="preserve">Câu 96. </w:t>
      </w:r>
      <w:r w:rsidR="005F7DC7" w:rsidRPr="00FE3E80">
        <w:rPr>
          <w:rFonts w:ascii="Times New Roman" w:hAnsi="Times New Roman"/>
          <w:b/>
          <w:color w:val="0000FF"/>
          <w:sz w:val="24"/>
          <w:szCs w:val="24"/>
        </w:rPr>
        <w:tab/>
      </w:r>
      <w:r w:rsidR="008F0B3D" w:rsidRPr="00FE3E80">
        <w:rPr>
          <w:rFonts w:ascii="Times New Roman" w:hAnsi="Times New Roman"/>
          <w:color w:val="000000" w:themeColor="text1"/>
          <w:sz w:val="24"/>
          <w:szCs w:val="24"/>
        </w:rPr>
        <w:t>Khi nói về nguyên nhân gây biến động số lượng cá thể của quần thể, nhân tố sinh thái nào sau đây không phụ thuộc vào mật độ quần thể?</w:t>
      </w:r>
    </w:p>
    <w:p w14:paraId="6A6962ED" w14:textId="160B15CA" w:rsidR="007B5BE4"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FE3E80">
        <w:rPr>
          <w:rFonts w:ascii="Times New Roman" w:hAnsi="Times New Roman"/>
          <w:b/>
          <w:bCs/>
          <w:color w:val="0000FF"/>
          <w:sz w:val="24"/>
          <w:szCs w:val="24"/>
        </w:rPr>
        <w:t>A.</w:t>
      </w:r>
      <w:r w:rsidR="007B5BE4" w:rsidRPr="00FE3E80">
        <w:rPr>
          <w:rFonts w:ascii="Times New Roman" w:hAnsi="Times New Roman"/>
          <w:sz w:val="24"/>
          <w:szCs w:val="24"/>
        </w:rPr>
        <w:t xml:space="preserve"> Vật kí sinh. </w:t>
      </w:r>
      <w:r w:rsidRPr="00FE3E80">
        <w:rPr>
          <w:rFonts w:ascii="Times New Roman" w:hAnsi="Times New Roman"/>
          <w:b/>
          <w:color w:val="0000FF"/>
          <w:sz w:val="24"/>
          <w:szCs w:val="24"/>
        </w:rPr>
        <w:tab/>
      </w:r>
      <w:r w:rsidRPr="00FE3E80">
        <w:rPr>
          <w:rFonts w:ascii="Times New Roman" w:hAnsi="Times New Roman"/>
          <w:b/>
          <w:bCs/>
          <w:color w:val="0000FF"/>
          <w:sz w:val="24"/>
          <w:szCs w:val="24"/>
        </w:rPr>
        <w:t>B.</w:t>
      </w:r>
      <w:r w:rsidR="007B5BE4" w:rsidRPr="00FE3E80">
        <w:rPr>
          <w:rFonts w:ascii="Times New Roman" w:hAnsi="Times New Roman"/>
          <w:sz w:val="24"/>
          <w:szCs w:val="24"/>
        </w:rPr>
        <w:t xml:space="preserve"> Nơi ở.</w:t>
      </w:r>
      <w:r w:rsidRPr="00FE3E80">
        <w:rPr>
          <w:rFonts w:ascii="Times New Roman" w:hAnsi="Times New Roman"/>
          <w:b/>
          <w:color w:val="0000FF"/>
          <w:sz w:val="24"/>
          <w:szCs w:val="24"/>
        </w:rPr>
        <w:tab/>
      </w:r>
      <w:r w:rsidRPr="00FE3E80">
        <w:rPr>
          <w:rFonts w:ascii="Times New Roman" w:hAnsi="Times New Roman"/>
          <w:b/>
          <w:bCs/>
          <w:color w:val="0000FF"/>
          <w:sz w:val="24"/>
          <w:szCs w:val="24"/>
        </w:rPr>
        <w:t>C.</w:t>
      </w:r>
      <w:r w:rsidR="007B5BE4" w:rsidRPr="00FE3E80">
        <w:rPr>
          <w:rFonts w:ascii="Times New Roman" w:hAnsi="Times New Roman"/>
          <w:sz w:val="24"/>
          <w:szCs w:val="24"/>
        </w:rPr>
        <w:t xml:space="preserve"> Vật ăn thịt. </w:t>
      </w:r>
      <w:r w:rsidRPr="00FE3E80">
        <w:rPr>
          <w:rFonts w:ascii="Times New Roman" w:hAnsi="Times New Roman"/>
          <w:b/>
          <w:color w:val="0000FF"/>
          <w:sz w:val="24"/>
          <w:szCs w:val="24"/>
        </w:rPr>
        <w:tab/>
      </w:r>
      <w:r w:rsidRPr="00FE3E80">
        <w:rPr>
          <w:rFonts w:ascii="Times New Roman" w:hAnsi="Times New Roman"/>
          <w:b/>
          <w:bCs/>
          <w:color w:val="0000FF"/>
          <w:sz w:val="24"/>
          <w:szCs w:val="24"/>
          <w:u w:val="single"/>
        </w:rPr>
        <w:t>D</w:t>
      </w:r>
      <w:r w:rsidRPr="00FE3E80">
        <w:rPr>
          <w:rFonts w:ascii="Times New Roman" w:hAnsi="Times New Roman"/>
          <w:b/>
          <w:bCs/>
          <w:color w:val="FF0000"/>
          <w:sz w:val="24"/>
          <w:szCs w:val="24"/>
        </w:rPr>
        <w:t>.</w:t>
      </w:r>
      <w:r w:rsidR="00DD7708" w:rsidRPr="00FE3E80">
        <w:rPr>
          <w:rFonts w:ascii="Times New Roman" w:hAnsi="Times New Roman"/>
          <w:b/>
          <w:bCs/>
          <w:color w:val="FF0000"/>
          <w:sz w:val="24"/>
          <w:szCs w:val="24"/>
        </w:rPr>
        <w:t xml:space="preserve"> </w:t>
      </w:r>
      <w:r w:rsidR="007B5BE4" w:rsidRPr="00FE3E80">
        <w:rPr>
          <w:rFonts w:ascii="Times New Roman" w:hAnsi="Times New Roman"/>
          <w:color w:val="000000" w:themeColor="text1"/>
          <w:sz w:val="24"/>
          <w:szCs w:val="24"/>
        </w:rPr>
        <w:t>N</w:t>
      </w:r>
      <w:r w:rsidR="007B5BE4" w:rsidRPr="00FE3E80">
        <w:rPr>
          <w:rFonts w:ascii="Times New Roman" w:hAnsi="Times New Roman"/>
          <w:sz w:val="24"/>
          <w:szCs w:val="24"/>
        </w:rPr>
        <w:t>hiệt độ.</w:t>
      </w:r>
    </w:p>
    <w:p w14:paraId="6805032C" w14:textId="77777777" w:rsidR="001A0712"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2357B076" w14:textId="77777777" w:rsidR="007B5BE4" w:rsidRPr="00FE3E80" w:rsidRDefault="007B5BE4" w:rsidP="00356226">
      <w:pPr>
        <w:tabs>
          <w:tab w:val="left" w:pos="283"/>
          <w:tab w:val="left" w:pos="2835"/>
          <w:tab w:val="left" w:pos="5386"/>
          <w:tab w:val="left" w:pos="7937"/>
        </w:tabs>
        <w:spacing w:after="0" w:line="240" w:lineRule="auto"/>
        <w:ind w:firstLine="283"/>
        <w:jc w:val="both"/>
        <w:rPr>
          <w:rFonts w:ascii="Times New Roman" w:hAnsi="Times New Roman"/>
          <w:bCs/>
          <w:color w:val="000000" w:themeColor="text1"/>
          <w:sz w:val="24"/>
          <w:szCs w:val="24"/>
          <w:lang w:val="de-DE"/>
        </w:rPr>
      </w:pPr>
      <w:r w:rsidRPr="00FE3E80">
        <w:rPr>
          <w:rFonts w:ascii="Times New Roman" w:hAnsi="Times New Roman"/>
          <w:color w:val="000000" w:themeColor="text1"/>
          <w:sz w:val="24"/>
          <w:szCs w:val="24"/>
          <w:lang w:val="de-DE"/>
        </w:rPr>
        <w:t>Đáp án</w:t>
      </w:r>
      <w:r w:rsidR="00144220" w:rsidRPr="00FE3E80">
        <w:rPr>
          <w:rFonts w:ascii="Times New Roman" w:hAnsi="Times New Roman"/>
          <w:bCs/>
          <w:color w:val="000000" w:themeColor="text1"/>
          <w:sz w:val="24"/>
          <w:szCs w:val="24"/>
          <w:lang w:val="de-DE"/>
        </w:rPr>
        <w:t xml:space="preserve"> </w:t>
      </w:r>
      <w:r w:rsidR="001A0712" w:rsidRPr="00FE3E80">
        <w:rPr>
          <w:rFonts w:ascii="Times New Roman" w:hAnsi="Times New Roman"/>
          <w:bCs/>
          <w:color w:val="000000" w:themeColor="text1"/>
          <w:sz w:val="24"/>
          <w:szCs w:val="24"/>
          <w:lang w:val="de-DE"/>
        </w:rPr>
        <w:t>D.</w:t>
      </w:r>
    </w:p>
    <w:p w14:paraId="761973E8" w14:textId="4F51853B" w:rsidR="00144220" w:rsidRPr="00FE3E80" w:rsidRDefault="000A7190"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eastAsia="vi-VN"/>
        </w:rPr>
      </w:pPr>
      <w:r>
        <w:rPr>
          <w:rFonts w:ascii="Times New Roman" w:eastAsia="Times New Roman" w:hAnsi="Times New Roman"/>
          <w:b/>
          <w:bCs/>
          <w:color w:val="0033CC"/>
          <w:sz w:val="24"/>
          <w:szCs w:val="24"/>
          <w:lang w:val="vi-VN" w:eastAsia="vi-VN"/>
        </w:rPr>
        <w:t xml:space="preserve">Câu 97. </w:t>
      </w:r>
      <w:r w:rsidR="00144220" w:rsidRPr="00FE3E80">
        <w:rPr>
          <w:rFonts w:ascii="Times New Roman" w:eastAsia="Times New Roman" w:hAnsi="Times New Roman"/>
          <w:sz w:val="24"/>
          <w:szCs w:val="24"/>
          <w:lang w:val="vi-VN" w:eastAsia="vi-VN"/>
        </w:rPr>
        <w:t>“Tạo ra giống cà chua có gen sản sinh ra êtilen đã được làm bất hoạt, khiến cho</w:t>
      </w:r>
      <w:r w:rsidR="00144220" w:rsidRPr="00FE3E80">
        <w:rPr>
          <w:rFonts w:ascii="Times New Roman" w:eastAsia="Times New Roman" w:hAnsi="Times New Roman"/>
          <w:sz w:val="24"/>
          <w:szCs w:val="24"/>
          <w:lang w:eastAsia="vi-VN"/>
        </w:rPr>
        <w:t xml:space="preserve"> </w:t>
      </w:r>
      <w:r w:rsidR="00144220" w:rsidRPr="00FE3E80">
        <w:rPr>
          <w:rFonts w:ascii="Times New Roman" w:eastAsia="Times New Roman" w:hAnsi="Times New Roman"/>
          <w:sz w:val="24"/>
          <w:szCs w:val="24"/>
          <w:lang w:val="vi-VN" w:eastAsia="vi-VN"/>
        </w:rPr>
        <w:t>quá</w:t>
      </w:r>
      <w:r w:rsidR="00144220" w:rsidRPr="00FE3E80">
        <w:rPr>
          <w:rFonts w:ascii="Times New Roman" w:eastAsia="Times New Roman" w:hAnsi="Times New Roman"/>
          <w:sz w:val="24"/>
          <w:szCs w:val="24"/>
          <w:lang w:eastAsia="vi-VN"/>
        </w:rPr>
        <w:t xml:space="preserve"> </w:t>
      </w:r>
      <w:r w:rsidR="00144220" w:rsidRPr="00FE3E80">
        <w:rPr>
          <w:rFonts w:ascii="Times New Roman" w:eastAsia="Times New Roman" w:hAnsi="Times New Roman"/>
          <w:sz w:val="24"/>
          <w:szCs w:val="24"/>
          <w:lang w:val="vi-VN" w:eastAsia="vi-VN"/>
        </w:rPr>
        <w:t>trình</w:t>
      </w:r>
      <w:r w:rsidR="00144220" w:rsidRPr="00FE3E80">
        <w:rPr>
          <w:rFonts w:ascii="Times New Roman" w:eastAsia="Times New Roman" w:hAnsi="Times New Roman"/>
          <w:sz w:val="24"/>
          <w:szCs w:val="24"/>
        </w:rPr>
        <w:t xml:space="preserve"> </w:t>
      </w:r>
      <w:r w:rsidR="00144220" w:rsidRPr="00FE3E80">
        <w:rPr>
          <w:rFonts w:ascii="Times New Roman" w:eastAsia="Times New Roman" w:hAnsi="Times New Roman"/>
          <w:sz w:val="24"/>
          <w:szCs w:val="24"/>
          <w:lang w:val="vi-VN" w:eastAsia="vi-VN"/>
        </w:rPr>
        <w:t xml:space="preserve">chín của quả bị chậm lại nên có thể vận chuyển đi xa hoặc để lâu mà không bị hỏng” là thành tựu của </w:t>
      </w:r>
      <w:r w:rsidR="00144220" w:rsidRPr="00FE3E80">
        <w:rPr>
          <w:rFonts w:ascii="Times New Roman" w:eastAsia="Times New Roman" w:hAnsi="Times New Roman"/>
          <w:sz w:val="24"/>
          <w:szCs w:val="24"/>
          <w:lang w:eastAsia="vi-VN"/>
        </w:rPr>
        <w:tab/>
      </w:r>
    </w:p>
    <w:p w14:paraId="498091B4" w14:textId="77777777" w:rsidR="00144220" w:rsidRPr="00FE3E80" w:rsidRDefault="00144220"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eastAsia="vi-VN"/>
        </w:rPr>
        <w:tab/>
      </w:r>
      <w:r w:rsidRPr="00FE3E80">
        <w:rPr>
          <w:rFonts w:ascii="Times New Roman" w:eastAsia="Times New Roman" w:hAnsi="Times New Roman"/>
          <w:b/>
          <w:bCs/>
          <w:sz w:val="24"/>
          <w:szCs w:val="24"/>
          <w:lang w:val="vi-VN" w:eastAsia="vi-VN"/>
        </w:rPr>
        <w:t xml:space="preserve">A. </w:t>
      </w:r>
      <w:r w:rsidRPr="00FE3E80">
        <w:rPr>
          <w:rFonts w:ascii="Times New Roman" w:eastAsia="Times New Roman" w:hAnsi="Times New Roman"/>
          <w:sz w:val="24"/>
          <w:szCs w:val="24"/>
          <w:lang w:val="vi-VN" w:eastAsia="vi-VN"/>
        </w:rPr>
        <w:t>công nghệ tế bào.</w:t>
      </w:r>
      <w:r w:rsidRPr="00FE3E80">
        <w:rPr>
          <w:rFonts w:ascii="Times New Roman" w:eastAsia="Times New Roman" w:hAnsi="Times New Roman"/>
          <w:sz w:val="24"/>
          <w:szCs w:val="24"/>
          <w:lang w:val="vi-VN" w:eastAsia="vi-VN"/>
        </w:rPr>
        <w:tab/>
      </w:r>
      <w:r w:rsidRPr="00FE3E80">
        <w:rPr>
          <w:rFonts w:ascii="Times New Roman" w:eastAsia="Times New Roman" w:hAnsi="Times New Roman"/>
          <w:sz w:val="24"/>
          <w:szCs w:val="24"/>
          <w:lang w:eastAsia="vi-VN"/>
        </w:rPr>
        <w:tab/>
      </w:r>
      <w:r w:rsidRPr="00FE3E80">
        <w:rPr>
          <w:rFonts w:ascii="Times New Roman" w:eastAsia="Times New Roman" w:hAnsi="Times New Roman"/>
          <w:b/>
          <w:bCs/>
          <w:sz w:val="24"/>
          <w:szCs w:val="24"/>
          <w:lang w:val="vi-VN" w:eastAsia="vi-VN"/>
        </w:rPr>
        <w:t xml:space="preserve">B. </w:t>
      </w:r>
      <w:r w:rsidRPr="00FE3E80">
        <w:rPr>
          <w:rFonts w:ascii="Times New Roman" w:eastAsia="Times New Roman" w:hAnsi="Times New Roman"/>
          <w:sz w:val="24"/>
          <w:szCs w:val="24"/>
          <w:lang w:val="vi-VN" w:eastAsia="vi-VN"/>
        </w:rPr>
        <w:t>phương pháp gây đột biến</w:t>
      </w:r>
      <w:r w:rsidRPr="00FE3E80">
        <w:rPr>
          <w:rFonts w:ascii="Times New Roman" w:eastAsia="Times New Roman" w:hAnsi="Times New Roman"/>
          <w:sz w:val="24"/>
          <w:szCs w:val="24"/>
          <w:lang w:eastAsia="vi-VN"/>
        </w:rPr>
        <w:t>.</w:t>
      </w:r>
    </w:p>
    <w:p w14:paraId="64627B22" w14:textId="77777777" w:rsidR="00144220" w:rsidRPr="00FE3E80" w:rsidRDefault="00144220"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b/>
          <w:bCs/>
          <w:sz w:val="24"/>
          <w:szCs w:val="24"/>
          <w:lang w:eastAsia="vi-VN"/>
        </w:rPr>
        <w:tab/>
      </w:r>
      <w:r w:rsidRPr="00FE3E80">
        <w:rPr>
          <w:rFonts w:ascii="Times New Roman" w:eastAsia="Times New Roman" w:hAnsi="Times New Roman"/>
          <w:b/>
          <w:bCs/>
          <w:color w:val="FF0000"/>
          <w:sz w:val="24"/>
          <w:szCs w:val="24"/>
          <w:u w:val="single"/>
          <w:lang w:eastAsia="vi-VN"/>
        </w:rPr>
        <w:t>C</w:t>
      </w:r>
      <w:r w:rsidRPr="00FE3E80">
        <w:rPr>
          <w:rFonts w:ascii="Times New Roman" w:eastAsia="Times New Roman" w:hAnsi="Times New Roman"/>
          <w:b/>
          <w:bCs/>
          <w:color w:val="FF0000"/>
          <w:sz w:val="24"/>
          <w:szCs w:val="24"/>
          <w:u w:val="single"/>
          <w:lang w:val="vi-VN" w:eastAsia="vi-VN"/>
        </w:rPr>
        <w:t>.</w:t>
      </w:r>
      <w:r w:rsidRPr="00FE3E80">
        <w:rPr>
          <w:rFonts w:ascii="Times New Roman" w:eastAsia="Times New Roman" w:hAnsi="Times New Roman"/>
          <w:b/>
          <w:bCs/>
          <w:sz w:val="24"/>
          <w:szCs w:val="24"/>
          <w:lang w:val="vi-VN" w:eastAsia="vi-VN"/>
        </w:rPr>
        <w:t xml:space="preserve"> </w:t>
      </w:r>
      <w:r w:rsidRPr="00FE3E80">
        <w:rPr>
          <w:rFonts w:ascii="Times New Roman" w:eastAsia="Times New Roman" w:hAnsi="Times New Roman"/>
          <w:sz w:val="24"/>
          <w:szCs w:val="24"/>
          <w:lang w:val="vi-VN" w:eastAsia="vi-VN"/>
        </w:rPr>
        <w:t xml:space="preserve">công nghệ </w:t>
      </w:r>
      <w:r w:rsidRPr="00FE3E80">
        <w:rPr>
          <w:rFonts w:ascii="Times New Roman" w:eastAsia="Times New Roman" w:hAnsi="Times New Roman"/>
          <w:sz w:val="24"/>
          <w:szCs w:val="24"/>
          <w:lang w:val="de-DE" w:eastAsia="de-DE"/>
        </w:rPr>
        <w:t>gen.</w:t>
      </w:r>
      <w:r w:rsidRPr="00FE3E80">
        <w:rPr>
          <w:rFonts w:ascii="Times New Roman" w:eastAsia="Times New Roman" w:hAnsi="Times New Roman"/>
          <w:sz w:val="24"/>
          <w:szCs w:val="24"/>
          <w:lang w:val="de-DE" w:eastAsia="de-DE"/>
        </w:rPr>
        <w:tab/>
      </w:r>
      <w:r w:rsidRPr="00FE3E80">
        <w:rPr>
          <w:rFonts w:ascii="Times New Roman" w:eastAsia="Times New Roman" w:hAnsi="Times New Roman"/>
          <w:sz w:val="24"/>
          <w:szCs w:val="24"/>
          <w:lang w:val="de-DE" w:eastAsia="de-DE"/>
        </w:rPr>
        <w:tab/>
      </w:r>
      <w:r w:rsidRPr="00FE3E80">
        <w:rPr>
          <w:rFonts w:ascii="Times New Roman" w:eastAsia="Times New Roman" w:hAnsi="Times New Roman"/>
          <w:b/>
          <w:bCs/>
          <w:sz w:val="24"/>
          <w:szCs w:val="24"/>
          <w:lang w:val="vi-VN" w:eastAsia="vi-VN"/>
        </w:rPr>
        <w:t xml:space="preserve">D. </w:t>
      </w:r>
      <w:r w:rsidRPr="00FE3E80">
        <w:rPr>
          <w:rFonts w:ascii="Times New Roman" w:eastAsia="Times New Roman" w:hAnsi="Times New Roman"/>
          <w:sz w:val="24"/>
          <w:szCs w:val="24"/>
          <w:lang w:val="vi-VN" w:eastAsia="vi-VN"/>
        </w:rPr>
        <w:t>phương pháp lai hữu tính.</w:t>
      </w:r>
    </w:p>
    <w:p w14:paraId="311AB1E7" w14:textId="77777777" w:rsidR="00144220" w:rsidRPr="00FE3E80" w:rsidRDefault="00144220"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6827A9A1" w14:textId="77777777" w:rsidR="00144220" w:rsidRPr="00FE3E80" w:rsidRDefault="00144220" w:rsidP="00356226">
      <w:pPr>
        <w:tabs>
          <w:tab w:val="left" w:pos="283"/>
          <w:tab w:val="left" w:pos="2835"/>
          <w:tab w:val="left" w:pos="5386"/>
          <w:tab w:val="left" w:pos="7937"/>
        </w:tabs>
        <w:spacing w:after="0" w:line="240" w:lineRule="auto"/>
        <w:ind w:firstLine="283"/>
        <w:jc w:val="both"/>
        <w:rPr>
          <w:rFonts w:ascii="Times New Roman" w:hAnsi="Times New Roman"/>
          <w:bCs/>
          <w:color w:val="000000" w:themeColor="text1"/>
          <w:sz w:val="24"/>
          <w:szCs w:val="24"/>
          <w:lang w:val="de-DE"/>
        </w:rPr>
      </w:pPr>
      <w:r w:rsidRPr="00FE3E80">
        <w:rPr>
          <w:rFonts w:ascii="Times New Roman" w:hAnsi="Times New Roman"/>
          <w:color w:val="000000" w:themeColor="text1"/>
          <w:sz w:val="24"/>
          <w:szCs w:val="24"/>
          <w:lang w:val="de-DE"/>
        </w:rPr>
        <w:t>Đáp án</w:t>
      </w:r>
      <w:r w:rsidRPr="00FE3E80">
        <w:rPr>
          <w:rFonts w:ascii="Times New Roman" w:hAnsi="Times New Roman"/>
          <w:bCs/>
          <w:color w:val="000000" w:themeColor="text1"/>
          <w:sz w:val="24"/>
          <w:szCs w:val="24"/>
          <w:lang w:val="de-DE"/>
        </w:rPr>
        <w:t xml:space="preserve"> C.</w:t>
      </w:r>
    </w:p>
    <w:p w14:paraId="54A386F7" w14:textId="77777777" w:rsidR="00144220" w:rsidRPr="00FE3E80" w:rsidRDefault="00144220"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rPr>
      </w:pPr>
    </w:p>
    <w:p w14:paraId="207D86C7" w14:textId="77777777" w:rsidR="00144220" w:rsidRPr="00FE3E80" w:rsidRDefault="00144220" w:rsidP="00356226">
      <w:pPr>
        <w:tabs>
          <w:tab w:val="left" w:pos="283"/>
          <w:tab w:val="left" w:pos="2835"/>
          <w:tab w:val="left" w:pos="5386"/>
          <w:tab w:val="left" w:pos="7937"/>
        </w:tabs>
        <w:spacing w:after="0" w:line="240" w:lineRule="auto"/>
        <w:jc w:val="both"/>
        <w:rPr>
          <w:rFonts w:ascii="Times New Roman" w:hAnsi="Times New Roman"/>
          <w:bCs/>
          <w:sz w:val="24"/>
          <w:szCs w:val="24"/>
          <w:lang w:val="de-DE"/>
        </w:rPr>
      </w:pPr>
    </w:p>
    <w:p w14:paraId="0AA839FE" w14:textId="5BCD04F6" w:rsidR="001A0712" w:rsidRPr="00FE3E80" w:rsidRDefault="000A7190" w:rsidP="00356226">
      <w:pPr>
        <w:widowControl w:val="0"/>
        <w:spacing w:beforeLines="20" w:before="48" w:afterLines="20" w:after="48" w:line="240" w:lineRule="auto"/>
        <w:rPr>
          <w:rFonts w:ascii="Times New Roman" w:eastAsia="Times New Roman" w:hAnsi="Times New Roman"/>
          <w:color w:val="FF0000"/>
          <w:sz w:val="24"/>
          <w:szCs w:val="24"/>
        </w:rPr>
      </w:pPr>
      <w:r>
        <w:rPr>
          <w:rFonts w:ascii="Times New Roman" w:eastAsia="Times New Roman" w:hAnsi="Times New Roman"/>
          <w:b/>
          <w:color w:val="0033CC"/>
          <w:sz w:val="24"/>
          <w:szCs w:val="24"/>
          <w:lang w:val="vi-VN"/>
        </w:rPr>
        <w:t xml:space="preserve">Câu 98. </w:t>
      </w:r>
      <w:r w:rsidR="0018588B" w:rsidRPr="00FE3E80">
        <w:rPr>
          <w:rFonts w:ascii="Times New Roman" w:eastAsia="Times New Roman" w:hAnsi="Times New Roman"/>
          <w:color w:val="000000" w:themeColor="text1"/>
          <w:sz w:val="24"/>
          <w:szCs w:val="24"/>
          <w:lang w:val="vi-VN"/>
        </w:rPr>
        <w:t xml:space="preserve">Môi trường sống của loài giun </w:t>
      </w:r>
      <w:r w:rsidR="0018588B" w:rsidRPr="00FE3E80">
        <w:rPr>
          <w:rFonts w:ascii="Times New Roman" w:eastAsia="Times New Roman" w:hAnsi="Times New Roman"/>
          <w:color w:val="000000" w:themeColor="text1"/>
          <w:sz w:val="24"/>
          <w:szCs w:val="24"/>
        </w:rPr>
        <w:t>kí sinh trong ruột người</w:t>
      </w:r>
      <w:r w:rsidR="0018588B" w:rsidRPr="00FE3E80">
        <w:rPr>
          <w:rFonts w:ascii="Times New Roman" w:eastAsia="Times New Roman" w:hAnsi="Times New Roman"/>
          <w:color w:val="000000" w:themeColor="text1"/>
          <w:sz w:val="24"/>
          <w:szCs w:val="24"/>
          <w:lang w:val="vi-VN"/>
        </w:rPr>
        <w:t xml:space="preserve"> là loại môi trường nào sau đây</w:t>
      </w:r>
      <w:r w:rsidR="0018588B" w:rsidRPr="00FE3E80">
        <w:rPr>
          <w:rFonts w:ascii="Times New Roman" w:eastAsia="Times New Roman" w:hAnsi="Times New Roman"/>
          <w:color w:val="000000" w:themeColor="text1"/>
          <w:sz w:val="24"/>
          <w:szCs w:val="24"/>
        </w:rPr>
        <w:t>?</w:t>
      </w:r>
    </w:p>
    <w:p w14:paraId="72C57380" w14:textId="409F3131" w:rsidR="007B5BE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color w:val="000000" w:themeColor="text1"/>
          <w:sz w:val="24"/>
          <w:szCs w:val="24"/>
          <w:lang w:val="vi-VN"/>
        </w:rPr>
      </w:pPr>
      <w:r w:rsidRPr="00FE3E80">
        <w:rPr>
          <w:rFonts w:ascii="Times New Roman" w:eastAsia="Times New Roman" w:hAnsi="Times New Roman"/>
          <w:b/>
          <w:color w:val="0000FF"/>
          <w:sz w:val="24"/>
          <w:szCs w:val="24"/>
          <w:lang w:val="vi-VN"/>
        </w:rPr>
        <w:t>A.</w:t>
      </w:r>
      <w:r w:rsidR="007B5BE4" w:rsidRPr="00FE3E80">
        <w:rPr>
          <w:rFonts w:ascii="Times New Roman" w:eastAsia="Times New Roman" w:hAnsi="Times New Roman"/>
          <w:color w:val="000000" w:themeColor="text1"/>
          <w:sz w:val="24"/>
          <w:szCs w:val="24"/>
          <w:lang w:val="vi-VN"/>
        </w:rPr>
        <w:t xml:space="preserve"> Môi trường nước.</w:t>
      </w:r>
      <w:r w:rsidRPr="00FE3E80">
        <w:rPr>
          <w:rFonts w:ascii="Times New Roman" w:eastAsia="Times New Roman" w:hAnsi="Times New Roman"/>
          <w:b/>
          <w:color w:val="0000FF"/>
          <w:sz w:val="24"/>
          <w:szCs w:val="24"/>
          <w:lang w:val="vi-VN"/>
        </w:rPr>
        <w:tab/>
      </w:r>
      <w:r w:rsidRPr="00FE3E80">
        <w:rPr>
          <w:rFonts w:ascii="Times New Roman" w:eastAsia="Times New Roman" w:hAnsi="Times New Roman"/>
          <w:b/>
          <w:color w:val="0000FF"/>
          <w:sz w:val="24"/>
          <w:szCs w:val="24"/>
          <w:u w:val="single"/>
          <w:lang w:val="vi-VN"/>
        </w:rPr>
        <w:t>B</w:t>
      </w:r>
      <w:r w:rsidRPr="00FE3E80">
        <w:rPr>
          <w:rFonts w:ascii="Times New Roman" w:eastAsia="Times New Roman" w:hAnsi="Times New Roman"/>
          <w:b/>
          <w:color w:val="FF0000"/>
          <w:sz w:val="24"/>
          <w:szCs w:val="24"/>
          <w:u w:val="single"/>
          <w:lang w:val="vi-VN"/>
        </w:rPr>
        <w:t>.</w:t>
      </w:r>
      <w:r w:rsidR="00DD7708" w:rsidRPr="00FE3E80">
        <w:rPr>
          <w:rFonts w:ascii="Times New Roman" w:eastAsia="Times New Roman" w:hAnsi="Times New Roman"/>
          <w:b/>
          <w:color w:val="FF0000"/>
          <w:sz w:val="24"/>
          <w:szCs w:val="24"/>
          <w:u w:val="single"/>
        </w:rPr>
        <w:t xml:space="preserve"> </w:t>
      </w:r>
      <w:r w:rsidR="007B5BE4" w:rsidRPr="00FE3E80">
        <w:rPr>
          <w:rFonts w:ascii="Times New Roman" w:eastAsia="Times New Roman" w:hAnsi="Times New Roman"/>
          <w:color w:val="000000" w:themeColor="text1"/>
          <w:sz w:val="24"/>
          <w:szCs w:val="24"/>
          <w:lang w:val="vi-VN"/>
        </w:rPr>
        <w:t>Môi trường sinh vật.</w:t>
      </w:r>
      <w:r w:rsidRPr="00FE3E80">
        <w:rPr>
          <w:rFonts w:ascii="Times New Roman" w:eastAsia="Times New Roman" w:hAnsi="Times New Roman"/>
          <w:b/>
          <w:color w:val="0000FF"/>
          <w:sz w:val="24"/>
          <w:szCs w:val="24"/>
        </w:rPr>
        <w:tab/>
      </w:r>
      <w:r w:rsidRPr="00FE3E80">
        <w:rPr>
          <w:rFonts w:ascii="Times New Roman" w:eastAsia="Times New Roman" w:hAnsi="Times New Roman"/>
          <w:b/>
          <w:color w:val="0000FF"/>
          <w:sz w:val="24"/>
          <w:szCs w:val="24"/>
          <w:lang w:val="vi-VN"/>
        </w:rPr>
        <w:t>C.</w:t>
      </w:r>
      <w:r w:rsidR="007B5BE4" w:rsidRPr="00FE3E80">
        <w:rPr>
          <w:rFonts w:ascii="Times New Roman" w:eastAsia="Times New Roman" w:hAnsi="Times New Roman"/>
          <w:color w:val="000000" w:themeColor="text1"/>
          <w:sz w:val="24"/>
          <w:szCs w:val="24"/>
          <w:lang w:val="vi-VN"/>
        </w:rPr>
        <w:t xml:space="preserve"> Môi trường đất.</w:t>
      </w:r>
      <w:r w:rsidRPr="00FE3E80">
        <w:rPr>
          <w:rFonts w:ascii="Times New Roman" w:eastAsia="Times New Roman" w:hAnsi="Times New Roman"/>
          <w:b/>
          <w:color w:val="0000FF"/>
          <w:sz w:val="24"/>
          <w:szCs w:val="24"/>
          <w:lang w:val="vi-VN"/>
        </w:rPr>
        <w:tab/>
        <w:t>D.</w:t>
      </w:r>
      <w:r w:rsidR="007B5BE4" w:rsidRPr="00FE3E80">
        <w:rPr>
          <w:rFonts w:ascii="Times New Roman" w:eastAsia="Times New Roman" w:hAnsi="Times New Roman"/>
          <w:color w:val="000000" w:themeColor="text1"/>
          <w:sz w:val="24"/>
          <w:szCs w:val="24"/>
          <w:lang w:val="vi-VN"/>
        </w:rPr>
        <w:t xml:space="preserve"> Môi trường trên cạn</w:t>
      </w:r>
    </w:p>
    <w:p w14:paraId="1BECF87A"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6D052746" w14:textId="77777777" w:rsidR="007B5BE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B</w:t>
      </w:r>
    </w:p>
    <w:p w14:paraId="79C0A927" w14:textId="4C64FD75"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99. </w:t>
      </w:r>
      <w:r w:rsidR="005F7DC7" w:rsidRPr="00FE3E80">
        <w:rPr>
          <w:rFonts w:ascii="Times New Roman" w:eastAsia="Times New Roman" w:hAnsi="Times New Roman"/>
          <w:b/>
          <w:color w:val="0000FF"/>
          <w:sz w:val="24"/>
          <w:szCs w:val="24"/>
          <w:lang w:val="vi-VN"/>
        </w:rPr>
        <w:tab/>
      </w:r>
      <w:r w:rsidR="007B5BE4" w:rsidRPr="00FE3E80">
        <w:rPr>
          <w:rFonts w:ascii="Times New Roman" w:eastAsia="Times New Roman" w:hAnsi="Times New Roman"/>
          <w:color w:val="000000" w:themeColor="text1"/>
          <w:sz w:val="24"/>
          <w:szCs w:val="24"/>
          <w:lang w:val="vi-VN"/>
        </w:rPr>
        <w:t>Ở tương tác cộng gộp, tính trạng do ít nhất bao nhiêu cặp gen quy định?</w:t>
      </w:r>
    </w:p>
    <w:p w14:paraId="6F263FC4" w14:textId="362F065C" w:rsidR="007B5BE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color w:val="000000" w:themeColor="text1"/>
          <w:sz w:val="24"/>
          <w:szCs w:val="24"/>
          <w:lang w:val="vi-VN"/>
        </w:rPr>
      </w:pPr>
      <w:r w:rsidRPr="00FE3E80">
        <w:rPr>
          <w:rFonts w:ascii="Times New Roman" w:eastAsia="Times New Roman" w:hAnsi="Times New Roman"/>
          <w:b/>
          <w:color w:val="0000FF"/>
          <w:sz w:val="24"/>
          <w:szCs w:val="24"/>
          <w:lang w:val="vi-VN"/>
        </w:rPr>
        <w:t>A.</w:t>
      </w:r>
      <w:r w:rsidR="007B5BE4" w:rsidRPr="00FE3E80">
        <w:rPr>
          <w:rFonts w:ascii="Times New Roman" w:eastAsia="Times New Roman" w:hAnsi="Times New Roman"/>
          <w:color w:val="000000" w:themeColor="text1"/>
          <w:sz w:val="24"/>
          <w:szCs w:val="24"/>
          <w:lang w:val="vi-VN"/>
        </w:rPr>
        <w:t xml:space="preserve"> 4. </w:t>
      </w:r>
      <w:r w:rsidRPr="00FE3E80">
        <w:rPr>
          <w:rFonts w:ascii="Times New Roman" w:eastAsia="Times New Roman" w:hAnsi="Times New Roman"/>
          <w:b/>
          <w:color w:val="0000FF"/>
          <w:sz w:val="24"/>
          <w:szCs w:val="24"/>
          <w:lang w:val="vi-VN"/>
        </w:rPr>
        <w:tab/>
        <w:t>B.</w:t>
      </w:r>
      <w:r w:rsidR="007B5BE4" w:rsidRPr="00FE3E80">
        <w:rPr>
          <w:rFonts w:ascii="Times New Roman" w:eastAsia="Times New Roman" w:hAnsi="Times New Roman"/>
          <w:color w:val="000000" w:themeColor="text1"/>
          <w:sz w:val="24"/>
          <w:szCs w:val="24"/>
          <w:lang w:val="vi-VN"/>
        </w:rPr>
        <w:t xml:space="preserve"> 3. </w:t>
      </w:r>
      <w:r w:rsidRPr="00FE3E80">
        <w:rPr>
          <w:rFonts w:ascii="Times New Roman" w:eastAsia="Times New Roman" w:hAnsi="Times New Roman"/>
          <w:b/>
          <w:color w:val="0000FF"/>
          <w:sz w:val="24"/>
          <w:szCs w:val="24"/>
          <w:lang w:val="vi-VN"/>
        </w:rPr>
        <w:tab/>
        <w:t>C.</w:t>
      </w:r>
      <w:r w:rsidR="007B5BE4" w:rsidRPr="00FE3E80">
        <w:rPr>
          <w:rFonts w:ascii="Times New Roman" w:eastAsia="Times New Roman" w:hAnsi="Times New Roman"/>
          <w:color w:val="000000" w:themeColor="text1"/>
          <w:sz w:val="24"/>
          <w:szCs w:val="24"/>
          <w:lang w:val="vi-VN"/>
        </w:rPr>
        <w:t xml:space="preserve"> 1. </w:t>
      </w:r>
      <w:r w:rsidRPr="00FE3E80">
        <w:rPr>
          <w:rFonts w:ascii="Times New Roman" w:eastAsia="Times New Roman" w:hAnsi="Times New Roman"/>
          <w:b/>
          <w:color w:val="0000FF"/>
          <w:sz w:val="24"/>
          <w:szCs w:val="24"/>
          <w:lang w:val="vi-VN"/>
        </w:rPr>
        <w:tab/>
      </w:r>
      <w:r w:rsidRPr="00FE3E80">
        <w:rPr>
          <w:rFonts w:ascii="Times New Roman" w:eastAsia="Times New Roman" w:hAnsi="Times New Roman"/>
          <w:b/>
          <w:color w:val="0000FF"/>
          <w:sz w:val="24"/>
          <w:szCs w:val="24"/>
          <w:u w:val="single"/>
          <w:lang w:val="vi-VN"/>
        </w:rPr>
        <w:t>D</w:t>
      </w:r>
      <w:r w:rsidRPr="00FE3E80">
        <w:rPr>
          <w:rFonts w:ascii="Times New Roman" w:eastAsia="Times New Roman" w:hAnsi="Times New Roman"/>
          <w:b/>
          <w:color w:val="FF0000"/>
          <w:sz w:val="24"/>
          <w:szCs w:val="24"/>
          <w:u w:val="single"/>
          <w:lang w:val="vi-VN"/>
        </w:rPr>
        <w:t>.</w:t>
      </w:r>
      <w:r w:rsidR="00DD7708" w:rsidRPr="00FE3E80">
        <w:rPr>
          <w:rFonts w:ascii="Times New Roman" w:eastAsia="Times New Roman" w:hAnsi="Times New Roman"/>
          <w:b/>
          <w:color w:val="FF0000"/>
          <w:sz w:val="24"/>
          <w:szCs w:val="24"/>
          <w:u w:val="single"/>
        </w:rPr>
        <w:t xml:space="preserve"> </w:t>
      </w:r>
      <w:r w:rsidR="007B5BE4" w:rsidRPr="00FE3E80">
        <w:rPr>
          <w:rFonts w:ascii="Times New Roman" w:eastAsia="Times New Roman" w:hAnsi="Times New Roman"/>
          <w:color w:val="000000" w:themeColor="text1"/>
          <w:sz w:val="24"/>
          <w:szCs w:val="24"/>
          <w:lang w:val="vi-VN"/>
        </w:rPr>
        <w:t>2.</w:t>
      </w:r>
    </w:p>
    <w:p w14:paraId="2969331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43DAFBE9" w14:textId="77777777" w:rsidR="007B5BE4"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val="vi-VN" w:eastAsia="vi-VN"/>
        </w:rPr>
        <w:lastRenderedPageBreak/>
        <w:t>Chọn B</w:t>
      </w:r>
    </w:p>
    <w:p w14:paraId="42FEF6B5" w14:textId="4302D4D1" w:rsidR="00E1160C" w:rsidRPr="00FE3E80" w:rsidRDefault="000A7190" w:rsidP="00356226">
      <w:pPr>
        <w:widowControl w:val="0"/>
        <w:spacing w:beforeLines="20" w:before="48" w:afterLines="20" w:after="48" w:line="240" w:lineRule="auto"/>
        <w:rPr>
          <w:rFonts w:ascii="Times New Roman" w:eastAsia="Times New Roman" w:hAnsi="Times New Roman"/>
          <w:sz w:val="24"/>
          <w:szCs w:val="24"/>
          <w:lang w:val="vi-VN"/>
        </w:rPr>
      </w:pPr>
      <w:r>
        <w:rPr>
          <w:rFonts w:ascii="Times New Roman" w:eastAsia="Times New Roman" w:hAnsi="Times New Roman"/>
          <w:b/>
          <w:color w:val="0033CC"/>
          <w:sz w:val="24"/>
          <w:szCs w:val="24"/>
          <w:lang w:val="vi-VN"/>
        </w:rPr>
        <w:t xml:space="preserve">Câu 100. </w:t>
      </w:r>
      <w:r w:rsidR="005F7DC7" w:rsidRPr="00FE3E80">
        <w:rPr>
          <w:rFonts w:ascii="Times New Roman" w:eastAsia="Times New Roman" w:hAnsi="Times New Roman"/>
          <w:b/>
          <w:color w:val="0000FF"/>
          <w:sz w:val="24"/>
          <w:szCs w:val="24"/>
          <w:lang w:val="vi-VN"/>
        </w:rPr>
        <w:tab/>
      </w:r>
      <w:r w:rsidR="00E1160C" w:rsidRPr="00FE3E80">
        <w:rPr>
          <w:rFonts w:ascii="Times New Roman" w:eastAsia="Times New Roman" w:hAnsi="Times New Roman"/>
          <w:sz w:val="24"/>
          <w:szCs w:val="24"/>
          <w:lang w:val="vi-VN" w:eastAsia="vi-VN"/>
        </w:rPr>
        <w:t>Cho các phương pháp sau đây:</w:t>
      </w:r>
    </w:p>
    <w:p w14:paraId="4A4B4828" w14:textId="77777777"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 </w:t>
      </w:r>
      <w:r w:rsidRPr="00FE3E80">
        <w:rPr>
          <w:rFonts w:ascii="Times New Roman" w:eastAsia="Times New Roman" w:hAnsi="Times New Roman"/>
          <w:sz w:val="24"/>
          <w:szCs w:val="24"/>
          <w:lang w:val="vi-VN" w:eastAsia="vi-VN"/>
        </w:rPr>
        <w:t>Tiến hành lai hữu tính giữa các giống khác nhau.</w:t>
      </w:r>
    </w:p>
    <w:p w14:paraId="451C0E88" w14:textId="77777777"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II. </w:t>
      </w:r>
      <w:r w:rsidRPr="00FE3E80">
        <w:rPr>
          <w:rFonts w:ascii="Times New Roman" w:eastAsia="Times New Roman" w:hAnsi="Times New Roman"/>
          <w:sz w:val="24"/>
          <w:szCs w:val="24"/>
          <w:lang w:val="vi-VN" w:eastAsia="vi-VN"/>
        </w:rPr>
        <w:t>Sử dụng kĩ thuật di truyền để chuyển gen.</w:t>
      </w:r>
    </w:p>
    <w:p w14:paraId="606655BD" w14:textId="1EC735ED"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Cs/>
          <w:color w:val="000000" w:themeColor="text1"/>
          <w:sz w:val="24"/>
          <w:szCs w:val="24"/>
          <w:lang w:eastAsia="vi-VN"/>
        </w:rPr>
        <w:t>III.</w:t>
      </w:r>
      <w:r w:rsidR="003F4DAD" w:rsidRPr="00FE3E80">
        <w:rPr>
          <w:rFonts w:ascii="Times New Roman" w:eastAsia="Times New Roman" w:hAnsi="Times New Roman"/>
          <w:bCs/>
          <w:color w:val="000000" w:themeColor="text1"/>
          <w:sz w:val="24"/>
          <w:szCs w:val="24"/>
          <w:lang w:eastAsia="vi-VN"/>
        </w:rPr>
        <w:t xml:space="preserve"> </w:t>
      </w:r>
      <w:r w:rsidRPr="00FE3E80">
        <w:rPr>
          <w:rFonts w:ascii="Times New Roman" w:eastAsia="Times New Roman" w:hAnsi="Times New Roman"/>
          <w:color w:val="000000" w:themeColor="text1"/>
          <w:sz w:val="24"/>
          <w:szCs w:val="24"/>
          <w:lang w:val="vi-VN" w:eastAsia="vi-VN"/>
        </w:rPr>
        <w:t xml:space="preserve">Gây </w:t>
      </w:r>
      <w:r w:rsidRPr="00FE3E80">
        <w:rPr>
          <w:rFonts w:ascii="Times New Roman" w:eastAsia="Times New Roman" w:hAnsi="Times New Roman"/>
          <w:sz w:val="24"/>
          <w:szCs w:val="24"/>
          <w:lang w:val="vi-VN" w:eastAsia="vi-VN"/>
        </w:rPr>
        <w:t>đột biến nhân tạo bằng các tác nhân vật lí, hoá học.</w:t>
      </w:r>
    </w:p>
    <w:p w14:paraId="50F427CC" w14:textId="77777777"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IV. </w:t>
      </w:r>
      <w:r w:rsidRPr="00FE3E80">
        <w:rPr>
          <w:rFonts w:ascii="Times New Roman" w:eastAsia="Times New Roman" w:hAnsi="Times New Roman"/>
          <w:sz w:val="24"/>
          <w:szCs w:val="24"/>
          <w:lang w:val="vi-VN" w:eastAsia="vi-VN"/>
        </w:rPr>
        <w:t>Loại bỏ những cá thể không mong muốn.</w:t>
      </w:r>
    </w:p>
    <w:p w14:paraId="41A7ABC7" w14:textId="5B6C7C78" w:rsidR="001A0712"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rPr>
      </w:pPr>
      <w:r w:rsidRPr="00FE3E80">
        <w:rPr>
          <w:rFonts w:ascii="Times New Roman" w:eastAsia="Times New Roman" w:hAnsi="Times New Roman"/>
          <w:sz w:val="24"/>
          <w:szCs w:val="24"/>
          <w:lang w:val="vi-VN" w:eastAsia="vi-VN"/>
        </w:rPr>
        <w:t xml:space="preserve">Có bao nhiêu phương pháp có thể tạo ra nguồn biến dị di truyền cung cấp cho quá trình </w:t>
      </w:r>
      <w:r w:rsidRPr="00FE3E80">
        <w:rPr>
          <w:rFonts w:ascii="Times New Roman" w:eastAsia="Times New Roman" w:hAnsi="Times New Roman"/>
          <w:color w:val="000000" w:themeColor="text1"/>
          <w:sz w:val="24"/>
          <w:szCs w:val="24"/>
          <w:lang w:val="vi-VN" w:eastAsia="vi-VN"/>
        </w:rPr>
        <w:t>chọn</w:t>
      </w:r>
      <w:r w:rsidR="003F4DAD" w:rsidRPr="00FE3E80">
        <w:rPr>
          <w:rFonts w:ascii="Times New Roman" w:eastAsia="Times New Roman" w:hAnsi="Times New Roman"/>
          <w:color w:val="000000" w:themeColor="text1"/>
          <w:sz w:val="24"/>
          <w:szCs w:val="24"/>
          <w:lang w:eastAsia="vi-VN"/>
        </w:rPr>
        <w:t xml:space="preserve"> </w:t>
      </w:r>
      <w:r w:rsidRPr="00FE3E80">
        <w:rPr>
          <w:rFonts w:ascii="Times New Roman" w:eastAsia="Times New Roman" w:hAnsi="Times New Roman"/>
          <w:color w:val="000000" w:themeColor="text1"/>
          <w:sz w:val="24"/>
          <w:szCs w:val="24"/>
          <w:lang w:val="vi-VN" w:eastAsia="vi-VN"/>
        </w:rPr>
        <w:t>giống</w:t>
      </w:r>
      <w:r w:rsidRPr="00FE3E80">
        <w:rPr>
          <w:rFonts w:ascii="Times New Roman" w:eastAsia="Times New Roman" w:hAnsi="Times New Roman"/>
          <w:sz w:val="24"/>
          <w:szCs w:val="24"/>
          <w:lang w:val="vi-VN" w:eastAsia="vi-VN"/>
        </w:rPr>
        <w:t>?</w:t>
      </w:r>
    </w:p>
    <w:p w14:paraId="5875D5FF" w14:textId="77777777" w:rsidR="00E1160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FE3E80">
        <w:rPr>
          <w:rFonts w:ascii="Times New Roman" w:eastAsia="Times New Roman" w:hAnsi="Times New Roman"/>
          <w:b/>
          <w:color w:val="0000FF"/>
          <w:sz w:val="24"/>
          <w:szCs w:val="24"/>
          <w:lang w:val="vi-VN" w:eastAsia="vi-VN"/>
        </w:rPr>
        <w:t>A.</w:t>
      </w:r>
      <w:r w:rsidR="00E1160C" w:rsidRPr="00FE3E80">
        <w:rPr>
          <w:rFonts w:ascii="Times New Roman" w:eastAsia="Times New Roman" w:hAnsi="Times New Roman"/>
          <w:sz w:val="24"/>
          <w:szCs w:val="24"/>
          <w:lang w:val="vi-VN" w:eastAsia="vi-VN"/>
        </w:rPr>
        <w:t xml:space="preserve"> 4.</w:t>
      </w:r>
      <w:r w:rsidRPr="00FE3E80">
        <w:rPr>
          <w:rFonts w:ascii="Times New Roman" w:eastAsia="Times New Roman" w:hAnsi="Times New Roman"/>
          <w:b/>
          <w:color w:val="0000FF"/>
          <w:sz w:val="24"/>
          <w:szCs w:val="24"/>
        </w:rPr>
        <w:tab/>
      </w:r>
      <w:r w:rsidRPr="00FE3E80">
        <w:rPr>
          <w:rFonts w:ascii="Times New Roman" w:eastAsia="Times New Roman" w:hAnsi="Times New Roman"/>
          <w:b/>
          <w:color w:val="0000FF"/>
          <w:sz w:val="24"/>
          <w:szCs w:val="24"/>
          <w:u w:val="single"/>
          <w:lang w:val="vi-VN" w:eastAsia="vi-VN"/>
        </w:rPr>
        <w:t>B</w:t>
      </w:r>
      <w:r w:rsidRPr="00FE3E80">
        <w:rPr>
          <w:rFonts w:ascii="Times New Roman" w:eastAsia="Times New Roman" w:hAnsi="Times New Roman"/>
          <w:b/>
          <w:color w:val="0000FF"/>
          <w:sz w:val="24"/>
          <w:szCs w:val="24"/>
          <w:lang w:val="vi-VN" w:eastAsia="vi-VN"/>
        </w:rPr>
        <w:t>.</w:t>
      </w:r>
      <w:r w:rsidR="00E1160C" w:rsidRPr="00FE3E80">
        <w:rPr>
          <w:rFonts w:ascii="Times New Roman" w:eastAsia="Times New Roman" w:hAnsi="Times New Roman"/>
          <w:sz w:val="24"/>
          <w:szCs w:val="24"/>
          <w:lang w:val="vi-VN" w:eastAsia="vi-VN"/>
        </w:rPr>
        <w:t xml:space="preserve"> 3.</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E1160C" w:rsidRPr="00FE3E80">
        <w:rPr>
          <w:rFonts w:ascii="Times New Roman" w:eastAsia="Times New Roman" w:hAnsi="Times New Roman"/>
          <w:sz w:val="24"/>
          <w:szCs w:val="24"/>
          <w:lang w:eastAsia="vi-VN"/>
        </w:rPr>
        <w:t>1.</w:t>
      </w:r>
      <w:r w:rsidRPr="00FE3E80">
        <w:rPr>
          <w:rFonts w:ascii="Times New Roman" w:eastAsia="Times New Roman" w:hAnsi="Times New Roman"/>
          <w:b/>
          <w:color w:val="0000FF"/>
          <w:sz w:val="24"/>
          <w:szCs w:val="24"/>
        </w:rPr>
        <w:tab/>
      </w:r>
      <w:r w:rsidRPr="00FE3E80">
        <w:rPr>
          <w:rFonts w:ascii="Times New Roman" w:eastAsia="Times New Roman" w:hAnsi="Times New Roman"/>
          <w:b/>
          <w:color w:val="0000FF"/>
          <w:sz w:val="24"/>
          <w:szCs w:val="24"/>
          <w:lang w:val="vi-VN" w:eastAsia="vi-VN"/>
        </w:rPr>
        <w:t>D.</w:t>
      </w:r>
      <w:r w:rsidR="00E1160C" w:rsidRPr="00FE3E80">
        <w:rPr>
          <w:rFonts w:ascii="Times New Roman" w:eastAsia="Times New Roman" w:hAnsi="Times New Roman"/>
          <w:sz w:val="24"/>
          <w:szCs w:val="24"/>
          <w:lang w:val="vi-VN" w:eastAsia="vi-VN"/>
        </w:rPr>
        <w:t xml:space="preserve"> 2.</w:t>
      </w:r>
    </w:p>
    <w:p w14:paraId="3B9F7646" w14:textId="77777777" w:rsidR="00E1160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6F891EB6" w14:textId="77777777"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Các phương pháp có thể tạo ra nguồn biến dị di truyền là: I,II, III </w:t>
      </w:r>
    </w:p>
    <w:p w14:paraId="7A6C30A9" w14:textId="77777777" w:rsidR="00E1160C" w:rsidRPr="00FE3E80" w:rsidRDefault="00E1160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Ý</w:t>
      </w:r>
      <w:r w:rsidR="001D48ED"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val="vi-VN" w:eastAsia="vi-VN"/>
        </w:rPr>
        <w:t>IV: Loại bỏ những cá thể không mong muốn sẽ không tạo được biến dị di truyền.</w:t>
      </w:r>
    </w:p>
    <w:p w14:paraId="2393D009" w14:textId="168E8699" w:rsidR="001A0712"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val="vi-VN" w:eastAsia="vi-VN"/>
        </w:rPr>
        <w:t>Chọn B</w:t>
      </w:r>
    </w:p>
    <w:p w14:paraId="38E45008" w14:textId="66DE94AF" w:rsidR="00FE3E80" w:rsidRPr="00F30F7D"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101. </w:t>
      </w:r>
      <w:r w:rsidR="00FE3E80" w:rsidRPr="00A72D43">
        <w:rPr>
          <w:rFonts w:ascii="Times New Roman" w:eastAsia="Times New Roman" w:hAnsi="Times New Roman"/>
          <w:b/>
          <w:color w:val="0000FF"/>
          <w:sz w:val="24"/>
          <w:szCs w:val="24"/>
          <w:lang w:val="vi-VN"/>
        </w:rPr>
        <w:tab/>
      </w:r>
      <w:r w:rsidR="00FE3E80" w:rsidRPr="00F30F7D">
        <w:rPr>
          <w:rFonts w:ascii="Times New Roman" w:eastAsia="Times New Roman" w:hAnsi="Times New Roman"/>
          <w:sz w:val="24"/>
          <w:szCs w:val="24"/>
          <w:lang w:val="vi-VN" w:eastAsia="vi-VN"/>
        </w:rPr>
        <w:t>Động vật nào sau đây có túi tiêu hóa?</w:t>
      </w:r>
    </w:p>
    <w:p w14:paraId="29DF16AE" w14:textId="77777777" w:rsidR="00FE3E80" w:rsidRPr="00076FF7" w:rsidRDefault="00FE3E80" w:rsidP="00356226">
      <w:pPr>
        <w:widowControl w:val="0"/>
        <w:tabs>
          <w:tab w:val="left" w:pos="283"/>
          <w:tab w:val="left" w:pos="2835"/>
          <w:tab w:val="left" w:pos="5386"/>
          <w:tab w:val="left" w:pos="7937"/>
        </w:tabs>
        <w:spacing w:beforeLines="20" w:before="48" w:afterLines="20" w:after="48" w:line="240" w:lineRule="auto"/>
        <w:ind w:left="992"/>
        <w:jc w:val="both"/>
        <w:rPr>
          <w:rFonts w:ascii="Times New Roman" w:eastAsia="Times New Roman" w:hAnsi="Times New Roman"/>
          <w:sz w:val="24"/>
          <w:szCs w:val="24"/>
          <w:lang w:val="vi-VN" w:eastAsia="vi-VN"/>
        </w:rPr>
      </w:pPr>
      <w:r w:rsidRPr="00A72D43">
        <w:rPr>
          <w:rFonts w:ascii="Times New Roman" w:eastAsia="Times New Roman" w:hAnsi="Times New Roman"/>
          <w:b/>
          <w:color w:val="0000FF"/>
          <w:sz w:val="24"/>
          <w:szCs w:val="24"/>
          <w:lang w:eastAsia="vi-VN"/>
        </w:rPr>
        <w:t>A.</w:t>
      </w:r>
      <w:r w:rsidRPr="00076FF7">
        <w:rPr>
          <w:rFonts w:ascii="Times New Roman" w:eastAsia="Times New Roman" w:hAnsi="Times New Roman"/>
          <w:sz w:val="24"/>
          <w:szCs w:val="24"/>
          <w:lang w:eastAsia="vi-VN"/>
        </w:rPr>
        <w:t xml:space="preserve"> </w:t>
      </w:r>
      <w:r w:rsidRPr="00076FF7">
        <w:rPr>
          <w:rFonts w:ascii="Times New Roman" w:eastAsia="Times New Roman" w:hAnsi="Times New Roman"/>
          <w:sz w:val="24"/>
          <w:szCs w:val="24"/>
          <w:lang w:val="vi-VN" w:eastAsia="vi-VN"/>
        </w:rPr>
        <w:t>Giun đất.</w:t>
      </w:r>
      <w:r w:rsidRPr="00A72D43">
        <w:rPr>
          <w:rFonts w:ascii="Times New Roman" w:eastAsia="Times New Roman" w:hAnsi="Times New Roman"/>
          <w:b/>
          <w:color w:val="0000FF"/>
          <w:sz w:val="24"/>
          <w:szCs w:val="24"/>
          <w:lang w:val="vi-VN" w:eastAsia="vi-VN"/>
        </w:rPr>
        <w:tab/>
      </w:r>
      <w:r w:rsidRPr="00A72D43">
        <w:rPr>
          <w:rFonts w:ascii="Times New Roman" w:eastAsia="Times New Roman" w:hAnsi="Times New Roman"/>
          <w:b/>
          <w:bCs/>
          <w:color w:val="0000FF"/>
          <w:sz w:val="24"/>
          <w:szCs w:val="24"/>
          <w:lang w:val="vi-VN" w:eastAsia="vi-VN"/>
        </w:rPr>
        <w:t>B.</w:t>
      </w:r>
      <w:r w:rsidRPr="00076FF7">
        <w:rPr>
          <w:rFonts w:ascii="Times New Roman" w:eastAsia="Times New Roman" w:hAnsi="Times New Roman"/>
          <w:b/>
          <w:bCs/>
          <w:sz w:val="24"/>
          <w:szCs w:val="24"/>
          <w:lang w:val="vi-VN" w:eastAsia="vi-VN"/>
        </w:rPr>
        <w:t xml:space="preserve"> </w:t>
      </w:r>
      <w:r w:rsidRPr="00076FF7">
        <w:rPr>
          <w:rFonts w:ascii="Times New Roman" w:eastAsia="Times New Roman" w:hAnsi="Times New Roman"/>
          <w:sz w:val="24"/>
          <w:szCs w:val="24"/>
          <w:lang w:val="vi-VN" w:eastAsia="vi-VN"/>
        </w:rPr>
        <w:t>Cá.</w:t>
      </w:r>
      <w:r w:rsidRPr="00A72D43">
        <w:rPr>
          <w:rFonts w:ascii="Times New Roman" w:eastAsia="Times New Roman" w:hAnsi="Times New Roman"/>
          <w:b/>
          <w:color w:val="0000FF"/>
          <w:sz w:val="24"/>
          <w:szCs w:val="24"/>
          <w:lang w:val="vi-VN" w:eastAsia="vi-VN"/>
        </w:rPr>
        <w:tab/>
      </w:r>
      <w:r w:rsidRPr="006656FB">
        <w:rPr>
          <w:rFonts w:ascii="Times New Roman" w:eastAsia="Times New Roman" w:hAnsi="Times New Roman"/>
          <w:b/>
          <w:bCs/>
          <w:color w:val="FF0000"/>
          <w:sz w:val="24"/>
          <w:szCs w:val="24"/>
          <w:u w:val="single"/>
          <w:lang w:eastAsia="vi-VN"/>
        </w:rPr>
        <w:t>C</w:t>
      </w:r>
      <w:r w:rsidRPr="00A72D43">
        <w:rPr>
          <w:rFonts w:ascii="Times New Roman" w:eastAsia="Times New Roman" w:hAnsi="Times New Roman"/>
          <w:b/>
          <w:bCs/>
          <w:color w:val="0000FF"/>
          <w:sz w:val="24"/>
          <w:szCs w:val="24"/>
          <w:lang w:val="vi-VN" w:eastAsia="vi-VN"/>
        </w:rPr>
        <w:t>.</w:t>
      </w:r>
      <w:r w:rsidRPr="00076FF7">
        <w:rPr>
          <w:rFonts w:ascii="Times New Roman" w:eastAsia="Times New Roman" w:hAnsi="Times New Roman"/>
          <w:b/>
          <w:bCs/>
          <w:sz w:val="24"/>
          <w:szCs w:val="24"/>
          <w:lang w:val="vi-VN" w:eastAsia="vi-VN"/>
        </w:rPr>
        <w:t xml:space="preserve"> </w:t>
      </w:r>
      <w:r w:rsidRPr="00076FF7">
        <w:rPr>
          <w:rFonts w:ascii="Times New Roman" w:eastAsia="Times New Roman" w:hAnsi="Times New Roman"/>
          <w:sz w:val="24"/>
          <w:szCs w:val="24"/>
          <w:lang w:val="vi-VN" w:eastAsia="vi-VN"/>
        </w:rPr>
        <w:t>Giun dẹp.</w:t>
      </w:r>
      <w:r w:rsidRPr="00A72D43">
        <w:rPr>
          <w:rFonts w:ascii="Times New Roman" w:eastAsia="Times New Roman" w:hAnsi="Times New Roman"/>
          <w:b/>
          <w:color w:val="0000FF"/>
          <w:sz w:val="24"/>
          <w:szCs w:val="24"/>
          <w:lang w:val="vi-VN" w:eastAsia="vi-VN"/>
        </w:rPr>
        <w:tab/>
      </w:r>
      <w:r w:rsidRPr="00A72D43">
        <w:rPr>
          <w:rFonts w:ascii="Times New Roman" w:eastAsia="Times New Roman" w:hAnsi="Times New Roman"/>
          <w:b/>
          <w:bCs/>
          <w:color w:val="0000FF"/>
          <w:sz w:val="24"/>
          <w:szCs w:val="24"/>
          <w:lang w:val="vi-VN" w:eastAsia="vi-VN"/>
        </w:rPr>
        <w:t>D.</w:t>
      </w:r>
      <w:r w:rsidRPr="00076FF7">
        <w:rPr>
          <w:rFonts w:ascii="Times New Roman" w:eastAsia="Times New Roman" w:hAnsi="Times New Roman"/>
          <w:b/>
          <w:bCs/>
          <w:sz w:val="24"/>
          <w:szCs w:val="24"/>
          <w:lang w:val="vi-VN" w:eastAsia="vi-VN"/>
        </w:rPr>
        <w:t xml:space="preserve"> </w:t>
      </w:r>
      <w:r w:rsidRPr="00076FF7">
        <w:rPr>
          <w:rFonts w:ascii="Times New Roman" w:eastAsia="Times New Roman" w:hAnsi="Times New Roman"/>
          <w:sz w:val="24"/>
          <w:szCs w:val="24"/>
          <w:lang w:val="vi-VN" w:eastAsia="vi-VN"/>
        </w:rPr>
        <w:t>Châu chấu.</w:t>
      </w:r>
    </w:p>
    <w:p w14:paraId="6E75C788" w14:textId="77777777" w:rsidR="00FE3E80" w:rsidRDefault="00FE3E80" w:rsidP="00356226">
      <w:pPr>
        <w:widowControl w:val="0"/>
        <w:spacing w:beforeLines="20" w:before="48" w:afterLines="20" w:after="48" w:line="240" w:lineRule="auto"/>
        <w:ind w:left="992" w:hanging="992"/>
        <w:jc w:val="center"/>
        <w:rPr>
          <w:rFonts w:ascii="Times New Roman" w:eastAsia="Times New Roman" w:hAnsi="Times New Roman"/>
          <w:b/>
          <w:color w:val="0000FF"/>
          <w:sz w:val="24"/>
          <w:szCs w:val="24"/>
          <w:lang w:val="vi-VN"/>
        </w:rPr>
      </w:pPr>
      <w:r>
        <w:rPr>
          <w:rFonts w:ascii="Times New Roman" w:eastAsia="Times New Roman" w:hAnsi="Times New Roman"/>
          <w:b/>
          <w:color w:val="0000FF"/>
          <w:sz w:val="24"/>
          <w:szCs w:val="24"/>
          <w:lang w:val="vi-VN"/>
        </w:rPr>
        <w:t>Hướng dẫn giải</w:t>
      </w:r>
    </w:p>
    <w:p w14:paraId="3774A0B2" w14:textId="77777777" w:rsidR="00FE3E80" w:rsidRPr="00076FF7" w:rsidRDefault="00FE3E80" w:rsidP="00356226">
      <w:pPr>
        <w:widowControl w:val="0"/>
        <w:tabs>
          <w:tab w:val="left" w:pos="181"/>
          <w:tab w:val="left" w:pos="2699"/>
          <w:tab w:val="left" w:pos="5222"/>
          <w:tab w:val="left" w:pos="7740"/>
        </w:tabs>
        <w:spacing w:beforeLines="20" w:before="48" w:afterLines="20" w:after="48" w:line="240" w:lineRule="auto"/>
        <w:ind w:left="992"/>
        <w:rPr>
          <w:rFonts w:ascii="Times New Roman" w:eastAsia="Times New Roman" w:hAnsi="Times New Roman"/>
          <w:sz w:val="24"/>
          <w:szCs w:val="24"/>
          <w:lang w:val="vi-VN"/>
        </w:rPr>
      </w:pPr>
    </w:p>
    <w:p w14:paraId="1045A2E9" w14:textId="77777777" w:rsidR="00FE3E80" w:rsidRPr="00076FF7" w:rsidRDefault="00FE3E80" w:rsidP="00356226">
      <w:pPr>
        <w:widowControl w:val="0"/>
        <w:tabs>
          <w:tab w:val="left" w:pos="181"/>
          <w:tab w:val="left" w:pos="2699"/>
          <w:tab w:val="left" w:pos="5222"/>
          <w:tab w:val="left" w:pos="7740"/>
        </w:tabs>
        <w:spacing w:beforeLines="20" w:before="48" w:afterLines="20" w:after="48" w:line="240" w:lineRule="auto"/>
        <w:ind w:left="992"/>
        <w:jc w:val="both"/>
        <w:rPr>
          <w:rFonts w:ascii="Times New Roman" w:eastAsia="Times New Roman" w:hAnsi="Times New Roman"/>
          <w:sz w:val="24"/>
          <w:szCs w:val="24"/>
          <w:lang w:eastAsia="vi-VN"/>
        </w:rPr>
      </w:pPr>
      <w:r w:rsidRPr="00076FF7">
        <w:rPr>
          <w:rFonts w:ascii="Times New Roman" w:eastAsia="Times New Roman" w:hAnsi="Times New Roman"/>
          <w:sz w:val="24"/>
          <w:szCs w:val="24"/>
          <w:lang w:val="vi-VN" w:eastAsia="vi-VN"/>
        </w:rPr>
        <w:t xml:space="preserve">Giun dẹp có túi tiêu hóa, các loài còn lại có ống tiêu hóa. </w:t>
      </w:r>
    </w:p>
    <w:p w14:paraId="5A877ABE" w14:textId="77777777" w:rsidR="00FE3E80" w:rsidRPr="00076FF7" w:rsidRDefault="00FE3E80" w:rsidP="00356226">
      <w:pPr>
        <w:widowControl w:val="0"/>
        <w:tabs>
          <w:tab w:val="left" w:pos="181"/>
          <w:tab w:val="left" w:pos="2699"/>
          <w:tab w:val="left" w:pos="5222"/>
          <w:tab w:val="left" w:pos="7740"/>
        </w:tabs>
        <w:spacing w:beforeLines="20" w:before="48" w:afterLines="20" w:after="48" w:line="240" w:lineRule="auto"/>
        <w:ind w:left="992"/>
        <w:jc w:val="both"/>
        <w:rPr>
          <w:rFonts w:ascii="Times New Roman" w:eastAsia="Times New Roman" w:hAnsi="Times New Roman"/>
          <w:sz w:val="24"/>
          <w:szCs w:val="24"/>
          <w:lang w:val="vi-VN"/>
        </w:rPr>
      </w:pPr>
      <w:r w:rsidRPr="00076FF7">
        <w:rPr>
          <w:rFonts w:ascii="Times New Roman" w:eastAsia="Times New Roman" w:hAnsi="Times New Roman"/>
          <w:b/>
          <w:bCs/>
          <w:sz w:val="24"/>
          <w:szCs w:val="24"/>
          <w:lang w:val="vi-VN" w:eastAsia="vi-VN"/>
        </w:rPr>
        <w:t>Chọn C.</w:t>
      </w:r>
    </w:p>
    <w:p w14:paraId="12873C87" w14:textId="4EA19011" w:rsidR="00273E9D" w:rsidRPr="00FE3E80" w:rsidRDefault="000A7190" w:rsidP="00356226">
      <w:pPr>
        <w:widowControl w:val="0"/>
        <w:spacing w:before="120" w:after="0"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102. </w:t>
      </w:r>
      <w:r w:rsidR="00273E9D" w:rsidRPr="00FE3E80">
        <w:rPr>
          <w:rFonts w:ascii="Times New Roman" w:eastAsia="Times New Roman" w:hAnsi="Times New Roman"/>
          <w:b/>
          <w:color w:val="0000FF"/>
          <w:sz w:val="24"/>
          <w:szCs w:val="24"/>
          <w:lang w:val="vi-VN"/>
        </w:rPr>
        <w:tab/>
      </w:r>
      <w:r w:rsidR="00273E9D" w:rsidRPr="00FE3E80">
        <w:rPr>
          <w:rFonts w:ascii="Times New Roman" w:eastAsia="Times New Roman" w:hAnsi="Times New Roman"/>
          <w:sz w:val="24"/>
          <w:szCs w:val="24"/>
          <w:lang w:val="vi-VN" w:eastAsia="vi-VN"/>
        </w:rPr>
        <w:t>Cơ quan thoái hóa là cơ quan</w:t>
      </w:r>
    </w:p>
    <w:p w14:paraId="6929BC17" w14:textId="77777777" w:rsidR="00273E9D" w:rsidRPr="00FE3E80" w:rsidRDefault="00273E9D"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bCs/>
          <w:color w:val="0000FF"/>
          <w:sz w:val="24"/>
          <w:szCs w:val="24"/>
          <w:lang w:eastAsia="vi-VN"/>
        </w:rPr>
      </w:pPr>
      <w:r w:rsidRPr="00FE3E80">
        <w:rPr>
          <w:rFonts w:ascii="Times New Roman" w:eastAsia="Times New Roman" w:hAnsi="Times New Roman"/>
          <w:b/>
          <w:color w:val="FF0000"/>
          <w:sz w:val="24"/>
          <w:szCs w:val="24"/>
          <w:u w:val="single"/>
          <w:lang w:val="vi-VN" w:eastAsia="vi-VN"/>
        </w:rPr>
        <w:t>A</w:t>
      </w:r>
      <w:r w:rsidRPr="00FE3E80">
        <w:rPr>
          <w:rFonts w:ascii="Times New Roman" w:eastAsia="Times New Roman" w:hAnsi="Times New Roman"/>
          <w:b/>
          <w:color w:val="0000FF"/>
          <w:sz w:val="24"/>
          <w:szCs w:val="24"/>
          <w:lang w:val="vi-VN" w:eastAsia="vi-VN"/>
        </w:rPr>
        <w:t>.</w:t>
      </w:r>
      <w:r w:rsidRPr="00FE3E80">
        <w:rPr>
          <w:rFonts w:ascii="Times New Roman" w:eastAsia="Times New Roman" w:hAnsi="Times New Roman"/>
          <w:sz w:val="24"/>
          <w:szCs w:val="24"/>
          <w:lang w:val="vi-VN" w:eastAsia="vi-VN"/>
        </w:rPr>
        <w:t xml:space="preserve"> phát triển không đầy đủ ở cơ thể trưởng thành</w:t>
      </w:r>
      <w:r w:rsidRPr="00FE3E80">
        <w:rPr>
          <w:rFonts w:ascii="Times New Roman" w:eastAsia="Times New Roman" w:hAnsi="Times New Roman"/>
          <w:sz w:val="24"/>
          <w:szCs w:val="24"/>
          <w:lang w:eastAsia="vi-VN"/>
        </w:rPr>
        <w:t>.</w:t>
      </w:r>
    </w:p>
    <w:p w14:paraId="0121AF47" w14:textId="77777777" w:rsidR="00273E9D" w:rsidRPr="00FE3E80" w:rsidRDefault="00273E9D"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color w:val="0000FF"/>
          <w:sz w:val="24"/>
          <w:szCs w:val="24"/>
          <w:lang w:eastAsia="vi-VN"/>
        </w:rPr>
      </w:pPr>
      <w:r w:rsidRPr="00FE3E80">
        <w:rPr>
          <w:rFonts w:ascii="Times New Roman" w:eastAsia="Times New Roman" w:hAnsi="Times New Roman"/>
          <w:b/>
          <w:bCs/>
          <w:color w:val="0000FF"/>
          <w:sz w:val="24"/>
          <w:szCs w:val="24"/>
          <w:lang w:val="vi-VN" w:eastAsia="vi-VN"/>
        </w:rPr>
        <w:t>B.</w:t>
      </w:r>
      <w:r w:rsidRPr="00FE3E80">
        <w:rPr>
          <w:rFonts w:ascii="Times New Roman" w:eastAsia="Times New Roman" w:hAnsi="Times New Roman"/>
          <w:b/>
          <w:bCs/>
          <w:sz w:val="24"/>
          <w:szCs w:val="24"/>
          <w:lang w:val="vi-VN" w:eastAsia="vi-VN"/>
        </w:rPr>
        <w:t xml:space="preserve"> </w:t>
      </w:r>
      <w:r w:rsidRPr="00FE3E80">
        <w:rPr>
          <w:rFonts w:ascii="Times New Roman" w:eastAsia="Times New Roman" w:hAnsi="Times New Roman"/>
          <w:sz w:val="24"/>
          <w:szCs w:val="24"/>
          <w:lang w:val="vi-VN" w:eastAsia="vi-VN"/>
        </w:rPr>
        <w:t xml:space="preserve">biến mất hoàn toàn. </w:t>
      </w:r>
    </w:p>
    <w:p w14:paraId="044DE002" w14:textId="0D028DBA" w:rsidR="00273E9D" w:rsidRPr="00FE3E80" w:rsidRDefault="00273E9D"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b/>
          <w:color w:val="0000FF"/>
          <w:sz w:val="24"/>
          <w:szCs w:val="24"/>
          <w:lang w:val="vi-VN"/>
        </w:rPr>
      </w:pPr>
      <w:r w:rsidRPr="00FE3E80">
        <w:rPr>
          <w:rFonts w:ascii="Times New Roman" w:eastAsia="Times New Roman" w:hAnsi="Times New Roman"/>
          <w:b/>
          <w:color w:val="0000FF"/>
          <w:spacing w:val="-20"/>
          <w:sz w:val="24"/>
          <w:szCs w:val="24"/>
          <w:lang w:val="vi-VN" w:eastAsia="vi-VN"/>
        </w:rPr>
        <w:t>C.</w:t>
      </w:r>
      <w:r w:rsidRPr="00FE3E80">
        <w:rPr>
          <w:rFonts w:ascii="Times New Roman" w:eastAsia="Times New Roman" w:hAnsi="Times New Roman"/>
          <w:b/>
          <w:color w:val="0000FF"/>
          <w:spacing w:val="-20"/>
          <w:sz w:val="24"/>
          <w:szCs w:val="24"/>
          <w:lang w:eastAsia="vi-VN"/>
        </w:rPr>
        <w:t xml:space="preserve"> </w:t>
      </w:r>
      <w:r w:rsidRPr="00FE3E80">
        <w:rPr>
          <w:rFonts w:ascii="Times New Roman" w:eastAsia="Times New Roman" w:hAnsi="Times New Roman"/>
          <w:spacing w:val="-20"/>
          <w:sz w:val="24"/>
          <w:szCs w:val="24"/>
          <w:lang w:val="vi-VN" w:eastAsia="vi-VN"/>
        </w:rPr>
        <w:t xml:space="preserve"> </w:t>
      </w:r>
      <w:r w:rsidRPr="00FE3E80">
        <w:rPr>
          <w:rFonts w:ascii="Times New Roman" w:eastAsia="Times New Roman" w:hAnsi="Times New Roman"/>
          <w:sz w:val="24"/>
          <w:szCs w:val="24"/>
          <w:lang w:val="vi-VN" w:eastAsia="vi-VN"/>
        </w:rPr>
        <w:t>thay đổi cấu tạo phù hợp chức năng.</w:t>
      </w:r>
    </w:p>
    <w:p w14:paraId="3A975C75" w14:textId="77777777" w:rsidR="00273E9D" w:rsidRPr="00FE3E80" w:rsidRDefault="00273E9D" w:rsidP="00356226">
      <w:pPr>
        <w:widowControl w:val="0"/>
        <w:tabs>
          <w:tab w:val="left" w:pos="283"/>
          <w:tab w:val="left" w:pos="2835"/>
          <w:tab w:val="left" w:pos="5386"/>
          <w:tab w:val="left" w:pos="7937"/>
        </w:tabs>
        <w:spacing w:after="0" w:line="240" w:lineRule="auto"/>
        <w:ind w:left="992"/>
        <w:jc w:val="both"/>
        <w:rPr>
          <w:rFonts w:ascii="Times New Roman" w:eastAsia="Times New Roman" w:hAnsi="Times New Roman"/>
          <w:sz w:val="24"/>
          <w:szCs w:val="24"/>
          <w:lang w:val="vi-VN"/>
        </w:rPr>
      </w:pPr>
      <w:r w:rsidRPr="00FE3E80">
        <w:rPr>
          <w:rFonts w:ascii="Times New Roman" w:eastAsia="Times New Roman" w:hAnsi="Times New Roman"/>
          <w:b/>
          <w:bCs/>
          <w:color w:val="0000FF"/>
          <w:sz w:val="24"/>
          <w:szCs w:val="24"/>
          <w:lang w:val="vi-VN" w:eastAsia="vi-VN"/>
        </w:rPr>
        <w:t>D.</w:t>
      </w:r>
      <w:r w:rsidRPr="00FE3E80">
        <w:rPr>
          <w:rFonts w:ascii="Times New Roman" w:eastAsia="Times New Roman" w:hAnsi="Times New Roman"/>
          <w:b/>
          <w:bCs/>
          <w:sz w:val="24"/>
          <w:szCs w:val="24"/>
          <w:lang w:val="vi-VN" w:eastAsia="vi-VN"/>
        </w:rPr>
        <w:t xml:space="preserve"> </w:t>
      </w:r>
      <w:r w:rsidRPr="00FE3E80">
        <w:rPr>
          <w:rFonts w:ascii="Times New Roman" w:eastAsia="Times New Roman" w:hAnsi="Times New Roman"/>
          <w:sz w:val="24"/>
          <w:szCs w:val="24"/>
          <w:lang w:val="vi-VN" w:eastAsia="vi-VN"/>
        </w:rPr>
        <w:t>thay đổi cấu tạo.</w:t>
      </w:r>
    </w:p>
    <w:p w14:paraId="5BC2CE86" w14:textId="77777777" w:rsidR="00273E9D" w:rsidRPr="00FE3E80" w:rsidRDefault="00273E9D" w:rsidP="00356226">
      <w:pPr>
        <w:widowControl w:val="0"/>
        <w:spacing w:before="120" w:after="0" w:line="240" w:lineRule="auto"/>
        <w:ind w:left="992" w:hanging="992"/>
        <w:jc w:val="center"/>
        <w:rPr>
          <w:rFonts w:ascii="Times New Roman" w:eastAsia="Times New Roman" w:hAnsi="Times New Roman"/>
          <w:b/>
          <w:color w:val="0033CC"/>
          <w:sz w:val="24"/>
          <w:szCs w:val="24"/>
          <w:lang w:val="vi-VN"/>
        </w:rPr>
      </w:pPr>
      <w:r w:rsidRPr="00FE3E80">
        <w:rPr>
          <w:rFonts w:ascii="Times New Roman" w:eastAsia="Times New Roman" w:hAnsi="Times New Roman"/>
          <w:b/>
          <w:color w:val="0033CC"/>
          <w:sz w:val="24"/>
          <w:szCs w:val="24"/>
          <w:lang w:val="vi-VN"/>
        </w:rPr>
        <w:t>Hướng dẫn giải</w:t>
      </w:r>
    </w:p>
    <w:p w14:paraId="5B79D959" w14:textId="77777777" w:rsidR="00273E9D" w:rsidRPr="00FE3E80" w:rsidRDefault="00273E9D" w:rsidP="00356226">
      <w:pPr>
        <w:widowControl w:val="0"/>
        <w:tabs>
          <w:tab w:val="left" w:pos="181"/>
          <w:tab w:val="left" w:pos="2699"/>
          <w:tab w:val="left" w:pos="5222"/>
          <w:tab w:val="left" w:pos="7740"/>
        </w:tabs>
        <w:spacing w:before="120" w:after="0" w:line="240" w:lineRule="auto"/>
        <w:ind w:left="992"/>
        <w:rPr>
          <w:rFonts w:ascii="Times New Roman" w:eastAsia="Times New Roman" w:hAnsi="Times New Roman"/>
          <w:sz w:val="24"/>
          <w:szCs w:val="24"/>
          <w:lang w:val="vi-VN"/>
        </w:rPr>
      </w:pPr>
    </w:p>
    <w:p w14:paraId="6C941009" w14:textId="77777777" w:rsidR="00273E9D" w:rsidRPr="00FE3E80" w:rsidRDefault="00273E9D" w:rsidP="00356226">
      <w:pPr>
        <w:widowControl w:val="0"/>
        <w:tabs>
          <w:tab w:val="left" w:pos="181"/>
          <w:tab w:val="left" w:pos="2699"/>
          <w:tab w:val="left" w:pos="5222"/>
          <w:tab w:val="left" w:pos="7740"/>
        </w:tabs>
        <w:spacing w:after="0" w:line="240" w:lineRule="auto"/>
        <w:ind w:left="992"/>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Cơ quan thoái hóa là: cơ quan phát triển không đầy đủ ở cơ thể trưởng thành.</w:t>
      </w:r>
    </w:p>
    <w:p w14:paraId="073807E8" w14:textId="77777777" w:rsidR="00273E9D" w:rsidRPr="00FE3E80" w:rsidRDefault="00273E9D" w:rsidP="00356226">
      <w:pPr>
        <w:widowControl w:val="0"/>
        <w:tabs>
          <w:tab w:val="left" w:pos="181"/>
          <w:tab w:val="left" w:pos="2699"/>
          <w:tab w:val="left" w:pos="5222"/>
          <w:tab w:val="left" w:pos="7740"/>
        </w:tabs>
        <w:spacing w:after="0" w:line="240" w:lineRule="auto"/>
        <w:ind w:left="992"/>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VD: Ruột thừa, răng khôn ở người.</w:t>
      </w:r>
    </w:p>
    <w:p w14:paraId="6DF5DFCB" w14:textId="4AE23230" w:rsidR="00273E9D" w:rsidRPr="00FE3E80" w:rsidRDefault="00273E9D" w:rsidP="00356226">
      <w:pPr>
        <w:widowControl w:val="0"/>
        <w:tabs>
          <w:tab w:val="left" w:pos="181"/>
          <w:tab w:val="left" w:pos="2699"/>
          <w:tab w:val="left" w:pos="5222"/>
          <w:tab w:val="left" w:pos="7740"/>
        </w:tabs>
        <w:spacing w:after="0" w:line="240" w:lineRule="auto"/>
        <w:ind w:left="992"/>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A.</w:t>
      </w:r>
    </w:p>
    <w:p w14:paraId="050FD78B" w14:textId="3035239F" w:rsidR="001A0712" w:rsidRPr="00FE3E80" w:rsidRDefault="000A7190" w:rsidP="00356226">
      <w:pPr>
        <w:spacing w:before="120" w:after="0" w:line="240" w:lineRule="auto"/>
        <w:rPr>
          <w:rFonts w:ascii="Times New Roman" w:hAnsi="Times New Roman"/>
          <w:b/>
          <w:color w:val="000000" w:themeColor="text1"/>
          <w:sz w:val="24"/>
          <w:szCs w:val="24"/>
        </w:rPr>
      </w:pPr>
      <w:r>
        <w:rPr>
          <w:rFonts w:ascii="Times New Roman" w:hAnsi="Times New Roman"/>
          <w:b/>
          <w:color w:val="0033CC"/>
          <w:sz w:val="24"/>
          <w:szCs w:val="24"/>
        </w:rPr>
        <w:t xml:space="preserve">Câu 103. </w:t>
      </w:r>
      <w:r w:rsidR="005F7DC7" w:rsidRPr="00FE3E80">
        <w:rPr>
          <w:rFonts w:ascii="Times New Roman" w:hAnsi="Times New Roman"/>
          <w:b/>
          <w:color w:val="0000FF"/>
          <w:sz w:val="24"/>
          <w:szCs w:val="24"/>
        </w:rPr>
        <w:tab/>
      </w:r>
      <w:r w:rsidR="000032AC" w:rsidRPr="00FE3E80">
        <w:rPr>
          <w:rFonts w:ascii="Times New Roman" w:hAnsi="Times New Roman"/>
          <w:sz w:val="24"/>
          <w:szCs w:val="24"/>
        </w:rPr>
        <w:t>Ở thế hệ P: AaBbDd × AabbDd. Theo lý thuyết, F</w:t>
      </w:r>
      <w:r w:rsidR="000032AC" w:rsidRPr="00FE3E80">
        <w:rPr>
          <w:rFonts w:ascii="Times New Roman" w:hAnsi="Times New Roman"/>
          <w:sz w:val="24"/>
          <w:szCs w:val="24"/>
          <w:vertAlign w:val="subscript"/>
        </w:rPr>
        <w:t>1</w:t>
      </w:r>
      <w:r w:rsidR="000032AC" w:rsidRPr="00FE3E80">
        <w:rPr>
          <w:rFonts w:ascii="Times New Roman" w:hAnsi="Times New Roman"/>
          <w:sz w:val="24"/>
          <w:szCs w:val="24"/>
        </w:rPr>
        <w:t xml:space="preserve"> có số cá thể đồng hợp 2 cặp </w:t>
      </w:r>
      <w:r w:rsidR="00A25066" w:rsidRPr="00FE3E80">
        <w:rPr>
          <w:rFonts w:ascii="Times New Roman" w:hAnsi="Times New Roman"/>
          <w:color w:val="000000" w:themeColor="text1"/>
          <w:sz w:val="24"/>
          <w:szCs w:val="24"/>
        </w:rPr>
        <w:t>gen</w:t>
      </w:r>
      <w:r w:rsidR="00E71420" w:rsidRPr="00FE3E80">
        <w:rPr>
          <w:rFonts w:ascii="Times New Roman" w:hAnsi="Times New Roman"/>
          <w:color w:val="000000" w:themeColor="text1"/>
          <w:sz w:val="24"/>
          <w:szCs w:val="24"/>
        </w:rPr>
        <w:t xml:space="preserve"> </w:t>
      </w:r>
      <w:r w:rsidR="000032AC" w:rsidRPr="00FE3E80">
        <w:rPr>
          <w:rFonts w:ascii="Times New Roman" w:hAnsi="Times New Roman"/>
          <w:color w:val="000000" w:themeColor="text1"/>
          <w:sz w:val="24"/>
          <w:szCs w:val="24"/>
        </w:rPr>
        <w:t>chiếm tỉ lệ bao nhiêu?</w:t>
      </w:r>
    </w:p>
    <w:p w14:paraId="4BCC9675" w14:textId="77777777" w:rsidR="000032AC"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FE3E80">
        <w:rPr>
          <w:rFonts w:ascii="Times New Roman" w:hAnsi="Times New Roman"/>
          <w:b/>
          <w:bCs/>
          <w:color w:val="0000FF"/>
          <w:sz w:val="24"/>
          <w:szCs w:val="24"/>
          <w:u w:val="single"/>
        </w:rPr>
        <w:t>A</w:t>
      </w:r>
      <w:r w:rsidRPr="00FE3E80">
        <w:rPr>
          <w:rFonts w:ascii="Times New Roman" w:hAnsi="Times New Roman"/>
          <w:b/>
          <w:bCs/>
          <w:color w:val="0000FF"/>
          <w:sz w:val="24"/>
          <w:szCs w:val="24"/>
        </w:rPr>
        <w:t>.</w:t>
      </w:r>
      <w:r w:rsidR="000032AC" w:rsidRPr="00FE3E80">
        <w:rPr>
          <w:rFonts w:ascii="Times New Roman" w:hAnsi="Times New Roman"/>
          <w:sz w:val="24"/>
          <w:szCs w:val="24"/>
        </w:rPr>
        <w:t xml:space="preserve"> 3/8.</w:t>
      </w:r>
      <w:r w:rsidRPr="00FE3E80">
        <w:rPr>
          <w:rFonts w:ascii="Times New Roman" w:hAnsi="Times New Roman"/>
          <w:b/>
          <w:color w:val="0000FF"/>
          <w:sz w:val="24"/>
          <w:szCs w:val="24"/>
        </w:rPr>
        <w:tab/>
      </w:r>
      <w:r w:rsidRPr="00FE3E80">
        <w:rPr>
          <w:rFonts w:ascii="Times New Roman" w:hAnsi="Times New Roman"/>
          <w:b/>
          <w:bCs/>
          <w:color w:val="0000FF"/>
          <w:sz w:val="24"/>
          <w:szCs w:val="24"/>
        </w:rPr>
        <w:t>B.</w:t>
      </w:r>
      <w:r w:rsidR="000032AC" w:rsidRPr="00FE3E80">
        <w:rPr>
          <w:rFonts w:ascii="Times New Roman" w:hAnsi="Times New Roman"/>
          <w:sz w:val="24"/>
          <w:szCs w:val="24"/>
        </w:rPr>
        <w:t xml:space="preserve"> 3/4.</w:t>
      </w:r>
      <w:r w:rsidRPr="00FE3E80">
        <w:rPr>
          <w:rFonts w:ascii="Times New Roman" w:hAnsi="Times New Roman"/>
          <w:b/>
          <w:color w:val="0000FF"/>
          <w:sz w:val="24"/>
          <w:szCs w:val="24"/>
        </w:rPr>
        <w:tab/>
      </w:r>
      <w:r w:rsidRPr="00FE3E80">
        <w:rPr>
          <w:rFonts w:ascii="Times New Roman" w:hAnsi="Times New Roman"/>
          <w:b/>
          <w:bCs/>
          <w:color w:val="0000FF"/>
          <w:sz w:val="24"/>
          <w:szCs w:val="24"/>
        </w:rPr>
        <w:t>C.</w:t>
      </w:r>
      <w:r w:rsidR="000032AC" w:rsidRPr="00FE3E80">
        <w:rPr>
          <w:rFonts w:ascii="Times New Roman" w:hAnsi="Times New Roman"/>
          <w:sz w:val="24"/>
          <w:szCs w:val="24"/>
        </w:rPr>
        <w:t xml:space="preserve"> 1/8.</w:t>
      </w:r>
      <w:r w:rsidRPr="00FE3E80">
        <w:rPr>
          <w:rFonts w:ascii="Times New Roman" w:hAnsi="Times New Roman"/>
          <w:b/>
          <w:color w:val="0000FF"/>
          <w:sz w:val="24"/>
          <w:szCs w:val="24"/>
        </w:rPr>
        <w:tab/>
      </w:r>
      <w:r w:rsidRPr="00FE3E80">
        <w:rPr>
          <w:rFonts w:ascii="Times New Roman" w:hAnsi="Times New Roman"/>
          <w:b/>
          <w:bCs/>
          <w:color w:val="0000FF"/>
          <w:sz w:val="24"/>
          <w:szCs w:val="24"/>
        </w:rPr>
        <w:t>D.</w:t>
      </w:r>
      <w:r w:rsidR="000032AC" w:rsidRPr="00FE3E80">
        <w:rPr>
          <w:rFonts w:ascii="Times New Roman" w:hAnsi="Times New Roman"/>
          <w:sz w:val="24"/>
          <w:szCs w:val="24"/>
        </w:rPr>
        <w:t xml:space="preserve"> 3/16.</w:t>
      </w:r>
    </w:p>
    <w:p w14:paraId="02B4F1BB" w14:textId="77777777" w:rsidR="000032AC"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rPr>
      </w:pPr>
      <w:r w:rsidRPr="00FE3E80">
        <w:rPr>
          <w:rFonts w:ascii="Times New Roman" w:hAnsi="Times New Roman"/>
          <w:b/>
          <w:color w:val="800080"/>
          <w:sz w:val="24"/>
          <w:szCs w:val="24"/>
        </w:rPr>
        <w:t>Hướng dẫn giải</w:t>
      </w:r>
    </w:p>
    <w:p w14:paraId="72AA43A2" w14:textId="77777777" w:rsidR="000032AC" w:rsidRPr="00FE3E80" w:rsidRDefault="000032AC" w:rsidP="00356226">
      <w:pPr>
        <w:tabs>
          <w:tab w:val="left" w:pos="283"/>
          <w:tab w:val="left" w:pos="2835"/>
          <w:tab w:val="left" w:pos="5386"/>
          <w:tab w:val="left" w:pos="7937"/>
        </w:tabs>
        <w:spacing w:before="120" w:after="0" w:line="240" w:lineRule="auto"/>
        <w:ind w:firstLine="283"/>
        <w:jc w:val="both"/>
        <w:rPr>
          <w:rFonts w:ascii="Times New Roman" w:hAnsi="Times New Roman"/>
          <w:sz w:val="24"/>
          <w:szCs w:val="24"/>
        </w:rPr>
      </w:pPr>
      <w:r w:rsidRPr="00FE3E80">
        <w:rPr>
          <w:rFonts w:ascii="Times New Roman" w:hAnsi="Times New Roman"/>
          <w:b/>
          <w:bCs/>
          <w:sz w:val="24"/>
          <w:szCs w:val="24"/>
        </w:rPr>
        <w:t>Đáp án</w:t>
      </w:r>
      <w:r w:rsidR="001A0712" w:rsidRPr="00FE3E80">
        <w:rPr>
          <w:rFonts w:ascii="Times New Roman" w:hAnsi="Times New Roman"/>
          <w:b/>
          <w:bCs/>
          <w:sz w:val="24"/>
          <w:szCs w:val="24"/>
        </w:rPr>
        <w:t>A.</w:t>
      </w:r>
    </w:p>
    <w:p w14:paraId="08F1A09C" w14:textId="77777777" w:rsidR="000032AC" w:rsidRPr="00FE3E80" w:rsidRDefault="000032AC" w:rsidP="00356226">
      <w:pPr>
        <w:tabs>
          <w:tab w:val="left" w:pos="283"/>
          <w:tab w:val="left" w:pos="2835"/>
          <w:tab w:val="left" w:pos="5386"/>
          <w:tab w:val="left" w:pos="7937"/>
        </w:tabs>
        <w:spacing w:before="120" w:after="0" w:line="240" w:lineRule="auto"/>
        <w:ind w:firstLine="283"/>
        <w:jc w:val="both"/>
        <w:rPr>
          <w:rFonts w:ascii="Times New Roman" w:hAnsi="Times New Roman"/>
          <w:sz w:val="24"/>
          <w:szCs w:val="24"/>
        </w:rPr>
      </w:pPr>
      <w:r w:rsidRPr="00FE3E80">
        <w:rPr>
          <w:rFonts w:ascii="Times New Roman" w:hAnsi="Times New Roman"/>
          <w:sz w:val="24"/>
          <w:szCs w:val="24"/>
        </w:rPr>
        <w:t>Mỗi phép lai đều cho con có 1/2 đồng hợp</w:t>
      </w:r>
      <w:r w:rsidR="001A0712" w:rsidRPr="00FE3E80">
        <w:rPr>
          <w:rFonts w:ascii="Times New Roman" w:hAnsi="Times New Roman"/>
          <w:sz w:val="24"/>
          <w:szCs w:val="24"/>
        </w:rPr>
        <w:t>:</w:t>
      </w:r>
      <w:r w:rsidRPr="00FE3E80">
        <w:rPr>
          <w:rFonts w:ascii="Times New Roman" w:hAnsi="Times New Roman"/>
          <w:sz w:val="24"/>
          <w:szCs w:val="24"/>
        </w:rPr>
        <w:t xml:space="preserve"> 1/2 dị hợp; do vậy tỉ lệ đồng hợp 2 cặp </w:t>
      </w:r>
      <w:r w:rsidR="00A25066" w:rsidRPr="00FE3E80">
        <w:rPr>
          <w:rFonts w:ascii="Times New Roman" w:hAnsi="Times New Roman"/>
          <w:sz w:val="24"/>
          <w:szCs w:val="24"/>
        </w:rPr>
        <w:t>gen</w:t>
      </w:r>
      <w:r w:rsidRPr="00FE3E80">
        <w:rPr>
          <w:rFonts w:ascii="Times New Roman" w:hAnsi="Times New Roman"/>
          <w:sz w:val="24"/>
          <w:szCs w:val="24"/>
        </w:rPr>
        <w:t>ở F</w:t>
      </w:r>
      <w:r w:rsidRPr="00FE3E80">
        <w:rPr>
          <w:rFonts w:ascii="Times New Roman" w:hAnsi="Times New Roman"/>
          <w:sz w:val="24"/>
          <w:szCs w:val="24"/>
          <w:vertAlign w:val="subscript"/>
        </w:rPr>
        <w:t>1</w:t>
      </w:r>
      <w:r w:rsidRPr="00FE3E80">
        <w:rPr>
          <w:rFonts w:ascii="Times New Roman" w:hAnsi="Times New Roman"/>
          <w:sz w:val="24"/>
          <w:szCs w:val="24"/>
        </w:rPr>
        <w:t xml:space="preserve"> = 3C2 x 1/2 x 1/2 x 1/2 = 3/8.</w:t>
      </w:r>
    </w:p>
    <w:p w14:paraId="38AB235D" w14:textId="19C2C47C"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104. </w:t>
      </w:r>
      <w:r w:rsidR="005F7DC7" w:rsidRPr="00FE3E80">
        <w:rPr>
          <w:rFonts w:ascii="Times New Roman" w:eastAsia="Times New Roman" w:hAnsi="Times New Roman"/>
          <w:b/>
          <w:color w:val="0000FF"/>
          <w:sz w:val="24"/>
          <w:szCs w:val="24"/>
          <w:lang w:val="vi-VN"/>
        </w:rPr>
        <w:tab/>
      </w:r>
      <w:r w:rsidR="009F5AFC" w:rsidRPr="00FE3E80">
        <w:rPr>
          <w:rFonts w:ascii="Times New Roman" w:eastAsia="Times New Roman" w:hAnsi="Times New Roman"/>
          <w:sz w:val="24"/>
          <w:szCs w:val="24"/>
          <w:lang w:val="vi-VN" w:eastAsia="vi-VN"/>
        </w:rPr>
        <w:t>Trường hợp sau đây dẫn tới làm tăng mức độ xuất cư của quần thể?</w:t>
      </w:r>
    </w:p>
    <w:p w14:paraId="18788473" w14:textId="62AC47B5"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lang w:eastAsia="vi-VN"/>
        </w:rPr>
        <w:t>A.</w:t>
      </w:r>
      <w:r w:rsidR="00273E9D" w:rsidRPr="00FE3E80">
        <w:rPr>
          <w:rFonts w:ascii="Times New Roman" w:eastAsia="Times New Roman" w:hAnsi="Times New Roman"/>
          <w:b/>
          <w:color w:val="0000FF"/>
          <w:sz w:val="24"/>
          <w:szCs w:val="24"/>
          <w:lang w:eastAsia="vi-VN"/>
        </w:rPr>
        <w:t xml:space="preserve"> </w:t>
      </w:r>
      <w:r w:rsidR="009F5AFC" w:rsidRPr="00FE3E80">
        <w:rPr>
          <w:rFonts w:ascii="Times New Roman" w:eastAsia="Times New Roman" w:hAnsi="Times New Roman"/>
          <w:sz w:val="24"/>
          <w:szCs w:val="24"/>
          <w:lang w:val="vi-VN" w:eastAsia="vi-VN"/>
        </w:rPr>
        <w:t>Môi trường sống không giới hạn, kích thước của quần thể tăng nhanh</w:t>
      </w:r>
      <w:r w:rsidR="00144220" w:rsidRPr="00FE3E80">
        <w:rPr>
          <w:rFonts w:ascii="Times New Roman" w:eastAsia="Times New Roman" w:hAnsi="Times New Roman"/>
          <w:sz w:val="24"/>
          <w:szCs w:val="24"/>
          <w:lang w:eastAsia="vi-VN"/>
        </w:rPr>
        <w:t>.</w:t>
      </w:r>
    </w:p>
    <w:p w14:paraId="627DE533" w14:textId="0647D6A8"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u w:val="single"/>
          <w:lang w:eastAsia="vi-VN"/>
        </w:rPr>
        <w:t>B.</w:t>
      </w:r>
      <w:r w:rsidR="00273E9D" w:rsidRPr="00FE3E80">
        <w:rPr>
          <w:rFonts w:ascii="Times New Roman" w:eastAsia="Times New Roman" w:hAnsi="Times New Roman"/>
          <w:b/>
          <w:color w:val="0000FF"/>
          <w:sz w:val="24"/>
          <w:szCs w:val="24"/>
          <w:lang w:eastAsia="vi-VN"/>
        </w:rPr>
        <w:t xml:space="preserve"> </w:t>
      </w:r>
      <w:r w:rsidR="009F5AFC" w:rsidRPr="00FE3E80">
        <w:rPr>
          <w:rFonts w:ascii="Times New Roman" w:eastAsia="Times New Roman" w:hAnsi="Times New Roman"/>
          <w:sz w:val="24"/>
          <w:szCs w:val="24"/>
          <w:lang w:val="vi-VN" w:eastAsia="vi-VN"/>
        </w:rPr>
        <w:t>Giữa các cá thể cùn</w:t>
      </w:r>
      <w:r w:rsidR="00144220" w:rsidRPr="00FE3E80">
        <w:rPr>
          <w:rFonts w:ascii="Times New Roman" w:eastAsia="Times New Roman" w:hAnsi="Times New Roman"/>
          <w:sz w:val="24"/>
          <w:szCs w:val="24"/>
          <w:lang w:val="vi-VN" w:eastAsia="vi-VN"/>
        </w:rPr>
        <w:t>g loài có sự cạnh tranh gay gắt.</w:t>
      </w:r>
    </w:p>
    <w:p w14:paraId="12CEC2ED"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lang w:eastAsia="vi-VN"/>
        </w:rPr>
        <w:t>C.</w:t>
      </w:r>
      <w:r w:rsidR="009F5AFC" w:rsidRPr="00FE3E80">
        <w:rPr>
          <w:rFonts w:ascii="Times New Roman" w:eastAsia="Times New Roman" w:hAnsi="Times New Roman"/>
          <w:sz w:val="24"/>
          <w:szCs w:val="24"/>
          <w:lang w:val="vi-VN" w:eastAsia="vi-VN"/>
        </w:rPr>
        <w:t xml:space="preserve"> Các cá thể trong </w:t>
      </w:r>
      <w:r w:rsidR="00144220" w:rsidRPr="00FE3E80">
        <w:rPr>
          <w:rFonts w:ascii="Times New Roman" w:eastAsia="Times New Roman" w:hAnsi="Times New Roman"/>
          <w:sz w:val="24"/>
          <w:szCs w:val="24"/>
          <w:lang w:val="vi-VN" w:eastAsia="vi-VN"/>
        </w:rPr>
        <w:t>quần thể không có sự cạnh tranh.</w:t>
      </w:r>
    </w:p>
    <w:p w14:paraId="2118B912" w14:textId="7438C2E1" w:rsidR="009F5AF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b/>
          <w:color w:val="0000FF"/>
          <w:sz w:val="24"/>
          <w:szCs w:val="24"/>
          <w:lang w:val="vi-VN" w:eastAsia="vi-VN"/>
        </w:rPr>
        <w:t>D.</w:t>
      </w:r>
      <w:r w:rsidR="009F5AFC" w:rsidRPr="00FE3E80">
        <w:rPr>
          <w:rFonts w:ascii="Times New Roman" w:eastAsia="Times New Roman" w:hAnsi="Times New Roman"/>
          <w:sz w:val="24"/>
          <w:szCs w:val="24"/>
          <w:lang w:val="vi-VN" w:eastAsia="vi-VN"/>
        </w:rPr>
        <w:t xml:space="preserve"> Kích thước của quần thể </w:t>
      </w:r>
      <w:r w:rsidR="00E71420" w:rsidRPr="00FE3E80">
        <w:rPr>
          <w:rFonts w:ascii="Times New Roman" w:eastAsia="Times New Roman" w:hAnsi="Times New Roman"/>
          <w:color w:val="000000" w:themeColor="text1"/>
          <w:sz w:val="24"/>
          <w:szCs w:val="24"/>
          <w:lang w:val="vi-VN" w:eastAsia="vi-VN"/>
        </w:rPr>
        <w:t>giả</w:t>
      </w:r>
      <w:r w:rsidR="009F5AFC" w:rsidRPr="00FE3E80">
        <w:rPr>
          <w:rFonts w:ascii="Times New Roman" w:eastAsia="Times New Roman" w:hAnsi="Times New Roman"/>
          <w:color w:val="000000" w:themeColor="text1"/>
          <w:sz w:val="24"/>
          <w:szCs w:val="24"/>
          <w:lang w:val="vi-VN" w:eastAsia="vi-VN"/>
        </w:rPr>
        <w:t xml:space="preserve">m </w:t>
      </w:r>
      <w:r w:rsidR="009F5AFC" w:rsidRPr="00FE3E80">
        <w:rPr>
          <w:rFonts w:ascii="Times New Roman" w:eastAsia="Times New Roman" w:hAnsi="Times New Roman"/>
          <w:sz w:val="24"/>
          <w:szCs w:val="24"/>
          <w:lang w:val="vi-VN" w:eastAsia="vi-VN"/>
        </w:rPr>
        <w:t>dưới mức tối thiểu</w:t>
      </w:r>
      <w:r w:rsidR="00144220" w:rsidRPr="00FE3E80">
        <w:rPr>
          <w:rFonts w:ascii="Times New Roman" w:eastAsia="Times New Roman" w:hAnsi="Times New Roman"/>
          <w:sz w:val="24"/>
          <w:szCs w:val="24"/>
          <w:lang w:eastAsia="vi-VN"/>
        </w:rPr>
        <w:t>.</w:t>
      </w:r>
    </w:p>
    <w:p w14:paraId="4C809924" w14:textId="77777777" w:rsidR="009F5AF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7C7FDD5B" w14:textId="77777777" w:rsidR="009F5AFC" w:rsidRPr="00FE3E80" w:rsidRDefault="009F5AF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Khi các cá thể cùng loài có sự cạnh tranh gay gắt thì có xu hướng xuất cư làm tăng mức độ xuất cư của quần thể.</w:t>
      </w:r>
    </w:p>
    <w:p w14:paraId="505BDFBF" w14:textId="77777777" w:rsidR="009F5AF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B</w:t>
      </w:r>
    </w:p>
    <w:p w14:paraId="6FA38D9B" w14:textId="5ADF3D13"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105. </w:t>
      </w:r>
      <w:r w:rsidR="005F7DC7" w:rsidRPr="00FE3E80">
        <w:rPr>
          <w:rFonts w:ascii="Times New Roman" w:eastAsia="Times New Roman" w:hAnsi="Times New Roman"/>
          <w:b/>
          <w:color w:val="0000FF"/>
          <w:sz w:val="24"/>
          <w:szCs w:val="24"/>
          <w:lang w:val="vi-VN"/>
        </w:rPr>
        <w:tab/>
      </w:r>
      <w:r w:rsidR="000032AC" w:rsidRPr="00FE3E80">
        <w:rPr>
          <w:rFonts w:ascii="Times New Roman" w:eastAsia="Times New Roman" w:hAnsi="Times New Roman"/>
          <w:sz w:val="24"/>
          <w:szCs w:val="24"/>
          <w:lang w:val="vi-VN" w:eastAsia="vi-VN"/>
        </w:rPr>
        <w:t xml:space="preserve">Yếu tố nào sau đây </w:t>
      </w:r>
      <w:r w:rsidR="000032AC" w:rsidRPr="00FE3E80">
        <w:rPr>
          <w:rFonts w:ascii="Times New Roman" w:eastAsia="Times New Roman" w:hAnsi="Times New Roman"/>
          <w:b/>
          <w:i/>
          <w:sz w:val="24"/>
          <w:szCs w:val="24"/>
          <w:lang w:val="vi-VN" w:eastAsia="vi-VN"/>
        </w:rPr>
        <w:t>không</w:t>
      </w:r>
      <w:r w:rsidR="000032AC" w:rsidRPr="00FE3E80">
        <w:rPr>
          <w:rFonts w:ascii="Times New Roman" w:eastAsia="Times New Roman" w:hAnsi="Times New Roman"/>
          <w:sz w:val="24"/>
          <w:szCs w:val="24"/>
          <w:lang w:val="vi-VN" w:eastAsia="vi-VN"/>
        </w:rPr>
        <w:t xml:space="preserve"> đóng góp vào quá trình hình thành loài khác khu vực địa </w:t>
      </w:r>
      <w:r w:rsidR="000032AC" w:rsidRPr="00FE3E80">
        <w:rPr>
          <w:rFonts w:ascii="Times New Roman" w:eastAsia="Times New Roman" w:hAnsi="Times New Roman"/>
          <w:sz w:val="24"/>
          <w:szCs w:val="24"/>
          <w:lang w:eastAsia="vi-VN"/>
        </w:rPr>
        <w:t>lí</w:t>
      </w:r>
      <w:r w:rsidR="000032AC" w:rsidRPr="00FE3E80">
        <w:rPr>
          <w:rFonts w:ascii="Times New Roman" w:eastAsia="Times New Roman" w:hAnsi="Times New Roman"/>
          <w:sz w:val="24"/>
          <w:szCs w:val="24"/>
          <w:lang w:val="vi-VN" w:eastAsia="vi-VN"/>
        </w:rPr>
        <w:t>?</w:t>
      </w:r>
    </w:p>
    <w:p w14:paraId="707C70BC" w14:textId="78BFAA9E"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eastAsia="vi-VN"/>
        </w:rPr>
        <w:t>A</w:t>
      </w:r>
      <w:r w:rsidRPr="00FE3E80">
        <w:rPr>
          <w:rFonts w:ascii="Times New Roman" w:eastAsia="Times New Roman" w:hAnsi="Times New Roman"/>
          <w:b/>
          <w:color w:val="FF0000"/>
          <w:sz w:val="24"/>
          <w:szCs w:val="24"/>
          <w:lang w:eastAsia="vi-VN"/>
        </w:rPr>
        <w:t>.</w:t>
      </w:r>
      <w:r w:rsidR="00273E9D" w:rsidRPr="00FE3E80">
        <w:rPr>
          <w:rFonts w:ascii="Times New Roman" w:eastAsia="Times New Roman" w:hAnsi="Times New Roman"/>
          <w:b/>
          <w:color w:val="FF0000"/>
          <w:sz w:val="24"/>
          <w:szCs w:val="24"/>
          <w:lang w:eastAsia="vi-VN"/>
        </w:rPr>
        <w:t xml:space="preserve"> </w:t>
      </w:r>
      <w:r w:rsidR="000032AC" w:rsidRPr="00FE3E80">
        <w:rPr>
          <w:rFonts w:ascii="Times New Roman" w:eastAsia="Times New Roman" w:hAnsi="Times New Roman"/>
          <w:color w:val="000000" w:themeColor="text1"/>
          <w:sz w:val="24"/>
          <w:szCs w:val="24"/>
          <w:lang w:val="vi-VN" w:eastAsia="vi-VN"/>
        </w:rPr>
        <w:t xml:space="preserve">Quần </w:t>
      </w:r>
      <w:r w:rsidR="000032AC" w:rsidRPr="00FE3E80">
        <w:rPr>
          <w:rFonts w:ascii="Times New Roman" w:eastAsia="Times New Roman" w:hAnsi="Times New Roman"/>
          <w:sz w:val="24"/>
          <w:szCs w:val="24"/>
          <w:lang w:val="vi-VN" w:eastAsia="vi-VN"/>
        </w:rPr>
        <w:t>thể thích nghi chịu áp lực chọn lọc khác với quần thể mẹ.</w:t>
      </w:r>
    </w:p>
    <w:p w14:paraId="70FDDF32" w14:textId="6C0160D6"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eastAsia="Times New Roman" w:hAnsi="Times New Roman"/>
          <w:b/>
          <w:color w:val="0000FF"/>
          <w:sz w:val="24"/>
          <w:szCs w:val="24"/>
          <w:lang w:eastAsia="vi-VN"/>
        </w:rPr>
        <w:t>B</w:t>
      </w:r>
      <w:r w:rsidRPr="00FE3E80">
        <w:rPr>
          <w:rFonts w:ascii="Times New Roman" w:eastAsia="Times New Roman" w:hAnsi="Times New Roman"/>
          <w:b/>
          <w:color w:val="FF0000"/>
          <w:sz w:val="24"/>
          <w:szCs w:val="24"/>
          <w:lang w:eastAsia="vi-VN"/>
        </w:rPr>
        <w:t>.</w:t>
      </w:r>
      <w:r w:rsidR="00273E9D" w:rsidRPr="00FE3E80">
        <w:rPr>
          <w:rFonts w:ascii="Times New Roman" w:eastAsia="Times New Roman" w:hAnsi="Times New Roman"/>
          <w:b/>
          <w:color w:val="FF0000"/>
          <w:sz w:val="24"/>
          <w:szCs w:val="24"/>
          <w:lang w:eastAsia="vi-VN"/>
        </w:rPr>
        <w:t xml:space="preserve"> </w:t>
      </w:r>
      <w:r w:rsidR="000032AC" w:rsidRPr="00FE3E80">
        <w:rPr>
          <w:rFonts w:ascii="Times New Roman" w:eastAsia="Times New Roman" w:hAnsi="Times New Roman"/>
          <w:color w:val="000000" w:themeColor="text1"/>
          <w:sz w:val="24"/>
          <w:szCs w:val="24"/>
          <w:lang w:val="vi-VN" w:eastAsia="vi-VN"/>
        </w:rPr>
        <w:t xml:space="preserve">Các </w:t>
      </w:r>
      <w:r w:rsidR="000032AC" w:rsidRPr="00FE3E80">
        <w:rPr>
          <w:rFonts w:ascii="Times New Roman" w:eastAsia="Times New Roman" w:hAnsi="Times New Roman"/>
          <w:sz w:val="24"/>
          <w:szCs w:val="24"/>
          <w:lang w:val="vi-VN" w:eastAsia="vi-VN"/>
        </w:rPr>
        <w:t>đột biến khác nhau bắt đầu phân hó</w:t>
      </w:r>
      <w:r w:rsidR="007B7EC4" w:rsidRPr="00FE3E80">
        <w:rPr>
          <w:rFonts w:ascii="Times New Roman" w:eastAsia="Times New Roman" w:hAnsi="Times New Roman"/>
          <w:sz w:val="24"/>
          <w:szCs w:val="24"/>
          <w:lang w:val="vi-VN" w:eastAsia="vi-VN"/>
        </w:rPr>
        <w:t>a vốn gen của các quần thể cách.</w:t>
      </w:r>
    </w:p>
    <w:p w14:paraId="56686797"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eastAsia="vi-VN"/>
        </w:rPr>
        <w:t>C.</w:t>
      </w:r>
      <w:r w:rsidR="000032AC" w:rsidRPr="00FE3E80">
        <w:rPr>
          <w:rFonts w:ascii="Times New Roman" w:eastAsia="Times New Roman" w:hAnsi="Times New Roman"/>
          <w:sz w:val="24"/>
          <w:szCs w:val="24"/>
          <w:lang w:val="vi-VN" w:eastAsia="vi-VN"/>
        </w:rPr>
        <w:t xml:space="preserve"> Quần thể cách li có kích thước nhỏ và phiêu bạt di truyền đang xảy ra.</w:t>
      </w:r>
    </w:p>
    <w:p w14:paraId="7E5AF161" w14:textId="0BECF23F" w:rsidR="000032A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u w:val="single"/>
          <w:lang w:val="vi-VN" w:eastAsia="vi-VN"/>
        </w:rPr>
        <w:t>D</w:t>
      </w:r>
      <w:r w:rsidRPr="00FE3E80">
        <w:rPr>
          <w:rFonts w:ascii="Times New Roman" w:eastAsia="Times New Roman" w:hAnsi="Times New Roman"/>
          <w:b/>
          <w:color w:val="FF0000"/>
          <w:sz w:val="24"/>
          <w:szCs w:val="24"/>
          <w:u w:val="single"/>
          <w:lang w:val="vi-VN" w:eastAsia="vi-VN"/>
        </w:rPr>
        <w:t>.</w:t>
      </w:r>
      <w:r w:rsidR="00273E9D" w:rsidRPr="00FE3E80">
        <w:rPr>
          <w:rFonts w:ascii="Times New Roman" w:eastAsia="Times New Roman" w:hAnsi="Times New Roman"/>
          <w:b/>
          <w:color w:val="FF0000"/>
          <w:sz w:val="24"/>
          <w:szCs w:val="24"/>
          <w:lang w:eastAsia="vi-VN"/>
        </w:rPr>
        <w:t xml:space="preserve"> </w:t>
      </w:r>
      <w:r w:rsidR="000032AC" w:rsidRPr="00FE3E80">
        <w:rPr>
          <w:rFonts w:ascii="Times New Roman" w:eastAsia="Times New Roman" w:hAnsi="Times New Roman"/>
          <w:color w:val="000000" w:themeColor="text1"/>
          <w:sz w:val="24"/>
          <w:szCs w:val="24"/>
          <w:lang w:val="vi-VN" w:eastAsia="vi-VN"/>
        </w:rPr>
        <w:t>Dòng</w:t>
      </w:r>
      <w:r w:rsidR="000032AC" w:rsidRPr="00FE3E80">
        <w:rPr>
          <w:rFonts w:ascii="Times New Roman" w:eastAsia="Times New Roman" w:hAnsi="Times New Roman"/>
          <w:color w:val="FF0000"/>
          <w:sz w:val="24"/>
          <w:szCs w:val="24"/>
          <w:lang w:val="vi-VN" w:eastAsia="vi-VN"/>
        </w:rPr>
        <w:t xml:space="preserve"> </w:t>
      </w:r>
      <w:r w:rsidR="000032AC" w:rsidRPr="00FE3E80">
        <w:rPr>
          <w:rFonts w:ascii="Times New Roman" w:eastAsia="Times New Roman" w:hAnsi="Times New Roman"/>
          <w:sz w:val="24"/>
          <w:szCs w:val="24"/>
          <w:lang w:val="vi-VN" w:eastAsia="vi-VN"/>
        </w:rPr>
        <w:t>gen giữa hai quần thể này là rất mạnh.</w:t>
      </w:r>
    </w:p>
    <w:p w14:paraId="01EB1B2A" w14:textId="77777777" w:rsidR="000032A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lastRenderedPageBreak/>
        <w:t>Hướng dẫn giải</w:t>
      </w:r>
    </w:p>
    <w:p w14:paraId="337DD6BA"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7DA36773"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Điều kiện địa lí khác nhau </w:t>
      </w:r>
      <w:r w:rsidR="00FA6EA7" w:rsidRPr="00FE3E80">
        <w:rPr>
          <w:rFonts w:ascii="Times New Roman" w:eastAsia="Times New Roman" w:hAnsi="Times New Roman"/>
          <w:noProof/>
          <w:position w:val="-6"/>
          <w:sz w:val="24"/>
          <w:szCs w:val="24"/>
          <w:lang w:val="vi-VN" w:eastAsia="vi-VN"/>
        </w:rPr>
        <w:object w:dxaOrig="300" w:dyaOrig="220" w14:anchorId="05097AAC">
          <v:shape id="_x0000_i1043" type="#_x0000_t75" style="width:15pt;height:10.5pt" o:ole="">
            <v:imagedata r:id="rId39" o:title=""/>
          </v:shape>
          <o:OLEObject Type="Embed" ProgID="Equation.DSMT4" ShapeID="_x0000_i1043" DrawAspect="Content" ObjectID="_1715162804" r:id="rId40"/>
        </w:object>
      </w:r>
      <w:r w:rsidRPr="00FE3E80">
        <w:rPr>
          <w:rFonts w:ascii="Times New Roman" w:eastAsia="Times New Roman" w:hAnsi="Times New Roman"/>
          <w:sz w:val="24"/>
          <w:szCs w:val="24"/>
          <w:lang w:val="vi-VN" w:eastAsia="vi-VN"/>
        </w:rPr>
        <w:t xml:space="preserve"> CLTN theo các hướng khác nhau</w:t>
      </w:r>
    </w:p>
    <w:p w14:paraId="00C49B5F"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Các cách li địa lí ngăn cản các cá thể của các quần thể giao phối với nhau.</w:t>
      </w:r>
    </w:p>
    <w:p w14:paraId="118930E7"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5725D9E5"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Dòng gen giữa hai quần thể này là rất mạnh </w:t>
      </w:r>
      <w:r w:rsidR="00FA6EA7" w:rsidRPr="00FE3E80">
        <w:rPr>
          <w:rFonts w:ascii="Times New Roman" w:eastAsia="Times New Roman" w:hAnsi="Times New Roman"/>
          <w:noProof/>
          <w:position w:val="-6"/>
          <w:sz w:val="24"/>
          <w:szCs w:val="24"/>
          <w:lang w:val="vi-VN" w:eastAsia="vi-VN"/>
        </w:rPr>
        <w:object w:dxaOrig="300" w:dyaOrig="220" w14:anchorId="57B3D6F9">
          <v:shape id="_x0000_i1044" type="#_x0000_t75" style="width:15pt;height:10.5pt" o:ole="">
            <v:imagedata r:id="rId39" o:title=""/>
          </v:shape>
          <o:OLEObject Type="Embed" ProgID="Equation.DSMT4" ShapeID="_x0000_i1044" DrawAspect="Content" ObjectID="_1715162805" r:id="rId41"/>
        </w:object>
      </w:r>
      <w:r w:rsidRPr="00FE3E80">
        <w:rPr>
          <w:rFonts w:ascii="Times New Roman" w:eastAsia="Times New Roman" w:hAnsi="Times New Roman"/>
          <w:sz w:val="24"/>
          <w:szCs w:val="24"/>
          <w:lang w:val="vi-VN" w:eastAsia="vi-VN"/>
        </w:rPr>
        <w:t xml:space="preserve"> không có sự cách li vật chất di truyền trong hai quần thể.</w:t>
      </w:r>
    </w:p>
    <w:p w14:paraId="62251293" w14:textId="77777777" w:rsidR="000032AC"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Cách li địa lí là những trở ngại về mặt địa lí có tác dụng ngăn cản các cá thể của các quần thể khác nhau gặp gỡ và giao phối với nhau</w:t>
      </w:r>
      <w:r w:rsidR="001A0712" w:rsidRPr="00FE3E80">
        <w:rPr>
          <w:rFonts w:ascii="Times New Roman" w:eastAsia="Times New Roman" w:hAnsi="Times New Roman"/>
          <w:sz w:val="24"/>
          <w:szCs w:val="24"/>
          <w:lang w:val="vi-VN" w:eastAsia="vi-VN"/>
        </w:rPr>
        <w:t>.</w:t>
      </w:r>
    </w:p>
    <w:p w14:paraId="4346749C" w14:textId="77777777" w:rsidR="001A0712" w:rsidRPr="00FE3E80" w:rsidRDefault="000032AC"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2 quần thể cách li địa lý để ngăn ngừa sự trao đổi vốn gen giữa 2 quần thể </w:t>
      </w:r>
      <w:r w:rsidR="00FA6EA7" w:rsidRPr="00FE3E80">
        <w:rPr>
          <w:rFonts w:ascii="Times New Roman" w:eastAsia="Times New Roman" w:hAnsi="Times New Roman"/>
          <w:noProof/>
          <w:position w:val="-6"/>
          <w:sz w:val="24"/>
          <w:szCs w:val="24"/>
          <w:lang w:val="vi-VN" w:eastAsia="vi-VN"/>
        </w:rPr>
        <w:object w:dxaOrig="300" w:dyaOrig="220" w14:anchorId="294AFB08">
          <v:shape id="_x0000_i1045" type="#_x0000_t75" style="width:15pt;height:10.5pt" o:ole="">
            <v:imagedata r:id="rId39" o:title=""/>
          </v:shape>
          <o:OLEObject Type="Embed" ProgID="Equation.DSMT4" ShapeID="_x0000_i1045" DrawAspect="Content" ObjectID="_1715162806" r:id="rId42"/>
        </w:object>
      </w:r>
      <w:r w:rsidRPr="00FE3E80">
        <w:rPr>
          <w:rFonts w:ascii="Times New Roman" w:eastAsia="Times New Roman" w:hAnsi="Times New Roman"/>
          <w:sz w:val="24"/>
          <w:szCs w:val="24"/>
          <w:lang w:val="vi-VN" w:eastAsia="vi-VN"/>
        </w:rPr>
        <w:t xml:space="preserve"> không có dòng gen </w:t>
      </w:r>
      <w:r w:rsidR="001A0712" w:rsidRPr="00FE3E80">
        <w:rPr>
          <w:rFonts w:ascii="Times New Roman" w:eastAsia="Times New Roman" w:hAnsi="Times New Roman"/>
          <w:b/>
          <w:bCs/>
          <w:sz w:val="24"/>
          <w:szCs w:val="24"/>
          <w:lang w:val="vi-VN" w:eastAsia="vi-VN"/>
        </w:rPr>
        <w:t>Chọn D</w:t>
      </w:r>
    </w:p>
    <w:p w14:paraId="00F44B09" w14:textId="74C349B6" w:rsidR="001A0712" w:rsidRPr="00FE3E80" w:rsidRDefault="000A7190" w:rsidP="00356226">
      <w:pPr>
        <w:spacing w:before="120" w:after="0" w:line="240" w:lineRule="auto"/>
        <w:rPr>
          <w:rFonts w:ascii="Times New Roman" w:hAnsi="Times New Roman"/>
          <w:b/>
          <w:color w:val="0000FF"/>
          <w:sz w:val="24"/>
          <w:szCs w:val="24"/>
          <w:lang w:val="de-DE"/>
        </w:rPr>
      </w:pPr>
      <w:r>
        <w:rPr>
          <w:rFonts w:ascii="Times New Roman" w:hAnsi="Times New Roman"/>
          <w:b/>
          <w:color w:val="0033CC"/>
          <w:sz w:val="24"/>
          <w:szCs w:val="24"/>
          <w:lang w:val="de-DE"/>
        </w:rPr>
        <w:t xml:space="preserve">Câu 106. </w:t>
      </w:r>
      <w:r w:rsidR="005F7DC7" w:rsidRPr="00FE3E80">
        <w:rPr>
          <w:rFonts w:ascii="Times New Roman" w:hAnsi="Times New Roman"/>
          <w:b/>
          <w:color w:val="0000FF"/>
          <w:sz w:val="24"/>
          <w:szCs w:val="24"/>
          <w:lang w:val="de-DE"/>
        </w:rPr>
        <w:tab/>
      </w:r>
      <w:r w:rsidR="00C452BC" w:rsidRPr="00FE3E80">
        <w:rPr>
          <w:rFonts w:ascii="Times New Roman" w:hAnsi="Times New Roman"/>
          <w:sz w:val="24"/>
          <w:szCs w:val="24"/>
          <w:lang w:val="de-DE"/>
        </w:rPr>
        <w:t>Ở một loài sinh vậ</w:t>
      </w:r>
      <w:r w:rsidR="007B7EC4" w:rsidRPr="00FE3E80">
        <w:rPr>
          <w:rFonts w:ascii="Times New Roman" w:hAnsi="Times New Roman"/>
          <w:sz w:val="24"/>
          <w:szCs w:val="24"/>
          <w:lang w:val="de-DE"/>
        </w:rPr>
        <w:t>t nhân sơ, xét 1 gen</w:t>
      </w:r>
      <w:r w:rsidR="00C452BC" w:rsidRPr="00FE3E80">
        <w:rPr>
          <w:rFonts w:ascii="Times New Roman" w:hAnsi="Times New Roman"/>
          <w:sz w:val="24"/>
          <w:szCs w:val="24"/>
          <w:lang w:val="de-DE"/>
        </w:rPr>
        <w:t xml:space="preserve"> cấu trúc có vùng mã hoá chứa 300 codon. Trong các đột biến xảy ra ở vùng mã hoá củ</w:t>
      </w:r>
      <w:r w:rsidR="007B7EC4" w:rsidRPr="00FE3E80">
        <w:rPr>
          <w:rFonts w:ascii="Times New Roman" w:hAnsi="Times New Roman"/>
          <w:sz w:val="24"/>
          <w:szCs w:val="24"/>
          <w:lang w:val="de-DE"/>
        </w:rPr>
        <w:t>a gen, theo</w:t>
      </w:r>
      <w:r w:rsidR="00C452BC" w:rsidRPr="00FE3E80">
        <w:rPr>
          <w:rFonts w:ascii="Times New Roman" w:hAnsi="Times New Roman"/>
          <w:sz w:val="24"/>
          <w:szCs w:val="24"/>
          <w:lang w:val="de-DE"/>
        </w:rPr>
        <w:t xml:space="preserve"> lý thuyết dạng nào thường chỉ gây biến đổi tố</w:t>
      </w:r>
      <w:r w:rsidR="007B7EC4" w:rsidRPr="00FE3E80">
        <w:rPr>
          <w:rFonts w:ascii="Times New Roman" w:hAnsi="Times New Roman"/>
          <w:sz w:val="24"/>
          <w:szCs w:val="24"/>
          <w:lang w:val="de-DE"/>
        </w:rPr>
        <w:t xml:space="preserve">i đa 1 axit amin </w:t>
      </w:r>
      <w:r w:rsidR="00C452BC" w:rsidRPr="00FE3E80">
        <w:rPr>
          <w:rFonts w:ascii="Times New Roman" w:hAnsi="Times New Roman"/>
          <w:sz w:val="24"/>
          <w:szCs w:val="24"/>
          <w:lang w:val="de-DE"/>
        </w:rPr>
        <w:t>trong chuỗ</w:t>
      </w:r>
      <w:r w:rsidR="007B7EC4" w:rsidRPr="00FE3E80">
        <w:rPr>
          <w:rFonts w:ascii="Times New Roman" w:hAnsi="Times New Roman"/>
          <w:sz w:val="24"/>
          <w:szCs w:val="24"/>
          <w:lang w:val="de-DE"/>
        </w:rPr>
        <w:t xml:space="preserve">i polypepit </w:t>
      </w:r>
      <w:r w:rsidR="00C452BC" w:rsidRPr="00FE3E80">
        <w:rPr>
          <w:rFonts w:ascii="Times New Roman" w:hAnsi="Times New Roman"/>
          <w:color w:val="000000" w:themeColor="text1"/>
          <w:sz w:val="24"/>
          <w:szCs w:val="24"/>
          <w:lang w:val="de-DE"/>
        </w:rPr>
        <w:t xml:space="preserve">do </w:t>
      </w:r>
      <w:r w:rsidR="00A25066" w:rsidRPr="00FE3E80">
        <w:rPr>
          <w:rFonts w:ascii="Times New Roman" w:hAnsi="Times New Roman"/>
          <w:color w:val="000000" w:themeColor="text1"/>
          <w:sz w:val="24"/>
          <w:szCs w:val="24"/>
          <w:lang w:val="de-DE"/>
        </w:rPr>
        <w:t>gen</w:t>
      </w:r>
      <w:r w:rsidR="00273E9D" w:rsidRPr="00FE3E80">
        <w:rPr>
          <w:rFonts w:ascii="Times New Roman" w:hAnsi="Times New Roman"/>
          <w:color w:val="000000" w:themeColor="text1"/>
          <w:sz w:val="24"/>
          <w:szCs w:val="24"/>
          <w:lang w:val="de-DE"/>
        </w:rPr>
        <w:t xml:space="preserve"> </w:t>
      </w:r>
      <w:r w:rsidR="00C452BC" w:rsidRPr="00FE3E80">
        <w:rPr>
          <w:rFonts w:ascii="Times New Roman" w:hAnsi="Times New Roman"/>
          <w:color w:val="000000" w:themeColor="text1"/>
          <w:sz w:val="24"/>
          <w:szCs w:val="24"/>
          <w:lang w:val="de-DE"/>
        </w:rPr>
        <w:t xml:space="preserve">tổng </w:t>
      </w:r>
      <w:r w:rsidR="00C452BC" w:rsidRPr="00FE3E80">
        <w:rPr>
          <w:rFonts w:ascii="Times New Roman" w:hAnsi="Times New Roman"/>
          <w:sz w:val="24"/>
          <w:szCs w:val="24"/>
          <w:lang w:val="de-DE"/>
        </w:rPr>
        <w:t>hợp nên?</w:t>
      </w:r>
    </w:p>
    <w:p w14:paraId="36EF3AE3" w14:textId="5142E036" w:rsidR="001A0712"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de-DE"/>
        </w:rPr>
      </w:pPr>
      <w:r w:rsidRPr="00FE3E80">
        <w:rPr>
          <w:rFonts w:ascii="Times New Roman" w:hAnsi="Times New Roman"/>
          <w:b/>
          <w:bCs/>
          <w:color w:val="0000FF"/>
          <w:sz w:val="24"/>
          <w:szCs w:val="24"/>
          <w:lang w:val="de-DE"/>
        </w:rPr>
        <w:t>A.</w:t>
      </w:r>
      <w:r w:rsidR="00C452BC" w:rsidRPr="00FE3E80">
        <w:rPr>
          <w:rFonts w:ascii="Times New Roman" w:hAnsi="Times New Roman"/>
          <w:sz w:val="24"/>
          <w:szCs w:val="24"/>
          <w:lang w:val="de-DE"/>
        </w:rPr>
        <w:t xml:space="preserve"> Đột biến mất 1 cặp </w:t>
      </w:r>
      <w:r w:rsidR="00EB7EA2" w:rsidRPr="00FE3E80">
        <w:rPr>
          <w:rFonts w:ascii="Times New Roman" w:hAnsi="Times New Roman"/>
          <w:color w:val="000000" w:themeColor="text1"/>
          <w:sz w:val="24"/>
          <w:szCs w:val="24"/>
          <w:lang w:val="de-DE"/>
        </w:rPr>
        <w:t>nu</w:t>
      </w:r>
      <w:r w:rsidR="00C13A11" w:rsidRPr="00FE3E80">
        <w:rPr>
          <w:rFonts w:ascii="Times New Roman" w:hAnsi="Times New Roman"/>
          <w:color w:val="000000" w:themeColor="text1"/>
          <w:sz w:val="24"/>
          <w:szCs w:val="24"/>
          <w:lang w:val="de-DE"/>
        </w:rPr>
        <w:t>c</w:t>
      </w:r>
      <w:r w:rsidR="00EB7EA2" w:rsidRPr="00FE3E80">
        <w:rPr>
          <w:rFonts w:ascii="Times New Roman" w:hAnsi="Times New Roman"/>
          <w:color w:val="000000" w:themeColor="text1"/>
          <w:sz w:val="24"/>
          <w:szCs w:val="24"/>
          <w:lang w:val="de-DE"/>
        </w:rPr>
        <w:t>lêôtit</w:t>
      </w:r>
      <w:r w:rsidR="00C452BC" w:rsidRPr="00FE3E80">
        <w:rPr>
          <w:rFonts w:ascii="Times New Roman" w:hAnsi="Times New Roman"/>
          <w:color w:val="000000" w:themeColor="text1"/>
          <w:sz w:val="24"/>
          <w:szCs w:val="24"/>
          <w:lang w:val="de-DE"/>
        </w:rPr>
        <w:t xml:space="preserve"> ở</w:t>
      </w:r>
      <w:r w:rsidR="00C452BC" w:rsidRPr="00FE3E80">
        <w:rPr>
          <w:rFonts w:ascii="Times New Roman" w:hAnsi="Times New Roman"/>
          <w:sz w:val="24"/>
          <w:szCs w:val="24"/>
          <w:lang w:val="de-DE"/>
        </w:rPr>
        <w:t xml:space="preserve"> codon thứ 2.</w:t>
      </w:r>
    </w:p>
    <w:p w14:paraId="12B2ED29" w14:textId="12BBA09E" w:rsidR="001A0712"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FE3E80">
        <w:rPr>
          <w:rFonts w:ascii="Times New Roman" w:hAnsi="Times New Roman"/>
          <w:b/>
          <w:bCs/>
          <w:color w:val="0000FF"/>
          <w:sz w:val="24"/>
          <w:szCs w:val="24"/>
          <w:u w:val="single"/>
        </w:rPr>
        <w:t>B</w:t>
      </w:r>
      <w:r w:rsidRPr="00FE3E80">
        <w:rPr>
          <w:rFonts w:ascii="Times New Roman" w:hAnsi="Times New Roman"/>
          <w:b/>
          <w:bCs/>
          <w:color w:val="0000FF"/>
          <w:sz w:val="24"/>
          <w:szCs w:val="24"/>
          <w:lang w:val="vi-VN"/>
        </w:rPr>
        <w:t>.</w:t>
      </w:r>
      <w:r w:rsidR="001B28C0">
        <w:rPr>
          <w:rFonts w:ascii="Times New Roman" w:hAnsi="Times New Roman"/>
          <w:b/>
          <w:bCs/>
          <w:color w:val="0000FF"/>
          <w:sz w:val="24"/>
          <w:szCs w:val="24"/>
        </w:rPr>
        <w:t xml:space="preserve"> </w:t>
      </w:r>
      <w:r w:rsidR="00C452BC" w:rsidRPr="00FE3E80">
        <w:rPr>
          <w:rFonts w:ascii="Times New Roman" w:hAnsi="Times New Roman"/>
          <w:sz w:val="24"/>
          <w:szCs w:val="24"/>
        </w:rPr>
        <w:t xml:space="preserve">Đột biến thay thế 1 </w:t>
      </w:r>
      <w:r w:rsidR="00C452BC" w:rsidRPr="00FE3E80">
        <w:rPr>
          <w:rFonts w:ascii="Times New Roman" w:hAnsi="Times New Roman"/>
          <w:color w:val="000000" w:themeColor="text1"/>
          <w:sz w:val="24"/>
          <w:szCs w:val="24"/>
        </w:rPr>
        <w:t xml:space="preserve">cặp </w:t>
      </w:r>
      <w:r w:rsidR="00273E9D" w:rsidRPr="00FE3E80">
        <w:rPr>
          <w:rFonts w:ascii="Times New Roman" w:hAnsi="Times New Roman"/>
          <w:color w:val="000000" w:themeColor="text1"/>
          <w:sz w:val="24"/>
          <w:szCs w:val="24"/>
          <w:lang w:val="de-DE"/>
        </w:rPr>
        <w:t>nu</w:t>
      </w:r>
      <w:r w:rsidR="00C13A11" w:rsidRPr="00FE3E80">
        <w:rPr>
          <w:rFonts w:ascii="Times New Roman" w:hAnsi="Times New Roman"/>
          <w:color w:val="000000" w:themeColor="text1"/>
          <w:sz w:val="24"/>
          <w:szCs w:val="24"/>
          <w:lang w:val="de-DE"/>
        </w:rPr>
        <w:t>c</w:t>
      </w:r>
      <w:r w:rsidR="00273E9D" w:rsidRPr="00FE3E80">
        <w:rPr>
          <w:rFonts w:ascii="Times New Roman" w:hAnsi="Times New Roman"/>
          <w:color w:val="000000" w:themeColor="text1"/>
          <w:sz w:val="24"/>
          <w:szCs w:val="24"/>
          <w:lang w:val="de-DE"/>
        </w:rPr>
        <w:t>lêôtit</w:t>
      </w:r>
      <w:r w:rsidR="00C452BC" w:rsidRPr="00FE3E80">
        <w:rPr>
          <w:rFonts w:ascii="Times New Roman" w:hAnsi="Times New Roman"/>
          <w:color w:val="000000" w:themeColor="text1"/>
          <w:sz w:val="24"/>
          <w:szCs w:val="24"/>
        </w:rPr>
        <w:t xml:space="preserve"> ở </w:t>
      </w:r>
      <w:r w:rsidR="00C452BC" w:rsidRPr="00FE3E80">
        <w:rPr>
          <w:rFonts w:ascii="Times New Roman" w:hAnsi="Times New Roman"/>
          <w:sz w:val="24"/>
          <w:szCs w:val="24"/>
          <w:lang w:val="de-DE"/>
        </w:rPr>
        <w:t>codon thứ 299</w:t>
      </w:r>
      <w:r w:rsidR="00C452BC" w:rsidRPr="00FE3E80">
        <w:rPr>
          <w:rFonts w:ascii="Times New Roman" w:hAnsi="Times New Roman"/>
          <w:sz w:val="24"/>
          <w:szCs w:val="24"/>
        </w:rPr>
        <w:t>.</w:t>
      </w:r>
    </w:p>
    <w:p w14:paraId="754102E7" w14:textId="5DA361AB" w:rsidR="001A0712"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de-DE"/>
        </w:rPr>
      </w:pPr>
      <w:r w:rsidRPr="00FE3E80">
        <w:rPr>
          <w:rFonts w:ascii="Times New Roman" w:hAnsi="Times New Roman"/>
          <w:b/>
          <w:bCs/>
          <w:color w:val="0000FF"/>
          <w:sz w:val="24"/>
          <w:szCs w:val="24"/>
          <w:lang w:val="de-DE"/>
        </w:rPr>
        <w:t>C.</w:t>
      </w:r>
      <w:r w:rsidR="00C452BC" w:rsidRPr="00FE3E80">
        <w:rPr>
          <w:rFonts w:ascii="Times New Roman" w:hAnsi="Times New Roman"/>
          <w:sz w:val="24"/>
          <w:szCs w:val="24"/>
          <w:lang w:val="de-DE"/>
        </w:rPr>
        <w:t xml:space="preserve"> Đột biến thêm 1 </w:t>
      </w:r>
      <w:r w:rsidR="00C452BC" w:rsidRPr="00FE3E80">
        <w:rPr>
          <w:rFonts w:ascii="Times New Roman" w:hAnsi="Times New Roman"/>
          <w:color w:val="000000" w:themeColor="text1"/>
          <w:sz w:val="24"/>
          <w:szCs w:val="24"/>
          <w:lang w:val="de-DE"/>
        </w:rPr>
        <w:t xml:space="preserve">cặp </w:t>
      </w:r>
      <w:r w:rsidR="00273E9D" w:rsidRPr="00FE3E80">
        <w:rPr>
          <w:rFonts w:ascii="Times New Roman" w:hAnsi="Times New Roman"/>
          <w:color w:val="000000" w:themeColor="text1"/>
          <w:sz w:val="24"/>
          <w:szCs w:val="24"/>
          <w:lang w:val="de-DE"/>
        </w:rPr>
        <w:t>nu</w:t>
      </w:r>
      <w:r w:rsidR="00C13A11" w:rsidRPr="00FE3E80">
        <w:rPr>
          <w:rFonts w:ascii="Times New Roman" w:hAnsi="Times New Roman"/>
          <w:color w:val="000000" w:themeColor="text1"/>
          <w:sz w:val="24"/>
          <w:szCs w:val="24"/>
          <w:lang w:val="de-DE"/>
        </w:rPr>
        <w:t>c</w:t>
      </w:r>
      <w:r w:rsidR="00273E9D" w:rsidRPr="00FE3E80">
        <w:rPr>
          <w:rFonts w:ascii="Times New Roman" w:hAnsi="Times New Roman"/>
          <w:color w:val="000000" w:themeColor="text1"/>
          <w:sz w:val="24"/>
          <w:szCs w:val="24"/>
          <w:lang w:val="de-DE"/>
        </w:rPr>
        <w:t>lêôtit</w:t>
      </w:r>
      <w:r w:rsidR="00C452BC" w:rsidRPr="00FE3E80">
        <w:rPr>
          <w:rFonts w:ascii="Times New Roman" w:hAnsi="Times New Roman"/>
          <w:color w:val="000000" w:themeColor="text1"/>
          <w:sz w:val="24"/>
          <w:szCs w:val="24"/>
          <w:lang w:val="de-DE"/>
        </w:rPr>
        <w:t xml:space="preserve"> ở codon </w:t>
      </w:r>
      <w:r w:rsidR="00C452BC" w:rsidRPr="00FE3E80">
        <w:rPr>
          <w:rFonts w:ascii="Times New Roman" w:hAnsi="Times New Roman"/>
          <w:sz w:val="24"/>
          <w:szCs w:val="24"/>
          <w:lang w:val="de-DE"/>
        </w:rPr>
        <w:t xml:space="preserve">thứ 180. </w:t>
      </w:r>
    </w:p>
    <w:p w14:paraId="5A193CEC" w14:textId="5FE6D707" w:rsidR="00C452BC"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de-DE"/>
        </w:rPr>
      </w:pPr>
      <w:r w:rsidRPr="00FE3E80">
        <w:rPr>
          <w:rFonts w:ascii="Times New Roman" w:hAnsi="Times New Roman"/>
          <w:b/>
          <w:bCs/>
          <w:color w:val="0000FF"/>
          <w:sz w:val="24"/>
          <w:szCs w:val="24"/>
        </w:rPr>
        <w:t>D</w:t>
      </w:r>
      <w:r w:rsidRPr="00FE3E80">
        <w:rPr>
          <w:rFonts w:ascii="Times New Roman" w:hAnsi="Times New Roman"/>
          <w:b/>
          <w:bCs/>
          <w:color w:val="0000FF"/>
          <w:sz w:val="24"/>
          <w:szCs w:val="24"/>
          <w:lang w:val="de-DE"/>
        </w:rPr>
        <w:t>.</w:t>
      </w:r>
      <w:r w:rsidR="00C452BC" w:rsidRPr="00FE3E80">
        <w:rPr>
          <w:rFonts w:ascii="Times New Roman" w:hAnsi="Times New Roman"/>
          <w:sz w:val="24"/>
          <w:szCs w:val="24"/>
        </w:rPr>
        <w:t xml:space="preserve">Đột biến mất 1 </w:t>
      </w:r>
      <w:r w:rsidR="00C452BC" w:rsidRPr="00FE3E80">
        <w:rPr>
          <w:rFonts w:ascii="Times New Roman" w:hAnsi="Times New Roman"/>
          <w:color w:val="000000" w:themeColor="text1"/>
          <w:sz w:val="24"/>
          <w:szCs w:val="24"/>
        </w:rPr>
        <w:t xml:space="preserve">cặp </w:t>
      </w:r>
      <w:r w:rsidR="00273E9D" w:rsidRPr="00FE3E80">
        <w:rPr>
          <w:rFonts w:ascii="Times New Roman" w:hAnsi="Times New Roman"/>
          <w:color w:val="000000" w:themeColor="text1"/>
          <w:sz w:val="24"/>
          <w:szCs w:val="24"/>
          <w:lang w:val="de-DE"/>
        </w:rPr>
        <w:t>nu</w:t>
      </w:r>
      <w:r w:rsidR="00C13A11" w:rsidRPr="00FE3E80">
        <w:rPr>
          <w:rFonts w:ascii="Times New Roman" w:hAnsi="Times New Roman"/>
          <w:color w:val="000000" w:themeColor="text1"/>
          <w:sz w:val="24"/>
          <w:szCs w:val="24"/>
          <w:lang w:val="de-DE"/>
        </w:rPr>
        <w:t>c</w:t>
      </w:r>
      <w:r w:rsidR="00273E9D" w:rsidRPr="00FE3E80">
        <w:rPr>
          <w:rFonts w:ascii="Times New Roman" w:hAnsi="Times New Roman"/>
          <w:color w:val="000000" w:themeColor="text1"/>
          <w:sz w:val="24"/>
          <w:szCs w:val="24"/>
          <w:lang w:val="de-DE"/>
        </w:rPr>
        <w:t>lêôtit</w:t>
      </w:r>
      <w:r w:rsidR="00C452BC" w:rsidRPr="00FE3E80">
        <w:rPr>
          <w:rFonts w:ascii="Times New Roman" w:hAnsi="Times New Roman"/>
          <w:color w:val="000000" w:themeColor="text1"/>
          <w:sz w:val="24"/>
          <w:szCs w:val="24"/>
        </w:rPr>
        <w:t xml:space="preserve"> ở condon </w:t>
      </w:r>
      <w:r w:rsidR="00C452BC" w:rsidRPr="00FE3E80">
        <w:rPr>
          <w:rFonts w:ascii="Times New Roman" w:hAnsi="Times New Roman"/>
          <w:sz w:val="24"/>
          <w:szCs w:val="24"/>
        </w:rPr>
        <w:t>thứ 31.</w:t>
      </w:r>
    </w:p>
    <w:p w14:paraId="1542FDE2" w14:textId="77777777" w:rsidR="00C452BC" w:rsidRPr="00FE3E80" w:rsidRDefault="001A0712" w:rsidP="005943A7">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lang w:val="de-DE"/>
        </w:rPr>
      </w:pPr>
      <w:r w:rsidRPr="00FE3E80">
        <w:rPr>
          <w:rFonts w:ascii="Times New Roman" w:hAnsi="Times New Roman"/>
          <w:b/>
          <w:color w:val="800080"/>
          <w:sz w:val="24"/>
          <w:szCs w:val="24"/>
          <w:lang w:val="de-DE"/>
        </w:rPr>
        <w:t>Hướng dẫn giải</w:t>
      </w:r>
    </w:p>
    <w:p w14:paraId="461279E7" w14:textId="77777777" w:rsidR="00C452BC" w:rsidRPr="00FE3E80" w:rsidRDefault="00C452BC" w:rsidP="00356226">
      <w:pPr>
        <w:tabs>
          <w:tab w:val="left" w:pos="283"/>
          <w:tab w:val="left" w:pos="2835"/>
          <w:tab w:val="left" w:pos="5386"/>
          <w:tab w:val="left" w:pos="7937"/>
        </w:tabs>
        <w:spacing w:before="120" w:after="0" w:line="240" w:lineRule="auto"/>
        <w:ind w:firstLine="283"/>
        <w:jc w:val="both"/>
        <w:rPr>
          <w:rFonts w:ascii="Times New Roman" w:hAnsi="Times New Roman"/>
          <w:sz w:val="24"/>
          <w:szCs w:val="24"/>
          <w:lang w:val="de-DE"/>
        </w:rPr>
      </w:pPr>
      <w:r w:rsidRPr="00FE3E80">
        <w:rPr>
          <w:rFonts w:ascii="Times New Roman" w:hAnsi="Times New Roman"/>
          <w:bCs/>
          <w:color w:val="000000" w:themeColor="text1"/>
          <w:sz w:val="24"/>
          <w:szCs w:val="24"/>
          <w:lang w:val="de-DE"/>
        </w:rPr>
        <w:t>Đáp án</w:t>
      </w:r>
      <w:r w:rsidR="0037540B" w:rsidRPr="00FE3E80">
        <w:rPr>
          <w:rFonts w:ascii="Times New Roman" w:hAnsi="Times New Roman"/>
          <w:bCs/>
          <w:color w:val="000000" w:themeColor="text1"/>
          <w:sz w:val="24"/>
          <w:szCs w:val="24"/>
          <w:lang w:val="de-DE"/>
        </w:rPr>
        <w:t xml:space="preserve"> </w:t>
      </w:r>
      <w:r w:rsidR="001A0712" w:rsidRPr="00FE3E80">
        <w:rPr>
          <w:rFonts w:ascii="Times New Roman" w:hAnsi="Times New Roman"/>
          <w:bCs/>
          <w:color w:val="000000" w:themeColor="text1"/>
          <w:sz w:val="24"/>
          <w:szCs w:val="24"/>
          <w:lang w:val="de-DE"/>
        </w:rPr>
        <w:t>B</w:t>
      </w:r>
      <w:r w:rsidR="001A0712" w:rsidRPr="00FE3E80">
        <w:rPr>
          <w:rFonts w:ascii="Times New Roman" w:hAnsi="Times New Roman"/>
          <w:b/>
          <w:bCs/>
          <w:color w:val="0000FF"/>
          <w:sz w:val="24"/>
          <w:szCs w:val="24"/>
          <w:lang w:val="de-DE"/>
        </w:rPr>
        <w:t>.</w:t>
      </w:r>
    </w:p>
    <w:p w14:paraId="4DDB729A" w14:textId="77777777" w:rsidR="00C452BC" w:rsidRPr="00FE3E80" w:rsidRDefault="00C452BC"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de-DE"/>
        </w:rPr>
      </w:pPr>
      <w:r w:rsidRPr="00FE3E80">
        <w:rPr>
          <w:rFonts w:ascii="Times New Roman" w:hAnsi="Times New Roman"/>
          <w:sz w:val="24"/>
          <w:szCs w:val="24"/>
          <w:lang w:val="de-DE"/>
        </w:rPr>
        <w:t>- A, C và D đều gây dịch khung, dẫn đến đổi rất nhiều amino acid.</w:t>
      </w:r>
    </w:p>
    <w:p w14:paraId="76C8560F" w14:textId="77777777" w:rsidR="00C452BC" w:rsidRPr="00FE3E80" w:rsidRDefault="00C452BC"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de-DE"/>
        </w:rPr>
      </w:pPr>
      <w:r w:rsidRPr="00FE3E80">
        <w:rPr>
          <w:rFonts w:ascii="Times New Roman" w:hAnsi="Times New Roman"/>
          <w:sz w:val="24"/>
          <w:szCs w:val="24"/>
          <w:lang w:val="de-DE"/>
        </w:rPr>
        <w:t>- B là dạng thay đổi cặp nu, lại ngay trước codon kết thúc nên chỉ làm khác tối đa 1 amino acid.</w:t>
      </w:r>
    </w:p>
    <w:p w14:paraId="7E9A6EAA" w14:textId="451E318A" w:rsidR="0037540B" w:rsidRPr="00FE3E80" w:rsidRDefault="000A7190"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val="vi-VN"/>
        </w:rPr>
      </w:pPr>
      <w:r>
        <w:rPr>
          <w:rFonts w:ascii="Times New Roman" w:hAnsi="Times New Roman"/>
          <w:b/>
          <w:color w:val="0033CC"/>
          <w:sz w:val="24"/>
          <w:szCs w:val="24"/>
          <w:lang w:val="de-DE"/>
        </w:rPr>
        <w:t xml:space="preserve">Câu 107. </w:t>
      </w:r>
      <w:r w:rsidR="0037540B" w:rsidRPr="00FE3E80">
        <w:rPr>
          <w:rFonts w:ascii="Times New Roman" w:eastAsia="Times New Roman" w:hAnsi="Times New Roman"/>
          <w:sz w:val="24"/>
          <w:szCs w:val="24"/>
          <w:lang w:val="vi-VN" w:eastAsia="vi-VN"/>
        </w:rPr>
        <w:t xml:space="preserve">Dạng đột biến nào sau đây có thể làm xuất hiện </w:t>
      </w:r>
      <w:r w:rsidR="0037540B" w:rsidRPr="00FE3E80">
        <w:rPr>
          <w:rFonts w:ascii="Times New Roman" w:eastAsia="Times New Roman" w:hAnsi="Times New Roman"/>
          <w:sz w:val="24"/>
          <w:szCs w:val="24"/>
          <w:lang w:val="es-ES_tradnl" w:eastAsia="es-ES_tradnl"/>
        </w:rPr>
        <w:t xml:space="preserve">alen </w:t>
      </w:r>
      <w:r w:rsidR="0037540B" w:rsidRPr="00FE3E80">
        <w:rPr>
          <w:rFonts w:ascii="Times New Roman" w:eastAsia="Times New Roman" w:hAnsi="Times New Roman"/>
          <w:sz w:val="24"/>
          <w:szCs w:val="24"/>
          <w:lang w:val="vi-VN" w:eastAsia="vi-VN"/>
        </w:rPr>
        <w:t>mới trong quần thể?</w:t>
      </w:r>
    </w:p>
    <w:p w14:paraId="05945B49" w14:textId="77777777" w:rsidR="0037540B" w:rsidRPr="00FE3E80" w:rsidRDefault="0037540B"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ab/>
      </w:r>
      <w:r w:rsidRPr="00FE3E80">
        <w:rPr>
          <w:rFonts w:ascii="Times New Roman" w:eastAsia="Times New Roman" w:hAnsi="Times New Roman"/>
          <w:b/>
          <w:sz w:val="24"/>
          <w:szCs w:val="24"/>
          <w:lang w:val="vi-VN" w:eastAsia="vi-VN"/>
        </w:rPr>
        <w:t>A.</w:t>
      </w:r>
      <w:r w:rsidRPr="00FE3E80">
        <w:rPr>
          <w:rFonts w:ascii="Times New Roman" w:eastAsia="Times New Roman" w:hAnsi="Times New Roman"/>
          <w:sz w:val="24"/>
          <w:szCs w:val="24"/>
          <w:lang w:val="vi-VN" w:eastAsia="vi-VN"/>
        </w:rPr>
        <w:t xml:space="preserve"> Đột biến lệch bội. </w:t>
      </w:r>
      <w:r w:rsidRPr="00FE3E80">
        <w:rPr>
          <w:rFonts w:ascii="Times New Roman" w:eastAsia="Times New Roman" w:hAnsi="Times New Roman"/>
          <w:sz w:val="24"/>
          <w:szCs w:val="24"/>
          <w:lang w:eastAsia="vi-VN"/>
        </w:rPr>
        <w:tab/>
      </w:r>
      <w:r w:rsidRPr="00FE3E80">
        <w:rPr>
          <w:rFonts w:ascii="Times New Roman" w:eastAsia="Times New Roman" w:hAnsi="Times New Roman"/>
          <w:b/>
          <w:color w:val="FF0000"/>
          <w:sz w:val="24"/>
          <w:szCs w:val="24"/>
          <w:u w:val="single"/>
          <w:lang w:val="vi-VN" w:eastAsia="vi-VN"/>
        </w:rPr>
        <w:t>B.</w:t>
      </w:r>
      <w:r w:rsidRPr="00FE3E80">
        <w:rPr>
          <w:rFonts w:ascii="Times New Roman" w:eastAsia="Times New Roman" w:hAnsi="Times New Roman"/>
          <w:color w:val="FF0000"/>
          <w:sz w:val="24"/>
          <w:szCs w:val="24"/>
          <w:lang w:val="vi-VN" w:eastAsia="vi-VN"/>
        </w:rPr>
        <w:t xml:space="preserve"> </w:t>
      </w:r>
      <w:r w:rsidRPr="00FE3E80">
        <w:rPr>
          <w:rFonts w:ascii="Times New Roman" w:eastAsia="Times New Roman" w:hAnsi="Times New Roman"/>
          <w:sz w:val="24"/>
          <w:szCs w:val="24"/>
          <w:lang w:val="vi-VN" w:eastAsia="vi-VN"/>
        </w:rPr>
        <w:t xml:space="preserve">Đột biến </w:t>
      </w:r>
      <w:r w:rsidRPr="00FE3E80">
        <w:rPr>
          <w:rFonts w:ascii="Times New Roman" w:eastAsia="Times New Roman" w:hAnsi="Times New Roman"/>
          <w:sz w:val="24"/>
          <w:szCs w:val="24"/>
          <w:lang w:val="es-ES_tradnl" w:eastAsia="es-ES_tradnl"/>
        </w:rPr>
        <w:t>gen.</w:t>
      </w:r>
      <w:r w:rsidRPr="00FE3E80">
        <w:rPr>
          <w:rFonts w:ascii="Times New Roman" w:eastAsia="Times New Roman" w:hAnsi="Times New Roman"/>
          <w:sz w:val="24"/>
          <w:szCs w:val="24"/>
          <w:lang w:val="es-ES_tradnl" w:eastAsia="es-ES_tradnl"/>
        </w:rPr>
        <w:tab/>
      </w:r>
      <w:r w:rsidRPr="00FE3E80">
        <w:rPr>
          <w:rFonts w:ascii="Times New Roman" w:eastAsia="Times New Roman" w:hAnsi="Times New Roman"/>
          <w:b/>
          <w:bCs/>
          <w:sz w:val="24"/>
          <w:szCs w:val="24"/>
          <w:lang w:eastAsia="vi-VN"/>
        </w:rPr>
        <w:t>C</w:t>
      </w:r>
      <w:r w:rsidRPr="00FE3E80">
        <w:rPr>
          <w:rFonts w:ascii="Times New Roman" w:eastAsia="Times New Roman" w:hAnsi="Times New Roman"/>
          <w:b/>
          <w:bCs/>
          <w:sz w:val="24"/>
          <w:szCs w:val="24"/>
          <w:lang w:val="vi-VN" w:eastAsia="vi-VN"/>
        </w:rPr>
        <w:t xml:space="preserve">. </w:t>
      </w:r>
      <w:r w:rsidRPr="00FE3E80">
        <w:rPr>
          <w:rFonts w:ascii="Times New Roman" w:eastAsia="Times New Roman" w:hAnsi="Times New Roman"/>
          <w:sz w:val="24"/>
          <w:szCs w:val="24"/>
          <w:lang w:val="vi-VN" w:eastAsia="vi-VN"/>
        </w:rPr>
        <w:t>Đột biến lặp đoạn.</w:t>
      </w:r>
      <w:r w:rsidRPr="00FE3E80">
        <w:rPr>
          <w:rFonts w:ascii="Times New Roman" w:eastAsia="Times New Roman" w:hAnsi="Times New Roman"/>
          <w:sz w:val="24"/>
          <w:szCs w:val="24"/>
          <w:lang w:val="vi-VN" w:eastAsia="vi-VN"/>
        </w:rPr>
        <w:tab/>
      </w:r>
      <w:r w:rsidRPr="00FE3E80">
        <w:rPr>
          <w:rFonts w:ascii="Times New Roman" w:eastAsia="Times New Roman" w:hAnsi="Times New Roman"/>
          <w:b/>
          <w:sz w:val="24"/>
          <w:szCs w:val="24"/>
          <w:lang w:val="vi-VN" w:eastAsia="vi-VN"/>
        </w:rPr>
        <w:t>D.</w:t>
      </w:r>
      <w:r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val="vi-VN" w:eastAsia="vi-VN"/>
        </w:rPr>
        <w:t>Đột biến đa bội.</w:t>
      </w:r>
    </w:p>
    <w:p w14:paraId="277EA5CF" w14:textId="77777777" w:rsidR="0037540B" w:rsidRPr="00FE3E80" w:rsidRDefault="0037540B"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lang w:val="de-DE"/>
        </w:rPr>
      </w:pPr>
      <w:r w:rsidRPr="00FE3E80">
        <w:rPr>
          <w:rFonts w:ascii="Times New Roman" w:hAnsi="Times New Roman"/>
          <w:b/>
          <w:color w:val="800080"/>
          <w:sz w:val="24"/>
          <w:szCs w:val="24"/>
          <w:lang w:val="de-DE"/>
        </w:rPr>
        <w:t>Hướng dẫn giải</w:t>
      </w:r>
    </w:p>
    <w:p w14:paraId="40ABC912" w14:textId="77777777" w:rsidR="0037540B" w:rsidRPr="00FE3E80" w:rsidRDefault="0037540B"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Đột biến gen có thể làm xuất hiện alen mới trong quần thể.</w:t>
      </w:r>
    </w:p>
    <w:p w14:paraId="4F33CEE5" w14:textId="593C314A" w:rsidR="0037540B" w:rsidRPr="00FE3E80" w:rsidRDefault="0037540B"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B.</w:t>
      </w:r>
    </w:p>
    <w:p w14:paraId="1194F8F1" w14:textId="0BDBF933" w:rsidR="00060B7C" w:rsidRPr="00FE3E80" w:rsidRDefault="000A7190" w:rsidP="00356226">
      <w:pPr>
        <w:widowControl w:val="0"/>
        <w:tabs>
          <w:tab w:val="left" w:pos="181"/>
          <w:tab w:val="left" w:pos="2699"/>
          <w:tab w:val="left" w:pos="5222"/>
          <w:tab w:val="left" w:pos="7740"/>
        </w:tabs>
        <w:spacing w:beforeLines="20" w:before="48" w:afterLines="20" w:after="48" w:line="240" w:lineRule="auto"/>
        <w:rPr>
          <w:rFonts w:ascii="Times New Roman" w:eastAsia="Times New Roman" w:hAnsi="Times New Roman"/>
          <w:sz w:val="24"/>
          <w:szCs w:val="24"/>
          <w:lang w:val="vi-VN"/>
        </w:rPr>
      </w:pPr>
      <w:r>
        <w:rPr>
          <w:rFonts w:ascii="Times New Roman" w:eastAsia="Times New Roman" w:hAnsi="Times New Roman"/>
          <w:b/>
          <w:color w:val="0033CC"/>
          <w:sz w:val="24"/>
          <w:szCs w:val="24"/>
          <w:lang w:val="vi-VN"/>
        </w:rPr>
        <w:t xml:space="preserve">Câu 108. </w:t>
      </w:r>
      <w:r w:rsidR="00060B7C" w:rsidRPr="00FE3E80">
        <w:rPr>
          <w:rFonts w:ascii="Times New Roman" w:eastAsia="Times New Roman" w:hAnsi="Times New Roman"/>
          <w:sz w:val="24"/>
          <w:szCs w:val="24"/>
          <w:lang w:val="vi-VN" w:eastAsia="vi-VN"/>
        </w:rPr>
        <w:t xml:space="preserve">Theo quan điểm tiến hóa hiện đại, khi nói về nhân tố tiến hóa, có bao nhiêu phát biểu sau đây </w:t>
      </w:r>
      <w:r w:rsidR="00060B7C" w:rsidRPr="00FE3E80">
        <w:rPr>
          <w:rFonts w:ascii="Times New Roman" w:eastAsia="Times New Roman" w:hAnsi="Times New Roman"/>
          <w:b/>
          <w:bCs/>
          <w:sz w:val="24"/>
          <w:szCs w:val="24"/>
          <w:lang w:val="vi-VN" w:eastAsia="vi-VN"/>
        </w:rPr>
        <w:t>sai?</w:t>
      </w:r>
    </w:p>
    <w:p w14:paraId="1B1EEF8C" w14:textId="77777777" w:rsidR="00060B7C" w:rsidRPr="00FE3E80" w:rsidRDefault="00060B7C"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 </w:t>
      </w:r>
      <w:r w:rsidRPr="00FE3E80">
        <w:rPr>
          <w:rFonts w:ascii="Times New Roman" w:eastAsia="Times New Roman" w:hAnsi="Times New Roman"/>
          <w:sz w:val="24"/>
          <w:szCs w:val="24"/>
          <w:lang w:val="vi-VN" w:eastAsia="vi-VN"/>
        </w:rPr>
        <w:t>Các yếu tố ngẫu nhiên có thể làm tăng tính đa dạng của quần thể.</w:t>
      </w:r>
    </w:p>
    <w:p w14:paraId="0CD897F8" w14:textId="77777777" w:rsidR="00060B7C" w:rsidRPr="00FE3E80" w:rsidRDefault="00060B7C"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II. </w:t>
      </w:r>
      <w:r w:rsidRPr="00FE3E80">
        <w:rPr>
          <w:rFonts w:ascii="Times New Roman" w:eastAsia="Times New Roman" w:hAnsi="Times New Roman"/>
          <w:sz w:val="24"/>
          <w:szCs w:val="24"/>
          <w:lang w:val="vi-VN" w:eastAsia="vi-VN"/>
        </w:rPr>
        <w:t xml:space="preserve">CLTN là nhân tố làm thay đổi tần số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vi-VN" w:eastAsia="vi-VN"/>
        </w:rPr>
        <w:t>theo 1 hướng xác định.</w:t>
      </w:r>
    </w:p>
    <w:p w14:paraId="6C4AAADB" w14:textId="77777777" w:rsidR="00060B7C" w:rsidRPr="00FE3E80" w:rsidRDefault="00060B7C"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III. </w:t>
      </w:r>
      <w:r w:rsidRPr="00FE3E80">
        <w:rPr>
          <w:rFonts w:ascii="Times New Roman" w:eastAsia="Times New Roman" w:hAnsi="Times New Roman"/>
          <w:sz w:val="24"/>
          <w:szCs w:val="24"/>
          <w:lang w:val="vi-VN" w:eastAsia="vi-VN"/>
        </w:rPr>
        <w:t xml:space="preserve">CLTN và di - nhập </w:t>
      </w:r>
      <w:r w:rsidRPr="00FE3E80">
        <w:rPr>
          <w:rFonts w:ascii="Times New Roman" w:eastAsia="Times New Roman" w:hAnsi="Times New Roman"/>
          <w:sz w:val="24"/>
          <w:szCs w:val="24"/>
          <w:lang w:val="es-ES_tradnl" w:eastAsia="es-ES_tradnl"/>
        </w:rPr>
        <w:t xml:space="preserve">gen </w:t>
      </w:r>
      <w:r w:rsidRPr="00FE3E80">
        <w:rPr>
          <w:rFonts w:ascii="Times New Roman" w:eastAsia="Times New Roman" w:hAnsi="Times New Roman"/>
          <w:sz w:val="24"/>
          <w:szCs w:val="24"/>
          <w:lang w:val="vi-VN" w:eastAsia="vi-VN"/>
        </w:rPr>
        <w:t xml:space="preserve">đều loại bỏ hoàn toàn 1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vi-VN" w:eastAsia="vi-VN"/>
        </w:rPr>
        <w:t>lặn gây hại ra khỏi quần thể.</w:t>
      </w:r>
    </w:p>
    <w:p w14:paraId="07898262" w14:textId="77777777" w:rsidR="00060B7C" w:rsidRPr="00FE3E80" w:rsidRDefault="00060B7C"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IV. </w:t>
      </w:r>
      <w:r w:rsidRPr="00FE3E80">
        <w:rPr>
          <w:rFonts w:ascii="Times New Roman" w:eastAsia="Times New Roman" w:hAnsi="Times New Roman"/>
          <w:sz w:val="24"/>
          <w:szCs w:val="24"/>
          <w:lang w:val="vi-VN" w:eastAsia="vi-VN"/>
        </w:rPr>
        <w:t xml:space="preserve">Đột biến và giao phối không ngẫu nhiên đều làm thay đổi tần số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vi-VN" w:eastAsia="vi-VN"/>
        </w:rPr>
        <w:t>1 cách chậm chạp.</w:t>
      </w:r>
    </w:p>
    <w:p w14:paraId="415B8F97" w14:textId="1EA5E11E" w:rsidR="00060B7C" w:rsidRPr="00FE3E80" w:rsidRDefault="00060B7C"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bCs/>
          <w:sz w:val="24"/>
          <w:szCs w:val="24"/>
          <w:lang w:val="vi-VN" w:eastAsia="vi-VN"/>
        </w:rPr>
      </w:pPr>
      <w:r w:rsidRPr="00FE3E80">
        <w:rPr>
          <w:rFonts w:ascii="Times New Roman" w:eastAsia="Times New Roman" w:hAnsi="Times New Roman"/>
          <w:bCs/>
          <w:sz w:val="24"/>
          <w:szCs w:val="24"/>
          <w:lang w:eastAsia="vi-VN"/>
        </w:rPr>
        <w:tab/>
      </w:r>
      <w:r w:rsidRPr="00FE3E80">
        <w:rPr>
          <w:rFonts w:ascii="Times New Roman" w:eastAsia="Times New Roman" w:hAnsi="Times New Roman"/>
          <w:b/>
          <w:bCs/>
          <w:sz w:val="24"/>
          <w:szCs w:val="24"/>
          <w:lang w:eastAsia="vi-VN"/>
        </w:rPr>
        <w:t>A.</w:t>
      </w:r>
      <w:r w:rsidRPr="00FE3E80">
        <w:rPr>
          <w:rFonts w:ascii="Times New Roman" w:eastAsia="Times New Roman" w:hAnsi="Times New Roman"/>
          <w:bCs/>
          <w:sz w:val="24"/>
          <w:szCs w:val="24"/>
          <w:lang w:eastAsia="vi-VN"/>
        </w:rPr>
        <w:t xml:space="preserve"> </w:t>
      </w:r>
      <w:r w:rsidRPr="00FE3E80">
        <w:rPr>
          <w:rFonts w:ascii="Times New Roman" w:eastAsia="Times New Roman" w:hAnsi="Times New Roman"/>
          <w:bCs/>
          <w:sz w:val="24"/>
          <w:szCs w:val="24"/>
          <w:lang w:val="vi-VN" w:eastAsia="vi-VN"/>
        </w:rPr>
        <w:t>4.</w:t>
      </w:r>
      <w:r w:rsidRPr="00FE3E80">
        <w:rPr>
          <w:rFonts w:ascii="Times New Roman" w:eastAsia="Times New Roman" w:hAnsi="Times New Roman"/>
          <w:bCs/>
          <w:sz w:val="24"/>
          <w:szCs w:val="24"/>
          <w:lang w:val="vi-VN" w:eastAsia="vi-VN"/>
        </w:rPr>
        <w:tab/>
      </w:r>
      <w:r w:rsidRPr="00FE3E80">
        <w:rPr>
          <w:rFonts w:ascii="Times New Roman" w:eastAsia="Times New Roman" w:hAnsi="Times New Roman"/>
          <w:b/>
          <w:bCs/>
          <w:sz w:val="24"/>
          <w:szCs w:val="24"/>
          <w:lang w:val="vi-VN" w:eastAsia="vi-VN"/>
        </w:rPr>
        <w:t>B.</w:t>
      </w:r>
      <w:r w:rsidRPr="00FE3E80">
        <w:rPr>
          <w:rFonts w:ascii="Times New Roman" w:eastAsia="Times New Roman" w:hAnsi="Times New Roman"/>
          <w:bCs/>
          <w:sz w:val="24"/>
          <w:szCs w:val="24"/>
          <w:lang w:eastAsia="vi-VN"/>
        </w:rPr>
        <w:t xml:space="preserve"> </w:t>
      </w:r>
      <w:r w:rsidRPr="00FE3E80">
        <w:rPr>
          <w:rFonts w:ascii="Times New Roman" w:eastAsia="Times New Roman" w:hAnsi="Times New Roman"/>
          <w:bCs/>
          <w:sz w:val="24"/>
          <w:szCs w:val="24"/>
          <w:lang w:val="vi-VN" w:eastAsia="vi-VN"/>
        </w:rPr>
        <w:t>2.</w:t>
      </w:r>
      <w:r w:rsidRPr="00FE3E80">
        <w:rPr>
          <w:rFonts w:ascii="Times New Roman" w:eastAsia="Times New Roman" w:hAnsi="Times New Roman"/>
          <w:bCs/>
          <w:sz w:val="24"/>
          <w:szCs w:val="24"/>
          <w:lang w:val="vi-VN" w:eastAsia="vi-VN"/>
        </w:rPr>
        <w:tab/>
      </w:r>
      <w:r w:rsidRPr="00FE3E80">
        <w:rPr>
          <w:rFonts w:ascii="Times New Roman" w:eastAsia="Times New Roman" w:hAnsi="Times New Roman"/>
          <w:b/>
          <w:bCs/>
          <w:color w:val="FF0000"/>
          <w:sz w:val="24"/>
          <w:szCs w:val="24"/>
          <w:u w:val="single"/>
          <w:lang w:val="vi-VN" w:eastAsia="vi-VN"/>
        </w:rPr>
        <w:t>C.</w:t>
      </w:r>
      <w:r w:rsidRPr="00FE3E80">
        <w:rPr>
          <w:rFonts w:ascii="Times New Roman" w:eastAsia="Times New Roman" w:hAnsi="Times New Roman"/>
          <w:bCs/>
          <w:color w:val="FF0000"/>
          <w:sz w:val="24"/>
          <w:szCs w:val="24"/>
          <w:lang w:eastAsia="vi-VN"/>
        </w:rPr>
        <w:t xml:space="preserve"> </w:t>
      </w:r>
      <w:r w:rsidRPr="00FE3E80">
        <w:rPr>
          <w:rFonts w:ascii="Times New Roman" w:eastAsia="Times New Roman" w:hAnsi="Times New Roman"/>
          <w:bCs/>
          <w:sz w:val="24"/>
          <w:szCs w:val="24"/>
          <w:lang w:val="vi-VN" w:eastAsia="vi-VN"/>
        </w:rPr>
        <w:t>3.</w:t>
      </w:r>
      <w:r w:rsidRPr="00FE3E80">
        <w:rPr>
          <w:rFonts w:ascii="Times New Roman" w:eastAsia="Times New Roman" w:hAnsi="Times New Roman"/>
          <w:bCs/>
          <w:sz w:val="24"/>
          <w:szCs w:val="24"/>
          <w:lang w:val="vi-VN" w:eastAsia="vi-VN"/>
        </w:rPr>
        <w:tab/>
      </w:r>
      <w:r w:rsidRPr="00FE3E80">
        <w:rPr>
          <w:rFonts w:ascii="Times New Roman" w:eastAsia="Times New Roman" w:hAnsi="Times New Roman"/>
          <w:b/>
          <w:bCs/>
          <w:sz w:val="24"/>
          <w:szCs w:val="24"/>
          <w:lang w:val="vi-VN" w:eastAsia="vi-VN"/>
        </w:rPr>
        <w:t>D.</w:t>
      </w:r>
      <w:r w:rsidRPr="00FE3E80">
        <w:rPr>
          <w:rFonts w:ascii="Times New Roman" w:eastAsia="Times New Roman" w:hAnsi="Times New Roman"/>
          <w:bCs/>
          <w:sz w:val="24"/>
          <w:szCs w:val="24"/>
          <w:lang w:val="vi-VN" w:eastAsia="vi-VN"/>
        </w:rPr>
        <w:t xml:space="preserve"> 1.</w:t>
      </w:r>
    </w:p>
    <w:p w14:paraId="70A07137" w14:textId="77777777" w:rsidR="00A45095" w:rsidRPr="00FE3E80" w:rsidRDefault="00A45095"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lang w:val="de-DE"/>
        </w:rPr>
      </w:pPr>
      <w:r w:rsidRPr="00FE3E80">
        <w:rPr>
          <w:rFonts w:ascii="Times New Roman" w:hAnsi="Times New Roman"/>
          <w:b/>
          <w:color w:val="800080"/>
          <w:sz w:val="24"/>
          <w:szCs w:val="24"/>
          <w:lang w:val="de-DE"/>
        </w:rPr>
        <w:t>Hướng dẫn giải</w:t>
      </w:r>
    </w:p>
    <w:p w14:paraId="56243142" w14:textId="77777777" w:rsidR="00A45095" w:rsidRPr="00FE3E80" w:rsidRDefault="00A45095"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các yếu tố ngẫu nhiên làm giảm tính đa dạng của quần thể.</w:t>
      </w:r>
    </w:p>
    <w:p w14:paraId="45828891" w14:textId="77777777" w:rsidR="00A45095" w:rsidRPr="00FE3E80" w:rsidRDefault="00A45095"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II </w:t>
      </w:r>
      <w:r w:rsidRPr="00FE3E80">
        <w:rPr>
          <w:rFonts w:ascii="Times New Roman" w:eastAsia="Times New Roman" w:hAnsi="Times New Roman"/>
          <w:b/>
          <w:bCs/>
          <w:sz w:val="24"/>
          <w:szCs w:val="24"/>
          <w:lang w:val="vi-VN" w:eastAsia="vi-VN"/>
        </w:rPr>
        <w:t>đúng.</w:t>
      </w:r>
    </w:p>
    <w:p w14:paraId="3BBE097A" w14:textId="77777777" w:rsidR="00A45095" w:rsidRPr="00FE3E80" w:rsidRDefault="00A45095"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eastAsia="vi-VN"/>
        </w:rPr>
      </w:pPr>
      <w:r w:rsidRPr="00FE3E80">
        <w:rPr>
          <w:rFonts w:ascii="Times New Roman" w:eastAsia="Times New Roman" w:hAnsi="Times New Roman"/>
          <w:b/>
          <w:bCs/>
          <w:sz w:val="24"/>
          <w:szCs w:val="24"/>
          <w:lang w:eastAsia="vi-VN"/>
        </w:rPr>
        <w:t xml:space="preserve">III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 xml:space="preserve">CLTN không loại bỏ hoàn toàn 1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vi-VN" w:eastAsia="vi-VN"/>
        </w:rPr>
        <w:t xml:space="preserve">lặn gây hại ra khỏi quần thể. </w:t>
      </w:r>
    </w:p>
    <w:p w14:paraId="047E6F41" w14:textId="77777777" w:rsidR="00A45095" w:rsidRPr="00FE3E80" w:rsidRDefault="00A45095"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b/>
          <w:bCs/>
          <w:sz w:val="24"/>
          <w:szCs w:val="24"/>
          <w:lang w:val="vi-VN" w:eastAsia="vi-VN"/>
        </w:rPr>
      </w:pPr>
      <w:r w:rsidRPr="00FE3E80">
        <w:rPr>
          <w:rFonts w:ascii="Times New Roman" w:eastAsia="Times New Roman" w:hAnsi="Times New Roman"/>
          <w:b/>
          <w:sz w:val="24"/>
          <w:szCs w:val="24"/>
          <w:lang w:eastAsia="vi-VN"/>
        </w:rPr>
        <w:t>IV</w:t>
      </w:r>
      <w:r w:rsidRPr="00FE3E80">
        <w:rPr>
          <w:rFonts w:ascii="Times New Roman" w:eastAsia="Times New Roman" w:hAnsi="Times New Roman"/>
          <w:b/>
          <w:sz w:val="24"/>
          <w:szCs w:val="24"/>
          <w:lang w:val="vi-VN" w:eastAsia="vi-VN"/>
        </w:rPr>
        <w:t xml:space="preserve">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 xml:space="preserve">GPKNN không làm thay đổi tần số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vi-VN" w:eastAsia="vi-VN"/>
        </w:rPr>
        <w:t>của quần thể.</w:t>
      </w:r>
    </w:p>
    <w:p w14:paraId="017ED39A" w14:textId="77777777" w:rsidR="00315018" w:rsidRPr="00FE3E80" w:rsidRDefault="00A45095" w:rsidP="00356226">
      <w:pPr>
        <w:widowControl w:val="0"/>
        <w:tabs>
          <w:tab w:val="left" w:pos="181"/>
          <w:tab w:val="left" w:pos="2699"/>
          <w:tab w:val="left" w:pos="5222"/>
          <w:tab w:val="left" w:pos="7740"/>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 xml:space="preserve">Chọn </w:t>
      </w:r>
      <w:r w:rsidRPr="00FE3E80">
        <w:rPr>
          <w:rFonts w:ascii="Times New Roman" w:eastAsia="Times New Roman" w:hAnsi="Times New Roman"/>
          <w:b/>
          <w:bCs/>
          <w:sz w:val="24"/>
          <w:szCs w:val="24"/>
          <w:lang w:eastAsia="vi-VN"/>
        </w:rPr>
        <w:t>C</w:t>
      </w:r>
      <w:r w:rsidRPr="00FE3E80">
        <w:rPr>
          <w:rFonts w:ascii="Times New Roman" w:eastAsia="Times New Roman" w:hAnsi="Times New Roman"/>
          <w:b/>
          <w:bCs/>
          <w:sz w:val="24"/>
          <w:szCs w:val="24"/>
          <w:lang w:val="vi-VN" w:eastAsia="vi-VN"/>
        </w:rPr>
        <w:t>.</w:t>
      </w:r>
    </w:p>
    <w:p w14:paraId="2EFAA718" w14:textId="77777777" w:rsidR="005943A7" w:rsidRDefault="000A7190" w:rsidP="00356226">
      <w:pPr>
        <w:widowControl w:val="0"/>
        <w:spacing w:beforeLines="20" w:before="48" w:afterLines="20" w:after="48" w:line="240" w:lineRule="auto"/>
        <w:rPr>
          <w:rFonts w:ascii="Times New Roman" w:eastAsia="Times New Roman" w:hAnsi="Times New Roman"/>
          <w:sz w:val="24"/>
          <w:szCs w:val="24"/>
          <w:lang w:eastAsia="vi-VN"/>
        </w:rPr>
      </w:pPr>
      <w:r>
        <w:rPr>
          <w:rFonts w:ascii="Times New Roman" w:eastAsia="Times New Roman" w:hAnsi="Times New Roman"/>
          <w:b/>
          <w:color w:val="0033CC"/>
          <w:sz w:val="24"/>
          <w:szCs w:val="24"/>
          <w:lang w:val="vi-VN" w:eastAsia="vi-VN"/>
        </w:rPr>
        <w:t xml:space="preserve">Câu 109. </w:t>
      </w:r>
      <w:r w:rsidR="005F7DC7" w:rsidRPr="00FE3E80">
        <w:rPr>
          <w:rFonts w:ascii="Times New Roman" w:eastAsia="Times New Roman" w:hAnsi="Times New Roman"/>
          <w:b/>
          <w:color w:val="0000FF"/>
          <w:sz w:val="24"/>
          <w:szCs w:val="24"/>
          <w:lang w:val="vi-VN" w:eastAsia="vi-VN"/>
        </w:rPr>
        <w:tab/>
      </w:r>
      <w:r w:rsidR="00C452BC" w:rsidRPr="00FE3E80">
        <w:rPr>
          <w:rFonts w:ascii="Times New Roman" w:eastAsia="Times New Roman" w:hAnsi="Times New Roman"/>
          <w:sz w:val="24"/>
          <w:szCs w:val="24"/>
          <w:lang w:val="vi-VN" w:eastAsia="vi-VN"/>
        </w:rPr>
        <w:t>Sơ đồ ở hình bên mô tả quá trình phiên mã và dịch mã tron</w:t>
      </w:r>
      <w:r w:rsidR="00C13A11" w:rsidRPr="00FE3E80">
        <w:rPr>
          <w:rFonts w:ascii="Times New Roman" w:eastAsia="Times New Roman" w:hAnsi="Times New Roman"/>
          <w:sz w:val="24"/>
          <w:szCs w:val="24"/>
          <w:lang w:val="vi-VN" w:eastAsia="vi-VN"/>
        </w:rPr>
        <w:t>g tế bào của một loài sinh vật.</w:t>
      </w:r>
      <w:r w:rsidR="000F16C2" w:rsidRPr="00FE3E80">
        <w:rPr>
          <w:rFonts w:ascii="Times New Roman" w:eastAsia="Times New Roman" w:hAnsi="Times New Roman"/>
          <w:color w:val="000000" w:themeColor="text1"/>
          <w:sz w:val="24"/>
          <w:szCs w:val="24"/>
          <w:lang w:eastAsia="vi-VN"/>
        </w:rPr>
        <w:t>Q</w:t>
      </w:r>
      <w:r w:rsidR="00C452BC" w:rsidRPr="00FE3E80">
        <w:rPr>
          <w:rFonts w:ascii="Times New Roman" w:eastAsia="Times New Roman" w:hAnsi="Times New Roman"/>
          <w:sz w:val="24"/>
          <w:szCs w:val="24"/>
          <w:lang w:val="vi-VN" w:eastAsia="vi-VN"/>
        </w:rPr>
        <w:t>uan</w:t>
      </w:r>
      <w:r w:rsidR="009837C3" w:rsidRPr="00FE3E80">
        <w:rPr>
          <w:rFonts w:ascii="Times New Roman" w:eastAsia="Times New Roman" w:hAnsi="Times New Roman"/>
          <w:sz w:val="24"/>
          <w:szCs w:val="24"/>
          <w:lang w:eastAsia="vi-VN"/>
        </w:rPr>
        <w:t xml:space="preserve"> </w:t>
      </w:r>
    </w:p>
    <w:p w14:paraId="66C16F6B" w14:textId="77777777" w:rsidR="005943A7" w:rsidRDefault="005943A7" w:rsidP="00356226">
      <w:pPr>
        <w:widowControl w:val="0"/>
        <w:spacing w:beforeLines="20" w:before="48" w:afterLines="20" w:after="48" w:line="240" w:lineRule="auto"/>
        <w:rPr>
          <w:rFonts w:ascii="Times New Roman" w:eastAsia="Times New Roman" w:hAnsi="Times New Roman"/>
          <w:sz w:val="24"/>
          <w:szCs w:val="24"/>
          <w:lang w:eastAsia="vi-VN"/>
        </w:rPr>
      </w:pPr>
    </w:p>
    <w:p w14:paraId="79887D41" w14:textId="60E90714" w:rsidR="00C452BC" w:rsidRPr="00FE3E80" w:rsidRDefault="00C452BC" w:rsidP="00356226">
      <w:pPr>
        <w:widowControl w:val="0"/>
        <w:spacing w:beforeLines="20" w:before="48" w:afterLines="20" w:after="48" w:line="240" w:lineRule="auto"/>
        <w:rPr>
          <w:rFonts w:ascii="Times New Roman" w:eastAsia="Times New Roman" w:hAnsi="Times New Roman"/>
          <w:color w:val="FF0000"/>
          <w:sz w:val="24"/>
          <w:szCs w:val="24"/>
          <w:lang w:eastAsia="vi-VN"/>
        </w:rPr>
      </w:pPr>
      <w:r w:rsidRPr="00FE3E80">
        <w:rPr>
          <w:rFonts w:ascii="Times New Roman" w:eastAsia="Times New Roman" w:hAnsi="Times New Roman"/>
          <w:sz w:val="24"/>
          <w:szCs w:val="24"/>
          <w:lang w:val="vi-VN" w:eastAsia="vi-VN"/>
        </w:rPr>
        <w:t xml:space="preserve">sát sơ đồ và cho biết nhận </w:t>
      </w:r>
      <w:r w:rsidR="005943A7" w:rsidRPr="00FE3E80">
        <w:rPr>
          <w:rFonts w:ascii="Times New Roman" w:hAnsi="Times New Roman"/>
          <w:noProof/>
          <w:sz w:val="24"/>
          <w:szCs w:val="24"/>
        </w:rPr>
        <w:drawing>
          <wp:inline distT="0" distB="0" distL="0" distR="0" wp14:anchorId="0C17570A" wp14:editId="266D96BF">
            <wp:extent cx="2905175" cy="1438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442" t="29922" r="25645" b="23986"/>
                    <a:stretch/>
                  </pic:blipFill>
                  <pic:spPr bwMode="auto">
                    <a:xfrm>
                      <a:off x="0" y="0"/>
                      <a:ext cx="2910409" cy="1440866"/>
                    </a:xfrm>
                    <a:prstGeom prst="rect">
                      <a:avLst/>
                    </a:prstGeom>
                    <a:ln>
                      <a:noFill/>
                    </a:ln>
                    <a:extLst>
                      <a:ext uri="{53640926-AAD7-44D8-BBD7-CCE9431645EC}">
                        <a14:shadowObscured xmlns:a14="http://schemas.microsoft.com/office/drawing/2010/main"/>
                      </a:ext>
                    </a:extLst>
                  </pic:spPr>
                </pic:pic>
              </a:graphicData>
            </a:graphic>
          </wp:inline>
        </w:drawing>
      </w:r>
      <w:r w:rsidRPr="00FE3E80">
        <w:rPr>
          <w:rFonts w:ascii="Times New Roman" w:eastAsia="Times New Roman" w:hAnsi="Times New Roman"/>
          <w:sz w:val="24"/>
          <w:szCs w:val="24"/>
          <w:lang w:val="vi-VN" w:eastAsia="vi-VN"/>
        </w:rPr>
        <w:t xml:space="preserve">định nào sau đây </w:t>
      </w:r>
      <w:r w:rsidRPr="00FE3E80">
        <w:rPr>
          <w:rFonts w:ascii="Times New Roman" w:eastAsia="Times New Roman" w:hAnsi="Times New Roman"/>
          <w:b/>
          <w:i/>
          <w:sz w:val="24"/>
          <w:szCs w:val="24"/>
          <w:lang w:val="vi-VN" w:eastAsia="vi-VN"/>
        </w:rPr>
        <w:t>sai</w:t>
      </w:r>
      <w:r w:rsidRPr="00FE3E80">
        <w:rPr>
          <w:rFonts w:ascii="Times New Roman" w:eastAsia="Times New Roman" w:hAnsi="Times New Roman"/>
          <w:sz w:val="24"/>
          <w:szCs w:val="24"/>
          <w:lang w:val="vi-VN" w:eastAsia="vi-VN"/>
        </w:rPr>
        <w:t>?</w:t>
      </w:r>
      <w:r w:rsidR="00101878" w:rsidRPr="00FE3E80">
        <w:rPr>
          <w:rFonts w:ascii="Times New Roman" w:eastAsia="Times New Roman" w:hAnsi="Times New Roman"/>
          <w:sz w:val="24"/>
          <w:szCs w:val="24"/>
          <w:lang w:eastAsia="vi-VN"/>
        </w:rPr>
        <w:t xml:space="preserve"> </w:t>
      </w:r>
    </w:p>
    <w:p w14:paraId="043A1D4E" w14:textId="45699B48"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p>
    <w:p w14:paraId="4482ED90"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val="vi-VN" w:eastAsia="vi-VN"/>
        </w:rPr>
        <w:t>A.</w:t>
      </w:r>
      <w:r w:rsidR="00C452BC" w:rsidRPr="00FE3E80">
        <w:rPr>
          <w:rFonts w:ascii="Times New Roman" w:eastAsia="Times New Roman" w:hAnsi="Times New Roman"/>
          <w:sz w:val="24"/>
          <w:szCs w:val="24"/>
          <w:lang w:val="vi-VN" w:eastAsia="vi-VN"/>
        </w:rPr>
        <w:t xml:space="preserve"> Đây là tế bào của một loài sinh vật nhân sơ.</w:t>
      </w:r>
    </w:p>
    <w:p w14:paraId="6DE077F0"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val="vi-VN" w:eastAsia="vi-VN"/>
        </w:rPr>
        <w:t>B.</w:t>
      </w:r>
      <w:r w:rsidR="00C452BC" w:rsidRPr="00FE3E80">
        <w:rPr>
          <w:rFonts w:ascii="Times New Roman" w:eastAsia="Times New Roman" w:hAnsi="Times New Roman"/>
          <w:sz w:val="24"/>
          <w:szCs w:val="24"/>
          <w:lang w:val="vi-VN" w:eastAsia="vi-VN"/>
        </w:rPr>
        <w:t xml:space="preserve"> Tại thời điểm đang xét, chuỗi pôlipeptit được tổng hợp từ ribôxôm 1 có số axit amin nhiều nhất.</w:t>
      </w:r>
    </w:p>
    <w:p w14:paraId="57662F18"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eastAsia="vi-VN"/>
        </w:rPr>
      </w:pPr>
      <w:r w:rsidRPr="00FE3E80">
        <w:rPr>
          <w:rFonts w:ascii="Times New Roman" w:eastAsia="Times New Roman" w:hAnsi="Times New Roman"/>
          <w:b/>
          <w:color w:val="0000FF"/>
          <w:sz w:val="24"/>
          <w:szCs w:val="24"/>
          <w:lang w:val="vi-VN" w:eastAsia="vi-VN"/>
        </w:rPr>
        <w:t>C.</w:t>
      </w:r>
      <w:r w:rsidR="00C452BC" w:rsidRPr="00FE3E80">
        <w:rPr>
          <w:rFonts w:ascii="Times New Roman" w:eastAsia="Times New Roman" w:hAnsi="Times New Roman"/>
          <w:sz w:val="24"/>
          <w:szCs w:val="24"/>
          <w:lang w:val="vi-VN" w:eastAsia="vi-VN"/>
        </w:rPr>
        <w:t xml:space="preserve"> Quá trình tổng hợp phân tử mARN 3 hoàn thành muộn hơn quá trình tổng hợp các mARN còn lại.</w:t>
      </w:r>
    </w:p>
    <w:p w14:paraId="06297DC5" w14:textId="707BDAB3" w:rsidR="00C452B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
          <w:color w:val="0000FF"/>
          <w:sz w:val="24"/>
          <w:szCs w:val="24"/>
          <w:u w:val="single"/>
          <w:lang w:val="vi-VN" w:eastAsia="vi-VN"/>
        </w:rPr>
        <w:t>D.</w:t>
      </w:r>
      <w:r w:rsidR="00C13A11" w:rsidRPr="00FE3E80">
        <w:rPr>
          <w:rFonts w:ascii="Times New Roman" w:eastAsia="Times New Roman" w:hAnsi="Times New Roman"/>
          <w:b/>
          <w:color w:val="0000FF"/>
          <w:sz w:val="24"/>
          <w:szCs w:val="24"/>
          <w:lang w:eastAsia="vi-VN"/>
        </w:rPr>
        <w:t xml:space="preserve"> </w:t>
      </w:r>
      <w:r w:rsidR="00C452BC" w:rsidRPr="00FE3E80">
        <w:rPr>
          <w:rFonts w:ascii="Times New Roman" w:eastAsia="Times New Roman" w:hAnsi="Times New Roman"/>
          <w:sz w:val="24"/>
          <w:szCs w:val="24"/>
          <w:lang w:val="vi-VN" w:eastAsia="vi-VN"/>
        </w:rPr>
        <w:t>Chữ cái C trong hình tương ứng với đầu 5’ của mARN</w:t>
      </w:r>
    </w:p>
    <w:p w14:paraId="00CA9E13" w14:textId="77777777" w:rsidR="00C452BC"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781EF885"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rPr>
      </w:pPr>
      <w:r w:rsidRPr="00FE3E80">
        <w:rPr>
          <w:rFonts w:ascii="Times New Roman" w:eastAsia="Times New Roman" w:hAnsi="Times New Roman"/>
          <w:b/>
          <w:color w:val="0000FF"/>
          <w:sz w:val="24"/>
          <w:szCs w:val="24"/>
        </w:rPr>
        <w:t>Chọn D</w:t>
      </w:r>
    </w:p>
    <w:p w14:paraId="5730FA4E" w14:textId="77777777" w:rsidR="001E2668" w:rsidRPr="00FE3E80" w:rsidRDefault="001E266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color w:val="000000" w:themeColor="text1"/>
          <w:sz w:val="24"/>
          <w:szCs w:val="24"/>
        </w:rPr>
      </w:pPr>
      <w:r w:rsidRPr="00FE3E80">
        <w:rPr>
          <w:rFonts w:ascii="Times New Roman" w:eastAsia="Times New Roman" w:hAnsi="Times New Roman"/>
          <w:color w:val="000000" w:themeColor="text1"/>
          <w:sz w:val="24"/>
          <w:szCs w:val="24"/>
        </w:rPr>
        <w:t>Chữ cái C tương ứng đầu 3’</w:t>
      </w:r>
    </w:p>
    <w:p w14:paraId="0CFF6E9C" w14:textId="10760B30" w:rsidR="001671BB" w:rsidRPr="00FE3E80" w:rsidRDefault="000A7190" w:rsidP="00356226">
      <w:pPr>
        <w:widowControl w:val="0"/>
        <w:spacing w:beforeLines="20" w:before="48" w:afterLines="20" w:after="48" w:line="240" w:lineRule="auto"/>
        <w:rPr>
          <w:rFonts w:ascii="Times New Roman" w:eastAsia="Times New Roman" w:hAnsi="Times New Roman"/>
          <w:color w:val="0000FF"/>
          <w:sz w:val="24"/>
          <w:szCs w:val="24"/>
        </w:rPr>
      </w:pPr>
      <w:r>
        <w:rPr>
          <w:rFonts w:ascii="Times New Roman" w:eastAsia="Times New Roman" w:hAnsi="Times New Roman"/>
          <w:b/>
          <w:color w:val="0033CC"/>
          <w:sz w:val="24"/>
          <w:szCs w:val="24"/>
          <w:lang w:val="vi-VN"/>
        </w:rPr>
        <w:t xml:space="preserve">Câu 110. </w:t>
      </w:r>
      <w:r w:rsidR="005F7DC7" w:rsidRPr="00FE3E80">
        <w:rPr>
          <w:rFonts w:ascii="Times New Roman" w:eastAsia="Times New Roman" w:hAnsi="Times New Roman"/>
          <w:b/>
          <w:color w:val="0000FF"/>
          <w:sz w:val="24"/>
          <w:szCs w:val="24"/>
          <w:lang w:val="vi-VN"/>
        </w:rPr>
        <w:tab/>
      </w:r>
      <w:r w:rsidR="00C13A11" w:rsidRPr="00FE3E80">
        <w:rPr>
          <w:rFonts w:ascii="Times New Roman" w:eastAsia="Times New Roman" w:hAnsi="Times New Roman"/>
          <w:color w:val="000000" w:themeColor="text1"/>
          <w:sz w:val="24"/>
          <w:szCs w:val="24"/>
          <w:lang w:val="vi-VN" w:eastAsia="vi-VN"/>
        </w:rPr>
        <w:t>Khi nói về các thành phần hữu sinh của hệ sinh thái,</w:t>
      </w:r>
      <w:r w:rsidR="00C13A11" w:rsidRPr="00FE3E80">
        <w:rPr>
          <w:rFonts w:ascii="Times New Roman" w:eastAsia="Times New Roman" w:hAnsi="Times New Roman"/>
          <w:color w:val="000000" w:themeColor="text1"/>
          <w:sz w:val="24"/>
          <w:szCs w:val="24"/>
          <w:lang w:eastAsia="vi-VN"/>
        </w:rPr>
        <w:t xml:space="preserve"> có bao nhiêu phát biểu sau đây đúng?</w:t>
      </w:r>
    </w:p>
    <w:p w14:paraId="3E431C35"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 </w:t>
      </w:r>
      <w:r w:rsidRPr="00FE3E80">
        <w:rPr>
          <w:rFonts w:ascii="Times New Roman" w:eastAsia="Times New Roman" w:hAnsi="Times New Roman"/>
          <w:sz w:val="24"/>
          <w:szCs w:val="24"/>
          <w:lang w:val="vi-VN" w:eastAsia="vi-VN"/>
        </w:rPr>
        <w:t>Nấm hoại sinh là sinh vật có khả năng phân giải chất hữu cơ thành các chất vô cơ.</w:t>
      </w:r>
    </w:p>
    <w:p w14:paraId="2F9DE64F"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II. </w:t>
      </w:r>
      <w:r w:rsidRPr="00FE3E80">
        <w:rPr>
          <w:rFonts w:ascii="Times New Roman" w:eastAsia="Times New Roman" w:hAnsi="Times New Roman"/>
          <w:sz w:val="24"/>
          <w:szCs w:val="24"/>
          <w:lang w:val="vi-VN" w:eastAsia="vi-VN"/>
        </w:rPr>
        <w:t>Sinh vật sản xuất bao gồm thực vật, tảo và tất cả các loài vi khuẩn.</w:t>
      </w:r>
    </w:p>
    <w:p w14:paraId="5799425C"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 xml:space="preserve">III. </w:t>
      </w:r>
      <w:r w:rsidRPr="00FE3E80">
        <w:rPr>
          <w:rFonts w:ascii="Times New Roman" w:eastAsia="Times New Roman" w:hAnsi="Times New Roman"/>
          <w:sz w:val="24"/>
          <w:szCs w:val="24"/>
          <w:lang w:val="vi-VN" w:eastAsia="vi-VN"/>
        </w:rPr>
        <w:t>Sinh vật kí sinh và hoại sinh đều được coi là sinh vật phân giải</w:t>
      </w:r>
      <w:r w:rsidRPr="00FE3E80">
        <w:rPr>
          <w:rFonts w:ascii="Times New Roman" w:eastAsia="Times New Roman" w:hAnsi="Times New Roman"/>
          <w:sz w:val="24"/>
          <w:szCs w:val="24"/>
          <w:lang w:eastAsia="vi-VN"/>
        </w:rPr>
        <w:t>.</w:t>
      </w:r>
    </w:p>
    <w:p w14:paraId="50CE6BE7" w14:textId="2E8AB5EA" w:rsidR="000F16C2"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bCs/>
          <w:sz w:val="24"/>
          <w:szCs w:val="24"/>
          <w:lang w:eastAsia="vi-VN"/>
        </w:rPr>
        <w:t>IV</w:t>
      </w:r>
      <w:r w:rsidRPr="00FE3E80">
        <w:rPr>
          <w:rFonts w:ascii="Times New Roman" w:eastAsia="Times New Roman" w:hAnsi="Times New Roman"/>
          <w:bCs/>
          <w:sz w:val="24"/>
          <w:szCs w:val="24"/>
          <w:lang w:val="vi-VN" w:eastAsia="vi-VN"/>
        </w:rPr>
        <w:t xml:space="preserve">. </w:t>
      </w:r>
      <w:r w:rsidRPr="00FE3E80">
        <w:rPr>
          <w:rFonts w:ascii="Times New Roman" w:eastAsia="Times New Roman" w:hAnsi="Times New Roman"/>
          <w:sz w:val="24"/>
          <w:szCs w:val="24"/>
          <w:lang w:val="vi-VN" w:eastAsia="vi-VN"/>
        </w:rPr>
        <w:t xml:space="preserve">Sinh vật tiêu thụ bậc </w:t>
      </w:r>
      <w:r w:rsidRPr="00FE3E80">
        <w:rPr>
          <w:rFonts w:ascii="Times New Roman" w:eastAsia="Times New Roman" w:hAnsi="Times New Roman"/>
          <w:bCs/>
          <w:sz w:val="24"/>
          <w:szCs w:val="24"/>
          <w:lang w:val="vi-VN" w:eastAsia="vi-VN"/>
        </w:rPr>
        <w:t xml:space="preserve">1 </w:t>
      </w:r>
      <w:r w:rsidRPr="00FE3E80">
        <w:rPr>
          <w:rFonts w:ascii="Times New Roman" w:eastAsia="Times New Roman" w:hAnsi="Times New Roman"/>
          <w:sz w:val="24"/>
          <w:szCs w:val="24"/>
          <w:lang w:val="vi-VN" w:eastAsia="vi-VN"/>
        </w:rPr>
        <w:t xml:space="preserve">thuộc bậc dinh dưỡng cấp </w:t>
      </w:r>
      <w:r w:rsidRPr="00FE3E80">
        <w:rPr>
          <w:rFonts w:ascii="Times New Roman" w:eastAsia="Times New Roman" w:hAnsi="Times New Roman"/>
          <w:bCs/>
          <w:sz w:val="24"/>
          <w:szCs w:val="24"/>
          <w:lang w:val="vi-VN" w:eastAsia="vi-VN"/>
        </w:rPr>
        <w:t>1.</w:t>
      </w:r>
    </w:p>
    <w:p w14:paraId="70F93EA2" w14:textId="77777777" w:rsidR="001671BB"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Cs/>
          <w:sz w:val="24"/>
          <w:szCs w:val="24"/>
          <w:lang w:val="vi-VN" w:eastAsia="vi-VN"/>
        </w:rPr>
      </w:pPr>
      <w:r w:rsidRPr="00FE3E80">
        <w:rPr>
          <w:rFonts w:ascii="Times New Roman" w:eastAsia="Times New Roman" w:hAnsi="Times New Roman"/>
          <w:b/>
          <w:bCs/>
          <w:color w:val="0000FF"/>
          <w:sz w:val="24"/>
          <w:szCs w:val="24"/>
          <w:lang w:val="vi-VN" w:eastAsia="vi-VN"/>
        </w:rPr>
        <w:t>A.</w:t>
      </w:r>
      <w:r w:rsidR="001671BB" w:rsidRPr="00FE3E80">
        <w:rPr>
          <w:rFonts w:ascii="Times New Roman" w:eastAsia="Times New Roman" w:hAnsi="Times New Roman"/>
          <w:b/>
          <w:bCs/>
          <w:sz w:val="24"/>
          <w:szCs w:val="24"/>
          <w:lang w:val="vi-VN" w:eastAsia="vi-VN"/>
        </w:rPr>
        <w:t xml:space="preserve"> </w:t>
      </w:r>
      <w:r w:rsidR="001671BB" w:rsidRPr="00FE3E80">
        <w:rPr>
          <w:rFonts w:ascii="Times New Roman" w:eastAsia="Times New Roman" w:hAnsi="Times New Roman"/>
          <w:bCs/>
          <w:sz w:val="24"/>
          <w:szCs w:val="24"/>
          <w:lang w:val="vi-VN" w:eastAsia="vi-VN"/>
        </w:rPr>
        <w:t>2</w:t>
      </w:r>
      <w:r w:rsidRPr="00FE3E80">
        <w:rPr>
          <w:rFonts w:ascii="Times New Roman" w:eastAsia="Times New Roman" w:hAnsi="Times New Roman"/>
          <w:b/>
          <w:bCs/>
          <w:color w:val="0000FF"/>
          <w:sz w:val="24"/>
          <w:szCs w:val="24"/>
          <w:lang w:val="vi-VN" w:eastAsia="vi-VN"/>
        </w:rPr>
        <w:tab/>
      </w:r>
      <w:r w:rsidRPr="00FE3E80">
        <w:rPr>
          <w:rFonts w:ascii="Times New Roman" w:eastAsia="Times New Roman" w:hAnsi="Times New Roman"/>
          <w:b/>
          <w:bCs/>
          <w:color w:val="0000FF"/>
          <w:sz w:val="24"/>
          <w:szCs w:val="24"/>
          <w:u w:val="single"/>
          <w:lang w:val="vi-VN" w:eastAsia="vi-VN"/>
        </w:rPr>
        <w:t>B.</w:t>
      </w:r>
      <w:r w:rsidR="001671BB" w:rsidRPr="00FE3E80">
        <w:rPr>
          <w:rFonts w:ascii="Times New Roman" w:eastAsia="Times New Roman" w:hAnsi="Times New Roman"/>
          <w:bCs/>
          <w:sz w:val="24"/>
          <w:szCs w:val="24"/>
          <w:lang w:val="vi-VN" w:eastAsia="vi-VN"/>
        </w:rPr>
        <w:t>1</w:t>
      </w:r>
      <w:r w:rsidRPr="00FE3E80">
        <w:rPr>
          <w:rFonts w:ascii="Times New Roman" w:eastAsia="Times New Roman" w:hAnsi="Times New Roman"/>
          <w:b/>
          <w:bCs/>
          <w:color w:val="0000FF"/>
          <w:sz w:val="24"/>
          <w:szCs w:val="24"/>
          <w:lang w:val="vi-VN" w:eastAsia="vi-VN"/>
        </w:rPr>
        <w:tab/>
      </w: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1671BB" w:rsidRPr="00FE3E80">
        <w:rPr>
          <w:rFonts w:ascii="Times New Roman" w:eastAsia="Times New Roman" w:hAnsi="Times New Roman"/>
          <w:b/>
          <w:bCs/>
          <w:sz w:val="24"/>
          <w:szCs w:val="24"/>
          <w:lang w:val="vi-VN" w:eastAsia="vi-VN"/>
        </w:rPr>
        <w:t xml:space="preserve"> </w:t>
      </w:r>
      <w:r w:rsidR="001671BB" w:rsidRPr="00FE3E80">
        <w:rPr>
          <w:rFonts w:ascii="Times New Roman" w:eastAsia="Times New Roman" w:hAnsi="Times New Roman"/>
          <w:bCs/>
          <w:sz w:val="24"/>
          <w:szCs w:val="24"/>
          <w:lang w:val="vi-VN" w:eastAsia="vi-VN"/>
        </w:rPr>
        <w:t>3</w:t>
      </w:r>
      <w:r w:rsidRPr="00FE3E80">
        <w:rPr>
          <w:rFonts w:ascii="Times New Roman" w:eastAsia="Times New Roman" w:hAnsi="Times New Roman"/>
          <w:b/>
          <w:bCs/>
          <w:color w:val="0000FF"/>
          <w:sz w:val="24"/>
          <w:szCs w:val="24"/>
          <w:lang w:val="vi-VN" w:eastAsia="vi-VN"/>
        </w:rPr>
        <w:tab/>
        <w:t>D.</w:t>
      </w:r>
      <w:r w:rsidR="001671BB" w:rsidRPr="00FE3E80">
        <w:rPr>
          <w:rFonts w:ascii="Times New Roman" w:eastAsia="Times New Roman" w:hAnsi="Times New Roman"/>
          <w:b/>
          <w:bCs/>
          <w:sz w:val="24"/>
          <w:szCs w:val="24"/>
          <w:lang w:val="vi-VN" w:eastAsia="vi-VN"/>
        </w:rPr>
        <w:t xml:space="preserve"> </w:t>
      </w:r>
      <w:r w:rsidR="001671BB" w:rsidRPr="00FE3E80">
        <w:rPr>
          <w:rFonts w:ascii="Times New Roman" w:eastAsia="Times New Roman" w:hAnsi="Times New Roman"/>
          <w:bCs/>
          <w:sz w:val="24"/>
          <w:szCs w:val="24"/>
          <w:lang w:val="vi-VN" w:eastAsia="vi-VN"/>
        </w:rPr>
        <w:t>4</w:t>
      </w:r>
    </w:p>
    <w:p w14:paraId="24E4CB2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78538723"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37744B57"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Cấu trúc HST</w:t>
      </w:r>
    </w:p>
    <w:p w14:paraId="037B2BBD"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 xml:space="preserve">+ Sinh vật sản xuất: Thực vật, </w:t>
      </w:r>
      <w:r w:rsidRPr="00FE3E80">
        <w:rPr>
          <w:rFonts w:ascii="Times New Roman" w:eastAsia="Times New Roman" w:hAnsi="Times New Roman"/>
          <w:spacing w:val="-10"/>
          <w:sz w:val="24"/>
          <w:szCs w:val="24"/>
          <w:lang w:eastAsia="vi-VN"/>
        </w:rPr>
        <w:t>VSV</w:t>
      </w:r>
      <w:r w:rsidRPr="00FE3E80">
        <w:rPr>
          <w:rFonts w:ascii="Times New Roman" w:eastAsia="Times New Roman" w:hAnsi="Times New Roman"/>
          <w:sz w:val="24"/>
          <w:szCs w:val="24"/>
          <w:lang w:val="vi-VN" w:eastAsia="vi-VN"/>
        </w:rPr>
        <w:t>tự dưỡng.</w:t>
      </w:r>
    </w:p>
    <w:p w14:paraId="2749B10D"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Sinh vật tiêu thụ: Động vật ăn thực vật và động vật ăn động vật </w:t>
      </w:r>
    </w:p>
    <w:p w14:paraId="511A0CD3"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eastAsia="vi-VN"/>
        </w:rPr>
      </w:pPr>
      <w:r w:rsidRPr="00FE3E80">
        <w:rPr>
          <w:rFonts w:ascii="Times New Roman" w:eastAsia="Times New Roman" w:hAnsi="Times New Roman"/>
          <w:sz w:val="24"/>
          <w:szCs w:val="24"/>
          <w:lang w:val="vi-VN" w:eastAsia="vi-VN"/>
        </w:rPr>
        <w:t xml:space="preserve">+ Sinh vật phân giải: Vi khuẩn, nấm, </w:t>
      </w:r>
      <w:r w:rsidRPr="00FE3E80">
        <w:rPr>
          <w:rFonts w:ascii="Times New Roman" w:eastAsia="Times New Roman" w:hAnsi="Times New Roman"/>
          <w:spacing w:val="-10"/>
          <w:sz w:val="24"/>
          <w:szCs w:val="24"/>
          <w:lang w:eastAsia="vi-VN"/>
        </w:rPr>
        <w:t>SV</w:t>
      </w:r>
      <w:r w:rsidRPr="00FE3E80">
        <w:rPr>
          <w:rFonts w:ascii="Times New Roman" w:eastAsia="Times New Roman" w:hAnsi="Times New Roman"/>
          <w:sz w:val="24"/>
          <w:szCs w:val="24"/>
          <w:lang w:val="vi-VN" w:eastAsia="vi-VN"/>
        </w:rPr>
        <w:t xml:space="preserve">ăn mùn </w:t>
      </w:r>
      <w:r w:rsidRPr="00FE3E80">
        <w:rPr>
          <w:rFonts w:ascii="Times New Roman" w:eastAsia="Times New Roman" w:hAnsi="Times New Roman"/>
          <w:spacing w:val="-10"/>
          <w:sz w:val="24"/>
          <w:szCs w:val="24"/>
          <w:lang w:val="vi-VN" w:eastAsia="vi-VN"/>
        </w:rPr>
        <w:t xml:space="preserve">bã </w:t>
      </w:r>
    </w:p>
    <w:p w14:paraId="6F6AD0F8"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6FDF9D85"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Xét các phát biểu:</w:t>
      </w:r>
    </w:p>
    <w:p w14:paraId="70AAF904"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 </w:t>
      </w:r>
      <w:r w:rsidRPr="00FE3E80">
        <w:rPr>
          <w:rFonts w:ascii="Times New Roman" w:eastAsia="Times New Roman" w:hAnsi="Times New Roman"/>
          <w:b/>
          <w:bCs/>
          <w:sz w:val="24"/>
          <w:szCs w:val="24"/>
          <w:lang w:val="vi-VN" w:eastAsia="vi-VN"/>
        </w:rPr>
        <w:t>đúng.</w:t>
      </w:r>
    </w:p>
    <w:p w14:paraId="6A1FF879"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II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 xml:space="preserve">sinh vật sản xuất bao gồm sinh vật tự dưỡng: thực vật, </w:t>
      </w:r>
      <w:r w:rsidRPr="00FE3E80">
        <w:rPr>
          <w:rFonts w:ascii="Times New Roman" w:eastAsia="Times New Roman" w:hAnsi="Times New Roman"/>
          <w:spacing w:val="-10"/>
          <w:sz w:val="24"/>
          <w:szCs w:val="24"/>
          <w:lang w:eastAsia="vi-VN"/>
        </w:rPr>
        <w:t>VSV</w:t>
      </w:r>
      <w:r w:rsidRPr="00FE3E80">
        <w:rPr>
          <w:rFonts w:ascii="Times New Roman" w:eastAsia="Times New Roman" w:hAnsi="Times New Roman"/>
          <w:sz w:val="24"/>
          <w:szCs w:val="24"/>
          <w:lang w:val="vi-VN" w:eastAsia="vi-VN"/>
        </w:rPr>
        <w:t>tự dưỡng.</w:t>
      </w:r>
    </w:p>
    <w:p w14:paraId="678C3B0E"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III.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vật kí sinh là sinh vật tiêu thụ.</w:t>
      </w:r>
    </w:p>
    <w:p w14:paraId="09C28705" w14:textId="77777777" w:rsidR="001671BB"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IV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sinh vật tiêu thụ bậc 1 thuộc bậc dinh dưỡng cấp 2.</w:t>
      </w:r>
    </w:p>
    <w:p w14:paraId="06C272C2" w14:textId="77777777" w:rsidR="001A0712" w:rsidRPr="00FE3E80" w:rsidRDefault="001671BB"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sz w:val="24"/>
          <w:szCs w:val="24"/>
          <w:lang w:val="vi-VN"/>
        </w:rPr>
      </w:pPr>
      <w:r w:rsidRPr="00FE3E80">
        <w:rPr>
          <w:rFonts w:ascii="Times New Roman" w:eastAsia="Times New Roman" w:hAnsi="Times New Roman"/>
          <w:b/>
          <w:bCs/>
          <w:sz w:val="24"/>
          <w:szCs w:val="24"/>
          <w:lang w:val="vi-VN" w:eastAsia="vi-VN"/>
        </w:rPr>
        <w:t>Chọn B</w:t>
      </w:r>
    </w:p>
    <w:p w14:paraId="6CB928D5" w14:textId="2C5A41D4"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lang w:val="vi-VN"/>
        </w:rPr>
      </w:pPr>
      <w:r>
        <w:rPr>
          <w:rFonts w:ascii="Times New Roman" w:eastAsia="Times New Roman" w:hAnsi="Times New Roman"/>
          <w:b/>
          <w:color w:val="0033CC"/>
          <w:sz w:val="24"/>
          <w:szCs w:val="24"/>
          <w:lang w:val="vi-VN"/>
        </w:rPr>
        <w:t xml:space="preserve">Câu 111. </w:t>
      </w:r>
      <w:r w:rsidR="00315018" w:rsidRPr="00FE3E80">
        <w:rPr>
          <w:rFonts w:ascii="Times New Roman" w:eastAsia="Times New Roman" w:hAnsi="Times New Roman"/>
          <w:sz w:val="24"/>
          <w:szCs w:val="24"/>
          <w:lang w:val="vi-VN" w:eastAsia="vi-VN"/>
        </w:rPr>
        <w:t xml:space="preserve">Ở một loài thực vật, </w:t>
      </w:r>
      <w:r w:rsidR="00315018" w:rsidRPr="00FE3E80">
        <w:rPr>
          <w:rFonts w:ascii="Times New Roman" w:eastAsia="Times New Roman" w:hAnsi="Times New Roman"/>
          <w:sz w:val="24"/>
          <w:szCs w:val="24"/>
          <w:lang w:val="es-ES_tradnl" w:eastAsia="es-ES_tradnl"/>
        </w:rPr>
        <w:t xml:space="preserve">alen </w:t>
      </w:r>
      <w:r w:rsidR="00315018" w:rsidRPr="00FE3E80">
        <w:rPr>
          <w:rFonts w:ascii="Times New Roman" w:eastAsia="Times New Roman" w:hAnsi="Times New Roman"/>
          <w:sz w:val="24"/>
          <w:szCs w:val="24"/>
          <w:lang w:val="vi-VN" w:eastAsia="vi-VN"/>
        </w:rPr>
        <w:t xml:space="preserve">A quy định thân cao trội hoàn toàn so với </w:t>
      </w:r>
      <w:r w:rsidR="00315018" w:rsidRPr="00FE3E80">
        <w:rPr>
          <w:rFonts w:ascii="Times New Roman" w:eastAsia="Times New Roman" w:hAnsi="Times New Roman"/>
          <w:sz w:val="24"/>
          <w:szCs w:val="24"/>
          <w:lang w:val="es-ES_tradnl" w:eastAsia="es-ES_tradnl"/>
        </w:rPr>
        <w:t xml:space="preserve">alen </w:t>
      </w:r>
      <w:r w:rsidR="00315018" w:rsidRPr="00FE3E80">
        <w:rPr>
          <w:rFonts w:ascii="Times New Roman" w:eastAsia="Times New Roman" w:hAnsi="Times New Roman"/>
          <w:sz w:val="24"/>
          <w:szCs w:val="24"/>
          <w:lang w:val="vi-VN" w:eastAsia="vi-VN"/>
        </w:rPr>
        <w:t xml:space="preserve">a quy định thân thấp, </w:t>
      </w:r>
      <w:r w:rsidR="00315018" w:rsidRPr="00FE3E80">
        <w:rPr>
          <w:rFonts w:ascii="Times New Roman" w:eastAsia="Times New Roman" w:hAnsi="Times New Roman"/>
          <w:sz w:val="24"/>
          <w:szCs w:val="24"/>
          <w:lang w:val="es-ES_tradnl" w:eastAsia="es-ES_tradnl"/>
        </w:rPr>
        <w:t xml:space="preserve">alen </w:t>
      </w:r>
      <w:r w:rsidR="00315018" w:rsidRPr="00FE3E80">
        <w:rPr>
          <w:rFonts w:ascii="Times New Roman" w:eastAsia="Times New Roman" w:hAnsi="Times New Roman"/>
          <w:sz w:val="24"/>
          <w:szCs w:val="24"/>
          <w:lang w:val="vi-VN" w:eastAsia="vi-VN"/>
        </w:rPr>
        <w:t xml:space="preserve">B quy định hoa đỏ trội hoàn toàn so với </w:t>
      </w:r>
      <w:r w:rsidR="00315018" w:rsidRPr="00FE3E80">
        <w:rPr>
          <w:rFonts w:ascii="Times New Roman" w:eastAsia="Times New Roman" w:hAnsi="Times New Roman"/>
          <w:sz w:val="24"/>
          <w:szCs w:val="24"/>
          <w:lang w:val="es-ES_tradnl" w:eastAsia="es-ES_tradnl"/>
        </w:rPr>
        <w:t xml:space="preserve">alen </w:t>
      </w:r>
      <w:r w:rsidR="00315018" w:rsidRPr="00FE3E80">
        <w:rPr>
          <w:rFonts w:ascii="Times New Roman" w:eastAsia="Times New Roman" w:hAnsi="Times New Roman"/>
          <w:sz w:val="24"/>
          <w:szCs w:val="24"/>
          <w:lang w:val="vi-VN" w:eastAsia="vi-VN"/>
        </w:rPr>
        <w:t xml:space="preserve">b quy định hoa trắng. Cho cây </w:t>
      </w:r>
      <w:r w:rsidR="00315018" w:rsidRPr="00FE3E80">
        <w:rPr>
          <w:rFonts w:ascii="Times New Roman" w:eastAsia="Times New Roman" w:hAnsi="Times New Roman"/>
          <w:sz w:val="24"/>
          <w:szCs w:val="24"/>
          <w:lang w:eastAsia="vi-VN"/>
        </w:rPr>
        <w:t>P</w:t>
      </w:r>
      <w:r w:rsidR="00315018" w:rsidRPr="00FE3E80">
        <w:rPr>
          <w:rFonts w:ascii="Times New Roman" w:eastAsia="Times New Roman" w:hAnsi="Times New Roman"/>
          <w:sz w:val="24"/>
          <w:szCs w:val="24"/>
          <w:lang w:val="vi-VN" w:eastAsia="vi-VN"/>
        </w:rPr>
        <w:t xml:space="preserve"> thân cao, hoa đỏ giao phấn với cây thân thấp, hoa trắng. </w:t>
      </w:r>
      <w:r w:rsidR="002D781D" w:rsidRPr="00FE3E80">
        <w:rPr>
          <w:rFonts w:ascii="Times New Roman" w:eastAsia="Times New Roman" w:hAnsi="Times New Roman"/>
          <w:color w:val="000000" w:themeColor="text1"/>
          <w:sz w:val="24"/>
          <w:szCs w:val="24"/>
          <w:lang w:eastAsia="vi-VN"/>
        </w:rPr>
        <w:t>Theo lí thuyết</w:t>
      </w:r>
      <w:r w:rsidR="008A3D4F" w:rsidRPr="00FE3E80">
        <w:rPr>
          <w:rFonts w:ascii="Times New Roman" w:eastAsia="Times New Roman" w:hAnsi="Times New Roman"/>
          <w:color w:val="000000" w:themeColor="text1"/>
          <w:sz w:val="24"/>
          <w:szCs w:val="24"/>
          <w:lang w:eastAsia="vi-VN"/>
        </w:rPr>
        <w:t>,</w:t>
      </w:r>
      <w:r w:rsidR="002D781D" w:rsidRPr="00FE3E80">
        <w:rPr>
          <w:rFonts w:ascii="Times New Roman" w:eastAsia="Times New Roman" w:hAnsi="Times New Roman"/>
          <w:color w:val="000000" w:themeColor="text1"/>
          <w:sz w:val="24"/>
          <w:szCs w:val="24"/>
          <w:lang w:eastAsia="vi-VN"/>
        </w:rPr>
        <w:t xml:space="preserve"> đ</w:t>
      </w:r>
      <w:r w:rsidR="00315018" w:rsidRPr="00FE3E80">
        <w:rPr>
          <w:rFonts w:ascii="Times New Roman" w:eastAsia="Times New Roman" w:hAnsi="Times New Roman"/>
          <w:color w:val="000000" w:themeColor="text1"/>
          <w:sz w:val="24"/>
          <w:szCs w:val="24"/>
          <w:lang w:val="vi-VN" w:eastAsia="vi-VN"/>
        </w:rPr>
        <w:t xml:space="preserve">ời con không thể xuất hiện </w:t>
      </w:r>
      <w:r w:rsidR="000F16C2" w:rsidRPr="00FE3E80">
        <w:rPr>
          <w:rFonts w:ascii="Times New Roman" w:eastAsia="Times New Roman" w:hAnsi="Times New Roman"/>
          <w:color w:val="000000" w:themeColor="text1"/>
          <w:sz w:val="24"/>
          <w:szCs w:val="24"/>
          <w:lang w:eastAsia="vi-VN"/>
        </w:rPr>
        <w:t>tỉ</w:t>
      </w:r>
      <w:r w:rsidR="008A3D4F" w:rsidRPr="00FE3E80">
        <w:rPr>
          <w:rFonts w:ascii="Times New Roman" w:eastAsia="Times New Roman" w:hAnsi="Times New Roman"/>
          <w:color w:val="000000" w:themeColor="text1"/>
          <w:sz w:val="24"/>
          <w:szCs w:val="24"/>
          <w:lang w:eastAsia="vi-VN"/>
        </w:rPr>
        <w:t xml:space="preserve"> </w:t>
      </w:r>
      <w:r w:rsidR="00315018" w:rsidRPr="00FE3E80">
        <w:rPr>
          <w:rFonts w:ascii="Times New Roman" w:eastAsia="Times New Roman" w:hAnsi="Times New Roman"/>
          <w:sz w:val="24"/>
          <w:szCs w:val="24"/>
          <w:lang w:val="vi-VN" w:eastAsia="vi-VN"/>
        </w:rPr>
        <w:t>lệ kiểu hình nào sau đây?</w:t>
      </w:r>
    </w:p>
    <w:p w14:paraId="1660619A"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color w:val="0000FF"/>
          <w:sz w:val="24"/>
          <w:szCs w:val="24"/>
          <w:lang w:val="vi-VN" w:eastAsia="vi-VN"/>
        </w:rPr>
        <w:t>A.</w:t>
      </w:r>
      <w:r w:rsidR="00315018" w:rsidRPr="00FE3E80">
        <w:rPr>
          <w:rFonts w:ascii="Times New Roman" w:eastAsia="Times New Roman" w:hAnsi="Times New Roman"/>
          <w:sz w:val="24"/>
          <w:szCs w:val="24"/>
          <w:lang w:val="vi-VN" w:eastAsia="vi-VN"/>
        </w:rPr>
        <w:t xml:space="preserve"> 100%.</w:t>
      </w:r>
      <w:r w:rsidRPr="00FE3E80">
        <w:rPr>
          <w:rFonts w:ascii="Times New Roman" w:eastAsia="Times New Roman" w:hAnsi="Times New Roman"/>
          <w:b/>
          <w:color w:val="0000FF"/>
          <w:sz w:val="24"/>
          <w:szCs w:val="24"/>
          <w:lang w:val="vi-VN" w:eastAsia="vi-VN"/>
        </w:rPr>
        <w:tab/>
        <w:t>B.</w:t>
      </w:r>
      <w:r w:rsidR="00315018" w:rsidRPr="00FE3E80">
        <w:rPr>
          <w:rFonts w:ascii="Times New Roman" w:eastAsia="Times New Roman" w:hAnsi="Times New Roman"/>
          <w:sz w:val="24"/>
          <w:szCs w:val="24"/>
          <w:lang w:val="vi-VN" w:eastAsia="vi-VN"/>
        </w:rPr>
        <w:t>1:1:1:1.</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color w:val="0000FF"/>
          <w:sz w:val="24"/>
          <w:szCs w:val="24"/>
          <w:lang w:eastAsia="vi-VN"/>
        </w:rPr>
        <w:t>C.</w:t>
      </w:r>
      <w:r w:rsidR="00315018" w:rsidRPr="00FE3E80">
        <w:rPr>
          <w:rFonts w:ascii="Times New Roman" w:eastAsia="Times New Roman" w:hAnsi="Times New Roman"/>
          <w:sz w:val="24"/>
          <w:szCs w:val="24"/>
          <w:lang w:val="vi-VN" w:eastAsia="vi-VN"/>
        </w:rPr>
        <w:t>1:1.</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color w:val="0000FF"/>
          <w:sz w:val="24"/>
          <w:szCs w:val="24"/>
          <w:u w:val="single"/>
          <w:lang w:val="vi-VN" w:eastAsia="vi-VN"/>
        </w:rPr>
        <w:t>D</w:t>
      </w:r>
      <w:r w:rsidRPr="00FE3E80">
        <w:rPr>
          <w:rFonts w:ascii="Times New Roman" w:eastAsia="Times New Roman" w:hAnsi="Times New Roman"/>
          <w:b/>
          <w:color w:val="0000FF"/>
          <w:sz w:val="24"/>
          <w:szCs w:val="24"/>
          <w:lang w:val="vi-VN" w:eastAsia="vi-VN"/>
        </w:rPr>
        <w:t>.</w:t>
      </w:r>
      <w:r w:rsidR="00315018" w:rsidRPr="00FE3E80">
        <w:rPr>
          <w:rFonts w:ascii="Times New Roman" w:eastAsia="Times New Roman" w:hAnsi="Times New Roman"/>
          <w:sz w:val="24"/>
          <w:szCs w:val="24"/>
          <w:lang w:val="vi-VN" w:eastAsia="vi-VN"/>
        </w:rPr>
        <w:t>1:2:1.</w:t>
      </w:r>
    </w:p>
    <w:p w14:paraId="0A8D0BEB"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600EE7F9"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Cây thân cao hoa đỏ (A-B-) </w:t>
      </w:r>
      <w:r w:rsidR="00FA6EA7" w:rsidRPr="00FE3E80">
        <w:rPr>
          <w:rFonts w:ascii="Times New Roman" w:eastAsia="Times New Roman" w:hAnsi="Times New Roman"/>
          <w:noProof/>
          <w:position w:val="-4"/>
          <w:sz w:val="24"/>
          <w:szCs w:val="24"/>
          <w:lang w:val="vi-VN" w:eastAsia="vi-VN"/>
        </w:rPr>
        <w:object w:dxaOrig="180" w:dyaOrig="200" w14:anchorId="694977C6">
          <v:shape id="_x0000_i1046" type="#_x0000_t75" style="width:10.5pt;height:10.5pt" o:ole="">
            <v:imagedata r:id="rId43" o:title=""/>
          </v:shape>
          <o:OLEObject Type="Embed" ProgID="Equation.DSMT4" ShapeID="_x0000_i1046" DrawAspect="Content" ObjectID="_1715162807" r:id="rId44"/>
        </w:object>
      </w:r>
      <w:r w:rsidRPr="00FE3E80">
        <w:rPr>
          <w:rFonts w:ascii="Times New Roman" w:eastAsia="Times New Roman" w:hAnsi="Times New Roman"/>
          <w:sz w:val="24"/>
          <w:szCs w:val="24"/>
          <w:lang w:val="vi-VN" w:eastAsia="vi-VN"/>
        </w:rPr>
        <w:t xml:space="preserve"> thấp, trắng (aabb), ta xét các trường hợp </w:t>
      </w:r>
    </w:p>
    <w:p w14:paraId="36E61EBD"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Các gen PLĐL</w:t>
      </w:r>
    </w:p>
    <w:p w14:paraId="353605FD"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noProof/>
          <w:position w:val="-4"/>
          <w:sz w:val="24"/>
          <w:szCs w:val="24"/>
          <w:lang w:val="vi-VN" w:eastAsia="vi-VN"/>
        </w:rPr>
        <w:object w:dxaOrig="180" w:dyaOrig="200" w14:anchorId="4284DAFE">
          <v:shape id="_x0000_i1047" type="#_x0000_t75" style="width:10.5pt;height:10.5pt" o:ole="">
            <v:imagedata r:id="rId43" o:title=""/>
          </v:shape>
          <o:OLEObject Type="Embed" ProgID="Equation.DSMT4" ShapeID="_x0000_i1047" DrawAspect="Content" ObjectID="_1715162808" r:id="rId45"/>
        </w:object>
      </w: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noProof/>
          <w:position w:val="-6"/>
          <w:sz w:val="24"/>
          <w:szCs w:val="24"/>
          <w:lang w:val="vi-VN" w:eastAsia="vi-VN"/>
        </w:rPr>
        <w:object w:dxaOrig="300" w:dyaOrig="220" w14:anchorId="7DD229F9">
          <v:shape id="_x0000_i1048" type="#_x0000_t75" style="width:15pt;height:10.5pt" o:ole="">
            <v:imagedata r:id="rId46" o:title=""/>
          </v:shape>
          <o:OLEObject Type="Embed" ProgID="Equation.DSMT4" ShapeID="_x0000_i1048" DrawAspect="Content" ObjectID="_1715162809" r:id="rId47"/>
        </w:object>
      </w:r>
      <w:r w:rsidRPr="00FE3E80">
        <w:rPr>
          <w:rFonts w:ascii="Times New Roman" w:eastAsia="Times New Roman" w:hAnsi="Times New Roman"/>
          <w:sz w:val="24"/>
          <w:szCs w:val="24"/>
          <w:lang w:val="vi-VN" w:eastAsia="vi-VN"/>
        </w:rPr>
        <w:t xml:space="preserve"> 100%AaBb: thân cao, hoa đỏ </w:t>
      </w:r>
    </w:p>
    <w:p w14:paraId="74907FC4"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noProof/>
          <w:position w:val="-4"/>
          <w:sz w:val="24"/>
          <w:szCs w:val="24"/>
          <w:lang w:val="vi-VN" w:eastAsia="vi-VN"/>
        </w:rPr>
        <w:object w:dxaOrig="180" w:dyaOrig="200" w14:anchorId="02A11E49">
          <v:shape id="_x0000_i1049" type="#_x0000_t75" style="width:10.5pt;height:10.5pt" o:ole="">
            <v:imagedata r:id="rId43" o:title=""/>
          </v:shape>
          <o:OLEObject Type="Embed" ProgID="Equation.DSMT4" ShapeID="_x0000_i1049" DrawAspect="Content" ObjectID="_1715162810" r:id="rId48"/>
        </w:object>
      </w: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noProof/>
          <w:position w:val="-6"/>
          <w:sz w:val="24"/>
          <w:szCs w:val="24"/>
          <w:lang w:val="vi-VN" w:eastAsia="vi-VN"/>
        </w:rPr>
        <w:object w:dxaOrig="300" w:dyaOrig="220" w14:anchorId="7A138E7D">
          <v:shape id="_x0000_i1050" type="#_x0000_t75" style="width:15pt;height:10.5pt" o:ole="">
            <v:imagedata r:id="rId49" o:title=""/>
          </v:shape>
          <o:OLEObject Type="Embed" ProgID="Equation.DSMT4" ShapeID="_x0000_i1050" DrawAspect="Content" ObjectID="_1715162811" r:id="rId50"/>
        </w:objec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AaBb:</w: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Aabb:</w: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aaBb:</w: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aabb</w:t>
      </w:r>
      <w:r w:rsidR="00FA6EA7" w:rsidRPr="00FE3E80">
        <w:rPr>
          <w:rFonts w:ascii="Times New Roman" w:eastAsia="Times New Roman" w:hAnsi="Times New Roman"/>
          <w:noProof/>
          <w:position w:val="-6"/>
          <w:sz w:val="24"/>
          <w:szCs w:val="24"/>
          <w:lang w:val="vi-VN" w:eastAsia="vi-VN"/>
        </w:rPr>
        <w:object w:dxaOrig="300" w:dyaOrig="220" w14:anchorId="5B4E458D">
          <v:shape id="_x0000_i1051" type="#_x0000_t75" style="width:15pt;height:10.5pt" o:ole="">
            <v:imagedata r:id="rId51" o:title=""/>
          </v:shape>
          <o:OLEObject Type="Embed" ProgID="Equation.DSMT4" ShapeID="_x0000_i1051" DrawAspect="Content" ObjectID="_1715162812" r:id="rId52"/>
        </w:object>
      </w:r>
      <w:r w:rsidRPr="00FE3E80">
        <w:rPr>
          <w:rFonts w:ascii="Times New Roman" w:eastAsia="Times New Roman" w:hAnsi="Times New Roman"/>
          <w:sz w:val="24"/>
          <w:szCs w:val="24"/>
          <w:lang w:val="vi-VN" w:eastAsia="vi-VN"/>
        </w:rPr>
        <w:t xml:space="preserve">1:1:1:1 </w:t>
      </w:r>
    </w:p>
    <w:p w14:paraId="66827FA2"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noProof/>
          <w:position w:val="-4"/>
          <w:sz w:val="24"/>
          <w:szCs w:val="24"/>
          <w:lang w:val="vi-VN" w:eastAsia="vi-VN"/>
        </w:rPr>
        <w:object w:dxaOrig="180" w:dyaOrig="200" w14:anchorId="64CF119B">
          <v:shape id="_x0000_i1052" type="#_x0000_t75" style="width:10.5pt;height:10.5pt" o:ole="">
            <v:imagedata r:id="rId43" o:title=""/>
          </v:shape>
          <o:OLEObject Type="Embed" ProgID="Equation.DSMT4" ShapeID="_x0000_i1052" DrawAspect="Content" ObjectID="_1715162813" r:id="rId53"/>
        </w:object>
      </w:r>
      <w:r w:rsidRPr="00FE3E80">
        <w:rPr>
          <w:rFonts w:ascii="Times New Roman" w:eastAsia="Times New Roman" w:hAnsi="Times New Roman"/>
          <w:sz w:val="24"/>
          <w:szCs w:val="24"/>
          <w:lang w:val="vi-VN" w:eastAsia="vi-VN"/>
        </w:rPr>
        <w:t xml:space="preserve"> aabb </w:t>
      </w:r>
      <w:r w:rsidR="00FA6EA7" w:rsidRPr="00FE3E80">
        <w:rPr>
          <w:rFonts w:ascii="Times New Roman" w:eastAsia="Times New Roman" w:hAnsi="Times New Roman"/>
          <w:i/>
          <w:iCs/>
          <w:noProof/>
          <w:position w:val="-6"/>
          <w:sz w:val="24"/>
          <w:szCs w:val="24"/>
          <w:lang w:val="vi-VN" w:eastAsia="vi-VN"/>
        </w:rPr>
        <w:object w:dxaOrig="300" w:dyaOrig="220" w14:anchorId="76E349E9">
          <v:shape id="_x0000_i1053" type="#_x0000_t75" style="width:15pt;height:10.5pt" o:ole="">
            <v:imagedata r:id="rId54" o:title=""/>
          </v:shape>
          <o:OLEObject Type="Embed" ProgID="Equation.DSMT4" ShapeID="_x0000_i1053" DrawAspect="Content" ObjectID="_1715162814" r:id="rId55"/>
        </w:objec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AaBb:</w:t>
      </w:r>
      <w:r w:rsidRPr="00FE3E80">
        <w:rPr>
          <w:rFonts w:ascii="Times New Roman" w:eastAsia="Times New Roman" w:hAnsi="Times New Roman"/>
          <w:sz w:val="24"/>
          <w:szCs w:val="24"/>
          <w:lang w:eastAsia="vi-VN"/>
        </w:rPr>
        <w:t>1</w:t>
      </w:r>
      <w:r w:rsidRPr="00FE3E80">
        <w:rPr>
          <w:rFonts w:ascii="Times New Roman" w:eastAsia="Times New Roman" w:hAnsi="Times New Roman"/>
          <w:sz w:val="24"/>
          <w:szCs w:val="24"/>
          <w:lang w:val="vi-VN" w:eastAsia="vi-VN"/>
        </w:rPr>
        <w:t xml:space="preserve">aaBb </w:t>
      </w:r>
      <w:r w:rsidR="00FA6EA7" w:rsidRPr="00FE3E80">
        <w:rPr>
          <w:rFonts w:ascii="Times New Roman" w:eastAsia="Times New Roman" w:hAnsi="Times New Roman"/>
          <w:noProof/>
          <w:position w:val="-6"/>
          <w:sz w:val="24"/>
          <w:szCs w:val="24"/>
          <w:lang w:val="vi-VN" w:eastAsia="vi-VN"/>
        </w:rPr>
        <w:object w:dxaOrig="300" w:dyaOrig="220" w14:anchorId="08977159">
          <v:shape id="_x0000_i1054" type="#_x0000_t75" style="width:15pt;height:10.5pt" o:ole="">
            <v:imagedata r:id="rId56" o:title=""/>
          </v:shape>
          <o:OLEObject Type="Embed" ProgID="Equation.DSMT4" ShapeID="_x0000_i1054" DrawAspect="Content" ObjectID="_1715162815" r:id="rId57"/>
        </w:object>
      </w:r>
      <w:r w:rsidRPr="00FE3E80">
        <w:rPr>
          <w:rFonts w:ascii="Times New Roman" w:eastAsia="Times New Roman" w:hAnsi="Times New Roman"/>
          <w:sz w:val="24"/>
          <w:szCs w:val="24"/>
          <w:lang w:val="vi-VN" w:eastAsia="vi-VN"/>
        </w:rPr>
        <w:t xml:space="preserve"> 1:1 </w:t>
      </w:r>
    </w:p>
    <w:p w14:paraId="37674664" w14:textId="77777777" w:rsidR="00315018" w:rsidRPr="00FE3E80" w:rsidRDefault="00FA6EA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noProof/>
          <w:position w:val="-6"/>
          <w:sz w:val="24"/>
          <w:szCs w:val="24"/>
          <w:lang w:eastAsia="vi-VN"/>
        </w:rPr>
        <w:object w:dxaOrig="300" w:dyaOrig="220" w14:anchorId="34E426FE">
          <v:shape id="_x0000_i1055" type="#_x0000_t75" style="width:15pt;height:10.5pt" o:ole="">
            <v:imagedata r:id="rId58" o:title=""/>
          </v:shape>
          <o:OLEObject Type="Embed" ProgID="Equation.DSMT4" ShapeID="_x0000_i1055" DrawAspect="Content" ObjectID="_1715162816" r:id="rId59"/>
        </w:object>
      </w:r>
      <w:r w:rsidR="00315018" w:rsidRPr="00FE3E80">
        <w:rPr>
          <w:rFonts w:ascii="Times New Roman" w:eastAsia="Times New Roman" w:hAnsi="Times New Roman"/>
          <w:sz w:val="24"/>
          <w:szCs w:val="24"/>
          <w:lang w:val="vi-VN" w:eastAsia="vi-VN"/>
        </w:rPr>
        <w:t xml:space="preserve"> không thể có tỉ lệ 1:2:1.</w:t>
      </w:r>
    </w:p>
    <w:p w14:paraId="10042A52"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Chọn D</w:t>
      </w:r>
    </w:p>
    <w:p w14:paraId="579115B9" w14:textId="0C49C266" w:rsidR="008A3D4F" w:rsidRPr="00FE3E80" w:rsidRDefault="000A7190" w:rsidP="00356226">
      <w:pPr>
        <w:pStyle w:val="TBW"/>
        <w:spacing w:before="120" w:line="240" w:lineRule="auto"/>
        <w:rPr>
          <w:rFonts w:ascii="Times New Roman" w:hAnsi="Times New Roman" w:cs="Times New Roman"/>
          <w:sz w:val="24"/>
          <w:szCs w:val="24"/>
        </w:rPr>
      </w:pPr>
      <w:r>
        <w:rPr>
          <w:rFonts w:ascii="Times New Roman" w:eastAsia="Times New Roman" w:hAnsi="Times New Roman" w:cs="Times New Roman"/>
          <w:b/>
          <w:color w:val="0033CC"/>
          <w:sz w:val="24"/>
          <w:szCs w:val="24"/>
          <w:lang w:val="vi-VN"/>
        </w:rPr>
        <w:t xml:space="preserve">Câu 112. </w:t>
      </w:r>
      <w:r w:rsidR="008A3D4F" w:rsidRPr="00FE3E80">
        <w:rPr>
          <w:rFonts w:ascii="Times New Roman" w:hAnsi="Times New Roman" w:cs="Times New Roman"/>
          <w:sz w:val="24"/>
          <w:szCs w:val="24"/>
        </w:rPr>
        <w:t>Cho phép lai sau: P: (♂) AAbb × (♀) AaBB thu được F1. Hai alen (A, a) nằm trên cặp nhiễm sắc thể số 3, hai alen (B, b) nằm trên cặp nhiễm sắc thể số 5. Biết rằng trong quá trình giảm phân, cặp NST số 3 không phân li ở giảm phân I, cặp NST số 5 phân li bình thường. Kiểu gen của con lai thể ba có thể là</w:t>
      </w:r>
    </w:p>
    <w:p w14:paraId="73FB4E91" w14:textId="07989E4F" w:rsidR="008A3D4F" w:rsidRPr="00FE3E80" w:rsidRDefault="008A3D4F" w:rsidP="00356226">
      <w:pPr>
        <w:pStyle w:val="TBW"/>
        <w:spacing w:line="240" w:lineRule="auto"/>
        <w:rPr>
          <w:rFonts w:ascii="Times New Roman" w:hAnsi="Times New Roman" w:cs="Times New Roman"/>
          <w:sz w:val="24"/>
          <w:szCs w:val="24"/>
        </w:rPr>
      </w:pPr>
      <w:r w:rsidRPr="00FE3E80">
        <w:rPr>
          <w:rFonts w:ascii="Times New Roman" w:hAnsi="Times New Roman" w:cs="Times New Roman"/>
          <w:sz w:val="24"/>
          <w:szCs w:val="24"/>
        </w:rPr>
        <w:tab/>
      </w:r>
      <w:r w:rsidRPr="00FE3E80">
        <w:rPr>
          <w:rFonts w:ascii="Times New Roman" w:hAnsi="Times New Roman" w:cs="Times New Roman"/>
          <w:b/>
          <w:bCs/>
          <w:color w:val="FF0000"/>
          <w:sz w:val="24"/>
          <w:szCs w:val="24"/>
          <w:u w:val="single"/>
        </w:rPr>
        <w:t>A.</w:t>
      </w:r>
      <w:r w:rsidRPr="00FE3E80">
        <w:rPr>
          <w:rFonts w:ascii="Times New Roman" w:hAnsi="Times New Roman" w:cs="Times New Roman"/>
          <w:sz w:val="24"/>
          <w:szCs w:val="24"/>
        </w:rPr>
        <w:t xml:space="preserve"> AAABb, AAaBb. </w:t>
      </w:r>
      <w:r w:rsidRPr="00FE3E80">
        <w:rPr>
          <w:rFonts w:ascii="Times New Roman" w:hAnsi="Times New Roman" w:cs="Times New Roman"/>
          <w:sz w:val="24"/>
          <w:szCs w:val="24"/>
        </w:rPr>
        <w:tab/>
      </w:r>
      <w:r w:rsidRPr="00FE3E80">
        <w:rPr>
          <w:rFonts w:ascii="Times New Roman" w:hAnsi="Times New Roman" w:cs="Times New Roman"/>
          <w:b/>
          <w:bCs/>
          <w:sz w:val="24"/>
          <w:szCs w:val="24"/>
        </w:rPr>
        <w:t>B.</w:t>
      </w:r>
      <w:r w:rsidRPr="00FE3E80">
        <w:rPr>
          <w:rFonts w:ascii="Times New Roman" w:hAnsi="Times New Roman" w:cs="Times New Roman"/>
          <w:sz w:val="24"/>
          <w:szCs w:val="24"/>
        </w:rPr>
        <w:t xml:space="preserve"> AAABb, AAaBB. </w:t>
      </w:r>
      <w:r w:rsidRPr="00FE3E80">
        <w:rPr>
          <w:rFonts w:ascii="Times New Roman" w:hAnsi="Times New Roman" w:cs="Times New Roman"/>
          <w:sz w:val="24"/>
          <w:szCs w:val="24"/>
        </w:rPr>
        <w:tab/>
      </w:r>
      <w:r w:rsidRPr="00FE3E80">
        <w:rPr>
          <w:rFonts w:ascii="Times New Roman" w:hAnsi="Times New Roman" w:cs="Times New Roman"/>
          <w:b/>
          <w:bCs/>
          <w:sz w:val="24"/>
          <w:szCs w:val="24"/>
        </w:rPr>
        <w:t>C.</w:t>
      </w:r>
      <w:r w:rsidRPr="00FE3E80">
        <w:rPr>
          <w:rFonts w:ascii="Times New Roman" w:hAnsi="Times New Roman" w:cs="Times New Roman"/>
          <w:sz w:val="24"/>
          <w:szCs w:val="24"/>
        </w:rPr>
        <w:t xml:space="preserve"> AaaBb, AAaBb. </w:t>
      </w:r>
      <w:r w:rsidRPr="00FE3E80">
        <w:rPr>
          <w:rFonts w:ascii="Times New Roman" w:hAnsi="Times New Roman" w:cs="Times New Roman"/>
          <w:sz w:val="24"/>
          <w:szCs w:val="24"/>
        </w:rPr>
        <w:tab/>
      </w:r>
      <w:r w:rsidRPr="00FE3E80">
        <w:rPr>
          <w:rFonts w:ascii="Times New Roman" w:hAnsi="Times New Roman" w:cs="Times New Roman"/>
          <w:b/>
          <w:bCs/>
          <w:sz w:val="24"/>
          <w:szCs w:val="24"/>
        </w:rPr>
        <w:t>D.</w:t>
      </w:r>
      <w:r w:rsidRPr="00FE3E80">
        <w:rPr>
          <w:rFonts w:ascii="Times New Roman" w:hAnsi="Times New Roman" w:cs="Times New Roman"/>
          <w:sz w:val="24"/>
          <w:szCs w:val="24"/>
        </w:rPr>
        <w:t xml:space="preserve"> AAABB, AAaBb.</w:t>
      </w:r>
    </w:p>
    <w:p w14:paraId="1B24F4D8" w14:textId="77777777" w:rsidR="008A3D4F" w:rsidRPr="00FE3E80" w:rsidRDefault="008A3D4F" w:rsidP="00356226">
      <w:pPr>
        <w:widowControl w:val="0"/>
        <w:tabs>
          <w:tab w:val="left" w:pos="283"/>
          <w:tab w:val="left" w:pos="2835"/>
          <w:tab w:val="left" w:pos="5386"/>
          <w:tab w:val="left" w:pos="7937"/>
        </w:tabs>
        <w:autoSpaceDE w:val="0"/>
        <w:autoSpaceDN w:val="0"/>
        <w:spacing w:before="120" w:after="0" w:line="240" w:lineRule="auto"/>
        <w:ind w:firstLine="283"/>
        <w:jc w:val="center"/>
        <w:rPr>
          <w:rFonts w:ascii="Times New Roman" w:eastAsia="Times New Roman" w:hAnsi="Times New Roman"/>
          <w:b/>
          <w:color w:val="0033CC"/>
          <w:sz w:val="24"/>
          <w:szCs w:val="24"/>
        </w:rPr>
      </w:pPr>
      <w:r w:rsidRPr="00FE3E80">
        <w:rPr>
          <w:rFonts w:ascii="Times New Roman" w:eastAsia="Times New Roman" w:hAnsi="Times New Roman"/>
          <w:b/>
          <w:color w:val="800080"/>
          <w:sz w:val="24"/>
          <w:szCs w:val="24"/>
        </w:rPr>
        <w:t>Hướng dẫn giải</w:t>
      </w:r>
    </w:p>
    <w:p w14:paraId="73D1C0CE" w14:textId="1C1D269A" w:rsidR="008A3D4F" w:rsidRPr="00FE3E80" w:rsidRDefault="008A3D4F" w:rsidP="00356226">
      <w:pPr>
        <w:tabs>
          <w:tab w:val="left" w:pos="283"/>
          <w:tab w:val="left" w:pos="2835"/>
          <w:tab w:val="left" w:pos="5386"/>
          <w:tab w:val="left" w:pos="7937"/>
        </w:tabs>
        <w:spacing w:before="120" w:after="0" w:line="240" w:lineRule="auto"/>
        <w:ind w:firstLine="283"/>
        <w:jc w:val="both"/>
        <w:rPr>
          <w:rFonts w:ascii="Times New Roman" w:hAnsi="Times New Roman"/>
          <w:color w:val="000000" w:themeColor="text1"/>
          <w:sz w:val="24"/>
          <w:szCs w:val="24"/>
          <w:lang w:val="de-DE"/>
        </w:rPr>
      </w:pPr>
      <w:r w:rsidRPr="00FE3E80">
        <w:rPr>
          <w:rFonts w:ascii="Times New Roman" w:hAnsi="Times New Roman"/>
          <w:bCs/>
          <w:color w:val="000000" w:themeColor="text1"/>
          <w:sz w:val="24"/>
          <w:szCs w:val="24"/>
          <w:lang w:val="de-DE"/>
        </w:rPr>
        <w:t>Đáp án A.</w:t>
      </w:r>
    </w:p>
    <w:p w14:paraId="04FDE41E" w14:textId="77777777" w:rsidR="008A3D4F" w:rsidRPr="00FE3E80" w:rsidRDefault="008A3D4F" w:rsidP="00356226">
      <w:pPr>
        <w:pStyle w:val="TBW"/>
        <w:spacing w:line="240" w:lineRule="auto"/>
        <w:rPr>
          <w:rFonts w:ascii="Times New Roman" w:hAnsi="Times New Roman" w:cs="Times New Roman"/>
          <w:sz w:val="24"/>
          <w:szCs w:val="24"/>
        </w:rPr>
      </w:pPr>
    </w:p>
    <w:p w14:paraId="3644DFA2" w14:textId="763B5587" w:rsidR="001A0712" w:rsidRPr="00FE3E80" w:rsidRDefault="000A7190" w:rsidP="00356226">
      <w:pPr>
        <w:widowControl w:val="0"/>
        <w:spacing w:beforeLines="20" w:before="48" w:afterLines="20" w:after="48" w:line="240"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 xml:space="preserve">Câu 113. </w:t>
      </w:r>
      <w:r w:rsidR="005F7DC7" w:rsidRPr="00FE3E80">
        <w:rPr>
          <w:rFonts w:ascii="Times New Roman" w:eastAsia="Times New Roman" w:hAnsi="Times New Roman"/>
          <w:b/>
          <w:color w:val="0000FF"/>
          <w:sz w:val="24"/>
          <w:szCs w:val="24"/>
        </w:rPr>
        <w:tab/>
      </w:r>
      <w:r w:rsidR="000032AC" w:rsidRPr="00FE3E80">
        <w:rPr>
          <w:rFonts w:ascii="Times New Roman" w:eastAsia="Times New Roman" w:hAnsi="Times New Roman"/>
          <w:sz w:val="24"/>
          <w:szCs w:val="24"/>
        </w:rPr>
        <w:t xml:space="preserve">Ở một loài thực vật, </w:t>
      </w:r>
      <w:r w:rsidR="00A25066" w:rsidRPr="00FE3E80">
        <w:rPr>
          <w:rFonts w:ascii="Times New Roman" w:eastAsia="Times New Roman" w:hAnsi="Times New Roman"/>
          <w:sz w:val="24"/>
          <w:szCs w:val="24"/>
        </w:rPr>
        <w:t>tính trạng màu hoa do 3 cặp gen</w:t>
      </w:r>
      <w:r w:rsidR="000032AC" w:rsidRPr="00FE3E80">
        <w:rPr>
          <w:rFonts w:ascii="Times New Roman" w:eastAsia="Times New Roman" w:hAnsi="Times New Roman"/>
          <w:sz w:val="24"/>
          <w:szCs w:val="24"/>
        </w:rPr>
        <w:t xml:space="preserve"> Aa, Bb và Dd phân li độc lập quy định. Kiểu </w:t>
      </w:r>
      <w:r w:rsidR="00A25066" w:rsidRPr="00FE3E80">
        <w:rPr>
          <w:rFonts w:ascii="Times New Roman" w:eastAsia="Times New Roman" w:hAnsi="Times New Roman"/>
          <w:sz w:val="24"/>
          <w:szCs w:val="24"/>
        </w:rPr>
        <w:t xml:space="preserve">gen </w:t>
      </w:r>
      <w:r w:rsidR="000032AC" w:rsidRPr="00FE3E80">
        <w:rPr>
          <w:rFonts w:ascii="Times New Roman" w:eastAsia="Times New Roman" w:hAnsi="Times New Roman"/>
          <w:sz w:val="24"/>
          <w:szCs w:val="24"/>
        </w:rPr>
        <w:t xml:space="preserve">có đủ 3 loại </w:t>
      </w:r>
      <w:r w:rsidR="00A25066" w:rsidRPr="00FE3E80">
        <w:rPr>
          <w:rFonts w:ascii="Times New Roman" w:eastAsia="Times New Roman" w:hAnsi="Times New Roman"/>
          <w:sz w:val="24"/>
          <w:szCs w:val="24"/>
        </w:rPr>
        <w:t xml:space="preserve">alen </w:t>
      </w:r>
      <w:r w:rsidR="000032AC" w:rsidRPr="00FE3E80">
        <w:rPr>
          <w:rFonts w:ascii="Times New Roman" w:eastAsia="Times New Roman" w:hAnsi="Times New Roman"/>
          <w:sz w:val="24"/>
          <w:szCs w:val="24"/>
        </w:rPr>
        <w:t xml:space="preserve">trội A, B và D cho hoa đỏ; kiểu </w:t>
      </w:r>
      <w:r w:rsidR="00A25066" w:rsidRPr="00FE3E80">
        <w:rPr>
          <w:rFonts w:ascii="Times New Roman" w:eastAsia="Times New Roman" w:hAnsi="Times New Roman"/>
          <w:sz w:val="24"/>
          <w:szCs w:val="24"/>
        </w:rPr>
        <w:t xml:space="preserve">gen </w:t>
      </w:r>
      <w:r w:rsidR="000032AC" w:rsidRPr="00FE3E80">
        <w:rPr>
          <w:rFonts w:ascii="Times New Roman" w:eastAsia="Times New Roman" w:hAnsi="Times New Roman"/>
          <w:sz w:val="24"/>
          <w:szCs w:val="24"/>
        </w:rPr>
        <w:t xml:space="preserve">có 2 loại </w:t>
      </w:r>
      <w:r w:rsidR="00A25066" w:rsidRPr="00FE3E80">
        <w:rPr>
          <w:rFonts w:ascii="Times New Roman" w:eastAsia="Times New Roman" w:hAnsi="Times New Roman"/>
          <w:sz w:val="24"/>
          <w:szCs w:val="24"/>
        </w:rPr>
        <w:t xml:space="preserve">alen </w:t>
      </w:r>
      <w:r w:rsidR="000032AC" w:rsidRPr="00FE3E80">
        <w:rPr>
          <w:rFonts w:ascii="Times New Roman" w:eastAsia="Times New Roman" w:hAnsi="Times New Roman"/>
          <w:sz w:val="24"/>
          <w:szCs w:val="24"/>
        </w:rPr>
        <w:t>trội cho hoa vàng, các trường hợp còn lại quy định hoa trắng. Phép lai P: AaBbDd × AaBbDD, thu được F</w:t>
      </w:r>
      <w:r w:rsidR="000032AC" w:rsidRPr="00FE3E80">
        <w:rPr>
          <w:rFonts w:ascii="Times New Roman" w:eastAsia="Times New Roman" w:hAnsi="Times New Roman"/>
          <w:sz w:val="24"/>
          <w:szCs w:val="24"/>
          <w:vertAlign w:val="subscript"/>
        </w:rPr>
        <w:t>1</w:t>
      </w:r>
      <w:r w:rsidR="000032AC" w:rsidRPr="00FE3E80">
        <w:rPr>
          <w:rFonts w:ascii="Times New Roman" w:eastAsia="Times New Roman" w:hAnsi="Times New Roman"/>
          <w:sz w:val="24"/>
          <w:szCs w:val="24"/>
        </w:rPr>
        <w:t xml:space="preserve">. Theo lí thuyết, </w:t>
      </w:r>
      <w:r w:rsidR="000032AC" w:rsidRPr="00FE3E80">
        <w:rPr>
          <w:rFonts w:ascii="Times New Roman" w:eastAsia="Times New Roman" w:hAnsi="Times New Roman"/>
          <w:sz w:val="24"/>
          <w:szCs w:val="24"/>
        </w:rPr>
        <w:lastRenderedPageBreak/>
        <w:t>trong các cây hoa trắng F</w:t>
      </w:r>
      <w:r w:rsidR="000032AC" w:rsidRPr="00FE3E80">
        <w:rPr>
          <w:rFonts w:ascii="Times New Roman" w:eastAsia="Times New Roman" w:hAnsi="Times New Roman"/>
          <w:sz w:val="24"/>
          <w:szCs w:val="24"/>
          <w:vertAlign w:val="subscript"/>
        </w:rPr>
        <w:t>1</w:t>
      </w:r>
      <w:r w:rsidR="000032AC" w:rsidRPr="00FE3E80">
        <w:rPr>
          <w:rFonts w:ascii="Times New Roman" w:eastAsia="Times New Roman" w:hAnsi="Times New Roman"/>
          <w:sz w:val="24"/>
          <w:szCs w:val="24"/>
        </w:rPr>
        <w:t>, tỉ lệ hoa trắng thuần chủng là bao nhiêu?</w:t>
      </w:r>
    </w:p>
    <w:p w14:paraId="0B4420EC" w14:textId="77777777" w:rsidR="000032AC" w:rsidRPr="00FE3E80" w:rsidRDefault="001A0712" w:rsidP="00356226">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sz w:val="24"/>
          <w:szCs w:val="24"/>
        </w:rPr>
      </w:pPr>
      <w:r w:rsidRPr="00FE3E80">
        <w:rPr>
          <w:rFonts w:ascii="Times New Roman" w:eastAsia="Times New Roman" w:hAnsi="Times New Roman"/>
          <w:b/>
          <w:bCs/>
          <w:color w:val="0000FF"/>
          <w:sz w:val="24"/>
          <w:szCs w:val="24"/>
        </w:rPr>
        <w:t>A.</w:t>
      </w:r>
      <w:r w:rsidR="000032AC" w:rsidRPr="00FE3E80">
        <w:rPr>
          <w:rFonts w:ascii="Times New Roman" w:eastAsia="Times New Roman" w:hAnsi="Times New Roman"/>
          <w:sz w:val="24"/>
          <w:szCs w:val="24"/>
        </w:rPr>
        <w:t xml:space="preserve"> 25%.</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rPr>
        <w:t>B.</w:t>
      </w:r>
      <w:r w:rsidR="000032AC" w:rsidRPr="00FE3E80">
        <w:rPr>
          <w:rFonts w:ascii="Times New Roman" w:eastAsia="Times New Roman" w:hAnsi="Times New Roman"/>
          <w:sz w:val="24"/>
          <w:szCs w:val="24"/>
        </w:rPr>
        <w:t xml:space="preserve"> 75%.</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u w:val="single"/>
        </w:rPr>
        <w:t>C</w:t>
      </w:r>
      <w:r w:rsidRPr="00FE3E80">
        <w:rPr>
          <w:rFonts w:ascii="Times New Roman" w:eastAsia="Times New Roman" w:hAnsi="Times New Roman"/>
          <w:b/>
          <w:bCs/>
          <w:color w:val="0000FF"/>
          <w:sz w:val="24"/>
          <w:szCs w:val="24"/>
        </w:rPr>
        <w:t>.</w:t>
      </w:r>
      <w:r w:rsidR="000032AC" w:rsidRPr="00FE3E80">
        <w:rPr>
          <w:rFonts w:ascii="Times New Roman" w:eastAsia="Times New Roman" w:hAnsi="Times New Roman"/>
          <w:sz w:val="24"/>
          <w:szCs w:val="24"/>
        </w:rPr>
        <w:t xml:space="preserve"> 50%.</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rPr>
        <w:t>D.</w:t>
      </w:r>
      <w:r w:rsidR="000032AC" w:rsidRPr="00FE3E80">
        <w:rPr>
          <w:rFonts w:ascii="Times New Roman" w:eastAsia="Times New Roman" w:hAnsi="Times New Roman"/>
          <w:sz w:val="24"/>
          <w:szCs w:val="24"/>
        </w:rPr>
        <w:t xml:space="preserve"> 33%.</w:t>
      </w:r>
    </w:p>
    <w:p w14:paraId="4FAFB3C2" w14:textId="77777777" w:rsidR="000032AC" w:rsidRPr="00FE3E80" w:rsidRDefault="001A0712" w:rsidP="00356226">
      <w:pPr>
        <w:widowControl w:val="0"/>
        <w:tabs>
          <w:tab w:val="left" w:pos="283"/>
          <w:tab w:val="left" w:pos="2835"/>
          <w:tab w:val="left" w:pos="5386"/>
          <w:tab w:val="left" w:pos="7937"/>
        </w:tabs>
        <w:autoSpaceDE w:val="0"/>
        <w:autoSpaceDN w:val="0"/>
        <w:spacing w:before="120" w:after="0" w:line="240" w:lineRule="auto"/>
        <w:ind w:firstLine="283"/>
        <w:jc w:val="center"/>
        <w:rPr>
          <w:rFonts w:ascii="Times New Roman" w:eastAsia="Times New Roman" w:hAnsi="Times New Roman"/>
          <w:b/>
          <w:color w:val="0033CC"/>
          <w:sz w:val="24"/>
          <w:szCs w:val="24"/>
        </w:rPr>
      </w:pPr>
      <w:r w:rsidRPr="00FE3E80">
        <w:rPr>
          <w:rFonts w:ascii="Times New Roman" w:eastAsia="Times New Roman" w:hAnsi="Times New Roman"/>
          <w:b/>
          <w:color w:val="800080"/>
          <w:sz w:val="24"/>
          <w:szCs w:val="24"/>
        </w:rPr>
        <w:t>Hướng dẫn giải</w:t>
      </w:r>
    </w:p>
    <w:p w14:paraId="228FF1E5" w14:textId="77777777" w:rsidR="000032AC" w:rsidRPr="00FE3E80" w:rsidRDefault="000032AC" w:rsidP="00356226">
      <w:pPr>
        <w:tabs>
          <w:tab w:val="left" w:pos="283"/>
          <w:tab w:val="left" w:pos="2835"/>
          <w:tab w:val="left" w:pos="5386"/>
          <w:tab w:val="left" w:pos="7937"/>
        </w:tabs>
        <w:spacing w:before="120" w:after="0" w:line="240" w:lineRule="auto"/>
        <w:ind w:firstLine="283"/>
        <w:jc w:val="both"/>
        <w:rPr>
          <w:rFonts w:ascii="Times New Roman" w:hAnsi="Times New Roman"/>
          <w:color w:val="000000" w:themeColor="text1"/>
          <w:sz w:val="24"/>
          <w:szCs w:val="24"/>
          <w:lang w:val="de-DE"/>
        </w:rPr>
      </w:pPr>
      <w:r w:rsidRPr="00FE3E80">
        <w:rPr>
          <w:rFonts w:ascii="Times New Roman" w:hAnsi="Times New Roman"/>
          <w:bCs/>
          <w:color w:val="000000" w:themeColor="text1"/>
          <w:sz w:val="24"/>
          <w:szCs w:val="24"/>
          <w:lang w:val="de-DE"/>
        </w:rPr>
        <w:t>Đáp án</w:t>
      </w:r>
      <w:r w:rsidR="00C92AAC" w:rsidRPr="00FE3E80">
        <w:rPr>
          <w:rFonts w:ascii="Times New Roman" w:hAnsi="Times New Roman"/>
          <w:bCs/>
          <w:color w:val="000000" w:themeColor="text1"/>
          <w:sz w:val="24"/>
          <w:szCs w:val="24"/>
          <w:lang w:val="de-DE"/>
        </w:rPr>
        <w:t xml:space="preserve"> </w:t>
      </w:r>
      <w:r w:rsidR="001A0712" w:rsidRPr="00FE3E80">
        <w:rPr>
          <w:rFonts w:ascii="Times New Roman" w:hAnsi="Times New Roman"/>
          <w:bCs/>
          <w:color w:val="000000" w:themeColor="text1"/>
          <w:sz w:val="24"/>
          <w:szCs w:val="24"/>
          <w:lang w:val="de-DE"/>
        </w:rPr>
        <w:t>C.</w:t>
      </w:r>
    </w:p>
    <w:p w14:paraId="073F9E8F" w14:textId="255E9DAA" w:rsidR="001A0712" w:rsidRPr="00FE3E80" w:rsidRDefault="000032AC"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de-DE"/>
        </w:rPr>
      </w:pPr>
      <w:r w:rsidRPr="00FE3E80">
        <w:rPr>
          <w:rFonts w:ascii="Times New Roman" w:hAnsi="Times New Roman"/>
          <w:sz w:val="24"/>
          <w:szCs w:val="24"/>
          <w:lang w:val="de-DE"/>
        </w:rPr>
        <w:t>- F</w:t>
      </w:r>
      <w:r w:rsidRPr="00FE3E80">
        <w:rPr>
          <w:rFonts w:ascii="Times New Roman" w:hAnsi="Times New Roman"/>
          <w:sz w:val="24"/>
          <w:szCs w:val="24"/>
          <w:vertAlign w:val="subscript"/>
          <w:lang w:val="de-DE"/>
        </w:rPr>
        <w:t>1</w:t>
      </w:r>
      <w:r w:rsidRPr="00FE3E80">
        <w:rPr>
          <w:rFonts w:ascii="Times New Roman" w:hAnsi="Times New Roman"/>
          <w:sz w:val="24"/>
          <w:szCs w:val="24"/>
          <w:lang w:val="de-DE"/>
        </w:rPr>
        <w:t xml:space="preserve"> chỉ có 2 loại </w:t>
      </w:r>
      <w:r w:rsidRPr="00FE3E80">
        <w:rPr>
          <w:rFonts w:ascii="Times New Roman" w:hAnsi="Times New Roman"/>
          <w:color w:val="000000" w:themeColor="text1"/>
          <w:sz w:val="24"/>
          <w:szCs w:val="24"/>
          <w:lang w:val="de-DE"/>
        </w:rPr>
        <w:t xml:space="preserve">kiểu </w:t>
      </w:r>
      <w:r w:rsidR="00A25066" w:rsidRPr="00FE3E80">
        <w:rPr>
          <w:rFonts w:ascii="Times New Roman" w:hAnsi="Times New Roman"/>
          <w:color w:val="000000" w:themeColor="text1"/>
          <w:sz w:val="24"/>
          <w:szCs w:val="24"/>
          <w:lang w:val="de-DE"/>
        </w:rPr>
        <w:t>gen</w:t>
      </w:r>
      <w:r w:rsidR="008A3D4F" w:rsidRPr="00FE3E80">
        <w:rPr>
          <w:rFonts w:ascii="Times New Roman" w:hAnsi="Times New Roman"/>
          <w:color w:val="000000" w:themeColor="text1"/>
          <w:sz w:val="24"/>
          <w:szCs w:val="24"/>
          <w:lang w:val="de-DE"/>
        </w:rPr>
        <w:t xml:space="preserve"> </w:t>
      </w:r>
      <w:r w:rsidRPr="00FE3E80">
        <w:rPr>
          <w:rFonts w:ascii="Times New Roman" w:hAnsi="Times New Roman"/>
          <w:color w:val="000000" w:themeColor="text1"/>
          <w:sz w:val="24"/>
          <w:szCs w:val="24"/>
          <w:lang w:val="de-DE"/>
        </w:rPr>
        <w:t xml:space="preserve">hoa </w:t>
      </w:r>
      <w:r w:rsidRPr="00FE3E80">
        <w:rPr>
          <w:rFonts w:ascii="Times New Roman" w:hAnsi="Times New Roman"/>
          <w:sz w:val="24"/>
          <w:szCs w:val="24"/>
          <w:lang w:val="de-DE"/>
        </w:rPr>
        <w:t>trắng là aabbDd và aabbDD, tỉ lệ mỗi loại bằng nhau nên hoa trắng thuần chủng/hoa trắng = 50%.</w:t>
      </w:r>
    </w:p>
    <w:p w14:paraId="2EB2888D" w14:textId="72DF8798" w:rsidR="00315018" w:rsidRPr="00FE3E80" w:rsidRDefault="000A7190" w:rsidP="00356226">
      <w:pPr>
        <w:widowControl w:val="0"/>
        <w:spacing w:beforeLines="20" w:before="48" w:afterLines="20" w:after="48" w:line="240" w:lineRule="auto"/>
        <w:rPr>
          <w:rFonts w:ascii="Times New Roman" w:eastAsia="Times New Roman" w:hAnsi="Times New Roman"/>
          <w:sz w:val="24"/>
          <w:szCs w:val="24"/>
          <w:lang w:val="vi-VN"/>
        </w:rPr>
      </w:pPr>
      <w:r>
        <w:rPr>
          <w:rFonts w:ascii="Times New Roman" w:eastAsia="Times New Roman" w:hAnsi="Times New Roman"/>
          <w:b/>
          <w:color w:val="0033CC"/>
          <w:sz w:val="24"/>
          <w:szCs w:val="24"/>
          <w:lang w:val="vi-VN"/>
        </w:rPr>
        <w:t xml:space="preserve">Câu 114. </w:t>
      </w:r>
      <w:r w:rsidR="005F7DC7" w:rsidRPr="00FE3E80">
        <w:rPr>
          <w:rFonts w:ascii="Times New Roman" w:eastAsia="Times New Roman" w:hAnsi="Times New Roman"/>
          <w:b/>
          <w:color w:val="0000FF"/>
          <w:sz w:val="24"/>
          <w:szCs w:val="24"/>
          <w:lang w:val="vi-VN"/>
        </w:rPr>
        <w:tab/>
      </w:r>
      <w:r w:rsidR="00315018" w:rsidRPr="00FE3E80">
        <w:rPr>
          <w:rFonts w:ascii="Times New Roman" w:eastAsia="Times New Roman" w:hAnsi="Times New Roman"/>
          <w:sz w:val="24"/>
          <w:szCs w:val="24"/>
          <w:lang w:val="vi-VN" w:eastAsia="vi-VN"/>
        </w:rPr>
        <w:t>Giả sử kết quả khảo sát về diện tích khu phân bố (tính theo m</w:t>
      </w:r>
      <w:r w:rsidR="00384A56" w:rsidRPr="00FE3E80">
        <w:rPr>
          <w:rFonts w:ascii="Times New Roman" w:eastAsia="Times New Roman" w:hAnsi="Times New Roman"/>
          <w:sz w:val="24"/>
          <w:szCs w:val="24"/>
          <w:vertAlign w:val="superscript"/>
          <w:lang w:eastAsia="vi-VN"/>
        </w:rPr>
        <w:t>2</w:t>
      </w:r>
      <w:r w:rsidR="00315018" w:rsidRPr="00FE3E80">
        <w:rPr>
          <w:rFonts w:ascii="Times New Roman" w:eastAsia="Times New Roman" w:hAnsi="Times New Roman"/>
          <w:sz w:val="24"/>
          <w:szCs w:val="24"/>
          <w:lang w:val="vi-VN" w:eastAsia="vi-VN"/>
        </w:rPr>
        <w:t>) và kích thước quần thể (tính theo số lượng cá thể) của 4 quần thể sinh vật cùng loài ở cùng một thời điểm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1536"/>
        <w:gridCol w:w="1663"/>
        <w:gridCol w:w="1770"/>
        <w:gridCol w:w="1789"/>
      </w:tblGrid>
      <w:tr w:rsidR="00315018" w:rsidRPr="00FE3E80" w14:paraId="25697E19" w14:textId="77777777" w:rsidTr="00384A56">
        <w:trPr>
          <w:trHeight w:val="264"/>
          <w:jc w:val="center"/>
        </w:trPr>
        <w:tc>
          <w:tcPr>
            <w:tcW w:w="3067" w:type="dxa"/>
            <w:shd w:val="clear" w:color="auto" w:fill="auto"/>
            <w:vAlign w:val="center"/>
          </w:tcPr>
          <w:p w14:paraId="122D5055"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p>
        </w:tc>
        <w:tc>
          <w:tcPr>
            <w:tcW w:w="1536" w:type="dxa"/>
            <w:shd w:val="clear" w:color="auto" w:fill="auto"/>
            <w:vAlign w:val="center"/>
          </w:tcPr>
          <w:p w14:paraId="6F6F8ED0"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Qu</w:t>
            </w:r>
            <w:r w:rsidRPr="00FE3E80">
              <w:rPr>
                <w:rFonts w:ascii="Times New Roman" w:eastAsia="Times New Roman" w:hAnsi="Times New Roman"/>
                <w:sz w:val="24"/>
                <w:szCs w:val="24"/>
                <w:lang w:eastAsia="vi-VN"/>
              </w:rPr>
              <w:t>ầ</w:t>
            </w:r>
            <w:r w:rsidRPr="00FE3E80">
              <w:rPr>
                <w:rFonts w:ascii="Times New Roman" w:eastAsia="Times New Roman" w:hAnsi="Times New Roman"/>
                <w:sz w:val="24"/>
                <w:szCs w:val="24"/>
                <w:lang w:val="vi-VN" w:eastAsia="vi-VN"/>
              </w:rPr>
              <w:t xml:space="preserve">n </w:t>
            </w:r>
            <w:r w:rsidRPr="00FE3E80">
              <w:rPr>
                <w:rFonts w:ascii="Times New Roman" w:eastAsia="Times New Roman" w:hAnsi="Times New Roman"/>
                <w:sz w:val="24"/>
                <w:szCs w:val="24"/>
                <w:lang w:eastAsia="vi-VN"/>
              </w:rPr>
              <w:t>t</w:t>
            </w:r>
            <w:r w:rsidRPr="00FE3E80">
              <w:rPr>
                <w:rFonts w:ascii="Times New Roman" w:eastAsia="Times New Roman" w:hAnsi="Times New Roman"/>
                <w:sz w:val="24"/>
                <w:szCs w:val="24"/>
                <w:lang w:val="vi-VN" w:eastAsia="vi-VN"/>
              </w:rPr>
              <w:t>h</w:t>
            </w:r>
            <w:r w:rsidRPr="00FE3E80">
              <w:rPr>
                <w:rFonts w:ascii="Times New Roman" w:eastAsia="Times New Roman" w:hAnsi="Times New Roman"/>
                <w:sz w:val="24"/>
                <w:szCs w:val="24"/>
                <w:lang w:eastAsia="vi-VN"/>
              </w:rPr>
              <w:t>ể</w:t>
            </w:r>
            <w:r w:rsidR="00384A56"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I</w:t>
            </w:r>
          </w:p>
        </w:tc>
        <w:tc>
          <w:tcPr>
            <w:tcW w:w="1663" w:type="dxa"/>
            <w:shd w:val="clear" w:color="auto" w:fill="auto"/>
            <w:vAlign w:val="center"/>
          </w:tcPr>
          <w:p w14:paraId="25C6BBC6"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Qu</w:t>
            </w:r>
            <w:r w:rsidRPr="00FE3E80">
              <w:rPr>
                <w:rFonts w:ascii="Times New Roman" w:eastAsia="Times New Roman" w:hAnsi="Times New Roman"/>
                <w:sz w:val="24"/>
                <w:szCs w:val="24"/>
                <w:lang w:eastAsia="vi-VN"/>
              </w:rPr>
              <w:t>ầnt</w:t>
            </w:r>
            <w:r w:rsidRPr="00FE3E80">
              <w:rPr>
                <w:rFonts w:ascii="Times New Roman" w:eastAsia="Times New Roman" w:hAnsi="Times New Roman"/>
                <w:sz w:val="24"/>
                <w:szCs w:val="24"/>
                <w:lang w:val="vi-VN" w:eastAsia="vi-VN"/>
              </w:rPr>
              <w:t>h</w:t>
            </w:r>
            <w:r w:rsidRPr="00FE3E80">
              <w:rPr>
                <w:rFonts w:ascii="Times New Roman" w:eastAsia="Times New Roman" w:hAnsi="Times New Roman"/>
                <w:sz w:val="24"/>
                <w:szCs w:val="24"/>
                <w:lang w:eastAsia="vi-VN"/>
              </w:rPr>
              <w:t>ể</w:t>
            </w:r>
            <w:r w:rsidR="00384A56"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II</w:t>
            </w:r>
          </w:p>
        </w:tc>
        <w:tc>
          <w:tcPr>
            <w:tcW w:w="1770" w:type="dxa"/>
            <w:shd w:val="clear" w:color="auto" w:fill="auto"/>
            <w:vAlign w:val="center"/>
          </w:tcPr>
          <w:p w14:paraId="541E584C"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rPr>
              <w:t xml:space="preserve">Quần thể </w:t>
            </w:r>
            <w:r w:rsidRPr="00FE3E80">
              <w:rPr>
                <w:rFonts w:ascii="Times New Roman" w:eastAsia="Times New Roman" w:hAnsi="Times New Roman"/>
                <w:sz w:val="24"/>
                <w:szCs w:val="24"/>
                <w:lang w:eastAsia="vi-VN"/>
              </w:rPr>
              <w:t>III</w:t>
            </w:r>
          </w:p>
        </w:tc>
        <w:tc>
          <w:tcPr>
            <w:tcW w:w="1789" w:type="dxa"/>
            <w:shd w:val="clear" w:color="auto" w:fill="auto"/>
            <w:vAlign w:val="center"/>
          </w:tcPr>
          <w:p w14:paraId="2B2E2C62"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Qu</w:t>
            </w:r>
            <w:r w:rsidRPr="00FE3E80">
              <w:rPr>
                <w:rFonts w:ascii="Times New Roman" w:eastAsia="Times New Roman" w:hAnsi="Times New Roman"/>
                <w:sz w:val="24"/>
                <w:szCs w:val="24"/>
                <w:lang w:eastAsia="vi-VN"/>
              </w:rPr>
              <w:t>ầ</w:t>
            </w:r>
            <w:r w:rsidRPr="00FE3E80">
              <w:rPr>
                <w:rFonts w:ascii="Times New Roman" w:eastAsia="Times New Roman" w:hAnsi="Times New Roman"/>
                <w:sz w:val="24"/>
                <w:szCs w:val="24"/>
                <w:lang w:val="vi-VN" w:eastAsia="vi-VN"/>
              </w:rPr>
              <w:t xml:space="preserve">n </w:t>
            </w:r>
            <w:r w:rsidRPr="00FE3E80">
              <w:rPr>
                <w:rFonts w:ascii="Times New Roman" w:eastAsia="Times New Roman" w:hAnsi="Times New Roman"/>
                <w:sz w:val="24"/>
                <w:szCs w:val="24"/>
              </w:rPr>
              <w:t xml:space="preserve">thể </w:t>
            </w:r>
            <w:r w:rsidRPr="00FE3E80">
              <w:rPr>
                <w:rFonts w:ascii="Times New Roman" w:eastAsia="Times New Roman" w:hAnsi="Times New Roman"/>
                <w:sz w:val="24"/>
                <w:szCs w:val="24"/>
                <w:lang w:val="vi-VN" w:eastAsia="vi-VN"/>
              </w:rPr>
              <w:t>IV</w:t>
            </w:r>
          </w:p>
        </w:tc>
      </w:tr>
      <w:tr w:rsidR="00315018" w:rsidRPr="00FE3E80" w14:paraId="51505125" w14:textId="77777777" w:rsidTr="00384A56">
        <w:trPr>
          <w:trHeight w:val="259"/>
          <w:jc w:val="center"/>
        </w:trPr>
        <w:tc>
          <w:tcPr>
            <w:tcW w:w="3067" w:type="dxa"/>
            <w:shd w:val="clear" w:color="auto" w:fill="auto"/>
            <w:vAlign w:val="center"/>
          </w:tcPr>
          <w:p w14:paraId="5B175E65"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D</w:t>
            </w:r>
            <w:r w:rsidRPr="00FE3E80">
              <w:rPr>
                <w:rFonts w:ascii="Times New Roman" w:eastAsia="Times New Roman" w:hAnsi="Times New Roman"/>
                <w:sz w:val="24"/>
                <w:szCs w:val="24"/>
                <w:lang w:eastAsia="vi-VN"/>
              </w:rPr>
              <w:t>iệ</w:t>
            </w:r>
            <w:r w:rsidRPr="00FE3E80">
              <w:rPr>
                <w:rFonts w:ascii="Times New Roman" w:eastAsia="Times New Roman" w:hAnsi="Times New Roman"/>
                <w:sz w:val="24"/>
                <w:szCs w:val="24"/>
                <w:lang w:val="vi-VN" w:eastAsia="vi-VN"/>
              </w:rPr>
              <w:t xml:space="preserve">n </w:t>
            </w:r>
            <w:r w:rsidRPr="00FE3E80">
              <w:rPr>
                <w:rFonts w:ascii="Times New Roman" w:eastAsia="Times New Roman" w:hAnsi="Times New Roman"/>
                <w:sz w:val="24"/>
                <w:szCs w:val="24"/>
                <w:lang w:eastAsia="vi-VN"/>
              </w:rPr>
              <w:t>t</w:t>
            </w:r>
            <w:r w:rsidRPr="00FE3E80">
              <w:rPr>
                <w:rFonts w:ascii="Times New Roman" w:eastAsia="Times New Roman" w:hAnsi="Times New Roman"/>
                <w:sz w:val="24"/>
                <w:szCs w:val="24"/>
                <w:lang w:val="vi-VN" w:eastAsia="vi-VN"/>
              </w:rPr>
              <w:t>ích khu p</w:t>
            </w:r>
            <w:r w:rsidRPr="00FE3E80">
              <w:rPr>
                <w:rFonts w:ascii="Times New Roman" w:eastAsia="Times New Roman" w:hAnsi="Times New Roman"/>
                <w:sz w:val="24"/>
                <w:szCs w:val="24"/>
                <w:lang w:eastAsia="vi-VN"/>
              </w:rPr>
              <w:t>h</w:t>
            </w:r>
            <w:r w:rsidRPr="00FE3E80">
              <w:rPr>
                <w:rFonts w:ascii="Times New Roman" w:eastAsia="Times New Roman" w:hAnsi="Times New Roman"/>
                <w:sz w:val="24"/>
                <w:szCs w:val="24"/>
                <w:lang w:val="vi-VN" w:eastAsia="vi-VN"/>
              </w:rPr>
              <w:t>ân b</w:t>
            </w:r>
            <w:r w:rsidRPr="00FE3E80">
              <w:rPr>
                <w:rFonts w:ascii="Times New Roman" w:eastAsia="Times New Roman" w:hAnsi="Times New Roman"/>
                <w:sz w:val="24"/>
                <w:szCs w:val="24"/>
                <w:lang w:eastAsia="vi-VN"/>
              </w:rPr>
              <w:t>ố</w:t>
            </w:r>
          </w:p>
        </w:tc>
        <w:tc>
          <w:tcPr>
            <w:tcW w:w="1536" w:type="dxa"/>
            <w:shd w:val="clear" w:color="auto" w:fill="auto"/>
            <w:vAlign w:val="center"/>
          </w:tcPr>
          <w:p w14:paraId="2A8D3650"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35</w:t>
            </w:r>
            <w:r w:rsidRPr="00FE3E80">
              <w:rPr>
                <w:rFonts w:ascii="Times New Roman" w:eastAsia="Times New Roman" w:hAnsi="Times New Roman"/>
                <w:sz w:val="24"/>
                <w:szCs w:val="24"/>
                <w:lang w:eastAsia="vi-VN"/>
              </w:rPr>
              <w:t>58</w:t>
            </w:r>
          </w:p>
        </w:tc>
        <w:tc>
          <w:tcPr>
            <w:tcW w:w="1663" w:type="dxa"/>
            <w:shd w:val="clear" w:color="auto" w:fill="auto"/>
            <w:vAlign w:val="center"/>
          </w:tcPr>
          <w:p w14:paraId="06696AF1"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eastAsia="vi-VN"/>
              </w:rPr>
              <w:t>2</w:t>
            </w:r>
            <w:r w:rsidRPr="00FE3E80">
              <w:rPr>
                <w:rFonts w:ascii="Times New Roman" w:eastAsia="Times New Roman" w:hAnsi="Times New Roman"/>
                <w:sz w:val="24"/>
                <w:szCs w:val="24"/>
                <w:lang w:val="vi-VN" w:eastAsia="vi-VN"/>
              </w:rPr>
              <w:t>486</w:t>
            </w:r>
          </w:p>
        </w:tc>
        <w:tc>
          <w:tcPr>
            <w:tcW w:w="1770" w:type="dxa"/>
            <w:shd w:val="clear" w:color="auto" w:fill="auto"/>
            <w:vAlign w:val="center"/>
          </w:tcPr>
          <w:p w14:paraId="153844CB"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1935</w:t>
            </w:r>
          </w:p>
        </w:tc>
        <w:tc>
          <w:tcPr>
            <w:tcW w:w="1789" w:type="dxa"/>
            <w:shd w:val="clear" w:color="auto" w:fill="auto"/>
            <w:vAlign w:val="center"/>
          </w:tcPr>
          <w:p w14:paraId="2AB3DDCA"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1954</w:t>
            </w:r>
          </w:p>
        </w:tc>
      </w:tr>
      <w:tr w:rsidR="00315018" w:rsidRPr="00FE3E80" w14:paraId="6E01563D" w14:textId="77777777" w:rsidTr="00384A56">
        <w:trPr>
          <w:trHeight w:val="262"/>
          <w:jc w:val="center"/>
        </w:trPr>
        <w:tc>
          <w:tcPr>
            <w:tcW w:w="3067" w:type="dxa"/>
            <w:shd w:val="clear" w:color="auto" w:fill="auto"/>
            <w:vAlign w:val="center"/>
          </w:tcPr>
          <w:p w14:paraId="1145CC37"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Kích t</w:t>
            </w:r>
            <w:r w:rsidRPr="00FE3E80">
              <w:rPr>
                <w:rFonts w:ascii="Times New Roman" w:eastAsia="Times New Roman" w:hAnsi="Times New Roman"/>
                <w:sz w:val="24"/>
                <w:szCs w:val="24"/>
                <w:lang w:eastAsia="vi-VN"/>
              </w:rPr>
              <w:t>hư</w:t>
            </w:r>
            <w:r w:rsidRPr="00FE3E80">
              <w:rPr>
                <w:rFonts w:ascii="Times New Roman" w:eastAsia="Times New Roman" w:hAnsi="Times New Roman"/>
                <w:sz w:val="24"/>
                <w:szCs w:val="24"/>
                <w:lang w:val="vi-VN" w:eastAsia="vi-VN"/>
              </w:rPr>
              <w:t>ớc quần thể</w:t>
            </w:r>
          </w:p>
        </w:tc>
        <w:tc>
          <w:tcPr>
            <w:tcW w:w="1536" w:type="dxa"/>
            <w:shd w:val="clear" w:color="auto" w:fill="auto"/>
            <w:vAlign w:val="center"/>
          </w:tcPr>
          <w:p w14:paraId="3DB8104E"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4270</w:t>
            </w:r>
          </w:p>
        </w:tc>
        <w:tc>
          <w:tcPr>
            <w:tcW w:w="1663" w:type="dxa"/>
            <w:shd w:val="clear" w:color="auto" w:fill="auto"/>
            <w:vAlign w:val="center"/>
          </w:tcPr>
          <w:p w14:paraId="59564E43"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3720</w:t>
            </w:r>
          </w:p>
        </w:tc>
        <w:tc>
          <w:tcPr>
            <w:tcW w:w="1770" w:type="dxa"/>
            <w:shd w:val="clear" w:color="auto" w:fill="auto"/>
            <w:vAlign w:val="center"/>
          </w:tcPr>
          <w:p w14:paraId="5F053695"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3</w:t>
            </w:r>
            <w:r w:rsidRPr="00FE3E80">
              <w:rPr>
                <w:rFonts w:ascii="Times New Roman" w:eastAsia="Times New Roman" w:hAnsi="Times New Roman"/>
                <w:sz w:val="24"/>
                <w:szCs w:val="24"/>
                <w:lang w:eastAsia="vi-VN"/>
              </w:rPr>
              <w:t>8</w:t>
            </w:r>
            <w:r w:rsidRPr="00FE3E80">
              <w:rPr>
                <w:rFonts w:ascii="Times New Roman" w:eastAsia="Times New Roman" w:hAnsi="Times New Roman"/>
                <w:sz w:val="24"/>
                <w:szCs w:val="24"/>
                <w:lang w:val="vi-VN" w:eastAsia="vi-VN"/>
              </w:rPr>
              <w:t>70</w:t>
            </w:r>
          </w:p>
        </w:tc>
        <w:tc>
          <w:tcPr>
            <w:tcW w:w="1789" w:type="dxa"/>
            <w:shd w:val="clear" w:color="auto" w:fill="auto"/>
            <w:vAlign w:val="center"/>
          </w:tcPr>
          <w:p w14:paraId="660BCE97"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4885</w:t>
            </w:r>
          </w:p>
        </w:tc>
      </w:tr>
    </w:tbl>
    <w:p w14:paraId="445644C4" w14:textId="77777777" w:rsidR="001A0712"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rPr>
      </w:pPr>
      <w:r w:rsidRPr="00FE3E80">
        <w:rPr>
          <w:rFonts w:ascii="Times New Roman" w:eastAsia="Times New Roman" w:hAnsi="Times New Roman"/>
          <w:sz w:val="24"/>
          <w:szCs w:val="24"/>
          <w:lang w:val="vi-VN" w:eastAsia="vi-VN"/>
        </w:rPr>
        <w:t>Xét tại thời điểm khảo sát, mật độ cá thể của quần thể nào trong 4 quần thể trên là thấp nhất?</w:t>
      </w:r>
    </w:p>
    <w:p w14:paraId="3C98EE8B" w14:textId="77777777" w:rsidR="00315018"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FE3E80">
        <w:rPr>
          <w:rFonts w:ascii="Times New Roman" w:eastAsia="Times New Roman" w:hAnsi="Times New Roman"/>
          <w:b/>
          <w:color w:val="0000FF"/>
          <w:sz w:val="24"/>
          <w:szCs w:val="24"/>
          <w:u w:val="single"/>
          <w:lang w:val="vi-VN" w:eastAsia="vi-VN"/>
        </w:rPr>
        <w:t>A</w:t>
      </w:r>
      <w:r w:rsidRPr="00FE3E80">
        <w:rPr>
          <w:rFonts w:ascii="Times New Roman" w:eastAsia="Times New Roman" w:hAnsi="Times New Roman"/>
          <w:b/>
          <w:color w:val="0000FF"/>
          <w:sz w:val="24"/>
          <w:szCs w:val="24"/>
          <w:lang w:val="vi-VN" w:eastAsia="vi-VN"/>
        </w:rPr>
        <w:t>.</w:t>
      </w:r>
      <w:r w:rsidR="00315018" w:rsidRPr="00FE3E80">
        <w:rPr>
          <w:rFonts w:ascii="Times New Roman" w:eastAsia="Times New Roman" w:hAnsi="Times New Roman"/>
          <w:sz w:val="24"/>
          <w:szCs w:val="24"/>
          <w:lang w:val="vi-VN" w:eastAsia="vi-VN"/>
        </w:rPr>
        <w:t xml:space="preserve"> Quần thể I.</w:t>
      </w:r>
      <w:r w:rsidRPr="00FE3E80">
        <w:rPr>
          <w:rFonts w:ascii="Times New Roman" w:eastAsia="Times New Roman" w:hAnsi="Times New Roman"/>
          <w:b/>
          <w:color w:val="0000FF"/>
          <w:sz w:val="24"/>
          <w:szCs w:val="24"/>
          <w:lang w:val="vi-VN" w:eastAsia="vi-VN"/>
        </w:rPr>
        <w:tab/>
        <w:t>B.</w:t>
      </w:r>
      <w:r w:rsidR="00315018" w:rsidRPr="00FE3E80">
        <w:rPr>
          <w:rFonts w:ascii="Times New Roman" w:eastAsia="Times New Roman" w:hAnsi="Times New Roman"/>
          <w:sz w:val="24"/>
          <w:szCs w:val="24"/>
          <w:lang w:val="vi-VN" w:eastAsia="vi-VN"/>
        </w:rPr>
        <w:t xml:space="preserve"> Quần thể II.</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bCs/>
          <w:color w:val="0000FF"/>
          <w:sz w:val="24"/>
          <w:szCs w:val="24"/>
          <w:lang w:eastAsia="vi-VN"/>
        </w:rPr>
        <w:t>C</w:t>
      </w:r>
      <w:r w:rsidRPr="00FE3E80">
        <w:rPr>
          <w:rFonts w:ascii="Times New Roman" w:eastAsia="Times New Roman" w:hAnsi="Times New Roman"/>
          <w:b/>
          <w:bCs/>
          <w:color w:val="0000FF"/>
          <w:sz w:val="24"/>
          <w:szCs w:val="24"/>
          <w:lang w:val="vi-VN" w:eastAsia="vi-VN"/>
        </w:rPr>
        <w:t>.</w:t>
      </w:r>
      <w:r w:rsidR="00315018" w:rsidRPr="00FE3E80">
        <w:rPr>
          <w:rFonts w:ascii="Times New Roman" w:eastAsia="Times New Roman" w:hAnsi="Times New Roman"/>
          <w:sz w:val="24"/>
          <w:szCs w:val="24"/>
          <w:lang w:val="vi-VN" w:eastAsia="vi-VN"/>
        </w:rPr>
        <w:t>Quần thể III.</w:t>
      </w:r>
      <w:r w:rsidRPr="00FE3E80">
        <w:rPr>
          <w:rFonts w:ascii="Times New Roman" w:eastAsia="Times New Roman" w:hAnsi="Times New Roman"/>
          <w:b/>
          <w:color w:val="0000FF"/>
          <w:sz w:val="24"/>
          <w:szCs w:val="24"/>
          <w:lang w:val="vi-VN" w:eastAsia="vi-VN"/>
        </w:rPr>
        <w:tab/>
        <w:t>D.</w:t>
      </w:r>
      <w:r w:rsidR="00315018" w:rsidRPr="00FE3E80">
        <w:rPr>
          <w:rFonts w:ascii="Times New Roman" w:eastAsia="Times New Roman" w:hAnsi="Times New Roman"/>
          <w:sz w:val="24"/>
          <w:szCs w:val="24"/>
          <w:lang w:val="vi-VN" w:eastAsia="vi-VN"/>
        </w:rPr>
        <w:t xml:space="preserve"> Quần thể IV</w:t>
      </w:r>
      <w:r w:rsidR="00315018" w:rsidRPr="00FE3E80">
        <w:rPr>
          <w:rFonts w:ascii="Times New Roman" w:eastAsia="Times New Roman" w:hAnsi="Times New Roman"/>
          <w:sz w:val="24"/>
          <w:szCs w:val="24"/>
          <w:lang w:eastAsia="vi-VN"/>
        </w:rPr>
        <w:t>.</w:t>
      </w:r>
    </w:p>
    <w:p w14:paraId="52040E15"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009D0F54"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2461B8DF"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Áp dụng công thức tính mật độ cá thể = tổng số cá thể/ diện tích</w:t>
      </w:r>
    </w:p>
    <w:tbl>
      <w:tblPr>
        <w:tblpPr w:leftFromText="180" w:rightFromText="180" w:vertAnchor="text" w:horzAnchor="margin" w:tblpXSpec="center" w:tblpY="6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6"/>
        <w:gridCol w:w="2176"/>
        <w:gridCol w:w="2085"/>
        <w:gridCol w:w="1920"/>
        <w:gridCol w:w="1846"/>
      </w:tblGrid>
      <w:tr w:rsidR="00384A56" w:rsidRPr="00FE3E80" w14:paraId="01388F99" w14:textId="77777777" w:rsidTr="00384A56">
        <w:trPr>
          <w:trHeight w:val="291"/>
        </w:trPr>
        <w:tc>
          <w:tcPr>
            <w:tcW w:w="2816" w:type="dxa"/>
            <w:shd w:val="clear" w:color="auto" w:fill="auto"/>
            <w:vAlign w:val="center"/>
          </w:tcPr>
          <w:p w14:paraId="53FE150F"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p>
        </w:tc>
        <w:tc>
          <w:tcPr>
            <w:tcW w:w="2176" w:type="dxa"/>
            <w:shd w:val="clear" w:color="auto" w:fill="auto"/>
            <w:vAlign w:val="center"/>
          </w:tcPr>
          <w:p w14:paraId="557AC1D1"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bCs/>
                <w:sz w:val="24"/>
                <w:szCs w:val="24"/>
                <w:lang w:val="vi-VN" w:eastAsia="vi-VN"/>
              </w:rPr>
              <w:t>Qu</w:t>
            </w:r>
            <w:r w:rsidRPr="00FE3E80">
              <w:rPr>
                <w:rFonts w:ascii="Times New Roman" w:eastAsia="Times New Roman" w:hAnsi="Times New Roman"/>
                <w:bCs/>
                <w:sz w:val="24"/>
                <w:szCs w:val="24"/>
                <w:lang w:eastAsia="vi-VN"/>
              </w:rPr>
              <w:t>ầ</w:t>
            </w:r>
            <w:r w:rsidRPr="00FE3E80">
              <w:rPr>
                <w:rFonts w:ascii="Times New Roman" w:eastAsia="Times New Roman" w:hAnsi="Times New Roman"/>
                <w:bCs/>
                <w:sz w:val="24"/>
                <w:szCs w:val="24"/>
                <w:lang w:val="vi-VN" w:eastAsia="vi-VN"/>
              </w:rPr>
              <w:t xml:space="preserve">n thể </w:t>
            </w:r>
            <w:r w:rsidRPr="00FE3E80">
              <w:rPr>
                <w:rFonts w:ascii="Times New Roman" w:eastAsia="Times New Roman" w:hAnsi="Times New Roman"/>
                <w:bCs/>
                <w:sz w:val="24"/>
                <w:szCs w:val="24"/>
                <w:lang w:eastAsia="vi-VN"/>
              </w:rPr>
              <w:t>I</w:t>
            </w:r>
          </w:p>
        </w:tc>
        <w:tc>
          <w:tcPr>
            <w:tcW w:w="2085" w:type="dxa"/>
            <w:shd w:val="clear" w:color="auto" w:fill="auto"/>
            <w:vAlign w:val="center"/>
          </w:tcPr>
          <w:p w14:paraId="616A5D85"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Quần th</w:t>
            </w:r>
            <w:r w:rsidRPr="00FE3E80">
              <w:rPr>
                <w:rFonts w:ascii="Times New Roman" w:eastAsia="Times New Roman" w:hAnsi="Times New Roman"/>
                <w:bCs/>
                <w:sz w:val="24"/>
                <w:szCs w:val="24"/>
                <w:lang w:eastAsia="vi-VN"/>
              </w:rPr>
              <w:t>ể</w:t>
            </w:r>
            <w:r w:rsidRPr="00FE3E80">
              <w:rPr>
                <w:rFonts w:ascii="Times New Roman" w:eastAsia="Times New Roman" w:hAnsi="Times New Roman"/>
                <w:bCs/>
                <w:sz w:val="24"/>
                <w:szCs w:val="24"/>
                <w:lang w:val="vi-VN" w:eastAsia="vi-VN"/>
              </w:rPr>
              <w:t xml:space="preserve"> II</w:t>
            </w:r>
          </w:p>
        </w:tc>
        <w:tc>
          <w:tcPr>
            <w:tcW w:w="1920" w:type="dxa"/>
            <w:shd w:val="clear" w:color="auto" w:fill="auto"/>
            <w:vAlign w:val="center"/>
          </w:tcPr>
          <w:p w14:paraId="4892950D"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Qu</w:t>
            </w:r>
            <w:r w:rsidRPr="00FE3E80">
              <w:rPr>
                <w:rFonts w:ascii="Times New Roman" w:eastAsia="Times New Roman" w:hAnsi="Times New Roman"/>
                <w:bCs/>
                <w:sz w:val="24"/>
                <w:szCs w:val="24"/>
                <w:lang w:eastAsia="vi-VN"/>
              </w:rPr>
              <w:t>ầ</w:t>
            </w:r>
            <w:r w:rsidRPr="00FE3E80">
              <w:rPr>
                <w:rFonts w:ascii="Times New Roman" w:eastAsia="Times New Roman" w:hAnsi="Times New Roman"/>
                <w:bCs/>
                <w:sz w:val="24"/>
                <w:szCs w:val="24"/>
                <w:lang w:val="vi-VN" w:eastAsia="vi-VN"/>
              </w:rPr>
              <w:t>n t</w:t>
            </w:r>
            <w:r w:rsidRPr="00FE3E80">
              <w:rPr>
                <w:rFonts w:ascii="Times New Roman" w:eastAsia="Times New Roman" w:hAnsi="Times New Roman"/>
                <w:bCs/>
                <w:sz w:val="24"/>
                <w:szCs w:val="24"/>
                <w:lang w:eastAsia="vi-VN"/>
              </w:rPr>
              <w:t>hểII</w:t>
            </w:r>
            <w:r w:rsidRPr="00FE3E80">
              <w:rPr>
                <w:rFonts w:ascii="Times New Roman" w:eastAsia="Times New Roman" w:hAnsi="Times New Roman"/>
                <w:bCs/>
                <w:sz w:val="24"/>
                <w:szCs w:val="24"/>
                <w:lang w:val="vi-VN" w:eastAsia="vi-VN"/>
              </w:rPr>
              <w:t>I</w:t>
            </w:r>
          </w:p>
        </w:tc>
        <w:tc>
          <w:tcPr>
            <w:tcW w:w="1846" w:type="dxa"/>
            <w:shd w:val="clear" w:color="auto" w:fill="auto"/>
            <w:vAlign w:val="center"/>
          </w:tcPr>
          <w:p w14:paraId="3A6CF67B"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Quần th</w:t>
            </w:r>
            <w:r w:rsidRPr="00FE3E80">
              <w:rPr>
                <w:rFonts w:ascii="Times New Roman" w:eastAsia="Times New Roman" w:hAnsi="Times New Roman"/>
                <w:bCs/>
                <w:sz w:val="24"/>
                <w:szCs w:val="24"/>
                <w:lang w:eastAsia="vi-VN"/>
              </w:rPr>
              <w:t>ể</w:t>
            </w:r>
            <w:r w:rsidRPr="00FE3E80">
              <w:rPr>
                <w:rFonts w:ascii="Times New Roman" w:eastAsia="Times New Roman" w:hAnsi="Times New Roman"/>
                <w:bCs/>
                <w:sz w:val="24"/>
                <w:szCs w:val="24"/>
                <w:lang w:val="vi-VN" w:eastAsia="vi-VN"/>
              </w:rPr>
              <w:t xml:space="preserve"> IV</w:t>
            </w:r>
          </w:p>
        </w:tc>
      </w:tr>
      <w:tr w:rsidR="00384A56" w:rsidRPr="00FE3E80" w14:paraId="7DAD0B7E" w14:textId="77777777" w:rsidTr="00384A56">
        <w:trPr>
          <w:trHeight w:val="185"/>
        </w:trPr>
        <w:tc>
          <w:tcPr>
            <w:tcW w:w="2816" w:type="dxa"/>
            <w:shd w:val="clear" w:color="auto" w:fill="auto"/>
            <w:vAlign w:val="center"/>
          </w:tcPr>
          <w:p w14:paraId="71E99BEC"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bCs/>
                <w:sz w:val="24"/>
                <w:szCs w:val="24"/>
                <w:lang w:val="vi-VN" w:eastAsia="vi-VN"/>
              </w:rPr>
              <w:t>Diện t</w:t>
            </w:r>
            <w:r w:rsidRPr="00FE3E80">
              <w:rPr>
                <w:rFonts w:ascii="Times New Roman" w:eastAsia="Times New Roman" w:hAnsi="Times New Roman"/>
                <w:bCs/>
                <w:sz w:val="24"/>
                <w:szCs w:val="24"/>
                <w:lang w:eastAsia="vi-VN"/>
              </w:rPr>
              <w:t>ích</w:t>
            </w:r>
            <w:r w:rsidRPr="00FE3E80">
              <w:rPr>
                <w:rFonts w:ascii="Times New Roman" w:eastAsia="Times New Roman" w:hAnsi="Times New Roman"/>
                <w:bCs/>
                <w:sz w:val="24"/>
                <w:szCs w:val="24"/>
                <w:lang w:val="vi-VN" w:eastAsia="vi-VN"/>
              </w:rPr>
              <w:t xml:space="preserve"> khu ph</w:t>
            </w:r>
            <w:r w:rsidRPr="00FE3E80">
              <w:rPr>
                <w:rFonts w:ascii="Times New Roman" w:eastAsia="Times New Roman" w:hAnsi="Times New Roman"/>
                <w:bCs/>
                <w:sz w:val="24"/>
                <w:szCs w:val="24"/>
                <w:lang w:eastAsia="vi-VN"/>
              </w:rPr>
              <w:t>â</w:t>
            </w:r>
            <w:r w:rsidRPr="00FE3E80">
              <w:rPr>
                <w:rFonts w:ascii="Times New Roman" w:eastAsia="Times New Roman" w:hAnsi="Times New Roman"/>
                <w:bCs/>
                <w:sz w:val="24"/>
                <w:szCs w:val="24"/>
                <w:lang w:val="vi-VN" w:eastAsia="vi-VN"/>
              </w:rPr>
              <w:t>n b</w:t>
            </w:r>
            <w:r w:rsidRPr="00FE3E80">
              <w:rPr>
                <w:rFonts w:ascii="Times New Roman" w:eastAsia="Times New Roman" w:hAnsi="Times New Roman"/>
                <w:bCs/>
                <w:sz w:val="24"/>
                <w:szCs w:val="24"/>
                <w:lang w:eastAsia="vi-VN"/>
              </w:rPr>
              <w:t>ố</w:t>
            </w:r>
          </w:p>
        </w:tc>
        <w:tc>
          <w:tcPr>
            <w:tcW w:w="2176" w:type="dxa"/>
            <w:shd w:val="clear" w:color="auto" w:fill="auto"/>
            <w:vAlign w:val="center"/>
          </w:tcPr>
          <w:p w14:paraId="2A0FA78B"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3558</w:t>
            </w:r>
          </w:p>
        </w:tc>
        <w:tc>
          <w:tcPr>
            <w:tcW w:w="2085" w:type="dxa"/>
            <w:shd w:val="clear" w:color="auto" w:fill="auto"/>
            <w:vAlign w:val="center"/>
          </w:tcPr>
          <w:p w14:paraId="359B59C9"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2486</w:t>
            </w:r>
          </w:p>
        </w:tc>
        <w:tc>
          <w:tcPr>
            <w:tcW w:w="1920" w:type="dxa"/>
            <w:shd w:val="clear" w:color="auto" w:fill="auto"/>
            <w:vAlign w:val="center"/>
          </w:tcPr>
          <w:p w14:paraId="23D04924"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1935</w:t>
            </w:r>
          </w:p>
        </w:tc>
        <w:tc>
          <w:tcPr>
            <w:tcW w:w="1846" w:type="dxa"/>
            <w:shd w:val="clear" w:color="auto" w:fill="auto"/>
            <w:vAlign w:val="center"/>
          </w:tcPr>
          <w:p w14:paraId="0892AABF"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1954</w:t>
            </w:r>
          </w:p>
        </w:tc>
      </w:tr>
      <w:tr w:rsidR="00384A56" w:rsidRPr="00FE3E80" w14:paraId="7649F617" w14:textId="77777777" w:rsidTr="00384A56">
        <w:trPr>
          <w:trHeight w:val="183"/>
        </w:trPr>
        <w:tc>
          <w:tcPr>
            <w:tcW w:w="2816" w:type="dxa"/>
            <w:shd w:val="clear" w:color="auto" w:fill="auto"/>
            <w:vAlign w:val="center"/>
          </w:tcPr>
          <w:p w14:paraId="729EE41F"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bCs/>
                <w:sz w:val="24"/>
                <w:szCs w:val="24"/>
                <w:lang w:val="vi-VN" w:eastAsia="vi-VN"/>
              </w:rPr>
              <w:t>Kích t</w:t>
            </w:r>
            <w:r w:rsidRPr="00FE3E80">
              <w:rPr>
                <w:rFonts w:ascii="Times New Roman" w:eastAsia="Times New Roman" w:hAnsi="Times New Roman"/>
                <w:bCs/>
                <w:sz w:val="24"/>
                <w:szCs w:val="24"/>
                <w:lang w:eastAsia="vi-VN"/>
              </w:rPr>
              <w:t>hước</w:t>
            </w:r>
            <w:r w:rsidRPr="00FE3E80">
              <w:rPr>
                <w:rFonts w:ascii="Times New Roman" w:eastAsia="Times New Roman" w:hAnsi="Times New Roman"/>
                <w:bCs/>
                <w:sz w:val="24"/>
                <w:szCs w:val="24"/>
                <w:lang w:val="vi-VN" w:eastAsia="vi-VN"/>
              </w:rPr>
              <w:t xml:space="preserve"> qu</w:t>
            </w:r>
            <w:r w:rsidRPr="00FE3E80">
              <w:rPr>
                <w:rFonts w:ascii="Times New Roman" w:eastAsia="Times New Roman" w:hAnsi="Times New Roman"/>
                <w:bCs/>
                <w:sz w:val="24"/>
                <w:szCs w:val="24"/>
                <w:lang w:eastAsia="vi-VN"/>
              </w:rPr>
              <w:t>ầ</w:t>
            </w:r>
            <w:r w:rsidRPr="00FE3E80">
              <w:rPr>
                <w:rFonts w:ascii="Times New Roman" w:eastAsia="Times New Roman" w:hAnsi="Times New Roman"/>
                <w:bCs/>
                <w:sz w:val="24"/>
                <w:szCs w:val="24"/>
                <w:lang w:val="vi-VN" w:eastAsia="vi-VN"/>
              </w:rPr>
              <w:t>n th</w:t>
            </w:r>
            <w:r w:rsidRPr="00FE3E80">
              <w:rPr>
                <w:rFonts w:ascii="Times New Roman" w:eastAsia="Times New Roman" w:hAnsi="Times New Roman"/>
                <w:bCs/>
                <w:sz w:val="24"/>
                <w:szCs w:val="24"/>
                <w:lang w:eastAsia="vi-VN"/>
              </w:rPr>
              <w:t>ể</w:t>
            </w:r>
          </w:p>
        </w:tc>
        <w:tc>
          <w:tcPr>
            <w:tcW w:w="2176" w:type="dxa"/>
            <w:shd w:val="clear" w:color="auto" w:fill="auto"/>
            <w:vAlign w:val="center"/>
          </w:tcPr>
          <w:p w14:paraId="54A26322"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4270</w:t>
            </w:r>
          </w:p>
        </w:tc>
        <w:tc>
          <w:tcPr>
            <w:tcW w:w="2085" w:type="dxa"/>
            <w:shd w:val="clear" w:color="auto" w:fill="auto"/>
            <w:vAlign w:val="center"/>
          </w:tcPr>
          <w:p w14:paraId="74C20283"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3730</w:t>
            </w:r>
          </w:p>
        </w:tc>
        <w:tc>
          <w:tcPr>
            <w:tcW w:w="1920" w:type="dxa"/>
            <w:shd w:val="clear" w:color="auto" w:fill="auto"/>
            <w:vAlign w:val="center"/>
          </w:tcPr>
          <w:p w14:paraId="51E762C2"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3870</w:t>
            </w:r>
          </w:p>
        </w:tc>
        <w:tc>
          <w:tcPr>
            <w:tcW w:w="1846" w:type="dxa"/>
            <w:shd w:val="clear" w:color="auto" w:fill="auto"/>
            <w:vAlign w:val="center"/>
          </w:tcPr>
          <w:p w14:paraId="34C4A064"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4885</w:t>
            </w:r>
          </w:p>
        </w:tc>
      </w:tr>
      <w:tr w:rsidR="00384A56" w:rsidRPr="00FE3E80" w14:paraId="04F219AA" w14:textId="77777777" w:rsidTr="00384A56">
        <w:trPr>
          <w:trHeight w:val="191"/>
        </w:trPr>
        <w:tc>
          <w:tcPr>
            <w:tcW w:w="2816" w:type="dxa"/>
            <w:shd w:val="clear" w:color="auto" w:fill="auto"/>
            <w:vAlign w:val="center"/>
          </w:tcPr>
          <w:p w14:paraId="0E72C16D"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M</w:t>
            </w:r>
            <w:r w:rsidRPr="00FE3E80">
              <w:rPr>
                <w:rFonts w:ascii="Times New Roman" w:eastAsia="Times New Roman" w:hAnsi="Times New Roman"/>
                <w:bCs/>
                <w:sz w:val="24"/>
                <w:szCs w:val="24"/>
                <w:lang w:eastAsia="vi-VN"/>
              </w:rPr>
              <w:t>ậ</w:t>
            </w:r>
            <w:r w:rsidRPr="00FE3E80">
              <w:rPr>
                <w:rFonts w:ascii="Times New Roman" w:eastAsia="Times New Roman" w:hAnsi="Times New Roman"/>
                <w:bCs/>
                <w:sz w:val="24"/>
                <w:szCs w:val="24"/>
                <w:lang w:val="vi-VN" w:eastAsia="vi-VN"/>
              </w:rPr>
              <w:t xml:space="preserve">t </w:t>
            </w:r>
            <w:r w:rsidRPr="00FE3E80">
              <w:rPr>
                <w:rFonts w:ascii="Times New Roman" w:eastAsia="Times New Roman" w:hAnsi="Times New Roman"/>
                <w:bCs/>
                <w:sz w:val="24"/>
                <w:szCs w:val="24"/>
                <w:lang w:eastAsia="vi-VN"/>
              </w:rPr>
              <w:t>đ</w:t>
            </w:r>
            <w:r w:rsidRPr="00FE3E80">
              <w:rPr>
                <w:rFonts w:ascii="Times New Roman" w:eastAsia="Times New Roman" w:hAnsi="Times New Roman"/>
                <w:bCs/>
                <w:sz w:val="24"/>
                <w:szCs w:val="24"/>
                <w:lang w:val="vi-VN" w:eastAsia="vi-VN"/>
              </w:rPr>
              <w:t>ộ (c</w:t>
            </w:r>
            <w:r w:rsidRPr="00FE3E80">
              <w:rPr>
                <w:rFonts w:ascii="Times New Roman" w:eastAsia="Times New Roman" w:hAnsi="Times New Roman"/>
                <w:bCs/>
                <w:sz w:val="24"/>
                <w:szCs w:val="24"/>
                <w:lang w:eastAsia="vi-VN"/>
              </w:rPr>
              <w:t>á</w:t>
            </w:r>
            <w:r w:rsidRPr="00FE3E80">
              <w:rPr>
                <w:rFonts w:ascii="Times New Roman" w:eastAsia="Times New Roman" w:hAnsi="Times New Roman"/>
                <w:bCs/>
                <w:sz w:val="24"/>
                <w:szCs w:val="24"/>
                <w:lang w:val="vi-VN" w:eastAsia="vi-VN"/>
              </w:rPr>
              <w:t xml:space="preserve"> th</w:t>
            </w:r>
            <w:r w:rsidRPr="00FE3E80">
              <w:rPr>
                <w:rFonts w:ascii="Times New Roman" w:eastAsia="Times New Roman" w:hAnsi="Times New Roman"/>
                <w:bCs/>
                <w:sz w:val="24"/>
                <w:szCs w:val="24"/>
                <w:lang w:eastAsia="vi-VN"/>
              </w:rPr>
              <w:t>ể</w:t>
            </w:r>
            <w:r w:rsidRPr="00FE3E80">
              <w:rPr>
                <w:rFonts w:ascii="Times New Roman" w:eastAsia="Times New Roman" w:hAnsi="Times New Roman"/>
                <w:bCs/>
                <w:sz w:val="24"/>
                <w:szCs w:val="24"/>
                <w:lang w:val="vi-VN" w:eastAsia="vi-VN"/>
              </w:rPr>
              <w:t>/m</w:t>
            </w:r>
            <w:r w:rsidRPr="00FE3E80">
              <w:rPr>
                <w:rFonts w:ascii="Times New Roman" w:eastAsia="Times New Roman" w:hAnsi="Times New Roman"/>
                <w:bCs/>
                <w:sz w:val="24"/>
                <w:szCs w:val="24"/>
                <w:vertAlign w:val="superscript"/>
                <w:lang w:val="vi-VN" w:eastAsia="vi-VN"/>
              </w:rPr>
              <w:t>2</w:t>
            </w:r>
            <w:r w:rsidRPr="00FE3E80">
              <w:rPr>
                <w:rFonts w:ascii="Times New Roman" w:eastAsia="Times New Roman" w:hAnsi="Times New Roman"/>
                <w:bCs/>
                <w:sz w:val="24"/>
                <w:szCs w:val="24"/>
                <w:lang w:val="vi-VN" w:eastAsia="vi-VN"/>
              </w:rPr>
              <w:t>)</w:t>
            </w:r>
          </w:p>
        </w:tc>
        <w:tc>
          <w:tcPr>
            <w:tcW w:w="2176" w:type="dxa"/>
            <w:shd w:val="clear" w:color="auto" w:fill="auto"/>
            <w:vAlign w:val="center"/>
          </w:tcPr>
          <w:p w14:paraId="637329D1"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bCs/>
                <w:sz w:val="24"/>
                <w:szCs w:val="24"/>
                <w:lang w:eastAsia="vi-VN"/>
              </w:rPr>
              <w:t>1,2</w:t>
            </w:r>
          </w:p>
        </w:tc>
        <w:tc>
          <w:tcPr>
            <w:tcW w:w="2085" w:type="dxa"/>
            <w:shd w:val="clear" w:color="auto" w:fill="auto"/>
            <w:vAlign w:val="center"/>
          </w:tcPr>
          <w:p w14:paraId="5418321B"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1</w:t>
            </w:r>
            <w:r w:rsidRPr="00FE3E80">
              <w:rPr>
                <w:rFonts w:ascii="Times New Roman" w:eastAsia="Times New Roman" w:hAnsi="Times New Roman"/>
                <w:bCs/>
                <w:sz w:val="24"/>
                <w:szCs w:val="24"/>
                <w:lang w:eastAsia="vi-VN"/>
              </w:rPr>
              <w:t>,</w:t>
            </w:r>
            <w:r w:rsidRPr="00FE3E80">
              <w:rPr>
                <w:rFonts w:ascii="Times New Roman" w:eastAsia="Times New Roman" w:hAnsi="Times New Roman"/>
                <w:bCs/>
                <w:sz w:val="24"/>
                <w:szCs w:val="24"/>
                <w:lang w:val="vi-VN" w:eastAsia="vi-VN"/>
              </w:rPr>
              <w:t>5</w:t>
            </w:r>
          </w:p>
        </w:tc>
        <w:tc>
          <w:tcPr>
            <w:tcW w:w="1920" w:type="dxa"/>
            <w:shd w:val="clear" w:color="auto" w:fill="auto"/>
            <w:vAlign w:val="center"/>
          </w:tcPr>
          <w:p w14:paraId="3F472753"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iCs/>
                <w:spacing w:val="-10"/>
                <w:sz w:val="24"/>
                <w:szCs w:val="24"/>
                <w:lang w:eastAsia="vi-VN"/>
              </w:rPr>
              <w:t>2</w:t>
            </w:r>
          </w:p>
        </w:tc>
        <w:tc>
          <w:tcPr>
            <w:tcW w:w="1846" w:type="dxa"/>
            <w:shd w:val="clear" w:color="auto" w:fill="auto"/>
            <w:vAlign w:val="center"/>
          </w:tcPr>
          <w:p w14:paraId="27BC7C1D" w14:textId="77777777" w:rsidR="00384A56" w:rsidRPr="00FE3E80" w:rsidRDefault="00384A56"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bCs/>
                <w:sz w:val="24"/>
                <w:szCs w:val="24"/>
                <w:lang w:val="vi-VN" w:eastAsia="vi-VN"/>
              </w:rPr>
              <w:t>2,5</w:t>
            </w:r>
          </w:p>
        </w:tc>
      </w:tr>
    </w:tbl>
    <w:p w14:paraId="56CF39EA" w14:textId="77777777" w:rsidR="00315018" w:rsidRPr="00FE3E80" w:rsidRDefault="00384A56"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 xml:space="preserve"> </w:t>
      </w:r>
      <w:r w:rsidR="00315018" w:rsidRPr="00FE3E80">
        <w:rPr>
          <w:rFonts w:ascii="Times New Roman" w:eastAsia="Times New Roman" w:hAnsi="Times New Roman"/>
          <w:b/>
          <w:bCs/>
          <w:sz w:val="24"/>
          <w:szCs w:val="24"/>
          <w:lang w:val="vi-VN" w:eastAsia="vi-VN"/>
        </w:rPr>
        <w:t>Cách giải:</w:t>
      </w:r>
    </w:p>
    <w:p w14:paraId="66EDB7D2" w14:textId="77777777" w:rsidR="00315018" w:rsidRPr="00FE3E80" w:rsidRDefault="00315018"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Quần thể có mật độ thấp nhất là quần thể I.</w:t>
      </w:r>
    </w:p>
    <w:p w14:paraId="48B1F01F" w14:textId="16592BCC" w:rsidR="00315018"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val="vi-VN" w:eastAsia="vi-VN"/>
        </w:rPr>
        <w:t>Chọn A</w:t>
      </w:r>
    </w:p>
    <w:p w14:paraId="6D55A043" w14:textId="349F0FEA" w:rsidR="007B7123" w:rsidRPr="00FE3E80" w:rsidRDefault="000A7190" w:rsidP="00356226">
      <w:pPr>
        <w:widowControl w:val="0"/>
        <w:spacing w:beforeLines="20" w:before="48" w:afterLines="20" w:after="48" w:line="240" w:lineRule="auto"/>
        <w:rPr>
          <w:rFonts w:ascii="Times New Roman" w:eastAsia="Times New Roman" w:hAnsi="Times New Roman"/>
          <w:sz w:val="24"/>
          <w:szCs w:val="24"/>
          <w:lang w:val="vi-VN" w:eastAsia="vi-VN"/>
        </w:rPr>
      </w:pPr>
      <w:r>
        <w:rPr>
          <w:rFonts w:ascii="Times New Roman" w:eastAsia="Times New Roman" w:hAnsi="Times New Roman"/>
          <w:b/>
          <w:color w:val="0033CC"/>
          <w:sz w:val="24"/>
          <w:szCs w:val="24"/>
          <w:lang w:val="vi-VN" w:eastAsia="vi-VN"/>
        </w:rPr>
        <w:t xml:space="preserve">Câu 115. </w:t>
      </w:r>
      <w:r w:rsidR="005F7DC7" w:rsidRPr="00FE3E80">
        <w:rPr>
          <w:rFonts w:ascii="Times New Roman" w:eastAsia="Times New Roman" w:hAnsi="Times New Roman"/>
          <w:b/>
          <w:color w:val="0000FF"/>
          <w:sz w:val="24"/>
          <w:szCs w:val="24"/>
          <w:lang w:val="vi-VN" w:eastAsia="vi-VN"/>
        </w:rPr>
        <w:tab/>
      </w:r>
      <w:r w:rsidR="007B7123" w:rsidRPr="00FE3E80">
        <w:rPr>
          <w:rFonts w:ascii="Times New Roman" w:eastAsia="Times New Roman" w:hAnsi="Times New Roman"/>
          <w:sz w:val="24"/>
          <w:szCs w:val="24"/>
          <w:lang w:val="vi-VN" w:eastAsia="vi-VN"/>
        </w:rPr>
        <w:t xml:space="preserve">Ở một quần thể người, bệnh </w:t>
      </w:r>
      <w:r w:rsidR="007B7123" w:rsidRPr="00FE3E80">
        <w:rPr>
          <w:rFonts w:ascii="Times New Roman" w:eastAsia="Times New Roman" w:hAnsi="Times New Roman"/>
          <w:sz w:val="24"/>
          <w:szCs w:val="24"/>
          <w:lang w:eastAsia="vi-VN"/>
        </w:rPr>
        <w:t>P</w:t>
      </w:r>
      <w:r w:rsidR="007B7123" w:rsidRPr="00FE3E80">
        <w:rPr>
          <w:rFonts w:ascii="Times New Roman" w:eastAsia="Times New Roman" w:hAnsi="Times New Roman"/>
          <w:sz w:val="24"/>
          <w:szCs w:val="24"/>
          <w:lang w:val="vi-VN" w:eastAsia="vi-VN"/>
        </w:rPr>
        <w:t xml:space="preserve"> do một </w:t>
      </w:r>
      <w:r w:rsidR="007B7123" w:rsidRPr="00FE3E80">
        <w:rPr>
          <w:rFonts w:ascii="Times New Roman" w:eastAsia="Times New Roman" w:hAnsi="Times New Roman"/>
          <w:sz w:val="24"/>
          <w:szCs w:val="24"/>
          <w:lang w:eastAsia="vi-VN"/>
        </w:rPr>
        <w:t>tr</w:t>
      </w:r>
      <w:r w:rsidR="007B7123" w:rsidRPr="00FE3E80">
        <w:rPr>
          <w:rFonts w:ascii="Times New Roman" w:eastAsia="Times New Roman" w:hAnsi="Times New Roman"/>
          <w:sz w:val="24"/>
          <w:szCs w:val="24"/>
          <w:lang w:val="vi-VN" w:eastAsia="vi-VN"/>
        </w:rPr>
        <w:t>ong hai alen của một gen qui định; bệnh Q do alen lặn nằm trên vùng không tư</w:t>
      </w:r>
      <w:r w:rsidR="007B7123" w:rsidRPr="00FE3E80">
        <w:rPr>
          <w:rFonts w:ascii="Times New Roman" w:eastAsia="Times New Roman" w:hAnsi="Times New Roman"/>
          <w:sz w:val="24"/>
          <w:szCs w:val="24"/>
          <w:lang w:eastAsia="vi-VN"/>
        </w:rPr>
        <w:t>ơ</w:t>
      </w:r>
      <w:r w:rsidR="007B7123" w:rsidRPr="00FE3E80">
        <w:rPr>
          <w:rFonts w:ascii="Times New Roman" w:eastAsia="Times New Roman" w:hAnsi="Times New Roman"/>
          <w:sz w:val="24"/>
          <w:szCs w:val="24"/>
          <w:lang w:val="vi-VN" w:eastAsia="vi-VN"/>
        </w:rPr>
        <w:t xml:space="preserve">ng đồng của NST X </w:t>
      </w:r>
      <w:r w:rsidR="00BB3765" w:rsidRPr="00FE3E80">
        <w:rPr>
          <w:rFonts w:ascii="Times New Roman" w:eastAsia="Times New Roman" w:hAnsi="Times New Roman"/>
          <w:color w:val="000000" w:themeColor="text1"/>
          <w:sz w:val="24"/>
          <w:szCs w:val="24"/>
          <w:lang w:eastAsia="vi-VN"/>
        </w:rPr>
        <w:t>quy</w:t>
      </w:r>
      <w:r w:rsidR="007B7123" w:rsidRPr="00FE3E80">
        <w:rPr>
          <w:rFonts w:ascii="Times New Roman" w:eastAsia="Times New Roman" w:hAnsi="Times New Roman"/>
          <w:color w:val="000000" w:themeColor="text1"/>
          <w:sz w:val="24"/>
          <w:szCs w:val="24"/>
          <w:lang w:val="vi-VN" w:eastAsia="vi-VN"/>
        </w:rPr>
        <w:t xml:space="preserve"> đ</w:t>
      </w:r>
      <w:r w:rsidR="007B7123" w:rsidRPr="00FE3E80">
        <w:rPr>
          <w:rFonts w:ascii="Times New Roman" w:eastAsia="Times New Roman" w:hAnsi="Times New Roman"/>
          <w:sz w:val="24"/>
          <w:szCs w:val="24"/>
          <w:lang w:val="vi-VN" w:eastAsia="vi-VN"/>
        </w:rPr>
        <w:t>ịnh, alen trội tư</w:t>
      </w:r>
      <w:r w:rsidR="007B7123" w:rsidRPr="00FE3E80">
        <w:rPr>
          <w:rFonts w:ascii="Times New Roman" w:eastAsia="Times New Roman" w:hAnsi="Times New Roman"/>
          <w:sz w:val="24"/>
          <w:szCs w:val="24"/>
          <w:lang w:eastAsia="vi-VN"/>
        </w:rPr>
        <w:t>ơ</w:t>
      </w:r>
      <w:r w:rsidR="007B7123" w:rsidRPr="00FE3E80">
        <w:rPr>
          <w:rFonts w:ascii="Times New Roman" w:eastAsia="Times New Roman" w:hAnsi="Times New Roman"/>
          <w:sz w:val="24"/>
          <w:szCs w:val="24"/>
          <w:lang w:val="vi-VN" w:eastAsia="vi-VN"/>
        </w:rPr>
        <w:t xml:space="preserve">ng </w:t>
      </w:r>
      <w:r w:rsidR="007B7123" w:rsidRPr="00FE3E80">
        <w:rPr>
          <w:rFonts w:ascii="Times New Roman" w:eastAsia="Times New Roman" w:hAnsi="Times New Roman"/>
          <w:color w:val="000000" w:themeColor="text1"/>
          <w:sz w:val="24"/>
          <w:szCs w:val="24"/>
          <w:lang w:val="vi-VN" w:eastAsia="vi-VN"/>
        </w:rPr>
        <w:t xml:space="preserve">ứng </w:t>
      </w:r>
      <w:r w:rsidR="00470306" w:rsidRPr="00FE3E80">
        <w:rPr>
          <w:rFonts w:ascii="Times New Roman" w:eastAsia="Times New Roman" w:hAnsi="Times New Roman"/>
          <w:color w:val="000000" w:themeColor="text1"/>
          <w:sz w:val="24"/>
          <w:szCs w:val="24"/>
          <w:lang w:val="vi-VN" w:eastAsia="vi-VN"/>
        </w:rPr>
        <w:t>quy</w:t>
      </w:r>
      <w:r w:rsidR="007B7123" w:rsidRPr="00FE3E80">
        <w:rPr>
          <w:rFonts w:ascii="Times New Roman" w:eastAsia="Times New Roman" w:hAnsi="Times New Roman"/>
          <w:color w:val="000000" w:themeColor="text1"/>
          <w:sz w:val="24"/>
          <w:szCs w:val="24"/>
          <w:lang w:val="vi-VN" w:eastAsia="vi-VN"/>
        </w:rPr>
        <w:t xml:space="preserve"> định </w:t>
      </w:r>
      <w:r w:rsidR="007B7123" w:rsidRPr="00FE3E80">
        <w:rPr>
          <w:rFonts w:ascii="Times New Roman" w:eastAsia="Times New Roman" w:hAnsi="Times New Roman"/>
          <w:sz w:val="24"/>
          <w:szCs w:val="24"/>
          <w:lang w:val="vi-VN" w:eastAsia="vi-VN"/>
        </w:rPr>
        <w:t xml:space="preserve">kiểu hình bình thường. Phả hệ sau đây mô tả sự di truyền của hai bệnh </w:t>
      </w:r>
      <w:r w:rsidR="007B7123" w:rsidRPr="00FE3E80">
        <w:rPr>
          <w:rFonts w:ascii="Times New Roman" w:eastAsia="Times New Roman" w:hAnsi="Times New Roman"/>
          <w:sz w:val="24"/>
          <w:szCs w:val="24"/>
          <w:lang w:eastAsia="vi-VN"/>
        </w:rPr>
        <w:t>P</w:t>
      </w:r>
      <w:r w:rsidR="007B7123" w:rsidRPr="00FE3E80">
        <w:rPr>
          <w:rFonts w:ascii="Times New Roman" w:eastAsia="Times New Roman" w:hAnsi="Times New Roman"/>
          <w:sz w:val="24"/>
          <w:szCs w:val="24"/>
          <w:lang w:val="vi-VN" w:eastAsia="vi-VN"/>
        </w:rPr>
        <w:t xml:space="preserve"> và Q trong các gia đình. Biết người đàn ông G đến từ một quần thể đang cân bằng di truyền về gen gây bệnh </w:t>
      </w:r>
      <w:r w:rsidR="007B7123" w:rsidRPr="00FE3E80">
        <w:rPr>
          <w:rFonts w:ascii="Times New Roman" w:eastAsia="Times New Roman" w:hAnsi="Times New Roman"/>
          <w:sz w:val="24"/>
          <w:szCs w:val="24"/>
          <w:lang w:eastAsia="vi-VN"/>
        </w:rPr>
        <w:t>P</w:t>
      </w:r>
      <w:r w:rsidR="007B7123" w:rsidRPr="00FE3E80">
        <w:rPr>
          <w:rFonts w:ascii="Times New Roman" w:eastAsia="Times New Roman" w:hAnsi="Times New Roman"/>
          <w:color w:val="000000" w:themeColor="text1"/>
          <w:sz w:val="24"/>
          <w:szCs w:val="24"/>
          <w:lang w:val="vi-VN" w:eastAsia="vi-VN"/>
        </w:rPr>
        <w:t xml:space="preserve">, cứ </w:t>
      </w:r>
      <w:r w:rsidR="00432DE5" w:rsidRPr="00FE3E80">
        <w:rPr>
          <w:rFonts w:ascii="Times New Roman" w:eastAsia="Times New Roman" w:hAnsi="Times New Roman"/>
          <w:color w:val="000000" w:themeColor="text1"/>
          <w:sz w:val="24"/>
          <w:szCs w:val="24"/>
          <w:lang w:eastAsia="vi-VN"/>
        </w:rPr>
        <w:t>49</w:t>
      </w:r>
      <w:r w:rsidR="007B7123" w:rsidRPr="00FE3E80">
        <w:rPr>
          <w:rFonts w:ascii="Times New Roman" w:eastAsia="Times New Roman" w:hAnsi="Times New Roman"/>
          <w:color w:val="000000" w:themeColor="text1"/>
          <w:sz w:val="24"/>
          <w:szCs w:val="24"/>
          <w:lang w:val="vi-VN" w:eastAsia="vi-VN"/>
        </w:rPr>
        <w:t xml:space="preserve"> người có 1 người bị bệnh này.</w:t>
      </w:r>
      <w:r w:rsidR="007B7123" w:rsidRPr="00FE3E80">
        <w:rPr>
          <w:rFonts w:ascii="Times New Roman" w:eastAsia="Times New Roman" w:hAnsi="Times New Roman"/>
          <w:sz w:val="24"/>
          <w:szCs w:val="24"/>
          <w:lang w:val="vi-VN" w:eastAsia="vi-VN"/>
        </w:rPr>
        <w:t xml:space="preserve"> Dựa vào các thông tin trên, </w:t>
      </w:r>
      <w:r w:rsidR="007B7123" w:rsidRPr="00FE3E80">
        <w:rPr>
          <w:rFonts w:ascii="Times New Roman" w:eastAsia="Times New Roman" w:hAnsi="Times New Roman"/>
          <w:sz w:val="24"/>
          <w:szCs w:val="24"/>
          <w:lang w:eastAsia="vi-VN"/>
        </w:rPr>
        <w:t xml:space="preserve">hãy cho biết </w:t>
      </w:r>
      <w:r w:rsidR="007B7123" w:rsidRPr="00FE3E80">
        <w:rPr>
          <w:rFonts w:ascii="Times New Roman" w:eastAsia="Times New Roman" w:hAnsi="Times New Roman"/>
          <w:sz w:val="24"/>
          <w:szCs w:val="24"/>
          <w:lang w:val="vi-VN" w:eastAsia="vi-VN"/>
        </w:rPr>
        <w:t xml:space="preserve">khả năng người (H) không mang alen gây bệnh về cả 2 gen trên là </w:t>
      </w:r>
    </w:p>
    <w:p w14:paraId="08F223BA" w14:textId="77777777" w:rsidR="001A0712" w:rsidRPr="00FE3E80" w:rsidRDefault="0046643F"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eastAsia="vi-VN"/>
        </w:rPr>
      </w:pPr>
      <w:r w:rsidRPr="00FE3E80">
        <w:rPr>
          <w:rFonts w:ascii="Times New Roman" w:hAnsi="Times New Roman"/>
          <w:noProof/>
          <w:sz w:val="24"/>
          <w:szCs w:val="24"/>
          <w:highlight w:val="green"/>
        </w:rPr>
        <w:drawing>
          <wp:inline distT="0" distB="0" distL="0" distR="0" wp14:anchorId="5C9BA0C8" wp14:editId="59741170">
            <wp:extent cx="5451475" cy="20046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1475" cy="2004695"/>
                    </a:xfrm>
                    <a:prstGeom prst="rect">
                      <a:avLst/>
                    </a:prstGeom>
                    <a:noFill/>
                    <a:ln>
                      <a:noFill/>
                    </a:ln>
                  </pic:spPr>
                </pic:pic>
              </a:graphicData>
            </a:graphic>
          </wp:inline>
        </w:drawing>
      </w:r>
    </w:p>
    <w:p w14:paraId="4C5153F0" w14:textId="77777777" w:rsidR="00384A56"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rPr>
      </w:pPr>
      <w:r w:rsidRPr="00FE3E80">
        <w:rPr>
          <w:rFonts w:ascii="Times New Roman" w:eastAsia="Times New Roman" w:hAnsi="Times New Roman"/>
          <w:b/>
          <w:color w:val="0000FF"/>
          <w:sz w:val="24"/>
          <w:szCs w:val="24"/>
          <w:lang w:eastAsia="vi-VN"/>
        </w:rPr>
        <w:t>A.</w:t>
      </w:r>
      <w:r w:rsidR="00432DE5" w:rsidRPr="00FE3E80">
        <w:rPr>
          <w:rFonts w:ascii="Times New Roman" w:eastAsia="Times New Roman" w:hAnsi="Times New Roman"/>
          <w:sz w:val="24"/>
          <w:szCs w:val="24"/>
          <w:lang w:eastAsia="vi-VN"/>
        </w:rPr>
        <w:t>56,9%</w:t>
      </w:r>
      <w:r w:rsidRPr="00FE3E80">
        <w:rPr>
          <w:rFonts w:ascii="Times New Roman" w:eastAsia="Times New Roman" w:hAnsi="Times New Roman"/>
          <w:b/>
          <w:color w:val="0000FF"/>
          <w:sz w:val="24"/>
          <w:szCs w:val="24"/>
          <w:lang w:eastAsia="vi-VN"/>
        </w:rPr>
        <w:tab/>
        <w:t>B.</w:t>
      </w:r>
      <w:r w:rsidR="00432DE5" w:rsidRPr="00FE3E80">
        <w:rPr>
          <w:rFonts w:ascii="Times New Roman" w:eastAsia="Times New Roman" w:hAnsi="Times New Roman"/>
          <w:sz w:val="24"/>
          <w:szCs w:val="24"/>
          <w:lang w:eastAsia="vi-VN"/>
        </w:rPr>
        <w:t>37,5%</w:t>
      </w:r>
      <w:r w:rsidRPr="00FE3E80">
        <w:rPr>
          <w:rFonts w:ascii="Times New Roman" w:eastAsia="Times New Roman" w:hAnsi="Times New Roman"/>
          <w:b/>
          <w:color w:val="0000FF"/>
          <w:sz w:val="24"/>
          <w:szCs w:val="24"/>
          <w:lang w:eastAsia="vi-VN"/>
        </w:rPr>
        <w:tab/>
        <w:t>C.</w:t>
      </w:r>
      <w:r w:rsidR="00432DE5" w:rsidRPr="00FE3E80">
        <w:rPr>
          <w:rFonts w:ascii="Times New Roman" w:eastAsia="Times New Roman" w:hAnsi="Times New Roman"/>
          <w:sz w:val="24"/>
          <w:szCs w:val="24"/>
          <w:lang w:eastAsia="vi-VN"/>
        </w:rPr>
        <w:t>40,</w:t>
      </w:r>
      <w:r w:rsidR="00384A56" w:rsidRPr="00FE3E80">
        <w:rPr>
          <w:rFonts w:ascii="Times New Roman" w:eastAsia="Times New Roman" w:hAnsi="Times New Roman"/>
          <w:sz w:val="24"/>
          <w:szCs w:val="24"/>
          <w:lang w:eastAsia="vi-VN"/>
        </w:rPr>
        <w:t>8%</w:t>
      </w:r>
      <w:r w:rsidRPr="00FE3E80">
        <w:rPr>
          <w:rFonts w:ascii="Times New Roman" w:eastAsia="Times New Roman" w:hAnsi="Times New Roman"/>
          <w:b/>
          <w:color w:val="0000FF"/>
          <w:sz w:val="24"/>
          <w:szCs w:val="24"/>
          <w:lang w:eastAsia="vi-VN"/>
        </w:rPr>
        <w:tab/>
      </w:r>
      <w:r w:rsidRPr="00FE3E80">
        <w:rPr>
          <w:rFonts w:ascii="Times New Roman" w:eastAsia="Times New Roman" w:hAnsi="Times New Roman"/>
          <w:b/>
          <w:color w:val="0000FF"/>
          <w:sz w:val="24"/>
          <w:szCs w:val="24"/>
          <w:u w:val="single"/>
          <w:lang w:eastAsia="vi-VN"/>
        </w:rPr>
        <w:t>D.</w:t>
      </w:r>
      <w:r w:rsidR="00384A56" w:rsidRPr="00FE3E80">
        <w:rPr>
          <w:rFonts w:ascii="Times New Roman" w:eastAsia="Times New Roman" w:hAnsi="Times New Roman"/>
          <w:sz w:val="24"/>
          <w:szCs w:val="24"/>
          <w:lang w:eastAsia="vi-VN"/>
        </w:rPr>
        <w:t>2</w:t>
      </w:r>
      <w:r w:rsidR="00432DE5" w:rsidRPr="00FE3E80">
        <w:rPr>
          <w:rFonts w:ascii="Times New Roman" w:eastAsia="Times New Roman" w:hAnsi="Times New Roman"/>
          <w:sz w:val="24"/>
          <w:szCs w:val="24"/>
          <w:lang w:eastAsia="vi-VN"/>
        </w:rPr>
        <w:t>6</w:t>
      </w:r>
      <w:r w:rsidR="00384A56" w:rsidRPr="00FE3E80">
        <w:rPr>
          <w:rFonts w:ascii="Times New Roman" w:eastAsia="Times New Roman" w:hAnsi="Times New Roman"/>
          <w:sz w:val="24"/>
          <w:szCs w:val="24"/>
          <w:lang w:eastAsia="vi-VN"/>
        </w:rPr>
        <w:t>,8</w:t>
      </w:r>
      <w:r w:rsidR="00432DE5" w:rsidRPr="00FE3E80">
        <w:rPr>
          <w:rFonts w:ascii="Times New Roman" w:eastAsia="Times New Roman" w:hAnsi="Times New Roman"/>
          <w:sz w:val="24"/>
          <w:szCs w:val="24"/>
          <w:lang w:eastAsia="vi-VN"/>
        </w:rPr>
        <w:t>%</w:t>
      </w:r>
      <w:r w:rsidR="00384A56" w:rsidRPr="00FE3E80">
        <w:rPr>
          <w:rFonts w:ascii="Times New Roman" w:eastAsia="Times New Roman" w:hAnsi="Times New Roman"/>
          <w:b/>
          <w:color w:val="0000FF"/>
          <w:sz w:val="24"/>
          <w:szCs w:val="24"/>
          <w:lang w:val="vi-VN"/>
        </w:rPr>
        <w:t xml:space="preserve"> </w:t>
      </w:r>
    </w:p>
    <w:p w14:paraId="670DEEF5"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1C9525DE" w14:textId="77777777" w:rsidR="004046FD" w:rsidRPr="00FE3E80" w:rsidRDefault="00432DE5"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Chọn D</w:t>
      </w:r>
    </w:p>
    <w:p w14:paraId="20DA689A" w14:textId="77777777" w:rsidR="001A0712" w:rsidRPr="00FE3E80" w:rsidRDefault="004046FD"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noProof/>
          <w:sz w:val="24"/>
          <w:szCs w:val="24"/>
        </w:rPr>
        <w:lastRenderedPageBreak/>
        <w:drawing>
          <wp:inline distT="0" distB="0" distL="0" distR="0" wp14:anchorId="54CDEE65" wp14:editId="7B3F8A6E">
            <wp:extent cx="5741670" cy="208407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lum contrast="20000"/>
                      <a:extLst>
                        <a:ext uri="{28A0092B-C50C-407E-A947-70E740481C1C}">
                          <a14:useLocalDpi xmlns:a14="http://schemas.microsoft.com/office/drawing/2010/main" val="0"/>
                        </a:ext>
                      </a:extLst>
                    </a:blip>
                    <a:srcRect/>
                    <a:stretch>
                      <a:fillRect/>
                    </a:stretch>
                  </pic:blipFill>
                  <pic:spPr bwMode="auto">
                    <a:xfrm>
                      <a:off x="0" y="0"/>
                      <a:ext cx="5741670" cy="2084070"/>
                    </a:xfrm>
                    <a:prstGeom prst="rect">
                      <a:avLst/>
                    </a:prstGeom>
                    <a:noFill/>
                    <a:ln>
                      <a:noFill/>
                    </a:ln>
                  </pic:spPr>
                </pic:pic>
              </a:graphicData>
            </a:graphic>
          </wp:inline>
        </w:drawing>
      </w:r>
    </w:p>
    <w:p w14:paraId="75EBA333" w14:textId="77777777" w:rsidR="00432DE5"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Tần số a=1/7 A=6/7</w:t>
      </w:r>
    </w:p>
    <w:p w14:paraId="6BE0D1C3"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eastAsia="vi-VN"/>
        </w:rPr>
      </w:pPr>
      <w:r w:rsidRPr="00FE3E80">
        <w:rPr>
          <w:rFonts w:ascii="Times New Roman" w:eastAsia="Times New Roman" w:hAnsi="Times New Roman"/>
          <w:spacing w:val="-10"/>
          <w:sz w:val="24"/>
          <w:szCs w:val="24"/>
          <w:lang w:eastAsia="vi-VN"/>
        </w:rPr>
        <w:t xml:space="preserve">Người </w:t>
      </w:r>
      <w:r w:rsidR="00FA6EA7" w:rsidRPr="00FE3E80">
        <w:rPr>
          <w:rFonts w:ascii="Times New Roman" w:hAnsi="Times New Roman"/>
          <w:noProof/>
          <w:position w:val="-28"/>
          <w:sz w:val="24"/>
          <w:szCs w:val="24"/>
        </w:rPr>
        <w:object w:dxaOrig="2360" w:dyaOrig="680" w14:anchorId="4FAE93D3">
          <v:shape id="_x0000_i1056" type="#_x0000_t75" style="width:117.75pt;height:33.75pt" o:ole="">
            <v:imagedata r:id="rId61" o:title=""/>
          </v:shape>
          <o:OLEObject Type="Embed" ProgID="Equation.DSMT4" ShapeID="_x0000_i1056" DrawAspect="Content" ObjectID="_1715162817" r:id="rId62"/>
        </w:object>
      </w:r>
      <w:r w:rsidRPr="00FE3E80">
        <w:rPr>
          <w:rFonts w:ascii="Times New Roman" w:eastAsia="Times New Roman" w:hAnsi="Times New Roman"/>
          <w:spacing w:val="-10"/>
          <w:sz w:val="24"/>
          <w:szCs w:val="24"/>
          <w:lang w:eastAsia="vi-VN"/>
        </w:rPr>
        <w:t xml:space="preserve"> người </w:t>
      </w:r>
      <w:r w:rsidR="00FA6EA7" w:rsidRPr="00FE3E80">
        <w:rPr>
          <w:rFonts w:ascii="Times New Roman" w:hAnsi="Times New Roman"/>
          <w:noProof/>
          <w:position w:val="-16"/>
          <w:sz w:val="24"/>
          <w:szCs w:val="24"/>
        </w:rPr>
        <w:object w:dxaOrig="2900" w:dyaOrig="440" w14:anchorId="7769D4D9">
          <v:shape id="_x0000_i1057" type="#_x0000_t75" style="width:145.5pt;height:22.5pt" o:ole="">
            <v:imagedata r:id="rId63" o:title=""/>
          </v:shape>
          <o:OLEObject Type="Embed" ProgID="Equation.DSMT4" ShapeID="_x0000_i1057" DrawAspect="Content" ObjectID="_1715162818" r:id="rId64"/>
        </w:object>
      </w:r>
    </w:p>
    <w:p w14:paraId="2ADC17F5" w14:textId="77777777" w:rsidR="00886AC2" w:rsidRPr="00FE3E80" w:rsidRDefault="00FA6EA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eastAsia="vi-VN"/>
        </w:rPr>
      </w:pPr>
      <w:r w:rsidRPr="00FE3E80">
        <w:rPr>
          <w:rFonts w:ascii="Times New Roman" w:hAnsi="Times New Roman"/>
          <w:noProof/>
          <w:position w:val="-6"/>
          <w:sz w:val="24"/>
          <w:szCs w:val="24"/>
        </w:rPr>
        <w:object w:dxaOrig="300" w:dyaOrig="220" w14:anchorId="321788D0">
          <v:shape id="_x0000_i1058" type="#_x0000_t75" style="width:15pt;height:10.5pt" o:ole="">
            <v:imagedata r:id="rId65" o:title=""/>
          </v:shape>
          <o:OLEObject Type="Embed" ProgID="Equation.DSMT4" ShapeID="_x0000_i1058" DrawAspect="Content" ObjectID="_1715162819" r:id="rId66"/>
        </w:object>
      </w:r>
      <w:r w:rsidR="00886AC2" w:rsidRPr="00FE3E80">
        <w:rPr>
          <w:rFonts w:ascii="Times New Roman" w:eastAsia="Times New Roman" w:hAnsi="Times New Roman"/>
          <w:spacing w:val="-10"/>
          <w:sz w:val="24"/>
          <w:szCs w:val="24"/>
          <w:lang w:eastAsia="vi-VN"/>
        </w:rPr>
        <w:t xml:space="preserve"> Người F: </w:t>
      </w:r>
      <w:r w:rsidRPr="00FE3E80">
        <w:rPr>
          <w:rFonts w:ascii="Times New Roman" w:hAnsi="Times New Roman"/>
          <w:noProof/>
          <w:position w:val="-28"/>
          <w:sz w:val="24"/>
          <w:szCs w:val="24"/>
        </w:rPr>
        <w:object w:dxaOrig="3480" w:dyaOrig="680" w14:anchorId="4BE85054">
          <v:shape id="_x0000_i1059" type="#_x0000_t75" style="width:174pt;height:33.75pt" o:ole="">
            <v:imagedata r:id="rId67" o:title=""/>
          </v:shape>
          <o:OLEObject Type="Embed" ProgID="Equation.DSMT4" ShapeID="_x0000_i1059" DrawAspect="Content" ObjectID="_1715162820" r:id="rId68"/>
        </w:object>
      </w:r>
    </w:p>
    <w:p w14:paraId="588FDE0E"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eastAsia="vi-VN"/>
        </w:rPr>
      </w:pPr>
      <w:r w:rsidRPr="00FE3E80">
        <w:rPr>
          <w:rFonts w:ascii="Times New Roman" w:eastAsia="Times New Roman" w:hAnsi="Times New Roman"/>
          <w:spacing w:val="-10"/>
          <w:sz w:val="24"/>
          <w:szCs w:val="24"/>
          <w:lang w:eastAsia="vi-VN"/>
        </w:rPr>
        <w:t>- Người G</w:t>
      </w:r>
      <w:r w:rsidR="001A0712" w:rsidRPr="00FE3E80">
        <w:rPr>
          <w:rFonts w:ascii="Times New Roman" w:eastAsia="Times New Roman" w:hAnsi="Times New Roman"/>
          <w:spacing w:val="-10"/>
          <w:sz w:val="24"/>
          <w:szCs w:val="24"/>
          <w:lang w:val="vi-VN" w:eastAsia="vi-VN"/>
        </w:rPr>
        <w:t>:</w:t>
      </w:r>
      <w:r w:rsidR="005C4633" w:rsidRPr="00FE3E80">
        <w:rPr>
          <w:rFonts w:ascii="Times New Roman" w:eastAsia="Times New Roman" w:hAnsi="Times New Roman"/>
          <w:spacing w:val="-10"/>
          <w:sz w:val="24"/>
          <w:szCs w:val="24"/>
          <w:lang w:val="vi-VN" w:eastAsia="vi-VN"/>
        </w:rPr>
        <w:t xml:space="preserve"> </w:t>
      </w:r>
      <w:r w:rsidRPr="00FE3E80">
        <w:rPr>
          <w:rFonts w:ascii="Times New Roman" w:eastAsia="Times New Roman" w:hAnsi="Times New Roman"/>
          <w:spacing w:val="-10"/>
          <w:sz w:val="24"/>
          <w:szCs w:val="24"/>
          <w:lang w:eastAsia="vi-VN"/>
        </w:rPr>
        <w:t>(3/4 AA:1/4Aa)XBY</w:t>
      </w:r>
    </w:p>
    <w:p w14:paraId="2246A6F0" w14:textId="77777777" w:rsidR="001A0712" w:rsidRPr="00FE3E80" w:rsidRDefault="00F458E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val="vi-VN" w:eastAsia="vi-VN"/>
        </w:rPr>
      </w:pPr>
      <w:r w:rsidRPr="00FE3E80">
        <w:rPr>
          <w:rFonts w:ascii="Times New Roman" w:eastAsia="Times New Roman" w:hAnsi="Times New Roman"/>
          <w:spacing w:val="-10"/>
          <w:sz w:val="24"/>
          <w:szCs w:val="24"/>
          <w:lang w:eastAsia="vi-VN"/>
        </w:rPr>
        <w:t xml:space="preserve">- Người </w:t>
      </w:r>
      <w:r w:rsidR="00FA6EA7" w:rsidRPr="00FE3E80">
        <w:rPr>
          <w:rFonts w:ascii="Times New Roman" w:hAnsi="Times New Roman"/>
          <w:noProof/>
          <w:position w:val="-4"/>
          <w:sz w:val="24"/>
          <w:szCs w:val="24"/>
        </w:rPr>
        <w:object w:dxaOrig="360" w:dyaOrig="260" w14:anchorId="2A5E8C45">
          <v:shape id="_x0000_i1060" type="#_x0000_t75" style="width:18pt;height:13.5pt" o:ole="">
            <v:imagedata r:id="rId69" o:title=""/>
          </v:shape>
          <o:OLEObject Type="Embed" ProgID="Equation.DSMT4" ShapeID="_x0000_i1060" DrawAspect="Content" ObjectID="_1715162821" r:id="rId70"/>
        </w:object>
      </w:r>
      <w:r w:rsidRPr="00FE3E80">
        <w:rPr>
          <w:rFonts w:ascii="Times New Roman" w:eastAsia="Times New Roman" w:hAnsi="Times New Roman"/>
          <w:spacing w:val="-10"/>
          <w:sz w:val="24"/>
          <w:szCs w:val="24"/>
          <w:lang w:eastAsia="vi-VN"/>
        </w:rPr>
        <w:t xml:space="preserve"> Người</w:t>
      </w:r>
      <w:r w:rsidRPr="00FE3E80">
        <w:rPr>
          <w:rFonts w:ascii="Times New Roman" w:eastAsia="Times New Roman" w:hAnsi="Times New Roman"/>
          <w:spacing w:val="-10"/>
          <w:sz w:val="24"/>
          <w:szCs w:val="24"/>
          <w:lang w:val="vi-VN" w:eastAsia="vi-VN"/>
        </w:rPr>
        <w:t xml:space="preserve"> G: </w:t>
      </w:r>
      <w:r w:rsidR="00FA6EA7" w:rsidRPr="00FE3E80">
        <w:rPr>
          <w:rFonts w:ascii="Times New Roman" w:hAnsi="Times New Roman"/>
          <w:noProof/>
          <w:position w:val="-28"/>
          <w:sz w:val="24"/>
          <w:szCs w:val="24"/>
        </w:rPr>
        <w:object w:dxaOrig="3480" w:dyaOrig="680" w14:anchorId="0838002C">
          <v:shape id="_x0000_i1061" type="#_x0000_t75" style="width:174pt;height:33.75pt" o:ole="">
            <v:imagedata r:id="rId67" o:title=""/>
          </v:shape>
          <o:OLEObject Type="Embed" ProgID="Equation.DSMT4" ShapeID="_x0000_i1061" DrawAspect="Content" ObjectID="_1715162822" r:id="rId71"/>
        </w:object>
      </w:r>
      <w:r w:rsidRPr="00FE3E80">
        <w:rPr>
          <w:rFonts w:ascii="Times New Roman" w:hAnsi="Times New Roman"/>
          <w:sz w:val="24"/>
          <w:szCs w:val="24"/>
          <w:lang w:val="vi-VN"/>
        </w:rPr>
        <w:t xml:space="preserve"> x </w:t>
      </w:r>
      <w:r w:rsidRPr="00FE3E80">
        <w:rPr>
          <w:rFonts w:ascii="Times New Roman" w:eastAsia="Times New Roman" w:hAnsi="Times New Roman"/>
          <w:spacing w:val="-10"/>
          <w:sz w:val="24"/>
          <w:szCs w:val="24"/>
          <w:lang w:eastAsia="vi-VN"/>
        </w:rPr>
        <w:t>(3/4 AA:1/4Aa)XBY</w:t>
      </w:r>
    </w:p>
    <w:p w14:paraId="0B7F1597" w14:textId="77777777" w:rsidR="00F458E7" w:rsidRPr="00FE3E80" w:rsidRDefault="00F458E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val="vi-VN" w:eastAsia="vi-VN"/>
        </w:rPr>
      </w:pPr>
      <w:r w:rsidRPr="00FE3E80">
        <w:rPr>
          <w:rFonts w:ascii="Times New Roman" w:eastAsia="Times New Roman" w:hAnsi="Times New Roman"/>
          <w:spacing w:val="-10"/>
          <w:sz w:val="24"/>
          <w:szCs w:val="24"/>
          <w:lang w:val="vi-VN" w:eastAsia="vi-VN"/>
        </w:rPr>
        <w:t>Gp:</w:t>
      </w:r>
      <w:r w:rsidR="001A0712" w:rsidRPr="00FE3E80">
        <w:rPr>
          <w:rFonts w:ascii="Times New Roman" w:eastAsia="Times New Roman" w:hAnsi="Times New Roman"/>
          <w:spacing w:val="-10"/>
          <w:sz w:val="24"/>
          <w:szCs w:val="24"/>
          <w:lang w:val="vi-VN" w:eastAsia="vi-VN"/>
        </w:rPr>
        <w:t xml:space="preserve"> </w:t>
      </w:r>
      <w:r w:rsidRPr="00FE3E80">
        <w:rPr>
          <w:rFonts w:ascii="Times New Roman" w:eastAsia="Times New Roman" w:hAnsi="Times New Roman"/>
          <w:spacing w:val="-10"/>
          <w:sz w:val="24"/>
          <w:szCs w:val="24"/>
          <w:lang w:val="vi-VN" w:eastAsia="vi-VN"/>
        </w:rPr>
        <w:t>A= 7/10 a= 3/10</w:t>
      </w:r>
      <w:r w:rsidR="001A0712" w:rsidRPr="00FE3E80">
        <w:rPr>
          <w:rFonts w:ascii="Times New Roman" w:eastAsia="Times New Roman" w:hAnsi="Times New Roman"/>
          <w:spacing w:val="-10"/>
          <w:sz w:val="24"/>
          <w:szCs w:val="24"/>
          <w:lang w:val="vi-VN" w:eastAsia="vi-VN"/>
        </w:rPr>
        <w:t xml:space="preserve"> </w:t>
      </w:r>
      <w:r w:rsidRPr="00FE3E80">
        <w:rPr>
          <w:rFonts w:ascii="Times New Roman" w:eastAsia="Times New Roman" w:hAnsi="Times New Roman"/>
          <w:spacing w:val="-10"/>
          <w:sz w:val="24"/>
          <w:szCs w:val="24"/>
          <w:lang w:val="vi-VN" w:eastAsia="vi-VN"/>
        </w:rPr>
        <w:t>XB= 7/8 Xb= 1/8</w:t>
      </w:r>
      <w:r w:rsidR="001A0712" w:rsidRPr="00FE3E80">
        <w:rPr>
          <w:rFonts w:ascii="Times New Roman" w:eastAsia="Times New Roman" w:hAnsi="Times New Roman"/>
          <w:spacing w:val="-10"/>
          <w:sz w:val="24"/>
          <w:szCs w:val="24"/>
          <w:lang w:val="vi-VN" w:eastAsia="vi-VN"/>
        </w:rPr>
        <w:t xml:space="preserve"> </w:t>
      </w:r>
      <w:r w:rsidRPr="00FE3E80">
        <w:rPr>
          <w:rFonts w:ascii="Times New Roman" w:eastAsia="Times New Roman" w:hAnsi="Times New Roman"/>
          <w:spacing w:val="-10"/>
          <w:sz w:val="24"/>
          <w:szCs w:val="24"/>
          <w:lang w:val="vi-VN" w:eastAsia="vi-VN"/>
        </w:rPr>
        <w:t>A=7/8 a= 1/8</w:t>
      </w:r>
      <w:r w:rsidR="001A0712" w:rsidRPr="00FE3E80">
        <w:rPr>
          <w:rFonts w:ascii="Times New Roman" w:eastAsia="Times New Roman" w:hAnsi="Times New Roman"/>
          <w:spacing w:val="-10"/>
          <w:sz w:val="24"/>
          <w:szCs w:val="24"/>
          <w:lang w:val="vi-VN" w:eastAsia="vi-VN"/>
        </w:rPr>
        <w:t xml:space="preserve"> </w:t>
      </w:r>
      <w:r w:rsidRPr="00FE3E80">
        <w:rPr>
          <w:rFonts w:ascii="Times New Roman" w:eastAsia="Times New Roman" w:hAnsi="Times New Roman"/>
          <w:spacing w:val="-10"/>
          <w:sz w:val="24"/>
          <w:szCs w:val="24"/>
          <w:lang w:val="vi-VN" w:eastAsia="vi-VN"/>
        </w:rPr>
        <w:t>XB=Y = 1/2</w:t>
      </w:r>
    </w:p>
    <w:p w14:paraId="256BF183" w14:textId="77777777" w:rsidR="001A0712" w:rsidRPr="00FE3E80" w:rsidRDefault="00FA6EA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pacing w:val="-10"/>
          <w:sz w:val="24"/>
          <w:szCs w:val="24"/>
          <w:lang w:val="vi-VN" w:eastAsia="vi-VN"/>
        </w:rPr>
      </w:pPr>
      <w:r w:rsidRPr="00FE3E80">
        <w:rPr>
          <w:rFonts w:ascii="Times New Roman" w:hAnsi="Times New Roman"/>
          <w:noProof/>
          <w:position w:val="-6"/>
          <w:sz w:val="24"/>
          <w:szCs w:val="24"/>
        </w:rPr>
        <w:object w:dxaOrig="660" w:dyaOrig="279" w14:anchorId="676B47F0">
          <v:shape id="_x0000_i1062" type="#_x0000_t75" style="width:33pt;height:14.25pt" o:ole="">
            <v:imagedata r:id="rId72" o:title=""/>
          </v:shape>
          <o:OLEObject Type="Embed" ProgID="Equation.DSMT4" ShapeID="_x0000_i1062" DrawAspect="Content" ObjectID="_1715162823" r:id="rId73"/>
        </w:object>
      </w:r>
      <w:r w:rsidR="00F458E7" w:rsidRPr="00FE3E80">
        <w:rPr>
          <w:rFonts w:ascii="Times New Roman" w:eastAsia="Times New Roman" w:hAnsi="Times New Roman"/>
          <w:spacing w:val="-10"/>
          <w:sz w:val="24"/>
          <w:szCs w:val="24"/>
          <w:lang w:eastAsia="vi-VN"/>
        </w:rPr>
        <w:t xml:space="preserve"> để người </w:t>
      </w:r>
      <w:r w:rsidRPr="00FE3E80">
        <w:rPr>
          <w:rFonts w:ascii="Times New Roman" w:hAnsi="Times New Roman"/>
          <w:noProof/>
          <w:position w:val="-4"/>
          <w:sz w:val="24"/>
          <w:szCs w:val="24"/>
        </w:rPr>
        <w:object w:dxaOrig="260" w:dyaOrig="260" w14:anchorId="19B3A59F">
          <v:shape id="_x0000_i1063" type="#_x0000_t75" style="width:13.5pt;height:13.5pt" o:ole="">
            <v:imagedata r:id="rId74" o:title=""/>
          </v:shape>
          <o:OLEObject Type="Embed" ProgID="Equation.DSMT4" ShapeID="_x0000_i1063" DrawAspect="Content" ObjectID="_1715162824" r:id="rId75"/>
        </w:object>
      </w:r>
      <w:r w:rsidR="00F458E7" w:rsidRPr="00FE3E80">
        <w:rPr>
          <w:rFonts w:ascii="Times New Roman" w:eastAsia="Times New Roman" w:hAnsi="Times New Roman"/>
          <w:spacing w:val="-10"/>
          <w:sz w:val="24"/>
          <w:szCs w:val="24"/>
          <w:lang w:eastAsia="vi-VN"/>
        </w:rPr>
        <w:t xml:space="preserve"> không mang alen gây bệnh là AAXBXB</w:t>
      </w:r>
      <w:r w:rsidR="00F458E7" w:rsidRPr="00FE3E80">
        <w:rPr>
          <w:rFonts w:ascii="Times New Roman" w:eastAsia="Times New Roman" w:hAnsi="Times New Roman"/>
          <w:spacing w:val="-10"/>
          <w:sz w:val="24"/>
          <w:szCs w:val="24"/>
          <w:lang w:val="vi-VN" w:eastAsia="vi-VN"/>
        </w:rPr>
        <w:t xml:space="preserve"> = 7 /10.7/8.7/8.1/2=26,8%</w:t>
      </w:r>
    </w:p>
    <w:p w14:paraId="391CF626" w14:textId="081641B5" w:rsidR="00CF7EB2" w:rsidRPr="00FE3E80" w:rsidRDefault="000A7190" w:rsidP="00356226">
      <w:pPr>
        <w:widowControl w:val="0"/>
        <w:spacing w:beforeLines="20" w:before="48" w:afterLines="20" w:after="48" w:line="240" w:lineRule="auto"/>
        <w:rPr>
          <w:rFonts w:ascii="Times New Roman" w:eastAsia="Times New Roman" w:hAnsi="Times New Roman"/>
          <w:sz w:val="24"/>
          <w:szCs w:val="24"/>
          <w:lang w:val="vi-VN"/>
        </w:rPr>
      </w:pPr>
      <w:r>
        <w:rPr>
          <w:rFonts w:ascii="Times New Roman" w:eastAsia="Times New Roman" w:hAnsi="Times New Roman"/>
          <w:b/>
          <w:color w:val="0033CC"/>
          <w:sz w:val="24"/>
          <w:szCs w:val="24"/>
          <w:lang w:val="vi-VN"/>
        </w:rPr>
        <w:t xml:space="preserve">Câu 116. </w:t>
      </w:r>
      <w:r w:rsidR="005F7DC7" w:rsidRPr="00FE3E80">
        <w:rPr>
          <w:rFonts w:ascii="Times New Roman" w:eastAsia="Times New Roman" w:hAnsi="Times New Roman"/>
          <w:b/>
          <w:color w:val="0000FF"/>
          <w:sz w:val="24"/>
          <w:szCs w:val="24"/>
          <w:lang w:val="vi-VN"/>
        </w:rPr>
        <w:tab/>
      </w:r>
      <w:r w:rsidR="00CF7EB2" w:rsidRPr="00FE3E80">
        <w:rPr>
          <w:rFonts w:ascii="Times New Roman" w:eastAsia="Times New Roman" w:hAnsi="Times New Roman"/>
          <w:sz w:val="24"/>
          <w:szCs w:val="24"/>
          <w:lang w:val="vi-VN" w:eastAsia="vi-VN"/>
        </w:rPr>
        <w:t>Nghiên cứu trước đây cho thấy sắc tố hoa đỏ của các loài thực vật là kết quả của một dãy phản ứng hóa học bao gồm nhiều bước và tất cả các sắc tố trung gian đều có màu trắng. Ba dòng thuần chủng với hoa trắng (Trắng 1, 2 và 3) của loài này đã được lai với nhau, tỷ lệ kiểu hình ở các thế hệ được thống kê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2490"/>
        <w:gridCol w:w="1424"/>
        <w:gridCol w:w="3395"/>
      </w:tblGrid>
      <w:tr w:rsidR="00CF7EB2" w:rsidRPr="00FE3E80" w14:paraId="36B9C5AC" w14:textId="77777777" w:rsidTr="00D66BA9">
        <w:trPr>
          <w:trHeight w:val="373"/>
          <w:jc w:val="center"/>
        </w:trPr>
        <w:tc>
          <w:tcPr>
            <w:tcW w:w="1688" w:type="dxa"/>
            <w:shd w:val="clear" w:color="auto" w:fill="auto"/>
            <w:vAlign w:val="center"/>
          </w:tcPr>
          <w:p w14:paraId="271BD531"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 xml:space="preserve">Số phép </w:t>
            </w:r>
            <w:r w:rsidRPr="00FE3E80">
              <w:rPr>
                <w:rFonts w:ascii="Times New Roman" w:eastAsia="Times New Roman" w:hAnsi="Times New Roman"/>
                <w:sz w:val="24"/>
                <w:szCs w:val="24"/>
                <w:lang w:eastAsia="vi-VN"/>
              </w:rPr>
              <w:t>lai</w:t>
            </w:r>
          </w:p>
        </w:tc>
        <w:tc>
          <w:tcPr>
            <w:tcW w:w="2490" w:type="dxa"/>
            <w:shd w:val="clear" w:color="auto" w:fill="auto"/>
            <w:vAlign w:val="center"/>
          </w:tcPr>
          <w:p w14:paraId="71CE73EB"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eastAsia="vi-VN"/>
              </w:rPr>
              <w:t>P</w:t>
            </w:r>
          </w:p>
        </w:tc>
        <w:tc>
          <w:tcPr>
            <w:tcW w:w="1424" w:type="dxa"/>
            <w:shd w:val="clear" w:color="auto" w:fill="auto"/>
            <w:vAlign w:val="center"/>
          </w:tcPr>
          <w:p w14:paraId="1841E447"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vertAlign w:val="subscript"/>
              </w:rPr>
            </w:pPr>
            <w:r w:rsidRPr="00FE3E80">
              <w:rPr>
                <w:rFonts w:ascii="Times New Roman" w:eastAsia="Times New Roman" w:hAnsi="Times New Roman"/>
                <w:sz w:val="24"/>
                <w:szCs w:val="24"/>
                <w:lang w:val="vi-VN" w:eastAsia="vi-VN"/>
              </w:rPr>
              <w:t>F</w:t>
            </w:r>
            <w:r w:rsidRPr="00FE3E80">
              <w:rPr>
                <w:rFonts w:ascii="Times New Roman" w:eastAsia="Times New Roman" w:hAnsi="Times New Roman"/>
                <w:sz w:val="24"/>
                <w:szCs w:val="24"/>
                <w:vertAlign w:val="subscript"/>
                <w:lang w:eastAsia="vi-VN"/>
              </w:rPr>
              <w:t>1</w:t>
            </w:r>
          </w:p>
        </w:tc>
        <w:tc>
          <w:tcPr>
            <w:tcW w:w="3395" w:type="dxa"/>
            <w:shd w:val="clear" w:color="auto" w:fill="auto"/>
            <w:vAlign w:val="center"/>
          </w:tcPr>
          <w:p w14:paraId="32DF2C78"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F</w:t>
            </w:r>
            <w:r w:rsidRPr="00FE3E80">
              <w:rPr>
                <w:rFonts w:ascii="Times New Roman" w:eastAsia="Times New Roman" w:hAnsi="Times New Roman"/>
                <w:sz w:val="24"/>
                <w:szCs w:val="24"/>
                <w:vertAlign w:val="subscript"/>
                <w:lang w:eastAsia="vi-VN"/>
              </w:rPr>
              <w:t>2</w:t>
            </w:r>
            <w:r w:rsidRPr="00FE3E80">
              <w:rPr>
                <w:rFonts w:ascii="Times New Roman" w:eastAsia="Times New Roman" w:hAnsi="Times New Roman"/>
                <w:sz w:val="24"/>
                <w:szCs w:val="24"/>
                <w:lang w:val="vi-VN" w:eastAsia="vi-VN"/>
              </w:rPr>
              <w:t xml:space="preserve"> (F</w:t>
            </w:r>
            <w:r w:rsidRPr="00FE3E80">
              <w:rPr>
                <w:rFonts w:ascii="Times New Roman" w:eastAsia="Times New Roman" w:hAnsi="Times New Roman"/>
                <w:sz w:val="24"/>
                <w:szCs w:val="24"/>
                <w:vertAlign w:val="subscript"/>
                <w:lang w:eastAsia="vi-VN"/>
              </w:rPr>
              <w:t>1</w:t>
            </w:r>
            <w:r w:rsidR="00FA6EA7" w:rsidRPr="00FE3E80">
              <w:rPr>
                <w:rFonts w:ascii="Times New Roman" w:eastAsia="Times New Roman" w:hAnsi="Times New Roman"/>
                <w:noProof/>
                <w:position w:val="-4"/>
                <w:sz w:val="24"/>
                <w:szCs w:val="24"/>
                <w:lang w:val="vi-VN" w:eastAsia="vi-VN"/>
              </w:rPr>
              <w:object w:dxaOrig="180" w:dyaOrig="200" w14:anchorId="1BE579AA">
                <v:shape id="_x0000_i1064" type="#_x0000_t75" style="width:10.5pt;height:10.5pt" o:ole="">
                  <v:imagedata r:id="rId19" o:title=""/>
                </v:shape>
                <o:OLEObject Type="Embed" ProgID="Equation.DSMT4" ShapeID="_x0000_i1064" DrawAspect="Content" ObjectID="_1715162825" r:id="rId76"/>
              </w:object>
            </w:r>
            <w:r w:rsidRPr="00FE3E80">
              <w:rPr>
                <w:rFonts w:ascii="Times New Roman" w:eastAsia="Times New Roman" w:hAnsi="Times New Roman"/>
                <w:sz w:val="24"/>
                <w:szCs w:val="24"/>
                <w:lang w:val="vi-VN" w:eastAsia="vi-VN"/>
              </w:rPr>
              <w:t xml:space="preserve"> F</w:t>
            </w:r>
            <w:r w:rsidRPr="00FE3E80">
              <w:rPr>
                <w:rFonts w:ascii="Times New Roman" w:eastAsia="Times New Roman" w:hAnsi="Times New Roman"/>
                <w:sz w:val="24"/>
                <w:szCs w:val="24"/>
                <w:vertAlign w:val="subscript"/>
                <w:lang w:eastAsia="vi-VN"/>
              </w:rPr>
              <w:t>1</w:t>
            </w:r>
            <w:r w:rsidRPr="00FE3E80">
              <w:rPr>
                <w:rFonts w:ascii="Times New Roman" w:eastAsia="Times New Roman" w:hAnsi="Times New Roman"/>
                <w:sz w:val="24"/>
                <w:szCs w:val="24"/>
                <w:lang w:val="vi-VN" w:eastAsia="vi-VN"/>
              </w:rPr>
              <w:t>)</w:t>
            </w:r>
          </w:p>
        </w:tc>
      </w:tr>
      <w:tr w:rsidR="00CF7EB2" w:rsidRPr="00FE3E80" w14:paraId="1EEB5475" w14:textId="77777777" w:rsidTr="00D66BA9">
        <w:trPr>
          <w:trHeight w:val="373"/>
          <w:jc w:val="center"/>
        </w:trPr>
        <w:tc>
          <w:tcPr>
            <w:tcW w:w="1688" w:type="dxa"/>
            <w:shd w:val="clear" w:color="auto" w:fill="auto"/>
            <w:vAlign w:val="center"/>
          </w:tcPr>
          <w:p w14:paraId="0FE1154E"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eastAsia="vi-VN"/>
              </w:rPr>
              <w:t>1</w:t>
            </w:r>
          </w:p>
        </w:tc>
        <w:tc>
          <w:tcPr>
            <w:tcW w:w="2490" w:type="dxa"/>
            <w:shd w:val="clear" w:color="auto" w:fill="auto"/>
            <w:vAlign w:val="center"/>
          </w:tcPr>
          <w:p w14:paraId="48FAFF31"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 xml:space="preserve">ng 1 </w:t>
            </w:r>
            <w:r w:rsidR="00FA6EA7" w:rsidRPr="00FE3E80">
              <w:rPr>
                <w:rFonts w:ascii="Times New Roman" w:eastAsia="Times New Roman" w:hAnsi="Times New Roman"/>
                <w:noProof/>
                <w:position w:val="-4"/>
                <w:sz w:val="24"/>
                <w:szCs w:val="24"/>
                <w:lang w:val="vi-VN" w:eastAsia="vi-VN"/>
              </w:rPr>
              <w:object w:dxaOrig="180" w:dyaOrig="200" w14:anchorId="4D792B60">
                <v:shape id="_x0000_i1065" type="#_x0000_t75" style="width:10.5pt;height:10.5pt" o:ole="">
                  <v:imagedata r:id="rId19" o:title=""/>
                </v:shape>
                <o:OLEObject Type="Embed" ProgID="Equation.DSMT4" ShapeID="_x0000_i1065" DrawAspect="Content" ObjectID="_1715162826" r:id="rId77"/>
              </w:object>
            </w:r>
            <w:r w:rsidRPr="00FE3E80">
              <w:rPr>
                <w:rFonts w:ascii="Times New Roman" w:eastAsia="Times New Roman" w:hAnsi="Times New Roman"/>
                <w:sz w:val="24"/>
                <w:szCs w:val="24"/>
                <w:lang w:val="vi-VN" w:eastAsia="vi-VN"/>
              </w:rPr>
              <w:t xml:space="preserve"> 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 2</w:t>
            </w:r>
          </w:p>
        </w:tc>
        <w:tc>
          <w:tcPr>
            <w:tcW w:w="1424" w:type="dxa"/>
            <w:shd w:val="clear" w:color="auto" w:fill="auto"/>
            <w:vAlign w:val="center"/>
          </w:tcPr>
          <w:p w14:paraId="601CDAEF"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100% đ</w:t>
            </w:r>
            <w:r w:rsidRPr="00FE3E80">
              <w:rPr>
                <w:rFonts w:ascii="Times New Roman" w:eastAsia="Times New Roman" w:hAnsi="Times New Roman"/>
                <w:sz w:val="24"/>
                <w:szCs w:val="24"/>
                <w:lang w:eastAsia="vi-VN"/>
              </w:rPr>
              <w:t>ỏ</w:t>
            </w:r>
          </w:p>
        </w:tc>
        <w:tc>
          <w:tcPr>
            <w:tcW w:w="3395" w:type="dxa"/>
            <w:shd w:val="clear" w:color="auto" w:fill="auto"/>
            <w:vAlign w:val="center"/>
          </w:tcPr>
          <w:p w14:paraId="4E07DE63"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56</w:t>
            </w:r>
            <w:r w:rsidRPr="00FE3E80">
              <w:rPr>
                <w:rFonts w:ascii="Times New Roman" w:eastAsia="Times New Roman" w:hAnsi="Times New Roman"/>
                <w:sz w:val="24"/>
                <w:szCs w:val="24"/>
                <w:lang w:eastAsia="vi-VN"/>
              </w:rPr>
              <w:t>,</w:t>
            </w:r>
            <w:r w:rsidRPr="00FE3E80">
              <w:rPr>
                <w:rFonts w:ascii="Times New Roman" w:eastAsia="Times New Roman" w:hAnsi="Times New Roman"/>
                <w:sz w:val="24"/>
                <w:szCs w:val="24"/>
                <w:lang w:val="vi-VN" w:eastAsia="vi-VN"/>
              </w:rPr>
              <w:t>25% đ</w:t>
            </w:r>
            <w:r w:rsidRPr="00FE3E80">
              <w:rPr>
                <w:rFonts w:ascii="Times New Roman" w:eastAsia="Times New Roman" w:hAnsi="Times New Roman"/>
                <w:sz w:val="24"/>
                <w:szCs w:val="24"/>
                <w:lang w:eastAsia="vi-VN"/>
              </w:rPr>
              <w:t>ỏ</w:t>
            </w:r>
            <w:r w:rsidRPr="00FE3E80">
              <w:rPr>
                <w:rFonts w:ascii="Times New Roman" w:eastAsia="Times New Roman" w:hAnsi="Times New Roman"/>
                <w:sz w:val="24"/>
                <w:szCs w:val="24"/>
                <w:lang w:val="vi-VN" w:eastAsia="vi-VN"/>
              </w:rPr>
              <w:t>: 43</w:t>
            </w:r>
            <w:r w:rsidRPr="00FE3E80">
              <w:rPr>
                <w:rFonts w:ascii="Times New Roman" w:eastAsia="Times New Roman" w:hAnsi="Times New Roman"/>
                <w:sz w:val="24"/>
                <w:szCs w:val="24"/>
                <w:lang w:eastAsia="vi-VN"/>
              </w:rPr>
              <w:t>,</w:t>
            </w:r>
            <w:r w:rsidRPr="00FE3E80">
              <w:rPr>
                <w:rFonts w:ascii="Times New Roman" w:eastAsia="Times New Roman" w:hAnsi="Times New Roman"/>
                <w:sz w:val="24"/>
                <w:szCs w:val="24"/>
                <w:lang w:val="vi-VN" w:eastAsia="vi-VN"/>
              </w:rPr>
              <w:t xml:space="preserve">75% </w:t>
            </w:r>
            <w:r w:rsidRPr="00FE3E80">
              <w:rPr>
                <w:rFonts w:ascii="Times New Roman" w:eastAsia="Times New Roman" w:hAnsi="Times New Roman"/>
                <w:sz w:val="24"/>
                <w:szCs w:val="24"/>
                <w:lang w:eastAsia="vi-VN"/>
              </w:rPr>
              <w:t>t</w:t>
            </w:r>
            <w:r w:rsidRPr="00FE3E80">
              <w:rPr>
                <w:rFonts w:ascii="Times New Roman" w:eastAsia="Times New Roman" w:hAnsi="Times New Roman"/>
                <w:sz w:val="24"/>
                <w:szCs w:val="24"/>
                <w:lang w:val="vi-VN" w:eastAsia="vi-VN"/>
              </w:rPr>
              <w: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w:t>
            </w:r>
          </w:p>
        </w:tc>
      </w:tr>
      <w:tr w:rsidR="00CF7EB2" w:rsidRPr="00FE3E80" w14:paraId="5910F879" w14:textId="77777777" w:rsidTr="00D66BA9">
        <w:trPr>
          <w:trHeight w:val="368"/>
          <w:jc w:val="center"/>
        </w:trPr>
        <w:tc>
          <w:tcPr>
            <w:tcW w:w="1688" w:type="dxa"/>
            <w:shd w:val="clear" w:color="auto" w:fill="auto"/>
            <w:vAlign w:val="center"/>
          </w:tcPr>
          <w:p w14:paraId="4513D3D6"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2</w:t>
            </w:r>
          </w:p>
        </w:tc>
        <w:tc>
          <w:tcPr>
            <w:tcW w:w="2490" w:type="dxa"/>
            <w:shd w:val="clear" w:color="auto" w:fill="auto"/>
            <w:vAlign w:val="center"/>
          </w:tcPr>
          <w:p w14:paraId="24B28F96"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 xml:space="preserve">ng 2 </w:t>
            </w:r>
            <w:r w:rsidR="00FA6EA7" w:rsidRPr="00FE3E80">
              <w:rPr>
                <w:rFonts w:ascii="Times New Roman" w:eastAsia="Times New Roman" w:hAnsi="Times New Roman"/>
                <w:noProof/>
                <w:position w:val="-4"/>
                <w:sz w:val="24"/>
                <w:szCs w:val="24"/>
                <w:lang w:val="vi-VN" w:eastAsia="vi-VN"/>
              </w:rPr>
              <w:object w:dxaOrig="180" w:dyaOrig="200" w14:anchorId="3C81D9B1">
                <v:shape id="_x0000_i1066" type="#_x0000_t75" style="width:10.5pt;height:10.5pt" o:ole="">
                  <v:imagedata r:id="rId19" o:title=""/>
                </v:shape>
                <o:OLEObject Type="Embed" ProgID="Equation.DSMT4" ShapeID="_x0000_i1066" DrawAspect="Content" ObjectID="_1715162827" r:id="rId78"/>
              </w:object>
            </w:r>
            <w:r w:rsidRPr="00FE3E80">
              <w:rPr>
                <w:rFonts w:ascii="Times New Roman" w:eastAsia="Times New Roman" w:hAnsi="Times New Roman"/>
                <w:sz w:val="24"/>
                <w:szCs w:val="24"/>
                <w:lang w:val="vi-VN" w:eastAsia="vi-VN"/>
              </w:rPr>
              <w:t xml:space="preserve"> 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w:t>
            </w:r>
            <w:r w:rsidRPr="00FE3E80">
              <w:rPr>
                <w:rFonts w:ascii="Times New Roman" w:eastAsia="Times New Roman" w:hAnsi="Times New Roman"/>
                <w:sz w:val="24"/>
                <w:szCs w:val="24"/>
                <w:lang w:eastAsia="vi-VN"/>
              </w:rPr>
              <w:t xml:space="preserve"> 3</w:t>
            </w:r>
          </w:p>
        </w:tc>
        <w:tc>
          <w:tcPr>
            <w:tcW w:w="1424" w:type="dxa"/>
            <w:shd w:val="clear" w:color="auto" w:fill="auto"/>
            <w:vAlign w:val="center"/>
          </w:tcPr>
          <w:p w14:paraId="713B34F9"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100% đ</w:t>
            </w:r>
            <w:r w:rsidRPr="00FE3E80">
              <w:rPr>
                <w:rFonts w:ascii="Times New Roman" w:eastAsia="Times New Roman" w:hAnsi="Times New Roman"/>
                <w:sz w:val="24"/>
                <w:szCs w:val="24"/>
                <w:lang w:eastAsia="vi-VN"/>
              </w:rPr>
              <w:t>ỏ</w:t>
            </w:r>
          </w:p>
        </w:tc>
        <w:tc>
          <w:tcPr>
            <w:tcW w:w="3395" w:type="dxa"/>
            <w:shd w:val="clear" w:color="auto" w:fill="auto"/>
            <w:vAlign w:val="center"/>
          </w:tcPr>
          <w:p w14:paraId="076C193D"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56,25% đ</w:t>
            </w:r>
            <w:r w:rsidRPr="00FE3E80">
              <w:rPr>
                <w:rFonts w:ascii="Times New Roman" w:eastAsia="Times New Roman" w:hAnsi="Times New Roman"/>
                <w:sz w:val="24"/>
                <w:szCs w:val="24"/>
                <w:lang w:eastAsia="vi-VN"/>
              </w:rPr>
              <w:t>ỏ</w:t>
            </w:r>
            <w:r w:rsidRPr="00FE3E80">
              <w:rPr>
                <w:rFonts w:ascii="Times New Roman" w:eastAsia="Times New Roman" w:hAnsi="Times New Roman"/>
                <w:sz w:val="24"/>
                <w:szCs w:val="24"/>
                <w:lang w:val="vi-VN" w:eastAsia="vi-VN"/>
              </w:rPr>
              <w:t xml:space="preserve">: 43,75% </w:t>
            </w:r>
            <w:r w:rsidRPr="00FE3E80">
              <w:rPr>
                <w:rFonts w:ascii="Times New Roman" w:eastAsia="Times New Roman" w:hAnsi="Times New Roman"/>
                <w:sz w:val="24"/>
                <w:szCs w:val="24"/>
                <w:lang w:eastAsia="vi-VN"/>
              </w:rPr>
              <w:t>t</w:t>
            </w:r>
            <w:r w:rsidRPr="00FE3E80">
              <w:rPr>
                <w:rFonts w:ascii="Times New Roman" w:eastAsia="Times New Roman" w:hAnsi="Times New Roman"/>
                <w:sz w:val="24"/>
                <w:szCs w:val="24"/>
                <w:lang w:val="vi-VN" w:eastAsia="vi-VN"/>
              </w:rPr>
              <w: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w:t>
            </w:r>
          </w:p>
        </w:tc>
      </w:tr>
      <w:tr w:rsidR="00CF7EB2" w:rsidRPr="00FE3E80" w14:paraId="16FC7105" w14:textId="77777777" w:rsidTr="00D66BA9">
        <w:trPr>
          <w:trHeight w:val="391"/>
          <w:jc w:val="center"/>
        </w:trPr>
        <w:tc>
          <w:tcPr>
            <w:tcW w:w="1688" w:type="dxa"/>
            <w:shd w:val="clear" w:color="auto" w:fill="auto"/>
            <w:vAlign w:val="center"/>
          </w:tcPr>
          <w:p w14:paraId="7B192673"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3</w:t>
            </w:r>
          </w:p>
        </w:tc>
        <w:tc>
          <w:tcPr>
            <w:tcW w:w="2490" w:type="dxa"/>
            <w:shd w:val="clear" w:color="auto" w:fill="auto"/>
            <w:vAlign w:val="center"/>
          </w:tcPr>
          <w:p w14:paraId="0EE50A95"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 xml:space="preserve">ng 1 </w:t>
            </w:r>
            <w:r w:rsidR="00FA6EA7" w:rsidRPr="00FE3E80">
              <w:rPr>
                <w:rFonts w:ascii="Times New Roman" w:eastAsia="Times New Roman" w:hAnsi="Times New Roman"/>
                <w:noProof/>
                <w:position w:val="-4"/>
                <w:sz w:val="24"/>
                <w:szCs w:val="24"/>
                <w:lang w:val="vi-VN" w:eastAsia="vi-VN"/>
              </w:rPr>
              <w:object w:dxaOrig="180" w:dyaOrig="200" w14:anchorId="5C8930A5">
                <v:shape id="_x0000_i1067" type="#_x0000_t75" style="width:10.5pt;height:10.5pt" o:ole="">
                  <v:imagedata r:id="rId19" o:title=""/>
                </v:shape>
                <o:OLEObject Type="Embed" ProgID="Equation.DSMT4" ShapeID="_x0000_i1067" DrawAspect="Content" ObjectID="_1715162828" r:id="rId79"/>
              </w:object>
            </w:r>
            <w:r w:rsidRPr="00FE3E80">
              <w:rPr>
                <w:rFonts w:ascii="Times New Roman" w:eastAsia="Times New Roman" w:hAnsi="Times New Roman"/>
                <w:sz w:val="24"/>
                <w:szCs w:val="24"/>
                <w:lang w:val="vi-VN" w:eastAsia="vi-VN"/>
              </w:rPr>
              <w:t>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 3</w:t>
            </w:r>
          </w:p>
        </w:tc>
        <w:tc>
          <w:tcPr>
            <w:tcW w:w="1424" w:type="dxa"/>
            <w:shd w:val="clear" w:color="auto" w:fill="auto"/>
            <w:vAlign w:val="center"/>
          </w:tcPr>
          <w:p w14:paraId="03D3B2E6"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100% đ</w:t>
            </w:r>
            <w:r w:rsidRPr="00FE3E80">
              <w:rPr>
                <w:rFonts w:ascii="Times New Roman" w:eastAsia="Times New Roman" w:hAnsi="Times New Roman"/>
                <w:sz w:val="24"/>
                <w:szCs w:val="24"/>
                <w:lang w:eastAsia="vi-VN"/>
              </w:rPr>
              <w:t>ỏ</w:t>
            </w:r>
          </w:p>
        </w:tc>
        <w:tc>
          <w:tcPr>
            <w:tcW w:w="3395" w:type="dxa"/>
            <w:shd w:val="clear" w:color="auto" w:fill="auto"/>
            <w:vAlign w:val="center"/>
          </w:tcPr>
          <w:p w14:paraId="6B82E0F1"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jc w:val="both"/>
              <w:rPr>
                <w:rFonts w:ascii="Times New Roman" w:eastAsia="Times New Roman" w:hAnsi="Times New Roman"/>
                <w:sz w:val="24"/>
                <w:szCs w:val="24"/>
              </w:rPr>
            </w:pPr>
            <w:r w:rsidRPr="00FE3E80">
              <w:rPr>
                <w:rFonts w:ascii="Times New Roman" w:eastAsia="Times New Roman" w:hAnsi="Times New Roman"/>
                <w:sz w:val="24"/>
                <w:szCs w:val="24"/>
                <w:lang w:val="vi-VN" w:eastAsia="vi-VN"/>
              </w:rPr>
              <w:t>56,25% đ</w:t>
            </w:r>
            <w:r w:rsidRPr="00FE3E80">
              <w:rPr>
                <w:rFonts w:ascii="Times New Roman" w:eastAsia="Times New Roman" w:hAnsi="Times New Roman"/>
                <w:sz w:val="24"/>
                <w:szCs w:val="24"/>
                <w:lang w:eastAsia="vi-VN"/>
              </w:rPr>
              <w:t>ỏ</w:t>
            </w:r>
            <w:r w:rsidRPr="00FE3E80">
              <w:rPr>
                <w:rFonts w:ascii="Times New Roman" w:eastAsia="Times New Roman" w:hAnsi="Times New Roman"/>
                <w:sz w:val="24"/>
                <w:szCs w:val="24"/>
                <w:lang w:val="vi-VN" w:eastAsia="vi-VN"/>
              </w:rPr>
              <w:t xml:space="preserve">: 43,75% </w:t>
            </w:r>
            <w:r w:rsidRPr="00FE3E80">
              <w:rPr>
                <w:rFonts w:ascii="Times New Roman" w:eastAsia="Times New Roman" w:hAnsi="Times New Roman"/>
                <w:sz w:val="24"/>
                <w:szCs w:val="24"/>
                <w:lang w:eastAsia="vi-VN"/>
              </w:rPr>
              <w:t>t</w:t>
            </w:r>
            <w:r w:rsidRPr="00FE3E80">
              <w:rPr>
                <w:rFonts w:ascii="Times New Roman" w:eastAsia="Times New Roman" w:hAnsi="Times New Roman"/>
                <w:sz w:val="24"/>
                <w:szCs w:val="24"/>
                <w:lang w:val="vi-VN" w:eastAsia="vi-VN"/>
              </w:rPr>
              <w:t>r</w:t>
            </w:r>
            <w:r w:rsidRPr="00FE3E80">
              <w:rPr>
                <w:rFonts w:ascii="Times New Roman" w:eastAsia="Times New Roman" w:hAnsi="Times New Roman"/>
                <w:sz w:val="24"/>
                <w:szCs w:val="24"/>
                <w:lang w:eastAsia="vi-VN"/>
              </w:rPr>
              <w:t>ắ</w:t>
            </w:r>
            <w:r w:rsidRPr="00FE3E80">
              <w:rPr>
                <w:rFonts w:ascii="Times New Roman" w:eastAsia="Times New Roman" w:hAnsi="Times New Roman"/>
                <w:sz w:val="24"/>
                <w:szCs w:val="24"/>
                <w:lang w:val="vi-VN" w:eastAsia="vi-VN"/>
              </w:rPr>
              <w:t>ng</w:t>
            </w:r>
          </w:p>
        </w:tc>
      </w:tr>
    </w:tbl>
    <w:p w14:paraId="6D887CD8" w14:textId="1A57985B"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t>Trong các kết luận dưới đây có bao nhiêu kết luận đúng?</w:t>
      </w:r>
    </w:p>
    <w:p w14:paraId="282A54DE" w14:textId="22110AD9" w:rsidR="00CF7EB2" w:rsidRPr="000A7190" w:rsidRDefault="000A7190" w:rsidP="00356226">
      <w:pPr>
        <w:widowControl w:val="0"/>
        <w:tabs>
          <w:tab w:val="left" w:pos="283"/>
          <w:tab w:val="left" w:pos="2835"/>
          <w:tab w:val="left" w:pos="5386"/>
          <w:tab w:val="left" w:pos="7937"/>
        </w:tabs>
        <w:spacing w:beforeLines="20" w:before="48" w:afterLines="20" w:after="48" w:line="240" w:lineRule="auto"/>
        <w:ind w:left="720" w:hanging="360"/>
        <w:jc w:val="both"/>
        <w:rPr>
          <w:rFonts w:ascii="Times New Roman" w:eastAsia="Times New Roman" w:hAnsi="Times New Roman"/>
          <w:sz w:val="24"/>
          <w:szCs w:val="24"/>
          <w:lang w:val="vi-VN" w:eastAsia="vi-VN"/>
        </w:rPr>
      </w:pPr>
      <w:r w:rsidRPr="00A66D9E">
        <w:rPr>
          <w:rFonts w:ascii="Times New Roman" w:eastAsia="Times New Roman" w:hAnsi="Times New Roman"/>
          <w:sz w:val="24"/>
          <w:szCs w:val="24"/>
          <w:lang w:val="vi-VN" w:eastAsia="vi-VN"/>
        </w:rPr>
        <w:t>I.</w:t>
      </w:r>
      <w:r w:rsidRPr="00A66D9E">
        <w:rPr>
          <w:rFonts w:ascii="Times New Roman" w:eastAsia="Times New Roman" w:hAnsi="Times New Roman"/>
          <w:sz w:val="24"/>
          <w:szCs w:val="24"/>
          <w:lang w:val="vi-VN" w:eastAsia="vi-VN"/>
        </w:rPr>
        <w:tab/>
      </w:r>
      <w:r w:rsidR="00470306" w:rsidRPr="000A7190">
        <w:rPr>
          <w:rFonts w:ascii="Times New Roman" w:eastAsia="Times New Roman" w:hAnsi="Times New Roman"/>
          <w:sz w:val="24"/>
          <w:szCs w:val="24"/>
          <w:lang w:eastAsia="vi-VN"/>
        </w:rPr>
        <w:t>Màu sắc hoa do 2 cặp gen cùng quy định.</w:t>
      </w:r>
    </w:p>
    <w:p w14:paraId="7B069FC9" w14:textId="53F4744E"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 xml:space="preserve">II. </w:t>
      </w:r>
      <w:r w:rsidR="00944B4E" w:rsidRPr="00FE3E80">
        <w:rPr>
          <w:rFonts w:ascii="Times New Roman" w:eastAsia="Times New Roman" w:hAnsi="Times New Roman"/>
          <w:sz w:val="24"/>
          <w:szCs w:val="24"/>
          <w:lang w:val="vi-VN" w:eastAsia="vi-VN"/>
        </w:rPr>
        <w:t>Có tối đa 7</w:t>
      </w:r>
      <w:r w:rsidRPr="00FE3E80">
        <w:rPr>
          <w:rFonts w:ascii="Times New Roman" w:eastAsia="Times New Roman" w:hAnsi="Times New Roman"/>
          <w:sz w:val="24"/>
          <w:szCs w:val="24"/>
          <w:lang w:val="vi-VN" w:eastAsia="vi-VN"/>
        </w:rPr>
        <w:t xml:space="preserve"> dòng thuần chủng hoa trắng</w:t>
      </w:r>
      <w:r w:rsidR="00470306" w:rsidRPr="00FE3E80">
        <w:rPr>
          <w:rFonts w:ascii="Times New Roman" w:eastAsia="Times New Roman" w:hAnsi="Times New Roman"/>
          <w:sz w:val="24"/>
          <w:szCs w:val="24"/>
          <w:lang w:eastAsia="vi-VN"/>
        </w:rPr>
        <w:t>.</w:t>
      </w:r>
    </w:p>
    <w:p w14:paraId="482CEBBD"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III. </w:t>
      </w:r>
      <w:r w:rsidRPr="00FE3E80">
        <w:rPr>
          <w:rFonts w:ascii="Times New Roman" w:eastAsia="Times New Roman" w:hAnsi="Times New Roman"/>
          <w:sz w:val="24"/>
          <w:szCs w:val="24"/>
          <w:lang w:val="vi-VN" w:eastAsia="vi-VN"/>
        </w:rPr>
        <w:t>Phép lai giữa một cá thể F</w:t>
      </w:r>
      <w:r w:rsidRPr="00FE3E80">
        <w:rPr>
          <w:rFonts w:ascii="Times New Roman" w:eastAsia="Times New Roman" w:hAnsi="Times New Roman"/>
          <w:sz w:val="24"/>
          <w:szCs w:val="24"/>
          <w:vertAlign w:val="subscript"/>
          <w:lang w:eastAsia="vi-VN"/>
        </w:rPr>
        <w:t>1</w:t>
      </w:r>
      <w:r w:rsidRPr="00FE3E80">
        <w:rPr>
          <w:rFonts w:ascii="Times New Roman" w:eastAsia="Times New Roman" w:hAnsi="Times New Roman"/>
          <w:sz w:val="24"/>
          <w:szCs w:val="24"/>
          <w:lang w:val="vi-VN" w:eastAsia="vi-VN"/>
        </w:rPr>
        <w:t xml:space="preserve"> của phép lai 1 với một cá thể trắng 3 c</w:t>
      </w:r>
      <w:r w:rsidR="00D56D9B" w:rsidRPr="00FE3E80">
        <w:rPr>
          <w:rFonts w:ascii="Times New Roman" w:eastAsia="Times New Roman" w:hAnsi="Times New Roman"/>
          <w:sz w:val="24"/>
          <w:szCs w:val="24"/>
          <w:lang w:val="vi-VN" w:eastAsia="vi-VN"/>
        </w:rPr>
        <w:t xml:space="preserve">ho đời con 100% cá thể </w:t>
      </w:r>
      <w:r w:rsidR="00D56D9B" w:rsidRPr="00FE3E80">
        <w:rPr>
          <w:rFonts w:ascii="Times New Roman" w:eastAsia="Times New Roman" w:hAnsi="Times New Roman"/>
          <w:sz w:val="24"/>
          <w:szCs w:val="24"/>
          <w:lang w:eastAsia="vi-VN"/>
        </w:rPr>
        <w:t>đỏ</w:t>
      </w:r>
      <w:r w:rsidRPr="00FE3E80">
        <w:rPr>
          <w:rFonts w:ascii="Times New Roman" w:eastAsia="Times New Roman" w:hAnsi="Times New Roman"/>
          <w:sz w:val="24"/>
          <w:szCs w:val="24"/>
          <w:lang w:val="vi-VN" w:eastAsia="vi-VN"/>
        </w:rPr>
        <w:t>.</w:t>
      </w:r>
    </w:p>
    <w:p w14:paraId="7E5C861A" w14:textId="77777777" w:rsidR="001A071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rPr>
      </w:pPr>
      <w:r w:rsidRPr="00FE3E80">
        <w:rPr>
          <w:rFonts w:ascii="Times New Roman" w:eastAsia="Times New Roman" w:hAnsi="Times New Roman"/>
          <w:bCs/>
          <w:sz w:val="24"/>
          <w:szCs w:val="24"/>
          <w:lang w:eastAsia="vi-VN"/>
        </w:rPr>
        <w:t>IV</w:t>
      </w:r>
      <w:r w:rsidRPr="00FE3E80">
        <w:rPr>
          <w:rFonts w:ascii="Times New Roman" w:eastAsia="Times New Roman" w:hAnsi="Times New Roman"/>
          <w:bCs/>
          <w:sz w:val="24"/>
          <w:szCs w:val="24"/>
          <w:lang w:val="vi-VN" w:eastAsia="vi-VN"/>
        </w:rPr>
        <w:t>.</w:t>
      </w:r>
      <w:r w:rsidR="00ED0D77" w:rsidRPr="00FE3E80">
        <w:rPr>
          <w:rFonts w:ascii="Times New Roman" w:eastAsia="Times New Roman" w:hAnsi="Times New Roman"/>
          <w:sz w:val="24"/>
          <w:szCs w:val="24"/>
          <w:lang w:eastAsia="vi-VN"/>
        </w:rPr>
        <w:t>L</w:t>
      </w:r>
      <w:r w:rsidRPr="00FE3E80">
        <w:rPr>
          <w:rFonts w:ascii="Times New Roman" w:eastAsia="Times New Roman" w:hAnsi="Times New Roman"/>
          <w:sz w:val="24"/>
          <w:szCs w:val="24"/>
          <w:lang w:eastAsia="vi-VN"/>
        </w:rPr>
        <w:t>ấy ngẫu nhiên cá thể đỏ F</w:t>
      </w:r>
      <w:r w:rsidRPr="00FE3E80">
        <w:rPr>
          <w:rFonts w:ascii="Times New Roman" w:eastAsia="Times New Roman" w:hAnsi="Times New Roman"/>
          <w:sz w:val="24"/>
          <w:szCs w:val="24"/>
          <w:vertAlign w:val="subscript"/>
          <w:lang w:eastAsia="vi-VN"/>
        </w:rPr>
        <w:t>2</w:t>
      </w:r>
      <w:r w:rsidRPr="00FE3E80">
        <w:rPr>
          <w:rFonts w:ascii="Times New Roman" w:eastAsia="Times New Roman" w:hAnsi="Times New Roman"/>
          <w:sz w:val="24"/>
          <w:szCs w:val="24"/>
          <w:lang w:eastAsia="vi-VN"/>
        </w:rPr>
        <w:t xml:space="preserve"> của phép lai 1 giao phối ngẫu nhiên cá thể đỏ F</w:t>
      </w:r>
      <w:r w:rsidRPr="00FE3E80">
        <w:rPr>
          <w:rFonts w:ascii="Times New Roman" w:eastAsia="Times New Roman" w:hAnsi="Times New Roman"/>
          <w:sz w:val="24"/>
          <w:szCs w:val="24"/>
          <w:vertAlign w:val="subscript"/>
          <w:lang w:eastAsia="vi-VN"/>
        </w:rPr>
        <w:t>2</w:t>
      </w:r>
      <w:r w:rsidRPr="00FE3E80">
        <w:rPr>
          <w:rFonts w:ascii="Times New Roman" w:eastAsia="Times New Roman" w:hAnsi="Times New Roman"/>
          <w:sz w:val="24"/>
          <w:szCs w:val="24"/>
          <w:lang w:eastAsia="vi-VN"/>
        </w:rPr>
        <w:t xml:space="preserve"> của phép lai 3 thu được cây hoa trắng có tỉ lệ là</w:t>
      </w:r>
      <w:r w:rsidR="001A0712" w:rsidRPr="00FE3E80">
        <w:rPr>
          <w:rFonts w:ascii="Times New Roman" w:eastAsia="Times New Roman" w:hAnsi="Times New Roman"/>
          <w:sz w:val="24"/>
          <w:szCs w:val="24"/>
          <w:lang w:eastAsia="vi-VN"/>
        </w:rPr>
        <w:t xml:space="preserve"> </w:t>
      </w:r>
      <w:r w:rsidR="00384A56" w:rsidRPr="00FE3E80">
        <w:rPr>
          <w:rFonts w:ascii="Times New Roman" w:eastAsia="Times New Roman" w:hAnsi="Times New Roman"/>
          <w:sz w:val="24"/>
          <w:szCs w:val="24"/>
          <w:lang w:eastAsia="vi-VN"/>
        </w:rPr>
        <w:t>1/9</w:t>
      </w:r>
      <w:r w:rsidR="00AE382F" w:rsidRPr="00FE3E80">
        <w:rPr>
          <w:rFonts w:ascii="Times New Roman" w:eastAsia="Times New Roman" w:hAnsi="Times New Roman"/>
          <w:sz w:val="24"/>
          <w:szCs w:val="24"/>
          <w:lang w:eastAsia="vi-VN"/>
        </w:rPr>
        <w:t>.</w:t>
      </w:r>
    </w:p>
    <w:p w14:paraId="3E91887C" w14:textId="77777777" w:rsidR="00CF7EB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color w:val="0000FF"/>
          <w:sz w:val="24"/>
          <w:szCs w:val="24"/>
          <w:lang w:val="vi-VN" w:eastAsia="vi-VN"/>
        </w:rPr>
        <w:t>A.</w:t>
      </w:r>
      <w:r w:rsidR="00CF7EB2" w:rsidRPr="00FE3E80">
        <w:rPr>
          <w:rFonts w:ascii="Times New Roman" w:eastAsia="Times New Roman" w:hAnsi="Times New Roman"/>
          <w:sz w:val="24"/>
          <w:szCs w:val="24"/>
          <w:lang w:val="vi-VN" w:eastAsia="vi-VN"/>
        </w:rPr>
        <w:t xml:space="preserve"> 1.</w:t>
      </w:r>
      <w:r w:rsidRPr="00FE3E80">
        <w:rPr>
          <w:rFonts w:ascii="Times New Roman" w:eastAsia="Times New Roman" w:hAnsi="Times New Roman"/>
          <w:b/>
          <w:color w:val="0000FF"/>
          <w:sz w:val="24"/>
          <w:szCs w:val="24"/>
          <w:lang w:val="vi-VN" w:eastAsia="vi-VN"/>
        </w:rPr>
        <w:tab/>
        <w:t>B.</w:t>
      </w:r>
      <w:r w:rsidR="00CF7EB2" w:rsidRPr="00FE3E80">
        <w:rPr>
          <w:rFonts w:ascii="Times New Roman" w:eastAsia="Times New Roman" w:hAnsi="Times New Roman"/>
          <w:sz w:val="24"/>
          <w:szCs w:val="24"/>
          <w:lang w:val="vi-VN" w:eastAsia="vi-VN"/>
        </w:rPr>
        <w:t>2.</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color w:val="0000FF"/>
          <w:sz w:val="24"/>
          <w:szCs w:val="24"/>
          <w:u w:val="single"/>
          <w:lang w:val="vi-VN" w:eastAsia="vi-VN"/>
        </w:rPr>
        <w:t>C</w:t>
      </w:r>
      <w:r w:rsidRPr="00FE3E80">
        <w:rPr>
          <w:rFonts w:ascii="Times New Roman" w:eastAsia="Times New Roman" w:hAnsi="Times New Roman"/>
          <w:b/>
          <w:color w:val="0000FF"/>
          <w:sz w:val="24"/>
          <w:szCs w:val="24"/>
          <w:lang w:val="vi-VN" w:eastAsia="vi-VN"/>
        </w:rPr>
        <w:t>.</w:t>
      </w:r>
      <w:r w:rsidR="00CF7EB2" w:rsidRPr="00FE3E80">
        <w:rPr>
          <w:rFonts w:ascii="Times New Roman" w:eastAsia="Times New Roman" w:hAnsi="Times New Roman"/>
          <w:sz w:val="24"/>
          <w:szCs w:val="24"/>
          <w:lang w:val="vi-VN" w:eastAsia="vi-VN"/>
        </w:rPr>
        <w:t>3.</w:t>
      </w:r>
      <w:r w:rsidRPr="00FE3E80">
        <w:rPr>
          <w:rFonts w:ascii="Times New Roman" w:eastAsia="Times New Roman" w:hAnsi="Times New Roman"/>
          <w:b/>
          <w:color w:val="0000FF"/>
          <w:sz w:val="24"/>
          <w:szCs w:val="24"/>
          <w:lang w:val="vi-VN" w:eastAsia="vi-VN"/>
        </w:rPr>
        <w:tab/>
        <w:t>D.</w:t>
      </w:r>
      <w:r w:rsidR="00CF7EB2" w:rsidRPr="00FE3E80">
        <w:rPr>
          <w:rFonts w:ascii="Times New Roman" w:eastAsia="Times New Roman" w:hAnsi="Times New Roman"/>
          <w:sz w:val="24"/>
          <w:szCs w:val="24"/>
          <w:lang w:val="vi-VN" w:eastAsia="vi-VN"/>
        </w:rPr>
        <w:t xml:space="preserve"> 4.</w:t>
      </w:r>
    </w:p>
    <w:p w14:paraId="702DCC65"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center"/>
        <w:rPr>
          <w:rFonts w:ascii="Times New Roman" w:eastAsia="Times New Roman" w:hAnsi="Times New Roman"/>
          <w:b/>
          <w:color w:val="0000FF"/>
          <w:sz w:val="24"/>
          <w:szCs w:val="24"/>
          <w:lang w:val="vi-VN"/>
        </w:rPr>
      </w:pPr>
      <w:r w:rsidRPr="00FE3E80">
        <w:rPr>
          <w:rFonts w:ascii="Times New Roman" w:eastAsia="Times New Roman" w:hAnsi="Times New Roman"/>
          <w:b/>
          <w:color w:val="800080"/>
          <w:sz w:val="24"/>
          <w:szCs w:val="24"/>
          <w:lang w:val="vi-VN"/>
        </w:rPr>
        <w:t>Hướng dẫn giải</w:t>
      </w:r>
    </w:p>
    <w:p w14:paraId="2807263E"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Phương pháp:</w:t>
      </w:r>
    </w:p>
    <w:p w14:paraId="3552F390"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Biện luận quy luật di truyền, quy ước gen </w:t>
      </w:r>
      <w:r w:rsidR="00FA6EA7" w:rsidRPr="00FE3E80">
        <w:rPr>
          <w:rFonts w:ascii="Times New Roman" w:eastAsia="Times New Roman" w:hAnsi="Times New Roman"/>
          <w:noProof/>
          <w:position w:val="-6"/>
          <w:sz w:val="24"/>
          <w:szCs w:val="24"/>
          <w:lang w:val="vi-VN" w:eastAsia="vi-VN"/>
        </w:rPr>
        <w:object w:dxaOrig="300" w:dyaOrig="220" w14:anchorId="161BFF83">
          <v:shape id="_x0000_i1068" type="#_x0000_t75" style="width:15pt;height:10.5pt" o:ole="">
            <v:imagedata r:id="rId80" o:title=""/>
          </v:shape>
          <o:OLEObject Type="Embed" ProgID="Equation.DSMT4" ShapeID="_x0000_i1068" DrawAspect="Content" ObjectID="_1715162829" r:id="rId81"/>
        </w:object>
      </w:r>
      <w:r w:rsidRPr="00FE3E80">
        <w:rPr>
          <w:rFonts w:ascii="Times New Roman" w:eastAsia="Times New Roman" w:hAnsi="Times New Roman"/>
          <w:sz w:val="24"/>
          <w:szCs w:val="24"/>
          <w:lang w:val="vi-VN" w:eastAsia="vi-VN"/>
        </w:rPr>
        <w:t xml:space="preserve"> Kiểu gen của 3 dòng. </w:t>
      </w:r>
    </w:p>
    <w:p w14:paraId="4A56A963"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Viết 3 phép lai và xét các phát biểu.</w:t>
      </w:r>
    </w:p>
    <w:p w14:paraId="79AD1F24"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sz w:val="24"/>
          <w:szCs w:val="24"/>
          <w:lang w:val="vi-VN" w:eastAsia="vi-VN"/>
        </w:rPr>
        <w:t>Cách giải:</w:t>
      </w:r>
    </w:p>
    <w:p w14:paraId="0190A2AA"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Ta thấy 3 dòng trắng khác nhau mà khi lai 2 trong 3 dòng với nhau cho kết quả giống nhau ở cả F</w:t>
      </w:r>
      <w:r w:rsidRPr="00FE3E80">
        <w:rPr>
          <w:rFonts w:ascii="Times New Roman" w:eastAsia="Times New Roman" w:hAnsi="Times New Roman"/>
          <w:sz w:val="24"/>
          <w:szCs w:val="24"/>
          <w:vertAlign w:val="subscript"/>
          <w:lang w:eastAsia="vi-VN"/>
        </w:rPr>
        <w:t>1</w:t>
      </w:r>
      <w:r w:rsidRPr="00FE3E80">
        <w:rPr>
          <w:rFonts w:ascii="Times New Roman" w:eastAsia="Times New Roman" w:hAnsi="Times New Roman"/>
          <w:sz w:val="24"/>
          <w:szCs w:val="24"/>
          <w:lang w:val="vi-VN" w:eastAsia="vi-VN"/>
        </w:rPr>
        <w:t xml:space="preserve"> và F</w:t>
      </w:r>
      <w:r w:rsidRPr="00FE3E80">
        <w:rPr>
          <w:rFonts w:ascii="Times New Roman" w:eastAsia="Times New Roman" w:hAnsi="Times New Roman"/>
          <w:sz w:val="24"/>
          <w:szCs w:val="24"/>
          <w:vertAlign w:val="subscript"/>
          <w:lang w:eastAsia="vi-VN"/>
        </w:rPr>
        <w:t>2</w:t>
      </w:r>
      <w:r w:rsidR="00FA6EA7" w:rsidRPr="00FE3E80">
        <w:rPr>
          <w:rFonts w:ascii="Times New Roman" w:eastAsia="Times New Roman" w:hAnsi="Times New Roman"/>
          <w:noProof/>
          <w:position w:val="-6"/>
          <w:sz w:val="24"/>
          <w:szCs w:val="24"/>
          <w:lang w:val="vi-VN" w:eastAsia="vi-VN"/>
        </w:rPr>
        <w:object w:dxaOrig="300" w:dyaOrig="220" w14:anchorId="4B2608B3">
          <v:shape id="_x0000_i1069" type="#_x0000_t75" style="width:15pt;height:10.5pt" o:ole="">
            <v:imagedata r:id="rId80" o:title=""/>
          </v:shape>
          <o:OLEObject Type="Embed" ProgID="Equation.DSMT4" ShapeID="_x0000_i1069" DrawAspect="Content" ObjectID="_1715162830" r:id="rId82"/>
        </w:object>
      </w:r>
      <w:r w:rsidRPr="00FE3E80">
        <w:rPr>
          <w:rFonts w:ascii="Times New Roman" w:eastAsia="Times New Roman" w:hAnsi="Times New Roman"/>
          <w:sz w:val="24"/>
          <w:szCs w:val="24"/>
          <w:lang w:val="vi-VN" w:eastAsia="vi-VN"/>
        </w:rPr>
        <w:t xml:space="preserve"> tính trạng do 3 cặp gen tương tác bổ sung, các gen PLĐL </w:t>
      </w:r>
    </w:p>
    <w:p w14:paraId="24BD0D88"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Quy ước gen: A-B-D-: Hoa đỏ;</w:t>
      </w:r>
    </w:p>
    <w:p w14:paraId="03BCCF9C"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Dòng 1: AABBdd </w:t>
      </w:r>
    </w:p>
    <w:p w14:paraId="7D75514C"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Dòng 2: AAbbDD </w:t>
      </w:r>
    </w:p>
    <w:p w14:paraId="18BCCCF5"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Dòng 3: aaBBDD</w:t>
      </w:r>
    </w:p>
    <w:p w14:paraId="1E0F83EF" w14:textId="77777777" w:rsidR="00CF7EB2" w:rsidRPr="00FE3E80" w:rsidRDefault="00FA6EA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noProof/>
          <w:position w:val="-6"/>
          <w:sz w:val="24"/>
          <w:szCs w:val="24"/>
          <w:lang w:val="vi-VN" w:eastAsia="vi-VN"/>
        </w:rPr>
        <w:object w:dxaOrig="300" w:dyaOrig="220" w14:anchorId="0D289924">
          <v:shape id="_x0000_i1070" type="#_x0000_t75" style="width:15pt;height:10.5pt" o:ole="">
            <v:imagedata r:id="rId80" o:title=""/>
          </v:shape>
          <o:OLEObject Type="Embed" ProgID="Equation.DSMT4" ShapeID="_x0000_i1070" DrawAspect="Content" ObjectID="_1715162831" r:id="rId83"/>
        </w:object>
      </w:r>
      <w:r w:rsidR="00CF7EB2" w:rsidRPr="00FE3E80">
        <w:rPr>
          <w:rFonts w:ascii="Times New Roman" w:eastAsia="Times New Roman" w:hAnsi="Times New Roman"/>
          <w:sz w:val="24"/>
          <w:szCs w:val="24"/>
          <w:lang w:val="vi-VN" w:eastAsia="vi-VN"/>
        </w:rPr>
        <w:t>Con F</w:t>
      </w:r>
      <w:r w:rsidR="00CF7EB2" w:rsidRPr="00FE3E80">
        <w:rPr>
          <w:rFonts w:ascii="Times New Roman" w:eastAsia="Times New Roman" w:hAnsi="Times New Roman"/>
          <w:sz w:val="24"/>
          <w:szCs w:val="24"/>
          <w:vertAlign w:val="subscript"/>
          <w:lang w:eastAsia="vi-VN"/>
        </w:rPr>
        <w:t>1</w:t>
      </w:r>
      <w:r w:rsidR="00CF7EB2" w:rsidRPr="00FE3E80">
        <w:rPr>
          <w:rFonts w:ascii="Times New Roman" w:eastAsia="Times New Roman" w:hAnsi="Times New Roman"/>
          <w:sz w:val="24"/>
          <w:szCs w:val="24"/>
          <w:lang w:val="vi-VN" w:eastAsia="vi-VN"/>
        </w:rPr>
        <w:t xml:space="preserve"> dị hợp về 2 cặp gen.</w:t>
      </w:r>
    </w:p>
    <w:p w14:paraId="544532C0"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 </w:t>
      </w:r>
      <w:r w:rsidRPr="00FE3E80">
        <w:rPr>
          <w:rFonts w:ascii="Times New Roman" w:eastAsia="Times New Roman" w:hAnsi="Times New Roman"/>
          <w:b/>
          <w:bCs/>
          <w:sz w:val="24"/>
          <w:szCs w:val="24"/>
          <w:lang w:val="vi-VN" w:eastAsia="vi-VN"/>
        </w:rPr>
        <w:t xml:space="preserve">sai, </w:t>
      </w:r>
      <w:r w:rsidRPr="00FE3E80">
        <w:rPr>
          <w:rFonts w:ascii="Times New Roman" w:eastAsia="Times New Roman" w:hAnsi="Times New Roman"/>
          <w:sz w:val="24"/>
          <w:szCs w:val="24"/>
          <w:lang w:val="vi-VN" w:eastAsia="vi-VN"/>
        </w:rPr>
        <w:t>màu hoa được điều khiển bởi 3 gen</w:t>
      </w:r>
    </w:p>
    <w:p w14:paraId="7DB8E229"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lastRenderedPageBreak/>
        <w:t xml:space="preserve">II </w:t>
      </w:r>
      <w:r w:rsidRPr="00FE3E80">
        <w:rPr>
          <w:rFonts w:ascii="Times New Roman" w:eastAsia="Times New Roman" w:hAnsi="Times New Roman"/>
          <w:b/>
          <w:bCs/>
          <w:sz w:val="24"/>
          <w:szCs w:val="24"/>
          <w:lang w:val="vi-VN" w:eastAsia="vi-VN"/>
        </w:rPr>
        <w:t xml:space="preserve">đúng, </w:t>
      </w:r>
      <w:r w:rsidRPr="00FE3E80">
        <w:rPr>
          <w:rFonts w:ascii="Times New Roman" w:eastAsia="Times New Roman" w:hAnsi="Times New Roman"/>
          <w:sz w:val="24"/>
          <w:szCs w:val="24"/>
          <w:lang w:val="vi-VN" w:eastAsia="vi-VN"/>
        </w:rPr>
        <w:t>các dòng thuần hoa trắng: AABBdd, AAbbDD, AAbbdd, aaBBDD, aabbDD, aaBBdd, aabbdd.</w:t>
      </w:r>
    </w:p>
    <w:p w14:paraId="38C94D1C" w14:textId="77777777" w:rsidR="00CF7EB2"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bCs/>
          <w:sz w:val="24"/>
          <w:szCs w:val="24"/>
          <w:lang w:val="vi-VN" w:eastAsia="vi-VN"/>
        </w:rPr>
      </w:pPr>
      <w:r w:rsidRPr="00FE3E80">
        <w:rPr>
          <w:rFonts w:ascii="Times New Roman" w:eastAsia="Times New Roman" w:hAnsi="Times New Roman"/>
          <w:b/>
          <w:bCs/>
          <w:sz w:val="24"/>
          <w:szCs w:val="24"/>
          <w:lang w:eastAsia="vi-VN"/>
        </w:rPr>
        <w:t xml:space="preserve">III </w:t>
      </w:r>
      <w:r w:rsidRPr="00FE3E80">
        <w:rPr>
          <w:rFonts w:ascii="Times New Roman" w:eastAsia="Times New Roman" w:hAnsi="Times New Roman"/>
          <w:b/>
          <w:bCs/>
          <w:sz w:val="24"/>
          <w:szCs w:val="24"/>
          <w:lang w:val="vi-VN" w:eastAsia="vi-VN"/>
        </w:rPr>
        <w:t>đúng</w:t>
      </w:r>
      <w:r w:rsidRPr="00FE3E80">
        <w:rPr>
          <w:rFonts w:ascii="Times New Roman" w:eastAsia="Times New Roman" w:hAnsi="Times New Roman"/>
          <w:b/>
          <w:bCs/>
          <w:sz w:val="24"/>
          <w:szCs w:val="24"/>
          <w:lang w:eastAsia="vi-VN"/>
        </w:rPr>
        <w:t xml:space="preserve">, </w:t>
      </w:r>
      <w:r w:rsidRPr="00FE3E80">
        <w:rPr>
          <w:rFonts w:ascii="Times New Roman" w:eastAsia="Times New Roman" w:hAnsi="Times New Roman"/>
          <w:bCs/>
          <w:sz w:val="24"/>
          <w:szCs w:val="24"/>
          <w:lang w:val="vi-VN" w:eastAsia="vi-VN"/>
        </w:rPr>
        <w:t xml:space="preserve">cho </w:t>
      </w:r>
      <w:r w:rsidRPr="00FE3E80">
        <w:rPr>
          <w:rFonts w:ascii="Times New Roman" w:eastAsia="Times New Roman" w:hAnsi="Times New Roman"/>
          <w:sz w:val="24"/>
          <w:szCs w:val="24"/>
          <w:lang w:val="vi-VN" w:eastAsia="vi-VN"/>
        </w:rPr>
        <w:t>F</w:t>
      </w:r>
      <w:r w:rsidRPr="00FE3E80">
        <w:rPr>
          <w:rFonts w:ascii="Times New Roman" w:eastAsia="Times New Roman" w:hAnsi="Times New Roman"/>
          <w:sz w:val="24"/>
          <w:szCs w:val="24"/>
          <w:vertAlign w:val="subscript"/>
          <w:lang w:eastAsia="vi-VN"/>
        </w:rPr>
        <w:t>1</w:t>
      </w:r>
      <w:r w:rsidRPr="00FE3E80">
        <w:rPr>
          <w:rFonts w:ascii="Times New Roman" w:eastAsia="Times New Roman" w:hAnsi="Times New Roman"/>
          <w:sz w:val="24"/>
          <w:szCs w:val="24"/>
          <w:lang w:val="vi-VN" w:eastAsia="vi-VN"/>
        </w:rPr>
        <w:t xml:space="preserve"> của PL1 lai với dòng trắng 3: AABbDd </w:t>
      </w:r>
      <w:r w:rsidR="00FA6EA7" w:rsidRPr="00FE3E80">
        <w:rPr>
          <w:rFonts w:ascii="Times New Roman" w:eastAsia="Times New Roman" w:hAnsi="Times New Roman"/>
          <w:noProof/>
          <w:spacing w:val="-10"/>
          <w:position w:val="-4"/>
          <w:sz w:val="24"/>
          <w:szCs w:val="24"/>
          <w:lang w:val="vi-VN" w:eastAsia="vi-VN"/>
        </w:rPr>
        <w:object w:dxaOrig="180" w:dyaOrig="200" w14:anchorId="6987B2F2">
          <v:shape id="_x0000_i1071" type="#_x0000_t75" style="width:10.5pt;height:10.5pt" o:ole="">
            <v:imagedata r:id="rId84" o:title=""/>
          </v:shape>
          <o:OLEObject Type="Embed" ProgID="Equation.DSMT4" ShapeID="_x0000_i1071" DrawAspect="Content" ObjectID="_1715162832" r:id="rId85"/>
        </w:object>
      </w:r>
      <w:r w:rsidRPr="00FE3E80">
        <w:rPr>
          <w:rFonts w:ascii="Times New Roman" w:eastAsia="Times New Roman" w:hAnsi="Times New Roman"/>
          <w:sz w:val="24"/>
          <w:szCs w:val="24"/>
          <w:lang w:val="vi-VN" w:eastAsia="vi-VN"/>
        </w:rPr>
        <w:t xml:space="preserve"> aaBBDD</w:t>
      </w:r>
      <w:r w:rsidR="00FA6EA7" w:rsidRPr="00FE3E80">
        <w:rPr>
          <w:rFonts w:ascii="Times New Roman" w:eastAsia="Times New Roman" w:hAnsi="Times New Roman"/>
          <w:noProof/>
          <w:position w:val="-6"/>
          <w:sz w:val="24"/>
          <w:szCs w:val="24"/>
          <w:lang w:val="vi-VN" w:eastAsia="vi-VN"/>
        </w:rPr>
        <w:object w:dxaOrig="300" w:dyaOrig="220" w14:anchorId="15E8E8F3">
          <v:shape id="_x0000_i1072" type="#_x0000_t75" style="width:15pt;height:10.5pt" o:ole="">
            <v:imagedata r:id="rId80" o:title=""/>
          </v:shape>
          <o:OLEObject Type="Embed" ProgID="Equation.DSMT4" ShapeID="_x0000_i1072" DrawAspect="Content" ObjectID="_1715162833" r:id="rId86"/>
        </w:object>
      </w:r>
      <w:r w:rsidRPr="00FE3E80">
        <w:rPr>
          <w:rFonts w:ascii="Times New Roman" w:eastAsia="Times New Roman" w:hAnsi="Times New Roman"/>
          <w:sz w:val="24"/>
          <w:szCs w:val="24"/>
          <w:lang w:val="vi-VN" w:eastAsia="vi-VN"/>
        </w:rPr>
        <w:t>AaB-D-</w:t>
      </w:r>
      <w:r w:rsidRPr="00FE3E80">
        <w:rPr>
          <w:rFonts w:ascii="Times New Roman" w:eastAsia="Times New Roman" w:hAnsi="Times New Roman"/>
          <w:b/>
          <w:bCs/>
          <w:sz w:val="24"/>
          <w:szCs w:val="24"/>
          <w:lang w:val="vi-VN" w:eastAsia="vi-VN"/>
        </w:rPr>
        <w:t xml:space="preserve">: </w:t>
      </w:r>
      <w:r w:rsidRPr="00FE3E80">
        <w:rPr>
          <w:rFonts w:ascii="Times New Roman" w:eastAsia="Times New Roman" w:hAnsi="Times New Roman"/>
          <w:sz w:val="24"/>
          <w:szCs w:val="24"/>
          <w:lang w:val="vi-VN" w:eastAsia="vi-VN"/>
        </w:rPr>
        <w:t>100% đỏ</w:t>
      </w:r>
    </w:p>
    <w:p w14:paraId="1D9FFBB9" w14:textId="77777777" w:rsidR="00416FD6" w:rsidRPr="00FE3E80" w:rsidRDefault="00CF7EB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b/>
          <w:bCs/>
          <w:sz w:val="24"/>
          <w:szCs w:val="24"/>
          <w:lang w:eastAsia="vi-VN"/>
        </w:rPr>
        <w:t xml:space="preserve">IV </w:t>
      </w:r>
      <w:r w:rsidRPr="00FE3E80">
        <w:rPr>
          <w:rFonts w:ascii="Times New Roman" w:eastAsia="Times New Roman" w:hAnsi="Times New Roman"/>
          <w:b/>
          <w:bCs/>
          <w:sz w:val="24"/>
          <w:szCs w:val="24"/>
          <w:lang w:val="vi-VN" w:eastAsia="vi-VN"/>
        </w:rPr>
        <w:t xml:space="preserve">đúng, </w:t>
      </w:r>
    </w:p>
    <w:p w14:paraId="1D88A5CD" w14:textId="77777777" w:rsidR="00ED0D77" w:rsidRPr="00FE3E80" w:rsidRDefault="00A754B5"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 xml:space="preserve">PL1: </w:t>
      </w:r>
      <w:r w:rsidR="00ED0D77" w:rsidRPr="00FE3E80">
        <w:rPr>
          <w:rFonts w:ascii="Times New Roman" w:eastAsia="Times New Roman" w:hAnsi="Times New Roman"/>
          <w:sz w:val="24"/>
          <w:szCs w:val="24"/>
          <w:lang w:val="vi-VN" w:eastAsia="vi-VN"/>
        </w:rPr>
        <w:t xml:space="preserve">Trắng 1 x Trắng 2: AABBdd x AAbbDD -&gt; F1: AABbDd </w:t>
      </w:r>
    </w:p>
    <w:p w14:paraId="1E4D68CA" w14:textId="77777777" w:rsidR="00ED0D77" w:rsidRPr="00FE3E80" w:rsidRDefault="00A754B5"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t>-</w:t>
      </w:r>
      <w:r w:rsidR="00ED0D77" w:rsidRPr="00FE3E80">
        <w:rPr>
          <w:rFonts w:ascii="Times New Roman" w:eastAsia="Times New Roman" w:hAnsi="Times New Roman"/>
          <w:sz w:val="24"/>
          <w:szCs w:val="24"/>
          <w:lang w:val="vi-VN" w:eastAsia="vi-VN"/>
        </w:rPr>
        <w:t>F1 x F1</w:t>
      </w:r>
      <w:r w:rsidR="001A0712" w:rsidRPr="00FE3E80">
        <w:rPr>
          <w:rFonts w:ascii="Times New Roman" w:eastAsia="Times New Roman" w:hAnsi="Times New Roman"/>
          <w:sz w:val="24"/>
          <w:szCs w:val="24"/>
          <w:lang w:val="vi-VN" w:eastAsia="vi-VN"/>
        </w:rPr>
        <w:t>:</w:t>
      </w:r>
      <w:r w:rsidR="00ED0D77" w:rsidRPr="00FE3E80">
        <w:rPr>
          <w:rFonts w:ascii="Times New Roman" w:eastAsia="Times New Roman" w:hAnsi="Times New Roman"/>
          <w:sz w:val="24"/>
          <w:szCs w:val="24"/>
          <w:lang w:val="vi-VN" w:eastAsia="vi-VN"/>
        </w:rPr>
        <w:t xml:space="preserve"> AABbDd x AABbDd</w:t>
      </w:r>
    </w:p>
    <w:p w14:paraId="1AB9D385" w14:textId="77777777" w:rsidR="00ED0D77" w:rsidRPr="00FE3E80" w:rsidRDefault="00A754B5"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sym w:font="Wingdings" w:char="F0E8"/>
      </w:r>
      <w:r w:rsidR="00ED0D77" w:rsidRPr="00FE3E80">
        <w:rPr>
          <w:rFonts w:ascii="Times New Roman" w:eastAsia="Times New Roman" w:hAnsi="Times New Roman"/>
          <w:sz w:val="24"/>
          <w:szCs w:val="24"/>
          <w:lang w:eastAsia="vi-VN"/>
        </w:rPr>
        <w:t>F2 cá thể đỏ (100</w:t>
      </w:r>
      <w:r w:rsidR="00ED0D77" w:rsidRPr="00FE3E80">
        <w:rPr>
          <w:rFonts w:ascii="Times New Roman" w:eastAsia="Times New Roman" w:hAnsi="Times New Roman"/>
          <w:sz w:val="24"/>
          <w:szCs w:val="24"/>
          <w:lang w:val="vi-VN" w:eastAsia="vi-VN"/>
        </w:rPr>
        <w:t>%AA</w:t>
      </w:r>
      <w:r w:rsidR="00ED0D77" w:rsidRPr="00FE3E80">
        <w:rPr>
          <w:rFonts w:ascii="Times New Roman" w:eastAsia="Times New Roman" w:hAnsi="Times New Roman"/>
          <w:sz w:val="24"/>
          <w:szCs w:val="24"/>
          <w:lang w:eastAsia="vi-VN"/>
        </w:rPr>
        <w:t>)(1/3BB 2/3Bb)(1/3DD 2/3Dd)</w:t>
      </w:r>
    </w:p>
    <w:p w14:paraId="65F44964" w14:textId="77777777" w:rsidR="00ED0D77" w:rsidRPr="00FE3E80" w:rsidRDefault="00CE1A29"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PL3</w:t>
      </w:r>
      <w:r w:rsidR="00A754B5" w:rsidRPr="00FE3E80">
        <w:rPr>
          <w:rFonts w:ascii="Times New Roman" w:eastAsia="Times New Roman" w:hAnsi="Times New Roman"/>
          <w:sz w:val="24"/>
          <w:szCs w:val="24"/>
          <w:lang w:eastAsia="vi-VN"/>
        </w:rPr>
        <w:t xml:space="preserve">: </w:t>
      </w:r>
      <w:r w:rsidR="00ED0D77" w:rsidRPr="00FE3E80">
        <w:rPr>
          <w:rFonts w:ascii="Times New Roman" w:eastAsia="Times New Roman" w:hAnsi="Times New Roman"/>
          <w:sz w:val="24"/>
          <w:szCs w:val="24"/>
          <w:lang w:val="vi-VN" w:eastAsia="vi-VN"/>
        </w:rPr>
        <w:t xml:space="preserve">Trắng 1 x Trắng 3: AABBdd x aaBBDD-&gt; F1: AaBBDd </w:t>
      </w:r>
    </w:p>
    <w:p w14:paraId="67B06462" w14:textId="77777777" w:rsidR="00ED0D77" w:rsidRPr="00FE3E80" w:rsidRDefault="00ED0D7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t>F1 x F1</w:t>
      </w:r>
      <w:r w:rsidR="001A0712"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val="vi-VN" w:eastAsia="vi-VN"/>
        </w:rPr>
        <w:t xml:space="preserve"> AaBBDd x AaBBDd</w:t>
      </w:r>
    </w:p>
    <w:p w14:paraId="7507E262" w14:textId="77777777" w:rsidR="00ED0D77" w:rsidRPr="00FE3E80" w:rsidRDefault="00ED0D7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bCs/>
          <w:sz w:val="24"/>
          <w:szCs w:val="24"/>
          <w:lang w:eastAsia="vi-VN"/>
        </w:rPr>
        <w:t>F2 cá thể đỏ PL3</w:t>
      </w:r>
      <w:r w:rsidRPr="00FE3E80">
        <w:rPr>
          <w:rFonts w:ascii="Times New Roman" w:eastAsia="Times New Roman" w:hAnsi="Times New Roman"/>
          <w:b/>
          <w:bCs/>
          <w:sz w:val="24"/>
          <w:szCs w:val="24"/>
          <w:lang w:eastAsia="vi-VN"/>
        </w:rPr>
        <w:t xml:space="preserve"> </w:t>
      </w:r>
      <w:r w:rsidRPr="00FE3E80">
        <w:rPr>
          <w:rFonts w:ascii="Times New Roman" w:eastAsia="Times New Roman" w:hAnsi="Times New Roman"/>
          <w:sz w:val="24"/>
          <w:szCs w:val="24"/>
          <w:lang w:eastAsia="vi-VN"/>
        </w:rPr>
        <w:t>(1/3AA 2/3Aa)(100</w:t>
      </w:r>
      <w:r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eastAsia="vi-VN"/>
        </w:rPr>
        <w:t>BB</w:t>
      </w:r>
      <w:r w:rsidR="001A0712"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eastAsia="vi-VN"/>
        </w:rPr>
        <w:t>1/3DD 2/3Dd)</w:t>
      </w:r>
    </w:p>
    <w:p w14:paraId="4A84C130" w14:textId="77777777" w:rsidR="00ED0D77" w:rsidRPr="00FE3E80" w:rsidRDefault="00ED0D77"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(100</w:t>
      </w:r>
      <w:r w:rsidRPr="00FE3E80">
        <w:rPr>
          <w:rFonts w:ascii="Times New Roman" w:eastAsia="Times New Roman" w:hAnsi="Times New Roman"/>
          <w:sz w:val="24"/>
          <w:szCs w:val="24"/>
          <w:lang w:val="vi-VN" w:eastAsia="vi-VN"/>
        </w:rPr>
        <w:t>%AA</w:t>
      </w:r>
      <w:r w:rsidRPr="00FE3E80">
        <w:rPr>
          <w:rFonts w:ascii="Times New Roman" w:eastAsia="Times New Roman" w:hAnsi="Times New Roman"/>
          <w:sz w:val="24"/>
          <w:szCs w:val="24"/>
          <w:lang w:eastAsia="vi-VN"/>
        </w:rPr>
        <w:t>)(1/3BB 2/3Bb)(1/3DD 2/3Dd)</w:t>
      </w:r>
      <w:r w:rsidRPr="00FE3E80">
        <w:rPr>
          <w:rFonts w:ascii="Times New Roman" w:eastAsia="Times New Roman" w:hAnsi="Times New Roman"/>
          <w:sz w:val="24"/>
          <w:szCs w:val="24"/>
          <w:lang w:val="vi-VN" w:eastAsia="vi-VN"/>
        </w:rPr>
        <w:t xml:space="preserve"> x </w:t>
      </w:r>
      <w:r w:rsidRPr="00FE3E80">
        <w:rPr>
          <w:rFonts w:ascii="Times New Roman" w:eastAsia="Times New Roman" w:hAnsi="Times New Roman"/>
          <w:sz w:val="24"/>
          <w:szCs w:val="24"/>
          <w:lang w:eastAsia="vi-VN"/>
        </w:rPr>
        <w:t>(1/3AA 2/3Aa)(100</w:t>
      </w:r>
      <w:r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eastAsia="vi-VN"/>
        </w:rPr>
        <w:t>BB</w:t>
      </w:r>
      <w:r w:rsidR="001A0712"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eastAsia="vi-VN"/>
        </w:rPr>
        <w:t>1/3DD 2/3Dd)</w:t>
      </w:r>
    </w:p>
    <w:p w14:paraId="61F42461" w14:textId="77777777" w:rsidR="00ED0D77" w:rsidRPr="00FE3E80" w:rsidRDefault="00CE1A29"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t>-</w:t>
      </w:r>
      <w:r w:rsidR="00ED0D77" w:rsidRPr="00FE3E80">
        <w:rPr>
          <w:rFonts w:ascii="Times New Roman" w:eastAsia="Times New Roman" w:hAnsi="Times New Roman"/>
          <w:sz w:val="24"/>
          <w:szCs w:val="24"/>
          <w:lang w:val="vi-VN" w:eastAsia="vi-VN"/>
        </w:rPr>
        <w:t>A_B_D_ = 1.1.</w:t>
      </w:r>
      <w:r w:rsidR="005C4633" w:rsidRPr="00FE3E80">
        <w:rPr>
          <w:rFonts w:ascii="Times New Roman" w:eastAsia="Times New Roman" w:hAnsi="Times New Roman"/>
          <w:sz w:val="24"/>
          <w:szCs w:val="24"/>
          <w:lang w:val="vi-VN" w:eastAsia="vi-VN"/>
        </w:rPr>
        <w:t>8/9=8/9</w:t>
      </w:r>
    </w:p>
    <w:p w14:paraId="6E248430" w14:textId="77777777" w:rsidR="001A0712" w:rsidRPr="00FE3E80" w:rsidRDefault="00CE1A29"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val="vi-VN" w:eastAsia="vi-VN"/>
        </w:rPr>
        <w:t>-</w:t>
      </w:r>
      <w:r w:rsidR="005C4633" w:rsidRPr="00FE3E80">
        <w:rPr>
          <w:rFonts w:ascii="Times New Roman" w:eastAsia="Times New Roman" w:hAnsi="Times New Roman"/>
          <w:sz w:val="24"/>
          <w:szCs w:val="24"/>
          <w:lang w:val="vi-VN" w:eastAsia="vi-VN"/>
        </w:rPr>
        <w:t xml:space="preserve">Cá thể trắng= 1-8/9=1/9 </w:t>
      </w:r>
    </w:p>
    <w:p w14:paraId="09F0154F" w14:textId="27444565" w:rsidR="001A0712" w:rsidRPr="00FE3E80" w:rsidRDefault="000A7190" w:rsidP="00356226">
      <w:pPr>
        <w:spacing w:before="120" w:after="0" w:line="240" w:lineRule="auto"/>
        <w:rPr>
          <w:rFonts w:ascii="Times New Roman" w:hAnsi="Times New Roman"/>
          <w:b/>
          <w:color w:val="0000FF"/>
          <w:sz w:val="24"/>
          <w:szCs w:val="24"/>
          <w:lang w:val="pt-BR"/>
        </w:rPr>
      </w:pPr>
      <w:r>
        <w:rPr>
          <w:rFonts w:ascii="Times New Roman" w:hAnsi="Times New Roman"/>
          <w:b/>
          <w:color w:val="0033CC"/>
          <w:sz w:val="24"/>
          <w:szCs w:val="24"/>
          <w:lang w:val="pt-BR"/>
        </w:rPr>
        <w:t xml:space="preserve">Câu 117. </w:t>
      </w:r>
      <w:r w:rsidR="005F7DC7" w:rsidRPr="00FE3E80">
        <w:rPr>
          <w:rFonts w:ascii="Times New Roman" w:hAnsi="Times New Roman"/>
          <w:b/>
          <w:color w:val="0000FF"/>
          <w:sz w:val="24"/>
          <w:szCs w:val="24"/>
          <w:lang w:val="pt-BR"/>
        </w:rPr>
        <w:tab/>
      </w:r>
      <w:r w:rsidR="00162F47" w:rsidRPr="00FE3E80">
        <w:rPr>
          <w:rFonts w:ascii="Times New Roman" w:hAnsi="Times New Roman"/>
          <w:sz w:val="24"/>
          <w:szCs w:val="24"/>
        </w:rPr>
        <w:t xml:space="preserve">Ở một loài thực vật, xét </w:t>
      </w:r>
      <w:r w:rsidR="00162F47" w:rsidRPr="00FE3E80">
        <w:rPr>
          <w:rFonts w:ascii="Times New Roman" w:hAnsi="Times New Roman"/>
          <w:color w:val="000000" w:themeColor="text1"/>
          <w:sz w:val="24"/>
          <w:szCs w:val="24"/>
        </w:rPr>
        <w:t xml:space="preserve">2 cặp </w:t>
      </w:r>
      <w:r w:rsidR="00A25066" w:rsidRPr="00FE3E80">
        <w:rPr>
          <w:rFonts w:ascii="Times New Roman" w:hAnsi="Times New Roman"/>
          <w:color w:val="000000" w:themeColor="text1"/>
          <w:sz w:val="24"/>
          <w:szCs w:val="24"/>
        </w:rPr>
        <w:t>gen</w:t>
      </w:r>
      <w:r w:rsidR="00F4388B" w:rsidRPr="00FE3E80">
        <w:rPr>
          <w:rFonts w:ascii="Times New Roman" w:hAnsi="Times New Roman"/>
          <w:color w:val="000000" w:themeColor="text1"/>
          <w:sz w:val="24"/>
          <w:szCs w:val="24"/>
        </w:rPr>
        <w:t xml:space="preserve"> </w:t>
      </w:r>
      <w:r w:rsidR="00162F47" w:rsidRPr="00FE3E80">
        <w:rPr>
          <w:rFonts w:ascii="Times New Roman" w:hAnsi="Times New Roman"/>
          <w:color w:val="000000" w:themeColor="text1"/>
          <w:sz w:val="24"/>
          <w:szCs w:val="24"/>
        </w:rPr>
        <w:t xml:space="preserve">cùng nằm trên một cặp NST, trong đó mỗi </w:t>
      </w:r>
      <w:r w:rsidR="00A25066" w:rsidRPr="00FE3E80">
        <w:rPr>
          <w:rFonts w:ascii="Times New Roman" w:hAnsi="Times New Roman"/>
          <w:color w:val="000000" w:themeColor="text1"/>
          <w:sz w:val="24"/>
          <w:szCs w:val="24"/>
        </w:rPr>
        <w:t>gen</w:t>
      </w:r>
      <w:r w:rsidR="00F4388B" w:rsidRPr="00FE3E80">
        <w:rPr>
          <w:rFonts w:ascii="Times New Roman" w:hAnsi="Times New Roman"/>
          <w:color w:val="000000" w:themeColor="text1"/>
          <w:sz w:val="24"/>
          <w:szCs w:val="24"/>
        </w:rPr>
        <w:t xml:space="preserve"> </w:t>
      </w:r>
      <w:r w:rsidR="00162F47" w:rsidRPr="00FE3E80">
        <w:rPr>
          <w:rFonts w:ascii="Times New Roman" w:hAnsi="Times New Roman"/>
          <w:color w:val="000000" w:themeColor="text1"/>
          <w:sz w:val="24"/>
          <w:szCs w:val="24"/>
        </w:rPr>
        <w:t xml:space="preserve">quy định một tính trạng, </w:t>
      </w:r>
      <w:r w:rsidR="00A25066" w:rsidRPr="00FE3E80">
        <w:rPr>
          <w:rFonts w:ascii="Times New Roman" w:hAnsi="Times New Roman"/>
          <w:color w:val="000000" w:themeColor="text1"/>
          <w:sz w:val="24"/>
          <w:szCs w:val="24"/>
        </w:rPr>
        <w:t>alen</w:t>
      </w:r>
      <w:r w:rsidR="001A0712" w:rsidRPr="00FE3E80">
        <w:rPr>
          <w:rFonts w:ascii="Times New Roman" w:hAnsi="Times New Roman"/>
          <w:color w:val="000000" w:themeColor="text1"/>
          <w:sz w:val="24"/>
          <w:szCs w:val="24"/>
        </w:rPr>
        <w:t xml:space="preserve"> </w:t>
      </w:r>
      <w:r w:rsidR="00162F47" w:rsidRPr="00FE3E80">
        <w:rPr>
          <w:rFonts w:ascii="Times New Roman" w:hAnsi="Times New Roman"/>
          <w:color w:val="000000" w:themeColor="text1"/>
          <w:sz w:val="24"/>
          <w:szCs w:val="24"/>
        </w:rPr>
        <w:t xml:space="preserve">trội là trội hoàn toàn. </w:t>
      </w:r>
      <w:r w:rsidR="00162F47" w:rsidRPr="00FE3E80">
        <w:rPr>
          <w:rFonts w:ascii="Times New Roman" w:hAnsi="Times New Roman"/>
          <w:color w:val="000000" w:themeColor="text1"/>
          <w:sz w:val="24"/>
          <w:szCs w:val="24"/>
          <w:lang w:val="nl-NL"/>
        </w:rPr>
        <w:t>Cho 2 cây (P) thuần chủng tương phản lai với nhau được F</w:t>
      </w:r>
      <w:r w:rsidR="00162F47" w:rsidRPr="00FE3E80">
        <w:rPr>
          <w:rFonts w:ascii="Times New Roman" w:hAnsi="Times New Roman"/>
          <w:color w:val="000000" w:themeColor="text1"/>
          <w:sz w:val="24"/>
          <w:szCs w:val="24"/>
          <w:vertAlign w:val="subscript"/>
          <w:lang w:val="nl-NL"/>
        </w:rPr>
        <w:t>1</w:t>
      </w:r>
      <w:r w:rsidR="00162F47" w:rsidRPr="00FE3E80">
        <w:rPr>
          <w:rFonts w:ascii="Times New Roman" w:hAnsi="Times New Roman"/>
          <w:color w:val="000000" w:themeColor="text1"/>
          <w:sz w:val="24"/>
          <w:szCs w:val="24"/>
          <w:lang w:val="nl-NL"/>
        </w:rPr>
        <w:t>. Tiếp tục cho F</w:t>
      </w:r>
      <w:r w:rsidR="00162F47" w:rsidRPr="00FE3E80">
        <w:rPr>
          <w:rFonts w:ascii="Times New Roman" w:hAnsi="Times New Roman"/>
          <w:color w:val="000000" w:themeColor="text1"/>
          <w:sz w:val="24"/>
          <w:szCs w:val="24"/>
          <w:vertAlign w:val="subscript"/>
          <w:lang w:val="nl-NL"/>
        </w:rPr>
        <w:t xml:space="preserve">1 </w:t>
      </w:r>
      <w:r w:rsidR="00162F47" w:rsidRPr="00FE3E80">
        <w:rPr>
          <w:rFonts w:ascii="Times New Roman" w:hAnsi="Times New Roman"/>
          <w:color w:val="000000" w:themeColor="text1"/>
          <w:sz w:val="24"/>
          <w:szCs w:val="24"/>
          <w:lang w:val="nl-NL"/>
        </w:rPr>
        <w:t>giao phấn với nhau, thu được F</w:t>
      </w:r>
      <w:r w:rsidR="00162F47" w:rsidRPr="00FE3E80">
        <w:rPr>
          <w:rFonts w:ascii="Times New Roman" w:hAnsi="Times New Roman"/>
          <w:color w:val="000000" w:themeColor="text1"/>
          <w:sz w:val="24"/>
          <w:szCs w:val="24"/>
          <w:vertAlign w:val="subscript"/>
          <w:lang w:val="nl-NL"/>
        </w:rPr>
        <w:t>2</w:t>
      </w:r>
      <w:r w:rsidR="00162F47" w:rsidRPr="00FE3E80">
        <w:rPr>
          <w:rFonts w:ascii="Times New Roman" w:hAnsi="Times New Roman"/>
          <w:color w:val="000000" w:themeColor="text1"/>
          <w:sz w:val="24"/>
          <w:szCs w:val="24"/>
          <w:lang w:val="nl-NL"/>
        </w:rPr>
        <w:t xml:space="preserve"> có 66% cá thể mang kiểu </w:t>
      </w:r>
      <w:r w:rsidR="00A25066" w:rsidRPr="00FE3E80">
        <w:rPr>
          <w:rFonts w:ascii="Times New Roman" w:hAnsi="Times New Roman"/>
          <w:color w:val="000000" w:themeColor="text1"/>
          <w:sz w:val="24"/>
          <w:szCs w:val="24"/>
          <w:lang w:val="nl-NL"/>
        </w:rPr>
        <w:t>gen</w:t>
      </w:r>
      <w:r w:rsidR="001B3924" w:rsidRPr="00FE3E80">
        <w:rPr>
          <w:rFonts w:ascii="Times New Roman" w:hAnsi="Times New Roman"/>
          <w:color w:val="000000" w:themeColor="text1"/>
          <w:sz w:val="24"/>
          <w:szCs w:val="24"/>
          <w:lang w:val="nl-NL"/>
        </w:rPr>
        <w:t xml:space="preserve"> </w:t>
      </w:r>
      <w:r w:rsidR="00162F47" w:rsidRPr="00FE3E80">
        <w:rPr>
          <w:rFonts w:ascii="Times New Roman" w:hAnsi="Times New Roman"/>
          <w:color w:val="000000" w:themeColor="text1"/>
          <w:sz w:val="24"/>
          <w:szCs w:val="24"/>
          <w:lang w:val="nl-NL"/>
        </w:rPr>
        <w:t xml:space="preserve">dị hợp. Biết rằng quá trình giảm phân bình thường và có xảy ra hoán vị </w:t>
      </w:r>
      <w:r w:rsidR="00A25066" w:rsidRPr="00FE3E80">
        <w:rPr>
          <w:rFonts w:ascii="Times New Roman" w:hAnsi="Times New Roman"/>
          <w:color w:val="000000" w:themeColor="text1"/>
          <w:sz w:val="24"/>
          <w:szCs w:val="24"/>
          <w:lang w:val="nl-NL"/>
        </w:rPr>
        <w:t>gen</w:t>
      </w:r>
      <w:r w:rsidR="00F4388B" w:rsidRPr="00FE3E80">
        <w:rPr>
          <w:rFonts w:ascii="Times New Roman" w:hAnsi="Times New Roman"/>
          <w:color w:val="000000" w:themeColor="text1"/>
          <w:sz w:val="24"/>
          <w:szCs w:val="24"/>
          <w:lang w:val="nl-NL"/>
        </w:rPr>
        <w:t xml:space="preserve"> </w:t>
      </w:r>
      <w:r w:rsidR="00162F47" w:rsidRPr="00FE3E80">
        <w:rPr>
          <w:rFonts w:ascii="Times New Roman" w:hAnsi="Times New Roman"/>
          <w:color w:val="000000" w:themeColor="text1"/>
          <w:sz w:val="24"/>
          <w:szCs w:val="24"/>
          <w:lang w:val="nl-NL"/>
        </w:rPr>
        <w:t xml:space="preserve">ở cả hai </w:t>
      </w:r>
      <w:r w:rsidR="00162F47" w:rsidRPr="00FE3E80">
        <w:rPr>
          <w:rFonts w:ascii="Times New Roman" w:hAnsi="Times New Roman"/>
          <w:sz w:val="24"/>
          <w:szCs w:val="24"/>
          <w:lang w:val="nl-NL"/>
        </w:rPr>
        <w:t xml:space="preserve">giới với tần số bằng nhau. Theo lí thuyết, các cây dị hợp 1 cặp </w:t>
      </w:r>
      <w:r w:rsidR="00A25066" w:rsidRPr="00FE3E80">
        <w:rPr>
          <w:rFonts w:ascii="Times New Roman" w:hAnsi="Times New Roman"/>
          <w:sz w:val="24"/>
          <w:szCs w:val="24"/>
          <w:lang w:val="nl-NL"/>
        </w:rPr>
        <w:t>gen</w:t>
      </w:r>
      <w:r w:rsidR="00144220" w:rsidRPr="00FE3E80">
        <w:rPr>
          <w:rFonts w:ascii="Times New Roman" w:hAnsi="Times New Roman"/>
          <w:sz w:val="24"/>
          <w:szCs w:val="24"/>
          <w:lang w:val="nl-NL"/>
        </w:rPr>
        <w:t xml:space="preserve"> </w:t>
      </w:r>
      <w:r w:rsidR="00162F47" w:rsidRPr="00FE3E80">
        <w:rPr>
          <w:rFonts w:ascii="Times New Roman" w:hAnsi="Times New Roman"/>
          <w:sz w:val="24"/>
          <w:szCs w:val="24"/>
          <w:lang w:val="nl-NL"/>
        </w:rPr>
        <w:t>ở F</w:t>
      </w:r>
      <w:r w:rsidR="00162F47" w:rsidRPr="00FE3E80">
        <w:rPr>
          <w:rFonts w:ascii="Times New Roman" w:hAnsi="Times New Roman"/>
          <w:sz w:val="24"/>
          <w:szCs w:val="24"/>
          <w:vertAlign w:val="subscript"/>
          <w:lang w:val="nl-NL"/>
        </w:rPr>
        <w:t>1</w:t>
      </w:r>
      <w:r w:rsidR="00162F47" w:rsidRPr="00FE3E80">
        <w:rPr>
          <w:rFonts w:ascii="Times New Roman" w:hAnsi="Times New Roman"/>
          <w:sz w:val="24"/>
          <w:szCs w:val="24"/>
          <w:lang w:val="nl-NL"/>
        </w:rPr>
        <w:t xml:space="preserve"> chiếm tỉ lệ</w:t>
      </w:r>
      <w:r w:rsidR="0050579A">
        <w:rPr>
          <w:rFonts w:ascii="Times New Roman" w:hAnsi="Times New Roman"/>
          <w:sz w:val="24"/>
          <w:szCs w:val="24"/>
          <w:lang w:val="nl-NL"/>
        </w:rPr>
        <w:t xml:space="preserve"> bao nhiêu </w:t>
      </w:r>
      <w:r w:rsidR="00162F47" w:rsidRPr="00FE3E80">
        <w:rPr>
          <w:rFonts w:ascii="Times New Roman" w:hAnsi="Times New Roman"/>
          <w:sz w:val="24"/>
          <w:szCs w:val="24"/>
          <w:lang w:val="nl-NL"/>
        </w:rPr>
        <w:t>?</w:t>
      </w:r>
    </w:p>
    <w:p w14:paraId="5A6E3284" w14:textId="77777777" w:rsidR="00162F47" w:rsidRPr="00FE3E80" w:rsidRDefault="001A0712" w:rsidP="00356226">
      <w:pPr>
        <w:tabs>
          <w:tab w:val="left" w:pos="283"/>
          <w:tab w:val="left" w:pos="2835"/>
          <w:tab w:val="left" w:pos="5386"/>
          <w:tab w:val="left" w:pos="7937"/>
        </w:tabs>
        <w:spacing w:after="0" w:line="240" w:lineRule="auto"/>
        <w:ind w:firstLine="283"/>
        <w:jc w:val="both"/>
        <w:rPr>
          <w:rFonts w:ascii="Times New Roman" w:hAnsi="Times New Roman"/>
          <w:sz w:val="24"/>
          <w:szCs w:val="24"/>
          <w:lang w:val="es-ES"/>
        </w:rPr>
      </w:pPr>
      <w:r w:rsidRPr="00FE3E80">
        <w:rPr>
          <w:rFonts w:ascii="Times New Roman" w:hAnsi="Times New Roman"/>
          <w:b/>
          <w:color w:val="0000FF"/>
          <w:sz w:val="24"/>
          <w:szCs w:val="24"/>
          <w:lang w:val="es-ES"/>
        </w:rPr>
        <w:t>A.</w:t>
      </w:r>
      <w:r w:rsidR="00162F47" w:rsidRPr="00FE3E80">
        <w:rPr>
          <w:rFonts w:ascii="Times New Roman" w:hAnsi="Times New Roman"/>
          <w:sz w:val="24"/>
          <w:szCs w:val="24"/>
          <w:lang w:val="es-ES"/>
        </w:rPr>
        <w:t xml:space="preserve"> 34%. </w:t>
      </w:r>
      <w:r w:rsidRPr="00FE3E80">
        <w:rPr>
          <w:rFonts w:ascii="Times New Roman" w:hAnsi="Times New Roman"/>
          <w:b/>
          <w:color w:val="0000FF"/>
          <w:sz w:val="24"/>
          <w:szCs w:val="24"/>
          <w:lang w:val="es-ES"/>
        </w:rPr>
        <w:tab/>
        <w:t>B.</w:t>
      </w:r>
      <w:r w:rsidR="00162F47" w:rsidRPr="00FE3E80">
        <w:rPr>
          <w:rFonts w:ascii="Times New Roman" w:hAnsi="Times New Roman"/>
          <w:sz w:val="24"/>
          <w:szCs w:val="24"/>
          <w:lang w:val="es-ES"/>
        </w:rPr>
        <w:t xml:space="preserve"> 16%.</w:t>
      </w:r>
      <w:r w:rsidRPr="00FE3E80">
        <w:rPr>
          <w:rFonts w:ascii="Times New Roman" w:hAnsi="Times New Roman"/>
          <w:b/>
          <w:color w:val="0000FF"/>
          <w:sz w:val="24"/>
          <w:szCs w:val="24"/>
          <w:lang w:val="es-ES"/>
        </w:rPr>
        <w:tab/>
      </w:r>
      <w:r w:rsidRPr="00FE3E80">
        <w:rPr>
          <w:rFonts w:ascii="Times New Roman" w:hAnsi="Times New Roman"/>
          <w:b/>
          <w:color w:val="0000FF"/>
          <w:sz w:val="24"/>
          <w:szCs w:val="24"/>
          <w:u w:val="single"/>
          <w:lang w:val="es-ES"/>
        </w:rPr>
        <w:t>C</w:t>
      </w:r>
      <w:r w:rsidRPr="00FE3E80">
        <w:rPr>
          <w:rFonts w:ascii="Times New Roman" w:hAnsi="Times New Roman"/>
          <w:b/>
          <w:color w:val="0000FF"/>
          <w:sz w:val="24"/>
          <w:szCs w:val="24"/>
          <w:lang w:val="es-ES"/>
        </w:rPr>
        <w:t>.</w:t>
      </w:r>
      <w:r w:rsidR="00162F47" w:rsidRPr="00FE3E80">
        <w:rPr>
          <w:rFonts w:ascii="Times New Roman" w:hAnsi="Times New Roman"/>
          <w:sz w:val="24"/>
          <w:szCs w:val="24"/>
          <w:lang w:val="es-ES"/>
        </w:rPr>
        <w:t xml:space="preserve"> 32%. </w:t>
      </w:r>
      <w:r w:rsidRPr="00FE3E80">
        <w:rPr>
          <w:rFonts w:ascii="Times New Roman" w:hAnsi="Times New Roman"/>
          <w:b/>
          <w:color w:val="0000FF"/>
          <w:sz w:val="24"/>
          <w:szCs w:val="24"/>
          <w:lang w:val="es-ES"/>
        </w:rPr>
        <w:tab/>
        <w:t>D.</w:t>
      </w:r>
      <w:r w:rsidR="00162F47" w:rsidRPr="00FE3E80">
        <w:rPr>
          <w:rFonts w:ascii="Times New Roman" w:hAnsi="Times New Roman"/>
          <w:sz w:val="24"/>
          <w:szCs w:val="24"/>
          <w:lang w:val="es-ES"/>
        </w:rPr>
        <w:t xml:space="preserve"> 17%.</w:t>
      </w:r>
    </w:p>
    <w:p w14:paraId="5094E258" w14:textId="77777777" w:rsidR="00162F47" w:rsidRPr="00FE3E80" w:rsidRDefault="001A0712"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lang w:val="pt-BR"/>
        </w:rPr>
      </w:pPr>
      <w:r w:rsidRPr="00FE3E80">
        <w:rPr>
          <w:rFonts w:ascii="Times New Roman" w:hAnsi="Times New Roman"/>
          <w:b/>
          <w:color w:val="800080"/>
          <w:sz w:val="24"/>
          <w:szCs w:val="24"/>
          <w:lang w:val="pt-BR"/>
        </w:rPr>
        <w:t>Hướng dẫn giải</w:t>
      </w:r>
    </w:p>
    <w:p w14:paraId="7ABC357D" w14:textId="77777777" w:rsidR="00162F47" w:rsidRPr="00FE3E80" w:rsidRDefault="00162F47" w:rsidP="00356226">
      <w:pPr>
        <w:tabs>
          <w:tab w:val="left" w:pos="283"/>
          <w:tab w:val="left" w:pos="2835"/>
          <w:tab w:val="left" w:pos="5386"/>
          <w:tab w:val="left" w:pos="7937"/>
        </w:tabs>
        <w:spacing w:before="120" w:after="0" w:line="240" w:lineRule="auto"/>
        <w:ind w:firstLine="283"/>
        <w:jc w:val="both"/>
        <w:rPr>
          <w:rFonts w:ascii="Times New Roman" w:hAnsi="Times New Roman"/>
          <w:color w:val="000000" w:themeColor="text1"/>
          <w:sz w:val="24"/>
          <w:szCs w:val="24"/>
          <w:lang w:val="es-ES"/>
        </w:rPr>
      </w:pPr>
      <w:r w:rsidRPr="00FE3E80">
        <w:rPr>
          <w:rFonts w:ascii="Times New Roman" w:hAnsi="Times New Roman"/>
          <w:bCs/>
          <w:color w:val="000000" w:themeColor="text1"/>
          <w:sz w:val="24"/>
          <w:szCs w:val="24"/>
          <w:lang w:val="es-ES"/>
        </w:rPr>
        <w:t>Đáp án</w:t>
      </w:r>
      <w:r w:rsidR="00FE25EC" w:rsidRPr="00FE3E80">
        <w:rPr>
          <w:rFonts w:ascii="Times New Roman" w:hAnsi="Times New Roman"/>
          <w:bCs/>
          <w:color w:val="000000" w:themeColor="text1"/>
          <w:sz w:val="24"/>
          <w:szCs w:val="24"/>
          <w:lang w:val="es-ES"/>
        </w:rPr>
        <w:t xml:space="preserve"> </w:t>
      </w:r>
      <w:r w:rsidR="001A0712" w:rsidRPr="00FE3E80">
        <w:rPr>
          <w:rFonts w:ascii="Times New Roman" w:hAnsi="Times New Roman"/>
          <w:bCs/>
          <w:color w:val="000000" w:themeColor="text1"/>
          <w:sz w:val="24"/>
          <w:szCs w:val="24"/>
          <w:lang w:val="es-ES"/>
        </w:rPr>
        <w:t>C.</w:t>
      </w:r>
    </w:p>
    <w:p w14:paraId="61E3158D" w14:textId="77777777" w:rsidR="00255ACE" w:rsidRPr="00FE3E80" w:rsidRDefault="00162F47" w:rsidP="0035622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lang w:val="pt-BR"/>
        </w:rPr>
      </w:pPr>
      <w:r w:rsidRPr="00FE3E80">
        <w:rPr>
          <w:rFonts w:ascii="Times New Roman" w:hAnsi="Times New Roman"/>
          <w:color w:val="000000" w:themeColor="text1"/>
          <w:sz w:val="24"/>
          <w:szCs w:val="24"/>
          <w:lang w:val="es-ES"/>
        </w:rPr>
        <w:t>Theo đề, ta có F</w:t>
      </w:r>
      <w:r w:rsidRPr="00FE3E80">
        <w:rPr>
          <w:rFonts w:ascii="Times New Roman" w:hAnsi="Times New Roman"/>
          <w:color w:val="000000" w:themeColor="text1"/>
          <w:sz w:val="24"/>
          <w:szCs w:val="24"/>
          <w:vertAlign w:val="subscript"/>
          <w:lang w:val="es-ES"/>
        </w:rPr>
        <w:t>1</w:t>
      </w:r>
      <w:r w:rsidRPr="00FE3E80">
        <w:rPr>
          <w:rFonts w:ascii="Times New Roman" w:hAnsi="Times New Roman"/>
          <w:color w:val="000000" w:themeColor="text1"/>
          <w:sz w:val="24"/>
          <w:szCs w:val="24"/>
          <w:lang w:val="es-ES"/>
        </w:rPr>
        <w:t xml:space="preserve"> có phép lai A-B- x A-B-</w:t>
      </w:r>
      <w:r w:rsidRPr="00FE3E80">
        <w:rPr>
          <w:rFonts w:ascii="Times New Roman" w:hAnsi="Times New Roman"/>
          <w:color w:val="000000" w:themeColor="text1"/>
          <w:sz w:val="24"/>
          <w:szCs w:val="24"/>
          <w:lang w:val="pt-BR"/>
        </w:rPr>
        <w:sym w:font="Wingdings" w:char="F0E0"/>
      </w:r>
      <w:r w:rsidRPr="00FE3E80">
        <w:rPr>
          <w:rFonts w:ascii="Times New Roman" w:hAnsi="Times New Roman"/>
          <w:color w:val="000000" w:themeColor="text1"/>
          <w:sz w:val="24"/>
          <w:szCs w:val="24"/>
          <w:lang w:val="pt-BR"/>
        </w:rPr>
        <w:t xml:space="preserve"> F</w:t>
      </w:r>
      <w:r w:rsidRPr="00FE3E80">
        <w:rPr>
          <w:rFonts w:ascii="Times New Roman" w:hAnsi="Times New Roman"/>
          <w:color w:val="000000" w:themeColor="text1"/>
          <w:sz w:val="24"/>
          <w:szCs w:val="24"/>
          <w:vertAlign w:val="subscript"/>
          <w:lang w:val="pt-BR"/>
        </w:rPr>
        <w:t>2</w:t>
      </w:r>
      <w:r w:rsidRPr="00FE3E80">
        <w:rPr>
          <w:rFonts w:ascii="Times New Roman" w:hAnsi="Times New Roman"/>
          <w:color w:val="000000" w:themeColor="text1"/>
          <w:sz w:val="24"/>
          <w:szCs w:val="24"/>
          <w:lang w:val="pt-BR"/>
        </w:rPr>
        <w:t xml:space="preserve"> có 66% cá thể mang kiểu </w:t>
      </w:r>
      <w:r w:rsidR="00A25066" w:rsidRPr="00FE3E80">
        <w:rPr>
          <w:rFonts w:ascii="Times New Roman" w:hAnsi="Times New Roman"/>
          <w:color w:val="000000" w:themeColor="text1"/>
          <w:sz w:val="24"/>
          <w:szCs w:val="24"/>
          <w:lang w:val="pt-BR"/>
        </w:rPr>
        <w:t>gen</w:t>
      </w:r>
      <w:r w:rsidRPr="00FE3E80">
        <w:rPr>
          <w:rFonts w:ascii="Times New Roman" w:hAnsi="Times New Roman"/>
          <w:color w:val="000000" w:themeColor="text1"/>
          <w:sz w:val="24"/>
          <w:szCs w:val="24"/>
          <w:lang w:val="pt-BR"/>
        </w:rPr>
        <w:t>dị hợp, tức là có</w:t>
      </w:r>
    </w:p>
    <w:p w14:paraId="215CEF5A" w14:textId="01BB4C82" w:rsidR="00162F47" w:rsidRPr="00FE3E80" w:rsidRDefault="00A35F5F" w:rsidP="0035622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lang w:val="pt-BR"/>
        </w:rPr>
      </w:pPr>
      <w:r w:rsidRPr="00FE3E80">
        <w:rPr>
          <w:rFonts w:ascii="Times New Roman" w:hAnsi="Times New Roman"/>
          <w:color w:val="000000" w:themeColor="text1"/>
          <w:sz w:val="24"/>
          <w:szCs w:val="24"/>
          <w:lang w:val="pt-BR"/>
        </w:rPr>
        <w:t xml:space="preserve">100% - 66% </w:t>
      </w:r>
      <w:r w:rsidR="00255ACE" w:rsidRPr="00FE3E80">
        <w:rPr>
          <w:rFonts w:ascii="Times New Roman" w:hAnsi="Times New Roman"/>
          <w:color w:val="000000" w:themeColor="text1"/>
          <w:sz w:val="24"/>
          <w:szCs w:val="24"/>
          <w:lang w:val="pt-BR"/>
        </w:rPr>
        <w:t xml:space="preserve"> </w:t>
      </w:r>
      <w:r w:rsidR="00162F47" w:rsidRPr="00FE3E80">
        <w:rPr>
          <w:rFonts w:ascii="Times New Roman" w:hAnsi="Times New Roman"/>
          <w:color w:val="000000" w:themeColor="text1"/>
          <w:sz w:val="24"/>
          <w:szCs w:val="24"/>
          <w:lang w:val="pt-BR"/>
        </w:rPr>
        <w:t>= 34%</w:t>
      </w:r>
      <w:r w:rsidR="00255ACE" w:rsidRPr="00FE3E80">
        <w:rPr>
          <w:rFonts w:ascii="Times New Roman" w:hAnsi="Times New Roman"/>
          <w:color w:val="000000" w:themeColor="text1"/>
          <w:sz w:val="24"/>
          <w:szCs w:val="24"/>
          <w:lang w:val="pt-BR"/>
        </w:rPr>
        <w:t xml:space="preserve"> </w:t>
      </w:r>
      <w:r w:rsidR="00162F47" w:rsidRPr="00FE3E80">
        <w:rPr>
          <w:rFonts w:ascii="Times New Roman" w:hAnsi="Times New Roman"/>
          <w:color w:val="000000" w:themeColor="text1"/>
          <w:sz w:val="24"/>
          <w:szCs w:val="24"/>
          <w:lang w:val="pt-BR"/>
        </w:rPr>
        <w:t xml:space="preserve">cá thể mang kiểu </w:t>
      </w:r>
      <w:r w:rsidR="00A25066" w:rsidRPr="00FE3E80">
        <w:rPr>
          <w:rFonts w:ascii="Times New Roman" w:hAnsi="Times New Roman"/>
          <w:color w:val="000000" w:themeColor="text1"/>
          <w:sz w:val="24"/>
          <w:szCs w:val="24"/>
          <w:lang w:val="pt-BR"/>
        </w:rPr>
        <w:t>gen</w:t>
      </w:r>
      <w:r w:rsidR="00F4388B" w:rsidRPr="00FE3E80">
        <w:rPr>
          <w:rFonts w:ascii="Times New Roman" w:hAnsi="Times New Roman"/>
          <w:color w:val="000000" w:themeColor="text1"/>
          <w:sz w:val="24"/>
          <w:szCs w:val="24"/>
          <w:lang w:val="pt-BR"/>
        </w:rPr>
        <w:t xml:space="preserve"> </w:t>
      </w:r>
      <w:r w:rsidR="00162F47" w:rsidRPr="00FE3E80">
        <w:rPr>
          <w:rFonts w:ascii="Times New Roman" w:hAnsi="Times New Roman"/>
          <w:color w:val="000000" w:themeColor="text1"/>
          <w:sz w:val="24"/>
          <w:szCs w:val="24"/>
          <w:lang w:val="pt-BR"/>
        </w:rPr>
        <w:t xml:space="preserve">đồng hợp. </w:t>
      </w:r>
    </w:p>
    <w:p w14:paraId="05571BC0" w14:textId="01DC5399" w:rsidR="00162F47" w:rsidRPr="00FE3E80" w:rsidRDefault="00162F47" w:rsidP="0035622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lang w:val="pt-BR"/>
        </w:rPr>
      </w:pPr>
      <w:r w:rsidRPr="00FE3E80">
        <w:rPr>
          <w:rFonts w:ascii="Times New Roman" w:hAnsi="Times New Roman"/>
          <w:color w:val="000000" w:themeColor="text1"/>
          <w:sz w:val="24"/>
          <w:szCs w:val="24"/>
          <w:lang w:val="pt-BR"/>
        </w:rPr>
        <w:t xml:space="preserve">Trong phép lai dị 2 cặp x dị 2 cặp, tỉ lệ cá thể đồng hợp bằng tỉ lệ cá thể dị hợp 2 cặp </w:t>
      </w:r>
      <w:r w:rsidR="00A25066" w:rsidRPr="00FE3E80">
        <w:rPr>
          <w:rFonts w:ascii="Times New Roman" w:hAnsi="Times New Roman"/>
          <w:color w:val="000000" w:themeColor="text1"/>
          <w:sz w:val="24"/>
          <w:szCs w:val="24"/>
          <w:lang w:val="pt-BR"/>
        </w:rPr>
        <w:t>gen</w:t>
      </w:r>
      <w:r w:rsidRPr="00FE3E80">
        <w:rPr>
          <w:rFonts w:ascii="Times New Roman" w:hAnsi="Times New Roman"/>
          <w:color w:val="000000" w:themeColor="text1"/>
          <w:sz w:val="24"/>
          <w:szCs w:val="24"/>
          <w:lang w:val="pt-BR"/>
        </w:rPr>
        <w:sym w:font="Wingdings" w:char="F0E0"/>
      </w:r>
      <w:r w:rsidRPr="00FE3E80">
        <w:rPr>
          <w:rFonts w:ascii="Times New Roman" w:hAnsi="Times New Roman"/>
          <w:color w:val="000000" w:themeColor="text1"/>
          <w:sz w:val="24"/>
          <w:szCs w:val="24"/>
          <w:lang w:val="pt-BR"/>
        </w:rPr>
        <w:t xml:space="preserve"> Tỉ lệ dị hợp 1 cặp = dị hợp – dị hợp 2 cặp = 66</w:t>
      </w:r>
      <w:r w:rsidR="00A35F5F" w:rsidRPr="00FE3E80">
        <w:rPr>
          <w:rFonts w:ascii="Times New Roman" w:hAnsi="Times New Roman"/>
          <w:color w:val="000000" w:themeColor="text1"/>
          <w:sz w:val="24"/>
          <w:szCs w:val="24"/>
          <w:lang w:val="pt-BR"/>
        </w:rPr>
        <w:t>% – 34%</w:t>
      </w:r>
      <w:r w:rsidRPr="00FE3E80">
        <w:rPr>
          <w:rFonts w:ascii="Times New Roman" w:hAnsi="Times New Roman"/>
          <w:color w:val="000000" w:themeColor="text1"/>
          <w:sz w:val="24"/>
          <w:szCs w:val="24"/>
          <w:lang w:val="pt-BR"/>
        </w:rPr>
        <w:t>= 32%.</w:t>
      </w:r>
    </w:p>
    <w:p w14:paraId="79D0563C" w14:textId="4D9BC17D" w:rsidR="000D788D" w:rsidRPr="00FE3E80" w:rsidRDefault="000A7190" w:rsidP="00356226">
      <w:pPr>
        <w:widowControl w:val="0"/>
        <w:spacing w:beforeLines="20" w:before="48" w:afterLines="20" w:after="48" w:line="240" w:lineRule="auto"/>
        <w:rPr>
          <w:rFonts w:ascii="Times New Roman" w:eastAsia="Times New Roman" w:hAnsi="Times New Roman"/>
          <w:sz w:val="24"/>
          <w:szCs w:val="24"/>
          <w:lang w:val="vi-VN"/>
        </w:rPr>
      </w:pPr>
      <w:r>
        <w:rPr>
          <w:rFonts w:ascii="Times New Roman" w:eastAsia="Times New Roman" w:hAnsi="Times New Roman"/>
          <w:b/>
          <w:color w:val="0033CC"/>
          <w:sz w:val="24"/>
          <w:szCs w:val="24"/>
          <w:lang w:val="vi-VN"/>
        </w:rPr>
        <w:t xml:space="preserve">Câu 118. </w:t>
      </w:r>
      <w:r w:rsidR="005F7DC7" w:rsidRPr="00FE3E80">
        <w:rPr>
          <w:rFonts w:ascii="Times New Roman" w:eastAsia="Times New Roman" w:hAnsi="Times New Roman"/>
          <w:b/>
          <w:color w:val="0000FF"/>
          <w:sz w:val="24"/>
          <w:szCs w:val="24"/>
          <w:lang w:val="vi-VN"/>
        </w:rPr>
        <w:tab/>
      </w:r>
      <w:r w:rsidR="000D788D" w:rsidRPr="00FE3E80">
        <w:rPr>
          <w:rFonts w:ascii="Times New Roman" w:eastAsia="Times New Roman" w:hAnsi="Times New Roman"/>
          <w:sz w:val="24"/>
          <w:szCs w:val="24"/>
          <w:lang w:val="vi-VN" w:eastAsia="vi-VN"/>
        </w:rPr>
        <w:t>Ở một loài động vật, khi cho giao phối hai dòng thân đen với thân xám thu được F</w:t>
      </w:r>
      <w:r w:rsidR="000D788D" w:rsidRPr="00FE3E80">
        <w:rPr>
          <w:rFonts w:ascii="Times New Roman" w:eastAsia="Times New Roman" w:hAnsi="Times New Roman"/>
          <w:sz w:val="24"/>
          <w:szCs w:val="24"/>
          <w:vertAlign w:val="subscript"/>
          <w:lang w:eastAsia="vi-VN"/>
        </w:rPr>
        <w:t>1</w:t>
      </w:r>
      <w:r w:rsidR="000D788D" w:rsidRPr="00FE3E80">
        <w:rPr>
          <w:rFonts w:ascii="Times New Roman" w:eastAsia="Times New Roman" w:hAnsi="Times New Roman"/>
          <w:sz w:val="24"/>
          <w:szCs w:val="24"/>
          <w:lang w:val="vi-VN" w:eastAsia="vi-VN"/>
        </w:rPr>
        <w:t>. Cho F</w:t>
      </w:r>
      <w:r w:rsidR="000D788D" w:rsidRPr="00FE3E80">
        <w:rPr>
          <w:rFonts w:ascii="Times New Roman" w:eastAsia="Times New Roman" w:hAnsi="Times New Roman"/>
          <w:sz w:val="24"/>
          <w:szCs w:val="24"/>
          <w:vertAlign w:val="subscript"/>
          <w:lang w:eastAsia="vi-VN"/>
        </w:rPr>
        <w:t>1</w:t>
      </w:r>
      <w:r w:rsidR="000D788D" w:rsidRPr="00FE3E80">
        <w:rPr>
          <w:rFonts w:ascii="Times New Roman" w:eastAsia="Times New Roman" w:hAnsi="Times New Roman"/>
          <w:sz w:val="24"/>
          <w:szCs w:val="24"/>
          <w:lang w:val="vi-VN" w:eastAsia="vi-VN"/>
        </w:rPr>
        <w:t xml:space="preserve"> giao phối với nhau được F</w:t>
      </w:r>
      <w:r w:rsidR="000D788D" w:rsidRPr="00FE3E80">
        <w:rPr>
          <w:rFonts w:ascii="Times New Roman" w:eastAsia="Times New Roman" w:hAnsi="Times New Roman"/>
          <w:sz w:val="24"/>
          <w:szCs w:val="24"/>
          <w:vertAlign w:val="subscript"/>
          <w:lang w:eastAsia="vi-VN"/>
        </w:rPr>
        <w:t>2</w:t>
      </w:r>
      <w:r w:rsidR="000D788D" w:rsidRPr="00FE3E80">
        <w:rPr>
          <w:rFonts w:ascii="Times New Roman" w:eastAsia="Times New Roman" w:hAnsi="Times New Roman"/>
          <w:sz w:val="24"/>
          <w:szCs w:val="24"/>
          <w:lang w:val="vi-VN" w:eastAsia="vi-VN"/>
        </w:rPr>
        <w:t xml:space="preserve"> có tỉ lệ:</w:t>
      </w:r>
    </w:p>
    <w:p w14:paraId="4889328F" w14:textId="77777777" w:rsidR="000D788D" w:rsidRPr="00FE3E80" w:rsidRDefault="000D788D"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Ở giới đực: 3 con thân đen: 1 con thân xám.</w:t>
      </w:r>
    </w:p>
    <w:p w14:paraId="52656E0B" w14:textId="77777777" w:rsidR="000D788D" w:rsidRPr="00FE3E80" w:rsidRDefault="000D788D"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Ở giới cái:3 con thân xám: 1 con thân đen.</w:t>
      </w:r>
    </w:p>
    <w:p w14:paraId="183B6A86" w14:textId="718B6626" w:rsidR="001A0712" w:rsidRPr="00FE3E80" w:rsidRDefault="000D788D"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b/>
          <w:color w:val="0000FF"/>
          <w:sz w:val="24"/>
          <w:szCs w:val="24"/>
          <w:lang w:val="vi-VN"/>
        </w:rPr>
      </w:pPr>
      <w:r w:rsidRPr="00FE3E80">
        <w:rPr>
          <w:rFonts w:ascii="Times New Roman" w:eastAsia="Times New Roman" w:hAnsi="Times New Roman"/>
          <w:sz w:val="24"/>
          <w:szCs w:val="24"/>
          <w:lang w:val="vi-VN" w:eastAsia="vi-VN"/>
        </w:rPr>
        <w:t xml:space="preserve">Cho biết alen </w:t>
      </w:r>
      <w:r w:rsidRPr="00FE3E80">
        <w:rPr>
          <w:rFonts w:ascii="Times New Roman" w:eastAsia="Times New Roman" w:hAnsi="Times New Roman"/>
          <w:color w:val="000000" w:themeColor="text1"/>
          <w:sz w:val="24"/>
          <w:szCs w:val="24"/>
          <w:lang w:val="vi-VN" w:eastAsia="vi-VN"/>
        </w:rPr>
        <w:t xml:space="preserve">A </w:t>
      </w:r>
      <w:r w:rsidR="00A35F5F" w:rsidRPr="00FE3E80">
        <w:rPr>
          <w:rFonts w:ascii="Times New Roman" w:eastAsia="Times New Roman" w:hAnsi="Times New Roman"/>
          <w:color w:val="000000" w:themeColor="text1"/>
          <w:sz w:val="24"/>
          <w:szCs w:val="24"/>
          <w:lang w:val="vi-VN" w:eastAsia="vi-VN"/>
        </w:rPr>
        <w:t>quy</w:t>
      </w:r>
      <w:r w:rsidRPr="00FE3E80">
        <w:rPr>
          <w:rFonts w:ascii="Times New Roman" w:eastAsia="Times New Roman" w:hAnsi="Times New Roman"/>
          <w:color w:val="000000" w:themeColor="text1"/>
          <w:sz w:val="24"/>
          <w:szCs w:val="24"/>
          <w:lang w:val="vi-VN" w:eastAsia="vi-VN"/>
        </w:rPr>
        <w:t xml:space="preserve"> định thân đen t</w:t>
      </w:r>
      <w:r w:rsidRPr="00FE3E80">
        <w:rPr>
          <w:rFonts w:ascii="Times New Roman" w:eastAsia="Times New Roman" w:hAnsi="Times New Roman"/>
          <w:color w:val="000000" w:themeColor="text1"/>
          <w:sz w:val="24"/>
          <w:szCs w:val="24"/>
          <w:lang w:eastAsia="vi-VN"/>
        </w:rPr>
        <w:t>r</w:t>
      </w:r>
      <w:r w:rsidRPr="00FE3E80">
        <w:rPr>
          <w:rFonts w:ascii="Times New Roman" w:eastAsia="Times New Roman" w:hAnsi="Times New Roman"/>
          <w:color w:val="000000" w:themeColor="text1"/>
          <w:sz w:val="24"/>
          <w:szCs w:val="24"/>
          <w:lang w:val="vi-VN" w:eastAsia="vi-VN"/>
        </w:rPr>
        <w:t xml:space="preserve">ội hoàn toàn so với alen a </w:t>
      </w:r>
      <w:r w:rsidR="00A35F5F" w:rsidRPr="00FE3E80">
        <w:rPr>
          <w:rFonts w:ascii="Times New Roman" w:eastAsia="Times New Roman" w:hAnsi="Times New Roman"/>
          <w:color w:val="000000" w:themeColor="text1"/>
          <w:sz w:val="24"/>
          <w:szCs w:val="24"/>
          <w:lang w:val="vi-VN" w:eastAsia="vi-VN"/>
        </w:rPr>
        <w:t>quy</w:t>
      </w:r>
      <w:r w:rsidRPr="00FE3E80">
        <w:rPr>
          <w:rFonts w:ascii="Times New Roman" w:eastAsia="Times New Roman" w:hAnsi="Times New Roman"/>
          <w:color w:val="000000" w:themeColor="text1"/>
          <w:sz w:val="24"/>
          <w:szCs w:val="24"/>
          <w:lang w:val="vi-VN" w:eastAsia="vi-VN"/>
        </w:rPr>
        <w:t xml:space="preserve"> định thân </w:t>
      </w:r>
      <w:r w:rsidRPr="00FE3E80">
        <w:rPr>
          <w:rFonts w:ascii="Times New Roman" w:eastAsia="Times New Roman" w:hAnsi="Times New Roman"/>
          <w:sz w:val="24"/>
          <w:szCs w:val="24"/>
          <w:lang w:val="vi-VN" w:eastAsia="vi-VN"/>
        </w:rPr>
        <w:t xml:space="preserve">xám và trong quần thể có tối đa 3 loại kiểu gen. Nếu đem các con lông xám ở </w:t>
      </w:r>
      <w:r w:rsidRPr="00FE3E80">
        <w:rPr>
          <w:rFonts w:ascii="Times New Roman" w:eastAsia="Times New Roman" w:hAnsi="Times New Roman"/>
          <w:bCs/>
          <w:sz w:val="24"/>
          <w:szCs w:val="24"/>
          <w:lang w:val="vi-VN" w:eastAsia="vi-VN"/>
        </w:rPr>
        <w:t>F</w:t>
      </w:r>
      <w:r w:rsidRPr="00FE3E80">
        <w:rPr>
          <w:rFonts w:ascii="Times New Roman" w:eastAsia="Times New Roman" w:hAnsi="Times New Roman"/>
          <w:sz w:val="24"/>
          <w:szCs w:val="24"/>
          <w:vertAlign w:val="subscript"/>
          <w:lang w:eastAsia="vi-VN"/>
        </w:rPr>
        <w:t>2</w:t>
      </w:r>
      <w:r w:rsidR="00D66E8A" w:rsidRPr="00FE3E80">
        <w:rPr>
          <w:rFonts w:ascii="Times New Roman" w:eastAsia="Times New Roman" w:hAnsi="Times New Roman"/>
          <w:sz w:val="24"/>
          <w:szCs w:val="24"/>
          <w:vertAlign w:val="subscript"/>
          <w:lang w:val="vi-VN" w:eastAsia="vi-VN"/>
        </w:rPr>
        <w:t xml:space="preserve"> </w:t>
      </w:r>
      <w:r w:rsidRPr="00FE3E80">
        <w:rPr>
          <w:rFonts w:ascii="Times New Roman" w:eastAsia="Times New Roman" w:hAnsi="Times New Roman"/>
          <w:sz w:val="24"/>
          <w:szCs w:val="24"/>
          <w:lang w:eastAsia="vi-VN"/>
        </w:rPr>
        <w:t>giao phối ngẫu nhiên với nhau</w:t>
      </w:r>
      <w:r w:rsidR="001B3924"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 xml:space="preserve">tỉ lệ kiểu hình </w:t>
      </w:r>
      <w:r w:rsidR="0069127C" w:rsidRPr="00FE3E80">
        <w:rPr>
          <w:rFonts w:ascii="Times New Roman" w:eastAsia="Times New Roman" w:hAnsi="Times New Roman"/>
          <w:sz w:val="24"/>
          <w:szCs w:val="24"/>
          <w:lang w:eastAsia="vi-VN"/>
        </w:rPr>
        <w:t xml:space="preserve">con cái thân xám </w:t>
      </w:r>
      <w:r w:rsidR="001B3924" w:rsidRPr="00FE3E80">
        <w:rPr>
          <w:rFonts w:ascii="Times New Roman" w:eastAsia="Times New Roman" w:hAnsi="Times New Roman"/>
          <w:sz w:val="24"/>
          <w:szCs w:val="24"/>
          <w:lang w:eastAsia="vi-VN"/>
        </w:rPr>
        <w:t xml:space="preserve">thu được </w:t>
      </w:r>
      <w:r w:rsidRPr="00FE3E80">
        <w:rPr>
          <w:rFonts w:ascii="Times New Roman" w:eastAsia="Times New Roman" w:hAnsi="Times New Roman"/>
          <w:sz w:val="24"/>
          <w:szCs w:val="24"/>
          <w:lang w:eastAsia="vi-VN"/>
        </w:rPr>
        <w:t>ở F</w:t>
      </w:r>
      <w:r w:rsidRPr="00FE3E80">
        <w:rPr>
          <w:rFonts w:ascii="Times New Roman" w:eastAsia="Times New Roman" w:hAnsi="Times New Roman"/>
          <w:sz w:val="24"/>
          <w:szCs w:val="24"/>
          <w:vertAlign w:val="subscript"/>
          <w:lang w:eastAsia="vi-VN"/>
        </w:rPr>
        <w:t xml:space="preserve">3 </w:t>
      </w:r>
      <w:r w:rsidRPr="00FE3E80">
        <w:rPr>
          <w:rFonts w:ascii="Times New Roman" w:eastAsia="Times New Roman" w:hAnsi="Times New Roman"/>
          <w:sz w:val="24"/>
          <w:szCs w:val="24"/>
          <w:lang w:eastAsia="vi-VN"/>
        </w:rPr>
        <w:t>là</w:t>
      </w:r>
    </w:p>
    <w:p w14:paraId="3A7257F1"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color w:val="000000" w:themeColor="text1"/>
          <w:sz w:val="24"/>
          <w:szCs w:val="24"/>
          <w:lang w:val="vi-VN" w:eastAsia="vi-VN"/>
        </w:rPr>
      </w:pPr>
      <w:r w:rsidRPr="00FE3E80">
        <w:rPr>
          <w:rFonts w:ascii="Times New Roman" w:eastAsia="Times New Roman" w:hAnsi="Times New Roman"/>
          <w:b/>
          <w:color w:val="0000FF"/>
          <w:sz w:val="24"/>
          <w:szCs w:val="24"/>
          <w:lang w:val="vi-VN" w:eastAsia="vi-VN"/>
        </w:rPr>
        <w:t>A.</w:t>
      </w:r>
      <w:r w:rsidR="0069127C" w:rsidRPr="00FE3E80">
        <w:rPr>
          <w:rFonts w:ascii="Times New Roman" w:eastAsia="Times New Roman" w:hAnsi="Times New Roman"/>
          <w:color w:val="000000" w:themeColor="text1"/>
          <w:sz w:val="24"/>
          <w:szCs w:val="24"/>
          <w:lang w:eastAsia="vi-VN"/>
        </w:rPr>
        <w:t xml:space="preserve">20% </w:t>
      </w:r>
      <w:r w:rsidRPr="00FE3E80">
        <w:rPr>
          <w:rFonts w:ascii="Times New Roman" w:eastAsia="Times New Roman" w:hAnsi="Times New Roman"/>
          <w:b/>
          <w:color w:val="0000FF"/>
          <w:sz w:val="24"/>
          <w:szCs w:val="24"/>
          <w:lang w:eastAsia="vi-VN"/>
        </w:rPr>
        <w:tab/>
      </w:r>
      <w:r w:rsidRPr="00FE3E80">
        <w:rPr>
          <w:rFonts w:ascii="Times New Roman" w:eastAsia="Times New Roman" w:hAnsi="Times New Roman"/>
          <w:b/>
          <w:color w:val="0000FF"/>
          <w:sz w:val="24"/>
          <w:szCs w:val="24"/>
          <w:lang w:val="vi-VN" w:eastAsia="vi-VN"/>
        </w:rPr>
        <w:t>B.</w:t>
      </w:r>
      <w:r w:rsidR="0069127C" w:rsidRPr="00FE3E80">
        <w:rPr>
          <w:rFonts w:ascii="Times New Roman" w:eastAsia="Times New Roman" w:hAnsi="Times New Roman"/>
          <w:color w:val="000000" w:themeColor="text1"/>
          <w:sz w:val="24"/>
          <w:szCs w:val="24"/>
          <w:lang w:eastAsia="vi-VN"/>
        </w:rPr>
        <w:t>10%</w:t>
      </w:r>
      <w:r w:rsidRPr="00FE3E80">
        <w:rPr>
          <w:rFonts w:ascii="Times New Roman" w:eastAsia="Times New Roman" w:hAnsi="Times New Roman"/>
          <w:b/>
          <w:color w:val="0000FF"/>
          <w:sz w:val="24"/>
          <w:szCs w:val="24"/>
          <w:lang w:val="vi-VN" w:eastAsia="vi-VN"/>
        </w:rPr>
        <w:tab/>
      </w:r>
      <w:r w:rsidRPr="00FE3E80">
        <w:rPr>
          <w:rFonts w:ascii="Times New Roman" w:eastAsia="Times New Roman" w:hAnsi="Times New Roman"/>
          <w:b/>
          <w:color w:val="0000FF"/>
          <w:sz w:val="24"/>
          <w:szCs w:val="24"/>
          <w:u w:val="single"/>
          <w:lang w:val="vi-VN" w:eastAsia="vi-VN"/>
        </w:rPr>
        <w:t>C.</w:t>
      </w:r>
      <w:r w:rsidR="0069127C" w:rsidRPr="00FE3E80">
        <w:rPr>
          <w:rFonts w:ascii="Times New Roman" w:eastAsia="Times New Roman" w:hAnsi="Times New Roman"/>
          <w:color w:val="000000" w:themeColor="text1"/>
          <w:sz w:val="24"/>
          <w:szCs w:val="24"/>
          <w:lang w:eastAsia="vi-VN"/>
        </w:rPr>
        <w:t>100%</w:t>
      </w:r>
      <w:r w:rsidRPr="00FE3E80">
        <w:rPr>
          <w:rFonts w:ascii="Times New Roman" w:eastAsia="Times New Roman" w:hAnsi="Times New Roman"/>
          <w:b/>
          <w:color w:val="0000FF"/>
          <w:sz w:val="24"/>
          <w:szCs w:val="24"/>
          <w:lang w:val="vi-VN" w:eastAsia="vi-VN"/>
        </w:rPr>
        <w:tab/>
        <w:t>D</w:t>
      </w:r>
      <w:r w:rsidRPr="00FE3E80">
        <w:rPr>
          <w:rFonts w:ascii="Times New Roman" w:eastAsia="Times New Roman" w:hAnsi="Times New Roman"/>
          <w:b/>
          <w:color w:val="0000FF"/>
          <w:sz w:val="24"/>
          <w:szCs w:val="24"/>
          <w:lang w:eastAsia="vi-VN"/>
        </w:rPr>
        <w:t>.</w:t>
      </w:r>
      <w:r w:rsidR="0069127C" w:rsidRPr="00FE3E80">
        <w:rPr>
          <w:rFonts w:ascii="Times New Roman" w:eastAsia="Times New Roman" w:hAnsi="Times New Roman"/>
          <w:color w:val="000000" w:themeColor="text1"/>
          <w:sz w:val="24"/>
          <w:szCs w:val="24"/>
          <w:lang w:eastAsia="vi-VN"/>
        </w:rPr>
        <w:t>50%</w:t>
      </w:r>
      <w:r w:rsidR="000D788D" w:rsidRPr="00FE3E80">
        <w:rPr>
          <w:rFonts w:ascii="Times New Roman" w:eastAsia="Times New Roman" w:hAnsi="Times New Roman"/>
          <w:color w:val="000000" w:themeColor="text1"/>
          <w:sz w:val="24"/>
          <w:szCs w:val="24"/>
          <w:lang w:val="vi-VN" w:eastAsia="vi-VN"/>
        </w:rPr>
        <w:t>.</w:t>
      </w:r>
    </w:p>
    <w:p w14:paraId="4FA49A68" w14:textId="77777777" w:rsidR="00FE25EC" w:rsidRPr="00FE3E80" w:rsidRDefault="00FE25EC" w:rsidP="00356226">
      <w:pPr>
        <w:tabs>
          <w:tab w:val="left" w:pos="283"/>
          <w:tab w:val="left" w:pos="2835"/>
          <w:tab w:val="left" w:pos="5386"/>
          <w:tab w:val="left" w:pos="7937"/>
        </w:tabs>
        <w:spacing w:before="120" w:after="0" w:line="240" w:lineRule="auto"/>
        <w:ind w:firstLine="283"/>
        <w:jc w:val="center"/>
        <w:rPr>
          <w:rFonts w:ascii="Times New Roman" w:hAnsi="Times New Roman"/>
          <w:b/>
          <w:color w:val="0033CC"/>
          <w:sz w:val="24"/>
          <w:szCs w:val="24"/>
          <w:lang w:val="pt-BR"/>
        </w:rPr>
      </w:pPr>
      <w:r w:rsidRPr="00FE3E80">
        <w:rPr>
          <w:rFonts w:ascii="Times New Roman" w:hAnsi="Times New Roman"/>
          <w:b/>
          <w:color w:val="800080"/>
          <w:sz w:val="24"/>
          <w:szCs w:val="24"/>
          <w:lang w:val="pt-BR"/>
        </w:rPr>
        <w:t>Hướng dẫn giải</w:t>
      </w:r>
    </w:p>
    <w:p w14:paraId="78C46A29" w14:textId="77777777" w:rsidR="00FE25EC" w:rsidRPr="00FE3E80" w:rsidRDefault="00FE25EC" w:rsidP="00356226">
      <w:pPr>
        <w:tabs>
          <w:tab w:val="left" w:pos="283"/>
          <w:tab w:val="left" w:pos="2835"/>
          <w:tab w:val="left" w:pos="5386"/>
          <w:tab w:val="left" w:pos="7937"/>
        </w:tabs>
        <w:spacing w:before="120" w:after="0" w:line="240" w:lineRule="auto"/>
        <w:ind w:firstLine="283"/>
        <w:jc w:val="both"/>
        <w:rPr>
          <w:rFonts w:ascii="Times New Roman" w:hAnsi="Times New Roman"/>
          <w:color w:val="000000" w:themeColor="text1"/>
          <w:sz w:val="24"/>
          <w:szCs w:val="24"/>
          <w:lang w:val="es-ES"/>
        </w:rPr>
      </w:pPr>
      <w:r w:rsidRPr="00FE3E80">
        <w:rPr>
          <w:rFonts w:ascii="Times New Roman" w:hAnsi="Times New Roman"/>
          <w:bCs/>
          <w:color w:val="000000" w:themeColor="text1"/>
          <w:sz w:val="24"/>
          <w:szCs w:val="24"/>
          <w:lang w:val="es-ES"/>
        </w:rPr>
        <w:t>Đáp án C.</w:t>
      </w:r>
    </w:p>
    <w:p w14:paraId="3013BD40" w14:textId="77777777" w:rsidR="009776D5" w:rsidRPr="00FE3E80" w:rsidRDefault="009776D5"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bookmarkStart w:id="1" w:name="_GoBack"/>
      <w:bookmarkEnd w:id="1"/>
      <w:r w:rsidRPr="00FE3E80">
        <w:rPr>
          <w:rFonts w:ascii="Times New Roman" w:eastAsia="Times New Roman" w:hAnsi="Times New Roman"/>
          <w:sz w:val="24"/>
          <w:szCs w:val="24"/>
          <w:lang w:val="vi-VN" w:eastAsia="vi-VN"/>
        </w:rPr>
        <w:t xml:space="preserve">Tỉ lệ kiểu hình ở </w:t>
      </w:r>
      <w:r w:rsidRPr="00FE3E80">
        <w:rPr>
          <w:rFonts w:ascii="Times New Roman" w:eastAsia="Times New Roman" w:hAnsi="Times New Roman"/>
          <w:sz w:val="24"/>
          <w:szCs w:val="24"/>
          <w:lang w:val="fr-FR" w:eastAsia="fr-FR"/>
        </w:rPr>
        <w:t>F</w:t>
      </w:r>
      <w:r w:rsidRPr="00FE3E80">
        <w:rPr>
          <w:rFonts w:ascii="Times New Roman" w:eastAsia="Times New Roman" w:hAnsi="Times New Roman"/>
          <w:sz w:val="24"/>
          <w:szCs w:val="24"/>
          <w:vertAlign w:val="subscript"/>
          <w:lang w:val="fr-FR" w:eastAsia="fr-FR"/>
        </w:rPr>
        <w:t>2</w:t>
      </w:r>
      <w:r w:rsidR="00D66E8A" w:rsidRPr="00FE3E80">
        <w:rPr>
          <w:rFonts w:ascii="Times New Roman" w:eastAsia="Times New Roman" w:hAnsi="Times New Roman"/>
          <w:sz w:val="24"/>
          <w:szCs w:val="24"/>
          <w:vertAlign w:val="subscript"/>
          <w:lang w:val="vi-VN" w:eastAsia="fr-FR"/>
        </w:rPr>
        <w:t xml:space="preserve"> </w:t>
      </w:r>
      <w:r w:rsidRPr="00FE3E80">
        <w:rPr>
          <w:rFonts w:ascii="Times New Roman" w:eastAsia="Times New Roman" w:hAnsi="Times New Roman"/>
          <w:sz w:val="24"/>
          <w:szCs w:val="24"/>
          <w:lang w:val="vi-VN" w:eastAsia="vi-VN"/>
        </w:rPr>
        <w:t>cho thấy màu sắc thân bị chi phối bởi giới tính, sự biểu hiện của đực khác cái</w:t>
      </w:r>
      <w:r w:rsidRPr="00FE3E80">
        <w:rPr>
          <w:rFonts w:ascii="Times New Roman" w:eastAsia="Times New Roman" w:hAnsi="Times New Roman"/>
          <w:sz w:val="24"/>
          <w:szCs w:val="24"/>
          <w:lang w:eastAsia="vi-VN"/>
        </w:rPr>
        <w:t>.</w:t>
      </w:r>
      <w:r w:rsidRPr="00FE3E80">
        <w:rPr>
          <w:rFonts w:ascii="Times New Roman" w:eastAsia="Times New Roman" w:hAnsi="Times New Roman"/>
          <w:sz w:val="24"/>
          <w:szCs w:val="24"/>
          <w:lang w:val="vi-VN" w:eastAsia="vi-VN"/>
        </w:rPr>
        <w:t xml:space="preserve"> Vì một </w:t>
      </w:r>
      <w:r w:rsidRPr="00FE3E80">
        <w:rPr>
          <w:rFonts w:ascii="Times New Roman" w:eastAsia="Times New Roman" w:hAnsi="Times New Roman"/>
          <w:sz w:val="24"/>
          <w:szCs w:val="24"/>
          <w:lang w:val="es-ES_tradnl" w:eastAsia="es-ES_tradnl"/>
        </w:rPr>
        <w:t xml:space="preserve">gen </w:t>
      </w:r>
      <w:r w:rsidRPr="00FE3E80">
        <w:rPr>
          <w:rFonts w:ascii="Times New Roman" w:eastAsia="Times New Roman" w:hAnsi="Times New Roman"/>
          <w:sz w:val="24"/>
          <w:szCs w:val="24"/>
          <w:lang w:val="vi-VN" w:eastAsia="vi-VN"/>
        </w:rPr>
        <w:t xml:space="preserve">có 2 </w:t>
      </w:r>
      <w:r w:rsidRPr="00FE3E80">
        <w:rPr>
          <w:rFonts w:ascii="Times New Roman" w:eastAsia="Times New Roman" w:hAnsi="Times New Roman"/>
          <w:sz w:val="24"/>
          <w:szCs w:val="24"/>
          <w:lang w:val="es-ES_tradnl" w:eastAsia="es-ES_tradnl"/>
        </w:rPr>
        <w:t xml:space="preserve">alen </w:t>
      </w:r>
      <w:r w:rsidRPr="00FE3E80">
        <w:rPr>
          <w:rFonts w:ascii="Times New Roman" w:eastAsia="Times New Roman" w:hAnsi="Times New Roman"/>
          <w:sz w:val="24"/>
          <w:szCs w:val="24"/>
          <w:lang w:val="fr-FR" w:eastAsia="fr-FR"/>
        </w:rPr>
        <w:t xml:space="preserve">A </w:t>
      </w:r>
      <w:r w:rsidRPr="00FE3E80">
        <w:rPr>
          <w:rFonts w:ascii="Times New Roman" w:eastAsia="Times New Roman" w:hAnsi="Times New Roman"/>
          <w:sz w:val="24"/>
          <w:szCs w:val="24"/>
          <w:lang w:val="vi-VN" w:eastAsia="vi-VN"/>
        </w:rPr>
        <w:t xml:space="preserve">và </w:t>
      </w:r>
      <w:r w:rsidRPr="00FE3E80">
        <w:rPr>
          <w:rFonts w:ascii="Times New Roman" w:eastAsia="Times New Roman" w:hAnsi="Times New Roman"/>
          <w:sz w:val="24"/>
          <w:szCs w:val="24"/>
          <w:lang w:val="fr-FR" w:eastAsia="fr-FR"/>
        </w:rPr>
        <w:t xml:space="preserve">a, </w:t>
      </w:r>
      <w:r w:rsidRPr="00FE3E80">
        <w:rPr>
          <w:rFonts w:ascii="Times New Roman" w:eastAsia="Times New Roman" w:hAnsi="Times New Roman"/>
          <w:sz w:val="24"/>
          <w:szCs w:val="24"/>
          <w:lang w:val="vi-VN" w:eastAsia="vi-VN"/>
        </w:rPr>
        <w:t xml:space="preserve">trong quần thể cho tối đa 3 loại kiểu </w:t>
      </w:r>
      <w:r w:rsidRPr="00FE3E80">
        <w:rPr>
          <w:rFonts w:ascii="Times New Roman" w:eastAsia="Times New Roman" w:hAnsi="Times New Roman"/>
          <w:sz w:val="24"/>
          <w:szCs w:val="24"/>
          <w:lang w:val="es-ES_tradnl" w:eastAsia="es-ES_tradnl"/>
        </w:rPr>
        <w:t xml:space="preserve">gen </w:t>
      </w:r>
      <w:r w:rsidR="00FA6EA7" w:rsidRPr="00FE3E80">
        <w:rPr>
          <w:rFonts w:ascii="Times New Roman" w:eastAsia="Times New Roman" w:hAnsi="Times New Roman"/>
          <w:noProof/>
          <w:position w:val="-6"/>
          <w:sz w:val="24"/>
          <w:szCs w:val="24"/>
          <w:lang w:val="vi-VN" w:eastAsia="vi-VN"/>
        </w:rPr>
        <w:object w:dxaOrig="300" w:dyaOrig="220" w14:anchorId="233D6F7F">
          <v:shape id="_x0000_i1073" type="#_x0000_t75" style="width:15pt;height:10.5pt" o:ole="">
            <v:imagedata r:id="rId87" o:title=""/>
          </v:shape>
          <o:OLEObject Type="Embed" ProgID="Equation.DSMT4" ShapeID="_x0000_i1073" DrawAspect="Content" ObjectID="_1715162834" r:id="rId88"/>
        </w:object>
      </w:r>
      <w:r w:rsidRPr="00FE3E80">
        <w:rPr>
          <w:rFonts w:ascii="Times New Roman" w:eastAsia="Times New Roman" w:hAnsi="Times New Roman"/>
          <w:sz w:val="24"/>
          <w:szCs w:val="24"/>
          <w:lang w:val="es-ES_tradnl" w:eastAsia="es-ES_tradnl"/>
        </w:rPr>
        <w:t xml:space="preserve">gen </w:t>
      </w:r>
      <w:r w:rsidRPr="00FE3E80">
        <w:rPr>
          <w:rFonts w:ascii="Times New Roman" w:eastAsia="Times New Roman" w:hAnsi="Times New Roman"/>
          <w:sz w:val="24"/>
          <w:szCs w:val="24"/>
          <w:lang w:val="vi-VN" w:eastAsia="vi-VN"/>
        </w:rPr>
        <w:t>nằm trên NST thường</w:t>
      </w:r>
    </w:p>
    <w:p w14:paraId="005012D3"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val="vi-VN" w:eastAsia="vi-VN"/>
        </w:rPr>
        <w:t>Sơ đồ lai: P</w:t>
      </w:r>
      <w:r w:rsidRPr="00FE3E80">
        <w:rPr>
          <w:rFonts w:ascii="Times New Roman" w:eastAsia="Times New Roman" w:hAnsi="Times New Roman"/>
          <w:sz w:val="24"/>
          <w:szCs w:val="24"/>
          <w:vertAlign w:val="subscript"/>
          <w:lang w:eastAsia="vi-VN"/>
        </w:rPr>
        <w:t>t/c</w:t>
      </w:r>
      <w:r w:rsidRPr="00FE3E80">
        <w:rPr>
          <w:rFonts w:ascii="Times New Roman" w:eastAsia="Times New Roman" w:hAnsi="Times New Roman"/>
          <w:sz w:val="24"/>
          <w:szCs w:val="24"/>
          <w:lang w:val="vi-VN" w:eastAsia="vi-VN"/>
        </w:rPr>
        <w:t xml:space="preserve">: thân đen </w:t>
      </w:r>
      <w:r w:rsidR="00FA6EA7" w:rsidRPr="00FE3E80">
        <w:rPr>
          <w:rFonts w:ascii="Times New Roman" w:eastAsia="Times New Roman" w:hAnsi="Times New Roman"/>
          <w:noProof/>
          <w:position w:val="-4"/>
          <w:sz w:val="24"/>
          <w:szCs w:val="24"/>
          <w:lang w:val="vi-VN" w:eastAsia="vi-VN"/>
        </w:rPr>
        <w:object w:dxaOrig="180" w:dyaOrig="200" w14:anchorId="06EB1DFA">
          <v:shape id="_x0000_i1074" type="#_x0000_t75" style="width:10.5pt;height:10.5pt" o:ole="">
            <v:imagedata r:id="rId89" o:title=""/>
          </v:shape>
          <o:OLEObject Type="Embed" ProgID="Equation.DSMT4" ShapeID="_x0000_i1074" DrawAspect="Content" ObjectID="_1715162835" r:id="rId90"/>
        </w:object>
      </w:r>
      <w:r w:rsidRPr="00FE3E80">
        <w:rPr>
          <w:rFonts w:ascii="Times New Roman" w:eastAsia="Times New Roman" w:hAnsi="Times New Roman"/>
          <w:sz w:val="24"/>
          <w:szCs w:val="24"/>
          <w:lang w:val="vi-VN" w:eastAsia="vi-VN"/>
        </w:rPr>
        <w:t xml:space="preserve"> thân xám</w:t>
      </w:r>
    </w:p>
    <w:p w14:paraId="1AEEE293"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AA</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aa</w:t>
      </w:r>
    </w:p>
    <w:p w14:paraId="5976E48A"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F</w:t>
      </w:r>
      <w:r w:rsidRPr="00FE3E80">
        <w:rPr>
          <w:rFonts w:ascii="Times New Roman" w:eastAsia="Times New Roman" w:hAnsi="Times New Roman"/>
          <w:sz w:val="24"/>
          <w:szCs w:val="24"/>
          <w:vertAlign w:val="subscript"/>
          <w:lang w:eastAsia="vi-VN"/>
        </w:rPr>
        <w:t>1</w:t>
      </w:r>
      <w:r w:rsidRPr="00FE3E80">
        <w:rPr>
          <w:rFonts w:ascii="Times New Roman" w:eastAsia="Times New Roman" w:hAnsi="Times New Roman"/>
          <w:sz w:val="24"/>
          <w:szCs w:val="24"/>
          <w:lang w:eastAsia="vi-VN"/>
        </w:rPr>
        <w:t>:</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Aa</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 xml:space="preserve">Aa </w:t>
      </w:r>
    </w:p>
    <w:p w14:paraId="412A60C4"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eastAsia="vi-VN"/>
        </w:rPr>
        <w:t>F</w:t>
      </w:r>
      <w:r w:rsidRPr="00FE3E80">
        <w:rPr>
          <w:rFonts w:ascii="Times New Roman" w:eastAsia="Times New Roman" w:hAnsi="Times New Roman"/>
          <w:sz w:val="24"/>
          <w:szCs w:val="24"/>
          <w:vertAlign w:val="subscript"/>
          <w:lang w:eastAsia="vi-VN"/>
        </w:rPr>
        <w:t>2</w:t>
      </w:r>
      <w:r w:rsidRPr="00FE3E80">
        <w:rPr>
          <w:rFonts w:ascii="Times New Roman" w:eastAsia="Times New Roman" w:hAnsi="Times New Roman"/>
          <w:sz w:val="24"/>
          <w:szCs w:val="24"/>
          <w:lang w:eastAsia="vi-VN"/>
        </w:rPr>
        <w:t>:</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1AA</w:t>
      </w:r>
      <w:r w:rsidR="001A0712" w:rsidRPr="00FE3E80">
        <w:rPr>
          <w:rFonts w:ascii="Times New Roman" w:eastAsia="Times New Roman" w:hAnsi="Times New Roman"/>
          <w:sz w:val="24"/>
          <w:szCs w:val="24"/>
          <w:lang w:eastAsia="vi-VN"/>
        </w:rPr>
        <w:t>:</w:t>
      </w:r>
      <w:r w:rsidRPr="00FE3E80">
        <w:rPr>
          <w:rFonts w:ascii="Times New Roman" w:eastAsia="Times New Roman" w:hAnsi="Times New Roman"/>
          <w:sz w:val="24"/>
          <w:szCs w:val="24"/>
          <w:lang w:eastAsia="vi-VN"/>
        </w:rPr>
        <w:t xml:space="preserve"> 2Aa</w:t>
      </w:r>
      <w:r w:rsidR="001A0712" w:rsidRPr="00FE3E80">
        <w:rPr>
          <w:rFonts w:ascii="Times New Roman" w:eastAsia="Times New Roman" w:hAnsi="Times New Roman"/>
          <w:sz w:val="24"/>
          <w:szCs w:val="24"/>
          <w:lang w:eastAsia="vi-VN"/>
        </w:rPr>
        <w:t>:</w:t>
      </w:r>
      <w:r w:rsidRPr="00FE3E80">
        <w:rPr>
          <w:rFonts w:ascii="Times New Roman" w:eastAsia="Times New Roman" w:hAnsi="Times New Roman"/>
          <w:sz w:val="24"/>
          <w:szCs w:val="24"/>
          <w:lang w:eastAsia="vi-VN"/>
        </w:rPr>
        <w:t xml:space="preserve"> aa</w:t>
      </w:r>
      <w:r w:rsidR="001A0712" w:rsidRPr="00FE3E80">
        <w:rPr>
          <w:rFonts w:ascii="Times New Roman" w:eastAsia="Times New Roman" w:hAnsi="Times New Roman"/>
          <w:sz w:val="24"/>
          <w:szCs w:val="24"/>
          <w:lang w:eastAsia="vi-VN"/>
        </w:rPr>
        <w:t xml:space="preserve"> </w:t>
      </w:r>
    </w:p>
    <w:p w14:paraId="11CF28DB"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eastAsia="vi-VN"/>
        </w:rPr>
        <w:t>Đực: 3 đen</w:t>
      </w:r>
      <w:r w:rsidR="001A0712" w:rsidRPr="00FE3E80">
        <w:rPr>
          <w:rFonts w:ascii="Times New Roman" w:eastAsia="Times New Roman" w:hAnsi="Times New Roman"/>
          <w:sz w:val="24"/>
          <w:szCs w:val="24"/>
          <w:lang w:val="vi-VN" w:eastAsia="vi-VN"/>
        </w:rPr>
        <w:t>:</w:t>
      </w:r>
      <w:r w:rsidRPr="00FE3E80">
        <w:rPr>
          <w:rFonts w:ascii="Times New Roman" w:eastAsia="Times New Roman" w:hAnsi="Times New Roman"/>
          <w:sz w:val="24"/>
          <w:szCs w:val="24"/>
          <w:lang w:val="vi-VN" w:eastAsia="vi-VN"/>
        </w:rPr>
        <w:t xml:space="preserve"> 1 xám </w:t>
      </w:r>
      <w:r w:rsidR="00FA6EA7" w:rsidRPr="00FE3E80">
        <w:rPr>
          <w:rFonts w:ascii="Times New Roman" w:eastAsia="Times New Roman" w:hAnsi="Times New Roman"/>
          <w:noProof/>
          <w:position w:val="-6"/>
          <w:sz w:val="24"/>
          <w:szCs w:val="24"/>
          <w:lang w:val="vi-VN" w:eastAsia="vi-VN"/>
        </w:rPr>
        <w:object w:dxaOrig="300" w:dyaOrig="220" w14:anchorId="04E9B433">
          <v:shape id="_x0000_i1075" type="#_x0000_t75" style="width:15pt;height:10.5pt" o:ole="">
            <v:imagedata r:id="rId91" o:title=""/>
          </v:shape>
          <o:OLEObject Type="Embed" ProgID="Equation.DSMT4" ShapeID="_x0000_i1075" DrawAspect="Content" ObjectID="_1715162836" r:id="rId92"/>
        </w:object>
      </w:r>
      <w:r w:rsidR="001A0712" w:rsidRPr="00FE3E80">
        <w:rPr>
          <w:rFonts w:ascii="Times New Roman" w:eastAsia="Times New Roman" w:hAnsi="Times New Roman"/>
          <w:sz w:val="24"/>
          <w:szCs w:val="24"/>
          <w:lang w:val="vi-VN" w:eastAsia="vi-VN"/>
        </w:rPr>
        <w:t xml:space="preserve"> </w:t>
      </w:r>
      <w:r w:rsidRPr="00FE3E80">
        <w:rPr>
          <w:rFonts w:ascii="Times New Roman" w:eastAsia="Times New Roman" w:hAnsi="Times New Roman"/>
          <w:sz w:val="24"/>
          <w:szCs w:val="24"/>
          <w:lang w:val="vi-VN" w:eastAsia="vi-VN"/>
        </w:rPr>
        <w:t>[giới đực: Đen (AA, Aa), Xám (aa)]</w:t>
      </w:r>
    </w:p>
    <w:p w14:paraId="535F1161" w14:textId="77777777" w:rsidR="00886AC2"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eastAsia="vi-VN"/>
        </w:rPr>
      </w:pPr>
      <w:r w:rsidRPr="00FE3E80">
        <w:rPr>
          <w:rFonts w:ascii="Times New Roman" w:eastAsia="Times New Roman" w:hAnsi="Times New Roman"/>
          <w:sz w:val="24"/>
          <w:szCs w:val="24"/>
          <w:lang w:val="vi-VN" w:eastAsia="vi-VN"/>
        </w:rPr>
        <w:t xml:space="preserve">Cái: 1 đen: 3 xám </w:t>
      </w:r>
      <w:r w:rsidR="00FA6EA7" w:rsidRPr="00FE3E80">
        <w:rPr>
          <w:rFonts w:ascii="Times New Roman" w:eastAsia="Times New Roman" w:hAnsi="Times New Roman"/>
          <w:noProof/>
          <w:position w:val="-6"/>
          <w:sz w:val="24"/>
          <w:szCs w:val="24"/>
          <w:lang w:val="vi-VN" w:eastAsia="vi-VN"/>
        </w:rPr>
        <w:object w:dxaOrig="300" w:dyaOrig="220" w14:anchorId="14B2BABB">
          <v:shape id="_x0000_i1076" type="#_x0000_t75" style="width:15pt;height:10.5pt" o:ole="">
            <v:imagedata r:id="rId93" o:title=""/>
          </v:shape>
          <o:OLEObject Type="Embed" ProgID="Equation.DSMT4" ShapeID="_x0000_i1076" DrawAspect="Content" ObjectID="_1715162837" r:id="rId94"/>
        </w:object>
      </w:r>
      <w:r w:rsidRPr="00FE3E80">
        <w:rPr>
          <w:rFonts w:ascii="Times New Roman" w:eastAsia="Times New Roman" w:hAnsi="Times New Roman"/>
          <w:sz w:val="24"/>
          <w:szCs w:val="24"/>
          <w:lang w:val="vi-VN" w:eastAsia="vi-VN"/>
        </w:rPr>
        <w:t xml:space="preserve"> [giới cái: Đen (AA) Xám (Aa, aa)]</w:t>
      </w:r>
    </w:p>
    <w:p w14:paraId="012A9C72" w14:textId="77777777" w:rsidR="00D66E8A" w:rsidRPr="00FE3E80" w:rsidRDefault="00886AC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rPr>
      </w:pPr>
      <w:r w:rsidRPr="00FE3E80">
        <w:rPr>
          <w:rFonts w:ascii="Times New Roman" w:eastAsia="Times New Roman" w:hAnsi="Times New Roman"/>
          <w:sz w:val="24"/>
          <w:szCs w:val="24"/>
          <w:lang w:eastAsia="vi-VN"/>
        </w:rPr>
        <w:t>F2: (2/3Aa 1/3aa)</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aa</w:t>
      </w:r>
    </w:p>
    <w:p w14:paraId="5AC06B99" w14:textId="77777777" w:rsidR="00D66E8A" w:rsidRPr="00FE3E80" w:rsidRDefault="00D66E8A"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eastAsia="vi-VN"/>
        </w:rPr>
      </w:pPr>
      <w:r w:rsidRPr="00FE3E80">
        <w:rPr>
          <w:rFonts w:ascii="Times New Roman" w:eastAsia="Times New Roman" w:hAnsi="Times New Roman"/>
          <w:sz w:val="24"/>
          <w:szCs w:val="24"/>
          <w:lang w:eastAsia="vi-VN"/>
        </w:rPr>
        <w:t>F2: (2/3Aa 1/3aa)</w:t>
      </w:r>
      <w:r w:rsidR="001A0712" w:rsidRPr="00FE3E80">
        <w:rPr>
          <w:rFonts w:ascii="Times New Roman" w:eastAsia="Times New Roman" w:hAnsi="Times New Roman"/>
          <w:sz w:val="24"/>
          <w:szCs w:val="24"/>
          <w:lang w:eastAsia="vi-VN"/>
        </w:rPr>
        <w:t xml:space="preserve"> </w:t>
      </w:r>
      <w:r w:rsidRPr="00FE3E80">
        <w:rPr>
          <w:rFonts w:ascii="Times New Roman" w:eastAsia="Times New Roman" w:hAnsi="Times New Roman"/>
          <w:sz w:val="24"/>
          <w:szCs w:val="24"/>
          <w:lang w:eastAsia="vi-VN"/>
        </w:rPr>
        <w:t>x</w:t>
      </w:r>
      <w:r w:rsidR="001A0712" w:rsidRPr="00FE3E80">
        <w:rPr>
          <w:rFonts w:ascii="Times New Roman" w:eastAsia="Times New Roman" w:hAnsi="Times New Roman"/>
          <w:sz w:val="24"/>
          <w:szCs w:val="24"/>
          <w:lang w:val="vi-VN" w:eastAsia="vi-VN"/>
        </w:rPr>
        <w:t xml:space="preserve"> </w:t>
      </w:r>
      <w:r w:rsidRPr="00FE3E80">
        <w:rPr>
          <w:rFonts w:ascii="Times New Roman" w:eastAsia="Times New Roman" w:hAnsi="Times New Roman"/>
          <w:sz w:val="24"/>
          <w:szCs w:val="24"/>
          <w:lang w:eastAsia="vi-VN"/>
        </w:rPr>
        <w:t>aa</w:t>
      </w:r>
    </w:p>
    <w:p w14:paraId="22ECB08A" w14:textId="77777777" w:rsidR="00D66E8A"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rPr>
        <w:t></w:t>
      </w:r>
      <w:r w:rsidR="00D66E8A" w:rsidRPr="00FE3E80">
        <w:rPr>
          <w:rFonts w:ascii="Times New Roman" w:eastAsia="Times New Roman" w:hAnsi="Times New Roman"/>
          <w:sz w:val="24"/>
          <w:szCs w:val="24"/>
          <w:lang w:val="vi-VN"/>
        </w:rPr>
        <w:t>F3: 1/3Aa: 2/3aa</w:t>
      </w:r>
    </w:p>
    <w:p w14:paraId="6D3D68E9" w14:textId="77777777" w:rsidR="00D66E8A"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rPr>
        <w:t></w:t>
      </w:r>
      <w:r w:rsidR="00D66E8A" w:rsidRPr="00FE3E80">
        <w:rPr>
          <w:rFonts w:ascii="Times New Roman" w:eastAsia="Times New Roman" w:hAnsi="Times New Roman"/>
          <w:sz w:val="24"/>
          <w:szCs w:val="24"/>
          <w:lang w:val="vi-VN"/>
        </w:rPr>
        <w:t xml:space="preserve">Đực: 1 đen: 2 xám </w:t>
      </w:r>
    </w:p>
    <w:p w14:paraId="67EE971F" w14:textId="77777777" w:rsidR="001A0712" w:rsidRPr="00FE3E80" w:rsidRDefault="001A0712" w:rsidP="00356226">
      <w:pPr>
        <w:widowControl w:val="0"/>
        <w:tabs>
          <w:tab w:val="left" w:pos="283"/>
          <w:tab w:val="left" w:pos="2835"/>
          <w:tab w:val="left" w:pos="5386"/>
          <w:tab w:val="left" w:pos="7937"/>
        </w:tabs>
        <w:spacing w:beforeLines="20" w:before="48" w:afterLines="20" w:after="48"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sz w:val="24"/>
          <w:szCs w:val="24"/>
          <w:lang w:val="vi-VN"/>
        </w:rPr>
        <w:t></w:t>
      </w:r>
      <w:r w:rsidR="00D66E8A" w:rsidRPr="00FE3E80">
        <w:rPr>
          <w:rFonts w:ascii="Times New Roman" w:eastAsia="Times New Roman" w:hAnsi="Times New Roman"/>
          <w:sz w:val="24"/>
          <w:szCs w:val="24"/>
          <w:lang w:val="vi-VN"/>
        </w:rPr>
        <w:t>Cái: 100% xám</w:t>
      </w:r>
    </w:p>
    <w:p w14:paraId="4728706E" w14:textId="137D66FB" w:rsidR="00CF7EB2" w:rsidRPr="00FE3E80" w:rsidRDefault="000A7190" w:rsidP="00356226">
      <w:pPr>
        <w:spacing w:before="120" w:after="0" w:line="240" w:lineRule="auto"/>
        <w:rPr>
          <w:rFonts w:ascii="Times New Roman" w:hAnsi="Times New Roman"/>
          <w:sz w:val="24"/>
          <w:szCs w:val="24"/>
        </w:rPr>
      </w:pPr>
      <w:r>
        <w:rPr>
          <w:rFonts w:ascii="Times New Roman" w:hAnsi="Times New Roman"/>
          <w:b/>
          <w:color w:val="0033CC"/>
          <w:sz w:val="24"/>
          <w:szCs w:val="24"/>
        </w:rPr>
        <w:t xml:space="preserve">Câu 119. </w:t>
      </w:r>
      <w:r w:rsidR="005F7DC7" w:rsidRPr="00FE3E80">
        <w:rPr>
          <w:rFonts w:ascii="Times New Roman" w:hAnsi="Times New Roman"/>
          <w:b/>
          <w:color w:val="0000FF"/>
          <w:sz w:val="24"/>
          <w:szCs w:val="24"/>
        </w:rPr>
        <w:tab/>
      </w:r>
      <w:r w:rsidR="00CF7EB2" w:rsidRPr="00FE3E80">
        <w:rPr>
          <w:noProof/>
          <w:sz w:val="24"/>
          <w:szCs w:val="24"/>
        </w:rPr>
        <w:drawing>
          <wp:anchor distT="0" distB="0" distL="114300" distR="114300" simplePos="0" relativeHeight="251663360" behindDoc="1" locked="0" layoutInCell="1" allowOverlap="1" wp14:anchorId="27B2663C" wp14:editId="0208DE86">
            <wp:simplePos x="0" y="0"/>
            <wp:positionH relativeFrom="column">
              <wp:posOffset>3490595</wp:posOffset>
            </wp:positionH>
            <wp:positionV relativeFrom="paragraph">
              <wp:posOffset>19574</wp:posOffset>
            </wp:positionV>
            <wp:extent cx="3067050" cy="1346835"/>
            <wp:effectExtent l="0" t="0" r="6350" b="0"/>
            <wp:wrapTight wrapText="bothSides">
              <wp:wrapPolygon edited="0">
                <wp:start x="0" y="0"/>
                <wp:lineTo x="0" y="21386"/>
                <wp:lineTo x="21555" y="21386"/>
                <wp:lineTo x="2155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cstate="print">
                      <a:extLst>
                        <a:ext uri="{BEBA8EAE-BF5A-486C-A8C5-ECC9F3942E4B}">
                          <a14:imgProps xmlns:a14="http://schemas.microsoft.com/office/drawing/2010/main">
                            <a14:imgLayer r:embed="rId25">
                              <a14:imgEffect>
                                <a14:sharpenSoften amount="100000"/>
                              </a14:imgEffect>
                              <a14:imgEffect>
                                <a14:brightnessContrast bright="30000"/>
                              </a14:imgEffect>
                            </a14:imgLayer>
                          </a14:imgProps>
                        </a:ext>
                        <a:ext uri="{28A0092B-C50C-407E-A947-70E740481C1C}">
                          <a14:useLocalDpi xmlns:a14="http://schemas.microsoft.com/office/drawing/2010/main" val="0"/>
                        </a:ext>
                      </a:extLst>
                    </a:blip>
                    <a:stretch>
                      <a:fillRect/>
                    </a:stretch>
                  </pic:blipFill>
                  <pic:spPr>
                    <a:xfrm>
                      <a:off x="0" y="0"/>
                      <a:ext cx="3067050" cy="1346835"/>
                    </a:xfrm>
                    <a:prstGeom prst="rect">
                      <a:avLst/>
                    </a:prstGeom>
                  </pic:spPr>
                </pic:pic>
              </a:graphicData>
            </a:graphic>
          </wp:anchor>
        </w:drawing>
      </w:r>
      <w:r w:rsidR="001A0712" w:rsidRPr="00FE3E80">
        <w:rPr>
          <w:rFonts w:ascii="Times New Roman" w:hAnsi="Times New Roman"/>
          <w:b/>
          <w:color w:val="0033CC"/>
          <w:sz w:val="24"/>
          <w:szCs w:val="24"/>
        </w:rPr>
        <w:t xml:space="preserve"> </w:t>
      </w:r>
      <w:r w:rsidR="00D73F00" w:rsidRPr="00FE3E80">
        <w:rPr>
          <w:rFonts w:ascii="Times New Roman" w:hAnsi="Times New Roman"/>
          <w:sz w:val="24"/>
          <w:szCs w:val="24"/>
        </w:rPr>
        <w:t>K</w:t>
      </w:r>
      <w:r w:rsidR="00CF7EB2" w:rsidRPr="00FE3E80">
        <w:rPr>
          <w:rFonts w:ascii="Times New Roman" w:hAnsi="Times New Roman"/>
          <w:sz w:val="24"/>
          <w:szCs w:val="24"/>
        </w:rPr>
        <w:t>hi nghiên cứu một quần</w:t>
      </w:r>
      <w:r w:rsidR="00D73F00" w:rsidRPr="00FE3E80">
        <w:rPr>
          <w:rFonts w:ascii="Times New Roman" w:hAnsi="Times New Roman"/>
          <w:sz w:val="24"/>
          <w:szCs w:val="24"/>
        </w:rPr>
        <w:t xml:space="preserve"> </w:t>
      </w:r>
      <w:r w:rsidR="00CF7EB2" w:rsidRPr="00FE3E80">
        <w:rPr>
          <w:rFonts w:ascii="Times New Roman" w:hAnsi="Times New Roman"/>
          <w:sz w:val="24"/>
          <w:szCs w:val="24"/>
        </w:rPr>
        <w:t>thể của loài X đã nhận thấy số lượng cá thể tối đa</w:t>
      </w:r>
      <w:r w:rsidR="00F96CF7" w:rsidRPr="00FE3E80">
        <w:rPr>
          <w:rFonts w:ascii="Times New Roman" w:hAnsi="Times New Roman"/>
          <w:sz w:val="24"/>
          <w:szCs w:val="24"/>
          <w:lang w:val="vi-VN"/>
        </w:rPr>
        <w:t xml:space="preserve"> </w:t>
      </w:r>
      <w:r w:rsidR="00CF7EB2" w:rsidRPr="00FE3E80">
        <w:rPr>
          <w:rFonts w:ascii="Times New Roman" w:hAnsi="Times New Roman"/>
          <w:sz w:val="24"/>
          <w:szCs w:val="24"/>
        </w:rPr>
        <w:t xml:space="preserve">mà môi trường có </w:t>
      </w:r>
      <w:r w:rsidR="00CF7EB2" w:rsidRPr="00FE3E80">
        <w:rPr>
          <w:rFonts w:ascii="Times New Roman" w:hAnsi="Times New Roman"/>
          <w:sz w:val="24"/>
          <w:szCs w:val="24"/>
        </w:rPr>
        <w:lastRenderedPageBreak/>
        <w:t>thể cung cấp nguồn sống là 1</w:t>
      </w:r>
      <w:r w:rsidR="00D73F00" w:rsidRPr="00FE3E80">
        <w:rPr>
          <w:rFonts w:ascii="Times New Roman" w:hAnsi="Times New Roman"/>
          <w:sz w:val="24"/>
          <w:szCs w:val="24"/>
        </w:rPr>
        <w:t xml:space="preserve"> </w:t>
      </w:r>
      <w:r w:rsidR="00CF7EB2" w:rsidRPr="00FE3E80">
        <w:rPr>
          <w:rFonts w:ascii="Times New Roman" w:hAnsi="Times New Roman"/>
          <w:sz w:val="24"/>
          <w:szCs w:val="24"/>
        </w:rPr>
        <w:t>cá thể</w:t>
      </w:r>
      <w:r w:rsidR="007100C9" w:rsidRPr="00FE3E80">
        <w:rPr>
          <w:rFonts w:ascii="Times New Roman" w:hAnsi="Times New Roman"/>
          <w:sz w:val="24"/>
          <w:szCs w:val="24"/>
        </w:rPr>
        <w:t>/</w:t>
      </w:r>
      <w:r w:rsidR="00CF7EB2" w:rsidRPr="00FE3E80">
        <w:rPr>
          <w:rFonts w:ascii="Times New Roman" w:hAnsi="Times New Roman"/>
          <w:sz w:val="24"/>
          <w:szCs w:val="24"/>
        </w:rPr>
        <w:t>8 km</w:t>
      </w:r>
      <w:r w:rsidR="00CF7EB2" w:rsidRPr="00FE3E80">
        <w:rPr>
          <w:rFonts w:ascii="Times New Roman" w:hAnsi="Times New Roman"/>
          <w:sz w:val="24"/>
          <w:szCs w:val="24"/>
          <w:vertAlign w:val="superscript"/>
          <w:lang w:val="vi-VN"/>
        </w:rPr>
        <w:t>2</w:t>
      </w:r>
      <w:r w:rsidR="00CF7EB2" w:rsidRPr="00FE3E80">
        <w:rPr>
          <w:rFonts w:ascii="Times New Roman" w:hAnsi="Times New Roman"/>
          <w:sz w:val="24"/>
          <w:szCs w:val="24"/>
        </w:rPr>
        <w:t>. Hình vẽ dưới đây mô tả 3 quần</w:t>
      </w:r>
      <w:r w:rsidR="00F96CF7" w:rsidRPr="00FE3E80">
        <w:rPr>
          <w:rFonts w:ascii="Times New Roman" w:hAnsi="Times New Roman"/>
          <w:sz w:val="24"/>
          <w:szCs w:val="24"/>
          <w:lang w:val="vi-VN"/>
        </w:rPr>
        <w:t xml:space="preserve"> </w:t>
      </w:r>
      <w:r w:rsidR="00CF7EB2" w:rsidRPr="00FE3E80">
        <w:rPr>
          <w:rFonts w:ascii="Times New Roman" w:hAnsi="Times New Roman"/>
          <w:sz w:val="24"/>
          <w:szCs w:val="24"/>
        </w:rPr>
        <w:t>thể của loài X ở 3 khu vực sống khác nhau, mỗi ô</w:t>
      </w:r>
      <w:r w:rsidR="00F96CF7" w:rsidRPr="00FE3E80">
        <w:rPr>
          <w:rFonts w:ascii="Times New Roman" w:hAnsi="Times New Roman"/>
          <w:sz w:val="24"/>
          <w:szCs w:val="24"/>
          <w:lang w:val="vi-VN"/>
        </w:rPr>
        <w:t xml:space="preserve"> </w:t>
      </w:r>
      <w:r w:rsidR="00CF7EB2" w:rsidRPr="00FE3E80">
        <w:rPr>
          <w:rFonts w:ascii="Times New Roman" w:hAnsi="Times New Roman"/>
          <w:sz w:val="24"/>
          <w:szCs w:val="24"/>
        </w:rPr>
        <w:t>vuông tương ứng với 100 km</w:t>
      </w:r>
      <w:r w:rsidR="00CF7EB2" w:rsidRPr="00FE3E80">
        <w:rPr>
          <w:rFonts w:ascii="Times New Roman" w:hAnsi="Times New Roman"/>
          <w:sz w:val="24"/>
          <w:szCs w:val="24"/>
          <w:vertAlign w:val="superscript"/>
        </w:rPr>
        <w:t>2</w:t>
      </w:r>
      <w:r w:rsidR="00CF7EB2" w:rsidRPr="00FE3E80">
        <w:rPr>
          <w:rFonts w:ascii="Times New Roman" w:hAnsi="Times New Roman"/>
          <w:sz w:val="24"/>
          <w:szCs w:val="24"/>
        </w:rPr>
        <w:t xml:space="preserve">, mỗi dấu </w:t>
      </w:r>
      <w:r w:rsidR="00CF7EB2" w:rsidRPr="00FE3E80">
        <w:rPr>
          <w:rFonts w:ascii="Times New Roman" w:hAnsi="Times New Roman"/>
          <w:sz w:val="24"/>
          <w:szCs w:val="24"/>
          <w:lang w:val="vi-VN"/>
        </w:rPr>
        <w:t>“•</w:t>
      </w:r>
      <w:r w:rsidR="00CF7EB2" w:rsidRPr="00FE3E80">
        <w:rPr>
          <w:rFonts w:ascii="Times New Roman" w:hAnsi="Times New Roman"/>
          <w:sz w:val="24"/>
          <w:szCs w:val="24"/>
        </w:rPr>
        <w:t>”</w:t>
      </w:r>
      <w:r w:rsidR="007100C9" w:rsidRPr="00FE3E80">
        <w:rPr>
          <w:rFonts w:ascii="Times New Roman" w:hAnsi="Times New Roman"/>
          <w:sz w:val="24"/>
          <w:szCs w:val="24"/>
        </w:rPr>
        <w:t xml:space="preserve"> </w:t>
      </w:r>
      <w:r w:rsidR="00CF7EB2" w:rsidRPr="00FE3E80">
        <w:rPr>
          <w:rFonts w:ascii="Times New Roman" w:hAnsi="Times New Roman"/>
          <w:sz w:val="24"/>
          <w:szCs w:val="24"/>
        </w:rPr>
        <w:t>tương ứng cho 1 cá thể. Dựa vào hình vẽ, hãy</w:t>
      </w:r>
      <w:r w:rsidR="007100C9" w:rsidRPr="00FE3E80">
        <w:rPr>
          <w:rFonts w:ascii="Times New Roman" w:hAnsi="Times New Roman"/>
          <w:sz w:val="24"/>
          <w:szCs w:val="24"/>
        </w:rPr>
        <w:t xml:space="preserve"> </w:t>
      </w:r>
      <w:r w:rsidR="00CF7EB2" w:rsidRPr="00FE3E80">
        <w:rPr>
          <w:rFonts w:ascii="Times New Roman" w:hAnsi="Times New Roman"/>
          <w:sz w:val="24"/>
          <w:szCs w:val="24"/>
        </w:rPr>
        <w:t>cho biết có bao nhiêu phát biểu đúng?</w:t>
      </w:r>
    </w:p>
    <w:p w14:paraId="756E0293" w14:textId="77777777" w:rsidR="00CF7EB2" w:rsidRPr="00FE3E80" w:rsidRDefault="00CF7EB2"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FE3E80">
        <w:rPr>
          <w:rFonts w:ascii="Times New Roman" w:hAnsi="Times New Roman"/>
          <w:sz w:val="24"/>
          <w:szCs w:val="24"/>
        </w:rPr>
        <w:t>I. Kích thước quần thể 2 là 100 km</w:t>
      </w:r>
      <w:r w:rsidR="00D73F00" w:rsidRPr="00FE3E80">
        <w:rPr>
          <w:rFonts w:ascii="Times New Roman" w:hAnsi="Times New Roman"/>
          <w:sz w:val="24"/>
          <w:szCs w:val="24"/>
          <w:vertAlign w:val="superscript"/>
        </w:rPr>
        <w:t>2</w:t>
      </w:r>
      <w:r w:rsidRPr="00FE3E80">
        <w:rPr>
          <w:rFonts w:ascii="Times New Roman" w:hAnsi="Times New Roman"/>
          <w:sz w:val="24"/>
          <w:szCs w:val="24"/>
        </w:rPr>
        <w:t>.</w:t>
      </w:r>
    </w:p>
    <w:p w14:paraId="1865C0B5" w14:textId="77777777" w:rsidR="00CF7EB2" w:rsidRPr="00FE3E80" w:rsidRDefault="00CF7EB2"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FE3E80">
        <w:rPr>
          <w:rFonts w:ascii="Times New Roman" w:hAnsi="Times New Roman"/>
          <w:sz w:val="24"/>
          <w:szCs w:val="24"/>
        </w:rPr>
        <w:t>II. Mật độ cá thể của quần thể</w:t>
      </w:r>
      <w:r w:rsidR="00D73F00" w:rsidRPr="00FE3E80">
        <w:rPr>
          <w:rFonts w:ascii="Times New Roman" w:hAnsi="Times New Roman"/>
          <w:sz w:val="24"/>
          <w:szCs w:val="24"/>
        </w:rPr>
        <w:t xml:space="preserve"> 2</w:t>
      </w:r>
      <w:r w:rsidRPr="00FE3E80">
        <w:rPr>
          <w:rFonts w:ascii="Times New Roman" w:hAnsi="Times New Roman"/>
          <w:sz w:val="24"/>
          <w:szCs w:val="24"/>
        </w:rPr>
        <w:t xml:space="preserve"> cao hơn mật độ cá thể cá thể của quần thể 3.</w:t>
      </w:r>
    </w:p>
    <w:p w14:paraId="129EAA9C" w14:textId="77777777" w:rsidR="00CF7EB2" w:rsidRPr="00FE3E80" w:rsidRDefault="00CF7EB2"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FE3E80">
        <w:rPr>
          <w:rFonts w:ascii="Times New Roman" w:hAnsi="Times New Roman"/>
          <w:sz w:val="24"/>
          <w:szCs w:val="24"/>
        </w:rPr>
        <w:t>III. Quần thể 2 có số lượng cá thể vượt quá sức chứa của môi trường là 50%.</w:t>
      </w:r>
    </w:p>
    <w:p w14:paraId="6C03E7C1" w14:textId="77777777" w:rsidR="001A0712" w:rsidRPr="00FE3E80" w:rsidRDefault="00CF7EB2" w:rsidP="00356226">
      <w:pPr>
        <w:tabs>
          <w:tab w:val="left" w:pos="283"/>
          <w:tab w:val="left" w:pos="2835"/>
          <w:tab w:val="left" w:pos="5386"/>
          <w:tab w:val="left" w:pos="7937"/>
        </w:tabs>
        <w:spacing w:line="240" w:lineRule="auto"/>
        <w:ind w:firstLine="283"/>
        <w:jc w:val="both"/>
        <w:rPr>
          <w:rFonts w:ascii="Times New Roman" w:hAnsi="Times New Roman"/>
          <w:b/>
          <w:color w:val="0000FF"/>
          <w:sz w:val="24"/>
          <w:szCs w:val="24"/>
        </w:rPr>
      </w:pPr>
      <w:r w:rsidRPr="00FE3E80">
        <w:rPr>
          <w:rFonts w:ascii="Times New Roman" w:hAnsi="Times New Roman"/>
          <w:sz w:val="24"/>
          <w:szCs w:val="24"/>
        </w:rPr>
        <w:t>IV. Có hai quần thể mà môi trường có khả năng cung cấp đủ nguồn sống.</w:t>
      </w:r>
    </w:p>
    <w:p w14:paraId="6CDEC315" w14:textId="77777777" w:rsidR="00CF7EB2" w:rsidRPr="00FE3E80" w:rsidRDefault="001A0712" w:rsidP="00356226">
      <w:pPr>
        <w:tabs>
          <w:tab w:val="left" w:pos="283"/>
          <w:tab w:val="left" w:pos="2835"/>
          <w:tab w:val="left" w:pos="5386"/>
          <w:tab w:val="left" w:pos="7937"/>
        </w:tabs>
        <w:spacing w:line="240" w:lineRule="auto"/>
        <w:ind w:firstLine="283"/>
        <w:jc w:val="both"/>
        <w:rPr>
          <w:rFonts w:ascii="Times New Roman" w:hAnsi="Times New Roman"/>
          <w:sz w:val="24"/>
          <w:szCs w:val="24"/>
        </w:rPr>
      </w:pPr>
      <w:r w:rsidRPr="00FE3E80">
        <w:rPr>
          <w:rFonts w:ascii="Times New Roman" w:hAnsi="Times New Roman"/>
          <w:b/>
          <w:color w:val="0000FF"/>
          <w:sz w:val="24"/>
          <w:szCs w:val="24"/>
        </w:rPr>
        <w:t>A.</w:t>
      </w:r>
      <w:r w:rsidR="00CF7EB2" w:rsidRPr="00FE3E80">
        <w:rPr>
          <w:rFonts w:ascii="Times New Roman" w:hAnsi="Times New Roman"/>
          <w:b/>
          <w:sz w:val="24"/>
          <w:szCs w:val="24"/>
        </w:rPr>
        <w:t xml:space="preserve"> </w:t>
      </w:r>
      <w:r w:rsidR="00CF7EB2" w:rsidRPr="00FE3E80">
        <w:rPr>
          <w:rFonts w:ascii="Times New Roman" w:hAnsi="Times New Roman"/>
          <w:sz w:val="24"/>
          <w:szCs w:val="24"/>
        </w:rPr>
        <w:t>1.</w:t>
      </w:r>
      <w:r w:rsidRPr="00FE3E80">
        <w:rPr>
          <w:rFonts w:ascii="Times New Roman" w:hAnsi="Times New Roman"/>
          <w:b/>
          <w:color w:val="0000FF"/>
          <w:sz w:val="24"/>
          <w:szCs w:val="24"/>
        </w:rPr>
        <w:tab/>
        <w:t>B.</w:t>
      </w:r>
      <w:r w:rsidR="00CF7EB2" w:rsidRPr="00FE3E80">
        <w:rPr>
          <w:rFonts w:ascii="Times New Roman" w:hAnsi="Times New Roman"/>
          <w:b/>
          <w:sz w:val="24"/>
          <w:szCs w:val="24"/>
        </w:rPr>
        <w:t xml:space="preserve"> </w:t>
      </w:r>
      <w:r w:rsidR="00CF7EB2" w:rsidRPr="00FE3E80">
        <w:rPr>
          <w:rFonts w:ascii="Times New Roman" w:hAnsi="Times New Roman"/>
          <w:sz w:val="24"/>
          <w:szCs w:val="24"/>
        </w:rPr>
        <w:t>3.</w:t>
      </w:r>
      <w:r w:rsidRPr="00FE3E80">
        <w:rPr>
          <w:rFonts w:ascii="Times New Roman" w:hAnsi="Times New Roman"/>
          <w:b/>
          <w:color w:val="0000FF"/>
          <w:sz w:val="24"/>
          <w:szCs w:val="24"/>
        </w:rPr>
        <w:tab/>
        <w:t>C.</w:t>
      </w:r>
      <w:r w:rsidR="00CF7EB2" w:rsidRPr="00FE3E80">
        <w:rPr>
          <w:rFonts w:ascii="Times New Roman" w:hAnsi="Times New Roman"/>
          <w:b/>
          <w:sz w:val="24"/>
          <w:szCs w:val="24"/>
        </w:rPr>
        <w:t xml:space="preserve"> </w:t>
      </w:r>
      <w:r w:rsidR="00CF7EB2" w:rsidRPr="00FE3E80">
        <w:rPr>
          <w:rFonts w:ascii="Times New Roman" w:hAnsi="Times New Roman"/>
          <w:sz w:val="24"/>
          <w:szCs w:val="24"/>
        </w:rPr>
        <w:t>4.</w:t>
      </w:r>
      <w:r w:rsidRPr="00FE3E80">
        <w:rPr>
          <w:rFonts w:ascii="Times New Roman" w:hAnsi="Times New Roman"/>
          <w:b/>
          <w:color w:val="0000FF"/>
          <w:sz w:val="24"/>
          <w:szCs w:val="24"/>
        </w:rPr>
        <w:tab/>
      </w:r>
      <w:r w:rsidRPr="00FE3E80">
        <w:rPr>
          <w:rFonts w:ascii="Times New Roman" w:hAnsi="Times New Roman"/>
          <w:b/>
          <w:color w:val="0000FF"/>
          <w:sz w:val="24"/>
          <w:szCs w:val="24"/>
          <w:u w:val="single"/>
        </w:rPr>
        <w:t>D.</w:t>
      </w:r>
      <w:r w:rsidR="00CF7EB2" w:rsidRPr="00FE3E80">
        <w:rPr>
          <w:rFonts w:ascii="Times New Roman" w:hAnsi="Times New Roman"/>
          <w:b/>
          <w:color w:val="FF0000"/>
          <w:sz w:val="24"/>
          <w:szCs w:val="24"/>
        </w:rPr>
        <w:t xml:space="preserve"> </w:t>
      </w:r>
      <w:r w:rsidR="00CF7EB2" w:rsidRPr="00FE3E80">
        <w:rPr>
          <w:rFonts w:ascii="Times New Roman" w:hAnsi="Times New Roman"/>
          <w:sz w:val="24"/>
          <w:szCs w:val="24"/>
        </w:rPr>
        <w:t>2.</w:t>
      </w:r>
    </w:p>
    <w:p w14:paraId="38EEF317" w14:textId="77777777" w:rsidR="00CF7EB2" w:rsidRPr="00FE3E80" w:rsidRDefault="001A0712" w:rsidP="00356226">
      <w:pPr>
        <w:tabs>
          <w:tab w:val="left" w:pos="283"/>
          <w:tab w:val="left" w:pos="2835"/>
          <w:tab w:val="left" w:pos="5386"/>
          <w:tab w:val="left" w:pos="7937"/>
        </w:tabs>
        <w:spacing w:line="240" w:lineRule="auto"/>
        <w:ind w:firstLine="283"/>
        <w:jc w:val="center"/>
        <w:rPr>
          <w:rFonts w:ascii="Times New Roman" w:hAnsi="Times New Roman"/>
          <w:b/>
          <w:bCs/>
          <w:i/>
          <w:iCs/>
          <w:color w:val="1F4E79" w:themeColor="accent1" w:themeShade="80"/>
          <w:sz w:val="24"/>
          <w:szCs w:val="24"/>
          <w:lang w:val="vi-VN"/>
        </w:rPr>
      </w:pPr>
      <w:r w:rsidRPr="00FE3E80">
        <w:rPr>
          <w:rFonts w:ascii="Times New Roman" w:hAnsi="Times New Roman"/>
          <w:b/>
          <w:bCs/>
          <w:i/>
          <w:iCs/>
          <w:color w:val="800080"/>
          <w:sz w:val="24"/>
          <w:szCs w:val="24"/>
        </w:rPr>
        <w:t>Hướng dẫn giải</w:t>
      </w:r>
    </w:p>
    <w:p w14:paraId="41F099F0"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b/>
          <w:sz w:val="24"/>
          <w:szCs w:val="24"/>
        </w:rPr>
        <w:t>Đáp án D</w:t>
      </w:r>
    </w:p>
    <w:p w14:paraId="464E6B32"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I sai. Kích thước quần thể được định nghĩa là tổng số lượng cá thể có trong quần thể. </w:t>
      </w:r>
    </w:p>
    <w:p w14:paraId="4973434B"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Kích thước của các quần thể như sau: </w:t>
      </w:r>
    </w:p>
    <w:p w14:paraId="65E95DD3"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Quần thể 1: 12 cá thể </w:t>
      </w:r>
    </w:p>
    <w:p w14:paraId="44C14FBA"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Quần thể 2: 18 cá thể </w:t>
      </w:r>
    </w:p>
    <w:p w14:paraId="471C77E0"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Quần thể 3:7 cá thể </w:t>
      </w:r>
    </w:p>
    <w:p w14:paraId="2A2F9608"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II đúng. Mật độ cá thể được định nghĩa là số lượng cá thể sinh vật trên một đơn vị diện tích hoặc thể tích của quần thể. Mật độ cá thể của các quần thể như sau: </w:t>
      </w:r>
    </w:p>
    <w:p w14:paraId="7E9B7995"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Quần thể 1: 12 cá thể/ 100 km</w:t>
      </w:r>
      <w:r w:rsidRPr="00FE3E80">
        <w:rPr>
          <w:rFonts w:ascii="Times New Roman" w:hAnsi="Times New Roman"/>
          <w:sz w:val="24"/>
          <w:szCs w:val="24"/>
          <w:vertAlign w:val="superscript"/>
        </w:rPr>
        <w:t>2</w:t>
      </w:r>
    </w:p>
    <w:p w14:paraId="2D9450AD"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Quần thể 2: 18 cá thể/ 100 km</w:t>
      </w:r>
      <w:r w:rsidRPr="00FE3E80">
        <w:rPr>
          <w:rFonts w:ascii="Times New Roman" w:hAnsi="Times New Roman"/>
          <w:sz w:val="24"/>
          <w:szCs w:val="24"/>
          <w:vertAlign w:val="superscript"/>
        </w:rPr>
        <w:t>2</w:t>
      </w:r>
    </w:p>
    <w:p w14:paraId="2DE7C6F4"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lang w:val="vi-VN"/>
        </w:rPr>
      </w:pPr>
      <w:r w:rsidRPr="00FE3E80">
        <w:rPr>
          <w:rFonts w:ascii="Times New Roman" w:hAnsi="Times New Roman"/>
          <w:sz w:val="24"/>
          <w:szCs w:val="24"/>
        </w:rPr>
        <w:t>Quần thể 3:7 cá thể</w:t>
      </w:r>
      <w:r w:rsidRPr="00FE3E80">
        <w:rPr>
          <w:rFonts w:ascii="Times New Roman" w:hAnsi="Times New Roman"/>
          <w:sz w:val="24"/>
          <w:szCs w:val="24"/>
          <w:lang w:val="vi-VN"/>
        </w:rPr>
        <w:t>/</w:t>
      </w:r>
      <w:r w:rsidRPr="00FE3E80">
        <w:rPr>
          <w:rFonts w:ascii="Times New Roman" w:hAnsi="Times New Roman"/>
          <w:sz w:val="24"/>
          <w:szCs w:val="24"/>
        </w:rPr>
        <w:t xml:space="preserve"> 100 km</w:t>
      </w:r>
      <w:r w:rsidRPr="00FE3E80">
        <w:rPr>
          <w:rFonts w:ascii="Times New Roman" w:hAnsi="Times New Roman"/>
          <w:sz w:val="24"/>
          <w:szCs w:val="24"/>
          <w:vertAlign w:val="superscript"/>
        </w:rPr>
        <w:t xml:space="preserve">2 </w:t>
      </w:r>
    </w:p>
    <w:p w14:paraId="2FC84AC5"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 Quần thể 2 có mật độ cá thể cao nhất. </w:t>
      </w:r>
    </w:p>
    <w:p w14:paraId="31E93006"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III sai. Với diện tích phân bố 100 km thì sức chứa của môi trường là 100</w:t>
      </w:r>
      <w:r w:rsidR="001A0712" w:rsidRPr="00FE3E80">
        <w:rPr>
          <w:rFonts w:ascii="Times New Roman" w:hAnsi="Times New Roman"/>
          <w:sz w:val="24"/>
          <w:szCs w:val="24"/>
        </w:rPr>
        <w:t>:</w:t>
      </w:r>
      <w:r w:rsidRPr="00FE3E80">
        <w:rPr>
          <w:rFonts w:ascii="Times New Roman" w:hAnsi="Times New Roman"/>
          <w:sz w:val="24"/>
          <w:szCs w:val="24"/>
        </w:rPr>
        <w:t xml:space="preserve"> 8 = 12,5 cá thể. </w:t>
      </w:r>
    </w:p>
    <w:p w14:paraId="59E42275"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Tỉ lệ cá thể vượt sức chứa của môi trường ở quần thể 2 là (18 - 12,5</w:t>
      </w:r>
      <w:r w:rsidRPr="00FE3E80">
        <w:rPr>
          <w:rFonts w:ascii="Times New Roman" w:hAnsi="Times New Roman"/>
          <w:sz w:val="24"/>
          <w:szCs w:val="24"/>
          <w:lang w:val="vi-VN"/>
        </w:rPr>
        <w:t>)×</w:t>
      </w:r>
      <w:r w:rsidRPr="00FE3E80">
        <w:rPr>
          <w:rFonts w:ascii="Times New Roman" w:hAnsi="Times New Roman"/>
          <w:sz w:val="24"/>
          <w:szCs w:val="24"/>
        </w:rPr>
        <w:t xml:space="preserve">100/12,5 = 44%&lt; 50% </w:t>
      </w:r>
    </w:p>
    <w:p w14:paraId="200AB8E6" w14:textId="77777777" w:rsidR="00CF7EB2" w:rsidRPr="00FE3E80" w:rsidRDefault="00CF7EB2" w:rsidP="00356226">
      <w:pPr>
        <w:tabs>
          <w:tab w:val="left" w:pos="283"/>
          <w:tab w:val="left" w:pos="2835"/>
          <w:tab w:val="left" w:pos="5386"/>
          <w:tab w:val="left" w:pos="7937"/>
        </w:tabs>
        <w:spacing w:before="60" w:after="60" w:line="240" w:lineRule="auto"/>
        <w:ind w:firstLine="283"/>
        <w:jc w:val="both"/>
        <w:rPr>
          <w:rFonts w:ascii="Times New Roman" w:hAnsi="Times New Roman"/>
          <w:sz w:val="24"/>
          <w:szCs w:val="24"/>
        </w:rPr>
      </w:pPr>
      <w:r w:rsidRPr="00FE3E80">
        <w:rPr>
          <w:rFonts w:ascii="Times New Roman" w:hAnsi="Times New Roman"/>
          <w:sz w:val="24"/>
          <w:szCs w:val="24"/>
        </w:rPr>
        <w:t xml:space="preserve">IV đúng. Quần thể 1 (12 cá thể) và quần thể 3 (7 cá thể) có số lượng cá thể phù hợp với sức chứa của môi trường. </w:t>
      </w:r>
    </w:p>
    <w:p w14:paraId="56641397" w14:textId="71FEB4D2" w:rsidR="0016689B" w:rsidRPr="00FE3E80" w:rsidRDefault="000A7190" w:rsidP="00356226">
      <w:pPr>
        <w:spacing w:before="120" w:after="0" w:line="240" w:lineRule="auto"/>
        <w:rPr>
          <w:rFonts w:ascii="Times New Roman" w:eastAsia="Times New Roman" w:hAnsi="Times New Roman"/>
          <w:color w:val="000000"/>
          <w:sz w:val="24"/>
          <w:szCs w:val="24"/>
        </w:rPr>
      </w:pPr>
      <w:r>
        <w:rPr>
          <w:rFonts w:ascii="Times New Roman" w:eastAsia="Times New Roman" w:hAnsi="Times New Roman"/>
          <w:b/>
          <w:color w:val="0033CC"/>
          <w:sz w:val="24"/>
          <w:szCs w:val="24"/>
        </w:rPr>
        <w:t xml:space="preserve">Câu 120. </w:t>
      </w:r>
      <w:r w:rsidR="005F7DC7" w:rsidRPr="00FE3E80">
        <w:rPr>
          <w:rFonts w:ascii="Times New Roman" w:eastAsia="Times New Roman" w:hAnsi="Times New Roman"/>
          <w:b/>
          <w:color w:val="0000FF"/>
          <w:sz w:val="24"/>
          <w:szCs w:val="24"/>
        </w:rPr>
        <w:tab/>
      </w:r>
      <w:r w:rsidR="0016689B" w:rsidRPr="00FE3E80">
        <w:rPr>
          <w:rFonts w:ascii="Times New Roman" w:eastAsia="Times New Roman" w:hAnsi="Times New Roman"/>
          <w:color w:val="000000"/>
          <w:sz w:val="24"/>
          <w:szCs w:val="24"/>
        </w:rPr>
        <w:t>Ở một loài côn trùng ngẫu phối, alen A quy định thân đen, alen a quy định thân trắng. Một quần thể ban đầu (P) cân bằng có tần số alen A và a lần lượt là 0,4 và 0,6. Do môi trường bị ô nhiễm nên bắt đầu từ đời F</w:t>
      </w:r>
      <w:r w:rsidR="0016689B" w:rsidRPr="00FE3E80">
        <w:rPr>
          <w:rFonts w:ascii="Times New Roman" w:eastAsia="Times New Roman" w:hAnsi="Times New Roman"/>
          <w:color w:val="000000"/>
          <w:sz w:val="24"/>
          <w:szCs w:val="24"/>
          <w:vertAlign w:val="subscript"/>
        </w:rPr>
        <w:t>1</w:t>
      </w:r>
      <w:r w:rsidR="0016689B" w:rsidRPr="00FE3E80">
        <w:rPr>
          <w:rFonts w:ascii="Times New Roman" w:eastAsia="Times New Roman" w:hAnsi="Times New Roman"/>
          <w:color w:val="000000"/>
          <w:sz w:val="24"/>
          <w:szCs w:val="24"/>
        </w:rPr>
        <w:t>, khả năng sống sót của các con non có kiểu gen AA và Aa đều bằng 30%</w:t>
      </w:r>
      <w:r w:rsidR="0016689B" w:rsidRPr="00FE3E80">
        <w:rPr>
          <w:rFonts w:ascii="Times New Roman" w:eastAsia="Times New Roman" w:hAnsi="Times New Roman"/>
          <w:color w:val="000000" w:themeColor="text1"/>
          <w:sz w:val="24"/>
          <w:szCs w:val="24"/>
          <w:lang w:val="vi-VN"/>
        </w:rPr>
        <w:t>,</w:t>
      </w:r>
      <w:r w:rsidR="0016689B" w:rsidRPr="00FE3E80">
        <w:rPr>
          <w:rFonts w:ascii="Times New Roman" w:eastAsia="Times New Roman" w:hAnsi="Times New Roman"/>
          <w:color w:val="FF0000"/>
          <w:sz w:val="24"/>
          <w:szCs w:val="24"/>
        </w:rPr>
        <w:t xml:space="preserve"> </w:t>
      </w:r>
      <w:r w:rsidR="0016689B" w:rsidRPr="00FE3E80">
        <w:rPr>
          <w:rFonts w:ascii="Times New Roman" w:eastAsia="Times New Roman" w:hAnsi="Times New Roman"/>
          <w:color w:val="000000"/>
          <w:sz w:val="24"/>
          <w:szCs w:val="24"/>
        </w:rPr>
        <w:t>khả năng sống sót của các con non có kiểu hình lặn là 40%</w:t>
      </w:r>
      <w:r w:rsidR="0016689B" w:rsidRPr="00FE3E80">
        <w:rPr>
          <w:rFonts w:ascii="Times New Roman" w:eastAsia="Times New Roman" w:hAnsi="Times New Roman"/>
          <w:color w:val="000000" w:themeColor="text1"/>
          <w:sz w:val="24"/>
          <w:szCs w:val="24"/>
          <w:lang w:val="vi-VN"/>
        </w:rPr>
        <w:t>.</w:t>
      </w:r>
      <w:r w:rsidR="0016689B" w:rsidRPr="00FE3E80">
        <w:rPr>
          <w:rFonts w:ascii="Times New Roman" w:eastAsia="Times New Roman" w:hAnsi="Times New Roman"/>
          <w:color w:val="000000" w:themeColor="text1"/>
          <w:sz w:val="24"/>
          <w:szCs w:val="24"/>
        </w:rPr>
        <w:t xml:space="preserve"> </w:t>
      </w:r>
      <w:r w:rsidR="0016689B" w:rsidRPr="00FE3E80">
        <w:rPr>
          <w:rFonts w:ascii="Times New Roman" w:eastAsia="Times New Roman" w:hAnsi="Times New Roman"/>
          <w:color w:val="000000"/>
          <w:sz w:val="24"/>
          <w:szCs w:val="24"/>
        </w:rPr>
        <w:t xml:space="preserve">Có bao nhiêu nhận xét dưới đây đúng khi nói về quần thể côn trùng trên? </w:t>
      </w:r>
    </w:p>
    <w:p w14:paraId="58505EFF"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(1). Thế hệ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xml:space="preserve"> trưởng thành có tỉ lệ kiểu gen là 0,16AA: 0,48Aa: 0,36aa. </w:t>
      </w:r>
    </w:p>
    <w:p w14:paraId="1E593FFE"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lang w:val="vi-VN"/>
        </w:rPr>
      </w:pPr>
      <w:r w:rsidRPr="00FE3E80">
        <w:rPr>
          <w:rFonts w:ascii="Times New Roman" w:eastAsia="Times New Roman" w:hAnsi="Times New Roman"/>
          <w:color w:val="000000"/>
          <w:sz w:val="24"/>
          <w:szCs w:val="24"/>
        </w:rPr>
        <w:t>(2). Thế hệ hợp tử F</w:t>
      </w:r>
      <w:r w:rsidRPr="00FE3E80">
        <w:rPr>
          <w:rFonts w:ascii="Times New Roman" w:eastAsia="Times New Roman" w:hAnsi="Times New Roman"/>
          <w:color w:val="000000"/>
          <w:sz w:val="24"/>
          <w:szCs w:val="24"/>
          <w:vertAlign w:val="subscript"/>
        </w:rPr>
        <w:t>2</w:t>
      </w:r>
      <w:r w:rsidRPr="00FE3E80">
        <w:rPr>
          <w:rFonts w:ascii="Times New Roman" w:eastAsia="Times New Roman" w:hAnsi="Times New Roman"/>
          <w:color w:val="000000"/>
          <w:sz w:val="24"/>
          <w:szCs w:val="24"/>
        </w:rPr>
        <w:t xml:space="preserve"> có tỉ lệ kiểu gen là </w:t>
      </w:r>
      <w:r w:rsidRPr="00FE3E80">
        <w:rPr>
          <w:rFonts w:ascii="Times New Roman" w:eastAsia="Times New Roman" w:hAnsi="Times New Roman"/>
          <w:color w:val="000000"/>
          <w:sz w:val="24"/>
          <w:szCs w:val="24"/>
          <w:lang w:val="vi-VN"/>
        </w:rPr>
        <w:t>0,13 AA: 0,46 Aa: 0,41 aa.</w:t>
      </w:r>
    </w:p>
    <w:p w14:paraId="60F8C791"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(3). Thế hệ hợp tử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xml:space="preserve"> có tỉ lệ kiểu gen là </w:t>
      </w:r>
      <w:r w:rsidRPr="00FE3E80">
        <w:rPr>
          <w:rFonts w:ascii="Times New Roman" w:eastAsia="Times New Roman" w:hAnsi="Times New Roman"/>
          <w:noProof/>
          <w:color w:val="000000"/>
          <w:sz w:val="24"/>
          <w:szCs w:val="24"/>
          <w:lang w:val="vi-VN"/>
        </w:rPr>
        <w:t>0,048AA: 0,144Aa: 0,144 aa.</w:t>
      </w:r>
    </w:p>
    <w:p w14:paraId="430CECC7" w14:textId="77777777" w:rsidR="001A0712"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b/>
          <w:color w:val="0000FF"/>
          <w:sz w:val="24"/>
          <w:szCs w:val="24"/>
        </w:rPr>
      </w:pPr>
      <w:r w:rsidRPr="00FE3E80">
        <w:rPr>
          <w:rFonts w:ascii="Times New Roman" w:eastAsia="Times New Roman" w:hAnsi="Times New Roman"/>
          <w:color w:val="000000"/>
          <w:sz w:val="24"/>
          <w:szCs w:val="24"/>
        </w:rPr>
        <w:t>(4). Thế hệ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xml:space="preserve"> trưởng thành có tỉ lệ kiểu gen là </w:t>
      </w:r>
      <w:r w:rsidRPr="00FE3E80">
        <w:rPr>
          <w:rFonts w:ascii="Times New Roman" w:eastAsia="Times New Roman" w:hAnsi="Times New Roman"/>
          <w:color w:val="000000"/>
          <w:sz w:val="24"/>
          <w:szCs w:val="24"/>
          <w:lang w:val="vi-VN"/>
        </w:rPr>
        <w:t>0,13 AA: 0,46 Aa: 0,41 aa.</w:t>
      </w:r>
    </w:p>
    <w:p w14:paraId="61E465BC" w14:textId="77777777" w:rsidR="0016689B" w:rsidRPr="00FE3E80" w:rsidRDefault="001A0712" w:rsidP="00356226">
      <w:pPr>
        <w:tabs>
          <w:tab w:val="left" w:pos="283"/>
          <w:tab w:val="left" w:pos="2835"/>
          <w:tab w:val="left" w:pos="5386"/>
          <w:tab w:val="left" w:pos="7937"/>
        </w:tabs>
        <w:spacing w:line="240" w:lineRule="auto"/>
        <w:ind w:firstLine="283"/>
        <w:jc w:val="both"/>
        <w:rPr>
          <w:rFonts w:ascii="Times New Roman" w:eastAsia="Times New Roman" w:hAnsi="Times New Roman"/>
          <w:b/>
          <w:bCs/>
          <w:color w:val="000000"/>
          <w:sz w:val="24"/>
          <w:szCs w:val="24"/>
        </w:rPr>
      </w:pPr>
      <w:r w:rsidRPr="00FE3E80">
        <w:rPr>
          <w:rFonts w:ascii="Times New Roman" w:eastAsia="Times New Roman" w:hAnsi="Times New Roman"/>
          <w:b/>
          <w:color w:val="0000FF"/>
          <w:sz w:val="24"/>
          <w:szCs w:val="24"/>
        </w:rPr>
        <w:t>A.</w:t>
      </w:r>
      <w:r w:rsidR="0016689B" w:rsidRPr="00FE3E80">
        <w:rPr>
          <w:rFonts w:ascii="Times New Roman" w:eastAsia="Times New Roman" w:hAnsi="Times New Roman"/>
          <w:color w:val="000000"/>
          <w:sz w:val="24"/>
          <w:szCs w:val="24"/>
        </w:rPr>
        <w:t xml:space="preserve"> 4. </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rPr>
        <w:t>B.</w:t>
      </w:r>
      <w:r w:rsidR="0016689B" w:rsidRPr="00FE3E80">
        <w:rPr>
          <w:rFonts w:ascii="Times New Roman" w:eastAsia="Times New Roman" w:hAnsi="Times New Roman"/>
          <w:bCs/>
          <w:color w:val="000000"/>
          <w:sz w:val="24"/>
          <w:szCs w:val="24"/>
        </w:rPr>
        <w:t>3. </w:t>
      </w:r>
      <w:r w:rsidRPr="00FE3E80">
        <w:rPr>
          <w:rFonts w:ascii="Times New Roman" w:eastAsia="Times New Roman" w:hAnsi="Times New Roman"/>
          <w:b/>
          <w:color w:val="0000FF"/>
          <w:sz w:val="24"/>
          <w:szCs w:val="24"/>
        </w:rPr>
        <w:tab/>
      </w:r>
      <w:r w:rsidRPr="00FE3E80">
        <w:rPr>
          <w:rFonts w:ascii="Times New Roman" w:eastAsia="Times New Roman" w:hAnsi="Times New Roman"/>
          <w:b/>
          <w:color w:val="0000FF"/>
          <w:sz w:val="24"/>
          <w:szCs w:val="24"/>
          <w:u w:val="single"/>
        </w:rPr>
        <w:t>C</w:t>
      </w:r>
      <w:r w:rsidRPr="00FE3E80">
        <w:rPr>
          <w:rFonts w:ascii="Times New Roman" w:eastAsia="Times New Roman" w:hAnsi="Times New Roman"/>
          <w:b/>
          <w:color w:val="0000FF"/>
          <w:sz w:val="24"/>
          <w:szCs w:val="24"/>
        </w:rPr>
        <w:t>.</w:t>
      </w:r>
      <w:r w:rsidR="0016689B" w:rsidRPr="00FE3E80">
        <w:rPr>
          <w:rFonts w:ascii="Times New Roman" w:eastAsia="Times New Roman" w:hAnsi="Times New Roman"/>
          <w:sz w:val="24"/>
          <w:szCs w:val="24"/>
        </w:rPr>
        <w:t xml:space="preserve"> 1.</w:t>
      </w:r>
      <w:r w:rsidRPr="00FE3E80">
        <w:rPr>
          <w:rFonts w:ascii="Times New Roman" w:eastAsia="Times New Roman" w:hAnsi="Times New Roman"/>
          <w:b/>
          <w:color w:val="0000FF"/>
          <w:sz w:val="24"/>
          <w:szCs w:val="24"/>
        </w:rPr>
        <w:tab/>
      </w:r>
      <w:r w:rsidRPr="00FE3E80">
        <w:rPr>
          <w:rFonts w:ascii="Times New Roman" w:eastAsia="Times New Roman" w:hAnsi="Times New Roman"/>
          <w:b/>
          <w:bCs/>
          <w:color w:val="0000FF"/>
          <w:sz w:val="24"/>
          <w:szCs w:val="24"/>
        </w:rPr>
        <w:t>D.</w:t>
      </w:r>
      <w:r w:rsidR="0016689B" w:rsidRPr="00FE3E80">
        <w:rPr>
          <w:rFonts w:ascii="Times New Roman" w:eastAsia="Times New Roman" w:hAnsi="Times New Roman"/>
          <w:bCs/>
          <w:color w:val="000000"/>
          <w:sz w:val="24"/>
          <w:szCs w:val="24"/>
        </w:rPr>
        <w:t xml:space="preserve"> 2.</w:t>
      </w:r>
      <w:bookmarkStart w:id="2" w:name="Test"/>
    </w:p>
    <w:p w14:paraId="121FB62A" w14:textId="77777777" w:rsidR="0016689B" w:rsidRPr="00FE3E80" w:rsidRDefault="001A0712" w:rsidP="00356226">
      <w:pPr>
        <w:tabs>
          <w:tab w:val="left" w:pos="283"/>
          <w:tab w:val="left" w:pos="2835"/>
          <w:tab w:val="left" w:pos="5386"/>
          <w:tab w:val="left" w:pos="7937"/>
        </w:tabs>
        <w:spacing w:line="240" w:lineRule="auto"/>
        <w:ind w:firstLine="283"/>
        <w:jc w:val="center"/>
        <w:rPr>
          <w:rFonts w:ascii="Times New Roman" w:eastAsia="Times New Roman" w:hAnsi="Times New Roman"/>
          <w:b/>
          <w:color w:val="0033CC"/>
          <w:sz w:val="24"/>
          <w:szCs w:val="24"/>
        </w:rPr>
      </w:pPr>
      <w:r w:rsidRPr="00FE3E80">
        <w:rPr>
          <w:rFonts w:ascii="Times New Roman" w:eastAsia="Times New Roman" w:hAnsi="Times New Roman"/>
          <w:b/>
          <w:color w:val="800080"/>
          <w:sz w:val="24"/>
          <w:szCs w:val="24"/>
        </w:rPr>
        <w:t>Hướng dẫn giải</w:t>
      </w:r>
    </w:p>
    <w:p w14:paraId="659C2D11"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b/>
          <w:color w:val="000000"/>
          <w:sz w:val="24"/>
          <w:szCs w:val="24"/>
        </w:rPr>
      </w:pPr>
      <w:r w:rsidRPr="00FE3E80">
        <w:rPr>
          <w:rFonts w:ascii="Times New Roman" w:eastAsia="Times New Roman" w:hAnsi="Times New Roman"/>
          <w:b/>
          <w:bCs/>
          <w:color w:val="000000"/>
          <w:sz w:val="24"/>
          <w:szCs w:val="24"/>
        </w:rPr>
        <w:t>Đáp</w:t>
      </w:r>
      <w:r w:rsidRPr="00FE3E80">
        <w:rPr>
          <w:rFonts w:ascii="Times New Roman" w:eastAsia="Times New Roman" w:hAnsi="Times New Roman"/>
          <w:b/>
          <w:bCs/>
          <w:color w:val="000000"/>
          <w:sz w:val="24"/>
          <w:szCs w:val="24"/>
          <w:lang w:val="vi-VN"/>
        </w:rPr>
        <w:t xml:space="preserve"> án C</w:t>
      </w:r>
    </w:p>
    <w:p w14:paraId="3379CDC7"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b/>
          <w:bCs/>
          <w:color w:val="000000"/>
          <w:sz w:val="24"/>
          <w:szCs w:val="24"/>
        </w:rPr>
      </w:pPr>
      <w:r w:rsidRPr="00FE3E80">
        <w:rPr>
          <w:rFonts w:ascii="Times New Roman" w:eastAsia="Times New Roman" w:hAnsi="Times New Roman"/>
          <w:b/>
          <w:bCs/>
          <w:color w:val="000000"/>
          <w:sz w:val="24"/>
          <w:szCs w:val="24"/>
        </w:rPr>
        <w:t xml:space="preserve">Phương pháp: </w:t>
      </w:r>
    </w:p>
    <w:p w14:paraId="62D814A5"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Bước 1: Tính thành phần kiểu gen ở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F</w:t>
      </w:r>
      <w:r w:rsidRPr="00FE3E80">
        <w:rPr>
          <w:rFonts w:ascii="Times New Roman" w:eastAsia="Times New Roman" w:hAnsi="Times New Roman"/>
          <w:color w:val="000000"/>
          <w:sz w:val="24"/>
          <w:szCs w:val="24"/>
          <w:vertAlign w:val="subscript"/>
        </w:rPr>
        <w:t>2</w:t>
      </w:r>
      <w:r w:rsidRPr="00FE3E80">
        <w:rPr>
          <w:rFonts w:ascii="Times New Roman" w:eastAsia="Times New Roman" w:hAnsi="Times New Roman"/>
          <w:color w:val="000000"/>
          <w:sz w:val="24"/>
          <w:szCs w:val="24"/>
        </w:rPr>
        <w:t xml:space="preserve"> ở hợp tử và khi trưởng thành. </w:t>
      </w:r>
    </w:p>
    <w:p w14:paraId="169CF77A"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 xml:space="preserve">Bước 2: Xét các phát biểu. </w:t>
      </w:r>
    </w:p>
    <w:p w14:paraId="1ECECEA0"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b/>
          <w:bCs/>
          <w:color w:val="000000"/>
          <w:sz w:val="24"/>
          <w:szCs w:val="24"/>
        </w:rPr>
      </w:pPr>
      <w:r w:rsidRPr="00FE3E80">
        <w:rPr>
          <w:rFonts w:ascii="Times New Roman" w:eastAsia="Times New Roman" w:hAnsi="Times New Roman"/>
          <w:b/>
          <w:bCs/>
          <w:color w:val="000000"/>
          <w:sz w:val="24"/>
          <w:szCs w:val="24"/>
        </w:rPr>
        <w:t xml:space="preserve">Cách giải: </w:t>
      </w:r>
    </w:p>
    <w:p w14:paraId="7ED998A7"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t xml:space="preserve">P: Tần số alen: A = 0,4; a = 0,6 </w:t>
      </w:r>
    </w:p>
    <w:p w14:paraId="7CC23846"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rPr>
      </w:pPr>
      <w:r w:rsidRPr="00FE3E80">
        <w:rPr>
          <w:rFonts w:ascii="Times New Roman" w:eastAsia="Times New Roman" w:hAnsi="Times New Roman"/>
          <w:color w:val="000000"/>
          <w:sz w:val="24"/>
          <w:szCs w:val="24"/>
        </w:rPr>
        <w:lastRenderedPageBreak/>
        <w:t xml:space="preserve">Cấu trúc di truyền ở P là: 0,16AA:0,48Aa:0,36aa. </w:t>
      </w:r>
    </w:p>
    <w:p w14:paraId="41F5CE24"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rPr>
      </w:pPr>
      <w:r w:rsidRPr="00FE3E80">
        <w:rPr>
          <w:rFonts w:ascii="Times New Roman" w:eastAsia="Times New Roman" w:hAnsi="Times New Roman"/>
          <w:color w:val="000000"/>
          <w:sz w:val="24"/>
          <w:szCs w:val="24"/>
        </w:rPr>
        <w:t>Nếu không có CLTN thì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xml:space="preserve"> cũng có cấu trúc di truyền giống P, nhưng theo đề bài khả năng sống sót của các con non có kiểu gen AA và Aa đều bằng 30%, khả năng sống sót của các con non có kiểu hình lặn là 40%. </w:t>
      </w:r>
    </w:p>
    <w:p w14:paraId="0DF20689" w14:textId="77777777" w:rsidR="0016689B" w:rsidRPr="00FE3E80" w:rsidRDefault="001A0712" w:rsidP="00356226">
      <w:pPr>
        <w:tabs>
          <w:tab w:val="left" w:pos="283"/>
          <w:tab w:val="left" w:pos="2835"/>
          <w:tab w:val="left" w:pos="5386"/>
          <w:tab w:val="left" w:pos="7937"/>
        </w:tabs>
        <w:spacing w:line="240" w:lineRule="auto"/>
        <w:ind w:firstLine="283"/>
        <w:jc w:val="both"/>
        <w:rPr>
          <w:rFonts w:ascii="Times New Roman" w:eastAsia="Times New Roman" w:hAnsi="Times New Roman"/>
          <w:noProof/>
          <w:color w:val="000000"/>
          <w:sz w:val="24"/>
          <w:szCs w:val="24"/>
          <w:lang w:val="vi-VN"/>
        </w:rPr>
      </w:pPr>
      <w:r w:rsidRPr="00FE3E80">
        <w:rPr>
          <w:rFonts w:ascii="Times New Roman" w:eastAsia="Times New Roman" w:hAnsi="Times New Roman"/>
          <w:noProof/>
          <w:color w:val="000000"/>
          <w:sz w:val="24"/>
          <w:szCs w:val="24"/>
          <w:lang w:val="vi-VN"/>
        </w:rPr>
        <w:t></w:t>
      </w:r>
      <w:r w:rsidR="0016689B" w:rsidRPr="00FE3E80">
        <w:rPr>
          <w:rFonts w:ascii="Times New Roman" w:eastAsia="Times New Roman" w:hAnsi="Times New Roman"/>
          <w:noProof/>
          <w:color w:val="000000"/>
          <w:sz w:val="24"/>
          <w:szCs w:val="24"/>
          <w:lang w:val="vi-VN"/>
        </w:rPr>
        <w:t>F1: 0,048AA: 0,144Aa: 0,144 aa =&gt; 1/7 AA: 3/7 Aa: 3/7 aa =&gt; Tần số alen ở A1:</w:t>
      </w:r>
    </w:p>
    <w:p w14:paraId="18F165E0"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lang w:val="vi-VN"/>
        </w:rPr>
      </w:pPr>
      <w:r w:rsidRPr="00FE3E80">
        <w:rPr>
          <w:rFonts w:ascii="Times New Roman" w:eastAsia="Times New Roman" w:hAnsi="Times New Roman"/>
          <w:noProof/>
          <w:color w:val="000000"/>
          <w:sz w:val="24"/>
          <w:szCs w:val="24"/>
          <w:lang w:val="vi-VN"/>
        </w:rPr>
        <w:t>A= 5/14 ; a= 9/14</w:t>
      </w:r>
    </w:p>
    <w:p w14:paraId="7FDE0D60"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color w:val="000000"/>
          <w:sz w:val="24"/>
          <w:szCs w:val="24"/>
          <w:lang w:val="vi-VN"/>
        </w:rPr>
      </w:pPr>
      <w:r w:rsidRPr="00FE3E80">
        <w:rPr>
          <w:rFonts w:ascii="Times New Roman" w:eastAsia="Times New Roman" w:hAnsi="Times New Roman"/>
          <w:color w:val="000000"/>
          <w:sz w:val="24"/>
          <w:szCs w:val="24"/>
        </w:rPr>
        <w:t>Hợp tử F</w:t>
      </w:r>
      <w:r w:rsidRPr="00FE3E80">
        <w:rPr>
          <w:rFonts w:ascii="Times New Roman" w:eastAsia="Times New Roman" w:hAnsi="Times New Roman"/>
          <w:color w:val="000000"/>
          <w:sz w:val="24"/>
          <w:szCs w:val="24"/>
          <w:vertAlign w:val="subscript"/>
        </w:rPr>
        <w:t>2</w:t>
      </w:r>
      <w:r w:rsidRPr="00FE3E80">
        <w:rPr>
          <w:rFonts w:ascii="Times New Roman" w:eastAsia="Times New Roman" w:hAnsi="Times New Roman"/>
          <w:color w:val="000000"/>
          <w:sz w:val="24"/>
          <w:szCs w:val="24"/>
        </w:rPr>
        <w:t>:</w:t>
      </w:r>
      <w:r w:rsidRPr="00FE3E80">
        <w:rPr>
          <w:rFonts w:ascii="Times New Roman" w:eastAsia="Times New Roman" w:hAnsi="Times New Roman"/>
          <w:color w:val="000000"/>
          <w:sz w:val="24"/>
          <w:szCs w:val="24"/>
          <w:lang w:val="vi-VN"/>
        </w:rPr>
        <w:t xml:space="preserve"> (5/14)</w:t>
      </w:r>
      <w:r w:rsidRPr="00FE3E80">
        <w:rPr>
          <w:rFonts w:ascii="Times New Roman" w:eastAsia="Times New Roman" w:hAnsi="Times New Roman"/>
          <w:color w:val="000000"/>
          <w:sz w:val="24"/>
          <w:szCs w:val="24"/>
          <w:vertAlign w:val="superscript"/>
          <w:lang w:val="vi-VN"/>
        </w:rPr>
        <w:t>2</w:t>
      </w:r>
      <w:r w:rsidRPr="00FE3E80">
        <w:rPr>
          <w:rFonts w:ascii="Times New Roman" w:eastAsia="Times New Roman" w:hAnsi="Times New Roman"/>
          <w:color w:val="000000"/>
          <w:sz w:val="24"/>
          <w:szCs w:val="24"/>
          <w:lang w:val="vi-VN"/>
        </w:rPr>
        <w:t xml:space="preserve"> AA</w:t>
      </w:r>
      <w:r w:rsidR="001A0712" w:rsidRPr="00FE3E80">
        <w:rPr>
          <w:rFonts w:ascii="Times New Roman" w:eastAsia="Times New Roman" w:hAnsi="Times New Roman"/>
          <w:color w:val="000000"/>
          <w:sz w:val="24"/>
          <w:szCs w:val="24"/>
          <w:lang w:val="vi-VN"/>
        </w:rPr>
        <w:t>:</w:t>
      </w:r>
      <w:r w:rsidRPr="00FE3E80">
        <w:rPr>
          <w:rFonts w:ascii="Times New Roman" w:eastAsia="Times New Roman" w:hAnsi="Times New Roman"/>
          <w:color w:val="000000"/>
          <w:sz w:val="24"/>
          <w:szCs w:val="24"/>
          <w:lang w:val="vi-VN"/>
        </w:rPr>
        <w:t xml:space="preserve"> 2.5/14.9/14 Aa: (9/14)</w:t>
      </w:r>
      <w:r w:rsidRPr="00FE3E80">
        <w:rPr>
          <w:rFonts w:ascii="Times New Roman" w:eastAsia="Times New Roman" w:hAnsi="Times New Roman"/>
          <w:color w:val="000000"/>
          <w:sz w:val="24"/>
          <w:szCs w:val="24"/>
          <w:vertAlign w:val="superscript"/>
          <w:lang w:val="vi-VN"/>
        </w:rPr>
        <w:t xml:space="preserve">2 </w:t>
      </w:r>
      <w:r w:rsidRPr="00FE3E80">
        <w:rPr>
          <w:rFonts w:ascii="Times New Roman" w:eastAsia="Times New Roman" w:hAnsi="Times New Roman"/>
          <w:color w:val="000000"/>
          <w:sz w:val="24"/>
          <w:szCs w:val="24"/>
          <w:lang w:val="vi-VN"/>
        </w:rPr>
        <w:t>aa</w:t>
      </w:r>
      <w:r w:rsidR="001A0712" w:rsidRPr="00FE3E80">
        <w:rPr>
          <w:rFonts w:ascii="Times New Roman" w:eastAsia="Times New Roman" w:hAnsi="Times New Roman"/>
          <w:color w:val="000000"/>
          <w:sz w:val="24"/>
          <w:szCs w:val="24"/>
          <w:lang w:val="vi-VN"/>
        </w:rPr>
        <w:t xml:space="preserve"> </w:t>
      </w:r>
      <w:r w:rsidRPr="00FE3E80">
        <w:rPr>
          <w:rFonts w:ascii="Times New Roman" w:eastAsia="Times New Roman" w:hAnsi="Times New Roman"/>
          <w:color w:val="000000"/>
          <w:sz w:val="24"/>
          <w:szCs w:val="24"/>
          <w:lang w:val="vi-VN"/>
        </w:rPr>
        <w:t>=&gt; 0,13 AA: 0,46 Aa: 0,41 aa</w:t>
      </w:r>
    </w:p>
    <w:p w14:paraId="04B41543"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rPr>
      </w:pPr>
      <w:r w:rsidRPr="00FE3E80">
        <w:rPr>
          <w:rFonts w:ascii="Times New Roman" w:eastAsia="Times New Roman" w:hAnsi="Times New Roman"/>
          <w:color w:val="000000"/>
          <w:sz w:val="24"/>
          <w:szCs w:val="24"/>
        </w:rPr>
        <w:t>Xét các phát biểu: </w:t>
      </w:r>
    </w:p>
    <w:p w14:paraId="0BA068B6" w14:textId="77777777" w:rsidR="0016689B" w:rsidRPr="00FE3E80" w:rsidRDefault="001A0712"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color w:val="000000"/>
          <w:sz w:val="24"/>
          <w:szCs w:val="24"/>
          <w:lang w:val="vi-VN"/>
        </w:rPr>
        <w:t>(1)</w:t>
      </w:r>
      <w:r w:rsidR="0016689B" w:rsidRPr="00FE3E80">
        <w:rPr>
          <w:rFonts w:ascii="Times New Roman" w:eastAsia="Times New Roman" w:hAnsi="Times New Roman"/>
          <w:b/>
          <w:color w:val="000000"/>
          <w:sz w:val="24"/>
          <w:szCs w:val="24"/>
        </w:rPr>
        <w:t>sai,</w:t>
      </w:r>
      <w:r w:rsidR="0016689B" w:rsidRPr="00FE3E80">
        <w:rPr>
          <w:rFonts w:ascii="Times New Roman" w:eastAsia="Times New Roman" w:hAnsi="Times New Roman"/>
          <w:color w:val="000000"/>
          <w:sz w:val="24"/>
          <w:szCs w:val="24"/>
        </w:rPr>
        <w:t xml:space="preserve"> thế hệ F</w:t>
      </w:r>
      <w:r w:rsidR="0016689B" w:rsidRPr="00FE3E80">
        <w:rPr>
          <w:rFonts w:ascii="Times New Roman" w:eastAsia="Times New Roman" w:hAnsi="Times New Roman"/>
          <w:color w:val="000000"/>
          <w:sz w:val="24"/>
          <w:szCs w:val="24"/>
          <w:vertAlign w:val="subscript"/>
        </w:rPr>
        <w:t>1</w:t>
      </w:r>
      <w:r w:rsidR="0016689B" w:rsidRPr="00FE3E80">
        <w:rPr>
          <w:rFonts w:ascii="Times New Roman" w:eastAsia="Times New Roman" w:hAnsi="Times New Roman"/>
          <w:color w:val="000000"/>
          <w:sz w:val="24"/>
          <w:szCs w:val="24"/>
        </w:rPr>
        <w:t xml:space="preserve"> trưởng thành có tác động của CLTN nên thành phần kiểu gen là: </w:t>
      </w:r>
    </w:p>
    <w:p w14:paraId="23DDB887"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noProof/>
          <w:color w:val="000000"/>
          <w:sz w:val="24"/>
          <w:szCs w:val="24"/>
          <w:lang w:val="vi-VN"/>
        </w:rPr>
        <w:t>1/7 AA: 3/7 Aa: 3/7 aa</w:t>
      </w:r>
    </w:p>
    <w:p w14:paraId="0BFCE58B"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b/>
          <w:bCs/>
          <w:color w:val="000000"/>
          <w:sz w:val="24"/>
          <w:szCs w:val="24"/>
        </w:rPr>
      </w:pPr>
      <w:r w:rsidRPr="00FE3E80">
        <w:rPr>
          <w:rFonts w:ascii="Times New Roman" w:eastAsia="Times New Roman" w:hAnsi="Times New Roman"/>
          <w:b/>
          <w:bCs/>
          <w:color w:val="000000"/>
          <w:sz w:val="24"/>
          <w:szCs w:val="24"/>
        </w:rPr>
        <w:t xml:space="preserve">(2) đúng. </w:t>
      </w:r>
    </w:p>
    <w:p w14:paraId="7FFEB872"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rPr>
      </w:pPr>
      <w:r w:rsidRPr="00FE3E80">
        <w:rPr>
          <w:rFonts w:ascii="Times New Roman" w:eastAsia="Times New Roman" w:hAnsi="Times New Roman"/>
          <w:b/>
          <w:bCs/>
          <w:color w:val="000000"/>
          <w:sz w:val="24"/>
          <w:szCs w:val="24"/>
        </w:rPr>
        <w:t xml:space="preserve">(3) sai, </w:t>
      </w:r>
      <w:r w:rsidRPr="00FE3E80">
        <w:rPr>
          <w:rFonts w:ascii="Times New Roman" w:eastAsia="Times New Roman" w:hAnsi="Times New Roman"/>
          <w:color w:val="000000"/>
          <w:sz w:val="24"/>
          <w:szCs w:val="24"/>
        </w:rPr>
        <w:t>hợp tử 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0,16AA:0,48Aa:0,36aa. </w:t>
      </w:r>
    </w:p>
    <w:p w14:paraId="69F6DB08" w14:textId="77777777" w:rsidR="0016689B" w:rsidRPr="00FE3E80" w:rsidRDefault="0016689B" w:rsidP="00356226">
      <w:pPr>
        <w:tabs>
          <w:tab w:val="left" w:pos="283"/>
          <w:tab w:val="left" w:pos="2835"/>
          <w:tab w:val="left" w:pos="5386"/>
          <w:tab w:val="left" w:pos="7937"/>
        </w:tabs>
        <w:spacing w:line="240" w:lineRule="auto"/>
        <w:ind w:firstLine="283"/>
        <w:jc w:val="both"/>
        <w:rPr>
          <w:rFonts w:ascii="Times New Roman" w:eastAsia="Times New Roman" w:hAnsi="Times New Roman"/>
          <w:sz w:val="24"/>
          <w:szCs w:val="24"/>
          <w:lang w:val="vi-VN"/>
        </w:rPr>
      </w:pPr>
      <w:r w:rsidRPr="00FE3E80">
        <w:rPr>
          <w:rFonts w:ascii="Times New Roman" w:eastAsia="Times New Roman" w:hAnsi="Times New Roman"/>
          <w:b/>
          <w:bCs/>
          <w:color w:val="000000"/>
          <w:sz w:val="24"/>
          <w:szCs w:val="24"/>
        </w:rPr>
        <w:t xml:space="preserve">(4) sai, </w:t>
      </w:r>
      <w:r w:rsidRPr="00FE3E80">
        <w:rPr>
          <w:rFonts w:ascii="Times New Roman" w:eastAsia="Times New Roman" w:hAnsi="Times New Roman"/>
          <w:color w:val="000000"/>
          <w:sz w:val="24"/>
          <w:szCs w:val="24"/>
        </w:rPr>
        <w:t>F</w:t>
      </w:r>
      <w:r w:rsidRPr="00FE3E80">
        <w:rPr>
          <w:rFonts w:ascii="Times New Roman" w:eastAsia="Times New Roman" w:hAnsi="Times New Roman"/>
          <w:color w:val="000000"/>
          <w:sz w:val="24"/>
          <w:szCs w:val="24"/>
          <w:vertAlign w:val="subscript"/>
        </w:rPr>
        <w:t>1</w:t>
      </w:r>
      <w:r w:rsidRPr="00FE3E80">
        <w:rPr>
          <w:rFonts w:ascii="Times New Roman" w:eastAsia="Times New Roman" w:hAnsi="Times New Roman"/>
          <w:color w:val="000000"/>
          <w:sz w:val="24"/>
          <w:szCs w:val="24"/>
        </w:rPr>
        <w:t xml:space="preserve"> trưởng thành có thành phần kiểu gen </w:t>
      </w:r>
      <w:r w:rsidR="006C75E5" w:rsidRPr="00FE3E80">
        <w:rPr>
          <w:rFonts w:ascii="Times New Roman" w:eastAsia="Times New Roman" w:hAnsi="Times New Roman"/>
          <w:noProof/>
          <w:color w:val="000000"/>
          <w:sz w:val="24"/>
          <w:szCs w:val="24"/>
          <w:lang w:val="vi-VN"/>
        </w:rPr>
        <w:t>1/7 AA: 3/7 Aa: 3/7 aa</w:t>
      </w:r>
    </w:p>
    <w:p w14:paraId="3E3DB838" w14:textId="77777777" w:rsidR="001A0712" w:rsidRPr="00FE3E80" w:rsidRDefault="001A0712" w:rsidP="00356226">
      <w:pPr>
        <w:tabs>
          <w:tab w:val="left" w:pos="283"/>
          <w:tab w:val="left" w:pos="2835"/>
          <w:tab w:val="left" w:pos="5386"/>
          <w:tab w:val="left" w:pos="7937"/>
        </w:tabs>
        <w:spacing w:line="240" w:lineRule="auto"/>
        <w:ind w:firstLine="283"/>
        <w:jc w:val="both"/>
        <w:rPr>
          <w:rFonts w:ascii="Times New Roman" w:eastAsia="Times New Roman" w:hAnsi="Times New Roman"/>
          <w:b/>
          <w:bCs/>
          <w:color w:val="000000"/>
          <w:sz w:val="24"/>
          <w:szCs w:val="24"/>
        </w:rPr>
      </w:pPr>
      <w:r w:rsidRPr="00FE3E80">
        <w:rPr>
          <w:rFonts w:ascii="Times New Roman" w:eastAsia="Times New Roman" w:hAnsi="Times New Roman"/>
          <w:b/>
          <w:bCs/>
          <w:color w:val="000000"/>
          <w:sz w:val="24"/>
          <w:szCs w:val="24"/>
        </w:rPr>
        <w:t>Chọn C</w:t>
      </w:r>
      <w:r w:rsidR="0016689B" w:rsidRPr="00FE3E80">
        <w:rPr>
          <w:rFonts w:ascii="Times New Roman" w:eastAsia="Times New Roman" w:hAnsi="Times New Roman"/>
          <w:b/>
          <w:bCs/>
          <w:color w:val="000000"/>
          <w:sz w:val="24"/>
          <w:szCs w:val="24"/>
        </w:rPr>
        <w:t xml:space="preserve"> </w:t>
      </w:r>
    </w:p>
    <w:tbl>
      <w:tblPr>
        <w:tblW w:w="10919" w:type="dxa"/>
        <w:jc w:val="center"/>
        <w:tblLook w:val="04A0" w:firstRow="1" w:lastRow="0" w:firstColumn="1" w:lastColumn="0" w:noHBand="0" w:noVBand="1"/>
      </w:tblPr>
      <w:tblGrid>
        <w:gridCol w:w="657"/>
        <w:gridCol w:w="2779"/>
        <w:gridCol w:w="1546"/>
        <w:gridCol w:w="1903"/>
        <w:gridCol w:w="1238"/>
        <w:gridCol w:w="1766"/>
        <w:gridCol w:w="1030"/>
      </w:tblGrid>
      <w:tr w:rsidR="008E70BA" w:rsidRPr="00FE3E80" w14:paraId="1F6AA898" w14:textId="77777777" w:rsidTr="005943A7">
        <w:trPr>
          <w:trHeight w:val="5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F36074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6C28B61"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Nội dung chương</w:t>
            </w:r>
          </w:p>
        </w:tc>
        <w:tc>
          <w:tcPr>
            <w:tcW w:w="6525"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069FED9"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Mức độ câu hỏi</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D62B94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Tổng số câu</w:t>
            </w:r>
          </w:p>
        </w:tc>
      </w:tr>
      <w:tr w:rsidR="008E70BA" w:rsidRPr="00FE3E80" w14:paraId="3BD41202" w14:textId="77777777" w:rsidTr="005943A7">
        <w:trPr>
          <w:trHeight w:val="4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D293D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7EFAB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8654D9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15E97A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4ED0742"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Vận dụng</w:t>
            </w:r>
          </w:p>
        </w:tc>
        <w:tc>
          <w:tcPr>
            <w:tcW w:w="1744"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43C5926"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Vận dụng cao</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5A34EF7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r>
      <w:tr w:rsidR="008E70BA" w:rsidRPr="00FE3E80" w14:paraId="3B292360" w14:textId="77777777" w:rsidTr="005943A7">
        <w:trPr>
          <w:trHeight w:val="5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51C3A5C6"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B8EF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8AB7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83</w:t>
            </w:r>
            <w:r w:rsidR="001E2668" w:rsidRPr="00FE3E80">
              <w:rPr>
                <w:rFonts w:ascii="Times New Roman" w:eastAsiaTheme="minorEastAsia" w:hAnsi="Times New Roman"/>
                <w:sz w:val="24"/>
                <w:szCs w:val="24"/>
                <w:lang w:eastAsia="ko-KR"/>
              </w:rPr>
              <w:t xml:space="preserve"> 86  87 </w:t>
            </w:r>
            <w:r w:rsidRPr="00FE3E80">
              <w:rPr>
                <w:rFonts w:ascii="Times New Roman" w:eastAsiaTheme="minorEastAsia" w:hAnsi="Times New Roman"/>
                <w:sz w:val="24"/>
                <w:szCs w:val="24"/>
                <w:lang w:val="vi-VN" w:eastAsia="ko-KR"/>
              </w:rPr>
              <w:t xml:space="preserve"> </w:t>
            </w:r>
            <w:r w:rsidR="001E2668" w:rsidRPr="00FE3E80">
              <w:rPr>
                <w:rFonts w:ascii="Times New Roman" w:eastAsiaTheme="minorEastAsia" w:hAnsi="Times New Roman"/>
                <w:sz w:val="24"/>
                <w:szCs w:val="24"/>
                <w:lang w:eastAsia="ko-KR"/>
              </w:rPr>
              <w:t xml:space="preserve">89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6D93C" w14:textId="77777777" w:rsidR="008E70BA" w:rsidRPr="00FE3E80" w:rsidRDefault="0037540B"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 xml:space="preserve">106 </w:t>
            </w:r>
            <w:r w:rsidR="00AE382F" w:rsidRPr="00FE3E80">
              <w:rPr>
                <w:rFonts w:ascii="Times New Roman" w:eastAsiaTheme="minorEastAsia" w:hAnsi="Times New Roman"/>
                <w:sz w:val="24"/>
                <w:szCs w:val="24"/>
                <w:lang w:eastAsia="ko-KR"/>
              </w:rPr>
              <w:t xml:space="preserve">107 </w:t>
            </w:r>
            <w:r w:rsidRPr="00FE3E80">
              <w:rPr>
                <w:rFonts w:ascii="Times New Roman" w:eastAsiaTheme="minorEastAsia" w:hAnsi="Times New Roman"/>
                <w:sz w:val="24"/>
                <w:szCs w:val="24"/>
                <w:lang w:eastAsia="ko-KR"/>
              </w:rPr>
              <w:t>109</w:t>
            </w:r>
            <w:r w:rsidR="00AE382F" w:rsidRPr="00FE3E80">
              <w:rPr>
                <w:rFonts w:ascii="Times New Roman" w:eastAsiaTheme="minorEastAsia" w:hAnsi="Times New Roman"/>
                <w:sz w:val="24"/>
                <w:szCs w:val="24"/>
                <w:lang w:eastAsia="ko-KR"/>
              </w:rPr>
              <w:t xml:space="preserve">  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8A6F1"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7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5F3944B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E002A" w14:textId="77777777" w:rsidR="008E70BA" w:rsidRPr="00FE3E80" w:rsidRDefault="00AE382F"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8</w:t>
            </w:r>
          </w:p>
        </w:tc>
      </w:tr>
      <w:tr w:rsidR="008E70BA" w:rsidRPr="00FE3E80" w14:paraId="1D316351" w14:textId="77777777" w:rsidTr="005943A7">
        <w:trPr>
          <w:trHeight w:val="4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3EE4BB"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99F04"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6486D"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val="vi-VN" w:eastAsia="ko-KR"/>
              </w:rPr>
              <w:t>82</w:t>
            </w:r>
            <w:r w:rsidR="001E2668" w:rsidRPr="00FE3E80">
              <w:rPr>
                <w:rFonts w:ascii="Times New Roman" w:eastAsiaTheme="minorEastAsia" w:hAnsi="Times New Roman"/>
                <w:sz w:val="24"/>
                <w:szCs w:val="24"/>
                <w:lang w:eastAsia="ko-KR"/>
              </w:rPr>
              <w:t xml:space="preserve">  95  99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054DB2" w14:textId="77777777" w:rsidR="008E70BA" w:rsidRPr="00FE3E80" w:rsidRDefault="00F0170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 xml:space="preserve">111 </w:t>
            </w:r>
            <w:r w:rsidR="001E2668" w:rsidRPr="00FE3E80">
              <w:rPr>
                <w:rFonts w:ascii="Times New Roman" w:eastAsiaTheme="minorEastAsia" w:hAnsi="Times New Roman"/>
                <w:sz w:val="24"/>
                <w:szCs w:val="24"/>
                <w:lang w:eastAsia="ko-KR"/>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2862B"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113 117</w:t>
            </w:r>
          </w:p>
        </w:tc>
        <w:tc>
          <w:tcPr>
            <w:tcW w:w="17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72621E06"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 xml:space="preserve">116 </w:t>
            </w:r>
            <w:r w:rsidRPr="00FE3E80">
              <w:rPr>
                <w:rFonts w:ascii="Times New Roman" w:eastAsiaTheme="minorEastAsia" w:hAnsi="Times New Roman"/>
                <w:sz w:val="24"/>
                <w:szCs w:val="24"/>
                <w:lang w:val="vi-VN" w:eastAsia="ko-KR"/>
              </w:rPr>
              <w:t>118</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6B66E" w14:textId="77777777" w:rsidR="008E70BA" w:rsidRPr="00FE3E80" w:rsidRDefault="00F0170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9</w:t>
            </w:r>
          </w:p>
        </w:tc>
      </w:tr>
      <w:tr w:rsidR="008E70BA" w:rsidRPr="00FE3E80" w14:paraId="294914D4" w14:textId="77777777" w:rsidTr="005943A7">
        <w:trPr>
          <w:trHeight w:val="5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BED9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6D1E2"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FEB9FF"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23EE2" w14:textId="77777777" w:rsidR="008E70BA" w:rsidRPr="00FE3E80" w:rsidRDefault="00F0170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val="vi-VN" w:eastAsia="ko-K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33660"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7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7369C54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120</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25524"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2</w:t>
            </w:r>
          </w:p>
        </w:tc>
      </w:tr>
      <w:tr w:rsidR="008E70BA" w:rsidRPr="00FE3E80" w14:paraId="585A880B" w14:textId="77777777" w:rsidTr="005943A7">
        <w:trPr>
          <w:trHeight w:val="4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0DF2E"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6EE391"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1D1542"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C547D0"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0D14D"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7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524A4F89"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115</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A2F70"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w:t>
            </w:r>
          </w:p>
        </w:tc>
      </w:tr>
      <w:tr w:rsidR="008E70BA" w:rsidRPr="00FE3E80" w14:paraId="38EAF70C" w14:textId="77777777" w:rsidTr="005943A7">
        <w:trPr>
          <w:trHeight w:val="5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1FC3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5AB3D"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71429"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D29EF"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val="vi-VN" w:eastAsia="ko-KR"/>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EE82C7" w14:textId="77777777" w:rsidR="008E70BA" w:rsidRPr="00FE3E80" w:rsidRDefault="00060B7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1BD4AD"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AB62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2</w:t>
            </w:r>
          </w:p>
        </w:tc>
      </w:tr>
      <w:tr w:rsidR="008E70BA" w:rsidRPr="00FE3E80" w14:paraId="7CFAF259" w14:textId="77777777" w:rsidTr="005943A7">
        <w:trPr>
          <w:trHeight w:val="5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44B05"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8ED97C"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3A1548"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 xml:space="preserve"> 88  91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F3D94"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102  105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A291D" w14:textId="77777777" w:rsidR="008E70BA" w:rsidRPr="00FE3E80" w:rsidRDefault="00060B7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108</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808E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AC883" w14:textId="77777777" w:rsidR="008E70BA" w:rsidRPr="00FE3E80" w:rsidRDefault="00060B7C"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5</w:t>
            </w:r>
          </w:p>
        </w:tc>
      </w:tr>
      <w:tr w:rsidR="008E70BA" w:rsidRPr="00FE3E80" w14:paraId="3683A72E" w14:textId="77777777" w:rsidTr="005943A7">
        <w:trPr>
          <w:trHeight w:val="5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0395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4A5EE"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E87CE"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85  93  96  98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1CDCB4"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94 114 104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4BAA53"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119</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21031"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C3D9B4" w14:textId="77777777" w:rsidR="008E70BA" w:rsidRPr="00FE3E80" w:rsidRDefault="001E2668"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8</w:t>
            </w:r>
          </w:p>
        </w:tc>
      </w:tr>
      <w:tr w:rsidR="008E70BA" w:rsidRPr="00FE3E80" w14:paraId="482544EA" w14:textId="77777777" w:rsidTr="005943A7">
        <w:trPr>
          <w:trHeight w:val="5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3B172E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267B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Chuyển hóa VCNL </w:t>
            </w:r>
          </w:p>
          <w:p w14:paraId="00A239FE"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977CA5"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5A8B3"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75A96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0AE1B"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42BE8"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2</w:t>
            </w:r>
          </w:p>
        </w:tc>
      </w:tr>
      <w:tr w:rsidR="008E70BA" w:rsidRPr="00FE3E80" w14:paraId="68FEB45F" w14:textId="77777777" w:rsidTr="005943A7">
        <w:trPr>
          <w:trHeight w:val="10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1927C"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AED71D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Chuyển hóa VCNL</w:t>
            </w:r>
          </w:p>
          <w:p w14:paraId="02353A4C"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F0A2C62"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color w:val="000000" w:themeColor="text1"/>
                <w:sz w:val="24"/>
                <w:szCs w:val="24"/>
                <w:lang w:eastAsia="ko-KR"/>
              </w:rPr>
            </w:pPr>
            <w:r w:rsidRPr="00FE3E80">
              <w:rPr>
                <w:rFonts w:ascii="Times New Roman" w:eastAsiaTheme="minorEastAsia" w:hAnsi="Times New Roman"/>
                <w:color w:val="000000" w:themeColor="text1"/>
                <w:sz w:val="24"/>
                <w:szCs w:val="24"/>
                <w:lang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4557CFA"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color w:val="000000" w:themeColor="text1"/>
                <w:sz w:val="24"/>
                <w:szCs w:val="24"/>
                <w:lang w:eastAsia="ko-KR"/>
              </w:rPr>
            </w:pPr>
            <w:r w:rsidRPr="00FE3E80">
              <w:rPr>
                <w:rFonts w:ascii="Times New Roman" w:eastAsiaTheme="minorEastAsia" w:hAnsi="Times New Roman"/>
                <w:color w:val="000000" w:themeColor="text1"/>
                <w:sz w:val="24"/>
                <w:szCs w:val="24"/>
                <w:lang w:eastAsia="ko-KR"/>
              </w:rPr>
              <w:t>92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6EA85756"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color w:val="000000" w:themeColor="text1"/>
                <w:sz w:val="24"/>
                <w:szCs w:val="24"/>
                <w:lang w:eastAsia="ko-KR"/>
              </w:rPr>
            </w:pPr>
          </w:p>
        </w:tc>
        <w:tc>
          <w:tcPr>
            <w:tcW w:w="174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B2B7A40"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c>
          <w:tcPr>
            <w:tcW w:w="10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DFDB467"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2</w:t>
            </w:r>
          </w:p>
        </w:tc>
      </w:tr>
      <w:tr w:rsidR="008E70BA" w:rsidRPr="00FE3E80" w14:paraId="46139B4F" w14:textId="77777777" w:rsidTr="005943A7">
        <w:trPr>
          <w:gridAfter w:val="6"/>
          <w:wAfter w:w="10280" w:type="dxa"/>
          <w:trHeight w:val="4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AA25E"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p>
        </w:tc>
      </w:tr>
      <w:tr w:rsidR="008E70BA" w:rsidRPr="00FE3E80" w14:paraId="770D81BC" w14:textId="77777777" w:rsidTr="005943A7">
        <w:trPr>
          <w:trHeight w:val="50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9F126"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53BA3"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DA75D"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AA21C"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8</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9C171"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val="vi-VN" w:eastAsia="ko-KR"/>
              </w:rPr>
            </w:pPr>
            <w:r w:rsidRPr="00FE3E80">
              <w:rPr>
                <w:rFonts w:ascii="Times New Roman" w:eastAsiaTheme="minorEastAsia" w:hAnsi="Times New Roman"/>
                <w:sz w:val="24"/>
                <w:szCs w:val="24"/>
                <w:lang w:eastAsia="ko-KR"/>
              </w:rPr>
              <w:t>4</w:t>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F11E0" w14:textId="77777777" w:rsidR="008E70BA" w:rsidRPr="00FE3E80" w:rsidRDefault="008E70BA" w:rsidP="00356226">
            <w:pPr>
              <w:tabs>
                <w:tab w:val="left" w:pos="283"/>
                <w:tab w:val="left" w:pos="2835"/>
                <w:tab w:val="left" w:pos="5386"/>
                <w:tab w:val="left" w:pos="7937"/>
              </w:tabs>
              <w:spacing w:line="240" w:lineRule="auto"/>
              <w:jc w:val="both"/>
              <w:rPr>
                <w:rFonts w:ascii="Times New Roman" w:eastAsiaTheme="minorEastAsia" w:hAnsi="Times New Roman"/>
                <w:sz w:val="24"/>
                <w:szCs w:val="24"/>
                <w:lang w:eastAsia="ko-KR"/>
              </w:rPr>
            </w:pPr>
            <w:r w:rsidRPr="00FE3E80">
              <w:rPr>
                <w:rFonts w:ascii="Times New Roman" w:eastAsiaTheme="minorEastAsia" w:hAnsi="Times New Roman"/>
                <w:sz w:val="24"/>
                <w:szCs w:val="24"/>
                <w:lang w:eastAsia="ko-KR"/>
              </w:rPr>
              <w:t>40</w:t>
            </w:r>
          </w:p>
        </w:tc>
      </w:tr>
    </w:tbl>
    <w:p w14:paraId="5C36EE73" w14:textId="34709879" w:rsidR="005369BA" w:rsidRDefault="005369BA" w:rsidP="005943A7">
      <w:pPr>
        <w:tabs>
          <w:tab w:val="left" w:pos="283"/>
          <w:tab w:val="left" w:pos="2835"/>
          <w:tab w:val="left" w:pos="5386"/>
          <w:tab w:val="left" w:pos="7937"/>
        </w:tabs>
        <w:spacing w:line="240" w:lineRule="auto"/>
        <w:jc w:val="both"/>
        <w:rPr>
          <w:rFonts w:ascii="Times New Roman" w:hAnsi="Times New Roman"/>
          <w:sz w:val="24"/>
          <w:szCs w:val="24"/>
        </w:rPr>
      </w:pPr>
      <w:bookmarkStart w:id="3" w:name="EoF"/>
      <w:bookmarkStart w:id="4" w:name="SoF"/>
      <w:bookmarkEnd w:id="2"/>
      <w:bookmarkEnd w:id="3"/>
      <w:bookmarkEnd w:id="4"/>
    </w:p>
    <w:sectPr w:rsidR="005369BA" w:rsidSect="002B1206">
      <w:pgSz w:w="11906" w:h="16838"/>
      <w:pgMar w:top="284"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abstractNum>
  <w:abstractNum w:abstractNumId="3">
    <w:nsid w:val="00000007"/>
    <w:multiLevelType w:val="multilevel"/>
    <w:tmpl w:val="00000006"/>
    <w:lvl w:ilvl="0">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1">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2">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3">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4">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5">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6">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7">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lvl w:ilvl="8">
      <w:start w:val="1"/>
      <w:numFmt w:val="upperLetter"/>
      <w:lvlText w:val="%1."/>
      <w:lvlJc w:val="left"/>
      <w:rPr>
        <w:rFonts w:ascii="Times New Roman" w:hAnsi="Times New Roman" w:cs="Times New Roman"/>
        <w:b/>
        <w:bCs/>
        <w:i w:val="0"/>
        <w:iCs w:val="0"/>
        <w:smallCaps w:val="0"/>
        <w:strike w:val="0"/>
        <w:color w:val="010064"/>
        <w:spacing w:val="0"/>
        <w:w w:val="100"/>
        <w:position w:val="0"/>
        <w:sz w:val="24"/>
        <w:szCs w:val="24"/>
        <w:u w:val="none"/>
      </w:rPr>
    </w:lvl>
  </w:abstractNum>
  <w:abstractNum w:abstractNumId="4">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10064"/>
        <w:spacing w:val="0"/>
        <w:w w:val="100"/>
        <w:position w:val="0"/>
        <w:sz w:val="22"/>
        <w:szCs w:val="22"/>
        <w:u w:val="none"/>
      </w:rPr>
    </w:lvl>
  </w:abstractNum>
  <w:abstractNum w:abstractNumId="5">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BF44436"/>
    <w:multiLevelType w:val="hybridMultilevel"/>
    <w:tmpl w:val="661250C6"/>
    <w:lvl w:ilvl="0" w:tplc="FC9442FE">
      <w:start w:val="4"/>
      <w:numFmt w:val="bullet"/>
      <w:lvlText w:val=""/>
      <w:lvlJc w:val="left"/>
      <w:pPr>
        <w:ind w:left="1352" w:hanging="360"/>
      </w:pPr>
      <w:rPr>
        <w:rFonts w:ascii="Wingdings" w:eastAsia="Times New Roman" w:hAnsi="Wingding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nsid w:val="0D7334D1"/>
    <w:multiLevelType w:val="hybridMultilevel"/>
    <w:tmpl w:val="4FB2D8D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46E70"/>
    <w:multiLevelType w:val="hybridMultilevel"/>
    <w:tmpl w:val="851851DA"/>
    <w:lvl w:ilvl="0" w:tplc="D924C238">
      <w:start w:val="1"/>
      <w:numFmt w:val="decimal"/>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25DC176B"/>
    <w:multiLevelType w:val="hybridMultilevel"/>
    <w:tmpl w:val="AF4A1942"/>
    <w:lvl w:ilvl="0" w:tplc="D012F4B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2A362126"/>
    <w:multiLevelType w:val="hybridMultilevel"/>
    <w:tmpl w:val="45A405D8"/>
    <w:lvl w:ilvl="0" w:tplc="4BD48DCC">
      <w:start w:val="1"/>
      <w:numFmt w:val="upp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nsid w:val="40DF7D38"/>
    <w:multiLevelType w:val="hybridMultilevel"/>
    <w:tmpl w:val="9CD2A6F4"/>
    <w:lvl w:ilvl="0" w:tplc="35AC8526">
      <w:start w:val="1"/>
      <w:numFmt w:val="bullet"/>
      <w:lvlText w:val=""/>
      <w:lvlJc w:val="left"/>
      <w:pPr>
        <w:ind w:left="1352" w:hanging="360"/>
      </w:pPr>
      <w:rPr>
        <w:rFonts w:ascii="Wingdings" w:eastAsia="Times New Roman" w:hAnsi="Wingding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2">
    <w:nsid w:val="56745A35"/>
    <w:multiLevelType w:val="hybridMultilevel"/>
    <w:tmpl w:val="485C50A0"/>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57157"/>
    <w:multiLevelType w:val="hybridMultilevel"/>
    <w:tmpl w:val="44000320"/>
    <w:lvl w:ilvl="0" w:tplc="0B785188">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622A3671"/>
    <w:multiLevelType w:val="hybridMultilevel"/>
    <w:tmpl w:val="6802983C"/>
    <w:lvl w:ilvl="0" w:tplc="889C3A9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10"/>
  </w:num>
  <w:num w:numId="9">
    <w:abstractNumId w:val="11"/>
  </w:num>
  <w:num w:numId="10">
    <w:abstractNumId w:val="6"/>
  </w:num>
  <w:num w:numId="11">
    <w:abstractNumId w:val="8"/>
  </w:num>
  <w:num w:numId="12">
    <w:abstractNumId w:val="14"/>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19"/>
    <w:rsid w:val="000032AC"/>
    <w:rsid w:val="0000763F"/>
    <w:rsid w:val="0003476F"/>
    <w:rsid w:val="00060B7C"/>
    <w:rsid w:val="000A7190"/>
    <w:rsid w:val="000B36A0"/>
    <w:rsid w:val="000D0198"/>
    <w:rsid w:val="000D7405"/>
    <w:rsid w:val="000D788D"/>
    <w:rsid w:val="000F16C2"/>
    <w:rsid w:val="00101878"/>
    <w:rsid w:val="00144220"/>
    <w:rsid w:val="00162F47"/>
    <w:rsid w:val="0016689B"/>
    <w:rsid w:val="001671BB"/>
    <w:rsid w:val="0018588B"/>
    <w:rsid w:val="001A0712"/>
    <w:rsid w:val="001B28C0"/>
    <w:rsid w:val="001B3924"/>
    <w:rsid w:val="001C0922"/>
    <w:rsid w:val="001D48ED"/>
    <w:rsid w:val="001E2668"/>
    <w:rsid w:val="001F01C1"/>
    <w:rsid w:val="00225FF5"/>
    <w:rsid w:val="00253AC1"/>
    <w:rsid w:val="00255ACE"/>
    <w:rsid w:val="00273E9D"/>
    <w:rsid w:val="002740D0"/>
    <w:rsid w:val="002940E9"/>
    <w:rsid w:val="002B1206"/>
    <w:rsid w:val="002D781D"/>
    <w:rsid w:val="002E0BFE"/>
    <w:rsid w:val="00315018"/>
    <w:rsid w:val="00336AB5"/>
    <w:rsid w:val="00347466"/>
    <w:rsid w:val="00356226"/>
    <w:rsid w:val="003641A5"/>
    <w:rsid w:val="0037540B"/>
    <w:rsid w:val="00381071"/>
    <w:rsid w:val="00384A56"/>
    <w:rsid w:val="003C5C1D"/>
    <w:rsid w:val="003F4DAD"/>
    <w:rsid w:val="004046FD"/>
    <w:rsid w:val="00414A0C"/>
    <w:rsid w:val="00416FD6"/>
    <w:rsid w:val="00424D37"/>
    <w:rsid w:val="00432DE5"/>
    <w:rsid w:val="00442137"/>
    <w:rsid w:val="00451A86"/>
    <w:rsid w:val="0046643F"/>
    <w:rsid w:val="00470306"/>
    <w:rsid w:val="00480EA3"/>
    <w:rsid w:val="00494023"/>
    <w:rsid w:val="004B7EDD"/>
    <w:rsid w:val="004E3188"/>
    <w:rsid w:val="0050579A"/>
    <w:rsid w:val="00515696"/>
    <w:rsid w:val="005369BA"/>
    <w:rsid w:val="00566CCE"/>
    <w:rsid w:val="005906F4"/>
    <w:rsid w:val="005943A7"/>
    <w:rsid w:val="005A7FB1"/>
    <w:rsid w:val="005C23C3"/>
    <w:rsid w:val="005C4633"/>
    <w:rsid w:val="005F7DC7"/>
    <w:rsid w:val="006042BC"/>
    <w:rsid w:val="006200E6"/>
    <w:rsid w:val="0065384A"/>
    <w:rsid w:val="00664F71"/>
    <w:rsid w:val="006813D7"/>
    <w:rsid w:val="0069127C"/>
    <w:rsid w:val="00692AAB"/>
    <w:rsid w:val="006B3889"/>
    <w:rsid w:val="006C75E5"/>
    <w:rsid w:val="007100C9"/>
    <w:rsid w:val="0076537B"/>
    <w:rsid w:val="00781361"/>
    <w:rsid w:val="007A55FF"/>
    <w:rsid w:val="007B00E6"/>
    <w:rsid w:val="007B4764"/>
    <w:rsid w:val="007B5BE4"/>
    <w:rsid w:val="007B7123"/>
    <w:rsid w:val="007B7EC4"/>
    <w:rsid w:val="007E0923"/>
    <w:rsid w:val="0080410B"/>
    <w:rsid w:val="00830119"/>
    <w:rsid w:val="00861DDD"/>
    <w:rsid w:val="00867461"/>
    <w:rsid w:val="00872DA9"/>
    <w:rsid w:val="00876FA0"/>
    <w:rsid w:val="00886AC2"/>
    <w:rsid w:val="008A3D4F"/>
    <w:rsid w:val="008E0071"/>
    <w:rsid w:val="008E70BA"/>
    <w:rsid w:val="008F0B3D"/>
    <w:rsid w:val="008F7732"/>
    <w:rsid w:val="00944B4E"/>
    <w:rsid w:val="00960D35"/>
    <w:rsid w:val="009776D5"/>
    <w:rsid w:val="009837C3"/>
    <w:rsid w:val="00994F28"/>
    <w:rsid w:val="009A6950"/>
    <w:rsid w:val="009E010D"/>
    <w:rsid w:val="009F5AFC"/>
    <w:rsid w:val="00A25066"/>
    <w:rsid w:val="00A35F5F"/>
    <w:rsid w:val="00A36028"/>
    <w:rsid w:val="00A36216"/>
    <w:rsid w:val="00A45095"/>
    <w:rsid w:val="00A6637A"/>
    <w:rsid w:val="00A66D9E"/>
    <w:rsid w:val="00A754B5"/>
    <w:rsid w:val="00AC72FA"/>
    <w:rsid w:val="00AE382F"/>
    <w:rsid w:val="00AF593B"/>
    <w:rsid w:val="00B62FAD"/>
    <w:rsid w:val="00BB10C3"/>
    <w:rsid w:val="00BB3765"/>
    <w:rsid w:val="00C13A11"/>
    <w:rsid w:val="00C17190"/>
    <w:rsid w:val="00C20D34"/>
    <w:rsid w:val="00C452BC"/>
    <w:rsid w:val="00C57928"/>
    <w:rsid w:val="00C92AAC"/>
    <w:rsid w:val="00CE1A29"/>
    <w:rsid w:val="00CF7EB2"/>
    <w:rsid w:val="00D0033C"/>
    <w:rsid w:val="00D16D0B"/>
    <w:rsid w:val="00D36BC6"/>
    <w:rsid w:val="00D54DA4"/>
    <w:rsid w:val="00D56D9B"/>
    <w:rsid w:val="00D66BA9"/>
    <w:rsid w:val="00D66E8A"/>
    <w:rsid w:val="00D73F00"/>
    <w:rsid w:val="00DB374A"/>
    <w:rsid w:val="00DD4620"/>
    <w:rsid w:val="00DD7708"/>
    <w:rsid w:val="00E0460B"/>
    <w:rsid w:val="00E1160C"/>
    <w:rsid w:val="00E31489"/>
    <w:rsid w:val="00E71420"/>
    <w:rsid w:val="00EA195B"/>
    <w:rsid w:val="00EB7EA2"/>
    <w:rsid w:val="00ED0D77"/>
    <w:rsid w:val="00EF16C9"/>
    <w:rsid w:val="00F0170C"/>
    <w:rsid w:val="00F07A3B"/>
    <w:rsid w:val="00F4388B"/>
    <w:rsid w:val="00F45464"/>
    <w:rsid w:val="00F458E7"/>
    <w:rsid w:val="00F47422"/>
    <w:rsid w:val="00F612C4"/>
    <w:rsid w:val="00F62A6B"/>
    <w:rsid w:val="00F67241"/>
    <w:rsid w:val="00F74D02"/>
    <w:rsid w:val="00F96CF7"/>
    <w:rsid w:val="00F97F36"/>
    <w:rsid w:val="00FA0519"/>
    <w:rsid w:val="00FA20EE"/>
    <w:rsid w:val="00FA6EA7"/>
    <w:rsid w:val="00FC4A57"/>
    <w:rsid w:val="00FE25EC"/>
    <w:rsid w:val="00FE3E80"/>
    <w:rsid w:val="00FF2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35"/>
    <w:pPr>
      <w:ind w:left="720"/>
      <w:contextualSpacing/>
    </w:pPr>
  </w:style>
  <w:style w:type="table" w:styleId="TableGrid">
    <w:name w:val="Table Grid"/>
    <w:basedOn w:val="TableNormal"/>
    <w:uiPriority w:val="39"/>
    <w:rsid w:val="003150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315018"/>
    <w:pPr>
      <w:widowControl w:val="0"/>
      <w:tabs>
        <w:tab w:val="center" w:pos="5100"/>
        <w:tab w:val="right" w:pos="10200"/>
      </w:tabs>
      <w:spacing w:beforeLines="20" w:afterLines="20" w:line="324" w:lineRule="auto"/>
      <w:jc w:val="both"/>
    </w:pPr>
    <w:rPr>
      <w:rFonts w:ascii="Times New Roman" w:eastAsia="Times New Roman" w:hAnsi="Times New Roman"/>
      <w:spacing w:val="-10"/>
      <w:sz w:val="26"/>
      <w:szCs w:val="26"/>
      <w:lang w:eastAsia="vi-VN"/>
    </w:rPr>
  </w:style>
  <w:style w:type="character" w:customStyle="1" w:styleId="MTDisplayEquationChar">
    <w:name w:val="MTDisplayEquation Char"/>
    <w:link w:val="MTDisplayEquation"/>
    <w:rsid w:val="00315018"/>
    <w:rPr>
      <w:rFonts w:ascii="Times New Roman" w:eastAsia="Times New Roman" w:hAnsi="Times New Roman" w:cs="Times New Roman"/>
      <w:spacing w:val="-10"/>
      <w:sz w:val="26"/>
      <w:szCs w:val="26"/>
      <w:lang w:eastAsia="vi-VN"/>
    </w:rPr>
  </w:style>
  <w:style w:type="paragraph" w:styleId="BalloonText">
    <w:name w:val="Balloon Text"/>
    <w:basedOn w:val="Normal"/>
    <w:link w:val="BalloonTextChar"/>
    <w:uiPriority w:val="99"/>
    <w:semiHidden/>
    <w:unhideWhenUsed/>
    <w:rsid w:val="00315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18"/>
    <w:rPr>
      <w:rFonts w:ascii="Segoe UI" w:eastAsia="Calibri" w:hAnsi="Segoe UI" w:cs="Segoe UI"/>
      <w:sz w:val="18"/>
      <w:szCs w:val="18"/>
    </w:rPr>
  </w:style>
  <w:style w:type="paragraph" w:customStyle="1" w:styleId="TBW">
    <w:name w:val="TBW"/>
    <w:basedOn w:val="Normal"/>
    <w:link w:val="TBWChar"/>
    <w:qFormat/>
    <w:rsid w:val="00253AC1"/>
    <w:pPr>
      <w:tabs>
        <w:tab w:val="left" w:pos="288"/>
        <w:tab w:val="left" w:pos="2837"/>
        <w:tab w:val="left" w:pos="5386"/>
        <w:tab w:val="left" w:pos="7934"/>
      </w:tabs>
      <w:spacing w:after="0" w:line="320" w:lineRule="atLeast"/>
    </w:pPr>
    <w:rPr>
      <w:rFonts w:ascii="Palatino Linotype" w:eastAsiaTheme="minorEastAsia" w:hAnsi="Palatino Linotype" w:cstheme="minorBidi"/>
      <w:lang w:eastAsia="zh-CN"/>
    </w:rPr>
  </w:style>
  <w:style w:type="character" w:customStyle="1" w:styleId="TBWChar">
    <w:name w:val="TBW Char"/>
    <w:basedOn w:val="DefaultParagraphFont"/>
    <w:link w:val="TBW"/>
    <w:rsid w:val="00253AC1"/>
    <w:rPr>
      <w:rFonts w:ascii="Palatino Linotype" w:eastAsiaTheme="minorEastAsia" w:hAnsi="Palatino Linotype"/>
      <w:lang w:eastAsia="zh-CN"/>
    </w:rPr>
  </w:style>
  <w:style w:type="paragraph" w:styleId="BodyText">
    <w:name w:val="Body Text"/>
    <w:basedOn w:val="Normal"/>
    <w:link w:val="BodyTextChar"/>
    <w:semiHidden/>
    <w:unhideWhenUsed/>
    <w:rsid w:val="00451A86"/>
    <w:pPr>
      <w:widowControl w:val="0"/>
      <w:autoSpaceDE w:val="0"/>
      <w:autoSpaceDN w:val="0"/>
      <w:spacing w:after="0" w:line="240" w:lineRule="auto"/>
      <w:ind w:left="200"/>
    </w:pPr>
    <w:rPr>
      <w:rFonts w:ascii="Times New Roman" w:hAnsi="Times New Roman"/>
      <w:sz w:val="24"/>
      <w:szCs w:val="24"/>
    </w:rPr>
  </w:style>
  <w:style w:type="character" w:customStyle="1" w:styleId="BodyTextChar">
    <w:name w:val="Body Text Char"/>
    <w:basedOn w:val="DefaultParagraphFont"/>
    <w:link w:val="BodyText"/>
    <w:semiHidden/>
    <w:rsid w:val="00451A86"/>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35"/>
    <w:pPr>
      <w:ind w:left="720"/>
      <w:contextualSpacing/>
    </w:pPr>
  </w:style>
  <w:style w:type="table" w:styleId="TableGrid">
    <w:name w:val="Table Grid"/>
    <w:basedOn w:val="TableNormal"/>
    <w:uiPriority w:val="39"/>
    <w:rsid w:val="003150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315018"/>
    <w:pPr>
      <w:widowControl w:val="0"/>
      <w:tabs>
        <w:tab w:val="center" w:pos="5100"/>
        <w:tab w:val="right" w:pos="10200"/>
      </w:tabs>
      <w:spacing w:beforeLines="20" w:afterLines="20" w:line="324" w:lineRule="auto"/>
      <w:jc w:val="both"/>
    </w:pPr>
    <w:rPr>
      <w:rFonts w:ascii="Times New Roman" w:eastAsia="Times New Roman" w:hAnsi="Times New Roman"/>
      <w:spacing w:val="-10"/>
      <w:sz w:val="26"/>
      <w:szCs w:val="26"/>
      <w:lang w:eastAsia="vi-VN"/>
    </w:rPr>
  </w:style>
  <w:style w:type="character" w:customStyle="1" w:styleId="MTDisplayEquationChar">
    <w:name w:val="MTDisplayEquation Char"/>
    <w:link w:val="MTDisplayEquation"/>
    <w:rsid w:val="00315018"/>
    <w:rPr>
      <w:rFonts w:ascii="Times New Roman" w:eastAsia="Times New Roman" w:hAnsi="Times New Roman" w:cs="Times New Roman"/>
      <w:spacing w:val="-10"/>
      <w:sz w:val="26"/>
      <w:szCs w:val="26"/>
      <w:lang w:eastAsia="vi-VN"/>
    </w:rPr>
  </w:style>
  <w:style w:type="paragraph" w:styleId="BalloonText">
    <w:name w:val="Balloon Text"/>
    <w:basedOn w:val="Normal"/>
    <w:link w:val="BalloonTextChar"/>
    <w:uiPriority w:val="99"/>
    <w:semiHidden/>
    <w:unhideWhenUsed/>
    <w:rsid w:val="00315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18"/>
    <w:rPr>
      <w:rFonts w:ascii="Segoe UI" w:eastAsia="Calibri" w:hAnsi="Segoe UI" w:cs="Segoe UI"/>
      <w:sz w:val="18"/>
      <w:szCs w:val="18"/>
    </w:rPr>
  </w:style>
  <w:style w:type="paragraph" w:customStyle="1" w:styleId="TBW">
    <w:name w:val="TBW"/>
    <w:basedOn w:val="Normal"/>
    <w:link w:val="TBWChar"/>
    <w:qFormat/>
    <w:rsid w:val="00253AC1"/>
    <w:pPr>
      <w:tabs>
        <w:tab w:val="left" w:pos="288"/>
        <w:tab w:val="left" w:pos="2837"/>
        <w:tab w:val="left" w:pos="5386"/>
        <w:tab w:val="left" w:pos="7934"/>
      </w:tabs>
      <w:spacing w:after="0" w:line="320" w:lineRule="atLeast"/>
    </w:pPr>
    <w:rPr>
      <w:rFonts w:ascii="Palatino Linotype" w:eastAsiaTheme="minorEastAsia" w:hAnsi="Palatino Linotype" w:cstheme="minorBidi"/>
      <w:lang w:eastAsia="zh-CN"/>
    </w:rPr>
  </w:style>
  <w:style w:type="character" w:customStyle="1" w:styleId="TBWChar">
    <w:name w:val="TBW Char"/>
    <w:basedOn w:val="DefaultParagraphFont"/>
    <w:link w:val="TBW"/>
    <w:rsid w:val="00253AC1"/>
    <w:rPr>
      <w:rFonts w:ascii="Palatino Linotype" w:eastAsiaTheme="minorEastAsia" w:hAnsi="Palatino Linotype"/>
      <w:lang w:eastAsia="zh-CN"/>
    </w:rPr>
  </w:style>
  <w:style w:type="paragraph" w:styleId="BodyText">
    <w:name w:val="Body Text"/>
    <w:basedOn w:val="Normal"/>
    <w:link w:val="BodyTextChar"/>
    <w:semiHidden/>
    <w:unhideWhenUsed/>
    <w:rsid w:val="00451A86"/>
    <w:pPr>
      <w:widowControl w:val="0"/>
      <w:autoSpaceDE w:val="0"/>
      <w:autoSpaceDN w:val="0"/>
      <w:spacing w:after="0" w:line="240" w:lineRule="auto"/>
      <w:ind w:left="200"/>
    </w:pPr>
    <w:rPr>
      <w:rFonts w:ascii="Times New Roman" w:hAnsi="Times New Roman"/>
      <w:sz w:val="24"/>
      <w:szCs w:val="24"/>
    </w:rPr>
  </w:style>
  <w:style w:type="character" w:customStyle="1" w:styleId="BodyTextChar">
    <w:name w:val="Body Text Char"/>
    <w:basedOn w:val="DefaultParagraphFont"/>
    <w:link w:val="BodyText"/>
    <w:semiHidden/>
    <w:rsid w:val="00451A8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2.wmf"/><Relationship Id="rId89" Type="http://schemas.openxmlformats.org/officeDocument/2006/relationships/image" Target="media/image34.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image" Target="media/image13.png"/><Relationship Id="rId37" Type="http://schemas.openxmlformats.org/officeDocument/2006/relationships/oleObject" Target="embeddings/oleObject17.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3.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8.wmf"/><Relationship Id="rId8" Type="http://schemas.openxmlformats.org/officeDocument/2006/relationships/image" Target="media/image2.png"/><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1.wmf"/><Relationship Id="rId85" Type="http://schemas.openxmlformats.org/officeDocument/2006/relationships/oleObject" Target="embeddings/oleObject47.bin"/><Relationship Id="rId93" Type="http://schemas.openxmlformats.org/officeDocument/2006/relationships/image" Target="media/image36.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png"/><Relationship Id="rId25" Type="http://schemas.microsoft.com/office/2007/relationships/hdphoto" Target="media/hdphoto1.wdp"/><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image" Target="media/image27.w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image" Target="media/image35.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18.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3.png"/><Relationship Id="rId65" Type="http://schemas.openxmlformats.org/officeDocument/2006/relationships/image" Target="media/image26.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8.bin"/><Relationship Id="rId94"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png"/><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image" Target="media/image33.wmf"/><Relationship Id="rId61" Type="http://schemas.openxmlformats.org/officeDocument/2006/relationships/image" Target="media/image24.wmf"/><Relationship Id="rId82" Type="http://schemas.openxmlformats.org/officeDocument/2006/relationships/oleObject" Target="embeddings/oleObject45.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5658</Words>
  <Characters>32251</Characters>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VnTecah.Com</dc:creator>
  <cp:keywords>VnTecah.Com</cp:keywords>
  <dcterms:created xsi:type="dcterms:W3CDTF">2022-05-23T11:12:00Z</dcterms:created>
  <dcterms:modified xsi:type="dcterms:W3CDTF">2022-05-27T06:16:00Z</dcterms:modified>
</cp:coreProperties>
</file>