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0A849606">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00143265" w14:textId="77777777" w:rsidR="00F53B85" w:rsidRPr="00465B12" w:rsidRDefault="00F53B85" w:rsidP="00F53B85">
      <w:pPr>
        <w:pStyle w:val="Heading2"/>
      </w:pPr>
      <w:r w:rsidRPr="00465B12">
        <w:t>ĐỀ 22</w:t>
      </w:r>
    </w:p>
    <w:p w14:paraId="21DDFED2" w14:textId="77777777" w:rsidR="00F53B85" w:rsidRPr="00C60892" w:rsidRDefault="00F53B85" w:rsidP="00F53B85">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1.</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5C85859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forge</w:t>
      </w:r>
    </w:p>
    <w:p w14:paraId="0964093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stifle</w:t>
      </w:r>
    </w:p>
    <w:p w14:paraId="5DC3594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corrode</w:t>
      </w:r>
    </w:p>
    <w:p w14:paraId="2A43E24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revert</w:t>
      </w:r>
    </w:p>
    <w:p w14:paraId="094C016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3DE96D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forge /fɔːdʒ/ (động từ): xây dựng, tạo dựng (mối quan hệ, liên minh) vững chắc</w:t>
      </w:r>
    </w:p>
    <w:p w14:paraId="4D4CDE4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cụm từ "strong partnerships with multinational companies" (các mối quan hệ đối tác mạnh mẽ với các công ty đa quốc gia).</w:t>
      </w:r>
    </w:p>
    <w:p w14:paraId="18F89B3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"Forge partnerships" là cụm từ cố định (collocation) mang nghĩa xây dựng mối quan hệ hợp tác.</w:t>
      </w:r>
    </w:p>
    <w:p w14:paraId="1467811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Stifle /ˈstaɪ.fəl/ (động từ): kìm hãm, làm ngạt.</w:t>
      </w:r>
    </w:p>
    <w:p w14:paraId="61D14A9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Corrode /kəˈrəʊd/ (động từ): ăn mòn.</w:t>
      </w:r>
    </w:p>
    <w:p w14:paraId="3526816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Revert /rɪˈvɜːt/ (động từ): quay trở lại (tình trạng cũ).</w:t>
      </w:r>
    </w:p>
    <w:p w14:paraId="213E44E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To prepare students for the future, many institutions now forge strong partnerships with multinational companies. (Để chuẩn bị cho sinh viên cho tương lai, nhiều cơ sở đào tạo hiện đang xây dựng các mối quan hệ đối tác mạnh mẽ với các công ty đa quốc gia.)</w:t>
      </w:r>
    </w:p>
    <w:p w14:paraId="6CE508A8"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298A199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cultivate</w:t>
      </w:r>
    </w:p>
    <w:p w14:paraId="3204290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censure</w:t>
      </w:r>
    </w:p>
    <w:p w14:paraId="64A7628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acquiesce</w:t>
      </w:r>
    </w:p>
    <w:p w14:paraId="047B1B6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deviate</w:t>
      </w:r>
    </w:p>
    <w:p w14:paraId="01D7E44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25DAD7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cultivate /ˈkʌl.tɪ.veɪt/ (động từ): trau dồi, nuôi dưỡng, phát triển (kỹ năng, phẩm chất)</w:t>
      </w:r>
    </w:p>
    <w:p w14:paraId="6ED5A6F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đối tượng "essential practical skills" (các kỹ năng thực hành thiết yếu).</w:t>
      </w:r>
    </w:p>
    <w:p w14:paraId="1573740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Cần một động từ chỉ việc phát triển kỹ năng.</w:t>
      </w:r>
    </w:p>
    <w:p w14:paraId="0936F4C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Censure /ˈsen.ʃər/ (động từ): chỉ trích, phê bình gay gắt.</w:t>
      </w:r>
    </w:p>
    <w:p w14:paraId="1C5A488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Acquiesce /ˌæk.wiˈes/ (động từ): bằng lòng, ưng thuận (một cách miễn cưỡng).</w:t>
      </w:r>
    </w:p>
    <w:p w14:paraId="4E9CED4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Deviate /ˈdiː.vi.eɪt/ (động từ): đi chệch hướng.</w:t>
      </w:r>
    </w:p>
    <w:p w14:paraId="7548C51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These collaborations provide students with valuable internship opportunities, helping them to cultivate essential practical skills. (Những sự hợp tác này cung cấp cho sinh viên những cơ hội thực tập quý giá, giúp họ trau dồi các kỹ năng thực hành thiết yếu.)</w:t>
      </w:r>
    </w:p>
    <w:p w14:paraId="03BEEC70"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3.</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B</w:t>
      </w:r>
    </w:p>
    <w:p w14:paraId="4E8144C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censorship</w:t>
      </w:r>
    </w:p>
    <w:p w14:paraId="50375F3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curriculum</w:t>
      </w:r>
    </w:p>
    <w:p w14:paraId="774C257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orthodoxy</w:t>
      </w:r>
    </w:p>
    <w:p w14:paraId="3F46C67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entropy</w:t>
      </w:r>
    </w:p>
    <w:p w14:paraId="193964F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9E3B42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curriculum /kəˈrɪk.jə.ləm/ (danh từ): chương trình giảng dạy</w:t>
      </w:r>
    </w:p>
    <w:p w14:paraId="3F83BE4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ngữ cảnh giáo dục và "designed to be flexible" (được thiết kế để linh hoạt).</w:t>
      </w:r>
    </w:p>
    <w:p w14:paraId="3C2839E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Censorship /ˈsen.sə.ʃɪp/ (danh từ): sự kiểm duyệt.</w:t>
      </w:r>
    </w:p>
    <w:p w14:paraId="6E4354D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Chương trình học cần linh hoạt để thích nghi.</w:t>
      </w:r>
    </w:p>
    <w:p w14:paraId="281BE10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Orthodoxy /ˈɔː.θə.dɒk.si/ (danh từ): quan điểm chính thống, sự tuân theo giáo điều.</w:t>
      </w:r>
    </w:p>
    <w:p w14:paraId="50959B3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Entropy /ˈen.trə.pi/ (danh từ): sự hỗn loạn, sự suy giảm năng lượng (trong vật lý/xã hội).</w:t>
      </w:r>
    </w:p>
    <w:p w14:paraId="16718C7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Furthermore, the curriculum is designed to be flexible, allowing learners to adapt to changing industry needs. (Hơn nữa, chương trình giảng dạy được thiết kế linh hoạt, cho phép người học thích nghi với những nhu cầu thay đổi của ngành công nghiệp.)</w:t>
      </w:r>
    </w:p>
    <w:p w14:paraId="1D267D23"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4.</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B</w:t>
      </w:r>
    </w:p>
    <w:p w14:paraId="689B5B4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dissonance</w:t>
      </w:r>
    </w:p>
    <w:p w14:paraId="2B09185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resilience</w:t>
      </w:r>
    </w:p>
    <w:p w14:paraId="16F7BD3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stewardship</w:t>
      </w:r>
    </w:p>
    <w:p w14:paraId="39239BC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collusion</w:t>
      </w:r>
    </w:p>
    <w:p w14:paraId="261B501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00DBA04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resilience /rɪˈzɪl.i.əns/ (danh từ): sự kiên cường, khả năng phục hồi</w:t>
      </w:r>
    </w:p>
    <w:p w14:paraId="04A0803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"in the face of academic challenges" (khi đối mặt với những thử thách học tập) và kết quả "succeed" (thành công).</w:t>
      </w:r>
    </w:p>
    <w:p w14:paraId="1C62745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Dissonance /ˈdɪs.ən.əns/ (danh từ): sự bất hòa, sự không hòa hợp.</w:t>
      </w:r>
    </w:p>
    <w:p w14:paraId="0816678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Cần phẩm chất tích cực để vượt qua khó khăn.</w:t>
      </w:r>
    </w:p>
    <w:p w14:paraId="5E8ECE3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Stewardship /ˈstjuː.əd.ʃɪp/ (danh từ): sự quản lý, cương vị quản gia.</w:t>
      </w:r>
    </w:p>
    <w:p w14:paraId="278A1B9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Collusion /kəˈluː.ʒən/ (danh từ): sự câu kết, thông đồng (làm việc xấu).</w:t>
      </w:r>
    </w:p>
    <w:p w14:paraId="785043F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Students who show resilience in the face of academic challenges are often the ones who succeed. (Những sinh viên thể hiện sự kiên cường khi đối mặt với những thử thách học tập thường là những người thành công.)</w:t>
      </w:r>
    </w:p>
    <w:p w14:paraId="3A4C6712"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5.</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201AFF9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innovative</w:t>
      </w:r>
    </w:p>
    <w:p w14:paraId="46CD47A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insidious</w:t>
      </w:r>
    </w:p>
    <w:p w14:paraId="4C43E50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coercive</w:t>
      </w:r>
    </w:p>
    <w:p w14:paraId="63B54EC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repressive</w:t>
      </w:r>
    </w:p>
    <w:p w14:paraId="3D9CD67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4DCF58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innovative /ˈɪn.ə.və.tɪv/ (tính từ): có tính đổi mới, sáng tạo</w:t>
      </w:r>
    </w:p>
    <w:p w14:paraId="6BC391B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mục tiêu tích cực "skilled and..." (có kỹ năng và...) và ngữ cảnh thích ứng với tương lai.</w:t>
      </w:r>
    </w:p>
    <w:p w14:paraId="48B9B4E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"Innovative" phù hợp với lực lượng lao động hiện đại.</w:t>
      </w:r>
    </w:p>
    <w:p w14:paraId="175DEE5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Insidious /ɪnˈsɪd.i.əs/ (tính từ): quỷ quyệt, xảo quyệt (ngầm gây hại).</w:t>
      </w:r>
    </w:p>
    <w:p w14:paraId="098D531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Coercive /kəʊˈɜː.sɪv/ (tính từ): ép buộc.</w:t>
      </w:r>
    </w:p>
    <w:p w14:paraId="0DB8E71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Repressive /rɪˈpres.ɪv/ (tính từ): thô bạo, đàn áp.</w:t>
      </w:r>
    </w:p>
    <w:p w14:paraId="0985C8A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Ultimately, the goal is to create a workforce that is both skilled and innovative. (Cuối cùng, mục tiêu là tạo ra một lực lượng lao động vừa có tay nghề vừa có tính đổi mới.)</w:t>
      </w:r>
    </w:p>
    <w:tbl>
      <w:tblPr>
        <w:tblStyle w:val="TableGrid1"/>
        <w:tblW w:w="0" w:type="auto"/>
        <w:tblLook w:val="04A0" w:firstRow="1" w:lastRow="0" w:firstColumn="1" w:lastColumn="0" w:noHBand="0" w:noVBand="1"/>
      </w:tblPr>
      <w:tblGrid>
        <w:gridCol w:w="4926"/>
        <w:gridCol w:w="4986"/>
      </w:tblGrid>
      <w:tr w:rsidR="00F53B85" w:rsidRPr="00465B12" w14:paraId="366F44A6" w14:textId="77777777" w:rsidTr="000D7977">
        <w:tc>
          <w:tcPr>
            <w:tcW w:w="0" w:type="auto"/>
            <w:hideMark/>
          </w:tcPr>
          <w:p w14:paraId="6C706997" w14:textId="77777777" w:rsidR="00F53B85" w:rsidRPr="00465B12" w:rsidRDefault="00F53B85"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2F8FB068" w14:textId="77777777" w:rsidR="00F53B85" w:rsidRPr="00465B12" w:rsidRDefault="00F53B85"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F53B85" w:rsidRPr="00465B12" w14:paraId="09CA88B7" w14:textId="77777777" w:rsidTr="000D7977">
        <w:tc>
          <w:tcPr>
            <w:tcW w:w="0" w:type="auto"/>
            <w:hideMark/>
          </w:tcPr>
          <w:p w14:paraId="65A956FD"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In today's fast-paced job market, universities are constantly updating their programs to match global standards.</w:t>
            </w:r>
          </w:p>
        </w:tc>
        <w:tc>
          <w:tcPr>
            <w:tcW w:w="0" w:type="auto"/>
            <w:hideMark/>
          </w:tcPr>
          <w:p w14:paraId="2C7B1B14"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Trong thị trường việc làm thay đổi nhanh chóng ngày nay, các trường đại học liên tục cập nhật chương trình để phù hợp với tiêu chuẩn toàn cầu.</w:t>
            </w:r>
          </w:p>
        </w:tc>
      </w:tr>
      <w:tr w:rsidR="00F53B85" w:rsidRPr="00465B12" w14:paraId="46D1572B" w14:textId="77777777" w:rsidTr="000D7977">
        <w:tc>
          <w:tcPr>
            <w:tcW w:w="0" w:type="auto"/>
            <w:hideMark/>
          </w:tcPr>
          <w:p w14:paraId="39EB7BAB"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To prepare students for the future, many institutions now forge strong partnerships with multinational companies.</w:t>
            </w:r>
          </w:p>
        </w:tc>
        <w:tc>
          <w:tcPr>
            <w:tcW w:w="0" w:type="auto"/>
            <w:hideMark/>
          </w:tcPr>
          <w:p w14:paraId="19F428E3"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Để chuẩn bị cho sinh viên cho tương lai, nhiều cơ sở đào tạo hiện đang xây dựng các mối quan hệ đối tác mạnh mẽ với các công ty đa quốc gia.</w:t>
            </w:r>
          </w:p>
        </w:tc>
      </w:tr>
      <w:tr w:rsidR="00F53B85" w:rsidRPr="00465B12" w14:paraId="3043E22B" w14:textId="77777777" w:rsidTr="000D7977">
        <w:tc>
          <w:tcPr>
            <w:tcW w:w="0" w:type="auto"/>
            <w:hideMark/>
          </w:tcPr>
          <w:p w14:paraId="6809EA21"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These collaborations provide students with valuable internship opportunities, helping them to cultivate essential practical skills.</w:t>
            </w:r>
          </w:p>
        </w:tc>
        <w:tc>
          <w:tcPr>
            <w:tcW w:w="0" w:type="auto"/>
            <w:hideMark/>
          </w:tcPr>
          <w:p w14:paraId="5F67E833"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Những sự hợp tác này cung cấp cho sinh viên những cơ hội thực tập quý giá, giúp họ trau dồi các kỹ năng thực hành thiết yếu.</w:t>
            </w:r>
          </w:p>
        </w:tc>
      </w:tr>
      <w:tr w:rsidR="00F53B85" w:rsidRPr="00465B12" w14:paraId="698BC6A9" w14:textId="77777777" w:rsidTr="000D7977">
        <w:tc>
          <w:tcPr>
            <w:tcW w:w="0" w:type="auto"/>
            <w:hideMark/>
          </w:tcPr>
          <w:p w14:paraId="374845D7"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Furthermore, the curriculum is designed to be flexible, allowing learners to adapt to changing industry needs.</w:t>
            </w:r>
          </w:p>
        </w:tc>
        <w:tc>
          <w:tcPr>
            <w:tcW w:w="0" w:type="auto"/>
            <w:hideMark/>
          </w:tcPr>
          <w:p w14:paraId="6AAC281D"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Hơn nữa, chương trình giảng dạy được thiết kế linh hoạt, cho phép người học thích nghi với những nhu cầu thay đổi của ngành công nghiệp.</w:t>
            </w:r>
          </w:p>
        </w:tc>
      </w:tr>
      <w:tr w:rsidR="00F53B85" w:rsidRPr="00465B12" w14:paraId="498640BB" w14:textId="77777777" w:rsidTr="000D7977">
        <w:tc>
          <w:tcPr>
            <w:tcW w:w="0" w:type="auto"/>
            <w:hideMark/>
          </w:tcPr>
          <w:p w14:paraId="32513157"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Students who show resilience in the face of academic challenges are often the ones who succeed.</w:t>
            </w:r>
          </w:p>
        </w:tc>
        <w:tc>
          <w:tcPr>
            <w:tcW w:w="0" w:type="auto"/>
            <w:hideMark/>
          </w:tcPr>
          <w:p w14:paraId="6FDE9851"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Những sinh viên thể hiện sự kiên cường khi đối mặt với những thử thách học tập thường là những người thành công.</w:t>
            </w:r>
          </w:p>
        </w:tc>
      </w:tr>
      <w:tr w:rsidR="00F53B85" w:rsidRPr="00465B12" w14:paraId="2F1154F4" w14:textId="77777777" w:rsidTr="000D7977">
        <w:tc>
          <w:tcPr>
            <w:tcW w:w="0" w:type="auto"/>
            <w:hideMark/>
          </w:tcPr>
          <w:p w14:paraId="3E6E0F97"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lastRenderedPageBreak/>
              <w:t>Ultimately, the goal is to create a workforce that is both skilled and innovative.</w:t>
            </w:r>
          </w:p>
        </w:tc>
        <w:tc>
          <w:tcPr>
            <w:tcW w:w="0" w:type="auto"/>
            <w:hideMark/>
          </w:tcPr>
          <w:p w14:paraId="1F58DC8A"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Cuối cùng, mục tiêu là tạo ra một lực lượng lao động vừa có tay nghề vừa có tính đổi mới.</w:t>
            </w:r>
          </w:p>
        </w:tc>
      </w:tr>
    </w:tbl>
    <w:p w14:paraId="46F4DEAB"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6.</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3B0F31A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exponential</w:t>
      </w:r>
    </w:p>
    <w:p w14:paraId="50F0538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heterogeneous</w:t>
      </w:r>
    </w:p>
    <w:p w14:paraId="2EC0E13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normative</w:t>
      </w:r>
    </w:p>
    <w:p w14:paraId="388CFB4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discrete</w:t>
      </w:r>
    </w:p>
    <w:p w14:paraId="138FEB9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34EE1A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exponential /ˌek.spəˈnen.ʃəl/ (tính từ): theo cấp số nhân (tăng trưởng rất nhanh)</w:t>
      </w:r>
    </w:p>
    <w:p w14:paraId="54342BB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"volume of data" (khối lượng dữ liệu) và "digital revolution" (cách mạng số).</w:t>
      </w:r>
    </w:p>
    <w:p w14:paraId="707E206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"Exponential growth/volume" mô tả sự bùng nổ dữ liệu.</w:t>
      </w:r>
    </w:p>
    <w:p w14:paraId="31AF466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Heterogeneous /ˌhet.ər.əˈdʒiː.ni.əs/ (tính từ): hỗn tạp.</w:t>
      </w:r>
    </w:p>
    <w:p w14:paraId="2C2D801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Normative /ˈnɔː.mə.tɪv/ (tính từ): thiết lập chuẩn mực.</w:t>
      </w:r>
    </w:p>
    <w:p w14:paraId="6896D60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Discrete /dɪˈskriːt/ (tính từ): riêng biệt, rời rạc.</w:t>
      </w:r>
    </w:p>
    <w:p w14:paraId="7D9EB4A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digital revolution has brought about an exponential volume of data, challenging traditional storage methods. (Cuộc cách mạng kỹ thuật số đã mang lại một khối lượng dữ liệu tăng theo cấp số nhân, thách thức các phương pháp lưu trữ truyền thống.)</w:t>
      </w:r>
    </w:p>
    <w:p w14:paraId="4C85FF4E" w14:textId="77777777" w:rsidR="00F53B85" w:rsidRPr="00C60892" w:rsidRDefault="00F53B85" w:rsidP="00F53B85">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7.</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B</w:t>
      </w:r>
    </w:p>
    <w:p w14:paraId="4BA01E7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stifle</w:t>
      </w:r>
    </w:p>
    <w:p w14:paraId="58BE825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harness</w:t>
      </w:r>
    </w:p>
    <w:p w14:paraId="1F9C2BA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censure</w:t>
      </w:r>
    </w:p>
    <w:p w14:paraId="4542DDB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acquiesce</w:t>
      </w:r>
    </w:p>
    <w:p w14:paraId="3141671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51D9A0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harness /ˈhɑː.nəs/ (động từ): khai thác, tận dụng (nguồn lực)</w:t>
      </w:r>
    </w:p>
    <w:p w14:paraId="4BA9E35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mục đích "to gain a competitive edge" (để giành lợi thế cạnh tranh) từ thông tin.</w:t>
      </w:r>
    </w:p>
    <w:p w14:paraId="4F84602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Stifle /ˈstaɪ.fəl/ (động từ): kìm hãm.</w:t>
      </w:r>
    </w:p>
    <w:p w14:paraId="246A355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"Harness information/power" là tận dụng để phục vụ mục đích.</w:t>
      </w:r>
    </w:p>
    <w:p w14:paraId="198D8E7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Censure /ˈsen.ʃər/ (động từ): chỉ trích.</w:t>
      </w:r>
    </w:p>
    <w:p w14:paraId="669F641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Acquiesce /ˌæk.wiˈes/ (động từ): bằng lòng.</w:t>
      </w:r>
    </w:p>
    <w:p w14:paraId="0BCF9FA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Companies are now racing to harness this information to gain a competitive edge. (Các công ty hiện đang chạy đua để khai thác thông tin này nhằm giành lợi thế cạnh tranh.)</w:t>
      </w:r>
    </w:p>
    <w:p w14:paraId="372D50BE"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8.</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607F58E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sophisticated</w:t>
      </w:r>
    </w:p>
    <w:p w14:paraId="10823B2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insidious</w:t>
      </w:r>
    </w:p>
    <w:p w14:paraId="6F2451E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remedial</w:t>
      </w:r>
    </w:p>
    <w:p w14:paraId="5F6826F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colloquial</w:t>
      </w:r>
    </w:p>
    <w:p w14:paraId="39AB0C1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1FCE4E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sophisticated /səˈfɪs.tɪ.keɪ.tɪd/ (tính từ): tinh vi, phức tạp, tiên tiến</w:t>
      </w:r>
    </w:p>
    <w:p w14:paraId="0DE6D52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đối tượng "algorithms" (thuật toán) và khả năng "predict market trends with remarkable accuracy" (dự đoán xu hướng chính xác đáng kể).</w:t>
      </w:r>
    </w:p>
    <w:p w14:paraId="6B8CF60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Thuật toán cần sự tinh vi mới làm được điều này.</w:t>
      </w:r>
    </w:p>
    <w:p w14:paraId="19C7BD8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Insidious /ɪnˈsɪd.i.əs/ (tính từ): xảo quyệt.</w:t>
      </w:r>
    </w:p>
    <w:p w14:paraId="1EBF442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Remedial /rɪˈmiː.di.əl/ (tính từ): khắc phục hậu quả, dành cho học sinh yếu.</w:t>
      </w:r>
    </w:p>
    <w:p w14:paraId="2AA6710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Colloquial /kəˈləʊ.kwi.əl/ (tính từ): thông tục (ngôn ngữ).</w:t>
      </w:r>
    </w:p>
    <w:p w14:paraId="4E4AB96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By using sophisticated algorithms, businesses can predict market trends with remarkable accuracy. (Bằng cách sử dụng các thuật toán tinh vi, các doanh nghiệp có thể dự đoán xu hướng thị trường với độ chính xác đáng kể.)</w:t>
      </w:r>
    </w:p>
    <w:p w14:paraId="23B6EC60"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9.</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3B96D77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differentiate</w:t>
      </w:r>
    </w:p>
    <w:p w14:paraId="24D40F9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corrode</w:t>
      </w:r>
    </w:p>
    <w:p w14:paraId="7666481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revert</w:t>
      </w:r>
    </w:p>
    <w:p w14:paraId="4CE8F52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align</w:t>
      </w:r>
    </w:p>
    <w:p w14:paraId="2011754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lastRenderedPageBreak/>
        <w:t>Giải thích:</w:t>
      </w:r>
    </w:p>
    <w:p w14:paraId="58CC8FF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differentiate /ˌdɪf.əˈren.ʃi.eɪt/ (động từ): làm cho khác biệt, phân biệt</w:t>
      </w:r>
    </w:p>
    <w:p w14:paraId="3ABBBD8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"from competitors" (so với đối thủ cạnh tranh) để đảm bảo "distinct advantages" (lợi thế khác biệt).</w:t>
      </w:r>
    </w:p>
    <w:p w14:paraId="4F63238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"Differentiate from" là tạo sự khác biệt so với đối thủ.</w:t>
      </w:r>
    </w:p>
    <w:p w14:paraId="2958094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Corrode /kəˈrəʊd/ (động từ): ăn mòn.</w:t>
      </w:r>
    </w:p>
    <w:p w14:paraId="3168CAF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Revert /rɪˈvɜːt/ (động từ): quay lại.</w:t>
      </w:r>
    </w:p>
    <w:p w14:paraId="1C3EA42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Align /əˈlaɪn/ (động từ): căn chỉnh, liên kết.</w:t>
      </w:r>
    </w:p>
    <w:p w14:paraId="2A2CE1E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To ensure distinct advantages, firms must differentiate their services from competitors. (Để đảm bảo những lợi thế rõ rệt, các công ty phải tạo sự khác biệt cho dịch vụ của mình so với các đối thủ.)</w:t>
      </w:r>
    </w:p>
    <w:p w14:paraId="16E45F46"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10.</w:t>
      </w:r>
      <w:r w:rsidRPr="00465B12">
        <w:rPr>
          <w:rFonts w:ascii="Times New Roman" w:eastAsia="Times New Roman" w:hAnsi="Times New Roman" w:cs="Times New Roman"/>
          <w:color w:val="1F1F1F"/>
          <w:sz w:val="24"/>
          <w:szCs w:val="24"/>
          <w:lang w:val="en-US"/>
        </w:rPr>
        <w:t xml:space="preserve"> A</w:t>
      </w:r>
    </w:p>
    <w:p w14:paraId="5227C4E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seamless</w:t>
      </w:r>
    </w:p>
    <w:p w14:paraId="5ABA1F9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dissonant</w:t>
      </w:r>
    </w:p>
    <w:p w14:paraId="315AFB3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stifling</w:t>
      </w:r>
    </w:p>
    <w:p w14:paraId="0A641D2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heterogeneous</w:t>
      </w:r>
    </w:p>
    <w:p w14:paraId="3DBF7FD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699368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seamless /ˈsiːm.ləs/ (tính từ): liền mạch, trơn tru (không bị gián đoạn)</w:t>
      </w:r>
    </w:p>
    <w:p w14:paraId="6ECE7CF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"across all platforms" (trên tất cả các nền tảng) - mong muốn trải nghiệm thống nhất.</w:t>
      </w:r>
    </w:p>
    <w:p w14:paraId="029CDCF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"Seamless experience" là trải nghiệm mượt mà, không gián đoạn.</w:t>
      </w:r>
    </w:p>
    <w:p w14:paraId="56D66D8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Dissonant /ˈdɪs.ən.ənt/ (tính từ): nghịch tai, không hòa hợp.</w:t>
      </w:r>
    </w:p>
    <w:p w14:paraId="7B341CB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Stifling /ˈstaɪ.flɪŋ/ (tính từ): ngột ngạt.</w:t>
      </w:r>
    </w:p>
    <w:p w14:paraId="193FBA4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Heterogeneous /ˌhet.ər.əˈdʒiː.ni.əs/ (tính từ): hỗn tạp.</w:t>
      </w:r>
    </w:p>
    <w:p w14:paraId="3CDA2F6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integration of AI tools aims to create a seamless user experience across all platforms. (Việc tích hợp các công cụ AI nhằm mục đích tạo ra một trải nghiệm người dùng liền mạch trên tất cả các nền tảng.)</w:t>
      </w:r>
    </w:p>
    <w:tbl>
      <w:tblPr>
        <w:tblStyle w:val="TableGrid1"/>
        <w:tblW w:w="9906" w:type="dxa"/>
        <w:tblLook w:val="04A0" w:firstRow="1" w:lastRow="0" w:firstColumn="1" w:lastColumn="0" w:noHBand="0" w:noVBand="1"/>
      </w:tblPr>
      <w:tblGrid>
        <w:gridCol w:w="4720"/>
        <w:gridCol w:w="5186"/>
      </w:tblGrid>
      <w:tr w:rsidR="00F53B85" w:rsidRPr="00465B12" w14:paraId="5390EFBC" w14:textId="77777777" w:rsidTr="000D7977">
        <w:tc>
          <w:tcPr>
            <w:tcW w:w="0" w:type="auto"/>
            <w:hideMark/>
          </w:tcPr>
          <w:p w14:paraId="195954B1" w14:textId="77777777" w:rsidR="00F53B85" w:rsidRPr="00465B12" w:rsidRDefault="00F53B85"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1312CEB7" w14:textId="77777777" w:rsidR="00F53B85" w:rsidRPr="00465B12" w:rsidRDefault="00F53B85"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F53B85" w:rsidRPr="00465B12" w14:paraId="5B5A70B4" w14:textId="77777777" w:rsidTr="000D7977">
        <w:tc>
          <w:tcPr>
            <w:tcW w:w="0" w:type="auto"/>
            <w:hideMark/>
          </w:tcPr>
          <w:p w14:paraId="7A49F468"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digital revolution has brought about an exponential volume of data, challenging traditional storage methods.</w:t>
            </w:r>
          </w:p>
        </w:tc>
        <w:tc>
          <w:tcPr>
            <w:tcW w:w="0" w:type="auto"/>
            <w:hideMark/>
          </w:tcPr>
          <w:p w14:paraId="02323651"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Cuộc cách mạng kỹ thuật số đã mang lại một khối lượng dữ liệu tăng theo cấp số nhân, thách thức các phương pháp lưu trữ truyền thống.</w:t>
            </w:r>
          </w:p>
        </w:tc>
      </w:tr>
      <w:tr w:rsidR="00F53B85" w:rsidRPr="00465B12" w14:paraId="436BE90E" w14:textId="77777777" w:rsidTr="000D7977">
        <w:tc>
          <w:tcPr>
            <w:tcW w:w="0" w:type="auto"/>
            <w:hideMark/>
          </w:tcPr>
          <w:p w14:paraId="37A29AD6"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Companies are now racing to harness this information to gain a competitive edge.</w:t>
            </w:r>
          </w:p>
        </w:tc>
        <w:tc>
          <w:tcPr>
            <w:tcW w:w="0" w:type="auto"/>
            <w:hideMark/>
          </w:tcPr>
          <w:p w14:paraId="741ACE5E"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Các công ty hiện đang chạy đua để khai thác thông tin này nhằm giành lợi thế cạnh tranh.</w:t>
            </w:r>
          </w:p>
        </w:tc>
      </w:tr>
      <w:tr w:rsidR="00F53B85" w:rsidRPr="00465B12" w14:paraId="5B45CA53" w14:textId="77777777" w:rsidTr="000D7977">
        <w:tc>
          <w:tcPr>
            <w:tcW w:w="0" w:type="auto"/>
            <w:hideMark/>
          </w:tcPr>
          <w:p w14:paraId="1DD89023"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By using sophisticated algorithms, businesses can predict market trends with remarkable accuracy.</w:t>
            </w:r>
          </w:p>
        </w:tc>
        <w:tc>
          <w:tcPr>
            <w:tcW w:w="0" w:type="auto"/>
            <w:hideMark/>
          </w:tcPr>
          <w:p w14:paraId="181E3E39"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Bằng cách sử dụng các thuật toán tinh vi, các doanh nghiệp có thể dự đoán xu hướng thị trường với độ chính xác đáng kể.</w:t>
            </w:r>
          </w:p>
        </w:tc>
      </w:tr>
      <w:tr w:rsidR="00F53B85" w:rsidRPr="00465B12" w14:paraId="14FD7926" w14:textId="77777777" w:rsidTr="000D7977">
        <w:tc>
          <w:tcPr>
            <w:tcW w:w="0" w:type="auto"/>
            <w:hideMark/>
          </w:tcPr>
          <w:p w14:paraId="1F6FC625"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However, this rapid growth also brings security risks, requiring systems that are robust and secure.</w:t>
            </w:r>
          </w:p>
        </w:tc>
        <w:tc>
          <w:tcPr>
            <w:tcW w:w="0" w:type="auto"/>
            <w:hideMark/>
          </w:tcPr>
          <w:p w14:paraId="1E1133D0"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Tuy nhiên, sự tăng trưởng nhanh chóng này cũng mang lại những rủi ro bảo mật, đòi hỏi các hệ thống phải mạnh mẽ và an toàn.</w:t>
            </w:r>
          </w:p>
        </w:tc>
      </w:tr>
      <w:tr w:rsidR="00F53B85" w:rsidRPr="00465B12" w14:paraId="1219ED81" w14:textId="77777777" w:rsidTr="000D7977">
        <w:tc>
          <w:tcPr>
            <w:tcW w:w="0" w:type="auto"/>
            <w:hideMark/>
          </w:tcPr>
          <w:p w14:paraId="5B1D5E53"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To ensure distinct advantages, firms must differentiate their services from competitors.</w:t>
            </w:r>
          </w:p>
        </w:tc>
        <w:tc>
          <w:tcPr>
            <w:tcW w:w="0" w:type="auto"/>
            <w:hideMark/>
          </w:tcPr>
          <w:p w14:paraId="10B886D9"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Để đảm bảo những lợi thế rõ rệt, các công ty phải tạo sự khác biệt cho dịch vụ của mình so với các đối thủ.</w:t>
            </w:r>
          </w:p>
        </w:tc>
      </w:tr>
      <w:tr w:rsidR="00F53B85" w:rsidRPr="00465B12" w14:paraId="3057869C" w14:textId="77777777" w:rsidTr="000D7977">
        <w:tc>
          <w:tcPr>
            <w:tcW w:w="0" w:type="auto"/>
            <w:hideMark/>
          </w:tcPr>
          <w:p w14:paraId="07B929F6"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integration of AI tools aims to create a seamless user experience across all platforms.</w:t>
            </w:r>
          </w:p>
        </w:tc>
        <w:tc>
          <w:tcPr>
            <w:tcW w:w="0" w:type="auto"/>
            <w:hideMark/>
          </w:tcPr>
          <w:p w14:paraId="658B6967"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Việc tích hợp các công cụ AI nhằm mục đích tạo ra một trải nghiệm người dùng liền mạch trên tất cả các nền tảng.</w:t>
            </w:r>
          </w:p>
        </w:tc>
      </w:tr>
    </w:tbl>
    <w:p w14:paraId="28D3E19F"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11.</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6383472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orthodoxy</w:t>
      </w:r>
    </w:p>
    <w:p w14:paraId="3E4DC4C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interoperability</w:t>
      </w:r>
    </w:p>
    <w:p w14:paraId="48834B8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scaffolding</w:t>
      </w:r>
    </w:p>
    <w:p w14:paraId="6FF470B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stewardship</w:t>
      </w:r>
    </w:p>
    <w:p w14:paraId="0F945EE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A091EF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orthodoxy /ˈɔː.θə.dɒk.si/ (danh từ): quan điểm chính thống, tín điều được chấp nhận rộng rãi</w:t>
      </w:r>
    </w:p>
    <w:p w14:paraId="5AF647F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lastRenderedPageBreak/>
        <w:t>Căn cứ vào "struggle between established narratives and dissenting voices" (cuộc đấu tranh giữa các tường thuật đã được thiết lập và các tiếng nói bất đồng).</w:t>
      </w:r>
    </w:p>
    <w:p w14:paraId="3533C53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"Dominant orthodoxy" là hệ tư tưởng/quan điểm thống trị.</w:t>
      </w:r>
    </w:p>
    <w:p w14:paraId="1E20C95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Interoperability /ˌɪn.təˌrɒp.ər.əˈbɪl.ə.ti/ (danh từ): khả năng tương tác.</w:t>
      </w:r>
    </w:p>
    <w:p w14:paraId="6AD7B3B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Scaffolding /ˈskæf.əl.dɪŋ/ (danh từ): giàn giáo.</w:t>
      </w:r>
    </w:p>
    <w:p w14:paraId="701743E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Stewardship /ˈstjuː.əd.ʃɪp/ (danh từ): sự quản lý.</w:t>
      </w:r>
    </w:p>
    <w:p w14:paraId="47950B0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When a dominant orthodoxy takes hold, those who express different views may face social penalties. (Khi một quan điểm chính thống thống trị nắm quyền, những người bày tỏ quan điểm khác biệt có thể đối mặt với các hình phạt xã hội.)</w:t>
      </w:r>
    </w:p>
    <w:p w14:paraId="3BD3D23F"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12.</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48358D2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stifle</w:t>
      </w:r>
    </w:p>
    <w:p w14:paraId="4975224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forge</w:t>
      </w:r>
    </w:p>
    <w:p w14:paraId="2DB1DDF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cultivate</w:t>
      </w:r>
    </w:p>
    <w:p w14:paraId="1B9CCEC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pioneer</w:t>
      </w:r>
    </w:p>
    <w:p w14:paraId="69B4984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042D7A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stifle /ˈstaɪ.fəl/ (động từ): kìm hãm, dập tắt</w:t>
      </w:r>
    </w:p>
    <w:p w14:paraId="2F57DED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"fear professional consequences" (sợ hậu quả nghề nghiệp) dẫn đến không dám "open debate".</w:t>
      </w:r>
    </w:p>
    <w:p w14:paraId="590B8D6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"Stifle debate" là bóp nghẹt tranh luận.</w:t>
      </w:r>
    </w:p>
    <w:p w14:paraId="2B3D93D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Forge /fɔːdʒ/ (động từ): rèn, tạo dựng.</w:t>
      </w:r>
    </w:p>
    <w:p w14:paraId="745CB77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Cultivate /ˈkʌl.tɪ.veɪt/ (động từ): trau dồi.</w:t>
      </w:r>
    </w:p>
    <w:p w14:paraId="23F7BB8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Pioneer /ˌpaɪəˈnɪər/ (động từ): tiên phong.</w:t>
      </w:r>
    </w:p>
    <w:p w14:paraId="71E12B3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This atmosphere can stifle open debate, as individuals fear professional consequences for speaking their minds. (Bầu không khí này có thể kìm hãm cuộc tranh luận cởi mở, vì các cá nhân lo sợ những hậu quả nghề nghiệp khi nói lên suy nghĩ của mình.)</w:t>
      </w:r>
    </w:p>
    <w:p w14:paraId="6642BCC8"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13.</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295137A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compliance</w:t>
      </w:r>
    </w:p>
    <w:p w14:paraId="2BD1945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innovation</w:t>
      </w:r>
    </w:p>
    <w:p w14:paraId="22353CD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resilience</w:t>
      </w:r>
    </w:p>
    <w:p w14:paraId="6F6C503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transparency</w:t>
      </w:r>
    </w:p>
    <w:p w14:paraId="294DF95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F64453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compliance /kəmˈplaɪ.əns/ (danh từ): sự tuân thủ, sự phục tùng</w:t>
      </w:r>
    </w:p>
    <w:p w14:paraId="34C0466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ý đối lập với "genuine understanding" (sự hiểu biết thực sự). Văn hóa sợ hãi khuyến khích sự tuân theo bề mặt.</w:t>
      </w:r>
    </w:p>
    <w:p w14:paraId="4F5A3EE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Mọi người chỉ tuân thủ để an toàn thay vì hiểu.</w:t>
      </w:r>
    </w:p>
    <w:p w14:paraId="542B069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Innovation /ˌɪn.əˈveɪ.ʃən/ (danh từ): sự đổi mới.</w:t>
      </w:r>
    </w:p>
    <w:p w14:paraId="11A7D7C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Resilience /rɪˈzɪl.i.əns/ (danh từ): sự kiên cường.</w:t>
      </w:r>
    </w:p>
    <w:p w14:paraId="6F0E6EE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Transparency /trænˈspær.ən.si/ (danh từ): sự minh bạch.</w:t>
      </w:r>
    </w:p>
    <w:p w14:paraId="17C1337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Critics argue that such a culture encourages compliance rather than genuine understanding. (Các nhà phê bình cho rằng một nền văn hóa như vậy khuyến khích sự tuân thủ hơn là sự hiểu biết thực sự.)</w:t>
      </w:r>
    </w:p>
    <w:p w14:paraId="69E021D6"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14.</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567F052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robust</w:t>
      </w:r>
    </w:p>
    <w:p w14:paraId="61F49C8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insidious</w:t>
      </w:r>
    </w:p>
    <w:p w14:paraId="0025C33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coercive</w:t>
      </w:r>
    </w:p>
    <w:p w14:paraId="43BE8BC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bespoke</w:t>
      </w:r>
    </w:p>
    <w:p w14:paraId="0004AAE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E1E54B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robust /rəʊˈbʌst/ (tính từ): mạnh mẽ, lành mạnh, sôi nổi (tranh luận)</w:t>
      </w:r>
    </w:p>
    <w:p w14:paraId="7CA3B0D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ý đối lập với "retreat into their own echo chambers" (rút lui vào buồng vang của chính họ).</w:t>
      </w:r>
    </w:p>
    <w:p w14:paraId="2EC3113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"Robust dialogue" là cuộc đối thoại thẳng thắn, mạnh mẽ và đa chiều.</w:t>
      </w:r>
    </w:p>
    <w:p w14:paraId="0C77B24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Insidious /ɪnˈsɪd.i.əs/ (tính từ): xảo quyệt.</w:t>
      </w:r>
    </w:p>
    <w:p w14:paraId="66FE7AE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Coercive /kəʊˈɜː.sɪv/ (tính từ): ép buộc.</w:t>
      </w:r>
    </w:p>
    <w:p w14:paraId="4BBE8D9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Bespoke /bɪˈspəʊk/ (tính từ): thiết kế riêng.</w:t>
      </w:r>
    </w:p>
    <w:p w14:paraId="684BD71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Instead of engaging in robust dialogue, opposing groups often retreat into their own echo chambers. (Thay vì tham gia vào cuộc đối thoại mạnh mẽ, các nhóm đối lập thường rút lui vào các buồng vang thông tin của chính họ.)</w:t>
      </w:r>
    </w:p>
    <w:p w14:paraId="40876E63"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15.</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26A2AE6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heterogeneous</w:t>
      </w:r>
    </w:p>
    <w:p w14:paraId="4A0A32A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normative</w:t>
      </w:r>
    </w:p>
    <w:p w14:paraId="0445630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exponential</w:t>
      </w:r>
    </w:p>
    <w:p w14:paraId="74F56FF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seamless</w:t>
      </w:r>
    </w:p>
    <w:p w14:paraId="06D44D5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9A6CB1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heterogeneous /ˌhet.ər.əˈdʒiː.ni.əs/ (tính từ): đa dạng, hỗn tạp, khác biệt</w:t>
      </w:r>
    </w:p>
    <w:p w14:paraId="2ECAAAD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"protect the right to disagree" (bảo vệ quyền bất đồng ý kiến). Cần coi trọng các quan điểm khác nhau.</w:t>
      </w:r>
    </w:p>
    <w:p w14:paraId="3009DB3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"Heterogeneous viewpoints" là các quan điểm đa dạng/khác nhau.</w:t>
      </w:r>
    </w:p>
    <w:p w14:paraId="052CB62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Normative /ˈnɔː.mə.tɪv/ (tính từ): chuẩn mực.</w:t>
      </w:r>
    </w:p>
    <w:p w14:paraId="1F5423A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Exponential /ˌek.spəˈnen.ʃəl/ (tính từ): theo cấp số nhân.</w:t>
      </w:r>
    </w:p>
    <w:p w14:paraId="79E957D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Seamless /ˈsiːm.ləs/ (tính từ): liền mạch.</w:t>
      </w:r>
    </w:p>
    <w:p w14:paraId="07DBFBE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To restore intellectual health, society must value heterogeneous viewpoints and protect the right to disagree. (Để khôi phục sức khỏe trí tuệ, xã hội phải coi trọng các quan điểm đa dạng và bảo vệ quyền được bất đồng ý kiến.)</w:t>
      </w:r>
    </w:p>
    <w:tbl>
      <w:tblPr>
        <w:tblStyle w:val="TableGrid1"/>
        <w:tblW w:w="9906" w:type="dxa"/>
        <w:tblLook w:val="04A0" w:firstRow="1" w:lastRow="0" w:firstColumn="1" w:lastColumn="0" w:noHBand="0" w:noVBand="1"/>
      </w:tblPr>
      <w:tblGrid>
        <w:gridCol w:w="4745"/>
        <w:gridCol w:w="5161"/>
      </w:tblGrid>
      <w:tr w:rsidR="00F53B85" w:rsidRPr="00465B12" w14:paraId="02834BF0" w14:textId="77777777" w:rsidTr="000D7977">
        <w:tc>
          <w:tcPr>
            <w:tcW w:w="0" w:type="auto"/>
            <w:hideMark/>
          </w:tcPr>
          <w:p w14:paraId="1D5C495B" w14:textId="77777777" w:rsidR="00F53B85" w:rsidRPr="00465B12" w:rsidRDefault="00F53B85"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7876D982" w14:textId="77777777" w:rsidR="00F53B85" w:rsidRPr="00465B12" w:rsidRDefault="00F53B85"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F53B85" w:rsidRPr="00465B12" w14:paraId="14A17279" w14:textId="77777777" w:rsidTr="000D7977">
        <w:tc>
          <w:tcPr>
            <w:tcW w:w="0" w:type="auto"/>
            <w:hideMark/>
          </w:tcPr>
          <w:p w14:paraId="0204E579"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Modern discourse is often characterized by a struggle between established narratives and dissenting voices.</w:t>
            </w:r>
          </w:p>
        </w:tc>
        <w:tc>
          <w:tcPr>
            <w:tcW w:w="0" w:type="auto"/>
            <w:hideMark/>
          </w:tcPr>
          <w:p w14:paraId="10E3F7AD"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Diễn ngôn hiện đại thường được đặc trưng bởi cuộc đấu tranh giữa các tường thuật đã được thiết lập và các tiếng nói bất đồng.</w:t>
            </w:r>
          </w:p>
        </w:tc>
      </w:tr>
      <w:tr w:rsidR="00F53B85" w:rsidRPr="00465B12" w14:paraId="0FE24C7C" w14:textId="77777777" w:rsidTr="000D7977">
        <w:tc>
          <w:tcPr>
            <w:tcW w:w="0" w:type="auto"/>
            <w:hideMark/>
          </w:tcPr>
          <w:p w14:paraId="10B15AE1"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When a dominant orthodoxy takes hold, those who express different views may face social penalties.</w:t>
            </w:r>
          </w:p>
        </w:tc>
        <w:tc>
          <w:tcPr>
            <w:tcW w:w="0" w:type="auto"/>
            <w:hideMark/>
          </w:tcPr>
          <w:p w14:paraId="7EF81FA0"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Khi một quan điểm chính thống thống trị nắm quyền, những người bày tỏ quan điểm khác biệt có thể đối mặt với các hình phạt xã hội.</w:t>
            </w:r>
          </w:p>
        </w:tc>
      </w:tr>
      <w:tr w:rsidR="00F53B85" w:rsidRPr="00465B12" w14:paraId="5DC3A48F" w14:textId="77777777" w:rsidTr="000D7977">
        <w:tc>
          <w:tcPr>
            <w:tcW w:w="0" w:type="auto"/>
            <w:hideMark/>
          </w:tcPr>
          <w:p w14:paraId="779CEF29"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This atmosphere can stifle open debate, as individuals fear professional consequences for speaking their minds.</w:t>
            </w:r>
          </w:p>
        </w:tc>
        <w:tc>
          <w:tcPr>
            <w:tcW w:w="0" w:type="auto"/>
            <w:hideMark/>
          </w:tcPr>
          <w:p w14:paraId="5A8FE7FC"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Bầu không khí này có thể kìm hãm cuộc tranh luận cởi mở, vì các cá nhân lo sợ những hậu quả nghề nghiệp khi nói lên suy nghĩ của mình.</w:t>
            </w:r>
          </w:p>
        </w:tc>
      </w:tr>
      <w:tr w:rsidR="00F53B85" w:rsidRPr="00465B12" w14:paraId="533B09C6" w14:textId="77777777" w:rsidTr="000D7977">
        <w:tc>
          <w:tcPr>
            <w:tcW w:w="0" w:type="auto"/>
            <w:hideMark/>
          </w:tcPr>
          <w:p w14:paraId="358CDF03"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Critics argue that such a culture encourages compliance rather than genuine understanding.</w:t>
            </w:r>
          </w:p>
        </w:tc>
        <w:tc>
          <w:tcPr>
            <w:tcW w:w="0" w:type="auto"/>
            <w:hideMark/>
          </w:tcPr>
          <w:p w14:paraId="7854407E"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Các nhà phê bình cho rằng một nền văn hóa như vậy khuyến khích sự tuân thủ hơn là sự hiểu biết thực sự.</w:t>
            </w:r>
          </w:p>
        </w:tc>
      </w:tr>
      <w:tr w:rsidR="00F53B85" w:rsidRPr="00465B12" w14:paraId="38A503FD" w14:textId="77777777" w:rsidTr="000D7977">
        <w:tc>
          <w:tcPr>
            <w:tcW w:w="0" w:type="auto"/>
            <w:hideMark/>
          </w:tcPr>
          <w:p w14:paraId="1AF2CF44"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Instead of engaging in robust dialogue, opposing groups often retreat into their own echo chambers.</w:t>
            </w:r>
          </w:p>
        </w:tc>
        <w:tc>
          <w:tcPr>
            <w:tcW w:w="0" w:type="auto"/>
            <w:hideMark/>
          </w:tcPr>
          <w:p w14:paraId="7006317A"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Thay vì tham gia vào cuộc đối thoại mạnh mẽ, các nhóm đối lập thường rút lui vào các buồng vang thông tin của chính họ.</w:t>
            </w:r>
          </w:p>
        </w:tc>
      </w:tr>
      <w:tr w:rsidR="00F53B85" w:rsidRPr="00465B12" w14:paraId="5A2E71A9" w14:textId="77777777" w:rsidTr="000D7977">
        <w:tc>
          <w:tcPr>
            <w:tcW w:w="0" w:type="auto"/>
            <w:hideMark/>
          </w:tcPr>
          <w:p w14:paraId="2D96E5B1"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To restore intellectual health, society must value heterogeneous viewpoints and protect the right to disagree.</w:t>
            </w:r>
          </w:p>
        </w:tc>
        <w:tc>
          <w:tcPr>
            <w:tcW w:w="0" w:type="auto"/>
            <w:hideMark/>
          </w:tcPr>
          <w:p w14:paraId="10F6768B"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Để khôi phục sức khỏe trí tuệ, xã hội phải coi trọng các quan điểm đa dạng và bảo vệ quyền được bất đồng ý kiến.</w:t>
            </w:r>
          </w:p>
        </w:tc>
      </w:tr>
    </w:tbl>
    <w:p w14:paraId="42CB3EF4"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16.</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0A3AF95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confluence</w:t>
      </w:r>
    </w:p>
    <w:p w14:paraId="137BA11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censure</w:t>
      </w:r>
    </w:p>
    <w:p w14:paraId="08DFFB8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rebuttal</w:t>
      </w:r>
    </w:p>
    <w:p w14:paraId="13C1FDE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implication</w:t>
      </w:r>
    </w:p>
    <w:p w14:paraId="143765A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C43C1D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confluence /ˈkɒn.flu.əns/ (danh từ): sự hội tụ, ngã ba sông (nơi các dòng chảy gặp nhau)</w:t>
      </w:r>
    </w:p>
    <w:p w14:paraId="3E70067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"of various digital tools into a single ecosystem" (của nhiều công cụ kỹ thuật số vào một hệ sinh thái duy nhất).</w:t>
      </w:r>
    </w:p>
    <w:p w14:paraId="6AB5916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"Confluence" chỉ sự hợp nhất của nhiều yếu tố.</w:t>
      </w:r>
    </w:p>
    <w:p w14:paraId="5298B5E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Censure /ˈsen.ʃər/ (danh từ): sự chỉ trích.</w:t>
      </w:r>
    </w:p>
    <w:p w14:paraId="478808D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Rebuttal /rɪˈbʌt.əl/ (danh từ): sự bác bỏ.</w:t>
      </w:r>
    </w:p>
    <w:p w14:paraId="48C7B50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Implication /ˌɪm.plɪˈkeɪ.ʃən/ (danh từ): hàm ý, hệ quả.</w:t>
      </w:r>
    </w:p>
    <w:p w14:paraId="3078019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development of "Superapps" represents a confluence of various digital tools into a single ecosystem. (Sự phát triển của "Siêu ứng dụng" đại diện cho sự hội tụ của nhiều công cụ kỹ thuật số khác nhau vào một hệ sinh thái duy nhất.)</w:t>
      </w:r>
    </w:p>
    <w:p w14:paraId="06E0EA7A"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17.</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7D8FF2C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dissonance</w:t>
      </w:r>
    </w:p>
    <w:p w14:paraId="1661BFC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stewardship</w:t>
      </w:r>
    </w:p>
    <w:p w14:paraId="3F07A03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resilience</w:t>
      </w:r>
    </w:p>
    <w:p w14:paraId="229962A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orthodoxy</w:t>
      </w:r>
    </w:p>
    <w:p w14:paraId="716A54E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7479FD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dissonance /ˈdɪs.ən.əns/ (danh từ): sự bất hòa, sự xung đột (cognitive dissonance: mâu thuẫn nhận thức/cảm giác khó chịu)</w:t>
      </w:r>
    </w:p>
    <w:p w14:paraId="31CB11D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"switching between multiple incompatible applications" (chuyển đổi giữa nhiều ứng dụng không tương thích). Việc này gây ra sự khó chịu/gián đoạn.</w:t>
      </w:r>
    </w:p>
    <w:p w14:paraId="5677EA5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Trong thiết kế trải nghiệm, "friction" hoặc "dissonance" chỉ sự khó chịu của người dùng.</w:t>
      </w:r>
    </w:p>
    <w:p w14:paraId="51664D9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Stewardship /ˈstjuː.əd.ʃɪp/ (danh từ): sự quản lý.</w:t>
      </w:r>
    </w:p>
    <w:p w14:paraId="5CBBA45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Resilience /rɪˈzɪl.i.əns/ (danh từ): sự kiên cường.</w:t>
      </w:r>
    </w:p>
    <w:p w14:paraId="259BD16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Orthodoxy /ˈɔː.θə.dɒk.si/ (danh từ): quan điểm chính thống.</w:t>
      </w:r>
    </w:p>
    <w:p w14:paraId="65BD40A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This approach reduces the dissonance users feel when switching between multiple incompatible applications. (Cách tiếp cận này làm giảm sự bất hòa/khó chịu mà người dùng cảm thấy khi chuyển đổi giữa nhiều ứng dụng không tương thích.)</w:t>
      </w:r>
    </w:p>
    <w:p w14:paraId="2866E1AD"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18.</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0DEC5F8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interoperability</w:t>
      </w:r>
    </w:p>
    <w:p w14:paraId="4018671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censorship</w:t>
      </w:r>
    </w:p>
    <w:p w14:paraId="033718E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insulation</w:t>
      </w:r>
    </w:p>
    <w:p w14:paraId="73C1FC1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expediency</w:t>
      </w:r>
    </w:p>
    <w:p w14:paraId="73F14A2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0AB6FA3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interoperability /ˌɪn.təˌrɒp.ər.əˈbɪl.ə.ti/ (danh từ): khả năng tương tác, khả năng liên thông</w:t>
      </w:r>
    </w:p>
    <w:p w14:paraId="28A9B21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"allowing data to flow freely between different modules" (cho phép dữ liệu lưu thông tự do giữa các mô-đun khác nhau).</w:t>
      </w:r>
    </w:p>
    <w:p w14:paraId="11214F2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Đây là định nghĩa của tính tương tác trong kỹ thuật.</w:t>
      </w:r>
    </w:p>
    <w:p w14:paraId="45E76E1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Censorship /ˈsen.sə.ʃɪp/ (danh từ): sự kiểm duyệt.</w:t>
      </w:r>
    </w:p>
    <w:p w14:paraId="5A77C5D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Insulation /ˌɪn.sjəˈleɪ.ʃən/ (danh từ): sự cách ly, cách nhiệt.</w:t>
      </w:r>
    </w:p>
    <w:p w14:paraId="3FEDC69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Expediency /ɪkˈspiː.di.ən.si/ (danh từ): tính thủ đoạn, sự tiện lợi trước mắt.</w:t>
      </w:r>
    </w:p>
    <w:p w14:paraId="1FE9320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 key feature of these platforms is interoperability, allowing data to flow freely between different modules. (Một tính năng chính của các nền tảng này là khả năng tương tác, cho phép dữ liệu lưu thông tự do giữa các mô-đun khác nhau.)</w:t>
      </w:r>
    </w:p>
    <w:p w14:paraId="50310AD6"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19.</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04799AD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stewardship</w:t>
      </w:r>
    </w:p>
    <w:p w14:paraId="483627E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heterodoxy</w:t>
      </w:r>
    </w:p>
    <w:p w14:paraId="60A5EE8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collateral</w:t>
      </w:r>
    </w:p>
    <w:p w14:paraId="58BBDB6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modicum</w:t>
      </w:r>
    </w:p>
    <w:p w14:paraId="39DCC0A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4D7B66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stewardship /ˈstjuː.əd.ʃɪp/ (danh từ): sự quản lý, sự giám sát/quản trị</w:t>
      </w:r>
    </w:p>
    <w:p w14:paraId="427CC72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"without proper... such complex systems can descend into chaos" (nếu không có sự ... thích hợp, các hệ thống phức tạp như vậy có thể rơi vào hỗn loạn).</w:t>
      </w:r>
    </w:p>
    <w:p w14:paraId="47F0550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Cần sự quản lý chặt chẽ.</w:t>
      </w:r>
    </w:p>
    <w:p w14:paraId="69FA695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Heterodoxy /ˈhet.ər.ə.dɒk.si/ (danh từ): tà thuyết, quan điểm không chính thống.</w:t>
      </w:r>
    </w:p>
    <w:p w14:paraId="46A84E9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Collateral /kəˈlæt.ər.əl/ (danh từ): tài sản thế chấp.</w:t>
      </w:r>
    </w:p>
    <w:p w14:paraId="41DB560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Modicum /ˈmɒd.ɪ.kəm/ (danh từ): một chút, một ít.</w:t>
      </w:r>
    </w:p>
    <w:p w14:paraId="1680820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lastRenderedPageBreak/>
        <w:t>However, without proper stewardship, such complex systems can descend into chaos. (Tuy nhiên, nếu không có sự quản lý thích hợp, các hệ thống phức tạp như vậy có thể rơi vào hỗn loạn.)</w:t>
      </w:r>
    </w:p>
    <w:p w14:paraId="5B09B39D" w14:textId="77777777" w:rsidR="00F53B85" w:rsidRPr="00C60892" w:rsidRDefault="00F53B85" w:rsidP="00F53B85">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20.</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1E3C832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bespoke</w:t>
      </w:r>
    </w:p>
    <w:p w14:paraId="12801EF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insidious</w:t>
      </w:r>
    </w:p>
    <w:p w14:paraId="58310BF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stifling</w:t>
      </w:r>
    </w:p>
    <w:p w14:paraId="6CA44CC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discrete</w:t>
      </w:r>
    </w:p>
    <w:p w14:paraId="762276E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337C16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bespoke /bɪˈspəʊk/ (tính từ): (hàng) thửa, thiết kế riêng theo yêu cầu</w:t>
      </w:r>
    </w:p>
    <w:p w14:paraId="2D03454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"meet the specific needs of high-level users" (đáp ứng các nhu cầu cụ thể của người dùng cấp cao).</w:t>
      </w:r>
    </w:p>
    <w:p w14:paraId="7185FC8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"Bespoke designs" là thiết kế tùy chỉnh riêng biệt.</w:t>
      </w:r>
    </w:p>
    <w:p w14:paraId="3C3690C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Insidious /ɪnˈsɪd.i.əs/ (tính từ): xảo quyệt.</w:t>
      </w:r>
    </w:p>
    <w:p w14:paraId="145DF1C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Stifling /ˈstaɪ.flɪŋ/ (tính từ): ngột ngạt.</w:t>
      </w:r>
    </w:p>
    <w:p w14:paraId="73100E1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Discrete /dɪˈskriːt/ (tính từ): riêng biệt.</w:t>
      </w:r>
    </w:p>
    <w:p w14:paraId="49F9832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Developers must use bespoke designs to meet the specific needs of high-level users while maintaining overall system stability. (Các nhà phát triển phải sử dụng các thiết kế tùy chỉnh riêng để đáp ứng nhu cầu cụ thể của người dùng cấp cao trong khi vẫn duy trì sự ổn định chung của hệ thống.)</w:t>
      </w:r>
    </w:p>
    <w:tbl>
      <w:tblPr>
        <w:tblStyle w:val="TableGrid1"/>
        <w:tblW w:w="0" w:type="auto"/>
        <w:tblLook w:val="04A0" w:firstRow="1" w:lastRow="0" w:firstColumn="1" w:lastColumn="0" w:noHBand="0" w:noVBand="1"/>
      </w:tblPr>
      <w:tblGrid>
        <w:gridCol w:w="4755"/>
        <w:gridCol w:w="5157"/>
      </w:tblGrid>
      <w:tr w:rsidR="00F53B85" w:rsidRPr="00465B12" w14:paraId="7D6979AE" w14:textId="77777777" w:rsidTr="000D7977">
        <w:tc>
          <w:tcPr>
            <w:tcW w:w="0" w:type="auto"/>
            <w:hideMark/>
          </w:tcPr>
          <w:p w14:paraId="0429B103" w14:textId="77777777" w:rsidR="00F53B85" w:rsidRPr="00465B12" w:rsidRDefault="00F53B85"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4E786FE5" w14:textId="77777777" w:rsidR="00F53B85" w:rsidRPr="00465B12" w:rsidRDefault="00F53B85"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F53B85" w:rsidRPr="00465B12" w14:paraId="3500C5FF" w14:textId="77777777" w:rsidTr="000D7977">
        <w:tc>
          <w:tcPr>
            <w:tcW w:w="0" w:type="auto"/>
            <w:hideMark/>
          </w:tcPr>
          <w:p w14:paraId="526E1214"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development of "Superapps" represents a confluence of various digital tools into a single ecosystem.</w:t>
            </w:r>
          </w:p>
        </w:tc>
        <w:tc>
          <w:tcPr>
            <w:tcW w:w="0" w:type="auto"/>
            <w:hideMark/>
          </w:tcPr>
          <w:p w14:paraId="63B86B7F"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Sự phát triển của "Siêu ứng dụng" đại diện cho sự hội tụ của nhiều công cụ kỹ thuật số khác nhau vào một hệ sinh thái duy nhất.</w:t>
            </w:r>
          </w:p>
        </w:tc>
      </w:tr>
      <w:tr w:rsidR="00F53B85" w:rsidRPr="00465B12" w14:paraId="18FB4E12" w14:textId="77777777" w:rsidTr="000D7977">
        <w:tc>
          <w:tcPr>
            <w:tcW w:w="0" w:type="auto"/>
            <w:hideMark/>
          </w:tcPr>
          <w:p w14:paraId="79B89FD3"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This approach reduces the dissonance users feel when switching between multiple incompatible applications.</w:t>
            </w:r>
          </w:p>
        </w:tc>
        <w:tc>
          <w:tcPr>
            <w:tcW w:w="0" w:type="auto"/>
            <w:hideMark/>
          </w:tcPr>
          <w:p w14:paraId="3AD859D7"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Cách tiếp cận này làm giảm sự bất hòa mà người dùng cảm thấy khi chuyển đổi giữa nhiều ứng dụng không tương thích.</w:t>
            </w:r>
          </w:p>
        </w:tc>
      </w:tr>
      <w:tr w:rsidR="00F53B85" w:rsidRPr="00465B12" w14:paraId="26014B16" w14:textId="77777777" w:rsidTr="000D7977">
        <w:tc>
          <w:tcPr>
            <w:tcW w:w="0" w:type="auto"/>
            <w:hideMark/>
          </w:tcPr>
          <w:p w14:paraId="7BEECE85"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A key feature of these platforms is interoperability, allowing data to flow freely between different modules.</w:t>
            </w:r>
          </w:p>
        </w:tc>
        <w:tc>
          <w:tcPr>
            <w:tcW w:w="0" w:type="auto"/>
            <w:hideMark/>
          </w:tcPr>
          <w:p w14:paraId="1375B72F"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Một tính năng chính của các nền tảng này là khả năng tương tác, cho phép dữ liệu lưu thông tự do giữa các mô-đun khác nhau.</w:t>
            </w:r>
          </w:p>
        </w:tc>
      </w:tr>
      <w:tr w:rsidR="00F53B85" w:rsidRPr="00465B12" w14:paraId="1821D2CE" w14:textId="77777777" w:rsidTr="000D7977">
        <w:tc>
          <w:tcPr>
            <w:tcW w:w="0" w:type="auto"/>
            <w:hideMark/>
          </w:tcPr>
          <w:p w14:paraId="1AAA49A3"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However, without proper stewardship, such complex systems can descend into chaos.</w:t>
            </w:r>
          </w:p>
        </w:tc>
        <w:tc>
          <w:tcPr>
            <w:tcW w:w="0" w:type="auto"/>
            <w:hideMark/>
          </w:tcPr>
          <w:p w14:paraId="11D7A000"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Tuy nhiên, nếu không có sự quản lý thích hợp, các hệ thống phức tạp như vậy có thể rơi vào hỗn loạn.</w:t>
            </w:r>
          </w:p>
        </w:tc>
      </w:tr>
      <w:tr w:rsidR="00F53B85" w:rsidRPr="00465B12" w14:paraId="23ECDB29" w14:textId="77777777" w:rsidTr="000D7977">
        <w:tc>
          <w:tcPr>
            <w:tcW w:w="0" w:type="auto"/>
            <w:hideMark/>
          </w:tcPr>
          <w:p w14:paraId="64A0E227"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Developers must use bespoke designs to meet the specific needs of high-level users while maintaining overall system stability.</w:t>
            </w:r>
          </w:p>
        </w:tc>
        <w:tc>
          <w:tcPr>
            <w:tcW w:w="0" w:type="auto"/>
            <w:hideMark/>
          </w:tcPr>
          <w:p w14:paraId="0B10F0A7" w14:textId="77777777" w:rsidR="00F53B85" w:rsidRPr="00465B12" w:rsidRDefault="00F53B85"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Các nhà phát triển phải sử dụng các thiết kế tùy chỉnh riêng để đáp ứng nhu cầu cụ thể của người dùng cấp cao trong khi vẫn duy trì sự ổn định chung của hệ thống.</w:t>
            </w:r>
          </w:p>
        </w:tc>
      </w:tr>
    </w:tbl>
    <w:p w14:paraId="50A078FA"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21.</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374DFAC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subtle but harmful</w:t>
      </w:r>
    </w:p>
    <w:p w14:paraId="459B0DC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open and honest</w:t>
      </w:r>
    </w:p>
    <w:p w14:paraId="686C181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quick and painless</w:t>
      </w:r>
    </w:p>
    <w:p w14:paraId="15E59FF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loud and clear</w:t>
      </w:r>
    </w:p>
    <w:p w14:paraId="2536D6F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3E1B4D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insidious /ɪnˈsɪd.i.əs/ (tính từ): xảo quyệt, quỷ quyệt (lan tràn một cách âm thầm nhưng gây hại lớn)</w:t>
      </w:r>
    </w:p>
    <w:p w14:paraId="44E2B62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"insidious".</w:t>
      </w:r>
    </w:p>
    <w:p w14:paraId="4871E1A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Subtle but harmful: tinh vi nhưng có hại. Đồng nghĩa.</w:t>
      </w:r>
    </w:p>
    <w:p w14:paraId="53EAE9C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Open and honest: cởi mở và trung thực.</w:t>
      </w:r>
    </w:p>
    <w:p w14:paraId="7617923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Quick and painless: nhanh và không đau.</w:t>
      </w:r>
    </w:p>
    <w:p w14:paraId="015246A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Loud and clear: rõ ràng và to.</w:t>
      </w:r>
    </w:p>
    <w:p w14:paraId="4C6CCDA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insidious can be best replaced by subtle but harmful. (Từ "insidious" có thể được thay thế tốt nhất bởi "subtle but harmful".)</w:t>
      </w:r>
    </w:p>
    <w:p w14:paraId="05198158"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22.</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3E83C27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A.</w:t>
      </w:r>
      <w:r w:rsidRPr="00465B12">
        <w:rPr>
          <w:rFonts w:ascii="Times New Roman" w:eastAsia="Times New Roman" w:hAnsi="Times New Roman" w:cs="Times New Roman"/>
          <w:color w:val="1F1F1F"/>
          <w:sz w:val="24"/>
          <w:szCs w:val="24"/>
          <w:lang w:val="en-US"/>
        </w:rPr>
        <w:t xml:space="preserve"> agree reluctantly</w:t>
      </w:r>
    </w:p>
    <w:p w14:paraId="5FC8439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argue fiercely</w:t>
      </w:r>
    </w:p>
    <w:p w14:paraId="20D5FB6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deny completely</w:t>
      </w:r>
    </w:p>
    <w:p w14:paraId="4C1B834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plan carefully</w:t>
      </w:r>
    </w:p>
    <w:p w14:paraId="568900B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0EDE50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acquiesce /ˌæk.wiˈes/ (động từ): bằng lòng, ưng thuận (thường là miễn cưỡng hoặc ngầm đồng ý)</w:t>
      </w:r>
    </w:p>
    <w:p w14:paraId="2177B78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"acquiesce".</w:t>
      </w:r>
    </w:p>
    <w:p w14:paraId="08C961A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Agree reluctantly: đồng ý một cách miễn cưỡng. Đồng nghĩa.</w:t>
      </w:r>
    </w:p>
    <w:p w14:paraId="30B538A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Argue fiercely: tranh luận dữ dội.</w:t>
      </w:r>
    </w:p>
    <w:p w14:paraId="334B8D2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Deny completely: phủ nhận hoàn toàn.</w:t>
      </w:r>
    </w:p>
    <w:p w14:paraId="7473D2C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Plan carefully: lên kế hoạch cẩn thận.</w:t>
      </w:r>
    </w:p>
    <w:p w14:paraId="1A694D6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acquiesce can be best replaced by agree reluctantly. (Từ "acquiesce" có thể được thay thế tốt nhất bởi "agree reluctantly".)</w:t>
      </w:r>
    </w:p>
    <w:p w14:paraId="54CAEB57"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23.</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07B345A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carefully organize</w:t>
      </w:r>
    </w:p>
    <w:p w14:paraId="03847B8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randomly scatter</w:t>
      </w:r>
    </w:p>
    <w:p w14:paraId="0C83ABA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totally ignore</w:t>
      </w:r>
    </w:p>
    <w:p w14:paraId="325E108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quickly destroy</w:t>
      </w:r>
    </w:p>
    <w:p w14:paraId="5DAD98A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7C56D8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curate /kjʊˈreɪt/ (động từ): giám tuyển, chọn lọc và tổ chức (nội dung, bộ sưu tập)</w:t>
      </w:r>
    </w:p>
    <w:p w14:paraId="1C076C0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"curate".</w:t>
      </w:r>
    </w:p>
    <w:p w14:paraId="63C7DA7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Carefully organize: tổ chức cẩn thận. Đồng nghĩa.</w:t>
      </w:r>
    </w:p>
    <w:p w14:paraId="0514576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Randomly scatter: rải rác ngẫu nhiên.</w:t>
      </w:r>
    </w:p>
    <w:p w14:paraId="786ACEC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Totally ignore: hoàn toàn phớt lờ.</w:t>
      </w:r>
    </w:p>
    <w:p w14:paraId="348BB4D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Quickly destroy: phá hủy nhanh chóng.</w:t>
      </w:r>
    </w:p>
    <w:p w14:paraId="6EA62C7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curate mostly means carefully organize. (Từ "curate" có nghĩa chủ yếu là "tổ chức/chọn lọc cẩn thận".)</w:t>
      </w:r>
    </w:p>
    <w:p w14:paraId="7804DB8C"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24.</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6D676FA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strong and healthy</w:t>
      </w:r>
    </w:p>
    <w:p w14:paraId="3434871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weak and fragile</w:t>
      </w:r>
    </w:p>
    <w:p w14:paraId="5E2F09D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sad and lonely</w:t>
      </w:r>
    </w:p>
    <w:p w14:paraId="4D9A704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quick and easy</w:t>
      </w:r>
    </w:p>
    <w:p w14:paraId="38D30DF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3CBAE5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robust /rəʊˈbʌst/ (tính từ): cường tráng, mạnh mẽ, vững chắc</w:t>
      </w:r>
    </w:p>
    <w:p w14:paraId="07EB67B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"robust".</w:t>
      </w:r>
    </w:p>
    <w:p w14:paraId="6CF6AED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Strong and healthy: mạnh mẽ và khỏe mạnh. Đồng nghĩa.</w:t>
      </w:r>
    </w:p>
    <w:p w14:paraId="4E9E8CB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Weak and fragile: yếu đuối và mong manh. (Trái nghĩa).</w:t>
      </w:r>
    </w:p>
    <w:p w14:paraId="3389A9F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Sad and lonely: buồn và cô đơn.</w:t>
      </w:r>
    </w:p>
    <w:p w14:paraId="43494B6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Quick and easy: nhanh và dễ.</w:t>
      </w:r>
    </w:p>
    <w:p w14:paraId="6DDDB75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robust mostly means strong and healthy. (Từ "robust" có nghĩa chủ yếu là "mạnh mẽ và khỏe mạnh".)</w:t>
      </w:r>
    </w:p>
    <w:p w14:paraId="6DD00635"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25.</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608B0BA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custom-made</w:t>
      </w:r>
    </w:p>
    <w:p w14:paraId="514BBF6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mass-produced</w:t>
      </w:r>
    </w:p>
    <w:p w14:paraId="61FA4D7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poorly designed</w:t>
      </w:r>
    </w:p>
    <w:p w14:paraId="5A7AF53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widely available</w:t>
      </w:r>
    </w:p>
    <w:p w14:paraId="3A1F470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CF3D86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bespoke /bɪˈspəʊk/ (tính từ): (quần áo, sản phẩm) đặt làm riêng, thửa riêng</w:t>
      </w:r>
    </w:p>
    <w:p w14:paraId="11C144C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"bespoke".</w:t>
      </w:r>
    </w:p>
    <w:p w14:paraId="3E79497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Custom-made: làm theo đơn đặt hàng. Đồng nghĩa.</w:t>
      </w:r>
    </w:p>
    <w:p w14:paraId="4E03F74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Mass-produced: sản xuất hàng loạt. (Trái nghĩa).</w:t>
      </w:r>
    </w:p>
    <w:p w14:paraId="0933311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Poorly designed: thiết kế tồi.</w:t>
      </w:r>
    </w:p>
    <w:p w14:paraId="0BEF43A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Widely available: có sẵn rộng rãi.</w:t>
      </w:r>
    </w:p>
    <w:p w14:paraId="75043B8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bespoke mostly means custom-made. (Từ "bespoke" có nghĩa chủ yếu là "làm theo đơn đặt hàng".)</w:t>
      </w:r>
    </w:p>
    <w:p w14:paraId="3E6BC723"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26.</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47C36C8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uniform</w:t>
      </w:r>
    </w:p>
    <w:p w14:paraId="2F2800B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mixed</w:t>
      </w:r>
    </w:p>
    <w:p w14:paraId="2CB1303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varied</w:t>
      </w:r>
    </w:p>
    <w:p w14:paraId="2494B5B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complex</w:t>
      </w:r>
    </w:p>
    <w:p w14:paraId="780BABE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2CEC43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heterogeneous /ˌhet.ər.əˈdʒiː.ni.əs/ (tính từ): hỗn tạp, không đồng nhất</w:t>
      </w:r>
    </w:p>
    <w:p w14:paraId="014B33C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3D0EF8A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Uniform /ˈjuː.nɪ.fɔːm/ (tính từ): đồng nhất, giống nhau. Trái nghĩa.</w:t>
      </w:r>
    </w:p>
    <w:p w14:paraId="02659C2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Mixed /mɪkst/ (tính từ): hỗn hợp. (Đồng nghĩa).</w:t>
      </w:r>
    </w:p>
    <w:p w14:paraId="0F232FD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Varied /ˈveə.rɪd/ (tính từ): đa dạng. (Đồng nghĩa).</w:t>
      </w:r>
    </w:p>
    <w:p w14:paraId="53EE6DF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Complex /ˈkɒm.pleks/ (tính từ): phức tạp.</w:t>
      </w:r>
    </w:p>
    <w:p w14:paraId="7CFDBC6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heterogeneous is OPPOSITE in meaning to uniform. (Từ "heterogeneous" trái nghĩa với "uniform".)</w:t>
      </w:r>
    </w:p>
    <w:p w14:paraId="2D31982E"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27.</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62A7F1C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encourage</w:t>
      </w:r>
    </w:p>
    <w:p w14:paraId="5FF2592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prevent</w:t>
      </w:r>
    </w:p>
    <w:p w14:paraId="6F53C19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stop</w:t>
      </w:r>
    </w:p>
    <w:p w14:paraId="7B36276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suffocate</w:t>
      </w:r>
    </w:p>
    <w:p w14:paraId="67917B3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330079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stifle /ˈstaɪ.fəl/ (động từ): kìm hãm, đàn áp, làm ngạt</w:t>
      </w:r>
    </w:p>
    <w:p w14:paraId="74A081F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4CA818C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Encourage /ɪnˈkʌr.ɪdʒ/ (động từ): khuyến khích. Trái nghĩa.</w:t>
      </w:r>
    </w:p>
    <w:p w14:paraId="67CBA85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Prevent /prɪˈvent/ (động từ): ngăn chặn. (Gần nghĩa).</w:t>
      </w:r>
    </w:p>
    <w:p w14:paraId="0B05085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Stop /stɒp/ (động từ): dừng lại. (Gần nghĩa).</w:t>
      </w:r>
    </w:p>
    <w:p w14:paraId="5B1DAE12"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Suffocate /ˈsʌf.ə.keɪt/ (động từ): làm ngạt thở. (Đồng nghĩa gốc).</w:t>
      </w:r>
    </w:p>
    <w:p w14:paraId="1CABD8C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stifle is OPPOSITE in meaning to encourage. (Từ "stifle" trái nghĩa với "encourage".)</w:t>
      </w:r>
    </w:p>
    <w:p w14:paraId="07A84E3F"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28.</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5ECE755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opacity</w:t>
      </w:r>
    </w:p>
    <w:p w14:paraId="31787C1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clarity</w:t>
      </w:r>
    </w:p>
    <w:p w14:paraId="763E9237"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honesty</w:t>
      </w:r>
    </w:p>
    <w:p w14:paraId="597C49D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openness</w:t>
      </w:r>
    </w:p>
    <w:p w14:paraId="102941F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9D4E63E"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transparency /trænˈspær.ən.si/ (danh từ): sự minh bạch, sự trong suốt</w:t>
      </w:r>
    </w:p>
    <w:p w14:paraId="1791AADF"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4A54F86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Opacity /əʊˈpæs.ə.ti/ (danh từ): sự mờ đục, sự không rõ ràng. Trái nghĩa.</w:t>
      </w:r>
    </w:p>
    <w:p w14:paraId="38C9E3D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Clarity /ˈklær.ə.ti/ (danh từ): sự rõ ràng. (Gần nghĩa).</w:t>
      </w:r>
    </w:p>
    <w:p w14:paraId="34360B2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Honesty /ˈɒn.ə.sti/ (danh từ): sự trung thực. (Liên quan).</w:t>
      </w:r>
    </w:p>
    <w:p w14:paraId="185636B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Openness /ˈəʊ.pən.nəs/ (danh từ): sự cởi mở. (Gần nghĩa).</w:t>
      </w:r>
    </w:p>
    <w:p w14:paraId="3E7E3E75"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transparency is OPPOSITE in meaning to opacity. (Từ "transparency" trái nghĩa với "opacity".)</w:t>
      </w:r>
    </w:p>
    <w:p w14:paraId="0C2EF3E3"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29.</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004EF5B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harmony</w:t>
      </w:r>
    </w:p>
    <w:p w14:paraId="7035A52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conflict</w:t>
      </w:r>
    </w:p>
    <w:p w14:paraId="550CC48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noise</w:t>
      </w:r>
    </w:p>
    <w:p w14:paraId="65DD03C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disagreement</w:t>
      </w:r>
    </w:p>
    <w:p w14:paraId="6AE5D53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0E323BA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dissonance /ˈdɪs.ən.əns/ (danh từ): sự bất hòa, sự nghịch tai</w:t>
      </w:r>
    </w:p>
    <w:p w14:paraId="382691C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lastRenderedPageBreak/>
        <w:t>Căn cứ vào yêu cầu tìm từ TRÁI NGHĨA (OPPOSITE).</w:t>
      </w:r>
    </w:p>
    <w:p w14:paraId="3AB3C75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Harmony /ˈhɑː.mə.ni/ (danh từ): sự hài hòa. Trái nghĩa.</w:t>
      </w:r>
    </w:p>
    <w:p w14:paraId="1DF3A0C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Conflict /ˈkɒn.flɪkt/ (danh từ): xung đột. (Gần nghĩa).</w:t>
      </w:r>
    </w:p>
    <w:p w14:paraId="266C17BD"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Noise /nɔɪz/ (danh từ): tiếng ồn.</w:t>
      </w:r>
    </w:p>
    <w:p w14:paraId="1BD76389"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Disagreement /ˌdɪs.əˈɡriː.mənt/ (danh từ): sự bất đồng. (Gần nghĩa).</w:t>
      </w:r>
    </w:p>
    <w:p w14:paraId="31124940"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dissonance is OPPOSITE in meaning to harmony. (Từ "dissonance" trái nghĩa với "harmony".)</w:t>
      </w:r>
    </w:p>
    <w:p w14:paraId="2590E4DC" w14:textId="77777777" w:rsidR="00F53B85" w:rsidRPr="00465B12" w:rsidRDefault="00F53B85" w:rsidP="00F53B85">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30.</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42A87FC6"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fixed</w:t>
      </w:r>
    </w:p>
    <w:p w14:paraId="553A9D1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flexible</w:t>
      </w:r>
    </w:p>
    <w:p w14:paraId="44A8F36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broad</w:t>
      </w:r>
    </w:p>
    <w:p w14:paraId="208EF99C"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adaptable</w:t>
      </w:r>
    </w:p>
    <w:p w14:paraId="280A8FD1"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83C1CF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extensible /ɪkˈsten.sə.bəl/ (tính từ): có thể mở rộng, có thể kéo dài</w:t>
      </w:r>
    </w:p>
    <w:p w14:paraId="753019FA"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51617B63"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Fixed /fɪkst/ (tính từ): cố định. Trái nghĩa.</w:t>
      </w:r>
    </w:p>
    <w:p w14:paraId="23C770A4"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Flexible /ˈflek.sə.bəl/ (tính từ): linh hoạt. (Gần nghĩa).</w:t>
      </w:r>
    </w:p>
    <w:p w14:paraId="3538F7BB"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Broad /brɔːd/ (tính từ): rộng.</w:t>
      </w:r>
    </w:p>
    <w:p w14:paraId="65848498" w14:textId="77777777" w:rsidR="00F53B85" w:rsidRPr="00465B12"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Adaptable /əˈdæp.tə.bəl/ (tính từ): có thể thích nghi. (Gần nghĩa).</w:t>
      </w:r>
    </w:p>
    <w:p w14:paraId="27DF95E2" w14:textId="77777777" w:rsidR="00F53B85" w:rsidRDefault="00F53B85" w:rsidP="00F53B85">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extensible is OPPOSITE in meaning to fixed. (Từ "extensible" trái nghĩa với "fixed".)</w:t>
      </w:r>
    </w:p>
    <w:p w14:paraId="599907CF" w14:textId="7905BDFE" w:rsidR="0081326B" w:rsidRPr="00F53B85" w:rsidRDefault="0081326B" w:rsidP="00AB6719">
      <w:pPr>
        <w:rPr>
          <w:rFonts w:ascii="Times New Roman" w:eastAsia="Times New Roman" w:hAnsi="Times New Roman" w:cs="Times New Roman"/>
          <w:color w:val="1F1F1F"/>
          <w:sz w:val="24"/>
          <w:szCs w:val="24"/>
          <w:lang w:val="en-US"/>
        </w:rPr>
      </w:pPr>
    </w:p>
    <w:sectPr w:rsidR="0081326B" w:rsidRPr="00F53B85"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050E" w14:textId="77777777" w:rsidR="007001A7" w:rsidRDefault="007001A7" w:rsidP="00423EAE">
      <w:pPr>
        <w:spacing w:after="0" w:line="240" w:lineRule="auto"/>
      </w:pPr>
      <w:r>
        <w:separator/>
      </w:r>
    </w:p>
  </w:endnote>
  <w:endnote w:type="continuationSeparator" w:id="0">
    <w:p w14:paraId="3CCE0855" w14:textId="77777777" w:rsidR="007001A7" w:rsidRDefault="007001A7"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78A1" w14:textId="77777777" w:rsidR="007001A7" w:rsidRDefault="007001A7" w:rsidP="00423EAE">
      <w:pPr>
        <w:spacing w:after="0" w:line="240" w:lineRule="auto"/>
      </w:pPr>
      <w:r>
        <w:separator/>
      </w:r>
    </w:p>
  </w:footnote>
  <w:footnote w:type="continuationSeparator" w:id="0">
    <w:p w14:paraId="6820AB36" w14:textId="77777777" w:rsidR="007001A7" w:rsidRDefault="007001A7"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1DF26D97"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78630A07"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52BC5414"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2267C"/>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01A7"/>
    <w:rsid w:val="00702E10"/>
    <w:rsid w:val="0071026D"/>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229"/>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53B85"/>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11</Pages>
  <Words>3853</Words>
  <Characters>21966</Characters>
  <Application>Microsoft Office Word</Application>
  <DocSecurity>0</DocSecurity>
  <Lines>183</Lines>
  <Paragraphs>51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428</cp:revision>
  <cp:lastPrinted>2025-11-29T15:42:00Z</cp:lastPrinted>
  <dcterms:created xsi:type="dcterms:W3CDTF">2022-07-18T09:59:00Z</dcterms:created>
  <dcterms:modified xsi:type="dcterms:W3CDTF">2025-12-21T07:20:00Z</dcterms:modified>
</cp:coreProperties>
</file>