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77" w:rsidRDefault="001A0877" w:rsidP="001A0877">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98</w:t>
      </w:r>
    </w:p>
    <w:p w:rsidR="001A0877" w:rsidRPr="000B3851" w:rsidRDefault="001A0877" w:rsidP="001A0877">
      <w:pPr>
        <w:rPr>
          <w:sz w:val="22"/>
          <w:szCs w:val="22"/>
        </w:rPr>
      </w:pPr>
      <w:r w:rsidRPr="000B3851">
        <w:rPr>
          <w:rStyle w:val="Emphasis"/>
          <w:b/>
          <w:bCs/>
          <w:sz w:val="22"/>
          <w:szCs w:val="22"/>
        </w:rPr>
        <w:t>Read the following passage and choose the correct answer for each of the blanks</w:t>
      </w:r>
    </w:p>
    <w:p w:rsidR="001A0877" w:rsidRPr="000B3851" w:rsidRDefault="001A0877" w:rsidP="001A0877">
      <w:pPr>
        <w:jc w:val="both"/>
        <w:rPr>
          <w:sz w:val="22"/>
          <w:szCs w:val="22"/>
        </w:rPr>
      </w:pPr>
      <w:r w:rsidRPr="000B3851">
        <w:rPr>
          <w:sz w:val="22"/>
          <w:szCs w:val="22"/>
        </w:rPr>
        <w:t>       According to a magazine article I read recently, we (1)_____ live in an age of increasing leisure. Not only are more and more people reaching retirement age with their taste for enjoyment and even adventure relatively (2)________ but the working week is becoming shorter and the opportunities for leisure are becoming greater and greater all the time. Not to mention the fact that people (3)_______ to spend less time traveling to work or may even be working from home. What I can't understand, however, is who these people are. As far as I can (4)________ the whole thing is another one of (5)_______ journalistic fictions. I admit that there are a lot of retired people (6)_________ but I am not sure that all of them are dashing about learning hang- gliding or sailing single-handed (7)_________ the world. My own parents seem to (8)_______ most of their time gazing at the television. And as for the shorter working week, I wish someone (9)________ remind my company about it. I seem to be working longer and longer hours all the time. The little leisure time I have is eaten into by sitting in the traffic jams or waiting for trains to (10)_______ up at rain-swept platforms. I haven't noticed any dramatic improvements in my (11)_________ either, but perhaps I just have to wait until I get my  pension.</w:t>
      </w:r>
    </w:p>
    <w:p w:rsidR="001A0877" w:rsidRPr="000B3851" w:rsidRDefault="001A0877" w:rsidP="001A0877">
      <w:pPr>
        <w:rPr>
          <w:sz w:val="22"/>
          <w:szCs w:val="22"/>
        </w:rPr>
      </w:pPr>
      <w:r w:rsidRPr="000B3851">
        <w:rPr>
          <w:rStyle w:val="Strong"/>
          <w:sz w:val="22"/>
          <w:szCs w:val="22"/>
        </w:rPr>
        <w:t>1:</w:t>
      </w:r>
      <w:r w:rsidRPr="000B3851">
        <w:rPr>
          <w:sz w:val="22"/>
          <w:szCs w:val="22"/>
        </w:rPr>
        <w:t xml:space="preserve">     A. presently                  </w:t>
      </w:r>
      <w:r>
        <w:rPr>
          <w:sz w:val="22"/>
          <w:szCs w:val="22"/>
        </w:rPr>
        <w:tab/>
      </w:r>
      <w:r w:rsidRPr="000B3851">
        <w:rPr>
          <w:sz w:val="22"/>
          <w:szCs w:val="22"/>
        </w:rPr>
        <w:t>B. at the moment                      </w:t>
      </w:r>
      <w:r>
        <w:rPr>
          <w:sz w:val="22"/>
          <w:szCs w:val="22"/>
        </w:rPr>
        <w:tab/>
      </w:r>
      <w:r w:rsidRPr="00BE529C">
        <w:rPr>
          <w:color w:val="FF0000"/>
          <w:sz w:val="22"/>
          <w:szCs w:val="22"/>
        </w:rPr>
        <w:t>C. now</w:t>
      </w:r>
      <w:r w:rsidRPr="000B3851">
        <w:rPr>
          <w:sz w:val="22"/>
          <w:szCs w:val="22"/>
        </w:rPr>
        <w:t xml:space="preserve">                      </w:t>
      </w:r>
      <w:r>
        <w:rPr>
          <w:sz w:val="22"/>
          <w:szCs w:val="22"/>
        </w:rPr>
        <w:tab/>
      </w:r>
      <w:r w:rsidRPr="000B3851">
        <w:rPr>
          <w:sz w:val="22"/>
          <w:szCs w:val="22"/>
        </w:rPr>
        <w:t>D. at this time</w:t>
      </w:r>
    </w:p>
    <w:p w:rsidR="001A0877" w:rsidRPr="00BE529C" w:rsidRDefault="001A0877" w:rsidP="001A0877">
      <w:pPr>
        <w:rPr>
          <w:color w:val="FF0000"/>
          <w:sz w:val="22"/>
          <w:szCs w:val="22"/>
        </w:rPr>
      </w:pPr>
      <w:r w:rsidRPr="000B3851">
        <w:rPr>
          <w:rStyle w:val="Strong"/>
          <w:sz w:val="22"/>
          <w:szCs w:val="22"/>
        </w:rPr>
        <w:t xml:space="preserve">2:     </w:t>
      </w:r>
      <w:r w:rsidRPr="000B3851">
        <w:rPr>
          <w:sz w:val="22"/>
          <w:szCs w:val="22"/>
        </w:rPr>
        <w:t xml:space="preserve">A. present                    </w:t>
      </w:r>
      <w:r>
        <w:rPr>
          <w:sz w:val="22"/>
          <w:szCs w:val="22"/>
        </w:rPr>
        <w:tab/>
      </w:r>
      <w:r w:rsidRPr="000B3851">
        <w:rPr>
          <w:sz w:val="22"/>
          <w:szCs w:val="22"/>
        </w:rPr>
        <w:t xml:space="preserve">B. survived                                 </w:t>
      </w:r>
      <w:r>
        <w:rPr>
          <w:sz w:val="22"/>
          <w:szCs w:val="22"/>
        </w:rPr>
        <w:tab/>
      </w:r>
      <w:r w:rsidRPr="000B3851">
        <w:rPr>
          <w:sz w:val="22"/>
          <w:szCs w:val="22"/>
        </w:rPr>
        <w:t xml:space="preserve">C. free                     </w:t>
      </w:r>
      <w:r>
        <w:rPr>
          <w:sz w:val="22"/>
          <w:szCs w:val="22"/>
        </w:rPr>
        <w:tab/>
      </w:r>
      <w:r w:rsidRPr="000B3851">
        <w:rPr>
          <w:sz w:val="22"/>
          <w:szCs w:val="22"/>
        </w:rPr>
        <w:t>D</w:t>
      </w:r>
      <w:r w:rsidRPr="00BE529C">
        <w:rPr>
          <w:color w:val="FF0000"/>
          <w:sz w:val="22"/>
          <w:szCs w:val="22"/>
        </w:rPr>
        <w:t>. intact</w:t>
      </w:r>
    </w:p>
    <w:p w:rsidR="001A0877" w:rsidRPr="000B3851" w:rsidRDefault="001A0877" w:rsidP="001A0877">
      <w:pPr>
        <w:rPr>
          <w:sz w:val="22"/>
          <w:szCs w:val="22"/>
        </w:rPr>
      </w:pPr>
      <w:r w:rsidRPr="000B3851">
        <w:rPr>
          <w:rStyle w:val="Strong"/>
          <w:sz w:val="22"/>
          <w:szCs w:val="22"/>
        </w:rPr>
        <w:t>3:</w:t>
      </w:r>
      <w:r w:rsidRPr="000B3851">
        <w:rPr>
          <w:sz w:val="22"/>
          <w:szCs w:val="22"/>
        </w:rPr>
        <w:t xml:space="preserve">     A. use                          </w:t>
      </w:r>
      <w:r>
        <w:rPr>
          <w:sz w:val="22"/>
          <w:szCs w:val="22"/>
        </w:rPr>
        <w:tab/>
      </w:r>
      <w:r w:rsidRPr="00BE529C">
        <w:rPr>
          <w:color w:val="FF0000"/>
          <w:sz w:val="22"/>
          <w:szCs w:val="22"/>
        </w:rPr>
        <w:t>B. tend</w:t>
      </w:r>
      <w:r w:rsidRPr="000B3851">
        <w:rPr>
          <w:sz w:val="22"/>
          <w:szCs w:val="22"/>
        </w:rPr>
        <w:t xml:space="preserve">                                        </w:t>
      </w:r>
      <w:r>
        <w:rPr>
          <w:sz w:val="22"/>
          <w:szCs w:val="22"/>
        </w:rPr>
        <w:tab/>
      </w:r>
      <w:r w:rsidRPr="000B3851">
        <w:rPr>
          <w:sz w:val="22"/>
          <w:szCs w:val="22"/>
        </w:rPr>
        <w:t xml:space="preserve">C. have                    </w:t>
      </w:r>
      <w:r>
        <w:rPr>
          <w:sz w:val="22"/>
          <w:szCs w:val="22"/>
        </w:rPr>
        <w:tab/>
      </w:r>
      <w:r w:rsidRPr="000B3851">
        <w:rPr>
          <w:sz w:val="22"/>
          <w:szCs w:val="22"/>
        </w:rPr>
        <w:t>D. demand</w:t>
      </w:r>
    </w:p>
    <w:p w:rsidR="001A0877" w:rsidRPr="00BE529C" w:rsidRDefault="001A0877" w:rsidP="001A0877">
      <w:pPr>
        <w:rPr>
          <w:color w:val="FF0000"/>
          <w:sz w:val="22"/>
          <w:szCs w:val="22"/>
        </w:rPr>
      </w:pPr>
      <w:r w:rsidRPr="000B3851">
        <w:rPr>
          <w:rStyle w:val="Strong"/>
          <w:sz w:val="22"/>
          <w:szCs w:val="22"/>
        </w:rPr>
        <w:t xml:space="preserve">4:     </w:t>
      </w:r>
      <w:r w:rsidRPr="000B3851">
        <w:rPr>
          <w:sz w:val="22"/>
          <w:szCs w:val="22"/>
        </w:rPr>
        <w:t xml:space="preserve">A. concern                   </w:t>
      </w:r>
      <w:r>
        <w:rPr>
          <w:sz w:val="22"/>
          <w:szCs w:val="22"/>
        </w:rPr>
        <w:tab/>
      </w:r>
      <w:r w:rsidRPr="000B3851">
        <w:rPr>
          <w:sz w:val="22"/>
          <w:szCs w:val="22"/>
        </w:rPr>
        <w:t xml:space="preserve">B. imagine                                  </w:t>
      </w:r>
      <w:r>
        <w:rPr>
          <w:sz w:val="22"/>
          <w:szCs w:val="22"/>
        </w:rPr>
        <w:tab/>
      </w:r>
      <w:r w:rsidRPr="000B3851">
        <w:rPr>
          <w:sz w:val="22"/>
          <w:szCs w:val="22"/>
        </w:rPr>
        <w:t>C. expect                </w:t>
      </w:r>
      <w:r>
        <w:rPr>
          <w:sz w:val="22"/>
          <w:szCs w:val="22"/>
        </w:rPr>
        <w:tab/>
      </w:r>
      <w:r w:rsidRPr="00BE529C">
        <w:rPr>
          <w:color w:val="FF0000"/>
          <w:sz w:val="22"/>
          <w:szCs w:val="22"/>
        </w:rPr>
        <w:t>D. tell </w:t>
      </w:r>
    </w:p>
    <w:p w:rsidR="001A0877" w:rsidRPr="000B3851" w:rsidRDefault="001A0877" w:rsidP="001A0877">
      <w:pPr>
        <w:rPr>
          <w:sz w:val="22"/>
          <w:szCs w:val="22"/>
        </w:rPr>
      </w:pPr>
      <w:r w:rsidRPr="000B3851">
        <w:rPr>
          <w:rStyle w:val="Strong"/>
          <w:sz w:val="22"/>
          <w:szCs w:val="22"/>
        </w:rPr>
        <w:t>5:</w:t>
      </w:r>
      <w:r w:rsidRPr="000B3851">
        <w:rPr>
          <w:sz w:val="22"/>
          <w:szCs w:val="22"/>
        </w:rPr>
        <w:t xml:space="preserve">     A. the                           </w:t>
      </w:r>
      <w:r>
        <w:rPr>
          <w:sz w:val="22"/>
          <w:szCs w:val="22"/>
        </w:rPr>
        <w:tab/>
      </w:r>
      <w:r w:rsidRPr="00BE529C">
        <w:rPr>
          <w:color w:val="FF0000"/>
          <w:sz w:val="22"/>
          <w:szCs w:val="22"/>
        </w:rPr>
        <w:t>B. those</w:t>
      </w:r>
      <w:r w:rsidRPr="000B3851">
        <w:rPr>
          <w:sz w:val="22"/>
          <w:szCs w:val="22"/>
        </w:rPr>
        <w:t>                                      </w:t>
      </w:r>
      <w:r>
        <w:rPr>
          <w:sz w:val="22"/>
          <w:szCs w:val="22"/>
        </w:rPr>
        <w:tab/>
      </w:r>
      <w:r w:rsidRPr="000B3851">
        <w:rPr>
          <w:sz w:val="22"/>
          <w:szCs w:val="22"/>
        </w:rPr>
        <w:t>C. these                  </w:t>
      </w:r>
      <w:r>
        <w:rPr>
          <w:sz w:val="22"/>
          <w:szCs w:val="22"/>
        </w:rPr>
        <w:tab/>
      </w:r>
      <w:r w:rsidRPr="000B3851">
        <w:rPr>
          <w:sz w:val="22"/>
          <w:szCs w:val="22"/>
        </w:rPr>
        <w:t>D. some</w:t>
      </w:r>
    </w:p>
    <w:p w:rsidR="001A0877" w:rsidRPr="000B3851" w:rsidRDefault="001A0877" w:rsidP="001A0877">
      <w:pPr>
        <w:rPr>
          <w:sz w:val="22"/>
          <w:szCs w:val="22"/>
        </w:rPr>
      </w:pPr>
      <w:r w:rsidRPr="000B3851">
        <w:rPr>
          <w:rStyle w:val="Strong"/>
          <w:sz w:val="22"/>
          <w:szCs w:val="22"/>
        </w:rPr>
        <w:t>6:</w:t>
      </w:r>
      <w:r w:rsidRPr="000B3851">
        <w:rPr>
          <w:sz w:val="22"/>
          <w:szCs w:val="22"/>
        </w:rPr>
        <w:t xml:space="preserve">    A. in our days                </w:t>
      </w:r>
      <w:r>
        <w:rPr>
          <w:sz w:val="22"/>
          <w:szCs w:val="22"/>
        </w:rPr>
        <w:tab/>
      </w:r>
      <w:r w:rsidRPr="000B3851">
        <w:rPr>
          <w:sz w:val="22"/>
          <w:szCs w:val="22"/>
        </w:rPr>
        <w:t>B. in these times                     </w:t>
      </w:r>
      <w:r>
        <w:rPr>
          <w:sz w:val="22"/>
          <w:szCs w:val="22"/>
        </w:rPr>
        <w:tab/>
      </w:r>
      <w:r w:rsidRPr="00BE529C">
        <w:rPr>
          <w:color w:val="FF0000"/>
          <w:sz w:val="22"/>
          <w:szCs w:val="22"/>
        </w:rPr>
        <w:t>C. nowadays</w:t>
      </w:r>
      <w:r w:rsidRPr="000B3851">
        <w:rPr>
          <w:sz w:val="22"/>
          <w:szCs w:val="22"/>
        </w:rPr>
        <w:t xml:space="preserve">            </w:t>
      </w:r>
      <w:r>
        <w:rPr>
          <w:sz w:val="22"/>
          <w:szCs w:val="22"/>
        </w:rPr>
        <w:tab/>
      </w:r>
      <w:r w:rsidRPr="000B3851">
        <w:rPr>
          <w:sz w:val="22"/>
          <w:szCs w:val="22"/>
        </w:rPr>
        <w:t>D. now and again</w:t>
      </w:r>
    </w:p>
    <w:p w:rsidR="001A0877" w:rsidRPr="000B3851" w:rsidRDefault="001A0877" w:rsidP="001A0877">
      <w:pPr>
        <w:rPr>
          <w:sz w:val="22"/>
          <w:szCs w:val="22"/>
        </w:rPr>
      </w:pPr>
      <w:r w:rsidRPr="000B3851">
        <w:rPr>
          <w:rStyle w:val="Strong"/>
          <w:sz w:val="22"/>
          <w:szCs w:val="22"/>
        </w:rPr>
        <w:t>7:</w:t>
      </w:r>
      <w:r w:rsidRPr="000B3851">
        <w:rPr>
          <w:sz w:val="22"/>
          <w:szCs w:val="22"/>
        </w:rPr>
        <w:t xml:space="preserve">    </w:t>
      </w:r>
      <w:r w:rsidRPr="00BE529C">
        <w:rPr>
          <w:color w:val="FF0000"/>
          <w:sz w:val="22"/>
          <w:szCs w:val="22"/>
        </w:rPr>
        <w:t>A. round</w:t>
      </w:r>
      <w:r w:rsidRPr="000B3851">
        <w:rPr>
          <w:sz w:val="22"/>
          <w:szCs w:val="22"/>
        </w:rPr>
        <w:t xml:space="preserve">                       </w:t>
      </w:r>
      <w:r>
        <w:rPr>
          <w:sz w:val="22"/>
          <w:szCs w:val="22"/>
        </w:rPr>
        <w:tab/>
      </w:r>
      <w:r w:rsidRPr="000B3851">
        <w:rPr>
          <w:sz w:val="22"/>
          <w:szCs w:val="22"/>
        </w:rPr>
        <w:t>B. over                                       </w:t>
      </w:r>
      <w:r>
        <w:rPr>
          <w:sz w:val="22"/>
          <w:szCs w:val="22"/>
        </w:rPr>
        <w:tab/>
      </w:r>
      <w:r w:rsidRPr="000B3851">
        <w:rPr>
          <w:sz w:val="22"/>
          <w:szCs w:val="22"/>
        </w:rPr>
        <w:t xml:space="preserve">C. through               </w:t>
      </w:r>
      <w:r>
        <w:rPr>
          <w:sz w:val="22"/>
          <w:szCs w:val="22"/>
        </w:rPr>
        <w:tab/>
      </w:r>
      <w:r w:rsidRPr="000B3851">
        <w:rPr>
          <w:sz w:val="22"/>
          <w:szCs w:val="22"/>
        </w:rPr>
        <w:t>D. into</w:t>
      </w:r>
    </w:p>
    <w:p w:rsidR="001A0877" w:rsidRPr="00BE529C" w:rsidRDefault="001A0877" w:rsidP="001A0877">
      <w:pPr>
        <w:rPr>
          <w:color w:val="FF0000"/>
          <w:sz w:val="22"/>
          <w:szCs w:val="22"/>
        </w:rPr>
      </w:pPr>
      <w:r>
        <w:rPr>
          <w:rStyle w:val="Strong"/>
          <w:sz w:val="22"/>
          <w:szCs w:val="22"/>
        </w:rPr>
        <w:t>8</w:t>
      </w:r>
      <w:r w:rsidRPr="000B3851">
        <w:rPr>
          <w:rStyle w:val="Strong"/>
          <w:sz w:val="22"/>
          <w:szCs w:val="22"/>
        </w:rPr>
        <w:t>:</w:t>
      </w:r>
      <w:r w:rsidRPr="000B3851">
        <w:rPr>
          <w:sz w:val="22"/>
          <w:szCs w:val="22"/>
        </w:rPr>
        <w:t>    A. have                         </w:t>
      </w:r>
      <w:r>
        <w:rPr>
          <w:sz w:val="22"/>
          <w:szCs w:val="22"/>
        </w:rPr>
        <w:tab/>
      </w:r>
      <w:r w:rsidRPr="000B3851">
        <w:rPr>
          <w:sz w:val="22"/>
          <w:szCs w:val="22"/>
        </w:rPr>
        <w:t xml:space="preserve">B. use                                         </w:t>
      </w:r>
      <w:r>
        <w:rPr>
          <w:sz w:val="22"/>
          <w:szCs w:val="22"/>
        </w:rPr>
        <w:tab/>
      </w:r>
      <w:r w:rsidRPr="000B3851">
        <w:rPr>
          <w:sz w:val="22"/>
          <w:szCs w:val="22"/>
        </w:rPr>
        <w:t xml:space="preserve">C. save                    </w:t>
      </w:r>
      <w:r>
        <w:rPr>
          <w:sz w:val="22"/>
          <w:szCs w:val="22"/>
        </w:rPr>
        <w:tab/>
      </w:r>
      <w:r w:rsidRPr="00BE529C">
        <w:rPr>
          <w:color w:val="FF0000"/>
          <w:sz w:val="22"/>
          <w:szCs w:val="22"/>
        </w:rPr>
        <w:t>D. spend</w:t>
      </w:r>
    </w:p>
    <w:p w:rsidR="001A0877" w:rsidRPr="000B3851" w:rsidRDefault="001A0877" w:rsidP="001A0877">
      <w:pPr>
        <w:rPr>
          <w:sz w:val="22"/>
          <w:szCs w:val="22"/>
        </w:rPr>
      </w:pPr>
      <w:r w:rsidRPr="000B3851">
        <w:rPr>
          <w:rStyle w:val="Strong"/>
          <w:sz w:val="22"/>
          <w:szCs w:val="22"/>
        </w:rPr>
        <w:t>9</w:t>
      </w:r>
      <w:r w:rsidRPr="00BE529C">
        <w:rPr>
          <w:rStyle w:val="Strong"/>
          <w:color w:val="FF0000"/>
          <w:sz w:val="22"/>
          <w:szCs w:val="22"/>
        </w:rPr>
        <w:t>:</w:t>
      </w:r>
      <w:r w:rsidRPr="00BE529C">
        <w:rPr>
          <w:color w:val="FF0000"/>
          <w:sz w:val="22"/>
          <w:szCs w:val="22"/>
        </w:rPr>
        <w:t>    A. would</w:t>
      </w:r>
      <w:r w:rsidRPr="000B3851">
        <w:rPr>
          <w:sz w:val="22"/>
          <w:szCs w:val="22"/>
        </w:rPr>
        <w:t xml:space="preserve">                       </w:t>
      </w:r>
      <w:r>
        <w:rPr>
          <w:sz w:val="22"/>
          <w:szCs w:val="22"/>
        </w:rPr>
        <w:tab/>
      </w:r>
      <w:r w:rsidRPr="000B3851">
        <w:rPr>
          <w:sz w:val="22"/>
          <w:szCs w:val="22"/>
        </w:rPr>
        <w:t>B. to                                          </w:t>
      </w:r>
      <w:r>
        <w:rPr>
          <w:sz w:val="22"/>
          <w:szCs w:val="22"/>
        </w:rPr>
        <w:tab/>
      </w:r>
      <w:r w:rsidRPr="000B3851">
        <w:rPr>
          <w:sz w:val="22"/>
          <w:szCs w:val="22"/>
        </w:rPr>
        <w:t xml:space="preserve">C. had                      </w:t>
      </w:r>
      <w:r>
        <w:rPr>
          <w:sz w:val="22"/>
          <w:szCs w:val="22"/>
        </w:rPr>
        <w:tab/>
      </w:r>
      <w:r w:rsidRPr="000B3851">
        <w:rPr>
          <w:sz w:val="22"/>
          <w:szCs w:val="22"/>
        </w:rPr>
        <w:t>D. might</w:t>
      </w:r>
    </w:p>
    <w:p w:rsidR="001A0877" w:rsidRPr="000B3851" w:rsidRDefault="001A0877" w:rsidP="001A0877">
      <w:pPr>
        <w:rPr>
          <w:sz w:val="22"/>
          <w:szCs w:val="22"/>
        </w:rPr>
      </w:pPr>
      <w:r w:rsidRPr="000B3851">
        <w:rPr>
          <w:rStyle w:val="Strong"/>
          <w:sz w:val="22"/>
          <w:szCs w:val="22"/>
        </w:rPr>
        <w:t>10:</w:t>
      </w:r>
      <w:r w:rsidRPr="000B3851">
        <w:rPr>
          <w:sz w:val="22"/>
          <w:szCs w:val="22"/>
        </w:rPr>
        <w:t>  A. keep                         </w:t>
      </w:r>
      <w:r>
        <w:rPr>
          <w:sz w:val="22"/>
          <w:szCs w:val="22"/>
        </w:rPr>
        <w:tab/>
      </w:r>
      <w:r w:rsidRPr="000B3851">
        <w:rPr>
          <w:sz w:val="22"/>
          <w:szCs w:val="22"/>
        </w:rPr>
        <w:t>B. line                                        </w:t>
      </w:r>
      <w:r w:rsidRPr="00BE529C">
        <w:rPr>
          <w:color w:val="FF0000"/>
          <w:sz w:val="22"/>
          <w:szCs w:val="22"/>
        </w:rPr>
        <w:tab/>
        <w:t>C. show</w:t>
      </w:r>
      <w:r w:rsidRPr="000B3851">
        <w:rPr>
          <w:sz w:val="22"/>
          <w:szCs w:val="22"/>
        </w:rPr>
        <w:t xml:space="preserve">                    </w:t>
      </w:r>
      <w:r>
        <w:rPr>
          <w:sz w:val="22"/>
          <w:szCs w:val="22"/>
        </w:rPr>
        <w:tab/>
      </w:r>
      <w:r w:rsidRPr="000B3851">
        <w:rPr>
          <w:sz w:val="22"/>
          <w:szCs w:val="22"/>
        </w:rPr>
        <w:t>D. set</w:t>
      </w:r>
    </w:p>
    <w:p w:rsidR="001A0877" w:rsidRPr="000B3851" w:rsidRDefault="001A0877" w:rsidP="001A0877">
      <w:pPr>
        <w:rPr>
          <w:sz w:val="22"/>
          <w:szCs w:val="22"/>
        </w:rPr>
      </w:pPr>
      <w:r w:rsidRPr="000B3851">
        <w:rPr>
          <w:rStyle w:val="Strong"/>
          <w:sz w:val="22"/>
          <w:szCs w:val="22"/>
        </w:rPr>
        <w:t>11:</w:t>
      </w:r>
      <w:r w:rsidRPr="000B3851">
        <w:rPr>
          <w:sz w:val="22"/>
          <w:szCs w:val="22"/>
        </w:rPr>
        <w:t xml:space="preserve">  A. cost of living              </w:t>
      </w:r>
      <w:r>
        <w:rPr>
          <w:sz w:val="22"/>
          <w:szCs w:val="22"/>
        </w:rPr>
        <w:tab/>
      </w:r>
      <w:r w:rsidRPr="00BE529C">
        <w:rPr>
          <w:color w:val="FF0000"/>
          <w:sz w:val="22"/>
          <w:szCs w:val="22"/>
        </w:rPr>
        <w:t>B. lifestyle</w:t>
      </w:r>
      <w:r w:rsidRPr="000B3851">
        <w:rPr>
          <w:sz w:val="22"/>
          <w:szCs w:val="22"/>
        </w:rPr>
        <w:t xml:space="preserve">                               </w:t>
      </w:r>
      <w:r>
        <w:rPr>
          <w:sz w:val="22"/>
          <w:szCs w:val="22"/>
        </w:rPr>
        <w:tab/>
      </w:r>
      <w:r w:rsidRPr="000B3851">
        <w:rPr>
          <w:sz w:val="22"/>
          <w:szCs w:val="22"/>
        </w:rPr>
        <w:t xml:space="preserve">C. lifeline                 </w:t>
      </w:r>
      <w:r>
        <w:rPr>
          <w:sz w:val="22"/>
          <w:szCs w:val="22"/>
        </w:rPr>
        <w:tab/>
      </w:r>
      <w:r w:rsidRPr="000B3851">
        <w:rPr>
          <w:sz w:val="22"/>
          <w:szCs w:val="22"/>
        </w:rPr>
        <w:t>D. livelihood</w:t>
      </w:r>
    </w:p>
    <w:p w:rsidR="001A0877" w:rsidRPr="000B3851" w:rsidRDefault="001A0877" w:rsidP="001A0877">
      <w:pPr>
        <w:rPr>
          <w:sz w:val="22"/>
          <w:szCs w:val="22"/>
        </w:rPr>
      </w:pPr>
      <w:r w:rsidRPr="000B3851">
        <w:rPr>
          <w:rStyle w:val="Emphasis"/>
          <w:b/>
          <w:bCs/>
          <w:sz w:val="22"/>
          <w:szCs w:val="22"/>
        </w:rPr>
        <w:t xml:space="preserve">Read the following passage and </w:t>
      </w:r>
      <w:r>
        <w:rPr>
          <w:rStyle w:val="Emphasis"/>
          <w:b/>
          <w:bCs/>
          <w:sz w:val="22"/>
          <w:szCs w:val="22"/>
        </w:rPr>
        <w:t xml:space="preserve">choose </w:t>
      </w:r>
      <w:r w:rsidRPr="000B3851">
        <w:rPr>
          <w:rStyle w:val="Emphasis"/>
          <w:b/>
          <w:bCs/>
          <w:sz w:val="22"/>
          <w:szCs w:val="22"/>
        </w:rPr>
        <w:t>the correct answer to each of the questions from 12 to 18.</w:t>
      </w:r>
    </w:p>
    <w:p w:rsidR="001A0877" w:rsidRPr="000B3851" w:rsidRDefault="001A0877" w:rsidP="001A0877">
      <w:pPr>
        <w:jc w:val="both"/>
        <w:rPr>
          <w:sz w:val="22"/>
          <w:szCs w:val="22"/>
        </w:rPr>
      </w:pPr>
      <w:r w:rsidRPr="000B3851">
        <w:rPr>
          <w:color w:val="0000FF"/>
          <w:sz w:val="22"/>
          <w:szCs w:val="22"/>
        </w:rPr>
        <w:t xml:space="preserve">    </w:t>
      </w:r>
      <w:r w:rsidRPr="000B3851">
        <w:rPr>
          <w:sz w:val="22"/>
          <w:szCs w:val="22"/>
        </w:rPr>
        <w:t xml:space="preserve">The food we eat seems to have profound effects on our health. Although science has made enormous steps in making food more </w:t>
      </w:r>
      <w:r w:rsidRPr="000B3851">
        <w:rPr>
          <w:rStyle w:val="Strong"/>
          <w:sz w:val="22"/>
          <w:szCs w:val="22"/>
        </w:rPr>
        <w:t>fit</w:t>
      </w:r>
      <w:r w:rsidRPr="000B3851">
        <w:rPr>
          <w:sz w:val="22"/>
          <w:szCs w:val="22"/>
        </w:rPr>
        <w:t xml:space="preserve"> to eat, it has, at the same time, made many foods unfit to eat. Some research has shown that perhaps eighty percent of all human illnesses are related to diet and forty percent of cancer is related to the diet as well., especially cancer of the colon. People of different cultures are more </w:t>
      </w:r>
      <w:r w:rsidRPr="000B3851">
        <w:rPr>
          <w:rStyle w:val="Strong"/>
          <w:sz w:val="22"/>
          <w:szCs w:val="22"/>
        </w:rPr>
        <w:t>prone</w:t>
      </w:r>
      <w:r w:rsidRPr="000B3851">
        <w:rPr>
          <w:sz w:val="22"/>
          <w:szCs w:val="22"/>
        </w:rPr>
        <w:t xml:space="preserve"> to contract certain illnesses because of the characteristic foods they consume. </w:t>
      </w:r>
    </w:p>
    <w:p w:rsidR="001A0877" w:rsidRPr="000B3851" w:rsidRDefault="001A0877" w:rsidP="001A0877">
      <w:pPr>
        <w:jc w:val="both"/>
        <w:rPr>
          <w:sz w:val="22"/>
          <w:szCs w:val="22"/>
        </w:rPr>
      </w:pPr>
      <w:r w:rsidRPr="000B3851">
        <w:rPr>
          <w:sz w:val="22"/>
          <w:szCs w:val="22"/>
        </w:rPr>
        <w:t xml:space="preserve">          That food is related to illness is not a new discovery. In 1945, government researchers realized that nitrates and nitrites (commonly used to preserve color in meat) as well as other food additives caused cancer. Yet, </w:t>
      </w:r>
      <w:r w:rsidRPr="000B3851">
        <w:rPr>
          <w:rStyle w:val="Strong"/>
          <w:sz w:val="22"/>
          <w:szCs w:val="22"/>
        </w:rPr>
        <w:t>these</w:t>
      </w:r>
      <w:r w:rsidRPr="000B3851">
        <w:rPr>
          <w:sz w:val="22"/>
          <w:szCs w:val="22"/>
        </w:rPr>
        <w:t xml:space="preserve"> </w:t>
      </w:r>
      <w:r w:rsidRPr="000B3851">
        <w:rPr>
          <w:rStyle w:val="Strong"/>
          <w:sz w:val="22"/>
          <w:szCs w:val="22"/>
        </w:rPr>
        <w:t>carcinogenic</w:t>
      </w:r>
      <w:r w:rsidRPr="000B3851">
        <w:rPr>
          <w:sz w:val="22"/>
          <w:szCs w:val="22"/>
        </w:rPr>
        <w:t xml:space="preserve"> </w:t>
      </w:r>
      <w:r w:rsidRPr="000B3851">
        <w:rPr>
          <w:rStyle w:val="Strong"/>
          <w:sz w:val="22"/>
          <w:szCs w:val="22"/>
        </w:rPr>
        <w:t>additives</w:t>
      </w:r>
      <w:r w:rsidRPr="000B3851">
        <w:rPr>
          <w:sz w:val="22"/>
          <w:szCs w:val="22"/>
        </w:rPr>
        <w:t xml:space="preserve"> remain in our food, and it becomes more difficult all the time to know which ingredients on the packaging labels of processed food are helpful or harmful. </w:t>
      </w:r>
    </w:p>
    <w:p w:rsidR="001A0877" w:rsidRPr="000B3851" w:rsidRDefault="001A0877" w:rsidP="001A0877">
      <w:pPr>
        <w:jc w:val="both"/>
        <w:rPr>
          <w:sz w:val="22"/>
          <w:szCs w:val="22"/>
        </w:rPr>
      </w:pPr>
      <w:r w:rsidRPr="000B3851">
        <w:rPr>
          <w:sz w:val="22"/>
          <w:szCs w:val="22"/>
        </w:rPr>
        <w:t>          The additives that we eat are not all so direct. Farmers often give penicillin to cattle and poultry, and because of this, penicillin has been found in the milk of treated cows.</w:t>
      </w:r>
    </w:p>
    <w:p w:rsidR="001A0877" w:rsidRPr="000B3851" w:rsidRDefault="001A0877" w:rsidP="001A0877">
      <w:pPr>
        <w:jc w:val="both"/>
        <w:rPr>
          <w:sz w:val="22"/>
          <w:szCs w:val="22"/>
        </w:rPr>
      </w:pPr>
      <w:r w:rsidRPr="000B3851">
        <w:rPr>
          <w:sz w:val="22"/>
          <w:szCs w:val="22"/>
        </w:rPr>
        <w:t>          Sometimes similar drugs are administered to animals not for medicinal purposes, but for financial reasons. The farmers are simply trying to fatten the animals in order to obtain a higher price on the market. Although the Food and Drug Administration (FDA) has tried repeatedly to control these procedures, the practices continue.</w:t>
      </w:r>
    </w:p>
    <w:p w:rsidR="001A0877" w:rsidRPr="000B3851" w:rsidRDefault="001A0877" w:rsidP="001A0877">
      <w:pPr>
        <w:jc w:val="both"/>
        <w:rPr>
          <w:sz w:val="22"/>
          <w:szCs w:val="22"/>
        </w:rPr>
      </w:pPr>
      <w:r w:rsidRPr="000B3851">
        <w:rPr>
          <w:sz w:val="22"/>
          <w:szCs w:val="22"/>
        </w:rPr>
        <w:t>          A healthy diet is directly related to good health. Often we are unaware of detrimental substances we ingest. Sometimes well-meaning farmers or others who do not realize the consequences add these substances to food without our knowledge.</w:t>
      </w:r>
    </w:p>
    <w:p w:rsidR="001A0877" w:rsidRPr="00E905BD" w:rsidRDefault="001A0877" w:rsidP="001A0877">
      <w:pPr>
        <w:rPr>
          <w:sz w:val="22"/>
          <w:szCs w:val="22"/>
        </w:rPr>
      </w:pPr>
      <w:r w:rsidRPr="00E905BD">
        <w:rPr>
          <w:rStyle w:val="Strong"/>
          <w:sz w:val="22"/>
          <w:szCs w:val="22"/>
        </w:rPr>
        <w:t>12:</w:t>
      </w:r>
      <w:r w:rsidRPr="00E905BD">
        <w:rPr>
          <w:sz w:val="22"/>
          <w:szCs w:val="22"/>
        </w:rPr>
        <w:t xml:space="preserve"> What is the best title for this passage?</w:t>
      </w:r>
    </w:p>
    <w:p w:rsidR="001A0877" w:rsidRDefault="001A0877" w:rsidP="001A0877">
      <w:pPr>
        <w:rPr>
          <w:sz w:val="22"/>
          <w:szCs w:val="22"/>
        </w:rPr>
      </w:pPr>
      <w:r w:rsidRPr="00E905BD">
        <w:rPr>
          <w:sz w:val="22"/>
          <w:szCs w:val="22"/>
        </w:rPr>
        <w:t xml:space="preserve">          </w:t>
      </w:r>
      <w:r>
        <w:rPr>
          <w:sz w:val="22"/>
          <w:szCs w:val="22"/>
        </w:rPr>
        <w:tab/>
      </w:r>
      <w:r w:rsidRPr="00E905BD">
        <w:rPr>
          <w:sz w:val="22"/>
          <w:szCs w:val="22"/>
        </w:rPr>
        <w:t xml:space="preserve">A. Harmful and Harmless Substances in Food                B. Improving Health through a Natural Diet.           </w:t>
      </w:r>
    </w:p>
    <w:p w:rsidR="001A0877" w:rsidRPr="00E905BD" w:rsidRDefault="001A0877" w:rsidP="001A0877">
      <w:pPr>
        <w:ind w:firstLine="720"/>
        <w:rPr>
          <w:sz w:val="22"/>
          <w:szCs w:val="22"/>
        </w:rPr>
      </w:pPr>
      <w:r w:rsidRPr="00BE529C">
        <w:rPr>
          <w:color w:val="FF0000"/>
          <w:sz w:val="22"/>
          <w:szCs w:val="22"/>
        </w:rPr>
        <w:t>C. The Food You Eat Can Affect Your Health</w:t>
      </w:r>
      <w:r w:rsidRPr="00E905BD">
        <w:rPr>
          <w:sz w:val="22"/>
          <w:szCs w:val="22"/>
        </w:rPr>
        <w:t xml:space="preserve">               D. Avoiding Injurious Substances in Food.</w:t>
      </w:r>
    </w:p>
    <w:p w:rsidR="001A0877" w:rsidRPr="00E905BD" w:rsidRDefault="001A0877" w:rsidP="001A0877">
      <w:pPr>
        <w:rPr>
          <w:sz w:val="22"/>
          <w:szCs w:val="22"/>
        </w:rPr>
      </w:pPr>
      <w:r>
        <w:rPr>
          <w:rStyle w:val="Strong"/>
          <w:sz w:val="22"/>
          <w:szCs w:val="22"/>
        </w:rPr>
        <w:t>1</w:t>
      </w:r>
      <w:r w:rsidRPr="00E905BD">
        <w:rPr>
          <w:rStyle w:val="Strong"/>
          <w:sz w:val="22"/>
          <w:szCs w:val="22"/>
        </w:rPr>
        <w:t>3:</w:t>
      </w:r>
      <w:r w:rsidRPr="00E905BD">
        <w:rPr>
          <w:sz w:val="22"/>
          <w:szCs w:val="22"/>
        </w:rPr>
        <w:t xml:space="preserve"> The word “ </w:t>
      </w:r>
      <w:r w:rsidRPr="00E905BD">
        <w:rPr>
          <w:rStyle w:val="Strong"/>
          <w:sz w:val="22"/>
          <w:szCs w:val="22"/>
        </w:rPr>
        <w:t>carcinogenic</w:t>
      </w:r>
      <w:r w:rsidRPr="00E905BD">
        <w:rPr>
          <w:sz w:val="22"/>
          <w:szCs w:val="22"/>
        </w:rPr>
        <w:t>” is closest in meaning to _____________.</w:t>
      </w:r>
    </w:p>
    <w:p w:rsidR="001A0877" w:rsidRPr="00E905BD" w:rsidRDefault="001A0877" w:rsidP="001A0877">
      <w:pPr>
        <w:rPr>
          <w:sz w:val="22"/>
          <w:szCs w:val="22"/>
        </w:rPr>
      </w:pPr>
      <w:r w:rsidRPr="00E905BD">
        <w:rPr>
          <w:sz w:val="22"/>
          <w:szCs w:val="22"/>
        </w:rPr>
        <w:t xml:space="preserve">          A. money-making               B. trouble-making                </w:t>
      </w:r>
      <w:r w:rsidRPr="00BE529C">
        <w:rPr>
          <w:color w:val="FF0000"/>
          <w:sz w:val="22"/>
          <w:szCs w:val="22"/>
        </w:rPr>
        <w:t>C. cancer-causing</w:t>
      </w:r>
      <w:r w:rsidRPr="00E905BD">
        <w:rPr>
          <w:sz w:val="22"/>
          <w:szCs w:val="22"/>
        </w:rPr>
        <w:t xml:space="preserve">            D. color-retaining</w:t>
      </w:r>
    </w:p>
    <w:p w:rsidR="001A0877" w:rsidRPr="00E905BD" w:rsidRDefault="001A0877" w:rsidP="001A0877">
      <w:pPr>
        <w:rPr>
          <w:sz w:val="22"/>
          <w:szCs w:val="22"/>
        </w:rPr>
      </w:pPr>
      <w:r w:rsidRPr="00E905BD">
        <w:rPr>
          <w:rStyle w:val="Strong"/>
          <w:sz w:val="22"/>
          <w:szCs w:val="22"/>
        </w:rPr>
        <w:t>14:</w:t>
      </w:r>
      <w:r w:rsidRPr="00E905BD">
        <w:rPr>
          <w:sz w:val="22"/>
          <w:szCs w:val="22"/>
        </w:rPr>
        <w:t> </w:t>
      </w:r>
      <w:r w:rsidRPr="00E905BD">
        <w:rPr>
          <w:rStyle w:val="Strong"/>
          <w:sz w:val="22"/>
          <w:szCs w:val="22"/>
        </w:rPr>
        <w:t>:</w:t>
      </w:r>
      <w:r w:rsidRPr="00E905BD">
        <w:rPr>
          <w:sz w:val="22"/>
          <w:szCs w:val="22"/>
        </w:rPr>
        <w:t xml:space="preserve"> The word </w:t>
      </w:r>
      <w:r w:rsidRPr="00E905BD">
        <w:rPr>
          <w:rStyle w:val="Strong"/>
          <w:sz w:val="22"/>
          <w:szCs w:val="22"/>
        </w:rPr>
        <w:t>“ these”</w:t>
      </w:r>
      <w:r w:rsidRPr="00E905BD">
        <w:rPr>
          <w:sz w:val="22"/>
          <w:szCs w:val="22"/>
        </w:rPr>
        <w:t xml:space="preserve"> refers to ____________.</w:t>
      </w:r>
    </w:p>
    <w:p w:rsidR="001A0877" w:rsidRPr="00E905BD" w:rsidRDefault="001A0877" w:rsidP="001A0877">
      <w:pPr>
        <w:rPr>
          <w:sz w:val="22"/>
          <w:szCs w:val="22"/>
        </w:rPr>
      </w:pPr>
      <w:r w:rsidRPr="00E905BD">
        <w:rPr>
          <w:sz w:val="22"/>
          <w:szCs w:val="22"/>
        </w:rPr>
        <w:t xml:space="preserve">          A. researchers                    </w:t>
      </w:r>
      <w:r w:rsidRPr="00BE529C">
        <w:rPr>
          <w:color w:val="FF0000"/>
          <w:sz w:val="22"/>
          <w:szCs w:val="22"/>
        </w:rPr>
        <w:t>B. nitrates and nitrites</w:t>
      </w:r>
      <w:r w:rsidRPr="00E905BD">
        <w:rPr>
          <w:sz w:val="22"/>
          <w:szCs w:val="22"/>
        </w:rPr>
        <w:t>                   C. meats                            D. colors</w:t>
      </w:r>
    </w:p>
    <w:p w:rsidR="001A0877" w:rsidRPr="00E905BD" w:rsidRDefault="001A0877" w:rsidP="001A0877">
      <w:pPr>
        <w:rPr>
          <w:sz w:val="22"/>
          <w:szCs w:val="22"/>
        </w:rPr>
      </w:pPr>
      <w:r w:rsidRPr="00E905BD">
        <w:rPr>
          <w:rStyle w:val="Strong"/>
          <w:sz w:val="22"/>
          <w:szCs w:val="22"/>
        </w:rPr>
        <w:t>15:</w:t>
      </w:r>
      <w:r w:rsidRPr="00E905BD">
        <w:rPr>
          <w:sz w:val="22"/>
          <w:szCs w:val="22"/>
        </w:rPr>
        <w:t xml:space="preserve"> The word “ </w:t>
      </w:r>
      <w:r w:rsidRPr="00E905BD">
        <w:rPr>
          <w:rStyle w:val="Strong"/>
          <w:sz w:val="22"/>
          <w:szCs w:val="22"/>
        </w:rPr>
        <w:t>fit</w:t>
      </w:r>
      <w:r w:rsidRPr="00E905BD">
        <w:rPr>
          <w:sz w:val="22"/>
          <w:szCs w:val="22"/>
        </w:rPr>
        <w:t>” is closest in meaning to _____________.</w:t>
      </w:r>
    </w:p>
    <w:p w:rsidR="001A0877" w:rsidRPr="00E905BD" w:rsidRDefault="001A0877" w:rsidP="001A0877">
      <w:pPr>
        <w:rPr>
          <w:sz w:val="22"/>
          <w:szCs w:val="22"/>
        </w:rPr>
      </w:pPr>
      <w:r w:rsidRPr="00E905BD">
        <w:rPr>
          <w:sz w:val="22"/>
          <w:szCs w:val="22"/>
        </w:rPr>
        <w:t xml:space="preserve">          A. athletic                          B. adaptable                                </w:t>
      </w:r>
      <w:r w:rsidRPr="00BE529C">
        <w:rPr>
          <w:color w:val="FF0000"/>
          <w:sz w:val="22"/>
          <w:szCs w:val="22"/>
        </w:rPr>
        <w:t>C. suitable</w:t>
      </w:r>
      <w:r w:rsidRPr="00E905BD">
        <w:rPr>
          <w:sz w:val="22"/>
          <w:szCs w:val="22"/>
        </w:rPr>
        <w:t xml:space="preserve">                          D. tasty</w:t>
      </w:r>
    </w:p>
    <w:p w:rsidR="001A0877" w:rsidRPr="00E905BD" w:rsidRDefault="001A0877" w:rsidP="001A0877">
      <w:pPr>
        <w:rPr>
          <w:sz w:val="22"/>
          <w:szCs w:val="22"/>
        </w:rPr>
      </w:pPr>
      <w:r w:rsidRPr="00E905BD">
        <w:rPr>
          <w:rStyle w:val="Strong"/>
          <w:sz w:val="22"/>
          <w:szCs w:val="22"/>
        </w:rPr>
        <w:t>16:</w:t>
      </w:r>
      <w:r w:rsidRPr="00E905BD">
        <w:rPr>
          <w:sz w:val="22"/>
          <w:szCs w:val="22"/>
        </w:rPr>
        <w:t> FDA means ____________.</w:t>
      </w:r>
    </w:p>
    <w:p w:rsidR="001A0877" w:rsidRPr="00E905BD" w:rsidRDefault="001A0877" w:rsidP="001A0877">
      <w:pPr>
        <w:rPr>
          <w:sz w:val="22"/>
          <w:szCs w:val="22"/>
        </w:rPr>
      </w:pPr>
      <w:r w:rsidRPr="00BE529C">
        <w:rPr>
          <w:color w:val="FF0000"/>
          <w:sz w:val="22"/>
          <w:szCs w:val="22"/>
        </w:rPr>
        <w:t>A. Food and Drug Administration</w:t>
      </w:r>
      <w:r w:rsidRPr="00E905BD">
        <w:rPr>
          <w:sz w:val="22"/>
          <w:szCs w:val="22"/>
        </w:rPr>
        <w:t>     B. Federal Dairy Additives</w:t>
      </w:r>
      <w:r>
        <w:rPr>
          <w:sz w:val="22"/>
          <w:szCs w:val="22"/>
        </w:rPr>
        <w:tab/>
      </w:r>
      <w:r w:rsidRPr="00E905BD">
        <w:rPr>
          <w:sz w:val="22"/>
          <w:szCs w:val="22"/>
        </w:rPr>
        <w:t>C. Fin</w:t>
      </w:r>
      <w:r>
        <w:rPr>
          <w:sz w:val="22"/>
          <w:szCs w:val="22"/>
        </w:rPr>
        <w:t xml:space="preserve">al Difficult Analysis       </w:t>
      </w:r>
      <w:r w:rsidRPr="00E905BD">
        <w:rPr>
          <w:sz w:val="22"/>
          <w:szCs w:val="22"/>
        </w:rPr>
        <w:t>D. Food Direct Additives</w:t>
      </w:r>
    </w:p>
    <w:p w:rsidR="001A0877" w:rsidRPr="00E905BD" w:rsidRDefault="001A0877" w:rsidP="001A0877">
      <w:pPr>
        <w:rPr>
          <w:sz w:val="22"/>
          <w:szCs w:val="22"/>
        </w:rPr>
      </w:pPr>
      <w:r w:rsidRPr="00E905BD">
        <w:rPr>
          <w:rStyle w:val="Strong"/>
          <w:sz w:val="22"/>
          <w:szCs w:val="22"/>
        </w:rPr>
        <w:t>17:</w:t>
      </w:r>
      <w:r w:rsidRPr="00E905BD">
        <w:rPr>
          <w:sz w:val="22"/>
          <w:szCs w:val="22"/>
        </w:rPr>
        <w:t> The word “</w:t>
      </w:r>
      <w:r w:rsidRPr="00E905BD">
        <w:rPr>
          <w:rStyle w:val="Strong"/>
          <w:sz w:val="22"/>
          <w:szCs w:val="22"/>
        </w:rPr>
        <w:t>additives</w:t>
      </w:r>
      <w:r w:rsidRPr="00E905BD">
        <w:rPr>
          <w:sz w:val="22"/>
          <w:szCs w:val="22"/>
        </w:rPr>
        <w:t>” is closest in meaning to ________________.</w:t>
      </w:r>
    </w:p>
    <w:p w:rsidR="001A0877" w:rsidRPr="00E905BD" w:rsidRDefault="001A0877" w:rsidP="001A0877">
      <w:pPr>
        <w:rPr>
          <w:sz w:val="22"/>
          <w:szCs w:val="22"/>
        </w:rPr>
      </w:pPr>
      <w:r w:rsidRPr="00BE529C">
        <w:rPr>
          <w:color w:val="FF0000"/>
          <w:sz w:val="22"/>
          <w:szCs w:val="22"/>
        </w:rPr>
        <w:t>A. added substances</w:t>
      </w:r>
      <w:r w:rsidRPr="00E905BD">
        <w:rPr>
          <w:sz w:val="22"/>
          <w:szCs w:val="22"/>
        </w:rPr>
        <w:t xml:space="preserve">          B. benign substances          C. dangerous substances    D. natural substances</w:t>
      </w:r>
    </w:p>
    <w:p w:rsidR="001A0877" w:rsidRPr="00E905BD" w:rsidRDefault="001A0877" w:rsidP="001A0877">
      <w:pPr>
        <w:rPr>
          <w:sz w:val="22"/>
          <w:szCs w:val="22"/>
        </w:rPr>
      </w:pPr>
      <w:r w:rsidRPr="00E905BD">
        <w:rPr>
          <w:rStyle w:val="Strong"/>
          <w:sz w:val="22"/>
          <w:szCs w:val="22"/>
        </w:rPr>
        <w:t>18:</w:t>
      </w:r>
      <w:r w:rsidRPr="00E905BD">
        <w:rPr>
          <w:sz w:val="22"/>
          <w:szCs w:val="22"/>
        </w:rPr>
        <w:t> What are nitrates used for?</w:t>
      </w:r>
    </w:p>
    <w:p w:rsidR="001A0877" w:rsidRPr="00E905BD" w:rsidRDefault="001A0877" w:rsidP="001A0877">
      <w:pPr>
        <w:rPr>
          <w:sz w:val="22"/>
          <w:szCs w:val="22"/>
        </w:rPr>
      </w:pPr>
      <w:r w:rsidRPr="00E905BD">
        <w:rPr>
          <w:sz w:val="22"/>
          <w:szCs w:val="22"/>
        </w:rPr>
        <w:t xml:space="preserve">          A. They preserve flavor in packaged foods                 B. They cause the animals to become fatter.       </w:t>
      </w:r>
    </w:p>
    <w:p w:rsidR="001A0877" w:rsidRPr="00E905BD" w:rsidRDefault="001A0877" w:rsidP="001A0877">
      <w:pPr>
        <w:rPr>
          <w:sz w:val="22"/>
          <w:szCs w:val="22"/>
        </w:rPr>
      </w:pPr>
      <w:r w:rsidRPr="00E905BD">
        <w:rPr>
          <w:sz w:val="22"/>
          <w:szCs w:val="22"/>
        </w:rPr>
        <w:t xml:space="preserve">          C. They are the objects of research                              </w:t>
      </w:r>
      <w:r w:rsidRPr="00BE529C">
        <w:rPr>
          <w:color w:val="FF0000"/>
          <w:sz w:val="22"/>
          <w:szCs w:val="22"/>
        </w:rPr>
        <w:t>D. They preserve the colour of meat</w:t>
      </w:r>
      <w:r w:rsidRPr="00E905BD">
        <w:rPr>
          <w:sz w:val="22"/>
          <w:szCs w:val="22"/>
        </w:rPr>
        <w:t xml:space="preserve"> </w:t>
      </w:r>
    </w:p>
    <w:p w:rsidR="001A0877" w:rsidRPr="000B3851" w:rsidRDefault="001A0877" w:rsidP="001A0877">
      <w:pPr>
        <w:rPr>
          <w:sz w:val="22"/>
          <w:szCs w:val="22"/>
        </w:rPr>
      </w:pPr>
      <w:r w:rsidRPr="00E905BD">
        <w:rPr>
          <w:rStyle w:val="Strong"/>
          <w:sz w:val="22"/>
          <w:szCs w:val="22"/>
        </w:rPr>
        <w:lastRenderedPageBreak/>
        <w:t>19:</w:t>
      </w:r>
      <w:r w:rsidRPr="00E905BD">
        <w:rPr>
          <w:sz w:val="22"/>
          <w:szCs w:val="22"/>
        </w:rPr>
        <w:t> How</w:t>
      </w:r>
      <w:r w:rsidRPr="000B3851">
        <w:rPr>
          <w:sz w:val="22"/>
          <w:szCs w:val="22"/>
        </w:rPr>
        <w:t xml:space="preserve"> has science done a disservice to people? </w:t>
      </w:r>
    </w:p>
    <w:p w:rsidR="001A0877" w:rsidRPr="000B3851" w:rsidRDefault="001A0877" w:rsidP="001A0877">
      <w:pPr>
        <w:rPr>
          <w:sz w:val="22"/>
          <w:szCs w:val="22"/>
        </w:rPr>
      </w:pPr>
      <w:r w:rsidRPr="000B3851">
        <w:rPr>
          <w:sz w:val="22"/>
          <w:szCs w:val="22"/>
        </w:rPr>
        <w:t xml:space="preserve">          A. The scientists have preserved the color of meats, but not of vegetables.                </w:t>
      </w:r>
    </w:p>
    <w:p w:rsidR="001A0877" w:rsidRPr="000B3851" w:rsidRDefault="001A0877" w:rsidP="001A0877">
      <w:pPr>
        <w:rPr>
          <w:sz w:val="22"/>
          <w:szCs w:val="22"/>
        </w:rPr>
      </w:pPr>
      <w:r w:rsidRPr="000B3851">
        <w:rPr>
          <w:sz w:val="22"/>
          <w:szCs w:val="22"/>
        </w:rPr>
        <w:t xml:space="preserve">          B. It caused a lack of information concerning the value of food.                                </w:t>
      </w:r>
    </w:p>
    <w:p w:rsidR="001A0877" w:rsidRPr="00BE529C" w:rsidRDefault="001A0877" w:rsidP="001A0877">
      <w:pPr>
        <w:rPr>
          <w:color w:val="FF0000"/>
          <w:sz w:val="22"/>
          <w:szCs w:val="22"/>
        </w:rPr>
      </w:pPr>
      <w:r w:rsidRPr="00BE529C">
        <w:rPr>
          <w:color w:val="FF0000"/>
          <w:sz w:val="22"/>
          <w:szCs w:val="22"/>
        </w:rPr>
        <w:t xml:space="preserve">          C. As a result of scientific intervention, some potentially harmful substances have been added to our food             </w:t>
      </w:r>
    </w:p>
    <w:p w:rsidR="001A0877" w:rsidRPr="000B3851" w:rsidRDefault="001A0877" w:rsidP="001A0877">
      <w:pPr>
        <w:rPr>
          <w:sz w:val="22"/>
          <w:szCs w:val="22"/>
        </w:rPr>
      </w:pPr>
      <w:r w:rsidRPr="000B3851">
        <w:rPr>
          <w:sz w:val="22"/>
          <w:szCs w:val="22"/>
        </w:rPr>
        <w:t>          D. Because of science, disease caused by contaminated food has been virtually eradicated.</w:t>
      </w:r>
    </w:p>
    <w:p w:rsidR="001A0877" w:rsidRPr="00E905BD" w:rsidRDefault="001A0877" w:rsidP="001A0877">
      <w:pPr>
        <w:rPr>
          <w:sz w:val="22"/>
          <w:szCs w:val="22"/>
        </w:rPr>
      </w:pPr>
      <w:r w:rsidRPr="00E905BD">
        <w:rPr>
          <w:rStyle w:val="Strong"/>
          <w:sz w:val="22"/>
          <w:szCs w:val="22"/>
        </w:rPr>
        <w:t>20:</w:t>
      </w:r>
      <w:r w:rsidRPr="00E905BD">
        <w:rPr>
          <w:sz w:val="22"/>
          <w:szCs w:val="22"/>
        </w:rPr>
        <w:t xml:space="preserve">   The word </w:t>
      </w:r>
      <w:r w:rsidRPr="00E905BD">
        <w:rPr>
          <w:rStyle w:val="Strong"/>
          <w:sz w:val="22"/>
          <w:szCs w:val="22"/>
        </w:rPr>
        <w:t>“ prone”</w:t>
      </w:r>
      <w:r w:rsidRPr="00E905BD">
        <w:rPr>
          <w:sz w:val="22"/>
          <w:szCs w:val="22"/>
        </w:rPr>
        <w:t xml:space="preserve"> is nearest in meaning to __________.</w:t>
      </w:r>
    </w:p>
    <w:p w:rsidR="001A0877" w:rsidRPr="00E905BD" w:rsidRDefault="001A0877" w:rsidP="001A0877">
      <w:pPr>
        <w:rPr>
          <w:sz w:val="22"/>
          <w:szCs w:val="22"/>
        </w:rPr>
      </w:pPr>
      <w:r w:rsidRPr="00E905BD">
        <w:rPr>
          <w:sz w:val="22"/>
          <w:szCs w:val="22"/>
        </w:rPr>
        <w:t xml:space="preserve">          A. supine                           B. unlikely                                    </w:t>
      </w:r>
      <w:r w:rsidRPr="00BE529C">
        <w:rPr>
          <w:color w:val="FF0000"/>
          <w:sz w:val="22"/>
          <w:szCs w:val="22"/>
        </w:rPr>
        <w:t>C. predisposed</w:t>
      </w:r>
      <w:r w:rsidRPr="00E905BD">
        <w:rPr>
          <w:sz w:val="22"/>
          <w:szCs w:val="22"/>
        </w:rPr>
        <w:t xml:space="preserve">                  D. healthy </w:t>
      </w:r>
    </w:p>
    <w:p w:rsidR="001A0877" w:rsidRPr="000B3851" w:rsidRDefault="001A0877" w:rsidP="001A0877">
      <w:pPr>
        <w:jc w:val="both"/>
        <w:rPr>
          <w:sz w:val="22"/>
          <w:szCs w:val="22"/>
        </w:rPr>
      </w:pPr>
      <w:r w:rsidRPr="00E905BD">
        <w:rPr>
          <w:rStyle w:val="Strong"/>
          <w:sz w:val="22"/>
          <w:szCs w:val="22"/>
        </w:rPr>
        <w:t>21:</w:t>
      </w:r>
      <w:r w:rsidRPr="00E905BD">
        <w:rPr>
          <w:sz w:val="22"/>
          <w:szCs w:val="22"/>
        </w:rPr>
        <w:t> All</w:t>
      </w:r>
      <w:r w:rsidRPr="000B3851">
        <w:rPr>
          <w:sz w:val="22"/>
          <w:szCs w:val="22"/>
        </w:rPr>
        <w:t xml:space="preserve"> of the following statements are true except_____________.</w:t>
      </w:r>
    </w:p>
    <w:p w:rsidR="001A0877" w:rsidRPr="000B3851" w:rsidRDefault="001A0877" w:rsidP="001A0877">
      <w:pPr>
        <w:jc w:val="both"/>
        <w:rPr>
          <w:sz w:val="22"/>
          <w:szCs w:val="22"/>
        </w:rPr>
      </w:pPr>
      <w:r w:rsidRPr="000B3851">
        <w:rPr>
          <w:sz w:val="22"/>
          <w:szCs w:val="22"/>
        </w:rPr>
        <w:t xml:space="preserve">          A. Researchers have known about the potential hazards of food additives for more than forty-five years. </w:t>
      </w:r>
    </w:p>
    <w:p w:rsidR="001A0877" w:rsidRPr="00BE529C" w:rsidRDefault="001A0877" w:rsidP="001A0877">
      <w:pPr>
        <w:jc w:val="both"/>
        <w:rPr>
          <w:color w:val="FF0000"/>
          <w:sz w:val="22"/>
          <w:szCs w:val="22"/>
        </w:rPr>
      </w:pPr>
      <w:r w:rsidRPr="00BE529C">
        <w:rPr>
          <w:color w:val="FF0000"/>
          <w:sz w:val="22"/>
          <w:szCs w:val="22"/>
        </w:rPr>
        <w:t xml:space="preserve">          B. Drugs are always given to animals for medical reasons                        </w:t>
      </w:r>
    </w:p>
    <w:p w:rsidR="001A0877" w:rsidRPr="000B3851" w:rsidRDefault="001A0877" w:rsidP="001A0877">
      <w:pPr>
        <w:jc w:val="both"/>
        <w:rPr>
          <w:sz w:val="22"/>
          <w:szCs w:val="22"/>
        </w:rPr>
      </w:pPr>
      <w:r w:rsidRPr="000B3851">
        <w:rPr>
          <w:sz w:val="22"/>
          <w:szCs w:val="22"/>
        </w:rPr>
        <w:t xml:space="preserve">          C. Food may cause forty percent of the cancer in the world.                                    </w:t>
      </w:r>
    </w:p>
    <w:p w:rsidR="001A0877" w:rsidRPr="000B3851" w:rsidRDefault="001A0877" w:rsidP="001A0877">
      <w:pPr>
        <w:jc w:val="both"/>
        <w:rPr>
          <w:sz w:val="22"/>
          <w:szCs w:val="22"/>
        </w:rPr>
      </w:pPr>
      <w:r w:rsidRPr="000B3851">
        <w:rPr>
          <w:sz w:val="22"/>
          <w:szCs w:val="22"/>
        </w:rPr>
        <w:t>          D. Some of the additives in our food are added to the food itself and some are given to the living animals.</w:t>
      </w:r>
    </w:p>
    <w:p w:rsidR="001A0877" w:rsidRPr="000B3851" w:rsidRDefault="001A0877" w:rsidP="001A0877">
      <w:pPr>
        <w:rPr>
          <w:sz w:val="22"/>
          <w:szCs w:val="22"/>
        </w:rPr>
      </w:pPr>
      <w:r>
        <w:rPr>
          <w:rStyle w:val="Emphasis"/>
          <w:b/>
          <w:bCs/>
          <w:sz w:val="22"/>
          <w:szCs w:val="22"/>
        </w:rPr>
        <w:t>Choose</w:t>
      </w:r>
      <w:r w:rsidRPr="000B3851">
        <w:rPr>
          <w:rStyle w:val="Emphasis"/>
          <w:b/>
          <w:bCs/>
          <w:sz w:val="22"/>
          <w:szCs w:val="22"/>
        </w:rPr>
        <w:t xml:space="preserve"> the word whose underlined part is pronounced differently from that of the rest ones.</w:t>
      </w:r>
    </w:p>
    <w:p w:rsidR="001A0877" w:rsidRPr="000B3851" w:rsidRDefault="001A0877" w:rsidP="001A0877">
      <w:pPr>
        <w:rPr>
          <w:sz w:val="22"/>
          <w:szCs w:val="22"/>
        </w:rPr>
      </w:pPr>
      <w:r w:rsidRPr="00E905BD">
        <w:rPr>
          <w:rStyle w:val="Strong"/>
          <w:sz w:val="22"/>
          <w:szCs w:val="22"/>
        </w:rPr>
        <w:t>22:</w:t>
      </w:r>
      <w:r w:rsidRPr="000B3851">
        <w:rPr>
          <w:sz w:val="22"/>
          <w:szCs w:val="22"/>
        </w:rPr>
        <w:t> A. imag</w:t>
      </w:r>
      <w:r w:rsidRPr="000B3851">
        <w:rPr>
          <w:sz w:val="22"/>
          <w:szCs w:val="22"/>
          <w:u w:val="single"/>
        </w:rPr>
        <w:t>ine</w:t>
      </w:r>
      <w:r w:rsidRPr="000B3851">
        <w:rPr>
          <w:sz w:val="22"/>
          <w:szCs w:val="22"/>
        </w:rPr>
        <w:t xml:space="preserve">                         </w:t>
      </w:r>
      <w:r w:rsidRPr="00BE529C">
        <w:rPr>
          <w:color w:val="FF0000"/>
          <w:sz w:val="22"/>
          <w:szCs w:val="22"/>
        </w:rPr>
        <w:t>B. Valent</w:t>
      </w:r>
      <w:r w:rsidRPr="00BE529C">
        <w:rPr>
          <w:color w:val="FF0000"/>
          <w:sz w:val="22"/>
          <w:szCs w:val="22"/>
          <w:u w:val="single"/>
        </w:rPr>
        <w:t>ine</w:t>
      </w:r>
      <w:r w:rsidRPr="000B3851">
        <w:rPr>
          <w:sz w:val="22"/>
          <w:szCs w:val="22"/>
        </w:rPr>
        <w:t>                 C. determ</w:t>
      </w:r>
      <w:r w:rsidRPr="000B3851">
        <w:rPr>
          <w:sz w:val="22"/>
          <w:szCs w:val="22"/>
          <w:u w:val="single"/>
        </w:rPr>
        <w:t>ine</w:t>
      </w:r>
      <w:r w:rsidRPr="000B3851">
        <w:rPr>
          <w:sz w:val="22"/>
          <w:szCs w:val="22"/>
        </w:rPr>
        <w:t xml:space="preserve">                      D. discipl</w:t>
      </w:r>
      <w:r w:rsidRPr="000B3851">
        <w:rPr>
          <w:sz w:val="22"/>
          <w:szCs w:val="22"/>
          <w:u w:val="single"/>
        </w:rPr>
        <w:t>ine</w:t>
      </w:r>
    </w:p>
    <w:p w:rsidR="001A0877" w:rsidRPr="000B3851" w:rsidRDefault="001A0877" w:rsidP="001A0877">
      <w:pPr>
        <w:rPr>
          <w:sz w:val="22"/>
          <w:szCs w:val="22"/>
        </w:rPr>
      </w:pPr>
      <w:r w:rsidRPr="00E905BD">
        <w:rPr>
          <w:rStyle w:val="Strong"/>
          <w:sz w:val="22"/>
          <w:szCs w:val="22"/>
        </w:rPr>
        <w:t>23:</w:t>
      </w:r>
      <w:r w:rsidRPr="000B3851">
        <w:rPr>
          <w:sz w:val="22"/>
          <w:szCs w:val="22"/>
        </w:rPr>
        <w:t> A. </w:t>
      </w:r>
      <w:r w:rsidRPr="000B3851">
        <w:rPr>
          <w:sz w:val="22"/>
          <w:szCs w:val="22"/>
          <w:u w:val="single"/>
        </w:rPr>
        <w:t>sh</w:t>
      </w:r>
      <w:r w:rsidRPr="000B3851">
        <w:rPr>
          <w:sz w:val="22"/>
          <w:szCs w:val="22"/>
        </w:rPr>
        <w:t>ore                            B. a</w:t>
      </w:r>
      <w:r w:rsidRPr="000B3851">
        <w:rPr>
          <w:sz w:val="22"/>
          <w:szCs w:val="22"/>
          <w:u w:val="single"/>
        </w:rPr>
        <w:t>ss</w:t>
      </w:r>
      <w:r w:rsidRPr="000B3851">
        <w:rPr>
          <w:sz w:val="22"/>
          <w:szCs w:val="22"/>
        </w:rPr>
        <w:t>ure                        C. even</w:t>
      </w:r>
      <w:r w:rsidRPr="000B3851">
        <w:rPr>
          <w:sz w:val="22"/>
          <w:szCs w:val="22"/>
          <w:u w:val="single"/>
        </w:rPr>
        <w:t>tu</w:t>
      </w:r>
      <w:r w:rsidRPr="000B3851">
        <w:rPr>
          <w:sz w:val="22"/>
          <w:szCs w:val="22"/>
        </w:rPr>
        <w:t>ally                      D. profi</w:t>
      </w:r>
      <w:r w:rsidRPr="000B3851">
        <w:rPr>
          <w:sz w:val="22"/>
          <w:szCs w:val="22"/>
          <w:u w:val="single"/>
        </w:rPr>
        <w:t>ci</w:t>
      </w:r>
      <w:r w:rsidRPr="000B3851">
        <w:rPr>
          <w:sz w:val="22"/>
          <w:szCs w:val="22"/>
        </w:rPr>
        <w:t>ent </w:t>
      </w:r>
    </w:p>
    <w:p w:rsidR="001A0877" w:rsidRPr="000B3851" w:rsidRDefault="001A0877" w:rsidP="001A0877">
      <w:pPr>
        <w:rPr>
          <w:sz w:val="22"/>
          <w:szCs w:val="22"/>
        </w:rPr>
      </w:pPr>
      <w:r>
        <w:rPr>
          <w:rStyle w:val="Emphasis"/>
          <w:b/>
          <w:bCs/>
          <w:sz w:val="22"/>
          <w:szCs w:val="22"/>
        </w:rPr>
        <w:t>Choose</w:t>
      </w:r>
      <w:r w:rsidRPr="000B3851">
        <w:rPr>
          <w:rStyle w:val="Emphasis"/>
          <w:b/>
          <w:bCs/>
          <w:sz w:val="22"/>
          <w:szCs w:val="22"/>
        </w:rPr>
        <w:t xml:space="preserve"> the correct answer to each of the following questions.</w:t>
      </w:r>
    </w:p>
    <w:p w:rsidR="001A0877" w:rsidRPr="00E905BD" w:rsidRDefault="001A0877" w:rsidP="001A0877">
      <w:pPr>
        <w:rPr>
          <w:sz w:val="22"/>
          <w:szCs w:val="22"/>
        </w:rPr>
      </w:pPr>
      <w:r w:rsidRPr="00E905BD">
        <w:rPr>
          <w:rStyle w:val="Strong"/>
          <w:sz w:val="22"/>
          <w:szCs w:val="22"/>
        </w:rPr>
        <w:t>24:</w:t>
      </w:r>
      <w:r w:rsidRPr="00E905BD">
        <w:rPr>
          <w:sz w:val="22"/>
          <w:szCs w:val="22"/>
        </w:rPr>
        <w:t> </w:t>
      </w:r>
      <w:r w:rsidRPr="00E905BD">
        <w:rPr>
          <w:rStyle w:val="Strong"/>
          <w:sz w:val="22"/>
          <w:szCs w:val="22"/>
        </w:rPr>
        <w:t>:</w:t>
      </w:r>
      <w:r w:rsidRPr="00E905BD">
        <w:rPr>
          <w:sz w:val="22"/>
          <w:szCs w:val="22"/>
        </w:rPr>
        <w:t> The government should take ___________ to reduce the current high unemployment rate.</w:t>
      </w:r>
    </w:p>
    <w:p w:rsidR="001A0877" w:rsidRPr="00E905BD" w:rsidRDefault="001A0877" w:rsidP="001A0877">
      <w:pPr>
        <w:rPr>
          <w:sz w:val="22"/>
          <w:szCs w:val="22"/>
        </w:rPr>
      </w:pPr>
      <w:r w:rsidRPr="00E905BD">
        <w:rPr>
          <w:sz w:val="22"/>
          <w:szCs w:val="22"/>
        </w:rPr>
        <w:t xml:space="preserve">          A. measures                       B. changes                                   </w:t>
      </w:r>
      <w:r w:rsidRPr="00BE529C">
        <w:rPr>
          <w:color w:val="FF0000"/>
          <w:sz w:val="22"/>
          <w:szCs w:val="22"/>
        </w:rPr>
        <w:t>C. steps</w:t>
      </w:r>
      <w:r w:rsidRPr="00E905BD">
        <w:rPr>
          <w:sz w:val="22"/>
          <w:szCs w:val="22"/>
        </w:rPr>
        <w:t>                             D. solutions</w:t>
      </w:r>
    </w:p>
    <w:p w:rsidR="001A0877" w:rsidRPr="00E905BD" w:rsidRDefault="001A0877" w:rsidP="001A0877">
      <w:pPr>
        <w:rPr>
          <w:sz w:val="22"/>
          <w:szCs w:val="22"/>
        </w:rPr>
      </w:pPr>
      <w:r w:rsidRPr="00E905BD">
        <w:rPr>
          <w:rStyle w:val="Strong"/>
          <w:sz w:val="22"/>
          <w:szCs w:val="22"/>
        </w:rPr>
        <w:t>25:</w:t>
      </w:r>
      <w:r w:rsidRPr="00E905BD">
        <w:rPr>
          <w:sz w:val="22"/>
          <w:szCs w:val="22"/>
        </w:rPr>
        <w:t>   .. ............... that the company has shown rapid growth in the last two years.</w:t>
      </w:r>
    </w:p>
    <w:p w:rsidR="001A0877" w:rsidRPr="00E905BD" w:rsidRDefault="001A0877" w:rsidP="001A0877">
      <w:pPr>
        <w:rPr>
          <w:sz w:val="22"/>
          <w:szCs w:val="22"/>
        </w:rPr>
      </w:pPr>
      <w:r w:rsidRPr="00E905BD">
        <w:rPr>
          <w:sz w:val="22"/>
          <w:szCs w:val="22"/>
        </w:rPr>
        <w:t xml:space="preserve">          </w:t>
      </w:r>
      <w:r w:rsidRPr="00BE529C">
        <w:rPr>
          <w:color w:val="FF0000"/>
          <w:sz w:val="22"/>
          <w:szCs w:val="22"/>
        </w:rPr>
        <w:t>A. They are reported</w:t>
      </w:r>
      <w:r w:rsidRPr="00E905BD">
        <w:rPr>
          <w:sz w:val="22"/>
          <w:szCs w:val="22"/>
        </w:rPr>
        <w:t xml:space="preserve">          B. It is reported                   C. The report was              D. It was reported</w:t>
      </w:r>
    </w:p>
    <w:p w:rsidR="001A0877" w:rsidRPr="00E905BD" w:rsidRDefault="001A0877" w:rsidP="001A0877">
      <w:pPr>
        <w:rPr>
          <w:sz w:val="22"/>
          <w:szCs w:val="22"/>
        </w:rPr>
      </w:pPr>
      <w:r w:rsidRPr="00E905BD">
        <w:rPr>
          <w:rStyle w:val="Strong"/>
          <w:sz w:val="22"/>
          <w:szCs w:val="22"/>
        </w:rPr>
        <w:t>26:</w:t>
      </w:r>
      <w:r w:rsidRPr="00E905BD">
        <w:rPr>
          <w:sz w:val="22"/>
          <w:szCs w:val="22"/>
        </w:rPr>
        <w:t> Professor Alan insisted that every student ___________ their report by Friday.</w:t>
      </w:r>
    </w:p>
    <w:p w:rsidR="001A0877" w:rsidRPr="00E905BD" w:rsidRDefault="001A0877" w:rsidP="001A0877">
      <w:pPr>
        <w:rPr>
          <w:sz w:val="22"/>
          <w:szCs w:val="22"/>
        </w:rPr>
      </w:pPr>
      <w:r w:rsidRPr="00E905BD">
        <w:rPr>
          <w:sz w:val="22"/>
          <w:szCs w:val="22"/>
        </w:rPr>
        <w:t xml:space="preserve">          A. finish                             </w:t>
      </w:r>
      <w:r w:rsidRPr="00BE529C">
        <w:rPr>
          <w:color w:val="FF0000"/>
          <w:sz w:val="22"/>
          <w:szCs w:val="22"/>
        </w:rPr>
        <w:t>B. finishes</w:t>
      </w:r>
      <w:r w:rsidRPr="00E905BD">
        <w:rPr>
          <w:sz w:val="22"/>
          <w:szCs w:val="22"/>
        </w:rPr>
        <w:t>                                   C. had finished                   D. finished</w:t>
      </w:r>
    </w:p>
    <w:p w:rsidR="001A0877" w:rsidRPr="00E905BD" w:rsidRDefault="001A0877" w:rsidP="001A0877">
      <w:pPr>
        <w:rPr>
          <w:sz w:val="22"/>
          <w:szCs w:val="22"/>
        </w:rPr>
      </w:pPr>
      <w:r w:rsidRPr="00E905BD">
        <w:rPr>
          <w:rStyle w:val="Strong"/>
          <w:sz w:val="22"/>
          <w:szCs w:val="22"/>
        </w:rPr>
        <w:t>27:</w:t>
      </w:r>
      <w:r w:rsidRPr="00E905BD">
        <w:rPr>
          <w:sz w:val="22"/>
          <w:szCs w:val="22"/>
        </w:rPr>
        <w:t> Doctors advise people who are deficient _________ Vitamin C to eat more fruit and vegetables.</w:t>
      </w:r>
    </w:p>
    <w:p w:rsidR="001A0877" w:rsidRPr="00E905BD" w:rsidRDefault="001A0877" w:rsidP="001A0877">
      <w:pPr>
        <w:rPr>
          <w:sz w:val="22"/>
          <w:szCs w:val="22"/>
        </w:rPr>
      </w:pPr>
      <w:r w:rsidRPr="00BE529C">
        <w:rPr>
          <w:color w:val="FF0000"/>
          <w:sz w:val="22"/>
          <w:szCs w:val="22"/>
        </w:rPr>
        <w:t>          A. for</w:t>
      </w:r>
      <w:r w:rsidRPr="00E905BD">
        <w:rPr>
          <w:sz w:val="22"/>
          <w:szCs w:val="22"/>
        </w:rPr>
        <w:t>                                 B. in                                           C. of                                  D. from</w:t>
      </w:r>
    </w:p>
    <w:p w:rsidR="001A0877" w:rsidRPr="00E905BD" w:rsidRDefault="001A0877" w:rsidP="001A0877">
      <w:pPr>
        <w:rPr>
          <w:sz w:val="22"/>
          <w:szCs w:val="22"/>
        </w:rPr>
      </w:pPr>
      <w:r w:rsidRPr="00E905BD">
        <w:rPr>
          <w:rStyle w:val="Strong"/>
          <w:sz w:val="22"/>
          <w:szCs w:val="22"/>
        </w:rPr>
        <w:t>28:</w:t>
      </w:r>
      <w:r w:rsidRPr="00E905BD">
        <w:rPr>
          <w:sz w:val="22"/>
          <w:szCs w:val="22"/>
        </w:rPr>
        <w:t> Sandra and Paul have just bought a small house…………………….. of the town.</w:t>
      </w:r>
    </w:p>
    <w:p w:rsidR="001A0877" w:rsidRPr="00E905BD" w:rsidRDefault="001A0877" w:rsidP="001A0877">
      <w:pPr>
        <w:rPr>
          <w:sz w:val="22"/>
          <w:szCs w:val="22"/>
        </w:rPr>
      </w:pPr>
      <w:r w:rsidRPr="00E905BD">
        <w:rPr>
          <w:sz w:val="22"/>
          <w:szCs w:val="22"/>
        </w:rPr>
        <w:t xml:space="preserve">          A. in the district                  B. in the edge                </w:t>
      </w:r>
      <w:r w:rsidRPr="00BE529C">
        <w:rPr>
          <w:color w:val="FF0000"/>
          <w:sz w:val="22"/>
          <w:szCs w:val="22"/>
        </w:rPr>
        <w:t>C. on the outskirts</w:t>
      </w:r>
      <w:r w:rsidRPr="00E905BD">
        <w:rPr>
          <w:sz w:val="22"/>
          <w:szCs w:val="22"/>
        </w:rPr>
        <w:t xml:space="preserve">              D. in the suburb</w:t>
      </w:r>
    </w:p>
    <w:p w:rsidR="001A0877" w:rsidRPr="000B3851" w:rsidRDefault="001A0877" w:rsidP="001A0877">
      <w:pPr>
        <w:rPr>
          <w:sz w:val="22"/>
          <w:szCs w:val="22"/>
        </w:rPr>
      </w:pPr>
      <w:r w:rsidRPr="00E905BD">
        <w:rPr>
          <w:rStyle w:val="Strong"/>
          <w:sz w:val="22"/>
          <w:szCs w:val="22"/>
        </w:rPr>
        <w:t>29:</w:t>
      </w:r>
      <w:r w:rsidRPr="000B3851">
        <w:rPr>
          <w:sz w:val="22"/>
          <w:szCs w:val="22"/>
        </w:rPr>
        <w:t>   I’m sorry if I gave you false information : I didn’t intend to __________ you</w:t>
      </w:r>
    </w:p>
    <w:p w:rsidR="001A0877" w:rsidRPr="000B3851" w:rsidRDefault="001A0877" w:rsidP="001A0877">
      <w:pPr>
        <w:rPr>
          <w:sz w:val="22"/>
          <w:szCs w:val="22"/>
        </w:rPr>
      </w:pPr>
      <w:r w:rsidRPr="00BE529C">
        <w:rPr>
          <w:color w:val="FF0000"/>
          <w:sz w:val="22"/>
          <w:szCs w:val="22"/>
        </w:rPr>
        <w:t>          A. mislead</w:t>
      </w:r>
      <w:r w:rsidRPr="000B3851">
        <w:rPr>
          <w:sz w:val="22"/>
          <w:szCs w:val="22"/>
        </w:rPr>
        <w:t>                          B. misconduct                        C. misrepresent                  D. mistrust</w:t>
      </w:r>
    </w:p>
    <w:p w:rsidR="001A0877" w:rsidRPr="00E905BD" w:rsidRDefault="001A0877" w:rsidP="001A0877">
      <w:pPr>
        <w:rPr>
          <w:sz w:val="22"/>
          <w:szCs w:val="22"/>
        </w:rPr>
      </w:pPr>
      <w:r w:rsidRPr="00E905BD">
        <w:rPr>
          <w:rStyle w:val="Strong"/>
          <w:sz w:val="22"/>
          <w:szCs w:val="22"/>
        </w:rPr>
        <w:t>30:</w:t>
      </w:r>
      <w:r w:rsidRPr="00E905BD">
        <w:rPr>
          <w:sz w:val="22"/>
          <w:szCs w:val="22"/>
        </w:rPr>
        <w:t> Let’s go ahead and do it now. Nothing ____________ by waiting.</w:t>
      </w:r>
    </w:p>
    <w:p w:rsidR="001A0877" w:rsidRPr="00E905BD" w:rsidRDefault="001A0877" w:rsidP="001A0877">
      <w:pPr>
        <w:rPr>
          <w:sz w:val="22"/>
          <w:szCs w:val="22"/>
        </w:rPr>
      </w:pPr>
      <w:r w:rsidRPr="00E905BD">
        <w:rPr>
          <w:sz w:val="22"/>
          <w:szCs w:val="22"/>
        </w:rPr>
        <w:t xml:space="preserve">          A. accomplished           B. accomplished             C. has accomplished          </w:t>
      </w:r>
      <w:r w:rsidRPr="00BE529C">
        <w:rPr>
          <w:color w:val="FF0000"/>
          <w:sz w:val="22"/>
          <w:szCs w:val="22"/>
        </w:rPr>
        <w:t>D. will be accomplished</w:t>
      </w:r>
    </w:p>
    <w:p w:rsidR="001A0877" w:rsidRPr="00E905BD" w:rsidRDefault="001A0877" w:rsidP="001A0877">
      <w:pPr>
        <w:rPr>
          <w:sz w:val="22"/>
          <w:szCs w:val="22"/>
        </w:rPr>
      </w:pPr>
      <w:r w:rsidRPr="00E905BD">
        <w:rPr>
          <w:rStyle w:val="Strong"/>
          <w:sz w:val="22"/>
          <w:szCs w:val="22"/>
        </w:rPr>
        <w:t>31:</w:t>
      </w:r>
      <w:r w:rsidRPr="00E905BD">
        <w:rPr>
          <w:sz w:val="22"/>
          <w:szCs w:val="22"/>
        </w:rPr>
        <w:t> I’m sorry you’ve decided not to go with us on the river trip ,___________ you change your mind , there will still enough room on the boat for you.</w:t>
      </w:r>
    </w:p>
    <w:p w:rsidR="001A0877" w:rsidRPr="00E905BD" w:rsidRDefault="001A0877" w:rsidP="001A0877">
      <w:pPr>
        <w:rPr>
          <w:sz w:val="22"/>
          <w:szCs w:val="22"/>
        </w:rPr>
      </w:pPr>
      <w:r w:rsidRPr="00E905BD">
        <w:rPr>
          <w:sz w:val="22"/>
          <w:szCs w:val="22"/>
        </w:rPr>
        <w:t xml:space="preserve">          A. provided that                 B. even                             C. nevertheless                   </w:t>
      </w:r>
      <w:r w:rsidRPr="00BE529C">
        <w:rPr>
          <w:color w:val="FF0000"/>
          <w:sz w:val="22"/>
          <w:szCs w:val="22"/>
        </w:rPr>
        <w:t>D. in the event that</w:t>
      </w:r>
    </w:p>
    <w:p w:rsidR="001A0877" w:rsidRPr="00E905BD" w:rsidRDefault="001A0877" w:rsidP="001A0877">
      <w:pPr>
        <w:rPr>
          <w:sz w:val="22"/>
          <w:szCs w:val="22"/>
        </w:rPr>
      </w:pPr>
      <w:r w:rsidRPr="00E905BD">
        <w:rPr>
          <w:rStyle w:val="Strong"/>
          <w:sz w:val="22"/>
          <w:szCs w:val="22"/>
        </w:rPr>
        <w:t>32:</w:t>
      </w:r>
      <w:r w:rsidRPr="00E905BD">
        <w:rPr>
          <w:sz w:val="22"/>
          <w:szCs w:val="22"/>
        </w:rPr>
        <w:t>  We wish that you____________ such a lot of work , because we know that you would have enjoyed the party.</w:t>
      </w:r>
    </w:p>
    <w:p w:rsidR="001A0877" w:rsidRPr="00E905BD" w:rsidRDefault="001A0877" w:rsidP="001A0877">
      <w:pPr>
        <w:rPr>
          <w:sz w:val="22"/>
          <w:szCs w:val="22"/>
        </w:rPr>
      </w:pPr>
      <w:r w:rsidRPr="00E905BD">
        <w:rPr>
          <w:sz w:val="22"/>
          <w:szCs w:val="22"/>
        </w:rPr>
        <w:t xml:space="preserve">          A. hadn’t                           B. haven’t had                           C. didn’t have                    </w:t>
      </w:r>
      <w:r w:rsidRPr="00BE529C">
        <w:rPr>
          <w:color w:val="FF0000"/>
          <w:sz w:val="22"/>
          <w:szCs w:val="22"/>
        </w:rPr>
        <w:t>D. hadn’t had</w:t>
      </w:r>
    </w:p>
    <w:p w:rsidR="001A0877" w:rsidRPr="00E905BD" w:rsidRDefault="001A0877" w:rsidP="001A0877">
      <w:pPr>
        <w:rPr>
          <w:sz w:val="22"/>
          <w:szCs w:val="22"/>
        </w:rPr>
      </w:pPr>
      <w:r w:rsidRPr="00E905BD">
        <w:rPr>
          <w:rStyle w:val="Strong"/>
          <w:sz w:val="22"/>
          <w:szCs w:val="22"/>
        </w:rPr>
        <w:t>33:</w:t>
      </w:r>
      <w:r w:rsidRPr="00E905BD">
        <w:rPr>
          <w:sz w:val="22"/>
          <w:szCs w:val="22"/>
        </w:rPr>
        <w:t>   Look ! the yard is wet. It ______________ last night.</w:t>
      </w:r>
    </w:p>
    <w:p w:rsidR="001A0877" w:rsidRPr="00E905BD" w:rsidRDefault="001A0877" w:rsidP="001A0877">
      <w:pPr>
        <w:rPr>
          <w:sz w:val="22"/>
          <w:szCs w:val="22"/>
        </w:rPr>
      </w:pPr>
      <w:r w:rsidRPr="00BE529C">
        <w:rPr>
          <w:color w:val="FF0000"/>
          <w:sz w:val="22"/>
          <w:szCs w:val="22"/>
        </w:rPr>
        <w:t>          A. must have rained</w:t>
      </w:r>
      <w:r w:rsidRPr="00E905BD">
        <w:rPr>
          <w:sz w:val="22"/>
          <w:szCs w:val="22"/>
        </w:rPr>
        <w:t xml:space="preserve">            B. must rain                      C. couldn’t have rained      D. should have rained</w:t>
      </w:r>
    </w:p>
    <w:p w:rsidR="001A0877" w:rsidRPr="00E905BD" w:rsidRDefault="001A0877" w:rsidP="001A0877">
      <w:pPr>
        <w:rPr>
          <w:sz w:val="22"/>
          <w:szCs w:val="22"/>
        </w:rPr>
      </w:pPr>
      <w:r w:rsidRPr="00E905BD">
        <w:rPr>
          <w:rStyle w:val="Strong"/>
          <w:sz w:val="22"/>
          <w:szCs w:val="22"/>
        </w:rPr>
        <w:t>34:</w:t>
      </w:r>
      <w:r w:rsidRPr="00E905BD">
        <w:rPr>
          <w:sz w:val="22"/>
          <w:szCs w:val="22"/>
        </w:rPr>
        <w:t> John. “Do you think that we should use public transportation to protect our environment?”  -Laura. “______”  </w:t>
      </w:r>
    </w:p>
    <w:p w:rsidR="001A0877" w:rsidRPr="00E905BD" w:rsidRDefault="001A0877" w:rsidP="001A0877">
      <w:pPr>
        <w:rPr>
          <w:sz w:val="22"/>
          <w:szCs w:val="22"/>
        </w:rPr>
      </w:pPr>
      <w:r w:rsidRPr="00E905BD">
        <w:rPr>
          <w:sz w:val="22"/>
          <w:szCs w:val="22"/>
        </w:rPr>
        <w:t xml:space="preserve">          A . Yes, it’s an absurd idea                                         B. Well, that’s very surprising    </w:t>
      </w:r>
    </w:p>
    <w:p w:rsidR="001A0877" w:rsidRPr="00BE529C" w:rsidRDefault="001A0877" w:rsidP="001A0877">
      <w:pPr>
        <w:rPr>
          <w:color w:val="FF0000"/>
          <w:sz w:val="22"/>
          <w:szCs w:val="22"/>
        </w:rPr>
      </w:pPr>
      <w:r w:rsidRPr="00E905BD">
        <w:rPr>
          <w:sz w:val="22"/>
          <w:szCs w:val="22"/>
        </w:rPr>
        <w:t>          C. Of course not. You bet!                                          </w:t>
      </w:r>
      <w:r w:rsidRPr="00BE529C">
        <w:rPr>
          <w:color w:val="FF0000"/>
          <w:sz w:val="22"/>
          <w:szCs w:val="22"/>
        </w:rPr>
        <w:t xml:space="preserve"> D. There’s no doubt about it.</w:t>
      </w:r>
    </w:p>
    <w:p w:rsidR="001A0877" w:rsidRPr="00E905BD" w:rsidRDefault="001A0877" w:rsidP="001A0877">
      <w:pPr>
        <w:rPr>
          <w:sz w:val="22"/>
          <w:szCs w:val="22"/>
        </w:rPr>
      </w:pPr>
      <w:r w:rsidRPr="00E905BD">
        <w:rPr>
          <w:rStyle w:val="Strong"/>
          <w:sz w:val="22"/>
          <w:szCs w:val="22"/>
        </w:rPr>
        <w:t>35:</w:t>
      </w:r>
      <w:r w:rsidRPr="00E905BD">
        <w:rPr>
          <w:sz w:val="22"/>
          <w:szCs w:val="22"/>
        </w:rPr>
        <w:t> They decided to name the new baby boy ______________ Grandpa.</w:t>
      </w:r>
    </w:p>
    <w:p w:rsidR="001A0877" w:rsidRPr="00BE529C" w:rsidRDefault="001A0877" w:rsidP="001A0877">
      <w:pPr>
        <w:rPr>
          <w:color w:val="FF0000"/>
          <w:sz w:val="22"/>
          <w:szCs w:val="22"/>
        </w:rPr>
      </w:pPr>
      <w:r w:rsidRPr="00E905BD">
        <w:rPr>
          <w:sz w:val="22"/>
          <w:szCs w:val="22"/>
        </w:rPr>
        <w:t xml:space="preserve">          A. with                               B. as                                          C. of                                  </w:t>
      </w:r>
      <w:r w:rsidRPr="00BE529C">
        <w:rPr>
          <w:color w:val="FF0000"/>
          <w:sz w:val="22"/>
          <w:szCs w:val="22"/>
        </w:rPr>
        <w:t>D. after</w:t>
      </w:r>
    </w:p>
    <w:p w:rsidR="001A0877" w:rsidRPr="00E905BD" w:rsidRDefault="001A0877" w:rsidP="001A0877">
      <w:pPr>
        <w:rPr>
          <w:sz w:val="22"/>
          <w:szCs w:val="22"/>
        </w:rPr>
      </w:pPr>
      <w:r w:rsidRPr="00E905BD">
        <w:rPr>
          <w:rStyle w:val="Strong"/>
          <w:sz w:val="22"/>
          <w:szCs w:val="22"/>
        </w:rPr>
        <w:t>36:</w:t>
      </w:r>
      <w:r w:rsidRPr="00E905BD">
        <w:rPr>
          <w:sz w:val="22"/>
          <w:szCs w:val="22"/>
        </w:rPr>
        <w:t> ____________ in your class have tickets for the lecture series?</w:t>
      </w:r>
    </w:p>
    <w:p w:rsidR="001A0877" w:rsidRPr="00E905BD" w:rsidRDefault="001A0877" w:rsidP="001A0877">
      <w:pPr>
        <w:rPr>
          <w:sz w:val="22"/>
          <w:szCs w:val="22"/>
        </w:rPr>
      </w:pPr>
      <w:r w:rsidRPr="00E905BD">
        <w:rPr>
          <w:sz w:val="22"/>
          <w:szCs w:val="22"/>
        </w:rPr>
        <w:t>          A. Does any of the student                                            B. Do any of the students</w:t>
      </w:r>
    </w:p>
    <w:p w:rsidR="001A0877" w:rsidRPr="00E905BD" w:rsidRDefault="001A0877" w:rsidP="001A0877">
      <w:pPr>
        <w:rPr>
          <w:sz w:val="22"/>
          <w:szCs w:val="22"/>
        </w:rPr>
      </w:pPr>
      <w:r w:rsidRPr="00E905BD">
        <w:rPr>
          <w:sz w:val="22"/>
          <w:szCs w:val="22"/>
        </w:rPr>
        <w:t xml:space="preserve">          C. Do any of the student                                                </w:t>
      </w:r>
      <w:r w:rsidRPr="00BE529C">
        <w:rPr>
          <w:color w:val="FF0000"/>
          <w:sz w:val="22"/>
          <w:szCs w:val="22"/>
        </w:rPr>
        <w:t>D. Does any of the students</w:t>
      </w:r>
    </w:p>
    <w:p w:rsidR="001A0877" w:rsidRPr="00E905BD" w:rsidRDefault="001A0877" w:rsidP="001A0877">
      <w:pPr>
        <w:rPr>
          <w:sz w:val="22"/>
          <w:szCs w:val="22"/>
        </w:rPr>
      </w:pPr>
      <w:r w:rsidRPr="00E905BD">
        <w:rPr>
          <w:rStyle w:val="Strong"/>
          <w:sz w:val="22"/>
          <w:szCs w:val="22"/>
        </w:rPr>
        <w:t>37:</w:t>
      </w:r>
      <w:r w:rsidRPr="00E905BD">
        <w:rPr>
          <w:sz w:val="22"/>
          <w:szCs w:val="22"/>
        </w:rPr>
        <w:t> Robe</w:t>
      </w:r>
      <w:r>
        <w:rPr>
          <w:sz w:val="22"/>
          <w:szCs w:val="22"/>
        </w:rPr>
        <w:t>rt has a new car. He   __</w:t>
      </w:r>
      <w:r w:rsidRPr="00E905BD">
        <w:rPr>
          <w:sz w:val="22"/>
          <w:szCs w:val="22"/>
        </w:rPr>
        <w:t>________ it for a very good price. He paid 30 percent less than the regular retail cost.</w:t>
      </w:r>
    </w:p>
    <w:p w:rsidR="001A0877" w:rsidRPr="00E905BD" w:rsidRDefault="001A0877" w:rsidP="001A0877">
      <w:pPr>
        <w:rPr>
          <w:sz w:val="22"/>
          <w:szCs w:val="22"/>
        </w:rPr>
      </w:pPr>
      <w:r w:rsidRPr="00E905BD">
        <w:rPr>
          <w:sz w:val="22"/>
          <w:szCs w:val="22"/>
        </w:rPr>
        <w:t xml:space="preserve">          A. could buy                      B. had to buy                        C. was supposed to buy     </w:t>
      </w:r>
      <w:r w:rsidRPr="00BE529C">
        <w:rPr>
          <w:color w:val="FF0000"/>
          <w:sz w:val="22"/>
          <w:szCs w:val="22"/>
        </w:rPr>
        <w:t>D. was able to buy</w:t>
      </w:r>
    </w:p>
    <w:p w:rsidR="001A0877" w:rsidRPr="00E905BD" w:rsidRDefault="001A0877" w:rsidP="001A0877">
      <w:pPr>
        <w:rPr>
          <w:sz w:val="22"/>
          <w:szCs w:val="22"/>
        </w:rPr>
      </w:pPr>
      <w:r w:rsidRPr="00E905BD">
        <w:rPr>
          <w:rStyle w:val="Strong"/>
          <w:sz w:val="22"/>
          <w:szCs w:val="22"/>
        </w:rPr>
        <w:t>38:</w:t>
      </w:r>
      <w:r w:rsidRPr="00E905BD">
        <w:rPr>
          <w:sz w:val="22"/>
          <w:szCs w:val="22"/>
        </w:rPr>
        <w:t> Don’t worry if you make a mistake. Just  ______________ it out.</w:t>
      </w:r>
    </w:p>
    <w:p w:rsidR="001A0877" w:rsidRPr="00BE529C" w:rsidRDefault="001A0877" w:rsidP="001A0877">
      <w:pPr>
        <w:rPr>
          <w:color w:val="FF0000"/>
          <w:sz w:val="22"/>
          <w:szCs w:val="22"/>
        </w:rPr>
      </w:pPr>
      <w:r w:rsidRPr="00E905BD">
        <w:rPr>
          <w:sz w:val="22"/>
          <w:szCs w:val="22"/>
        </w:rPr>
        <w:t xml:space="preserve">          A. leave                             B. rule                                        C. cross                             </w:t>
      </w:r>
      <w:r w:rsidRPr="00BE529C">
        <w:rPr>
          <w:color w:val="FF0000"/>
          <w:sz w:val="22"/>
          <w:szCs w:val="22"/>
        </w:rPr>
        <w:t>D. slip</w:t>
      </w:r>
    </w:p>
    <w:p w:rsidR="001A0877" w:rsidRPr="00E905BD" w:rsidRDefault="001A0877" w:rsidP="001A0877">
      <w:pPr>
        <w:rPr>
          <w:sz w:val="22"/>
          <w:szCs w:val="22"/>
        </w:rPr>
      </w:pPr>
      <w:r w:rsidRPr="00E905BD">
        <w:rPr>
          <w:rStyle w:val="Strong"/>
          <w:sz w:val="22"/>
          <w:szCs w:val="22"/>
        </w:rPr>
        <w:t>39:</w:t>
      </w:r>
      <w:r w:rsidRPr="00E905BD">
        <w:rPr>
          <w:sz w:val="22"/>
          <w:szCs w:val="22"/>
        </w:rPr>
        <w:t> After failing his driving test four times, he finally ______________ trying to pass.</w:t>
      </w:r>
    </w:p>
    <w:p w:rsidR="001A0877" w:rsidRPr="00E905BD" w:rsidRDefault="001A0877" w:rsidP="001A0877">
      <w:pPr>
        <w:rPr>
          <w:sz w:val="22"/>
          <w:szCs w:val="22"/>
        </w:rPr>
      </w:pPr>
      <w:r w:rsidRPr="00E905BD">
        <w:rPr>
          <w:sz w:val="22"/>
          <w:szCs w:val="22"/>
        </w:rPr>
        <w:t xml:space="preserve">          A. give away                      </w:t>
      </w:r>
      <w:r w:rsidRPr="00BE529C">
        <w:rPr>
          <w:color w:val="FF0000"/>
          <w:sz w:val="22"/>
          <w:szCs w:val="22"/>
        </w:rPr>
        <w:t>B. gave up</w:t>
      </w:r>
      <w:r w:rsidRPr="00E905BD">
        <w:rPr>
          <w:sz w:val="22"/>
          <w:szCs w:val="22"/>
        </w:rPr>
        <w:t>                                C. gave off                         D. gave in</w:t>
      </w:r>
    </w:p>
    <w:p w:rsidR="001A0877" w:rsidRPr="000B3851" w:rsidRDefault="001A0877" w:rsidP="001A0877">
      <w:pPr>
        <w:rPr>
          <w:sz w:val="22"/>
          <w:szCs w:val="22"/>
        </w:rPr>
      </w:pPr>
      <w:r w:rsidRPr="00E905BD">
        <w:rPr>
          <w:rStyle w:val="Strong"/>
          <w:sz w:val="22"/>
          <w:szCs w:val="22"/>
        </w:rPr>
        <w:t>40:</w:t>
      </w:r>
      <w:r w:rsidRPr="00E905BD">
        <w:rPr>
          <w:sz w:val="22"/>
          <w:szCs w:val="22"/>
        </w:rPr>
        <w:t> It was</w:t>
      </w:r>
      <w:r w:rsidRPr="000B3851">
        <w:rPr>
          <w:sz w:val="22"/>
          <w:szCs w:val="22"/>
        </w:rPr>
        <w:t xml:space="preserve"> only _________ he told me his surname that I realized that he had been to the same school.</w:t>
      </w:r>
    </w:p>
    <w:p w:rsidR="001A0877" w:rsidRPr="000B3851" w:rsidRDefault="001A0877" w:rsidP="001A0877">
      <w:pPr>
        <w:rPr>
          <w:sz w:val="22"/>
          <w:szCs w:val="22"/>
        </w:rPr>
      </w:pPr>
      <w:r w:rsidRPr="000B3851">
        <w:rPr>
          <w:sz w:val="22"/>
          <w:szCs w:val="22"/>
        </w:rPr>
        <w:t xml:space="preserve">          A. as soon as                     B. then                                   </w:t>
      </w:r>
      <w:r w:rsidRPr="00BE529C">
        <w:rPr>
          <w:color w:val="FF0000"/>
          <w:sz w:val="22"/>
          <w:szCs w:val="22"/>
        </w:rPr>
        <w:t>C. when</w:t>
      </w:r>
      <w:r w:rsidRPr="000B3851">
        <w:rPr>
          <w:sz w:val="22"/>
          <w:szCs w:val="22"/>
        </w:rPr>
        <w:t xml:space="preserve">                             D. until</w:t>
      </w:r>
    </w:p>
    <w:p w:rsidR="001A0877" w:rsidRPr="00E905BD" w:rsidRDefault="001A0877" w:rsidP="001A0877">
      <w:pPr>
        <w:rPr>
          <w:sz w:val="22"/>
          <w:szCs w:val="22"/>
        </w:rPr>
      </w:pPr>
      <w:r w:rsidRPr="00E905BD">
        <w:rPr>
          <w:rStyle w:val="Strong"/>
          <w:sz w:val="22"/>
          <w:szCs w:val="22"/>
        </w:rPr>
        <w:t xml:space="preserve">41: </w:t>
      </w:r>
      <w:r w:rsidRPr="00E905BD">
        <w:rPr>
          <w:sz w:val="22"/>
          <w:szCs w:val="22"/>
        </w:rPr>
        <w:t>Olives are a principal source of cooking oil, but by no means the only source. __________ olives, cooking oil can be extracted from coconuts , corn, and sunflower seeds.</w:t>
      </w:r>
    </w:p>
    <w:p w:rsidR="001A0877" w:rsidRPr="00E905BD" w:rsidRDefault="001A0877" w:rsidP="001A0877">
      <w:pPr>
        <w:rPr>
          <w:sz w:val="22"/>
          <w:szCs w:val="22"/>
        </w:rPr>
      </w:pPr>
      <w:r w:rsidRPr="00E905BD">
        <w:rPr>
          <w:sz w:val="22"/>
          <w:szCs w:val="22"/>
        </w:rPr>
        <w:t xml:space="preserve">          A. In spite of                      </w:t>
      </w:r>
      <w:r w:rsidRPr="00BE529C">
        <w:rPr>
          <w:color w:val="FF0000"/>
          <w:sz w:val="22"/>
          <w:szCs w:val="22"/>
        </w:rPr>
        <w:t>B. In addition to</w:t>
      </w:r>
      <w:r w:rsidRPr="00E905BD">
        <w:rPr>
          <w:sz w:val="22"/>
          <w:szCs w:val="22"/>
        </w:rPr>
        <w:t>             C. Because of                    D. In case of</w:t>
      </w:r>
    </w:p>
    <w:p w:rsidR="001A0877" w:rsidRPr="00E905BD" w:rsidRDefault="001A0877" w:rsidP="001A0877">
      <w:pPr>
        <w:rPr>
          <w:sz w:val="22"/>
          <w:szCs w:val="22"/>
        </w:rPr>
      </w:pPr>
      <w:r w:rsidRPr="00E905BD">
        <w:rPr>
          <w:rStyle w:val="Strong"/>
          <w:sz w:val="22"/>
          <w:szCs w:val="22"/>
        </w:rPr>
        <w:t>42:</w:t>
      </w:r>
      <w:r w:rsidRPr="00E905BD">
        <w:rPr>
          <w:sz w:val="22"/>
          <w:szCs w:val="22"/>
        </w:rPr>
        <w:t> I would appreciate it................ what I have told you a secret.</w:t>
      </w:r>
    </w:p>
    <w:p w:rsidR="001A0877" w:rsidRPr="00E905BD" w:rsidRDefault="001A0877" w:rsidP="001A0877">
      <w:pPr>
        <w:rPr>
          <w:sz w:val="22"/>
          <w:szCs w:val="22"/>
        </w:rPr>
      </w:pPr>
      <w:r w:rsidRPr="00E905BD">
        <w:rPr>
          <w:sz w:val="22"/>
          <w:szCs w:val="22"/>
        </w:rPr>
        <w:t xml:space="preserve">          A. you can keep                 B. that you kept                       </w:t>
      </w:r>
      <w:r w:rsidRPr="00BE529C">
        <w:rPr>
          <w:color w:val="FF0000"/>
          <w:sz w:val="22"/>
          <w:szCs w:val="22"/>
        </w:rPr>
        <w:t>C. if you kept</w:t>
      </w:r>
      <w:r w:rsidRPr="00E905BD">
        <w:rPr>
          <w:sz w:val="22"/>
          <w:szCs w:val="22"/>
        </w:rPr>
        <w:t xml:space="preserve">                     D. you will keep</w:t>
      </w:r>
    </w:p>
    <w:p w:rsidR="001A0877" w:rsidRPr="00E905BD" w:rsidRDefault="001A0877" w:rsidP="001A0877">
      <w:pPr>
        <w:rPr>
          <w:sz w:val="22"/>
          <w:szCs w:val="22"/>
        </w:rPr>
      </w:pPr>
      <w:r w:rsidRPr="00E905BD">
        <w:rPr>
          <w:rStyle w:val="Strong"/>
          <w:sz w:val="22"/>
          <w:szCs w:val="22"/>
        </w:rPr>
        <w:lastRenderedPageBreak/>
        <w:t>43:</w:t>
      </w:r>
      <w:r w:rsidRPr="00E905BD">
        <w:rPr>
          <w:sz w:val="22"/>
          <w:szCs w:val="22"/>
        </w:rPr>
        <w:t xml:space="preserve"> The </w:t>
      </w:r>
      <w:smartTag w:uri="urn:schemas-microsoft-com:office:smarttags" w:element="country-region">
        <w:smartTag w:uri="urn:schemas-microsoft-com:office:smarttags" w:element="place">
          <w:r w:rsidRPr="00E905BD">
            <w:rPr>
              <w:sz w:val="22"/>
              <w:szCs w:val="22"/>
            </w:rPr>
            <w:t>United States</w:t>
          </w:r>
        </w:smartTag>
      </w:smartTag>
      <w:r w:rsidRPr="00E905BD">
        <w:rPr>
          <w:sz w:val="22"/>
          <w:szCs w:val="22"/>
        </w:rPr>
        <w:t xml:space="preserve"> consists of fifty states, ______ has its own government.</w:t>
      </w:r>
    </w:p>
    <w:p w:rsidR="001A0877" w:rsidRPr="00E905BD" w:rsidRDefault="001A0877" w:rsidP="001A0877">
      <w:pPr>
        <w:rPr>
          <w:sz w:val="22"/>
          <w:szCs w:val="22"/>
        </w:rPr>
      </w:pPr>
      <w:r w:rsidRPr="00E905BD">
        <w:rPr>
          <w:sz w:val="22"/>
          <w:szCs w:val="22"/>
        </w:rPr>
        <w:t>          A. hence each                    B. each of that                  </w:t>
      </w:r>
      <w:r w:rsidRPr="00BE529C">
        <w:rPr>
          <w:color w:val="FF0000"/>
          <w:sz w:val="22"/>
          <w:szCs w:val="22"/>
        </w:rPr>
        <w:t>C. each of which</w:t>
      </w:r>
      <w:r w:rsidRPr="00E905BD">
        <w:rPr>
          <w:sz w:val="22"/>
          <w:szCs w:val="22"/>
        </w:rPr>
        <w:t>               D. they each</w:t>
      </w:r>
    </w:p>
    <w:p w:rsidR="001A0877" w:rsidRPr="00E905BD" w:rsidRDefault="001A0877" w:rsidP="001A0877">
      <w:pPr>
        <w:rPr>
          <w:sz w:val="22"/>
          <w:szCs w:val="22"/>
        </w:rPr>
      </w:pPr>
      <w:r w:rsidRPr="00E905BD">
        <w:rPr>
          <w:rStyle w:val="Strong"/>
          <w:sz w:val="22"/>
          <w:szCs w:val="22"/>
        </w:rPr>
        <w:t>44:</w:t>
      </w:r>
      <w:r w:rsidRPr="00E905BD">
        <w:rPr>
          <w:sz w:val="22"/>
          <w:szCs w:val="22"/>
        </w:rPr>
        <w:t xml:space="preserve"> There is a severe ____________ in </w:t>
      </w:r>
      <w:smartTag w:uri="urn:schemas-microsoft-com:office:smarttags" w:element="country-region">
        <w:smartTag w:uri="urn:schemas-microsoft-com:office:smarttags" w:element="place">
          <w:r w:rsidRPr="00E905BD">
            <w:rPr>
              <w:sz w:val="22"/>
              <w:szCs w:val="22"/>
            </w:rPr>
            <w:t>South Africa</w:t>
          </w:r>
        </w:smartTag>
      </w:smartTag>
      <w:r w:rsidRPr="00E905BD">
        <w:rPr>
          <w:sz w:val="22"/>
          <w:szCs w:val="22"/>
        </w:rPr>
        <w:t xml:space="preserve"> ,and thousands of people are dying from hunger.</w:t>
      </w:r>
    </w:p>
    <w:p w:rsidR="001A0877" w:rsidRPr="00E905BD" w:rsidRDefault="001A0877" w:rsidP="001A0877">
      <w:pPr>
        <w:rPr>
          <w:sz w:val="22"/>
          <w:szCs w:val="22"/>
        </w:rPr>
      </w:pPr>
      <w:r w:rsidRPr="00E905BD">
        <w:rPr>
          <w:sz w:val="22"/>
          <w:szCs w:val="22"/>
        </w:rPr>
        <w:t xml:space="preserve">          A. starvation                      B. disease                                   C. shortage                        </w:t>
      </w:r>
      <w:r w:rsidRPr="00BE529C">
        <w:rPr>
          <w:color w:val="FF0000"/>
          <w:sz w:val="22"/>
          <w:szCs w:val="22"/>
        </w:rPr>
        <w:t>D. famine</w:t>
      </w:r>
    </w:p>
    <w:p w:rsidR="001A0877" w:rsidRPr="00E905BD" w:rsidRDefault="001A0877" w:rsidP="001A0877">
      <w:pPr>
        <w:rPr>
          <w:sz w:val="22"/>
          <w:szCs w:val="22"/>
        </w:rPr>
      </w:pPr>
      <w:r w:rsidRPr="00E905BD">
        <w:rPr>
          <w:rStyle w:val="Strong"/>
          <w:sz w:val="22"/>
          <w:szCs w:val="22"/>
        </w:rPr>
        <w:t>45:</w:t>
      </w:r>
      <w:r w:rsidRPr="00E905BD">
        <w:rPr>
          <w:sz w:val="22"/>
          <w:szCs w:val="22"/>
        </w:rPr>
        <w:t> I don’t like to ask people for help but I wonder if you could ________________</w:t>
      </w:r>
    </w:p>
    <w:p w:rsidR="001A0877" w:rsidRPr="00E905BD" w:rsidRDefault="001A0877" w:rsidP="001A0877">
      <w:pPr>
        <w:rPr>
          <w:sz w:val="22"/>
          <w:szCs w:val="22"/>
        </w:rPr>
      </w:pPr>
      <w:r w:rsidRPr="00E905BD">
        <w:rPr>
          <w:sz w:val="22"/>
          <w:szCs w:val="22"/>
        </w:rPr>
        <w:t>        </w:t>
      </w:r>
      <w:r>
        <w:rPr>
          <w:sz w:val="22"/>
          <w:szCs w:val="22"/>
        </w:rPr>
        <w:t>  A. make me a favour          </w:t>
      </w:r>
      <w:r w:rsidRPr="00E905BD">
        <w:rPr>
          <w:sz w:val="22"/>
          <w:szCs w:val="22"/>
        </w:rPr>
        <w:t xml:space="preserve">B. find me a favour             </w:t>
      </w:r>
      <w:r w:rsidRPr="00BE529C">
        <w:rPr>
          <w:color w:val="FF0000"/>
          <w:sz w:val="22"/>
          <w:szCs w:val="22"/>
        </w:rPr>
        <w:t>C. do me a favour</w:t>
      </w:r>
      <w:r w:rsidRPr="00E905BD">
        <w:rPr>
          <w:sz w:val="22"/>
          <w:szCs w:val="22"/>
        </w:rPr>
        <w:t xml:space="preserve">              D. give me a favour</w:t>
      </w:r>
    </w:p>
    <w:p w:rsidR="001A0877" w:rsidRPr="00E905BD" w:rsidRDefault="001A0877" w:rsidP="001A0877">
      <w:pPr>
        <w:rPr>
          <w:sz w:val="22"/>
          <w:szCs w:val="22"/>
        </w:rPr>
      </w:pPr>
      <w:r w:rsidRPr="00E905BD">
        <w:rPr>
          <w:rStyle w:val="Strong"/>
          <w:sz w:val="22"/>
          <w:szCs w:val="22"/>
        </w:rPr>
        <w:t>46:</w:t>
      </w:r>
      <w:r w:rsidRPr="00E905BD">
        <w:rPr>
          <w:sz w:val="22"/>
          <w:szCs w:val="22"/>
        </w:rPr>
        <w:t> By the time he had finished work and returned home, he was absolutely________________</w:t>
      </w:r>
    </w:p>
    <w:p w:rsidR="001A0877" w:rsidRPr="00E905BD" w:rsidRDefault="001A0877" w:rsidP="001A0877">
      <w:pPr>
        <w:rPr>
          <w:sz w:val="22"/>
          <w:szCs w:val="22"/>
        </w:rPr>
      </w:pPr>
      <w:r w:rsidRPr="00E905BD">
        <w:rPr>
          <w:sz w:val="22"/>
          <w:szCs w:val="22"/>
        </w:rPr>
        <w:t xml:space="preserve">          </w:t>
      </w:r>
      <w:r w:rsidRPr="00BE529C">
        <w:rPr>
          <w:color w:val="FF0000"/>
          <w:sz w:val="22"/>
          <w:szCs w:val="22"/>
        </w:rPr>
        <w:t>A. exhausted</w:t>
      </w:r>
      <w:r w:rsidRPr="00E905BD">
        <w:rPr>
          <w:sz w:val="22"/>
          <w:szCs w:val="22"/>
        </w:rPr>
        <w:t xml:space="preserve">                      B. tired                                     C. weary                            D. weak </w:t>
      </w:r>
    </w:p>
    <w:p w:rsidR="001A0877" w:rsidRPr="000B3851" w:rsidRDefault="001A0877" w:rsidP="001A0877">
      <w:pPr>
        <w:rPr>
          <w:sz w:val="22"/>
          <w:szCs w:val="22"/>
        </w:rPr>
      </w:pPr>
      <w:r w:rsidRPr="00E905BD">
        <w:rPr>
          <w:rStyle w:val="Strong"/>
          <w:sz w:val="22"/>
          <w:szCs w:val="22"/>
        </w:rPr>
        <w:t>47:</w:t>
      </w:r>
      <w:r w:rsidRPr="00E905BD">
        <w:rPr>
          <w:sz w:val="22"/>
          <w:szCs w:val="22"/>
        </w:rPr>
        <w:t> “ Hello</w:t>
      </w:r>
      <w:r w:rsidRPr="000B3851">
        <w:rPr>
          <w:sz w:val="22"/>
          <w:szCs w:val="22"/>
        </w:rPr>
        <w:t xml:space="preserve">? </w:t>
      </w:r>
      <w:smartTag w:uri="urn:schemas-microsoft-com:office:smarttags" w:element="City">
        <w:smartTag w:uri="urn:schemas-microsoft-com:office:smarttags" w:element="place">
          <w:r w:rsidRPr="000B3851">
            <w:rPr>
              <w:sz w:val="22"/>
              <w:szCs w:val="22"/>
            </w:rPr>
            <w:t>Alice</w:t>
          </w:r>
        </w:smartTag>
      </w:smartTag>
      <w:r w:rsidRPr="000B3851">
        <w:rPr>
          <w:sz w:val="22"/>
          <w:szCs w:val="22"/>
        </w:rPr>
        <w:t>? This is Jeff. How are you ?”</w:t>
      </w:r>
      <w:r>
        <w:rPr>
          <w:sz w:val="22"/>
          <w:szCs w:val="22"/>
        </w:rPr>
        <w:t xml:space="preserve"> </w:t>
      </w:r>
      <w:r w:rsidRPr="000B3851">
        <w:rPr>
          <w:sz w:val="22"/>
          <w:szCs w:val="22"/>
        </w:rPr>
        <w:t>“ Jef</w:t>
      </w:r>
      <w:r>
        <w:rPr>
          <w:sz w:val="22"/>
          <w:szCs w:val="22"/>
        </w:rPr>
        <w:t>f? What a coincidence! I ____</w:t>
      </w:r>
      <w:r w:rsidRPr="000B3851">
        <w:rPr>
          <w:sz w:val="22"/>
          <w:szCs w:val="22"/>
        </w:rPr>
        <w:t>__ about you when the phone rang.”</w:t>
      </w:r>
    </w:p>
    <w:p w:rsidR="001A0877" w:rsidRPr="000B3851" w:rsidRDefault="001A0877" w:rsidP="001A0877">
      <w:pPr>
        <w:rPr>
          <w:sz w:val="22"/>
          <w:szCs w:val="22"/>
        </w:rPr>
      </w:pPr>
      <w:r w:rsidRPr="000B3851">
        <w:rPr>
          <w:sz w:val="22"/>
          <w:szCs w:val="22"/>
        </w:rPr>
        <w:t>          A. just thought                    B.</w:t>
      </w:r>
      <w:r>
        <w:rPr>
          <w:sz w:val="22"/>
          <w:szCs w:val="22"/>
        </w:rPr>
        <w:t> was just thought      </w:t>
      </w:r>
      <w:r w:rsidRPr="00BE529C">
        <w:rPr>
          <w:color w:val="FF0000"/>
          <w:sz w:val="22"/>
          <w:szCs w:val="22"/>
        </w:rPr>
        <w:t>C. was just thinking</w:t>
      </w:r>
      <w:r w:rsidRPr="000B3851">
        <w:rPr>
          <w:sz w:val="22"/>
          <w:szCs w:val="22"/>
        </w:rPr>
        <w:t xml:space="preserve">            D. have just been thinking</w:t>
      </w:r>
    </w:p>
    <w:p w:rsidR="001A0877" w:rsidRPr="00E905BD" w:rsidRDefault="001A0877" w:rsidP="001A0877">
      <w:pPr>
        <w:rPr>
          <w:sz w:val="22"/>
          <w:szCs w:val="22"/>
        </w:rPr>
      </w:pPr>
      <w:r w:rsidRPr="00E905BD">
        <w:rPr>
          <w:rStyle w:val="Strong"/>
          <w:sz w:val="22"/>
          <w:szCs w:val="22"/>
        </w:rPr>
        <w:t>48:</w:t>
      </w:r>
      <w:r w:rsidRPr="00E905BD">
        <w:rPr>
          <w:sz w:val="22"/>
          <w:szCs w:val="22"/>
        </w:rPr>
        <w:t> Having been served lunch, __________________</w:t>
      </w:r>
    </w:p>
    <w:p w:rsidR="001A0877" w:rsidRPr="00E905BD" w:rsidRDefault="001A0877" w:rsidP="001A0877">
      <w:pPr>
        <w:rPr>
          <w:sz w:val="22"/>
          <w:szCs w:val="22"/>
        </w:rPr>
      </w:pPr>
      <w:r w:rsidRPr="00E905BD">
        <w:rPr>
          <w:sz w:val="22"/>
          <w:szCs w:val="22"/>
        </w:rPr>
        <w:t xml:space="preserve">          A. it was discussed by the committee members the problem                                     </w:t>
      </w:r>
    </w:p>
    <w:p w:rsidR="001A0877" w:rsidRPr="00E905BD" w:rsidRDefault="001A0877" w:rsidP="001A0877">
      <w:pPr>
        <w:rPr>
          <w:sz w:val="22"/>
          <w:szCs w:val="22"/>
        </w:rPr>
      </w:pPr>
      <w:r w:rsidRPr="00E905BD">
        <w:rPr>
          <w:sz w:val="22"/>
          <w:szCs w:val="22"/>
        </w:rPr>
        <w:t xml:space="preserve">          B. a discussion of the problem was made by the members of the committee.              </w:t>
      </w:r>
    </w:p>
    <w:p w:rsidR="001A0877" w:rsidRPr="00BE529C" w:rsidRDefault="001A0877" w:rsidP="001A0877">
      <w:pPr>
        <w:rPr>
          <w:color w:val="FF0000"/>
          <w:sz w:val="22"/>
          <w:szCs w:val="22"/>
        </w:rPr>
      </w:pPr>
      <w:r w:rsidRPr="00BE529C">
        <w:rPr>
          <w:color w:val="FF0000"/>
          <w:sz w:val="22"/>
          <w:szCs w:val="22"/>
        </w:rPr>
        <w:t xml:space="preserve">          C. the committee members discussed the problem         </w:t>
      </w:r>
    </w:p>
    <w:p w:rsidR="001A0877" w:rsidRPr="00E905BD" w:rsidRDefault="001A0877" w:rsidP="001A0877">
      <w:pPr>
        <w:rPr>
          <w:sz w:val="22"/>
          <w:szCs w:val="22"/>
        </w:rPr>
      </w:pPr>
      <w:r w:rsidRPr="00E905BD">
        <w:rPr>
          <w:sz w:val="22"/>
          <w:szCs w:val="22"/>
        </w:rPr>
        <w:t>          D. the problem was discussed by the members of the committee.</w:t>
      </w:r>
    </w:p>
    <w:p w:rsidR="001A0877" w:rsidRPr="00E905BD" w:rsidRDefault="001A0877" w:rsidP="001A0877">
      <w:pPr>
        <w:rPr>
          <w:sz w:val="22"/>
          <w:szCs w:val="22"/>
        </w:rPr>
      </w:pPr>
      <w:r>
        <w:rPr>
          <w:rStyle w:val="Emphasis"/>
          <w:b/>
          <w:bCs/>
          <w:sz w:val="22"/>
          <w:szCs w:val="22"/>
        </w:rPr>
        <w:t>Choos</w:t>
      </w:r>
      <w:r w:rsidRPr="00E905BD">
        <w:rPr>
          <w:rStyle w:val="Emphasis"/>
          <w:b/>
          <w:bCs/>
          <w:sz w:val="22"/>
          <w:szCs w:val="22"/>
        </w:rPr>
        <w:t>e the sentence that expresses the best meaning formed by the given words.</w:t>
      </w:r>
    </w:p>
    <w:p w:rsidR="001A0877" w:rsidRPr="00E905BD" w:rsidRDefault="001A0877" w:rsidP="001A0877">
      <w:pPr>
        <w:rPr>
          <w:sz w:val="22"/>
          <w:szCs w:val="22"/>
        </w:rPr>
      </w:pPr>
      <w:r w:rsidRPr="00E905BD">
        <w:rPr>
          <w:rStyle w:val="Strong"/>
          <w:sz w:val="22"/>
          <w:szCs w:val="22"/>
        </w:rPr>
        <w:t>49:</w:t>
      </w:r>
      <w:r w:rsidRPr="00E905BD">
        <w:rPr>
          <w:sz w:val="22"/>
          <w:szCs w:val="22"/>
        </w:rPr>
        <w:t> / computer / run / ten times / fast / this / old one /</w:t>
      </w:r>
    </w:p>
    <w:p w:rsidR="001A0877" w:rsidRPr="00E905BD" w:rsidRDefault="001A0877" w:rsidP="001A0877">
      <w:pPr>
        <w:rPr>
          <w:sz w:val="22"/>
          <w:szCs w:val="22"/>
        </w:rPr>
      </w:pPr>
      <w:r w:rsidRPr="00E905BD">
        <w:rPr>
          <w:sz w:val="22"/>
          <w:szCs w:val="22"/>
        </w:rPr>
        <w:t xml:space="preserve">          A. This computer runs faster ten times than the old one.                                            </w:t>
      </w:r>
    </w:p>
    <w:p w:rsidR="001A0877" w:rsidRPr="00BE529C" w:rsidRDefault="001A0877" w:rsidP="001A0877">
      <w:pPr>
        <w:rPr>
          <w:color w:val="FF0000"/>
          <w:sz w:val="22"/>
          <w:szCs w:val="22"/>
        </w:rPr>
      </w:pPr>
      <w:r w:rsidRPr="00BE529C">
        <w:rPr>
          <w:color w:val="FF0000"/>
          <w:sz w:val="22"/>
          <w:szCs w:val="22"/>
        </w:rPr>
        <w:t xml:space="preserve">          B. This computer runs ten times faster than the old one.                                            </w:t>
      </w:r>
    </w:p>
    <w:p w:rsidR="001A0877" w:rsidRPr="00E905BD" w:rsidRDefault="001A0877" w:rsidP="001A0877">
      <w:pPr>
        <w:rPr>
          <w:sz w:val="22"/>
          <w:szCs w:val="22"/>
        </w:rPr>
      </w:pPr>
      <w:r w:rsidRPr="00E905BD">
        <w:rPr>
          <w:sz w:val="22"/>
          <w:szCs w:val="22"/>
        </w:rPr>
        <w:t xml:space="preserve">          C. This ten times computer runs faster than the old one.                                            </w:t>
      </w:r>
    </w:p>
    <w:p w:rsidR="001A0877" w:rsidRPr="00E905BD" w:rsidRDefault="001A0877" w:rsidP="001A0877">
      <w:pPr>
        <w:rPr>
          <w:sz w:val="22"/>
          <w:szCs w:val="22"/>
        </w:rPr>
      </w:pPr>
      <w:r w:rsidRPr="00E905BD">
        <w:rPr>
          <w:sz w:val="22"/>
          <w:szCs w:val="22"/>
        </w:rPr>
        <w:t>          D. This computer runs fast ten times than the old one.</w:t>
      </w:r>
    </w:p>
    <w:p w:rsidR="001A0877" w:rsidRPr="00E905BD" w:rsidRDefault="001A0877" w:rsidP="001A0877">
      <w:pPr>
        <w:rPr>
          <w:sz w:val="22"/>
          <w:szCs w:val="22"/>
        </w:rPr>
      </w:pPr>
      <w:r w:rsidRPr="00E905BD">
        <w:rPr>
          <w:rStyle w:val="Strong"/>
          <w:sz w:val="22"/>
          <w:szCs w:val="22"/>
        </w:rPr>
        <w:t>50:</w:t>
      </w:r>
      <w:r w:rsidRPr="00E905BD">
        <w:rPr>
          <w:sz w:val="22"/>
          <w:szCs w:val="22"/>
        </w:rPr>
        <w:t> / survive / we / work / start / cleaner / safer / energy / sources /</w:t>
      </w:r>
    </w:p>
    <w:p w:rsidR="001A0877" w:rsidRPr="00E905BD" w:rsidRDefault="001A0877" w:rsidP="001A0877">
      <w:pPr>
        <w:rPr>
          <w:sz w:val="22"/>
          <w:szCs w:val="22"/>
        </w:rPr>
      </w:pPr>
      <w:r w:rsidRPr="00E905BD">
        <w:rPr>
          <w:sz w:val="22"/>
          <w:szCs w:val="22"/>
        </w:rPr>
        <w:t xml:space="preserve">          A. We won’t survive otherwise we start working on cleaner, safer sources of energy.      </w:t>
      </w:r>
    </w:p>
    <w:p w:rsidR="001A0877" w:rsidRPr="00E905BD" w:rsidRDefault="001A0877" w:rsidP="001A0877">
      <w:pPr>
        <w:rPr>
          <w:sz w:val="22"/>
          <w:szCs w:val="22"/>
        </w:rPr>
      </w:pPr>
      <w:r w:rsidRPr="00E905BD">
        <w:rPr>
          <w:sz w:val="22"/>
          <w:szCs w:val="22"/>
        </w:rPr>
        <w:t xml:space="preserve">          B. We won’t survive so we start working on cleaner, safer sources of energy.          </w:t>
      </w:r>
    </w:p>
    <w:p w:rsidR="001A0877" w:rsidRPr="00BE529C" w:rsidRDefault="001A0877" w:rsidP="001A0877">
      <w:pPr>
        <w:rPr>
          <w:color w:val="FF0000"/>
          <w:sz w:val="22"/>
          <w:szCs w:val="22"/>
        </w:rPr>
      </w:pPr>
      <w:r w:rsidRPr="00BE529C">
        <w:rPr>
          <w:color w:val="FF0000"/>
          <w:sz w:val="22"/>
          <w:szCs w:val="22"/>
        </w:rPr>
        <w:t xml:space="preserve">          C. We won’t survive unless we start working on cleaner, safer sources of energy.     </w:t>
      </w:r>
    </w:p>
    <w:p w:rsidR="001A0877" w:rsidRPr="00E905BD" w:rsidRDefault="001A0877" w:rsidP="001A0877">
      <w:pPr>
        <w:rPr>
          <w:sz w:val="22"/>
          <w:szCs w:val="22"/>
        </w:rPr>
      </w:pPr>
      <w:r w:rsidRPr="00E905BD">
        <w:rPr>
          <w:sz w:val="22"/>
          <w:szCs w:val="22"/>
        </w:rPr>
        <w:t>          D. We won’t survive although we start working on cleaner, safer sources of energy.</w:t>
      </w:r>
    </w:p>
    <w:p w:rsidR="001A0877" w:rsidRPr="00E905BD" w:rsidRDefault="001A0877" w:rsidP="001A0877">
      <w:pPr>
        <w:rPr>
          <w:sz w:val="22"/>
          <w:szCs w:val="22"/>
        </w:rPr>
      </w:pPr>
      <w:r w:rsidRPr="00E905BD">
        <w:rPr>
          <w:rStyle w:val="Strong"/>
          <w:sz w:val="22"/>
          <w:szCs w:val="22"/>
        </w:rPr>
        <w:t>51:</w:t>
      </w:r>
      <w:r w:rsidRPr="00E905BD">
        <w:rPr>
          <w:sz w:val="22"/>
          <w:szCs w:val="22"/>
        </w:rPr>
        <w:t> I / think / your offer/ give / my answer / as / possible</w:t>
      </w:r>
    </w:p>
    <w:p w:rsidR="001A0877" w:rsidRPr="00E905BD" w:rsidRDefault="001A0877" w:rsidP="001A0877">
      <w:pPr>
        <w:rPr>
          <w:sz w:val="22"/>
          <w:szCs w:val="22"/>
        </w:rPr>
      </w:pPr>
      <w:r w:rsidRPr="00E905BD">
        <w:rPr>
          <w:sz w:val="22"/>
          <w:szCs w:val="22"/>
        </w:rPr>
        <w:t xml:space="preserve">          A. I’ll think for your offer and give you my answer as soon as possible.                    </w:t>
      </w:r>
    </w:p>
    <w:p w:rsidR="001A0877" w:rsidRPr="00BE529C" w:rsidRDefault="001A0877" w:rsidP="001A0877">
      <w:pPr>
        <w:rPr>
          <w:color w:val="FF0000"/>
          <w:sz w:val="22"/>
          <w:szCs w:val="22"/>
        </w:rPr>
      </w:pPr>
      <w:r w:rsidRPr="00BE529C">
        <w:rPr>
          <w:color w:val="FF0000"/>
          <w:sz w:val="22"/>
          <w:szCs w:val="22"/>
        </w:rPr>
        <w:t xml:space="preserve">          B. I’ll think over your offer and give you my answer as soon as possible.                 </w:t>
      </w:r>
    </w:p>
    <w:p w:rsidR="001A0877" w:rsidRPr="00E905BD" w:rsidRDefault="001A0877" w:rsidP="001A0877">
      <w:pPr>
        <w:rPr>
          <w:sz w:val="22"/>
          <w:szCs w:val="22"/>
        </w:rPr>
      </w:pPr>
      <w:r w:rsidRPr="00E905BD">
        <w:rPr>
          <w:sz w:val="22"/>
          <w:szCs w:val="22"/>
        </w:rPr>
        <w:t xml:space="preserve">          C. I’ll think about your offer and give you my answer as soon as possible.                </w:t>
      </w:r>
    </w:p>
    <w:p w:rsidR="001A0877" w:rsidRPr="000B3851" w:rsidRDefault="001A0877" w:rsidP="001A0877">
      <w:pPr>
        <w:rPr>
          <w:sz w:val="22"/>
          <w:szCs w:val="22"/>
        </w:rPr>
      </w:pPr>
      <w:r w:rsidRPr="00E905BD">
        <w:rPr>
          <w:sz w:val="22"/>
          <w:szCs w:val="22"/>
        </w:rPr>
        <w:t>          D. I’ll think of</w:t>
      </w:r>
      <w:r w:rsidRPr="000B3851">
        <w:rPr>
          <w:sz w:val="22"/>
          <w:szCs w:val="22"/>
        </w:rPr>
        <w:t xml:space="preserve"> your offer and give you my answer as soon as possible.</w:t>
      </w:r>
      <w:r w:rsidRPr="000B3851">
        <w:rPr>
          <w:rStyle w:val="Strong"/>
          <w:sz w:val="22"/>
          <w:szCs w:val="22"/>
        </w:rPr>
        <w:t> </w:t>
      </w:r>
    </w:p>
    <w:p w:rsidR="001A0877" w:rsidRPr="000B3851" w:rsidRDefault="001A0877" w:rsidP="001A0877">
      <w:pPr>
        <w:rPr>
          <w:sz w:val="22"/>
          <w:szCs w:val="22"/>
        </w:rPr>
      </w:pPr>
      <w:r>
        <w:rPr>
          <w:rStyle w:val="Emphasis"/>
          <w:b/>
          <w:bCs/>
          <w:sz w:val="22"/>
          <w:szCs w:val="22"/>
        </w:rPr>
        <w:t>Choose</w:t>
      </w:r>
      <w:r w:rsidRPr="000B3851">
        <w:rPr>
          <w:rStyle w:val="Emphasis"/>
          <w:b/>
          <w:bCs/>
          <w:sz w:val="22"/>
          <w:szCs w:val="22"/>
        </w:rPr>
        <w:t xml:space="preserve"> the sentence that is closest in meaning to each of the following questions.</w:t>
      </w:r>
    </w:p>
    <w:p w:rsidR="001A0877" w:rsidRPr="00E905BD" w:rsidRDefault="001A0877" w:rsidP="001A0877">
      <w:pPr>
        <w:rPr>
          <w:sz w:val="22"/>
          <w:szCs w:val="22"/>
        </w:rPr>
      </w:pPr>
      <w:r w:rsidRPr="00E905BD">
        <w:rPr>
          <w:rStyle w:val="Strong"/>
          <w:sz w:val="22"/>
          <w:szCs w:val="22"/>
        </w:rPr>
        <w:t>52:</w:t>
      </w:r>
      <w:r w:rsidRPr="00E905BD">
        <w:rPr>
          <w:sz w:val="22"/>
          <w:szCs w:val="22"/>
        </w:rPr>
        <w:t> </w:t>
      </w:r>
      <w:r w:rsidRPr="00E905BD">
        <w:rPr>
          <w:rStyle w:val="Emphasis"/>
          <w:sz w:val="22"/>
          <w:szCs w:val="22"/>
        </w:rPr>
        <w:t>Were it not for the money, this job wouldn’t be worthwhile.</w:t>
      </w:r>
    </w:p>
    <w:p w:rsidR="001A0877" w:rsidRPr="00E905BD" w:rsidRDefault="001A0877" w:rsidP="001A0877">
      <w:pPr>
        <w:jc w:val="both"/>
        <w:rPr>
          <w:sz w:val="22"/>
          <w:szCs w:val="22"/>
        </w:rPr>
      </w:pPr>
      <w:r w:rsidRPr="00E905BD">
        <w:rPr>
          <w:sz w:val="22"/>
          <w:szCs w:val="22"/>
        </w:rPr>
        <w:t xml:space="preserve">A. This job offers a poor salary.                                    B. This job is rewarding at all.                                       </w:t>
      </w:r>
    </w:p>
    <w:p w:rsidR="001A0877" w:rsidRPr="00E905BD" w:rsidRDefault="001A0877" w:rsidP="001A0877">
      <w:pPr>
        <w:rPr>
          <w:sz w:val="22"/>
          <w:szCs w:val="22"/>
        </w:rPr>
      </w:pPr>
      <w:r w:rsidRPr="00BE529C">
        <w:rPr>
          <w:color w:val="FF0000"/>
          <w:sz w:val="22"/>
          <w:szCs w:val="22"/>
        </w:rPr>
        <w:t>C. The only thing that makes this job worthwhile is the money.</w:t>
      </w:r>
      <w:r>
        <w:rPr>
          <w:sz w:val="22"/>
          <w:szCs w:val="22"/>
        </w:rPr>
        <w:t xml:space="preserve">      </w:t>
      </w:r>
      <w:r w:rsidRPr="00E905BD">
        <w:rPr>
          <w:sz w:val="22"/>
          <w:szCs w:val="22"/>
        </w:rPr>
        <w:t>D. Although the salary is poor, the job is worthwhile.</w:t>
      </w:r>
    </w:p>
    <w:p w:rsidR="001A0877" w:rsidRPr="00E905BD" w:rsidRDefault="001A0877" w:rsidP="001A0877">
      <w:pPr>
        <w:rPr>
          <w:sz w:val="22"/>
          <w:szCs w:val="22"/>
        </w:rPr>
      </w:pPr>
      <w:r w:rsidRPr="00E905BD">
        <w:rPr>
          <w:rStyle w:val="Strong"/>
          <w:sz w:val="22"/>
          <w:szCs w:val="22"/>
        </w:rPr>
        <w:t>53:</w:t>
      </w:r>
      <w:r w:rsidRPr="00E905BD">
        <w:rPr>
          <w:sz w:val="22"/>
          <w:szCs w:val="22"/>
        </w:rPr>
        <w:t> </w:t>
      </w:r>
      <w:r w:rsidRPr="00E905BD">
        <w:rPr>
          <w:rStyle w:val="Emphasis"/>
          <w:sz w:val="22"/>
          <w:szCs w:val="22"/>
        </w:rPr>
        <w:t>Invitations were sent out as soon as the date of the conference was chosen.</w:t>
      </w:r>
    </w:p>
    <w:p w:rsidR="001A0877" w:rsidRPr="00E905BD" w:rsidRDefault="001A0877" w:rsidP="001A0877">
      <w:pPr>
        <w:rPr>
          <w:sz w:val="22"/>
          <w:szCs w:val="22"/>
        </w:rPr>
      </w:pPr>
      <w:r w:rsidRPr="00E905BD">
        <w:rPr>
          <w:sz w:val="22"/>
          <w:szCs w:val="22"/>
        </w:rPr>
        <w:t xml:space="preserve">          A. Before sending out invitations, the date of the conference was chosen.                 </w:t>
      </w:r>
    </w:p>
    <w:p w:rsidR="001A0877" w:rsidRPr="00E905BD" w:rsidRDefault="001A0877" w:rsidP="001A0877">
      <w:pPr>
        <w:rPr>
          <w:sz w:val="22"/>
          <w:szCs w:val="22"/>
        </w:rPr>
      </w:pPr>
      <w:r w:rsidRPr="00E905BD">
        <w:rPr>
          <w:sz w:val="22"/>
          <w:szCs w:val="22"/>
        </w:rPr>
        <w:t xml:space="preserve">          B. Choose the date of the conference before sending out invitations.                         </w:t>
      </w:r>
    </w:p>
    <w:p w:rsidR="001A0877" w:rsidRPr="00BE529C" w:rsidRDefault="001A0877" w:rsidP="001A0877">
      <w:pPr>
        <w:rPr>
          <w:color w:val="FF0000"/>
          <w:sz w:val="22"/>
          <w:szCs w:val="22"/>
        </w:rPr>
      </w:pPr>
      <w:r w:rsidRPr="00BE529C">
        <w:rPr>
          <w:color w:val="FF0000"/>
          <w:sz w:val="22"/>
          <w:szCs w:val="22"/>
        </w:rPr>
        <w:t xml:space="preserve">          C. Hardly had the date of the conference been chosen when invitations were sent out..    </w:t>
      </w:r>
    </w:p>
    <w:p w:rsidR="001A0877" w:rsidRPr="00E905BD" w:rsidRDefault="001A0877" w:rsidP="001A0877">
      <w:pPr>
        <w:rPr>
          <w:sz w:val="22"/>
          <w:szCs w:val="22"/>
        </w:rPr>
      </w:pPr>
      <w:r w:rsidRPr="00E905BD">
        <w:rPr>
          <w:sz w:val="22"/>
          <w:szCs w:val="22"/>
        </w:rPr>
        <w:t>          D. After choosing the date of the conference, invitations were sent out.</w:t>
      </w:r>
    </w:p>
    <w:p w:rsidR="001A0877" w:rsidRPr="00E905BD" w:rsidRDefault="001A0877" w:rsidP="001A0877">
      <w:pPr>
        <w:rPr>
          <w:sz w:val="22"/>
          <w:szCs w:val="22"/>
        </w:rPr>
      </w:pPr>
      <w:r w:rsidRPr="00E905BD">
        <w:rPr>
          <w:rStyle w:val="Strong"/>
          <w:sz w:val="22"/>
          <w:szCs w:val="22"/>
        </w:rPr>
        <w:t>54:</w:t>
      </w:r>
      <w:r w:rsidRPr="00E905BD">
        <w:rPr>
          <w:sz w:val="22"/>
          <w:szCs w:val="22"/>
        </w:rPr>
        <w:t> </w:t>
      </w:r>
      <w:r w:rsidRPr="00E905BD">
        <w:rPr>
          <w:rStyle w:val="Emphasis"/>
          <w:sz w:val="22"/>
          <w:szCs w:val="22"/>
        </w:rPr>
        <w:t>The film didn’t come up to my expectations.</w:t>
      </w:r>
    </w:p>
    <w:p w:rsidR="001A0877" w:rsidRPr="00E905BD" w:rsidRDefault="001A0877" w:rsidP="001A0877">
      <w:pPr>
        <w:rPr>
          <w:sz w:val="22"/>
          <w:szCs w:val="22"/>
        </w:rPr>
      </w:pPr>
      <w:r w:rsidRPr="00E905BD">
        <w:rPr>
          <w:sz w:val="22"/>
          <w:szCs w:val="22"/>
        </w:rPr>
        <w:t>          A. I expected the film to be more boring</w:t>
      </w:r>
      <w:r w:rsidRPr="00BE529C">
        <w:rPr>
          <w:color w:val="FF0000"/>
          <w:sz w:val="22"/>
          <w:szCs w:val="22"/>
        </w:rPr>
        <w:t>.                       B. The film fell short of my expectations.</w:t>
      </w:r>
    </w:p>
    <w:p w:rsidR="001A0877" w:rsidRPr="00E905BD" w:rsidRDefault="001A0877" w:rsidP="001A0877">
      <w:pPr>
        <w:rPr>
          <w:sz w:val="22"/>
          <w:szCs w:val="22"/>
        </w:rPr>
      </w:pPr>
      <w:r w:rsidRPr="00E905BD">
        <w:rPr>
          <w:sz w:val="22"/>
          <w:szCs w:val="22"/>
        </w:rPr>
        <w:t>          C. I expected the film to end more abruptly.                  D. The film was as good as I expected.</w:t>
      </w:r>
    </w:p>
    <w:p w:rsidR="001A0877" w:rsidRPr="00E905BD" w:rsidRDefault="001A0877" w:rsidP="001A0877">
      <w:pPr>
        <w:rPr>
          <w:sz w:val="22"/>
          <w:szCs w:val="22"/>
        </w:rPr>
      </w:pPr>
      <w:r w:rsidRPr="00E905BD">
        <w:rPr>
          <w:rStyle w:val="Strong"/>
          <w:sz w:val="22"/>
          <w:szCs w:val="22"/>
        </w:rPr>
        <w:t>55:</w:t>
      </w:r>
      <w:r w:rsidRPr="00E905BD">
        <w:rPr>
          <w:sz w:val="22"/>
          <w:szCs w:val="22"/>
        </w:rPr>
        <w:t> </w:t>
      </w:r>
      <w:r w:rsidRPr="00E905BD">
        <w:rPr>
          <w:rStyle w:val="Emphasis"/>
          <w:sz w:val="22"/>
          <w:szCs w:val="22"/>
        </w:rPr>
        <w:t>I lent him some money. I wanted him to continue his study at college.</w:t>
      </w:r>
    </w:p>
    <w:p w:rsidR="001A0877" w:rsidRPr="00E905BD" w:rsidRDefault="001A0877" w:rsidP="001A0877">
      <w:pPr>
        <w:rPr>
          <w:sz w:val="22"/>
          <w:szCs w:val="22"/>
        </w:rPr>
      </w:pPr>
      <w:r w:rsidRPr="00E905BD">
        <w:rPr>
          <w:sz w:val="22"/>
          <w:szCs w:val="22"/>
        </w:rPr>
        <w:t xml:space="preserve">          A. I lent him some money so as he will continue his study at college.                         </w:t>
      </w:r>
    </w:p>
    <w:p w:rsidR="001A0877" w:rsidRPr="00BE529C" w:rsidRDefault="001A0877" w:rsidP="001A0877">
      <w:pPr>
        <w:rPr>
          <w:color w:val="FF0000"/>
          <w:sz w:val="22"/>
          <w:szCs w:val="22"/>
        </w:rPr>
      </w:pPr>
      <w:r w:rsidRPr="00BE529C">
        <w:rPr>
          <w:color w:val="FF0000"/>
          <w:sz w:val="22"/>
          <w:szCs w:val="22"/>
        </w:rPr>
        <w:t xml:space="preserve">          B. I lent him some money in order that he could continue his study at college.             </w:t>
      </w:r>
    </w:p>
    <w:p w:rsidR="001A0877" w:rsidRPr="00E905BD" w:rsidRDefault="001A0877" w:rsidP="001A0877">
      <w:pPr>
        <w:rPr>
          <w:sz w:val="22"/>
          <w:szCs w:val="22"/>
        </w:rPr>
      </w:pPr>
      <w:r w:rsidRPr="00E905BD">
        <w:rPr>
          <w:sz w:val="22"/>
          <w:szCs w:val="22"/>
        </w:rPr>
        <w:t xml:space="preserve">          C. I lent him some money so that to continue his study at college.                             </w:t>
      </w:r>
    </w:p>
    <w:p w:rsidR="001A0877" w:rsidRPr="00E905BD" w:rsidRDefault="001A0877" w:rsidP="001A0877">
      <w:pPr>
        <w:rPr>
          <w:sz w:val="22"/>
          <w:szCs w:val="22"/>
        </w:rPr>
      </w:pPr>
      <w:r w:rsidRPr="00E905BD">
        <w:rPr>
          <w:sz w:val="22"/>
          <w:szCs w:val="22"/>
        </w:rPr>
        <w:t>          D. I lent him some money for him continue his study at college.</w:t>
      </w:r>
    </w:p>
    <w:p w:rsidR="001A0877" w:rsidRPr="00E905BD" w:rsidRDefault="001A0877" w:rsidP="001A0877">
      <w:pPr>
        <w:rPr>
          <w:sz w:val="22"/>
          <w:szCs w:val="22"/>
        </w:rPr>
      </w:pPr>
      <w:r w:rsidRPr="00E905BD">
        <w:rPr>
          <w:rStyle w:val="Strong"/>
          <w:sz w:val="22"/>
          <w:szCs w:val="22"/>
        </w:rPr>
        <w:t xml:space="preserve">56: </w:t>
      </w:r>
      <w:r w:rsidRPr="00E905BD">
        <w:rPr>
          <w:rStyle w:val="Emphasis"/>
          <w:sz w:val="22"/>
          <w:szCs w:val="22"/>
        </w:rPr>
        <w:t>It is believed that the man escaped in a stolen car.</w:t>
      </w:r>
    </w:p>
    <w:p w:rsidR="001A0877" w:rsidRPr="00E905BD" w:rsidRDefault="001A0877" w:rsidP="001A0877">
      <w:pPr>
        <w:rPr>
          <w:sz w:val="22"/>
          <w:szCs w:val="22"/>
        </w:rPr>
      </w:pPr>
      <w:r w:rsidRPr="00E905BD">
        <w:rPr>
          <w:sz w:val="22"/>
          <w:szCs w:val="22"/>
        </w:rPr>
        <w:t xml:space="preserve">          A. They believed that the man stole the car.                 </w:t>
      </w:r>
    </w:p>
    <w:p w:rsidR="001A0877" w:rsidRPr="00BE529C" w:rsidRDefault="001A0877" w:rsidP="001A0877">
      <w:pPr>
        <w:rPr>
          <w:color w:val="FF0000"/>
          <w:sz w:val="22"/>
          <w:szCs w:val="22"/>
        </w:rPr>
      </w:pPr>
      <w:r w:rsidRPr="00BE529C">
        <w:rPr>
          <w:color w:val="FF0000"/>
          <w:sz w:val="22"/>
          <w:szCs w:val="22"/>
        </w:rPr>
        <w:t>          B. The man is believed to have escaped in a stolen car.</w:t>
      </w:r>
    </w:p>
    <w:p w:rsidR="001A0877" w:rsidRPr="00E905BD" w:rsidRDefault="001A0877" w:rsidP="001A0877">
      <w:pPr>
        <w:rPr>
          <w:sz w:val="22"/>
          <w:szCs w:val="22"/>
        </w:rPr>
      </w:pPr>
      <w:r w:rsidRPr="00E905BD">
        <w:rPr>
          <w:sz w:val="22"/>
          <w:szCs w:val="22"/>
        </w:rPr>
        <w:t xml:space="preserve">          C. The man is believed to escaped in a stolen car.      </w:t>
      </w:r>
    </w:p>
    <w:p w:rsidR="001A0877" w:rsidRPr="00E905BD" w:rsidRDefault="001A0877" w:rsidP="001A0877">
      <w:pPr>
        <w:rPr>
          <w:sz w:val="22"/>
          <w:szCs w:val="22"/>
        </w:rPr>
      </w:pPr>
      <w:r w:rsidRPr="00E905BD">
        <w:rPr>
          <w:sz w:val="22"/>
          <w:szCs w:val="22"/>
        </w:rPr>
        <w:t>          D. That the man they believed stole the car.</w:t>
      </w:r>
    </w:p>
    <w:p w:rsidR="001A0877" w:rsidRPr="00E905BD" w:rsidRDefault="001A0877" w:rsidP="001A0877">
      <w:pPr>
        <w:rPr>
          <w:sz w:val="22"/>
          <w:szCs w:val="22"/>
        </w:rPr>
      </w:pPr>
      <w:r w:rsidRPr="00E905BD">
        <w:rPr>
          <w:rStyle w:val="Strong"/>
          <w:sz w:val="22"/>
          <w:szCs w:val="22"/>
        </w:rPr>
        <w:t>57:</w:t>
      </w:r>
      <w:r w:rsidRPr="00E905BD">
        <w:rPr>
          <w:sz w:val="22"/>
          <w:szCs w:val="22"/>
        </w:rPr>
        <w:t> </w:t>
      </w:r>
      <w:r w:rsidRPr="00E905BD">
        <w:rPr>
          <w:rStyle w:val="Emphasis"/>
          <w:sz w:val="22"/>
          <w:szCs w:val="22"/>
        </w:rPr>
        <w:t xml:space="preserve">There was a hurricane in August 1992 over </w:t>
      </w:r>
      <w:smartTag w:uri="urn:schemas-microsoft-com:office:smarttags" w:element="place">
        <w:r w:rsidRPr="00E905BD">
          <w:rPr>
            <w:rStyle w:val="Emphasis"/>
            <w:sz w:val="22"/>
            <w:szCs w:val="22"/>
          </w:rPr>
          <w:t>West Africa</w:t>
        </w:r>
      </w:smartTag>
      <w:r w:rsidRPr="00E905BD">
        <w:rPr>
          <w:rStyle w:val="Emphasis"/>
          <w:sz w:val="22"/>
          <w:szCs w:val="22"/>
        </w:rPr>
        <w:t>. This hurricane was named Andrew</w:t>
      </w:r>
      <w:r w:rsidRPr="00E905BD">
        <w:rPr>
          <w:sz w:val="22"/>
          <w:szCs w:val="22"/>
        </w:rPr>
        <w:t>.</w:t>
      </w:r>
    </w:p>
    <w:p w:rsidR="001A0877" w:rsidRPr="00E905BD" w:rsidRDefault="001A0877" w:rsidP="001A0877">
      <w:pPr>
        <w:jc w:val="both"/>
        <w:rPr>
          <w:sz w:val="22"/>
          <w:szCs w:val="22"/>
        </w:rPr>
      </w:pPr>
      <w:r w:rsidRPr="00E905BD">
        <w:rPr>
          <w:sz w:val="22"/>
          <w:szCs w:val="22"/>
        </w:rPr>
        <w:t xml:space="preserve">       A. There was a hurricane what was named Andrew in August 1992 over </w:t>
      </w:r>
      <w:smartTag w:uri="urn:schemas-microsoft-com:office:smarttags" w:element="place">
        <w:r w:rsidRPr="00E905BD">
          <w:rPr>
            <w:sz w:val="22"/>
            <w:szCs w:val="22"/>
          </w:rPr>
          <w:t>West Africa</w:t>
        </w:r>
      </w:smartTag>
      <w:r w:rsidRPr="00E905BD">
        <w:rPr>
          <w:sz w:val="22"/>
          <w:szCs w:val="22"/>
        </w:rPr>
        <w:t>.</w:t>
      </w:r>
    </w:p>
    <w:p w:rsidR="001A0877" w:rsidRDefault="001A0877" w:rsidP="001A0877">
      <w:pPr>
        <w:jc w:val="both"/>
        <w:rPr>
          <w:sz w:val="22"/>
          <w:szCs w:val="22"/>
        </w:rPr>
      </w:pPr>
      <w:r w:rsidRPr="00E905BD">
        <w:rPr>
          <w:sz w:val="22"/>
          <w:szCs w:val="22"/>
        </w:rPr>
        <w:t xml:space="preserve">       B. There was a hurricane in August 1992 over </w:t>
      </w:r>
      <w:smartTag w:uri="urn:schemas-microsoft-com:office:smarttags" w:element="place">
        <w:r w:rsidRPr="00E905BD">
          <w:rPr>
            <w:sz w:val="22"/>
            <w:szCs w:val="22"/>
          </w:rPr>
          <w:t>West Africa</w:t>
        </w:r>
      </w:smartTag>
      <w:r w:rsidRPr="00E905BD">
        <w:rPr>
          <w:sz w:val="22"/>
          <w:szCs w:val="22"/>
        </w:rPr>
        <w:t xml:space="preserve"> whose hurricane was named Andrew.        </w:t>
      </w:r>
    </w:p>
    <w:p w:rsidR="001A0877" w:rsidRPr="00E905BD" w:rsidRDefault="001A0877" w:rsidP="001A0877">
      <w:pPr>
        <w:jc w:val="both"/>
        <w:rPr>
          <w:sz w:val="22"/>
          <w:szCs w:val="22"/>
        </w:rPr>
      </w:pPr>
      <w:r>
        <w:rPr>
          <w:sz w:val="22"/>
          <w:szCs w:val="22"/>
        </w:rPr>
        <w:t xml:space="preserve">       </w:t>
      </w:r>
      <w:r w:rsidRPr="00E905BD">
        <w:rPr>
          <w:sz w:val="22"/>
          <w:szCs w:val="22"/>
        </w:rPr>
        <w:t xml:space="preserve">C. There was a hurricane who was named Andrew in August 1992 over </w:t>
      </w:r>
      <w:smartTag w:uri="urn:schemas-microsoft-com:office:smarttags" w:element="place">
        <w:r w:rsidRPr="00E905BD">
          <w:rPr>
            <w:sz w:val="22"/>
            <w:szCs w:val="22"/>
          </w:rPr>
          <w:t>West Africa</w:t>
        </w:r>
      </w:smartTag>
      <w:r w:rsidRPr="00E905BD">
        <w:rPr>
          <w:sz w:val="22"/>
          <w:szCs w:val="22"/>
        </w:rPr>
        <w:t xml:space="preserve">.     </w:t>
      </w:r>
    </w:p>
    <w:p w:rsidR="001A0877" w:rsidRPr="00BE529C" w:rsidRDefault="001A0877" w:rsidP="001A0877">
      <w:pPr>
        <w:jc w:val="both"/>
        <w:rPr>
          <w:color w:val="FF0000"/>
          <w:sz w:val="22"/>
          <w:szCs w:val="22"/>
        </w:rPr>
      </w:pPr>
      <w:r w:rsidRPr="00BE529C">
        <w:rPr>
          <w:color w:val="FF0000"/>
          <w:sz w:val="22"/>
          <w:szCs w:val="22"/>
        </w:rPr>
        <w:t xml:space="preserve">       D. There was a hurricane  which was named Andrew in August 1992 over </w:t>
      </w:r>
      <w:smartTag w:uri="urn:schemas-microsoft-com:office:smarttags" w:element="place">
        <w:r w:rsidRPr="00BE529C">
          <w:rPr>
            <w:color w:val="FF0000"/>
            <w:sz w:val="22"/>
            <w:szCs w:val="22"/>
          </w:rPr>
          <w:t>West Africa</w:t>
        </w:r>
      </w:smartTag>
      <w:r w:rsidRPr="00BE529C">
        <w:rPr>
          <w:color w:val="FF0000"/>
          <w:sz w:val="22"/>
          <w:szCs w:val="22"/>
        </w:rPr>
        <w:t>.</w:t>
      </w:r>
    </w:p>
    <w:p w:rsidR="001A0877" w:rsidRPr="00E905BD" w:rsidRDefault="001A0877" w:rsidP="001A0877">
      <w:pPr>
        <w:rPr>
          <w:sz w:val="22"/>
          <w:szCs w:val="22"/>
        </w:rPr>
      </w:pPr>
      <w:r w:rsidRPr="00E905BD">
        <w:rPr>
          <w:rStyle w:val="Strong"/>
          <w:sz w:val="22"/>
          <w:szCs w:val="22"/>
        </w:rPr>
        <w:lastRenderedPageBreak/>
        <w:t>58:</w:t>
      </w:r>
      <w:r w:rsidRPr="00E905BD">
        <w:rPr>
          <w:sz w:val="22"/>
          <w:szCs w:val="22"/>
        </w:rPr>
        <w:t> </w:t>
      </w:r>
      <w:r w:rsidRPr="00E905BD">
        <w:rPr>
          <w:rStyle w:val="Emphasis"/>
          <w:sz w:val="22"/>
          <w:szCs w:val="22"/>
        </w:rPr>
        <w:t>Nothing but the whole story would satisfied Tim.</w:t>
      </w:r>
    </w:p>
    <w:p w:rsidR="001A0877" w:rsidRPr="00E905BD" w:rsidRDefault="001A0877" w:rsidP="001A0877">
      <w:pPr>
        <w:rPr>
          <w:sz w:val="22"/>
          <w:szCs w:val="22"/>
        </w:rPr>
      </w:pPr>
      <w:r w:rsidRPr="00E905BD">
        <w:rPr>
          <w:sz w:val="22"/>
          <w:szCs w:val="22"/>
        </w:rPr>
        <w:t xml:space="preserve">          A. On the whole, Tim was satisfied with the story.         </w:t>
      </w:r>
    </w:p>
    <w:p w:rsidR="001A0877" w:rsidRPr="00E905BD" w:rsidRDefault="001A0877" w:rsidP="001A0877">
      <w:pPr>
        <w:rPr>
          <w:sz w:val="22"/>
          <w:szCs w:val="22"/>
        </w:rPr>
      </w:pPr>
      <w:r w:rsidRPr="00E905BD">
        <w:rPr>
          <w:sz w:val="22"/>
          <w:szCs w:val="22"/>
        </w:rPr>
        <w:t xml:space="preserve">          B. Tim wanted to know just the end of the story.            </w:t>
      </w:r>
    </w:p>
    <w:p w:rsidR="001A0877" w:rsidRPr="00E905BD" w:rsidRDefault="001A0877" w:rsidP="001A0877">
      <w:pPr>
        <w:rPr>
          <w:sz w:val="22"/>
          <w:szCs w:val="22"/>
        </w:rPr>
      </w:pPr>
      <w:r w:rsidRPr="00E905BD">
        <w:rPr>
          <w:sz w:val="22"/>
          <w:szCs w:val="22"/>
        </w:rPr>
        <w:t xml:space="preserve">          C. Tim wouldn’t be satisfied with anything.                                   </w:t>
      </w:r>
    </w:p>
    <w:p w:rsidR="001A0877" w:rsidRPr="00BE529C" w:rsidRDefault="001A0877" w:rsidP="001A0877">
      <w:pPr>
        <w:rPr>
          <w:color w:val="FF0000"/>
          <w:sz w:val="22"/>
          <w:szCs w:val="22"/>
        </w:rPr>
      </w:pPr>
      <w:r w:rsidRPr="00BE529C">
        <w:rPr>
          <w:color w:val="FF0000"/>
          <w:sz w:val="22"/>
          <w:szCs w:val="22"/>
        </w:rPr>
        <w:t xml:space="preserve">          D. Tim insisted on being told the complete story.</w:t>
      </w:r>
    </w:p>
    <w:p w:rsidR="001A0877" w:rsidRPr="00E905BD" w:rsidRDefault="001A0877" w:rsidP="001A0877">
      <w:pPr>
        <w:rPr>
          <w:sz w:val="22"/>
          <w:szCs w:val="22"/>
        </w:rPr>
      </w:pPr>
      <w:r w:rsidRPr="00E905BD">
        <w:rPr>
          <w:rStyle w:val="Strong"/>
          <w:sz w:val="22"/>
          <w:szCs w:val="22"/>
        </w:rPr>
        <w:t>59:</w:t>
      </w:r>
      <w:r w:rsidRPr="00E905BD">
        <w:rPr>
          <w:sz w:val="22"/>
          <w:szCs w:val="22"/>
        </w:rPr>
        <w:t> </w:t>
      </w:r>
      <w:r w:rsidRPr="00E905BD">
        <w:rPr>
          <w:rStyle w:val="Emphasis"/>
          <w:sz w:val="22"/>
          <w:szCs w:val="22"/>
        </w:rPr>
        <w:t>Mr. Smith is now the fifth wealthiest man in this city.</w:t>
      </w:r>
    </w:p>
    <w:p w:rsidR="001A0877" w:rsidRPr="00E905BD" w:rsidRDefault="001A0877" w:rsidP="001A0877">
      <w:pPr>
        <w:rPr>
          <w:sz w:val="22"/>
          <w:szCs w:val="22"/>
        </w:rPr>
      </w:pPr>
      <w:r w:rsidRPr="00E905BD">
        <w:rPr>
          <w:sz w:val="22"/>
          <w:szCs w:val="22"/>
        </w:rPr>
        <w:t xml:space="preserve">          A. Mr. Smith is wealthier than five people.                    </w:t>
      </w:r>
    </w:p>
    <w:p w:rsidR="001A0877" w:rsidRPr="00BE529C" w:rsidRDefault="001A0877" w:rsidP="001A0877">
      <w:pPr>
        <w:rPr>
          <w:color w:val="FF0000"/>
          <w:sz w:val="22"/>
          <w:szCs w:val="22"/>
        </w:rPr>
      </w:pPr>
      <w:r w:rsidRPr="00BE529C">
        <w:rPr>
          <w:color w:val="FF0000"/>
          <w:sz w:val="22"/>
          <w:szCs w:val="22"/>
        </w:rPr>
        <w:t xml:space="preserve">          B. Only four people in this city are wealthier than Mr. Smith .                                  </w:t>
      </w:r>
    </w:p>
    <w:p w:rsidR="001A0877" w:rsidRPr="00E905BD" w:rsidRDefault="001A0877" w:rsidP="001A0877">
      <w:pPr>
        <w:rPr>
          <w:sz w:val="22"/>
          <w:szCs w:val="22"/>
        </w:rPr>
      </w:pPr>
      <w:r w:rsidRPr="00E905BD">
        <w:rPr>
          <w:sz w:val="22"/>
          <w:szCs w:val="22"/>
        </w:rPr>
        <w:t>          C. No one in this city has more wealth than Mr. Smith.</w:t>
      </w:r>
    </w:p>
    <w:p w:rsidR="001A0877" w:rsidRPr="00E905BD" w:rsidRDefault="001A0877" w:rsidP="001A0877">
      <w:pPr>
        <w:rPr>
          <w:sz w:val="22"/>
          <w:szCs w:val="22"/>
        </w:rPr>
      </w:pPr>
      <w:r w:rsidRPr="00E905BD">
        <w:rPr>
          <w:sz w:val="22"/>
          <w:szCs w:val="22"/>
        </w:rPr>
        <w:t>          D. Mr. Smith is the wealthiest one in this city.</w:t>
      </w:r>
    </w:p>
    <w:p w:rsidR="001A0877" w:rsidRPr="00E905BD" w:rsidRDefault="001A0877" w:rsidP="001A0877">
      <w:pPr>
        <w:rPr>
          <w:sz w:val="22"/>
          <w:szCs w:val="22"/>
        </w:rPr>
      </w:pPr>
      <w:r w:rsidRPr="00E905BD">
        <w:rPr>
          <w:rStyle w:val="Strong"/>
          <w:sz w:val="22"/>
          <w:szCs w:val="22"/>
        </w:rPr>
        <w:t>60:</w:t>
      </w:r>
      <w:r w:rsidRPr="00E905BD">
        <w:rPr>
          <w:sz w:val="22"/>
          <w:szCs w:val="22"/>
        </w:rPr>
        <w:t> </w:t>
      </w:r>
      <w:r w:rsidRPr="00E905BD">
        <w:rPr>
          <w:rStyle w:val="Emphasis"/>
          <w:sz w:val="22"/>
          <w:szCs w:val="22"/>
        </w:rPr>
        <w:t>The moon doesn’t have the atmosphere, neither does the planet Mars.</w:t>
      </w:r>
    </w:p>
    <w:p w:rsidR="001A0877" w:rsidRPr="00BE529C" w:rsidRDefault="001A0877" w:rsidP="001A0877">
      <w:pPr>
        <w:rPr>
          <w:color w:val="FF0000"/>
          <w:sz w:val="22"/>
          <w:szCs w:val="22"/>
        </w:rPr>
      </w:pPr>
      <w:r w:rsidRPr="00BE529C">
        <w:rPr>
          <w:color w:val="FF0000"/>
          <w:sz w:val="22"/>
          <w:szCs w:val="22"/>
        </w:rPr>
        <w:t xml:space="preserve">          A. Neither the moon nor the planet Mars has the atmosphere.                                  </w:t>
      </w:r>
    </w:p>
    <w:p w:rsidR="001A0877" w:rsidRPr="00E905BD" w:rsidRDefault="001A0877" w:rsidP="001A0877">
      <w:pPr>
        <w:rPr>
          <w:sz w:val="22"/>
          <w:szCs w:val="22"/>
        </w:rPr>
      </w:pPr>
      <w:r w:rsidRPr="00E905BD">
        <w:rPr>
          <w:sz w:val="22"/>
          <w:szCs w:val="22"/>
        </w:rPr>
        <w:t xml:space="preserve">          B. Neither the moon or the planet Mars has the atmosphere.                                    </w:t>
      </w:r>
    </w:p>
    <w:p w:rsidR="001A0877" w:rsidRPr="00E905BD" w:rsidRDefault="001A0877" w:rsidP="001A0877">
      <w:pPr>
        <w:rPr>
          <w:sz w:val="22"/>
          <w:szCs w:val="22"/>
        </w:rPr>
      </w:pPr>
      <w:r w:rsidRPr="00E905BD">
        <w:rPr>
          <w:sz w:val="22"/>
          <w:szCs w:val="22"/>
        </w:rPr>
        <w:t>          C. Either the moon or the planet Mars has the atmosphere.</w:t>
      </w:r>
    </w:p>
    <w:p w:rsidR="001A0877" w:rsidRPr="00E905BD" w:rsidRDefault="001A0877" w:rsidP="001A0877">
      <w:pPr>
        <w:rPr>
          <w:sz w:val="22"/>
          <w:szCs w:val="22"/>
        </w:rPr>
      </w:pPr>
      <w:r w:rsidRPr="00E905BD">
        <w:rPr>
          <w:sz w:val="22"/>
          <w:szCs w:val="22"/>
        </w:rPr>
        <w:t>          D. Either the moon nor the planet Mars has the atmosphere.</w:t>
      </w:r>
    </w:p>
    <w:p w:rsidR="001A0877" w:rsidRPr="00E905BD" w:rsidRDefault="001A0877" w:rsidP="001A0877">
      <w:pPr>
        <w:rPr>
          <w:sz w:val="22"/>
          <w:szCs w:val="22"/>
        </w:rPr>
      </w:pPr>
      <w:r w:rsidRPr="00E905BD">
        <w:rPr>
          <w:rStyle w:val="Strong"/>
          <w:sz w:val="22"/>
          <w:szCs w:val="22"/>
        </w:rPr>
        <w:t>61:</w:t>
      </w:r>
      <w:r w:rsidRPr="00E905BD">
        <w:rPr>
          <w:sz w:val="22"/>
          <w:szCs w:val="22"/>
        </w:rPr>
        <w:t> </w:t>
      </w:r>
      <w:r w:rsidRPr="00E905BD">
        <w:rPr>
          <w:rStyle w:val="Emphasis"/>
          <w:sz w:val="22"/>
          <w:szCs w:val="22"/>
        </w:rPr>
        <w:t>I think Bob has forgotten the whole event</w:t>
      </w:r>
      <w:r w:rsidRPr="00E905BD">
        <w:rPr>
          <w:sz w:val="22"/>
          <w:szCs w:val="22"/>
        </w:rPr>
        <w:t>.</w:t>
      </w:r>
    </w:p>
    <w:p w:rsidR="001A0877" w:rsidRPr="000B3851" w:rsidRDefault="001A0877" w:rsidP="001A0877">
      <w:pPr>
        <w:numPr>
          <w:ilvl w:val="0"/>
          <w:numId w:val="48"/>
        </w:numPr>
        <w:rPr>
          <w:sz w:val="22"/>
          <w:szCs w:val="22"/>
        </w:rPr>
      </w:pPr>
      <w:r w:rsidRPr="00E905BD">
        <w:rPr>
          <w:sz w:val="22"/>
          <w:szCs w:val="22"/>
        </w:rPr>
        <w:t>The whole</w:t>
      </w:r>
      <w:r w:rsidRPr="000B3851">
        <w:rPr>
          <w:sz w:val="22"/>
          <w:szCs w:val="22"/>
        </w:rPr>
        <w:t xml:space="preserve"> event is no longer mentioned.            </w:t>
      </w:r>
    </w:p>
    <w:p w:rsidR="001A0877" w:rsidRPr="00BE529C" w:rsidRDefault="001A0877" w:rsidP="001A0877">
      <w:pPr>
        <w:numPr>
          <w:ilvl w:val="0"/>
          <w:numId w:val="48"/>
        </w:numPr>
        <w:rPr>
          <w:color w:val="FF0000"/>
          <w:sz w:val="22"/>
          <w:szCs w:val="22"/>
        </w:rPr>
      </w:pPr>
      <w:r w:rsidRPr="00BE529C">
        <w:rPr>
          <w:color w:val="FF0000"/>
          <w:sz w:val="22"/>
          <w:szCs w:val="22"/>
        </w:rPr>
        <w:t xml:space="preserve">Bob appears to have forgotten the whole event. </w:t>
      </w:r>
    </w:p>
    <w:p w:rsidR="001A0877" w:rsidRPr="000B3851" w:rsidRDefault="001A0877" w:rsidP="001A0877">
      <w:pPr>
        <w:numPr>
          <w:ilvl w:val="0"/>
          <w:numId w:val="48"/>
        </w:numPr>
        <w:rPr>
          <w:sz w:val="22"/>
          <w:szCs w:val="22"/>
        </w:rPr>
      </w:pPr>
      <w:r w:rsidRPr="000B3851">
        <w:rPr>
          <w:sz w:val="22"/>
          <w:szCs w:val="22"/>
        </w:rPr>
        <w:t xml:space="preserve">Nothing about the event is worth remembering.                     </w:t>
      </w:r>
    </w:p>
    <w:p w:rsidR="001A0877" w:rsidRPr="000B3851" w:rsidRDefault="001A0877" w:rsidP="001A0877">
      <w:pPr>
        <w:numPr>
          <w:ilvl w:val="0"/>
          <w:numId w:val="48"/>
        </w:numPr>
        <w:rPr>
          <w:sz w:val="22"/>
          <w:szCs w:val="22"/>
        </w:rPr>
      </w:pPr>
      <w:r w:rsidRPr="000B3851">
        <w:rPr>
          <w:sz w:val="22"/>
          <w:szCs w:val="22"/>
        </w:rPr>
        <w:t>Bob must forget the whole event.</w:t>
      </w:r>
    </w:p>
    <w:p w:rsidR="001A0877" w:rsidRPr="000B3851" w:rsidRDefault="001A0877" w:rsidP="001A0877">
      <w:pPr>
        <w:rPr>
          <w:sz w:val="22"/>
          <w:szCs w:val="22"/>
        </w:rPr>
      </w:pPr>
      <w:r>
        <w:rPr>
          <w:rStyle w:val="Emphasis"/>
          <w:b/>
          <w:bCs/>
          <w:sz w:val="22"/>
          <w:szCs w:val="22"/>
        </w:rPr>
        <w:t>Choose</w:t>
      </w:r>
      <w:r w:rsidRPr="000B3851">
        <w:rPr>
          <w:rStyle w:val="Emphasis"/>
          <w:b/>
          <w:bCs/>
          <w:sz w:val="22"/>
          <w:szCs w:val="22"/>
        </w:rPr>
        <w:t xml:space="preserve"> the underlined part needs correction in each of the following questions</w:t>
      </w:r>
      <w:r w:rsidRPr="000B3851">
        <w:rPr>
          <w:rStyle w:val="Strong"/>
          <w:sz w:val="22"/>
          <w:szCs w:val="22"/>
        </w:rPr>
        <w:t>.</w:t>
      </w:r>
    </w:p>
    <w:p w:rsidR="001A0877" w:rsidRPr="00AA030D" w:rsidRDefault="001A0877" w:rsidP="001A0877">
      <w:pPr>
        <w:tabs>
          <w:tab w:val="left" w:pos="374"/>
        </w:tabs>
        <w:rPr>
          <w:sz w:val="22"/>
        </w:rPr>
      </w:pPr>
      <w:r>
        <w:rPr>
          <w:b/>
          <w:bCs/>
          <w:iCs/>
          <w:sz w:val="22"/>
        </w:rPr>
        <w:t>62</w:t>
      </w:r>
      <w:r w:rsidRPr="00AA030D">
        <w:rPr>
          <w:b/>
          <w:bCs/>
          <w:iCs/>
          <w:sz w:val="22"/>
        </w:rPr>
        <w:t xml:space="preserve">: </w:t>
      </w:r>
      <w:r w:rsidRPr="00AA030D">
        <w:rPr>
          <w:sz w:val="22"/>
        </w:rPr>
        <w:t xml:space="preserve">When </w:t>
      </w:r>
      <w:r>
        <w:rPr>
          <w:sz w:val="22"/>
        </w:rPr>
        <w:t xml:space="preserve">(A) </w:t>
      </w:r>
      <w:r w:rsidRPr="00AA030D">
        <w:rPr>
          <w:sz w:val="22"/>
          <w:u w:val="single"/>
        </w:rPr>
        <w:t>the</w:t>
      </w:r>
      <w:r w:rsidRPr="00AA030D">
        <w:rPr>
          <w:sz w:val="22"/>
        </w:rPr>
        <w:t xml:space="preserve"> silkworm </w:t>
      </w:r>
      <w:r>
        <w:rPr>
          <w:sz w:val="22"/>
        </w:rPr>
        <w:t xml:space="preserve">(B) </w:t>
      </w:r>
      <w:r w:rsidRPr="00AA030D">
        <w:rPr>
          <w:sz w:val="22"/>
          <w:u w:val="single"/>
        </w:rPr>
        <w:t>gets through</w:t>
      </w:r>
      <w:r w:rsidRPr="00AA030D">
        <w:rPr>
          <w:sz w:val="22"/>
        </w:rPr>
        <w:t xml:space="preserve"> </w:t>
      </w:r>
      <w:r w:rsidRPr="007E4262">
        <w:rPr>
          <w:color w:val="FF0000"/>
          <w:sz w:val="22"/>
        </w:rPr>
        <w:t xml:space="preserve">(C) </w:t>
      </w:r>
      <w:r w:rsidRPr="007E4262">
        <w:rPr>
          <w:color w:val="FF0000"/>
          <w:sz w:val="22"/>
          <w:u w:val="single"/>
        </w:rPr>
        <w:t>to lay</w:t>
      </w:r>
      <w:r w:rsidRPr="00AA030D">
        <w:rPr>
          <w:sz w:val="22"/>
        </w:rPr>
        <w:t xml:space="preserve"> </w:t>
      </w:r>
      <w:r>
        <w:rPr>
          <w:sz w:val="22"/>
        </w:rPr>
        <w:t xml:space="preserve">(D) </w:t>
      </w:r>
      <w:r w:rsidRPr="00AA030D">
        <w:rPr>
          <w:sz w:val="22"/>
          <w:u w:val="single"/>
        </w:rPr>
        <w:t>its</w:t>
      </w:r>
      <w:r w:rsidRPr="00AA030D">
        <w:rPr>
          <w:sz w:val="22"/>
        </w:rPr>
        <w:t xml:space="preserve"> eggs, it dies.</w:t>
      </w:r>
    </w:p>
    <w:p w:rsidR="001A0877" w:rsidRPr="00AA030D" w:rsidRDefault="001A0877" w:rsidP="001A0877">
      <w:pPr>
        <w:tabs>
          <w:tab w:val="left" w:pos="374"/>
        </w:tabs>
        <w:rPr>
          <w:sz w:val="22"/>
        </w:rPr>
      </w:pPr>
      <w:r>
        <w:rPr>
          <w:b/>
          <w:bCs/>
          <w:iCs/>
          <w:sz w:val="22"/>
        </w:rPr>
        <w:t>63</w:t>
      </w:r>
      <w:r w:rsidRPr="00AA030D">
        <w:rPr>
          <w:b/>
          <w:bCs/>
          <w:iCs/>
          <w:sz w:val="22"/>
        </w:rPr>
        <w:t xml:space="preserve">: </w:t>
      </w:r>
      <w:r w:rsidRPr="00AA030D">
        <w:rPr>
          <w:sz w:val="22"/>
        </w:rPr>
        <w:t xml:space="preserve">The high protein </w:t>
      </w:r>
      <w:r>
        <w:rPr>
          <w:sz w:val="22"/>
        </w:rPr>
        <w:t xml:space="preserve">(A) </w:t>
      </w:r>
      <w:r w:rsidRPr="00AA030D">
        <w:rPr>
          <w:sz w:val="22"/>
          <w:u w:val="single"/>
        </w:rPr>
        <w:t>content of</w:t>
      </w:r>
      <w:r w:rsidRPr="00AA030D">
        <w:rPr>
          <w:sz w:val="22"/>
        </w:rPr>
        <w:t xml:space="preserve"> various strains of alfalfa plants, along with the </w:t>
      </w:r>
      <w:r>
        <w:rPr>
          <w:sz w:val="22"/>
        </w:rPr>
        <w:t xml:space="preserve">(B) </w:t>
      </w:r>
      <w:r w:rsidRPr="00AA030D">
        <w:rPr>
          <w:sz w:val="22"/>
          <w:u w:val="single"/>
        </w:rPr>
        <w:t>characteristically</w:t>
      </w:r>
      <w:r w:rsidRPr="00AA030D">
        <w:rPr>
          <w:sz w:val="22"/>
        </w:rPr>
        <w:t xml:space="preserve"> long root system that enables them to survive long droughts, </w:t>
      </w:r>
      <w:r w:rsidRPr="007E4262">
        <w:rPr>
          <w:color w:val="FF0000"/>
          <w:sz w:val="22"/>
        </w:rPr>
        <w:t xml:space="preserve">(C) </w:t>
      </w:r>
      <w:r w:rsidRPr="007E4262">
        <w:rPr>
          <w:color w:val="FF0000"/>
          <w:sz w:val="22"/>
          <w:u w:val="single"/>
        </w:rPr>
        <w:t>make</w:t>
      </w:r>
      <w:r w:rsidRPr="007E4262">
        <w:rPr>
          <w:color w:val="FF0000"/>
          <w:sz w:val="22"/>
        </w:rPr>
        <w:t xml:space="preserve"> them</w:t>
      </w:r>
      <w:r w:rsidRPr="00AA030D">
        <w:rPr>
          <w:sz w:val="22"/>
        </w:rPr>
        <w:t xml:space="preserve"> </w:t>
      </w:r>
      <w:r>
        <w:rPr>
          <w:sz w:val="22"/>
        </w:rPr>
        <w:t xml:space="preserve">(D) </w:t>
      </w:r>
      <w:r w:rsidRPr="00AA030D">
        <w:rPr>
          <w:sz w:val="22"/>
          <w:u w:val="single"/>
        </w:rPr>
        <w:t>particularly</w:t>
      </w:r>
      <w:r w:rsidRPr="00AA030D">
        <w:rPr>
          <w:sz w:val="22"/>
        </w:rPr>
        <w:t xml:space="preserve"> valuable in arid countries</w:t>
      </w:r>
    </w:p>
    <w:p w:rsidR="001A0877" w:rsidRPr="00AA030D" w:rsidRDefault="001A0877" w:rsidP="001A0877">
      <w:pPr>
        <w:tabs>
          <w:tab w:val="left" w:pos="374"/>
        </w:tabs>
        <w:rPr>
          <w:sz w:val="22"/>
        </w:rPr>
      </w:pPr>
      <w:r>
        <w:rPr>
          <w:b/>
          <w:bCs/>
          <w:iCs/>
          <w:sz w:val="22"/>
        </w:rPr>
        <w:t>64</w:t>
      </w:r>
      <w:r w:rsidRPr="00AA030D">
        <w:rPr>
          <w:b/>
          <w:bCs/>
          <w:iCs/>
          <w:sz w:val="22"/>
        </w:rPr>
        <w:t xml:space="preserve">: </w:t>
      </w:r>
      <w:r w:rsidRPr="00AA030D">
        <w:rPr>
          <w:sz w:val="22"/>
        </w:rPr>
        <w:t xml:space="preserve">A fiber-optic cable </w:t>
      </w:r>
      <w:r>
        <w:rPr>
          <w:sz w:val="22"/>
        </w:rPr>
        <w:t xml:space="preserve">(A) </w:t>
      </w:r>
      <w:r w:rsidRPr="00AA030D">
        <w:rPr>
          <w:sz w:val="22"/>
          <w:u w:val="single"/>
        </w:rPr>
        <w:t>across</w:t>
      </w:r>
      <w:r w:rsidRPr="00AA030D">
        <w:rPr>
          <w:sz w:val="22"/>
        </w:rPr>
        <w:t xml:space="preserve"> the Pacific </w:t>
      </w:r>
      <w:r>
        <w:rPr>
          <w:sz w:val="22"/>
        </w:rPr>
        <w:t xml:space="preserve">(B) </w:t>
      </w:r>
      <w:r w:rsidRPr="00AA030D">
        <w:rPr>
          <w:sz w:val="22"/>
          <w:u w:val="single"/>
        </w:rPr>
        <w:t>went into</w:t>
      </w:r>
      <w:r w:rsidRPr="00AA030D">
        <w:rPr>
          <w:sz w:val="22"/>
        </w:rPr>
        <w:t xml:space="preserve"> service </w:t>
      </w:r>
      <w:r>
        <w:rPr>
          <w:sz w:val="22"/>
        </w:rPr>
        <w:t xml:space="preserve">(C) </w:t>
      </w:r>
      <w:r w:rsidRPr="00AA030D">
        <w:rPr>
          <w:sz w:val="22"/>
          <w:u w:val="single"/>
        </w:rPr>
        <w:t>in</w:t>
      </w:r>
      <w:r w:rsidRPr="00AA030D">
        <w:rPr>
          <w:sz w:val="22"/>
        </w:rPr>
        <w:t xml:space="preserve"> April 1989</w:t>
      </w:r>
      <w:r w:rsidRPr="007E4262">
        <w:rPr>
          <w:color w:val="FF0000"/>
          <w:sz w:val="22"/>
        </w:rPr>
        <w:t xml:space="preserve">, (D) </w:t>
      </w:r>
      <w:r w:rsidRPr="007E4262">
        <w:rPr>
          <w:color w:val="FF0000"/>
          <w:sz w:val="22"/>
          <w:u w:val="single"/>
        </w:rPr>
        <w:t>link</w:t>
      </w:r>
      <w:r w:rsidRPr="00AA030D">
        <w:rPr>
          <w:sz w:val="22"/>
        </w:rPr>
        <w:t xml:space="preserve"> the United States and Japan.</w:t>
      </w:r>
    </w:p>
    <w:p w:rsidR="001A0877" w:rsidRPr="00AA030D" w:rsidRDefault="001A0877" w:rsidP="001A0877">
      <w:pPr>
        <w:tabs>
          <w:tab w:val="left" w:pos="374"/>
        </w:tabs>
        <w:rPr>
          <w:sz w:val="22"/>
        </w:rPr>
      </w:pPr>
      <w:r>
        <w:rPr>
          <w:b/>
          <w:bCs/>
          <w:iCs/>
          <w:sz w:val="22"/>
        </w:rPr>
        <w:t>65</w:t>
      </w:r>
      <w:r w:rsidRPr="00AA030D">
        <w:rPr>
          <w:b/>
          <w:bCs/>
          <w:iCs/>
          <w:sz w:val="22"/>
        </w:rPr>
        <w:t xml:space="preserve">: </w:t>
      </w:r>
      <w:r w:rsidRPr="00AA030D">
        <w:rPr>
          <w:sz w:val="22"/>
        </w:rPr>
        <w:t xml:space="preserve">The Gray Wolf, a species </w:t>
      </w:r>
      <w:r>
        <w:rPr>
          <w:sz w:val="22"/>
        </w:rPr>
        <w:t xml:space="preserve">(A) </w:t>
      </w:r>
      <w:r w:rsidRPr="00AA030D">
        <w:rPr>
          <w:sz w:val="22"/>
          <w:u w:val="single"/>
        </w:rPr>
        <w:t>reintroduced</w:t>
      </w:r>
      <w:r w:rsidRPr="00AA030D">
        <w:rPr>
          <w:sz w:val="22"/>
        </w:rPr>
        <w:t xml:space="preserve"> into </w:t>
      </w:r>
      <w:r w:rsidRPr="007E4262">
        <w:rPr>
          <w:color w:val="FF0000"/>
          <w:sz w:val="22"/>
        </w:rPr>
        <w:t xml:space="preserve">(B) </w:t>
      </w:r>
      <w:r w:rsidRPr="007E4262">
        <w:rPr>
          <w:color w:val="FF0000"/>
          <w:sz w:val="22"/>
          <w:u w:val="single"/>
        </w:rPr>
        <w:t>their native habitat</w:t>
      </w:r>
      <w:r w:rsidRPr="00AA030D">
        <w:rPr>
          <w:sz w:val="22"/>
        </w:rPr>
        <w:t xml:space="preserve"> in Yellowstone National park, </w:t>
      </w:r>
      <w:r>
        <w:rPr>
          <w:sz w:val="22"/>
        </w:rPr>
        <w:t xml:space="preserve">(C) </w:t>
      </w:r>
      <w:r w:rsidRPr="00AA030D">
        <w:rPr>
          <w:sz w:val="22"/>
          <w:u w:val="single"/>
        </w:rPr>
        <w:t>has begun</w:t>
      </w:r>
      <w:r w:rsidRPr="00AA030D">
        <w:rPr>
          <w:sz w:val="22"/>
        </w:rPr>
        <w:t xml:space="preserve"> to breed </w:t>
      </w:r>
      <w:r>
        <w:rPr>
          <w:sz w:val="22"/>
        </w:rPr>
        <w:t xml:space="preserve">(D) </w:t>
      </w:r>
      <w:r w:rsidRPr="00AA030D">
        <w:rPr>
          <w:sz w:val="22"/>
          <w:u w:val="single"/>
        </w:rPr>
        <w:t>naturally</w:t>
      </w:r>
      <w:r w:rsidRPr="00AA030D">
        <w:rPr>
          <w:sz w:val="22"/>
        </w:rPr>
        <w:t xml:space="preserve"> there.</w:t>
      </w:r>
    </w:p>
    <w:p w:rsidR="001A0877" w:rsidRPr="00AA030D" w:rsidRDefault="001A0877" w:rsidP="001A0877">
      <w:pPr>
        <w:tabs>
          <w:tab w:val="left" w:pos="374"/>
        </w:tabs>
        <w:rPr>
          <w:sz w:val="22"/>
        </w:rPr>
      </w:pPr>
      <w:r>
        <w:rPr>
          <w:b/>
          <w:bCs/>
          <w:iCs/>
          <w:sz w:val="22"/>
        </w:rPr>
        <w:t>66</w:t>
      </w:r>
      <w:r w:rsidRPr="00AA030D">
        <w:rPr>
          <w:b/>
          <w:bCs/>
          <w:iCs/>
          <w:sz w:val="22"/>
        </w:rPr>
        <w:t xml:space="preserve">: </w:t>
      </w:r>
      <w:r>
        <w:rPr>
          <w:sz w:val="22"/>
        </w:rPr>
        <w:t xml:space="preserve">(A) </w:t>
      </w:r>
      <w:r w:rsidRPr="00AA030D">
        <w:rPr>
          <w:sz w:val="22"/>
          <w:u w:val="single"/>
        </w:rPr>
        <w:t>Those of</w:t>
      </w:r>
      <w:r w:rsidRPr="00AA030D">
        <w:rPr>
          <w:sz w:val="22"/>
        </w:rPr>
        <w:t xml:space="preserve"> you </w:t>
      </w:r>
      <w:r>
        <w:rPr>
          <w:sz w:val="22"/>
        </w:rPr>
        <w:t xml:space="preserve">(B) </w:t>
      </w:r>
      <w:r w:rsidRPr="00AA030D">
        <w:rPr>
          <w:sz w:val="22"/>
          <w:u w:val="single"/>
        </w:rPr>
        <w:t>who</w:t>
      </w:r>
      <w:r w:rsidRPr="00AA030D">
        <w:rPr>
          <w:sz w:val="22"/>
        </w:rPr>
        <w:t xml:space="preserve"> signed up </w:t>
      </w:r>
      <w:r>
        <w:rPr>
          <w:sz w:val="22"/>
        </w:rPr>
        <w:t xml:space="preserve">(C) </w:t>
      </w:r>
      <w:r w:rsidRPr="00AA030D">
        <w:rPr>
          <w:sz w:val="22"/>
          <w:u w:val="single"/>
        </w:rPr>
        <w:t>for</w:t>
      </w:r>
      <w:r w:rsidRPr="00AA030D">
        <w:rPr>
          <w:sz w:val="22"/>
        </w:rPr>
        <w:t xml:space="preserve"> Dr Daniel’s anthropology class should get </w:t>
      </w:r>
      <w:r w:rsidRPr="007E4262">
        <w:rPr>
          <w:color w:val="FF0000"/>
          <w:sz w:val="22"/>
        </w:rPr>
        <w:t xml:space="preserve">(D) </w:t>
      </w:r>
      <w:r w:rsidRPr="007E4262">
        <w:rPr>
          <w:color w:val="FF0000"/>
          <w:sz w:val="22"/>
          <w:u w:val="single"/>
        </w:rPr>
        <w:t>their books</w:t>
      </w:r>
      <w:r w:rsidRPr="00AA030D">
        <w:rPr>
          <w:sz w:val="22"/>
        </w:rPr>
        <w:t xml:space="preserve"> as soon as possible.</w:t>
      </w:r>
    </w:p>
    <w:p w:rsidR="001A0877" w:rsidRPr="000B3851" w:rsidRDefault="001A0877" w:rsidP="001A0877">
      <w:pPr>
        <w:rPr>
          <w:sz w:val="22"/>
          <w:szCs w:val="22"/>
        </w:rPr>
      </w:pPr>
      <w:r w:rsidRPr="000B3851">
        <w:rPr>
          <w:rStyle w:val="Emphasis"/>
          <w:b/>
          <w:bCs/>
          <w:sz w:val="22"/>
          <w:szCs w:val="22"/>
        </w:rPr>
        <w:t>Read the following passage and choose the correct answer to each of the questions</w:t>
      </w:r>
    </w:p>
    <w:p w:rsidR="001A0877" w:rsidRPr="000B3851" w:rsidRDefault="001A0877" w:rsidP="001A0877">
      <w:pPr>
        <w:jc w:val="both"/>
        <w:rPr>
          <w:sz w:val="22"/>
          <w:szCs w:val="22"/>
        </w:rPr>
      </w:pPr>
      <w:r w:rsidRPr="000B3851">
        <w:rPr>
          <w:color w:val="000000"/>
          <w:sz w:val="22"/>
          <w:szCs w:val="22"/>
        </w:rPr>
        <w:t>             According to airline industry statistics, almost 90 percent of airline accidents are survivable or partially survivable. But passengers can increase their chances of survival by learning and following certain tips. Experts say that you should read and listen to safety instructions before takeoff and ask questions if you have uncertainties. You should fasten your seat belt low on your hips and as</w:t>
      </w:r>
      <w:r>
        <w:rPr>
          <w:color w:val="000000"/>
          <w:sz w:val="22"/>
          <w:szCs w:val="22"/>
        </w:rPr>
        <w:t xml:space="preserve"> tightly as possible. Of course</w:t>
      </w:r>
      <w:r w:rsidRPr="000B3851">
        <w:rPr>
          <w:color w:val="000000"/>
          <w:sz w:val="22"/>
          <w:szCs w:val="22"/>
        </w:rPr>
        <w:t xml:space="preserve">, you should also know how the release mechanism of your belt operates. During takeoff and landings you are advised to keep your feet flat on the floor. Before takeoff you should locate the nearest exit and an alterative exit and count the rows of seat between you and the exits so that you can find them in the dark if necessary </w:t>
      </w:r>
    </w:p>
    <w:p w:rsidR="001A0877" w:rsidRPr="000B3851" w:rsidRDefault="001A0877" w:rsidP="001A0877">
      <w:pPr>
        <w:jc w:val="both"/>
        <w:rPr>
          <w:sz w:val="22"/>
          <w:szCs w:val="22"/>
        </w:rPr>
      </w:pPr>
      <w:r w:rsidRPr="000B3851">
        <w:rPr>
          <w:color w:val="000000"/>
          <w:sz w:val="22"/>
          <w:szCs w:val="22"/>
        </w:rPr>
        <w:t xml:space="preserve">          In the even that you are forewarned of the possible accident, you should put your hands on your ankles and keep your head down until the plane come to complete stop. If smoke is present in the cabin, you should keep your head low and cover your face with napkins, towels, or clothing. If possible, wet these for added protection against smoke inhalation. To </w:t>
      </w:r>
      <w:r w:rsidRPr="000B3851">
        <w:rPr>
          <w:rStyle w:val="Strong"/>
          <w:color w:val="000000"/>
          <w:sz w:val="22"/>
          <w:szCs w:val="22"/>
        </w:rPr>
        <w:t>evacuate</w:t>
      </w:r>
      <w:r w:rsidRPr="000B3851">
        <w:rPr>
          <w:color w:val="000000"/>
          <w:sz w:val="22"/>
          <w:szCs w:val="22"/>
        </w:rPr>
        <w:t xml:space="preserve"> as quickly as possible, follow crew command and do not take personal belongings with you. Do not jump on escape slides before they are fully </w:t>
      </w:r>
      <w:r w:rsidRPr="000B3851">
        <w:rPr>
          <w:rStyle w:val="Strong"/>
          <w:color w:val="000000"/>
          <w:sz w:val="22"/>
          <w:szCs w:val="22"/>
        </w:rPr>
        <w:t>inflated</w:t>
      </w:r>
      <w:r w:rsidRPr="000B3851">
        <w:rPr>
          <w:color w:val="000000"/>
          <w:sz w:val="22"/>
          <w:szCs w:val="22"/>
        </w:rPr>
        <w:t xml:space="preserve"> and when you jump, do so with your arms and legs extended in front of you. When you get to the ground, you should move away from the plane as quickly as possible, and never smoke near the wreckage.</w:t>
      </w:r>
    </w:p>
    <w:p w:rsidR="001A0877" w:rsidRPr="000B3851" w:rsidRDefault="001A0877" w:rsidP="001A0877">
      <w:pPr>
        <w:rPr>
          <w:sz w:val="22"/>
          <w:szCs w:val="22"/>
        </w:rPr>
      </w:pPr>
      <w:r w:rsidRPr="000B3851">
        <w:rPr>
          <w:rStyle w:val="Strong"/>
          <w:sz w:val="22"/>
          <w:szCs w:val="22"/>
        </w:rPr>
        <w:t>67:</w:t>
      </w:r>
      <w:r w:rsidRPr="000B3851">
        <w:rPr>
          <w:sz w:val="22"/>
          <w:szCs w:val="22"/>
        </w:rPr>
        <w:t> </w:t>
      </w:r>
      <w:r w:rsidRPr="000B3851">
        <w:rPr>
          <w:color w:val="000000"/>
          <w:sz w:val="22"/>
          <w:szCs w:val="22"/>
        </w:rPr>
        <w:t>Travelers are urged by experts to read and listen to safety instructions ?</w:t>
      </w:r>
    </w:p>
    <w:p w:rsidR="001A0877" w:rsidRPr="000B3851" w:rsidRDefault="001A0877" w:rsidP="001A0877">
      <w:pPr>
        <w:rPr>
          <w:sz w:val="22"/>
          <w:szCs w:val="22"/>
        </w:rPr>
      </w:pPr>
      <w:r w:rsidRPr="000B3851">
        <w:rPr>
          <w:sz w:val="22"/>
          <w:szCs w:val="22"/>
        </w:rPr>
        <w:t>          A. </w:t>
      </w:r>
      <w:r w:rsidRPr="000B3851">
        <w:rPr>
          <w:color w:val="000000"/>
          <w:sz w:val="22"/>
          <w:szCs w:val="22"/>
        </w:rPr>
        <w:t>in an emergency</w:t>
      </w:r>
      <w:r w:rsidRPr="000B3851">
        <w:rPr>
          <w:sz w:val="22"/>
          <w:szCs w:val="22"/>
        </w:rPr>
        <w:t xml:space="preserve">                                                        B. </w:t>
      </w:r>
      <w:r w:rsidRPr="000B3851">
        <w:rPr>
          <w:color w:val="000000"/>
          <w:sz w:val="22"/>
          <w:szCs w:val="22"/>
        </w:rPr>
        <w:t>if smoke is in the cabin</w:t>
      </w:r>
      <w:r w:rsidRPr="000B3851">
        <w:rPr>
          <w:sz w:val="22"/>
          <w:szCs w:val="22"/>
        </w:rPr>
        <w:t xml:space="preserve">  </w:t>
      </w:r>
    </w:p>
    <w:p w:rsidR="001A0877" w:rsidRPr="00BE529C" w:rsidRDefault="001A0877" w:rsidP="001A0877">
      <w:pPr>
        <w:rPr>
          <w:color w:val="FF0000"/>
          <w:sz w:val="22"/>
          <w:szCs w:val="22"/>
        </w:rPr>
      </w:pPr>
      <w:r w:rsidRPr="000B3851">
        <w:rPr>
          <w:sz w:val="22"/>
          <w:szCs w:val="22"/>
        </w:rPr>
        <w:t>          C. </w:t>
      </w:r>
      <w:r w:rsidRPr="000B3851">
        <w:rPr>
          <w:color w:val="000000"/>
          <w:sz w:val="22"/>
          <w:szCs w:val="22"/>
        </w:rPr>
        <w:t>before locating the exits</w:t>
      </w:r>
      <w:r w:rsidRPr="000B3851">
        <w:rPr>
          <w:sz w:val="22"/>
          <w:szCs w:val="22"/>
        </w:rPr>
        <w:t xml:space="preserve">                                            </w:t>
      </w:r>
      <w:r w:rsidRPr="00BE529C">
        <w:rPr>
          <w:color w:val="FF0000"/>
          <w:sz w:val="22"/>
          <w:szCs w:val="22"/>
        </w:rPr>
        <w:t>D. before take off</w:t>
      </w:r>
    </w:p>
    <w:p w:rsidR="001A0877" w:rsidRPr="000B3851" w:rsidRDefault="001A0877" w:rsidP="001A0877">
      <w:pPr>
        <w:rPr>
          <w:sz w:val="22"/>
          <w:szCs w:val="22"/>
        </w:rPr>
      </w:pPr>
      <w:r w:rsidRPr="000B3851">
        <w:rPr>
          <w:rStyle w:val="Strong"/>
          <w:sz w:val="22"/>
          <w:szCs w:val="22"/>
        </w:rPr>
        <w:t>68:</w:t>
      </w:r>
      <w:r w:rsidRPr="000B3851">
        <w:rPr>
          <w:sz w:val="22"/>
          <w:szCs w:val="22"/>
        </w:rPr>
        <w:t xml:space="preserve"> Airline passenger are to do all of the following </w:t>
      </w:r>
      <w:r w:rsidRPr="000B3851">
        <w:rPr>
          <w:rStyle w:val="Strong"/>
          <w:sz w:val="22"/>
          <w:szCs w:val="22"/>
        </w:rPr>
        <w:t>EXCEPT</w:t>
      </w:r>
    </w:p>
    <w:p w:rsidR="001A0877" w:rsidRPr="000B3851" w:rsidRDefault="001A0877" w:rsidP="001A0877">
      <w:pPr>
        <w:rPr>
          <w:sz w:val="22"/>
          <w:szCs w:val="22"/>
        </w:rPr>
      </w:pPr>
      <w:r w:rsidRPr="000B3851">
        <w:rPr>
          <w:sz w:val="22"/>
          <w:szCs w:val="22"/>
        </w:rPr>
        <w:t xml:space="preserve">          A locate the nearest exist                                               B fasten their seat belt before take off    </w:t>
      </w:r>
    </w:p>
    <w:p w:rsidR="001A0877" w:rsidRPr="000B3851" w:rsidRDefault="001A0877" w:rsidP="001A0877">
      <w:pPr>
        <w:rPr>
          <w:sz w:val="22"/>
          <w:szCs w:val="22"/>
        </w:rPr>
      </w:pPr>
      <w:r w:rsidRPr="000B3851">
        <w:rPr>
          <w:sz w:val="22"/>
          <w:szCs w:val="22"/>
        </w:rPr>
        <w:t xml:space="preserve">          C ask questions about safety                                         </w:t>
      </w:r>
      <w:r w:rsidRPr="00BE529C">
        <w:rPr>
          <w:color w:val="FF0000"/>
          <w:sz w:val="22"/>
          <w:szCs w:val="22"/>
        </w:rPr>
        <w:t>D carry personal belongings in an emergency</w:t>
      </w:r>
    </w:p>
    <w:p w:rsidR="001A0877" w:rsidRPr="000B3851" w:rsidRDefault="001A0877" w:rsidP="001A0877">
      <w:pPr>
        <w:rPr>
          <w:sz w:val="22"/>
          <w:szCs w:val="22"/>
        </w:rPr>
      </w:pPr>
      <w:r w:rsidRPr="000B3851">
        <w:rPr>
          <w:rStyle w:val="Strong"/>
          <w:sz w:val="22"/>
          <w:szCs w:val="22"/>
        </w:rPr>
        <w:t>69:</w:t>
      </w:r>
      <w:r w:rsidRPr="000B3851">
        <w:rPr>
          <w:sz w:val="22"/>
          <w:szCs w:val="22"/>
        </w:rPr>
        <w:t> What is the main topic of the passage?</w:t>
      </w:r>
    </w:p>
    <w:p w:rsidR="001A0877" w:rsidRPr="000B3851" w:rsidRDefault="001A0877" w:rsidP="001A0877">
      <w:pPr>
        <w:rPr>
          <w:sz w:val="22"/>
          <w:szCs w:val="22"/>
        </w:rPr>
      </w:pPr>
      <w:r w:rsidRPr="00BE529C">
        <w:rPr>
          <w:color w:val="FF0000"/>
          <w:sz w:val="22"/>
          <w:szCs w:val="22"/>
        </w:rPr>
        <w:t>A. guidelines for increasing</w:t>
      </w:r>
      <w:r w:rsidRPr="000B3851">
        <w:rPr>
          <w:sz w:val="22"/>
          <w:szCs w:val="22"/>
        </w:rPr>
        <w:t xml:space="preserve"> </w:t>
      </w:r>
      <w:r w:rsidRPr="00BE529C">
        <w:rPr>
          <w:color w:val="FF0000"/>
          <w:sz w:val="22"/>
          <w:szCs w:val="22"/>
        </w:rPr>
        <w:t>aircraft passengers survival.</w:t>
      </w:r>
      <w:r w:rsidRPr="000B3851">
        <w:rPr>
          <w:sz w:val="22"/>
          <w:szCs w:val="22"/>
        </w:rPr>
        <w:t xml:space="preserve">  </w:t>
      </w:r>
      <w:r w:rsidRPr="000B3851">
        <w:rPr>
          <w:sz w:val="22"/>
          <w:szCs w:val="22"/>
        </w:rPr>
        <w:tab/>
        <w:t xml:space="preserve">B. procedures for evacuating aircraft </w:t>
      </w:r>
    </w:p>
    <w:p w:rsidR="001A0877" w:rsidRPr="000B3851" w:rsidRDefault="001A0877" w:rsidP="001A0877">
      <w:pPr>
        <w:rPr>
          <w:sz w:val="22"/>
          <w:szCs w:val="22"/>
        </w:rPr>
      </w:pPr>
      <w:r w:rsidRPr="000B3851">
        <w:rPr>
          <w:sz w:val="22"/>
          <w:szCs w:val="22"/>
        </w:rPr>
        <w:t xml:space="preserve">C. safety instructions in air travel                                    </w:t>
      </w:r>
      <w:r w:rsidRPr="000B3851">
        <w:rPr>
          <w:sz w:val="22"/>
          <w:szCs w:val="22"/>
        </w:rPr>
        <w:tab/>
        <w:t>D. airline industry accident statistics</w:t>
      </w:r>
    </w:p>
    <w:p w:rsidR="001A0877" w:rsidRPr="000B3851" w:rsidRDefault="001A0877" w:rsidP="001A0877">
      <w:pPr>
        <w:rPr>
          <w:sz w:val="22"/>
          <w:szCs w:val="22"/>
        </w:rPr>
      </w:pPr>
      <w:r w:rsidRPr="000B3851">
        <w:rPr>
          <w:rStyle w:val="Strong"/>
          <w:sz w:val="22"/>
          <w:szCs w:val="22"/>
        </w:rPr>
        <w:t>70:</w:t>
      </w:r>
      <w:r w:rsidRPr="000B3851">
        <w:rPr>
          <w:sz w:val="22"/>
          <w:szCs w:val="22"/>
        </w:rPr>
        <w:t> According to the passage, which exits should an airline passenger locate before take off</w:t>
      </w:r>
    </w:p>
    <w:p w:rsidR="001A0877" w:rsidRPr="000B3851" w:rsidRDefault="001A0877" w:rsidP="001A0877">
      <w:pPr>
        <w:rPr>
          <w:sz w:val="22"/>
          <w:szCs w:val="22"/>
        </w:rPr>
      </w:pPr>
      <w:r w:rsidRPr="000B3851">
        <w:rPr>
          <w:sz w:val="22"/>
          <w:szCs w:val="22"/>
        </w:rPr>
        <w:t>A. the nearest one             </w:t>
      </w:r>
      <w:r w:rsidRPr="000B3851">
        <w:rPr>
          <w:sz w:val="22"/>
          <w:szCs w:val="22"/>
        </w:rPr>
        <w:tab/>
        <w:t xml:space="preserve"> </w:t>
      </w:r>
      <w:r w:rsidRPr="000B3851">
        <w:rPr>
          <w:sz w:val="22"/>
          <w:szCs w:val="22"/>
        </w:rPr>
        <w:tab/>
      </w:r>
      <w:r w:rsidRPr="000B3851">
        <w:rPr>
          <w:sz w:val="22"/>
          <w:szCs w:val="22"/>
        </w:rPr>
        <w:tab/>
      </w:r>
      <w:r w:rsidRPr="000B3851">
        <w:rPr>
          <w:sz w:val="22"/>
          <w:szCs w:val="22"/>
        </w:rPr>
        <w:tab/>
      </w:r>
      <w:r w:rsidRPr="000B3851">
        <w:rPr>
          <w:sz w:val="22"/>
          <w:szCs w:val="22"/>
        </w:rPr>
        <w:tab/>
        <w:t xml:space="preserve">B. the ones that can be found in the dark </w:t>
      </w:r>
    </w:p>
    <w:p w:rsidR="001A0877" w:rsidRPr="000B3851" w:rsidRDefault="001A0877" w:rsidP="001A0877">
      <w:pPr>
        <w:rPr>
          <w:sz w:val="22"/>
          <w:szCs w:val="22"/>
        </w:rPr>
      </w:pPr>
      <w:r w:rsidRPr="000B3851">
        <w:rPr>
          <w:sz w:val="22"/>
          <w:szCs w:val="22"/>
        </w:rPr>
        <w:t xml:space="preserve">C. the ones with counted rows of seats between them    </w:t>
      </w:r>
      <w:r w:rsidRPr="000B3851">
        <w:rPr>
          <w:sz w:val="22"/>
          <w:szCs w:val="22"/>
        </w:rPr>
        <w:tab/>
      </w:r>
      <w:r w:rsidRPr="00BE529C">
        <w:rPr>
          <w:color w:val="FF0000"/>
          <w:sz w:val="22"/>
          <w:szCs w:val="22"/>
        </w:rPr>
        <w:t>D. the two closest to the passenger’s seat</w:t>
      </w:r>
    </w:p>
    <w:p w:rsidR="001A0877" w:rsidRPr="000B3851" w:rsidRDefault="001A0877" w:rsidP="001A0877">
      <w:pPr>
        <w:rPr>
          <w:sz w:val="22"/>
          <w:szCs w:val="22"/>
        </w:rPr>
      </w:pPr>
      <w:r w:rsidRPr="000B3851">
        <w:rPr>
          <w:rStyle w:val="Strong"/>
          <w:sz w:val="22"/>
          <w:szCs w:val="22"/>
        </w:rPr>
        <w:t>71:</w:t>
      </w:r>
      <w:r w:rsidRPr="000B3851">
        <w:rPr>
          <w:sz w:val="22"/>
          <w:szCs w:val="22"/>
        </w:rPr>
        <w:t xml:space="preserve"> The word </w:t>
      </w:r>
      <w:r w:rsidRPr="000B3851">
        <w:rPr>
          <w:rStyle w:val="Emphasis"/>
          <w:sz w:val="22"/>
          <w:szCs w:val="22"/>
        </w:rPr>
        <w:t>“</w:t>
      </w:r>
      <w:r w:rsidRPr="000B3851">
        <w:rPr>
          <w:rStyle w:val="Strong"/>
          <w:i/>
          <w:iCs/>
          <w:sz w:val="22"/>
          <w:szCs w:val="22"/>
        </w:rPr>
        <w:t>inflated</w:t>
      </w:r>
      <w:r w:rsidRPr="000B3851">
        <w:rPr>
          <w:rStyle w:val="Emphasis"/>
          <w:sz w:val="22"/>
          <w:szCs w:val="22"/>
        </w:rPr>
        <w:t>”</w:t>
      </w:r>
      <w:r w:rsidRPr="000B3851">
        <w:rPr>
          <w:sz w:val="22"/>
          <w:szCs w:val="22"/>
        </w:rPr>
        <w:t xml:space="preserve"> in the second paragraph is closes in meaning to_______.</w:t>
      </w:r>
    </w:p>
    <w:p w:rsidR="001A0877" w:rsidRPr="000B3851" w:rsidRDefault="001A0877" w:rsidP="001A0877">
      <w:pPr>
        <w:rPr>
          <w:sz w:val="22"/>
          <w:szCs w:val="22"/>
        </w:rPr>
      </w:pPr>
      <w:r w:rsidRPr="000B3851">
        <w:rPr>
          <w:sz w:val="22"/>
          <w:szCs w:val="22"/>
        </w:rPr>
        <w:t xml:space="preserve">          A. expanded                      </w:t>
      </w:r>
      <w:r w:rsidRPr="00BE529C">
        <w:rPr>
          <w:color w:val="FF0000"/>
          <w:sz w:val="22"/>
          <w:szCs w:val="22"/>
        </w:rPr>
        <w:t>B. extended</w:t>
      </w:r>
      <w:r w:rsidRPr="000B3851">
        <w:rPr>
          <w:sz w:val="22"/>
          <w:szCs w:val="22"/>
        </w:rPr>
        <w:t>                             C. lifted                              D. assembled</w:t>
      </w:r>
    </w:p>
    <w:p w:rsidR="001A0877" w:rsidRPr="000B3851" w:rsidRDefault="001A0877" w:rsidP="001A0877">
      <w:pPr>
        <w:rPr>
          <w:sz w:val="22"/>
          <w:szCs w:val="22"/>
        </w:rPr>
      </w:pPr>
      <w:r w:rsidRPr="000B3851">
        <w:rPr>
          <w:rStyle w:val="Strong"/>
          <w:sz w:val="22"/>
          <w:szCs w:val="22"/>
        </w:rPr>
        <w:t>72:</w:t>
      </w:r>
      <w:r w:rsidRPr="000B3851">
        <w:rPr>
          <w:sz w:val="22"/>
          <w:szCs w:val="22"/>
        </w:rPr>
        <w:t xml:space="preserve">It can be inferred from the passage that people are more likely to survive fires in aircrafts if they _____ </w:t>
      </w:r>
    </w:p>
    <w:p w:rsidR="001A0877" w:rsidRPr="000B3851" w:rsidRDefault="001A0877" w:rsidP="001A0877">
      <w:pPr>
        <w:rPr>
          <w:sz w:val="22"/>
          <w:szCs w:val="22"/>
        </w:rPr>
      </w:pPr>
      <w:r w:rsidRPr="000B3851">
        <w:rPr>
          <w:sz w:val="22"/>
          <w:szCs w:val="22"/>
        </w:rPr>
        <w:lastRenderedPageBreak/>
        <w:t xml:space="preserve">          A. read airline safety statistics                                        B. wear a safety belt           </w:t>
      </w:r>
    </w:p>
    <w:p w:rsidR="001A0877" w:rsidRPr="000B3851" w:rsidRDefault="001A0877" w:rsidP="001A0877">
      <w:pPr>
        <w:rPr>
          <w:sz w:val="22"/>
          <w:szCs w:val="22"/>
        </w:rPr>
      </w:pPr>
      <w:r w:rsidRPr="000B3851">
        <w:rPr>
          <w:sz w:val="22"/>
          <w:szCs w:val="22"/>
        </w:rPr>
        <w:t xml:space="preserve">          C. don’t smoke in or near a plane                                 </w:t>
      </w:r>
      <w:r w:rsidRPr="00BE529C">
        <w:rPr>
          <w:color w:val="FF0000"/>
          <w:sz w:val="22"/>
          <w:szCs w:val="22"/>
        </w:rPr>
        <w:t>D. keep their heads low</w:t>
      </w:r>
    </w:p>
    <w:p w:rsidR="001A0877" w:rsidRPr="000B3851" w:rsidRDefault="001A0877" w:rsidP="001A0877">
      <w:pPr>
        <w:rPr>
          <w:sz w:val="22"/>
          <w:szCs w:val="22"/>
        </w:rPr>
      </w:pPr>
      <w:r w:rsidRPr="000B3851">
        <w:rPr>
          <w:rStyle w:val="Strong"/>
          <w:sz w:val="22"/>
          <w:szCs w:val="22"/>
        </w:rPr>
        <w:t>73:</w:t>
      </w:r>
      <w:r w:rsidRPr="000B3851">
        <w:rPr>
          <w:sz w:val="22"/>
          <w:szCs w:val="22"/>
        </w:rPr>
        <w:t xml:space="preserve">According to the passage, airline travelers should keep their feet flat on the floor _____ . </w:t>
      </w:r>
    </w:p>
    <w:p w:rsidR="001A0877" w:rsidRPr="000B3851" w:rsidRDefault="001A0877" w:rsidP="001A0877">
      <w:pPr>
        <w:rPr>
          <w:sz w:val="22"/>
          <w:szCs w:val="22"/>
        </w:rPr>
      </w:pPr>
      <w:r w:rsidRPr="000B3851">
        <w:rPr>
          <w:sz w:val="22"/>
          <w:szCs w:val="22"/>
        </w:rPr>
        <w:t xml:space="preserve">          A. only if an accident is possible                                    </w:t>
      </w:r>
      <w:r w:rsidRPr="00BE529C">
        <w:rPr>
          <w:color w:val="FF0000"/>
          <w:sz w:val="22"/>
          <w:szCs w:val="22"/>
        </w:rPr>
        <w:t>B. during takeoff and landings</w:t>
      </w:r>
      <w:r w:rsidRPr="000B3851">
        <w:rPr>
          <w:sz w:val="22"/>
          <w:szCs w:val="22"/>
        </w:rPr>
        <w:t xml:space="preserve">    </w:t>
      </w:r>
    </w:p>
    <w:p w:rsidR="001A0877" w:rsidRPr="000B3851" w:rsidRDefault="001A0877" w:rsidP="001A0877">
      <w:pPr>
        <w:rPr>
          <w:sz w:val="22"/>
          <w:szCs w:val="22"/>
        </w:rPr>
      </w:pPr>
      <w:r w:rsidRPr="000B3851">
        <w:rPr>
          <w:sz w:val="22"/>
          <w:szCs w:val="22"/>
        </w:rPr>
        <w:t>          C. especially during landings                                          D. throughout the flight</w:t>
      </w:r>
    </w:p>
    <w:p w:rsidR="001A0877" w:rsidRPr="000B3851" w:rsidRDefault="001A0877" w:rsidP="001A0877">
      <w:pPr>
        <w:rPr>
          <w:sz w:val="22"/>
          <w:szCs w:val="22"/>
        </w:rPr>
      </w:pPr>
      <w:r w:rsidRPr="000B3851">
        <w:rPr>
          <w:rStyle w:val="Strong"/>
          <w:sz w:val="22"/>
          <w:szCs w:val="22"/>
        </w:rPr>
        <w:t>74:</w:t>
      </w:r>
      <w:r w:rsidRPr="000B3851">
        <w:rPr>
          <w:sz w:val="22"/>
          <w:szCs w:val="22"/>
        </w:rPr>
        <w:t xml:space="preserve">The word </w:t>
      </w:r>
      <w:r w:rsidRPr="000B3851">
        <w:rPr>
          <w:rStyle w:val="Strong"/>
          <w:sz w:val="22"/>
          <w:szCs w:val="22"/>
        </w:rPr>
        <w:t>“evacuate”</w:t>
      </w:r>
      <w:r w:rsidRPr="000B3851">
        <w:rPr>
          <w:sz w:val="22"/>
          <w:szCs w:val="22"/>
        </w:rPr>
        <w:t xml:space="preserve"> in the second paragraph is closes in meaning to_______.</w:t>
      </w:r>
    </w:p>
    <w:p w:rsidR="001A0877" w:rsidRPr="000B3851" w:rsidRDefault="001A0877" w:rsidP="001A0877">
      <w:pPr>
        <w:rPr>
          <w:sz w:val="22"/>
          <w:szCs w:val="22"/>
        </w:rPr>
      </w:pPr>
      <w:r w:rsidRPr="000B3851">
        <w:rPr>
          <w:sz w:val="22"/>
          <w:szCs w:val="22"/>
        </w:rPr>
        <w:t>         </w:t>
      </w:r>
      <w:r w:rsidRPr="00BE529C">
        <w:rPr>
          <w:color w:val="FF0000"/>
          <w:sz w:val="22"/>
          <w:szCs w:val="22"/>
        </w:rPr>
        <w:t xml:space="preserve"> A. abscond</w:t>
      </w:r>
      <w:r w:rsidRPr="000B3851">
        <w:rPr>
          <w:sz w:val="22"/>
          <w:szCs w:val="22"/>
        </w:rPr>
        <w:t xml:space="preserve">                        B. vacate                          C. forestall                         D. evade</w:t>
      </w:r>
    </w:p>
    <w:p w:rsidR="001A0877" w:rsidRPr="000B3851" w:rsidRDefault="001A0877" w:rsidP="001A0877">
      <w:pPr>
        <w:rPr>
          <w:sz w:val="22"/>
          <w:szCs w:val="22"/>
        </w:rPr>
      </w:pPr>
      <w:r w:rsidRPr="000B3851">
        <w:rPr>
          <w:rStyle w:val="Strong"/>
          <w:sz w:val="22"/>
          <w:szCs w:val="22"/>
        </w:rPr>
        <w:t>75:W</w:t>
      </w:r>
      <w:r w:rsidRPr="000B3851">
        <w:rPr>
          <w:sz w:val="22"/>
          <w:szCs w:val="22"/>
        </w:rPr>
        <w:t>hat does the paragraph following the passage most probably discuss?</w:t>
      </w:r>
    </w:p>
    <w:p w:rsidR="001A0877" w:rsidRPr="00BE529C" w:rsidRDefault="001A0877" w:rsidP="001A0877">
      <w:pPr>
        <w:rPr>
          <w:color w:val="FF0000"/>
          <w:sz w:val="22"/>
          <w:szCs w:val="22"/>
        </w:rPr>
      </w:pPr>
      <w:r w:rsidRPr="000B3851">
        <w:rPr>
          <w:sz w:val="22"/>
          <w:szCs w:val="22"/>
        </w:rPr>
        <w:t xml:space="preserve"> A. Where to go to continue your trip</w:t>
      </w:r>
      <w:r w:rsidRPr="000B3851">
        <w:rPr>
          <w:sz w:val="22"/>
          <w:szCs w:val="22"/>
        </w:rPr>
        <w:tab/>
      </w:r>
      <w:r w:rsidRPr="000B3851">
        <w:rPr>
          <w:sz w:val="22"/>
          <w:szCs w:val="22"/>
        </w:rPr>
        <w:tab/>
      </w:r>
      <w:r w:rsidRPr="00BE529C">
        <w:rPr>
          <w:color w:val="FF0000"/>
          <w:sz w:val="22"/>
          <w:szCs w:val="22"/>
        </w:rPr>
        <w:t>B. How to proceed once you are away from the aircraft</w:t>
      </w:r>
    </w:p>
    <w:p w:rsidR="001A0877" w:rsidRPr="000B3851" w:rsidRDefault="001A0877" w:rsidP="001A0877">
      <w:pPr>
        <w:rPr>
          <w:sz w:val="22"/>
          <w:szCs w:val="22"/>
        </w:rPr>
      </w:pPr>
      <w:r w:rsidRPr="000B3851">
        <w:rPr>
          <w:sz w:val="22"/>
          <w:szCs w:val="22"/>
        </w:rPr>
        <w:t>C. How to recover your luggage             </w:t>
      </w:r>
      <w:r w:rsidRPr="000B3851">
        <w:rPr>
          <w:sz w:val="22"/>
          <w:szCs w:val="22"/>
        </w:rPr>
        <w:tab/>
        <w:t>D. When to return to the aircraft </w:t>
      </w:r>
    </w:p>
    <w:p w:rsidR="001A0877" w:rsidRPr="000B3851" w:rsidRDefault="001A0877" w:rsidP="001A0877">
      <w:pPr>
        <w:rPr>
          <w:sz w:val="22"/>
          <w:szCs w:val="22"/>
        </w:rPr>
      </w:pPr>
      <w:r w:rsidRPr="000B3851">
        <w:rPr>
          <w:rStyle w:val="Emphasis"/>
          <w:b/>
          <w:bCs/>
          <w:sz w:val="22"/>
          <w:szCs w:val="22"/>
        </w:rPr>
        <w:t xml:space="preserve">Choose the word that differs from the rest in the position of the main stress in each of the following questions </w:t>
      </w:r>
    </w:p>
    <w:p w:rsidR="001A0877" w:rsidRPr="00D75DFA" w:rsidRDefault="001A0877" w:rsidP="001A0877">
      <w:pPr>
        <w:jc w:val="both"/>
        <w:rPr>
          <w:color w:val="000000"/>
          <w:sz w:val="22"/>
          <w:szCs w:val="22"/>
        </w:rPr>
      </w:pPr>
      <w:r>
        <w:rPr>
          <w:b/>
          <w:color w:val="000000"/>
          <w:sz w:val="22"/>
          <w:szCs w:val="22"/>
        </w:rPr>
        <w:t>76</w:t>
      </w:r>
      <w:r w:rsidRPr="00D75DFA">
        <w:rPr>
          <w:color w:val="000000"/>
          <w:sz w:val="22"/>
          <w:szCs w:val="22"/>
        </w:rPr>
        <w:t xml:space="preserve"> : A. invalid          </w:t>
      </w:r>
      <w:r w:rsidRPr="00D75DFA">
        <w:rPr>
          <w:color w:val="000000"/>
          <w:sz w:val="22"/>
          <w:szCs w:val="22"/>
        </w:rPr>
        <w:tab/>
        <w:t>B. predict</w:t>
      </w:r>
      <w:r w:rsidRPr="00D75DFA">
        <w:rPr>
          <w:color w:val="000000"/>
          <w:sz w:val="22"/>
          <w:szCs w:val="22"/>
        </w:rPr>
        <w:tab/>
        <w:t xml:space="preserve">            C. pretend</w:t>
      </w:r>
      <w:r w:rsidRPr="00D75DFA">
        <w:rPr>
          <w:color w:val="000000"/>
          <w:sz w:val="22"/>
          <w:szCs w:val="22"/>
        </w:rPr>
        <w:tab/>
      </w:r>
      <w:r w:rsidRPr="00D75DFA">
        <w:rPr>
          <w:color w:val="000000"/>
          <w:sz w:val="22"/>
          <w:szCs w:val="22"/>
        </w:rPr>
        <w:tab/>
        <w:t>D. preface</w:t>
      </w:r>
    </w:p>
    <w:p w:rsidR="001A0877" w:rsidRPr="00D75DFA" w:rsidRDefault="001A0877" w:rsidP="001A0877">
      <w:pPr>
        <w:jc w:val="both"/>
        <w:rPr>
          <w:color w:val="000000"/>
          <w:sz w:val="22"/>
          <w:szCs w:val="22"/>
        </w:rPr>
      </w:pPr>
      <w:r>
        <w:rPr>
          <w:b/>
          <w:color w:val="000000"/>
          <w:sz w:val="22"/>
          <w:szCs w:val="22"/>
        </w:rPr>
        <w:t>77</w:t>
      </w:r>
      <w:r w:rsidRPr="00D75DFA">
        <w:rPr>
          <w:color w:val="000000"/>
          <w:sz w:val="22"/>
          <w:szCs w:val="22"/>
        </w:rPr>
        <w:t xml:space="preserve"> : A. mausoleum </w:t>
      </w:r>
      <w:r w:rsidRPr="00D75DFA">
        <w:rPr>
          <w:color w:val="000000"/>
          <w:sz w:val="22"/>
          <w:szCs w:val="22"/>
        </w:rPr>
        <w:tab/>
        <w:t xml:space="preserve"> B. conservative</w:t>
      </w:r>
      <w:r w:rsidRPr="00D75DFA">
        <w:rPr>
          <w:color w:val="000000"/>
          <w:sz w:val="22"/>
          <w:szCs w:val="22"/>
        </w:rPr>
        <w:tab/>
      </w:r>
      <w:r>
        <w:rPr>
          <w:color w:val="000000"/>
          <w:sz w:val="22"/>
          <w:szCs w:val="22"/>
        </w:rPr>
        <w:tab/>
      </w:r>
      <w:r w:rsidRPr="00D75DFA">
        <w:rPr>
          <w:color w:val="000000"/>
          <w:sz w:val="22"/>
          <w:szCs w:val="22"/>
        </w:rPr>
        <w:t>C. disqualify</w:t>
      </w:r>
      <w:r w:rsidRPr="00D75DFA">
        <w:rPr>
          <w:color w:val="000000"/>
          <w:sz w:val="22"/>
          <w:szCs w:val="22"/>
        </w:rPr>
        <w:tab/>
      </w:r>
      <w:r w:rsidRPr="00D75DFA">
        <w:rPr>
          <w:color w:val="000000"/>
          <w:sz w:val="22"/>
          <w:szCs w:val="22"/>
        </w:rPr>
        <w:tab/>
        <w:t>D. magnificant</w:t>
      </w:r>
    </w:p>
    <w:p w:rsidR="001A0877" w:rsidRPr="00D75DFA" w:rsidRDefault="001A0877" w:rsidP="001A0877">
      <w:pPr>
        <w:jc w:val="both"/>
        <w:rPr>
          <w:color w:val="000000"/>
          <w:sz w:val="22"/>
          <w:szCs w:val="22"/>
        </w:rPr>
      </w:pPr>
      <w:r>
        <w:rPr>
          <w:b/>
          <w:color w:val="000000"/>
          <w:sz w:val="22"/>
          <w:szCs w:val="22"/>
        </w:rPr>
        <w:t>78</w:t>
      </w:r>
      <w:r w:rsidRPr="00D75DFA">
        <w:rPr>
          <w:color w:val="000000"/>
          <w:sz w:val="22"/>
          <w:szCs w:val="22"/>
        </w:rPr>
        <w:t> : A. nuclear</w:t>
      </w:r>
      <w:r w:rsidRPr="00D75DFA">
        <w:rPr>
          <w:color w:val="000000"/>
          <w:sz w:val="22"/>
          <w:szCs w:val="22"/>
        </w:rPr>
        <w:tab/>
        <w:t xml:space="preserve"> </w:t>
      </w:r>
      <w:r w:rsidRPr="00D75DFA">
        <w:rPr>
          <w:color w:val="000000"/>
          <w:sz w:val="22"/>
          <w:szCs w:val="22"/>
        </w:rPr>
        <w:tab/>
        <w:t>B. province</w:t>
      </w:r>
      <w:r w:rsidRPr="00D75DFA">
        <w:rPr>
          <w:color w:val="000000"/>
          <w:sz w:val="22"/>
          <w:szCs w:val="22"/>
        </w:rPr>
        <w:tab/>
      </w:r>
      <w:r w:rsidRPr="00D75DFA">
        <w:rPr>
          <w:color w:val="000000"/>
          <w:sz w:val="22"/>
          <w:szCs w:val="22"/>
        </w:rPr>
        <w:tab/>
        <w:t>C. construct</w:t>
      </w:r>
      <w:r w:rsidRPr="00D75DFA">
        <w:rPr>
          <w:color w:val="000000"/>
          <w:sz w:val="22"/>
          <w:szCs w:val="22"/>
        </w:rPr>
        <w:tab/>
      </w:r>
      <w:r w:rsidRPr="00D75DFA">
        <w:rPr>
          <w:color w:val="000000"/>
          <w:sz w:val="22"/>
          <w:szCs w:val="22"/>
        </w:rPr>
        <w:tab/>
        <w:t>D. complex</w:t>
      </w:r>
    </w:p>
    <w:p w:rsidR="001A0877" w:rsidRPr="00D75DFA" w:rsidRDefault="001A0877" w:rsidP="001A0877">
      <w:pPr>
        <w:jc w:val="both"/>
        <w:rPr>
          <w:color w:val="000000"/>
          <w:sz w:val="22"/>
          <w:szCs w:val="22"/>
        </w:rPr>
      </w:pPr>
      <w:r>
        <w:rPr>
          <w:b/>
          <w:color w:val="000000"/>
          <w:sz w:val="22"/>
          <w:szCs w:val="22"/>
        </w:rPr>
        <w:t>79</w:t>
      </w:r>
      <w:r w:rsidRPr="00D75DFA">
        <w:rPr>
          <w:color w:val="000000"/>
          <w:sz w:val="22"/>
          <w:szCs w:val="22"/>
        </w:rPr>
        <w:t> : A. literacy</w:t>
      </w:r>
      <w:r w:rsidRPr="00D75DFA">
        <w:rPr>
          <w:color w:val="000000"/>
          <w:sz w:val="22"/>
          <w:szCs w:val="22"/>
        </w:rPr>
        <w:tab/>
        <w:t xml:space="preserve"> </w:t>
      </w:r>
      <w:r w:rsidRPr="00D75DFA">
        <w:rPr>
          <w:color w:val="000000"/>
          <w:sz w:val="22"/>
          <w:szCs w:val="22"/>
        </w:rPr>
        <w:tab/>
        <w:t>B. contingency           C. ceremony</w:t>
      </w:r>
      <w:r w:rsidRPr="00D75DFA">
        <w:rPr>
          <w:color w:val="000000"/>
          <w:sz w:val="22"/>
          <w:szCs w:val="22"/>
        </w:rPr>
        <w:tab/>
      </w:r>
      <w:r w:rsidRPr="00D75DFA">
        <w:rPr>
          <w:color w:val="000000"/>
          <w:sz w:val="22"/>
          <w:szCs w:val="22"/>
        </w:rPr>
        <w:tab/>
        <w:t>D. sanctuary</w:t>
      </w:r>
    </w:p>
    <w:p w:rsidR="001A0877" w:rsidRPr="00D75DFA" w:rsidRDefault="001A0877" w:rsidP="001A0877">
      <w:pPr>
        <w:jc w:val="both"/>
        <w:rPr>
          <w:color w:val="000000"/>
          <w:sz w:val="22"/>
          <w:szCs w:val="22"/>
        </w:rPr>
      </w:pPr>
      <w:r>
        <w:rPr>
          <w:b/>
          <w:color w:val="000000"/>
          <w:sz w:val="22"/>
          <w:szCs w:val="22"/>
        </w:rPr>
        <w:t>80</w:t>
      </w:r>
      <w:r w:rsidRPr="00D75DFA">
        <w:rPr>
          <w:color w:val="000000"/>
          <w:sz w:val="22"/>
          <w:szCs w:val="22"/>
        </w:rPr>
        <w:t> : A. optimist</w:t>
      </w:r>
      <w:r w:rsidRPr="00D75DFA">
        <w:rPr>
          <w:color w:val="000000"/>
          <w:sz w:val="22"/>
          <w:szCs w:val="22"/>
        </w:rPr>
        <w:tab/>
      </w:r>
      <w:r>
        <w:rPr>
          <w:color w:val="000000"/>
          <w:sz w:val="22"/>
          <w:szCs w:val="22"/>
        </w:rPr>
        <w:tab/>
      </w:r>
      <w:r w:rsidRPr="00D75DFA">
        <w:rPr>
          <w:color w:val="000000"/>
          <w:sz w:val="22"/>
          <w:szCs w:val="22"/>
        </w:rPr>
        <w:t>B. accuracy</w:t>
      </w:r>
      <w:r w:rsidRPr="00D75DFA">
        <w:rPr>
          <w:color w:val="000000"/>
          <w:sz w:val="22"/>
          <w:szCs w:val="22"/>
        </w:rPr>
        <w:tab/>
        <w:t xml:space="preserve">            C. continent</w:t>
      </w:r>
      <w:r w:rsidRPr="00D75DFA">
        <w:rPr>
          <w:color w:val="000000"/>
          <w:sz w:val="22"/>
          <w:szCs w:val="22"/>
        </w:rPr>
        <w:tab/>
      </w:r>
      <w:r w:rsidRPr="00D75DFA">
        <w:rPr>
          <w:color w:val="000000"/>
          <w:sz w:val="22"/>
          <w:szCs w:val="22"/>
        </w:rPr>
        <w:tab/>
        <w:t>D. artificial</w:t>
      </w:r>
    </w:p>
    <w:p w:rsidR="001A0877" w:rsidRDefault="001A0877" w:rsidP="001A0877">
      <w:pPr>
        <w:jc w:val="center"/>
        <w:rPr>
          <w:sz w:val="22"/>
          <w:szCs w:val="22"/>
        </w:rPr>
      </w:pPr>
    </w:p>
    <w:p w:rsidR="001A0877" w:rsidRPr="000B3851" w:rsidRDefault="001A0877" w:rsidP="001A0877">
      <w:pPr>
        <w:jc w:val="center"/>
        <w:rPr>
          <w:sz w:val="22"/>
          <w:szCs w:val="22"/>
        </w:rPr>
      </w:pPr>
      <w:r>
        <w:rPr>
          <w:sz w:val="22"/>
          <w:szCs w:val="22"/>
        </w:rPr>
        <w:t>*** The end ***</w:t>
      </w:r>
    </w:p>
    <w:p w:rsidR="0060484C" w:rsidRPr="001A0877" w:rsidRDefault="0060484C" w:rsidP="001A0877">
      <w:bookmarkStart w:id="0" w:name="_GoBack"/>
      <w:bookmarkEnd w:id="0"/>
    </w:p>
    <w:sectPr w:rsidR="0060484C" w:rsidRPr="001A0877"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BA" w:rsidRDefault="004C36BA">
      <w:r>
        <w:separator/>
      </w:r>
    </w:p>
  </w:endnote>
  <w:endnote w:type="continuationSeparator" w:id="0">
    <w:p w:rsidR="004C36BA" w:rsidRDefault="004C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4C36BA"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BA" w:rsidRDefault="004C36BA">
      <w:r>
        <w:separator/>
      </w:r>
    </w:p>
  </w:footnote>
  <w:footnote w:type="continuationSeparator" w:id="0">
    <w:p w:rsidR="004C36BA" w:rsidRDefault="004C3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1F8A2E43"/>
    <w:multiLevelType w:val="hybridMultilevel"/>
    <w:tmpl w:val="BE4024B4"/>
    <w:lvl w:ilvl="0" w:tplc="AB5EE6A4">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
    <w:nsid w:val="21CF3D7A"/>
    <w:multiLevelType w:val="hybridMultilevel"/>
    <w:tmpl w:val="6FAE0562"/>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DF18CB"/>
    <w:multiLevelType w:val="hybridMultilevel"/>
    <w:tmpl w:val="8EEEB27A"/>
    <w:lvl w:ilvl="0" w:tplc="10285482">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1E0623"/>
    <w:multiLevelType w:val="hybridMultilevel"/>
    <w:tmpl w:val="C88E837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5DD16A9"/>
    <w:multiLevelType w:val="hybridMultilevel"/>
    <w:tmpl w:val="728A7254"/>
    <w:lvl w:ilvl="0" w:tplc="1B2A82B2">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4">
    <w:nsid w:val="3A1C12D2"/>
    <w:multiLevelType w:val="hybridMultilevel"/>
    <w:tmpl w:val="EDE05B44"/>
    <w:lvl w:ilvl="0" w:tplc="76D0A94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411BCD"/>
    <w:multiLevelType w:val="hybridMultilevel"/>
    <w:tmpl w:val="C4E6453E"/>
    <w:lvl w:ilvl="0" w:tplc="CC58C776">
      <w:start w:val="1"/>
      <w:numFmt w:val="upperLetter"/>
      <w:lvlText w:val="%1."/>
      <w:lvlJc w:val="left"/>
      <w:pPr>
        <w:tabs>
          <w:tab w:val="num" w:pos="1845"/>
        </w:tabs>
        <w:ind w:left="1845" w:hanging="360"/>
      </w:pPr>
      <w:rPr>
        <w:rFonts w:hint="default"/>
        <w:color w:val="auto"/>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6">
    <w:nsid w:val="4255731C"/>
    <w:multiLevelType w:val="hybridMultilevel"/>
    <w:tmpl w:val="8BA48DE2"/>
    <w:lvl w:ilvl="0" w:tplc="0A5023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45786D"/>
    <w:multiLevelType w:val="hybridMultilevel"/>
    <w:tmpl w:val="9730A266"/>
    <w:lvl w:ilvl="0" w:tplc="9086F6D4">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33587A"/>
    <w:multiLevelType w:val="hybridMultilevel"/>
    <w:tmpl w:val="6BE4733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D04D19"/>
    <w:multiLevelType w:val="hybridMultilevel"/>
    <w:tmpl w:val="7CDEB3A4"/>
    <w:lvl w:ilvl="0" w:tplc="313AEA16">
      <w:start w:val="1"/>
      <w:numFmt w:val="upperLetter"/>
      <w:lvlText w:val="%1."/>
      <w:lvlJc w:val="left"/>
      <w:pPr>
        <w:tabs>
          <w:tab w:val="num" w:pos="720"/>
        </w:tabs>
        <w:ind w:left="720" w:hanging="432"/>
      </w:pPr>
      <w:rPr>
        <w:rFonts w:hint="default"/>
      </w:rPr>
    </w:lvl>
    <w:lvl w:ilvl="1" w:tplc="FDFC513A">
      <w:start w:val="1"/>
      <w:numFmt w:val="upp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B221BB"/>
    <w:multiLevelType w:val="hybridMultilevel"/>
    <w:tmpl w:val="62A267DE"/>
    <w:lvl w:ilvl="0" w:tplc="50321B98">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1"/>
  </w:num>
  <w:num w:numId="3">
    <w:abstractNumId w:val="44"/>
  </w:num>
  <w:num w:numId="4">
    <w:abstractNumId w:val="39"/>
  </w:num>
  <w:num w:numId="5">
    <w:abstractNumId w:val="3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43"/>
  </w:num>
  <w:num w:numId="36">
    <w:abstractNumId w:val="47"/>
  </w:num>
  <w:num w:numId="37">
    <w:abstractNumId w:val="35"/>
  </w:num>
  <w:num w:numId="38">
    <w:abstractNumId w:val="36"/>
  </w:num>
  <w:num w:numId="39">
    <w:abstractNumId w:val="40"/>
  </w:num>
  <w:num w:numId="40">
    <w:abstractNumId w:val="31"/>
  </w:num>
  <w:num w:numId="41">
    <w:abstractNumId w:val="45"/>
  </w:num>
  <w:num w:numId="42">
    <w:abstractNumId w:val="30"/>
  </w:num>
  <w:num w:numId="43">
    <w:abstractNumId w:val="46"/>
  </w:num>
  <w:num w:numId="44">
    <w:abstractNumId w:val="34"/>
  </w:num>
  <w:num w:numId="45">
    <w:abstractNumId w:val="32"/>
  </w:num>
  <w:num w:numId="46">
    <w:abstractNumId w:val="42"/>
  </w:num>
  <w:num w:numId="47">
    <w:abstractNumId w:val="2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1A0877"/>
    <w:rsid w:val="001D6A6B"/>
    <w:rsid w:val="00325122"/>
    <w:rsid w:val="0035142B"/>
    <w:rsid w:val="003E5F91"/>
    <w:rsid w:val="00466BAE"/>
    <w:rsid w:val="00496029"/>
    <w:rsid w:val="004C36BA"/>
    <w:rsid w:val="00566328"/>
    <w:rsid w:val="0060484C"/>
    <w:rsid w:val="006402EC"/>
    <w:rsid w:val="0066654D"/>
    <w:rsid w:val="00686607"/>
    <w:rsid w:val="00694E8F"/>
    <w:rsid w:val="007713B6"/>
    <w:rsid w:val="007D4181"/>
    <w:rsid w:val="00851A98"/>
    <w:rsid w:val="008872AD"/>
    <w:rsid w:val="008A62E1"/>
    <w:rsid w:val="009E70DB"/>
    <w:rsid w:val="00A51E57"/>
    <w:rsid w:val="00A76DF7"/>
    <w:rsid w:val="00A9482C"/>
    <w:rsid w:val="00A94E20"/>
    <w:rsid w:val="00AA6266"/>
    <w:rsid w:val="00B43AC5"/>
    <w:rsid w:val="00BE12D7"/>
    <w:rsid w:val="00C318C8"/>
    <w:rsid w:val="00C738BC"/>
    <w:rsid w:val="00CD23A9"/>
    <w:rsid w:val="00D32ACF"/>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rsid w:val="0060484C"/>
    <w:rPr>
      <w:rFonts w:ascii="Bookman Old Style" w:hAnsi="Bookman Old Style"/>
      <w:color w:val="000000"/>
      <w:sz w:val="20"/>
    </w:rPr>
  </w:style>
  <w:style w:type="paragraph" w:customStyle="1" w:styleId="Style1">
    <w:name w:val="Style 1"/>
    <w:link w:val="Style1Char"/>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 w:type="character" w:customStyle="1" w:styleId="Style1Char">
    <w:name w:val="Style 1 Char"/>
    <w:link w:val="Style1"/>
    <w:locked/>
    <w:rsid w:val="009E70DB"/>
    <w:rPr>
      <w:rFonts w:eastAsia="Times New Roman" w:cs="Times New Roman"/>
      <w:sz w:val="20"/>
      <w:szCs w:val="20"/>
      <w:lang w:val="en-US"/>
    </w:rPr>
  </w:style>
  <w:style w:type="character" w:customStyle="1" w:styleId="CharacterStyle7">
    <w:name w:val="Character Style 7"/>
    <w:rsid w:val="009E70DB"/>
    <w:rPr>
      <w:rFonts w:ascii="Tahoma" w:hAnsi="Tahoma" w:cs="Tahoma"/>
      <w:sz w:val="18"/>
      <w:szCs w:val="18"/>
    </w:rPr>
  </w:style>
  <w:style w:type="character" w:styleId="Strong">
    <w:name w:val="Strong"/>
    <w:basedOn w:val="DefaultParagraphFont"/>
    <w:qFormat/>
    <w:rsid w:val="001A0877"/>
    <w:rPr>
      <w:b/>
      <w:bCs/>
    </w:rPr>
  </w:style>
  <w:style w:type="character" w:styleId="Emphasis">
    <w:name w:val="Emphasis"/>
    <w:basedOn w:val="DefaultParagraphFont"/>
    <w:qFormat/>
    <w:rsid w:val="001A0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2019-03-25T07:40:00Z</dcterms:created>
  <dcterms:modified xsi:type="dcterms:W3CDTF">2019-03-25T07:40:00Z</dcterms:modified>
</cp:coreProperties>
</file>