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6"/>
        <w:tblW w:w="10378" w:type="dxa"/>
        <w:jc w:val="center"/>
        <w:tblLayout w:type="autofit"/>
        <w:tblCellMar>
          <w:top w:w="0" w:type="dxa"/>
          <w:left w:w="108" w:type="dxa"/>
          <w:bottom w:w="0" w:type="dxa"/>
          <w:right w:w="108" w:type="dxa"/>
        </w:tblCellMar>
      </w:tblPr>
      <w:tblGrid>
        <w:gridCol w:w="4370"/>
        <w:gridCol w:w="6008"/>
      </w:tblGrid>
      <w:tr>
        <w:tblPrEx>
          <w:tblCellMar>
            <w:top w:w="0" w:type="dxa"/>
            <w:left w:w="108" w:type="dxa"/>
            <w:bottom w:w="0" w:type="dxa"/>
            <w:right w:w="108" w:type="dxa"/>
          </w:tblCellMar>
        </w:tblPrEx>
        <w:trPr>
          <w:jc w:val="center"/>
        </w:trPr>
        <w:tc>
          <w:tcPr>
            <w:tcW w:w="4370" w:type="dxa"/>
          </w:tcPr>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UBND HUYỆN BÌNH CHÁNH</w:t>
            </w:r>
          </w:p>
          <w:p>
            <w:pPr>
              <w:spacing w:after="0" w:line="240" w:lineRule="auto"/>
              <w:ind w:firstLine="0"/>
              <w:jc w:val="center"/>
              <w:rPr>
                <w:rFonts w:ascii="Times New Roman" w:hAnsi="Times New Roman" w:eastAsia="Arial" w:cs="Times New Roman"/>
                <w:b/>
                <w:sz w:val="26"/>
                <w:szCs w:val="26"/>
                <w:lang w:eastAsia="en-US"/>
              </w:rPr>
            </w:pPr>
            <w:r>
              <w:rPr>
                <w:rFonts w:ascii="Times New Roman" w:hAnsi="Times New Roman" w:eastAsia="Arial" w:cs="Times New Roman"/>
                <w:b/>
                <w:sz w:val="26"/>
                <w:szCs w:val="26"/>
                <w:lang w:eastAsia="en-US"/>
              </w:rPr>
              <w:t>PHÒNG GIÁO DỤC VÀ ĐÀO TẠO</w:t>
            </w:r>
          </w:p>
          <w:p>
            <w:pPr>
              <w:spacing w:after="0" w:line="240" w:lineRule="auto"/>
              <w:ind w:firstLine="0"/>
              <w:jc w:val="center"/>
              <w:rPr>
                <w:rFonts w:ascii="Times New Roman" w:hAnsi="Times New Roman" w:eastAsia="Arial" w:cs="Times New Roman"/>
                <w:b/>
                <w:sz w:val="26"/>
                <w:szCs w:val="26"/>
                <w:lang w:eastAsia="en-US"/>
              </w:rPr>
            </w:pPr>
            <w:r>
              <w:rPr>
                <w:rFonts w:ascii="Times New Roman" w:hAnsi="Times New Roman" w:eastAsia="Arial" w:cs="Times New Roman"/>
                <w:b/>
                <w:sz w:val="26"/>
                <w:szCs w:val="26"/>
                <w:lang w:eastAsia="en-US"/>
              </w:rPr>
              <w:t>TRƯỜNG THCS QUI ĐỨC</w:t>
            </w:r>
          </w:p>
          <w:p>
            <w:pPr>
              <w:spacing w:after="0" w:line="240" w:lineRule="auto"/>
              <w:jc w:val="center"/>
              <w:rPr>
                <w:rFonts w:ascii="Times New Roman" w:hAnsi="Times New Roman" w:eastAsia="Arial" w:cs="Times New Roman"/>
                <w:b/>
                <w:sz w:val="26"/>
                <w:szCs w:val="26"/>
                <w:lang w:eastAsia="en-US"/>
              </w:rPr>
            </w:pPr>
            <w:r>
              <w:rPr>
                <w:rFonts w:ascii="Times New Roman" w:hAnsi="Times New Roman" w:cs="Times New Roman"/>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778510</wp:posOffset>
                      </wp:positionH>
                      <wp:positionV relativeFrom="paragraph">
                        <wp:posOffset>52070</wp:posOffset>
                      </wp:positionV>
                      <wp:extent cx="1087120" cy="0"/>
                      <wp:effectExtent l="0" t="0" r="0" b="0"/>
                      <wp:wrapNone/>
                      <wp:docPr id="14" name="Straight Arrow Connector 14"/>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1.3pt;margin-top:4.1pt;height:0pt;width:85.6pt;z-index:251658240;mso-width-relative:page;mso-height-relative:page;" filled="f" stroked="t" coordsize="21600,21600" o:gfxdata="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5Y691AAAAAcBAAAPAAAAAAAAAAEAIAAAACIAAABkcnMvZG93bnJldi54&#10;bWxQSwECFAAUAAAACACHTuJAIlrREsUBAACDAwAADgAAAAAAAAABACAAAAAjAQAAZHJzL2Uyb0Rv&#10;Yy54bWxQSwUGAAAAAAYABgBZAQAAWgUAAAAA&#10;">
                      <v:fill on="f" focussize="0,0"/>
                      <v:stroke color="#000000" joinstyle="round"/>
                      <v:imagedata o:title=""/>
                      <o:lock v:ext="edit" aspectratio="f"/>
                    </v:shape>
                  </w:pict>
                </mc:Fallback>
              </mc:AlternateContent>
            </w:r>
          </w:p>
          <w:p>
            <w:pPr>
              <w:spacing w:after="0" w:line="240" w:lineRule="auto"/>
              <w:jc w:val="center"/>
              <w:rPr>
                <w:rFonts w:ascii="Times New Roman" w:hAnsi="Times New Roman" w:eastAsia="Arial" w:cs="Times New Roman"/>
                <w:b/>
                <w:sz w:val="26"/>
                <w:szCs w:val="26"/>
                <w:lang w:eastAsia="en-US"/>
              </w:rPr>
            </w:pPr>
          </w:p>
        </w:tc>
        <w:tc>
          <w:tcPr>
            <w:tcW w:w="6008" w:type="dxa"/>
          </w:tcPr>
          <w:p>
            <w:pPr>
              <w:spacing w:after="0" w:line="240" w:lineRule="auto"/>
              <w:ind w:firstLine="0"/>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MA TRẬN ĐỀ KIỂM TRA </w:t>
            </w:r>
            <w:r>
              <w:rPr>
                <w:rFonts w:hint="default" w:ascii="Times New Roman" w:hAnsi="Times New Roman" w:cs="Times New Roman"/>
                <w:b/>
                <w:sz w:val="26"/>
                <w:szCs w:val="26"/>
                <w:lang w:val="en-US" w:eastAsia="en-US"/>
              </w:rPr>
              <w:t>CUỐI</w:t>
            </w:r>
            <w:r>
              <w:rPr>
                <w:rFonts w:ascii="Times New Roman" w:hAnsi="Times New Roman" w:cs="Times New Roman"/>
                <w:b/>
                <w:sz w:val="26"/>
                <w:szCs w:val="26"/>
                <w:lang w:eastAsia="en-US"/>
              </w:rPr>
              <w:t xml:space="preserve"> HỌC KÌ 2</w:t>
            </w:r>
          </w:p>
          <w:p>
            <w:pPr>
              <w:spacing w:after="0" w:line="240" w:lineRule="auto"/>
              <w:ind w:firstLine="0"/>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MÔN TOÁN 8</w:t>
            </w:r>
          </w:p>
          <w:p>
            <w:pPr>
              <w:spacing w:after="0" w:line="240" w:lineRule="auto"/>
              <w:ind w:firstLine="0"/>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 xml:space="preserve">                         </w:t>
            </w:r>
            <w:r>
              <w:rPr>
                <w:rFonts w:ascii="Times New Roman" w:hAnsi="Times New Roman" w:eastAsia="Arial" w:cs="Times New Roman"/>
                <w:sz w:val="26"/>
                <w:szCs w:val="26"/>
                <w:lang w:val="fr-FR" w:eastAsia="en-US"/>
              </w:rPr>
              <w:t>NĂM HỌC 202</w:t>
            </w:r>
            <w:r>
              <w:rPr>
                <w:rFonts w:ascii="Times New Roman" w:hAnsi="Times New Roman" w:eastAsia="Arial" w:cs="Times New Roman"/>
                <w:sz w:val="26"/>
                <w:szCs w:val="26"/>
                <w:lang w:eastAsia="en-US"/>
              </w:rPr>
              <w:t>2</w:t>
            </w:r>
            <w:r>
              <w:rPr>
                <w:rFonts w:ascii="Times New Roman" w:hAnsi="Times New Roman" w:eastAsia="Arial" w:cs="Times New Roman"/>
                <w:sz w:val="26"/>
                <w:szCs w:val="26"/>
                <w:lang w:val="fr-FR" w:eastAsia="en-US"/>
              </w:rPr>
              <w:t>– 202</w:t>
            </w:r>
            <w:r>
              <w:rPr>
                <w:rFonts w:ascii="Times New Roman" w:hAnsi="Times New Roman" w:eastAsia="Arial" w:cs="Times New Roman"/>
                <w:sz w:val="26"/>
                <w:szCs w:val="26"/>
                <w:lang w:eastAsia="en-US"/>
              </w:rPr>
              <w:t>3</w:t>
            </w:r>
          </w:p>
          <w:p>
            <w:pPr>
              <w:spacing w:after="0" w:line="240" w:lineRule="auto"/>
              <w:ind w:firstLine="0"/>
              <w:jc w:val="center"/>
              <w:rPr>
                <w:rFonts w:hint="default" w:ascii="Times New Roman" w:hAnsi="Times New Roman" w:eastAsia="Arial" w:cs="Times New Roman"/>
                <w:sz w:val="26"/>
                <w:szCs w:val="26"/>
                <w:lang w:val="en-US" w:eastAsia="en-US"/>
              </w:rPr>
            </w:pPr>
            <w:r>
              <w:rPr>
                <w:rFonts w:ascii="Times New Roman" w:hAnsi="Times New Roman" w:eastAsia="Arial" w:cs="Times New Roman"/>
                <w:sz w:val="26"/>
                <w:szCs w:val="26"/>
                <w:lang w:val="fr-FR" w:eastAsia="en-US"/>
              </w:rPr>
              <w:t xml:space="preserve">Ngày kiểm tra: </w:t>
            </w:r>
            <w:r>
              <w:rPr>
                <w:rFonts w:hint="default" w:ascii="Times New Roman" w:hAnsi="Times New Roman" w:eastAsia="Arial" w:cs="Times New Roman"/>
                <w:sz w:val="26"/>
                <w:szCs w:val="26"/>
                <w:lang w:val="en-US" w:eastAsia="en-US"/>
              </w:rPr>
              <w:t>…</w:t>
            </w:r>
          </w:p>
          <w:p>
            <w:pPr>
              <w:spacing w:after="0" w:line="240" w:lineRule="auto"/>
              <w:ind w:firstLine="0"/>
              <w:jc w:val="center"/>
              <w:rPr>
                <w:rFonts w:ascii="Times New Roman" w:hAnsi="Times New Roman" w:eastAsia="Arial" w:cs="Times New Roman"/>
                <w:b/>
                <w:sz w:val="26"/>
                <w:szCs w:val="26"/>
                <w:lang w:val="fr-FR" w:eastAsia="en-US"/>
              </w:rPr>
            </w:pPr>
            <w:r>
              <w:rPr>
                <w:rFonts w:ascii="Times New Roman" w:hAnsi="Times New Roman" w:eastAsia="Arial" w:cs="Times New Roman"/>
                <w:sz w:val="26"/>
                <w:szCs w:val="26"/>
                <w:lang w:eastAsia="en-US"/>
              </w:rPr>
              <w:t>Thời gian làm bài: 90 phút (không kể thời gian giao đề)</w:t>
            </w:r>
          </w:p>
        </w:tc>
      </w:tr>
    </w:tbl>
    <w:p>
      <w:pPr>
        <w:spacing w:after="0" w:line="240" w:lineRule="auto"/>
        <w:jc w:val="center"/>
        <w:rPr>
          <w:b/>
          <w:sz w:val="26"/>
          <w:szCs w:val="26"/>
          <w:lang w:val="fr-FR" w:eastAsia="en-US"/>
        </w:rPr>
      </w:pPr>
    </w:p>
    <w:tbl>
      <w:tblPr>
        <w:tblStyle w:val="106"/>
        <w:tblW w:w="1037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1559"/>
        <w:gridCol w:w="2268"/>
        <w:gridCol w:w="2268"/>
        <w:gridCol w:w="992"/>
        <w:gridCol w:w="15"/>
        <w:gridCol w:w="85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11" w:type="dxa"/>
            <w:vMerge w:val="restart"/>
            <w:tcBorders>
              <w:top w:val="single" w:color="auto" w:sz="4" w:space="0"/>
              <w:left w:val="single" w:color="auto" w:sz="4" w:space="0"/>
              <w:bottom w:val="single" w:color="auto" w:sz="4" w:space="0"/>
              <w:right w:val="single" w:color="auto" w:sz="4" w:space="0"/>
              <w:tl2br w:val="single" w:color="auto" w:sz="4" w:space="0"/>
            </w:tcBorders>
          </w:tcPr>
          <w:p>
            <w:pPr>
              <w:spacing w:before="0" w:after="0" w:line="240" w:lineRule="auto"/>
              <w:ind w:firstLine="0"/>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 xml:space="preserve">        Cấp độ</w:t>
            </w:r>
          </w:p>
          <w:p>
            <w:pPr>
              <w:spacing w:before="0" w:after="0" w:line="240" w:lineRule="auto"/>
              <w:rPr>
                <w:rFonts w:ascii="Times New Roman" w:hAnsi="Times New Roman" w:eastAsia="TimesNewRomanPS-BoldMT" w:cs="Times New Roman"/>
                <w:b/>
                <w:color w:val="000000"/>
                <w:sz w:val="26"/>
                <w:szCs w:val="26"/>
                <w:lang w:val="sv-SE"/>
              </w:rPr>
            </w:pPr>
          </w:p>
          <w:p>
            <w:pPr>
              <w:spacing w:before="0" w:after="0" w:line="240" w:lineRule="auto"/>
              <w:ind w:left="357" w:hanging="357"/>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 xml:space="preserve">Chủ đề </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Nhận biết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rPr>
              <w:t>Thông hiểu</w:t>
            </w:r>
          </w:p>
        </w:tc>
        <w:tc>
          <w:tcPr>
            <w:tcW w:w="3275" w:type="dxa"/>
            <w:gridSpan w:val="3"/>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cs="Times New Roman"/>
                <w:b/>
                <w:bCs/>
                <w:color w:val="000000"/>
                <w:sz w:val="26"/>
                <w:szCs w:val="26"/>
                <w:lang w:val="sv-SE"/>
              </w:rPr>
            </w:pPr>
            <w:r>
              <w:rPr>
                <w:rFonts w:ascii="Times New Roman" w:hAnsi="Times New Roman" w:eastAsia="TimesNewRomanPS-BoldMT" w:cs="Times New Roman"/>
                <w:b/>
                <w:color w:val="000000"/>
                <w:sz w:val="26"/>
                <w:szCs w:val="26"/>
                <w:lang w:val="sv-SE"/>
              </w:rPr>
              <w:t>Vận dụng</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357" w:hanging="357"/>
              <w:jc w:val="center"/>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Cộng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5" w:hRule="atLeast"/>
        </w:trPr>
        <w:tc>
          <w:tcPr>
            <w:tcW w:w="241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lang w:val="sv-S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lang w:val="sv-SE"/>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ind w:hanging="37"/>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Cấp độ thấp</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ind w:left="41" w:firstLine="0"/>
              <w:jc w:val="center"/>
              <w:rPr>
                <w:rFonts w:ascii="Times New Roman" w:hAnsi="Times New Roman" w:eastAsia="TimesNewRomanPS-BoldMT" w:cs="Times New Roman"/>
                <w:b/>
                <w:color w:val="000000"/>
                <w:spacing w:val="-6"/>
                <w:sz w:val="26"/>
                <w:szCs w:val="26"/>
                <w:lang w:val="sv-SE"/>
              </w:rPr>
            </w:pPr>
            <w:r>
              <w:rPr>
                <w:rFonts w:ascii="Times New Roman" w:hAnsi="Times New Roman" w:eastAsia="TimesNewRomanPS-BoldMT" w:cs="Times New Roman"/>
                <w:b/>
                <w:color w:val="000000"/>
                <w:sz w:val="26"/>
                <w:szCs w:val="26"/>
                <w:lang w:val="sv-SE"/>
              </w:rPr>
              <w:t>Cấp độ cao</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NewRomanPS-BoldMT" w:cs="Times New Roman"/>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numPr>
                <w:ilvl w:val="0"/>
                <w:numId w:val="11"/>
              </w:numPr>
              <w:spacing w:after="0" w:line="240" w:lineRule="auto"/>
              <w:rPr>
                <w:rFonts w:ascii="Times New Roman" w:hAnsi="Times New Roman" w:eastAsia="TimesNewRomanPS-BoldMT" w:cs="Times New Roman"/>
                <w:b/>
                <w:color w:val="000000"/>
                <w:sz w:val="26"/>
                <w:szCs w:val="26"/>
              </w:rPr>
            </w:pPr>
            <w:r>
              <w:rPr>
                <w:rFonts w:ascii="Times New Roman" w:hAnsi="Times New Roman" w:cs="Times New Roman"/>
                <w:bCs/>
                <w:sz w:val="26"/>
                <w:szCs w:val="26"/>
              </w:rPr>
              <w:t>Giải phương trình</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hanging="2"/>
              <w:rPr>
                <w:rFonts w:ascii="Times New Roman" w:hAnsi="Times New Roman" w:cs="Times New Roman"/>
                <w:sz w:val="26"/>
                <w:szCs w:val="26"/>
              </w:rPr>
            </w:pPr>
            <w:r>
              <w:rPr>
                <w:rFonts w:ascii="Times New Roman" w:hAnsi="Times New Roman" w:cs="Times New Roman"/>
                <w:sz w:val="26"/>
                <w:szCs w:val="26"/>
              </w:rPr>
              <w:t>Phương trình đưa được về dạng ax + b = 0</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hanging="2"/>
              <w:rPr>
                <w:rFonts w:ascii="Times New Roman" w:hAnsi="Times New Roman" w:cs="Times New Roman"/>
                <w:sz w:val="26"/>
                <w:szCs w:val="26"/>
              </w:rPr>
            </w:pPr>
            <w:r>
              <w:rPr>
                <w:rFonts w:ascii="Times New Roman" w:hAnsi="Times New Roman" w:eastAsia="TimesNewRomanPS-BoldMT" w:cs="Times New Roman"/>
                <w:color w:val="000000"/>
                <w:sz w:val="26"/>
                <w:szCs w:val="26"/>
                <w:lang w:val="sv-SE"/>
              </w:rPr>
              <w:t>Phương trình chứa ẩn ở mẫu</w:t>
            </w:r>
            <w:r>
              <w:rPr>
                <w:rFonts w:ascii="Times New Roman" w:hAnsi="Times New Roman" w:cs="Times New Roman"/>
                <w:sz w:val="26"/>
                <w:szCs w:val="26"/>
              </w:rPr>
              <w:t xml:space="preserve"> </w:t>
            </w:r>
          </w:p>
          <w:p>
            <w:pPr>
              <w:spacing w:after="0" w:line="240" w:lineRule="auto"/>
              <w:ind w:hanging="2"/>
              <w:rPr>
                <w:rFonts w:ascii="Times New Roman" w:hAnsi="Times New Roman" w:cs="Times New Roman"/>
                <w:sz w:val="26"/>
                <w:szCs w:val="26"/>
              </w:rPr>
            </w:pPr>
            <w:r>
              <w:rPr>
                <w:rFonts w:ascii="Times New Roman" w:hAnsi="Times New Roman" w:cs="Times New Roman"/>
                <w:sz w:val="26"/>
                <w:szCs w:val="26"/>
              </w:rPr>
              <w:t>Phương trình chứa dấu GTTĐ</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rPr>
                <w:rFonts w:ascii="Times New Roman" w:hAnsi="Times New Roman" w:eastAsia="TimesNewRomanPS-BoldMT" w:cs="Times New Roman"/>
                <w:color w:val="000000"/>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color w:val="000000"/>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câu</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điểm</w:t>
            </w:r>
          </w:p>
          <w:p>
            <w:pPr>
              <w:spacing w:after="0" w:line="240" w:lineRule="auto"/>
              <w:ind w:left="357" w:hanging="357"/>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Tỉ lệ %</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1,0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2</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2,0đ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20</w:t>
            </w:r>
            <w:r>
              <w:rPr>
                <w:rFonts w:ascii="Times New Roman" w:hAnsi="Times New Roman" w:eastAsia="TimesNewRomanPS-BoldMT" w:cs="Times New Roman"/>
                <w:b/>
                <w:iCs/>
                <w:sz w:val="26"/>
                <w:szCs w:val="26"/>
                <w:lang w:val="sv-SE"/>
              </w:rPr>
              <w:t>%</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3</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rPr>
              <w:t>3,0</w:t>
            </w:r>
            <w:r>
              <w:rPr>
                <w:rFonts w:ascii="Times New Roman" w:hAnsi="Times New Roman" w:eastAsia="TimesNewRomanPS-BoldMT" w:cs="Times New Roman"/>
                <w:b/>
                <w:iCs/>
                <w:sz w:val="26"/>
                <w:szCs w:val="26"/>
                <w:lang w:val="sv-SE"/>
              </w:rPr>
              <w:t xml:space="preserve">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30</w:t>
            </w:r>
            <w:r>
              <w:rPr>
                <w:rFonts w:ascii="Times New Roman" w:hAnsi="Times New Roman" w:eastAsia="TimesNewRomanPS-BoldMT" w:cs="Times New Roman"/>
                <w:b/>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 xml:space="preserve">2. </w:t>
            </w:r>
            <w:r>
              <w:rPr>
                <w:rFonts w:ascii="Times New Roman" w:hAnsi="Times New Roman" w:cs="Times New Roman"/>
                <w:bCs/>
                <w:sz w:val="26"/>
                <w:szCs w:val="26"/>
              </w:rPr>
              <w:t>Giải bất phương trình</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hanging="2"/>
              <w:rPr>
                <w:rFonts w:ascii="Times New Roman" w:hAnsi="Times New Roman" w:cs="Times New Roman"/>
                <w:sz w:val="26"/>
                <w:szCs w:val="26"/>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rPr>
                <w:rFonts w:ascii="Times New Roman" w:hAnsi="Times New Roman" w:eastAsia="TimesNewRomanPS-BoldMT" w:cs="Times New Roman"/>
                <w:color w:val="000000"/>
                <w:sz w:val="26"/>
                <w:szCs w:val="26"/>
                <w:lang w:val="sv-SE"/>
              </w:rPr>
            </w:pPr>
            <w:r>
              <w:rPr>
                <w:rFonts w:ascii="Times New Roman" w:hAnsi="Times New Roman" w:eastAsia="TimesNewRomanPS-BoldMT" w:cs="Times New Roman"/>
                <w:color w:val="000000"/>
                <w:sz w:val="26"/>
                <w:szCs w:val="26"/>
                <w:lang w:val="sv-SE"/>
              </w:rPr>
              <w:t>Giải bất phương trình dạng có mẫu là số</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color w:val="000000"/>
                <w:sz w:val="26"/>
                <w:szCs w:val="26"/>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color w:val="000000"/>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câu</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điểm</w:t>
            </w:r>
          </w:p>
          <w:p>
            <w:pPr>
              <w:spacing w:after="0" w:line="240" w:lineRule="auto"/>
              <w:ind w:left="357" w:hanging="357"/>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Tỉ lệ %</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1,0đ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lang w:val="sv-SE"/>
              </w:rPr>
              <w:t>10%</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 xml:space="preserve">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numPr>
                <w:ilvl w:val="0"/>
                <w:numId w:val="12"/>
              </w:numPr>
              <w:spacing w:before="0" w:after="0" w:line="240" w:lineRule="auto"/>
              <w:ind w:left="315" w:hanging="284"/>
              <w:jc w:val="left"/>
              <w:rPr>
                <w:rFonts w:ascii="Times New Roman" w:hAnsi="Times New Roman" w:eastAsia="TimesNewRomanPS-BoldMT" w:cs="Times New Roman"/>
                <w:b/>
                <w:color w:val="000000"/>
                <w:sz w:val="26"/>
                <w:szCs w:val="26"/>
              </w:rPr>
            </w:pPr>
            <w:r>
              <w:rPr>
                <w:rFonts w:ascii="Times New Roman" w:hAnsi="Times New Roman" w:cs="Times New Roman"/>
                <w:bCs/>
                <w:spacing w:val="-6"/>
                <w:sz w:val="26"/>
                <w:szCs w:val="26"/>
              </w:rPr>
              <w:t>Tìm Max, Min</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rPr>
                <w:rFonts w:ascii="Times New Roman" w:hAnsi="Times New Roman" w:eastAsia="TimesNewRomanPS-BoldMT" w:cs="Times New Roman"/>
                <w:color w:val="000000"/>
                <w:sz w:val="26"/>
                <w:szCs w:val="26"/>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rPr>
                <w:rFonts w:ascii="Times New Roman" w:hAnsi="Times New Roman" w:eastAsia="TimesNewRomanPS-BoldMT" w:cs="Times New Roman"/>
                <w:color w:val="000000"/>
                <w:sz w:val="26"/>
                <w:szCs w:val="26"/>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color w:val="000000"/>
                <w:sz w:val="26"/>
                <w:szCs w:val="26"/>
                <w:lang w:val="sv-SE"/>
              </w:rPr>
            </w:pPr>
            <w:r>
              <w:rPr>
                <w:rFonts w:ascii="Times New Roman" w:hAnsi="Times New Roman" w:eastAsia="TimesNewRomanPS-BoldMT" w:cs="Times New Roman"/>
                <w:color w:val="000000"/>
                <w:sz w:val="26"/>
                <w:szCs w:val="26"/>
                <w:lang w:val="sv-SE"/>
              </w:rPr>
              <w:t>Toán chứng minh</w:t>
            </w: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color w:val="000000"/>
                <w:sz w:val="26"/>
                <w:szCs w:val="26"/>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câu</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điểm</w:t>
            </w:r>
          </w:p>
          <w:p>
            <w:pPr>
              <w:spacing w:after="0" w:line="240" w:lineRule="auto"/>
              <w:ind w:left="357" w:hanging="357"/>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Tỉ lệ %</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0,5 đ</w:t>
            </w:r>
          </w:p>
          <w:p>
            <w:pPr>
              <w:spacing w:after="0" w:line="240" w:lineRule="auto"/>
              <w:ind w:left="357" w:hanging="357"/>
              <w:jc w:val="center"/>
              <w:rPr>
                <w:rFonts w:ascii="Times New Roman" w:hAnsi="Times New Roman" w:cs="Times New Roman"/>
                <w:bCs/>
                <w:iCs/>
                <w:sz w:val="26"/>
                <w:szCs w:val="26"/>
                <w:lang w:val="sv-SE"/>
              </w:rPr>
            </w:pPr>
            <w:r>
              <w:rPr>
                <w:rFonts w:ascii="Times New Roman" w:hAnsi="Times New Roman" w:eastAsia="TimesNewRomanPS-BoldMT" w:cs="Times New Roman"/>
                <w:b/>
                <w:iCs/>
                <w:sz w:val="26"/>
                <w:szCs w:val="26"/>
                <w:lang w:val="sv-SE"/>
              </w:rPr>
              <w:t>5%</w:t>
            </w: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rPr>
              <w:t>0,5</w:t>
            </w:r>
            <w:r>
              <w:rPr>
                <w:rFonts w:ascii="Times New Roman" w:hAnsi="Times New Roman" w:eastAsia="TimesNewRomanPS-BoldMT" w:cs="Times New Roman"/>
                <w:b/>
                <w:iCs/>
                <w:sz w:val="26"/>
                <w:szCs w:val="26"/>
                <w:lang w:val="sv-SE"/>
              </w:rPr>
              <w:t xml:space="preserve">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5</w:t>
            </w:r>
            <w:r>
              <w:rPr>
                <w:rFonts w:ascii="Times New Roman" w:hAnsi="Times New Roman" w:eastAsia="TimesNewRomanPS-BoldMT" w:cs="Times New Roman"/>
                <w:b/>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 xml:space="preserve">4. </w:t>
            </w:r>
            <w:r>
              <w:rPr>
                <w:rFonts w:ascii="Times New Roman" w:hAnsi="Times New Roman" w:eastAsia="TimesNewRomanPS-BoldMT" w:cs="Times New Roman"/>
                <w:bCs/>
                <w:color w:val="000000"/>
                <w:sz w:val="26"/>
                <w:szCs w:val="26"/>
              </w:rPr>
              <w:t>Toán thực tế số</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color w:val="000000"/>
                <w:sz w:val="26"/>
                <w:szCs w:val="26"/>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0" w:firstLine="0"/>
              <w:rPr>
                <w:rFonts w:ascii="Times New Roman" w:hAnsi="Times New Roman" w:eastAsia="TimesNewRomanPS-BoldMT" w:cs="Times New Roman"/>
                <w:b/>
                <w:color w:val="000000"/>
                <w:sz w:val="26"/>
                <w:szCs w:val="26"/>
              </w:rPr>
            </w:pPr>
            <w:r>
              <w:rPr>
                <w:rFonts w:ascii="Times New Roman" w:hAnsi="Times New Roman" w:eastAsia="TimesNewRomanPS-BoldMT" w:cs="Times New Roman"/>
                <w:bCs/>
                <w:color w:val="000000"/>
                <w:sz w:val="26"/>
                <w:szCs w:val="26"/>
              </w:rPr>
              <w:t>Giải bài toán bằng cách lập phương trình dạng hình chữ nhật</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16" w:firstLine="16"/>
              <w:rPr>
                <w:rFonts w:ascii="Times New Roman" w:hAnsi="Times New Roman" w:eastAsia="TimesNewRomanPS-BoldMT" w:cs="Times New Roman"/>
                <w:color w:val="000000"/>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TimesNewRomanPS-BoldMT" w:cs="Times New Roman"/>
                <w:color w:val="000000"/>
                <w:sz w:val="26"/>
                <w:szCs w:val="26"/>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color w:val="000000"/>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câu</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điểm</w:t>
            </w:r>
          </w:p>
          <w:p>
            <w:pPr>
              <w:spacing w:after="0" w:line="240" w:lineRule="auto"/>
              <w:ind w:left="357" w:hanging="357"/>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Tỉ lệ %</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1,0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lang w:val="sv-SE"/>
              </w:rPr>
              <w:t>10%</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 xml:space="preserve">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 xml:space="preserve">5. </w:t>
            </w:r>
            <w:r>
              <w:rPr>
                <w:rFonts w:ascii="Times New Roman" w:hAnsi="Times New Roman" w:eastAsia="TimesNewRomanPS-BoldMT" w:cs="Times New Roman"/>
                <w:bCs/>
                <w:color w:val="000000"/>
                <w:sz w:val="26"/>
                <w:szCs w:val="26"/>
              </w:rPr>
              <w:t>Toán thực tế hình</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Cs/>
                <w:iCs/>
                <w:sz w:val="26"/>
                <w:szCs w:val="26"/>
                <w:lang w:val="sv-SE"/>
              </w:rPr>
            </w:pPr>
            <w:r>
              <w:rPr>
                <w:rFonts w:ascii="Times New Roman" w:hAnsi="Times New Roman" w:cs="Times New Roman"/>
                <w:bCs/>
                <w:iCs/>
                <w:sz w:val="26"/>
                <w:szCs w:val="26"/>
                <w:lang w:val="sv-SE"/>
              </w:rPr>
              <w:t>Tính độ dài đoạn thẳng</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câu</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điểm</w:t>
            </w:r>
          </w:p>
          <w:p>
            <w:pPr>
              <w:spacing w:after="0" w:line="240" w:lineRule="auto"/>
              <w:ind w:left="357" w:hanging="357"/>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Tỉ lệ %</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
                <w:bCs/>
                <w:iCs/>
                <w:sz w:val="26"/>
                <w:szCs w:val="26"/>
                <w:lang w:val="sv-SE"/>
              </w:rPr>
            </w:pP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1,0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lang w:val="sv-SE"/>
              </w:rPr>
              <w:t>10%</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 xml:space="preserve">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rPr>
              <w:t>10</w:t>
            </w:r>
            <w:r>
              <w:rPr>
                <w:rFonts w:ascii="Times New Roman" w:hAnsi="Times New Roman" w:eastAsia="TimesNewRomanPS-BoldMT" w:cs="Times New Roman"/>
                <w:b/>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left="357" w:hanging="357"/>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 xml:space="preserve">5. </w:t>
            </w:r>
            <w:r>
              <w:rPr>
                <w:rFonts w:ascii="Times New Roman" w:hAnsi="Times New Roman" w:eastAsia="TimesNewRomanPS-BoldMT" w:cs="Times New Roman"/>
                <w:bCs/>
                <w:color w:val="000000"/>
                <w:sz w:val="26"/>
                <w:szCs w:val="26"/>
              </w:rPr>
              <w:t>Toán hình tổng hợp</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hanging="26"/>
              <w:jc w:val="left"/>
              <w:rPr>
                <w:rFonts w:ascii="Times New Roman" w:hAnsi="Times New Roman" w:cs="Times New Roman"/>
                <w:bCs/>
                <w:iCs/>
                <w:sz w:val="26"/>
                <w:szCs w:val="26"/>
                <w:lang w:val="sv-SE"/>
              </w:rPr>
            </w:pPr>
            <w:r>
              <w:rPr>
                <w:rFonts w:ascii="Times New Roman" w:hAnsi="Times New Roman" w:cs="Times New Roman"/>
                <w:bCs/>
                <w:iCs/>
                <w:sz w:val="26"/>
                <w:szCs w:val="26"/>
                <w:lang w:val="sv-SE"/>
              </w:rPr>
              <w:t>Chứng minh tam giác đồng dạng</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left"/>
              <w:rPr>
                <w:rFonts w:ascii="Times New Roman" w:hAnsi="Times New Roman" w:cs="Times New Roman"/>
                <w:bCs/>
                <w:iCs/>
                <w:sz w:val="26"/>
                <w:szCs w:val="26"/>
                <w:lang w:val="sv-SE"/>
              </w:rPr>
            </w:pPr>
            <w:r>
              <w:rPr>
                <w:rFonts w:ascii="Times New Roman" w:hAnsi="Times New Roman" w:cs="Times New Roman"/>
                <w:bCs/>
                <w:iCs/>
                <w:sz w:val="26"/>
                <w:szCs w:val="26"/>
                <w:lang w:val="sv-SE"/>
              </w:rPr>
              <w:t>Chứng minh góc bằng góc dựa vào tỉ số đồng dang</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left="40" w:firstLine="0"/>
              <w:jc w:val="left"/>
              <w:rPr>
                <w:rFonts w:ascii="Times New Roman" w:hAnsi="Times New Roman" w:cs="Times New Roman"/>
                <w:bCs/>
                <w:iCs/>
                <w:sz w:val="26"/>
                <w:szCs w:val="26"/>
                <w:lang w:val="sv-SE"/>
              </w:rPr>
            </w:pPr>
            <w:r>
              <w:rPr>
                <w:rFonts w:ascii="Times New Roman" w:hAnsi="Times New Roman" w:cs="Times New Roman"/>
                <w:bCs/>
                <w:iCs/>
                <w:sz w:val="26"/>
                <w:szCs w:val="26"/>
                <w:lang w:val="sv-SE"/>
              </w:rPr>
              <w:t>Chứng minh hệ thức, một số yếu tố hình học liên quan</w:t>
            </w: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411" w:type="dxa"/>
            <w:tcBorders>
              <w:top w:val="single" w:color="auto" w:sz="4" w:space="0"/>
              <w:left w:val="single" w:color="auto" w:sz="4" w:space="0"/>
              <w:bottom w:val="dashSmallGap" w:color="auto" w:sz="4" w:space="0"/>
              <w:right w:val="single" w:color="auto" w:sz="4" w:space="0"/>
            </w:tcBorders>
            <w:vAlign w:val="center"/>
          </w:tcPr>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câu</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Số điểm</w:t>
            </w:r>
          </w:p>
          <w:p>
            <w:pPr>
              <w:spacing w:after="0" w:line="240" w:lineRule="auto"/>
              <w:ind w:left="357" w:hanging="357"/>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Tỉ lệ %</w:t>
            </w:r>
          </w:p>
        </w:tc>
        <w:tc>
          <w:tcPr>
            <w:tcW w:w="1559"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1,0 đ</w:t>
            </w:r>
          </w:p>
          <w:p>
            <w:pPr>
              <w:spacing w:after="0" w:line="240" w:lineRule="auto"/>
              <w:ind w:left="357" w:hanging="357"/>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lang w:val="sv-SE"/>
              </w:rPr>
              <w:t>10%</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1</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1,0 đ</w:t>
            </w:r>
          </w:p>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eastAsia="TimesNewRomanPS-BoldMT" w:cs="Times New Roman"/>
                <w:b/>
                <w:iCs/>
                <w:sz w:val="26"/>
                <w:szCs w:val="26"/>
                <w:lang w:val="sv-SE"/>
              </w:rPr>
              <w:t>10%</w:t>
            </w:r>
          </w:p>
        </w:tc>
        <w:tc>
          <w:tcPr>
            <w:tcW w:w="2268" w:type="dxa"/>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cs="Times New Roman"/>
                <w:b/>
                <w:bCs/>
                <w:iCs/>
                <w:sz w:val="26"/>
                <w:szCs w:val="26"/>
                <w:lang w:val="sv-SE"/>
              </w:rPr>
            </w:pPr>
            <w:r>
              <w:rPr>
                <w:rFonts w:ascii="Times New Roman" w:hAnsi="Times New Roman" w:cs="Times New Roman"/>
                <w:b/>
                <w:bCs/>
                <w:iCs/>
                <w:sz w:val="26"/>
                <w:szCs w:val="26"/>
                <w:lang w:val="sv-SE"/>
              </w:rPr>
              <w:t>2</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lang w:val="sv-SE"/>
              </w:rPr>
              <w:t>1,5 đ</w:t>
            </w:r>
          </w:p>
          <w:p>
            <w:pPr>
              <w:spacing w:after="0" w:line="240" w:lineRule="auto"/>
              <w:ind w:left="357" w:hanging="357"/>
              <w:jc w:val="center"/>
              <w:rPr>
                <w:rFonts w:ascii="Times New Roman" w:hAnsi="Times New Roman" w:cs="Times New Roman"/>
                <w:bCs/>
                <w:iCs/>
                <w:sz w:val="26"/>
                <w:szCs w:val="26"/>
                <w:lang w:val="sv-SE"/>
              </w:rPr>
            </w:pPr>
            <w:r>
              <w:rPr>
                <w:rFonts w:ascii="Times New Roman" w:hAnsi="Times New Roman" w:eastAsia="TimesNewRomanPS-BoldMT" w:cs="Times New Roman"/>
                <w:b/>
                <w:iCs/>
                <w:sz w:val="26"/>
                <w:szCs w:val="26"/>
                <w:lang w:val="sv-SE"/>
              </w:rPr>
              <w:t>15%</w:t>
            </w:r>
          </w:p>
        </w:tc>
        <w:tc>
          <w:tcPr>
            <w:tcW w:w="992" w:type="dxa"/>
            <w:tcBorders>
              <w:top w:val="single" w:color="auto" w:sz="4" w:space="0"/>
              <w:left w:val="single" w:color="auto" w:sz="4" w:space="0"/>
              <w:bottom w:val="dashSmallGap" w:color="auto" w:sz="4" w:space="0"/>
              <w:right w:val="single" w:color="auto" w:sz="4" w:space="0"/>
            </w:tcBorders>
          </w:tcPr>
          <w:p>
            <w:pPr>
              <w:spacing w:after="0" w:line="240" w:lineRule="auto"/>
              <w:ind w:left="357" w:hanging="357"/>
              <w:jc w:val="center"/>
              <w:rPr>
                <w:rFonts w:ascii="Times New Roman" w:hAnsi="Times New Roman" w:cs="Times New Roman"/>
                <w:bCs/>
                <w:iCs/>
                <w:sz w:val="26"/>
                <w:szCs w:val="26"/>
                <w:lang w:val="sv-SE"/>
              </w:rPr>
            </w:pPr>
          </w:p>
        </w:tc>
        <w:tc>
          <w:tcPr>
            <w:tcW w:w="866" w:type="dxa"/>
            <w:gridSpan w:val="2"/>
            <w:tcBorders>
              <w:top w:val="single" w:color="auto" w:sz="4" w:space="0"/>
              <w:left w:val="single" w:color="auto" w:sz="4" w:space="0"/>
              <w:bottom w:val="dashSmallGap" w:color="auto" w:sz="4" w:space="0"/>
              <w:right w:val="single" w:color="auto" w:sz="4" w:space="0"/>
            </w:tcBorders>
          </w:tcPr>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4</w:t>
            </w:r>
          </w:p>
          <w:p>
            <w:pPr>
              <w:spacing w:after="0" w:line="240" w:lineRule="auto"/>
              <w:ind w:firstLine="0"/>
              <w:jc w:val="center"/>
              <w:rPr>
                <w:rFonts w:ascii="Times New Roman" w:hAnsi="Times New Roman" w:eastAsia="TimesNewRomanPS-BoldMT" w:cs="Times New Roman"/>
                <w:b/>
                <w:iCs/>
                <w:sz w:val="26"/>
                <w:szCs w:val="26"/>
                <w:lang w:val="sv-SE"/>
              </w:rPr>
            </w:pPr>
            <w:r>
              <w:rPr>
                <w:rFonts w:ascii="Times New Roman" w:hAnsi="Times New Roman" w:eastAsia="TimesNewRomanPS-BoldMT" w:cs="Times New Roman"/>
                <w:b/>
                <w:iCs/>
                <w:sz w:val="26"/>
                <w:szCs w:val="26"/>
              </w:rPr>
              <w:t>3,5</w:t>
            </w:r>
            <w:r>
              <w:rPr>
                <w:rFonts w:ascii="Times New Roman" w:hAnsi="Times New Roman" w:eastAsia="TimesNewRomanPS-BoldMT" w:cs="Times New Roman"/>
                <w:b/>
                <w:iCs/>
                <w:sz w:val="26"/>
                <w:szCs w:val="26"/>
                <w:lang w:val="sv-SE"/>
              </w:rPr>
              <w:t xml:space="preserve"> đ</w:t>
            </w:r>
          </w:p>
          <w:p>
            <w:pPr>
              <w:spacing w:after="0" w:line="240" w:lineRule="auto"/>
              <w:ind w:firstLine="0"/>
              <w:jc w:val="center"/>
              <w:rPr>
                <w:rFonts w:ascii="Times New Roman" w:hAnsi="Times New Roman" w:eastAsia="TimesNewRomanPS-BoldMT" w:cs="Times New Roman"/>
                <w:b/>
                <w:iCs/>
                <w:sz w:val="26"/>
                <w:szCs w:val="26"/>
              </w:rPr>
            </w:pPr>
            <w:r>
              <w:rPr>
                <w:rFonts w:ascii="Times New Roman" w:hAnsi="Times New Roman" w:eastAsia="TimesNewRomanPS-BoldMT" w:cs="Times New Roman"/>
                <w:b/>
                <w:iCs/>
                <w:sz w:val="26"/>
                <w:szCs w:val="26"/>
              </w:rPr>
              <w:t>35</w:t>
            </w:r>
            <w:r>
              <w:rPr>
                <w:rFonts w:ascii="Times New Roman" w:hAnsi="Times New Roman" w:eastAsia="TimesNewRomanPS-BoldMT" w:cs="Times New Roman"/>
                <w:b/>
                <w:iCs/>
                <w:sz w:val="26"/>
                <w:szCs w:val="26"/>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8" w:hRule="atLeast"/>
        </w:trPr>
        <w:tc>
          <w:tcPr>
            <w:tcW w:w="2411"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Tổng số câu</w:t>
            </w:r>
          </w:p>
          <w:p>
            <w:pPr>
              <w:spacing w:after="0" w:line="240" w:lineRule="auto"/>
              <w:ind w:firstLine="0"/>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Tổng số điểm</w:t>
            </w:r>
          </w:p>
          <w:p>
            <w:pPr>
              <w:spacing w:after="0" w:line="240" w:lineRule="auto"/>
              <w:ind w:left="357" w:hanging="357"/>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Tỉ lệ %</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2</w:t>
            </w:r>
          </w:p>
          <w:p>
            <w:pPr>
              <w:spacing w:after="0" w:line="240" w:lineRule="auto"/>
              <w:ind w:firstLine="0"/>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rPr>
              <w:t>2,0</w:t>
            </w:r>
            <w:r>
              <w:rPr>
                <w:rFonts w:ascii="Times New Roman" w:hAnsi="Times New Roman" w:eastAsia="TimesNewRomanPS-BoldMT" w:cs="Times New Roman"/>
                <w:b/>
                <w:color w:val="000000"/>
                <w:sz w:val="26"/>
                <w:szCs w:val="26"/>
                <w:lang w:val="sv-SE"/>
              </w:rPr>
              <w:t>đ</w:t>
            </w:r>
          </w:p>
          <w:p>
            <w:pPr>
              <w:spacing w:after="0" w:line="240" w:lineRule="auto"/>
              <w:ind w:left="357" w:hanging="357"/>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rPr>
              <w:t>20</w:t>
            </w:r>
            <w:r>
              <w:rPr>
                <w:rFonts w:ascii="Times New Roman" w:hAnsi="Times New Roman" w:eastAsia="TimesNewRomanPS-BoldMT" w:cs="Times New Roman"/>
                <w:b/>
                <w:color w:val="000000"/>
                <w:sz w:val="26"/>
                <w:szCs w:val="26"/>
                <w:lang w:val="sv-SE"/>
              </w:rPr>
              <w:t>%</w:t>
            </w: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6</w:t>
            </w:r>
          </w:p>
          <w:p>
            <w:pPr>
              <w:spacing w:after="0" w:line="240" w:lineRule="auto"/>
              <w:ind w:firstLine="0"/>
              <w:jc w:val="center"/>
              <w:rPr>
                <w:rFonts w:ascii="Times New Roman" w:hAnsi="Times New Roman" w:eastAsia="TimesNewRomanPS-BoldMT" w:cs="Times New Roman"/>
                <w:b/>
                <w:color w:val="000000"/>
                <w:sz w:val="26"/>
                <w:szCs w:val="26"/>
              </w:rPr>
            </w:pPr>
            <w:r>
              <w:rPr>
                <w:rFonts w:ascii="Times New Roman" w:hAnsi="Times New Roman" w:eastAsia="TimesNewRomanPS-BoldMT" w:cs="Times New Roman"/>
                <w:b/>
                <w:color w:val="000000"/>
                <w:sz w:val="26"/>
                <w:szCs w:val="26"/>
              </w:rPr>
              <w:t>6,0đ</w:t>
            </w:r>
          </w:p>
          <w:p>
            <w:pPr>
              <w:spacing w:after="0" w:line="240" w:lineRule="auto"/>
              <w:ind w:left="357" w:hanging="357"/>
              <w:jc w:val="center"/>
              <w:rPr>
                <w:rFonts w:ascii="Times New Roman" w:hAnsi="Times New Roman" w:cs="Times New Roman"/>
                <w:b/>
                <w:bCs/>
                <w:color w:val="000000"/>
                <w:sz w:val="26"/>
                <w:szCs w:val="26"/>
                <w:lang w:val="sv-SE"/>
              </w:rPr>
            </w:pPr>
            <w:r>
              <w:rPr>
                <w:rFonts w:ascii="Times New Roman" w:hAnsi="Times New Roman" w:eastAsia="TimesNewRomanPS-BoldMT" w:cs="Times New Roman"/>
                <w:b/>
                <w:color w:val="000000"/>
                <w:sz w:val="26"/>
                <w:szCs w:val="26"/>
              </w:rPr>
              <w:t>60</w:t>
            </w:r>
            <w:r>
              <w:rPr>
                <w:rFonts w:ascii="Times New Roman" w:hAnsi="Times New Roman" w:eastAsia="TimesNewRomanPS-BoldMT" w:cs="Times New Roman"/>
                <w:b/>
                <w:color w:val="000000"/>
                <w:sz w:val="26"/>
                <w:szCs w:val="26"/>
                <w:lang w:val="sv-SE"/>
              </w:rPr>
              <w:t>%</w:t>
            </w:r>
          </w:p>
        </w:tc>
        <w:tc>
          <w:tcPr>
            <w:tcW w:w="2268" w:type="dxa"/>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w:t>
            </w:r>
          </w:p>
          <w:p>
            <w:pPr>
              <w:spacing w:after="0" w:line="240" w:lineRule="auto"/>
              <w:ind w:firstLine="0"/>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rPr>
              <w:t>2,0</w:t>
            </w:r>
            <w:r>
              <w:rPr>
                <w:rFonts w:ascii="Times New Roman" w:hAnsi="Times New Roman" w:eastAsia="TimesNewRomanPS-BoldMT" w:cs="Times New Roman"/>
                <w:b/>
                <w:color w:val="000000"/>
                <w:sz w:val="26"/>
                <w:szCs w:val="26"/>
                <w:lang w:val="sv-SE"/>
              </w:rPr>
              <w:t>đ</w:t>
            </w:r>
          </w:p>
          <w:p>
            <w:pPr>
              <w:spacing w:after="0" w:line="240" w:lineRule="auto"/>
              <w:ind w:left="357" w:hanging="357"/>
              <w:jc w:val="center"/>
              <w:rPr>
                <w:rFonts w:ascii="Times New Roman" w:hAnsi="Times New Roman" w:cs="Times New Roman"/>
                <w:b/>
                <w:bCs/>
                <w:color w:val="000000"/>
                <w:sz w:val="26"/>
                <w:szCs w:val="26"/>
                <w:lang w:val="sv-SE"/>
              </w:rPr>
            </w:pPr>
            <w:r>
              <w:rPr>
                <w:rFonts w:ascii="Times New Roman" w:hAnsi="Times New Roman" w:eastAsia="TimesNewRomanPS-BoldMT" w:cs="Times New Roman"/>
                <w:b/>
                <w:color w:val="000000"/>
                <w:sz w:val="26"/>
                <w:szCs w:val="26"/>
              </w:rPr>
              <w:t>20</w:t>
            </w:r>
            <w:r>
              <w:rPr>
                <w:rFonts w:ascii="Times New Roman" w:hAnsi="Times New Roman" w:eastAsia="TimesNewRomanPS-BoldMT" w:cs="Times New Roman"/>
                <w:b/>
                <w:color w:val="000000"/>
                <w:sz w:val="26"/>
                <w:szCs w:val="26"/>
                <w:lang w:val="sv-SE"/>
              </w:rPr>
              <w:t>%</w:t>
            </w:r>
          </w:p>
        </w:tc>
        <w:tc>
          <w:tcPr>
            <w:tcW w:w="992" w:type="dxa"/>
            <w:tcBorders>
              <w:top w:val="single" w:color="auto" w:sz="4" w:space="0"/>
              <w:left w:val="single" w:color="auto" w:sz="4" w:space="0"/>
              <w:bottom w:val="single" w:color="auto" w:sz="4" w:space="0"/>
              <w:right w:val="single" w:color="auto" w:sz="4" w:space="0"/>
            </w:tcBorders>
          </w:tcPr>
          <w:p>
            <w:pPr>
              <w:spacing w:after="0" w:line="240" w:lineRule="auto"/>
              <w:ind w:left="357" w:hanging="357"/>
              <w:jc w:val="center"/>
              <w:rPr>
                <w:rFonts w:ascii="Times New Roman" w:hAnsi="Times New Roman" w:eastAsia="TimesNewRomanPS-BoldMT" w:cs="Times New Roman"/>
                <w:b/>
                <w:color w:val="000000"/>
                <w:sz w:val="26"/>
                <w:szCs w:val="26"/>
              </w:rPr>
            </w:pPr>
          </w:p>
        </w:tc>
        <w:tc>
          <w:tcPr>
            <w:tcW w:w="866" w:type="dxa"/>
            <w:gridSpan w:val="2"/>
            <w:tcBorders>
              <w:top w:val="single" w:color="auto" w:sz="4" w:space="0"/>
              <w:left w:val="single" w:color="auto" w:sz="4" w:space="0"/>
              <w:bottom w:val="single" w:color="auto" w:sz="4" w:space="0"/>
              <w:right w:val="single" w:color="auto" w:sz="4" w:space="0"/>
            </w:tcBorders>
          </w:tcPr>
          <w:p>
            <w:pPr>
              <w:spacing w:after="0" w:line="240" w:lineRule="auto"/>
              <w:ind w:firstLine="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11</w:t>
            </w:r>
          </w:p>
          <w:p>
            <w:pPr>
              <w:spacing w:after="0" w:line="240" w:lineRule="auto"/>
              <w:ind w:firstLine="0"/>
              <w:jc w:val="center"/>
              <w:rPr>
                <w:rFonts w:ascii="Times New Roman" w:hAnsi="Times New Roman" w:eastAsia="TimesNewRomanPS-BoldMT" w:cs="Times New Roman"/>
                <w:b/>
                <w:color w:val="000000"/>
                <w:sz w:val="26"/>
                <w:szCs w:val="26"/>
                <w:lang w:val="sv-SE"/>
              </w:rPr>
            </w:pPr>
            <w:r>
              <w:rPr>
                <w:rFonts w:ascii="Times New Roman" w:hAnsi="Times New Roman" w:eastAsia="TimesNewRomanPS-BoldMT" w:cs="Times New Roman"/>
                <w:b/>
                <w:color w:val="000000"/>
                <w:sz w:val="26"/>
                <w:szCs w:val="26"/>
                <w:lang w:val="sv-SE"/>
              </w:rPr>
              <w:t>10đ</w:t>
            </w:r>
          </w:p>
          <w:p>
            <w:pPr>
              <w:spacing w:after="0" w:line="240" w:lineRule="auto"/>
              <w:ind w:left="357" w:hanging="357"/>
              <w:jc w:val="center"/>
              <w:rPr>
                <w:rFonts w:ascii="Times New Roman" w:hAnsi="Times New Roman" w:cs="Times New Roman"/>
                <w:b/>
                <w:bCs/>
                <w:color w:val="000000"/>
                <w:sz w:val="26"/>
                <w:szCs w:val="26"/>
                <w:lang w:val="sv-SE"/>
              </w:rPr>
            </w:pPr>
            <w:r>
              <w:rPr>
                <w:rFonts w:ascii="Times New Roman" w:hAnsi="Times New Roman" w:eastAsia="TimesNewRomanPS-BoldMT" w:cs="Times New Roman"/>
                <w:b/>
                <w:color w:val="000000"/>
                <w:sz w:val="26"/>
                <w:szCs w:val="26"/>
                <w:lang w:val="sv-SE"/>
              </w:rPr>
              <w:t>100%</w:t>
            </w:r>
          </w:p>
        </w:tc>
      </w:tr>
    </w:tbl>
    <w:p/>
    <w:p>
      <w:pPr>
        <w:spacing w:before="0" w:after="0" w:line="240" w:lineRule="auto"/>
        <w:ind w:firstLine="0"/>
        <w:jc w:val="left"/>
      </w:pPr>
      <w:r>
        <w:br w:type="page"/>
      </w:r>
    </w:p>
    <w:tbl>
      <w:tblPr>
        <w:tblStyle w:val="106"/>
        <w:tblW w:w="10504" w:type="dxa"/>
        <w:jc w:val="center"/>
        <w:tblLayout w:type="autofit"/>
        <w:tblCellMar>
          <w:top w:w="0" w:type="dxa"/>
          <w:left w:w="108" w:type="dxa"/>
          <w:bottom w:w="0" w:type="dxa"/>
          <w:right w:w="108" w:type="dxa"/>
        </w:tblCellMar>
      </w:tblPr>
      <w:tblGrid>
        <w:gridCol w:w="4133"/>
        <w:gridCol w:w="6371"/>
      </w:tblGrid>
      <w:tr>
        <w:tblPrEx>
          <w:tblCellMar>
            <w:top w:w="0" w:type="dxa"/>
            <w:left w:w="108" w:type="dxa"/>
            <w:bottom w:w="0" w:type="dxa"/>
            <w:right w:w="108" w:type="dxa"/>
          </w:tblCellMar>
        </w:tblPrEx>
        <w:trPr>
          <w:jc w:val="center"/>
        </w:trPr>
        <w:tc>
          <w:tcPr>
            <w:tcW w:w="4133" w:type="dxa"/>
          </w:tcPr>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HUYỆN BÌNH CHÁNH</w:t>
            </w:r>
          </w:p>
          <w:p>
            <w:pPr>
              <w:spacing w:after="0" w:line="240" w:lineRule="auto"/>
              <w:ind w:hanging="19"/>
              <w:jc w:val="center"/>
              <w:rPr>
                <w:rFonts w:ascii="Times New Roman" w:hAnsi="Times New Roman" w:eastAsia="Arial" w:cs="Times New Roman"/>
                <w:bCs/>
                <w:sz w:val="26"/>
                <w:szCs w:val="26"/>
                <w:lang w:eastAsia="en-US"/>
              </w:rPr>
            </w:pPr>
            <w:r>
              <w:rPr>
                <w:rFonts w:ascii="Times New Roman" w:hAnsi="Times New Roman" w:eastAsia="Arial" w:cs="Times New Roman"/>
                <w:bCs/>
                <w:sz w:val="26"/>
                <w:szCs w:val="26"/>
                <w:lang w:eastAsia="en-US"/>
              </w:rPr>
              <w:t>PHÒNG GIÁO DỤC VÀ ĐÀO TẠO</w:t>
            </w:r>
          </w:p>
          <w:p>
            <w:pPr>
              <w:spacing w:after="0" w:line="240" w:lineRule="auto"/>
              <w:ind w:firstLine="0"/>
              <w:jc w:val="center"/>
              <w:rPr>
                <w:rFonts w:ascii="Times New Roman" w:hAnsi="Times New Roman" w:eastAsia="Arial" w:cs="Times New Roman"/>
                <w:b/>
                <w:sz w:val="26"/>
                <w:szCs w:val="26"/>
                <w:lang w:eastAsia="en-US"/>
              </w:rPr>
            </w:pPr>
            <w:r>
              <w:rPr>
                <w:rFonts w:ascii="Times New Roman" w:hAnsi="Times New Roman" w:cs="Times New Roman"/>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655320</wp:posOffset>
                      </wp:positionH>
                      <wp:positionV relativeFrom="paragraph">
                        <wp:posOffset>227965</wp:posOffset>
                      </wp:positionV>
                      <wp:extent cx="1087120" cy="0"/>
                      <wp:effectExtent l="0" t="0" r="0" b="0"/>
                      <wp:wrapNone/>
                      <wp:docPr id="10"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straightConnector1">
                                <a:avLst/>
                              </a:prstGeom>
                              <a:noFill/>
                              <a:ln w="9525">
                                <a:solidFill>
                                  <a:srgbClr val="000000"/>
                                </a:solidFill>
                                <a:round/>
                              </a:ln>
                              <a:effectLst/>
                            </wps:spPr>
                            <wps:bodyPr/>
                          </wps:wsp>
                        </a:graphicData>
                      </a:graphic>
                    </wp:anchor>
                  </w:drawing>
                </mc:Choice>
                <mc:Fallback>
                  <w:pict>
                    <v:shape id="Straight Arrow Connector 6" o:spid="_x0000_s1026" o:spt="32" type="#_x0000_t32" style="position:absolute;left:0pt;margin-left:51.6pt;margin-top:17.95pt;height:0pt;width:85.6pt;z-index:251657216;mso-width-relative:page;mso-height-relative:page;" filled="f" stroked="t" coordsize="21600,21600" o:gfxdata="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FXUQbXAAAACQEAAA8AAAAAAAAAAQAgAAAAIgAAAGRycy9kb3ducmV2&#10;LnhtbFBLAQIUABQAAAAIAIdO4kDqWPwXxAEAAIIDAAAOAAAAAAAAAAEAIAAAACYBAABkcnMvZTJv&#10;RG9jLnhtbFBLBQYAAAAABgAGAFkBAABcBQAAAAA=&#10;">
                      <v:fill on="f" focussize="0,0"/>
                      <v:stroke color="#000000" joinstyle="round"/>
                      <v:imagedata o:title=""/>
                      <o:lock v:ext="edit" aspectratio="f"/>
                    </v:shape>
                  </w:pict>
                </mc:Fallback>
              </mc:AlternateContent>
            </w:r>
            <w:r>
              <w:rPr>
                <w:rFonts w:ascii="Times New Roman" w:hAnsi="Times New Roman" w:eastAsia="Arial" w:cs="Times New Roman"/>
                <w:b/>
                <w:sz w:val="26"/>
                <w:szCs w:val="26"/>
                <w:lang w:eastAsia="en-US"/>
              </w:rPr>
              <w:t>TRƯỜNG THCS QUI ĐỨC</w:t>
            </w:r>
          </w:p>
          <w:p>
            <w:pPr>
              <w:spacing w:after="0" w:line="240" w:lineRule="auto"/>
              <w:jc w:val="center"/>
              <w:rPr>
                <w:rFonts w:ascii="Times New Roman" w:hAnsi="Times New Roman" w:cs="Times New Roman"/>
                <w:b/>
                <w:sz w:val="26"/>
                <w:szCs w:val="26"/>
              </w:rPr>
            </w:pPr>
          </w:p>
          <w:p>
            <w:pPr>
              <w:spacing w:after="0" w:line="240" w:lineRule="auto"/>
              <w:ind w:firstLine="0"/>
              <w:jc w:val="center"/>
              <w:rPr>
                <w:rFonts w:hint="default" w:ascii="Times New Roman" w:hAnsi="Times New Roman" w:cs="Times New Roman"/>
                <w:b/>
                <w:sz w:val="26"/>
                <w:szCs w:val="26"/>
                <w:lang w:val="en-US"/>
              </w:rPr>
            </w:pPr>
            <w:r>
              <w:rPr>
                <w:rFonts w:ascii="Times New Roman" w:hAnsi="Times New Roman" w:cs="Times New Roman"/>
                <w:b/>
                <w:sz w:val="26"/>
                <w:szCs w:val="26"/>
              </w:rPr>
              <w:t xml:space="preserve">ĐỀ </w:t>
            </w:r>
            <w:r>
              <w:rPr>
                <w:rFonts w:hint="default" w:ascii="Times New Roman" w:hAnsi="Times New Roman" w:cs="Times New Roman"/>
                <w:b/>
                <w:sz w:val="26"/>
                <w:szCs w:val="26"/>
                <w:lang w:val="en-US"/>
              </w:rPr>
              <w:t>THAM KHẢO</w:t>
            </w:r>
          </w:p>
          <w:p>
            <w:pPr>
              <w:spacing w:after="0" w:line="240" w:lineRule="auto"/>
              <w:ind w:firstLine="0"/>
              <w:jc w:val="center"/>
              <w:rPr>
                <w:rFonts w:hint="default" w:ascii="Times New Roman" w:hAnsi="Times New Roman" w:cs="Times New Roman"/>
                <w:b/>
                <w:sz w:val="26"/>
                <w:szCs w:val="26"/>
                <w:lang w:val="en-US" w:eastAsia="en-US"/>
              </w:rPr>
            </w:pPr>
            <w:r>
              <w:rPr>
                <w:rFonts w:ascii="Times New Roman" w:hAnsi="Times New Roman" w:cs="Times New Roman"/>
                <w:i/>
                <w:sz w:val="26"/>
                <w:szCs w:val="26"/>
              </w:rPr>
              <w:t>(Đề kiểm tra có 0</w:t>
            </w:r>
            <w:r>
              <w:rPr>
                <w:rFonts w:hint="default" w:ascii="Times New Roman" w:hAnsi="Times New Roman" w:cs="Times New Roman"/>
                <w:i/>
                <w:sz w:val="26"/>
                <w:szCs w:val="26"/>
                <w:lang w:val="en-US"/>
              </w:rPr>
              <w:t>1</w:t>
            </w:r>
            <w:r>
              <w:rPr>
                <w:rFonts w:ascii="Times New Roman" w:hAnsi="Times New Roman" w:cs="Times New Roman"/>
                <w:i/>
                <w:sz w:val="26"/>
                <w:szCs w:val="26"/>
              </w:rPr>
              <w:t xml:space="preserve"> trang)</w:t>
            </w:r>
          </w:p>
        </w:tc>
        <w:tc>
          <w:tcPr>
            <w:tcW w:w="6371" w:type="dxa"/>
          </w:tcPr>
          <w:p>
            <w:pPr>
              <w:spacing w:after="0" w:line="240" w:lineRule="auto"/>
              <w:ind w:firstLine="0"/>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ĐỀ KIỂM TRA </w:t>
            </w:r>
            <w:r>
              <w:rPr>
                <w:rFonts w:hint="default" w:ascii="Times New Roman" w:hAnsi="Times New Roman" w:cs="Times New Roman"/>
                <w:b/>
                <w:sz w:val="26"/>
                <w:szCs w:val="26"/>
                <w:lang w:val="en-US" w:eastAsia="en-US"/>
              </w:rPr>
              <w:t>CUỐI</w:t>
            </w:r>
            <w:r>
              <w:rPr>
                <w:rFonts w:ascii="Times New Roman" w:hAnsi="Times New Roman" w:cs="Times New Roman"/>
                <w:b/>
                <w:sz w:val="26"/>
                <w:szCs w:val="26"/>
                <w:lang w:eastAsia="en-US"/>
              </w:rPr>
              <w:t xml:space="preserve"> HỌC KÌ 2</w:t>
            </w:r>
          </w:p>
          <w:p>
            <w:pPr>
              <w:spacing w:after="0" w:line="240" w:lineRule="auto"/>
              <w:ind w:firstLine="0"/>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MÔN TOÁN 8</w:t>
            </w:r>
          </w:p>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Năm học: 2022 – 2023</w:t>
            </w:r>
          </w:p>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Ngày kiểm tra:…/…/2023</w:t>
            </w:r>
          </w:p>
          <w:p>
            <w:pPr>
              <w:spacing w:after="0" w:line="240" w:lineRule="auto"/>
              <w:ind w:firstLine="0"/>
              <w:jc w:val="center"/>
              <w:rPr>
                <w:rFonts w:ascii="Times New Roman" w:hAnsi="Times New Roman" w:eastAsia="Arial" w:cs="Times New Roman"/>
                <w:b/>
                <w:sz w:val="26"/>
                <w:szCs w:val="26"/>
                <w:lang w:eastAsia="en-US"/>
              </w:rPr>
            </w:pPr>
            <w:r>
              <w:rPr>
                <w:rFonts w:ascii="Times New Roman" w:hAnsi="Times New Roman" w:eastAsia="Arial" w:cs="Times New Roman"/>
                <w:sz w:val="26"/>
                <w:szCs w:val="26"/>
                <w:lang w:eastAsia="en-US"/>
              </w:rPr>
              <w:t>Thời gian làm bài: 90 phút (Không kể thời gian giao đề)</w:t>
            </w:r>
          </w:p>
        </w:tc>
      </w:tr>
    </w:tbl>
    <w:p>
      <w:pPr>
        <w:spacing w:before="360" w:after="0" w:line="240" w:lineRule="auto"/>
        <w:ind w:firstLine="0"/>
        <w:rPr>
          <w:rFonts w:ascii="Times New Roman" w:hAnsi="Times New Roman" w:eastAsia="Calibri" w:cs="Times New Roman"/>
          <w:sz w:val="28"/>
          <w:szCs w:val="28"/>
        </w:rPr>
      </w:pPr>
      <w:r>
        <w:rPr>
          <w:rFonts w:ascii="Times New Roman" w:hAnsi="Times New Roman" w:eastAsia="Calibri" w:cs="Times New Roman"/>
          <w:b/>
          <w:sz w:val="28"/>
          <w:szCs w:val="28"/>
        </w:rPr>
        <w:t>Câu 1:</w:t>
      </w:r>
      <w:r>
        <w:rPr>
          <w:rFonts w:ascii="Times New Roman" w:hAnsi="Times New Roman" w:eastAsia="Calibri" w:cs="Times New Roman"/>
          <w:sz w:val="28"/>
          <w:szCs w:val="28"/>
        </w:rPr>
        <w:t xml:space="preserve"> </w:t>
      </w:r>
      <w:r>
        <w:rPr>
          <w:rFonts w:ascii="Times New Roman" w:hAnsi="Times New Roman" w:eastAsia="Calibri" w:cs="Times New Roman"/>
          <w:b/>
          <w:bCs/>
          <w:kern w:val="36"/>
          <w:sz w:val="28"/>
          <w:szCs w:val="28"/>
        </w:rPr>
        <w:t xml:space="preserve">(3,0 điểm) </w:t>
      </w:r>
      <w:r>
        <w:rPr>
          <w:rFonts w:ascii="Times New Roman" w:hAnsi="Times New Roman" w:eastAsia="Calibri" w:cs="Times New Roman"/>
          <w:sz w:val="28"/>
          <w:szCs w:val="28"/>
        </w:rPr>
        <w:t>Giải các phương trình sau:</w:t>
      </w:r>
    </w:p>
    <w:p>
      <w:pPr>
        <w:spacing w:before="0"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a) </w:t>
      </w:r>
      <w:r>
        <w:rPr>
          <w:rFonts w:ascii="Times New Roman" w:hAnsi="Times New Roman" w:eastAsia="Calibri" w:cs="Times New Roman"/>
          <w:position w:val="-10"/>
          <w:sz w:val="28"/>
          <w:szCs w:val="28"/>
        </w:rPr>
        <w:object>
          <v:shape id="_x0000_i1025" o:spt="75" type="#_x0000_t75" style="height:18.75pt;width:102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eastAsia="Calibri" w:cs="Times New Roman"/>
          <w:sz w:val="28"/>
          <w:szCs w:val="28"/>
        </w:rPr>
        <w:tab/>
      </w:r>
      <w:r>
        <w:rPr>
          <w:rFonts w:ascii="Times New Roman" w:hAnsi="Times New Roman" w:eastAsia="Calibri" w:cs="Times New Roman"/>
          <w:sz w:val="28"/>
          <w:szCs w:val="28"/>
        </w:rPr>
        <w:tab/>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b) </w:t>
      </w:r>
      <w:r>
        <w:rPr>
          <w:rFonts w:ascii="Times New Roman" w:hAnsi="Times New Roman" w:eastAsia="Calibri" w:cs="Times New Roman"/>
          <w:position w:val="-14"/>
          <w:sz w:val="28"/>
          <w:szCs w:val="28"/>
        </w:rPr>
        <w:object>
          <v:shape id="_x0000_i1026" o:spt="75" type="#_x0000_t75" style="height:24pt;width:93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p>
      <w:pPr>
        <w:spacing w:before="0"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c) </w:t>
      </w:r>
      <w:r>
        <w:rPr>
          <w:rFonts w:ascii="Times New Roman" w:hAnsi="Times New Roman" w:eastAsia="Calibri" w:cs="Times New Roman"/>
          <w:position w:val="-24"/>
          <w:sz w:val="28"/>
          <w:szCs w:val="28"/>
        </w:rPr>
        <w:object>
          <v:shape id="_x0000_i1027" o:spt="75" type="#_x0000_t75" style="height:37.5pt;width:121.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p>
      <w:pPr>
        <w:spacing w:after="0"/>
        <w:ind w:firstLine="0"/>
        <w:rPr>
          <w:rFonts w:ascii="Times New Roman" w:hAnsi="Times New Roman" w:cs="Times New Roman"/>
          <w:sz w:val="28"/>
          <w:szCs w:val="28"/>
        </w:rPr>
      </w:pPr>
      <w:r>
        <w:rPr>
          <w:rFonts w:ascii="Times New Roman" w:hAnsi="Times New Roman" w:cs="Times New Roman"/>
          <w:b/>
          <w:sz w:val="28"/>
          <w:szCs w:val="28"/>
        </w:rPr>
        <w:t xml:space="preserve">Câu 2: </w:t>
      </w:r>
      <w:r>
        <w:rPr>
          <w:rFonts w:ascii="Times New Roman" w:hAnsi="Times New Roman" w:eastAsia="Calibri" w:cs="Times New Roman"/>
          <w:b/>
          <w:bCs/>
          <w:kern w:val="36"/>
          <w:sz w:val="28"/>
          <w:szCs w:val="28"/>
        </w:rPr>
        <w:t xml:space="preserve">(1,0 điểm) </w:t>
      </w:r>
      <w:r>
        <w:rPr>
          <w:rFonts w:ascii="Times New Roman" w:hAnsi="Times New Roman" w:cs="Times New Roman"/>
          <w:sz w:val="28"/>
          <w:szCs w:val="28"/>
        </w:rPr>
        <w:t>Giải bất phương trình và biểu diễn tập nghiệm trên trục số:</w:t>
      </w:r>
    </w:p>
    <w:p>
      <w:pPr>
        <w:spacing w:before="0" w:after="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position w:val="-26"/>
          <w:sz w:val="26"/>
          <w:szCs w:val="26"/>
        </w:rPr>
        <w:object>
          <v:shape id="_x0000_i1028" o:spt="75" type="#_x0000_t75" style="height:39pt;width:110.2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p>
      <w:pPr>
        <w:spacing w:before="0" w:line="276" w:lineRule="auto"/>
        <w:ind w:firstLine="0"/>
        <w:jc w:val="left"/>
        <w:rPr>
          <w:rFonts w:ascii="Times New Roman" w:hAnsi="Times New Roman" w:eastAsia="Times New Roman" w:cs="Times New Roman"/>
          <w:sz w:val="28"/>
          <w:szCs w:val="28"/>
        </w:rPr>
      </w:pPr>
      <w:r>
        <w:rPr>
          <w:rFonts w:ascii="Times New Roman" w:hAnsi="Times New Roman" w:eastAsia="Times New Roman" w:cs="Times New Roman"/>
          <w:b/>
          <w:sz w:val="28"/>
          <w:szCs w:val="28"/>
        </w:rPr>
        <w:t>Câu 3: (0,5 điểm)</w:t>
      </w:r>
      <w:r>
        <w:rPr>
          <w:rFonts w:ascii="Times New Roman" w:hAnsi="Times New Roman" w:eastAsia="Times New Roman" w:cs="Times New Roman"/>
          <w:sz w:val="28"/>
          <w:szCs w:val="28"/>
        </w:rPr>
        <w:t xml:space="preserve"> Tìm giá trị nhỏ nhất của biểu thức:</w:t>
      </w:r>
    </w:p>
    <w:p>
      <w:pPr>
        <w:spacing w:line="276" w:lineRule="auto"/>
        <w:rPr>
          <w:rFonts w:ascii="Times New Roman" w:hAnsi="Times New Roman" w:eastAsia="Times New Roman" w:cs="Times New Roman"/>
          <w:sz w:val="28"/>
          <w:szCs w:val="28"/>
        </w:rPr>
      </w:pPr>
      <w:r>
        <w:rPr>
          <w:rFonts w:ascii="Times New Roman" w:hAnsi="Times New Roman" w:eastAsia="Times New Roman" w:cs="Times New Roman"/>
          <w:position w:val="-12"/>
          <w:sz w:val="28"/>
          <w:szCs w:val="28"/>
        </w:rPr>
        <w:object>
          <v:shape id="_x0000_i1029" o:spt="75" type="#_x0000_t75" style="height:18.75pt;width:220.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p>
      <w:pPr>
        <w:tabs>
          <w:tab w:val="left" w:pos="5040"/>
        </w:tabs>
        <w:ind w:firstLine="0"/>
        <w:rPr>
          <w:rFonts w:ascii="Times New Roman" w:hAnsi="Times New Roman" w:cs="Times New Roman"/>
          <w:sz w:val="28"/>
          <w:szCs w:val="28"/>
        </w:rPr>
      </w:pPr>
      <w:r>
        <w:rPr>
          <w:rFonts w:ascii="Times New Roman" w:hAnsi="Times New Roman" w:cs="Times New Roman"/>
          <w:b/>
          <w:sz w:val="28"/>
          <w:szCs w:val="28"/>
        </w:rPr>
        <w:t>Câu 4: (1,0 điểm)</w:t>
      </w:r>
      <w:r>
        <w:rPr>
          <w:rFonts w:ascii="Times New Roman" w:hAnsi="Times New Roman" w:cs="Times New Roman"/>
          <w:sz w:val="28"/>
          <w:szCs w:val="28"/>
        </w:rPr>
        <w:t xml:space="preserve"> Một khu vườn hình chữ nhật có chiều dài hơn chiều rộng 12m. Nếu giảm chiều rộng đi 4m và tăng chiều dài thêm 3cm thì diện tích khu vườn giảm đi </w:t>
      </w:r>
      <w:r>
        <w:rPr>
          <w:rFonts w:ascii="Times New Roman" w:hAnsi="Times New Roman" w:cs="Times New Roman"/>
          <w:position w:val="-6"/>
          <w:sz w:val="28"/>
          <w:szCs w:val="28"/>
        </w:rPr>
        <w:object>
          <v:shape id="_x0000_i1030" o:spt="75" type="#_x0000_t75" style="height:18pt;width:33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cs="Times New Roman"/>
          <w:sz w:val="28"/>
          <w:szCs w:val="28"/>
        </w:rPr>
        <w:t>. Tính diện tích khu vườn lúc đầu.</w:t>
      </w:r>
    </w:p>
    <w:tbl>
      <w:tblPr>
        <w:tblStyle w:val="106"/>
        <w:tblW w:w="9439" w:type="dxa"/>
        <w:tblInd w:w="0" w:type="dxa"/>
        <w:tblLayout w:type="fixed"/>
        <w:tblCellMar>
          <w:top w:w="0" w:type="dxa"/>
          <w:left w:w="108" w:type="dxa"/>
          <w:bottom w:w="0" w:type="dxa"/>
          <w:right w:w="108" w:type="dxa"/>
        </w:tblCellMar>
      </w:tblPr>
      <w:tblGrid>
        <w:gridCol w:w="4726"/>
        <w:gridCol w:w="4713"/>
      </w:tblGrid>
      <w:tr>
        <w:tblPrEx>
          <w:tblCellMar>
            <w:top w:w="0" w:type="dxa"/>
            <w:left w:w="108" w:type="dxa"/>
            <w:bottom w:w="0" w:type="dxa"/>
            <w:right w:w="108" w:type="dxa"/>
          </w:tblCellMar>
        </w:tblPrEx>
        <w:tc>
          <w:tcPr>
            <w:tcW w:w="4726" w:type="dxa"/>
            <w:shd w:val="clear" w:color="auto" w:fill="auto"/>
          </w:tcPr>
          <w:p>
            <w:pPr>
              <w:ind w:firstLine="0"/>
              <w:rPr>
                <w:rFonts w:ascii="Times New Roman" w:hAnsi="Times New Roman" w:eastAsia="Calibri" w:cs="Times New Roman"/>
                <w:sz w:val="28"/>
                <w:szCs w:val="28"/>
              </w:rPr>
            </w:pPr>
            <w:r>
              <w:rPr>
                <w:rFonts w:ascii="Times New Roman" w:hAnsi="Times New Roman" w:cs="Times New Roman"/>
                <w:b/>
                <w:bCs/>
                <w:iCs/>
                <w:sz w:val="28"/>
                <w:szCs w:val="28"/>
                <w:lang w:val="pl-PL"/>
              </w:rPr>
              <w:t xml:space="preserve">Câu 5: (1,0 điểm) </w:t>
            </w:r>
            <w:r>
              <w:rPr>
                <w:rFonts w:ascii="Times New Roman" w:hAnsi="Times New Roman" w:eastAsia="Calibri" w:cs="Times New Roman"/>
                <w:sz w:val="28"/>
                <w:szCs w:val="28"/>
              </w:rPr>
              <w:t>Bóng của một tháp trên mặt đất có độ dài 63m. Cùng thời điểm đó, một cây cột cao 2m cắm vuông góc với mặt đất có bóng dài 3m. Tính chiều cao AB của tháp.</w:t>
            </w:r>
          </w:p>
        </w:tc>
        <w:tc>
          <w:tcPr>
            <w:tcW w:w="4713" w:type="dxa"/>
            <w:shd w:val="clear" w:color="auto" w:fill="auto"/>
          </w:tcPr>
          <w:p>
            <w:pPr>
              <w:tabs>
                <w:tab w:val="left" w:pos="142"/>
                <w:tab w:val="right" w:leader="dot" w:pos="8804"/>
              </w:tabs>
              <w:spacing w:before="240"/>
              <w:rPr>
                <w:bCs/>
                <w:iCs/>
                <w:sz w:val="26"/>
                <w:szCs w:val="26"/>
                <w:lang w:val="pl-PL"/>
              </w:rPr>
            </w:pPr>
            <w:r>
              <w:rPr>
                <w:rFonts w:eastAsia="Calibri"/>
                <w:sz w:val="26"/>
                <w:szCs w:val="26"/>
                <w:lang w:eastAsia="en-US"/>
              </w:rPr>
              <w:drawing>
                <wp:inline distT="0" distB="0" distL="0" distR="0">
                  <wp:extent cx="259080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90800" cy="1362075"/>
                          </a:xfrm>
                          <a:prstGeom prst="rect">
                            <a:avLst/>
                          </a:prstGeom>
                          <a:noFill/>
                          <a:ln>
                            <a:noFill/>
                          </a:ln>
                        </pic:spPr>
                      </pic:pic>
                    </a:graphicData>
                  </a:graphic>
                </wp:inline>
              </w:drawing>
            </w:r>
          </w:p>
        </w:tc>
      </w:tr>
    </w:tbl>
    <w:p>
      <w:pPr>
        <w:spacing w:line="276" w:lineRule="auto"/>
        <w:ind w:firstLine="0"/>
        <w:rPr>
          <w:rFonts w:ascii="Times New Roman" w:hAnsi="Times New Roman" w:eastAsia="Times New Roman" w:cs="Times New Roman"/>
          <w:sz w:val="28"/>
          <w:szCs w:val="28"/>
        </w:rPr>
      </w:pPr>
      <w:r>
        <w:rPr>
          <w:rFonts w:ascii="Times New Roman" w:hAnsi="Times New Roman" w:eastAsia="Times New Roman" w:cs="Times New Roman"/>
          <w:b/>
          <w:sz w:val="28"/>
          <w:szCs w:val="28"/>
          <w:u w:val="single"/>
        </w:rPr>
        <w:t>Câu 6:</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(3,5</w:t>
      </w:r>
      <w:r>
        <w:rPr>
          <w:rFonts w:ascii="Times New Roman" w:hAnsi="Times New Roman" w:eastAsia="Times New Roman" w:cs="Times New Roman"/>
          <w:b/>
          <w:sz w:val="28"/>
          <w:szCs w:val="28"/>
          <w:lang w:val="en-GB"/>
        </w:rPr>
        <w:t xml:space="preserve"> </w:t>
      </w:r>
      <w:r>
        <w:rPr>
          <w:rFonts w:ascii="Times New Roman" w:hAnsi="Times New Roman" w:eastAsia="Times New Roman" w:cs="Times New Roman"/>
          <w:b/>
          <w:sz w:val="28"/>
          <w:szCs w:val="28"/>
        </w:rPr>
        <w:t>đ</w:t>
      </w:r>
      <w:r>
        <w:rPr>
          <w:rFonts w:ascii="Times New Roman" w:hAnsi="Times New Roman" w:eastAsia="Times New Roman" w:cs="Times New Roman"/>
          <w:b/>
          <w:sz w:val="28"/>
          <w:szCs w:val="28"/>
          <w:lang w:val="en-GB"/>
        </w:rPr>
        <w:t>iểm</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Cho tam giác ABC có 3 góc nhọn, hai đường cao BM và CN cắt nhau tại H.</w:t>
      </w:r>
    </w:p>
    <w:p>
      <w:pPr>
        <w:pStyle w:val="249"/>
        <w:numPr>
          <w:ilvl w:val="0"/>
          <w:numId w:val="13"/>
        </w:numPr>
        <w:spacing w:line="240" w:lineRule="auto"/>
        <w:ind w:left="709" w:hanging="425"/>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Chứng minh </w:t>
      </w:r>
      <w:r>
        <w:rPr>
          <w:rFonts w:ascii="Times New Roman" w:hAnsi="Times New Roman" w:eastAsia="Times New Roman" w:cs="Times New Roman"/>
          <w:position w:val="-12"/>
          <w:sz w:val="28"/>
          <w:szCs w:val="28"/>
        </w:rPr>
        <w:object>
          <v:shape id="_x0000_i1031" o:spt="75" type="#_x0000_t75" style="height:18pt;width:4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eastAsia="Times New Roman" w:cs="Times New Roman"/>
          <w:sz w:val="28"/>
          <w:szCs w:val="28"/>
        </w:rPr>
        <w:t xml:space="preserve">đồng dạng với </w:t>
      </w:r>
      <w:r>
        <w:rPr>
          <w:rFonts w:ascii="Times New Roman" w:hAnsi="Times New Roman" w:eastAsia="Times New Roman" w:cs="Times New Roman"/>
          <w:position w:val="-12"/>
          <w:sz w:val="28"/>
          <w:szCs w:val="28"/>
        </w:rPr>
        <w:object>
          <v:shape id="_x0000_i1032" o:spt="75" type="#_x0000_t75" style="height:18pt;width:43.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p>
    <w:p>
      <w:pPr>
        <w:pStyle w:val="249"/>
        <w:numPr>
          <w:ilvl w:val="0"/>
          <w:numId w:val="13"/>
        </w:numPr>
        <w:spacing w:line="240" w:lineRule="auto"/>
        <w:ind w:left="709" w:hanging="425"/>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Chứng minh </w:t>
      </w:r>
      <w:r>
        <w:rPr>
          <w:rFonts w:ascii="Times New Roman" w:hAnsi="Times New Roman" w:eastAsia="Times New Roman" w:cs="Times New Roman"/>
          <w:position w:val="-6"/>
          <w:sz w:val="28"/>
          <w:szCs w:val="28"/>
        </w:rPr>
        <w:object>
          <v:shape id="_x0000_i1033" o:spt="75" type="#_x0000_t75" style="height:19.5pt;width:78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eastAsia="Times New Roman" w:cs="Times New Roman"/>
          <w:sz w:val="28"/>
          <w:szCs w:val="28"/>
        </w:rPr>
        <w:t>.</w:t>
      </w:r>
    </w:p>
    <w:p>
      <w:pPr>
        <w:pStyle w:val="249"/>
        <w:numPr>
          <w:ilvl w:val="0"/>
          <w:numId w:val="13"/>
        </w:numPr>
        <w:spacing w:line="276" w:lineRule="auto"/>
        <w:ind w:left="709" w:hanging="425"/>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Gọi E là trung điểm AH, K là trung điểm BC. Chứng minh EK là đường trung trực của MN.</w:t>
      </w:r>
    </w:p>
    <w:p>
      <w:pPr>
        <w:pStyle w:val="249"/>
        <w:numPr>
          <w:ilvl w:val="0"/>
          <w:numId w:val="13"/>
        </w:numPr>
        <w:spacing w:line="276" w:lineRule="auto"/>
        <w:ind w:left="709" w:hanging="425"/>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Chứng minh </w:t>
      </w:r>
      <w:r>
        <w:rPr>
          <w:rFonts w:ascii="Times New Roman" w:hAnsi="Times New Roman" w:eastAsia="Times New Roman" w:cs="Times New Roman"/>
          <w:position w:val="-6"/>
          <w:sz w:val="28"/>
          <w:szCs w:val="28"/>
        </w:rPr>
        <w:object>
          <v:shape id="_x0000_i1034" o:spt="75" type="#_x0000_t75" style="height:18pt;width:141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p>
    <w:p>
      <w:pPr>
        <w:ind w:firstLine="0"/>
        <w:jc w:val="center"/>
        <w:rPr>
          <w:rFonts w:ascii="Times New Roman" w:hAnsi="Times New Roman" w:eastAsia="SimSun" w:cs="Times New Roman"/>
          <w:b/>
          <w:sz w:val="26"/>
          <w:szCs w:val="26"/>
        </w:rPr>
      </w:pPr>
      <w:r>
        <w:rPr>
          <w:rFonts w:ascii="Times New Roman" w:hAnsi="Times New Roman" w:eastAsia="SimSun" w:cs="Times New Roman"/>
          <w:b/>
          <w:sz w:val="26"/>
          <w:szCs w:val="26"/>
        </w:rPr>
        <w:t>** HẾT **</w:t>
      </w:r>
    </w:p>
    <w:p>
      <w:pPr>
        <w:rPr>
          <w:rFonts w:ascii="Times New Roman" w:hAnsi="Times New Roman" w:eastAsia="SimSun" w:cs="Times New Roman"/>
          <w:b/>
          <w:sz w:val="26"/>
          <w:szCs w:val="26"/>
        </w:rPr>
      </w:pPr>
      <w:r>
        <w:rPr>
          <w:rFonts w:ascii="Times New Roman" w:hAnsi="Times New Roman" w:eastAsia="SimSun" w:cs="Times New Roman"/>
          <w:b/>
          <w:sz w:val="26"/>
          <w:szCs w:val="26"/>
        </w:rPr>
        <w:br w:type="page"/>
      </w:r>
    </w:p>
    <w:tbl>
      <w:tblPr>
        <w:tblStyle w:val="106"/>
        <w:tblW w:w="10405" w:type="dxa"/>
        <w:jc w:val="center"/>
        <w:tblLayout w:type="autofit"/>
        <w:tblCellMar>
          <w:top w:w="0" w:type="dxa"/>
          <w:left w:w="108" w:type="dxa"/>
          <w:bottom w:w="0" w:type="dxa"/>
          <w:right w:w="108" w:type="dxa"/>
        </w:tblCellMar>
      </w:tblPr>
      <w:tblGrid>
        <w:gridCol w:w="4133"/>
        <w:gridCol w:w="6272"/>
      </w:tblGrid>
      <w:tr>
        <w:tblPrEx>
          <w:tblCellMar>
            <w:top w:w="0" w:type="dxa"/>
            <w:left w:w="108" w:type="dxa"/>
            <w:bottom w:w="0" w:type="dxa"/>
            <w:right w:w="108" w:type="dxa"/>
          </w:tblCellMar>
        </w:tblPrEx>
        <w:trPr>
          <w:jc w:val="center"/>
        </w:trPr>
        <w:tc>
          <w:tcPr>
            <w:tcW w:w="4133" w:type="dxa"/>
          </w:tcPr>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HUYỆN BÌNH CHÁNH</w:t>
            </w:r>
          </w:p>
          <w:p>
            <w:pPr>
              <w:spacing w:after="0" w:line="240" w:lineRule="auto"/>
              <w:ind w:hanging="19"/>
              <w:jc w:val="center"/>
              <w:rPr>
                <w:rFonts w:ascii="Times New Roman" w:hAnsi="Times New Roman" w:eastAsia="Arial" w:cs="Times New Roman"/>
                <w:bCs/>
                <w:sz w:val="26"/>
                <w:szCs w:val="26"/>
                <w:lang w:eastAsia="en-US"/>
              </w:rPr>
            </w:pPr>
            <w:r>
              <w:rPr>
                <w:rFonts w:ascii="Times New Roman" w:hAnsi="Times New Roman" w:eastAsia="Arial" w:cs="Times New Roman"/>
                <w:bCs/>
                <w:sz w:val="26"/>
                <w:szCs w:val="26"/>
                <w:lang w:eastAsia="en-US"/>
              </w:rPr>
              <w:t>PHÒNG GIÁO DỤC VÀ ĐÀO TẠO</w:t>
            </w:r>
          </w:p>
          <w:p>
            <w:pPr>
              <w:spacing w:after="0" w:line="240" w:lineRule="auto"/>
              <w:ind w:firstLine="0"/>
              <w:jc w:val="center"/>
              <w:rPr>
                <w:rFonts w:ascii="Times New Roman" w:hAnsi="Times New Roman" w:eastAsia="Arial" w:cs="Times New Roman"/>
                <w:b/>
                <w:sz w:val="26"/>
                <w:szCs w:val="26"/>
                <w:lang w:eastAsia="en-US"/>
              </w:rPr>
            </w:pPr>
            <w:r>
              <w:rPr>
                <w:rFonts w:ascii="Times New Roman" w:hAnsi="Times New Roman" w:cs="Times New Roman"/>
                <w:sz w:val="26"/>
                <w:szCs w:val="26"/>
                <w:lang w:eastAsia="en-US"/>
              </w:rPr>
              <mc:AlternateContent>
                <mc:Choice Requires="wps">
                  <w:drawing>
                    <wp:anchor distT="0" distB="0" distL="114300" distR="114300" simplePos="0" relativeHeight="251656192" behindDoc="0" locked="0" layoutInCell="1" allowOverlap="1">
                      <wp:simplePos x="0" y="0"/>
                      <wp:positionH relativeFrom="column">
                        <wp:posOffset>655320</wp:posOffset>
                      </wp:positionH>
                      <wp:positionV relativeFrom="paragraph">
                        <wp:posOffset>227965</wp:posOffset>
                      </wp:positionV>
                      <wp:extent cx="1087120" cy="0"/>
                      <wp:effectExtent l="0" t="0" r="0" b="0"/>
                      <wp:wrapNone/>
                      <wp:docPr id="12"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straightConnector1">
                                <a:avLst/>
                              </a:prstGeom>
                              <a:noFill/>
                              <a:ln w="9525">
                                <a:solidFill>
                                  <a:srgbClr val="000000"/>
                                </a:solidFill>
                                <a:round/>
                              </a:ln>
                              <a:effectLst/>
                            </wps:spPr>
                            <wps:bodyPr/>
                          </wps:wsp>
                        </a:graphicData>
                      </a:graphic>
                    </wp:anchor>
                  </w:drawing>
                </mc:Choice>
                <mc:Fallback>
                  <w:pict>
                    <v:shape id="Straight Arrow Connector 6" o:spid="_x0000_s1026" o:spt="32" type="#_x0000_t32" style="position:absolute;left:0pt;margin-left:51.6pt;margin-top:17.95pt;height:0pt;width:85.6pt;z-index:251656192;mso-width-relative:page;mso-height-relative:page;" filled="f" stroked="t" coordsize="21600,21600" o:gfxdata="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FXUQbXAAAACQEAAA8AAAAAAAAAAQAgAAAAIgAAAGRycy9kb3ducmV2&#10;LnhtbFBLAQIUABQAAAAIAIdO4kDd/PjixAEAAIIDAAAOAAAAAAAAAAEAIAAAACYBAABkcnMvZTJv&#10;RG9jLnhtbFBLBQYAAAAABgAGAFkBAABcBQAAAAA=&#10;">
                      <v:fill on="f" focussize="0,0"/>
                      <v:stroke color="#000000" joinstyle="round"/>
                      <v:imagedata o:title=""/>
                      <o:lock v:ext="edit" aspectratio="f"/>
                    </v:shape>
                  </w:pict>
                </mc:Fallback>
              </mc:AlternateContent>
            </w:r>
            <w:r>
              <w:rPr>
                <w:rFonts w:ascii="Times New Roman" w:hAnsi="Times New Roman" w:eastAsia="Arial" w:cs="Times New Roman"/>
                <w:b/>
                <w:sz w:val="26"/>
                <w:szCs w:val="26"/>
                <w:lang w:eastAsia="en-US"/>
              </w:rPr>
              <w:t>TRƯỜNG THCS QUI ĐỨC</w:t>
            </w:r>
          </w:p>
          <w:p>
            <w:pPr>
              <w:spacing w:after="0" w:line="240" w:lineRule="auto"/>
              <w:jc w:val="center"/>
              <w:rPr>
                <w:rFonts w:ascii="Times New Roman" w:hAnsi="Times New Roman" w:cs="Times New Roman"/>
                <w:b/>
                <w:sz w:val="26"/>
                <w:szCs w:val="26"/>
              </w:rPr>
            </w:pPr>
          </w:p>
          <w:p>
            <w:pPr>
              <w:spacing w:after="0" w:line="240" w:lineRule="auto"/>
              <w:ind w:firstLine="0"/>
              <w:jc w:val="center"/>
              <w:rPr>
                <w:rFonts w:hint="default" w:ascii="Times New Roman" w:hAnsi="Times New Roman" w:eastAsia="Arial" w:cs="Times New Roman"/>
                <w:b/>
                <w:sz w:val="26"/>
                <w:szCs w:val="26"/>
                <w:lang w:val="en-US" w:eastAsia="en-US"/>
              </w:rPr>
            </w:pPr>
            <w:r>
              <w:rPr>
                <w:rFonts w:ascii="Times New Roman" w:hAnsi="Times New Roman" w:cs="Times New Roman"/>
                <w:b/>
                <w:sz w:val="26"/>
                <w:szCs w:val="26"/>
              </w:rPr>
              <w:t xml:space="preserve">ĐỀ </w:t>
            </w:r>
            <w:r>
              <w:rPr>
                <w:rFonts w:hint="default" w:ascii="Times New Roman" w:hAnsi="Times New Roman" w:cs="Times New Roman"/>
                <w:b/>
                <w:sz w:val="26"/>
                <w:szCs w:val="26"/>
                <w:lang w:val="en-US"/>
              </w:rPr>
              <w:t>THAM KHẢO</w:t>
            </w:r>
          </w:p>
        </w:tc>
        <w:tc>
          <w:tcPr>
            <w:tcW w:w="6272" w:type="dxa"/>
          </w:tcPr>
          <w:p>
            <w:pPr>
              <w:spacing w:after="0" w:line="240" w:lineRule="auto"/>
              <w:ind w:firstLine="0"/>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HƯỚNG DẪN CHẤM KIỂM TRA </w:t>
            </w:r>
            <w:r>
              <w:rPr>
                <w:rFonts w:hint="default" w:ascii="Times New Roman" w:hAnsi="Times New Roman" w:cs="Times New Roman"/>
                <w:b/>
                <w:sz w:val="26"/>
                <w:szCs w:val="26"/>
                <w:lang w:val="en-US" w:eastAsia="en-US"/>
              </w:rPr>
              <w:t>CUỐI</w:t>
            </w:r>
            <w:r>
              <w:rPr>
                <w:rFonts w:ascii="Times New Roman" w:hAnsi="Times New Roman" w:cs="Times New Roman"/>
                <w:b/>
                <w:sz w:val="26"/>
                <w:szCs w:val="26"/>
                <w:lang w:eastAsia="en-US"/>
              </w:rPr>
              <w:t xml:space="preserve"> HK2</w:t>
            </w:r>
          </w:p>
          <w:p>
            <w:pPr>
              <w:spacing w:after="0" w:line="240" w:lineRule="auto"/>
              <w:ind w:firstLine="0"/>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MÔN TOÁN 8</w:t>
            </w:r>
          </w:p>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Năm học: 2022 – 2023</w:t>
            </w:r>
          </w:p>
          <w:p>
            <w:pPr>
              <w:spacing w:after="0" w:line="240" w:lineRule="auto"/>
              <w:ind w:firstLine="0"/>
              <w:jc w:val="center"/>
              <w:rPr>
                <w:rFonts w:ascii="Times New Roman" w:hAnsi="Times New Roman" w:eastAsia="Arial" w:cs="Times New Roman"/>
                <w:sz w:val="26"/>
                <w:szCs w:val="26"/>
                <w:lang w:eastAsia="en-US"/>
              </w:rPr>
            </w:pPr>
            <w:r>
              <w:rPr>
                <w:rFonts w:ascii="Times New Roman" w:hAnsi="Times New Roman" w:eastAsia="Arial" w:cs="Times New Roman"/>
                <w:sz w:val="26"/>
                <w:szCs w:val="26"/>
                <w:lang w:eastAsia="en-US"/>
              </w:rPr>
              <w:t>Ngày kiểm tra: …/…/2023</w:t>
            </w:r>
          </w:p>
          <w:p>
            <w:pPr>
              <w:spacing w:after="0" w:line="240" w:lineRule="auto"/>
              <w:ind w:firstLine="0"/>
              <w:jc w:val="center"/>
              <w:rPr>
                <w:rFonts w:ascii="Times New Roman" w:hAnsi="Times New Roman" w:eastAsia="Arial" w:cs="Times New Roman"/>
                <w:b/>
                <w:sz w:val="26"/>
                <w:szCs w:val="26"/>
                <w:lang w:eastAsia="en-US"/>
              </w:rPr>
            </w:pPr>
            <w:bookmarkStart w:id="0" w:name="_GoBack"/>
            <w:bookmarkEnd w:id="0"/>
          </w:p>
        </w:tc>
      </w:tr>
    </w:tbl>
    <w:p>
      <w:pPr>
        <w:ind w:firstLine="0"/>
        <w:rPr>
          <w:rFonts w:ascii="Times New Roman" w:hAnsi="Times New Roman" w:cs="Times New Roman"/>
          <w:b/>
          <w:bCs/>
          <w:sz w:val="26"/>
          <w:szCs w:val="26"/>
        </w:rPr>
      </w:pPr>
    </w:p>
    <w:tbl>
      <w:tblPr>
        <w:tblStyle w:val="124"/>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40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7405" w:type="dxa"/>
          </w:tcPr>
          <w:p>
            <w:pPr>
              <w:widowControl w:val="0"/>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1418" w:type="dxa"/>
          </w:tcPr>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Câu 1</w:t>
            </w:r>
          </w:p>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(3,0 điểm)</w:t>
            </w:r>
          </w:p>
        </w:tc>
        <w:tc>
          <w:tcPr>
            <w:tcW w:w="7405" w:type="dxa"/>
          </w:tcPr>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a) </w:t>
            </w:r>
            <w:r>
              <w:rPr>
                <w:rFonts w:ascii="Times New Roman" w:hAnsi="Times New Roman" w:eastAsia="Calibri" w:cs="Times New Roman"/>
                <w:position w:val="-10"/>
                <w:sz w:val="26"/>
                <w:szCs w:val="26"/>
              </w:rPr>
              <w:object>
                <v:shape id="_x0000_i1035" o:spt="75" type="#_x0000_t75" style="height:20.25pt;width:111pt;" o:ole="t" filled="f" o:preferrelative="t" stroked="f" coordsize="21600,21600">
                  <v:path/>
                  <v:fill on="f" focussize="0,0"/>
                  <v:stroke on="f" joinstyle="miter"/>
                  <v:imagedata r:id="rId6" o:title=""/>
                  <o:lock v:ext="edit" aspectratio="t"/>
                  <w10:wrap type="none"/>
                  <w10:anchorlock/>
                </v:shape>
                <o:OLEObject Type="Embed" ProgID="Equation.DSMT4" ShapeID="_x0000_i1035" DrawAspect="Content" ObjectID="_1468075735" r:id="rId26">
                  <o:LockedField>false</o:LockedField>
                </o:OLEObject>
              </w:object>
            </w:r>
          </w:p>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position w:val="-42"/>
                <w:sz w:val="26"/>
                <w:szCs w:val="26"/>
              </w:rPr>
              <w:object>
                <v:shape id="_x0000_i1036" o:spt="75" type="#_x0000_t75" style="height:60.75pt;width:117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p>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Vậy S = {-1}</w:t>
            </w:r>
          </w:p>
          <w:p>
            <w:pPr>
              <w:widowControl w:val="0"/>
              <w:spacing w:after="0" w:line="264" w:lineRule="auto"/>
              <w:ind w:left="174" w:firstLine="0"/>
              <w:rPr>
                <w:rFonts w:ascii="Times New Roman" w:hAnsi="Times New Roman" w:eastAsia="Calibri" w:cs="Times New Roman"/>
                <w:sz w:val="26"/>
                <w:szCs w:val="26"/>
              </w:rPr>
            </w:pPr>
          </w:p>
          <w:p>
            <w:pPr>
              <w:widowControl w:val="0"/>
              <w:spacing w:after="0" w:line="264" w:lineRule="auto"/>
              <w:ind w:left="174" w:firstLine="0"/>
              <w:rPr>
                <w:rFonts w:ascii="Times New Roman" w:hAnsi="Times New Roman" w:eastAsia="Calibri" w:cs="Times New Roman"/>
                <w:sz w:val="26"/>
                <w:szCs w:val="26"/>
              </w:rPr>
            </w:pPr>
          </w:p>
        </w:tc>
        <w:tc>
          <w:tcPr>
            <w:tcW w:w="1418" w:type="dxa"/>
          </w:tcPr>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widowControl w:val="0"/>
              <w:jc w:val="center"/>
              <w:rPr>
                <w:rFonts w:ascii="Times New Roman" w:hAnsi="Times New Roman" w:cs="Times New Roman"/>
                <w:b/>
                <w:bCs/>
                <w:sz w:val="26"/>
                <w:szCs w:val="26"/>
              </w:rPr>
            </w:pPr>
          </w:p>
        </w:tc>
        <w:tc>
          <w:tcPr>
            <w:tcW w:w="7405" w:type="dxa"/>
          </w:tcPr>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b) </w:t>
            </w:r>
            <w:r>
              <w:rPr>
                <w:rFonts w:ascii="Times New Roman" w:hAnsi="Times New Roman" w:eastAsia="Calibri" w:cs="Times New Roman"/>
                <w:position w:val="-14"/>
                <w:sz w:val="26"/>
                <w:szCs w:val="26"/>
              </w:rPr>
              <w:object>
                <v:shape id="_x0000_i1037" o:spt="75" type="#_x0000_t75" style="height:26.25pt;width:102pt;" o:ole="t" filled="f" o:preferrelative="t" stroked="f" coordsize="21600,21600">
                  <v:path/>
                  <v:fill on="f" focussize="0,0"/>
                  <v:stroke on="f" joinstyle="miter"/>
                  <v:imagedata r:id="rId8" o:title=""/>
                  <o:lock v:ext="edit" aspectratio="t"/>
                  <w10:wrap type="none"/>
                  <w10:anchorlock/>
                </v:shape>
                <o:OLEObject Type="Embed" ProgID="Equation.DSMT4" ShapeID="_x0000_i1037" DrawAspect="Content" ObjectID="_1468075737" r:id="rId29">
                  <o:LockedField>false</o:LockedField>
                </o:OLEObject>
              </w:object>
            </w:r>
          </w:p>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ĐK: </w:t>
            </w:r>
            <w:r>
              <w:rPr>
                <w:rFonts w:ascii="Times New Roman" w:hAnsi="Times New Roman" w:eastAsia="Calibri" w:cs="Times New Roman"/>
                <w:position w:val="-24"/>
                <w:sz w:val="26"/>
                <w:szCs w:val="26"/>
              </w:rPr>
              <w:object>
                <v:shape id="_x0000_i1038" o:spt="75" type="#_x0000_t75" style="height:33pt;width:30pt;" o:ole="t" filled="f" o:preferrelative="t" stroked="f" coordsize="21600,21600">
                  <v:path/>
                  <v:fill on="f" focussize="0,0"/>
                  <v:stroke on="f" joinstyle="miter"/>
                  <v:imagedata r:id="rId31" o:title=""/>
                  <o:lock v:ext="edit" aspectratio="t"/>
                  <w10:wrap type="none"/>
                  <w10:anchorlock/>
                </v:shape>
                <o:OLEObject Type="Embed" ProgID="Equation.DSMT4" ShapeID="_x0000_i1038" DrawAspect="Content" ObjectID="_1468075738" r:id="rId30">
                  <o:LockedField>false</o:LockedField>
                </o:OLEObject>
              </w:object>
            </w:r>
          </w:p>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position w:val="-76"/>
                <w:sz w:val="26"/>
                <w:szCs w:val="26"/>
              </w:rPr>
              <w:object>
                <v:shape id="_x0000_i1039" o:spt="75" type="#_x0000_t75" style="height:87.75pt;width:238.5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p>
          <w:p>
            <w:pPr>
              <w:widowControl w:val="0"/>
              <w:spacing w:before="0" w:after="0" w:line="264" w:lineRule="auto"/>
              <w:ind w:left="176"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Vậy </w:t>
            </w:r>
            <w:r>
              <w:rPr>
                <w:rFonts w:ascii="Times New Roman" w:hAnsi="Times New Roman" w:eastAsia="Calibri" w:cs="Times New Roman"/>
                <w:position w:val="-28"/>
                <w:sz w:val="26"/>
                <w:szCs w:val="26"/>
              </w:rPr>
              <w:object>
                <v:shape id="_x0000_i1040" o:spt="75" type="#_x0000_t75" style="height:39.75pt;width:51.75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p>
        </w:tc>
        <w:tc>
          <w:tcPr>
            <w:tcW w:w="1418" w:type="dxa"/>
          </w:tcPr>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before="24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before="12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242" w:type="dxa"/>
            <w:vMerge w:val="continue"/>
          </w:tcPr>
          <w:p>
            <w:pPr>
              <w:widowControl w:val="0"/>
              <w:jc w:val="center"/>
              <w:rPr>
                <w:rFonts w:ascii="Times New Roman" w:hAnsi="Times New Roman" w:cs="Times New Roman"/>
                <w:b/>
                <w:bCs/>
                <w:sz w:val="26"/>
                <w:szCs w:val="26"/>
              </w:rPr>
            </w:pPr>
          </w:p>
        </w:tc>
        <w:tc>
          <w:tcPr>
            <w:tcW w:w="7405" w:type="dxa"/>
          </w:tcPr>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c) </w:t>
            </w:r>
            <w:r>
              <w:rPr>
                <w:rFonts w:ascii="Times New Roman" w:hAnsi="Times New Roman" w:eastAsia="Calibri" w:cs="Times New Roman"/>
                <w:position w:val="-24"/>
                <w:sz w:val="26"/>
                <w:szCs w:val="26"/>
              </w:rPr>
              <w:object>
                <v:shape id="_x0000_i1041" o:spt="75" type="#_x0000_t75" style="height:39.75pt;width:130.5pt;" o:ole="t" filled="f" o:preferrelative="t" stroked="f" coordsize="21600,21600">
                  <v:path/>
                  <v:fill on="f" focussize="0,0"/>
                  <v:stroke on="f" joinstyle="miter"/>
                  <v:imagedata r:id="rId10" o:title=""/>
                  <o:lock v:ext="edit" aspectratio="t"/>
                  <w10:wrap type="none"/>
                  <w10:anchorlock/>
                </v:shape>
                <o:OLEObject Type="Embed" ProgID="Equation.DSMT4" ShapeID="_x0000_i1041" DrawAspect="Content" ObjectID="_1468075741" r:id="rId36">
                  <o:LockedField>false</o:LockedField>
                </o:OLEObject>
              </w:object>
            </w:r>
          </w:p>
          <w:p>
            <w:pPr>
              <w:widowControl w:val="0"/>
              <w:spacing w:after="0" w:line="264" w:lineRule="auto"/>
              <w:ind w:left="174" w:firstLine="0"/>
              <w:rPr>
                <w:rFonts w:ascii="Times New Roman" w:hAnsi="Times New Roman" w:eastAsia="Calibri" w:cs="Times New Roman"/>
                <w:sz w:val="26"/>
                <w:szCs w:val="26"/>
              </w:rPr>
            </w:pPr>
            <w:r>
              <w:rPr>
                <w:rFonts w:ascii="Times New Roman" w:hAnsi="Times New Roman" w:eastAsia="Calibri" w:cs="Times New Roman"/>
                <w:sz w:val="26"/>
                <w:szCs w:val="26"/>
              </w:rPr>
              <w:t xml:space="preserve">ĐK : </w:t>
            </w:r>
            <w:r>
              <w:rPr>
                <w:rFonts w:ascii="Times New Roman" w:hAnsi="Times New Roman" w:eastAsia="Calibri" w:cs="Times New Roman"/>
                <w:position w:val="-6"/>
                <w:sz w:val="26"/>
                <w:szCs w:val="26"/>
              </w:rPr>
              <w:object>
                <v:shape id="_x0000_i1042" o:spt="75" type="#_x0000_t75" style="height:17.25pt;width:33pt;" o:ole="t" filled="f" o:preferrelative="t" stroked="f" coordsize="21600,21600">
                  <v:path/>
                  <v:fill on="f" focussize="0,0"/>
                  <v:stroke on="f" joinstyle="miter"/>
                  <v:imagedata r:id="rId38" o:title=""/>
                  <o:lock v:ext="edit" aspectratio="t"/>
                  <w10:wrap type="none"/>
                  <w10:anchorlock/>
                </v:shape>
                <o:OLEObject Type="Embed" ProgID="Equation.DSMT4" ShapeID="_x0000_i1042" DrawAspect="Content" ObjectID="_1468075742" r:id="rId37">
                  <o:LockedField>false</o:LockedField>
                </o:OLEObject>
              </w:object>
            </w:r>
            <w:r>
              <w:rPr>
                <w:rFonts w:ascii="Times New Roman" w:hAnsi="Times New Roman" w:eastAsia="Calibri" w:cs="Times New Roman"/>
                <w:sz w:val="26"/>
                <w:szCs w:val="26"/>
              </w:rPr>
              <w:t xml:space="preserve">và </w:t>
            </w:r>
            <w:r>
              <w:rPr>
                <w:rFonts w:ascii="Times New Roman" w:hAnsi="Times New Roman" w:eastAsia="Calibri" w:cs="Times New Roman"/>
                <w:position w:val="-6"/>
                <w:sz w:val="26"/>
                <w:szCs w:val="26"/>
              </w:rPr>
              <w:object>
                <v:shape id="_x0000_i1043" o:spt="75" type="#_x0000_t75" style="height:15.75pt;width:30pt;" o:ole="t" filled="f" o:preferrelative="t" stroked="f" coordsize="21600,21600">
                  <v:path/>
                  <v:fill on="f" focussize="0,0"/>
                  <v:stroke on="f" joinstyle="miter"/>
                  <v:imagedata r:id="rId40" o:title=""/>
                  <o:lock v:ext="edit" aspectratio="t"/>
                  <w10:wrap type="none"/>
                  <w10:anchorlock/>
                </v:shape>
                <o:OLEObject Type="Embed" ProgID="Equation.DSMT4" ShapeID="_x0000_i1043" DrawAspect="Content" ObjectID="_1468075743" r:id="rId39">
                  <o:LockedField>false</o:LockedField>
                </o:OLEObject>
              </w:object>
            </w:r>
          </w:p>
          <w:p>
            <w:pPr>
              <w:widowControl w:val="0"/>
              <w:spacing w:before="0" w:after="0" w:line="264" w:lineRule="auto"/>
              <w:ind w:left="176" w:firstLine="0"/>
              <w:rPr>
                <w:rFonts w:ascii="Times New Roman" w:hAnsi="Times New Roman" w:eastAsia="Calibri" w:cs="Times New Roman"/>
                <w:sz w:val="26"/>
                <w:szCs w:val="26"/>
              </w:rPr>
            </w:pPr>
            <w:r>
              <w:rPr>
                <w:rFonts w:ascii="Times New Roman" w:hAnsi="Times New Roman" w:eastAsia="Calibri" w:cs="Times New Roman"/>
                <w:position w:val="-46"/>
                <w:sz w:val="26"/>
                <w:szCs w:val="26"/>
              </w:rPr>
              <w:object>
                <v:shape id="_x0000_i1044" o:spt="75" type="#_x0000_t75" style="height:65.25pt;width:149.25pt;" o:ole="t" filled="f" o:preferrelative="t" stroked="f" coordsize="21600,21600">
                  <v:path/>
                  <v:fill on="f" focussize="0,0"/>
                  <v:stroke on="f" joinstyle="miter"/>
                  <v:imagedata r:id="rId42" o:title=""/>
                  <o:lock v:ext="edit" aspectratio="t"/>
                  <w10:wrap type="none"/>
                  <w10:anchorlock/>
                </v:shape>
                <o:OLEObject Type="Embed" ProgID="Equation.DSMT4" ShapeID="_x0000_i1044" DrawAspect="Content" ObjectID="_1468075744" r:id="rId41">
                  <o:LockedField>false</o:LockedField>
                </o:OLEObject>
              </w:object>
            </w:r>
          </w:p>
          <w:p>
            <w:pPr>
              <w:widowControl w:val="0"/>
              <w:spacing w:line="276" w:lineRule="auto"/>
              <w:ind w:firstLine="0"/>
              <w:rPr>
                <w:rFonts w:ascii="Times New Roman" w:hAnsi="Times New Roman" w:cs="Times New Roman"/>
                <w:bCs/>
                <w:sz w:val="26"/>
                <w:szCs w:val="26"/>
              </w:rPr>
            </w:pPr>
            <w:r>
              <w:rPr>
                <w:rFonts w:ascii="Times New Roman" w:hAnsi="Times New Roman" w:eastAsia="Calibri" w:cs="Times New Roman"/>
                <w:sz w:val="26"/>
                <w:szCs w:val="26"/>
              </w:rPr>
              <w:t>Vậy S = {-2}</w:t>
            </w:r>
          </w:p>
        </w:tc>
        <w:tc>
          <w:tcPr>
            <w:tcW w:w="1418" w:type="dxa"/>
          </w:tcPr>
          <w:p>
            <w:pPr>
              <w:widowControl w:val="0"/>
              <w:rPr>
                <w:rFonts w:ascii="Times New Roman" w:hAnsi="Times New Roman" w:cs="Times New Roman"/>
                <w:b/>
                <w:bCs/>
                <w:sz w:val="26"/>
                <w:szCs w:val="26"/>
              </w:rPr>
            </w:pPr>
          </w:p>
          <w:p>
            <w:pPr>
              <w:widowControl w:val="0"/>
              <w:spacing w:before="36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ind w:firstLine="0"/>
              <w:jc w:val="center"/>
              <w:rPr>
                <w:rFonts w:ascii="Times New Roman" w:hAnsi="Times New Roman" w:cs="Times New Roman"/>
                <w:b/>
                <w:bCs/>
                <w:sz w:val="26"/>
                <w:szCs w:val="26"/>
              </w:rPr>
            </w:pPr>
          </w:p>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1242" w:type="dxa"/>
          </w:tcPr>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Câu 2</w:t>
            </w:r>
          </w:p>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(1,0 điểm)</w:t>
            </w:r>
          </w:p>
        </w:tc>
        <w:tc>
          <w:tcPr>
            <w:tcW w:w="7405" w:type="dxa"/>
          </w:tcPr>
          <w:p>
            <w:pPr>
              <w:widowControl w:val="0"/>
              <w:spacing w:before="0" w:after="0"/>
              <w:ind w:left="215" w:firstLine="0"/>
              <w:rPr>
                <w:rFonts w:ascii="Times New Roman" w:hAnsi="Times New Roman" w:cs="Times New Roman"/>
                <w:sz w:val="26"/>
                <w:szCs w:val="26"/>
              </w:rPr>
            </w:pPr>
            <w:r>
              <w:rPr>
                <w:rFonts w:ascii="Times New Roman" w:hAnsi="Times New Roman" w:cs="Times New Roman"/>
                <w:position w:val="-26"/>
                <w:sz w:val="26"/>
                <w:szCs w:val="26"/>
              </w:rPr>
              <w:object>
                <v:shape id="_x0000_i1045" o:spt="75" type="#_x0000_t75" style="height:33.75pt;width:95.25pt;" o:ole="t" filled="f" o:preferrelative="t" stroked="f" coordsize="21600,21600">
                  <v:path/>
                  <v:fill on="f" focussize="0,0"/>
                  <v:stroke on="f" joinstyle="miter"/>
                  <v:imagedata r:id="rId12" o:title=""/>
                  <o:lock v:ext="edit" aspectratio="t"/>
                  <w10:wrap type="none"/>
                  <w10:anchorlock/>
                </v:shape>
                <o:OLEObject Type="Embed" ProgID="Equation.DSMT4" ShapeID="_x0000_i1045" DrawAspect="Content" ObjectID="_1468075745" r:id="rId43">
                  <o:LockedField>false</o:LockedField>
                </o:OLEObject>
              </w:objec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sym w:font="Symbol" w:char="F0DB"/>
            </w:r>
            <w:r>
              <w:rPr>
                <w:rFonts w:ascii="Times New Roman" w:hAnsi="Times New Roman" w:cs="Times New Roman"/>
                <w:sz w:val="26"/>
                <w:szCs w:val="26"/>
              </w:rPr>
              <w:t xml:space="preserve"> </w:t>
            </w:r>
            <w:r>
              <w:rPr>
                <w:rFonts w:ascii="Times New Roman" w:hAnsi="Times New Roman" w:cs="Times New Roman"/>
                <w:position w:val="-14"/>
                <w:sz w:val="26"/>
                <w:szCs w:val="26"/>
              </w:rPr>
              <w:object>
                <v:shape id="_x0000_i1046" o:spt="75" type="#_x0000_t75" style="height:20.25pt;width:123pt;" o:ole="t" filled="f" o:preferrelative="t" stroked="f" coordsize="21600,21600">
                  <v:path/>
                  <v:fill on="f" focussize="0,0"/>
                  <v:stroke on="f" joinstyle="miter"/>
                  <v:imagedata r:id="rId45" o:title=""/>
                  <o:lock v:ext="edit" aspectratio="t"/>
                  <w10:wrap type="none"/>
                  <w10:anchorlock/>
                </v:shape>
                <o:OLEObject Type="Embed" ProgID="Equation.DSMT4" ShapeID="_x0000_i1046" DrawAspect="Content" ObjectID="_1468075746" r:id="rId44">
                  <o:LockedField>false</o:LockedField>
                </o:OLEObject>
              </w:objec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sym w:font="Symbol" w:char="F0DB"/>
            </w:r>
            <w:r>
              <w:rPr>
                <w:rFonts w:ascii="Times New Roman" w:hAnsi="Times New Roman" w:cs="Times New Roman"/>
                <w:sz w:val="26"/>
                <w:szCs w:val="26"/>
              </w:rPr>
              <w:t xml:space="preserve"> </w:t>
            </w:r>
            <w:r>
              <w:rPr>
                <w:rFonts w:ascii="Times New Roman" w:hAnsi="Times New Roman" w:cs="Times New Roman"/>
                <w:position w:val="-6"/>
                <w:sz w:val="26"/>
                <w:szCs w:val="26"/>
              </w:rPr>
              <w:object>
                <v:shape id="_x0000_i1047" o:spt="75" type="#_x0000_t75" style="height:14.25pt;width:92.25pt;" o:ole="t" filled="f" o:preferrelative="t" stroked="f" coordsize="21600,21600">
                  <v:path/>
                  <v:fill on="f" focussize="0,0"/>
                  <v:stroke on="f" joinstyle="miter"/>
                  <v:imagedata r:id="rId47" o:title=""/>
                  <o:lock v:ext="edit" aspectratio="t"/>
                  <w10:wrap type="none"/>
                  <w10:anchorlock/>
                </v:shape>
                <o:OLEObject Type="Embed" ProgID="Equation.DSMT4" ShapeID="_x0000_i1047" DrawAspect="Content" ObjectID="_1468075747" r:id="rId46">
                  <o:LockedField>false</o:LockedField>
                </o:OLEObject>
              </w:object>
            </w:r>
            <w:r>
              <w:rPr>
                <w:rFonts w:ascii="Times New Roman" w:hAnsi="Times New Roman" w:cs="Times New Roman"/>
                <w:sz w:val="26"/>
                <w:szCs w:val="26"/>
              </w:rPr>
              <w:t xml:space="preserve"> </w: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sym w:font="Symbol" w:char="F0DB"/>
            </w:r>
            <w:r>
              <w:rPr>
                <w:rFonts w:ascii="Times New Roman" w:hAnsi="Times New Roman" w:cs="Times New Roman"/>
                <w:sz w:val="26"/>
                <w:szCs w:val="26"/>
              </w:rPr>
              <w:t xml:space="preserve"> </w:t>
            </w:r>
            <w:r>
              <w:rPr>
                <w:rFonts w:ascii="Times New Roman" w:hAnsi="Times New Roman" w:cs="Times New Roman"/>
                <w:position w:val="-6"/>
                <w:sz w:val="26"/>
                <w:szCs w:val="26"/>
              </w:rPr>
              <w:object>
                <v:shape id="_x0000_i1048" o:spt="75" type="#_x0000_t75" style="height:14.25pt;width:60.75pt;" o:ole="t" filled="f" o:preferrelative="t" stroked="f" coordsize="21600,21600">
                  <v:path/>
                  <v:fill on="f" focussize="0,0"/>
                  <v:stroke on="f" joinstyle="miter"/>
                  <v:imagedata r:id="rId49" o:title=""/>
                  <o:lock v:ext="edit" aspectratio="t"/>
                  <w10:wrap type="none"/>
                  <w10:anchorlock/>
                </v:shape>
                <o:OLEObject Type="Embed" ProgID="Equation.DSMT4" ShapeID="_x0000_i1048" DrawAspect="Content" ObjectID="_1468075748" r:id="rId48">
                  <o:LockedField>false</o:LockedField>
                </o:OLEObject>
              </w:objec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sym w:font="Symbol" w:char="F0DB"/>
            </w:r>
            <w:r>
              <w:rPr>
                <w:rFonts w:ascii="Times New Roman" w:hAnsi="Times New Roman" w:cs="Times New Roman"/>
                <w:sz w:val="26"/>
                <w:szCs w:val="26"/>
              </w:rPr>
              <w:t xml:space="preserve"> </w:t>
            </w:r>
            <w:r>
              <w:rPr>
                <w:rFonts w:ascii="Times New Roman" w:hAnsi="Times New Roman" w:cs="Times New Roman"/>
                <w:position w:val="-6"/>
                <w:sz w:val="26"/>
                <w:szCs w:val="26"/>
              </w:rPr>
              <w:object>
                <v:shape id="_x0000_i1049" o:spt="75" type="#_x0000_t75" style="height:14.25pt;width:42.75pt;" o:ole="t" filled="f" o:preferrelative="t" stroked="f" coordsize="21600,21600">
                  <v:path/>
                  <v:fill on="f" focussize="0,0"/>
                  <v:stroke on="f" joinstyle="miter"/>
                  <v:imagedata r:id="rId51" o:title=""/>
                  <o:lock v:ext="edit" aspectratio="t"/>
                  <w10:wrap type="none"/>
                  <w10:anchorlock/>
                </v:shape>
                <o:OLEObject Type="Embed" ProgID="Equation.DSMT4" ShapeID="_x0000_i1049" DrawAspect="Content" ObjectID="_1468075749" r:id="rId50">
                  <o:LockedField>false</o:LockedField>
                </o:OLEObject>
              </w:objec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sym w:font="Symbol" w:char="F0DB"/>
            </w:r>
            <w:r>
              <w:rPr>
                <w:rFonts w:ascii="Times New Roman" w:hAnsi="Times New Roman" w:cs="Times New Roman"/>
                <w:sz w:val="26"/>
                <w:szCs w:val="26"/>
              </w:rPr>
              <w:t xml:space="preserve"> </w:t>
            </w:r>
            <w:r>
              <w:rPr>
                <w:rFonts w:ascii="Times New Roman" w:hAnsi="Times New Roman" w:cs="Times New Roman"/>
                <w:position w:val="-26"/>
                <w:sz w:val="26"/>
                <w:szCs w:val="26"/>
              </w:rPr>
              <w:object>
                <v:shape id="_x0000_i1050" o:spt="75" type="#_x0000_t75" style="height:33.75pt;width:39pt;" o:ole="t" filled="f" o:preferrelative="t" stroked="f" coordsize="21600,21600">
                  <v:path/>
                  <v:fill on="f" focussize="0,0"/>
                  <v:stroke on="f" joinstyle="miter"/>
                  <v:imagedata r:id="rId53" o:title=""/>
                  <o:lock v:ext="edit" aspectratio="t"/>
                  <w10:wrap type="none"/>
                  <w10:anchorlock/>
                </v:shape>
                <o:OLEObject Type="Embed" ProgID="Equation.DSMT4" ShapeID="_x0000_i1050" DrawAspect="Content" ObjectID="_1468075750" r:id="rId52">
                  <o:LockedField>false</o:LockedField>
                </o:OLEObject>
              </w:object>
            </w:r>
            <w:r>
              <w:rPr>
                <w:rFonts w:ascii="Times New Roman" w:hAnsi="Times New Roman" w:cs="Times New Roman"/>
                <w:sz w:val="26"/>
                <w:szCs w:val="26"/>
              </w:rPr>
              <w:t xml:space="preserve"> </w: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sym w:font="Symbol" w:char="F0DB"/>
            </w:r>
            <w:r>
              <w:rPr>
                <w:rFonts w:ascii="Times New Roman" w:hAnsi="Times New Roman" w:cs="Times New Roman"/>
                <w:sz w:val="26"/>
                <w:szCs w:val="26"/>
              </w:rPr>
              <w:t xml:space="preserve"> </w:t>
            </w:r>
            <w:r>
              <w:rPr>
                <w:rFonts w:ascii="Times New Roman" w:hAnsi="Times New Roman" w:cs="Times New Roman"/>
                <w:position w:val="-26"/>
                <w:sz w:val="26"/>
                <w:szCs w:val="26"/>
              </w:rPr>
              <w:object>
                <v:shape id="_x0000_i1051" o:spt="75" type="#_x0000_t75" style="height:33.75pt;width:41.25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p>
          <w:p>
            <w:pPr>
              <w:widowControl w:val="0"/>
              <w:spacing w:before="0" w:after="0"/>
              <w:ind w:left="215" w:firstLine="0"/>
              <w:rPr>
                <w:rFonts w:ascii="Times New Roman" w:hAnsi="Times New Roman" w:cs="Times New Roman"/>
                <w:sz w:val="26"/>
                <w:szCs w:val="26"/>
              </w:rPr>
            </w:pPr>
            <w:r>
              <w:rPr>
                <w:rFonts w:ascii="Times New Roman" w:hAnsi="Times New Roman" w:cs="Times New Roman"/>
                <w:sz w:val="26"/>
                <w:szCs w:val="26"/>
              </w:rPr>
              <w:t xml:space="preserve">Vậy bpt có nghiệm là </w:t>
            </w:r>
            <w:r>
              <w:rPr>
                <w:rFonts w:ascii="Times New Roman" w:hAnsi="Times New Roman" w:cs="Times New Roman"/>
                <w:position w:val="-26"/>
                <w:sz w:val="26"/>
                <w:szCs w:val="26"/>
              </w:rPr>
              <w:object>
                <v:shape id="_x0000_i1052" o:spt="75" type="#_x0000_t75" style="height:33.75pt;width:41.25pt;" o:ole="t" filled="f" o:preferrelative="t" stroked="f" coordsize="21600,21600">
                  <v:path/>
                  <v:fill on="f" focussize="0,0"/>
                  <v:stroke on="f" joinstyle="miter"/>
                  <v:imagedata r:id="rId55" o:title=""/>
                  <o:lock v:ext="edit" aspectratio="t"/>
                  <w10:wrap type="none"/>
                  <w10:anchorlock/>
                </v:shape>
                <o:OLEObject Type="Embed" ProgID="Equation.DSMT4" ShapeID="_x0000_i1052" DrawAspect="Content" ObjectID="_1468075752" r:id="rId56">
                  <o:LockedField>false</o:LockedField>
                </o:OLEObject>
              </w:object>
            </w:r>
          </w:p>
        </w:tc>
        <w:tc>
          <w:tcPr>
            <w:tcW w:w="1418" w:type="dxa"/>
          </w:tcPr>
          <w:p>
            <w:pPr>
              <w:widowControl w:val="0"/>
              <w:ind w:firstLine="0"/>
              <w:rPr>
                <w:rFonts w:ascii="Times New Roman" w:hAnsi="Times New Roman" w:cs="Times New Roman"/>
                <w:sz w:val="26"/>
                <w:szCs w:val="26"/>
              </w:rPr>
            </w:pPr>
          </w:p>
          <w:p>
            <w:pPr>
              <w:widowControl w:val="0"/>
              <w:spacing w:before="24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ind w:firstLine="0"/>
              <w:jc w:val="center"/>
              <w:rPr>
                <w:rFonts w:ascii="Times New Roman" w:hAnsi="Times New Roman" w:cs="Times New Roman"/>
                <w:b/>
                <w:bCs/>
                <w:sz w:val="26"/>
                <w:szCs w:val="26"/>
              </w:rPr>
            </w:pPr>
          </w:p>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ind w:firstLine="0"/>
              <w:jc w:val="center"/>
              <w:rPr>
                <w:rFonts w:ascii="Times New Roman" w:hAnsi="Times New Roman" w:cs="Times New Roman"/>
                <w:b/>
                <w:bCs/>
                <w:sz w:val="26"/>
                <w:szCs w:val="26"/>
              </w:rPr>
            </w:pPr>
          </w:p>
          <w:p>
            <w:pPr>
              <w:widowControl w:val="0"/>
              <w:ind w:firstLine="0"/>
              <w:jc w:val="center"/>
              <w:rPr>
                <w:rFonts w:ascii="Times New Roman" w:hAnsi="Times New Roman" w:cs="Times New Roman"/>
                <w:b/>
                <w:bCs/>
                <w:sz w:val="26"/>
                <w:szCs w:val="26"/>
              </w:rPr>
            </w:pPr>
          </w:p>
          <w:p>
            <w:pPr>
              <w:widowControl w:val="0"/>
              <w:ind w:firstLine="0"/>
              <w:jc w:val="center"/>
              <w:rPr>
                <w:rFonts w:ascii="Times New Roman" w:hAnsi="Times New Roman" w:cs="Times New Roman"/>
                <w:b/>
                <w:bCs/>
                <w:sz w:val="26"/>
                <w:szCs w:val="26"/>
              </w:rPr>
            </w:pPr>
          </w:p>
          <w:p>
            <w:pPr>
              <w:widowControl w:val="0"/>
              <w:ind w:firstLine="0"/>
              <w:jc w:val="center"/>
              <w:rPr>
                <w:rFonts w:ascii="Times New Roman" w:hAnsi="Times New Roman" w:cs="Times New Roman"/>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widowControl w:val="0"/>
              <w:ind w:firstLine="0"/>
              <w:jc w:val="center"/>
              <w:rPr>
                <w:rFonts w:ascii="Times New Roman" w:hAnsi="Times New Roman" w:cs="Times New Roman"/>
                <w:b/>
                <w:sz w:val="26"/>
                <w:szCs w:val="26"/>
              </w:rPr>
            </w:pPr>
            <w:r>
              <w:rPr>
                <w:rFonts w:ascii="Times New Roman" w:hAnsi="Times New Roman" w:cs="Times New Roman"/>
                <w:b/>
                <w:sz w:val="26"/>
                <w:szCs w:val="26"/>
              </w:rPr>
              <w:t>Câu 3:</w:t>
            </w:r>
          </w:p>
          <w:p>
            <w:pPr>
              <w:widowControl w:val="0"/>
              <w:ind w:firstLine="0"/>
              <w:jc w:val="center"/>
              <w:rPr>
                <w:rFonts w:ascii="Times New Roman" w:hAnsi="Times New Roman" w:cs="Times New Roman"/>
                <w:b/>
                <w:bCs/>
                <w:sz w:val="26"/>
                <w:szCs w:val="26"/>
              </w:rPr>
            </w:pPr>
            <w:r>
              <w:rPr>
                <w:rFonts w:ascii="Times New Roman" w:hAnsi="Times New Roman" w:cs="Times New Roman"/>
                <w:b/>
                <w:sz w:val="26"/>
                <w:szCs w:val="26"/>
              </w:rPr>
              <w:t>(0,5 điểm)</w:t>
            </w:r>
          </w:p>
        </w:tc>
        <w:tc>
          <w:tcPr>
            <w:tcW w:w="7405" w:type="dxa"/>
          </w:tcPr>
          <w:p>
            <w:pPr>
              <w:widowControl w:val="0"/>
              <w:spacing w:after="200" w:line="240" w:lineRule="auto"/>
              <w:ind w:firstLine="0"/>
              <w:rPr>
                <w:rFonts w:ascii="Times New Roman" w:hAnsi="Times New Roman" w:eastAsia="Times New Roman" w:cs="Times New Roman"/>
                <w:sz w:val="28"/>
                <w:szCs w:val="28"/>
              </w:rPr>
            </w:pPr>
            <w:r>
              <w:rPr>
                <w:rFonts w:ascii="Times New Roman" w:hAnsi="Times New Roman" w:eastAsia="Times New Roman" w:cs="Times New Roman"/>
                <w:position w:val="-38"/>
                <w:sz w:val="28"/>
                <w:szCs w:val="28"/>
              </w:rPr>
              <w:object>
                <v:shape id="_x0000_i1053" o:spt="75" type="#_x0000_t75" style="height:45pt;width:208.5pt;" o:ole="t" filled="f" o:preferrelative="t" stroked="f" coordsize="21600,21600">
                  <v:path/>
                  <v:fill on="f" focussize="0,0"/>
                  <v:stroke on="f" joinstyle="miter"/>
                  <v:imagedata r:id="rId58" o:title=""/>
                  <o:lock v:ext="edit" aspectratio="t"/>
                  <w10:wrap type="none"/>
                  <w10:anchorlock/>
                </v:shape>
                <o:OLEObject Type="Embed" ProgID="Equation.DSMT4" ShapeID="_x0000_i1053" DrawAspect="Content" ObjectID="_1468075753" r:id="rId57">
                  <o:LockedField>false</o:LockedField>
                </o:OLEObject>
              </w:object>
            </w:r>
          </w:p>
          <w:p>
            <w:pPr>
              <w:widowControl w:val="0"/>
              <w:spacing w:after="200" w:line="240" w:lineRule="auto"/>
              <w:ind w:firstLine="0"/>
              <w:rPr>
                <w:rFonts w:ascii="Times New Roman" w:hAnsi="Times New Roman" w:eastAsia="DengXian" w:cs="Times New Roman"/>
                <w:sz w:val="28"/>
                <w:szCs w:val="28"/>
              </w:rPr>
            </w:pPr>
            <w:r>
              <w:rPr>
                <w:rFonts w:ascii="Times New Roman" w:hAnsi="Times New Roman" w:eastAsia="DengXian" w:cs="Times New Roman"/>
                <w:position w:val="-62"/>
                <w:sz w:val="28"/>
                <w:szCs w:val="28"/>
              </w:rPr>
              <w:object>
                <v:shape id="_x0000_i1054" o:spt="75" type="#_x0000_t75" style="height:67.5pt;width:268.5pt;" o:ole="t" filled="f" o:preferrelative="t" stroked="f" coordsize="21600,21600">
                  <v:path/>
                  <v:fill on="f" focussize="0,0"/>
                  <v:stroke on="f" joinstyle="miter"/>
                  <v:imagedata r:id="rId60" o:title=""/>
                  <o:lock v:ext="edit" aspectratio="t"/>
                  <w10:wrap type="none"/>
                  <w10:anchorlock/>
                </v:shape>
                <o:OLEObject Type="Embed" ProgID="Equation.DSMT4" ShapeID="_x0000_i1054" DrawAspect="Content" ObjectID="_1468075754" r:id="rId59">
                  <o:LockedField>false</o:LockedField>
                </o:OLEObject>
              </w:object>
            </w:r>
          </w:p>
          <w:p>
            <w:pPr>
              <w:widowControl w:val="0"/>
              <w:spacing w:after="200" w:line="240" w:lineRule="auto"/>
              <w:ind w:firstLine="0"/>
              <w:jc w:val="left"/>
              <w:rPr>
                <w:rFonts w:ascii="Times New Roman" w:hAnsi="Times New Roman" w:eastAsia="DengXian" w:cs="Times New Roman"/>
                <w:sz w:val="28"/>
                <w:szCs w:val="28"/>
              </w:rPr>
            </w:pPr>
            <w:r>
              <w:rPr>
                <w:rFonts w:ascii="Times New Roman" w:hAnsi="Times New Roman" w:eastAsia="DengXian" w:cs="Times New Roman"/>
                <w:sz w:val="28"/>
                <w:szCs w:val="28"/>
              </w:rPr>
              <w:t xml:space="preserve">Dấu bằng xảy ra </w:t>
            </w:r>
            <w:r>
              <w:rPr>
                <w:rFonts w:ascii="Times New Roman" w:hAnsi="Times New Roman" w:eastAsia="DengXian" w:cs="Times New Roman"/>
                <w:position w:val="-44"/>
                <w:sz w:val="28"/>
                <w:szCs w:val="28"/>
              </w:rPr>
              <w:object>
                <v:shape id="_x0000_i1055" o:spt="75" type="#_x0000_t75" style="height:51pt;width:168pt;" o:ole="t" filled="f" o:preferrelative="t" stroked="f" coordsize="21600,21600">
                  <v:path/>
                  <v:fill on="f" focussize="0,0"/>
                  <v:stroke on="f" joinstyle="miter"/>
                  <v:imagedata r:id="rId62" o:title=""/>
                  <o:lock v:ext="edit" aspectratio="t"/>
                  <w10:wrap type="none"/>
                  <w10:anchorlock/>
                </v:shape>
                <o:OLEObject Type="Embed" ProgID="Equation.DSMT4" ShapeID="_x0000_i1055" DrawAspect="Content" ObjectID="_1468075755" r:id="rId61">
                  <o:LockedField>false</o:LockedField>
                </o:OLEObject>
              </w:object>
            </w:r>
          </w:p>
          <w:p>
            <w:pPr>
              <w:widowControl w:val="0"/>
              <w:ind w:firstLine="0"/>
              <w:rPr>
                <w:rFonts w:ascii="Times New Roman" w:hAnsi="Times New Roman" w:eastAsia="Yu Gothic" w:cs="Times New Roman"/>
                <w:bCs/>
                <w:sz w:val="26"/>
                <w:szCs w:val="26"/>
              </w:rPr>
            </w:pPr>
            <w:r>
              <w:rPr>
                <w:rFonts w:ascii="Times New Roman" w:hAnsi="Times New Roman" w:eastAsia="DengXian" w:cs="Times New Roman"/>
                <w:sz w:val="28"/>
                <w:szCs w:val="28"/>
              </w:rPr>
              <w:t>Vậy minA = 1975</w:t>
            </w:r>
            <w:r>
              <w:rPr>
                <w:rFonts w:ascii="Times New Roman" w:hAnsi="Times New Roman" w:eastAsia="DengXian" w:cs="Times New Roman"/>
                <w:position w:val="-36"/>
                <w:sz w:val="28"/>
                <w:szCs w:val="28"/>
              </w:rPr>
              <w:object>
                <v:shape id="_x0000_i1056" o:spt="75" type="#_x0000_t75" style="height:43.5pt;width:64.5pt;" o:ole="t" filled="f" o:preferrelative="t" stroked="f" coordsize="21600,21600">
                  <v:path/>
                  <v:fill on="f" focussize="0,0"/>
                  <v:stroke on="f" joinstyle="miter"/>
                  <v:imagedata r:id="rId64" o:title=""/>
                  <o:lock v:ext="edit" aspectratio="t"/>
                  <w10:wrap type="none"/>
                  <w10:anchorlock/>
                </v:shape>
                <o:OLEObject Type="Embed" ProgID="Equation.DSMT4" ShapeID="_x0000_i1056" DrawAspect="Content" ObjectID="_1468075756" r:id="rId63">
                  <o:LockedField>false</o:LockedField>
                </o:OLEObject>
              </w:object>
            </w:r>
          </w:p>
        </w:tc>
        <w:tc>
          <w:tcPr>
            <w:tcW w:w="1418" w:type="dxa"/>
          </w:tcPr>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480" w:lineRule="auto"/>
              <w:ind w:firstLine="0"/>
              <w:jc w:val="center"/>
              <w:rPr>
                <w:rFonts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Câu 4</w:t>
            </w:r>
          </w:p>
          <w:p>
            <w:pPr>
              <w:widowControl w:val="0"/>
              <w:ind w:firstLine="0"/>
              <w:jc w:val="center"/>
              <w:rPr>
                <w:rFonts w:ascii="Times New Roman" w:hAnsi="Times New Roman" w:cs="Times New Roman"/>
                <w:b/>
                <w:sz w:val="26"/>
                <w:szCs w:val="26"/>
              </w:rPr>
            </w:pPr>
            <w:r>
              <w:rPr>
                <w:rFonts w:ascii="Times New Roman" w:hAnsi="Times New Roman" w:cs="Times New Roman"/>
                <w:b/>
                <w:bCs/>
                <w:sz w:val="26"/>
                <w:szCs w:val="26"/>
              </w:rPr>
              <w:t>(1,0 điểm)</w:t>
            </w:r>
          </w:p>
        </w:tc>
        <w:tc>
          <w:tcPr>
            <w:tcW w:w="7405" w:type="dxa"/>
          </w:tcPr>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Gọi chiều rộng ban đầu của khu vườn hình chữ nhật là x (x&gt;0)</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Chiều dài ban đầu: </w:t>
            </w:r>
            <w:r>
              <w:rPr>
                <w:rFonts w:ascii="Times New Roman" w:hAnsi="Times New Roman" w:cs="Times New Roman"/>
                <w:position w:val="-4"/>
                <w:sz w:val="26"/>
                <w:szCs w:val="26"/>
              </w:rPr>
              <w:object>
                <v:shape id="_x0000_i1057" o:spt="75" type="#_x0000_t75" style="height:14.25pt;width:36.75pt;" o:ole="t" filled="f" o:preferrelative="t" stroked="f" coordsize="21600,21600">
                  <v:path/>
                  <v:fill on="f" focussize="0,0"/>
                  <v:stroke on="f" joinstyle="miter"/>
                  <v:imagedata r:id="rId66" o:title=""/>
                  <o:lock v:ext="edit" aspectratio="t"/>
                  <w10:wrap type="none"/>
                  <w10:anchorlock/>
                </v:shape>
                <o:OLEObject Type="Embed" ProgID="Equation.DSMT4" ShapeID="_x0000_i1057" DrawAspect="Content" ObjectID="_1468075757" r:id="rId65">
                  <o:LockedField>false</o:LockedField>
                </o:OLEObject>
              </w:object>
            </w:r>
            <w:r>
              <w:rPr>
                <w:rFonts w:ascii="Times New Roman" w:hAnsi="Times New Roman" w:cs="Times New Roman"/>
                <w:sz w:val="26"/>
                <w:szCs w:val="26"/>
              </w:rPr>
              <w:t xml:space="preserve"> (m)</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Diện tích ban đầu: </w:t>
            </w:r>
            <w:r>
              <w:rPr>
                <w:rFonts w:ascii="Times New Roman" w:hAnsi="Times New Roman" w:cs="Times New Roman"/>
                <w:position w:val="-12"/>
                <w:sz w:val="26"/>
                <w:szCs w:val="26"/>
              </w:rPr>
              <w:object>
                <v:shape id="_x0000_i1058" o:spt="75" type="#_x0000_t75" style="height:18pt;width:54.75pt;" o:ole="t" filled="f" o:preferrelative="t" stroked="f" coordsize="21600,21600">
                  <v:path/>
                  <v:fill on="f" focussize="0,0"/>
                  <v:stroke on="f" joinstyle="miter"/>
                  <v:imagedata r:id="rId68" o:title=""/>
                  <o:lock v:ext="edit" aspectratio="t"/>
                  <w10:wrap type="none"/>
                  <w10:anchorlock/>
                </v:shape>
                <o:OLEObject Type="Embed" ProgID="Equation.DSMT4" ShapeID="_x0000_i1058" DrawAspect="Content" ObjectID="_1468075758" r:id="rId67">
                  <o:LockedField>false</o:LockedField>
                </o:OLEObject>
              </w:object>
            </w:r>
            <w:r>
              <w:rPr>
                <w:rFonts w:ascii="Times New Roman" w:hAnsi="Times New Roman" w:cs="Times New Roman"/>
                <w:sz w:val="26"/>
                <w:szCs w:val="26"/>
              </w:rPr>
              <w:t xml:space="preserve"> (</w:t>
            </w:r>
            <w:r>
              <w:rPr>
                <w:rFonts w:ascii="Times New Roman" w:hAnsi="Times New Roman" w:cs="Times New Roman"/>
                <w:position w:val="-4"/>
                <w:sz w:val="26"/>
                <w:szCs w:val="26"/>
              </w:rPr>
              <w:object>
                <v:shape id="_x0000_i1059" o:spt="75" type="#_x0000_t75" style="height:17.25pt;width:18.75pt;" o:ole="t" filled="f" o:preferrelative="t" stroked="f" coordsize="21600,21600">
                  <v:path/>
                  <v:fill on="f" focussize="0,0"/>
                  <v:stroke on="f" joinstyle="miter"/>
                  <v:imagedata r:id="rId70" o:title=""/>
                  <o:lock v:ext="edit" aspectratio="t"/>
                  <w10:wrap type="none"/>
                  <w10:anchorlock/>
                </v:shape>
                <o:OLEObject Type="Embed" ProgID="Equation.DSMT4" ShapeID="_x0000_i1059" DrawAspect="Content" ObjectID="_1468075759" r:id="rId69">
                  <o:LockedField>false</o:LockedField>
                </o:OLEObject>
              </w:object>
            </w:r>
            <w:r>
              <w:rPr>
                <w:rFonts w:ascii="Times New Roman" w:hAnsi="Times New Roman" w:cs="Times New Roman"/>
                <w:sz w:val="26"/>
                <w:szCs w:val="26"/>
              </w:rPr>
              <w:t>)</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Chiều rộng lúc sau: </w:t>
            </w:r>
            <w:r>
              <w:rPr>
                <w:rFonts w:ascii="Times New Roman" w:hAnsi="Times New Roman" w:cs="Times New Roman"/>
                <w:position w:val="-12"/>
                <w:sz w:val="26"/>
                <w:szCs w:val="26"/>
              </w:rPr>
              <w:object>
                <v:shape id="_x0000_i1060" o:spt="75" type="#_x0000_t75" style="height:18pt;width:54.75pt;" o:ole="t" filled="f" o:preferrelative="t" stroked="f" coordsize="21600,21600">
                  <v:path/>
                  <v:fill on="f" focussize="0,0"/>
                  <v:stroke on="f" joinstyle="miter"/>
                  <v:imagedata r:id="rId72" o:title=""/>
                  <o:lock v:ext="edit" aspectratio="t"/>
                  <w10:wrap type="none"/>
                  <w10:anchorlock/>
                </v:shape>
                <o:OLEObject Type="Embed" ProgID="Equation.DSMT4" ShapeID="_x0000_i1060" DrawAspect="Content" ObjectID="_1468075760" r:id="rId71">
                  <o:LockedField>false</o:LockedField>
                </o:OLEObject>
              </w:object>
            </w:r>
            <w:r>
              <w:rPr>
                <w:rFonts w:ascii="Times New Roman" w:hAnsi="Times New Roman" w:cs="Times New Roman"/>
                <w:sz w:val="26"/>
                <w:szCs w:val="26"/>
              </w:rPr>
              <w:t xml:space="preserve"> </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Chiều dài lúc sau: </w:t>
            </w:r>
            <w:r>
              <w:rPr>
                <w:rFonts w:ascii="Times New Roman" w:hAnsi="Times New Roman" w:cs="Times New Roman"/>
                <w:position w:val="-6"/>
                <w:sz w:val="26"/>
                <w:szCs w:val="26"/>
              </w:rPr>
              <w:object>
                <v:shape id="_x0000_i1061" o:spt="75" type="#_x0000_t75" style="height:15pt;width:102.75pt;" o:ole="t" filled="f" o:preferrelative="t" stroked="f" coordsize="21600,21600">
                  <v:path/>
                  <v:fill on="f" focussize="0,0"/>
                  <v:stroke on="f" joinstyle="miter"/>
                  <v:imagedata r:id="rId74" o:title=""/>
                  <o:lock v:ext="edit" aspectratio="t"/>
                  <w10:wrap type="none"/>
                  <w10:anchorlock/>
                </v:shape>
                <o:OLEObject Type="Embed" ProgID="Equation.DSMT4" ShapeID="_x0000_i1061" DrawAspect="Content" ObjectID="_1468075761" r:id="rId73">
                  <o:LockedField>false</o:LockedField>
                </o:OLEObject>
              </w:object>
            </w:r>
            <w:r>
              <w:rPr>
                <w:rFonts w:ascii="Times New Roman" w:hAnsi="Times New Roman" w:cs="Times New Roman"/>
                <w:sz w:val="26"/>
                <w:szCs w:val="26"/>
              </w:rPr>
              <w:t xml:space="preserve"> (m)</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Diện tích lúc sau: </w:t>
            </w:r>
            <w:r>
              <w:rPr>
                <w:rFonts w:ascii="Times New Roman" w:hAnsi="Times New Roman" w:cs="Times New Roman"/>
                <w:position w:val="-12"/>
                <w:sz w:val="26"/>
                <w:szCs w:val="26"/>
              </w:rPr>
              <w:object>
                <v:shape id="_x0000_i1062" o:spt="75" type="#_x0000_t75" style="height:18pt;width:84pt;" o:ole="t" filled="f" o:preferrelative="t" stroked="f" coordsize="21600,21600">
                  <v:path/>
                  <v:fill on="f" focussize="0,0"/>
                  <v:stroke on="f" joinstyle="miter"/>
                  <v:imagedata r:id="rId76" o:title=""/>
                  <o:lock v:ext="edit" aspectratio="t"/>
                  <w10:wrap type="none"/>
                  <w10:anchorlock/>
                </v:shape>
                <o:OLEObject Type="Embed" ProgID="Equation.DSMT4" ShapeID="_x0000_i1062" DrawAspect="Content" ObjectID="_1468075762" r:id="rId75">
                  <o:LockedField>false</o:LockedField>
                </o:OLEObject>
              </w:object>
            </w:r>
            <w:r>
              <w:rPr>
                <w:rFonts w:ascii="Times New Roman" w:hAnsi="Times New Roman" w:cs="Times New Roman"/>
                <w:sz w:val="26"/>
                <w:szCs w:val="26"/>
              </w:rPr>
              <w:t xml:space="preserve"> (</w:t>
            </w:r>
            <w:r>
              <w:rPr>
                <w:rFonts w:ascii="Times New Roman" w:hAnsi="Times New Roman" w:cs="Times New Roman"/>
                <w:position w:val="-4"/>
                <w:sz w:val="26"/>
                <w:szCs w:val="26"/>
              </w:rPr>
              <w:object>
                <v:shape id="_x0000_i1063" o:spt="75" type="#_x0000_t75" style="height:17.25pt;width:18.75pt;" o:ole="t" filled="f" o:preferrelative="t" stroked="f" coordsize="21600,21600">
                  <v:path/>
                  <v:fill on="f" focussize="0,0"/>
                  <v:stroke on="f" joinstyle="miter"/>
                  <v:imagedata r:id="rId78" o:title=""/>
                  <o:lock v:ext="edit" aspectratio="t"/>
                  <w10:wrap type="none"/>
                  <w10:anchorlock/>
                </v:shape>
                <o:OLEObject Type="Embed" ProgID="Equation.DSMT4" ShapeID="_x0000_i1063" DrawAspect="Content" ObjectID="_1468075763" r:id="rId77">
                  <o:LockedField>false</o:LockedField>
                </o:OLEObject>
              </w:object>
            </w:r>
            <w:r>
              <w:rPr>
                <w:rFonts w:ascii="Times New Roman" w:hAnsi="Times New Roman" w:cs="Times New Roman"/>
                <w:sz w:val="26"/>
                <w:szCs w:val="26"/>
              </w:rPr>
              <w:t>)</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Vì diện tích giảm đi </w:t>
            </w:r>
            <w:r>
              <w:rPr>
                <w:rFonts w:ascii="Times New Roman" w:hAnsi="Times New Roman" w:cs="Times New Roman"/>
                <w:position w:val="-6"/>
                <w:sz w:val="26"/>
                <w:szCs w:val="26"/>
              </w:rPr>
              <w:object>
                <v:shape id="_x0000_i1064" o:spt="75" type="#_x0000_t75" style="height:18pt;width:33pt;" o:ole="t" filled="f" o:preferrelative="t" stroked="f" coordsize="21600,21600">
                  <v:path/>
                  <v:fill on="f" focussize="0,0"/>
                  <v:stroke on="f" joinstyle="miter"/>
                  <v:imagedata r:id="rId80" o:title=""/>
                  <o:lock v:ext="edit" aspectratio="t"/>
                  <w10:wrap type="none"/>
                  <w10:anchorlock/>
                </v:shape>
                <o:OLEObject Type="Embed" ProgID="Equation.DSMT4" ShapeID="_x0000_i1064" DrawAspect="Content" ObjectID="_1468075764" r:id="rId79">
                  <o:LockedField>false</o:LockedField>
                </o:OLEObject>
              </w:object>
            </w:r>
            <w:r>
              <w:rPr>
                <w:rFonts w:ascii="Times New Roman" w:hAnsi="Times New Roman" w:cs="Times New Roman"/>
                <w:sz w:val="26"/>
                <w:szCs w:val="26"/>
              </w:rPr>
              <w:t xml:space="preserve"> nên ta có phương trình:</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position w:val="-26"/>
                <w:sz w:val="26"/>
                <w:szCs w:val="26"/>
              </w:rPr>
              <w:object>
                <v:shape id="_x0000_i1065" o:spt="75" type="#_x0000_t75" style="height:33pt;width:210.75pt;" o:ole="t" filled="f" o:preferrelative="t" stroked="f" coordsize="21600,21600">
                  <v:path/>
                  <v:fill on="f" focussize="0,0"/>
                  <v:stroke on="f" joinstyle="miter"/>
                  <v:imagedata r:id="rId82" o:title=""/>
                  <o:lock v:ext="edit" aspectratio="t"/>
                  <w10:wrap type="none"/>
                  <w10:anchorlock/>
                </v:shape>
                <o:OLEObject Type="Embed" ProgID="Equation.DSMT4" ShapeID="_x0000_i1065" DrawAspect="Content" ObjectID="_1468075765" r:id="rId81">
                  <o:LockedField>false</o:LockedField>
                </o:OLEObject>
              </w:object>
            </w:r>
            <w:r>
              <w:rPr>
                <w:rFonts w:ascii="Times New Roman" w:hAnsi="Times New Roman" w:cs="Times New Roman"/>
                <w:sz w:val="26"/>
                <w:szCs w:val="26"/>
              </w:rPr>
              <w:t xml:space="preserve"> </w:t>
            </w:r>
          </w:p>
          <w:p>
            <w:pPr>
              <w:widowControl w:val="0"/>
              <w:spacing w:before="0" w:after="0"/>
              <w:ind w:left="72" w:right="179" w:firstLine="0"/>
              <w:rPr>
                <w:rFonts w:ascii="Times New Roman" w:hAnsi="Times New Roman" w:cs="Times New Roman"/>
                <w:sz w:val="26"/>
                <w:szCs w:val="26"/>
              </w:rPr>
            </w:pPr>
            <w:r>
              <w:rPr>
                <w:rFonts w:ascii="Times New Roman" w:hAnsi="Times New Roman" w:cs="Times New Roman"/>
                <w:position w:val="-6"/>
                <w:sz w:val="26"/>
                <w:szCs w:val="26"/>
              </w:rPr>
              <w:object>
                <v:shape id="_x0000_i1066" o:spt="75" type="#_x0000_t75" style="height:15pt;width:201.75pt;" o:ole="t" filled="f" o:preferrelative="t" stroked="f" coordsize="21600,21600">
                  <v:path/>
                  <v:fill on="f" focussize="0,0"/>
                  <v:stroke on="f" joinstyle="miter"/>
                  <v:imagedata r:id="rId84" o:title=""/>
                  <o:lock v:ext="edit" aspectratio="t"/>
                  <w10:wrap type="none"/>
                  <w10:anchorlock/>
                </v:shape>
                <o:OLEObject Type="Embed" ProgID="Equation.DSMT4" ShapeID="_x0000_i1066" DrawAspect="Content" ObjectID="_1468075766" r:id="rId83">
                  <o:LockedField>false</o:LockedField>
                </o:OLEObject>
              </w:object>
            </w:r>
            <w:r>
              <w:rPr>
                <w:rFonts w:ascii="Times New Roman" w:hAnsi="Times New Roman" w:cs="Times New Roman"/>
                <w:sz w:val="26"/>
                <w:szCs w:val="26"/>
              </w:rPr>
              <w:t>(nhận)</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Vậy chiều rộng ban đầu của khu vườn là 15m</w:t>
            </w:r>
          </w:p>
          <w:p>
            <w:pPr>
              <w:widowControl w:val="0"/>
              <w:spacing w:before="0" w:after="0"/>
              <w:ind w:left="72" w:right="1400" w:firstLine="0"/>
              <w:rPr>
                <w:rFonts w:ascii="Times New Roman" w:hAnsi="Times New Roman" w:cs="Times New Roman"/>
                <w:sz w:val="26"/>
                <w:szCs w:val="26"/>
              </w:rPr>
            </w:pPr>
            <w:r>
              <w:rPr>
                <w:rFonts w:ascii="Times New Roman" w:hAnsi="Times New Roman" w:cs="Times New Roman"/>
                <w:sz w:val="26"/>
                <w:szCs w:val="26"/>
              </w:rPr>
              <w:t xml:space="preserve">Chiều dài ban đầu là: </w:t>
            </w:r>
            <w:r>
              <w:rPr>
                <w:rFonts w:ascii="Times New Roman" w:hAnsi="Times New Roman" w:cs="Times New Roman"/>
                <w:position w:val="-6"/>
                <w:sz w:val="26"/>
                <w:szCs w:val="26"/>
              </w:rPr>
              <w:object>
                <v:shape id="_x0000_i1067" o:spt="75" type="#_x0000_t75" style="height:15pt;width:69pt;" o:ole="t" filled="f" o:preferrelative="t" stroked="f" coordsize="21600,21600">
                  <v:path/>
                  <v:fill on="f" focussize="0,0"/>
                  <v:stroke on="f" joinstyle="miter"/>
                  <v:imagedata r:id="rId86" o:title=""/>
                  <o:lock v:ext="edit" aspectratio="t"/>
                  <w10:wrap type="none"/>
                  <w10:anchorlock/>
                </v:shape>
                <o:OLEObject Type="Embed" ProgID="Equation.DSMT4" ShapeID="_x0000_i1067" DrawAspect="Content" ObjectID="_1468075767" r:id="rId85">
                  <o:LockedField>false</o:LockedField>
                </o:OLEObject>
              </w:object>
            </w:r>
            <w:r>
              <w:rPr>
                <w:rFonts w:ascii="Times New Roman" w:hAnsi="Times New Roman" w:cs="Times New Roman"/>
                <w:sz w:val="26"/>
                <w:szCs w:val="26"/>
              </w:rPr>
              <w:t xml:space="preserve"> (m)</w:t>
            </w:r>
          </w:p>
          <w:p>
            <w:pPr>
              <w:widowControl w:val="0"/>
              <w:spacing w:before="0" w:after="0" w:line="240" w:lineRule="auto"/>
              <w:ind w:left="72" w:firstLine="0"/>
              <w:rPr>
                <w:rFonts w:ascii="Times New Roman" w:hAnsi="Times New Roman" w:eastAsia="Times New Roman" w:cs="Times New Roman"/>
                <w:sz w:val="28"/>
                <w:szCs w:val="28"/>
              </w:rPr>
            </w:pPr>
            <w:r>
              <w:rPr>
                <w:rFonts w:ascii="Times New Roman" w:hAnsi="Times New Roman" w:cs="Times New Roman"/>
                <w:sz w:val="26"/>
                <w:szCs w:val="26"/>
              </w:rPr>
              <w:t xml:space="preserve">Diện tích khu vườn: </w:t>
            </w:r>
            <w:r>
              <w:rPr>
                <w:rFonts w:ascii="Times New Roman" w:hAnsi="Times New Roman" w:cs="Times New Roman"/>
                <w:position w:val="-12"/>
                <w:sz w:val="26"/>
                <w:szCs w:val="26"/>
              </w:rPr>
              <w:object>
                <v:shape id="_x0000_i1068" o:spt="75" type="#_x0000_t75" style="height:21pt;width:99.75pt;" o:ole="t" filled="f" o:preferrelative="t" stroked="f" coordsize="21600,21600">
                  <v:path/>
                  <v:fill on="f" focussize="0,0"/>
                  <v:stroke on="f" joinstyle="miter"/>
                  <v:imagedata r:id="rId88" o:title=""/>
                  <o:lock v:ext="edit" aspectratio="t"/>
                  <w10:wrap type="none"/>
                  <w10:anchorlock/>
                </v:shape>
                <o:OLEObject Type="Embed" ProgID="Equation.DSMT4" ShapeID="_x0000_i1068" DrawAspect="Content" ObjectID="_1468075768" r:id="rId87">
                  <o:LockedField>false</o:LockedField>
                </o:OLEObject>
              </w:object>
            </w:r>
          </w:p>
        </w:tc>
        <w:tc>
          <w:tcPr>
            <w:tcW w:w="1418" w:type="dxa"/>
          </w:tcPr>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rPr>
                <w:rFonts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widowControl w:val="0"/>
              <w:ind w:firstLine="0"/>
              <w:jc w:val="center"/>
              <w:rPr>
                <w:rFonts w:ascii="Times New Roman" w:hAnsi="Times New Roman" w:cs="Times New Roman"/>
                <w:b/>
                <w:bCs/>
                <w:sz w:val="26"/>
                <w:szCs w:val="26"/>
              </w:rPr>
            </w:pPr>
            <w:r>
              <w:rPr>
                <w:rFonts w:ascii="Times New Roman" w:hAnsi="Times New Roman" w:cs="Times New Roman"/>
                <w:b/>
                <w:bCs/>
                <w:sz w:val="26"/>
                <w:szCs w:val="26"/>
              </w:rPr>
              <w:t>Câu 5</w:t>
            </w:r>
          </w:p>
          <w:p>
            <w:pPr>
              <w:widowControl w:val="0"/>
              <w:ind w:firstLine="0"/>
              <w:jc w:val="center"/>
              <w:rPr>
                <w:rFonts w:ascii="Times New Roman" w:hAnsi="Times New Roman" w:cs="Times New Roman"/>
                <w:b/>
                <w:sz w:val="26"/>
                <w:szCs w:val="26"/>
              </w:rPr>
            </w:pPr>
            <w:r>
              <w:rPr>
                <w:rFonts w:ascii="Times New Roman" w:hAnsi="Times New Roman" w:cs="Times New Roman"/>
                <w:b/>
                <w:bCs/>
                <w:sz w:val="26"/>
                <w:szCs w:val="26"/>
              </w:rPr>
              <w:t>(1,0 điểm)</w:t>
            </w:r>
          </w:p>
        </w:tc>
        <w:tc>
          <w:tcPr>
            <w:tcW w:w="7405" w:type="dxa"/>
          </w:tcPr>
          <w:p>
            <w:pPr>
              <w:widowControl w:val="0"/>
              <w:ind w:left="174" w:right="169" w:firstLine="0"/>
              <w:rPr>
                <w:rFonts w:ascii="Times New Roman" w:hAnsi="Times New Roman" w:cs="Times New Roman"/>
                <w:sz w:val="26"/>
                <w:szCs w:val="26"/>
              </w:rPr>
            </w:pPr>
            <w:r>
              <w:rPr>
                <w:rFonts w:ascii="Times New Roman" w:hAnsi="Times New Roman" w:cs="Times New Roman"/>
                <w:sz w:val="26"/>
                <w:szCs w:val="26"/>
              </w:rPr>
              <w:t xml:space="preserve">Vì cùng một thời điểm nên các tia sáng Mặt Trời chiếu theo phương AC và DF song song nhau. Do đó, </w:t>
            </w:r>
            <w:r>
              <w:rPr>
                <w:rFonts w:ascii="Times New Roman" w:hAnsi="Times New Roman" w:cs="Times New Roman"/>
                <w:position w:val="-6"/>
                <w:sz w:val="26"/>
                <w:szCs w:val="26"/>
              </w:rPr>
              <w:object>
                <v:shape id="_x0000_i1069" o:spt="75" type="#_x0000_t75" style="height:18pt;width:63pt;" o:ole="t" filled="f" o:preferrelative="t" stroked="f" coordsize="21600,21600">
                  <v:path/>
                  <v:fill on="f" focussize="0,0"/>
                  <v:stroke on="f" joinstyle="miter"/>
                  <v:imagedata r:id="rId90" o:title=""/>
                  <o:lock v:ext="edit" aspectratio="t"/>
                  <w10:wrap type="none"/>
                  <w10:anchorlock/>
                </v:shape>
                <o:OLEObject Type="Embed" ProgID="Equation.DSMT4" ShapeID="_x0000_i1069" DrawAspect="Content" ObjectID="_1468075769" r:id="rId89">
                  <o:LockedField>false</o:LockedField>
                </o:OLEObject>
              </w:object>
            </w:r>
            <w:r>
              <w:rPr>
                <w:rFonts w:ascii="Times New Roman" w:hAnsi="Times New Roman" w:cs="Times New Roman"/>
                <w:sz w:val="26"/>
                <w:szCs w:val="26"/>
              </w:rPr>
              <w:t>.</w:t>
            </w:r>
          </w:p>
          <w:p>
            <w:pPr>
              <w:widowControl w:val="0"/>
              <w:ind w:left="174" w:right="1400" w:firstLine="50"/>
              <w:rPr>
                <w:rFonts w:ascii="Times New Roman" w:hAnsi="Times New Roman" w:cs="Times New Roman"/>
                <w:sz w:val="26"/>
                <w:szCs w:val="26"/>
              </w:rPr>
            </w:pPr>
            <w:r>
              <w:rPr>
                <w:rFonts w:ascii="Times New Roman" w:hAnsi="Times New Roman" w:cs="Times New Roman"/>
                <w:sz w:val="26"/>
                <w:szCs w:val="26"/>
              </w:rPr>
              <w:t xml:space="preserve">Xét </w:t>
            </w:r>
            <w:r>
              <w:rPr>
                <w:rFonts w:ascii="Times New Roman" w:hAnsi="Times New Roman" w:cs="Times New Roman"/>
                <w:position w:val="-6"/>
                <w:sz w:val="26"/>
                <w:szCs w:val="26"/>
              </w:rPr>
              <w:object>
                <v:shape id="_x0000_i1070" o:spt="75" type="#_x0000_t75" style="height:14.25pt;width:33.75pt;" o:ole="t" filled="f" o:preferrelative="t" stroked="f" coordsize="21600,21600">
                  <v:path/>
                  <v:fill on="f" focussize="0,0"/>
                  <v:stroke on="f" joinstyle="miter"/>
                  <v:imagedata r:id="rId92" o:title=""/>
                  <o:lock v:ext="edit" aspectratio="t"/>
                  <w10:wrap type="none"/>
                  <w10:anchorlock/>
                </v:shape>
                <o:OLEObject Type="Embed" ProgID="Equation.DSMT4" ShapeID="_x0000_i1070" DrawAspect="Content" ObjectID="_1468075770" r:id="rId91">
                  <o:LockedField>false</o:LockedField>
                </o:OLEObject>
              </w:object>
            </w:r>
            <w:r>
              <w:rPr>
                <w:rFonts w:ascii="Times New Roman" w:hAnsi="Times New Roman" w:cs="Times New Roman"/>
                <w:sz w:val="26"/>
                <w:szCs w:val="26"/>
              </w:rPr>
              <w:t xml:space="preserve"> và </w:t>
            </w:r>
            <w:r>
              <w:rPr>
                <w:rFonts w:ascii="Times New Roman" w:hAnsi="Times New Roman" w:cs="Times New Roman"/>
                <w:position w:val="-4"/>
                <w:sz w:val="26"/>
                <w:szCs w:val="26"/>
              </w:rPr>
              <w:object>
                <v:shape id="_x0000_i1071" o:spt="75" type="#_x0000_t75" style="height:12.75pt;width:36pt;" o:ole="t" filled="f" o:preferrelative="t" stroked="f" coordsize="21600,21600">
                  <v:path/>
                  <v:fill on="f" focussize="0,0"/>
                  <v:stroke on="f" joinstyle="miter"/>
                  <v:imagedata r:id="rId94" o:title=""/>
                  <o:lock v:ext="edit" aspectratio="t"/>
                  <w10:wrap type="none"/>
                  <w10:anchorlock/>
                </v:shape>
                <o:OLEObject Type="Embed" ProgID="Equation.DSMT4" ShapeID="_x0000_i1071" DrawAspect="Content" ObjectID="_1468075771" r:id="rId93">
                  <o:LockedField>false</o:LockedField>
                </o:OLEObject>
              </w:object>
            </w:r>
            <w:r>
              <w:rPr>
                <w:rFonts w:ascii="Times New Roman" w:hAnsi="Times New Roman" w:cs="Times New Roman"/>
                <w:sz w:val="26"/>
                <w:szCs w:val="26"/>
              </w:rPr>
              <w:t>, ta có:</w:t>
            </w:r>
          </w:p>
          <w:p>
            <w:pPr>
              <w:widowControl w:val="0"/>
              <w:ind w:left="174" w:right="1400" w:firstLine="50"/>
              <w:rPr>
                <w:rFonts w:ascii="Times New Roman" w:hAnsi="Times New Roman" w:cs="Times New Roman"/>
                <w:sz w:val="26"/>
                <w:szCs w:val="26"/>
              </w:rPr>
            </w:pPr>
            <w:r>
              <w:rPr>
                <w:rFonts w:ascii="Times New Roman" w:hAnsi="Times New Roman" w:cs="Times New Roman"/>
                <w:position w:val="-38"/>
                <w:sz w:val="26"/>
                <w:szCs w:val="26"/>
              </w:rPr>
              <w:object>
                <v:shape id="_x0000_i1072" o:spt="75" type="#_x0000_t75" style="height:44.25pt;width:95.25pt;" o:ole="t" filled="f" o:preferrelative="t" stroked="f" coordsize="21600,21600">
                  <v:path/>
                  <v:fill on="f" focussize="0,0"/>
                  <v:stroke on="f" joinstyle="miter"/>
                  <v:imagedata r:id="rId96" o:title=""/>
                  <o:lock v:ext="edit" aspectratio="t"/>
                  <w10:wrap type="none"/>
                  <w10:anchorlock/>
                </v:shape>
                <o:OLEObject Type="Embed" ProgID="Equation.DSMT4" ShapeID="_x0000_i1072" DrawAspect="Content" ObjectID="_1468075772" r:id="rId95">
                  <o:LockedField>false</o:LockedField>
                </o:OLEObject>
              </w:object>
            </w:r>
            <w:r>
              <w:rPr>
                <w:rFonts w:ascii="Times New Roman" w:hAnsi="Times New Roman" w:cs="Times New Roman"/>
                <w:sz w:val="26"/>
                <w:szCs w:val="26"/>
              </w:rPr>
              <w:t xml:space="preserve"> </w:t>
            </w:r>
          </w:p>
          <w:p>
            <w:pPr>
              <w:widowControl w:val="0"/>
              <w:ind w:left="174" w:right="1400" w:firstLine="50"/>
              <w:rPr>
                <w:rFonts w:ascii="Times New Roman" w:hAnsi="Times New Roman" w:cs="Times New Roman"/>
                <w:sz w:val="26"/>
                <w:szCs w:val="26"/>
              </w:rPr>
            </w:pPr>
            <w:r>
              <w:rPr>
                <w:rFonts w:ascii="Times New Roman" w:hAnsi="Times New Roman" w:cs="Times New Roman"/>
                <w:position w:val="-10"/>
                <w:sz w:val="26"/>
                <w:szCs w:val="26"/>
              </w:rPr>
              <w:object>
                <v:shape id="_x0000_i1073" o:spt="75" type="#_x0000_t75" style="height:15.75pt;width:129.75pt;" o:ole="t" filled="f" o:preferrelative="t" stroked="f" coordsize="21600,21600">
                  <v:path/>
                  <v:fill on="f" focussize="0,0"/>
                  <v:stroke on="f" joinstyle="miter"/>
                  <v:imagedata r:id="rId98" o:title=""/>
                  <o:lock v:ext="edit" aspectratio="t"/>
                  <w10:wrap type="none"/>
                  <w10:anchorlock/>
                </v:shape>
                <o:OLEObject Type="Embed" ProgID="Equation.DSMT4" ShapeID="_x0000_i1073" DrawAspect="Content" ObjectID="_1468075773" r:id="rId97">
                  <o:LockedField>false</o:LockedField>
                </o:OLEObject>
              </w:object>
            </w:r>
          </w:p>
          <w:p>
            <w:pPr>
              <w:widowControl w:val="0"/>
              <w:ind w:left="174" w:right="27" w:firstLine="50"/>
              <w:rPr>
                <w:rFonts w:ascii="Times New Roman" w:hAnsi="Times New Roman" w:cs="Times New Roman"/>
                <w:sz w:val="26"/>
                <w:szCs w:val="26"/>
              </w:rPr>
            </w:pPr>
            <w:r>
              <w:rPr>
                <w:rFonts w:ascii="Times New Roman" w:hAnsi="Times New Roman" w:cs="Times New Roman"/>
                <w:position w:val="-24"/>
                <w:sz w:val="26"/>
                <w:szCs w:val="26"/>
              </w:rPr>
              <w:object>
                <v:shape id="_x0000_i1074" o:spt="75" type="#_x0000_t75" style="height:30.75pt;width:67.5pt;" o:ole="t" filled="f" o:preferrelative="t" stroked="f" coordsize="21600,21600">
                  <v:path/>
                  <v:fill on="f" focussize="0,0"/>
                  <v:stroke on="f" joinstyle="miter"/>
                  <v:imagedata r:id="rId100" o:title=""/>
                  <o:lock v:ext="edit" aspectratio="t"/>
                  <w10:wrap type="none"/>
                  <w10:anchorlock/>
                </v:shape>
                <o:OLEObject Type="Embed" ProgID="Equation.DSMT4" ShapeID="_x0000_i1074" DrawAspect="Content" ObjectID="_1468075774" r:id="rId99">
                  <o:LockedField>false</o:LockedField>
                </o:OLEObject>
              </w:object>
            </w:r>
          </w:p>
          <w:p>
            <w:pPr>
              <w:widowControl w:val="0"/>
              <w:ind w:left="174" w:right="1400" w:firstLine="50"/>
              <w:rPr>
                <w:rFonts w:ascii="Times New Roman" w:hAnsi="Times New Roman" w:cs="Times New Roman"/>
                <w:sz w:val="26"/>
                <w:szCs w:val="26"/>
              </w:rPr>
            </w:pPr>
            <w:r>
              <w:rPr>
                <w:rFonts w:ascii="Times New Roman" w:hAnsi="Times New Roman" w:cs="Times New Roman"/>
                <w:position w:val="-24"/>
                <w:sz w:val="26"/>
                <w:szCs w:val="26"/>
              </w:rPr>
              <w:object>
                <v:shape id="_x0000_i1075" o:spt="75" type="#_x0000_t75" style="height:30.75pt;width:61.5pt;" o:ole="t" filled="f" o:preferrelative="t" stroked="f" coordsize="21600,21600">
                  <v:path/>
                  <v:fill on="f" focussize="0,0"/>
                  <v:stroke on="f" joinstyle="miter"/>
                  <v:imagedata r:id="rId102" o:title=""/>
                  <o:lock v:ext="edit" aspectratio="t"/>
                  <w10:wrap type="none"/>
                  <w10:anchorlock/>
                </v:shape>
                <o:OLEObject Type="Embed" ProgID="Equation.DSMT4" ShapeID="_x0000_i1075" DrawAspect="Content" ObjectID="_1468075775" r:id="rId101">
                  <o:LockedField>false</o:LockedField>
                </o:OLEObject>
              </w:object>
            </w:r>
            <w:r>
              <w:rPr>
                <w:rFonts w:ascii="Times New Roman" w:hAnsi="Times New Roman" w:cs="Times New Roman"/>
                <w:sz w:val="26"/>
                <w:szCs w:val="26"/>
              </w:rPr>
              <w:t xml:space="preserve"> </w:t>
            </w:r>
          </w:p>
          <w:p>
            <w:pPr>
              <w:widowControl w:val="0"/>
              <w:ind w:left="174" w:right="1400" w:firstLine="50"/>
              <w:rPr>
                <w:rFonts w:ascii="Times New Roman" w:hAnsi="Times New Roman" w:cs="Times New Roman"/>
                <w:sz w:val="26"/>
                <w:szCs w:val="26"/>
              </w:rPr>
            </w:pPr>
            <w:r>
              <w:rPr>
                <w:rFonts w:ascii="Times New Roman" w:hAnsi="Times New Roman" w:cs="Times New Roman"/>
                <w:position w:val="-10"/>
                <w:sz w:val="26"/>
                <w:szCs w:val="26"/>
              </w:rPr>
              <w:object>
                <v:shape id="_x0000_i1076" o:spt="75" type="#_x0000_t75" style="height:15.75pt;width:67.5pt;" o:ole="t" filled="f" o:preferrelative="t" stroked="f" coordsize="21600,21600">
                  <v:path/>
                  <v:fill on="f" focussize="0,0"/>
                  <v:stroke on="f" joinstyle="miter"/>
                  <v:imagedata r:id="rId104" o:title=""/>
                  <o:lock v:ext="edit" aspectratio="t"/>
                  <w10:wrap type="none"/>
                  <w10:anchorlock/>
                </v:shape>
                <o:OLEObject Type="Embed" ProgID="Equation.DSMT4" ShapeID="_x0000_i1076" DrawAspect="Content" ObjectID="_1468075776" r:id="rId103">
                  <o:LockedField>false</o:LockedField>
                </o:OLEObject>
              </w:object>
            </w:r>
          </w:p>
          <w:p>
            <w:pPr>
              <w:widowControl w:val="0"/>
              <w:ind w:left="174" w:right="1400" w:firstLine="50"/>
              <w:rPr>
                <w:rFonts w:ascii="Times New Roman" w:hAnsi="Times New Roman" w:cs="Times New Roman"/>
                <w:sz w:val="26"/>
                <w:szCs w:val="26"/>
              </w:rPr>
            </w:pPr>
            <w:r>
              <w:rPr>
                <w:rFonts w:ascii="Times New Roman" w:hAnsi="Times New Roman" w:cs="Times New Roman"/>
                <w:sz w:val="26"/>
                <w:szCs w:val="26"/>
              </w:rPr>
              <w:t xml:space="preserve"> Vậy chiều cao của tháp là 42 m</w:t>
            </w:r>
          </w:p>
        </w:tc>
        <w:tc>
          <w:tcPr>
            <w:tcW w:w="1418" w:type="dxa"/>
          </w:tcPr>
          <w:p>
            <w:pPr>
              <w:widowControl w:val="0"/>
              <w:spacing w:line="276" w:lineRule="auto"/>
              <w:ind w:firstLine="0"/>
              <w:jc w:val="center"/>
              <w:rPr>
                <w:rFonts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242" w:type="dxa"/>
            <w:vMerge w:val="restart"/>
          </w:tcPr>
          <w:p>
            <w:pPr>
              <w:widowControl w:val="0"/>
              <w:ind w:firstLine="0"/>
              <w:jc w:val="center"/>
              <w:rPr>
                <w:rFonts w:ascii="Times New Roman" w:hAnsi="Times New Roman" w:eastAsia="SimSun" w:cs="Times New Roman"/>
                <w:b/>
                <w:sz w:val="26"/>
                <w:szCs w:val="26"/>
              </w:rPr>
            </w:pPr>
            <w:r>
              <w:rPr>
                <w:rFonts w:ascii="Times New Roman" w:hAnsi="Times New Roman" w:eastAsia="SimSun" w:cs="Times New Roman"/>
                <w:b/>
                <w:sz w:val="26"/>
                <w:szCs w:val="26"/>
              </w:rPr>
              <w:t>Câu 6:</w:t>
            </w:r>
          </w:p>
          <w:p>
            <w:pPr>
              <w:widowControl w:val="0"/>
              <w:ind w:firstLine="0"/>
              <w:jc w:val="center"/>
              <w:rPr>
                <w:rFonts w:ascii="Times New Roman" w:hAnsi="Times New Roman" w:cs="Times New Roman"/>
                <w:b/>
                <w:bCs/>
                <w:sz w:val="26"/>
                <w:szCs w:val="26"/>
              </w:rPr>
            </w:pPr>
            <w:r>
              <w:rPr>
                <w:rFonts w:ascii="Times New Roman" w:hAnsi="Times New Roman" w:eastAsia="SimSun" w:cs="Times New Roman"/>
                <w:b/>
                <w:sz w:val="26"/>
                <w:szCs w:val="26"/>
              </w:rPr>
              <w:t>(3,5 điểm)</w:t>
            </w:r>
          </w:p>
        </w:tc>
        <w:tc>
          <w:tcPr>
            <w:tcW w:w="7405" w:type="dxa"/>
          </w:tcPr>
          <w:p>
            <w:pPr>
              <w:widowControl w:val="0"/>
              <w:spacing w:line="276" w:lineRule="auto"/>
              <w:ind w:firstLine="0"/>
              <w:jc w:val="center"/>
              <w:rPr>
                <w:rFonts w:ascii="Times New Roman" w:hAnsi="Times New Roman" w:cs="Times New Roman"/>
                <w:bCs/>
                <w:sz w:val="26"/>
                <w:szCs w:val="26"/>
              </w:rPr>
            </w:pPr>
            <w:r>
              <w:rPr>
                <w:rFonts w:ascii="Times New Roman" w:hAnsi="Times New Roman" w:eastAsia="DengXian" w:cs="Times New Roman"/>
                <w:sz w:val="28"/>
                <w:szCs w:val="28"/>
              </w:rPr>
              <w:drawing>
                <wp:inline distT="0" distB="0" distL="0" distR="0">
                  <wp:extent cx="2486025" cy="180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2492163" cy="1804986"/>
                          </a:xfrm>
                          <a:prstGeom prst="rect">
                            <a:avLst/>
                          </a:prstGeom>
                          <a:noFill/>
                          <a:ln>
                            <a:noFill/>
                          </a:ln>
                        </pic:spPr>
                      </pic:pic>
                    </a:graphicData>
                  </a:graphic>
                </wp:inline>
              </w:drawing>
            </w:r>
          </w:p>
        </w:tc>
        <w:tc>
          <w:tcPr>
            <w:tcW w:w="1418" w:type="dxa"/>
          </w:tcPr>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ind w:firstLine="0"/>
              <w:jc w:val="center"/>
              <w:rPr>
                <w:rFonts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242" w:type="dxa"/>
            <w:vMerge w:val="continue"/>
          </w:tcPr>
          <w:p>
            <w:pPr>
              <w:widowControl w:val="0"/>
              <w:ind w:firstLine="0"/>
              <w:jc w:val="center"/>
              <w:rPr>
                <w:rFonts w:ascii="Times New Roman" w:hAnsi="Times New Roman" w:eastAsia="SimSun" w:cs="Times New Roman"/>
                <w:b/>
                <w:sz w:val="26"/>
                <w:szCs w:val="26"/>
              </w:rPr>
            </w:pPr>
          </w:p>
        </w:tc>
        <w:tc>
          <w:tcPr>
            <w:tcW w:w="7405" w:type="dxa"/>
          </w:tcPr>
          <w:p>
            <w:pPr>
              <w:widowControl w:val="0"/>
              <w:spacing w:after="0" w:line="240" w:lineRule="auto"/>
              <w:ind w:left="74" w:firstLine="0"/>
              <w:rPr>
                <w:rFonts w:ascii="Times New Roman" w:hAnsi="Times New Roman" w:eastAsia="DengXian" w:cs="Times New Roman"/>
                <w:sz w:val="28"/>
                <w:szCs w:val="28"/>
                <w:lang w:val="vi-VN"/>
              </w:rPr>
            </w:pPr>
            <w:r>
              <w:rPr>
                <w:rFonts w:ascii="Times New Roman" w:hAnsi="Times New Roman" w:eastAsia="DengXian" w:cs="Times New Roman"/>
                <w:sz w:val="28"/>
                <w:szCs w:val="28"/>
                <w:lang w:val="vi-VN"/>
              </w:rPr>
              <w:t xml:space="preserve">a) </w:t>
            </w:r>
            <w:r>
              <w:rPr>
                <w:rFonts w:ascii="Times New Roman" w:hAnsi="Times New Roman" w:eastAsia="DengXian" w:cs="Times New Roman"/>
                <w:sz w:val="28"/>
                <w:szCs w:val="28"/>
              </w:rPr>
              <w:t>Xét</w:t>
            </w:r>
            <w:r>
              <w:rPr>
                <w:rFonts w:ascii="Times New Roman" w:hAnsi="Times New Roman" w:eastAsia="DengXian" w:cs="Times New Roman"/>
                <w:sz w:val="28"/>
                <w:szCs w:val="28"/>
                <w:lang w:val="vi-VN"/>
              </w:rPr>
              <w:t xml:space="preserve"> </w:t>
            </w:r>
            <w:r>
              <w:rPr>
                <w:rFonts w:ascii="Times New Roman" w:hAnsi="Times New Roman" w:eastAsia="DengXian" w:cs="Times New Roman"/>
                <w:position w:val="-4"/>
                <w:sz w:val="28"/>
                <w:szCs w:val="28"/>
              </w:rPr>
              <w:object>
                <v:shape id="_x0000_i1077" o:spt="75" type="#_x0000_t75" style="height:13.5pt;width:11.25pt;" o:ole="t" filled="f" o:preferrelative="t" stroked="f" coordsize="21600,21600">
                  <v:path/>
                  <v:fill on="f" focussize="0,0"/>
                  <v:stroke on="f" joinstyle="miter"/>
                  <v:imagedata r:id="rId107" o:title=""/>
                  <o:lock v:ext="edit" aspectratio="t"/>
                  <w10:wrap type="none"/>
                  <w10:anchorlock/>
                </v:shape>
                <o:OLEObject Type="Embed" ProgID="Equation.DSMT4" ShapeID="_x0000_i1077" DrawAspect="Content" ObjectID="_1468075777" r:id="rId106">
                  <o:LockedField>false</o:LockedField>
                </o:OLEObject>
              </w:object>
            </w:r>
            <w:r>
              <w:rPr>
                <w:rFonts w:ascii="Times New Roman" w:hAnsi="Times New Roman" w:eastAsia="DengXian" w:cs="Times New Roman"/>
                <w:sz w:val="28"/>
                <w:szCs w:val="28"/>
                <w:lang w:val="vi-VN"/>
              </w:rPr>
              <w:t xml:space="preserve">ACN </w:t>
            </w:r>
            <w:r>
              <w:rPr>
                <w:rFonts w:ascii="Times New Roman" w:hAnsi="Times New Roman" w:eastAsia="DengXian" w:cs="Times New Roman"/>
                <w:sz w:val="28"/>
                <w:szCs w:val="28"/>
              </w:rPr>
              <w:t xml:space="preserve">và </w:t>
            </w:r>
            <w:r>
              <w:rPr>
                <w:rFonts w:ascii="Times New Roman" w:hAnsi="Times New Roman" w:eastAsia="DengXian" w:cs="Times New Roman"/>
                <w:position w:val="-4"/>
                <w:sz w:val="28"/>
                <w:szCs w:val="28"/>
              </w:rPr>
              <w:object>
                <v:shape id="_x0000_i1078" o:spt="75" type="#_x0000_t75" style="height:14.25pt;width:13.5pt;" o:ole="t" filled="f" o:preferrelative="t" stroked="f" coordsize="21600,21600">
                  <v:path/>
                  <v:fill on="f" focussize="0,0"/>
                  <v:stroke on="f" joinstyle="miter"/>
                  <v:imagedata r:id="rId109" o:title=""/>
                  <o:lock v:ext="edit" aspectratio="t"/>
                  <w10:wrap type="none"/>
                  <w10:anchorlock/>
                </v:shape>
                <o:OLEObject Type="Embed" ProgID="Equation.DSMT4" ShapeID="_x0000_i1078" DrawAspect="Content" ObjectID="_1468075778" r:id="rId108">
                  <o:LockedField>false</o:LockedField>
                </o:OLEObject>
              </w:object>
            </w:r>
            <w:r>
              <w:rPr>
                <w:rFonts w:ascii="Times New Roman" w:hAnsi="Times New Roman" w:eastAsia="DengXian" w:cs="Times New Roman"/>
                <w:sz w:val="28"/>
                <w:szCs w:val="28"/>
                <w:lang w:val="vi-VN"/>
              </w:rPr>
              <w:t>A</w:t>
            </w:r>
            <w:r>
              <w:rPr>
                <w:rFonts w:ascii="Times New Roman" w:hAnsi="Times New Roman" w:eastAsia="DengXian" w:cs="Times New Roman"/>
                <w:sz w:val="28"/>
                <w:szCs w:val="28"/>
              </w:rPr>
              <w:t>BM</w:t>
            </w:r>
            <w:r>
              <w:rPr>
                <w:rFonts w:ascii="Times New Roman" w:hAnsi="Times New Roman" w:eastAsia="DengXian" w:cs="Times New Roman"/>
                <w:sz w:val="28"/>
                <w:szCs w:val="28"/>
                <w:lang w:val="vi-VN"/>
              </w:rPr>
              <w:t xml:space="preserve"> có:</w:t>
            </w:r>
          </w:p>
          <w:p>
            <w:pPr>
              <w:widowControl w:val="0"/>
              <w:spacing w:after="0" w:line="240" w:lineRule="auto"/>
              <w:ind w:left="74" w:firstLine="0"/>
              <w:rPr>
                <w:rFonts w:ascii="Times New Roman" w:hAnsi="Times New Roman" w:eastAsia="DengXian" w:cs="Times New Roman"/>
                <w:sz w:val="28"/>
                <w:szCs w:val="28"/>
                <w:lang w:val="vi-VN"/>
              </w:rPr>
            </w:pPr>
            <w:r>
              <w:rPr>
                <w:rFonts w:ascii="Times New Roman" w:hAnsi="Times New Roman" w:eastAsia="DengXian" w:cs="Times New Roman"/>
                <w:sz w:val="28"/>
                <w:szCs w:val="28"/>
                <w:lang w:val="vi-VN"/>
              </w:rPr>
              <w:t xml:space="preserve">     </w:t>
            </w:r>
            <w:r>
              <w:rPr>
                <w:rFonts w:ascii="Times New Roman" w:hAnsi="Times New Roman" w:eastAsia="DengXian" w:cs="Times New Roman"/>
                <w:position w:val="-6"/>
                <w:sz w:val="28"/>
                <w:szCs w:val="28"/>
              </w:rPr>
              <w:object>
                <v:shape id="_x0000_i1079" o:spt="75" type="#_x0000_t75" style="height:18pt;width:27pt;" o:ole="t" filled="f" o:preferrelative="t" stroked="f" coordsize="21600,21600">
                  <v:path/>
                  <v:fill on="f" focussize="0,0"/>
                  <v:stroke on="f" joinstyle="miter"/>
                  <v:imagedata r:id="rId111" o:title=""/>
                  <o:lock v:ext="edit" aspectratio="t"/>
                  <w10:wrap type="none"/>
                  <w10:anchorlock/>
                </v:shape>
                <o:OLEObject Type="Embed" ProgID="Equation.DSMT4" ShapeID="_x0000_i1079" DrawAspect="Content" ObjectID="_1468075779" r:id="rId110">
                  <o:LockedField>false</o:LockedField>
                </o:OLEObject>
              </w:object>
            </w:r>
            <w:r>
              <w:rPr>
                <w:rFonts w:ascii="Times New Roman" w:hAnsi="Times New Roman" w:eastAsia="DengXian" w:cs="Times New Roman"/>
                <w:sz w:val="28"/>
                <w:szCs w:val="28"/>
                <w:lang w:val="vi-VN"/>
              </w:rPr>
              <w:t xml:space="preserve">  =</w:t>
            </w:r>
            <w:r>
              <w:rPr>
                <w:rFonts w:ascii="Times New Roman" w:hAnsi="Times New Roman" w:eastAsia="DengXian" w:cs="Times New Roman"/>
                <w:position w:val="-4"/>
                <w:sz w:val="28"/>
                <w:szCs w:val="28"/>
              </w:rPr>
              <w:object>
                <v:shape id="_x0000_i1080" o:spt="75" type="#_x0000_t75" style="height:18pt;width:27.75pt;" o:ole="t" filled="f" o:preferrelative="t" stroked="f" coordsize="21600,21600">
                  <v:path/>
                  <v:fill on="f" focussize="0,0"/>
                  <v:stroke on="f" joinstyle="miter"/>
                  <v:imagedata r:id="rId113" o:title=""/>
                  <o:lock v:ext="edit" aspectratio="t"/>
                  <w10:wrap type="none"/>
                  <w10:anchorlock/>
                </v:shape>
                <o:OLEObject Type="Embed" ProgID="Equation.DSMT4" ShapeID="_x0000_i1080" DrawAspect="Content" ObjectID="_1468075780" r:id="rId112">
                  <o:LockedField>false</o:LockedField>
                </o:OLEObject>
              </w:object>
            </w:r>
            <w:r>
              <w:rPr>
                <w:rFonts w:ascii="Times New Roman" w:hAnsi="Times New Roman" w:eastAsia="DengXian" w:cs="Times New Roman"/>
                <w:sz w:val="28"/>
                <w:szCs w:val="28"/>
                <w:lang w:val="vi-VN"/>
              </w:rPr>
              <w:t xml:space="preserve">  =90</w:t>
            </w:r>
            <w:r>
              <w:rPr>
                <w:rFonts w:ascii="Times New Roman" w:hAnsi="Times New Roman" w:eastAsia="DengXian" w:cs="Times New Roman"/>
                <w:sz w:val="28"/>
                <w:szCs w:val="28"/>
                <w:vertAlign w:val="superscript"/>
                <w:lang w:val="vi-VN"/>
              </w:rPr>
              <w:t>0</w:t>
            </w:r>
          </w:p>
          <w:p>
            <w:pPr>
              <w:widowControl w:val="0"/>
              <w:spacing w:after="0" w:line="240" w:lineRule="auto"/>
              <w:ind w:left="74" w:firstLine="0"/>
              <w:rPr>
                <w:rFonts w:ascii="Times New Roman" w:hAnsi="Times New Roman" w:eastAsia="DengXian" w:cs="Times New Roman"/>
                <w:sz w:val="28"/>
                <w:szCs w:val="28"/>
                <w:lang w:val="vi-VN"/>
              </w:rPr>
            </w:pPr>
            <w:r>
              <w:rPr>
                <w:rFonts w:ascii="Times New Roman" w:hAnsi="Times New Roman" w:eastAsia="DengXian" w:cs="Times New Roman"/>
                <w:sz w:val="28"/>
                <w:szCs w:val="28"/>
                <w:lang w:val="vi-VN"/>
              </w:rPr>
              <w:t xml:space="preserve">         </w:t>
            </w:r>
            <w:r>
              <w:rPr>
                <w:rFonts w:ascii="Times New Roman" w:hAnsi="Times New Roman" w:eastAsia="DengXian" w:cs="Times New Roman"/>
                <w:position w:val="-4"/>
                <w:sz w:val="28"/>
                <w:szCs w:val="28"/>
              </w:rPr>
              <w:object>
                <v:shape id="_x0000_i1081" o:spt="75" type="#_x0000_t75" style="height:18pt;width:12pt;" o:ole="t" filled="f" o:preferrelative="t" stroked="f" coordsize="21600,21600">
                  <v:path/>
                  <v:fill on="f" focussize="0,0"/>
                  <v:stroke on="f" joinstyle="miter"/>
                  <v:imagedata r:id="rId115" o:title=""/>
                  <o:lock v:ext="edit" aspectratio="t"/>
                  <w10:wrap type="none"/>
                  <w10:anchorlock/>
                </v:shape>
                <o:OLEObject Type="Embed" ProgID="Equation.DSMT4" ShapeID="_x0000_i1081" DrawAspect="Content" ObjectID="_1468075781" r:id="rId114">
                  <o:LockedField>false</o:LockedField>
                </o:OLEObject>
              </w:object>
            </w:r>
            <w:r>
              <w:rPr>
                <w:rFonts w:ascii="Times New Roman" w:hAnsi="Times New Roman" w:eastAsia="DengXian" w:cs="Times New Roman"/>
                <w:sz w:val="28"/>
                <w:szCs w:val="28"/>
                <w:lang w:val="vi-VN"/>
              </w:rPr>
              <w:t xml:space="preserve"> chung</w:t>
            </w:r>
          </w:p>
          <w:p>
            <w:pPr>
              <w:widowControl w:val="0"/>
              <w:spacing w:after="0" w:line="276" w:lineRule="auto"/>
              <w:ind w:left="74" w:firstLine="0"/>
              <w:rPr>
                <w:rFonts w:ascii="Times New Roman" w:hAnsi="Times New Roman" w:eastAsia="DengXian" w:cs="Times New Roman"/>
                <w:sz w:val="28"/>
                <w:szCs w:val="28"/>
              </w:rPr>
            </w:pPr>
            <w:r>
              <w:rPr>
                <w:rFonts w:ascii="Times New Roman" w:hAnsi="Times New Roman" w:eastAsia="DengXian" w:cs="Times New Roman"/>
                <w:sz w:val="28"/>
                <w:szCs w:val="28"/>
              </w:rPr>
              <w:t xml:space="preserve">=&gt;  </w:t>
            </w:r>
            <w:r>
              <w:rPr>
                <w:rFonts w:ascii="Times New Roman" w:hAnsi="Times New Roman" w:eastAsia="DengXian" w:cs="Times New Roman"/>
                <w:position w:val="-4"/>
                <w:sz w:val="28"/>
                <w:szCs w:val="28"/>
              </w:rPr>
              <w:object>
                <v:shape id="_x0000_i1082" o:spt="75" type="#_x0000_t75" style="height:13.5pt;width:11.25pt;" o:ole="t" filled="f" o:preferrelative="t" stroked="f" coordsize="21600,21600">
                  <v:path/>
                  <v:fill on="f" focussize="0,0"/>
                  <v:stroke on="f" joinstyle="miter"/>
                  <v:imagedata r:id="rId107" o:title=""/>
                  <o:lock v:ext="edit" aspectratio="t"/>
                  <w10:wrap type="none"/>
                  <w10:anchorlock/>
                </v:shape>
                <o:OLEObject Type="Embed" ProgID="Equation.DSMT4" ShapeID="_x0000_i1082" DrawAspect="Content" ObjectID="_1468075782" r:id="rId116">
                  <o:LockedField>false</o:LockedField>
                </o:OLEObject>
              </w:object>
            </w:r>
            <w:r>
              <w:rPr>
                <w:rFonts w:ascii="Times New Roman" w:hAnsi="Times New Roman" w:eastAsia="DengXian" w:cs="Times New Roman"/>
                <w:sz w:val="28"/>
                <w:szCs w:val="28"/>
                <w:lang w:val="vi-VN"/>
              </w:rPr>
              <w:t xml:space="preserve">ACN </w:t>
            </w:r>
            <w:r>
              <w:rPr>
                <w:rFonts w:ascii="Nirmala UI" w:hAnsi="Nirmala UI" w:eastAsia="DengXian" w:cs="Nirmala UI"/>
                <w:sz w:val="28"/>
                <w:szCs w:val="28"/>
                <w:lang w:bidi="ml-IN"/>
              </w:rPr>
              <w:t>ഗ</w:t>
            </w:r>
            <w:r>
              <w:rPr>
                <w:rFonts w:ascii="Times New Roman" w:hAnsi="Times New Roman" w:eastAsia="DengXian" w:cs="Times New Roman"/>
                <w:sz w:val="28"/>
                <w:szCs w:val="28"/>
              </w:rPr>
              <w:t xml:space="preserve"> </w:t>
            </w:r>
            <w:r>
              <w:rPr>
                <w:rFonts w:ascii="Times New Roman" w:hAnsi="Times New Roman" w:eastAsia="DengXian" w:cs="Times New Roman"/>
                <w:position w:val="-4"/>
                <w:sz w:val="28"/>
                <w:szCs w:val="28"/>
              </w:rPr>
              <w:object>
                <v:shape id="_x0000_i1083" o:spt="75" type="#_x0000_t75" style="height:14.25pt;width:13.5pt;" o:ole="t" filled="f" o:preferrelative="t" stroked="f" coordsize="21600,21600">
                  <v:path/>
                  <v:fill on="f" focussize="0,0"/>
                  <v:stroke on="f" joinstyle="miter"/>
                  <v:imagedata r:id="rId118" o:title=""/>
                  <o:lock v:ext="edit" aspectratio="t"/>
                  <w10:wrap type="none"/>
                  <w10:anchorlock/>
                </v:shape>
                <o:OLEObject Type="Embed" ProgID="Equation.DSMT4" ShapeID="_x0000_i1083" DrawAspect="Content" ObjectID="_1468075783" r:id="rId117">
                  <o:LockedField>false</o:LockedField>
                </o:OLEObject>
              </w:object>
            </w:r>
            <w:r>
              <w:rPr>
                <w:rFonts w:ascii="Times New Roman" w:hAnsi="Times New Roman" w:eastAsia="DengXian" w:cs="Times New Roman"/>
                <w:sz w:val="28"/>
                <w:szCs w:val="28"/>
                <w:lang w:val="vi-VN"/>
              </w:rPr>
              <w:t>A</w:t>
            </w:r>
            <w:r>
              <w:rPr>
                <w:rFonts w:ascii="Times New Roman" w:hAnsi="Times New Roman" w:eastAsia="DengXian" w:cs="Times New Roman"/>
                <w:sz w:val="28"/>
                <w:szCs w:val="28"/>
              </w:rPr>
              <w:t>BM</w:t>
            </w:r>
            <w:r>
              <w:rPr>
                <w:rFonts w:ascii="Times New Roman" w:hAnsi="Times New Roman" w:eastAsia="DengXian" w:cs="Times New Roman"/>
                <w:sz w:val="28"/>
                <w:szCs w:val="28"/>
                <w:lang w:val="vi-VN"/>
              </w:rPr>
              <w:t xml:space="preserve"> </w:t>
            </w:r>
            <w:r>
              <w:rPr>
                <w:rFonts w:ascii="Times New Roman" w:hAnsi="Times New Roman" w:eastAsia="DengXian" w:cs="Times New Roman"/>
                <w:sz w:val="28"/>
                <w:szCs w:val="28"/>
              </w:rPr>
              <w:t>(g.g)</w:t>
            </w:r>
          </w:p>
        </w:tc>
        <w:tc>
          <w:tcPr>
            <w:tcW w:w="1418" w:type="dxa"/>
          </w:tcPr>
          <w:p>
            <w:pPr>
              <w:widowControl w:val="0"/>
              <w:spacing w:after="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after="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after="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after="0" w:line="276" w:lineRule="auto"/>
              <w:ind w:firstLine="0"/>
              <w:jc w:val="center"/>
              <w:rPr>
                <w:rFonts w:ascii="Times New Roman" w:hAnsi="Times New Roman" w:cs="Times New Roman"/>
                <w:bCs/>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242" w:type="dxa"/>
            <w:vMerge w:val="continue"/>
          </w:tcPr>
          <w:p>
            <w:pPr>
              <w:widowControl w:val="0"/>
              <w:ind w:firstLine="0"/>
              <w:jc w:val="center"/>
              <w:rPr>
                <w:rFonts w:ascii="Times New Roman" w:hAnsi="Times New Roman" w:eastAsia="SimSun" w:cs="Times New Roman"/>
                <w:b/>
                <w:sz w:val="26"/>
                <w:szCs w:val="26"/>
              </w:rPr>
            </w:pPr>
          </w:p>
        </w:tc>
        <w:tc>
          <w:tcPr>
            <w:tcW w:w="7405" w:type="dxa"/>
          </w:tcPr>
          <w:p>
            <w:pPr>
              <w:widowControl w:val="0"/>
              <w:spacing w:after="0" w:line="240" w:lineRule="auto"/>
              <w:ind w:left="74" w:firstLine="0"/>
              <w:jc w:val="left"/>
              <w:rPr>
                <w:rFonts w:ascii="Times New Roman" w:hAnsi="Times New Roman" w:eastAsia="DengXian" w:cs="Times New Roman"/>
                <w:sz w:val="28"/>
                <w:szCs w:val="28"/>
              </w:rPr>
            </w:pPr>
            <w:r>
              <w:rPr>
                <w:rFonts w:ascii="Times New Roman" w:hAnsi="Times New Roman" w:eastAsia="DengXian" w:cs="Times New Roman"/>
                <w:sz w:val="28"/>
                <w:szCs w:val="28"/>
              </w:rPr>
              <w:t xml:space="preserve">b) Có </w:t>
            </w:r>
            <w:r>
              <w:rPr>
                <w:rFonts w:ascii="Times New Roman" w:hAnsi="Times New Roman" w:eastAsia="DengXian" w:cs="Times New Roman"/>
                <w:position w:val="-4"/>
                <w:sz w:val="28"/>
                <w:szCs w:val="28"/>
              </w:rPr>
              <w:object>
                <v:shape id="_x0000_i1084" o:spt="75" type="#_x0000_t75" style="height:13.5pt;width:11.25pt;" o:ole="t" filled="f" o:preferrelative="t" stroked="f" coordsize="21600,21600">
                  <v:path/>
                  <v:fill on="f" focussize="0,0"/>
                  <v:stroke on="f" joinstyle="miter"/>
                  <v:imagedata r:id="rId107" o:title=""/>
                  <o:lock v:ext="edit" aspectratio="t"/>
                  <w10:wrap type="none"/>
                  <w10:anchorlock/>
                </v:shape>
                <o:OLEObject Type="Embed" ProgID="Equation.DSMT4" ShapeID="_x0000_i1084" DrawAspect="Content" ObjectID="_1468075784" r:id="rId119">
                  <o:LockedField>false</o:LockedField>
                </o:OLEObject>
              </w:object>
            </w:r>
            <w:r>
              <w:rPr>
                <w:rFonts w:ascii="Times New Roman" w:hAnsi="Times New Roman" w:eastAsia="DengXian" w:cs="Times New Roman"/>
                <w:sz w:val="28"/>
                <w:szCs w:val="28"/>
                <w:lang w:val="vi-VN"/>
              </w:rPr>
              <w:t xml:space="preserve">ACN </w:t>
            </w:r>
            <w:r>
              <w:rPr>
                <w:rFonts w:ascii="Nirmala UI" w:hAnsi="Nirmala UI" w:eastAsia="DengXian" w:cs="Nirmala UI"/>
                <w:sz w:val="28"/>
                <w:szCs w:val="28"/>
                <w:lang w:bidi="ml-IN"/>
              </w:rPr>
              <w:t>ഗ</w:t>
            </w:r>
            <w:r>
              <w:rPr>
                <w:rFonts w:ascii="Times New Roman" w:hAnsi="Times New Roman" w:eastAsia="DengXian" w:cs="Times New Roman"/>
                <w:sz w:val="28"/>
                <w:szCs w:val="28"/>
              </w:rPr>
              <w:t xml:space="preserve"> </w:t>
            </w:r>
            <w:r>
              <w:rPr>
                <w:rFonts w:ascii="Times New Roman" w:hAnsi="Times New Roman" w:eastAsia="DengXian" w:cs="Times New Roman"/>
                <w:position w:val="-4"/>
                <w:sz w:val="28"/>
                <w:szCs w:val="28"/>
              </w:rPr>
              <w:object>
                <v:shape id="_x0000_i1085" o:spt="75" type="#_x0000_t75" style="height:14.25pt;width:13.5pt;" o:ole="t" filled="f" o:preferrelative="t" stroked="f" coordsize="21600,21600">
                  <v:path/>
                  <v:fill on="f" focussize="0,0"/>
                  <v:stroke on="f" joinstyle="miter"/>
                  <v:imagedata r:id="rId121" o:title=""/>
                  <o:lock v:ext="edit" aspectratio="t"/>
                  <w10:wrap type="none"/>
                  <w10:anchorlock/>
                </v:shape>
                <o:OLEObject Type="Embed" ProgID="Equation.DSMT4" ShapeID="_x0000_i1085" DrawAspect="Content" ObjectID="_1468075785" r:id="rId120">
                  <o:LockedField>false</o:LockedField>
                </o:OLEObject>
              </w:object>
            </w:r>
            <w:r>
              <w:rPr>
                <w:rFonts w:ascii="Times New Roman" w:hAnsi="Times New Roman" w:eastAsia="DengXian" w:cs="Times New Roman"/>
                <w:sz w:val="28"/>
                <w:szCs w:val="28"/>
                <w:lang w:val="vi-VN"/>
              </w:rPr>
              <w:t>A</w:t>
            </w:r>
            <w:r>
              <w:rPr>
                <w:rFonts w:ascii="Times New Roman" w:hAnsi="Times New Roman" w:eastAsia="DengXian" w:cs="Times New Roman"/>
                <w:sz w:val="28"/>
                <w:szCs w:val="28"/>
              </w:rPr>
              <w:t>BM</w:t>
            </w:r>
            <w:r>
              <w:rPr>
                <w:rFonts w:ascii="Times New Roman" w:hAnsi="Times New Roman" w:eastAsia="DengXian" w:cs="Times New Roman"/>
                <w:sz w:val="28"/>
                <w:szCs w:val="28"/>
                <w:lang w:val="vi-VN"/>
              </w:rPr>
              <w:t xml:space="preserve"> </w:t>
            </w:r>
            <w:r>
              <w:rPr>
                <w:rFonts w:ascii="Times New Roman" w:hAnsi="Times New Roman" w:eastAsia="DengXian" w:cs="Times New Roman"/>
                <w:sz w:val="28"/>
                <w:szCs w:val="28"/>
              </w:rPr>
              <w:t xml:space="preserve">(g.g) </w:t>
            </w:r>
            <w:r>
              <w:rPr>
                <w:rFonts w:ascii="Times New Roman" w:hAnsi="Times New Roman" w:eastAsia="DengXian" w:cs="Times New Roman"/>
                <w:position w:val="-28"/>
                <w:sz w:val="28"/>
                <w:szCs w:val="28"/>
              </w:rPr>
              <w:object>
                <v:shape id="_x0000_i1086" o:spt="75" type="#_x0000_t75" style="height:36pt;width:160.5pt;" o:ole="t" filled="f" o:preferrelative="t" stroked="f" coordsize="21600,21600">
                  <v:path/>
                  <v:fill on="f" focussize="0,0"/>
                  <v:stroke on="f" joinstyle="miter"/>
                  <v:imagedata r:id="rId123" o:title=""/>
                  <o:lock v:ext="edit" aspectratio="t"/>
                  <w10:wrap type="none"/>
                  <w10:anchorlock/>
                </v:shape>
                <o:OLEObject Type="Embed" ProgID="Equation.DSMT4" ShapeID="_x0000_i1086" DrawAspect="Content" ObjectID="_1468075786" r:id="rId122">
                  <o:LockedField>false</o:LockedField>
                </o:OLEObject>
              </w:object>
            </w:r>
          </w:p>
          <w:p>
            <w:pPr>
              <w:widowControl w:val="0"/>
              <w:spacing w:after="0" w:line="240" w:lineRule="auto"/>
              <w:ind w:left="74" w:firstLine="0"/>
              <w:jc w:val="left"/>
              <w:rPr>
                <w:rFonts w:ascii="Times New Roman" w:hAnsi="Times New Roman" w:eastAsia="DengXian" w:cs="Times New Roman"/>
                <w:sz w:val="28"/>
                <w:szCs w:val="28"/>
              </w:rPr>
            </w:pPr>
            <w:r>
              <w:rPr>
                <w:rFonts w:ascii="Times New Roman" w:hAnsi="Times New Roman" w:eastAsia="DengXian" w:cs="Times New Roman"/>
                <w:sz w:val="28"/>
                <w:szCs w:val="28"/>
              </w:rPr>
              <w:t xml:space="preserve">và </w:t>
            </w:r>
            <w:r>
              <w:rPr>
                <w:rFonts w:ascii="Times New Roman" w:hAnsi="Times New Roman" w:eastAsia="DengXian" w:cs="Times New Roman"/>
                <w:sz w:val="28"/>
                <w:szCs w:val="28"/>
                <w:lang w:val="vi-VN"/>
              </w:rPr>
              <w:t xml:space="preserve"> </w:t>
            </w:r>
            <w:r>
              <w:rPr>
                <w:rFonts w:ascii="Times New Roman" w:hAnsi="Times New Roman" w:eastAsia="DengXian" w:cs="Times New Roman"/>
                <w:position w:val="-4"/>
                <w:sz w:val="28"/>
                <w:szCs w:val="28"/>
              </w:rPr>
              <w:object>
                <v:shape id="_x0000_i1087" o:spt="75" type="#_x0000_t75" style="height:18pt;width:12pt;" o:ole="t" filled="f" o:preferrelative="t" stroked="f" coordsize="21600,21600">
                  <v:path/>
                  <v:fill on="f" focussize="0,0"/>
                  <v:stroke on="f" joinstyle="miter"/>
                  <v:imagedata r:id="rId115" o:title=""/>
                  <o:lock v:ext="edit" aspectratio="t"/>
                  <w10:wrap type="none"/>
                  <w10:anchorlock/>
                </v:shape>
                <o:OLEObject Type="Embed" ProgID="Equation.DSMT4" ShapeID="_x0000_i1087" DrawAspect="Content" ObjectID="_1468075787" r:id="rId124">
                  <o:LockedField>false</o:LockedField>
                </o:OLEObject>
              </w:object>
            </w:r>
            <w:r>
              <w:rPr>
                <w:rFonts w:ascii="Times New Roman" w:hAnsi="Times New Roman" w:eastAsia="DengXian" w:cs="Times New Roman"/>
                <w:sz w:val="28"/>
                <w:szCs w:val="28"/>
                <w:lang w:val="vi-VN"/>
              </w:rPr>
              <w:t xml:space="preserve"> chung</w:t>
            </w:r>
            <w:r>
              <w:rPr>
                <w:rFonts w:ascii="Times New Roman" w:hAnsi="Times New Roman" w:eastAsia="DengXian" w:cs="Times New Roman"/>
                <w:sz w:val="28"/>
                <w:szCs w:val="28"/>
              </w:rPr>
              <w:t xml:space="preserve"> nên </w:t>
            </w:r>
            <w:r>
              <w:rPr>
                <w:rFonts w:ascii="Times New Roman" w:hAnsi="Times New Roman" w:eastAsia="DengXian" w:cs="Times New Roman"/>
                <w:position w:val="-4"/>
                <w:sz w:val="28"/>
                <w:szCs w:val="28"/>
              </w:rPr>
              <w:object>
                <v:shape id="_x0000_i1088" o:spt="75" type="#_x0000_t75" style="height:13.5pt;width:11.25pt;" o:ole="t" filled="f" o:preferrelative="t" stroked="f" coordsize="21600,21600">
                  <v:path/>
                  <v:fill on="f" focussize="0,0"/>
                  <v:stroke on="f" joinstyle="miter"/>
                  <v:imagedata r:id="rId107" o:title=""/>
                  <o:lock v:ext="edit" aspectratio="t"/>
                  <w10:wrap type="none"/>
                  <w10:anchorlock/>
                </v:shape>
                <o:OLEObject Type="Embed" ProgID="Equation.DSMT4" ShapeID="_x0000_i1088" DrawAspect="Content" ObjectID="_1468075788" r:id="rId125">
                  <o:LockedField>false</o:LockedField>
                </o:OLEObject>
              </w:object>
            </w:r>
            <w:r>
              <w:rPr>
                <w:rFonts w:ascii="Times New Roman" w:hAnsi="Times New Roman" w:eastAsia="DengXian" w:cs="Times New Roman"/>
                <w:sz w:val="28"/>
                <w:szCs w:val="28"/>
                <w:lang w:val="vi-VN"/>
              </w:rPr>
              <w:t>A</w:t>
            </w:r>
            <w:r>
              <w:rPr>
                <w:rFonts w:ascii="Times New Roman" w:hAnsi="Times New Roman" w:eastAsia="DengXian" w:cs="Times New Roman"/>
                <w:sz w:val="28"/>
                <w:szCs w:val="28"/>
              </w:rPr>
              <w:t>MN</w:t>
            </w:r>
            <w:r>
              <w:rPr>
                <w:rFonts w:ascii="Times New Roman" w:hAnsi="Times New Roman" w:eastAsia="DengXian" w:cs="Times New Roman"/>
                <w:sz w:val="28"/>
                <w:szCs w:val="28"/>
                <w:lang w:val="vi-VN"/>
              </w:rPr>
              <w:t xml:space="preserve"> </w:t>
            </w:r>
            <w:r>
              <w:rPr>
                <w:rFonts w:ascii="Nirmala UI" w:hAnsi="Nirmala UI" w:eastAsia="DengXian" w:cs="Nirmala UI"/>
                <w:sz w:val="28"/>
                <w:szCs w:val="28"/>
                <w:lang w:bidi="ml-IN"/>
              </w:rPr>
              <w:t>ഗ</w:t>
            </w:r>
            <w:r>
              <w:rPr>
                <w:rFonts w:ascii="Times New Roman" w:hAnsi="Times New Roman" w:eastAsia="DengXian" w:cs="Times New Roman"/>
                <w:sz w:val="28"/>
                <w:szCs w:val="28"/>
              </w:rPr>
              <w:t xml:space="preserve"> </w:t>
            </w:r>
            <w:r>
              <w:rPr>
                <w:rFonts w:ascii="Times New Roman" w:hAnsi="Times New Roman" w:eastAsia="DengXian" w:cs="Times New Roman"/>
                <w:position w:val="-4"/>
                <w:sz w:val="28"/>
                <w:szCs w:val="28"/>
              </w:rPr>
              <w:object>
                <v:shape id="_x0000_i1089" o:spt="75" type="#_x0000_t75" style="height:13.5pt;width:18pt;" o:ole="t" filled="f" o:preferrelative="t" stroked="f" coordsize="21600,21600">
                  <v:path/>
                  <v:fill on="f" focussize="0,0"/>
                  <v:stroke on="f" joinstyle="miter"/>
                  <v:imagedata r:id="rId107" o:title=""/>
                  <o:lock v:ext="edit" aspectratio="t"/>
                  <w10:wrap type="none"/>
                  <w10:anchorlock/>
                </v:shape>
                <o:OLEObject Type="Embed" ProgID="Equation.DSMT4" ShapeID="_x0000_i1089" DrawAspect="Content" ObjectID="_1468075789" r:id="rId126">
                  <o:LockedField>false</o:LockedField>
                </o:OLEObject>
              </w:object>
            </w:r>
            <w:r>
              <w:rPr>
                <w:rFonts w:ascii="Times New Roman" w:hAnsi="Times New Roman" w:eastAsia="DengXian" w:cs="Times New Roman"/>
                <w:sz w:val="28"/>
                <w:szCs w:val="28"/>
                <w:lang w:val="vi-VN"/>
              </w:rPr>
              <w:t>A</w:t>
            </w:r>
            <w:r>
              <w:rPr>
                <w:rFonts w:ascii="Times New Roman" w:hAnsi="Times New Roman" w:eastAsia="DengXian" w:cs="Times New Roman"/>
                <w:sz w:val="28"/>
                <w:szCs w:val="28"/>
              </w:rPr>
              <w:t>BC</w:t>
            </w:r>
            <w:r>
              <w:rPr>
                <w:rFonts w:ascii="Times New Roman" w:hAnsi="Times New Roman" w:eastAsia="DengXian" w:cs="Times New Roman"/>
                <w:sz w:val="28"/>
                <w:szCs w:val="28"/>
                <w:lang w:val="vi-VN"/>
              </w:rPr>
              <w:t xml:space="preserve"> </w:t>
            </w:r>
            <w:r>
              <w:rPr>
                <w:rFonts w:ascii="Times New Roman" w:hAnsi="Times New Roman" w:eastAsia="DengXian" w:cs="Times New Roman"/>
                <w:sz w:val="28"/>
                <w:szCs w:val="28"/>
              </w:rPr>
              <w:t xml:space="preserve">(c.g.c) </w:t>
            </w:r>
          </w:p>
          <w:p>
            <w:pPr>
              <w:widowControl w:val="0"/>
              <w:spacing w:after="200" w:line="240" w:lineRule="auto"/>
              <w:ind w:left="72" w:firstLine="0"/>
              <w:jc w:val="left"/>
              <w:rPr>
                <w:rFonts w:ascii="Times New Roman" w:hAnsi="Times New Roman" w:eastAsia="DengXian" w:cs="Times New Roman"/>
                <w:sz w:val="28"/>
                <w:szCs w:val="28"/>
              </w:rPr>
            </w:pPr>
            <w:r>
              <w:rPr>
                <w:rFonts w:ascii="Times New Roman" w:hAnsi="Times New Roman" w:eastAsia="DengXian" w:cs="Times New Roman"/>
                <w:sz w:val="28"/>
                <w:szCs w:val="28"/>
              </w:rPr>
              <w:t xml:space="preserve">suy ra </w:t>
            </w:r>
            <w:r>
              <w:rPr>
                <w:rFonts w:ascii="Times New Roman" w:hAnsi="Times New Roman" w:eastAsia="Times New Roman" w:cs="Times New Roman"/>
                <w:position w:val="-6"/>
                <w:sz w:val="28"/>
                <w:szCs w:val="28"/>
              </w:rPr>
              <w:object>
                <v:shape id="_x0000_i1090" o:spt="75" type="#_x0000_t75" style="height:19.5pt;width:78pt;" o:ole="t" filled="f" o:preferrelative="t" stroked="f" coordsize="21600,21600">
                  <v:path/>
                  <v:fill on="f" focussize="0,0"/>
                  <v:stroke on="f" joinstyle="miter"/>
                  <v:imagedata r:id="rId23" o:title=""/>
                  <o:lock v:ext="edit" aspectratio="t"/>
                  <w10:wrap type="none"/>
                  <w10:anchorlock/>
                </v:shape>
                <o:OLEObject Type="Embed" ProgID="Equation.DSMT4" ShapeID="_x0000_i1090" DrawAspect="Content" ObjectID="_1468075790" r:id="rId127">
                  <o:LockedField>false</o:LockedField>
                </o:OLEObject>
              </w:object>
            </w:r>
            <w:r>
              <w:rPr>
                <w:rFonts w:ascii="Times New Roman" w:hAnsi="Times New Roman" w:eastAsia="Times New Roman" w:cs="Times New Roman"/>
                <w:sz w:val="28"/>
                <w:szCs w:val="28"/>
              </w:rPr>
              <w:t xml:space="preserve"> ( Hai góc tương ứng)</w:t>
            </w:r>
          </w:p>
        </w:tc>
        <w:tc>
          <w:tcPr>
            <w:tcW w:w="1418" w:type="dxa"/>
          </w:tcPr>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242" w:type="dxa"/>
            <w:vMerge w:val="continue"/>
          </w:tcPr>
          <w:p>
            <w:pPr>
              <w:widowControl w:val="0"/>
              <w:ind w:firstLine="0"/>
              <w:jc w:val="center"/>
              <w:rPr>
                <w:rFonts w:ascii="Times New Roman" w:hAnsi="Times New Roman" w:eastAsia="SimSun" w:cs="Times New Roman"/>
                <w:b/>
                <w:sz w:val="26"/>
                <w:szCs w:val="26"/>
              </w:rPr>
            </w:pPr>
          </w:p>
        </w:tc>
        <w:tc>
          <w:tcPr>
            <w:tcW w:w="7405" w:type="dxa"/>
          </w:tcPr>
          <w:p>
            <w:pPr>
              <w:widowControl w:val="0"/>
              <w:spacing w:after="0" w:line="240" w:lineRule="auto"/>
              <w:ind w:left="74" w:firstLine="0"/>
              <w:rPr>
                <w:rFonts w:ascii="Times New Roman" w:hAnsi="Times New Roman" w:eastAsia="DengXian" w:cs="Times New Roman"/>
                <w:sz w:val="28"/>
                <w:szCs w:val="28"/>
              </w:rPr>
            </w:pPr>
            <w:r>
              <w:rPr>
                <w:rFonts w:ascii="Times New Roman" w:hAnsi="Times New Roman" w:eastAsia="DengXian" w:cs="Times New Roman"/>
                <w:sz w:val="28"/>
                <w:szCs w:val="28"/>
              </w:rPr>
              <w:t xml:space="preserve">c) Ta có  </w:t>
            </w:r>
            <w:r>
              <w:rPr>
                <w:rFonts w:ascii="Times New Roman" w:hAnsi="Times New Roman" w:eastAsia="DengXian" w:cs="Times New Roman"/>
                <w:position w:val="-10"/>
                <w:sz w:val="28"/>
                <w:szCs w:val="28"/>
              </w:rPr>
              <w:object>
                <v:shape id="_x0000_i1091" o:spt="75" type="#_x0000_t75" style="height:19.5pt;width:89.25pt;" o:ole="t" filled="f" o:preferrelative="t" stroked="f" coordsize="21600,21600">
                  <v:path/>
                  <v:fill on="f" focussize="0,0"/>
                  <v:stroke on="f" joinstyle="miter"/>
                  <v:imagedata r:id="rId129" o:title=""/>
                  <o:lock v:ext="edit" aspectratio="t"/>
                  <w10:wrap type="none"/>
                  <w10:anchorlock/>
                </v:shape>
                <o:OLEObject Type="Embed" ProgID="Equation.DSMT4" ShapeID="_x0000_i1091" DrawAspect="Content" ObjectID="_1468075791" r:id="rId128">
                  <o:LockedField>false</o:LockedField>
                </o:OLEObject>
              </w:object>
            </w:r>
            <w:r>
              <w:rPr>
                <w:rFonts w:ascii="Times New Roman" w:hAnsi="Times New Roman" w:eastAsia="DengXian" w:cs="Times New Roman"/>
                <w:sz w:val="28"/>
                <w:szCs w:val="28"/>
              </w:rPr>
              <w:t xml:space="preserve">, có K là trung điểm BC </w:t>
            </w:r>
            <w:r>
              <w:rPr>
                <w:rFonts w:ascii="Times New Roman" w:hAnsi="Times New Roman" w:eastAsia="DengXian" w:cs="Times New Roman"/>
                <w:position w:val="-26"/>
                <w:sz w:val="28"/>
                <w:szCs w:val="28"/>
              </w:rPr>
              <w:object>
                <v:shape id="_x0000_i1092" o:spt="75" type="#_x0000_t75" style="height:35.25pt;width:86.25pt;" o:ole="t" filled="f" o:preferrelative="t" stroked="f" coordsize="21600,21600">
                  <v:path/>
                  <v:fill on="f" focussize="0,0"/>
                  <v:stroke on="f" joinstyle="miter"/>
                  <v:imagedata r:id="rId131" o:title=""/>
                  <o:lock v:ext="edit" aspectratio="t"/>
                  <w10:wrap type="none"/>
                  <w10:anchorlock/>
                </v:shape>
                <o:OLEObject Type="Embed" ProgID="Equation.DSMT4" ShapeID="_x0000_i1092" DrawAspect="Content" ObjectID="_1468075792" r:id="rId130">
                  <o:LockedField>false</o:LockedField>
                </o:OLEObject>
              </w:object>
            </w:r>
          </w:p>
          <w:p>
            <w:pPr>
              <w:widowControl w:val="0"/>
              <w:spacing w:after="0" w:line="240" w:lineRule="auto"/>
              <w:ind w:left="74" w:firstLine="0"/>
              <w:rPr>
                <w:rFonts w:ascii="Times New Roman" w:hAnsi="Times New Roman" w:eastAsia="DengXian" w:cs="Times New Roman"/>
                <w:sz w:val="28"/>
                <w:szCs w:val="28"/>
              </w:rPr>
            </w:pPr>
            <w:r>
              <w:rPr>
                <w:rFonts w:ascii="Times New Roman" w:hAnsi="Times New Roman" w:eastAsia="DengXian" w:cs="Times New Roman"/>
                <w:sz w:val="28"/>
                <w:szCs w:val="28"/>
              </w:rPr>
              <w:t xml:space="preserve">Ta có  </w:t>
            </w:r>
            <w:r>
              <w:rPr>
                <w:rFonts w:ascii="Times New Roman" w:hAnsi="Times New Roman" w:eastAsia="DengXian" w:cs="Times New Roman"/>
                <w:position w:val="-10"/>
                <w:sz w:val="28"/>
                <w:szCs w:val="28"/>
              </w:rPr>
              <w:object>
                <v:shape id="_x0000_i1093" o:spt="75" type="#_x0000_t75" style="height:19.5pt;width:85.5pt;" o:ole="t" filled="f" o:preferrelative="t" stroked="f" coordsize="21600,21600">
                  <v:path/>
                  <v:fill on="f" focussize="0,0"/>
                  <v:stroke on="f" joinstyle="miter"/>
                  <v:imagedata r:id="rId133" o:title=""/>
                  <o:lock v:ext="edit" aspectratio="t"/>
                  <w10:wrap type="none"/>
                  <w10:anchorlock/>
                </v:shape>
                <o:OLEObject Type="Embed" ProgID="Equation.DSMT4" ShapeID="_x0000_i1093" DrawAspect="Content" ObjectID="_1468075793" r:id="rId132">
                  <o:LockedField>false</o:LockedField>
                </o:OLEObject>
              </w:object>
            </w:r>
            <w:r>
              <w:rPr>
                <w:rFonts w:ascii="Times New Roman" w:hAnsi="Times New Roman" w:eastAsia="DengXian" w:cs="Times New Roman"/>
                <w:sz w:val="28"/>
                <w:szCs w:val="28"/>
              </w:rPr>
              <w:t xml:space="preserve">, có K là trung điểm BC </w:t>
            </w:r>
            <w:r>
              <w:rPr>
                <w:rFonts w:ascii="Times New Roman" w:hAnsi="Times New Roman" w:eastAsia="DengXian" w:cs="Times New Roman"/>
                <w:position w:val="-26"/>
                <w:sz w:val="28"/>
                <w:szCs w:val="28"/>
              </w:rPr>
              <w:object>
                <v:shape id="_x0000_i1094" o:spt="75" type="#_x0000_t75" style="height:35.25pt;width:83.25pt;" o:ole="t" filled="f" o:preferrelative="t" stroked="f" coordsize="21600,21600">
                  <v:path/>
                  <v:fill on="f" focussize="0,0"/>
                  <v:stroke on="f" joinstyle="miter"/>
                  <v:imagedata r:id="rId135" o:title=""/>
                  <o:lock v:ext="edit" aspectratio="t"/>
                  <w10:wrap type="none"/>
                  <w10:anchorlock/>
                </v:shape>
                <o:OLEObject Type="Embed" ProgID="Equation.DSMT4" ShapeID="_x0000_i1094" DrawAspect="Content" ObjectID="_1468075794" r:id="rId134">
                  <o:LockedField>false</o:LockedField>
                </o:OLEObject>
              </w:object>
            </w:r>
          </w:p>
          <w:p>
            <w:pPr>
              <w:widowControl w:val="0"/>
              <w:spacing w:after="0" w:line="240" w:lineRule="auto"/>
              <w:ind w:left="74" w:firstLine="0"/>
              <w:rPr>
                <w:rFonts w:ascii="Times New Roman" w:hAnsi="Times New Roman" w:eastAsia="DengXian" w:cs="Times New Roman"/>
                <w:sz w:val="28"/>
                <w:szCs w:val="28"/>
              </w:rPr>
            </w:pPr>
            <w:r>
              <w:rPr>
                <w:rFonts w:ascii="Times New Roman" w:hAnsi="Times New Roman" w:eastAsia="DengXian" w:cs="Times New Roman"/>
                <w:sz w:val="28"/>
                <w:szCs w:val="28"/>
              </w:rPr>
              <w:t xml:space="preserve">Suy ra </w:t>
            </w:r>
            <w:r>
              <w:rPr>
                <w:rFonts w:ascii="Times New Roman" w:hAnsi="Times New Roman" w:eastAsia="DengXian" w:cs="Times New Roman"/>
                <w:position w:val="-6"/>
                <w:sz w:val="28"/>
                <w:szCs w:val="28"/>
              </w:rPr>
              <w:object>
                <v:shape id="_x0000_i1095" o:spt="75" type="#_x0000_t75" style="height:15pt;width:69pt;" o:ole="t" filled="f" o:preferrelative="t" stroked="f" coordsize="21600,21600">
                  <v:path/>
                  <v:fill on="f" focussize="0,0"/>
                  <v:stroke on="f" joinstyle="miter"/>
                  <v:imagedata r:id="rId137" o:title=""/>
                  <o:lock v:ext="edit" aspectratio="t"/>
                  <w10:wrap type="none"/>
                  <w10:anchorlock/>
                </v:shape>
                <o:OLEObject Type="Embed" ProgID="Equation.DSMT4" ShapeID="_x0000_i1095" DrawAspect="Content" ObjectID="_1468075795" r:id="rId136">
                  <o:LockedField>false</o:LockedField>
                </o:OLEObject>
              </w:object>
            </w:r>
          </w:p>
          <w:p>
            <w:pPr>
              <w:widowControl w:val="0"/>
              <w:spacing w:after="0" w:line="240" w:lineRule="auto"/>
              <w:ind w:left="74" w:firstLine="0"/>
              <w:rPr>
                <w:rFonts w:ascii="Times New Roman" w:hAnsi="Times New Roman" w:eastAsia="DengXian" w:cs="Times New Roman"/>
                <w:sz w:val="28"/>
                <w:szCs w:val="28"/>
              </w:rPr>
            </w:pPr>
            <w:r>
              <w:rPr>
                <w:rFonts w:ascii="Times New Roman" w:hAnsi="Times New Roman" w:eastAsia="DengXian" w:cs="Times New Roman"/>
                <w:sz w:val="28"/>
                <w:szCs w:val="28"/>
              </w:rPr>
              <w:t>Chứng minh tương tự có EM = EN</w:t>
            </w:r>
          </w:p>
          <w:p>
            <w:pPr>
              <w:widowControl w:val="0"/>
              <w:spacing w:after="0" w:line="240" w:lineRule="auto"/>
              <w:ind w:left="74" w:firstLine="0"/>
              <w:jc w:val="left"/>
              <w:rPr>
                <w:rFonts w:ascii="Times New Roman" w:hAnsi="Times New Roman" w:eastAsia="DengXian" w:cs="Times New Roman"/>
                <w:sz w:val="28"/>
                <w:szCs w:val="28"/>
              </w:rPr>
            </w:pPr>
            <w:r>
              <w:rPr>
                <w:rFonts w:ascii="Times New Roman" w:hAnsi="Times New Roman" w:eastAsia="DengXian" w:cs="Times New Roman"/>
                <w:sz w:val="28"/>
                <w:szCs w:val="28"/>
              </w:rPr>
              <w:t>Suy ra  EK là đường trung trực của MN.</w:t>
            </w:r>
          </w:p>
        </w:tc>
        <w:tc>
          <w:tcPr>
            <w:tcW w:w="1418" w:type="dxa"/>
          </w:tcPr>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before="120" w:line="276" w:lineRule="auto"/>
              <w:ind w:firstLine="0"/>
              <w:jc w:val="center"/>
              <w:rPr>
                <w:rFonts w:ascii="Times New Roman" w:hAnsi="Times New Roman" w:cs="Times New Roman"/>
                <w:b/>
                <w:bCs/>
                <w:sz w:val="26"/>
                <w:szCs w:val="26"/>
              </w:rPr>
            </w:pPr>
          </w:p>
          <w:p>
            <w:pPr>
              <w:widowControl w:val="0"/>
              <w:spacing w:before="120" w:line="276" w:lineRule="auto"/>
              <w:ind w:firstLine="0"/>
              <w:jc w:val="center"/>
              <w:rPr>
                <w:rFonts w:ascii="Times New Roman" w:hAnsi="Times New Roman" w:cs="Times New Roman"/>
                <w:b/>
                <w:bCs/>
                <w:sz w:val="26"/>
                <w:szCs w:val="26"/>
              </w:rPr>
            </w:pPr>
          </w:p>
          <w:p>
            <w:pPr>
              <w:widowControl w:val="0"/>
              <w:spacing w:after="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after="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after="0"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242" w:type="dxa"/>
            <w:vMerge w:val="continue"/>
          </w:tcPr>
          <w:p>
            <w:pPr>
              <w:widowControl w:val="0"/>
              <w:ind w:firstLine="0"/>
              <w:jc w:val="center"/>
              <w:rPr>
                <w:rFonts w:ascii="Times New Roman" w:hAnsi="Times New Roman" w:eastAsia="SimSun" w:cs="Times New Roman"/>
                <w:b/>
                <w:sz w:val="26"/>
                <w:szCs w:val="26"/>
              </w:rPr>
            </w:pPr>
          </w:p>
        </w:tc>
        <w:tc>
          <w:tcPr>
            <w:tcW w:w="7405" w:type="dxa"/>
          </w:tcPr>
          <w:p>
            <w:pPr>
              <w:widowControl w:val="0"/>
              <w:spacing w:line="240" w:lineRule="auto"/>
              <w:ind w:firstLine="74"/>
              <w:jc w:val="left"/>
              <w:rPr>
                <w:rFonts w:ascii="Times New Roman" w:hAnsi="Times New Roman" w:eastAsia="DengXian" w:cs="Times New Roman"/>
                <w:sz w:val="28"/>
                <w:szCs w:val="28"/>
              </w:rPr>
            </w:pPr>
            <w:r>
              <w:rPr>
                <w:rFonts w:ascii="Times New Roman" w:hAnsi="Times New Roman" w:eastAsia="DengXian" w:cs="Times New Roman"/>
                <w:sz w:val="28"/>
                <w:szCs w:val="28"/>
              </w:rPr>
              <w:t>d) Gọi I là giao điểm của AH và BC</w:t>
            </w:r>
          </w:p>
          <w:p>
            <w:pPr>
              <w:widowControl w:val="0"/>
              <w:spacing w:line="240" w:lineRule="auto"/>
              <w:ind w:firstLine="74"/>
              <w:jc w:val="left"/>
              <w:rPr>
                <w:rFonts w:ascii="Times New Roman" w:hAnsi="Times New Roman" w:eastAsia="DengXian" w:cs="Times New Roman"/>
                <w:sz w:val="28"/>
                <w:szCs w:val="28"/>
              </w:rPr>
            </w:pPr>
            <w:r>
              <w:rPr>
                <w:rFonts w:ascii="Times New Roman" w:hAnsi="Times New Roman" w:eastAsia="DengXian" w:cs="Times New Roman"/>
                <w:sz w:val="28"/>
                <w:szCs w:val="28"/>
              </w:rPr>
              <w:t>Tam giác ABC có 2 đường cao BM, CN cắt nhau tại H suy ra H là trực tâm của tam giác ABC</w:t>
            </w:r>
            <w:r>
              <w:rPr>
                <w:rFonts w:ascii="Times New Roman" w:hAnsi="Times New Roman" w:eastAsia="DengXian" w:cs="Times New Roman"/>
                <w:position w:val="-10"/>
                <w:sz w:val="28"/>
                <w:szCs w:val="28"/>
              </w:rPr>
              <w:object>
                <v:shape id="_x0000_i1096" o:spt="75" type="#_x0000_t75" style="height:15.75pt;width:66.75pt;" o:ole="t" filled="f" o:preferrelative="t" stroked="f" coordsize="21600,21600">
                  <v:path/>
                  <v:fill on="f" focussize="0,0"/>
                  <v:stroke on="f" joinstyle="miter"/>
                  <v:imagedata r:id="rId139" o:title=""/>
                  <o:lock v:ext="edit" aspectratio="t"/>
                  <w10:wrap type="none"/>
                  <w10:anchorlock/>
                </v:shape>
                <o:OLEObject Type="Embed" ProgID="Equation.DSMT4" ShapeID="_x0000_i1096" DrawAspect="Content" ObjectID="_1468075796" r:id="rId138">
                  <o:LockedField>false</o:LockedField>
                </o:OLEObject>
              </w:object>
            </w:r>
          </w:p>
          <w:p>
            <w:pPr>
              <w:widowControl w:val="0"/>
              <w:spacing w:line="240" w:lineRule="auto"/>
              <w:ind w:firstLine="74"/>
              <w:jc w:val="left"/>
              <w:rPr>
                <w:rFonts w:ascii="Times New Roman" w:hAnsi="Times New Roman" w:eastAsia="DengXian" w:cs="Times New Roman"/>
                <w:sz w:val="28"/>
                <w:szCs w:val="28"/>
                <w:lang w:val="vi-VN"/>
              </w:rPr>
            </w:pPr>
            <w:r>
              <w:rPr>
                <w:rFonts w:ascii="Times New Roman" w:hAnsi="Times New Roman" w:eastAsia="DengXian" w:cs="Times New Roman"/>
                <w:sz w:val="28"/>
                <w:szCs w:val="28"/>
              </w:rPr>
              <w:t xml:space="preserve">Xét </w:t>
            </w:r>
            <w:r>
              <w:rPr>
                <w:rFonts w:ascii="Times New Roman" w:hAnsi="Times New Roman" w:eastAsia="DengXian" w:cs="Times New Roman"/>
                <w:position w:val="-54"/>
                <w:sz w:val="28"/>
                <w:szCs w:val="28"/>
                <w:lang w:val="vi-VN"/>
              </w:rPr>
              <w:object>
                <v:shape id="_x0000_i1097" o:spt="75" type="#_x0000_t75" style="height:48pt;width:347.25pt;" o:ole="t" filled="f" o:preferrelative="t" stroked="f" coordsize="21600,21600">
                  <v:path/>
                  <v:fill on="f" focussize="0,0"/>
                  <v:stroke on="f" joinstyle="miter"/>
                  <v:imagedata r:id="rId141" o:title=""/>
                  <o:lock v:ext="edit" aspectratio="t"/>
                  <w10:wrap type="none"/>
                  <w10:anchorlock/>
                </v:shape>
                <o:OLEObject Type="Embed" ProgID="Equation.DSMT4" ShapeID="_x0000_i1097" DrawAspect="Content" ObjectID="_1468075797" r:id="rId140">
                  <o:LockedField>false</o:LockedField>
                </o:OLEObject>
              </w:object>
            </w:r>
          </w:p>
          <w:p>
            <w:pPr>
              <w:widowControl w:val="0"/>
              <w:spacing w:line="240" w:lineRule="auto"/>
              <w:ind w:firstLine="74"/>
              <w:jc w:val="left"/>
            </w:pPr>
            <w:r>
              <w:rPr>
                <w:rFonts w:ascii="Times New Roman" w:hAnsi="Times New Roman" w:eastAsia="DengXian" w:cs="Times New Roman"/>
                <w:sz w:val="28"/>
                <w:szCs w:val="28"/>
              </w:rPr>
              <w:t xml:space="preserve">Hoàn toàn tương tự ta cũng có </w:t>
            </w:r>
            <w:r>
              <w:rPr>
                <w:position w:val="-6"/>
              </w:rPr>
              <w:object>
                <v:shape id="_x0000_i1098" o:spt="75" type="#_x0000_t75" style="height:15pt;width:96pt;" o:ole="t" filled="f" o:preferrelative="t" stroked="f" coordsize="21600,21600">
                  <v:path/>
                  <v:fill on="f" focussize="0,0"/>
                  <v:stroke on="f" joinstyle="miter"/>
                  <v:imagedata r:id="rId143" o:title=""/>
                  <o:lock v:ext="edit" aspectratio="t"/>
                  <w10:wrap type="none"/>
                  <w10:anchorlock/>
                </v:shape>
                <o:OLEObject Type="Embed" ProgID="Equation.DSMT4" ShapeID="_x0000_i1098" DrawAspect="Content" ObjectID="_1468075798" r:id="rId142">
                  <o:LockedField>false</o:LockedField>
                </o:OLEObject>
              </w:object>
            </w:r>
          </w:p>
          <w:p>
            <w:pPr>
              <w:widowControl w:val="0"/>
              <w:spacing w:line="240" w:lineRule="auto"/>
              <w:ind w:left="74" w:firstLine="74"/>
              <w:jc w:val="left"/>
              <w:rPr>
                <w:rFonts w:ascii="Times New Roman" w:hAnsi="Times New Roman" w:eastAsia="DengXian" w:cs="Times New Roman"/>
                <w:sz w:val="28"/>
                <w:szCs w:val="28"/>
              </w:rPr>
            </w:pPr>
            <w:r>
              <w:rPr>
                <w:rFonts w:ascii="Times New Roman" w:hAnsi="Times New Roman" w:cs="Times New Roman"/>
                <w:position w:val="-6"/>
              </w:rPr>
              <w:object>
                <v:shape id="_x0000_i1099" o:spt="75" type="#_x0000_t75" style="height:18pt;width:255pt;" o:ole="t" filled="f" o:preferrelative="t" stroked="f" coordsize="21600,21600">
                  <v:path/>
                  <v:fill on="f" focussize="0,0"/>
                  <v:stroke on="f" joinstyle="miter"/>
                  <v:imagedata r:id="rId145" o:title=""/>
                  <o:lock v:ext="edit" aspectratio="t"/>
                  <w10:wrap type="none"/>
                  <w10:anchorlock/>
                </v:shape>
                <o:OLEObject Type="Embed" ProgID="Equation.DSMT4" ShapeID="_x0000_i1099" DrawAspect="Content" ObjectID="_1468075799" r:id="rId144">
                  <o:LockedField>false</o:LockedField>
                </o:OLEObject>
              </w:object>
            </w:r>
          </w:p>
        </w:tc>
        <w:tc>
          <w:tcPr>
            <w:tcW w:w="1418" w:type="dxa"/>
          </w:tcPr>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p>
            <w:pPr>
              <w:widowControl w:val="0"/>
              <w:spacing w:line="276" w:lineRule="auto"/>
              <w:ind w:firstLine="0"/>
              <w:jc w:val="center"/>
              <w:rPr>
                <w:rFonts w:ascii="Times New Roman" w:hAnsi="Times New Roman" w:cs="Times New Roman"/>
                <w:b/>
                <w:bCs/>
                <w:sz w:val="26"/>
                <w:szCs w:val="26"/>
              </w:rPr>
            </w:pPr>
          </w:p>
          <w:p>
            <w:pPr>
              <w:widowControl w:val="0"/>
              <w:spacing w:line="276"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0.25</w:t>
            </w:r>
          </w:p>
        </w:tc>
      </w:tr>
    </w:tbl>
    <w:p>
      <w:pPr>
        <w:spacing w:before="0" w:after="0" w:line="240" w:lineRule="auto"/>
        <w:ind w:firstLine="0"/>
        <w:jc w:val="center"/>
        <w:rPr>
          <w:rFonts w:ascii="Times New Roman" w:hAnsi="Times New Roman" w:eastAsia="SimSun" w:cs="Times New Roman"/>
          <w:b/>
          <w:sz w:val="26"/>
          <w:szCs w:val="26"/>
        </w:rPr>
      </w:pPr>
    </w:p>
    <w:sectPr>
      <w:footerReference r:id="rId3" w:type="default"/>
      <w:pgSz w:w="11906" w:h="16838"/>
      <w:pgMar w:top="851" w:right="1133" w:bottom="1276"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imHei">
    <w:altName w:val="SimSun"/>
    <w:panose1 w:val="02010600030101010101"/>
    <w:charset w:val="86"/>
    <w:family w:val="auto"/>
    <w:pitch w:val="default"/>
    <w:sig w:usb0="00000000" w:usb1="00000000" w:usb2="00000010" w:usb3="00000000" w:csb0="00040000" w:csb1="00000000"/>
  </w:font>
  <w:font w:name="TimesNewRomanPS-BoldMT">
    <w:altName w:val="Yu Gothic"/>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modern"/>
    <w:pitch w:val="default"/>
    <w:sig w:usb0="00000000" w:usb1="00000000" w:usb2="00000010" w:usb3="00000000" w:csb0="00040000" w:csb1="00000000"/>
  </w:font>
  <w:font w:name="Yu Gothic">
    <w:panose1 w:val="020B0400000000000000"/>
    <w:charset w:val="80"/>
    <w:family w:val="swiss"/>
    <w:pitch w:val="default"/>
    <w:sig w:usb0="E00002FF" w:usb1="2AC7FDFF" w:usb2="00000016" w:usb3="00000000" w:csb0="2002009F" w:csb1="00000000"/>
  </w:font>
  <w:font w:name="Nirmala UI">
    <w:panose1 w:val="020B0502040204020203"/>
    <w:charset w:val="00"/>
    <w:family w:val="swiss"/>
    <w:pitch w:val="default"/>
    <w:sig w:usb0="80FF8023" w:usb1="0200004A" w:usb2="00000200" w:usb3="0004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lang w:eastAsia="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64"/>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63"/>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62"/>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5"/>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54"/>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5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5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6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51"/>
      <w:lvlText w:val=""/>
      <w:lvlJc w:val="left"/>
      <w:pPr>
        <w:tabs>
          <w:tab w:val="left" w:pos="360"/>
        </w:tabs>
        <w:ind w:left="360" w:hanging="360" w:hangingChars="200"/>
      </w:pPr>
      <w:rPr>
        <w:rFonts w:hint="default" w:ascii="Wingdings" w:hAnsi="Wingdings"/>
      </w:rPr>
    </w:lvl>
  </w:abstractNum>
  <w:abstractNum w:abstractNumId="10">
    <w:nsid w:val="0EDD87C4"/>
    <w:multiLevelType w:val="singleLevel"/>
    <w:tmpl w:val="0EDD87C4"/>
    <w:lvl w:ilvl="0" w:tentative="0">
      <w:start w:val="3"/>
      <w:numFmt w:val="decimal"/>
      <w:suff w:val="space"/>
      <w:lvlText w:val="%1."/>
      <w:lvlJc w:val="left"/>
    </w:lvl>
  </w:abstractNum>
  <w:abstractNum w:abstractNumId="11">
    <w:nsid w:val="389568DD"/>
    <w:multiLevelType w:val="multilevel"/>
    <w:tmpl w:val="389568DD"/>
    <w:lvl w:ilvl="0" w:tentative="0">
      <w:start w:val="1"/>
      <w:numFmt w:val="decimal"/>
      <w:lvlText w:val="%1."/>
      <w:lvlJc w:val="left"/>
      <w:pPr>
        <w:ind w:left="391" w:hanging="360"/>
      </w:pPr>
      <w:rPr>
        <w:rFonts w:hint="default" w:eastAsiaTheme="minorEastAsia"/>
        <w:b/>
        <w:color w:val="auto"/>
      </w:rPr>
    </w:lvl>
    <w:lvl w:ilvl="1" w:tentative="0">
      <w:start w:val="1"/>
      <w:numFmt w:val="lowerLetter"/>
      <w:lvlText w:val="%2."/>
      <w:lvlJc w:val="left"/>
      <w:pPr>
        <w:ind w:left="1111" w:hanging="360"/>
      </w:pPr>
    </w:lvl>
    <w:lvl w:ilvl="2" w:tentative="0">
      <w:start w:val="1"/>
      <w:numFmt w:val="lowerRoman"/>
      <w:lvlText w:val="%3."/>
      <w:lvlJc w:val="right"/>
      <w:pPr>
        <w:ind w:left="1831" w:hanging="180"/>
      </w:pPr>
    </w:lvl>
    <w:lvl w:ilvl="3" w:tentative="0">
      <w:start w:val="1"/>
      <w:numFmt w:val="decimal"/>
      <w:lvlText w:val="%4."/>
      <w:lvlJc w:val="left"/>
      <w:pPr>
        <w:ind w:left="2551" w:hanging="360"/>
      </w:pPr>
    </w:lvl>
    <w:lvl w:ilvl="4" w:tentative="0">
      <w:start w:val="1"/>
      <w:numFmt w:val="lowerLetter"/>
      <w:lvlText w:val="%5."/>
      <w:lvlJc w:val="left"/>
      <w:pPr>
        <w:ind w:left="3271" w:hanging="360"/>
      </w:pPr>
    </w:lvl>
    <w:lvl w:ilvl="5" w:tentative="0">
      <w:start w:val="1"/>
      <w:numFmt w:val="lowerRoman"/>
      <w:lvlText w:val="%6."/>
      <w:lvlJc w:val="right"/>
      <w:pPr>
        <w:ind w:left="3991" w:hanging="180"/>
      </w:pPr>
    </w:lvl>
    <w:lvl w:ilvl="6" w:tentative="0">
      <w:start w:val="1"/>
      <w:numFmt w:val="decimal"/>
      <w:lvlText w:val="%7."/>
      <w:lvlJc w:val="left"/>
      <w:pPr>
        <w:ind w:left="4711" w:hanging="360"/>
      </w:pPr>
    </w:lvl>
    <w:lvl w:ilvl="7" w:tentative="0">
      <w:start w:val="1"/>
      <w:numFmt w:val="lowerLetter"/>
      <w:lvlText w:val="%8."/>
      <w:lvlJc w:val="left"/>
      <w:pPr>
        <w:ind w:left="5431" w:hanging="360"/>
      </w:pPr>
    </w:lvl>
    <w:lvl w:ilvl="8" w:tentative="0">
      <w:start w:val="1"/>
      <w:numFmt w:val="lowerRoman"/>
      <w:lvlText w:val="%9."/>
      <w:lvlJc w:val="right"/>
      <w:pPr>
        <w:ind w:left="6151" w:hanging="180"/>
      </w:pPr>
    </w:lvl>
  </w:abstractNum>
  <w:abstractNum w:abstractNumId="12">
    <w:nsid w:val="498D787D"/>
    <w:multiLevelType w:val="multilevel"/>
    <w:tmpl w:val="498D78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95E0E"/>
    <w:rsid w:val="00050A31"/>
    <w:rsid w:val="000662EC"/>
    <w:rsid w:val="00067C8F"/>
    <w:rsid w:val="000716D2"/>
    <w:rsid w:val="00071AAB"/>
    <w:rsid w:val="000B76C4"/>
    <w:rsid w:val="000C5610"/>
    <w:rsid w:val="000E6552"/>
    <w:rsid w:val="000F3A4F"/>
    <w:rsid w:val="000F59AC"/>
    <w:rsid w:val="001013D4"/>
    <w:rsid w:val="001162DE"/>
    <w:rsid w:val="001243B6"/>
    <w:rsid w:val="001364FE"/>
    <w:rsid w:val="001368DD"/>
    <w:rsid w:val="00147DB3"/>
    <w:rsid w:val="001518A5"/>
    <w:rsid w:val="0015412A"/>
    <w:rsid w:val="00170095"/>
    <w:rsid w:val="00170E4F"/>
    <w:rsid w:val="001743F4"/>
    <w:rsid w:val="001832D4"/>
    <w:rsid w:val="00186363"/>
    <w:rsid w:val="00187C33"/>
    <w:rsid w:val="001936B7"/>
    <w:rsid w:val="00196AB1"/>
    <w:rsid w:val="001B11B7"/>
    <w:rsid w:val="001D51CF"/>
    <w:rsid w:val="00201333"/>
    <w:rsid w:val="00210FA7"/>
    <w:rsid w:val="00216417"/>
    <w:rsid w:val="0026631D"/>
    <w:rsid w:val="00295508"/>
    <w:rsid w:val="002C2F53"/>
    <w:rsid w:val="002D0641"/>
    <w:rsid w:val="003009D6"/>
    <w:rsid w:val="003043EE"/>
    <w:rsid w:val="003158D5"/>
    <w:rsid w:val="0033518C"/>
    <w:rsid w:val="003437C2"/>
    <w:rsid w:val="00350643"/>
    <w:rsid w:val="0036251F"/>
    <w:rsid w:val="00377186"/>
    <w:rsid w:val="00385E57"/>
    <w:rsid w:val="003A1C03"/>
    <w:rsid w:val="003D5EE0"/>
    <w:rsid w:val="00414627"/>
    <w:rsid w:val="00425D63"/>
    <w:rsid w:val="004307E7"/>
    <w:rsid w:val="004643D8"/>
    <w:rsid w:val="00482E96"/>
    <w:rsid w:val="00487E4C"/>
    <w:rsid w:val="00497C24"/>
    <w:rsid w:val="004B4250"/>
    <w:rsid w:val="004C73EA"/>
    <w:rsid w:val="004C7BA5"/>
    <w:rsid w:val="004E7628"/>
    <w:rsid w:val="004F48F2"/>
    <w:rsid w:val="005149B1"/>
    <w:rsid w:val="00530DCC"/>
    <w:rsid w:val="00560C96"/>
    <w:rsid w:val="005647F2"/>
    <w:rsid w:val="005662D1"/>
    <w:rsid w:val="005735B6"/>
    <w:rsid w:val="00573A09"/>
    <w:rsid w:val="00581655"/>
    <w:rsid w:val="00587378"/>
    <w:rsid w:val="005A4526"/>
    <w:rsid w:val="005C1B16"/>
    <w:rsid w:val="005E53D0"/>
    <w:rsid w:val="005F24BF"/>
    <w:rsid w:val="006002EB"/>
    <w:rsid w:val="00601627"/>
    <w:rsid w:val="006128EF"/>
    <w:rsid w:val="00626440"/>
    <w:rsid w:val="006264B4"/>
    <w:rsid w:val="00643033"/>
    <w:rsid w:val="00643737"/>
    <w:rsid w:val="00644CC3"/>
    <w:rsid w:val="00661468"/>
    <w:rsid w:val="006649F0"/>
    <w:rsid w:val="006665B0"/>
    <w:rsid w:val="00667593"/>
    <w:rsid w:val="0067245D"/>
    <w:rsid w:val="0068470E"/>
    <w:rsid w:val="00695DCD"/>
    <w:rsid w:val="00696576"/>
    <w:rsid w:val="006A05CC"/>
    <w:rsid w:val="006A35A7"/>
    <w:rsid w:val="006E22A4"/>
    <w:rsid w:val="00712912"/>
    <w:rsid w:val="007152D7"/>
    <w:rsid w:val="00746C14"/>
    <w:rsid w:val="00770D65"/>
    <w:rsid w:val="007C2C59"/>
    <w:rsid w:val="007E2377"/>
    <w:rsid w:val="007E597B"/>
    <w:rsid w:val="00801F23"/>
    <w:rsid w:val="00803D36"/>
    <w:rsid w:val="00804395"/>
    <w:rsid w:val="00822F46"/>
    <w:rsid w:val="00837632"/>
    <w:rsid w:val="00837830"/>
    <w:rsid w:val="0085640F"/>
    <w:rsid w:val="008567AA"/>
    <w:rsid w:val="00892712"/>
    <w:rsid w:val="008A680A"/>
    <w:rsid w:val="008B0BB0"/>
    <w:rsid w:val="008C1EF1"/>
    <w:rsid w:val="008E6C4B"/>
    <w:rsid w:val="008F18C0"/>
    <w:rsid w:val="00907648"/>
    <w:rsid w:val="00914D05"/>
    <w:rsid w:val="00923CF7"/>
    <w:rsid w:val="00930FDE"/>
    <w:rsid w:val="00944BD1"/>
    <w:rsid w:val="0094713C"/>
    <w:rsid w:val="00973860"/>
    <w:rsid w:val="00984C93"/>
    <w:rsid w:val="00987CE1"/>
    <w:rsid w:val="0099405C"/>
    <w:rsid w:val="00997DF9"/>
    <w:rsid w:val="009B2B37"/>
    <w:rsid w:val="009C600F"/>
    <w:rsid w:val="009D3723"/>
    <w:rsid w:val="009E04F2"/>
    <w:rsid w:val="00A03B7B"/>
    <w:rsid w:val="00A1764D"/>
    <w:rsid w:val="00A200C9"/>
    <w:rsid w:val="00A250D5"/>
    <w:rsid w:val="00A3218D"/>
    <w:rsid w:val="00A32F56"/>
    <w:rsid w:val="00A36028"/>
    <w:rsid w:val="00A91424"/>
    <w:rsid w:val="00AA2C77"/>
    <w:rsid w:val="00AC3FB9"/>
    <w:rsid w:val="00AC702A"/>
    <w:rsid w:val="00AD226F"/>
    <w:rsid w:val="00B11E54"/>
    <w:rsid w:val="00B13A52"/>
    <w:rsid w:val="00B24CF4"/>
    <w:rsid w:val="00B26993"/>
    <w:rsid w:val="00B4570C"/>
    <w:rsid w:val="00B5208C"/>
    <w:rsid w:val="00B63DA1"/>
    <w:rsid w:val="00B74876"/>
    <w:rsid w:val="00BB0F9D"/>
    <w:rsid w:val="00BB7C2B"/>
    <w:rsid w:val="00BC1664"/>
    <w:rsid w:val="00BC2546"/>
    <w:rsid w:val="00C05085"/>
    <w:rsid w:val="00C1593D"/>
    <w:rsid w:val="00C209AA"/>
    <w:rsid w:val="00C56C7E"/>
    <w:rsid w:val="00C776A4"/>
    <w:rsid w:val="00C86386"/>
    <w:rsid w:val="00CA2C6C"/>
    <w:rsid w:val="00CC0600"/>
    <w:rsid w:val="00CC0A8C"/>
    <w:rsid w:val="00CC1F86"/>
    <w:rsid w:val="00CC78AC"/>
    <w:rsid w:val="00CE0C95"/>
    <w:rsid w:val="00CF7953"/>
    <w:rsid w:val="00D07232"/>
    <w:rsid w:val="00D10245"/>
    <w:rsid w:val="00D21BDD"/>
    <w:rsid w:val="00D56F6F"/>
    <w:rsid w:val="00D65F07"/>
    <w:rsid w:val="00D6731B"/>
    <w:rsid w:val="00D677FB"/>
    <w:rsid w:val="00D7283F"/>
    <w:rsid w:val="00D730DE"/>
    <w:rsid w:val="00D82EE7"/>
    <w:rsid w:val="00D92BB7"/>
    <w:rsid w:val="00DC76D2"/>
    <w:rsid w:val="00DD30ED"/>
    <w:rsid w:val="00E05FD1"/>
    <w:rsid w:val="00E64C21"/>
    <w:rsid w:val="00EB26E0"/>
    <w:rsid w:val="00EC24C6"/>
    <w:rsid w:val="00ED7FF6"/>
    <w:rsid w:val="00EF2933"/>
    <w:rsid w:val="00EF6896"/>
    <w:rsid w:val="00F05146"/>
    <w:rsid w:val="00F1115D"/>
    <w:rsid w:val="00F3513C"/>
    <w:rsid w:val="00F4634B"/>
    <w:rsid w:val="00F465C5"/>
    <w:rsid w:val="00F5180D"/>
    <w:rsid w:val="00F51B21"/>
    <w:rsid w:val="00F51D87"/>
    <w:rsid w:val="00F8455C"/>
    <w:rsid w:val="00FA1552"/>
    <w:rsid w:val="00FB1BDF"/>
    <w:rsid w:val="00FB37F0"/>
    <w:rsid w:val="01734A71"/>
    <w:rsid w:val="043A2F8E"/>
    <w:rsid w:val="050B7853"/>
    <w:rsid w:val="0577171E"/>
    <w:rsid w:val="07F1637B"/>
    <w:rsid w:val="09617E1A"/>
    <w:rsid w:val="0AAD6492"/>
    <w:rsid w:val="0C895E0E"/>
    <w:rsid w:val="0C9E0E40"/>
    <w:rsid w:val="0DCD7587"/>
    <w:rsid w:val="0EE157BD"/>
    <w:rsid w:val="103B59A7"/>
    <w:rsid w:val="112855A6"/>
    <w:rsid w:val="13270D7A"/>
    <w:rsid w:val="15A06B87"/>
    <w:rsid w:val="15DC6CEA"/>
    <w:rsid w:val="1609204E"/>
    <w:rsid w:val="17D77DA9"/>
    <w:rsid w:val="17F20F31"/>
    <w:rsid w:val="1B5F73A7"/>
    <w:rsid w:val="1D16607E"/>
    <w:rsid w:val="1F705A87"/>
    <w:rsid w:val="23C41AFB"/>
    <w:rsid w:val="24E22ED2"/>
    <w:rsid w:val="25446CFD"/>
    <w:rsid w:val="26353A08"/>
    <w:rsid w:val="2703598D"/>
    <w:rsid w:val="275D7321"/>
    <w:rsid w:val="27E76F95"/>
    <w:rsid w:val="29FB5299"/>
    <w:rsid w:val="2B436C87"/>
    <w:rsid w:val="2EB021A6"/>
    <w:rsid w:val="2EE10826"/>
    <w:rsid w:val="314C7A71"/>
    <w:rsid w:val="32D818BB"/>
    <w:rsid w:val="33405732"/>
    <w:rsid w:val="34540258"/>
    <w:rsid w:val="350E58F1"/>
    <w:rsid w:val="362A652A"/>
    <w:rsid w:val="378B730D"/>
    <w:rsid w:val="3B263F47"/>
    <w:rsid w:val="3BCA72C5"/>
    <w:rsid w:val="3C8A3C61"/>
    <w:rsid w:val="3CC86FC9"/>
    <w:rsid w:val="3CD907B7"/>
    <w:rsid w:val="3E79578A"/>
    <w:rsid w:val="3F180FFC"/>
    <w:rsid w:val="3F9E328C"/>
    <w:rsid w:val="40D304EF"/>
    <w:rsid w:val="42EA1058"/>
    <w:rsid w:val="438A6CDC"/>
    <w:rsid w:val="45341A83"/>
    <w:rsid w:val="45396B7F"/>
    <w:rsid w:val="45F9525D"/>
    <w:rsid w:val="496A3DFB"/>
    <w:rsid w:val="496C0E6E"/>
    <w:rsid w:val="4A167D29"/>
    <w:rsid w:val="4B765996"/>
    <w:rsid w:val="4B84563E"/>
    <w:rsid w:val="4C8178DF"/>
    <w:rsid w:val="4D782474"/>
    <w:rsid w:val="4F327A70"/>
    <w:rsid w:val="4F8A1006"/>
    <w:rsid w:val="506F22D7"/>
    <w:rsid w:val="50C77614"/>
    <w:rsid w:val="51D2333F"/>
    <w:rsid w:val="52046158"/>
    <w:rsid w:val="534926FC"/>
    <w:rsid w:val="53AA453B"/>
    <w:rsid w:val="54192E52"/>
    <w:rsid w:val="54F5099E"/>
    <w:rsid w:val="557A3FF0"/>
    <w:rsid w:val="58581EB3"/>
    <w:rsid w:val="59121B0B"/>
    <w:rsid w:val="596003C3"/>
    <w:rsid w:val="5ABA2312"/>
    <w:rsid w:val="5B5D3170"/>
    <w:rsid w:val="5B853ED0"/>
    <w:rsid w:val="5D107A3F"/>
    <w:rsid w:val="5F544E26"/>
    <w:rsid w:val="62AC3C57"/>
    <w:rsid w:val="62BD7466"/>
    <w:rsid w:val="62C95DC3"/>
    <w:rsid w:val="632927BC"/>
    <w:rsid w:val="668C2539"/>
    <w:rsid w:val="66C45526"/>
    <w:rsid w:val="68AA2849"/>
    <w:rsid w:val="68D53C6F"/>
    <w:rsid w:val="6A15298E"/>
    <w:rsid w:val="6AB16F13"/>
    <w:rsid w:val="6CE96E61"/>
    <w:rsid w:val="6E461CB0"/>
    <w:rsid w:val="703F3234"/>
    <w:rsid w:val="70826EAE"/>
    <w:rsid w:val="70A4425D"/>
    <w:rsid w:val="70C37AF7"/>
    <w:rsid w:val="71E03D29"/>
    <w:rsid w:val="72E01238"/>
    <w:rsid w:val="72E87D5A"/>
    <w:rsid w:val="734C2EB7"/>
    <w:rsid w:val="766F1BC9"/>
    <w:rsid w:val="7BD75551"/>
    <w:rsid w:val="7C69082B"/>
    <w:rsid w:val="7DC9372F"/>
    <w:rsid w:val="7FA3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99" w:name="Placeholder Text"/>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360" w:lineRule="auto"/>
      <w:ind w:firstLine="72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88">
    <w:name w:val="Default Paragraph Font"/>
    <w:semiHidden/>
    <w:unhideWhenUsed/>
    <w:qFormat/>
    <w:uiPriority w:val="1"/>
  </w:style>
  <w:style w:type="table" w:default="1" w:styleId="10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qFormat/>
    <w:uiPriority w:val="0"/>
    <w:rPr>
      <w:sz w:val="16"/>
      <w:szCs w:val="16"/>
    </w:rPr>
  </w:style>
  <w:style w:type="paragraph" w:styleId="12">
    <w:name w:val="Block Text"/>
    <w:basedOn w:val="1"/>
    <w:qFormat/>
    <w:uiPriority w:val="0"/>
    <w:pPr>
      <w:spacing w:after="120"/>
      <w:ind w:left="1440" w:leftChars="700" w:right="1440" w:rightChars="700"/>
    </w:pPr>
  </w:style>
  <w:style w:type="paragraph" w:styleId="13">
    <w:name w:val="Body Text"/>
    <w:basedOn w:val="1"/>
    <w:uiPriority w:val="0"/>
    <w:pPr>
      <w:spacing w:after="120"/>
    </w:pPr>
  </w:style>
  <w:style w:type="paragraph" w:styleId="14">
    <w:name w:val="Body Text 2"/>
    <w:basedOn w:val="1"/>
    <w:qFormat/>
    <w:uiPriority w:val="0"/>
    <w:pPr>
      <w:spacing w:after="120" w:line="480" w:lineRule="auto"/>
    </w:pPr>
  </w:style>
  <w:style w:type="paragraph" w:styleId="15">
    <w:name w:val="Body Text 3"/>
    <w:basedOn w:val="1"/>
    <w:uiPriority w:val="0"/>
    <w:pPr>
      <w:spacing w:after="120"/>
    </w:pPr>
    <w:rPr>
      <w:sz w:val="16"/>
      <w:szCs w:val="16"/>
    </w:rPr>
  </w:style>
  <w:style w:type="paragraph" w:styleId="16">
    <w:name w:val="Body Text First Indent"/>
    <w:basedOn w:val="13"/>
    <w:uiPriority w:val="0"/>
    <w:pPr>
      <w:ind w:firstLine="420" w:firstLineChars="100"/>
    </w:pPr>
  </w:style>
  <w:style w:type="paragraph" w:styleId="17">
    <w:name w:val="Body Text Indent"/>
    <w:basedOn w:val="1"/>
    <w:qFormat/>
    <w:uiPriority w:val="0"/>
    <w:pPr>
      <w:spacing w:after="120"/>
      <w:ind w:left="420" w:leftChars="200"/>
    </w:pPr>
  </w:style>
  <w:style w:type="paragraph" w:styleId="18">
    <w:name w:val="Body Text First Indent 2"/>
    <w:basedOn w:val="17"/>
    <w:qFormat/>
    <w:uiPriority w:val="0"/>
    <w:pPr>
      <w:ind w:firstLine="420" w:firstLineChars="200"/>
    </w:pPr>
  </w:style>
  <w:style w:type="paragraph" w:styleId="19">
    <w:name w:val="Body Text Indent 2"/>
    <w:basedOn w:val="1"/>
    <w:qFormat/>
    <w:uiPriority w:val="0"/>
    <w:pPr>
      <w:spacing w:after="120" w:line="480" w:lineRule="auto"/>
      <w:ind w:left="420" w:leftChars="200"/>
    </w:pPr>
  </w:style>
  <w:style w:type="paragraph" w:styleId="20">
    <w:name w:val="Body Text Indent 3"/>
    <w:basedOn w:val="1"/>
    <w:qFormat/>
    <w:uiPriority w:val="0"/>
    <w:pPr>
      <w:spacing w:after="120"/>
      <w:ind w:left="420" w:leftChars="200"/>
    </w:pPr>
    <w:rPr>
      <w:sz w:val="16"/>
      <w:szCs w:val="16"/>
    </w:rPr>
  </w:style>
  <w:style w:type="paragraph" w:styleId="21">
    <w:name w:val="caption"/>
    <w:basedOn w:val="1"/>
    <w:next w:val="1"/>
    <w:semiHidden/>
    <w:unhideWhenUsed/>
    <w:qFormat/>
    <w:uiPriority w:val="0"/>
    <w:rPr>
      <w:rFonts w:ascii="Arial" w:hAnsi="Arial" w:eastAsia="SimHei" w:cs="Arial"/>
    </w:rPr>
  </w:style>
  <w:style w:type="paragraph" w:styleId="22">
    <w:name w:val="Closing"/>
    <w:basedOn w:val="1"/>
    <w:qFormat/>
    <w:uiPriority w:val="0"/>
    <w:pPr>
      <w:ind w:left="100" w:leftChars="2100"/>
    </w:pPr>
  </w:style>
  <w:style w:type="paragraph" w:styleId="23">
    <w:name w:val="annotation text"/>
    <w:basedOn w:val="1"/>
    <w:qFormat/>
    <w:uiPriority w:val="0"/>
    <w:pPr>
      <w:jc w:val="left"/>
    </w:pPr>
  </w:style>
  <w:style w:type="paragraph" w:styleId="24">
    <w:name w:val="annotation subject"/>
    <w:basedOn w:val="23"/>
    <w:next w:val="23"/>
    <w:qFormat/>
    <w:uiPriority w:val="0"/>
    <w:rPr>
      <w:b/>
      <w:bCs/>
    </w:rPr>
  </w:style>
  <w:style w:type="paragraph" w:styleId="25">
    <w:name w:val="Date"/>
    <w:basedOn w:val="1"/>
    <w:next w:val="1"/>
    <w:qFormat/>
    <w:uiPriority w:val="0"/>
    <w:pPr>
      <w:ind w:left="100" w:leftChars="2500"/>
    </w:pPr>
  </w:style>
  <w:style w:type="paragraph" w:styleId="26">
    <w:name w:val="Document Map"/>
    <w:basedOn w:val="1"/>
    <w:uiPriority w:val="0"/>
    <w:pPr>
      <w:shd w:val="clear" w:color="auto" w:fill="000080"/>
    </w:pPr>
  </w:style>
  <w:style w:type="paragraph" w:styleId="27">
    <w:name w:val="E-mail Signature"/>
    <w:basedOn w:val="1"/>
    <w:qFormat/>
    <w:uiPriority w:val="0"/>
  </w:style>
  <w:style w:type="paragraph" w:styleId="28">
    <w:name w:val="endnote text"/>
    <w:basedOn w:val="1"/>
    <w:qFormat/>
    <w:uiPriority w:val="0"/>
    <w:pPr>
      <w:snapToGrid w:val="0"/>
      <w:jc w:val="left"/>
    </w:pPr>
  </w:style>
  <w:style w:type="paragraph" w:styleId="29">
    <w:name w:val="envelope address"/>
    <w:basedOn w:val="1"/>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30">
    <w:name w:val="envelope return"/>
    <w:basedOn w:val="1"/>
    <w:qFormat/>
    <w:uiPriority w:val="0"/>
    <w:pPr>
      <w:snapToGrid w:val="0"/>
    </w:pPr>
    <w:rPr>
      <w:rFonts w:ascii="Arial" w:hAnsi="Arial" w:cs="Arial"/>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footnote text"/>
    <w:basedOn w:val="1"/>
    <w:qFormat/>
    <w:uiPriority w:val="0"/>
    <w:pPr>
      <w:snapToGrid w:val="0"/>
      <w:jc w:val="left"/>
    </w:pPr>
    <w:rPr>
      <w:sz w:val="18"/>
      <w:szCs w:val="18"/>
    </w:rPr>
  </w:style>
  <w:style w:type="paragraph" w:styleId="33">
    <w:name w:val="header"/>
    <w:basedOn w:val="1"/>
    <w:qFormat/>
    <w:uiPriority w:val="0"/>
    <w:pPr>
      <w:tabs>
        <w:tab w:val="center" w:pos="4153"/>
        <w:tab w:val="right" w:pos="8306"/>
      </w:tabs>
      <w:snapToGrid w:val="0"/>
    </w:pPr>
    <w:rPr>
      <w:sz w:val="18"/>
      <w:szCs w:val="18"/>
    </w:rPr>
  </w:style>
  <w:style w:type="paragraph" w:styleId="34">
    <w:name w:val="HTML Address"/>
    <w:basedOn w:val="1"/>
    <w:qFormat/>
    <w:uiPriority w:val="0"/>
    <w:rPr>
      <w:i/>
      <w:iCs/>
    </w:rPr>
  </w:style>
  <w:style w:type="paragraph" w:styleId="35">
    <w:name w:val="HTML Preformatted"/>
    <w:basedOn w:val="1"/>
    <w:qFormat/>
    <w:uiPriority w:val="0"/>
    <w:rPr>
      <w:rFonts w:ascii="Courier New" w:hAnsi="Courier New" w:cs="Courier New"/>
    </w:rPr>
  </w:style>
  <w:style w:type="paragraph" w:styleId="36">
    <w:name w:val="index 1"/>
    <w:basedOn w:val="1"/>
    <w:next w:val="1"/>
    <w:qFormat/>
    <w:uiPriority w:val="0"/>
  </w:style>
  <w:style w:type="paragraph" w:styleId="37">
    <w:name w:val="index 2"/>
    <w:basedOn w:val="1"/>
    <w:next w:val="1"/>
    <w:qFormat/>
    <w:uiPriority w:val="0"/>
    <w:pPr>
      <w:ind w:left="200" w:leftChars="200"/>
    </w:pPr>
  </w:style>
  <w:style w:type="paragraph" w:styleId="38">
    <w:name w:val="index 3"/>
    <w:basedOn w:val="1"/>
    <w:next w:val="1"/>
    <w:qFormat/>
    <w:uiPriority w:val="0"/>
    <w:pPr>
      <w:ind w:left="400" w:leftChars="400"/>
    </w:pPr>
  </w:style>
  <w:style w:type="paragraph" w:styleId="39">
    <w:name w:val="index 4"/>
    <w:basedOn w:val="1"/>
    <w:next w:val="1"/>
    <w:qFormat/>
    <w:uiPriority w:val="0"/>
    <w:pPr>
      <w:ind w:left="600" w:leftChars="600"/>
    </w:pPr>
  </w:style>
  <w:style w:type="paragraph" w:styleId="40">
    <w:name w:val="index 5"/>
    <w:basedOn w:val="1"/>
    <w:next w:val="1"/>
    <w:qFormat/>
    <w:uiPriority w:val="0"/>
    <w:pPr>
      <w:ind w:left="800" w:leftChars="800"/>
    </w:pPr>
  </w:style>
  <w:style w:type="paragraph" w:styleId="41">
    <w:name w:val="index 6"/>
    <w:basedOn w:val="1"/>
    <w:next w:val="1"/>
    <w:qFormat/>
    <w:uiPriority w:val="0"/>
    <w:pPr>
      <w:ind w:left="1000" w:leftChars="1000"/>
    </w:pPr>
  </w:style>
  <w:style w:type="paragraph" w:styleId="42">
    <w:name w:val="index 7"/>
    <w:basedOn w:val="1"/>
    <w:next w:val="1"/>
    <w:qFormat/>
    <w:uiPriority w:val="0"/>
    <w:pPr>
      <w:ind w:left="1200" w:leftChars="1200"/>
    </w:pPr>
  </w:style>
  <w:style w:type="paragraph" w:styleId="43">
    <w:name w:val="index 8"/>
    <w:basedOn w:val="1"/>
    <w:next w:val="1"/>
    <w:qFormat/>
    <w:uiPriority w:val="0"/>
    <w:pPr>
      <w:ind w:left="1400" w:leftChars="1400"/>
    </w:pPr>
  </w:style>
  <w:style w:type="paragraph" w:styleId="44">
    <w:name w:val="index 9"/>
    <w:basedOn w:val="1"/>
    <w:next w:val="1"/>
    <w:qFormat/>
    <w:uiPriority w:val="0"/>
    <w:pPr>
      <w:ind w:left="1600" w:leftChars="1600"/>
    </w:pPr>
  </w:style>
  <w:style w:type="paragraph" w:styleId="45">
    <w:name w:val="index heading"/>
    <w:basedOn w:val="1"/>
    <w:next w:val="36"/>
    <w:qFormat/>
    <w:uiPriority w:val="0"/>
    <w:rPr>
      <w:rFonts w:ascii="Arial" w:hAnsi="Arial" w:cs="Arial"/>
      <w:b/>
      <w:bCs/>
    </w:rPr>
  </w:style>
  <w:style w:type="paragraph" w:styleId="46">
    <w:name w:val="List"/>
    <w:basedOn w:val="1"/>
    <w:qFormat/>
    <w:uiPriority w:val="0"/>
    <w:pPr>
      <w:ind w:left="200" w:hanging="200" w:hangingChars="200"/>
    </w:pPr>
  </w:style>
  <w:style w:type="paragraph" w:styleId="47">
    <w:name w:val="List 2"/>
    <w:basedOn w:val="1"/>
    <w:qFormat/>
    <w:uiPriority w:val="0"/>
    <w:pPr>
      <w:ind w:left="100" w:leftChars="200" w:hanging="200" w:hangingChars="200"/>
    </w:pPr>
  </w:style>
  <w:style w:type="paragraph" w:styleId="48">
    <w:name w:val="List 3"/>
    <w:basedOn w:val="1"/>
    <w:qFormat/>
    <w:uiPriority w:val="0"/>
    <w:pPr>
      <w:ind w:left="100" w:leftChars="400" w:hanging="200" w:hangingChars="200"/>
    </w:pPr>
  </w:style>
  <w:style w:type="paragraph" w:styleId="49">
    <w:name w:val="List 4"/>
    <w:basedOn w:val="1"/>
    <w:qFormat/>
    <w:uiPriority w:val="0"/>
    <w:pPr>
      <w:ind w:left="100" w:leftChars="600" w:hanging="200" w:hangingChars="200"/>
    </w:pPr>
  </w:style>
  <w:style w:type="paragraph" w:styleId="50">
    <w:name w:val="List 5"/>
    <w:basedOn w:val="1"/>
    <w:qFormat/>
    <w:uiPriority w:val="0"/>
    <w:pPr>
      <w:ind w:left="100" w:leftChars="800" w:hanging="200" w:hangingChars="200"/>
    </w:pPr>
  </w:style>
  <w:style w:type="paragraph" w:styleId="51">
    <w:name w:val="List Bullet"/>
    <w:basedOn w:val="1"/>
    <w:qFormat/>
    <w:uiPriority w:val="0"/>
    <w:pPr>
      <w:numPr>
        <w:ilvl w:val="0"/>
        <w:numId w:val="1"/>
      </w:numPr>
    </w:pPr>
  </w:style>
  <w:style w:type="paragraph" w:styleId="52">
    <w:name w:val="List Bullet 2"/>
    <w:basedOn w:val="1"/>
    <w:qFormat/>
    <w:uiPriority w:val="0"/>
    <w:pPr>
      <w:numPr>
        <w:ilvl w:val="0"/>
        <w:numId w:val="2"/>
      </w:numPr>
    </w:pPr>
  </w:style>
  <w:style w:type="paragraph" w:styleId="53">
    <w:name w:val="List Bullet 3"/>
    <w:basedOn w:val="1"/>
    <w:qFormat/>
    <w:uiPriority w:val="0"/>
    <w:pPr>
      <w:numPr>
        <w:ilvl w:val="0"/>
        <w:numId w:val="3"/>
      </w:numPr>
    </w:pPr>
  </w:style>
  <w:style w:type="paragraph" w:styleId="54">
    <w:name w:val="List Bullet 4"/>
    <w:basedOn w:val="1"/>
    <w:qFormat/>
    <w:uiPriority w:val="0"/>
    <w:pPr>
      <w:numPr>
        <w:ilvl w:val="0"/>
        <w:numId w:val="4"/>
      </w:numPr>
    </w:pPr>
  </w:style>
  <w:style w:type="paragraph" w:styleId="55">
    <w:name w:val="List Bullet 5"/>
    <w:basedOn w:val="1"/>
    <w:qFormat/>
    <w:uiPriority w:val="0"/>
    <w:pPr>
      <w:numPr>
        <w:ilvl w:val="0"/>
        <w:numId w:val="5"/>
      </w:numPr>
    </w:pPr>
  </w:style>
  <w:style w:type="paragraph" w:styleId="56">
    <w:name w:val="List Continue"/>
    <w:basedOn w:val="1"/>
    <w:qFormat/>
    <w:uiPriority w:val="0"/>
    <w:pPr>
      <w:spacing w:after="120"/>
      <w:ind w:left="420" w:leftChars="200"/>
    </w:pPr>
  </w:style>
  <w:style w:type="paragraph" w:styleId="57">
    <w:name w:val="List Continue 2"/>
    <w:basedOn w:val="1"/>
    <w:qFormat/>
    <w:uiPriority w:val="0"/>
    <w:pPr>
      <w:spacing w:after="120"/>
      <w:ind w:left="840" w:leftChars="400"/>
    </w:pPr>
  </w:style>
  <w:style w:type="paragraph" w:styleId="58">
    <w:name w:val="List Continue 3"/>
    <w:basedOn w:val="1"/>
    <w:qFormat/>
    <w:uiPriority w:val="0"/>
    <w:pPr>
      <w:spacing w:after="120"/>
      <w:ind w:left="1260" w:leftChars="600"/>
    </w:pPr>
  </w:style>
  <w:style w:type="paragraph" w:styleId="59">
    <w:name w:val="List Continue 4"/>
    <w:basedOn w:val="1"/>
    <w:qFormat/>
    <w:uiPriority w:val="0"/>
    <w:pPr>
      <w:spacing w:after="120"/>
      <w:ind w:left="1680" w:leftChars="800"/>
    </w:pPr>
  </w:style>
  <w:style w:type="paragraph" w:styleId="60">
    <w:name w:val="List Continue 5"/>
    <w:basedOn w:val="1"/>
    <w:qFormat/>
    <w:uiPriority w:val="0"/>
    <w:pPr>
      <w:spacing w:after="120"/>
      <w:ind w:left="2100" w:leftChars="1000"/>
    </w:pPr>
  </w:style>
  <w:style w:type="paragraph" w:styleId="61">
    <w:name w:val="List Number"/>
    <w:basedOn w:val="1"/>
    <w:qFormat/>
    <w:uiPriority w:val="0"/>
    <w:pPr>
      <w:numPr>
        <w:ilvl w:val="0"/>
        <w:numId w:val="6"/>
      </w:numPr>
    </w:pPr>
  </w:style>
  <w:style w:type="paragraph" w:styleId="62">
    <w:name w:val="List Number 2"/>
    <w:basedOn w:val="1"/>
    <w:qFormat/>
    <w:uiPriority w:val="0"/>
    <w:pPr>
      <w:numPr>
        <w:ilvl w:val="0"/>
        <w:numId w:val="7"/>
      </w:numPr>
    </w:pPr>
  </w:style>
  <w:style w:type="paragraph" w:styleId="63">
    <w:name w:val="List Number 3"/>
    <w:basedOn w:val="1"/>
    <w:qFormat/>
    <w:uiPriority w:val="0"/>
    <w:pPr>
      <w:numPr>
        <w:ilvl w:val="0"/>
        <w:numId w:val="8"/>
      </w:numPr>
    </w:pPr>
  </w:style>
  <w:style w:type="paragraph" w:styleId="64">
    <w:name w:val="List Number 4"/>
    <w:basedOn w:val="1"/>
    <w:link w:val="250"/>
    <w:uiPriority w:val="0"/>
    <w:pPr>
      <w:numPr>
        <w:ilvl w:val="0"/>
        <w:numId w:val="9"/>
      </w:numPr>
    </w:pPr>
  </w:style>
  <w:style w:type="paragraph" w:styleId="65">
    <w:name w:val="List Number 5"/>
    <w:basedOn w:val="1"/>
    <w:uiPriority w:val="0"/>
    <w:pPr>
      <w:numPr>
        <w:ilvl w:val="0"/>
        <w:numId w:val="10"/>
      </w:numPr>
    </w:pPr>
  </w:style>
  <w:style w:type="paragraph" w:styleId="66">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after="60" w:line="360" w:lineRule="auto"/>
      <w:ind w:firstLine="720"/>
      <w:jc w:val="both"/>
    </w:pPr>
    <w:rPr>
      <w:rFonts w:ascii="Courier New" w:hAnsi="Courier New" w:cs="Courier New" w:eastAsiaTheme="minorEastAsia"/>
      <w:kern w:val="2"/>
      <w:sz w:val="24"/>
      <w:szCs w:val="24"/>
      <w:lang w:val="en-US" w:eastAsia="zh-CN" w:bidi="ar-SA"/>
    </w:rPr>
  </w:style>
  <w:style w:type="paragraph" w:styleId="6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68">
    <w:name w:val="Normal (Web)"/>
    <w:basedOn w:val="1"/>
    <w:qFormat/>
    <w:uiPriority w:val="0"/>
    <w:rPr>
      <w:sz w:val="24"/>
      <w:szCs w:val="24"/>
    </w:rPr>
  </w:style>
  <w:style w:type="paragraph" w:styleId="69">
    <w:name w:val="Normal Indent"/>
    <w:basedOn w:val="1"/>
    <w:uiPriority w:val="0"/>
    <w:pPr>
      <w:ind w:firstLine="420" w:firstLineChars="200"/>
    </w:pPr>
  </w:style>
  <w:style w:type="paragraph" w:styleId="70">
    <w:name w:val="Note Heading"/>
    <w:basedOn w:val="1"/>
    <w:next w:val="1"/>
    <w:qFormat/>
    <w:uiPriority w:val="0"/>
    <w:pPr>
      <w:jc w:val="center"/>
    </w:pPr>
  </w:style>
  <w:style w:type="paragraph" w:styleId="71">
    <w:name w:val="Plain Text"/>
    <w:basedOn w:val="1"/>
    <w:uiPriority w:val="0"/>
    <w:rPr>
      <w:rFonts w:ascii="SimSun" w:hAnsi="Courier New" w:cs="Courier New"/>
      <w:szCs w:val="21"/>
    </w:rPr>
  </w:style>
  <w:style w:type="paragraph" w:styleId="72">
    <w:name w:val="Salutation"/>
    <w:basedOn w:val="1"/>
    <w:next w:val="1"/>
    <w:qFormat/>
    <w:uiPriority w:val="0"/>
  </w:style>
  <w:style w:type="paragraph" w:styleId="73">
    <w:name w:val="Signature"/>
    <w:basedOn w:val="1"/>
    <w:qFormat/>
    <w:uiPriority w:val="0"/>
    <w:pPr>
      <w:ind w:left="100" w:leftChars="2100"/>
    </w:pPr>
  </w:style>
  <w:style w:type="paragraph" w:styleId="74">
    <w:name w:val="Subtitle"/>
    <w:basedOn w:val="1"/>
    <w:qFormat/>
    <w:uiPriority w:val="0"/>
    <w:pPr>
      <w:spacing w:before="240" w:line="312" w:lineRule="auto"/>
      <w:jc w:val="center"/>
      <w:outlineLvl w:val="1"/>
    </w:pPr>
    <w:rPr>
      <w:rFonts w:ascii="Arial" w:hAnsi="Arial" w:cs="Arial"/>
      <w:b/>
      <w:bCs/>
      <w:kern w:val="28"/>
      <w:sz w:val="32"/>
      <w:szCs w:val="32"/>
    </w:rPr>
  </w:style>
  <w:style w:type="paragraph" w:styleId="75">
    <w:name w:val="table of authorities"/>
    <w:basedOn w:val="1"/>
    <w:next w:val="1"/>
    <w:qFormat/>
    <w:uiPriority w:val="0"/>
    <w:pPr>
      <w:ind w:left="420" w:leftChars="200"/>
    </w:pPr>
  </w:style>
  <w:style w:type="paragraph" w:styleId="76">
    <w:name w:val="table of figures"/>
    <w:basedOn w:val="1"/>
    <w:next w:val="1"/>
    <w:qFormat/>
    <w:uiPriority w:val="0"/>
    <w:pPr>
      <w:ind w:left="200" w:leftChars="200" w:hanging="200" w:hangingChars="200"/>
    </w:pPr>
  </w:style>
  <w:style w:type="paragraph" w:styleId="77">
    <w:name w:val="Title"/>
    <w:basedOn w:val="1"/>
    <w:qFormat/>
    <w:uiPriority w:val="0"/>
    <w:pPr>
      <w:spacing w:before="240"/>
      <w:jc w:val="center"/>
      <w:outlineLvl w:val="0"/>
    </w:pPr>
    <w:rPr>
      <w:rFonts w:ascii="Arial" w:hAnsi="Arial" w:cs="Arial"/>
      <w:b/>
      <w:bCs/>
      <w:sz w:val="32"/>
      <w:szCs w:val="32"/>
    </w:rPr>
  </w:style>
  <w:style w:type="paragraph" w:styleId="78">
    <w:name w:val="toa heading"/>
    <w:basedOn w:val="1"/>
    <w:next w:val="1"/>
    <w:qFormat/>
    <w:uiPriority w:val="0"/>
    <w:pPr>
      <w:spacing w:before="120"/>
    </w:pPr>
    <w:rPr>
      <w:rFonts w:ascii="Arial" w:hAnsi="Arial" w:cs="Arial"/>
      <w:sz w:val="24"/>
      <w:szCs w:val="24"/>
    </w:rPr>
  </w:style>
  <w:style w:type="paragraph" w:styleId="79">
    <w:name w:val="toc 1"/>
    <w:basedOn w:val="1"/>
    <w:next w:val="1"/>
    <w:uiPriority w:val="0"/>
  </w:style>
  <w:style w:type="paragraph" w:styleId="80">
    <w:name w:val="toc 2"/>
    <w:basedOn w:val="1"/>
    <w:next w:val="1"/>
    <w:qFormat/>
    <w:uiPriority w:val="0"/>
    <w:pPr>
      <w:ind w:left="420" w:leftChars="200"/>
    </w:pPr>
  </w:style>
  <w:style w:type="paragraph" w:styleId="81">
    <w:name w:val="toc 3"/>
    <w:basedOn w:val="1"/>
    <w:next w:val="1"/>
    <w:qFormat/>
    <w:uiPriority w:val="0"/>
    <w:pPr>
      <w:ind w:left="840" w:leftChars="400"/>
    </w:pPr>
  </w:style>
  <w:style w:type="paragraph" w:styleId="82">
    <w:name w:val="toc 4"/>
    <w:basedOn w:val="1"/>
    <w:next w:val="1"/>
    <w:qFormat/>
    <w:uiPriority w:val="0"/>
    <w:pPr>
      <w:ind w:left="1260" w:leftChars="600"/>
    </w:pPr>
  </w:style>
  <w:style w:type="paragraph" w:styleId="83">
    <w:name w:val="toc 5"/>
    <w:basedOn w:val="1"/>
    <w:next w:val="1"/>
    <w:uiPriority w:val="0"/>
    <w:pPr>
      <w:ind w:left="1680" w:leftChars="800"/>
    </w:pPr>
  </w:style>
  <w:style w:type="paragraph" w:styleId="84">
    <w:name w:val="toc 6"/>
    <w:basedOn w:val="1"/>
    <w:next w:val="1"/>
    <w:qFormat/>
    <w:uiPriority w:val="0"/>
    <w:pPr>
      <w:ind w:left="2100" w:leftChars="1000"/>
    </w:pPr>
  </w:style>
  <w:style w:type="paragraph" w:styleId="85">
    <w:name w:val="toc 7"/>
    <w:basedOn w:val="1"/>
    <w:next w:val="1"/>
    <w:qFormat/>
    <w:uiPriority w:val="0"/>
    <w:pPr>
      <w:ind w:left="2520" w:leftChars="1200"/>
    </w:pPr>
  </w:style>
  <w:style w:type="paragraph" w:styleId="86">
    <w:name w:val="toc 8"/>
    <w:basedOn w:val="1"/>
    <w:next w:val="1"/>
    <w:qFormat/>
    <w:uiPriority w:val="0"/>
    <w:pPr>
      <w:ind w:left="2940" w:leftChars="1400"/>
    </w:pPr>
  </w:style>
  <w:style w:type="paragraph" w:styleId="87">
    <w:name w:val="toc 9"/>
    <w:basedOn w:val="1"/>
    <w:next w:val="1"/>
    <w:qFormat/>
    <w:uiPriority w:val="0"/>
    <w:pPr>
      <w:ind w:left="3360" w:leftChars="1600"/>
    </w:pPr>
  </w:style>
  <w:style w:type="character" w:styleId="89">
    <w:name w:val="annotation reference"/>
    <w:basedOn w:val="88"/>
    <w:qFormat/>
    <w:uiPriority w:val="0"/>
    <w:rPr>
      <w:sz w:val="21"/>
      <w:szCs w:val="21"/>
    </w:rPr>
  </w:style>
  <w:style w:type="character" w:styleId="90">
    <w:name w:val="Emphasis"/>
    <w:basedOn w:val="88"/>
    <w:qFormat/>
    <w:uiPriority w:val="0"/>
    <w:rPr>
      <w:i/>
      <w:iCs/>
    </w:rPr>
  </w:style>
  <w:style w:type="character" w:styleId="91">
    <w:name w:val="endnote reference"/>
    <w:basedOn w:val="88"/>
    <w:uiPriority w:val="0"/>
    <w:rPr>
      <w:vertAlign w:val="superscript"/>
    </w:rPr>
  </w:style>
  <w:style w:type="character" w:styleId="92">
    <w:name w:val="FollowedHyperlink"/>
    <w:basedOn w:val="88"/>
    <w:qFormat/>
    <w:uiPriority w:val="0"/>
    <w:rPr>
      <w:color w:val="800080"/>
      <w:u w:val="single"/>
    </w:rPr>
  </w:style>
  <w:style w:type="character" w:styleId="93">
    <w:name w:val="footnote reference"/>
    <w:basedOn w:val="88"/>
    <w:qFormat/>
    <w:uiPriority w:val="0"/>
    <w:rPr>
      <w:vertAlign w:val="superscript"/>
    </w:rPr>
  </w:style>
  <w:style w:type="character" w:styleId="94">
    <w:name w:val="HTML Acronym"/>
    <w:basedOn w:val="88"/>
    <w:qFormat/>
    <w:uiPriority w:val="0"/>
  </w:style>
  <w:style w:type="character" w:styleId="95">
    <w:name w:val="HTML Cite"/>
    <w:basedOn w:val="88"/>
    <w:qFormat/>
    <w:uiPriority w:val="0"/>
    <w:rPr>
      <w:i/>
      <w:iCs/>
    </w:rPr>
  </w:style>
  <w:style w:type="character" w:styleId="96">
    <w:name w:val="HTML Code"/>
    <w:basedOn w:val="88"/>
    <w:qFormat/>
    <w:uiPriority w:val="0"/>
    <w:rPr>
      <w:rFonts w:ascii="Courier New" w:hAnsi="Courier New" w:cs="Courier New"/>
      <w:sz w:val="20"/>
      <w:szCs w:val="20"/>
    </w:rPr>
  </w:style>
  <w:style w:type="character" w:styleId="97">
    <w:name w:val="HTML Definition"/>
    <w:basedOn w:val="88"/>
    <w:qFormat/>
    <w:uiPriority w:val="0"/>
    <w:rPr>
      <w:i/>
      <w:iCs/>
    </w:rPr>
  </w:style>
  <w:style w:type="character" w:styleId="98">
    <w:name w:val="HTML Keyboard"/>
    <w:basedOn w:val="88"/>
    <w:qFormat/>
    <w:uiPriority w:val="0"/>
    <w:rPr>
      <w:rFonts w:ascii="Courier New" w:hAnsi="Courier New" w:cs="Courier New"/>
      <w:sz w:val="20"/>
      <w:szCs w:val="20"/>
    </w:rPr>
  </w:style>
  <w:style w:type="character" w:styleId="99">
    <w:name w:val="HTML Sample"/>
    <w:basedOn w:val="88"/>
    <w:qFormat/>
    <w:uiPriority w:val="0"/>
    <w:rPr>
      <w:rFonts w:ascii="Courier New" w:hAnsi="Courier New" w:cs="Courier New"/>
    </w:rPr>
  </w:style>
  <w:style w:type="character" w:styleId="100">
    <w:name w:val="HTML Typewriter"/>
    <w:basedOn w:val="88"/>
    <w:qFormat/>
    <w:uiPriority w:val="0"/>
    <w:rPr>
      <w:rFonts w:ascii="Courier New" w:hAnsi="Courier New" w:cs="Courier New"/>
      <w:sz w:val="20"/>
      <w:szCs w:val="20"/>
    </w:rPr>
  </w:style>
  <w:style w:type="character" w:styleId="101">
    <w:name w:val="HTML Variable"/>
    <w:basedOn w:val="88"/>
    <w:qFormat/>
    <w:uiPriority w:val="0"/>
    <w:rPr>
      <w:i/>
      <w:iCs/>
    </w:rPr>
  </w:style>
  <w:style w:type="character" w:styleId="102">
    <w:name w:val="Hyperlink"/>
    <w:basedOn w:val="88"/>
    <w:qFormat/>
    <w:uiPriority w:val="0"/>
    <w:rPr>
      <w:color w:val="0000FF"/>
      <w:u w:val="single"/>
    </w:rPr>
  </w:style>
  <w:style w:type="character" w:styleId="103">
    <w:name w:val="line number"/>
    <w:basedOn w:val="88"/>
    <w:qFormat/>
    <w:uiPriority w:val="0"/>
  </w:style>
  <w:style w:type="character" w:styleId="104">
    <w:name w:val="page number"/>
    <w:basedOn w:val="88"/>
    <w:qFormat/>
    <w:uiPriority w:val="0"/>
  </w:style>
  <w:style w:type="character" w:styleId="105">
    <w:name w:val="Strong"/>
    <w:basedOn w:val="88"/>
    <w:qFormat/>
    <w:uiPriority w:val="0"/>
    <w:rPr>
      <w:b/>
      <w:bCs/>
    </w:rPr>
  </w:style>
  <w:style w:type="table" w:styleId="107">
    <w:name w:val="Table 3D effects 1"/>
    <w:basedOn w:val="106"/>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108">
    <w:name w:val="Table 3D effects 2"/>
    <w:basedOn w:val="106"/>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09">
    <w:name w:val="Table 3D effects 3"/>
    <w:basedOn w:val="106"/>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10">
    <w:name w:val="Table Classic 1"/>
    <w:basedOn w:val="106"/>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11">
    <w:name w:val="Table Classic 2"/>
    <w:basedOn w:val="106"/>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2">
    <w:name w:val="Table Classic 3"/>
    <w:basedOn w:val="106"/>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3">
    <w:name w:val="Table Classic 4"/>
    <w:basedOn w:val="106"/>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14">
    <w:name w:val="Table Colorful 1"/>
    <w:basedOn w:val="106"/>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5">
    <w:name w:val="Table Colorful 2"/>
    <w:basedOn w:val="106"/>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16">
    <w:name w:val="Table Colorful 3"/>
    <w:basedOn w:val="106"/>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17">
    <w:name w:val="Table Columns 1"/>
    <w:basedOn w:val="106"/>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106"/>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106"/>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106"/>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106"/>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Contemporary"/>
    <w:basedOn w:val="106"/>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23">
    <w:name w:val="Table Elegant"/>
    <w:basedOn w:val="10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24">
    <w:name w:val="Table Grid"/>
    <w:basedOn w:val="10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5">
    <w:name w:val="Table Grid 1"/>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2"/>
    <w:basedOn w:val="106"/>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7">
    <w:name w:val="Table Grid 3"/>
    <w:basedOn w:val="106"/>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4"/>
    <w:basedOn w:val="106"/>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9">
    <w:name w:val="Table Grid 5"/>
    <w:basedOn w:val="10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30">
    <w:name w:val="Table Grid 6"/>
    <w:basedOn w:val="106"/>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31">
    <w:name w:val="Table Grid 7"/>
    <w:basedOn w:val="106"/>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32">
    <w:name w:val="Table Grid 8"/>
    <w:basedOn w:val="10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3">
    <w:name w:val="Table List 1"/>
    <w:basedOn w:val="106"/>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34">
    <w:name w:val="Table List 2"/>
    <w:basedOn w:val="106"/>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35">
    <w:name w:val="Table List 3"/>
    <w:basedOn w:val="106"/>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36">
    <w:name w:val="Table List 4"/>
    <w:basedOn w:val="10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37">
    <w:name w:val="Table List 5"/>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38">
    <w:name w:val="Table List 6"/>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39">
    <w:name w:val="Table List 7"/>
    <w:basedOn w:val="106"/>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40">
    <w:name w:val="Table List 8"/>
    <w:basedOn w:val="106"/>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41">
    <w:name w:val="Table Professional"/>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42">
    <w:name w:val="Table Simple 1"/>
    <w:basedOn w:val="106"/>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43">
    <w:name w:val="Table Simple 2"/>
    <w:basedOn w:val="106"/>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44">
    <w:name w:val="Table Simple 3"/>
    <w:basedOn w:val="106"/>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5">
    <w:name w:val="Table Subtle 1"/>
    <w:basedOn w:val="106"/>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6">
    <w:name w:val="Table Subtle 2"/>
    <w:basedOn w:val="106"/>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7">
    <w:name w:val="Table Theme"/>
    <w:basedOn w:val="10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8">
    <w:name w:val="Table Web 1"/>
    <w:basedOn w:val="106"/>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9">
    <w:name w:val="Table Web 2"/>
    <w:basedOn w:val="106"/>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0">
    <w:name w:val="Table Web 3"/>
    <w:basedOn w:val="106"/>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1">
    <w:name w:val="Light Shading"/>
    <w:basedOn w:val="106"/>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06"/>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06"/>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06"/>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06"/>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06"/>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06"/>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06"/>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06"/>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06"/>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06"/>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06"/>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06"/>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06"/>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06"/>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06"/>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06"/>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06"/>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06"/>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06"/>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06"/>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06"/>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06"/>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06"/>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06"/>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06"/>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06"/>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06"/>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06"/>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06"/>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06"/>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06"/>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06"/>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06"/>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06"/>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06"/>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06"/>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06"/>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06"/>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06"/>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06"/>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06"/>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06"/>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06"/>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06"/>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06"/>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06"/>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06"/>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06"/>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06"/>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06"/>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06"/>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06"/>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06"/>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06"/>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06"/>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06"/>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06"/>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06"/>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06"/>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06"/>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06"/>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06"/>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06"/>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06"/>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06"/>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06"/>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06"/>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06"/>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06"/>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06"/>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06"/>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06"/>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06"/>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06"/>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06"/>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06"/>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06"/>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06"/>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06"/>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06"/>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06"/>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06"/>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06"/>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06"/>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06"/>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06"/>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06"/>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06"/>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06"/>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06"/>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06"/>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06"/>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06"/>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06"/>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character" w:customStyle="1" w:styleId="250">
    <w:name w:val="List Number 4 Char"/>
    <w:link w:val="64"/>
    <w:uiPriority w:val="0"/>
  </w:style>
  <w:style w:type="character" w:styleId="251">
    <w:name w:val="Placeholder Text"/>
    <w:basedOn w:val="88"/>
    <w:semiHidden/>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5.wmf"/><Relationship Id="rId97" Type="http://schemas.openxmlformats.org/officeDocument/2006/relationships/oleObject" Target="embeddings/oleObject49.bin"/><Relationship Id="rId96" Type="http://schemas.openxmlformats.org/officeDocument/2006/relationships/image" Target="media/image44.wmf"/><Relationship Id="rId95" Type="http://schemas.openxmlformats.org/officeDocument/2006/relationships/oleObject" Target="embeddings/oleObject48.bin"/><Relationship Id="rId94" Type="http://schemas.openxmlformats.org/officeDocument/2006/relationships/image" Target="media/image43.wmf"/><Relationship Id="rId93" Type="http://schemas.openxmlformats.org/officeDocument/2006/relationships/oleObject" Target="embeddings/oleObject47.bin"/><Relationship Id="rId92" Type="http://schemas.openxmlformats.org/officeDocument/2006/relationships/image" Target="media/image42.wmf"/><Relationship Id="rId91" Type="http://schemas.openxmlformats.org/officeDocument/2006/relationships/oleObject" Target="embeddings/oleObject46.bin"/><Relationship Id="rId90" Type="http://schemas.openxmlformats.org/officeDocument/2006/relationships/image" Target="media/image41.wmf"/><Relationship Id="rId9" Type="http://schemas.openxmlformats.org/officeDocument/2006/relationships/oleObject" Target="embeddings/oleObject3.bin"/><Relationship Id="rId89" Type="http://schemas.openxmlformats.org/officeDocument/2006/relationships/oleObject" Target="embeddings/oleObject45.bin"/><Relationship Id="rId88" Type="http://schemas.openxmlformats.org/officeDocument/2006/relationships/image" Target="media/image40.wmf"/><Relationship Id="rId87" Type="http://schemas.openxmlformats.org/officeDocument/2006/relationships/oleObject" Target="embeddings/oleObject44.bin"/><Relationship Id="rId86" Type="http://schemas.openxmlformats.org/officeDocument/2006/relationships/image" Target="media/image39.wmf"/><Relationship Id="rId85" Type="http://schemas.openxmlformats.org/officeDocument/2006/relationships/oleObject" Target="embeddings/oleObject43.bin"/><Relationship Id="rId84" Type="http://schemas.openxmlformats.org/officeDocument/2006/relationships/image" Target="media/image38.wmf"/><Relationship Id="rId83" Type="http://schemas.openxmlformats.org/officeDocument/2006/relationships/oleObject" Target="embeddings/oleObject42.bin"/><Relationship Id="rId82" Type="http://schemas.openxmlformats.org/officeDocument/2006/relationships/image" Target="media/image37.wmf"/><Relationship Id="rId81" Type="http://schemas.openxmlformats.org/officeDocument/2006/relationships/oleObject" Target="embeddings/oleObject41.bin"/><Relationship Id="rId80" Type="http://schemas.openxmlformats.org/officeDocument/2006/relationships/image" Target="media/image36.wmf"/><Relationship Id="rId8" Type="http://schemas.openxmlformats.org/officeDocument/2006/relationships/image" Target="media/image2.wmf"/><Relationship Id="rId79" Type="http://schemas.openxmlformats.org/officeDocument/2006/relationships/oleObject" Target="embeddings/oleObject40.bin"/><Relationship Id="rId78" Type="http://schemas.openxmlformats.org/officeDocument/2006/relationships/image" Target="media/image35.wmf"/><Relationship Id="rId77" Type="http://schemas.openxmlformats.org/officeDocument/2006/relationships/oleObject" Target="embeddings/oleObject39.bin"/><Relationship Id="rId76" Type="http://schemas.openxmlformats.org/officeDocument/2006/relationships/image" Target="media/image34.wmf"/><Relationship Id="rId75" Type="http://schemas.openxmlformats.org/officeDocument/2006/relationships/oleObject" Target="embeddings/oleObject38.bin"/><Relationship Id="rId74" Type="http://schemas.openxmlformats.org/officeDocument/2006/relationships/image" Target="media/image33.wmf"/><Relationship Id="rId73" Type="http://schemas.openxmlformats.org/officeDocument/2006/relationships/oleObject" Target="embeddings/oleObject37.bin"/><Relationship Id="rId72" Type="http://schemas.openxmlformats.org/officeDocument/2006/relationships/image" Target="media/image32.wmf"/><Relationship Id="rId71" Type="http://schemas.openxmlformats.org/officeDocument/2006/relationships/oleObject" Target="embeddings/oleObject36.bin"/><Relationship Id="rId70" Type="http://schemas.openxmlformats.org/officeDocument/2006/relationships/image" Target="media/image31.wmf"/><Relationship Id="rId7" Type="http://schemas.openxmlformats.org/officeDocument/2006/relationships/oleObject" Target="embeddings/oleObject2.bin"/><Relationship Id="rId69" Type="http://schemas.openxmlformats.org/officeDocument/2006/relationships/oleObject" Target="embeddings/oleObject35.bin"/><Relationship Id="rId68" Type="http://schemas.openxmlformats.org/officeDocument/2006/relationships/image" Target="media/image30.wmf"/><Relationship Id="rId67" Type="http://schemas.openxmlformats.org/officeDocument/2006/relationships/oleObject" Target="embeddings/oleObject34.bin"/><Relationship Id="rId66" Type="http://schemas.openxmlformats.org/officeDocument/2006/relationships/image" Target="media/image29.wmf"/><Relationship Id="rId65" Type="http://schemas.openxmlformats.org/officeDocument/2006/relationships/oleObject" Target="embeddings/oleObject33.bin"/><Relationship Id="rId64" Type="http://schemas.openxmlformats.org/officeDocument/2006/relationships/image" Target="media/image28.wmf"/><Relationship Id="rId63" Type="http://schemas.openxmlformats.org/officeDocument/2006/relationships/oleObject" Target="embeddings/oleObject32.bin"/><Relationship Id="rId62" Type="http://schemas.openxmlformats.org/officeDocument/2006/relationships/image" Target="media/image27.wmf"/><Relationship Id="rId61" Type="http://schemas.openxmlformats.org/officeDocument/2006/relationships/oleObject" Target="embeddings/oleObject31.bin"/><Relationship Id="rId60" Type="http://schemas.openxmlformats.org/officeDocument/2006/relationships/image" Target="media/image26.wmf"/><Relationship Id="rId6" Type="http://schemas.openxmlformats.org/officeDocument/2006/relationships/image" Target="media/image1.wmf"/><Relationship Id="rId59" Type="http://schemas.openxmlformats.org/officeDocument/2006/relationships/oleObject" Target="embeddings/oleObject30.bin"/><Relationship Id="rId58" Type="http://schemas.openxmlformats.org/officeDocument/2006/relationships/image" Target="media/image25.wmf"/><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image" Target="media/image24.wmf"/><Relationship Id="rId54" Type="http://schemas.openxmlformats.org/officeDocument/2006/relationships/oleObject" Target="embeddings/oleObject27.bin"/><Relationship Id="rId53" Type="http://schemas.openxmlformats.org/officeDocument/2006/relationships/image" Target="media/image23.wmf"/><Relationship Id="rId52" Type="http://schemas.openxmlformats.org/officeDocument/2006/relationships/oleObject" Target="embeddings/oleObject26.bin"/><Relationship Id="rId51" Type="http://schemas.openxmlformats.org/officeDocument/2006/relationships/image" Target="media/image22.wmf"/><Relationship Id="rId50" Type="http://schemas.openxmlformats.org/officeDocument/2006/relationships/oleObject" Target="embeddings/oleObject25.bin"/><Relationship Id="rId5" Type="http://schemas.openxmlformats.org/officeDocument/2006/relationships/oleObject" Target="embeddings/oleObject1.bin"/><Relationship Id="rId49" Type="http://schemas.openxmlformats.org/officeDocument/2006/relationships/image" Target="media/image21.wmf"/><Relationship Id="rId48" Type="http://schemas.openxmlformats.org/officeDocument/2006/relationships/oleObject" Target="embeddings/oleObject24.bin"/><Relationship Id="rId47" Type="http://schemas.openxmlformats.org/officeDocument/2006/relationships/image" Target="media/image20.wmf"/><Relationship Id="rId46" Type="http://schemas.openxmlformats.org/officeDocument/2006/relationships/oleObject" Target="embeddings/oleObject23.bin"/><Relationship Id="rId45" Type="http://schemas.openxmlformats.org/officeDocument/2006/relationships/image" Target="media/image19.wmf"/><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image" Target="media/image18.wmf"/><Relationship Id="rId41" Type="http://schemas.openxmlformats.org/officeDocument/2006/relationships/oleObject" Target="embeddings/oleObject20.bin"/><Relationship Id="rId40" Type="http://schemas.openxmlformats.org/officeDocument/2006/relationships/image" Target="media/image17.wmf"/><Relationship Id="rId4" Type="http://schemas.openxmlformats.org/officeDocument/2006/relationships/theme" Target="theme/theme1.xml"/><Relationship Id="rId39" Type="http://schemas.openxmlformats.org/officeDocument/2006/relationships/oleObject" Target="embeddings/oleObject19.bin"/><Relationship Id="rId38" Type="http://schemas.openxmlformats.org/officeDocument/2006/relationships/image" Target="media/image16.wmf"/><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image" Target="media/image14.wmf"/><Relationship Id="rId32" Type="http://schemas.openxmlformats.org/officeDocument/2006/relationships/oleObject" Target="embeddings/oleObject15.bin"/><Relationship Id="rId31" Type="http://schemas.openxmlformats.org/officeDocument/2006/relationships/image" Target="media/image13.wmf"/><Relationship Id="rId30" Type="http://schemas.openxmlformats.org/officeDocument/2006/relationships/oleObject" Target="embeddings/oleObject14.bin"/><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6.bin"/><Relationship Id="rId148" Type="http://schemas.openxmlformats.org/officeDocument/2006/relationships/fontTable" Target="fontTable.xml"/><Relationship Id="rId147" Type="http://schemas.openxmlformats.org/officeDocument/2006/relationships/numbering" Target="numbering.xml"/><Relationship Id="rId146" Type="http://schemas.openxmlformats.org/officeDocument/2006/relationships/customXml" Target="../customXml/item1.xml"/><Relationship Id="rId145" Type="http://schemas.openxmlformats.org/officeDocument/2006/relationships/image" Target="media/image66.wmf"/><Relationship Id="rId144" Type="http://schemas.openxmlformats.org/officeDocument/2006/relationships/oleObject" Target="embeddings/oleObject75.bin"/><Relationship Id="rId143" Type="http://schemas.openxmlformats.org/officeDocument/2006/relationships/image" Target="media/image65.wmf"/><Relationship Id="rId142" Type="http://schemas.openxmlformats.org/officeDocument/2006/relationships/oleObject" Target="embeddings/oleObject74.bin"/><Relationship Id="rId141" Type="http://schemas.openxmlformats.org/officeDocument/2006/relationships/image" Target="media/image64.wmf"/><Relationship Id="rId140" Type="http://schemas.openxmlformats.org/officeDocument/2006/relationships/oleObject" Target="embeddings/oleObject73.bin"/><Relationship Id="rId14" Type="http://schemas.openxmlformats.org/officeDocument/2006/relationships/image" Target="media/image5.wmf"/><Relationship Id="rId139" Type="http://schemas.openxmlformats.org/officeDocument/2006/relationships/image" Target="media/image63.wmf"/><Relationship Id="rId138" Type="http://schemas.openxmlformats.org/officeDocument/2006/relationships/oleObject" Target="embeddings/oleObject72.bin"/><Relationship Id="rId137" Type="http://schemas.openxmlformats.org/officeDocument/2006/relationships/image" Target="media/image62.wmf"/><Relationship Id="rId136" Type="http://schemas.openxmlformats.org/officeDocument/2006/relationships/oleObject" Target="embeddings/oleObject71.bin"/><Relationship Id="rId135" Type="http://schemas.openxmlformats.org/officeDocument/2006/relationships/image" Target="media/image61.wmf"/><Relationship Id="rId134" Type="http://schemas.openxmlformats.org/officeDocument/2006/relationships/oleObject" Target="embeddings/oleObject70.bin"/><Relationship Id="rId133" Type="http://schemas.openxmlformats.org/officeDocument/2006/relationships/image" Target="media/image60.wmf"/><Relationship Id="rId132" Type="http://schemas.openxmlformats.org/officeDocument/2006/relationships/oleObject" Target="embeddings/oleObject69.bin"/><Relationship Id="rId131" Type="http://schemas.openxmlformats.org/officeDocument/2006/relationships/image" Target="media/image59.wmf"/><Relationship Id="rId130" Type="http://schemas.openxmlformats.org/officeDocument/2006/relationships/oleObject" Target="embeddings/oleObject68.bin"/><Relationship Id="rId13" Type="http://schemas.openxmlformats.org/officeDocument/2006/relationships/oleObject" Target="embeddings/oleObject5.bin"/><Relationship Id="rId129" Type="http://schemas.openxmlformats.org/officeDocument/2006/relationships/image" Target="media/image58.wmf"/><Relationship Id="rId128" Type="http://schemas.openxmlformats.org/officeDocument/2006/relationships/oleObject" Target="embeddings/oleObject67.bin"/><Relationship Id="rId127" Type="http://schemas.openxmlformats.org/officeDocument/2006/relationships/oleObject" Target="embeddings/oleObject66.bin"/><Relationship Id="rId126" Type="http://schemas.openxmlformats.org/officeDocument/2006/relationships/oleObject" Target="embeddings/oleObject65.bin"/><Relationship Id="rId125" Type="http://schemas.openxmlformats.org/officeDocument/2006/relationships/oleObject" Target="embeddings/oleObject64.bin"/><Relationship Id="rId124" Type="http://schemas.openxmlformats.org/officeDocument/2006/relationships/oleObject" Target="embeddings/oleObject63.bin"/><Relationship Id="rId123" Type="http://schemas.openxmlformats.org/officeDocument/2006/relationships/image" Target="media/image57.wmf"/><Relationship Id="rId122" Type="http://schemas.openxmlformats.org/officeDocument/2006/relationships/oleObject" Target="embeddings/oleObject62.bin"/><Relationship Id="rId121" Type="http://schemas.openxmlformats.org/officeDocument/2006/relationships/image" Target="media/image56.wmf"/><Relationship Id="rId120" Type="http://schemas.openxmlformats.org/officeDocument/2006/relationships/oleObject" Target="embeddings/oleObject61.bin"/><Relationship Id="rId12" Type="http://schemas.openxmlformats.org/officeDocument/2006/relationships/image" Target="media/image4.wmf"/><Relationship Id="rId119" Type="http://schemas.openxmlformats.org/officeDocument/2006/relationships/oleObject" Target="embeddings/oleObject60.bin"/><Relationship Id="rId118" Type="http://schemas.openxmlformats.org/officeDocument/2006/relationships/image" Target="media/image55.wmf"/><Relationship Id="rId117" Type="http://schemas.openxmlformats.org/officeDocument/2006/relationships/oleObject" Target="embeddings/oleObject59.bin"/><Relationship Id="rId116" Type="http://schemas.openxmlformats.org/officeDocument/2006/relationships/oleObject" Target="embeddings/oleObject58.bin"/><Relationship Id="rId115" Type="http://schemas.openxmlformats.org/officeDocument/2006/relationships/image" Target="media/image54.wmf"/><Relationship Id="rId114" Type="http://schemas.openxmlformats.org/officeDocument/2006/relationships/oleObject" Target="embeddings/oleObject57.bin"/><Relationship Id="rId113" Type="http://schemas.openxmlformats.org/officeDocument/2006/relationships/image" Target="media/image53.wmf"/><Relationship Id="rId112" Type="http://schemas.openxmlformats.org/officeDocument/2006/relationships/oleObject" Target="embeddings/oleObject56.bin"/><Relationship Id="rId111" Type="http://schemas.openxmlformats.org/officeDocument/2006/relationships/image" Target="media/image52.wmf"/><Relationship Id="rId110" Type="http://schemas.openxmlformats.org/officeDocument/2006/relationships/oleObject" Target="embeddings/oleObject55.bin"/><Relationship Id="rId11" Type="http://schemas.openxmlformats.org/officeDocument/2006/relationships/oleObject" Target="embeddings/oleObject4.bin"/><Relationship Id="rId109" Type="http://schemas.openxmlformats.org/officeDocument/2006/relationships/image" Target="media/image51.wmf"/><Relationship Id="rId108" Type="http://schemas.openxmlformats.org/officeDocument/2006/relationships/oleObject" Target="embeddings/oleObject54.bin"/><Relationship Id="rId107" Type="http://schemas.openxmlformats.org/officeDocument/2006/relationships/image" Target="media/image50.wmf"/><Relationship Id="rId106" Type="http://schemas.openxmlformats.org/officeDocument/2006/relationships/oleObject" Target="embeddings/oleObject53.bin"/><Relationship Id="rId105" Type="http://schemas.openxmlformats.org/officeDocument/2006/relationships/image" Target="media/image49.emf"/><Relationship Id="rId104" Type="http://schemas.openxmlformats.org/officeDocument/2006/relationships/image" Target="media/image48.wmf"/><Relationship Id="rId103" Type="http://schemas.openxmlformats.org/officeDocument/2006/relationships/oleObject" Target="embeddings/oleObject52.bin"/><Relationship Id="rId102" Type="http://schemas.openxmlformats.org/officeDocument/2006/relationships/image" Target="media/image47.wmf"/><Relationship Id="rId101" Type="http://schemas.openxmlformats.org/officeDocument/2006/relationships/oleObject" Target="embeddings/oleObject51.bin"/><Relationship Id="rId100" Type="http://schemas.openxmlformats.org/officeDocument/2006/relationships/image" Target="media/image46.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884</Words>
  <Characters>5042</Characters>
  <Lines>42</Lines>
  <Paragraphs>11</Paragraphs>
  <TotalTime>2</TotalTime>
  <ScaleCrop>false</ScaleCrop>
  <LinksUpToDate>false</LinksUpToDate>
  <CharactersWithSpaces>5915</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2023-02-22T13:30:00Z</dcterms:created>
  <dc:creator>Dell</dc:creator>
  <cp:lastModifiedBy>ASUS</cp:lastModifiedBy>
  <dcterms:modified xsi:type="dcterms:W3CDTF">2023-03-14T08:16:48Z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A18ACD4D5A5946E6B38FE3893F8C4112</vt:lpwstr>
  </property>
</Properties>
</file>