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4814ADC4">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34D5DDB6" w14:textId="77777777" w:rsidR="00722AC2" w:rsidRPr="00465B12" w:rsidRDefault="00722AC2" w:rsidP="00722AC2">
      <w:pPr>
        <w:pStyle w:val="Heading2"/>
      </w:pPr>
      <w:r w:rsidRPr="00465B12">
        <w:t>ĐỀ 17</w:t>
      </w:r>
    </w:p>
    <w:p w14:paraId="0BA7588D"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DFCCD0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ecosystem</w:t>
      </w:r>
    </w:p>
    <w:p w14:paraId="5651402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habitat</w:t>
      </w:r>
    </w:p>
    <w:p w14:paraId="061813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zone</w:t>
      </w:r>
    </w:p>
    <w:p w14:paraId="64C353E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nature</w:t>
      </w:r>
    </w:p>
    <w:p w14:paraId="3476CF5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CFBF65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ecosystem /ˈiː.kəʊˌsɪs.təm/ (danh từ): hệ sinh thái (trong kinh doanh chỉ mạng lưới các công ty, nhà đầu tư, tổ chức hỗ trợ)</w:t>
      </w:r>
    </w:p>
    <w:p w14:paraId="7926765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cố định "startup ecosystem" (hệ sinh thái khởi nghiệp) và ngữ cảnh các thành phố đang cố gắng tạo ra môi trường cho công ty mới phát triển.</w:t>
      </w:r>
    </w:p>
    <w:p w14:paraId="5396E8C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Phù hợp với cụm từ chuyên ngành kinh tế mô tả mạng lưới hỗ trợ khởi nghiệp.</w:t>
      </w:r>
    </w:p>
    <w:p w14:paraId="5F6D203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Thường dùng cho môi trường sống tự nhiên của động thực vật.</w:t>
      </w:r>
    </w:p>
    <w:p w14:paraId="7878C1F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một khu vực địa lý hoặc hành chính cụ thể, không bao hàm sự tương tác hệ thống.</w:t>
      </w:r>
    </w:p>
    <w:p w14:paraId="4BB68D4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thiên nhiên hoặc bản chất, không phù hợp ngữ cảnh.</w:t>
      </w:r>
    </w:p>
    <w:p w14:paraId="3556C79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modern business landscape, the concept of a startup ecosystem has gained significant traction. (Trong bối cảnh kinh doanh hiện đại, khái niệm hệ sinh thái khởi nghiệp đã đạt được sức hút đáng kể.)</w:t>
      </w:r>
    </w:p>
    <w:p w14:paraId="5D32D94B"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2C7075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facilitate</w:t>
      </w:r>
    </w:p>
    <w:p w14:paraId="28722A9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obstruct</w:t>
      </w:r>
    </w:p>
    <w:p w14:paraId="3ED8B85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complicate</w:t>
      </w:r>
    </w:p>
    <w:p w14:paraId="1B2528D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hinder</w:t>
      </w:r>
    </w:p>
    <w:p w14:paraId="7B9C994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B0CBC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thuận lợi, làm cho dễ dàng hơn</w:t>
      </w:r>
    </w:p>
    <w:p w14:paraId="36855CF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ý nghĩa của câu là giúp kết nối giữa doanh nhân trẻ và lãnh đạo giàu kinh nghiệm diễn ra dễ dàng hơn (yếu tố tích cực).</w:t>
      </w:r>
    </w:p>
    <w:p w14:paraId="354B5B6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thúc đẩy, hỗ trợ kết nối.</w:t>
      </w:r>
    </w:p>
    <w:p w14:paraId="26FD32D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cản trở, làm tắc nghẽn.</w:t>
      </w:r>
    </w:p>
    <w:p w14:paraId="5A94281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làm phức tạp hóa vấn đề.</w:t>
      </w:r>
    </w:p>
    <w:p w14:paraId="00D2C6D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cản trở, kìm hãm.</w:t>
      </w:r>
    </w:p>
    <w:p w14:paraId="3123AAD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factor in this growth is the ability to facilitate connections between young entrepreneurs and experienced business leaders. (Một yếu tố then chốt trong sự tăng trưởng này là khả năng tạo điều kiện thuận lợi cho sự kết nối giữa các doanh nhân trẻ và các lãnh đạo doanh nghiệp giàu kinh nghiệm.)</w:t>
      </w:r>
    </w:p>
    <w:p w14:paraId="405E7198"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238B7F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accelerate</w:t>
      </w:r>
    </w:p>
    <w:p w14:paraId="54F725F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retard</w:t>
      </w:r>
    </w:p>
    <w:p w14:paraId="2877A83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decrease</w:t>
      </w:r>
    </w:p>
    <w:p w14:paraId="117DBED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delay</w:t>
      </w:r>
    </w:p>
    <w:p w14:paraId="200E3A8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CE84EB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/əkˈsel.ə.reɪt/ (động từ): thúc đẩy, đẩy nhanh tiến độ</w:t>
      </w:r>
    </w:p>
    <w:p w14:paraId="5721B8F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mục đích của chính phủ là "attract venture capitalists" (thu hút nhà đầu tư mạo hiểm), nên cần đẩy nhanh sự phát triển.</w:t>
      </w:r>
    </w:p>
    <w:p w14:paraId="43C1FC2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tăng tốc, phù hợp với sự phát triển tích cực.</w:t>
      </w:r>
    </w:p>
    <w:p w14:paraId="03F339E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làm chậm lại (thường dùng trong kỹ thuật hoặc y học).</w:t>
      </w:r>
    </w:p>
    <w:p w14:paraId="25008B8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làm giảm xuống.</w:t>
      </w:r>
    </w:p>
    <w:p w14:paraId="20F4F67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trì hoãn.</w:t>
      </w:r>
    </w:p>
    <w:p w14:paraId="709FC67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governments have introduced policies to accelerate the development of technology parks, hoping to attract venture capitalists. (Nhiều chính phủ đã đưa ra các chính sách để đẩy nhanh sự phát triển của các khu công nghệ, với hy vọng thu hút các nhà đầu tư mạo hiểm.)</w:t>
      </w:r>
    </w:p>
    <w:p w14:paraId="3C8E7709"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079750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emerging</w:t>
      </w:r>
    </w:p>
    <w:p w14:paraId="0E8A6DF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fading</w:t>
      </w:r>
    </w:p>
    <w:p w14:paraId="6FA8BAC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declining</w:t>
      </w:r>
    </w:p>
    <w:p w14:paraId="371314C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dying</w:t>
      </w:r>
    </w:p>
    <w:p w14:paraId="7211DD8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26B805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emerging /ɪˈmɜː.dʒɪŋ/ (tính từ): mới nổi, đang lên</w:t>
      </w:r>
    </w:p>
    <w:p w14:paraId="6126975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"help... companies survive their critical early years" (giúp các công ty... sống sót qua những năm đầu quan trọng), ám chỉ các công ty mới thành lập.</w:t>
      </w:r>
    </w:p>
    <w:p w14:paraId="2088BE5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"Emerging companies" là các công ty mới nổi, đang trong giai đoạn phát triển đầu.</w:t>
      </w:r>
    </w:p>
    <w:p w14:paraId="38FC0D3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đang phai nhạt dần.</w:t>
      </w:r>
    </w:p>
    <w:p w14:paraId="3893D47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đang suy giảm, xuống dốc.</w:t>
      </w:r>
    </w:p>
    <w:p w14:paraId="1A4BB3A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đang chết dần.</w:t>
      </w:r>
    </w:p>
    <w:p w14:paraId="6536D06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zones often provide shared workspaces and financial incentives to help emerging companies survive their critical early years. (Các khu vực này thường cung cấp không gian làm việc chung và các ưu đãi tài chính để giúp các công ty mới nổi sống sót qua những năm đầu quan trọng.)</w:t>
      </w:r>
    </w:p>
    <w:p w14:paraId="02E5B9A4"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20F813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fosters</w:t>
      </w:r>
    </w:p>
    <w:p w14:paraId="67DD4DD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neglects</w:t>
      </w:r>
    </w:p>
    <w:p w14:paraId="2FFFEB5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prohibits</w:t>
      </w:r>
    </w:p>
    <w:p w14:paraId="07F3AE2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forbids</w:t>
      </w:r>
    </w:p>
    <w:p w14:paraId="2A6D410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644CC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 thúc đẩy, khuyến khích</w:t>
      </w:r>
    </w:p>
    <w:p w14:paraId="6EE1968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tạo ra một cộng đồng sôi động khuyến khích sự chấp nhận rủi ro và đổi mới sáng tạo.</w:t>
      </w:r>
    </w:p>
    <w:p w14:paraId="5F59848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tích cực, nuôi dưỡng sự phát triển.</w:t>
      </w:r>
    </w:p>
    <w:p w14:paraId="083DF8B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phớt lờ, bỏ mặc.</w:t>
      </w:r>
    </w:p>
    <w:p w14:paraId="4C7AB3B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cấm đoán (thường bởi luật).</w:t>
      </w:r>
    </w:p>
    <w:p w14:paraId="1A4D07F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cấm đoán.</w:t>
      </w:r>
    </w:p>
    <w:p w14:paraId="18364C3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the goal is to create a vibrant community that encourages risk-taking and fosters innovation across various sectors. (Cuối cùng, mục tiêu là tạo ra một cộng đồng sôi động khuyến khích việc chấp nhận rủi ro và nuôi dưỡng sự đổi mới trên nhiều lĩnh vực.)</w:t>
      </w:r>
    </w:p>
    <w:tbl>
      <w:tblPr>
        <w:tblStyle w:val="TableGrid1"/>
        <w:tblW w:w="0" w:type="auto"/>
        <w:tblLook w:val="04A0" w:firstRow="1" w:lastRow="0" w:firstColumn="1" w:lastColumn="0" w:noHBand="0" w:noVBand="1"/>
      </w:tblPr>
      <w:tblGrid>
        <w:gridCol w:w="4656"/>
        <w:gridCol w:w="5256"/>
      </w:tblGrid>
      <w:tr w:rsidR="00722AC2" w:rsidRPr="00465B12" w14:paraId="3D01651A" w14:textId="77777777" w:rsidTr="000D7977">
        <w:trPr>
          <w:tblHeader/>
        </w:trPr>
        <w:tc>
          <w:tcPr>
            <w:tcW w:w="0" w:type="auto"/>
            <w:hideMark/>
          </w:tcPr>
          <w:p w14:paraId="7616C580"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2A3B270"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722AC2" w:rsidRPr="00465B12" w14:paraId="2C08F4D2" w14:textId="77777777" w:rsidTr="000D7977">
        <w:tc>
          <w:tcPr>
            <w:tcW w:w="0" w:type="auto"/>
            <w:hideMark/>
          </w:tcPr>
          <w:p w14:paraId="79907E4B"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modern business landscape, the concept of a startup ecosystem has gained significant traction.</w:t>
            </w:r>
          </w:p>
        </w:tc>
        <w:tc>
          <w:tcPr>
            <w:tcW w:w="0" w:type="auto"/>
            <w:hideMark/>
          </w:tcPr>
          <w:p w14:paraId="3749FA02"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bối cảnh kinh doanh hiện đại, khái niệm hệ sinh thái khởi nghiệp đã đạt được sức hút đáng kể.</w:t>
            </w:r>
          </w:p>
        </w:tc>
      </w:tr>
      <w:tr w:rsidR="00722AC2" w:rsidRPr="00465B12" w14:paraId="3B26B45F" w14:textId="77777777" w:rsidTr="000D7977">
        <w:tc>
          <w:tcPr>
            <w:tcW w:w="0" w:type="auto"/>
            <w:hideMark/>
          </w:tcPr>
          <w:p w14:paraId="6EA4EAD0"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Cities are striving to create environments where new companies can thrive, supported by a network of investors and mentors.</w:t>
            </w:r>
          </w:p>
        </w:tc>
        <w:tc>
          <w:tcPr>
            <w:tcW w:w="0" w:type="auto"/>
            <w:hideMark/>
          </w:tcPr>
          <w:p w14:paraId="47D11530"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thành phố đang cố gắng tạo ra những môi trường nơi các công ty mới có thể phát triển mạnh mẽ, được hỗ trợ bởi mạng lưới các nhà đầu tư và người cố vấn.</w:t>
            </w:r>
          </w:p>
        </w:tc>
      </w:tr>
      <w:tr w:rsidR="00722AC2" w:rsidRPr="00465B12" w14:paraId="6B3CE6E2" w14:textId="77777777" w:rsidTr="000D7977">
        <w:tc>
          <w:tcPr>
            <w:tcW w:w="0" w:type="auto"/>
            <w:hideMark/>
          </w:tcPr>
          <w:p w14:paraId="56E2637F"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A key factor in this growth is the ability to facilitate connections between young entrepreneurs and experienced business leaders.</w:t>
            </w:r>
          </w:p>
        </w:tc>
        <w:tc>
          <w:tcPr>
            <w:tcW w:w="0" w:type="auto"/>
            <w:hideMark/>
          </w:tcPr>
          <w:p w14:paraId="460FE7D0"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yếu tố then chốt trong sự tăng trưởng này là khả năng tạo điều kiện thuận lợi cho sự kết nối giữa các doanh nhân trẻ và các lãnh đạo doanh nghiệp giàu kinh nghiệm.</w:t>
            </w:r>
          </w:p>
        </w:tc>
      </w:tr>
      <w:tr w:rsidR="00722AC2" w:rsidRPr="00465B12" w14:paraId="603A7BBB" w14:textId="77777777" w:rsidTr="000D7977">
        <w:tc>
          <w:tcPr>
            <w:tcW w:w="0" w:type="auto"/>
            <w:hideMark/>
          </w:tcPr>
          <w:p w14:paraId="1A726184"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governments have introduced policies to accelerate the development of technology parks, hoping to attract venture capitalists.</w:t>
            </w:r>
          </w:p>
        </w:tc>
        <w:tc>
          <w:tcPr>
            <w:tcW w:w="0" w:type="auto"/>
            <w:hideMark/>
          </w:tcPr>
          <w:p w14:paraId="3113D0B5"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chính phủ đã đưa ra các chính sách để đẩy nhanh sự phát triển của các khu công nghệ, với hy vọng thu hút các nhà đầu tư mạo hiểm.</w:t>
            </w:r>
          </w:p>
        </w:tc>
      </w:tr>
      <w:tr w:rsidR="00722AC2" w:rsidRPr="00465B12" w14:paraId="18F2B60F" w14:textId="77777777" w:rsidTr="000D7977">
        <w:tc>
          <w:tcPr>
            <w:tcW w:w="0" w:type="auto"/>
            <w:hideMark/>
          </w:tcPr>
          <w:p w14:paraId="3EA995D1"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zones often provide shared workspaces and financial incentives to help emerging companies survive their critical early years.</w:t>
            </w:r>
          </w:p>
        </w:tc>
        <w:tc>
          <w:tcPr>
            <w:tcW w:w="0" w:type="auto"/>
            <w:hideMark/>
          </w:tcPr>
          <w:p w14:paraId="0AE54773"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 vực này thường cung cấp không gian làm việc chung và các ưu đãi tài chính để giúp các công ty mới nổi sống sót qua những năm đầu quan trọng.</w:t>
            </w:r>
          </w:p>
        </w:tc>
      </w:tr>
      <w:tr w:rsidR="00722AC2" w:rsidRPr="00465B12" w14:paraId="4B4F1B84" w14:textId="77777777" w:rsidTr="000D7977">
        <w:tc>
          <w:tcPr>
            <w:tcW w:w="0" w:type="auto"/>
            <w:hideMark/>
          </w:tcPr>
          <w:p w14:paraId="323F2887"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the goal is to create a vibrant community that encourages risk-taking and fosters innovation across various sectors.</w:t>
            </w:r>
          </w:p>
        </w:tc>
        <w:tc>
          <w:tcPr>
            <w:tcW w:w="0" w:type="auto"/>
            <w:hideMark/>
          </w:tcPr>
          <w:p w14:paraId="3C029D08"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Cuối cùng, mục tiêu là tạo ra một cộng đồng sôi động khuyến khích việc chấp nhận rủi ro và nuôi dưỡng sự đổi mới trên nhiều lĩnh vực.</w:t>
            </w:r>
          </w:p>
        </w:tc>
      </w:tr>
    </w:tbl>
    <w:p w14:paraId="34DF681A"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9A97C6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imperative</w:t>
      </w:r>
    </w:p>
    <w:p w14:paraId="7616FFF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option</w:t>
      </w:r>
    </w:p>
    <w:p w14:paraId="6B65B01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choice</w:t>
      </w:r>
    </w:p>
    <w:p w14:paraId="37225A9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luxury</w:t>
      </w:r>
    </w:p>
    <w:p w14:paraId="3BF96DA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EF841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imperative /ɪmˈper.ə.tɪv/ (danh từ): mệnh lệnh cấp bách, điều bắt buộc</w:t>
      </w:r>
    </w:p>
    <w:p w14:paraId="01AC497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trước "no longer just an environmental wish" (không còn chỉ là mong muốn môi trường) và "forced to rethink" (buộc phải suy nghĩ lại), cho thấy tính cấp thiết.</w:t>
      </w:r>
    </w:p>
    <w:p w14:paraId="498A461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điều cấp bách, không thể tránh khỏi về mặt thương mại.</w:t>
      </w:r>
    </w:p>
    <w:p w14:paraId="58B002F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lựa chọn (tùy ý).</w:t>
      </w:r>
    </w:p>
    <w:p w14:paraId="736E1B4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lựa chọn.</w:t>
      </w:r>
    </w:p>
    <w:p w14:paraId="6218C44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điều xa xỉ, có thì tốt nhưng không bắt buộc.</w:t>
      </w:r>
    </w:p>
    <w:p w14:paraId="6B2E1FF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transition to a green economy is no longer just an environmental wish but a commercial imperative. (Việc chuyển đổi sang nền kinh tế xanh không còn chỉ là một mong muốn về môi trường mà là một mệnh lệnh thương mại cấp bách.)</w:t>
      </w:r>
    </w:p>
    <w:p w14:paraId="638D60EE"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1CC83C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infrastructure</w:t>
      </w:r>
    </w:p>
    <w:p w14:paraId="5DE7F95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foundation</w:t>
      </w:r>
    </w:p>
    <w:p w14:paraId="2754E06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groundwork</w:t>
      </w:r>
    </w:p>
    <w:p w14:paraId="7E31EE4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base</w:t>
      </w:r>
    </w:p>
    <w:p w14:paraId="5C8E838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259211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infrastructure /ˈɪn.frəˌstrʌk.tʃər/ (danh từ): cơ sở hạ tầng</w:t>
      </w:r>
    </w:p>
    <w:p w14:paraId="1056848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ví dụ đi kèm "offshore wind farms and solar arrays" (trang trại gió ngoài khơi và mảng năng lượng mặt trời) – đây là các công trình hạ tầng kỹ thuật.</w:t>
      </w:r>
    </w:p>
    <w:p w14:paraId="6226485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Từ chuyên ngành chỉ hệ thống vật chất, thiết bị phục vụ sản xuất/đời sống.</w:t>
      </w:r>
    </w:p>
    <w:p w14:paraId="71B1242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Thường chỉ nền móng (nghĩa đen) hoặc nền tảng trừu tượng.</w:t>
      </w:r>
    </w:p>
    <w:p w14:paraId="33C4555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công việc nền tảng, bước chuẩn bị ban đầu.</w:t>
      </w:r>
    </w:p>
    <w:p w14:paraId="0E09CE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Chỉ phần đế, phần chân hoặc căn cứ quân sự.</w:t>
      </w:r>
    </w:p>
    <w:p w14:paraId="295642C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construction of renewable energy infrastructure, such as offshore wind farms and solar arrays, requires massive investment but promises long-term benefits. (Việc xây dựng cơ sở hạ tầng năng lượng tái tạo, như các trang trại gió ngoài khơi và các mảng năng lượng mặt trời, đòi hỏi đầu tư lớn nhưng hứa hẹn lợi ích lâu dài.)</w:t>
      </w:r>
    </w:p>
    <w:p w14:paraId="6D4BE291"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33FC99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insufficient</w:t>
      </w:r>
    </w:p>
    <w:p w14:paraId="112480F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ample</w:t>
      </w:r>
    </w:p>
    <w:p w14:paraId="4073590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excessive</w:t>
      </w:r>
    </w:p>
    <w:p w14:paraId="242BDD6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adequate</w:t>
      </w:r>
    </w:p>
    <w:p w14:paraId="41D898A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D65CE6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insufficient /ˌɪn.səˈfɪʃ.ənt/ (tính từ): không đủ, thiếu hụt</w:t>
      </w:r>
    </w:p>
    <w:p w14:paraId="35AD4AE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từ nối "However" (Tuy nhiên) và câu sau "We must also address..." (Chúng ta cũng phải giải quyết...), chứng tỏ việc chỉ xây nhà máy là chưa đủ.</w:t>
      </w:r>
    </w:p>
    <w:p w14:paraId="541F137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Phù hợp ngữ cảnh cần thêm các giải pháp khác (lưu trữ, phân phối).</w:t>
      </w:r>
    </w:p>
    <w:p w14:paraId="473AF27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dư dả, phong phú.</w:t>
      </w:r>
    </w:p>
    <w:p w14:paraId="3B7442C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quá mức, thừa thãi.</w:t>
      </w:r>
    </w:p>
    <w:p w14:paraId="7631AE3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đầy đủ, thỏa đáng.</w:t>
      </w:r>
    </w:p>
    <w:p w14:paraId="6AF483F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simply building new power plants is insufficient. (Tuy nhiên, việc chỉ xây dựng các nhà máy điện mới là không đủ.)</w:t>
      </w:r>
    </w:p>
    <w:p w14:paraId="41775F71"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B953B4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monitor</w:t>
      </w:r>
    </w:p>
    <w:p w14:paraId="470F183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ignore</w:t>
      </w:r>
    </w:p>
    <w:p w14:paraId="2920A32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neglect</w:t>
      </w:r>
    </w:p>
    <w:p w14:paraId="64204A0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overlook</w:t>
      </w:r>
    </w:p>
    <w:p w14:paraId="45C53BE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A98A1D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monitor /ˈmɒn.ɪ.tər/ (động từ): giám sát, theo dõi</w:t>
      </w:r>
    </w:p>
    <w:p w14:paraId="0C860F3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chức năng của "Smart grids" (lưới điện thông minh) và cụm từ "adjust supply in real-time" (điều chỉnh nguồn cung theo thời gian thực), cần phải theo dõi mới điều chỉnh được.</w:t>
      </w:r>
    </w:p>
    <w:p w14:paraId="0E02CE2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Nghĩa là theo dõi liên tục để kiểm soát.</w:t>
      </w:r>
    </w:p>
    <w:p w14:paraId="1CAC97B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phớt lờ.</w:t>
      </w:r>
    </w:p>
    <w:p w14:paraId="2444717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sao nhãng, bỏ bê.</w:t>
      </w:r>
    </w:p>
    <w:p w14:paraId="70C1A7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bỏ qua, không chú ý tới.</w:t>
      </w:r>
    </w:p>
    <w:p w14:paraId="505672D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Smart grids that can monitor usage patterns and adjust supply in real-time are essential. (Các lưới điện thông minh có thể giám sát các mô hình sử dụng và điều chỉnh nguồn cung theo thời gian thực là rất thiết yếu.)</w:t>
      </w:r>
    </w:p>
    <w:p w14:paraId="1F81A676"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DBC15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footprint</w:t>
      </w:r>
    </w:p>
    <w:p w14:paraId="4895744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mark</w:t>
      </w:r>
    </w:p>
    <w:p w14:paraId="289ADF2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step</w:t>
      </w:r>
    </w:p>
    <w:p w14:paraId="586F8B5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trace</w:t>
      </w:r>
    </w:p>
    <w:p w14:paraId="4A41A74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BC2A3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footprint /ˈfʊt.prɪnt/ (danh từ): dấu chân (nghĩa bóng: lượng tác động/khí thải)</w:t>
      </w:r>
    </w:p>
    <w:p w14:paraId="74AD23E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collocations (cụm từ cố định): "carbon footprint" (dấu chân carbon – lượng khí thải carbon).</w:t>
      </w:r>
    </w:p>
    <w:p w14:paraId="3147222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Tạo thành cụm từ chuyên ngành môi trường.</w:t>
      </w:r>
    </w:p>
    <w:p w14:paraId="10F6AFF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"carbon mark" không phải cụm từ chuẩn.</w:t>
      </w:r>
    </w:p>
    <w:p w14:paraId="62C8DF6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"carbon step" không có nghĩa trong ngữ cảnh này.</w:t>
      </w:r>
    </w:p>
    <w:p w14:paraId="4F307D3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"carbon trace" có thể dùng trong hóa học nhưng không phổ biến bằng footprint để chỉ tác động môi trường tổng thể.</w:t>
      </w:r>
    </w:p>
    <w:p w14:paraId="1240834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reducing our carbon footprint involves not just technological changes but also a shift in consumer behavior towards more sustainable choices. (Hơn nữa, việc giảm dấu chân carbon của chúng ta không chỉ liên quan đến những thay đổi về công nghệ mà còn là sự chuyển dịch trong hành vi người tiêu dùng hướng tới các lựa chọn bền vững hơn.)</w:t>
      </w:r>
    </w:p>
    <w:tbl>
      <w:tblPr>
        <w:tblStyle w:val="TableGrid1"/>
        <w:tblW w:w="0" w:type="auto"/>
        <w:tblLook w:val="04A0" w:firstRow="1" w:lastRow="0" w:firstColumn="1" w:lastColumn="0" w:noHBand="0" w:noVBand="1"/>
      </w:tblPr>
      <w:tblGrid>
        <w:gridCol w:w="4798"/>
        <w:gridCol w:w="5114"/>
      </w:tblGrid>
      <w:tr w:rsidR="00722AC2" w:rsidRPr="00465B12" w14:paraId="08002666" w14:textId="77777777" w:rsidTr="000D7977">
        <w:trPr>
          <w:tblHeader/>
        </w:trPr>
        <w:tc>
          <w:tcPr>
            <w:tcW w:w="0" w:type="auto"/>
            <w:hideMark/>
          </w:tcPr>
          <w:p w14:paraId="4FF9A5B1"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lastRenderedPageBreak/>
              <w:t>Tiếng Anh</w:t>
            </w:r>
          </w:p>
        </w:tc>
        <w:tc>
          <w:tcPr>
            <w:tcW w:w="0" w:type="auto"/>
            <w:hideMark/>
          </w:tcPr>
          <w:p w14:paraId="37566226"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722AC2" w:rsidRPr="00465B12" w14:paraId="7F9101D9" w14:textId="77777777" w:rsidTr="000D7977">
        <w:tc>
          <w:tcPr>
            <w:tcW w:w="0" w:type="auto"/>
            <w:hideMark/>
          </w:tcPr>
          <w:p w14:paraId="08CDBB53"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transition to a green economy is no longer just an environmental wish but a commercial imperative.</w:t>
            </w:r>
          </w:p>
        </w:tc>
        <w:tc>
          <w:tcPr>
            <w:tcW w:w="0" w:type="auto"/>
            <w:hideMark/>
          </w:tcPr>
          <w:p w14:paraId="57980F55"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chuyển đổi sang nền kinh tế xanh không còn chỉ là một mong muốn về môi trường mà là một mệnh lệnh thương mại cấp bách.</w:t>
            </w:r>
          </w:p>
        </w:tc>
      </w:tr>
      <w:tr w:rsidR="00722AC2" w:rsidRPr="00465B12" w14:paraId="6BF826D9" w14:textId="77777777" w:rsidTr="000D7977">
        <w:tc>
          <w:tcPr>
            <w:tcW w:w="0" w:type="auto"/>
            <w:hideMark/>
          </w:tcPr>
          <w:p w14:paraId="7900D717"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climate change accelerates, nations are forced to rethink their energy strategies.</w:t>
            </w:r>
          </w:p>
        </w:tc>
        <w:tc>
          <w:tcPr>
            <w:tcW w:w="0" w:type="auto"/>
            <w:hideMark/>
          </w:tcPr>
          <w:p w14:paraId="304897E6"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biến đổi khí hậu gia tăng, các quốc gia buộc phải suy nghĩ lại về chiến lược năng lượng của họ.</w:t>
            </w:r>
          </w:p>
        </w:tc>
      </w:tr>
      <w:tr w:rsidR="00722AC2" w:rsidRPr="00465B12" w14:paraId="33E4D292" w14:textId="77777777" w:rsidTr="000D7977">
        <w:tc>
          <w:tcPr>
            <w:tcW w:w="0" w:type="auto"/>
            <w:hideMark/>
          </w:tcPr>
          <w:p w14:paraId="29F739EF"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construction of renewable energy infrastructure, such as offshore wind farms and solar arrays, requires massive investment but promises long-term benefits.</w:t>
            </w:r>
          </w:p>
        </w:tc>
        <w:tc>
          <w:tcPr>
            <w:tcW w:w="0" w:type="auto"/>
            <w:hideMark/>
          </w:tcPr>
          <w:p w14:paraId="0C765D45"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xây dựng cơ sở hạ tầng năng lượng tái tạo, như các trang trại gió ngoài khơi và các mảng năng lượng mặt trời, đòi hỏi đầu tư lớn nhưng hứa hẹn lợi ích lâu dài.</w:t>
            </w:r>
          </w:p>
        </w:tc>
      </w:tr>
      <w:tr w:rsidR="00722AC2" w:rsidRPr="00465B12" w14:paraId="539AE2AE" w14:textId="77777777" w:rsidTr="000D7977">
        <w:tc>
          <w:tcPr>
            <w:tcW w:w="0" w:type="auto"/>
            <w:hideMark/>
          </w:tcPr>
          <w:p w14:paraId="6C6EEED9"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simply building new power plants is insufficient.</w:t>
            </w:r>
          </w:p>
        </w:tc>
        <w:tc>
          <w:tcPr>
            <w:tcW w:w="0" w:type="auto"/>
            <w:hideMark/>
          </w:tcPr>
          <w:p w14:paraId="76CDE36E"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chỉ xây dựng các nhà máy điện mới là không đủ.</w:t>
            </w:r>
          </w:p>
        </w:tc>
      </w:tr>
      <w:tr w:rsidR="00722AC2" w:rsidRPr="00465B12" w14:paraId="027C48DB" w14:textId="77777777" w:rsidTr="000D7977">
        <w:tc>
          <w:tcPr>
            <w:tcW w:w="0" w:type="auto"/>
            <w:hideMark/>
          </w:tcPr>
          <w:p w14:paraId="77F70074"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must also address the way energy is stored and distributed.</w:t>
            </w:r>
          </w:p>
        </w:tc>
        <w:tc>
          <w:tcPr>
            <w:tcW w:w="0" w:type="auto"/>
            <w:hideMark/>
          </w:tcPr>
          <w:p w14:paraId="59D95AC6"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Chúng ta cũng phải giải quyết cách thức năng lượng được lưu trữ và phân phối.</w:t>
            </w:r>
          </w:p>
        </w:tc>
      </w:tr>
      <w:tr w:rsidR="00722AC2" w:rsidRPr="00465B12" w14:paraId="1182BFAF" w14:textId="77777777" w:rsidTr="000D7977">
        <w:tc>
          <w:tcPr>
            <w:tcW w:w="0" w:type="auto"/>
            <w:hideMark/>
          </w:tcPr>
          <w:p w14:paraId="7503B4C0"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Smart grids that can monitor usage patterns and adjust supply in real-time are essential.</w:t>
            </w:r>
          </w:p>
        </w:tc>
        <w:tc>
          <w:tcPr>
            <w:tcW w:w="0" w:type="auto"/>
            <w:hideMark/>
          </w:tcPr>
          <w:p w14:paraId="2A3A16A0"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lưới điện thông minh có thể giám sát các mô hình sử dụng và điều chỉnh nguồn cung theo thời gian thực là rất thiết yếu.</w:t>
            </w:r>
          </w:p>
        </w:tc>
      </w:tr>
      <w:tr w:rsidR="00722AC2" w:rsidRPr="00465B12" w14:paraId="5F9CDBF3" w14:textId="77777777" w:rsidTr="000D7977">
        <w:tc>
          <w:tcPr>
            <w:tcW w:w="0" w:type="auto"/>
            <w:hideMark/>
          </w:tcPr>
          <w:p w14:paraId="600061F5"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reducing our carbon footprint involves not just technological changes but also a shift in consumer behavior towards more sustainable choices.</w:t>
            </w:r>
          </w:p>
        </w:tc>
        <w:tc>
          <w:tcPr>
            <w:tcW w:w="0" w:type="auto"/>
            <w:hideMark/>
          </w:tcPr>
          <w:p w14:paraId="09BAD57D"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việc giảm dấu chân carbon của chúng ta không chỉ liên quan đến những thay đổi về công nghệ mà còn là sự chuyển dịch trong hành vi người tiêu dùng hướng tới các lựa chọn bền vững hơn.</w:t>
            </w:r>
          </w:p>
        </w:tc>
      </w:tr>
    </w:tbl>
    <w:p w14:paraId="1FAED451"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113F58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carceral</w:t>
      </w:r>
    </w:p>
    <w:p w14:paraId="45BE13A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educational</w:t>
      </w:r>
    </w:p>
    <w:p w14:paraId="2805CE6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liberal</w:t>
      </w:r>
    </w:p>
    <w:p w14:paraId="01CD321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charitable</w:t>
      </w:r>
    </w:p>
    <w:p w14:paraId="38079E4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75008A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carceral /ˈkɑː.sər.əl/ (tính từ): thuộc về tù ngục, giam giữ</w:t>
      </w:r>
    </w:p>
    <w:p w14:paraId="7468A6A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"penal system" (hệ thống hình phạt) và "containment" (sự giam giữ).</w:t>
      </w:r>
    </w:p>
    <w:p w14:paraId="6DCDAF5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Thuật ngữ chuyên ngành xã hội học chỉ các vấn đề liên quan đến nhà tù.</w:t>
      </w:r>
    </w:p>
    <w:p w14:paraId="06CCFE8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thuộc về giáo dục.</w:t>
      </w:r>
    </w:p>
    <w:p w14:paraId="014CDA4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tự do, phóng khoáng.</w:t>
      </w:r>
    </w:p>
    <w:p w14:paraId="7C5FBFB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từ thiện.</w:t>
      </w:r>
    </w:p>
    <w:p w14:paraId="0049F5F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the current carceral model focuses too heavily on containment rather than correction. (Các nhà phê bình lập luận rằng mô hình ngục tù hiện tại tập trung quá nặng nề vào việc giam giữ thay vì cải tạo.)</w:t>
      </w:r>
    </w:p>
    <w:p w14:paraId="306D01AF"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0E655F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recidivism</w:t>
      </w:r>
    </w:p>
    <w:p w14:paraId="7F7CC03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recovery</w:t>
      </w:r>
    </w:p>
    <w:p w14:paraId="6FE6F5D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redemption</w:t>
      </w:r>
    </w:p>
    <w:p w14:paraId="0A73111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resilience</w:t>
      </w:r>
    </w:p>
    <w:p w14:paraId="7B63E8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EE03E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recidivism /rɪˈsɪd.ɪ.vɪ.zəm/ (danh từ): sự tái phạm tội</w:t>
      </w:r>
    </w:p>
    <w:p w14:paraId="4017C42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đoạn "released inmates often struggle to reintegrate" (tù nhân được thả thường chật vật tái hòa nhập) dẫn đến việc quay lại tù.</w:t>
      </w:r>
    </w:p>
    <w:p w14:paraId="6ACCD7D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Thuật ngữ chỉ tỷ lệ người từng đi tù quay lại phạm tội.</w:t>
      </w:r>
    </w:p>
    <w:p w14:paraId="4F8164D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phục hồi (sức khỏe/kinh tế).</w:t>
      </w:r>
    </w:p>
    <w:p w14:paraId="3206712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chuộc lỗi.</w:t>
      </w:r>
    </w:p>
    <w:p w14:paraId="3C30F33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kiên cường, khả năng phục hồi.</w:t>
      </w:r>
    </w:p>
    <w:p w14:paraId="3CEE4D7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This approach, they claim, leads to high rates of recidivism, as released inmates often struggle to reintegrate into society without proper support. (Họ cho rằng cách tiếp cận này dẫn đến tỷ lệ tái phạm tội cao, vì các tù nhân được thả thường chật vật tái hòa nhập xã hội mà không có sự hỗ trợ thích hợp.)</w:t>
      </w:r>
    </w:p>
    <w:p w14:paraId="1D1F47BE"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410189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onerous</w:t>
      </w:r>
    </w:p>
    <w:p w14:paraId="088D420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light</w:t>
      </w:r>
    </w:p>
    <w:p w14:paraId="2E2A340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trivial</w:t>
      </w:r>
    </w:p>
    <w:p w14:paraId="241B8AB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effortless</w:t>
      </w:r>
    </w:p>
    <w:p w14:paraId="4FA5B74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759B2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onerous /ˈəʊ.nər.əs/ (tính từ): nặng nề, phiền hà, khó nhọc</w:t>
      </w:r>
    </w:p>
    <w:p w14:paraId="71CDF80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hậu quả "making it difficult to find employment or housing" (gây khó khăn cho việc tìm việc làm hoặc nhà ở).</w:t>
      </w:r>
    </w:p>
    <w:p w14:paraId="05B08AE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tả gánh nặng của vết nhơ lý lịch tư pháp.</w:t>
      </w:r>
    </w:p>
    <w:p w14:paraId="60CE2EB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nhẹ nhàng.</w:t>
      </w:r>
    </w:p>
    <w:p w14:paraId="60E2F80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nhỏ nhặt, không đáng kể.</w:t>
      </w:r>
    </w:p>
    <w:p w14:paraId="7E52CED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không tốn sức.</w:t>
      </w:r>
    </w:p>
    <w:p w14:paraId="49D59F7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stigma attached to a criminal record can be onerous, making it difficult to find employment or housing. (Vết nhơ gắn liền với tiền án tiền sự có thể rất nặng nề, gây khó khăn cho việc tìm kiếm việc làm hoặc nhà ở.)</w:t>
      </w:r>
    </w:p>
    <w:p w14:paraId="23545DA5"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699579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permeate</w:t>
      </w:r>
    </w:p>
    <w:p w14:paraId="73C2DF4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block</w:t>
      </w:r>
    </w:p>
    <w:p w14:paraId="15FB838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stop</w:t>
      </w:r>
    </w:p>
    <w:p w14:paraId="6CF18D7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seal</w:t>
      </w:r>
    </w:p>
    <w:p w14:paraId="09CCC34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6C6BB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 /ˈpɜː.mi.eɪt/ (động từ): thấm vào, xuyên qua, lan tỏa</w:t>
      </w:r>
    </w:p>
    <w:p w14:paraId="4D6CF4B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ý tưởng "allow digital technology to... the walls" (cho phép công nghệ số... các bức tường) để cung cấp tài nguyên giáo dục vào bên trong.</w:t>
      </w:r>
    </w:p>
    <w:p w14:paraId="67F4006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Nghĩa là thâm nhập qua ranh giới vật lý/trừu tượng.</w:t>
      </w:r>
    </w:p>
    <w:p w14:paraId="16BFF13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chặn lại.</w:t>
      </w:r>
    </w:p>
    <w:p w14:paraId="5C95B29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dừng lại.</w:t>
      </w:r>
    </w:p>
    <w:p w14:paraId="75F1C62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niêm phong, bịt kín.</w:t>
      </w:r>
    </w:p>
    <w:p w14:paraId="574C1BA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break this cycle, it is argued that prisons should allow digital technology to permeate the walls, providing inmates with access to educational resources. (Để phá vỡ vòng luẩn quẩn này, người ta lập luận rằng các nhà tù nên cho phép công nghệ số thâm nhập qua các bức tường, cung cấp cho tù nhân quyền truy cập vào các tài nguyên giáo dục.)</w:t>
      </w:r>
    </w:p>
    <w:p w14:paraId="1DCD2917"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2AE07E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contraband</w:t>
      </w:r>
    </w:p>
    <w:p w14:paraId="4972441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goods</w:t>
      </w:r>
    </w:p>
    <w:p w14:paraId="3FAB2D6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merchandise</w:t>
      </w:r>
    </w:p>
    <w:p w14:paraId="24F8A1D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products</w:t>
      </w:r>
    </w:p>
    <w:p w14:paraId="71660A3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A236D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contraband /ˈkɒn.trə.bænd/ (danh từ): hàng lậu, hàng cấm</w:t>
      </w:r>
    </w:p>
    <w:p w14:paraId="541EE11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"strict guardrails to prevent" (các rào chắn nghiêm ngặt để ngăn chặn), ám chỉ những thứ không được phép. "Digital contraband" là khái niệm ẩn dụ cho nội dung số bị cấm hoặc liên lạc trái phép.</w:t>
      </w:r>
    </w:p>
    <w:p w14:paraId="3FAE53D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Từ chuyên dùng trong bối cảnh nhà tù/biên giới chỉ vật cấm.</w:t>
      </w:r>
    </w:p>
    <w:p w14:paraId="1DD2940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Hàng hóa nói chung (trung tính).</w:t>
      </w:r>
    </w:p>
    <w:p w14:paraId="3285AA3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Hàng hóa buôn bán (thương mại).</w:t>
      </w:r>
    </w:p>
    <w:p w14:paraId="4CE0838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Sản phẩm (chung chung).</w:t>
      </w:r>
    </w:p>
    <w:p w14:paraId="5C22DA0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must be done with strict guardrails to prevent the introduction of digital contraband. (Tuy nhiên, việc này phải được thực hiện với các rào chắn nghiêm ngặt để ngăn chặn sự xâm nhập của hàng lậu kỹ thuật số.)</w:t>
      </w:r>
    </w:p>
    <w:tbl>
      <w:tblPr>
        <w:tblStyle w:val="TableGrid1"/>
        <w:tblW w:w="0" w:type="auto"/>
        <w:tblLook w:val="04A0" w:firstRow="1" w:lastRow="0" w:firstColumn="1" w:lastColumn="0" w:noHBand="0" w:noVBand="1"/>
      </w:tblPr>
      <w:tblGrid>
        <w:gridCol w:w="4791"/>
        <w:gridCol w:w="5121"/>
      </w:tblGrid>
      <w:tr w:rsidR="00722AC2" w:rsidRPr="00465B12" w14:paraId="6C0A23EA" w14:textId="77777777" w:rsidTr="000D7977">
        <w:tc>
          <w:tcPr>
            <w:tcW w:w="0" w:type="auto"/>
            <w:hideMark/>
          </w:tcPr>
          <w:p w14:paraId="40137F1C"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70027F8"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722AC2" w:rsidRPr="00465B12" w14:paraId="6538B055" w14:textId="77777777" w:rsidTr="000D7977">
        <w:tc>
          <w:tcPr>
            <w:tcW w:w="0" w:type="auto"/>
            <w:hideMark/>
          </w:tcPr>
          <w:p w14:paraId="5C10CB81"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debate surrounding the penal system often centers on the balance between punishment and rehabilitation.</w:t>
            </w:r>
          </w:p>
        </w:tc>
        <w:tc>
          <w:tcPr>
            <w:tcW w:w="0" w:type="auto"/>
            <w:hideMark/>
          </w:tcPr>
          <w:p w14:paraId="0B5C0BAD"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Cuộc tranh luận xoay quanh hệ thống hình phạt thường tập trung vào sự cân bằng giữa trừng phạt và phục hồi nhân phẩm.</w:t>
            </w:r>
          </w:p>
        </w:tc>
      </w:tr>
      <w:tr w:rsidR="00722AC2" w:rsidRPr="00465B12" w14:paraId="2ED54E40" w14:textId="77777777" w:rsidTr="000D7977">
        <w:tc>
          <w:tcPr>
            <w:tcW w:w="0" w:type="auto"/>
            <w:hideMark/>
          </w:tcPr>
          <w:p w14:paraId="4AD18778"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the current carceral model focuses too heavily on containment rather than correction.</w:t>
            </w:r>
          </w:p>
        </w:tc>
        <w:tc>
          <w:tcPr>
            <w:tcW w:w="0" w:type="auto"/>
            <w:hideMark/>
          </w:tcPr>
          <w:p w14:paraId="6346D138"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lập luận rằng mô hình ngục tù hiện tại tập trung quá nặng nề vào việc giam giữ thay vì cải tạo.</w:t>
            </w:r>
          </w:p>
        </w:tc>
      </w:tr>
      <w:tr w:rsidR="00722AC2" w:rsidRPr="00465B12" w14:paraId="1D536A6A" w14:textId="77777777" w:rsidTr="000D7977">
        <w:tc>
          <w:tcPr>
            <w:tcW w:w="0" w:type="auto"/>
            <w:hideMark/>
          </w:tcPr>
          <w:p w14:paraId="4827BF39"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approach, they claim, leads to high rates of recidivism, as released inmates often struggle to reintegrate into society without proper support.</w:t>
            </w:r>
          </w:p>
        </w:tc>
        <w:tc>
          <w:tcPr>
            <w:tcW w:w="0" w:type="auto"/>
            <w:hideMark/>
          </w:tcPr>
          <w:p w14:paraId="37DFBC9B"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Họ cho rằng cách tiếp cận này dẫn đến tỷ lệ tái phạm tội cao, vì các tù nhân được thả thường chật vật tái hòa nhập xã hội mà không có sự hỗ trợ thích hợp.</w:t>
            </w:r>
          </w:p>
        </w:tc>
      </w:tr>
      <w:tr w:rsidR="00722AC2" w:rsidRPr="00465B12" w14:paraId="5714B81F" w14:textId="77777777" w:rsidTr="000D7977">
        <w:tc>
          <w:tcPr>
            <w:tcW w:w="0" w:type="auto"/>
            <w:hideMark/>
          </w:tcPr>
          <w:p w14:paraId="242631C3"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stigma attached to a criminal record can be onerous, making it difficult to find employment or housing.</w:t>
            </w:r>
          </w:p>
        </w:tc>
        <w:tc>
          <w:tcPr>
            <w:tcW w:w="0" w:type="auto"/>
            <w:hideMark/>
          </w:tcPr>
          <w:p w14:paraId="684FC3BA"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Vết nhơ gắn liền với tiền án tiền sự có thể rất nặng nề, gây khó khăn cho việc tìm kiếm việc làm hoặc nhà ở.</w:t>
            </w:r>
          </w:p>
        </w:tc>
      </w:tr>
      <w:tr w:rsidR="00722AC2" w:rsidRPr="00465B12" w14:paraId="60EF211E" w14:textId="77777777" w:rsidTr="000D7977">
        <w:tc>
          <w:tcPr>
            <w:tcW w:w="0" w:type="auto"/>
            <w:hideMark/>
          </w:tcPr>
          <w:p w14:paraId="50E85946"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break this cycle, it is argued that prisons should allow digital technology to permeate the walls, providing inmates with access to educational resources.</w:t>
            </w:r>
          </w:p>
        </w:tc>
        <w:tc>
          <w:tcPr>
            <w:tcW w:w="0" w:type="auto"/>
            <w:hideMark/>
          </w:tcPr>
          <w:p w14:paraId="7CB5AE5D"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phá vỡ vòng luẩn quẩn này, người ta lập luận rằng các nhà tù nên cho phép công nghệ số thâm nhập qua các bức tường, cung cấp cho tù nhân quyền truy cập vào các tài nguyên giáo dục.</w:t>
            </w:r>
          </w:p>
        </w:tc>
      </w:tr>
      <w:tr w:rsidR="00722AC2" w:rsidRPr="00465B12" w14:paraId="423A1825" w14:textId="77777777" w:rsidTr="000D7977">
        <w:tc>
          <w:tcPr>
            <w:tcW w:w="0" w:type="auto"/>
            <w:hideMark/>
          </w:tcPr>
          <w:p w14:paraId="50D65523"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must be done with strict guardrails to prevent the introduction of digital contraband.</w:t>
            </w:r>
          </w:p>
        </w:tc>
        <w:tc>
          <w:tcPr>
            <w:tcW w:w="0" w:type="auto"/>
            <w:hideMark/>
          </w:tcPr>
          <w:p w14:paraId="498D065E"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này phải được thực hiện với các rào chắn nghiêm ngặt để ngăn chặn sự xâm nhập của hàng lậu kỹ thuật số.</w:t>
            </w:r>
          </w:p>
        </w:tc>
      </w:tr>
    </w:tbl>
    <w:p w14:paraId="49BD0EAB"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4E89E0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asymmetry</w:t>
      </w:r>
    </w:p>
    <w:p w14:paraId="1B0409B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balance</w:t>
      </w:r>
    </w:p>
    <w:p w14:paraId="04F5F69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equality</w:t>
      </w:r>
    </w:p>
    <w:p w14:paraId="6B02E14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symmetry</w:t>
      </w:r>
    </w:p>
    <w:p w14:paraId="6888CDA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47A6A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asymmetry /ˌeɪˈsɪm.ə.tri/ (danh từ): sự bất đối xứng, sự chênh lệch</w:t>
      </w:r>
    </w:p>
    <w:p w14:paraId="4ED0A2E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"data has become a potent source of power" (dữ liệu trở thành nguồn quyền lực mạnh mẽ) dẫn đến sự chênh lệch thông tin (người có, người không).</w:t>
      </w:r>
    </w:p>
    <w:p w14:paraId="3506D3D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"Information asymmetry" là thuật ngữ kinh tế chỉ tình trạng một bên có nhiều thông tin hơn bên kia.</w:t>
      </w:r>
    </w:p>
    <w:p w14:paraId="61F970A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cân bằng.</w:t>
      </w:r>
    </w:p>
    <w:p w14:paraId="39630A6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bình đẳng.</w:t>
      </w:r>
    </w:p>
    <w:p w14:paraId="2792446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sự đối xứng.</w:t>
      </w:r>
    </w:p>
    <w:p w14:paraId="315694A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data has become a potent source of power, often leading to significant information asymmetry between consumers and corporations. (Trong kỷ nguyên số, dữ liệu đã trở thành một nguồn quyền lực mạnh mẽ, thường dẫn đến sự bất đối xứng thông tin đáng kể giữa người tiêu dùng và các tập đoàn.)</w:t>
      </w:r>
    </w:p>
    <w:p w14:paraId="6191D330"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25FB05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collusive</w:t>
      </w:r>
    </w:p>
    <w:p w14:paraId="1BFC62D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competitive</w:t>
      </w:r>
    </w:p>
    <w:p w14:paraId="3C68307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independent</w:t>
      </w:r>
    </w:p>
    <w:p w14:paraId="041809B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rival</w:t>
      </w:r>
    </w:p>
    <w:p w14:paraId="29398C1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1FBF592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collusive /kəˈluː.sɪv/ (tính từ): thông đồng, cấu kết (thường là phi pháp/mờ ám)</w:t>
      </w:r>
    </w:p>
    <w:p w14:paraId="0ACC9D2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đoạn "competitors implicitly coordinate without ever exchanging a word" (đối thủ ngầm phối hợp mà không cần trao đổi lời nào).</w:t>
      </w:r>
    </w:p>
    <w:p w14:paraId="66B6263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tả hành động phối hợp ngầm để thao túng thị trường.</w:t>
      </w:r>
    </w:p>
    <w:p w14:paraId="74E5745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cạnh tranh (đối lập với phối hợp).</w:t>
      </w:r>
    </w:p>
    <w:p w14:paraId="21ACC4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độc lập.</w:t>
      </w:r>
    </w:p>
    <w:p w14:paraId="7C0DC4C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đối địch.</w:t>
      </w:r>
    </w:p>
    <w:p w14:paraId="3743AA5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Large tech firms utilize complex algorithms that can result in collusive pricing strategies, where competitors implicitly coordinate without ever exchanging a word. (Các công ty công nghệ lớn sử dụng các thuật toán phức tạp có thể dẫn đến các chiến lược định giá thông đồng, nơi các đối thủ ngầm phối hợp mà không cần trao đổi lời nào.)</w:t>
      </w:r>
    </w:p>
    <w:p w14:paraId="39EB8D20"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C91C83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hegemonic</w:t>
      </w:r>
    </w:p>
    <w:p w14:paraId="1FBA935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weak</w:t>
      </w:r>
    </w:p>
    <w:p w14:paraId="53B239C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submissive</w:t>
      </w:r>
    </w:p>
    <w:p w14:paraId="775F7FB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minor</w:t>
      </w:r>
    </w:p>
    <w:p w14:paraId="25B2F24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04AE1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hegemonic /ˌhedʒ.ɪˈmɒn.ɪk/ (tính từ): bá quyền, thống trị</w:t>
      </w:r>
    </w:p>
    <w:p w14:paraId="179843B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"control over market data" (kiểm soát dữ liệu thị trường) và khả năng "manipulate prices" (thao túng giá), thể hiện quyền lực áp đảo.</w:t>
      </w:r>
    </w:p>
    <w:p w14:paraId="476B5BC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sự kiểm soát thống trị của một nhóm lên những người khác.</w:t>
      </w:r>
    </w:p>
    <w:p w14:paraId="7CAD1BB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yếu ớt.</w:t>
      </w:r>
    </w:p>
    <w:p w14:paraId="180D125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phục tùng.</w:t>
      </w:r>
    </w:p>
    <w:p w14:paraId="4884C1B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nhỏ, thứ yếu.</w:t>
      </w:r>
    </w:p>
    <w:p w14:paraId="2808288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hegemonic control over market data allows companies to manipulate prices in ways that are difficult for regulators to detect. (Sự kiểm soát bá quyền đối với dữ liệu thị trường này cho phép các công ty thao túng giá cả theo những cách gây khó khăn cho các nhà quản lý trong việc phát hiện.)</w:t>
      </w:r>
    </w:p>
    <w:p w14:paraId="5C0697FB"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015E1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opaque</w:t>
      </w:r>
    </w:p>
    <w:p w14:paraId="43834D0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transparent</w:t>
      </w:r>
    </w:p>
    <w:p w14:paraId="1F2EF9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clear</w:t>
      </w:r>
    </w:p>
    <w:p w14:paraId="6838F65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lucid</w:t>
      </w:r>
    </w:p>
    <w:p w14:paraId="6C50220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35607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rõ ràng, khó hiểu</w:t>
      </w:r>
    </w:p>
    <w:p w14:paraId="6FC3C3C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"hidden behind 'trade secret' protections" (ẩn sau sự bảo vệ 'bí mật thương mại'), nghĩa là không thể nhìn thấy bên trong.</w:t>
      </w:r>
    </w:p>
    <w:p w14:paraId="443A626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tả sự thiếu minh bạch của thuật toán ("black box").</w:t>
      </w:r>
    </w:p>
    <w:p w14:paraId="0EDD59B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minh bạch, trong suốt.</w:t>
      </w:r>
    </w:p>
    <w:p w14:paraId="5CC69A1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rõ ràng.</w:t>
      </w:r>
    </w:p>
    <w:p w14:paraId="4A12467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sáng rõ, dễ hiểu.</w:t>
      </w:r>
    </w:p>
    <w:p w14:paraId="3A25079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decision-making processes of these algorithms are frequently opaque, hidden behind "trade secret" protections. (Các quy trình ra quyết định của các thuật toán này thường mờ mịt, ẩn sau các biện pháp bảo vệ "bí mật thương mại".)</w:t>
      </w:r>
    </w:p>
    <w:p w14:paraId="39A1CC1B"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F1FF8E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auditable</w:t>
      </w:r>
    </w:p>
    <w:p w14:paraId="589BBE1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secret</w:t>
      </w:r>
    </w:p>
    <w:p w14:paraId="69D9010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hidden</w:t>
      </w:r>
    </w:p>
    <w:p w14:paraId="45084C1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private</w:t>
      </w:r>
    </w:p>
    <w:p w14:paraId="6A5D030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D4ACFA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auditable /ˈɔː.dɪ.tə.bəl/ (tính từ): có thể kiểm toán, có thể kiểm tra/xác minh</w:t>
      </w:r>
    </w:p>
    <w:p w14:paraId="0A0C3F6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"allow independent experts to verify" (cho phép các chuyên gia độc lập xác minh).</w:t>
      </w:r>
    </w:p>
    <w:p w14:paraId="12E8820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Hệ thống phải "mở" hoặc "có thể kiểm tra" thì chuyên gia mới xác minh được.</w:t>
      </w:r>
    </w:p>
    <w:p w14:paraId="7CD0D77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bí mật.</w:t>
      </w:r>
    </w:p>
    <w:p w14:paraId="72E73F1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bị che giấu.</w:t>
      </w:r>
    </w:p>
    <w:p w14:paraId="2C6CDC4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Nghĩa là riêng tư.</w:t>
      </w:r>
    </w:p>
    <w:p w14:paraId="674B782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Consequently, there is a growing demand for auditable systems that allow independent experts to verify that these digital tools are not being used to exploit consumers. (Hệ quả là, đang có nhu cầu ngày càng tăng đối với các hệ thống có thể kiểm toán, cho phép các chuyên gia độc lập xác minh rằng các công cụ kỹ thuật số này không bị sử dụng để bóc lột người tiêu dùng.)</w:t>
      </w:r>
    </w:p>
    <w:tbl>
      <w:tblPr>
        <w:tblStyle w:val="TableGrid1"/>
        <w:tblW w:w="0" w:type="auto"/>
        <w:tblLook w:val="04A0" w:firstRow="1" w:lastRow="0" w:firstColumn="1" w:lastColumn="0" w:noHBand="0" w:noVBand="1"/>
      </w:tblPr>
      <w:tblGrid>
        <w:gridCol w:w="4835"/>
        <w:gridCol w:w="5077"/>
      </w:tblGrid>
      <w:tr w:rsidR="00722AC2" w:rsidRPr="00465B12" w14:paraId="6D87A319" w14:textId="77777777" w:rsidTr="000D7977">
        <w:tc>
          <w:tcPr>
            <w:tcW w:w="0" w:type="auto"/>
            <w:hideMark/>
          </w:tcPr>
          <w:p w14:paraId="554DE46F"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84155DC" w14:textId="77777777" w:rsidR="00722AC2" w:rsidRPr="00465B12" w:rsidRDefault="00722AC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722AC2" w:rsidRPr="00465B12" w14:paraId="46EA76E7" w14:textId="77777777" w:rsidTr="000D7977">
        <w:tc>
          <w:tcPr>
            <w:tcW w:w="0" w:type="auto"/>
            <w:hideMark/>
          </w:tcPr>
          <w:p w14:paraId="0788EF8B"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data has become a potent source of power, often leading to significant information asymmetry between consumers and corporations.</w:t>
            </w:r>
          </w:p>
        </w:tc>
        <w:tc>
          <w:tcPr>
            <w:tcW w:w="0" w:type="auto"/>
            <w:hideMark/>
          </w:tcPr>
          <w:p w14:paraId="2B5A6BE8"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kỷ nguyên số, dữ liệu đã trở thành một nguồn quyền lực mạnh mẽ, thường dẫn đến sự bất đối xứng thông tin đáng kể giữa người tiêu dùng và các tập đoàn.</w:t>
            </w:r>
          </w:p>
        </w:tc>
      </w:tr>
      <w:tr w:rsidR="00722AC2" w:rsidRPr="00465B12" w14:paraId="6D50E460" w14:textId="77777777" w:rsidTr="000D7977">
        <w:tc>
          <w:tcPr>
            <w:tcW w:w="0" w:type="auto"/>
            <w:hideMark/>
          </w:tcPr>
          <w:p w14:paraId="2BE04AAB"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Large tech firms utilize complex algorithms that can result in collusive pricing strategies, where competitors implicitly coordinate without ever exchanging a word.</w:t>
            </w:r>
          </w:p>
        </w:tc>
        <w:tc>
          <w:tcPr>
            <w:tcW w:w="0" w:type="auto"/>
            <w:hideMark/>
          </w:tcPr>
          <w:p w14:paraId="569D584A"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công nghệ lớn sử dụng các thuật toán phức tạp có thể dẫn đến các chiến lược định giá thông đồng, nơi các đối thủ ngầm phối hợp mà không cần trao đổi lời nào.</w:t>
            </w:r>
          </w:p>
        </w:tc>
      </w:tr>
      <w:tr w:rsidR="00722AC2" w:rsidRPr="00465B12" w14:paraId="6BC32373" w14:textId="77777777" w:rsidTr="000D7977">
        <w:tc>
          <w:tcPr>
            <w:tcW w:w="0" w:type="auto"/>
            <w:hideMark/>
          </w:tcPr>
          <w:p w14:paraId="53561A61"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hegemonic control over market data allows companies to manipulate prices in ways that are difficult for regulators to detect.</w:t>
            </w:r>
          </w:p>
        </w:tc>
        <w:tc>
          <w:tcPr>
            <w:tcW w:w="0" w:type="auto"/>
            <w:hideMark/>
          </w:tcPr>
          <w:p w14:paraId="293EDD79"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kiểm soát bá quyền đối với dữ liệu thị trường này cho phép các công ty thao túng giá cả theo những cách gây khó khăn cho các nhà quản lý trong việc phát hiện.</w:t>
            </w:r>
          </w:p>
        </w:tc>
      </w:tr>
      <w:tr w:rsidR="00722AC2" w:rsidRPr="00465B12" w14:paraId="073C693A" w14:textId="77777777" w:rsidTr="000D7977">
        <w:tc>
          <w:tcPr>
            <w:tcW w:w="0" w:type="auto"/>
            <w:hideMark/>
          </w:tcPr>
          <w:p w14:paraId="3833F155"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decision-making processes of these algorithms are frequently opaque, hidden behind "trade secret" protections.</w:t>
            </w:r>
          </w:p>
        </w:tc>
        <w:tc>
          <w:tcPr>
            <w:tcW w:w="0" w:type="auto"/>
            <w:hideMark/>
          </w:tcPr>
          <w:p w14:paraId="3BBE1BC7"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quy trình ra quyết định của các thuật toán này thường mờ mịt, ẩn sau các biện pháp bảo vệ "bí mật thương mại".</w:t>
            </w:r>
          </w:p>
        </w:tc>
      </w:tr>
      <w:tr w:rsidR="00722AC2" w:rsidRPr="00465B12" w14:paraId="3B5552CE" w14:textId="77777777" w:rsidTr="000D7977">
        <w:tc>
          <w:tcPr>
            <w:tcW w:w="0" w:type="auto"/>
            <w:hideMark/>
          </w:tcPr>
          <w:p w14:paraId="339D97EF"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Consequently, there is a growing demand for auditable systems that allow independent experts to verify that these digital tools are not being used to exploit consumers.</w:t>
            </w:r>
          </w:p>
        </w:tc>
        <w:tc>
          <w:tcPr>
            <w:tcW w:w="0" w:type="auto"/>
            <w:hideMark/>
          </w:tcPr>
          <w:p w14:paraId="3FDA78B3" w14:textId="77777777" w:rsidR="00722AC2" w:rsidRPr="00465B12" w:rsidRDefault="00722AC2"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Hệ quả là, đang có nhu cầu ngày càng tăng đối với các hệ thống có thể kiểm toán, cho phép các chuyên gia độc lập xác minh rằng các công cụ kỹ thuật số này không bị sử dụng để bóc lột người tiêu dùng.</w:t>
            </w:r>
          </w:p>
        </w:tc>
      </w:tr>
    </w:tbl>
    <w:p w14:paraId="53567244"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66A74D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leading</w:t>
      </w:r>
    </w:p>
    <w:p w14:paraId="2D1149A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minor</w:t>
      </w:r>
    </w:p>
    <w:p w14:paraId="0B43549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secondary</w:t>
      </w:r>
    </w:p>
    <w:p w14:paraId="31105B2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inferior</w:t>
      </w:r>
    </w:p>
    <w:p w14:paraId="5B84BEA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92F95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premier /prɪˈmɪər/ (tính từ): hàng đầu, nhất, quan trọng nhất</w:t>
      </w:r>
    </w:p>
    <w:p w14:paraId="37735A7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5F61558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Leading (dẫn đầu) đồng nghĩa với premier.</w:t>
      </w:r>
    </w:p>
    <w:p w14:paraId="3419EF0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Minor (nhỏ, thứ yếu) là trái nghĩa.</w:t>
      </w:r>
    </w:p>
    <w:p w14:paraId="61F3F67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Secondary (thứ cấp) là trái nghĩa.</w:t>
      </w:r>
    </w:p>
    <w:p w14:paraId="67426CD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Inferior (kém hơn) là trái nghĩa.</w:t>
      </w:r>
    </w:p>
    <w:p w14:paraId="7A5791B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premier can be best replaced by leading. (Từ "premier" có thể được thay thế tốt nhất bằng "leading".)</w:t>
      </w:r>
    </w:p>
    <w:p w14:paraId="0C7DBFC6"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F32BB8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short supply</w:t>
      </w:r>
    </w:p>
    <w:p w14:paraId="68506D5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huge abundance</w:t>
      </w:r>
    </w:p>
    <w:p w14:paraId="707FEA9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great wealth</w:t>
      </w:r>
    </w:p>
    <w:p w14:paraId="765774F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full sufficiency</w:t>
      </w:r>
    </w:p>
    <w:p w14:paraId="142F77A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0E43F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 thiếu hụt</w:t>
      </w:r>
    </w:p>
    <w:p w14:paraId="4A52561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53BC7D0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Short supply (nguồn cung thiếu hụt) đồng nghĩa với scarcity.</w:t>
      </w:r>
    </w:p>
    <w:p w14:paraId="0116426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Huge abundance (sự dồi dào to lớn) là trái nghĩa.</w:t>
      </w:r>
    </w:p>
    <w:p w14:paraId="4DFD30D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Great wealth (sự giàu có lớn).</w:t>
      </w:r>
    </w:p>
    <w:p w14:paraId="0548A63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Full sufficiency (sự đầy đủ hoàn toàn) là trái nghĩa.</w:t>
      </w:r>
    </w:p>
    <w:p w14:paraId="4F1E658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scarcity mostly means short supply. (Từ "scarcity" chủ yếu có nghĩa là nguồn cung thiếu hụt.)</w:t>
      </w:r>
    </w:p>
    <w:p w14:paraId="5C2AA192"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A85459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pervades</w:t>
      </w:r>
    </w:p>
    <w:p w14:paraId="15CB8CB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drains</w:t>
      </w:r>
    </w:p>
    <w:p w14:paraId="3CE33B8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dries</w:t>
      </w:r>
    </w:p>
    <w:p w14:paraId="746F701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empties</w:t>
      </w:r>
    </w:p>
    <w:p w14:paraId="722C68E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C1C05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permeates /ˈpɜː.mi.eɪts/ (động từ): lan tỏa, thấm vào, lan tràn khắp</w:t>
      </w:r>
    </w:p>
    <w:p w14:paraId="1FFC694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3160827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Pervades (lan tỏa khắp) đồng nghĩa với permeates.</w:t>
      </w:r>
    </w:p>
    <w:p w14:paraId="5E79103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Drains (làm ráo nước/cạn kiệt).</w:t>
      </w:r>
    </w:p>
    <w:p w14:paraId="65705F7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Dries (làm khô).</w:t>
      </w:r>
    </w:p>
    <w:p w14:paraId="230BC66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Empties (làm trống rỗng).</w:t>
      </w:r>
    </w:p>
    <w:p w14:paraId="15C82E2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permeates can be best replaced by pervades. (Từ "permeates" có thể được thay thế tốt nhất bằng "pervades".)</w:t>
      </w:r>
    </w:p>
    <w:p w14:paraId="3B9F2685"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395976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totally unavoidable</w:t>
      </w:r>
    </w:p>
    <w:p w14:paraId="7CDF2C0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easily preventable</w:t>
      </w:r>
    </w:p>
    <w:p w14:paraId="18A8026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largely optional</w:t>
      </w:r>
    </w:p>
    <w:p w14:paraId="0071BDF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necessary</w:t>
      </w:r>
    </w:p>
    <w:p w14:paraId="26920A5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A49D3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ineluctable /ˌɪn.ɪˈlʌk.tə.bəl/ (tính từ): không thể tránh khỏi, tất yếu</w:t>
      </w:r>
    </w:p>
    <w:p w14:paraId="0530A0B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35913D3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Totally unavoidable (hoàn toàn không thể tránh khỏi) đồng nghĩa với ineluctable.</w:t>
      </w:r>
    </w:p>
    <w:p w14:paraId="1FE6CA3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Easily preventable (dễ dàng ngăn chặn) là trái nghĩa.</w:t>
      </w:r>
    </w:p>
    <w:p w14:paraId="73E95CC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Largely optional (phần lớn là tùy chọn).</w:t>
      </w:r>
    </w:p>
    <w:p w14:paraId="5A99173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Barely necessary (hầu như không cần thiết).</w:t>
      </w:r>
    </w:p>
    <w:p w14:paraId="3E1D23A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ineluctable mostly means totally unavoidable. (Từ "ineluctable" chủ yếu có nghĩa là hoàn toàn không thể tránh khỏi.)</w:t>
      </w:r>
    </w:p>
    <w:p w14:paraId="7EED82C0"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8BDEBB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readjust</w:t>
      </w:r>
    </w:p>
    <w:p w14:paraId="2908E84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destroy</w:t>
      </w:r>
    </w:p>
    <w:p w14:paraId="55C4D8E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maintain</w:t>
      </w:r>
    </w:p>
    <w:p w14:paraId="7BC28E6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freeze</w:t>
      </w:r>
    </w:p>
    <w:p w14:paraId="71DD055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23B0C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recalibrate /ˌriːˈkæl.ɪ.breɪt/ (động từ): hiệu chỉnh lại, điều chỉnh lại cho chính xác</w:t>
      </w:r>
    </w:p>
    <w:p w14:paraId="3F42979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tiền tố "re-" (lại) và gốc "calibrate" (hiệu chỉnh).</w:t>
      </w:r>
    </w:p>
    <w:p w14:paraId="78BE640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Readjust (điều chỉnh lại) đồng nghĩa với recalibrate.</w:t>
      </w:r>
    </w:p>
    <w:p w14:paraId="3B0F66A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Destroy (phá hủy).</w:t>
      </w:r>
    </w:p>
    <w:p w14:paraId="58E140D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Maintain (duy trì).</w:t>
      </w:r>
    </w:p>
    <w:p w14:paraId="5480AEA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Freeze (đóng băng).</w:t>
      </w:r>
    </w:p>
    <w:p w14:paraId="67B9FC6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recalibrate can be best replaced by readjust. (Từ "recalibrate" có thể được thay thế tốt nhất bằng "readjust".)</w:t>
      </w:r>
    </w:p>
    <w:p w14:paraId="65143E20" w14:textId="77777777" w:rsidR="00722AC2" w:rsidRPr="00465B12" w:rsidRDefault="00722AC2" w:rsidP="00722AC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4A03B7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transparent</w:t>
      </w:r>
    </w:p>
    <w:p w14:paraId="22176A3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cloudy</w:t>
      </w:r>
    </w:p>
    <w:p w14:paraId="77530CE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murky</w:t>
      </w:r>
    </w:p>
    <w:p w14:paraId="4823185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dim</w:t>
      </w:r>
    </w:p>
    <w:p w14:paraId="0568B4F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F343E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xuyên thấu</w:t>
      </w:r>
    </w:p>
    <w:p w14:paraId="3B806BB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48B0A51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Transparent (trong suốt, minh bạch) là trái nghĩa với opaque.</w:t>
      </w:r>
    </w:p>
    <w:p w14:paraId="3BBB49B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Cloudy (có mây, đục) là đồng nghĩa.</w:t>
      </w:r>
    </w:p>
    <w:p w14:paraId="1B08A95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Murky (tối tăm, đục) là đồng nghĩa.</w:t>
      </w:r>
    </w:p>
    <w:p w14:paraId="3654FB4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Dim (mờ) là từ gần nghĩa.</w:t>
      </w:r>
    </w:p>
    <w:p w14:paraId="7538544A"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opaque is OPPOSITE in meaning to transparent. (Từ "opaque" trái nghĩa với "transparent".)</w:t>
      </w:r>
    </w:p>
    <w:p w14:paraId="0D068D01"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F5C050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lax</w:t>
      </w:r>
    </w:p>
    <w:p w14:paraId="183AAB9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strict</w:t>
      </w:r>
    </w:p>
    <w:p w14:paraId="1DD4F6C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rigid</w:t>
      </w:r>
    </w:p>
    <w:p w14:paraId="0E0CEC7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tough</w:t>
      </w:r>
    </w:p>
    <w:p w14:paraId="20D9655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11334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stringent /ˈstrɪn.dʒənt/ (tính từ): nghiêm ngặt, chặt chẽ</w:t>
      </w:r>
    </w:p>
    <w:p w14:paraId="61E872D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2D89C83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Lax (lỏng lẻo) là trái nghĩa với stringent.</w:t>
      </w:r>
    </w:p>
    <w:p w14:paraId="19D1DAD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Strict (nghiêm khắc) là đồng nghĩa.</w:t>
      </w:r>
    </w:p>
    <w:p w14:paraId="22C5382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Rigid (cứng nhắc) là từ gần nghĩa.</w:t>
      </w:r>
    </w:p>
    <w:p w14:paraId="030920E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Tough (cứng rắn) là từ gần nghĩa.</w:t>
      </w:r>
    </w:p>
    <w:p w14:paraId="103F9F0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stringent is OPPOSITE in meaning to lax. (Từ "stringent" trái nghĩa với "lax".)</w:t>
      </w:r>
    </w:p>
    <w:p w14:paraId="73C56F7E"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853275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retard</w:t>
      </w:r>
    </w:p>
    <w:p w14:paraId="2919041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hasten</w:t>
      </w:r>
    </w:p>
    <w:p w14:paraId="3FBF4F0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expedite</w:t>
      </w:r>
    </w:p>
    <w:p w14:paraId="2946D95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spur</w:t>
      </w:r>
    </w:p>
    <w:p w14:paraId="1E0CC1B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712F0C"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/əkˈsel.ə.reɪt/ (động từ): tăng tốc</w:t>
      </w:r>
    </w:p>
    <w:p w14:paraId="1326D2D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5372BEF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Retard (làm chậm lại, kìm hãm) là trái nghĩa với accelerate.</w:t>
      </w:r>
    </w:p>
    <w:p w14:paraId="74151385"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Hasten (hối thúc, làm nhanh) là đồng nghĩa.</w:t>
      </w:r>
    </w:p>
    <w:p w14:paraId="679AD6F1"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Expedite (xúc tiến) là đồng nghĩa.</w:t>
      </w:r>
    </w:p>
    <w:p w14:paraId="3A34BEA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Spur (thúc đẩy) là đồng nghĩa.</w:t>
      </w:r>
    </w:p>
    <w:p w14:paraId="1483FEF7"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accelerate is OPPOSITE in meaning to retard. (Từ "accelerate" trái nghĩa với "retard".)</w:t>
      </w:r>
    </w:p>
    <w:p w14:paraId="26D916D5"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14DBFB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truly independent</w:t>
      </w:r>
    </w:p>
    <w:p w14:paraId="4EBFF318"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secretly plotting</w:t>
      </w:r>
    </w:p>
    <w:p w14:paraId="34DDBB0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joint acting</w:t>
      </w:r>
    </w:p>
    <w:p w14:paraId="395DF20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deeply conspiratorial</w:t>
      </w:r>
    </w:p>
    <w:p w14:paraId="641B16F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4CD77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collusive /kəˈluː.sɪv/ (tính từ): có tính chất thông đồng, cấu kết (thường tiêu cực)</w:t>
      </w:r>
    </w:p>
    <w:p w14:paraId="64F228D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3914FC9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Truly independent (thực sự độc lập) trái nghĩa với việc cấu kết với nhau.</w:t>
      </w:r>
    </w:p>
    <w:p w14:paraId="752B3A2B"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Secretly plotting (âm thầm mưu tính) là nghĩa của từ gốc.</w:t>
      </w:r>
    </w:p>
    <w:p w14:paraId="1663737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Joint acting (hành động chung) là ý nghĩa tương đồng.</w:t>
      </w:r>
    </w:p>
    <w:p w14:paraId="0052639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Deeply conspiratorial (âm mưu sâu sắc) là đồng nghĩa.</w:t>
      </w:r>
    </w:p>
    <w:p w14:paraId="73C3883F"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collusive is OPPOSITE in meaning to truly independent. (Từ "collusive" trái nghĩa với "truly independent".)</w:t>
      </w:r>
    </w:p>
    <w:p w14:paraId="2F4EC469" w14:textId="77777777" w:rsidR="00722AC2" w:rsidRPr="00465B12" w:rsidRDefault="00722AC2" w:rsidP="00722AC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BD1CB2E"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deep concern</w:t>
      </w:r>
    </w:p>
    <w:p w14:paraId="3A6C9826"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total apathy</w:t>
      </w:r>
    </w:p>
    <w:p w14:paraId="7315CE2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cold disregard</w:t>
      </w:r>
    </w:p>
    <w:p w14:paraId="2691D08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calm neutrality</w:t>
      </w:r>
    </w:p>
    <w:p w14:paraId="42F8E344"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13391F3"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indifference /ɪnˈdɪf.ər.əns/ (danh từ): sự thờ ơ, lãnh đạm, không quan tâm</w:t>
      </w:r>
    </w:p>
    <w:p w14:paraId="127306D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61DA7810"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Deep concern (sự quan tâm sâu sắc) là trái nghĩa với sự thờ ơ.</w:t>
      </w:r>
    </w:p>
    <w:p w14:paraId="153CF7B9"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Total apathy (sự thờ ơ hoàn toàn) là đồng nghĩa.</w:t>
      </w:r>
    </w:p>
    <w:p w14:paraId="5EF83BFD"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Cold disregard (sự phớt lờ lạnh lùng) là đồng nghĩa.</w:t>
      </w:r>
    </w:p>
    <w:p w14:paraId="74223332" w14:textId="77777777" w:rsidR="00722AC2" w:rsidRPr="00465B1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Calm neutrality (sự trung lập điềm tĩnh) là từ gần nghĩa.</w:t>
      </w:r>
    </w:p>
    <w:p w14:paraId="5F1300A5" w14:textId="77777777" w:rsidR="00722AC2" w:rsidRDefault="00722AC2" w:rsidP="00722AC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indifference is OPPOSITE in meaning to deep concern. (Từ "indifference" trái nghĩa với "deep concern".)</w:t>
      </w:r>
    </w:p>
    <w:p w14:paraId="599907CF" w14:textId="38B43D33"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A02A" w14:textId="77777777" w:rsidR="00580996" w:rsidRDefault="00580996" w:rsidP="00423EAE">
      <w:pPr>
        <w:spacing w:after="0" w:line="240" w:lineRule="auto"/>
      </w:pPr>
      <w:r>
        <w:separator/>
      </w:r>
    </w:p>
  </w:endnote>
  <w:endnote w:type="continuationSeparator" w:id="0">
    <w:p w14:paraId="2A73AC1A" w14:textId="77777777" w:rsidR="00580996" w:rsidRDefault="0058099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6CED" w14:textId="77777777" w:rsidR="00580996" w:rsidRDefault="00580996" w:rsidP="00423EAE">
      <w:pPr>
        <w:spacing w:after="0" w:line="240" w:lineRule="auto"/>
      </w:pPr>
      <w:r>
        <w:separator/>
      </w:r>
    </w:p>
  </w:footnote>
  <w:footnote w:type="continuationSeparator" w:id="0">
    <w:p w14:paraId="1134C79E" w14:textId="77777777" w:rsidR="00580996" w:rsidRDefault="00580996"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D7374A2"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14E68BB"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7E7AA0D"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80996"/>
    <w:rsid w:val="0058506D"/>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2AC2"/>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B764F"/>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22D8"/>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4628</Words>
  <Characters>21846</Characters>
  <Application>Microsoft Office Word</Application>
  <DocSecurity>0</DocSecurity>
  <Lines>642</Lines>
  <Paragraphs>575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2025-12-21T06:45:00Z</cp:lastPrinted>
  <dcterms:created xsi:type="dcterms:W3CDTF">2022-07-18T09:59:00Z</dcterms:created>
  <dcterms:modified xsi:type="dcterms:W3CDTF">2025-12-21T07:17:00Z</dcterms:modified>
</cp:coreProperties>
</file>