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49"/>
        <w:tblW w:w="10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pPr>
              <w:spacing w:after="0" w:line="240" w:lineRule="auto"/>
              <w:ind w:left="720" w:hanging="720"/>
              <w:jc w:val="center"/>
              <w:rPr>
                <w:rFonts w:ascii="Calibri" w:hAnsi="Calibri" w:eastAsia="Calibri" w:cs="Times New Roman"/>
                <w:b/>
                <w:bCs/>
                <w:kern w:val="0"/>
                <w:sz w:val="22"/>
                <w:szCs w:val="24"/>
                <w:lang w:val="vi-VN" w:eastAsia="vi-VN" w:bidi="vi-VN"/>
                <w14:ligatures w14:val="none"/>
              </w:rPr>
            </w:pPr>
            <w:r>
              <w:rPr>
                <w:rFonts w:ascii="Calibri" w:hAnsi="Calibri" w:eastAsia="Calibri" w:cs="Times New Roman"/>
                <w:b/>
                <w:bCs/>
                <w:kern w:val="0"/>
                <w:sz w:val="22"/>
                <w:szCs w:val="24"/>
                <w:lang w:val="vi-VN" w:eastAsia="vi-VN" w:bidi="vi-VN"/>
                <w14:ligatures w14:val="none"/>
              </w:rPr>
              <w:t>SỞ GIÁO DỤC VÀ ĐÀO TẠO</w:t>
            </w:r>
          </w:p>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BẮC NINH</w:t>
            </w:r>
          </w:p>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w:t>
            </w:r>
          </w:p>
        </w:tc>
        <w:tc>
          <w:tcPr>
            <w:tcW w:w="6520" w:type="dxa"/>
          </w:tcPr>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ĐỀ ÔN TẬP SỐ …</w:t>
            </w:r>
          </w:p>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KỲ THI TỐT NGHIỆP THPT NĂM 2023</w:t>
            </w:r>
          </w:p>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Môn: Lịch sử</w:t>
            </w:r>
          </w:p>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Thời gian làm bài: 50 phút</w:t>
            </w:r>
          </w:p>
          <w:p>
            <w:pPr>
              <w:spacing w:after="0" w:line="240" w:lineRule="auto"/>
              <w:ind w:left="720" w:hanging="720"/>
              <w:jc w:val="center"/>
              <w:rPr>
                <w:rFonts w:ascii="Times New Roman" w:hAnsi="Times New Roman" w:eastAsia="Calibri" w:cs="Times New Roman"/>
                <w:b/>
                <w:bCs/>
                <w:kern w:val="0"/>
                <w:sz w:val="24"/>
                <w:szCs w:val="24"/>
                <w:lang w:val="en-US" w:eastAsia="en-US" w:bidi="ar-SA"/>
                <w14:ligatures w14:val="none"/>
              </w:rPr>
            </w:pPr>
            <w:r>
              <w:rPr>
                <w:rFonts w:ascii="Times New Roman" w:hAnsi="Times New Roman" w:eastAsia="Calibri" w:cs="Times New Roman"/>
                <w:b/>
                <w:bCs/>
                <w:kern w:val="0"/>
                <w:sz w:val="24"/>
                <w:szCs w:val="24"/>
                <w:lang w:val="en-US" w:eastAsia="en-US" w:bidi="ar-SA"/>
                <w14:ligatures w14:val="none"/>
              </w:rPr>
              <w:t>¯¯¯¯¯¯¯¯¯¯¯¯¯¯¯¯¯¯</w:t>
            </w:r>
          </w:p>
        </w:tc>
      </w:tr>
    </w:tbl>
    <w:p>
      <w:pPr>
        <w:ind w:firstLine="720"/>
        <w:rPr>
          <w:rFonts w:hint="default" w:eastAsia="Times New Roman" w:cs="Times New Roman"/>
          <w:szCs w:val="24"/>
          <w:lang w:val="vi-VN"/>
        </w:rPr>
      </w:pPr>
      <w:r>
        <w:rPr>
          <w:rFonts w:eastAsia="Times New Roman" w:cs="Times New Roman"/>
          <w:b/>
          <w:bCs/>
        </w:rPr>
        <w:t xml:space="preserve">* Giáo viên ra đề: </w:t>
      </w:r>
      <w:r>
        <w:rPr>
          <w:rFonts w:hint="default" w:eastAsia="Times New Roman" w:cs="Times New Roman"/>
          <w:b/>
          <w:bCs/>
          <w:lang w:val="en-US"/>
        </w:rPr>
        <w:t>Lê Thị Long</w:t>
      </w:r>
    </w:p>
    <w:p>
      <w:pPr>
        <w:ind w:firstLine="720"/>
        <w:rPr>
          <w:rFonts w:eastAsia="Times New Roman" w:cs="Times New Roman"/>
        </w:rPr>
      </w:pPr>
      <w:r>
        <w:rPr>
          <w:rFonts w:eastAsia="Times New Roman" w:cs="Times New Roman"/>
          <w:b/>
          <w:bCs/>
        </w:rPr>
        <w:t>Đơn vị công tác:</w:t>
      </w:r>
      <w:r>
        <w:rPr>
          <w:rFonts w:eastAsia="Times New Roman" w:cs="Times New Roman"/>
        </w:rPr>
        <w:t xml:space="preserve"> Trường THPT </w:t>
      </w:r>
      <w:r>
        <w:rPr>
          <w:rFonts w:hint="default" w:eastAsia="Times New Roman" w:cs="Times New Roman"/>
          <w:lang w:val="en-US"/>
        </w:rPr>
        <w:t xml:space="preserve">Yên Phong số </w:t>
      </w:r>
      <w:r>
        <w:rPr>
          <w:rFonts w:eastAsia="Times New Roman" w:cs="Times New Roman"/>
        </w:rPr>
        <w:t>1</w:t>
      </w:r>
    </w:p>
    <w:p>
      <w:pPr>
        <w:ind w:firstLine="720"/>
        <w:rPr>
          <w:rFonts w:hint="default" w:eastAsia="Times New Roman" w:cs="Times New Roman"/>
          <w:b/>
          <w:bCs/>
          <w:lang w:val="vi-VN"/>
        </w:rPr>
      </w:pPr>
      <w:r>
        <w:rPr>
          <w:rFonts w:eastAsia="Times New Roman" w:cs="Times New Roman"/>
          <w:b/>
          <w:bCs/>
        </w:rPr>
        <w:t>* Giáo viên thẩm định:</w:t>
      </w:r>
      <w:r>
        <w:rPr>
          <w:rFonts w:hint="default" w:eastAsia="Times New Roman" w:cs="Times New Roman"/>
          <w:b/>
          <w:bCs/>
          <w:lang w:val="vi-VN"/>
        </w:rPr>
        <w:t xml:space="preserve"> Nguyễn Thu Trang.</w:t>
      </w:r>
    </w:p>
    <w:p>
      <w:pPr>
        <w:rPr>
          <w:rFonts w:hint="default"/>
          <w:lang w:val="vi-VN"/>
        </w:rPr>
      </w:pPr>
      <w:r>
        <w:rPr>
          <w:rFonts w:eastAsia="Times New Roman" w:cs="Times New Roman"/>
          <w:b/>
          <w:bCs/>
        </w:rPr>
        <w:t>Đơn vị công tác</w:t>
      </w:r>
      <w:r>
        <w:rPr>
          <w:rFonts w:hint="default" w:eastAsia="Times New Roman" w:cs="Times New Roman"/>
          <w:b/>
          <w:bCs/>
          <w:lang w:val="en-US"/>
        </w:rPr>
        <w:t xml:space="preserve">: </w:t>
      </w:r>
      <w:r>
        <w:rPr>
          <w:rFonts w:hint="default" w:eastAsia="Times New Roman" w:cs="Times New Roman"/>
          <w:b w:val="0"/>
          <w:bCs w:val="0"/>
          <w:lang w:val="en-US"/>
        </w:rPr>
        <w:t>Tr</w:t>
      </w:r>
      <w:r>
        <w:rPr>
          <w:rFonts w:hint="default" w:eastAsia="Times New Roman" w:cs="Times New Roman"/>
          <w:b w:val="0"/>
          <w:bCs w:val="0"/>
          <w:lang w:val="vi-VN"/>
        </w:rPr>
        <w:t>ường THPT Nguyễn Đăng Đạo.</w:t>
      </w:r>
    </w:p>
    <w:p>
      <w:pPr>
        <w:spacing w:after="0" w:line="276" w:lineRule="auto"/>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I.Ma trận đề (theo ma trận đề đã thống nhất tại hội nghị tập huấn )</w:t>
      </w:r>
    </w:p>
    <w:p>
      <w:pPr>
        <w:spacing w:after="0" w:line="276" w:lineRule="auto"/>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II.Đề thi</w:t>
      </w:r>
    </w:p>
    <w:p>
      <w:pPr>
        <w:spacing w:before="60" w:after="60" w:line="240" w:lineRule="auto"/>
        <w:jc w:val="both"/>
        <w:rPr>
          <w:rFonts w:ascii="Times New Roman" w:hAnsi="Times New Roman" w:eastAsia="Times New Roman" w:cs="Times New Roman"/>
          <w:b w:val="0"/>
          <w:bCs/>
          <w:color w:val="000000" w:themeColor="text1"/>
          <w:sz w:val="26"/>
          <w:szCs w:val="26"/>
          <w:u w:val="none"/>
          <w:lang w:val="vi"/>
          <w14:textFill>
            <w14:solidFill>
              <w14:schemeClr w14:val="tx1"/>
            </w14:solidFill>
          </w14:textFill>
        </w:rPr>
      </w:pPr>
      <w:r>
        <w:rPr>
          <w:rFonts w:ascii="Times New Roman" w:hAnsi="Times New Roman" w:eastAsia="Times New Roman" w:cs="Times New Roman"/>
          <w:b/>
          <w:bCs w:val="0"/>
          <w:color w:val="000000" w:themeColor="text1"/>
          <w:sz w:val="26"/>
          <w:szCs w:val="26"/>
          <w:u w:val="none"/>
          <w:lang w:val="vi"/>
          <w14:textFill>
            <w14:solidFill>
              <w14:schemeClr w14:val="tx1"/>
            </w14:solidFill>
          </w14:textFill>
        </w:rPr>
        <w:t>Câu</w:t>
      </w:r>
      <w:r>
        <w:rPr>
          <w:rFonts w:hint="default" w:eastAsia="Times New Roman" w:cs="Times New Roman"/>
          <w:b/>
          <w:bCs w:val="0"/>
          <w:color w:val="000000" w:themeColor="text1"/>
          <w:sz w:val="26"/>
          <w:szCs w:val="26"/>
          <w:u w:val="none"/>
          <w:lang w:val="en-US"/>
          <w14:textFill>
            <w14:solidFill>
              <w14:schemeClr w14:val="tx1"/>
            </w14:solidFill>
          </w14:textFill>
        </w:rPr>
        <w:t xml:space="preserve"> </w:t>
      </w:r>
      <w:r>
        <w:rPr>
          <w:rFonts w:ascii="Times New Roman" w:hAnsi="Times New Roman" w:eastAsia="Times New Roman" w:cs="Times New Roman"/>
          <w:b/>
          <w:bCs w:val="0"/>
          <w:color w:val="000000" w:themeColor="text1"/>
          <w:sz w:val="26"/>
          <w:szCs w:val="26"/>
          <w:u w:val="none"/>
          <w:lang w:val="vi"/>
          <w14:textFill>
            <w14:solidFill>
              <w14:schemeClr w14:val="tx1"/>
            </w14:solidFill>
          </w14:textFill>
        </w:rPr>
        <w:t>1</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 Chiến lược Chiến tranh đặc biệt (1961 – 1965) của Mĩ ở miền Nam Việt Nam được chỉ</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 xml:space="preserve"> huy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bằng lực lượng nào sau đây?</w:t>
      </w:r>
    </w:p>
    <w:p>
      <w:pPr>
        <w:tabs>
          <w:tab w:val="left" w:pos="200"/>
          <w:tab w:val="left" w:pos="5200"/>
        </w:tabs>
        <w:spacing w:after="0" w:line="240" w:lineRule="auto"/>
        <w:jc w:val="both"/>
        <w:rPr>
          <w:rFonts w:hint="default" w:ascii="Times New Roman" w:hAnsi="Times New Roman" w:eastAsia="Times New Roman" w:cs="Times New Roman"/>
          <w:b w:val="0"/>
          <w:bCs/>
          <w:color w:val="000000" w:themeColor="text1"/>
          <w:sz w:val="26"/>
          <w:szCs w:val="26"/>
          <w:u w:val="none"/>
          <w:lang w:val="en-US"/>
          <w14:textFill>
            <w14:solidFill>
              <w14:schemeClr w14:val="tx1"/>
            </w14:solidFill>
          </w14:textFill>
        </w:rPr>
      </w:pP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 Cố</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 xml:space="preserve"> vấn Nhật</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B. Cố</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 xml:space="preserve"> vấn </w:t>
      </w:r>
      <w:r>
        <w:rPr>
          <w:rFonts w:hint="default" w:eastAsia="Times New Roman" w:cs="Times New Roman"/>
          <w:b w:val="0"/>
          <w:bCs/>
          <w:color w:val="000000" w:themeColor="text1"/>
          <w:sz w:val="26"/>
          <w:szCs w:val="26"/>
          <w:u w:val="none"/>
          <w:lang w:val="en-US"/>
          <w14:textFill>
            <w14:solidFill>
              <w14:schemeClr w14:val="tx1"/>
            </w14:solidFill>
          </w14:textFill>
        </w:rPr>
        <w:t>Anh.</w:t>
      </w:r>
    </w:p>
    <w:p>
      <w:pPr>
        <w:tabs>
          <w:tab w:val="left" w:pos="200"/>
          <w:tab w:val="left" w:pos="5200"/>
        </w:tabs>
        <w:spacing w:after="0" w:line="240" w:lineRule="auto"/>
        <w:jc w:val="both"/>
        <w:rPr>
          <w:rFonts w:ascii="Times New Roman" w:hAnsi="Times New Roman" w:eastAsia="Times New Roman" w:cs="Times New Roman"/>
          <w:b w:val="0"/>
          <w:bCs/>
          <w:color w:val="000000" w:themeColor="text1"/>
          <w:sz w:val="26"/>
          <w:szCs w:val="26"/>
          <w:u w:val="none"/>
          <w:lang w:val="vi"/>
          <w14:textFill>
            <w14:solidFill>
              <w14:schemeClr w14:val="tx1"/>
            </w14:solidFill>
          </w14:textFill>
        </w:rPr>
      </w:pPr>
      <w:r>
        <w:rPr>
          <w:rFonts w:ascii="Times New Roman" w:hAnsi="Times New Roman" w:eastAsia="Times New Roman" w:cs="Times New Roman"/>
          <w:b w:val="0"/>
          <w:bCs/>
          <w:color w:val="FF0000"/>
          <w:sz w:val="26"/>
          <w:szCs w:val="26"/>
          <w:u w:val="none"/>
          <w:lang w:val="vi"/>
        </w:rPr>
        <w:t>C. Cố</w:t>
      </w:r>
      <w:r>
        <w:rPr>
          <w:rFonts w:ascii="Times New Roman" w:hAnsi="Times New Roman" w:eastAsia="Times New Roman" w:cs="Times New Roman"/>
          <w:b w:val="0"/>
          <w:bCs/>
          <w:color w:val="FF0000"/>
          <w:sz w:val="26"/>
          <w:szCs w:val="26"/>
          <w:u w:val="none"/>
          <w:lang w:val="vi-VN"/>
        </w:rPr>
        <w:t xml:space="preserve"> vấn Mĩ</w:t>
      </w:r>
      <w:r>
        <w:rPr>
          <w:rFonts w:ascii="Times New Roman" w:hAnsi="Times New Roman" w:eastAsia="Times New Roman" w:cs="Times New Roman"/>
          <w:b w:val="0"/>
          <w:bCs/>
          <w:color w:val="FF0000"/>
          <w:sz w:val="26"/>
          <w:szCs w:val="26"/>
          <w:u w:val="none"/>
          <w:lang w:val="vi"/>
        </w:rPr>
        <w:t>.</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D. Cố</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 xml:space="preserve"> vấn Pháp</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w:t>
      </w:r>
    </w:p>
    <w:p>
      <w:pPr>
        <w:pStyle w:val="250"/>
        <w:rPr>
          <w:rFonts w:eastAsia="Calibri"/>
          <w:b/>
          <w:spacing w:val="-8"/>
          <w:sz w:val="26"/>
          <w:szCs w:val="26"/>
        </w:rPr>
      </w:pPr>
      <w:r>
        <w:rPr>
          <w:rFonts w:hint="default" w:eastAsia="Times New Roman" w:cs="Times New Roman"/>
          <w:b/>
          <w:bCs w:val="0"/>
          <w:color w:val="000000" w:themeColor="text1"/>
          <w:sz w:val="26"/>
          <w:szCs w:val="26"/>
          <w:u w:val="none"/>
          <w:lang w:val="en-US"/>
          <w14:textFill>
            <w14:solidFill>
              <w14:schemeClr w14:val="tx1"/>
            </w14:solidFill>
          </w14:textFill>
        </w:rPr>
        <w:t>Câu 2.</w:t>
      </w:r>
      <w:r>
        <w:rPr>
          <w:rFonts w:hint="default" w:eastAsia="Times New Roman" w:cs="Times New Roman"/>
          <w:b w:val="0"/>
          <w:bCs/>
          <w:color w:val="000000" w:themeColor="text1"/>
          <w:sz w:val="26"/>
          <w:szCs w:val="26"/>
          <w:u w:val="none"/>
          <w:lang w:val="en-US"/>
          <w14:textFill>
            <w14:solidFill>
              <w14:schemeClr w14:val="tx1"/>
            </w14:solidFill>
          </w14:textFill>
        </w:rPr>
        <w:t xml:space="preserve"> </w:t>
      </w:r>
      <w:r>
        <w:rPr>
          <w:rFonts w:hint="default" w:eastAsia="Calibri"/>
          <w:spacing w:val="-8"/>
          <w:sz w:val="26"/>
          <w:szCs w:val="26"/>
          <w:lang w:val="en-US"/>
        </w:rPr>
        <w:t xml:space="preserve">Trước năm 1941 Đảng ta </w:t>
      </w:r>
      <w:r>
        <w:rPr>
          <w:rFonts w:eastAsia="Calibri"/>
          <w:spacing w:val="-8"/>
          <w:sz w:val="26"/>
          <w:szCs w:val="26"/>
        </w:rPr>
        <w:t>chủ trương xây dựng vùng nào thành căn cứ địa cách mạng?</w:t>
      </w:r>
    </w:p>
    <w:p>
      <w:pPr>
        <w:numPr>
          <w:ilvl w:val="0"/>
          <w:numId w:val="11"/>
        </w:numPr>
        <w:tabs>
          <w:tab w:val="left" w:pos="240"/>
          <w:tab w:val="left" w:pos="5240"/>
        </w:tabs>
        <w:ind w:left="240" w:leftChars="0" w:firstLine="0" w:firstLineChars="0"/>
        <w:rPr>
          <w:rFonts w:eastAsia="Calibri"/>
          <w:color w:val="000000"/>
          <w:sz w:val="26"/>
          <w:szCs w:val="26"/>
        </w:rPr>
      </w:pPr>
      <w:r>
        <w:rPr>
          <w:rFonts w:eastAsia="Calibri"/>
          <w:color w:val="000000"/>
          <w:sz w:val="26"/>
          <w:szCs w:val="26"/>
        </w:rPr>
        <w:t xml:space="preserve"> Nà Ngần.</w:t>
      </w:r>
      <w:r>
        <w:rPr>
          <w:rFonts w:hint="default" w:eastAsia="Calibri"/>
          <w:color w:val="000000"/>
          <w:sz w:val="26"/>
          <w:szCs w:val="26"/>
          <w:lang w:val="en-US"/>
        </w:rPr>
        <w:t xml:space="preserve">                                                         </w:t>
      </w:r>
      <w:r>
        <w:rPr>
          <w:b/>
          <w:sz w:val="26"/>
          <w:szCs w:val="26"/>
        </w:rPr>
        <w:t xml:space="preserve">B. </w:t>
      </w:r>
      <w:r>
        <w:rPr>
          <w:rFonts w:eastAsia="Calibri"/>
          <w:color w:val="000000"/>
          <w:sz w:val="26"/>
          <w:szCs w:val="26"/>
        </w:rPr>
        <w:t xml:space="preserve"> Pác Bó.        </w:t>
      </w:r>
    </w:p>
    <w:p>
      <w:pPr>
        <w:numPr>
          <w:ilvl w:val="0"/>
          <w:numId w:val="0"/>
        </w:numPr>
        <w:tabs>
          <w:tab w:val="left" w:pos="240"/>
          <w:tab w:val="left" w:pos="5240"/>
        </w:tabs>
        <w:ind w:left="240" w:leftChars="0"/>
        <w:rPr>
          <w:rFonts w:eastAsia="Calibri"/>
          <w:color w:val="000000"/>
          <w:sz w:val="26"/>
          <w:szCs w:val="26"/>
        </w:rPr>
      </w:pPr>
      <w:r>
        <w:rPr>
          <w:rFonts w:hint="default" w:eastAsia="Calibri"/>
          <w:color w:val="FF0000"/>
          <w:sz w:val="26"/>
          <w:szCs w:val="26"/>
          <w:lang w:val="en-US"/>
        </w:rPr>
        <w:t>C.</w:t>
      </w:r>
      <w:r>
        <w:rPr>
          <w:rFonts w:eastAsia="Calibri"/>
          <w:color w:val="FF0000"/>
          <w:sz w:val="26"/>
          <w:szCs w:val="26"/>
        </w:rPr>
        <w:t xml:space="preserve"> Bắc Sơn- Võ Nhai.   </w:t>
      </w:r>
      <w:r>
        <w:rPr>
          <w:rFonts w:eastAsia="Calibri"/>
          <w:color w:val="000000"/>
          <w:sz w:val="26"/>
          <w:szCs w:val="26"/>
        </w:rPr>
        <w:t xml:space="preserve">   </w:t>
      </w:r>
      <w:r>
        <w:rPr>
          <w:sz w:val="26"/>
          <w:szCs w:val="26"/>
        </w:rPr>
        <w:tab/>
      </w:r>
      <w:r>
        <w:rPr>
          <w:b/>
          <w:sz w:val="26"/>
          <w:szCs w:val="26"/>
        </w:rPr>
        <w:t xml:space="preserve">D. </w:t>
      </w:r>
      <w:r>
        <w:rPr>
          <w:rFonts w:eastAsia="Calibri"/>
          <w:color w:val="000000"/>
          <w:sz w:val="26"/>
          <w:szCs w:val="26"/>
        </w:rPr>
        <w:t xml:space="preserve"> Phay Khắt.                   </w:t>
      </w:r>
    </w:p>
    <w:p>
      <w:pPr>
        <w:shd w:val="clear" w:color="auto" w:fill="FFFFFF"/>
        <w:spacing w:after="0" w:line="240" w:lineRule="auto"/>
        <w:jc w:val="both"/>
        <w:rPr>
          <w:rFonts w:hint="default" w:ascii="Times New Roman" w:hAnsi="Times New Roman" w:eastAsia="Times New Roman" w:cs="Times New Roman"/>
          <w:b w:val="0"/>
          <w:bCs/>
          <w:color w:val="000000" w:themeColor="text1"/>
          <w:sz w:val="26"/>
          <w:szCs w:val="26"/>
          <w:u w:val="none"/>
          <w:lang w:val="en-US"/>
          <w14:textFill>
            <w14:solidFill>
              <w14:schemeClr w14:val="tx1"/>
            </w14:solidFill>
          </w14:textFill>
        </w:rPr>
      </w:pPr>
      <w:r>
        <w:rPr>
          <w:rFonts w:hint="default" w:eastAsia="Calibri"/>
          <w:b/>
          <w:bCs/>
          <w:color w:val="000000"/>
          <w:sz w:val="26"/>
          <w:szCs w:val="26"/>
          <w:lang w:val="en-US"/>
        </w:rPr>
        <w:t>Câu 3.</w:t>
      </w:r>
      <w:r>
        <w:rPr>
          <w:rFonts w:hint="default" w:eastAsia="Calibri"/>
          <w:color w:val="000000"/>
          <w:sz w:val="26"/>
          <w:szCs w:val="26"/>
          <w:lang w:val="en-US"/>
        </w:rPr>
        <w:t xml:space="preserve"> Đường lối Đổi mới của Đảng được đề ra lần đầu tiên tại đại hội mấy?</w:t>
      </w:r>
    </w:p>
    <w:p>
      <w:pPr>
        <w:numPr>
          <w:ilvl w:val="0"/>
          <w:numId w:val="12"/>
        </w:numPr>
        <w:tabs>
          <w:tab w:val="left" w:pos="283"/>
          <w:tab w:val="left" w:pos="2410"/>
          <w:tab w:val="left" w:pos="5103"/>
          <w:tab w:val="left" w:pos="7655"/>
        </w:tabs>
        <w:spacing w:after="0" w:line="240" w:lineRule="auto"/>
        <w:jc w:val="both"/>
        <w:rPr>
          <w:rFonts w:ascii="Times New Roman" w:hAnsi="Times New Roman" w:eastAsia="Times New Roman" w:cs="Times New Roman"/>
          <w:b w:val="0"/>
          <w:bCs/>
          <w:color w:val="000000" w:themeColor="text1"/>
          <w:sz w:val="26"/>
          <w:szCs w:val="26"/>
          <w:u w:val="none"/>
          <w:lang w:val="vi"/>
          <w14:textFill>
            <w14:solidFill>
              <w14:schemeClr w14:val="tx1"/>
            </w14:solidFill>
          </w14:textFill>
        </w:rPr>
      </w:pP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Đại hội II</w:t>
      </w:r>
      <w:r>
        <w:rPr>
          <w:rFonts w:hint="default" w:eastAsia="Times New Roman" w:cs="Times New Roman"/>
          <w:b w:val="0"/>
          <w:bCs/>
          <w:color w:val="000000" w:themeColor="text1"/>
          <w:sz w:val="26"/>
          <w:szCs w:val="26"/>
          <w:u w:val="none"/>
          <w:lang w:val="vi-VN"/>
          <w14:textFill>
            <w14:solidFill>
              <w14:schemeClr w14:val="tx1"/>
            </w14:solidFill>
          </w14:textFill>
        </w:rPr>
        <w:t>. (2- 1951).</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B. Đại hội III.</w:t>
      </w:r>
      <w:r>
        <w:rPr>
          <w:rFonts w:hint="default" w:eastAsia="Times New Roman" w:cs="Times New Roman"/>
          <w:b w:val="0"/>
          <w:bCs/>
          <w:color w:val="000000" w:themeColor="text1"/>
          <w:sz w:val="26"/>
          <w:szCs w:val="26"/>
          <w:u w:val="none"/>
          <w:lang w:val="vi-VN"/>
          <w14:textFill>
            <w14:solidFill>
              <w14:schemeClr w14:val="tx1"/>
            </w14:solidFill>
          </w14:textFill>
        </w:rPr>
        <w:t xml:space="preserve"> (9 - 1960).</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p>
    <w:p>
      <w:pPr>
        <w:numPr>
          <w:ilvl w:val="0"/>
          <w:numId w:val="12"/>
        </w:numPr>
        <w:tabs>
          <w:tab w:val="left" w:pos="283"/>
          <w:tab w:val="left" w:pos="2410"/>
          <w:tab w:val="left" w:pos="5103"/>
          <w:tab w:val="left" w:pos="7655"/>
        </w:tabs>
        <w:spacing w:after="0" w:line="240" w:lineRule="auto"/>
        <w:ind w:left="0" w:leftChars="0" w:firstLine="0" w:firstLineChars="0"/>
        <w:jc w:val="both"/>
        <w:rPr>
          <w:rFonts w:ascii="Times New Roman" w:hAnsi="Times New Roman" w:eastAsia="Times New Roman" w:cs="Times New Roman"/>
          <w:b w:val="0"/>
          <w:bCs/>
          <w:color w:val="FF0000"/>
          <w:sz w:val="26"/>
          <w:szCs w:val="26"/>
          <w:u w:val="none"/>
          <w:lang w:val="vi"/>
        </w:rPr>
      </w:pP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Đại hội I.</w:t>
      </w:r>
      <w:r>
        <w:rPr>
          <w:rFonts w:hint="default" w:eastAsia="Times New Roman" w:cs="Times New Roman"/>
          <w:b w:val="0"/>
          <w:bCs/>
          <w:color w:val="000000" w:themeColor="text1"/>
          <w:sz w:val="26"/>
          <w:szCs w:val="26"/>
          <w:u w:val="none"/>
          <w:lang w:val="vi-VN"/>
          <w14:textFill>
            <w14:solidFill>
              <w14:schemeClr w14:val="tx1"/>
            </w14:solidFill>
          </w14:textFill>
        </w:rPr>
        <w:t xml:space="preserve"> (3- 1935).</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r>
        <w:rPr>
          <w:rFonts w:hint="default" w:eastAsia="Times New Roman" w:cs="Times New Roman"/>
          <w:b w:val="0"/>
          <w:bCs/>
          <w:color w:val="000000" w:themeColor="text1"/>
          <w:sz w:val="26"/>
          <w:szCs w:val="26"/>
          <w:u w:val="none"/>
          <w:lang w:val="vi-VN"/>
          <w14:textFill>
            <w14:solidFill>
              <w14:schemeClr w14:val="tx1"/>
            </w14:solidFill>
          </w14:textFill>
        </w:rPr>
        <w:t xml:space="preserve">                                         </w:t>
      </w:r>
      <w:r>
        <w:rPr>
          <w:rFonts w:ascii="Times New Roman" w:hAnsi="Times New Roman" w:eastAsia="Times New Roman" w:cs="Times New Roman"/>
          <w:b w:val="0"/>
          <w:bCs/>
          <w:color w:val="FF0000"/>
          <w:sz w:val="26"/>
          <w:szCs w:val="26"/>
          <w:u w:val="none"/>
          <w:lang w:val="vi"/>
        </w:rPr>
        <w:t>D. Đại hội VI.</w:t>
      </w:r>
      <w:r>
        <w:rPr>
          <w:rFonts w:hint="default" w:eastAsia="Times New Roman" w:cs="Times New Roman"/>
          <w:b w:val="0"/>
          <w:bCs/>
          <w:color w:val="FF0000"/>
          <w:sz w:val="26"/>
          <w:szCs w:val="26"/>
          <w:u w:val="none"/>
          <w:lang w:val="vi-VN"/>
        </w:rPr>
        <w:t xml:space="preserve"> (12- 1986).</w:t>
      </w:r>
    </w:p>
    <w:p>
      <w:pPr>
        <w:pStyle w:val="250"/>
        <w:tabs>
          <w:tab w:val="left" w:pos="810"/>
        </w:tabs>
        <w:jc w:val="both"/>
        <w:rPr>
          <w:rFonts w:eastAsia="Calibri"/>
          <w:b/>
          <w:sz w:val="26"/>
          <w:szCs w:val="26"/>
        </w:rPr>
      </w:pPr>
      <w:r>
        <w:rPr>
          <w:rFonts w:hint="default" w:eastAsia="Times New Roman" w:cs="Times New Roman"/>
          <w:b/>
          <w:bCs w:val="0"/>
          <w:color w:val="000000" w:themeColor="text1"/>
          <w:sz w:val="26"/>
          <w:szCs w:val="26"/>
          <w:u w:val="none"/>
          <w:lang w:val="en-US"/>
          <w14:textFill>
            <w14:solidFill>
              <w14:schemeClr w14:val="tx1"/>
            </w14:solidFill>
          </w14:textFill>
        </w:rPr>
        <w:t>Câu 4</w:t>
      </w:r>
      <w:r>
        <w:rPr>
          <w:rFonts w:hint="default" w:eastAsia="Times New Roman" w:cs="Times New Roman"/>
          <w:b w:val="0"/>
          <w:bCs/>
          <w:color w:val="000000" w:themeColor="text1"/>
          <w:sz w:val="26"/>
          <w:szCs w:val="26"/>
          <w:u w:val="none"/>
          <w:lang w:val="en-US"/>
          <w14:textFill>
            <w14:solidFill>
              <w14:schemeClr w14:val="tx1"/>
            </w14:solidFill>
          </w14:textFill>
        </w:rPr>
        <w:t xml:space="preserve">. </w:t>
      </w:r>
      <w:r>
        <w:rPr>
          <w:rFonts w:eastAsia="Calibri"/>
          <w:sz w:val="26"/>
          <w:szCs w:val="26"/>
        </w:rPr>
        <w:t xml:space="preserve">Biện pháp lâu dài để giải quyết nạn đói sau cách mạng tháng Tám năm 1945 là </w:t>
      </w:r>
    </w:p>
    <w:p>
      <w:pPr>
        <w:tabs>
          <w:tab w:val="left" w:pos="240"/>
        </w:tabs>
        <w:rPr>
          <w:sz w:val="26"/>
          <w:szCs w:val="26"/>
        </w:rPr>
      </w:pPr>
      <w:r>
        <w:rPr>
          <w:sz w:val="26"/>
          <w:szCs w:val="26"/>
        </w:rPr>
        <w:tab/>
      </w:r>
      <w:r>
        <w:rPr>
          <w:b/>
          <w:sz w:val="26"/>
          <w:szCs w:val="26"/>
        </w:rPr>
        <w:t xml:space="preserve">A. </w:t>
      </w:r>
      <w:r>
        <w:rPr>
          <w:rFonts w:eastAsia="Calibri"/>
          <w:color w:val="000000"/>
          <w:sz w:val="26"/>
          <w:szCs w:val="26"/>
        </w:rPr>
        <w:t xml:space="preserve"> phát động ngày đồng tâm.</w:t>
      </w:r>
      <w:r>
        <w:rPr>
          <w:sz w:val="26"/>
          <w:szCs w:val="26"/>
        </w:rPr>
        <w:tab/>
      </w:r>
      <w:r>
        <w:rPr>
          <w:sz w:val="26"/>
          <w:szCs w:val="26"/>
        </w:rPr>
        <w:tab/>
      </w:r>
      <w:r>
        <w:rPr>
          <w:rFonts w:hint="default"/>
          <w:sz w:val="26"/>
          <w:szCs w:val="26"/>
          <w:lang w:val="en-US"/>
        </w:rPr>
        <w:t xml:space="preserve">  </w:t>
      </w:r>
      <w:r>
        <w:rPr>
          <w:b/>
          <w:sz w:val="26"/>
          <w:szCs w:val="26"/>
        </w:rPr>
        <w:t xml:space="preserve">B. </w:t>
      </w:r>
      <w:r>
        <w:rPr>
          <w:rFonts w:eastAsia="Calibri"/>
          <w:color w:val="000000"/>
          <w:sz w:val="26"/>
          <w:szCs w:val="26"/>
        </w:rPr>
        <w:t xml:space="preserve"> kêu gọi sự cứu trợ từ bên ngoài.</w:t>
      </w:r>
    </w:p>
    <w:p>
      <w:pPr>
        <w:tabs>
          <w:tab w:val="left" w:pos="240"/>
        </w:tabs>
        <w:rPr>
          <w:color w:val="FF0000"/>
          <w:sz w:val="26"/>
          <w:szCs w:val="26"/>
        </w:rPr>
      </w:pPr>
      <w:r>
        <w:rPr>
          <w:sz w:val="26"/>
          <w:szCs w:val="26"/>
        </w:rPr>
        <w:tab/>
      </w:r>
      <w:r>
        <w:rPr>
          <w:b/>
          <w:sz w:val="26"/>
          <w:szCs w:val="26"/>
        </w:rPr>
        <w:t xml:space="preserve">C. </w:t>
      </w:r>
      <w:r>
        <w:rPr>
          <w:rFonts w:eastAsia="Calibri"/>
          <w:color w:val="000000"/>
          <w:sz w:val="26"/>
          <w:szCs w:val="26"/>
        </w:rPr>
        <w:t xml:space="preserve"> chia lại ruộng công cho dân nghèo.</w:t>
      </w:r>
      <w:r>
        <w:rPr>
          <w:rFonts w:hint="default" w:eastAsia="Calibri"/>
          <w:color w:val="000000"/>
          <w:sz w:val="26"/>
          <w:szCs w:val="26"/>
          <w:lang w:val="en-US"/>
        </w:rPr>
        <w:t xml:space="preserve">  </w:t>
      </w:r>
      <w:r>
        <w:rPr>
          <w:b/>
          <w:color w:val="FF0000"/>
          <w:sz w:val="26"/>
          <w:szCs w:val="26"/>
        </w:rPr>
        <w:t xml:space="preserve">D. </w:t>
      </w:r>
      <w:r>
        <w:rPr>
          <w:rFonts w:eastAsia="Calibri"/>
          <w:color w:val="FF0000"/>
          <w:sz w:val="26"/>
          <w:szCs w:val="26"/>
        </w:rPr>
        <w:t xml:space="preserve"> tăng gia sản xuất thực hành tiết kiệm.</w:t>
      </w:r>
    </w:p>
    <w:p>
      <w:pPr>
        <w:tabs>
          <w:tab w:val="left" w:pos="435"/>
          <w:tab w:val="left" w:pos="2985"/>
          <w:tab w:val="left" w:pos="5325"/>
          <w:tab w:val="left" w:pos="7710"/>
        </w:tabs>
        <w:autoSpaceDE w:val="0"/>
        <w:autoSpaceDN w:val="0"/>
        <w:adjustRightInd w:val="0"/>
        <w:spacing w:after="0"/>
        <w:ind w:right="270"/>
        <w:jc w:val="both"/>
        <w:textAlignment w:val="center"/>
        <w:rPr>
          <w:rFonts w:hint="default" w:ascii="Times New Roman" w:hAnsi="Times New Roman" w:eastAsia="Calibri" w:cs="Times New Roman"/>
          <w:sz w:val="26"/>
          <w:szCs w:val="26"/>
          <w:lang w:val="vi-VN"/>
        </w:rPr>
      </w:pPr>
      <w:r>
        <w:rPr>
          <w:rFonts w:hint="default" w:eastAsia="Times New Roman" w:cs="Times New Roman"/>
          <w:b/>
          <w:bCs w:val="0"/>
          <w:color w:val="000000" w:themeColor="text1"/>
          <w:sz w:val="26"/>
          <w:szCs w:val="26"/>
          <w:u w:val="none"/>
          <w:lang w:val="en-US"/>
          <w14:textFill>
            <w14:solidFill>
              <w14:schemeClr w14:val="tx1"/>
            </w14:solidFill>
          </w14:textFill>
        </w:rPr>
        <w:t>Câu 5</w:t>
      </w:r>
      <w:r>
        <w:rPr>
          <w:rFonts w:hint="default" w:eastAsia="Times New Roman" w:cs="Times New Roman"/>
          <w:b w:val="0"/>
          <w:bCs/>
          <w:color w:val="000000" w:themeColor="text1"/>
          <w:sz w:val="26"/>
          <w:szCs w:val="26"/>
          <w:u w:val="none"/>
          <w:lang w:val="en-US"/>
          <w14:textFill>
            <w14:solidFill>
              <w14:schemeClr w14:val="tx1"/>
            </w14:solidFill>
          </w14:textFill>
        </w:rPr>
        <w:t xml:space="preserve">. </w:t>
      </w:r>
      <w:r>
        <w:rPr>
          <w:rFonts w:ascii="Times New Roman" w:hAnsi="Times New Roman" w:eastAsia="Calibri" w:cs="Times New Roman"/>
          <w:sz w:val="26"/>
          <w:szCs w:val="26"/>
          <w:lang w:val="vi-VN"/>
        </w:rPr>
        <w:t>Nước khởi đầu cuộc cách mạng khoa học - kĩ thuật lần 2</w:t>
      </w:r>
      <w:r>
        <w:rPr>
          <w:rFonts w:hint="default" w:eastAsia="Calibri" w:cs="Times New Roman"/>
          <w:sz w:val="26"/>
          <w:szCs w:val="26"/>
          <w:lang w:val="vi-VN"/>
        </w:rPr>
        <w:t xml:space="preserve"> là</w:t>
      </w:r>
    </w:p>
    <w:p>
      <w:pPr>
        <w:tabs>
          <w:tab w:val="left" w:pos="567"/>
          <w:tab w:val="left" w:pos="2985"/>
          <w:tab w:val="left" w:pos="5325"/>
          <w:tab w:val="left" w:pos="7710"/>
        </w:tabs>
        <w:autoSpaceDE w:val="0"/>
        <w:autoSpaceDN w:val="0"/>
        <w:adjustRightInd w:val="0"/>
        <w:spacing w:after="0"/>
        <w:ind w:right="270"/>
        <w:jc w:val="both"/>
        <w:textAlignment w:val="center"/>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 Liên Xô</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B. Anh</w:t>
      </w:r>
      <w:r>
        <w:rPr>
          <w:rFonts w:ascii="Times New Roman" w:hAnsi="Times New Roman" w:eastAsia="Calibri" w:cs="Times New Roman"/>
          <w:sz w:val="26"/>
          <w:szCs w:val="26"/>
          <w:lang w:val="vi-VN"/>
        </w:rPr>
        <w:tab/>
      </w:r>
      <w:r>
        <w:rPr>
          <w:rFonts w:ascii="Times New Roman" w:hAnsi="Times New Roman" w:eastAsia="Calibri" w:cs="Times New Roman"/>
          <w:color w:val="FF0000"/>
          <w:sz w:val="26"/>
          <w:szCs w:val="26"/>
          <w:lang w:val="vi-VN"/>
        </w:rPr>
        <w:t>C. Mĩ</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D. Nhật Bản</w:t>
      </w:r>
    </w:p>
    <w:p>
      <w:pPr>
        <w:pStyle w:val="250"/>
        <w:rPr>
          <w:rFonts w:hint="cs"/>
          <w:b/>
          <w:spacing w:val="-4"/>
          <w:sz w:val="26"/>
          <w:szCs w:val="26"/>
        </w:rPr>
      </w:pPr>
      <w:r>
        <w:rPr>
          <w:rFonts w:hint="default" w:eastAsia="Times New Roman" w:cs="Times New Roman"/>
          <w:b/>
          <w:bCs w:val="0"/>
          <w:color w:val="000000" w:themeColor="text1"/>
          <w:sz w:val="26"/>
          <w:szCs w:val="26"/>
          <w:u w:val="none"/>
          <w:lang w:val="en-US"/>
          <w14:textFill>
            <w14:solidFill>
              <w14:schemeClr w14:val="tx1"/>
            </w14:solidFill>
          </w14:textFill>
        </w:rPr>
        <w:t>Câu 6.</w:t>
      </w:r>
      <w:r>
        <w:rPr>
          <w:rFonts w:hint="default" w:cs="Times New Roman"/>
          <w:b w:val="0"/>
          <w:bCs/>
          <w:color w:val="000000" w:themeColor="text1"/>
          <w:sz w:val="26"/>
          <w:szCs w:val="26"/>
          <w:u w:val="none"/>
          <w:lang w:val="vi-VN"/>
          <w14:textFill>
            <w14:solidFill>
              <w14:schemeClr w14:val="tx1"/>
            </w14:solidFill>
          </w14:textFill>
        </w:rPr>
        <w:t xml:space="preserve"> </w:t>
      </w:r>
      <w:r>
        <w:rPr>
          <w:spacing w:val="-4"/>
          <w:sz w:val="26"/>
          <w:szCs w:val="26"/>
        </w:rPr>
        <w:t>H</w:t>
      </w:r>
      <w:r>
        <w:rPr>
          <w:rFonts w:hint="cs"/>
          <w:spacing w:val="-4"/>
          <w:sz w:val="26"/>
          <w:szCs w:val="26"/>
        </w:rPr>
        <w:t>ệ quả của cuộc cách mạng khoa học – công nghệ là làm xuất hiện xu thế</w:t>
      </w:r>
    </w:p>
    <w:p>
      <w:pPr>
        <w:tabs>
          <w:tab w:val="left" w:pos="240"/>
          <w:tab w:val="left" w:pos="5240"/>
        </w:tabs>
        <w:rPr>
          <w:sz w:val="26"/>
          <w:szCs w:val="26"/>
        </w:rPr>
      </w:pPr>
      <w:r>
        <w:rPr>
          <w:color w:val="FF0000"/>
          <w:sz w:val="26"/>
          <w:szCs w:val="26"/>
        </w:rPr>
        <w:tab/>
      </w:r>
      <w:r>
        <w:rPr>
          <w:b/>
          <w:color w:val="FF0000"/>
          <w:sz w:val="26"/>
          <w:szCs w:val="26"/>
        </w:rPr>
        <w:t xml:space="preserve">A.  </w:t>
      </w:r>
      <w:r>
        <w:rPr>
          <w:rFonts w:hint="cs"/>
          <w:color w:val="FF0000"/>
          <w:sz w:val="26"/>
          <w:szCs w:val="26"/>
        </w:rPr>
        <w:t>toàn cầu hóa.</w:t>
      </w:r>
      <w:r>
        <w:rPr>
          <w:color w:val="FF0000"/>
          <w:sz w:val="26"/>
          <w:szCs w:val="26"/>
        </w:rPr>
        <w:t xml:space="preserve"> </w:t>
      </w:r>
      <w:r>
        <w:rPr>
          <w:color w:val="000000"/>
          <w:sz w:val="26"/>
          <w:szCs w:val="26"/>
        </w:rPr>
        <w:t xml:space="preserve">         </w:t>
      </w:r>
      <w:r>
        <w:rPr>
          <w:sz w:val="26"/>
          <w:szCs w:val="26"/>
        </w:rPr>
        <w:tab/>
      </w:r>
      <w:r>
        <w:rPr>
          <w:b/>
          <w:sz w:val="26"/>
          <w:szCs w:val="26"/>
        </w:rPr>
        <w:t xml:space="preserve">B. </w:t>
      </w:r>
      <w:r>
        <w:rPr>
          <w:rFonts w:hint="cs"/>
          <w:color w:val="000000"/>
          <w:sz w:val="26"/>
          <w:szCs w:val="26"/>
        </w:rPr>
        <w:t xml:space="preserve"> thực dân hó</w:t>
      </w:r>
      <w:r>
        <w:rPr>
          <w:color w:val="000000"/>
          <w:sz w:val="26"/>
          <w:szCs w:val="26"/>
        </w:rPr>
        <w:t xml:space="preserve">a.                 </w:t>
      </w:r>
    </w:p>
    <w:p>
      <w:pPr>
        <w:tabs>
          <w:tab w:val="left" w:pos="240"/>
          <w:tab w:val="left" w:pos="5240"/>
        </w:tabs>
        <w:rPr>
          <w:color w:val="000000"/>
          <w:sz w:val="26"/>
          <w:szCs w:val="26"/>
        </w:rPr>
      </w:pPr>
      <w:r>
        <w:rPr>
          <w:sz w:val="26"/>
          <w:szCs w:val="26"/>
        </w:rPr>
        <w:tab/>
      </w:r>
      <w:r>
        <w:rPr>
          <w:b/>
          <w:sz w:val="26"/>
          <w:szCs w:val="26"/>
        </w:rPr>
        <w:t xml:space="preserve">C. </w:t>
      </w:r>
      <w:r>
        <w:rPr>
          <w:rFonts w:hint="cs"/>
          <w:color w:val="000000"/>
          <w:sz w:val="26"/>
          <w:szCs w:val="26"/>
        </w:rPr>
        <w:t xml:space="preserve"> phi Mĩ hó</w:t>
      </w:r>
      <w:r>
        <w:rPr>
          <w:color w:val="000000"/>
          <w:sz w:val="26"/>
          <w:szCs w:val="26"/>
        </w:rPr>
        <w:t xml:space="preserve">a.            </w:t>
      </w:r>
      <w:r>
        <w:rPr>
          <w:sz w:val="26"/>
          <w:szCs w:val="26"/>
        </w:rPr>
        <w:tab/>
      </w:r>
      <w:r>
        <w:rPr>
          <w:b/>
          <w:sz w:val="26"/>
          <w:szCs w:val="26"/>
        </w:rPr>
        <w:t xml:space="preserve">D. </w:t>
      </w:r>
      <w:r>
        <w:rPr>
          <w:rFonts w:hint="cs"/>
          <w:color w:val="000000"/>
          <w:sz w:val="26"/>
          <w:szCs w:val="26"/>
        </w:rPr>
        <w:t xml:space="preserve"> vô sản hó</w:t>
      </w:r>
      <w:r>
        <w:rPr>
          <w:color w:val="000000"/>
          <w:sz w:val="26"/>
          <w:szCs w:val="26"/>
        </w:rPr>
        <w:t>a.</w:t>
      </w:r>
    </w:p>
    <w:p>
      <w:pPr>
        <w:pStyle w:val="250"/>
        <w:jc w:val="both"/>
        <w:rPr>
          <w:rFonts w:eastAsia="Calibri"/>
          <w:b/>
          <w:sz w:val="26"/>
          <w:szCs w:val="26"/>
        </w:rPr>
      </w:pPr>
      <w:r>
        <w:rPr>
          <w:rFonts w:hint="default"/>
          <w:b/>
          <w:bCs/>
          <w:color w:val="000000"/>
          <w:sz w:val="26"/>
          <w:szCs w:val="26"/>
          <w:lang w:val="en-US"/>
        </w:rPr>
        <w:t xml:space="preserve">Câu 7. </w:t>
      </w:r>
      <w:r>
        <w:rPr>
          <w:rFonts w:eastAsia="Calibri"/>
          <w:sz w:val="26"/>
          <w:szCs w:val="26"/>
        </w:rPr>
        <w:t xml:space="preserve"> Lực lượng chủ yếu tham gia phong trào cách mạng 1930-1931 ở Việt Nam là</w:t>
      </w:r>
    </w:p>
    <w:p>
      <w:pPr>
        <w:tabs>
          <w:tab w:val="left" w:pos="240"/>
        </w:tabs>
        <w:rPr>
          <w:sz w:val="26"/>
          <w:szCs w:val="26"/>
        </w:rPr>
      </w:pPr>
      <w:r>
        <w:rPr>
          <w:sz w:val="26"/>
          <w:szCs w:val="26"/>
        </w:rPr>
        <w:tab/>
      </w:r>
      <w:r>
        <w:rPr>
          <w:b/>
          <w:sz w:val="26"/>
          <w:szCs w:val="26"/>
        </w:rPr>
        <w:t xml:space="preserve">A. </w:t>
      </w:r>
      <w:r>
        <w:rPr>
          <w:rFonts w:eastAsia="Calibri"/>
          <w:color w:val="000000"/>
          <w:sz w:val="26"/>
          <w:szCs w:val="26"/>
        </w:rPr>
        <w:t xml:space="preserve"> tiểu tư sản, công nhân           </w:t>
      </w:r>
      <w:r>
        <w:rPr>
          <w:sz w:val="26"/>
          <w:szCs w:val="26"/>
        </w:rPr>
        <w:tab/>
      </w:r>
      <w:r>
        <w:rPr>
          <w:sz w:val="26"/>
          <w:szCs w:val="26"/>
        </w:rPr>
        <w:tab/>
      </w:r>
      <w:r>
        <w:rPr>
          <w:sz w:val="26"/>
          <w:szCs w:val="26"/>
        </w:rPr>
        <w:tab/>
      </w:r>
      <w:r>
        <w:rPr>
          <w:b/>
          <w:color w:val="FF0000"/>
          <w:sz w:val="26"/>
          <w:szCs w:val="26"/>
        </w:rPr>
        <w:t xml:space="preserve">B. </w:t>
      </w:r>
      <w:r>
        <w:rPr>
          <w:rFonts w:eastAsia="Calibri"/>
          <w:color w:val="FF0000"/>
          <w:sz w:val="26"/>
          <w:szCs w:val="26"/>
        </w:rPr>
        <w:t xml:space="preserve"> công nhân và nông dân.</w:t>
      </w:r>
    </w:p>
    <w:p>
      <w:pPr>
        <w:tabs>
          <w:tab w:val="left" w:pos="240"/>
        </w:tabs>
        <w:rPr>
          <w:sz w:val="26"/>
          <w:szCs w:val="26"/>
        </w:rPr>
      </w:pPr>
      <w:r>
        <w:rPr>
          <w:sz w:val="26"/>
          <w:szCs w:val="26"/>
        </w:rPr>
        <w:tab/>
      </w:r>
      <w:r>
        <w:rPr>
          <w:b/>
          <w:sz w:val="26"/>
          <w:szCs w:val="26"/>
        </w:rPr>
        <w:t xml:space="preserve">C. </w:t>
      </w:r>
      <w:r>
        <w:rPr>
          <w:rFonts w:eastAsia="Calibri"/>
          <w:color w:val="000000"/>
          <w:sz w:val="26"/>
          <w:szCs w:val="26"/>
        </w:rPr>
        <w:t xml:space="preserve"> công nhân, nông dân, tư sản dân tộc.</w:t>
      </w:r>
      <w:r>
        <w:rPr>
          <w:sz w:val="26"/>
          <w:szCs w:val="26"/>
        </w:rPr>
        <w:tab/>
      </w:r>
      <w:r>
        <w:rPr>
          <w:b/>
          <w:sz w:val="26"/>
          <w:szCs w:val="26"/>
        </w:rPr>
        <w:t xml:space="preserve">D. </w:t>
      </w:r>
      <w:r>
        <w:rPr>
          <w:rFonts w:eastAsia="Calibri"/>
          <w:color w:val="000000"/>
          <w:sz w:val="26"/>
          <w:szCs w:val="26"/>
        </w:rPr>
        <w:t xml:space="preserve"> công nhân, nông dân, tiểu tư sản.</w:t>
      </w:r>
    </w:p>
    <w:p>
      <w:pPr>
        <w:widowControl w:val="0"/>
        <w:autoSpaceDE w:val="0"/>
        <w:autoSpaceDN w:val="0"/>
        <w:spacing w:after="0" w:line="240" w:lineRule="auto"/>
        <w:jc w:val="both"/>
        <w:rPr>
          <w:rFonts w:ascii="Times New Roman" w:hAnsi="Times New Roman" w:eastAsia="Times New Roman" w:cs="Times New Roman"/>
          <w:b w:val="0"/>
          <w:bCs/>
          <w:color w:val="000000" w:themeColor="text1"/>
          <w:sz w:val="26"/>
          <w:szCs w:val="26"/>
          <w:u w:val="none"/>
          <w:lang w:val="vi"/>
          <w14:textFill>
            <w14:solidFill>
              <w14:schemeClr w14:val="tx1"/>
            </w14:solidFill>
          </w14:textFill>
        </w:rPr>
      </w:pPr>
      <w:r>
        <w:rPr>
          <w:rFonts w:hint="default"/>
          <w:b/>
          <w:bCs/>
          <w:color w:val="000000"/>
          <w:sz w:val="26"/>
          <w:szCs w:val="26"/>
          <w:lang w:val="en-US"/>
        </w:rPr>
        <w:t>Câu 8.</w:t>
      </w:r>
      <w:r>
        <w:rPr>
          <w:rFonts w:hint="default"/>
          <w:color w:val="000000"/>
          <w:sz w:val="26"/>
          <w:szCs w:val="26"/>
          <w:lang w:val="en-US"/>
        </w:rPr>
        <w:t xml:space="preserve">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Mặt trận Dân tộc giải phóng miền Nam Việt Nam ra đời từ sau phong trào cách mạng nào?</w:t>
      </w:r>
    </w:p>
    <w:p>
      <w:pPr>
        <w:widowControl w:val="0"/>
        <w:tabs>
          <w:tab w:val="left" w:pos="5245"/>
        </w:tabs>
        <w:autoSpaceDE w:val="0"/>
        <w:autoSpaceDN w:val="0"/>
        <w:spacing w:after="0" w:line="240" w:lineRule="auto"/>
        <w:jc w:val="both"/>
        <w:rPr>
          <w:rFonts w:ascii="Times New Roman" w:hAnsi="Times New Roman" w:eastAsia="Times New Roman" w:cs="Times New Roman"/>
          <w:b w:val="0"/>
          <w:bCs/>
          <w:color w:val="000000" w:themeColor="text1"/>
          <w:sz w:val="26"/>
          <w:szCs w:val="26"/>
          <w:u w:val="none"/>
          <w:lang w:val="vi"/>
          <w14:textFill>
            <w14:solidFill>
              <w14:schemeClr w14:val="tx1"/>
            </w14:solidFill>
          </w14:textFill>
        </w:rPr>
      </w:pP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 Chiến thắng Bình Giã</w:t>
      </w:r>
      <w:r>
        <w:rPr>
          <w:rFonts w:ascii="Times New Roman" w:hAnsi="Times New Roman" w:eastAsia="Times New Roman" w:cs="Times New Roman"/>
          <w:b w:val="0"/>
          <w:bCs/>
          <w:color w:val="000000" w:themeColor="text1"/>
          <w:spacing w:val="-5"/>
          <w:sz w:val="26"/>
          <w:szCs w:val="26"/>
          <w:u w:val="none"/>
          <w:lang w:val="vi"/>
          <w14:textFill>
            <w14:solidFill>
              <w14:schemeClr w14:val="tx1"/>
            </w14:solidFill>
          </w14:textFill>
        </w:rPr>
        <w:t xml:space="preserve">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(Bà</w:t>
      </w:r>
      <w:r>
        <w:rPr>
          <w:rFonts w:ascii="Times New Roman" w:hAnsi="Times New Roman" w:eastAsia="Times New Roman" w:cs="Times New Roman"/>
          <w:b w:val="0"/>
          <w:bCs/>
          <w:color w:val="000000" w:themeColor="text1"/>
          <w:spacing w:val="-2"/>
          <w:sz w:val="26"/>
          <w:szCs w:val="26"/>
          <w:u w:val="none"/>
          <w:lang w:val="vi"/>
          <w14:textFill>
            <w14:solidFill>
              <w14:schemeClr w14:val="tx1"/>
            </w14:solidFill>
          </w14:textFill>
        </w:rPr>
        <w:t xml:space="preserve">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Rịa).</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B. Chiến thắng Ấp Bắc (Mĩ</w:t>
      </w:r>
      <w:r>
        <w:rPr>
          <w:rFonts w:ascii="Times New Roman" w:hAnsi="Times New Roman" w:eastAsia="Times New Roman" w:cs="Times New Roman"/>
          <w:b w:val="0"/>
          <w:bCs/>
          <w:color w:val="000000" w:themeColor="text1"/>
          <w:spacing w:val="-2"/>
          <w:sz w:val="26"/>
          <w:szCs w:val="26"/>
          <w:u w:val="none"/>
          <w:lang w:val="vi"/>
          <w14:textFill>
            <w14:solidFill>
              <w14:schemeClr w14:val="tx1"/>
            </w14:solidFill>
          </w14:textFill>
        </w:rPr>
        <w:t xml:space="preserve">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Tho).</w:t>
      </w:r>
    </w:p>
    <w:p>
      <w:pPr>
        <w:widowControl w:val="0"/>
        <w:tabs>
          <w:tab w:val="left" w:pos="5245"/>
        </w:tabs>
        <w:autoSpaceDE w:val="0"/>
        <w:autoSpaceDN w:val="0"/>
        <w:spacing w:after="0" w:line="240" w:lineRule="auto"/>
        <w:jc w:val="both"/>
        <w:rPr>
          <w:rFonts w:ascii="Times New Roman" w:hAnsi="Times New Roman" w:eastAsia="Times New Roman" w:cs="Times New Roman"/>
          <w:b w:val="0"/>
          <w:bCs/>
          <w:color w:val="FF0000"/>
          <w:sz w:val="26"/>
          <w:szCs w:val="26"/>
          <w:u w:val="none"/>
          <w:lang w:val="vi"/>
        </w:rPr>
      </w:pP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C. Phong trào phá ấp</w:t>
      </w:r>
      <w:r>
        <w:rPr>
          <w:rFonts w:ascii="Times New Roman" w:hAnsi="Times New Roman" w:eastAsia="Times New Roman" w:cs="Times New Roman"/>
          <w:b w:val="0"/>
          <w:bCs/>
          <w:color w:val="000000" w:themeColor="text1"/>
          <w:spacing w:val="-5"/>
          <w:sz w:val="26"/>
          <w:szCs w:val="26"/>
          <w:u w:val="none"/>
          <w:lang w:val="vi"/>
          <w14:textFill>
            <w14:solidFill>
              <w14:schemeClr w14:val="tx1"/>
            </w14:solidFill>
          </w14:textFill>
        </w:rPr>
        <w:t xml:space="preserve">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chiến lược.</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ab/>
      </w:r>
      <w:r>
        <w:rPr>
          <w:rFonts w:ascii="Times New Roman" w:hAnsi="Times New Roman" w:eastAsia="Times New Roman" w:cs="Times New Roman"/>
          <w:b w:val="0"/>
          <w:bCs/>
          <w:color w:val="FF0000"/>
          <w:sz w:val="26"/>
          <w:szCs w:val="26"/>
          <w:u w:val="none"/>
          <w:lang w:val="vi"/>
        </w:rPr>
        <w:t>D. Phong trào Đồng</w:t>
      </w:r>
      <w:r>
        <w:rPr>
          <w:rFonts w:ascii="Times New Roman" w:hAnsi="Times New Roman" w:eastAsia="Times New Roman" w:cs="Times New Roman"/>
          <w:b w:val="0"/>
          <w:bCs/>
          <w:color w:val="FF0000"/>
          <w:spacing w:val="-6"/>
          <w:sz w:val="26"/>
          <w:szCs w:val="26"/>
          <w:u w:val="none"/>
          <w:lang w:val="vi"/>
        </w:rPr>
        <w:t xml:space="preserve"> </w:t>
      </w:r>
      <w:r>
        <w:rPr>
          <w:rFonts w:ascii="Times New Roman" w:hAnsi="Times New Roman" w:eastAsia="Times New Roman" w:cs="Times New Roman"/>
          <w:b w:val="0"/>
          <w:bCs/>
          <w:color w:val="FF0000"/>
          <w:sz w:val="26"/>
          <w:szCs w:val="26"/>
          <w:u w:val="none"/>
          <w:lang w:val="vi"/>
        </w:rPr>
        <w:t>khởi.</w:t>
      </w:r>
    </w:p>
    <w:p>
      <w:pPr>
        <w:spacing w:after="0" w:line="240" w:lineRule="auto"/>
        <w:jc w:val="both"/>
        <w:rPr>
          <w:rFonts w:ascii="Times New Roman" w:hAnsi="Times New Roman" w:eastAsia="Times New Roman" w:cs="Times New Roman"/>
          <w:b w:val="0"/>
          <w:bCs/>
          <w:color w:val="000000" w:themeColor="text1"/>
          <w:sz w:val="26"/>
          <w:szCs w:val="26"/>
          <w:u w:val="none"/>
          <w:lang w:val="vi"/>
          <w14:textFill>
            <w14:solidFill>
              <w14:schemeClr w14:val="tx1"/>
            </w14:solidFill>
          </w14:textFill>
        </w:rPr>
      </w:pPr>
      <w:r>
        <w:rPr>
          <w:rFonts w:hint="default"/>
          <w:b/>
          <w:bCs/>
          <w:color w:val="000000"/>
          <w:sz w:val="26"/>
          <w:szCs w:val="26"/>
          <w:lang w:val="en-US"/>
        </w:rPr>
        <w:t>Câu 9</w:t>
      </w:r>
      <w:r>
        <w:rPr>
          <w:rFonts w:hint="default"/>
          <w:color w:val="000000"/>
          <w:sz w:val="26"/>
          <w:szCs w:val="26"/>
          <w:lang w:val="en-US"/>
        </w:rPr>
        <w:t xml:space="preserve">. </w:t>
      </w:r>
      <w:r>
        <w:rPr>
          <w:rFonts w:ascii="Times New Roman" w:hAnsi="Times New Roman" w:eastAsia="Times New Roman" w:cs="Times New Roman"/>
          <w:b w:val="0"/>
          <w:bCs/>
          <w:color w:val="000000" w:themeColor="text1"/>
          <w:sz w:val="26"/>
          <w:szCs w:val="26"/>
          <w:u w:val="none"/>
          <w:lang w:val="vi"/>
          <w14:textFill>
            <w14:solidFill>
              <w14:schemeClr w14:val="tx1"/>
            </w14:solidFill>
          </w14:textFill>
        </w:rPr>
        <w:t>Sau khi Hiệp định Pari được kí kết (1973), địa phương đầu tiên ở miền Nam được hoàn toàn giải phóng là</w:t>
      </w:r>
    </w:p>
    <w:p>
      <w:pPr>
        <w:tabs>
          <w:tab w:val="left" w:pos="283"/>
          <w:tab w:val="left" w:pos="2410"/>
          <w:tab w:val="left" w:pos="4820"/>
          <w:tab w:val="left" w:pos="7371"/>
        </w:tabs>
        <w:spacing w:after="0" w:line="259" w:lineRule="auto"/>
        <w:jc w:val="both"/>
        <w:rPr>
          <w:rFonts w:ascii="Times New Roman" w:hAnsi="Times New Roman" w:eastAsia="Calibri" w:cs="Times New Roman"/>
          <w:b w:val="0"/>
          <w:bCs/>
          <w:color w:val="000000" w:themeColor="text1"/>
          <w:sz w:val="26"/>
          <w:szCs w:val="26"/>
          <w:u w:val="none"/>
          <w14:textFill>
            <w14:solidFill>
              <w14:schemeClr w14:val="tx1"/>
            </w14:solidFill>
          </w14:textFill>
        </w:rPr>
      </w:pPr>
      <w:r>
        <w:rPr>
          <w:rFonts w:ascii="Times New Roman" w:hAnsi="Times New Roman" w:eastAsia="Calibri" w:cs="Times New Roman"/>
          <w:b w:val="0"/>
          <w:bCs/>
          <w:color w:val="FF0000"/>
          <w:sz w:val="26"/>
          <w:szCs w:val="26"/>
          <w:u w:val="none"/>
        </w:rPr>
        <w:t xml:space="preserve">A. </w:t>
      </w:r>
      <w:r>
        <w:rPr>
          <w:rFonts w:ascii="Times New Roman" w:hAnsi="Times New Roman" w:eastAsia="Times New Roman" w:cs="Times New Roman"/>
          <w:b w:val="0"/>
          <w:bCs/>
          <w:color w:val="FF0000"/>
          <w:sz w:val="26"/>
          <w:szCs w:val="26"/>
          <w:u w:val="none"/>
        </w:rPr>
        <w:t>Phước Long.</w:t>
      </w:r>
      <w:r>
        <w:rPr>
          <w:rFonts w:ascii="Times New Roman" w:hAnsi="Times New Roman" w:eastAsia="Calibri" w:cs="Times New Roman"/>
          <w:b w:val="0"/>
          <w:bCs/>
          <w:color w:val="000000" w:themeColor="text1"/>
          <w:sz w:val="26"/>
          <w:szCs w:val="26"/>
          <w:u w:val="none"/>
          <w14:textFill>
            <w14:solidFill>
              <w14:schemeClr w14:val="tx1"/>
            </w14:solidFill>
          </w14:textFill>
        </w:rPr>
        <w:tab/>
      </w:r>
      <w:r>
        <w:rPr>
          <w:rFonts w:ascii="Times New Roman" w:hAnsi="Times New Roman" w:eastAsia="Calibri" w:cs="Times New Roman"/>
          <w:b w:val="0"/>
          <w:bCs/>
          <w:color w:val="000000" w:themeColor="text1"/>
          <w:sz w:val="26"/>
          <w:szCs w:val="26"/>
          <w:u w:val="none"/>
          <w14:textFill>
            <w14:solidFill>
              <w14:schemeClr w14:val="tx1"/>
            </w14:solidFill>
          </w14:textFill>
        </w:rPr>
        <w:t xml:space="preserve">B. </w:t>
      </w:r>
      <w:r>
        <w:rPr>
          <w:rFonts w:ascii="Times New Roman" w:hAnsi="Times New Roman" w:eastAsia="Times New Roman" w:cs="Times New Roman"/>
          <w:b w:val="0"/>
          <w:bCs/>
          <w:color w:val="000000" w:themeColor="text1"/>
          <w:sz w:val="26"/>
          <w:szCs w:val="26"/>
          <w:u w:val="none"/>
          <w14:textFill>
            <w14:solidFill>
              <w14:schemeClr w14:val="tx1"/>
            </w14:solidFill>
          </w14:textFill>
        </w:rPr>
        <w:t>Bắc Giang.</w:t>
      </w:r>
      <w:r>
        <w:rPr>
          <w:rFonts w:ascii="Times New Roman" w:hAnsi="Times New Roman" w:eastAsia="Calibri" w:cs="Times New Roman"/>
          <w:b w:val="0"/>
          <w:bCs/>
          <w:color w:val="000000" w:themeColor="text1"/>
          <w:sz w:val="26"/>
          <w:szCs w:val="26"/>
          <w:u w:val="none"/>
          <w14:textFill>
            <w14:solidFill>
              <w14:schemeClr w14:val="tx1"/>
            </w14:solidFill>
          </w14:textFill>
        </w:rPr>
        <w:tab/>
      </w:r>
      <w:r>
        <w:rPr>
          <w:rFonts w:ascii="Times New Roman" w:hAnsi="Times New Roman" w:eastAsia="Calibri" w:cs="Times New Roman"/>
          <w:b w:val="0"/>
          <w:bCs/>
          <w:color w:val="000000" w:themeColor="text1"/>
          <w:sz w:val="26"/>
          <w:szCs w:val="26"/>
          <w:u w:val="none"/>
          <w14:textFill>
            <w14:solidFill>
              <w14:schemeClr w14:val="tx1"/>
            </w14:solidFill>
          </w14:textFill>
        </w:rPr>
        <w:t>C. Thái Nguyên.</w:t>
      </w:r>
      <w:r>
        <w:rPr>
          <w:rFonts w:ascii="Times New Roman" w:hAnsi="Times New Roman" w:eastAsia="Calibri" w:cs="Times New Roman"/>
          <w:b w:val="0"/>
          <w:bCs/>
          <w:color w:val="000000" w:themeColor="text1"/>
          <w:sz w:val="26"/>
          <w:szCs w:val="26"/>
          <w:u w:val="none"/>
          <w14:textFill>
            <w14:solidFill>
              <w14:schemeClr w14:val="tx1"/>
            </w14:solidFill>
          </w14:textFill>
        </w:rPr>
        <w:tab/>
      </w:r>
      <w:r>
        <w:rPr>
          <w:rFonts w:ascii="Times New Roman" w:hAnsi="Times New Roman" w:eastAsia="Calibri" w:cs="Times New Roman"/>
          <w:b w:val="0"/>
          <w:bCs/>
          <w:color w:val="000000" w:themeColor="text1"/>
          <w:sz w:val="26"/>
          <w:szCs w:val="26"/>
          <w:u w:val="none"/>
          <w14:textFill>
            <w14:solidFill>
              <w14:schemeClr w14:val="tx1"/>
            </w14:solidFill>
          </w14:textFill>
        </w:rPr>
        <w:t>D. Hải Dương.</w:t>
      </w:r>
    </w:p>
    <w:p>
      <w:pPr>
        <w:spacing w:after="0" w:line="264" w:lineRule="auto"/>
        <w:jc w:val="both"/>
        <w:rPr>
          <w:rFonts w:ascii="Times New Roman" w:hAnsi="Times New Roman" w:eastAsia="Times New Roman" w:cs="Times New Roman"/>
          <w:b w:val="0"/>
          <w:bCs/>
          <w:color w:val="000000" w:themeColor="text1"/>
          <w:sz w:val="26"/>
          <w:szCs w:val="26"/>
          <w:u w:val="none"/>
          <w:lang w:val="pt-BR"/>
          <w14:textFill>
            <w14:solidFill>
              <w14:schemeClr w14:val="tx1"/>
            </w14:solidFill>
          </w14:textFill>
        </w:rPr>
      </w:pPr>
      <w:r>
        <w:rPr>
          <w:rFonts w:hint="default"/>
          <w:b/>
          <w:bCs/>
          <w:color w:val="000000"/>
          <w:sz w:val="26"/>
          <w:szCs w:val="26"/>
          <w:lang w:val="en-US"/>
        </w:rPr>
        <w:t>Câu 10</w:t>
      </w:r>
      <w:r>
        <w:rPr>
          <w:rFonts w:hint="default"/>
          <w:color w:val="000000"/>
          <w:sz w:val="26"/>
          <w:szCs w:val="26"/>
          <w:lang w:val="en-US"/>
        </w:rPr>
        <w:t xml:space="preserve">. </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 xml:space="preserve"> Chiến thắng nào dưới đây của quân và dân miền Nam đã </w:t>
      </w:r>
      <w:r>
        <w:rPr>
          <w:rFonts w:ascii="Times New Roman" w:hAnsi="Times New Roman" w:eastAsia="Calibri" w:cs="Times New Roman"/>
          <w:b/>
          <w:bCs w:val="0"/>
          <w:color w:val="000000" w:themeColor="text1"/>
          <w:sz w:val="26"/>
          <w:szCs w:val="26"/>
          <w:u w:val="none"/>
          <w:lang w:val="pt-BR"/>
          <w14:textFill>
            <w14:solidFill>
              <w14:schemeClr w14:val="tx1"/>
            </w14:solidFill>
          </w14:textFill>
        </w:rPr>
        <w:t>mở ra khả năng</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 xml:space="preserve"> đánh bại chiến lược Chiến tranh cục bộ (1965 – 1968) của đế quốc Mĩ?</w:t>
      </w:r>
    </w:p>
    <w:p>
      <w:pPr>
        <w:numPr>
          <w:ilvl w:val="0"/>
          <w:numId w:val="13"/>
        </w:numPr>
        <w:spacing w:after="0" w:line="264" w:lineRule="auto"/>
        <w:jc w:val="both"/>
        <w:rPr>
          <w:rFonts w:ascii="Times New Roman" w:hAnsi="Times New Roman" w:eastAsia="Calibri" w:cs="Times New Roman"/>
          <w:b w:val="0"/>
          <w:bCs/>
          <w:color w:val="000000" w:themeColor="text1"/>
          <w:sz w:val="26"/>
          <w:szCs w:val="26"/>
          <w:u w:val="none"/>
          <w:lang w:val="pt-BR"/>
          <w14:textFill>
            <w14:solidFill>
              <w14:schemeClr w14:val="tx1"/>
            </w14:solidFill>
          </w14:textFill>
        </w:rPr>
      </w:pPr>
      <w:r>
        <w:rPr>
          <w:rFonts w:ascii="Times New Roman" w:hAnsi="Times New Roman" w:eastAsia="Calibri" w:cs="Times New Roman"/>
          <w:b w:val="0"/>
          <w:bCs/>
          <w:color w:val="FF0000"/>
          <w:sz w:val="26"/>
          <w:szCs w:val="26"/>
          <w:u w:val="none"/>
          <w:lang w:val="pt-BR"/>
        </w:rPr>
        <w:t>Vạn Tường.</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ab/>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 xml:space="preserve">B. </w:t>
      </w:r>
      <w:r>
        <w:rPr>
          <w:rFonts w:hint="default" w:ascii="Times New Roman" w:hAnsi="Times New Roman" w:eastAsia="Calibri" w:cs="Times New Roman"/>
          <w:b w:val="0"/>
          <w:bCs/>
          <w:color w:val="000000" w:themeColor="text1"/>
          <w:sz w:val="26"/>
          <w:szCs w:val="26"/>
          <w:u w:val="none"/>
          <w:lang w:val="en-US"/>
          <w14:textFill>
            <w14:solidFill>
              <w14:schemeClr w14:val="tx1"/>
            </w14:solidFill>
          </w14:textFill>
        </w:rPr>
        <w:t>Biên Giới</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w:t>
      </w:r>
      <w:r>
        <w:rPr>
          <w:rFonts w:ascii="Times New Roman" w:hAnsi="Times New Roman" w:eastAsia="Times New Roman" w:cs="Times New Roman"/>
          <w:b w:val="0"/>
          <w:bCs/>
          <w:color w:val="000000" w:themeColor="text1"/>
          <w:sz w:val="26"/>
          <w:szCs w:val="26"/>
          <w:u w:val="none"/>
          <w:lang w:val="pt-BR"/>
          <w14:textFill>
            <w14:solidFill>
              <w14:schemeClr w14:val="tx1"/>
            </w14:solidFill>
          </w14:textFill>
        </w:rPr>
        <w:tab/>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 xml:space="preserve">C. </w:t>
      </w:r>
      <w:r>
        <w:rPr>
          <w:rFonts w:hint="default" w:ascii="Times New Roman" w:hAnsi="Times New Roman" w:eastAsia="Calibri" w:cs="Times New Roman"/>
          <w:b w:val="0"/>
          <w:bCs/>
          <w:color w:val="000000" w:themeColor="text1"/>
          <w:sz w:val="26"/>
          <w:szCs w:val="26"/>
          <w:u w:val="none"/>
          <w:lang w:val="en-US"/>
          <w14:textFill>
            <w14:solidFill>
              <w14:schemeClr w14:val="tx1"/>
            </w14:solidFill>
          </w14:textFill>
        </w:rPr>
        <w:t>Việt Bắc</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ab/>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ab/>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 xml:space="preserve">D. </w:t>
      </w:r>
      <w:r>
        <w:rPr>
          <w:rFonts w:ascii="Times New Roman" w:hAnsi="Times New Roman" w:eastAsia="Calibri" w:cs="Times New Roman"/>
          <w:b w:val="0"/>
          <w:bCs/>
          <w:color w:val="000000" w:themeColor="text1"/>
          <w:sz w:val="26"/>
          <w:szCs w:val="26"/>
          <w:u w:val="none"/>
          <w:lang w:val="en-US"/>
          <w14:textFill>
            <w14:solidFill>
              <w14:schemeClr w14:val="tx1"/>
            </w14:solidFill>
          </w14:textFill>
        </w:rPr>
        <w:t>Đ</w:t>
      </w:r>
      <w:r>
        <w:rPr>
          <w:rFonts w:hint="default" w:ascii="Times New Roman" w:hAnsi="Times New Roman" w:eastAsia="Calibri" w:cs="Times New Roman"/>
          <w:b w:val="0"/>
          <w:bCs/>
          <w:color w:val="000000" w:themeColor="text1"/>
          <w:sz w:val="26"/>
          <w:szCs w:val="26"/>
          <w:u w:val="none"/>
          <w:lang w:val="en-US"/>
          <w14:textFill>
            <w14:solidFill>
              <w14:schemeClr w14:val="tx1"/>
            </w14:solidFill>
          </w14:textFill>
        </w:rPr>
        <w:t>ông Khê</w:t>
      </w:r>
      <w:r>
        <w:rPr>
          <w:rFonts w:ascii="Times New Roman" w:hAnsi="Times New Roman" w:eastAsia="Calibri" w:cs="Times New Roman"/>
          <w:b w:val="0"/>
          <w:bCs/>
          <w:color w:val="000000" w:themeColor="text1"/>
          <w:sz w:val="26"/>
          <w:szCs w:val="26"/>
          <w:u w:val="none"/>
          <w:lang w:val="pt-BR"/>
          <w14:textFill>
            <w14:solidFill>
              <w14:schemeClr w14:val="tx1"/>
            </w14:solidFill>
          </w14:textFill>
        </w:rPr>
        <w:t>.</w:t>
      </w:r>
    </w:p>
    <w:p>
      <w:pPr>
        <w:numPr>
          <w:ilvl w:val="0"/>
          <w:numId w:val="0"/>
        </w:numPr>
        <w:spacing w:after="0" w:line="264" w:lineRule="auto"/>
        <w:jc w:val="both"/>
        <w:rPr>
          <w:rFonts w:hint="default" w:eastAsia="Calibri" w:cs="Times New Roman"/>
          <w:b w:val="0"/>
          <w:bCs/>
          <w:color w:val="000000" w:themeColor="text1"/>
          <w:sz w:val="26"/>
          <w:szCs w:val="26"/>
          <w:u w:val="none"/>
          <w:lang w:val="vi-VN"/>
          <w14:textFill>
            <w14:solidFill>
              <w14:schemeClr w14:val="tx1"/>
            </w14:solidFill>
          </w14:textFill>
        </w:rPr>
      </w:pPr>
      <w:r>
        <w:rPr>
          <w:rFonts w:hint="default" w:ascii="Times New Roman" w:hAnsi="Times New Roman" w:eastAsia="Calibri" w:cs="Times New Roman"/>
          <w:b/>
          <w:bCs w:val="0"/>
          <w:color w:val="000000" w:themeColor="text1"/>
          <w:sz w:val="26"/>
          <w:szCs w:val="26"/>
          <w:u w:val="none"/>
          <w:lang w:val="en-US"/>
          <w14:textFill>
            <w14:solidFill>
              <w14:schemeClr w14:val="tx1"/>
            </w14:solidFill>
          </w14:textFill>
        </w:rPr>
        <w:t>Câu 11.</w:t>
      </w:r>
      <w:r>
        <w:rPr>
          <w:rFonts w:hint="default" w:ascii="Times New Roman" w:hAnsi="Times New Roman" w:eastAsia="Calibri" w:cs="Times New Roman"/>
          <w:b w:val="0"/>
          <w:bCs/>
          <w:color w:val="000000" w:themeColor="text1"/>
          <w:sz w:val="26"/>
          <w:szCs w:val="26"/>
          <w:u w:val="none"/>
          <w:lang w:val="en-US"/>
          <w14:textFill>
            <w14:solidFill>
              <w14:schemeClr w14:val="tx1"/>
            </w14:solidFill>
          </w14:textFill>
        </w:rPr>
        <w:t xml:space="preserve"> </w:t>
      </w:r>
      <w:r>
        <w:rPr>
          <w:rFonts w:hint="default" w:eastAsia="Calibri" w:cs="Times New Roman"/>
          <w:b w:val="0"/>
          <w:bCs/>
          <w:color w:val="000000" w:themeColor="text1"/>
          <w:sz w:val="26"/>
          <w:szCs w:val="26"/>
          <w:u w:val="none"/>
          <w:lang w:val="en-US"/>
          <w14:textFill>
            <w14:solidFill>
              <w14:schemeClr w14:val="tx1"/>
            </w14:solidFill>
          </w14:textFill>
        </w:rPr>
        <w:t>Trong c</w:t>
      </w:r>
      <w:r>
        <w:rPr>
          <w:rFonts w:hint="default" w:eastAsia="Calibri" w:cs="Times New Roman"/>
          <w:b w:val="0"/>
          <w:bCs/>
          <w:color w:val="000000" w:themeColor="text1"/>
          <w:sz w:val="26"/>
          <w:szCs w:val="26"/>
          <w:u w:val="none"/>
          <w:lang w:val="vi-VN"/>
          <w14:textFill>
            <w14:solidFill>
              <w14:schemeClr w14:val="tx1"/>
            </w14:solidFill>
          </w14:textFill>
        </w:rPr>
        <w:t xml:space="preserve">uộc đấu tranh chống Pháp cuối thế kỉ XIX, cuộc khởi nghĩa nào </w:t>
      </w:r>
      <w:r>
        <w:rPr>
          <w:rFonts w:hint="default" w:eastAsia="Calibri" w:cs="Times New Roman"/>
          <w:b/>
          <w:bCs w:val="0"/>
          <w:color w:val="000000" w:themeColor="text1"/>
          <w:sz w:val="26"/>
          <w:szCs w:val="26"/>
          <w:u w:val="none"/>
          <w:lang w:val="vi-VN"/>
          <w14:textFill>
            <w14:solidFill>
              <w14:schemeClr w14:val="tx1"/>
            </w14:solidFill>
          </w14:textFill>
        </w:rPr>
        <w:t>không</w:t>
      </w:r>
      <w:r>
        <w:rPr>
          <w:rFonts w:hint="default" w:eastAsia="Calibri" w:cs="Times New Roman"/>
          <w:b w:val="0"/>
          <w:bCs/>
          <w:color w:val="000000" w:themeColor="text1"/>
          <w:sz w:val="26"/>
          <w:szCs w:val="26"/>
          <w:u w:val="none"/>
          <w:lang w:val="vi-VN"/>
          <w14:textFill>
            <w14:solidFill>
              <w14:schemeClr w14:val="tx1"/>
            </w14:solidFill>
          </w14:textFill>
        </w:rPr>
        <w:t xml:space="preserve"> nằm trong phong trào Cần Vương?</w:t>
      </w:r>
    </w:p>
    <w:p>
      <w:pPr>
        <w:numPr>
          <w:ilvl w:val="0"/>
          <w:numId w:val="14"/>
        </w:numPr>
        <w:spacing w:after="0" w:line="264" w:lineRule="auto"/>
        <w:jc w:val="both"/>
        <w:rPr>
          <w:rFonts w:hint="default" w:eastAsia="Calibri" w:cs="Times New Roman"/>
          <w:b w:val="0"/>
          <w:bCs/>
          <w:color w:val="000000" w:themeColor="text1"/>
          <w:sz w:val="26"/>
          <w:szCs w:val="26"/>
          <w:u w:val="none"/>
          <w:lang w:val="vi-VN"/>
          <w14:textFill>
            <w14:solidFill>
              <w14:schemeClr w14:val="tx1"/>
            </w14:solidFill>
          </w14:textFill>
        </w:rPr>
      </w:pPr>
      <w:r>
        <w:rPr>
          <w:rFonts w:hint="default" w:eastAsia="Calibri" w:cs="Times New Roman"/>
          <w:b w:val="0"/>
          <w:bCs/>
          <w:color w:val="000000" w:themeColor="text1"/>
          <w:sz w:val="26"/>
          <w:szCs w:val="26"/>
          <w:u w:val="none"/>
          <w:lang w:val="vi-VN"/>
          <w14:textFill>
            <w14:solidFill>
              <w14:schemeClr w14:val="tx1"/>
            </w14:solidFill>
          </w14:textFill>
        </w:rPr>
        <w:t xml:space="preserve">Hương Khê.              B. Bãi Sậy.                 C. Ba Đình.                     </w:t>
      </w:r>
      <w:r>
        <w:rPr>
          <w:rFonts w:hint="default" w:eastAsia="Calibri" w:cs="Times New Roman"/>
          <w:b w:val="0"/>
          <w:bCs/>
          <w:color w:val="FF0000"/>
          <w:sz w:val="26"/>
          <w:szCs w:val="26"/>
          <w:u w:val="none"/>
          <w:lang w:val="vi-VN"/>
        </w:rPr>
        <w:t>D. Yên Thế.</w:t>
      </w:r>
    </w:p>
    <w:p>
      <w:pPr>
        <w:pStyle w:val="250"/>
        <w:rPr>
          <w:rFonts w:hint="cs"/>
          <w:b/>
          <w:sz w:val="26"/>
          <w:szCs w:val="26"/>
        </w:rPr>
      </w:pPr>
      <w:r>
        <w:rPr>
          <w:rFonts w:hint="default" w:ascii="Times New Roman" w:hAnsi="Times New Roman" w:eastAsia="Calibri" w:cs="Times New Roman"/>
          <w:b/>
          <w:bCs w:val="0"/>
          <w:color w:val="000000" w:themeColor="text1"/>
          <w:sz w:val="26"/>
          <w:szCs w:val="26"/>
          <w:u w:val="none"/>
          <w:lang w:val="en-US"/>
          <w14:textFill>
            <w14:solidFill>
              <w14:schemeClr w14:val="tx1"/>
            </w14:solidFill>
          </w14:textFill>
        </w:rPr>
        <w:t>Câu 12.</w:t>
      </w:r>
      <w:r>
        <w:rPr>
          <w:rFonts w:hint="default" w:ascii="Times New Roman" w:hAnsi="Times New Roman" w:eastAsia="Calibri" w:cs="Times New Roman"/>
          <w:b w:val="0"/>
          <w:bCs/>
          <w:color w:val="000000" w:themeColor="text1"/>
          <w:sz w:val="26"/>
          <w:szCs w:val="26"/>
          <w:u w:val="none"/>
          <w:lang w:val="en-US"/>
          <w14:textFill>
            <w14:solidFill>
              <w14:schemeClr w14:val="tx1"/>
            </w14:solidFill>
          </w14:textFill>
        </w:rPr>
        <w:t xml:space="preserve"> </w:t>
      </w:r>
      <w:r>
        <w:rPr>
          <w:rFonts w:hint="cs"/>
          <w:sz w:val="26"/>
          <w:szCs w:val="26"/>
        </w:rPr>
        <w:t xml:space="preserve"> Trong nửa sau thế kỉ XX, quốc gia nào ở khu vực Đông Bắc Á trở thành nền kinh tế lớn thứ hai thế giới?</w:t>
      </w:r>
    </w:p>
    <w:p>
      <w:pPr>
        <w:tabs>
          <w:tab w:val="left" w:pos="240"/>
          <w:tab w:val="left" w:pos="5240"/>
        </w:tabs>
        <w:rPr>
          <w:sz w:val="26"/>
          <w:szCs w:val="26"/>
        </w:rPr>
      </w:pPr>
      <w:r>
        <w:rPr>
          <w:sz w:val="26"/>
          <w:szCs w:val="26"/>
        </w:rPr>
        <w:tab/>
      </w:r>
      <w:r>
        <w:rPr>
          <w:b/>
          <w:sz w:val="26"/>
          <w:szCs w:val="26"/>
        </w:rPr>
        <w:t xml:space="preserve">A. </w:t>
      </w:r>
      <w:r>
        <w:rPr>
          <w:rFonts w:hint="cs"/>
          <w:color w:val="000000"/>
          <w:sz w:val="26"/>
          <w:szCs w:val="26"/>
        </w:rPr>
        <w:t xml:space="preserve"> Hàn Quố</w:t>
      </w:r>
      <w:r>
        <w:rPr>
          <w:color w:val="000000"/>
          <w:sz w:val="26"/>
          <w:szCs w:val="26"/>
        </w:rPr>
        <w:t xml:space="preserve">c.           </w:t>
      </w:r>
      <w:r>
        <w:rPr>
          <w:sz w:val="26"/>
          <w:szCs w:val="26"/>
        </w:rPr>
        <w:tab/>
      </w:r>
      <w:r>
        <w:rPr>
          <w:b/>
          <w:sz w:val="26"/>
          <w:szCs w:val="26"/>
        </w:rPr>
        <w:t xml:space="preserve">B. </w:t>
      </w:r>
      <w:r>
        <w:rPr>
          <w:rFonts w:hint="cs"/>
          <w:color w:val="000000"/>
          <w:sz w:val="26"/>
          <w:szCs w:val="26"/>
        </w:rPr>
        <w:t xml:space="preserve"> </w:t>
      </w:r>
      <w:r>
        <w:rPr>
          <w:rFonts w:hint="default"/>
          <w:color w:val="000000"/>
          <w:sz w:val="26"/>
          <w:szCs w:val="26"/>
          <w:lang w:val="en-US"/>
        </w:rPr>
        <w:t>Việt Nam.</w:t>
      </w:r>
      <w:r>
        <w:rPr>
          <w:color w:val="000000"/>
          <w:sz w:val="26"/>
          <w:szCs w:val="26"/>
        </w:rPr>
        <w:t xml:space="preserve">        </w:t>
      </w:r>
    </w:p>
    <w:p>
      <w:pPr>
        <w:tabs>
          <w:tab w:val="left" w:pos="240"/>
          <w:tab w:val="left" w:pos="5240"/>
        </w:tabs>
        <w:rPr>
          <w:rFonts w:hint="cs"/>
          <w:color w:val="000000"/>
          <w:sz w:val="26"/>
          <w:szCs w:val="26"/>
        </w:rPr>
      </w:pPr>
      <w:r>
        <w:rPr>
          <w:sz w:val="26"/>
          <w:szCs w:val="26"/>
        </w:rPr>
        <w:tab/>
      </w:r>
      <w:r>
        <w:rPr>
          <w:b/>
          <w:color w:val="FF0000"/>
          <w:sz w:val="26"/>
          <w:szCs w:val="26"/>
        </w:rPr>
        <w:t xml:space="preserve">C. </w:t>
      </w:r>
      <w:r>
        <w:rPr>
          <w:color w:val="FF0000"/>
          <w:sz w:val="26"/>
          <w:szCs w:val="26"/>
        </w:rPr>
        <w:t xml:space="preserve"> </w:t>
      </w:r>
      <w:r>
        <w:rPr>
          <w:rFonts w:hint="cs"/>
          <w:color w:val="FF0000"/>
          <w:sz w:val="26"/>
          <w:szCs w:val="26"/>
        </w:rPr>
        <w:t xml:space="preserve">Nhật Bản. </w:t>
      </w:r>
      <w:r>
        <w:rPr>
          <w:color w:val="FF0000"/>
          <w:sz w:val="26"/>
          <w:szCs w:val="26"/>
        </w:rPr>
        <w:t xml:space="preserve"> </w:t>
      </w:r>
      <w:r>
        <w:rPr>
          <w:color w:val="000000"/>
          <w:sz w:val="26"/>
          <w:szCs w:val="26"/>
        </w:rPr>
        <w:t xml:space="preserve">                   </w:t>
      </w:r>
      <w:r>
        <w:rPr>
          <w:sz w:val="26"/>
          <w:szCs w:val="26"/>
        </w:rPr>
        <w:tab/>
      </w:r>
      <w:r>
        <w:rPr>
          <w:b/>
          <w:sz w:val="26"/>
          <w:szCs w:val="26"/>
        </w:rPr>
        <w:t xml:space="preserve">D. </w:t>
      </w:r>
      <w:r>
        <w:rPr>
          <w:rFonts w:hint="cs"/>
          <w:color w:val="000000"/>
          <w:sz w:val="26"/>
          <w:szCs w:val="26"/>
        </w:rPr>
        <w:t xml:space="preserve"> CHDCND Triều Tiên.</w:t>
      </w:r>
    </w:p>
    <w:p>
      <w:pPr>
        <w:spacing w:before="60" w:after="60"/>
        <w:rPr>
          <w:sz w:val="26"/>
          <w:szCs w:val="26"/>
        </w:rPr>
      </w:pPr>
      <w:r>
        <w:rPr>
          <w:rFonts w:hint="default"/>
          <w:b/>
          <w:bCs/>
          <w:color w:val="000000"/>
          <w:sz w:val="26"/>
          <w:szCs w:val="26"/>
          <w:lang w:val="en-US"/>
        </w:rPr>
        <w:t>Câu 13.</w:t>
      </w:r>
      <w:r>
        <w:rPr>
          <w:rFonts w:hint="default"/>
          <w:color w:val="000000"/>
          <w:sz w:val="26"/>
          <w:szCs w:val="26"/>
          <w:lang w:val="en-US"/>
        </w:rPr>
        <w:t xml:space="preserve"> </w:t>
      </w:r>
      <w:r>
        <w:rPr>
          <w:b/>
          <w:color w:val="0000FF"/>
          <w:sz w:val="26"/>
          <w:szCs w:val="26"/>
        </w:rPr>
        <w:t xml:space="preserve"> </w:t>
      </w:r>
      <w:r>
        <w:rPr>
          <w:color w:val="000000"/>
          <w:sz w:val="26"/>
          <w:szCs w:val="26"/>
          <w:lang w:val="fr-FR"/>
        </w:rPr>
        <w:t>Một trong những hoạt động của Nguyễn Ái Quốc ở Pháp giai đoạn 1919 - 1923 là</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A.</w:t>
      </w:r>
      <w:r>
        <w:rPr>
          <w:b/>
          <w:color w:val="0000FF"/>
          <w:sz w:val="26"/>
          <w:szCs w:val="26"/>
        </w:rPr>
        <w:t xml:space="preserve"> </w:t>
      </w:r>
      <w:r>
        <w:rPr>
          <w:color w:val="000000"/>
          <w:sz w:val="26"/>
          <w:szCs w:val="26"/>
          <w:lang w:val="fr-FR"/>
        </w:rPr>
        <w:t>triệu tập Hội nghị hợp nhất các tổ chức cộng sản.</w:t>
      </w:r>
    </w:p>
    <w:p>
      <w:pPr>
        <w:tabs>
          <w:tab w:val="left" w:pos="200"/>
        </w:tabs>
        <w:rPr>
          <w:sz w:val="26"/>
          <w:szCs w:val="26"/>
        </w:rPr>
      </w:pPr>
      <w:r>
        <w:rPr>
          <w:b w:val="0"/>
          <w:bCs w:val="0"/>
          <w:color w:val="000000" w:themeColor="text1"/>
          <w:sz w:val="26"/>
          <w:szCs w:val="26"/>
          <w14:textFill>
            <w14:solidFill>
              <w14:schemeClr w14:val="tx1"/>
            </w14:solidFill>
          </w14:textFill>
        </w:rPr>
        <w:tab/>
      </w:r>
      <w:r>
        <w:rPr>
          <w:b w:val="0"/>
          <w:bCs w:val="0"/>
          <w:color w:val="FF0000"/>
          <w:sz w:val="26"/>
          <w:szCs w:val="26"/>
        </w:rPr>
        <w:t>B.</w:t>
      </w:r>
      <w:r>
        <w:rPr>
          <w:b/>
          <w:color w:val="FF0000"/>
          <w:sz w:val="26"/>
          <w:szCs w:val="26"/>
        </w:rPr>
        <w:t xml:space="preserve"> </w:t>
      </w:r>
      <w:r>
        <w:rPr>
          <w:color w:val="FF0000"/>
          <w:sz w:val="26"/>
          <w:szCs w:val="26"/>
          <w:lang w:val="fr-FR"/>
        </w:rPr>
        <w:t>tham gia sáng lập Hội Liên hiệp thuộc địa ở Pari.</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 xml:space="preserve">C. </w:t>
      </w:r>
      <w:r>
        <w:rPr>
          <w:color w:val="000000"/>
          <w:sz w:val="26"/>
          <w:szCs w:val="26"/>
          <w:lang w:val="fr-FR"/>
        </w:rPr>
        <w:t>soạn thảo Sách lược của Đảng Cộng sản Việt Nam.</w:t>
      </w:r>
    </w:p>
    <w:p>
      <w:pPr>
        <w:tabs>
          <w:tab w:val="left" w:pos="200"/>
        </w:tabs>
        <w:rPr>
          <w:sz w:val="26"/>
          <w:szCs w:val="26"/>
        </w:rPr>
      </w:pPr>
      <w:r>
        <w:rPr>
          <w:b w:val="0"/>
          <w:bCs w:val="0"/>
          <w:color w:val="000000" w:themeColor="text1"/>
          <w:sz w:val="26"/>
          <w:szCs w:val="26"/>
          <w14:textFill>
            <w14:solidFill>
              <w14:schemeClr w14:val="tx1"/>
            </w14:solidFill>
          </w14:textFill>
        </w:rPr>
        <w:tab/>
      </w:r>
      <w:r>
        <w:rPr>
          <w:b w:val="0"/>
          <w:bCs w:val="0"/>
          <w:color w:val="000000" w:themeColor="text1"/>
          <w:sz w:val="26"/>
          <w:szCs w:val="26"/>
          <w14:textFill>
            <w14:solidFill>
              <w14:schemeClr w14:val="tx1"/>
            </w14:solidFill>
          </w14:textFill>
        </w:rPr>
        <w:t>D.</w:t>
      </w:r>
      <w:r>
        <w:rPr>
          <w:b/>
          <w:color w:val="0000FF"/>
          <w:sz w:val="26"/>
          <w:szCs w:val="26"/>
        </w:rPr>
        <w:t xml:space="preserve"> </w:t>
      </w:r>
      <w:r>
        <w:rPr>
          <w:color w:val="000000"/>
          <w:sz w:val="26"/>
          <w:szCs w:val="26"/>
          <w:lang w:val="fr-FR"/>
        </w:rPr>
        <w:t>soạn thảo Chính cương của Đảng Cộng sản Việt Nam.</w:t>
      </w:r>
    </w:p>
    <w:p>
      <w:pPr>
        <w:tabs>
          <w:tab w:val="left" w:pos="240"/>
          <w:tab w:val="left" w:pos="5240"/>
        </w:tabs>
        <w:rPr>
          <w:rFonts w:hint="default"/>
          <w:color w:val="000000"/>
          <w:sz w:val="26"/>
          <w:szCs w:val="26"/>
          <w:lang w:val="en-US"/>
        </w:rPr>
      </w:pPr>
      <w:r>
        <w:rPr>
          <w:rFonts w:hint="default"/>
          <w:b/>
          <w:bCs/>
          <w:color w:val="000000"/>
          <w:sz w:val="26"/>
          <w:szCs w:val="26"/>
          <w:lang w:val="en-US"/>
        </w:rPr>
        <w:t>Câu 14.</w:t>
      </w:r>
      <w:r>
        <w:rPr>
          <w:rFonts w:hint="default"/>
          <w:color w:val="000000"/>
          <w:sz w:val="26"/>
          <w:szCs w:val="26"/>
          <w:lang w:val="en-US"/>
        </w:rPr>
        <w:t xml:space="preserve"> Năm 1975, Mĩ, Cana đa và 33 nước châu Âu đã tham gia kí định ước?</w:t>
      </w:r>
    </w:p>
    <w:p>
      <w:pPr>
        <w:numPr>
          <w:ilvl w:val="0"/>
          <w:numId w:val="15"/>
        </w:numPr>
        <w:tabs>
          <w:tab w:val="left" w:pos="240"/>
          <w:tab w:val="left" w:pos="5240"/>
        </w:tabs>
        <w:rPr>
          <w:rFonts w:hint="default"/>
          <w:color w:val="000000"/>
          <w:sz w:val="26"/>
          <w:szCs w:val="26"/>
          <w:lang w:val="en-US"/>
        </w:rPr>
      </w:pPr>
      <w:r>
        <w:rPr>
          <w:rFonts w:hint="default"/>
          <w:color w:val="FF0000"/>
          <w:sz w:val="26"/>
          <w:szCs w:val="26"/>
          <w:lang w:val="en-US"/>
        </w:rPr>
        <w:t xml:space="preserve">Henxiki. </w:t>
      </w:r>
      <w:r>
        <w:rPr>
          <w:rFonts w:hint="default"/>
          <w:color w:val="000000"/>
          <w:sz w:val="26"/>
          <w:szCs w:val="26"/>
          <w:lang w:val="en-US"/>
        </w:rPr>
        <w:t xml:space="preserve">                                                        B. Hòa bình và hợp tác.</w:t>
      </w:r>
    </w:p>
    <w:p>
      <w:pPr>
        <w:numPr>
          <w:ilvl w:val="0"/>
          <w:numId w:val="15"/>
        </w:numPr>
        <w:tabs>
          <w:tab w:val="left" w:pos="240"/>
          <w:tab w:val="left" w:pos="5240"/>
        </w:tabs>
        <w:ind w:left="0" w:leftChars="0" w:firstLine="0" w:firstLineChars="0"/>
        <w:rPr>
          <w:rFonts w:hint="default"/>
          <w:color w:val="000000"/>
          <w:sz w:val="26"/>
          <w:szCs w:val="26"/>
          <w:lang w:val="en-US"/>
        </w:rPr>
      </w:pPr>
      <w:r>
        <w:rPr>
          <w:rFonts w:hint="default"/>
          <w:color w:val="000000"/>
          <w:sz w:val="26"/>
          <w:szCs w:val="26"/>
          <w:lang w:val="en-US"/>
        </w:rPr>
        <w:t>Phòng chống tên lửa.                                      D. Bali.</w:t>
      </w:r>
    </w:p>
    <w:p>
      <w:pPr>
        <w:pStyle w:val="250"/>
        <w:jc w:val="both"/>
        <w:rPr>
          <w:rFonts w:eastAsia="Calibri"/>
          <w:b/>
          <w:color w:val="000000"/>
          <w:sz w:val="26"/>
          <w:szCs w:val="26"/>
        </w:rPr>
      </w:pPr>
      <w:r>
        <w:rPr>
          <w:rFonts w:hint="default"/>
          <w:b/>
          <w:bCs/>
          <w:color w:val="000000"/>
          <w:sz w:val="26"/>
          <w:szCs w:val="26"/>
          <w:lang w:val="en-US"/>
        </w:rPr>
        <w:t>Câu 15</w:t>
      </w:r>
      <w:r>
        <w:rPr>
          <w:rFonts w:hint="default"/>
          <w:color w:val="000000"/>
          <w:sz w:val="26"/>
          <w:szCs w:val="26"/>
          <w:lang w:val="en-US"/>
        </w:rPr>
        <w:t xml:space="preserve">. </w:t>
      </w:r>
      <w:r>
        <w:rPr>
          <w:b/>
          <w:sz w:val="26"/>
          <w:szCs w:val="26"/>
        </w:rPr>
        <w:t xml:space="preserve"> </w:t>
      </w:r>
      <w:r>
        <w:rPr>
          <w:rFonts w:eastAsia="Calibri"/>
          <w:color w:val="000000"/>
          <w:sz w:val="26"/>
          <w:szCs w:val="26"/>
          <w:lang w:val="cy-GB"/>
        </w:rPr>
        <w:t>Năm 195</w:t>
      </w:r>
      <w:r>
        <w:rPr>
          <w:rFonts w:hint="default" w:eastAsia="Calibri"/>
          <w:color w:val="000000"/>
          <w:sz w:val="26"/>
          <w:szCs w:val="26"/>
          <w:lang w:val="en-US"/>
        </w:rPr>
        <w:t>3</w:t>
      </w:r>
      <w:r>
        <w:rPr>
          <w:rFonts w:eastAsia="Calibri"/>
          <w:color w:val="000000"/>
          <w:sz w:val="26"/>
          <w:szCs w:val="26"/>
          <w:lang w:val="cy-GB"/>
        </w:rPr>
        <w:t>, thực dân Pháp đã đề ra kế hoạch quân sự nào ở Đông Dương?</w:t>
      </w:r>
    </w:p>
    <w:p>
      <w:pPr>
        <w:tabs>
          <w:tab w:val="left" w:pos="240"/>
          <w:tab w:val="left" w:pos="5240"/>
        </w:tabs>
        <w:rPr>
          <w:sz w:val="26"/>
          <w:szCs w:val="26"/>
        </w:rPr>
      </w:pPr>
      <w:r>
        <w:rPr>
          <w:sz w:val="26"/>
          <w:szCs w:val="26"/>
        </w:rPr>
        <w:tab/>
      </w:r>
      <w:r>
        <w:rPr>
          <w:b/>
          <w:sz w:val="26"/>
          <w:szCs w:val="26"/>
        </w:rPr>
        <w:t xml:space="preserve">A. </w:t>
      </w:r>
      <w:r>
        <w:rPr>
          <w:rFonts w:eastAsia="Calibri"/>
          <w:b/>
          <w:color w:val="000000"/>
          <w:sz w:val="26"/>
          <w:szCs w:val="26"/>
          <w:lang w:val="vi-VN"/>
        </w:rPr>
        <w:t xml:space="preserve"> </w:t>
      </w:r>
      <w:r>
        <w:rPr>
          <w:rFonts w:eastAsia="Calibri"/>
          <w:color w:val="000000"/>
          <w:sz w:val="26"/>
          <w:szCs w:val="26"/>
          <w:lang w:val="cy-GB"/>
        </w:rPr>
        <w:t>Kế hoạch Rơ-ve.</w:t>
      </w:r>
      <w:r>
        <w:rPr>
          <w:sz w:val="26"/>
          <w:szCs w:val="26"/>
        </w:rPr>
        <w:tab/>
      </w:r>
      <w:r>
        <w:rPr>
          <w:b/>
          <w:sz w:val="26"/>
          <w:szCs w:val="26"/>
        </w:rPr>
        <w:t xml:space="preserve">B. </w:t>
      </w:r>
      <w:r>
        <w:rPr>
          <w:rFonts w:eastAsia="Calibri"/>
          <w:b/>
          <w:color w:val="000000"/>
          <w:sz w:val="26"/>
          <w:szCs w:val="26"/>
          <w:lang w:val="vi-VN"/>
        </w:rPr>
        <w:t xml:space="preserve"> </w:t>
      </w:r>
      <w:r>
        <w:rPr>
          <w:rFonts w:eastAsia="Calibri"/>
          <w:color w:val="000000"/>
          <w:sz w:val="26"/>
          <w:szCs w:val="26"/>
          <w:lang w:val="cy-GB"/>
        </w:rPr>
        <w:t>Kế hoạch Đờ Lát Đơ Tátxinhi .</w:t>
      </w:r>
    </w:p>
    <w:p>
      <w:pPr>
        <w:tabs>
          <w:tab w:val="left" w:pos="240"/>
          <w:tab w:val="left" w:pos="5240"/>
        </w:tabs>
        <w:rPr>
          <w:color w:val="FF0000"/>
          <w:sz w:val="26"/>
          <w:szCs w:val="26"/>
        </w:rPr>
      </w:pPr>
      <w:r>
        <w:rPr>
          <w:sz w:val="26"/>
          <w:szCs w:val="26"/>
        </w:rPr>
        <w:tab/>
      </w:r>
      <w:r>
        <w:rPr>
          <w:b/>
          <w:sz w:val="26"/>
          <w:szCs w:val="26"/>
        </w:rPr>
        <w:t xml:space="preserve">C. </w:t>
      </w:r>
      <w:r>
        <w:rPr>
          <w:rFonts w:eastAsia="Calibri"/>
          <w:b/>
          <w:color w:val="000000"/>
          <w:sz w:val="26"/>
          <w:szCs w:val="26"/>
          <w:lang w:val="vi-VN"/>
        </w:rPr>
        <w:t xml:space="preserve"> </w:t>
      </w:r>
      <w:r>
        <w:rPr>
          <w:rFonts w:eastAsia="Calibri"/>
          <w:color w:val="000000"/>
          <w:sz w:val="26"/>
          <w:szCs w:val="26"/>
          <w:lang w:val="cy-GB"/>
        </w:rPr>
        <w:t>Kế hoạch Giôn-xơn - Mác Namara.</w:t>
      </w:r>
      <w:r>
        <w:rPr>
          <w:sz w:val="26"/>
          <w:szCs w:val="26"/>
        </w:rPr>
        <w:tab/>
      </w:r>
      <w:r>
        <w:rPr>
          <w:b/>
          <w:color w:val="FF0000"/>
          <w:sz w:val="26"/>
          <w:szCs w:val="26"/>
        </w:rPr>
        <w:t xml:space="preserve">D. </w:t>
      </w:r>
      <w:r>
        <w:rPr>
          <w:rFonts w:eastAsia="Calibri"/>
          <w:b/>
          <w:color w:val="FF0000"/>
          <w:sz w:val="26"/>
          <w:szCs w:val="26"/>
          <w:lang w:val="vi-VN"/>
        </w:rPr>
        <w:t xml:space="preserve"> </w:t>
      </w:r>
      <w:r>
        <w:rPr>
          <w:rFonts w:eastAsia="Calibri"/>
          <w:color w:val="FF0000"/>
          <w:sz w:val="26"/>
          <w:szCs w:val="26"/>
          <w:lang w:val="cy-GB"/>
        </w:rPr>
        <w:t>Kế hoạch Nava.</w:t>
      </w:r>
    </w:p>
    <w:p>
      <w:pPr>
        <w:pStyle w:val="250"/>
        <w:rPr>
          <w:rFonts w:hint="cs"/>
          <w:b/>
          <w:sz w:val="26"/>
          <w:szCs w:val="26"/>
        </w:rPr>
      </w:pPr>
      <w:r>
        <w:rPr>
          <w:rFonts w:hint="default"/>
          <w:b/>
          <w:bCs/>
          <w:color w:val="000000"/>
          <w:sz w:val="26"/>
          <w:szCs w:val="26"/>
          <w:lang w:val="en-US"/>
        </w:rPr>
        <w:t>Câu 16</w:t>
      </w:r>
      <w:r>
        <w:rPr>
          <w:rFonts w:hint="default"/>
          <w:color w:val="000000"/>
          <w:sz w:val="26"/>
          <w:szCs w:val="26"/>
          <w:lang w:val="en-US"/>
        </w:rPr>
        <w:t xml:space="preserve">. </w:t>
      </w:r>
      <w:r>
        <w:rPr>
          <w:rFonts w:hint="cs"/>
          <w:sz w:val="26"/>
          <w:szCs w:val="26"/>
        </w:rPr>
        <w:t xml:space="preserve">Năm 1906, Phan Châu Trinh và nhóm sĩ phu tiến bộ ở Quảng Nam đã </w:t>
      </w:r>
    </w:p>
    <w:p>
      <w:pPr>
        <w:tabs>
          <w:tab w:val="left" w:pos="240"/>
        </w:tabs>
        <w:rPr>
          <w:sz w:val="26"/>
          <w:szCs w:val="26"/>
        </w:rPr>
      </w:pPr>
      <w:r>
        <w:rPr>
          <w:sz w:val="26"/>
          <w:szCs w:val="26"/>
        </w:rPr>
        <w:tab/>
      </w:r>
      <w:r>
        <w:rPr>
          <w:b/>
          <w:sz w:val="26"/>
          <w:szCs w:val="26"/>
        </w:rPr>
        <w:t xml:space="preserve">A. </w:t>
      </w:r>
      <w:r>
        <w:rPr>
          <w:rFonts w:hint="cs"/>
          <w:color w:val="000000"/>
          <w:sz w:val="26"/>
          <w:szCs w:val="26"/>
        </w:rPr>
        <w:t xml:space="preserve"> thành lập Việt Nam</w:t>
      </w:r>
      <w:r>
        <w:rPr>
          <w:rFonts w:hint="default"/>
          <w:color w:val="000000"/>
          <w:sz w:val="26"/>
          <w:szCs w:val="26"/>
          <w:lang w:val="en-US"/>
        </w:rPr>
        <w:t xml:space="preserve"> Quốc dân đảng</w:t>
      </w:r>
      <w:r>
        <w:rPr>
          <w:rFonts w:hint="cs"/>
          <w:color w:val="000000"/>
          <w:sz w:val="26"/>
          <w:szCs w:val="26"/>
        </w:rPr>
        <w:t>.</w:t>
      </w:r>
      <w:r>
        <w:rPr>
          <w:sz w:val="26"/>
          <w:szCs w:val="26"/>
        </w:rPr>
        <w:tab/>
      </w:r>
      <w:r>
        <w:rPr>
          <w:sz w:val="26"/>
          <w:szCs w:val="26"/>
        </w:rPr>
        <w:tab/>
      </w:r>
      <w:r>
        <w:rPr>
          <w:b/>
          <w:sz w:val="26"/>
          <w:szCs w:val="26"/>
        </w:rPr>
        <w:t xml:space="preserve">B. </w:t>
      </w:r>
      <w:r>
        <w:rPr>
          <w:rFonts w:hint="cs"/>
          <w:color w:val="000000"/>
          <w:sz w:val="26"/>
          <w:szCs w:val="26"/>
        </w:rPr>
        <w:t xml:space="preserve"> ám sát trùm mộ phu Badanh.</w:t>
      </w:r>
    </w:p>
    <w:p>
      <w:pPr>
        <w:tabs>
          <w:tab w:val="left" w:pos="240"/>
        </w:tabs>
        <w:rPr>
          <w:rFonts w:hint="cs"/>
          <w:color w:val="FF0000"/>
          <w:sz w:val="26"/>
          <w:szCs w:val="26"/>
        </w:rPr>
      </w:pPr>
      <w:r>
        <w:rPr>
          <w:sz w:val="26"/>
          <w:szCs w:val="26"/>
        </w:rPr>
        <w:tab/>
      </w:r>
      <w:r>
        <w:rPr>
          <w:b/>
          <w:sz w:val="26"/>
          <w:szCs w:val="26"/>
        </w:rPr>
        <w:t xml:space="preserve">C. </w:t>
      </w:r>
      <w:r>
        <w:rPr>
          <w:rFonts w:hint="cs"/>
          <w:color w:val="000000"/>
          <w:sz w:val="26"/>
          <w:szCs w:val="26"/>
        </w:rPr>
        <w:t xml:space="preserve"> tổ chức </w:t>
      </w:r>
      <w:r>
        <w:rPr>
          <w:rFonts w:hint="default"/>
          <w:color w:val="000000"/>
          <w:sz w:val="26"/>
          <w:szCs w:val="26"/>
          <w:lang w:val="en-US"/>
        </w:rPr>
        <w:t>mít tinh biểu tình.</w:t>
      </w:r>
      <w:r>
        <w:rPr>
          <w:sz w:val="26"/>
          <w:szCs w:val="26"/>
        </w:rPr>
        <w:tab/>
      </w:r>
      <w:r>
        <w:rPr>
          <w:sz w:val="26"/>
          <w:szCs w:val="26"/>
        </w:rPr>
        <w:tab/>
      </w:r>
      <w:r>
        <w:rPr>
          <w:sz w:val="26"/>
          <w:szCs w:val="26"/>
        </w:rPr>
        <w:tab/>
      </w:r>
      <w:r>
        <w:rPr>
          <w:rFonts w:hint="default"/>
          <w:sz w:val="26"/>
          <w:szCs w:val="26"/>
          <w:lang w:val="en-US"/>
        </w:rPr>
        <w:t xml:space="preserve">          </w:t>
      </w:r>
      <w:r>
        <w:rPr>
          <w:b/>
          <w:color w:val="FF0000"/>
          <w:sz w:val="26"/>
          <w:szCs w:val="26"/>
        </w:rPr>
        <w:t xml:space="preserve">D. </w:t>
      </w:r>
      <w:r>
        <w:rPr>
          <w:rFonts w:hint="cs"/>
          <w:color w:val="FF0000"/>
          <w:sz w:val="26"/>
          <w:szCs w:val="26"/>
        </w:rPr>
        <w:t xml:space="preserve"> mở cuộc vận động Duy Tân.</w:t>
      </w:r>
    </w:p>
    <w:p>
      <w:pPr>
        <w:tabs>
          <w:tab w:val="left" w:pos="240"/>
        </w:tabs>
        <w:rPr>
          <w:rFonts w:hint="default"/>
          <w:b w:val="0"/>
          <w:bCs w:val="0"/>
          <w:color w:val="000000" w:themeColor="text1"/>
          <w:sz w:val="26"/>
          <w:szCs w:val="26"/>
          <w:lang w:val="vi-VN"/>
          <w14:textFill>
            <w14:solidFill>
              <w14:schemeClr w14:val="tx1"/>
            </w14:solidFill>
          </w14:textFill>
        </w:rPr>
      </w:pPr>
      <w:r>
        <w:rPr>
          <w:rFonts w:hint="default"/>
          <w:b/>
          <w:bCs/>
          <w:color w:val="000000" w:themeColor="text1"/>
          <w:sz w:val="26"/>
          <w:szCs w:val="26"/>
          <w:lang w:val="en-US"/>
          <w14:textFill>
            <w14:solidFill>
              <w14:schemeClr w14:val="tx1"/>
            </w14:solidFill>
          </w14:textFill>
        </w:rPr>
        <w:t xml:space="preserve">Câu 17. </w:t>
      </w:r>
      <w:r>
        <w:rPr>
          <w:rFonts w:hint="default"/>
          <w:b w:val="0"/>
          <w:bCs w:val="0"/>
          <w:color w:val="000000" w:themeColor="text1"/>
          <w:sz w:val="26"/>
          <w:szCs w:val="26"/>
          <w:lang w:val="vi-VN"/>
          <w14:textFill>
            <w14:solidFill>
              <w14:schemeClr w14:val="tx1"/>
            </w14:solidFill>
          </w14:textFill>
        </w:rPr>
        <w:t>Hai mươi năm sau chiến tranh thế giới thứ hai, quốc gia nào trở thành trung tâm kinh tế - tài chính lớn nhất thế giới?</w:t>
      </w:r>
    </w:p>
    <w:p>
      <w:pPr>
        <w:numPr>
          <w:ilvl w:val="0"/>
          <w:numId w:val="16"/>
        </w:numPr>
        <w:tabs>
          <w:tab w:val="left" w:pos="240"/>
        </w:tabs>
        <w:rPr>
          <w:rFonts w:hint="default"/>
          <w:b w:val="0"/>
          <w:bCs w:val="0"/>
          <w:color w:val="FF0000"/>
          <w:sz w:val="26"/>
          <w:szCs w:val="26"/>
          <w:lang w:val="vi-VN"/>
        </w:rPr>
      </w:pPr>
      <w:r>
        <w:rPr>
          <w:rFonts w:hint="default"/>
          <w:b w:val="0"/>
          <w:bCs w:val="0"/>
          <w:color w:val="000000" w:themeColor="text1"/>
          <w:sz w:val="26"/>
          <w:szCs w:val="26"/>
          <w:lang w:val="vi-VN"/>
          <w14:textFill>
            <w14:solidFill>
              <w14:schemeClr w14:val="tx1"/>
            </w14:solidFill>
          </w14:textFill>
        </w:rPr>
        <w:t xml:space="preserve">Nhật Bản.          B. Tây Âu.                             C. In đô nê xia.                 </w:t>
      </w:r>
      <w:r>
        <w:rPr>
          <w:rFonts w:hint="default"/>
          <w:b w:val="0"/>
          <w:bCs w:val="0"/>
          <w:color w:val="FF0000"/>
          <w:sz w:val="26"/>
          <w:szCs w:val="26"/>
          <w:lang w:val="vi-VN"/>
        </w:rPr>
        <w:t xml:space="preserve"> D. Mĩ.</w:t>
      </w:r>
    </w:p>
    <w:p>
      <w:pPr>
        <w:spacing w:after="0"/>
        <w:jc w:val="both"/>
        <w:rPr>
          <w:rFonts w:ascii="Times New Roman" w:hAnsi="Times New Roman" w:eastAsia="Calibri" w:cs="Times New Roman"/>
          <w:sz w:val="26"/>
          <w:szCs w:val="26"/>
          <w:lang w:val="vi-VN"/>
        </w:rPr>
      </w:pPr>
      <w:r>
        <w:rPr>
          <w:rFonts w:hint="default" w:eastAsia="Times New Roman" w:cs="Times New Roman"/>
          <w:b/>
          <w:bCs w:val="0"/>
          <w:color w:val="000000" w:themeColor="text1"/>
          <w:sz w:val="26"/>
          <w:szCs w:val="26"/>
          <w:u w:val="none"/>
          <w:lang w:val="en-US"/>
          <w14:textFill>
            <w14:solidFill>
              <w14:schemeClr w14:val="tx1"/>
            </w14:solidFill>
          </w14:textFill>
        </w:rPr>
        <w:t>Câu 18.</w:t>
      </w:r>
      <w:r>
        <w:rPr>
          <w:rFonts w:hint="default" w:eastAsia="Times New Roman" w:cs="Times New Roman"/>
          <w:b w:val="0"/>
          <w:bCs/>
          <w:color w:val="000000" w:themeColor="text1"/>
          <w:sz w:val="26"/>
          <w:szCs w:val="26"/>
          <w:u w:val="none"/>
          <w:lang w:val="en-US"/>
          <w14:textFill>
            <w14:solidFill>
              <w14:schemeClr w14:val="tx1"/>
            </w14:solidFill>
          </w14:textFill>
        </w:rPr>
        <w:t xml:space="preserve"> </w:t>
      </w:r>
      <w:r>
        <w:rPr>
          <w:rFonts w:ascii="Times New Roman" w:hAnsi="Times New Roman" w:eastAsia="Calibri" w:cs="Times New Roman"/>
          <w:b w:val="0"/>
          <w:bCs w:val="0"/>
          <w:sz w:val="26"/>
          <w:szCs w:val="26"/>
          <w:lang w:val="vi-VN"/>
        </w:rPr>
        <w:t>Từ 1950 đến nữa đầu những năm 70,</w:t>
      </w:r>
      <w:r>
        <w:rPr>
          <w:rFonts w:ascii="Times New Roman" w:hAnsi="Times New Roman" w:eastAsia="Calibri" w:cs="Times New Roman"/>
          <w:sz w:val="26"/>
          <w:szCs w:val="26"/>
          <w:lang w:val="vi-VN"/>
        </w:rPr>
        <w:t xml:space="preserve"> Liên Xô thực hiện chính sách đối ngoại nào?</w:t>
      </w:r>
    </w:p>
    <w:p>
      <w:pPr>
        <w:numPr>
          <w:ilvl w:val="0"/>
          <w:numId w:val="17"/>
        </w:numPr>
        <w:spacing w:after="0"/>
        <w:jc w:val="both"/>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FF0000"/>
          <w:sz w:val="26"/>
          <w:szCs w:val="26"/>
          <w:lang w:val="en-US"/>
        </w:rPr>
        <w:t xml:space="preserve">Bảo vệ hòa bình thế giới.                              </w:t>
      </w:r>
      <w:r>
        <w:rPr>
          <w:rFonts w:hint="default" w:eastAsia="Calibri" w:cs="Times New Roman"/>
          <w:color w:val="FF0000"/>
          <w:sz w:val="26"/>
          <w:szCs w:val="26"/>
          <w:lang w:val="vi-VN"/>
        </w:rPr>
        <w:t xml:space="preserve"> </w:t>
      </w:r>
      <w:r>
        <w:rPr>
          <w:rFonts w:hint="default" w:ascii="Times New Roman" w:hAnsi="Times New Roman" w:eastAsia="Calibri" w:cs="Times New Roman"/>
          <w:color w:val="000000" w:themeColor="text1"/>
          <w:sz w:val="26"/>
          <w:szCs w:val="26"/>
          <w:lang w:val="en-US"/>
          <w14:textFill>
            <w14:solidFill>
              <w14:schemeClr w14:val="tx1"/>
            </w14:solidFill>
          </w14:textFill>
        </w:rPr>
        <w:t>B. Đối đầu với các nước Tây Âu.</w:t>
      </w:r>
    </w:p>
    <w:p>
      <w:pPr>
        <w:numPr>
          <w:numId w:val="0"/>
        </w:numPr>
        <w:spacing w:after="0"/>
        <w:jc w:val="both"/>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eastAsia="Calibri" w:cs="Times New Roman"/>
          <w:color w:val="000000" w:themeColor="text1"/>
          <w:sz w:val="26"/>
          <w:szCs w:val="26"/>
          <w:lang w:val="vi-VN"/>
          <w14:textFill>
            <w14:solidFill>
              <w14:schemeClr w14:val="tx1"/>
            </w14:solidFill>
          </w14:textFill>
        </w:rPr>
        <w:t>C.</w:t>
      </w:r>
      <w:r>
        <w:rPr>
          <w:rFonts w:hint="default" w:ascii="Times New Roman" w:hAnsi="Times New Roman" w:eastAsia="Calibri" w:cs="Times New Roman"/>
          <w:color w:val="000000" w:themeColor="text1"/>
          <w:sz w:val="26"/>
          <w:szCs w:val="26"/>
          <w:lang w:val="en-US"/>
          <w14:textFill>
            <w14:solidFill>
              <w14:schemeClr w14:val="tx1"/>
            </w14:solidFill>
          </w14:textFill>
        </w:rPr>
        <w:t>Liên minh chặt chẽ với Mĩ.                             D. Quan hệ với các nước Đông Nam Á.</w:t>
      </w:r>
    </w:p>
    <w:p>
      <w:pPr>
        <w:numPr>
          <w:ilvl w:val="0"/>
          <w:numId w:val="0"/>
        </w:numPr>
        <w:spacing w:after="0"/>
        <w:ind w:leftChars="0"/>
        <w:jc w:val="both"/>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sz w:val="26"/>
          <w:szCs w:val="26"/>
          <w:lang w:val="en-US"/>
          <w14:textFill>
            <w14:solidFill>
              <w14:schemeClr w14:val="tx1"/>
            </w14:solidFill>
          </w14:textFill>
        </w:rPr>
        <w:t>Câu 19.</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Trong những năm 1927- 1930 tổ chức nào ở Việt Nam hoạt động theo khuynh hướng dân chủ tư sản?</w:t>
      </w:r>
    </w:p>
    <w:p>
      <w:pPr>
        <w:numPr>
          <w:numId w:val="0"/>
        </w:numPr>
        <w:spacing w:after="0"/>
        <w:ind w:leftChars="0"/>
        <w:jc w:val="both"/>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eastAsia="Calibri" w:cs="Times New Roman"/>
          <w:color w:val="FF0000"/>
          <w:sz w:val="26"/>
          <w:szCs w:val="26"/>
          <w:lang w:val="vi-VN"/>
        </w:rPr>
        <w:t>A.</w:t>
      </w:r>
      <w:r>
        <w:rPr>
          <w:rFonts w:hint="default" w:ascii="Times New Roman" w:hAnsi="Times New Roman" w:eastAsia="Calibri" w:cs="Times New Roman"/>
          <w:color w:val="FF0000"/>
          <w:sz w:val="26"/>
          <w:szCs w:val="26"/>
          <w:lang w:val="en-US"/>
        </w:rPr>
        <w:t xml:space="preserve">Việt Nam Quốc dân đảng. </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w:t>
      </w:r>
      <w:r>
        <w:rPr>
          <w:rFonts w:hint="default" w:eastAsia="Calibri" w:cs="Times New Roman"/>
          <w:color w:val="000000" w:themeColor="text1"/>
          <w:sz w:val="26"/>
          <w:szCs w:val="26"/>
          <w:lang w:val="vi-VN"/>
          <w14:textFill>
            <w14:solidFill>
              <w14:schemeClr w14:val="tx1"/>
            </w14:solidFill>
          </w14:textFill>
        </w:rPr>
        <w:t xml:space="preserve">  </w:t>
      </w:r>
      <w:r>
        <w:rPr>
          <w:rFonts w:hint="default" w:ascii="Times New Roman" w:hAnsi="Times New Roman" w:eastAsia="Calibri" w:cs="Times New Roman"/>
          <w:color w:val="000000" w:themeColor="text1"/>
          <w:sz w:val="26"/>
          <w:szCs w:val="26"/>
          <w:lang w:val="en-US"/>
          <w14:textFill>
            <w14:solidFill>
              <w14:schemeClr w14:val="tx1"/>
            </w14:solidFill>
          </w14:textFill>
        </w:rPr>
        <w:t>B. An Nam cộng sản đảng.</w:t>
      </w:r>
    </w:p>
    <w:p>
      <w:pPr>
        <w:numPr>
          <w:numId w:val="0"/>
        </w:numPr>
        <w:spacing w:after="0"/>
        <w:ind w:leftChars="0"/>
        <w:jc w:val="both"/>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eastAsia="Calibri" w:cs="Times New Roman"/>
          <w:color w:val="000000" w:themeColor="text1"/>
          <w:sz w:val="26"/>
          <w:szCs w:val="26"/>
          <w:lang w:val="vi-VN"/>
          <w14:textFill>
            <w14:solidFill>
              <w14:schemeClr w14:val="tx1"/>
            </w14:solidFill>
          </w14:textFill>
        </w:rPr>
        <w:t xml:space="preserve">C. </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Đông Dương Cộng sản liên đoàn.                     </w:t>
      </w:r>
      <w:r>
        <w:rPr>
          <w:rFonts w:hint="default" w:eastAsia="Calibri" w:cs="Times New Roman"/>
          <w:color w:val="000000" w:themeColor="text1"/>
          <w:sz w:val="26"/>
          <w:szCs w:val="26"/>
          <w:lang w:val="vi-VN"/>
          <w14:textFill>
            <w14:solidFill>
              <w14:schemeClr w14:val="tx1"/>
            </w14:solidFill>
          </w14:textFill>
        </w:rPr>
        <w:t xml:space="preserve"> </w:t>
      </w:r>
      <w:r>
        <w:rPr>
          <w:rFonts w:hint="default" w:ascii="Times New Roman" w:hAnsi="Times New Roman" w:eastAsia="Calibri" w:cs="Times New Roman"/>
          <w:color w:val="000000" w:themeColor="text1"/>
          <w:sz w:val="26"/>
          <w:szCs w:val="26"/>
          <w:lang w:val="en-US"/>
          <w14:textFill>
            <w14:solidFill>
              <w14:schemeClr w14:val="tx1"/>
            </w14:solidFill>
          </w14:textFill>
        </w:rPr>
        <w:t>D. Đông Dương cộng sản đảng.</w:t>
      </w:r>
    </w:p>
    <w:p>
      <w:pPr>
        <w:pStyle w:val="250"/>
        <w:tabs>
          <w:tab w:val="left" w:pos="284"/>
          <w:tab w:val="left" w:pos="2552"/>
          <w:tab w:val="left" w:pos="5245"/>
          <w:tab w:val="left" w:pos="7797"/>
        </w:tabs>
        <w:rPr>
          <w:rFonts w:hint="cs"/>
          <w:b/>
          <w:sz w:val="26"/>
          <w:szCs w:val="26"/>
          <w:lang w:val="de-DE"/>
        </w:rPr>
      </w:pPr>
      <w:r>
        <w:rPr>
          <w:rFonts w:hint="default" w:ascii="Times New Roman" w:hAnsi="Times New Roman" w:eastAsia="Calibri" w:cs="Times New Roman"/>
          <w:b/>
          <w:bCs/>
          <w:color w:val="000000" w:themeColor="text1"/>
          <w:sz w:val="26"/>
          <w:szCs w:val="26"/>
          <w:lang w:val="en-US"/>
          <w14:textFill>
            <w14:solidFill>
              <w14:schemeClr w14:val="tx1"/>
            </w14:solidFill>
          </w14:textFill>
        </w:rPr>
        <w:t>Câu 20.</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w:t>
      </w:r>
      <w:r>
        <w:rPr>
          <w:rFonts w:hint="cs"/>
          <w:sz w:val="26"/>
          <w:szCs w:val="26"/>
          <w:lang w:val="de-DE"/>
        </w:rPr>
        <w:t>Đặc điểm nổi bật của phong trào đấu tranh giành và bảo vệ độc lập của nhân dân Mĩ Latinh sau Chiến tranh thế giới thứ hai là chống lại chế độ</w:t>
      </w:r>
    </w:p>
    <w:p>
      <w:pPr>
        <w:tabs>
          <w:tab w:val="left" w:pos="240"/>
          <w:tab w:val="left" w:pos="5240"/>
        </w:tabs>
        <w:rPr>
          <w:sz w:val="26"/>
          <w:szCs w:val="26"/>
        </w:rPr>
      </w:pPr>
      <w:r>
        <w:rPr>
          <w:sz w:val="26"/>
          <w:szCs w:val="26"/>
        </w:rPr>
        <w:tab/>
      </w:r>
      <w:r>
        <w:rPr>
          <w:b/>
          <w:sz w:val="26"/>
          <w:szCs w:val="26"/>
        </w:rPr>
        <w:t xml:space="preserve">A. </w:t>
      </w:r>
      <w:r>
        <w:rPr>
          <w:rFonts w:hint="cs"/>
          <w:color w:val="000000"/>
          <w:sz w:val="26"/>
          <w:szCs w:val="26"/>
          <w:lang w:val="de-DE"/>
        </w:rPr>
        <w:t xml:space="preserve"> phân biệt chủng tộ</w:t>
      </w:r>
      <w:r>
        <w:rPr>
          <w:color w:val="000000"/>
          <w:sz w:val="26"/>
          <w:szCs w:val="26"/>
          <w:lang w:val="de-DE"/>
        </w:rPr>
        <w:t>c.</w:t>
      </w:r>
      <w:r>
        <w:rPr>
          <w:sz w:val="26"/>
          <w:szCs w:val="26"/>
        </w:rPr>
        <w:tab/>
      </w:r>
      <w:r>
        <w:rPr>
          <w:b/>
          <w:color w:val="FF0000"/>
          <w:sz w:val="26"/>
          <w:szCs w:val="26"/>
        </w:rPr>
        <w:t xml:space="preserve">B. </w:t>
      </w:r>
      <w:r>
        <w:rPr>
          <w:color w:val="FF0000"/>
          <w:sz w:val="26"/>
          <w:szCs w:val="26"/>
          <w:lang w:val="de-DE"/>
        </w:rPr>
        <w:t xml:space="preserve"> </w:t>
      </w:r>
      <w:r>
        <w:rPr>
          <w:rFonts w:hint="cs"/>
          <w:color w:val="FF0000"/>
          <w:sz w:val="26"/>
          <w:szCs w:val="26"/>
          <w:lang w:val="de-DE"/>
        </w:rPr>
        <w:t>độc tài thân Mĩ.</w:t>
      </w:r>
      <w:r>
        <w:rPr>
          <w:color w:val="FF0000"/>
          <w:sz w:val="26"/>
          <w:szCs w:val="26"/>
          <w:lang w:val="de-DE"/>
        </w:rPr>
        <w:t xml:space="preserve">   </w:t>
      </w:r>
      <w:r>
        <w:rPr>
          <w:color w:val="000000"/>
          <w:sz w:val="26"/>
          <w:szCs w:val="26"/>
          <w:lang w:val="de-DE"/>
        </w:rPr>
        <w:t xml:space="preserve">    </w:t>
      </w:r>
    </w:p>
    <w:p>
      <w:pPr>
        <w:numPr>
          <w:ilvl w:val="0"/>
          <w:numId w:val="0"/>
        </w:numPr>
        <w:spacing w:after="0"/>
        <w:ind w:leftChars="0"/>
        <w:jc w:val="both"/>
        <w:rPr>
          <w:rFonts w:hint="default" w:ascii="Times New Roman" w:hAnsi="Times New Roman" w:eastAsia="Calibri" w:cs="Times New Roman"/>
          <w:color w:val="000000" w:themeColor="text1"/>
          <w:sz w:val="26"/>
          <w:szCs w:val="26"/>
          <w:lang w:val="en-US"/>
          <w14:textFill>
            <w14:solidFill>
              <w14:schemeClr w14:val="tx1"/>
            </w14:solidFill>
          </w14:textFill>
        </w:rPr>
      </w:pPr>
      <w:r>
        <w:rPr>
          <w:b/>
          <w:sz w:val="26"/>
          <w:szCs w:val="26"/>
        </w:rPr>
        <w:t xml:space="preserve">C. </w:t>
      </w:r>
      <w:r>
        <w:rPr>
          <w:rFonts w:hint="cs"/>
          <w:color w:val="000000"/>
          <w:sz w:val="26"/>
          <w:szCs w:val="26"/>
          <w:lang w:val="de-DE"/>
        </w:rPr>
        <w:t xml:space="preserve"> thực dân cũ.             </w:t>
      </w:r>
      <w:r>
        <w:rPr>
          <w:rFonts w:hint="default"/>
          <w:sz w:val="26"/>
          <w:szCs w:val="26"/>
          <w:lang w:val="en-US"/>
        </w:rPr>
        <w:t xml:space="preserve">                                          </w:t>
      </w:r>
      <w:r>
        <w:rPr>
          <w:b/>
          <w:sz w:val="26"/>
          <w:szCs w:val="26"/>
        </w:rPr>
        <w:t xml:space="preserve">D. </w:t>
      </w:r>
      <w:r>
        <w:rPr>
          <w:rFonts w:hint="cs"/>
          <w:color w:val="000000"/>
          <w:sz w:val="26"/>
          <w:szCs w:val="26"/>
          <w:lang w:val="de-DE"/>
        </w:rPr>
        <w:t xml:space="preserve"> độc tài </w:t>
      </w:r>
      <w:r>
        <w:rPr>
          <w:rFonts w:hint="default"/>
          <w:color w:val="000000"/>
          <w:sz w:val="26"/>
          <w:szCs w:val="26"/>
          <w:lang w:val="en-US"/>
        </w:rPr>
        <w:t>quân sự</w:t>
      </w:r>
      <w:r>
        <w:rPr>
          <w:color w:val="000000"/>
          <w:sz w:val="26"/>
          <w:szCs w:val="26"/>
          <w:lang w:val="de-DE"/>
        </w:rPr>
        <w:t xml:space="preserve">.      </w:t>
      </w:r>
    </w:p>
    <w:p>
      <w:pPr>
        <w:pStyle w:val="250"/>
        <w:jc w:val="both"/>
        <w:rPr>
          <w:rFonts w:hint="cs"/>
          <w:b/>
          <w:sz w:val="26"/>
          <w:szCs w:val="26"/>
          <w:lang w:val="pt-BR"/>
        </w:rPr>
      </w:pPr>
      <w:r>
        <w:rPr>
          <w:rFonts w:hint="default" w:ascii="Times New Roman" w:hAnsi="Times New Roman" w:eastAsia="Calibri" w:cs="Times New Roman"/>
          <w:b/>
          <w:bCs/>
          <w:color w:val="000000" w:themeColor="text1"/>
          <w:sz w:val="26"/>
          <w:szCs w:val="26"/>
          <w:lang w:val="en-US"/>
          <w14:textFill>
            <w14:solidFill>
              <w14:schemeClr w14:val="tx1"/>
            </w14:solidFill>
          </w14:textFill>
        </w:rPr>
        <w:t>Câu 21.</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w:t>
      </w:r>
      <w:r>
        <w:rPr>
          <w:rFonts w:eastAsia="Calibri"/>
          <w:color w:val="000000"/>
          <w:sz w:val="26"/>
          <w:szCs w:val="26"/>
          <w:lang w:val="vi-VN"/>
        </w:rPr>
        <w:t xml:space="preserve">Chỉ thị </w:t>
      </w:r>
      <w:r>
        <w:rPr>
          <w:rFonts w:eastAsia="Calibri"/>
          <w:i/>
          <w:iCs/>
          <w:color w:val="000000"/>
          <w:sz w:val="26"/>
          <w:szCs w:val="26"/>
          <w:lang w:val="vi-VN"/>
        </w:rPr>
        <w:t>“Phải phá tan cuộc tấn công mùa đông của giặc Pháp”</w:t>
      </w:r>
      <w:r>
        <w:rPr>
          <w:rFonts w:eastAsia="Calibri"/>
          <w:color w:val="000000"/>
          <w:sz w:val="26"/>
          <w:szCs w:val="26"/>
          <w:lang w:val="vi-VN"/>
        </w:rPr>
        <w:t xml:space="preserve"> của Đảng Cộng sản Đông Dương </w:t>
      </w:r>
      <w:r>
        <w:rPr>
          <w:rFonts w:eastAsia="Calibri"/>
          <w:color w:val="000000"/>
          <w:sz w:val="26"/>
          <w:szCs w:val="26"/>
        </w:rPr>
        <w:t>được đề ra trong</w:t>
      </w:r>
      <w:r>
        <w:rPr>
          <w:rFonts w:eastAsia="Calibri"/>
          <w:color w:val="000000"/>
          <w:sz w:val="26"/>
          <w:szCs w:val="26"/>
          <w:lang w:val="vi-VN"/>
        </w:rPr>
        <w:t xml:space="preserve"> chiến dịch</w:t>
      </w:r>
    </w:p>
    <w:p>
      <w:pPr>
        <w:tabs>
          <w:tab w:val="left" w:pos="240"/>
          <w:tab w:val="left" w:pos="5240"/>
        </w:tabs>
        <w:rPr>
          <w:sz w:val="26"/>
          <w:szCs w:val="26"/>
        </w:rPr>
      </w:pPr>
      <w:r>
        <w:rPr>
          <w:sz w:val="26"/>
          <w:szCs w:val="26"/>
        </w:rPr>
        <w:tab/>
      </w:r>
      <w:r>
        <w:rPr>
          <w:b/>
          <w:sz w:val="26"/>
          <w:szCs w:val="26"/>
        </w:rPr>
        <w:t xml:space="preserve">A. </w:t>
      </w:r>
      <w:r>
        <w:rPr>
          <w:rFonts w:eastAsia="Calibri"/>
          <w:color w:val="000000"/>
          <w:sz w:val="26"/>
          <w:szCs w:val="26"/>
          <w:lang w:val="vi-VN"/>
        </w:rPr>
        <w:t>Hoà Bình đông- xuân 1951-1952.</w:t>
      </w:r>
      <w:r>
        <w:rPr>
          <w:sz w:val="26"/>
          <w:szCs w:val="26"/>
        </w:rPr>
        <w:tab/>
      </w:r>
      <w:r>
        <w:rPr>
          <w:b/>
          <w:sz w:val="26"/>
          <w:szCs w:val="26"/>
        </w:rPr>
        <w:t xml:space="preserve">B. </w:t>
      </w:r>
      <w:r>
        <w:rPr>
          <w:rFonts w:eastAsia="Calibri"/>
          <w:color w:val="000000"/>
          <w:sz w:val="26"/>
          <w:szCs w:val="26"/>
          <w:lang w:val="vi-VN"/>
        </w:rPr>
        <w:t>Điện Biên Phủ năm 1954.</w:t>
      </w:r>
    </w:p>
    <w:p>
      <w:pPr>
        <w:tabs>
          <w:tab w:val="left" w:pos="240"/>
          <w:tab w:val="left" w:pos="5240"/>
        </w:tabs>
        <w:rPr>
          <w:rFonts w:eastAsia="Calibri"/>
          <w:color w:val="FF0000"/>
          <w:sz w:val="26"/>
          <w:szCs w:val="26"/>
          <w:lang w:val="vi-VN"/>
        </w:rPr>
      </w:pPr>
      <w:r>
        <w:rPr>
          <w:sz w:val="26"/>
          <w:szCs w:val="26"/>
        </w:rPr>
        <w:tab/>
      </w:r>
      <w:r>
        <w:rPr>
          <w:b/>
          <w:sz w:val="26"/>
          <w:szCs w:val="26"/>
        </w:rPr>
        <w:t xml:space="preserve">C. </w:t>
      </w:r>
      <w:r>
        <w:rPr>
          <w:rFonts w:eastAsia="Calibri"/>
          <w:color w:val="000000"/>
          <w:sz w:val="26"/>
          <w:szCs w:val="26"/>
          <w:lang w:val="vi-VN"/>
        </w:rPr>
        <w:t>Biên giới thu - đông năm 1950.</w:t>
      </w:r>
      <w:r>
        <w:rPr>
          <w:sz w:val="26"/>
          <w:szCs w:val="26"/>
        </w:rPr>
        <w:tab/>
      </w:r>
      <w:r>
        <w:rPr>
          <w:b/>
          <w:color w:val="FF0000"/>
          <w:sz w:val="26"/>
          <w:szCs w:val="26"/>
        </w:rPr>
        <w:t>D.</w:t>
      </w:r>
      <w:r>
        <w:rPr>
          <w:rFonts w:eastAsia="Calibri"/>
          <w:b/>
          <w:color w:val="FF0000"/>
          <w:sz w:val="26"/>
          <w:szCs w:val="26"/>
          <w:lang w:val="vi-VN"/>
        </w:rPr>
        <w:t xml:space="preserve"> </w:t>
      </w:r>
      <w:r>
        <w:rPr>
          <w:rFonts w:eastAsia="Calibri"/>
          <w:color w:val="FF0000"/>
          <w:sz w:val="26"/>
          <w:szCs w:val="26"/>
          <w:lang w:val="vi-VN"/>
        </w:rPr>
        <w:t>Việt Bắc thu - đông năm 1947.</w:t>
      </w:r>
    </w:p>
    <w:p>
      <w:pPr>
        <w:tabs>
          <w:tab w:val="left" w:pos="240"/>
          <w:tab w:val="left" w:pos="5240"/>
        </w:tabs>
        <w:rPr>
          <w:rFonts w:hint="default" w:eastAsia="Calibri"/>
          <w:color w:val="000000" w:themeColor="text1"/>
          <w:sz w:val="26"/>
          <w:szCs w:val="26"/>
          <w:lang w:val="en-US"/>
          <w14:textFill>
            <w14:solidFill>
              <w14:schemeClr w14:val="tx1"/>
            </w14:solidFill>
          </w14:textFill>
        </w:rPr>
      </w:pPr>
      <w:r>
        <w:rPr>
          <w:rFonts w:hint="default" w:eastAsia="Calibri"/>
          <w:b/>
          <w:bCs/>
          <w:color w:val="000000" w:themeColor="text1"/>
          <w:sz w:val="26"/>
          <w:szCs w:val="26"/>
          <w:lang w:val="en-US"/>
          <w14:textFill>
            <w14:solidFill>
              <w14:schemeClr w14:val="tx1"/>
            </w14:solidFill>
          </w14:textFill>
        </w:rPr>
        <w:t>Câu 22.</w:t>
      </w:r>
      <w:r>
        <w:rPr>
          <w:rFonts w:hint="default" w:eastAsia="Calibri"/>
          <w:color w:val="FF0000"/>
          <w:sz w:val="26"/>
          <w:szCs w:val="26"/>
          <w:lang w:val="en-US"/>
        </w:rPr>
        <w:t xml:space="preserve"> </w:t>
      </w:r>
      <w:r>
        <w:rPr>
          <w:rFonts w:hint="default" w:eastAsia="Calibri"/>
          <w:color w:val="000000" w:themeColor="text1"/>
          <w:sz w:val="26"/>
          <w:szCs w:val="26"/>
          <w:lang w:val="en-US"/>
          <w14:textFill>
            <w14:solidFill>
              <w14:schemeClr w14:val="tx1"/>
            </w14:solidFill>
          </w14:textFill>
        </w:rPr>
        <w:t>Quốc gia nào sau đây tham dự hội nghị Ianta (tháng 2- 1945)?</w:t>
      </w:r>
    </w:p>
    <w:p>
      <w:pPr>
        <w:numPr>
          <w:ilvl w:val="0"/>
          <w:numId w:val="0"/>
        </w:numPr>
        <w:tabs>
          <w:tab w:val="left" w:pos="240"/>
          <w:tab w:val="left" w:pos="5240"/>
        </w:tabs>
        <w:rPr>
          <w:rFonts w:hint="default" w:eastAsia="Calibri"/>
          <w:color w:val="000000" w:themeColor="text1"/>
          <w:sz w:val="26"/>
          <w:szCs w:val="26"/>
          <w:lang w:val="en-US"/>
          <w14:textFill>
            <w14:solidFill>
              <w14:schemeClr w14:val="tx1"/>
            </w14:solidFill>
          </w14:textFill>
        </w:rPr>
      </w:pPr>
      <w:r>
        <w:rPr>
          <w:rFonts w:hint="default" w:eastAsia="Calibri"/>
          <w:color w:val="FF0000"/>
          <w:sz w:val="26"/>
          <w:szCs w:val="26"/>
          <w:lang w:val="vi-VN"/>
        </w:rPr>
        <w:t>A.Anh.</w:t>
      </w:r>
      <w:r>
        <w:rPr>
          <w:rFonts w:hint="default" w:eastAsia="Calibri"/>
          <w:color w:val="FF0000"/>
          <w:sz w:val="26"/>
          <w:szCs w:val="26"/>
          <w:lang w:val="en-US"/>
        </w:rPr>
        <w:t xml:space="preserve">               </w:t>
      </w:r>
      <w:r>
        <w:rPr>
          <w:rFonts w:hint="default" w:eastAsia="Calibri"/>
          <w:color w:val="000000" w:themeColor="text1"/>
          <w:sz w:val="26"/>
          <w:szCs w:val="26"/>
          <w:lang w:val="en-US"/>
          <w14:textFill>
            <w14:solidFill>
              <w14:schemeClr w14:val="tx1"/>
            </w14:solidFill>
          </w14:textFill>
        </w:rPr>
        <w:t>B. Ấn Độ.                 C. Việt Nam.             D. Trung Quốc.</w:t>
      </w:r>
    </w:p>
    <w:p>
      <w:pPr>
        <w:tabs>
          <w:tab w:val="left" w:pos="2552"/>
          <w:tab w:val="left" w:pos="5103"/>
          <w:tab w:val="left" w:pos="7655"/>
        </w:tabs>
        <w:spacing w:before="48" w:beforeLines="20" w:after="48" w:afterLines="20" w:line="288" w:lineRule="auto"/>
        <w:ind w:right="-2"/>
        <w:rPr>
          <w:sz w:val="26"/>
          <w:szCs w:val="26"/>
        </w:rPr>
      </w:pPr>
      <w:r>
        <w:rPr>
          <w:rFonts w:hint="default" w:eastAsia="Calibri"/>
          <w:b/>
          <w:bCs/>
          <w:color w:val="000000" w:themeColor="text1"/>
          <w:sz w:val="26"/>
          <w:szCs w:val="26"/>
          <w:lang w:val="en-US"/>
          <w14:textFill>
            <w14:solidFill>
              <w14:schemeClr w14:val="tx1"/>
            </w14:solidFill>
          </w14:textFill>
        </w:rPr>
        <w:t>Câu 23</w:t>
      </w:r>
      <w:r>
        <w:rPr>
          <w:rFonts w:hint="default" w:eastAsia="Calibri"/>
          <w:color w:val="000000" w:themeColor="text1"/>
          <w:sz w:val="26"/>
          <w:szCs w:val="26"/>
          <w:lang w:val="en-US"/>
          <w14:textFill>
            <w14:solidFill>
              <w14:schemeClr w14:val="tx1"/>
            </w14:solidFill>
          </w14:textFill>
        </w:rPr>
        <w:t xml:space="preserve">. </w:t>
      </w:r>
      <w:r>
        <w:rPr>
          <w:sz w:val="26"/>
          <w:szCs w:val="26"/>
        </w:rPr>
        <w:t>Trong cuộc khai thác thuộc địa lần thứ hai ở Đông Dương (1919 - 1929), thực dân Pháp đầu tư vốn nhiều nhất vào ngành kinh tế nào?</w:t>
      </w:r>
    </w:p>
    <w:p>
      <w:pPr>
        <w:numPr>
          <w:ilvl w:val="0"/>
          <w:numId w:val="18"/>
        </w:numPr>
        <w:tabs>
          <w:tab w:val="left" w:pos="2552"/>
          <w:tab w:val="left" w:pos="5103"/>
          <w:tab w:val="left" w:pos="7655"/>
        </w:tabs>
        <w:spacing w:before="48" w:beforeLines="20" w:after="48" w:afterLines="20" w:line="288" w:lineRule="auto"/>
        <w:ind w:right="-2" w:firstLine="284"/>
        <w:rPr>
          <w:sz w:val="26"/>
          <w:szCs w:val="26"/>
        </w:rPr>
      </w:pPr>
      <w:r>
        <w:rPr>
          <w:sz w:val="26"/>
          <w:szCs w:val="26"/>
        </w:rPr>
        <w:t xml:space="preserve">Thương nghiệp. </w:t>
      </w:r>
      <w:r>
        <w:rPr>
          <w:sz w:val="26"/>
          <w:szCs w:val="26"/>
        </w:rPr>
        <w:tab/>
      </w:r>
      <w:r>
        <w:rPr>
          <w:b/>
          <w:color w:val="FF0000"/>
          <w:sz w:val="26"/>
          <w:szCs w:val="26"/>
        </w:rPr>
        <w:t>B.</w:t>
      </w:r>
      <w:r>
        <w:rPr>
          <w:color w:val="FF0000"/>
          <w:sz w:val="26"/>
          <w:szCs w:val="26"/>
        </w:rPr>
        <w:t xml:space="preserve"> Nông nghiệp.</w:t>
      </w:r>
      <w:r>
        <w:rPr>
          <w:sz w:val="26"/>
          <w:szCs w:val="26"/>
        </w:rPr>
        <w:tab/>
      </w:r>
      <w:r>
        <w:rPr>
          <w:b/>
          <w:sz w:val="26"/>
          <w:szCs w:val="26"/>
        </w:rPr>
        <w:t>C.</w:t>
      </w:r>
      <w:r>
        <w:rPr>
          <w:sz w:val="26"/>
          <w:szCs w:val="26"/>
        </w:rPr>
        <w:t xml:space="preserve"> Thủ công nghiệp. </w:t>
      </w:r>
      <w:r>
        <w:rPr>
          <w:b/>
          <w:sz w:val="26"/>
          <w:szCs w:val="26"/>
        </w:rPr>
        <w:t>D.</w:t>
      </w:r>
      <w:r>
        <w:rPr>
          <w:sz w:val="26"/>
          <w:szCs w:val="26"/>
        </w:rPr>
        <w:t xml:space="preserve"> Giao thông vận tải.</w:t>
      </w:r>
    </w:p>
    <w:p>
      <w:pPr>
        <w:numPr>
          <w:ilvl w:val="0"/>
          <w:numId w:val="0"/>
        </w:numPr>
        <w:tabs>
          <w:tab w:val="left" w:pos="2552"/>
          <w:tab w:val="left" w:pos="5103"/>
          <w:tab w:val="left" w:pos="7655"/>
        </w:tabs>
        <w:spacing w:before="48" w:beforeLines="20" w:after="48" w:afterLines="20" w:line="288" w:lineRule="auto"/>
        <w:ind w:right="-2" w:rightChars="0"/>
        <w:rPr>
          <w:rFonts w:hint="default"/>
          <w:sz w:val="26"/>
          <w:szCs w:val="26"/>
          <w:lang w:val="en-US"/>
        </w:rPr>
      </w:pPr>
      <w:r>
        <w:rPr>
          <w:rFonts w:hint="default"/>
          <w:b/>
          <w:bCs/>
          <w:sz w:val="26"/>
          <w:szCs w:val="26"/>
          <w:lang w:val="en-US"/>
        </w:rPr>
        <w:t>Câu 24.</w:t>
      </w:r>
      <w:r>
        <w:rPr>
          <w:rFonts w:hint="default"/>
          <w:sz w:val="26"/>
          <w:szCs w:val="26"/>
          <w:lang w:val="en-US"/>
        </w:rPr>
        <w:t xml:space="preserve"> Yếu tố nào quyết định sự phát triển của phong trào giải phóng dân tộc ở các nước châu Á sau chiến tranh thế giới thứ hai?</w:t>
      </w:r>
    </w:p>
    <w:p>
      <w:pPr>
        <w:numPr>
          <w:ilvl w:val="0"/>
          <w:numId w:val="19"/>
        </w:numPr>
        <w:tabs>
          <w:tab w:val="left" w:pos="2552"/>
          <w:tab w:val="left" w:pos="5103"/>
          <w:tab w:val="left" w:pos="7655"/>
        </w:tabs>
        <w:spacing w:before="48" w:beforeLines="20" w:after="48" w:afterLines="20" w:line="288" w:lineRule="auto"/>
        <w:ind w:right="-2" w:rightChars="0"/>
        <w:rPr>
          <w:rFonts w:hint="default"/>
          <w:sz w:val="26"/>
          <w:szCs w:val="26"/>
          <w:lang w:val="en-US"/>
        </w:rPr>
      </w:pPr>
      <w:r>
        <w:rPr>
          <w:rFonts w:hint="default"/>
          <w:sz w:val="26"/>
          <w:szCs w:val="26"/>
          <w:lang w:val="en-US"/>
        </w:rPr>
        <w:t>sự suy yếu của các nước đế quốc phương Tây.</w:t>
      </w:r>
    </w:p>
    <w:p>
      <w:pPr>
        <w:numPr>
          <w:ilvl w:val="0"/>
          <w:numId w:val="19"/>
        </w:numPr>
        <w:tabs>
          <w:tab w:val="left" w:pos="2552"/>
          <w:tab w:val="left" w:pos="5103"/>
          <w:tab w:val="left" w:pos="7655"/>
        </w:tabs>
        <w:spacing w:before="48" w:beforeLines="20" w:after="48" w:afterLines="20" w:line="288" w:lineRule="auto"/>
        <w:ind w:left="0" w:leftChars="0" w:right="-2" w:rightChars="0" w:firstLine="0" w:firstLineChars="0"/>
        <w:rPr>
          <w:rFonts w:hint="default"/>
          <w:color w:val="FF0000"/>
          <w:sz w:val="26"/>
          <w:szCs w:val="26"/>
          <w:lang w:val="en-US"/>
        </w:rPr>
      </w:pPr>
      <w:r>
        <w:rPr>
          <w:rFonts w:hint="default"/>
          <w:color w:val="FF0000"/>
          <w:sz w:val="26"/>
          <w:szCs w:val="26"/>
          <w:lang w:val="en-US"/>
        </w:rPr>
        <w:t>Ý thức độc lập và sự lớn mạnh của các lực lượng dân tộc.</w:t>
      </w:r>
    </w:p>
    <w:p>
      <w:pPr>
        <w:numPr>
          <w:ilvl w:val="0"/>
          <w:numId w:val="19"/>
        </w:numPr>
        <w:tabs>
          <w:tab w:val="left" w:pos="2552"/>
          <w:tab w:val="left" w:pos="5103"/>
          <w:tab w:val="left" w:pos="7655"/>
        </w:tabs>
        <w:spacing w:before="48" w:beforeLines="20" w:after="48" w:afterLines="20" w:line="288" w:lineRule="auto"/>
        <w:ind w:left="0" w:leftChars="0" w:right="-2" w:rightChars="0" w:firstLine="0" w:firstLineChars="0"/>
        <w:rPr>
          <w:rFonts w:hint="default"/>
          <w:sz w:val="26"/>
          <w:szCs w:val="26"/>
          <w:lang w:val="en-US"/>
        </w:rPr>
      </w:pPr>
      <w:r>
        <w:rPr>
          <w:rFonts w:hint="default"/>
          <w:sz w:val="26"/>
          <w:szCs w:val="26"/>
          <w:lang w:val="en-US"/>
        </w:rPr>
        <w:t>Thắng lợi của cách mạng CuBa.</w:t>
      </w:r>
    </w:p>
    <w:p>
      <w:pPr>
        <w:numPr>
          <w:ilvl w:val="0"/>
          <w:numId w:val="19"/>
        </w:numPr>
        <w:tabs>
          <w:tab w:val="left" w:pos="2552"/>
          <w:tab w:val="left" w:pos="5103"/>
          <w:tab w:val="left" w:pos="7655"/>
        </w:tabs>
        <w:spacing w:before="48" w:beforeLines="20" w:after="48" w:afterLines="20" w:line="288" w:lineRule="auto"/>
        <w:ind w:left="0" w:leftChars="0" w:right="-2" w:rightChars="0" w:firstLine="0" w:firstLineChars="0"/>
        <w:rPr>
          <w:rFonts w:hint="default"/>
          <w:sz w:val="26"/>
          <w:szCs w:val="26"/>
          <w:lang w:val="en-US"/>
        </w:rPr>
      </w:pPr>
      <w:r>
        <w:rPr>
          <w:rFonts w:hint="default"/>
          <w:sz w:val="26"/>
          <w:szCs w:val="26"/>
          <w:lang w:val="en-US"/>
        </w:rPr>
        <w:t>Sự ra đời của tổ chức ASEAN.</w:t>
      </w:r>
    </w:p>
    <w:p>
      <w:pPr>
        <w:spacing w:before="60" w:after="60" w:line="240" w:lineRule="auto"/>
        <w:jc w:val="both"/>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pPr>
      <w:r>
        <w:rPr>
          <w:rFonts w:hint="default"/>
          <w:b/>
          <w:bCs/>
          <w:sz w:val="26"/>
          <w:szCs w:val="26"/>
          <w:lang w:val="en-US"/>
        </w:rPr>
        <w:t>Câu 25.</w:t>
      </w:r>
      <w:r>
        <w:rPr>
          <w:rFonts w:hint="default"/>
          <w:sz w:val="26"/>
          <w:szCs w:val="26"/>
          <w:lang w:val="en-US"/>
        </w:rPr>
        <w:t xml:space="preserve"> </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Trong những năm 1965 – 1973, thắng lợi nào sau đây của quân dân Việt Nam buộc Mĩ kí Hiệp định Pari về chấm dứt chiến tranh, lập lại hòa bình ở Việt Nam?</w:t>
      </w:r>
    </w:p>
    <w:p>
      <w:pPr>
        <w:tabs>
          <w:tab w:val="left" w:pos="200"/>
        </w:tabs>
        <w:spacing w:after="0" w:line="240" w:lineRule="auto"/>
        <w:jc w:val="both"/>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pP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 xml:space="preserve">A. </w:t>
      </w:r>
      <w:r>
        <w:rPr>
          <w:rFonts w:hint="default" w:ascii="Times New Roman" w:hAnsi="Times New Roman" w:eastAsia="Times New Roman" w:cs="Times New Roman"/>
          <w:b w:val="0"/>
          <w:bCs/>
          <w:color w:val="000000" w:themeColor="text1"/>
          <w:sz w:val="26"/>
          <w:szCs w:val="26"/>
          <w:u w:val="none"/>
          <w:lang w:val="en-US"/>
          <w14:textFill>
            <w14:solidFill>
              <w14:schemeClr w14:val="tx1"/>
            </w14:solidFill>
          </w14:textFill>
        </w:rPr>
        <w:t>Chiến dịch Biên Giới</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ab/>
      </w:r>
      <w:r>
        <w:rPr>
          <w:rFonts w:hint="default" w:ascii="Times New Roman" w:hAnsi="Times New Roman" w:eastAsia="Times New Roman" w:cs="Times New Roman"/>
          <w:b w:val="0"/>
          <w:bCs/>
          <w:color w:val="000000" w:themeColor="text1"/>
          <w:sz w:val="26"/>
          <w:szCs w:val="26"/>
          <w:u w:val="none"/>
          <w:lang w:val="en-US"/>
          <w14:textFill>
            <w14:solidFill>
              <w14:schemeClr w14:val="tx1"/>
            </w14:solidFill>
          </w14:textFill>
        </w:rPr>
        <w:t xml:space="preserve">                                        </w:t>
      </w:r>
      <w:r>
        <w:rPr>
          <w:rFonts w:hint="default" w:eastAsia="Times New Roman" w:cs="Times New Roman"/>
          <w:b w:val="0"/>
          <w:bCs/>
          <w:color w:val="000000" w:themeColor="text1"/>
          <w:sz w:val="26"/>
          <w:szCs w:val="26"/>
          <w:u w:val="none"/>
          <w:lang w:val="vi-VN"/>
          <w14:textFill>
            <w14:solidFill>
              <w14:schemeClr w14:val="tx1"/>
            </w14:solidFill>
          </w14:textFill>
        </w:rPr>
        <w:t xml:space="preserve">    </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B. Chiến dịch Điện Biên Phủ.</w:t>
      </w:r>
    </w:p>
    <w:p>
      <w:pPr>
        <w:tabs>
          <w:tab w:val="left" w:pos="200"/>
        </w:tabs>
        <w:spacing w:after="0" w:line="240" w:lineRule="auto"/>
        <w:jc w:val="both"/>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pPr>
      <w:r>
        <w:rPr>
          <w:rFonts w:ascii="Times New Roman" w:hAnsi="Times New Roman" w:eastAsia="Times New Roman" w:cs="Times New Roman"/>
          <w:b w:val="0"/>
          <w:bCs/>
          <w:color w:val="FF0000"/>
          <w:sz w:val="26"/>
          <w:szCs w:val="26"/>
          <w:u w:val="none"/>
          <w:lang w:val="vi-VN"/>
        </w:rPr>
        <w:t>C. Trận “Điện Biên Phủ trên không”.</w:t>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ab/>
      </w:r>
      <w:r>
        <w:rPr>
          <w:rFonts w:ascii="Times New Roman" w:hAnsi="Times New Roman" w:eastAsia="Times New Roman" w:cs="Times New Roman"/>
          <w:b w:val="0"/>
          <w:bCs/>
          <w:color w:val="000000" w:themeColor="text1"/>
          <w:sz w:val="26"/>
          <w:szCs w:val="26"/>
          <w:u w:val="none"/>
          <w:lang w:val="vi-VN"/>
          <w14:textFill>
            <w14:solidFill>
              <w14:schemeClr w14:val="tx1"/>
            </w14:solidFill>
          </w14:textFill>
        </w:rPr>
        <w:t>D. Chiến dịch Việt Bắc.</w:t>
      </w:r>
    </w:p>
    <w:p>
      <w:pPr>
        <w:tabs>
          <w:tab w:val="center" w:pos="5580"/>
        </w:tabs>
        <w:spacing w:after="0"/>
        <w:jc w:val="both"/>
        <w:rPr>
          <w:rFonts w:ascii="Times New Roman" w:hAnsi="Times New Roman" w:cs="Times New Roman"/>
          <w:sz w:val="26"/>
          <w:szCs w:val="26"/>
          <w:lang w:val="vi-VN"/>
        </w:rPr>
      </w:pPr>
      <w:r>
        <w:rPr>
          <w:rFonts w:hint="default"/>
          <w:b/>
          <w:bCs/>
          <w:sz w:val="26"/>
          <w:szCs w:val="26"/>
          <w:lang w:val="en-US"/>
        </w:rPr>
        <w:t>Câu 26.</w:t>
      </w:r>
      <w:r>
        <w:rPr>
          <w:rFonts w:hint="default"/>
          <w:sz w:val="26"/>
          <w:szCs w:val="26"/>
          <w:lang w:val="en-US"/>
        </w:rPr>
        <w:t xml:space="preserve"> </w:t>
      </w:r>
      <w:r>
        <w:rPr>
          <w:rFonts w:ascii="Times New Roman" w:hAnsi="Times New Roman" w:cs="Times New Roman"/>
          <w:sz w:val="26"/>
          <w:szCs w:val="26"/>
          <w:lang w:val="vi-VN"/>
        </w:rPr>
        <w:t>Chiến dịch tiến công lớn đầu tiên của bộ đội chủ lực Việt Nam trong cuộc kháng chiến chống thực dân Pháp( 1945-1954) là chiến dịch nào?</w:t>
      </w:r>
    </w:p>
    <w:p>
      <w:pPr>
        <w:tabs>
          <w:tab w:val="center" w:pos="55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Chiến dịch </w:t>
      </w:r>
      <w:r>
        <w:rPr>
          <w:rFonts w:hint="default" w:ascii="Times New Roman" w:hAnsi="Times New Roman" w:cs="Times New Roman"/>
          <w:sz w:val="26"/>
          <w:szCs w:val="26"/>
          <w:lang w:val="en-US"/>
        </w:rPr>
        <w:t>Hồ Chí Minh</w:t>
      </w:r>
      <w:r>
        <w:rPr>
          <w:rFonts w:ascii="Times New Roman" w:hAnsi="Times New Roman" w:cs="Times New Roman"/>
          <w:sz w:val="26"/>
          <w:szCs w:val="26"/>
          <w:lang w:val="vi-VN"/>
        </w:rPr>
        <w:t>.</w:t>
      </w:r>
    </w:p>
    <w:p>
      <w:pPr>
        <w:tabs>
          <w:tab w:val="center" w:pos="5580"/>
        </w:tabs>
        <w:spacing w:after="0"/>
        <w:jc w:val="both"/>
        <w:rPr>
          <w:rFonts w:hint="default" w:ascii="Times New Roman" w:hAnsi="Times New Roman" w:cs="Times New Roman"/>
          <w:sz w:val="26"/>
          <w:szCs w:val="26"/>
          <w:lang w:val="en-US"/>
        </w:rPr>
      </w:pPr>
      <w:r>
        <w:rPr>
          <w:rFonts w:ascii="Times New Roman" w:hAnsi="Times New Roman" w:cs="Times New Roman"/>
          <w:sz w:val="26"/>
          <w:szCs w:val="26"/>
          <w:lang w:val="vi-VN"/>
        </w:rPr>
        <w:t xml:space="preserve">B. </w:t>
      </w:r>
      <w:r>
        <w:rPr>
          <w:rFonts w:hint="default" w:ascii="Times New Roman" w:hAnsi="Times New Roman" w:cs="Times New Roman"/>
          <w:sz w:val="26"/>
          <w:szCs w:val="26"/>
          <w:lang w:val="en-US"/>
        </w:rPr>
        <w:t>Chiến dịch đường 14 Phước Long.</w:t>
      </w:r>
    </w:p>
    <w:p>
      <w:pPr>
        <w:tabs>
          <w:tab w:val="center" w:pos="5580"/>
        </w:tabs>
        <w:spacing w:after="0"/>
        <w:jc w:val="both"/>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C. Chiến dịch Biên giới thu- đông 1950.</w:t>
      </w:r>
    </w:p>
    <w:p>
      <w:pPr>
        <w:tabs>
          <w:tab w:val="center" w:pos="558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 Chiến dịch </w:t>
      </w:r>
      <w:r>
        <w:rPr>
          <w:rFonts w:hint="default" w:ascii="Times New Roman" w:hAnsi="Times New Roman" w:cs="Times New Roman"/>
          <w:sz w:val="26"/>
          <w:szCs w:val="26"/>
          <w:lang w:val="en-US"/>
        </w:rPr>
        <w:t>Huế - Đà Nẵng</w:t>
      </w:r>
      <w:r>
        <w:rPr>
          <w:rFonts w:ascii="Times New Roman" w:hAnsi="Times New Roman" w:cs="Times New Roman"/>
          <w:sz w:val="26"/>
          <w:szCs w:val="26"/>
          <w:lang w:val="vi-VN"/>
        </w:rPr>
        <w:t>.</w:t>
      </w:r>
    </w:p>
    <w:p>
      <w:pPr>
        <w:numPr>
          <w:ilvl w:val="0"/>
          <w:numId w:val="0"/>
        </w:numPr>
        <w:tabs>
          <w:tab w:val="left" w:pos="2552"/>
          <w:tab w:val="left" w:pos="5103"/>
          <w:tab w:val="left" w:pos="7655"/>
        </w:tabs>
        <w:spacing w:before="48" w:beforeLines="20" w:after="48" w:afterLines="20" w:line="288" w:lineRule="auto"/>
        <w:ind w:leftChars="0" w:right="-2" w:rightChars="0"/>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Câu 27.</w:t>
      </w:r>
      <w:r>
        <w:rPr>
          <w:rFonts w:hint="default" w:ascii="Times New Roman" w:hAnsi="Times New Roman" w:cs="Times New Roman"/>
          <w:sz w:val="26"/>
          <w:szCs w:val="26"/>
          <w:lang w:val="en-US"/>
        </w:rPr>
        <w:t xml:space="preserve"> Nhân tố quyết định hàng đầu sự phát triển “thần kì” của Nhật Bản trong những năm 1960-1973 là:</w:t>
      </w:r>
    </w:p>
    <w:p>
      <w:pPr>
        <w:numPr>
          <w:ilvl w:val="0"/>
          <w:numId w:val="20"/>
        </w:numPr>
        <w:tabs>
          <w:tab w:val="left" w:pos="2552"/>
          <w:tab w:val="left" w:pos="5103"/>
          <w:tab w:val="left" w:pos="7655"/>
        </w:tabs>
        <w:spacing w:before="48" w:beforeLines="20" w:after="48" w:afterLines="20" w:line="288" w:lineRule="auto"/>
        <w:ind w:leftChars="0" w:right="-2" w:rightChars="0"/>
        <w:rPr>
          <w:rFonts w:hint="default" w:ascii="Times New Roman" w:hAnsi="Times New Roman" w:cs="Times New Roman"/>
          <w:sz w:val="26"/>
          <w:szCs w:val="26"/>
          <w:lang w:val="en-US"/>
        </w:rPr>
      </w:pPr>
      <w:r>
        <w:rPr>
          <w:rFonts w:hint="default" w:ascii="Times New Roman" w:hAnsi="Times New Roman" w:cs="Times New Roman"/>
          <w:color w:val="FF0000"/>
          <w:sz w:val="26"/>
          <w:szCs w:val="26"/>
          <w:lang w:val="en-US"/>
        </w:rPr>
        <w:t>Con người</w:t>
      </w:r>
      <w:r>
        <w:rPr>
          <w:rFonts w:hint="default" w:ascii="Times New Roman" w:hAnsi="Times New Roman" w:cs="Times New Roman"/>
          <w:sz w:val="26"/>
          <w:szCs w:val="26"/>
          <w:lang w:val="en-US"/>
        </w:rPr>
        <w:t>.   B. Tài nguyên.            C. Văn hóa</w:t>
      </w:r>
      <w:r>
        <w:rPr>
          <w:rFonts w:hint="default" w:cs="Times New Roman"/>
          <w:sz w:val="26"/>
          <w:szCs w:val="26"/>
          <w:lang w:val="en-US"/>
        </w:rPr>
        <w:t>.           D. Quân sự.</w:t>
      </w:r>
    </w:p>
    <w:p>
      <w:pPr>
        <w:spacing w:after="0" w:line="240" w:lineRule="auto"/>
        <w:ind w:left="48" w:right="48"/>
        <w:jc w:val="both"/>
        <w:rPr>
          <w:rFonts w:hint="default" w:ascii="Times New Roman" w:hAnsi="Times New Roman" w:eastAsia="Times New Roman" w:cs="Times New Roman"/>
          <w:b w:val="0"/>
          <w:bCs w:val="0"/>
          <w:color w:val="000000" w:themeColor="text1"/>
          <w:sz w:val="26"/>
          <w:szCs w:val="26"/>
          <w14:textFill>
            <w14:solidFill>
              <w14:schemeClr w14:val="tx1"/>
            </w14:solidFill>
          </w14:textFill>
        </w:rPr>
      </w:pPr>
      <w:r>
        <w:rPr>
          <w:rFonts w:hint="default" w:cs="Times New Roman"/>
          <w:b/>
          <w:bCs/>
          <w:sz w:val="26"/>
          <w:szCs w:val="26"/>
          <w:lang w:val="en-US"/>
        </w:rPr>
        <w:t>Câu 28.</w:t>
      </w:r>
      <w:r>
        <w:rPr>
          <w:rFonts w:hint="default" w:cs="Times New Roman"/>
          <w:sz w:val="26"/>
          <w:szCs w:val="26"/>
          <w:lang w:val="en-US"/>
        </w:rPr>
        <w:t xml:space="preserve"> </w:t>
      </w:r>
      <w:r>
        <w:rPr>
          <w:rFonts w:hint="default" w:ascii="Times New Roman" w:hAnsi="Times New Roman" w:eastAsia="Times New Roman" w:cs="Times New Roman"/>
          <w:b w:val="0"/>
          <w:bCs w:val="0"/>
          <w:color w:val="000000" w:themeColor="text1"/>
          <w:sz w:val="26"/>
          <w:szCs w:val="26"/>
          <w14:textFill>
            <w14:solidFill>
              <w14:schemeClr w14:val="tx1"/>
            </w14:solidFill>
          </w14:textFill>
        </w:rPr>
        <w:t xml:space="preserve"> Người đề xướng </w:t>
      </w:r>
      <w:r>
        <w:rPr>
          <w:rFonts w:hint="default" w:eastAsia="Times New Roman" w:cs="Times New Roman"/>
          <w:b w:val="0"/>
          <w:bCs w:val="0"/>
          <w:color w:val="000000" w:themeColor="text1"/>
          <w:sz w:val="26"/>
          <w:szCs w:val="26"/>
          <w:lang w:val="vi-VN"/>
          <w14:textFill>
            <w14:solidFill>
              <w14:schemeClr w14:val="tx1"/>
            </w14:solidFill>
          </w14:textFill>
        </w:rPr>
        <w:t>C</w:t>
      </w:r>
      <w:r>
        <w:rPr>
          <w:rFonts w:hint="default" w:ascii="Times New Roman" w:hAnsi="Times New Roman" w:eastAsia="Times New Roman" w:cs="Times New Roman"/>
          <w:b w:val="0"/>
          <w:bCs w:val="0"/>
          <w:color w:val="000000" w:themeColor="text1"/>
          <w:sz w:val="26"/>
          <w:szCs w:val="26"/>
          <w14:textFill>
            <w14:solidFill>
              <w14:schemeClr w14:val="tx1"/>
            </w14:solidFill>
          </w14:textFill>
        </w:rPr>
        <w:t>hính sách</w:t>
      </w:r>
      <w:r>
        <w:rPr>
          <w:rFonts w:hint="default" w:eastAsia="Times New Roman" w:cs="Times New Roman"/>
          <w:b w:val="0"/>
          <w:bCs w:val="0"/>
          <w:color w:val="000000" w:themeColor="text1"/>
          <w:sz w:val="26"/>
          <w:szCs w:val="26"/>
          <w:lang w:val="en-US"/>
          <w14:textFill>
            <w14:solidFill>
              <w14:schemeClr w14:val="tx1"/>
            </w14:solidFill>
          </w14:textFill>
        </w:rPr>
        <w:t xml:space="preserve"> kinh tế mới</w:t>
      </w:r>
      <w:r>
        <w:rPr>
          <w:rFonts w:hint="default" w:ascii="Times New Roman" w:hAnsi="Times New Roman" w:eastAsia="Times New Roman" w:cs="Times New Roman"/>
          <w:b w:val="0"/>
          <w:bCs w:val="0"/>
          <w:color w:val="000000" w:themeColor="text1"/>
          <w:sz w:val="26"/>
          <w:szCs w:val="26"/>
          <w14:textFill>
            <w14:solidFill>
              <w14:schemeClr w14:val="tx1"/>
            </w14:solidFill>
          </w14:textFill>
        </w:rPr>
        <w:t xml:space="preserve"> </w:t>
      </w:r>
      <w:r>
        <w:rPr>
          <w:rFonts w:hint="default" w:eastAsia="Times New Roman" w:cs="Times New Roman"/>
          <w:b w:val="0"/>
          <w:bCs w:val="0"/>
          <w:color w:val="000000" w:themeColor="text1"/>
          <w:sz w:val="26"/>
          <w:szCs w:val="26"/>
          <w:lang w:val="vi-VN"/>
          <w14:textFill>
            <w14:solidFill>
              <w14:schemeClr w14:val="tx1"/>
            </w14:solidFill>
          </w14:textFill>
        </w:rPr>
        <w:t>(NEP) vào năm 1929 ở nước Nga Xô viết</w:t>
      </w:r>
      <w:r>
        <w:rPr>
          <w:rFonts w:hint="default" w:ascii="Times New Roman" w:hAnsi="Times New Roman" w:eastAsia="Times New Roman" w:cs="Times New Roman"/>
          <w:b w:val="0"/>
          <w:bCs w:val="0"/>
          <w:color w:val="000000" w:themeColor="text1"/>
          <w:sz w:val="26"/>
          <w:szCs w:val="26"/>
          <w14:textFill>
            <w14:solidFill>
              <w14:schemeClr w14:val="tx1"/>
            </w14:solidFill>
          </w14:textFill>
        </w:rPr>
        <w:t xml:space="preserve"> là</w:t>
      </w:r>
    </w:p>
    <w:p>
      <w:pPr>
        <w:spacing w:after="0" w:line="240" w:lineRule="auto"/>
        <w:ind w:left="48" w:right="48"/>
        <w:jc w:val="both"/>
        <w:rPr>
          <w:rFonts w:hint="default" w:ascii="Times New Roman" w:hAnsi="Times New Roman" w:eastAsia="Times New Roman" w:cs="Times New Roman"/>
          <w:b w:val="0"/>
          <w:bCs w:val="0"/>
          <w:color w:val="000000" w:themeColor="text1"/>
          <w:sz w:val="26"/>
          <w:szCs w:val="26"/>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14:textFill>
            <w14:solidFill>
              <w14:schemeClr w14:val="tx1"/>
            </w14:solidFill>
          </w14:textFill>
        </w:rPr>
        <w:t>A. Xtalin       B. Khơrútxốp</w:t>
      </w:r>
      <w:r>
        <w:rPr>
          <w:rFonts w:hint="default" w:eastAsia="Times New Roman" w:cs="Times New Roman"/>
          <w:b w:val="0"/>
          <w:bCs w:val="0"/>
          <w:color w:val="000000" w:themeColor="text1"/>
          <w:sz w:val="26"/>
          <w:szCs w:val="26"/>
          <w:lang w:val="en-US"/>
          <w14:textFill>
            <w14:solidFill>
              <w14:schemeClr w14:val="tx1"/>
            </w14:solidFill>
          </w14:textFill>
        </w:rPr>
        <w:t xml:space="preserve">                          </w:t>
      </w:r>
      <w:r>
        <w:rPr>
          <w:rFonts w:hint="default" w:ascii="Times New Roman" w:hAnsi="Times New Roman" w:eastAsia="Times New Roman" w:cs="Times New Roman"/>
          <w:b w:val="0"/>
          <w:bCs w:val="0"/>
          <w:color w:val="FF0000"/>
          <w:sz w:val="26"/>
          <w:szCs w:val="26"/>
        </w:rPr>
        <w:t>C. Lênin</w:t>
      </w:r>
      <w:r>
        <w:rPr>
          <w:rFonts w:hint="default" w:eastAsia="Times New Roman" w:cs="Times New Roman"/>
          <w:b w:val="0"/>
          <w:bCs w:val="0"/>
          <w:color w:val="FF0000"/>
          <w:sz w:val="26"/>
          <w:szCs w:val="26"/>
          <w:lang w:val="vi-VN"/>
        </w:rPr>
        <w:t xml:space="preserve">                       </w:t>
      </w:r>
      <w:bookmarkStart w:id="1" w:name="_GoBack"/>
      <w:bookmarkEnd w:id="1"/>
      <w:r>
        <w:rPr>
          <w:rFonts w:hint="default" w:ascii="Times New Roman" w:hAnsi="Times New Roman" w:eastAsia="Times New Roman" w:cs="Times New Roman"/>
          <w:b w:val="0"/>
          <w:bCs w:val="0"/>
          <w:color w:val="000000" w:themeColor="text1"/>
          <w:sz w:val="26"/>
          <w:szCs w:val="26"/>
          <w14:textFill>
            <w14:solidFill>
              <w14:schemeClr w14:val="tx1"/>
            </w14:solidFill>
          </w14:textFill>
        </w:rPr>
        <w:t>D. Đimitơrốp</w:t>
      </w:r>
    </w:p>
    <w:p>
      <w:pPr>
        <w:numPr>
          <w:ilvl w:val="0"/>
          <w:numId w:val="0"/>
        </w:numPr>
        <w:tabs>
          <w:tab w:val="left" w:pos="2552"/>
          <w:tab w:val="left" w:pos="5103"/>
          <w:tab w:val="left" w:pos="7655"/>
        </w:tabs>
        <w:spacing w:before="48" w:beforeLines="20" w:after="48" w:afterLines="20" w:line="288" w:lineRule="auto"/>
        <w:ind w:right="-2" w:rightChars="0"/>
        <w:rPr>
          <w:rFonts w:hint="default" w:cs="Times New Roman"/>
          <w:sz w:val="26"/>
          <w:szCs w:val="26"/>
          <w:lang w:val="en-US"/>
        </w:rPr>
      </w:pPr>
      <w:r>
        <w:rPr>
          <w:rFonts w:hint="default" w:cs="Times New Roman"/>
          <w:b/>
          <w:bCs/>
          <w:sz w:val="26"/>
          <w:szCs w:val="26"/>
          <w:lang w:val="en-US"/>
        </w:rPr>
        <w:t>Câu 29.</w:t>
      </w:r>
      <w:r>
        <w:rPr>
          <w:rFonts w:hint="default" w:cs="Times New Roman"/>
          <w:sz w:val="26"/>
          <w:szCs w:val="26"/>
          <w:lang w:val="en-US"/>
        </w:rPr>
        <w:t xml:space="preserve"> Quốc gia nào sau đây phải chịu một phần trách nghiệm trong việc để bùng nổ Chiến tranh thế giới thứ hai (1939-1945)?</w:t>
      </w:r>
    </w:p>
    <w:p>
      <w:pPr>
        <w:numPr>
          <w:ilvl w:val="0"/>
          <w:numId w:val="0"/>
        </w:numPr>
        <w:tabs>
          <w:tab w:val="left" w:pos="2552"/>
          <w:tab w:val="left" w:pos="5103"/>
          <w:tab w:val="left" w:pos="7655"/>
        </w:tabs>
        <w:spacing w:before="48" w:beforeLines="20" w:after="48" w:afterLines="20" w:line="288" w:lineRule="auto"/>
        <w:ind w:right="-2" w:rightChars="0"/>
        <w:rPr>
          <w:rFonts w:hint="default" w:cs="Times New Roman"/>
          <w:sz w:val="26"/>
          <w:szCs w:val="26"/>
          <w:lang w:val="en-US"/>
        </w:rPr>
      </w:pPr>
      <w:r>
        <w:rPr>
          <w:rFonts w:hint="default" w:cs="Times New Roman"/>
          <w:color w:val="FF0000"/>
          <w:sz w:val="26"/>
          <w:szCs w:val="26"/>
          <w:lang w:val="en-US"/>
        </w:rPr>
        <w:t xml:space="preserve">A.Pháp.  </w:t>
      </w:r>
      <w:r>
        <w:rPr>
          <w:rFonts w:hint="default" w:cs="Times New Roman"/>
          <w:sz w:val="26"/>
          <w:szCs w:val="26"/>
          <w:lang w:val="en-US"/>
        </w:rPr>
        <w:t xml:space="preserve">                   B. Ấn Độ.                     C. Nam Tư.               D. Áo - Hung.</w:t>
      </w:r>
    </w:p>
    <w:p>
      <w:pPr>
        <w:numPr>
          <w:ilvl w:val="0"/>
          <w:numId w:val="0"/>
        </w:numPr>
        <w:tabs>
          <w:tab w:val="left" w:pos="2552"/>
          <w:tab w:val="left" w:pos="5103"/>
          <w:tab w:val="left" w:pos="7655"/>
        </w:tabs>
        <w:spacing w:before="48" w:beforeLines="20" w:after="48" w:afterLines="20" w:line="288" w:lineRule="auto"/>
        <w:ind w:right="-2" w:rightChars="0"/>
        <w:rPr>
          <w:rFonts w:hint="default" w:cs="Times New Roman"/>
          <w:sz w:val="26"/>
          <w:szCs w:val="26"/>
          <w:lang w:val="en-US"/>
        </w:rPr>
      </w:pPr>
      <w:r>
        <w:rPr>
          <w:rFonts w:hint="default" w:cs="Times New Roman"/>
          <w:b/>
          <w:bCs/>
          <w:sz w:val="26"/>
          <w:szCs w:val="26"/>
          <w:lang w:val="en-US"/>
        </w:rPr>
        <w:t>Câu 30</w:t>
      </w:r>
      <w:r>
        <w:rPr>
          <w:rFonts w:hint="default" w:cs="Times New Roman"/>
          <w:sz w:val="26"/>
          <w:szCs w:val="26"/>
          <w:lang w:val="en-US"/>
        </w:rPr>
        <w:t>. Trong giai đoạn 1936-1939, nhân dân Việt Nam thực hiện nhiệm vụ nào sau đây?</w:t>
      </w:r>
    </w:p>
    <w:p>
      <w:pPr>
        <w:numPr>
          <w:ilvl w:val="0"/>
          <w:numId w:val="21"/>
        </w:numPr>
        <w:tabs>
          <w:tab w:val="left" w:pos="2552"/>
          <w:tab w:val="left" w:pos="5103"/>
          <w:tab w:val="left" w:pos="7655"/>
        </w:tabs>
        <w:spacing w:before="48" w:beforeLines="20" w:after="48" w:afterLines="20" w:line="288" w:lineRule="auto"/>
        <w:ind w:right="-2" w:rightChars="0"/>
        <w:rPr>
          <w:rFonts w:hint="default" w:cs="Times New Roman"/>
          <w:sz w:val="26"/>
          <w:szCs w:val="26"/>
          <w:lang w:val="en-US"/>
        </w:rPr>
      </w:pPr>
      <w:r>
        <w:rPr>
          <w:rFonts w:hint="default" w:cs="Times New Roman"/>
          <w:sz w:val="26"/>
          <w:szCs w:val="26"/>
          <w:lang w:val="en-US"/>
        </w:rPr>
        <w:t>Bảo vệ biên giới phía Bắc.                                    B. Bảo vệ biên giới Tây Nam.</w:t>
      </w:r>
    </w:p>
    <w:p>
      <w:pPr>
        <w:numPr>
          <w:numId w:val="0"/>
        </w:numPr>
        <w:tabs>
          <w:tab w:val="left" w:pos="2552"/>
          <w:tab w:val="left" w:pos="5103"/>
          <w:tab w:val="left" w:pos="7655"/>
        </w:tabs>
        <w:spacing w:before="48" w:beforeLines="20" w:after="48" w:afterLines="20" w:line="288" w:lineRule="auto"/>
        <w:ind w:leftChars="0" w:right="-2" w:rightChars="0"/>
        <w:rPr>
          <w:rFonts w:hint="default" w:cs="Times New Roman"/>
          <w:sz w:val="26"/>
          <w:szCs w:val="26"/>
          <w:lang w:val="en-US"/>
        </w:rPr>
      </w:pPr>
      <w:r>
        <w:rPr>
          <w:rFonts w:hint="default" w:cs="Times New Roman"/>
          <w:color w:val="FF0000"/>
          <w:sz w:val="26"/>
          <w:szCs w:val="26"/>
          <w:lang w:val="vi-VN"/>
        </w:rPr>
        <w:t>C.</w:t>
      </w:r>
      <w:r>
        <w:rPr>
          <w:rFonts w:hint="default" w:cs="Times New Roman"/>
          <w:color w:val="FF0000"/>
          <w:sz w:val="26"/>
          <w:szCs w:val="26"/>
          <w:lang w:val="en-US"/>
        </w:rPr>
        <w:t xml:space="preserve">Xây dựng lực lượng chính trị.                           </w:t>
      </w:r>
      <w:r>
        <w:rPr>
          <w:rFonts w:hint="default" w:cs="Times New Roman"/>
          <w:b w:val="0"/>
          <w:bCs w:val="0"/>
          <w:color w:val="FF0000"/>
          <w:sz w:val="26"/>
          <w:szCs w:val="26"/>
          <w:lang w:val="en-US"/>
        </w:rPr>
        <w:t xml:space="preserve"> </w:t>
      </w:r>
      <w:r>
        <w:rPr>
          <w:rFonts w:hint="default" w:cs="Times New Roman"/>
          <w:b w:val="0"/>
          <w:bCs w:val="0"/>
          <w:color w:val="FF0000"/>
          <w:sz w:val="26"/>
          <w:szCs w:val="26"/>
          <w:lang w:val="vi-VN"/>
        </w:rPr>
        <w:t xml:space="preserve">    </w:t>
      </w:r>
      <w:r>
        <w:rPr>
          <w:rFonts w:hint="default" w:cs="Times New Roman"/>
          <w:b w:val="0"/>
          <w:bCs w:val="0"/>
          <w:color w:val="000000" w:themeColor="text1"/>
          <w:sz w:val="26"/>
          <w:szCs w:val="26"/>
          <w:lang w:val="en-US"/>
          <w14:textFill>
            <w14:solidFill>
              <w14:schemeClr w14:val="tx1"/>
            </w14:solidFill>
          </w14:textFill>
        </w:rPr>
        <w:t>D.</w:t>
      </w:r>
      <w:r>
        <w:rPr>
          <w:rFonts w:hint="default" w:cs="Times New Roman"/>
          <w:b w:val="0"/>
          <w:bCs w:val="0"/>
          <w:color w:val="000000" w:themeColor="text1"/>
          <w:sz w:val="26"/>
          <w:szCs w:val="26"/>
          <w:lang w:val="vi-VN"/>
          <w14:textFill>
            <w14:solidFill>
              <w14:schemeClr w14:val="tx1"/>
            </w14:solidFill>
          </w14:textFill>
        </w:rPr>
        <w:t xml:space="preserve"> </w:t>
      </w:r>
      <w:r>
        <w:rPr>
          <w:rFonts w:hint="default" w:cs="Times New Roman"/>
          <w:sz w:val="26"/>
          <w:szCs w:val="26"/>
          <w:lang w:val="en-US"/>
        </w:rPr>
        <w:t>Bảo vệ chính quyền non trẻ.</w:t>
      </w:r>
    </w:p>
    <w:p>
      <w:pPr>
        <w:pStyle w:val="250"/>
        <w:tabs>
          <w:tab w:val="left" w:pos="284"/>
          <w:tab w:val="left" w:pos="851"/>
          <w:tab w:val="left" w:pos="2552"/>
          <w:tab w:val="left" w:pos="3402"/>
          <w:tab w:val="left" w:pos="5103"/>
          <w:tab w:val="left" w:pos="5669"/>
          <w:tab w:val="left" w:pos="7655"/>
          <w:tab w:val="left" w:pos="7937"/>
        </w:tabs>
        <w:rPr>
          <w:rFonts w:hint="cs"/>
          <w:b/>
          <w:bCs/>
          <w:color w:val="000000"/>
          <w:sz w:val="26"/>
          <w:szCs w:val="26"/>
        </w:rPr>
      </w:pPr>
      <w:r>
        <w:rPr>
          <w:rFonts w:hint="default" w:cs="Times New Roman"/>
          <w:b/>
          <w:bCs/>
          <w:sz w:val="26"/>
          <w:szCs w:val="26"/>
          <w:lang w:val="en-US"/>
        </w:rPr>
        <w:t>Câu 31.</w:t>
      </w:r>
      <w:r>
        <w:rPr>
          <w:rFonts w:hint="default" w:cs="Times New Roman"/>
          <w:sz w:val="26"/>
          <w:szCs w:val="26"/>
          <w:lang w:val="en-US"/>
        </w:rPr>
        <w:t xml:space="preserve"> </w:t>
      </w:r>
      <w:r>
        <w:rPr>
          <w:color w:val="000000"/>
          <w:sz w:val="26"/>
          <w:szCs w:val="26"/>
          <w:lang w:val="vi-VN"/>
        </w:rPr>
        <w:t>Hoạt động của Nguyễn Ái Quốc trong những năm 1920 - 1930 có điểm mới nào sau đây so với hoạt động của các sĩ phu tiến bộ Việt Nam đầu thế kỉ XX?</w:t>
      </w:r>
    </w:p>
    <w:p>
      <w:pPr>
        <w:tabs>
          <w:tab w:val="left" w:pos="240"/>
        </w:tabs>
        <w:rPr>
          <w:color w:val="FF0000"/>
          <w:sz w:val="26"/>
          <w:szCs w:val="26"/>
        </w:rPr>
      </w:pPr>
      <w:r>
        <w:rPr>
          <w:sz w:val="26"/>
          <w:szCs w:val="26"/>
        </w:rPr>
        <w:tab/>
      </w:r>
      <w:r>
        <w:rPr>
          <w:b/>
          <w:color w:val="FF0000"/>
          <w:sz w:val="26"/>
          <w:szCs w:val="26"/>
        </w:rPr>
        <w:t>A.</w:t>
      </w:r>
      <w:r>
        <w:rPr>
          <w:color w:val="000000"/>
          <w:sz w:val="26"/>
          <w:szCs w:val="26"/>
          <w:lang w:val="vi-VN"/>
        </w:rPr>
        <w:t xml:space="preserve"> </w:t>
      </w:r>
      <w:r>
        <w:rPr>
          <w:color w:val="FF0000"/>
          <w:sz w:val="26"/>
          <w:szCs w:val="26"/>
          <w:lang w:val="vi-VN"/>
        </w:rPr>
        <w:t>Sáng lập một chính đảng có chủ trương tập hợp lực lượng toàn dân tộ</w:t>
      </w:r>
      <w:r>
        <w:rPr>
          <w:color w:val="FF0000"/>
          <w:sz w:val="26"/>
          <w:szCs w:val="26"/>
        </w:rPr>
        <w:t>c.</w:t>
      </w:r>
    </w:p>
    <w:p>
      <w:pPr>
        <w:tabs>
          <w:tab w:val="left" w:pos="240"/>
        </w:tabs>
        <w:rPr>
          <w:sz w:val="26"/>
          <w:szCs w:val="26"/>
        </w:rPr>
      </w:pPr>
      <w:r>
        <w:rPr>
          <w:sz w:val="26"/>
          <w:szCs w:val="26"/>
        </w:rPr>
        <w:tab/>
      </w:r>
      <w:r>
        <w:rPr>
          <w:b/>
          <w:sz w:val="26"/>
          <w:szCs w:val="26"/>
        </w:rPr>
        <w:t xml:space="preserve">B. </w:t>
      </w:r>
      <w:r>
        <w:rPr>
          <w:color w:val="000000"/>
          <w:sz w:val="26"/>
          <w:szCs w:val="26"/>
          <w:lang w:val="vi-VN"/>
        </w:rPr>
        <w:t>Kêu gọi thanh niên ủng hộ một số tổ chức yêu nước chống thực dân Pháp.</w:t>
      </w:r>
    </w:p>
    <w:p>
      <w:pPr>
        <w:tabs>
          <w:tab w:val="left" w:pos="240"/>
        </w:tabs>
        <w:rPr>
          <w:sz w:val="26"/>
          <w:szCs w:val="26"/>
        </w:rPr>
      </w:pPr>
      <w:r>
        <w:rPr>
          <w:sz w:val="26"/>
          <w:szCs w:val="26"/>
        </w:rPr>
        <w:tab/>
      </w:r>
      <w:r>
        <w:rPr>
          <w:b/>
          <w:sz w:val="26"/>
          <w:szCs w:val="26"/>
        </w:rPr>
        <w:t xml:space="preserve">C. </w:t>
      </w:r>
      <w:bookmarkStart w:id="0" w:name="c41q"/>
      <w:bookmarkEnd w:id="0"/>
      <w:r>
        <w:rPr>
          <w:color w:val="000000"/>
          <w:sz w:val="26"/>
          <w:szCs w:val="26"/>
          <w:lang w:val="vi-VN"/>
        </w:rPr>
        <w:t>Tập hợp lực lượng cách mạng gồm nhiều tầng lớp trong xã hội.</w:t>
      </w:r>
    </w:p>
    <w:p>
      <w:pPr>
        <w:numPr>
          <w:ilvl w:val="0"/>
          <w:numId w:val="0"/>
        </w:numPr>
        <w:tabs>
          <w:tab w:val="left" w:pos="2552"/>
          <w:tab w:val="left" w:pos="5103"/>
          <w:tab w:val="left" w:pos="7655"/>
        </w:tabs>
        <w:spacing w:before="48" w:beforeLines="20" w:after="48" w:afterLines="20" w:line="288" w:lineRule="auto"/>
        <w:ind w:right="-2" w:rightChars="0" w:firstLine="260" w:firstLineChars="100"/>
        <w:rPr>
          <w:rFonts w:hint="default"/>
          <w:color w:val="000000"/>
          <w:sz w:val="26"/>
          <w:szCs w:val="26"/>
          <w:lang w:val="en-US"/>
        </w:rPr>
      </w:pPr>
      <w:r>
        <w:rPr>
          <w:b/>
          <w:sz w:val="26"/>
          <w:szCs w:val="26"/>
        </w:rPr>
        <w:t xml:space="preserve">D. </w:t>
      </w:r>
      <w:r>
        <w:rPr>
          <w:color w:val="000000"/>
          <w:sz w:val="26"/>
          <w:szCs w:val="26"/>
          <w:lang w:val="vi-VN"/>
        </w:rPr>
        <w:t>Vận động quần chúng tham gia các phong trào chống đế quố</w:t>
      </w:r>
      <w:r>
        <w:rPr>
          <w:color w:val="000000"/>
          <w:sz w:val="26"/>
          <w:szCs w:val="26"/>
        </w:rPr>
        <w:t>c</w:t>
      </w:r>
      <w:r>
        <w:rPr>
          <w:rFonts w:hint="default"/>
          <w:color w:val="000000"/>
          <w:sz w:val="26"/>
          <w:szCs w:val="26"/>
          <w:lang w:val="en-US"/>
        </w:rPr>
        <w:t>.</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sz w:val="26"/>
          <w:szCs w:val="26"/>
          <w:lang w:val="en-US"/>
        </w:rPr>
      </w:pPr>
      <w:r>
        <w:rPr>
          <w:rFonts w:hint="default"/>
          <w:b/>
          <w:bCs/>
          <w:color w:val="000000"/>
          <w:sz w:val="26"/>
          <w:szCs w:val="26"/>
          <w:lang w:val="en-US"/>
        </w:rPr>
        <w:t>Câu 32.</w:t>
      </w:r>
      <w:r>
        <w:rPr>
          <w:rFonts w:hint="default"/>
          <w:color w:val="000000"/>
          <w:sz w:val="26"/>
          <w:szCs w:val="26"/>
          <w:lang w:val="en-US"/>
        </w:rPr>
        <w:t xml:space="preserve"> Thực tiễn quá trình xây dựng các mặt trận dân tộc thống nhất trong tiến trình cách mạng Việt Nam (1930 - 1975) cho thấy</w:t>
      </w:r>
    </w:p>
    <w:p>
      <w:pPr>
        <w:numPr>
          <w:ilvl w:val="0"/>
          <w:numId w:val="22"/>
        </w:numPr>
        <w:tabs>
          <w:tab w:val="left" w:pos="2552"/>
          <w:tab w:val="left" w:pos="5103"/>
          <w:tab w:val="left" w:pos="7655"/>
        </w:tabs>
        <w:spacing w:before="48" w:beforeLines="20" w:after="48" w:afterLines="20" w:line="288" w:lineRule="auto"/>
        <w:ind w:right="-2" w:rightChars="0"/>
        <w:rPr>
          <w:rFonts w:hint="default"/>
          <w:color w:val="000000"/>
          <w:sz w:val="26"/>
          <w:szCs w:val="26"/>
          <w:lang w:val="en-US"/>
        </w:rPr>
      </w:pPr>
      <w:r>
        <w:rPr>
          <w:rFonts w:hint="default"/>
          <w:color w:val="000000"/>
          <w:sz w:val="26"/>
          <w:szCs w:val="26"/>
          <w:lang w:val="en-US"/>
        </w:rPr>
        <w:t>Mặt trận được xây dựng thành công là nhờ xóa bỏ các mâu thuẫn giai cấp.</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sz w:val="26"/>
          <w:szCs w:val="26"/>
          <w:lang w:val="en-US"/>
        </w:rPr>
      </w:pPr>
      <w:r>
        <w:rPr>
          <w:rFonts w:hint="default"/>
          <w:color w:val="000000"/>
          <w:sz w:val="26"/>
          <w:szCs w:val="26"/>
          <w:lang w:val="en-US"/>
        </w:rPr>
        <w:t>B. Mặt trận là một khối đoàn kết không có mâu thuẫn và đấu tranh nội bộ.</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sz w:val="26"/>
          <w:szCs w:val="26"/>
          <w:lang w:val="en-US"/>
        </w:rPr>
      </w:pPr>
      <w:r>
        <w:rPr>
          <w:rFonts w:hint="default"/>
          <w:color w:val="000000"/>
          <w:sz w:val="26"/>
          <w:szCs w:val="26"/>
          <w:lang w:val="en-US"/>
        </w:rPr>
        <w:t>C.Các thành viên tự nguyện tham gia mặt trận, do nhà nước quản lí.</w:t>
      </w:r>
    </w:p>
    <w:p>
      <w:pPr>
        <w:tabs>
          <w:tab w:val="left" w:pos="240"/>
          <w:tab w:val="left" w:pos="5240"/>
        </w:tabs>
        <w:rPr>
          <w:rFonts w:hint="default" w:eastAsia="Calibri"/>
          <w:color w:val="FF0000"/>
          <w:sz w:val="26"/>
          <w:szCs w:val="26"/>
          <w:lang w:val="en-US"/>
        </w:rPr>
      </w:pPr>
      <w:r>
        <w:rPr>
          <w:rFonts w:hint="default" w:eastAsia="Calibri"/>
          <w:color w:val="FF0000"/>
          <w:sz w:val="26"/>
          <w:szCs w:val="26"/>
          <w:lang w:val="en-US"/>
        </w:rPr>
        <w:t>D. Việc tập hợp lực lượng trong mặt trận phù hợp với sách lược cách mạng.</w:t>
      </w:r>
    </w:p>
    <w:p>
      <w:pPr>
        <w:spacing w:before="48" w:beforeLines="20" w:after="48" w:afterLines="20" w:line="288" w:lineRule="auto"/>
        <w:rPr>
          <w:sz w:val="26"/>
          <w:szCs w:val="26"/>
          <w:lang w:val="vi-VN"/>
        </w:rPr>
      </w:pPr>
      <w:r>
        <w:rPr>
          <w:rFonts w:hint="default" w:eastAsia="Calibri"/>
          <w:b/>
          <w:bCs/>
          <w:color w:val="000000" w:themeColor="text1"/>
          <w:sz w:val="26"/>
          <w:szCs w:val="26"/>
          <w:lang w:val="en-US"/>
          <w14:textFill>
            <w14:solidFill>
              <w14:schemeClr w14:val="tx1"/>
            </w14:solidFill>
          </w14:textFill>
        </w:rPr>
        <w:t>Câu 33.</w:t>
      </w:r>
      <w:r>
        <w:rPr>
          <w:sz w:val="26"/>
          <w:szCs w:val="26"/>
          <w:lang w:val="vi-VN"/>
        </w:rPr>
        <w:t xml:space="preserve"> </w:t>
      </w:r>
      <w:r>
        <w:rPr>
          <w:color w:val="000000"/>
          <w:sz w:val="26"/>
          <w:szCs w:val="26"/>
          <w:lang w:val="vi-VN" w:eastAsia="vi-VN" w:bidi="vi-VN"/>
        </w:rPr>
        <w:t>Thông qua sự kiện nào trong cao trào kháng Nhật cứu nước</w:t>
      </w:r>
      <w:r>
        <w:rPr>
          <w:rFonts w:hint="default"/>
          <w:color w:val="000000"/>
          <w:sz w:val="26"/>
          <w:szCs w:val="26"/>
          <w:lang w:val="en-US" w:eastAsia="vi-VN" w:bidi="vi-VN"/>
        </w:rPr>
        <w:t xml:space="preserve"> ở Việt Nam (từ tháng 5 đến giữa tháng 8 năm 1945) </w:t>
      </w:r>
      <w:r>
        <w:rPr>
          <w:color w:val="000000"/>
          <w:sz w:val="26"/>
          <w:szCs w:val="26"/>
          <w:lang w:val="vi-VN" w:eastAsia="vi-VN" w:bidi="vi-VN"/>
        </w:rPr>
        <w:t>quần chúng nhân dân được tập dượt đấu tranh toàn diện nhất?</w:t>
      </w:r>
    </w:p>
    <w:p>
      <w:pPr>
        <w:tabs>
          <w:tab w:val="left" w:pos="2552"/>
          <w:tab w:val="left" w:pos="5103"/>
          <w:tab w:val="left" w:pos="7655"/>
        </w:tabs>
        <w:spacing w:before="48" w:beforeLines="20" w:after="48" w:afterLines="20" w:line="288" w:lineRule="auto"/>
        <w:ind w:right="-2" w:firstLine="284"/>
        <w:rPr>
          <w:b/>
          <w:bCs/>
          <w:sz w:val="26"/>
          <w:szCs w:val="26"/>
          <w:lang w:val="vi-VN"/>
        </w:rPr>
      </w:pPr>
      <w:r>
        <w:rPr>
          <w:b/>
          <w:bCs/>
          <w:sz w:val="26"/>
          <w:szCs w:val="26"/>
          <w:lang w:val="vi-VN"/>
        </w:rPr>
        <w:t>A.</w:t>
      </w:r>
      <w:r>
        <w:rPr>
          <w:sz w:val="26"/>
          <w:szCs w:val="26"/>
          <w:lang w:val="vi-VN"/>
        </w:rPr>
        <w:t xml:space="preserve"> </w:t>
      </w:r>
      <w:r>
        <w:rPr>
          <w:color w:val="000000"/>
          <w:sz w:val="26"/>
          <w:szCs w:val="26"/>
          <w:lang w:val="vi-VN" w:eastAsia="vi-VN" w:bidi="vi-VN"/>
        </w:rPr>
        <w:t>Khởi nghĩa từng phần ở căn cứ Cao - Bắc - Lạng</w:t>
      </w:r>
      <w:r>
        <w:rPr>
          <w:rFonts w:hint="default"/>
          <w:color w:val="000000"/>
          <w:sz w:val="26"/>
          <w:szCs w:val="26"/>
          <w:lang w:val="en-US" w:eastAsia="vi-VN" w:bidi="vi-VN"/>
        </w:rPr>
        <w:t>.</w:t>
      </w:r>
      <w:r>
        <w:rPr>
          <w:b/>
          <w:bCs/>
          <w:sz w:val="26"/>
          <w:szCs w:val="26"/>
          <w:lang w:val="vi-VN"/>
        </w:rPr>
        <w:tab/>
      </w:r>
    </w:p>
    <w:p>
      <w:pPr>
        <w:tabs>
          <w:tab w:val="left" w:pos="2552"/>
          <w:tab w:val="left" w:pos="5103"/>
          <w:tab w:val="left" w:pos="7655"/>
        </w:tabs>
        <w:spacing w:before="48" w:beforeLines="20" w:after="48" w:afterLines="20" w:line="288" w:lineRule="auto"/>
        <w:ind w:right="-2" w:firstLine="284"/>
        <w:rPr>
          <w:b/>
          <w:bCs/>
          <w:color w:val="FF0000"/>
          <w:sz w:val="26"/>
          <w:szCs w:val="26"/>
          <w:lang w:val="vi-VN"/>
        </w:rPr>
      </w:pPr>
      <w:r>
        <w:rPr>
          <w:b/>
          <w:bCs/>
          <w:color w:val="FF0000"/>
          <w:sz w:val="26"/>
          <w:szCs w:val="26"/>
          <w:lang w:val="vi-VN"/>
        </w:rPr>
        <w:t>B.</w:t>
      </w:r>
      <w:r>
        <w:rPr>
          <w:color w:val="FF0000"/>
          <w:sz w:val="26"/>
          <w:szCs w:val="26"/>
          <w:lang w:val="vi-VN"/>
        </w:rPr>
        <w:t xml:space="preserve"> </w:t>
      </w:r>
      <w:r>
        <w:rPr>
          <w:color w:val="FF0000"/>
          <w:sz w:val="26"/>
          <w:szCs w:val="26"/>
          <w:lang w:val="vi-VN" w:eastAsia="vi-VN" w:bidi="vi-VN"/>
        </w:rPr>
        <w:t>Phong trào “Phá kho thóc, giải quyết nạn đói”.</w:t>
      </w:r>
      <w:r>
        <w:rPr>
          <w:b/>
          <w:bCs/>
          <w:color w:val="FF0000"/>
          <w:sz w:val="26"/>
          <w:szCs w:val="26"/>
          <w:lang w:val="vi-VN"/>
        </w:rPr>
        <w:tab/>
      </w:r>
    </w:p>
    <w:p>
      <w:pPr>
        <w:tabs>
          <w:tab w:val="left" w:pos="2552"/>
          <w:tab w:val="left" w:pos="5103"/>
          <w:tab w:val="left" w:pos="7655"/>
        </w:tabs>
        <w:spacing w:before="48" w:beforeLines="20" w:after="48" w:afterLines="20" w:line="288" w:lineRule="auto"/>
        <w:ind w:right="-2" w:firstLine="284"/>
        <w:rPr>
          <w:b/>
          <w:bCs/>
          <w:sz w:val="26"/>
          <w:szCs w:val="26"/>
          <w:lang w:val="vi-VN"/>
        </w:rPr>
      </w:pPr>
      <w:r>
        <w:rPr>
          <w:b/>
          <w:bCs/>
          <w:sz w:val="26"/>
          <w:szCs w:val="26"/>
          <w:lang w:val="vi-VN"/>
        </w:rPr>
        <w:t>C.</w:t>
      </w:r>
      <w:r>
        <w:rPr>
          <w:sz w:val="26"/>
          <w:szCs w:val="26"/>
          <w:lang w:val="vi-VN"/>
        </w:rPr>
        <w:t xml:space="preserve"> </w:t>
      </w:r>
      <w:r>
        <w:rPr>
          <w:color w:val="000000"/>
          <w:sz w:val="26"/>
          <w:szCs w:val="26"/>
          <w:lang w:val="vi-VN" w:eastAsia="vi-VN" w:bidi="vi-VN"/>
        </w:rPr>
        <w:t>Khởi nghĩa giành chính quyền ở Ba Tơ (Quảng Ngãi)</w:t>
      </w:r>
      <w:r>
        <w:rPr>
          <w:rFonts w:hint="default"/>
          <w:color w:val="000000"/>
          <w:sz w:val="26"/>
          <w:szCs w:val="26"/>
          <w:lang w:val="en-US" w:eastAsia="vi-VN" w:bidi="vi-VN"/>
        </w:rPr>
        <w:t>.</w:t>
      </w:r>
      <w:r>
        <w:rPr>
          <w:b/>
          <w:bCs/>
          <w:sz w:val="26"/>
          <w:szCs w:val="26"/>
          <w:lang w:val="vi-VN"/>
        </w:rPr>
        <w:tab/>
      </w:r>
    </w:p>
    <w:p>
      <w:pPr>
        <w:tabs>
          <w:tab w:val="left" w:pos="2552"/>
          <w:tab w:val="left" w:pos="5103"/>
          <w:tab w:val="left" w:pos="7655"/>
        </w:tabs>
        <w:spacing w:before="48" w:beforeLines="20" w:after="48" w:afterLines="20" w:line="288" w:lineRule="auto"/>
        <w:ind w:right="-2" w:firstLine="284"/>
        <w:rPr>
          <w:rFonts w:hint="default"/>
          <w:color w:val="000000"/>
          <w:sz w:val="26"/>
          <w:szCs w:val="26"/>
          <w:lang w:val="en-US" w:eastAsia="vi-VN" w:bidi="vi-VN"/>
        </w:rPr>
      </w:pPr>
      <w:r>
        <w:rPr>
          <w:b/>
          <w:bCs/>
          <w:sz w:val="26"/>
          <w:szCs w:val="26"/>
          <w:lang w:val="vi-VN"/>
        </w:rPr>
        <w:t>D.</w:t>
      </w:r>
      <w:r>
        <w:rPr>
          <w:sz w:val="26"/>
          <w:szCs w:val="26"/>
          <w:lang w:val="vi-VN"/>
        </w:rPr>
        <w:t xml:space="preserve"> </w:t>
      </w:r>
      <w:r>
        <w:rPr>
          <w:color w:val="000000"/>
          <w:sz w:val="26"/>
          <w:szCs w:val="26"/>
          <w:lang w:val="vi-VN" w:eastAsia="vi-VN" w:bidi="vi-VN"/>
        </w:rPr>
        <w:t>Thống nhất các lực lượng vũ trang trong cả nước</w:t>
      </w:r>
      <w:r>
        <w:rPr>
          <w:rFonts w:hint="default"/>
          <w:color w:val="000000"/>
          <w:sz w:val="26"/>
          <w:szCs w:val="26"/>
          <w:lang w:val="en-US" w:eastAsia="vi-VN" w:bidi="vi-VN"/>
        </w:rPr>
        <w:t>.</w:t>
      </w:r>
    </w:p>
    <w:p>
      <w:pPr>
        <w:widowControl w:val="0"/>
        <w:spacing w:line="276" w:lineRule="auto"/>
        <w:rPr>
          <w:rFonts w:eastAsia="Calibri"/>
          <w:b/>
          <w:sz w:val="26"/>
          <w:szCs w:val="26"/>
          <w:lang w:val="vi-VN"/>
        </w:rPr>
      </w:pPr>
      <w:r>
        <w:rPr>
          <w:rFonts w:hint="default"/>
          <w:b/>
          <w:bCs/>
          <w:color w:val="000000"/>
          <w:sz w:val="26"/>
          <w:szCs w:val="26"/>
          <w:lang w:val="en-US" w:eastAsia="vi-VN" w:bidi="vi-VN"/>
        </w:rPr>
        <w:t>Câu 34</w:t>
      </w:r>
      <w:r>
        <w:rPr>
          <w:rFonts w:hint="default"/>
          <w:color w:val="000000"/>
          <w:sz w:val="26"/>
          <w:szCs w:val="26"/>
          <w:lang w:val="en-US" w:eastAsia="vi-VN" w:bidi="vi-VN"/>
        </w:rPr>
        <w:t xml:space="preserve">. </w:t>
      </w:r>
      <w:r>
        <w:rPr>
          <w:rFonts w:eastAsia="Calibri"/>
          <w:sz w:val="26"/>
          <w:szCs w:val="26"/>
        </w:rPr>
        <w:t>Phong</w:t>
      </w:r>
      <w:r>
        <w:rPr>
          <w:rFonts w:eastAsia="Calibri"/>
          <w:sz w:val="26"/>
          <w:szCs w:val="26"/>
          <w:lang w:val="vi-VN"/>
        </w:rPr>
        <w:t xml:space="preserve"> trào yêu nước Việt Nam t</w:t>
      </w:r>
      <w:r>
        <w:rPr>
          <w:rFonts w:eastAsia="Calibri"/>
          <w:sz w:val="26"/>
          <w:szCs w:val="26"/>
        </w:rPr>
        <w:t>rong</w:t>
      </w:r>
      <w:r>
        <w:rPr>
          <w:rFonts w:eastAsia="Calibri"/>
          <w:sz w:val="26"/>
          <w:szCs w:val="26"/>
          <w:lang w:val="vi-VN"/>
        </w:rPr>
        <w:t xml:space="preserve"> những năm 1919-1929 diễn ra trong điều kiện</w:t>
      </w:r>
    </w:p>
    <w:p>
      <w:pPr>
        <w:tabs>
          <w:tab w:val="left" w:pos="240"/>
        </w:tabs>
        <w:rPr>
          <w:sz w:val="26"/>
          <w:szCs w:val="26"/>
        </w:rPr>
      </w:pPr>
      <w:r>
        <w:rPr>
          <w:sz w:val="26"/>
          <w:szCs w:val="26"/>
        </w:rPr>
        <w:tab/>
      </w:r>
      <w:r>
        <w:rPr>
          <w:b/>
          <w:sz w:val="26"/>
          <w:szCs w:val="26"/>
        </w:rPr>
        <w:t>A.</w:t>
      </w:r>
      <w:r>
        <w:rPr>
          <w:b/>
          <w:color w:val="000000"/>
          <w:sz w:val="26"/>
          <w:szCs w:val="26"/>
          <w:lang w:val="vi-VN"/>
        </w:rPr>
        <w:t xml:space="preserve"> </w:t>
      </w:r>
      <w:r>
        <w:rPr>
          <w:color w:val="000000"/>
          <w:sz w:val="26"/>
          <w:szCs w:val="26"/>
          <w:lang w:val="vi-VN"/>
        </w:rPr>
        <w:t>có sự lãnh đạo thống nhất của tổ chức yêu nước và cách mạng.</w:t>
      </w:r>
    </w:p>
    <w:p>
      <w:pPr>
        <w:tabs>
          <w:tab w:val="left" w:pos="240"/>
        </w:tabs>
        <w:rPr>
          <w:sz w:val="26"/>
          <w:szCs w:val="26"/>
        </w:rPr>
      </w:pPr>
      <w:r>
        <w:rPr>
          <w:sz w:val="26"/>
          <w:szCs w:val="26"/>
        </w:rPr>
        <w:tab/>
      </w:r>
      <w:r>
        <w:rPr>
          <w:b/>
          <w:sz w:val="26"/>
          <w:szCs w:val="26"/>
        </w:rPr>
        <w:t xml:space="preserve">B. </w:t>
      </w:r>
      <w:r>
        <w:rPr>
          <w:color w:val="000000"/>
          <w:sz w:val="26"/>
          <w:szCs w:val="26"/>
          <w:lang w:val="vi-VN"/>
        </w:rPr>
        <w:t>tư tưởng tiên tiến của thời đại đã thắng thế trong phong trào.</w:t>
      </w:r>
    </w:p>
    <w:p>
      <w:pPr>
        <w:tabs>
          <w:tab w:val="left" w:pos="240"/>
        </w:tabs>
        <w:rPr>
          <w:color w:val="FF0000"/>
          <w:sz w:val="26"/>
          <w:szCs w:val="26"/>
        </w:rPr>
      </w:pPr>
      <w:r>
        <w:rPr>
          <w:sz w:val="26"/>
          <w:szCs w:val="26"/>
        </w:rPr>
        <w:tab/>
      </w:r>
      <w:r>
        <w:rPr>
          <w:b/>
          <w:color w:val="FF0000"/>
          <w:sz w:val="26"/>
          <w:szCs w:val="26"/>
        </w:rPr>
        <w:t xml:space="preserve">C. </w:t>
      </w:r>
      <w:r>
        <w:rPr>
          <w:color w:val="FF0000"/>
          <w:sz w:val="26"/>
          <w:szCs w:val="26"/>
          <w:lang w:val="vi-VN"/>
        </w:rPr>
        <w:t>đời sống kinh tế và xã hội có nhiều biến chuyển to lớn.</w:t>
      </w:r>
    </w:p>
    <w:p>
      <w:pPr>
        <w:tabs>
          <w:tab w:val="left" w:pos="240"/>
        </w:tabs>
        <w:rPr>
          <w:sz w:val="26"/>
          <w:szCs w:val="26"/>
        </w:rPr>
      </w:pPr>
      <w:r>
        <w:rPr>
          <w:sz w:val="26"/>
          <w:szCs w:val="26"/>
        </w:rPr>
        <w:tab/>
      </w:r>
      <w:r>
        <w:rPr>
          <w:b/>
          <w:sz w:val="26"/>
          <w:szCs w:val="26"/>
        </w:rPr>
        <w:t xml:space="preserve">D. </w:t>
      </w:r>
      <w:r>
        <w:rPr>
          <w:color w:val="000000"/>
          <w:sz w:val="26"/>
          <w:szCs w:val="26"/>
          <w:lang w:val="vi-VN"/>
        </w:rPr>
        <w:t>mọi giai cấp đã giác ngộ được sứ mệnh lịch sử của mình.</w:t>
      </w:r>
    </w:p>
    <w:p>
      <w:pPr>
        <w:spacing w:before="60" w:after="60"/>
        <w:rPr>
          <w:sz w:val="26"/>
          <w:szCs w:val="26"/>
        </w:rPr>
      </w:pPr>
      <w:r>
        <w:rPr>
          <w:rFonts w:hint="default"/>
          <w:b/>
          <w:bCs/>
          <w:color w:val="000000"/>
          <w:sz w:val="26"/>
          <w:szCs w:val="26"/>
          <w:lang w:val="en-US" w:eastAsia="vi-VN" w:bidi="vi-VN"/>
        </w:rPr>
        <w:t>Câu 35.</w:t>
      </w:r>
      <w:r>
        <w:rPr>
          <w:rFonts w:hint="default"/>
          <w:color w:val="000000"/>
          <w:sz w:val="26"/>
          <w:szCs w:val="26"/>
          <w:lang w:val="en-US" w:eastAsia="vi-VN" w:bidi="vi-VN"/>
        </w:rPr>
        <w:t xml:space="preserve"> </w:t>
      </w:r>
      <w:r>
        <w:rPr>
          <w:color w:val="000000"/>
          <w:sz w:val="26"/>
          <w:szCs w:val="26"/>
        </w:rPr>
        <w:t xml:space="preserve">Nội dung nào sau đây </w:t>
      </w:r>
      <w:r>
        <w:rPr>
          <w:b/>
          <w:bCs/>
          <w:color w:val="000000"/>
          <w:sz w:val="26"/>
          <w:szCs w:val="26"/>
        </w:rPr>
        <w:t xml:space="preserve">không </w:t>
      </w:r>
      <w:r>
        <w:rPr>
          <w:color w:val="000000"/>
          <w:sz w:val="26"/>
          <w:szCs w:val="26"/>
        </w:rPr>
        <w:t>phản ánh đúng hoàn cảnh bùng nổ của phong trào cách mạng 1930 -1931 ở Việt Nam?</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 xml:space="preserve">A. </w:t>
      </w:r>
      <w:r>
        <w:rPr>
          <w:color w:val="000000"/>
          <w:sz w:val="26"/>
          <w:szCs w:val="26"/>
        </w:rPr>
        <w:t>Việt Nam chịu tác động của cuộc khủng hoảng kinh tế.</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 xml:space="preserve">B. </w:t>
      </w:r>
      <w:r>
        <w:rPr>
          <w:color w:val="000000"/>
          <w:sz w:val="26"/>
          <w:szCs w:val="26"/>
        </w:rPr>
        <w:t>Mâu thuẫn giữa dân tộc Việt Nam với thực dân Pháp gay gắt.</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 xml:space="preserve">C. </w:t>
      </w:r>
      <w:r>
        <w:rPr>
          <w:color w:val="000000"/>
          <w:sz w:val="26"/>
          <w:szCs w:val="26"/>
        </w:rPr>
        <w:t>Pháp tăng cường khủng bố phong trào yêu nước Việt Nam.</w:t>
      </w:r>
    </w:p>
    <w:p>
      <w:pPr>
        <w:tabs>
          <w:tab w:val="left" w:pos="200"/>
        </w:tabs>
        <w:rPr>
          <w:color w:val="FF0000"/>
          <w:sz w:val="26"/>
          <w:szCs w:val="26"/>
        </w:rPr>
      </w:pPr>
      <w:r>
        <w:rPr>
          <w:sz w:val="26"/>
          <w:szCs w:val="26"/>
        </w:rPr>
        <w:tab/>
      </w:r>
      <w:r>
        <w:rPr>
          <w:b/>
          <w:color w:val="FF0000"/>
          <w:sz w:val="26"/>
          <w:szCs w:val="26"/>
        </w:rPr>
        <w:t xml:space="preserve">D. </w:t>
      </w:r>
      <w:r>
        <w:rPr>
          <w:color w:val="FF0000"/>
          <w:sz w:val="26"/>
          <w:szCs w:val="26"/>
        </w:rPr>
        <w:t>Mâu thuẫn Nhật - Pháp phát triển gay gắt.</w:t>
      </w:r>
    </w:p>
    <w:p>
      <w:pPr>
        <w:spacing w:before="60" w:after="60"/>
        <w:rPr>
          <w:sz w:val="26"/>
          <w:szCs w:val="26"/>
        </w:rPr>
      </w:pPr>
      <w:r>
        <w:rPr>
          <w:rFonts w:hint="default"/>
          <w:b/>
          <w:bCs/>
          <w:color w:val="000000"/>
          <w:sz w:val="26"/>
          <w:szCs w:val="26"/>
          <w:lang w:val="en-US" w:eastAsia="vi-VN" w:bidi="vi-VN"/>
        </w:rPr>
        <w:t>Câu 36.</w:t>
      </w:r>
      <w:r>
        <w:rPr>
          <w:b/>
          <w:color w:val="0000FF"/>
          <w:sz w:val="26"/>
          <w:szCs w:val="26"/>
        </w:rPr>
        <w:t xml:space="preserve"> </w:t>
      </w:r>
      <w:r>
        <w:rPr>
          <w:bCs/>
          <w:color w:val="000000"/>
          <w:sz w:val="26"/>
          <w:szCs w:val="26"/>
        </w:rPr>
        <w:t>Phong trào đấu tranh của các giai cấp công nhân, tư sản, tiểu tư sản ở Việt Nam (1919 - 1925) có điểm tương đồng nào sau đây?</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 xml:space="preserve">A. </w:t>
      </w:r>
      <w:r>
        <w:rPr>
          <w:bCs/>
          <w:color w:val="000000"/>
          <w:sz w:val="26"/>
          <w:szCs w:val="26"/>
        </w:rPr>
        <w:t>Do các chính đảng của giai cấp lãnh đạo thống nhất.</w:t>
      </w:r>
    </w:p>
    <w:p>
      <w:pPr>
        <w:tabs>
          <w:tab w:val="left" w:pos="200"/>
        </w:tabs>
        <w:rPr>
          <w:color w:val="FF0000"/>
          <w:sz w:val="26"/>
          <w:szCs w:val="26"/>
        </w:rPr>
      </w:pPr>
      <w:r>
        <w:rPr>
          <w:color w:val="FF0000"/>
          <w:sz w:val="26"/>
          <w:szCs w:val="26"/>
        </w:rPr>
        <w:tab/>
      </w:r>
      <w:r>
        <w:rPr>
          <w:b w:val="0"/>
          <w:bCs/>
          <w:color w:val="FF0000"/>
          <w:sz w:val="26"/>
          <w:szCs w:val="26"/>
        </w:rPr>
        <w:t>B.</w:t>
      </w:r>
      <w:r>
        <w:rPr>
          <w:b/>
          <w:color w:val="FF0000"/>
          <w:sz w:val="26"/>
          <w:szCs w:val="26"/>
        </w:rPr>
        <w:t xml:space="preserve"> </w:t>
      </w:r>
      <w:r>
        <w:rPr>
          <w:bCs/>
          <w:color w:val="FF0000"/>
          <w:sz w:val="26"/>
          <w:szCs w:val="26"/>
        </w:rPr>
        <w:t>Diễn ra chủ yếu ở các đô thị, trung tâm kinh tế, chính trị.</w:t>
      </w:r>
    </w:p>
    <w:p>
      <w:pPr>
        <w:tabs>
          <w:tab w:val="left" w:pos="200"/>
        </w:tabs>
        <w:rPr>
          <w:sz w:val="26"/>
          <w:szCs w:val="26"/>
        </w:rPr>
      </w:pPr>
      <w:r>
        <w:rPr>
          <w:b w:val="0"/>
          <w:bCs w:val="0"/>
          <w:color w:val="000000" w:themeColor="text1"/>
          <w:sz w:val="26"/>
          <w:szCs w:val="26"/>
          <w14:textFill>
            <w14:solidFill>
              <w14:schemeClr w14:val="tx1"/>
            </w14:solidFill>
          </w14:textFill>
        </w:rPr>
        <w:tab/>
      </w:r>
      <w:r>
        <w:rPr>
          <w:b w:val="0"/>
          <w:bCs w:val="0"/>
          <w:color w:val="000000" w:themeColor="text1"/>
          <w:sz w:val="26"/>
          <w:szCs w:val="26"/>
          <w14:textFill>
            <w14:solidFill>
              <w14:schemeClr w14:val="tx1"/>
            </w14:solidFill>
          </w14:textFill>
        </w:rPr>
        <w:t>C.</w:t>
      </w:r>
      <w:r>
        <w:rPr>
          <w:b/>
          <w:color w:val="0000FF"/>
          <w:sz w:val="26"/>
          <w:szCs w:val="26"/>
        </w:rPr>
        <w:t xml:space="preserve"> </w:t>
      </w:r>
      <w:r>
        <w:rPr>
          <w:bCs/>
          <w:color w:val="000000"/>
          <w:sz w:val="26"/>
          <w:szCs w:val="26"/>
        </w:rPr>
        <w:t>Quy mô rộng lớn, thống nhất ở trong và ngoài nước.</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D.</w:t>
      </w:r>
      <w:r>
        <w:rPr>
          <w:b/>
          <w:color w:val="0000FF"/>
          <w:sz w:val="26"/>
          <w:szCs w:val="26"/>
        </w:rPr>
        <w:t xml:space="preserve"> </w:t>
      </w:r>
      <w:r>
        <w:rPr>
          <w:bCs/>
          <w:color w:val="000000"/>
          <w:sz w:val="26"/>
          <w:szCs w:val="26"/>
        </w:rPr>
        <w:t>Đấu tranh đòi quyền kinh tế là mục tiêu duy nhất.</w:t>
      </w:r>
    </w:p>
    <w:p>
      <w:pPr>
        <w:tabs>
          <w:tab w:val="left" w:pos="2552"/>
          <w:tab w:val="left" w:pos="5103"/>
          <w:tab w:val="left" w:pos="7655"/>
        </w:tabs>
        <w:spacing w:before="48" w:beforeLines="20" w:after="48" w:afterLines="20" w:line="288" w:lineRule="auto"/>
        <w:ind w:right="-2"/>
        <w:rPr>
          <w:rFonts w:hint="default"/>
          <w:color w:val="000000"/>
          <w:sz w:val="26"/>
          <w:szCs w:val="26"/>
          <w:lang w:val="en-US" w:eastAsia="vi-VN" w:bidi="vi-VN"/>
        </w:rPr>
      </w:pPr>
      <w:r>
        <w:rPr>
          <w:rFonts w:hint="default"/>
          <w:b/>
          <w:bCs/>
          <w:color w:val="000000"/>
          <w:sz w:val="26"/>
          <w:szCs w:val="26"/>
          <w:lang w:val="en-US" w:eastAsia="vi-VN" w:bidi="vi-VN"/>
        </w:rPr>
        <w:t>Câu 37.</w:t>
      </w:r>
      <w:r>
        <w:rPr>
          <w:rFonts w:hint="default"/>
          <w:color w:val="000000"/>
          <w:sz w:val="26"/>
          <w:szCs w:val="26"/>
          <w:lang w:val="en-US" w:eastAsia="vi-VN" w:bidi="vi-VN"/>
        </w:rPr>
        <w:t xml:space="preserve"> Nội dung nào sau đây phản ánh</w:t>
      </w:r>
      <w:r>
        <w:rPr>
          <w:rFonts w:hint="default"/>
          <w:b/>
          <w:bCs/>
          <w:color w:val="000000"/>
          <w:sz w:val="26"/>
          <w:szCs w:val="26"/>
          <w:lang w:val="en-US" w:eastAsia="vi-VN" w:bidi="vi-VN"/>
        </w:rPr>
        <w:t xml:space="preserve"> không</w:t>
      </w:r>
      <w:r>
        <w:rPr>
          <w:rFonts w:hint="default"/>
          <w:color w:val="000000"/>
          <w:sz w:val="26"/>
          <w:szCs w:val="26"/>
          <w:lang w:val="en-US" w:eastAsia="vi-VN" w:bidi="vi-VN"/>
        </w:rPr>
        <w:t xml:space="preserve"> đúng về quá trình xây dựng hậu phương trong thời kì từ 1945- 1954 ở Việt Nam?</w:t>
      </w:r>
    </w:p>
    <w:p>
      <w:pPr>
        <w:numPr>
          <w:ilvl w:val="0"/>
          <w:numId w:val="23"/>
        </w:numPr>
        <w:tabs>
          <w:tab w:val="left" w:pos="2552"/>
          <w:tab w:val="left" w:pos="5103"/>
          <w:tab w:val="left" w:pos="7655"/>
        </w:tabs>
        <w:spacing w:before="48" w:beforeLines="20" w:after="48" w:afterLines="20" w:line="288" w:lineRule="auto"/>
        <w:ind w:right="-2" w:rightChars="0"/>
        <w:rPr>
          <w:rFonts w:hint="default"/>
          <w:color w:val="000000"/>
          <w:sz w:val="26"/>
          <w:szCs w:val="26"/>
          <w:lang w:val="en-US" w:eastAsia="vi-VN" w:bidi="vi-VN"/>
        </w:rPr>
      </w:pPr>
      <w:r>
        <w:rPr>
          <w:rFonts w:hint="default"/>
          <w:color w:val="000000"/>
          <w:sz w:val="26"/>
          <w:szCs w:val="26"/>
          <w:lang w:val="en-US" w:eastAsia="vi-VN" w:bidi="vi-VN"/>
        </w:rPr>
        <w:t>Xây dựng tiềm lực kháng chiến và bước đầu thực hiện người cày có ruộng.</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FF0000"/>
          <w:sz w:val="26"/>
          <w:szCs w:val="26"/>
          <w:lang w:val="en-US" w:eastAsia="vi-VN" w:bidi="vi-VN"/>
        </w:rPr>
      </w:pPr>
      <w:r>
        <w:rPr>
          <w:rFonts w:hint="default"/>
          <w:color w:val="FF0000"/>
          <w:sz w:val="26"/>
          <w:szCs w:val="26"/>
          <w:lang w:val="en-US" w:eastAsia="vi-VN" w:bidi="vi-VN"/>
        </w:rPr>
        <w:t>B. Không sử dụng tiềm lực kháng chiến nhưng bước đầu thực hiện người cày có ruộng.</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sz w:val="26"/>
          <w:szCs w:val="26"/>
          <w:lang w:val="en-US" w:eastAsia="vi-VN" w:bidi="vi-VN"/>
        </w:rPr>
      </w:pPr>
      <w:r>
        <w:rPr>
          <w:rFonts w:hint="default"/>
          <w:color w:val="000000"/>
          <w:sz w:val="26"/>
          <w:szCs w:val="26"/>
          <w:lang w:val="en-US" w:eastAsia="vi-VN" w:bidi="vi-VN"/>
        </w:rPr>
        <w:t>C. Là quá trình thực hiện mục tiêu người cày có ruộng ngay trong kháng chiến.</w:t>
      </w:r>
    </w:p>
    <w:p>
      <w:pPr>
        <w:tabs>
          <w:tab w:val="left" w:pos="240"/>
          <w:tab w:val="left" w:pos="5240"/>
        </w:tabs>
        <w:rPr>
          <w:rFonts w:hint="default" w:eastAsia="Calibri"/>
          <w:b w:val="0"/>
          <w:bCs w:val="0"/>
          <w:color w:val="000000" w:themeColor="text1"/>
          <w:sz w:val="26"/>
          <w:szCs w:val="26"/>
          <w:lang w:val="en-US"/>
          <w14:textFill>
            <w14:solidFill>
              <w14:schemeClr w14:val="tx1"/>
            </w14:solidFill>
          </w14:textFill>
        </w:rPr>
      </w:pPr>
      <w:r>
        <w:rPr>
          <w:rFonts w:hint="default" w:eastAsia="Calibri"/>
          <w:b w:val="0"/>
          <w:bCs w:val="0"/>
          <w:color w:val="000000" w:themeColor="text1"/>
          <w:sz w:val="26"/>
          <w:szCs w:val="26"/>
          <w:lang w:val="en-US"/>
          <w14:textFill>
            <w14:solidFill>
              <w14:schemeClr w14:val="tx1"/>
            </w14:solidFill>
          </w14:textFill>
        </w:rPr>
        <w:t>D. Xây dựng tiềm lực kháng chiến kết hợp với đem lại quyền lợi cho nông dân.</w:t>
      </w:r>
    </w:p>
    <w:p>
      <w:pPr>
        <w:widowControl w:val="0"/>
        <w:spacing w:line="276" w:lineRule="auto"/>
        <w:rPr>
          <w:rFonts w:eastAsia="Calibri"/>
          <w:b/>
          <w:sz w:val="26"/>
          <w:szCs w:val="26"/>
          <w:lang w:val="vi-VN"/>
        </w:rPr>
      </w:pPr>
      <w:r>
        <w:rPr>
          <w:rFonts w:hint="default" w:eastAsia="Calibri"/>
          <w:b/>
          <w:bCs/>
          <w:color w:val="000000" w:themeColor="text1"/>
          <w:sz w:val="26"/>
          <w:szCs w:val="26"/>
          <w:lang w:val="en-US"/>
          <w14:textFill>
            <w14:solidFill>
              <w14:schemeClr w14:val="tx1"/>
            </w14:solidFill>
          </w14:textFill>
        </w:rPr>
        <w:t>C</w:t>
      </w:r>
      <w:r>
        <w:rPr>
          <w:rFonts w:hint="default" w:eastAsia="Calibri"/>
          <w:b/>
          <w:bCs/>
          <w:color w:val="000000" w:themeColor="text1"/>
          <w:sz w:val="26"/>
          <w:szCs w:val="26"/>
          <w:lang w:val="vi-VN"/>
          <w14:textFill>
            <w14:solidFill>
              <w14:schemeClr w14:val="tx1"/>
            </w14:solidFill>
          </w14:textFill>
        </w:rPr>
        <w:t>âu 38</w:t>
      </w:r>
      <w:r>
        <w:rPr>
          <w:rFonts w:hint="default" w:eastAsia="Calibri"/>
          <w:b w:val="0"/>
          <w:bCs w:val="0"/>
          <w:color w:val="000000" w:themeColor="text1"/>
          <w:sz w:val="26"/>
          <w:szCs w:val="26"/>
          <w:lang w:val="vi-VN"/>
          <w14:textFill>
            <w14:solidFill>
              <w14:schemeClr w14:val="tx1"/>
            </w14:solidFill>
          </w14:textFill>
        </w:rPr>
        <w:t xml:space="preserve">. </w:t>
      </w:r>
      <w:r>
        <w:rPr>
          <w:rFonts w:eastAsia="Calibri"/>
          <w:b/>
          <w:sz w:val="26"/>
          <w:szCs w:val="26"/>
          <w:lang w:val="vi-VN"/>
        </w:rPr>
        <w:t xml:space="preserve"> </w:t>
      </w:r>
      <w:r>
        <w:rPr>
          <w:rFonts w:eastAsia="Calibri"/>
          <w:sz w:val="26"/>
          <w:szCs w:val="26"/>
        </w:rPr>
        <w:t xml:space="preserve">Hội nghị Ban Chấp hành Trung ương </w:t>
      </w:r>
      <w:r>
        <w:rPr>
          <w:rFonts w:eastAsia="Calibri"/>
          <w:sz w:val="26"/>
          <w:szCs w:val="26"/>
          <w:lang w:val="vi-VN"/>
        </w:rPr>
        <w:t>Đảng Cộng sản Đông Dương</w:t>
      </w:r>
      <w:r>
        <w:rPr>
          <w:rFonts w:eastAsia="Calibri"/>
          <w:sz w:val="26"/>
          <w:szCs w:val="26"/>
        </w:rPr>
        <w:t xml:space="preserve"> (tháng 5-1941)</w:t>
      </w:r>
      <w:r>
        <w:rPr>
          <w:rFonts w:eastAsia="Calibri"/>
          <w:sz w:val="26"/>
          <w:szCs w:val="26"/>
          <w:lang w:val="vi-VN"/>
        </w:rPr>
        <w:t xml:space="preserve"> chủ trương thành lập Chính phủ nhân dân của nước Việt Nam Dân chủ Cộng hòa nhằm</w:t>
      </w:r>
    </w:p>
    <w:p>
      <w:pPr>
        <w:tabs>
          <w:tab w:val="left" w:pos="240"/>
        </w:tabs>
        <w:rPr>
          <w:sz w:val="26"/>
          <w:szCs w:val="26"/>
        </w:rPr>
      </w:pPr>
      <w:r>
        <w:rPr>
          <w:sz w:val="26"/>
          <w:szCs w:val="26"/>
        </w:rPr>
        <w:tab/>
      </w:r>
      <w:r>
        <w:rPr>
          <w:b/>
          <w:sz w:val="26"/>
          <w:szCs w:val="26"/>
        </w:rPr>
        <w:t xml:space="preserve">A. </w:t>
      </w:r>
      <w:r>
        <w:rPr>
          <w:color w:val="000000"/>
          <w:sz w:val="26"/>
          <w:szCs w:val="26"/>
          <w:lang w:val="vi-VN"/>
        </w:rPr>
        <w:t>lôi kéo các giai cấp để giải quyết các nhiệm vụ chiến lược của cách mạng.</w:t>
      </w:r>
    </w:p>
    <w:p>
      <w:pPr>
        <w:tabs>
          <w:tab w:val="left" w:pos="240"/>
        </w:tabs>
        <w:rPr>
          <w:sz w:val="26"/>
          <w:szCs w:val="26"/>
        </w:rPr>
      </w:pPr>
      <w:r>
        <w:rPr>
          <w:sz w:val="26"/>
          <w:szCs w:val="26"/>
        </w:rPr>
        <w:tab/>
      </w:r>
      <w:r>
        <w:rPr>
          <w:b/>
          <w:color w:val="FF0000"/>
          <w:sz w:val="26"/>
          <w:szCs w:val="26"/>
        </w:rPr>
        <w:t xml:space="preserve">B. </w:t>
      </w:r>
      <w:r>
        <w:rPr>
          <w:color w:val="FF0000"/>
          <w:sz w:val="26"/>
          <w:szCs w:val="26"/>
          <w:lang w:val="vi-VN"/>
        </w:rPr>
        <w:t>tập hợp lực lượng dân tộc để giải quyết nhiệm vụ trước mắt của cách mạng.</w:t>
      </w:r>
    </w:p>
    <w:p>
      <w:pPr>
        <w:tabs>
          <w:tab w:val="left" w:pos="240"/>
        </w:tabs>
        <w:rPr>
          <w:sz w:val="26"/>
          <w:szCs w:val="26"/>
        </w:rPr>
      </w:pPr>
      <w:r>
        <w:rPr>
          <w:sz w:val="26"/>
          <w:szCs w:val="26"/>
        </w:rPr>
        <w:tab/>
      </w:r>
      <w:r>
        <w:rPr>
          <w:b/>
          <w:sz w:val="26"/>
          <w:szCs w:val="26"/>
        </w:rPr>
        <w:t xml:space="preserve">C. </w:t>
      </w:r>
      <w:r>
        <w:rPr>
          <w:color w:val="000000"/>
          <w:sz w:val="26"/>
          <w:szCs w:val="26"/>
          <w:lang w:val="vi-VN"/>
        </w:rPr>
        <w:t>thực hiện các nhiệm vụ của cuộc cách mạng tư sản dân quyền.</w:t>
      </w:r>
    </w:p>
    <w:p>
      <w:pPr>
        <w:tabs>
          <w:tab w:val="left" w:pos="240"/>
          <w:tab w:val="left" w:pos="5240"/>
        </w:tabs>
        <w:rPr>
          <w:color w:val="000000"/>
          <w:sz w:val="26"/>
          <w:szCs w:val="26"/>
          <w:lang w:val="vi-VN"/>
        </w:rPr>
      </w:pPr>
      <w:r>
        <w:rPr>
          <w:sz w:val="26"/>
          <w:szCs w:val="26"/>
        </w:rPr>
        <w:tab/>
      </w:r>
      <w:r>
        <w:rPr>
          <w:b/>
          <w:sz w:val="26"/>
          <w:szCs w:val="26"/>
        </w:rPr>
        <w:t xml:space="preserve">D. </w:t>
      </w:r>
      <w:r>
        <w:rPr>
          <w:color w:val="000000"/>
          <w:sz w:val="26"/>
          <w:szCs w:val="26"/>
          <w:lang w:val="vi-VN"/>
        </w:rPr>
        <w:t>giải quyết vấn đề dân tộc trong phạm vi cả ba nước Đông Dương.</w:t>
      </w:r>
    </w:p>
    <w:p>
      <w:pPr>
        <w:widowControl w:val="0"/>
        <w:rPr>
          <w:rFonts w:eastAsia="Calibri"/>
          <w:b/>
          <w:sz w:val="26"/>
          <w:szCs w:val="26"/>
          <w:lang w:val="vi-VN"/>
        </w:rPr>
      </w:pPr>
      <w:r>
        <w:rPr>
          <w:rFonts w:hint="default"/>
          <w:b/>
          <w:bCs/>
          <w:color w:val="000000"/>
          <w:sz w:val="26"/>
          <w:szCs w:val="26"/>
          <w:lang w:val="en-US"/>
        </w:rPr>
        <w:t>C</w:t>
      </w:r>
      <w:r>
        <w:rPr>
          <w:rFonts w:hint="default"/>
          <w:b/>
          <w:bCs/>
          <w:color w:val="000000"/>
          <w:sz w:val="26"/>
          <w:szCs w:val="26"/>
          <w:lang w:val="vi-VN"/>
        </w:rPr>
        <w:t>âu 39.</w:t>
      </w:r>
      <w:r>
        <w:rPr>
          <w:rFonts w:hint="default"/>
          <w:color w:val="000000"/>
          <w:sz w:val="26"/>
          <w:szCs w:val="26"/>
          <w:lang w:val="vi-VN"/>
        </w:rPr>
        <w:t xml:space="preserve"> </w:t>
      </w:r>
      <w:r>
        <w:rPr>
          <w:rFonts w:eastAsia="Calibri"/>
          <w:sz w:val="26"/>
          <w:szCs w:val="26"/>
          <w:lang w:val="vi-VN"/>
        </w:rPr>
        <w:t>Từ</w:t>
      </w:r>
      <w:r>
        <w:rPr>
          <w:rFonts w:eastAsia="Calibri"/>
          <w:b/>
          <w:sz w:val="26"/>
          <w:szCs w:val="26"/>
          <w:lang w:val="vi-VN"/>
        </w:rPr>
        <w:t xml:space="preserve"> </w:t>
      </w:r>
      <w:r>
        <w:rPr>
          <w:rFonts w:eastAsia="Calibri"/>
          <w:sz w:val="26"/>
          <w:szCs w:val="26"/>
          <w:lang w:val="vi-VN"/>
        </w:rPr>
        <w:t>tháng 9</w:t>
      </w:r>
      <w:r>
        <w:rPr>
          <w:rFonts w:eastAsia="Calibri"/>
          <w:b/>
          <w:sz w:val="26"/>
          <w:szCs w:val="26"/>
          <w:lang w:val="vi-VN"/>
        </w:rPr>
        <w:t>-</w:t>
      </w:r>
      <w:r>
        <w:rPr>
          <w:rFonts w:eastAsia="Calibri"/>
          <w:sz w:val="26"/>
          <w:szCs w:val="26"/>
          <w:lang w:val="vi-VN"/>
        </w:rPr>
        <w:t>1945 đến tháng 12-1946, công cuộc xây dựng và bảo vệ chính quyền của nước Việt Nam Dân chủ Cộng hòa diễn ra trong điều kiện</w:t>
      </w:r>
    </w:p>
    <w:p>
      <w:pPr>
        <w:tabs>
          <w:tab w:val="left" w:pos="240"/>
        </w:tabs>
        <w:rPr>
          <w:sz w:val="26"/>
          <w:szCs w:val="26"/>
        </w:rPr>
      </w:pPr>
      <w:r>
        <w:rPr>
          <w:sz w:val="26"/>
          <w:szCs w:val="26"/>
        </w:rPr>
        <w:tab/>
      </w:r>
      <w:r>
        <w:rPr>
          <w:b/>
          <w:sz w:val="26"/>
          <w:szCs w:val="26"/>
        </w:rPr>
        <w:t xml:space="preserve">A. </w:t>
      </w:r>
      <w:r>
        <w:rPr>
          <w:color w:val="000000"/>
          <w:sz w:val="26"/>
          <w:szCs w:val="26"/>
          <w:lang w:val="vi-VN"/>
        </w:rPr>
        <w:t>nhận được sự viện trợ của các nước xã hội chủ nghĩa.</w:t>
      </w:r>
    </w:p>
    <w:p>
      <w:pPr>
        <w:tabs>
          <w:tab w:val="left" w:pos="240"/>
        </w:tabs>
        <w:rPr>
          <w:sz w:val="26"/>
          <w:szCs w:val="26"/>
        </w:rPr>
      </w:pPr>
      <w:r>
        <w:rPr>
          <w:sz w:val="26"/>
          <w:szCs w:val="26"/>
        </w:rPr>
        <w:tab/>
      </w:r>
      <w:r>
        <w:rPr>
          <w:b/>
          <w:sz w:val="26"/>
          <w:szCs w:val="26"/>
        </w:rPr>
        <w:t xml:space="preserve">B. </w:t>
      </w:r>
      <w:r>
        <w:rPr>
          <w:color w:val="000000"/>
          <w:sz w:val="26"/>
          <w:szCs w:val="26"/>
          <w:lang w:val="vi-VN"/>
        </w:rPr>
        <w:t xml:space="preserve"> thực dân Pháp công nhận độc lập, thống nhất của Việt Nam.</w:t>
      </w:r>
    </w:p>
    <w:p>
      <w:pPr>
        <w:tabs>
          <w:tab w:val="left" w:pos="240"/>
        </w:tabs>
        <w:rPr>
          <w:sz w:val="26"/>
          <w:szCs w:val="26"/>
        </w:rPr>
      </w:pPr>
      <w:r>
        <w:rPr>
          <w:sz w:val="26"/>
          <w:szCs w:val="26"/>
        </w:rPr>
        <w:tab/>
      </w:r>
      <w:r>
        <w:rPr>
          <w:b/>
          <w:sz w:val="26"/>
          <w:szCs w:val="26"/>
        </w:rPr>
        <w:t xml:space="preserve">C. </w:t>
      </w:r>
      <w:r>
        <w:rPr>
          <w:color w:val="000000"/>
          <w:sz w:val="26"/>
          <w:szCs w:val="26"/>
          <w:lang w:val="vi-VN"/>
        </w:rPr>
        <w:t>tất cả các nước Đông Nam Á đã giành được độc lập.</w:t>
      </w:r>
    </w:p>
    <w:p>
      <w:pPr>
        <w:tabs>
          <w:tab w:val="left" w:pos="240"/>
        </w:tabs>
        <w:rPr>
          <w:color w:val="FF0000"/>
          <w:sz w:val="26"/>
          <w:szCs w:val="26"/>
        </w:rPr>
      </w:pPr>
      <w:r>
        <w:rPr>
          <w:sz w:val="26"/>
          <w:szCs w:val="26"/>
        </w:rPr>
        <w:tab/>
      </w:r>
      <w:r>
        <w:rPr>
          <w:b/>
          <w:color w:val="FF0000"/>
          <w:sz w:val="26"/>
          <w:szCs w:val="26"/>
        </w:rPr>
        <w:t xml:space="preserve">D. </w:t>
      </w:r>
      <w:r>
        <w:rPr>
          <w:color w:val="FF0000"/>
          <w:sz w:val="26"/>
          <w:szCs w:val="26"/>
          <w:lang w:val="vi-VN"/>
        </w:rPr>
        <w:t>được sự ủng hộ về vật chất và tinh thần của nhân dân.</w:t>
      </w:r>
    </w:p>
    <w:p>
      <w:pPr>
        <w:spacing w:before="60" w:after="60"/>
        <w:rPr>
          <w:sz w:val="26"/>
          <w:szCs w:val="26"/>
        </w:rPr>
      </w:pPr>
      <w:r>
        <w:rPr>
          <w:rFonts w:hint="default"/>
          <w:b/>
          <w:bCs/>
          <w:color w:val="000000"/>
          <w:sz w:val="26"/>
          <w:szCs w:val="26"/>
          <w:lang w:val="vi-VN"/>
        </w:rPr>
        <w:t>Câu 40.</w:t>
      </w:r>
      <w:r>
        <w:rPr>
          <w:rFonts w:hint="default"/>
          <w:color w:val="000000"/>
          <w:sz w:val="26"/>
          <w:szCs w:val="26"/>
          <w:lang w:val="vi-VN"/>
        </w:rPr>
        <w:t xml:space="preserve"> </w:t>
      </w:r>
      <w:r>
        <w:rPr>
          <w:rFonts w:eastAsia="Calibri"/>
          <w:color w:val="000000"/>
          <w:sz w:val="26"/>
          <w:szCs w:val="26"/>
        </w:rPr>
        <w:t>Ở Việt Nam, cuộc Tổng tiến công nổi dậy Xuân 1975 và Chiến dịch Điện Biên Phủ năm 1954 có điểm giống nhau nào sau đây?</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A.</w:t>
      </w:r>
      <w:r>
        <w:rPr>
          <w:b/>
          <w:color w:val="0000FF"/>
          <w:sz w:val="26"/>
          <w:szCs w:val="26"/>
        </w:rPr>
        <w:t xml:space="preserve"> </w:t>
      </w:r>
      <w:r>
        <w:rPr>
          <w:color w:val="000000"/>
          <w:sz w:val="26"/>
          <w:szCs w:val="26"/>
        </w:rPr>
        <w:t>Hướng tiến công chủ yếu là các đô thị.</w:t>
      </w:r>
    </w:p>
    <w:p>
      <w:pPr>
        <w:tabs>
          <w:tab w:val="left" w:pos="200"/>
        </w:tabs>
        <w:rPr>
          <w:sz w:val="26"/>
          <w:szCs w:val="26"/>
        </w:rPr>
      </w:pPr>
      <w:r>
        <w:rPr>
          <w:sz w:val="26"/>
          <w:szCs w:val="26"/>
        </w:rPr>
        <w:tab/>
      </w:r>
      <w:r>
        <w:rPr>
          <w:b/>
          <w:color w:val="FF0000"/>
          <w:sz w:val="26"/>
          <w:szCs w:val="26"/>
        </w:rPr>
        <w:t xml:space="preserve">B. </w:t>
      </w:r>
      <w:r>
        <w:rPr>
          <w:color w:val="FF0000"/>
          <w:sz w:val="26"/>
          <w:szCs w:val="26"/>
        </w:rPr>
        <w:t>Huy động lực lượng đến mức cao nhất.</w:t>
      </w:r>
    </w:p>
    <w:p>
      <w:pPr>
        <w:tabs>
          <w:tab w:val="left" w:pos="200"/>
        </w:tabs>
        <w:rPr>
          <w:rFonts w:hint="default"/>
          <w:sz w:val="26"/>
          <w:szCs w:val="26"/>
          <w:lang w:val="en-US"/>
        </w:rPr>
      </w:pPr>
      <w:r>
        <w:rPr>
          <w:sz w:val="26"/>
          <w:szCs w:val="26"/>
        </w:rPr>
        <w:tab/>
      </w:r>
      <w:r>
        <w:rPr>
          <w:b w:val="0"/>
          <w:bCs/>
          <w:color w:val="000000" w:themeColor="text1"/>
          <w:sz w:val="26"/>
          <w:szCs w:val="26"/>
          <w14:textFill>
            <w14:solidFill>
              <w14:schemeClr w14:val="tx1"/>
            </w14:solidFill>
          </w14:textFill>
        </w:rPr>
        <w:t xml:space="preserve">C. </w:t>
      </w:r>
      <w:r>
        <w:rPr>
          <w:color w:val="000000"/>
          <w:sz w:val="26"/>
          <w:szCs w:val="26"/>
        </w:rPr>
        <w:t>Đối tượng tiến công là chính quyền tay sai.</w:t>
      </w:r>
    </w:p>
    <w:p>
      <w:pPr>
        <w:tabs>
          <w:tab w:val="left" w:pos="200"/>
        </w:tabs>
        <w:rPr>
          <w:sz w:val="26"/>
          <w:szCs w:val="26"/>
        </w:rPr>
      </w:pPr>
      <w:r>
        <w:rPr>
          <w:sz w:val="26"/>
          <w:szCs w:val="26"/>
        </w:rPr>
        <w:tab/>
      </w:r>
      <w:r>
        <w:rPr>
          <w:b w:val="0"/>
          <w:bCs/>
          <w:color w:val="000000" w:themeColor="text1"/>
          <w:sz w:val="26"/>
          <w:szCs w:val="26"/>
          <w14:textFill>
            <w14:solidFill>
              <w14:schemeClr w14:val="tx1"/>
            </w14:solidFill>
          </w14:textFill>
        </w:rPr>
        <w:t>D.</w:t>
      </w:r>
      <w:r>
        <w:rPr>
          <w:b/>
          <w:color w:val="0000FF"/>
          <w:sz w:val="26"/>
          <w:szCs w:val="26"/>
        </w:rPr>
        <w:t xml:space="preserve"> </w:t>
      </w:r>
      <w:r>
        <w:rPr>
          <w:color w:val="000000"/>
          <w:sz w:val="26"/>
          <w:szCs w:val="26"/>
        </w:rPr>
        <w:t>Diễn ra ở hai địa bàn rừng núi và đồng bằng.</w:t>
      </w:r>
    </w:p>
    <w:p>
      <w:pPr>
        <w:tabs>
          <w:tab w:val="left" w:pos="200"/>
        </w:tabs>
        <w:rPr>
          <w:sz w:val="26"/>
          <w:szCs w:val="26"/>
        </w:rPr>
      </w:pPr>
    </w:p>
    <w:p>
      <w:pPr>
        <w:tabs>
          <w:tab w:val="left" w:pos="240"/>
          <w:tab w:val="left" w:pos="5240"/>
        </w:tabs>
        <w:rPr>
          <w:rFonts w:hint="default"/>
          <w:color w:val="000000"/>
          <w:sz w:val="26"/>
          <w:szCs w:val="26"/>
          <w:lang w:val="vi-VN"/>
        </w:rPr>
      </w:pPr>
    </w:p>
    <w:p>
      <w:pPr>
        <w:tabs>
          <w:tab w:val="left" w:pos="240"/>
          <w:tab w:val="left" w:pos="5240"/>
        </w:tabs>
        <w:rPr>
          <w:rFonts w:hint="default" w:eastAsia="Calibri"/>
          <w:b w:val="0"/>
          <w:bCs w:val="0"/>
          <w:color w:val="000000" w:themeColor="text1"/>
          <w:sz w:val="26"/>
          <w:szCs w:val="26"/>
          <w:lang w:val="en-US"/>
          <w14:textFill>
            <w14:solidFill>
              <w14:schemeClr w14:val="tx1"/>
            </w14:solidFill>
          </w14:textFill>
        </w:rPr>
      </w:pPr>
    </w:p>
    <w:p>
      <w:pPr>
        <w:numPr>
          <w:ilvl w:val="0"/>
          <w:numId w:val="0"/>
        </w:numPr>
        <w:spacing w:after="0"/>
        <w:jc w:val="both"/>
        <w:rPr>
          <w:rFonts w:hint="default" w:ascii="Times New Roman" w:hAnsi="Times New Roman" w:eastAsia="Calibri" w:cs="Times New Roman"/>
          <w:color w:val="000000" w:themeColor="text1"/>
          <w:sz w:val="26"/>
          <w:szCs w:val="26"/>
          <w:lang w:val="en-US"/>
          <w14:textFill>
            <w14:solidFill>
              <w14:schemeClr w14:val="tx1"/>
            </w14:solidFill>
          </w14:textFill>
        </w:rPr>
      </w:pPr>
    </w:p>
    <w:p>
      <w:pPr>
        <w:numPr>
          <w:ilvl w:val="0"/>
          <w:numId w:val="0"/>
        </w:numPr>
        <w:spacing w:after="0"/>
        <w:jc w:val="both"/>
        <w:rPr>
          <w:rFonts w:hint="default" w:ascii="Times New Roman" w:hAnsi="Times New Roman" w:eastAsia="Calibri" w:cs="Times New Roman"/>
          <w:color w:val="FF0000"/>
          <w:sz w:val="26"/>
          <w:szCs w:val="26"/>
          <w:lang w:val="en-US"/>
        </w:rPr>
        <w:sectPr>
          <w:footerReference r:id="rId5" w:type="default"/>
          <w:pgSz w:w="11907" w:h="16840"/>
          <w:pgMar w:top="720" w:right="720" w:bottom="720" w:left="720" w:header="709" w:footer="709" w:gutter="0"/>
          <w:cols w:space="708" w:num="1"/>
          <w:docGrid w:linePitch="360" w:charSpace="0"/>
        </w:sectPr>
      </w:pPr>
      <w:r>
        <w:rPr>
          <w:rFonts w:hint="default" w:ascii="Times New Roman" w:hAnsi="Times New Roman" w:eastAsia="Calibri" w:cs="Times New Roman"/>
          <w:color w:val="FF0000"/>
          <w:sz w:val="26"/>
          <w:szCs w:val="26"/>
          <w:lang w:val="en-US"/>
        </w:rPr>
        <w:t xml:space="preserve">                           </w:t>
      </w:r>
    </w:p>
    <w:p>
      <w:pPr>
        <w:spacing w:after="0" w:line="276" w:lineRule="auto"/>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III. HƯỚNG DẪN TRẢ LỜI CÁC CÂU HỎI VẬN DỤNG</w:t>
      </w:r>
    </w:p>
    <w:p>
      <w:pPr>
        <w:tabs>
          <w:tab w:val="left" w:pos="240"/>
        </w:tabs>
        <w:rPr>
          <w:rFonts w:hint="default"/>
          <w:color w:val="000000" w:themeColor="text1"/>
          <w:sz w:val="26"/>
          <w:szCs w:val="26"/>
          <w:lang w:val="vi-VN"/>
          <w14:textFill>
            <w14:solidFill>
              <w14:schemeClr w14:val="tx1"/>
            </w14:solidFill>
          </w14:textFill>
        </w:rPr>
      </w:pPr>
      <w:r>
        <w:rPr>
          <w:rFonts w:hint="default"/>
          <w:b/>
          <w:bCs/>
          <w:color w:val="000000"/>
          <w:sz w:val="26"/>
          <w:szCs w:val="26"/>
          <w:lang w:val="vi-VN"/>
        </w:rPr>
        <w:t>Câu 31.</w:t>
      </w:r>
      <w:r>
        <w:rPr>
          <w:rFonts w:hint="default"/>
          <w:color w:val="000000"/>
          <w:sz w:val="26"/>
          <w:szCs w:val="26"/>
          <w:lang w:val="vi-VN"/>
        </w:rPr>
        <w:t xml:space="preserve"> </w:t>
      </w:r>
      <w:r>
        <w:rPr>
          <w:color w:val="000000"/>
          <w:sz w:val="26"/>
          <w:szCs w:val="26"/>
          <w:lang w:val="vi-VN"/>
        </w:rPr>
        <w:t>Hoạt động của Nguyễn Ái Quốc trong những năm 1920 - 1930 có điểm mới so với hoạt động của các sĩ phu tiến bộ Việt Nam đầu thế kỉ XX</w:t>
      </w:r>
      <w:r>
        <w:rPr>
          <w:rFonts w:hint="default"/>
          <w:color w:val="000000"/>
          <w:sz w:val="26"/>
          <w:szCs w:val="26"/>
          <w:lang w:val="vi-VN"/>
        </w:rPr>
        <w:t xml:space="preserve"> là: </w:t>
      </w:r>
      <w:r>
        <w:rPr>
          <w:color w:val="000000" w:themeColor="text1"/>
          <w:sz w:val="26"/>
          <w:szCs w:val="26"/>
          <w:lang w:val="vi-VN"/>
          <w14:textFill>
            <w14:solidFill>
              <w14:schemeClr w14:val="tx1"/>
            </w14:solidFill>
          </w14:textFill>
        </w:rPr>
        <w:t>Sáng lập một chính đảng có chủ trương tập hợp lực lượng toàn dân tộ</w:t>
      </w:r>
      <w:r>
        <w:rPr>
          <w:color w:val="000000" w:themeColor="text1"/>
          <w:sz w:val="26"/>
          <w:szCs w:val="26"/>
          <w14:textFill>
            <w14:solidFill>
              <w14:schemeClr w14:val="tx1"/>
            </w14:solidFill>
          </w14:textFill>
        </w:rPr>
        <w:t>c</w:t>
      </w:r>
      <w:r>
        <w:rPr>
          <w:rFonts w:hint="default"/>
          <w:color w:val="000000" w:themeColor="text1"/>
          <w:sz w:val="26"/>
          <w:szCs w:val="26"/>
          <w:lang w:val="vi-VN"/>
          <w14:textFill>
            <w14:solidFill>
              <w14:schemeClr w14:val="tx1"/>
            </w14:solidFill>
          </w14:textFill>
        </w:rPr>
        <w:t>, chính là thành lập Đảng cộng sản Việt Nam. Căn cứ vào mốc thời gian 1930 để nhận biết.</w:t>
      </w:r>
    </w:p>
    <w:p>
      <w:pPr>
        <w:tabs>
          <w:tab w:val="left" w:pos="240"/>
        </w:tabs>
        <w:rPr>
          <w:rFonts w:hint="default"/>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Đáp án : A.</w:t>
      </w:r>
    </w:p>
    <w:p>
      <w:pPr>
        <w:numPr>
          <w:ilvl w:val="0"/>
          <w:numId w:val="0"/>
        </w:numPr>
        <w:tabs>
          <w:tab w:val="left" w:pos="2552"/>
          <w:tab w:val="left" w:pos="5103"/>
          <w:tab w:val="left" w:pos="7655"/>
        </w:tabs>
        <w:spacing w:before="48" w:beforeLines="20" w:after="48" w:afterLines="20" w:line="288" w:lineRule="auto"/>
        <w:ind w:right="-2" w:rightChars="0"/>
        <w:rPr>
          <w:rFonts w:hint="default" w:eastAsia="Calibri"/>
          <w:color w:val="000000" w:themeColor="text1"/>
          <w:sz w:val="26"/>
          <w:szCs w:val="26"/>
          <w:lang w:val="vi-VN"/>
          <w14:textFill>
            <w14:solidFill>
              <w14:schemeClr w14:val="tx1"/>
            </w14:solidFill>
          </w14:textFill>
        </w:rPr>
      </w:pPr>
      <w:r>
        <w:rPr>
          <w:rFonts w:hint="default"/>
          <w:b/>
          <w:bCs/>
          <w:color w:val="000000" w:themeColor="text1"/>
          <w:sz w:val="26"/>
          <w:szCs w:val="26"/>
          <w:lang w:val="vi-VN"/>
          <w14:textFill>
            <w14:solidFill>
              <w14:schemeClr w14:val="tx1"/>
            </w14:solidFill>
          </w14:textFill>
        </w:rPr>
        <w:t xml:space="preserve">Câu 32. </w:t>
      </w:r>
      <w:r>
        <w:rPr>
          <w:rFonts w:hint="default"/>
          <w:color w:val="000000"/>
          <w:sz w:val="26"/>
          <w:szCs w:val="26"/>
          <w:lang w:val="en-US"/>
        </w:rPr>
        <w:t>Thực tiễn quá trình xây dựng các mặt trận dân tộc thống nhất trong tiến trình cách mạng Việt Nam (1930 - 1975) cho thấy</w:t>
      </w:r>
      <w:r>
        <w:rPr>
          <w:rFonts w:hint="default"/>
          <w:color w:val="000000"/>
          <w:sz w:val="26"/>
          <w:szCs w:val="26"/>
          <w:lang w:val="vi-VN"/>
        </w:rPr>
        <w:t xml:space="preserve"> v</w:t>
      </w:r>
      <w:r>
        <w:rPr>
          <w:rFonts w:hint="default" w:eastAsia="Calibri"/>
          <w:color w:val="000000" w:themeColor="text1"/>
          <w:sz w:val="26"/>
          <w:szCs w:val="26"/>
          <w:lang w:val="en-US"/>
          <w14:textFill>
            <w14:solidFill>
              <w14:schemeClr w14:val="tx1"/>
            </w14:solidFill>
          </w14:textFill>
        </w:rPr>
        <w:t>iệc tập hợp lực lượng trong mặt trận phù hợp với sách lược cách mạng.</w:t>
      </w:r>
      <w:r>
        <w:rPr>
          <w:rFonts w:hint="default" w:eastAsia="Calibri"/>
          <w:color w:val="000000" w:themeColor="text1"/>
          <w:sz w:val="26"/>
          <w:szCs w:val="26"/>
          <w:lang w:val="vi-VN"/>
          <w14:textFill>
            <w14:solidFill>
              <w14:schemeClr w14:val="tx1"/>
            </w14:solidFill>
          </w14:textFill>
        </w:rPr>
        <w:t xml:space="preserve"> Bởi trong từng thời kì Đảng ta chủ trương thành lập mặt trận phù hợp với thực tiễn cách mạng. Ví như năm 1941: chủ trương tách mặt trận riêng ở mỗi nước Đông Dương.</w:t>
      </w:r>
    </w:p>
    <w:p>
      <w:pPr>
        <w:numPr>
          <w:ilvl w:val="0"/>
          <w:numId w:val="0"/>
        </w:numPr>
        <w:tabs>
          <w:tab w:val="left" w:pos="2552"/>
          <w:tab w:val="left" w:pos="5103"/>
          <w:tab w:val="left" w:pos="7655"/>
        </w:tabs>
        <w:spacing w:before="48" w:beforeLines="20" w:after="48" w:afterLines="20" w:line="288" w:lineRule="auto"/>
        <w:ind w:right="-2" w:rightChars="0"/>
        <w:rPr>
          <w:rFonts w:hint="default" w:eastAsia="Calibri"/>
          <w:color w:val="000000" w:themeColor="text1"/>
          <w:sz w:val="26"/>
          <w:szCs w:val="26"/>
          <w:lang w:val="vi-VN"/>
          <w14:textFill>
            <w14:solidFill>
              <w14:schemeClr w14:val="tx1"/>
            </w14:solidFill>
          </w14:textFill>
        </w:rPr>
      </w:pPr>
      <w:r>
        <w:rPr>
          <w:rFonts w:hint="default" w:eastAsia="Calibri"/>
          <w:color w:val="000000" w:themeColor="text1"/>
          <w:sz w:val="26"/>
          <w:szCs w:val="26"/>
          <w:lang w:val="vi-VN"/>
          <w14:textFill>
            <w14:solidFill>
              <w14:schemeClr w14:val="tx1"/>
            </w14:solidFill>
          </w14:textFill>
        </w:rPr>
        <w:t>Đáp án: D.</w:t>
      </w:r>
    </w:p>
    <w:p>
      <w:pPr>
        <w:numPr>
          <w:ilvl w:val="0"/>
          <w:numId w:val="0"/>
        </w:numPr>
        <w:tabs>
          <w:tab w:val="left" w:pos="2552"/>
          <w:tab w:val="left" w:pos="5103"/>
          <w:tab w:val="left" w:pos="7655"/>
        </w:tabs>
        <w:spacing w:before="48" w:beforeLines="20" w:after="48" w:afterLines="20" w:line="288" w:lineRule="auto"/>
        <w:ind w:right="-2" w:rightChars="0"/>
        <w:rPr>
          <w:color w:val="000000" w:themeColor="text1"/>
          <w:sz w:val="26"/>
          <w:szCs w:val="26"/>
          <w:lang w:val="vi-VN" w:eastAsia="vi-VN" w:bidi="vi-VN"/>
          <w14:textFill>
            <w14:solidFill>
              <w14:schemeClr w14:val="tx1"/>
            </w14:solidFill>
          </w14:textFill>
        </w:rPr>
      </w:pPr>
      <w:r>
        <w:rPr>
          <w:rFonts w:hint="default" w:eastAsia="Calibri"/>
          <w:b/>
          <w:bCs/>
          <w:color w:val="000000" w:themeColor="text1"/>
          <w:sz w:val="26"/>
          <w:szCs w:val="26"/>
          <w:lang w:val="vi-VN"/>
          <w14:textFill>
            <w14:solidFill>
              <w14:schemeClr w14:val="tx1"/>
            </w14:solidFill>
          </w14:textFill>
        </w:rPr>
        <w:t xml:space="preserve">Câu 33. </w:t>
      </w:r>
      <w:r>
        <w:rPr>
          <w:color w:val="000000"/>
          <w:sz w:val="26"/>
          <w:szCs w:val="26"/>
          <w:lang w:val="vi-VN" w:eastAsia="vi-VN" w:bidi="vi-VN"/>
        </w:rPr>
        <w:t>Thông qua sự kiện  trong cao trào kháng Nhật cứu nước, quần chúng nhân dân được tập dượt đấu tranh toàn diện nhất</w:t>
      </w:r>
      <w:r>
        <w:rPr>
          <w:rFonts w:hint="default"/>
          <w:color w:val="000000"/>
          <w:sz w:val="26"/>
          <w:szCs w:val="26"/>
          <w:lang w:val="en-US" w:eastAsia="vi-VN" w:bidi="vi-VN"/>
        </w:rPr>
        <w:t xml:space="preserve"> là p</w:t>
      </w:r>
      <w:r>
        <w:rPr>
          <w:color w:val="000000" w:themeColor="text1"/>
          <w:sz w:val="26"/>
          <w:szCs w:val="26"/>
          <w:lang w:val="vi-VN" w:eastAsia="vi-VN" w:bidi="vi-VN"/>
          <w14:textFill>
            <w14:solidFill>
              <w14:schemeClr w14:val="tx1"/>
            </w14:solidFill>
          </w14:textFill>
        </w:rPr>
        <w:t>hong trào “Phá kho thóc, giải quyết nạn đói”.</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themeColor="text1"/>
          <w:sz w:val="26"/>
          <w:szCs w:val="26"/>
          <w:lang w:val="en-US" w:eastAsia="vi-VN" w:bidi="vi-VN"/>
          <w14:textFill>
            <w14:solidFill>
              <w14:schemeClr w14:val="tx1"/>
            </w14:solidFill>
          </w14:textFill>
        </w:rPr>
      </w:pPr>
      <w:r>
        <w:rPr>
          <w:rFonts w:hint="default"/>
          <w:color w:val="000000" w:themeColor="text1"/>
          <w:sz w:val="26"/>
          <w:szCs w:val="26"/>
          <w:lang w:val="en-US" w:eastAsia="vi-VN" w:bidi="vi-VN"/>
          <w14:textFill>
            <w14:solidFill>
              <w14:schemeClr w14:val="tx1"/>
            </w14:solidFill>
          </w14:textFill>
        </w:rPr>
        <w:t>Phong trào diễn ra quy mô rộng lớn, góp phần làm cho kẻ thù ngày càng suy yếu, thúc đẩy thời cơ đến gần . Qua phong trào, lực lượng chính trị, vũ trang ngày càng phát triển, tăng thêm thế và lực của cách mạng.</w:t>
      </w: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themeColor="text1"/>
          <w:sz w:val="26"/>
          <w:szCs w:val="26"/>
          <w:lang w:val="en-US" w:eastAsia="vi-VN" w:bidi="vi-VN"/>
          <w14:textFill>
            <w14:solidFill>
              <w14:schemeClr w14:val="tx1"/>
            </w14:solidFill>
          </w14:textFill>
        </w:rPr>
      </w:pPr>
      <w:r>
        <w:rPr>
          <w:rFonts w:hint="default"/>
          <w:color w:val="000000" w:themeColor="text1"/>
          <w:sz w:val="26"/>
          <w:szCs w:val="26"/>
          <w:lang w:val="en-US" w:eastAsia="vi-VN" w:bidi="vi-VN"/>
          <w14:textFill>
            <w14:solidFill>
              <w14:schemeClr w14:val="tx1"/>
            </w14:solidFill>
          </w14:textFill>
        </w:rPr>
        <w:t>Đáp án: B.</w:t>
      </w:r>
    </w:p>
    <w:p>
      <w:pPr>
        <w:tabs>
          <w:tab w:val="left" w:pos="240"/>
        </w:tabs>
        <w:rPr>
          <w:rFonts w:hint="default"/>
          <w:b w:val="0"/>
          <w:bCs w:val="0"/>
          <w:color w:val="000000" w:themeColor="text1"/>
          <w:sz w:val="26"/>
          <w:szCs w:val="26"/>
          <w:lang w:val="vi-VN"/>
          <w14:textFill>
            <w14:solidFill>
              <w14:schemeClr w14:val="tx1"/>
            </w14:solidFill>
          </w14:textFill>
        </w:rPr>
      </w:pPr>
      <w:r>
        <w:rPr>
          <w:rFonts w:hint="default"/>
          <w:b/>
          <w:bCs/>
          <w:color w:val="000000" w:themeColor="text1"/>
          <w:sz w:val="26"/>
          <w:szCs w:val="26"/>
          <w:lang w:val="en-US" w:eastAsia="vi-VN" w:bidi="vi-VN"/>
          <w14:textFill>
            <w14:solidFill>
              <w14:schemeClr w14:val="tx1"/>
            </w14:solidFill>
          </w14:textFill>
        </w:rPr>
        <w:t>Câu 34.</w:t>
      </w:r>
      <w:r>
        <w:rPr>
          <w:rFonts w:hint="default"/>
          <w:color w:val="000000" w:themeColor="text1"/>
          <w:sz w:val="26"/>
          <w:szCs w:val="26"/>
          <w:lang w:val="en-US" w:eastAsia="vi-VN" w:bidi="vi-VN"/>
          <w14:textFill>
            <w14:solidFill>
              <w14:schemeClr w14:val="tx1"/>
            </w14:solidFill>
          </w14:textFill>
        </w:rPr>
        <w:t xml:space="preserve"> </w:t>
      </w:r>
      <w:r>
        <w:rPr>
          <w:rFonts w:eastAsia="Calibri"/>
          <w:sz w:val="26"/>
          <w:szCs w:val="26"/>
        </w:rPr>
        <w:t>Phong</w:t>
      </w:r>
      <w:r>
        <w:rPr>
          <w:rFonts w:eastAsia="Calibri"/>
          <w:sz w:val="26"/>
          <w:szCs w:val="26"/>
          <w:lang w:val="vi-VN"/>
        </w:rPr>
        <w:t xml:space="preserve"> trào yêu nước Việt Nam t</w:t>
      </w:r>
      <w:r>
        <w:rPr>
          <w:rFonts w:eastAsia="Calibri"/>
          <w:sz w:val="26"/>
          <w:szCs w:val="26"/>
        </w:rPr>
        <w:t>rong</w:t>
      </w:r>
      <w:r>
        <w:rPr>
          <w:rFonts w:eastAsia="Calibri"/>
          <w:sz w:val="26"/>
          <w:szCs w:val="26"/>
          <w:lang w:val="vi-VN"/>
        </w:rPr>
        <w:t xml:space="preserve"> những năm 1919-1929 diễn ra trong điều kiện</w:t>
      </w:r>
      <w:r>
        <w:rPr>
          <w:rFonts w:hint="default" w:eastAsia="Calibri"/>
          <w:sz w:val="26"/>
          <w:szCs w:val="26"/>
          <w:lang w:val="vi-VN"/>
        </w:rPr>
        <w:t xml:space="preserve"> </w:t>
      </w:r>
      <w:r>
        <w:rPr>
          <w:b w:val="0"/>
          <w:bCs w:val="0"/>
          <w:color w:val="000000" w:themeColor="text1"/>
          <w:sz w:val="26"/>
          <w:szCs w:val="26"/>
          <w:lang w:val="vi-VN"/>
          <w14:textFill>
            <w14:solidFill>
              <w14:schemeClr w14:val="tx1"/>
            </w14:solidFill>
          </w14:textFill>
        </w:rPr>
        <w:t>đời sống kinh tế và xã hội có nhiều biến chuyển to lớn</w:t>
      </w:r>
      <w:r>
        <w:rPr>
          <w:rFonts w:hint="default"/>
          <w:b w:val="0"/>
          <w:bCs w:val="0"/>
          <w:color w:val="000000" w:themeColor="text1"/>
          <w:sz w:val="26"/>
          <w:szCs w:val="26"/>
          <w:lang w:val="vi-VN"/>
          <w14:textFill>
            <w14:solidFill>
              <w14:schemeClr w14:val="tx1"/>
            </w14:solidFill>
          </w14:textFill>
        </w:rPr>
        <w:t xml:space="preserve"> dưới tác động của cuộc khai thác thuộc địa lần thứ hai của thực dân Pháp.</w:t>
      </w:r>
    </w:p>
    <w:p>
      <w:pPr>
        <w:tabs>
          <w:tab w:val="left" w:pos="240"/>
        </w:tabs>
        <w:rPr>
          <w:rFonts w:hint="default"/>
          <w:b w:val="0"/>
          <w:bCs w:val="0"/>
          <w:color w:val="000000" w:themeColor="text1"/>
          <w:sz w:val="26"/>
          <w:szCs w:val="26"/>
          <w:lang w:val="vi-VN"/>
          <w14:textFill>
            <w14:solidFill>
              <w14:schemeClr w14:val="tx1"/>
            </w14:solidFill>
          </w14:textFill>
        </w:rPr>
      </w:pPr>
      <w:r>
        <w:rPr>
          <w:rFonts w:hint="default"/>
          <w:b w:val="0"/>
          <w:bCs w:val="0"/>
          <w:color w:val="000000" w:themeColor="text1"/>
          <w:sz w:val="26"/>
          <w:szCs w:val="26"/>
          <w:lang w:val="vi-VN"/>
          <w14:textFill>
            <w14:solidFill>
              <w14:schemeClr w14:val="tx1"/>
            </w14:solidFill>
          </w14:textFill>
        </w:rPr>
        <w:t>Căn cứ vào mốc thời gian đề cho đến 1929, có thể loại trừ được các đáp án A, B, D.</w:t>
      </w:r>
    </w:p>
    <w:p>
      <w:pPr>
        <w:tabs>
          <w:tab w:val="left" w:pos="240"/>
        </w:tabs>
        <w:rPr>
          <w:rFonts w:hint="default"/>
          <w:b w:val="0"/>
          <w:bCs w:val="0"/>
          <w:color w:val="000000" w:themeColor="text1"/>
          <w:sz w:val="26"/>
          <w:szCs w:val="26"/>
          <w:lang w:val="vi-VN"/>
          <w14:textFill>
            <w14:solidFill>
              <w14:schemeClr w14:val="tx1"/>
            </w14:solidFill>
          </w14:textFill>
        </w:rPr>
      </w:pPr>
      <w:r>
        <w:rPr>
          <w:rFonts w:hint="default"/>
          <w:b w:val="0"/>
          <w:bCs w:val="0"/>
          <w:color w:val="000000" w:themeColor="text1"/>
          <w:sz w:val="26"/>
          <w:szCs w:val="26"/>
          <w:lang w:val="vi-VN"/>
          <w14:textFill>
            <w14:solidFill>
              <w14:schemeClr w14:val="tx1"/>
            </w14:solidFill>
          </w14:textFill>
        </w:rPr>
        <w:t>Đáp án: C.</w:t>
      </w:r>
    </w:p>
    <w:p>
      <w:pPr>
        <w:tabs>
          <w:tab w:val="left" w:pos="240"/>
        </w:tabs>
        <w:rPr>
          <w:b w:val="0"/>
          <w:bCs w:val="0"/>
          <w:color w:val="000000" w:themeColor="text1"/>
          <w:sz w:val="26"/>
          <w:szCs w:val="26"/>
          <w14:textFill>
            <w14:solidFill>
              <w14:schemeClr w14:val="tx1"/>
            </w14:solidFill>
          </w14:textFill>
        </w:rPr>
      </w:pPr>
      <w:r>
        <w:rPr>
          <w:rFonts w:hint="default"/>
          <w:b/>
          <w:bCs/>
          <w:color w:val="000000" w:themeColor="text1"/>
          <w:sz w:val="26"/>
          <w:szCs w:val="26"/>
          <w:lang w:val="vi-VN"/>
          <w14:textFill>
            <w14:solidFill>
              <w14:schemeClr w14:val="tx1"/>
            </w14:solidFill>
          </w14:textFill>
        </w:rPr>
        <w:t>Câu 35.</w:t>
      </w:r>
      <w:r>
        <w:rPr>
          <w:rFonts w:hint="default"/>
          <w:b w:val="0"/>
          <w:bCs w:val="0"/>
          <w:color w:val="000000" w:themeColor="text1"/>
          <w:sz w:val="26"/>
          <w:szCs w:val="26"/>
          <w:lang w:val="vi-VN"/>
          <w14:textFill>
            <w14:solidFill>
              <w14:schemeClr w14:val="tx1"/>
            </w14:solidFill>
          </w14:textFill>
        </w:rPr>
        <w:t xml:space="preserve"> </w:t>
      </w:r>
      <w:r>
        <w:rPr>
          <w:rFonts w:hint="default"/>
          <w:color w:val="000000"/>
          <w:sz w:val="26"/>
          <w:szCs w:val="26"/>
          <w:lang w:val="en-US" w:eastAsia="vi-VN" w:bidi="vi-VN"/>
        </w:rPr>
        <w:t xml:space="preserve"> </w:t>
      </w:r>
      <w:r>
        <w:rPr>
          <w:color w:val="000000"/>
          <w:sz w:val="26"/>
          <w:szCs w:val="26"/>
        </w:rPr>
        <w:t xml:space="preserve">Nội dung </w:t>
      </w:r>
      <w:r>
        <w:rPr>
          <w:b/>
          <w:bCs/>
          <w:color w:val="000000"/>
          <w:sz w:val="26"/>
          <w:szCs w:val="26"/>
        </w:rPr>
        <w:t xml:space="preserve">không </w:t>
      </w:r>
      <w:r>
        <w:rPr>
          <w:color w:val="000000"/>
          <w:sz w:val="26"/>
          <w:szCs w:val="26"/>
        </w:rPr>
        <w:t>phản ánh đúng hoàn cảnh bùng nổ của phong trào cách mạng 1930 -1931 ở Việt Nam</w:t>
      </w:r>
      <w:r>
        <w:rPr>
          <w:rFonts w:hint="default"/>
          <w:color w:val="000000"/>
          <w:sz w:val="26"/>
          <w:szCs w:val="26"/>
          <w:lang w:val="vi-VN"/>
        </w:rPr>
        <w:t xml:space="preserve"> là: m</w:t>
      </w:r>
      <w:r>
        <w:rPr>
          <w:b w:val="0"/>
          <w:bCs w:val="0"/>
          <w:color w:val="000000" w:themeColor="text1"/>
          <w:sz w:val="26"/>
          <w:szCs w:val="26"/>
          <w14:textFill>
            <w14:solidFill>
              <w14:schemeClr w14:val="tx1"/>
            </w14:solidFill>
          </w14:textFill>
        </w:rPr>
        <w:t>âu thuẫn Nhật - Pháp phát triển gay gắt.</w:t>
      </w:r>
    </w:p>
    <w:p>
      <w:pPr>
        <w:tabs>
          <w:tab w:val="left" w:pos="240"/>
        </w:tabs>
        <w:rPr>
          <w:rFonts w:hint="default"/>
          <w:b w:val="0"/>
          <w:bCs w:val="0"/>
          <w:color w:val="000000" w:themeColor="text1"/>
          <w:sz w:val="26"/>
          <w:szCs w:val="26"/>
          <w:lang w:val="vi-VN"/>
          <w14:textFill>
            <w14:solidFill>
              <w14:schemeClr w14:val="tx1"/>
            </w14:solidFill>
          </w14:textFill>
        </w:rPr>
      </w:pPr>
      <w:r>
        <w:rPr>
          <w:rFonts w:hint="default"/>
          <w:b w:val="0"/>
          <w:bCs w:val="0"/>
          <w:color w:val="000000" w:themeColor="text1"/>
          <w:sz w:val="26"/>
          <w:szCs w:val="26"/>
          <w:lang w:val="vi-VN"/>
          <w14:textFill>
            <w14:solidFill>
              <w14:schemeClr w14:val="tx1"/>
            </w14:solidFill>
          </w14:textFill>
        </w:rPr>
        <w:t>Căn cứ vào thời gian: 1930- 1931 Nhật chưa vào Việt Nam nên chọn đáp án  D.</w:t>
      </w:r>
    </w:p>
    <w:p>
      <w:pPr>
        <w:tabs>
          <w:tab w:val="left" w:pos="240"/>
        </w:tabs>
        <w:rPr>
          <w:rFonts w:hint="default"/>
          <w:b w:val="0"/>
          <w:bCs w:val="0"/>
          <w:color w:val="000000" w:themeColor="text1"/>
          <w:sz w:val="26"/>
          <w:szCs w:val="26"/>
          <w:lang w:val="vi-VN"/>
          <w14:textFill>
            <w14:solidFill>
              <w14:schemeClr w14:val="tx1"/>
            </w14:solidFill>
          </w14:textFill>
        </w:rPr>
      </w:pPr>
      <w:r>
        <w:rPr>
          <w:rFonts w:hint="default"/>
          <w:b w:val="0"/>
          <w:bCs w:val="0"/>
          <w:color w:val="000000" w:themeColor="text1"/>
          <w:sz w:val="26"/>
          <w:szCs w:val="26"/>
          <w:lang w:val="vi-VN"/>
          <w14:textFill>
            <w14:solidFill>
              <w14:schemeClr w14:val="tx1"/>
            </w14:solidFill>
          </w14:textFill>
        </w:rPr>
        <w:t>Đáp án: D.</w:t>
      </w:r>
    </w:p>
    <w:p>
      <w:pPr>
        <w:tabs>
          <w:tab w:val="left" w:pos="240"/>
        </w:tabs>
        <w:rPr>
          <w:rFonts w:hint="default"/>
          <w:bCs/>
          <w:color w:val="000000" w:themeColor="text1"/>
          <w:sz w:val="26"/>
          <w:szCs w:val="26"/>
          <w:lang w:val="vi-VN"/>
          <w14:textFill>
            <w14:solidFill>
              <w14:schemeClr w14:val="tx1"/>
            </w14:solidFill>
          </w14:textFill>
        </w:rPr>
      </w:pPr>
      <w:r>
        <w:rPr>
          <w:rFonts w:hint="default"/>
          <w:b/>
          <w:bCs/>
          <w:color w:val="000000" w:themeColor="text1"/>
          <w:sz w:val="26"/>
          <w:szCs w:val="26"/>
          <w:lang w:val="vi-VN"/>
          <w14:textFill>
            <w14:solidFill>
              <w14:schemeClr w14:val="tx1"/>
            </w14:solidFill>
          </w14:textFill>
        </w:rPr>
        <w:t xml:space="preserve">Câu 36. </w:t>
      </w:r>
      <w:r>
        <w:rPr>
          <w:b/>
          <w:color w:val="0000FF"/>
          <w:sz w:val="26"/>
          <w:szCs w:val="26"/>
        </w:rPr>
        <w:t xml:space="preserve"> </w:t>
      </w:r>
      <w:r>
        <w:rPr>
          <w:bCs/>
          <w:color w:val="000000"/>
          <w:sz w:val="26"/>
          <w:szCs w:val="26"/>
        </w:rPr>
        <w:t xml:space="preserve">Phong trào đấu tranh của các giai cấp công nhân, tư sản, tiểu tư sản ở Việt Nam (1919 - 1925) có điểm tương đồng </w:t>
      </w:r>
      <w:r>
        <w:rPr>
          <w:rFonts w:hint="default"/>
          <w:bCs/>
          <w:color w:val="000000"/>
          <w:sz w:val="26"/>
          <w:szCs w:val="26"/>
          <w:lang w:val="vi-VN"/>
        </w:rPr>
        <w:t>là d</w:t>
      </w:r>
      <w:r>
        <w:rPr>
          <w:bCs/>
          <w:color w:val="000000" w:themeColor="text1"/>
          <w:sz w:val="26"/>
          <w:szCs w:val="26"/>
          <w14:textFill>
            <w14:solidFill>
              <w14:schemeClr w14:val="tx1"/>
            </w14:solidFill>
          </w14:textFill>
        </w:rPr>
        <w:t>iễn ra chủ yếu ở các đô thị, trung tâm kinh tế, chính trị</w:t>
      </w:r>
      <w:r>
        <w:rPr>
          <w:rFonts w:hint="default"/>
          <w:bCs/>
          <w:color w:val="000000" w:themeColor="text1"/>
          <w:sz w:val="26"/>
          <w:szCs w:val="26"/>
          <w:lang w:val="vi-VN"/>
          <w14:textFill>
            <w14:solidFill>
              <w14:schemeClr w14:val="tx1"/>
            </w14:solidFill>
          </w14:textFill>
        </w:rPr>
        <w:t>, dưới hình thức công khai, hợp pháp. Do đó nó đều mang tính chất dân tộc dân chủ công khai.</w:t>
      </w:r>
    </w:p>
    <w:p>
      <w:pPr>
        <w:tabs>
          <w:tab w:val="left" w:pos="240"/>
        </w:tabs>
        <w:rPr>
          <w:rFonts w:hint="default"/>
          <w:bCs/>
          <w:color w:val="000000" w:themeColor="text1"/>
          <w:sz w:val="26"/>
          <w:szCs w:val="26"/>
          <w:lang w:val="vi-VN"/>
          <w14:textFill>
            <w14:solidFill>
              <w14:schemeClr w14:val="tx1"/>
            </w14:solidFill>
          </w14:textFill>
        </w:rPr>
      </w:pPr>
      <w:r>
        <w:rPr>
          <w:rFonts w:hint="default"/>
          <w:bCs/>
          <w:color w:val="000000" w:themeColor="text1"/>
          <w:sz w:val="26"/>
          <w:szCs w:val="26"/>
          <w:lang w:val="vi-VN"/>
          <w14:textFill>
            <w14:solidFill>
              <w14:schemeClr w14:val="tx1"/>
            </w14:solidFill>
          </w14:textFill>
        </w:rPr>
        <w:t>Đáp án: B.</w:t>
      </w:r>
    </w:p>
    <w:p>
      <w:pPr>
        <w:tabs>
          <w:tab w:val="left" w:pos="240"/>
        </w:tabs>
        <w:rPr>
          <w:rFonts w:hint="default"/>
          <w:color w:val="000000" w:themeColor="text1"/>
          <w:sz w:val="26"/>
          <w:szCs w:val="26"/>
          <w:lang w:val="en-US" w:eastAsia="vi-VN" w:bidi="vi-VN"/>
          <w14:textFill>
            <w14:solidFill>
              <w14:schemeClr w14:val="tx1"/>
            </w14:solidFill>
          </w14:textFill>
        </w:rPr>
      </w:pPr>
      <w:r>
        <w:rPr>
          <w:rFonts w:hint="default"/>
          <w:b/>
          <w:bCs w:val="0"/>
          <w:color w:val="000000" w:themeColor="text1"/>
          <w:sz w:val="26"/>
          <w:szCs w:val="26"/>
          <w:lang w:val="vi-VN"/>
          <w14:textFill>
            <w14:solidFill>
              <w14:schemeClr w14:val="tx1"/>
            </w14:solidFill>
          </w14:textFill>
        </w:rPr>
        <w:t xml:space="preserve">Câu 37. </w:t>
      </w:r>
      <w:r>
        <w:rPr>
          <w:rFonts w:hint="default"/>
          <w:color w:val="000000"/>
          <w:sz w:val="26"/>
          <w:szCs w:val="26"/>
          <w:lang w:val="en-US" w:eastAsia="vi-VN" w:bidi="vi-VN"/>
        </w:rPr>
        <w:t>Nội dung phản ánh</w:t>
      </w:r>
      <w:r>
        <w:rPr>
          <w:rFonts w:hint="default"/>
          <w:b/>
          <w:bCs/>
          <w:color w:val="000000"/>
          <w:sz w:val="26"/>
          <w:szCs w:val="26"/>
          <w:lang w:val="en-US" w:eastAsia="vi-VN" w:bidi="vi-VN"/>
        </w:rPr>
        <w:t xml:space="preserve"> không</w:t>
      </w:r>
      <w:r>
        <w:rPr>
          <w:rFonts w:hint="default"/>
          <w:color w:val="000000"/>
          <w:sz w:val="26"/>
          <w:szCs w:val="26"/>
          <w:lang w:val="en-US" w:eastAsia="vi-VN" w:bidi="vi-VN"/>
        </w:rPr>
        <w:t xml:space="preserve"> đúng về quá trình xây dựng hậu phương trong thời kì từ 1945- 1954 ở Việt Nam là:</w:t>
      </w:r>
      <w:r>
        <w:rPr>
          <w:rFonts w:hint="default"/>
          <w:color w:val="FF0000"/>
          <w:sz w:val="26"/>
          <w:szCs w:val="26"/>
          <w:lang w:val="en-US" w:eastAsia="vi-VN" w:bidi="vi-VN"/>
        </w:rPr>
        <w:t xml:space="preserve"> </w:t>
      </w:r>
      <w:r>
        <w:rPr>
          <w:rFonts w:hint="default"/>
          <w:color w:val="000000" w:themeColor="text1"/>
          <w:sz w:val="26"/>
          <w:szCs w:val="26"/>
          <w:lang w:val="en-US" w:eastAsia="vi-VN" w:bidi="vi-VN"/>
          <w14:textFill>
            <w14:solidFill>
              <w14:schemeClr w14:val="tx1"/>
            </w14:solidFill>
          </w14:textFill>
        </w:rPr>
        <w:t>Không sử dụng tiềm lực kháng chiến nhưng bước đầu thực hiện người cày có ruộng vì ngay trong thời kì 1945- 1954, ta thực hiện xây dựng kháng chiến về mọi mặt.</w:t>
      </w:r>
    </w:p>
    <w:p>
      <w:pPr>
        <w:tabs>
          <w:tab w:val="left" w:pos="240"/>
        </w:tabs>
        <w:rPr>
          <w:rFonts w:hint="default"/>
          <w:color w:val="000000" w:themeColor="text1"/>
          <w:sz w:val="26"/>
          <w:szCs w:val="26"/>
          <w:lang w:val="en-US" w:eastAsia="vi-VN" w:bidi="vi-VN"/>
          <w14:textFill>
            <w14:solidFill>
              <w14:schemeClr w14:val="tx1"/>
            </w14:solidFill>
          </w14:textFill>
        </w:rPr>
      </w:pPr>
      <w:r>
        <w:rPr>
          <w:rFonts w:hint="default"/>
          <w:color w:val="000000" w:themeColor="text1"/>
          <w:sz w:val="26"/>
          <w:szCs w:val="26"/>
          <w:lang w:val="en-US" w:eastAsia="vi-VN" w:bidi="vi-VN"/>
          <w14:textFill>
            <w14:solidFill>
              <w14:schemeClr w14:val="tx1"/>
            </w14:solidFill>
          </w14:textFill>
        </w:rPr>
        <w:t>Đáp án: B.</w:t>
      </w:r>
    </w:p>
    <w:p>
      <w:pPr>
        <w:tabs>
          <w:tab w:val="left" w:pos="240"/>
        </w:tabs>
        <w:rPr>
          <w:rFonts w:hint="default"/>
          <w:color w:val="000000" w:themeColor="text1"/>
          <w:sz w:val="26"/>
          <w:szCs w:val="26"/>
          <w:lang w:val="vi-VN"/>
          <w14:textFill>
            <w14:solidFill>
              <w14:schemeClr w14:val="tx1"/>
            </w14:solidFill>
          </w14:textFill>
        </w:rPr>
      </w:pPr>
      <w:r>
        <w:rPr>
          <w:rFonts w:hint="default"/>
          <w:b/>
          <w:bCs/>
          <w:color w:val="000000" w:themeColor="text1"/>
          <w:sz w:val="26"/>
          <w:szCs w:val="26"/>
          <w:lang w:val="en-US" w:eastAsia="vi-VN" w:bidi="vi-VN"/>
          <w14:textFill>
            <w14:solidFill>
              <w14:schemeClr w14:val="tx1"/>
            </w14:solidFill>
          </w14:textFill>
        </w:rPr>
        <w:t xml:space="preserve">Câu 38. </w:t>
      </w:r>
      <w:r>
        <w:rPr>
          <w:rFonts w:eastAsia="Calibri"/>
          <w:sz w:val="26"/>
          <w:szCs w:val="26"/>
        </w:rPr>
        <w:t xml:space="preserve">Hội nghị Ban Chấp hành Trung ương </w:t>
      </w:r>
      <w:r>
        <w:rPr>
          <w:rFonts w:eastAsia="Calibri"/>
          <w:sz w:val="26"/>
          <w:szCs w:val="26"/>
          <w:lang w:val="vi-VN"/>
        </w:rPr>
        <w:t>Đảng Cộng sản Đông Dương</w:t>
      </w:r>
      <w:r>
        <w:rPr>
          <w:rFonts w:eastAsia="Calibri"/>
          <w:sz w:val="26"/>
          <w:szCs w:val="26"/>
        </w:rPr>
        <w:t xml:space="preserve"> (tháng 5-1941)</w:t>
      </w:r>
      <w:r>
        <w:rPr>
          <w:rFonts w:eastAsia="Calibri"/>
          <w:sz w:val="26"/>
          <w:szCs w:val="26"/>
          <w:lang w:val="vi-VN"/>
        </w:rPr>
        <w:t xml:space="preserve"> chủ trương thành lập Chính phủ nhân dân của nước Việt Nam Dân chủ Cộng hòa nhằm</w:t>
      </w:r>
      <w:r>
        <w:rPr>
          <w:rFonts w:hint="default" w:eastAsia="Calibri"/>
          <w:sz w:val="26"/>
          <w:szCs w:val="26"/>
          <w:lang w:val="vi-VN"/>
        </w:rPr>
        <w:t xml:space="preserve"> </w:t>
      </w:r>
      <w:r>
        <w:rPr>
          <w:color w:val="000000" w:themeColor="text1"/>
          <w:sz w:val="26"/>
          <w:szCs w:val="26"/>
          <w:lang w:val="vi-VN"/>
          <w14:textFill>
            <w14:solidFill>
              <w14:schemeClr w14:val="tx1"/>
            </w14:solidFill>
          </w14:textFill>
        </w:rPr>
        <w:t>tập hợp lực lượng dân tộc để giải quyết nhiệm vụ trước mắt của cách mạng</w:t>
      </w:r>
      <w:r>
        <w:rPr>
          <w:rFonts w:hint="default"/>
          <w:color w:val="000000" w:themeColor="text1"/>
          <w:sz w:val="26"/>
          <w:szCs w:val="26"/>
          <w:lang w:val="vi-VN"/>
          <w14:textFill>
            <w14:solidFill>
              <w14:schemeClr w14:val="tx1"/>
            </w14:solidFill>
          </w14:textFill>
        </w:rPr>
        <w:t>.</w:t>
      </w:r>
    </w:p>
    <w:p>
      <w:pPr>
        <w:tabs>
          <w:tab w:val="left" w:pos="240"/>
        </w:tabs>
        <w:rPr>
          <w:rFonts w:hint="default"/>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Nhà nước cách mạng là tiêu biểu cho sự hòa hợp và đại đoàn kết dân tộc, của nhân dân, do nhân dân và vì dân.</w:t>
      </w:r>
    </w:p>
    <w:p>
      <w:pPr>
        <w:tabs>
          <w:tab w:val="left" w:pos="240"/>
        </w:tabs>
        <w:rPr>
          <w:rFonts w:hint="default"/>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Đáp án: B.</w:t>
      </w:r>
    </w:p>
    <w:p>
      <w:pPr>
        <w:widowControl w:val="0"/>
        <w:rPr>
          <w:color w:val="000000" w:themeColor="text1"/>
          <w:sz w:val="26"/>
          <w:szCs w:val="26"/>
          <w:lang w:val="vi-VN"/>
          <w14:textFill>
            <w14:solidFill>
              <w14:schemeClr w14:val="tx1"/>
            </w14:solidFill>
          </w14:textFill>
        </w:rPr>
      </w:pPr>
      <w:r>
        <w:rPr>
          <w:rFonts w:hint="default"/>
          <w:b/>
          <w:bCs/>
          <w:color w:val="000000" w:themeColor="text1"/>
          <w:sz w:val="26"/>
          <w:szCs w:val="26"/>
          <w:lang w:val="vi-VN"/>
          <w14:textFill>
            <w14:solidFill>
              <w14:schemeClr w14:val="tx1"/>
            </w14:solidFill>
          </w14:textFill>
        </w:rPr>
        <w:t>Câu 39.</w:t>
      </w:r>
      <w:r>
        <w:rPr>
          <w:rFonts w:hint="default"/>
          <w:color w:val="000000" w:themeColor="text1"/>
          <w:sz w:val="26"/>
          <w:szCs w:val="26"/>
          <w:lang w:val="vi-VN"/>
          <w14:textFill>
            <w14:solidFill>
              <w14:schemeClr w14:val="tx1"/>
            </w14:solidFill>
          </w14:textFill>
        </w:rPr>
        <w:t xml:space="preserve"> </w:t>
      </w:r>
      <w:r>
        <w:rPr>
          <w:rFonts w:eastAsia="Calibri"/>
          <w:sz w:val="26"/>
          <w:szCs w:val="26"/>
          <w:lang w:val="vi-VN"/>
        </w:rPr>
        <w:t>Từ</w:t>
      </w:r>
      <w:r>
        <w:rPr>
          <w:rFonts w:eastAsia="Calibri"/>
          <w:b/>
          <w:sz w:val="26"/>
          <w:szCs w:val="26"/>
          <w:lang w:val="vi-VN"/>
        </w:rPr>
        <w:t xml:space="preserve"> </w:t>
      </w:r>
      <w:r>
        <w:rPr>
          <w:rFonts w:eastAsia="Calibri"/>
          <w:sz w:val="26"/>
          <w:szCs w:val="26"/>
          <w:lang w:val="vi-VN"/>
        </w:rPr>
        <w:t>tháng 9</w:t>
      </w:r>
      <w:r>
        <w:rPr>
          <w:rFonts w:eastAsia="Calibri"/>
          <w:b/>
          <w:sz w:val="26"/>
          <w:szCs w:val="26"/>
          <w:lang w:val="vi-VN"/>
        </w:rPr>
        <w:t>-</w:t>
      </w:r>
      <w:r>
        <w:rPr>
          <w:rFonts w:eastAsia="Calibri"/>
          <w:sz w:val="26"/>
          <w:szCs w:val="26"/>
          <w:lang w:val="vi-VN"/>
        </w:rPr>
        <w:t>1945 đến tháng 12-1946, công cuộc xây dựng và bảo vệ chính quyền của nước Việt Nam Dân chủ Cộng hòa diễn ra trong điều kiện</w:t>
      </w:r>
      <w:r>
        <w:rPr>
          <w:color w:val="FF0000"/>
          <w:sz w:val="26"/>
          <w:szCs w:val="26"/>
          <w:lang w:val="vi-VN"/>
        </w:rPr>
        <w:t xml:space="preserve"> </w:t>
      </w:r>
      <w:r>
        <w:rPr>
          <w:color w:val="000000" w:themeColor="text1"/>
          <w:sz w:val="26"/>
          <w:szCs w:val="26"/>
          <w:lang w:val="vi-VN"/>
          <w14:textFill>
            <w14:solidFill>
              <w14:schemeClr w14:val="tx1"/>
            </w14:solidFill>
          </w14:textFill>
        </w:rPr>
        <w:t>được sự ủng hộ về vật chất và tinh thần của nhân dân.</w:t>
      </w:r>
    </w:p>
    <w:p>
      <w:pPr>
        <w:widowControl w:val="0"/>
        <w:rPr>
          <w:rFonts w:hint="default"/>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Sau cách mạng tháng Tám năm 1945, nước Việt Nam Dân chủ Cộng hòa gặp muôn vàn khó khăn, nước ta trong tình thế “ngàn cân treo sợi tóc”. Tuy nhiên cũng có những thuận lợi nhất định đó là sự ủng hộ, niềm tin vào Đảng của nhân dân.</w:t>
      </w:r>
    </w:p>
    <w:p>
      <w:pPr>
        <w:widowControl w:val="0"/>
        <w:rPr>
          <w:rFonts w:hint="default"/>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Đáp án: D.</w:t>
      </w:r>
    </w:p>
    <w:p>
      <w:pPr>
        <w:tabs>
          <w:tab w:val="left" w:pos="200"/>
        </w:tabs>
        <w:rPr>
          <w:rFonts w:hint="default"/>
          <w:b w:val="0"/>
          <w:bCs/>
          <w:color w:val="000000" w:themeColor="text1"/>
          <w:sz w:val="26"/>
          <w:szCs w:val="26"/>
          <w:lang w:val="vi-VN"/>
          <w14:textFill>
            <w14:solidFill>
              <w14:schemeClr w14:val="tx1"/>
            </w14:solidFill>
          </w14:textFill>
        </w:rPr>
      </w:pPr>
      <w:r>
        <w:rPr>
          <w:rFonts w:hint="default"/>
          <w:b/>
          <w:bCs/>
          <w:color w:val="000000" w:themeColor="text1"/>
          <w:sz w:val="26"/>
          <w:szCs w:val="26"/>
          <w:lang w:val="vi-VN"/>
          <w14:textFill>
            <w14:solidFill>
              <w14:schemeClr w14:val="tx1"/>
            </w14:solidFill>
          </w14:textFill>
        </w:rPr>
        <w:t xml:space="preserve">Câu 40. </w:t>
      </w:r>
      <w:r>
        <w:rPr>
          <w:rFonts w:eastAsia="Calibri"/>
          <w:color w:val="000000"/>
          <w:sz w:val="26"/>
          <w:szCs w:val="26"/>
        </w:rPr>
        <w:t>Ở Việt Nam, cuộc Tổng tiến công nổi dậy Xuân 1975 và Chiến dịch Điện Biên Phủ năm 1954 có điểm giống nhau</w:t>
      </w:r>
      <w:r>
        <w:rPr>
          <w:b w:val="0"/>
          <w:bCs/>
          <w:color w:val="000000" w:themeColor="text1"/>
          <w:sz w:val="26"/>
          <w:szCs w:val="26"/>
          <w14:textFill>
            <w14:solidFill>
              <w14:schemeClr w14:val="tx1"/>
            </w14:solidFill>
          </w14:textFill>
        </w:rPr>
        <w:t xml:space="preserve"> </w:t>
      </w:r>
      <w:r>
        <w:rPr>
          <w:rFonts w:hint="default"/>
          <w:b w:val="0"/>
          <w:bCs/>
          <w:color w:val="000000" w:themeColor="text1"/>
          <w:sz w:val="26"/>
          <w:szCs w:val="26"/>
          <w:lang w:val="vi-VN"/>
          <w14:textFill>
            <w14:solidFill>
              <w14:schemeClr w14:val="tx1"/>
            </w14:solidFill>
          </w14:textFill>
        </w:rPr>
        <w:t>đều h</w:t>
      </w:r>
      <w:r>
        <w:rPr>
          <w:b w:val="0"/>
          <w:bCs/>
          <w:color w:val="000000" w:themeColor="text1"/>
          <w:sz w:val="26"/>
          <w:szCs w:val="26"/>
          <w14:textFill>
            <w14:solidFill>
              <w14:schemeClr w14:val="tx1"/>
            </w14:solidFill>
          </w14:textFill>
        </w:rPr>
        <w:t>uy động lực lượng đến mức cao nhất</w:t>
      </w:r>
      <w:r>
        <w:rPr>
          <w:rFonts w:hint="default"/>
          <w:b w:val="0"/>
          <w:bCs/>
          <w:color w:val="000000" w:themeColor="text1"/>
          <w:sz w:val="26"/>
          <w:szCs w:val="26"/>
          <w:lang w:val="vi-VN"/>
          <w14:textFill>
            <w14:solidFill>
              <w14:schemeClr w14:val="tx1"/>
            </w14:solidFill>
          </w14:textFill>
        </w:rPr>
        <w:t xml:space="preserve"> vì biểu tượng cho tinh thần đoàn kết toàn dân kháng chiến chống ngoại xâm.</w:t>
      </w:r>
    </w:p>
    <w:p>
      <w:pPr>
        <w:tabs>
          <w:tab w:val="left" w:pos="200"/>
        </w:tabs>
        <w:rPr>
          <w:rFonts w:hint="default"/>
          <w:b w:val="0"/>
          <w:bCs/>
          <w:color w:val="000000" w:themeColor="text1"/>
          <w:sz w:val="26"/>
          <w:szCs w:val="26"/>
          <w:lang w:val="vi-VN"/>
          <w14:textFill>
            <w14:solidFill>
              <w14:schemeClr w14:val="tx1"/>
            </w14:solidFill>
          </w14:textFill>
        </w:rPr>
      </w:pPr>
      <w:r>
        <w:rPr>
          <w:rFonts w:hint="default"/>
          <w:b w:val="0"/>
          <w:bCs/>
          <w:color w:val="000000" w:themeColor="text1"/>
          <w:sz w:val="26"/>
          <w:szCs w:val="26"/>
          <w:lang w:val="vi-VN"/>
          <w14:textFill>
            <w14:solidFill>
              <w14:schemeClr w14:val="tx1"/>
            </w14:solidFill>
          </w14:textFill>
        </w:rPr>
        <w:t>Đáp án: B.</w:t>
      </w:r>
    </w:p>
    <w:p>
      <w:pPr>
        <w:widowControl w:val="0"/>
        <w:rPr>
          <w:rFonts w:hint="default"/>
          <w:b/>
          <w:bCs/>
          <w:color w:val="000000" w:themeColor="text1"/>
          <w:sz w:val="26"/>
          <w:szCs w:val="26"/>
          <w:lang w:val="vi-VN"/>
          <w14:textFill>
            <w14:solidFill>
              <w14:schemeClr w14:val="tx1"/>
            </w14:solidFill>
          </w14:textFill>
        </w:rPr>
      </w:pPr>
    </w:p>
    <w:p>
      <w:pPr>
        <w:tabs>
          <w:tab w:val="left" w:pos="240"/>
        </w:tabs>
        <w:rPr>
          <w:rFonts w:hint="default"/>
          <w:color w:val="000000" w:themeColor="text1"/>
          <w:sz w:val="26"/>
          <w:szCs w:val="26"/>
          <w:lang w:val="vi-VN" w:eastAsia="vi-VN"/>
          <w14:textFill>
            <w14:solidFill>
              <w14:schemeClr w14:val="tx1"/>
            </w14:solidFill>
          </w14:textFill>
        </w:rPr>
      </w:pPr>
    </w:p>
    <w:p>
      <w:pPr>
        <w:numPr>
          <w:ilvl w:val="0"/>
          <w:numId w:val="0"/>
        </w:numPr>
        <w:tabs>
          <w:tab w:val="left" w:pos="2552"/>
          <w:tab w:val="left" w:pos="5103"/>
          <w:tab w:val="left" w:pos="7655"/>
        </w:tabs>
        <w:spacing w:before="48" w:beforeLines="20" w:after="48" w:afterLines="20" w:line="288" w:lineRule="auto"/>
        <w:ind w:right="-2" w:rightChars="0"/>
        <w:rPr>
          <w:rFonts w:hint="default"/>
          <w:color w:val="000000" w:themeColor="text1"/>
          <w:sz w:val="26"/>
          <w:szCs w:val="26"/>
          <w:lang w:val="en-US" w:eastAsia="vi-VN" w:bidi="vi-VN"/>
          <w14:textFill>
            <w14:solidFill>
              <w14:schemeClr w14:val="tx1"/>
            </w14:solidFill>
          </w14:textFill>
        </w:rPr>
      </w:pPr>
    </w:p>
    <w:p>
      <w:pPr>
        <w:tabs>
          <w:tab w:val="left" w:pos="240"/>
        </w:tabs>
        <w:rPr>
          <w:rFonts w:hint="default"/>
          <w:b/>
          <w:bCs/>
          <w:color w:val="000000" w:themeColor="text1"/>
          <w:sz w:val="26"/>
          <w:szCs w:val="26"/>
          <w:lang w:val="vi-VN"/>
          <w14:textFill>
            <w14:solidFill>
              <w14:schemeClr w14:val="tx1"/>
            </w14:solidFill>
          </w14:textFill>
        </w:rPr>
      </w:pPr>
    </w:p>
    <w:p>
      <w:pPr>
        <w:numPr>
          <w:ilvl w:val="0"/>
          <w:numId w:val="0"/>
        </w:numPr>
        <w:tabs>
          <w:tab w:val="left" w:pos="240"/>
          <w:tab w:val="left" w:pos="5240"/>
        </w:tabs>
        <w:rPr>
          <w:rFonts w:hint="default" w:eastAsia="Calibri"/>
          <w:color w:val="000000"/>
          <w:sz w:val="26"/>
          <w:szCs w:val="26"/>
          <w:lang w:val="vi-VN"/>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p>
      <w:pPr>
        <w:numPr>
          <w:ilvl w:val="0"/>
          <w:numId w:val="0"/>
        </w:numPr>
        <w:tabs>
          <w:tab w:val="left" w:pos="240"/>
          <w:tab w:val="left" w:pos="5240"/>
        </w:tabs>
        <w:ind w:left="240" w:leftChars="0"/>
        <w:rPr>
          <w:rFonts w:hint="default" w:eastAsia="Calibri"/>
          <w:color w:val="000000"/>
          <w:sz w:val="26"/>
          <w:szCs w:val="26"/>
          <w:lang w:val="en-US"/>
        </w:rPr>
      </w:pPr>
    </w:p>
    <w:sectPr>
      <w:pgSz w:w="11906" w:h="16838"/>
      <w:pgMar w:top="1100" w:right="1349" w:bottom="1043" w:left="106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65257"/>
      <w:docPartObj>
        <w:docPartGallery w:val="autotext"/>
      </w:docPartObj>
    </w:sdtPr>
    <w:sdtContent>
      <w:p>
        <w:pPr>
          <w:pStyle w:val="37"/>
          <w:tabs>
            <w:tab w:val="center" w:pos="4680"/>
            <w:tab w:val="right" w:pos="9360"/>
            <w:tab w:val="clear" w:pos="4153"/>
            <w:tab w:val="clear" w:pos="8306"/>
          </w:tabs>
          <w:jc w:val="right"/>
        </w:pPr>
        <w:r>
          <w:fldChar w:fldCharType="begin"/>
        </w:r>
        <w:r>
          <w:instrText xml:space="preserve"> PAGE   \* MERGEFORMAT </w:instrText>
        </w:r>
        <w:r>
          <w:fldChar w:fldCharType="separate"/>
        </w:r>
        <w:r>
          <w:t>33</w:t>
        </w:r>
        <w:r>
          <w:fldChar w:fldCharType="end"/>
        </w:r>
      </w:p>
    </w:sdtContent>
  </w:sdt>
  <w:p>
    <w:pPr>
      <w:pStyle w:val="37"/>
      <w:tabs>
        <w:tab w:val="center" w:pos="4680"/>
        <w:tab w:val="right" w:pos="9360"/>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25069"/>
    <w:multiLevelType w:val="singleLevel"/>
    <w:tmpl w:val="88125069"/>
    <w:lvl w:ilvl="0" w:tentative="0">
      <w:start w:val="1"/>
      <w:numFmt w:val="upperLetter"/>
      <w:suff w:val="space"/>
      <w:lvlText w:val="%1."/>
      <w:lvlJc w:val="left"/>
    </w:lvl>
  </w:abstractNum>
  <w:abstractNum w:abstractNumId="1">
    <w:nsid w:val="90F2C418"/>
    <w:multiLevelType w:val="singleLevel"/>
    <w:tmpl w:val="90F2C418"/>
    <w:lvl w:ilvl="0" w:tentative="0">
      <w:start w:val="1"/>
      <w:numFmt w:val="upperLetter"/>
      <w:suff w:val="space"/>
      <w:lvlText w:val="%1."/>
      <w:lvlJc w:val="left"/>
      <w:pPr>
        <w:ind w:left="240" w:leftChars="0" w:firstLine="0" w:firstLineChars="0"/>
      </w:pPr>
    </w:lvl>
  </w:abstractNum>
  <w:abstractNum w:abstractNumId="2">
    <w:nsid w:val="92FF7E91"/>
    <w:multiLevelType w:val="singleLevel"/>
    <w:tmpl w:val="92FF7E91"/>
    <w:lvl w:ilvl="0" w:tentative="0">
      <w:start w:val="1"/>
      <w:numFmt w:val="upperLetter"/>
      <w:suff w:val="space"/>
      <w:lvlText w:val="%1."/>
      <w:lvlJc w:val="left"/>
    </w:lvl>
  </w:abstractNum>
  <w:abstractNum w:abstractNumId="3">
    <w:nsid w:val="9BB981FF"/>
    <w:multiLevelType w:val="singleLevel"/>
    <w:tmpl w:val="9BB981FF"/>
    <w:lvl w:ilvl="0" w:tentative="0">
      <w:start w:val="1"/>
      <w:numFmt w:val="upperLetter"/>
      <w:suff w:val="space"/>
      <w:lvlText w:val="%1."/>
      <w:lvlJc w:val="left"/>
      <w:rPr>
        <w:rFonts w:hint="default"/>
        <w:color w:val="000000" w:themeColor="text1"/>
        <w14:textFill>
          <w14:solidFill>
            <w14:schemeClr w14:val="tx1"/>
          </w14:solidFill>
        </w14:textFill>
      </w:rPr>
    </w:lvl>
  </w:abstractNum>
  <w:abstractNum w:abstractNumId="4">
    <w:nsid w:val="B0FD8507"/>
    <w:multiLevelType w:val="singleLevel"/>
    <w:tmpl w:val="B0FD8507"/>
    <w:lvl w:ilvl="0" w:tentative="0">
      <w:start w:val="1"/>
      <w:numFmt w:val="upperLetter"/>
      <w:suff w:val="space"/>
      <w:lvlText w:val="%1."/>
      <w:lvlJc w:val="left"/>
    </w:lvl>
  </w:abstractNum>
  <w:abstractNum w:abstractNumId="5">
    <w:nsid w:val="B206BCDA"/>
    <w:multiLevelType w:val="singleLevel"/>
    <w:tmpl w:val="B206BCDA"/>
    <w:lvl w:ilvl="0" w:tentative="0">
      <w:start w:val="1"/>
      <w:numFmt w:val="upperLetter"/>
      <w:suff w:val="space"/>
      <w:lvlText w:val="%1."/>
      <w:lvlJc w:val="left"/>
    </w:lvl>
  </w:abstractNum>
  <w:abstractNum w:abstractNumId="6">
    <w:nsid w:val="D94C8BD3"/>
    <w:multiLevelType w:val="singleLevel"/>
    <w:tmpl w:val="D94C8BD3"/>
    <w:lvl w:ilvl="0" w:tentative="0">
      <w:start w:val="1"/>
      <w:numFmt w:val="upperLetter"/>
      <w:suff w:val="space"/>
      <w:lvlText w:val="%1."/>
      <w:lvlJc w:val="left"/>
    </w:lvl>
  </w:abstractNum>
  <w:abstractNum w:abstractNumId="7">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8">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9">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10">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11">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12">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3">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4">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5">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6">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7">
    <w:nsid w:val="0285CFC1"/>
    <w:multiLevelType w:val="singleLevel"/>
    <w:tmpl w:val="0285CFC1"/>
    <w:lvl w:ilvl="0" w:tentative="0">
      <w:start w:val="1"/>
      <w:numFmt w:val="upperLetter"/>
      <w:suff w:val="space"/>
      <w:lvlText w:val="%1."/>
      <w:lvlJc w:val="left"/>
    </w:lvl>
  </w:abstractNum>
  <w:abstractNum w:abstractNumId="18">
    <w:nsid w:val="07425A6B"/>
    <w:multiLevelType w:val="singleLevel"/>
    <w:tmpl w:val="07425A6B"/>
    <w:lvl w:ilvl="0" w:tentative="0">
      <w:start w:val="1"/>
      <w:numFmt w:val="upperLetter"/>
      <w:suff w:val="space"/>
      <w:lvlText w:val="%1."/>
      <w:lvlJc w:val="left"/>
    </w:lvl>
  </w:abstractNum>
  <w:abstractNum w:abstractNumId="19">
    <w:nsid w:val="0D9E75AE"/>
    <w:multiLevelType w:val="singleLevel"/>
    <w:tmpl w:val="0D9E75AE"/>
    <w:lvl w:ilvl="0" w:tentative="0">
      <w:start w:val="1"/>
      <w:numFmt w:val="upperLetter"/>
      <w:suff w:val="space"/>
      <w:lvlText w:val="%1."/>
      <w:lvlJc w:val="left"/>
      <w:rPr>
        <w:rFonts w:hint="default"/>
        <w:b w:val="0"/>
        <w:bCs w:val="0"/>
        <w:color w:val="000000" w:themeColor="text1"/>
        <w14:textFill>
          <w14:solidFill>
            <w14:schemeClr w14:val="tx1"/>
          </w14:solidFill>
        </w14:textFill>
      </w:rPr>
    </w:lvl>
  </w:abstractNum>
  <w:abstractNum w:abstractNumId="20">
    <w:nsid w:val="34D1C35B"/>
    <w:multiLevelType w:val="singleLevel"/>
    <w:tmpl w:val="34D1C35B"/>
    <w:lvl w:ilvl="0" w:tentative="0">
      <w:start w:val="1"/>
      <w:numFmt w:val="upperLetter"/>
      <w:suff w:val="space"/>
      <w:lvlText w:val="%1."/>
      <w:lvlJc w:val="left"/>
    </w:lvl>
  </w:abstractNum>
  <w:abstractNum w:abstractNumId="21">
    <w:nsid w:val="7450483E"/>
    <w:multiLevelType w:val="singleLevel"/>
    <w:tmpl w:val="7450483E"/>
    <w:lvl w:ilvl="0" w:tentative="0">
      <w:start w:val="1"/>
      <w:numFmt w:val="upperLetter"/>
      <w:suff w:val="space"/>
      <w:lvlText w:val="%1."/>
      <w:lvlJc w:val="left"/>
      <w:rPr>
        <w:rFonts w:hint="default"/>
        <w:color w:val="FF0000"/>
      </w:rPr>
    </w:lvl>
  </w:abstractNum>
  <w:abstractNum w:abstractNumId="22">
    <w:nsid w:val="77F3E151"/>
    <w:multiLevelType w:val="singleLevel"/>
    <w:tmpl w:val="77F3E151"/>
    <w:lvl w:ilvl="0" w:tentative="0">
      <w:start w:val="1"/>
      <w:numFmt w:val="upperLetter"/>
      <w:suff w:val="space"/>
      <w:lvlText w:val="%1."/>
      <w:lvlJc w:val="left"/>
    </w:lvl>
  </w:abstractNum>
  <w:num w:numId="1">
    <w:abstractNumId w:val="16"/>
  </w:num>
  <w:num w:numId="2">
    <w:abstractNumId w:val="14"/>
  </w:num>
  <w:num w:numId="3">
    <w:abstractNumId w:val="13"/>
  </w:num>
  <w:num w:numId="4">
    <w:abstractNumId w:val="12"/>
  </w:num>
  <w:num w:numId="5">
    <w:abstractNumId w:val="11"/>
  </w:num>
  <w:num w:numId="6">
    <w:abstractNumId w:val="15"/>
  </w:num>
  <w:num w:numId="7">
    <w:abstractNumId w:val="10"/>
  </w:num>
  <w:num w:numId="8">
    <w:abstractNumId w:val="9"/>
  </w:num>
  <w:num w:numId="9">
    <w:abstractNumId w:val="8"/>
  </w:num>
  <w:num w:numId="10">
    <w:abstractNumId w:val="7"/>
  </w:num>
  <w:num w:numId="11">
    <w:abstractNumId w:val="1"/>
  </w:num>
  <w:num w:numId="12">
    <w:abstractNumId w:val="19"/>
  </w:num>
  <w:num w:numId="13">
    <w:abstractNumId w:val="4"/>
  </w:num>
  <w:num w:numId="14">
    <w:abstractNumId w:val="5"/>
  </w:num>
  <w:num w:numId="15">
    <w:abstractNumId w:val="22"/>
  </w:num>
  <w:num w:numId="16">
    <w:abstractNumId w:val="3"/>
  </w:num>
  <w:num w:numId="17">
    <w:abstractNumId w:val="18"/>
  </w:num>
  <w:num w:numId="18">
    <w:abstractNumId w:val="0"/>
  </w:num>
  <w:num w:numId="19">
    <w:abstractNumId w:val="2"/>
  </w:num>
  <w:num w:numId="20">
    <w:abstractNumId w:val="21"/>
  </w:num>
  <w:num w:numId="21">
    <w:abstractNumId w:val="17"/>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D371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4437F"/>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35D5"/>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A6E8B"/>
    <w:rsid w:val="00EC24C6"/>
    <w:rsid w:val="00EF2933"/>
    <w:rsid w:val="00F05146"/>
    <w:rsid w:val="00F1115D"/>
    <w:rsid w:val="00F3513C"/>
    <w:rsid w:val="00F465C5"/>
    <w:rsid w:val="00F5180D"/>
    <w:rsid w:val="00F51B21"/>
    <w:rsid w:val="00F51D87"/>
    <w:rsid w:val="00F8455C"/>
    <w:rsid w:val="01520CB9"/>
    <w:rsid w:val="01B16AD4"/>
    <w:rsid w:val="02315AF4"/>
    <w:rsid w:val="031B0CE1"/>
    <w:rsid w:val="041C6F4E"/>
    <w:rsid w:val="05534A4C"/>
    <w:rsid w:val="067D4177"/>
    <w:rsid w:val="06BA5298"/>
    <w:rsid w:val="075C28A3"/>
    <w:rsid w:val="0776344D"/>
    <w:rsid w:val="093F4C63"/>
    <w:rsid w:val="0A696CA3"/>
    <w:rsid w:val="0B59432B"/>
    <w:rsid w:val="0D9074CF"/>
    <w:rsid w:val="0E355A5F"/>
    <w:rsid w:val="1012150C"/>
    <w:rsid w:val="106D7CC7"/>
    <w:rsid w:val="113D24C0"/>
    <w:rsid w:val="11D6354A"/>
    <w:rsid w:val="12394975"/>
    <w:rsid w:val="128C697D"/>
    <w:rsid w:val="13EC2BEC"/>
    <w:rsid w:val="14224495"/>
    <w:rsid w:val="16810AFC"/>
    <w:rsid w:val="1A830C8C"/>
    <w:rsid w:val="1AFD5041"/>
    <w:rsid w:val="1B492FD4"/>
    <w:rsid w:val="1BB44881"/>
    <w:rsid w:val="1C1D0578"/>
    <w:rsid w:val="1C610E2B"/>
    <w:rsid w:val="1E213A1E"/>
    <w:rsid w:val="1EB51FE6"/>
    <w:rsid w:val="1F0307F1"/>
    <w:rsid w:val="1FBB0751"/>
    <w:rsid w:val="20841BE6"/>
    <w:rsid w:val="226D2D8C"/>
    <w:rsid w:val="22AB4DEF"/>
    <w:rsid w:val="235949C4"/>
    <w:rsid w:val="23A303EF"/>
    <w:rsid w:val="250F3174"/>
    <w:rsid w:val="257E230E"/>
    <w:rsid w:val="25B50D92"/>
    <w:rsid w:val="261360E3"/>
    <w:rsid w:val="268166B9"/>
    <w:rsid w:val="273D00F1"/>
    <w:rsid w:val="2A7D3713"/>
    <w:rsid w:val="2BC04DD7"/>
    <w:rsid w:val="2CC61554"/>
    <w:rsid w:val="2DCC41A9"/>
    <w:rsid w:val="2F762E69"/>
    <w:rsid w:val="306B5D00"/>
    <w:rsid w:val="307E369B"/>
    <w:rsid w:val="30E92D4B"/>
    <w:rsid w:val="31E806EF"/>
    <w:rsid w:val="34655E75"/>
    <w:rsid w:val="35132672"/>
    <w:rsid w:val="38526D02"/>
    <w:rsid w:val="38C735B6"/>
    <w:rsid w:val="38D90F52"/>
    <w:rsid w:val="39274492"/>
    <w:rsid w:val="39FE1C67"/>
    <w:rsid w:val="3A322081"/>
    <w:rsid w:val="3B4E3ED9"/>
    <w:rsid w:val="3BFB233C"/>
    <w:rsid w:val="3CEC29BB"/>
    <w:rsid w:val="3DC43BD6"/>
    <w:rsid w:val="3E352D7B"/>
    <w:rsid w:val="3E542365"/>
    <w:rsid w:val="3EA74A49"/>
    <w:rsid w:val="3EF343F8"/>
    <w:rsid w:val="3EFE1167"/>
    <w:rsid w:val="3F2B2F30"/>
    <w:rsid w:val="3F615B53"/>
    <w:rsid w:val="3FEC0DF0"/>
    <w:rsid w:val="401A4DB7"/>
    <w:rsid w:val="41B75DAB"/>
    <w:rsid w:val="424B6350"/>
    <w:rsid w:val="4271078E"/>
    <w:rsid w:val="429B73D4"/>
    <w:rsid w:val="448C1029"/>
    <w:rsid w:val="455B6F58"/>
    <w:rsid w:val="4600635F"/>
    <w:rsid w:val="46BB1313"/>
    <w:rsid w:val="46D153D3"/>
    <w:rsid w:val="46F15193"/>
    <w:rsid w:val="47E95008"/>
    <w:rsid w:val="488751C2"/>
    <w:rsid w:val="48BD01E6"/>
    <w:rsid w:val="492A6C99"/>
    <w:rsid w:val="49CE19A5"/>
    <w:rsid w:val="4BAA544C"/>
    <w:rsid w:val="4C1827E3"/>
    <w:rsid w:val="4D9C7C8B"/>
    <w:rsid w:val="4E6B55B6"/>
    <w:rsid w:val="4E814EE9"/>
    <w:rsid w:val="4F381487"/>
    <w:rsid w:val="5110328B"/>
    <w:rsid w:val="52570F8F"/>
    <w:rsid w:val="52C6295D"/>
    <w:rsid w:val="553C29B5"/>
    <w:rsid w:val="590F2A22"/>
    <w:rsid w:val="59E04384"/>
    <w:rsid w:val="5A510D50"/>
    <w:rsid w:val="5A6B5E2B"/>
    <w:rsid w:val="5C9D4E1D"/>
    <w:rsid w:val="5D0E453B"/>
    <w:rsid w:val="5F0625F9"/>
    <w:rsid w:val="5F1A7A93"/>
    <w:rsid w:val="62966644"/>
    <w:rsid w:val="638C2861"/>
    <w:rsid w:val="652E1C0D"/>
    <w:rsid w:val="659256AE"/>
    <w:rsid w:val="6651686C"/>
    <w:rsid w:val="66D200BF"/>
    <w:rsid w:val="66DD064E"/>
    <w:rsid w:val="66F51579"/>
    <w:rsid w:val="673B646A"/>
    <w:rsid w:val="67632B84"/>
    <w:rsid w:val="67662B31"/>
    <w:rsid w:val="67A26C35"/>
    <w:rsid w:val="681E22E0"/>
    <w:rsid w:val="69F7684B"/>
    <w:rsid w:val="6A851524"/>
    <w:rsid w:val="6AA7327D"/>
    <w:rsid w:val="6DD17BB6"/>
    <w:rsid w:val="70206203"/>
    <w:rsid w:val="70FC7F1F"/>
    <w:rsid w:val="72FF663B"/>
    <w:rsid w:val="73F31F3E"/>
    <w:rsid w:val="74A71E6F"/>
    <w:rsid w:val="76297DEC"/>
    <w:rsid w:val="763E0C8B"/>
    <w:rsid w:val="77C05424"/>
    <w:rsid w:val="78295334"/>
    <w:rsid w:val="7BEF6963"/>
    <w:rsid w:val="7C202107"/>
    <w:rsid w:val="7D2376F2"/>
    <w:rsid w:val="7F1C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en-US" w:eastAsia="en-US" w:bidi="ar-SA"/>
      <w14:ligatures w14:val="standardContextual"/>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49">
    <w:name w:val="Table Grid11"/>
    <w:basedOn w:val="12"/>
    <w:qFormat/>
    <w:uiPriority w:val="39"/>
    <w:pPr>
      <w:spacing w:after="0" w:line="240" w:lineRule="auto"/>
      <w:ind w:left="720" w:hanging="720"/>
    </w:pPr>
    <w:rPr>
      <w:rFonts w:ascii="Calibri" w:hAnsi="Calibri" w:eastAsia="Calibri" w:cs="Times New Roman"/>
      <w:kern w:val="0"/>
      <w:sz w:val="22"/>
      <w:lang w:val="vi-VN" w:eastAsia="vi-VN" w:bidi="vi-V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Normal_0"/>
    <w:qFormat/>
    <w:uiPriority w:val="0"/>
    <w:pPr>
      <w:widowControl w:val="0"/>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2023-04-18T03:20:00Z</dcterms:created>
  <dc:creator>DELL</dc:creator>
  <cp:lastModifiedBy>DELL</cp:lastModifiedBy>
  <dcterms:modified xsi:type="dcterms:W3CDTF">2023-04-19T11:01:17Z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3035C3195DF44CEC80A1015AE9D5CA97</vt:lpwstr>
  </property>
</Properties>
</file>