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501"/>
      </w:tblGrid>
      <w:tr w:rsidR="006A256B" w:rsidRPr="00EA0ED5" w14:paraId="7D48097D" w14:textId="77777777" w:rsidTr="00B8363F">
        <w:tc>
          <w:tcPr>
            <w:tcW w:w="3955" w:type="dxa"/>
          </w:tcPr>
          <w:p w14:paraId="7D4AFBB8" w14:textId="3EA07B87" w:rsidR="006A256B" w:rsidRPr="0014384A" w:rsidRDefault="006A256B" w:rsidP="00EA0ED5">
            <w:pPr>
              <w:tabs>
                <w:tab w:val="left" w:pos="360"/>
                <w:tab w:val="left" w:pos="2700"/>
                <w:tab w:val="left" w:pos="5400"/>
                <w:tab w:val="left" w:pos="8100"/>
              </w:tabs>
              <w:spacing w:line="276" w:lineRule="auto"/>
              <w:jc w:val="center"/>
              <w:rPr>
                <w:rFonts w:ascii="Palatino Linotype" w:hAnsi="Palatino Linotype"/>
                <w:color w:val="FF0000"/>
              </w:rPr>
            </w:pPr>
            <w:bookmarkStart w:id="0" w:name="_GoBack" w:colFirst="0" w:colLast="1"/>
            <w:r w:rsidRPr="0014384A">
              <w:rPr>
                <w:rFonts w:ascii="Palatino Linotype" w:hAnsi="Palatino Linotype"/>
                <w:color w:val="FF0000"/>
              </w:rPr>
              <w:t>SỞ GIÁO DỤC VÀ ĐÀO TẠO</w:t>
            </w:r>
          </w:p>
        </w:tc>
        <w:tc>
          <w:tcPr>
            <w:tcW w:w="6501" w:type="dxa"/>
          </w:tcPr>
          <w:p w14:paraId="40A7B7EE" w14:textId="5420F893" w:rsidR="006A256B" w:rsidRPr="0014384A" w:rsidRDefault="00B8363F" w:rsidP="00EA0ED5">
            <w:pPr>
              <w:tabs>
                <w:tab w:val="left" w:pos="360"/>
                <w:tab w:val="left" w:pos="2700"/>
                <w:tab w:val="left" w:pos="5400"/>
                <w:tab w:val="left" w:pos="8100"/>
              </w:tabs>
              <w:spacing w:line="276" w:lineRule="auto"/>
              <w:jc w:val="center"/>
              <w:rPr>
                <w:rFonts w:ascii="Palatino Linotype" w:hAnsi="Palatino Linotype"/>
                <w:b/>
                <w:color w:val="FF0000"/>
              </w:rPr>
            </w:pPr>
            <w:r w:rsidRPr="0014384A">
              <w:rPr>
                <w:rFonts w:ascii="Palatino Linotype" w:hAnsi="Palatino Linotype"/>
                <w:b/>
                <w:color w:val="FF0000"/>
              </w:rPr>
              <w:t>KỲ THI TUYỂN SINH LỚP 10 THPT NĂM HỌC 2022 - 2023</w:t>
            </w:r>
          </w:p>
        </w:tc>
      </w:tr>
      <w:tr w:rsidR="006A256B" w:rsidRPr="00EA0ED5" w14:paraId="5110BB6C" w14:textId="77777777" w:rsidTr="00B8363F">
        <w:tc>
          <w:tcPr>
            <w:tcW w:w="3955" w:type="dxa"/>
          </w:tcPr>
          <w:p w14:paraId="4FA0ED0E" w14:textId="3F5280B4" w:rsidR="006A256B" w:rsidRPr="0014384A" w:rsidRDefault="006A256B" w:rsidP="00EA0ED5">
            <w:pPr>
              <w:tabs>
                <w:tab w:val="left" w:pos="360"/>
                <w:tab w:val="left" w:pos="2700"/>
                <w:tab w:val="left" w:pos="5400"/>
                <w:tab w:val="left" w:pos="8100"/>
              </w:tabs>
              <w:spacing w:line="276" w:lineRule="auto"/>
              <w:jc w:val="center"/>
              <w:rPr>
                <w:rFonts w:ascii="Palatino Linotype" w:hAnsi="Palatino Linotype"/>
                <w:b/>
                <w:color w:val="FF0000"/>
              </w:rPr>
            </w:pPr>
            <w:r w:rsidRPr="0014384A">
              <w:rPr>
                <w:rFonts w:ascii="Palatino Linotype" w:hAnsi="Palatino Linotype"/>
                <w:b/>
                <w:color w:val="FF0000"/>
              </w:rPr>
              <w:t>TỈNH BÀ RỊA – VŨNG TÀU</w:t>
            </w:r>
          </w:p>
        </w:tc>
        <w:tc>
          <w:tcPr>
            <w:tcW w:w="6501" w:type="dxa"/>
          </w:tcPr>
          <w:p w14:paraId="6BB31A9C" w14:textId="1E5AC3DA" w:rsidR="006A256B" w:rsidRPr="0014384A" w:rsidRDefault="00B8363F" w:rsidP="00EA0ED5">
            <w:pPr>
              <w:tabs>
                <w:tab w:val="left" w:pos="360"/>
                <w:tab w:val="left" w:pos="2700"/>
                <w:tab w:val="left" w:pos="5400"/>
                <w:tab w:val="left" w:pos="8100"/>
              </w:tabs>
              <w:spacing w:line="276" w:lineRule="auto"/>
              <w:jc w:val="center"/>
              <w:rPr>
                <w:rFonts w:ascii="Palatino Linotype" w:hAnsi="Palatino Linotype"/>
                <w:b/>
                <w:color w:val="FF0000"/>
              </w:rPr>
            </w:pPr>
            <w:r w:rsidRPr="0014384A">
              <w:rPr>
                <w:rFonts w:ascii="Palatino Linotype" w:hAnsi="Palatino Linotype"/>
                <w:color w:val="FF0000"/>
              </w:rPr>
              <w:t>Bài thi:</w:t>
            </w:r>
            <w:r w:rsidRPr="0014384A">
              <w:rPr>
                <w:rFonts w:ascii="Palatino Linotype" w:hAnsi="Palatino Linotype"/>
                <w:b/>
                <w:color w:val="FF0000"/>
              </w:rPr>
              <w:t xml:space="preserve"> NGOẠI NGỮ; </w:t>
            </w:r>
            <w:r w:rsidRPr="0014384A">
              <w:rPr>
                <w:rFonts w:ascii="Palatino Linotype" w:hAnsi="Palatino Linotype"/>
                <w:color w:val="FF0000"/>
              </w:rPr>
              <w:t>Môn thi:</w:t>
            </w:r>
            <w:r w:rsidRPr="0014384A">
              <w:rPr>
                <w:rFonts w:ascii="Palatino Linotype" w:hAnsi="Palatino Linotype"/>
                <w:b/>
                <w:color w:val="FF0000"/>
              </w:rPr>
              <w:t xml:space="preserve"> TIẾNG ANH</w:t>
            </w:r>
          </w:p>
        </w:tc>
      </w:tr>
      <w:tr w:rsidR="00B8363F" w:rsidRPr="00EA0ED5" w14:paraId="331F1E4B" w14:textId="77777777" w:rsidTr="00B8363F">
        <w:tc>
          <w:tcPr>
            <w:tcW w:w="3955" w:type="dxa"/>
            <w:vMerge w:val="restart"/>
          </w:tcPr>
          <w:p w14:paraId="07F11603" w14:textId="77777777" w:rsidR="00B8363F" w:rsidRPr="0014384A" w:rsidRDefault="00B8363F" w:rsidP="00EA0ED5">
            <w:pPr>
              <w:tabs>
                <w:tab w:val="left" w:pos="360"/>
                <w:tab w:val="left" w:pos="2700"/>
                <w:tab w:val="left" w:pos="5400"/>
                <w:tab w:val="left" w:pos="8100"/>
              </w:tabs>
              <w:spacing w:line="276" w:lineRule="auto"/>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8"/>
            </w:tblGrid>
            <w:tr w:rsidR="0014384A" w:rsidRPr="0014384A" w14:paraId="54E323BD" w14:textId="77777777" w:rsidTr="00B8363F">
              <w:trPr>
                <w:trHeight w:val="220"/>
                <w:jc w:val="center"/>
              </w:trPr>
              <w:tc>
                <w:tcPr>
                  <w:tcW w:w="2918" w:type="dxa"/>
                </w:tcPr>
                <w:p w14:paraId="1EEBBDF5" w14:textId="77777777" w:rsidR="00B8363F" w:rsidRPr="0014384A" w:rsidRDefault="00B8363F" w:rsidP="00EA0ED5">
                  <w:pPr>
                    <w:tabs>
                      <w:tab w:val="left" w:pos="360"/>
                      <w:tab w:val="left" w:pos="2700"/>
                      <w:tab w:val="left" w:pos="5400"/>
                      <w:tab w:val="left" w:pos="8100"/>
                    </w:tabs>
                    <w:spacing w:line="276" w:lineRule="auto"/>
                    <w:jc w:val="center"/>
                    <w:rPr>
                      <w:rFonts w:ascii="Palatino Linotype" w:hAnsi="Palatino Linotype"/>
                      <w:b/>
                      <w:color w:val="FF0000"/>
                    </w:rPr>
                  </w:pPr>
                  <w:r w:rsidRPr="0014384A">
                    <w:rPr>
                      <w:rFonts w:ascii="Palatino Linotype" w:hAnsi="Palatino Linotype"/>
                      <w:b/>
                      <w:color w:val="FF0000"/>
                    </w:rPr>
                    <w:t>ĐỀ THI CHÍNH THỨC</w:t>
                  </w:r>
                </w:p>
              </w:tc>
            </w:tr>
          </w:tbl>
          <w:p w14:paraId="09F2F5AE" w14:textId="4B232914" w:rsidR="00B8363F" w:rsidRPr="0014384A" w:rsidRDefault="00B8363F" w:rsidP="00EA0ED5">
            <w:pPr>
              <w:tabs>
                <w:tab w:val="left" w:pos="360"/>
                <w:tab w:val="left" w:pos="2700"/>
                <w:tab w:val="left" w:pos="5400"/>
                <w:tab w:val="left" w:pos="8100"/>
              </w:tabs>
              <w:spacing w:line="276" w:lineRule="auto"/>
              <w:rPr>
                <w:rFonts w:ascii="Palatino Linotype" w:hAnsi="Palatino Linotype"/>
                <w:b/>
                <w:color w:val="FF0000"/>
              </w:rPr>
            </w:pPr>
          </w:p>
        </w:tc>
        <w:tc>
          <w:tcPr>
            <w:tcW w:w="6501" w:type="dxa"/>
          </w:tcPr>
          <w:p w14:paraId="48C7C6B6" w14:textId="4C19D0E4" w:rsidR="00B8363F" w:rsidRPr="0014384A" w:rsidRDefault="00B8363F" w:rsidP="00EA0ED5">
            <w:pPr>
              <w:tabs>
                <w:tab w:val="left" w:pos="360"/>
                <w:tab w:val="left" w:pos="2700"/>
                <w:tab w:val="left" w:pos="5400"/>
                <w:tab w:val="left" w:pos="8100"/>
              </w:tabs>
              <w:spacing w:line="276" w:lineRule="auto"/>
              <w:jc w:val="center"/>
              <w:rPr>
                <w:rFonts w:ascii="Palatino Linotype" w:hAnsi="Palatino Linotype"/>
                <w:b/>
                <w:color w:val="FF0000"/>
              </w:rPr>
            </w:pPr>
            <w:r w:rsidRPr="0014384A">
              <w:rPr>
                <w:rFonts w:ascii="Palatino Linotype" w:hAnsi="Palatino Linotype"/>
                <w:color w:val="FF0000"/>
              </w:rPr>
              <w:t>Thời gian làm bài:</w:t>
            </w:r>
            <w:r w:rsidRPr="0014384A">
              <w:rPr>
                <w:rFonts w:ascii="Palatino Linotype" w:hAnsi="Palatino Linotype"/>
                <w:b/>
                <w:color w:val="FF0000"/>
              </w:rPr>
              <w:t xml:space="preserve"> 60 phút (Không kể thời gian phát đề)</w:t>
            </w:r>
          </w:p>
        </w:tc>
      </w:tr>
      <w:tr w:rsidR="00B8363F" w:rsidRPr="00EA0ED5" w14:paraId="649B3596" w14:textId="77777777" w:rsidTr="00B8363F">
        <w:tc>
          <w:tcPr>
            <w:tcW w:w="3955" w:type="dxa"/>
            <w:vMerge/>
          </w:tcPr>
          <w:p w14:paraId="4BD9E57B" w14:textId="77777777" w:rsidR="00B8363F" w:rsidRPr="0014384A" w:rsidRDefault="00B8363F" w:rsidP="00EA0ED5">
            <w:pPr>
              <w:tabs>
                <w:tab w:val="left" w:pos="360"/>
                <w:tab w:val="left" w:pos="2700"/>
                <w:tab w:val="left" w:pos="5400"/>
                <w:tab w:val="left" w:pos="8100"/>
              </w:tabs>
              <w:spacing w:line="276" w:lineRule="auto"/>
              <w:rPr>
                <w:rFonts w:ascii="Palatino Linotype" w:hAnsi="Palatino Linotype"/>
                <w:b/>
                <w:color w:val="FF0000"/>
              </w:rPr>
            </w:pPr>
          </w:p>
        </w:tc>
        <w:tc>
          <w:tcPr>
            <w:tcW w:w="6501" w:type="dxa"/>
          </w:tcPr>
          <w:p w14:paraId="01458F68" w14:textId="77777777" w:rsidR="00B8363F" w:rsidRPr="0014384A" w:rsidRDefault="00B8363F" w:rsidP="00EA0ED5">
            <w:pPr>
              <w:tabs>
                <w:tab w:val="left" w:pos="360"/>
                <w:tab w:val="left" w:pos="2700"/>
                <w:tab w:val="left" w:pos="5400"/>
                <w:tab w:val="left" w:pos="8100"/>
              </w:tabs>
              <w:spacing w:line="276" w:lineRule="auto"/>
              <w:rPr>
                <w:rFonts w:ascii="Palatino Linotype" w:hAnsi="Palatino Linotype"/>
                <w:b/>
                <w:color w:val="FF0000"/>
              </w:rPr>
            </w:pPr>
          </w:p>
        </w:tc>
      </w:tr>
      <w:bookmarkEnd w:id="0"/>
    </w:tbl>
    <w:p w14:paraId="1AA22454"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b/>
          <w:color w:val="0066CC"/>
        </w:rPr>
      </w:pPr>
    </w:p>
    <w:p w14:paraId="5644C8FA" w14:textId="2726E815" w:rsidR="00995576" w:rsidRPr="00EA0ED5" w:rsidRDefault="006A256B" w:rsidP="00EA0ED5">
      <w:pPr>
        <w:tabs>
          <w:tab w:val="left" w:pos="360"/>
          <w:tab w:val="left" w:pos="2700"/>
          <w:tab w:val="left" w:pos="5400"/>
          <w:tab w:val="left" w:pos="8100"/>
        </w:tabs>
        <w:spacing w:line="276" w:lineRule="auto"/>
        <w:rPr>
          <w:rFonts w:ascii="Palatino Linotype" w:hAnsi="Palatino Linotype"/>
          <w:b/>
          <w:color w:val="0066CC"/>
        </w:rPr>
      </w:pPr>
      <w:r w:rsidRPr="00EA0ED5">
        <w:rPr>
          <w:rFonts w:ascii="Palatino Linotype" w:hAnsi="Palatino Linotype"/>
          <w:b/>
          <w:color w:val="0066CC"/>
        </w:rPr>
        <w:t xml:space="preserve">I. </w:t>
      </w:r>
      <w:r w:rsidR="00995576" w:rsidRPr="00EA0ED5">
        <w:rPr>
          <w:rFonts w:ascii="Palatino Linotype" w:hAnsi="Palatino Linotype"/>
          <w:b/>
          <w:color w:val="0066CC"/>
        </w:rPr>
        <w:t>LISTENING</w:t>
      </w:r>
    </w:p>
    <w:p w14:paraId="27DF046D" w14:textId="77777777"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color w:val="0033CC"/>
        </w:rPr>
        <w:t>Part 1 - Listen to Sue talking to her friend, Jim, about the new sport center.</w:t>
      </w:r>
    </w:p>
    <w:p w14:paraId="31B988C3" w14:textId="6EFF3AAA"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bookmarkStart w:id="1" w:name="bookmark6"/>
      <w:bookmarkEnd w:id="1"/>
      <w:r w:rsidRPr="00EA0ED5">
        <w:rPr>
          <w:rFonts w:ascii="Palatino Linotype" w:hAnsi="Palatino Linotype"/>
          <w:b/>
          <w:color w:val="0000FF"/>
        </w:rPr>
        <w:t>1.</w:t>
      </w:r>
      <w:r w:rsidRPr="00EA0ED5">
        <w:rPr>
          <w:rFonts w:ascii="Palatino Linotype" w:hAnsi="Palatino Linotype"/>
          <w:color w:val="0000FF"/>
        </w:rPr>
        <w:t xml:space="preserve"> </w:t>
      </w:r>
      <w:r w:rsidRPr="00EA0ED5">
        <w:rPr>
          <w:rFonts w:ascii="Palatino Linotype" w:hAnsi="Palatino Linotype"/>
        </w:rPr>
        <w:t>Which bus goes to the sports center?</w:t>
      </w:r>
    </w:p>
    <w:p w14:paraId="35C07F66" w14:textId="14747A47"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15</w:t>
      </w:r>
      <w:r w:rsidRPr="00EA0ED5">
        <w:rPr>
          <w:rFonts w:ascii="Palatino Linotype" w:hAnsi="Palatino Linotype"/>
        </w:rPr>
        <w:tab/>
        <w:t>B. 18</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20</w:t>
      </w:r>
      <w:r w:rsidRPr="00EA0ED5">
        <w:rPr>
          <w:rFonts w:ascii="Palatino Linotype" w:hAnsi="Palatino Linotype"/>
        </w:rPr>
        <w:tab/>
        <w:t>D. 22</w:t>
      </w:r>
    </w:p>
    <w:p w14:paraId="34E44EBC" w14:textId="013E2DE4"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bookmarkStart w:id="2" w:name="bookmark7"/>
      <w:bookmarkEnd w:id="2"/>
      <w:r w:rsidRPr="00EA0ED5">
        <w:rPr>
          <w:rFonts w:ascii="Palatino Linotype" w:hAnsi="Palatino Linotype"/>
          <w:b/>
          <w:color w:val="0000FF"/>
        </w:rPr>
        <w:t>2.</w:t>
      </w:r>
      <w:r w:rsidRPr="00EA0ED5">
        <w:rPr>
          <w:rFonts w:ascii="Palatino Linotype" w:hAnsi="Palatino Linotype"/>
          <w:color w:val="0000FF"/>
        </w:rPr>
        <w:t xml:space="preserve"> </w:t>
      </w:r>
      <w:r w:rsidRPr="00EA0ED5">
        <w:rPr>
          <w:rFonts w:ascii="Palatino Linotype" w:hAnsi="Palatino Linotype"/>
        </w:rPr>
        <w:t>From Monday to Saturday, the sports center is open from ________.</w:t>
      </w:r>
    </w:p>
    <w:p w14:paraId="35AD649B" w14:textId="7E95829A"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6a.m.</w:t>
      </w:r>
      <w:r w:rsidRPr="00EA0ED5">
        <w:rPr>
          <w:rFonts w:ascii="Palatino Linotype" w:hAnsi="Palatino Linotype"/>
        </w:rPr>
        <w:tab/>
        <w:t>B. 8 a.m.</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9 a.m.</w:t>
      </w:r>
      <w:r w:rsidRPr="00EA0ED5">
        <w:rPr>
          <w:rFonts w:ascii="Palatino Linotype" w:hAnsi="Palatino Linotype"/>
        </w:rPr>
        <w:tab/>
        <w:t>D. 10 a.m.</w:t>
      </w:r>
    </w:p>
    <w:p w14:paraId="57F94DC6" w14:textId="30656B23"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bookmarkStart w:id="3" w:name="bookmark8"/>
      <w:bookmarkEnd w:id="3"/>
      <w:r w:rsidRPr="00EA0ED5">
        <w:rPr>
          <w:rFonts w:ascii="Palatino Linotype" w:hAnsi="Palatino Linotype"/>
          <w:b/>
          <w:color w:val="0000FF"/>
        </w:rPr>
        <w:t>3.</w:t>
      </w:r>
      <w:r w:rsidRPr="00EA0ED5">
        <w:rPr>
          <w:rFonts w:ascii="Palatino Linotype" w:hAnsi="Palatino Linotype"/>
          <w:color w:val="0000FF"/>
        </w:rPr>
        <w:t xml:space="preserve"> </w:t>
      </w:r>
      <w:r w:rsidRPr="00EA0ED5">
        <w:rPr>
          <w:rFonts w:ascii="Palatino Linotype" w:hAnsi="Palatino Linotype"/>
        </w:rPr>
        <w:t>If Sue goes swimming, she must bring ________.</w:t>
      </w:r>
    </w:p>
    <w:p w14:paraId="12297901" w14:textId="02ACC7E1"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clothes</w:t>
      </w:r>
      <w:r w:rsidRPr="00EA0ED5">
        <w:rPr>
          <w:rFonts w:ascii="Palatino Linotype" w:hAnsi="Palatino Linotype"/>
        </w:rPr>
        <w:tab/>
        <w:t>B. a towel</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soap</w:t>
      </w:r>
      <w:r w:rsidRPr="00EA0ED5">
        <w:rPr>
          <w:rFonts w:ascii="Palatino Linotype" w:hAnsi="Palatino Linotype"/>
        </w:rPr>
        <w:tab/>
        <w:t>D. glasses</w:t>
      </w:r>
    </w:p>
    <w:p w14:paraId="5C13C732" w14:textId="3DCBE306"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bookmarkStart w:id="4" w:name="bookmark9"/>
      <w:bookmarkEnd w:id="4"/>
      <w:r w:rsidRPr="00EA0ED5">
        <w:rPr>
          <w:rFonts w:ascii="Palatino Linotype" w:hAnsi="Palatino Linotype"/>
          <w:b/>
          <w:color w:val="0000FF"/>
        </w:rPr>
        <w:t>4.</w:t>
      </w:r>
      <w:r w:rsidRPr="00EA0ED5">
        <w:rPr>
          <w:rFonts w:ascii="Palatino Linotype" w:hAnsi="Palatino Linotype"/>
          <w:color w:val="0000FF"/>
        </w:rPr>
        <w:t xml:space="preserve"> </w:t>
      </w:r>
      <w:r w:rsidRPr="00EA0ED5">
        <w:rPr>
          <w:rFonts w:ascii="Palatino Linotype" w:hAnsi="Palatino Linotype"/>
        </w:rPr>
        <w:t>At the sports center, you can buy ________.</w:t>
      </w:r>
    </w:p>
    <w:p w14:paraId="7DCDACF7" w14:textId="437B774E"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candies</w:t>
      </w:r>
      <w:r w:rsidRPr="00EA0ED5">
        <w:rPr>
          <w:rFonts w:ascii="Palatino Linotype" w:hAnsi="Palatino Linotype"/>
        </w:rPr>
        <w:tab/>
        <w:t>B. drinks</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snacks</w:t>
      </w:r>
      <w:r w:rsidRPr="00EA0ED5">
        <w:rPr>
          <w:rFonts w:ascii="Palatino Linotype" w:hAnsi="Palatino Linotype"/>
        </w:rPr>
        <w:tab/>
        <w:t>D. sandwiches</w:t>
      </w:r>
    </w:p>
    <w:p w14:paraId="56717DD5" w14:textId="7A33F881"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color w:val="0033CC"/>
        </w:rPr>
        <w:t>Part 2 - You will hear a man asking about theater tickets.</w:t>
      </w:r>
    </w:p>
    <w:p w14:paraId="36D1736F" w14:textId="6DA1E49F"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noProof/>
          <w:color w:val="0033CC"/>
        </w:rPr>
        <mc:AlternateContent>
          <mc:Choice Requires="wps">
            <w:drawing>
              <wp:anchor distT="0" distB="0" distL="114300" distR="114300" simplePos="0" relativeHeight="251662336" behindDoc="0" locked="0" layoutInCell="1" allowOverlap="1" wp14:anchorId="76CC8738" wp14:editId="738DE706">
                <wp:simplePos x="0" y="0"/>
                <wp:positionH relativeFrom="margin">
                  <wp:posOffset>111418</wp:posOffset>
                </wp:positionH>
                <wp:positionV relativeFrom="paragraph">
                  <wp:posOffset>32205</wp:posOffset>
                </wp:positionV>
                <wp:extent cx="6408484" cy="1083448"/>
                <wp:effectExtent l="0" t="0" r="11430" b="21590"/>
                <wp:wrapNone/>
                <wp:docPr id="2" name="Rounded Rectangle 2"/>
                <wp:cNvGraphicFramePr/>
                <a:graphic xmlns:a="http://schemas.openxmlformats.org/drawingml/2006/main">
                  <a:graphicData uri="http://schemas.microsoft.com/office/word/2010/wordprocessingShape">
                    <wps:wsp>
                      <wps:cNvSpPr/>
                      <wps:spPr>
                        <a:xfrm>
                          <a:off x="0" y="0"/>
                          <a:ext cx="6408484" cy="1083448"/>
                        </a:xfrm>
                        <a:prstGeom prst="round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3510"/>
                              <w:gridCol w:w="4050"/>
                            </w:tblGrid>
                            <w:tr w:rsidR="00995576" w14:paraId="254CF6E5" w14:textId="77777777" w:rsidTr="00995576">
                              <w:trPr>
                                <w:jc w:val="center"/>
                              </w:trPr>
                              <w:tc>
                                <w:tcPr>
                                  <w:tcW w:w="9445" w:type="dxa"/>
                                  <w:gridSpan w:val="3"/>
                                </w:tcPr>
                                <w:p w14:paraId="1A1EA92E" w14:textId="77777777" w:rsidR="00995576" w:rsidRPr="00995576" w:rsidRDefault="00995576" w:rsidP="00995576">
                                  <w:pPr>
                                    <w:tabs>
                                      <w:tab w:val="left" w:pos="360"/>
                                      <w:tab w:val="left" w:pos="2700"/>
                                      <w:tab w:val="left" w:pos="5400"/>
                                      <w:tab w:val="left" w:pos="8100"/>
                                    </w:tabs>
                                    <w:spacing w:line="276" w:lineRule="auto"/>
                                    <w:jc w:val="center"/>
                                    <w:rPr>
                                      <w:rFonts w:ascii="Palatino Linotype" w:hAnsi="Palatino Linotype"/>
                                      <w:b/>
                                    </w:rPr>
                                  </w:pPr>
                                  <w:r w:rsidRPr="00995576">
                                    <w:rPr>
                                      <w:rFonts w:ascii="Palatino Linotype" w:hAnsi="Palatino Linotype"/>
                                      <w:b/>
                                    </w:rPr>
                                    <w:t>PLAYHOUSE THEATER</w:t>
                                  </w:r>
                                </w:p>
                              </w:tc>
                            </w:tr>
                            <w:tr w:rsidR="00995576" w14:paraId="1F46A7E4" w14:textId="77777777" w:rsidTr="00995576">
                              <w:trPr>
                                <w:jc w:val="center"/>
                              </w:trPr>
                              <w:tc>
                                <w:tcPr>
                                  <w:tcW w:w="1885" w:type="dxa"/>
                                </w:tcPr>
                                <w:p w14:paraId="14A876FA"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Evening show:</w:t>
                                  </w:r>
                                </w:p>
                              </w:tc>
                              <w:tc>
                                <w:tcPr>
                                  <w:tcW w:w="3510" w:type="dxa"/>
                                </w:tcPr>
                                <w:p w14:paraId="1DE908BF"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The White Room Time:</w:t>
                                  </w:r>
                                </w:p>
                              </w:tc>
                              <w:tc>
                                <w:tcPr>
                                  <w:tcW w:w="4050" w:type="dxa"/>
                                </w:tcPr>
                                <w:p w14:paraId="10015C82"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(1)</w:t>
                                  </w:r>
                                  <w:r>
                                    <w:rPr>
                                      <w:rFonts w:ascii="Palatino Linotype" w:hAnsi="Palatino Linotype"/>
                                    </w:rPr>
                                    <w:t xml:space="preserve"> ___________________</w:t>
                                  </w:r>
                                  <w:r w:rsidRPr="00995576">
                                    <w:rPr>
                                      <w:rFonts w:ascii="Palatino Linotype" w:hAnsi="Palatino Linotype"/>
                                    </w:rPr>
                                    <w:t>every evening</w:t>
                                  </w:r>
                                </w:p>
                              </w:tc>
                            </w:tr>
                            <w:tr w:rsidR="00995576" w14:paraId="304DF877" w14:textId="77777777" w:rsidTr="00995576">
                              <w:trPr>
                                <w:jc w:val="center"/>
                              </w:trPr>
                              <w:tc>
                                <w:tcPr>
                                  <w:tcW w:w="1885" w:type="dxa"/>
                                </w:tcPr>
                                <w:p w14:paraId="74A3A64C"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Ticket prices:</w:t>
                                  </w:r>
                                </w:p>
                              </w:tc>
                              <w:tc>
                                <w:tcPr>
                                  <w:tcW w:w="3510" w:type="dxa"/>
                                </w:tcPr>
                                <w:p w14:paraId="452FB4F5"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(2)</w:t>
                                  </w:r>
                                  <w:r w:rsidRPr="00995576">
                                    <w:rPr>
                                      <w:rFonts w:ascii="Palatino Linotype" w:hAnsi="Palatino Linotype"/>
                                    </w:rPr>
                                    <w:t xml:space="preserve"> - £</w:t>
                                  </w:r>
                                  <w:r>
                                    <w:rPr>
                                      <w:rFonts w:ascii="Palatino Linotype" w:hAnsi="Palatino Linotype"/>
                                    </w:rPr>
                                    <w:t xml:space="preserve"> _________________</w:t>
                                  </w:r>
                                  <w:r w:rsidRPr="00995576">
                                    <w:rPr>
                                      <w:rFonts w:ascii="Palatino Linotype" w:hAnsi="Palatino Linotype"/>
                                    </w:rPr>
                                    <w:t>upstairs</w:t>
                                  </w:r>
                                </w:p>
                              </w:tc>
                              <w:tc>
                                <w:tcPr>
                                  <w:tcW w:w="4050" w:type="dxa"/>
                                </w:tcPr>
                                <w:p w14:paraId="523E04E0"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 £12.50 downstairs</w:t>
                                  </w:r>
                                </w:p>
                              </w:tc>
                            </w:tr>
                            <w:tr w:rsidR="00995576" w14:paraId="48D22EF4" w14:textId="77777777" w:rsidTr="00995576">
                              <w:trPr>
                                <w:jc w:val="center"/>
                              </w:trPr>
                              <w:tc>
                                <w:tcPr>
                                  <w:tcW w:w="1885" w:type="dxa"/>
                                </w:tcPr>
                                <w:p w14:paraId="3A41C712"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All tickets £6 on:</w:t>
                                  </w:r>
                                </w:p>
                              </w:tc>
                              <w:tc>
                                <w:tcPr>
                                  <w:tcW w:w="3510" w:type="dxa"/>
                                </w:tcPr>
                                <w:p w14:paraId="087ECF37"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(3)</w:t>
                                  </w:r>
                                  <w:r>
                                    <w:rPr>
                                      <w:rFonts w:ascii="Palatino Linotype" w:hAnsi="Palatino Linotype"/>
                                    </w:rPr>
                                    <w:t xml:space="preserve"> __________________________</w:t>
                                  </w:r>
                                </w:p>
                              </w:tc>
                              <w:tc>
                                <w:tcPr>
                                  <w:tcW w:w="4050" w:type="dxa"/>
                                </w:tcPr>
                                <w:p w14:paraId="03E02403"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 xml:space="preserve">Car park in: </w:t>
                                  </w:r>
                                  <w:r w:rsidRPr="00995576">
                                    <w:rPr>
                                      <w:rFonts w:ascii="Palatino Linotype" w:hAnsi="Palatino Linotype"/>
                                      <w:b/>
                                    </w:rPr>
                                    <w:t>(4)</w:t>
                                  </w:r>
                                  <w:r>
                                    <w:rPr>
                                      <w:rFonts w:ascii="Palatino Linotype" w:hAnsi="Palatino Linotype"/>
                                    </w:rPr>
                                    <w:t xml:space="preserve"> ________________</w:t>
                                  </w:r>
                                  <w:r w:rsidRPr="00995576">
                                    <w:rPr>
                                      <w:rFonts w:ascii="Palatino Linotype" w:hAnsi="Palatino Linotype"/>
                                    </w:rPr>
                                    <w:t>street</w:t>
                                  </w:r>
                                </w:p>
                              </w:tc>
                            </w:tr>
                          </w:tbl>
                          <w:p w14:paraId="178C9830" w14:textId="77777777" w:rsidR="00995576" w:rsidRDefault="00995576" w:rsidP="009955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8.75pt;margin-top:2.55pt;width:504.6pt;height:8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" fillcolor="white [3201]" strokecolor="#70ad47 [3209]"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3510"/>
                        <w:gridCol w:w="4050"/>
                      </w:tblGrid>
                      <w:tr w:rsidR="00995576" w14:paraId="254CF6E5" w14:textId="77777777" w:rsidTr="00995576">
                        <w:trPr>
                          <w:jc w:val="center"/>
                        </w:trPr>
                        <w:tc>
                          <w:tcPr>
                            <w:tcW w:w="9445" w:type="dxa"/>
                            <w:gridSpan w:val="3"/>
                          </w:tcPr>
                          <w:p w14:paraId="1A1EA92E" w14:textId="77777777" w:rsidR="00995576" w:rsidRPr="00995576" w:rsidRDefault="00995576" w:rsidP="00995576">
                            <w:pPr>
                              <w:tabs>
                                <w:tab w:val="left" w:pos="360"/>
                                <w:tab w:val="left" w:pos="2700"/>
                                <w:tab w:val="left" w:pos="5400"/>
                                <w:tab w:val="left" w:pos="8100"/>
                              </w:tabs>
                              <w:spacing w:line="276" w:lineRule="auto"/>
                              <w:jc w:val="center"/>
                              <w:rPr>
                                <w:rFonts w:ascii="Palatino Linotype" w:hAnsi="Palatino Linotype"/>
                                <w:b/>
                              </w:rPr>
                            </w:pPr>
                            <w:r w:rsidRPr="00995576">
                              <w:rPr>
                                <w:rFonts w:ascii="Palatino Linotype" w:hAnsi="Palatino Linotype"/>
                                <w:b/>
                              </w:rPr>
                              <w:t>PLAYHOUSE THEATER</w:t>
                            </w:r>
                          </w:p>
                        </w:tc>
                      </w:tr>
                      <w:tr w:rsidR="00995576" w14:paraId="1F46A7E4" w14:textId="77777777" w:rsidTr="00995576">
                        <w:trPr>
                          <w:jc w:val="center"/>
                        </w:trPr>
                        <w:tc>
                          <w:tcPr>
                            <w:tcW w:w="1885" w:type="dxa"/>
                          </w:tcPr>
                          <w:p w14:paraId="14A876FA"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Evening show:</w:t>
                            </w:r>
                          </w:p>
                        </w:tc>
                        <w:tc>
                          <w:tcPr>
                            <w:tcW w:w="3510" w:type="dxa"/>
                          </w:tcPr>
                          <w:p w14:paraId="1DE908BF"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The White Room Time:</w:t>
                            </w:r>
                          </w:p>
                        </w:tc>
                        <w:tc>
                          <w:tcPr>
                            <w:tcW w:w="4050" w:type="dxa"/>
                          </w:tcPr>
                          <w:p w14:paraId="10015C82"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(1)</w:t>
                            </w:r>
                            <w:r>
                              <w:rPr>
                                <w:rFonts w:ascii="Palatino Linotype" w:hAnsi="Palatino Linotype"/>
                              </w:rPr>
                              <w:t xml:space="preserve"> ___________________</w:t>
                            </w:r>
                            <w:r w:rsidRPr="00995576">
                              <w:rPr>
                                <w:rFonts w:ascii="Palatino Linotype" w:hAnsi="Palatino Linotype"/>
                              </w:rPr>
                              <w:t>every evening</w:t>
                            </w:r>
                          </w:p>
                        </w:tc>
                      </w:tr>
                      <w:tr w:rsidR="00995576" w14:paraId="304DF877" w14:textId="77777777" w:rsidTr="00995576">
                        <w:trPr>
                          <w:jc w:val="center"/>
                        </w:trPr>
                        <w:tc>
                          <w:tcPr>
                            <w:tcW w:w="1885" w:type="dxa"/>
                          </w:tcPr>
                          <w:p w14:paraId="74A3A64C"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Ticket prices:</w:t>
                            </w:r>
                          </w:p>
                        </w:tc>
                        <w:tc>
                          <w:tcPr>
                            <w:tcW w:w="3510" w:type="dxa"/>
                          </w:tcPr>
                          <w:p w14:paraId="452FB4F5"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(2)</w:t>
                            </w:r>
                            <w:r w:rsidRPr="00995576">
                              <w:rPr>
                                <w:rFonts w:ascii="Palatino Linotype" w:hAnsi="Palatino Linotype"/>
                              </w:rPr>
                              <w:t xml:space="preserve"> - £</w:t>
                            </w:r>
                            <w:r>
                              <w:rPr>
                                <w:rFonts w:ascii="Palatino Linotype" w:hAnsi="Palatino Linotype"/>
                              </w:rPr>
                              <w:t xml:space="preserve"> _________________</w:t>
                            </w:r>
                            <w:r w:rsidRPr="00995576">
                              <w:rPr>
                                <w:rFonts w:ascii="Palatino Linotype" w:hAnsi="Palatino Linotype"/>
                              </w:rPr>
                              <w:t>upstairs</w:t>
                            </w:r>
                          </w:p>
                        </w:tc>
                        <w:tc>
                          <w:tcPr>
                            <w:tcW w:w="4050" w:type="dxa"/>
                          </w:tcPr>
                          <w:p w14:paraId="523E04E0"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 £12.50 downstairs</w:t>
                            </w:r>
                          </w:p>
                        </w:tc>
                      </w:tr>
                      <w:tr w:rsidR="00995576" w14:paraId="48D22EF4" w14:textId="77777777" w:rsidTr="00995576">
                        <w:trPr>
                          <w:jc w:val="center"/>
                        </w:trPr>
                        <w:tc>
                          <w:tcPr>
                            <w:tcW w:w="1885" w:type="dxa"/>
                          </w:tcPr>
                          <w:p w14:paraId="3A41C712"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All tickets £6 on:</w:t>
                            </w:r>
                          </w:p>
                        </w:tc>
                        <w:tc>
                          <w:tcPr>
                            <w:tcW w:w="3510" w:type="dxa"/>
                          </w:tcPr>
                          <w:p w14:paraId="087ECF37"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b/>
                              </w:rPr>
                              <w:t>(3)</w:t>
                            </w:r>
                            <w:r>
                              <w:rPr>
                                <w:rFonts w:ascii="Palatino Linotype" w:hAnsi="Palatino Linotype"/>
                              </w:rPr>
                              <w:t xml:space="preserve"> __________________________</w:t>
                            </w:r>
                          </w:p>
                        </w:tc>
                        <w:tc>
                          <w:tcPr>
                            <w:tcW w:w="4050" w:type="dxa"/>
                          </w:tcPr>
                          <w:p w14:paraId="03E02403" w14:textId="77777777" w:rsidR="00995576" w:rsidRDefault="00995576" w:rsidP="00995576">
                            <w:pPr>
                              <w:tabs>
                                <w:tab w:val="left" w:pos="360"/>
                                <w:tab w:val="left" w:pos="2700"/>
                                <w:tab w:val="left" w:pos="5400"/>
                                <w:tab w:val="left" w:pos="8100"/>
                              </w:tabs>
                              <w:spacing w:line="276" w:lineRule="auto"/>
                              <w:rPr>
                                <w:rFonts w:ascii="Palatino Linotype" w:hAnsi="Palatino Linotype"/>
                              </w:rPr>
                            </w:pPr>
                            <w:r w:rsidRPr="00995576">
                              <w:rPr>
                                <w:rFonts w:ascii="Palatino Linotype" w:hAnsi="Palatino Linotype"/>
                              </w:rPr>
                              <w:t xml:space="preserve">Car park in: </w:t>
                            </w:r>
                            <w:r w:rsidRPr="00995576">
                              <w:rPr>
                                <w:rFonts w:ascii="Palatino Linotype" w:hAnsi="Palatino Linotype"/>
                                <w:b/>
                              </w:rPr>
                              <w:t>(4)</w:t>
                            </w:r>
                            <w:r>
                              <w:rPr>
                                <w:rFonts w:ascii="Palatino Linotype" w:hAnsi="Palatino Linotype"/>
                              </w:rPr>
                              <w:t xml:space="preserve"> ________________</w:t>
                            </w:r>
                            <w:r w:rsidRPr="00995576">
                              <w:rPr>
                                <w:rFonts w:ascii="Palatino Linotype" w:hAnsi="Palatino Linotype"/>
                              </w:rPr>
                              <w:t>street</w:t>
                            </w:r>
                          </w:p>
                        </w:tc>
                      </w:tr>
                    </w:tbl>
                    <w:p w14:paraId="178C9830" w14:textId="77777777" w:rsidR="00995576" w:rsidRDefault="00995576" w:rsidP="00995576">
                      <w:pPr>
                        <w:jc w:val="center"/>
                      </w:pPr>
                    </w:p>
                  </w:txbxContent>
                </v:textbox>
                <w10:wrap anchorx="margin"/>
              </v:roundrect>
            </w:pict>
          </mc:Fallback>
        </mc:AlternateContent>
      </w:r>
    </w:p>
    <w:p w14:paraId="4FD8E4ED" w14:textId="65D8A0CA"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p>
    <w:p w14:paraId="429D4C09" w14:textId="78989262"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p>
    <w:p w14:paraId="1034B756" w14:textId="14DE49B7"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p>
    <w:p w14:paraId="2EBEBF2F" w14:textId="250A835B"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p>
    <w:p w14:paraId="1F5E00DE" w14:textId="5B69BBAA"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p>
    <w:p w14:paraId="7D466F40" w14:textId="71718511"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bookmarkStart w:id="5" w:name="bookmark15"/>
      <w:bookmarkStart w:id="6" w:name="bookmark13"/>
      <w:bookmarkStart w:id="7" w:name="bookmark14"/>
      <w:bookmarkStart w:id="8" w:name="bookmark16"/>
      <w:bookmarkEnd w:id="5"/>
      <w:r w:rsidRPr="00EA0ED5">
        <w:rPr>
          <w:rFonts w:ascii="Palatino Linotype" w:hAnsi="Palatino Linotype"/>
          <w:b/>
          <w:color w:val="0066CC"/>
        </w:rPr>
        <w:t xml:space="preserve">II. CIRCLE </w:t>
      </w:r>
      <w:r w:rsidRPr="00EA0ED5">
        <w:rPr>
          <w:rFonts w:ascii="Palatino Linotype" w:hAnsi="Palatino Linotype"/>
          <w:b/>
          <w:color w:val="0033CC"/>
        </w:rPr>
        <w:t>the best answer to each of the sentences.</w:t>
      </w:r>
      <w:bookmarkEnd w:id="6"/>
      <w:bookmarkEnd w:id="7"/>
      <w:bookmarkEnd w:id="8"/>
    </w:p>
    <w:p w14:paraId="1226F52C" w14:textId="160AD5F6"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1.</w:t>
      </w:r>
      <w:r w:rsidR="006A256B" w:rsidRPr="00EA0ED5">
        <w:rPr>
          <w:rFonts w:ascii="Palatino Linotype" w:hAnsi="Palatino Linotype"/>
        </w:rPr>
        <w:t xml:space="preserve"> </w:t>
      </w:r>
      <w:r w:rsidRPr="00EA0ED5">
        <w:rPr>
          <w:rFonts w:ascii="Palatino Linotype" w:hAnsi="Palatino Linotype"/>
        </w:rPr>
        <w:t>I went into the kitchen and found a loaf ________ bread on the table.</w:t>
      </w:r>
    </w:p>
    <w:p w14:paraId="7B984377" w14:textId="45B522A8"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of</w:t>
      </w:r>
      <w:r w:rsidRPr="00EA0ED5">
        <w:rPr>
          <w:rFonts w:ascii="Palatino Linotype" w:hAnsi="Palatino Linotype"/>
        </w:rPr>
        <w:tab/>
        <w:t>B. to</w:t>
      </w:r>
      <w:r w:rsidRPr="00EA0ED5">
        <w:rPr>
          <w:rFonts w:ascii="Palatino Linotype" w:hAnsi="Palatino Linotype"/>
        </w:rPr>
        <w:tab/>
      </w:r>
      <w:r w:rsidR="006A256B" w:rsidRPr="00EA0ED5">
        <w:rPr>
          <w:rFonts w:ascii="Palatino Linotype" w:hAnsi="Palatino Linotype"/>
        </w:rPr>
        <w:t>C</w:t>
      </w:r>
      <w:r w:rsidRPr="00EA0ED5">
        <w:rPr>
          <w:rFonts w:ascii="Palatino Linotype" w:hAnsi="Palatino Linotype"/>
        </w:rPr>
        <w:t>. for</w:t>
      </w:r>
      <w:r w:rsidRPr="00EA0ED5">
        <w:rPr>
          <w:rFonts w:ascii="Palatino Linotype" w:hAnsi="Palatino Linotype"/>
        </w:rPr>
        <w:tab/>
        <w:t>D. with</w:t>
      </w:r>
    </w:p>
    <w:p w14:paraId="1B612C10" w14:textId="32D9CFA4"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bookmarkStart w:id="9" w:name="bookmark17"/>
      <w:bookmarkEnd w:id="9"/>
      <w:r w:rsidRPr="00EA0ED5">
        <w:rPr>
          <w:rFonts w:ascii="Palatino Linotype" w:hAnsi="Palatino Linotype"/>
          <w:b/>
          <w:color w:val="0000FF"/>
        </w:rPr>
        <w:t>2.</w:t>
      </w:r>
      <w:r w:rsidRPr="00EA0ED5">
        <w:rPr>
          <w:rFonts w:ascii="Palatino Linotype" w:hAnsi="Palatino Linotype"/>
        </w:rPr>
        <w:t xml:space="preserve"> </w:t>
      </w:r>
      <w:r w:rsidRPr="00EA0ED5">
        <w:rPr>
          <w:rFonts w:ascii="Palatino Linotype" w:hAnsi="Palatino Linotype"/>
        </w:rPr>
        <w:tab/>
        <w:t>- Did you enjoy the 31</w:t>
      </w:r>
      <w:r w:rsidRPr="00EA0ED5">
        <w:rPr>
          <w:rFonts w:ascii="Palatino Linotype" w:hAnsi="Palatino Linotype"/>
          <w:vertAlign w:val="superscript"/>
        </w:rPr>
        <w:t>st</w:t>
      </w:r>
      <w:r w:rsidRPr="00EA0ED5">
        <w:rPr>
          <w:rFonts w:ascii="Palatino Linotype" w:hAnsi="Palatino Linotype"/>
        </w:rPr>
        <w:t xml:space="preserve"> SEA Games in Viet Nam?</w:t>
      </w:r>
    </w:p>
    <w:p w14:paraId="79E410CA" w14:textId="6265161B"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 xml:space="preserve">- Yes, it was by far </w:t>
      </w:r>
      <w:r w:rsidR="00473A3B" w:rsidRPr="00EA0ED5">
        <w:rPr>
          <w:rFonts w:ascii="Palatino Linotype" w:hAnsi="Palatino Linotype"/>
        </w:rPr>
        <w:t xml:space="preserve">________ </w:t>
      </w:r>
      <w:r w:rsidRPr="00EA0ED5">
        <w:rPr>
          <w:rFonts w:ascii="Palatino Linotype" w:hAnsi="Palatino Linotype"/>
        </w:rPr>
        <w:t>most exciting experience of my life.</w:t>
      </w:r>
    </w:p>
    <w:p w14:paraId="3D651151" w14:textId="192DB85F" w:rsidR="00995576" w:rsidRPr="00EA0ED5" w:rsidRDefault="00473A3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A. a</w:t>
      </w:r>
      <w:r w:rsidR="00995576" w:rsidRPr="00EA0ED5">
        <w:rPr>
          <w:rFonts w:ascii="Palatino Linotype" w:hAnsi="Palatino Linotype"/>
        </w:rPr>
        <w:tab/>
        <w:t>B. an</w:t>
      </w:r>
      <w:r w:rsidR="00995576" w:rsidRPr="00EA0ED5">
        <w:rPr>
          <w:rFonts w:ascii="Palatino Linotype" w:hAnsi="Palatino Linotype"/>
        </w:rPr>
        <w:tab/>
      </w:r>
      <w:r w:rsidR="006A256B" w:rsidRPr="00EA0ED5">
        <w:rPr>
          <w:rFonts w:ascii="Palatino Linotype" w:hAnsi="Palatino Linotype"/>
        </w:rPr>
        <w:t xml:space="preserve">C. </w:t>
      </w:r>
      <w:r w:rsidR="00995576" w:rsidRPr="00EA0ED5">
        <w:rPr>
          <w:rFonts w:ascii="Palatino Linotype" w:hAnsi="Palatino Linotype"/>
        </w:rPr>
        <w:t>the</w:t>
      </w:r>
      <w:r w:rsidR="00995576" w:rsidRPr="00EA0ED5">
        <w:rPr>
          <w:rFonts w:ascii="Palatino Linotype" w:hAnsi="Palatino Linotype"/>
        </w:rPr>
        <w:tab/>
        <w:t>D. 0 (no article)</w:t>
      </w:r>
    </w:p>
    <w:p w14:paraId="695614AF" w14:textId="00FB3996" w:rsidR="00995576" w:rsidRPr="00EA0ED5" w:rsidRDefault="00473A3B" w:rsidP="00EA0ED5">
      <w:pPr>
        <w:tabs>
          <w:tab w:val="left" w:pos="360"/>
          <w:tab w:val="left" w:pos="2700"/>
          <w:tab w:val="left" w:pos="5400"/>
          <w:tab w:val="left" w:pos="8100"/>
        </w:tabs>
        <w:spacing w:line="276" w:lineRule="auto"/>
        <w:rPr>
          <w:rFonts w:ascii="Palatino Linotype" w:hAnsi="Palatino Linotype"/>
        </w:rPr>
      </w:pPr>
      <w:bookmarkStart w:id="10" w:name="bookmark18"/>
      <w:bookmarkEnd w:id="10"/>
      <w:r w:rsidRPr="00EA0ED5">
        <w:rPr>
          <w:rFonts w:ascii="Palatino Linotype" w:hAnsi="Palatino Linotype"/>
          <w:b/>
          <w:color w:val="0000FF"/>
        </w:rPr>
        <w:t>3.</w:t>
      </w:r>
      <w:r w:rsidRPr="00EA0ED5">
        <w:rPr>
          <w:rFonts w:ascii="Palatino Linotype" w:hAnsi="Palatino Linotype"/>
        </w:rPr>
        <w:t xml:space="preserve"> </w:t>
      </w:r>
      <w:r w:rsidR="00995576" w:rsidRPr="00EA0ED5">
        <w:rPr>
          <w:rFonts w:ascii="Palatino Linotype" w:hAnsi="Palatino Linotype"/>
          <w:b/>
        </w:rPr>
        <w:t>Circle the word whose STRESS SYLLABLE is different from that of the others.</w:t>
      </w:r>
    </w:p>
    <w:p w14:paraId="2664699F" w14:textId="14CCC2C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w:t>
      </w:r>
      <w:r w:rsidR="00995576" w:rsidRPr="00EA0ED5">
        <w:rPr>
          <w:rFonts w:ascii="Palatino Linotype" w:hAnsi="Palatino Linotype"/>
        </w:rPr>
        <w:t xml:space="preserve"> wonder</w:t>
      </w:r>
      <w:r w:rsidR="00995576" w:rsidRPr="00EA0ED5">
        <w:rPr>
          <w:rFonts w:ascii="Palatino Linotype" w:hAnsi="Palatino Linotype"/>
        </w:rPr>
        <w:tab/>
        <w:t>B. travel</w:t>
      </w:r>
      <w:r w:rsidR="00995576" w:rsidRPr="00EA0ED5">
        <w:rPr>
          <w:rFonts w:ascii="Palatino Linotype" w:hAnsi="Palatino Linotype"/>
        </w:rPr>
        <w:tab/>
      </w:r>
      <w:r w:rsidRPr="00EA0ED5">
        <w:rPr>
          <w:rFonts w:ascii="Palatino Linotype" w:hAnsi="Palatino Linotype"/>
        </w:rPr>
        <w:t xml:space="preserve">C. </w:t>
      </w:r>
      <w:r w:rsidR="00995576" w:rsidRPr="00EA0ED5">
        <w:rPr>
          <w:rFonts w:ascii="Palatino Linotype" w:hAnsi="Palatino Linotype"/>
        </w:rPr>
        <w:t>habit</w:t>
      </w:r>
      <w:r w:rsidR="00995576" w:rsidRPr="00EA0ED5">
        <w:rPr>
          <w:rFonts w:ascii="Palatino Linotype" w:hAnsi="Palatino Linotype"/>
        </w:rPr>
        <w:tab/>
        <w:t>D. career</w:t>
      </w:r>
    </w:p>
    <w:p w14:paraId="7534CFC0" w14:textId="2C631E33"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1" w:name="bookmark19"/>
      <w:bookmarkEnd w:id="11"/>
      <w:r w:rsidRPr="00EA0ED5">
        <w:rPr>
          <w:rFonts w:ascii="Palatino Linotype" w:hAnsi="Palatino Linotype"/>
          <w:b/>
          <w:color w:val="0000FF"/>
        </w:rPr>
        <w:t>4.</w:t>
      </w:r>
      <w:r w:rsidRPr="00EA0ED5">
        <w:rPr>
          <w:rFonts w:ascii="Palatino Linotype" w:hAnsi="Palatino Linotype"/>
        </w:rPr>
        <w:t xml:space="preserve"> </w:t>
      </w:r>
      <w:r w:rsidR="00995576" w:rsidRPr="00EA0ED5">
        <w:rPr>
          <w:rFonts w:ascii="Palatino Linotype" w:hAnsi="Palatino Linotype"/>
        </w:rPr>
        <w:t xml:space="preserve">Astronaut Phạm Tuân </w:t>
      </w:r>
      <w:r w:rsidRPr="00EA0ED5">
        <w:rPr>
          <w:rFonts w:ascii="Palatino Linotype" w:hAnsi="Palatino Linotype"/>
        </w:rPr>
        <w:t xml:space="preserve">________ </w:t>
      </w:r>
      <w:r w:rsidR="00995576" w:rsidRPr="00EA0ED5">
        <w:rPr>
          <w:rFonts w:ascii="Palatino Linotype" w:hAnsi="Palatino Linotype"/>
        </w:rPr>
        <w:t>the first Vietnamese and Asian to fly into space in 1980.</w:t>
      </w:r>
    </w:p>
    <w:p w14:paraId="0612F489" w14:textId="662DA9BB"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A. was</w:t>
      </w:r>
      <w:r w:rsidR="00995576" w:rsidRPr="00EA0ED5">
        <w:rPr>
          <w:rFonts w:ascii="Palatino Linotype" w:hAnsi="Palatino Linotype"/>
        </w:rPr>
        <w:tab/>
        <w:t>B. is</w:t>
      </w:r>
      <w:r w:rsidR="00995576" w:rsidRPr="00EA0ED5">
        <w:rPr>
          <w:rFonts w:ascii="Palatino Linotype" w:hAnsi="Palatino Linotype"/>
        </w:rPr>
        <w:tab/>
      </w:r>
      <w:r w:rsidRPr="00EA0ED5">
        <w:rPr>
          <w:rFonts w:ascii="Palatino Linotype" w:hAnsi="Palatino Linotype"/>
        </w:rPr>
        <w:t xml:space="preserve">C. </w:t>
      </w:r>
      <w:r w:rsidR="00995576" w:rsidRPr="00EA0ED5">
        <w:rPr>
          <w:rFonts w:ascii="Palatino Linotype" w:hAnsi="Palatino Linotype"/>
        </w:rPr>
        <w:t>has been</w:t>
      </w:r>
      <w:r w:rsidR="00995576" w:rsidRPr="00EA0ED5">
        <w:rPr>
          <w:rFonts w:ascii="Palatino Linotype" w:hAnsi="Palatino Linotype"/>
        </w:rPr>
        <w:tab/>
        <w:t>D. had been</w:t>
      </w:r>
    </w:p>
    <w:p w14:paraId="203BE1F2" w14:textId="6A611BF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2" w:name="bookmark20"/>
      <w:bookmarkEnd w:id="12"/>
      <w:r w:rsidRPr="00EA0ED5">
        <w:rPr>
          <w:rFonts w:ascii="Palatino Linotype" w:hAnsi="Palatino Linotype"/>
          <w:b/>
          <w:color w:val="0000FF"/>
        </w:rPr>
        <w:t>5.</w:t>
      </w:r>
      <w:r w:rsidRPr="00EA0ED5">
        <w:rPr>
          <w:rFonts w:ascii="Palatino Linotype" w:hAnsi="Palatino Linotype"/>
        </w:rPr>
        <w:t xml:space="preserve"> </w:t>
      </w:r>
      <w:r w:rsidR="00995576" w:rsidRPr="00EA0ED5">
        <w:rPr>
          <w:rFonts w:ascii="Palatino Linotype" w:hAnsi="Palatino Linotype"/>
        </w:rPr>
        <w:t>Make sure you book the</w:t>
      </w:r>
      <w:r w:rsidRPr="00EA0ED5">
        <w:rPr>
          <w:rFonts w:ascii="Palatino Linotype" w:hAnsi="Palatino Linotype"/>
        </w:rPr>
        <w:t xml:space="preserve"> ________</w:t>
      </w:r>
      <w:r w:rsidR="00995576" w:rsidRPr="00EA0ED5">
        <w:rPr>
          <w:rFonts w:ascii="Palatino Linotype" w:hAnsi="Palatino Linotype"/>
        </w:rPr>
        <w:t xml:space="preserve"> in advance because the cost more at the airport.</w:t>
      </w:r>
    </w:p>
    <w:p w14:paraId="3457C0E7" w14:textId="7FE0C06D"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hotels</w:t>
      </w:r>
      <w:r w:rsidRPr="00EA0ED5">
        <w:rPr>
          <w:rFonts w:ascii="Palatino Linotype" w:hAnsi="Palatino Linotype"/>
        </w:rPr>
        <w:tab/>
        <w:t>B. tickets</w:t>
      </w:r>
      <w:r w:rsidRPr="00EA0ED5">
        <w:rPr>
          <w:rFonts w:ascii="Palatino Linotype" w:hAnsi="Palatino Linotype"/>
        </w:rPr>
        <w:tab/>
        <w:t>C. places</w:t>
      </w:r>
      <w:r w:rsidRPr="00EA0ED5">
        <w:rPr>
          <w:rFonts w:ascii="Palatino Linotype" w:hAnsi="Palatino Linotype"/>
        </w:rPr>
        <w:tab/>
        <w:t xml:space="preserve">D. </w:t>
      </w:r>
      <w:r w:rsidR="00995576" w:rsidRPr="00EA0ED5">
        <w:rPr>
          <w:rFonts w:ascii="Palatino Linotype" w:hAnsi="Palatino Linotype"/>
        </w:rPr>
        <w:t>prices</w:t>
      </w:r>
    </w:p>
    <w:p w14:paraId="25903C68" w14:textId="2A7B3949"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3" w:name="bookmark21"/>
      <w:bookmarkEnd w:id="13"/>
      <w:r w:rsidRPr="00EA0ED5">
        <w:rPr>
          <w:rFonts w:ascii="Palatino Linotype" w:hAnsi="Palatino Linotype"/>
          <w:b/>
          <w:color w:val="0000FF"/>
        </w:rPr>
        <w:t>6.</w:t>
      </w:r>
      <w:r w:rsidRPr="00EA0ED5">
        <w:rPr>
          <w:rFonts w:ascii="Palatino Linotype" w:hAnsi="Palatino Linotype"/>
        </w:rPr>
        <w:t xml:space="preserve"> </w:t>
      </w:r>
      <w:r w:rsidR="00995576" w:rsidRPr="00EA0ED5">
        <w:rPr>
          <w:rFonts w:ascii="Palatino Linotype" w:hAnsi="Palatino Linotype"/>
        </w:rPr>
        <w:t>Let me know when you're coming to Vung Tau and I will</w:t>
      </w:r>
      <w:r w:rsidRPr="00EA0ED5">
        <w:rPr>
          <w:rFonts w:ascii="Palatino Linotype" w:hAnsi="Palatino Linotype"/>
        </w:rPr>
        <w:t>________</w:t>
      </w:r>
      <w:r w:rsidR="00995576" w:rsidRPr="00EA0ED5">
        <w:rPr>
          <w:rFonts w:ascii="Palatino Linotype" w:hAnsi="Palatino Linotype"/>
        </w:rPr>
        <w:t>.</w:t>
      </w:r>
    </w:p>
    <w:p w14:paraId="296A1722" w14:textId="2AAF4CC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A. g</w:t>
      </w:r>
      <w:r w:rsidRPr="00EA0ED5">
        <w:rPr>
          <w:rFonts w:ascii="Palatino Linotype" w:hAnsi="Palatino Linotype"/>
        </w:rPr>
        <w:t>et you down</w:t>
      </w:r>
      <w:r w:rsidRPr="00EA0ED5">
        <w:rPr>
          <w:rFonts w:ascii="Palatino Linotype" w:hAnsi="Palatino Linotype"/>
        </w:rPr>
        <w:tab/>
        <w:t>B. bring you out</w:t>
      </w:r>
      <w:r w:rsidRPr="00EA0ED5">
        <w:rPr>
          <w:rFonts w:ascii="Palatino Linotype" w:hAnsi="Palatino Linotype"/>
        </w:rPr>
        <w:tab/>
        <w:t>C. keep you on</w:t>
      </w:r>
      <w:r w:rsidRPr="00EA0ED5">
        <w:rPr>
          <w:rFonts w:ascii="Palatino Linotype" w:hAnsi="Palatino Linotype"/>
        </w:rPr>
        <w:tab/>
        <w:t xml:space="preserve">D. </w:t>
      </w:r>
      <w:r w:rsidR="00995576" w:rsidRPr="00EA0ED5">
        <w:rPr>
          <w:rFonts w:ascii="Palatino Linotype" w:hAnsi="Palatino Linotype"/>
        </w:rPr>
        <w:t>show you around</w:t>
      </w:r>
    </w:p>
    <w:p w14:paraId="6606336A" w14:textId="54517BD6"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4" w:name="bookmark22"/>
      <w:bookmarkEnd w:id="14"/>
      <w:r w:rsidRPr="00EA0ED5">
        <w:rPr>
          <w:rFonts w:ascii="Palatino Linotype" w:hAnsi="Palatino Linotype"/>
          <w:b/>
          <w:color w:val="0000FF"/>
        </w:rPr>
        <w:t>7.</w:t>
      </w:r>
      <w:r w:rsidRPr="00EA0ED5">
        <w:rPr>
          <w:rFonts w:ascii="Palatino Linotype" w:hAnsi="Palatino Linotype"/>
        </w:rPr>
        <w:t xml:space="preserve"> </w:t>
      </w:r>
      <w:r w:rsidR="00995576" w:rsidRPr="00EA0ED5">
        <w:rPr>
          <w:rFonts w:ascii="Palatino Linotype" w:hAnsi="Palatino Linotype"/>
        </w:rPr>
        <w:t xml:space="preserve">If the weather is bad, the match </w:t>
      </w:r>
      <w:r w:rsidRPr="00EA0ED5">
        <w:rPr>
          <w:rFonts w:ascii="Palatino Linotype" w:hAnsi="Palatino Linotype"/>
        </w:rPr>
        <w:t xml:space="preserve">________ </w:t>
      </w:r>
      <w:r w:rsidR="00995576" w:rsidRPr="00EA0ED5">
        <w:rPr>
          <w:rFonts w:ascii="Palatino Linotype" w:hAnsi="Palatino Linotype"/>
        </w:rPr>
        <w:t>indoors.</w:t>
      </w:r>
    </w:p>
    <w:p w14:paraId="16EF4EF7" w14:textId="013FF0F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A. w</w:t>
      </w:r>
      <w:r w:rsidRPr="00EA0ED5">
        <w:rPr>
          <w:rFonts w:ascii="Palatino Linotype" w:hAnsi="Palatino Linotype"/>
        </w:rPr>
        <w:t>ill take place</w:t>
      </w:r>
      <w:r w:rsidRPr="00EA0ED5">
        <w:rPr>
          <w:rFonts w:ascii="Palatino Linotype" w:hAnsi="Palatino Linotype"/>
        </w:rPr>
        <w:tab/>
        <w:t>B. take place</w:t>
      </w:r>
      <w:r w:rsidRPr="00EA0ED5">
        <w:rPr>
          <w:rFonts w:ascii="Palatino Linotype" w:hAnsi="Palatino Linotype"/>
        </w:rPr>
        <w:tab/>
        <w:t>C. would take place</w:t>
      </w:r>
      <w:r w:rsidRPr="00EA0ED5">
        <w:rPr>
          <w:rFonts w:ascii="Palatino Linotype" w:hAnsi="Palatino Linotype"/>
        </w:rPr>
        <w:tab/>
        <w:t xml:space="preserve">D. </w:t>
      </w:r>
      <w:r w:rsidR="00995576" w:rsidRPr="00EA0ED5">
        <w:rPr>
          <w:rFonts w:ascii="Palatino Linotype" w:hAnsi="Palatino Linotype"/>
        </w:rPr>
        <w:t>took place</w:t>
      </w:r>
    </w:p>
    <w:p w14:paraId="75B50AF5" w14:textId="72404AC0"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5" w:name="bookmark23"/>
      <w:bookmarkEnd w:id="15"/>
      <w:r w:rsidRPr="00EA0ED5">
        <w:rPr>
          <w:rFonts w:ascii="Palatino Linotype" w:hAnsi="Palatino Linotype"/>
          <w:b/>
          <w:color w:val="0000FF"/>
        </w:rPr>
        <w:t>8.</w:t>
      </w:r>
      <w:r w:rsidRPr="00EA0ED5">
        <w:rPr>
          <w:rFonts w:ascii="Palatino Linotype" w:hAnsi="Palatino Linotype"/>
        </w:rPr>
        <w:t xml:space="preserve"> </w:t>
      </w:r>
      <w:r w:rsidRPr="00EA0ED5">
        <w:rPr>
          <w:rFonts w:ascii="Palatino Linotype" w:hAnsi="Palatino Linotype"/>
        </w:rPr>
        <w:tab/>
        <w:t xml:space="preserve">- </w:t>
      </w:r>
      <w:r w:rsidR="00995576" w:rsidRPr="00EA0ED5">
        <w:rPr>
          <w:rFonts w:ascii="Palatino Linotype" w:hAnsi="Palatino Linotype"/>
        </w:rPr>
        <w:t>Dany is talking to his dad about his English test.</w:t>
      </w:r>
    </w:p>
    <w:p w14:paraId="3D723FCE" w14:textId="5A1D4AA9"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Dany: "Dad, I got the hig</w:t>
      </w:r>
      <w:r w:rsidRPr="00EA0ED5">
        <w:rPr>
          <w:rFonts w:ascii="Palatino Linotype" w:hAnsi="Palatino Linotype"/>
        </w:rPr>
        <w:t>hest score in my English test."</w:t>
      </w:r>
      <w:r w:rsidR="00995576" w:rsidRPr="00EA0ED5">
        <w:rPr>
          <w:rFonts w:ascii="Palatino Linotype" w:hAnsi="Palatino Linotype"/>
        </w:rPr>
        <w:t>- Dad: "</w:t>
      </w:r>
      <w:r w:rsidRPr="00EA0ED5">
        <w:rPr>
          <w:rFonts w:ascii="Palatino Linotype" w:hAnsi="Palatino Linotype"/>
        </w:rPr>
        <w:t xml:space="preserve"> ________ </w:t>
      </w:r>
      <w:r w:rsidR="00995576" w:rsidRPr="00EA0ED5">
        <w:rPr>
          <w:rFonts w:ascii="Palatino Linotype" w:hAnsi="Palatino Linotype"/>
        </w:rPr>
        <w:t>"</w:t>
      </w:r>
    </w:p>
    <w:p w14:paraId="6306A3C4" w14:textId="4313C277"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w:t>
      </w:r>
      <w:r w:rsidR="00995576" w:rsidRPr="00EA0ED5">
        <w:rPr>
          <w:rFonts w:ascii="Palatino Linotype" w:hAnsi="Palatino Linotype"/>
        </w:rPr>
        <w:t xml:space="preserve">. Thank you. </w:t>
      </w:r>
      <w:r w:rsidRPr="00EA0ED5">
        <w:rPr>
          <w:rFonts w:ascii="Palatino Linotype" w:hAnsi="Palatino Linotype"/>
        </w:rPr>
        <w:tab/>
      </w:r>
      <w:r w:rsidR="00995576" w:rsidRPr="00EA0ED5">
        <w:rPr>
          <w:rFonts w:ascii="Palatino Linotype" w:hAnsi="Palatino Linotype"/>
        </w:rPr>
        <w:t xml:space="preserve">B. Never mind! </w:t>
      </w:r>
      <w:r w:rsidRPr="00EA0ED5">
        <w:rPr>
          <w:rFonts w:ascii="Palatino Linotype" w:hAnsi="Palatino Linotype"/>
        </w:rPr>
        <w:tab/>
        <w:t xml:space="preserve">C. </w:t>
      </w:r>
      <w:r w:rsidR="00995576" w:rsidRPr="00EA0ED5">
        <w:rPr>
          <w:rFonts w:ascii="Palatino Linotype" w:hAnsi="Palatino Linotype"/>
        </w:rPr>
        <w:t xml:space="preserve">Well done! </w:t>
      </w:r>
      <w:r w:rsidRPr="00EA0ED5">
        <w:rPr>
          <w:rFonts w:ascii="Palatino Linotype" w:hAnsi="Palatino Linotype"/>
        </w:rPr>
        <w:tab/>
      </w:r>
      <w:r w:rsidR="00995576" w:rsidRPr="00EA0ED5">
        <w:rPr>
          <w:rFonts w:ascii="Palatino Linotype" w:hAnsi="Palatino Linotype"/>
        </w:rPr>
        <w:t>D. Me too.</w:t>
      </w:r>
    </w:p>
    <w:p w14:paraId="10C57F8E" w14:textId="318A435F"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6" w:name="bookmark24"/>
      <w:bookmarkEnd w:id="16"/>
      <w:r w:rsidRPr="00EA0ED5">
        <w:rPr>
          <w:rFonts w:ascii="Palatino Linotype" w:hAnsi="Palatino Linotype"/>
          <w:b/>
          <w:color w:val="0000FF"/>
        </w:rPr>
        <w:t>9.</w:t>
      </w:r>
      <w:r w:rsidRPr="00EA0ED5">
        <w:rPr>
          <w:rFonts w:ascii="Palatino Linotype" w:hAnsi="Palatino Linotype"/>
        </w:rPr>
        <w:t xml:space="preserve"> </w:t>
      </w:r>
      <w:r w:rsidR="00995576" w:rsidRPr="00EA0ED5">
        <w:rPr>
          <w:rFonts w:ascii="Palatino Linotype" w:hAnsi="Palatino Linotype"/>
          <w:b/>
        </w:rPr>
        <w:t>Circle the underlined part (A, B,</w:t>
      </w:r>
      <w:r w:rsidRPr="00EA0ED5">
        <w:rPr>
          <w:rFonts w:ascii="Palatino Linotype" w:hAnsi="Palatino Linotype"/>
          <w:b/>
        </w:rPr>
        <w:t xml:space="preserve"> C </w:t>
      </w:r>
      <w:r w:rsidR="00995576" w:rsidRPr="00EA0ED5">
        <w:rPr>
          <w:rFonts w:ascii="Palatino Linotype" w:hAnsi="Palatino Linotype"/>
          <w:b/>
        </w:rPr>
        <w:t>or D) that needs correcting.</w:t>
      </w:r>
    </w:p>
    <w:p w14:paraId="03BB2CE7" w14:textId="32B7CB71"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u w:val="single"/>
        </w:rPr>
        <w:t>Despite</w:t>
      </w:r>
      <w:r w:rsidR="00995576" w:rsidRPr="00EA0ED5">
        <w:rPr>
          <w:rFonts w:ascii="Palatino Linotype" w:hAnsi="Palatino Linotype"/>
        </w:rPr>
        <w:t xml:space="preserve"> of </w:t>
      </w:r>
      <w:r w:rsidR="00995576" w:rsidRPr="00EA0ED5">
        <w:rPr>
          <w:rFonts w:ascii="Palatino Linotype" w:hAnsi="Palatino Linotype"/>
          <w:u w:val="single"/>
        </w:rPr>
        <w:t>applying</w:t>
      </w:r>
      <w:r w:rsidR="00995576" w:rsidRPr="00EA0ED5">
        <w:rPr>
          <w:rFonts w:ascii="Palatino Linotype" w:hAnsi="Palatino Linotype"/>
        </w:rPr>
        <w:t xml:space="preserve"> for hundreds of job, he </w:t>
      </w:r>
      <w:r w:rsidR="00995576" w:rsidRPr="00EA0ED5">
        <w:rPr>
          <w:rFonts w:ascii="Palatino Linotype" w:hAnsi="Palatino Linotype"/>
          <w:u w:val="single"/>
        </w:rPr>
        <w:t>is</w:t>
      </w:r>
      <w:r w:rsidR="00995576" w:rsidRPr="00EA0ED5">
        <w:rPr>
          <w:rFonts w:ascii="Palatino Linotype" w:hAnsi="Palatino Linotype"/>
        </w:rPr>
        <w:t xml:space="preserve"> still </w:t>
      </w:r>
      <w:r w:rsidR="00995576" w:rsidRPr="00EA0ED5">
        <w:rPr>
          <w:rFonts w:ascii="Palatino Linotype" w:hAnsi="Palatino Linotype"/>
          <w:u w:val="single"/>
        </w:rPr>
        <w:t>out of</w:t>
      </w:r>
      <w:r w:rsidR="00995576" w:rsidRPr="00EA0ED5">
        <w:rPr>
          <w:rFonts w:ascii="Palatino Linotype" w:hAnsi="Palatino Linotype"/>
        </w:rPr>
        <w:t xml:space="preserve"> work.</w:t>
      </w:r>
    </w:p>
    <w:p w14:paraId="3EB643E1" w14:textId="478F073F"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xml:space="preserve">A. Despite of </w:t>
      </w:r>
      <w:r w:rsidRPr="00EA0ED5">
        <w:rPr>
          <w:rFonts w:ascii="Palatino Linotype" w:hAnsi="Palatino Linotype"/>
        </w:rPr>
        <w:tab/>
        <w:t>B. applying</w:t>
      </w:r>
      <w:r w:rsidRPr="00EA0ED5">
        <w:rPr>
          <w:rFonts w:ascii="Palatino Linotype" w:hAnsi="Palatino Linotype"/>
        </w:rPr>
        <w:tab/>
        <w:t>C. is</w:t>
      </w:r>
      <w:r w:rsidRPr="00EA0ED5">
        <w:rPr>
          <w:rFonts w:ascii="Palatino Linotype" w:hAnsi="Palatino Linotype"/>
        </w:rPr>
        <w:tab/>
      </w:r>
      <w:r w:rsidR="00995576" w:rsidRPr="00EA0ED5">
        <w:rPr>
          <w:rFonts w:ascii="Palatino Linotype" w:hAnsi="Palatino Linotype"/>
        </w:rPr>
        <w:t>D. out of</w:t>
      </w:r>
    </w:p>
    <w:p w14:paraId="0021F50F" w14:textId="71D506C4"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17" w:name="bookmark27"/>
      <w:bookmarkStart w:id="18" w:name="bookmark25"/>
      <w:bookmarkStart w:id="19" w:name="bookmark26"/>
      <w:bookmarkStart w:id="20" w:name="bookmark28"/>
      <w:bookmarkEnd w:id="17"/>
      <w:r w:rsidRPr="00EA0ED5">
        <w:rPr>
          <w:rFonts w:ascii="Palatino Linotype" w:hAnsi="Palatino Linotype"/>
          <w:b/>
          <w:color w:val="0000FF"/>
        </w:rPr>
        <w:t>10.</w:t>
      </w:r>
      <w:r w:rsidRPr="00EA0ED5">
        <w:rPr>
          <w:rFonts w:ascii="Palatino Linotype" w:hAnsi="Palatino Linotype"/>
          <w:color w:val="0000FF"/>
        </w:rPr>
        <w:t xml:space="preserve"> </w:t>
      </w:r>
      <w:r w:rsidR="00995576" w:rsidRPr="00EA0ED5">
        <w:rPr>
          <w:rFonts w:ascii="Palatino Linotype" w:hAnsi="Palatino Linotype"/>
        </w:rPr>
        <w:t>What does the notice say?</w:t>
      </w:r>
      <w:bookmarkEnd w:id="18"/>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771"/>
      </w:tblGrid>
      <w:tr w:rsidR="006A256B" w:rsidRPr="00EA0ED5" w14:paraId="204D8A4A" w14:textId="77777777" w:rsidTr="006A256B">
        <w:tc>
          <w:tcPr>
            <w:tcW w:w="3685" w:type="dxa"/>
          </w:tcPr>
          <w:p w14:paraId="572ECC9F" w14:textId="009F8A09"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noProof/>
              </w:rPr>
              <w:lastRenderedPageBreak/>
              <w:drawing>
                <wp:anchor distT="0" distB="0" distL="114300" distR="114300" simplePos="0" relativeHeight="251663360" behindDoc="0" locked="0" layoutInCell="1" allowOverlap="1" wp14:anchorId="5E654D39" wp14:editId="6BB714AC">
                  <wp:simplePos x="0" y="0"/>
                  <wp:positionH relativeFrom="margin">
                    <wp:align>center</wp:align>
                  </wp:positionH>
                  <wp:positionV relativeFrom="paragraph">
                    <wp:posOffset>18479</wp:posOffset>
                  </wp:positionV>
                  <wp:extent cx="2281555" cy="845244"/>
                  <wp:effectExtent l="0" t="0" r="4445" b="0"/>
                  <wp:wrapNone/>
                  <wp:docPr id="3" name="Picture 3" descr="C:\Users\ADMIN\Pictures\Screenshot 2022-06-09 150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2-06-09 1502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1555" cy="8452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71" w:type="dxa"/>
          </w:tcPr>
          <w:p w14:paraId="7BB3E3B8" w14:textId="7378E96A"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A. You can buy food or drinks in the computer room.</w:t>
            </w:r>
          </w:p>
          <w:p w14:paraId="3F341489"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21" w:name="bookmark30"/>
            <w:bookmarkEnd w:id="21"/>
            <w:r w:rsidRPr="00EA0ED5">
              <w:rPr>
                <w:rFonts w:ascii="Palatino Linotype" w:hAnsi="Palatino Linotype"/>
              </w:rPr>
              <w:tab/>
              <w:t>B. If you want to eat and drink, ho inside the computer room.</w:t>
            </w:r>
          </w:p>
          <w:p w14:paraId="4C04AE00"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C. Go to the computer room to find food and drinks.</w:t>
            </w:r>
          </w:p>
          <w:p w14:paraId="396CDC55" w14:textId="349D6E5C"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D. You are not allowed to eat or drink in the computer room.</w:t>
            </w:r>
          </w:p>
        </w:tc>
      </w:tr>
    </w:tbl>
    <w:p w14:paraId="1B776ABB"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22" w:name="bookmark29"/>
      <w:bookmarkEnd w:id="22"/>
    </w:p>
    <w:p w14:paraId="59024788" w14:textId="157FECC5" w:rsidR="006A256B" w:rsidRPr="00EA0ED5" w:rsidRDefault="006A256B" w:rsidP="00EA0ED5">
      <w:pPr>
        <w:tabs>
          <w:tab w:val="left" w:pos="360"/>
          <w:tab w:val="left" w:pos="2700"/>
          <w:tab w:val="left" w:pos="5400"/>
          <w:tab w:val="left" w:pos="8100"/>
        </w:tabs>
        <w:spacing w:line="276" w:lineRule="auto"/>
        <w:rPr>
          <w:rFonts w:ascii="Palatino Linotype" w:hAnsi="Palatino Linotype"/>
          <w:b/>
          <w:color w:val="0066CC"/>
        </w:rPr>
      </w:pPr>
      <w:r w:rsidRPr="00EA0ED5">
        <w:rPr>
          <w:rFonts w:ascii="Palatino Linotype" w:hAnsi="Palatino Linotype"/>
          <w:b/>
          <w:color w:val="0066CC"/>
        </w:rPr>
        <w:t xml:space="preserve">III. </w:t>
      </w:r>
      <w:r w:rsidR="00995576" w:rsidRPr="00EA0ED5">
        <w:rPr>
          <w:rFonts w:ascii="Palatino Linotype" w:hAnsi="Palatino Linotype"/>
          <w:b/>
          <w:color w:val="0066CC"/>
        </w:rPr>
        <w:t xml:space="preserve">READING </w:t>
      </w:r>
    </w:p>
    <w:p w14:paraId="0E382071" w14:textId="4F465A47"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color w:val="0033CC"/>
        </w:rPr>
        <w:t>Part 1.</w:t>
      </w:r>
    </w:p>
    <w:p w14:paraId="1A413C3C" w14:textId="77777777" w:rsidR="00995576" w:rsidRPr="00EA0ED5" w:rsidRDefault="00995576" w:rsidP="00EA0ED5">
      <w:pPr>
        <w:tabs>
          <w:tab w:val="left" w:pos="360"/>
          <w:tab w:val="left" w:pos="2700"/>
          <w:tab w:val="left" w:pos="5400"/>
          <w:tab w:val="left" w:pos="8100"/>
        </w:tabs>
        <w:spacing w:line="276" w:lineRule="auto"/>
        <w:jc w:val="center"/>
        <w:rPr>
          <w:rFonts w:ascii="Palatino Linotype" w:hAnsi="Palatino Linotype"/>
          <w:b/>
        </w:rPr>
      </w:pPr>
      <w:bookmarkStart w:id="23" w:name="bookmark32"/>
      <w:bookmarkStart w:id="24" w:name="bookmark33"/>
      <w:bookmarkStart w:id="25" w:name="bookmark34"/>
      <w:r w:rsidRPr="00EA0ED5">
        <w:rPr>
          <w:rFonts w:ascii="Palatino Linotype" w:hAnsi="Palatino Linotype"/>
          <w:b/>
        </w:rPr>
        <w:t>HOW TO BE HEALTHY</w:t>
      </w:r>
      <w:bookmarkEnd w:id="23"/>
      <w:bookmarkEnd w:id="24"/>
      <w:bookmarkEnd w:id="25"/>
    </w:p>
    <w:p w14:paraId="53B09194" w14:textId="7917C61D"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Most of us don't do enough exercise. Adults spend too much time (1)</w:t>
      </w:r>
      <w:r w:rsidRPr="00EA0ED5">
        <w:rPr>
          <w:rFonts w:ascii="Palatino Linotype" w:hAnsi="Palatino Linotype"/>
        </w:rPr>
        <w:t xml:space="preserve"> _______ </w:t>
      </w:r>
      <w:r w:rsidR="00995576" w:rsidRPr="00EA0ED5">
        <w:rPr>
          <w:rFonts w:ascii="Palatino Linotype" w:hAnsi="Palatino Linotype"/>
        </w:rPr>
        <w:t>work sitting in offices, while children spend too much time indoors, playing on their computers. What is worse is that many of US also don't eat healthy food. (2)</w:t>
      </w:r>
      <w:r w:rsidRPr="00EA0ED5">
        <w:rPr>
          <w:rFonts w:ascii="Palatino Linotype" w:hAnsi="Palatino Linotype"/>
        </w:rPr>
        <w:t xml:space="preserve"> _______ </w:t>
      </w:r>
      <w:r w:rsidR="00995576" w:rsidRPr="00EA0ED5">
        <w:rPr>
          <w:rFonts w:ascii="Palatino Linotype" w:hAnsi="Palatino Linotype"/>
        </w:rPr>
        <w:t>food, like burgers and chips, are very popular with teenagers and adults.</w:t>
      </w:r>
    </w:p>
    <w:p w14:paraId="37CDB50E" w14:textId="11178A7B"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When we don't eat well or exercise, we have problems with our health. This is (3)</w:t>
      </w:r>
      <w:r w:rsidRPr="00EA0ED5">
        <w:rPr>
          <w:rFonts w:ascii="Palatino Linotype" w:hAnsi="Palatino Linotype"/>
        </w:rPr>
        <w:t xml:space="preserve"> _______ </w:t>
      </w:r>
      <w:r w:rsidR="00995576" w:rsidRPr="00EA0ED5">
        <w:rPr>
          <w:rFonts w:ascii="Palatino Linotype" w:hAnsi="Palatino Linotype"/>
        </w:rPr>
        <w:t>it is important to exercise daily and eat well. This is actually quite easy to do. We can begin by making small changes. Instead of (4)</w:t>
      </w:r>
      <w:r w:rsidRPr="00EA0ED5">
        <w:rPr>
          <w:rFonts w:ascii="Palatino Linotype" w:hAnsi="Palatino Linotype"/>
        </w:rPr>
        <w:t xml:space="preserve"> _______ </w:t>
      </w:r>
      <w:r w:rsidR="00995576" w:rsidRPr="00EA0ED5">
        <w:rPr>
          <w:rFonts w:ascii="Palatino Linotype" w:hAnsi="Palatino Linotype"/>
        </w:rPr>
        <w:t>a bus to work or school, we can walk or cycle. When we have a meal, we choose healthier food. We can eat dinner. (5)</w:t>
      </w:r>
      <w:r w:rsidRPr="00EA0ED5">
        <w:rPr>
          <w:rFonts w:ascii="Palatino Linotype" w:hAnsi="Palatino Linotype"/>
        </w:rPr>
        <w:t xml:space="preserve"> _______ </w:t>
      </w:r>
      <w:r w:rsidR="00995576" w:rsidRPr="00EA0ED5">
        <w:rPr>
          <w:rFonts w:ascii="Palatino Linotype" w:hAnsi="Palatino Linotype"/>
        </w:rPr>
        <w:t>we do these things, then we will able much healthier as well as happier.</w:t>
      </w:r>
    </w:p>
    <w:p w14:paraId="2FA5FDE0" w14:textId="5554207B"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1.</w:t>
      </w:r>
      <w:r w:rsidRPr="00EA0ED5">
        <w:rPr>
          <w:rFonts w:ascii="Palatino Linotype" w:hAnsi="Palatino Linotype"/>
          <w:b/>
          <w:color w:val="0000FF"/>
        </w:rPr>
        <w:tab/>
      </w:r>
      <w:r w:rsidRPr="00EA0ED5">
        <w:rPr>
          <w:rFonts w:ascii="Palatino Linotype" w:hAnsi="Palatino Linotype"/>
        </w:rPr>
        <w:t>A. at</w:t>
      </w:r>
      <w:r w:rsidRPr="00EA0ED5">
        <w:rPr>
          <w:rFonts w:ascii="Palatino Linotype" w:hAnsi="Palatino Linotype"/>
        </w:rPr>
        <w:tab/>
        <w:t>B. off</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from</w:t>
      </w:r>
      <w:r w:rsidRPr="00EA0ED5">
        <w:rPr>
          <w:rFonts w:ascii="Palatino Linotype" w:hAnsi="Palatino Linotype"/>
        </w:rPr>
        <w:tab/>
        <w:t>D. about</w:t>
      </w:r>
    </w:p>
    <w:p w14:paraId="0E09527E" w14:textId="56B916C1"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2.</w:t>
      </w:r>
      <w:r w:rsidRPr="00EA0ED5">
        <w:rPr>
          <w:rFonts w:ascii="Palatino Linotype" w:hAnsi="Palatino Linotype"/>
          <w:b/>
          <w:color w:val="0000FF"/>
        </w:rPr>
        <w:tab/>
      </w:r>
      <w:r w:rsidRPr="00EA0ED5">
        <w:rPr>
          <w:rFonts w:ascii="Palatino Linotype" w:hAnsi="Palatino Linotype"/>
        </w:rPr>
        <w:t>A. Healthy</w:t>
      </w:r>
      <w:r w:rsidRPr="00EA0ED5">
        <w:rPr>
          <w:rFonts w:ascii="Palatino Linotype" w:hAnsi="Palatino Linotype"/>
        </w:rPr>
        <w:tab/>
        <w:t>B. Good</w:t>
      </w:r>
      <w:r w:rsidRPr="00EA0ED5">
        <w:rPr>
          <w:rFonts w:ascii="Palatino Linotype" w:hAnsi="Palatino Linotype"/>
        </w:rPr>
        <w:tab/>
      </w:r>
      <w:r w:rsidR="006A256B" w:rsidRPr="00EA0ED5">
        <w:rPr>
          <w:rFonts w:ascii="Palatino Linotype" w:hAnsi="Palatino Linotype"/>
        </w:rPr>
        <w:t>C</w:t>
      </w:r>
      <w:r w:rsidRPr="00EA0ED5">
        <w:rPr>
          <w:rFonts w:ascii="Palatino Linotype" w:hAnsi="Palatino Linotype"/>
        </w:rPr>
        <w:t>. Fast</w:t>
      </w:r>
      <w:r w:rsidRPr="00EA0ED5">
        <w:rPr>
          <w:rFonts w:ascii="Palatino Linotype" w:hAnsi="Palatino Linotype"/>
        </w:rPr>
        <w:tab/>
        <w:t>D. Heavy</w:t>
      </w:r>
    </w:p>
    <w:p w14:paraId="16AE76A1" w14:textId="7527A361"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3.</w:t>
      </w:r>
      <w:r w:rsidRPr="00EA0ED5">
        <w:rPr>
          <w:rFonts w:ascii="Palatino Linotype" w:hAnsi="Palatino Linotype"/>
          <w:b/>
          <w:color w:val="0000FF"/>
        </w:rPr>
        <w:tab/>
      </w:r>
      <w:r w:rsidRPr="00EA0ED5">
        <w:rPr>
          <w:rFonts w:ascii="Palatino Linotype" w:hAnsi="Palatino Linotype"/>
        </w:rPr>
        <w:t>A. whom</w:t>
      </w:r>
      <w:r w:rsidRPr="00EA0ED5">
        <w:rPr>
          <w:rFonts w:ascii="Palatino Linotype" w:hAnsi="Palatino Linotype"/>
        </w:rPr>
        <w:tab/>
      </w:r>
      <w:r w:rsidR="00510B69" w:rsidRPr="00EA0ED5">
        <w:rPr>
          <w:rFonts w:ascii="Palatino Linotype" w:hAnsi="Palatino Linotype"/>
        </w:rPr>
        <w:t>B</w:t>
      </w:r>
      <w:r w:rsidRPr="00EA0ED5">
        <w:rPr>
          <w:rFonts w:ascii="Palatino Linotype" w:hAnsi="Palatino Linotype"/>
        </w:rPr>
        <w:t>. who</w:t>
      </w:r>
      <w:r w:rsidRPr="00EA0ED5">
        <w:rPr>
          <w:rFonts w:ascii="Palatino Linotype" w:hAnsi="Palatino Linotype"/>
        </w:rPr>
        <w:tab/>
      </w:r>
      <w:r w:rsidR="006A256B" w:rsidRPr="00EA0ED5">
        <w:rPr>
          <w:rFonts w:ascii="Palatino Linotype" w:hAnsi="Palatino Linotype"/>
        </w:rPr>
        <w:t>C</w:t>
      </w:r>
      <w:r w:rsidRPr="00EA0ED5">
        <w:rPr>
          <w:rFonts w:ascii="Palatino Linotype" w:hAnsi="Palatino Linotype"/>
        </w:rPr>
        <w:t>. which</w:t>
      </w:r>
      <w:r w:rsidRPr="00EA0ED5">
        <w:rPr>
          <w:rFonts w:ascii="Palatino Linotype" w:hAnsi="Palatino Linotype"/>
        </w:rPr>
        <w:tab/>
        <w:t>D. why</w:t>
      </w:r>
    </w:p>
    <w:p w14:paraId="3E09C393" w14:textId="639C1C80"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4.</w:t>
      </w:r>
      <w:r w:rsidRPr="00EA0ED5">
        <w:rPr>
          <w:rFonts w:ascii="Palatino Linotype" w:hAnsi="Palatino Linotype"/>
        </w:rPr>
        <w:tab/>
        <w:t>A. took</w:t>
      </w:r>
      <w:r w:rsidRPr="00EA0ED5">
        <w:rPr>
          <w:rFonts w:ascii="Palatino Linotype" w:hAnsi="Palatino Linotype"/>
        </w:rPr>
        <w:tab/>
        <w:t>B. taking</w:t>
      </w:r>
      <w:r w:rsidRPr="00EA0ED5">
        <w:rPr>
          <w:rFonts w:ascii="Palatino Linotype" w:hAnsi="Palatino Linotype"/>
        </w:rPr>
        <w:tab/>
      </w:r>
      <w:r w:rsidR="006A256B" w:rsidRPr="00EA0ED5">
        <w:rPr>
          <w:rFonts w:ascii="Palatino Linotype" w:hAnsi="Palatino Linotype"/>
        </w:rPr>
        <w:t xml:space="preserve">C. </w:t>
      </w:r>
      <w:r w:rsidRPr="00EA0ED5">
        <w:rPr>
          <w:rFonts w:ascii="Palatino Linotype" w:hAnsi="Palatino Linotype"/>
        </w:rPr>
        <w:t>to take</w:t>
      </w:r>
      <w:r w:rsidRPr="00EA0ED5">
        <w:rPr>
          <w:rFonts w:ascii="Palatino Linotype" w:hAnsi="Palatino Linotype"/>
        </w:rPr>
        <w:tab/>
        <w:t>D. take</w:t>
      </w:r>
    </w:p>
    <w:p w14:paraId="17A0A403" w14:textId="75251E39"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5.</w:t>
      </w:r>
      <w:r w:rsidRPr="00EA0ED5">
        <w:rPr>
          <w:rFonts w:ascii="Palatino Linotype" w:hAnsi="Palatino Linotype"/>
        </w:rPr>
        <w:tab/>
        <w:t>A. So</w:t>
      </w:r>
      <w:r w:rsidRPr="00EA0ED5">
        <w:rPr>
          <w:rFonts w:ascii="Palatino Linotype" w:hAnsi="Palatino Linotype"/>
        </w:rPr>
        <w:tab/>
        <w:t>B. By</w:t>
      </w:r>
      <w:r w:rsidRPr="00EA0ED5">
        <w:rPr>
          <w:rFonts w:ascii="Palatino Linotype" w:hAnsi="Palatino Linotype"/>
        </w:rPr>
        <w:tab/>
      </w:r>
      <w:r w:rsidR="006A256B" w:rsidRPr="00EA0ED5">
        <w:rPr>
          <w:rFonts w:ascii="Palatino Linotype" w:hAnsi="Palatino Linotype"/>
        </w:rPr>
        <w:t>C</w:t>
      </w:r>
      <w:r w:rsidRPr="00EA0ED5">
        <w:rPr>
          <w:rFonts w:ascii="Palatino Linotype" w:hAnsi="Palatino Linotype"/>
        </w:rPr>
        <w:t>. If</w:t>
      </w:r>
      <w:r w:rsidRPr="00EA0ED5">
        <w:rPr>
          <w:rFonts w:ascii="Palatino Linotype" w:hAnsi="Palatino Linotype"/>
        </w:rPr>
        <w:tab/>
        <w:t>D. Although</w:t>
      </w:r>
    </w:p>
    <w:p w14:paraId="6F8F2AF1" w14:textId="77777777"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color w:val="0033CC"/>
        </w:rPr>
        <w:t>Part 2.</w:t>
      </w:r>
    </w:p>
    <w:p w14:paraId="626F594F" w14:textId="77777777" w:rsidR="00995576" w:rsidRPr="00EA0ED5" w:rsidRDefault="00995576" w:rsidP="00EA0ED5">
      <w:pPr>
        <w:tabs>
          <w:tab w:val="left" w:pos="360"/>
          <w:tab w:val="left" w:pos="2700"/>
          <w:tab w:val="left" w:pos="5400"/>
          <w:tab w:val="left" w:pos="8100"/>
        </w:tabs>
        <w:spacing w:line="276" w:lineRule="auto"/>
        <w:jc w:val="center"/>
        <w:rPr>
          <w:rFonts w:ascii="Palatino Linotype" w:hAnsi="Palatino Linotype"/>
          <w:b/>
        </w:rPr>
      </w:pPr>
      <w:bookmarkStart w:id="26" w:name="bookmark35"/>
      <w:bookmarkStart w:id="27" w:name="bookmark36"/>
      <w:bookmarkStart w:id="28" w:name="bookmark37"/>
      <w:r w:rsidRPr="00EA0ED5">
        <w:rPr>
          <w:rFonts w:ascii="Palatino Linotype" w:hAnsi="Palatino Linotype"/>
          <w:b/>
        </w:rPr>
        <w:t>TEENAGERS AND SMART PHONES</w:t>
      </w:r>
      <w:bookmarkEnd w:id="26"/>
      <w:bookmarkEnd w:id="27"/>
      <w:bookmarkEnd w:id="28"/>
    </w:p>
    <w:p w14:paraId="64C20BFB" w14:textId="160A88BB"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Everyone knows that smart phones are very useful and, today, most of my friends at school have one in their hands all the time. Watch a group of teenagers, and you will find that instead of talking to each other, most of US are texting on our smart phones. Teenagers are always texting, and all this messaging can give US Teen Texting Tendonitis which makes the hands, back and neck hurt.</w:t>
      </w:r>
    </w:p>
    <w:p w14:paraId="035285B0" w14:textId="2D2C3DA9"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Having a smart phone makes teenagers want to spend all day talking or texting, instead of doing things that we supposed to do, such as our homework. Teens who spend too much of their time with their phones are always tired; they also start having other problems. In some cases, they may have headaches. This happens because most teens keep their smart phones near them while sleeping, so that they can answer texts and calls. They often feel they have to be available around the clock.</w:t>
      </w:r>
    </w:p>
    <w:p w14:paraId="0FDF5AD3" w14:textId="15463A10"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Using texting all the time as a way of communication can also make US teens worry a lot. Answering all my friends' texts can make me happy, because it makes feel popular. However, if any ogf my friends takes a long time to send back a text, then I can feel very sad.</w:t>
      </w:r>
    </w:p>
    <w:p w14:paraId="06AC18BD" w14:textId="3F49FE88"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29" w:name="bookmark38"/>
      <w:bookmarkEnd w:id="29"/>
      <w:r w:rsidRPr="00EA0ED5">
        <w:rPr>
          <w:rFonts w:ascii="Palatino Linotype" w:hAnsi="Palatino Linotype"/>
          <w:b/>
          <w:color w:val="0000FF"/>
        </w:rPr>
        <w:t>1.</w:t>
      </w:r>
      <w:r w:rsidRPr="00EA0ED5">
        <w:rPr>
          <w:rFonts w:ascii="Palatino Linotype" w:hAnsi="Palatino Linotype"/>
          <w:color w:val="0000FF"/>
        </w:rPr>
        <w:t xml:space="preserve"> </w:t>
      </w:r>
      <w:r w:rsidR="00995576" w:rsidRPr="00EA0ED5">
        <w:rPr>
          <w:rFonts w:ascii="Palatino Linotype" w:hAnsi="Palatino Linotype"/>
        </w:rPr>
        <w:t>If you see some teenagers together, what will they probably be doing?</w:t>
      </w:r>
    </w:p>
    <w:p w14:paraId="12F84A6D"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A. They will be shaking hands.</w:t>
      </w:r>
      <w:r w:rsidR="00995576" w:rsidRPr="00EA0ED5">
        <w:rPr>
          <w:rFonts w:ascii="Palatino Linotype" w:hAnsi="Palatino Linotype"/>
        </w:rPr>
        <w:tab/>
      </w:r>
    </w:p>
    <w:p w14:paraId="133DCB1A" w14:textId="4126CD13"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B. They will be holding hands</w:t>
      </w:r>
    </w:p>
    <w:p w14:paraId="312F1F6A" w14:textId="73362D3C"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510B69" w:rsidRPr="00EA0ED5">
        <w:rPr>
          <w:rFonts w:ascii="Palatino Linotype" w:hAnsi="Palatino Linotype"/>
        </w:rPr>
        <w:t>C</w:t>
      </w:r>
      <w:r w:rsidR="00995576" w:rsidRPr="00EA0ED5">
        <w:rPr>
          <w:rFonts w:ascii="Palatino Linotype" w:hAnsi="Palatino Linotype"/>
        </w:rPr>
        <w:t xml:space="preserve">. They will be texting on their smart phones. </w:t>
      </w:r>
      <w:r w:rsidRPr="00EA0ED5">
        <w:rPr>
          <w:rFonts w:ascii="Palatino Linotype" w:hAnsi="Palatino Linotype"/>
        </w:rPr>
        <w:tab/>
      </w:r>
    </w:p>
    <w:p w14:paraId="4A43CD0D" w14:textId="4871A9E3"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D. They will be talking to their parents on their phones</w:t>
      </w:r>
    </w:p>
    <w:p w14:paraId="3A139AFE" w14:textId="385B216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2.</w:t>
      </w:r>
      <w:r w:rsidRPr="00EA0ED5">
        <w:rPr>
          <w:rFonts w:ascii="Palatino Linotype" w:hAnsi="Palatino Linotype"/>
          <w:color w:val="0000FF"/>
        </w:rPr>
        <w:t xml:space="preserve"> </w:t>
      </w:r>
      <w:r w:rsidR="00995576" w:rsidRPr="00EA0ED5">
        <w:rPr>
          <w:rFonts w:ascii="Palatino Linotype" w:hAnsi="Palatino Linotype"/>
        </w:rPr>
        <w:t>Teen Texting Tendonitis ca</w:t>
      </w:r>
      <w:r w:rsidRPr="00EA0ED5">
        <w:rPr>
          <w:rFonts w:ascii="Palatino Linotype" w:hAnsi="Palatino Linotype"/>
        </w:rPr>
        <w:t>n make teens have problems with _______.</w:t>
      </w:r>
    </w:p>
    <w:p w14:paraId="1D2DE020" w14:textId="4FC854B3"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xml:space="preserve">A. their heads </w:t>
      </w:r>
      <w:r w:rsidRPr="00EA0ED5">
        <w:rPr>
          <w:rFonts w:ascii="Palatino Linotype" w:hAnsi="Palatino Linotype"/>
        </w:rPr>
        <w:tab/>
      </w:r>
      <w:r w:rsidR="00995576" w:rsidRPr="00EA0ED5">
        <w:rPr>
          <w:rFonts w:ascii="Palatino Linotype" w:hAnsi="Palatino Linotype"/>
        </w:rPr>
        <w:t xml:space="preserve">B. their hands </w:t>
      </w:r>
      <w:r w:rsidRPr="00EA0ED5">
        <w:rPr>
          <w:rFonts w:ascii="Palatino Linotype" w:hAnsi="Palatino Linotype"/>
        </w:rPr>
        <w:tab/>
        <w:t xml:space="preserve">C. </w:t>
      </w:r>
      <w:r w:rsidR="00995576" w:rsidRPr="00EA0ED5">
        <w:rPr>
          <w:rFonts w:ascii="Palatino Linotype" w:hAnsi="Palatino Linotype"/>
        </w:rPr>
        <w:t xml:space="preserve">their heart </w:t>
      </w:r>
      <w:r w:rsidRPr="00EA0ED5">
        <w:rPr>
          <w:rFonts w:ascii="Palatino Linotype" w:hAnsi="Palatino Linotype"/>
        </w:rPr>
        <w:tab/>
      </w:r>
      <w:r w:rsidR="00995576" w:rsidRPr="00EA0ED5">
        <w:rPr>
          <w:rFonts w:ascii="Palatino Linotype" w:hAnsi="Palatino Linotype"/>
        </w:rPr>
        <w:t>D. their legs</w:t>
      </w:r>
    </w:p>
    <w:p w14:paraId="03FBDF54" w14:textId="42A2F3AB"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30" w:name="bookmark40"/>
      <w:bookmarkEnd w:id="30"/>
      <w:r w:rsidRPr="00EA0ED5">
        <w:rPr>
          <w:rFonts w:ascii="Palatino Linotype" w:hAnsi="Palatino Linotype"/>
          <w:b/>
          <w:color w:val="0000FF"/>
        </w:rPr>
        <w:t>3.</w:t>
      </w:r>
      <w:r w:rsidRPr="00EA0ED5">
        <w:rPr>
          <w:rFonts w:ascii="Palatino Linotype" w:hAnsi="Palatino Linotype"/>
          <w:color w:val="0000FF"/>
        </w:rPr>
        <w:t xml:space="preserve"> </w:t>
      </w:r>
      <w:r w:rsidR="00995576" w:rsidRPr="00EA0ED5">
        <w:rPr>
          <w:rFonts w:ascii="Palatino Linotype" w:hAnsi="Palatino Linotype"/>
        </w:rPr>
        <w:t xml:space="preserve">Teens who </w:t>
      </w:r>
      <w:r w:rsidRPr="00EA0ED5">
        <w:rPr>
          <w:rFonts w:ascii="Palatino Linotype" w:hAnsi="Palatino Linotype"/>
        </w:rPr>
        <w:t>use their smart phones too much _______.</w:t>
      </w:r>
    </w:p>
    <w:p w14:paraId="67563C79" w14:textId="2316A799"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xml:space="preserve">A. are always tired </w:t>
      </w:r>
      <w:r w:rsidRPr="00EA0ED5">
        <w:rPr>
          <w:rFonts w:ascii="Palatino Linotype" w:hAnsi="Palatino Linotype"/>
        </w:rPr>
        <w:tab/>
      </w:r>
      <w:r w:rsidRPr="00EA0ED5">
        <w:rPr>
          <w:rFonts w:ascii="Palatino Linotype" w:hAnsi="Palatino Linotype"/>
        </w:rPr>
        <w:tab/>
      </w:r>
      <w:r w:rsidR="00995576" w:rsidRPr="00EA0ED5">
        <w:rPr>
          <w:rFonts w:ascii="Palatino Linotype" w:hAnsi="Palatino Linotype"/>
        </w:rPr>
        <w:t xml:space="preserve">B. are always fine </w:t>
      </w:r>
      <w:r w:rsidRPr="00EA0ED5">
        <w:rPr>
          <w:rFonts w:ascii="Palatino Linotype" w:hAnsi="Palatino Linotype"/>
        </w:rPr>
        <w:tab/>
      </w:r>
    </w:p>
    <w:p w14:paraId="70B359BA" w14:textId="37285CFE"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lastRenderedPageBreak/>
        <w:tab/>
        <w:t xml:space="preserve">C. </w:t>
      </w:r>
      <w:r w:rsidR="00995576" w:rsidRPr="00EA0ED5">
        <w:rPr>
          <w:rFonts w:ascii="Palatino Linotype" w:hAnsi="Palatino Linotype"/>
        </w:rPr>
        <w:t xml:space="preserve">can sleep very well </w:t>
      </w:r>
      <w:r w:rsidRPr="00EA0ED5">
        <w:rPr>
          <w:rFonts w:ascii="Palatino Linotype" w:hAnsi="Palatino Linotype"/>
        </w:rPr>
        <w:tab/>
      </w:r>
      <w:r w:rsidRPr="00EA0ED5">
        <w:rPr>
          <w:rFonts w:ascii="Palatino Linotype" w:hAnsi="Palatino Linotype"/>
        </w:rPr>
        <w:tab/>
      </w:r>
      <w:r w:rsidR="00995576" w:rsidRPr="00EA0ED5">
        <w:rPr>
          <w:rFonts w:ascii="Palatino Linotype" w:hAnsi="Palatino Linotype"/>
        </w:rPr>
        <w:t>D. cannot have headache</w:t>
      </w:r>
    </w:p>
    <w:p w14:paraId="2B8627F6" w14:textId="19AEC832"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4.</w:t>
      </w:r>
      <w:r w:rsidRPr="00EA0ED5">
        <w:rPr>
          <w:rFonts w:ascii="Palatino Linotype" w:hAnsi="Palatino Linotype"/>
          <w:color w:val="0000FF"/>
        </w:rPr>
        <w:t xml:space="preserve"> </w:t>
      </w:r>
      <w:r w:rsidR="00995576" w:rsidRPr="00EA0ED5">
        <w:rPr>
          <w:rFonts w:ascii="Palatino Linotype" w:hAnsi="Palatino Linotype"/>
        </w:rPr>
        <w:t>The word "</w:t>
      </w:r>
      <w:r w:rsidR="00995576" w:rsidRPr="00EA0ED5">
        <w:rPr>
          <w:rFonts w:ascii="Palatino Linotype" w:hAnsi="Palatino Linotype"/>
          <w:b/>
          <w:u w:val="single"/>
        </w:rPr>
        <w:t>them</w:t>
      </w:r>
      <w:r w:rsidR="00995576" w:rsidRPr="00EA0ED5">
        <w:rPr>
          <w:rFonts w:ascii="Palatino Linotype" w:hAnsi="Palatino Linotype"/>
        </w:rPr>
        <w:t>" in paragraph 2 refers to</w:t>
      </w:r>
      <w:r w:rsidRPr="00EA0ED5">
        <w:rPr>
          <w:rFonts w:ascii="Palatino Linotype" w:hAnsi="Palatino Linotype"/>
        </w:rPr>
        <w:t xml:space="preserve"> _______.</w:t>
      </w:r>
    </w:p>
    <w:p w14:paraId="54B7D7B7" w14:textId="020DB456"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xml:space="preserve">A. headaches </w:t>
      </w:r>
      <w:r w:rsidRPr="00EA0ED5">
        <w:rPr>
          <w:rFonts w:ascii="Palatino Linotype" w:hAnsi="Palatino Linotype"/>
        </w:rPr>
        <w:tab/>
      </w:r>
      <w:r w:rsidR="00995576" w:rsidRPr="00EA0ED5">
        <w:rPr>
          <w:rFonts w:ascii="Palatino Linotype" w:hAnsi="Palatino Linotype"/>
        </w:rPr>
        <w:t xml:space="preserve">B. cases </w:t>
      </w:r>
      <w:r w:rsidRPr="00EA0ED5">
        <w:rPr>
          <w:rFonts w:ascii="Palatino Linotype" w:hAnsi="Palatino Linotype"/>
        </w:rPr>
        <w:tab/>
      </w:r>
      <w:r w:rsidR="00995576" w:rsidRPr="00EA0ED5">
        <w:rPr>
          <w:rFonts w:ascii="Palatino Linotype" w:hAnsi="Palatino Linotype"/>
        </w:rPr>
        <w:t xml:space="preserve">C. phones </w:t>
      </w:r>
      <w:r w:rsidRPr="00EA0ED5">
        <w:rPr>
          <w:rFonts w:ascii="Palatino Linotype" w:hAnsi="Palatino Linotype"/>
        </w:rPr>
        <w:tab/>
      </w:r>
      <w:r w:rsidR="00995576" w:rsidRPr="00EA0ED5">
        <w:rPr>
          <w:rFonts w:ascii="Palatino Linotype" w:hAnsi="Palatino Linotype"/>
        </w:rPr>
        <w:t>D. teens</w:t>
      </w:r>
    </w:p>
    <w:p w14:paraId="2BDB6F08" w14:textId="60645A8E"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5.</w:t>
      </w:r>
      <w:r w:rsidRPr="00EA0ED5">
        <w:rPr>
          <w:rFonts w:ascii="Palatino Linotype" w:hAnsi="Palatino Linotype"/>
          <w:color w:val="0000FF"/>
        </w:rPr>
        <w:t xml:space="preserve"> </w:t>
      </w:r>
      <w:r w:rsidR="00995576" w:rsidRPr="00EA0ED5">
        <w:rPr>
          <w:rFonts w:ascii="Palatino Linotype" w:hAnsi="Palatino Linotype"/>
        </w:rPr>
        <w:t>The writer feels very sad when</w:t>
      </w:r>
      <w:r w:rsidRPr="00EA0ED5">
        <w:rPr>
          <w:rFonts w:ascii="Palatino Linotype" w:hAnsi="Palatino Linotype"/>
        </w:rPr>
        <w:t xml:space="preserve"> _______.</w:t>
      </w:r>
    </w:p>
    <w:p w14:paraId="1C3F60CC" w14:textId="696995EA"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r>
      <w:r w:rsidR="00995576" w:rsidRPr="00EA0ED5">
        <w:rPr>
          <w:rFonts w:ascii="Palatino Linotype" w:hAnsi="Palatino Linotype"/>
        </w:rPr>
        <w:t xml:space="preserve">A. he only communicates by texting </w:t>
      </w:r>
      <w:r w:rsidRPr="00EA0ED5">
        <w:rPr>
          <w:rFonts w:ascii="Palatino Linotype" w:hAnsi="Palatino Linotype"/>
        </w:rPr>
        <w:tab/>
      </w:r>
      <w:r w:rsidR="00995576" w:rsidRPr="00EA0ED5">
        <w:rPr>
          <w:rFonts w:ascii="Palatino Linotype" w:hAnsi="Palatino Linotype"/>
        </w:rPr>
        <w:t>B. his friends feel popular</w:t>
      </w:r>
    </w:p>
    <w:p w14:paraId="7D6BA961" w14:textId="11D9C315"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rPr>
        <w:tab/>
        <w:t>C</w:t>
      </w:r>
      <w:r w:rsidR="00995576" w:rsidRPr="00EA0ED5">
        <w:rPr>
          <w:rFonts w:ascii="Palatino Linotype" w:hAnsi="Palatino Linotype"/>
        </w:rPr>
        <w:t xml:space="preserve">. it takes time to get a new text </w:t>
      </w:r>
      <w:r w:rsidRPr="00EA0ED5">
        <w:rPr>
          <w:rFonts w:ascii="Palatino Linotype" w:hAnsi="Palatino Linotype"/>
        </w:rPr>
        <w:tab/>
      </w:r>
      <w:r w:rsidR="00995576" w:rsidRPr="00EA0ED5">
        <w:rPr>
          <w:rFonts w:ascii="Palatino Linotype" w:hAnsi="Palatino Linotype"/>
        </w:rPr>
        <w:t>D. his friends answer the text quickly</w:t>
      </w:r>
    </w:p>
    <w:p w14:paraId="75774DCE" w14:textId="77777777" w:rsidR="006A256B" w:rsidRPr="00EA0ED5" w:rsidRDefault="006A256B" w:rsidP="00EA0ED5">
      <w:pPr>
        <w:tabs>
          <w:tab w:val="left" w:pos="360"/>
          <w:tab w:val="left" w:pos="2700"/>
          <w:tab w:val="left" w:pos="5400"/>
          <w:tab w:val="left" w:pos="8100"/>
        </w:tabs>
        <w:spacing w:line="276" w:lineRule="auto"/>
        <w:rPr>
          <w:rFonts w:ascii="Palatino Linotype" w:hAnsi="Palatino Linotype"/>
        </w:rPr>
      </w:pPr>
    </w:p>
    <w:p w14:paraId="60816DE7" w14:textId="22CA364E" w:rsidR="00995576" w:rsidRPr="00EA0ED5" w:rsidRDefault="006A256B" w:rsidP="00EA0ED5">
      <w:pPr>
        <w:tabs>
          <w:tab w:val="left" w:pos="360"/>
          <w:tab w:val="left" w:pos="2700"/>
          <w:tab w:val="left" w:pos="5400"/>
          <w:tab w:val="left" w:pos="8100"/>
        </w:tabs>
        <w:spacing w:line="276" w:lineRule="auto"/>
        <w:rPr>
          <w:rFonts w:ascii="Palatino Linotype" w:hAnsi="Palatino Linotype"/>
          <w:b/>
          <w:color w:val="0066CC"/>
        </w:rPr>
      </w:pPr>
      <w:r w:rsidRPr="00EA0ED5">
        <w:rPr>
          <w:rFonts w:ascii="Palatino Linotype" w:hAnsi="Palatino Linotype"/>
          <w:b/>
          <w:color w:val="0066CC"/>
        </w:rPr>
        <w:t xml:space="preserve">IV. </w:t>
      </w:r>
      <w:r w:rsidR="00995576" w:rsidRPr="00EA0ED5">
        <w:rPr>
          <w:rFonts w:ascii="Palatino Linotype" w:hAnsi="Palatino Linotype"/>
          <w:b/>
          <w:color w:val="0066CC"/>
        </w:rPr>
        <w:t>WRITING</w:t>
      </w:r>
    </w:p>
    <w:p w14:paraId="606213FA" w14:textId="77777777" w:rsidR="00995576" w:rsidRPr="00EA0ED5" w:rsidRDefault="00995576" w:rsidP="00EA0ED5">
      <w:pPr>
        <w:tabs>
          <w:tab w:val="left" w:pos="360"/>
          <w:tab w:val="left" w:pos="2700"/>
          <w:tab w:val="left" w:pos="5400"/>
          <w:tab w:val="left" w:pos="8100"/>
        </w:tabs>
        <w:spacing w:line="276" w:lineRule="auto"/>
        <w:rPr>
          <w:rFonts w:ascii="Palatino Linotype" w:hAnsi="Palatino Linotype"/>
          <w:b/>
          <w:color w:val="0033CC"/>
        </w:rPr>
      </w:pPr>
      <w:r w:rsidRPr="00EA0ED5">
        <w:rPr>
          <w:rFonts w:ascii="Palatino Linotype" w:hAnsi="Palatino Linotype"/>
          <w:b/>
          <w:color w:val="0033CC"/>
        </w:rPr>
        <w:t>Part 1 - Do as directed</w:t>
      </w:r>
    </w:p>
    <w:p w14:paraId="2DA54E97" w14:textId="652478D0" w:rsidR="00995576" w:rsidRPr="00EA0ED5" w:rsidRDefault="00995576" w:rsidP="00EA0ED5">
      <w:pPr>
        <w:tabs>
          <w:tab w:val="left" w:pos="360"/>
          <w:tab w:val="left" w:pos="2700"/>
          <w:tab w:val="left" w:pos="5400"/>
          <w:tab w:val="left" w:pos="8100"/>
        </w:tabs>
        <w:spacing w:line="276" w:lineRule="auto"/>
        <w:rPr>
          <w:rFonts w:ascii="Palatino Linotype" w:hAnsi="Palatino Linotype"/>
        </w:rPr>
      </w:pPr>
      <w:r w:rsidRPr="00EA0ED5">
        <w:rPr>
          <w:rFonts w:ascii="Palatino Linotype" w:hAnsi="Palatino Linotype"/>
          <w:b/>
          <w:color w:val="0000FF"/>
        </w:rPr>
        <w:t>1.</w:t>
      </w:r>
      <w:r w:rsidR="006A256B" w:rsidRPr="00EA0ED5">
        <w:rPr>
          <w:rFonts w:ascii="Palatino Linotype" w:hAnsi="Palatino Linotype"/>
          <w:color w:val="0000FF"/>
        </w:rPr>
        <w:t xml:space="preserve"> </w:t>
      </w:r>
      <w:r w:rsidR="006A256B" w:rsidRPr="00EA0ED5">
        <w:rPr>
          <w:rFonts w:ascii="Palatino Linotype" w:hAnsi="Palatino Linotype"/>
        </w:rPr>
        <w:t>I</w:t>
      </w:r>
      <w:r w:rsidRPr="00EA0ED5">
        <w:rPr>
          <w:rFonts w:ascii="Palatino Linotype" w:hAnsi="Palatino Linotype"/>
        </w:rPr>
        <w:t xml:space="preserve"> bought a lot of books. They are on wildlife.</w:t>
      </w:r>
      <w:r w:rsidRPr="00EA0ED5">
        <w:rPr>
          <w:rFonts w:ascii="Palatino Linotype" w:hAnsi="Palatino Linotype"/>
        </w:rPr>
        <w:tab/>
      </w:r>
      <w:r w:rsidRPr="00EA0ED5">
        <w:rPr>
          <w:rFonts w:ascii="Palatino Linotype" w:hAnsi="Palatino Linotype"/>
          <w:b/>
        </w:rPr>
        <w:t>(Combine, using "WHICH")</w:t>
      </w:r>
    </w:p>
    <w:p w14:paraId="39C4B87E" w14:textId="2FC8EC36" w:rsidR="00995576" w:rsidRPr="00EA0ED5" w:rsidRDefault="006A256B" w:rsidP="00EA0ED5">
      <w:pPr>
        <w:tabs>
          <w:tab w:val="left" w:pos="360"/>
          <w:tab w:val="left" w:leader="underscore" w:pos="9360"/>
        </w:tabs>
        <w:spacing w:line="276" w:lineRule="auto"/>
        <w:rPr>
          <w:rFonts w:ascii="Palatino Linotype" w:hAnsi="Palatino Linotype"/>
          <w:b/>
        </w:rPr>
      </w:pPr>
      <w:r w:rsidRPr="00EA0ED5">
        <w:rPr>
          <w:rFonts w:ascii="Palatino Linotype" w:hAnsi="Palatino Linotype"/>
          <w:b/>
        </w:rPr>
        <w:tab/>
      </w:r>
      <w:r w:rsidRPr="00EA0ED5">
        <w:rPr>
          <w:rFonts w:ascii="Palatino Linotype" w:hAnsi="Palatino Linotype"/>
          <w:b/>
        </w:rPr>
        <w:sym w:font="Wingdings" w:char="F040"/>
      </w:r>
      <w:r w:rsidRPr="00EA0ED5">
        <w:rPr>
          <w:rFonts w:ascii="Palatino Linotype" w:hAnsi="Palatino Linotype"/>
          <w:b/>
        </w:rPr>
        <w:t xml:space="preserve"> I</w:t>
      </w:r>
      <w:r w:rsidRPr="00EA0ED5">
        <w:rPr>
          <w:rFonts w:ascii="Palatino Linotype" w:hAnsi="Palatino Linotype"/>
          <w:b/>
        </w:rPr>
        <w:tab/>
      </w:r>
      <w:r w:rsidRPr="00EA0ED5">
        <w:rPr>
          <w:rFonts w:ascii="Palatino Linotype" w:hAnsi="Palatino Linotype"/>
          <w:b/>
        </w:rPr>
        <w:tab/>
      </w:r>
    </w:p>
    <w:p w14:paraId="4AE6981C" w14:textId="66B85FC5"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31" w:name="bookmark42"/>
      <w:bookmarkEnd w:id="31"/>
      <w:r w:rsidRPr="00EA0ED5">
        <w:rPr>
          <w:rFonts w:ascii="Palatino Linotype" w:hAnsi="Palatino Linotype"/>
          <w:b/>
          <w:color w:val="0000FF"/>
        </w:rPr>
        <w:t>2.</w:t>
      </w:r>
      <w:r w:rsidRPr="00EA0ED5">
        <w:rPr>
          <w:rFonts w:ascii="Palatino Linotype" w:hAnsi="Palatino Linotype"/>
          <w:color w:val="0000FF"/>
        </w:rPr>
        <w:t xml:space="preserve"> </w:t>
      </w:r>
      <w:r w:rsidR="00995576" w:rsidRPr="00EA0ED5">
        <w:rPr>
          <w:rFonts w:ascii="Palatino Linotype" w:hAnsi="Palatino Linotype"/>
        </w:rPr>
        <w:t>Jane is shy. She can't join the English speaking club.</w:t>
      </w:r>
      <w:r w:rsidR="00995576" w:rsidRPr="00EA0ED5">
        <w:rPr>
          <w:rFonts w:ascii="Palatino Linotype" w:hAnsi="Palatino Linotype"/>
        </w:rPr>
        <w:tab/>
      </w:r>
      <w:r w:rsidR="00995576" w:rsidRPr="00EA0ED5">
        <w:rPr>
          <w:rFonts w:ascii="Palatino Linotype" w:hAnsi="Palatino Linotype"/>
          <w:b/>
        </w:rPr>
        <w:t>(Rewrite, using the words given)</w:t>
      </w:r>
    </w:p>
    <w:p w14:paraId="0B6637F3" w14:textId="4A1A9E2C" w:rsidR="00995576" w:rsidRPr="00EA0ED5" w:rsidRDefault="006A256B" w:rsidP="00EA0ED5">
      <w:pPr>
        <w:tabs>
          <w:tab w:val="left" w:pos="360"/>
          <w:tab w:val="left" w:leader="underscore" w:pos="9360"/>
        </w:tabs>
        <w:spacing w:line="276" w:lineRule="auto"/>
        <w:rPr>
          <w:rFonts w:ascii="Palatino Linotype" w:hAnsi="Palatino Linotype"/>
          <w:b/>
        </w:rPr>
      </w:pPr>
      <w:r w:rsidRPr="00EA0ED5">
        <w:rPr>
          <w:rFonts w:ascii="Palatino Linotype" w:hAnsi="Palatino Linotype"/>
          <w:b/>
        </w:rPr>
        <w:tab/>
      </w:r>
      <w:r w:rsidRPr="00EA0ED5">
        <w:rPr>
          <w:rFonts w:ascii="Palatino Linotype" w:hAnsi="Palatino Linotype"/>
          <w:b/>
        </w:rPr>
        <w:sym w:font="Wingdings" w:char="F040"/>
      </w:r>
      <w:r w:rsidRPr="00EA0ED5">
        <w:rPr>
          <w:rFonts w:ascii="Palatino Linotype" w:hAnsi="Palatino Linotype"/>
          <w:b/>
        </w:rPr>
        <w:t xml:space="preserve"> </w:t>
      </w:r>
      <w:r w:rsidR="00995576" w:rsidRPr="00EA0ED5">
        <w:rPr>
          <w:rFonts w:ascii="Palatino Linotype" w:hAnsi="Palatino Linotype"/>
          <w:b/>
        </w:rPr>
        <w:t xml:space="preserve">If Jane </w:t>
      </w:r>
      <w:r w:rsidR="00995576" w:rsidRPr="00EA0ED5">
        <w:rPr>
          <w:rFonts w:ascii="Palatino Linotype" w:hAnsi="Palatino Linotype"/>
          <w:b/>
        </w:rPr>
        <w:tab/>
      </w:r>
      <w:r w:rsidR="00995576" w:rsidRPr="00EA0ED5">
        <w:rPr>
          <w:rFonts w:ascii="Palatino Linotype" w:hAnsi="Palatino Linotype"/>
          <w:b/>
        </w:rPr>
        <w:tab/>
      </w:r>
    </w:p>
    <w:p w14:paraId="6B7D2D95" w14:textId="1087B265" w:rsidR="00995576" w:rsidRPr="00EA0ED5" w:rsidRDefault="006A256B" w:rsidP="00EA0ED5">
      <w:pPr>
        <w:tabs>
          <w:tab w:val="left" w:pos="360"/>
          <w:tab w:val="left" w:pos="2700"/>
          <w:tab w:val="left" w:pos="5400"/>
          <w:tab w:val="left" w:pos="8100"/>
        </w:tabs>
        <w:spacing w:line="276" w:lineRule="auto"/>
        <w:rPr>
          <w:rFonts w:ascii="Palatino Linotype" w:hAnsi="Palatino Linotype"/>
        </w:rPr>
      </w:pPr>
      <w:bookmarkStart w:id="32" w:name="bookmark43"/>
      <w:bookmarkEnd w:id="32"/>
      <w:r w:rsidRPr="00EA0ED5">
        <w:rPr>
          <w:rFonts w:ascii="Palatino Linotype" w:hAnsi="Palatino Linotype"/>
          <w:b/>
          <w:color w:val="0000FF"/>
        </w:rPr>
        <w:t>3.</w:t>
      </w:r>
      <w:r w:rsidRPr="00EA0ED5">
        <w:rPr>
          <w:rFonts w:ascii="Palatino Linotype" w:hAnsi="Palatino Linotype"/>
          <w:color w:val="0000FF"/>
        </w:rPr>
        <w:t xml:space="preserve"> </w:t>
      </w:r>
      <w:r w:rsidR="004D7C1D" w:rsidRPr="00EA0ED5">
        <w:rPr>
          <w:rFonts w:ascii="Palatino Linotype" w:hAnsi="Palatino Linotype"/>
        </w:rPr>
        <w:t>Let's see Dr. S</w:t>
      </w:r>
      <w:r w:rsidR="00995576" w:rsidRPr="00EA0ED5">
        <w:rPr>
          <w:rFonts w:ascii="Palatino Linotype" w:hAnsi="Palatino Linotype"/>
        </w:rPr>
        <w:t>trange 2</w:t>
      </w:r>
      <w:r w:rsidRPr="00EA0ED5">
        <w:rPr>
          <w:rFonts w:ascii="Palatino Linotype" w:hAnsi="Palatino Linotype"/>
        </w:rPr>
        <w:t xml:space="preserve"> at Galaxy Cinema this weekend. </w:t>
      </w:r>
      <w:r w:rsidR="00995576" w:rsidRPr="00EA0ED5">
        <w:rPr>
          <w:rFonts w:ascii="Palatino Linotype" w:hAnsi="Palatino Linotype"/>
          <w:b/>
        </w:rPr>
        <w:t>(Rewrite, using the words given)</w:t>
      </w:r>
    </w:p>
    <w:p w14:paraId="3C4A91D5" w14:textId="1C8B4D65" w:rsidR="00995576" w:rsidRPr="00EA0ED5" w:rsidRDefault="006A256B" w:rsidP="00EA0ED5">
      <w:pPr>
        <w:tabs>
          <w:tab w:val="left" w:pos="360"/>
          <w:tab w:val="left" w:leader="underscore" w:pos="9360"/>
        </w:tabs>
        <w:spacing w:line="276" w:lineRule="auto"/>
        <w:rPr>
          <w:rFonts w:ascii="Palatino Linotype" w:hAnsi="Palatino Linotype"/>
          <w:b/>
        </w:rPr>
      </w:pPr>
      <w:r w:rsidRPr="00EA0ED5">
        <w:rPr>
          <w:rFonts w:ascii="Palatino Linotype" w:hAnsi="Palatino Linotype"/>
          <w:b/>
        </w:rPr>
        <w:tab/>
      </w:r>
      <w:r w:rsidRPr="00EA0ED5">
        <w:rPr>
          <w:rFonts w:ascii="Palatino Linotype" w:hAnsi="Palatino Linotype"/>
          <w:b/>
        </w:rPr>
        <w:sym w:font="Wingdings" w:char="F040"/>
      </w:r>
      <w:r w:rsidRPr="00EA0ED5">
        <w:rPr>
          <w:rFonts w:ascii="Palatino Linotype" w:hAnsi="Palatino Linotype"/>
          <w:b/>
        </w:rPr>
        <w:t xml:space="preserve"> </w:t>
      </w:r>
      <w:r w:rsidR="00995576" w:rsidRPr="00EA0ED5">
        <w:rPr>
          <w:rFonts w:ascii="Palatino Linotype" w:hAnsi="Palatino Linotype"/>
          <w:b/>
        </w:rPr>
        <w:t>I suggest</w:t>
      </w:r>
      <w:r w:rsidR="00995576" w:rsidRPr="00EA0ED5">
        <w:rPr>
          <w:rFonts w:ascii="Palatino Linotype" w:hAnsi="Palatino Linotype"/>
          <w:b/>
        </w:rPr>
        <w:tab/>
      </w:r>
      <w:r w:rsidR="00995576" w:rsidRPr="00EA0ED5">
        <w:rPr>
          <w:rFonts w:ascii="Palatino Linotype" w:hAnsi="Palatino Linotype"/>
          <w:b/>
        </w:rPr>
        <w:tab/>
      </w:r>
    </w:p>
    <w:p w14:paraId="13C97704" w14:textId="7896F80A" w:rsidR="00995576" w:rsidRPr="00EA0ED5" w:rsidRDefault="006A256B" w:rsidP="00EA0ED5">
      <w:pPr>
        <w:tabs>
          <w:tab w:val="left" w:pos="360"/>
          <w:tab w:val="left" w:leader="underscore" w:pos="9360"/>
        </w:tabs>
        <w:spacing w:line="276" w:lineRule="auto"/>
        <w:rPr>
          <w:rFonts w:ascii="Palatino Linotype" w:hAnsi="Palatino Linotype"/>
          <w:b/>
        </w:rPr>
      </w:pPr>
      <w:bookmarkStart w:id="33" w:name="bookmark44"/>
      <w:bookmarkEnd w:id="33"/>
      <w:r w:rsidRPr="00EA0ED5">
        <w:rPr>
          <w:rFonts w:ascii="Palatino Linotype" w:hAnsi="Palatino Linotype"/>
          <w:b/>
          <w:color w:val="0000FF"/>
        </w:rPr>
        <w:t>4.</w:t>
      </w:r>
      <w:r w:rsidRPr="00EA0ED5">
        <w:rPr>
          <w:rFonts w:ascii="Palatino Linotype" w:hAnsi="Palatino Linotype"/>
          <w:color w:val="0000FF"/>
        </w:rPr>
        <w:t xml:space="preserve"> </w:t>
      </w:r>
      <w:r w:rsidR="00995576" w:rsidRPr="00EA0ED5">
        <w:rPr>
          <w:rFonts w:ascii="Palatino Linotype" w:hAnsi="Palatino Linotype"/>
        </w:rPr>
        <w:t xml:space="preserve">We expect the government to propose changes to the transport system. </w:t>
      </w:r>
      <w:r w:rsidR="00995576" w:rsidRPr="00EA0ED5">
        <w:rPr>
          <w:rFonts w:ascii="Palatino Linotype" w:hAnsi="Palatino Linotype"/>
          <w:b/>
        </w:rPr>
        <w:t>(Rewrite, using the words given)</w:t>
      </w:r>
      <w:r w:rsidR="00995576" w:rsidRPr="00EA0ED5">
        <w:rPr>
          <w:rFonts w:ascii="Palatino Linotype" w:hAnsi="Palatino Linotype"/>
        </w:rPr>
        <w:t xml:space="preserve"> </w:t>
      </w:r>
      <w:r w:rsidRPr="00EA0ED5">
        <w:rPr>
          <w:rFonts w:ascii="Palatino Linotype" w:hAnsi="Palatino Linotype"/>
          <w:b/>
        </w:rPr>
        <w:tab/>
      </w:r>
      <w:r w:rsidRPr="00EA0ED5">
        <w:rPr>
          <w:rFonts w:ascii="Palatino Linotype" w:hAnsi="Palatino Linotype"/>
          <w:b/>
        </w:rPr>
        <w:sym w:font="Wingdings" w:char="F040"/>
      </w:r>
      <w:r w:rsidRPr="00EA0ED5">
        <w:rPr>
          <w:rFonts w:ascii="Palatino Linotype" w:hAnsi="Palatino Linotype"/>
          <w:b/>
        </w:rPr>
        <w:t xml:space="preserve"> </w:t>
      </w:r>
      <w:r w:rsidR="00995576" w:rsidRPr="00EA0ED5">
        <w:rPr>
          <w:rFonts w:ascii="Palatino Linotype" w:hAnsi="Palatino Linotype"/>
          <w:b/>
        </w:rPr>
        <w:t>Changes to the transport system</w:t>
      </w:r>
    </w:p>
    <w:p w14:paraId="72D0B52B" w14:textId="5E31FCBA" w:rsidR="00995576" w:rsidRPr="00EA0ED5" w:rsidRDefault="00995576" w:rsidP="00EA0ED5">
      <w:pPr>
        <w:tabs>
          <w:tab w:val="left" w:pos="360"/>
          <w:tab w:val="left" w:pos="2700"/>
          <w:tab w:val="left" w:pos="5400"/>
          <w:tab w:val="left" w:pos="8100"/>
        </w:tabs>
        <w:spacing w:line="276" w:lineRule="auto"/>
        <w:rPr>
          <w:rFonts w:ascii="Palatino Linotype" w:hAnsi="Palatino Linotype"/>
          <w:b/>
        </w:rPr>
      </w:pPr>
      <w:r w:rsidRPr="00EA0ED5">
        <w:rPr>
          <w:rFonts w:ascii="Palatino Linotype" w:hAnsi="Palatino Linotype"/>
          <w:b/>
          <w:color w:val="0033CC"/>
        </w:rPr>
        <w:t>Part 2 - "What is your favorite job in the future, and why?</w:t>
      </w:r>
      <w:r w:rsidR="006A256B" w:rsidRPr="00EA0ED5">
        <w:rPr>
          <w:rFonts w:ascii="Palatino Linotype" w:hAnsi="Palatino Linotype"/>
          <w:b/>
        </w:rPr>
        <w:t xml:space="preserve"> (60 – 70 words)</w:t>
      </w:r>
    </w:p>
    <w:p w14:paraId="72D51D98" w14:textId="7D4898F6" w:rsidR="006A256B" w:rsidRPr="00EA0ED5" w:rsidRDefault="006A256B" w:rsidP="00EA0ED5">
      <w:pPr>
        <w:tabs>
          <w:tab w:val="left" w:pos="180"/>
          <w:tab w:val="left" w:leader="underscore" w:pos="10260"/>
        </w:tabs>
        <w:spacing w:line="276" w:lineRule="auto"/>
        <w:rPr>
          <w:rFonts w:ascii="Palatino Linotype" w:hAnsi="Palatino Linotype"/>
          <w:b/>
        </w:rPr>
      </w:pP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r w:rsidRPr="00EA0ED5">
        <w:rPr>
          <w:rFonts w:ascii="Palatino Linotype" w:hAnsi="Palatino Linotype"/>
          <w:b/>
        </w:rPr>
        <w:tab/>
      </w:r>
    </w:p>
    <w:p w14:paraId="3EB95705" w14:textId="674C206C" w:rsidR="006A256B" w:rsidRPr="00EA0ED5" w:rsidRDefault="006A256B" w:rsidP="00EA0ED5">
      <w:pPr>
        <w:tabs>
          <w:tab w:val="left" w:pos="360"/>
          <w:tab w:val="left" w:pos="2700"/>
          <w:tab w:val="left" w:pos="5400"/>
          <w:tab w:val="left" w:pos="8100"/>
        </w:tabs>
        <w:spacing w:line="276" w:lineRule="auto"/>
        <w:rPr>
          <w:rFonts w:ascii="Palatino Linotype" w:hAnsi="Palatino Linotype"/>
          <w:b/>
        </w:rPr>
      </w:pPr>
    </w:p>
    <w:p w14:paraId="6E84C59E" w14:textId="616BE7CF" w:rsidR="006A256B" w:rsidRPr="00EA0ED5" w:rsidRDefault="006A256B" w:rsidP="00EA0ED5">
      <w:pPr>
        <w:tabs>
          <w:tab w:val="left" w:pos="360"/>
          <w:tab w:val="left" w:pos="2700"/>
          <w:tab w:val="left" w:pos="5400"/>
          <w:tab w:val="left" w:pos="8100"/>
        </w:tabs>
        <w:spacing w:line="276" w:lineRule="auto"/>
        <w:rPr>
          <w:rFonts w:ascii="Palatino Linotype" w:hAnsi="Palatino Linotype"/>
          <w:b/>
          <w:color w:val="0033CC"/>
        </w:rPr>
      </w:pPr>
    </w:p>
    <w:p w14:paraId="03A8DBF3" w14:textId="000AB466"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p w14:paraId="35B76C98" w14:textId="58CDDE42"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p w14:paraId="6CD465B0" w14:textId="2B4DF75E"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p w14:paraId="69179050" w14:textId="48082B9F"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p w14:paraId="7C7E5570" w14:textId="15A0B25C"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p w14:paraId="31F83583" w14:textId="04B36BF9" w:rsidR="00B8363F" w:rsidRPr="00EA0ED5" w:rsidRDefault="00B8363F" w:rsidP="00EA0ED5">
      <w:pPr>
        <w:tabs>
          <w:tab w:val="left" w:pos="360"/>
          <w:tab w:val="left" w:pos="2700"/>
          <w:tab w:val="left" w:pos="5400"/>
          <w:tab w:val="left" w:pos="8100"/>
        </w:tabs>
        <w:spacing w:line="276" w:lineRule="auto"/>
        <w:rPr>
          <w:rFonts w:ascii="Palatino Linotype" w:hAnsi="Palatino Linotype"/>
          <w:b/>
          <w:color w:val="0033CC"/>
        </w:rPr>
      </w:pPr>
    </w:p>
    <w:sectPr w:rsidR="00B8363F" w:rsidRPr="00EA0ED5" w:rsidSect="00F14554">
      <w:headerReference w:type="even" r:id="rId10"/>
      <w:headerReference w:type="default" r:id="rId11"/>
      <w:headerReference w:type="first" r:id="rId1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200B" w14:textId="77777777" w:rsidR="009E3C28" w:rsidRDefault="009E3C28" w:rsidP="005A6778">
      <w:r>
        <w:separator/>
      </w:r>
    </w:p>
  </w:endnote>
  <w:endnote w:type="continuationSeparator" w:id="0">
    <w:p w14:paraId="0DEE52D2" w14:textId="77777777" w:rsidR="009E3C28" w:rsidRDefault="009E3C28"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DFD0A" w14:textId="77777777" w:rsidR="009E3C28" w:rsidRDefault="009E3C28" w:rsidP="005A6778">
      <w:r>
        <w:separator/>
      </w:r>
    </w:p>
  </w:footnote>
  <w:footnote w:type="continuationSeparator" w:id="0">
    <w:p w14:paraId="014D3505" w14:textId="77777777" w:rsidR="009E3C28" w:rsidRDefault="009E3C28"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1E62FF54"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56E9EB1E"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3F8CFA16"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190F7EB7"/>
    <w:multiLevelType w:val="multilevel"/>
    <w:tmpl w:val="30E64348"/>
    <w:lvl w:ilvl="0">
      <w:start w:val="1"/>
      <w:numFmt w:val="decimal"/>
      <w:lvlText w:val="%1."/>
      <w:lvlJc w:val="left"/>
      <w:rPr>
        <w:rFonts w:ascii="Tahoma" w:eastAsia="Tahoma" w:hAnsi="Tahoma" w:cs="Tahoma"/>
        <w:b w:val="0"/>
        <w:bCs w:val="0"/>
        <w:i w:val="0"/>
        <w:iCs w:val="0"/>
        <w:smallCaps w:val="0"/>
        <w:strike w:val="0"/>
        <w:color w:val="1C1C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9DA446C"/>
    <w:multiLevelType w:val="multilevel"/>
    <w:tmpl w:val="4FEA1C7E"/>
    <w:lvl w:ilvl="0">
      <w:start w:val="1"/>
      <w:numFmt w:val="upperLetter"/>
      <w:lvlText w:val="%1."/>
      <w:lvlJc w:val="left"/>
      <w:rPr>
        <w:rFonts w:ascii="Tahoma" w:eastAsia="Tahoma" w:hAnsi="Tahoma" w:cs="Tahoma"/>
        <w:b w:val="0"/>
        <w:bCs w:val="0"/>
        <w:i w:val="0"/>
        <w:iCs w:val="0"/>
        <w:smallCaps w:val="0"/>
        <w:strike w:val="0"/>
        <w:color w:val="1C1C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E3769"/>
    <w:multiLevelType w:val="multilevel"/>
    <w:tmpl w:val="032E3C0A"/>
    <w:lvl w:ilvl="0">
      <w:start w:val="1"/>
      <w:numFmt w:val="decimal"/>
      <w:lvlText w:val="%1."/>
      <w:lvlJc w:val="left"/>
      <w:rPr>
        <w:rFonts w:ascii="Tahoma" w:eastAsia="Tahoma" w:hAnsi="Tahoma" w:cs="Tahoma"/>
        <w:b w:val="0"/>
        <w:bCs w:val="0"/>
        <w:i w:val="0"/>
        <w:iCs w:val="0"/>
        <w:smallCaps w:val="0"/>
        <w:strike w:val="0"/>
        <w:color w:val="1C1C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02E70"/>
    <w:multiLevelType w:val="multilevel"/>
    <w:tmpl w:val="5A82C7AA"/>
    <w:lvl w:ilvl="0">
      <w:start w:val="2"/>
      <w:numFmt w:val="decimal"/>
      <w:lvlText w:val="%1."/>
      <w:lvlJc w:val="left"/>
      <w:rPr>
        <w:rFonts w:ascii="Tahoma" w:eastAsia="Tahoma" w:hAnsi="Tahoma" w:cs="Tahoma"/>
        <w:b w:val="0"/>
        <w:bCs w:val="0"/>
        <w:i w:val="0"/>
        <w:iCs w:val="0"/>
        <w:smallCaps w:val="0"/>
        <w:strike w:val="0"/>
        <w:color w:val="1C1C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F0A0F"/>
    <w:multiLevelType w:val="multilevel"/>
    <w:tmpl w:val="027EFD1E"/>
    <w:lvl w:ilvl="0">
      <w:start w:val="1"/>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68150BA"/>
    <w:multiLevelType w:val="multilevel"/>
    <w:tmpl w:val="5D82D3D8"/>
    <w:lvl w:ilvl="0">
      <w:start w:val="4"/>
      <w:numFmt w:val="decimal"/>
      <w:lvlText w:val="%1."/>
      <w:lvlJc w:val="left"/>
      <w:rPr>
        <w:rFonts w:ascii="Tahoma" w:eastAsia="Tahoma" w:hAnsi="Tahoma" w:cs="Tahoma"/>
        <w:b w:val="0"/>
        <w:bCs w:val="0"/>
        <w:i w:val="0"/>
        <w:iCs w:val="0"/>
        <w:smallCaps w:val="0"/>
        <w:strike w:val="0"/>
        <w:color w:val="1C1C1C"/>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2"/>
  </w:num>
  <w:num w:numId="4">
    <w:abstractNumId w:val="15"/>
  </w:num>
  <w:num w:numId="5">
    <w:abstractNumId w:val="16"/>
  </w:num>
  <w:num w:numId="6">
    <w:abstractNumId w:val="6"/>
  </w:num>
  <w:num w:numId="7">
    <w:abstractNumId w:val="21"/>
  </w:num>
  <w:num w:numId="8">
    <w:abstractNumId w:val="9"/>
  </w:num>
  <w:num w:numId="9">
    <w:abstractNumId w:val="20"/>
  </w:num>
  <w:num w:numId="10">
    <w:abstractNumId w:val="18"/>
  </w:num>
  <w:num w:numId="11">
    <w:abstractNumId w:val="19"/>
  </w:num>
  <w:num w:numId="12">
    <w:abstractNumId w:val="7"/>
  </w:num>
  <w:num w:numId="13">
    <w:abstractNumId w:val="14"/>
  </w:num>
  <w:num w:numId="14">
    <w:abstractNumId w:val="8"/>
  </w:num>
  <w:num w:numId="15">
    <w:abstractNumId w:val="13"/>
  </w:num>
  <w:num w:numId="16">
    <w:abstractNumId w:val="10"/>
  </w:num>
  <w:num w:numId="17">
    <w:abstractNumId w:val="11"/>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1F40"/>
    <w:rsid w:val="00013C20"/>
    <w:rsid w:val="000206ED"/>
    <w:rsid w:val="0002485D"/>
    <w:rsid w:val="00026593"/>
    <w:rsid w:val="00031633"/>
    <w:rsid w:val="000316BC"/>
    <w:rsid w:val="0003401F"/>
    <w:rsid w:val="000367AC"/>
    <w:rsid w:val="000429EA"/>
    <w:rsid w:val="00054E4B"/>
    <w:rsid w:val="0006214C"/>
    <w:rsid w:val="0007658B"/>
    <w:rsid w:val="0009361A"/>
    <w:rsid w:val="00095FE8"/>
    <w:rsid w:val="000B6FB7"/>
    <w:rsid w:val="000C3EBB"/>
    <w:rsid w:val="000C65D8"/>
    <w:rsid w:val="000C7645"/>
    <w:rsid w:val="000D408F"/>
    <w:rsid w:val="000E209B"/>
    <w:rsid w:val="000F10B7"/>
    <w:rsid w:val="000F10F0"/>
    <w:rsid w:val="000F7396"/>
    <w:rsid w:val="0011604E"/>
    <w:rsid w:val="00120D3E"/>
    <w:rsid w:val="00130035"/>
    <w:rsid w:val="0014384A"/>
    <w:rsid w:val="001479DC"/>
    <w:rsid w:val="00151FDF"/>
    <w:rsid w:val="001618D8"/>
    <w:rsid w:val="00172DCE"/>
    <w:rsid w:val="001749C0"/>
    <w:rsid w:val="001770FF"/>
    <w:rsid w:val="00185944"/>
    <w:rsid w:val="00185B73"/>
    <w:rsid w:val="001A3E5B"/>
    <w:rsid w:val="001A3F89"/>
    <w:rsid w:val="001A4528"/>
    <w:rsid w:val="001B1DBB"/>
    <w:rsid w:val="001C0B19"/>
    <w:rsid w:val="001C5DA5"/>
    <w:rsid w:val="001E11D0"/>
    <w:rsid w:val="001E3265"/>
    <w:rsid w:val="001E4902"/>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B0324"/>
    <w:rsid w:val="002C0434"/>
    <w:rsid w:val="002C756D"/>
    <w:rsid w:val="002D5AA1"/>
    <w:rsid w:val="002D5BF0"/>
    <w:rsid w:val="002D6537"/>
    <w:rsid w:val="002E1361"/>
    <w:rsid w:val="002E17A2"/>
    <w:rsid w:val="002E74F4"/>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A4163"/>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3A3B"/>
    <w:rsid w:val="00474928"/>
    <w:rsid w:val="00474D47"/>
    <w:rsid w:val="00487D1E"/>
    <w:rsid w:val="004A4C0E"/>
    <w:rsid w:val="004B32C0"/>
    <w:rsid w:val="004B3FAF"/>
    <w:rsid w:val="004C0388"/>
    <w:rsid w:val="004C7825"/>
    <w:rsid w:val="004D5C3D"/>
    <w:rsid w:val="004D7C1D"/>
    <w:rsid w:val="004E2B8F"/>
    <w:rsid w:val="004E4569"/>
    <w:rsid w:val="004E4DFB"/>
    <w:rsid w:val="004E7269"/>
    <w:rsid w:val="004F76CA"/>
    <w:rsid w:val="00500672"/>
    <w:rsid w:val="005049F2"/>
    <w:rsid w:val="005054DC"/>
    <w:rsid w:val="00510B69"/>
    <w:rsid w:val="0051403A"/>
    <w:rsid w:val="00521E69"/>
    <w:rsid w:val="00533BE6"/>
    <w:rsid w:val="005411FA"/>
    <w:rsid w:val="005541FF"/>
    <w:rsid w:val="00566A45"/>
    <w:rsid w:val="0057234E"/>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06FD"/>
    <w:rsid w:val="00633AD4"/>
    <w:rsid w:val="00643412"/>
    <w:rsid w:val="00651216"/>
    <w:rsid w:val="006708BA"/>
    <w:rsid w:val="00671F50"/>
    <w:rsid w:val="00682B8A"/>
    <w:rsid w:val="006960A0"/>
    <w:rsid w:val="006A256B"/>
    <w:rsid w:val="006A361E"/>
    <w:rsid w:val="006B07CE"/>
    <w:rsid w:val="006B3F23"/>
    <w:rsid w:val="006D237B"/>
    <w:rsid w:val="006D3F15"/>
    <w:rsid w:val="006E2855"/>
    <w:rsid w:val="006E4BAC"/>
    <w:rsid w:val="006E6C2E"/>
    <w:rsid w:val="00706AC2"/>
    <w:rsid w:val="00712302"/>
    <w:rsid w:val="00721D0D"/>
    <w:rsid w:val="00727AEA"/>
    <w:rsid w:val="00732211"/>
    <w:rsid w:val="00736E8C"/>
    <w:rsid w:val="0074315A"/>
    <w:rsid w:val="007435E9"/>
    <w:rsid w:val="007439EB"/>
    <w:rsid w:val="00754B21"/>
    <w:rsid w:val="00765C69"/>
    <w:rsid w:val="007823D9"/>
    <w:rsid w:val="0078362B"/>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302"/>
    <w:rsid w:val="008A0E18"/>
    <w:rsid w:val="008A458F"/>
    <w:rsid w:val="008C3135"/>
    <w:rsid w:val="008C64AA"/>
    <w:rsid w:val="008E211B"/>
    <w:rsid w:val="008E3748"/>
    <w:rsid w:val="008E42D7"/>
    <w:rsid w:val="008F0326"/>
    <w:rsid w:val="008F090B"/>
    <w:rsid w:val="008F13B9"/>
    <w:rsid w:val="0090088F"/>
    <w:rsid w:val="0090492F"/>
    <w:rsid w:val="00905CDA"/>
    <w:rsid w:val="00913727"/>
    <w:rsid w:val="0094208F"/>
    <w:rsid w:val="00942A32"/>
    <w:rsid w:val="009520F5"/>
    <w:rsid w:val="00953749"/>
    <w:rsid w:val="0096366A"/>
    <w:rsid w:val="0097390E"/>
    <w:rsid w:val="00976346"/>
    <w:rsid w:val="0098563B"/>
    <w:rsid w:val="00995576"/>
    <w:rsid w:val="009A0503"/>
    <w:rsid w:val="009A22C9"/>
    <w:rsid w:val="009C718F"/>
    <w:rsid w:val="009D1154"/>
    <w:rsid w:val="009E0007"/>
    <w:rsid w:val="009E3C28"/>
    <w:rsid w:val="009E795E"/>
    <w:rsid w:val="009F160E"/>
    <w:rsid w:val="00A34371"/>
    <w:rsid w:val="00A36B35"/>
    <w:rsid w:val="00A44A3C"/>
    <w:rsid w:val="00A44C48"/>
    <w:rsid w:val="00A46A7B"/>
    <w:rsid w:val="00A63D35"/>
    <w:rsid w:val="00A63E60"/>
    <w:rsid w:val="00AA7D9F"/>
    <w:rsid w:val="00AB020A"/>
    <w:rsid w:val="00AB28D5"/>
    <w:rsid w:val="00AC5BCB"/>
    <w:rsid w:val="00AC5DFF"/>
    <w:rsid w:val="00AC6372"/>
    <w:rsid w:val="00AC7385"/>
    <w:rsid w:val="00AD70C7"/>
    <w:rsid w:val="00AD7ECD"/>
    <w:rsid w:val="00AE18B9"/>
    <w:rsid w:val="00AE645C"/>
    <w:rsid w:val="00AE71FC"/>
    <w:rsid w:val="00AE7657"/>
    <w:rsid w:val="00AF02CE"/>
    <w:rsid w:val="00AF2A39"/>
    <w:rsid w:val="00AF6358"/>
    <w:rsid w:val="00B058DB"/>
    <w:rsid w:val="00B15BF3"/>
    <w:rsid w:val="00B23CB5"/>
    <w:rsid w:val="00B61F97"/>
    <w:rsid w:val="00B6530C"/>
    <w:rsid w:val="00B70BD1"/>
    <w:rsid w:val="00B76645"/>
    <w:rsid w:val="00B816DF"/>
    <w:rsid w:val="00B82E47"/>
    <w:rsid w:val="00B8363F"/>
    <w:rsid w:val="00B8519B"/>
    <w:rsid w:val="00BB0618"/>
    <w:rsid w:val="00BB1BE9"/>
    <w:rsid w:val="00BB5AAB"/>
    <w:rsid w:val="00BC03A7"/>
    <w:rsid w:val="00BC1AE7"/>
    <w:rsid w:val="00BC4E70"/>
    <w:rsid w:val="00BD2925"/>
    <w:rsid w:val="00BD77A5"/>
    <w:rsid w:val="00BE15F2"/>
    <w:rsid w:val="00BE55FE"/>
    <w:rsid w:val="00BE5BC2"/>
    <w:rsid w:val="00C0181A"/>
    <w:rsid w:val="00C141A9"/>
    <w:rsid w:val="00C201AF"/>
    <w:rsid w:val="00C34D4D"/>
    <w:rsid w:val="00C35E4D"/>
    <w:rsid w:val="00C44F24"/>
    <w:rsid w:val="00C47B57"/>
    <w:rsid w:val="00C72A74"/>
    <w:rsid w:val="00C77BE6"/>
    <w:rsid w:val="00C92E87"/>
    <w:rsid w:val="00C93465"/>
    <w:rsid w:val="00CA00DC"/>
    <w:rsid w:val="00CA0B36"/>
    <w:rsid w:val="00CA1D36"/>
    <w:rsid w:val="00CA2C2A"/>
    <w:rsid w:val="00CA45C5"/>
    <w:rsid w:val="00CB0E4A"/>
    <w:rsid w:val="00CC1DDF"/>
    <w:rsid w:val="00CC4E39"/>
    <w:rsid w:val="00CD47AA"/>
    <w:rsid w:val="00CD4A8C"/>
    <w:rsid w:val="00CE0FFD"/>
    <w:rsid w:val="00CE3809"/>
    <w:rsid w:val="00CF4B81"/>
    <w:rsid w:val="00D007CC"/>
    <w:rsid w:val="00D06632"/>
    <w:rsid w:val="00D129C0"/>
    <w:rsid w:val="00D141B1"/>
    <w:rsid w:val="00D22676"/>
    <w:rsid w:val="00D45BA6"/>
    <w:rsid w:val="00D4614D"/>
    <w:rsid w:val="00D47898"/>
    <w:rsid w:val="00D50C08"/>
    <w:rsid w:val="00D54940"/>
    <w:rsid w:val="00D55775"/>
    <w:rsid w:val="00D74360"/>
    <w:rsid w:val="00D82374"/>
    <w:rsid w:val="00D86DDC"/>
    <w:rsid w:val="00DA75D0"/>
    <w:rsid w:val="00DB2844"/>
    <w:rsid w:val="00DB731F"/>
    <w:rsid w:val="00DC189A"/>
    <w:rsid w:val="00DC2D56"/>
    <w:rsid w:val="00DC4212"/>
    <w:rsid w:val="00DC77DB"/>
    <w:rsid w:val="00DE1B23"/>
    <w:rsid w:val="00DF6C2B"/>
    <w:rsid w:val="00DF7D6C"/>
    <w:rsid w:val="00E0579D"/>
    <w:rsid w:val="00E11A32"/>
    <w:rsid w:val="00E14B41"/>
    <w:rsid w:val="00E17A1C"/>
    <w:rsid w:val="00E2349D"/>
    <w:rsid w:val="00E256A7"/>
    <w:rsid w:val="00E36FC9"/>
    <w:rsid w:val="00E713A1"/>
    <w:rsid w:val="00E71428"/>
    <w:rsid w:val="00E726EA"/>
    <w:rsid w:val="00E81A1E"/>
    <w:rsid w:val="00E83D7A"/>
    <w:rsid w:val="00E95ECE"/>
    <w:rsid w:val="00EA0ED5"/>
    <w:rsid w:val="00EA1116"/>
    <w:rsid w:val="00EB340F"/>
    <w:rsid w:val="00EB731E"/>
    <w:rsid w:val="00EE53EE"/>
    <w:rsid w:val="00EF6467"/>
    <w:rsid w:val="00F0036C"/>
    <w:rsid w:val="00F01014"/>
    <w:rsid w:val="00F10E12"/>
    <w:rsid w:val="00F14554"/>
    <w:rsid w:val="00F15B1F"/>
    <w:rsid w:val="00F202E5"/>
    <w:rsid w:val="00F236C5"/>
    <w:rsid w:val="00F31007"/>
    <w:rsid w:val="00F353AC"/>
    <w:rsid w:val="00F41E5A"/>
    <w:rsid w:val="00F448C3"/>
    <w:rsid w:val="00F4522B"/>
    <w:rsid w:val="00F46F76"/>
    <w:rsid w:val="00F5660C"/>
    <w:rsid w:val="00F63C8A"/>
    <w:rsid w:val="00F71D5E"/>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Tiu2">
    <w:name w:val="Tiêu đề #2_"/>
    <w:basedOn w:val="DefaultParagraphFont"/>
    <w:link w:val="Tiu20"/>
    <w:rsid w:val="00995576"/>
    <w:rPr>
      <w:rFonts w:ascii="Tahoma" w:eastAsia="Tahoma" w:hAnsi="Tahoma" w:cs="Tahoma"/>
      <w:b/>
      <w:bCs/>
    </w:rPr>
  </w:style>
  <w:style w:type="paragraph" w:customStyle="1" w:styleId="Tiu20">
    <w:name w:val="Tiêu đề #2"/>
    <w:basedOn w:val="Normal"/>
    <w:link w:val="Tiu2"/>
    <w:rsid w:val="00995576"/>
    <w:pPr>
      <w:widowControl w:val="0"/>
      <w:jc w:val="center"/>
      <w:outlineLvl w:val="1"/>
    </w:pPr>
    <w:rPr>
      <w:rFonts w:ascii="Tahoma" w:eastAsia="Tahoma" w:hAnsi="Tahoma"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Tiu2">
    <w:name w:val="Tiêu đề #2_"/>
    <w:basedOn w:val="DefaultParagraphFont"/>
    <w:link w:val="Tiu20"/>
    <w:rsid w:val="00995576"/>
    <w:rPr>
      <w:rFonts w:ascii="Tahoma" w:eastAsia="Tahoma" w:hAnsi="Tahoma" w:cs="Tahoma"/>
      <w:b/>
      <w:bCs/>
    </w:rPr>
  </w:style>
  <w:style w:type="paragraph" w:customStyle="1" w:styleId="Tiu20">
    <w:name w:val="Tiêu đề #2"/>
    <w:basedOn w:val="Normal"/>
    <w:link w:val="Tiu2"/>
    <w:rsid w:val="00995576"/>
    <w:pPr>
      <w:widowControl w:val="0"/>
      <w:jc w:val="center"/>
      <w:outlineLvl w:val="1"/>
    </w:pPr>
    <w:rPr>
      <w:rFonts w:ascii="Tahoma" w:eastAsia="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55467418">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44692054">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269962">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93098906">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413838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90163208">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52767056">
      <w:bodyDiv w:val="1"/>
      <w:marLeft w:val="0"/>
      <w:marRight w:val="0"/>
      <w:marTop w:val="0"/>
      <w:marBottom w:val="0"/>
      <w:divBdr>
        <w:top w:val="none" w:sz="0" w:space="0" w:color="auto"/>
        <w:left w:val="none" w:sz="0" w:space="0" w:color="auto"/>
        <w:bottom w:val="none" w:sz="0" w:space="0" w:color="auto"/>
        <w:right w:val="none" w:sz="0" w:space="0" w:color="auto"/>
      </w:divBdr>
    </w:div>
    <w:div w:id="1585190683">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16879945">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83C1-4AF8-4C4A-A382-7E86541F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23</cp:revision>
  <cp:lastPrinted>2022-06-09T08:15:00Z</cp:lastPrinted>
  <dcterms:created xsi:type="dcterms:W3CDTF">2022-06-07T13:17:00Z</dcterms:created>
  <dcterms:modified xsi:type="dcterms:W3CDTF">2022-07-05T17:13:00Z</dcterms:modified>
</cp:coreProperties>
</file>