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0780" w:type="dxa"/>
        <w:tblInd w:w="-592" w:type="dxa"/>
        <w:tblLayout w:type="autofit"/>
        <w:tblCellMar>
          <w:top w:w="0" w:type="dxa"/>
          <w:left w:w="108" w:type="dxa"/>
          <w:bottom w:w="0" w:type="dxa"/>
          <w:right w:w="108" w:type="dxa"/>
        </w:tblCellMar>
      </w:tblPr>
      <w:tblGrid>
        <w:gridCol w:w="4900"/>
        <w:gridCol w:w="5880"/>
      </w:tblGrid>
      <w:tr>
        <w:tblPrEx>
          <w:tblCellMar>
            <w:top w:w="0" w:type="dxa"/>
            <w:left w:w="108" w:type="dxa"/>
            <w:bottom w:w="0" w:type="dxa"/>
            <w:right w:w="108" w:type="dxa"/>
          </w:tblCellMar>
        </w:tblPrEx>
        <w:tc>
          <w:tcPr>
            <w:tcW w:w="4900" w:type="dxa"/>
            <w:noWrap/>
          </w:tcPr>
          <w:p>
            <w:pPr>
              <w:jc w:val="center"/>
              <w:rPr>
                <w:lang w:val="it-IT"/>
              </w:rPr>
            </w:pPr>
            <w:r>
              <w:rPr>
                <w:lang w:val="it-IT"/>
              </w:rPr>
              <w:t xml:space="preserve">PHÒNG GD &amp; ĐT </w:t>
            </w:r>
          </w:p>
          <w:p>
            <w:pPr>
              <w:jc w:val="center"/>
              <w:rPr>
                <w:b/>
              </w:rPr>
            </w:pPr>
            <w:r>
              <w:pict>
                <v:shape id="_x0000_s1037" o:spid="_x0000_s1037" o:spt="202" type="#_x0000_t202" style="position:absolute;left:0pt;margin-left:25.6pt;margin-top:20.2pt;height:27pt;width:181pt;z-index:251664384;mso-width-relative:page;mso-height-relative:page;" coordsize="21600,21600" o:gfxdata="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6V9nNgAAAAJAQAADwAAAAAAAAABACAAAAAiAAAAZHJzL2Rvd25yZXYu&#10;eG1sUEsBAhQAFAAAAAgAh07iQLO7pR77AQAANQQAAA4AAAAAAAAAAQAgAAAAJwEAAGRycy9lMm9E&#10;b2MueG1sUEsFBgAAAAAGAAYAWQEAAJQFAAAAAA==&#10;">
                  <v:path/>
                  <v:fill focussize="0,0"/>
                  <v:stroke joinstyle="miter"/>
                  <v:imagedata o:title=""/>
                  <o:lock v:ext="edit"/>
                  <v:textbox>
                    <w:txbxContent>
                      <w:p>
                        <w:pPr>
                          <w:jc w:val="center"/>
                          <w:rPr>
                            <w:b/>
                            <w:sz w:val="24"/>
                          </w:rPr>
                        </w:pPr>
                        <w:r>
                          <w:rPr>
                            <w:b/>
                            <w:sz w:val="24"/>
                          </w:rPr>
                          <w:t>ĐỀ CHÍNH THỨC</w:t>
                        </w:r>
                      </w:p>
                    </w:txbxContent>
                  </v:textbox>
                </v:shape>
              </w:pict>
            </w:r>
            <w:r>
              <w:rPr>
                <w:b/>
                <w:sz w:val="26"/>
              </w:rPr>
              <w:pict>
                <v:line id="_x0000_s1036" o:spid="_x0000_s1036" o:spt="20" style="position:absolute;left:0pt;margin-left:86.8pt;margin-top:15.9pt;height:0pt;width:66pt;z-index:251663360;mso-width-relative:page;mso-height-relative:page;" coordsize="21600,21600" o:gfxdata="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3xZoR1QAAAAkBAAAP&#10;AAAAAAAAAAEAIAAAACIAAABkcnMvZG93bnJldi54bWxQSwECFAAUAAAACACHTuJA0kVKMeIBAADm&#10;AwAADgAAAAAAAAABACAAAAAkAQAAZHJzL2Uyb0RvYy54bWxQSwUGAAAAAAYABgBZAQAAeAUAAAAA&#10;">
                  <v:path arrowok="t"/>
                  <v:fill focussize="0,0"/>
                  <v:stroke/>
                  <v:imagedata o:title=""/>
                  <o:lock v:ext="edit"/>
                </v:line>
              </w:pict>
            </w:r>
            <w:r>
              <w:rPr>
                <w:b/>
                <w:sz w:val="26"/>
                <w:lang w:val="it-IT"/>
              </w:rPr>
              <w:t xml:space="preserve">TRƯỜNG </w:t>
            </w:r>
          </w:p>
        </w:tc>
        <w:tc>
          <w:tcPr>
            <w:tcW w:w="5880" w:type="dxa"/>
            <w:noWrap/>
          </w:tcPr>
          <w:p>
            <w:pPr>
              <w:jc w:val="center"/>
              <w:rPr>
                <w:b/>
              </w:rPr>
            </w:pPr>
            <w:r>
              <w:rPr>
                <w:b/>
              </w:rPr>
              <w:t>MA TRẬN ĐỀ KIỂM TRA GIỮA KỲ I</w:t>
            </w:r>
          </w:p>
          <w:p>
            <w:pPr>
              <w:jc w:val="center"/>
              <w:rPr>
                <w:rFonts w:hint="default"/>
                <w:b/>
                <w:lang w:val="en-US"/>
              </w:rPr>
            </w:pPr>
            <w:r>
              <w:rPr>
                <w:b/>
              </w:rPr>
              <w:t>NĂM HỌC 202</w:t>
            </w:r>
            <w:r>
              <w:rPr>
                <w:rFonts w:hint="default"/>
                <w:b/>
                <w:lang w:val="en-US"/>
              </w:rPr>
              <w:t>2</w:t>
            </w:r>
            <w:r>
              <w:rPr>
                <w:b/>
              </w:rPr>
              <w:t xml:space="preserve"> – 202</w:t>
            </w:r>
            <w:r>
              <w:rPr>
                <w:rFonts w:hint="default"/>
                <w:b/>
                <w:lang w:val="en-US"/>
              </w:rPr>
              <w:t>3</w:t>
            </w:r>
          </w:p>
          <w:p>
            <w:pPr>
              <w:jc w:val="center"/>
              <w:rPr>
                <w:b/>
              </w:rPr>
            </w:pPr>
            <w:r>
              <w:rPr>
                <w:b/>
                <w:color w:val="FF0000"/>
                <w:sz w:val="26"/>
              </w:rPr>
              <w:t>MÔN: TIN 6</w:t>
            </w:r>
          </w:p>
          <w:p/>
        </w:tc>
      </w:tr>
    </w:tbl>
    <w:p>
      <w:pPr>
        <w:jc w:val="center"/>
        <w:rPr>
          <w:b/>
          <w:lang w:val="it-IT"/>
        </w:rPr>
      </w:pPr>
    </w:p>
    <w:p>
      <w:pPr>
        <w:spacing w:line="276" w:lineRule="auto"/>
        <w:ind w:firstLine="709"/>
        <w:rPr>
          <w:b/>
          <w:color w:val="000000" w:themeColor="text1"/>
          <w:lang w:val="sv-SE"/>
        </w:rPr>
      </w:pPr>
      <w:r>
        <w:rPr>
          <w:b/>
          <w:color w:val="0000FF"/>
          <w:lang w:val="sv-SE"/>
        </w:rPr>
        <w:t>I</w:t>
      </w:r>
      <w:r>
        <w:rPr>
          <w:b/>
          <w:color w:val="000000" w:themeColor="text1"/>
          <w:lang w:val="sv-SE"/>
        </w:rPr>
        <w:t>. MỤC TIÊU ĐỀ KIỂM TRA</w:t>
      </w:r>
    </w:p>
    <w:p>
      <w:pPr>
        <w:spacing w:line="276" w:lineRule="auto"/>
        <w:ind w:firstLine="709"/>
        <w:jc w:val="both"/>
        <w:rPr>
          <w:i/>
          <w:color w:val="000000" w:themeColor="text1"/>
          <w:spacing w:val="-6"/>
          <w:lang w:val="sv-SE"/>
        </w:rPr>
      </w:pPr>
      <w:r>
        <w:rPr>
          <w:i/>
          <w:color w:val="000000" w:themeColor="text1"/>
          <w:spacing w:val="-6"/>
          <w:lang w:val="sv-SE"/>
        </w:rPr>
        <w:t>Đề kiểm tra nhằm đánh giá học sinh được về kiến thức, kĩ năng theo các chuẩn sau:</w:t>
      </w:r>
    </w:p>
    <w:p>
      <w:pPr>
        <w:spacing w:line="276" w:lineRule="auto"/>
        <w:ind w:firstLine="709"/>
        <w:jc w:val="both"/>
        <w:rPr>
          <w:color w:val="000000" w:themeColor="text1"/>
          <w:sz w:val="27"/>
          <w:szCs w:val="27"/>
          <w:lang w:val="sv-SE"/>
        </w:rPr>
      </w:pPr>
      <w:r>
        <w:rPr>
          <w:color w:val="000000" w:themeColor="text1"/>
          <w:sz w:val="27"/>
          <w:szCs w:val="27"/>
          <w:lang w:val="sv-SE"/>
        </w:rPr>
        <w:t>- Nhận biết sự khác nhau giữa thông tin và dữ liệu</w:t>
      </w:r>
    </w:p>
    <w:p>
      <w:pPr>
        <w:spacing w:line="276" w:lineRule="auto"/>
        <w:ind w:firstLine="709"/>
        <w:jc w:val="both"/>
        <w:rPr>
          <w:color w:val="000000" w:themeColor="text1"/>
          <w:sz w:val="27"/>
          <w:szCs w:val="27"/>
          <w:lang w:val="sv-SE"/>
        </w:rPr>
      </w:pPr>
      <w:r>
        <w:rPr>
          <w:color w:val="000000" w:themeColor="text1"/>
          <w:sz w:val="27"/>
          <w:szCs w:val="27"/>
          <w:lang w:val="vi-VN"/>
        </w:rPr>
        <w:t>- Phân biệt được thông tin và vật mang thông tin</w:t>
      </w:r>
    </w:p>
    <w:p>
      <w:pPr>
        <w:spacing w:line="276" w:lineRule="auto"/>
        <w:ind w:firstLine="709"/>
        <w:jc w:val="both"/>
        <w:rPr>
          <w:color w:val="000000" w:themeColor="text1"/>
          <w:sz w:val="27"/>
          <w:szCs w:val="27"/>
          <w:lang w:val="sv-SE"/>
        </w:rPr>
      </w:pPr>
      <w:r>
        <w:rPr>
          <w:color w:val="000000" w:themeColor="text1"/>
          <w:sz w:val="27"/>
          <w:szCs w:val="27"/>
          <w:lang w:val="sv-SE"/>
        </w:rPr>
        <w:t>- Nêu được các hoạt động cơ bản trong xử lý thông tin</w:t>
      </w:r>
    </w:p>
    <w:p>
      <w:pPr>
        <w:spacing w:line="276" w:lineRule="auto"/>
        <w:ind w:firstLine="709"/>
        <w:jc w:val="both"/>
        <w:rPr>
          <w:color w:val="000000" w:themeColor="text1"/>
          <w:sz w:val="27"/>
          <w:szCs w:val="27"/>
          <w:lang w:val="sv-SE"/>
        </w:rPr>
      </w:pPr>
      <w:r>
        <w:rPr>
          <w:color w:val="000000" w:themeColor="text1"/>
          <w:sz w:val="27"/>
          <w:szCs w:val="27"/>
          <w:lang w:val="sv-SE"/>
        </w:rPr>
        <w:t xml:space="preserve">- Biết được máy tính là công cụ hiệu quả để xử lý thông tin </w:t>
      </w:r>
    </w:p>
    <w:p>
      <w:pPr>
        <w:spacing w:line="276" w:lineRule="auto"/>
        <w:ind w:firstLine="709"/>
        <w:jc w:val="both"/>
        <w:rPr>
          <w:color w:val="FF0000"/>
          <w:sz w:val="27"/>
          <w:szCs w:val="27"/>
          <w:lang w:val="sv-SE"/>
        </w:rPr>
      </w:pPr>
      <w:r>
        <w:rPr>
          <w:color w:val="FF0000"/>
          <w:sz w:val="27"/>
          <w:szCs w:val="27"/>
          <w:lang w:val="sv-SE"/>
        </w:rPr>
        <w:t>- Biết được Bit là đơn vị lưu trữ thông tin nhỏ nhất trong máy tính</w:t>
      </w:r>
    </w:p>
    <w:p>
      <w:pPr>
        <w:spacing w:line="276" w:lineRule="auto"/>
        <w:ind w:firstLine="709"/>
        <w:jc w:val="both"/>
        <w:rPr>
          <w:color w:val="FF0000"/>
          <w:sz w:val="27"/>
          <w:szCs w:val="27"/>
          <w:lang w:val="sv-SE"/>
        </w:rPr>
      </w:pPr>
      <w:r>
        <w:rPr>
          <w:color w:val="FF0000"/>
          <w:sz w:val="27"/>
          <w:szCs w:val="27"/>
          <w:lang w:val="sv-SE"/>
        </w:rPr>
        <w:t xml:space="preserve">- </w:t>
      </w:r>
      <w:r>
        <w:rPr>
          <w:color w:val="000000" w:themeColor="text1"/>
          <w:sz w:val="27"/>
          <w:szCs w:val="27"/>
          <w:lang w:val="sv-SE"/>
        </w:rPr>
        <w:t xml:space="preserve">Phân biệt </w:t>
      </w:r>
      <w:r>
        <w:rPr>
          <w:color w:val="FF0000"/>
          <w:sz w:val="27"/>
          <w:szCs w:val="27"/>
          <w:lang w:val="sv-SE"/>
        </w:rPr>
        <w:t>được tên và độ lớn của các đơn vị cơ bản đo dung lượng thông tin</w:t>
      </w:r>
    </w:p>
    <w:p>
      <w:pPr>
        <w:spacing w:line="276" w:lineRule="auto"/>
        <w:ind w:firstLine="709"/>
        <w:jc w:val="both"/>
        <w:rPr>
          <w:color w:val="FF0000"/>
          <w:sz w:val="27"/>
          <w:szCs w:val="27"/>
          <w:lang w:val="sv-SE"/>
        </w:rPr>
      </w:pPr>
      <w:r>
        <w:rPr>
          <w:color w:val="FF0000"/>
          <w:sz w:val="27"/>
          <w:szCs w:val="27"/>
          <w:lang w:val="sv-SE"/>
        </w:rPr>
        <w:t xml:space="preserve">- Ước lượng được khả năng lưu trữ của thiết bị nhớ </w:t>
      </w:r>
    </w:p>
    <w:p>
      <w:pPr>
        <w:spacing w:after="60" w:line="276" w:lineRule="auto"/>
        <w:ind w:firstLine="709"/>
        <w:jc w:val="both"/>
        <w:rPr>
          <w:color w:val="000000" w:themeColor="text1"/>
          <w:sz w:val="27"/>
          <w:szCs w:val="27"/>
          <w:lang w:val="sv-SE"/>
        </w:rPr>
      </w:pPr>
      <w:r>
        <w:rPr>
          <w:color w:val="000000" w:themeColor="text1"/>
          <w:sz w:val="27"/>
          <w:szCs w:val="27"/>
          <w:lang w:val="vi-VN"/>
        </w:rPr>
        <w:t xml:space="preserve">- </w:t>
      </w:r>
      <w:r>
        <w:rPr>
          <w:color w:val="000000" w:themeColor="text1"/>
          <w:sz w:val="27"/>
          <w:szCs w:val="27"/>
          <w:lang w:val="sv-SE"/>
        </w:rPr>
        <w:t>Hiểu</w:t>
      </w:r>
      <w:r>
        <w:rPr>
          <w:color w:val="000000" w:themeColor="text1"/>
          <w:sz w:val="27"/>
          <w:szCs w:val="27"/>
          <w:lang w:val="vi-VN"/>
        </w:rPr>
        <w:t xml:space="preserve"> được lợi ích</w:t>
      </w:r>
      <w:r>
        <w:rPr>
          <w:color w:val="000000" w:themeColor="text1"/>
          <w:sz w:val="27"/>
          <w:szCs w:val="27"/>
          <w:lang w:val="sv-SE"/>
        </w:rPr>
        <w:t xml:space="preserve"> của </w:t>
      </w:r>
      <w:r>
        <w:rPr>
          <w:color w:val="000000" w:themeColor="text1"/>
          <w:sz w:val="27"/>
          <w:szCs w:val="27"/>
          <w:lang w:val="vi-VN"/>
        </w:rPr>
        <w:t>mạng máy tính trong cuộc sống</w:t>
      </w:r>
    </w:p>
    <w:p>
      <w:pPr>
        <w:spacing w:after="60" w:line="276" w:lineRule="auto"/>
        <w:ind w:firstLine="709"/>
        <w:jc w:val="both"/>
        <w:rPr>
          <w:color w:val="000000" w:themeColor="text1"/>
          <w:sz w:val="27"/>
          <w:szCs w:val="27"/>
          <w:lang w:val="sv-SE"/>
        </w:rPr>
      </w:pPr>
      <w:r>
        <w:rPr>
          <w:color w:val="000000" w:themeColor="text1"/>
          <w:sz w:val="27"/>
          <w:szCs w:val="27"/>
          <w:lang w:val="sv-SE"/>
        </w:rPr>
        <w:t>- Phân biệt được các thành phần chính của mạng máy tính</w:t>
      </w:r>
    </w:p>
    <w:p>
      <w:pPr>
        <w:spacing w:after="60" w:line="276" w:lineRule="auto"/>
        <w:ind w:firstLine="709"/>
        <w:jc w:val="both"/>
        <w:rPr>
          <w:color w:val="000000" w:themeColor="text1"/>
          <w:sz w:val="27"/>
          <w:szCs w:val="27"/>
          <w:lang w:val="sv-SE"/>
        </w:rPr>
      </w:pPr>
      <w:r>
        <w:rPr>
          <w:color w:val="000000" w:themeColor="text1"/>
          <w:sz w:val="27"/>
          <w:szCs w:val="27"/>
          <w:lang w:val="vi-VN"/>
        </w:rPr>
        <w:t>- Kể được tên những thành phần của một mạng máy tính</w:t>
      </w:r>
      <w:r>
        <w:rPr>
          <w:color w:val="000000" w:themeColor="text1"/>
          <w:sz w:val="27"/>
          <w:szCs w:val="27"/>
          <w:lang w:val="sv-SE"/>
        </w:rPr>
        <w:t xml:space="preserve"> trong trường hợp cụ thể</w:t>
      </w:r>
    </w:p>
    <w:p>
      <w:pPr>
        <w:spacing w:line="276" w:lineRule="auto"/>
        <w:ind w:firstLine="709"/>
        <w:jc w:val="both"/>
        <w:rPr>
          <w:color w:val="000000" w:themeColor="text1"/>
          <w:lang w:val="sv-SE"/>
        </w:rPr>
      </w:pPr>
      <w:r>
        <w:rPr>
          <w:i/>
          <w:color w:val="000000" w:themeColor="text1"/>
          <w:lang w:val="sv-SE"/>
        </w:rPr>
        <w:t xml:space="preserve">Thái độ: </w:t>
      </w:r>
      <w:r>
        <w:rPr>
          <w:color w:val="000000" w:themeColor="text1"/>
          <w:lang w:val="sv-SE"/>
        </w:rPr>
        <w:t>Nghiêm túc trong việc ra đề và làm bài nhằm thông tin thu được phản ánh đúng thực tế dạy và học. Học sinh nghiêm túc, trung thực trong khi làm bài</w:t>
      </w:r>
    </w:p>
    <w:p>
      <w:pPr>
        <w:spacing w:line="276" w:lineRule="auto"/>
        <w:ind w:firstLine="709"/>
        <w:jc w:val="both"/>
        <w:rPr>
          <w:color w:val="000000" w:themeColor="text1"/>
          <w:lang w:val="sv-SE"/>
        </w:rPr>
      </w:pPr>
      <w:r>
        <w:rPr>
          <w:i/>
          <w:color w:val="000000" w:themeColor="text1"/>
          <w:lang w:val="sv-SE"/>
        </w:rPr>
        <w:t>Chuẩn bị của giáo viên và học sinh:</w:t>
      </w:r>
      <w:r>
        <w:rPr>
          <w:color w:val="000000" w:themeColor="text1"/>
          <w:lang w:val="sv-SE"/>
        </w:rPr>
        <w:t xml:space="preserve"> Giáo viên chuẩn bị bài soạn kiểm tra. Học sinh được chuẩn bị về kiến thức và kĩ năng để thực hiện bài kiểm tra.</w:t>
      </w:r>
    </w:p>
    <w:p>
      <w:pPr>
        <w:spacing w:line="276" w:lineRule="auto"/>
        <w:ind w:firstLine="709"/>
        <w:rPr>
          <w:b/>
          <w:color w:val="000000" w:themeColor="text1"/>
          <w:lang w:val="sv-SE"/>
        </w:rPr>
      </w:pPr>
      <w:r>
        <w:rPr>
          <w:b/>
          <w:color w:val="000000" w:themeColor="text1"/>
          <w:lang w:val="sv-SE"/>
        </w:rPr>
        <w:t>II. HÌNH THỨC ĐỀ KIỂM TRA</w:t>
      </w:r>
    </w:p>
    <w:p>
      <w:pPr>
        <w:spacing w:line="276" w:lineRule="auto"/>
        <w:ind w:firstLine="709"/>
        <w:rPr>
          <w:color w:val="000000" w:themeColor="text1"/>
          <w:lang w:val="sv-SE"/>
        </w:rPr>
      </w:pPr>
      <w:r>
        <w:rPr>
          <w:color w:val="000000" w:themeColor="text1"/>
          <w:lang w:val="sv-SE"/>
        </w:rPr>
        <w:t>- Hình thức: trắc nghiệm + tự luận.</w:t>
      </w:r>
    </w:p>
    <w:p>
      <w:pPr>
        <w:spacing w:line="276" w:lineRule="auto"/>
        <w:ind w:firstLine="709"/>
        <w:rPr>
          <w:color w:val="000000" w:themeColor="text1"/>
          <w:lang w:val="sv-SE"/>
        </w:rPr>
      </w:pPr>
      <w:r>
        <w:rPr>
          <w:color w:val="000000" w:themeColor="text1"/>
          <w:lang w:val="sv-SE"/>
        </w:rPr>
        <w:t>- Cách tổ chức kiểm tra: cho học sinh làm bài kiểm tra trong 45  phút.</w:t>
      </w:r>
    </w:p>
    <w:p>
      <w:pPr>
        <w:spacing w:line="276" w:lineRule="auto"/>
        <w:ind w:firstLine="709"/>
        <w:rPr>
          <w:b/>
          <w:color w:val="000000" w:themeColor="text1"/>
          <w:lang w:val="sv-SE"/>
        </w:rPr>
      </w:pPr>
      <w:r>
        <w:rPr>
          <w:b/>
          <w:color w:val="000000" w:themeColor="text1"/>
          <w:lang w:val="sv-SE"/>
        </w:rPr>
        <w:t xml:space="preserve">III. THIẾT LẬP MA TRẬN </w:t>
      </w:r>
    </w:p>
    <w:p>
      <w:pPr>
        <w:rPr>
          <w:color w:val="0000FF"/>
          <w:lang w:val="sv-SE"/>
        </w:rPr>
      </w:pPr>
      <w:r>
        <w:rPr>
          <w:color w:val="0000FF"/>
          <w:lang w:val="sv-SE"/>
        </w:rPr>
        <w:br w:type="page"/>
      </w:r>
    </w:p>
    <w:p>
      <w:pPr>
        <w:jc w:val="center"/>
        <w:rPr>
          <w:b/>
          <w:bCs/>
          <w:iCs/>
          <w:color w:val="000000" w:themeColor="text1"/>
          <w:lang w:val="sv-SE"/>
        </w:rPr>
        <w:sectPr>
          <w:pgSz w:w="11906" w:h="16838"/>
          <w:pgMar w:top="1152" w:right="1080" w:bottom="1152" w:left="1080" w:header="720" w:footer="720" w:gutter="0"/>
          <w:cols w:space="0" w:num="1"/>
          <w:docGrid w:linePitch="360" w:charSpace="0"/>
        </w:sectPr>
      </w:pPr>
    </w:p>
    <w:p>
      <w:pPr>
        <w:jc w:val="center"/>
        <w:rPr>
          <w:b/>
          <w:bCs/>
          <w:iCs/>
          <w:color w:val="000000" w:themeColor="text1"/>
          <w:lang w:val="sv-SE"/>
        </w:rPr>
      </w:pPr>
      <w:r>
        <w:rPr>
          <w:b/>
          <w:bCs/>
          <w:iCs/>
          <w:color w:val="000000" w:themeColor="text1"/>
          <w:lang w:val="sv-SE"/>
        </w:rPr>
        <w:t>MA TRẬN NHẬN THỨC</w:t>
      </w:r>
    </w:p>
    <w:p>
      <w:pPr>
        <w:jc w:val="center"/>
        <w:rPr>
          <w:b/>
          <w:bCs/>
          <w:iCs/>
          <w:color w:val="000000" w:themeColor="text1"/>
          <w:lang w:val="sv-SE"/>
        </w:rPr>
      </w:pPr>
    </w:p>
    <w:tbl>
      <w:tblPr>
        <w:tblStyle w:val="12"/>
        <w:tblW w:w="1516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562"/>
        <w:gridCol w:w="3116"/>
        <w:gridCol w:w="851"/>
        <w:gridCol w:w="997"/>
        <w:gridCol w:w="851"/>
        <w:gridCol w:w="1007"/>
        <w:gridCol w:w="835"/>
        <w:gridCol w:w="974"/>
        <w:gridCol w:w="869"/>
        <w:gridCol w:w="952"/>
        <w:gridCol w:w="750"/>
        <w:gridCol w:w="850"/>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565" w:type="dxa"/>
            <w:vMerge w:val="restart"/>
            <w:vAlign w:val="center"/>
          </w:tcPr>
          <w:p>
            <w:pPr>
              <w:jc w:val="center"/>
              <w:rPr>
                <w:rFonts w:eastAsia="Times New Roman" w:cs="Times New Roman"/>
                <w:b/>
                <w:sz w:val="26"/>
                <w:szCs w:val="26"/>
              </w:rPr>
            </w:pPr>
            <w:r>
              <w:rPr>
                <w:rFonts w:eastAsia="Times New Roman" w:cs="Times New Roman"/>
                <w:b/>
                <w:sz w:val="26"/>
                <w:szCs w:val="26"/>
              </w:rPr>
              <w:t>TT</w:t>
            </w:r>
          </w:p>
        </w:tc>
        <w:tc>
          <w:tcPr>
            <w:tcW w:w="1562" w:type="dxa"/>
            <w:vMerge w:val="restart"/>
            <w:vAlign w:val="center"/>
          </w:tcPr>
          <w:p>
            <w:pPr>
              <w:jc w:val="center"/>
              <w:rPr>
                <w:rFonts w:eastAsia="Times New Roman" w:cs="Times New Roman"/>
                <w:b/>
                <w:sz w:val="26"/>
                <w:szCs w:val="26"/>
              </w:rPr>
            </w:pPr>
            <w:r>
              <w:rPr>
                <w:rFonts w:eastAsia="Times New Roman" w:cs="Times New Roman"/>
                <w:b/>
                <w:sz w:val="26"/>
                <w:szCs w:val="26"/>
              </w:rPr>
              <w:t>Nội dung kiến thức</w:t>
            </w:r>
          </w:p>
        </w:tc>
        <w:tc>
          <w:tcPr>
            <w:tcW w:w="3116" w:type="dxa"/>
            <w:vMerge w:val="restart"/>
            <w:vAlign w:val="center"/>
          </w:tcPr>
          <w:p>
            <w:pPr>
              <w:jc w:val="center"/>
              <w:rPr>
                <w:rFonts w:eastAsia="Times New Roman" w:cs="Times New Roman"/>
                <w:b/>
                <w:sz w:val="26"/>
                <w:szCs w:val="26"/>
              </w:rPr>
            </w:pPr>
            <w:r>
              <w:rPr>
                <w:rFonts w:eastAsia="Times New Roman" w:cs="Times New Roman"/>
                <w:b/>
                <w:sz w:val="26"/>
                <w:szCs w:val="26"/>
              </w:rPr>
              <w:t>Đơn vị kiến thức</w:t>
            </w:r>
          </w:p>
          <w:p>
            <w:pPr>
              <w:jc w:val="center"/>
              <w:rPr>
                <w:rFonts w:eastAsia="Times New Roman" w:cs="Times New Roman"/>
                <w:b/>
                <w:sz w:val="26"/>
                <w:szCs w:val="26"/>
              </w:rPr>
            </w:pPr>
            <w:r>
              <w:rPr>
                <w:rFonts w:eastAsia="Times New Roman" w:cs="Times New Roman"/>
                <w:b/>
                <w:sz w:val="26"/>
                <w:szCs w:val="26"/>
              </w:rPr>
              <w:t>Mức độ nhận thức</w:t>
            </w:r>
          </w:p>
        </w:tc>
        <w:tc>
          <w:tcPr>
            <w:tcW w:w="1848" w:type="dxa"/>
            <w:gridSpan w:val="2"/>
            <w:vAlign w:val="center"/>
          </w:tcPr>
          <w:p>
            <w:pPr>
              <w:jc w:val="center"/>
              <w:rPr>
                <w:rFonts w:eastAsia="Times New Roman" w:cs="Times New Roman"/>
                <w:b/>
                <w:sz w:val="26"/>
                <w:szCs w:val="26"/>
              </w:rPr>
            </w:pPr>
            <w:r>
              <w:rPr>
                <w:rFonts w:eastAsia="Times New Roman" w:cs="Times New Roman"/>
                <w:b/>
                <w:sz w:val="26"/>
                <w:szCs w:val="26"/>
              </w:rPr>
              <w:t>Nhận biết</w:t>
            </w:r>
          </w:p>
        </w:tc>
        <w:tc>
          <w:tcPr>
            <w:tcW w:w="1858" w:type="dxa"/>
            <w:gridSpan w:val="2"/>
            <w:vAlign w:val="center"/>
          </w:tcPr>
          <w:p>
            <w:pPr>
              <w:jc w:val="center"/>
              <w:rPr>
                <w:rFonts w:eastAsia="Times New Roman" w:cs="Times New Roman"/>
                <w:b/>
                <w:sz w:val="26"/>
                <w:szCs w:val="26"/>
              </w:rPr>
            </w:pPr>
            <w:r>
              <w:rPr>
                <w:rFonts w:eastAsia="Times New Roman" w:cs="Times New Roman"/>
                <w:b/>
                <w:sz w:val="26"/>
                <w:szCs w:val="26"/>
              </w:rPr>
              <w:t>Thông hiểu</w:t>
            </w:r>
          </w:p>
        </w:tc>
        <w:tc>
          <w:tcPr>
            <w:tcW w:w="1809" w:type="dxa"/>
            <w:gridSpan w:val="2"/>
            <w:vAlign w:val="center"/>
          </w:tcPr>
          <w:p>
            <w:pPr>
              <w:jc w:val="center"/>
              <w:rPr>
                <w:rFonts w:eastAsia="Times New Roman" w:cs="Times New Roman"/>
                <w:b/>
                <w:sz w:val="26"/>
                <w:szCs w:val="26"/>
              </w:rPr>
            </w:pPr>
            <w:r>
              <w:rPr>
                <w:rFonts w:eastAsia="Times New Roman" w:cs="Times New Roman"/>
                <w:b/>
                <w:sz w:val="26"/>
                <w:szCs w:val="26"/>
              </w:rPr>
              <w:t>Vận dụng</w:t>
            </w:r>
          </w:p>
        </w:tc>
        <w:tc>
          <w:tcPr>
            <w:tcW w:w="1821" w:type="dxa"/>
            <w:gridSpan w:val="2"/>
            <w:vAlign w:val="center"/>
          </w:tcPr>
          <w:p>
            <w:pPr>
              <w:jc w:val="center"/>
              <w:rPr>
                <w:rFonts w:eastAsia="Times New Roman" w:cs="Times New Roman"/>
                <w:b/>
                <w:sz w:val="26"/>
                <w:szCs w:val="26"/>
              </w:rPr>
            </w:pPr>
            <w:r>
              <w:rPr>
                <w:rFonts w:eastAsia="Times New Roman" w:cs="Times New Roman"/>
                <w:b/>
                <w:sz w:val="26"/>
                <w:szCs w:val="26"/>
              </w:rPr>
              <w:t>Vận dụng cao</w:t>
            </w:r>
          </w:p>
        </w:tc>
        <w:tc>
          <w:tcPr>
            <w:tcW w:w="1600" w:type="dxa"/>
            <w:gridSpan w:val="2"/>
            <w:shd w:val="clear" w:color="auto" w:fill="auto"/>
            <w:vAlign w:val="center"/>
          </w:tcPr>
          <w:p>
            <w:pPr>
              <w:jc w:val="center"/>
              <w:rPr>
                <w:rFonts w:eastAsia="Times New Roman" w:cs="Times New Roman"/>
                <w:b/>
                <w:sz w:val="26"/>
                <w:szCs w:val="26"/>
              </w:rPr>
            </w:pPr>
            <w:r>
              <w:rPr>
                <w:rFonts w:eastAsia="Times New Roman" w:cs="Times New Roman"/>
                <w:b/>
                <w:sz w:val="26"/>
                <w:szCs w:val="26"/>
              </w:rPr>
              <w:t>Tổng</w:t>
            </w:r>
          </w:p>
        </w:tc>
        <w:tc>
          <w:tcPr>
            <w:tcW w:w="989" w:type="dxa"/>
            <w:vAlign w:val="center"/>
          </w:tcPr>
          <w:p>
            <w:pPr>
              <w:ind w:left="-111" w:right="-108"/>
              <w:jc w:val="center"/>
              <w:rPr>
                <w:rFonts w:eastAsia="Times New Roman" w:cs="Times New Roman"/>
                <w:b/>
                <w:sz w:val="26"/>
                <w:szCs w:val="26"/>
              </w:rPr>
            </w:pPr>
            <w:r>
              <w:rPr>
                <w:rFonts w:eastAsia="Times New Roman" w:cs="Times New Roman"/>
                <w:b/>
                <w:sz w:val="26"/>
                <w:szCs w:val="26"/>
              </w:rPr>
              <w:t>% tổng</w:t>
            </w:r>
          </w:p>
          <w:p>
            <w:pPr>
              <w:jc w:val="center"/>
              <w:rPr>
                <w:rFonts w:eastAsia="Times New Roman" w:cs="Times New Roman"/>
                <w:b/>
                <w:sz w:val="26"/>
                <w:szCs w:val="26"/>
              </w:rPr>
            </w:pPr>
            <w:r>
              <w:rPr>
                <w:rFonts w:eastAsia="Times New Roman" w:cs="Times New Roman"/>
                <w:b/>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65" w:type="dxa"/>
            <w:vMerge w:val="continue"/>
            <w:vAlign w:val="center"/>
          </w:tcPr>
          <w:p>
            <w:pPr>
              <w:jc w:val="center"/>
              <w:rPr>
                <w:rFonts w:eastAsia="Times New Roman" w:cs="Times New Roman"/>
                <w:b/>
                <w:sz w:val="26"/>
                <w:szCs w:val="26"/>
              </w:rPr>
            </w:pPr>
          </w:p>
        </w:tc>
        <w:tc>
          <w:tcPr>
            <w:tcW w:w="1562" w:type="dxa"/>
            <w:vMerge w:val="continue"/>
            <w:vAlign w:val="center"/>
          </w:tcPr>
          <w:p>
            <w:pPr>
              <w:jc w:val="center"/>
              <w:rPr>
                <w:rFonts w:eastAsia="Times New Roman" w:cs="Times New Roman"/>
                <w:b/>
                <w:sz w:val="26"/>
                <w:szCs w:val="26"/>
              </w:rPr>
            </w:pPr>
          </w:p>
        </w:tc>
        <w:tc>
          <w:tcPr>
            <w:tcW w:w="3116" w:type="dxa"/>
            <w:vMerge w:val="continue"/>
          </w:tcPr>
          <w:p>
            <w:pPr>
              <w:jc w:val="center"/>
              <w:rPr>
                <w:rFonts w:eastAsia="Times New Roman" w:cs="Times New Roman"/>
                <w:b/>
                <w:sz w:val="26"/>
                <w:szCs w:val="26"/>
              </w:rPr>
            </w:pPr>
          </w:p>
        </w:tc>
        <w:tc>
          <w:tcPr>
            <w:tcW w:w="851" w:type="dxa"/>
            <w:shd w:val="clear" w:color="auto" w:fill="auto"/>
            <w:vAlign w:val="center"/>
          </w:tcPr>
          <w:p>
            <w:pPr>
              <w:jc w:val="center"/>
              <w:rPr>
                <w:rFonts w:eastAsia="Times New Roman" w:cs="Times New Roman"/>
                <w:b/>
                <w:sz w:val="26"/>
                <w:szCs w:val="26"/>
              </w:rPr>
            </w:pPr>
            <w:r>
              <w:rPr>
                <w:rFonts w:eastAsia="Times New Roman" w:cs="Times New Roman"/>
                <w:b/>
                <w:sz w:val="26"/>
                <w:szCs w:val="26"/>
              </w:rPr>
              <w:t>Số câu (ý)</w:t>
            </w:r>
          </w:p>
        </w:tc>
        <w:tc>
          <w:tcPr>
            <w:tcW w:w="997" w:type="dxa"/>
            <w:shd w:val="clear" w:color="auto" w:fill="auto"/>
            <w:vAlign w:val="center"/>
          </w:tcPr>
          <w:p>
            <w:pPr>
              <w:jc w:val="center"/>
              <w:rPr>
                <w:rFonts w:eastAsia="Times New Roman" w:cs="Times New Roman"/>
                <w:b/>
                <w:sz w:val="26"/>
                <w:szCs w:val="26"/>
              </w:rPr>
            </w:pPr>
            <w:r>
              <w:rPr>
                <w:rFonts w:eastAsia="Times New Roman" w:cs="Times New Roman"/>
                <w:b/>
                <w:sz w:val="26"/>
                <w:szCs w:val="26"/>
              </w:rPr>
              <w:t>Thời gian (phút)</w:t>
            </w:r>
          </w:p>
        </w:tc>
        <w:tc>
          <w:tcPr>
            <w:tcW w:w="851" w:type="dxa"/>
            <w:vAlign w:val="center"/>
          </w:tcPr>
          <w:p>
            <w:pPr>
              <w:jc w:val="center"/>
              <w:rPr>
                <w:rFonts w:eastAsia="Times New Roman" w:cs="Times New Roman"/>
                <w:b/>
                <w:sz w:val="26"/>
                <w:szCs w:val="26"/>
              </w:rPr>
            </w:pPr>
            <w:r>
              <w:rPr>
                <w:rFonts w:eastAsia="Times New Roman" w:cs="Times New Roman"/>
                <w:b/>
                <w:sz w:val="26"/>
                <w:szCs w:val="26"/>
              </w:rPr>
              <w:t>Số câu (ý)</w:t>
            </w:r>
          </w:p>
        </w:tc>
        <w:tc>
          <w:tcPr>
            <w:tcW w:w="1007" w:type="dxa"/>
            <w:vAlign w:val="center"/>
          </w:tcPr>
          <w:p>
            <w:pPr>
              <w:jc w:val="center"/>
              <w:rPr>
                <w:rFonts w:eastAsia="Times New Roman" w:cs="Times New Roman"/>
                <w:b/>
                <w:sz w:val="26"/>
                <w:szCs w:val="26"/>
              </w:rPr>
            </w:pPr>
            <w:r>
              <w:rPr>
                <w:rFonts w:eastAsia="Times New Roman" w:cs="Times New Roman"/>
                <w:b/>
                <w:sz w:val="26"/>
                <w:szCs w:val="26"/>
              </w:rPr>
              <w:t>Thời gian (phút)</w:t>
            </w:r>
          </w:p>
        </w:tc>
        <w:tc>
          <w:tcPr>
            <w:tcW w:w="835" w:type="dxa"/>
            <w:shd w:val="clear" w:color="auto" w:fill="auto"/>
            <w:vAlign w:val="center"/>
          </w:tcPr>
          <w:p>
            <w:pPr>
              <w:jc w:val="center"/>
              <w:rPr>
                <w:rFonts w:eastAsia="Times New Roman" w:cs="Times New Roman"/>
                <w:b/>
                <w:sz w:val="26"/>
                <w:szCs w:val="26"/>
              </w:rPr>
            </w:pPr>
            <w:r>
              <w:rPr>
                <w:rFonts w:eastAsia="Times New Roman" w:cs="Times New Roman"/>
                <w:b/>
                <w:sz w:val="26"/>
                <w:szCs w:val="26"/>
              </w:rPr>
              <w:t>Số câu (ý)</w:t>
            </w:r>
          </w:p>
        </w:tc>
        <w:tc>
          <w:tcPr>
            <w:tcW w:w="974" w:type="dxa"/>
            <w:shd w:val="clear" w:color="auto" w:fill="auto"/>
            <w:vAlign w:val="center"/>
          </w:tcPr>
          <w:p>
            <w:pPr>
              <w:jc w:val="center"/>
              <w:rPr>
                <w:rFonts w:eastAsia="Times New Roman" w:cs="Times New Roman"/>
                <w:b/>
                <w:sz w:val="26"/>
                <w:szCs w:val="26"/>
              </w:rPr>
            </w:pPr>
            <w:r>
              <w:rPr>
                <w:rFonts w:eastAsia="Times New Roman" w:cs="Times New Roman"/>
                <w:b/>
                <w:sz w:val="26"/>
                <w:szCs w:val="26"/>
              </w:rPr>
              <w:t>Thời gian (phút)</w:t>
            </w:r>
          </w:p>
        </w:tc>
        <w:tc>
          <w:tcPr>
            <w:tcW w:w="869" w:type="dxa"/>
            <w:shd w:val="clear" w:color="auto" w:fill="auto"/>
            <w:vAlign w:val="center"/>
          </w:tcPr>
          <w:p>
            <w:pPr>
              <w:ind w:right="-105"/>
              <w:jc w:val="center"/>
              <w:rPr>
                <w:rFonts w:eastAsia="Times New Roman" w:cs="Times New Roman"/>
                <w:b/>
                <w:sz w:val="26"/>
                <w:szCs w:val="26"/>
              </w:rPr>
            </w:pPr>
            <w:r>
              <w:rPr>
                <w:rFonts w:eastAsia="Times New Roman" w:cs="Times New Roman"/>
                <w:b/>
                <w:sz w:val="26"/>
                <w:szCs w:val="26"/>
              </w:rPr>
              <w:t>Số câu (ý)</w:t>
            </w:r>
          </w:p>
        </w:tc>
        <w:tc>
          <w:tcPr>
            <w:tcW w:w="952" w:type="dxa"/>
            <w:shd w:val="clear" w:color="auto" w:fill="auto"/>
            <w:vAlign w:val="center"/>
          </w:tcPr>
          <w:p>
            <w:pPr>
              <w:ind w:left="-108"/>
              <w:jc w:val="center"/>
              <w:rPr>
                <w:rFonts w:eastAsia="Times New Roman" w:cs="Times New Roman"/>
                <w:b/>
                <w:sz w:val="26"/>
                <w:szCs w:val="26"/>
              </w:rPr>
            </w:pPr>
            <w:r>
              <w:rPr>
                <w:rFonts w:eastAsia="Times New Roman" w:cs="Times New Roman"/>
                <w:b/>
                <w:sz w:val="26"/>
                <w:szCs w:val="26"/>
              </w:rPr>
              <w:t>Thời gian (phút)</w:t>
            </w:r>
          </w:p>
        </w:tc>
        <w:tc>
          <w:tcPr>
            <w:tcW w:w="750" w:type="dxa"/>
            <w:shd w:val="clear" w:color="auto" w:fill="auto"/>
            <w:vAlign w:val="center"/>
          </w:tcPr>
          <w:p>
            <w:pPr>
              <w:ind w:left="-70" w:right="-104"/>
              <w:jc w:val="center"/>
              <w:rPr>
                <w:rFonts w:eastAsia="Times New Roman" w:cs="Times New Roman"/>
                <w:b/>
                <w:sz w:val="26"/>
                <w:szCs w:val="26"/>
              </w:rPr>
            </w:pPr>
            <w:r>
              <w:rPr>
                <w:rFonts w:eastAsia="Times New Roman" w:cs="Times New Roman"/>
                <w:b/>
                <w:sz w:val="26"/>
                <w:szCs w:val="26"/>
              </w:rPr>
              <w:t>Số  câu (ý)</w:t>
            </w:r>
          </w:p>
        </w:tc>
        <w:tc>
          <w:tcPr>
            <w:tcW w:w="850" w:type="dxa"/>
            <w:shd w:val="clear" w:color="auto" w:fill="auto"/>
            <w:vAlign w:val="center"/>
          </w:tcPr>
          <w:p>
            <w:pPr>
              <w:ind w:left="-112" w:right="-105"/>
              <w:jc w:val="center"/>
              <w:rPr>
                <w:rFonts w:eastAsia="Times New Roman" w:cs="Times New Roman"/>
                <w:b/>
                <w:sz w:val="26"/>
                <w:szCs w:val="26"/>
              </w:rPr>
            </w:pPr>
            <w:r>
              <w:rPr>
                <w:rFonts w:eastAsia="Times New Roman" w:cs="Times New Roman"/>
                <w:b/>
                <w:sz w:val="26"/>
                <w:szCs w:val="26"/>
              </w:rPr>
              <w:t>Thời gian (phút)</w:t>
            </w:r>
          </w:p>
        </w:tc>
        <w:tc>
          <w:tcPr>
            <w:tcW w:w="989" w:type="dxa"/>
            <w:vAlign w:val="center"/>
          </w:tcPr>
          <w:p>
            <w:pPr>
              <w:jc w:val="center"/>
              <w:rPr>
                <w:rFonts w:eastAsia="Times New Roman"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5" w:type="dxa"/>
            <w:vMerge w:val="restart"/>
            <w:shd w:val="clear" w:color="auto" w:fill="auto"/>
            <w:vAlign w:val="center"/>
          </w:tcPr>
          <w:p>
            <w:pPr>
              <w:pStyle w:val="249"/>
              <w:numPr>
                <w:ilvl w:val="0"/>
                <w:numId w:val="11"/>
              </w:numPr>
              <w:spacing w:after="0" w:line="240" w:lineRule="auto"/>
              <w:ind w:left="0"/>
              <w:jc w:val="center"/>
              <w:rPr>
                <w:rFonts w:ascii="Times New Roman" w:hAnsi="Times New Roman" w:eastAsia="Times New Roman" w:cs="Times New Roman"/>
                <w:b/>
                <w:sz w:val="26"/>
                <w:szCs w:val="26"/>
              </w:rPr>
            </w:pPr>
          </w:p>
        </w:tc>
        <w:tc>
          <w:tcPr>
            <w:tcW w:w="1562" w:type="dxa"/>
            <w:vMerge w:val="restart"/>
            <w:shd w:val="clear" w:color="auto" w:fill="auto"/>
            <w:vAlign w:val="center"/>
          </w:tcPr>
          <w:p>
            <w:pPr>
              <w:jc w:val="center"/>
              <w:rPr>
                <w:rFonts w:eastAsia="Times New Roman" w:cs="Times New Roman"/>
                <w:b/>
                <w:sz w:val="26"/>
                <w:szCs w:val="26"/>
              </w:rPr>
            </w:pPr>
            <w:r>
              <w:rPr>
                <w:rFonts w:eastAsia="Times New Roman" w:cs="Times New Roman"/>
                <w:b/>
                <w:sz w:val="26"/>
                <w:szCs w:val="26"/>
              </w:rPr>
              <w:t>Máy tính và cộng đồng</w:t>
            </w:r>
          </w:p>
        </w:tc>
        <w:tc>
          <w:tcPr>
            <w:tcW w:w="3116" w:type="dxa"/>
            <w:shd w:val="clear" w:color="auto" w:fill="auto"/>
            <w:vAlign w:val="center"/>
          </w:tcPr>
          <w:p>
            <w:pPr>
              <w:rPr>
                <w:rFonts w:eastAsia="Times New Roman" w:cs="Times New Roman"/>
                <w:sz w:val="26"/>
                <w:szCs w:val="26"/>
              </w:rPr>
            </w:pPr>
            <w:r>
              <w:rPr>
                <w:rFonts w:eastAsia="Times New Roman" w:cs="Times New Roman"/>
                <w:sz w:val="26"/>
                <w:szCs w:val="26"/>
              </w:rPr>
              <w:t>1.1 Thông tin và dữ liệu</w:t>
            </w:r>
          </w:p>
        </w:tc>
        <w:tc>
          <w:tcPr>
            <w:tcW w:w="851" w:type="dxa"/>
            <w:shd w:val="clear" w:color="auto" w:fill="auto"/>
            <w:vAlign w:val="center"/>
          </w:tcPr>
          <w:p>
            <w:pPr>
              <w:jc w:val="center"/>
              <w:rPr>
                <w:rFonts w:eastAsia="Times New Roman" w:cs="Times New Roman"/>
                <w:bCs/>
                <w:color w:val="FF0000"/>
                <w:sz w:val="26"/>
                <w:szCs w:val="26"/>
              </w:rPr>
            </w:pPr>
            <w:r>
              <w:rPr>
                <w:rFonts w:eastAsia="Times New Roman" w:cs="Times New Roman"/>
                <w:bCs/>
                <w:color w:val="FF0000"/>
                <w:sz w:val="26"/>
                <w:szCs w:val="26"/>
              </w:rPr>
              <w:t>1</w:t>
            </w:r>
          </w:p>
          <w:p>
            <w:pPr>
              <w:jc w:val="center"/>
              <w:rPr>
                <w:rFonts w:eastAsia="Times New Roman" w:cs="Times New Roman"/>
                <w:bCs/>
                <w:color w:val="FF0000"/>
                <w:sz w:val="26"/>
                <w:szCs w:val="26"/>
              </w:rPr>
            </w:pPr>
            <w:r>
              <w:rPr>
                <w:rFonts w:eastAsia="Times New Roman" w:cs="Times New Roman"/>
                <w:bCs/>
                <w:color w:val="FF0000"/>
                <w:sz w:val="26"/>
                <w:szCs w:val="26"/>
              </w:rPr>
              <w:t>0.5đ</w:t>
            </w:r>
          </w:p>
        </w:tc>
        <w:tc>
          <w:tcPr>
            <w:tcW w:w="997" w:type="dxa"/>
            <w:shd w:val="clear" w:color="auto" w:fill="auto"/>
            <w:vAlign w:val="center"/>
          </w:tcPr>
          <w:p>
            <w:pPr>
              <w:jc w:val="center"/>
              <w:rPr>
                <w:rFonts w:eastAsia="Times New Roman" w:cs="Times New Roman"/>
                <w:bCs/>
                <w:color w:val="FF0000"/>
                <w:sz w:val="26"/>
                <w:szCs w:val="26"/>
              </w:rPr>
            </w:pPr>
            <w:r>
              <w:rPr>
                <w:rFonts w:eastAsia="Times New Roman" w:cs="Times New Roman"/>
                <w:bCs/>
                <w:color w:val="FF0000"/>
                <w:sz w:val="26"/>
                <w:szCs w:val="26"/>
              </w:rPr>
              <w:t>2</w:t>
            </w:r>
          </w:p>
        </w:tc>
        <w:tc>
          <w:tcPr>
            <w:tcW w:w="851" w:type="dxa"/>
            <w:shd w:val="clear" w:color="auto" w:fill="auto"/>
            <w:vAlign w:val="center"/>
          </w:tcPr>
          <w:p>
            <w:pPr>
              <w:jc w:val="center"/>
              <w:rPr>
                <w:rFonts w:eastAsia="Times New Roman" w:cs="Times New Roman"/>
                <w:bCs/>
                <w:color w:val="FF0000"/>
                <w:sz w:val="26"/>
                <w:szCs w:val="26"/>
              </w:rPr>
            </w:pPr>
            <w:r>
              <w:rPr>
                <w:rFonts w:eastAsia="Times New Roman" w:cs="Times New Roman"/>
                <w:bCs/>
                <w:color w:val="FF0000"/>
                <w:sz w:val="26"/>
                <w:szCs w:val="26"/>
              </w:rPr>
              <w:t>2</w:t>
            </w:r>
          </w:p>
          <w:p>
            <w:pPr>
              <w:jc w:val="center"/>
              <w:rPr>
                <w:rFonts w:eastAsia="Times New Roman" w:cs="Times New Roman"/>
                <w:bCs/>
                <w:color w:val="FF0000"/>
                <w:sz w:val="26"/>
                <w:szCs w:val="26"/>
              </w:rPr>
            </w:pPr>
            <w:r>
              <w:rPr>
                <w:rFonts w:eastAsia="Times New Roman" w:cs="Times New Roman"/>
                <w:bCs/>
                <w:color w:val="FF0000"/>
                <w:sz w:val="26"/>
                <w:szCs w:val="26"/>
              </w:rPr>
              <w:t>1.0đ</w:t>
            </w:r>
          </w:p>
        </w:tc>
        <w:tc>
          <w:tcPr>
            <w:tcW w:w="1007" w:type="dxa"/>
            <w:shd w:val="clear" w:color="auto" w:fill="auto"/>
            <w:vAlign w:val="center"/>
          </w:tcPr>
          <w:p>
            <w:pPr>
              <w:jc w:val="center"/>
              <w:rPr>
                <w:rFonts w:eastAsia="Times New Roman" w:cs="Times New Roman"/>
                <w:color w:val="FF0000"/>
                <w:sz w:val="26"/>
                <w:szCs w:val="26"/>
              </w:rPr>
            </w:pPr>
            <w:r>
              <w:rPr>
                <w:rFonts w:eastAsia="Times New Roman" w:cs="Times New Roman"/>
                <w:color w:val="FF0000"/>
                <w:sz w:val="26"/>
                <w:szCs w:val="26"/>
              </w:rPr>
              <w:t>2</w:t>
            </w:r>
          </w:p>
        </w:tc>
        <w:tc>
          <w:tcPr>
            <w:tcW w:w="835" w:type="dxa"/>
            <w:shd w:val="clear" w:color="auto" w:fill="auto"/>
            <w:vAlign w:val="center"/>
          </w:tcPr>
          <w:p>
            <w:pPr>
              <w:jc w:val="center"/>
              <w:rPr>
                <w:rFonts w:eastAsia="Times New Roman" w:cs="Times New Roman"/>
                <w:color w:val="FF0000"/>
                <w:sz w:val="26"/>
                <w:szCs w:val="26"/>
              </w:rPr>
            </w:pPr>
          </w:p>
        </w:tc>
        <w:tc>
          <w:tcPr>
            <w:tcW w:w="974" w:type="dxa"/>
            <w:shd w:val="clear" w:color="auto" w:fill="auto"/>
            <w:vAlign w:val="center"/>
          </w:tcPr>
          <w:p>
            <w:pPr>
              <w:jc w:val="center"/>
              <w:rPr>
                <w:rFonts w:eastAsia="Times New Roman" w:cs="Times New Roman"/>
                <w:color w:val="FF0000"/>
                <w:sz w:val="26"/>
                <w:szCs w:val="26"/>
              </w:rPr>
            </w:pPr>
          </w:p>
        </w:tc>
        <w:tc>
          <w:tcPr>
            <w:tcW w:w="869" w:type="dxa"/>
            <w:shd w:val="clear" w:color="auto" w:fill="auto"/>
            <w:vAlign w:val="center"/>
          </w:tcPr>
          <w:p>
            <w:pPr>
              <w:jc w:val="center"/>
              <w:rPr>
                <w:rFonts w:eastAsia="Times New Roman" w:cs="Times New Roman"/>
                <w:bCs/>
                <w:color w:val="FF0000"/>
                <w:sz w:val="26"/>
                <w:szCs w:val="26"/>
              </w:rPr>
            </w:pPr>
          </w:p>
        </w:tc>
        <w:tc>
          <w:tcPr>
            <w:tcW w:w="952" w:type="dxa"/>
            <w:shd w:val="clear" w:color="auto" w:fill="auto"/>
            <w:vAlign w:val="center"/>
          </w:tcPr>
          <w:p>
            <w:pPr>
              <w:jc w:val="center"/>
              <w:rPr>
                <w:rFonts w:eastAsia="Times New Roman" w:cs="Times New Roman"/>
                <w:color w:val="FF0000"/>
                <w:sz w:val="26"/>
                <w:szCs w:val="26"/>
                <w:lang w:bidi="hi-IN"/>
              </w:rPr>
            </w:pPr>
          </w:p>
        </w:tc>
        <w:tc>
          <w:tcPr>
            <w:tcW w:w="750" w:type="dxa"/>
            <w:shd w:val="clear" w:color="auto" w:fill="auto"/>
            <w:vAlign w:val="center"/>
          </w:tcPr>
          <w:p>
            <w:pPr>
              <w:jc w:val="center"/>
              <w:rPr>
                <w:rFonts w:eastAsia="Times New Roman" w:cs="Times New Roman"/>
                <w:bCs/>
                <w:color w:val="FF0000"/>
                <w:sz w:val="26"/>
                <w:szCs w:val="26"/>
              </w:rPr>
            </w:pPr>
            <w:r>
              <w:rPr>
                <w:rFonts w:eastAsia="Times New Roman" w:cs="Times New Roman"/>
                <w:bCs/>
                <w:color w:val="FF0000"/>
                <w:sz w:val="26"/>
                <w:szCs w:val="26"/>
              </w:rPr>
              <w:t>3</w:t>
            </w:r>
          </w:p>
          <w:p>
            <w:pPr>
              <w:jc w:val="center"/>
              <w:rPr>
                <w:rFonts w:eastAsia="Times New Roman" w:cs="Times New Roman"/>
                <w:bCs/>
                <w:color w:val="FF0000"/>
                <w:sz w:val="26"/>
                <w:szCs w:val="26"/>
              </w:rPr>
            </w:pPr>
            <w:r>
              <w:rPr>
                <w:rFonts w:eastAsia="Times New Roman" w:cs="Times New Roman"/>
                <w:bCs/>
                <w:color w:val="FF0000"/>
                <w:sz w:val="26"/>
                <w:szCs w:val="26"/>
              </w:rPr>
              <w:t>1.5đ</w:t>
            </w:r>
          </w:p>
        </w:tc>
        <w:tc>
          <w:tcPr>
            <w:tcW w:w="850" w:type="dxa"/>
            <w:shd w:val="clear" w:color="auto" w:fill="auto"/>
            <w:vAlign w:val="center"/>
          </w:tcPr>
          <w:p>
            <w:pPr>
              <w:jc w:val="center"/>
              <w:rPr>
                <w:rFonts w:eastAsia="Times New Roman" w:cs="Times New Roman"/>
                <w:color w:val="FF0000"/>
                <w:sz w:val="26"/>
                <w:szCs w:val="26"/>
              </w:rPr>
            </w:pPr>
            <w:r>
              <w:rPr>
                <w:rFonts w:eastAsia="Times New Roman" w:cs="Times New Roman"/>
                <w:color w:val="FF0000"/>
                <w:sz w:val="26"/>
                <w:szCs w:val="26"/>
              </w:rPr>
              <w:t>4</w:t>
            </w:r>
          </w:p>
        </w:tc>
        <w:tc>
          <w:tcPr>
            <w:tcW w:w="989" w:type="dxa"/>
            <w:shd w:val="clear" w:color="auto" w:fill="auto"/>
            <w:vAlign w:val="center"/>
          </w:tcPr>
          <w:p>
            <w:pPr>
              <w:jc w:val="center"/>
              <w:rPr>
                <w:rFonts w:eastAsia="Times New Roman" w:cs="Times New Roman"/>
                <w:bCs/>
                <w:color w:val="FF0000"/>
                <w:sz w:val="26"/>
                <w:szCs w:val="26"/>
              </w:rPr>
            </w:pPr>
            <w:r>
              <w:rPr>
                <w:rFonts w:eastAsia="Times New Roman" w:cs="Times New Roman"/>
                <w:bCs/>
                <w:color w:val="FF0000"/>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5" w:type="dxa"/>
            <w:vMerge w:val="continue"/>
            <w:shd w:val="clear" w:color="auto" w:fill="auto"/>
            <w:vAlign w:val="center"/>
          </w:tcPr>
          <w:p>
            <w:pPr>
              <w:pStyle w:val="249"/>
              <w:spacing w:after="0" w:line="240" w:lineRule="auto"/>
              <w:ind w:left="0"/>
              <w:jc w:val="center"/>
              <w:rPr>
                <w:rFonts w:ascii="Times New Roman" w:hAnsi="Times New Roman" w:eastAsia="Times New Roman" w:cs="Times New Roman"/>
                <w:b/>
                <w:sz w:val="26"/>
                <w:szCs w:val="26"/>
              </w:rPr>
            </w:pPr>
          </w:p>
        </w:tc>
        <w:tc>
          <w:tcPr>
            <w:tcW w:w="1562" w:type="dxa"/>
            <w:vMerge w:val="continue"/>
            <w:shd w:val="clear" w:color="auto" w:fill="auto"/>
            <w:vAlign w:val="center"/>
          </w:tcPr>
          <w:p>
            <w:pPr>
              <w:jc w:val="center"/>
              <w:rPr>
                <w:rFonts w:eastAsia="Times New Roman" w:cs="Times New Roman"/>
                <w:b/>
                <w:sz w:val="26"/>
                <w:szCs w:val="26"/>
              </w:rPr>
            </w:pPr>
          </w:p>
        </w:tc>
        <w:tc>
          <w:tcPr>
            <w:tcW w:w="3116" w:type="dxa"/>
            <w:shd w:val="clear" w:color="auto" w:fill="auto"/>
            <w:vAlign w:val="center"/>
          </w:tcPr>
          <w:p>
            <w:pPr>
              <w:rPr>
                <w:rFonts w:eastAsia="Times New Roman" w:cs="Times New Roman"/>
                <w:sz w:val="26"/>
                <w:szCs w:val="26"/>
              </w:rPr>
            </w:pPr>
            <w:r>
              <w:rPr>
                <w:rFonts w:eastAsia="Times New Roman" w:cs="Times New Roman"/>
                <w:sz w:val="26"/>
                <w:szCs w:val="26"/>
              </w:rPr>
              <w:t>1.2 Xử lí thông tin</w:t>
            </w:r>
          </w:p>
        </w:tc>
        <w:tc>
          <w:tcPr>
            <w:tcW w:w="851" w:type="dxa"/>
            <w:shd w:val="clear" w:color="auto" w:fill="auto"/>
            <w:vAlign w:val="center"/>
          </w:tcPr>
          <w:p>
            <w:pPr>
              <w:jc w:val="center"/>
              <w:rPr>
                <w:rFonts w:eastAsia="Times New Roman" w:cs="Times New Roman"/>
                <w:bCs/>
                <w:color w:val="FF0000"/>
                <w:sz w:val="26"/>
                <w:szCs w:val="26"/>
              </w:rPr>
            </w:pPr>
            <w:r>
              <w:rPr>
                <w:rFonts w:eastAsia="Times New Roman" w:cs="Times New Roman"/>
                <w:bCs/>
                <w:color w:val="FF0000"/>
                <w:sz w:val="26"/>
                <w:szCs w:val="26"/>
              </w:rPr>
              <w:t>3</w:t>
            </w:r>
          </w:p>
          <w:p>
            <w:pPr>
              <w:jc w:val="center"/>
              <w:rPr>
                <w:rFonts w:eastAsia="Times New Roman" w:cs="Times New Roman"/>
                <w:bCs/>
                <w:color w:val="FF0000"/>
                <w:sz w:val="26"/>
                <w:szCs w:val="26"/>
              </w:rPr>
            </w:pPr>
            <w:r>
              <w:rPr>
                <w:rFonts w:eastAsia="Times New Roman" w:cs="Times New Roman"/>
                <w:bCs/>
                <w:color w:val="FF0000"/>
                <w:sz w:val="26"/>
                <w:szCs w:val="26"/>
              </w:rPr>
              <w:t>3.0đ</w:t>
            </w:r>
          </w:p>
        </w:tc>
        <w:tc>
          <w:tcPr>
            <w:tcW w:w="997" w:type="dxa"/>
            <w:shd w:val="clear" w:color="auto" w:fill="auto"/>
            <w:vAlign w:val="center"/>
          </w:tcPr>
          <w:p>
            <w:pPr>
              <w:jc w:val="center"/>
              <w:rPr>
                <w:rFonts w:eastAsia="Times New Roman" w:cs="Times New Roman"/>
                <w:bCs/>
                <w:color w:val="FF0000"/>
                <w:sz w:val="26"/>
                <w:szCs w:val="26"/>
              </w:rPr>
            </w:pPr>
            <w:r>
              <w:rPr>
                <w:rFonts w:eastAsia="Times New Roman" w:cs="Times New Roman"/>
                <w:bCs/>
                <w:color w:val="FF0000"/>
                <w:sz w:val="26"/>
                <w:szCs w:val="26"/>
              </w:rPr>
              <w:t>12</w:t>
            </w:r>
          </w:p>
        </w:tc>
        <w:tc>
          <w:tcPr>
            <w:tcW w:w="851" w:type="dxa"/>
            <w:shd w:val="clear" w:color="auto" w:fill="auto"/>
            <w:vAlign w:val="center"/>
          </w:tcPr>
          <w:p>
            <w:pPr>
              <w:jc w:val="center"/>
              <w:rPr>
                <w:rFonts w:eastAsia="Times New Roman" w:cs="Times New Roman"/>
                <w:bCs/>
                <w:color w:val="FF0000"/>
                <w:sz w:val="26"/>
                <w:szCs w:val="26"/>
              </w:rPr>
            </w:pPr>
          </w:p>
        </w:tc>
        <w:tc>
          <w:tcPr>
            <w:tcW w:w="1007" w:type="dxa"/>
            <w:shd w:val="clear" w:color="auto" w:fill="auto"/>
            <w:vAlign w:val="center"/>
          </w:tcPr>
          <w:p>
            <w:pPr>
              <w:jc w:val="center"/>
              <w:rPr>
                <w:rFonts w:eastAsia="Times New Roman" w:cs="Times New Roman"/>
                <w:color w:val="FF0000"/>
                <w:sz w:val="26"/>
                <w:szCs w:val="26"/>
              </w:rPr>
            </w:pPr>
          </w:p>
        </w:tc>
        <w:tc>
          <w:tcPr>
            <w:tcW w:w="835" w:type="dxa"/>
            <w:shd w:val="clear" w:color="auto" w:fill="auto"/>
            <w:vAlign w:val="center"/>
          </w:tcPr>
          <w:p>
            <w:pPr>
              <w:jc w:val="center"/>
              <w:rPr>
                <w:rFonts w:eastAsia="Times New Roman" w:cs="Times New Roman"/>
                <w:color w:val="FF0000"/>
                <w:sz w:val="26"/>
                <w:szCs w:val="26"/>
              </w:rPr>
            </w:pPr>
          </w:p>
        </w:tc>
        <w:tc>
          <w:tcPr>
            <w:tcW w:w="974" w:type="dxa"/>
            <w:shd w:val="clear" w:color="auto" w:fill="auto"/>
            <w:vAlign w:val="center"/>
          </w:tcPr>
          <w:p>
            <w:pPr>
              <w:jc w:val="center"/>
              <w:rPr>
                <w:rFonts w:eastAsia="Times New Roman" w:cs="Times New Roman"/>
                <w:color w:val="FF0000"/>
                <w:sz w:val="26"/>
                <w:szCs w:val="26"/>
              </w:rPr>
            </w:pPr>
          </w:p>
        </w:tc>
        <w:tc>
          <w:tcPr>
            <w:tcW w:w="869" w:type="dxa"/>
            <w:shd w:val="clear" w:color="auto" w:fill="auto"/>
            <w:vAlign w:val="center"/>
          </w:tcPr>
          <w:p>
            <w:pPr>
              <w:jc w:val="center"/>
              <w:rPr>
                <w:rFonts w:eastAsia="Times New Roman" w:cs="Times New Roman"/>
                <w:bCs/>
                <w:color w:val="FF0000"/>
                <w:sz w:val="26"/>
                <w:szCs w:val="26"/>
              </w:rPr>
            </w:pPr>
          </w:p>
        </w:tc>
        <w:tc>
          <w:tcPr>
            <w:tcW w:w="952" w:type="dxa"/>
            <w:shd w:val="clear" w:color="auto" w:fill="auto"/>
            <w:vAlign w:val="center"/>
          </w:tcPr>
          <w:p>
            <w:pPr>
              <w:jc w:val="center"/>
              <w:rPr>
                <w:rFonts w:eastAsia="Times New Roman" w:cs="Times New Roman"/>
                <w:color w:val="FF0000"/>
                <w:sz w:val="26"/>
                <w:szCs w:val="26"/>
                <w:lang w:bidi="hi-IN"/>
              </w:rPr>
            </w:pPr>
          </w:p>
        </w:tc>
        <w:tc>
          <w:tcPr>
            <w:tcW w:w="750" w:type="dxa"/>
            <w:shd w:val="clear" w:color="auto" w:fill="auto"/>
            <w:vAlign w:val="center"/>
          </w:tcPr>
          <w:p>
            <w:pPr>
              <w:jc w:val="center"/>
              <w:rPr>
                <w:rFonts w:eastAsia="Times New Roman" w:cs="Times New Roman"/>
                <w:bCs/>
                <w:color w:val="FF0000"/>
                <w:sz w:val="26"/>
                <w:szCs w:val="26"/>
              </w:rPr>
            </w:pPr>
            <w:r>
              <w:rPr>
                <w:rFonts w:eastAsia="Times New Roman" w:cs="Times New Roman"/>
                <w:bCs/>
                <w:color w:val="FF0000"/>
                <w:sz w:val="26"/>
                <w:szCs w:val="26"/>
              </w:rPr>
              <w:t>3</w:t>
            </w:r>
          </w:p>
          <w:p>
            <w:pPr>
              <w:jc w:val="center"/>
              <w:rPr>
                <w:rFonts w:eastAsia="Times New Roman" w:cs="Times New Roman"/>
                <w:bCs/>
                <w:color w:val="FF0000"/>
                <w:sz w:val="26"/>
                <w:szCs w:val="26"/>
              </w:rPr>
            </w:pPr>
            <w:r>
              <w:rPr>
                <w:rFonts w:eastAsia="Times New Roman" w:cs="Times New Roman"/>
                <w:bCs/>
                <w:color w:val="FF0000"/>
                <w:sz w:val="26"/>
                <w:szCs w:val="26"/>
              </w:rPr>
              <w:t>3.0đ</w:t>
            </w:r>
          </w:p>
        </w:tc>
        <w:tc>
          <w:tcPr>
            <w:tcW w:w="850" w:type="dxa"/>
            <w:shd w:val="clear" w:color="auto" w:fill="auto"/>
            <w:vAlign w:val="center"/>
          </w:tcPr>
          <w:p>
            <w:pPr>
              <w:jc w:val="center"/>
              <w:rPr>
                <w:rFonts w:eastAsia="Times New Roman" w:cs="Times New Roman"/>
                <w:color w:val="FF0000"/>
                <w:sz w:val="26"/>
                <w:szCs w:val="26"/>
              </w:rPr>
            </w:pPr>
            <w:r>
              <w:rPr>
                <w:rFonts w:eastAsia="Times New Roman" w:cs="Times New Roman"/>
                <w:color w:val="FF0000"/>
                <w:sz w:val="26"/>
                <w:szCs w:val="26"/>
              </w:rPr>
              <w:t>12</w:t>
            </w:r>
          </w:p>
        </w:tc>
        <w:tc>
          <w:tcPr>
            <w:tcW w:w="989" w:type="dxa"/>
            <w:shd w:val="clear" w:color="auto" w:fill="auto"/>
            <w:vAlign w:val="center"/>
          </w:tcPr>
          <w:p>
            <w:pPr>
              <w:jc w:val="center"/>
              <w:rPr>
                <w:rFonts w:eastAsia="Times New Roman" w:cs="Times New Roman"/>
                <w:bCs/>
                <w:color w:val="FF0000"/>
                <w:sz w:val="26"/>
                <w:szCs w:val="26"/>
              </w:rPr>
            </w:pPr>
            <w:r>
              <w:rPr>
                <w:rFonts w:eastAsia="Times New Roman" w:cs="Times New Roman"/>
                <w:bCs/>
                <w:color w:val="FF0000"/>
                <w:sz w:val="26"/>
                <w:szCs w:val="2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5" w:type="dxa"/>
            <w:vMerge w:val="continue"/>
            <w:shd w:val="clear" w:color="auto" w:fill="auto"/>
            <w:vAlign w:val="center"/>
          </w:tcPr>
          <w:p>
            <w:pPr>
              <w:pStyle w:val="249"/>
              <w:spacing w:after="0" w:line="240" w:lineRule="auto"/>
              <w:ind w:left="0"/>
              <w:jc w:val="center"/>
              <w:rPr>
                <w:rFonts w:ascii="Times New Roman" w:hAnsi="Times New Roman" w:eastAsia="Times New Roman" w:cs="Times New Roman"/>
                <w:b/>
                <w:sz w:val="26"/>
                <w:szCs w:val="26"/>
              </w:rPr>
            </w:pPr>
          </w:p>
        </w:tc>
        <w:tc>
          <w:tcPr>
            <w:tcW w:w="1562" w:type="dxa"/>
            <w:vMerge w:val="continue"/>
            <w:shd w:val="clear" w:color="auto" w:fill="auto"/>
            <w:vAlign w:val="center"/>
          </w:tcPr>
          <w:p>
            <w:pPr>
              <w:jc w:val="center"/>
              <w:rPr>
                <w:rFonts w:eastAsia="Times New Roman" w:cs="Times New Roman"/>
                <w:b/>
                <w:sz w:val="26"/>
                <w:szCs w:val="26"/>
              </w:rPr>
            </w:pPr>
          </w:p>
        </w:tc>
        <w:tc>
          <w:tcPr>
            <w:tcW w:w="3116" w:type="dxa"/>
            <w:shd w:val="clear" w:color="auto" w:fill="auto"/>
            <w:vAlign w:val="center"/>
          </w:tcPr>
          <w:p>
            <w:pPr>
              <w:rPr>
                <w:rFonts w:eastAsia="Times New Roman" w:cs="Times New Roman"/>
                <w:spacing w:val="-6"/>
                <w:sz w:val="26"/>
                <w:szCs w:val="26"/>
              </w:rPr>
            </w:pPr>
            <w:r>
              <w:rPr>
                <w:rFonts w:eastAsia="Times New Roman" w:cs="Times New Roman"/>
                <w:spacing w:val="-6"/>
                <w:sz w:val="26"/>
                <w:szCs w:val="26"/>
              </w:rPr>
              <w:t>1.3 Thông tin trong máy tính</w:t>
            </w:r>
          </w:p>
        </w:tc>
        <w:tc>
          <w:tcPr>
            <w:tcW w:w="851" w:type="dxa"/>
            <w:shd w:val="clear" w:color="auto" w:fill="auto"/>
            <w:vAlign w:val="center"/>
          </w:tcPr>
          <w:p>
            <w:pPr>
              <w:jc w:val="center"/>
              <w:rPr>
                <w:rFonts w:eastAsia="Times New Roman" w:cs="Times New Roman"/>
                <w:bCs/>
                <w:color w:val="FF0000"/>
                <w:sz w:val="26"/>
                <w:szCs w:val="26"/>
              </w:rPr>
            </w:pPr>
            <w:r>
              <w:rPr>
                <w:rFonts w:eastAsia="Times New Roman" w:cs="Times New Roman"/>
                <w:bCs/>
                <w:color w:val="FF0000"/>
                <w:sz w:val="26"/>
                <w:szCs w:val="26"/>
              </w:rPr>
              <w:t>1</w:t>
            </w:r>
          </w:p>
          <w:p>
            <w:pPr>
              <w:jc w:val="center"/>
              <w:rPr>
                <w:rFonts w:eastAsia="Times New Roman" w:cs="Times New Roman"/>
                <w:bCs/>
                <w:color w:val="FF0000"/>
                <w:sz w:val="26"/>
                <w:szCs w:val="26"/>
              </w:rPr>
            </w:pPr>
            <w:r>
              <w:rPr>
                <w:rFonts w:eastAsia="Times New Roman" w:cs="Times New Roman"/>
                <w:bCs/>
                <w:color w:val="FF0000"/>
                <w:sz w:val="26"/>
                <w:szCs w:val="26"/>
              </w:rPr>
              <w:t>0.5đ</w:t>
            </w:r>
          </w:p>
        </w:tc>
        <w:tc>
          <w:tcPr>
            <w:tcW w:w="997" w:type="dxa"/>
            <w:shd w:val="clear" w:color="auto" w:fill="auto"/>
            <w:vAlign w:val="center"/>
          </w:tcPr>
          <w:p>
            <w:pPr>
              <w:jc w:val="center"/>
              <w:rPr>
                <w:rFonts w:eastAsia="Times New Roman" w:cs="Times New Roman"/>
                <w:bCs/>
                <w:color w:val="FF0000"/>
                <w:sz w:val="26"/>
                <w:szCs w:val="26"/>
              </w:rPr>
            </w:pPr>
            <w:r>
              <w:rPr>
                <w:rFonts w:eastAsia="Times New Roman" w:cs="Times New Roman"/>
                <w:bCs/>
                <w:color w:val="FF0000"/>
                <w:sz w:val="26"/>
                <w:szCs w:val="26"/>
              </w:rPr>
              <w:t>2</w:t>
            </w:r>
          </w:p>
        </w:tc>
        <w:tc>
          <w:tcPr>
            <w:tcW w:w="851" w:type="dxa"/>
            <w:shd w:val="clear" w:color="auto" w:fill="auto"/>
            <w:vAlign w:val="center"/>
          </w:tcPr>
          <w:p>
            <w:pPr>
              <w:jc w:val="center"/>
              <w:rPr>
                <w:rFonts w:eastAsia="Times New Roman" w:cs="Times New Roman"/>
                <w:bCs/>
                <w:color w:val="FF0000"/>
                <w:sz w:val="26"/>
                <w:szCs w:val="26"/>
              </w:rPr>
            </w:pPr>
            <w:r>
              <w:rPr>
                <w:rFonts w:eastAsia="Times New Roman" w:cs="Times New Roman"/>
                <w:bCs/>
                <w:color w:val="FF0000"/>
                <w:sz w:val="26"/>
                <w:szCs w:val="26"/>
              </w:rPr>
              <w:t>2</w:t>
            </w:r>
          </w:p>
          <w:p>
            <w:pPr>
              <w:jc w:val="center"/>
              <w:rPr>
                <w:rFonts w:eastAsia="Times New Roman" w:cs="Times New Roman"/>
                <w:bCs/>
                <w:color w:val="FF0000"/>
                <w:sz w:val="26"/>
                <w:szCs w:val="26"/>
              </w:rPr>
            </w:pPr>
            <w:r>
              <w:rPr>
                <w:rFonts w:eastAsia="Times New Roman" w:cs="Times New Roman"/>
                <w:bCs/>
                <w:color w:val="FF0000"/>
                <w:sz w:val="26"/>
                <w:szCs w:val="26"/>
              </w:rPr>
              <w:t>1.0đ</w:t>
            </w:r>
          </w:p>
        </w:tc>
        <w:tc>
          <w:tcPr>
            <w:tcW w:w="1007" w:type="dxa"/>
            <w:shd w:val="clear" w:color="auto" w:fill="auto"/>
            <w:vAlign w:val="center"/>
          </w:tcPr>
          <w:p>
            <w:pPr>
              <w:jc w:val="center"/>
              <w:rPr>
                <w:rFonts w:eastAsia="Times New Roman" w:cs="Times New Roman"/>
                <w:color w:val="FF0000"/>
                <w:sz w:val="26"/>
                <w:szCs w:val="26"/>
              </w:rPr>
            </w:pPr>
            <w:r>
              <w:rPr>
                <w:rFonts w:eastAsia="Times New Roman" w:cs="Times New Roman"/>
                <w:color w:val="FF0000"/>
                <w:sz w:val="26"/>
                <w:szCs w:val="26"/>
              </w:rPr>
              <w:t>8</w:t>
            </w:r>
          </w:p>
        </w:tc>
        <w:tc>
          <w:tcPr>
            <w:tcW w:w="835" w:type="dxa"/>
            <w:shd w:val="clear" w:color="auto" w:fill="auto"/>
            <w:vAlign w:val="center"/>
          </w:tcPr>
          <w:p>
            <w:pPr>
              <w:jc w:val="center"/>
              <w:rPr>
                <w:rFonts w:eastAsia="Times New Roman" w:cs="Times New Roman"/>
                <w:color w:val="FF0000"/>
                <w:sz w:val="26"/>
                <w:szCs w:val="26"/>
              </w:rPr>
            </w:pPr>
          </w:p>
        </w:tc>
        <w:tc>
          <w:tcPr>
            <w:tcW w:w="974" w:type="dxa"/>
            <w:shd w:val="clear" w:color="auto" w:fill="auto"/>
            <w:vAlign w:val="center"/>
          </w:tcPr>
          <w:p>
            <w:pPr>
              <w:jc w:val="center"/>
              <w:rPr>
                <w:rFonts w:eastAsia="Times New Roman" w:cs="Times New Roman"/>
                <w:color w:val="FF0000"/>
                <w:sz w:val="26"/>
                <w:szCs w:val="26"/>
              </w:rPr>
            </w:pPr>
          </w:p>
        </w:tc>
        <w:tc>
          <w:tcPr>
            <w:tcW w:w="869" w:type="dxa"/>
            <w:shd w:val="clear" w:color="auto" w:fill="auto"/>
            <w:vAlign w:val="center"/>
          </w:tcPr>
          <w:p>
            <w:pPr>
              <w:jc w:val="center"/>
              <w:rPr>
                <w:rFonts w:eastAsia="Times New Roman" w:cs="Times New Roman"/>
                <w:bCs/>
                <w:color w:val="FF0000"/>
                <w:sz w:val="26"/>
                <w:szCs w:val="26"/>
              </w:rPr>
            </w:pPr>
            <w:r>
              <w:rPr>
                <w:rFonts w:eastAsia="Times New Roman" w:cs="Times New Roman"/>
                <w:bCs/>
                <w:color w:val="FF0000"/>
                <w:sz w:val="26"/>
                <w:szCs w:val="26"/>
              </w:rPr>
              <w:t>1</w:t>
            </w:r>
          </w:p>
          <w:p>
            <w:pPr>
              <w:jc w:val="center"/>
              <w:rPr>
                <w:rFonts w:eastAsia="Times New Roman" w:cs="Times New Roman"/>
                <w:bCs/>
                <w:color w:val="FF0000"/>
                <w:sz w:val="26"/>
                <w:szCs w:val="26"/>
              </w:rPr>
            </w:pPr>
            <w:r>
              <w:rPr>
                <w:rFonts w:eastAsia="Times New Roman" w:cs="Times New Roman"/>
                <w:bCs/>
                <w:color w:val="FF0000"/>
                <w:sz w:val="26"/>
                <w:szCs w:val="26"/>
              </w:rPr>
              <w:t>1.0đ</w:t>
            </w:r>
          </w:p>
        </w:tc>
        <w:tc>
          <w:tcPr>
            <w:tcW w:w="952" w:type="dxa"/>
            <w:shd w:val="clear" w:color="auto" w:fill="auto"/>
            <w:vAlign w:val="center"/>
          </w:tcPr>
          <w:p>
            <w:pPr>
              <w:jc w:val="center"/>
              <w:rPr>
                <w:rFonts w:eastAsia="Times New Roman" w:cs="Times New Roman"/>
                <w:color w:val="FF0000"/>
                <w:sz w:val="26"/>
                <w:szCs w:val="26"/>
                <w:lang w:bidi="hi-IN"/>
              </w:rPr>
            </w:pPr>
            <w:r>
              <w:rPr>
                <w:rFonts w:eastAsia="Times New Roman" w:cs="Times New Roman"/>
                <w:color w:val="FF0000"/>
                <w:sz w:val="26"/>
                <w:szCs w:val="26"/>
                <w:lang w:bidi="hi-IN"/>
              </w:rPr>
              <w:t>7</w:t>
            </w:r>
          </w:p>
        </w:tc>
        <w:tc>
          <w:tcPr>
            <w:tcW w:w="750" w:type="dxa"/>
            <w:shd w:val="clear" w:color="auto" w:fill="auto"/>
            <w:vAlign w:val="center"/>
          </w:tcPr>
          <w:p>
            <w:pPr>
              <w:jc w:val="center"/>
              <w:rPr>
                <w:rFonts w:eastAsia="Times New Roman" w:cs="Times New Roman"/>
                <w:bCs/>
                <w:color w:val="FF0000"/>
                <w:sz w:val="26"/>
                <w:szCs w:val="26"/>
              </w:rPr>
            </w:pPr>
            <w:r>
              <w:rPr>
                <w:rFonts w:eastAsia="Times New Roman" w:cs="Times New Roman"/>
                <w:bCs/>
                <w:color w:val="FF0000"/>
                <w:sz w:val="26"/>
                <w:szCs w:val="26"/>
              </w:rPr>
              <w:t>6</w:t>
            </w:r>
          </w:p>
          <w:p>
            <w:pPr>
              <w:jc w:val="center"/>
              <w:rPr>
                <w:rFonts w:eastAsia="Times New Roman" w:cs="Times New Roman"/>
                <w:bCs/>
                <w:color w:val="FF0000"/>
                <w:sz w:val="26"/>
                <w:szCs w:val="26"/>
              </w:rPr>
            </w:pPr>
            <w:r>
              <w:rPr>
                <w:rFonts w:eastAsia="Times New Roman" w:cs="Times New Roman"/>
                <w:bCs/>
                <w:color w:val="FF0000"/>
                <w:sz w:val="26"/>
                <w:szCs w:val="26"/>
              </w:rPr>
              <w:t>2.5đ</w:t>
            </w:r>
          </w:p>
        </w:tc>
        <w:tc>
          <w:tcPr>
            <w:tcW w:w="850" w:type="dxa"/>
            <w:shd w:val="clear" w:color="auto" w:fill="auto"/>
            <w:vAlign w:val="center"/>
          </w:tcPr>
          <w:p>
            <w:pPr>
              <w:jc w:val="center"/>
              <w:rPr>
                <w:rFonts w:eastAsia="Times New Roman" w:cs="Times New Roman"/>
                <w:color w:val="FF0000"/>
                <w:sz w:val="26"/>
                <w:szCs w:val="26"/>
              </w:rPr>
            </w:pPr>
            <w:r>
              <w:rPr>
                <w:rFonts w:eastAsia="Times New Roman" w:cs="Times New Roman"/>
                <w:color w:val="FF0000"/>
                <w:sz w:val="26"/>
                <w:szCs w:val="26"/>
              </w:rPr>
              <w:t>17</w:t>
            </w:r>
          </w:p>
        </w:tc>
        <w:tc>
          <w:tcPr>
            <w:tcW w:w="989" w:type="dxa"/>
            <w:shd w:val="clear" w:color="auto" w:fill="auto"/>
            <w:vAlign w:val="center"/>
          </w:tcPr>
          <w:p>
            <w:pPr>
              <w:jc w:val="center"/>
              <w:rPr>
                <w:rFonts w:eastAsia="Times New Roman" w:cs="Times New Roman"/>
                <w:bCs/>
                <w:color w:val="FF0000"/>
                <w:sz w:val="26"/>
                <w:szCs w:val="26"/>
              </w:rPr>
            </w:pPr>
            <w:r>
              <w:rPr>
                <w:rFonts w:eastAsia="Times New Roman" w:cs="Times New Roman"/>
                <w:bCs/>
                <w:color w:val="FF0000"/>
                <w:sz w:val="26"/>
                <w:szCs w:val="26"/>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5" w:type="dxa"/>
            <w:shd w:val="clear" w:color="auto" w:fill="auto"/>
            <w:vAlign w:val="center"/>
          </w:tcPr>
          <w:p>
            <w:pPr>
              <w:pStyle w:val="249"/>
              <w:spacing w:after="0" w:line="240" w:lineRule="auto"/>
              <w:ind w:left="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2.</w:t>
            </w:r>
          </w:p>
        </w:tc>
        <w:tc>
          <w:tcPr>
            <w:tcW w:w="1562" w:type="dxa"/>
            <w:shd w:val="clear" w:color="auto" w:fill="auto"/>
            <w:vAlign w:val="center"/>
          </w:tcPr>
          <w:p>
            <w:pPr>
              <w:jc w:val="center"/>
              <w:rPr>
                <w:rFonts w:eastAsia="Times New Roman" w:cs="Times New Roman"/>
                <w:b/>
                <w:sz w:val="26"/>
                <w:szCs w:val="26"/>
              </w:rPr>
            </w:pPr>
            <w:r>
              <w:rPr>
                <w:rFonts w:eastAsia="Times New Roman" w:cs="Times New Roman"/>
                <w:b/>
                <w:sz w:val="26"/>
                <w:szCs w:val="26"/>
              </w:rPr>
              <w:t>Mạng máy tính và Internet</w:t>
            </w:r>
          </w:p>
        </w:tc>
        <w:tc>
          <w:tcPr>
            <w:tcW w:w="3116" w:type="dxa"/>
            <w:shd w:val="clear" w:color="auto" w:fill="auto"/>
            <w:vAlign w:val="center"/>
          </w:tcPr>
          <w:p>
            <w:pPr>
              <w:rPr>
                <w:rFonts w:eastAsia="Times New Roman" w:cs="Times New Roman"/>
                <w:sz w:val="26"/>
                <w:szCs w:val="26"/>
              </w:rPr>
            </w:pPr>
            <w:r>
              <w:rPr>
                <w:rFonts w:eastAsia="Times New Roman" w:cs="Times New Roman"/>
                <w:sz w:val="26"/>
                <w:szCs w:val="26"/>
              </w:rPr>
              <w:t>2.1 Mạng máy tính</w:t>
            </w:r>
          </w:p>
        </w:tc>
        <w:tc>
          <w:tcPr>
            <w:tcW w:w="851" w:type="dxa"/>
            <w:shd w:val="clear" w:color="auto" w:fill="auto"/>
            <w:vAlign w:val="center"/>
          </w:tcPr>
          <w:p>
            <w:pPr>
              <w:jc w:val="center"/>
              <w:rPr>
                <w:rFonts w:eastAsia="Times New Roman" w:cs="Times New Roman"/>
                <w:bCs/>
                <w:color w:val="FF0000"/>
                <w:sz w:val="26"/>
                <w:szCs w:val="26"/>
              </w:rPr>
            </w:pPr>
          </w:p>
        </w:tc>
        <w:tc>
          <w:tcPr>
            <w:tcW w:w="997" w:type="dxa"/>
            <w:shd w:val="clear" w:color="auto" w:fill="auto"/>
            <w:vAlign w:val="center"/>
          </w:tcPr>
          <w:p>
            <w:pPr>
              <w:jc w:val="center"/>
              <w:rPr>
                <w:rFonts w:eastAsia="Times New Roman" w:cs="Times New Roman"/>
                <w:bCs/>
                <w:color w:val="FF0000"/>
                <w:sz w:val="26"/>
                <w:szCs w:val="26"/>
              </w:rPr>
            </w:pPr>
          </w:p>
        </w:tc>
        <w:tc>
          <w:tcPr>
            <w:tcW w:w="851" w:type="dxa"/>
            <w:shd w:val="clear" w:color="auto" w:fill="auto"/>
            <w:vAlign w:val="center"/>
          </w:tcPr>
          <w:p>
            <w:pPr>
              <w:jc w:val="center"/>
              <w:rPr>
                <w:rFonts w:eastAsia="Times New Roman" w:cs="Times New Roman"/>
                <w:bCs/>
                <w:color w:val="FF0000"/>
                <w:sz w:val="26"/>
                <w:szCs w:val="26"/>
              </w:rPr>
            </w:pPr>
            <w:r>
              <w:rPr>
                <w:rFonts w:eastAsia="Times New Roman" w:cs="Times New Roman"/>
                <w:bCs/>
                <w:color w:val="FF0000"/>
                <w:sz w:val="26"/>
                <w:szCs w:val="26"/>
              </w:rPr>
              <w:t>2</w:t>
            </w:r>
          </w:p>
          <w:p>
            <w:pPr>
              <w:jc w:val="center"/>
              <w:rPr>
                <w:rFonts w:eastAsia="Times New Roman" w:cs="Times New Roman"/>
                <w:bCs/>
                <w:color w:val="FF0000"/>
                <w:sz w:val="26"/>
                <w:szCs w:val="26"/>
              </w:rPr>
            </w:pPr>
            <w:r>
              <w:rPr>
                <w:rFonts w:eastAsia="Times New Roman" w:cs="Times New Roman"/>
                <w:bCs/>
                <w:color w:val="FF0000"/>
                <w:sz w:val="26"/>
                <w:szCs w:val="26"/>
              </w:rPr>
              <w:t>1.0đ</w:t>
            </w:r>
          </w:p>
        </w:tc>
        <w:tc>
          <w:tcPr>
            <w:tcW w:w="1007" w:type="dxa"/>
            <w:shd w:val="clear" w:color="auto" w:fill="auto"/>
            <w:vAlign w:val="center"/>
          </w:tcPr>
          <w:p>
            <w:pPr>
              <w:jc w:val="center"/>
              <w:rPr>
                <w:rFonts w:eastAsia="Times New Roman" w:cs="Times New Roman"/>
                <w:color w:val="FF0000"/>
                <w:sz w:val="26"/>
                <w:szCs w:val="26"/>
              </w:rPr>
            </w:pPr>
            <w:r>
              <w:rPr>
                <w:rFonts w:eastAsia="Times New Roman" w:cs="Times New Roman"/>
                <w:color w:val="FF0000"/>
                <w:sz w:val="26"/>
                <w:szCs w:val="26"/>
              </w:rPr>
              <w:t>2</w:t>
            </w:r>
          </w:p>
        </w:tc>
        <w:tc>
          <w:tcPr>
            <w:tcW w:w="835" w:type="dxa"/>
            <w:shd w:val="clear" w:color="auto" w:fill="auto"/>
            <w:vAlign w:val="center"/>
          </w:tcPr>
          <w:p>
            <w:pPr>
              <w:jc w:val="center"/>
              <w:rPr>
                <w:rFonts w:eastAsia="Times New Roman" w:cs="Times New Roman"/>
                <w:bCs/>
                <w:color w:val="FF0000"/>
                <w:sz w:val="26"/>
                <w:szCs w:val="26"/>
              </w:rPr>
            </w:pPr>
            <w:r>
              <w:rPr>
                <w:rFonts w:eastAsia="Times New Roman" w:cs="Times New Roman"/>
                <w:bCs/>
                <w:color w:val="FF0000"/>
                <w:sz w:val="26"/>
                <w:szCs w:val="26"/>
              </w:rPr>
              <w:t>1</w:t>
            </w:r>
          </w:p>
          <w:p>
            <w:pPr>
              <w:jc w:val="center"/>
              <w:rPr>
                <w:rFonts w:eastAsia="Times New Roman" w:cs="Times New Roman"/>
                <w:bCs/>
                <w:color w:val="FF0000"/>
                <w:sz w:val="26"/>
                <w:szCs w:val="26"/>
              </w:rPr>
            </w:pPr>
            <w:r>
              <w:rPr>
                <w:rFonts w:eastAsia="Times New Roman" w:cs="Times New Roman"/>
                <w:bCs/>
                <w:color w:val="FF0000"/>
                <w:sz w:val="26"/>
                <w:szCs w:val="26"/>
              </w:rPr>
              <w:t>2.0đ</w:t>
            </w:r>
          </w:p>
        </w:tc>
        <w:tc>
          <w:tcPr>
            <w:tcW w:w="974" w:type="dxa"/>
            <w:shd w:val="clear" w:color="auto" w:fill="auto"/>
            <w:vAlign w:val="center"/>
          </w:tcPr>
          <w:p>
            <w:pPr>
              <w:jc w:val="center"/>
              <w:rPr>
                <w:rFonts w:eastAsia="Times New Roman" w:cs="Times New Roman"/>
                <w:color w:val="FF0000"/>
                <w:sz w:val="26"/>
                <w:szCs w:val="26"/>
              </w:rPr>
            </w:pPr>
            <w:r>
              <w:rPr>
                <w:rFonts w:eastAsia="Times New Roman" w:cs="Times New Roman"/>
                <w:color w:val="FF0000"/>
                <w:sz w:val="26"/>
                <w:szCs w:val="26"/>
              </w:rPr>
              <w:t>10</w:t>
            </w:r>
          </w:p>
        </w:tc>
        <w:tc>
          <w:tcPr>
            <w:tcW w:w="869" w:type="dxa"/>
            <w:shd w:val="clear" w:color="auto" w:fill="auto"/>
            <w:vAlign w:val="center"/>
          </w:tcPr>
          <w:p>
            <w:pPr>
              <w:jc w:val="center"/>
              <w:rPr>
                <w:rFonts w:eastAsia="Times New Roman" w:cs="Times New Roman"/>
                <w:bCs/>
                <w:color w:val="FF0000"/>
                <w:sz w:val="26"/>
                <w:szCs w:val="26"/>
              </w:rPr>
            </w:pPr>
          </w:p>
        </w:tc>
        <w:tc>
          <w:tcPr>
            <w:tcW w:w="952" w:type="dxa"/>
            <w:shd w:val="clear" w:color="auto" w:fill="auto"/>
            <w:vAlign w:val="center"/>
          </w:tcPr>
          <w:p>
            <w:pPr>
              <w:jc w:val="center"/>
              <w:rPr>
                <w:rFonts w:eastAsia="Times New Roman" w:cs="Times New Roman"/>
                <w:color w:val="FF0000"/>
                <w:sz w:val="26"/>
                <w:szCs w:val="26"/>
                <w:lang w:bidi="hi-IN"/>
              </w:rPr>
            </w:pPr>
          </w:p>
        </w:tc>
        <w:tc>
          <w:tcPr>
            <w:tcW w:w="750" w:type="dxa"/>
            <w:shd w:val="clear" w:color="auto" w:fill="auto"/>
            <w:vAlign w:val="center"/>
          </w:tcPr>
          <w:p>
            <w:pPr>
              <w:jc w:val="center"/>
              <w:rPr>
                <w:rFonts w:eastAsia="Times New Roman" w:cs="Times New Roman"/>
                <w:bCs/>
                <w:color w:val="FF0000"/>
                <w:sz w:val="26"/>
                <w:szCs w:val="26"/>
              </w:rPr>
            </w:pPr>
            <w:r>
              <w:rPr>
                <w:rFonts w:eastAsia="Times New Roman" w:cs="Times New Roman"/>
                <w:bCs/>
                <w:color w:val="FF0000"/>
                <w:sz w:val="26"/>
                <w:szCs w:val="26"/>
              </w:rPr>
              <w:t>3</w:t>
            </w:r>
          </w:p>
          <w:p>
            <w:pPr>
              <w:jc w:val="center"/>
              <w:rPr>
                <w:rFonts w:eastAsia="Times New Roman" w:cs="Times New Roman"/>
                <w:bCs/>
                <w:color w:val="FF0000"/>
                <w:sz w:val="26"/>
                <w:szCs w:val="26"/>
              </w:rPr>
            </w:pPr>
            <w:r>
              <w:rPr>
                <w:rFonts w:eastAsia="Times New Roman" w:cs="Times New Roman"/>
                <w:bCs/>
                <w:color w:val="FF0000"/>
                <w:sz w:val="26"/>
                <w:szCs w:val="26"/>
              </w:rPr>
              <w:t>3.0đ</w:t>
            </w:r>
          </w:p>
        </w:tc>
        <w:tc>
          <w:tcPr>
            <w:tcW w:w="850" w:type="dxa"/>
            <w:shd w:val="clear" w:color="auto" w:fill="auto"/>
            <w:vAlign w:val="center"/>
          </w:tcPr>
          <w:p>
            <w:pPr>
              <w:jc w:val="center"/>
              <w:rPr>
                <w:rFonts w:eastAsia="Times New Roman" w:cs="Times New Roman"/>
                <w:color w:val="FF0000"/>
                <w:sz w:val="26"/>
                <w:szCs w:val="26"/>
              </w:rPr>
            </w:pPr>
            <w:r>
              <w:rPr>
                <w:rFonts w:eastAsia="Times New Roman" w:cs="Times New Roman"/>
                <w:color w:val="FF0000"/>
                <w:sz w:val="26"/>
                <w:szCs w:val="26"/>
              </w:rPr>
              <w:t>12</w:t>
            </w:r>
          </w:p>
        </w:tc>
        <w:tc>
          <w:tcPr>
            <w:tcW w:w="989" w:type="dxa"/>
            <w:shd w:val="clear" w:color="auto" w:fill="auto"/>
            <w:vAlign w:val="center"/>
          </w:tcPr>
          <w:p>
            <w:pPr>
              <w:jc w:val="center"/>
              <w:rPr>
                <w:rFonts w:eastAsia="Times New Roman" w:cs="Times New Roman"/>
                <w:bCs/>
                <w:color w:val="FF0000"/>
                <w:sz w:val="26"/>
                <w:szCs w:val="26"/>
              </w:rPr>
            </w:pPr>
            <w:r>
              <w:rPr>
                <w:rFonts w:eastAsia="Times New Roman" w:cs="Times New Roman"/>
                <w:bCs/>
                <w:color w:val="FF0000"/>
                <w:sz w:val="26"/>
                <w:szCs w:val="26"/>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2127" w:type="dxa"/>
            <w:gridSpan w:val="2"/>
            <w:vAlign w:val="center"/>
          </w:tcPr>
          <w:p>
            <w:pPr>
              <w:jc w:val="center"/>
              <w:rPr>
                <w:rFonts w:eastAsia="Times New Roman" w:cs="Times New Roman"/>
                <w:b/>
                <w:sz w:val="26"/>
                <w:szCs w:val="26"/>
              </w:rPr>
            </w:pPr>
            <w:r>
              <w:rPr>
                <w:rFonts w:eastAsia="Times New Roman" w:cs="Times New Roman"/>
                <w:b/>
                <w:sz w:val="26"/>
                <w:szCs w:val="26"/>
              </w:rPr>
              <w:t>Tổng</w:t>
            </w:r>
          </w:p>
        </w:tc>
        <w:tc>
          <w:tcPr>
            <w:tcW w:w="3116" w:type="dxa"/>
          </w:tcPr>
          <w:p>
            <w:pPr>
              <w:jc w:val="center"/>
              <w:rPr>
                <w:rFonts w:eastAsia="Times New Roman" w:cs="Times New Roman"/>
                <w:b/>
                <w:sz w:val="26"/>
                <w:szCs w:val="26"/>
                <w:lang w:bidi="hi-IN"/>
              </w:rPr>
            </w:pPr>
          </w:p>
        </w:tc>
        <w:tc>
          <w:tcPr>
            <w:tcW w:w="851" w:type="dxa"/>
            <w:shd w:val="clear" w:color="auto" w:fill="auto"/>
            <w:vAlign w:val="center"/>
          </w:tcPr>
          <w:p>
            <w:pPr>
              <w:jc w:val="center"/>
              <w:rPr>
                <w:rFonts w:eastAsia="Times New Roman" w:cs="Times New Roman"/>
                <w:color w:val="FF0000"/>
                <w:sz w:val="26"/>
                <w:szCs w:val="26"/>
                <w:lang w:bidi="hi-IN"/>
              </w:rPr>
            </w:pPr>
            <w:r>
              <w:rPr>
                <w:rFonts w:eastAsia="Times New Roman" w:cs="Times New Roman"/>
                <w:color w:val="FF0000"/>
                <w:sz w:val="26"/>
                <w:szCs w:val="26"/>
                <w:lang w:bidi="hi-IN"/>
              </w:rPr>
              <w:t>5</w:t>
            </w:r>
          </w:p>
          <w:p>
            <w:pPr>
              <w:jc w:val="center"/>
              <w:rPr>
                <w:rFonts w:eastAsia="Times New Roman" w:cs="Times New Roman"/>
                <w:color w:val="FF0000"/>
                <w:sz w:val="26"/>
                <w:szCs w:val="26"/>
                <w:lang w:bidi="hi-IN"/>
              </w:rPr>
            </w:pPr>
            <w:r>
              <w:rPr>
                <w:rFonts w:eastAsia="Times New Roman" w:cs="Times New Roman"/>
                <w:color w:val="FF0000"/>
                <w:sz w:val="26"/>
                <w:szCs w:val="26"/>
                <w:lang w:bidi="hi-IN"/>
              </w:rPr>
              <w:t>(4.0đ)</w:t>
            </w:r>
          </w:p>
        </w:tc>
        <w:tc>
          <w:tcPr>
            <w:tcW w:w="997" w:type="dxa"/>
            <w:shd w:val="clear" w:color="auto" w:fill="auto"/>
            <w:vAlign w:val="center"/>
          </w:tcPr>
          <w:p>
            <w:pPr>
              <w:jc w:val="center"/>
              <w:rPr>
                <w:rFonts w:eastAsia="Times New Roman" w:cs="Times New Roman"/>
                <w:bCs/>
                <w:color w:val="FF0000"/>
                <w:sz w:val="26"/>
                <w:szCs w:val="26"/>
                <w:lang w:bidi="hi-IN"/>
              </w:rPr>
            </w:pPr>
            <w:r>
              <w:rPr>
                <w:rFonts w:eastAsia="Times New Roman" w:cs="Times New Roman"/>
                <w:bCs/>
                <w:color w:val="FF0000"/>
                <w:sz w:val="26"/>
                <w:szCs w:val="26"/>
                <w:lang w:bidi="hi-IN"/>
              </w:rPr>
              <w:t>16</w:t>
            </w:r>
          </w:p>
        </w:tc>
        <w:tc>
          <w:tcPr>
            <w:tcW w:w="851" w:type="dxa"/>
            <w:vAlign w:val="center"/>
          </w:tcPr>
          <w:p>
            <w:pPr>
              <w:jc w:val="center"/>
              <w:rPr>
                <w:rFonts w:eastAsia="Times New Roman" w:cs="Times New Roman"/>
                <w:color w:val="FF0000"/>
                <w:sz w:val="26"/>
                <w:szCs w:val="26"/>
                <w:lang w:bidi="hi-IN"/>
              </w:rPr>
            </w:pPr>
            <w:r>
              <w:rPr>
                <w:rFonts w:eastAsia="Times New Roman" w:cs="Times New Roman"/>
                <w:color w:val="FF0000"/>
                <w:sz w:val="26"/>
                <w:szCs w:val="26"/>
                <w:lang w:bidi="hi-IN"/>
              </w:rPr>
              <w:t>6</w:t>
            </w:r>
          </w:p>
          <w:p>
            <w:pPr>
              <w:jc w:val="center"/>
              <w:rPr>
                <w:rFonts w:eastAsia="Times New Roman" w:cs="Times New Roman"/>
                <w:color w:val="FF0000"/>
                <w:sz w:val="26"/>
                <w:szCs w:val="26"/>
                <w:lang w:bidi="hi-IN"/>
              </w:rPr>
            </w:pPr>
            <w:r>
              <w:rPr>
                <w:rFonts w:eastAsia="Times New Roman" w:cs="Times New Roman"/>
                <w:color w:val="FF0000"/>
                <w:sz w:val="26"/>
                <w:szCs w:val="26"/>
                <w:lang w:bidi="hi-IN"/>
              </w:rPr>
              <w:t>(3.0đ)</w:t>
            </w:r>
          </w:p>
        </w:tc>
        <w:tc>
          <w:tcPr>
            <w:tcW w:w="1007" w:type="dxa"/>
            <w:vAlign w:val="center"/>
          </w:tcPr>
          <w:p>
            <w:pPr>
              <w:jc w:val="center"/>
              <w:rPr>
                <w:rFonts w:eastAsia="Times New Roman" w:cs="Times New Roman"/>
                <w:color w:val="FF0000"/>
                <w:sz w:val="26"/>
                <w:szCs w:val="26"/>
                <w:lang w:bidi="hi-IN"/>
              </w:rPr>
            </w:pPr>
            <w:r>
              <w:rPr>
                <w:rFonts w:eastAsia="Times New Roman" w:cs="Times New Roman"/>
                <w:color w:val="FF0000"/>
                <w:sz w:val="26"/>
                <w:szCs w:val="26"/>
                <w:lang w:bidi="hi-IN"/>
              </w:rPr>
              <w:t>12</w:t>
            </w:r>
          </w:p>
        </w:tc>
        <w:tc>
          <w:tcPr>
            <w:tcW w:w="835" w:type="dxa"/>
            <w:shd w:val="clear" w:color="auto" w:fill="auto"/>
            <w:vAlign w:val="center"/>
          </w:tcPr>
          <w:p>
            <w:pPr>
              <w:jc w:val="center"/>
              <w:rPr>
                <w:rFonts w:eastAsia="Times New Roman" w:cs="Times New Roman"/>
                <w:color w:val="FF0000"/>
                <w:sz w:val="26"/>
                <w:szCs w:val="26"/>
                <w:lang w:bidi="hi-IN"/>
              </w:rPr>
            </w:pPr>
            <w:r>
              <w:rPr>
                <w:rFonts w:eastAsia="Times New Roman" w:cs="Times New Roman"/>
                <w:color w:val="FF0000"/>
                <w:sz w:val="26"/>
                <w:szCs w:val="26"/>
                <w:lang w:bidi="hi-IN"/>
              </w:rPr>
              <w:t>1</w:t>
            </w:r>
          </w:p>
          <w:p>
            <w:pPr>
              <w:ind w:left="-123" w:right="-108"/>
              <w:jc w:val="center"/>
              <w:rPr>
                <w:rFonts w:eastAsia="Times New Roman" w:cs="Times New Roman"/>
                <w:color w:val="FF0000"/>
                <w:sz w:val="26"/>
                <w:szCs w:val="26"/>
                <w:lang w:bidi="hi-IN"/>
              </w:rPr>
            </w:pPr>
            <w:r>
              <w:rPr>
                <w:rFonts w:eastAsia="Times New Roman" w:cs="Times New Roman"/>
                <w:color w:val="FF0000"/>
                <w:sz w:val="26"/>
                <w:szCs w:val="26"/>
                <w:lang w:bidi="hi-IN"/>
              </w:rPr>
              <w:t>(2.0đ)</w:t>
            </w:r>
          </w:p>
        </w:tc>
        <w:tc>
          <w:tcPr>
            <w:tcW w:w="974" w:type="dxa"/>
            <w:shd w:val="clear" w:color="auto" w:fill="auto"/>
            <w:vAlign w:val="center"/>
          </w:tcPr>
          <w:p>
            <w:pPr>
              <w:jc w:val="center"/>
              <w:rPr>
                <w:rFonts w:eastAsia="Times New Roman" w:cs="Times New Roman"/>
                <w:bCs/>
                <w:color w:val="FF0000"/>
                <w:sz w:val="26"/>
                <w:szCs w:val="26"/>
                <w:lang w:bidi="hi-IN"/>
              </w:rPr>
            </w:pPr>
            <w:r>
              <w:rPr>
                <w:rFonts w:eastAsia="Times New Roman" w:cs="Times New Roman"/>
                <w:bCs/>
                <w:color w:val="FF0000"/>
                <w:sz w:val="26"/>
                <w:szCs w:val="26"/>
                <w:lang w:bidi="hi-IN"/>
              </w:rPr>
              <w:t>10</w:t>
            </w:r>
          </w:p>
        </w:tc>
        <w:tc>
          <w:tcPr>
            <w:tcW w:w="869" w:type="dxa"/>
            <w:shd w:val="clear" w:color="auto" w:fill="auto"/>
            <w:vAlign w:val="center"/>
          </w:tcPr>
          <w:p>
            <w:pPr>
              <w:jc w:val="center"/>
              <w:rPr>
                <w:rFonts w:eastAsia="Times New Roman" w:cs="Times New Roman"/>
                <w:color w:val="FF0000"/>
                <w:sz w:val="26"/>
                <w:szCs w:val="26"/>
                <w:lang w:bidi="hi-IN"/>
              </w:rPr>
            </w:pPr>
            <w:r>
              <w:rPr>
                <w:rFonts w:eastAsia="Times New Roman" w:cs="Times New Roman"/>
                <w:color w:val="FF0000"/>
                <w:sz w:val="26"/>
                <w:szCs w:val="26"/>
                <w:lang w:bidi="hi-IN"/>
              </w:rPr>
              <w:t>1</w:t>
            </w:r>
          </w:p>
          <w:p>
            <w:pPr>
              <w:ind w:left="-89" w:right="-107"/>
              <w:jc w:val="center"/>
              <w:rPr>
                <w:rFonts w:eastAsia="Times New Roman" w:cs="Times New Roman"/>
                <w:color w:val="FF0000"/>
                <w:sz w:val="26"/>
                <w:szCs w:val="26"/>
                <w:lang w:bidi="hi-IN"/>
              </w:rPr>
            </w:pPr>
            <w:r>
              <w:rPr>
                <w:rFonts w:eastAsia="Times New Roman" w:cs="Times New Roman"/>
                <w:color w:val="FF0000"/>
                <w:sz w:val="26"/>
                <w:szCs w:val="26"/>
                <w:lang w:bidi="hi-IN"/>
              </w:rPr>
              <w:t>(1.0đ)</w:t>
            </w:r>
          </w:p>
        </w:tc>
        <w:tc>
          <w:tcPr>
            <w:tcW w:w="952" w:type="dxa"/>
            <w:shd w:val="clear" w:color="auto" w:fill="auto"/>
            <w:vAlign w:val="center"/>
          </w:tcPr>
          <w:p>
            <w:pPr>
              <w:jc w:val="center"/>
              <w:rPr>
                <w:rFonts w:eastAsia="Times New Roman" w:cs="Times New Roman"/>
                <w:bCs/>
                <w:color w:val="FF0000"/>
                <w:sz w:val="26"/>
                <w:szCs w:val="26"/>
                <w:lang w:bidi="hi-IN"/>
              </w:rPr>
            </w:pPr>
            <w:r>
              <w:rPr>
                <w:rFonts w:eastAsia="Times New Roman" w:cs="Times New Roman"/>
                <w:bCs/>
                <w:color w:val="FF0000"/>
                <w:sz w:val="26"/>
                <w:szCs w:val="26"/>
                <w:lang w:bidi="hi-IN"/>
              </w:rPr>
              <w:t>7</w:t>
            </w:r>
          </w:p>
        </w:tc>
        <w:tc>
          <w:tcPr>
            <w:tcW w:w="750" w:type="dxa"/>
            <w:shd w:val="clear" w:color="auto" w:fill="auto"/>
            <w:vAlign w:val="center"/>
          </w:tcPr>
          <w:p>
            <w:pPr>
              <w:jc w:val="center"/>
              <w:rPr>
                <w:rFonts w:eastAsia="Times New Roman" w:cs="Times New Roman"/>
                <w:color w:val="FF0000"/>
                <w:sz w:val="26"/>
                <w:szCs w:val="26"/>
              </w:rPr>
            </w:pPr>
            <w:r>
              <w:rPr>
                <w:rFonts w:eastAsia="Times New Roman" w:cs="Times New Roman"/>
                <w:color w:val="FF0000"/>
                <w:sz w:val="26"/>
                <w:szCs w:val="26"/>
              </w:rPr>
              <w:t>7</w:t>
            </w:r>
          </w:p>
          <w:p>
            <w:pPr>
              <w:ind w:left="-68" w:right="-107"/>
              <w:jc w:val="center"/>
              <w:rPr>
                <w:rFonts w:eastAsia="Times New Roman" w:cs="Times New Roman"/>
                <w:color w:val="FF0000"/>
                <w:sz w:val="26"/>
                <w:szCs w:val="26"/>
              </w:rPr>
            </w:pPr>
            <w:r>
              <w:rPr>
                <w:rFonts w:eastAsia="Times New Roman" w:cs="Times New Roman"/>
                <w:color w:val="FF0000"/>
                <w:sz w:val="26"/>
                <w:szCs w:val="26"/>
              </w:rPr>
              <w:t>(10đ)</w:t>
            </w:r>
          </w:p>
        </w:tc>
        <w:tc>
          <w:tcPr>
            <w:tcW w:w="850" w:type="dxa"/>
            <w:vAlign w:val="center"/>
          </w:tcPr>
          <w:p>
            <w:pPr>
              <w:jc w:val="center"/>
              <w:rPr>
                <w:rFonts w:eastAsia="Times New Roman" w:cs="Times New Roman"/>
                <w:bCs/>
                <w:color w:val="FF0000"/>
                <w:sz w:val="26"/>
                <w:szCs w:val="26"/>
              </w:rPr>
            </w:pPr>
            <w:r>
              <w:rPr>
                <w:rFonts w:eastAsia="Times New Roman" w:cs="Times New Roman"/>
                <w:bCs/>
                <w:color w:val="FF0000"/>
                <w:sz w:val="26"/>
                <w:szCs w:val="26"/>
              </w:rPr>
              <w:t>45</w:t>
            </w:r>
          </w:p>
        </w:tc>
        <w:tc>
          <w:tcPr>
            <w:tcW w:w="989" w:type="dxa"/>
            <w:vAlign w:val="center"/>
          </w:tcPr>
          <w:p>
            <w:pPr>
              <w:jc w:val="center"/>
              <w:rPr>
                <w:rFonts w:eastAsia="Times New Roman" w:cs="Times New Roman"/>
                <w:color w:val="FF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2127" w:type="dxa"/>
            <w:gridSpan w:val="2"/>
          </w:tcPr>
          <w:p>
            <w:pPr>
              <w:jc w:val="center"/>
              <w:rPr>
                <w:rFonts w:eastAsia="Times New Roman" w:cs="Times New Roman"/>
                <w:b/>
                <w:sz w:val="26"/>
                <w:szCs w:val="26"/>
              </w:rPr>
            </w:pPr>
            <w:r>
              <w:rPr>
                <w:rFonts w:eastAsia="Times New Roman" w:cs="Times New Roman"/>
                <w:b/>
                <w:sz w:val="26"/>
                <w:szCs w:val="26"/>
              </w:rPr>
              <w:t>Tỉ lệ (%)</w:t>
            </w:r>
          </w:p>
        </w:tc>
        <w:tc>
          <w:tcPr>
            <w:tcW w:w="3116" w:type="dxa"/>
          </w:tcPr>
          <w:p>
            <w:pPr>
              <w:jc w:val="center"/>
              <w:rPr>
                <w:rFonts w:eastAsia="Times New Roman" w:cs="Times New Roman"/>
                <w:b/>
                <w:bCs/>
                <w:sz w:val="26"/>
                <w:szCs w:val="26"/>
              </w:rPr>
            </w:pPr>
          </w:p>
        </w:tc>
        <w:tc>
          <w:tcPr>
            <w:tcW w:w="1848" w:type="dxa"/>
            <w:gridSpan w:val="2"/>
            <w:vAlign w:val="center"/>
          </w:tcPr>
          <w:p>
            <w:pPr>
              <w:jc w:val="center"/>
              <w:rPr>
                <w:rFonts w:eastAsia="Times New Roman" w:cs="Times New Roman"/>
                <w:b/>
                <w:bCs/>
                <w:sz w:val="26"/>
                <w:szCs w:val="26"/>
              </w:rPr>
            </w:pPr>
            <w:r>
              <w:rPr>
                <w:rFonts w:eastAsia="Times New Roman" w:cs="Times New Roman"/>
                <w:b/>
                <w:bCs/>
                <w:sz w:val="26"/>
                <w:szCs w:val="26"/>
              </w:rPr>
              <w:t>40</w:t>
            </w:r>
          </w:p>
        </w:tc>
        <w:tc>
          <w:tcPr>
            <w:tcW w:w="1858" w:type="dxa"/>
            <w:gridSpan w:val="2"/>
            <w:vAlign w:val="center"/>
          </w:tcPr>
          <w:p>
            <w:pPr>
              <w:jc w:val="center"/>
              <w:rPr>
                <w:rFonts w:eastAsia="Times New Roman" w:cs="Times New Roman"/>
                <w:b/>
                <w:sz w:val="26"/>
                <w:szCs w:val="26"/>
              </w:rPr>
            </w:pPr>
            <w:r>
              <w:rPr>
                <w:rFonts w:eastAsia="Times New Roman" w:cs="Times New Roman"/>
                <w:b/>
                <w:sz w:val="26"/>
                <w:szCs w:val="26"/>
              </w:rPr>
              <w:t>30</w:t>
            </w:r>
          </w:p>
        </w:tc>
        <w:tc>
          <w:tcPr>
            <w:tcW w:w="1809" w:type="dxa"/>
            <w:gridSpan w:val="2"/>
            <w:vAlign w:val="center"/>
          </w:tcPr>
          <w:p>
            <w:pPr>
              <w:jc w:val="center"/>
              <w:rPr>
                <w:rFonts w:eastAsia="Times New Roman" w:cs="Times New Roman"/>
                <w:b/>
                <w:sz w:val="26"/>
                <w:szCs w:val="26"/>
              </w:rPr>
            </w:pPr>
            <w:r>
              <w:rPr>
                <w:rFonts w:eastAsia="Times New Roman" w:cs="Times New Roman"/>
                <w:b/>
                <w:sz w:val="26"/>
                <w:szCs w:val="26"/>
              </w:rPr>
              <w:t>20</w:t>
            </w:r>
          </w:p>
        </w:tc>
        <w:tc>
          <w:tcPr>
            <w:tcW w:w="1821" w:type="dxa"/>
            <w:gridSpan w:val="2"/>
            <w:vAlign w:val="center"/>
          </w:tcPr>
          <w:p>
            <w:pPr>
              <w:jc w:val="center"/>
              <w:rPr>
                <w:rFonts w:eastAsia="Times New Roman" w:cs="Times New Roman"/>
                <w:b/>
                <w:sz w:val="26"/>
                <w:szCs w:val="26"/>
              </w:rPr>
            </w:pPr>
            <w:r>
              <w:rPr>
                <w:rFonts w:eastAsia="Times New Roman" w:cs="Times New Roman"/>
                <w:b/>
                <w:sz w:val="26"/>
                <w:szCs w:val="26"/>
              </w:rPr>
              <w:t>10</w:t>
            </w:r>
          </w:p>
        </w:tc>
        <w:tc>
          <w:tcPr>
            <w:tcW w:w="1600" w:type="dxa"/>
            <w:gridSpan w:val="2"/>
            <w:shd w:val="clear" w:color="auto" w:fill="auto"/>
            <w:vAlign w:val="center"/>
          </w:tcPr>
          <w:p>
            <w:pPr>
              <w:jc w:val="center"/>
              <w:rPr>
                <w:rFonts w:eastAsia="Times New Roman" w:cs="Times New Roman"/>
                <w:b/>
                <w:sz w:val="26"/>
                <w:szCs w:val="26"/>
              </w:rPr>
            </w:pPr>
          </w:p>
        </w:tc>
        <w:tc>
          <w:tcPr>
            <w:tcW w:w="989" w:type="dxa"/>
            <w:vAlign w:val="center"/>
          </w:tcPr>
          <w:p>
            <w:pPr>
              <w:jc w:val="center"/>
              <w:rPr>
                <w:rFonts w:eastAsia="Times New Roman" w:cs="Times New Roman"/>
                <w:b/>
                <w:sz w:val="26"/>
                <w:szCs w:val="26"/>
              </w:rPr>
            </w:pPr>
            <w:r>
              <w:rPr>
                <w:rFonts w:eastAsia="Times New Roman" w:cs="Times New Roman"/>
                <w:b/>
                <w:sz w:val="26"/>
                <w:szCs w:val="26"/>
              </w:rPr>
              <w:t>100</w:t>
            </w:r>
          </w:p>
        </w:tc>
      </w:tr>
    </w:tbl>
    <w:p>
      <w:pPr>
        <w:rPr>
          <w:b/>
        </w:rPr>
      </w:pPr>
      <w:r>
        <w:rPr>
          <w:b/>
        </w:rPr>
        <w:br w:type="page"/>
      </w:r>
    </w:p>
    <w:p>
      <w:pPr>
        <w:jc w:val="center"/>
        <w:rPr>
          <w:b/>
        </w:rPr>
      </w:pPr>
      <w:r>
        <w:rPr>
          <w:b/>
        </w:rPr>
        <w:t>BẢNG ĐẶC TẢ KĨ THUẬT RA ĐỀ GIỮA KỲ MÔN TIN HỌC 6</w:t>
      </w:r>
    </w:p>
    <w:p>
      <w:pPr>
        <w:jc w:val="center"/>
        <w:rPr>
          <w:b/>
          <w:lang w:val="sv-SE"/>
        </w:rPr>
      </w:pPr>
    </w:p>
    <w:tbl>
      <w:tblPr>
        <w:tblStyle w:val="12"/>
        <w:tblW w:w="14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233"/>
        <w:gridCol w:w="6376"/>
        <w:gridCol w:w="964"/>
        <w:gridCol w:w="1049"/>
        <w:gridCol w:w="1013"/>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 w:hRule="atLeast"/>
          <w:tblHeader/>
        </w:trPr>
        <w:tc>
          <w:tcPr>
            <w:tcW w:w="703" w:type="dxa"/>
            <w:vMerge w:val="restart"/>
            <w:vAlign w:val="center"/>
          </w:tcPr>
          <w:p>
            <w:pPr>
              <w:jc w:val="center"/>
              <w:rPr>
                <w:rFonts w:eastAsia="Times New Roman" w:cs="Times New Roman"/>
                <w:b/>
              </w:rPr>
            </w:pPr>
            <w:r>
              <w:rPr>
                <w:rFonts w:eastAsia="Times New Roman" w:cs="Times New Roman"/>
                <w:b/>
              </w:rPr>
              <w:t>TT</w:t>
            </w:r>
          </w:p>
        </w:tc>
        <w:tc>
          <w:tcPr>
            <w:tcW w:w="3233" w:type="dxa"/>
            <w:vMerge w:val="restart"/>
          </w:tcPr>
          <w:p>
            <w:pPr>
              <w:jc w:val="center"/>
              <w:rPr>
                <w:rFonts w:eastAsia="Times New Roman" w:cs="Times New Roman"/>
                <w:b/>
              </w:rPr>
            </w:pPr>
            <w:r>
              <w:rPr>
                <w:rFonts w:eastAsia="Times New Roman" w:cs="Times New Roman"/>
                <w:b/>
              </w:rPr>
              <w:t>Nội dung kiến thức</w:t>
            </w:r>
          </w:p>
          <w:p>
            <w:pPr>
              <w:jc w:val="center"/>
              <w:rPr>
                <w:rFonts w:eastAsia="Times New Roman" w:cs="Times New Roman"/>
                <w:b/>
              </w:rPr>
            </w:pPr>
          </w:p>
        </w:tc>
        <w:tc>
          <w:tcPr>
            <w:tcW w:w="6376" w:type="dxa"/>
            <w:vMerge w:val="restart"/>
            <w:vAlign w:val="center"/>
          </w:tcPr>
          <w:p>
            <w:pPr>
              <w:jc w:val="center"/>
              <w:rPr>
                <w:rFonts w:eastAsia="Times New Roman" w:cs="Times New Roman"/>
                <w:b/>
              </w:rPr>
            </w:pPr>
            <w:r>
              <w:rPr>
                <w:rFonts w:eastAsia="Times New Roman" w:cs="Times New Roman"/>
                <w:b/>
              </w:rPr>
              <w:t>Mức độ kiến thức, kĩ năng cần kiểm tra, đánh giá</w:t>
            </w:r>
          </w:p>
        </w:tc>
        <w:tc>
          <w:tcPr>
            <w:tcW w:w="4357" w:type="dxa"/>
            <w:gridSpan w:val="4"/>
            <w:vAlign w:val="center"/>
          </w:tcPr>
          <w:p>
            <w:pPr>
              <w:jc w:val="center"/>
              <w:rPr>
                <w:rFonts w:eastAsia="Times New Roman" w:cs="Times New Roman"/>
                <w:b/>
              </w:rPr>
            </w:pPr>
            <w:r>
              <w:rPr>
                <w:rFonts w:eastAsia="Times New Roman" w:cs="Times New Roman"/>
                <w:b/>
              </w:rPr>
              <w:t>Số câu hỏi theo mức độ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 w:hRule="atLeast"/>
          <w:tblHeader/>
        </w:trPr>
        <w:tc>
          <w:tcPr>
            <w:tcW w:w="703" w:type="dxa"/>
            <w:vMerge w:val="continue"/>
            <w:vAlign w:val="center"/>
          </w:tcPr>
          <w:p>
            <w:pPr>
              <w:jc w:val="center"/>
              <w:rPr>
                <w:rFonts w:eastAsia="Times New Roman" w:cs="Times New Roman"/>
                <w:b/>
              </w:rPr>
            </w:pPr>
          </w:p>
        </w:tc>
        <w:tc>
          <w:tcPr>
            <w:tcW w:w="3233" w:type="dxa"/>
            <w:vMerge w:val="continue"/>
            <w:vAlign w:val="center"/>
          </w:tcPr>
          <w:p>
            <w:pPr>
              <w:jc w:val="center"/>
              <w:rPr>
                <w:rFonts w:eastAsia="Times New Roman" w:cs="Times New Roman"/>
                <w:b/>
              </w:rPr>
            </w:pPr>
          </w:p>
        </w:tc>
        <w:tc>
          <w:tcPr>
            <w:tcW w:w="6376" w:type="dxa"/>
            <w:vMerge w:val="continue"/>
          </w:tcPr>
          <w:p>
            <w:pPr>
              <w:jc w:val="center"/>
              <w:rPr>
                <w:rFonts w:eastAsia="Times New Roman" w:cs="Times New Roman"/>
                <w:b/>
              </w:rPr>
            </w:pPr>
          </w:p>
        </w:tc>
        <w:tc>
          <w:tcPr>
            <w:tcW w:w="964" w:type="dxa"/>
            <w:vAlign w:val="center"/>
          </w:tcPr>
          <w:p>
            <w:pPr>
              <w:jc w:val="center"/>
              <w:rPr>
                <w:rFonts w:eastAsia="Times New Roman" w:cs="Times New Roman"/>
                <w:b/>
              </w:rPr>
            </w:pPr>
            <w:r>
              <w:rPr>
                <w:rFonts w:eastAsia="Times New Roman" w:cs="Times New Roman"/>
                <w:b/>
              </w:rPr>
              <w:t>Nhận biết</w:t>
            </w:r>
          </w:p>
        </w:tc>
        <w:tc>
          <w:tcPr>
            <w:tcW w:w="1049" w:type="dxa"/>
            <w:vAlign w:val="center"/>
          </w:tcPr>
          <w:p>
            <w:pPr>
              <w:jc w:val="center"/>
              <w:rPr>
                <w:rFonts w:eastAsia="Times New Roman" w:cs="Times New Roman"/>
                <w:b/>
              </w:rPr>
            </w:pPr>
            <w:r>
              <w:rPr>
                <w:rFonts w:eastAsia="Times New Roman" w:cs="Times New Roman"/>
                <w:b/>
              </w:rPr>
              <w:t>Thông hiểu</w:t>
            </w:r>
          </w:p>
        </w:tc>
        <w:tc>
          <w:tcPr>
            <w:tcW w:w="1013" w:type="dxa"/>
            <w:vAlign w:val="center"/>
          </w:tcPr>
          <w:p>
            <w:pPr>
              <w:jc w:val="center"/>
              <w:rPr>
                <w:rFonts w:eastAsia="Times New Roman" w:cs="Times New Roman"/>
                <w:b/>
              </w:rPr>
            </w:pPr>
            <w:r>
              <w:rPr>
                <w:rFonts w:eastAsia="Times New Roman" w:cs="Times New Roman"/>
                <w:b/>
              </w:rPr>
              <w:t xml:space="preserve">Vận dụng </w:t>
            </w:r>
          </w:p>
        </w:tc>
        <w:tc>
          <w:tcPr>
            <w:tcW w:w="1331" w:type="dxa"/>
            <w:vAlign w:val="center"/>
          </w:tcPr>
          <w:p>
            <w:pPr>
              <w:jc w:val="center"/>
              <w:rPr>
                <w:rFonts w:eastAsia="Times New Roman" w:cs="Times New Roman"/>
                <w:b/>
              </w:rPr>
            </w:pPr>
            <w:r>
              <w:rPr>
                <w:rFonts w:eastAsia="Times New Roman" w:cs="Times New Roman"/>
                <w:b/>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 w:hRule="atLeast"/>
        </w:trPr>
        <w:tc>
          <w:tcPr>
            <w:tcW w:w="703" w:type="dxa"/>
            <w:vAlign w:val="center"/>
          </w:tcPr>
          <w:p>
            <w:pPr>
              <w:jc w:val="center"/>
              <w:rPr>
                <w:rFonts w:eastAsia="Times New Roman" w:cs="Times New Roman"/>
                <w:bCs/>
              </w:rPr>
            </w:pPr>
            <w:r>
              <w:rPr>
                <w:rFonts w:cs="Times New Roman"/>
                <w:bCs/>
              </w:rPr>
              <w:t>1</w:t>
            </w:r>
          </w:p>
        </w:tc>
        <w:tc>
          <w:tcPr>
            <w:tcW w:w="3233" w:type="dxa"/>
            <w:vAlign w:val="center"/>
          </w:tcPr>
          <w:p>
            <w:pPr>
              <w:numPr>
                <w:ilvl w:val="0"/>
                <w:numId w:val="12"/>
              </w:numPr>
              <w:jc w:val="both"/>
              <w:rPr>
                <w:rFonts w:eastAsia="Times New Roman" w:cs="Times New Roman"/>
                <w:bCs/>
              </w:rPr>
            </w:pPr>
            <w:r>
              <w:rPr>
                <w:rFonts w:eastAsia="Times New Roman" w:cs="Times New Roman"/>
              </w:rPr>
              <w:t>Thông tin và dữ liệu</w:t>
            </w:r>
          </w:p>
        </w:tc>
        <w:tc>
          <w:tcPr>
            <w:tcW w:w="6376" w:type="dxa"/>
            <w:vAlign w:val="center"/>
          </w:tcPr>
          <w:p>
            <w:pPr>
              <w:rPr>
                <w:rFonts w:cs="Times New Roman"/>
              </w:rPr>
            </w:pPr>
            <w:r>
              <w:rPr>
                <w:rFonts w:cs="Times New Roman"/>
                <w:b/>
                <w:bCs/>
              </w:rPr>
              <w:t>Nhận biết:</w:t>
            </w:r>
            <w:r>
              <w:rPr>
                <w:rFonts w:cs="Times New Roman"/>
              </w:rPr>
              <w:t xml:space="preserve"> Sự khác nhau giữa thông tin và dữ liệu.</w:t>
            </w:r>
          </w:p>
          <w:p>
            <w:pPr>
              <w:rPr>
                <w:rFonts w:cs="Times New Roman"/>
              </w:rPr>
            </w:pPr>
            <w:r>
              <w:rPr>
                <w:rFonts w:cs="Times New Roman"/>
                <w:b/>
                <w:bCs/>
              </w:rPr>
              <w:t>Thông hiểu:</w:t>
            </w:r>
            <w:r>
              <w:rPr>
                <w:rFonts w:cs="Times New Roman"/>
              </w:rPr>
              <w:t xml:space="preserve"> </w:t>
            </w:r>
            <w:r>
              <w:rPr>
                <w:color w:val="000000" w:themeColor="text1"/>
                <w:sz w:val="27"/>
                <w:szCs w:val="27"/>
                <w:lang w:val="vi-VN"/>
              </w:rPr>
              <w:t>- Phân biệt được thông tin và vật mang thông tin</w:t>
            </w:r>
          </w:p>
        </w:tc>
        <w:tc>
          <w:tcPr>
            <w:tcW w:w="964" w:type="dxa"/>
            <w:shd w:val="clear" w:color="auto" w:fill="auto"/>
            <w:vAlign w:val="center"/>
          </w:tcPr>
          <w:p>
            <w:pPr>
              <w:jc w:val="center"/>
              <w:rPr>
                <w:rFonts w:eastAsia="Times New Roman" w:cs="Times New Roman"/>
              </w:rPr>
            </w:pPr>
            <w:r>
              <w:rPr>
                <w:rFonts w:eastAsia="Times New Roman" w:cs="Times New Roman"/>
              </w:rPr>
              <w:t>1</w:t>
            </w:r>
          </w:p>
          <w:p>
            <w:pPr>
              <w:jc w:val="center"/>
              <w:rPr>
                <w:rFonts w:eastAsia="Times New Roman" w:cs="Times New Roman"/>
              </w:rPr>
            </w:pPr>
            <w:r>
              <w:rPr>
                <w:rFonts w:eastAsia="Times New Roman" w:cs="Times New Roman"/>
              </w:rPr>
              <w:t>0.5đ</w:t>
            </w:r>
          </w:p>
        </w:tc>
        <w:tc>
          <w:tcPr>
            <w:tcW w:w="1049" w:type="dxa"/>
            <w:shd w:val="clear" w:color="auto" w:fill="auto"/>
            <w:vAlign w:val="center"/>
          </w:tcPr>
          <w:p>
            <w:pPr>
              <w:jc w:val="center"/>
              <w:rPr>
                <w:rFonts w:cs="Times New Roman"/>
              </w:rPr>
            </w:pPr>
            <w:r>
              <w:rPr>
                <w:rFonts w:cs="Times New Roman"/>
              </w:rPr>
              <w:t>2</w:t>
            </w:r>
          </w:p>
          <w:p>
            <w:pPr>
              <w:jc w:val="center"/>
              <w:rPr>
                <w:rFonts w:cs="Times New Roman"/>
              </w:rPr>
            </w:pPr>
            <w:r>
              <w:rPr>
                <w:rFonts w:cs="Times New Roman"/>
              </w:rPr>
              <w:t>1.0đ</w:t>
            </w:r>
          </w:p>
        </w:tc>
        <w:tc>
          <w:tcPr>
            <w:tcW w:w="1013" w:type="dxa"/>
            <w:shd w:val="clear" w:color="auto" w:fill="auto"/>
            <w:vAlign w:val="center"/>
          </w:tcPr>
          <w:p>
            <w:pPr>
              <w:jc w:val="center"/>
              <w:rPr>
                <w:rFonts w:eastAsia="Times New Roman" w:cs="Times New Roman"/>
                <w:lang w:val="vi-VN"/>
              </w:rPr>
            </w:pPr>
            <w:r>
              <w:rPr>
                <w:rFonts w:eastAsia="Times New Roman" w:cs="Times New Roman"/>
                <w:lang w:val="vi-VN"/>
              </w:rPr>
              <w:t>0</w:t>
            </w:r>
          </w:p>
        </w:tc>
        <w:tc>
          <w:tcPr>
            <w:tcW w:w="1331" w:type="dxa"/>
            <w:shd w:val="clear" w:color="auto" w:fill="auto"/>
            <w:vAlign w:val="center"/>
          </w:tcPr>
          <w:p>
            <w:pPr>
              <w:jc w:val="center"/>
              <w:rPr>
                <w:rFonts w:eastAsia="Times New Roman" w:cs="Times New Roman"/>
                <w:lang w:val="vi-VN"/>
              </w:rPr>
            </w:pPr>
            <w:r>
              <w:rPr>
                <w:rFonts w:eastAsia="Times New Roman" w:cs="Times New Roman"/>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 w:hRule="atLeast"/>
        </w:trPr>
        <w:tc>
          <w:tcPr>
            <w:tcW w:w="703" w:type="dxa"/>
            <w:vAlign w:val="center"/>
          </w:tcPr>
          <w:p>
            <w:pPr>
              <w:jc w:val="center"/>
              <w:rPr>
                <w:rFonts w:eastAsia="Times New Roman" w:cs="Times New Roman"/>
                <w:bCs/>
              </w:rPr>
            </w:pPr>
            <w:r>
              <w:rPr>
                <w:rFonts w:cs="Times New Roman"/>
                <w:bCs/>
              </w:rPr>
              <w:t>2</w:t>
            </w:r>
          </w:p>
        </w:tc>
        <w:tc>
          <w:tcPr>
            <w:tcW w:w="3233" w:type="dxa"/>
            <w:vAlign w:val="center"/>
          </w:tcPr>
          <w:p>
            <w:pPr>
              <w:numPr>
                <w:ilvl w:val="0"/>
                <w:numId w:val="12"/>
              </w:numPr>
              <w:jc w:val="both"/>
              <w:rPr>
                <w:rFonts w:eastAsia="Times New Roman" w:cs="Times New Roman"/>
                <w:bCs/>
              </w:rPr>
            </w:pPr>
            <w:r>
              <w:rPr>
                <w:rFonts w:eastAsia="Times New Roman" w:cs="Times New Roman"/>
              </w:rPr>
              <w:t>Xử lí thông tin</w:t>
            </w:r>
          </w:p>
        </w:tc>
        <w:tc>
          <w:tcPr>
            <w:tcW w:w="6376" w:type="dxa"/>
            <w:vAlign w:val="center"/>
          </w:tcPr>
          <w:p>
            <w:pPr>
              <w:jc w:val="both"/>
              <w:rPr>
                <w:rFonts w:cs="Times New Roman"/>
                <w:bCs/>
              </w:rPr>
            </w:pPr>
            <w:r>
              <w:rPr>
                <w:rFonts w:cs="Times New Roman"/>
                <w:b/>
              </w:rPr>
              <w:t>Nhận biết: -</w:t>
            </w:r>
            <w:r>
              <w:rPr>
                <w:rFonts w:cs="Times New Roman"/>
                <w:bCs/>
              </w:rPr>
              <w:t xml:space="preserve"> Quá trình xử lí thông tin trong máy tính</w:t>
            </w:r>
          </w:p>
          <w:p>
            <w:pPr>
              <w:ind w:firstLine="1309"/>
              <w:jc w:val="both"/>
              <w:rPr>
                <w:rFonts w:cs="Times New Roman"/>
                <w:bCs/>
                <w:color w:val="000000" w:themeColor="text1"/>
              </w:rPr>
            </w:pPr>
            <w:r>
              <w:rPr>
                <w:color w:val="000000" w:themeColor="text1"/>
                <w:sz w:val="27"/>
                <w:szCs w:val="27"/>
              </w:rPr>
              <w:t xml:space="preserve">- Biết được máy tính là công cụ hiệu quả để xử lý thông tin </w:t>
            </w:r>
          </w:p>
        </w:tc>
        <w:tc>
          <w:tcPr>
            <w:tcW w:w="964" w:type="dxa"/>
            <w:shd w:val="clear" w:color="auto" w:fill="auto"/>
            <w:vAlign w:val="center"/>
          </w:tcPr>
          <w:p>
            <w:pPr>
              <w:jc w:val="center"/>
              <w:rPr>
                <w:rFonts w:cs="Times New Roman"/>
              </w:rPr>
            </w:pPr>
            <w:r>
              <w:rPr>
                <w:rFonts w:cs="Times New Roman"/>
              </w:rPr>
              <w:t>3</w:t>
            </w:r>
          </w:p>
          <w:p>
            <w:pPr>
              <w:jc w:val="center"/>
              <w:rPr>
                <w:rFonts w:cs="Times New Roman"/>
              </w:rPr>
            </w:pPr>
            <w:r>
              <w:rPr>
                <w:rFonts w:cs="Times New Roman"/>
              </w:rPr>
              <w:t>3.0đ</w:t>
            </w:r>
          </w:p>
        </w:tc>
        <w:tc>
          <w:tcPr>
            <w:tcW w:w="1049" w:type="dxa"/>
            <w:shd w:val="clear" w:color="auto" w:fill="auto"/>
            <w:vAlign w:val="center"/>
          </w:tcPr>
          <w:p>
            <w:pPr>
              <w:jc w:val="center"/>
              <w:rPr>
                <w:rFonts w:eastAsia="Times New Roman" w:cs="Times New Roman"/>
              </w:rPr>
            </w:pPr>
            <w:r>
              <w:rPr>
                <w:rFonts w:cs="Times New Roman"/>
              </w:rPr>
              <w:t>0</w:t>
            </w:r>
          </w:p>
        </w:tc>
        <w:tc>
          <w:tcPr>
            <w:tcW w:w="1013" w:type="dxa"/>
            <w:shd w:val="clear" w:color="auto" w:fill="auto"/>
            <w:vAlign w:val="center"/>
          </w:tcPr>
          <w:p>
            <w:pPr>
              <w:jc w:val="center"/>
              <w:rPr>
                <w:rFonts w:eastAsia="Times New Roman" w:cs="Times New Roman"/>
              </w:rPr>
            </w:pPr>
            <w:r>
              <w:rPr>
                <w:rFonts w:cs="Times New Roman"/>
              </w:rPr>
              <w:t>0</w:t>
            </w:r>
          </w:p>
        </w:tc>
        <w:tc>
          <w:tcPr>
            <w:tcW w:w="1331" w:type="dxa"/>
            <w:shd w:val="clear" w:color="auto" w:fill="auto"/>
            <w:vAlign w:val="center"/>
          </w:tcPr>
          <w:p>
            <w:pPr>
              <w:jc w:val="center"/>
              <w:rPr>
                <w:rFonts w:eastAsia="Times New Roman" w:cs="Times New Roman"/>
              </w:rPr>
            </w:pPr>
            <w:r>
              <w:rPr>
                <w:rFonts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 w:hRule="atLeast"/>
        </w:trPr>
        <w:tc>
          <w:tcPr>
            <w:tcW w:w="703" w:type="dxa"/>
            <w:vAlign w:val="center"/>
          </w:tcPr>
          <w:p>
            <w:pPr>
              <w:jc w:val="center"/>
              <w:rPr>
                <w:rFonts w:eastAsia="Times New Roman" w:cs="Times New Roman"/>
                <w:bCs/>
              </w:rPr>
            </w:pPr>
            <w:r>
              <w:rPr>
                <w:rFonts w:cs="Times New Roman"/>
                <w:bCs/>
              </w:rPr>
              <w:t>3</w:t>
            </w:r>
          </w:p>
        </w:tc>
        <w:tc>
          <w:tcPr>
            <w:tcW w:w="3233" w:type="dxa"/>
            <w:vAlign w:val="center"/>
          </w:tcPr>
          <w:p>
            <w:pPr>
              <w:numPr>
                <w:ilvl w:val="0"/>
                <w:numId w:val="12"/>
              </w:numPr>
              <w:jc w:val="both"/>
              <w:rPr>
                <w:rFonts w:eastAsia="Times New Roman" w:cs="Times New Roman"/>
                <w:bCs/>
                <w:spacing w:val="-8"/>
              </w:rPr>
            </w:pPr>
            <w:r>
              <w:rPr>
                <w:rFonts w:eastAsia="Times New Roman" w:cs="Times New Roman"/>
                <w:spacing w:val="-8"/>
              </w:rPr>
              <w:t>Thông tin trong máy tính</w:t>
            </w:r>
          </w:p>
        </w:tc>
        <w:tc>
          <w:tcPr>
            <w:tcW w:w="6376" w:type="dxa"/>
            <w:vAlign w:val="center"/>
          </w:tcPr>
          <w:p>
            <w:pPr>
              <w:ind w:firstLine="33"/>
              <w:jc w:val="both"/>
              <w:rPr>
                <w:color w:val="000000" w:themeColor="text1"/>
                <w:sz w:val="27"/>
                <w:szCs w:val="27"/>
              </w:rPr>
            </w:pPr>
            <w:r>
              <w:rPr>
                <w:rFonts w:cs="Times New Roman"/>
                <w:b/>
              </w:rPr>
              <w:t>Nhận biết:</w:t>
            </w:r>
            <w:r>
              <w:rPr>
                <w:rFonts w:cs="Times New Roman"/>
                <w:bCs/>
              </w:rPr>
              <w:t xml:space="preserve"> </w:t>
            </w:r>
            <w:r>
              <w:rPr>
                <w:color w:val="000000" w:themeColor="text1"/>
                <w:sz w:val="27"/>
                <w:szCs w:val="27"/>
              </w:rPr>
              <w:t>Biết được Bit là đơn vị lưu trữ thông tin nhỏ nhất trong máy tính</w:t>
            </w:r>
          </w:p>
          <w:p>
            <w:pPr>
              <w:jc w:val="both"/>
              <w:rPr>
                <w:rFonts w:cs="Times New Roman"/>
                <w:bCs/>
              </w:rPr>
            </w:pPr>
            <w:r>
              <w:rPr>
                <w:rFonts w:cs="Times New Roman"/>
                <w:b/>
              </w:rPr>
              <w:t>Thông hiểu:</w:t>
            </w:r>
            <w:r>
              <w:rPr>
                <w:rFonts w:cs="Times New Roman"/>
                <w:bCs/>
              </w:rPr>
              <w:t xml:space="preserve"> </w:t>
            </w:r>
            <w:r>
              <w:rPr>
                <w:color w:val="000000" w:themeColor="text1"/>
                <w:sz w:val="27"/>
                <w:szCs w:val="27"/>
              </w:rPr>
              <w:t>Phân biệt được tên và độ lớn của các đơn vị cơ bản đo dung lượng thông tin</w:t>
            </w:r>
            <w:r>
              <w:rPr>
                <w:rFonts w:cs="Times New Roman"/>
                <w:bCs/>
              </w:rPr>
              <w:t>.</w:t>
            </w:r>
          </w:p>
          <w:p>
            <w:pPr>
              <w:jc w:val="both"/>
              <w:rPr>
                <w:rFonts w:cs="Times New Roman"/>
                <w:bCs/>
              </w:rPr>
            </w:pPr>
            <w:r>
              <w:rPr>
                <w:rFonts w:cs="Times New Roman"/>
                <w:b/>
              </w:rPr>
              <w:t>Vận dụng cao:</w:t>
            </w:r>
            <w:r>
              <w:rPr>
                <w:rFonts w:cs="Times New Roman"/>
                <w:bCs/>
              </w:rPr>
              <w:t xml:space="preserve"> </w:t>
            </w:r>
            <w:r>
              <w:rPr>
                <w:color w:val="000000" w:themeColor="text1"/>
                <w:sz w:val="27"/>
                <w:szCs w:val="27"/>
              </w:rPr>
              <w:t>Ước lượng được khả năng lưu trữ của thiết bị nhớ</w:t>
            </w:r>
            <w:r>
              <w:rPr>
                <w:rFonts w:cs="Times New Roman"/>
                <w:bCs/>
              </w:rPr>
              <w:t>.</w:t>
            </w:r>
          </w:p>
        </w:tc>
        <w:tc>
          <w:tcPr>
            <w:tcW w:w="964" w:type="dxa"/>
            <w:shd w:val="clear" w:color="auto" w:fill="auto"/>
            <w:vAlign w:val="center"/>
          </w:tcPr>
          <w:p>
            <w:pPr>
              <w:jc w:val="center"/>
              <w:rPr>
                <w:rFonts w:eastAsia="Times New Roman" w:cs="Times New Roman"/>
              </w:rPr>
            </w:pPr>
            <w:r>
              <w:rPr>
                <w:rFonts w:eastAsia="Times New Roman" w:cs="Times New Roman"/>
              </w:rPr>
              <w:t>1</w:t>
            </w:r>
          </w:p>
          <w:p>
            <w:pPr>
              <w:jc w:val="center"/>
              <w:rPr>
                <w:rFonts w:eastAsia="Times New Roman" w:cs="Times New Roman"/>
              </w:rPr>
            </w:pPr>
            <w:r>
              <w:rPr>
                <w:rFonts w:eastAsia="Times New Roman" w:cs="Times New Roman"/>
              </w:rPr>
              <w:t>0.5đ</w:t>
            </w:r>
          </w:p>
        </w:tc>
        <w:tc>
          <w:tcPr>
            <w:tcW w:w="1049" w:type="dxa"/>
            <w:shd w:val="clear" w:color="auto" w:fill="auto"/>
            <w:vAlign w:val="center"/>
          </w:tcPr>
          <w:p>
            <w:pPr>
              <w:jc w:val="center"/>
              <w:rPr>
                <w:rFonts w:cs="Times New Roman"/>
              </w:rPr>
            </w:pPr>
            <w:r>
              <w:rPr>
                <w:rFonts w:cs="Times New Roman"/>
              </w:rPr>
              <w:t>2</w:t>
            </w:r>
          </w:p>
          <w:p>
            <w:pPr>
              <w:jc w:val="center"/>
              <w:rPr>
                <w:rFonts w:cs="Times New Roman"/>
              </w:rPr>
            </w:pPr>
            <w:r>
              <w:rPr>
                <w:rFonts w:cs="Times New Roman"/>
              </w:rPr>
              <w:t>1.0đ</w:t>
            </w:r>
          </w:p>
        </w:tc>
        <w:tc>
          <w:tcPr>
            <w:tcW w:w="1013" w:type="dxa"/>
            <w:shd w:val="clear" w:color="auto" w:fill="auto"/>
            <w:vAlign w:val="center"/>
          </w:tcPr>
          <w:p>
            <w:pPr>
              <w:jc w:val="center"/>
              <w:rPr>
                <w:rFonts w:cs="Times New Roman"/>
              </w:rPr>
            </w:pPr>
            <w:r>
              <w:rPr>
                <w:rFonts w:cs="Times New Roman"/>
              </w:rPr>
              <w:t>0</w:t>
            </w:r>
          </w:p>
        </w:tc>
        <w:tc>
          <w:tcPr>
            <w:tcW w:w="1331" w:type="dxa"/>
            <w:shd w:val="clear" w:color="auto" w:fill="auto"/>
            <w:vAlign w:val="center"/>
          </w:tcPr>
          <w:p>
            <w:pPr>
              <w:jc w:val="center"/>
              <w:rPr>
                <w:rFonts w:cs="Times New Roman"/>
              </w:rPr>
            </w:pPr>
            <w:r>
              <w:rPr>
                <w:rFonts w:cs="Times New Roman"/>
              </w:rPr>
              <w:t>1</w:t>
            </w:r>
          </w:p>
          <w:p>
            <w:pPr>
              <w:jc w:val="center"/>
              <w:rPr>
                <w:rFonts w:cs="Times New Roman"/>
              </w:rPr>
            </w:pPr>
            <w:r>
              <w:rPr>
                <w:rFonts w:cs="Times New Roman"/>
              </w:rPr>
              <w:t>1.0đ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 w:hRule="atLeast"/>
        </w:trPr>
        <w:tc>
          <w:tcPr>
            <w:tcW w:w="703" w:type="dxa"/>
            <w:vAlign w:val="center"/>
          </w:tcPr>
          <w:p>
            <w:pPr>
              <w:jc w:val="center"/>
              <w:rPr>
                <w:rFonts w:eastAsia="Times New Roman" w:cs="Times New Roman"/>
                <w:bCs/>
              </w:rPr>
            </w:pPr>
            <w:r>
              <w:rPr>
                <w:rFonts w:cs="Times New Roman"/>
                <w:bCs/>
              </w:rPr>
              <w:t>4</w:t>
            </w:r>
          </w:p>
        </w:tc>
        <w:tc>
          <w:tcPr>
            <w:tcW w:w="3233" w:type="dxa"/>
            <w:vAlign w:val="center"/>
          </w:tcPr>
          <w:p>
            <w:pPr>
              <w:numPr>
                <w:ilvl w:val="0"/>
                <w:numId w:val="13"/>
              </w:numPr>
              <w:jc w:val="both"/>
              <w:rPr>
                <w:rFonts w:eastAsia="Times New Roman" w:cs="Times New Roman"/>
                <w:bCs/>
              </w:rPr>
            </w:pPr>
            <w:r>
              <w:rPr>
                <w:rFonts w:eastAsia="Times New Roman" w:cs="Times New Roman"/>
              </w:rPr>
              <w:t>Mạng máy tính</w:t>
            </w:r>
          </w:p>
        </w:tc>
        <w:tc>
          <w:tcPr>
            <w:tcW w:w="6376" w:type="dxa"/>
            <w:vAlign w:val="center"/>
          </w:tcPr>
          <w:p>
            <w:pPr>
              <w:jc w:val="both"/>
              <w:rPr>
                <w:rFonts w:cs="Times New Roman"/>
                <w:bCs/>
              </w:rPr>
            </w:pPr>
            <w:r>
              <w:rPr>
                <w:rFonts w:cs="Times New Roman"/>
                <w:b/>
              </w:rPr>
              <w:t xml:space="preserve">Thông hiểu: - </w:t>
            </w:r>
            <w:r>
              <w:rPr>
                <w:color w:val="000000" w:themeColor="text1"/>
                <w:sz w:val="27"/>
                <w:szCs w:val="27"/>
              </w:rPr>
              <w:t>Hiểu</w:t>
            </w:r>
            <w:r>
              <w:rPr>
                <w:color w:val="000000" w:themeColor="text1"/>
                <w:sz w:val="27"/>
                <w:szCs w:val="27"/>
                <w:lang w:val="vi-VN"/>
              </w:rPr>
              <w:t xml:space="preserve"> được lợi ích</w:t>
            </w:r>
            <w:r>
              <w:rPr>
                <w:color w:val="000000" w:themeColor="text1"/>
                <w:sz w:val="27"/>
                <w:szCs w:val="27"/>
              </w:rPr>
              <w:t xml:space="preserve"> của </w:t>
            </w:r>
            <w:r>
              <w:rPr>
                <w:color w:val="000000" w:themeColor="text1"/>
                <w:sz w:val="27"/>
                <w:szCs w:val="27"/>
                <w:lang w:val="vi-VN"/>
              </w:rPr>
              <w:t>mạng máy tính trong cuộc sống</w:t>
            </w:r>
            <w:r>
              <w:rPr>
                <w:rFonts w:cs="Times New Roman"/>
                <w:bCs/>
              </w:rPr>
              <w:t>.</w:t>
            </w:r>
          </w:p>
          <w:p>
            <w:pPr>
              <w:ind w:firstLine="1593"/>
              <w:jc w:val="both"/>
              <w:rPr>
                <w:rFonts w:cs="Times New Roman"/>
                <w:bCs/>
                <w:u w:val="single"/>
              </w:rPr>
            </w:pPr>
            <w:r>
              <w:rPr>
                <w:color w:val="000000" w:themeColor="text1"/>
                <w:sz w:val="27"/>
                <w:szCs w:val="27"/>
              </w:rPr>
              <w:t>- Phân biệt được các thành phần chính của mạng máy tính</w:t>
            </w:r>
          </w:p>
          <w:p>
            <w:pPr>
              <w:jc w:val="both"/>
              <w:rPr>
                <w:rFonts w:cs="Times New Roman"/>
                <w:bCs/>
                <w:u w:val="single"/>
              </w:rPr>
            </w:pPr>
            <w:r>
              <w:rPr>
                <w:rFonts w:cs="Times New Roman"/>
                <w:b/>
              </w:rPr>
              <w:t xml:space="preserve">Vận dụng: </w:t>
            </w:r>
            <w:r>
              <w:rPr>
                <w:color w:val="000000" w:themeColor="text1"/>
                <w:sz w:val="27"/>
                <w:szCs w:val="27"/>
                <w:lang w:val="vi-VN"/>
              </w:rPr>
              <w:t>- Kể được tên những thành phần của một mạng máy tính</w:t>
            </w:r>
            <w:r>
              <w:rPr>
                <w:color w:val="000000" w:themeColor="text1"/>
                <w:sz w:val="27"/>
                <w:szCs w:val="27"/>
              </w:rPr>
              <w:t xml:space="preserve"> trong trường hợp cụ thể</w:t>
            </w:r>
          </w:p>
        </w:tc>
        <w:tc>
          <w:tcPr>
            <w:tcW w:w="964" w:type="dxa"/>
            <w:shd w:val="clear" w:color="auto" w:fill="auto"/>
            <w:vAlign w:val="center"/>
          </w:tcPr>
          <w:p>
            <w:pPr>
              <w:jc w:val="center"/>
              <w:rPr>
                <w:rFonts w:eastAsia="Times New Roman" w:cs="Times New Roman"/>
              </w:rPr>
            </w:pPr>
            <w:r>
              <w:rPr>
                <w:rFonts w:cs="Times New Roman"/>
              </w:rPr>
              <w:t>0</w:t>
            </w:r>
          </w:p>
        </w:tc>
        <w:tc>
          <w:tcPr>
            <w:tcW w:w="1049" w:type="dxa"/>
            <w:shd w:val="clear" w:color="auto" w:fill="auto"/>
            <w:vAlign w:val="center"/>
          </w:tcPr>
          <w:p>
            <w:pPr>
              <w:jc w:val="center"/>
              <w:rPr>
                <w:rFonts w:cs="Times New Roman"/>
              </w:rPr>
            </w:pPr>
            <w:r>
              <w:rPr>
                <w:rFonts w:cs="Times New Roman"/>
              </w:rPr>
              <w:t>2</w:t>
            </w:r>
          </w:p>
          <w:p>
            <w:pPr>
              <w:jc w:val="center"/>
              <w:rPr>
                <w:rFonts w:cs="Times New Roman"/>
              </w:rPr>
            </w:pPr>
            <w:r>
              <w:rPr>
                <w:rFonts w:cs="Times New Roman"/>
              </w:rPr>
              <w:t>1.0đ</w:t>
            </w:r>
          </w:p>
        </w:tc>
        <w:tc>
          <w:tcPr>
            <w:tcW w:w="1013" w:type="dxa"/>
            <w:shd w:val="clear" w:color="auto" w:fill="auto"/>
            <w:vAlign w:val="center"/>
          </w:tcPr>
          <w:p>
            <w:pPr>
              <w:jc w:val="center"/>
              <w:rPr>
                <w:rFonts w:cs="Times New Roman"/>
              </w:rPr>
            </w:pPr>
            <w:r>
              <w:rPr>
                <w:rFonts w:cs="Times New Roman"/>
              </w:rPr>
              <w:t>1</w:t>
            </w:r>
          </w:p>
          <w:p>
            <w:pPr>
              <w:jc w:val="center"/>
              <w:rPr>
                <w:rFonts w:cs="Times New Roman"/>
              </w:rPr>
            </w:pPr>
            <w:r>
              <w:rPr>
                <w:rFonts w:cs="Times New Roman"/>
              </w:rPr>
              <w:t>2.0đ</w:t>
            </w:r>
          </w:p>
        </w:tc>
        <w:tc>
          <w:tcPr>
            <w:tcW w:w="1331" w:type="dxa"/>
            <w:shd w:val="clear" w:color="auto" w:fill="auto"/>
            <w:vAlign w:val="center"/>
          </w:tcPr>
          <w:p>
            <w:pPr>
              <w:jc w:val="center"/>
              <w:rPr>
                <w:rFonts w:eastAsia="Times New Roman" w:cs="Times New Roman"/>
                <w:lang w:val="vi-VN"/>
              </w:rPr>
            </w:pPr>
            <w:r>
              <w:rPr>
                <w:rFonts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 w:hRule="atLeast"/>
        </w:trPr>
        <w:tc>
          <w:tcPr>
            <w:tcW w:w="3936" w:type="dxa"/>
            <w:gridSpan w:val="2"/>
            <w:vAlign w:val="center"/>
          </w:tcPr>
          <w:p>
            <w:pPr>
              <w:jc w:val="center"/>
              <w:rPr>
                <w:rFonts w:eastAsia="Times New Roman" w:cs="Times New Roman"/>
                <w:b/>
                <w:bCs/>
              </w:rPr>
            </w:pPr>
            <w:r>
              <w:rPr>
                <w:b/>
              </w:rPr>
              <w:t>Tổng</w:t>
            </w:r>
          </w:p>
        </w:tc>
        <w:tc>
          <w:tcPr>
            <w:tcW w:w="6376" w:type="dxa"/>
            <w:vAlign w:val="center"/>
          </w:tcPr>
          <w:p>
            <w:pPr>
              <w:jc w:val="both"/>
              <w:rPr>
                <w:rFonts w:eastAsia="Times New Roman" w:cs="Times New Roman"/>
                <w:b/>
                <w:color w:val="FF0000"/>
                <w:lang w:val="vi-VN"/>
              </w:rPr>
            </w:pPr>
          </w:p>
        </w:tc>
        <w:tc>
          <w:tcPr>
            <w:tcW w:w="964" w:type="dxa"/>
            <w:shd w:val="clear" w:color="auto" w:fill="auto"/>
            <w:vAlign w:val="center"/>
          </w:tcPr>
          <w:p>
            <w:pPr>
              <w:jc w:val="center"/>
              <w:rPr>
                <w:rFonts w:cs="Times New Roman"/>
                <w:b/>
              </w:rPr>
            </w:pPr>
            <w:r>
              <w:rPr>
                <w:rFonts w:cs="Times New Roman"/>
                <w:b/>
              </w:rPr>
              <w:t>5</w:t>
            </w:r>
          </w:p>
          <w:p>
            <w:pPr>
              <w:jc w:val="center"/>
              <w:rPr>
                <w:rFonts w:cs="Times New Roman"/>
                <w:b/>
              </w:rPr>
            </w:pPr>
            <w:r>
              <w:rPr>
                <w:rFonts w:cs="Times New Roman"/>
                <w:b/>
              </w:rPr>
              <w:t>(4.0đ)</w:t>
            </w:r>
          </w:p>
        </w:tc>
        <w:tc>
          <w:tcPr>
            <w:tcW w:w="1049" w:type="dxa"/>
            <w:shd w:val="clear" w:color="auto" w:fill="auto"/>
            <w:vAlign w:val="center"/>
          </w:tcPr>
          <w:p>
            <w:pPr>
              <w:jc w:val="center"/>
              <w:rPr>
                <w:rFonts w:cs="Times New Roman"/>
                <w:b/>
              </w:rPr>
            </w:pPr>
            <w:r>
              <w:rPr>
                <w:rFonts w:cs="Times New Roman"/>
                <w:b/>
              </w:rPr>
              <w:t>6</w:t>
            </w:r>
          </w:p>
          <w:p>
            <w:pPr>
              <w:jc w:val="center"/>
              <w:rPr>
                <w:rFonts w:cs="Times New Roman"/>
                <w:b/>
              </w:rPr>
            </w:pPr>
            <w:r>
              <w:rPr>
                <w:rFonts w:cs="Times New Roman"/>
                <w:b/>
              </w:rPr>
              <w:t>(3.0đ)</w:t>
            </w:r>
          </w:p>
        </w:tc>
        <w:tc>
          <w:tcPr>
            <w:tcW w:w="1013" w:type="dxa"/>
            <w:shd w:val="clear" w:color="auto" w:fill="auto"/>
            <w:vAlign w:val="center"/>
          </w:tcPr>
          <w:p>
            <w:pPr>
              <w:jc w:val="center"/>
              <w:rPr>
                <w:rFonts w:cs="Times New Roman"/>
                <w:b/>
              </w:rPr>
            </w:pPr>
            <w:r>
              <w:rPr>
                <w:rFonts w:cs="Times New Roman"/>
                <w:b/>
              </w:rPr>
              <w:t>1</w:t>
            </w:r>
          </w:p>
          <w:p>
            <w:pPr>
              <w:jc w:val="center"/>
              <w:rPr>
                <w:rFonts w:cs="Times New Roman"/>
                <w:b/>
              </w:rPr>
            </w:pPr>
            <w:r>
              <w:rPr>
                <w:rFonts w:cs="Times New Roman"/>
                <w:b/>
              </w:rPr>
              <w:t>(2.0đ)</w:t>
            </w:r>
          </w:p>
        </w:tc>
        <w:tc>
          <w:tcPr>
            <w:tcW w:w="1331" w:type="dxa"/>
            <w:shd w:val="clear" w:color="auto" w:fill="auto"/>
            <w:vAlign w:val="center"/>
          </w:tcPr>
          <w:p>
            <w:pPr>
              <w:jc w:val="center"/>
              <w:rPr>
                <w:rFonts w:cs="Times New Roman"/>
                <w:b/>
              </w:rPr>
            </w:pPr>
            <w:r>
              <w:rPr>
                <w:rFonts w:cs="Times New Roman"/>
                <w:b/>
              </w:rPr>
              <w:t>1</w:t>
            </w:r>
          </w:p>
          <w:p>
            <w:pPr>
              <w:jc w:val="center"/>
              <w:rPr>
                <w:rFonts w:cs="Times New Roman"/>
                <w:b/>
              </w:rPr>
            </w:pPr>
            <w:r>
              <w:rPr>
                <w:rFonts w:cs="Times New Roman"/>
                <w:b/>
              </w:rPr>
              <w:t>(1.0đ)</w:t>
            </w:r>
          </w:p>
        </w:tc>
      </w:tr>
    </w:tbl>
    <w:p>
      <w:pPr>
        <w:rPr>
          <w:b/>
          <w:bCs/>
          <w:iCs/>
          <w:color w:val="000000" w:themeColor="text1"/>
        </w:rPr>
      </w:pPr>
      <w:r>
        <w:rPr>
          <w:b/>
          <w:bCs/>
          <w:iCs/>
          <w:color w:val="000000" w:themeColor="text1"/>
        </w:rPr>
        <w:br w:type="page"/>
      </w:r>
    </w:p>
    <w:p>
      <w:pPr>
        <w:rPr>
          <w:b/>
          <w:bCs/>
          <w:iCs/>
          <w:color w:val="000000" w:themeColor="text1"/>
        </w:rPr>
        <w:sectPr>
          <w:type w:val="continuous"/>
          <w:pgSz w:w="16838" w:h="11906" w:orient="landscape"/>
          <w:pgMar w:top="1080" w:right="1152" w:bottom="1080" w:left="1152" w:header="720" w:footer="720" w:gutter="0"/>
          <w:cols w:space="0" w:num="1"/>
          <w:docGrid w:linePitch="360" w:charSpace="0"/>
        </w:sectPr>
      </w:pPr>
    </w:p>
    <w:tbl>
      <w:tblPr>
        <w:tblStyle w:val="12"/>
        <w:tblW w:w="5000" w:type="pct"/>
        <w:jc w:val="center"/>
        <w:tblLayout w:type="autofit"/>
        <w:tblCellMar>
          <w:top w:w="0" w:type="dxa"/>
          <w:left w:w="108" w:type="dxa"/>
          <w:bottom w:w="0" w:type="dxa"/>
          <w:right w:w="108" w:type="dxa"/>
        </w:tblCellMar>
      </w:tblPr>
      <w:tblGrid>
        <w:gridCol w:w="5190"/>
        <w:gridCol w:w="4772"/>
      </w:tblGrid>
      <w:tr>
        <w:tblPrEx>
          <w:tblCellMar>
            <w:top w:w="0" w:type="dxa"/>
            <w:left w:w="108" w:type="dxa"/>
            <w:bottom w:w="0" w:type="dxa"/>
            <w:right w:w="108" w:type="dxa"/>
          </w:tblCellMar>
        </w:tblPrEx>
        <w:trPr>
          <w:trHeight w:val="1464" w:hRule="atLeast"/>
          <w:jc w:val="center"/>
        </w:trPr>
        <w:tc>
          <w:tcPr>
            <w:tcW w:w="2605" w:type="pct"/>
            <w:noWrap/>
          </w:tcPr>
          <w:p>
            <w:pPr>
              <w:jc w:val="center"/>
              <w:rPr>
                <w:lang w:val="it-IT"/>
              </w:rPr>
            </w:pPr>
            <w:r>
              <w:rPr>
                <w:lang w:val="it-IT"/>
              </w:rPr>
              <w:t xml:space="preserve">PHÒNG GD &amp; ĐT </w:t>
            </w:r>
          </w:p>
          <w:p>
            <w:pPr>
              <w:jc w:val="center"/>
              <w:rPr>
                <w:b/>
              </w:rPr>
            </w:pPr>
            <w:r>
              <w:pict>
                <v:shape id="_x0000_s1030" o:spid="_x0000_s1030" o:spt="202" type="#_x0000_t202" style="position:absolute;left:0pt;margin-left:25.6pt;margin-top:28.45pt;height:27pt;width:181pt;z-index:251660288;mso-width-relative:page;mso-height-relative:page;" coordsize="21600,21600" o:gfxdata="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6V9nNgAAAAJAQAADwAAAAAAAAABACAAAAAiAAAAZHJzL2Rvd25yZXYu&#10;eG1sUEsBAhQAFAAAAAgAh07iQLO7pR77AQAANQQAAA4AAAAAAAAAAQAgAAAAJwEAAGRycy9lMm9E&#10;b2MueG1sUEsFBgAAAAAGAAYAWQEAAJQFAAAAAA==&#10;">
                  <v:path/>
                  <v:fill focussize="0,0"/>
                  <v:stroke joinstyle="miter"/>
                  <v:imagedata o:title=""/>
                  <o:lock v:ext="edit"/>
                  <v:textbox>
                    <w:txbxContent>
                      <w:p>
                        <w:pPr>
                          <w:jc w:val="center"/>
                          <w:rPr>
                            <w:b/>
                            <w:sz w:val="24"/>
                          </w:rPr>
                        </w:pPr>
                        <w:r>
                          <w:rPr>
                            <w:b/>
                            <w:sz w:val="24"/>
                          </w:rPr>
                          <w:t>ĐỀ CHÍNH THỨC</w:t>
                        </w:r>
                      </w:p>
                    </w:txbxContent>
                  </v:textbox>
                </v:shape>
              </w:pict>
            </w:r>
            <w:r>
              <w:rPr>
                <w:b/>
                <w:sz w:val="26"/>
              </w:rPr>
              <w:pict>
                <v:line id="_x0000_s1029" o:spid="_x0000_s1029" o:spt="20" style="position:absolute;left:0pt;margin-left:86.8pt;margin-top:15.9pt;height:0pt;width:66pt;z-index:251659264;mso-width-relative:page;mso-height-relative:page;" coordsize="21600,21600" o:gfxdata="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3xZoR1QAAAAkBAAAP&#10;AAAAAAAAAAEAIAAAACIAAABkcnMvZG93bnJldi54bWxQSwECFAAUAAAACACHTuJA0kVKMeIBAADm&#10;AwAADgAAAAAAAAABACAAAAAkAQAAZHJzL2Uyb0RvYy54bWxQSwUGAAAAAAYABgBZAQAAeAUAAAAA&#10;">
                  <v:path arrowok="t"/>
                  <v:fill focussize="0,0"/>
                  <v:stroke/>
                  <v:imagedata o:title=""/>
                  <o:lock v:ext="edit"/>
                </v:line>
              </w:pict>
            </w:r>
            <w:r>
              <w:rPr>
                <w:b/>
                <w:sz w:val="26"/>
                <w:lang w:val="it-IT"/>
              </w:rPr>
              <w:t xml:space="preserve">TRƯỜNG </w:t>
            </w:r>
          </w:p>
        </w:tc>
        <w:tc>
          <w:tcPr>
            <w:tcW w:w="2395" w:type="pct"/>
            <w:noWrap/>
          </w:tcPr>
          <w:p>
            <w:pPr>
              <w:jc w:val="center"/>
              <w:rPr>
                <w:b/>
                <w:lang w:val="it-IT"/>
              </w:rPr>
            </w:pPr>
            <w:r>
              <w:rPr>
                <w:b/>
                <w:lang w:val="it-IT"/>
              </w:rPr>
              <w:t>ĐỀ KIỂM TRA GIỮA HỌC KỲ I</w:t>
            </w:r>
          </w:p>
          <w:p>
            <w:pPr>
              <w:jc w:val="center"/>
              <w:rPr>
                <w:rFonts w:hint="default"/>
                <w:b/>
                <w:lang w:val="en-US"/>
              </w:rPr>
            </w:pPr>
            <w:r>
              <w:rPr>
                <w:b/>
                <w:lang w:val="it-IT"/>
              </w:rPr>
              <w:t>NĂM HỌC 202</w:t>
            </w:r>
            <w:r>
              <w:rPr>
                <w:rFonts w:hint="default"/>
                <w:b/>
                <w:lang w:val="en-US"/>
              </w:rPr>
              <w:t>2</w:t>
            </w:r>
            <w:r>
              <w:rPr>
                <w:b/>
                <w:lang w:val="it-IT"/>
              </w:rPr>
              <w:t xml:space="preserve"> -202</w:t>
            </w:r>
            <w:r>
              <w:rPr>
                <w:rFonts w:hint="default"/>
                <w:b/>
                <w:lang w:val="en-US"/>
              </w:rPr>
              <w:t>3</w:t>
            </w:r>
          </w:p>
          <w:p>
            <w:pPr>
              <w:jc w:val="center"/>
              <w:rPr>
                <w:b/>
                <w:sz w:val="26"/>
              </w:rPr>
            </w:pPr>
            <w:r>
              <w:rPr>
                <w:b/>
                <w:sz w:val="26"/>
                <w:lang w:val="it-IT"/>
              </w:rPr>
              <w:t>Môn: T</w:t>
            </w:r>
            <w:r>
              <w:rPr>
                <w:b/>
                <w:sz w:val="26"/>
              </w:rPr>
              <w:t>in 6</w:t>
            </w:r>
          </w:p>
          <w:p>
            <w:pPr>
              <w:jc w:val="center"/>
              <w:rPr>
                <w:sz w:val="26"/>
                <w:lang w:val="it-IT"/>
              </w:rPr>
            </w:pPr>
            <w:r>
              <w:rPr>
                <w:sz w:val="26"/>
                <w:lang w:val="it-IT"/>
              </w:rPr>
              <w:t xml:space="preserve">Thời gian làm bài: </w:t>
            </w:r>
            <w:r>
              <w:rPr>
                <w:sz w:val="26"/>
              </w:rPr>
              <w:t>45</w:t>
            </w:r>
            <w:r>
              <w:rPr>
                <w:sz w:val="26"/>
                <w:lang w:val="it-IT"/>
              </w:rPr>
              <w:t xml:space="preserve">  phút </w:t>
            </w:r>
          </w:p>
          <w:p>
            <w:pPr>
              <w:jc w:val="center"/>
              <w:rPr>
                <w:i/>
                <w:sz w:val="26"/>
                <w:lang w:val="it-IT"/>
              </w:rPr>
            </w:pPr>
            <w:r>
              <w:rPr>
                <w:i/>
                <w:sz w:val="26"/>
                <w:lang w:val="it-IT"/>
              </w:rPr>
              <w:t>(Không kể thời gian giao đề)</w:t>
            </w:r>
          </w:p>
          <w:p>
            <w:pPr>
              <w:jc w:val="center"/>
              <w:rPr>
                <w:lang w:val="it-IT"/>
              </w:rPr>
            </w:pPr>
            <w:r>
              <w:rPr>
                <w:sz w:val="26"/>
                <w:lang w:val="it-IT"/>
              </w:rPr>
              <w:t xml:space="preserve">(Đề thi gồm có 01 trang, </w:t>
            </w:r>
            <w:r>
              <w:rPr>
                <w:sz w:val="26"/>
              </w:rPr>
              <w:t>13</w:t>
            </w:r>
            <w:r>
              <w:rPr>
                <w:sz w:val="26"/>
                <w:lang w:val="it-IT"/>
              </w:rPr>
              <w:t xml:space="preserve"> câu)</w:t>
            </w:r>
          </w:p>
        </w:tc>
      </w:tr>
    </w:tbl>
    <w:p>
      <w:pPr>
        <w:rPr>
          <w:b/>
          <w:bCs/>
          <w:iCs/>
          <w:color w:val="000000" w:themeColor="text1"/>
        </w:rPr>
      </w:pPr>
    </w:p>
    <w:p>
      <w:pPr>
        <w:numPr>
          <w:ilvl w:val="0"/>
          <w:numId w:val="14"/>
        </w:numPr>
        <w:rPr>
          <w:b/>
          <w:bCs/>
          <w:iCs/>
          <w:color w:val="000000" w:themeColor="text1"/>
        </w:rPr>
      </w:pPr>
      <w:r>
        <w:rPr>
          <w:b/>
          <w:bCs/>
          <w:iCs/>
          <w:color w:val="000000" w:themeColor="text1"/>
        </w:rPr>
        <w:t>Phần trắc nghiệm: 5 điểm</w:t>
      </w:r>
    </w:p>
    <w:p>
      <w:pPr>
        <w:rPr>
          <w:b/>
          <w:color w:val="000000" w:themeColor="text1"/>
          <w:lang w:val="nl-NL"/>
        </w:rPr>
      </w:pPr>
      <w:r>
        <w:rPr>
          <w:b/>
          <w:bCs/>
          <w:iCs/>
          <w:color w:val="000000" w:themeColor="text1"/>
          <w:lang w:val="nl-NL"/>
        </w:rPr>
        <w:t>Câu 1</w:t>
      </w:r>
      <w:r>
        <w:rPr>
          <w:b/>
          <w:i/>
          <w:color w:val="000000" w:themeColor="text1"/>
          <w:lang w:val="nl-NL"/>
        </w:rPr>
        <w:t>:</w:t>
      </w:r>
      <w:r>
        <w:rPr>
          <w:b/>
          <w:color w:val="000000" w:themeColor="text1"/>
          <w:lang w:val="nl-NL"/>
        </w:rPr>
        <w:t xml:space="preserve"> Đơn vị lưu trữ thông tin nhỏ nhất trong máy tính là</w:t>
      </w:r>
    </w:p>
    <w:p>
      <w:pPr>
        <w:pStyle w:val="249"/>
        <w:tabs>
          <w:tab w:val="left" w:pos="5103"/>
        </w:tabs>
        <w:spacing w:after="0" w:line="240" w:lineRule="auto"/>
        <w:ind w:left="0" w:firstLine="426"/>
        <w:rPr>
          <w:rFonts w:ascii="Times New Roman" w:hAnsi="Times New Roman"/>
          <w:color w:val="000000" w:themeColor="text1"/>
          <w:sz w:val="28"/>
          <w:lang w:val="nl-NL"/>
        </w:rPr>
      </w:pPr>
      <w:r>
        <w:rPr>
          <w:rFonts w:ascii="Times New Roman" w:hAnsi="Times New Roman"/>
          <w:color w:val="000000" w:themeColor="text1"/>
          <w:sz w:val="28"/>
          <w:lang w:val="nl-NL"/>
        </w:rPr>
        <w:t>A. Dãy bit gồm các số từ 1 đến 9.</w:t>
      </w:r>
      <w:r>
        <w:rPr>
          <w:rFonts w:ascii="Times New Roman" w:hAnsi="Times New Roman"/>
          <w:color w:val="000000" w:themeColor="text1"/>
          <w:sz w:val="28"/>
          <w:lang w:val="nl-NL"/>
        </w:rPr>
        <w:tab/>
      </w:r>
      <w:r>
        <w:rPr>
          <w:rFonts w:ascii="Times New Roman" w:hAnsi="Times New Roman"/>
          <w:color w:val="000000" w:themeColor="text1"/>
          <w:sz w:val="28"/>
          <w:lang w:val="nl-NL"/>
        </w:rPr>
        <w:t>B. Dãy bit gồm các chữ cái từ A đến Z.</w:t>
      </w:r>
    </w:p>
    <w:p>
      <w:pPr>
        <w:tabs>
          <w:tab w:val="left" w:pos="5103"/>
        </w:tabs>
        <w:ind w:firstLine="426"/>
        <w:rPr>
          <w:color w:val="000000" w:themeColor="text1"/>
          <w:lang w:val="nl-NL"/>
        </w:rPr>
      </w:pPr>
      <w:r>
        <w:rPr>
          <w:color w:val="000000" w:themeColor="text1"/>
          <w:lang w:val="nl-NL"/>
        </w:rPr>
        <w:t>C. Là một dãy chỉ gồm chữ số 2.</w:t>
      </w:r>
      <w:r>
        <w:rPr>
          <w:color w:val="000000" w:themeColor="text1"/>
          <w:lang w:val="nl-NL"/>
        </w:rPr>
        <w:tab/>
      </w:r>
      <w:r>
        <w:rPr>
          <w:color w:val="000000" w:themeColor="text1"/>
          <w:lang w:val="nl-NL"/>
        </w:rPr>
        <w:t>D. Dãy bit gồm những kí hiệu 0 và 1.</w:t>
      </w:r>
    </w:p>
    <w:p>
      <w:pPr>
        <w:pStyle w:val="85"/>
        <w:ind w:left="48" w:right="48"/>
        <w:jc w:val="both"/>
        <w:rPr>
          <w:b/>
          <w:color w:val="000000" w:themeColor="text1"/>
          <w:sz w:val="28"/>
          <w:szCs w:val="28"/>
          <w:lang w:val="nl-NL"/>
        </w:rPr>
      </w:pPr>
      <w:r>
        <w:rPr>
          <w:b/>
          <w:bCs/>
          <w:color w:val="000000" w:themeColor="text1"/>
          <w:sz w:val="28"/>
          <w:szCs w:val="28"/>
          <w:lang w:val="nl-NL"/>
        </w:rPr>
        <w:t>Câu 2:</w:t>
      </w:r>
      <w:r>
        <w:rPr>
          <w:b/>
          <w:color w:val="000000" w:themeColor="text1"/>
          <w:sz w:val="28"/>
          <w:szCs w:val="28"/>
          <w:lang w:val="nl-NL"/>
        </w:rPr>
        <w:t> Văn bản, số, hình ảnh, âm thanh, phim ảnh trong máy tính được gọi chung là:</w:t>
      </w:r>
    </w:p>
    <w:p>
      <w:pPr>
        <w:pStyle w:val="85"/>
        <w:tabs>
          <w:tab w:val="left" w:pos="2835"/>
          <w:tab w:val="left" w:pos="5103"/>
          <w:tab w:val="left" w:pos="7938"/>
        </w:tabs>
        <w:ind w:left="48" w:right="48"/>
        <w:jc w:val="both"/>
        <w:rPr>
          <w:color w:val="000000" w:themeColor="text1"/>
          <w:sz w:val="28"/>
          <w:szCs w:val="28"/>
          <w:lang w:val="nl-NL"/>
        </w:rPr>
      </w:pPr>
      <w:r>
        <w:rPr>
          <w:color w:val="000000" w:themeColor="text1"/>
          <w:sz w:val="28"/>
          <w:szCs w:val="28"/>
          <w:lang w:val="nl-NL"/>
        </w:rPr>
        <w:t xml:space="preserve">     A. Thiết bị.</w:t>
      </w:r>
      <w:r>
        <w:rPr>
          <w:color w:val="000000" w:themeColor="text1"/>
          <w:sz w:val="28"/>
          <w:szCs w:val="28"/>
          <w:lang w:val="nl-NL"/>
        </w:rPr>
        <w:tab/>
      </w:r>
      <w:r>
        <w:rPr>
          <w:color w:val="000000" w:themeColor="text1"/>
          <w:sz w:val="28"/>
          <w:szCs w:val="28"/>
          <w:lang w:val="nl-NL"/>
        </w:rPr>
        <w:t>B. Bảng mã.</w:t>
      </w:r>
      <w:r>
        <w:rPr>
          <w:color w:val="000000" w:themeColor="text1"/>
          <w:sz w:val="28"/>
          <w:szCs w:val="28"/>
          <w:lang w:val="nl-NL"/>
        </w:rPr>
        <w:tab/>
      </w:r>
      <w:r>
        <w:rPr>
          <w:color w:val="000000" w:themeColor="text1"/>
          <w:sz w:val="28"/>
          <w:szCs w:val="28"/>
          <w:lang w:val="nl-NL"/>
        </w:rPr>
        <w:t xml:space="preserve">C. Thông tin     </w:t>
      </w:r>
      <w:r>
        <w:rPr>
          <w:color w:val="000000" w:themeColor="text1"/>
          <w:sz w:val="28"/>
          <w:szCs w:val="28"/>
          <w:lang w:val="nl-NL"/>
        </w:rPr>
        <w:tab/>
      </w:r>
      <w:r>
        <w:rPr>
          <w:color w:val="000000" w:themeColor="text1"/>
          <w:sz w:val="28"/>
          <w:szCs w:val="28"/>
          <w:lang w:val="nl-NL"/>
        </w:rPr>
        <w:t>D. Dữ liệu.</w:t>
      </w:r>
    </w:p>
    <w:p>
      <w:pPr>
        <w:pStyle w:val="85"/>
        <w:ind w:left="48" w:right="48"/>
        <w:jc w:val="both"/>
        <w:rPr>
          <w:b/>
          <w:color w:val="FF0000"/>
          <w:sz w:val="28"/>
          <w:szCs w:val="28"/>
          <w:lang w:val="nl-NL"/>
        </w:rPr>
      </w:pPr>
      <w:r>
        <w:rPr>
          <w:b/>
          <w:bCs/>
          <w:color w:val="000000" w:themeColor="text1"/>
          <w:sz w:val="28"/>
          <w:szCs w:val="28"/>
          <w:lang w:val="nl-NL"/>
        </w:rPr>
        <w:t>Câu 3:</w:t>
      </w:r>
      <w:r>
        <w:rPr>
          <w:b/>
          <w:color w:val="000000" w:themeColor="text1"/>
          <w:sz w:val="28"/>
          <w:szCs w:val="28"/>
          <w:lang w:val="nl-NL"/>
        </w:rPr>
        <w:t xml:space="preserve"> Công cụ nào sau đây </w:t>
      </w:r>
      <w:r>
        <w:rPr>
          <w:b/>
          <w:i/>
          <w:color w:val="000000" w:themeColor="text1"/>
          <w:sz w:val="28"/>
          <w:szCs w:val="28"/>
          <w:lang w:val="nl-NL"/>
        </w:rPr>
        <w:t>không phải</w:t>
      </w:r>
      <w:r>
        <w:rPr>
          <w:b/>
          <w:color w:val="000000" w:themeColor="text1"/>
          <w:sz w:val="28"/>
          <w:szCs w:val="28"/>
          <w:lang w:val="nl-NL"/>
        </w:rPr>
        <w:t xml:space="preserve"> là vật mang tin</w:t>
      </w:r>
      <w:r>
        <w:rPr>
          <w:b/>
          <w:color w:val="FF0000"/>
          <w:sz w:val="28"/>
          <w:szCs w:val="28"/>
          <w:lang w:val="nl-NL"/>
        </w:rPr>
        <w:t>:</w:t>
      </w:r>
    </w:p>
    <w:p>
      <w:pPr>
        <w:pStyle w:val="85"/>
        <w:spacing w:line="360" w:lineRule="auto"/>
        <w:ind w:right="45" w:firstLine="426"/>
        <w:jc w:val="both"/>
        <w:rPr>
          <w:color w:val="FF0000"/>
          <w:sz w:val="28"/>
          <w:szCs w:val="28"/>
          <w:lang w:val="nl-NL"/>
        </w:rPr>
      </w:pPr>
      <w:r>
        <w:rPr>
          <w:sz w:val="28"/>
          <w:szCs w:val="28"/>
          <w:lang w:val="nl-NL"/>
        </w:rPr>
        <w:t>A. Quyển sách</w:t>
      </w:r>
      <w:r>
        <w:rPr>
          <w:sz w:val="28"/>
          <w:szCs w:val="28"/>
          <w:lang w:val="nl-NL"/>
        </w:rPr>
        <w:tab/>
      </w:r>
      <w:r>
        <w:rPr>
          <w:sz w:val="28"/>
          <w:szCs w:val="28"/>
          <w:lang w:val="nl-NL"/>
        </w:rPr>
        <w:tab/>
      </w:r>
      <w:r>
        <w:rPr>
          <w:color w:val="000000" w:themeColor="text1"/>
          <w:sz w:val="28"/>
          <w:szCs w:val="28"/>
          <w:lang w:val="nl-NL"/>
        </w:rPr>
        <w:t>B. Xô chậu</w:t>
      </w:r>
      <w:r>
        <w:rPr>
          <w:color w:val="000000" w:themeColor="text1"/>
          <w:sz w:val="28"/>
          <w:szCs w:val="28"/>
          <w:lang w:val="nl-NL"/>
        </w:rPr>
        <w:tab/>
      </w:r>
      <w:r>
        <w:rPr>
          <w:sz w:val="28"/>
          <w:szCs w:val="28"/>
          <w:lang w:val="nl-NL"/>
        </w:rPr>
        <w:tab/>
      </w:r>
      <w:r>
        <w:rPr>
          <w:color w:val="000000" w:themeColor="text1"/>
          <w:sz w:val="28"/>
          <w:szCs w:val="28"/>
          <w:lang w:val="nl-NL"/>
        </w:rPr>
        <w:t xml:space="preserve">C. </w:t>
      </w:r>
      <w:r>
        <w:rPr>
          <w:sz w:val="28"/>
          <w:szCs w:val="28"/>
          <w:lang w:val="nl-NL"/>
        </w:rPr>
        <w:t>Cuộn phim</w:t>
      </w:r>
      <w:r>
        <w:rPr>
          <w:color w:val="FF0000"/>
          <w:sz w:val="28"/>
          <w:szCs w:val="28"/>
          <w:lang w:val="nl-NL"/>
        </w:rPr>
        <w:tab/>
      </w:r>
      <w:r>
        <w:rPr>
          <w:sz w:val="28"/>
          <w:szCs w:val="28"/>
          <w:lang w:val="nl-NL"/>
        </w:rPr>
        <w:tab/>
      </w:r>
      <w:r>
        <w:rPr>
          <w:sz w:val="28"/>
          <w:szCs w:val="28"/>
          <w:lang w:val="nl-NL"/>
        </w:rPr>
        <w:t>D.</w:t>
      </w:r>
      <w:r>
        <w:rPr>
          <w:color w:val="FF0000"/>
          <w:sz w:val="28"/>
          <w:szCs w:val="28"/>
          <w:lang w:val="nl-NL"/>
        </w:rPr>
        <w:t xml:space="preserve"> </w:t>
      </w:r>
      <w:r>
        <w:rPr>
          <w:color w:val="000000" w:themeColor="text1"/>
          <w:sz w:val="28"/>
          <w:szCs w:val="28"/>
          <w:lang w:val="nl-NL"/>
        </w:rPr>
        <w:t>Thẻ nhớ</w:t>
      </w:r>
    </w:p>
    <w:p>
      <w:pPr>
        <w:pStyle w:val="85"/>
        <w:ind w:left="48" w:right="48"/>
        <w:jc w:val="both"/>
        <w:rPr>
          <w:b/>
          <w:color w:val="000000" w:themeColor="text1"/>
          <w:sz w:val="28"/>
          <w:szCs w:val="28"/>
          <w:lang w:val="nl-NL"/>
        </w:rPr>
      </w:pPr>
      <w:r>
        <w:rPr>
          <w:b/>
          <w:bCs/>
          <w:color w:val="000000" w:themeColor="text1"/>
          <w:sz w:val="28"/>
          <w:szCs w:val="28"/>
          <w:lang w:val="nl-NL"/>
        </w:rPr>
        <w:t>Câu 4:</w:t>
      </w:r>
      <w:r>
        <w:rPr>
          <w:b/>
          <w:color w:val="000000" w:themeColor="text1"/>
          <w:sz w:val="28"/>
          <w:szCs w:val="28"/>
          <w:lang w:val="nl-NL"/>
        </w:rPr>
        <w:t xml:space="preserve"> Câu hỏi </w:t>
      </w:r>
      <w:r>
        <w:rPr>
          <w:i/>
          <w:color w:val="000000" w:themeColor="text1"/>
          <w:sz w:val="28"/>
          <w:szCs w:val="28"/>
          <w:lang w:val="nl-NL"/>
        </w:rPr>
        <w:t>“Lạng Sơn mưa ít nhất vào tháng nào trong năm?”</w:t>
      </w:r>
      <w:r>
        <w:rPr>
          <w:b/>
          <w:color w:val="000000" w:themeColor="text1"/>
          <w:sz w:val="28"/>
          <w:szCs w:val="28"/>
          <w:lang w:val="nl-NL"/>
        </w:rPr>
        <w:t xml:space="preserve"> là:</w:t>
      </w:r>
    </w:p>
    <w:p>
      <w:pPr>
        <w:pStyle w:val="85"/>
        <w:numPr>
          <w:ilvl w:val="0"/>
          <w:numId w:val="15"/>
        </w:numPr>
        <w:ind w:left="48" w:right="48" w:firstLine="378"/>
        <w:jc w:val="both"/>
        <w:rPr>
          <w:color w:val="000000" w:themeColor="text1"/>
          <w:sz w:val="28"/>
          <w:szCs w:val="28"/>
          <w:lang w:val="nl-NL"/>
        </w:rPr>
      </w:pPr>
      <w:r>
        <w:rPr>
          <w:color w:val="000000" w:themeColor="text1"/>
          <w:sz w:val="28"/>
          <w:szCs w:val="28"/>
          <w:lang w:val="nl-NL"/>
        </w:rPr>
        <w:t>Vật mang tin.</w:t>
      </w:r>
      <w:r>
        <w:rPr>
          <w:color w:val="000000" w:themeColor="text1"/>
          <w:sz w:val="28"/>
          <w:szCs w:val="28"/>
          <w:lang w:val="nl-NL"/>
        </w:rPr>
        <w:tab/>
      </w:r>
      <w:r>
        <w:rPr>
          <w:color w:val="000000" w:themeColor="text1"/>
          <w:sz w:val="28"/>
          <w:szCs w:val="28"/>
          <w:lang w:val="nl-NL"/>
        </w:rPr>
        <w:t xml:space="preserve">  B. Dữ liệu.           C. Thông tin.</w:t>
      </w:r>
      <w:r>
        <w:rPr>
          <w:color w:val="000000" w:themeColor="text1"/>
          <w:sz w:val="28"/>
          <w:szCs w:val="28"/>
          <w:lang w:val="nl-NL"/>
        </w:rPr>
        <w:tab/>
      </w:r>
      <w:r>
        <w:rPr>
          <w:color w:val="000000" w:themeColor="text1"/>
          <w:sz w:val="28"/>
          <w:szCs w:val="28"/>
          <w:lang w:val="nl-NL"/>
        </w:rPr>
        <w:t xml:space="preserve"> D. Văn bản, hình ảnh</w:t>
      </w:r>
    </w:p>
    <w:p>
      <w:pPr>
        <w:pStyle w:val="85"/>
        <w:ind w:left="48" w:right="48"/>
        <w:jc w:val="both"/>
        <w:rPr>
          <w:b/>
          <w:color w:val="000000" w:themeColor="text1"/>
          <w:sz w:val="28"/>
          <w:szCs w:val="28"/>
          <w:lang w:val="nl-NL"/>
        </w:rPr>
      </w:pPr>
      <w:r>
        <w:rPr>
          <w:b/>
          <w:bCs/>
          <w:color w:val="000000" w:themeColor="text1"/>
          <w:sz w:val="28"/>
          <w:szCs w:val="28"/>
          <w:lang w:val="nl-NL"/>
        </w:rPr>
        <w:t>Câu 5:</w:t>
      </w:r>
      <w:r>
        <w:rPr>
          <w:b/>
          <w:color w:val="000000" w:themeColor="text1"/>
          <w:sz w:val="28"/>
          <w:szCs w:val="28"/>
          <w:lang w:val="nl-NL"/>
        </w:rPr>
        <w:t> Thiết bị cho em thấy các hình ảnh hay kết quả hoạt động của máy tính là</w:t>
      </w:r>
    </w:p>
    <w:p>
      <w:pPr>
        <w:pStyle w:val="85"/>
        <w:tabs>
          <w:tab w:val="left" w:pos="2977"/>
          <w:tab w:val="left" w:pos="4962"/>
          <w:tab w:val="left" w:pos="7230"/>
        </w:tabs>
        <w:ind w:left="48" w:right="48" w:firstLine="378"/>
        <w:jc w:val="both"/>
        <w:rPr>
          <w:color w:val="000000" w:themeColor="text1"/>
          <w:sz w:val="28"/>
          <w:szCs w:val="28"/>
          <w:lang w:val="nl-NL"/>
        </w:rPr>
      </w:pPr>
      <w:r>
        <w:rPr>
          <w:color w:val="000000" w:themeColor="text1"/>
          <w:sz w:val="28"/>
          <w:szCs w:val="28"/>
          <w:lang w:val="nl-NL"/>
        </w:rPr>
        <w:t>A. Bàn phím.</w:t>
      </w:r>
      <w:r>
        <w:rPr>
          <w:color w:val="000000" w:themeColor="text1"/>
          <w:sz w:val="28"/>
          <w:szCs w:val="28"/>
          <w:lang w:val="nl-NL"/>
        </w:rPr>
        <w:tab/>
      </w:r>
      <w:r>
        <w:rPr>
          <w:color w:val="000000" w:themeColor="text1"/>
          <w:sz w:val="28"/>
          <w:szCs w:val="28"/>
          <w:lang w:val="nl-NL"/>
        </w:rPr>
        <w:t>B. Chuột.</w:t>
      </w:r>
      <w:r>
        <w:rPr>
          <w:color w:val="000000" w:themeColor="text1"/>
          <w:sz w:val="28"/>
          <w:szCs w:val="28"/>
          <w:lang w:val="nl-NL"/>
        </w:rPr>
        <w:tab/>
      </w:r>
      <w:r>
        <w:rPr>
          <w:color w:val="000000" w:themeColor="text1"/>
          <w:sz w:val="28"/>
          <w:szCs w:val="28"/>
          <w:lang w:val="nl-NL"/>
        </w:rPr>
        <w:t>C. Màn hình.            D. CPU.</w:t>
      </w:r>
    </w:p>
    <w:p>
      <w:pPr>
        <w:pStyle w:val="85"/>
        <w:ind w:left="48" w:right="48"/>
        <w:jc w:val="both"/>
        <w:rPr>
          <w:color w:val="000000" w:themeColor="text1"/>
          <w:sz w:val="28"/>
          <w:szCs w:val="28"/>
          <w:lang w:val="nl-NL"/>
        </w:rPr>
      </w:pPr>
      <w:r>
        <w:rPr>
          <w:b/>
          <w:bCs/>
          <w:color w:val="000000" w:themeColor="text1"/>
          <w:sz w:val="28"/>
          <w:szCs w:val="28"/>
          <w:lang w:val="nl-NL"/>
        </w:rPr>
        <w:t>Câu 6:</w:t>
      </w:r>
      <w:r>
        <w:rPr>
          <w:b/>
          <w:color w:val="000000" w:themeColor="text1"/>
          <w:sz w:val="28"/>
          <w:szCs w:val="28"/>
          <w:lang w:val="nl-NL"/>
        </w:rPr>
        <w:t> Thiết bị nào giúp</w:t>
      </w:r>
      <w:r>
        <w:rPr>
          <w:color w:val="000000" w:themeColor="text1"/>
          <w:sz w:val="28"/>
          <w:szCs w:val="28"/>
          <w:lang w:val="nl-NL"/>
        </w:rPr>
        <w:t xml:space="preserve"> </w:t>
      </w:r>
      <w:r>
        <w:rPr>
          <w:b/>
          <w:color w:val="000000" w:themeColor="text1"/>
          <w:sz w:val="28"/>
          <w:szCs w:val="28"/>
          <w:lang w:val="nl-NL"/>
        </w:rPr>
        <w:t>cho máy tính thu nhận thông tin?</w:t>
      </w:r>
    </w:p>
    <w:p>
      <w:pPr>
        <w:numPr>
          <w:ilvl w:val="0"/>
          <w:numId w:val="16"/>
        </w:numPr>
        <w:ind w:firstLine="426"/>
        <w:rPr>
          <w:color w:val="000000" w:themeColor="text1"/>
          <w:lang w:val="nl-NL"/>
        </w:rPr>
      </w:pPr>
      <w:r>
        <w:rPr>
          <w:color w:val="000000" w:themeColor="text1"/>
          <w:lang w:val="nl-NL"/>
        </w:rPr>
        <w:t>Bàn phím.</w:t>
      </w:r>
      <w:r>
        <w:rPr>
          <w:color w:val="000000" w:themeColor="text1"/>
          <w:lang w:val="nl-NL"/>
        </w:rPr>
        <w:tab/>
      </w:r>
      <w:r>
        <w:rPr>
          <w:color w:val="000000" w:themeColor="text1"/>
          <w:lang w:val="nl-NL"/>
        </w:rPr>
        <w:t xml:space="preserve">   </w:t>
      </w:r>
      <w:r>
        <w:rPr>
          <w:color w:val="000000" w:themeColor="text1"/>
          <w:lang w:val="nl-NL"/>
        </w:rPr>
        <w:tab/>
      </w:r>
      <w:r>
        <w:rPr>
          <w:color w:val="000000" w:themeColor="text1"/>
          <w:lang w:val="nl-NL"/>
        </w:rPr>
        <w:t xml:space="preserve"> B. Máy in.</w:t>
      </w:r>
      <w:r>
        <w:rPr>
          <w:color w:val="000000" w:themeColor="text1"/>
          <w:lang w:val="nl-NL"/>
        </w:rPr>
        <w:tab/>
      </w:r>
      <w:r>
        <w:rPr>
          <w:color w:val="000000" w:themeColor="text1"/>
          <w:lang w:val="nl-NL"/>
        </w:rPr>
        <w:tab/>
      </w:r>
      <w:r>
        <w:rPr>
          <w:color w:val="000000" w:themeColor="text1"/>
          <w:lang w:val="nl-NL"/>
        </w:rPr>
        <w:t xml:space="preserve"> C. Màn hình.          D. Bộ nhớ</w:t>
      </w:r>
    </w:p>
    <w:p>
      <w:pPr>
        <w:pStyle w:val="85"/>
        <w:ind w:left="48" w:right="48"/>
        <w:jc w:val="both"/>
        <w:rPr>
          <w:b/>
          <w:color w:val="000000" w:themeColor="text1"/>
          <w:sz w:val="28"/>
          <w:szCs w:val="28"/>
          <w:lang w:val="nl-NL"/>
        </w:rPr>
      </w:pPr>
      <w:r>
        <w:rPr>
          <w:b/>
          <w:bCs/>
          <w:color w:val="000000" w:themeColor="text1"/>
          <w:sz w:val="28"/>
          <w:szCs w:val="28"/>
          <w:lang w:val="nl-NL"/>
        </w:rPr>
        <w:t>Câu 7:</w:t>
      </w:r>
      <w:r>
        <w:rPr>
          <w:b/>
          <w:color w:val="000000" w:themeColor="text1"/>
          <w:sz w:val="28"/>
          <w:szCs w:val="28"/>
          <w:lang w:val="nl-NL"/>
        </w:rPr>
        <w:t xml:space="preserve"> Lượng thông tin mà một thiết bị lưu trữ có thể lưu trữ gọi là </w:t>
      </w:r>
    </w:p>
    <w:p>
      <w:pPr>
        <w:pStyle w:val="85"/>
        <w:tabs>
          <w:tab w:val="left" w:pos="5220"/>
        </w:tabs>
        <w:ind w:left="48" w:right="48" w:firstLine="378"/>
        <w:jc w:val="both"/>
        <w:rPr>
          <w:color w:val="000000" w:themeColor="text1"/>
          <w:sz w:val="28"/>
          <w:szCs w:val="28"/>
          <w:lang w:val="nl-NL"/>
        </w:rPr>
      </w:pPr>
      <w:r>
        <w:rPr>
          <w:color w:val="000000" w:themeColor="text1"/>
          <w:sz w:val="28"/>
          <w:szCs w:val="28"/>
          <w:lang w:val="nl-NL"/>
        </w:rPr>
        <w:t>A. Tốc độ truy cập.</w:t>
      </w:r>
      <w:r>
        <w:rPr>
          <w:color w:val="000000" w:themeColor="text1"/>
          <w:sz w:val="28"/>
          <w:szCs w:val="28"/>
          <w:lang w:val="nl-NL"/>
        </w:rPr>
        <w:tab/>
      </w:r>
      <w:r>
        <w:rPr>
          <w:color w:val="000000" w:themeColor="text1"/>
          <w:sz w:val="28"/>
          <w:szCs w:val="28"/>
          <w:lang w:val="nl-NL"/>
        </w:rPr>
        <w:t>B. Dung lượng nhớ.</w:t>
      </w:r>
      <w:r>
        <w:rPr>
          <w:color w:val="000000" w:themeColor="text1"/>
          <w:sz w:val="28"/>
          <w:szCs w:val="28"/>
          <w:lang w:val="nl-NL"/>
        </w:rPr>
        <w:tab/>
      </w:r>
    </w:p>
    <w:p>
      <w:pPr>
        <w:pStyle w:val="85"/>
        <w:tabs>
          <w:tab w:val="left" w:pos="5220"/>
        </w:tabs>
        <w:ind w:left="48" w:right="48" w:firstLine="378"/>
        <w:jc w:val="both"/>
        <w:rPr>
          <w:color w:val="000000" w:themeColor="text1"/>
          <w:sz w:val="28"/>
          <w:szCs w:val="28"/>
          <w:lang w:val="nl-NL"/>
        </w:rPr>
      </w:pPr>
      <w:r>
        <w:rPr>
          <w:color w:val="000000" w:themeColor="text1"/>
          <w:sz w:val="28"/>
          <w:szCs w:val="28"/>
          <w:lang w:val="nl-NL"/>
        </w:rPr>
        <w:t xml:space="preserve">C. Thời gian truy cập.                  </w:t>
      </w:r>
      <w:r>
        <w:rPr>
          <w:color w:val="000000" w:themeColor="text1"/>
          <w:sz w:val="28"/>
          <w:szCs w:val="28"/>
          <w:lang w:val="nl-NL"/>
        </w:rPr>
        <w:tab/>
      </w:r>
      <w:r>
        <w:rPr>
          <w:color w:val="000000" w:themeColor="text1"/>
          <w:sz w:val="28"/>
          <w:szCs w:val="28"/>
          <w:lang w:val="nl-NL"/>
        </w:rPr>
        <w:t>D. Mật độ lưu trữ.</w:t>
      </w:r>
    </w:p>
    <w:p>
      <w:pPr>
        <w:pStyle w:val="85"/>
        <w:ind w:left="48" w:right="48"/>
        <w:jc w:val="both"/>
        <w:rPr>
          <w:b/>
          <w:color w:val="000000" w:themeColor="text1"/>
          <w:sz w:val="28"/>
          <w:szCs w:val="28"/>
          <w:lang w:val="nl-NL"/>
        </w:rPr>
      </w:pPr>
      <w:r>
        <w:rPr>
          <w:b/>
          <w:bCs/>
          <w:color w:val="000000" w:themeColor="text1"/>
          <w:sz w:val="28"/>
          <w:szCs w:val="28"/>
          <w:lang w:val="nl-NL"/>
        </w:rPr>
        <w:t>Câu 8:</w:t>
      </w:r>
      <w:r>
        <w:rPr>
          <w:b/>
          <w:color w:val="000000" w:themeColor="text1"/>
          <w:sz w:val="28"/>
          <w:szCs w:val="28"/>
          <w:lang w:val="nl-NL"/>
        </w:rPr>
        <w:t> Trong các đơn vị đo dung lượng nhớ dưới đây, đơn vị nào lớn nhất?</w:t>
      </w:r>
    </w:p>
    <w:p>
      <w:pPr>
        <w:pStyle w:val="85"/>
        <w:tabs>
          <w:tab w:val="left" w:pos="2977"/>
          <w:tab w:val="left" w:pos="5245"/>
          <w:tab w:val="left" w:pos="7088"/>
        </w:tabs>
        <w:ind w:left="48" w:right="48"/>
        <w:jc w:val="both"/>
        <w:rPr>
          <w:color w:val="000000" w:themeColor="text1"/>
          <w:sz w:val="28"/>
          <w:szCs w:val="28"/>
          <w:lang w:val="nl-NL"/>
        </w:rPr>
      </w:pPr>
      <w:r>
        <w:rPr>
          <w:color w:val="000000" w:themeColor="text1"/>
          <w:sz w:val="28"/>
          <w:szCs w:val="28"/>
          <w:lang w:val="nl-NL"/>
        </w:rPr>
        <w:t xml:space="preserve">      A. MB.</w:t>
      </w:r>
      <w:r>
        <w:rPr>
          <w:color w:val="000000" w:themeColor="text1"/>
          <w:sz w:val="28"/>
          <w:szCs w:val="28"/>
          <w:lang w:val="nl-NL"/>
        </w:rPr>
        <w:tab/>
      </w:r>
      <w:r>
        <w:rPr>
          <w:color w:val="000000" w:themeColor="text1"/>
          <w:sz w:val="28"/>
          <w:szCs w:val="28"/>
          <w:lang w:val="nl-NL"/>
        </w:rPr>
        <w:t>B. Byte.</w:t>
      </w:r>
      <w:r>
        <w:rPr>
          <w:color w:val="000000" w:themeColor="text1"/>
          <w:sz w:val="28"/>
          <w:szCs w:val="28"/>
          <w:lang w:val="nl-NL"/>
        </w:rPr>
        <w:tab/>
      </w:r>
      <w:r>
        <w:rPr>
          <w:color w:val="000000" w:themeColor="text1"/>
          <w:sz w:val="28"/>
          <w:szCs w:val="28"/>
          <w:lang w:val="nl-NL"/>
        </w:rPr>
        <w:t xml:space="preserve">C. KB.                  </w:t>
      </w:r>
      <w:r>
        <w:rPr>
          <w:color w:val="000000" w:themeColor="text1"/>
          <w:sz w:val="28"/>
          <w:szCs w:val="28"/>
          <w:lang w:val="nl-NL"/>
        </w:rPr>
        <w:tab/>
      </w:r>
      <w:r>
        <w:rPr>
          <w:color w:val="000000" w:themeColor="text1"/>
          <w:sz w:val="28"/>
          <w:szCs w:val="28"/>
          <w:lang w:val="nl-NL"/>
        </w:rPr>
        <w:t>D. GB.</w:t>
      </w:r>
    </w:p>
    <w:p>
      <w:pPr>
        <w:pStyle w:val="85"/>
        <w:tabs>
          <w:tab w:val="left" w:pos="2880"/>
          <w:tab w:val="left" w:pos="5220"/>
          <w:tab w:val="left" w:pos="7920"/>
        </w:tabs>
        <w:ind w:left="48" w:right="48"/>
        <w:jc w:val="both"/>
        <w:rPr>
          <w:b/>
          <w:color w:val="000000" w:themeColor="text1"/>
          <w:sz w:val="28"/>
          <w:szCs w:val="28"/>
          <w:lang w:val="nl-NL"/>
        </w:rPr>
      </w:pPr>
      <w:r>
        <w:rPr>
          <w:b/>
          <w:bCs/>
          <w:color w:val="000000" w:themeColor="text1"/>
          <w:sz w:val="28"/>
          <w:szCs w:val="28"/>
          <w:lang w:val="nl-NL"/>
        </w:rPr>
        <w:t>Câu 9:</w:t>
      </w:r>
      <w:r>
        <w:rPr>
          <w:b/>
          <w:color w:val="000000" w:themeColor="text1"/>
          <w:sz w:val="28"/>
          <w:szCs w:val="28"/>
          <w:lang w:val="nl-NL"/>
        </w:rPr>
        <w:t> Thiết bị nào sau đây là thiết bị đầu cuối?</w:t>
      </w:r>
    </w:p>
    <w:p>
      <w:pPr>
        <w:pStyle w:val="85"/>
        <w:numPr>
          <w:ilvl w:val="0"/>
          <w:numId w:val="17"/>
        </w:numPr>
        <w:tabs>
          <w:tab w:val="left" w:pos="2880"/>
          <w:tab w:val="left" w:pos="5220"/>
          <w:tab w:val="left" w:pos="7920"/>
        </w:tabs>
        <w:ind w:left="48" w:right="48" w:firstLine="378"/>
        <w:jc w:val="both"/>
        <w:rPr>
          <w:color w:val="000000" w:themeColor="text1"/>
          <w:sz w:val="28"/>
          <w:szCs w:val="28"/>
          <w:lang w:val="nl-NL"/>
        </w:rPr>
      </w:pPr>
      <w:r>
        <w:rPr>
          <w:color w:val="000000" w:themeColor="text1"/>
          <w:sz w:val="28"/>
          <w:szCs w:val="28"/>
          <w:lang w:val="nl-NL"/>
        </w:rPr>
        <w:t xml:space="preserve">Bộ định tuyến không dây.                </w:t>
      </w:r>
      <w:r>
        <w:rPr>
          <w:color w:val="000000" w:themeColor="text1"/>
          <w:sz w:val="28"/>
          <w:szCs w:val="28"/>
          <w:lang w:val="nl-NL"/>
        </w:rPr>
        <w:tab/>
      </w:r>
      <w:r>
        <w:rPr>
          <w:color w:val="000000" w:themeColor="text1"/>
          <w:sz w:val="28"/>
          <w:szCs w:val="28"/>
          <w:lang w:val="nl-NL"/>
        </w:rPr>
        <w:t>B. Máy chủ.</w:t>
      </w:r>
    </w:p>
    <w:p>
      <w:pPr>
        <w:pStyle w:val="85"/>
        <w:tabs>
          <w:tab w:val="left" w:pos="2880"/>
          <w:tab w:val="left" w:pos="5220"/>
          <w:tab w:val="left" w:pos="7920"/>
        </w:tabs>
        <w:ind w:right="48" w:firstLine="426"/>
        <w:jc w:val="both"/>
        <w:rPr>
          <w:color w:val="000000" w:themeColor="text1"/>
          <w:sz w:val="28"/>
          <w:szCs w:val="28"/>
          <w:lang w:val="nl-NL"/>
        </w:rPr>
      </w:pPr>
      <w:r>
        <w:rPr>
          <w:color w:val="000000" w:themeColor="text1"/>
          <w:sz w:val="28"/>
          <w:szCs w:val="28"/>
          <w:lang w:val="nl-NL"/>
        </w:rPr>
        <w:t xml:space="preserve">C. Máy in.          </w:t>
      </w:r>
      <w:r>
        <w:rPr>
          <w:color w:val="000000" w:themeColor="text1"/>
          <w:sz w:val="28"/>
          <w:szCs w:val="28"/>
          <w:lang w:val="nl-NL"/>
        </w:rPr>
        <w:tab/>
      </w:r>
      <w:r>
        <w:rPr>
          <w:color w:val="000000" w:themeColor="text1"/>
          <w:sz w:val="28"/>
          <w:szCs w:val="28"/>
          <w:lang w:val="nl-NL"/>
        </w:rPr>
        <w:tab/>
      </w:r>
      <w:r>
        <w:rPr>
          <w:color w:val="000000" w:themeColor="text1"/>
          <w:sz w:val="28"/>
          <w:szCs w:val="28"/>
          <w:lang w:val="nl-NL"/>
        </w:rPr>
        <w:t>D. Máy tính để bàn.</w:t>
      </w:r>
    </w:p>
    <w:p>
      <w:pPr>
        <w:jc w:val="both"/>
        <w:rPr>
          <w:b/>
          <w:color w:val="000000"/>
          <w:lang w:val="nl-NL"/>
        </w:rPr>
      </w:pPr>
      <w:r>
        <w:rPr>
          <w:b/>
          <w:color w:val="000000"/>
          <w:lang w:val="nl-NL"/>
        </w:rPr>
        <w:t>Câu 10: Máy tính kết nối với nhau để</w:t>
      </w:r>
    </w:p>
    <w:p>
      <w:pPr>
        <w:numPr>
          <w:ilvl w:val="0"/>
          <w:numId w:val="18"/>
        </w:numPr>
        <w:ind w:firstLine="426"/>
        <w:jc w:val="both"/>
        <w:rPr>
          <w:color w:val="000000" w:themeColor="text1"/>
          <w:lang w:val="nl-NL"/>
        </w:rPr>
      </w:pPr>
      <w:r>
        <w:rPr>
          <w:color w:val="000000"/>
          <w:lang w:val="nl-NL"/>
        </w:rPr>
        <w:t xml:space="preserve">Chia sẻ các thiết bị. </w:t>
      </w:r>
      <w:r>
        <w:rPr>
          <w:color w:val="000000"/>
          <w:lang w:val="nl-NL"/>
        </w:rPr>
        <w:tab/>
      </w:r>
      <w:r>
        <w:rPr>
          <w:color w:val="000000"/>
          <w:lang w:val="nl-NL"/>
        </w:rPr>
        <w:tab/>
      </w:r>
      <w:r>
        <w:rPr>
          <w:color w:val="000000"/>
          <w:lang w:val="nl-NL"/>
        </w:rPr>
        <w:tab/>
      </w:r>
      <w:r>
        <w:rPr>
          <w:color w:val="000000"/>
          <w:lang w:val="nl-NL"/>
        </w:rPr>
        <w:t xml:space="preserve">  B. Tiết kiệm điện. </w:t>
      </w:r>
    </w:p>
    <w:p>
      <w:pPr>
        <w:ind w:firstLine="426"/>
        <w:jc w:val="both"/>
        <w:rPr>
          <w:color w:val="000000" w:themeColor="text1"/>
        </w:rPr>
      </w:pPr>
      <w:r>
        <w:rPr>
          <w:color w:val="000000"/>
          <w:lang w:val="nl-NL"/>
        </w:rPr>
        <w:t xml:space="preserve">C.Trao đổi dữ liệu. </w:t>
      </w:r>
      <w:r>
        <w:rPr>
          <w:color w:val="000000"/>
          <w:lang w:val="nl-NL"/>
        </w:rPr>
        <w:tab/>
      </w:r>
      <w:r>
        <w:rPr>
          <w:color w:val="000000"/>
          <w:lang w:val="nl-NL"/>
        </w:rPr>
        <w:tab/>
      </w:r>
      <w:r>
        <w:rPr>
          <w:color w:val="000000"/>
          <w:lang w:val="nl-NL"/>
        </w:rPr>
        <w:tab/>
      </w:r>
      <w:r>
        <w:rPr>
          <w:color w:val="000000"/>
          <w:lang w:val="nl-NL"/>
        </w:rPr>
        <w:tab/>
      </w:r>
      <w:r>
        <w:rPr>
          <w:color w:val="000000"/>
          <w:lang w:val="nl-NL"/>
        </w:rPr>
        <w:t xml:space="preserve">  </w:t>
      </w:r>
      <w:r>
        <w:rPr>
          <w:color w:val="000000" w:themeColor="text1"/>
        </w:rPr>
        <w:t>D. Cả A và C đều đúng</w:t>
      </w:r>
    </w:p>
    <w:p>
      <w:pPr>
        <w:rPr>
          <w:b/>
          <w:bCs/>
        </w:rPr>
      </w:pPr>
      <w:r>
        <w:rPr>
          <w:b/>
          <w:bCs/>
        </w:rPr>
        <w:t>II. Phần tự luận: 5 điểm</w:t>
      </w:r>
    </w:p>
    <w:p>
      <w:pPr>
        <w:ind w:firstLine="426"/>
        <w:rPr>
          <w:b/>
          <w:bCs/>
          <w:spacing w:val="-6"/>
        </w:rPr>
      </w:pPr>
      <w:r>
        <w:rPr>
          <w:b/>
          <w:bCs/>
          <w:spacing w:val="-6"/>
        </w:rPr>
        <w:t xml:space="preserve">Câu 11 (2đ): </w:t>
      </w:r>
      <w:r>
        <w:rPr>
          <w:color w:val="000000" w:themeColor="text1"/>
          <w:spacing w:val="-6"/>
          <w:lang w:val="nl-NL"/>
        </w:rPr>
        <w:t xml:space="preserve">Quá trình </w:t>
      </w:r>
      <w:r>
        <w:rPr>
          <w:color w:val="000000" w:themeColor="text1"/>
          <w:spacing w:val="-6"/>
        </w:rPr>
        <w:t>xử lí</w:t>
      </w:r>
      <w:r>
        <w:rPr>
          <w:color w:val="000000" w:themeColor="text1"/>
          <w:spacing w:val="-6"/>
          <w:lang w:val="nl-NL"/>
        </w:rPr>
        <w:t xml:space="preserve"> thông tin trong máy tính </w:t>
      </w:r>
      <w:r>
        <w:rPr>
          <w:color w:val="000000" w:themeColor="text1"/>
          <w:spacing w:val="-6"/>
        </w:rPr>
        <w:t>gồm</w:t>
      </w:r>
      <w:r>
        <w:rPr>
          <w:color w:val="000000" w:themeColor="text1"/>
          <w:spacing w:val="-6"/>
          <w:lang w:val="nl-NL"/>
        </w:rPr>
        <w:t xml:space="preserve"> vào những hoạt động nào?</w:t>
      </w:r>
    </w:p>
    <w:p>
      <w:pPr>
        <w:ind w:firstLine="426"/>
        <w:rPr>
          <w:color w:val="000000"/>
          <w:lang w:val="nl-NL"/>
        </w:rPr>
      </w:pPr>
      <w:r>
        <w:rPr>
          <w:b/>
          <w:bCs/>
        </w:rPr>
        <w:t xml:space="preserve">Câu 12 (2đ): </w:t>
      </w:r>
      <w:r>
        <w:rPr>
          <w:color w:val="000000"/>
          <w:lang w:val="nl-NL"/>
        </w:rPr>
        <w:t xml:space="preserve">Nhà bạn </w:t>
      </w:r>
      <w:r>
        <w:rPr>
          <w:color w:val="000000"/>
        </w:rPr>
        <w:t>Minh</w:t>
      </w:r>
      <w:r>
        <w:rPr>
          <w:color w:val="000000"/>
          <w:lang w:val="nl-NL"/>
        </w:rPr>
        <w:t xml:space="preserve"> có điện thoại di động của bố, của mẹ và một máy tính xách tay đang truy cập mạng internet</w:t>
      </w:r>
      <w:r>
        <w:rPr>
          <w:color w:val="000000"/>
        </w:rPr>
        <w:t xml:space="preserve"> qua đầu thu phát wifi</w:t>
      </w:r>
      <w:r>
        <w:rPr>
          <w:color w:val="000000"/>
          <w:lang w:val="nl-NL"/>
        </w:rPr>
        <w:t>. Theo em các thiết bị đó có đang được kết nối thành một mạng máy tính không? Nếu có, em hãy chỉ ra các thiết bị đầu cuối và thiết bị kết nối.</w:t>
      </w:r>
    </w:p>
    <w:p>
      <w:pPr>
        <w:tabs>
          <w:tab w:val="left" w:pos="540"/>
        </w:tabs>
        <w:ind w:firstLine="426"/>
        <w:jc w:val="both"/>
        <w:rPr>
          <w:color w:val="000000" w:themeColor="text1"/>
          <w:lang w:val="nl-NL"/>
        </w:rPr>
      </w:pPr>
      <w:r>
        <w:rPr>
          <w:b/>
          <w:bCs/>
          <w:color w:val="000000" w:themeColor="text1"/>
          <w:lang w:val="nl-NL"/>
        </w:rPr>
        <w:t xml:space="preserve">Câu 13 (1đ):  </w:t>
      </w:r>
      <w:r>
        <w:rPr>
          <w:color w:val="000000" w:themeColor="text1"/>
          <w:lang w:val="nl-NL"/>
        </w:rPr>
        <w:t>Giả sử một bức ảnh chụp bằng máy ảnh chuyên nghiệp có dung lượng 12MB. Vậy một thẻ nhớ có dung lượng 512MB có thể chứa được bao nhiêu bức ảnh như vậy?</w:t>
      </w:r>
    </w:p>
    <w:p>
      <w:pPr>
        <w:pStyle w:val="249"/>
        <w:tabs>
          <w:tab w:val="left" w:pos="540"/>
          <w:tab w:val="left" w:pos="4320"/>
        </w:tabs>
        <w:spacing w:after="0" w:line="288" w:lineRule="auto"/>
        <w:ind w:left="17"/>
        <w:jc w:val="both"/>
        <w:rPr>
          <w:rFonts w:ascii="Times New Roman" w:hAnsi="Times New Roman"/>
          <w:color w:val="000000" w:themeColor="text1"/>
          <w:sz w:val="14"/>
          <w:lang w:val="nl-NL"/>
        </w:rPr>
      </w:pPr>
    </w:p>
    <w:p>
      <w:pPr>
        <w:jc w:val="center"/>
        <w:rPr>
          <w:bCs/>
          <w:i/>
          <w:lang w:val="nl-NL"/>
        </w:rPr>
      </w:pPr>
      <w:r>
        <w:rPr>
          <w:bCs/>
          <w:i/>
          <w:lang w:val="nl-NL"/>
        </w:rPr>
        <w:t>--------------- Giáo viên coi thi không giải thích gì thêm ---------------</w:t>
      </w:r>
    </w:p>
    <w:p>
      <w:pPr>
        <w:rPr>
          <w:bCs/>
          <w:i/>
          <w:lang w:val="nl-NL"/>
        </w:rPr>
      </w:pPr>
      <w:r>
        <w:rPr>
          <w:bCs/>
          <w:i/>
          <w:lang w:val="nl-NL"/>
        </w:rPr>
        <w:br w:type="page"/>
      </w:r>
    </w:p>
    <w:p>
      <w:pPr>
        <w:jc w:val="center"/>
        <w:rPr>
          <w:bCs/>
          <w:i/>
          <w:lang w:val="nl-NL"/>
        </w:rPr>
      </w:pPr>
    </w:p>
    <w:tbl>
      <w:tblPr>
        <w:tblStyle w:val="111"/>
        <w:tblW w:w="4911" w:type="pct"/>
        <w:tblInd w:w="-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6"/>
        <w:gridCol w:w="4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71" w:type="pct"/>
            <w:noWrap/>
          </w:tcPr>
          <w:p>
            <w:pPr>
              <w:widowControl w:val="0"/>
              <w:jc w:val="center"/>
              <w:rPr>
                <w:lang w:val="it-IT"/>
              </w:rPr>
            </w:pPr>
            <w:r>
              <w:rPr>
                <w:lang w:val="it-IT"/>
              </w:rPr>
              <w:t xml:space="preserve">PHÒNG GD &amp; ĐT </w:t>
            </w:r>
          </w:p>
          <w:p>
            <w:pPr>
              <w:widowControl w:val="0"/>
              <w:jc w:val="center"/>
              <w:rPr>
                <w:b/>
                <w:lang w:val="nl-NL"/>
              </w:rPr>
            </w:pPr>
            <w:r>
              <w:pict>
                <v:shape id="_x0000_s1034" o:spid="_x0000_s1034" o:spt="202" type="#_x0000_t202" style="position:absolute;left:0pt;margin-left:25.6pt;margin-top:28.45pt;height:27pt;width:181pt;z-index:251662336;mso-width-relative:page;mso-height-relative:page;" coordsize="21600,21600" o:gfxdata="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6V9nNgAAAAJAQAADwAAAAAAAAABACAAAAAiAAAAZHJzL2Rvd25yZXYu&#10;eG1sUEsBAhQAFAAAAAgAh07iQLO7pR77AQAANQQAAA4AAAAAAAAAAQAgAAAAJwEAAGRycy9lMm9E&#10;b2MueG1sUEsFBgAAAAAGAAYAWQEAAJQFAAAAAA==&#10;">
                  <v:path/>
                  <v:fill focussize="0,0"/>
                  <v:stroke joinstyle="miter"/>
                  <v:imagedata o:title=""/>
                  <o:lock v:ext="edit"/>
                  <v:textbox>
                    <w:txbxContent>
                      <w:p>
                        <w:pPr>
                          <w:jc w:val="center"/>
                          <w:rPr>
                            <w:b/>
                            <w:sz w:val="24"/>
                          </w:rPr>
                        </w:pPr>
                        <w:r>
                          <w:rPr>
                            <w:b/>
                            <w:sz w:val="24"/>
                          </w:rPr>
                          <w:t>ĐỀ CHÍNH THỨC</w:t>
                        </w:r>
                      </w:p>
                    </w:txbxContent>
                  </v:textbox>
                </v:shape>
              </w:pict>
            </w:r>
            <w:r>
              <w:rPr>
                <w:b/>
                <w:sz w:val="26"/>
              </w:rPr>
              <w:pict>
                <v:line id="_x0000_s1033" o:spid="_x0000_s1033" o:spt="20" style="position:absolute;left:0pt;margin-left:86.8pt;margin-top:15.9pt;height:0pt;width:66pt;z-index:251661312;mso-width-relative:page;mso-height-relative:page;" coordsize="21600,21600" o:gfxdata="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3xZoR1QAAAAkBAAAP&#10;AAAAAAAAAAEAIAAAACIAAABkcnMvZG93bnJldi54bWxQSwECFAAUAAAACACHTuJA0kVKMeIBAADm&#10;AwAADgAAAAAAAAABACAAAAAkAQAAZHJzL2Uyb0RvYy54bWxQSwUGAAAAAAYABgBZAQAAeAUAAAAA&#10;">
                  <v:path arrowok="t"/>
                  <v:fill focussize="0,0"/>
                  <v:stroke/>
                  <v:imagedata o:title=""/>
                  <o:lock v:ext="edit"/>
                </v:line>
              </w:pict>
            </w:r>
            <w:r>
              <w:rPr>
                <w:b/>
                <w:sz w:val="26"/>
                <w:lang w:val="it-IT"/>
              </w:rPr>
              <w:t xml:space="preserve">TRƯỜNG </w:t>
            </w:r>
          </w:p>
        </w:tc>
        <w:tc>
          <w:tcPr>
            <w:tcW w:w="2529" w:type="pct"/>
            <w:noWrap/>
          </w:tcPr>
          <w:p>
            <w:pPr>
              <w:widowControl w:val="0"/>
              <w:jc w:val="center"/>
              <w:rPr>
                <w:b/>
                <w:lang w:val="nl-NL"/>
              </w:rPr>
            </w:pPr>
            <w:r>
              <w:rPr>
                <w:b/>
                <w:bCs/>
                <w:kern w:val="28"/>
                <w:sz w:val="26"/>
                <w:szCs w:val="26"/>
                <w:lang w:val="nl-NL" w:eastAsia="zh-CN"/>
              </w:rPr>
              <w:t>HƯỚNG DẪN CHẤM</w:t>
            </w:r>
          </w:p>
          <w:p>
            <w:pPr>
              <w:widowControl w:val="0"/>
              <w:jc w:val="center"/>
              <w:rPr>
                <w:b/>
                <w:lang w:val="it-IT"/>
              </w:rPr>
            </w:pPr>
            <w:r>
              <w:rPr>
                <w:b/>
                <w:lang w:val="it-IT"/>
              </w:rPr>
              <w:t>BÀI KIỂM TRA GIỮA HỌC KỲ I</w:t>
            </w:r>
          </w:p>
          <w:p>
            <w:pPr>
              <w:widowControl w:val="0"/>
              <w:jc w:val="center"/>
              <w:rPr>
                <w:rFonts w:hint="default"/>
                <w:b/>
                <w:lang w:val="en-US"/>
              </w:rPr>
            </w:pPr>
            <w:r>
              <w:rPr>
                <w:b/>
                <w:lang w:val="it-IT"/>
              </w:rPr>
              <w:t>NĂM HỌC 202</w:t>
            </w:r>
            <w:r>
              <w:rPr>
                <w:rFonts w:hint="default"/>
                <w:b/>
                <w:lang w:val="en-US"/>
              </w:rPr>
              <w:t>2</w:t>
            </w:r>
            <w:r>
              <w:rPr>
                <w:b/>
                <w:lang w:val="it-IT"/>
              </w:rPr>
              <w:t xml:space="preserve"> -202</w:t>
            </w:r>
            <w:r>
              <w:rPr>
                <w:rFonts w:hint="default"/>
                <w:b/>
                <w:lang w:val="en-US"/>
              </w:rPr>
              <w:t>3</w:t>
            </w:r>
            <w:bookmarkStart w:id="0" w:name="_GoBack"/>
            <w:bookmarkEnd w:id="0"/>
          </w:p>
          <w:p>
            <w:pPr>
              <w:widowControl w:val="0"/>
              <w:jc w:val="center"/>
              <w:rPr>
                <w:b/>
                <w:sz w:val="26"/>
                <w:lang w:val="it-IT"/>
              </w:rPr>
            </w:pPr>
            <w:r>
              <w:rPr>
                <w:b/>
                <w:sz w:val="26"/>
                <w:lang w:val="it-IT"/>
              </w:rPr>
              <w:t>Môn: Tin 6</w:t>
            </w:r>
          </w:p>
          <w:p>
            <w:pPr>
              <w:widowControl w:val="0"/>
              <w:jc w:val="center"/>
              <w:rPr>
                <w:sz w:val="26"/>
                <w:lang w:val="nl-NL"/>
              </w:rPr>
            </w:pPr>
            <w:r>
              <w:rPr>
                <w:sz w:val="26"/>
                <w:lang w:val="nl-NL"/>
              </w:rPr>
              <w:t xml:space="preserve">(Hướng dẫn chấm gồm có 1 trang, </w:t>
            </w:r>
            <w:r>
              <w:rPr>
                <w:sz w:val="26"/>
                <w:lang w:val="it-IT"/>
              </w:rPr>
              <w:t>13</w:t>
            </w:r>
            <w:r>
              <w:rPr>
                <w:sz w:val="26"/>
                <w:lang w:val="nl-NL"/>
              </w:rPr>
              <w:t xml:space="preserve"> câu)</w:t>
            </w:r>
          </w:p>
        </w:tc>
      </w:tr>
    </w:tbl>
    <w:p>
      <w:pPr>
        <w:pStyle w:val="249"/>
        <w:tabs>
          <w:tab w:val="left" w:pos="540"/>
          <w:tab w:val="left" w:pos="4320"/>
        </w:tabs>
        <w:spacing w:after="0" w:line="288" w:lineRule="auto"/>
        <w:ind w:left="0"/>
        <w:jc w:val="center"/>
        <w:rPr>
          <w:rFonts w:ascii="Times New Roman" w:hAnsi="Times New Roman"/>
          <w:color w:val="000000" w:themeColor="text1"/>
          <w:sz w:val="28"/>
          <w:lang w:val="it-IT"/>
        </w:rPr>
      </w:pPr>
    </w:p>
    <w:p>
      <w:pPr>
        <w:pStyle w:val="249"/>
        <w:numPr>
          <w:ilvl w:val="0"/>
          <w:numId w:val="19"/>
        </w:numPr>
        <w:tabs>
          <w:tab w:val="left" w:pos="540"/>
          <w:tab w:val="left" w:pos="4320"/>
        </w:tabs>
        <w:spacing w:after="0" w:line="288" w:lineRule="auto"/>
        <w:rPr>
          <w:rFonts w:ascii="Times New Roman" w:hAnsi="Times New Roman"/>
          <w:b/>
          <w:bCs/>
          <w:color w:val="000000" w:themeColor="text1"/>
          <w:sz w:val="28"/>
        </w:rPr>
      </w:pPr>
      <w:r>
        <w:rPr>
          <w:rFonts w:ascii="Times New Roman" w:hAnsi="Times New Roman"/>
          <w:b/>
          <w:bCs/>
          <w:color w:val="000000" w:themeColor="text1"/>
          <w:sz w:val="28"/>
        </w:rPr>
        <w:t>Phần trắc nghiệm: 5đ</w:t>
      </w:r>
    </w:p>
    <w:p>
      <w:pPr>
        <w:pStyle w:val="249"/>
        <w:tabs>
          <w:tab w:val="left" w:pos="540"/>
          <w:tab w:val="left" w:pos="4320"/>
        </w:tabs>
        <w:spacing w:after="0" w:line="288" w:lineRule="auto"/>
        <w:ind w:left="0"/>
        <w:rPr>
          <w:rFonts w:ascii="Times New Roman" w:hAnsi="Times New Roman"/>
          <w:color w:val="000000" w:themeColor="text1"/>
          <w:sz w:val="28"/>
        </w:rPr>
      </w:pPr>
      <w:r>
        <w:rPr>
          <w:rFonts w:ascii="Times New Roman" w:hAnsi="Times New Roman"/>
          <w:color w:val="000000" w:themeColor="text1"/>
          <w:sz w:val="28"/>
        </w:rPr>
        <w:t>Mỗi câu trả lời đúng được 0.5đ</w:t>
      </w:r>
    </w:p>
    <w:tbl>
      <w:tblPr>
        <w:tblStyle w:val="111"/>
        <w:tblW w:w="0" w:type="auto"/>
        <w:tblInd w:w="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720"/>
        <w:gridCol w:w="720"/>
        <w:gridCol w:w="720"/>
        <w:gridCol w:w="720"/>
        <w:gridCol w:w="720"/>
        <w:gridCol w:w="720"/>
        <w:gridCol w:w="72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pStyle w:val="249"/>
              <w:widowControl w:val="0"/>
              <w:tabs>
                <w:tab w:val="left" w:pos="540"/>
                <w:tab w:val="left" w:pos="4320"/>
              </w:tabs>
              <w:spacing w:after="0" w:line="288" w:lineRule="auto"/>
              <w:ind w:left="0"/>
              <w:jc w:val="left"/>
              <w:rPr>
                <w:rFonts w:ascii="Times New Roman" w:hAnsi="Times New Roman"/>
                <w:b/>
                <w:bCs/>
                <w:color w:val="000000" w:themeColor="text1"/>
                <w:sz w:val="28"/>
              </w:rPr>
            </w:pPr>
            <w:r>
              <w:rPr>
                <w:rFonts w:ascii="Times New Roman" w:hAnsi="Times New Roman"/>
                <w:b/>
                <w:bCs/>
                <w:color w:val="000000" w:themeColor="text1"/>
                <w:sz w:val="28"/>
              </w:rPr>
              <w:t xml:space="preserve">Câu </w:t>
            </w:r>
          </w:p>
        </w:tc>
        <w:tc>
          <w:tcPr>
            <w:tcW w:w="720" w:type="dxa"/>
          </w:tcPr>
          <w:p>
            <w:pPr>
              <w:pStyle w:val="249"/>
              <w:widowControl w:val="0"/>
              <w:tabs>
                <w:tab w:val="left" w:pos="540"/>
                <w:tab w:val="left" w:pos="4320"/>
              </w:tabs>
              <w:spacing w:after="0" w:line="288" w:lineRule="auto"/>
              <w:ind w:left="0"/>
              <w:jc w:val="left"/>
              <w:rPr>
                <w:rFonts w:ascii="Times New Roman" w:hAnsi="Times New Roman"/>
                <w:b/>
                <w:bCs/>
                <w:color w:val="000000" w:themeColor="text1"/>
                <w:sz w:val="28"/>
              </w:rPr>
            </w:pPr>
            <w:r>
              <w:rPr>
                <w:rFonts w:ascii="Times New Roman" w:hAnsi="Times New Roman"/>
                <w:b/>
                <w:bCs/>
                <w:color w:val="000000" w:themeColor="text1"/>
                <w:sz w:val="28"/>
              </w:rPr>
              <w:t>1</w:t>
            </w:r>
          </w:p>
        </w:tc>
        <w:tc>
          <w:tcPr>
            <w:tcW w:w="720" w:type="dxa"/>
          </w:tcPr>
          <w:p>
            <w:pPr>
              <w:pStyle w:val="249"/>
              <w:widowControl w:val="0"/>
              <w:tabs>
                <w:tab w:val="left" w:pos="540"/>
                <w:tab w:val="left" w:pos="4320"/>
              </w:tabs>
              <w:spacing w:after="0" w:line="288" w:lineRule="auto"/>
              <w:ind w:left="0"/>
              <w:jc w:val="left"/>
              <w:rPr>
                <w:rFonts w:ascii="Times New Roman" w:hAnsi="Times New Roman"/>
                <w:b/>
                <w:bCs/>
                <w:color w:val="000000" w:themeColor="text1"/>
                <w:sz w:val="28"/>
              </w:rPr>
            </w:pPr>
            <w:r>
              <w:rPr>
                <w:rFonts w:ascii="Times New Roman" w:hAnsi="Times New Roman"/>
                <w:b/>
                <w:bCs/>
                <w:color w:val="000000" w:themeColor="text1"/>
                <w:sz w:val="28"/>
              </w:rPr>
              <w:t>2</w:t>
            </w:r>
          </w:p>
        </w:tc>
        <w:tc>
          <w:tcPr>
            <w:tcW w:w="720" w:type="dxa"/>
          </w:tcPr>
          <w:p>
            <w:pPr>
              <w:pStyle w:val="249"/>
              <w:widowControl w:val="0"/>
              <w:tabs>
                <w:tab w:val="left" w:pos="540"/>
                <w:tab w:val="left" w:pos="4320"/>
              </w:tabs>
              <w:spacing w:after="0" w:line="288" w:lineRule="auto"/>
              <w:ind w:left="0"/>
              <w:jc w:val="left"/>
              <w:rPr>
                <w:rFonts w:ascii="Times New Roman" w:hAnsi="Times New Roman"/>
                <w:b/>
                <w:bCs/>
                <w:color w:val="000000" w:themeColor="text1"/>
                <w:sz w:val="28"/>
              </w:rPr>
            </w:pPr>
            <w:r>
              <w:rPr>
                <w:rFonts w:ascii="Times New Roman" w:hAnsi="Times New Roman"/>
                <w:b/>
                <w:bCs/>
                <w:color w:val="000000" w:themeColor="text1"/>
                <w:sz w:val="28"/>
              </w:rPr>
              <w:t>3</w:t>
            </w:r>
          </w:p>
        </w:tc>
        <w:tc>
          <w:tcPr>
            <w:tcW w:w="720" w:type="dxa"/>
          </w:tcPr>
          <w:p>
            <w:pPr>
              <w:pStyle w:val="249"/>
              <w:widowControl w:val="0"/>
              <w:tabs>
                <w:tab w:val="left" w:pos="540"/>
                <w:tab w:val="left" w:pos="4320"/>
              </w:tabs>
              <w:spacing w:after="0" w:line="288" w:lineRule="auto"/>
              <w:ind w:left="0"/>
              <w:jc w:val="left"/>
              <w:rPr>
                <w:rFonts w:ascii="Times New Roman" w:hAnsi="Times New Roman"/>
                <w:b/>
                <w:bCs/>
                <w:color w:val="000000" w:themeColor="text1"/>
                <w:sz w:val="28"/>
              </w:rPr>
            </w:pPr>
            <w:r>
              <w:rPr>
                <w:rFonts w:ascii="Times New Roman" w:hAnsi="Times New Roman"/>
                <w:b/>
                <w:bCs/>
                <w:color w:val="000000" w:themeColor="text1"/>
                <w:sz w:val="28"/>
              </w:rPr>
              <w:t>4</w:t>
            </w:r>
          </w:p>
        </w:tc>
        <w:tc>
          <w:tcPr>
            <w:tcW w:w="720" w:type="dxa"/>
          </w:tcPr>
          <w:p>
            <w:pPr>
              <w:pStyle w:val="249"/>
              <w:widowControl w:val="0"/>
              <w:tabs>
                <w:tab w:val="left" w:pos="540"/>
                <w:tab w:val="left" w:pos="4320"/>
              </w:tabs>
              <w:spacing w:after="0" w:line="288" w:lineRule="auto"/>
              <w:ind w:left="0"/>
              <w:jc w:val="left"/>
              <w:rPr>
                <w:rFonts w:ascii="Times New Roman" w:hAnsi="Times New Roman"/>
                <w:b/>
                <w:bCs/>
                <w:color w:val="000000" w:themeColor="text1"/>
                <w:sz w:val="28"/>
              </w:rPr>
            </w:pPr>
            <w:r>
              <w:rPr>
                <w:rFonts w:ascii="Times New Roman" w:hAnsi="Times New Roman"/>
                <w:b/>
                <w:bCs/>
                <w:color w:val="000000" w:themeColor="text1"/>
                <w:sz w:val="28"/>
              </w:rPr>
              <w:t>5</w:t>
            </w:r>
          </w:p>
        </w:tc>
        <w:tc>
          <w:tcPr>
            <w:tcW w:w="720" w:type="dxa"/>
          </w:tcPr>
          <w:p>
            <w:pPr>
              <w:pStyle w:val="249"/>
              <w:widowControl w:val="0"/>
              <w:tabs>
                <w:tab w:val="left" w:pos="540"/>
                <w:tab w:val="left" w:pos="4320"/>
              </w:tabs>
              <w:spacing w:after="0" w:line="288" w:lineRule="auto"/>
              <w:ind w:left="0"/>
              <w:jc w:val="left"/>
              <w:rPr>
                <w:rFonts w:ascii="Times New Roman" w:hAnsi="Times New Roman"/>
                <w:b/>
                <w:bCs/>
                <w:color w:val="000000" w:themeColor="text1"/>
                <w:sz w:val="28"/>
              </w:rPr>
            </w:pPr>
            <w:r>
              <w:rPr>
                <w:rFonts w:ascii="Times New Roman" w:hAnsi="Times New Roman"/>
                <w:b/>
                <w:bCs/>
                <w:color w:val="000000" w:themeColor="text1"/>
                <w:sz w:val="28"/>
              </w:rPr>
              <w:t>6</w:t>
            </w:r>
          </w:p>
        </w:tc>
        <w:tc>
          <w:tcPr>
            <w:tcW w:w="720" w:type="dxa"/>
          </w:tcPr>
          <w:p>
            <w:pPr>
              <w:pStyle w:val="249"/>
              <w:widowControl w:val="0"/>
              <w:tabs>
                <w:tab w:val="left" w:pos="540"/>
                <w:tab w:val="left" w:pos="4320"/>
              </w:tabs>
              <w:spacing w:after="0" w:line="288" w:lineRule="auto"/>
              <w:ind w:left="0"/>
              <w:jc w:val="left"/>
              <w:rPr>
                <w:rFonts w:ascii="Times New Roman" w:hAnsi="Times New Roman"/>
                <w:b/>
                <w:bCs/>
                <w:color w:val="000000" w:themeColor="text1"/>
                <w:sz w:val="28"/>
              </w:rPr>
            </w:pPr>
            <w:r>
              <w:rPr>
                <w:rFonts w:ascii="Times New Roman" w:hAnsi="Times New Roman"/>
                <w:b/>
                <w:bCs/>
                <w:color w:val="000000" w:themeColor="text1"/>
                <w:sz w:val="28"/>
              </w:rPr>
              <w:t>7</w:t>
            </w:r>
          </w:p>
        </w:tc>
        <w:tc>
          <w:tcPr>
            <w:tcW w:w="720" w:type="dxa"/>
          </w:tcPr>
          <w:p>
            <w:pPr>
              <w:pStyle w:val="249"/>
              <w:widowControl w:val="0"/>
              <w:tabs>
                <w:tab w:val="left" w:pos="540"/>
                <w:tab w:val="left" w:pos="4320"/>
              </w:tabs>
              <w:spacing w:after="0" w:line="288" w:lineRule="auto"/>
              <w:ind w:left="0"/>
              <w:jc w:val="left"/>
              <w:rPr>
                <w:rFonts w:ascii="Times New Roman" w:hAnsi="Times New Roman"/>
                <w:b/>
                <w:bCs/>
                <w:color w:val="000000" w:themeColor="text1"/>
                <w:sz w:val="28"/>
              </w:rPr>
            </w:pPr>
            <w:r>
              <w:rPr>
                <w:rFonts w:ascii="Times New Roman" w:hAnsi="Times New Roman"/>
                <w:b/>
                <w:bCs/>
                <w:color w:val="000000" w:themeColor="text1"/>
                <w:sz w:val="28"/>
              </w:rPr>
              <w:t>8</w:t>
            </w:r>
          </w:p>
        </w:tc>
        <w:tc>
          <w:tcPr>
            <w:tcW w:w="720" w:type="dxa"/>
          </w:tcPr>
          <w:p>
            <w:pPr>
              <w:pStyle w:val="249"/>
              <w:widowControl w:val="0"/>
              <w:tabs>
                <w:tab w:val="left" w:pos="540"/>
                <w:tab w:val="left" w:pos="4320"/>
              </w:tabs>
              <w:spacing w:after="0" w:line="288" w:lineRule="auto"/>
              <w:ind w:left="0"/>
              <w:jc w:val="left"/>
              <w:rPr>
                <w:rFonts w:ascii="Times New Roman" w:hAnsi="Times New Roman"/>
                <w:b/>
                <w:bCs/>
                <w:color w:val="000000" w:themeColor="text1"/>
                <w:sz w:val="28"/>
              </w:rPr>
            </w:pPr>
            <w:r>
              <w:rPr>
                <w:rFonts w:ascii="Times New Roman" w:hAnsi="Times New Roman"/>
                <w:b/>
                <w:bCs/>
                <w:color w:val="000000" w:themeColor="text1"/>
                <w:sz w:val="28"/>
              </w:rPr>
              <w:t>9</w:t>
            </w:r>
          </w:p>
        </w:tc>
        <w:tc>
          <w:tcPr>
            <w:tcW w:w="720" w:type="dxa"/>
          </w:tcPr>
          <w:p>
            <w:pPr>
              <w:pStyle w:val="249"/>
              <w:widowControl w:val="0"/>
              <w:tabs>
                <w:tab w:val="left" w:pos="540"/>
                <w:tab w:val="left" w:pos="4320"/>
              </w:tabs>
              <w:spacing w:after="0" w:line="288" w:lineRule="auto"/>
              <w:ind w:left="0"/>
              <w:jc w:val="left"/>
              <w:rPr>
                <w:rFonts w:ascii="Times New Roman" w:hAnsi="Times New Roman"/>
                <w:b/>
                <w:bCs/>
                <w:color w:val="000000" w:themeColor="text1"/>
                <w:sz w:val="28"/>
              </w:rPr>
            </w:pPr>
            <w:r>
              <w:rPr>
                <w:rFonts w:ascii="Times New Roman" w:hAnsi="Times New Roman"/>
                <w:b/>
                <w:bCs/>
                <w:color w:val="000000" w:themeColor="text1"/>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pStyle w:val="249"/>
              <w:widowControl w:val="0"/>
              <w:tabs>
                <w:tab w:val="left" w:pos="540"/>
                <w:tab w:val="left" w:pos="4320"/>
              </w:tabs>
              <w:spacing w:after="0" w:line="288" w:lineRule="auto"/>
              <w:ind w:left="0"/>
              <w:jc w:val="left"/>
              <w:rPr>
                <w:rFonts w:ascii="Times New Roman" w:hAnsi="Times New Roman"/>
                <w:b/>
                <w:bCs/>
                <w:color w:val="000000" w:themeColor="text1"/>
                <w:sz w:val="28"/>
              </w:rPr>
            </w:pPr>
            <w:r>
              <w:rPr>
                <w:rFonts w:ascii="Times New Roman" w:hAnsi="Times New Roman"/>
                <w:b/>
                <w:bCs/>
                <w:color w:val="000000" w:themeColor="text1"/>
                <w:sz w:val="28"/>
              </w:rPr>
              <w:t>Đáp án</w:t>
            </w:r>
          </w:p>
        </w:tc>
        <w:tc>
          <w:tcPr>
            <w:tcW w:w="720" w:type="dxa"/>
          </w:tcPr>
          <w:p>
            <w:pPr>
              <w:pStyle w:val="249"/>
              <w:widowControl w:val="0"/>
              <w:tabs>
                <w:tab w:val="left" w:pos="540"/>
                <w:tab w:val="left" w:pos="4320"/>
              </w:tabs>
              <w:spacing w:after="0" w:line="288" w:lineRule="auto"/>
              <w:ind w:left="0"/>
              <w:jc w:val="left"/>
              <w:rPr>
                <w:rFonts w:ascii="Times New Roman" w:hAnsi="Times New Roman"/>
                <w:color w:val="000000" w:themeColor="text1"/>
                <w:sz w:val="28"/>
              </w:rPr>
            </w:pPr>
            <w:r>
              <w:rPr>
                <w:rFonts w:ascii="Times New Roman" w:hAnsi="Times New Roman"/>
                <w:color w:val="000000" w:themeColor="text1"/>
                <w:sz w:val="28"/>
              </w:rPr>
              <w:t>D</w:t>
            </w:r>
          </w:p>
        </w:tc>
        <w:tc>
          <w:tcPr>
            <w:tcW w:w="720" w:type="dxa"/>
          </w:tcPr>
          <w:p>
            <w:pPr>
              <w:pStyle w:val="249"/>
              <w:widowControl w:val="0"/>
              <w:tabs>
                <w:tab w:val="left" w:pos="540"/>
                <w:tab w:val="left" w:pos="4320"/>
              </w:tabs>
              <w:spacing w:after="0" w:line="288" w:lineRule="auto"/>
              <w:ind w:left="0"/>
              <w:jc w:val="left"/>
              <w:rPr>
                <w:rFonts w:ascii="Times New Roman" w:hAnsi="Times New Roman"/>
                <w:color w:val="000000" w:themeColor="text1"/>
                <w:sz w:val="28"/>
              </w:rPr>
            </w:pPr>
            <w:r>
              <w:rPr>
                <w:rFonts w:ascii="Times New Roman" w:hAnsi="Times New Roman"/>
                <w:color w:val="000000" w:themeColor="text1"/>
                <w:sz w:val="28"/>
              </w:rPr>
              <w:t>D</w:t>
            </w:r>
          </w:p>
        </w:tc>
        <w:tc>
          <w:tcPr>
            <w:tcW w:w="720" w:type="dxa"/>
          </w:tcPr>
          <w:p>
            <w:pPr>
              <w:pStyle w:val="249"/>
              <w:widowControl w:val="0"/>
              <w:tabs>
                <w:tab w:val="left" w:pos="540"/>
                <w:tab w:val="left" w:pos="4320"/>
              </w:tabs>
              <w:spacing w:after="0" w:line="288" w:lineRule="auto"/>
              <w:ind w:left="0"/>
              <w:jc w:val="left"/>
              <w:rPr>
                <w:rFonts w:ascii="Times New Roman" w:hAnsi="Times New Roman"/>
                <w:color w:val="000000" w:themeColor="text1"/>
                <w:sz w:val="28"/>
              </w:rPr>
            </w:pPr>
            <w:r>
              <w:rPr>
                <w:rFonts w:ascii="Times New Roman" w:hAnsi="Times New Roman"/>
                <w:color w:val="000000" w:themeColor="text1"/>
                <w:sz w:val="28"/>
              </w:rPr>
              <w:t>B</w:t>
            </w:r>
          </w:p>
        </w:tc>
        <w:tc>
          <w:tcPr>
            <w:tcW w:w="720" w:type="dxa"/>
          </w:tcPr>
          <w:p>
            <w:pPr>
              <w:pStyle w:val="249"/>
              <w:widowControl w:val="0"/>
              <w:tabs>
                <w:tab w:val="left" w:pos="540"/>
                <w:tab w:val="left" w:pos="4320"/>
              </w:tabs>
              <w:spacing w:after="0" w:line="288" w:lineRule="auto"/>
              <w:ind w:left="0"/>
              <w:jc w:val="left"/>
              <w:rPr>
                <w:rFonts w:ascii="Times New Roman" w:hAnsi="Times New Roman"/>
                <w:color w:val="000000" w:themeColor="text1"/>
                <w:sz w:val="28"/>
              </w:rPr>
            </w:pPr>
            <w:r>
              <w:rPr>
                <w:rFonts w:ascii="Times New Roman" w:hAnsi="Times New Roman"/>
                <w:color w:val="000000" w:themeColor="text1"/>
                <w:sz w:val="28"/>
              </w:rPr>
              <w:t>C</w:t>
            </w:r>
          </w:p>
        </w:tc>
        <w:tc>
          <w:tcPr>
            <w:tcW w:w="720" w:type="dxa"/>
          </w:tcPr>
          <w:p>
            <w:pPr>
              <w:pStyle w:val="249"/>
              <w:widowControl w:val="0"/>
              <w:tabs>
                <w:tab w:val="left" w:pos="540"/>
                <w:tab w:val="left" w:pos="4320"/>
              </w:tabs>
              <w:spacing w:after="0" w:line="288" w:lineRule="auto"/>
              <w:ind w:left="0"/>
              <w:jc w:val="left"/>
              <w:rPr>
                <w:rFonts w:ascii="Times New Roman" w:hAnsi="Times New Roman"/>
                <w:color w:val="000000" w:themeColor="text1"/>
                <w:sz w:val="28"/>
              </w:rPr>
            </w:pPr>
            <w:r>
              <w:rPr>
                <w:rFonts w:ascii="Times New Roman" w:hAnsi="Times New Roman"/>
                <w:color w:val="000000" w:themeColor="text1"/>
                <w:sz w:val="28"/>
              </w:rPr>
              <w:t>C</w:t>
            </w:r>
          </w:p>
        </w:tc>
        <w:tc>
          <w:tcPr>
            <w:tcW w:w="720" w:type="dxa"/>
          </w:tcPr>
          <w:p>
            <w:pPr>
              <w:pStyle w:val="249"/>
              <w:widowControl w:val="0"/>
              <w:tabs>
                <w:tab w:val="left" w:pos="540"/>
                <w:tab w:val="left" w:pos="4320"/>
              </w:tabs>
              <w:spacing w:after="0" w:line="288" w:lineRule="auto"/>
              <w:ind w:left="0"/>
              <w:jc w:val="left"/>
              <w:rPr>
                <w:rFonts w:ascii="Times New Roman" w:hAnsi="Times New Roman"/>
                <w:color w:val="000000" w:themeColor="text1"/>
                <w:sz w:val="28"/>
              </w:rPr>
            </w:pPr>
            <w:r>
              <w:rPr>
                <w:rFonts w:ascii="Times New Roman" w:hAnsi="Times New Roman"/>
                <w:color w:val="000000" w:themeColor="text1"/>
                <w:sz w:val="28"/>
              </w:rPr>
              <w:t>A</w:t>
            </w:r>
          </w:p>
        </w:tc>
        <w:tc>
          <w:tcPr>
            <w:tcW w:w="720" w:type="dxa"/>
          </w:tcPr>
          <w:p>
            <w:pPr>
              <w:pStyle w:val="249"/>
              <w:widowControl w:val="0"/>
              <w:tabs>
                <w:tab w:val="left" w:pos="540"/>
                <w:tab w:val="left" w:pos="4320"/>
              </w:tabs>
              <w:spacing w:after="0" w:line="288" w:lineRule="auto"/>
              <w:ind w:left="0"/>
              <w:jc w:val="left"/>
              <w:rPr>
                <w:rFonts w:ascii="Times New Roman" w:hAnsi="Times New Roman"/>
                <w:color w:val="000000" w:themeColor="text1"/>
                <w:sz w:val="28"/>
              </w:rPr>
            </w:pPr>
            <w:r>
              <w:rPr>
                <w:rFonts w:ascii="Times New Roman" w:hAnsi="Times New Roman"/>
                <w:color w:val="000000" w:themeColor="text1"/>
                <w:sz w:val="28"/>
              </w:rPr>
              <w:t>B</w:t>
            </w:r>
          </w:p>
        </w:tc>
        <w:tc>
          <w:tcPr>
            <w:tcW w:w="720" w:type="dxa"/>
          </w:tcPr>
          <w:p>
            <w:pPr>
              <w:pStyle w:val="249"/>
              <w:widowControl w:val="0"/>
              <w:tabs>
                <w:tab w:val="left" w:pos="540"/>
                <w:tab w:val="left" w:pos="4320"/>
              </w:tabs>
              <w:spacing w:after="0" w:line="288" w:lineRule="auto"/>
              <w:ind w:left="0"/>
              <w:jc w:val="left"/>
              <w:rPr>
                <w:rFonts w:ascii="Times New Roman" w:hAnsi="Times New Roman"/>
                <w:color w:val="000000" w:themeColor="text1"/>
                <w:sz w:val="28"/>
              </w:rPr>
            </w:pPr>
            <w:r>
              <w:rPr>
                <w:rFonts w:ascii="Times New Roman" w:hAnsi="Times New Roman"/>
                <w:color w:val="000000" w:themeColor="text1"/>
                <w:sz w:val="28"/>
              </w:rPr>
              <w:t>D</w:t>
            </w:r>
          </w:p>
        </w:tc>
        <w:tc>
          <w:tcPr>
            <w:tcW w:w="720" w:type="dxa"/>
          </w:tcPr>
          <w:p>
            <w:pPr>
              <w:pStyle w:val="249"/>
              <w:widowControl w:val="0"/>
              <w:tabs>
                <w:tab w:val="left" w:pos="540"/>
                <w:tab w:val="left" w:pos="4320"/>
              </w:tabs>
              <w:spacing w:after="0" w:line="288" w:lineRule="auto"/>
              <w:ind w:left="0"/>
              <w:jc w:val="left"/>
              <w:rPr>
                <w:rFonts w:ascii="Times New Roman" w:hAnsi="Times New Roman"/>
                <w:color w:val="000000" w:themeColor="text1"/>
                <w:sz w:val="28"/>
              </w:rPr>
            </w:pPr>
            <w:r>
              <w:rPr>
                <w:rFonts w:ascii="Times New Roman" w:hAnsi="Times New Roman"/>
                <w:color w:val="000000" w:themeColor="text1"/>
                <w:sz w:val="28"/>
              </w:rPr>
              <w:t>A</w:t>
            </w:r>
          </w:p>
        </w:tc>
        <w:tc>
          <w:tcPr>
            <w:tcW w:w="720" w:type="dxa"/>
          </w:tcPr>
          <w:p>
            <w:pPr>
              <w:pStyle w:val="249"/>
              <w:widowControl w:val="0"/>
              <w:tabs>
                <w:tab w:val="left" w:pos="540"/>
                <w:tab w:val="left" w:pos="4320"/>
              </w:tabs>
              <w:spacing w:after="0" w:line="288" w:lineRule="auto"/>
              <w:ind w:left="0"/>
              <w:jc w:val="left"/>
              <w:rPr>
                <w:rFonts w:ascii="Times New Roman" w:hAnsi="Times New Roman"/>
                <w:color w:val="000000" w:themeColor="text1"/>
                <w:sz w:val="28"/>
              </w:rPr>
            </w:pPr>
            <w:r>
              <w:rPr>
                <w:rFonts w:ascii="Times New Roman" w:hAnsi="Times New Roman"/>
                <w:color w:val="000000" w:themeColor="text1"/>
                <w:sz w:val="28"/>
              </w:rPr>
              <w:t>D</w:t>
            </w:r>
          </w:p>
        </w:tc>
      </w:tr>
    </w:tbl>
    <w:p>
      <w:pPr>
        <w:pStyle w:val="249"/>
        <w:tabs>
          <w:tab w:val="left" w:pos="540"/>
          <w:tab w:val="left" w:pos="4320"/>
        </w:tabs>
        <w:spacing w:after="0" w:line="288" w:lineRule="auto"/>
        <w:rPr>
          <w:rFonts w:ascii="Times New Roman" w:hAnsi="Times New Roman"/>
          <w:b/>
          <w:bCs/>
          <w:color w:val="000000" w:themeColor="text1"/>
          <w:sz w:val="28"/>
        </w:rPr>
      </w:pPr>
    </w:p>
    <w:p>
      <w:pPr>
        <w:pStyle w:val="249"/>
        <w:numPr>
          <w:ilvl w:val="0"/>
          <w:numId w:val="19"/>
        </w:numPr>
        <w:tabs>
          <w:tab w:val="left" w:pos="540"/>
          <w:tab w:val="left" w:pos="4320"/>
        </w:tabs>
        <w:spacing w:after="0" w:line="288" w:lineRule="auto"/>
        <w:rPr>
          <w:rFonts w:ascii="Times New Roman" w:hAnsi="Times New Roman"/>
          <w:b/>
          <w:bCs/>
          <w:color w:val="000000" w:themeColor="text1"/>
          <w:sz w:val="28"/>
        </w:rPr>
      </w:pPr>
      <w:r>
        <w:rPr>
          <w:rFonts w:ascii="Times New Roman" w:hAnsi="Times New Roman"/>
          <w:b/>
          <w:bCs/>
          <w:color w:val="000000" w:themeColor="text1"/>
          <w:sz w:val="28"/>
        </w:rPr>
        <w:t>Phần tự luận: 5đ</w:t>
      </w:r>
    </w:p>
    <w:tbl>
      <w:tblPr>
        <w:tblStyle w:val="111"/>
        <w:tblW w:w="10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792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widowControl w:val="0"/>
              <w:tabs>
                <w:tab w:val="left" w:pos="301"/>
                <w:tab w:val="left" w:pos="2655"/>
              </w:tabs>
              <w:jc w:val="center"/>
            </w:pPr>
            <w:r>
              <w:t>Câu</w:t>
            </w:r>
          </w:p>
        </w:tc>
        <w:tc>
          <w:tcPr>
            <w:tcW w:w="7920" w:type="dxa"/>
            <w:noWrap/>
            <w:vAlign w:val="center"/>
          </w:tcPr>
          <w:p>
            <w:pPr>
              <w:widowControl w:val="0"/>
              <w:tabs>
                <w:tab w:val="left" w:pos="301"/>
                <w:tab w:val="left" w:pos="2655"/>
              </w:tabs>
              <w:jc w:val="center"/>
            </w:pPr>
            <w:r>
              <w:t>Đáp án</w:t>
            </w:r>
          </w:p>
        </w:tc>
        <w:tc>
          <w:tcPr>
            <w:tcW w:w="1300" w:type="dxa"/>
            <w:noWrap/>
            <w:vAlign w:val="center"/>
          </w:tcPr>
          <w:p>
            <w:pPr>
              <w:widowControl w:val="0"/>
              <w:tabs>
                <w:tab w:val="left" w:pos="301"/>
                <w:tab w:val="left" w:pos="2655"/>
              </w:tabs>
              <w:jc w:val="center"/>
            </w:pPr>
            <w: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28" w:type="dxa"/>
            <w:vMerge w:val="restart"/>
            <w:noWrap/>
          </w:tcPr>
          <w:p>
            <w:pPr>
              <w:widowControl w:val="0"/>
              <w:tabs>
                <w:tab w:val="left" w:pos="301"/>
                <w:tab w:val="left" w:pos="2655"/>
              </w:tabs>
              <w:jc w:val="center"/>
            </w:pPr>
          </w:p>
          <w:p>
            <w:pPr>
              <w:widowControl w:val="0"/>
              <w:jc w:val="center"/>
            </w:pPr>
            <w:r>
              <w:t>11</w:t>
            </w:r>
          </w:p>
          <w:p>
            <w:pPr>
              <w:widowControl w:val="0"/>
              <w:jc w:val="center"/>
            </w:pPr>
            <w:r>
              <w:t>(2đ)</w:t>
            </w:r>
          </w:p>
        </w:tc>
        <w:tc>
          <w:tcPr>
            <w:tcW w:w="7920" w:type="dxa"/>
            <w:vMerge w:val="restart"/>
            <w:noWrap/>
          </w:tcPr>
          <w:p>
            <w:pPr>
              <w:widowControl w:val="0"/>
              <w:tabs>
                <w:tab w:val="left" w:pos="385"/>
                <w:tab w:val="left" w:pos="2655"/>
              </w:tabs>
              <w:jc w:val="both"/>
            </w:pPr>
            <w:r>
              <w:t>Quá trình xử lí thông tin trong máy tính bao gồm:</w:t>
            </w:r>
          </w:p>
          <w:p>
            <w:pPr>
              <w:widowControl w:val="0"/>
              <w:tabs>
                <w:tab w:val="left" w:pos="385"/>
                <w:tab w:val="left" w:pos="2655"/>
              </w:tabs>
              <w:jc w:val="both"/>
            </w:pPr>
            <w:r>
              <w:t>- Thu nhận thông tin</w:t>
            </w:r>
          </w:p>
          <w:p>
            <w:pPr>
              <w:widowControl w:val="0"/>
              <w:tabs>
                <w:tab w:val="left" w:pos="385"/>
                <w:tab w:val="left" w:pos="2655"/>
              </w:tabs>
              <w:jc w:val="both"/>
            </w:pPr>
            <w:r>
              <w:t>- Lưu trữ thông tin</w:t>
            </w:r>
          </w:p>
          <w:p>
            <w:pPr>
              <w:widowControl w:val="0"/>
              <w:tabs>
                <w:tab w:val="left" w:pos="385"/>
                <w:tab w:val="left" w:pos="2655"/>
              </w:tabs>
              <w:jc w:val="both"/>
            </w:pPr>
            <w:r>
              <w:t>- Xử lí thông tin</w:t>
            </w:r>
          </w:p>
          <w:p>
            <w:pPr>
              <w:widowControl w:val="0"/>
              <w:tabs>
                <w:tab w:val="left" w:pos="385"/>
                <w:tab w:val="left" w:pos="2655"/>
              </w:tabs>
              <w:jc w:val="both"/>
            </w:pPr>
            <w:r>
              <w:t>- Truyền thông tin</w:t>
            </w:r>
          </w:p>
        </w:tc>
        <w:tc>
          <w:tcPr>
            <w:tcW w:w="1300" w:type="dxa"/>
            <w:noWrap/>
          </w:tcPr>
          <w:p>
            <w:pPr>
              <w:widowControl w:val="0"/>
              <w:tabs>
                <w:tab w:val="left" w:pos="301"/>
                <w:tab w:val="left" w:pos="2655"/>
              </w:tabs>
              <w:jc w:val="center"/>
            </w:pPr>
          </w:p>
          <w:p>
            <w:pPr>
              <w:widowControl w:val="0"/>
              <w:tabs>
                <w:tab w:val="left" w:pos="301"/>
                <w:tab w:val="left" w:pos="2655"/>
              </w:tabs>
              <w:jc w:val="center"/>
            </w:pPr>
            <w:r>
              <w:t>0.5đ</w:t>
            </w:r>
          </w:p>
          <w:p>
            <w:pPr>
              <w:widowControl w:val="0"/>
              <w:tabs>
                <w:tab w:val="left" w:pos="301"/>
                <w:tab w:val="left" w:pos="2655"/>
              </w:tabs>
              <w:jc w:val="center"/>
            </w:pPr>
            <w:r>
              <w:t>0.5đ</w:t>
            </w:r>
          </w:p>
          <w:p>
            <w:pPr>
              <w:widowControl w:val="0"/>
              <w:tabs>
                <w:tab w:val="left" w:pos="301"/>
                <w:tab w:val="left" w:pos="2655"/>
              </w:tabs>
              <w:jc w:val="center"/>
            </w:pPr>
            <w:r>
              <w:t>0.5đ</w:t>
            </w:r>
          </w:p>
          <w:p>
            <w:pPr>
              <w:widowControl w:val="0"/>
              <w:tabs>
                <w:tab w:val="left" w:pos="301"/>
                <w:tab w:val="left" w:pos="2655"/>
              </w:tabs>
              <w:jc w:val="center"/>
            </w:pPr>
            <w: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28" w:type="dxa"/>
            <w:noWrap/>
          </w:tcPr>
          <w:p>
            <w:pPr>
              <w:widowControl w:val="0"/>
              <w:tabs>
                <w:tab w:val="left" w:pos="765"/>
              </w:tabs>
              <w:jc w:val="center"/>
            </w:pPr>
            <w:r>
              <w:t>12</w:t>
            </w:r>
          </w:p>
          <w:p>
            <w:pPr>
              <w:widowControl w:val="0"/>
              <w:tabs>
                <w:tab w:val="left" w:pos="765"/>
              </w:tabs>
              <w:jc w:val="center"/>
            </w:pPr>
            <w:r>
              <w:t>(2đ)</w:t>
            </w:r>
          </w:p>
        </w:tc>
        <w:tc>
          <w:tcPr>
            <w:tcW w:w="7920" w:type="dxa"/>
            <w:noWrap/>
          </w:tcPr>
          <w:p>
            <w:pPr>
              <w:widowControl w:val="0"/>
              <w:tabs>
                <w:tab w:val="left" w:pos="2655"/>
              </w:tabs>
              <w:jc w:val="both"/>
            </w:pPr>
            <w:r>
              <w:t>Các thiết bị được kết nối thành mạng là:</w:t>
            </w:r>
          </w:p>
          <w:p>
            <w:pPr>
              <w:widowControl w:val="0"/>
              <w:tabs>
                <w:tab w:val="left" w:pos="2655"/>
              </w:tabs>
              <w:jc w:val="both"/>
            </w:pPr>
            <w:r>
              <w:t>- Thiết bị đầu cuối gồm: hai điện thoại thông minh và một máy tính xách tay</w:t>
            </w:r>
          </w:p>
          <w:p>
            <w:pPr>
              <w:widowControl w:val="0"/>
              <w:tabs>
                <w:tab w:val="left" w:pos="2655"/>
              </w:tabs>
              <w:jc w:val="both"/>
            </w:pPr>
            <w:r>
              <w:t>- Thiết bị kết nối gồm đầu thu phát wifi</w:t>
            </w:r>
          </w:p>
        </w:tc>
        <w:tc>
          <w:tcPr>
            <w:tcW w:w="1300" w:type="dxa"/>
            <w:noWrap/>
          </w:tcPr>
          <w:p>
            <w:pPr>
              <w:widowControl w:val="0"/>
              <w:tabs>
                <w:tab w:val="left" w:pos="301"/>
                <w:tab w:val="left" w:pos="2655"/>
              </w:tabs>
              <w:jc w:val="center"/>
            </w:pPr>
            <w:r>
              <w:t>0.5đ</w:t>
            </w:r>
          </w:p>
          <w:p>
            <w:pPr>
              <w:widowControl w:val="0"/>
              <w:tabs>
                <w:tab w:val="left" w:pos="301"/>
                <w:tab w:val="left" w:pos="2655"/>
              </w:tabs>
              <w:jc w:val="center"/>
            </w:pPr>
            <w:r>
              <w:t>1.0đ</w:t>
            </w:r>
          </w:p>
          <w:p>
            <w:pPr>
              <w:widowControl w:val="0"/>
              <w:tabs>
                <w:tab w:val="left" w:pos="301"/>
                <w:tab w:val="left" w:pos="2655"/>
              </w:tabs>
              <w:jc w:val="center"/>
            </w:pPr>
            <w: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widowControl w:val="0"/>
              <w:jc w:val="center"/>
              <w:rPr>
                <w:bCs/>
                <w:lang w:val="nl-NL"/>
              </w:rPr>
            </w:pPr>
            <w:r>
              <w:rPr>
                <w:bCs/>
              </w:rPr>
              <w:t>1</w:t>
            </w:r>
            <w:r>
              <w:rPr>
                <w:bCs/>
                <w:lang w:val="nl-NL"/>
              </w:rPr>
              <w:t>3</w:t>
            </w:r>
          </w:p>
          <w:p>
            <w:pPr>
              <w:widowControl w:val="0"/>
              <w:jc w:val="center"/>
              <w:rPr>
                <w:bCs/>
              </w:rPr>
            </w:pPr>
            <w:r>
              <w:rPr>
                <w:bCs/>
              </w:rPr>
              <w:t>(1đ)</w:t>
            </w:r>
          </w:p>
        </w:tc>
        <w:tc>
          <w:tcPr>
            <w:tcW w:w="7920" w:type="dxa"/>
            <w:noWrap/>
          </w:tcPr>
          <w:p>
            <w:pPr>
              <w:widowControl w:val="0"/>
              <w:tabs>
                <w:tab w:val="left" w:pos="2655"/>
              </w:tabs>
              <w:jc w:val="both"/>
              <w:rPr>
                <w:bCs/>
                <w:lang w:val="nl-NL"/>
              </w:rPr>
            </w:pPr>
            <w:r>
              <w:t>Thẻ nhớ có dung lượng 512MB có thể chứa được 42 nhiêu bức ảnh có dung lượng 12MB</w:t>
            </w:r>
          </w:p>
        </w:tc>
        <w:tc>
          <w:tcPr>
            <w:tcW w:w="1300" w:type="dxa"/>
            <w:noWrap/>
          </w:tcPr>
          <w:p>
            <w:pPr>
              <w:widowControl w:val="0"/>
              <w:jc w:val="center"/>
              <w:rPr>
                <w:bCs/>
              </w:rPr>
            </w:pPr>
            <w:r>
              <w:rPr>
                <w:bCs/>
              </w:rPr>
              <w:t>0.5đ</w:t>
            </w:r>
          </w:p>
          <w:p>
            <w:pPr>
              <w:widowControl w:val="0"/>
              <w:jc w:val="center"/>
              <w:rPr>
                <w:bCs/>
              </w:rPr>
            </w:pPr>
            <w:r>
              <w:rPr>
                <w:bCs/>
              </w:rPr>
              <w:t>0.5đ</w:t>
            </w:r>
          </w:p>
        </w:tc>
      </w:tr>
    </w:tbl>
    <w:p>
      <w:pPr>
        <w:pStyle w:val="249"/>
        <w:tabs>
          <w:tab w:val="left" w:pos="540"/>
          <w:tab w:val="left" w:pos="4320"/>
        </w:tabs>
        <w:spacing w:after="0" w:line="288" w:lineRule="auto"/>
        <w:ind w:left="0"/>
        <w:jc w:val="center"/>
        <w:rPr>
          <w:rFonts w:ascii="Times New Roman" w:hAnsi="Times New Roman"/>
          <w:color w:val="000000" w:themeColor="text1"/>
          <w:sz w:val="28"/>
        </w:rPr>
      </w:pPr>
      <w:r>
        <w:rPr>
          <w:rFonts w:ascii="Times New Roman" w:hAnsi="Times New Roman"/>
          <w:color w:val="000000" w:themeColor="text1"/>
          <w:sz w:val="28"/>
        </w:rPr>
        <w:t>----- Hết -----</w:t>
      </w:r>
    </w:p>
    <w:sectPr>
      <w:type w:val="continuous"/>
      <w:pgSz w:w="11906" w:h="16838"/>
      <w:pgMar w:top="1152" w:right="1080" w:bottom="1152" w:left="1080" w:header="720" w:footer="720"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Hei">
    <w:altName w:val="SimSun"/>
    <w:panose1 w:val="0201060906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F80A0"/>
    <w:multiLevelType w:val="singleLevel"/>
    <w:tmpl w:val="872F80A0"/>
    <w:lvl w:ilvl="0" w:tentative="0">
      <w:start w:val="1"/>
      <w:numFmt w:val="upperLetter"/>
      <w:suff w:val="space"/>
      <w:lvlText w:val="%1."/>
      <w:lvlJc w:val="left"/>
    </w:lvl>
  </w:abstractNum>
  <w:abstractNum w:abstractNumId="1">
    <w:nsid w:val="9344E354"/>
    <w:multiLevelType w:val="singleLevel"/>
    <w:tmpl w:val="9344E354"/>
    <w:lvl w:ilvl="0" w:tentative="0">
      <w:start w:val="1"/>
      <w:numFmt w:val="decimal"/>
      <w:suff w:val="space"/>
      <w:lvlText w:val="%1."/>
      <w:lvlJc w:val="left"/>
    </w:lvl>
  </w:abstractNum>
  <w:abstractNum w:abstractNumId="2">
    <w:nsid w:val="94F00C41"/>
    <w:multiLevelType w:val="singleLevel"/>
    <w:tmpl w:val="94F00C41"/>
    <w:lvl w:ilvl="0" w:tentative="0">
      <w:start w:val="1"/>
      <w:numFmt w:val="upperRoman"/>
      <w:suff w:val="space"/>
      <w:lvlText w:val="%1."/>
      <w:lvlJc w:val="left"/>
    </w:lvl>
  </w:abstractNum>
  <w:abstractNum w:abstractNumId="3">
    <w:nsid w:val="BB7A5276"/>
    <w:multiLevelType w:val="singleLevel"/>
    <w:tmpl w:val="BB7A5276"/>
    <w:lvl w:ilvl="0" w:tentative="0">
      <w:start w:val="4"/>
      <w:numFmt w:val="decimal"/>
      <w:suff w:val="space"/>
      <w:lvlText w:val="%1."/>
      <w:lvlJc w:val="left"/>
    </w:lvl>
  </w:abstractNum>
  <w:abstractNum w:abstractNumId="4">
    <w:nsid w:val="E102540B"/>
    <w:multiLevelType w:val="singleLevel"/>
    <w:tmpl w:val="E102540B"/>
    <w:lvl w:ilvl="0" w:tentative="0">
      <w:start w:val="1"/>
      <w:numFmt w:val="upperLetter"/>
      <w:suff w:val="space"/>
      <w:lvlText w:val="%1."/>
      <w:lvlJc w:val="left"/>
    </w:lvl>
  </w:abstractNum>
  <w:abstractNum w:abstractNumId="5">
    <w:nsid w:val="E685F610"/>
    <w:multiLevelType w:val="singleLevel"/>
    <w:tmpl w:val="E685F610"/>
    <w:lvl w:ilvl="0" w:tentative="0">
      <w:start w:val="1"/>
      <w:numFmt w:val="upperLetter"/>
      <w:suff w:val="space"/>
      <w:lvlText w:val="%1."/>
      <w:lvlJc w:val="left"/>
    </w:lvl>
  </w:abstractNum>
  <w:abstractNum w:abstractNumId="6">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7">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8">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9">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10">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11">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12">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13">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14">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5">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6">
    <w:nsid w:val="12B427F6"/>
    <w:multiLevelType w:val="singleLevel"/>
    <w:tmpl w:val="12B427F6"/>
    <w:lvl w:ilvl="0" w:tentative="0">
      <w:start w:val="1"/>
      <w:numFmt w:val="upperLetter"/>
      <w:suff w:val="space"/>
      <w:lvlText w:val="%1."/>
      <w:lvlJc w:val="left"/>
    </w:lvl>
  </w:abstractNum>
  <w:abstractNum w:abstractNumId="17">
    <w:nsid w:val="3DA11AB0"/>
    <w:multiLevelType w:val="singleLevel"/>
    <w:tmpl w:val="3DA11AB0"/>
    <w:lvl w:ilvl="0" w:tentative="0">
      <w:start w:val="1"/>
      <w:numFmt w:val="upperRoman"/>
      <w:suff w:val="space"/>
      <w:lvlText w:val="%1."/>
      <w:lvlJc w:val="left"/>
    </w:lvl>
  </w:abstractNum>
  <w:abstractNum w:abstractNumId="18">
    <w:nsid w:val="636E3FFF"/>
    <w:multiLevelType w:val="multilevel"/>
    <w:tmpl w:val="636E3FFF"/>
    <w:lvl w:ilvl="0" w:tentative="0">
      <w:start w:val="1"/>
      <w:numFmt w:val="decimal"/>
      <w:lvlText w:val="%1."/>
      <w:lvlJc w:val="left"/>
      <w:pPr>
        <w:ind w:left="283" w:firstLine="0"/>
      </w:pPr>
      <w:rPr>
        <w:rFonts w:hint="default"/>
      </w:rPr>
    </w:lvl>
    <w:lvl w:ilvl="1" w:tentative="0">
      <w:start w:val="2"/>
      <w:numFmt w:val="decimal"/>
      <w:isLgl/>
      <w:lvlText w:val="%1.%2."/>
      <w:lvlJc w:val="left"/>
      <w:pPr>
        <w:ind w:left="502" w:hanging="360"/>
      </w:pPr>
      <w:rPr>
        <w:rFonts w:hint="default"/>
      </w:rPr>
    </w:lvl>
    <w:lvl w:ilvl="2" w:tentative="0">
      <w:start w:val="1"/>
      <w:numFmt w:val="decimal"/>
      <w:isLgl/>
      <w:lvlText w:val="%1.%2.%3."/>
      <w:lvlJc w:val="left"/>
      <w:pPr>
        <w:ind w:left="862" w:hanging="720"/>
      </w:pPr>
      <w:rPr>
        <w:rFonts w:hint="default"/>
      </w:rPr>
    </w:lvl>
    <w:lvl w:ilvl="3" w:tentative="0">
      <w:start w:val="1"/>
      <w:numFmt w:val="decimal"/>
      <w:isLgl/>
      <w:lvlText w:val="%1.%2.%3.%4."/>
      <w:lvlJc w:val="left"/>
      <w:pPr>
        <w:ind w:left="862" w:hanging="720"/>
      </w:pPr>
      <w:rPr>
        <w:rFonts w:hint="default"/>
      </w:rPr>
    </w:lvl>
    <w:lvl w:ilvl="4" w:tentative="0">
      <w:start w:val="1"/>
      <w:numFmt w:val="decimal"/>
      <w:isLgl/>
      <w:lvlText w:val="%1.%2.%3.%4.%5."/>
      <w:lvlJc w:val="left"/>
      <w:pPr>
        <w:ind w:left="1222" w:hanging="1080"/>
      </w:pPr>
      <w:rPr>
        <w:rFonts w:hint="default"/>
      </w:rPr>
    </w:lvl>
    <w:lvl w:ilvl="5" w:tentative="0">
      <w:start w:val="1"/>
      <w:numFmt w:val="decimal"/>
      <w:isLgl/>
      <w:lvlText w:val="%1.%2.%3.%4.%5.%6."/>
      <w:lvlJc w:val="left"/>
      <w:pPr>
        <w:ind w:left="1222" w:hanging="1080"/>
      </w:pPr>
      <w:rPr>
        <w:rFonts w:hint="default"/>
      </w:rPr>
    </w:lvl>
    <w:lvl w:ilvl="6" w:tentative="0">
      <w:start w:val="1"/>
      <w:numFmt w:val="decimal"/>
      <w:isLgl/>
      <w:lvlText w:val="%1.%2.%3.%4.%5.%6.%7."/>
      <w:lvlJc w:val="left"/>
      <w:pPr>
        <w:ind w:left="1582" w:hanging="1440"/>
      </w:pPr>
      <w:rPr>
        <w:rFonts w:hint="default"/>
      </w:rPr>
    </w:lvl>
    <w:lvl w:ilvl="7" w:tentative="0">
      <w:start w:val="1"/>
      <w:numFmt w:val="decimal"/>
      <w:isLgl/>
      <w:lvlText w:val="%1.%2.%3.%4.%5.%6.%7.%8."/>
      <w:lvlJc w:val="left"/>
      <w:pPr>
        <w:ind w:left="1582" w:hanging="1440"/>
      </w:pPr>
      <w:rPr>
        <w:rFonts w:hint="default"/>
      </w:rPr>
    </w:lvl>
    <w:lvl w:ilvl="8" w:tentative="0">
      <w:start w:val="1"/>
      <w:numFmt w:val="decimal"/>
      <w:isLgl/>
      <w:lvlText w:val="%1.%2.%3.%4.%5.%6.%7.%8.%9."/>
      <w:lvlJc w:val="left"/>
      <w:pPr>
        <w:ind w:left="1942" w:hanging="1800"/>
      </w:pPr>
      <w:rPr>
        <w:rFonts w:hint="default"/>
      </w:rPr>
    </w:lvl>
  </w:abstractNum>
  <w:num w:numId="1">
    <w:abstractNumId w:val="15"/>
  </w:num>
  <w:num w:numId="2">
    <w:abstractNumId w:val="13"/>
  </w:num>
  <w:num w:numId="3">
    <w:abstractNumId w:val="12"/>
  </w:num>
  <w:num w:numId="4">
    <w:abstractNumId w:val="11"/>
  </w:num>
  <w:num w:numId="5">
    <w:abstractNumId w:val="10"/>
  </w:num>
  <w:num w:numId="6">
    <w:abstractNumId w:val="14"/>
  </w:num>
  <w:num w:numId="7">
    <w:abstractNumId w:val="9"/>
  </w:num>
  <w:num w:numId="8">
    <w:abstractNumId w:val="8"/>
  </w:num>
  <w:num w:numId="9">
    <w:abstractNumId w:val="7"/>
  </w:num>
  <w:num w:numId="10">
    <w:abstractNumId w:val="6"/>
  </w:num>
  <w:num w:numId="11">
    <w:abstractNumId w:val="18"/>
  </w:num>
  <w:num w:numId="12">
    <w:abstractNumId w:val="1"/>
  </w:num>
  <w:num w:numId="13">
    <w:abstractNumId w:val="3"/>
  </w:num>
  <w:num w:numId="14">
    <w:abstractNumId w:val="17"/>
  </w:num>
  <w:num w:numId="15">
    <w:abstractNumId w:val="16"/>
  </w:num>
  <w:num w:numId="16">
    <w:abstractNumId w:val="4"/>
  </w:num>
  <w:num w:numId="17">
    <w:abstractNumId w:val="0"/>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5E442D9D"/>
    <w:rsid w:val="00050A31"/>
    <w:rsid w:val="000716D2"/>
    <w:rsid w:val="00071AAB"/>
    <w:rsid w:val="000B3402"/>
    <w:rsid w:val="000B4F7E"/>
    <w:rsid w:val="000B76C4"/>
    <w:rsid w:val="000C5610"/>
    <w:rsid w:val="000E6552"/>
    <w:rsid w:val="000F3A4F"/>
    <w:rsid w:val="000F59AC"/>
    <w:rsid w:val="0010618E"/>
    <w:rsid w:val="001364FE"/>
    <w:rsid w:val="001368DD"/>
    <w:rsid w:val="00147DB3"/>
    <w:rsid w:val="001518A5"/>
    <w:rsid w:val="00170095"/>
    <w:rsid w:val="00170E4F"/>
    <w:rsid w:val="001743F4"/>
    <w:rsid w:val="00187C33"/>
    <w:rsid w:val="001936B7"/>
    <w:rsid w:val="00196AB1"/>
    <w:rsid w:val="00201333"/>
    <w:rsid w:val="00210FA7"/>
    <w:rsid w:val="00216417"/>
    <w:rsid w:val="0025544B"/>
    <w:rsid w:val="0026631D"/>
    <w:rsid w:val="002B3DD1"/>
    <w:rsid w:val="002C2F53"/>
    <w:rsid w:val="002D442B"/>
    <w:rsid w:val="0033518C"/>
    <w:rsid w:val="003437C2"/>
    <w:rsid w:val="003445BA"/>
    <w:rsid w:val="00377186"/>
    <w:rsid w:val="00395007"/>
    <w:rsid w:val="003A1C03"/>
    <w:rsid w:val="00414627"/>
    <w:rsid w:val="00425D63"/>
    <w:rsid w:val="0043149A"/>
    <w:rsid w:val="004643D8"/>
    <w:rsid w:val="00494E93"/>
    <w:rsid w:val="00497C24"/>
    <w:rsid w:val="004C7BA5"/>
    <w:rsid w:val="004D4F07"/>
    <w:rsid w:val="004E7628"/>
    <w:rsid w:val="004F2A2D"/>
    <w:rsid w:val="004F48F2"/>
    <w:rsid w:val="005149B1"/>
    <w:rsid w:val="005647F2"/>
    <w:rsid w:val="005662D1"/>
    <w:rsid w:val="00573A09"/>
    <w:rsid w:val="00583A90"/>
    <w:rsid w:val="005A4526"/>
    <w:rsid w:val="005C1B16"/>
    <w:rsid w:val="005E53D0"/>
    <w:rsid w:val="006002EB"/>
    <w:rsid w:val="006128EF"/>
    <w:rsid w:val="006264B4"/>
    <w:rsid w:val="00643033"/>
    <w:rsid w:val="00644CC3"/>
    <w:rsid w:val="00661468"/>
    <w:rsid w:val="006649F0"/>
    <w:rsid w:val="0067245D"/>
    <w:rsid w:val="006825BE"/>
    <w:rsid w:val="0068470E"/>
    <w:rsid w:val="00695DCD"/>
    <w:rsid w:val="006A05CC"/>
    <w:rsid w:val="006A35A7"/>
    <w:rsid w:val="006E574D"/>
    <w:rsid w:val="006F162C"/>
    <w:rsid w:val="007152D7"/>
    <w:rsid w:val="007316C9"/>
    <w:rsid w:val="00746C14"/>
    <w:rsid w:val="00753EBF"/>
    <w:rsid w:val="007C2C59"/>
    <w:rsid w:val="00801F23"/>
    <w:rsid w:val="00837632"/>
    <w:rsid w:val="0085640F"/>
    <w:rsid w:val="008567AA"/>
    <w:rsid w:val="00892712"/>
    <w:rsid w:val="008A680A"/>
    <w:rsid w:val="008B0BB0"/>
    <w:rsid w:val="008E6C4B"/>
    <w:rsid w:val="008F18C0"/>
    <w:rsid w:val="00907648"/>
    <w:rsid w:val="009142E5"/>
    <w:rsid w:val="00930FDE"/>
    <w:rsid w:val="00984C93"/>
    <w:rsid w:val="00987CE1"/>
    <w:rsid w:val="0099405C"/>
    <w:rsid w:val="009B7D41"/>
    <w:rsid w:val="009C1A56"/>
    <w:rsid w:val="009C600F"/>
    <w:rsid w:val="009D3723"/>
    <w:rsid w:val="009E04F2"/>
    <w:rsid w:val="009F11B3"/>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04BE"/>
    <w:rsid w:val="00B5208C"/>
    <w:rsid w:val="00B74876"/>
    <w:rsid w:val="00B91257"/>
    <w:rsid w:val="00BB7C2B"/>
    <w:rsid w:val="00BC1664"/>
    <w:rsid w:val="00BC2546"/>
    <w:rsid w:val="00BD1B63"/>
    <w:rsid w:val="00C05085"/>
    <w:rsid w:val="00C1593D"/>
    <w:rsid w:val="00C56C7E"/>
    <w:rsid w:val="00C776A4"/>
    <w:rsid w:val="00CA2C6C"/>
    <w:rsid w:val="00CC0600"/>
    <w:rsid w:val="00CC78AC"/>
    <w:rsid w:val="00CF7953"/>
    <w:rsid w:val="00D06374"/>
    <w:rsid w:val="00D07232"/>
    <w:rsid w:val="00D10245"/>
    <w:rsid w:val="00D21BDD"/>
    <w:rsid w:val="00D37B97"/>
    <w:rsid w:val="00D65F07"/>
    <w:rsid w:val="00D92BB7"/>
    <w:rsid w:val="00DC76D2"/>
    <w:rsid w:val="00DD30ED"/>
    <w:rsid w:val="00E64C21"/>
    <w:rsid w:val="00EC24C6"/>
    <w:rsid w:val="00EC2634"/>
    <w:rsid w:val="00EF2933"/>
    <w:rsid w:val="00F05146"/>
    <w:rsid w:val="00F1115D"/>
    <w:rsid w:val="00F3513C"/>
    <w:rsid w:val="00F465C5"/>
    <w:rsid w:val="00F5180D"/>
    <w:rsid w:val="00F51B21"/>
    <w:rsid w:val="00F51D87"/>
    <w:rsid w:val="00F61C06"/>
    <w:rsid w:val="00F8455C"/>
    <w:rsid w:val="04B41596"/>
    <w:rsid w:val="0C604DBB"/>
    <w:rsid w:val="182556A6"/>
    <w:rsid w:val="1EBD6B57"/>
    <w:rsid w:val="209E52F9"/>
    <w:rsid w:val="21FF7008"/>
    <w:rsid w:val="26343D65"/>
    <w:rsid w:val="33157DA8"/>
    <w:rsid w:val="36946362"/>
    <w:rsid w:val="394D163B"/>
    <w:rsid w:val="3E0721F3"/>
    <w:rsid w:val="435B2CC5"/>
    <w:rsid w:val="456976B9"/>
    <w:rsid w:val="4C5373A8"/>
    <w:rsid w:val="524F2107"/>
    <w:rsid w:val="582E7DB9"/>
    <w:rsid w:val="5E442D9D"/>
    <w:rsid w:val="5ED143EB"/>
    <w:rsid w:val="6BB43EDF"/>
    <w:rsid w:val="7107713E"/>
    <w:rsid w:val="79F105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qFormat="1" w:unhideWhenUsed="0" w:uiPriority="0" w:semiHidden="0" w:name="Table Grid 4"/>
    <w:lsdException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unhideWhenUsed="0" w:uiPriority="0" w:semiHidden="0" w:name="Table 3D effects 2"/>
    <w:lsdException w:qFormat="1"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unhideWhenUsed="0" w:uiPriority="0" w:semiHidden="0" w:name="Table Subtle 2"/>
    <w:lsdException w:qFormat="1" w:unhideWhenUsed="0" w:uiPriority="0" w:semiHidden="0" w:name="Table Web 1"/>
    <w:lsdException w:unhideWhenUsed="0" w:uiPriority="0" w:semiHidden="0" w:name="Table Web 2"/>
    <w:lsdException w:qFormat="1"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unhideWhenUsed="0" w:uiPriority="61" w:semiHidden="0" w:name="Light List Accent 2"/>
    <w:lsdException w:qFormat="1" w:unhideWhenUsed="0" w:uiPriority="62" w:semiHidden="0" w:name="Light Grid Accent 2"/>
    <w:lsdException w:qFormat="1" w:unhideWhenUsed="0" w:uiPriority="63" w:semiHidden="0" w:name="Medium Shading 1 Accent 2"/>
    <w:lsdException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qFormat="1" w:unhideWhenUsed="0" w:uiPriority="70" w:semiHidden="0" w:name="Dark List Accent 2"/>
    <w:lsdException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unhideWhenUsed="0" w:uiPriority="61" w:semiHidden="0" w:name="Light List Accent 3"/>
    <w:lsdException w:qFormat="1" w:unhideWhenUsed="0" w:uiPriority="62" w:semiHidden="0" w:name="Light Grid Accent 3"/>
    <w:lsdException w:qFormat="1" w:unhideWhenUsed="0" w:uiPriority="63" w:semiHidden="0" w:name="Medium Shading 1 Accent 3"/>
    <w:lsdException w:unhideWhenUsed="0" w:uiPriority="64" w:semiHidden="0" w:name="Medium Shading 2 Accent 3"/>
    <w:lsdException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unhideWhenUsed="0" w:uiPriority="69" w:semiHidden="0" w:name="Medium Grid 3 Accent 3"/>
    <w:lsdException w:qFormat="1" w:unhideWhenUsed="0" w:uiPriority="70" w:semiHidden="0" w:name="Dark List Accent 3"/>
    <w:lsdException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qFormat="1" w:unhideWhenUsed="0" w:uiPriority="71" w:semiHidden="0" w:name="Colorful Shading Accent 4"/>
    <w:lsdException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qFormat="1" w:unhideWhenUsed="0" w:uiPriority="68" w:semiHidden="0" w:name="Medium Grid 2 Accent 5"/>
    <w:lsdException w:unhideWhenUsed="0" w:uiPriority="69" w:semiHidden="0" w:name="Medium Grid 3 Accent 5"/>
    <w:lsdException w:qFormat="1" w:unhideWhenUsed="0" w:uiPriority="70" w:semiHidden="0" w:name="Dark List Accent 5"/>
    <w:lsdException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unhideWhenUsed="0" w:uiPriority="61" w:semiHidden="0" w:name="Light List Accent 6"/>
    <w:lsdException w:qFormat="1" w:unhideWhenUsed="0" w:uiPriority="62" w:semiHidden="0" w:name="Light Grid Accent 6"/>
    <w:lsdException w:qFormat="1" w:unhideWhenUsed="0" w:uiPriority="63" w:semiHidden="0" w:name="Medium Shading 1 Accent 6"/>
    <w:lsdException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qFormat="1"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heme="minorEastAsia" w:cstheme="minorBidi"/>
      <w:sz w:val="28"/>
      <w:szCs w:val="28"/>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rPr>
  </w:style>
  <w:style w:type="paragraph" w:styleId="6">
    <w:name w:val="heading 5"/>
    <w:basedOn w:val="1"/>
    <w:next w:val="1"/>
    <w:semiHidden/>
    <w:unhideWhenUsed/>
    <w:qFormat/>
    <w:uiPriority w:val="0"/>
    <w:pPr>
      <w:keepNext/>
      <w:keepLines/>
      <w:spacing w:before="280" w:after="290" w:line="376" w:lineRule="auto"/>
      <w:outlineLvl w:val="4"/>
    </w:pPr>
    <w:rPr>
      <w:b/>
      <w:bCs/>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SimHei"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pPr>
    <w:rPr>
      <w:sz w:val="18"/>
      <w:szCs w:val="18"/>
    </w:rPr>
  </w:style>
  <w:style w:type="character" w:styleId="38">
    <w:name w:val="footnote reference"/>
    <w:basedOn w:val="11"/>
    <w:uiPriority w:val="0"/>
    <w:rPr>
      <w:vertAlign w:val="superscript"/>
    </w:rPr>
  </w:style>
  <w:style w:type="paragraph" w:styleId="39">
    <w:name w:val="footnote text"/>
    <w:basedOn w:val="1"/>
    <w:qFormat/>
    <w:uiPriority w:val="0"/>
    <w:pPr>
      <w:snapToGrid w:val="0"/>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both"/>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99"/>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200"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CellMar>
        <w:top w:w="0" w:type="dxa"/>
        <w:left w:w="108" w:type="dxa"/>
        <w:bottom w:w="0" w:type="dxa"/>
        <w:right w:w="108" w:type="dxa"/>
      </w:tblCellMa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CellMar>
        <w:top w:w="0" w:type="dxa"/>
        <w:left w:w="108" w:type="dxa"/>
        <w:bottom w:w="0" w:type="dxa"/>
        <w:right w:w="108" w:type="dxa"/>
      </w:tblCellMar>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CellMar>
        <w:top w:w="0" w:type="dxa"/>
        <w:left w:w="108" w:type="dxa"/>
        <w:bottom w:w="0" w:type="dxa"/>
        <w:right w:w="108" w:type="dxa"/>
      </w:tblCellMar>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CellMar>
        <w:top w:w="0" w:type="dxa"/>
        <w:left w:w="108" w:type="dxa"/>
        <w:bottom w:w="0" w:type="dxa"/>
        <w:right w:w="108" w:type="dxa"/>
      </w:tblCellMar>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CellMar>
        <w:top w:w="0" w:type="dxa"/>
        <w:left w:w="108" w:type="dxa"/>
        <w:bottom w:w="0" w:type="dxa"/>
        <w:right w:w="108" w:type="dxa"/>
      </w:tblCellMar>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CellMar>
        <w:top w:w="0" w:type="dxa"/>
        <w:left w:w="108" w:type="dxa"/>
        <w:bottom w:w="0" w:type="dxa"/>
        <w:right w:w="108" w:type="dxa"/>
      </w:tblCellMar>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CellMar>
        <w:top w:w="0" w:type="dxa"/>
        <w:left w:w="108" w:type="dxa"/>
        <w:bottom w:w="0" w:type="dxa"/>
        <w:right w:w="108" w:type="dxa"/>
      </w:tblCellMar>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CellMar>
        <w:top w:w="0" w:type="dxa"/>
        <w:left w:w="108" w:type="dxa"/>
        <w:bottom w:w="0" w:type="dxa"/>
        <w:right w:w="108" w:type="dxa"/>
      </w:tblCellMar>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CellMar>
        <w:top w:w="0" w:type="dxa"/>
        <w:left w:w="108" w:type="dxa"/>
        <w:bottom w:w="0" w:type="dxa"/>
        <w:right w:w="108" w:type="dxa"/>
      </w:tblCellMar>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CellMar>
        <w:top w:w="0" w:type="dxa"/>
        <w:left w:w="108" w:type="dxa"/>
        <w:bottom w:w="0" w:type="dxa"/>
        <w:right w:w="108" w:type="dxa"/>
      </w:tblCellMar>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CellMar>
        <w:top w:w="0" w:type="dxa"/>
        <w:left w:w="108" w:type="dxa"/>
        <w:bottom w:w="0" w:type="dxa"/>
        <w:right w:w="108" w:type="dxa"/>
      </w:tblCellMar>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CellMar>
        <w:top w:w="0" w:type="dxa"/>
        <w:left w:w="108" w:type="dxa"/>
        <w:bottom w:w="0" w:type="dxa"/>
        <w:right w:w="108" w:type="dxa"/>
      </w:tblCellMar>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CellMar>
        <w:top w:w="0" w:type="dxa"/>
        <w:left w:w="108" w:type="dxa"/>
        <w:bottom w:w="0" w:type="dxa"/>
        <w:right w:w="108" w:type="dxa"/>
      </w:tblCellMar>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CellMar>
        <w:top w:w="0" w:type="dxa"/>
        <w:left w:w="108" w:type="dxa"/>
        <w:bottom w:w="0" w:type="dxa"/>
        <w:right w:w="108" w:type="dxa"/>
      </w:tblCellMar>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CellMar>
        <w:top w:w="0" w:type="dxa"/>
        <w:left w:w="108" w:type="dxa"/>
        <w:bottom w:w="0" w:type="dxa"/>
        <w:right w:w="108" w:type="dxa"/>
      </w:tblCellMar>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CellMar>
        <w:top w:w="0" w:type="dxa"/>
        <w:left w:w="108" w:type="dxa"/>
        <w:bottom w:w="0" w:type="dxa"/>
        <w:right w:w="108" w:type="dxa"/>
      </w:tblCellMar>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CellMar>
        <w:top w:w="0" w:type="dxa"/>
        <w:left w:w="108" w:type="dxa"/>
        <w:bottom w:w="0" w:type="dxa"/>
        <w:right w:w="108" w:type="dxa"/>
      </w:tblCellMar>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CellMar>
        <w:top w:w="0" w:type="dxa"/>
        <w:left w:w="108" w:type="dxa"/>
        <w:bottom w:w="0" w:type="dxa"/>
        <w:right w:w="108" w:type="dxa"/>
      </w:tblCellMar>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CellMar>
        <w:top w:w="0" w:type="dxa"/>
        <w:left w:w="108" w:type="dxa"/>
        <w:bottom w:w="0" w:type="dxa"/>
        <w:right w:w="108" w:type="dxa"/>
      </w:tblCellMar>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CellMar>
        <w:top w:w="0" w:type="dxa"/>
        <w:left w:w="108" w:type="dxa"/>
        <w:bottom w:w="0" w:type="dxa"/>
        <w:right w:w="108" w:type="dxa"/>
      </w:tblCellMar>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CellMar>
        <w:top w:w="0" w:type="dxa"/>
        <w:left w:w="108" w:type="dxa"/>
        <w:bottom w:w="0" w:type="dxa"/>
        <w:right w:w="108" w:type="dxa"/>
      </w:tblCellMar>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CellMar>
        <w:top w:w="0" w:type="dxa"/>
        <w:left w:w="108" w:type="dxa"/>
        <w:bottom w:w="0" w:type="dxa"/>
        <w:right w:w="108" w:type="dxa"/>
      </w:tblCellMar>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CellMar>
        <w:top w:w="0" w:type="dxa"/>
        <w:left w:w="108" w:type="dxa"/>
        <w:bottom w:w="0" w:type="dxa"/>
        <w:right w:w="108" w:type="dxa"/>
      </w:tblCellMar>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CellMar>
        <w:top w:w="0" w:type="dxa"/>
        <w:left w:w="108" w:type="dxa"/>
        <w:bottom w:w="0" w:type="dxa"/>
        <w:right w:w="108" w:type="dxa"/>
      </w:tblCellMar>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CellMar>
        <w:top w:w="0" w:type="dxa"/>
        <w:left w:w="108" w:type="dxa"/>
        <w:bottom w:w="0" w:type="dxa"/>
        <w:right w:w="108" w:type="dxa"/>
      </w:tblCellMar>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CellMar>
        <w:top w:w="0" w:type="dxa"/>
        <w:left w:w="108" w:type="dxa"/>
        <w:bottom w:w="0" w:type="dxa"/>
        <w:right w:w="108" w:type="dxa"/>
      </w:tblCellMar>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CellMar>
        <w:top w:w="0" w:type="dxa"/>
        <w:left w:w="108" w:type="dxa"/>
        <w:bottom w:w="0" w:type="dxa"/>
        <w:right w:w="108" w:type="dxa"/>
      </w:tblCellMar>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CellMar>
        <w:top w:w="0" w:type="dxa"/>
        <w:left w:w="108" w:type="dxa"/>
        <w:bottom w:w="0" w:type="dxa"/>
        <w:right w:w="108" w:type="dxa"/>
      </w:tblCellMar>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CellMar>
        <w:top w:w="0" w:type="dxa"/>
        <w:left w:w="108" w:type="dxa"/>
        <w:bottom w:w="0" w:type="dxa"/>
        <w:right w:w="108" w:type="dxa"/>
      </w:tblCellMar>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CellMar>
        <w:top w:w="0" w:type="dxa"/>
        <w:left w:w="108" w:type="dxa"/>
        <w:bottom w:w="0" w:type="dxa"/>
        <w:right w:w="108" w:type="dxa"/>
      </w:tblCellMar>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CellMar>
        <w:top w:w="0" w:type="dxa"/>
        <w:left w:w="108" w:type="dxa"/>
        <w:bottom w:w="0" w:type="dxa"/>
        <w:right w:w="108" w:type="dxa"/>
      </w:tblCellMar>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34"/>
    <w:pPr>
      <w:spacing w:after="200" w:line="276" w:lineRule="auto"/>
      <w:ind w:left="720"/>
      <w:contextualSpacing/>
    </w:pPr>
    <w:rPr>
      <w:rFonts w:ascii="Calibri" w:hAnsi="Calibri" w:eastAsia="Calibri"/>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7"/>
    <customShpInfo spid="_x0000_s1036"/>
    <customShpInfo spid="_x0000_s1030"/>
    <customShpInfo spid="_x0000_s1029"/>
    <customShpInfo spid="_x0000_s1034"/>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894</Words>
  <Characters>5099</Characters>
  <DocSecurity>0</DocSecurity>
  <Lines>42</Lines>
  <Paragraphs>11</Paragraphs>
  <ScaleCrop>false</ScaleCrop>
  <LinksUpToDate>false</LinksUpToDate>
  <CharactersWithSpaces>5982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2021-10-27T14:19:00Z</dcterms:created>
  <dcterms:modified xsi:type="dcterms:W3CDTF">2022-10-12T08:35:57Z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06CE6B67B7554077A085C57128FF439B</vt:lpwstr>
  </property>
</Properties>
</file>