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45B" w:rsidRDefault="009B045B" w:rsidP="00832577">
      <w:pPr>
        <w:pStyle w:val="Title"/>
        <w:spacing w:before="0" w:line="240" w:lineRule="auto"/>
        <w:ind w:right="-705"/>
        <w:rPr>
          <w:sz w:val="32"/>
          <w:szCs w:val="32"/>
        </w:rPr>
      </w:pPr>
      <w:r w:rsidRPr="009B045B">
        <w:rPr>
          <w:sz w:val="32"/>
          <w:szCs w:val="32"/>
        </w:rPr>
        <w:t>KẾ HOẠCH BÀI DẠY</w:t>
      </w:r>
    </w:p>
    <w:p w:rsidR="009B045B" w:rsidRPr="009B045B" w:rsidRDefault="00077CA7" w:rsidP="00832577">
      <w:pPr>
        <w:pStyle w:val="Title"/>
        <w:spacing w:before="0" w:line="240" w:lineRule="auto"/>
        <w:ind w:right="-705"/>
        <w:rPr>
          <w:sz w:val="32"/>
          <w:szCs w:val="32"/>
        </w:rPr>
      </w:pPr>
      <w:r>
        <w:rPr>
          <w:sz w:val="28"/>
          <w:szCs w:val="28"/>
          <w:lang w:val="vi-VN"/>
        </w:rPr>
        <w:t xml:space="preserve">CHỦ ĐỀ </w:t>
      </w:r>
      <w:r>
        <w:rPr>
          <w:sz w:val="28"/>
          <w:szCs w:val="28"/>
          <w:lang w:val="en-US"/>
        </w:rPr>
        <w:t>VI</w:t>
      </w:r>
      <w:r w:rsidR="009B045B" w:rsidRPr="009B045B">
        <w:rPr>
          <w:sz w:val="28"/>
          <w:szCs w:val="28"/>
          <w:lang w:val="vi-VN"/>
        </w:rPr>
        <w:t xml:space="preserve">: </w:t>
      </w:r>
      <w:r>
        <w:rPr>
          <w:sz w:val="28"/>
          <w:szCs w:val="28"/>
          <w:lang w:val="vi-VN"/>
        </w:rPr>
        <w:t>KĨ THUẬT TRỒNG TRỌT</w:t>
      </w:r>
    </w:p>
    <w:p w:rsidR="006A3F99" w:rsidRPr="006A3F99" w:rsidRDefault="00077CA7" w:rsidP="006A3F99">
      <w:pPr>
        <w:spacing w:after="0" w:line="240" w:lineRule="auto"/>
        <w:ind w:right="-563"/>
        <w:jc w:val="center"/>
        <w:rPr>
          <w:rFonts w:ascii="Times New Roman" w:hAnsi="Times New Roman" w:cs="Times New Roman"/>
          <w:b/>
          <w:sz w:val="28"/>
          <w:szCs w:val="28"/>
          <w:lang w:val="vi-VN"/>
        </w:rPr>
      </w:pPr>
      <w:r>
        <w:rPr>
          <w:rFonts w:ascii="Times New Roman" w:hAnsi="Times New Roman" w:cs="Times New Roman"/>
          <w:b/>
          <w:sz w:val="28"/>
          <w:szCs w:val="28"/>
          <w:lang w:val="vi-VN"/>
        </w:rPr>
        <w:t>BÀI 16. QUY TRÌNH</w:t>
      </w:r>
      <w:r w:rsidR="006A3F99" w:rsidRPr="006A3F99">
        <w:rPr>
          <w:rFonts w:ascii="Times New Roman" w:hAnsi="Times New Roman" w:cs="Times New Roman"/>
          <w:b/>
          <w:sz w:val="28"/>
          <w:szCs w:val="28"/>
          <w:lang w:val="vi-VN"/>
        </w:rPr>
        <w:t xml:space="preserve"> TRỒNG TRỌT</w:t>
      </w:r>
    </w:p>
    <w:p w:rsidR="009B045B" w:rsidRPr="009B045B" w:rsidRDefault="009B045B" w:rsidP="00832577">
      <w:pPr>
        <w:spacing w:after="0" w:line="240" w:lineRule="auto"/>
        <w:ind w:left="210" w:right="-705"/>
        <w:jc w:val="center"/>
        <w:rPr>
          <w:rFonts w:ascii="Times New Roman" w:hAnsi="Times New Roman" w:cs="Times New Roman"/>
          <w:b/>
          <w:sz w:val="26"/>
          <w:szCs w:val="26"/>
          <w:lang w:val="vi-VN"/>
        </w:rPr>
      </w:pPr>
      <w:r w:rsidRPr="009B045B">
        <w:rPr>
          <w:rFonts w:ascii="Times New Roman" w:hAnsi="Times New Roman" w:cs="Times New Roman"/>
          <w:b/>
          <w:sz w:val="26"/>
          <w:szCs w:val="26"/>
        </w:rPr>
        <w:t xml:space="preserve">Môn học: </w:t>
      </w:r>
      <w:r w:rsidRPr="009B045B">
        <w:rPr>
          <w:rFonts w:ascii="Times New Roman" w:hAnsi="Times New Roman" w:cs="Times New Roman"/>
          <w:b/>
          <w:sz w:val="26"/>
          <w:szCs w:val="26"/>
          <w:lang w:val="vi-VN"/>
        </w:rPr>
        <w:t>Công nghệ 10</w:t>
      </w:r>
    </w:p>
    <w:p w:rsidR="0087545B" w:rsidRDefault="0087545B" w:rsidP="00832577">
      <w:pPr>
        <w:pStyle w:val="Heading2"/>
        <w:spacing w:line="240" w:lineRule="auto"/>
        <w:ind w:left="210" w:right="-705"/>
        <w:jc w:val="both"/>
      </w:pPr>
    </w:p>
    <w:p w:rsidR="0087545B" w:rsidRDefault="00475F45" w:rsidP="00832577">
      <w:pPr>
        <w:pStyle w:val="ListParagraph"/>
        <w:spacing w:line="240" w:lineRule="auto"/>
        <w:ind w:left="0" w:right="38" w:firstLine="0"/>
        <w:jc w:val="both"/>
        <w:rPr>
          <w:b/>
          <w:sz w:val="26"/>
        </w:rPr>
      </w:pPr>
      <w:r>
        <w:rPr>
          <w:b/>
          <w:sz w:val="26"/>
          <w:lang w:val="vi-VN"/>
        </w:rPr>
        <w:t xml:space="preserve">I. </w:t>
      </w:r>
      <w:r w:rsidR="0087545B">
        <w:rPr>
          <w:b/>
          <w:sz w:val="26"/>
        </w:rPr>
        <w:t xml:space="preserve">MỤC TIÊU </w:t>
      </w:r>
    </w:p>
    <w:p w:rsidR="000357DC" w:rsidRDefault="000357DC" w:rsidP="00195495">
      <w:pPr>
        <w:pStyle w:val="ListParagraph"/>
        <w:spacing w:line="240" w:lineRule="auto"/>
        <w:ind w:left="226" w:right="38" w:firstLine="0"/>
        <w:jc w:val="both"/>
        <w:rPr>
          <w:i/>
          <w:sz w:val="26"/>
          <w:lang w:val="vi-VN"/>
        </w:rPr>
      </w:pPr>
      <w:r w:rsidRPr="000357DC">
        <w:rPr>
          <w:i/>
          <w:sz w:val="26"/>
          <w:lang w:val="vi-VN"/>
        </w:rPr>
        <w:t>Sau bài học này, HS cần đạt</w:t>
      </w:r>
      <w:r>
        <w:rPr>
          <w:i/>
          <w:sz w:val="26"/>
          <w:lang w:val="vi-VN"/>
        </w:rPr>
        <w:t>:</w:t>
      </w:r>
    </w:p>
    <w:p w:rsidR="00077CA7" w:rsidRDefault="00077CA7" w:rsidP="00195495">
      <w:pPr>
        <w:tabs>
          <w:tab w:val="left" w:pos="498"/>
        </w:tabs>
        <w:spacing w:after="0" w:line="240" w:lineRule="auto"/>
        <w:ind w:right="38"/>
        <w:jc w:val="both"/>
        <w:rPr>
          <w:rFonts w:ascii="Times New Roman" w:hAnsi="Times New Roman" w:cs="Times New Roman"/>
          <w:b/>
          <w:spacing w:val="-4"/>
          <w:sz w:val="26"/>
        </w:rPr>
      </w:pPr>
      <w:r w:rsidRPr="00077CA7">
        <w:rPr>
          <w:rFonts w:ascii="Times New Roman" w:hAnsi="Times New Roman" w:cs="Times New Roman"/>
          <w:b/>
          <w:sz w:val="26"/>
        </w:rPr>
        <w:t xml:space="preserve">1. </w:t>
      </w:r>
      <w:r w:rsidRPr="00077CA7">
        <w:rPr>
          <w:rFonts w:ascii="Times New Roman" w:hAnsi="Times New Roman" w:cs="Times New Roman"/>
          <w:b/>
          <w:sz w:val="26"/>
          <w:lang w:val="vi-VN"/>
        </w:rPr>
        <w:t>Về k</w:t>
      </w:r>
      <w:r w:rsidRPr="00077CA7">
        <w:rPr>
          <w:rFonts w:ascii="Times New Roman" w:hAnsi="Times New Roman" w:cs="Times New Roman"/>
          <w:b/>
          <w:sz w:val="26"/>
        </w:rPr>
        <w:t>iến</w:t>
      </w:r>
      <w:r w:rsidRPr="00077CA7">
        <w:rPr>
          <w:rFonts w:ascii="Times New Roman" w:hAnsi="Times New Roman" w:cs="Times New Roman"/>
          <w:b/>
          <w:spacing w:val="-1"/>
          <w:sz w:val="26"/>
        </w:rPr>
        <w:t xml:space="preserve"> </w:t>
      </w:r>
      <w:r w:rsidRPr="00077CA7">
        <w:rPr>
          <w:rFonts w:ascii="Times New Roman" w:hAnsi="Times New Roman" w:cs="Times New Roman"/>
          <w:b/>
          <w:spacing w:val="-4"/>
          <w:sz w:val="26"/>
        </w:rPr>
        <w:t>thức:</w:t>
      </w:r>
    </w:p>
    <w:p w:rsidR="00077CA7" w:rsidRPr="00195495" w:rsidRDefault="00077CA7" w:rsidP="00195495">
      <w:pPr>
        <w:tabs>
          <w:tab w:val="left" w:pos="498"/>
        </w:tabs>
        <w:spacing w:after="0" w:line="240" w:lineRule="auto"/>
        <w:ind w:right="38"/>
        <w:jc w:val="both"/>
        <w:rPr>
          <w:rFonts w:ascii="Times New Roman" w:hAnsi="Times New Roman" w:cs="Times New Roman"/>
          <w:spacing w:val="-4"/>
          <w:sz w:val="26"/>
          <w:lang w:val="vi-VN"/>
        </w:rPr>
      </w:pPr>
      <w:r>
        <w:rPr>
          <w:rFonts w:ascii="Times New Roman" w:hAnsi="Times New Roman" w:cs="Times New Roman"/>
          <w:b/>
          <w:spacing w:val="-4"/>
          <w:sz w:val="26"/>
          <w:lang w:val="vi-VN"/>
        </w:rPr>
        <w:t xml:space="preserve"> </w:t>
      </w:r>
      <w:r w:rsidR="00195495">
        <w:rPr>
          <w:rFonts w:ascii="Times New Roman" w:hAnsi="Times New Roman" w:cs="Times New Roman"/>
          <w:b/>
          <w:spacing w:val="-4"/>
          <w:sz w:val="26"/>
          <w:lang w:val="vi-VN"/>
        </w:rPr>
        <w:t xml:space="preserve"> </w:t>
      </w:r>
      <w:r>
        <w:rPr>
          <w:rFonts w:ascii="Times New Roman" w:hAnsi="Times New Roman" w:cs="Times New Roman"/>
          <w:b/>
          <w:spacing w:val="-4"/>
          <w:sz w:val="26"/>
          <w:lang w:val="vi-VN"/>
        </w:rPr>
        <w:t xml:space="preserve"> </w:t>
      </w:r>
      <w:r w:rsidRPr="00195495">
        <w:rPr>
          <w:rFonts w:ascii="Times New Roman" w:hAnsi="Times New Roman" w:cs="Times New Roman"/>
          <w:spacing w:val="-4"/>
          <w:sz w:val="26"/>
          <w:lang w:val="vi-VN"/>
        </w:rPr>
        <w:t>- Làm đấ</w:t>
      </w:r>
      <w:r w:rsidR="00195495" w:rsidRPr="00195495">
        <w:rPr>
          <w:rFonts w:ascii="Times New Roman" w:hAnsi="Times New Roman" w:cs="Times New Roman"/>
          <w:spacing w:val="-4"/>
          <w:sz w:val="26"/>
          <w:lang w:val="vi-VN"/>
        </w:rPr>
        <w:t>t, bón lót</w:t>
      </w:r>
    </w:p>
    <w:p w:rsidR="00077CA7" w:rsidRPr="00195495" w:rsidRDefault="00077CA7" w:rsidP="00195495">
      <w:pPr>
        <w:tabs>
          <w:tab w:val="left" w:pos="498"/>
        </w:tabs>
        <w:spacing w:after="0" w:line="240" w:lineRule="auto"/>
        <w:ind w:right="38"/>
        <w:jc w:val="both"/>
        <w:rPr>
          <w:rFonts w:ascii="Times New Roman" w:hAnsi="Times New Roman" w:cs="Times New Roman"/>
          <w:spacing w:val="-4"/>
          <w:sz w:val="26"/>
          <w:lang w:val="vi-VN"/>
        </w:rPr>
      </w:pPr>
      <w:r w:rsidRPr="00195495">
        <w:rPr>
          <w:rFonts w:ascii="Times New Roman" w:hAnsi="Times New Roman" w:cs="Times New Roman"/>
          <w:spacing w:val="-4"/>
          <w:sz w:val="26"/>
          <w:lang w:val="vi-VN"/>
        </w:rPr>
        <w:t xml:space="preserve">  </w:t>
      </w:r>
      <w:r w:rsidR="00195495">
        <w:rPr>
          <w:rFonts w:ascii="Times New Roman" w:hAnsi="Times New Roman" w:cs="Times New Roman"/>
          <w:spacing w:val="-4"/>
          <w:sz w:val="26"/>
          <w:lang w:val="vi-VN"/>
        </w:rPr>
        <w:t xml:space="preserve"> </w:t>
      </w:r>
      <w:r w:rsidRPr="00195495">
        <w:rPr>
          <w:rFonts w:ascii="Times New Roman" w:hAnsi="Times New Roman" w:cs="Times New Roman"/>
          <w:spacing w:val="-4"/>
          <w:sz w:val="26"/>
          <w:lang w:val="vi-VN"/>
        </w:rPr>
        <w:t>- Gieo hạt, trồng cây</w:t>
      </w:r>
    </w:p>
    <w:p w:rsidR="00077CA7" w:rsidRPr="00195495" w:rsidRDefault="00077CA7" w:rsidP="00195495">
      <w:pPr>
        <w:tabs>
          <w:tab w:val="left" w:pos="498"/>
        </w:tabs>
        <w:spacing w:after="0" w:line="240" w:lineRule="auto"/>
        <w:ind w:right="38"/>
        <w:jc w:val="both"/>
        <w:rPr>
          <w:rFonts w:ascii="Times New Roman" w:hAnsi="Times New Roman" w:cs="Times New Roman"/>
          <w:spacing w:val="-4"/>
          <w:sz w:val="26"/>
          <w:lang w:val="vi-VN"/>
        </w:rPr>
      </w:pPr>
      <w:r w:rsidRPr="00195495">
        <w:rPr>
          <w:rFonts w:ascii="Times New Roman" w:hAnsi="Times New Roman" w:cs="Times New Roman"/>
          <w:spacing w:val="-4"/>
          <w:sz w:val="26"/>
          <w:lang w:val="vi-VN"/>
        </w:rPr>
        <w:t xml:space="preserve">  </w:t>
      </w:r>
      <w:r w:rsidR="00195495">
        <w:rPr>
          <w:rFonts w:ascii="Times New Roman" w:hAnsi="Times New Roman" w:cs="Times New Roman"/>
          <w:spacing w:val="-4"/>
          <w:sz w:val="26"/>
          <w:lang w:val="vi-VN"/>
        </w:rPr>
        <w:t xml:space="preserve"> </w:t>
      </w:r>
      <w:r w:rsidRPr="00195495">
        <w:rPr>
          <w:rFonts w:ascii="Times New Roman" w:hAnsi="Times New Roman" w:cs="Times New Roman"/>
          <w:spacing w:val="-4"/>
          <w:sz w:val="26"/>
          <w:lang w:val="vi-VN"/>
        </w:rPr>
        <w:t xml:space="preserve">- </w:t>
      </w:r>
      <w:r w:rsidR="00195495" w:rsidRPr="00195495">
        <w:rPr>
          <w:rFonts w:ascii="Times New Roman" w:hAnsi="Times New Roman" w:cs="Times New Roman"/>
          <w:spacing w:val="-4"/>
          <w:sz w:val="26"/>
          <w:lang w:val="vi-VN"/>
        </w:rPr>
        <w:t>Chăm sóc</w:t>
      </w:r>
    </w:p>
    <w:p w:rsidR="00195495" w:rsidRPr="00195495" w:rsidRDefault="00195495" w:rsidP="00195495">
      <w:pPr>
        <w:tabs>
          <w:tab w:val="left" w:pos="498"/>
        </w:tabs>
        <w:spacing w:after="0" w:line="240" w:lineRule="auto"/>
        <w:ind w:right="38"/>
        <w:jc w:val="both"/>
        <w:rPr>
          <w:rFonts w:ascii="Times New Roman" w:hAnsi="Times New Roman" w:cs="Times New Roman"/>
          <w:spacing w:val="-4"/>
          <w:sz w:val="26"/>
          <w:lang w:val="vi-VN"/>
        </w:rPr>
      </w:pPr>
      <w:r w:rsidRPr="00195495">
        <w:rPr>
          <w:rFonts w:ascii="Times New Roman" w:hAnsi="Times New Roman" w:cs="Times New Roman"/>
          <w:spacing w:val="-4"/>
          <w:sz w:val="26"/>
          <w:lang w:val="vi-VN"/>
        </w:rPr>
        <w:t xml:space="preserve">  </w:t>
      </w:r>
      <w:r>
        <w:rPr>
          <w:rFonts w:ascii="Times New Roman" w:hAnsi="Times New Roman" w:cs="Times New Roman"/>
          <w:spacing w:val="-4"/>
          <w:sz w:val="26"/>
          <w:lang w:val="vi-VN"/>
        </w:rPr>
        <w:t xml:space="preserve"> </w:t>
      </w:r>
      <w:r w:rsidRPr="00195495">
        <w:rPr>
          <w:rFonts w:ascii="Times New Roman" w:hAnsi="Times New Roman" w:cs="Times New Roman"/>
          <w:spacing w:val="-4"/>
          <w:sz w:val="26"/>
          <w:lang w:val="vi-VN"/>
        </w:rPr>
        <w:t>- Thu hoạch</w:t>
      </w:r>
    </w:p>
    <w:p w:rsidR="00475F45" w:rsidRPr="00475F45" w:rsidRDefault="00195495" w:rsidP="00195495">
      <w:pPr>
        <w:pStyle w:val="Heading2"/>
        <w:spacing w:line="240" w:lineRule="auto"/>
        <w:ind w:left="0"/>
        <w:jc w:val="both"/>
      </w:pPr>
      <w:r>
        <w:rPr>
          <w:lang w:val="vi-VN"/>
        </w:rPr>
        <w:t>2</w:t>
      </w:r>
      <w:r w:rsidR="00475F45">
        <w:t>.</w:t>
      </w:r>
      <w:r w:rsidR="00475F45">
        <w:rPr>
          <w:lang w:val="vi-VN"/>
        </w:rPr>
        <w:t xml:space="preserve"> </w:t>
      </w:r>
      <w:r w:rsidR="00F27C7C">
        <w:rPr>
          <w:lang w:val="vi-VN"/>
        </w:rPr>
        <w:t xml:space="preserve"> Về n</w:t>
      </w:r>
      <w:r w:rsidR="00475F45" w:rsidRPr="00475F45">
        <w:t>ăng lực:</w:t>
      </w:r>
    </w:p>
    <w:p w:rsidR="00475F45" w:rsidRPr="00475F45" w:rsidRDefault="00A31FA9" w:rsidP="00195495">
      <w:pPr>
        <w:spacing w:after="0" w:line="240" w:lineRule="auto"/>
        <w:jc w:val="both"/>
        <w:rPr>
          <w:rFonts w:ascii="Times New Roman" w:hAnsi="Times New Roman" w:cs="Times New Roman"/>
          <w:sz w:val="26"/>
        </w:rPr>
      </w:pPr>
      <w:r>
        <w:rPr>
          <w:rFonts w:ascii="Times New Roman" w:hAnsi="Times New Roman" w:cs="Times New Roman"/>
          <w:b/>
          <w:sz w:val="26"/>
          <w:lang w:val="vi-VN"/>
        </w:rPr>
        <w:t xml:space="preserve">  </w:t>
      </w:r>
      <w:r w:rsidR="00475F45">
        <w:rPr>
          <w:rFonts w:ascii="Times New Roman" w:hAnsi="Times New Roman" w:cs="Times New Roman"/>
          <w:b/>
          <w:sz w:val="26"/>
        </w:rPr>
        <w:t>a.</w:t>
      </w:r>
      <w:r w:rsidR="00475F45" w:rsidRPr="00475F45">
        <w:rPr>
          <w:rFonts w:ascii="Times New Roman" w:hAnsi="Times New Roman" w:cs="Times New Roman"/>
          <w:b/>
          <w:sz w:val="26"/>
        </w:rPr>
        <w:t xml:space="preserve"> Năng lự</w:t>
      </w:r>
      <w:r w:rsidR="00475F45">
        <w:rPr>
          <w:rFonts w:ascii="Times New Roman" w:hAnsi="Times New Roman" w:cs="Times New Roman"/>
          <w:b/>
          <w:sz w:val="26"/>
        </w:rPr>
        <w:t>c chung</w:t>
      </w:r>
      <w:r w:rsidR="00475F45">
        <w:rPr>
          <w:rFonts w:ascii="Times New Roman" w:hAnsi="Times New Roman" w:cs="Times New Roman"/>
          <w:b/>
          <w:sz w:val="26"/>
          <w:lang w:val="vi-VN"/>
        </w:rPr>
        <w:t>:</w:t>
      </w:r>
      <w:r w:rsidR="00475F45" w:rsidRPr="00475F45">
        <w:rPr>
          <w:rFonts w:ascii="Times New Roman" w:hAnsi="Times New Roman" w:cs="Times New Roman"/>
          <w:b/>
          <w:sz w:val="26"/>
        </w:rPr>
        <w:t xml:space="preserve"> </w:t>
      </w:r>
      <w:r w:rsidR="00475F45" w:rsidRPr="00475F45">
        <w:rPr>
          <w:rFonts w:ascii="Times New Roman" w:hAnsi="Times New Roman" w:cs="Times New Roman"/>
          <w:sz w:val="26"/>
        </w:rPr>
        <w:t>góp phần giúp HS hình thành và phát triển các năng lực:</w:t>
      </w:r>
    </w:p>
    <w:p w:rsidR="00475F45" w:rsidRPr="00235653" w:rsidRDefault="00A31FA9" w:rsidP="00832577">
      <w:pPr>
        <w:pStyle w:val="BodyText"/>
        <w:jc w:val="both"/>
        <w:rPr>
          <w:lang w:val="vi-VN"/>
        </w:rPr>
      </w:pPr>
      <w:r>
        <w:rPr>
          <w:lang w:val="vi-VN"/>
        </w:rPr>
        <w:t xml:space="preserve">   </w:t>
      </w:r>
      <w:r w:rsidR="00475F45" w:rsidRPr="00475F45">
        <w:t>-</w:t>
      </w:r>
      <w:r w:rsidR="00475F45">
        <w:rPr>
          <w:lang w:val="vi-VN"/>
        </w:rPr>
        <w:t xml:space="preserve"> </w:t>
      </w:r>
      <w:r w:rsidR="00475F45" w:rsidRPr="00475F45">
        <w:t>Tự chủ và tự học:</w:t>
      </w:r>
      <w:r w:rsidR="00C74D47">
        <w:rPr>
          <w:lang w:val="vi-VN"/>
        </w:rPr>
        <w:t xml:space="preserve"> </w:t>
      </w:r>
      <w:r>
        <w:rPr>
          <w:lang w:val="vi-VN"/>
        </w:rPr>
        <w:t>chủ động tự tìm hiểu về quy trình trồng trọt áp dụng tại địa phương.</w:t>
      </w:r>
    </w:p>
    <w:p w:rsidR="00475F45" w:rsidRDefault="00A31FA9" w:rsidP="00832577">
      <w:pPr>
        <w:tabs>
          <w:tab w:val="left" w:pos="649"/>
        </w:tabs>
        <w:spacing w:after="0" w:line="240" w:lineRule="auto"/>
        <w:jc w:val="both"/>
        <w:rPr>
          <w:rFonts w:ascii="Times New Roman" w:hAnsi="Times New Roman" w:cs="Times New Roman"/>
          <w:sz w:val="26"/>
          <w:lang w:val="vi-VN"/>
        </w:rPr>
      </w:pPr>
      <w:r>
        <w:rPr>
          <w:rFonts w:ascii="Times New Roman" w:hAnsi="Times New Roman" w:cs="Times New Roman"/>
          <w:sz w:val="26"/>
          <w:lang w:val="vi-VN"/>
        </w:rPr>
        <w:t xml:space="preserve">   </w:t>
      </w:r>
      <w:r w:rsidR="00235653" w:rsidRPr="00235653">
        <w:rPr>
          <w:rFonts w:ascii="Times New Roman" w:hAnsi="Times New Roman" w:cs="Times New Roman"/>
          <w:sz w:val="26"/>
          <w:lang w:val="vi-VN"/>
        </w:rPr>
        <w:t xml:space="preserve">- </w:t>
      </w:r>
      <w:r w:rsidR="00475F45" w:rsidRPr="00235653">
        <w:rPr>
          <w:rFonts w:ascii="Times New Roman" w:hAnsi="Times New Roman" w:cs="Times New Roman"/>
          <w:sz w:val="26"/>
        </w:rPr>
        <w:t xml:space="preserve">Giao tiếp và hợp tác: </w:t>
      </w:r>
      <w:r w:rsidR="00235653" w:rsidRPr="00235653">
        <w:rPr>
          <w:rFonts w:ascii="Times New Roman" w:hAnsi="Times New Roman" w:cs="Times New Roman"/>
          <w:sz w:val="26"/>
          <w:lang w:val="vi-VN"/>
        </w:rPr>
        <w:t>làm việc theo nhóm để thảo luậ</w:t>
      </w:r>
      <w:r>
        <w:rPr>
          <w:rFonts w:ascii="Times New Roman" w:hAnsi="Times New Roman" w:cs="Times New Roman"/>
          <w:sz w:val="26"/>
          <w:lang w:val="vi-VN"/>
        </w:rPr>
        <w:t>n để</w:t>
      </w:r>
      <w:r w:rsidR="009735B2">
        <w:rPr>
          <w:rFonts w:ascii="Times New Roman" w:hAnsi="Times New Roman" w:cs="Times New Roman"/>
          <w:sz w:val="26"/>
          <w:lang w:val="vi-VN"/>
        </w:rPr>
        <w:t xml:space="preserve"> </w:t>
      </w:r>
      <w:r w:rsidR="00235653" w:rsidRPr="00235653">
        <w:rPr>
          <w:rFonts w:ascii="Times New Roman" w:hAnsi="Times New Roman" w:cs="Times New Roman"/>
          <w:sz w:val="26"/>
          <w:lang w:val="vi-VN"/>
        </w:rPr>
        <w:t>trả lời các câu hỏ</w:t>
      </w:r>
      <w:r w:rsidR="00235653">
        <w:rPr>
          <w:rFonts w:ascii="Times New Roman" w:hAnsi="Times New Roman" w:cs="Times New Roman"/>
          <w:sz w:val="26"/>
          <w:lang w:val="vi-VN"/>
        </w:rPr>
        <w:t>i</w:t>
      </w:r>
      <w:r>
        <w:rPr>
          <w:rFonts w:ascii="Times New Roman" w:hAnsi="Times New Roman" w:cs="Times New Roman"/>
          <w:sz w:val="26"/>
          <w:lang w:val="vi-VN"/>
        </w:rPr>
        <w:t>, đi tìm hiểu về quy trình trồng trọt ở địa phương, hợp tác thực hành theo nhóm.</w:t>
      </w:r>
    </w:p>
    <w:p w:rsidR="00C74D47" w:rsidRPr="009735B2" w:rsidRDefault="00A31FA9" w:rsidP="00A31FA9">
      <w:pPr>
        <w:pStyle w:val="ListParagraph"/>
        <w:spacing w:line="276" w:lineRule="auto"/>
        <w:ind w:left="111" w:right="104" w:firstLine="0"/>
        <w:jc w:val="both"/>
        <w:rPr>
          <w:sz w:val="26"/>
          <w:lang w:val="en-US"/>
        </w:rPr>
      </w:pPr>
      <w:r>
        <w:rPr>
          <w:sz w:val="26"/>
          <w:lang w:val="vi-VN"/>
        </w:rPr>
        <w:t xml:space="preserve"> </w:t>
      </w:r>
      <w:r w:rsidR="00C74D47">
        <w:rPr>
          <w:sz w:val="26"/>
          <w:lang w:val="vi-VN"/>
        </w:rPr>
        <w:t>- G</w:t>
      </w:r>
      <w:r w:rsidR="00C74D47">
        <w:rPr>
          <w:sz w:val="26"/>
        </w:rPr>
        <w:t xml:space="preserve">iải quyết vấn đề và sáng tạo: </w:t>
      </w:r>
      <w:r>
        <w:rPr>
          <w:sz w:val="26"/>
          <w:lang w:val="vi-VN"/>
        </w:rPr>
        <w:t xml:space="preserve">sáng tạo, </w:t>
      </w:r>
      <w:r w:rsidR="00C74D47">
        <w:rPr>
          <w:sz w:val="26"/>
        </w:rPr>
        <w:t xml:space="preserve">giải quyết các vấn đề </w:t>
      </w:r>
      <w:r>
        <w:rPr>
          <w:sz w:val="26"/>
          <w:lang w:val="vi-VN"/>
        </w:rPr>
        <w:t>nảy sinh trong quá trình thực hành trồng và cắt tỉa cho cây cam.</w:t>
      </w:r>
    </w:p>
    <w:p w:rsidR="00475F45" w:rsidRPr="00475F45" w:rsidRDefault="00A31FA9" w:rsidP="00A31FA9">
      <w:pPr>
        <w:pStyle w:val="Heading2"/>
        <w:spacing w:line="240" w:lineRule="auto"/>
        <w:ind w:left="0"/>
        <w:jc w:val="both"/>
        <w:rPr>
          <w:b w:val="0"/>
        </w:rPr>
      </w:pPr>
      <w:r>
        <w:rPr>
          <w:lang w:val="vi-VN"/>
        </w:rPr>
        <w:t xml:space="preserve">  </w:t>
      </w:r>
      <w:r w:rsidR="00235653">
        <w:t>b</w:t>
      </w:r>
      <w:r w:rsidR="00235653">
        <w:rPr>
          <w:lang w:val="vi-VN"/>
        </w:rPr>
        <w:t>.</w:t>
      </w:r>
      <w:r w:rsidR="00613B92">
        <w:t xml:space="preserve"> Năng lực công nghệ</w:t>
      </w:r>
      <w:r w:rsidR="000357DC">
        <w:rPr>
          <w:lang w:val="vi-VN"/>
        </w:rPr>
        <w:t>:</w:t>
      </w:r>
    </w:p>
    <w:p w:rsidR="00704913" w:rsidRPr="00A31FA9" w:rsidRDefault="000357DC" w:rsidP="00A31FA9">
      <w:pPr>
        <w:widowControl w:val="0"/>
        <w:tabs>
          <w:tab w:val="left" w:pos="322"/>
        </w:tabs>
        <w:autoSpaceDE w:val="0"/>
        <w:autoSpaceDN w:val="0"/>
        <w:spacing w:after="0" w:line="240" w:lineRule="auto"/>
        <w:jc w:val="both"/>
        <w:rPr>
          <w:rFonts w:ascii="Times New Roman" w:hAnsi="Times New Roman" w:cs="Times New Roman"/>
          <w:sz w:val="26"/>
          <w:szCs w:val="26"/>
          <w:lang w:val="vi-VN"/>
        </w:rPr>
      </w:pPr>
      <w:r w:rsidRPr="00A31FA9">
        <w:rPr>
          <w:rFonts w:ascii="Times New Roman" w:hAnsi="Times New Roman" w:cs="Times New Roman"/>
          <w:sz w:val="26"/>
          <w:szCs w:val="26"/>
          <w:lang w:val="vi-VN"/>
        </w:rPr>
        <w:t xml:space="preserve">    </w:t>
      </w:r>
      <w:r w:rsidR="00A31FA9" w:rsidRPr="00A31FA9">
        <w:rPr>
          <w:rFonts w:ascii="Times New Roman" w:hAnsi="Times New Roman" w:cs="Times New Roman"/>
          <w:sz w:val="26"/>
          <w:szCs w:val="26"/>
          <w:lang w:val="vi-VN"/>
        </w:rPr>
        <w:t>- Mô tả được các bước trong quy trình trồng trọt.</w:t>
      </w:r>
    </w:p>
    <w:p w:rsidR="00A31FA9" w:rsidRPr="00A31FA9" w:rsidRDefault="00A31FA9" w:rsidP="00A31FA9">
      <w:pPr>
        <w:widowControl w:val="0"/>
        <w:tabs>
          <w:tab w:val="left" w:pos="322"/>
        </w:tabs>
        <w:autoSpaceDE w:val="0"/>
        <w:autoSpaceDN w:val="0"/>
        <w:spacing w:after="0" w:line="240" w:lineRule="auto"/>
        <w:jc w:val="both"/>
        <w:rPr>
          <w:rStyle w:val="fontstyle01"/>
          <w:sz w:val="26"/>
          <w:szCs w:val="26"/>
          <w:lang w:val="vi-VN"/>
        </w:rPr>
      </w:pPr>
      <w:r w:rsidRPr="00A31FA9">
        <w:rPr>
          <w:rFonts w:ascii="Times New Roman" w:hAnsi="Times New Roman" w:cs="Times New Roman"/>
          <w:sz w:val="26"/>
          <w:szCs w:val="26"/>
          <w:lang w:val="vi-VN"/>
        </w:rPr>
        <w:t xml:space="preserve">    - Tham gia trồng và chăm sóc được một số loại cây trồng phổ biến ở địa phương.</w:t>
      </w:r>
    </w:p>
    <w:p w:rsidR="00475F45" w:rsidRDefault="00704913" w:rsidP="00704913">
      <w:pPr>
        <w:spacing w:after="0" w:line="240" w:lineRule="auto"/>
        <w:jc w:val="both"/>
        <w:rPr>
          <w:rFonts w:ascii="Times New Roman" w:hAnsi="Times New Roman" w:cs="Times New Roman"/>
          <w:b/>
          <w:sz w:val="26"/>
          <w:lang w:val="vi-VN"/>
        </w:rPr>
      </w:pPr>
      <w:r>
        <w:rPr>
          <w:rFonts w:ascii="Times New Roman" w:eastAsia="Times New Roman" w:hAnsi="Times New Roman" w:cs="Times New Roman"/>
          <w:b/>
          <w:spacing w:val="-4"/>
          <w:sz w:val="26"/>
          <w:szCs w:val="26"/>
          <w:lang w:val="vi-VN"/>
        </w:rPr>
        <w:t xml:space="preserve"> </w:t>
      </w:r>
      <w:r w:rsidR="0053476D">
        <w:rPr>
          <w:rFonts w:ascii="Times New Roman" w:eastAsia="Times New Roman" w:hAnsi="Times New Roman" w:cs="Times New Roman"/>
          <w:b/>
          <w:spacing w:val="-4"/>
          <w:sz w:val="26"/>
          <w:szCs w:val="26"/>
          <w:lang w:val="vi-VN"/>
        </w:rPr>
        <w:t>3</w:t>
      </w:r>
      <w:r w:rsidR="000357DC">
        <w:rPr>
          <w:rFonts w:ascii="Times New Roman" w:hAnsi="Times New Roman" w:cs="Times New Roman"/>
          <w:b/>
          <w:sz w:val="26"/>
        </w:rPr>
        <w:t xml:space="preserve">. </w:t>
      </w:r>
      <w:r w:rsidR="00F27C7C">
        <w:rPr>
          <w:rFonts w:ascii="Times New Roman" w:hAnsi="Times New Roman" w:cs="Times New Roman"/>
          <w:b/>
          <w:sz w:val="26"/>
          <w:lang w:val="vi-VN"/>
        </w:rPr>
        <w:t>Về p</w:t>
      </w:r>
      <w:r w:rsidR="00475F45" w:rsidRPr="00475F45">
        <w:rPr>
          <w:rFonts w:ascii="Times New Roman" w:hAnsi="Times New Roman" w:cs="Times New Roman"/>
          <w:b/>
          <w:sz w:val="26"/>
        </w:rPr>
        <w:t>hẩm chấ</w:t>
      </w:r>
      <w:r w:rsidR="000357DC">
        <w:rPr>
          <w:rFonts w:ascii="Times New Roman" w:hAnsi="Times New Roman" w:cs="Times New Roman"/>
          <w:b/>
          <w:sz w:val="26"/>
        </w:rPr>
        <w:t>t</w:t>
      </w:r>
      <w:r w:rsidR="009B5116">
        <w:rPr>
          <w:rFonts w:ascii="Times New Roman" w:hAnsi="Times New Roman" w:cs="Times New Roman"/>
          <w:b/>
          <w:sz w:val="26"/>
          <w:lang w:val="vi-VN"/>
        </w:rPr>
        <w:t>:</w:t>
      </w:r>
    </w:p>
    <w:p w:rsidR="009B5116" w:rsidRDefault="009B5116" w:rsidP="00832577">
      <w:pPr>
        <w:tabs>
          <w:tab w:val="left" w:pos="649"/>
        </w:tabs>
        <w:spacing w:after="0" w:line="240" w:lineRule="auto"/>
        <w:jc w:val="both"/>
        <w:rPr>
          <w:rFonts w:ascii="Times New Roman" w:hAnsi="Times New Roman" w:cs="Times New Roman"/>
          <w:sz w:val="26"/>
          <w:lang w:val="vi-VN"/>
        </w:rPr>
      </w:pPr>
      <w:r>
        <w:rPr>
          <w:sz w:val="26"/>
          <w:lang w:val="vi-VN"/>
        </w:rPr>
        <w:t xml:space="preserve">    </w:t>
      </w:r>
      <w:r w:rsidRPr="009B5116">
        <w:rPr>
          <w:rFonts w:ascii="Times New Roman" w:hAnsi="Times New Roman" w:cs="Times New Roman"/>
          <w:sz w:val="26"/>
          <w:lang w:val="vi-VN"/>
        </w:rPr>
        <w:t xml:space="preserve">- </w:t>
      </w:r>
      <w:r w:rsidRPr="009B5116">
        <w:rPr>
          <w:rFonts w:ascii="Times New Roman" w:hAnsi="Times New Roman" w:cs="Times New Roman"/>
          <w:sz w:val="26"/>
        </w:rPr>
        <w:t xml:space="preserve">Trách nhiệm: </w:t>
      </w:r>
      <w:r w:rsidR="00A31FA9">
        <w:rPr>
          <w:rFonts w:ascii="Times New Roman" w:hAnsi="Times New Roman" w:cs="Times New Roman"/>
          <w:sz w:val="26"/>
          <w:lang w:val="vi-VN"/>
        </w:rPr>
        <w:t>có trách nhiệm tuân thủ các bước trong quy trình trồng trọt.</w:t>
      </w:r>
    </w:p>
    <w:p w:rsidR="00475F45" w:rsidRPr="00613B92" w:rsidRDefault="005F5D2E" w:rsidP="0053476D">
      <w:pPr>
        <w:tabs>
          <w:tab w:val="left" w:pos="649"/>
        </w:tabs>
        <w:spacing w:after="0" w:line="240" w:lineRule="auto"/>
        <w:jc w:val="both"/>
        <w:rPr>
          <w:rFonts w:ascii="Times New Roman" w:hAnsi="Times New Roman" w:cs="Times New Roman"/>
          <w:sz w:val="26"/>
          <w:lang w:val="vi-VN"/>
        </w:rPr>
      </w:pPr>
      <w:r>
        <w:rPr>
          <w:rFonts w:ascii="Times New Roman" w:hAnsi="Times New Roman" w:cs="Times New Roman"/>
          <w:sz w:val="26"/>
          <w:lang w:val="vi-VN"/>
        </w:rPr>
        <w:t xml:space="preserve">    </w:t>
      </w:r>
      <w:r w:rsidR="0053476D">
        <w:rPr>
          <w:rFonts w:ascii="Times New Roman" w:hAnsi="Times New Roman" w:cs="Times New Roman"/>
          <w:sz w:val="26"/>
          <w:lang w:val="vi-VN"/>
        </w:rPr>
        <w:t>- Có ý thức sản xuất sản phẩm trồng trọt đảm bảo an toàn vệ sinh thực phẩm và bảo vệ môi trường trồng trọt.</w:t>
      </w:r>
    </w:p>
    <w:p w:rsidR="00DC2D3F" w:rsidRDefault="00DC2D3F" w:rsidP="00832577">
      <w:pPr>
        <w:pStyle w:val="Heading2"/>
        <w:spacing w:before="1"/>
        <w:ind w:left="-46"/>
        <w:jc w:val="both"/>
      </w:pPr>
      <w:r>
        <w:rPr>
          <w:lang w:val="vi-VN"/>
        </w:rPr>
        <w:t xml:space="preserve"> II. </w:t>
      </w:r>
      <w:r>
        <w:t>THIẾT BỊ DẠY HỌC VÀ HỌC</w:t>
      </w:r>
      <w:r>
        <w:rPr>
          <w:spacing w:val="-1"/>
        </w:rPr>
        <w:t xml:space="preserve"> </w:t>
      </w:r>
      <w:r>
        <w:t>LIỆU</w:t>
      </w:r>
    </w:p>
    <w:p w:rsidR="00DC2D3F" w:rsidRPr="00374E9E" w:rsidRDefault="00374E9E" w:rsidP="00832577">
      <w:pPr>
        <w:pStyle w:val="ListParagraph"/>
        <w:spacing w:line="240" w:lineRule="auto"/>
        <w:ind w:left="284" w:firstLine="0"/>
        <w:jc w:val="both"/>
        <w:rPr>
          <w:sz w:val="26"/>
        </w:rPr>
      </w:pPr>
      <w:r w:rsidRPr="00374E9E">
        <w:rPr>
          <w:sz w:val="26"/>
          <w:lang w:val="vi-VN"/>
        </w:rPr>
        <w:t xml:space="preserve">- </w:t>
      </w:r>
      <w:r w:rsidR="00DC2D3F" w:rsidRPr="00374E9E">
        <w:rPr>
          <w:sz w:val="26"/>
        </w:rPr>
        <w:t xml:space="preserve">Sách giáo khoa </w:t>
      </w:r>
      <w:r w:rsidR="0053476D">
        <w:rPr>
          <w:sz w:val="26"/>
          <w:lang w:val="vi-VN"/>
        </w:rPr>
        <w:t xml:space="preserve">và sách giáo viên </w:t>
      </w:r>
      <w:r w:rsidR="00DC2D3F" w:rsidRPr="00374E9E">
        <w:rPr>
          <w:sz w:val="26"/>
          <w:lang w:val="vi-VN"/>
        </w:rPr>
        <w:t>Công nghệ 10</w:t>
      </w:r>
      <w:r w:rsidR="0053476D">
        <w:rPr>
          <w:sz w:val="26"/>
          <w:lang w:val="vi-VN"/>
        </w:rPr>
        <w:t xml:space="preserve"> - Công nghệ trồng trồng trọt.</w:t>
      </w:r>
    </w:p>
    <w:p w:rsidR="00374E9E" w:rsidRPr="00374E9E" w:rsidRDefault="00F93AE7" w:rsidP="00832577">
      <w:pPr>
        <w:tabs>
          <w:tab w:val="left" w:pos="649"/>
        </w:tabs>
        <w:spacing w:after="0" w:line="240" w:lineRule="auto"/>
        <w:jc w:val="both"/>
        <w:rPr>
          <w:rFonts w:ascii="Times New Roman" w:hAnsi="Times New Roman" w:cs="Times New Roman"/>
          <w:sz w:val="26"/>
        </w:rPr>
      </w:pPr>
      <w:r>
        <w:rPr>
          <w:rFonts w:ascii="Times New Roman" w:eastAsia="Times New Roman" w:hAnsi="Times New Roman" w:cs="Times New Roman"/>
          <w:b/>
          <w:bCs/>
          <w:sz w:val="26"/>
          <w:szCs w:val="26"/>
          <w:lang w:val="vi"/>
        </w:rPr>
        <w:t xml:space="preserve">    </w:t>
      </w:r>
      <w:r w:rsidRPr="00F93AE7">
        <w:rPr>
          <w:rFonts w:ascii="Times New Roman" w:eastAsia="Times New Roman" w:hAnsi="Times New Roman" w:cs="Times New Roman"/>
          <w:bCs/>
          <w:sz w:val="26"/>
          <w:szCs w:val="26"/>
          <w:lang w:val="vi"/>
        </w:rPr>
        <w:t>-</w:t>
      </w:r>
      <w:r w:rsidR="00374E9E" w:rsidRPr="00374E9E">
        <w:rPr>
          <w:rFonts w:ascii="Times New Roman" w:eastAsia="Times New Roman" w:hAnsi="Times New Roman" w:cs="Times New Roman"/>
          <w:b/>
          <w:bCs/>
          <w:sz w:val="26"/>
          <w:szCs w:val="26"/>
          <w:lang w:val="vi"/>
        </w:rPr>
        <w:t xml:space="preserve"> </w:t>
      </w:r>
      <w:r w:rsidR="00DC2D3F" w:rsidRPr="00374E9E">
        <w:rPr>
          <w:rFonts w:ascii="Times New Roman" w:hAnsi="Times New Roman" w:cs="Times New Roman"/>
          <w:sz w:val="26"/>
        </w:rPr>
        <w:t>Máy tính, máy</w:t>
      </w:r>
      <w:r w:rsidR="00DC2D3F" w:rsidRPr="00374E9E">
        <w:rPr>
          <w:rFonts w:ascii="Times New Roman" w:hAnsi="Times New Roman" w:cs="Times New Roman"/>
          <w:spacing w:val="-1"/>
          <w:sz w:val="26"/>
        </w:rPr>
        <w:t xml:space="preserve"> </w:t>
      </w:r>
      <w:r w:rsidR="00DC2D3F" w:rsidRPr="00374E9E">
        <w:rPr>
          <w:rFonts w:ascii="Times New Roman" w:hAnsi="Times New Roman" w:cs="Times New Roman"/>
          <w:sz w:val="26"/>
        </w:rPr>
        <w:t>chiế</w:t>
      </w:r>
      <w:r w:rsidR="00374E9E" w:rsidRPr="00374E9E">
        <w:rPr>
          <w:rFonts w:ascii="Times New Roman" w:hAnsi="Times New Roman" w:cs="Times New Roman"/>
          <w:sz w:val="26"/>
        </w:rPr>
        <w:t>u.</w:t>
      </w:r>
    </w:p>
    <w:p w:rsidR="00704913" w:rsidRDefault="00D03561" w:rsidP="00704913">
      <w:pPr>
        <w:widowControl w:val="0"/>
        <w:autoSpaceDE w:val="0"/>
        <w:autoSpaceDN w:val="0"/>
        <w:spacing w:after="0" w:line="240" w:lineRule="auto"/>
        <w:jc w:val="both"/>
        <w:rPr>
          <w:rFonts w:ascii="Times New Roman" w:eastAsia="Times New Roman" w:hAnsi="Times New Roman" w:cs="Times New Roman"/>
          <w:sz w:val="26"/>
          <w:szCs w:val="26"/>
          <w:lang w:val="vi-VN"/>
        </w:rPr>
      </w:pPr>
      <w:r>
        <w:rPr>
          <w:spacing w:val="-4"/>
          <w:sz w:val="26"/>
          <w:lang w:val="vi-VN"/>
        </w:rPr>
        <w:t xml:space="preserve"> </w:t>
      </w:r>
      <w:r w:rsidR="00704913">
        <w:rPr>
          <w:spacing w:val="-4"/>
          <w:sz w:val="26"/>
          <w:lang w:val="vi-VN"/>
        </w:rPr>
        <w:t xml:space="preserve">    </w:t>
      </w:r>
      <w:r w:rsidR="00704913">
        <w:rPr>
          <w:rFonts w:ascii="Times New Roman" w:eastAsia="Times New Roman" w:hAnsi="Times New Roman" w:cs="Times New Roman"/>
          <w:sz w:val="26"/>
          <w:szCs w:val="26"/>
        </w:rPr>
        <w:t xml:space="preserve">- </w:t>
      </w:r>
      <w:r w:rsidR="00704913">
        <w:rPr>
          <w:rFonts w:ascii="Times New Roman" w:eastAsia="Times New Roman" w:hAnsi="Times New Roman" w:cs="Times New Roman"/>
          <w:sz w:val="26"/>
          <w:szCs w:val="26"/>
          <w:lang w:val="vi-VN"/>
        </w:rPr>
        <w:t>Hình</w:t>
      </w:r>
      <w:r w:rsidR="00704913">
        <w:rPr>
          <w:rFonts w:ascii="Times New Roman" w:eastAsia="Times New Roman" w:hAnsi="Times New Roman" w:cs="Times New Roman"/>
          <w:sz w:val="26"/>
          <w:szCs w:val="26"/>
        </w:rPr>
        <w:t xml:space="preserve"> ảnh, vi</w:t>
      </w:r>
      <w:r w:rsidR="00704913" w:rsidRPr="00704913">
        <w:rPr>
          <w:rFonts w:ascii="Times New Roman" w:eastAsia="Times New Roman" w:hAnsi="Times New Roman" w:cs="Times New Roman"/>
          <w:sz w:val="26"/>
          <w:szCs w:val="26"/>
        </w:rPr>
        <w:t>deo</w:t>
      </w:r>
      <w:r w:rsidR="0053476D">
        <w:rPr>
          <w:rFonts w:ascii="Times New Roman" w:eastAsia="Times New Roman" w:hAnsi="Times New Roman" w:cs="Times New Roman"/>
          <w:sz w:val="26"/>
          <w:szCs w:val="26"/>
          <w:lang w:val="vi-VN"/>
        </w:rPr>
        <w:t xml:space="preserve"> về các biện pháp kĩ thuật trong quy trình trồng trọt: làm đất, gieo hạt, trồng cây, bón phân, tưới nước, cắt tỉa, phòng trừ sâu, bệnh, thu hoạch.</w:t>
      </w:r>
    </w:p>
    <w:p w:rsidR="0053476D" w:rsidRDefault="0053476D" w:rsidP="00704913">
      <w:pPr>
        <w:widowControl w:val="0"/>
        <w:autoSpaceDE w:val="0"/>
        <w:autoSpaceDN w:val="0"/>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 Vật liệu và dụng cụ thực hành trồng cam.</w:t>
      </w:r>
    </w:p>
    <w:p w:rsidR="00704913" w:rsidRPr="00704913" w:rsidRDefault="0053476D" w:rsidP="0053476D">
      <w:pPr>
        <w:widowControl w:val="0"/>
        <w:autoSpaceDE w:val="0"/>
        <w:autoSpaceDN w:val="0"/>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 Vật liệu và dụng cụ thực hành cắt tỉa cành cho cây cam.</w:t>
      </w:r>
    </w:p>
    <w:p w:rsidR="00CA7084" w:rsidRDefault="00F27C7C" w:rsidP="0053476D">
      <w:pPr>
        <w:pStyle w:val="ListParagraph"/>
        <w:tabs>
          <w:tab w:val="left" w:pos="498"/>
        </w:tabs>
        <w:spacing w:line="240" w:lineRule="auto"/>
        <w:ind w:left="0" w:right="38" w:firstLine="0"/>
        <w:jc w:val="both"/>
        <w:rPr>
          <w:b/>
          <w:sz w:val="26"/>
          <w:szCs w:val="26"/>
          <w:lang w:val="vi-VN"/>
        </w:rPr>
      </w:pPr>
      <w:r w:rsidRPr="00704913">
        <w:rPr>
          <w:b/>
          <w:sz w:val="26"/>
          <w:szCs w:val="26"/>
          <w:lang w:val="vi-VN"/>
        </w:rPr>
        <w:t xml:space="preserve">III. </w:t>
      </w:r>
      <w:r w:rsidR="00CA7084" w:rsidRPr="00704913">
        <w:rPr>
          <w:b/>
          <w:sz w:val="26"/>
          <w:szCs w:val="26"/>
        </w:rPr>
        <w:t>TIẾN TRÌNH DẠY</w:t>
      </w:r>
      <w:r w:rsidR="00CA7084" w:rsidRPr="00704913">
        <w:rPr>
          <w:b/>
          <w:spacing w:val="-4"/>
          <w:sz w:val="26"/>
          <w:szCs w:val="26"/>
        </w:rPr>
        <w:t xml:space="preserve"> </w:t>
      </w:r>
      <w:r w:rsidR="00CA7084" w:rsidRPr="00704913">
        <w:rPr>
          <w:b/>
          <w:sz w:val="26"/>
          <w:szCs w:val="26"/>
        </w:rPr>
        <w:t>HỌC</w:t>
      </w:r>
      <w:r w:rsidR="00E2728F">
        <w:rPr>
          <w:b/>
          <w:sz w:val="26"/>
          <w:szCs w:val="26"/>
          <w:lang w:val="vi-VN"/>
        </w:rPr>
        <w:t xml:space="preserve"> </w:t>
      </w:r>
    </w:p>
    <w:p w:rsidR="00F27C7C" w:rsidRPr="00704913" w:rsidRDefault="00F27C7C" w:rsidP="00704913">
      <w:pPr>
        <w:pStyle w:val="ListParagraph"/>
        <w:numPr>
          <w:ilvl w:val="0"/>
          <w:numId w:val="6"/>
        </w:numPr>
        <w:spacing w:line="240" w:lineRule="auto"/>
        <w:ind w:left="426"/>
        <w:jc w:val="both"/>
        <w:rPr>
          <w:b/>
          <w:sz w:val="26"/>
          <w:szCs w:val="26"/>
        </w:rPr>
      </w:pPr>
      <w:bookmarkStart w:id="0" w:name="_GoBack"/>
      <w:bookmarkEnd w:id="0"/>
      <w:r w:rsidRPr="00704913">
        <w:rPr>
          <w:b/>
          <w:sz w:val="26"/>
          <w:szCs w:val="26"/>
          <w:lang w:val="vi-VN"/>
        </w:rPr>
        <w:t>Hoạt động</w:t>
      </w:r>
      <w:r w:rsidR="00CA7084" w:rsidRPr="00704913">
        <w:rPr>
          <w:b/>
          <w:sz w:val="26"/>
          <w:szCs w:val="26"/>
        </w:rPr>
        <w:t xml:space="preserve"> 1: </w:t>
      </w:r>
      <w:r w:rsidRPr="00704913">
        <w:rPr>
          <w:b/>
          <w:sz w:val="26"/>
          <w:szCs w:val="26"/>
        </w:rPr>
        <w:t>Mở đầu</w:t>
      </w:r>
      <w:r w:rsidR="000518FA" w:rsidRPr="00704913">
        <w:rPr>
          <w:b/>
          <w:sz w:val="26"/>
          <w:szCs w:val="26"/>
        </w:rPr>
        <w:t xml:space="preserve"> (</w:t>
      </w:r>
      <w:r w:rsidRPr="00704913">
        <w:rPr>
          <w:b/>
          <w:sz w:val="26"/>
          <w:szCs w:val="26"/>
        </w:rPr>
        <w:t>5</w:t>
      </w:r>
      <w:r w:rsidRPr="00704913">
        <w:rPr>
          <w:b/>
          <w:spacing w:val="1"/>
          <w:sz w:val="26"/>
          <w:szCs w:val="26"/>
        </w:rPr>
        <w:t xml:space="preserve"> </w:t>
      </w:r>
      <w:r w:rsidRPr="00704913">
        <w:rPr>
          <w:b/>
          <w:sz w:val="26"/>
          <w:szCs w:val="26"/>
        </w:rPr>
        <w:t>phút)</w:t>
      </w:r>
    </w:p>
    <w:p w:rsidR="000518FA" w:rsidRPr="00B830BD" w:rsidRDefault="00E75D85" w:rsidP="00FC3619">
      <w:pPr>
        <w:pStyle w:val="Heading2"/>
        <w:spacing w:before="44"/>
        <w:ind w:left="142"/>
        <w:jc w:val="both"/>
        <w:rPr>
          <w:lang w:val="vi-VN"/>
        </w:rPr>
      </w:pPr>
      <w:r>
        <w:rPr>
          <w:lang w:val="vi-VN"/>
        </w:rPr>
        <w:t xml:space="preserve"> </w:t>
      </w:r>
      <w:r w:rsidR="000518FA">
        <w:rPr>
          <w:lang w:val="en-US"/>
        </w:rPr>
        <w:t xml:space="preserve">a. </w:t>
      </w:r>
      <w:r w:rsidR="000518FA">
        <w:t>Mục tiêu:</w:t>
      </w:r>
      <w:r w:rsidR="000518FA">
        <w:rPr>
          <w:lang w:val="en-US"/>
        </w:rPr>
        <w:t xml:space="preserve"> </w:t>
      </w:r>
      <w:r w:rsidR="000518FA" w:rsidRPr="000518FA">
        <w:rPr>
          <w:b w:val="0"/>
          <w:lang w:val="en-US"/>
        </w:rPr>
        <w:t xml:space="preserve">Gợi </w:t>
      </w:r>
      <w:r w:rsidR="00B830BD">
        <w:rPr>
          <w:b w:val="0"/>
          <w:lang w:val="vi-VN"/>
        </w:rPr>
        <w:t>nhớ cho HS về quy trình trồng trọt đã được học ở Công nghệ lớp 7. Tạo hứng thú cho HS tìm hiểu sâu hơn về quy trình trồng trọt.</w:t>
      </w:r>
    </w:p>
    <w:p w:rsidR="00E75D85" w:rsidRDefault="00D625B6" w:rsidP="00D625B6">
      <w:pPr>
        <w:tabs>
          <w:tab w:val="left" w:pos="386"/>
        </w:tabs>
        <w:spacing w:after="0" w:line="240" w:lineRule="auto"/>
        <w:jc w:val="both"/>
        <w:rPr>
          <w:rFonts w:ascii="Times New Roman" w:hAnsi="Times New Roman" w:cs="Times New Roman"/>
          <w:b/>
          <w:sz w:val="26"/>
          <w:szCs w:val="26"/>
          <w:lang w:val="vi-VN"/>
        </w:rPr>
      </w:pPr>
      <w:r>
        <w:rPr>
          <w:b/>
          <w:sz w:val="26"/>
          <w:szCs w:val="26"/>
        </w:rPr>
        <w:t xml:space="preserve">  </w:t>
      </w:r>
      <w:r w:rsidR="00E75D85">
        <w:rPr>
          <w:b/>
          <w:sz w:val="26"/>
          <w:szCs w:val="26"/>
          <w:lang w:val="vi-VN"/>
        </w:rPr>
        <w:t xml:space="preserve">  </w:t>
      </w:r>
      <w:r w:rsidR="005353E8">
        <w:rPr>
          <w:rFonts w:ascii="Times New Roman" w:hAnsi="Times New Roman" w:cs="Times New Roman"/>
          <w:b/>
          <w:sz w:val="26"/>
          <w:szCs w:val="26"/>
        </w:rPr>
        <w:t>b</w:t>
      </w:r>
      <w:r w:rsidRPr="00D625B6">
        <w:rPr>
          <w:rFonts w:ascii="Times New Roman" w:hAnsi="Times New Roman" w:cs="Times New Roman"/>
          <w:b/>
          <w:sz w:val="26"/>
          <w:szCs w:val="26"/>
        </w:rPr>
        <w:t xml:space="preserve">. </w:t>
      </w:r>
      <w:r w:rsidR="00CA7084" w:rsidRPr="00D625B6">
        <w:rPr>
          <w:rFonts w:ascii="Times New Roman" w:hAnsi="Times New Roman" w:cs="Times New Roman"/>
          <w:b/>
          <w:sz w:val="26"/>
          <w:szCs w:val="26"/>
        </w:rPr>
        <w:t xml:space="preserve">Nội dung: </w:t>
      </w:r>
      <w:r w:rsidR="00E75D85">
        <w:rPr>
          <w:rFonts w:ascii="Times New Roman" w:hAnsi="Times New Roman" w:cs="Times New Roman"/>
          <w:b/>
          <w:sz w:val="26"/>
          <w:szCs w:val="26"/>
          <w:lang w:val="vi-VN"/>
        </w:rPr>
        <w:t xml:space="preserve"> </w:t>
      </w:r>
    </w:p>
    <w:p w:rsidR="007F578E" w:rsidRDefault="00E75D85" w:rsidP="00D625B6">
      <w:pPr>
        <w:tabs>
          <w:tab w:val="left" w:pos="386"/>
        </w:tabs>
        <w:spacing w:after="0" w:line="240" w:lineRule="auto"/>
        <w:jc w:val="both"/>
        <w:rPr>
          <w:rFonts w:ascii="Times New Roman" w:eastAsia="Times New Roman" w:hAnsi="Times New Roman" w:cs="Times New Roman"/>
          <w:color w:val="000000"/>
          <w:sz w:val="26"/>
          <w:szCs w:val="26"/>
          <w:lang w:val="vi-VN"/>
        </w:rPr>
      </w:pPr>
      <w:r>
        <w:rPr>
          <w:rFonts w:ascii="Times New Roman" w:hAnsi="Times New Roman" w:cs="Times New Roman"/>
          <w:b/>
          <w:sz w:val="26"/>
          <w:szCs w:val="26"/>
          <w:lang w:val="vi-VN"/>
        </w:rPr>
        <w:t xml:space="preserve">              </w:t>
      </w:r>
      <w:r w:rsidR="00B830BD">
        <w:rPr>
          <w:rFonts w:ascii="Times New Roman" w:eastAsia="Times New Roman" w:hAnsi="Times New Roman" w:cs="Times New Roman"/>
          <w:color w:val="000000"/>
          <w:sz w:val="26"/>
          <w:szCs w:val="26"/>
          <w:lang w:val="vi-VN"/>
        </w:rPr>
        <w:t>Câu hỏi: Quy trình trồng trọt gồm các bước cơ bản nào?</w:t>
      </w:r>
    </w:p>
    <w:p w:rsidR="00E75D85" w:rsidRPr="00E75D85" w:rsidRDefault="00E75D85" w:rsidP="00E75D85">
      <w:pPr>
        <w:tabs>
          <w:tab w:val="left" w:pos="386"/>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 xml:space="preserve">    </w:t>
      </w:r>
      <w:r w:rsidRPr="005353E8">
        <w:rPr>
          <w:rFonts w:ascii="Times New Roman" w:eastAsia="Times New Roman" w:hAnsi="Times New Roman" w:cs="Times New Roman"/>
          <w:b/>
          <w:sz w:val="26"/>
          <w:szCs w:val="26"/>
          <w:shd w:val="clear" w:color="auto" w:fill="FFFFFF"/>
        </w:rPr>
        <w:t>c</w:t>
      </w:r>
      <w:r>
        <w:rPr>
          <w:rFonts w:ascii="Times New Roman" w:eastAsia="Times New Roman" w:hAnsi="Times New Roman" w:cs="Times New Roman"/>
          <w:b/>
          <w:sz w:val="26"/>
          <w:szCs w:val="26"/>
          <w:shd w:val="clear" w:color="auto" w:fill="FFFFFF"/>
        </w:rPr>
        <w:t xml:space="preserve"> </w:t>
      </w:r>
      <w:r w:rsidRPr="005353E8">
        <w:rPr>
          <w:rFonts w:ascii="Times New Roman" w:eastAsia="Times New Roman" w:hAnsi="Times New Roman" w:cs="Times New Roman"/>
          <w:b/>
          <w:sz w:val="26"/>
          <w:szCs w:val="26"/>
          <w:shd w:val="clear" w:color="auto" w:fill="FFFFFF"/>
        </w:rPr>
        <w:t xml:space="preserve">. Sản </w:t>
      </w:r>
      <w:r w:rsidRPr="0042017E">
        <w:rPr>
          <w:rFonts w:ascii="Times New Roman" w:eastAsia="Times New Roman" w:hAnsi="Times New Roman" w:cs="Times New Roman"/>
          <w:b/>
          <w:sz w:val="26"/>
          <w:szCs w:val="26"/>
          <w:shd w:val="clear" w:color="auto" w:fill="FFFFFF"/>
        </w:rPr>
        <w:t>phẩm:</w:t>
      </w:r>
      <w:r>
        <w:rPr>
          <w:rFonts w:ascii="Times New Roman" w:eastAsia="Times New Roman" w:hAnsi="Times New Roman" w:cs="Times New Roman"/>
          <w:color w:val="000000"/>
          <w:sz w:val="26"/>
          <w:szCs w:val="26"/>
          <w:lang w:val="vi-VN"/>
        </w:rPr>
        <w:t xml:space="preserve"> </w:t>
      </w:r>
      <w:r w:rsidRPr="0042017E">
        <w:rPr>
          <w:rFonts w:ascii="Times New Roman" w:eastAsia="Times New Roman" w:hAnsi="Times New Roman" w:cs="Times New Roman"/>
          <w:sz w:val="26"/>
          <w:szCs w:val="26"/>
          <w:shd w:val="clear" w:color="auto" w:fill="FFFFFF"/>
        </w:rPr>
        <w:t>Câu trả lời của HS:</w:t>
      </w:r>
    </w:p>
    <w:p w:rsidR="00E75D85" w:rsidRPr="00E75D85" w:rsidRDefault="00E75D85" w:rsidP="00D625B6">
      <w:pPr>
        <w:tabs>
          <w:tab w:val="left" w:pos="386"/>
        </w:tabs>
        <w:spacing w:after="0" w:line="240" w:lineRule="auto"/>
        <w:jc w:val="both"/>
        <w:rPr>
          <w:rFonts w:ascii="Times New Roman" w:hAnsi="Times New Roman" w:cs="Times New Roman"/>
          <w:b/>
          <w:sz w:val="26"/>
          <w:szCs w:val="26"/>
        </w:rPr>
      </w:pPr>
    </w:p>
    <w:p w:rsidR="00FC3619" w:rsidRPr="00FC3619" w:rsidRDefault="00E75D85" w:rsidP="00E75D85">
      <w:pPr>
        <w:tabs>
          <w:tab w:val="left" w:pos="142"/>
        </w:tabs>
        <w:spacing w:after="0" w:line="240" w:lineRule="auto"/>
        <w:jc w:val="center"/>
        <w:rPr>
          <w:rFonts w:ascii="Times New Roman" w:hAnsi="Times New Roman" w:cs="Times New Roman"/>
          <w:color w:val="333333"/>
          <w:sz w:val="26"/>
          <w:szCs w:val="26"/>
          <w:shd w:val="clear" w:color="auto" w:fill="FFFFFF"/>
          <w:lang w:val="vi-VN"/>
        </w:rPr>
      </w:pPr>
      <w:r>
        <w:rPr>
          <w:noProof/>
        </w:rPr>
        <w:lastRenderedPageBreak/>
        <w:drawing>
          <wp:inline distT="0" distB="0" distL="0" distR="0">
            <wp:extent cx="4619625" cy="1457325"/>
            <wp:effectExtent l="0" t="0" r="9525" b="9525"/>
            <wp:docPr id="3" name="Picture 3" descr="Giải bài 16 Quy trình trồng trọ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16 Quy trình trồng trọ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9625" cy="1457325"/>
                    </a:xfrm>
                    <a:prstGeom prst="rect">
                      <a:avLst/>
                    </a:prstGeom>
                    <a:noFill/>
                    <a:ln>
                      <a:noFill/>
                    </a:ln>
                  </pic:spPr>
                </pic:pic>
              </a:graphicData>
            </a:graphic>
          </wp:inline>
        </w:drawing>
      </w:r>
    </w:p>
    <w:p w:rsidR="00DD0AAA" w:rsidRDefault="00DD0AAA" w:rsidP="00DD0AAA">
      <w:pPr>
        <w:tabs>
          <w:tab w:val="left" w:pos="386"/>
        </w:tabs>
        <w:spacing w:after="0" w:line="240" w:lineRule="auto"/>
        <w:jc w:val="center"/>
        <w:rPr>
          <w:rFonts w:ascii="Times New Roman" w:eastAsia="Times New Roman" w:hAnsi="Times New Roman" w:cs="Times New Roman"/>
          <w:b/>
          <w:sz w:val="26"/>
          <w:szCs w:val="26"/>
          <w:shd w:val="clear" w:color="auto" w:fill="FFFFFF"/>
        </w:rPr>
      </w:pPr>
    </w:p>
    <w:p w:rsidR="005353E8" w:rsidRPr="00E75D85" w:rsidRDefault="005353E8" w:rsidP="00E75D85">
      <w:pPr>
        <w:pStyle w:val="NormalWeb"/>
        <w:shd w:val="clear" w:color="auto" w:fill="FFFFFF"/>
        <w:spacing w:before="0" w:beforeAutospacing="0" w:after="0" w:afterAutospacing="0"/>
        <w:jc w:val="both"/>
        <w:rPr>
          <w:b/>
          <w:sz w:val="26"/>
          <w:szCs w:val="26"/>
          <w:lang w:val="vi-VN"/>
        </w:rPr>
      </w:pPr>
      <w:r w:rsidRPr="0042017E">
        <w:rPr>
          <w:b/>
          <w:sz w:val="26"/>
          <w:szCs w:val="26"/>
        </w:rPr>
        <w:t xml:space="preserve">d. Tổ chức thực hiện: </w:t>
      </w:r>
    </w:p>
    <w:p w:rsidR="004D7569" w:rsidRPr="00780395" w:rsidRDefault="005353E8" w:rsidP="0042017E">
      <w:pPr>
        <w:pStyle w:val="Heading2"/>
        <w:spacing w:line="240" w:lineRule="auto"/>
        <w:ind w:left="142"/>
        <w:jc w:val="both"/>
        <w:rPr>
          <w:b w:val="0"/>
          <w:lang w:val="en-US"/>
        </w:rPr>
      </w:pPr>
      <w:r w:rsidRPr="0042017E">
        <w:rPr>
          <w:b w:val="0"/>
          <w:lang w:val="en-US"/>
        </w:rPr>
        <w:t>- Giao nhiệm</w:t>
      </w:r>
      <w:r>
        <w:rPr>
          <w:b w:val="0"/>
          <w:lang w:val="en-US"/>
        </w:rPr>
        <w:t xml:space="preserve"> vụ học tập: </w:t>
      </w:r>
      <w:r w:rsidR="00DD0AAA">
        <w:rPr>
          <w:b w:val="0"/>
          <w:lang w:val="en-US"/>
        </w:rPr>
        <w:t>GV đặt câu hỏi như ở mục nội dung</w:t>
      </w:r>
      <w:r w:rsidR="00780395">
        <w:rPr>
          <w:b w:val="0"/>
          <w:lang w:val="en-US"/>
        </w:rPr>
        <w:t>.</w:t>
      </w:r>
    </w:p>
    <w:p w:rsidR="00244F2C" w:rsidRDefault="00C20570" w:rsidP="005353E8">
      <w:pPr>
        <w:pStyle w:val="Heading2"/>
        <w:spacing w:line="240" w:lineRule="auto"/>
        <w:ind w:left="142"/>
        <w:jc w:val="both"/>
        <w:rPr>
          <w:b w:val="0"/>
          <w:lang w:val="en-US"/>
        </w:rPr>
      </w:pPr>
      <w:r>
        <w:rPr>
          <w:b w:val="0"/>
          <w:lang w:val="en-US"/>
        </w:rPr>
        <w:t xml:space="preserve">- </w:t>
      </w:r>
      <w:r>
        <w:rPr>
          <w:b w:val="0"/>
          <w:lang w:val="vi-VN"/>
        </w:rPr>
        <w:t>T</w:t>
      </w:r>
      <w:r w:rsidR="005353E8">
        <w:rPr>
          <w:b w:val="0"/>
          <w:lang w:val="en-US"/>
        </w:rPr>
        <w:t xml:space="preserve">hực hiện nhiệm vụ: </w:t>
      </w:r>
    </w:p>
    <w:p w:rsidR="005353E8" w:rsidRDefault="00373444" w:rsidP="005353E8">
      <w:pPr>
        <w:pStyle w:val="Heading2"/>
        <w:spacing w:line="240" w:lineRule="auto"/>
        <w:ind w:left="142"/>
        <w:jc w:val="both"/>
        <w:rPr>
          <w:b w:val="0"/>
          <w:lang w:val="en-US"/>
        </w:rPr>
      </w:pPr>
      <w:r>
        <w:rPr>
          <w:b w:val="0"/>
          <w:lang w:val="en-US"/>
        </w:rPr>
        <w:t xml:space="preserve">  + HS </w:t>
      </w:r>
      <w:r w:rsidR="00E75D85">
        <w:rPr>
          <w:b w:val="0"/>
          <w:lang w:val="vi-VN"/>
        </w:rPr>
        <w:t>tham khảo Hình 16.1</w:t>
      </w:r>
      <w:r w:rsidR="004D7569">
        <w:rPr>
          <w:b w:val="0"/>
          <w:lang w:val="vi-VN"/>
        </w:rPr>
        <w:t xml:space="preserve"> sgk</w:t>
      </w:r>
      <w:r w:rsidR="004D7569">
        <w:rPr>
          <w:b w:val="0"/>
          <w:lang w:val="en-US"/>
        </w:rPr>
        <w:t>,</w:t>
      </w:r>
      <w:r w:rsidR="00244F2C">
        <w:rPr>
          <w:b w:val="0"/>
          <w:lang w:val="en-US"/>
        </w:rPr>
        <w:t xml:space="preserve"> suy nghĩ</w:t>
      </w:r>
      <w:r w:rsidR="00E75D85">
        <w:rPr>
          <w:b w:val="0"/>
          <w:lang w:val="en-US"/>
        </w:rPr>
        <w:t xml:space="preserve"> và xung phong lên bảng vẽ sơ đồ 4 bước cơ bản trong quy trình trồng trọt.</w:t>
      </w:r>
    </w:p>
    <w:p w:rsidR="00244F2C" w:rsidRPr="00780395" w:rsidRDefault="00244F2C" w:rsidP="005353E8">
      <w:pPr>
        <w:pStyle w:val="Heading2"/>
        <w:spacing w:line="240" w:lineRule="auto"/>
        <w:ind w:left="142"/>
        <w:jc w:val="both"/>
        <w:rPr>
          <w:b w:val="0"/>
          <w:lang w:val="en-US"/>
        </w:rPr>
      </w:pPr>
      <w:r>
        <w:rPr>
          <w:b w:val="0"/>
          <w:lang w:val="en-US"/>
        </w:rPr>
        <w:t xml:space="preserve">  + GV </w:t>
      </w:r>
      <w:r w:rsidR="00780395">
        <w:rPr>
          <w:b w:val="0"/>
          <w:lang w:val="en-US"/>
        </w:rPr>
        <w:t>bao quát</w:t>
      </w:r>
      <w:r w:rsidR="00373444">
        <w:rPr>
          <w:b w:val="0"/>
          <w:lang w:val="vi-VN"/>
        </w:rPr>
        <w:t xml:space="preserve"> lớp, </w:t>
      </w:r>
      <w:r w:rsidR="00780395">
        <w:rPr>
          <w:b w:val="0"/>
          <w:lang w:val="en-US"/>
        </w:rPr>
        <w:t>gợi ý</w:t>
      </w:r>
      <w:r>
        <w:rPr>
          <w:b w:val="0"/>
          <w:lang w:val="en-US"/>
        </w:rPr>
        <w:t xml:space="preserve"> HS </w:t>
      </w:r>
      <w:r w:rsidR="00780395">
        <w:rPr>
          <w:b w:val="0"/>
          <w:lang w:val="en-US"/>
        </w:rPr>
        <w:t>trả lời câu hỏi.</w:t>
      </w:r>
    </w:p>
    <w:p w:rsidR="00373444" w:rsidRDefault="00373444" w:rsidP="00C20570">
      <w:pPr>
        <w:pStyle w:val="Heading2"/>
        <w:spacing w:line="240" w:lineRule="auto"/>
        <w:ind w:left="142"/>
        <w:jc w:val="both"/>
        <w:rPr>
          <w:b w:val="0"/>
          <w:lang w:val="vi-VN"/>
        </w:rPr>
      </w:pPr>
      <w:r>
        <w:rPr>
          <w:b w:val="0"/>
          <w:lang w:val="vi-VN"/>
        </w:rPr>
        <w:t xml:space="preserve">- Báo cáo, thảo luận: </w:t>
      </w:r>
    </w:p>
    <w:p w:rsidR="00E75D85" w:rsidRPr="00E75D85" w:rsidRDefault="00E75D85" w:rsidP="00E75D85">
      <w:pPr>
        <w:pStyle w:val="Heading2"/>
        <w:spacing w:line="240" w:lineRule="auto"/>
        <w:ind w:left="142"/>
        <w:jc w:val="both"/>
        <w:rPr>
          <w:b w:val="0"/>
          <w:lang w:val="en-US"/>
        </w:rPr>
      </w:pPr>
      <w:r>
        <w:rPr>
          <w:color w:val="202429"/>
          <w:lang w:val="vi-VN"/>
        </w:rPr>
        <w:t xml:space="preserve">  </w:t>
      </w:r>
      <w:r w:rsidR="004D7569" w:rsidRPr="00E75D85">
        <w:rPr>
          <w:b w:val="0"/>
          <w:color w:val="202429"/>
          <w:lang w:val="vi-VN"/>
        </w:rPr>
        <w:t xml:space="preserve">+ GV mời </w:t>
      </w:r>
      <w:r w:rsidR="00780395" w:rsidRPr="00E75D85">
        <w:rPr>
          <w:b w:val="0"/>
          <w:color w:val="202429"/>
        </w:rPr>
        <w:t>2</w:t>
      </w:r>
      <w:r w:rsidR="004D7569" w:rsidRPr="00E75D85">
        <w:rPr>
          <w:b w:val="0"/>
          <w:color w:val="202429"/>
          <w:lang w:val="vi-VN"/>
        </w:rPr>
        <w:t xml:space="preserve"> HS </w:t>
      </w:r>
      <w:r w:rsidR="00780395" w:rsidRPr="00E75D85">
        <w:rPr>
          <w:b w:val="0"/>
          <w:color w:val="202429"/>
        </w:rPr>
        <w:t>bất kì</w:t>
      </w:r>
      <w:r>
        <w:rPr>
          <w:color w:val="202429"/>
          <w:lang w:val="vi-VN"/>
        </w:rPr>
        <w:t xml:space="preserve"> </w:t>
      </w:r>
      <w:r>
        <w:rPr>
          <w:b w:val="0"/>
          <w:lang w:val="en-US"/>
        </w:rPr>
        <w:t>xung phong lên bảng vẽ sơ đồ 4 bước cơ bản trong quy trình trồng trọt.</w:t>
      </w:r>
    </w:p>
    <w:p w:rsidR="00C20570" w:rsidRPr="00E75D85" w:rsidRDefault="00C20570" w:rsidP="00C20570">
      <w:pPr>
        <w:tabs>
          <w:tab w:val="left" w:pos="649"/>
        </w:tabs>
        <w:spacing w:after="0" w:line="240" w:lineRule="auto"/>
        <w:rPr>
          <w:rFonts w:ascii="Times New Roman" w:hAnsi="Times New Roman" w:cs="Times New Roman"/>
          <w:color w:val="202429"/>
          <w:sz w:val="26"/>
          <w:szCs w:val="26"/>
          <w:lang w:val="vi-VN"/>
        </w:rPr>
      </w:pPr>
      <w:r>
        <w:rPr>
          <w:rFonts w:ascii="Times New Roman" w:hAnsi="Times New Roman" w:cs="Times New Roman"/>
          <w:color w:val="202429"/>
          <w:sz w:val="26"/>
          <w:szCs w:val="26"/>
          <w:lang w:val="vi-VN"/>
        </w:rPr>
        <w:t xml:space="preserve">    + </w:t>
      </w:r>
      <w:r w:rsidRPr="00C20570">
        <w:rPr>
          <w:rFonts w:ascii="Times New Roman" w:hAnsi="Times New Roman" w:cs="Times New Roman"/>
          <w:color w:val="202429"/>
          <w:sz w:val="26"/>
          <w:szCs w:val="26"/>
        </w:rPr>
        <w:t>GV nhận</w:t>
      </w:r>
      <w:r w:rsidRPr="00C20570">
        <w:rPr>
          <w:rFonts w:ascii="Times New Roman" w:hAnsi="Times New Roman" w:cs="Times New Roman"/>
          <w:color w:val="202429"/>
          <w:spacing w:val="-19"/>
          <w:sz w:val="26"/>
          <w:szCs w:val="26"/>
        </w:rPr>
        <w:t xml:space="preserve"> </w:t>
      </w:r>
      <w:r w:rsidRPr="00C20570">
        <w:rPr>
          <w:rFonts w:ascii="Times New Roman" w:hAnsi="Times New Roman" w:cs="Times New Roman"/>
          <w:color w:val="202429"/>
          <w:sz w:val="26"/>
          <w:szCs w:val="26"/>
        </w:rPr>
        <w:t>xét</w:t>
      </w:r>
      <w:r w:rsidR="00A11D1A">
        <w:rPr>
          <w:rFonts w:ascii="Times New Roman" w:hAnsi="Times New Roman" w:cs="Times New Roman"/>
          <w:color w:val="202429"/>
          <w:sz w:val="26"/>
          <w:szCs w:val="26"/>
          <w:lang w:val="vi-VN"/>
        </w:rPr>
        <w:t>, đánh giá</w:t>
      </w:r>
      <w:r w:rsidR="004D7569">
        <w:rPr>
          <w:rFonts w:ascii="Times New Roman" w:hAnsi="Times New Roman" w:cs="Times New Roman"/>
          <w:color w:val="202429"/>
          <w:sz w:val="26"/>
          <w:szCs w:val="26"/>
          <w:lang w:val="vi-VN"/>
        </w:rPr>
        <w:t xml:space="preserve"> kết quả </w:t>
      </w:r>
      <w:r w:rsidR="00780395">
        <w:rPr>
          <w:rFonts w:ascii="Times New Roman" w:hAnsi="Times New Roman" w:cs="Times New Roman"/>
          <w:color w:val="202429"/>
          <w:sz w:val="26"/>
          <w:szCs w:val="26"/>
        </w:rPr>
        <w:t>câu trả lời củ</w:t>
      </w:r>
      <w:r w:rsidR="00E75D85">
        <w:rPr>
          <w:rFonts w:ascii="Times New Roman" w:hAnsi="Times New Roman" w:cs="Times New Roman"/>
          <w:color w:val="202429"/>
          <w:sz w:val="26"/>
          <w:szCs w:val="26"/>
        </w:rPr>
        <w:t xml:space="preserve">a HS, </w:t>
      </w:r>
      <w:r w:rsidR="00E75D85">
        <w:rPr>
          <w:rFonts w:ascii="Times New Roman" w:hAnsi="Times New Roman" w:cs="Times New Roman"/>
          <w:color w:val="202429"/>
          <w:sz w:val="26"/>
          <w:szCs w:val="26"/>
          <w:lang w:val="vi-VN"/>
        </w:rPr>
        <w:t>HS trả lời đúng được 1 điểm cộng.</w:t>
      </w:r>
    </w:p>
    <w:p w:rsidR="008D63C5" w:rsidRPr="00780395" w:rsidRDefault="00C20570" w:rsidP="008D63C5">
      <w:pPr>
        <w:tabs>
          <w:tab w:val="left" w:pos="649"/>
        </w:tabs>
        <w:spacing w:after="0" w:line="240" w:lineRule="auto"/>
        <w:rPr>
          <w:rFonts w:ascii="Times New Roman" w:hAnsi="Times New Roman" w:cs="Times New Roman"/>
          <w:sz w:val="26"/>
          <w:szCs w:val="26"/>
        </w:rPr>
      </w:pPr>
      <w:r>
        <w:rPr>
          <w:rFonts w:ascii="Times New Roman" w:hAnsi="Times New Roman" w:cs="Times New Roman"/>
          <w:color w:val="202429"/>
          <w:sz w:val="26"/>
          <w:szCs w:val="26"/>
          <w:lang w:val="vi-VN"/>
        </w:rPr>
        <w:t xml:space="preserve">  - Kết luận</w:t>
      </w:r>
      <w:r w:rsidR="00780395">
        <w:rPr>
          <w:rFonts w:ascii="Times New Roman" w:hAnsi="Times New Roman" w:cs="Times New Roman"/>
          <w:color w:val="202429"/>
          <w:sz w:val="26"/>
          <w:szCs w:val="26"/>
          <w:lang w:val="vi-VN"/>
        </w:rPr>
        <w:t xml:space="preserve">, </w:t>
      </w:r>
      <w:r w:rsidR="008D63C5" w:rsidRPr="00780395">
        <w:rPr>
          <w:rFonts w:ascii="Times New Roman" w:hAnsi="Times New Roman" w:cs="Times New Roman"/>
          <w:sz w:val="26"/>
          <w:szCs w:val="26"/>
          <w:lang w:val="vi-VN"/>
        </w:rPr>
        <w:t>dẫn dắt vào nội dung của bài học</w:t>
      </w:r>
      <w:r w:rsidR="00780395">
        <w:rPr>
          <w:rFonts w:ascii="Times New Roman" w:hAnsi="Times New Roman" w:cs="Times New Roman"/>
          <w:sz w:val="26"/>
          <w:szCs w:val="26"/>
        </w:rPr>
        <w:t>.</w:t>
      </w:r>
    </w:p>
    <w:p w:rsidR="008D63C5" w:rsidRPr="009E7193" w:rsidRDefault="008D63C5" w:rsidP="009A49C2">
      <w:pPr>
        <w:pStyle w:val="Heading2"/>
        <w:spacing w:line="240" w:lineRule="auto"/>
        <w:ind w:left="0"/>
        <w:rPr>
          <w:lang w:val="vi-VN"/>
        </w:rPr>
      </w:pPr>
      <w:r w:rsidRPr="008D63C5">
        <w:rPr>
          <w:lang w:val="vi-VN"/>
        </w:rPr>
        <w:t xml:space="preserve">2. </w:t>
      </w:r>
      <w:r w:rsidRPr="008D63C5">
        <w:t>Hoạt động 2: Hình thành kiến thức</w:t>
      </w:r>
      <w:r w:rsidRPr="008D63C5">
        <w:rPr>
          <w:spacing w:val="-5"/>
        </w:rPr>
        <w:t xml:space="preserve"> </w:t>
      </w:r>
      <w:r w:rsidRPr="008D63C5">
        <w:t>mới</w:t>
      </w:r>
      <w:r w:rsidR="009E7193">
        <w:rPr>
          <w:lang w:val="vi-VN"/>
        </w:rPr>
        <w:t xml:space="preserve"> (30 phút)</w:t>
      </w:r>
      <w:r w:rsidR="00E2728F">
        <w:rPr>
          <w:lang w:val="vi-VN"/>
        </w:rPr>
        <w:t xml:space="preserve"> </w:t>
      </w:r>
    </w:p>
    <w:p w:rsidR="008D63C5" w:rsidRDefault="00EB2FE2" w:rsidP="00A11D1A">
      <w:pPr>
        <w:pStyle w:val="Heading2"/>
        <w:numPr>
          <w:ilvl w:val="0"/>
          <w:numId w:val="11"/>
        </w:numPr>
        <w:tabs>
          <w:tab w:val="left" w:pos="284"/>
        </w:tabs>
        <w:spacing w:line="240" w:lineRule="auto"/>
        <w:ind w:left="426" w:hanging="425"/>
        <w:rPr>
          <w:i/>
          <w:lang w:val="vi-VN"/>
        </w:rPr>
      </w:pPr>
      <w:r w:rsidRPr="006912EE">
        <w:rPr>
          <w:i/>
          <w:lang w:val="vi-VN"/>
        </w:rPr>
        <w:t>Hoạt động 2.</w:t>
      </w:r>
      <w:r w:rsidR="008D63C5" w:rsidRPr="006912EE">
        <w:rPr>
          <w:i/>
          <w:lang w:val="vi-VN"/>
        </w:rPr>
        <w:t xml:space="preserve">1: </w:t>
      </w:r>
      <w:r w:rsidRPr="006912EE">
        <w:rPr>
          <w:i/>
          <w:lang w:val="pt-BR"/>
        </w:rPr>
        <w:t xml:space="preserve">Tìm hiểu </w:t>
      </w:r>
      <w:r w:rsidR="00E75D85">
        <w:rPr>
          <w:i/>
          <w:lang w:val="vi-VN"/>
        </w:rPr>
        <w:t>kĩ thuật làm đất, bón lót</w:t>
      </w:r>
    </w:p>
    <w:p w:rsidR="002D207A" w:rsidRPr="003B2283" w:rsidRDefault="007A328B" w:rsidP="003B2283">
      <w:pPr>
        <w:pStyle w:val="Heading2"/>
        <w:numPr>
          <w:ilvl w:val="0"/>
          <w:numId w:val="11"/>
        </w:numPr>
        <w:tabs>
          <w:tab w:val="left" w:pos="284"/>
        </w:tabs>
        <w:spacing w:line="240" w:lineRule="auto"/>
        <w:ind w:left="426" w:hanging="425"/>
        <w:rPr>
          <w:i/>
          <w:lang w:val="vi-VN"/>
        </w:rPr>
      </w:pPr>
      <w:r>
        <w:rPr>
          <w:i/>
          <w:lang w:val="vi-VN"/>
        </w:rPr>
        <w:t>Hoạt động 2.2</w:t>
      </w:r>
      <w:r w:rsidR="003B2283" w:rsidRPr="006912EE">
        <w:rPr>
          <w:i/>
          <w:lang w:val="vi-VN"/>
        </w:rPr>
        <w:t xml:space="preserve">: </w:t>
      </w:r>
      <w:r w:rsidR="003B2283" w:rsidRPr="006912EE">
        <w:rPr>
          <w:i/>
          <w:lang w:val="pt-BR"/>
        </w:rPr>
        <w:t xml:space="preserve">Tìm hiểu </w:t>
      </w:r>
      <w:r w:rsidR="003B2283">
        <w:rPr>
          <w:i/>
          <w:lang w:val="vi-VN"/>
        </w:rPr>
        <w:t>kĩ thuật gieo hạt, trồng cây</w:t>
      </w:r>
    </w:p>
    <w:p w:rsidR="00E2728F" w:rsidRDefault="007A2A35" w:rsidP="00EB2FE2">
      <w:pPr>
        <w:spacing w:after="0" w:line="240" w:lineRule="auto"/>
        <w:rPr>
          <w:rFonts w:ascii="Times New Roman" w:hAnsi="Times New Roman" w:cs="Times New Roman"/>
          <w:sz w:val="26"/>
          <w:szCs w:val="26"/>
        </w:rPr>
      </w:pPr>
      <w:r>
        <w:rPr>
          <w:lang w:val="vi-VN"/>
        </w:rPr>
        <w:t xml:space="preserve">  </w:t>
      </w:r>
      <w:r w:rsidRPr="008D63C5">
        <w:rPr>
          <w:rFonts w:ascii="Times New Roman" w:hAnsi="Times New Roman" w:cs="Times New Roman"/>
          <w:b/>
          <w:sz w:val="26"/>
          <w:szCs w:val="26"/>
          <w:lang w:val="vi-VN"/>
        </w:rPr>
        <w:t>a.</w:t>
      </w:r>
      <w:r w:rsidRPr="008D63C5">
        <w:rPr>
          <w:rFonts w:ascii="Times New Roman" w:hAnsi="Times New Roman" w:cs="Times New Roman"/>
          <w:b/>
          <w:sz w:val="26"/>
          <w:szCs w:val="26"/>
        </w:rPr>
        <w:t xml:space="preserve"> Mục tiêu</w:t>
      </w:r>
      <w:r w:rsidRPr="00857F9A">
        <w:rPr>
          <w:rFonts w:ascii="Times New Roman" w:hAnsi="Times New Roman" w:cs="Times New Roman"/>
          <w:sz w:val="26"/>
          <w:szCs w:val="26"/>
        </w:rPr>
        <w:t xml:space="preserve">: </w:t>
      </w:r>
    </w:p>
    <w:p w:rsidR="00E2728F" w:rsidRDefault="00E2728F" w:rsidP="00EB2FE2">
      <w:pPr>
        <w:spacing w:after="0" w:line="240" w:lineRule="auto"/>
        <w:rPr>
          <w:rFonts w:ascii="Times New Roman" w:hAnsi="Times New Roman" w:cs="Times New Roman"/>
          <w:sz w:val="26"/>
          <w:szCs w:val="26"/>
          <w:lang w:val="vi-VN"/>
        </w:rPr>
      </w:pPr>
      <w:r>
        <w:rPr>
          <w:rFonts w:ascii="Times New Roman" w:hAnsi="Times New Roman" w:cs="Times New Roman"/>
          <w:b/>
          <w:sz w:val="26"/>
          <w:szCs w:val="26"/>
          <w:lang w:val="vi-VN"/>
        </w:rPr>
        <w:t xml:space="preserve">   </w:t>
      </w:r>
      <w:r w:rsidRPr="00E2728F">
        <w:rPr>
          <w:rFonts w:ascii="Times New Roman" w:hAnsi="Times New Roman" w:cs="Times New Roman"/>
          <w:sz w:val="26"/>
          <w:szCs w:val="26"/>
          <w:lang w:val="vi-VN"/>
        </w:rPr>
        <w:t>-</w:t>
      </w:r>
      <w:r>
        <w:rPr>
          <w:rFonts w:ascii="Times New Roman" w:hAnsi="Times New Roman" w:cs="Times New Roman"/>
          <w:sz w:val="26"/>
          <w:szCs w:val="26"/>
          <w:lang w:val="vi-VN"/>
        </w:rPr>
        <w:t xml:space="preserve"> Hiểu được tác dụng của biện pháp cày, bừa đất; lên luố</w:t>
      </w:r>
      <w:r w:rsidR="00345834">
        <w:rPr>
          <w:rFonts w:ascii="Times New Roman" w:hAnsi="Times New Roman" w:cs="Times New Roman"/>
          <w:sz w:val="26"/>
          <w:szCs w:val="26"/>
          <w:lang w:val="vi-VN"/>
        </w:rPr>
        <w:t>ng; bón phân lót</w:t>
      </w:r>
      <w:r w:rsidR="003B2283">
        <w:rPr>
          <w:rFonts w:ascii="Times New Roman" w:hAnsi="Times New Roman" w:cs="Times New Roman"/>
          <w:sz w:val="26"/>
          <w:szCs w:val="26"/>
          <w:lang w:val="vi-VN"/>
        </w:rPr>
        <w:t>, gieo hạt, trồng cây đúng cách</w:t>
      </w:r>
      <w:r w:rsidR="00345834">
        <w:rPr>
          <w:rFonts w:ascii="Times New Roman" w:hAnsi="Times New Roman" w:cs="Times New Roman"/>
          <w:sz w:val="26"/>
          <w:szCs w:val="26"/>
          <w:lang w:val="vi-VN"/>
        </w:rPr>
        <w:t xml:space="preserve"> để làm đúng kĩ thuật.</w:t>
      </w:r>
    </w:p>
    <w:p w:rsidR="003B2283" w:rsidRPr="00EB2FE2" w:rsidRDefault="00E2728F" w:rsidP="00EB2FE2">
      <w:p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 Lựa chọn được loại đất phù hợp cho từng loại cây trồng.</w:t>
      </w:r>
    </w:p>
    <w:p w:rsidR="003B2283" w:rsidRDefault="007A2A35" w:rsidP="007874F7">
      <w:pPr>
        <w:pStyle w:val="BodyText"/>
        <w:rPr>
          <w:b/>
          <w:lang w:val="vi-VN"/>
        </w:rPr>
      </w:pPr>
      <w:r w:rsidRPr="007874F7">
        <w:rPr>
          <w:lang w:val="vi-VN"/>
        </w:rPr>
        <w:t xml:space="preserve">  </w:t>
      </w:r>
      <w:r w:rsidRPr="007874F7">
        <w:rPr>
          <w:b/>
          <w:lang w:val="vi-VN"/>
        </w:rPr>
        <w:t xml:space="preserve">b. Nội dung: </w:t>
      </w:r>
    </w:p>
    <w:p w:rsidR="007C256E" w:rsidRDefault="003B2283" w:rsidP="007874F7">
      <w:pPr>
        <w:pStyle w:val="BodyText"/>
        <w:rPr>
          <w:lang w:val="vi-VN"/>
        </w:rPr>
      </w:pPr>
      <w:r>
        <w:rPr>
          <w:b/>
          <w:lang w:val="vi-VN"/>
        </w:rPr>
        <w:t xml:space="preserve">   - </w:t>
      </w:r>
      <w:r w:rsidR="007874F7">
        <w:rPr>
          <w:lang w:val="vi-VN"/>
        </w:rPr>
        <w:t>HS x</w:t>
      </w:r>
      <w:r w:rsidR="003C78D9" w:rsidRPr="007874F7">
        <w:rPr>
          <w:lang w:val="vi-VN"/>
        </w:rPr>
        <w:t xml:space="preserve">em video về </w:t>
      </w:r>
      <w:r w:rsidR="00E2728F">
        <w:rPr>
          <w:lang w:val="vi-VN"/>
        </w:rPr>
        <w:t>kĩ thuật</w:t>
      </w:r>
      <w:r w:rsidR="007874F7">
        <w:rPr>
          <w:lang w:val="vi-VN"/>
        </w:rPr>
        <w:t xml:space="preserve"> </w:t>
      </w:r>
      <w:r w:rsidR="00E2728F">
        <w:rPr>
          <w:lang w:val="vi-VN"/>
        </w:rPr>
        <w:t>cày, bừa đất; lên luống; bón phân lót</w:t>
      </w:r>
      <w:r w:rsidR="002D207A">
        <w:rPr>
          <w:lang w:val="vi-VN"/>
        </w:rPr>
        <w:t>, gieo hạt, trồng cây</w:t>
      </w:r>
      <w:r w:rsidR="00E2728F">
        <w:rPr>
          <w:lang w:val="vi-VN"/>
        </w:rPr>
        <w:t xml:space="preserve"> </w:t>
      </w:r>
      <w:r w:rsidR="007874F7">
        <w:rPr>
          <w:lang w:val="vi-VN"/>
        </w:rPr>
        <w:t xml:space="preserve">và </w:t>
      </w:r>
      <w:r w:rsidR="002D207A">
        <w:rPr>
          <w:lang w:val="vi-VN"/>
        </w:rPr>
        <w:t xml:space="preserve">tham khảo sgk, </w:t>
      </w:r>
      <w:r w:rsidR="007874F7">
        <w:rPr>
          <w:lang w:val="vi-VN"/>
        </w:rPr>
        <w:t xml:space="preserve">trả lời </w:t>
      </w:r>
      <w:r>
        <w:rPr>
          <w:lang w:val="vi-VN"/>
        </w:rPr>
        <w:t>10 câu hỏi.</w:t>
      </w:r>
    </w:p>
    <w:p w:rsidR="003B2283" w:rsidRPr="002D207A" w:rsidRDefault="003B2283" w:rsidP="007874F7">
      <w:pPr>
        <w:pStyle w:val="BodyText"/>
        <w:rPr>
          <w:b/>
          <w:lang w:val="vi-VN"/>
        </w:rPr>
      </w:pPr>
      <w:r>
        <w:rPr>
          <w:lang w:val="vi-VN"/>
        </w:rPr>
        <w:t xml:space="preserve">   - HS hoàn thành phiếu học tập.</w:t>
      </w:r>
    </w:p>
    <w:p w:rsidR="00E2728F" w:rsidRPr="009C200F" w:rsidRDefault="007874F7" w:rsidP="007874F7">
      <w:pPr>
        <w:tabs>
          <w:tab w:val="left" w:pos="386"/>
        </w:tabs>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lang w:val="vi-VN"/>
        </w:rPr>
        <w:t xml:space="preserve">   </w:t>
      </w:r>
      <w:r w:rsidRPr="009C200F">
        <w:rPr>
          <w:rFonts w:ascii="Times New Roman" w:hAnsi="Times New Roman" w:cs="Times New Roman"/>
          <w:sz w:val="26"/>
          <w:szCs w:val="26"/>
          <w:lang w:val="vi-VN"/>
        </w:rPr>
        <w:t xml:space="preserve">Câu 1: </w:t>
      </w:r>
      <w:r w:rsidR="00E2728F" w:rsidRPr="009C200F">
        <w:rPr>
          <w:rFonts w:ascii="Times New Roman" w:hAnsi="Times New Roman" w:cs="Times New Roman"/>
          <w:sz w:val="26"/>
          <w:szCs w:val="26"/>
          <w:shd w:val="clear" w:color="auto" w:fill="FFFFFF"/>
        </w:rPr>
        <w:t>Cày, bừa đất có tác dụng gì đối với cây trồng?</w:t>
      </w:r>
    </w:p>
    <w:p w:rsidR="00EB2FE2" w:rsidRPr="009C200F" w:rsidRDefault="007874F7" w:rsidP="007874F7">
      <w:pPr>
        <w:tabs>
          <w:tab w:val="left" w:pos="386"/>
        </w:tabs>
        <w:spacing w:after="0" w:line="240" w:lineRule="auto"/>
        <w:jc w:val="both"/>
        <w:rPr>
          <w:rFonts w:ascii="Times New Roman" w:hAnsi="Times New Roman" w:cs="Times New Roman"/>
          <w:sz w:val="26"/>
          <w:szCs w:val="26"/>
          <w:lang w:val="vi-VN"/>
        </w:rPr>
      </w:pPr>
      <w:r w:rsidRPr="009C200F">
        <w:rPr>
          <w:rFonts w:ascii="Times New Roman" w:hAnsi="Times New Roman" w:cs="Times New Roman"/>
          <w:sz w:val="26"/>
          <w:szCs w:val="26"/>
          <w:lang w:val="vi-VN"/>
        </w:rPr>
        <w:t xml:space="preserve">   Câu 2: </w:t>
      </w:r>
      <w:r w:rsidR="00E2728F" w:rsidRPr="009C200F">
        <w:rPr>
          <w:rFonts w:ascii="Times New Roman" w:hAnsi="Times New Roman" w:cs="Times New Roman"/>
          <w:sz w:val="26"/>
          <w:szCs w:val="26"/>
          <w:shd w:val="clear" w:color="auto" w:fill="FFFFFF"/>
        </w:rPr>
        <w:t>Chọn đất như thế nào để thích hợp với cây trồng nước, cây trồng cạn?</w:t>
      </w:r>
    </w:p>
    <w:p w:rsidR="00EB2FE2" w:rsidRPr="002D207A" w:rsidRDefault="007874F7" w:rsidP="007874F7">
      <w:pPr>
        <w:tabs>
          <w:tab w:val="left" w:pos="386"/>
        </w:tabs>
        <w:spacing w:after="0" w:line="240" w:lineRule="auto"/>
        <w:jc w:val="both"/>
        <w:rPr>
          <w:rFonts w:ascii="Times New Roman" w:hAnsi="Times New Roman" w:cs="Times New Roman"/>
          <w:sz w:val="26"/>
          <w:szCs w:val="26"/>
          <w:shd w:val="clear" w:color="auto" w:fill="FFFFFF"/>
        </w:rPr>
      </w:pPr>
      <w:r w:rsidRPr="002D207A">
        <w:rPr>
          <w:rFonts w:ascii="Times New Roman" w:hAnsi="Times New Roman" w:cs="Times New Roman"/>
          <w:sz w:val="26"/>
          <w:szCs w:val="26"/>
          <w:lang w:val="vi-VN"/>
        </w:rPr>
        <w:t xml:space="preserve">   Câu 3: </w:t>
      </w:r>
      <w:r w:rsidR="0054793B" w:rsidRPr="002D207A">
        <w:rPr>
          <w:rFonts w:ascii="Times New Roman" w:hAnsi="Times New Roman" w:cs="Times New Roman"/>
          <w:sz w:val="26"/>
          <w:szCs w:val="26"/>
          <w:shd w:val="clear" w:color="auto" w:fill="FFFFFF"/>
        </w:rPr>
        <w:t>Trong các loại cây trồng sau đây, cây nào không cần lên luống để trồng: lúa, rau cần ta, cà chua, khoai lang, nhãn, hoa cúc?</w:t>
      </w:r>
    </w:p>
    <w:p w:rsidR="0054793B" w:rsidRPr="002D207A" w:rsidRDefault="0054793B" w:rsidP="007874F7">
      <w:pPr>
        <w:tabs>
          <w:tab w:val="left" w:pos="386"/>
        </w:tabs>
        <w:spacing w:after="0" w:line="240" w:lineRule="auto"/>
        <w:jc w:val="both"/>
        <w:rPr>
          <w:rFonts w:ascii="Times New Roman" w:hAnsi="Times New Roman" w:cs="Times New Roman"/>
          <w:sz w:val="26"/>
          <w:szCs w:val="26"/>
          <w:shd w:val="clear" w:color="auto" w:fill="FFFFFF"/>
        </w:rPr>
      </w:pPr>
      <w:r w:rsidRPr="002D207A">
        <w:rPr>
          <w:rFonts w:ascii="Times New Roman" w:hAnsi="Times New Roman" w:cs="Times New Roman"/>
          <w:sz w:val="26"/>
          <w:szCs w:val="26"/>
          <w:shd w:val="clear" w:color="auto" w:fill="FFFFFF"/>
          <w:lang w:val="vi-VN"/>
        </w:rPr>
        <w:t xml:space="preserve">   Câu 4: </w:t>
      </w:r>
      <w:r w:rsidRPr="002D207A">
        <w:rPr>
          <w:rFonts w:ascii="Times New Roman" w:hAnsi="Times New Roman" w:cs="Times New Roman"/>
          <w:sz w:val="26"/>
          <w:szCs w:val="26"/>
          <w:shd w:val="clear" w:color="auto" w:fill="FFFFFF"/>
        </w:rPr>
        <w:t>Em hãy quan sát hai kiểu luống A, B ở Hình 16.2 và cho biết kiểu luống nào thích hợp cho trồng cây mùa mưa? Vì sao?</w:t>
      </w:r>
    </w:p>
    <w:p w:rsidR="0054793B" w:rsidRPr="002D207A" w:rsidRDefault="0054793B" w:rsidP="007874F7">
      <w:pPr>
        <w:tabs>
          <w:tab w:val="left" w:pos="386"/>
        </w:tabs>
        <w:spacing w:after="0" w:line="240" w:lineRule="auto"/>
        <w:jc w:val="both"/>
        <w:rPr>
          <w:rFonts w:ascii="Times New Roman" w:hAnsi="Times New Roman" w:cs="Times New Roman"/>
          <w:sz w:val="26"/>
          <w:szCs w:val="26"/>
          <w:shd w:val="clear" w:color="auto" w:fill="FFFFFF"/>
        </w:rPr>
      </w:pPr>
      <w:r w:rsidRPr="002D207A">
        <w:rPr>
          <w:rFonts w:ascii="Times New Roman" w:hAnsi="Times New Roman" w:cs="Times New Roman"/>
          <w:sz w:val="26"/>
          <w:szCs w:val="26"/>
          <w:shd w:val="clear" w:color="auto" w:fill="FFFFFF"/>
          <w:lang w:val="vi-VN"/>
        </w:rPr>
        <w:t xml:space="preserve">   Câu 5: </w:t>
      </w:r>
      <w:r w:rsidRPr="002D207A">
        <w:rPr>
          <w:rFonts w:ascii="Times New Roman" w:hAnsi="Times New Roman" w:cs="Times New Roman"/>
          <w:sz w:val="26"/>
          <w:szCs w:val="26"/>
          <w:shd w:val="clear" w:color="auto" w:fill="FFFFFF"/>
        </w:rPr>
        <w:t>Loại phân bón nào thích hợp cho bón lót? Vì sao?</w:t>
      </w:r>
    </w:p>
    <w:p w:rsidR="0054793B" w:rsidRDefault="0054793B" w:rsidP="007874F7">
      <w:pPr>
        <w:tabs>
          <w:tab w:val="left" w:pos="386"/>
        </w:tabs>
        <w:spacing w:after="0" w:line="240" w:lineRule="auto"/>
        <w:jc w:val="both"/>
        <w:rPr>
          <w:rFonts w:ascii="Times New Roman" w:hAnsi="Times New Roman" w:cs="Times New Roman"/>
          <w:sz w:val="26"/>
          <w:szCs w:val="26"/>
          <w:shd w:val="clear" w:color="auto" w:fill="FFFFFF"/>
          <w:lang w:val="vi-VN"/>
        </w:rPr>
      </w:pPr>
      <w:r w:rsidRPr="002D207A">
        <w:rPr>
          <w:rFonts w:ascii="Times New Roman" w:hAnsi="Times New Roman" w:cs="Times New Roman"/>
          <w:sz w:val="26"/>
          <w:szCs w:val="26"/>
          <w:shd w:val="clear" w:color="auto" w:fill="FFFFFF"/>
          <w:lang w:val="vi-VN"/>
        </w:rPr>
        <w:t xml:space="preserve">   Câu 6: </w:t>
      </w:r>
      <w:r w:rsidRPr="002D207A">
        <w:rPr>
          <w:rFonts w:ascii="Times New Roman" w:hAnsi="Times New Roman" w:cs="Times New Roman"/>
          <w:sz w:val="26"/>
          <w:szCs w:val="26"/>
          <w:shd w:val="clear" w:color="auto" w:fill="FFFFFF"/>
        </w:rPr>
        <w:t> Quan sát các phương pháp bón lót ở Hình 16.3 và cho biết mỗi phương pháp thích hợp với loại cây trồng nào? Hãy lấy ví dụ</w:t>
      </w:r>
      <w:r w:rsidR="002D207A" w:rsidRPr="002D207A">
        <w:rPr>
          <w:rFonts w:ascii="Times New Roman" w:hAnsi="Times New Roman" w:cs="Times New Roman"/>
          <w:sz w:val="26"/>
          <w:szCs w:val="26"/>
          <w:shd w:val="clear" w:color="auto" w:fill="FFFFFF"/>
          <w:lang w:val="vi-VN"/>
        </w:rPr>
        <w:t>?</w:t>
      </w:r>
    </w:p>
    <w:p w:rsidR="007A328B" w:rsidRPr="002D207A" w:rsidRDefault="007A328B" w:rsidP="007A328B">
      <w:pPr>
        <w:tabs>
          <w:tab w:val="left" w:pos="386"/>
        </w:tabs>
        <w:spacing w:after="0" w:line="240" w:lineRule="auto"/>
        <w:jc w:val="both"/>
        <w:rPr>
          <w:rFonts w:ascii="Times New Roman" w:hAnsi="Times New Roman" w:cs="Times New Roman"/>
          <w:sz w:val="26"/>
          <w:szCs w:val="26"/>
          <w:shd w:val="clear" w:color="auto" w:fill="FFFFFF"/>
        </w:rPr>
      </w:pPr>
      <w:r w:rsidRPr="002D207A">
        <w:rPr>
          <w:rFonts w:ascii="Times New Roman" w:hAnsi="Times New Roman" w:cs="Times New Roman"/>
          <w:sz w:val="26"/>
          <w:szCs w:val="26"/>
          <w:shd w:val="clear" w:color="auto" w:fill="FFFFFF"/>
          <w:lang w:val="vi-VN"/>
        </w:rPr>
        <w:t xml:space="preserve">   Câu 7: </w:t>
      </w:r>
      <w:r w:rsidRPr="002D207A">
        <w:rPr>
          <w:rFonts w:ascii="Times New Roman" w:hAnsi="Times New Roman" w:cs="Times New Roman"/>
          <w:sz w:val="26"/>
          <w:szCs w:val="26"/>
          <w:shd w:val="clear" w:color="auto" w:fill="FFFFFF"/>
        </w:rPr>
        <w:t>Những loại cây trồng như thế nào nên trồng trực tiếp bằng hạt?</w:t>
      </w:r>
    </w:p>
    <w:p w:rsidR="007A328B" w:rsidRPr="002D207A" w:rsidRDefault="007A328B" w:rsidP="007A328B">
      <w:pPr>
        <w:tabs>
          <w:tab w:val="left" w:pos="386"/>
        </w:tabs>
        <w:spacing w:after="0" w:line="240" w:lineRule="auto"/>
        <w:jc w:val="both"/>
        <w:rPr>
          <w:rFonts w:ascii="Times New Roman" w:hAnsi="Times New Roman" w:cs="Times New Roman"/>
          <w:sz w:val="26"/>
          <w:szCs w:val="26"/>
          <w:shd w:val="clear" w:color="auto" w:fill="FFFFFF"/>
        </w:rPr>
      </w:pPr>
      <w:r w:rsidRPr="002D207A">
        <w:rPr>
          <w:rFonts w:ascii="Times New Roman" w:hAnsi="Times New Roman" w:cs="Times New Roman"/>
          <w:sz w:val="26"/>
          <w:szCs w:val="26"/>
          <w:shd w:val="clear" w:color="auto" w:fill="FFFFFF"/>
          <w:lang w:val="vi-VN"/>
        </w:rPr>
        <w:t xml:space="preserve">   Câu 8: </w:t>
      </w:r>
      <w:r w:rsidRPr="002D207A">
        <w:rPr>
          <w:rFonts w:ascii="Times New Roman" w:hAnsi="Times New Roman" w:cs="Times New Roman"/>
          <w:sz w:val="26"/>
          <w:szCs w:val="26"/>
          <w:shd w:val="clear" w:color="auto" w:fill="FFFFFF"/>
        </w:rPr>
        <w:t>Loại hạt nào thích hợp với phương pháp gieo vãi, gieo theo hàng, gieo theo hốc?</w:t>
      </w:r>
    </w:p>
    <w:p w:rsidR="007A328B" w:rsidRDefault="007A328B" w:rsidP="007874F7">
      <w:pPr>
        <w:tabs>
          <w:tab w:val="left" w:pos="386"/>
        </w:tabs>
        <w:spacing w:after="0" w:line="240" w:lineRule="auto"/>
        <w:jc w:val="both"/>
        <w:rPr>
          <w:rFonts w:ascii="Times New Roman" w:hAnsi="Times New Roman" w:cs="Times New Roman"/>
          <w:sz w:val="26"/>
          <w:szCs w:val="26"/>
          <w:shd w:val="clear" w:color="auto" w:fill="FFFFFF"/>
        </w:rPr>
      </w:pPr>
      <w:r w:rsidRPr="002D207A">
        <w:rPr>
          <w:rFonts w:ascii="Times New Roman" w:hAnsi="Times New Roman" w:cs="Times New Roman"/>
          <w:sz w:val="26"/>
          <w:szCs w:val="26"/>
          <w:shd w:val="clear" w:color="auto" w:fill="FFFFFF"/>
          <w:lang w:val="vi-VN"/>
        </w:rPr>
        <w:t xml:space="preserve">   Câu 9: </w:t>
      </w:r>
      <w:r w:rsidRPr="002D207A">
        <w:rPr>
          <w:rFonts w:ascii="Times New Roman" w:hAnsi="Times New Roman" w:cs="Times New Roman"/>
          <w:sz w:val="26"/>
          <w:szCs w:val="26"/>
          <w:shd w:val="clear" w:color="auto" w:fill="FFFFFF"/>
        </w:rPr>
        <w:t>Vì sao cây ăn quả thường được trồng bằng cây giống?</w:t>
      </w:r>
    </w:p>
    <w:p w:rsidR="007A328B" w:rsidRPr="007A328B" w:rsidRDefault="007A328B" w:rsidP="007874F7">
      <w:pPr>
        <w:tabs>
          <w:tab w:val="left" w:pos="386"/>
        </w:tabs>
        <w:spacing w:after="0" w:line="240" w:lineRule="auto"/>
        <w:jc w:val="both"/>
        <w:rPr>
          <w:rFonts w:ascii="Times New Roman" w:hAnsi="Times New Roman" w:cs="Times New Roman"/>
          <w:sz w:val="26"/>
          <w:szCs w:val="26"/>
          <w:shd w:val="clear" w:color="auto" w:fill="FFFFFF"/>
        </w:rPr>
      </w:pPr>
      <w:r w:rsidRPr="002D207A">
        <w:rPr>
          <w:rFonts w:ascii="Times New Roman" w:hAnsi="Times New Roman" w:cs="Times New Roman"/>
          <w:sz w:val="26"/>
          <w:szCs w:val="26"/>
          <w:shd w:val="clear" w:color="auto" w:fill="FFFFFF"/>
          <w:lang w:val="vi-VN"/>
        </w:rPr>
        <w:t xml:space="preserve">Câu 10: </w:t>
      </w:r>
      <w:r w:rsidRPr="002D207A">
        <w:rPr>
          <w:rFonts w:ascii="Times New Roman" w:hAnsi="Times New Roman" w:cs="Times New Roman"/>
          <w:sz w:val="26"/>
          <w:szCs w:val="26"/>
          <w:shd w:val="clear" w:color="auto" w:fill="FFFFFF"/>
        </w:rPr>
        <w:t>Em hãy quan sát Hình 16.5 và mô tả phương pháp trồng cây cà chua, cây ổi, cây hành</w:t>
      </w:r>
      <w:r w:rsidRPr="002D207A">
        <w:rPr>
          <w:rFonts w:ascii="Times New Roman" w:hAnsi="Times New Roman" w:cs="Times New Roman"/>
          <w:sz w:val="26"/>
          <w:szCs w:val="26"/>
          <w:shd w:val="clear" w:color="auto" w:fill="FFFFFF"/>
          <w:lang w:val="vi-VN"/>
        </w:rPr>
        <w:t>?</w:t>
      </w:r>
    </w:p>
    <w:p w:rsidR="007C256E" w:rsidRDefault="007874F7" w:rsidP="007C256E">
      <w:pPr>
        <w:tabs>
          <w:tab w:val="left" w:pos="386"/>
        </w:tabs>
        <w:spacing w:after="0" w:line="240" w:lineRule="auto"/>
        <w:jc w:val="both"/>
        <w:rPr>
          <w:rFonts w:ascii="Times New Roman" w:hAnsi="Times New Roman" w:cs="Times New Roman"/>
          <w:sz w:val="26"/>
          <w:szCs w:val="26"/>
          <w:shd w:val="clear" w:color="auto" w:fill="FFFFFF"/>
          <w:lang w:val="vi-VN"/>
        </w:rPr>
      </w:pPr>
      <w:r>
        <w:rPr>
          <w:rFonts w:ascii="Times New Roman" w:hAnsi="Times New Roman" w:cs="Times New Roman"/>
          <w:sz w:val="26"/>
          <w:szCs w:val="26"/>
          <w:lang w:val="vi-VN"/>
        </w:rPr>
        <w:t xml:space="preserve">  </w:t>
      </w:r>
      <w:r w:rsidR="00533B95" w:rsidRPr="007C256E">
        <w:rPr>
          <w:rFonts w:ascii="Times New Roman" w:hAnsi="Times New Roman" w:cs="Times New Roman"/>
          <w:b/>
          <w:sz w:val="26"/>
          <w:szCs w:val="26"/>
          <w:shd w:val="clear" w:color="auto" w:fill="FFFFFF"/>
        </w:rPr>
        <w:t>c . Sản phẩm:</w:t>
      </w:r>
      <w:r w:rsidR="00533B95" w:rsidRPr="007C256E">
        <w:rPr>
          <w:rFonts w:ascii="Times New Roman" w:hAnsi="Times New Roman" w:cs="Times New Roman"/>
          <w:b/>
          <w:sz w:val="26"/>
          <w:szCs w:val="26"/>
          <w:shd w:val="clear" w:color="auto" w:fill="FFFFFF"/>
          <w:lang w:val="vi-VN"/>
        </w:rPr>
        <w:t xml:space="preserve"> </w:t>
      </w:r>
      <w:r>
        <w:rPr>
          <w:rFonts w:ascii="Times New Roman" w:hAnsi="Times New Roman" w:cs="Times New Roman"/>
          <w:sz w:val="26"/>
          <w:szCs w:val="26"/>
          <w:shd w:val="clear" w:color="auto" w:fill="FFFFFF"/>
          <w:lang w:val="vi-VN"/>
        </w:rPr>
        <w:t>Câu trả lời</w:t>
      </w:r>
      <w:r w:rsidR="00533B95" w:rsidRPr="007C256E">
        <w:rPr>
          <w:rFonts w:ascii="Times New Roman" w:hAnsi="Times New Roman" w:cs="Times New Roman"/>
          <w:sz w:val="26"/>
          <w:szCs w:val="26"/>
          <w:shd w:val="clear" w:color="auto" w:fill="FFFFFF"/>
          <w:lang w:val="vi-VN"/>
        </w:rPr>
        <w:t xml:space="preserve"> của HS </w:t>
      </w:r>
    </w:p>
    <w:p w:rsidR="002D207A" w:rsidRPr="003B2283" w:rsidRDefault="002D207A" w:rsidP="007A328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shd w:val="clear" w:color="auto" w:fill="FFFFFF"/>
          <w:lang w:val="vi-VN"/>
        </w:rPr>
        <w:lastRenderedPageBreak/>
        <w:t xml:space="preserve">   </w:t>
      </w:r>
      <w:r w:rsidRPr="003B2283">
        <w:rPr>
          <w:rFonts w:ascii="Times New Roman" w:hAnsi="Times New Roman" w:cs="Times New Roman"/>
          <w:sz w:val="26"/>
          <w:szCs w:val="26"/>
          <w:u w:val="single"/>
          <w:lang w:val="vi-VN"/>
        </w:rPr>
        <w:t>Câu 1</w:t>
      </w:r>
      <w:r w:rsidRPr="009C200F">
        <w:rPr>
          <w:rFonts w:ascii="Times New Roman" w:hAnsi="Times New Roman" w:cs="Times New Roman"/>
          <w:sz w:val="26"/>
          <w:szCs w:val="26"/>
          <w:lang w:val="vi-VN"/>
        </w:rPr>
        <w:t xml:space="preserve">: </w:t>
      </w:r>
      <w:r w:rsidRPr="009C200F">
        <w:rPr>
          <w:rFonts w:ascii="Times New Roman" w:hAnsi="Times New Roman" w:cs="Times New Roman"/>
          <w:sz w:val="26"/>
          <w:szCs w:val="26"/>
          <w:shd w:val="clear" w:color="auto" w:fill="FFFFFF"/>
        </w:rPr>
        <w:t>Cày, bừa đất có tác dụ</w:t>
      </w:r>
      <w:r>
        <w:rPr>
          <w:rFonts w:ascii="Times New Roman" w:hAnsi="Times New Roman" w:cs="Times New Roman"/>
          <w:sz w:val="26"/>
          <w:szCs w:val="26"/>
          <w:shd w:val="clear" w:color="auto" w:fill="FFFFFF"/>
        </w:rPr>
        <w:t>ng</w:t>
      </w:r>
      <w:r>
        <w:rPr>
          <w:rFonts w:ascii="Times New Roman" w:hAnsi="Times New Roman" w:cs="Times New Roman"/>
          <w:sz w:val="26"/>
          <w:szCs w:val="26"/>
          <w:shd w:val="clear" w:color="auto" w:fill="FFFFFF"/>
          <w:lang w:val="vi-VN"/>
        </w:rPr>
        <w:t xml:space="preserve">: </w:t>
      </w:r>
      <w:r w:rsidR="003B2283">
        <w:rPr>
          <w:rFonts w:ascii="Times New Roman" w:hAnsi="Times New Roman" w:cs="Times New Roman"/>
          <w:sz w:val="26"/>
          <w:szCs w:val="26"/>
          <w:lang w:val="vi-VN"/>
        </w:rPr>
        <w:t xml:space="preserve">Làm đất nhỏ, tơi xốp, thoáng khí, giúp rễ cây sinh trưởng, phát </w:t>
      </w:r>
      <w:r w:rsidR="003B2283" w:rsidRPr="003B2283">
        <w:rPr>
          <w:rFonts w:ascii="Times New Roman" w:hAnsi="Times New Roman" w:cs="Times New Roman"/>
          <w:sz w:val="26"/>
          <w:szCs w:val="26"/>
          <w:lang w:val="vi-VN"/>
        </w:rPr>
        <w:t>triển tốt, hút nước và chất dinh dưỡng.</w:t>
      </w:r>
    </w:p>
    <w:p w:rsidR="003B2283" w:rsidRPr="003B2283" w:rsidRDefault="003B2283" w:rsidP="007A328B">
      <w:pPr>
        <w:pBdr>
          <w:top w:val="single" w:sz="4" w:space="1" w:color="auto"/>
          <w:left w:val="single" w:sz="4" w:space="4" w:color="auto"/>
          <w:bottom w:val="single" w:sz="4" w:space="1" w:color="auto"/>
          <w:right w:val="single" w:sz="4" w:space="4" w:color="auto"/>
        </w:pBdr>
        <w:tabs>
          <w:tab w:val="left" w:pos="386"/>
        </w:tabs>
        <w:spacing w:after="0" w:line="240" w:lineRule="auto"/>
        <w:jc w:val="both"/>
        <w:rPr>
          <w:rFonts w:ascii="Times New Roman" w:hAnsi="Times New Roman" w:cs="Times New Roman"/>
          <w:sz w:val="26"/>
          <w:szCs w:val="26"/>
          <w:lang w:val="vi-VN"/>
        </w:rPr>
      </w:pPr>
      <w:r w:rsidRPr="003B2283">
        <w:rPr>
          <w:rFonts w:ascii="Times New Roman" w:hAnsi="Times New Roman" w:cs="Times New Roman"/>
          <w:sz w:val="26"/>
          <w:szCs w:val="26"/>
          <w:lang w:val="vi-VN"/>
        </w:rPr>
        <w:t xml:space="preserve">   </w:t>
      </w:r>
      <w:r w:rsidRPr="003B2283">
        <w:rPr>
          <w:rFonts w:ascii="Times New Roman" w:hAnsi="Times New Roman" w:cs="Times New Roman"/>
          <w:sz w:val="26"/>
          <w:szCs w:val="26"/>
          <w:u w:val="single"/>
          <w:lang w:val="vi-VN"/>
        </w:rPr>
        <w:t>Câu 2</w:t>
      </w:r>
      <w:r w:rsidRPr="003B2283">
        <w:rPr>
          <w:rFonts w:ascii="Times New Roman" w:hAnsi="Times New Roman" w:cs="Times New Roman"/>
          <w:sz w:val="26"/>
          <w:szCs w:val="26"/>
          <w:lang w:val="vi-VN"/>
        </w:rPr>
        <w:t xml:space="preserve">: </w:t>
      </w:r>
      <w:r w:rsidRPr="003B2283">
        <w:rPr>
          <w:rFonts w:ascii="Times New Roman" w:hAnsi="Times New Roman" w:cs="Times New Roman"/>
          <w:sz w:val="26"/>
          <w:szCs w:val="26"/>
          <w:shd w:val="clear" w:color="auto" w:fill="FFFFFF"/>
        </w:rPr>
        <w:t>Chọn đất như thế nào để thích hợp với cây trồng nước, cây trồng cạn?</w:t>
      </w:r>
    </w:p>
    <w:p w:rsidR="003B2283" w:rsidRPr="003B2283" w:rsidRDefault="003B2283" w:rsidP="007A328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sz w:val="26"/>
          <w:szCs w:val="26"/>
        </w:rPr>
      </w:pPr>
      <w:r w:rsidRPr="003B2283">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 xml:space="preserve">  </w:t>
      </w:r>
      <w:r w:rsidRPr="003B2283">
        <w:rPr>
          <w:rFonts w:ascii="Times New Roman" w:eastAsia="Times New Roman" w:hAnsi="Times New Roman" w:cs="Times New Roman"/>
          <w:sz w:val="26"/>
          <w:szCs w:val="26"/>
          <w:lang w:val="vi-VN"/>
        </w:rPr>
        <w:t xml:space="preserve">- </w:t>
      </w:r>
      <w:r w:rsidRPr="003B2283">
        <w:rPr>
          <w:rFonts w:ascii="Times New Roman" w:eastAsia="Times New Roman" w:hAnsi="Times New Roman" w:cs="Times New Roman"/>
          <w:sz w:val="26"/>
          <w:szCs w:val="26"/>
        </w:rPr>
        <w:t>Đất thích hợp với cây trồng nước: đất phù sa, đất bùn, đất sét</w:t>
      </w:r>
    </w:p>
    <w:p w:rsidR="003B2283" w:rsidRPr="003B2283" w:rsidRDefault="003B2283" w:rsidP="007A328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sz w:val="26"/>
          <w:szCs w:val="26"/>
        </w:rPr>
      </w:pPr>
      <w:r w:rsidRPr="003B2283">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 xml:space="preserve">  </w:t>
      </w:r>
      <w:r w:rsidRPr="003B2283">
        <w:rPr>
          <w:rFonts w:ascii="Times New Roman" w:eastAsia="Times New Roman" w:hAnsi="Times New Roman" w:cs="Times New Roman"/>
          <w:sz w:val="26"/>
          <w:szCs w:val="26"/>
          <w:lang w:val="vi-VN"/>
        </w:rPr>
        <w:t xml:space="preserve">- </w:t>
      </w:r>
      <w:r w:rsidRPr="003B2283">
        <w:rPr>
          <w:rFonts w:ascii="Times New Roman" w:eastAsia="Times New Roman" w:hAnsi="Times New Roman" w:cs="Times New Roman"/>
          <w:sz w:val="26"/>
          <w:szCs w:val="26"/>
        </w:rPr>
        <w:t>Đất thích hợp với cây trồng cạn: đất cát, đất thịt, đất đen, đất đỏ bazan,...</w:t>
      </w:r>
    </w:p>
    <w:p w:rsidR="003B2283" w:rsidRPr="003B2283" w:rsidRDefault="003B2283" w:rsidP="007A328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6"/>
          <w:szCs w:val="26"/>
          <w:shd w:val="clear" w:color="auto" w:fill="FFFFFF"/>
          <w:lang w:val="vi-VN"/>
        </w:rPr>
      </w:pPr>
      <w:r>
        <w:rPr>
          <w:rFonts w:ascii="Times New Roman" w:hAnsi="Times New Roman" w:cs="Times New Roman"/>
          <w:sz w:val="26"/>
          <w:szCs w:val="26"/>
          <w:lang w:val="vi-VN"/>
        </w:rPr>
        <w:t xml:space="preserve">   </w:t>
      </w:r>
      <w:r w:rsidRPr="003B2283">
        <w:rPr>
          <w:rFonts w:ascii="Times New Roman" w:hAnsi="Times New Roman" w:cs="Times New Roman"/>
          <w:sz w:val="26"/>
          <w:szCs w:val="26"/>
          <w:u w:val="single"/>
          <w:lang w:val="vi-VN"/>
        </w:rPr>
        <w:t>Câu 3</w:t>
      </w:r>
      <w:r w:rsidRPr="002D207A">
        <w:rPr>
          <w:rFonts w:ascii="Times New Roman" w:hAnsi="Times New Roman" w:cs="Times New Roman"/>
          <w:sz w:val="26"/>
          <w:szCs w:val="26"/>
          <w:lang w:val="vi-VN"/>
        </w:rPr>
        <w:t xml:space="preserve">: </w:t>
      </w:r>
      <w:r w:rsidRPr="002D207A">
        <w:rPr>
          <w:rFonts w:ascii="Times New Roman" w:hAnsi="Times New Roman" w:cs="Times New Roman"/>
          <w:sz w:val="26"/>
          <w:szCs w:val="26"/>
          <w:shd w:val="clear" w:color="auto" w:fill="FFFFFF"/>
        </w:rPr>
        <w:t>Trong các loại cây trồng: lúa, rau cần ta, cà chua, khoai lang, nhãn, hoa cúc</w:t>
      </w:r>
      <w:r>
        <w:rPr>
          <w:rFonts w:ascii="Times New Roman" w:hAnsi="Times New Roman" w:cs="Times New Roman"/>
          <w:sz w:val="26"/>
          <w:szCs w:val="26"/>
          <w:shd w:val="clear" w:color="auto" w:fill="FFFFFF"/>
          <w:lang w:val="vi-VN"/>
        </w:rPr>
        <w:t>.</w:t>
      </w:r>
      <w:r w:rsidRPr="002D207A">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lang w:val="vi-VN"/>
        </w:rPr>
        <w:t xml:space="preserve">Cây </w:t>
      </w:r>
      <w:r w:rsidRPr="002D207A">
        <w:rPr>
          <w:rFonts w:ascii="Times New Roman" w:hAnsi="Times New Roman" w:cs="Times New Roman"/>
          <w:sz w:val="26"/>
          <w:szCs w:val="26"/>
          <w:shd w:val="clear" w:color="auto" w:fill="FFFFFF"/>
        </w:rPr>
        <w:t>không cần lên luống để trồng</w:t>
      </w:r>
      <w:r>
        <w:rPr>
          <w:rFonts w:ascii="Times New Roman" w:hAnsi="Times New Roman" w:cs="Times New Roman"/>
          <w:sz w:val="26"/>
          <w:szCs w:val="26"/>
          <w:shd w:val="clear" w:color="auto" w:fill="FFFFFF"/>
        </w:rPr>
        <w:t xml:space="preserve"> là</w:t>
      </w:r>
      <w:r>
        <w:rPr>
          <w:rFonts w:ascii="Times New Roman" w:hAnsi="Times New Roman" w:cs="Times New Roman"/>
          <w:sz w:val="26"/>
          <w:szCs w:val="26"/>
          <w:shd w:val="clear" w:color="auto" w:fill="FFFFFF"/>
          <w:lang w:val="vi-VN"/>
        </w:rPr>
        <w:t>: lúa, ráu cần ta, nhãn (lúa, rau cần ta là cây trồng nước; nhãn trồng với khoảng cách rất thưa)</w:t>
      </w:r>
    </w:p>
    <w:p w:rsidR="003B2283" w:rsidRDefault="003B2283" w:rsidP="007A328B">
      <w:pPr>
        <w:pBdr>
          <w:top w:val="single" w:sz="4" w:space="1" w:color="auto"/>
          <w:left w:val="single" w:sz="4" w:space="4" w:color="auto"/>
          <w:bottom w:val="single" w:sz="4" w:space="1" w:color="auto"/>
          <w:right w:val="single" w:sz="4" w:space="4" w:color="auto"/>
        </w:pBdr>
        <w:tabs>
          <w:tab w:val="left" w:pos="386"/>
        </w:tabs>
        <w:spacing w:after="0" w:line="240" w:lineRule="auto"/>
        <w:jc w:val="both"/>
        <w:rPr>
          <w:rFonts w:ascii="Times New Roman" w:hAnsi="Times New Roman" w:cs="Times New Roman"/>
          <w:sz w:val="26"/>
          <w:szCs w:val="26"/>
          <w:shd w:val="clear" w:color="auto" w:fill="FFFFFF"/>
          <w:lang w:val="vi-VN"/>
        </w:rPr>
      </w:pPr>
      <w:r w:rsidRPr="008617D8">
        <w:rPr>
          <w:rFonts w:ascii="Times New Roman" w:hAnsi="Times New Roman" w:cs="Times New Roman"/>
          <w:sz w:val="26"/>
          <w:szCs w:val="26"/>
          <w:shd w:val="clear" w:color="auto" w:fill="FFFFFF"/>
          <w:lang w:val="vi-VN"/>
        </w:rPr>
        <w:t xml:space="preserve">  </w:t>
      </w:r>
      <w:r w:rsidR="008617D8" w:rsidRPr="008617D8">
        <w:rPr>
          <w:rFonts w:ascii="Times New Roman" w:hAnsi="Times New Roman" w:cs="Times New Roman"/>
          <w:sz w:val="26"/>
          <w:szCs w:val="26"/>
          <w:shd w:val="clear" w:color="auto" w:fill="FFFFFF"/>
          <w:lang w:val="vi-VN"/>
        </w:rPr>
        <w:t xml:space="preserve"> </w:t>
      </w:r>
      <w:r w:rsidR="008617D8" w:rsidRPr="008617D8">
        <w:rPr>
          <w:rFonts w:ascii="Times New Roman" w:hAnsi="Times New Roman" w:cs="Times New Roman"/>
          <w:sz w:val="26"/>
          <w:szCs w:val="26"/>
          <w:u w:val="single"/>
          <w:shd w:val="clear" w:color="auto" w:fill="FFFFFF"/>
          <w:lang w:val="vi-VN"/>
        </w:rPr>
        <w:t>Câu 4</w:t>
      </w:r>
      <w:r w:rsidR="008617D8" w:rsidRPr="008617D8">
        <w:rPr>
          <w:rFonts w:ascii="Times New Roman" w:hAnsi="Times New Roman" w:cs="Times New Roman"/>
          <w:sz w:val="26"/>
          <w:szCs w:val="26"/>
          <w:shd w:val="clear" w:color="auto" w:fill="FFFFFF"/>
          <w:lang w:val="vi-VN"/>
        </w:rPr>
        <w:t xml:space="preserve">: </w:t>
      </w:r>
      <w:r w:rsidR="008617D8" w:rsidRPr="008617D8">
        <w:rPr>
          <w:rFonts w:ascii="Times New Roman" w:hAnsi="Times New Roman" w:cs="Times New Roman"/>
          <w:sz w:val="26"/>
          <w:szCs w:val="26"/>
          <w:shd w:val="clear" w:color="auto" w:fill="FFFFFF"/>
        </w:rPr>
        <w:t xml:space="preserve"> Hình 16.2</w:t>
      </w:r>
      <w:r w:rsidR="008617D8" w:rsidRPr="008617D8">
        <w:rPr>
          <w:rFonts w:ascii="Times New Roman" w:hAnsi="Times New Roman" w:cs="Times New Roman"/>
          <w:sz w:val="26"/>
          <w:szCs w:val="26"/>
          <w:shd w:val="clear" w:color="auto" w:fill="FFFFFF"/>
          <w:lang w:val="vi-VN"/>
        </w:rPr>
        <w:t xml:space="preserve"> </w:t>
      </w:r>
      <w:r w:rsidR="008617D8" w:rsidRPr="008617D8">
        <w:rPr>
          <w:rFonts w:ascii="Times New Roman" w:hAnsi="Times New Roman" w:cs="Times New Roman"/>
          <w:sz w:val="26"/>
          <w:szCs w:val="26"/>
          <w:shd w:val="clear" w:color="auto" w:fill="FFFFFF"/>
        </w:rPr>
        <w:t xml:space="preserve">kiểu luống </w:t>
      </w:r>
      <w:r w:rsidR="008617D8" w:rsidRPr="008617D8">
        <w:rPr>
          <w:rFonts w:ascii="Times New Roman" w:hAnsi="Times New Roman" w:cs="Times New Roman"/>
          <w:sz w:val="26"/>
          <w:szCs w:val="26"/>
          <w:shd w:val="clear" w:color="auto" w:fill="FFFFFF"/>
          <w:lang w:val="vi-VN"/>
        </w:rPr>
        <w:t xml:space="preserve">A </w:t>
      </w:r>
      <w:r w:rsidR="008617D8" w:rsidRPr="008617D8">
        <w:rPr>
          <w:rFonts w:ascii="Times New Roman" w:hAnsi="Times New Roman" w:cs="Times New Roman"/>
          <w:sz w:val="26"/>
          <w:szCs w:val="26"/>
          <w:shd w:val="clear" w:color="auto" w:fill="FFFFFF"/>
        </w:rPr>
        <w:t>thích hợp cho trồng cây mùa mưa</w:t>
      </w:r>
      <w:r w:rsidR="008617D8" w:rsidRPr="008617D8">
        <w:rPr>
          <w:rFonts w:ascii="Times New Roman" w:hAnsi="Times New Roman" w:cs="Times New Roman"/>
          <w:sz w:val="26"/>
          <w:szCs w:val="26"/>
          <w:shd w:val="clear" w:color="auto" w:fill="FFFFFF"/>
          <w:lang w:val="vi-VN"/>
        </w:rPr>
        <w:t xml:space="preserve">, vì </w:t>
      </w:r>
      <w:r w:rsidR="008617D8" w:rsidRPr="008617D8">
        <w:rPr>
          <w:rFonts w:ascii="Times New Roman" w:hAnsi="Times New Roman" w:cs="Times New Roman"/>
          <w:sz w:val="26"/>
          <w:szCs w:val="26"/>
          <w:shd w:val="clear" w:color="auto" w:fill="FFFFFF"/>
        </w:rPr>
        <w:t xml:space="preserve">luống </w:t>
      </w:r>
      <w:r w:rsidR="008617D8" w:rsidRPr="008617D8">
        <w:rPr>
          <w:rFonts w:ascii="Times New Roman" w:hAnsi="Times New Roman" w:cs="Times New Roman"/>
          <w:sz w:val="26"/>
          <w:szCs w:val="26"/>
          <w:shd w:val="clear" w:color="auto" w:fill="FFFFFF"/>
          <w:lang w:val="vi-VN"/>
        </w:rPr>
        <w:t>A</w:t>
      </w:r>
      <w:r w:rsidR="008617D8" w:rsidRPr="008617D8">
        <w:rPr>
          <w:rFonts w:ascii="Times New Roman" w:hAnsi="Times New Roman" w:cs="Times New Roman"/>
          <w:sz w:val="26"/>
          <w:szCs w:val="26"/>
          <w:shd w:val="clear" w:color="auto" w:fill="FFFFFF"/>
        </w:rPr>
        <w:t xml:space="preserve"> cao, hẹp và thoải </w:t>
      </w:r>
      <w:r w:rsidR="008617D8" w:rsidRPr="008617D8">
        <w:rPr>
          <w:rFonts w:ascii="Times New Roman" w:hAnsi="Times New Roman" w:cs="Times New Roman"/>
          <w:sz w:val="26"/>
          <w:szCs w:val="26"/>
          <w:shd w:val="clear" w:color="auto" w:fill="FFFFFF"/>
          <w:lang w:val="vi-VN"/>
        </w:rPr>
        <w:t>sẽ dễ thoát nước, tránh ngập úng.</w:t>
      </w:r>
    </w:p>
    <w:p w:rsidR="008617D8" w:rsidRPr="008617D8" w:rsidRDefault="008617D8" w:rsidP="007A328B">
      <w:pPr>
        <w:pBdr>
          <w:top w:val="single" w:sz="4" w:space="1" w:color="auto"/>
          <w:left w:val="single" w:sz="4" w:space="4" w:color="auto"/>
          <w:bottom w:val="single" w:sz="4" w:space="1" w:color="auto"/>
          <w:right w:val="single" w:sz="4" w:space="4" w:color="auto"/>
        </w:pBdr>
        <w:tabs>
          <w:tab w:val="left" w:pos="386"/>
        </w:tabs>
        <w:spacing w:after="0" w:line="240" w:lineRule="auto"/>
        <w:jc w:val="both"/>
        <w:rPr>
          <w:rFonts w:ascii="Times New Roman" w:hAnsi="Times New Roman" w:cs="Times New Roman"/>
          <w:sz w:val="26"/>
          <w:szCs w:val="26"/>
          <w:shd w:val="clear" w:color="auto" w:fill="FFFFFF"/>
          <w:lang w:val="vi-VN"/>
        </w:rPr>
      </w:pPr>
      <w:r>
        <w:rPr>
          <w:rFonts w:ascii="Times New Roman" w:hAnsi="Times New Roman" w:cs="Times New Roman"/>
          <w:sz w:val="26"/>
          <w:szCs w:val="26"/>
          <w:shd w:val="clear" w:color="auto" w:fill="FFFFFF"/>
          <w:lang w:val="vi-VN"/>
        </w:rPr>
        <w:t xml:space="preserve">   </w:t>
      </w:r>
      <w:r w:rsidRPr="008617D8">
        <w:rPr>
          <w:rFonts w:ascii="Times New Roman" w:hAnsi="Times New Roman" w:cs="Times New Roman"/>
          <w:sz w:val="26"/>
          <w:szCs w:val="26"/>
          <w:u w:val="single"/>
          <w:shd w:val="clear" w:color="auto" w:fill="FFFFFF"/>
          <w:lang w:val="vi-VN"/>
        </w:rPr>
        <w:t>Câu 5</w:t>
      </w:r>
      <w:r w:rsidRPr="002D207A">
        <w:rPr>
          <w:rFonts w:ascii="Times New Roman" w:hAnsi="Times New Roman" w:cs="Times New Roman"/>
          <w:sz w:val="26"/>
          <w:szCs w:val="26"/>
          <w:shd w:val="clear" w:color="auto" w:fill="FFFFFF"/>
          <w:lang w:val="vi-VN"/>
        </w:rPr>
        <w:t xml:space="preserve">: </w:t>
      </w:r>
      <w:r w:rsidRPr="002D207A">
        <w:rPr>
          <w:rFonts w:ascii="Times New Roman" w:hAnsi="Times New Roman" w:cs="Times New Roman"/>
          <w:sz w:val="26"/>
          <w:szCs w:val="26"/>
          <w:shd w:val="clear" w:color="auto" w:fill="FFFFFF"/>
        </w:rPr>
        <w:t>Loại phân bón nào thích hợp cho bón lót</w:t>
      </w:r>
      <w:r>
        <w:rPr>
          <w:rFonts w:ascii="Times New Roman" w:hAnsi="Times New Roman" w:cs="Times New Roman"/>
          <w:sz w:val="26"/>
          <w:szCs w:val="26"/>
          <w:shd w:val="clear" w:color="auto" w:fill="FFFFFF"/>
          <w:lang w:val="vi-VN"/>
        </w:rPr>
        <w:t xml:space="preserve">: Phân hữu cơ, phân lân vì các chất dinh dưỡng trong phân ở dạng khó tiêu (khó hòa tan) nên cây không sử dụng được ngay, cần thời </w:t>
      </w:r>
      <w:r w:rsidRPr="008617D8">
        <w:rPr>
          <w:rFonts w:ascii="Times New Roman" w:hAnsi="Times New Roman" w:cs="Times New Roman"/>
          <w:sz w:val="26"/>
          <w:szCs w:val="26"/>
          <w:shd w:val="clear" w:color="auto" w:fill="FFFFFF"/>
          <w:lang w:val="vi-VN"/>
        </w:rPr>
        <w:t>gian phân hủy thành các chất hòa tan cây mới sử dụng được.</w:t>
      </w:r>
    </w:p>
    <w:p w:rsidR="008617D8" w:rsidRPr="008617D8" w:rsidRDefault="008617D8" w:rsidP="007A328B">
      <w:pPr>
        <w:pBdr>
          <w:top w:val="single" w:sz="4" w:space="1" w:color="auto"/>
          <w:left w:val="single" w:sz="4" w:space="4" w:color="auto"/>
          <w:bottom w:val="single" w:sz="4" w:space="1" w:color="auto"/>
          <w:right w:val="single" w:sz="4" w:space="4" w:color="auto"/>
        </w:pBdr>
        <w:tabs>
          <w:tab w:val="left" w:pos="386"/>
        </w:tabs>
        <w:spacing w:after="0" w:line="240" w:lineRule="auto"/>
        <w:jc w:val="both"/>
        <w:rPr>
          <w:rFonts w:ascii="Times New Roman" w:hAnsi="Times New Roman" w:cs="Times New Roman"/>
          <w:sz w:val="26"/>
          <w:szCs w:val="26"/>
          <w:shd w:val="clear" w:color="auto" w:fill="FFFFFF"/>
          <w:lang w:val="vi-VN"/>
        </w:rPr>
      </w:pPr>
      <w:r w:rsidRPr="008617D8">
        <w:rPr>
          <w:rFonts w:ascii="Times New Roman" w:hAnsi="Times New Roman" w:cs="Times New Roman"/>
          <w:sz w:val="26"/>
          <w:szCs w:val="26"/>
          <w:shd w:val="clear" w:color="auto" w:fill="FFFFFF"/>
          <w:lang w:val="vi-VN"/>
        </w:rPr>
        <w:t xml:space="preserve">  </w:t>
      </w:r>
      <w:r w:rsidRPr="008617D8">
        <w:rPr>
          <w:rFonts w:ascii="Times New Roman" w:hAnsi="Times New Roman" w:cs="Times New Roman"/>
          <w:sz w:val="26"/>
          <w:szCs w:val="26"/>
          <w:u w:val="single"/>
          <w:shd w:val="clear" w:color="auto" w:fill="FFFFFF"/>
          <w:lang w:val="vi-VN"/>
        </w:rPr>
        <w:t>Câu 6</w:t>
      </w:r>
      <w:r w:rsidRPr="008617D8">
        <w:rPr>
          <w:rFonts w:ascii="Times New Roman" w:hAnsi="Times New Roman" w:cs="Times New Roman"/>
          <w:sz w:val="26"/>
          <w:szCs w:val="26"/>
          <w:shd w:val="clear" w:color="auto" w:fill="FFFFFF"/>
          <w:lang w:val="vi-VN"/>
        </w:rPr>
        <w:t xml:space="preserve">: </w:t>
      </w:r>
      <w:r w:rsidRPr="008617D8">
        <w:rPr>
          <w:rFonts w:ascii="Times New Roman" w:hAnsi="Times New Roman" w:cs="Times New Roman"/>
          <w:sz w:val="26"/>
          <w:szCs w:val="26"/>
          <w:shd w:val="clear" w:color="auto" w:fill="FFFFFF"/>
        </w:rPr>
        <w:t>Hình 16.3 và cho biết mỗi phương pháp thích hợp với loại cây trồng nào? Hãy lấy ví dụ</w:t>
      </w:r>
      <w:r w:rsidRPr="008617D8">
        <w:rPr>
          <w:rFonts w:ascii="Times New Roman" w:hAnsi="Times New Roman" w:cs="Times New Roman"/>
          <w:sz w:val="26"/>
          <w:szCs w:val="26"/>
          <w:shd w:val="clear" w:color="auto" w:fill="FFFFFF"/>
          <w:lang w:val="vi-VN"/>
        </w:rPr>
        <w:t>?</w:t>
      </w:r>
    </w:p>
    <w:p w:rsidR="008617D8" w:rsidRPr="008617D8" w:rsidRDefault="008617D8" w:rsidP="007A328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sz w:val="26"/>
          <w:szCs w:val="26"/>
        </w:rPr>
      </w:pPr>
      <w:r w:rsidRPr="008617D8">
        <w:rPr>
          <w:rFonts w:ascii="Times New Roman" w:eastAsia="Times New Roman" w:hAnsi="Times New Roman" w:cs="Times New Roman"/>
          <w:sz w:val="26"/>
          <w:szCs w:val="26"/>
          <w:lang w:val="vi-VN"/>
        </w:rPr>
        <w:t xml:space="preserve">   - </w:t>
      </w:r>
      <w:r w:rsidRPr="008617D8">
        <w:rPr>
          <w:rFonts w:ascii="Times New Roman" w:eastAsia="Times New Roman" w:hAnsi="Times New Roman" w:cs="Times New Roman"/>
          <w:sz w:val="26"/>
          <w:szCs w:val="26"/>
        </w:rPr>
        <w:t xml:space="preserve">Bón vãi: </w:t>
      </w:r>
      <w:r w:rsidR="00792372">
        <w:rPr>
          <w:rFonts w:ascii="Times New Roman" w:eastAsia="Times New Roman" w:hAnsi="Times New Roman" w:cs="Times New Roman"/>
          <w:sz w:val="26"/>
          <w:szCs w:val="26"/>
          <w:lang w:val="vi-VN"/>
        </w:rPr>
        <w:t>phù hợp với các loại cây có hình thái nhỏ bé, rễ ăn nông và kém phát triển, gieo với mật độ rất dày (lúa, rau mùi, thì là,...)</w:t>
      </w:r>
    </w:p>
    <w:p w:rsidR="008617D8" w:rsidRPr="00792372" w:rsidRDefault="008617D8" w:rsidP="007A328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sz w:val="26"/>
          <w:szCs w:val="26"/>
          <w:lang w:val="vi-VN"/>
        </w:rPr>
      </w:pPr>
      <w:r w:rsidRPr="008617D8">
        <w:rPr>
          <w:rFonts w:ascii="Times New Roman" w:eastAsia="Times New Roman" w:hAnsi="Times New Roman" w:cs="Times New Roman"/>
          <w:sz w:val="26"/>
          <w:szCs w:val="26"/>
          <w:lang w:val="vi-VN"/>
        </w:rPr>
        <w:t xml:space="preserve">   - </w:t>
      </w:r>
      <w:r w:rsidRPr="008617D8">
        <w:rPr>
          <w:rFonts w:ascii="Times New Roman" w:eastAsia="Times New Roman" w:hAnsi="Times New Roman" w:cs="Times New Roman"/>
          <w:sz w:val="26"/>
          <w:szCs w:val="26"/>
        </w:rPr>
        <w:t xml:space="preserve">Bón theo hàng: phù hợp với các loại cây </w:t>
      </w:r>
      <w:r w:rsidR="00792372">
        <w:rPr>
          <w:rFonts w:ascii="Times New Roman" w:eastAsia="Times New Roman" w:hAnsi="Times New Roman" w:cs="Times New Roman"/>
          <w:sz w:val="26"/>
          <w:szCs w:val="26"/>
          <w:lang w:val="vi-VN"/>
        </w:rPr>
        <w:t>có hình thái cây nhỏ, rễ ăn nông, các loại cây có củ, trồng với mật độ tương đối dày</w:t>
      </w:r>
      <w:r w:rsidR="00792372">
        <w:rPr>
          <w:rFonts w:ascii="Times New Roman" w:eastAsia="Times New Roman" w:hAnsi="Times New Roman" w:cs="Times New Roman"/>
          <w:sz w:val="26"/>
          <w:szCs w:val="26"/>
        </w:rPr>
        <w:t xml:space="preserve"> </w:t>
      </w:r>
      <w:r w:rsidR="00792372">
        <w:rPr>
          <w:rFonts w:ascii="Times New Roman" w:eastAsia="Times New Roman" w:hAnsi="Times New Roman" w:cs="Times New Roman"/>
          <w:sz w:val="26"/>
          <w:szCs w:val="26"/>
          <w:lang w:val="vi-VN"/>
        </w:rPr>
        <w:t>(khoai tây, khoai lang, hành, tỏi, cà rốt,...)</w:t>
      </w:r>
    </w:p>
    <w:p w:rsidR="00792372" w:rsidRDefault="008617D8" w:rsidP="007A328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sz w:val="26"/>
          <w:szCs w:val="26"/>
          <w:lang w:val="vi-VN"/>
        </w:rPr>
      </w:pPr>
      <w:r w:rsidRPr="008617D8">
        <w:rPr>
          <w:rFonts w:ascii="Times New Roman" w:eastAsia="Times New Roman" w:hAnsi="Times New Roman" w:cs="Times New Roman"/>
          <w:sz w:val="26"/>
          <w:szCs w:val="26"/>
          <w:lang w:val="vi-VN"/>
        </w:rPr>
        <w:t xml:space="preserve">   - </w:t>
      </w:r>
      <w:r w:rsidRPr="008617D8">
        <w:rPr>
          <w:rFonts w:ascii="Times New Roman" w:eastAsia="Times New Roman" w:hAnsi="Times New Roman" w:cs="Times New Roman"/>
          <w:sz w:val="26"/>
          <w:szCs w:val="26"/>
        </w:rPr>
        <w:t xml:space="preserve">Bón theo hốc: phù hợp </w:t>
      </w:r>
      <w:r w:rsidR="00792372">
        <w:rPr>
          <w:rFonts w:ascii="Times New Roman" w:eastAsia="Times New Roman" w:hAnsi="Times New Roman" w:cs="Times New Roman"/>
          <w:sz w:val="26"/>
          <w:szCs w:val="26"/>
          <w:lang w:val="vi-VN"/>
        </w:rPr>
        <w:t>với các loại cây có hình thái thân lá to hơn, rễ phát triển hơn, gieo trồng thưa hơn</w:t>
      </w:r>
      <w:r w:rsidR="00792372">
        <w:rPr>
          <w:rFonts w:ascii="Times New Roman" w:eastAsia="Times New Roman" w:hAnsi="Times New Roman" w:cs="Times New Roman"/>
          <w:sz w:val="26"/>
          <w:szCs w:val="26"/>
        </w:rPr>
        <w:t xml:space="preserve"> </w:t>
      </w:r>
      <w:r w:rsidR="00792372">
        <w:rPr>
          <w:rFonts w:ascii="Times New Roman" w:eastAsia="Times New Roman" w:hAnsi="Times New Roman" w:cs="Times New Roman"/>
          <w:sz w:val="26"/>
          <w:szCs w:val="26"/>
          <w:lang w:val="vi-VN"/>
        </w:rPr>
        <w:t>(cà chua, bầu, bí, bắp cải)</w:t>
      </w:r>
    </w:p>
    <w:p w:rsidR="008617D8" w:rsidRDefault="008617D8" w:rsidP="007A328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sz w:val="26"/>
          <w:szCs w:val="26"/>
          <w:lang w:val="vi-VN"/>
        </w:rPr>
      </w:pPr>
      <w:r w:rsidRPr="008617D8">
        <w:rPr>
          <w:rFonts w:ascii="Times New Roman" w:eastAsia="Times New Roman" w:hAnsi="Times New Roman" w:cs="Times New Roman"/>
          <w:sz w:val="26"/>
          <w:szCs w:val="26"/>
          <w:lang w:val="vi-VN"/>
        </w:rPr>
        <w:t xml:space="preserve">   - </w:t>
      </w:r>
      <w:r w:rsidRPr="008617D8">
        <w:rPr>
          <w:rFonts w:ascii="Times New Roman" w:eastAsia="Times New Roman" w:hAnsi="Times New Roman" w:cs="Times New Roman"/>
          <w:sz w:val="26"/>
          <w:szCs w:val="26"/>
        </w:rPr>
        <w:t xml:space="preserve">Bón theo hố: </w:t>
      </w:r>
      <w:r w:rsidR="00792372">
        <w:rPr>
          <w:rFonts w:ascii="Times New Roman" w:eastAsia="Times New Roman" w:hAnsi="Times New Roman" w:cs="Times New Roman"/>
          <w:sz w:val="26"/>
          <w:szCs w:val="26"/>
          <w:lang w:val="vi-VN"/>
        </w:rPr>
        <w:t>thích hợp với các loại cây có hình thái thân lá to lớn, cây thân gỗ, bộ rễ phát triển, trồng mật độ rất thưa (nhãn, xoài, bưởi,...)</w:t>
      </w:r>
    </w:p>
    <w:p w:rsidR="007A328B" w:rsidRPr="0070487A" w:rsidRDefault="007A328B" w:rsidP="007A328B">
      <w:pPr>
        <w:pBdr>
          <w:top w:val="single" w:sz="4" w:space="1" w:color="auto"/>
          <w:left w:val="single" w:sz="4" w:space="4" w:color="auto"/>
          <w:bottom w:val="single" w:sz="4" w:space="1" w:color="auto"/>
          <w:right w:val="single" w:sz="4" w:space="4" w:color="auto"/>
        </w:pBdr>
        <w:tabs>
          <w:tab w:val="left" w:pos="386"/>
        </w:tabs>
        <w:spacing w:after="0" w:line="240" w:lineRule="auto"/>
        <w:jc w:val="both"/>
        <w:rPr>
          <w:rFonts w:ascii="Times New Roman" w:hAnsi="Times New Roman" w:cs="Times New Roman"/>
          <w:sz w:val="26"/>
          <w:szCs w:val="26"/>
          <w:shd w:val="clear" w:color="auto" w:fill="FFFFFF"/>
          <w:lang w:val="vi-VN"/>
        </w:rPr>
      </w:pPr>
      <w:r w:rsidRPr="0070487A">
        <w:rPr>
          <w:rFonts w:ascii="Times New Roman" w:hAnsi="Times New Roman" w:cs="Times New Roman"/>
          <w:sz w:val="26"/>
          <w:szCs w:val="26"/>
          <w:u w:val="single"/>
          <w:shd w:val="clear" w:color="auto" w:fill="FFFFFF"/>
          <w:lang w:val="vi-VN"/>
        </w:rPr>
        <w:t>Câu 7</w:t>
      </w:r>
      <w:r w:rsidRPr="008617D8">
        <w:rPr>
          <w:rFonts w:ascii="Times New Roman" w:hAnsi="Times New Roman" w:cs="Times New Roman"/>
          <w:sz w:val="26"/>
          <w:szCs w:val="26"/>
          <w:shd w:val="clear" w:color="auto" w:fill="FFFFFF"/>
          <w:lang w:val="vi-VN"/>
        </w:rPr>
        <w:t xml:space="preserve">: </w:t>
      </w:r>
      <w:r w:rsidRPr="008617D8">
        <w:rPr>
          <w:rFonts w:ascii="Times New Roman" w:hAnsi="Times New Roman" w:cs="Times New Roman"/>
          <w:sz w:val="26"/>
          <w:szCs w:val="26"/>
          <w:shd w:val="clear" w:color="auto" w:fill="FFFFFF"/>
        </w:rPr>
        <w:t xml:space="preserve">Những loại cây trồng </w:t>
      </w:r>
      <w:r w:rsidRPr="002D207A">
        <w:rPr>
          <w:rFonts w:ascii="Times New Roman" w:hAnsi="Times New Roman" w:cs="Times New Roman"/>
          <w:sz w:val="26"/>
          <w:szCs w:val="26"/>
          <w:shd w:val="clear" w:color="auto" w:fill="FFFFFF"/>
        </w:rPr>
        <w:t>nên trồng trực tiếp bằng hạt</w:t>
      </w:r>
      <w:r>
        <w:rPr>
          <w:rFonts w:ascii="Times New Roman" w:hAnsi="Times New Roman" w:cs="Times New Roman"/>
          <w:sz w:val="26"/>
          <w:szCs w:val="26"/>
          <w:shd w:val="clear" w:color="auto" w:fill="FFFFFF"/>
        </w:rPr>
        <w:t xml:space="preserve"> là loại cây trồng có bộ rễ khó tái sinh, dễ bị đứt rễ </w:t>
      </w:r>
      <w:r>
        <w:rPr>
          <w:rFonts w:ascii="Times New Roman" w:hAnsi="Times New Roman" w:cs="Times New Roman"/>
          <w:sz w:val="26"/>
          <w:szCs w:val="26"/>
          <w:shd w:val="clear" w:color="auto" w:fill="FFFFFF"/>
          <w:lang w:val="vi-VN"/>
        </w:rPr>
        <w:t>(cây họ bầu bí, họ đậu), các loại cây có củ phát triển từ rễ cọc (cà rốt, củ cải).</w:t>
      </w:r>
    </w:p>
    <w:p w:rsidR="007A328B" w:rsidRDefault="007A328B" w:rsidP="007A328B">
      <w:pPr>
        <w:pBdr>
          <w:top w:val="single" w:sz="4" w:space="1" w:color="auto"/>
          <w:left w:val="single" w:sz="4" w:space="4" w:color="auto"/>
          <w:bottom w:val="single" w:sz="4" w:space="1" w:color="auto"/>
          <w:right w:val="single" w:sz="4" w:space="4" w:color="auto"/>
        </w:pBdr>
        <w:tabs>
          <w:tab w:val="left" w:pos="386"/>
        </w:tabs>
        <w:spacing w:after="0" w:line="240" w:lineRule="auto"/>
        <w:jc w:val="both"/>
        <w:rPr>
          <w:rFonts w:ascii="Times New Roman" w:hAnsi="Times New Roman" w:cs="Times New Roman"/>
          <w:sz w:val="26"/>
          <w:szCs w:val="26"/>
          <w:shd w:val="clear" w:color="auto" w:fill="FFFFFF"/>
          <w:lang w:val="vi-VN"/>
        </w:rPr>
      </w:pPr>
      <w:r w:rsidRPr="002D207A">
        <w:rPr>
          <w:rFonts w:ascii="Times New Roman" w:hAnsi="Times New Roman" w:cs="Times New Roman"/>
          <w:sz w:val="26"/>
          <w:szCs w:val="26"/>
          <w:shd w:val="clear" w:color="auto" w:fill="FFFFFF"/>
          <w:lang w:val="vi-VN"/>
        </w:rPr>
        <w:t xml:space="preserve">   </w:t>
      </w:r>
      <w:r w:rsidRPr="0070487A">
        <w:rPr>
          <w:rFonts w:ascii="Times New Roman" w:hAnsi="Times New Roman" w:cs="Times New Roman"/>
          <w:sz w:val="26"/>
          <w:szCs w:val="26"/>
          <w:u w:val="single"/>
          <w:shd w:val="clear" w:color="auto" w:fill="FFFFFF"/>
          <w:lang w:val="vi-VN"/>
        </w:rPr>
        <w:t>Câu 8</w:t>
      </w:r>
      <w:r w:rsidRPr="002D207A">
        <w:rPr>
          <w:rFonts w:ascii="Times New Roman" w:hAnsi="Times New Roman" w:cs="Times New Roman"/>
          <w:sz w:val="26"/>
          <w:szCs w:val="26"/>
          <w:shd w:val="clear" w:color="auto" w:fill="FFFFFF"/>
          <w:lang w:val="vi-VN"/>
        </w:rPr>
        <w:t xml:space="preserve">: </w:t>
      </w:r>
      <w:r w:rsidRPr="002D207A">
        <w:rPr>
          <w:rFonts w:ascii="Times New Roman" w:hAnsi="Times New Roman" w:cs="Times New Roman"/>
          <w:sz w:val="26"/>
          <w:szCs w:val="26"/>
          <w:shd w:val="clear" w:color="auto" w:fill="FFFFFF"/>
        </w:rPr>
        <w:t>Loại hạt thích hợp với phương pháp gieo vãi, gieo theo hàng, gieo theo hốc</w:t>
      </w:r>
      <w:r>
        <w:rPr>
          <w:rFonts w:ascii="Times New Roman" w:hAnsi="Times New Roman" w:cs="Times New Roman"/>
          <w:sz w:val="26"/>
          <w:szCs w:val="26"/>
          <w:shd w:val="clear" w:color="auto" w:fill="FFFFFF"/>
        </w:rPr>
        <w:t xml:space="preserve"> là</w:t>
      </w:r>
      <w:r>
        <w:rPr>
          <w:rFonts w:ascii="Times New Roman" w:hAnsi="Times New Roman" w:cs="Times New Roman"/>
          <w:sz w:val="26"/>
          <w:szCs w:val="26"/>
          <w:shd w:val="clear" w:color="auto" w:fill="FFFFFF"/>
          <w:lang w:val="vi-VN"/>
        </w:rPr>
        <w:t>:</w:t>
      </w:r>
    </w:p>
    <w:p w:rsidR="007A328B" w:rsidRDefault="007A328B" w:rsidP="007A328B">
      <w:pPr>
        <w:pBdr>
          <w:top w:val="single" w:sz="4" w:space="1" w:color="auto"/>
          <w:left w:val="single" w:sz="4" w:space="4" w:color="auto"/>
          <w:bottom w:val="single" w:sz="4" w:space="1" w:color="auto"/>
          <w:right w:val="single" w:sz="4" w:space="4" w:color="auto"/>
        </w:pBdr>
        <w:tabs>
          <w:tab w:val="left" w:pos="386"/>
        </w:tabs>
        <w:spacing w:after="0" w:line="240" w:lineRule="auto"/>
        <w:jc w:val="both"/>
        <w:rPr>
          <w:rFonts w:ascii="Times New Roman" w:hAnsi="Times New Roman" w:cs="Times New Roman"/>
          <w:sz w:val="26"/>
          <w:szCs w:val="26"/>
          <w:shd w:val="clear" w:color="auto" w:fill="FFFFFF"/>
          <w:lang w:val="vi-VN"/>
        </w:rPr>
      </w:pPr>
      <w:r>
        <w:rPr>
          <w:rFonts w:ascii="Times New Roman" w:hAnsi="Times New Roman" w:cs="Times New Roman"/>
          <w:sz w:val="26"/>
          <w:szCs w:val="26"/>
          <w:shd w:val="clear" w:color="auto" w:fill="FFFFFF"/>
          <w:lang w:val="vi-VN"/>
        </w:rPr>
        <w:t xml:space="preserve">     - Gieo vãi: các loại hạt rất nhỏ, hạt của cây có hình thái thân lá rất nhỏ gọn, thời gian sinh trưởng rất ngắn dưới 30 ngày: rau mùi, thì là, hành lá, cải canh,...)</w:t>
      </w:r>
    </w:p>
    <w:p w:rsidR="007A328B" w:rsidRDefault="007A328B" w:rsidP="007A328B">
      <w:pPr>
        <w:pBdr>
          <w:top w:val="single" w:sz="4" w:space="1" w:color="auto"/>
          <w:left w:val="single" w:sz="4" w:space="4" w:color="auto"/>
          <w:bottom w:val="single" w:sz="4" w:space="1" w:color="auto"/>
          <w:right w:val="single" w:sz="4" w:space="4" w:color="auto"/>
        </w:pBdr>
        <w:tabs>
          <w:tab w:val="left" w:pos="386"/>
        </w:tabs>
        <w:spacing w:after="0" w:line="240" w:lineRule="auto"/>
        <w:jc w:val="both"/>
        <w:rPr>
          <w:rFonts w:ascii="Times New Roman" w:hAnsi="Times New Roman" w:cs="Times New Roman"/>
          <w:sz w:val="26"/>
          <w:szCs w:val="26"/>
          <w:shd w:val="clear" w:color="auto" w:fill="FFFFFF"/>
          <w:lang w:val="vi-VN"/>
        </w:rPr>
      </w:pPr>
      <w:r>
        <w:rPr>
          <w:rFonts w:ascii="Times New Roman" w:hAnsi="Times New Roman" w:cs="Times New Roman"/>
          <w:sz w:val="26"/>
          <w:szCs w:val="26"/>
          <w:shd w:val="clear" w:color="auto" w:fill="FFFFFF"/>
          <w:lang w:val="vi-VN"/>
        </w:rPr>
        <w:t xml:space="preserve">     - Gieo theo hàng: các loại hạt của cây có hình thái thân, lá nhỏ gọn, thời gian sinh trưởng ngắn dưới 60 ngày: cà rốt, củ cải, cải bó xôi,...</w:t>
      </w:r>
    </w:p>
    <w:p w:rsidR="007A328B" w:rsidRPr="0070487A" w:rsidRDefault="007A328B" w:rsidP="007A328B">
      <w:pPr>
        <w:pBdr>
          <w:top w:val="single" w:sz="4" w:space="1" w:color="auto"/>
          <w:left w:val="single" w:sz="4" w:space="4" w:color="auto"/>
          <w:bottom w:val="single" w:sz="4" w:space="1" w:color="auto"/>
          <w:right w:val="single" w:sz="4" w:space="4" w:color="auto"/>
        </w:pBdr>
        <w:tabs>
          <w:tab w:val="left" w:pos="386"/>
        </w:tabs>
        <w:spacing w:after="0" w:line="240" w:lineRule="auto"/>
        <w:jc w:val="both"/>
        <w:rPr>
          <w:rFonts w:ascii="Times New Roman" w:hAnsi="Times New Roman" w:cs="Times New Roman"/>
          <w:sz w:val="26"/>
          <w:szCs w:val="26"/>
          <w:shd w:val="clear" w:color="auto" w:fill="FFFFFF"/>
          <w:lang w:val="vi-VN"/>
        </w:rPr>
      </w:pPr>
      <w:r>
        <w:rPr>
          <w:rFonts w:ascii="Times New Roman" w:hAnsi="Times New Roman" w:cs="Times New Roman"/>
          <w:sz w:val="26"/>
          <w:szCs w:val="26"/>
          <w:shd w:val="clear" w:color="auto" w:fill="FFFFFF"/>
          <w:lang w:val="vi-VN"/>
        </w:rPr>
        <w:t xml:space="preserve">     - Gieo hốc: các loại hạt to, hạt của cây có hình thái thân lá lớn, tán rộng.</w:t>
      </w:r>
    </w:p>
    <w:p w:rsidR="007A328B" w:rsidRPr="00B74F7B" w:rsidRDefault="007A328B" w:rsidP="007A328B">
      <w:pPr>
        <w:pBdr>
          <w:top w:val="single" w:sz="4" w:space="1" w:color="auto"/>
          <w:left w:val="single" w:sz="4" w:space="4" w:color="auto"/>
          <w:bottom w:val="single" w:sz="4" w:space="1" w:color="auto"/>
          <w:right w:val="single" w:sz="4" w:space="4" w:color="auto"/>
        </w:pBdr>
        <w:tabs>
          <w:tab w:val="left" w:pos="386"/>
        </w:tabs>
        <w:spacing w:after="0" w:line="240" w:lineRule="auto"/>
        <w:jc w:val="both"/>
        <w:rPr>
          <w:rFonts w:ascii="Times New Roman" w:hAnsi="Times New Roman" w:cs="Times New Roman"/>
          <w:sz w:val="26"/>
          <w:szCs w:val="26"/>
          <w:shd w:val="clear" w:color="auto" w:fill="FFFFFF"/>
          <w:lang w:val="vi-VN"/>
        </w:rPr>
      </w:pPr>
      <w:r w:rsidRPr="002D207A">
        <w:rPr>
          <w:rFonts w:ascii="Times New Roman" w:hAnsi="Times New Roman" w:cs="Times New Roman"/>
          <w:sz w:val="26"/>
          <w:szCs w:val="26"/>
          <w:shd w:val="clear" w:color="auto" w:fill="FFFFFF"/>
          <w:lang w:val="vi-VN"/>
        </w:rPr>
        <w:t xml:space="preserve">   </w:t>
      </w:r>
      <w:r w:rsidRPr="00B74F7B">
        <w:rPr>
          <w:rFonts w:ascii="Times New Roman" w:hAnsi="Times New Roman" w:cs="Times New Roman"/>
          <w:sz w:val="26"/>
          <w:szCs w:val="26"/>
          <w:u w:val="single"/>
          <w:shd w:val="clear" w:color="auto" w:fill="FFFFFF"/>
          <w:lang w:val="vi-VN"/>
        </w:rPr>
        <w:t>Câu 9</w:t>
      </w:r>
      <w:r w:rsidRPr="002D207A">
        <w:rPr>
          <w:rFonts w:ascii="Times New Roman" w:hAnsi="Times New Roman" w:cs="Times New Roman"/>
          <w:sz w:val="26"/>
          <w:szCs w:val="26"/>
          <w:shd w:val="clear" w:color="auto" w:fill="FFFFFF"/>
          <w:lang w:val="vi-VN"/>
        </w:rPr>
        <w:t xml:space="preserve">: </w:t>
      </w:r>
      <w:r>
        <w:rPr>
          <w:rFonts w:ascii="Times New Roman" w:hAnsi="Times New Roman" w:cs="Times New Roman"/>
          <w:sz w:val="26"/>
          <w:szCs w:val="26"/>
          <w:shd w:val="clear" w:color="auto" w:fill="FFFFFF"/>
          <w:lang w:val="vi-VN"/>
        </w:rPr>
        <w:t>C</w:t>
      </w:r>
      <w:r w:rsidRPr="002D207A">
        <w:rPr>
          <w:rFonts w:ascii="Times New Roman" w:hAnsi="Times New Roman" w:cs="Times New Roman"/>
          <w:sz w:val="26"/>
          <w:szCs w:val="26"/>
          <w:shd w:val="clear" w:color="auto" w:fill="FFFFFF"/>
        </w:rPr>
        <w:t>ây ăn quả thường được trồng bằng cây giố</w:t>
      </w:r>
      <w:r>
        <w:rPr>
          <w:rFonts w:ascii="Times New Roman" w:hAnsi="Times New Roman" w:cs="Times New Roman"/>
          <w:sz w:val="26"/>
          <w:szCs w:val="26"/>
          <w:shd w:val="clear" w:color="auto" w:fill="FFFFFF"/>
        </w:rPr>
        <w:t>ng, vì</w:t>
      </w:r>
      <w:r>
        <w:rPr>
          <w:rFonts w:ascii="Times New Roman" w:hAnsi="Times New Roman" w:cs="Times New Roman"/>
          <w:sz w:val="26"/>
          <w:szCs w:val="26"/>
          <w:shd w:val="clear" w:color="auto" w:fill="FFFFFF"/>
          <w:lang w:val="vi-VN"/>
        </w:rPr>
        <w:t>: trồng cây giống rút ngắn thời gian cho thu hoạch (ra hoa đậu quả sớm), cây sinh trưởng khỏe do được chọn lọc và bồi dục cẩn thận trong vườn.</w:t>
      </w:r>
    </w:p>
    <w:p w:rsidR="007A328B" w:rsidRDefault="007A328B" w:rsidP="007A328B">
      <w:pPr>
        <w:pBdr>
          <w:top w:val="single" w:sz="4" w:space="1" w:color="auto"/>
          <w:left w:val="single" w:sz="4" w:space="4" w:color="auto"/>
          <w:bottom w:val="single" w:sz="4" w:space="1" w:color="auto"/>
          <w:right w:val="single" w:sz="4" w:space="4" w:color="auto"/>
        </w:pBdr>
        <w:tabs>
          <w:tab w:val="left" w:pos="386"/>
        </w:tabs>
        <w:spacing w:after="0" w:line="240" w:lineRule="auto"/>
        <w:jc w:val="both"/>
        <w:rPr>
          <w:rFonts w:ascii="Times New Roman" w:hAnsi="Times New Roman" w:cs="Times New Roman"/>
          <w:sz w:val="26"/>
          <w:szCs w:val="26"/>
          <w:shd w:val="clear" w:color="auto" w:fill="FFFFFF"/>
          <w:lang w:val="vi-VN"/>
        </w:rPr>
      </w:pPr>
      <w:r>
        <w:rPr>
          <w:rFonts w:ascii="Times New Roman" w:hAnsi="Times New Roman" w:cs="Times New Roman"/>
          <w:sz w:val="26"/>
          <w:szCs w:val="26"/>
          <w:shd w:val="clear" w:color="auto" w:fill="FFFFFF"/>
          <w:lang w:val="vi-VN"/>
        </w:rPr>
        <w:t xml:space="preserve">   </w:t>
      </w:r>
      <w:r w:rsidRPr="00E537AA">
        <w:rPr>
          <w:rFonts w:ascii="Times New Roman" w:hAnsi="Times New Roman" w:cs="Times New Roman"/>
          <w:sz w:val="26"/>
          <w:szCs w:val="26"/>
          <w:u w:val="single"/>
          <w:shd w:val="clear" w:color="auto" w:fill="FFFFFF"/>
          <w:lang w:val="vi-VN"/>
        </w:rPr>
        <w:t>Câu 10</w:t>
      </w:r>
      <w:r w:rsidRPr="002D207A">
        <w:rPr>
          <w:rFonts w:ascii="Times New Roman" w:hAnsi="Times New Roman" w:cs="Times New Roman"/>
          <w:sz w:val="26"/>
          <w:szCs w:val="26"/>
          <w:shd w:val="clear" w:color="auto" w:fill="FFFFFF"/>
          <w:lang w:val="vi-VN"/>
        </w:rPr>
        <w:t xml:space="preserve">: </w:t>
      </w:r>
      <w:r>
        <w:rPr>
          <w:rFonts w:ascii="Times New Roman" w:hAnsi="Times New Roman" w:cs="Times New Roman"/>
          <w:sz w:val="26"/>
          <w:szCs w:val="26"/>
          <w:shd w:val="clear" w:color="auto" w:fill="FFFFFF"/>
          <w:lang w:val="vi-VN"/>
        </w:rPr>
        <w:t>Q</w:t>
      </w:r>
      <w:r w:rsidRPr="002D207A">
        <w:rPr>
          <w:rFonts w:ascii="Times New Roman" w:hAnsi="Times New Roman" w:cs="Times New Roman"/>
          <w:sz w:val="26"/>
          <w:szCs w:val="26"/>
          <w:shd w:val="clear" w:color="auto" w:fill="FFFFFF"/>
        </w:rPr>
        <w:t>uan sát Hình 16.5 và mô tả phương pháp trồng cây cà chua, cây ổi, cây hành</w:t>
      </w:r>
      <w:r>
        <w:rPr>
          <w:rFonts w:ascii="Times New Roman" w:hAnsi="Times New Roman" w:cs="Times New Roman"/>
          <w:sz w:val="26"/>
          <w:szCs w:val="26"/>
          <w:shd w:val="clear" w:color="auto" w:fill="FFFFFF"/>
          <w:lang w:val="vi-VN"/>
        </w:rPr>
        <w:t>:</w:t>
      </w:r>
    </w:p>
    <w:p w:rsidR="007A328B" w:rsidRDefault="007A328B" w:rsidP="007A328B">
      <w:pPr>
        <w:pBdr>
          <w:top w:val="single" w:sz="4" w:space="1" w:color="auto"/>
          <w:left w:val="single" w:sz="4" w:space="4" w:color="auto"/>
          <w:bottom w:val="single" w:sz="4" w:space="1" w:color="auto"/>
          <w:right w:val="single" w:sz="4" w:space="4" w:color="auto"/>
        </w:pBdr>
        <w:tabs>
          <w:tab w:val="left" w:pos="386"/>
        </w:tabs>
        <w:spacing w:after="0" w:line="240" w:lineRule="auto"/>
        <w:jc w:val="both"/>
        <w:rPr>
          <w:rFonts w:ascii="Times New Roman" w:hAnsi="Times New Roman" w:cs="Times New Roman"/>
          <w:sz w:val="26"/>
          <w:szCs w:val="26"/>
          <w:shd w:val="clear" w:color="auto" w:fill="FFFFFF"/>
          <w:lang w:val="vi-VN"/>
        </w:rPr>
      </w:pPr>
      <w:r>
        <w:rPr>
          <w:rFonts w:ascii="Times New Roman" w:hAnsi="Times New Roman" w:cs="Times New Roman"/>
          <w:sz w:val="26"/>
          <w:szCs w:val="26"/>
          <w:shd w:val="clear" w:color="auto" w:fill="FFFFFF"/>
          <w:lang w:val="vi-VN"/>
        </w:rPr>
        <w:t xml:space="preserve">   - Phương pháp trồng cây cà chua: dùng dầm bổ hốc (đã bón lót)sau bằng chiều dài của rễ cây, đặt nhẹ nhàng cây giống vào giữa hốc và lấp đất che kín rễ. Ấn chặt đất vừa phải xung quanh gốc sao cho cây không bị lung lay gốc khi tưới hoặc gặp mưa gió.</w:t>
      </w:r>
    </w:p>
    <w:p w:rsidR="007A328B" w:rsidRDefault="007A328B" w:rsidP="007A328B">
      <w:pPr>
        <w:pBdr>
          <w:top w:val="single" w:sz="4" w:space="1" w:color="auto"/>
          <w:left w:val="single" w:sz="4" w:space="4" w:color="auto"/>
          <w:bottom w:val="single" w:sz="4" w:space="1" w:color="auto"/>
          <w:right w:val="single" w:sz="4" w:space="4" w:color="auto"/>
        </w:pBdr>
        <w:tabs>
          <w:tab w:val="left" w:pos="386"/>
        </w:tabs>
        <w:spacing w:after="0" w:line="240" w:lineRule="auto"/>
        <w:jc w:val="both"/>
        <w:rPr>
          <w:rFonts w:ascii="Times New Roman" w:hAnsi="Times New Roman" w:cs="Times New Roman"/>
          <w:sz w:val="26"/>
          <w:szCs w:val="26"/>
          <w:shd w:val="clear" w:color="auto" w:fill="FFFFFF"/>
          <w:lang w:val="vi-VN"/>
        </w:rPr>
      </w:pPr>
      <w:r>
        <w:rPr>
          <w:rFonts w:ascii="Times New Roman" w:hAnsi="Times New Roman" w:cs="Times New Roman"/>
          <w:sz w:val="26"/>
          <w:szCs w:val="26"/>
          <w:shd w:val="clear" w:color="auto" w:fill="FFFFFF"/>
          <w:lang w:val="vi-VN"/>
        </w:rPr>
        <w:t xml:space="preserve">   - Phương pháp trồng cây ổi: trên chính giữa miệng hố đã bón lót, đào hốc sâu vừa bằng chiều dài bầu cây giống. Tách bỏ túi ni lông bó bầu. Đặt bầu cây ổi vào hốc. Lấp đất kín miệng bầu.</w:t>
      </w:r>
    </w:p>
    <w:p w:rsidR="007A328B" w:rsidRPr="007A328B" w:rsidRDefault="007A328B" w:rsidP="007A328B">
      <w:pPr>
        <w:pBdr>
          <w:top w:val="single" w:sz="4" w:space="1" w:color="auto"/>
          <w:left w:val="single" w:sz="4" w:space="4" w:color="auto"/>
          <w:bottom w:val="single" w:sz="4" w:space="1" w:color="auto"/>
          <w:right w:val="single" w:sz="4" w:space="4" w:color="auto"/>
        </w:pBdr>
        <w:tabs>
          <w:tab w:val="left" w:pos="386"/>
        </w:tabs>
        <w:spacing w:after="0" w:line="240" w:lineRule="auto"/>
        <w:jc w:val="both"/>
        <w:rPr>
          <w:rFonts w:ascii="Times New Roman" w:hAnsi="Times New Roman" w:cs="Times New Roman"/>
          <w:sz w:val="26"/>
          <w:szCs w:val="26"/>
          <w:lang w:val="vi-VN"/>
        </w:rPr>
        <w:sectPr w:rsidR="007A328B" w:rsidRPr="007A328B" w:rsidSect="00D04FE3">
          <w:headerReference w:type="default" r:id="rId9"/>
          <w:pgSz w:w="11910" w:h="16840"/>
          <w:pgMar w:top="1440" w:right="1080" w:bottom="1440" w:left="1080" w:header="0" w:footer="576" w:gutter="0"/>
          <w:cols w:space="720"/>
          <w:docGrid w:linePitch="354"/>
        </w:sectPr>
      </w:pPr>
      <w:r>
        <w:rPr>
          <w:rFonts w:ascii="Times New Roman" w:hAnsi="Times New Roman" w:cs="Times New Roman"/>
          <w:sz w:val="26"/>
          <w:szCs w:val="26"/>
          <w:shd w:val="clear" w:color="auto" w:fill="FFFFFF"/>
          <w:lang w:val="vi-VN"/>
        </w:rPr>
        <w:t xml:space="preserve">   - Phương pháp trồng hành lá: dùng dầm tạo hốc nhỏ vừa bằng chiều dài rễ hành. Đặt nhẹ nhàng cây giống hành lá vào giữa hốc và lấp đất. Ấn chặt đất vừa phả</w:t>
      </w:r>
      <w:r>
        <w:rPr>
          <w:rFonts w:ascii="Times New Roman" w:hAnsi="Times New Roman" w:cs="Times New Roman"/>
          <w:sz w:val="26"/>
          <w:szCs w:val="26"/>
          <w:shd w:val="clear" w:color="auto" w:fill="FFFFFF"/>
          <w:lang w:val="vi-VN"/>
        </w:rPr>
        <w:t>i xung quanh gốc.</w:t>
      </w:r>
    </w:p>
    <w:p w:rsidR="007A328B" w:rsidRDefault="008617D8" w:rsidP="007A328B">
      <w:pPr>
        <w:pStyle w:val="Heading2"/>
        <w:spacing w:line="240" w:lineRule="auto"/>
        <w:ind w:left="0"/>
        <w:jc w:val="both"/>
        <w:rPr>
          <w:lang w:val="en-US"/>
        </w:rPr>
      </w:pPr>
      <w:r w:rsidRPr="008617D8">
        <w:rPr>
          <w:shd w:val="clear" w:color="auto" w:fill="FFFFFF"/>
          <w:lang w:val="vi-VN"/>
        </w:rPr>
        <w:lastRenderedPageBreak/>
        <w:t xml:space="preserve"> </w:t>
      </w:r>
      <w:r w:rsidR="007A328B">
        <w:t xml:space="preserve">d. </w:t>
      </w:r>
      <w:r w:rsidR="007A328B">
        <w:rPr>
          <w:lang w:val="en-US"/>
        </w:rPr>
        <w:t xml:space="preserve">Tổ chức thực hiện: </w:t>
      </w:r>
    </w:p>
    <w:p w:rsidR="007A328B" w:rsidRDefault="007A328B" w:rsidP="007A328B">
      <w:pPr>
        <w:pStyle w:val="Heading2"/>
        <w:spacing w:line="240" w:lineRule="auto"/>
        <w:ind w:left="142"/>
        <w:jc w:val="both"/>
        <w:rPr>
          <w:b w:val="0"/>
          <w:lang w:val="en-US"/>
        </w:rPr>
      </w:pPr>
      <w:r>
        <w:rPr>
          <w:b w:val="0"/>
          <w:lang w:val="en-US"/>
        </w:rPr>
        <w:t>-</w:t>
      </w:r>
      <w:r w:rsidRPr="003448BB">
        <w:rPr>
          <w:b w:val="0"/>
          <w:lang w:val="en-US"/>
        </w:rPr>
        <w:t xml:space="preserve"> </w:t>
      </w:r>
      <w:r>
        <w:rPr>
          <w:b w:val="0"/>
          <w:lang w:val="en-US"/>
        </w:rPr>
        <w:t xml:space="preserve">Giao nhiệm vụ học tập: </w:t>
      </w:r>
    </w:p>
    <w:p w:rsidR="007A328B" w:rsidRDefault="007A328B" w:rsidP="007A328B">
      <w:pPr>
        <w:pStyle w:val="Heading2"/>
        <w:spacing w:line="240" w:lineRule="auto"/>
        <w:ind w:left="142"/>
        <w:jc w:val="both"/>
        <w:rPr>
          <w:b w:val="0"/>
          <w:lang w:val="en-US"/>
        </w:rPr>
      </w:pPr>
      <w:r>
        <w:rPr>
          <w:b w:val="0"/>
          <w:lang w:val="en-US"/>
        </w:rPr>
        <w:t xml:space="preserve">  + GV chia lớp thành 4 nhóm, phát phiếu học tập.</w:t>
      </w:r>
    </w:p>
    <w:p w:rsidR="007A328B" w:rsidRPr="00533B95" w:rsidRDefault="007A328B" w:rsidP="007A328B">
      <w:pPr>
        <w:pStyle w:val="Heading2"/>
        <w:spacing w:line="240" w:lineRule="auto"/>
        <w:ind w:left="142"/>
        <w:jc w:val="both"/>
        <w:rPr>
          <w:b w:val="0"/>
          <w:lang w:val="en-US"/>
        </w:rPr>
      </w:pPr>
      <w:r>
        <w:rPr>
          <w:b w:val="0"/>
          <w:lang w:val="en-US"/>
        </w:rPr>
        <w:t xml:space="preserve">  + GV</w:t>
      </w:r>
      <w:r w:rsidRPr="003448BB">
        <w:rPr>
          <w:b w:val="0"/>
          <w:lang w:val="en-US"/>
        </w:rPr>
        <w:t xml:space="preserve"> </w:t>
      </w:r>
      <w:r>
        <w:rPr>
          <w:b w:val="0"/>
          <w:lang w:val="en-US"/>
        </w:rPr>
        <w:t>hướng dẫn các nhóm tham khảo sgk</w:t>
      </w:r>
      <w:r>
        <w:rPr>
          <w:b w:val="0"/>
          <w:lang w:val="vi-VN"/>
        </w:rPr>
        <w:t xml:space="preserve">, xem các video </w:t>
      </w:r>
      <w:r>
        <w:rPr>
          <w:b w:val="0"/>
          <w:lang w:val="en-US"/>
        </w:rPr>
        <w:t>và</w:t>
      </w:r>
      <w:r>
        <w:rPr>
          <w:b w:val="0"/>
          <w:lang w:val="vi-VN"/>
        </w:rPr>
        <w:t xml:space="preserve"> </w:t>
      </w:r>
      <w:r>
        <w:rPr>
          <w:b w:val="0"/>
          <w:lang w:val="en-US"/>
        </w:rPr>
        <w:t>phân công nhiệm vụ</w:t>
      </w:r>
      <w:r>
        <w:rPr>
          <w:b w:val="0"/>
          <w:lang w:val="vi-VN"/>
        </w:rPr>
        <w:t xml:space="preserve"> 5</w:t>
      </w:r>
      <w:r>
        <w:rPr>
          <w:b w:val="0"/>
          <w:lang w:val="vi-VN"/>
        </w:rPr>
        <w:t xml:space="preserve"> nhóm </w:t>
      </w:r>
      <w:r>
        <w:rPr>
          <w:b w:val="0"/>
          <w:lang w:val="vi-VN"/>
        </w:rPr>
        <w:t>trả lời các câu hỏi như ở mục nội dung (nhóm 1: câu 1,2; nhóm 2: câu 3,4; nhóm 3: câu 5,6; nhóm 4: câu 7,8; nhóm 5: câu 9, 10).</w:t>
      </w:r>
    </w:p>
    <w:p w:rsidR="007A328B" w:rsidRPr="00533B95" w:rsidRDefault="007A328B" w:rsidP="007A328B">
      <w:pPr>
        <w:pStyle w:val="Heading2"/>
        <w:spacing w:line="240" w:lineRule="auto"/>
        <w:ind w:left="142"/>
        <w:jc w:val="both"/>
        <w:rPr>
          <w:b w:val="0"/>
          <w:lang w:val="en-US"/>
        </w:rPr>
      </w:pPr>
      <w:r>
        <w:rPr>
          <w:b w:val="0"/>
          <w:lang w:val="en-US"/>
        </w:rPr>
        <w:t xml:space="preserve">  + Mỗi nhóm cử đại diện lên bảng trình bày kết quả sau khi thảo luận xong.</w:t>
      </w:r>
    </w:p>
    <w:p w:rsidR="007A328B" w:rsidRDefault="007A328B" w:rsidP="007A328B">
      <w:pPr>
        <w:pStyle w:val="Heading2"/>
        <w:spacing w:line="240" w:lineRule="auto"/>
        <w:ind w:left="142"/>
        <w:jc w:val="both"/>
        <w:rPr>
          <w:b w:val="0"/>
          <w:lang w:val="en-US"/>
        </w:rPr>
      </w:pPr>
      <w:r>
        <w:rPr>
          <w:b w:val="0"/>
          <w:lang w:val="vi-VN"/>
        </w:rPr>
        <w:t xml:space="preserve">  </w:t>
      </w:r>
      <w:r>
        <w:rPr>
          <w:b w:val="0"/>
          <w:lang w:val="en-US"/>
        </w:rPr>
        <w:t xml:space="preserve">- </w:t>
      </w:r>
      <w:r>
        <w:rPr>
          <w:b w:val="0"/>
          <w:lang w:val="vi-VN"/>
        </w:rPr>
        <w:t>T</w:t>
      </w:r>
      <w:r>
        <w:rPr>
          <w:b w:val="0"/>
          <w:lang w:val="en-US"/>
        </w:rPr>
        <w:t xml:space="preserve">hực hiện nhiệm vụ: </w:t>
      </w:r>
    </w:p>
    <w:p w:rsidR="007A328B" w:rsidRPr="00B92815" w:rsidRDefault="007A328B" w:rsidP="007A328B">
      <w:pPr>
        <w:tabs>
          <w:tab w:val="left" w:pos="649"/>
        </w:tabs>
        <w:spacing w:after="0" w:line="240" w:lineRule="auto"/>
        <w:rPr>
          <w:rFonts w:ascii="Times New Roman" w:hAnsi="Times New Roman" w:cs="Times New Roman"/>
          <w:color w:val="202429"/>
          <w:sz w:val="26"/>
          <w:szCs w:val="26"/>
          <w:lang w:val="vi-VN"/>
        </w:rPr>
      </w:pPr>
      <w:r w:rsidRPr="00B92815">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  </w:t>
      </w:r>
      <w:r w:rsidRPr="00B92815">
        <w:rPr>
          <w:rFonts w:ascii="Times New Roman" w:hAnsi="Times New Roman" w:cs="Times New Roman"/>
          <w:sz w:val="26"/>
          <w:szCs w:val="26"/>
          <w:lang w:val="vi-VN"/>
        </w:rPr>
        <w:t xml:space="preserve">+ HS xem các video </w:t>
      </w:r>
      <w:r w:rsidRPr="007A328B">
        <w:rPr>
          <w:rFonts w:ascii="Times New Roman" w:hAnsi="Times New Roman" w:cs="Times New Roman"/>
          <w:sz w:val="26"/>
          <w:szCs w:val="26"/>
          <w:lang w:val="vi-VN"/>
        </w:rPr>
        <w:t xml:space="preserve">về </w:t>
      </w:r>
      <w:r w:rsidRPr="007A328B">
        <w:rPr>
          <w:rFonts w:ascii="Times New Roman" w:hAnsi="Times New Roman" w:cs="Times New Roman"/>
          <w:sz w:val="26"/>
          <w:szCs w:val="26"/>
          <w:lang w:val="vi-VN"/>
        </w:rPr>
        <w:t>kĩ thuật cày, bừa đất; lên luống; bón phân lót, gieo hạt, trồng cây</w:t>
      </w:r>
      <w:r>
        <w:rPr>
          <w:rFonts w:ascii="Times New Roman" w:hAnsi="Times New Roman" w:cs="Times New Roman"/>
          <w:sz w:val="26"/>
          <w:szCs w:val="26"/>
          <w:lang w:val="vi-VN"/>
        </w:rPr>
        <w:t>.</w:t>
      </w:r>
    </w:p>
    <w:p w:rsidR="007A328B" w:rsidRPr="003E221E" w:rsidRDefault="007A328B" w:rsidP="007A328B">
      <w:pPr>
        <w:pStyle w:val="Heading2"/>
        <w:spacing w:line="240" w:lineRule="auto"/>
        <w:ind w:left="142"/>
        <w:jc w:val="both"/>
        <w:rPr>
          <w:b w:val="0"/>
          <w:lang w:val="vi-VN"/>
        </w:rPr>
      </w:pPr>
      <w:r>
        <w:rPr>
          <w:b w:val="0"/>
          <w:lang w:val="en-US"/>
        </w:rPr>
        <w:t xml:space="preserve">  + Các </w:t>
      </w:r>
      <w:r>
        <w:rPr>
          <w:b w:val="0"/>
          <w:lang w:val="vi-VN"/>
        </w:rPr>
        <w:t>nhóm</w:t>
      </w:r>
      <w:r>
        <w:rPr>
          <w:b w:val="0"/>
          <w:lang w:val="en-US"/>
        </w:rPr>
        <w:t xml:space="preserve"> thảo luận, hoàn thành </w:t>
      </w:r>
      <w:r>
        <w:rPr>
          <w:b w:val="0"/>
          <w:lang w:val="vi-VN"/>
        </w:rPr>
        <w:t>phiếu học tập.</w:t>
      </w:r>
    </w:p>
    <w:p w:rsidR="007A328B" w:rsidRDefault="007A328B" w:rsidP="007A328B">
      <w:pPr>
        <w:pStyle w:val="Heading2"/>
        <w:spacing w:line="240" w:lineRule="auto"/>
        <w:ind w:left="142"/>
        <w:jc w:val="both"/>
        <w:rPr>
          <w:b w:val="0"/>
          <w:lang w:val="vi-VN"/>
        </w:rPr>
      </w:pPr>
      <w:r>
        <w:rPr>
          <w:b w:val="0"/>
          <w:lang w:val="en-US"/>
        </w:rPr>
        <w:t xml:space="preserve">  + GV </w:t>
      </w:r>
      <w:r>
        <w:rPr>
          <w:b w:val="0"/>
          <w:lang w:val="vi-VN"/>
        </w:rPr>
        <w:t xml:space="preserve">quan sát lớp, </w:t>
      </w:r>
      <w:r>
        <w:rPr>
          <w:b w:val="0"/>
          <w:lang w:val="en-US"/>
        </w:rPr>
        <w:t xml:space="preserve">hướng dẫn HS </w:t>
      </w:r>
      <w:r>
        <w:rPr>
          <w:b w:val="0"/>
          <w:lang w:val="vi-VN"/>
        </w:rPr>
        <w:t>thực hiện nhiệm vụ.</w:t>
      </w:r>
    </w:p>
    <w:p w:rsidR="007A328B" w:rsidRPr="00206951" w:rsidRDefault="007A328B" w:rsidP="007A328B">
      <w:pPr>
        <w:pStyle w:val="Heading2"/>
        <w:spacing w:line="240" w:lineRule="auto"/>
        <w:ind w:left="142"/>
        <w:jc w:val="both"/>
        <w:rPr>
          <w:b w:val="0"/>
          <w:lang w:val="en-US"/>
        </w:rPr>
      </w:pPr>
      <w:r>
        <w:rPr>
          <w:b w:val="0"/>
          <w:lang w:val="en-US"/>
        </w:rPr>
        <w:t xml:space="preserve">  + GV kẻ phiếu học tập lên bảng.</w:t>
      </w:r>
    </w:p>
    <w:p w:rsidR="007A328B" w:rsidRDefault="007A328B" w:rsidP="007A328B">
      <w:pPr>
        <w:pStyle w:val="Heading2"/>
        <w:spacing w:line="240" w:lineRule="auto"/>
        <w:ind w:left="142"/>
        <w:jc w:val="both"/>
        <w:rPr>
          <w:b w:val="0"/>
          <w:lang w:val="vi-VN"/>
        </w:rPr>
      </w:pPr>
      <w:r>
        <w:rPr>
          <w:b w:val="0"/>
          <w:lang w:val="vi-VN"/>
        </w:rPr>
        <w:t xml:space="preserve">- Báo cáo, thảo luận: </w:t>
      </w:r>
    </w:p>
    <w:p w:rsidR="007A328B" w:rsidRPr="00533B95" w:rsidRDefault="007A328B" w:rsidP="007A328B">
      <w:pPr>
        <w:pStyle w:val="Heading2"/>
        <w:spacing w:line="240" w:lineRule="auto"/>
        <w:ind w:left="142"/>
        <w:jc w:val="both"/>
        <w:rPr>
          <w:b w:val="0"/>
          <w:lang w:val="en-US"/>
        </w:rPr>
      </w:pPr>
      <w:r>
        <w:rPr>
          <w:lang w:val="vi-VN"/>
        </w:rPr>
        <w:t xml:space="preserve">  </w:t>
      </w:r>
      <w:r w:rsidRPr="00206951">
        <w:rPr>
          <w:b w:val="0"/>
          <w:lang w:val="vi-VN"/>
        </w:rPr>
        <w:t xml:space="preserve">+ </w:t>
      </w:r>
      <w:r w:rsidRPr="00206951">
        <w:rPr>
          <w:b w:val="0"/>
          <w:color w:val="202429"/>
          <w:lang w:val="vi-VN"/>
        </w:rPr>
        <w:t xml:space="preserve">GV mời đại diện </w:t>
      </w:r>
      <w:r w:rsidRPr="00206951">
        <w:rPr>
          <w:b w:val="0"/>
          <w:color w:val="202429"/>
        </w:rPr>
        <w:t xml:space="preserve">4 </w:t>
      </w:r>
      <w:r w:rsidRPr="00206951">
        <w:rPr>
          <w:b w:val="0"/>
          <w:color w:val="202429"/>
          <w:lang w:val="vi-VN"/>
        </w:rPr>
        <w:t>nhóm lên bảng trình bày</w:t>
      </w:r>
      <w:r>
        <w:rPr>
          <w:b w:val="0"/>
          <w:color w:val="202429"/>
          <w:lang w:val="en-US"/>
        </w:rPr>
        <w:t>:</w:t>
      </w:r>
      <w:r>
        <w:rPr>
          <w:color w:val="202429"/>
          <w:lang w:val="vi-VN"/>
        </w:rPr>
        <w:t xml:space="preserve"> </w:t>
      </w:r>
      <w:r>
        <w:rPr>
          <w:b w:val="0"/>
          <w:lang w:val="en-US"/>
        </w:rPr>
        <w:t>mỗi nhóm cử 1 HS ghi bảng và 1 HS thuyết trình nội dung phần thảo luận của nhóm như ở mục sản phẩm.</w:t>
      </w:r>
    </w:p>
    <w:p w:rsidR="007A328B" w:rsidRPr="0026658F" w:rsidRDefault="007A328B" w:rsidP="007A328B">
      <w:pPr>
        <w:tabs>
          <w:tab w:val="left" w:pos="649"/>
        </w:tabs>
        <w:spacing w:after="0" w:line="240" w:lineRule="auto"/>
        <w:rPr>
          <w:rFonts w:ascii="Times New Roman" w:hAnsi="Times New Roman" w:cs="Times New Roman"/>
          <w:color w:val="202429"/>
          <w:sz w:val="26"/>
          <w:szCs w:val="26"/>
        </w:rPr>
      </w:pPr>
      <w:r>
        <w:rPr>
          <w:rFonts w:ascii="Times New Roman" w:hAnsi="Times New Roman" w:cs="Times New Roman"/>
          <w:color w:val="202429"/>
          <w:sz w:val="26"/>
          <w:szCs w:val="26"/>
          <w:lang w:val="vi-VN"/>
        </w:rPr>
        <w:t xml:space="preserve">    + </w:t>
      </w:r>
      <w:r>
        <w:rPr>
          <w:rFonts w:ascii="Times New Roman" w:hAnsi="Times New Roman" w:cs="Times New Roman"/>
          <w:color w:val="202429"/>
          <w:sz w:val="26"/>
          <w:szCs w:val="26"/>
        </w:rPr>
        <w:t xml:space="preserve">GV cho </w:t>
      </w:r>
      <w:r>
        <w:rPr>
          <w:rFonts w:ascii="Times New Roman" w:hAnsi="Times New Roman" w:cs="Times New Roman"/>
          <w:color w:val="202429"/>
          <w:sz w:val="26"/>
          <w:szCs w:val="26"/>
          <w:lang w:val="vi-VN"/>
        </w:rPr>
        <w:t xml:space="preserve">HS các nhóm </w:t>
      </w:r>
      <w:r>
        <w:rPr>
          <w:rFonts w:ascii="Times New Roman" w:hAnsi="Times New Roman" w:cs="Times New Roman"/>
          <w:color w:val="202429"/>
          <w:sz w:val="26"/>
          <w:szCs w:val="26"/>
        </w:rPr>
        <w:t>nhận xét, bổ sung lẫn nhau.</w:t>
      </w:r>
    </w:p>
    <w:p w:rsidR="007A328B" w:rsidRDefault="007A328B" w:rsidP="007A328B">
      <w:pPr>
        <w:tabs>
          <w:tab w:val="left" w:pos="649"/>
        </w:tabs>
        <w:spacing w:after="0" w:line="240" w:lineRule="auto"/>
        <w:rPr>
          <w:rFonts w:ascii="Times New Roman" w:hAnsi="Times New Roman" w:cs="Times New Roman"/>
          <w:color w:val="202429"/>
          <w:sz w:val="26"/>
          <w:szCs w:val="26"/>
          <w:lang w:val="vi-VN"/>
        </w:rPr>
      </w:pPr>
      <w:r>
        <w:rPr>
          <w:rFonts w:ascii="Times New Roman" w:hAnsi="Times New Roman" w:cs="Times New Roman"/>
          <w:color w:val="202429"/>
          <w:sz w:val="26"/>
          <w:szCs w:val="26"/>
          <w:lang w:val="vi-VN"/>
        </w:rPr>
        <w:t xml:space="preserve">    + </w:t>
      </w:r>
      <w:r w:rsidRPr="00C20570">
        <w:rPr>
          <w:rFonts w:ascii="Times New Roman" w:hAnsi="Times New Roman" w:cs="Times New Roman"/>
          <w:color w:val="202429"/>
          <w:sz w:val="26"/>
          <w:szCs w:val="26"/>
        </w:rPr>
        <w:t>GV nhận</w:t>
      </w:r>
      <w:r w:rsidRPr="00C20570">
        <w:rPr>
          <w:rFonts w:ascii="Times New Roman" w:hAnsi="Times New Roman" w:cs="Times New Roman"/>
          <w:color w:val="202429"/>
          <w:spacing w:val="-19"/>
          <w:sz w:val="26"/>
          <w:szCs w:val="26"/>
        </w:rPr>
        <w:t xml:space="preserve"> </w:t>
      </w:r>
      <w:r w:rsidRPr="00C20570">
        <w:rPr>
          <w:rFonts w:ascii="Times New Roman" w:hAnsi="Times New Roman" w:cs="Times New Roman"/>
          <w:color w:val="202429"/>
          <w:sz w:val="26"/>
          <w:szCs w:val="26"/>
        </w:rPr>
        <w:t>xét,</w:t>
      </w:r>
      <w:r w:rsidRPr="00C20570">
        <w:rPr>
          <w:rFonts w:ascii="Times New Roman" w:hAnsi="Times New Roman" w:cs="Times New Roman"/>
          <w:color w:val="202429"/>
          <w:sz w:val="26"/>
          <w:szCs w:val="26"/>
          <w:lang w:val="vi-VN"/>
        </w:rPr>
        <w:t xml:space="preserve"> </w:t>
      </w:r>
      <w:r>
        <w:rPr>
          <w:rFonts w:ascii="Times New Roman" w:hAnsi="Times New Roman" w:cs="Times New Roman"/>
          <w:color w:val="202429"/>
          <w:sz w:val="26"/>
          <w:szCs w:val="26"/>
        </w:rPr>
        <w:t>đánh giá HS</w:t>
      </w:r>
      <w:r>
        <w:rPr>
          <w:rFonts w:ascii="Times New Roman" w:hAnsi="Times New Roman" w:cs="Times New Roman"/>
          <w:color w:val="202429"/>
          <w:sz w:val="26"/>
          <w:szCs w:val="26"/>
          <w:lang w:val="vi-VN"/>
        </w:rPr>
        <w:t>: căn cứ vào nội dung câu trả lời của các nhóm theo như mục sản phẩm.</w:t>
      </w:r>
    </w:p>
    <w:p w:rsidR="007A328B" w:rsidRDefault="007A328B" w:rsidP="007A328B">
      <w:pPr>
        <w:tabs>
          <w:tab w:val="left" w:pos="649"/>
        </w:tabs>
        <w:spacing w:after="0" w:line="240" w:lineRule="auto"/>
        <w:rPr>
          <w:rFonts w:ascii="Times New Roman" w:hAnsi="Times New Roman" w:cs="Times New Roman"/>
          <w:color w:val="202429"/>
          <w:sz w:val="26"/>
          <w:szCs w:val="26"/>
          <w:lang w:val="vi-VN"/>
        </w:rPr>
      </w:pPr>
      <w:r>
        <w:rPr>
          <w:rFonts w:ascii="Times New Roman" w:hAnsi="Times New Roman" w:cs="Times New Roman"/>
          <w:color w:val="202429"/>
          <w:sz w:val="26"/>
          <w:szCs w:val="26"/>
          <w:lang w:val="vi-VN"/>
        </w:rPr>
        <w:t xml:space="preserve">  - Kết luận</w:t>
      </w:r>
      <w:r w:rsidRPr="00E97F22">
        <w:rPr>
          <w:rFonts w:ascii="Times New Roman" w:hAnsi="Times New Roman" w:cs="Times New Roman"/>
          <w:color w:val="202429"/>
          <w:sz w:val="26"/>
          <w:szCs w:val="26"/>
          <w:lang w:val="vi-VN"/>
        </w:rPr>
        <w:t>:</w:t>
      </w:r>
      <w:r>
        <w:rPr>
          <w:rFonts w:ascii="Times New Roman" w:hAnsi="Times New Roman" w:cs="Times New Roman"/>
          <w:color w:val="202429"/>
          <w:sz w:val="26"/>
          <w:szCs w:val="26"/>
          <w:lang w:val="vi-VN"/>
        </w:rPr>
        <w:t xml:space="preserve"> GV giảng giải, kết luận và cho HS ghi </w:t>
      </w:r>
      <w:r>
        <w:rPr>
          <w:rFonts w:ascii="Times New Roman" w:hAnsi="Times New Roman" w:cs="Times New Roman"/>
          <w:color w:val="202429"/>
          <w:sz w:val="26"/>
          <w:szCs w:val="26"/>
        </w:rPr>
        <w:t xml:space="preserve">nội dung bài học </w:t>
      </w:r>
      <w:r>
        <w:rPr>
          <w:rFonts w:ascii="Times New Roman" w:hAnsi="Times New Roman" w:cs="Times New Roman"/>
          <w:color w:val="202429"/>
          <w:sz w:val="26"/>
          <w:szCs w:val="26"/>
          <w:lang w:val="vi-VN"/>
        </w:rPr>
        <w:t>vào vở.</w:t>
      </w:r>
    </w:p>
    <w:tbl>
      <w:tblPr>
        <w:tblStyle w:val="TableGrid"/>
        <w:tblW w:w="0" w:type="auto"/>
        <w:tblLook w:val="04A0" w:firstRow="1" w:lastRow="0" w:firstColumn="1" w:lastColumn="0" w:noHBand="0" w:noVBand="1"/>
      </w:tblPr>
      <w:tblGrid>
        <w:gridCol w:w="1980"/>
        <w:gridCol w:w="1843"/>
        <w:gridCol w:w="3482"/>
        <w:gridCol w:w="2435"/>
      </w:tblGrid>
      <w:tr w:rsidR="007A328B" w:rsidTr="007639AD">
        <w:tc>
          <w:tcPr>
            <w:tcW w:w="3823" w:type="dxa"/>
            <w:gridSpan w:val="2"/>
          </w:tcPr>
          <w:p w:rsidR="007A328B" w:rsidRPr="00345834" w:rsidRDefault="007A328B" w:rsidP="007639AD">
            <w:pPr>
              <w:jc w:val="center"/>
              <w:rPr>
                <w:rFonts w:ascii="Times New Roman" w:hAnsi="Times New Roman" w:cs="Times New Roman"/>
                <w:b/>
                <w:sz w:val="26"/>
                <w:szCs w:val="26"/>
                <w:lang w:val="vi-VN"/>
              </w:rPr>
            </w:pPr>
            <w:r w:rsidRPr="00345834">
              <w:rPr>
                <w:rFonts w:ascii="Times New Roman" w:hAnsi="Times New Roman" w:cs="Times New Roman"/>
                <w:b/>
                <w:sz w:val="26"/>
                <w:szCs w:val="26"/>
                <w:lang w:val="vi-VN"/>
              </w:rPr>
              <w:t>Biện pháp kĩ thuật</w:t>
            </w:r>
          </w:p>
        </w:tc>
        <w:tc>
          <w:tcPr>
            <w:tcW w:w="3482" w:type="dxa"/>
          </w:tcPr>
          <w:p w:rsidR="007A328B" w:rsidRPr="00345834" w:rsidRDefault="007A328B" w:rsidP="007639AD">
            <w:pPr>
              <w:jc w:val="center"/>
              <w:rPr>
                <w:rFonts w:ascii="Times New Roman" w:hAnsi="Times New Roman" w:cs="Times New Roman"/>
                <w:b/>
                <w:sz w:val="26"/>
                <w:szCs w:val="26"/>
                <w:lang w:val="vi-VN"/>
              </w:rPr>
            </w:pPr>
            <w:r w:rsidRPr="00345834">
              <w:rPr>
                <w:rFonts w:ascii="Times New Roman" w:hAnsi="Times New Roman" w:cs="Times New Roman"/>
                <w:b/>
                <w:sz w:val="26"/>
                <w:szCs w:val="26"/>
                <w:lang w:val="vi-VN"/>
              </w:rPr>
              <w:t>Cách làm</w:t>
            </w:r>
          </w:p>
        </w:tc>
        <w:tc>
          <w:tcPr>
            <w:tcW w:w="2435" w:type="dxa"/>
          </w:tcPr>
          <w:p w:rsidR="007A328B" w:rsidRPr="00345834" w:rsidRDefault="007A328B" w:rsidP="007639AD">
            <w:pPr>
              <w:jc w:val="center"/>
              <w:rPr>
                <w:rFonts w:ascii="Times New Roman" w:hAnsi="Times New Roman" w:cs="Times New Roman"/>
                <w:b/>
                <w:sz w:val="26"/>
                <w:szCs w:val="26"/>
                <w:lang w:val="vi-VN"/>
              </w:rPr>
            </w:pPr>
            <w:r w:rsidRPr="00345834">
              <w:rPr>
                <w:rFonts w:ascii="Times New Roman" w:hAnsi="Times New Roman" w:cs="Times New Roman"/>
                <w:b/>
                <w:sz w:val="26"/>
                <w:szCs w:val="26"/>
                <w:lang w:val="vi-VN"/>
              </w:rPr>
              <w:t>Tác dụng</w:t>
            </w:r>
          </w:p>
        </w:tc>
      </w:tr>
      <w:tr w:rsidR="007A328B" w:rsidTr="007639AD">
        <w:tc>
          <w:tcPr>
            <w:tcW w:w="1980" w:type="dxa"/>
            <w:vMerge w:val="restart"/>
          </w:tcPr>
          <w:p w:rsidR="007A328B" w:rsidRDefault="007A328B" w:rsidP="007639AD">
            <w:pPr>
              <w:jc w:val="both"/>
              <w:rPr>
                <w:rFonts w:ascii="Times New Roman" w:hAnsi="Times New Roman" w:cs="Times New Roman"/>
                <w:sz w:val="26"/>
                <w:szCs w:val="26"/>
                <w:lang w:val="vi-VN"/>
              </w:rPr>
            </w:pPr>
          </w:p>
          <w:p w:rsidR="007A328B" w:rsidRDefault="007A328B" w:rsidP="007639AD">
            <w:pPr>
              <w:jc w:val="both"/>
              <w:rPr>
                <w:rFonts w:ascii="Times New Roman" w:hAnsi="Times New Roman" w:cs="Times New Roman"/>
                <w:sz w:val="26"/>
                <w:szCs w:val="26"/>
                <w:lang w:val="vi-VN"/>
              </w:rPr>
            </w:pPr>
          </w:p>
          <w:p w:rsidR="007A328B" w:rsidRDefault="007A328B" w:rsidP="007639AD">
            <w:pPr>
              <w:jc w:val="both"/>
              <w:rPr>
                <w:rFonts w:ascii="Times New Roman" w:hAnsi="Times New Roman" w:cs="Times New Roman"/>
                <w:sz w:val="26"/>
                <w:szCs w:val="26"/>
                <w:lang w:val="vi-VN"/>
              </w:rPr>
            </w:pPr>
          </w:p>
          <w:p w:rsidR="007A328B" w:rsidRDefault="007A328B" w:rsidP="007639AD">
            <w:pPr>
              <w:jc w:val="both"/>
              <w:rPr>
                <w:rFonts w:ascii="Times New Roman" w:hAnsi="Times New Roman" w:cs="Times New Roman"/>
                <w:sz w:val="26"/>
                <w:szCs w:val="26"/>
                <w:lang w:val="vi-VN"/>
              </w:rPr>
            </w:pPr>
          </w:p>
          <w:p w:rsidR="007A328B" w:rsidRDefault="007A328B" w:rsidP="007639AD">
            <w:pPr>
              <w:jc w:val="both"/>
              <w:rPr>
                <w:rFonts w:ascii="Times New Roman" w:hAnsi="Times New Roman" w:cs="Times New Roman"/>
                <w:sz w:val="26"/>
                <w:szCs w:val="26"/>
                <w:lang w:val="vi-VN"/>
              </w:rPr>
            </w:pPr>
          </w:p>
          <w:p w:rsidR="007A328B" w:rsidRDefault="007A328B" w:rsidP="007639AD">
            <w:pPr>
              <w:jc w:val="both"/>
              <w:rPr>
                <w:rFonts w:ascii="Times New Roman" w:hAnsi="Times New Roman" w:cs="Times New Roman"/>
                <w:sz w:val="26"/>
                <w:szCs w:val="26"/>
                <w:lang w:val="vi-VN"/>
              </w:rPr>
            </w:pPr>
          </w:p>
          <w:p w:rsidR="007A328B" w:rsidRDefault="007A328B" w:rsidP="007639AD">
            <w:pPr>
              <w:jc w:val="both"/>
              <w:rPr>
                <w:rFonts w:ascii="Times New Roman" w:hAnsi="Times New Roman" w:cs="Times New Roman"/>
                <w:sz w:val="26"/>
                <w:szCs w:val="26"/>
                <w:lang w:val="vi-VN"/>
              </w:rPr>
            </w:pPr>
          </w:p>
          <w:p w:rsidR="007A328B" w:rsidRPr="00345834" w:rsidRDefault="007A328B" w:rsidP="007639AD">
            <w:pPr>
              <w:jc w:val="both"/>
              <w:rPr>
                <w:rFonts w:ascii="Times New Roman" w:hAnsi="Times New Roman" w:cs="Times New Roman"/>
                <w:b/>
                <w:i/>
                <w:sz w:val="26"/>
                <w:szCs w:val="26"/>
                <w:lang w:val="vi-VN"/>
              </w:rPr>
            </w:pPr>
            <w:r w:rsidRPr="00345834">
              <w:rPr>
                <w:rFonts w:ascii="Times New Roman" w:hAnsi="Times New Roman" w:cs="Times New Roman"/>
                <w:b/>
                <w:i/>
                <w:sz w:val="26"/>
                <w:szCs w:val="26"/>
                <w:lang w:val="vi-VN"/>
              </w:rPr>
              <w:t>Làm đất, bón lót</w:t>
            </w:r>
          </w:p>
        </w:tc>
        <w:tc>
          <w:tcPr>
            <w:tcW w:w="1843" w:type="dxa"/>
          </w:tcPr>
          <w:p w:rsidR="007A328B" w:rsidRDefault="007A328B" w:rsidP="007639AD">
            <w:pPr>
              <w:jc w:val="both"/>
              <w:rPr>
                <w:rFonts w:ascii="Times New Roman" w:hAnsi="Times New Roman" w:cs="Times New Roman"/>
                <w:sz w:val="26"/>
                <w:szCs w:val="26"/>
                <w:lang w:val="vi-VN"/>
              </w:rPr>
            </w:pPr>
          </w:p>
          <w:p w:rsidR="007A328B" w:rsidRDefault="007A328B" w:rsidP="007639AD">
            <w:pPr>
              <w:jc w:val="both"/>
              <w:rPr>
                <w:rFonts w:ascii="Times New Roman" w:hAnsi="Times New Roman" w:cs="Times New Roman"/>
                <w:sz w:val="26"/>
                <w:szCs w:val="26"/>
                <w:lang w:val="vi-VN"/>
              </w:rPr>
            </w:pPr>
          </w:p>
          <w:p w:rsidR="007A328B" w:rsidRPr="00345834" w:rsidRDefault="007A328B" w:rsidP="007639AD">
            <w:pPr>
              <w:jc w:val="center"/>
              <w:rPr>
                <w:rFonts w:ascii="Times New Roman" w:hAnsi="Times New Roman" w:cs="Times New Roman"/>
                <w:sz w:val="26"/>
                <w:szCs w:val="26"/>
                <w:lang w:val="vi-VN"/>
              </w:rPr>
            </w:pPr>
            <w:r>
              <w:rPr>
                <w:rFonts w:ascii="Times New Roman" w:hAnsi="Times New Roman" w:cs="Times New Roman"/>
                <w:sz w:val="26"/>
                <w:szCs w:val="26"/>
                <w:lang w:val="vi-VN"/>
              </w:rPr>
              <w:t>Cày, bừa đất</w:t>
            </w:r>
          </w:p>
        </w:tc>
        <w:tc>
          <w:tcPr>
            <w:tcW w:w="3482" w:type="dxa"/>
          </w:tcPr>
          <w:p w:rsidR="007A328B" w:rsidRDefault="007A328B" w:rsidP="007639AD">
            <w:pPr>
              <w:jc w:val="both"/>
              <w:rPr>
                <w:rFonts w:ascii="Times New Roman" w:hAnsi="Times New Roman" w:cs="Times New Roman"/>
                <w:sz w:val="26"/>
                <w:szCs w:val="26"/>
                <w:lang w:val="vi-VN"/>
              </w:rPr>
            </w:pPr>
          </w:p>
          <w:p w:rsidR="007A328B" w:rsidRDefault="007A328B" w:rsidP="007639AD">
            <w:pPr>
              <w:jc w:val="both"/>
              <w:rPr>
                <w:rFonts w:ascii="Times New Roman" w:hAnsi="Times New Roman" w:cs="Times New Roman"/>
                <w:sz w:val="26"/>
                <w:szCs w:val="26"/>
                <w:lang w:val="vi-VN"/>
              </w:rPr>
            </w:pPr>
          </w:p>
          <w:p w:rsidR="007A328B" w:rsidRPr="00345834" w:rsidRDefault="007A328B" w:rsidP="007639AD">
            <w:pPr>
              <w:jc w:val="both"/>
              <w:rPr>
                <w:rFonts w:ascii="Times New Roman" w:hAnsi="Times New Roman" w:cs="Times New Roman"/>
                <w:sz w:val="26"/>
                <w:szCs w:val="26"/>
                <w:lang w:val="vi-VN"/>
              </w:rPr>
            </w:pPr>
            <w:r>
              <w:rPr>
                <w:rFonts w:ascii="Times New Roman" w:hAnsi="Times New Roman" w:cs="Times New Roman"/>
                <w:sz w:val="26"/>
                <w:szCs w:val="26"/>
                <w:lang w:val="vi-VN"/>
              </w:rPr>
              <w:t>Dọn sạch cỏ dại, gạch, đá,...</w:t>
            </w:r>
          </w:p>
        </w:tc>
        <w:tc>
          <w:tcPr>
            <w:tcW w:w="2435" w:type="dxa"/>
          </w:tcPr>
          <w:p w:rsidR="007A328B" w:rsidRPr="00345834" w:rsidRDefault="007A328B" w:rsidP="007639AD">
            <w:pPr>
              <w:jc w:val="both"/>
              <w:rPr>
                <w:rFonts w:ascii="Times New Roman" w:hAnsi="Times New Roman" w:cs="Times New Roman"/>
                <w:sz w:val="26"/>
                <w:szCs w:val="26"/>
                <w:lang w:val="vi-VN"/>
              </w:rPr>
            </w:pPr>
            <w:r>
              <w:rPr>
                <w:rFonts w:ascii="Times New Roman" w:hAnsi="Times New Roman" w:cs="Times New Roman"/>
                <w:sz w:val="26"/>
                <w:szCs w:val="26"/>
                <w:lang w:val="vi-VN"/>
              </w:rPr>
              <w:t>Làm đất nhỏ, tơi xốp, thoáng khí, giúp rễ cây sinh trưởng, phát triển tốt, hút nước và chất dinh dưỡng.</w:t>
            </w:r>
          </w:p>
        </w:tc>
      </w:tr>
      <w:tr w:rsidR="007A328B" w:rsidTr="007639AD">
        <w:tc>
          <w:tcPr>
            <w:tcW w:w="1980" w:type="dxa"/>
            <w:vMerge/>
          </w:tcPr>
          <w:p w:rsidR="007A328B" w:rsidRDefault="007A328B" w:rsidP="007639AD">
            <w:pPr>
              <w:jc w:val="both"/>
              <w:rPr>
                <w:rFonts w:ascii="Times New Roman" w:hAnsi="Times New Roman" w:cs="Times New Roman"/>
                <w:sz w:val="26"/>
                <w:szCs w:val="26"/>
              </w:rPr>
            </w:pPr>
          </w:p>
        </w:tc>
        <w:tc>
          <w:tcPr>
            <w:tcW w:w="1843" w:type="dxa"/>
          </w:tcPr>
          <w:p w:rsidR="007A328B" w:rsidRDefault="007A328B" w:rsidP="007639AD">
            <w:pPr>
              <w:jc w:val="center"/>
              <w:rPr>
                <w:rFonts w:ascii="Times New Roman" w:hAnsi="Times New Roman" w:cs="Times New Roman"/>
                <w:sz w:val="26"/>
                <w:szCs w:val="26"/>
                <w:lang w:val="vi-VN"/>
              </w:rPr>
            </w:pPr>
            <w:r>
              <w:rPr>
                <w:rFonts w:ascii="Times New Roman" w:hAnsi="Times New Roman" w:cs="Times New Roman"/>
                <w:sz w:val="26"/>
                <w:szCs w:val="26"/>
                <w:lang w:val="vi-VN"/>
              </w:rPr>
              <w:t>Lên luống</w:t>
            </w:r>
          </w:p>
          <w:p w:rsidR="007A328B" w:rsidRPr="00345834" w:rsidRDefault="007A328B" w:rsidP="007639AD">
            <w:pPr>
              <w:jc w:val="center"/>
              <w:rPr>
                <w:rFonts w:ascii="Times New Roman" w:hAnsi="Times New Roman" w:cs="Times New Roman"/>
                <w:sz w:val="26"/>
                <w:szCs w:val="26"/>
                <w:lang w:val="vi-VN"/>
              </w:rPr>
            </w:pPr>
            <w:r>
              <w:rPr>
                <w:rFonts w:ascii="Times New Roman" w:hAnsi="Times New Roman" w:cs="Times New Roman"/>
                <w:sz w:val="26"/>
                <w:szCs w:val="26"/>
                <w:lang w:val="vi-VN"/>
              </w:rPr>
              <w:t>(cây trồng cạn, ngắn ngày)</w:t>
            </w:r>
          </w:p>
        </w:tc>
        <w:tc>
          <w:tcPr>
            <w:tcW w:w="3482" w:type="dxa"/>
          </w:tcPr>
          <w:p w:rsidR="007A328B" w:rsidRPr="00ED0E3A" w:rsidRDefault="007A328B" w:rsidP="007639AD">
            <w:pPr>
              <w:jc w:val="both"/>
              <w:rPr>
                <w:rFonts w:ascii="Times New Roman" w:hAnsi="Times New Roman" w:cs="Times New Roman"/>
                <w:sz w:val="26"/>
                <w:szCs w:val="26"/>
                <w:lang w:val="vi-VN"/>
              </w:rPr>
            </w:pPr>
            <w:r>
              <w:rPr>
                <w:rFonts w:ascii="Times New Roman" w:hAnsi="Times New Roman" w:cs="Times New Roman"/>
                <w:sz w:val="26"/>
                <w:szCs w:val="26"/>
                <w:lang w:val="vi-VN"/>
              </w:rPr>
              <w:t>Ngay thẳng, bằng phảng, kích thước (rộng, dài, cao) thích hợp với từng loại cây trồng và mùa vụ.</w:t>
            </w:r>
          </w:p>
        </w:tc>
        <w:tc>
          <w:tcPr>
            <w:tcW w:w="2435" w:type="dxa"/>
          </w:tcPr>
          <w:p w:rsidR="007A328B" w:rsidRPr="00ED0E3A" w:rsidRDefault="007A328B" w:rsidP="007639AD">
            <w:pPr>
              <w:jc w:val="both"/>
              <w:rPr>
                <w:rFonts w:ascii="Times New Roman" w:hAnsi="Times New Roman" w:cs="Times New Roman"/>
                <w:sz w:val="26"/>
                <w:szCs w:val="26"/>
                <w:lang w:val="vi-VN"/>
              </w:rPr>
            </w:pPr>
            <w:r>
              <w:rPr>
                <w:rFonts w:ascii="Times New Roman" w:hAnsi="Times New Roman" w:cs="Times New Roman"/>
                <w:sz w:val="26"/>
                <w:szCs w:val="26"/>
                <w:lang w:val="vi-VN"/>
              </w:rPr>
              <w:t>Dễ chăm sóc, chống ngập úng, tạo lớp đất dày cho cây sinh trưởng, phát triển.</w:t>
            </w:r>
          </w:p>
        </w:tc>
      </w:tr>
      <w:tr w:rsidR="007A328B" w:rsidTr="007639AD">
        <w:tc>
          <w:tcPr>
            <w:tcW w:w="1980" w:type="dxa"/>
            <w:vMerge/>
          </w:tcPr>
          <w:p w:rsidR="007A328B" w:rsidRDefault="007A328B" w:rsidP="007639AD">
            <w:pPr>
              <w:jc w:val="both"/>
              <w:rPr>
                <w:rFonts w:ascii="Times New Roman" w:hAnsi="Times New Roman" w:cs="Times New Roman"/>
                <w:sz w:val="26"/>
                <w:szCs w:val="26"/>
              </w:rPr>
            </w:pPr>
          </w:p>
        </w:tc>
        <w:tc>
          <w:tcPr>
            <w:tcW w:w="1843" w:type="dxa"/>
          </w:tcPr>
          <w:p w:rsidR="007A328B" w:rsidRDefault="007A328B" w:rsidP="007639AD">
            <w:pPr>
              <w:jc w:val="both"/>
              <w:rPr>
                <w:rFonts w:ascii="Times New Roman" w:hAnsi="Times New Roman" w:cs="Times New Roman"/>
                <w:sz w:val="26"/>
                <w:szCs w:val="26"/>
                <w:lang w:val="vi-VN"/>
              </w:rPr>
            </w:pPr>
          </w:p>
          <w:p w:rsidR="007A328B" w:rsidRDefault="007A328B" w:rsidP="007639AD">
            <w:pPr>
              <w:jc w:val="both"/>
              <w:rPr>
                <w:rFonts w:ascii="Times New Roman" w:hAnsi="Times New Roman" w:cs="Times New Roman"/>
                <w:sz w:val="26"/>
                <w:szCs w:val="26"/>
                <w:lang w:val="vi-VN"/>
              </w:rPr>
            </w:pPr>
          </w:p>
          <w:p w:rsidR="007A328B" w:rsidRDefault="007A328B" w:rsidP="007639AD">
            <w:pPr>
              <w:jc w:val="both"/>
              <w:rPr>
                <w:rFonts w:ascii="Times New Roman" w:hAnsi="Times New Roman" w:cs="Times New Roman"/>
                <w:sz w:val="26"/>
                <w:szCs w:val="26"/>
                <w:lang w:val="vi-VN"/>
              </w:rPr>
            </w:pPr>
          </w:p>
          <w:p w:rsidR="007A328B" w:rsidRPr="00345834" w:rsidRDefault="007A328B" w:rsidP="007639AD">
            <w:pPr>
              <w:jc w:val="center"/>
              <w:rPr>
                <w:rFonts w:ascii="Times New Roman" w:hAnsi="Times New Roman" w:cs="Times New Roman"/>
                <w:sz w:val="26"/>
                <w:szCs w:val="26"/>
                <w:lang w:val="vi-VN"/>
              </w:rPr>
            </w:pPr>
            <w:r>
              <w:rPr>
                <w:rFonts w:ascii="Times New Roman" w:hAnsi="Times New Roman" w:cs="Times New Roman"/>
                <w:sz w:val="26"/>
                <w:szCs w:val="26"/>
                <w:lang w:val="vi-VN"/>
              </w:rPr>
              <w:t>Bón phân lót</w:t>
            </w:r>
          </w:p>
        </w:tc>
        <w:tc>
          <w:tcPr>
            <w:tcW w:w="3482" w:type="dxa"/>
          </w:tcPr>
          <w:p w:rsidR="007A328B" w:rsidRDefault="007A328B" w:rsidP="007639AD">
            <w:pPr>
              <w:jc w:val="both"/>
              <w:rPr>
                <w:rFonts w:ascii="Times New Roman" w:hAnsi="Times New Roman" w:cs="Times New Roman"/>
                <w:sz w:val="26"/>
                <w:szCs w:val="26"/>
                <w:lang w:val="vi-VN"/>
              </w:rPr>
            </w:pPr>
            <w:r>
              <w:rPr>
                <w:rFonts w:ascii="Times New Roman" w:hAnsi="Times New Roman" w:cs="Times New Roman"/>
                <w:sz w:val="26"/>
                <w:szCs w:val="26"/>
                <w:lang w:val="vi-VN"/>
              </w:rPr>
              <w:t>- Bón vãi: rải đều phân bón trên mặt luống.</w:t>
            </w:r>
          </w:p>
          <w:p w:rsidR="007A328B" w:rsidRDefault="007A328B" w:rsidP="007639AD">
            <w:pPr>
              <w:jc w:val="both"/>
              <w:rPr>
                <w:rFonts w:ascii="Times New Roman" w:hAnsi="Times New Roman" w:cs="Times New Roman"/>
                <w:sz w:val="26"/>
                <w:szCs w:val="26"/>
                <w:lang w:val="vi-VN"/>
              </w:rPr>
            </w:pPr>
            <w:r>
              <w:rPr>
                <w:rFonts w:ascii="Times New Roman" w:hAnsi="Times New Roman" w:cs="Times New Roman"/>
                <w:sz w:val="26"/>
                <w:szCs w:val="26"/>
                <w:lang w:val="vi-VN"/>
              </w:rPr>
              <w:t>- Bón theo hàng: rạch hàng trên mặt luống và rải phân vào vạch.</w:t>
            </w:r>
          </w:p>
          <w:p w:rsidR="007A328B" w:rsidRDefault="007A328B" w:rsidP="007639AD">
            <w:pPr>
              <w:jc w:val="both"/>
              <w:rPr>
                <w:rFonts w:ascii="Times New Roman" w:hAnsi="Times New Roman" w:cs="Times New Roman"/>
                <w:sz w:val="26"/>
                <w:szCs w:val="26"/>
                <w:lang w:val="vi-VN"/>
              </w:rPr>
            </w:pPr>
            <w:r>
              <w:rPr>
                <w:rFonts w:ascii="Times New Roman" w:hAnsi="Times New Roman" w:cs="Times New Roman"/>
                <w:sz w:val="26"/>
                <w:szCs w:val="26"/>
                <w:lang w:val="vi-VN"/>
              </w:rPr>
              <w:t>- Bón theo hốc: bổ hốc trên mặt luống, bón phân vào hốc</w:t>
            </w:r>
          </w:p>
          <w:p w:rsidR="007A328B" w:rsidRPr="00ED0E3A" w:rsidRDefault="007A328B" w:rsidP="007639AD">
            <w:pPr>
              <w:jc w:val="both"/>
              <w:rPr>
                <w:rFonts w:ascii="Times New Roman" w:hAnsi="Times New Roman" w:cs="Times New Roman"/>
                <w:sz w:val="26"/>
                <w:szCs w:val="26"/>
                <w:lang w:val="vi-VN"/>
              </w:rPr>
            </w:pPr>
            <w:r>
              <w:rPr>
                <w:rFonts w:ascii="Times New Roman" w:hAnsi="Times New Roman" w:cs="Times New Roman"/>
                <w:sz w:val="26"/>
                <w:szCs w:val="26"/>
                <w:lang w:val="vi-VN"/>
              </w:rPr>
              <w:t>- Bón theo hố: đào hố và bón phân vào hố.</w:t>
            </w:r>
          </w:p>
        </w:tc>
        <w:tc>
          <w:tcPr>
            <w:tcW w:w="2435" w:type="dxa"/>
          </w:tcPr>
          <w:p w:rsidR="007A328B" w:rsidRPr="00C06D75" w:rsidRDefault="007A328B" w:rsidP="007639AD">
            <w:pPr>
              <w:jc w:val="both"/>
              <w:rPr>
                <w:rFonts w:ascii="Times New Roman" w:hAnsi="Times New Roman" w:cs="Times New Roman"/>
                <w:sz w:val="26"/>
                <w:szCs w:val="26"/>
                <w:lang w:val="vi-VN"/>
              </w:rPr>
            </w:pPr>
            <w:r>
              <w:rPr>
                <w:rFonts w:ascii="Times New Roman" w:hAnsi="Times New Roman" w:cs="Times New Roman"/>
                <w:sz w:val="26"/>
                <w:szCs w:val="26"/>
                <w:lang w:val="vi-VN"/>
              </w:rPr>
              <w:t>Cung cấp dinh dưỡng cho cây, giúp cây sinh trưởng, phát triển tốt, tăng khả năng chống chịu.</w:t>
            </w:r>
          </w:p>
        </w:tc>
      </w:tr>
      <w:tr w:rsidR="007A328B" w:rsidTr="007639AD">
        <w:tc>
          <w:tcPr>
            <w:tcW w:w="1980" w:type="dxa"/>
            <w:vMerge w:val="restart"/>
          </w:tcPr>
          <w:p w:rsidR="007A328B" w:rsidRDefault="007A328B" w:rsidP="007639AD">
            <w:pPr>
              <w:jc w:val="both"/>
              <w:rPr>
                <w:rFonts w:ascii="Times New Roman" w:hAnsi="Times New Roman" w:cs="Times New Roman"/>
                <w:b/>
                <w:i/>
                <w:sz w:val="26"/>
                <w:szCs w:val="26"/>
                <w:lang w:val="vi-VN"/>
              </w:rPr>
            </w:pPr>
          </w:p>
          <w:p w:rsidR="007A328B" w:rsidRDefault="007A328B" w:rsidP="007639AD">
            <w:pPr>
              <w:jc w:val="both"/>
              <w:rPr>
                <w:rFonts w:ascii="Times New Roman" w:hAnsi="Times New Roman" w:cs="Times New Roman"/>
                <w:b/>
                <w:i/>
                <w:sz w:val="26"/>
                <w:szCs w:val="26"/>
                <w:lang w:val="vi-VN"/>
              </w:rPr>
            </w:pPr>
          </w:p>
          <w:p w:rsidR="007A328B" w:rsidRDefault="007A328B" w:rsidP="007639AD">
            <w:pPr>
              <w:jc w:val="both"/>
              <w:rPr>
                <w:rFonts w:ascii="Times New Roman" w:hAnsi="Times New Roman" w:cs="Times New Roman"/>
                <w:b/>
                <w:i/>
                <w:sz w:val="26"/>
                <w:szCs w:val="26"/>
                <w:lang w:val="vi-VN"/>
              </w:rPr>
            </w:pPr>
          </w:p>
          <w:p w:rsidR="007A328B" w:rsidRPr="00345834" w:rsidRDefault="007A328B" w:rsidP="007639AD">
            <w:pPr>
              <w:jc w:val="both"/>
              <w:rPr>
                <w:rFonts w:ascii="Times New Roman" w:hAnsi="Times New Roman" w:cs="Times New Roman"/>
                <w:b/>
                <w:i/>
                <w:sz w:val="26"/>
                <w:szCs w:val="26"/>
                <w:lang w:val="vi-VN"/>
              </w:rPr>
            </w:pPr>
            <w:r w:rsidRPr="00345834">
              <w:rPr>
                <w:rFonts w:ascii="Times New Roman" w:hAnsi="Times New Roman" w:cs="Times New Roman"/>
                <w:b/>
                <w:i/>
                <w:sz w:val="26"/>
                <w:szCs w:val="26"/>
                <w:lang w:val="vi-VN"/>
              </w:rPr>
              <w:t>Gieo hạt, trồng cây</w:t>
            </w:r>
          </w:p>
        </w:tc>
        <w:tc>
          <w:tcPr>
            <w:tcW w:w="1843" w:type="dxa"/>
          </w:tcPr>
          <w:p w:rsidR="007A328B" w:rsidRDefault="007A328B" w:rsidP="007639AD">
            <w:pPr>
              <w:jc w:val="both"/>
              <w:rPr>
                <w:rFonts w:ascii="Times New Roman" w:hAnsi="Times New Roman" w:cs="Times New Roman"/>
                <w:sz w:val="26"/>
                <w:szCs w:val="26"/>
                <w:lang w:val="vi-VN"/>
              </w:rPr>
            </w:pPr>
          </w:p>
          <w:p w:rsidR="007A328B" w:rsidRDefault="007A328B" w:rsidP="007639AD">
            <w:pPr>
              <w:jc w:val="both"/>
              <w:rPr>
                <w:rFonts w:ascii="Times New Roman" w:hAnsi="Times New Roman" w:cs="Times New Roman"/>
                <w:sz w:val="26"/>
                <w:szCs w:val="26"/>
                <w:lang w:val="vi-VN"/>
              </w:rPr>
            </w:pPr>
          </w:p>
          <w:p w:rsidR="007A328B" w:rsidRDefault="007A328B" w:rsidP="007639AD">
            <w:pPr>
              <w:jc w:val="both"/>
              <w:rPr>
                <w:rFonts w:ascii="Times New Roman" w:hAnsi="Times New Roman" w:cs="Times New Roman"/>
                <w:sz w:val="26"/>
                <w:szCs w:val="26"/>
                <w:lang w:val="vi-VN"/>
              </w:rPr>
            </w:pPr>
          </w:p>
          <w:p w:rsidR="007A328B" w:rsidRPr="00345834" w:rsidRDefault="007A328B" w:rsidP="007639AD">
            <w:pPr>
              <w:jc w:val="center"/>
              <w:rPr>
                <w:rFonts w:ascii="Times New Roman" w:hAnsi="Times New Roman" w:cs="Times New Roman"/>
                <w:sz w:val="26"/>
                <w:szCs w:val="26"/>
                <w:lang w:val="vi-VN"/>
              </w:rPr>
            </w:pPr>
            <w:r>
              <w:rPr>
                <w:rFonts w:ascii="Times New Roman" w:hAnsi="Times New Roman" w:cs="Times New Roman"/>
                <w:sz w:val="26"/>
                <w:szCs w:val="26"/>
                <w:lang w:val="vi-VN"/>
              </w:rPr>
              <w:t>Gieo hạt</w:t>
            </w:r>
          </w:p>
        </w:tc>
        <w:tc>
          <w:tcPr>
            <w:tcW w:w="3482" w:type="dxa"/>
          </w:tcPr>
          <w:p w:rsidR="007A328B" w:rsidRDefault="007A328B" w:rsidP="007639AD">
            <w:pPr>
              <w:jc w:val="both"/>
              <w:rPr>
                <w:rFonts w:ascii="Times New Roman" w:hAnsi="Times New Roman" w:cs="Times New Roman"/>
                <w:sz w:val="26"/>
                <w:szCs w:val="26"/>
                <w:lang w:val="vi-VN"/>
              </w:rPr>
            </w:pPr>
            <w:r>
              <w:rPr>
                <w:rFonts w:ascii="Times New Roman" w:hAnsi="Times New Roman" w:cs="Times New Roman"/>
                <w:sz w:val="26"/>
                <w:szCs w:val="26"/>
                <w:lang w:val="vi-VN"/>
              </w:rPr>
              <w:t>- Gieo vãi: rắc hạt giống đều trên mặt luống.</w:t>
            </w:r>
          </w:p>
          <w:p w:rsidR="007A328B" w:rsidRDefault="007A328B" w:rsidP="007639AD">
            <w:pPr>
              <w:jc w:val="both"/>
              <w:rPr>
                <w:rFonts w:ascii="Times New Roman" w:hAnsi="Times New Roman" w:cs="Times New Roman"/>
                <w:sz w:val="26"/>
                <w:szCs w:val="26"/>
                <w:lang w:val="vi-VN"/>
              </w:rPr>
            </w:pPr>
            <w:r>
              <w:rPr>
                <w:rFonts w:ascii="Times New Roman" w:hAnsi="Times New Roman" w:cs="Times New Roman"/>
                <w:sz w:val="26"/>
                <w:szCs w:val="26"/>
                <w:lang w:val="vi-VN"/>
              </w:rPr>
              <w:t>- Gieo theo hàng: rạch thành hàng trên mặt luống và rắc hạt theo hàng.</w:t>
            </w:r>
          </w:p>
          <w:p w:rsidR="007A328B" w:rsidRPr="00C06D75" w:rsidRDefault="007A328B" w:rsidP="007639AD">
            <w:pPr>
              <w:jc w:val="both"/>
              <w:rPr>
                <w:rFonts w:ascii="Times New Roman" w:hAnsi="Times New Roman" w:cs="Times New Roman"/>
                <w:sz w:val="26"/>
                <w:szCs w:val="26"/>
                <w:lang w:val="vi-VN"/>
              </w:rPr>
            </w:pPr>
            <w:r>
              <w:rPr>
                <w:rFonts w:ascii="Times New Roman" w:hAnsi="Times New Roman" w:cs="Times New Roman"/>
                <w:sz w:val="26"/>
                <w:szCs w:val="26"/>
                <w:lang w:val="vi-VN"/>
              </w:rPr>
              <w:t>- Gieo theo hốc: tạo hốc trên luống và gieo hạt vào hốc.</w:t>
            </w:r>
          </w:p>
        </w:tc>
        <w:tc>
          <w:tcPr>
            <w:tcW w:w="2435" w:type="dxa"/>
            <w:vMerge w:val="restart"/>
          </w:tcPr>
          <w:p w:rsidR="007A328B" w:rsidRDefault="007A328B" w:rsidP="007639AD">
            <w:pPr>
              <w:jc w:val="both"/>
              <w:rPr>
                <w:rFonts w:ascii="Times New Roman" w:hAnsi="Times New Roman" w:cs="Times New Roman"/>
                <w:sz w:val="26"/>
                <w:szCs w:val="26"/>
                <w:lang w:val="vi-VN"/>
              </w:rPr>
            </w:pPr>
          </w:p>
          <w:p w:rsidR="007A328B" w:rsidRDefault="007A328B" w:rsidP="007639AD">
            <w:pPr>
              <w:jc w:val="both"/>
              <w:rPr>
                <w:rFonts w:ascii="Times New Roman" w:hAnsi="Times New Roman" w:cs="Times New Roman"/>
                <w:sz w:val="26"/>
                <w:szCs w:val="26"/>
                <w:lang w:val="vi-VN"/>
              </w:rPr>
            </w:pPr>
          </w:p>
          <w:p w:rsidR="007A328B" w:rsidRPr="00C06D75" w:rsidRDefault="007A328B" w:rsidP="007639AD">
            <w:pPr>
              <w:jc w:val="both"/>
              <w:rPr>
                <w:rFonts w:ascii="Times New Roman" w:hAnsi="Times New Roman" w:cs="Times New Roman"/>
                <w:sz w:val="26"/>
                <w:szCs w:val="26"/>
                <w:lang w:val="vi-VN"/>
              </w:rPr>
            </w:pPr>
            <w:r>
              <w:rPr>
                <w:rFonts w:ascii="Times New Roman" w:hAnsi="Times New Roman" w:cs="Times New Roman"/>
                <w:sz w:val="26"/>
                <w:szCs w:val="26"/>
                <w:lang w:val="vi-VN"/>
              </w:rPr>
              <w:t>Gieo hạt và trồng cây đúng kĩ thuật  sẽ giúp cây sinh trưởng, phát triển tốt.</w:t>
            </w:r>
          </w:p>
        </w:tc>
      </w:tr>
      <w:tr w:rsidR="007A328B" w:rsidTr="007639AD">
        <w:tc>
          <w:tcPr>
            <w:tcW w:w="1980" w:type="dxa"/>
            <w:vMerge/>
          </w:tcPr>
          <w:p w:rsidR="007A328B" w:rsidRDefault="007A328B" w:rsidP="007639AD">
            <w:pPr>
              <w:jc w:val="both"/>
              <w:rPr>
                <w:rFonts w:ascii="Times New Roman" w:hAnsi="Times New Roman" w:cs="Times New Roman"/>
                <w:sz w:val="26"/>
                <w:szCs w:val="26"/>
                <w:lang w:val="vi-VN"/>
              </w:rPr>
            </w:pPr>
          </w:p>
        </w:tc>
        <w:tc>
          <w:tcPr>
            <w:tcW w:w="1843" w:type="dxa"/>
          </w:tcPr>
          <w:p w:rsidR="007A328B" w:rsidRDefault="007A328B" w:rsidP="007639AD">
            <w:pPr>
              <w:jc w:val="center"/>
              <w:rPr>
                <w:rFonts w:ascii="Times New Roman" w:hAnsi="Times New Roman" w:cs="Times New Roman"/>
                <w:sz w:val="26"/>
                <w:szCs w:val="26"/>
                <w:lang w:val="vi-VN"/>
              </w:rPr>
            </w:pPr>
          </w:p>
          <w:p w:rsidR="007A328B" w:rsidRDefault="007A328B" w:rsidP="007639AD">
            <w:pPr>
              <w:jc w:val="center"/>
              <w:rPr>
                <w:rFonts w:ascii="Times New Roman" w:hAnsi="Times New Roman" w:cs="Times New Roman"/>
                <w:sz w:val="26"/>
                <w:szCs w:val="26"/>
                <w:lang w:val="vi-VN"/>
              </w:rPr>
            </w:pPr>
            <w:r>
              <w:rPr>
                <w:rFonts w:ascii="Times New Roman" w:hAnsi="Times New Roman" w:cs="Times New Roman"/>
                <w:sz w:val="26"/>
                <w:szCs w:val="26"/>
                <w:lang w:val="vi-VN"/>
              </w:rPr>
              <w:t>Trồng cây</w:t>
            </w:r>
          </w:p>
        </w:tc>
        <w:tc>
          <w:tcPr>
            <w:tcW w:w="3482" w:type="dxa"/>
          </w:tcPr>
          <w:p w:rsidR="007A328B" w:rsidRPr="007C6DB6" w:rsidRDefault="007A328B" w:rsidP="007639AD">
            <w:pPr>
              <w:jc w:val="both"/>
              <w:rPr>
                <w:rFonts w:ascii="Times New Roman" w:hAnsi="Times New Roman" w:cs="Times New Roman"/>
                <w:sz w:val="26"/>
                <w:szCs w:val="26"/>
                <w:lang w:val="vi-VN"/>
              </w:rPr>
            </w:pPr>
            <w:r>
              <w:rPr>
                <w:rFonts w:ascii="Times New Roman" w:hAnsi="Times New Roman" w:cs="Times New Roman"/>
                <w:sz w:val="26"/>
                <w:szCs w:val="26"/>
                <w:lang w:val="vi-VN"/>
              </w:rPr>
              <w:t>Đặt cây nhẹ nhàng vào giữa hàng/hốc/hố, lấp đất kín rễ hoặc lấp ngang miệng bầu.</w:t>
            </w:r>
          </w:p>
        </w:tc>
        <w:tc>
          <w:tcPr>
            <w:tcW w:w="2435" w:type="dxa"/>
            <w:vMerge/>
          </w:tcPr>
          <w:p w:rsidR="007A328B" w:rsidRPr="00C06D75" w:rsidRDefault="007A328B" w:rsidP="007639AD">
            <w:pPr>
              <w:jc w:val="both"/>
              <w:rPr>
                <w:rFonts w:ascii="Times New Roman" w:hAnsi="Times New Roman" w:cs="Times New Roman"/>
                <w:sz w:val="26"/>
                <w:szCs w:val="26"/>
                <w:lang w:val="vi-VN"/>
              </w:rPr>
            </w:pPr>
          </w:p>
        </w:tc>
      </w:tr>
    </w:tbl>
    <w:p w:rsidR="00BE1641" w:rsidRPr="006912EE" w:rsidRDefault="00BE1641" w:rsidP="006912EE">
      <w:pPr>
        <w:spacing w:after="0" w:line="240" w:lineRule="auto"/>
        <w:jc w:val="both"/>
        <w:rPr>
          <w:rFonts w:ascii="Times New Roman" w:hAnsi="Times New Roman" w:cs="Times New Roman"/>
          <w:sz w:val="26"/>
          <w:szCs w:val="26"/>
          <w:lang w:val="vi-VN"/>
        </w:rPr>
      </w:pPr>
      <w:r w:rsidRPr="004568ED">
        <w:rPr>
          <w:rFonts w:ascii="Times New Roman" w:hAnsi="Times New Roman" w:cs="Times New Roman"/>
          <w:b/>
          <w:sz w:val="26"/>
          <w:szCs w:val="26"/>
          <w:lang w:val="vi-VN"/>
        </w:rPr>
        <w:t xml:space="preserve">3. </w:t>
      </w:r>
      <w:r w:rsidRPr="004568ED">
        <w:rPr>
          <w:rFonts w:ascii="Times New Roman" w:hAnsi="Times New Roman" w:cs="Times New Roman"/>
          <w:b/>
          <w:sz w:val="26"/>
          <w:szCs w:val="26"/>
        </w:rPr>
        <w:t xml:space="preserve">Hoạt động 3: </w:t>
      </w:r>
      <w:r w:rsidRPr="004568ED">
        <w:rPr>
          <w:rFonts w:ascii="Times New Roman" w:hAnsi="Times New Roman" w:cs="Times New Roman"/>
          <w:b/>
          <w:sz w:val="26"/>
          <w:szCs w:val="26"/>
          <w:lang w:val="vi-VN"/>
        </w:rPr>
        <w:t>Luyện tập</w:t>
      </w:r>
    </w:p>
    <w:p w:rsidR="006912EE" w:rsidRPr="00646901" w:rsidRDefault="006912EE" w:rsidP="00646901">
      <w:pPr>
        <w:spacing w:after="0" w:line="240" w:lineRule="auto"/>
        <w:rPr>
          <w:sz w:val="26"/>
          <w:lang w:val="vi-VN"/>
        </w:rPr>
      </w:pPr>
      <w:r>
        <w:rPr>
          <w:rFonts w:ascii="Times New Roman" w:hAnsi="Times New Roman" w:cs="Times New Roman"/>
          <w:b/>
          <w:sz w:val="26"/>
          <w:szCs w:val="26"/>
          <w:lang w:val="vi-VN"/>
        </w:rPr>
        <w:t xml:space="preserve">  </w:t>
      </w:r>
      <w:r w:rsidR="00BE1641" w:rsidRPr="00BE1641">
        <w:rPr>
          <w:rFonts w:ascii="Times New Roman" w:hAnsi="Times New Roman" w:cs="Times New Roman"/>
          <w:b/>
          <w:sz w:val="26"/>
          <w:szCs w:val="26"/>
          <w:lang w:val="vi-VN"/>
        </w:rPr>
        <w:t>a</w:t>
      </w:r>
      <w:r>
        <w:rPr>
          <w:rFonts w:ascii="Times New Roman" w:hAnsi="Times New Roman" w:cs="Times New Roman"/>
          <w:b/>
          <w:sz w:val="26"/>
          <w:szCs w:val="26"/>
          <w:lang w:val="vi-VN"/>
        </w:rPr>
        <w:t xml:space="preserve"> </w:t>
      </w:r>
      <w:r w:rsidR="00BE1641" w:rsidRPr="00BE1641">
        <w:rPr>
          <w:rFonts w:ascii="Times New Roman" w:hAnsi="Times New Roman" w:cs="Times New Roman"/>
          <w:b/>
          <w:sz w:val="26"/>
          <w:szCs w:val="26"/>
          <w:lang w:val="vi-VN"/>
        </w:rPr>
        <w:t>.</w:t>
      </w:r>
      <w:r w:rsidR="00BE1641" w:rsidRPr="00BE1641">
        <w:rPr>
          <w:rFonts w:ascii="Times New Roman" w:hAnsi="Times New Roman" w:cs="Times New Roman"/>
          <w:b/>
          <w:sz w:val="26"/>
          <w:szCs w:val="26"/>
        </w:rPr>
        <w:t xml:space="preserve"> Mục tiêu</w:t>
      </w:r>
      <w:r w:rsidR="00BE1641" w:rsidRPr="006912EE">
        <w:rPr>
          <w:rFonts w:ascii="Times New Roman" w:hAnsi="Times New Roman" w:cs="Times New Roman"/>
          <w:b/>
          <w:sz w:val="26"/>
          <w:szCs w:val="26"/>
        </w:rPr>
        <w:t>:</w:t>
      </w:r>
      <w:r w:rsidR="00BE1641" w:rsidRPr="006912EE">
        <w:rPr>
          <w:rFonts w:ascii="Times New Roman" w:hAnsi="Times New Roman" w:cs="Times New Roman"/>
          <w:sz w:val="26"/>
          <w:szCs w:val="26"/>
        </w:rPr>
        <w:t xml:space="preserve"> </w:t>
      </w:r>
      <w:r w:rsidR="00646901">
        <w:rPr>
          <w:rFonts w:ascii="Times New Roman" w:hAnsi="Times New Roman" w:cs="Times New Roman"/>
          <w:sz w:val="26"/>
          <w:szCs w:val="26"/>
        </w:rPr>
        <w:t>c</w:t>
      </w:r>
      <w:r w:rsidR="00646901" w:rsidRPr="00BE1641">
        <w:rPr>
          <w:rFonts w:ascii="Times New Roman" w:hAnsi="Times New Roman" w:cs="Times New Roman"/>
          <w:sz w:val="26"/>
          <w:szCs w:val="26"/>
        </w:rPr>
        <w:t>ủng cố các kiến thức đã</w:t>
      </w:r>
      <w:r w:rsidR="00646901" w:rsidRPr="00BE1641">
        <w:rPr>
          <w:rFonts w:ascii="Times New Roman" w:hAnsi="Times New Roman" w:cs="Times New Roman"/>
          <w:spacing w:val="-13"/>
          <w:sz w:val="26"/>
          <w:szCs w:val="26"/>
        </w:rPr>
        <w:t xml:space="preserve"> </w:t>
      </w:r>
      <w:r w:rsidR="00646901" w:rsidRPr="00BE1641">
        <w:rPr>
          <w:rFonts w:ascii="Times New Roman" w:hAnsi="Times New Roman" w:cs="Times New Roman"/>
          <w:sz w:val="26"/>
          <w:szCs w:val="26"/>
        </w:rPr>
        <w:t>học</w:t>
      </w:r>
      <w:r w:rsidR="00646901">
        <w:rPr>
          <w:sz w:val="26"/>
          <w:lang w:val="vi-VN"/>
        </w:rPr>
        <w:t>.</w:t>
      </w:r>
    </w:p>
    <w:p w:rsidR="006912EE" w:rsidRPr="00646901" w:rsidRDefault="006912EE" w:rsidP="00646901">
      <w:pPr>
        <w:spacing w:after="0" w:line="240" w:lineRule="auto"/>
        <w:rPr>
          <w:rFonts w:ascii="Times New Roman" w:hAnsi="Times New Roman" w:cs="Times New Roman"/>
          <w:b/>
          <w:sz w:val="26"/>
          <w:szCs w:val="26"/>
          <w:lang w:val="vi-VN"/>
        </w:rPr>
      </w:pPr>
      <w:r>
        <w:rPr>
          <w:rFonts w:ascii="Times New Roman" w:hAnsi="Times New Roman" w:cs="Times New Roman"/>
          <w:sz w:val="26"/>
          <w:szCs w:val="26"/>
          <w:lang w:val="vi-VN"/>
        </w:rPr>
        <w:t xml:space="preserve">  </w:t>
      </w:r>
      <w:r w:rsidR="00BE1641" w:rsidRPr="006912EE">
        <w:rPr>
          <w:rFonts w:ascii="Times New Roman" w:hAnsi="Times New Roman" w:cs="Times New Roman"/>
          <w:b/>
          <w:sz w:val="26"/>
          <w:szCs w:val="26"/>
          <w:lang w:val="vi-VN"/>
        </w:rPr>
        <w:t xml:space="preserve">b. Nội dung: </w:t>
      </w:r>
      <w:r w:rsidRPr="006912EE">
        <w:rPr>
          <w:rFonts w:ascii="Times New Roman" w:hAnsi="Times New Roman" w:cs="Times New Roman"/>
          <w:sz w:val="26"/>
          <w:szCs w:val="26"/>
        </w:rPr>
        <w:t>Tổ chứ</w:t>
      </w:r>
      <w:r w:rsidR="000371EC">
        <w:rPr>
          <w:rFonts w:ascii="Times New Roman" w:hAnsi="Times New Roman" w:cs="Times New Roman"/>
          <w:sz w:val="26"/>
          <w:szCs w:val="26"/>
        </w:rPr>
        <w:t xml:space="preserve">c </w:t>
      </w:r>
      <w:r w:rsidRPr="006912EE">
        <w:rPr>
          <w:rFonts w:ascii="Times New Roman" w:hAnsi="Times New Roman" w:cs="Times New Roman"/>
          <w:sz w:val="26"/>
          <w:szCs w:val="26"/>
        </w:rPr>
        <w:t>làm bài thực hành theo nhóm theo quy trình (1) và (2) và hoàn thiện bảng theo mẫu 7.2 SGK</w:t>
      </w:r>
      <w:r w:rsidR="000371EC">
        <w:rPr>
          <w:rFonts w:ascii="Times New Roman" w:hAnsi="Times New Roman" w:cs="Times New Roman"/>
          <w:sz w:val="26"/>
          <w:szCs w:val="26"/>
          <w:lang w:val="vi-VN"/>
        </w:rPr>
        <w:t>.</w:t>
      </w:r>
    </w:p>
    <w:p w:rsidR="008C02CB" w:rsidRPr="000371EC" w:rsidRDefault="00646901" w:rsidP="000371EC">
      <w:pPr>
        <w:spacing w:after="0" w:line="240" w:lineRule="auto"/>
        <w:ind w:left="-142"/>
        <w:jc w:val="both"/>
        <w:rPr>
          <w:rFonts w:ascii="Times New Roman" w:hAnsi="Times New Roman" w:cs="Times New Roman"/>
          <w:sz w:val="26"/>
          <w:szCs w:val="26"/>
        </w:rPr>
      </w:pPr>
      <w:r>
        <w:rPr>
          <w:rFonts w:ascii="Times New Roman" w:hAnsi="Times New Roman" w:cs="Times New Roman"/>
          <w:b/>
          <w:sz w:val="26"/>
          <w:szCs w:val="26"/>
          <w:lang w:val="vi-VN"/>
        </w:rPr>
        <w:t xml:space="preserve">  </w:t>
      </w:r>
      <w:r w:rsidR="008C02CB" w:rsidRPr="000371EC">
        <w:rPr>
          <w:rFonts w:ascii="Times New Roman" w:hAnsi="Times New Roman" w:cs="Times New Roman"/>
          <w:b/>
          <w:sz w:val="26"/>
          <w:szCs w:val="26"/>
          <w:lang w:val="vi-VN"/>
        </w:rPr>
        <w:t xml:space="preserve">4. </w:t>
      </w:r>
      <w:r w:rsidR="008C02CB" w:rsidRPr="000371EC">
        <w:rPr>
          <w:rFonts w:ascii="Times New Roman" w:hAnsi="Times New Roman" w:cs="Times New Roman"/>
          <w:b/>
          <w:sz w:val="26"/>
          <w:szCs w:val="26"/>
        </w:rPr>
        <w:t xml:space="preserve">Hoạt động 4: </w:t>
      </w:r>
      <w:r w:rsidR="00912F2C" w:rsidRPr="000371EC">
        <w:rPr>
          <w:rFonts w:ascii="Times New Roman" w:hAnsi="Times New Roman" w:cs="Times New Roman"/>
          <w:b/>
          <w:sz w:val="26"/>
          <w:szCs w:val="26"/>
          <w:lang w:val="vi-VN"/>
        </w:rPr>
        <w:t>Vận dụng</w:t>
      </w:r>
      <w:r w:rsidR="000371EC" w:rsidRPr="000371EC">
        <w:rPr>
          <w:rFonts w:ascii="Times New Roman" w:hAnsi="Times New Roman" w:cs="Times New Roman"/>
          <w:b/>
          <w:sz w:val="26"/>
          <w:szCs w:val="26"/>
          <w:lang w:val="vi-VN"/>
        </w:rPr>
        <w:t xml:space="preserve"> </w:t>
      </w:r>
    </w:p>
    <w:p w:rsidR="000371EC" w:rsidRPr="000371EC" w:rsidRDefault="000371EC" w:rsidP="000371EC">
      <w:pPr>
        <w:spacing w:after="0" w:line="240" w:lineRule="auto"/>
        <w:jc w:val="both"/>
        <w:rPr>
          <w:rFonts w:ascii="Times New Roman" w:hAnsi="Times New Roman" w:cs="Times New Roman"/>
          <w:sz w:val="26"/>
          <w:szCs w:val="26"/>
        </w:rPr>
      </w:pPr>
      <w:r>
        <w:rPr>
          <w:rFonts w:ascii="Times New Roman" w:hAnsi="Times New Roman" w:cs="Times New Roman"/>
          <w:b/>
          <w:sz w:val="26"/>
          <w:szCs w:val="26"/>
          <w:lang w:val="vi-VN"/>
        </w:rPr>
        <w:t xml:space="preserve"> </w:t>
      </w:r>
      <w:r w:rsidR="00912F2C" w:rsidRPr="000371EC">
        <w:rPr>
          <w:rFonts w:ascii="Times New Roman" w:hAnsi="Times New Roman" w:cs="Times New Roman"/>
          <w:b/>
          <w:sz w:val="26"/>
          <w:szCs w:val="26"/>
          <w:lang w:val="vi-VN"/>
        </w:rPr>
        <w:t>a.</w:t>
      </w:r>
      <w:r w:rsidR="00912F2C" w:rsidRPr="000371EC">
        <w:rPr>
          <w:rFonts w:ascii="Times New Roman" w:hAnsi="Times New Roman" w:cs="Times New Roman"/>
          <w:b/>
          <w:sz w:val="26"/>
          <w:szCs w:val="26"/>
        </w:rPr>
        <w:t xml:space="preserve"> Mục tiêu:</w:t>
      </w:r>
      <w:r w:rsidR="00912F2C" w:rsidRPr="000371EC">
        <w:rPr>
          <w:rFonts w:ascii="Times New Roman" w:hAnsi="Times New Roman" w:cs="Times New Roman"/>
          <w:sz w:val="26"/>
          <w:szCs w:val="26"/>
        </w:rPr>
        <w:t xml:space="preserve"> </w:t>
      </w:r>
      <w:r w:rsidRPr="000371EC">
        <w:rPr>
          <w:rFonts w:ascii="Times New Roman" w:hAnsi="Times New Roman" w:cs="Times New Roman"/>
          <w:sz w:val="26"/>
          <w:szCs w:val="26"/>
        </w:rPr>
        <w:t>HS liên hệ được thực trạng sử dụng phân bón ở địa phương?</w:t>
      </w:r>
    </w:p>
    <w:p w:rsidR="00646901" w:rsidRDefault="000371EC" w:rsidP="000371EC">
      <w:pPr>
        <w:spacing w:after="0" w:line="240" w:lineRule="auto"/>
        <w:jc w:val="both"/>
        <w:rPr>
          <w:rFonts w:ascii="Times New Roman" w:hAnsi="Times New Roman" w:cs="Times New Roman"/>
          <w:sz w:val="26"/>
          <w:szCs w:val="26"/>
        </w:rPr>
      </w:pPr>
      <w:r>
        <w:rPr>
          <w:b/>
          <w:lang w:val="vi-VN"/>
        </w:rPr>
        <w:t xml:space="preserve"> </w:t>
      </w:r>
      <w:r w:rsidR="00912F2C" w:rsidRPr="000371EC">
        <w:rPr>
          <w:rFonts w:ascii="Times New Roman" w:hAnsi="Times New Roman" w:cs="Times New Roman"/>
          <w:b/>
          <w:sz w:val="26"/>
          <w:szCs w:val="26"/>
          <w:lang w:val="vi-VN"/>
        </w:rPr>
        <w:t xml:space="preserve">b. Nội dung: </w:t>
      </w:r>
      <w:r w:rsidR="00646901">
        <w:rPr>
          <w:rFonts w:ascii="Times New Roman" w:hAnsi="Times New Roman" w:cs="Times New Roman"/>
          <w:sz w:val="26"/>
          <w:szCs w:val="26"/>
        </w:rPr>
        <w:t>HS trả lời câu hỏi</w:t>
      </w:r>
    </w:p>
    <w:p w:rsidR="00646901" w:rsidRDefault="00646901" w:rsidP="000371EC">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Câu 1: Nên bón phân lót cho cây lúa và cây cam vào lúc nào? </w:t>
      </w:r>
    </w:p>
    <w:p w:rsidR="00646901" w:rsidRPr="00646901" w:rsidRDefault="00646901" w:rsidP="000371EC">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Câu 2: Hãy phân tích ưu và nhược điểm của phương pháp gieo hạt?</w:t>
      </w:r>
    </w:p>
    <w:p w:rsidR="000371EC" w:rsidRDefault="00646901" w:rsidP="000371EC">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912F2C" w:rsidRPr="000371EC">
        <w:rPr>
          <w:rFonts w:ascii="Times New Roman" w:hAnsi="Times New Roman" w:cs="Times New Roman"/>
          <w:b/>
          <w:sz w:val="26"/>
          <w:szCs w:val="26"/>
          <w:lang w:val="vi-VN"/>
        </w:rPr>
        <w:t>c. Sản phẩm:</w:t>
      </w:r>
      <w:r w:rsidR="005450D7" w:rsidRPr="000371EC">
        <w:rPr>
          <w:rFonts w:ascii="Times New Roman" w:hAnsi="Times New Roman" w:cs="Times New Roman"/>
          <w:sz w:val="26"/>
          <w:szCs w:val="26"/>
          <w:lang w:val="vi-VN"/>
        </w:rPr>
        <w:t xml:space="preserve"> </w:t>
      </w:r>
      <w:r>
        <w:rPr>
          <w:rFonts w:ascii="Times New Roman" w:hAnsi="Times New Roman" w:cs="Times New Roman"/>
          <w:sz w:val="26"/>
          <w:szCs w:val="26"/>
          <w:lang w:val="vi-VN"/>
        </w:rPr>
        <w:t>Câu trả lòi của học sinh</w:t>
      </w:r>
    </w:p>
    <w:p w:rsidR="00646901" w:rsidRDefault="00646901" w:rsidP="000371EC">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lang w:val="vi-VN"/>
        </w:rPr>
        <w:t>Câu 1: Nên bón phân ló</w:t>
      </w:r>
      <w:r>
        <w:rPr>
          <w:rFonts w:ascii="Times New Roman" w:hAnsi="Times New Roman" w:cs="Times New Roman"/>
          <w:sz w:val="26"/>
          <w:szCs w:val="26"/>
          <w:lang w:val="vi-VN"/>
        </w:rPr>
        <w:t>t cho cây lúa ngay trước khi cấy. Bón lót cho cây cam trước khi trồng 15-30 ngày.</w:t>
      </w:r>
    </w:p>
    <w:p w:rsidR="00646901" w:rsidRDefault="00646901" w:rsidP="00646901">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lang w:val="vi-VN"/>
        </w:rPr>
        <w:t>Câu 2: Hãy phân tích ưu và nhược điểm của phương pháp gieo hạt?</w:t>
      </w:r>
    </w:p>
    <w:tbl>
      <w:tblPr>
        <w:tblStyle w:val="TableGrid"/>
        <w:tblW w:w="0" w:type="auto"/>
        <w:tblLook w:val="04A0" w:firstRow="1" w:lastRow="0" w:firstColumn="1" w:lastColumn="0" w:noHBand="0" w:noVBand="1"/>
      </w:tblPr>
      <w:tblGrid>
        <w:gridCol w:w="3249"/>
        <w:gridCol w:w="3250"/>
        <w:gridCol w:w="3250"/>
      </w:tblGrid>
      <w:tr w:rsidR="00646901" w:rsidTr="00646901">
        <w:tc>
          <w:tcPr>
            <w:tcW w:w="3249" w:type="dxa"/>
          </w:tcPr>
          <w:p w:rsidR="00646901" w:rsidRDefault="00646901" w:rsidP="00646901">
            <w:pPr>
              <w:jc w:val="both"/>
              <w:rPr>
                <w:rFonts w:ascii="Times New Roman" w:hAnsi="Times New Roman" w:cs="Times New Roman"/>
                <w:sz w:val="26"/>
                <w:szCs w:val="26"/>
                <w:lang w:val="vi-VN"/>
              </w:rPr>
            </w:pPr>
            <w:r>
              <w:rPr>
                <w:rFonts w:ascii="Times New Roman" w:hAnsi="Times New Roman" w:cs="Times New Roman"/>
                <w:sz w:val="26"/>
                <w:szCs w:val="26"/>
                <w:lang w:val="vi-VN"/>
              </w:rPr>
              <w:t>Phương pháp</w:t>
            </w:r>
          </w:p>
        </w:tc>
        <w:tc>
          <w:tcPr>
            <w:tcW w:w="3250" w:type="dxa"/>
          </w:tcPr>
          <w:p w:rsidR="00646901" w:rsidRDefault="00646901" w:rsidP="00646901">
            <w:pPr>
              <w:jc w:val="both"/>
              <w:rPr>
                <w:rFonts w:ascii="Times New Roman" w:hAnsi="Times New Roman" w:cs="Times New Roman"/>
                <w:sz w:val="26"/>
                <w:szCs w:val="26"/>
                <w:lang w:val="vi-VN"/>
              </w:rPr>
            </w:pPr>
            <w:r>
              <w:rPr>
                <w:rFonts w:ascii="Times New Roman" w:hAnsi="Times New Roman" w:cs="Times New Roman"/>
                <w:sz w:val="26"/>
                <w:szCs w:val="26"/>
                <w:lang w:val="vi-VN"/>
              </w:rPr>
              <w:t>Ưu điểm</w:t>
            </w:r>
          </w:p>
        </w:tc>
        <w:tc>
          <w:tcPr>
            <w:tcW w:w="3250" w:type="dxa"/>
          </w:tcPr>
          <w:p w:rsidR="00646901" w:rsidRDefault="00646901" w:rsidP="00646901">
            <w:pPr>
              <w:jc w:val="both"/>
              <w:rPr>
                <w:rFonts w:ascii="Times New Roman" w:hAnsi="Times New Roman" w:cs="Times New Roman"/>
                <w:sz w:val="26"/>
                <w:szCs w:val="26"/>
                <w:lang w:val="vi-VN"/>
              </w:rPr>
            </w:pPr>
            <w:r>
              <w:rPr>
                <w:rFonts w:ascii="Times New Roman" w:hAnsi="Times New Roman" w:cs="Times New Roman"/>
                <w:sz w:val="26"/>
                <w:szCs w:val="26"/>
                <w:lang w:val="vi-VN"/>
              </w:rPr>
              <w:t>Nhược điểm</w:t>
            </w:r>
          </w:p>
        </w:tc>
      </w:tr>
      <w:tr w:rsidR="00646901" w:rsidTr="00646901">
        <w:tc>
          <w:tcPr>
            <w:tcW w:w="3249" w:type="dxa"/>
          </w:tcPr>
          <w:p w:rsidR="00646901" w:rsidRDefault="00646901" w:rsidP="00646901">
            <w:pPr>
              <w:jc w:val="both"/>
              <w:rPr>
                <w:rFonts w:ascii="Times New Roman" w:hAnsi="Times New Roman" w:cs="Times New Roman"/>
                <w:sz w:val="26"/>
                <w:szCs w:val="26"/>
                <w:lang w:val="vi-VN"/>
              </w:rPr>
            </w:pPr>
            <w:r>
              <w:rPr>
                <w:rFonts w:ascii="Times New Roman" w:hAnsi="Times New Roman" w:cs="Times New Roman"/>
                <w:sz w:val="26"/>
                <w:szCs w:val="26"/>
                <w:lang w:val="vi-VN"/>
              </w:rPr>
              <w:t>Gieo vãi</w:t>
            </w:r>
          </w:p>
        </w:tc>
        <w:tc>
          <w:tcPr>
            <w:tcW w:w="3250" w:type="dxa"/>
          </w:tcPr>
          <w:p w:rsidR="00646901" w:rsidRDefault="00646901" w:rsidP="00646901">
            <w:pPr>
              <w:jc w:val="both"/>
              <w:rPr>
                <w:rFonts w:ascii="Times New Roman" w:hAnsi="Times New Roman" w:cs="Times New Roman"/>
                <w:sz w:val="26"/>
                <w:szCs w:val="26"/>
                <w:lang w:val="vi-VN"/>
              </w:rPr>
            </w:pPr>
            <w:r>
              <w:rPr>
                <w:rFonts w:ascii="Times New Roman" w:hAnsi="Times New Roman" w:cs="Times New Roman"/>
                <w:sz w:val="26"/>
                <w:szCs w:val="26"/>
                <w:lang w:val="vi-VN"/>
              </w:rPr>
              <w:t>Nhanh, tiết kiệm công lao động</w:t>
            </w:r>
          </w:p>
        </w:tc>
        <w:tc>
          <w:tcPr>
            <w:tcW w:w="3250" w:type="dxa"/>
          </w:tcPr>
          <w:p w:rsidR="00646901" w:rsidRDefault="00646901" w:rsidP="00646901">
            <w:pPr>
              <w:jc w:val="both"/>
              <w:rPr>
                <w:rFonts w:ascii="Times New Roman" w:hAnsi="Times New Roman" w:cs="Times New Roman"/>
                <w:sz w:val="26"/>
                <w:szCs w:val="26"/>
                <w:lang w:val="vi-VN"/>
              </w:rPr>
            </w:pPr>
            <w:r>
              <w:rPr>
                <w:rFonts w:ascii="Times New Roman" w:hAnsi="Times New Roman" w:cs="Times New Roman"/>
                <w:sz w:val="26"/>
                <w:szCs w:val="26"/>
                <w:lang w:val="vi-VN"/>
              </w:rPr>
              <w:t>- Tốn hạt giống</w:t>
            </w:r>
          </w:p>
          <w:p w:rsidR="00646901" w:rsidRDefault="00646901" w:rsidP="00646901">
            <w:pPr>
              <w:jc w:val="both"/>
              <w:rPr>
                <w:rFonts w:ascii="Times New Roman" w:hAnsi="Times New Roman" w:cs="Times New Roman"/>
                <w:sz w:val="26"/>
                <w:szCs w:val="26"/>
                <w:lang w:val="vi-VN"/>
              </w:rPr>
            </w:pPr>
            <w:r>
              <w:rPr>
                <w:rFonts w:ascii="Times New Roman" w:hAnsi="Times New Roman" w:cs="Times New Roman"/>
                <w:sz w:val="26"/>
                <w:szCs w:val="26"/>
                <w:lang w:val="vi-VN"/>
              </w:rPr>
              <w:t>- Cây mọc không đều</w:t>
            </w:r>
          </w:p>
          <w:p w:rsidR="00646901" w:rsidRDefault="00646901" w:rsidP="00646901">
            <w:pPr>
              <w:jc w:val="both"/>
              <w:rPr>
                <w:rFonts w:ascii="Times New Roman" w:hAnsi="Times New Roman" w:cs="Times New Roman"/>
                <w:sz w:val="26"/>
                <w:szCs w:val="26"/>
                <w:lang w:val="vi-VN"/>
              </w:rPr>
            </w:pPr>
            <w:r>
              <w:rPr>
                <w:rFonts w:ascii="Times New Roman" w:hAnsi="Times New Roman" w:cs="Times New Roman"/>
                <w:sz w:val="26"/>
                <w:szCs w:val="26"/>
                <w:lang w:val="vi-VN"/>
              </w:rPr>
              <w:t>- Tốn công tỉa thưa</w:t>
            </w:r>
          </w:p>
        </w:tc>
      </w:tr>
      <w:tr w:rsidR="00646901" w:rsidTr="00646901">
        <w:tc>
          <w:tcPr>
            <w:tcW w:w="3249" w:type="dxa"/>
          </w:tcPr>
          <w:p w:rsidR="00646901" w:rsidRDefault="00646901" w:rsidP="00646901">
            <w:pPr>
              <w:jc w:val="both"/>
              <w:rPr>
                <w:rFonts w:ascii="Times New Roman" w:hAnsi="Times New Roman" w:cs="Times New Roman"/>
                <w:sz w:val="26"/>
                <w:szCs w:val="26"/>
                <w:lang w:val="vi-VN"/>
              </w:rPr>
            </w:pPr>
            <w:r>
              <w:rPr>
                <w:rFonts w:ascii="Times New Roman" w:hAnsi="Times New Roman" w:cs="Times New Roman"/>
                <w:sz w:val="26"/>
                <w:szCs w:val="26"/>
                <w:lang w:val="vi-VN"/>
              </w:rPr>
              <w:t>Gieo theo hàng</w:t>
            </w:r>
          </w:p>
        </w:tc>
        <w:tc>
          <w:tcPr>
            <w:tcW w:w="3250" w:type="dxa"/>
          </w:tcPr>
          <w:p w:rsidR="00646901" w:rsidRDefault="00646901" w:rsidP="00646901">
            <w:pPr>
              <w:jc w:val="both"/>
              <w:rPr>
                <w:rFonts w:ascii="Times New Roman" w:hAnsi="Times New Roman" w:cs="Times New Roman"/>
                <w:sz w:val="26"/>
                <w:szCs w:val="26"/>
                <w:lang w:val="vi-VN"/>
              </w:rPr>
            </w:pPr>
            <w:r>
              <w:rPr>
                <w:rFonts w:ascii="Times New Roman" w:hAnsi="Times New Roman" w:cs="Times New Roman"/>
                <w:sz w:val="26"/>
                <w:szCs w:val="26"/>
                <w:lang w:val="vi-VN"/>
              </w:rPr>
              <w:t>- Tương đối nhanh</w:t>
            </w:r>
          </w:p>
          <w:p w:rsidR="00646901" w:rsidRDefault="00646901" w:rsidP="00646901">
            <w:pPr>
              <w:jc w:val="both"/>
              <w:rPr>
                <w:rFonts w:ascii="Times New Roman" w:hAnsi="Times New Roman" w:cs="Times New Roman"/>
                <w:sz w:val="26"/>
                <w:szCs w:val="26"/>
                <w:lang w:val="vi-VN"/>
              </w:rPr>
            </w:pPr>
            <w:r>
              <w:rPr>
                <w:rFonts w:ascii="Times New Roman" w:hAnsi="Times New Roman" w:cs="Times New Roman"/>
                <w:sz w:val="26"/>
                <w:szCs w:val="26"/>
                <w:lang w:val="vi-VN"/>
              </w:rPr>
              <w:t>- Tương đối tốn ít công hơn gieo hốc.</w:t>
            </w:r>
          </w:p>
          <w:p w:rsidR="00646901" w:rsidRDefault="00646901" w:rsidP="00646901">
            <w:pPr>
              <w:jc w:val="both"/>
              <w:rPr>
                <w:rFonts w:ascii="Times New Roman" w:hAnsi="Times New Roman" w:cs="Times New Roman"/>
                <w:sz w:val="26"/>
                <w:szCs w:val="26"/>
                <w:lang w:val="vi-VN"/>
              </w:rPr>
            </w:pPr>
            <w:r>
              <w:rPr>
                <w:rFonts w:ascii="Times New Roman" w:hAnsi="Times New Roman" w:cs="Times New Roman"/>
                <w:sz w:val="26"/>
                <w:szCs w:val="26"/>
                <w:lang w:val="vi-VN"/>
              </w:rPr>
              <w:t>- Tiết kiệm hạt giống hơn gieo vãi</w:t>
            </w:r>
          </w:p>
        </w:tc>
        <w:tc>
          <w:tcPr>
            <w:tcW w:w="3250" w:type="dxa"/>
          </w:tcPr>
          <w:p w:rsidR="00646901" w:rsidRDefault="00646901" w:rsidP="00646901">
            <w:pPr>
              <w:jc w:val="both"/>
              <w:rPr>
                <w:rFonts w:ascii="Times New Roman" w:hAnsi="Times New Roman" w:cs="Times New Roman"/>
                <w:sz w:val="26"/>
                <w:szCs w:val="26"/>
                <w:lang w:val="vi-VN"/>
              </w:rPr>
            </w:pPr>
            <w:r>
              <w:rPr>
                <w:rFonts w:ascii="Times New Roman" w:hAnsi="Times New Roman" w:cs="Times New Roman"/>
                <w:sz w:val="26"/>
                <w:szCs w:val="26"/>
                <w:lang w:val="vi-VN"/>
              </w:rPr>
              <w:t>- Cây mọc không đều</w:t>
            </w:r>
          </w:p>
          <w:p w:rsidR="00646901" w:rsidRDefault="00646901" w:rsidP="00646901">
            <w:pPr>
              <w:jc w:val="both"/>
              <w:rPr>
                <w:rFonts w:ascii="Times New Roman" w:hAnsi="Times New Roman" w:cs="Times New Roman"/>
                <w:sz w:val="26"/>
                <w:szCs w:val="26"/>
                <w:lang w:val="vi-VN"/>
              </w:rPr>
            </w:pPr>
            <w:r>
              <w:rPr>
                <w:rFonts w:ascii="Times New Roman" w:hAnsi="Times New Roman" w:cs="Times New Roman"/>
                <w:sz w:val="26"/>
                <w:szCs w:val="26"/>
                <w:lang w:val="vi-VN"/>
              </w:rPr>
              <w:t>- Tốn công tỉa thưa</w:t>
            </w:r>
          </w:p>
        </w:tc>
      </w:tr>
      <w:tr w:rsidR="00646901" w:rsidTr="00646901">
        <w:tc>
          <w:tcPr>
            <w:tcW w:w="3249" w:type="dxa"/>
          </w:tcPr>
          <w:p w:rsidR="00646901" w:rsidRDefault="00646901" w:rsidP="00646901">
            <w:pPr>
              <w:jc w:val="both"/>
              <w:rPr>
                <w:rFonts w:ascii="Times New Roman" w:hAnsi="Times New Roman" w:cs="Times New Roman"/>
                <w:sz w:val="26"/>
                <w:szCs w:val="26"/>
                <w:lang w:val="vi-VN"/>
              </w:rPr>
            </w:pPr>
            <w:r>
              <w:rPr>
                <w:rFonts w:ascii="Times New Roman" w:hAnsi="Times New Roman" w:cs="Times New Roman"/>
                <w:sz w:val="26"/>
                <w:szCs w:val="26"/>
                <w:lang w:val="vi-VN"/>
              </w:rPr>
              <w:t>Gieo theo hốc</w:t>
            </w:r>
          </w:p>
        </w:tc>
        <w:tc>
          <w:tcPr>
            <w:tcW w:w="3250" w:type="dxa"/>
          </w:tcPr>
          <w:p w:rsidR="00646901" w:rsidRDefault="00646901" w:rsidP="00646901">
            <w:pPr>
              <w:jc w:val="both"/>
              <w:rPr>
                <w:rFonts w:ascii="Times New Roman" w:hAnsi="Times New Roman" w:cs="Times New Roman"/>
                <w:sz w:val="26"/>
                <w:szCs w:val="26"/>
                <w:lang w:val="vi-VN"/>
              </w:rPr>
            </w:pPr>
            <w:r>
              <w:rPr>
                <w:rFonts w:ascii="Times New Roman" w:hAnsi="Times New Roman" w:cs="Times New Roman"/>
                <w:sz w:val="26"/>
                <w:szCs w:val="26"/>
                <w:lang w:val="vi-VN"/>
              </w:rPr>
              <w:t>- Tiết kiệm hạt giống</w:t>
            </w:r>
          </w:p>
          <w:p w:rsidR="00646901" w:rsidRDefault="00646901" w:rsidP="00646901">
            <w:pPr>
              <w:jc w:val="both"/>
              <w:rPr>
                <w:rFonts w:ascii="Times New Roman" w:hAnsi="Times New Roman" w:cs="Times New Roman"/>
                <w:sz w:val="26"/>
                <w:szCs w:val="26"/>
                <w:lang w:val="vi-VN"/>
              </w:rPr>
            </w:pPr>
            <w:r>
              <w:rPr>
                <w:rFonts w:ascii="Times New Roman" w:hAnsi="Times New Roman" w:cs="Times New Roman"/>
                <w:sz w:val="26"/>
                <w:szCs w:val="26"/>
                <w:lang w:val="vi-VN"/>
              </w:rPr>
              <w:t>- Gieo với khoảng cách đều nên không phải tỉa thưa</w:t>
            </w:r>
          </w:p>
        </w:tc>
        <w:tc>
          <w:tcPr>
            <w:tcW w:w="3250" w:type="dxa"/>
          </w:tcPr>
          <w:p w:rsidR="00646901" w:rsidRDefault="00646901" w:rsidP="00646901">
            <w:pPr>
              <w:jc w:val="both"/>
              <w:rPr>
                <w:rFonts w:ascii="Times New Roman" w:hAnsi="Times New Roman" w:cs="Times New Roman"/>
                <w:sz w:val="26"/>
                <w:szCs w:val="26"/>
                <w:lang w:val="vi-VN"/>
              </w:rPr>
            </w:pPr>
            <w:r>
              <w:rPr>
                <w:rFonts w:ascii="Times New Roman" w:hAnsi="Times New Roman" w:cs="Times New Roman"/>
                <w:sz w:val="26"/>
                <w:szCs w:val="26"/>
                <w:lang w:val="vi-VN"/>
              </w:rPr>
              <w:t>- Tốn công gieo</w:t>
            </w:r>
          </w:p>
          <w:p w:rsidR="00646901" w:rsidRDefault="00646901" w:rsidP="00646901">
            <w:pPr>
              <w:jc w:val="both"/>
              <w:rPr>
                <w:rFonts w:ascii="Times New Roman" w:hAnsi="Times New Roman" w:cs="Times New Roman"/>
                <w:sz w:val="26"/>
                <w:szCs w:val="26"/>
                <w:lang w:val="vi-VN"/>
              </w:rPr>
            </w:pPr>
            <w:r>
              <w:rPr>
                <w:rFonts w:ascii="Times New Roman" w:hAnsi="Times New Roman" w:cs="Times New Roman"/>
                <w:sz w:val="26"/>
                <w:szCs w:val="26"/>
                <w:lang w:val="vi-VN"/>
              </w:rPr>
              <w:t>- Dễ khuyết cây, khuyết mật độ.</w:t>
            </w:r>
          </w:p>
        </w:tc>
      </w:tr>
    </w:tbl>
    <w:p w:rsidR="005450D7" w:rsidRPr="000371EC" w:rsidRDefault="005450D7" w:rsidP="000371EC">
      <w:pPr>
        <w:pStyle w:val="Heading2"/>
        <w:tabs>
          <w:tab w:val="left" w:pos="498"/>
        </w:tabs>
        <w:spacing w:line="240" w:lineRule="auto"/>
        <w:ind w:left="0"/>
        <w:rPr>
          <w:lang w:val="en-US"/>
        </w:rPr>
      </w:pPr>
      <w:r w:rsidRPr="000371EC">
        <w:rPr>
          <w:lang w:val="en-US"/>
        </w:rPr>
        <w:t>d. Tổ chức thực hiện:</w:t>
      </w:r>
    </w:p>
    <w:p w:rsidR="00583572" w:rsidRDefault="00583572" w:rsidP="00583572">
      <w:pPr>
        <w:pStyle w:val="Heading2"/>
        <w:spacing w:line="240" w:lineRule="auto"/>
        <w:ind w:left="142"/>
        <w:jc w:val="both"/>
        <w:rPr>
          <w:b w:val="0"/>
          <w:lang w:val="en-US"/>
        </w:rPr>
      </w:pPr>
      <w:r>
        <w:rPr>
          <w:b w:val="0"/>
          <w:lang w:val="en-US"/>
        </w:rPr>
        <w:t>-</w:t>
      </w:r>
      <w:r w:rsidRPr="003448BB">
        <w:rPr>
          <w:b w:val="0"/>
          <w:lang w:val="en-US"/>
        </w:rPr>
        <w:t xml:space="preserve"> </w:t>
      </w:r>
      <w:r>
        <w:rPr>
          <w:b w:val="0"/>
          <w:lang w:val="en-US"/>
        </w:rPr>
        <w:t xml:space="preserve">Giao nhiệm vụ học tập: </w:t>
      </w:r>
    </w:p>
    <w:p w:rsidR="00583572" w:rsidRPr="00E66A42" w:rsidRDefault="00583572" w:rsidP="00583572">
      <w:pPr>
        <w:pStyle w:val="Heading2"/>
        <w:spacing w:line="240" w:lineRule="auto"/>
        <w:ind w:left="142"/>
        <w:jc w:val="both"/>
        <w:rPr>
          <w:b w:val="0"/>
          <w:lang w:val="vi-VN"/>
        </w:rPr>
      </w:pPr>
      <w:r>
        <w:rPr>
          <w:b w:val="0"/>
          <w:lang w:val="en-US"/>
        </w:rPr>
        <w:t xml:space="preserve">  + </w:t>
      </w:r>
      <w:r w:rsidRPr="000B44F7">
        <w:rPr>
          <w:b w:val="0"/>
        </w:rPr>
        <w:t xml:space="preserve">GV </w:t>
      </w:r>
      <w:r>
        <w:rPr>
          <w:b w:val="0"/>
          <w:lang w:val="vi-VN"/>
        </w:rPr>
        <w:t>yêu cầu HS trả lời câu hỏi như ở mục nội dung.</w:t>
      </w:r>
    </w:p>
    <w:p w:rsidR="00583572" w:rsidRPr="00CE41A5" w:rsidRDefault="00583572" w:rsidP="00583572">
      <w:pPr>
        <w:pStyle w:val="Heading2"/>
        <w:spacing w:line="240" w:lineRule="auto"/>
        <w:ind w:left="142"/>
        <w:jc w:val="both"/>
        <w:rPr>
          <w:b w:val="0"/>
          <w:lang w:val="vi-VN"/>
        </w:rPr>
      </w:pPr>
      <w:r>
        <w:rPr>
          <w:b w:val="0"/>
          <w:lang w:val="en-US"/>
        </w:rPr>
        <w:t xml:space="preserve">  </w:t>
      </w:r>
      <w:r>
        <w:rPr>
          <w:b w:val="0"/>
          <w:lang w:val="vi-VN"/>
        </w:rPr>
        <w:t xml:space="preserve">+ GV khuyến khích HS xung phong trả lời câu hỏi được 1 điểm cộng </w:t>
      </w:r>
    </w:p>
    <w:p w:rsidR="00583572" w:rsidRDefault="00583572" w:rsidP="00583572">
      <w:pPr>
        <w:pStyle w:val="Heading2"/>
        <w:spacing w:line="240" w:lineRule="auto"/>
        <w:ind w:left="142"/>
        <w:jc w:val="both"/>
        <w:rPr>
          <w:b w:val="0"/>
          <w:lang w:val="en-US"/>
        </w:rPr>
      </w:pPr>
      <w:r>
        <w:rPr>
          <w:b w:val="0"/>
          <w:lang w:val="en-US"/>
        </w:rPr>
        <w:t xml:space="preserve">- </w:t>
      </w:r>
      <w:r>
        <w:rPr>
          <w:b w:val="0"/>
          <w:lang w:val="vi-VN"/>
        </w:rPr>
        <w:t>T</w:t>
      </w:r>
      <w:r>
        <w:rPr>
          <w:b w:val="0"/>
          <w:lang w:val="en-US"/>
        </w:rPr>
        <w:t xml:space="preserve">hực hiện nhiệm vụ: </w:t>
      </w:r>
    </w:p>
    <w:p w:rsidR="00583572" w:rsidRDefault="00583572" w:rsidP="00583572">
      <w:pPr>
        <w:pStyle w:val="Heading2"/>
        <w:spacing w:line="240" w:lineRule="auto"/>
        <w:ind w:left="142"/>
        <w:jc w:val="both"/>
        <w:rPr>
          <w:b w:val="0"/>
          <w:lang w:val="en-US"/>
        </w:rPr>
      </w:pPr>
      <w:r>
        <w:rPr>
          <w:b w:val="0"/>
          <w:lang w:val="en-US"/>
        </w:rPr>
        <w:t xml:space="preserve">  + HS tham khảo </w:t>
      </w:r>
      <w:r>
        <w:rPr>
          <w:b w:val="0"/>
          <w:lang w:val="vi-VN"/>
        </w:rPr>
        <w:t>sgk</w:t>
      </w:r>
      <w:r>
        <w:rPr>
          <w:b w:val="0"/>
          <w:lang w:val="en-US"/>
        </w:rPr>
        <w:t>, suy nghĩ và đưa ra câu trả lời.</w:t>
      </w:r>
    </w:p>
    <w:p w:rsidR="00583572" w:rsidRDefault="00583572" w:rsidP="00583572">
      <w:pPr>
        <w:pStyle w:val="Heading2"/>
        <w:spacing w:line="240" w:lineRule="auto"/>
        <w:ind w:left="142"/>
        <w:jc w:val="both"/>
        <w:rPr>
          <w:b w:val="0"/>
          <w:lang w:val="vi-VN"/>
        </w:rPr>
      </w:pPr>
      <w:r>
        <w:rPr>
          <w:b w:val="0"/>
          <w:lang w:val="en-US"/>
        </w:rPr>
        <w:t xml:space="preserve">  + GV </w:t>
      </w:r>
      <w:r>
        <w:rPr>
          <w:b w:val="0"/>
          <w:lang w:val="vi-VN"/>
        </w:rPr>
        <w:t xml:space="preserve">bao quát lớp, </w:t>
      </w:r>
      <w:r>
        <w:rPr>
          <w:b w:val="0"/>
          <w:lang w:val="en-US"/>
        </w:rPr>
        <w:t xml:space="preserve">gợi ý HS </w:t>
      </w:r>
      <w:r>
        <w:rPr>
          <w:b w:val="0"/>
          <w:lang w:val="vi-VN"/>
        </w:rPr>
        <w:t>trả lời câu hỏi theo nội dung ở mục sản phẩm.</w:t>
      </w:r>
    </w:p>
    <w:p w:rsidR="00583572" w:rsidRDefault="00583572" w:rsidP="00583572">
      <w:pPr>
        <w:pStyle w:val="Heading2"/>
        <w:spacing w:line="240" w:lineRule="auto"/>
        <w:ind w:left="142"/>
        <w:jc w:val="both"/>
        <w:rPr>
          <w:b w:val="0"/>
          <w:lang w:val="vi-VN"/>
        </w:rPr>
      </w:pPr>
      <w:r>
        <w:rPr>
          <w:b w:val="0"/>
          <w:lang w:val="vi-VN"/>
        </w:rPr>
        <w:t xml:space="preserve">- Báo cáo, thảo luận: </w:t>
      </w:r>
    </w:p>
    <w:p w:rsidR="00583572" w:rsidRPr="00536781" w:rsidRDefault="00583572" w:rsidP="00583572">
      <w:pPr>
        <w:pStyle w:val="Heading2"/>
        <w:spacing w:line="240" w:lineRule="auto"/>
        <w:ind w:left="142"/>
        <w:jc w:val="both"/>
        <w:rPr>
          <w:b w:val="0"/>
          <w:lang w:val="vi-VN"/>
        </w:rPr>
      </w:pPr>
      <w:r>
        <w:rPr>
          <w:b w:val="0"/>
          <w:lang w:val="vi-VN"/>
        </w:rPr>
        <w:t xml:space="preserve">  + GV </w:t>
      </w:r>
      <w:r>
        <w:rPr>
          <w:b w:val="0"/>
          <w:lang w:val="en-US"/>
        </w:rPr>
        <w:t xml:space="preserve">mời </w:t>
      </w:r>
      <w:r>
        <w:rPr>
          <w:b w:val="0"/>
          <w:lang w:val="vi-VN"/>
        </w:rPr>
        <w:t>HS xung phong</w:t>
      </w:r>
      <w:r>
        <w:rPr>
          <w:b w:val="0"/>
          <w:lang w:val="en-US"/>
        </w:rPr>
        <w:t xml:space="preserve"> trả lời câu hỏi</w:t>
      </w:r>
      <w:r>
        <w:rPr>
          <w:b w:val="0"/>
          <w:lang w:val="vi-VN"/>
        </w:rPr>
        <w:t>.</w:t>
      </w:r>
    </w:p>
    <w:p w:rsidR="00583572" w:rsidRDefault="00583572" w:rsidP="00583572">
      <w:pPr>
        <w:tabs>
          <w:tab w:val="left" w:pos="649"/>
        </w:tabs>
        <w:spacing w:after="0" w:line="240" w:lineRule="auto"/>
        <w:rPr>
          <w:rFonts w:ascii="Times New Roman" w:hAnsi="Times New Roman" w:cs="Times New Roman"/>
          <w:color w:val="202429"/>
          <w:sz w:val="26"/>
          <w:szCs w:val="26"/>
          <w:lang w:val="vi-VN"/>
        </w:rPr>
      </w:pPr>
      <w:r w:rsidRPr="00CE41A5">
        <w:rPr>
          <w:rFonts w:ascii="Times New Roman" w:hAnsi="Times New Roman" w:cs="Times New Roman"/>
          <w:color w:val="202429"/>
          <w:sz w:val="26"/>
          <w:szCs w:val="26"/>
          <w:lang w:val="vi-VN"/>
        </w:rPr>
        <w:t xml:space="preserve">    + </w:t>
      </w:r>
      <w:r w:rsidRPr="00CE41A5">
        <w:rPr>
          <w:rFonts w:ascii="Times New Roman" w:hAnsi="Times New Roman" w:cs="Times New Roman"/>
          <w:color w:val="202429"/>
          <w:sz w:val="26"/>
          <w:szCs w:val="26"/>
        </w:rPr>
        <w:t>GV nhận</w:t>
      </w:r>
      <w:r w:rsidRPr="00CE41A5">
        <w:rPr>
          <w:rFonts w:ascii="Times New Roman" w:hAnsi="Times New Roman" w:cs="Times New Roman"/>
          <w:color w:val="202429"/>
          <w:spacing w:val="-19"/>
          <w:sz w:val="26"/>
          <w:szCs w:val="26"/>
        </w:rPr>
        <w:t xml:space="preserve"> </w:t>
      </w:r>
      <w:r w:rsidRPr="00CE41A5">
        <w:rPr>
          <w:rFonts w:ascii="Times New Roman" w:hAnsi="Times New Roman" w:cs="Times New Roman"/>
          <w:color w:val="202429"/>
          <w:sz w:val="26"/>
          <w:szCs w:val="26"/>
        </w:rPr>
        <w:t>xét,</w:t>
      </w:r>
      <w:r w:rsidRPr="00CE41A5">
        <w:rPr>
          <w:rFonts w:ascii="Times New Roman" w:hAnsi="Times New Roman" w:cs="Times New Roman"/>
          <w:color w:val="202429"/>
          <w:sz w:val="26"/>
          <w:szCs w:val="26"/>
          <w:lang w:val="vi-VN"/>
        </w:rPr>
        <w:t xml:space="preserve"> </w:t>
      </w:r>
      <w:r w:rsidRPr="00CE41A5">
        <w:rPr>
          <w:rFonts w:ascii="Times New Roman" w:hAnsi="Times New Roman" w:cs="Times New Roman"/>
          <w:color w:val="202429"/>
          <w:sz w:val="26"/>
          <w:szCs w:val="26"/>
        </w:rPr>
        <w:t>đánh giá HS</w:t>
      </w:r>
      <w:r w:rsidRPr="00CE41A5">
        <w:rPr>
          <w:rFonts w:ascii="Times New Roman" w:hAnsi="Times New Roman" w:cs="Times New Roman"/>
          <w:color w:val="202429"/>
          <w:sz w:val="26"/>
          <w:szCs w:val="26"/>
          <w:lang w:val="vi-VN"/>
        </w:rPr>
        <w:t xml:space="preserve">: </w:t>
      </w:r>
      <w:r>
        <w:rPr>
          <w:rFonts w:ascii="Times New Roman" w:hAnsi="Times New Roman" w:cs="Times New Roman"/>
          <w:color w:val="202429"/>
          <w:sz w:val="26"/>
          <w:szCs w:val="26"/>
          <w:lang w:val="vi-VN"/>
        </w:rPr>
        <w:t>HS trả lời đúng được</w:t>
      </w:r>
      <w:r w:rsidRPr="00CE41A5">
        <w:rPr>
          <w:rFonts w:ascii="Times New Roman" w:hAnsi="Times New Roman" w:cs="Times New Roman"/>
          <w:color w:val="202429"/>
          <w:sz w:val="26"/>
          <w:szCs w:val="26"/>
          <w:lang w:val="vi-VN"/>
        </w:rPr>
        <w:t xml:space="preserve"> 1 điểm cộ</w:t>
      </w:r>
      <w:r>
        <w:rPr>
          <w:rFonts w:ascii="Times New Roman" w:hAnsi="Times New Roman" w:cs="Times New Roman"/>
          <w:color w:val="202429"/>
          <w:sz w:val="26"/>
          <w:szCs w:val="26"/>
          <w:lang w:val="vi-VN"/>
        </w:rPr>
        <w:t>ng.</w:t>
      </w:r>
    </w:p>
    <w:p w:rsidR="00583572" w:rsidRPr="00583572" w:rsidRDefault="00583572" w:rsidP="00583572">
      <w:pPr>
        <w:tabs>
          <w:tab w:val="left" w:pos="649"/>
        </w:tabs>
        <w:spacing w:after="0" w:line="240" w:lineRule="auto"/>
        <w:rPr>
          <w:rFonts w:ascii="Times New Roman" w:hAnsi="Times New Roman" w:cs="Times New Roman"/>
          <w:color w:val="202429"/>
          <w:sz w:val="26"/>
          <w:szCs w:val="26"/>
          <w:lang w:val="vi-VN"/>
        </w:rPr>
      </w:pPr>
      <w:r w:rsidRPr="000D1879">
        <w:rPr>
          <w:rFonts w:ascii="Times New Roman" w:hAnsi="Times New Roman" w:cs="Times New Roman"/>
          <w:b/>
          <w:sz w:val="26"/>
          <w:szCs w:val="26"/>
          <w:lang w:val="vi-VN"/>
        </w:rPr>
        <w:t xml:space="preserve">4. </w:t>
      </w:r>
      <w:r w:rsidRPr="000D1879">
        <w:rPr>
          <w:rFonts w:ascii="Times New Roman" w:hAnsi="Times New Roman" w:cs="Times New Roman"/>
          <w:b/>
          <w:sz w:val="26"/>
          <w:szCs w:val="26"/>
        </w:rPr>
        <w:t xml:space="preserve">Hoạt động 4: </w:t>
      </w:r>
      <w:r w:rsidRPr="000D1879">
        <w:rPr>
          <w:rFonts w:ascii="Times New Roman" w:hAnsi="Times New Roman" w:cs="Times New Roman"/>
          <w:b/>
          <w:sz w:val="26"/>
          <w:szCs w:val="26"/>
          <w:lang w:val="vi-VN"/>
        </w:rPr>
        <w:t>Vận dụng (5 phút)</w:t>
      </w:r>
    </w:p>
    <w:p w:rsidR="00583572" w:rsidRPr="00E017DC" w:rsidRDefault="00583572" w:rsidP="00583572">
      <w:pPr>
        <w:pStyle w:val="BodyText"/>
        <w:ind w:right="300"/>
        <w:rPr>
          <w:lang w:val="en-US"/>
        </w:rPr>
      </w:pPr>
      <w:r>
        <w:rPr>
          <w:b/>
          <w:lang w:val="vi-VN"/>
        </w:rPr>
        <w:t xml:space="preserve">  </w:t>
      </w:r>
      <w:r w:rsidRPr="00BE1641">
        <w:rPr>
          <w:b/>
          <w:lang w:val="vi-VN"/>
        </w:rPr>
        <w:t>a.</w:t>
      </w:r>
      <w:r w:rsidRPr="00BE1641">
        <w:rPr>
          <w:b/>
        </w:rPr>
        <w:t xml:space="preserve"> Mục tiêu:</w:t>
      </w:r>
      <w:r w:rsidRPr="00BE1641">
        <w:t xml:space="preserve"> </w:t>
      </w:r>
      <w:r>
        <w:t xml:space="preserve">Vận dụng các kiến thức đã </w:t>
      </w:r>
      <w:r>
        <w:rPr>
          <w:lang w:val="vi-VN"/>
        </w:rPr>
        <w:t>họ để vận dụng về cách làm đất, bón phân, gieo hạt cho một số loại cây trồng ở địa phương.</w:t>
      </w:r>
    </w:p>
    <w:p w:rsidR="00583572" w:rsidRPr="00912F2C" w:rsidRDefault="00583572" w:rsidP="00583572">
      <w:pPr>
        <w:spacing w:after="0" w:line="240" w:lineRule="auto"/>
        <w:rPr>
          <w:rFonts w:ascii="Times New Roman" w:hAnsi="Times New Roman" w:cs="Times New Roman"/>
          <w:b/>
          <w:sz w:val="26"/>
          <w:szCs w:val="26"/>
        </w:rPr>
      </w:pPr>
      <w:r>
        <w:rPr>
          <w:rFonts w:ascii="Times New Roman" w:hAnsi="Times New Roman" w:cs="Times New Roman"/>
          <w:b/>
          <w:sz w:val="26"/>
          <w:szCs w:val="26"/>
          <w:lang w:val="vi-VN"/>
        </w:rPr>
        <w:t xml:space="preserve">  </w:t>
      </w:r>
      <w:r w:rsidRPr="00912F2C">
        <w:rPr>
          <w:rFonts w:ascii="Times New Roman" w:hAnsi="Times New Roman" w:cs="Times New Roman"/>
          <w:b/>
          <w:sz w:val="26"/>
          <w:szCs w:val="26"/>
          <w:lang w:val="vi-VN"/>
        </w:rPr>
        <w:t xml:space="preserve">b. Nội dung: </w:t>
      </w:r>
      <w:r w:rsidRPr="00912F2C">
        <w:rPr>
          <w:rFonts w:ascii="Times New Roman" w:hAnsi="Times New Roman" w:cs="Times New Roman"/>
          <w:b/>
          <w:sz w:val="26"/>
          <w:szCs w:val="26"/>
        </w:rPr>
        <w:t xml:space="preserve"> </w:t>
      </w:r>
    </w:p>
    <w:p w:rsidR="00583572" w:rsidRPr="00583572" w:rsidRDefault="00583572" w:rsidP="00583572">
      <w:pPr>
        <w:pStyle w:val="Heading2"/>
        <w:tabs>
          <w:tab w:val="left" w:pos="284"/>
        </w:tabs>
        <w:spacing w:line="240" w:lineRule="auto"/>
        <w:ind w:left="1"/>
        <w:rPr>
          <w:b w:val="0"/>
          <w:color w:val="333333"/>
          <w:shd w:val="clear" w:color="auto" w:fill="FFFFFF"/>
          <w:lang w:val="vi-VN"/>
        </w:rPr>
      </w:pPr>
      <w:r>
        <w:rPr>
          <w:b w:val="0"/>
          <w:lang w:val="vi-VN"/>
        </w:rPr>
        <w:t xml:space="preserve">   </w:t>
      </w:r>
      <w:r w:rsidRPr="00E017DC">
        <w:rPr>
          <w:b w:val="0"/>
          <w:lang w:val="vi-VN"/>
        </w:rPr>
        <w:t xml:space="preserve">Câu 1: </w:t>
      </w:r>
      <w:r>
        <w:rPr>
          <w:b w:val="0"/>
          <w:color w:val="333333"/>
          <w:shd w:val="clear" w:color="auto" w:fill="FFFFFF"/>
          <w:lang w:val="vi-VN"/>
        </w:rPr>
        <w:t>Hãy mô tả phương pháp làm đất và lên luống để trồng cây khoai lang?</w:t>
      </w:r>
    </w:p>
    <w:p w:rsidR="00583572" w:rsidRPr="00583572" w:rsidRDefault="00583572" w:rsidP="00583572">
      <w:pPr>
        <w:pStyle w:val="Heading2"/>
        <w:tabs>
          <w:tab w:val="left" w:pos="284"/>
        </w:tabs>
        <w:spacing w:line="240" w:lineRule="auto"/>
        <w:ind w:left="1"/>
        <w:rPr>
          <w:b w:val="0"/>
          <w:lang w:val="vi-VN"/>
        </w:rPr>
      </w:pPr>
      <w:r>
        <w:rPr>
          <w:b w:val="0"/>
          <w:lang w:val="vi-VN"/>
        </w:rPr>
        <w:t xml:space="preserve">   </w:t>
      </w:r>
      <w:r w:rsidRPr="00E017DC">
        <w:rPr>
          <w:b w:val="0"/>
          <w:lang w:val="vi-VN"/>
        </w:rPr>
        <w:t xml:space="preserve">Câu 2: </w:t>
      </w:r>
      <w:r>
        <w:rPr>
          <w:b w:val="0"/>
          <w:color w:val="333333"/>
          <w:shd w:val="clear" w:color="auto" w:fill="FFFFFF"/>
          <w:lang w:val="vi-VN"/>
        </w:rPr>
        <w:t>Hãy mô tả phương pháp bón lót cho cây lúa và cây bưởi?</w:t>
      </w:r>
    </w:p>
    <w:p w:rsidR="00583572" w:rsidRPr="005450D7" w:rsidRDefault="00583572" w:rsidP="00583572">
      <w:pPr>
        <w:pStyle w:val="Heading2"/>
        <w:tabs>
          <w:tab w:val="left" w:pos="498"/>
        </w:tabs>
        <w:spacing w:line="240" w:lineRule="auto"/>
        <w:ind w:left="0"/>
        <w:rPr>
          <w:lang w:val="vi-VN"/>
        </w:rPr>
      </w:pPr>
      <w:r w:rsidRPr="002B7830">
        <w:rPr>
          <w:lang w:val="vi-VN"/>
        </w:rPr>
        <w:lastRenderedPageBreak/>
        <w:t>c. Sản phẩm:</w:t>
      </w:r>
      <w:r>
        <w:rPr>
          <w:lang w:val="vi-VN"/>
        </w:rPr>
        <w:t xml:space="preserve"> </w:t>
      </w:r>
      <w:r w:rsidRPr="002B7830">
        <w:rPr>
          <w:b w:val="0"/>
          <w:lang w:val="vi-VN"/>
        </w:rPr>
        <w:t>Câu trả lời của HS</w:t>
      </w:r>
      <w:r>
        <w:rPr>
          <w:b w:val="0"/>
          <w:lang w:val="vi-VN"/>
        </w:rPr>
        <w:t xml:space="preserve"> </w:t>
      </w:r>
    </w:p>
    <w:p w:rsidR="00583572" w:rsidRPr="000B44F7" w:rsidRDefault="00583572" w:rsidP="00583572">
      <w:pPr>
        <w:pStyle w:val="Heading2"/>
        <w:tabs>
          <w:tab w:val="left" w:pos="284"/>
        </w:tabs>
        <w:spacing w:line="240" w:lineRule="auto"/>
        <w:ind w:left="0"/>
        <w:rPr>
          <w:lang w:val="en-US"/>
        </w:rPr>
      </w:pPr>
      <w:r w:rsidRPr="000B44F7">
        <w:rPr>
          <w:lang w:val="en-US"/>
        </w:rPr>
        <w:t>d. Tổ chức thực hiện:</w:t>
      </w:r>
    </w:p>
    <w:p w:rsidR="00583572" w:rsidRDefault="00583572" w:rsidP="00583572">
      <w:pPr>
        <w:pStyle w:val="Heading2"/>
        <w:spacing w:line="240" w:lineRule="auto"/>
        <w:ind w:left="142"/>
        <w:jc w:val="both"/>
        <w:rPr>
          <w:b w:val="0"/>
          <w:lang w:val="en-US"/>
        </w:rPr>
      </w:pPr>
      <w:r>
        <w:rPr>
          <w:b w:val="0"/>
          <w:lang w:val="en-US"/>
        </w:rPr>
        <w:t>-</w:t>
      </w:r>
      <w:r w:rsidRPr="003448BB">
        <w:rPr>
          <w:b w:val="0"/>
          <w:lang w:val="en-US"/>
        </w:rPr>
        <w:t xml:space="preserve"> </w:t>
      </w:r>
      <w:r>
        <w:rPr>
          <w:b w:val="0"/>
          <w:lang w:val="en-US"/>
        </w:rPr>
        <w:t xml:space="preserve">Giao nhiệm vụ học tập: </w:t>
      </w:r>
    </w:p>
    <w:p w:rsidR="00583572" w:rsidRPr="009B6F3E" w:rsidRDefault="00583572" w:rsidP="00583572">
      <w:pPr>
        <w:pStyle w:val="Heading2"/>
        <w:spacing w:line="240" w:lineRule="auto"/>
        <w:ind w:left="142"/>
        <w:jc w:val="both"/>
        <w:rPr>
          <w:b w:val="0"/>
          <w:lang w:val="en-US"/>
        </w:rPr>
      </w:pPr>
      <w:r>
        <w:rPr>
          <w:b w:val="0"/>
          <w:lang w:val="en-US"/>
        </w:rPr>
        <w:t xml:space="preserve">  + </w:t>
      </w:r>
      <w:r w:rsidRPr="000B44F7">
        <w:rPr>
          <w:b w:val="0"/>
        </w:rPr>
        <w:t xml:space="preserve">GV </w:t>
      </w:r>
      <w:r>
        <w:rPr>
          <w:b w:val="0"/>
          <w:lang w:val="vi-VN"/>
        </w:rPr>
        <w:t xml:space="preserve">yêu cầu HS về nhà </w:t>
      </w:r>
      <w:r>
        <w:rPr>
          <w:b w:val="0"/>
          <w:lang w:val="en-US"/>
        </w:rPr>
        <w:t xml:space="preserve">tìm hiểu </w:t>
      </w:r>
      <w:r>
        <w:rPr>
          <w:b w:val="0"/>
          <w:lang w:val="vi-VN"/>
        </w:rPr>
        <w:t>và tra lời</w:t>
      </w:r>
      <w:r>
        <w:rPr>
          <w:b w:val="0"/>
          <w:lang w:val="en-US"/>
        </w:rPr>
        <w:t xml:space="preserve"> nội dung 2 câu hỏi ở phần nội dung.</w:t>
      </w:r>
    </w:p>
    <w:p w:rsidR="00583572" w:rsidRDefault="00583572" w:rsidP="00583572">
      <w:pPr>
        <w:pStyle w:val="Heading2"/>
        <w:spacing w:line="240" w:lineRule="auto"/>
        <w:ind w:left="142"/>
        <w:jc w:val="both"/>
        <w:rPr>
          <w:b w:val="0"/>
          <w:lang w:val="vi-VN"/>
        </w:rPr>
      </w:pPr>
      <w:r>
        <w:rPr>
          <w:b w:val="0"/>
          <w:lang w:val="en-US"/>
        </w:rPr>
        <w:t xml:space="preserve">- </w:t>
      </w:r>
      <w:r>
        <w:rPr>
          <w:b w:val="0"/>
          <w:lang w:val="vi-VN"/>
        </w:rPr>
        <w:t>T</w:t>
      </w:r>
      <w:r>
        <w:rPr>
          <w:b w:val="0"/>
          <w:lang w:val="en-US"/>
        </w:rPr>
        <w:t xml:space="preserve">hực hiện nhiệm vụ: </w:t>
      </w:r>
      <w:r>
        <w:rPr>
          <w:b w:val="0"/>
          <w:lang w:val="vi-VN"/>
        </w:rPr>
        <w:t>HS thực hiện nhiệm vụ học tập ở nhà.</w:t>
      </w:r>
    </w:p>
    <w:p w:rsidR="00583572" w:rsidRDefault="00583572" w:rsidP="00583572">
      <w:pPr>
        <w:pStyle w:val="Heading2"/>
        <w:spacing w:line="240" w:lineRule="auto"/>
        <w:ind w:left="142"/>
        <w:jc w:val="both"/>
        <w:rPr>
          <w:b w:val="0"/>
          <w:lang w:val="vi-VN"/>
        </w:rPr>
      </w:pPr>
      <w:r>
        <w:rPr>
          <w:b w:val="0"/>
          <w:lang w:val="vi-VN"/>
        </w:rPr>
        <w:t xml:space="preserve">- Báo cáo, thảo luận: </w:t>
      </w:r>
    </w:p>
    <w:p w:rsidR="00583572" w:rsidRPr="00536781" w:rsidRDefault="00583572" w:rsidP="00583572">
      <w:pPr>
        <w:pStyle w:val="Heading2"/>
        <w:spacing w:line="240" w:lineRule="auto"/>
        <w:ind w:left="142"/>
        <w:jc w:val="both"/>
        <w:rPr>
          <w:b w:val="0"/>
          <w:lang w:val="vi-VN"/>
        </w:rPr>
      </w:pPr>
      <w:r>
        <w:rPr>
          <w:b w:val="0"/>
          <w:lang w:val="vi-VN"/>
        </w:rPr>
        <w:t xml:space="preserve">  + Ở tiết học kế tiếp GV mời 2 học sinh bất kì đọc thông tin nội dung đã tìm hiểu ở nhà.</w:t>
      </w:r>
    </w:p>
    <w:p w:rsidR="00583572" w:rsidRPr="009B6F3E" w:rsidRDefault="00583572" w:rsidP="00583572">
      <w:pPr>
        <w:tabs>
          <w:tab w:val="left" w:pos="649"/>
        </w:tabs>
        <w:spacing w:after="0" w:line="240" w:lineRule="auto"/>
        <w:rPr>
          <w:rFonts w:ascii="Times New Roman" w:hAnsi="Times New Roman" w:cs="Times New Roman"/>
          <w:color w:val="202429"/>
          <w:sz w:val="26"/>
          <w:szCs w:val="26"/>
          <w:lang w:val="vi-VN"/>
        </w:rPr>
      </w:pPr>
      <w:r w:rsidRPr="00CE41A5">
        <w:rPr>
          <w:rFonts w:ascii="Times New Roman" w:hAnsi="Times New Roman" w:cs="Times New Roman"/>
          <w:color w:val="202429"/>
          <w:sz w:val="26"/>
          <w:szCs w:val="26"/>
          <w:lang w:val="vi-VN"/>
        </w:rPr>
        <w:t xml:space="preserve">    + </w:t>
      </w:r>
      <w:r w:rsidRPr="00CE41A5">
        <w:rPr>
          <w:rFonts w:ascii="Times New Roman" w:hAnsi="Times New Roman" w:cs="Times New Roman"/>
          <w:color w:val="202429"/>
          <w:sz w:val="26"/>
          <w:szCs w:val="26"/>
        </w:rPr>
        <w:t>GV nhận</w:t>
      </w:r>
      <w:r w:rsidRPr="00CE41A5">
        <w:rPr>
          <w:rFonts w:ascii="Times New Roman" w:hAnsi="Times New Roman" w:cs="Times New Roman"/>
          <w:color w:val="202429"/>
          <w:spacing w:val="-19"/>
          <w:sz w:val="26"/>
          <w:szCs w:val="26"/>
        </w:rPr>
        <w:t xml:space="preserve"> </w:t>
      </w:r>
      <w:r w:rsidRPr="00CE41A5">
        <w:rPr>
          <w:rFonts w:ascii="Times New Roman" w:hAnsi="Times New Roman" w:cs="Times New Roman"/>
          <w:color w:val="202429"/>
          <w:sz w:val="26"/>
          <w:szCs w:val="26"/>
        </w:rPr>
        <w:t>xét,</w:t>
      </w:r>
      <w:r w:rsidRPr="00CE41A5">
        <w:rPr>
          <w:rFonts w:ascii="Times New Roman" w:hAnsi="Times New Roman" w:cs="Times New Roman"/>
          <w:color w:val="202429"/>
          <w:sz w:val="26"/>
          <w:szCs w:val="26"/>
          <w:lang w:val="vi-VN"/>
        </w:rPr>
        <w:t xml:space="preserve"> </w:t>
      </w:r>
      <w:r>
        <w:rPr>
          <w:rFonts w:ascii="Times New Roman" w:hAnsi="Times New Roman" w:cs="Times New Roman"/>
          <w:color w:val="202429"/>
          <w:sz w:val="26"/>
          <w:szCs w:val="26"/>
        </w:rPr>
        <w:t xml:space="preserve">đánh giá, cho điểm </w:t>
      </w:r>
      <w:r>
        <w:rPr>
          <w:rFonts w:ascii="Times New Roman" w:hAnsi="Times New Roman" w:cs="Times New Roman"/>
          <w:color w:val="202429"/>
          <w:sz w:val="26"/>
          <w:szCs w:val="26"/>
          <w:lang w:val="vi-VN"/>
        </w:rPr>
        <w:t>HS đạt được.</w:t>
      </w:r>
    </w:p>
    <w:p w:rsidR="00583572" w:rsidRPr="00B92815" w:rsidRDefault="00583572" w:rsidP="00583572">
      <w:pPr>
        <w:tabs>
          <w:tab w:val="left" w:pos="649"/>
        </w:tabs>
        <w:spacing w:after="0" w:line="240" w:lineRule="auto"/>
        <w:rPr>
          <w:rFonts w:ascii="Times New Roman" w:hAnsi="Times New Roman" w:cs="Times New Roman"/>
          <w:color w:val="202429"/>
          <w:sz w:val="26"/>
          <w:szCs w:val="26"/>
          <w:lang w:val="vi-VN"/>
        </w:rPr>
      </w:pPr>
    </w:p>
    <w:p w:rsidR="00850CDF" w:rsidRDefault="00850CDF" w:rsidP="00850CDF">
      <w:pPr>
        <w:tabs>
          <w:tab w:val="left" w:pos="649"/>
        </w:tabs>
        <w:spacing w:after="0" w:line="240" w:lineRule="auto"/>
        <w:ind w:left="-142"/>
        <w:jc w:val="center"/>
        <w:rPr>
          <w:rFonts w:ascii="Times New Roman" w:hAnsi="Times New Roman" w:cs="Times New Roman"/>
          <w:b/>
          <w:color w:val="202429"/>
          <w:sz w:val="26"/>
          <w:szCs w:val="26"/>
          <w:lang w:val="vi-VN"/>
        </w:rPr>
      </w:pPr>
    </w:p>
    <w:p w:rsidR="00850CDF" w:rsidRDefault="00850CDF" w:rsidP="00850CDF">
      <w:pPr>
        <w:tabs>
          <w:tab w:val="left" w:pos="649"/>
        </w:tabs>
        <w:spacing w:after="0" w:line="240" w:lineRule="auto"/>
        <w:ind w:left="-142"/>
        <w:jc w:val="center"/>
        <w:rPr>
          <w:rFonts w:ascii="Times New Roman" w:hAnsi="Times New Roman" w:cs="Times New Roman"/>
          <w:b/>
          <w:color w:val="202429"/>
          <w:sz w:val="26"/>
          <w:szCs w:val="26"/>
          <w:lang w:val="vi-VN"/>
        </w:rPr>
      </w:pPr>
    </w:p>
    <w:p w:rsidR="00850CDF" w:rsidRDefault="00850CDF" w:rsidP="00850CDF">
      <w:pPr>
        <w:tabs>
          <w:tab w:val="left" w:pos="649"/>
        </w:tabs>
        <w:spacing w:after="0" w:line="240" w:lineRule="auto"/>
        <w:ind w:left="-142"/>
        <w:jc w:val="center"/>
        <w:rPr>
          <w:rFonts w:ascii="Times New Roman" w:hAnsi="Times New Roman" w:cs="Times New Roman"/>
          <w:b/>
          <w:color w:val="202429"/>
          <w:sz w:val="26"/>
          <w:szCs w:val="26"/>
          <w:lang w:val="vi-VN"/>
        </w:rPr>
      </w:pPr>
    </w:p>
    <w:p w:rsidR="00850CDF" w:rsidRDefault="00850CDF" w:rsidP="00850CDF">
      <w:pPr>
        <w:tabs>
          <w:tab w:val="left" w:pos="649"/>
        </w:tabs>
        <w:spacing w:after="0" w:line="240" w:lineRule="auto"/>
        <w:ind w:left="-142"/>
        <w:jc w:val="center"/>
        <w:rPr>
          <w:rFonts w:ascii="Times New Roman" w:hAnsi="Times New Roman" w:cs="Times New Roman"/>
          <w:b/>
          <w:color w:val="202429"/>
          <w:sz w:val="26"/>
          <w:szCs w:val="26"/>
          <w:lang w:val="vi-VN"/>
        </w:rPr>
      </w:pPr>
    </w:p>
    <w:p w:rsidR="00850CDF" w:rsidRDefault="00850CDF" w:rsidP="00850CDF">
      <w:pPr>
        <w:tabs>
          <w:tab w:val="left" w:pos="649"/>
        </w:tabs>
        <w:spacing w:after="0" w:line="240" w:lineRule="auto"/>
        <w:ind w:left="-142"/>
        <w:jc w:val="center"/>
        <w:rPr>
          <w:rFonts w:ascii="Times New Roman" w:hAnsi="Times New Roman" w:cs="Times New Roman"/>
          <w:b/>
          <w:color w:val="202429"/>
          <w:sz w:val="26"/>
          <w:szCs w:val="26"/>
          <w:lang w:val="vi-VN"/>
        </w:rPr>
      </w:pPr>
    </w:p>
    <w:p w:rsidR="00850CDF" w:rsidRDefault="00850CDF" w:rsidP="00850CDF">
      <w:pPr>
        <w:tabs>
          <w:tab w:val="left" w:pos="649"/>
        </w:tabs>
        <w:spacing w:after="0" w:line="240" w:lineRule="auto"/>
        <w:ind w:left="-142"/>
        <w:jc w:val="center"/>
        <w:rPr>
          <w:rFonts w:ascii="Times New Roman" w:hAnsi="Times New Roman" w:cs="Times New Roman"/>
          <w:b/>
          <w:color w:val="202429"/>
          <w:sz w:val="26"/>
          <w:szCs w:val="26"/>
          <w:lang w:val="vi-VN"/>
        </w:rPr>
      </w:pPr>
    </w:p>
    <w:p w:rsidR="00850CDF" w:rsidRDefault="00850CDF" w:rsidP="00850CDF">
      <w:pPr>
        <w:tabs>
          <w:tab w:val="left" w:pos="649"/>
        </w:tabs>
        <w:spacing w:after="0" w:line="240" w:lineRule="auto"/>
        <w:ind w:left="-142"/>
        <w:jc w:val="center"/>
        <w:rPr>
          <w:rFonts w:ascii="Times New Roman" w:hAnsi="Times New Roman" w:cs="Times New Roman"/>
          <w:b/>
          <w:color w:val="202429"/>
          <w:sz w:val="26"/>
          <w:szCs w:val="26"/>
          <w:lang w:val="vi-VN"/>
        </w:rPr>
      </w:pPr>
    </w:p>
    <w:sectPr w:rsidR="00850CDF" w:rsidSect="00DC2D3F">
      <w:headerReference w:type="default" r:id="rId10"/>
      <w:pgSz w:w="12240" w:h="15840"/>
      <w:pgMar w:top="1134" w:right="1041"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4AB" w:rsidRDefault="00A504AB" w:rsidP="00E0751C">
      <w:pPr>
        <w:spacing w:after="0" w:line="240" w:lineRule="auto"/>
      </w:pPr>
      <w:r>
        <w:separator/>
      </w:r>
    </w:p>
  </w:endnote>
  <w:endnote w:type="continuationSeparator" w:id="0">
    <w:p w:rsidR="00A504AB" w:rsidRDefault="00A504AB" w:rsidP="00E0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4AB" w:rsidRDefault="00A504AB" w:rsidP="00E0751C">
      <w:pPr>
        <w:spacing w:after="0" w:line="240" w:lineRule="auto"/>
      </w:pPr>
      <w:r>
        <w:separator/>
      </w:r>
    </w:p>
  </w:footnote>
  <w:footnote w:type="continuationSeparator" w:id="0">
    <w:p w:rsidR="00A504AB" w:rsidRDefault="00A504AB" w:rsidP="00E07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28B" w:rsidRDefault="007A328B" w:rsidP="00C74402">
    <w:pPr>
      <w:pStyle w:val="Header"/>
      <w:tabs>
        <w:tab w:val="clear" w:pos="4680"/>
        <w:tab w:val="clear" w:pos="9360"/>
      </w:tabs>
      <w:jc w:val="right"/>
      <w:rPr>
        <w:i/>
        <w:color w:val="000000"/>
        <w:sz w:val="24"/>
        <w:szCs w:val="24"/>
        <w:lang w:val="vi-VN"/>
      </w:rPr>
    </w:pPr>
  </w:p>
  <w:p w:rsidR="007A328B" w:rsidRDefault="007A328B" w:rsidP="00C74402">
    <w:pPr>
      <w:pStyle w:val="Header"/>
      <w:tabs>
        <w:tab w:val="clear" w:pos="4680"/>
        <w:tab w:val="clear" w:pos="9360"/>
      </w:tabs>
      <w:jc w:val="right"/>
      <w:rPr>
        <w:i/>
        <w:color w:val="000000"/>
        <w:sz w:val="24"/>
        <w:szCs w:val="24"/>
        <w:lang w:val="vi-VN"/>
      </w:rPr>
    </w:pPr>
  </w:p>
  <w:p w:rsidR="007A328B" w:rsidRDefault="007A328B" w:rsidP="00C74402">
    <w:pPr>
      <w:pStyle w:val="Header"/>
      <w:tabs>
        <w:tab w:val="clear" w:pos="4680"/>
        <w:tab w:val="clear" w:pos="9360"/>
      </w:tabs>
      <w:jc w:val="right"/>
      <w:rPr>
        <w:i/>
        <w:color w:val="000000"/>
        <w:sz w:val="24"/>
        <w:szCs w:val="24"/>
        <w:lang w:val="vi-VN"/>
      </w:rPr>
    </w:pPr>
  </w:p>
  <w:p w:rsidR="007A328B" w:rsidRDefault="007A32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C7C" w:rsidRPr="00E0751C" w:rsidRDefault="00F27C7C">
    <w:pPr>
      <w:pStyle w:val="Header"/>
      <w:rPr>
        <w:rFonts w:ascii="Times New Roman" w:hAnsi="Times New Roman" w:cs="Times New Roman"/>
        <w:sz w:val="24"/>
        <w:szCs w:val="24"/>
        <w:u w:val="dotte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205925"/>
    <w:multiLevelType w:val="multilevel"/>
    <w:tmpl w:val="BF205925"/>
    <w:lvl w:ilvl="0">
      <w:start w:val="1"/>
      <w:numFmt w:val="lowerLetter"/>
      <w:lvlText w:val="%1."/>
      <w:lvlJc w:val="left"/>
      <w:pPr>
        <w:ind w:left="370" w:hanging="260"/>
      </w:pPr>
      <w:rPr>
        <w:rFonts w:ascii="Times New Roman" w:eastAsia="Times New Roman" w:hAnsi="Times New Roman" w:cs="Times New Roman" w:hint="default"/>
        <w:b/>
        <w:bCs/>
        <w:w w:val="99"/>
        <w:sz w:val="26"/>
        <w:szCs w:val="26"/>
        <w:lang w:val="vi" w:eastAsia="en-US" w:bidi="ar-SA"/>
      </w:rPr>
    </w:lvl>
    <w:lvl w:ilvl="1">
      <w:numFmt w:val="bullet"/>
      <w:lvlText w:val="•"/>
      <w:lvlJc w:val="left"/>
      <w:pPr>
        <w:ind w:left="1390" w:hanging="260"/>
      </w:pPr>
      <w:rPr>
        <w:rFonts w:hint="default"/>
        <w:lang w:val="vi" w:eastAsia="en-US" w:bidi="ar-SA"/>
      </w:rPr>
    </w:lvl>
    <w:lvl w:ilvl="2">
      <w:numFmt w:val="bullet"/>
      <w:lvlText w:val="•"/>
      <w:lvlJc w:val="left"/>
      <w:pPr>
        <w:ind w:left="2400" w:hanging="260"/>
      </w:pPr>
      <w:rPr>
        <w:rFonts w:hint="default"/>
        <w:lang w:val="vi" w:eastAsia="en-US" w:bidi="ar-SA"/>
      </w:rPr>
    </w:lvl>
    <w:lvl w:ilvl="3">
      <w:numFmt w:val="bullet"/>
      <w:lvlText w:val="•"/>
      <w:lvlJc w:val="left"/>
      <w:pPr>
        <w:ind w:left="3410" w:hanging="260"/>
      </w:pPr>
      <w:rPr>
        <w:rFonts w:hint="default"/>
        <w:lang w:val="vi" w:eastAsia="en-US" w:bidi="ar-SA"/>
      </w:rPr>
    </w:lvl>
    <w:lvl w:ilvl="4">
      <w:numFmt w:val="bullet"/>
      <w:lvlText w:val="•"/>
      <w:lvlJc w:val="left"/>
      <w:pPr>
        <w:ind w:left="4420" w:hanging="260"/>
      </w:pPr>
      <w:rPr>
        <w:rFonts w:hint="default"/>
        <w:lang w:val="vi" w:eastAsia="en-US" w:bidi="ar-SA"/>
      </w:rPr>
    </w:lvl>
    <w:lvl w:ilvl="5">
      <w:numFmt w:val="bullet"/>
      <w:lvlText w:val="•"/>
      <w:lvlJc w:val="left"/>
      <w:pPr>
        <w:ind w:left="5430" w:hanging="260"/>
      </w:pPr>
      <w:rPr>
        <w:rFonts w:hint="default"/>
        <w:lang w:val="vi" w:eastAsia="en-US" w:bidi="ar-SA"/>
      </w:rPr>
    </w:lvl>
    <w:lvl w:ilvl="6">
      <w:numFmt w:val="bullet"/>
      <w:lvlText w:val="•"/>
      <w:lvlJc w:val="left"/>
      <w:pPr>
        <w:ind w:left="6440" w:hanging="260"/>
      </w:pPr>
      <w:rPr>
        <w:rFonts w:hint="default"/>
        <w:lang w:val="vi" w:eastAsia="en-US" w:bidi="ar-SA"/>
      </w:rPr>
    </w:lvl>
    <w:lvl w:ilvl="7">
      <w:numFmt w:val="bullet"/>
      <w:lvlText w:val="•"/>
      <w:lvlJc w:val="left"/>
      <w:pPr>
        <w:ind w:left="7450" w:hanging="260"/>
      </w:pPr>
      <w:rPr>
        <w:rFonts w:hint="default"/>
        <w:lang w:val="vi" w:eastAsia="en-US" w:bidi="ar-SA"/>
      </w:rPr>
    </w:lvl>
    <w:lvl w:ilvl="8">
      <w:numFmt w:val="bullet"/>
      <w:lvlText w:val="•"/>
      <w:lvlJc w:val="left"/>
      <w:pPr>
        <w:ind w:left="8460" w:hanging="260"/>
      </w:pPr>
      <w:rPr>
        <w:rFonts w:hint="default"/>
        <w:lang w:val="vi" w:eastAsia="en-US" w:bidi="ar-SA"/>
      </w:rPr>
    </w:lvl>
  </w:abstractNum>
  <w:abstractNum w:abstractNumId="1">
    <w:nsid w:val="CF092B84"/>
    <w:multiLevelType w:val="multilevel"/>
    <w:tmpl w:val="CF092B84"/>
    <w:lvl w:ilvl="0">
      <w:numFmt w:val="bullet"/>
      <w:lvlText w:val="-"/>
      <w:lvlJc w:val="left"/>
      <w:pPr>
        <w:ind w:left="111" w:hanging="152"/>
      </w:pPr>
      <w:rPr>
        <w:rFonts w:ascii="Times New Roman" w:eastAsia="Times New Roman" w:hAnsi="Times New Roman" w:cs="Times New Roman" w:hint="default"/>
        <w:w w:val="99"/>
        <w:sz w:val="26"/>
        <w:szCs w:val="26"/>
        <w:lang w:val="vi" w:eastAsia="en-US" w:bidi="ar-SA"/>
      </w:rPr>
    </w:lvl>
    <w:lvl w:ilvl="1">
      <w:numFmt w:val="bullet"/>
      <w:lvlText w:val="-"/>
      <w:lvlJc w:val="left"/>
      <w:pPr>
        <w:ind w:left="471" w:hanging="152"/>
      </w:pPr>
      <w:rPr>
        <w:rFonts w:ascii="Times New Roman" w:eastAsia="Times New Roman" w:hAnsi="Times New Roman" w:cs="Times New Roman" w:hint="default"/>
        <w:w w:val="99"/>
        <w:sz w:val="26"/>
        <w:szCs w:val="26"/>
        <w:lang w:val="vi" w:eastAsia="en-US" w:bidi="ar-SA"/>
      </w:rPr>
    </w:lvl>
    <w:lvl w:ilvl="2">
      <w:numFmt w:val="bullet"/>
      <w:lvlText w:val="•"/>
      <w:lvlJc w:val="left"/>
      <w:pPr>
        <w:ind w:left="1591" w:hanging="152"/>
      </w:pPr>
      <w:rPr>
        <w:rFonts w:hint="default"/>
        <w:lang w:val="vi" w:eastAsia="en-US" w:bidi="ar-SA"/>
      </w:rPr>
    </w:lvl>
    <w:lvl w:ilvl="3">
      <w:numFmt w:val="bullet"/>
      <w:lvlText w:val="•"/>
      <w:lvlJc w:val="left"/>
      <w:pPr>
        <w:ind w:left="2702" w:hanging="152"/>
      </w:pPr>
      <w:rPr>
        <w:rFonts w:hint="default"/>
        <w:lang w:val="vi" w:eastAsia="en-US" w:bidi="ar-SA"/>
      </w:rPr>
    </w:lvl>
    <w:lvl w:ilvl="4">
      <w:numFmt w:val="bullet"/>
      <w:lvlText w:val="•"/>
      <w:lvlJc w:val="left"/>
      <w:pPr>
        <w:ind w:left="3813" w:hanging="152"/>
      </w:pPr>
      <w:rPr>
        <w:rFonts w:hint="default"/>
        <w:lang w:val="vi" w:eastAsia="en-US" w:bidi="ar-SA"/>
      </w:rPr>
    </w:lvl>
    <w:lvl w:ilvl="5">
      <w:numFmt w:val="bullet"/>
      <w:lvlText w:val="•"/>
      <w:lvlJc w:val="left"/>
      <w:pPr>
        <w:ind w:left="4924" w:hanging="152"/>
      </w:pPr>
      <w:rPr>
        <w:rFonts w:hint="default"/>
        <w:lang w:val="vi" w:eastAsia="en-US" w:bidi="ar-SA"/>
      </w:rPr>
    </w:lvl>
    <w:lvl w:ilvl="6">
      <w:numFmt w:val="bullet"/>
      <w:lvlText w:val="•"/>
      <w:lvlJc w:val="left"/>
      <w:pPr>
        <w:ind w:left="6035" w:hanging="152"/>
      </w:pPr>
      <w:rPr>
        <w:rFonts w:hint="default"/>
        <w:lang w:val="vi" w:eastAsia="en-US" w:bidi="ar-SA"/>
      </w:rPr>
    </w:lvl>
    <w:lvl w:ilvl="7">
      <w:numFmt w:val="bullet"/>
      <w:lvlText w:val="•"/>
      <w:lvlJc w:val="left"/>
      <w:pPr>
        <w:ind w:left="7146" w:hanging="152"/>
      </w:pPr>
      <w:rPr>
        <w:rFonts w:hint="default"/>
        <w:lang w:val="vi" w:eastAsia="en-US" w:bidi="ar-SA"/>
      </w:rPr>
    </w:lvl>
    <w:lvl w:ilvl="8">
      <w:numFmt w:val="bullet"/>
      <w:lvlText w:val="•"/>
      <w:lvlJc w:val="left"/>
      <w:pPr>
        <w:ind w:left="8257" w:hanging="152"/>
      </w:pPr>
      <w:rPr>
        <w:rFonts w:hint="default"/>
        <w:lang w:val="vi" w:eastAsia="en-US" w:bidi="ar-SA"/>
      </w:rPr>
    </w:lvl>
  </w:abstractNum>
  <w:abstractNum w:abstractNumId="2">
    <w:nsid w:val="08E036C2"/>
    <w:multiLevelType w:val="multilevel"/>
    <w:tmpl w:val="F92A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592DC9"/>
    <w:multiLevelType w:val="hybridMultilevel"/>
    <w:tmpl w:val="5C443A94"/>
    <w:lvl w:ilvl="0" w:tplc="167E5D9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684074D"/>
    <w:multiLevelType w:val="hybridMultilevel"/>
    <w:tmpl w:val="CFB287B2"/>
    <w:lvl w:ilvl="0" w:tplc="C89CC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02628E"/>
    <w:multiLevelType w:val="multilevel"/>
    <w:tmpl w:val="7432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7A0D98"/>
    <w:multiLevelType w:val="hybridMultilevel"/>
    <w:tmpl w:val="5518C9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2F3194"/>
    <w:multiLevelType w:val="hybridMultilevel"/>
    <w:tmpl w:val="7D92E61C"/>
    <w:lvl w:ilvl="0" w:tplc="79146254">
      <w:numFmt w:val="bullet"/>
      <w:lvlText w:val="-"/>
      <w:lvlJc w:val="left"/>
      <w:pPr>
        <w:ind w:left="226" w:hanging="152"/>
      </w:pPr>
      <w:rPr>
        <w:rFonts w:ascii="Times New Roman" w:eastAsia="Times New Roman" w:hAnsi="Times New Roman" w:cs="Times New Roman" w:hint="default"/>
        <w:w w:val="99"/>
        <w:sz w:val="26"/>
        <w:szCs w:val="26"/>
        <w:lang w:val="vi" w:eastAsia="en-US" w:bidi="ar-SA"/>
      </w:rPr>
    </w:lvl>
    <w:lvl w:ilvl="1" w:tplc="847C1656">
      <w:numFmt w:val="bullet"/>
      <w:lvlText w:val="•"/>
      <w:lvlJc w:val="left"/>
      <w:pPr>
        <w:ind w:left="1320" w:hanging="152"/>
      </w:pPr>
      <w:rPr>
        <w:rFonts w:hint="default"/>
        <w:lang w:val="vi" w:eastAsia="en-US" w:bidi="ar-SA"/>
      </w:rPr>
    </w:lvl>
    <w:lvl w:ilvl="2" w:tplc="2E164AC6">
      <w:numFmt w:val="bullet"/>
      <w:lvlText w:val="•"/>
      <w:lvlJc w:val="left"/>
      <w:pPr>
        <w:ind w:left="2421" w:hanging="152"/>
      </w:pPr>
      <w:rPr>
        <w:rFonts w:hint="default"/>
        <w:lang w:val="vi" w:eastAsia="en-US" w:bidi="ar-SA"/>
      </w:rPr>
    </w:lvl>
    <w:lvl w:ilvl="3" w:tplc="F95CEC10">
      <w:numFmt w:val="bullet"/>
      <w:lvlText w:val="•"/>
      <w:lvlJc w:val="left"/>
      <w:pPr>
        <w:ind w:left="3521" w:hanging="152"/>
      </w:pPr>
      <w:rPr>
        <w:rFonts w:hint="default"/>
        <w:lang w:val="vi" w:eastAsia="en-US" w:bidi="ar-SA"/>
      </w:rPr>
    </w:lvl>
    <w:lvl w:ilvl="4" w:tplc="EA069AB4">
      <w:numFmt w:val="bullet"/>
      <w:lvlText w:val="•"/>
      <w:lvlJc w:val="left"/>
      <w:pPr>
        <w:ind w:left="4622" w:hanging="152"/>
      </w:pPr>
      <w:rPr>
        <w:rFonts w:hint="default"/>
        <w:lang w:val="vi" w:eastAsia="en-US" w:bidi="ar-SA"/>
      </w:rPr>
    </w:lvl>
    <w:lvl w:ilvl="5" w:tplc="948A20F6">
      <w:numFmt w:val="bullet"/>
      <w:lvlText w:val="•"/>
      <w:lvlJc w:val="left"/>
      <w:pPr>
        <w:ind w:left="5723" w:hanging="152"/>
      </w:pPr>
      <w:rPr>
        <w:rFonts w:hint="default"/>
        <w:lang w:val="vi" w:eastAsia="en-US" w:bidi="ar-SA"/>
      </w:rPr>
    </w:lvl>
    <w:lvl w:ilvl="6" w:tplc="BE347584">
      <w:numFmt w:val="bullet"/>
      <w:lvlText w:val="•"/>
      <w:lvlJc w:val="left"/>
      <w:pPr>
        <w:ind w:left="6823" w:hanging="152"/>
      </w:pPr>
      <w:rPr>
        <w:rFonts w:hint="default"/>
        <w:lang w:val="vi" w:eastAsia="en-US" w:bidi="ar-SA"/>
      </w:rPr>
    </w:lvl>
    <w:lvl w:ilvl="7" w:tplc="ADC4E3C6">
      <w:numFmt w:val="bullet"/>
      <w:lvlText w:val="•"/>
      <w:lvlJc w:val="left"/>
      <w:pPr>
        <w:ind w:left="7924" w:hanging="152"/>
      </w:pPr>
      <w:rPr>
        <w:rFonts w:hint="default"/>
        <w:lang w:val="vi" w:eastAsia="en-US" w:bidi="ar-SA"/>
      </w:rPr>
    </w:lvl>
    <w:lvl w:ilvl="8" w:tplc="A54E33FC">
      <w:numFmt w:val="bullet"/>
      <w:lvlText w:val="•"/>
      <w:lvlJc w:val="left"/>
      <w:pPr>
        <w:ind w:left="9025" w:hanging="152"/>
      </w:pPr>
      <w:rPr>
        <w:rFonts w:hint="default"/>
        <w:lang w:val="vi" w:eastAsia="en-US" w:bidi="ar-SA"/>
      </w:rPr>
    </w:lvl>
  </w:abstractNum>
  <w:abstractNum w:abstractNumId="8">
    <w:nsid w:val="25A15499"/>
    <w:multiLevelType w:val="multilevel"/>
    <w:tmpl w:val="889A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CB5065"/>
    <w:multiLevelType w:val="hybridMultilevel"/>
    <w:tmpl w:val="F01E4D88"/>
    <w:lvl w:ilvl="0" w:tplc="04090001">
      <w:start w:val="1"/>
      <w:numFmt w:val="bullet"/>
      <w:lvlText w:val=""/>
      <w:lvlJc w:val="left"/>
      <w:pPr>
        <w:ind w:left="1177" w:hanging="360"/>
      </w:pPr>
      <w:rPr>
        <w:rFonts w:ascii="Symbol" w:hAnsi="Symbol" w:hint="default"/>
      </w:rPr>
    </w:lvl>
    <w:lvl w:ilvl="1" w:tplc="04090003" w:tentative="1">
      <w:start w:val="1"/>
      <w:numFmt w:val="bullet"/>
      <w:lvlText w:val="o"/>
      <w:lvlJc w:val="left"/>
      <w:pPr>
        <w:ind w:left="1897" w:hanging="360"/>
      </w:pPr>
      <w:rPr>
        <w:rFonts w:ascii="Courier New" w:hAnsi="Courier New" w:cs="Courier New" w:hint="default"/>
      </w:rPr>
    </w:lvl>
    <w:lvl w:ilvl="2" w:tplc="04090005" w:tentative="1">
      <w:start w:val="1"/>
      <w:numFmt w:val="bullet"/>
      <w:lvlText w:val=""/>
      <w:lvlJc w:val="left"/>
      <w:pPr>
        <w:ind w:left="2617" w:hanging="360"/>
      </w:pPr>
      <w:rPr>
        <w:rFonts w:ascii="Wingdings" w:hAnsi="Wingdings" w:hint="default"/>
      </w:rPr>
    </w:lvl>
    <w:lvl w:ilvl="3" w:tplc="04090001" w:tentative="1">
      <w:start w:val="1"/>
      <w:numFmt w:val="bullet"/>
      <w:lvlText w:val=""/>
      <w:lvlJc w:val="left"/>
      <w:pPr>
        <w:ind w:left="3337" w:hanging="360"/>
      </w:pPr>
      <w:rPr>
        <w:rFonts w:ascii="Symbol" w:hAnsi="Symbol" w:hint="default"/>
      </w:rPr>
    </w:lvl>
    <w:lvl w:ilvl="4" w:tplc="04090003" w:tentative="1">
      <w:start w:val="1"/>
      <w:numFmt w:val="bullet"/>
      <w:lvlText w:val="o"/>
      <w:lvlJc w:val="left"/>
      <w:pPr>
        <w:ind w:left="4057" w:hanging="360"/>
      </w:pPr>
      <w:rPr>
        <w:rFonts w:ascii="Courier New" w:hAnsi="Courier New" w:cs="Courier New" w:hint="default"/>
      </w:rPr>
    </w:lvl>
    <w:lvl w:ilvl="5" w:tplc="04090005" w:tentative="1">
      <w:start w:val="1"/>
      <w:numFmt w:val="bullet"/>
      <w:lvlText w:val=""/>
      <w:lvlJc w:val="left"/>
      <w:pPr>
        <w:ind w:left="4777" w:hanging="360"/>
      </w:pPr>
      <w:rPr>
        <w:rFonts w:ascii="Wingdings" w:hAnsi="Wingdings" w:hint="default"/>
      </w:rPr>
    </w:lvl>
    <w:lvl w:ilvl="6" w:tplc="04090001" w:tentative="1">
      <w:start w:val="1"/>
      <w:numFmt w:val="bullet"/>
      <w:lvlText w:val=""/>
      <w:lvlJc w:val="left"/>
      <w:pPr>
        <w:ind w:left="5497" w:hanging="360"/>
      </w:pPr>
      <w:rPr>
        <w:rFonts w:ascii="Symbol" w:hAnsi="Symbol" w:hint="default"/>
      </w:rPr>
    </w:lvl>
    <w:lvl w:ilvl="7" w:tplc="04090003" w:tentative="1">
      <w:start w:val="1"/>
      <w:numFmt w:val="bullet"/>
      <w:lvlText w:val="o"/>
      <w:lvlJc w:val="left"/>
      <w:pPr>
        <w:ind w:left="6217" w:hanging="360"/>
      </w:pPr>
      <w:rPr>
        <w:rFonts w:ascii="Courier New" w:hAnsi="Courier New" w:cs="Courier New" w:hint="default"/>
      </w:rPr>
    </w:lvl>
    <w:lvl w:ilvl="8" w:tplc="04090005" w:tentative="1">
      <w:start w:val="1"/>
      <w:numFmt w:val="bullet"/>
      <w:lvlText w:val=""/>
      <w:lvlJc w:val="left"/>
      <w:pPr>
        <w:ind w:left="6937" w:hanging="360"/>
      </w:pPr>
      <w:rPr>
        <w:rFonts w:ascii="Wingdings" w:hAnsi="Wingdings" w:hint="default"/>
      </w:rPr>
    </w:lvl>
  </w:abstractNum>
  <w:abstractNum w:abstractNumId="10">
    <w:nsid w:val="2D402DE7"/>
    <w:multiLevelType w:val="multilevel"/>
    <w:tmpl w:val="5970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993EEE"/>
    <w:multiLevelType w:val="hybridMultilevel"/>
    <w:tmpl w:val="07583D34"/>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2">
    <w:nsid w:val="37A1518F"/>
    <w:multiLevelType w:val="multilevel"/>
    <w:tmpl w:val="3CAE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6F0B5C"/>
    <w:multiLevelType w:val="multilevel"/>
    <w:tmpl w:val="E3D0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0A29A8"/>
    <w:multiLevelType w:val="multilevel"/>
    <w:tmpl w:val="B838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722666"/>
    <w:multiLevelType w:val="hybridMultilevel"/>
    <w:tmpl w:val="4EA8E0FC"/>
    <w:lvl w:ilvl="0" w:tplc="C4C4219C">
      <w:start w:val="1"/>
      <w:numFmt w:val="decimal"/>
      <w:lvlText w:val="%1."/>
      <w:lvlJc w:val="left"/>
      <w:pPr>
        <w:ind w:left="497" w:hanging="272"/>
      </w:pPr>
      <w:rPr>
        <w:rFonts w:ascii="Times New Roman" w:eastAsia="Times New Roman" w:hAnsi="Times New Roman" w:cs="Times New Roman" w:hint="default"/>
        <w:b/>
        <w:bCs/>
        <w:w w:val="99"/>
        <w:sz w:val="26"/>
        <w:szCs w:val="26"/>
        <w:lang w:val="vi" w:eastAsia="en-US" w:bidi="ar-SA"/>
      </w:rPr>
    </w:lvl>
    <w:lvl w:ilvl="1" w:tplc="B0E4A028">
      <w:numFmt w:val="bullet"/>
      <w:lvlText w:val="•"/>
      <w:lvlJc w:val="left"/>
      <w:pPr>
        <w:ind w:left="640" w:hanging="272"/>
      </w:pPr>
      <w:rPr>
        <w:rFonts w:hint="default"/>
        <w:lang w:val="vi" w:eastAsia="en-US" w:bidi="ar-SA"/>
      </w:rPr>
    </w:lvl>
    <w:lvl w:ilvl="2" w:tplc="881C1444">
      <w:numFmt w:val="bullet"/>
      <w:lvlText w:val="•"/>
      <w:lvlJc w:val="left"/>
      <w:pPr>
        <w:ind w:left="1816" w:hanging="272"/>
      </w:pPr>
      <w:rPr>
        <w:rFonts w:hint="default"/>
        <w:lang w:val="vi" w:eastAsia="en-US" w:bidi="ar-SA"/>
      </w:rPr>
    </w:lvl>
    <w:lvl w:ilvl="3" w:tplc="EDF0A75C">
      <w:numFmt w:val="bullet"/>
      <w:lvlText w:val="•"/>
      <w:lvlJc w:val="left"/>
      <w:pPr>
        <w:ind w:left="2992" w:hanging="272"/>
      </w:pPr>
      <w:rPr>
        <w:rFonts w:hint="default"/>
        <w:lang w:val="vi" w:eastAsia="en-US" w:bidi="ar-SA"/>
      </w:rPr>
    </w:lvl>
    <w:lvl w:ilvl="4" w:tplc="FD182BF4">
      <w:numFmt w:val="bullet"/>
      <w:lvlText w:val="•"/>
      <w:lvlJc w:val="left"/>
      <w:pPr>
        <w:ind w:left="4168" w:hanging="272"/>
      </w:pPr>
      <w:rPr>
        <w:rFonts w:hint="default"/>
        <w:lang w:val="vi" w:eastAsia="en-US" w:bidi="ar-SA"/>
      </w:rPr>
    </w:lvl>
    <w:lvl w:ilvl="5" w:tplc="9BE4F114">
      <w:numFmt w:val="bullet"/>
      <w:lvlText w:val="•"/>
      <w:lvlJc w:val="left"/>
      <w:pPr>
        <w:ind w:left="5345" w:hanging="272"/>
      </w:pPr>
      <w:rPr>
        <w:rFonts w:hint="default"/>
        <w:lang w:val="vi" w:eastAsia="en-US" w:bidi="ar-SA"/>
      </w:rPr>
    </w:lvl>
    <w:lvl w:ilvl="6" w:tplc="4A700EF8">
      <w:numFmt w:val="bullet"/>
      <w:lvlText w:val="•"/>
      <w:lvlJc w:val="left"/>
      <w:pPr>
        <w:ind w:left="6521" w:hanging="272"/>
      </w:pPr>
      <w:rPr>
        <w:rFonts w:hint="default"/>
        <w:lang w:val="vi" w:eastAsia="en-US" w:bidi="ar-SA"/>
      </w:rPr>
    </w:lvl>
    <w:lvl w:ilvl="7" w:tplc="82C406AC">
      <w:numFmt w:val="bullet"/>
      <w:lvlText w:val="•"/>
      <w:lvlJc w:val="left"/>
      <w:pPr>
        <w:ind w:left="7697" w:hanging="272"/>
      </w:pPr>
      <w:rPr>
        <w:rFonts w:hint="default"/>
        <w:lang w:val="vi" w:eastAsia="en-US" w:bidi="ar-SA"/>
      </w:rPr>
    </w:lvl>
    <w:lvl w:ilvl="8" w:tplc="59D496CA">
      <w:numFmt w:val="bullet"/>
      <w:lvlText w:val="•"/>
      <w:lvlJc w:val="left"/>
      <w:pPr>
        <w:ind w:left="8873" w:hanging="272"/>
      </w:pPr>
      <w:rPr>
        <w:rFonts w:hint="default"/>
        <w:lang w:val="vi" w:eastAsia="en-US" w:bidi="ar-SA"/>
      </w:rPr>
    </w:lvl>
  </w:abstractNum>
  <w:abstractNum w:abstractNumId="16">
    <w:nsid w:val="52DE4E03"/>
    <w:multiLevelType w:val="multilevel"/>
    <w:tmpl w:val="409E6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D93C5B"/>
    <w:multiLevelType w:val="hybridMultilevel"/>
    <w:tmpl w:val="4EA8E0FC"/>
    <w:lvl w:ilvl="0" w:tplc="C4C4219C">
      <w:start w:val="1"/>
      <w:numFmt w:val="decimal"/>
      <w:lvlText w:val="%1."/>
      <w:lvlJc w:val="left"/>
      <w:pPr>
        <w:ind w:left="497" w:hanging="272"/>
      </w:pPr>
      <w:rPr>
        <w:rFonts w:ascii="Times New Roman" w:eastAsia="Times New Roman" w:hAnsi="Times New Roman" w:cs="Times New Roman" w:hint="default"/>
        <w:b/>
        <w:bCs/>
        <w:w w:val="99"/>
        <w:sz w:val="26"/>
        <w:szCs w:val="26"/>
        <w:lang w:val="vi" w:eastAsia="en-US" w:bidi="ar-SA"/>
      </w:rPr>
    </w:lvl>
    <w:lvl w:ilvl="1" w:tplc="B0E4A028">
      <w:numFmt w:val="bullet"/>
      <w:lvlText w:val="•"/>
      <w:lvlJc w:val="left"/>
      <w:pPr>
        <w:ind w:left="640" w:hanging="272"/>
      </w:pPr>
      <w:rPr>
        <w:rFonts w:hint="default"/>
        <w:lang w:val="vi" w:eastAsia="en-US" w:bidi="ar-SA"/>
      </w:rPr>
    </w:lvl>
    <w:lvl w:ilvl="2" w:tplc="881C1444">
      <w:numFmt w:val="bullet"/>
      <w:lvlText w:val="•"/>
      <w:lvlJc w:val="left"/>
      <w:pPr>
        <w:ind w:left="1816" w:hanging="272"/>
      </w:pPr>
      <w:rPr>
        <w:rFonts w:hint="default"/>
        <w:lang w:val="vi" w:eastAsia="en-US" w:bidi="ar-SA"/>
      </w:rPr>
    </w:lvl>
    <w:lvl w:ilvl="3" w:tplc="EDF0A75C">
      <w:numFmt w:val="bullet"/>
      <w:lvlText w:val="•"/>
      <w:lvlJc w:val="left"/>
      <w:pPr>
        <w:ind w:left="2992" w:hanging="272"/>
      </w:pPr>
      <w:rPr>
        <w:rFonts w:hint="default"/>
        <w:lang w:val="vi" w:eastAsia="en-US" w:bidi="ar-SA"/>
      </w:rPr>
    </w:lvl>
    <w:lvl w:ilvl="4" w:tplc="FD182BF4">
      <w:numFmt w:val="bullet"/>
      <w:lvlText w:val="•"/>
      <w:lvlJc w:val="left"/>
      <w:pPr>
        <w:ind w:left="4168" w:hanging="272"/>
      </w:pPr>
      <w:rPr>
        <w:rFonts w:hint="default"/>
        <w:lang w:val="vi" w:eastAsia="en-US" w:bidi="ar-SA"/>
      </w:rPr>
    </w:lvl>
    <w:lvl w:ilvl="5" w:tplc="9BE4F114">
      <w:numFmt w:val="bullet"/>
      <w:lvlText w:val="•"/>
      <w:lvlJc w:val="left"/>
      <w:pPr>
        <w:ind w:left="5345" w:hanging="272"/>
      </w:pPr>
      <w:rPr>
        <w:rFonts w:hint="default"/>
        <w:lang w:val="vi" w:eastAsia="en-US" w:bidi="ar-SA"/>
      </w:rPr>
    </w:lvl>
    <w:lvl w:ilvl="6" w:tplc="4A700EF8">
      <w:numFmt w:val="bullet"/>
      <w:lvlText w:val="•"/>
      <w:lvlJc w:val="left"/>
      <w:pPr>
        <w:ind w:left="6521" w:hanging="272"/>
      </w:pPr>
      <w:rPr>
        <w:rFonts w:hint="default"/>
        <w:lang w:val="vi" w:eastAsia="en-US" w:bidi="ar-SA"/>
      </w:rPr>
    </w:lvl>
    <w:lvl w:ilvl="7" w:tplc="82C406AC">
      <w:numFmt w:val="bullet"/>
      <w:lvlText w:val="•"/>
      <w:lvlJc w:val="left"/>
      <w:pPr>
        <w:ind w:left="7697" w:hanging="272"/>
      </w:pPr>
      <w:rPr>
        <w:rFonts w:hint="default"/>
        <w:lang w:val="vi" w:eastAsia="en-US" w:bidi="ar-SA"/>
      </w:rPr>
    </w:lvl>
    <w:lvl w:ilvl="8" w:tplc="59D496CA">
      <w:numFmt w:val="bullet"/>
      <w:lvlText w:val="•"/>
      <w:lvlJc w:val="left"/>
      <w:pPr>
        <w:ind w:left="8873" w:hanging="272"/>
      </w:pPr>
      <w:rPr>
        <w:rFonts w:hint="default"/>
        <w:lang w:val="vi" w:eastAsia="en-US" w:bidi="ar-SA"/>
      </w:rPr>
    </w:lvl>
  </w:abstractNum>
  <w:abstractNum w:abstractNumId="18">
    <w:nsid w:val="59ADCABA"/>
    <w:multiLevelType w:val="multilevel"/>
    <w:tmpl w:val="59ADCABA"/>
    <w:lvl w:ilvl="0">
      <w:start w:val="2"/>
      <w:numFmt w:val="upperRoman"/>
      <w:lvlText w:val="%1."/>
      <w:lvlJc w:val="left"/>
      <w:pPr>
        <w:ind w:left="332" w:hanging="332"/>
      </w:pPr>
      <w:rPr>
        <w:rFonts w:ascii="Times New Roman" w:eastAsia="Times New Roman" w:hAnsi="Times New Roman" w:cs="Times New Roman" w:hint="default"/>
        <w:b/>
        <w:bCs/>
        <w:spacing w:val="-1"/>
        <w:w w:val="99"/>
        <w:sz w:val="26"/>
        <w:szCs w:val="26"/>
        <w:lang w:val="vi" w:eastAsia="en-US" w:bidi="ar-SA"/>
      </w:rPr>
    </w:lvl>
    <w:lvl w:ilvl="1">
      <w:start w:val="1"/>
      <w:numFmt w:val="decimal"/>
      <w:lvlText w:val="%2."/>
      <w:lvlJc w:val="left"/>
      <w:pPr>
        <w:ind w:left="370" w:hanging="260"/>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1555" w:hanging="260"/>
      </w:pPr>
      <w:rPr>
        <w:rFonts w:hint="default"/>
        <w:lang w:val="vi" w:eastAsia="en-US" w:bidi="ar-SA"/>
      </w:rPr>
    </w:lvl>
    <w:lvl w:ilvl="3">
      <w:numFmt w:val="bullet"/>
      <w:lvlText w:val="•"/>
      <w:lvlJc w:val="left"/>
      <w:pPr>
        <w:ind w:left="2671" w:hanging="260"/>
      </w:pPr>
      <w:rPr>
        <w:rFonts w:hint="default"/>
        <w:lang w:val="vi" w:eastAsia="en-US" w:bidi="ar-SA"/>
      </w:rPr>
    </w:lvl>
    <w:lvl w:ilvl="4">
      <w:numFmt w:val="bullet"/>
      <w:lvlText w:val="•"/>
      <w:lvlJc w:val="left"/>
      <w:pPr>
        <w:ind w:left="3786" w:hanging="260"/>
      </w:pPr>
      <w:rPr>
        <w:rFonts w:hint="default"/>
        <w:lang w:val="vi" w:eastAsia="en-US" w:bidi="ar-SA"/>
      </w:rPr>
    </w:lvl>
    <w:lvl w:ilvl="5">
      <w:numFmt w:val="bullet"/>
      <w:lvlText w:val="•"/>
      <w:lvlJc w:val="left"/>
      <w:pPr>
        <w:ind w:left="4902" w:hanging="260"/>
      </w:pPr>
      <w:rPr>
        <w:rFonts w:hint="default"/>
        <w:lang w:val="vi" w:eastAsia="en-US" w:bidi="ar-SA"/>
      </w:rPr>
    </w:lvl>
    <w:lvl w:ilvl="6">
      <w:numFmt w:val="bullet"/>
      <w:lvlText w:val="•"/>
      <w:lvlJc w:val="left"/>
      <w:pPr>
        <w:ind w:left="6017" w:hanging="260"/>
      </w:pPr>
      <w:rPr>
        <w:rFonts w:hint="default"/>
        <w:lang w:val="vi" w:eastAsia="en-US" w:bidi="ar-SA"/>
      </w:rPr>
    </w:lvl>
    <w:lvl w:ilvl="7">
      <w:numFmt w:val="bullet"/>
      <w:lvlText w:val="•"/>
      <w:lvlJc w:val="left"/>
      <w:pPr>
        <w:ind w:left="7133" w:hanging="260"/>
      </w:pPr>
      <w:rPr>
        <w:rFonts w:hint="default"/>
        <w:lang w:val="vi" w:eastAsia="en-US" w:bidi="ar-SA"/>
      </w:rPr>
    </w:lvl>
    <w:lvl w:ilvl="8">
      <w:numFmt w:val="bullet"/>
      <w:lvlText w:val="•"/>
      <w:lvlJc w:val="left"/>
      <w:pPr>
        <w:ind w:left="8248" w:hanging="260"/>
      </w:pPr>
      <w:rPr>
        <w:rFonts w:hint="default"/>
        <w:lang w:val="vi" w:eastAsia="en-US" w:bidi="ar-SA"/>
      </w:rPr>
    </w:lvl>
  </w:abstractNum>
  <w:abstractNum w:abstractNumId="19">
    <w:nsid w:val="66284BCE"/>
    <w:multiLevelType w:val="hybridMultilevel"/>
    <w:tmpl w:val="C64E4244"/>
    <w:lvl w:ilvl="0" w:tplc="A3C40130">
      <w:numFmt w:val="bullet"/>
      <w:lvlText w:val="-"/>
      <w:lvlJc w:val="left"/>
      <w:pPr>
        <w:ind w:left="648" w:hanging="152"/>
      </w:pPr>
      <w:rPr>
        <w:rFonts w:ascii="Times New Roman" w:eastAsia="Times New Roman" w:hAnsi="Times New Roman" w:cs="Times New Roman" w:hint="default"/>
        <w:color w:val="202429"/>
        <w:w w:val="99"/>
        <w:sz w:val="26"/>
        <w:szCs w:val="26"/>
        <w:lang w:val="vi" w:eastAsia="en-US" w:bidi="ar-SA"/>
      </w:rPr>
    </w:lvl>
    <w:lvl w:ilvl="1" w:tplc="F7BA496C">
      <w:numFmt w:val="bullet"/>
      <w:lvlText w:val="•"/>
      <w:lvlJc w:val="left"/>
      <w:pPr>
        <w:ind w:left="1698" w:hanging="152"/>
      </w:pPr>
      <w:rPr>
        <w:rFonts w:hint="default"/>
        <w:lang w:val="vi" w:eastAsia="en-US" w:bidi="ar-SA"/>
      </w:rPr>
    </w:lvl>
    <w:lvl w:ilvl="2" w:tplc="1E226518">
      <w:numFmt w:val="bullet"/>
      <w:lvlText w:val="•"/>
      <w:lvlJc w:val="left"/>
      <w:pPr>
        <w:ind w:left="2757" w:hanging="152"/>
      </w:pPr>
      <w:rPr>
        <w:rFonts w:hint="default"/>
        <w:lang w:val="vi" w:eastAsia="en-US" w:bidi="ar-SA"/>
      </w:rPr>
    </w:lvl>
    <w:lvl w:ilvl="3" w:tplc="D98C5FE8">
      <w:numFmt w:val="bullet"/>
      <w:lvlText w:val="•"/>
      <w:lvlJc w:val="left"/>
      <w:pPr>
        <w:ind w:left="3815" w:hanging="152"/>
      </w:pPr>
      <w:rPr>
        <w:rFonts w:hint="default"/>
        <w:lang w:val="vi" w:eastAsia="en-US" w:bidi="ar-SA"/>
      </w:rPr>
    </w:lvl>
    <w:lvl w:ilvl="4" w:tplc="DFD21BFA">
      <w:numFmt w:val="bullet"/>
      <w:lvlText w:val="•"/>
      <w:lvlJc w:val="left"/>
      <w:pPr>
        <w:ind w:left="4874" w:hanging="152"/>
      </w:pPr>
      <w:rPr>
        <w:rFonts w:hint="default"/>
        <w:lang w:val="vi" w:eastAsia="en-US" w:bidi="ar-SA"/>
      </w:rPr>
    </w:lvl>
    <w:lvl w:ilvl="5" w:tplc="8948F9B6">
      <w:numFmt w:val="bullet"/>
      <w:lvlText w:val="•"/>
      <w:lvlJc w:val="left"/>
      <w:pPr>
        <w:ind w:left="5933" w:hanging="152"/>
      </w:pPr>
      <w:rPr>
        <w:rFonts w:hint="default"/>
        <w:lang w:val="vi" w:eastAsia="en-US" w:bidi="ar-SA"/>
      </w:rPr>
    </w:lvl>
    <w:lvl w:ilvl="6" w:tplc="3C760E00">
      <w:numFmt w:val="bullet"/>
      <w:lvlText w:val="•"/>
      <w:lvlJc w:val="left"/>
      <w:pPr>
        <w:ind w:left="6991" w:hanging="152"/>
      </w:pPr>
      <w:rPr>
        <w:rFonts w:hint="default"/>
        <w:lang w:val="vi" w:eastAsia="en-US" w:bidi="ar-SA"/>
      </w:rPr>
    </w:lvl>
    <w:lvl w:ilvl="7" w:tplc="5C2A54DE">
      <w:numFmt w:val="bullet"/>
      <w:lvlText w:val="•"/>
      <w:lvlJc w:val="left"/>
      <w:pPr>
        <w:ind w:left="8050" w:hanging="152"/>
      </w:pPr>
      <w:rPr>
        <w:rFonts w:hint="default"/>
        <w:lang w:val="vi" w:eastAsia="en-US" w:bidi="ar-SA"/>
      </w:rPr>
    </w:lvl>
    <w:lvl w:ilvl="8" w:tplc="261A3776">
      <w:numFmt w:val="bullet"/>
      <w:lvlText w:val="•"/>
      <w:lvlJc w:val="left"/>
      <w:pPr>
        <w:ind w:left="9109" w:hanging="152"/>
      </w:pPr>
      <w:rPr>
        <w:rFonts w:hint="default"/>
        <w:lang w:val="vi" w:eastAsia="en-US" w:bidi="ar-SA"/>
      </w:rPr>
    </w:lvl>
  </w:abstractNum>
  <w:abstractNum w:abstractNumId="20">
    <w:nsid w:val="6C025D94"/>
    <w:multiLevelType w:val="hybridMultilevel"/>
    <w:tmpl w:val="636E1290"/>
    <w:lvl w:ilvl="0" w:tplc="A2088820">
      <w:start w:val="1"/>
      <w:numFmt w:val="upperRoman"/>
      <w:lvlText w:val="%1."/>
      <w:lvlJc w:val="left"/>
      <w:pPr>
        <w:ind w:left="226" w:hanging="272"/>
      </w:pPr>
      <w:rPr>
        <w:rFonts w:ascii="Times New Roman" w:eastAsia="Times New Roman" w:hAnsi="Times New Roman" w:cs="Times New Roman" w:hint="default"/>
        <w:b/>
        <w:bCs/>
        <w:spacing w:val="-1"/>
        <w:w w:val="99"/>
        <w:sz w:val="26"/>
        <w:szCs w:val="26"/>
        <w:lang w:val="vi" w:eastAsia="en-US" w:bidi="ar-SA"/>
      </w:rPr>
    </w:lvl>
    <w:lvl w:ilvl="1" w:tplc="CD083830">
      <w:numFmt w:val="bullet"/>
      <w:lvlText w:val="-"/>
      <w:lvlJc w:val="left"/>
      <w:pPr>
        <w:ind w:left="648" w:hanging="152"/>
      </w:pPr>
      <w:rPr>
        <w:rFonts w:ascii="Times New Roman" w:eastAsia="Times New Roman" w:hAnsi="Times New Roman" w:cs="Times New Roman" w:hint="default"/>
        <w:w w:val="99"/>
        <w:sz w:val="26"/>
        <w:szCs w:val="26"/>
        <w:lang w:val="vi" w:eastAsia="en-US" w:bidi="ar-SA"/>
      </w:rPr>
    </w:lvl>
    <w:lvl w:ilvl="2" w:tplc="D660A534">
      <w:numFmt w:val="bullet"/>
      <w:lvlText w:val="•"/>
      <w:lvlJc w:val="left"/>
      <w:pPr>
        <w:ind w:left="794" w:hanging="152"/>
      </w:pPr>
      <w:rPr>
        <w:rFonts w:hint="default"/>
        <w:lang w:val="vi" w:eastAsia="en-US" w:bidi="ar-SA"/>
      </w:rPr>
    </w:lvl>
    <w:lvl w:ilvl="3" w:tplc="5352FFB6">
      <w:numFmt w:val="bullet"/>
      <w:lvlText w:val="•"/>
      <w:lvlJc w:val="left"/>
      <w:pPr>
        <w:ind w:left="948" w:hanging="152"/>
      </w:pPr>
      <w:rPr>
        <w:rFonts w:hint="default"/>
        <w:lang w:val="vi" w:eastAsia="en-US" w:bidi="ar-SA"/>
      </w:rPr>
    </w:lvl>
    <w:lvl w:ilvl="4" w:tplc="7898FFAE">
      <w:numFmt w:val="bullet"/>
      <w:lvlText w:val="•"/>
      <w:lvlJc w:val="left"/>
      <w:pPr>
        <w:ind w:left="1103" w:hanging="152"/>
      </w:pPr>
      <w:rPr>
        <w:rFonts w:hint="default"/>
        <w:lang w:val="vi" w:eastAsia="en-US" w:bidi="ar-SA"/>
      </w:rPr>
    </w:lvl>
    <w:lvl w:ilvl="5" w:tplc="65D619BE">
      <w:numFmt w:val="bullet"/>
      <w:lvlText w:val="•"/>
      <w:lvlJc w:val="left"/>
      <w:pPr>
        <w:ind w:left="1257" w:hanging="152"/>
      </w:pPr>
      <w:rPr>
        <w:rFonts w:hint="default"/>
        <w:lang w:val="vi" w:eastAsia="en-US" w:bidi="ar-SA"/>
      </w:rPr>
    </w:lvl>
    <w:lvl w:ilvl="6" w:tplc="0872794C">
      <w:numFmt w:val="bullet"/>
      <w:lvlText w:val="•"/>
      <w:lvlJc w:val="left"/>
      <w:pPr>
        <w:ind w:left="1412" w:hanging="152"/>
      </w:pPr>
      <w:rPr>
        <w:rFonts w:hint="default"/>
        <w:lang w:val="vi" w:eastAsia="en-US" w:bidi="ar-SA"/>
      </w:rPr>
    </w:lvl>
    <w:lvl w:ilvl="7" w:tplc="CF128146">
      <w:numFmt w:val="bullet"/>
      <w:lvlText w:val="•"/>
      <w:lvlJc w:val="left"/>
      <w:pPr>
        <w:ind w:left="1566" w:hanging="152"/>
      </w:pPr>
      <w:rPr>
        <w:rFonts w:hint="default"/>
        <w:lang w:val="vi" w:eastAsia="en-US" w:bidi="ar-SA"/>
      </w:rPr>
    </w:lvl>
    <w:lvl w:ilvl="8" w:tplc="D992389A">
      <w:numFmt w:val="bullet"/>
      <w:lvlText w:val="•"/>
      <w:lvlJc w:val="left"/>
      <w:pPr>
        <w:ind w:left="1721" w:hanging="152"/>
      </w:pPr>
      <w:rPr>
        <w:rFonts w:hint="default"/>
        <w:lang w:val="vi" w:eastAsia="en-US" w:bidi="ar-SA"/>
      </w:rPr>
    </w:lvl>
  </w:abstractNum>
  <w:abstractNum w:abstractNumId="21">
    <w:nsid w:val="73C6429B"/>
    <w:multiLevelType w:val="hybridMultilevel"/>
    <w:tmpl w:val="D444BB52"/>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9D707A"/>
    <w:multiLevelType w:val="multilevel"/>
    <w:tmpl w:val="976EFBE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nsid w:val="7B6B091A"/>
    <w:multiLevelType w:val="multilevel"/>
    <w:tmpl w:val="BA58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7"/>
  </w:num>
  <w:num w:numId="3">
    <w:abstractNumId w:val="1"/>
  </w:num>
  <w:num w:numId="4">
    <w:abstractNumId w:val="18"/>
  </w:num>
  <w:num w:numId="5">
    <w:abstractNumId w:val="0"/>
  </w:num>
  <w:num w:numId="6">
    <w:abstractNumId w:val="17"/>
  </w:num>
  <w:num w:numId="7">
    <w:abstractNumId w:val="22"/>
  </w:num>
  <w:num w:numId="8">
    <w:abstractNumId w:val="19"/>
  </w:num>
  <w:num w:numId="9">
    <w:abstractNumId w:val="15"/>
  </w:num>
  <w:num w:numId="10">
    <w:abstractNumId w:val="6"/>
  </w:num>
  <w:num w:numId="11">
    <w:abstractNumId w:val="21"/>
  </w:num>
  <w:num w:numId="12">
    <w:abstractNumId w:val="9"/>
  </w:num>
  <w:num w:numId="13">
    <w:abstractNumId w:val="23"/>
  </w:num>
  <w:num w:numId="14">
    <w:abstractNumId w:val="14"/>
  </w:num>
  <w:num w:numId="15">
    <w:abstractNumId w:val="12"/>
  </w:num>
  <w:num w:numId="16">
    <w:abstractNumId w:val="5"/>
  </w:num>
  <w:num w:numId="17">
    <w:abstractNumId w:val="13"/>
  </w:num>
  <w:num w:numId="18">
    <w:abstractNumId w:val="8"/>
  </w:num>
  <w:num w:numId="19">
    <w:abstractNumId w:val="2"/>
  </w:num>
  <w:num w:numId="20">
    <w:abstractNumId w:val="11"/>
  </w:num>
  <w:num w:numId="21">
    <w:abstractNumId w:val="3"/>
  </w:num>
  <w:num w:numId="22">
    <w:abstractNumId w:val="4"/>
  </w:num>
  <w:num w:numId="23">
    <w:abstractNumId w:val="1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51C"/>
    <w:rsid w:val="00031CF1"/>
    <w:rsid w:val="000357DC"/>
    <w:rsid w:val="000371EC"/>
    <w:rsid w:val="000518FA"/>
    <w:rsid w:val="00072559"/>
    <w:rsid w:val="00077CA7"/>
    <w:rsid w:val="000B44F7"/>
    <w:rsid w:val="000B7556"/>
    <w:rsid w:val="000D1879"/>
    <w:rsid w:val="000F125E"/>
    <w:rsid w:val="00125B0B"/>
    <w:rsid w:val="00133736"/>
    <w:rsid w:val="0016551B"/>
    <w:rsid w:val="001735CE"/>
    <w:rsid w:val="001807AC"/>
    <w:rsid w:val="001862C9"/>
    <w:rsid w:val="00195495"/>
    <w:rsid w:val="00206951"/>
    <w:rsid w:val="00224921"/>
    <w:rsid w:val="00235653"/>
    <w:rsid w:val="00244F2C"/>
    <w:rsid w:val="00246441"/>
    <w:rsid w:val="0026658F"/>
    <w:rsid w:val="002B7830"/>
    <w:rsid w:val="002D207A"/>
    <w:rsid w:val="00323CB4"/>
    <w:rsid w:val="003448BB"/>
    <w:rsid w:val="00345834"/>
    <w:rsid w:val="00373444"/>
    <w:rsid w:val="00374E9E"/>
    <w:rsid w:val="003A2EE9"/>
    <w:rsid w:val="003B2283"/>
    <w:rsid w:val="003B263F"/>
    <w:rsid w:val="003C78D9"/>
    <w:rsid w:val="003E221E"/>
    <w:rsid w:val="003E6287"/>
    <w:rsid w:val="0040346C"/>
    <w:rsid w:val="00414FB4"/>
    <w:rsid w:val="0042017E"/>
    <w:rsid w:val="004568ED"/>
    <w:rsid w:val="00467742"/>
    <w:rsid w:val="00475F45"/>
    <w:rsid w:val="004774C9"/>
    <w:rsid w:val="00491413"/>
    <w:rsid w:val="00491B0A"/>
    <w:rsid w:val="004B19A0"/>
    <w:rsid w:val="004B3A1A"/>
    <w:rsid w:val="004D03F9"/>
    <w:rsid w:val="004D4B76"/>
    <w:rsid w:val="004D7569"/>
    <w:rsid w:val="00533B95"/>
    <w:rsid w:val="0053476D"/>
    <w:rsid w:val="005353E8"/>
    <w:rsid w:val="00536781"/>
    <w:rsid w:val="00541B63"/>
    <w:rsid w:val="005450D7"/>
    <w:rsid w:val="0054793B"/>
    <w:rsid w:val="00583572"/>
    <w:rsid w:val="005A0099"/>
    <w:rsid w:val="005B2758"/>
    <w:rsid w:val="005D75CB"/>
    <w:rsid w:val="005F5D2E"/>
    <w:rsid w:val="006061E9"/>
    <w:rsid w:val="00606373"/>
    <w:rsid w:val="00613B92"/>
    <w:rsid w:val="00627C28"/>
    <w:rsid w:val="00642A5F"/>
    <w:rsid w:val="00646901"/>
    <w:rsid w:val="00681FB6"/>
    <w:rsid w:val="00686F5F"/>
    <w:rsid w:val="006912EE"/>
    <w:rsid w:val="006A3F99"/>
    <w:rsid w:val="006B73F5"/>
    <w:rsid w:val="006C2BFF"/>
    <w:rsid w:val="006D3D9D"/>
    <w:rsid w:val="006E03BD"/>
    <w:rsid w:val="0070487A"/>
    <w:rsid w:val="00704913"/>
    <w:rsid w:val="007134DB"/>
    <w:rsid w:val="00722D9B"/>
    <w:rsid w:val="007414A8"/>
    <w:rsid w:val="00780395"/>
    <w:rsid w:val="007874F7"/>
    <w:rsid w:val="00792372"/>
    <w:rsid w:val="007A2A35"/>
    <w:rsid w:val="007A328B"/>
    <w:rsid w:val="007C256E"/>
    <w:rsid w:val="007C6DB6"/>
    <w:rsid w:val="007E3DDD"/>
    <w:rsid w:val="007F048D"/>
    <w:rsid w:val="007F578E"/>
    <w:rsid w:val="00812A34"/>
    <w:rsid w:val="00832577"/>
    <w:rsid w:val="00850CDF"/>
    <w:rsid w:val="00857F9A"/>
    <w:rsid w:val="008617D8"/>
    <w:rsid w:val="0087545B"/>
    <w:rsid w:val="008C02CB"/>
    <w:rsid w:val="008D63C5"/>
    <w:rsid w:val="00912F2C"/>
    <w:rsid w:val="00921AF7"/>
    <w:rsid w:val="0093590E"/>
    <w:rsid w:val="009506A4"/>
    <w:rsid w:val="009735B2"/>
    <w:rsid w:val="009A49C2"/>
    <w:rsid w:val="009B045B"/>
    <w:rsid w:val="009B3CAB"/>
    <w:rsid w:val="009B5116"/>
    <w:rsid w:val="009B6F3E"/>
    <w:rsid w:val="009C200F"/>
    <w:rsid w:val="009C7ADA"/>
    <w:rsid w:val="009E7193"/>
    <w:rsid w:val="009F1B6E"/>
    <w:rsid w:val="00A11D1A"/>
    <w:rsid w:val="00A21106"/>
    <w:rsid w:val="00A31FA9"/>
    <w:rsid w:val="00A504AB"/>
    <w:rsid w:val="00A52F62"/>
    <w:rsid w:val="00A7049F"/>
    <w:rsid w:val="00A902C7"/>
    <w:rsid w:val="00AB4754"/>
    <w:rsid w:val="00AC1453"/>
    <w:rsid w:val="00AC3775"/>
    <w:rsid w:val="00B11339"/>
    <w:rsid w:val="00B4526E"/>
    <w:rsid w:val="00B51679"/>
    <w:rsid w:val="00B54A69"/>
    <w:rsid w:val="00B74F7B"/>
    <w:rsid w:val="00B830BD"/>
    <w:rsid w:val="00B86286"/>
    <w:rsid w:val="00B92815"/>
    <w:rsid w:val="00BA4A90"/>
    <w:rsid w:val="00BB65FC"/>
    <w:rsid w:val="00BE1641"/>
    <w:rsid w:val="00C02FAA"/>
    <w:rsid w:val="00C06D75"/>
    <w:rsid w:val="00C173D6"/>
    <w:rsid w:val="00C20570"/>
    <w:rsid w:val="00C224F3"/>
    <w:rsid w:val="00C525FE"/>
    <w:rsid w:val="00C5262D"/>
    <w:rsid w:val="00C5471E"/>
    <w:rsid w:val="00C74D47"/>
    <w:rsid w:val="00C8388A"/>
    <w:rsid w:val="00CA35F3"/>
    <w:rsid w:val="00CA51F3"/>
    <w:rsid w:val="00CA7084"/>
    <w:rsid w:val="00CE41A5"/>
    <w:rsid w:val="00CF23B9"/>
    <w:rsid w:val="00D03561"/>
    <w:rsid w:val="00D30E64"/>
    <w:rsid w:val="00D56462"/>
    <w:rsid w:val="00D625B6"/>
    <w:rsid w:val="00D71ADA"/>
    <w:rsid w:val="00D76B9B"/>
    <w:rsid w:val="00DA0E30"/>
    <w:rsid w:val="00DC2D3F"/>
    <w:rsid w:val="00DD0AAA"/>
    <w:rsid w:val="00DD1218"/>
    <w:rsid w:val="00DE1A7D"/>
    <w:rsid w:val="00E017DC"/>
    <w:rsid w:val="00E0751C"/>
    <w:rsid w:val="00E2728F"/>
    <w:rsid w:val="00E3033B"/>
    <w:rsid w:val="00E3193E"/>
    <w:rsid w:val="00E3594D"/>
    <w:rsid w:val="00E537AA"/>
    <w:rsid w:val="00E66A42"/>
    <w:rsid w:val="00E75D85"/>
    <w:rsid w:val="00E97F22"/>
    <w:rsid w:val="00EB2FE2"/>
    <w:rsid w:val="00ED0E3A"/>
    <w:rsid w:val="00EF29C2"/>
    <w:rsid w:val="00F27C7C"/>
    <w:rsid w:val="00F54E04"/>
    <w:rsid w:val="00F64403"/>
    <w:rsid w:val="00F93AE7"/>
    <w:rsid w:val="00F9708F"/>
    <w:rsid w:val="00FA5ACE"/>
    <w:rsid w:val="00FC3619"/>
    <w:rsid w:val="00FC4B0B"/>
    <w:rsid w:val="00FE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2AEE99-3613-4811-9806-D2F3EB5D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70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E0751C"/>
    <w:pPr>
      <w:widowControl w:val="0"/>
      <w:autoSpaceDE w:val="0"/>
      <w:autoSpaceDN w:val="0"/>
      <w:spacing w:after="0" w:line="298" w:lineRule="exact"/>
      <w:ind w:left="226"/>
      <w:outlineLvl w:val="1"/>
    </w:pPr>
    <w:rPr>
      <w:rFonts w:ascii="Times New Roman" w:eastAsia="Times New Roman" w:hAnsi="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E0751C"/>
    <w:rPr>
      <w:rFonts w:ascii="Times New Roman" w:eastAsia="Times New Roman" w:hAnsi="Times New Roman" w:cs="Times New Roman"/>
      <w:b/>
      <w:bCs/>
      <w:sz w:val="26"/>
      <w:szCs w:val="26"/>
      <w:lang w:val="vi"/>
    </w:rPr>
  </w:style>
  <w:style w:type="paragraph" w:styleId="Header">
    <w:name w:val="header"/>
    <w:basedOn w:val="Normal"/>
    <w:link w:val="HeaderChar"/>
    <w:uiPriority w:val="99"/>
    <w:unhideWhenUsed/>
    <w:rsid w:val="00E07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51C"/>
  </w:style>
  <w:style w:type="paragraph" w:styleId="Footer">
    <w:name w:val="footer"/>
    <w:basedOn w:val="Normal"/>
    <w:link w:val="FooterChar"/>
    <w:uiPriority w:val="99"/>
    <w:unhideWhenUsed/>
    <w:rsid w:val="00E07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51C"/>
  </w:style>
  <w:style w:type="paragraph" w:styleId="Title">
    <w:name w:val="Title"/>
    <w:basedOn w:val="Normal"/>
    <w:link w:val="TitleChar"/>
    <w:uiPriority w:val="1"/>
    <w:qFormat/>
    <w:rsid w:val="009B045B"/>
    <w:pPr>
      <w:widowControl w:val="0"/>
      <w:autoSpaceDE w:val="0"/>
      <w:autoSpaceDN w:val="0"/>
      <w:spacing w:before="84" w:after="0" w:line="459" w:lineRule="exact"/>
      <w:ind w:left="209" w:right="3611"/>
      <w:jc w:val="center"/>
    </w:pPr>
    <w:rPr>
      <w:rFonts w:ascii="Times New Roman" w:eastAsia="Times New Roman" w:hAnsi="Times New Roman" w:cs="Times New Roman"/>
      <w:b/>
      <w:bCs/>
      <w:sz w:val="40"/>
      <w:szCs w:val="40"/>
      <w:lang w:val="vi"/>
    </w:rPr>
  </w:style>
  <w:style w:type="character" w:customStyle="1" w:styleId="TitleChar">
    <w:name w:val="Title Char"/>
    <w:basedOn w:val="DefaultParagraphFont"/>
    <w:link w:val="Title"/>
    <w:uiPriority w:val="1"/>
    <w:rsid w:val="009B045B"/>
    <w:rPr>
      <w:rFonts w:ascii="Times New Roman" w:eastAsia="Times New Roman" w:hAnsi="Times New Roman" w:cs="Times New Roman"/>
      <w:b/>
      <w:bCs/>
      <w:sz w:val="40"/>
      <w:szCs w:val="40"/>
      <w:lang w:val="vi"/>
    </w:rPr>
  </w:style>
  <w:style w:type="paragraph" w:styleId="ListParagraph">
    <w:name w:val="List Paragraph"/>
    <w:basedOn w:val="Normal"/>
    <w:uiPriority w:val="1"/>
    <w:qFormat/>
    <w:rsid w:val="0087545B"/>
    <w:pPr>
      <w:widowControl w:val="0"/>
      <w:autoSpaceDE w:val="0"/>
      <w:autoSpaceDN w:val="0"/>
      <w:spacing w:after="0" w:line="298" w:lineRule="exact"/>
      <w:ind w:left="648" w:hanging="152"/>
    </w:pPr>
    <w:rPr>
      <w:rFonts w:ascii="Times New Roman" w:eastAsia="Times New Roman" w:hAnsi="Times New Roman" w:cs="Times New Roman"/>
      <w:lang w:val="vi"/>
    </w:rPr>
  </w:style>
  <w:style w:type="paragraph" w:styleId="BodyText">
    <w:name w:val="Body Text"/>
    <w:basedOn w:val="Normal"/>
    <w:link w:val="BodyTextChar"/>
    <w:uiPriority w:val="1"/>
    <w:qFormat/>
    <w:rsid w:val="00475F45"/>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475F45"/>
    <w:rPr>
      <w:rFonts w:ascii="Times New Roman" w:eastAsia="Times New Roman" w:hAnsi="Times New Roman" w:cs="Times New Roman"/>
      <w:sz w:val="26"/>
      <w:szCs w:val="26"/>
      <w:lang w:val="vi"/>
    </w:rPr>
  </w:style>
  <w:style w:type="character" w:customStyle="1" w:styleId="Heading1Char">
    <w:name w:val="Heading 1 Char"/>
    <w:basedOn w:val="DefaultParagraphFont"/>
    <w:link w:val="Heading1"/>
    <w:uiPriority w:val="9"/>
    <w:rsid w:val="00CA7084"/>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627C2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450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C2BFF"/>
    <w:rPr>
      <w:b/>
      <w:bCs/>
    </w:rPr>
  </w:style>
  <w:style w:type="character" w:styleId="Hyperlink">
    <w:name w:val="Hyperlink"/>
    <w:basedOn w:val="DefaultParagraphFont"/>
    <w:uiPriority w:val="99"/>
    <w:unhideWhenUsed/>
    <w:rsid w:val="00D03561"/>
    <w:rPr>
      <w:color w:val="0000FF"/>
      <w:u w:val="single"/>
    </w:rPr>
  </w:style>
  <w:style w:type="character" w:customStyle="1" w:styleId="field-content">
    <w:name w:val="field-content"/>
    <w:basedOn w:val="DefaultParagraphFont"/>
    <w:rsid w:val="00323CB4"/>
  </w:style>
  <w:style w:type="character" w:customStyle="1" w:styleId="fontstyle01">
    <w:name w:val="fontstyle01"/>
    <w:rsid w:val="006A3F99"/>
    <w:rPr>
      <w:rFonts w:ascii="Times New Roman" w:hAnsi="Times New Roman" w:cs="Times New Roman" w:hint="default"/>
      <w:b w:val="0"/>
      <w:bCs w:val="0"/>
      <w:i w:val="0"/>
      <w:iCs w:val="0"/>
      <w:color w:val="000000"/>
      <w:sz w:val="28"/>
      <w:szCs w:val="28"/>
    </w:rPr>
  </w:style>
  <w:style w:type="paragraph" w:customStyle="1" w:styleId="2bol">
    <w:name w:val="2 bol"/>
    <w:basedOn w:val="Normal"/>
    <w:qFormat/>
    <w:rsid w:val="000371EC"/>
    <w:pPr>
      <w:suppressAutoHyphens/>
      <w:spacing w:before="180" w:after="60" w:line="276" w:lineRule="auto"/>
      <w:ind w:firstLine="567"/>
      <w:jc w:val="both"/>
    </w:pPr>
    <w:rPr>
      <w:rFonts w:ascii="Times New Roman" w:eastAsia="SimSun" w:hAnsi="Times New Roman" w:cs="Times New Roman"/>
      <w:sz w:val="28"/>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298284">
      <w:bodyDiv w:val="1"/>
      <w:marLeft w:val="0"/>
      <w:marRight w:val="0"/>
      <w:marTop w:val="0"/>
      <w:marBottom w:val="0"/>
      <w:divBdr>
        <w:top w:val="none" w:sz="0" w:space="0" w:color="auto"/>
        <w:left w:val="none" w:sz="0" w:space="0" w:color="auto"/>
        <w:bottom w:val="none" w:sz="0" w:space="0" w:color="auto"/>
        <w:right w:val="none" w:sz="0" w:space="0" w:color="auto"/>
      </w:divBdr>
    </w:div>
    <w:div w:id="590050222">
      <w:bodyDiv w:val="1"/>
      <w:marLeft w:val="0"/>
      <w:marRight w:val="0"/>
      <w:marTop w:val="0"/>
      <w:marBottom w:val="0"/>
      <w:divBdr>
        <w:top w:val="none" w:sz="0" w:space="0" w:color="auto"/>
        <w:left w:val="none" w:sz="0" w:space="0" w:color="auto"/>
        <w:bottom w:val="none" w:sz="0" w:space="0" w:color="auto"/>
        <w:right w:val="none" w:sz="0" w:space="0" w:color="auto"/>
      </w:divBdr>
    </w:div>
    <w:div w:id="649559651">
      <w:bodyDiv w:val="1"/>
      <w:marLeft w:val="0"/>
      <w:marRight w:val="0"/>
      <w:marTop w:val="0"/>
      <w:marBottom w:val="0"/>
      <w:divBdr>
        <w:top w:val="none" w:sz="0" w:space="0" w:color="auto"/>
        <w:left w:val="none" w:sz="0" w:space="0" w:color="auto"/>
        <w:bottom w:val="none" w:sz="0" w:space="0" w:color="auto"/>
        <w:right w:val="none" w:sz="0" w:space="0" w:color="auto"/>
      </w:divBdr>
      <w:divsChild>
        <w:div w:id="53086250">
          <w:marLeft w:val="0"/>
          <w:marRight w:val="0"/>
          <w:marTop w:val="0"/>
          <w:marBottom w:val="0"/>
          <w:divBdr>
            <w:top w:val="none" w:sz="0" w:space="0" w:color="auto"/>
            <w:left w:val="none" w:sz="0" w:space="0" w:color="auto"/>
            <w:bottom w:val="none" w:sz="0" w:space="0" w:color="auto"/>
            <w:right w:val="none" w:sz="0" w:space="0" w:color="auto"/>
          </w:divBdr>
          <w:divsChild>
            <w:div w:id="1631084267">
              <w:marLeft w:val="0"/>
              <w:marRight w:val="0"/>
              <w:marTop w:val="0"/>
              <w:marBottom w:val="0"/>
              <w:divBdr>
                <w:top w:val="none" w:sz="0" w:space="0" w:color="auto"/>
                <w:left w:val="none" w:sz="0" w:space="0" w:color="auto"/>
                <w:bottom w:val="none" w:sz="0" w:space="0" w:color="auto"/>
                <w:right w:val="none" w:sz="0" w:space="0" w:color="auto"/>
              </w:divBdr>
              <w:divsChild>
                <w:div w:id="6855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47343">
          <w:marLeft w:val="0"/>
          <w:marRight w:val="0"/>
          <w:marTop w:val="150"/>
          <w:marBottom w:val="150"/>
          <w:divBdr>
            <w:top w:val="none" w:sz="0" w:space="0" w:color="auto"/>
            <w:left w:val="none" w:sz="0" w:space="0" w:color="auto"/>
            <w:bottom w:val="none" w:sz="0" w:space="0" w:color="auto"/>
            <w:right w:val="none" w:sz="0" w:space="0" w:color="auto"/>
          </w:divBdr>
        </w:div>
      </w:divsChild>
    </w:div>
    <w:div w:id="662783555">
      <w:bodyDiv w:val="1"/>
      <w:marLeft w:val="0"/>
      <w:marRight w:val="0"/>
      <w:marTop w:val="0"/>
      <w:marBottom w:val="0"/>
      <w:divBdr>
        <w:top w:val="none" w:sz="0" w:space="0" w:color="auto"/>
        <w:left w:val="none" w:sz="0" w:space="0" w:color="auto"/>
        <w:bottom w:val="none" w:sz="0" w:space="0" w:color="auto"/>
        <w:right w:val="none" w:sz="0" w:space="0" w:color="auto"/>
      </w:divBdr>
    </w:div>
    <w:div w:id="953561746">
      <w:bodyDiv w:val="1"/>
      <w:marLeft w:val="0"/>
      <w:marRight w:val="0"/>
      <w:marTop w:val="0"/>
      <w:marBottom w:val="0"/>
      <w:divBdr>
        <w:top w:val="none" w:sz="0" w:space="0" w:color="auto"/>
        <w:left w:val="none" w:sz="0" w:space="0" w:color="auto"/>
        <w:bottom w:val="none" w:sz="0" w:space="0" w:color="auto"/>
        <w:right w:val="none" w:sz="0" w:space="0" w:color="auto"/>
      </w:divBdr>
    </w:div>
    <w:div w:id="1013723385">
      <w:bodyDiv w:val="1"/>
      <w:marLeft w:val="0"/>
      <w:marRight w:val="0"/>
      <w:marTop w:val="0"/>
      <w:marBottom w:val="0"/>
      <w:divBdr>
        <w:top w:val="none" w:sz="0" w:space="0" w:color="auto"/>
        <w:left w:val="none" w:sz="0" w:space="0" w:color="auto"/>
        <w:bottom w:val="none" w:sz="0" w:space="0" w:color="auto"/>
        <w:right w:val="none" w:sz="0" w:space="0" w:color="auto"/>
      </w:divBdr>
    </w:div>
    <w:div w:id="1107698101">
      <w:bodyDiv w:val="1"/>
      <w:marLeft w:val="0"/>
      <w:marRight w:val="0"/>
      <w:marTop w:val="0"/>
      <w:marBottom w:val="0"/>
      <w:divBdr>
        <w:top w:val="none" w:sz="0" w:space="0" w:color="auto"/>
        <w:left w:val="none" w:sz="0" w:space="0" w:color="auto"/>
        <w:bottom w:val="none" w:sz="0" w:space="0" w:color="auto"/>
        <w:right w:val="none" w:sz="0" w:space="0" w:color="auto"/>
      </w:divBdr>
    </w:div>
    <w:div w:id="1149176661">
      <w:bodyDiv w:val="1"/>
      <w:marLeft w:val="0"/>
      <w:marRight w:val="0"/>
      <w:marTop w:val="0"/>
      <w:marBottom w:val="0"/>
      <w:divBdr>
        <w:top w:val="none" w:sz="0" w:space="0" w:color="auto"/>
        <w:left w:val="none" w:sz="0" w:space="0" w:color="auto"/>
        <w:bottom w:val="none" w:sz="0" w:space="0" w:color="auto"/>
        <w:right w:val="none" w:sz="0" w:space="0" w:color="auto"/>
      </w:divBdr>
    </w:div>
    <w:div w:id="1429232765">
      <w:bodyDiv w:val="1"/>
      <w:marLeft w:val="0"/>
      <w:marRight w:val="0"/>
      <w:marTop w:val="0"/>
      <w:marBottom w:val="0"/>
      <w:divBdr>
        <w:top w:val="none" w:sz="0" w:space="0" w:color="auto"/>
        <w:left w:val="none" w:sz="0" w:space="0" w:color="auto"/>
        <w:bottom w:val="none" w:sz="0" w:space="0" w:color="auto"/>
        <w:right w:val="none" w:sz="0" w:space="0" w:color="auto"/>
      </w:divBdr>
    </w:div>
    <w:div w:id="1579515119">
      <w:bodyDiv w:val="1"/>
      <w:marLeft w:val="0"/>
      <w:marRight w:val="0"/>
      <w:marTop w:val="0"/>
      <w:marBottom w:val="0"/>
      <w:divBdr>
        <w:top w:val="none" w:sz="0" w:space="0" w:color="auto"/>
        <w:left w:val="none" w:sz="0" w:space="0" w:color="auto"/>
        <w:bottom w:val="none" w:sz="0" w:space="0" w:color="auto"/>
        <w:right w:val="none" w:sz="0" w:space="0" w:color="auto"/>
      </w:divBdr>
    </w:div>
    <w:div w:id="1641574627">
      <w:bodyDiv w:val="1"/>
      <w:marLeft w:val="0"/>
      <w:marRight w:val="0"/>
      <w:marTop w:val="0"/>
      <w:marBottom w:val="0"/>
      <w:divBdr>
        <w:top w:val="none" w:sz="0" w:space="0" w:color="auto"/>
        <w:left w:val="none" w:sz="0" w:space="0" w:color="auto"/>
        <w:bottom w:val="none" w:sz="0" w:space="0" w:color="auto"/>
        <w:right w:val="none" w:sz="0" w:space="0" w:color="auto"/>
      </w:divBdr>
    </w:div>
    <w:div w:id="1645157880">
      <w:bodyDiv w:val="1"/>
      <w:marLeft w:val="0"/>
      <w:marRight w:val="0"/>
      <w:marTop w:val="0"/>
      <w:marBottom w:val="0"/>
      <w:divBdr>
        <w:top w:val="none" w:sz="0" w:space="0" w:color="auto"/>
        <w:left w:val="none" w:sz="0" w:space="0" w:color="auto"/>
        <w:bottom w:val="none" w:sz="0" w:space="0" w:color="auto"/>
        <w:right w:val="none" w:sz="0" w:space="0" w:color="auto"/>
      </w:divBdr>
    </w:div>
    <w:div w:id="191577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94DDE-27E6-4C68-B3AE-CE443C7FB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2628</TotalTime>
  <Pages>6</Pages>
  <Words>1718</Words>
  <Characters>9799</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Kế hoạch bài dạy – Công nghệ 10</vt:lpstr>
    </vt:vector>
  </TitlesOfParts>
  <Company/>
  <LinksUpToDate>false</LinksUpToDate>
  <CharactersWithSpaces>11495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2022-07-24T12:35:00Z</dcterms:created>
  <dcterms:modified xsi:type="dcterms:W3CDTF">2022-08-18T08:35:00Z</dcterms:modified>
</cp:coreProperties>
</file>