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4230"/>
        <w:gridCol w:w="6210"/>
      </w:tblGrid>
      <w:tr w:rsidR="00F17D5C" w:rsidRPr="00F4522B" w14:paraId="0070196E" w14:textId="77777777" w:rsidTr="00E82797">
        <w:trPr>
          <w:jc w:val="center"/>
        </w:trPr>
        <w:tc>
          <w:tcPr>
            <w:tcW w:w="4230" w:type="dxa"/>
            <w:shd w:val="clear" w:color="auto" w:fill="auto"/>
          </w:tcPr>
          <w:p w14:paraId="76C65309" w14:textId="77777777" w:rsidR="00F17D5C" w:rsidRPr="0057545B" w:rsidRDefault="00F17D5C" w:rsidP="00E8279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57545B">
              <w:rPr>
                <w:rFonts w:ascii="Palatino Linotype" w:hAnsi="Palatino Linotype"/>
                <w:b/>
                <w:bCs/>
                <w:color w:val="FF0000"/>
                <w:sz w:val="22"/>
                <w:szCs w:val="22"/>
                <w:lang w:val="nl-NL"/>
              </w:rPr>
              <w:t xml:space="preserve">SỞ GIÁO DỤC VÀ ĐÀO TẠO </w:t>
            </w:r>
          </w:p>
          <w:p w14:paraId="316C7AC7" w14:textId="77777777" w:rsidR="00F17D5C" w:rsidRPr="0057545B" w:rsidRDefault="00F17D5C" w:rsidP="00E8279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57545B">
              <w:rPr>
                <w:rFonts w:ascii="Palatino Linotype" w:hAnsi="Palatino Linotype"/>
                <w:b/>
                <w:bCs/>
                <w:color w:val="FF0000"/>
                <w:sz w:val="22"/>
                <w:szCs w:val="22"/>
                <w:lang w:val="nl-NL"/>
              </w:rPr>
              <w:t>HẢI PHÒNG</w:t>
            </w:r>
          </w:p>
          <w:p w14:paraId="29AEFD89" w14:textId="77777777" w:rsidR="00F17D5C" w:rsidRPr="0057545B" w:rsidRDefault="00F17D5C" w:rsidP="00E82797">
            <w:pPr>
              <w:tabs>
                <w:tab w:val="left" w:pos="360"/>
                <w:tab w:val="left" w:pos="2880"/>
                <w:tab w:val="left" w:pos="5220"/>
                <w:tab w:val="left" w:pos="7830"/>
              </w:tabs>
              <w:spacing w:line="276" w:lineRule="auto"/>
              <w:rPr>
                <w:rFonts w:ascii="Palatino Linotype" w:hAnsi="Palatino Linotype"/>
                <w:b/>
                <w:bCs/>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tblGrid>
            <w:tr w:rsidR="0057545B" w:rsidRPr="0057545B" w14:paraId="1503E072" w14:textId="77777777" w:rsidTr="00E82797">
              <w:trPr>
                <w:trHeight w:val="125"/>
                <w:jc w:val="center"/>
              </w:trPr>
              <w:tc>
                <w:tcPr>
                  <w:tcW w:w="2110" w:type="dxa"/>
                </w:tcPr>
                <w:p w14:paraId="3941310F" w14:textId="77777777" w:rsidR="00F17D5C" w:rsidRPr="0057545B" w:rsidRDefault="00F17D5C" w:rsidP="00E82797">
                  <w:pPr>
                    <w:tabs>
                      <w:tab w:val="left" w:pos="360"/>
                      <w:tab w:val="left" w:pos="2880"/>
                      <w:tab w:val="left" w:pos="5220"/>
                      <w:tab w:val="left" w:pos="7830"/>
                    </w:tabs>
                    <w:spacing w:line="276" w:lineRule="auto"/>
                    <w:jc w:val="center"/>
                    <w:rPr>
                      <w:rFonts w:ascii="Palatino Linotype" w:hAnsi="Palatino Linotype"/>
                      <w:b/>
                      <w:bCs/>
                      <w:color w:val="FF0000"/>
                    </w:rPr>
                  </w:pPr>
                  <w:r w:rsidRPr="0057545B">
                    <w:rPr>
                      <w:rFonts w:ascii="Palatino Linotype" w:hAnsi="Palatino Linotype"/>
                      <w:b/>
                      <w:bCs/>
                      <w:color w:val="FF0000"/>
                    </w:rPr>
                    <w:t>ĐỀ CHÍNH THỨC</w:t>
                  </w:r>
                </w:p>
              </w:tc>
            </w:tr>
          </w:tbl>
          <w:p w14:paraId="50C640A4" w14:textId="77777777" w:rsidR="00F17D5C" w:rsidRPr="0057545B" w:rsidRDefault="00F17D5C" w:rsidP="00E82797">
            <w:pPr>
              <w:tabs>
                <w:tab w:val="left" w:pos="360"/>
                <w:tab w:val="left" w:pos="2880"/>
                <w:tab w:val="left" w:pos="5220"/>
                <w:tab w:val="left" w:pos="7830"/>
              </w:tabs>
              <w:spacing w:line="276" w:lineRule="auto"/>
              <w:rPr>
                <w:rFonts w:ascii="Palatino Linotype" w:hAnsi="Palatino Linotype"/>
                <w:b/>
                <w:bCs/>
                <w:color w:val="FF0000"/>
              </w:rPr>
            </w:pPr>
          </w:p>
        </w:tc>
        <w:tc>
          <w:tcPr>
            <w:tcW w:w="6210" w:type="dxa"/>
            <w:shd w:val="clear" w:color="auto" w:fill="auto"/>
          </w:tcPr>
          <w:p w14:paraId="60AABB81" w14:textId="77777777" w:rsidR="00F17D5C" w:rsidRPr="0057545B" w:rsidRDefault="00F17D5C" w:rsidP="00E82797">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57545B">
              <w:rPr>
                <w:rFonts w:ascii="Palatino Linotype" w:hAnsi="Palatino Linotype"/>
                <w:b/>
                <w:bCs/>
                <w:color w:val="FF0000"/>
                <w:sz w:val="22"/>
                <w:szCs w:val="22"/>
                <w:lang w:val="vi-VN" w:eastAsia="vi-VN" w:bidi="vi-VN"/>
              </w:rPr>
              <w:t xml:space="preserve">KỲ </w:t>
            </w:r>
            <w:r w:rsidRPr="0057545B">
              <w:rPr>
                <w:rFonts w:ascii="Palatino Linotype" w:hAnsi="Palatino Linotype"/>
                <w:b/>
                <w:bCs/>
                <w:color w:val="FF0000"/>
                <w:sz w:val="22"/>
                <w:szCs w:val="22"/>
              </w:rPr>
              <w:t xml:space="preserve">THI </w:t>
            </w:r>
            <w:r w:rsidRPr="0057545B">
              <w:rPr>
                <w:rFonts w:ascii="Palatino Linotype" w:hAnsi="Palatino Linotype"/>
                <w:b/>
                <w:bCs/>
                <w:color w:val="FF0000"/>
                <w:sz w:val="22"/>
                <w:szCs w:val="22"/>
                <w:lang w:val="vi-VN" w:eastAsia="vi-VN" w:bidi="vi-VN"/>
              </w:rPr>
              <w:t xml:space="preserve">TUYỂN </w:t>
            </w:r>
            <w:r w:rsidRPr="0057545B">
              <w:rPr>
                <w:rFonts w:ascii="Palatino Linotype" w:hAnsi="Palatino Linotype"/>
                <w:b/>
                <w:bCs/>
                <w:color w:val="FF0000"/>
                <w:sz w:val="22"/>
                <w:szCs w:val="22"/>
              </w:rPr>
              <w:t xml:space="preserve">SINH </w:t>
            </w:r>
            <w:r w:rsidRPr="0057545B">
              <w:rPr>
                <w:rFonts w:ascii="Palatino Linotype" w:hAnsi="Palatino Linotype"/>
                <w:b/>
                <w:color w:val="FF0000"/>
                <w:sz w:val="22"/>
                <w:szCs w:val="22"/>
                <w:lang w:val="it-IT"/>
              </w:rPr>
              <w:t>VÀO LỚP 10 THPT</w:t>
            </w:r>
          </w:p>
          <w:p w14:paraId="10E81B3C" w14:textId="77777777" w:rsidR="00F17D5C" w:rsidRPr="0057545B" w:rsidRDefault="00F17D5C" w:rsidP="00E8279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57545B">
              <w:rPr>
                <w:rFonts w:ascii="Palatino Linotype" w:hAnsi="Palatino Linotype"/>
                <w:noProof/>
                <w:color w:val="FF0000"/>
                <w:sz w:val="22"/>
                <w:szCs w:val="22"/>
              </w:rPr>
              <mc:AlternateContent>
                <mc:Choice Requires="wps">
                  <w:drawing>
                    <wp:anchor distT="4294967294" distB="4294967294" distL="114300" distR="114300" simplePos="0" relativeHeight="251659264" behindDoc="0" locked="0" layoutInCell="1" allowOverlap="1" wp14:anchorId="1B4BD57E" wp14:editId="4749F3ED">
                      <wp:simplePos x="0" y="0"/>
                      <wp:positionH relativeFrom="margin">
                        <wp:posOffset>1398905</wp:posOffset>
                      </wp:positionH>
                      <wp:positionV relativeFrom="paragraph">
                        <wp:posOffset>8890</wp:posOffset>
                      </wp:positionV>
                      <wp:extent cx="9467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67116A"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10.15pt,.7pt" to="18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P9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">
                      <w10:wrap anchorx="margin"/>
                    </v:line>
                  </w:pict>
                </mc:Fallback>
              </mc:AlternateContent>
            </w:r>
            <w:r w:rsidRPr="0057545B">
              <w:rPr>
                <w:rFonts w:ascii="Palatino Linotype" w:hAnsi="Palatino Linotype"/>
                <w:b/>
                <w:bCs/>
                <w:color w:val="FF0000"/>
                <w:sz w:val="22"/>
                <w:szCs w:val="22"/>
                <w:lang w:val="vi-VN" w:eastAsia="vi-VN" w:bidi="vi-VN"/>
              </w:rPr>
              <w:t>NĂM HỌC 202</w:t>
            </w:r>
            <w:r w:rsidRPr="0057545B">
              <w:rPr>
                <w:rFonts w:ascii="Palatino Linotype" w:hAnsi="Palatino Linotype"/>
                <w:b/>
                <w:bCs/>
                <w:color w:val="FF0000"/>
                <w:sz w:val="22"/>
                <w:szCs w:val="22"/>
                <w:lang w:eastAsia="vi-VN" w:bidi="vi-VN"/>
              </w:rPr>
              <w:t>2</w:t>
            </w:r>
            <w:r w:rsidRPr="0057545B">
              <w:rPr>
                <w:rFonts w:ascii="Palatino Linotype" w:hAnsi="Palatino Linotype"/>
                <w:b/>
                <w:bCs/>
                <w:color w:val="FF0000"/>
                <w:sz w:val="22"/>
                <w:szCs w:val="22"/>
                <w:lang w:val="vi-VN" w:eastAsia="vi-VN" w:bidi="vi-VN"/>
              </w:rPr>
              <w:t>-202</w:t>
            </w:r>
            <w:r w:rsidRPr="0057545B">
              <w:rPr>
                <w:rFonts w:ascii="Palatino Linotype" w:hAnsi="Palatino Linotype"/>
                <w:b/>
                <w:bCs/>
                <w:color w:val="FF0000"/>
                <w:sz w:val="22"/>
                <w:szCs w:val="22"/>
                <w:lang w:eastAsia="vi-VN" w:bidi="vi-VN"/>
              </w:rPr>
              <w:t>3</w:t>
            </w:r>
          </w:p>
          <w:p w14:paraId="33697855" w14:textId="77777777" w:rsidR="00F17D5C" w:rsidRPr="0057545B" w:rsidRDefault="00F17D5C" w:rsidP="00E8279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57545B">
              <w:rPr>
                <w:rFonts w:ascii="Palatino Linotype" w:hAnsi="Palatino Linotype"/>
                <w:b/>
                <w:bCs/>
                <w:color w:val="FF0000"/>
                <w:sz w:val="22"/>
                <w:szCs w:val="22"/>
                <w:lang w:eastAsia="vi-VN" w:bidi="vi-VN"/>
              </w:rPr>
              <w:t>ĐỀ THI MÔN: TIẾNG ANH</w:t>
            </w:r>
          </w:p>
          <w:p w14:paraId="703A1CCF" w14:textId="77777777" w:rsidR="00F17D5C" w:rsidRPr="0057545B" w:rsidRDefault="00F17D5C" w:rsidP="00E82797">
            <w:pPr>
              <w:pStyle w:val="NoSpacing"/>
              <w:tabs>
                <w:tab w:val="left" w:pos="360"/>
                <w:tab w:val="left" w:pos="2700"/>
                <w:tab w:val="left" w:pos="5400"/>
                <w:tab w:val="left" w:pos="8100"/>
              </w:tabs>
              <w:spacing w:line="276" w:lineRule="auto"/>
              <w:jc w:val="center"/>
              <w:rPr>
                <w:rFonts w:ascii="Palatino Linotype" w:hAnsi="Palatino Linotype"/>
                <w:bCs/>
                <w:iCs/>
                <w:color w:val="FF0000"/>
                <w:sz w:val="22"/>
                <w:szCs w:val="22"/>
                <w:lang w:eastAsia="vi-VN" w:bidi="vi-VN"/>
              </w:rPr>
            </w:pPr>
            <w:r w:rsidRPr="0057545B">
              <w:rPr>
                <w:rFonts w:ascii="Palatino Linotype" w:hAnsi="Palatino Linotype"/>
                <w:bCs/>
                <w:color w:val="FF0000"/>
                <w:sz w:val="22"/>
                <w:szCs w:val="22"/>
                <w:lang w:eastAsia="vi-VN" w:bidi="vi-VN"/>
              </w:rPr>
              <w:t>Thời gian làm bài: 45 phút (Không kể thời gian giao đề)</w:t>
            </w:r>
          </w:p>
        </w:tc>
      </w:tr>
    </w:tbl>
    <w:p w14:paraId="678C378C"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color w:val="FF0000"/>
        </w:rPr>
      </w:pPr>
    </w:p>
    <w:p w14:paraId="093BE49C"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color w:val="0033CC"/>
        </w:rPr>
      </w:pPr>
      <w:r w:rsidRPr="00F4522B">
        <w:rPr>
          <w:rFonts w:ascii="Palatino Linotype" w:hAnsi="Palatino Linotype"/>
          <w:b/>
          <w:bCs/>
          <w:color w:val="0033CC"/>
        </w:rPr>
        <w:t xml:space="preserve">Mark letter A, B, C, or D to indicate the sentence that is CLOSEST in meaning to the given one. </w:t>
      </w:r>
    </w:p>
    <w:p w14:paraId="59BDDF14"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rPr>
      </w:pPr>
      <w:r w:rsidRPr="00F4522B">
        <w:rPr>
          <w:rFonts w:ascii="Palatino Linotype" w:hAnsi="Palatino Linotype"/>
          <w:b/>
          <w:bCs/>
          <w:color w:val="0000FF"/>
        </w:rPr>
        <w:t>Question 1:</w:t>
      </w:r>
      <w:r w:rsidRPr="00F4522B">
        <w:rPr>
          <w:rFonts w:ascii="Palatino Linotype" w:hAnsi="Palatino Linotype"/>
          <w:b/>
          <w:bCs/>
        </w:rPr>
        <w:t xml:space="preserve"> </w:t>
      </w:r>
      <w:r w:rsidRPr="00F4522B">
        <w:rPr>
          <w:rFonts w:ascii="Palatino Linotype" w:hAnsi="Palatino Linotype"/>
        </w:rPr>
        <w:t>We’ve never seen such an impressive firework display before.</w:t>
      </w:r>
    </w:p>
    <w:p w14:paraId="6423FB20"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A. </w:t>
      </w:r>
      <w:r w:rsidRPr="00F4522B">
        <w:rPr>
          <w:rFonts w:ascii="Palatino Linotype" w:hAnsi="Palatino Linotype"/>
        </w:rPr>
        <w:t>This firework display isn’t as impressive as those we’ve seen.</w:t>
      </w:r>
    </w:p>
    <w:p w14:paraId="5365D3F0"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This is one of the most impressive firework displays we’ve ever seen.</w:t>
      </w:r>
      <w:bookmarkStart w:id="0" w:name="_GoBack"/>
      <w:bookmarkEnd w:id="0"/>
    </w:p>
    <w:p w14:paraId="04808BD0"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iCs/>
        </w:rPr>
      </w:pPr>
      <w:r w:rsidRPr="00F4522B">
        <w:rPr>
          <w:rFonts w:ascii="Palatino Linotype" w:hAnsi="Palatino Linotype"/>
          <w:b/>
          <w:bCs/>
          <w:i/>
          <w:iCs/>
        </w:rPr>
        <w:tab/>
      </w:r>
      <w:r w:rsidRPr="00F4522B">
        <w:rPr>
          <w:rFonts w:ascii="Palatino Linotype" w:hAnsi="Palatino Linotype"/>
          <w:b/>
          <w:bCs/>
          <w:iCs/>
        </w:rPr>
        <w:t xml:space="preserve">C. </w:t>
      </w:r>
      <w:r w:rsidRPr="00F4522B">
        <w:rPr>
          <w:rFonts w:ascii="Palatino Linotype" w:hAnsi="Palatino Linotype"/>
          <w:iCs/>
        </w:rPr>
        <w:t>This is the most impressive firework display we’ve ever seen.</w:t>
      </w:r>
    </w:p>
    <w:p w14:paraId="52805412"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D. </w:t>
      </w:r>
      <w:r w:rsidRPr="00F4522B">
        <w:rPr>
          <w:rFonts w:ascii="Palatino Linotype" w:hAnsi="Palatino Linotype"/>
        </w:rPr>
        <w:t>This firework display is more impressive than some we’ve ever seen.</w:t>
      </w:r>
    </w:p>
    <w:p w14:paraId="20262882"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color w:val="0000FF"/>
        </w:rPr>
        <w:t>Question 2:</w:t>
      </w:r>
      <w:r w:rsidRPr="00F4522B">
        <w:rPr>
          <w:rFonts w:ascii="Palatino Linotype" w:hAnsi="Palatino Linotype"/>
        </w:rPr>
        <w:t xml:space="preserve"> My uncle is old, but he can play badminton with me every morning.</w:t>
      </w:r>
    </w:p>
    <w:p w14:paraId="72ECC144"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rPr>
        <w:t xml:space="preserve">A. </w:t>
      </w:r>
      <w:r w:rsidRPr="00F4522B">
        <w:rPr>
          <w:rFonts w:ascii="Palatino Linotype" w:hAnsi="Palatino Linotype"/>
        </w:rPr>
        <w:t>Despite of his old age, my uncle can play badminton with me every morning.</w:t>
      </w:r>
    </w:p>
    <w:p w14:paraId="7FBF36D3"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B. </w:t>
      </w:r>
      <w:r w:rsidRPr="00F4522B">
        <w:rPr>
          <w:rFonts w:ascii="Palatino Linotype" w:hAnsi="Palatino Linotype"/>
        </w:rPr>
        <w:t>Although my uncle is old, but he can play badminton with me every morning,</w:t>
      </w:r>
    </w:p>
    <w:p w14:paraId="65A736DC"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C. </w:t>
      </w:r>
      <w:r w:rsidRPr="00F4522B">
        <w:rPr>
          <w:rFonts w:ascii="Palatino Linotype" w:hAnsi="Palatino Linotype"/>
        </w:rPr>
        <w:t>In spite being old, my uncle can play badminton with me every morning.</w:t>
      </w:r>
    </w:p>
    <w:p w14:paraId="5AF079A6"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iCs/>
        </w:rPr>
      </w:pPr>
      <w:r w:rsidRPr="00F4522B">
        <w:rPr>
          <w:rFonts w:ascii="Palatino Linotype" w:hAnsi="Palatino Linotype"/>
          <w:b/>
          <w:bCs/>
          <w:i/>
          <w:iCs/>
        </w:rPr>
        <w:tab/>
      </w:r>
      <w:r w:rsidRPr="00F4522B">
        <w:rPr>
          <w:rFonts w:ascii="Palatino Linotype" w:hAnsi="Palatino Linotype"/>
          <w:b/>
          <w:bCs/>
          <w:iCs/>
        </w:rPr>
        <w:t xml:space="preserve">D. </w:t>
      </w:r>
      <w:r w:rsidRPr="00F4522B">
        <w:rPr>
          <w:rFonts w:ascii="Palatino Linotype" w:hAnsi="Palatino Linotype"/>
          <w:iCs/>
        </w:rPr>
        <w:t>Although my uncle is old, he can play badminton with me every morning.</w:t>
      </w:r>
    </w:p>
    <w:p w14:paraId="5677CC71"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color w:val="0000FF"/>
        </w:rPr>
        <w:t>Question 3:</w:t>
      </w:r>
      <w:r w:rsidRPr="00F4522B">
        <w:rPr>
          <w:rFonts w:ascii="Palatino Linotype" w:hAnsi="Palatino Linotype"/>
        </w:rPr>
        <w:t xml:space="preserve"> Richard no longer rides his motorbike to the countryside at the weekend.</w:t>
      </w:r>
    </w:p>
    <w:p w14:paraId="4CEADD8C"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iCs/>
        </w:rPr>
      </w:pPr>
      <w:r w:rsidRPr="00F4522B">
        <w:rPr>
          <w:rFonts w:ascii="Palatino Linotype" w:hAnsi="Palatino Linotype"/>
          <w:b/>
          <w:bCs/>
          <w:i/>
          <w:iCs/>
        </w:rPr>
        <w:tab/>
      </w:r>
      <w:r w:rsidRPr="00F4522B">
        <w:rPr>
          <w:rFonts w:ascii="Palatino Linotype" w:hAnsi="Palatino Linotype"/>
          <w:b/>
          <w:bCs/>
          <w:iCs/>
        </w:rPr>
        <w:t xml:space="preserve">A. </w:t>
      </w:r>
      <w:r w:rsidRPr="00F4522B">
        <w:rPr>
          <w:rFonts w:ascii="Palatino Linotype" w:hAnsi="Palatino Linotype"/>
          <w:iCs/>
        </w:rPr>
        <w:t>Richard used to ride his motorbike to the countryside at the weekend.</w:t>
      </w:r>
    </w:p>
    <w:p w14:paraId="69421D2C"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B. </w:t>
      </w:r>
      <w:r w:rsidRPr="00F4522B">
        <w:rPr>
          <w:rFonts w:ascii="Palatino Linotype" w:hAnsi="Palatino Linotype"/>
        </w:rPr>
        <w:t>Richard uses to ride his motorbike to the countryside at the weekend.</w:t>
      </w:r>
    </w:p>
    <w:p w14:paraId="28660E9B"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C. </w:t>
      </w:r>
      <w:r w:rsidRPr="00F4522B">
        <w:rPr>
          <w:rFonts w:ascii="Palatino Linotype" w:hAnsi="Palatino Linotype"/>
        </w:rPr>
        <w:t>Richard didn’t often ride his motorbike to the countryside at the weekend.</w:t>
      </w:r>
    </w:p>
    <w:p w14:paraId="6E4B202E"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D. </w:t>
      </w:r>
      <w:r w:rsidRPr="00F4522B">
        <w:rPr>
          <w:rFonts w:ascii="Palatino Linotype" w:hAnsi="Palatino Linotype"/>
        </w:rPr>
        <w:t>Richard doesn’t use to ride his motorbike to the countryside at the weekend.</w:t>
      </w:r>
    </w:p>
    <w:p w14:paraId="531E76AD"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color w:val="0000FF"/>
        </w:rPr>
        <w:t>Question 4:</w:t>
      </w:r>
      <w:r w:rsidRPr="00F4522B">
        <w:rPr>
          <w:rFonts w:ascii="Palatino Linotype" w:hAnsi="Palatino Linotype"/>
        </w:rPr>
        <w:t xml:space="preserve"> Study harder or you won’t pass the exam.</w:t>
      </w:r>
    </w:p>
    <w:p w14:paraId="52BBAF53"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A. </w:t>
      </w:r>
      <w:r w:rsidRPr="00F4522B">
        <w:rPr>
          <w:rFonts w:ascii="Palatino Linotype" w:hAnsi="Palatino Linotype"/>
        </w:rPr>
        <w:t>Only if you study harder, you will fail the exam.</w:t>
      </w:r>
    </w:p>
    <w:p w14:paraId="0541F340"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B. </w:t>
      </w:r>
      <w:r w:rsidRPr="00F4522B">
        <w:rPr>
          <w:rFonts w:ascii="Palatino Linotype" w:hAnsi="Palatino Linotype"/>
        </w:rPr>
        <w:t>Unless you study harder, you will pass the exam.</w:t>
      </w:r>
    </w:p>
    <w:p w14:paraId="4E1D8789"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rPr>
      </w:pPr>
      <w:r w:rsidRPr="00F4522B">
        <w:rPr>
          <w:rFonts w:ascii="Palatino Linotype" w:hAnsi="Palatino Linotype"/>
          <w:b/>
          <w:bCs/>
        </w:rPr>
        <w:tab/>
        <w:t xml:space="preserve">C. </w:t>
      </w:r>
      <w:r w:rsidRPr="00F4522B">
        <w:rPr>
          <w:rFonts w:ascii="Palatino Linotype" w:hAnsi="Palatino Linotype"/>
        </w:rPr>
        <w:t>If you don’t pass the exam, you will have to study harder.</w:t>
      </w:r>
    </w:p>
    <w:p w14:paraId="5DE56FD4"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iCs/>
        </w:rPr>
      </w:pPr>
      <w:r w:rsidRPr="00F4522B">
        <w:rPr>
          <w:rFonts w:ascii="Palatino Linotype" w:hAnsi="Palatino Linotype"/>
          <w:b/>
          <w:bCs/>
          <w:i/>
          <w:iCs/>
        </w:rPr>
        <w:tab/>
      </w:r>
      <w:r w:rsidRPr="00F4522B">
        <w:rPr>
          <w:rFonts w:ascii="Palatino Linotype" w:hAnsi="Palatino Linotype"/>
          <w:b/>
          <w:bCs/>
          <w:iCs/>
        </w:rPr>
        <w:t xml:space="preserve">D. </w:t>
      </w:r>
      <w:r w:rsidRPr="00F4522B">
        <w:rPr>
          <w:rFonts w:ascii="Palatino Linotype" w:hAnsi="Palatino Linotype"/>
          <w:iCs/>
        </w:rPr>
        <w:t>If you don’t study harder, you will fail the exam.</w:t>
      </w:r>
    </w:p>
    <w:p w14:paraId="460008C8"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color w:val="0033CC"/>
        </w:rPr>
      </w:pPr>
    </w:p>
    <w:p w14:paraId="0A5DC8A9"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color w:val="0033CC"/>
        </w:rPr>
      </w:pPr>
      <w:r w:rsidRPr="00F4522B">
        <w:rPr>
          <w:rFonts w:ascii="Palatino Linotype" w:hAnsi="Palatino Linotype"/>
          <w:b/>
          <w:bCs/>
          <w:color w:val="0033CC"/>
        </w:rPr>
        <w:t>Read the following passage and mark letter A, B, C, or D to indicate the correct answer that fits each blank.</w:t>
      </w:r>
    </w:p>
    <w:p w14:paraId="4AE7B35E" w14:textId="77777777" w:rsidR="00F17D5C" w:rsidRPr="00F4522B" w:rsidRDefault="00F17D5C" w:rsidP="00F17D5C">
      <w:pPr>
        <w:tabs>
          <w:tab w:val="left" w:pos="360"/>
          <w:tab w:val="left" w:pos="2880"/>
          <w:tab w:val="left" w:pos="5220"/>
          <w:tab w:val="left" w:pos="7830"/>
        </w:tabs>
        <w:spacing w:line="276" w:lineRule="auto"/>
        <w:jc w:val="both"/>
        <w:rPr>
          <w:rFonts w:ascii="Palatino Linotype" w:hAnsi="Palatino Linotype"/>
        </w:rPr>
      </w:pPr>
      <w:r w:rsidRPr="00F4522B">
        <w:rPr>
          <w:rFonts w:ascii="Palatino Linotype" w:hAnsi="Palatino Linotype"/>
        </w:rPr>
        <w:tab/>
        <w:t>Teenagers today live in a very competitive world. It is more important than ever to succeed at school if they hope to have a chance in the job market afterwards. It’s no wonder that many young people (5) ______ about letting down their parents, their peers and themselves. To try to please everyone, they take on too many tasks until it becomes harder and harder to balance homework assignments, parties, sports activities and relationships. The result is that young people suffer stress. Everyone knows that caffeine, in the form of coffee or soft drinks keeps you awake and alert. But caffeine is a drug which can become (7) ______. In the end, like other drugs. caffeine only leads to more stress. There are better ways to deal with stress. Physical exercise is a good stress reliever (7) ______ it increases certain chemicals in the brain which calm you down. It is advisable that you should get enough sleep at night and spend more time hanging out with your friends or taking part in outdoor activities.</w:t>
      </w:r>
    </w:p>
    <w:p w14:paraId="35D8EAED" w14:textId="77777777" w:rsidR="00F17D5C" w:rsidRPr="00F4522B" w:rsidRDefault="00F17D5C" w:rsidP="00F17D5C">
      <w:pPr>
        <w:tabs>
          <w:tab w:val="left" w:pos="1440"/>
          <w:tab w:val="left" w:pos="3780"/>
          <w:tab w:val="left" w:pos="6120"/>
          <w:tab w:val="left" w:pos="8460"/>
        </w:tabs>
        <w:spacing w:line="276" w:lineRule="auto"/>
        <w:rPr>
          <w:rFonts w:ascii="Palatino Linotype" w:hAnsi="Palatino Linotype"/>
        </w:rPr>
      </w:pPr>
      <w:r w:rsidRPr="00F4522B">
        <w:rPr>
          <w:rFonts w:ascii="Palatino Linotype" w:hAnsi="Palatino Linotype"/>
          <w:b/>
          <w:color w:val="0000FF"/>
        </w:rPr>
        <w:t xml:space="preserve">Question 5: </w:t>
      </w:r>
      <w:r w:rsidRPr="00F4522B">
        <w:rPr>
          <w:rFonts w:ascii="Palatino Linotype" w:hAnsi="Palatino Linotype"/>
          <w:b/>
          <w:color w:val="0000FF"/>
        </w:rPr>
        <w:tab/>
      </w:r>
      <w:r w:rsidRPr="00F4522B">
        <w:rPr>
          <w:rFonts w:ascii="Palatino Linotype" w:hAnsi="Palatino Linotype"/>
          <w:b/>
          <w:bCs/>
        </w:rPr>
        <w:t xml:space="preserve">A. </w:t>
      </w:r>
      <w:r w:rsidRPr="00F4522B">
        <w:rPr>
          <w:rFonts w:ascii="Palatino Linotype" w:hAnsi="Palatino Linotype"/>
        </w:rPr>
        <w:t>talk</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inform</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think</w:t>
      </w:r>
      <w:r w:rsidRPr="00F4522B">
        <w:rPr>
          <w:rFonts w:ascii="Palatino Linotype" w:hAnsi="Palatino Linotype"/>
        </w:rPr>
        <w:tab/>
      </w:r>
      <w:r w:rsidRPr="00F4522B">
        <w:rPr>
          <w:rFonts w:ascii="Palatino Linotype" w:hAnsi="Palatino Linotype"/>
          <w:b/>
          <w:bCs/>
          <w:iCs/>
        </w:rPr>
        <w:t xml:space="preserve">D. </w:t>
      </w:r>
      <w:r w:rsidRPr="00F4522B">
        <w:rPr>
          <w:rFonts w:ascii="Palatino Linotype" w:hAnsi="Palatino Linotype"/>
          <w:iCs/>
        </w:rPr>
        <w:t>worry</w:t>
      </w:r>
    </w:p>
    <w:p w14:paraId="5DB94E67" w14:textId="77777777" w:rsidR="00F17D5C" w:rsidRPr="00F4522B" w:rsidRDefault="00F17D5C" w:rsidP="00F17D5C">
      <w:pPr>
        <w:tabs>
          <w:tab w:val="left" w:pos="1440"/>
          <w:tab w:val="left" w:pos="3780"/>
          <w:tab w:val="left" w:pos="6120"/>
          <w:tab w:val="left" w:pos="8460"/>
        </w:tabs>
        <w:spacing w:line="276" w:lineRule="auto"/>
        <w:rPr>
          <w:rFonts w:ascii="Palatino Linotype" w:hAnsi="Palatino Linotype"/>
        </w:rPr>
      </w:pPr>
      <w:r w:rsidRPr="00F4522B">
        <w:rPr>
          <w:rFonts w:ascii="Palatino Linotype" w:hAnsi="Palatino Linotype"/>
          <w:b/>
          <w:color w:val="0000FF"/>
        </w:rPr>
        <w:t xml:space="preserve">Question 6: </w:t>
      </w:r>
      <w:r w:rsidRPr="00F4522B">
        <w:rPr>
          <w:rFonts w:ascii="Palatino Linotype" w:hAnsi="Palatino Linotype"/>
          <w:b/>
        </w:rPr>
        <w:tab/>
      </w:r>
      <w:r w:rsidRPr="00F4522B">
        <w:rPr>
          <w:rFonts w:ascii="Palatino Linotype" w:hAnsi="Palatino Linotype"/>
          <w:b/>
          <w:bCs/>
        </w:rPr>
        <w:t xml:space="preserve">A. </w:t>
      </w:r>
      <w:r w:rsidRPr="00F4522B">
        <w:rPr>
          <w:rFonts w:ascii="Palatino Linotype" w:hAnsi="Palatino Linotype"/>
        </w:rPr>
        <w:t>negative</w:t>
      </w:r>
      <w:r w:rsidRPr="00F4522B">
        <w:rPr>
          <w:rFonts w:ascii="Palatino Linotype" w:hAnsi="Palatino Linotype"/>
        </w:rPr>
        <w:tab/>
      </w:r>
      <w:r w:rsidRPr="00F4522B">
        <w:rPr>
          <w:rFonts w:ascii="Palatino Linotype" w:hAnsi="Palatino Linotype"/>
          <w:b/>
          <w:bCs/>
          <w:iCs/>
        </w:rPr>
        <w:t xml:space="preserve">B. </w:t>
      </w:r>
      <w:r w:rsidRPr="00F4522B">
        <w:rPr>
          <w:rFonts w:ascii="Palatino Linotype" w:hAnsi="Palatino Linotype"/>
          <w:iCs/>
        </w:rPr>
        <w:t>addictive</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reliable</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likable</w:t>
      </w:r>
    </w:p>
    <w:p w14:paraId="2901AA20" w14:textId="77777777" w:rsidR="00F17D5C" w:rsidRPr="00F4522B" w:rsidRDefault="00F17D5C" w:rsidP="00F17D5C">
      <w:pPr>
        <w:tabs>
          <w:tab w:val="left" w:pos="1440"/>
          <w:tab w:val="left" w:pos="3780"/>
          <w:tab w:val="left" w:pos="6120"/>
          <w:tab w:val="left" w:pos="8460"/>
        </w:tabs>
        <w:spacing w:line="276" w:lineRule="auto"/>
        <w:rPr>
          <w:rFonts w:ascii="Palatino Linotype" w:hAnsi="Palatino Linotype"/>
        </w:rPr>
      </w:pPr>
      <w:r w:rsidRPr="00F4522B">
        <w:rPr>
          <w:rFonts w:ascii="Palatino Linotype" w:hAnsi="Palatino Linotype"/>
          <w:b/>
          <w:color w:val="0000FF"/>
        </w:rPr>
        <w:t xml:space="preserve">Question 7: </w:t>
      </w:r>
      <w:r w:rsidRPr="00F4522B">
        <w:rPr>
          <w:rFonts w:ascii="Palatino Linotype" w:hAnsi="Palatino Linotype"/>
          <w:b/>
        </w:rPr>
        <w:tab/>
      </w:r>
      <w:r w:rsidRPr="00F4522B">
        <w:rPr>
          <w:rFonts w:ascii="Palatino Linotype" w:hAnsi="Palatino Linotype"/>
          <w:b/>
          <w:bCs/>
        </w:rPr>
        <w:t xml:space="preserve">A. </w:t>
      </w:r>
      <w:r w:rsidRPr="00F4522B">
        <w:rPr>
          <w:rFonts w:ascii="Palatino Linotype" w:hAnsi="Palatino Linotype"/>
        </w:rPr>
        <w:t>because</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however</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although</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if</w:t>
      </w:r>
    </w:p>
    <w:p w14:paraId="3FE845E5"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rPr>
      </w:pPr>
    </w:p>
    <w:p w14:paraId="4CCE4BD7"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color w:val="0033CC"/>
        </w:rPr>
      </w:pPr>
      <w:r w:rsidRPr="00F4522B">
        <w:rPr>
          <w:rFonts w:ascii="Palatino Linotype" w:hAnsi="Palatino Linotype"/>
          <w:b/>
          <w:bCs/>
          <w:color w:val="0033CC"/>
        </w:rPr>
        <w:t>Mark letter A, B, C, or D to indicate the word whose main stress position is placed differently from that of the others in each group.</w:t>
      </w:r>
    </w:p>
    <w:p w14:paraId="2140554B" w14:textId="77777777" w:rsidR="00F17D5C" w:rsidRPr="00F4522B" w:rsidRDefault="00F17D5C" w:rsidP="00F17D5C">
      <w:pPr>
        <w:tabs>
          <w:tab w:val="left" w:pos="1440"/>
          <w:tab w:val="left" w:pos="3780"/>
          <w:tab w:val="left" w:pos="6120"/>
          <w:tab w:val="left" w:pos="8460"/>
        </w:tabs>
        <w:spacing w:line="276" w:lineRule="auto"/>
        <w:rPr>
          <w:rFonts w:ascii="Palatino Linotype" w:hAnsi="Palatino Linotype"/>
        </w:rPr>
      </w:pPr>
      <w:r w:rsidRPr="00F4522B">
        <w:rPr>
          <w:rFonts w:ascii="Palatino Linotype" w:hAnsi="Palatino Linotype"/>
          <w:b/>
          <w:bCs/>
          <w:color w:val="0000FF"/>
        </w:rPr>
        <w:lastRenderedPageBreak/>
        <w:t>Question 8:</w:t>
      </w:r>
      <w:r w:rsidRPr="00F4522B">
        <w:rPr>
          <w:rFonts w:ascii="Palatino Linotype" w:hAnsi="Palatino Linotype"/>
          <w:color w:val="0000FF"/>
        </w:rPr>
        <w:t xml:space="preserve"> </w:t>
      </w:r>
      <w:r w:rsidRPr="00F4522B">
        <w:rPr>
          <w:rFonts w:ascii="Palatino Linotype" w:hAnsi="Palatino Linotype"/>
          <w:color w:val="0000FF"/>
        </w:rPr>
        <w:tab/>
      </w:r>
      <w:r w:rsidRPr="00F4522B">
        <w:rPr>
          <w:rFonts w:ascii="Palatino Linotype" w:hAnsi="Palatino Linotype"/>
          <w:b/>
          <w:bCs/>
        </w:rPr>
        <w:t xml:space="preserve">A. </w:t>
      </w:r>
      <w:r w:rsidRPr="00F4522B">
        <w:rPr>
          <w:rFonts w:ascii="Palatino Linotype" w:hAnsi="Palatino Linotype"/>
        </w:rPr>
        <w:t>communicate</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historical</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environment</w:t>
      </w:r>
      <w:r w:rsidRPr="00F4522B">
        <w:rPr>
          <w:rFonts w:ascii="Palatino Linotype" w:hAnsi="Palatino Linotype"/>
        </w:rPr>
        <w:tab/>
      </w:r>
      <w:r w:rsidRPr="00F4522B">
        <w:rPr>
          <w:rFonts w:ascii="Palatino Linotype" w:hAnsi="Palatino Linotype"/>
          <w:b/>
          <w:bCs/>
          <w:iCs/>
        </w:rPr>
        <w:t xml:space="preserve">D. </w:t>
      </w:r>
      <w:r w:rsidRPr="00F4522B">
        <w:rPr>
          <w:rFonts w:ascii="Palatino Linotype" w:hAnsi="Palatino Linotype"/>
          <w:iCs/>
        </w:rPr>
        <w:t>generation</w:t>
      </w:r>
    </w:p>
    <w:p w14:paraId="3C14DE16" w14:textId="77777777" w:rsidR="00F17D5C" w:rsidRPr="00F4522B" w:rsidRDefault="00F17D5C" w:rsidP="00F17D5C">
      <w:pPr>
        <w:tabs>
          <w:tab w:val="left" w:pos="1440"/>
          <w:tab w:val="left" w:pos="3780"/>
          <w:tab w:val="left" w:pos="6120"/>
          <w:tab w:val="left" w:pos="8460"/>
        </w:tabs>
        <w:spacing w:line="276" w:lineRule="auto"/>
        <w:rPr>
          <w:rFonts w:ascii="Palatino Linotype" w:hAnsi="Palatino Linotype"/>
        </w:rPr>
      </w:pPr>
      <w:r w:rsidRPr="00F4522B">
        <w:rPr>
          <w:rFonts w:ascii="Palatino Linotype" w:hAnsi="Palatino Linotype"/>
          <w:b/>
          <w:bCs/>
          <w:color w:val="0000FF"/>
        </w:rPr>
        <w:t>Question 9:</w:t>
      </w:r>
      <w:r w:rsidRPr="00F4522B">
        <w:rPr>
          <w:rFonts w:ascii="Palatino Linotype" w:hAnsi="Palatino Linotype"/>
          <w:color w:val="0000FF"/>
        </w:rPr>
        <w:t xml:space="preserve"> </w:t>
      </w:r>
      <w:r w:rsidRPr="00F4522B">
        <w:rPr>
          <w:rFonts w:ascii="Palatino Linotype" w:hAnsi="Palatino Linotype"/>
          <w:color w:val="0000FF"/>
        </w:rPr>
        <w:tab/>
      </w:r>
      <w:r w:rsidRPr="00F4522B">
        <w:rPr>
          <w:rFonts w:ascii="Palatino Linotype" w:hAnsi="Palatino Linotype"/>
          <w:b/>
          <w:bCs/>
        </w:rPr>
        <w:t xml:space="preserve">A. </w:t>
      </w:r>
      <w:r w:rsidRPr="00F4522B">
        <w:rPr>
          <w:rFonts w:ascii="Palatino Linotype" w:hAnsi="Palatino Linotype"/>
        </w:rPr>
        <w:t>skyscraper</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fabulous</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negative</w:t>
      </w:r>
      <w:r w:rsidRPr="00F4522B">
        <w:rPr>
          <w:rFonts w:ascii="Palatino Linotype" w:hAnsi="Palatino Linotype"/>
        </w:rPr>
        <w:tab/>
      </w:r>
      <w:r w:rsidRPr="00F4522B">
        <w:rPr>
          <w:rFonts w:ascii="Palatino Linotype" w:hAnsi="Palatino Linotype"/>
          <w:b/>
          <w:bCs/>
          <w:iCs/>
        </w:rPr>
        <w:t xml:space="preserve">D. </w:t>
      </w:r>
      <w:r w:rsidRPr="00F4522B">
        <w:rPr>
          <w:rFonts w:ascii="Palatino Linotype" w:hAnsi="Palatino Linotype"/>
          <w:iCs/>
        </w:rPr>
        <w:t>financial</w:t>
      </w:r>
    </w:p>
    <w:p w14:paraId="0798C28B"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rPr>
      </w:pPr>
    </w:p>
    <w:p w14:paraId="0A6C0C17" w14:textId="77777777" w:rsidR="00F17D5C" w:rsidRPr="00F4522B" w:rsidRDefault="00F17D5C" w:rsidP="00F17D5C">
      <w:pPr>
        <w:tabs>
          <w:tab w:val="left" w:pos="360"/>
          <w:tab w:val="left" w:pos="2880"/>
          <w:tab w:val="left" w:pos="5220"/>
          <w:tab w:val="left" w:pos="7830"/>
        </w:tabs>
        <w:spacing w:line="276" w:lineRule="auto"/>
        <w:rPr>
          <w:rFonts w:ascii="Palatino Linotype" w:hAnsi="Palatino Linotype"/>
          <w:b/>
          <w:bCs/>
          <w:color w:val="0033CC"/>
        </w:rPr>
      </w:pPr>
      <w:r w:rsidRPr="00F4522B">
        <w:rPr>
          <w:rFonts w:ascii="Palatino Linotype" w:hAnsi="Palatino Linotype"/>
          <w:b/>
          <w:bCs/>
          <w:color w:val="0033CC"/>
        </w:rPr>
        <w:t xml:space="preserve">Mark letter A, B, C, or D to indicate the correct word or phrase to complete each of the sentences. </w:t>
      </w:r>
    </w:p>
    <w:p w14:paraId="6E188DAB"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 xml:space="preserve">Question 10: </w:t>
      </w:r>
      <w:r w:rsidRPr="00F4522B">
        <w:rPr>
          <w:rFonts w:ascii="Palatino Linotype" w:hAnsi="Palatino Linotype"/>
        </w:rPr>
        <w:t>The doctor suggested she ______ more exercise to improve her health.</w:t>
      </w:r>
    </w:p>
    <w:p w14:paraId="3EFFC59E"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A. </w:t>
      </w:r>
      <w:r w:rsidRPr="00F4522B">
        <w:rPr>
          <w:rFonts w:ascii="Palatino Linotype" w:hAnsi="Palatino Linotype"/>
        </w:rPr>
        <w:t>doing</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does</w:t>
      </w:r>
      <w:r w:rsidRPr="00F4522B">
        <w:rPr>
          <w:rFonts w:ascii="Palatino Linotype" w:hAnsi="Palatino Linotype"/>
        </w:rPr>
        <w:tab/>
      </w:r>
      <w:r w:rsidRPr="00F4522B">
        <w:rPr>
          <w:rFonts w:ascii="Palatino Linotype" w:hAnsi="Palatino Linotype"/>
          <w:b/>
          <w:bCs/>
          <w:iCs/>
        </w:rPr>
        <w:t xml:space="preserve">C. </w:t>
      </w:r>
      <w:r w:rsidRPr="00F4522B">
        <w:rPr>
          <w:rFonts w:ascii="Palatino Linotype" w:hAnsi="Palatino Linotype"/>
          <w:iCs/>
        </w:rPr>
        <w:t>do</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did</w:t>
      </w:r>
    </w:p>
    <w:p w14:paraId="754D18D5"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11:</w:t>
      </w:r>
      <w:r w:rsidRPr="00F4522B">
        <w:rPr>
          <w:rFonts w:ascii="Palatino Linotype" w:hAnsi="Palatino Linotype"/>
          <w:color w:val="0000FF"/>
        </w:rPr>
        <w:t xml:space="preserve"> </w:t>
      </w:r>
      <w:r w:rsidRPr="00F4522B">
        <w:rPr>
          <w:rFonts w:ascii="Palatino Linotype" w:hAnsi="Palatino Linotype"/>
        </w:rPr>
        <w:t>He ______ his homework before he went out with his friends last night.</w:t>
      </w:r>
    </w:p>
    <w:p w14:paraId="29BEACCD"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A. </w:t>
      </w:r>
      <w:r w:rsidRPr="00F4522B">
        <w:rPr>
          <w:rFonts w:ascii="Palatino Linotype" w:hAnsi="Palatino Linotype"/>
        </w:rPr>
        <w:t>will finish</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finishes</w:t>
      </w:r>
      <w:r w:rsidRPr="00F4522B">
        <w:rPr>
          <w:rFonts w:ascii="Palatino Linotype" w:hAnsi="Palatino Linotype"/>
        </w:rPr>
        <w:tab/>
      </w:r>
      <w:r w:rsidRPr="00F4522B">
        <w:rPr>
          <w:rFonts w:ascii="Palatino Linotype" w:hAnsi="Palatino Linotype"/>
          <w:b/>
          <w:bCs/>
          <w:iCs/>
        </w:rPr>
        <w:t xml:space="preserve">C. </w:t>
      </w:r>
      <w:r w:rsidRPr="00F4522B">
        <w:rPr>
          <w:rFonts w:ascii="Palatino Linotype" w:hAnsi="Palatino Linotype"/>
          <w:iCs/>
        </w:rPr>
        <w:t>had finished</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is finishing</w:t>
      </w:r>
    </w:p>
    <w:p w14:paraId="12F7ED0C"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12:</w:t>
      </w:r>
      <w:r w:rsidRPr="00F4522B">
        <w:rPr>
          <w:rFonts w:ascii="Palatino Linotype" w:hAnsi="Palatino Linotype"/>
          <w:color w:val="0000FF"/>
        </w:rPr>
        <w:t xml:space="preserve"> </w:t>
      </w:r>
      <w:r w:rsidRPr="00F4522B">
        <w:rPr>
          <w:rFonts w:ascii="Palatino Linotype" w:hAnsi="Palatino Linotype"/>
        </w:rPr>
        <w:t>I’m very careful about what to eat, so I only eat fast food ______.</w:t>
      </w:r>
    </w:p>
    <w:p w14:paraId="4C4D9E28"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A. </w:t>
      </w:r>
      <w:r w:rsidRPr="00F4522B">
        <w:rPr>
          <w:rFonts w:ascii="Palatino Linotype" w:hAnsi="Palatino Linotype"/>
        </w:rPr>
        <w:t>over the moon</w:t>
      </w:r>
      <w:r w:rsidRPr="00F4522B">
        <w:rPr>
          <w:rFonts w:ascii="Palatino Linotype" w:hAnsi="Palatino Linotype"/>
        </w:rPr>
        <w:tab/>
      </w:r>
      <w:r w:rsidRPr="00F4522B">
        <w:rPr>
          <w:rFonts w:ascii="Palatino Linotype" w:hAnsi="Palatino Linotype"/>
          <w:b/>
          <w:bCs/>
          <w:iCs/>
        </w:rPr>
        <w:t xml:space="preserve">B. </w:t>
      </w:r>
      <w:r w:rsidRPr="00F4522B">
        <w:rPr>
          <w:rFonts w:ascii="Palatino Linotype" w:hAnsi="Palatino Linotype"/>
          <w:iCs/>
        </w:rPr>
        <w:t>once in a blue moon</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out of this world</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the sky’s the limit</w:t>
      </w:r>
    </w:p>
    <w:p w14:paraId="58B9323B"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13:</w:t>
      </w:r>
      <w:r w:rsidRPr="00F4522B">
        <w:rPr>
          <w:rFonts w:ascii="Palatino Linotype" w:hAnsi="Palatino Linotype"/>
          <w:color w:val="0000FF"/>
        </w:rPr>
        <w:t xml:space="preserve"> </w:t>
      </w:r>
      <w:r w:rsidRPr="00F4522B">
        <w:rPr>
          <w:rFonts w:ascii="Palatino Linotype" w:hAnsi="Palatino Linotype"/>
        </w:rPr>
        <w:t>Duong and Daisy are talking about Duong’s IELTS test.</w:t>
      </w:r>
    </w:p>
    <w:p w14:paraId="53C8E922"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t>- Duong: “I’m taking my IELTS test tomorrow.”</w:t>
      </w:r>
    </w:p>
    <w:p w14:paraId="5DA4A62D"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t>- Daisy: “______!”</w:t>
      </w:r>
    </w:p>
    <w:p w14:paraId="1087EA9C"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r>
      <w:r w:rsidRPr="00F4522B">
        <w:rPr>
          <w:rFonts w:ascii="Palatino Linotype" w:hAnsi="Palatino Linotype"/>
          <w:b/>
          <w:bCs/>
          <w:iCs/>
        </w:rPr>
        <w:t xml:space="preserve">A. </w:t>
      </w:r>
      <w:r w:rsidRPr="00F4522B">
        <w:rPr>
          <w:rFonts w:ascii="Palatino Linotype" w:hAnsi="Palatino Linotype"/>
          <w:iCs/>
        </w:rPr>
        <w:t>Good luck</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Good fortune</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 xml:space="preserve">Good outcome </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Good job</w:t>
      </w:r>
    </w:p>
    <w:p w14:paraId="4940297B"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rPr>
      </w:pPr>
    </w:p>
    <w:p w14:paraId="3D84201C"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color w:val="0033CC"/>
        </w:rPr>
      </w:pPr>
      <w:r w:rsidRPr="00F4522B">
        <w:rPr>
          <w:rFonts w:ascii="Palatino Linotype" w:hAnsi="Palatino Linotype"/>
          <w:b/>
          <w:bCs/>
          <w:color w:val="0033CC"/>
        </w:rPr>
        <w:t>Mark letter A, B, C, or D to indicate the word OPPOSITE in meaning to the underlined word.</w:t>
      </w:r>
    </w:p>
    <w:p w14:paraId="10D0B681"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14:</w:t>
      </w:r>
      <w:r w:rsidRPr="00F4522B">
        <w:rPr>
          <w:rFonts w:ascii="Palatino Linotype" w:hAnsi="Palatino Linotype"/>
          <w:color w:val="0000FF"/>
        </w:rPr>
        <w:t xml:space="preserve"> </w:t>
      </w:r>
      <w:r w:rsidRPr="00F4522B">
        <w:rPr>
          <w:rFonts w:ascii="Palatino Linotype" w:hAnsi="Palatino Linotype"/>
        </w:rPr>
        <w:t xml:space="preserve">It is very </w:t>
      </w:r>
      <w:r w:rsidRPr="00F4522B">
        <w:rPr>
          <w:rFonts w:ascii="Palatino Linotype" w:hAnsi="Palatino Linotype"/>
          <w:b/>
          <w:bCs/>
          <w:u w:val="single"/>
        </w:rPr>
        <w:t>dangerous</w:t>
      </w:r>
      <w:r w:rsidRPr="00F4522B">
        <w:rPr>
          <w:rFonts w:ascii="Palatino Linotype" w:hAnsi="Palatino Linotype"/>
        </w:rPr>
        <w:t xml:space="preserve"> for children to swim in this river without supervision.</w:t>
      </w:r>
    </w:p>
    <w:p w14:paraId="31F62EA8"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A. </w:t>
      </w:r>
      <w:r w:rsidRPr="00F4522B">
        <w:rPr>
          <w:rFonts w:ascii="Palatino Linotype" w:hAnsi="Palatino Linotype"/>
        </w:rPr>
        <w:t>convenient</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risky</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threatening</w:t>
      </w:r>
      <w:r w:rsidRPr="00F4522B">
        <w:rPr>
          <w:rFonts w:ascii="Palatino Linotype" w:hAnsi="Palatino Linotype"/>
        </w:rPr>
        <w:tab/>
      </w:r>
      <w:r w:rsidRPr="00F4522B">
        <w:rPr>
          <w:rFonts w:ascii="Palatino Linotype" w:hAnsi="Palatino Linotype"/>
          <w:b/>
          <w:bCs/>
          <w:iCs/>
        </w:rPr>
        <w:t xml:space="preserve">D. </w:t>
      </w:r>
      <w:r w:rsidRPr="00F4522B">
        <w:rPr>
          <w:rFonts w:ascii="Palatino Linotype" w:hAnsi="Palatino Linotype"/>
          <w:iCs/>
        </w:rPr>
        <w:t>safe</w:t>
      </w:r>
    </w:p>
    <w:p w14:paraId="4C68BAEC"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rPr>
      </w:pPr>
    </w:p>
    <w:p w14:paraId="68D7CC0B"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color w:val="0033CC"/>
        </w:rPr>
      </w:pPr>
      <w:r w:rsidRPr="00F4522B">
        <w:rPr>
          <w:rFonts w:ascii="Palatino Linotype" w:hAnsi="Palatino Linotype"/>
          <w:b/>
          <w:bCs/>
          <w:color w:val="0033CC"/>
        </w:rPr>
        <w:t>Mark letter A, B, C, or D to indicate the word whose underlined part is pronounced differently from that of the others in each group.</w:t>
      </w:r>
    </w:p>
    <w:p w14:paraId="39BBB9CF" w14:textId="77777777" w:rsidR="00F17D5C" w:rsidRPr="00F4522B" w:rsidRDefault="00F17D5C" w:rsidP="00F17D5C">
      <w:pPr>
        <w:tabs>
          <w:tab w:val="left" w:pos="1440"/>
          <w:tab w:val="left" w:pos="3780"/>
          <w:tab w:val="left" w:pos="6120"/>
          <w:tab w:val="left" w:pos="8460"/>
        </w:tabs>
        <w:spacing w:line="276" w:lineRule="auto"/>
        <w:rPr>
          <w:rFonts w:ascii="Palatino Linotype" w:hAnsi="Palatino Linotype"/>
        </w:rPr>
      </w:pPr>
      <w:r w:rsidRPr="00F4522B">
        <w:rPr>
          <w:rFonts w:ascii="Palatino Linotype" w:hAnsi="Palatino Linotype"/>
          <w:b/>
          <w:bCs/>
          <w:color w:val="0000FF"/>
        </w:rPr>
        <w:t>Question 15:</w:t>
      </w:r>
      <w:r w:rsidRPr="00F4522B">
        <w:rPr>
          <w:rFonts w:ascii="Palatino Linotype" w:hAnsi="Palatino Linotype"/>
          <w:color w:val="0000FF"/>
        </w:rPr>
        <w:t xml:space="preserve"> </w:t>
      </w:r>
      <w:r w:rsidRPr="00F4522B">
        <w:rPr>
          <w:rFonts w:ascii="Palatino Linotype" w:hAnsi="Palatino Linotype"/>
          <w:b/>
          <w:bCs/>
        </w:rPr>
        <w:t xml:space="preserve">A. </w:t>
      </w:r>
      <w:r w:rsidRPr="00F4522B">
        <w:rPr>
          <w:rFonts w:ascii="Palatino Linotype" w:hAnsi="Palatino Linotype"/>
        </w:rPr>
        <w:t>delay</w:t>
      </w:r>
      <w:r w:rsidRPr="00F4522B">
        <w:rPr>
          <w:rFonts w:ascii="Palatino Linotype" w:hAnsi="Palatino Linotype"/>
          <w:b/>
          <w:bCs/>
          <w:u w:val="single"/>
        </w:rPr>
        <w:t>ed</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explor</w:t>
      </w:r>
      <w:r w:rsidRPr="00F4522B">
        <w:rPr>
          <w:rFonts w:ascii="Palatino Linotype" w:hAnsi="Palatino Linotype"/>
          <w:b/>
          <w:bCs/>
          <w:u w:val="single"/>
        </w:rPr>
        <w:t>ed</w:t>
      </w:r>
      <w:r w:rsidRPr="00F4522B">
        <w:rPr>
          <w:rFonts w:ascii="Palatino Linotype" w:hAnsi="Palatino Linotype"/>
        </w:rPr>
        <w:tab/>
      </w:r>
      <w:r w:rsidRPr="00F4522B">
        <w:rPr>
          <w:rFonts w:ascii="Palatino Linotype" w:hAnsi="Palatino Linotype"/>
          <w:b/>
          <w:bCs/>
          <w:iCs/>
        </w:rPr>
        <w:t xml:space="preserve">C. </w:t>
      </w:r>
      <w:r w:rsidRPr="00F4522B">
        <w:rPr>
          <w:rFonts w:ascii="Palatino Linotype" w:hAnsi="Palatino Linotype"/>
          <w:iCs/>
        </w:rPr>
        <w:t>relax</w:t>
      </w:r>
      <w:r w:rsidRPr="00F4522B">
        <w:rPr>
          <w:rFonts w:ascii="Palatino Linotype" w:hAnsi="Palatino Linotype"/>
          <w:b/>
          <w:bCs/>
          <w:iCs/>
          <w:u w:val="single"/>
        </w:rPr>
        <w:t>ed</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improv</w:t>
      </w:r>
      <w:r w:rsidRPr="00F4522B">
        <w:rPr>
          <w:rFonts w:ascii="Palatino Linotype" w:hAnsi="Palatino Linotype"/>
          <w:b/>
          <w:bCs/>
          <w:u w:val="single"/>
        </w:rPr>
        <w:t>ed</w:t>
      </w:r>
    </w:p>
    <w:p w14:paraId="71D3FEAE" w14:textId="77777777" w:rsidR="00F17D5C" w:rsidRPr="00F4522B" w:rsidRDefault="00F17D5C" w:rsidP="00F17D5C">
      <w:pPr>
        <w:tabs>
          <w:tab w:val="left" w:pos="1440"/>
          <w:tab w:val="left" w:pos="3780"/>
          <w:tab w:val="left" w:pos="6120"/>
          <w:tab w:val="left" w:pos="8460"/>
        </w:tabs>
        <w:spacing w:line="276" w:lineRule="auto"/>
        <w:rPr>
          <w:rFonts w:ascii="Palatino Linotype" w:hAnsi="Palatino Linotype"/>
        </w:rPr>
      </w:pPr>
      <w:r w:rsidRPr="00F4522B">
        <w:rPr>
          <w:rFonts w:ascii="Palatino Linotype" w:hAnsi="Palatino Linotype"/>
          <w:b/>
          <w:bCs/>
          <w:color w:val="0000FF"/>
        </w:rPr>
        <w:t>Question 16:</w:t>
      </w:r>
      <w:r w:rsidRPr="00F4522B">
        <w:rPr>
          <w:rFonts w:ascii="Palatino Linotype" w:hAnsi="Palatino Linotype"/>
          <w:color w:val="0000FF"/>
        </w:rPr>
        <w:t xml:space="preserve"> </w:t>
      </w:r>
      <w:r w:rsidRPr="00F4522B">
        <w:rPr>
          <w:rFonts w:ascii="Palatino Linotype" w:hAnsi="Palatino Linotype"/>
          <w:b/>
          <w:bCs/>
        </w:rPr>
        <w:t xml:space="preserve">A. </w:t>
      </w:r>
      <w:r w:rsidRPr="00F4522B">
        <w:rPr>
          <w:rFonts w:ascii="Palatino Linotype" w:hAnsi="Palatino Linotype"/>
          <w:b/>
          <w:bCs/>
          <w:u w:val="single"/>
        </w:rPr>
        <w:t>s</w:t>
      </w:r>
      <w:r w:rsidRPr="00F4522B">
        <w:rPr>
          <w:rFonts w:ascii="Palatino Linotype" w:hAnsi="Palatino Linotype"/>
        </w:rPr>
        <w:t>ection</w:t>
      </w:r>
      <w:r w:rsidRPr="00F4522B">
        <w:rPr>
          <w:rFonts w:ascii="Palatino Linotype" w:hAnsi="Palatino Linotype"/>
        </w:rPr>
        <w:tab/>
      </w:r>
      <w:r w:rsidRPr="00F4522B">
        <w:rPr>
          <w:rFonts w:ascii="Palatino Linotype" w:hAnsi="Palatino Linotype"/>
          <w:b/>
          <w:bCs/>
          <w:iCs/>
        </w:rPr>
        <w:t xml:space="preserve">B. </w:t>
      </w:r>
      <w:r w:rsidRPr="00F4522B">
        <w:rPr>
          <w:rFonts w:ascii="Palatino Linotype" w:hAnsi="Palatino Linotype"/>
          <w:b/>
          <w:bCs/>
          <w:iCs/>
          <w:u w:val="single"/>
        </w:rPr>
        <w:t>s</w:t>
      </w:r>
      <w:r w:rsidRPr="00F4522B">
        <w:rPr>
          <w:rFonts w:ascii="Palatino Linotype" w:hAnsi="Palatino Linotype"/>
          <w:iCs/>
        </w:rPr>
        <w:t>ugar</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b/>
          <w:bCs/>
          <w:u w:val="single"/>
        </w:rPr>
        <w:t>s</w:t>
      </w:r>
      <w:r w:rsidRPr="00F4522B">
        <w:rPr>
          <w:rFonts w:ascii="Palatino Linotype" w:hAnsi="Palatino Linotype"/>
        </w:rPr>
        <w:t>implify</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b/>
          <w:bCs/>
          <w:u w:val="single"/>
        </w:rPr>
        <w:t>s</w:t>
      </w:r>
      <w:r w:rsidRPr="00F4522B">
        <w:rPr>
          <w:rFonts w:ascii="Palatino Linotype" w:hAnsi="Palatino Linotype"/>
        </w:rPr>
        <w:t>ituate</w:t>
      </w:r>
    </w:p>
    <w:p w14:paraId="6CDE5A29"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rPr>
      </w:pPr>
    </w:p>
    <w:p w14:paraId="2935C7F7"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color w:val="0033CC"/>
        </w:rPr>
      </w:pPr>
      <w:r w:rsidRPr="00F4522B">
        <w:rPr>
          <w:rFonts w:ascii="Palatino Linotype" w:hAnsi="Palatino Linotype"/>
          <w:b/>
          <w:bCs/>
          <w:color w:val="0033CC"/>
        </w:rPr>
        <w:t>Read the following passage and mark letter A, B, C, or D to indicate the correct answer to each of the questions that follow.</w:t>
      </w:r>
    </w:p>
    <w:p w14:paraId="0F4505F5" w14:textId="77777777" w:rsidR="00F17D5C" w:rsidRPr="00F4522B" w:rsidRDefault="00F17D5C" w:rsidP="00F17D5C">
      <w:pPr>
        <w:tabs>
          <w:tab w:val="left" w:pos="360"/>
          <w:tab w:val="left" w:pos="2700"/>
          <w:tab w:val="left" w:pos="5400"/>
          <w:tab w:val="left" w:pos="8100"/>
        </w:tabs>
        <w:spacing w:line="276" w:lineRule="auto"/>
        <w:jc w:val="both"/>
        <w:rPr>
          <w:rFonts w:ascii="Palatino Linotype" w:hAnsi="Palatino Linotype"/>
        </w:rPr>
      </w:pPr>
      <w:r w:rsidRPr="00F4522B">
        <w:rPr>
          <w:rFonts w:ascii="Palatino Linotype" w:hAnsi="Palatino Linotype"/>
        </w:rPr>
        <w:tab/>
        <w:t>Unlike life in the countryside, which is often considered to be simple and traditional, life in the city is modern and complicated.</w:t>
      </w:r>
      <w:r w:rsidRPr="00F4522B">
        <w:rPr>
          <w:rFonts w:ascii="Palatino Linotype" w:hAnsi="Palatino Linotype"/>
          <w:b/>
          <w:bCs/>
        </w:rPr>
        <w:t xml:space="preserve"> </w:t>
      </w:r>
      <w:r w:rsidRPr="00F4522B">
        <w:rPr>
          <w:rFonts w:ascii="Palatino Linotype" w:hAnsi="Palatino Linotype"/>
        </w:rPr>
        <w:t>People from different regions move to cities in the hope of having a better life for themselves and their children. With plenty of job opportunities available in the city, the inhabitants work as secretaries, businessmen, teachers, government officials, factory workers, street vendors or construction workers and so on.</w:t>
      </w:r>
    </w:p>
    <w:p w14:paraId="66023675" w14:textId="77777777" w:rsidR="00F17D5C" w:rsidRPr="00F4522B" w:rsidRDefault="00F17D5C" w:rsidP="00F17D5C">
      <w:pPr>
        <w:tabs>
          <w:tab w:val="left" w:pos="360"/>
          <w:tab w:val="left" w:pos="2700"/>
          <w:tab w:val="left" w:pos="5400"/>
          <w:tab w:val="left" w:pos="8100"/>
        </w:tabs>
        <w:spacing w:line="276" w:lineRule="auto"/>
        <w:jc w:val="both"/>
        <w:rPr>
          <w:rFonts w:ascii="Palatino Linotype" w:hAnsi="Palatino Linotype"/>
        </w:rPr>
      </w:pPr>
      <w:r w:rsidRPr="00F4522B">
        <w:rPr>
          <w:rFonts w:ascii="Palatino Linotype" w:hAnsi="Palatino Linotype"/>
        </w:rPr>
        <w:tab/>
        <w:t xml:space="preserve">The high cost of living requires city dwellers, especially those with low income, to work harder or to take part-time jobs. For many people, daily life typically involves getting up in the early morning to do exercise in public parks, preparing for a hard day of working and studying, then travelling along crowded boulevards or narrow streets filled with motor scooters and returning home late at night. They usually live in large houses, high-rise apartment blocks or even in small rental rooms equipped with modern facilities, like the Internet, telephone, television, and so on. Industrialization and modernization, as well as global integration, have big impacts on lifestyle in cities. The most noticeable </w:t>
      </w:r>
      <w:r w:rsidRPr="00F4522B">
        <w:rPr>
          <w:rFonts w:ascii="Palatino Linotype" w:hAnsi="Palatino Linotype"/>
          <w:b/>
          <w:bCs/>
          <w:u w:val="single"/>
        </w:rPr>
        <w:t>impact</w:t>
      </w:r>
      <w:r w:rsidRPr="00F4522B">
        <w:rPr>
          <w:rFonts w:ascii="Palatino Linotype" w:hAnsi="Palatino Linotype"/>
        </w:rPr>
        <w:t xml:space="preserve"> is the Western style of clothes. The Ao dai, Vietnamese traditional clothes - is no longer regularly worn in Vietnamese women’s daily life. Instead, jeans, T-shirts and fashionable clothes are widely preferred.</w:t>
      </w:r>
    </w:p>
    <w:p w14:paraId="7DF01804" w14:textId="77777777" w:rsidR="00F17D5C" w:rsidRPr="00F4522B" w:rsidRDefault="00F17D5C" w:rsidP="00F17D5C">
      <w:pPr>
        <w:tabs>
          <w:tab w:val="left" w:pos="360"/>
          <w:tab w:val="left" w:pos="2700"/>
          <w:tab w:val="left" w:pos="5400"/>
          <w:tab w:val="left" w:pos="8100"/>
        </w:tabs>
        <w:spacing w:line="276" w:lineRule="auto"/>
        <w:jc w:val="both"/>
        <w:rPr>
          <w:rFonts w:ascii="Palatino Linotype" w:hAnsi="Palatino Linotype"/>
        </w:rPr>
      </w:pPr>
      <w:r w:rsidRPr="00F4522B">
        <w:rPr>
          <w:rFonts w:ascii="Palatino Linotype" w:hAnsi="Palatino Linotype"/>
          <w:b/>
          <w:bCs/>
          <w:color w:val="0000FF"/>
        </w:rPr>
        <w:t>Question 17:</w:t>
      </w:r>
      <w:r w:rsidRPr="00F4522B">
        <w:rPr>
          <w:rFonts w:ascii="Palatino Linotype" w:hAnsi="Palatino Linotype"/>
          <w:color w:val="0000FF"/>
        </w:rPr>
        <w:t xml:space="preserve"> </w:t>
      </w:r>
      <w:r w:rsidRPr="00F4522B">
        <w:rPr>
          <w:rFonts w:ascii="Palatino Linotype" w:hAnsi="Palatino Linotype"/>
        </w:rPr>
        <w:t>What is the main idea of the passage?</w:t>
      </w:r>
    </w:p>
    <w:p w14:paraId="7ED658C5"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r>
      <w:r w:rsidRPr="00F4522B">
        <w:rPr>
          <w:rFonts w:ascii="Palatino Linotype" w:hAnsi="Palatino Linotype"/>
          <w:b/>
          <w:bCs/>
          <w:iCs/>
        </w:rPr>
        <w:t xml:space="preserve">A. </w:t>
      </w:r>
      <w:r w:rsidRPr="00F4522B">
        <w:rPr>
          <w:rFonts w:ascii="Palatino Linotype" w:hAnsi="Palatino Linotype"/>
          <w:iCs/>
        </w:rPr>
        <w:t>Life in the city</w:t>
      </w:r>
      <w:r w:rsidRPr="00F4522B">
        <w:rPr>
          <w:rFonts w:ascii="Palatino Linotype" w:hAnsi="Palatino Linotype"/>
        </w:rPr>
        <w:tab/>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Advantages of living in the city</w:t>
      </w:r>
    </w:p>
    <w:p w14:paraId="00187F92"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C. </w:t>
      </w:r>
      <w:r w:rsidRPr="00F4522B">
        <w:rPr>
          <w:rFonts w:ascii="Palatino Linotype" w:hAnsi="Palatino Linotype"/>
        </w:rPr>
        <w:t xml:space="preserve">Differences between country life and city life </w:t>
      </w:r>
      <w:r w:rsidRPr="00F4522B">
        <w:rPr>
          <w:rFonts w:ascii="Palatino Linotype" w:hAnsi="Palatino Linotype"/>
        </w:rPr>
        <w:tab/>
      </w:r>
      <w:r w:rsidRPr="00F4522B">
        <w:rPr>
          <w:rFonts w:ascii="Palatino Linotype" w:hAnsi="Palatino Linotype"/>
          <w:b/>
          <w:bCs/>
        </w:rPr>
        <w:t>D.</w:t>
      </w:r>
      <w:r w:rsidRPr="00F4522B">
        <w:rPr>
          <w:rFonts w:ascii="Palatino Linotype" w:hAnsi="Palatino Linotype"/>
        </w:rPr>
        <w:t xml:space="preserve"> Typical life of a city dweller</w:t>
      </w:r>
    </w:p>
    <w:p w14:paraId="46E2BD36"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18:</w:t>
      </w:r>
      <w:r w:rsidRPr="00F4522B">
        <w:rPr>
          <w:rFonts w:ascii="Palatino Linotype" w:hAnsi="Palatino Linotype"/>
          <w:color w:val="0000FF"/>
        </w:rPr>
        <w:t xml:space="preserve"> </w:t>
      </w:r>
      <w:r w:rsidRPr="00F4522B">
        <w:rPr>
          <w:rFonts w:ascii="Palatino Linotype" w:hAnsi="Palatino Linotype"/>
        </w:rPr>
        <w:t>The word “</w:t>
      </w:r>
      <w:r w:rsidRPr="00F4522B">
        <w:rPr>
          <w:rFonts w:ascii="Palatino Linotype" w:hAnsi="Palatino Linotype"/>
          <w:b/>
          <w:bCs/>
          <w:u w:val="single"/>
        </w:rPr>
        <w:t>impact</w:t>
      </w:r>
      <w:r w:rsidRPr="00F4522B">
        <w:rPr>
          <w:rFonts w:ascii="Palatino Linotype" w:hAnsi="Palatino Linotype"/>
        </w:rPr>
        <w:t>” in paragraph 2 is closest in meaning to ______.</w:t>
      </w:r>
    </w:p>
    <w:p w14:paraId="03818ACD"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r>
      <w:r w:rsidRPr="00F4522B">
        <w:rPr>
          <w:rFonts w:ascii="Palatino Linotype" w:hAnsi="Palatino Linotype"/>
          <w:b/>
          <w:bCs/>
          <w:iCs/>
        </w:rPr>
        <w:t xml:space="preserve">A. </w:t>
      </w:r>
      <w:r w:rsidRPr="00F4522B">
        <w:rPr>
          <w:rFonts w:ascii="Palatino Linotype" w:hAnsi="Palatino Linotype"/>
          <w:iCs/>
        </w:rPr>
        <w:t>effect</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action</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situation</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force</w:t>
      </w:r>
    </w:p>
    <w:p w14:paraId="1BB694D8"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lastRenderedPageBreak/>
        <w:t>Question 19:</w:t>
      </w:r>
      <w:r w:rsidRPr="00F4522B">
        <w:rPr>
          <w:rFonts w:ascii="Palatino Linotype" w:hAnsi="Palatino Linotype"/>
          <w:color w:val="0000FF"/>
        </w:rPr>
        <w:t xml:space="preserve"> </w:t>
      </w:r>
      <w:r w:rsidRPr="00F4522B">
        <w:rPr>
          <w:rFonts w:ascii="Palatino Linotype" w:hAnsi="Palatino Linotype"/>
        </w:rPr>
        <w:t>The most important reason why people move to the city is ______.</w:t>
      </w:r>
    </w:p>
    <w:p w14:paraId="4678E90D"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A. </w:t>
      </w:r>
      <w:r w:rsidRPr="00F4522B">
        <w:rPr>
          <w:rFonts w:ascii="Palatino Linotype" w:hAnsi="Palatino Linotype"/>
        </w:rPr>
        <w:t>to have busy days</w:t>
      </w:r>
      <w:r w:rsidRPr="00F4522B">
        <w:rPr>
          <w:rFonts w:ascii="Palatino Linotype" w:hAnsi="Palatino Linotype"/>
        </w:rPr>
        <w:tab/>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to take part-time jobs</w:t>
      </w:r>
    </w:p>
    <w:p w14:paraId="2791759C"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r>
      <w:r w:rsidRPr="00F4522B">
        <w:rPr>
          <w:rFonts w:ascii="Palatino Linotype" w:hAnsi="Palatino Linotype"/>
          <w:b/>
          <w:bCs/>
          <w:iCs/>
        </w:rPr>
        <w:t xml:space="preserve">C. </w:t>
      </w:r>
      <w:r w:rsidRPr="00F4522B">
        <w:rPr>
          <w:rFonts w:ascii="Palatino Linotype" w:hAnsi="Palatino Linotype"/>
          <w:iCs/>
        </w:rPr>
        <w:t>to look for a better life</w:t>
      </w:r>
      <w:r w:rsidRPr="00F4522B">
        <w:rPr>
          <w:rFonts w:ascii="Palatino Linotype" w:hAnsi="Palatino Linotype"/>
          <w:i/>
          <w:iCs/>
        </w:rPr>
        <w:tab/>
      </w:r>
      <w:r w:rsidRPr="00F4522B">
        <w:rPr>
          <w:rFonts w:ascii="Palatino Linotype" w:hAnsi="Palatino Linotype"/>
          <w:b/>
          <w:bCs/>
        </w:rPr>
        <w:t>D.</w:t>
      </w:r>
      <w:r w:rsidRPr="00F4522B">
        <w:rPr>
          <w:rFonts w:ascii="Palatino Linotype" w:hAnsi="Palatino Linotype"/>
        </w:rPr>
        <w:t xml:space="preserve"> to look for a complicated life</w:t>
      </w:r>
    </w:p>
    <w:p w14:paraId="1259AC01"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20:</w:t>
      </w:r>
      <w:r w:rsidRPr="00F4522B">
        <w:rPr>
          <w:rFonts w:ascii="Palatino Linotype" w:hAnsi="Palatino Linotype"/>
          <w:color w:val="0000FF"/>
        </w:rPr>
        <w:t xml:space="preserve"> </w:t>
      </w:r>
      <w:r w:rsidRPr="00F4522B">
        <w:rPr>
          <w:rFonts w:ascii="Palatino Linotype" w:hAnsi="Palatino Linotype"/>
        </w:rPr>
        <w:t>According to the passage, city life can offer city dwellers all of the following things EXCEPT ______.</w:t>
      </w:r>
    </w:p>
    <w:p w14:paraId="15285D09"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rPr>
        <w:t xml:space="preserve">A. </w:t>
      </w:r>
      <w:r w:rsidRPr="00F4522B">
        <w:rPr>
          <w:rFonts w:ascii="Palatino Linotype" w:hAnsi="Palatino Linotype"/>
        </w:rPr>
        <w:t>the Internet</w:t>
      </w:r>
      <w:r w:rsidRPr="00F4522B">
        <w:rPr>
          <w:rFonts w:ascii="Palatino Linotype" w:hAnsi="Palatino Linotype"/>
        </w:rPr>
        <w:tab/>
      </w:r>
      <w:r w:rsidRPr="00F4522B">
        <w:rPr>
          <w:rFonts w:ascii="Palatino Linotype" w:hAnsi="Palatino Linotype"/>
        </w:rPr>
        <w:tab/>
      </w:r>
      <w:r w:rsidRPr="00F4522B">
        <w:rPr>
          <w:rFonts w:ascii="Palatino Linotype" w:hAnsi="Palatino Linotype"/>
          <w:b/>
          <w:bCs/>
          <w:iCs/>
        </w:rPr>
        <w:t xml:space="preserve">B. </w:t>
      </w:r>
      <w:r w:rsidRPr="00F4522B">
        <w:rPr>
          <w:rFonts w:ascii="Palatino Linotype" w:hAnsi="Palatino Linotype"/>
          <w:iCs/>
        </w:rPr>
        <w:t>friendly communication with neighbors</w:t>
      </w:r>
    </w:p>
    <w:p w14:paraId="4885DE5D"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C. </w:t>
      </w:r>
      <w:r w:rsidRPr="00F4522B">
        <w:rPr>
          <w:rFonts w:ascii="Palatino Linotype" w:hAnsi="Palatino Linotype"/>
        </w:rPr>
        <w:t>a variety of jobs in different fields</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modern facilities</w:t>
      </w:r>
    </w:p>
    <w:p w14:paraId="52B0632F"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21:</w:t>
      </w:r>
      <w:r w:rsidRPr="00F4522B">
        <w:rPr>
          <w:rFonts w:ascii="Palatino Linotype" w:hAnsi="Palatino Linotype"/>
          <w:color w:val="0000FF"/>
        </w:rPr>
        <w:t xml:space="preserve"> </w:t>
      </w:r>
      <w:r w:rsidRPr="00F4522B">
        <w:rPr>
          <w:rFonts w:ascii="Palatino Linotype" w:hAnsi="Palatino Linotype"/>
        </w:rPr>
        <w:t>Industrialization and modernization may lead to ______.</w:t>
      </w:r>
    </w:p>
    <w:p w14:paraId="53D9F444"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rPr>
        <w:t xml:space="preserve">A. </w:t>
      </w:r>
      <w:r w:rsidRPr="00F4522B">
        <w:rPr>
          <w:rFonts w:ascii="Palatino Linotype" w:hAnsi="Palatino Linotype"/>
        </w:rPr>
        <w:t xml:space="preserve">the disappearance of Western-styled clothes </w:t>
      </w:r>
      <w:r w:rsidRPr="00F4522B">
        <w:rPr>
          <w:rFonts w:ascii="Palatino Linotype" w:hAnsi="Palatino Linotype"/>
        </w:rPr>
        <w:tab/>
      </w:r>
      <w:r w:rsidRPr="00F4522B">
        <w:rPr>
          <w:rFonts w:ascii="Palatino Linotype" w:hAnsi="Palatino Linotype"/>
          <w:b/>
          <w:bCs/>
          <w:iCs/>
        </w:rPr>
        <w:t xml:space="preserve">B. </w:t>
      </w:r>
      <w:r w:rsidRPr="00F4522B">
        <w:rPr>
          <w:rFonts w:ascii="Palatino Linotype" w:hAnsi="Palatino Linotype"/>
          <w:iCs/>
        </w:rPr>
        <w:t>changes in lifestyles</w:t>
      </w:r>
    </w:p>
    <w:p w14:paraId="6B7CA7A5"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rPr>
        <w:tab/>
        <w:t xml:space="preserve">C. </w:t>
      </w:r>
      <w:r w:rsidRPr="00F4522B">
        <w:rPr>
          <w:rFonts w:ascii="Palatino Linotype" w:hAnsi="Palatino Linotype"/>
        </w:rPr>
        <w:t xml:space="preserve">the fact that women no longer wear Ao dai </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global integration</w:t>
      </w:r>
    </w:p>
    <w:p w14:paraId="28386811"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rPr>
      </w:pPr>
    </w:p>
    <w:p w14:paraId="16FD2939"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color w:val="0033CC"/>
        </w:rPr>
      </w:pPr>
      <w:r w:rsidRPr="00F4522B">
        <w:rPr>
          <w:rFonts w:ascii="Palatino Linotype" w:hAnsi="Palatino Linotype"/>
          <w:b/>
          <w:bCs/>
          <w:color w:val="0033CC"/>
        </w:rPr>
        <w:t>Mark letter A, B, C, or D to indicate the part that is incorrect.</w:t>
      </w:r>
    </w:p>
    <w:p w14:paraId="09232968"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22:</w:t>
      </w:r>
      <w:r w:rsidRPr="00F4522B">
        <w:rPr>
          <w:rFonts w:ascii="Palatino Linotype" w:hAnsi="Palatino Linotype"/>
          <w:color w:val="0000FF"/>
        </w:rPr>
        <w:t xml:space="preserve"> </w:t>
      </w:r>
      <w:r w:rsidRPr="00F4522B">
        <w:rPr>
          <w:rFonts w:ascii="Palatino Linotype" w:hAnsi="Palatino Linotype"/>
          <w:b/>
          <w:bCs/>
          <w:u w:val="single"/>
        </w:rPr>
        <w:t>Neither</w:t>
      </w:r>
      <w:r w:rsidRPr="00F4522B">
        <w:rPr>
          <w:rFonts w:ascii="Palatino Linotype" w:hAnsi="Palatino Linotype"/>
        </w:rPr>
        <w:t xml:space="preserve"> John </w:t>
      </w:r>
      <w:r w:rsidRPr="00F4522B">
        <w:rPr>
          <w:rFonts w:ascii="Palatino Linotype" w:hAnsi="Palatino Linotype"/>
          <w:b/>
          <w:bCs/>
          <w:u w:val="single"/>
        </w:rPr>
        <w:t>nor</w:t>
      </w:r>
      <w:r w:rsidRPr="00F4522B">
        <w:rPr>
          <w:rFonts w:ascii="Palatino Linotype" w:hAnsi="Palatino Linotype"/>
        </w:rPr>
        <w:t xml:space="preserve"> his friends </w:t>
      </w:r>
      <w:r w:rsidRPr="00F4522B">
        <w:rPr>
          <w:rFonts w:ascii="Palatino Linotype" w:hAnsi="Palatino Linotype"/>
          <w:b/>
          <w:bCs/>
          <w:u w:val="single"/>
        </w:rPr>
        <w:t>is</w:t>
      </w:r>
      <w:r w:rsidRPr="00F4522B">
        <w:rPr>
          <w:rFonts w:ascii="Palatino Linotype" w:hAnsi="Palatino Linotype"/>
        </w:rPr>
        <w:t xml:space="preserve"> going to </w:t>
      </w:r>
      <w:r w:rsidRPr="00F4522B">
        <w:rPr>
          <w:rFonts w:ascii="Palatino Linotype" w:hAnsi="Palatino Linotype"/>
          <w:b/>
          <w:bCs/>
          <w:u w:val="single"/>
        </w:rPr>
        <w:t>the beach</w:t>
      </w:r>
      <w:r w:rsidRPr="00F4522B">
        <w:rPr>
          <w:rFonts w:ascii="Palatino Linotype" w:hAnsi="Palatino Linotype"/>
        </w:rPr>
        <w:t xml:space="preserve"> today.</w:t>
      </w:r>
    </w:p>
    <w:p w14:paraId="24F82904"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rPr>
        <w:t xml:space="preserve">A. </w:t>
      </w:r>
      <w:r w:rsidRPr="00F4522B">
        <w:rPr>
          <w:rFonts w:ascii="Palatino Linotype" w:hAnsi="Palatino Linotype"/>
        </w:rPr>
        <w:t>the beach</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nor</w:t>
      </w:r>
      <w:r w:rsidRPr="00F4522B">
        <w:rPr>
          <w:rFonts w:ascii="Palatino Linotype" w:hAnsi="Palatino Linotype"/>
        </w:rPr>
        <w:tab/>
      </w:r>
      <w:r w:rsidRPr="00F4522B">
        <w:rPr>
          <w:rFonts w:ascii="Palatino Linotype" w:hAnsi="Palatino Linotype"/>
          <w:b/>
          <w:bCs/>
          <w:iCs/>
        </w:rPr>
        <w:t xml:space="preserve">C. </w:t>
      </w:r>
      <w:r w:rsidRPr="00F4522B">
        <w:rPr>
          <w:rFonts w:ascii="Palatino Linotype" w:hAnsi="Palatino Linotype"/>
          <w:iCs/>
        </w:rPr>
        <w:t>is</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Neither</w:t>
      </w:r>
    </w:p>
    <w:p w14:paraId="5F4A34B3"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23:</w:t>
      </w:r>
      <w:r w:rsidRPr="00F4522B">
        <w:rPr>
          <w:rFonts w:ascii="Palatino Linotype" w:hAnsi="Palatino Linotype"/>
          <w:color w:val="0000FF"/>
        </w:rPr>
        <w:t xml:space="preserve"> </w:t>
      </w:r>
      <w:r w:rsidRPr="00F4522B">
        <w:rPr>
          <w:rFonts w:ascii="Palatino Linotype" w:hAnsi="Palatino Linotype"/>
        </w:rPr>
        <w:t xml:space="preserve">I like </w:t>
      </w:r>
      <w:r w:rsidRPr="00F4522B">
        <w:rPr>
          <w:rFonts w:ascii="Palatino Linotype" w:hAnsi="Palatino Linotype"/>
          <w:b/>
          <w:bCs/>
          <w:u w:val="single"/>
        </w:rPr>
        <w:t>watching</w:t>
      </w:r>
      <w:r w:rsidRPr="00F4522B">
        <w:rPr>
          <w:rFonts w:ascii="Palatino Linotype" w:hAnsi="Palatino Linotype"/>
        </w:rPr>
        <w:t xml:space="preserve"> the </w:t>
      </w:r>
      <w:r w:rsidRPr="00F4522B">
        <w:rPr>
          <w:rFonts w:ascii="Palatino Linotype" w:hAnsi="Palatino Linotype"/>
          <w:b/>
          <w:bCs/>
          <w:u w:val="single"/>
        </w:rPr>
        <w:t>plays</w:t>
      </w:r>
      <w:r w:rsidRPr="00F4522B">
        <w:rPr>
          <w:rFonts w:ascii="Palatino Linotype" w:hAnsi="Palatino Linotype"/>
        </w:rPr>
        <w:t xml:space="preserve"> </w:t>
      </w:r>
      <w:r w:rsidRPr="00F4522B">
        <w:rPr>
          <w:rFonts w:ascii="Palatino Linotype" w:hAnsi="Palatino Linotype"/>
          <w:b/>
          <w:bCs/>
          <w:u w:val="single"/>
        </w:rPr>
        <w:t>whom</w:t>
      </w:r>
      <w:r w:rsidRPr="00F4522B">
        <w:rPr>
          <w:rFonts w:ascii="Palatino Linotype" w:hAnsi="Palatino Linotype"/>
        </w:rPr>
        <w:t xml:space="preserve"> were </w:t>
      </w:r>
      <w:r w:rsidRPr="00F4522B">
        <w:rPr>
          <w:rFonts w:ascii="Palatino Linotype" w:hAnsi="Palatino Linotype"/>
          <w:b/>
          <w:bCs/>
          <w:u w:val="single"/>
        </w:rPr>
        <w:t>written</w:t>
      </w:r>
      <w:r w:rsidRPr="00F4522B">
        <w:rPr>
          <w:rFonts w:ascii="Palatino Linotype" w:hAnsi="Palatino Linotype"/>
        </w:rPr>
        <w:t xml:space="preserve"> by William Shakespeare.</w:t>
      </w:r>
    </w:p>
    <w:p w14:paraId="3CD4A459"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iCs/>
        </w:rPr>
        <w:t xml:space="preserve">A. </w:t>
      </w:r>
      <w:r w:rsidRPr="00F4522B">
        <w:rPr>
          <w:rFonts w:ascii="Palatino Linotype" w:hAnsi="Palatino Linotype"/>
          <w:iCs/>
        </w:rPr>
        <w:t>whom</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watching</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plays</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written</w:t>
      </w:r>
    </w:p>
    <w:p w14:paraId="44B1C4B2"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rPr>
      </w:pPr>
    </w:p>
    <w:p w14:paraId="72D3BCC0"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b/>
          <w:bCs/>
          <w:color w:val="0033CC"/>
        </w:rPr>
      </w:pPr>
      <w:r w:rsidRPr="00F4522B">
        <w:rPr>
          <w:rFonts w:ascii="Palatino Linotype" w:hAnsi="Palatino Linotype"/>
          <w:b/>
          <w:bCs/>
          <w:color w:val="0033CC"/>
        </w:rPr>
        <w:t>Mark letter A, B, C, or D to indicate the correct preposition or phrasal verb that completes each of the sentences.</w:t>
      </w:r>
    </w:p>
    <w:p w14:paraId="3FFCF4A8"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24:</w:t>
      </w:r>
      <w:r w:rsidRPr="00F4522B">
        <w:rPr>
          <w:rFonts w:ascii="Palatino Linotype" w:hAnsi="Palatino Linotype"/>
          <w:color w:val="0000FF"/>
        </w:rPr>
        <w:t xml:space="preserve"> </w:t>
      </w:r>
      <w:r w:rsidRPr="00F4522B">
        <w:rPr>
          <w:rFonts w:ascii="Palatino Linotype" w:hAnsi="Palatino Linotype"/>
        </w:rPr>
        <w:t>These factors contribute ______ making city life more difficult for its residents.</w:t>
      </w:r>
    </w:p>
    <w:p w14:paraId="6642A1E0"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rPr>
        <w:t xml:space="preserve">A. </w:t>
      </w:r>
      <w:r w:rsidRPr="00F4522B">
        <w:rPr>
          <w:rFonts w:ascii="Palatino Linotype" w:hAnsi="Palatino Linotype"/>
        </w:rPr>
        <w:t>with</w:t>
      </w:r>
      <w:r w:rsidRPr="00F4522B">
        <w:rPr>
          <w:rFonts w:ascii="Palatino Linotype" w:hAnsi="Palatino Linotype"/>
        </w:rPr>
        <w:tab/>
      </w:r>
      <w:r w:rsidRPr="00F4522B">
        <w:rPr>
          <w:rFonts w:ascii="Palatino Linotype" w:hAnsi="Palatino Linotype"/>
          <w:b/>
          <w:bCs/>
          <w:iCs/>
        </w:rPr>
        <w:t xml:space="preserve">B. </w:t>
      </w:r>
      <w:r w:rsidRPr="00F4522B">
        <w:rPr>
          <w:rFonts w:ascii="Palatino Linotype" w:hAnsi="Palatino Linotype"/>
          <w:iCs/>
        </w:rPr>
        <w:t>to</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in</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on</w:t>
      </w:r>
    </w:p>
    <w:p w14:paraId="25490E34"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b/>
          <w:bCs/>
          <w:color w:val="0000FF"/>
        </w:rPr>
        <w:t>Question 25:</w:t>
      </w:r>
      <w:r w:rsidRPr="00F4522B">
        <w:rPr>
          <w:rFonts w:ascii="Palatino Linotype" w:hAnsi="Palatino Linotype"/>
          <w:color w:val="0000FF"/>
        </w:rPr>
        <w:t xml:space="preserve"> </w:t>
      </w:r>
      <w:r w:rsidRPr="00F4522B">
        <w:rPr>
          <w:rFonts w:ascii="Palatino Linotype" w:hAnsi="Palatino Linotype"/>
        </w:rPr>
        <w:t>The trip to the National Gallery has been ______ until next Friday.</w:t>
      </w:r>
    </w:p>
    <w:p w14:paraId="7EB2B615" w14:textId="77777777" w:rsidR="00F17D5C" w:rsidRPr="00F4522B" w:rsidRDefault="00F17D5C" w:rsidP="00F17D5C">
      <w:pPr>
        <w:tabs>
          <w:tab w:val="left" w:pos="360"/>
          <w:tab w:val="left" w:pos="2700"/>
          <w:tab w:val="left" w:pos="5400"/>
          <w:tab w:val="left" w:pos="8100"/>
        </w:tabs>
        <w:spacing w:line="276" w:lineRule="auto"/>
        <w:rPr>
          <w:rFonts w:ascii="Palatino Linotype" w:hAnsi="Palatino Linotype"/>
        </w:rPr>
      </w:pPr>
      <w:r w:rsidRPr="00F4522B">
        <w:rPr>
          <w:rFonts w:ascii="Palatino Linotype" w:hAnsi="Palatino Linotype"/>
        </w:rPr>
        <w:tab/>
      </w:r>
      <w:r w:rsidRPr="00F4522B">
        <w:rPr>
          <w:rFonts w:ascii="Palatino Linotype" w:hAnsi="Palatino Linotype"/>
          <w:b/>
          <w:bCs/>
          <w:iCs/>
        </w:rPr>
        <w:t xml:space="preserve">A. </w:t>
      </w:r>
      <w:r w:rsidRPr="00F4522B">
        <w:rPr>
          <w:rFonts w:ascii="Palatino Linotype" w:hAnsi="Palatino Linotype"/>
          <w:iCs/>
        </w:rPr>
        <w:t>put off</w:t>
      </w:r>
      <w:r w:rsidRPr="00F4522B">
        <w:rPr>
          <w:rFonts w:ascii="Palatino Linotype" w:hAnsi="Palatino Linotype"/>
        </w:rPr>
        <w:tab/>
      </w:r>
      <w:r w:rsidRPr="00F4522B">
        <w:rPr>
          <w:rFonts w:ascii="Palatino Linotype" w:hAnsi="Palatino Linotype"/>
          <w:b/>
          <w:bCs/>
        </w:rPr>
        <w:t xml:space="preserve">B. </w:t>
      </w:r>
      <w:r w:rsidRPr="00F4522B">
        <w:rPr>
          <w:rFonts w:ascii="Palatino Linotype" w:hAnsi="Palatino Linotype"/>
        </w:rPr>
        <w:t>looked into</w:t>
      </w:r>
      <w:r w:rsidRPr="00F4522B">
        <w:rPr>
          <w:rFonts w:ascii="Palatino Linotype" w:hAnsi="Palatino Linotype"/>
        </w:rPr>
        <w:tab/>
      </w:r>
      <w:r w:rsidRPr="00F4522B">
        <w:rPr>
          <w:rFonts w:ascii="Palatino Linotype" w:hAnsi="Palatino Linotype"/>
          <w:b/>
          <w:bCs/>
        </w:rPr>
        <w:t xml:space="preserve">C. </w:t>
      </w:r>
      <w:r w:rsidRPr="00F4522B">
        <w:rPr>
          <w:rFonts w:ascii="Palatino Linotype" w:hAnsi="Palatino Linotype"/>
        </w:rPr>
        <w:t>turned up</w:t>
      </w:r>
      <w:r w:rsidRPr="00F4522B">
        <w:rPr>
          <w:rFonts w:ascii="Palatino Linotype" w:hAnsi="Palatino Linotype"/>
        </w:rPr>
        <w:tab/>
      </w:r>
      <w:r w:rsidRPr="00F4522B">
        <w:rPr>
          <w:rFonts w:ascii="Palatino Linotype" w:hAnsi="Palatino Linotype"/>
          <w:b/>
          <w:bCs/>
        </w:rPr>
        <w:t xml:space="preserve">D. </w:t>
      </w:r>
      <w:r w:rsidRPr="00F4522B">
        <w:rPr>
          <w:rFonts w:ascii="Palatino Linotype" w:hAnsi="Palatino Linotype"/>
        </w:rPr>
        <w:t>found out</w:t>
      </w:r>
    </w:p>
    <w:p w14:paraId="290031A0" w14:textId="77777777" w:rsidR="00F17D5C" w:rsidRPr="00F4522B" w:rsidRDefault="00F17D5C" w:rsidP="00F17D5C">
      <w:pPr>
        <w:tabs>
          <w:tab w:val="left" w:pos="360"/>
          <w:tab w:val="left" w:pos="2700"/>
          <w:tab w:val="left" w:pos="5400"/>
          <w:tab w:val="left" w:pos="8100"/>
        </w:tabs>
        <w:spacing w:line="276" w:lineRule="auto"/>
        <w:jc w:val="center"/>
        <w:rPr>
          <w:rFonts w:ascii="Palatino Linotype" w:hAnsi="Palatino Linotype"/>
        </w:rPr>
      </w:pPr>
    </w:p>
    <w:p w14:paraId="077C937B" w14:textId="77777777" w:rsidR="00F17D5C" w:rsidRDefault="00F17D5C" w:rsidP="00F17D5C">
      <w:pPr>
        <w:tabs>
          <w:tab w:val="left" w:pos="360"/>
          <w:tab w:val="left" w:pos="2700"/>
          <w:tab w:val="left" w:pos="5400"/>
          <w:tab w:val="left" w:pos="8100"/>
        </w:tabs>
        <w:spacing w:line="276" w:lineRule="auto"/>
        <w:jc w:val="center"/>
        <w:rPr>
          <w:rFonts w:ascii="Palatino Linotype" w:hAnsi="Palatino Linotype"/>
          <w:b/>
          <w:bCs/>
        </w:rPr>
      </w:pPr>
      <w:r w:rsidRPr="00F4522B">
        <w:rPr>
          <w:rFonts w:ascii="Palatino Linotype" w:hAnsi="Palatino Linotype"/>
          <w:b/>
          <w:bCs/>
        </w:rPr>
        <w:t>--- THE END ---</w:t>
      </w:r>
    </w:p>
    <w:p w14:paraId="51328CAE" w14:textId="77777777" w:rsidR="00F17D5C" w:rsidRDefault="00F17D5C" w:rsidP="00F17D5C">
      <w:pPr>
        <w:tabs>
          <w:tab w:val="left" w:pos="360"/>
          <w:tab w:val="left" w:pos="2700"/>
          <w:tab w:val="left" w:pos="5400"/>
          <w:tab w:val="left" w:pos="8100"/>
        </w:tabs>
        <w:spacing w:line="276" w:lineRule="auto"/>
        <w:jc w:val="center"/>
        <w:rPr>
          <w:rFonts w:ascii="Palatino Linotype" w:hAnsi="Palatino Linotype"/>
          <w:b/>
          <w:bCs/>
        </w:rPr>
      </w:pPr>
    </w:p>
    <w:p w14:paraId="23A72091" w14:textId="77777777" w:rsidR="00F4522B" w:rsidRPr="00F17D5C" w:rsidRDefault="00F4522B" w:rsidP="00F17D5C"/>
    <w:sectPr w:rsidR="00F4522B" w:rsidRPr="00F17D5C" w:rsidSect="00F14554">
      <w:headerReference w:type="defaul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BCE7F" w14:textId="77777777" w:rsidR="002C3DF9" w:rsidRDefault="002C3DF9" w:rsidP="005A6778">
      <w:r>
        <w:separator/>
      </w:r>
    </w:p>
  </w:endnote>
  <w:endnote w:type="continuationSeparator" w:id="0">
    <w:p w14:paraId="5754CCFE" w14:textId="77777777" w:rsidR="002C3DF9" w:rsidRDefault="002C3DF9"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670CE" w14:textId="77777777" w:rsidR="002C3DF9" w:rsidRDefault="002C3DF9" w:rsidP="005A6778">
      <w:r>
        <w:separator/>
      </w:r>
    </w:p>
  </w:footnote>
  <w:footnote w:type="continuationSeparator" w:id="0">
    <w:p w14:paraId="32346FA5" w14:textId="77777777" w:rsidR="002C3DF9" w:rsidRDefault="002C3DF9"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2DB1" w14:textId="1BFABDB4" w:rsidR="00C77BE6" w:rsidRPr="005A6778" w:rsidRDefault="00C77BE6" w:rsidP="005A6778">
    <w:pPr>
      <w:pStyle w:val="Header"/>
      <w:jc w:val="center"/>
      <w:rPr>
        <w:rFonts w:ascii="Palatino Linotype" w:hAnsi="Palatino Linotype"/>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2B221C"/>
    <w:multiLevelType w:val="hybridMultilevel"/>
    <w:tmpl w:val="C7708FD0"/>
    <w:lvl w:ilvl="0" w:tplc="ADE2696C">
      <w:start w:val="1"/>
      <w:numFmt w:val="bullet"/>
      <w:lvlText w:val="-"/>
      <w:lvlJc w:val="left"/>
      <w:pPr>
        <w:ind w:left="1740" w:hanging="360"/>
      </w:pPr>
      <w:rPr>
        <w:rFonts w:ascii="Palatino Linotype" w:eastAsia="Times New Roman" w:hAnsi="Palatino Linotype"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256B"/>
    <w:multiLevelType w:val="hybridMultilevel"/>
    <w:tmpl w:val="ED44EF36"/>
    <w:lvl w:ilvl="0" w:tplc="0BD89EC2">
      <w:start w:val="1"/>
      <w:numFmt w:val="bullet"/>
      <w:lvlText w:val="-"/>
      <w:lvlJc w:val="left"/>
      <w:pPr>
        <w:ind w:left="1800" w:hanging="360"/>
      </w:pPr>
      <w:rPr>
        <w:rFonts w:ascii="Palatino Linotype" w:eastAsia="Times New Roman" w:hAnsi="Palatino Linotype"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0"/>
  </w:num>
  <w:num w:numId="5">
    <w:abstractNumId w:val="11"/>
  </w:num>
  <w:num w:numId="6">
    <w:abstractNumId w:val="6"/>
  </w:num>
  <w:num w:numId="7">
    <w:abstractNumId w:val="15"/>
  </w:num>
  <w:num w:numId="8">
    <w:abstractNumId w:val="8"/>
  </w:num>
  <w:num w:numId="9">
    <w:abstractNumId w:val="14"/>
  </w:num>
  <w:num w:numId="10">
    <w:abstractNumId w:val="12"/>
  </w:num>
  <w:num w:numId="11">
    <w:abstractNumId w:val="13"/>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1CC6"/>
    <w:rsid w:val="00013C20"/>
    <w:rsid w:val="000206ED"/>
    <w:rsid w:val="0002485D"/>
    <w:rsid w:val="00026593"/>
    <w:rsid w:val="00031633"/>
    <w:rsid w:val="000316BC"/>
    <w:rsid w:val="0003401F"/>
    <w:rsid w:val="000367AC"/>
    <w:rsid w:val="000429EA"/>
    <w:rsid w:val="00054E4B"/>
    <w:rsid w:val="0006214C"/>
    <w:rsid w:val="0007658B"/>
    <w:rsid w:val="0009361A"/>
    <w:rsid w:val="00095FE8"/>
    <w:rsid w:val="000B6FB7"/>
    <w:rsid w:val="000C3EBB"/>
    <w:rsid w:val="000C7645"/>
    <w:rsid w:val="000D408F"/>
    <w:rsid w:val="000E209B"/>
    <w:rsid w:val="000F10B7"/>
    <w:rsid w:val="000F7396"/>
    <w:rsid w:val="0011604E"/>
    <w:rsid w:val="00120D3E"/>
    <w:rsid w:val="00130035"/>
    <w:rsid w:val="001479DC"/>
    <w:rsid w:val="00151FDF"/>
    <w:rsid w:val="001618D8"/>
    <w:rsid w:val="00172DCE"/>
    <w:rsid w:val="001749C0"/>
    <w:rsid w:val="001770FF"/>
    <w:rsid w:val="00185944"/>
    <w:rsid w:val="00185B73"/>
    <w:rsid w:val="001A3E5B"/>
    <w:rsid w:val="001A3F89"/>
    <w:rsid w:val="001A4528"/>
    <w:rsid w:val="001C0B19"/>
    <w:rsid w:val="001C5DA5"/>
    <w:rsid w:val="001E11D0"/>
    <w:rsid w:val="001E3265"/>
    <w:rsid w:val="001E4902"/>
    <w:rsid w:val="00206E1D"/>
    <w:rsid w:val="00207373"/>
    <w:rsid w:val="00212F26"/>
    <w:rsid w:val="00232DB1"/>
    <w:rsid w:val="002333A6"/>
    <w:rsid w:val="0023439F"/>
    <w:rsid w:val="00235F81"/>
    <w:rsid w:val="00253E3E"/>
    <w:rsid w:val="00254951"/>
    <w:rsid w:val="0026539E"/>
    <w:rsid w:val="00267165"/>
    <w:rsid w:val="00273621"/>
    <w:rsid w:val="002805ED"/>
    <w:rsid w:val="00291A1E"/>
    <w:rsid w:val="0029295B"/>
    <w:rsid w:val="0029739A"/>
    <w:rsid w:val="00297FDC"/>
    <w:rsid w:val="002C0434"/>
    <w:rsid w:val="002C3DF9"/>
    <w:rsid w:val="002C756D"/>
    <w:rsid w:val="002D5AA1"/>
    <w:rsid w:val="002D5BF0"/>
    <w:rsid w:val="002D6537"/>
    <w:rsid w:val="002E1361"/>
    <w:rsid w:val="002E17A2"/>
    <w:rsid w:val="002F4A5E"/>
    <w:rsid w:val="0031692A"/>
    <w:rsid w:val="003437F7"/>
    <w:rsid w:val="0035723D"/>
    <w:rsid w:val="00357376"/>
    <w:rsid w:val="00361546"/>
    <w:rsid w:val="00364396"/>
    <w:rsid w:val="003659F4"/>
    <w:rsid w:val="00366F9A"/>
    <w:rsid w:val="00371691"/>
    <w:rsid w:val="00380E47"/>
    <w:rsid w:val="003832F6"/>
    <w:rsid w:val="00393B90"/>
    <w:rsid w:val="00394382"/>
    <w:rsid w:val="003B1141"/>
    <w:rsid w:val="003B394C"/>
    <w:rsid w:val="003C0434"/>
    <w:rsid w:val="003C72AC"/>
    <w:rsid w:val="003D3250"/>
    <w:rsid w:val="003D38A1"/>
    <w:rsid w:val="003E05D1"/>
    <w:rsid w:val="003E1E89"/>
    <w:rsid w:val="003E7F3D"/>
    <w:rsid w:val="00401283"/>
    <w:rsid w:val="00403644"/>
    <w:rsid w:val="00405BD7"/>
    <w:rsid w:val="00424B72"/>
    <w:rsid w:val="00427C01"/>
    <w:rsid w:val="0043766A"/>
    <w:rsid w:val="0044591F"/>
    <w:rsid w:val="0045693C"/>
    <w:rsid w:val="00460EEB"/>
    <w:rsid w:val="00460F67"/>
    <w:rsid w:val="00461BA5"/>
    <w:rsid w:val="00462072"/>
    <w:rsid w:val="004666BE"/>
    <w:rsid w:val="00474928"/>
    <w:rsid w:val="00474D47"/>
    <w:rsid w:val="00487D1E"/>
    <w:rsid w:val="004A4C0E"/>
    <w:rsid w:val="004B32C0"/>
    <w:rsid w:val="004B3FAF"/>
    <w:rsid w:val="004C0388"/>
    <w:rsid w:val="004C7825"/>
    <w:rsid w:val="004D5C3D"/>
    <w:rsid w:val="004E2B8F"/>
    <w:rsid w:val="004E4569"/>
    <w:rsid w:val="004E4DFB"/>
    <w:rsid w:val="004E7269"/>
    <w:rsid w:val="004F76CA"/>
    <w:rsid w:val="00500672"/>
    <w:rsid w:val="005049F2"/>
    <w:rsid w:val="005054DC"/>
    <w:rsid w:val="0051403A"/>
    <w:rsid w:val="00521E69"/>
    <w:rsid w:val="00533BE6"/>
    <w:rsid w:val="005411FA"/>
    <w:rsid w:val="005541FF"/>
    <w:rsid w:val="00554874"/>
    <w:rsid w:val="00566A45"/>
    <w:rsid w:val="0057234E"/>
    <w:rsid w:val="0057545B"/>
    <w:rsid w:val="00592552"/>
    <w:rsid w:val="0059515D"/>
    <w:rsid w:val="005A5EB7"/>
    <w:rsid w:val="005A6778"/>
    <w:rsid w:val="005A6867"/>
    <w:rsid w:val="005B289A"/>
    <w:rsid w:val="005B3645"/>
    <w:rsid w:val="005B7315"/>
    <w:rsid w:val="005C13FF"/>
    <w:rsid w:val="005D7952"/>
    <w:rsid w:val="005F29D7"/>
    <w:rsid w:val="005F6F09"/>
    <w:rsid w:val="005F78DC"/>
    <w:rsid w:val="00612245"/>
    <w:rsid w:val="00625D46"/>
    <w:rsid w:val="00633AD4"/>
    <w:rsid w:val="00643412"/>
    <w:rsid w:val="00651216"/>
    <w:rsid w:val="006708BA"/>
    <w:rsid w:val="00671F50"/>
    <w:rsid w:val="00682B8A"/>
    <w:rsid w:val="006960A0"/>
    <w:rsid w:val="006A361E"/>
    <w:rsid w:val="006B07CE"/>
    <w:rsid w:val="006B3F23"/>
    <w:rsid w:val="006D237B"/>
    <w:rsid w:val="006D3F15"/>
    <w:rsid w:val="006D74A7"/>
    <w:rsid w:val="006E2855"/>
    <w:rsid w:val="006E4BAC"/>
    <w:rsid w:val="00706AC2"/>
    <w:rsid w:val="00712302"/>
    <w:rsid w:val="00721D0D"/>
    <w:rsid w:val="00727AEA"/>
    <w:rsid w:val="00732211"/>
    <w:rsid w:val="00736E8C"/>
    <w:rsid w:val="0074315A"/>
    <w:rsid w:val="007435E9"/>
    <w:rsid w:val="00754B21"/>
    <w:rsid w:val="007823D9"/>
    <w:rsid w:val="0078362B"/>
    <w:rsid w:val="00790232"/>
    <w:rsid w:val="00790A5A"/>
    <w:rsid w:val="00793D06"/>
    <w:rsid w:val="007977D7"/>
    <w:rsid w:val="007B2BD2"/>
    <w:rsid w:val="007C0A95"/>
    <w:rsid w:val="007C4F37"/>
    <w:rsid w:val="007D1005"/>
    <w:rsid w:val="007D6BCD"/>
    <w:rsid w:val="007E089A"/>
    <w:rsid w:val="007E18A4"/>
    <w:rsid w:val="008000E2"/>
    <w:rsid w:val="00814FA2"/>
    <w:rsid w:val="00820286"/>
    <w:rsid w:val="008236E0"/>
    <w:rsid w:val="0083036C"/>
    <w:rsid w:val="008360F4"/>
    <w:rsid w:val="00840F1D"/>
    <w:rsid w:val="00854A0F"/>
    <w:rsid w:val="008554B1"/>
    <w:rsid w:val="0086403C"/>
    <w:rsid w:val="00864460"/>
    <w:rsid w:val="00865001"/>
    <w:rsid w:val="00865250"/>
    <w:rsid w:val="008A0E18"/>
    <w:rsid w:val="008A458F"/>
    <w:rsid w:val="008C3135"/>
    <w:rsid w:val="008C64AA"/>
    <w:rsid w:val="008E211B"/>
    <w:rsid w:val="008E3748"/>
    <w:rsid w:val="008E42D7"/>
    <w:rsid w:val="008F0326"/>
    <w:rsid w:val="008F090B"/>
    <w:rsid w:val="008F13B9"/>
    <w:rsid w:val="0090088F"/>
    <w:rsid w:val="0090492F"/>
    <w:rsid w:val="00905CDA"/>
    <w:rsid w:val="00913727"/>
    <w:rsid w:val="0094208F"/>
    <w:rsid w:val="00942A32"/>
    <w:rsid w:val="009520F5"/>
    <w:rsid w:val="00953749"/>
    <w:rsid w:val="0096366A"/>
    <w:rsid w:val="0097390E"/>
    <w:rsid w:val="0098563B"/>
    <w:rsid w:val="009A22C9"/>
    <w:rsid w:val="009C718F"/>
    <w:rsid w:val="009D1154"/>
    <w:rsid w:val="009E0007"/>
    <w:rsid w:val="009F160E"/>
    <w:rsid w:val="00A34371"/>
    <w:rsid w:val="00A36B35"/>
    <w:rsid w:val="00A44A3C"/>
    <w:rsid w:val="00A44C48"/>
    <w:rsid w:val="00A46A7B"/>
    <w:rsid w:val="00A63D35"/>
    <w:rsid w:val="00A63E60"/>
    <w:rsid w:val="00AA7D9F"/>
    <w:rsid w:val="00AB020A"/>
    <w:rsid w:val="00AB28D5"/>
    <w:rsid w:val="00AC5BCB"/>
    <w:rsid w:val="00AC5DFF"/>
    <w:rsid w:val="00AC6372"/>
    <w:rsid w:val="00AD70C7"/>
    <w:rsid w:val="00AD7ECD"/>
    <w:rsid w:val="00AE18B9"/>
    <w:rsid w:val="00AE645C"/>
    <w:rsid w:val="00AE71FC"/>
    <w:rsid w:val="00AE7657"/>
    <w:rsid w:val="00AF02CE"/>
    <w:rsid w:val="00AF2A39"/>
    <w:rsid w:val="00AF6358"/>
    <w:rsid w:val="00B058DB"/>
    <w:rsid w:val="00B15BF3"/>
    <w:rsid w:val="00B23CB5"/>
    <w:rsid w:val="00B61F97"/>
    <w:rsid w:val="00B6530C"/>
    <w:rsid w:val="00B70BD1"/>
    <w:rsid w:val="00B76645"/>
    <w:rsid w:val="00B816DF"/>
    <w:rsid w:val="00B82E47"/>
    <w:rsid w:val="00B8519B"/>
    <w:rsid w:val="00BB0618"/>
    <w:rsid w:val="00BB1BE9"/>
    <w:rsid w:val="00BB5AAB"/>
    <w:rsid w:val="00BC03A7"/>
    <w:rsid w:val="00BC1AE7"/>
    <w:rsid w:val="00BC4E70"/>
    <w:rsid w:val="00BD2925"/>
    <w:rsid w:val="00BD77A5"/>
    <w:rsid w:val="00BE15F2"/>
    <w:rsid w:val="00BE55FE"/>
    <w:rsid w:val="00BE5BC2"/>
    <w:rsid w:val="00C0181A"/>
    <w:rsid w:val="00C141A9"/>
    <w:rsid w:val="00C34D4D"/>
    <w:rsid w:val="00C35E4D"/>
    <w:rsid w:val="00C44F24"/>
    <w:rsid w:val="00C47B57"/>
    <w:rsid w:val="00C72A74"/>
    <w:rsid w:val="00C77BE6"/>
    <w:rsid w:val="00C93465"/>
    <w:rsid w:val="00CA00DC"/>
    <w:rsid w:val="00CA0B36"/>
    <w:rsid w:val="00CA1D36"/>
    <w:rsid w:val="00CA2C2A"/>
    <w:rsid w:val="00CA45C5"/>
    <w:rsid w:val="00CB0E4A"/>
    <w:rsid w:val="00CC4E39"/>
    <w:rsid w:val="00CD4A8C"/>
    <w:rsid w:val="00CE0FFD"/>
    <w:rsid w:val="00CE3809"/>
    <w:rsid w:val="00CF4B81"/>
    <w:rsid w:val="00D007CC"/>
    <w:rsid w:val="00D06632"/>
    <w:rsid w:val="00D129C0"/>
    <w:rsid w:val="00D141B1"/>
    <w:rsid w:val="00D22676"/>
    <w:rsid w:val="00D45BA6"/>
    <w:rsid w:val="00D4614D"/>
    <w:rsid w:val="00D47898"/>
    <w:rsid w:val="00D50C08"/>
    <w:rsid w:val="00D54940"/>
    <w:rsid w:val="00D55775"/>
    <w:rsid w:val="00D74360"/>
    <w:rsid w:val="00D82374"/>
    <w:rsid w:val="00D86DDC"/>
    <w:rsid w:val="00DA75D0"/>
    <w:rsid w:val="00DB2844"/>
    <w:rsid w:val="00DB731F"/>
    <w:rsid w:val="00DC189A"/>
    <w:rsid w:val="00DC2D56"/>
    <w:rsid w:val="00DC4212"/>
    <w:rsid w:val="00DC77DB"/>
    <w:rsid w:val="00DE1B23"/>
    <w:rsid w:val="00DF6C2B"/>
    <w:rsid w:val="00DF7D6C"/>
    <w:rsid w:val="00E0579D"/>
    <w:rsid w:val="00E14B41"/>
    <w:rsid w:val="00E17A1C"/>
    <w:rsid w:val="00E2349D"/>
    <w:rsid w:val="00E256A7"/>
    <w:rsid w:val="00E713A1"/>
    <w:rsid w:val="00E71428"/>
    <w:rsid w:val="00E726EA"/>
    <w:rsid w:val="00E81A1E"/>
    <w:rsid w:val="00E83D7A"/>
    <w:rsid w:val="00E95ECE"/>
    <w:rsid w:val="00EA1116"/>
    <w:rsid w:val="00EB340F"/>
    <w:rsid w:val="00EB731E"/>
    <w:rsid w:val="00EE53EE"/>
    <w:rsid w:val="00EF6467"/>
    <w:rsid w:val="00F0036C"/>
    <w:rsid w:val="00F01014"/>
    <w:rsid w:val="00F14554"/>
    <w:rsid w:val="00F15B1F"/>
    <w:rsid w:val="00F17D5C"/>
    <w:rsid w:val="00F202E5"/>
    <w:rsid w:val="00F236C5"/>
    <w:rsid w:val="00F31007"/>
    <w:rsid w:val="00F353AC"/>
    <w:rsid w:val="00F41E5A"/>
    <w:rsid w:val="00F4522B"/>
    <w:rsid w:val="00F46F76"/>
    <w:rsid w:val="00F5660C"/>
    <w:rsid w:val="00F63C8A"/>
    <w:rsid w:val="00F71D5E"/>
    <w:rsid w:val="00F779F0"/>
    <w:rsid w:val="00F8002B"/>
    <w:rsid w:val="00F81D0C"/>
    <w:rsid w:val="00F8484C"/>
    <w:rsid w:val="00F85946"/>
    <w:rsid w:val="00FA1001"/>
    <w:rsid w:val="00FA292D"/>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13D5-1437-47E9-A62B-686583E8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cp:revision>
  <cp:lastPrinted>2022-04-19T01:54:00Z</cp:lastPrinted>
  <dcterms:created xsi:type="dcterms:W3CDTF">2022-06-08T14:37:00Z</dcterms:created>
  <dcterms:modified xsi:type="dcterms:W3CDTF">2022-07-05T17:09:00Z</dcterms:modified>
</cp:coreProperties>
</file>