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31EA" w:rsidRDefault="00AB31EA" w:rsidP="00AB31EA">
      <w:pPr>
        <w:spacing w:line="360" w:lineRule="auto"/>
        <w:jc w:val="center"/>
        <w:rPr>
          <w:b/>
          <w:bCs/>
          <w:color w:val="0000FF"/>
          <w:sz w:val="40"/>
          <w:szCs w:val="40"/>
        </w:rPr>
      </w:pPr>
      <w:r w:rsidRPr="00D21681">
        <w:rPr>
          <w:b/>
          <w:bCs/>
          <w:color w:val="0000FF"/>
          <w:sz w:val="40"/>
          <w:szCs w:val="40"/>
        </w:rPr>
        <w:t xml:space="preserve">TEST </w:t>
      </w:r>
      <w:r>
        <w:rPr>
          <w:b/>
          <w:bCs/>
          <w:color w:val="0000FF"/>
          <w:sz w:val="40"/>
          <w:szCs w:val="40"/>
        </w:rPr>
        <w:t>5</w:t>
      </w:r>
    </w:p>
    <w:p w:rsidR="00AB31EA" w:rsidRDefault="00AB31EA" w:rsidP="00AB31EA">
      <w:pPr>
        <w:spacing w:line="360" w:lineRule="auto"/>
        <w:jc w:val="center"/>
        <w:rPr>
          <w:b/>
          <w:bCs/>
          <w:color w:val="0000FF"/>
          <w:sz w:val="40"/>
          <w:szCs w:val="40"/>
        </w:rPr>
      </w:pPr>
      <w:r>
        <w:rPr>
          <w:b/>
          <w:bCs/>
          <w:color w:val="0000FF"/>
          <w:sz w:val="40"/>
          <w:szCs w:val="40"/>
        </w:rPr>
        <w:t xml:space="preserve"> </w:t>
      </w:r>
    </w:p>
    <w:p w:rsidR="003C3754" w:rsidRDefault="00000000">
      <w:pPr>
        <w:spacing w:line="360" w:lineRule="auto"/>
        <w:rPr>
          <w:b/>
          <w:bCs/>
        </w:rPr>
      </w:pPr>
      <w:r>
        <w:rPr>
          <w:b/>
          <w:bCs/>
        </w:rPr>
        <w:t>Read the following advertisement and mark the letter A, B, C or D on your answer sheet to indicate the option that best fits each of the numbered blanks from 1 to 6.</w:t>
      </w:r>
    </w:p>
    <w:p w:rsidR="003C3754" w:rsidRDefault="00000000">
      <w:pPr>
        <w:spacing w:line="360" w:lineRule="auto"/>
        <w:jc w:val="center"/>
        <w:rPr>
          <w:b/>
          <w:bCs/>
          <w:color w:val="0000FF"/>
        </w:rPr>
      </w:pPr>
      <w:r>
        <w:rPr>
          <w:b/>
          <w:bCs/>
          <w:color w:val="0000FF"/>
        </w:rPr>
        <w:t>OrbitalAudio: Where Earth's Vibrations Meet Cosmic Rhythms</w:t>
      </w:r>
    </w:p>
    <w:p w:rsidR="003C3754" w:rsidRDefault="00AB31EA" w:rsidP="00AB31EA">
      <w:pPr>
        <w:tabs>
          <w:tab w:val="left" w:pos="420"/>
        </w:tabs>
        <w:spacing w:line="360" w:lineRule="auto"/>
        <w:ind w:left="420" w:hanging="420"/>
      </w:pPr>
      <w:r>
        <w:rPr>
          <w:rFonts w:ascii="Wingdings" w:hAnsi="Wingdings"/>
        </w:rPr>
        <w:t></w:t>
      </w:r>
      <w:r>
        <w:rPr>
          <w:rFonts w:ascii="Wingdings" w:hAnsi="Wingdings"/>
        </w:rPr>
        <w:tab/>
      </w:r>
      <w:r w:rsidR="00000000">
        <w:t xml:space="preserve">OrbitalAudio consistently brings heavenly music to your ears. Our </w:t>
      </w:r>
      <w:r w:rsidR="00000000">
        <w:rPr>
          <w:b/>
          <w:bCs/>
        </w:rPr>
        <w:t>(1)_________</w:t>
      </w:r>
      <w:r w:rsidR="00000000">
        <w:t xml:space="preserve"> transforms ordinary listening into extraordinary interstellar journeys instantly.</w:t>
      </w:r>
    </w:p>
    <w:p w:rsidR="003C3754" w:rsidRDefault="00AB31EA" w:rsidP="00AB31EA">
      <w:pPr>
        <w:tabs>
          <w:tab w:val="left" w:pos="420"/>
        </w:tabs>
        <w:spacing w:line="360" w:lineRule="auto"/>
        <w:ind w:left="420" w:hanging="420"/>
      </w:pPr>
      <w:r>
        <w:rPr>
          <w:rFonts w:ascii="Wingdings" w:hAnsi="Wingdings"/>
        </w:rPr>
        <w:t></w:t>
      </w:r>
      <w:r>
        <w:rPr>
          <w:rFonts w:ascii="Wingdings" w:hAnsi="Wingdings"/>
        </w:rPr>
        <w:tab/>
      </w:r>
      <w:r w:rsidR="00000000">
        <w:t xml:space="preserve">We absolutely love </w:t>
      </w:r>
      <w:r w:rsidR="00000000">
        <w:rPr>
          <w:b/>
          <w:bCs/>
        </w:rPr>
        <w:t>(2)_________</w:t>
      </w:r>
      <w:r w:rsidR="00000000">
        <w:t xml:space="preserve"> beautiful music for people looking for deep relaxation. The premium headphones </w:t>
      </w:r>
      <w:r w:rsidR="00000000">
        <w:rPr>
          <w:b/>
          <w:bCs/>
        </w:rPr>
        <w:t>(3)_________</w:t>
      </w:r>
      <w:r w:rsidR="00000000">
        <w:t xml:space="preserve"> by our talented experts are incredibly comfortable for everyone.</w:t>
      </w:r>
    </w:p>
    <w:p w:rsidR="003C3754" w:rsidRDefault="00AB31EA" w:rsidP="00AB31EA">
      <w:pPr>
        <w:tabs>
          <w:tab w:val="left" w:pos="420"/>
        </w:tabs>
        <w:spacing w:line="360" w:lineRule="auto"/>
        <w:ind w:left="420" w:hanging="420"/>
      </w:pPr>
      <w:r>
        <w:rPr>
          <w:rFonts w:ascii="Wingdings" w:hAnsi="Wingdings"/>
        </w:rPr>
        <w:t></w:t>
      </w:r>
      <w:r>
        <w:rPr>
          <w:rFonts w:ascii="Wingdings" w:hAnsi="Wingdings"/>
        </w:rPr>
        <w:tab/>
      </w:r>
      <w:r w:rsidR="00000000">
        <w:t xml:space="preserve">Our dedicated team gives complete satisfaction </w:t>
      </w:r>
      <w:r w:rsidR="00000000">
        <w:rPr>
          <w:b/>
          <w:bCs/>
        </w:rPr>
        <w:t>(4)_________</w:t>
      </w:r>
      <w:r w:rsidR="00000000">
        <w:t xml:space="preserve"> loyal customers with every high-quality product. A match </w:t>
      </w:r>
      <w:r w:rsidR="00000000">
        <w:rPr>
          <w:b/>
          <w:bCs/>
        </w:rPr>
        <w:t>(5)_________</w:t>
      </w:r>
      <w:r w:rsidR="00000000">
        <w:t xml:space="preserve"> in heaven, OrbitalAudio combines earthly </w:t>
      </w:r>
      <w:r w:rsidR="00000000">
        <w:rPr>
          <w:b/>
          <w:bCs/>
        </w:rPr>
        <w:t>(6)_________</w:t>
      </w:r>
      <w:r w:rsidR="00000000">
        <w:t xml:space="preserve"> with stellar sound quality unlike anything you've experienced before!</w:t>
      </w:r>
    </w:p>
    <w:p w:rsidR="003C3754" w:rsidRDefault="00AB31EA" w:rsidP="00AB31EA">
      <w:pPr>
        <w:tabs>
          <w:tab w:val="left" w:pos="420"/>
        </w:tabs>
        <w:spacing w:line="360" w:lineRule="auto"/>
        <w:ind w:left="420" w:hanging="420"/>
      </w:pPr>
      <w:r>
        <w:rPr>
          <w:rFonts w:ascii="Wingdings" w:hAnsi="Wingdings"/>
        </w:rPr>
        <w:t></w:t>
      </w:r>
      <w:r>
        <w:rPr>
          <w:rFonts w:ascii="Wingdings" w:hAnsi="Wingdings"/>
        </w:rPr>
        <w:tab/>
      </w:r>
      <w:r w:rsidR="00000000">
        <w:t>Try OrbitalAudio today and feel the universe in your music!</w:t>
      </w:r>
    </w:p>
    <w:p w:rsidR="003C3754" w:rsidRDefault="00000000">
      <w:pPr>
        <w:spacing w:line="360" w:lineRule="auto"/>
        <w:rPr>
          <w:b/>
          <w:bCs/>
        </w:rPr>
      </w:pPr>
      <w:r>
        <w:rPr>
          <w:b/>
          <w:bCs/>
        </w:rPr>
        <w:t xml:space="preserve">Question 1:A. </w:t>
      </w:r>
      <w:r>
        <w:t>sound revolutionary architecture</w:t>
      </w:r>
      <w:r>
        <w:rPr>
          <w:b/>
          <w:bCs/>
        </w:rPr>
        <w:tab/>
      </w:r>
      <w:r>
        <w:rPr>
          <w:b/>
          <w:bCs/>
        </w:rPr>
        <w:tab/>
      </w:r>
      <w:r>
        <w:rPr>
          <w:b/>
          <w:bCs/>
        </w:rPr>
        <w:tab/>
      </w:r>
      <w:r>
        <w:rPr>
          <w:b/>
          <w:bCs/>
        </w:rPr>
        <w:tab/>
      </w:r>
      <w:r>
        <w:rPr>
          <w:b/>
          <w:bCs/>
        </w:rPr>
        <w:tab/>
        <w:t xml:space="preserve">B. </w:t>
      </w:r>
      <w:r>
        <w:t>revolutionary sound architecture</w:t>
      </w:r>
    </w:p>
    <w:p w:rsidR="003C3754" w:rsidRDefault="00AB31EA" w:rsidP="00AB31EA">
      <w:pPr>
        <w:spacing w:line="360" w:lineRule="auto"/>
        <w:ind w:left="1200"/>
        <w:rPr>
          <w:b/>
          <w:bCs/>
        </w:rPr>
      </w:pPr>
      <w:r>
        <w:rPr>
          <w:b/>
          <w:bCs/>
        </w:rPr>
        <w:t xml:space="preserve">C. </w:t>
      </w:r>
      <w:r w:rsidR="00000000">
        <w:t>revolutionary architecture sound</w:t>
      </w:r>
      <w:r w:rsidR="00000000">
        <w:rPr>
          <w:b/>
          <w:bCs/>
        </w:rPr>
        <w:tab/>
      </w:r>
      <w:r w:rsidR="00000000">
        <w:rPr>
          <w:b/>
          <w:bCs/>
        </w:rPr>
        <w:tab/>
      </w:r>
      <w:r w:rsidR="00000000">
        <w:rPr>
          <w:b/>
          <w:bCs/>
        </w:rPr>
        <w:tab/>
      </w:r>
      <w:r w:rsidR="00000000">
        <w:rPr>
          <w:b/>
          <w:bCs/>
        </w:rPr>
        <w:tab/>
        <w:t xml:space="preserve">D. </w:t>
      </w:r>
      <w:r w:rsidR="00000000">
        <w:t>architecture revolutionary sound</w:t>
      </w:r>
    </w:p>
    <w:p w:rsidR="003C3754" w:rsidRDefault="00000000">
      <w:pPr>
        <w:spacing w:line="360" w:lineRule="auto"/>
      </w:pPr>
      <w:r>
        <w:rPr>
          <w:b/>
          <w:bCs/>
        </w:rPr>
        <w:t xml:space="preserve">Question 2:A. </w:t>
      </w:r>
      <w:r>
        <w:t>to make</w:t>
      </w:r>
      <w:r>
        <w:rPr>
          <w:b/>
          <w:bCs/>
        </w:rPr>
        <w:tab/>
      </w:r>
      <w:r>
        <w:rPr>
          <w:b/>
          <w:bCs/>
        </w:rPr>
        <w:tab/>
      </w:r>
      <w:r>
        <w:rPr>
          <w:b/>
          <w:bCs/>
        </w:rPr>
        <w:tab/>
      </w:r>
      <w:r>
        <w:rPr>
          <w:b/>
          <w:bCs/>
        </w:rPr>
        <w:tab/>
        <w:t xml:space="preserve">B. </w:t>
      </w:r>
      <w:r>
        <w:t>making</w:t>
      </w:r>
      <w:r>
        <w:rPr>
          <w:b/>
          <w:bCs/>
        </w:rPr>
        <w:tab/>
      </w:r>
      <w:r>
        <w:rPr>
          <w:b/>
          <w:bCs/>
        </w:rPr>
        <w:tab/>
      </w:r>
      <w:r>
        <w:rPr>
          <w:b/>
          <w:bCs/>
        </w:rPr>
        <w:tab/>
      </w:r>
      <w:r>
        <w:rPr>
          <w:b/>
          <w:bCs/>
        </w:rPr>
        <w:tab/>
        <w:t xml:space="preserve">C. </w:t>
      </w:r>
      <w:r>
        <w:t>make</w:t>
      </w:r>
      <w:r>
        <w:rPr>
          <w:b/>
          <w:bCs/>
        </w:rPr>
        <w:tab/>
      </w:r>
      <w:r>
        <w:rPr>
          <w:b/>
          <w:bCs/>
        </w:rPr>
        <w:tab/>
      </w:r>
      <w:r>
        <w:rPr>
          <w:b/>
          <w:bCs/>
        </w:rPr>
        <w:tab/>
      </w:r>
      <w:r>
        <w:rPr>
          <w:b/>
          <w:bCs/>
        </w:rPr>
        <w:tab/>
      </w:r>
      <w:r>
        <w:rPr>
          <w:b/>
          <w:bCs/>
        </w:rPr>
        <w:tab/>
        <w:t xml:space="preserve">D. </w:t>
      </w:r>
      <w:r>
        <w:t>to making</w:t>
      </w:r>
    </w:p>
    <w:p w:rsidR="003C3754" w:rsidRDefault="00000000">
      <w:pPr>
        <w:spacing w:line="360" w:lineRule="auto"/>
        <w:rPr>
          <w:b/>
          <w:bCs/>
        </w:rPr>
      </w:pPr>
      <w:r>
        <w:rPr>
          <w:b/>
          <w:bCs/>
        </w:rPr>
        <w:t xml:space="preserve">Question 3:A. </w:t>
      </w:r>
      <w:r>
        <w:t>which designed</w:t>
      </w:r>
      <w:r>
        <w:rPr>
          <w:b/>
          <w:bCs/>
        </w:rPr>
        <w:tab/>
      </w:r>
      <w:r>
        <w:rPr>
          <w:b/>
          <w:bCs/>
        </w:rPr>
        <w:tab/>
        <w:t xml:space="preserve">B. </w:t>
      </w:r>
      <w:r>
        <w:t>designed</w:t>
      </w:r>
      <w:r>
        <w:rPr>
          <w:b/>
          <w:bCs/>
        </w:rPr>
        <w:tab/>
      </w:r>
      <w:r>
        <w:rPr>
          <w:b/>
          <w:bCs/>
        </w:rPr>
        <w:tab/>
      </w:r>
      <w:r>
        <w:rPr>
          <w:b/>
          <w:bCs/>
        </w:rPr>
        <w:tab/>
      </w:r>
      <w:r>
        <w:rPr>
          <w:b/>
          <w:bCs/>
        </w:rPr>
        <w:tab/>
        <w:t xml:space="preserve">C. </w:t>
      </w:r>
      <w:r>
        <w:t>was designed</w:t>
      </w:r>
      <w:r>
        <w:rPr>
          <w:b/>
          <w:bCs/>
        </w:rPr>
        <w:tab/>
      </w:r>
      <w:r>
        <w:rPr>
          <w:b/>
          <w:bCs/>
        </w:rPr>
        <w:tab/>
      </w:r>
      <w:r>
        <w:rPr>
          <w:b/>
          <w:bCs/>
        </w:rPr>
        <w:tab/>
        <w:t xml:space="preserve">D. </w:t>
      </w:r>
      <w:r>
        <w:t>designing</w:t>
      </w:r>
    </w:p>
    <w:p w:rsidR="003C3754" w:rsidRDefault="00000000">
      <w:pPr>
        <w:spacing w:line="360" w:lineRule="auto"/>
        <w:rPr>
          <w:b/>
          <w:bCs/>
        </w:rPr>
      </w:pPr>
      <w:r>
        <w:rPr>
          <w:b/>
          <w:bCs/>
        </w:rPr>
        <w:t xml:space="preserve">Question 4:A. </w:t>
      </w:r>
      <w:r>
        <w:t>to</w:t>
      </w:r>
      <w:r>
        <w:rPr>
          <w:b/>
          <w:bCs/>
        </w:rPr>
        <w:tab/>
      </w:r>
      <w:r>
        <w:rPr>
          <w:b/>
          <w:bCs/>
        </w:rPr>
        <w:tab/>
      </w:r>
      <w:r>
        <w:rPr>
          <w:b/>
          <w:bCs/>
        </w:rPr>
        <w:tab/>
      </w:r>
      <w:r>
        <w:rPr>
          <w:b/>
          <w:bCs/>
        </w:rPr>
        <w:tab/>
      </w:r>
      <w:r>
        <w:rPr>
          <w:b/>
          <w:bCs/>
        </w:rPr>
        <w:tab/>
      </w:r>
      <w:r>
        <w:rPr>
          <w:b/>
          <w:bCs/>
        </w:rPr>
        <w:tab/>
        <w:t xml:space="preserve">B. </w:t>
      </w:r>
      <w:r>
        <w:t>with</w:t>
      </w:r>
      <w:r>
        <w:rPr>
          <w:b/>
          <w:bCs/>
        </w:rPr>
        <w:tab/>
      </w:r>
      <w:r>
        <w:rPr>
          <w:b/>
          <w:bCs/>
        </w:rPr>
        <w:tab/>
      </w:r>
      <w:r>
        <w:rPr>
          <w:b/>
          <w:bCs/>
        </w:rPr>
        <w:tab/>
      </w:r>
      <w:r>
        <w:rPr>
          <w:b/>
          <w:bCs/>
        </w:rPr>
        <w:tab/>
      </w:r>
      <w:r>
        <w:rPr>
          <w:b/>
          <w:bCs/>
        </w:rPr>
        <w:tab/>
        <w:t xml:space="preserve">C. </w:t>
      </w:r>
      <w:r>
        <w:t>about</w:t>
      </w:r>
      <w:r>
        <w:rPr>
          <w:b/>
          <w:bCs/>
        </w:rPr>
        <w:tab/>
      </w:r>
      <w:r>
        <w:rPr>
          <w:b/>
          <w:bCs/>
        </w:rPr>
        <w:tab/>
      </w:r>
      <w:r>
        <w:rPr>
          <w:b/>
          <w:bCs/>
        </w:rPr>
        <w:tab/>
      </w:r>
      <w:r>
        <w:rPr>
          <w:b/>
          <w:bCs/>
        </w:rPr>
        <w:tab/>
      </w:r>
      <w:r>
        <w:rPr>
          <w:b/>
          <w:bCs/>
        </w:rPr>
        <w:tab/>
        <w:t xml:space="preserve">D. </w:t>
      </w:r>
      <w:r>
        <w:t>for</w:t>
      </w:r>
    </w:p>
    <w:p w:rsidR="003C3754" w:rsidRDefault="00000000">
      <w:pPr>
        <w:spacing w:line="360" w:lineRule="auto"/>
        <w:rPr>
          <w:b/>
          <w:bCs/>
        </w:rPr>
      </w:pPr>
      <w:r>
        <w:rPr>
          <w:b/>
          <w:bCs/>
        </w:rPr>
        <w:t xml:space="preserve">Question 5:A. </w:t>
      </w:r>
      <w:r>
        <w:t>done</w:t>
      </w:r>
      <w:r>
        <w:rPr>
          <w:b/>
          <w:bCs/>
        </w:rPr>
        <w:tab/>
      </w:r>
      <w:r>
        <w:rPr>
          <w:b/>
          <w:bCs/>
        </w:rPr>
        <w:tab/>
      </w:r>
      <w:r>
        <w:rPr>
          <w:b/>
          <w:bCs/>
        </w:rPr>
        <w:tab/>
      </w:r>
      <w:r>
        <w:rPr>
          <w:b/>
          <w:bCs/>
        </w:rPr>
        <w:tab/>
      </w:r>
      <w:r>
        <w:rPr>
          <w:b/>
          <w:bCs/>
        </w:rPr>
        <w:tab/>
        <w:t xml:space="preserve">B. </w:t>
      </w:r>
      <w:r>
        <w:t>brought</w:t>
      </w:r>
      <w:r>
        <w:rPr>
          <w:b/>
          <w:bCs/>
        </w:rPr>
        <w:tab/>
      </w:r>
      <w:r>
        <w:rPr>
          <w:b/>
          <w:bCs/>
        </w:rPr>
        <w:tab/>
      </w:r>
      <w:r>
        <w:rPr>
          <w:b/>
          <w:bCs/>
        </w:rPr>
        <w:tab/>
      </w:r>
      <w:r>
        <w:rPr>
          <w:b/>
          <w:bCs/>
        </w:rPr>
        <w:tab/>
        <w:t xml:space="preserve">C. </w:t>
      </w:r>
      <w:r>
        <w:t>took</w:t>
      </w:r>
      <w:r>
        <w:rPr>
          <w:b/>
          <w:bCs/>
        </w:rPr>
        <w:tab/>
      </w:r>
      <w:r>
        <w:rPr>
          <w:b/>
          <w:bCs/>
        </w:rPr>
        <w:tab/>
      </w:r>
      <w:r>
        <w:rPr>
          <w:b/>
          <w:bCs/>
        </w:rPr>
        <w:tab/>
      </w:r>
      <w:r>
        <w:rPr>
          <w:b/>
          <w:bCs/>
        </w:rPr>
        <w:tab/>
      </w:r>
      <w:r>
        <w:rPr>
          <w:b/>
          <w:bCs/>
        </w:rPr>
        <w:tab/>
        <w:t xml:space="preserve">D. </w:t>
      </w:r>
      <w:r>
        <w:t>made</w:t>
      </w:r>
    </w:p>
    <w:p w:rsidR="003C3754" w:rsidRDefault="00000000">
      <w:pPr>
        <w:spacing w:line="360" w:lineRule="auto"/>
        <w:rPr>
          <w:b/>
          <w:bCs/>
        </w:rPr>
      </w:pPr>
      <w:r>
        <w:rPr>
          <w:b/>
          <w:bCs/>
        </w:rPr>
        <w:t xml:space="preserve">Question 6:A. </w:t>
      </w:r>
      <w:r>
        <w:t>comfortable</w:t>
      </w:r>
      <w:r>
        <w:rPr>
          <w:b/>
          <w:bCs/>
        </w:rPr>
        <w:tab/>
      </w:r>
      <w:r>
        <w:rPr>
          <w:b/>
          <w:bCs/>
        </w:rPr>
        <w:tab/>
      </w:r>
      <w:r>
        <w:rPr>
          <w:b/>
          <w:bCs/>
        </w:rPr>
        <w:tab/>
        <w:t xml:space="preserve">B. </w:t>
      </w:r>
      <w:r>
        <w:t>comfortability</w:t>
      </w:r>
      <w:r>
        <w:rPr>
          <w:b/>
          <w:bCs/>
        </w:rPr>
        <w:tab/>
      </w:r>
      <w:r>
        <w:rPr>
          <w:b/>
          <w:bCs/>
        </w:rPr>
        <w:tab/>
      </w:r>
      <w:r>
        <w:rPr>
          <w:b/>
          <w:bCs/>
        </w:rPr>
        <w:tab/>
        <w:t xml:space="preserve">C. </w:t>
      </w:r>
      <w:r>
        <w:t>comfort</w:t>
      </w:r>
      <w:r>
        <w:rPr>
          <w:b/>
          <w:bCs/>
        </w:rPr>
        <w:tab/>
      </w:r>
      <w:r>
        <w:rPr>
          <w:b/>
          <w:bCs/>
        </w:rPr>
        <w:tab/>
      </w:r>
      <w:r>
        <w:rPr>
          <w:b/>
          <w:bCs/>
        </w:rPr>
        <w:tab/>
      </w:r>
      <w:r>
        <w:rPr>
          <w:b/>
          <w:bCs/>
        </w:rPr>
        <w:tab/>
        <w:t xml:space="preserve">D. </w:t>
      </w:r>
      <w:r>
        <w:t>comfortably</w:t>
      </w:r>
    </w:p>
    <w:p w:rsidR="003C3754" w:rsidRDefault="00000000">
      <w:pPr>
        <w:spacing w:line="360" w:lineRule="auto"/>
        <w:rPr>
          <w:b/>
          <w:bCs/>
        </w:rPr>
      </w:pPr>
      <w:r>
        <w:rPr>
          <w:b/>
          <w:bCs/>
        </w:rPr>
        <w:t>Read of the following leaflet and mark the letter A, B, C or D on your answer sheet to indicate the option that best fits each of the numbered blanks from 7 to 12.</w:t>
      </w:r>
    </w:p>
    <w:p w:rsidR="003C3754" w:rsidRDefault="00000000">
      <w:pPr>
        <w:spacing w:line="360" w:lineRule="auto"/>
        <w:jc w:val="center"/>
        <w:rPr>
          <w:b/>
          <w:bCs/>
          <w:color w:val="0000FF"/>
        </w:rPr>
      </w:pPr>
      <w:r>
        <w:rPr>
          <w:b/>
          <w:bCs/>
          <w:color w:val="0000FF"/>
        </w:rPr>
        <w:t>Blue Planet, Green Future: Ocean Conservation Essentials</w:t>
      </w:r>
    </w:p>
    <w:p w:rsidR="003C3754" w:rsidRDefault="00AB31EA" w:rsidP="00AB31EA">
      <w:pPr>
        <w:tabs>
          <w:tab w:val="left" w:pos="420"/>
        </w:tabs>
        <w:spacing w:line="360" w:lineRule="auto"/>
        <w:ind w:left="420" w:hanging="420"/>
      </w:pPr>
      <w:r>
        <w:rPr>
          <w:rFonts w:ascii="Wingdings" w:hAnsi="Wingdings"/>
        </w:rPr>
        <w:t></w:t>
      </w:r>
      <w:r>
        <w:rPr>
          <w:rFonts w:ascii="Wingdings" w:hAnsi="Wingdings"/>
        </w:rPr>
        <w:tab/>
      </w:r>
      <w:r w:rsidR="00000000">
        <w:t>Dive into ocean protection today!</w:t>
      </w:r>
    </w:p>
    <w:p w:rsidR="003C3754" w:rsidRDefault="00AB31EA" w:rsidP="00AB31EA">
      <w:pPr>
        <w:tabs>
          <w:tab w:val="left" w:pos="420"/>
        </w:tabs>
        <w:spacing w:line="360" w:lineRule="auto"/>
        <w:ind w:left="420" w:hanging="420"/>
      </w:pPr>
      <w:r>
        <w:rPr>
          <w:rFonts w:ascii="Wingdings" w:hAnsi="Wingdings"/>
        </w:rPr>
        <w:t></w:t>
      </w:r>
      <w:r>
        <w:rPr>
          <w:rFonts w:ascii="Wingdings" w:hAnsi="Wingdings"/>
        </w:rPr>
        <w:tab/>
      </w:r>
      <w:r w:rsidR="00000000">
        <w:t xml:space="preserve">Ocean </w:t>
      </w:r>
      <w:r w:rsidR="00000000">
        <w:rPr>
          <w:b/>
          <w:bCs/>
        </w:rPr>
        <w:t>(7)_________</w:t>
      </w:r>
      <w:r w:rsidR="00000000">
        <w:t xml:space="preserve"> starts with small actions from everyone. We can save coral reefs </w:t>
      </w:r>
      <w:r w:rsidR="00000000">
        <w:rPr>
          <w:b/>
          <w:bCs/>
        </w:rPr>
        <w:t>(8)_________</w:t>
      </w:r>
      <w:r w:rsidR="00000000">
        <w:t xml:space="preserve"> future generations.</w:t>
      </w:r>
    </w:p>
    <w:p w:rsidR="003C3754" w:rsidRDefault="00AB31EA" w:rsidP="00AB31EA">
      <w:pPr>
        <w:tabs>
          <w:tab w:val="left" w:pos="420"/>
        </w:tabs>
        <w:spacing w:line="360" w:lineRule="auto"/>
        <w:ind w:left="420" w:hanging="420"/>
      </w:pPr>
      <w:r>
        <w:rPr>
          <w:rFonts w:ascii="Wingdings" w:hAnsi="Wingdings"/>
        </w:rPr>
        <w:t></w:t>
      </w:r>
      <w:r>
        <w:rPr>
          <w:rFonts w:ascii="Wingdings" w:hAnsi="Wingdings"/>
        </w:rPr>
        <w:tab/>
      </w:r>
      <w:r w:rsidR="00000000">
        <w:t xml:space="preserve">This beach is beautiful, but we need </w:t>
      </w:r>
      <w:r w:rsidR="00000000">
        <w:rPr>
          <w:b/>
          <w:bCs/>
        </w:rPr>
        <w:t>(9)_________</w:t>
      </w:r>
      <w:r w:rsidR="00000000">
        <w:t xml:space="preserve"> location for our cleanup event. Let's </w:t>
      </w:r>
      <w:r w:rsidR="00000000">
        <w:rPr>
          <w:b/>
          <w:bCs/>
        </w:rPr>
        <w:t>(10)_________</w:t>
      </w:r>
      <w:r w:rsidR="00000000">
        <w:t xml:space="preserve"> endangered marine species together!</w:t>
      </w:r>
    </w:p>
    <w:p w:rsidR="003C3754" w:rsidRDefault="00AB31EA" w:rsidP="00AB31EA">
      <w:pPr>
        <w:tabs>
          <w:tab w:val="left" w:pos="420"/>
        </w:tabs>
        <w:spacing w:line="360" w:lineRule="auto"/>
        <w:ind w:left="420" w:hanging="420"/>
      </w:pPr>
      <w:r>
        <w:rPr>
          <w:rFonts w:ascii="Wingdings" w:hAnsi="Wingdings"/>
        </w:rPr>
        <w:t></w:t>
      </w:r>
      <w:r>
        <w:rPr>
          <w:rFonts w:ascii="Wingdings" w:hAnsi="Wingdings"/>
        </w:rPr>
        <w:tab/>
      </w:r>
      <w:r w:rsidR="00000000">
        <w:t xml:space="preserve">The </w:t>
      </w:r>
      <w:r w:rsidR="00000000">
        <w:rPr>
          <w:b/>
          <w:bCs/>
        </w:rPr>
        <w:t>(11)_________</w:t>
      </w:r>
      <w:r w:rsidR="00000000">
        <w:t xml:space="preserve"> we create protects countless sea creatures. </w:t>
      </w:r>
      <w:r w:rsidR="00000000">
        <w:rPr>
          <w:b/>
          <w:bCs/>
        </w:rPr>
        <w:t>(12)_________</w:t>
      </w:r>
      <w:r w:rsidR="00000000">
        <w:t xml:space="preserve"> of the ocean creatures depend on our actions today.</w:t>
      </w:r>
    </w:p>
    <w:p w:rsidR="003C3754" w:rsidRDefault="00AB31EA" w:rsidP="00AB31EA">
      <w:pPr>
        <w:tabs>
          <w:tab w:val="left" w:pos="420"/>
        </w:tabs>
        <w:spacing w:line="360" w:lineRule="auto"/>
        <w:ind w:left="420" w:hanging="420"/>
      </w:pPr>
      <w:r>
        <w:rPr>
          <w:rFonts w:ascii="Wingdings" w:hAnsi="Wingdings"/>
        </w:rPr>
        <w:t></w:t>
      </w:r>
      <w:r>
        <w:rPr>
          <w:rFonts w:ascii="Wingdings" w:hAnsi="Wingdings"/>
        </w:rPr>
        <w:tab/>
      </w:r>
      <w:r w:rsidR="00000000">
        <w:t>Join our beach cleanup this Sunday at Blue Bay!</w:t>
      </w:r>
    </w:p>
    <w:p w:rsidR="003C3754" w:rsidRDefault="00AB31EA" w:rsidP="00AB31EA">
      <w:pPr>
        <w:tabs>
          <w:tab w:val="left" w:pos="420"/>
        </w:tabs>
        <w:spacing w:line="360" w:lineRule="auto"/>
        <w:ind w:left="420" w:hanging="420"/>
      </w:pPr>
      <w:r>
        <w:rPr>
          <w:rFonts w:ascii="Wingdings" w:hAnsi="Wingdings"/>
        </w:rPr>
        <w:t></w:t>
      </w:r>
      <w:r>
        <w:rPr>
          <w:rFonts w:ascii="Wingdings" w:hAnsi="Wingdings"/>
        </w:rPr>
        <w:tab/>
      </w:r>
      <w:r w:rsidR="00000000">
        <w:rPr>
          <w:b/>
          <w:bCs/>
          <w:color w:val="0000FF"/>
        </w:rPr>
        <w:t>Contact:</w:t>
      </w:r>
      <w:r w:rsidR="00000000">
        <w:t xml:space="preserve"> oceanguardians@email.com</w:t>
      </w:r>
    </w:p>
    <w:p w:rsidR="003C3754" w:rsidRDefault="00000000">
      <w:pPr>
        <w:spacing w:line="360" w:lineRule="auto"/>
        <w:rPr>
          <w:b/>
          <w:bCs/>
        </w:rPr>
      </w:pPr>
      <w:r>
        <w:rPr>
          <w:b/>
          <w:bCs/>
        </w:rPr>
        <w:t xml:space="preserve">Question 7:A. </w:t>
      </w:r>
      <w:r>
        <w:t>preservation</w:t>
      </w:r>
      <w:r>
        <w:rPr>
          <w:b/>
          <w:bCs/>
        </w:rPr>
        <w:tab/>
      </w:r>
      <w:r>
        <w:rPr>
          <w:b/>
          <w:bCs/>
        </w:rPr>
        <w:tab/>
      </w:r>
      <w:r>
        <w:rPr>
          <w:b/>
          <w:bCs/>
        </w:rPr>
        <w:tab/>
        <w:t xml:space="preserve">B. </w:t>
      </w:r>
      <w:r>
        <w:t>protection</w:t>
      </w:r>
      <w:r>
        <w:rPr>
          <w:b/>
          <w:bCs/>
        </w:rPr>
        <w:tab/>
      </w:r>
      <w:r>
        <w:rPr>
          <w:b/>
          <w:bCs/>
        </w:rPr>
        <w:tab/>
      </w:r>
      <w:r>
        <w:rPr>
          <w:b/>
          <w:bCs/>
        </w:rPr>
        <w:tab/>
        <w:t xml:space="preserve">C. </w:t>
      </w:r>
      <w:r>
        <w:t>sustainability</w:t>
      </w:r>
      <w:r>
        <w:rPr>
          <w:b/>
          <w:bCs/>
        </w:rPr>
        <w:tab/>
      </w:r>
      <w:r>
        <w:rPr>
          <w:b/>
          <w:bCs/>
        </w:rPr>
        <w:tab/>
      </w:r>
      <w:r>
        <w:rPr>
          <w:b/>
          <w:bCs/>
        </w:rPr>
        <w:tab/>
        <w:t xml:space="preserve">D. </w:t>
      </w:r>
      <w:r>
        <w:t>cleaning</w:t>
      </w:r>
    </w:p>
    <w:p w:rsidR="003C3754" w:rsidRDefault="00000000">
      <w:pPr>
        <w:spacing w:line="360" w:lineRule="auto"/>
        <w:rPr>
          <w:b/>
          <w:bCs/>
        </w:rPr>
      </w:pPr>
      <w:r>
        <w:rPr>
          <w:b/>
          <w:bCs/>
        </w:rPr>
        <w:t xml:space="preserve">Question 8:A. </w:t>
      </w:r>
      <w:r>
        <w:t>on behalf of</w:t>
      </w:r>
      <w:r>
        <w:rPr>
          <w:b/>
          <w:bCs/>
        </w:rPr>
        <w:tab/>
      </w:r>
      <w:r>
        <w:rPr>
          <w:b/>
          <w:bCs/>
        </w:rPr>
        <w:tab/>
      </w:r>
      <w:r>
        <w:rPr>
          <w:b/>
          <w:bCs/>
        </w:rPr>
        <w:tab/>
        <w:t xml:space="preserve">B. </w:t>
      </w:r>
      <w:r>
        <w:t xml:space="preserve">in search of </w:t>
      </w:r>
      <w:r>
        <w:tab/>
      </w:r>
      <w:r>
        <w:tab/>
      </w:r>
      <w:r>
        <w:rPr>
          <w:b/>
          <w:bCs/>
        </w:rPr>
        <w:t xml:space="preserve">C. </w:t>
      </w:r>
      <w:r>
        <w:t>on top of</w:t>
      </w:r>
      <w:r>
        <w:tab/>
      </w:r>
      <w:r>
        <w:tab/>
      </w:r>
      <w:r>
        <w:tab/>
      </w:r>
      <w:r>
        <w:tab/>
      </w:r>
      <w:r>
        <w:rPr>
          <w:b/>
          <w:bCs/>
        </w:rPr>
        <w:t>D.</w:t>
      </w:r>
      <w:r>
        <w:t xml:space="preserve"> on account of</w:t>
      </w:r>
    </w:p>
    <w:p w:rsidR="003C3754" w:rsidRDefault="00000000">
      <w:pPr>
        <w:spacing w:line="360" w:lineRule="auto"/>
        <w:rPr>
          <w:b/>
          <w:bCs/>
        </w:rPr>
      </w:pPr>
      <w:r>
        <w:rPr>
          <w:b/>
          <w:bCs/>
        </w:rPr>
        <w:t xml:space="preserve">Question 9:A. </w:t>
      </w:r>
      <w:r>
        <w:t>the others</w:t>
      </w:r>
      <w:r>
        <w:rPr>
          <w:b/>
          <w:bCs/>
        </w:rPr>
        <w:tab/>
      </w:r>
      <w:r>
        <w:rPr>
          <w:b/>
          <w:bCs/>
        </w:rPr>
        <w:tab/>
      </w:r>
      <w:r>
        <w:rPr>
          <w:b/>
          <w:bCs/>
        </w:rPr>
        <w:tab/>
      </w:r>
      <w:r>
        <w:rPr>
          <w:b/>
          <w:bCs/>
        </w:rPr>
        <w:tab/>
        <w:t xml:space="preserve">B. </w:t>
      </w:r>
      <w:r>
        <w:t>others</w:t>
      </w:r>
      <w:r>
        <w:rPr>
          <w:b/>
          <w:bCs/>
        </w:rPr>
        <w:tab/>
      </w:r>
      <w:r>
        <w:rPr>
          <w:b/>
          <w:bCs/>
        </w:rPr>
        <w:tab/>
      </w:r>
      <w:r>
        <w:rPr>
          <w:b/>
          <w:bCs/>
        </w:rPr>
        <w:tab/>
        <w:t xml:space="preserve">C. </w:t>
      </w:r>
      <w:r>
        <w:t>another</w:t>
      </w:r>
      <w:r>
        <w:rPr>
          <w:b/>
          <w:bCs/>
        </w:rPr>
        <w:tab/>
      </w:r>
      <w:r>
        <w:rPr>
          <w:b/>
          <w:bCs/>
        </w:rPr>
        <w:tab/>
      </w:r>
      <w:r>
        <w:rPr>
          <w:b/>
          <w:bCs/>
        </w:rPr>
        <w:tab/>
      </w:r>
      <w:r>
        <w:rPr>
          <w:b/>
          <w:bCs/>
        </w:rPr>
        <w:tab/>
        <w:t xml:space="preserve">D. </w:t>
      </w:r>
      <w:r>
        <w:t>other</w:t>
      </w:r>
    </w:p>
    <w:p w:rsidR="003C3754" w:rsidRDefault="00000000">
      <w:pPr>
        <w:spacing w:line="360" w:lineRule="auto"/>
        <w:rPr>
          <w:b/>
          <w:bCs/>
        </w:rPr>
      </w:pPr>
      <w:r>
        <w:rPr>
          <w:b/>
          <w:bCs/>
        </w:rPr>
        <w:lastRenderedPageBreak/>
        <w:t xml:space="preserve">Question 10:A. </w:t>
      </w:r>
      <w:r>
        <w:t>look out for</w:t>
      </w:r>
      <w:r>
        <w:rPr>
          <w:b/>
          <w:bCs/>
        </w:rPr>
        <w:tab/>
      </w:r>
      <w:r>
        <w:rPr>
          <w:b/>
          <w:bCs/>
        </w:rPr>
        <w:tab/>
      </w:r>
      <w:r>
        <w:rPr>
          <w:b/>
          <w:bCs/>
        </w:rPr>
        <w:tab/>
        <w:t xml:space="preserve">B. </w:t>
      </w:r>
      <w:r>
        <w:t>put up with</w:t>
      </w:r>
      <w:r>
        <w:rPr>
          <w:b/>
          <w:bCs/>
        </w:rPr>
        <w:tab/>
      </w:r>
      <w:r>
        <w:rPr>
          <w:b/>
          <w:bCs/>
        </w:rPr>
        <w:tab/>
        <w:t xml:space="preserve">C. </w:t>
      </w:r>
      <w:r>
        <w:t>come up with</w:t>
      </w:r>
      <w:r>
        <w:rPr>
          <w:b/>
          <w:bCs/>
        </w:rPr>
        <w:tab/>
      </w:r>
      <w:r>
        <w:rPr>
          <w:b/>
          <w:bCs/>
        </w:rPr>
        <w:tab/>
      </w:r>
      <w:r>
        <w:rPr>
          <w:b/>
          <w:bCs/>
        </w:rPr>
        <w:tab/>
        <w:t>D.</w:t>
      </w:r>
      <w:r>
        <w:t xml:space="preserve"> stand up for</w:t>
      </w:r>
    </w:p>
    <w:p w:rsidR="003C3754" w:rsidRDefault="00000000">
      <w:pPr>
        <w:spacing w:line="360" w:lineRule="auto"/>
        <w:rPr>
          <w:b/>
          <w:bCs/>
        </w:rPr>
      </w:pPr>
      <w:r>
        <w:rPr>
          <w:b/>
          <w:bCs/>
        </w:rPr>
        <w:t xml:space="preserve">Question 11:A. </w:t>
      </w:r>
      <w:r>
        <w:t>reserve</w:t>
      </w:r>
      <w:r>
        <w:rPr>
          <w:b/>
          <w:bCs/>
        </w:rPr>
        <w:tab/>
      </w:r>
      <w:r>
        <w:rPr>
          <w:b/>
          <w:bCs/>
        </w:rPr>
        <w:tab/>
      </w:r>
      <w:r>
        <w:rPr>
          <w:b/>
          <w:bCs/>
        </w:rPr>
        <w:tab/>
      </w:r>
      <w:r>
        <w:rPr>
          <w:b/>
          <w:bCs/>
        </w:rPr>
        <w:tab/>
        <w:t xml:space="preserve">B. </w:t>
      </w:r>
      <w:r>
        <w:t>habitat</w:t>
      </w:r>
      <w:r>
        <w:rPr>
          <w:b/>
          <w:bCs/>
        </w:rPr>
        <w:tab/>
      </w:r>
      <w:r>
        <w:rPr>
          <w:b/>
          <w:bCs/>
        </w:rPr>
        <w:tab/>
      </w:r>
      <w:r>
        <w:rPr>
          <w:b/>
          <w:bCs/>
        </w:rPr>
        <w:tab/>
        <w:t xml:space="preserve">C. </w:t>
      </w:r>
      <w:r>
        <w:t>refuge</w:t>
      </w:r>
      <w:r>
        <w:rPr>
          <w:b/>
          <w:bCs/>
        </w:rPr>
        <w:tab/>
      </w:r>
      <w:r>
        <w:rPr>
          <w:b/>
          <w:bCs/>
        </w:rPr>
        <w:tab/>
      </w:r>
      <w:r>
        <w:rPr>
          <w:b/>
          <w:bCs/>
        </w:rPr>
        <w:tab/>
      </w:r>
      <w:r>
        <w:rPr>
          <w:b/>
          <w:bCs/>
        </w:rPr>
        <w:tab/>
        <w:t xml:space="preserve">D. </w:t>
      </w:r>
      <w:r>
        <w:t>sanctuary</w:t>
      </w:r>
    </w:p>
    <w:p w:rsidR="003C3754" w:rsidRDefault="00000000">
      <w:pPr>
        <w:spacing w:line="360" w:lineRule="auto"/>
        <w:rPr>
          <w:b/>
          <w:bCs/>
        </w:rPr>
      </w:pPr>
      <w:r>
        <w:rPr>
          <w:b/>
          <w:bCs/>
        </w:rPr>
        <w:t xml:space="preserve">Question 12:A. </w:t>
      </w:r>
      <w:r>
        <w:t>Few</w:t>
      </w:r>
      <w:r>
        <w:rPr>
          <w:b/>
          <w:bCs/>
        </w:rPr>
        <w:tab/>
      </w:r>
      <w:r>
        <w:rPr>
          <w:b/>
          <w:bCs/>
        </w:rPr>
        <w:tab/>
      </w:r>
      <w:r>
        <w:rPr>
          <w:b/>
          <w:bCs/>
        </w:rPr>
        <w:tab/>
      </w:r>
      <w:r>
        <w:rPr>
          <w:b/>
          <w:bCs/>
        </w:rPr>
        <w:tab/>
      </w:r>
      <w:r>
        <w:rPr>
          <w:b/>
          <w:bCs/>
        </w:rPr>
        <w:tab/>
        <w:t xml:space="preserve">B. </w:t>
      </w:r>
      <w:r>
        <w:t>Most</w:t>
      </w:r>
      <w:r>
        <w:rPr>
          <w:b/>
          <w:bCs/>
        </w:rPr>
        <w:tab/>
      </w:r>
      <w:r>
        <w:rPr>
          <w:b/>
          <w:bCs/>
        </w:rPr>
        <w:tab/>
      </w:r>
      <w:r>
        <w:rPr>
          <w:b/>
          <w:bCs/>
        </w:rPr>
        <w:tab/>
      </w:r>
      <w:r>
        <w:rPr>
          <w:b/>
          <w:bCs/>
        </w:rPr>
        <w:tab/>
        <w:t xml:space="preserve">C. </w:t>
      </w:r>
      <w:r>
        <w:t>Some</w:t>
      </w:r>
      <w:r>
        <w:rPr>
          <w:b/>
          <w:bCs/>
        </w:rPr>
        <w:tab/>
      </w:r>
      <w:r>
        <w:rPr>
          <w:b/>
          <w:bCs/>
        </w:rPr>
        <w:tab/>
      </w:r>
      <w:r>
        <w:rPr>
          <w:b/>
          <w:bCs/>
        </w:rPr>
        <w:tab/>
      </w:r>
      <w:r>
        <w:rPr>
          <w:b/>
          <w:bCs/>
        </w:rPr>
        <w:tab/>
        <w:t xml:space="preserve">D. </w:t>
      </w:r>
      <w:r>
        <w:t>Many</w:t>
      </w:r>
    </w:p>
    <w:p w:rsidR="003C3754" w:rsidRDefault="00000000">
      <w:pPr>
        <w:spacing w:line="360" w:lineRule="auto"/>
        <w:rPr>
          <w:b/>
          <w:bCs/>
        </w:rPr>
      </w:pPr>
      <w:r>
        <w:rPr>
          <w:b/>
          <w:bCs/>
        </w:rPr>
        <w:t>Mark the letter A, B, C or D on your answer sheet to indicate the best arrangement of utterances or sentences to make a meaningful exchange or text in each of the following questions from 13 to 17.</w:t>
      </w:r>
    </w:p>
    <w:p w:rsidR="003C3754" w:rsidRDefault="00000000">
      <w:pPr>
        <w:spacing w:line="360" w:lineRule="auto"/>
        <w:rPr>
          <w:b/>
          <w:bCs/>
        </w:rPr>
      </w:pPr>
      <w:r>
        <w:rPr>
          <w:b/>
          <w:bCs/>
        </w:rPr>
        <w:t>Question 13:</w:t>
      </w:r>
    </w:p>
    <w:p w:rsidR="003C3754" w:rsidRDefault="00AB31EA" w:rsidP="00AB31EA">
      <w:pPr>
        <w:tabs>
          <w:tab w:val="left" w:pos="425"/>
        </w:tabs>
        <w:spacing w:line="360" w:lineRule="auto"/>
        <w:ind w:left="425" w:hanging="425"/>
      </w:pPr>
      <w:r>
        <w:rPr>
          <w:b/>
          <w:bCs/>
        </w:rPr>
        <w:t>a.</w:t>
      </w:r>
      <w:r>
        <w:rPr>
          <w:b/>
          <w:bCs/>
        </w:rPr>
        <w:tab/>
      </w:r>
      <w:r w:rsidR="00000000">
        <w:t>Lily: Dad, can fish sleep with their eyes open?</w:t>
      </w:r>
    </w:p>
    <w:p w:rsidR="003C3754" w:rsidRDefault="00AB31EA" w:rsidP="00AB31EA">
      <w:pPr>
        <w:tabs>
          <w:tab w:val="left" w:pos="425"/>
        </w:tabs>
        <w:spacing w:line="360" w:lineRule="auto"/>
        <w:ind w:left="425" w:hanging="425"/>
      </w:pPr>
      <w:r>
        <w:rPr>
          <w:b/>
          <w:bCs/>
        </w:rPr>
        <w:t>b.</w:t>
      </w:r>
      <w:r>
        <w:rPr>
          <w:b/>
          <w:bCs/>
        </w:rPr>
        <w:tab/>
      </w:r>
      <w:r w:rsidR="00000000">
        <w:t>Lily: Wow! Then my goldfish is the sleepiest pet in the world!</w:t>
      </w:r>
    </w:p>
    <w:p w:rsidR="003C3754" w:rsidRDefault="00AB31EA" w:rsidP="00AB31EA">
      <w:pPr>
        <w:tabs>
          <w:tab w:val="left" w:pos="425"/>
        </w:tabs>
        <w:spacing w:line="360" w:lineRule="auto"/>
        <w:ind w:left="425" w:hanging="425"/>
      </w:pPr>
      <w:r>
        <w:rPr>
          <w:b/>
          <w:bCs/>
        </w:rPr>
        <w:t>c.</w:t>
      </w:r>
      <w:r>
        <w:rPr>
          <w:b/>
          <w:bCs/>
        </w:rPr>
        <w:tab/>
      </w:r>
      <w:r w:rsidR="00000000">
        <w:t>Dad: Yes, Lily. Fish don't have eyelids, so they always sleep with their eyes open.</w:t>
      </w:r>
    </w:p>
    <w:p w:rsidR="003C3754" w:rsidRDefault="00AB31EA" w:rsidP="00AB31EA">
      <w:pPr>
        <w:spacing w:line="360" w:lineRule="auto"/>
        <w:rPr>
          <w:b/>
          <w:bCs/>
        </w:rPr>
      </w:pPr>
      <w:r>
        <w:rPr>
          <w:b/>
          <w:bCs/>
        </w:rPr>
        <w:t xml:space="preserve">A. </w:t>
      </w:r>
      <w:r w:rsidR="00000000">
        <w:t>b-c-a</w:t>
      </w:r>
      <w:r w:rsidR="00000000">
        <w:rPr>
          <w:b/>
          <w:bCs/>
        </w:rPr>
        <w:tab/>
      </w:r>
      <w:r w:rsidR="00000000">
        <w:rPr>
          <w:b/>
          <w:bCs/>
        </w:rPr>
        <w:tab/>
      </w:r>
      <w:r w:rsidR="00000000">
        <w:rPr>
          <w:b/>
          <w:bCs/>
        </w:rPr>
        <w:tab/>
      </w:r>
      <w:r w:rsidR="00000000">
        <w:rPr>
          <w:b/>
          <w:bCs/>
        </w:rPr>
        <w:tab/>
      </w:r>
      <w:r w:rsidR="00000000">
        <w:rPr>
          <w:b/>
          <w:bCs/>
        </w:rPr>
        <w:tab/>
        <w:t xml:space="preserve">B. </w:t>
      </w:r>
      <w:r w:rsidR="00000000">
        <w:t>a-b-c</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C. </w:t>
      </w:r>
      <w:r w:rsidR="00000000">
        <w:t>a-c-b</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D. </w:t>
      </w:r>
      <w:r w:rsidR="00000000">
        <w:t>c-a-b</w:t>
      </w:r>
    </w:p>
    <w:p w:rsidR="003C3754" w:rsidRDefault="00000000">
      <w:pPr>
        <w:spacing w:line="360" w:lineRule="auto"/>
        <w:rPr>
          <w:b/>
          <w:bCs/>
        </w:rPr>
      </w:pPr>
      <w:r>
        <w:rPr>
          <w:b/>
          <w:bCs/>
        </w:rPr>
        <w:t>Question 14:</w:t>
      </w:r>
    </w:p>
    <w:p w:rsidR="003C3754" w:rsidRDefault="00AB31EA" w:rsidP="00AB31EA">
      <w:pPr>
        <w:tabs>
          <w:tab w:val="left" w:pos="425"/>
        </w:tabs>
        <w:spacing w:line="360" w:lineRule="auto"/>
        <w:ind w:left="425" w:hanging="425"/>
      </w:pPr>
      <w:r>
        <w:rPr>
          <w:b/>
          <w:bCs/>
        </w:rPr>
        <w:t>a.</w:t>
      </w:r>
      <w:r>
        <w:rPr>
          <w:b/>
          <w:bCs/>
        </w:rPr>
        <w:tab/>
      </w:r>
      <w:r w:rsidR="00000000">
        <w:t>Sam: I left some cookies and milk by the door last night, and they were gone this morning!</w:t>
      </w:r>
    </w:p>
    <w:p w:rsidR="003C3754" w:rsidRDefault="00AB31EA" w:rsidP="00AB31EA">
      <w:pPr>
        <w:tabs>
          <w:tab w:val="left" w:pos="425"/>
        </w:tabs>
        <w:spacing w:line="360" w:lineRule="auto"/>
        <w:ind w:left="425" w:hanging="425"/>
      </w:pPr>
      <w:r>
        <w:rPr>
          <w:b/>
          <w:bCs/>
        </w:rPr>
        <w:t>b.</w:t>
      </w:r>
      <w:r>
        <w:rPr>
          <w:b/>
          <w:bCs/>
        </w:rPr>
        <w:tab/>
      </w:r>
      <w:r w:rsidR="00000000">
        <w:t>Mia: You are so silly, but I want to see this magic door too.</w:t>
      </w:r>
    </w:p>
    <w:p w:rsidR="003C3754" w:rsidRDefault="00AB31EA" w:rsidP="00AB31EA">
      <w:pPr>
        <w:tabs>
          <w:tab w:val="left" w:pos="425"/>
        </w:tabs>
        <w:spacing w:line="360" w:lineRule="auto"/>
        <w:ind w:left="425" w:hanging="425"/>
      </w:pPr>
      <w:r>
        <w:rPr>
          <w:b/>
          <w:bCs/>
        </w:rPr>
        <w:t>c.</w:t>
      </w:r>
      <w:r>
        <w:rPr>
          <w:b/>
          <w:bCs/>
        </w:rPr>
        <w:tab/>
      </w:r>
      <w:r w:rsidR="00000000">
        <w:t>Sam: I found a tiny blue door in our garden wall, and I think fairies live there!</w:t>
      </w:r>
    </w:p>
    <w:p w:rsidR="003C3754" w:rsidRDefault="00AB31EA" w:rsidP="00AB31EA">
      <w:pPr>
        <w:tabs>
          <w:tab w:val="left" w:pos="425"/>
        </w:tabs>
        <w:spacing w:line="360" w:lineRule="auto"/>
        <w:ind w:left="425" w:hanging="425"/>
      </w:pPr>
      <w:r>
        <w:rPr>
          <w:b/>
          <w:bCs/>
        </w:rPr>
        <w:t>d.</w:t>
      </w:r>
      <w:r>
        <w:rPr>
          <w:b/>
          <w:bCs/>
        </w:rPr>
        <w:tab/>
      </w:r>
      <w:r w:rsidR="00000000">
        <w:t>Mia: Maybe it was just a mouse or a bird, or maybe your brother took them.</w:t>
      </w:r>
    </w:p>
    <w:p w:rsidR="003C3754" w:rsidRDefault="00AB31EA" w:rsidP="00AB31EA">
      <w:pPr>
        <w:tabs>
          <w:tab w:val="left" w:pos="425"/>
        </w:tabs>
        <w:spacing w:line="360" w:lineRule="auto"/>
        <w:ind w:left="425" w:hanging="425"/>
      </w:pPr>
      <w:r>
        <w:rPr>
          <w:b/>
          <w:bCs/>
        </w:rPr>
        <w:t>e.</w:t>
      </w:r>
      <w:r>
        <w:rPr>
          <w:b/>
          <w:bCs/>
        </w:rPr>
        <w:tab/>
      </w:r>
      <w:r w:rsidR="00000000">
        <w:t>Sam: Let's hide tonight behind the flowers, and we can catch the fairies when they come out!</w:t>
      </w:r>
    </w:p>
    <w:p w:rsidR="003C3754" w:rsidRDefault="00AB31EA" w:rsidP="00AB31EA">
      <w:pPr>
        <w:spacing w:line="360" w:lineRule="auto"/>
        <w:rPr>
          <w:b/>
          <w:bCs/>
        </w:rPr>
      </w:pPr>
      <w:r>
        <w:rPr>
          <w:b/>
          <w:bCs/>
        </w:rPr>
        <w:t xml:space="preserve">A. </w:t>
      </w:r>
      <w:r w:rsidR="00000000">
        <w:t>c-b-a-d-e</w:t>
      </w:r>
      <w:r w:rsidR="00000000">
        <w:rPr>
          <w:b/>
          <w:bCs/>
        </w:rPr>
        <w:tab/>
      </w:r>
      <w:r w:rsidR="00000000">
        <w:rPr>
          <w:b/>
          <w:bCs/>
        </w:rPr>
        <w:tab/>
      </w:r>
      <w:r w:rsidR="00000000">
        <w:rPr>
          <w:b/>
          <w:bCs/>
        </w:rPr>
        <w:tab/>
      </w:r>
      <w:r w:rsidR="00000000">
        <w:rPr>
          <w:b/>
          <w:bCs/>
        </w:rPr>
        <w:tab/>
      </w:r>
      <w:r w:rsidR="00000000">
        <w:rPr>
          <w:b/>
          <w:bCs/>
        </w:rPr>
        <w:tab/>
        <w:t xml:space="preserve">B. </w:t>
      </w:r>
      <w:r w:rsidR="00000000">
        <w:t>c-b-e-d-a</w:t>
      </w:r>
      <w:r w:rsidR="00000000">
        <w:rPr>
          <w:b/>
          <w:bCs/>
        </w:rPr>
        <w:tab/>
      </w:r>
      <w:r w:rsidR="00000000">
        <w:rPr>
          <w:b/>
          <w:bCs/>
        </w:rPr>
        <w:tab/>
      </w:r>
      <w:r w:rsidR="00000000">
        <w:rPr>
          <w:b/>
          <w:bCs/>
        </w:rPr>
        <w:tab/>
      </w:r>
      <w:r w:rsidR="00000000">
        <w:rPr>
          <w:b/>
          <w:bCs/>
        </w:rPr>
        <w:tab/>
      </w:r>
      <w:r w:rsidR="00000000">
        <w:rPr>
          <w:b/>
          <w:bCs/>
        </w:rPr>
        <w:tab/>
        <w:t xml:space="preserve">C. </w:t>
      </w:r>
      <w:r w:rsidR="00000000">
        <w:t>a-b-c-d-e</w:t>
      </w:r>
      <w:r w:rsidR="00000000">
        <w:rPr>
          <w:b/>
          <w:bCs/>
        </w:rPr>
        <w:tab/>
      </w:r>
      <w:r w:rsidR="00000000">
        <w:rPr>
          <w:b/>
          <w:bCs/>
        </w:rPr>
        <w:tab/>
      </w:r>
      <w:r w:rsidR="00000000">
        <w:rPr>
          <w:b/>
          <w:bCs/>
        </w:rPr>
        <w:tab/>
      </w:r>
      <w:r w:rsidR="00000000">
        <w:rPr>
          <w:b/>
          <w:bCs/>
        </w:rPr>
        <w:tab/>
      </w:r>
      <w:r w:rsidR="00000000">
        <w:rPr>
          <w:b/>
          <w:bCs/>
        </w:rPr>
        <w:tab/>
        <w:t xml:space="preserve">D. </w:t>
      </w:r>
      <w:r w:rsidR="00000000">
        <w:t>d-b-e-a-c</w:t>
      </w:r>
    </w:p>
    <w:p w:rsidR="003C3754" w:rsidRDefault="00000000">
      <w:pPr>
        <w:spacing w:line="360" w:lineRule="auto"/>
        <w:rPr>
          <w:b/>
          <w:bCs/>
        </w:rPr>
      </w:pPr>
      <w:r>
        <w:rPr>
          <w:b/>
          <w:bCs/>
        </w:rPr>
        <w:t>Question 15:</w:t>
      </w:r>
    </w:p>
    <w:p w:rsidR="003C3754" w:rsidRDefault="00000000">
      <w:pPr>
        <w:spacing w:line="360" w:lineRule="auto"/>
      </w:pPr>
      <w:r>
        <w:t>Dear Mom,</w:t>
      </w:r>
    </w:p>
    <w:p w:rsidR="003C3754" w:rsidRDefault="00AB31EA" w:rsidP="00AB31EA">
      <w:pPr>
        <w:tabs>
          <w:tab w:val="left" w:pos="425"/>
        </w:tabs>
        <w:spacing w:line="360" w:lineRule="auto"/>
        <w:ind w:left="425" w:hanging="425"/>
      </w:pPr>
      <w:r>
        <w:rPr>
          <w:b/>
          <w:bCs/>
        </w:rPr>
        <w:t>a.</w:t>
      </w:r>
      <w:r>
        <w:rPr>
          <w:b/>
          <w:bCs/>
        </w:rPr>
        <w:tab/>
      </w:r>
      <w:r w:rsidR="00000000">
        <w:t>When you are angry, I feel sad because I don't like to make you upset.</w:t>
      </w:r>
    </w:p>
    <w:p w:rsidR="003C3754" w:rsidRDefault="00AB31EA" w:rsidP="00AB31EA">
      <w:pPr>
        <w:tabs>
          <w:tab w:val="left" w:pos="425"/>
        </w:tabs>
        <w:spacing w:line="360" w:lineRule="auto"/>
        <w:ind w:left="425" w:hanging="425"/>
      </w:pPr>
      <w:r>
        <w:rPr>
          <w:b/>
          <w:bCs/>
        </w:rPr>
        <w:t>b.</w:t>
      </w:r>
      <w:r>
        <w:rPr>
          <w:b/>
          <w:bCs/>
        </w:rPr>
        <w:tab/>
      </w:r>
      <w:r w:rsidR="00000000">
        <w:t>I promise that I will try harder because I love you very much.</w:t>
      </w:r>
    </w:p>
    <w:p w:rsidR="003C3754" w:rsidRDefault="00AB31EA" w:rsidP="00AB31EA">
      <w:pPr>
        <w:tabs>
          <w:tab w:val="left" w:pos="425"/>
        </w:tabs>
        <w:spacing w:line="360" w:lineRule="auto"/>
        <w:ind w:left="425" w:hanging="425"/>
      </w:pPr>
      <w:r>
        <w:rPr>
          <w:b/>
          <w:bCs/>
        </w:rPr>
        <w:t>c.</w:t>
      </w:r>
      <w:r>
        <w:rPr>
          <w:b/>
          <w:bCs/>
        </w:rPr>
        <w:tab/>
      </w:r>
      <w:r w:rsidR="00000000">
        <w:t>If we talk calmly next time, we can solve problems better because shouting doesn't help.</w:t>
      </w:r>
    </w:p>
    <w:p w:rsidR="003C3754" w:rsidRDefault="00AB31EA" w:rsidP="00AB31EA">
      <w:pPr>
        <w:tabs>
          <w:tab w:val="left" w:pos="425"/>
        </w:tabs>
        <w:spacing w:line="360" w:lineRule="auto"/>
        <w:ind w:left="425" w:hanging="425"/>
      </w:pPr>
      <w:r>
        <w:rPr>
          <w:b/>
          <w:bCs/>
        </w:rPr>
        <w:t>d.</w:t>
      </w:r>
      <w:r>
        <w:rPr>
          <w:b/>
          <w:bCs/>
        </w:rPr>
        <w:tab/>
      </w:r>
      <w:r w:rsidR="00000000">
        <w:t>I am sorry that we argued yesterday because I didn't clean my room.</w:t>
      </w:r>
    </w:p>
    <w:p w:rsidR="003C3754" w:rsidRDefault="00AB31EA" w:rsidP="00AB31EA">
      <w:pPr>
        <w:tabs>
          <w:tab w:val="left" w:pos="425"/>
        </w:tabs>
        <w:spacing w:line="360" w:lineRule="auto"/>
        <w:ind w:left="425" w:hanging="425"/>
      </w:pPr>
      <w:r>
        <w:rPr>
          <w:b/>
          <w:bCs/>
        </w:rPr>
        <w:t>e.</w:t>
      </w:r>
      <w:r>
        <w:rPr>
          <w:b/>
          <w:bCs/>
        </w:rPr>
        <w:tab/>
      </w:r>
      <w:r w:rsidR="00000000">
        <w:t>I understand why you want me to help more around the house since we are a family.</w:t>
      </w:r>
    </w:p>
    <w:p w:rsidR="003C3754" w:rsidRDefault="00000000">
      <w:pPr>
        <w:spacing w:line="360" w:lineRule="auto"/>
      </w:pPr>
      <w:r>
        <w:t>Love,</w:t>
      </w:r>
    </w:p>
    <w:p w:rsidR="003C3754" w:rsidRDefault="00000000">
      <w:pPr>
        <w:spacing w:line="360" w:lineRule="auto"/>
      </w:pPr>
      <w:r>
        <w:t>LK</w:t>
      </w:r>
    </w:p>
    <w:p w:rsidR="003C3754" w:rsidRDefault="00AB31EA" w:rsidP="00AB31EA">
      <w:pPr>
        <w:spacing w:line="360" w:lineRule="auto"/>
        <w:rPr>
          <w:b/>
          <w:bCs/>
        </w:rPr>
      </w:pPr>
      <w:r>
        <w:rPr>
          <w:b/>
          <w:bCs/>
        </w:rPr>
        <w:t xml:space="preserve">A. </w:t>
      </w:r>
      <w:r w:rsidR="00000000">
        <w:t>a-e-c-d-b</w:t>
      </w:r>
      <w:r w:rsidR="00000000">
        <w:rPr>
          <w:b/>
          <w:bCs/>
        </w:rPr>
        <w:tab/>
      </w:r>
      <w:r w:rsidR="00000000">
        <w:rPr>
          <w:b/>
          <w:bCs/>
        </w:rPr>
        <w:tab/>
      </w:r>
      <w:r w:rsidR="00000000">
        <w:rPr>
          <w:b/>
          <w:bCs/>
        </w:rPr>
        <w:tab/>
      </w:r>
      <w:r w:rsidR="00000000">
        <w:rPr>
          <w:b/>
          <w:bCs/>
        </w:rPr>
        <w:tab/>
      </w:r>
      <w:r w:rsidR="00000000">
        <w:rPr>
          <w:b/>
          <w:bCs/>
        </w:rPr>
        <w:tab/>
        <w:t xml:space="preserve">B. </w:t>
      </w:r>
      <w:r w:rsidR="00000000">
        <w:t>d-a-e-c-b</w:t>
      </w:r>
      <w:r w:rsidR="00000000">
        <w:rPr>
          <w:b/>
          <w:bCs/>
        </w:rPr>
        <w:tab/>
      </w:r>
      <w:r w:rsidR="00000000">
        <w:rPr>
          <w:b/>
          <w:bCs/>
        </w:rPr>
        <w:tab/>
      </w:r>
      <w:r w:rsidR="00000000">
        <w:rPr>
          <w:b/>
          <w:bCs/>
        </w:rPr>
        <w:tab/>
      </w:r>
      <w:r w:rsidR="00000000">
        <w:rPr>
          <w:b/>
          <w:bCs/>
        </w:rPr>
        <w:tab/>
      </w:r>
      <w:r w:rsidR="00000000">
        <w:rPr>
          <w:b/>
          <w:bCs/>
        </w:rPr>
        <w:tab/>
        <w:t xml:space="preserve">C. </w:t>
      </w:r>
      <w:r w:rsidR="00000000">
        <w:t>c-a-b-d-e</w:t>
      </w:r>
      <w:r w:rsidR="00000000">
        <w:rPr>
          <w:b/>
          <w:bCs/>
        </w:rPr>
        <w:tab/>
      </w:r>
      <w:r w:rsidR="00000000">
        <w:rPr>
          <w:b/>
          <w:bCs/>
        </w:rPr>
        <w:tab/>
      </w:r>
      <w:r w:rsidR="00000000">
        <w:rPr>
          <w:b/>
          <w:bCs/>
        </w:rPr>
        <w:tab/>
      </w:r>
      <w:r w:rsidR="00000000">
        <w:rPr>
          <w:b/>
          <w:bCs/>
        </w:rPr>
        <w:tab/>
      </w:r>
      <w:r w:rsidR="00000000">
        <w:rPr>
          <w:b/>
          <w:bCs/>
        </w:rPr>
        <w:tab/>
        <w:t xml:space="preserve">D. </w:t>
      </w:r>
      <w:r w:rsidR="00000000">
        <w:t>e-a-d-c-b</w:t>
      </w:r>
    </w:p>
    <w:p w:rsidR="003C3754" w:rsidRDefault="00000000">
      <w:pPr>
        <w:spacing w:line="360" w:lineRule="auto"/>
        <w:rPr>
          <w:b/>
          <w:bCs/>
        </w:rPr>
      </w:pPr>
      <w:r>
        <w:rPr>
          <w:b/>
          <w:bCs/>
        </w:rPr>
        <w:t>Question 16:</w:t>
      </w:r>
    </w:p>
    <w:p w:rsidR="003C3754" w:rsidRDefault="00AB31EA" w:rsidP="00AB31EA">
      <w:pPr>
        <w:tabs>
          <w:tab w:val="left" w:pos="425"/>
        </w:tabs>
        <w:spacing w:line="360" w:lineRule="auto"/>
        <w:ind w:left="425" w:hanging="425"/>
      </w:pPr>
      <w:r>
        <w:rPr>
          <w:b/>
          <w:bCs/>
        </w:rPr>
        <w:t>a.</w:t>
      </w:r>
      <w:r>
        <w:rPr>
          <w:b/>
          <w:bCs/>
        </w:rPr>
        <w:tab/>
      </w:r>
      <w:r w:rsidR="00000000">
        <w:t>People who live in cities are happy when vertical farms are near because they can get fresh food quickly.</w:t>
      </w:r>
    </w:p>
    <w:p w:rsidR="003C3754" w:rsidRDefault="00AB31EA" w:rsidP="00AB31EA">
      <w:pPr>
        <w:tabs>
          <w:tab w:val="left" w:pos="425"/>
        </w:tabs>
        <w:spacing w:line="360" w:lineRule="auto"/>
        <w:ind w:left="425" w:hanging="425"/>
      </w:pPr>
      <w:r>
        <w:rPr>
          <w:b/>
          <w:bCs/>
        </w:rPr>
        <w:t>b.</w:t>
      </w:r>
      <w:r>
        <w:rPr>
          <w:b/>
          <w:bCs/>
        </w:rPr>
        <w:tab/>
      </w:r>
      <w:r w:rsidR="00000000">
        <w:t>When farmers use vertical farms, they can grow more food because they need less ground.</w:t>
      </w:r>
    </w:p>
    <w:p w:rsidR="003C3754" w:rsidRDefault="00AB31EA" w:rsidP="00AB31EA">
      <w:pPr>
        <w:tabs>
          <w:tab w:val="left" w:pos="425"/>
        </w:tabs>
        <w:spacing w:line="360" w:lineRule="auto"/>
        <w:ind w:left="425" w:hanging="425"/>
      </w:pPr>
      <w:r>
        <w:rPr>
          <w:b/>
          <w:bCs/>
        </w:rPr>
        <w:t>c.</w:t>
      </w:r>
      <w:r>
        <w:rPr>
          <w:b/>
          <w:bCs/>
        </w:rPr>
        <w:tab/>
      </w:r>
      <w:r w:rsidR="00000000">
        <w:t>If more countries build vertical farms, many people will have enough food because we can grow plants anywhere.</w:t>
      </w:r>
    </w:p>
    <w:p w:rsidR="003C3754" w:rsidRDefault="00AB31EA" w:rsidP="00AB31EA">
      <w:pPr>
        <w:tabs>
          <w:tab w:val="left" w:pos="425"/>
        </w:tabs>
        <w:spacing w:line="360" w:lineRule="auto"/>
        <w:ind w:left="425" w:hanging="425"/>
      </w:pPr>
      <w:r>
        <w:rPr>
          <w:b/>
          <w:bCs/>
        </w:rPr>
        <w:t>d.</w:t>
      </w:r>
      <w:r>
        <w:rPr>
          <w:b/>
          <w:bCs/>
        </w:rPr>
        <w:tab/>
      </w:r>
      <w:r w:rsidR="00000000">
        <w:t>The plants in vertical farms can grow all year even when it is cold outside because they are inside buildings.</w:t>
      </w:r>
    </w:p>
    <w:p w:rsidR="003C3754" w:rsidRDefault="00AB31EA" w:rsidP="00AB31EA">
      <w:pPr>
        <w:tabs>
          <w:tab w:val="left" w:pos="425"/>
        </w:tabs>
        <w:spacing w:line="360" w:lineRule="auto"/>
        <w:ind w:left="425" w:hanging="425"/>
      </w:pPr>
      <w:r>
        <w:rPr>
          <w:b/>
          <w:bCs/>
        </w:rPr>
        <w:t>e.</w:t>
      </w:r>
      <w:r>
        <w:rPr>
          <w:b/>
          <w:bCs/>
        </w:rPr>
        <w:tab/>
      </w:r>
      <w:r w:rsidR="00000000">
        <w:t>Vertical farms are special buildings where plants grow up instead of out because they use many floors.</w:t>
      </w:r>
    </w:p>
    <w:p w:rsidR="003C3754" w:rsidRDefault="00AB31EA" w:rsidP="00AB31EA">
      <w:pPr>
        <w:spacing w:line="360" w:lineRule="auto"/>
        <w:rPr>
          <w:b/>
          <w:bCs/>
        </w:rPr>
      </w:pPr>
      <w:r>
        <w:rPr>
          <w:b/>
          <w:bCs/>
        </w:rPr>
        <w:t xml:space="preserve">A. </w:t>
      </w:r>
      <w:r w:rsidR="00000000">
        <w:t>b-d-a-e-c</w:t>
      </w:r>
      <w:r w:rsidR="00000000">
        <w:rPr>
          <w:b/>
          <w:bCs/>
        </w:rPr>
        <w:tab/>
      </w:r>
      <w:r w:rsidR="00000000">
        <w:rPr>
          <w:b/>
          <w:bCs/>
        </w:rPr>
        <w:tab/>
      </w:r>
      <w:r w:rsidR="00000000">
        <w:rPr>
          <w:b/>
          <w:bCs/>
        </w:rPr>
        <w:tab/>
      </w:r>
      <w:r w:rsidR="00000000">
        <w:rPr>
          <w:b/>
          <w:bCs/>
        </w:rPr>
        <w:tab/>
      </w:r>
      <w:r w:rsidR="00000000">
        <w:rPr>
          <w:b/>
          <w:bCs/>
        </w:rPr>
        <w:tab/>
        <w:t xml:space="preserve">B. </w:t>
      </w:r>
      <w:r w:rsidR="00000000">
        <w:t>e-b-d-a-c</w:t>
      </w:r>
      <w:r w:rsidR="00000000">
        <w:rPr>
          <w:b/>
          <w:bCs/>
        </w:rPr>
        <w:tab/>
      </w:r>
      <w:r w:rsidR="00000000">
        <w:rPr>
          <w:b/>
          <w:bCs/>
        </w:rPr>
        <w:tab/>
      </w:r>
      <w:r w:rsidR="00000000">
        <w:rPr>
          <w:b/>
          <w:bCs/>
        </w:rPr>
        <w:tab/>
      </w:r>
      <w:r w:rsidR="00000000">
        <w:rPr>
          <w:b/>
          <w:bCs/>
        </w:rPr>
        <w:tab/>
      </w:r>
      <w:r w:rsidR="00000000">
        <w:rPr>
          <w:b/>
          <w:bCs/>
        </w:rPr>
        <w:tab/>
        <w:t xml:space="preserve">C. </w:t>
      </w:r>
      <w:r w:rsidR="00000000">
        <w:t>d-a-e-b-c</w:t>
      </w:r>
      <w:r w:rsidR="00000000">
        <w:tab/>
      </w:r>
      <w:r w:rsidR="00000000">
        <w:rPr>
          <w:b/>
          <w:bCs/>
        </w:rPr>
        <w:tab/>
      </w:r>
      <w:r w:rsidR="00000000">
        <w:rPr>
          <w:b/>
          <w:bCs/>
        </w:rPr>
        <w:tab/>
      </w:r>
      <w:r w:rsidR="00000000">
        <w:rPr>
          <w:b/>
          <w:bCs/>
        </w:rPr>
        <w:tab/>
      </w:r>
      <w:r w:rsidR="00000000">
        <w:rPr>
          <w:b/>
          <w:bCs/>
        </w:rPr>
        <w:tab/>
        <w:t xml:space="preserve">D. </w:t>
      </w:r>
      <w:r w:rsidR="00000000">
        <w:t>a-e-b-d-c</w:t>
      </w:r>
    </w:p>
    <w:p w:rsidR="003C3754" w:rsidRDefault="00000000">
      <w:pPr>
        <w:spacing w:line="360" w:lineRule="auto"/>
        <w:rPr>
          <w:b/>
          <w:bCs/>
        </w:rPr>
      </w:pPr>
      <w:r>
        <w:rPr>
          <w:b/>
          <w:bCs/>
        </w:rPr>
        <w:lastRenderedPageBreak/>
        <w:t>Question 17:</w:t>
      </w:r>
    </w:p>
    <w:p w:rsidR="003C3754" w:rsidRDefault="00AB31EA" w:rsidP="00AB31EA">
      <w:pPr>
        <w:tabs>
          <w:tab w:val="left" w:pos="425"/>
        </w:tabs>
        <w:spacing w:line="360" w:lineRule="auto"/>
        <w:ind w:left="425" w:hanging="425"/>
      </w:pPr>
      <w:r>
        <w:rPr>
          <w:b/>
          <w:bCs/>
        </w:rPr>
        <w:t>a.</w:t>
      </w:r>
      <w:r>
        <w:rPr>
          <w:b/>
          <w:bCs/>
        </w:rPr>
        <w:tab/>
      </w:r>
      <w:r w:rsidR="00000000">
        <w:t>Famous singers have more fans who follow them on social media because their songs play on the radio and TV.</w:t>
      </w:r>
    </w:p>
    <w:p w:rsidR="003C3754" w:rsidRDefault="00AB31EA" w:rsidP="00AB31EA">
      <w:pPr>
        <w:tabs>
          <w:tab w:val="left" w:pos="425"/>
        </w:tabs>
        <w:spacing w:line="360" w:lineRule="auto"/>
        <w:ind w:left="425" w:hanging="425"/>
      </w:pPr>
      <w:r>
        <w:rPr>
          <w:b/>
          <w:bCs/>
        </w:rPr>
        <w:t>b.</w:t>
      </w:r>
      <w:r>
        <w:rPr>
          <w:b/>
          <w:bCs/>
        </w:rPr>
        <w:tab/>
      </w:r>
      <w:r w:rsidR="00000000">
        <w:t>Musicians make music that people like to hear because they want to share their feelings.</w:t>
      </w:r>
    </w:p>
    <w:p w:rsidR="003C3754" w:rsidRDefault="00AB31EA" w:rsidP="00AB31EA">
      <w:pPr>
        <w:tabs>
          <w:tab w:val="left" w:pos="425"/>
        </w:tabs>
        <w:spacing w:line="360" w:lineRule="auto"/>
        <w:ind w:left="425" w:hanging="425"/>
      </w:pPr>
      <w:r>
        <w:rPr>
          <w:b/>
          <w:bCs/>
        </w:rPr>
        <w:t>c.</w:t>
      </w:r>
      <w:r>
        <w:rPr>
          <w:b/>
          <w:bCs/>
        </w:rPr>
        <w:tab/>
      </w:r>
      <w:r w:rsidR="00000000">
        <w:t>Small musicians must work hard to get new fans because there are many songs on the internet.</w:t>
      </w:r>
    </w:p>
    <w:p w:rsidR="003C3754" w:rsidRDefault="00AB31EA" w:rsidP="00AB31EA">
      <w:pPr>
        <w:tabs>
          <w:tab w:val="left" w:pos="425"/>
        </w:tabs>
        <w:spacing w:line="360" w:lineRule="auto"/>
        <w:ind w:left="425" w:hanging="425"/>
      </w:pPr>
      <w:r>
        <w:rPr>
          <w:b/>
          <w:bCs/>
        </w:rPr>
        <w:t>d.</w:t>
      </w:r>
      <w:r>
        <w:rPr>
          <w:b/>
          <w:bCs/>
        </w:rPr>
        <w:tab/>
      </w:r>
      <w:r w:rsidR="00000000">
        <w:t>If musicians make special videos or play at live shows, they can get more people to listen to their music because people remember fun things they see.</w:t>
      </w:r>
    </w:p>
    <w:p w:rsidR="003C3754" w:rsidRDefault="00AB31EA" w:rsidP="00AB31EA">
      <w:pPr>
        <w:tabs>
          <w:tab w:val="left" w:pos="425"/>
        </w:tabs>
        <w:spacing w:line="360" w:lineRule="auto"/>
        <w:ind w:left="425" w:hanging="425"/>
      </w:pPr>
      <w:r>
        <w:rPr>
          <w:b/>
          <w:bCs/>
        </w:rPr>
        <w:t>e.</w:t>
      </w:r>
      <w:r>
        <w:rPr>
          <w:b/>
          <w:bCs/>
        </w:rPr>
        <w:tab/>
      </w:r>
      <w:r w:rsidR="00000000">
        <w:t>When musicians put their songs on the internet, many people can listen to them because the internet goes everywhere.</w:t>
      </w:r>
    </w:p>
    <w:p w:rsidR="003C3754" w:rsidRDefault="00AB31EA" w:rsidP="00AB31EA">
      <w:pPr>
        <w:spacing w:line="360" w:lineRule="auto"/>
        <w:rPr>
          <w:b/>
          <w:bCs/>
        </w:rPr>
      </w:pPr>
      <w:r>
        <w:rPr>
          <w:b/>
          <w:bCs/>
        </w:rPr>
        <w:t xml:space="preserve">A. </w:t>
      </w:r>
      <w:r w:rsidR="00000000">
        <w:t>b-d-c-a-e</w:t>
      </w:r>
      <w:r w:rsidR="00000000">
        <w:rPr>
          <w:b/>
          <w:bCs/>
        </w:rPr>
        <w:tab/>
      </w:r>
      <w:r w:rsidR="00000000">
        <w:rPr>
          <w:b/>
          <w:bCs/>
        </w:rPr>
        <w:tab/>
      </w:r>
      <w:r w:rsidR="00000000">
        <w:rPr>
          <w:b/>
          <w:bCs/>
        </w:rPr>
        <w:tab/>
      </w:r>
      <w:r w:rsidR="00000000">
        <w:rPr>
          <w:b/>
          <w:bCs/>
        </w:rPr>
        <w:tab/>
      </w:r>
      <w:r w:rsidR="00000000">
        <w:rPr>
          <w:b/>
          <w:bCs/>
        </w:rPr>
        <w:tab/>
        <w:t xml:space="preserve">B. </w:t>
      </w:r>
      <w:r w:rsidR="00000000">
        <w:t>b-e-a-c-d</w:t>
      </w:r>
      <w:r w:rsidR="00000000">
        <w:rPr>
          <w:b/>
          <w:bCs/>
        </w:rPr>
        <w:tab/>
      </w:r>
      <w:r w:rsidR="00000000">
        <w:rPr>
          <w:b/>
          <w:bCs/>
        </w:rPr>
        <w:tab/>
      </w:r>
      <w:r w:rsidR="00000000">
        <w:rPr>
          <w:b/>
          <w:bCs/>
        </w:rPr>
        <w:tab/>
      </w:r>
      <w:r w:rsidR="00000000">
        <w:rPr>
          <w:b/>
          <w:bCs/>
        </w:rPr>
        <w:tab/>
      </w:r>
      <w:r w:rsidR="00000000">
        <w:rPr>
          <w:b/>
          <w:bCs/>
        </w:rPr>
        <w:tab/>
        <w:t xml:space="preserve">C. </w:t>
      </w:r>
      <w:r w:rsidR="00000000">
        <w:t>b-a-e-c-d</w:t>
      </w:r>
      <w:r w:rsidR="00000000">
        <w:rPr>
          <w:b/>
          <w:bCs/>
        </w:rPr>
        <w:tab/>
      </w:r>
      <w:r w:rsidR="00000000">
        <w:rPr>
          <w:b/>
          <w:bCs/>
        </w:rPr>
        <w:tab/>
      </w:r>
      <w:r w:rsidR="00000000">
        <w:rPr>
          <w:b/>
          <w:bCs/>
        </w:rPr>
        <w:tab/>
      </w:r>
      <w:r w:rsidR="00000000">
        <w:rPr>
          <w:b/>
          <w:bCs/>
        </w:rPr>
        <w:tab/>
      </w:r>
      <w:r w:rsidR="00000000">
        <w:rPr>
          <w:b/>
          <w:bCs/>
        </w:rPr>
        <w:tab/>
        <w:t xml:space="preserve">D. </w:t>
      </w:r>
      <w:r w:rsidR="00000000">
        <w:t>b-c-d-e-a</w:t>
      </w:r>
    </w:p>
    <w:p w:rsidR="003C3754" w:rsidRDefault="00000000">
      <w:pPr>
        <w:spacing w:line="360" w:lineRule="auto"/>
        <w:rPr>
          <w:b/>
          <w:bCs/>
        </w:rPr>
      </w:pPr>
      <w:r>
        <w:rPr>
          <w:b/>
          <w:bCs/>
        </w:rPr>
        <w:t>Read the following passage about The Urban Self-Sufficiency Movement and mark the letter A, B, C or D on your answer sheet to indicate the option that best fits each of the numbered blanks from 18 to 22.</w:t>
      </w:r>
    </w:p>
    <w:p w:rsidR="003C3754" w:rsidRDefault="00000000">
      <w:pPr>
        <w:spacing w:line="360" w:lineRule="auto"/>
        <w:ind w:firstLine="420"/>
      </w:pPr>
      <w:r>
        <w:t xml:space="preserve">Many families are growing their own food in cities today. </w:t>
      </w:r>
      <w:r>
        <w:rPr>
          <w:b/>
          <w:bCs/>
        </w:rPr>
        <w:t>(18)_________</w:t>
      </w:r>
      <w:r>
        <w:t>. Urban gardening is becoming more popular because fresh vegetables taste better than store food. If you start a garden at home, you will learn many new skills. Growing food is not difficult, but it needs time and care. You can plant vegetables in your backyard or even on your balcony using pots.</w:t>
      </w:r>
    </w:p>
    <w:p w:rsidR="003C3754" w:rsidRDefault="00000000">
      <w:pPr>
        <w:spacing w:line="360" w:lineRule="auto"/>
        <w:ind w:firstLine="420"/>
      </w:pPr>
      <w:r>
        <w:t xml:space="preserve">Small gardens that use vertical space are perfect for city homes. People </w:t>
      </w:r>
      <w:r>
        <w:rPr>
          <w:b/>
          <w:bCs/>
        </w:rPr>
        <w:t>(19)_________</w:t>
      </w:r>
      <w:r>
        <w:t xml:space="preserve">. Children love to help with gardening because they can see how plants grow from seeds. Urban self-sufficiency means growing your own food; it also means sharing with neighbors. </w:t>
      </w:r>
      <w:r>
        <w:rPr>
          <w:b/>
          <w:bCs/>
        </w:rPr>
        <w:t>(20)_________</w:t>
      </w:r>
      <w:r>
        <w:t>; these spaces bring people together. Some families save money by growing expensive vegetables like tomatoes and peppers.</w:t>
      </w:r>
    </w:p>
    <w:p w:rsidR="003C3754" w:rsidRDefault="00000000">
      <w:pPr>
        <w:spacing w:line="360" w:lineRule="auto"/>
        <w:ind w:firstLine="420"/>
      </w:pPr>
      <w:r>
        <w:t xml:space="preserve">Seeds are planted in spring, and vegetables are harvested in summer and fall. </w:t>
      </w:r>
      <w:r>
        <w:rPr>
          <w:b/>
          <w:bCs/>
        </w:rPr>
        <w:t>(21)_________</w:t>
      </w:r>
      <w:r>
        <w:t xml:space="preserve">, many urban gardeners find joy in simple living. The taste of homegrown vegetables is often better than store-bought ones. Today, more schools are teaching children about gardening. Homegrown vegetables </w:t>
      </w:r>
      <w:r>
        <w:rPr>
          <w:b/>
          <w:bCs/>
        </w:rPr>
        <w:t>(22)_________</w:t>
      </w:r>
      <w:r>
        <w:t>. The urban gardening movement is growing fast; it changes how people think about food. By growing even a small amount of food, city families become more connected to nature and their food sources. This connection helps people understand where food comes from and why it matters.</w:t>
      </w:r>
    </w:p>
    <w:p w:rsidR="003C3754" w:rsidRDefault="00000000">
      <w:pPr>
        <w:spacing w:line="360" w:lineRule="auto"/>
        <w:rPr>
          <w:b/>
          <w:bCs/>
        </w:rPr>
      </w:pPr>
      <w:r>
        <w:rPr>
          <w:b/>
          <w:bCs/>
        </w:rPr>
        <w:t>Question 18:</w:t>
      </w:r>
    </w:p>
    <w:p w:rsidR="003C3754" w:rsidRDefault="00AB31EA" w:rsidP="00AB31EA">
      <w:pPr>
        <w:spacing w:line="360" w:lineRule="auto"/>
      </w:pPr>
      <w:r>
        <w:rPr>
          <w:b/>
          <w:bCs/>
        </w:rPr>
        <w:t xml:space="preserve">A. </w:t>
      </w:r>
      <w:r w:rsidR="00000000">
        <w:t>The expensive hobby causes stress and requires professional knowledge</w:t>
      </w:r>
    </w:p>
    <w:p w:rsidR="003C3754" w:rsidRDefault="00AB31EA" w:rsidP="00AB31EA">
      <w:pPr>
        <w:spacing w:line="360" w:lineRule="auto"/>
      </w:pPr>
      <w:r>
        <w:rPr>
          <w:b/>
          <w:bCs/>
        </w:rPr>
        <w:t xml:space="preserve">B. </w:t>
      </w:r>
      <w:r w:rsidR="00000000">
        <w:t>Many urban residents prefer buying food from stores with special discounts</w:t>
      </w:r>
    </w:p>
    <w:p w:rsidR="003C3754" w:rsidRDefault="00AB31EA" w:rsidP="00AB31EA">
      <w:pPr>
        <w:spacing w:line="360" w:lineRule="auto"/>
      </w:pPr>
      <w:r>
        <w:rPr>
          <w:b/>
          <w:bCs/>
        </w:rPr>
        <w:t xml:space="preserve">C. </w:t>
      </w:r>
      <w:r w:rsidR="00000000">
        <w:t>The complex process demands large spaces and tropical weather conditions</w:t>
      </w:r>
    </w:p>
    <w:p w:rsidR="003C3754" w:rsidRDefault="00000000">
      <w:pPr>
        <w:spacing w:line="360" w:lineRule="auto"/>
      </w:pPr>
      <w:r>
        <w:rPr>
          <w:b/>
          <w:bCs/>
        </w:rPr>
        <w:t>D.</w:t>
      </w:r>
      <w:r>
        <w:t xml:space="preserve"> This simple activity helps people save money and eat healthy food</w:t>
      </w:r>
    </w:p>
    <w:p w:rsidR="003C3754" w:rsidRDefault="00000000">
      <w:pPr>
        <w:spacing w:line="360" w:lineRule="auto"/>
        <w:rPr>
          <w:b/>
          <w:bCs/>
        </w:rPr>
      </w:pPr>
      <w:r>
        <w:rPr>
          <w:b/>
          <w:bCs/>
        </w:rPr>
        <w:t>Question 19:</w:t>
      </w:r>
    </w:p>
    <w:p w:rsidR="003C3754" w:rsidRDefault="00AB31EA" w:rsidP="00AB31EA">
      <w:pPr>
        <w:spacing w:line="360" w:lineRule="auto"/>
      </w:pPr>
      <w:r>
        <w:rPr>
          <w:b/>
          <w:bCs/>
        </w:rPr>
        <w:t xml:space="preserve">A. </w:t>
      </w:r>
      <w:r w:rsidR="00000000">
        <w:t>who live in apartments often grow herbs in kitchen windows</w:t>
      </w:r>
    </w:p>
    <w:p w:rsidR="003C3754" w:rsidRDefault="00AB31EA" w:rsidP="00AB31EA">
      <w:pPr>
        <w:spacing w:line="360" w:lineRule="auto"/>
      </w:pPr>
      <w:r>
        <w:rPr>
          <w:b/>
          <w:bCs/>
        </w:rPr>
        <w:t xml:space="preserve">B. </w:t>
      </w:r>
      <w:r w:rsidR="00000000">
        <w:t>lived in apartments rarely planted vegetables in dark corners</w:t>
      </w:r>
    </w:p>
    <w:p w:rsidR="003C3754" w:rsidRDefault="00AB31EA" w:rsidP="00AB31EA">
      <w:pPr>
        <w:spacing w:line="360" w:lineRule="auto"/>
      </w:pPr>
      <w:r>
        <w:rPr>
          <w:b/>
          <w:bCs/>
        </w:rPr>
        <w:t xml:space="preserve">C. </w:t>
      </w:r>
      <w:r w:rsidR="00000000">
        <w:t>are renting condos will avoid growing any food plants</w:t>
      </w:r>
    </w:p>
    <w:p w:rsidR="003C3754" w:rsidRDefault="00AB31EA" w:rsidP="00AB31EA">
      <w:pPr>
        <w:spacing w:line="360" w:lineRule="auto"/>
      </w:pPr>
      <w:r>
        <w:rPr>
          <w:b/>
          <w:bCs/>
        </w:rPr>
        <w:t xml:space="preserve">D. </w:t>
      </w:r>
      <w:r w:rsidR="00000000">
        <w:t>whom work in cities cannot find time for home gardening</w:t>
      </w:r>
    </w:p>
    <w:p w:rsidR="003C3754" w:rsidRDefault="00000000">
      <w:pPr>
        <w:spacing w:line="360" w:lineRule="auto"/>
        <w:rPr>
          <w:b/>
          <w:bCs/>
        </w:rPr>
      </w:pPr>
      <w:r>
        <w:rPr>
          <w:b/>
          <w:bCs/>
        </w:rPr>
        <w:t>Question 20:</w:t>
      </w:r>
    </w:p>
    <w:p w:rsidR="003C3754" w:rsidRDefault="00AB31EA" w:rsidP="00AB31EA">
      <w:pPr>
        <w:spacing w:line="360" w:lineRule="auto"/>
      </w:pPr>
      <w:r>
        <w:rPr>
          <w:b/>
          <w:bCs/>
        </w:rPr>
        <w:t xml:space="preserve">A. </w:t>
      </w:r>
      <w:r w:rsidR="00000000">
        <w:t>Most urban areas lack any gardening spaces</w:t>
      </w:r>
    </w:p>
    <w:p w:rsidR="003C3754" w:rsidRDefault="00AB31EA" w:rsidP="00AB31EA">
      <w:pPr>
        <w:spacing w:line="360" w:lineRule="auto"/>
      </w:pPr>
      <w:r>
        <w:rPr>
          <w:b/>
          <w:bCs/>
        </w:rPr>
        <w:lastRenderedPageBreak/>
        <w:t xml:space="preserve">B. </w:t>
      </w:r>
      <w:r w:rsidR="00000000">
        <w:t>Few people enjoy the community farming concept</w:t>
      </w:r>
    </w:p>
    <w:p w:rsidR="003C3754" w:rsidRDefault="00000000">
      <w:pPr>
        <w:spacing w:line="360" w:lineRule="auto"/>
      </w:pPr>
      <w:r>
        <w:rPr>
          <w:b/>
          <w:bCs/>
        </w:rPr>
        <w:t>C.</w:t>
      </w:r>
      <w:r>
        <w:t xml:space="preserve"> Many city communities now have shared gardens</w:t>
      </w:r>
    </w:p>
    <w:p w:rsidR="003C3754" w:rsidRDefault="00000000">
      <w:pPr>
        <w:spacing w:line="360" w:lineRule="auto"/>
      </w:pPr>
      <w:r>
        <w:rPr>
          <w:b/>
          <w:bCs/>
        </w:rPr>
        <w:t>D.</w:t>
      </w:r>
      <w:r>
        <w:t xml:space="preserve"> Urban residents prefer only individual gardens now</w:t>
      </w:r>
    </w:p>
    <w:p w:rsidR="003C3754" w:rsidRDefault="00000000">
      <w:pPr>
        <w:spacing w:line="360" w:lineRule="auto"/>
        <w:rPr>
          <w:b/>
          <w:bCs/>
        </w:rPr>
      </w:pPr>
      <w:r>
        <w:rPr>
          <w:b/>
          <w:bCs/>
        </w:rPr>
        <w:t>Question 21:</w:t>
      </w:r>
    </w:p>
    <w:p w:rsidR="003C3754" w:rsidRDefault="00AB31EA" w:rsidP="00AB31EA">
      <w:pPr>
        <w:spacing w:line="360" w:lineRule="auto"/>
      </w:pPr>
      <w:r>
        <w:rPr>
          <w:b/>
          <w:bCs/>
        </w:rPr>
        <w:t xml:space="preserve">A. </w:t>
      </w:r>
      <w:r w:rsidR="00000000">
        <w:t>Having destroyed natural soil and applied chemical fertilizers</w:t>
      </w:r>
    </w:p>
    <w:p w:rsidR="003C3754" w:rsidRDefault="00000000">
      <w:pPr>
        <w:spacing w:line="360" w:lineRule="auto"/>
      </w:pPr>
      <w:r>
        <w:rPr>
          <w:b/>
          <w:bCs/>
        </w:rPr>
        <w:t xml:space="preserve">B. </w:t>
      </w:r>
      <w:r>
        <w:t>Eating food from your garden and feeling proud of your work</w:t>
      </w:r>
    </w:p>
    <w:p w:rsidR="003C3754" w:rsidRDefault="00000000">
      <w:pPr>
        <w:spacing w:line="360" w:lineRule="auto"/>
      </w:pPr>
      <w:r>
        <w:rPr>
          <w:b/>
          <w:bCs/>
        </w:rPr>
        <w:t xml:space="preserve">C. </w:t>
      </w:r>
      <w:r>
        <w:t>Wasting time with difficult crops and forgotten ancient techniques</w:t>
      </w:r>
    </w:p>
    <w:p w:rsidR="003C3754" w:rsidRDefault="00000000">
      <w:pPr>
        <w:spacing w:line="360" w:lineRule="auto"/>
      </w:pPr>
      <w:r>
        <w:rPr>
          <w:b/>
          <w:bCs/>
        </w:rPr>
        <w:t xml:space="preserve">D. </w:t>
      </w:r>
      <w:r>
        <w:t>Buying groceries from markets and spending money on transport</w:t>
      </w:r>
    </w:p>
    <w:p w:rsidR="003C3754" w:rsidRDefault="00000000">
      <w:pPr>
        <w:spacing w:line="360" w:lineRule="auto"/>
        <w:rPr>
          <w:b/>
          <w:bCs/>
        </w:rPr>
      </w:pPr>
      <w:r>
        <w:rPr>
          <w:b/>
          <w:bCs/>
        </w:rPr>
        <w:t>Question 22:</w:t>
      </w:r>
    </w:p>
    <w:p w:rsidR="003C3754" w:rsidRDefault="00AB31EA" w:rsidP="00AB31EA">
      <w:pPr>
        <w:spacing w:line="360" w:lineRule="auto"/>
      </w:pPr>
      <w:r>
        <w:rPr>
          <w:b/>
          <w:bCs/>
        </w:rPr>
        <w:t xml:space="preserve">A. </w:t>
      </w:r>
      <w:r w:rsidR="00000000">
        <w:t>which spoil quickly without proper storage facilities</w:t>
      </w:r>
    </w:p>
    <w:p w:rsidR="003C3754" w:rsidRDefault="00AB31EA" w:rsidP="00AB31EA">
      <w:pPr>
        <w:spacing w:line="360" w:lineRule="auto"/>
      </w:pPr>
      <w:r>
        <w:rPr>
          <w:b/>
          <w:bCs/>
        </w:rPr>
        <w:t xml:space="preserve">B. </w:t>
      </w:r>
      <w:r w:rsidR="00000000">
        <w:t>having wasted nutrients during incorrect harvesting processes</w:t>
      </w:r>
    </w:p>
    <w:p w:rsidR="003C3754" w:rsidRDefault="00000000">
      <w:pPr>
        <w:spacing w:line="360" w:lineRule="auto"/>
      </w:pPr>
      <w:r>
        <w:rPr>
          <w:b/>
          <w:bCs/>
        </w:rPr>
        <w:t>C.</w:t>
      </w:r>
      <w:r>
        <w:t xml:space="preserve"> can be cooked in many delicious ways</w:t>
      </w:r>
    </w:p>
    <w:p w:rsidR="003C3754" w:rsidRDefault="00000000">
      <w:pPr>
        <w:spacing w:line="360" w:lineRule="auto"/>
      </w:pPr>
      <w:r>
        <w:rPr>
          <w:b/>
          <w:bCs/>
        </w:rPr>
        <w:t xml:space="preserve">D. </w:t>
      </w:r>
      <w:r>
        <w:t>that cause allergies in most urban children</w:t>
      </w:r>
    </w:p>
    <w:p w:rsidR="003C3754" w:rsidRDefault="00000000">
      <w:pPr>
        <w:spacing w:line="360" w:lineRule="auto"/>
      </w:pPr>
      <w:r>
        <w:rPr>
          <w:b/>
          <w:bCs/>
        </w:rPr>
        <w:t>Read the following passage about Ancient Environmental Knowledge for Modern Crises and mark the letter A, B, C or D on your answer sheet to indicate the best answer to each of the following questions from 23 to 30.</w:t>
      </w:r>
    </w:p>
    <w:p w:rsidR="003C3754" w:rsidRDefault="00000000">
      <w:pPr>
        <w:spacing w:line="360" w:lineRule="auto"/>
        <w:ind w:firstLine="420"/>
      </w:pPr>
      <w:r>
        <w:t xml:space="preserve">Indigenous people have lived close to nature for thousands of years. They understand how to use plants and animals without harming the environment. Many tribes know which plants can heal </w:t>
      </w:r>
      <w:r>
        <w:rPr>
          <w:b/>
          <w:bCs/>
          <w:u w:val="single"/>
        </w:rPr>
        <w:t>sickness</w:t>
      </w:r>
      <w:r>
        <w:t xml:space="preserve"> and which ones are good to eat. This knowledge comes from watching nature and learning from older people in their communities. Indigenous people believe that humans must respect the earth because we are part of it, not separate from it.</w:t>
      </w:r>
    </w:p>
    <w:p w:rsidR="003C3754" w:rsidRDefault="00000000">
      <w:pPr>
        <w:spacing w:line="360" w:lineRule="auto"/>
        <w:ind w:firstLine="420"/>
      </w:pPr>
      <w:r>
        <w:t xml:space="preserve">In forests, indigenous communities take only what they need. They hunt animals but never kill too many. They collect fruits, nuts, and special plants from the forest floor. When they farm, they grow different plants together, which keeps the soil healthy. This is very different from modern farming that grows only one crop in large fields. Indigenous farmers do not use chemicals that hurt the land. Instead, </w:t>
      </w:r>
      <w:r>
        <w:rPr>
          <w:b/>
          <w:bCs/>
        </w:rPr>
        <w:t>they</w:t>
      </w:r>
      <w:r>
        <w:t xml:space="preserve"> use natural ways to stop bugs and help plants grow.</w:t>
      </w:r>
    </w:p>
    <w:p w:rsidR="003C3754" w:rsidRDefault="00000000">
      <w:pPr>
        <w:spacing w:line="360" w:lineRule="auto"/>
        <w:ind w:firstLine="420"/>
      </w:pPr>
      <w:r>
        <w:t xml:space="preserve">Water is very important to indigenous people. Many tribes have special ceremonies to thank water </w:t>
      </w:r>
      <w:r>
        <w:rPr>
          <w:b/>
          <w:bCs/>
          <w:u w:val="single"/>
        </w:rPr>
        <w:t>spirits</w:t>
      </w:r>
      <w:r>
        <w:t>. They know how to find clean water sources and how to keep rivers clean. Some groups can predict rain by watching animals and clouds. This helps them plan when to plant seeds. Indigenous communities that live near oceans understand how fish move with the seasons. They know when to fish and when to let fish populations grow back.</w:t>
      </w:r>
    </w:p>
    <w:p w:rsidR="003C3754" w:rsidRDefault="00000000">
      <w:pPr>
        <w:spacing w:line="360" w:lineRule="auto"/>
        <w:ind w:firstLine="420"/>
      </w:pPr>
      <w:r>
        <w:t xml:space="preserve">Today, scientists are learning from indigenous wisdom to help solve environmental problems. </w:t>
      </w:r>
      <w:r>
        <w:rPr>
          <w:b/>
          <w:bCs/>
          <w:u w:val="single"/>
        </w:rPr>
        <w:t>Climate change is making weather patterns strange, but indigenous knowledge can help us adapt.</w:t>
      </w:r>
      <w:r>
        <w:t xml:space="preserve"> Some modern farmers are now using old methods to grow food without chemicals. Forest managers are asking indigenous people how to prevent big fires. Schools are teaching children both science and indigenous ways of understanding nature. By respecting this ancient knowledge, we might find solutions to modern environmental crises.</w:t>
      </w:r>
    </w:p>
    <w:p w:rsidR="003C3754" w:rsidRDefault="00000000">
      <w:pPr>
        <w:spacing w:line="360" w:lineRule="auto"/>
      </w:pPr>
      <w:r>
        <w:rPr>
          <w:b/>
          <w:bCs/>
        </w:rPr>
        <w:lastRenderedPageBreak/>
        <w:t xml:space="preserve">Question 23: </w:t>
      </w:r>
      <w:r>
        <w:t>Which of these is NOT mentioned as something indigenous people can predict?</w:t>
      </w:r>
    </w:p>
    <w:p w:rsidR="003C3754" w:rsidRDefault="00AB31EA" w:rsidP="00AB31EA">
      <w:pPr>
        <w:spacing w:line="360" w:lineRule="auto"/>
      </w:pPr>
      <w:r>
        <w:rPr>
          <w:b/>
          <w:bCs/>
        </w:rPr>
        <w:t xml:space="preserve">A. </w:t>
      </w:r>
      <w:r w:rsidR="00000000">
        <w:t>rain</w:t>
      </w:r>
      <w:r w:rsidR="00000000">
        <w:tab/>
      </w:r>
      <w:r w:rsidR="00000000">
        <w:tab/>
      </w:r>
      <w:r w:rsidR="00000000">
        <w:tab/>
      </w:r>
      <w:r w:rsidR="00000000">
        <w:tab/>
      </w:r>
      <w:r w:rsidR="00000000">
        <w:tab/>
      </w:r>
      <w:r w:rsidR="00000000">
        <w:rPr>
          <w:b/>
          <w:bCs/>
        </w:rPr>
        <w:t xml:space="preserve">B. </w:t>
      </w:r>
      <w:r w:rsidR="00000000">
        <w:t>fish movements</w:t>
      </w:r>
      <w:r w:rsidR="00000000">
        <w:tab/>
      </w:r>
      <w:r w:rsidR="00000000">
        <w:tab/>
      </w:r>
      <w:r w:rsidR="00000000">
        <w:tab/>
      </w:r>
      <w:r w:rsidR="00000000">
        <w:rPr>
          <w:b/>
          <w:bCs/>
        </w:rPr>
        <w:t>C.</w:t>
      </w:r>
      <w:r w:rsidR="00000000">
        <w:t xml:space="preserve"> earthquakes</w:t>
      </w:r>
      <w:r w:rsidR="00000000">
        <w:tab/>
      </w:r>
      <w:r w:rsidR="00000000">
        <w:tab/>
      </w:r>
      <w:r w:rsidR="00000000">
        <w:tab/>
      </w:r>
      <w:r w:rsidR="00000000">
        <w:rPr>
          <w:b/>
          <w:bCs/>
        </w:rPr>
        <w:t>D.</w:t>
      </w:r>
      <w:r w:rsidR="00000000">
        <w:t xml:space="preserve"> when to plant seeds  </w:t>
      </w:r>
    </w:p>
    <w:p w:rsidR="003C3754" w:rsidRDefault="00000000">
      <w:pPr>
        <w:spacing w:line="360" w:lineRule="auto"/>
        <w:rPr>
          <w:b/>
          <w:bCs/>
        </w:rPr>
      </w:pPr>
      <w:r>
        <w:rPr>
          <w:b/>
          <w:bCs/>
        </w:rPr>
        <w:t xml:space="preserve">Question 24: </w:t>
      </w:r>
      <w:r>
        <w:t>The word “</w:t>
      </w:r>
      <w:r>
        <w:rPr>
          <w:b/>
          <w:bCs/>
          <w:u w:val="single"/>
        </w:rPr>
        <w:t>sickness</w:t>
      </w:r>
      <w:r>
        <w:t>” in paragraph 1 is OPPOSITE in meaning to _________.</w:t>
      </w:r>
    </w:p>
    <w:p w:rsidR="003C3754" w:rsidRDefault="00AB31EA" w:rsidP="00AB31EA">
      <w:pPr>
        <w:spacing w:line="360" w:lineRule="auto"/>
        <w:rPr>
          <w:b/>
          <w:bCs/>
        </w:rPr>
      </w:pPr>
      <w:r>
        <w:rPr>
          <w:b/>
          <w:bCs/>
        </w:rPr>
        <w:t xml:space="preserve">A. </w:t>
      </w:r>
      <w:r w:rsidR="00000000">
        <w:t>weakness</w:t>
      </w:r>
      <w:r w:rsidR="00000000">
        <w:rPr>
          <w:b/>
          <w:bCs/>
        </w:rPr>
        <w:tab/>
      </w:r>
      <w:r w:rsidR="00000000">
        <w:rPr>
          <w:b/>
          <w:bCs/>
        </w:rPr>
        <w:tab/>
      </w:r>
      <w:r w:rsidR="00000000">
        <w:rPr>
          <w:b/>
          <w:bCs/>
        </w:rPr>
        <w:tab/>
      </w:r>
      <w:r w:rsidR="00000000">
        <w:rPr>
          <w:b/>
          <w:bCs/>
        </w:rPr>
        <w:tab/>
        <w:t xml:space="preserve">B. </w:t>
      </w:r>
      <w:r w:rsidR="00000000">
        <w:t>hunger</w:t>
      </w:r>
      <w:r w:rsidR="00000000">
        <w:rPr>
          <w:b/>
          <w:bCs/>
        </w:rPr>
        <w:tab/>
      </w:r>
      <w:r w:rsidR="00000000">
        <w:rPr>
          <w:b/>
          <w:bCs/>
        </w:rPr>
        <w:tab/>
      </w:r>
      <w:r w:rsidR="00000000">
        <w:rPr>
          <w:b/>
          <w:bCs/>
        </w:rPr>
        <w:tab/>
      </w:r>
      <w:r w:rsidR="00000000">
        <w:rPr>
          <w:b/>
          <w:bCs/>
        </w:rPr>
        <w:tab/>
      </w:r>
      <w:r w:rsidR="00000000">
        <w:rPr>
          <w:b/>
          <w:bCs/>
        </w:rPr>
        <w:tab/>
        <w:t xml:space="preserve">C. </w:t>
      </w:r>
      <w:r w:rsidR="00000000">
        <w:t>health</w:t>
      </w:r>
      <w:r w:rsidR="00000000">
        <w:rPr>
          <w:b/>
          <w:bCs/>
        </w:rPr>
        <w:tab/>
      </w:r>
      <w:r w:rsidR="00000000">
        <w:rPr>
          <w:b/>
          <w:bCs/>
        </w:rPr>
        <w:tab/>
      </w:r>
      <w:r w:rsidR="00000000">
        <w:rPr>
          <w:b/>
          <w:bCs/>
        </w:rPr>
        <w:tab/>
      </w:r>
      <w:r w:rsidR="00000000">
        <w:rPr>
          <w:b/>
          <w:bCs/>
        </w:rPr>
        <w:tab/>
        <w:t xml:space="preserve">D. </w:t>
      </w:r>
      <w:r w:rsidR="00000000">
        <w:t>danger</w:t>
      </w:r>
    </w:p>
    <w:p w:rsidR="003C3754" w:rsidRDefault="00000000">
      <w:pPr>
        <w:spacing w:line="360" w:lineRule="auto"/>
        <w:rPr>
          <w:b/>
          <w:bCs/>
        </w:rPr>
      </w:pPr>
      <w:r>
        <w:rPr>
          <w:b/>
          <w:bCs/>
        </w:rPr>
        <w:t xml:space="preserve">Question 25: </w:t>
      </w:r>
      <w:r>
        <w:t>The word “</w:t>
      </w:r>
      <w:r>
        <w:rPr>
          <w:b/>
          <w:bCs/>
        </w:rPr>
        <w:t>they</w:t>
      </w:r>
      <w:r>
        <w:t>” in paragraph 2 refers to _________.</w:t>
      </w:r>
    </w:p>
    <w:p w:rsidR="003C3754" w:rsidRDefault="00AB31EA" w:rsidP="00AB31EA">
      <w:pPr>
        <w:spacing w:line="360" w:lineRule="auto"/>
        <w:rPr>
          <w:b/>
          <w:bCs/>
        </w:rPr>
      </w:pPr>
      <w:r>
        <w:rPr>
          <w:b/>
          <w:bCs/>
        </w:rPr>
        <w:t xml:space="preserve">A. </w:t>
      </w:r>
      <w:r w:rsidR="00000000">
        <w:t>plants</w:t>
      </w:r>
      <w:r w:rsidR="00000000">
        <w:rPr>
          <w:b/>
          <w:bCs/>
        </w:rPr>
        <w:tab/>
      </w:r>
      <w:r w:rsidR="00000000">
        <w:rPr>
          <w:b/>
          <w:bCs/>
        </w:rPr>
        <w:tab/>
      </w:r>
      <w:r w:rsidR="00000000">
        <w:rPr>
          <w:b/>
          <w:bCs/>
        </w:rPr>
        <w:tab/>
      </w:r>
      <w:r w:rsidR="00000000">
        <w:rPr>
          <w:b/>
          <w:bCs/>
        </w:rPr>
        <w:tab/>
        <w:t xml:space="preserve">B. </w:t>
      </w:r>
      <w:r w:rsidR="00000000">
        <w:t>bugs</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C. </w:t>
      </w:r>
      <w:r w:rsidR="00000000">
        <w:t>chemicals</w:t>
      </w:r>
      <w:r w:rsidR="00000000">
        <w:rPr>
          <w:b/>
          <w:bCs/>
        </w:rPr>
        <w:tab/>
      </w:r>
      <w:r w:rsidR="00000000">
        <w:rPr>
          <w:b/>
          <w:bCs/>
        </w:rPr>
        <w:tab/>
      </w:r>
      <w:r w:rsidR="00000000">
        <w:rPr>
          <w:b/>
          <w:bCs/>
        </w:rPr>
        <w:tab/>
      </w:r>
      <w:r w:rsidR="00000000">
        <w:rPr>
          <w:b/>
          <w:bCs/>
        </w:rPr>
        <w:tab/>
        <w:t xml:space="preserve">D. </w:t>
      </w:r>
      <w:r w:rsidR="00000000">
        <w:t>indigenous farmers</w:t>
      </w:r>
    </w:p>
    <w:p w:rsidR="003C3754" w:rsidRDefault="00000000">
      <w:pPr>
        <w:spacing w:line="360" w:lineRule="auto"/>
        <w:rPr>
          <w:b/>
          <w:bCs/>
        </w:rPr>
      </w:pPr>
      <w:r>
        <w:rPr>
          <w:b/>
          <w:bCs/>
        </w:rPr>
        <w:t xml:space="preserve">Question 26: </w:t>
      </w:r>
      <w:r>
        <w:t>The word “</w:t>
      </w:r>
      <w:r>
        <w:rPr>
          <w:b/>
          <w:bCs/>
          <w:u w:val="single"/>
        </w:rPr>
        <w:t>spirits</w:t>
      </w:r>
      <w:r>
        <w:t>” in paragraph 3 could be best replaced by _________.</w:t>
      </w:r>
    </w:p>
    <w:p w:rsidR="003C3754" w:rsidRDefault="00AB31EA" w:rsidP="00AB31EA">
      <w:pPr>
        <w:spacing w:line="360" w:lineRule="auto"/>
        <w:rPr>
          <w:b/>
          <w:bCs/>
        </w:rPr>
      </w:pPr>
      <w:r>
        <w:rPr>
          <w:b/>
          <w:bCs/>
        </w:rPr>
        <w:t xml:space="preserve">A. </w:t>
      </w:r>
      <w:r w:rsidR="00000000">
        <w:t>deities</w:t>
      </w:r>
      <w:r w:rsidR="00000000">
        <w:rPr>
          <w:b/>
          <w:bCs/>
        </w:rPr>
        <w:tab/>
      </w:r>
      <w:r w:rsidR="00000000">
        <w:rPr>
          <w:b/>
          <w:bCs/>
        </w:rPr>
        <w:tab/>
      </w:r>
      <w:r w:rsidR="00000000">
        <w:rPr>
          <w:b/>
          <w:bCs/>
        </w:rPr>
        <w:tab/>
      </w:r>
      <w:r w:rsidR="00000000">
        <w:rPr>
          <w:b/>
          <w:bCs/>
        </w:rPr>
        <w:tab/>
        <w:t xml:space="preserve">B. </w:t>
      </w:r>
      <w:r w:rsidR="00000000">
        <w:t>chemicals</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C. </w:t>
      </w:r>
      <w:r w:rsidR="00000000">
        <w:t>resources</w:t>
      </w:r>
      <w:r w:rsidR="00000000">
        <w:rPr>
          <w:b/>
          <w:bCs/>
        </w:rPr>
        <w:tab/>
      </w:r>
      <w:r w:rsidR="00000000">
        <w:rPr>
          <w:b/>
          <w:bCs/>
        </w:rPr>
        <w:tab/>
      </w:r>
      <w:r w:rsidR="00000000">
        <w:rPr>
          <w:b/>
          <w:bCs/>
        </w:rPr>
        <w:tab/>
      </w:r>
      <w:r w:rsidR="00000000">
        <w:rPr>
          <w:b/>
          <w:bCs/>
        </w:rPr>
        <w:tab/>
        <w:t xml:space="preserve">D. </w:t>
      </w:r>
      <w:r w:rsidR="00000000">
        <w:t>techniques</w:t>
      </w:r>
    </w:p>
    <w:p w:rsidR="003C3754" w:rsidRDefault="00000000">
      <w:pPr>
        <w:spacing w:line="360" w:lineRule="auto"/>
        <w:rPr>
          <w:b/>
          <w:bCs/>
        </w:rPr>
      </w:pPr>
      <w:r>
        <w:rPr>
          <w:b/>
          <w:bCs/>
        </w:rPr>
        <w:t xml:space="preserve">Question 27: </w:t>
      </w:r>
      <w:r>
        <w:t>Which of the following best paraphrases the underlined sentence in paragraph 4?</w:t>
      </w:r>
    </w:p>
    <w:p w:rsidR="003C3754" w:rsidRDefault="00AB31EA" w:rsidP="00AB31EA">
      <w:pPr>
        <w:spacing w:line="360" w:lineRule="auto"/>
      </w:pPr>
      <w:r>
        <w:rPr>
          <w:b/>
          <w:bCs/>
        </w:rPr>
        <w:t xml:space="preserve">A. </w:t>
      </w:r>
      <w:r w:rsidR="00000000">
        <w:t>Indigenous communities cause climate shifts, though their ancient practices might reverse weather damage.</w:t>
      </w:r>
    </w:p>
    <w:p w:rsidR="003C3754" w:rsidRDefault="00AB31EA" w:rsidP="00AB31EA">
      <w:pPr>
        <w:spacing w:line="360" w:lineRule="auto"/>
      </w:pPr>
      <w:r>
        <w:rPr>
          <w:b/>
          <w:bCs/>
        </w:rPr>
        <w:t xml:space="preserve">B. </w:t>
      </w:r>
      <w:r w:rsidR="00000000">
        <w:t>Weather is becoming unpredictable due to climate change, yet traditional wisdom offers solutions for adjustment.</w:t>
      </w:r>
    </w:p>
    <w:p w:rsidR="003C3754" w:rsidRDefault="00AB31EA" w:rsidP="00AB31EA">
      <w:pPr>
        <w:spacing w:line="360" w:lineRule="auto"/>
      </w:pPr>
      <w:r>
        <w:rPr>
          <w:b/>
          <w:bCs/>
        </w:rPr>
        <w:t xml:space="preserve">C. </w:t>
      </w:r>
      <w:r w:rsidR="00000000">
        <w:t>Modern science struggles with climate issues, while indigenous people remain unaffected by changes.</w:t>
      </w:r>
    </w:p>
    <w:p w:rsidR="003C3754" w:rsidRDefault="00AB31EA" w:rsidP="00AB31EA">
      <w:pPr>
        <w:spacing w:line="360" w:lineRule="auto"/>
      </w:pPr>
      <w:r>
        <w:rPr>
          <w:b/>
          <w:bCs/>
        </w:rPr>
        <w:t xml:space="preserve">D. </w:t>
      </w:r>
      <w:r w:rsidR="00000000">
        <w:t>Weather patterns remain stable despite climate warnings, making indigenous knowledge increasingly irrelevant.</w:t>
      </w:r>
    </w:p>
    <w:p w:rsidR="003C3754" w:rsidRDefault="00000000">
      <w:pPr>
        <w:spacing w:line="360" w:lineRule="auto"/>
      </w:pPr>
      <w:r>
        <w:rPr>
          <w:b/>
          <w:bCs/>
        </w:rPr>
        <w:t xml:space="preserve">Question 28: </w:t>
      </w:r>
      <w:r>
        <w:t>Which of the following is TRUE according to the passage?</w:t>
      </w:r>
    </w:p>
    <w:p w:rsidR="003C3754" w:rsidRDefault="00AB31EA" w:rsidP="00AB31EA">
      <w:pPr>
        <w:spacing w:line="360" w:lineRule="auto"/>
      </w:pPr>
      <w:r>
        <w:rPr>
          <w:b/>
          <w:bCs/>
        </w:rPr>
        <w:t xml:space="preserve">A. </w:t>
      </w:r>
      <w:r w:rsidR="00000000">
        <w:t>Scientists are integrating traditional knowledge with modern approaches to solve problems.</w:t>
      </w:r>
    </w:p>
    <w:p w:rsidR="003C3754" w:rsidRDefault="00AB31EA" w:rsidP="00AB31EA">
      <w:pPr>
        <w:spacing w:line="360" w:lineRule="auto"/>
      </w:pPr>
      <w:r>
        <w:rPr>
          <w:b/>
          <w:bCs/>
        </w:rPr>
        <w:t xml:space="preserve">B. </w:t>
      </w:r>
      <w:r w:rsidR="00000000">
        <w:t>Indigenous farmers rely on chemical pesticides to maximize their annual crop yields.</w:t>
      </w:r>
    </w:p>
    <w:p w:rsidR="003C3754" w:rsidRDefault="00AB31EA" w:rsidP="00AB31EA">
      <w:pPr>
        <w:spacing w:line="360" w:lineRule="auto"/>
      </w:pPr>
      <w:r>
        <w:rPr>
          <w:b/>
          <w:bCs/>
        </w:rPr>
        <w:t xml:space="preserve">C. </w:t>
      </w:r>
      <w:r w:rsidR="00000000">
        <w:t>Modern farming techniques are more sustainable than indigenous agricultural practices.</w:t>
      </w:r>
    </w:p>
    <w:p w:rsidR="003C3754" w:rsidRDefault="00AB31EA" w:rsidP="00AB31EA">
      <w:pPr>
        <w:spacing w:line="360" w:lineRule="auto"/>
      </w:pPr>
      <w:r>
        <w:rPr>
          <w:b/>
          <w:bCs/>
        </w:rPr>
        <w:t xml:space="preserve">D. </w:t>
      </w:r>
      <w:r w:rsidR="00000000">
        <w:t>Indigenous people avoid hunting animals because it disrupts the natural environment.</w:t>
      </w:r>
    </w:p>
    <w:p w:rsidR="003C3754" w:rsidRDefault="00000000">
      <w:pPr>
        <w:spacing w:line="360" w:lineRule="auto"/>
      </w:pPr>
      <w:r>
        <w:rPr>
          <w:b/>
          <w:bCs/>
        </w:rPr>
        <w:t xml:space="preserve">Question 29: </w:t>
      </w:r>
      <w:r>
        <w:t>In which paragraph does the writer mention indigenous farming and hunting practices?</w:t>
      </w:r>
    </w:p>
    <w:p w:rsidR="003C3754" w:rsidRDefault="00AB31EA" w:rsidP="00AB31EA">
      <w:pPr>
        <w:spacing w:line="360" w:lineRule="auto"/>
      </w:pPr>
      <w:r>
        <w:rPr>
          <w:b/>
          <w:bCs/>
        </w:rPr>
        <w:t xml:space="preserve">A. </w:t>
      </w:r>
      <w:r w:rsidR="00000000">
        <w:t>Paragraph 1</w:t>
      </w:r>
      <w:r w:rsidR="00000000">
        <w:tab/>
      </w:r>
      <w:r w:rsidR="00000000">
        <w:tab/>
      </w:r>
      <w:r w:rsidR="00000000">
        <w:tab/>
      </w:r>
      <w:r w:rsidR="00000000">
        <w:tab/>
      </w:r>
      <w:r w:rsidR="00000000">
        <w:rPr>
          <w:b/>
          <w:bCs/>
        </w:rPr>
        <w:t xml:space="preserve">B. </w:t>
      </w:r>
      <w:r w:rsidR="00000000">
        <w:t>Paragraph 3</w:t>
      </w:r>
      <w:r w:rsidR="00000000">
        <w:tab/>
      </w:r>
      <w:r w:rsidR="00000000">
        <w:tab/>
      </w:r>
      <w:r w:rsidR="00000000">
        <w:tab/>
      </w:r>
      <w:r w:rsidR="00000000">
        <w:rPr>
          <w:b/>
          <w:bCs/>
        </w:rPr>
        <w:tab/>
        <w:t>C.</w:t>
      </w:r>
      <w:r w:rsidR="00000000">
        <w:t xml:space="preserve"> Paragraph 2</w:t>
      </w:r>
      <w:r w:rsidR="00000000">
        <w:tab/>
      </w:r>
      <w:r w:rsidR="00000000">
        <w:tab/>
      </w:r>
      <w:r w:rsidR="00000000">
        <w:tab/>
      </w:r>
      <w:r w:rsidR="00000000">
        <w:rPr>
          <w:b/>
          <w:bCs/>
        </w:rPr>
        <w:t>D.</w:t>
      </w:r>
      <w:r w:rsidR="00000000">
        <w:t xml:space="preserve"> Paragraph 4</w:t>
      </w:r>
    </w:p>
    <w:p w:rsidR="003C3754" w:rsidRDefault="00000000">
      <w:pPr>
        <w:spacing w:line="360" w:lineRule="auto"/>
      </w:pPr>
      <w:r>
        <w:rPr>
          <w:b/>
          <w:bCs/>
        </w:rPr>
        <w:t xml:space="preserve">Question 30: </w:t>
      </w:r>
      <w:r>
        <w:t>In which paragraph does the writer explain how indigenous wisdom is being applied to current problems?</w:t>
      </w:r>
    </w:p>
    <w:p w:rsidR="003C3754" w:rsidRDefault="00AB31EA" w:rsidP="00AB31EA">
      <w:pPr>
        <w:spacing w:line="360" w:lineRule="auto"/>
        <w:rPr>
          <w:b/>
          <w:bCs/>
        </w:rPr>
      </w:pPr>
      <w:r>
        <w:rPr>
          <w:b/>
          <w:bCs/>
        </w:rPr>
        <w:t xml:space="preserve">A. </w:t>
      </w:r>
      <w:r w:rsidR="00000000">
        <w:t>Paragraph 1</w:t>
      </w:r>
      <w:r w:rsidR="00000000">
        <w:tab/>
      </w:r>
      <w:r w:rsidR="00000000">
        <w:tab/>
      </w:r>
      <w:r w:rsidR="00000000">
        <w:tab/>
      </w:r>
      <w:r w:rsidR="00000000">
        <w:tab/>
      </w:r>
      <w:r w:rsidR="00000000">
        <w:rPr>
          <w:b/>
          <w:bCs/>
        </w:rPr>
        <w:t>B.</w:t>
      </w:r>
      <w:r w:rsidR="00000000">
        <w:t xml:space="preserve"> Paragraph 4</w:t>
      </w:r>
      <w:r w:rsidR="00000000">
        <w:tab/>
      </w:r>
      <w:r w:rsidR="00000000">
        <w:tab/>
      </w:r>
      <w:r w:rsidR="00000000">
        <w:tab/>
      </w:r>
      <w:r w:rsidR="00000000">
        <w:tab/>
      </w:r>
      <w:r w:rsidR="00000000">
        <w:rPr>
          <w:b/>
          <w:bCs/>
        </w:rPr>
        <w:t xml:space="preserve">C. </w:t>
      </w:r>
      <w:r w:rsidR="00000000">
        <w:t>Paragraph 2</w:t>
      </w:r>
      <w:r w:rsidR="00000000">
        <w:tab/>
      </w:r>
      <w:r w:rsidR="00000000">
        <w:tab/>
      </w:r>
      <w:r w:rsidR="00000000">
        <w:tab/>
      </w:r>
      <w:r w:rsidR="00000000">
        <w:rPr>
          <w:b/>
          <w:bCs/>
        </w:rPr>
        <w:t>D.</w:t>
      </w:r>
      <w:r w:rsidR="00000000">
        <w:t xml:space="preserve"> Paragraph 3</w:t>
      </w:r>
    </w:p>
    <w:p w:rsidR="003C3754" w:rsidRDefault="00000000">
      <w:pPr>
        <w:spacing w:line="360" w:lineRule="auto"/>
        <w:rPr>
          <w:b/>
          <w:bCs/>
        </w:rPr>
      </w:pPr>
      <w:r>
        <w:rPr>
          <w:b/>
          <w:bCs/>
        </w:rPr>
        <w:t>Read the following passage about the How Music Will Respond to Our Emotional States and mark the letter A, B, C or D on your answer sheet to indicate the best answer to each of the following questions from 31 to 40.</w:t>
      </w:r>
    </w:p>
    <w:p w:rsidR="003C3754" w:rsidRDefault="00000000">
      <w:pPr>
        <w:spacing w:line="360" w:lineRule="auto"/>
        <w:ind w:firstLine="420"/>
      </w:pPr>
      <w:r>
        <w:t xml:space="preserve">In the near future, music will play to the tune of our emotions. Technology is making great strides in creating systems that read how we feel and change music to match. When feeling </w:t>
      </w:r>
      <w:r>
        <w:rPr>
          <w:b/>
          <w:bCs/>
          <w:u w:val="single"/>
        </w:rPr>
        <w:t>down in the dumps</w:t>
      </w:r>
      <w:r>
        <w:t>, special headphones might detect this and play songs to lift your mood. This connection between brain signals and music is not science fiction anymore. Big tech companies and small startups are racing to perfect devices that can sense our emotional states through brain waves, heart rate, and even facial expressions.</w:t>
      </w:r>
    </w:p>
    <w:p w:rsidR="003C3754" w:rsidRDefault="00000000">
      <w:pPr>
        <w:spacing w:line="360" w:lineRule="auto"/>
        <w:ind w:firstLine="420"/>
      </w:pPr>
      <w:r>
        <w:rPr>
          <w:b/>
          <w:bCs/>
        </w:rPr>
        <w:t>[I]</w:t>
      </w:r>
      <w:r>
        <w:t xml:space="preserve"> How does this technology work? First, sensors collect data about your body. These might be in headphones, watches, or special hats. </w:t>
      </w:r>
      <w:r>
        <w:rPr>
          <w:b/>
          <w:bCs/>
        </w:rPr>
        <w:t>[II]</w:t>
      </w:r>
      <w:r>
        <w:t xml:space="preserve"> Are you happy, sad, stressed, or relaxed? Once your emotional state is detected, the system selects music that can either match your mood or change it. </w:t>
      </w:r>
      <w:r>
        <w:rPr>
          <w:b/>
          <w:bCs/>
        </w:rPr>
        <w:t>[III]</w:t>
      </w:r>
      <w:r>
        <w:t xml:space="preserve"> The music can change </w:t>
      </w:r>
      <w:r>
        <w:lastRenderedPageBreak/>
        <w:t xml:space="preserve">in real-time too. If you start to relax, the tempo might slow down. If your attention wanders, the melody could become more interesting to pull you back in. </w:t>
      </w:r>
      <w:r>
        <w:rPr>
          <w:b/>
          <w:bCs/>
        </w:rPr>
        <w:t>[IV]</w:t>
      </w:r>
    </w:p>
    <w:p w:rsidR="003C3754" w:rsidRDefault="00000000">
      <w:pPr>
        <w:spacing w:line="360" w:lineRule="auto"/>
        <w:ind w:firstLine="420"/>
      </w:pPr>
      <w:r>
        <w:t xml:space="preserve">These neuro-adaptive melodies have many uses. Students can listen to music that helps </w:t>
      </w:r>
      <w:r>
        <w:rPr>
          <w:b/>
          <w:bCs/>
        </w:rPr>
        <w:t>them</w:t>
      </w:r>
      <w:r>
        <w:t xml:space="preserve"> focus better while studying. Workers might use these systems to stay alert during long tasks. People with anxiety or </w:t>
      </w:r>
      <w:r>
        <w:rPr>
          <w:b/>
          <w:bCs/>
          <w:u w:val="single"/>
        </w:rPr>
        <w:t>depression</w:t>
      </w:r>
      <w:r>
        <w:t xml:space="preserve"> could benefit from personalized sound therapy. Some hospitals are already testing these systems to help patients manage pain or sleep better. Athletes use similar technology to maintain optimal energy levels during training sessions.</w:t>
      </w:r>
    </w:p>
    <w:p w:rsidR="003C3754" w:rsidRDefault="00000000">
      <w:pPr>
        <w:spacing w:line="360" w:lineRule="auto"/>
        <w:ind w:firstLine="420"/>
      </w:pPr>
      <w:r>
        <w:rPr>
          <w:b/>
          <w:bCs/>
          <w:u w:val="single"/>
        </w:rPr>
        <w:t>As this technology becomes more common, we will need to think about privacy.</w:t>
      </w:r>
      <w:r>
        <w:t xml:space="preserve"> Who should have access to data about our emotions? Will companies use this information to sell us more products? Despite these concerns, the potential benefits are enormous. Imagine a world where music understands exactly what you need when you need it. Your personal soundtrack could help you sleep, work, exercise, and relax better than ever before. The future of music will not just be about what we want to hear but what our brains and bodies need to hear.</w:t>
      </w:r>
    </w:p>
    <w:p w:rsidR="003C3754" w:rsidRDefault="00000000">
      <w:pPr>
        <w:spacing w:line="360" w:lineRule="auto"/>
        <w:rPr>
          <w:b/>
          <w:bCs/>
        </w:rPr>
      </w:pPr>
      <w:r>
        <w:rPr>
          <w:b/>
          <w:bCs/>
        </w:rPr>
        <w:t xml:space="preserve">Question 31: </w:t>
      </w:r>
      <w:r>
        <w:t>The phrase “</w:t>
      </w:r>
      <w:r>
        <w:rPr>
          <w:b/>
          <w:bCs/>
          <w:u w:val="single"/>
        </w:rPr>
        <w:t>down in the dumps</w:t>
      </w:r>
      <w:r>
        <w:t>” in paragraph 1 could be best replaced by _________.</w:t>
      </w:r>
    </w:p>
    <w:p w:rsidR="003C3754" w:rsidRDefault="00AB31EA" w:rsidP="00AB31EA">
      <w:pPr>
        <w:spacing w:line="360" w:lineRule="auto"/>
        <w:rPr>
          <w:b/>
          <w:bCs/>
        </w:rPr>
      </w:pPr>
      <w:r>
        <w:rPr>
          <w:b/>
          <w:bCs/>
        </w:rPr>
        <w:t xml:space="preserve">A. </w:t>
      </w:r>
      <w:r w:rsidR="00000000">
        <w:t>looking up</w:t>
      </w:r>
      <w:r w:rsidR="00000000">
        <w:rPr>
          <w:b/>
          <w:bCs/>
        </w:rPr>
        <w:tab/>
      </w:r>
      <w:r w:rsidR="00000000">
        <w:rPr>
          <w:b/>
          <w:bCs/>
        </w:rPr>
        <w:tab/>
      </w:r>
      <w:r w:rsidR="00000000">
        <w:rPr>
          <w:b/>
          <w:bCs/>
        </w:rPr>
        <w:tab/>
      </w:r>
      <w:r w:rsidR="00000000">
        <w:rPr>
          <w:b/>
          <w:bCs/>
        </w:rPr>
        <w:tab/>
        <w:t xml:space="preserve">B. </w:t>
      </w:r>
      <w:r w:rsidR="00000000">
        <w:t>breaking out</w:t>
      </w:r>
      <w:r w:rsidR="00000000">
        <w:rPr>
          <w:b/>
          <w:bCs/>
        </w:rPr>
        <w:tab/>
      </w:r>
      <w:r w:rsidR="00000000">
        <w:rPr>
          <w:b/>
          <w:bCs/>
        </w:rPr>
        <w:tab/>
      </w:r>
      <w:r w:rsidR="00000000">
        <w:rPr>
          <w:b/>
          <w:bCs/>
        </w:rPr>
        <w:tab/>
      </w:r>
      <w:r w:rsidR="00000000">
        <w:rPr>
          <w:b/>
          <w:bCs/>
        </w:rPr>
        <w:tab/>
        <w:t xml:space="preserve">C. </w:t>
      </w:r>
      <w:r w:rsidR="00000000">
        <w:t>giving in</w:t>
      </w:r>
      <w:r w:rsidR="00000000">
        <w:rPr>
          <w:b/>
          <w:bCs/>
        </w:rPr>
        <w:tab/>
      </w:r>
      <w:r w:rsidR="00000000">
        <w:rPr>
          <w:b/>
          <w:bCs/>
        </w:rPr>
        <w:tab/>
      </w:r>
      <w:r w:rsidR="00000000">
        <w:rPr>
          <w:b/>
          <w:bCs/>
        </w:rPr>
        <w:tab/>
      </w:r>
      <w:r w:rsidR="00000000">
        <w:rPr>
          <w:b/>
          <w:bCs/>
        </w:rPr>
        <w:tab/>
      </w:r>
      <w:r w:rsidR="00000000">
        <w:rPr>
          <w:b/>
          <w:bCs/>
        </w:rPr>
        <w:tab/>
        <w:t xml:space="preserve">D. </w:t>
      </w:r>
      <w:r w:rsidR="00000000">
        <w:t>feeling down</w:t>
      </w:r>
    </w:p>
    <w:p w:rsidR="003C3754" w:rsidRDefault="00000000">
      <w:pPr>
        <w:spacing w:line="360" w:lineRule="auto"/>
        <w:rPr>
          <w:b/>
          <w:bCs/>
        </w:rPr>
      </w:pPr>
      <w:r>
        <w:rPr>
          <w:b/>
          <w:bCs/>
        </w:rPr>
        <w:t xml:space="preserve">Question 32: </w:t>
      </w:r>
      <w:r>
        <w:t>Where in paragraph 2 does the following sentence best fit?</w:t>
      </w:r>
    </w:p>
    <w:p w:rsidR="003C3754" w:rsidRDefault="00000000">
      <w:pPr>
        <w:spacing w:line="360" w:lineRule="auto"/>
        <w:jc w:val="center"/>
        <w:rPr>
          <w:b/>
          <w:bCs/>
        </w:rPr>
      </w:pPr>
      <w:r>
        <w:rPr>
          <w:b/>
          <w:bCs/>
        </w:rPr>
        <w:t>Then, computer programs analyze this data to guess how you feel.</w:t>
      </w:r>
    </w:p>
    <w:p w:rsidR="003C3754" w:rsidRDefault="00AB31EA" w:rsidP="00AB31EA">
      <w:pPr>
        <w:spacing w:line="360" w:lineRule="auto"/>
        <w:rPr>
          <w:b/>
          <w:bCs/>
        </w:rPr>
      </w:pPr>
      <w:r>
        <w:rPr>
          <w:b/>
          <w:bCs/>
        </w:rPr>
        <w:t xml:space="preserve">A. </w:t>
      </w:r>
      <w:r w:rsidR="00000000">
        <w:rPr>
          <w:b/>
          <w:bCs/>
        </w:rPr>
        <w:t>[I]</w:t>
      </w:r>
      <w:r w:rsidR="00000000">
        <w:rPr>
          <w:b/>
          <w:bCs/>
        </w:rPr>
        <w:tab/>
      </w:r>
      <w:r w:rsidR="00000000">
        <w:rPr>
          <w:b/>
          <w:bCs/>
        </w:rPr>
        <w:tab/>
      </w:r>
      <w:r w:rsidR="00000000">
        <w:rPr>
          <w:b/>
          <w:bCs/>
        </w:rPr>
        <w:tab/>
      </w:r>
      <w:r w:rsidR="00000000">
        <w:rPr>
          <w:b/>
          <w:bCs/>
        </w:rPr>
        <w:tab/>
      </w:r>
      <w:r w:rsidR="00000000">
        <w:rPr>
          <w:b/>
          <w:bCs/>
        </w:rPr>
        <w:tab/>
      </w:r>
      <w:r w:rsidR="00000000">
        <w:rPr>
          <w:b/>
          <w:bCs/>
        </w:rPr>
        <w:tab/>
        <w:t>B. [II]</w:t>
      </w:r>
      <w:r w:rsidR="00000000">
        <w:rPr>
          <w:b/>
          <w:bCs/>
        </w:rPr>
        <w:tab/>
      </w:r>
      <w:r w:rsidR="00000000">
        <w:rPr>
          <w:b/>
          <w:bCs/>
        </w:rPr>
        <w:tab/>
      </w:r>
      <w:r w:rsidR="00000000">
        <w:rPr>
          <w:b/>
          <w:bCs/>
        </w:rPr>
        <w:tab/>
      </w:r>
      <w:r w:rsidR="00000000">
        <w:rPr>
          <w:b/>
          <w:bCs/>
        </w:rPr>
        <w:tab/>
      </w:r>
      <w:r w:rsidR="00000000">
        <w:rPr>
          <w:b/>
          <w:bCs/>
        </w:rPr>
        <w:tab/>
      </w:r>
      <w:r w:rsidR="00000000">
        <w:rPr>
          <w:b/>
          <w:bCs/>
        </w:rPr>
        <w:tab/>
        <w:t>C. [III]</w:t>
      </w:r>
      <w:r w:rsidR="00000000">
        <w:rPr>
          <w:b/>
          <w:bCs/>
        </w:rPr>
        <w:tab/>
      </w:r>
      <w:r w:rsidR="00000000">
        <w:rPr>
          <w:b/>
          <w:bCs/>
        </w:rPr>
        <w:tab/>
      </w:r>
      <w:r w:rsidR="00000000">
        <w:rPr>
          <w:b/>
          <w:bCs/>
        </w:rPr>
        <w:tab/>
      </w:r>
      <w:r w:rsidR="00000000">
        <w:rPr>
          <w:b/>
          <w:bCs/>
        </w:rPr>
        <w:tab/>
      </w:r>
      <w:r w:rsidR="00000000">
        <w:rPr>
          <w:b/>
          <w:bCs/>
        </w:rPr>
        <w:tab/>
      </w:r>
      <w:r w:rsidR="00000000">
        <w:rPr>
          <w:b/>
          <w:bCs/>
        </w:rPr>
        <w:tab/>
        <w:t>D. [IV]</w:t>
      </w:r>
    </w:p>
    <w:p w:rsidR="003C3754" w:rsidRDefault="00000000">
      <w:pPr>
        <w:spacing w:line="360" w:lineRule="auto"/>
        <w:rPr>
          <w:b/>
          <w:bCs/>
        </w:rPr>
      </w:pPr>
      <w:r>
        <w:rPr>
          <w:b/>
          <w:bCs/>
        </w:rPr>
        <w:t xml:space="preserve">Question 33: </w:t>
      </w:r>
      <w:r>
        <w:t>Which of the following is NOT mentioned as a potential use for neuro-adaptive music?</w:t>
      </w:r>
    </w:p>
    <w:p w:rsidR="003C3754" w:rsidRDefault="00AB31EA" w:rsidP="00AB31EA">
      <w:pPr>
        <w:spacing w:line="360" w:lineRule="auto"/>
      </w:pPr>
      <w:r>
        <w:rPr>
          <w:b/>
          <w:bCs/>
        </w:rPr>
        <w:t xml:space="preserve">A. </w:t>
      </w:r>
      <w:r w:rsidR="00000000">
        <w:t>Enhancing virtual reality gaming experiences</w:t>
      </w:r>
    </w:p>
    <w:p w:rsidR="003C3754" w:rsidRDefault="00AB31EA" w:rsidP="00AB31EA">
      <w:pPr>
        <w:spacing w:line="360" w:lineRule="auto"/>
      </w:pPr>
      <w:r>
        <w:rPr>
          <w:b/>
          <w:bCs/>
        </w:rPr>
        <w:t xml:space="preserve">B. </w:t>
      </w:r>
      <w:r w:rsidR="00000000">
        <w:t>Helping students focus better while studying</w:t>
      </w:r>
    </w:p>
    <w:p w:rsidR="003C3754" w:rsidRDefault="00AB31EA" w:rsidP="00AB31EA">
      <w:pPr>
        <w:spacing w:line="360" w:lineRule="auto"/>
      </w:pPr>
      <w:r>
        <w:rPr>
          <w:b/>
          <w:bCs/>
        </w:rPr>
        <w:t xml:space="preserve">C. </w:t>
      </w:r>
      <w:r w:rsidR="00000000">
        <w:t>Managing pain for hospital patients</w:t>
      </w:r>
    </w:p>
    <w:p w:rsidR="003C3754" w:rsidRDefault="00AB31EA" w:rsidP="00AB31EA">
      <w:pPr>
        <w:spacing w:line="360" w:lineRule="auto"/>
      </w:pPr>
      <w:r>
        <w:rPr>
          <w:b/>
          <w:bCs/>
        </w:rPr>
        <w:t xml:space="preserve">D. </w:t>
      </w:r>
      <w:r w:rsidR="00000000">
        <w:t>Maintaining energy levels during athletic training</w:t>
      </w:r>
    </w:p>
    <w:p w:rsidR="003C3754" w:rsidRDefault="00000000">
      <w:pPr>
        <w:spacing w:line="360" w:lineRule="auto"/>
        <w:rPr>
          <w:b/>
          <w:bCs/>
        </w:rPr>
      </w:pPr>
      <w:r>
        <w:rPr>
          <w:b/>
          <w:bCs/>
        </w:rPr>
        <w:t xml:space="preserve">Question 34: </w:t>
      </w:r>
      <w:r>
        <w:t>Which of the following best summarises paragraph 3?</w:t>
      </w:r>
    </w:p>
    <w:p w:rsidR="003C3754" w:rsidRDefault="00AB31EA" w:rsidP="00AB31EA">
      <w:pPr>
        <w:spacing w:line="360" w:lineRule="auto"/>
      </w:pPr>
      <w:r>
        <w:rPr>
          <w:b/>
          <w:bCs/>
        </w:rPr>
        <w:t xml:space="preserve">A. </w:t>
      </w:r>
      <w:r w:rsidR="00000000">
        <w:t>Neuro-adaptive melodies primarily benefit students and workers by improving focus during repetitive tasks.</w:t>
      </w:r>
    </w:p>
    <w:p w:rsidR="003C3754" w:rsidRDefault="00AB31EA" w:rsidP="00AB31EA">
      <w:pPr>
        <w:spacing w:line="360" w:lineRule="auto"/>
      </w:pPr>
      <w:r>
        <w:rPr>
          <w:b/>
          <w:bCs/>
        </w:rPr>
        <w:t xml:space="preserve">B. </w:t>
      </w:r>
      <w:r w:rsidR="00000000">
        <w:t>Medical applications of adaptive music technology are the most significant use in hospitals and therapy.</w:t>
      </w:r>
    </w:p>
    <w:p w:rsidR="003C3754" w:rsidRDefault="00AB31EA" w:rsidP="00AB31EA">
      <w:pPr>
        <w:spacing w:line="360" w:lineRule="auto"/>
      </w:pPr>
      <w:r>
        <w:rPr>
          <w:b/>
          <w:bCs/>
        </w:rPr>
        <w:t xml:space="preserve">C. </w:t>
      </w:r>
      <w:r w:rsidR="00000000">
        <w:t>This technology has practical applications for various groups, including students, workers, patients, and athletes.</w:t>
      </w:r>
    </w:p>
    <w:p w:rsidR="003C3754" w:rsidRDefault="00AB31EA" w:rsidP="00AB31EA">
      <w:pPr>
        <w:spacing w:line="360" w:lineRule="auto"/>
      </w:pPr>
      <w:r>
        <w:rPr>
          <w:b/>
          <w:bCs/>
        </w:rPr>
        <w:t xml:space="preserve">D. </w:t>
      </w:r>
      <w:r w:rsidR="00000000">
        <w:t>Athletes gain the greatest advantage from these systems as they optimize performance during intense training.</w:t>
      </w:r>
    </w:p>
    <w:p w:rsidR="003C3754" w:rsidRDefault="00000000">
      <w:pPr>
        <w:spacing w:line="360" w:lineRule="auto"/>
      </w:pPr>
      <w:r>
        <w:rPr>
          <w:b/>
          <w:bCs/>
        </w:rPr>
        <w:t xml:space="preserve">Question 35: </w:t>
      </w:r>
      <w:r>
        <w:t>The word “</w:t>
      </w:r>
      <w:r>
        <w:rPr>
          <w:b/>
          <w:bCs/>
        </w:rPr>
        <w:t>them</w:t>
      </w:r>
      <w:r>
        <w:t>” in paragraph 3 refers to _________.</w:t>
      </w:r>
    </w:p>
    <w:p w:rsidR="003C3754" w:rsidRDefault="00AB31EA" w:rsidP="00AB31EA">
      <w:pPr>
        <w:spacing w:line="360" w:lineRule="auto"/>
      </w:pPr>
      <w:r>
        <w:rPr>
          <w:b/>
          <w:bCs/>
        </w:rPr>
        <w:t xml:space="preserve">A. </w:t>
      </w:r>
      <w:r w:rsidR="00000000">
        <w:t>melodies</w:t>
      </w:r>
      <w:r w:rsidR="00000000">
        <w:tab/>
      </w:r>
      <w:r w:rsidR="00000000">
        <w:tab/>
      </w:r>
      <w:r w:rsidR="00000000">
        <w:tab/>
      </w:r>
      <w:r w:rsidR="00000000">
        <w:tab/>
      </w:r>
      <w:r w:rsidR="00000000">
        <w:tab/>
      </w:r>
      <w:r w:rsidR="00000000">
        <w:tab/>
      </w:r>
      <w:r w:rsidR="00000000">
        <w:rPr>
          <w:b/>
          <w:bCs/>
        </w:rPr>
        <w:t xml:space="preserve">B. </w:t>
      </w:r>
      <w:r w:rsidR="00000000">
        <w:t>students</w:t>
      </w:r>
      <w:r w:rsidR="00000000">
        <w:tab/>
      </w:r>
      <w:r w:rsidR="00000000">
        <w:tab/>
      </w:r>
      <w:r w:rsidR="00000000">
        <w:tab/>
      </w:r>
      <w:r w:rsidR="00000000">
        <w:tab/>
      </w:r>
      <w:r w:rsidR="00000000">
        <w:rPr>
          <w:b/>
          <w:bCs/>
        </w:rPr>
        <w:t>C.</w:t>
      </w:r>
      <w:r w:rsidR="00000000">
        <w:t xml:space="preserve"> systems</w:t>
      </w:r>
      <w:r w:rsidR="00000000">
        <w:tab/>
      </w:r>
      <w:r w:rsidR="00000000">
        <w:tab/>
      </w:r>
      <w:r w:rsidR="00000000">
        <w:tab/>
      </w:r>
      <w:r w:rsidR="00000000">
        <w:tab/>
      </w:r>
      <w:r w:rsidR="00000000">
        <w:tab/>
      </w:r>
      <w:r w:rsidR="00000000">
        <w:rPr>
          <w:b/>
          <w:bCs/>
        </w:rPr>
        <w:t xml:space="preserve">D. </w:t>
      </w:r>
      <w:r w:rsidR="00000000">
        <w:t>workers</w:t>
      </w:r>
    </w:p>
    <w:p w:rsidR="003C3754" w:rsidRDefault="00000000">
      <w:pPr>
        <w:spacing w:line="360" w:lineRule="auto"/>
        <w:rPr>
          <w:b/>
          <w:bCs/>
        </w:rPr>
      </w:pPr>
      <w:r>
        <w:rPr>
          <w:b/>
          <w:bCs/>
        </w:rPr>
        <w:t xml:space="preserve">Question 36: </w:t>
      </w:r>
      <w:r>
        <w:t>The word “</w:t>
      </w:r>
      <w:r>
        <w:rPr>
          <w:b/>
          <w:bCs/>
          <w:u w:val="single"/>
        </w:rPr>
        <w:t>depression</w:t>
      </w:r>
      <w:r>
        <w:t>” in paragraph 3 is OPPOSITE in meaning to _________.</w:t>
      </w:r>
    </w:p>
    <w:p w:rsidR="003C3754" w:rsidRDefault="00AB31EA" w:rsidP="00AB31EA">
      <w:pPr>
        <w:spacing w:line="360" w:lineRule="auto"/>
        <w:rPr>
          <w:b/>
          <w:bCs/>
        </w:rPr>
      </w:pPr>
      <w:r>
        <w:rPr>
          <w:b/>
          <w:bCs/>
        </w:rPr>
        <w:t xml:space="preserve">A. </w:t>
      </w:r>
      <w:r w:rsidR="00000000">
        <w:t>sadness</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B. </w:t>
      </w:r>
      <w:r w:rsidR="00000000">
        <w:t>euphoria</w:t>
      </w:r>
      <w:r w:rsidR="00000000">
        <w:rPr>
          <w:b/>
          <w:bCs/>
        </w:rPr>
        <w:tab/>
      </w:r>
      <w:r w:rsidR="00000000">
        <w:rPr>
          <w:b/>
          <w:bCs/>
        </w:rPr>
        <w:tab/>
      </w:r>
      <w:r w:rsidR="00000000">
        <w:rPr>
          <w:b/>
          <w:bCs/>
        </w:rPr>
        <w:tab/>
      </w:r>
      <w:r w:rsidR="00000000">
        <w:rPr>
          <w:b/>
          <w:bCs/>
        </w:rPr>
        <w:tab/>
        <w:t xml:space="preserve">C. </w:t>
      </w:r>
      <w:r w:rsidR="00000000">
        <w:t>anxiety</w:t>
      </w:r>
      <w:r w:rsidR="00000000">
        <w:rPr>
          <w:b/>
          <w:bCs/>
        </w:rPr>
        <w:tab/>
      </w:r>
      <w:r w:rsidR="00000000">
        <w:rPr>
          <w:b/>
          <w:bCs/>
        </w:rPr>
        <w:tab/>
      </w:r>
      <w:r w:rsidR="00000000">
        <w:rPr>
          <w:b/>
          <w:bCs/>
        </w:rPr>
        <w:tab/>
      </w:r>
      <w:r w:rsidR="00000000">
        <w:rPr>
          <w:b/>
          <w:bCs/>
        </w:rPr>
        <w:tab/>
      </w:r>
      <w:r w:rsidR="00000000">
        <w:rPr>
          <w:b/>
          <w:bCs/>
        </w:rPr>
        <w:tab/>
        <w:t xml:space="preserve">D. </w:t>
      </w:r>
      <w:r w:rsidR="00000000">
        <w:t>fatigue</w:t>
      </w:r>
    </w:p>
    <w:p w:rsidR="003C3754" w:rsidRDefault="00000000">
      <w:pPr>
        <w:spacing w:line="360" w:lineRule="auto"/>
        <w:rPr>
          <w:b/>
          <w:bCs/>
        </w:rPr>
      </w:pPr>
      <w:r>
        <w:rPr>
          <w:b/>
          <w:bCs/>
        </w:rPr>
        <w:t xml:space="preserve">Question 37: </w:t>
      </w:r>
      <w:r>
        <w:t>Which of the following best paraphrases the underlined sentence in paragraph 4?</w:t>
      </w:r>
    </w:p>
    <w:p w:rsidR="003C3754" w:rsidRDefault="00AB31EA" w:rsidP="00AB31EA">
      <w:pPr>
        <w:spacing w:line="360" w:lineRule="auto"/>
      </w:pPr>
      <w:r>
        <w:rPr>
          <w:b/>
          <w:bCs/>
        </w:rPr>
        <w:t xml:space="preserve">A. </w:t>
      </w:r>
      <w:r w:rsidR="00000000">
        <w:t>The privacy benefits of these systems will eventually outweigh concerns about personal data collection.</w:t>
      </w:r>
    </w:p>
    <w:p w:rsidR="003C3754" w:rsidRDefault="00AB31EA" w:rsidP="00AB31EA">
      <w:pPr>
        <w:spacing w:line="360" w:lineRule="auto"/>
      </w:pPr>
      <w:r>
        <w:rPr>
          <w:b/>
          <w:bCs/>
        </w:rPr>
        <w:lastRenderedPageBreak/>
        <w:t xml:space="preserve">B. </w:t>
      </w:r>
      <w:r w:rsidR="00000000">
        <w:t>Technology companies must limit data collection practices before these systems become widely available.</w:t>
      </w:r>
    </w:p>
    <w:p w:rsidR="003C3754" w:rsidRDefault="00AB31EA" w:rsidP="00AB31EA">
      <w:pPr>
        <w:spacing w:line="360" w:lineRule="auto"/>
      </w:pPr>
      <w:r>
        <w:rPr>
          <w:b/>
          <w:bCs/>
        </w:rPr>
        <w:t xml:space="preserve">C. </w:t>
      </w:r>
      <w:r w:rsidR="00000000">
        <w:t>Privacy concerns should decrease as people become more familiar with emotion-detecting technology.</w:t>
      </w:r>
    </w:p>
    <w:p w:rsidR="003C3754" w:rsidRDefault="00AB31EA" w:rsidP="00AB31EA">
      <w:pPr>
        <w:spacing w:line="360" w:lineRule="auto"/>
      </w:pPr>
      <w:r>
        <w:rPr>
          <w:b/>
          <w:bCs/>
        </w:rPr>
        <w:t xml:space="preserve">D. </w:t>
      </w:r>
      <w:r w:rsidR="00000000">
        <w:t>Widespread adoption of emotional sensing systems will necessitate greater consideration of privacy implications.</w:t>
      </w:r>
    </w:p>
    <w:p w:rsidR="003C3754" w:rsidRDefault="00000000">
      <w:pPr>
        <w:spacing w:line="360" w:lineRule="auto"/>
      </w:pPr>
      <w:r>
        <w:rPr>
          <w:b/>
          <w:bCs/>
        </w:rPr>
        <w:t>Question 38:</w:t>
      </w:r>
      <w:r>
        <w:t xml:space="preserve"> Which of the following is TRUE according to the passage?</w:t>
      </w:r>
    </w:p>
    <w:p w:rsidR="003C3754" w:rsidRDefault="00AB31EA" w:rsidP="00AB31EA">
      <w:pPr>
        <w:spacing w:line="360" w:lineRule="auto"/>
      </w:pPr>
      <w:r>
        <w:rPr>
          <w:b/>
          <w:bCs/>
        </w:rPr>
        <w:t xml:space="preserve">A. </w:t>
      </w:r>
      <w:r w:rsidR="00000000">
        <w:t>Hospitals are currently testing systems that use adaptive music to help patients manage pain or sleep.</w:t>
      </w:r>
    </w:p>
    <w:p w:rsidR="003C3754" w:rsidRDefault="00AB31EA" w:rsidP="00AB31EA">
      <w:pPr>
        <w:spacing w:line="360" w:lineRule="auto"/>
      </w:pPr>
      <w:r>
        <w:rPr>
          <w:b/>
          <w:bCs/>
        </w:rPr>
        <w:t xml:space="preserve">B. </w:t>
      </w:r>
      <w:r w:rsidR="00000000">
        <w:t>The technology described is still entirely theoretical and has not yet been implemented in real devices.</w:t>
      </w:r>
    </w:p>
    <w:p w:rsidR="003C3754" w:rsidRDefault="00AB31EA" w:rsidP="00AB31EA">
      <w:pPr>
        <w:spacing w:line="360" w:lineRule="auto"/>
      </w:pPr>
      <w:r>
        <w:rPr>
          <w:b/>
          <w:bCs/>
        </w:rPr>
        <w:t xml:space="preserve">C. </w:t>
      </w:r>
      <w:r w:rsidR="00000000">
        <w:t>Privacy concerns are minimal since emotional data cannot be used for commercial advertising purposes.</w:t>
      </w:r>
    </w:p>
    <w:p w:rsidR="003C3754" w:rsidRDefault="00AB31EA" w:rsidP="00AB31EA">
      <w:pPr>
        <w:spacing w:line="360" w:lineRule="auto"/>
      </w:pPr>
      <w:r>
        <w:rPr>
          <w:b/>
          <w:bCs/>
        </w:rPr>
        <w:t xml:space="preserve">D. </w:t>
      </w:r>
      <w:r w:rsidR="00000000">
        <w:t>The music systems can only match your current emotional state but cannot actively change your mood.</w:t>
      </w:r>
    </w:p>
    <w:p w:rsidR="003C3754" w:rsidRDefault="00000000">
      <w:pPr>
        <w:spacing w:line="360" w:lineRule="auto"/>
        <w:rPr>
          <w:b/>
          <w:bCs/>
        </w:rPr>
      </w:pPr>
      <w:r>
        <w:rPr>
          <w:b/>
          <w:bCs/>
        </w:rPr>
        <w:t xml:space="preserve">Question 39: </w:t>
      </w:r>
      <w:r>
        <w:t>Which of the following can be inferred from the passage?</w:t>
      </w:r>
    </w:p>
    <w:p w:rsidR="003C3754" w:rsidRDefault="00AB31EA" w:rsidP="00AB31EA">
      <w:pPr>
        <w:spacing w:line="360" w:lineRule="auto"/>
      </w:pPr>
      <w:r>
        <w:rPr>
          <w:b/>
          <w:bCs/>
        </w:rPr>
        <w:t xml:space="preserve">A. </w:t>
      </w:r>
      <w:r w:rsidR="00000000">
        <w:t>Traditional musicians will likely lose their creative roles as algorithm-generated melodies become standard.</w:t>
      </w:r>
    </w:p>
    <w:p w:rsidR="003C3754" w:rsidRDefault="00AB31EA" w:rsidP="00AB31EA">
      <w:pPr>
        <w:spacing w:line="360" w:lineRule="auto"/>
      </w:pPr>
      <w:r>
        <w:rPr>
          <w:b/>
          <w:bCs/>
        </w:rPr>
        <w:t xml:space="preserve">B. </w:t>
      </w:r>
      <w:r w:rsidR="00000000">
        <w:t>Government regulations will eventually ban the collection of emotional data through wearable technology.</w:t>
      </w:r>
    </w:p>
    <w:p w:rsidR="003C3754" w:rsidRDefault="00AB31EA" w:rsidP="00AB31EA">
      <w:pPr>
        <w:spacing w:line="360" w:lineRule="auto"/>
      </w:pPr>
      <w:r>
        <w:rPr>
          <w:b/>
          <w:bCs/>
        </w:rPr>
        <w:t xml:space="preserve">C. </w:t>
      </w:r>
      <w:r w:rsidR="00000000">
        <w:t>Most people already have access to early versions of neuro-adaptive music systems in their smartphones.</w:t>
      </w:r>
    </w:p>
    <w:p w:rsidR="003C3754" w:rsidRDefault="00AB31EA" w:rsidP="00AB31EA">
      <w:pPr>
        <w:spacing w:line="360" w:lineRule="auto"/>
      </w:pPr>
      <w:r>
        <w:rPr>
          <w:b/>
          <w:bCs/>
        </w:rPr>
        <w:t xml:space="preserve">D. </w:t>
      </w:r>
      <w:r w:rsidR="00000000">
        <w:t>Future music streaming services might use emotional data to create personalized marketing strategies.</w:t>
      </w:r>
    </w:p>
    <w:p w:rsidR="003C3754" w:rsidRDefault="00000000">
      <w:pPr>
        <w:spacing w:line="360" w:lineRule="auto"/>
      </w:pPr>
      <w:r>
        <w:rPr>
          <w:b/>
          <w:bCs/>
        </w:rPr>
        <w:t xml:space="preserve">Question 40: </w:t>
      </w:r>
      <w:r>
        <w:t>Which of the following best summarises the passage?</w:t>
      </w:r>
    </w:p>
    <w:p w:rsidR="003C3754" w:rsidRDefault="00AB31EA" w:rsidP="00AB31EA">
      <w:pPr>
        <w:spacing w:line="360" w:lineRule="auto"/>
      </w:pPr>
      <w:r>
        <w:rPr>
          <w:b/>
          <w:bCs/>
        </w:rPr>
        <w:t xml:space="preserve">A. </w:t>
      </w:r>
      <w:r w:rsidR="00000000">
        <w:t>Medical facilities are pioneering adaptive music systems that help patients recover from various health issues.</w:t>
      </w:r>
    </w:p>
    <w:p w:rsidR="003C3754" w:rsidRDefault="00AB31EA" w:rsidP="00AB31EA">
      <w:pPr>
        <w:spacing w:line="360" w:lineRule="auto"/>
      </w:pPr>
      <w:r>
        <w:rPr>
          <w:b/>
          <w:bCs/>
        </w:rPr>
        <w:t xml:space="preserve">B. </w:t>
      </w:r>
      <w:r w:rsidR="00000000">
        <w:t>The technical aspects of emotion-sensing devices represent significant advancements in artificial intelligence.</w:t>
      </w:r>
    </w:p>
    <w:p w:rsidR="003C3754" w:rsidRDefault="00AB31EA" w:rsidP="00AB31EA">
      <w:pPr>
        <w:spacing w:line="360" w:lineRule="auto"/>
      </w:pPr>
      <w:r>
        <w:rPr>
          <w:b/>
          <w:bCs/>
        </w:rPr>
        <w:t xml:space="preserve">C. </w:t>
      </w:r>
      <w:r w:rsidR="00000000">
        <w:t>Emerging music technology that responds to emotional states has promising applications despite privacy concerns.</w:t>
      </w:r>
    </w:p>
    <w:p w:rsidR="003C3754" w:rsidRDefault="00AB31EA" w:rsidP="00AB31EA">
      <w:pPr>
        <w:spacing w:line="360" w:lineRule="auto"/>
      </w:pPr>
      <w:r>
        <w:rPr>
          <w:b/>
          <w:bCs/>
        </w:rPr>
        <w:t xml:space="preserve">D. </w:t>
      </w:r>
      <w:r w:rsidR="00000000">
        <w:t>Privacy violations are inevitable as companies collect emotional data through advanced music technology systems.</w:t>
      </w:r>
    </w:p>
    <w:sectPr w:rsidR="003C3754">
      <w:pgSz w:w="11906" w:h="16838"/>
      <w:pgMar w:top="720" w:right="720" w:bottom="720" w:left="720" w:header="720" w:footer="720"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541E" w:rsidRDefault="008E541E">
      <w:r>
        <w:separator/>
      </w:r>
    </w:p>
  </w:endnote>
  <w:endnote w:type="continuationSeparator" w:id="0">
    <w:p w:rsidR="008E541E" w:rsidRDefault="008E5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541E" w:rsidRDefault="008E541E">
      <w:r>
        <w:separator/>
      </w:r>
    </w:p>
  </w:footnote>
  <w:footnote w:type="continuationSeparator" w:id="0">
    <w:p w:rsidR="008E541E" w:rsidRDefault="008E5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177D7B"/>
    <w:multiLevelType w:val="singleLevel"/>
    <w:tmpl w:val="80177D7B"/>
    <w:lvl w:ilvl="0">
      <w:start w:val="1"/>
      <w:numFmt w:val="upperLetter"/>
      <w:suff w:val="space"/>
      <w:lvlText w:val="%1."/>
      <w:lvlJc w:val="left"/>
      <w:rPr>
        <w:rFonts w:hint="default"/>
        <w:b/>
        <w:bCs/>
      </w:rPr>
    </w:lvl>
  </w:abstractNum>
  <w:abstractNum w:abstractNumId="1" w15:restartNumberingAfterBreak="0">
    <w:nsid w:val="822A1570"/>
    <w:multiLevelType w:val="singleLevel"/>
    <w:tmpl w:val="822A1570"/>
    <w:lvl w:ilvl="0">
      <w:start w:val="1"/>
      <w:numFmt w:val="upperLetter"/>
      <w:suff w:val="space"/>
      <w:lvlText w:val="%1."/>
      <w:lvlJc w:val="left"/>
    </w:lvl>
  </w:abstractNum>
  <w:abstractNum w:abstractNumId="2" w15:restartNumberingAfterBreak="0">
    <w:nsid w:val="847D714C"/>
    <w:multiLevelType w:val="singleLevel"/>
    <w:tmpl w:val="847D714C"/>
    <w:lvl w:ilvl="0">
      <w:start w:val="1"/>
      <w:numFmt w:val="upperLetter"/>
      <w:suff w:val="space"/>
      <w:lvlText w:val="%1."/>
      <w:lvlJc w:val="left"/>
    </w:lvl>
  </w:abstractNum>
  <w:abstractNum w:abstractNumId="3" w15:restartNumberingAfterBreak="0">
    <w:nsid w:val="86282BA4"/>
    <w:multiLevelType w:val="singleLevel"/>
    <w:tmpl w:val="86282BA4"/>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875FC292"/>
    <w:multiLevelType w:val="singleLevel"/>
    <w:tmpl w:val="875FC292"/>
    <w:lvl w:ilvl="0">
      <w:start w:val="1"/>
      <w:numFmt w:val="upperLetter"/>
      <w:suff w:val="space"/>
      <w:lvlText w:val="%1."/>
      <w:lvlJc w:val="left"/>
    </w:lvl>
  </w:abstractNum>
  <w:abstractNum w:abstractNumId="5" w15:restartNumberingAfterBreak="0">
    <w:nsid w:val="9084441D"/>
    <w:multiLevelType w:val="singleLevel"/>
    <w:tmpl w:val="9084441D"/>
    <w:lvl w:ilvl="0">
      <w:start w:val="1"/>
      <w:numFmt w:val="upperLetter"/>
      <w:suff w:val="space"/>
      <w:lvlText w:val="%1."/>
      <w:lvlJc w:val="left"/>
      <w:rPr>
        <w:rFonts w:hint="default"/>
        <w:b/>
        <w:bCs/>
      </w:rPr>
    </w:lvl>
  </w:abstractNum>
  <w:abstractNum w:abstractNumId="6" w15:restartNumberingAfterBreak="0">
    <w:nsid w:val="9D8D31E0"/>
    <w:multiLevelType w:val="singleLevel"/>
    <w:tmpl w:val="9D8D31E0"/>
    <w:lvl w:ilvl="0">
      <w:start w:val="1"/>
      <w:numFmt w:val="upperLetter"/>
      <w:suff w:val="space"/>
      <w:lvlText w:val="%1."/>
      <w:lvlJc w:val="left"/>
    </w:lvl>
  </w:abstractNum>
  <w:abstractNum w:abstractNumId="7" w15:restartNumberingAfterBreak="0">
    <w:nsid w:val="A6C9F84B"/>
    <w:multiLevelType w:val="singleLevel"/>
    <w:tmpl w:val="A6C9F84B"/>
    <w:lvl w:ilvl="0">
      <w:start w:val="1"/>
      <w:numFmt w:val="lowerLetter"/>
      <w:lvlText w:val="%1."/>
      <w:lvlJc w:val="left"/>
      <w:pPr>
        <w:tabs>
          <w:tab w:val="left" w:pos="425"/>
        </w:tabs>
        <w:ind w:left="425" w:hanging="425"/>
      </w:pPr>
      <w:rPr>
        <w:rFonts w:hint="default"/>
        <w:b/>
        <w:bCs/>
      </w:rPr>
    </w:lvl>
  </w:abstractNum>
  <w:abstractNum w:abstractNumId="8" w15:restartNumberingAfterBreak="0">
    <w:nsid w:val="C2BAF5CB"/>
    <w:multiLevelType w:val="singleLevel"/>
    <w:tmpl w:val="C2BAF5CB"/>
    <w:lvl w:ilvl="0">
      <w:start w:val="1"/>
      <w:numFmt w:val="lowerLetter"/>
      <w:lvlText w:val="%1."/>
      <w:lvlJc w:val="left"/>
      <w:pPr>
        <w:tabs>
          <w:tab w:val="left" w:pos="425"/>
        </w:tabs>
        <w:ind w:left="425" w:hanging="425"/>
      </w:pPr>
      <w:rPr>
        <w:rFonts w:hint="default"/>
        <w:b/>
        <w:bCs/>
      </w:rPr>
    </w:lvl>
  </w:abstractNum>
  <w:abstractNum w:abstractNumId="9" w15:restartNumberingAfterBreak="0">
    <w:nsid w:val="C4A09350"/>
    <w:multiLevelType w:val="singleLevel"/>
    <w:tmpl w:val="C4A09350"/>
    <w:lvl w:ilvl="0">
      <w:start w:val="1"/>
      <w:numFmt w:val="upperLetter"/>
      <w:suff w:val="space"/>
      <w:lvlText w:val="%1."/>
      <w:lvlJc w:val="left"/>
      <w:rPr>
        <w:rFonts w:hint="default"/>
        <w:b/>
        <w:bCs/>
      </w:rPr>
    </w:lvl>
  </w:abstractNum>
  <w:abstractNum w:abstractNumId="10" w15:restartNumberingAfterBreak="0">
    <w:nsid w:val="C8594292"/>
    <w:multiLevelType w:val="singleLevel"/>
    <w:tmpl w:val="C8594292"/>
    <w:lvl w:ilvl="0">
      <w:start w:val="1"/>
      <w:numFmt w:val="upperLetter"/>
      <w:suff w:val="space"/>
      <w:lvlText w:val="%1."/>
      <w:lvlJc w:val="left"/>
      <w:rPr>
        <w:rFonts w:hint="default"/>
        <w:b/>
        <w:bCs/>
      </w:rPr>
    </w:lvl>
  </w:abstractNum>
  <w:abstractNum w:abstractNumId="11" w15:restartNumberingAfterBreak="0">
    <w:nsid w:val="CF56FC08"/>
    <w:multiLevelType w:val="singleLevel"/>
    <w:tmpl w:val="CF56FC08"/>
    <w:lvl w:ilvl="0">
      <w:start w:val="1"/>
      <w:numFmt w:val="upperLetter"/>
      <w:suff w:val="space"/>
      <w:lvlText w:val="%1."/>
      <w:lvlJc w:val="left"/>
    </w:lvl>
  </w:abstractNum>
  <w:abstractNum w:abstractNumId="12" w15:restartNumberingAfterBreak="0">
    <w:nsid w:val="CFD3B0CC"/>
    <w:multiLevelType w:val="singleLevel"/>
    <w:tmpl w:val="CFD3B0CC"/>
    <w:lvl w:ilvl="0">
      <w:start w:val="1"/>
      <w:numFmt w:val="upperLetter"/>
      <w:suff w:val="space"/>
      <w:lvlText w:val="%1."/>
      <w:lvlJc w:val="left"/>
      <w:rPr>
        <w:rFonts w:hint="default"/>
        <w:b/>
        <w:bCs/>
      </w:rPr>
    </w:lvl>
  </w:abstractNum>
  <w:abstractNum w:abstractNumId="13" w15:restartNumberingAfterBreak="0">
    <w:nsid w:val="DF2E2CE3"/>
    <w:multiLevelType w:val="singleLevel"/>
    <w:tmpl w:val="DF2E2CE3"/>
    <w:lvl w:ilvl="0">
      <w:start w:val="1"/>
      <w:numFmt w:val="upperLetter"/>
      <w:suff w:val="space"/>
      <w:lvlText w:val="%1."/>
      <w:lvlJc w:val="left"/>
    </w:lvl>
  </w:abstractNum>
  <w:abstractNum w:abstractNumId="14" w15:restartNumberingAfterBreak="0">
    <w:nsid w:val="E2C301B0"/>
    <w:multiLevelType w:val="singleLevel"/>
    <w:tmpl w:val="E2C301B0"/>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E44F3D0A"/>
    <w:multiLevelType w:val="singleLevel"/>
    <w:tmpl w:val="E44F3D0A"/>
    <w:lvl w:ilvl="0">
      <w:start w:val="1"/>
      <w:numFmt w:val="lowerLetter"/>
      <w:lvlText w:val="%1."/>
      <w:lvlJc w:val="left"/>
      <w:pPr>
        <w:tabs>
          <w:tab w:val="left" w:pos="425"/>
        </w:tabs>
        <w:ind w:left="425" w:hanging="425"/>
      </w:pPr>
      <w:rPr>
        <w:rFonts w:hint="default"/>
        <w:b/>
        <w:bCs/>
      </w:rPr>
    </w:lvl>
  </w:abstractNum>
  <w:abstractNum w:abstractNumId="16" w15:restartNumberingAfterBreak="0">
    <w:nsid w:val="E925C4DE"/>
    <w:multiLevelType w:val="singleLevel"/>
    <w:tmpl w:val="E925C4DE"/>
    <w:lvl w:ilvl="0">
      <w:start w:val="1"/>
      <w:numFmt w:val="upperLetter"/>
      <w:suff w:val="space"/>
      <w:lvlText w:val="%1."/>
      <w:lvlJc w:val="left"/>
      <w:rPr>
        <w:rFonts w:hint="default"/>
        <w:b/>
        <w:bCs/>
      </w:rPr>
    </w:lvl>
  </w:abstractNum>
  <w:abstractNum w:abstractNumId="17" w15:restartNumberingAfterBreak="0">
    <w:nsid w:val="EFAF42A6"/>
    <w:multiLevelType w:val="singleLevel"/>
    <w:tmpl w:val="EFAF42A6"/>
    <w:lvl w:ilvl="0">
      <w:start w:val="1"/>
      <w:numFmt w:val="upperLetter"/>
      <w:suff w:val="space"/>
      <w:lvlText w:val="%1."/>
      <w:lvlJc w:val="left"/>
      <w:rPr>
        <w:rFonts w:hint="default"/>
        <w:b/>
        <w:bCs/>
      </w:rPr>
    </w:lvl>
  </w:abstractNum>
  <w:abstractNum w:abstractNumId="18" w15:restartNumberingAfterBreak="0">
    <w:nsid w:val="F3026AE5"/>
    <w:multiLevelType w:val="singleLevel"/>
    <w:tmpl w:val="F3026AE5"/>
    <w:lvl w:ilvl="0">
      <w:start w:val="1"/>
      <w:numFmt w:val="upperLetter"/>
      <w:suff w:val="space"/>
      <w:lvlText w:val="%1."/>
      <w:lvlJc w:val="left"/>
    </w:lvl>
  </w:abstractNum>
  <w:abstractNum w:abstractNumId="19" w15:restartNumberingAfterBreak="0">
    <w:nsid w:val="FBCFE126"/>
    <w:multiLevelType w:val="singleLevel"/>
    <w:tmpl w:val="FBCFE126"/>
    <w:lvl w:ilvl="0">
      <w:start w:val="1"/>
      <w:numFmt w:val="upperLetter"/>
      <w:suff w:val="space"/>
      <w:lvlText w:val="%1."/>
      <w:lvlJc w:val="left"/>
      <w:rPr>
        <w:rFonts w:hint="default"/>
        <w:b/>
        <w:bCs/>
      </w:rPr>
    </w:lvl>
  </w:abstractNum>
  <w:abstractNum w:abstractNumId="2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2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2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2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2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2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2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30" w15:restartNumberingAfterBreak="0">
    <w:nsid w:val="053202D3"/>
    <w:multiLevelType w:val="singleLevel"/>
    <w:tmpl w:val="053202D3"/>
    <w:lvl w:ilvl="0">
      <w:start w:val="1"/>
      <w:numFmt w:val="upperLetter"/>
      <w:suff w:val="space"/>
      <w:lvlText w:val="%1."/>
      <w:lvlJc w:val="left"/>
    </w:lvl>
  </w:abstractNum>
  <w:abstractNum w:abstractNumId="31" w15:restartNumberingAfterBreak="0">
    <w:nsid w:val="1578A5A5"/>
    <w:multiLevelType w:val="singleLevel"/>
    <w:tmpl w:val="1578A5A5"/>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16A8239F"/>
    <w:multiLevelType w:val="singleLevel"/>
    <w:tmpl w:val="16A8239F"/>
    <w:lvl w:ilvl="0">
      <w:start w:val="1"/>
      <w:numFmt w:val="upperLetter"/>
      <w:suff w:val="space"/>
      <w:lvlText w:val="%1."/>
      <w:lvlJc w:val="left"/>
      <w:rPr>
        <w:rFonts w:hint="default"/>
        <w:b/>
        <w:bCs/>
      </w:rPr>
    </w:lvl>
  </w:abstractNum>
  <w:abstractNum w:abstractNumId="33" w15:restartNumberingAfterBreak="0">
    <w:nsid w:val="19FCD464"/>
    <w:multiLevelType w:val="singleLevel"/>
    <w:tmpl w:val="19FCD464"/>
    <w:lvl w:ilvl="0">
      <w:start w:val="1"/>
      <w:numFmt w:val="upperLetter"/>
      <w:suff w:val="space"/>
      <w:lvlText w:val="%1."/>
      <w:lvlJc w:val="left"/>
      <w:rPr>
        <w:rFonts w:hint="default"/>
        <w:b/>
        <w:bCs/>
      </w:rPr>
    </w:lvl>
  </w:abstractNum>
  <w:abstractNum w:abstractNumId="34" w15:restartNumberingAfterBreak="0">
    <w:nsid w:val="27EA7C21"/>
    <w:multiLevelType w:val="singleLevel"/>
    <w:tmpl w:val="27EA7C21"/>
    <w:lvl w:ilvl="0">
      <w:start w:val="1"/>
      <w:numFmt w:val="upperLetter"/>
      <w:suff w:val="space"/>
      <w:lvlText w:val="%1."/>
      <w:lvlJc w:val="left"/>
      <w:rPr>
        <w:rFonts w:hint="default"/>
        <w:b/>
        <w:bCs/>
      </w:rPr>
    </w:lvl>
  </w:abstractNum>
  <w:abstractNum w:abstractNumId="35" w15:restartNumberingAfterBreak="0">
    <w:nsid w:val="31133890"/>
    <w:multiLevelType w:val="singleLevel"/>
    <w:tmpl w:val="31133890"/>
    <w:lvl w:ilvl="0">
      <w:start w:val="1"/>
      <w:numFmt w:val="upperLetter"/>
      <w:suff w:val="space"/>
      <w:lvlText w:val="%1."/>
      <w:lvlJc w:val="left"/>
      <w:rPr>
        <w:rFonts w:hint="default"/>
        <w:b/>
        <w:bCs/>
      </w:rPr>
    </w:lvl>
  </w:abstractNum>
  <w:abstractNum w:abstractNumId="36" w15:restartNumberingAfterBreak="0">
    <w:nsid w:val="3678F38A"/>
    <w:multiLevelType w:val="singleLevel"/>
    <w:tmpl w:val="3678F38A"/>
    <w:lvl w:ilvl="0">
      <w:start w:val="1"/>
      <w:numFmt w:val="upperLetter"/>
      <w:suff w:val="space"/>
      <w:lvlText w:val="%1."/>
      <w:lvlJc w:val="left"/>
      <w:rPr>
        <w:rFonts w:hint="default"/>
        <w:highlight w:val="none"/>
      </w:rPr>
    </w:lvl>
  </w:abstractNum>
  <w:abstractNum w:abstractNumId="37" w15:restartNumberingAfterBreak="0">
    <w:nsid w:val="38543379"/>
    <w:multiLevelType w:val="singleLevel"/>
    <w:tmpl w:val="38543379"/>
    <w:lvl w:ilvl="0">
      <w:start w:val="1"/>
      <w:numFmt w:val="upperLetter"/>
      <w:suff w:val="space"/>
      <w:lvlText w:val="%1."/>
      <w:lvlJc w:val="left"/>
      <w:rPr>
        <w:rFonts w:hint="default"/>
        <w:b/>
        <w:bCs/>
      </w:rPr>
    </w:lvl>
  </w:abstractNum>
  <w:abstractNum w:abstractNumId="38" w15:restartNumberingAfterBreak="0">
    <w:nsid w:val="430A1AA6"/>
    <w:multiLevelType w:val="singleLevel"/>
    <w:tmpl w:val="430A1AA6"/>
    <w:lvl w:ilvl="0">
      <w:start w:val="3"/>
      <w:numFmt w:val="upperLetter"/>
      <w:suff w:val="space"/>
      <w:lvlText w:val="%1."/>
      <w:lvlJc w:val="left"/>
      <w:pPr>
        <w:ind w:left="1200" w:firstLine="0"/>
      </w:pPr>
    </w:lvl>
  </w:abstractNum>
  <w:abstractNum w:abstractNumId="39" w15:restartNumberingAfterBreak="0">
    <w:nsid w:val="457DE6CC"/>
    <w:multiLevelType w:val="singleLevel"/>
    <w:tmpl w:val="457DE6CC"/>
    <w:lvl w:ilvl="0">
      <w:start w:val="1"/>
      <w:numFmt w:val="bullet"/>
      <w:lvlText w:val=""/>
      <w:lvlJc w:val="left"/>
      <w:pPr>
        <w:tabs>
          <w:tab w:val="left" w:pos="420"/>
        </w:tabs>
        <w:ind w:left="420" w:hanging="420"/>
      </w:pPr>
      <w:rPr>
        <w:rFonts w:ascii="Wingdings" w:hAnsi="Wingdings" w:hint="default"/>
      </w:rPr>
    </w:lvl>
  </w:abstractNum>
  <w:abstractNum w:abstractNumId="40" w15:restartNumberingAfterBreak="0">
    <w:nsid w:val="469D6996"/>
    <w:multiLevelType w:val="singleLevel"/>
    <w:tmpl w:val="469D6996"/>
    <w:lvl w:ilvl="0">
      <w:start w:val="1"/>
      <w:numFmt w:val="upperLetter"/>
      <w:suff w:val="space"/>
      <w:lvlText w:val="%1."/>
      <w:lvlJc w:val="left"/>
    </w:lvl>
  </w:abstractNum>
  <w:abstractNum w:abstractNumId="41" w15:restartNumberingAfterBreak="0">
    <w:nsid w:val="5825C60C"/>
    <w:multiLevelType w:val="singleLevel"/>
    <w:tmpl w:val="5825C60C"/>
    <w:lvl w:ilvl="0">
      <w:start w:val="1"/>
      <w:numFmt w:val="bullet"/>
      <w:lvlText w:val=""/>
      <w:lvlJc w:val="left"/>
      <w:pPr>
        <w:tabs>
          <w:tab w:val="left" w:pos="420"/>
        </w:tabs>
        <w:ind w:left="420" w:hanging="420"/>
      </w:pPr>
      <w:rPr>
        <w:rFonts w:ascii="Wingdings" w:hAnsi="Wingdings" w:hint="default"/>
      </w:rPr>
    </w:lvl>
  </w:abstractNum>
  <w:abstractNum w:abstractNumId="42" w15:restartNumberingAfterBreak="0">
    <w:nsid w:val="5ADE7C08"/>
    <w:multiLevelType w:val="singleLevel"/>
    <w:tmpl w:val="5ADE7C08"/>
    <w:lvl w:ilvl="0">
      <w:start w:val="1"/>
      <w:numFmt w:val="lowerLetter"/>
      <w:lvlText w:val="%1."/>
      <w:lvlJc w:val="left"/>
      <w:pPr>
        <w:tabs>
          <w:tab w:val="left" w:pos="425"/>
        </w:tabs>
        <w:ind w:left="425" w:hanging="425"/>
      </w:pPr>
      <w:rPr>
        <w:rFonts w:hint="default"/>
        <w:b/>
        <w:bCs/>
      </w:rPr>
    </w:lvl>
  </w:abstractNum>
  <w:abstractNum w:abstractNumId="43" w15:restartNumberingAfterBreak="0">
    <w:nsid w:val="5C693FC2"/>
    <w:multiLevelType w:val="singleLevel"/>
    <w:tmpl w:val="5C693FC2"/>
    <w:lvl w:ilvl="0">
      <w:start w:val="1"/>
      <w:numFmt w:val="lowerLetter"/>
      <w:lvlText w:val="%1."/>
      <w:lvlJc w:val="left"/>
      <w:pPr>
        <w:tabs>
          <w:tab w:val="left" w:pos="425"/>
        </w:tabs>
        <w:ind w:left="425" w:hanging="425"/>
      </w:pPr>
      <w:rPr>
        <w:rFonts w:hint="default"/>
        <w:b/>
        <w:bCs/>
      </w:rPr>
    </w:lvl>
  </w:abstractNum>
  <w:abstractNum w:abstractNumId="44" w15:restartNumberingAfterBreak="0">
    <w:nsid w:val="665229A0"/>
    <w:multiLevelType w:val="singleLevel"/>
    <w:tmpl w:val="665229A0"/>
    <w:lvl w:ilvl="0">
      <w:start w:val="1"/>
      <w:numFmt w:val="upperLetter"/>
      <w:suff w:val="space"/>
      <w:lvlText w:val="%1."/>
      <w:lvlJc w:val="left"/>
    </w:lvl>
  </w:abstractNum>
  <w:abstractNum w:abstractNumId="45" w15:restartNumberingAfterBreak="0">
    <w:nsid w:val="674A0C32"/>
    <w:multiLevelType w:val="singleLevel"/>
    <w:tmpl w:val="674A0C32"/>
    <w:lvl w:ilvl="0">
      <w:start w:val="1"/>
      <w:numFmt w:val="upperLetter"/>
      <w:suff w:val="space"/>
      <w:lvlText w:val="%1."/>
      <w:lvlJc w:val="left"/>
      <w:rPr>
        <w:rFonts w:hint="default"/>
        <w:b/>
        <w:bCs/>
      </w:rPr>
    </w:lvl>
  </w:abstractNum>
  <w:abstractNum w:abstractNumId="46" w15:restartNumberingAfterBreak="0">
    <w:nsid w:val="69A3614D"/>
    <w:multiLevelType w:val="singleLevel"/>
    <w:tmpl w:val="69A3614D"/>
    <w:lvl w:ilvl="0">
      <w:start w:val="1"/>
      <w:numFmt w:val="upperLetter"/>
      <w:suff w:val="space"/>
      <w:lvlText w:val="%1."/>
      <w:lvlJc w:val="left"/>
      <w:rPr>
        <w:rFonts w:hint="default"/>
        <w:b/>
        <w:bCs/>
      </w:rPr>
    </w:lvl>
  </w:abstractNum>
  <w:abstractNum w:abstractNumId="47" w15:restartNumberingAfterBreak="0">
    <w:nsid w:val="6BDBBB73"/>
    <w:multiLevelType w:val="singleLevel"/>
    <w:tmpl w:val="6BDBBB73"/>
    <w:lvl w:ilvl="0">
      <w:start w:val="1"/>
      <w:numFmt w:val="upperLetter"/>
      <w:suff w:val="space"/>
      <w:lvlText w:val="%1."/>
      <w:lvlJc w:val="left"/>
      <w:rPr>
        <w:rFonts w:hint="default"/>
        <w:b/>
        <w:bCs/>
      </w:rPr>
    </w:lvl>
  </w:abstractNum>
  <w:abstractNum w:abstractNumId="48" w15:restartNumberingAfterBreak="0">
    <w:nsid w:val="72949045"/>
    <w:multiLevelType w:val="singleLevel"/>
    <w:tmpl w:val="72949045"/>
    <w:lvl w:ilvl="0">
      <w:start w:val="1"/>
      <w:numFmt w:val="upperLetter"/>
      <w:suff w:val="space"/>
      <w:lvlText w:val="%1."/>
      <w:lvlJc w:val="left"/>
      <w:rPr>
        <w:rFonts w:hint="default"/>
        <w:highlight w:val="none"/>
      </w:rPr>
    </w:lvl>
  </w:abstractNum>
  <w:num w:numId="1" w16cid:durableId="895046774">
    <w:abstractNumId w:val="29"/>
  </w:num>
  <w:num w:numId="2" w16cid:durableId="753934116">
    <w:abstractNumId w:val="27"/>
  </w:num>
  <w:num w:numId="3" w16cid:durableId="1223449450">
    <w:abstractNumId w:val="26"/>
  </w:num>
  <w:num w:numId="4" w16cid:durableId="191264156">
    <w:abstractNumId w:val="25"/>
  </w:num>
  <w:num w:numId="5" w16cid:durableId="1516073721">
    <w:abstractNumId w:val="24"/>
  </w:num>
  <w:num w:numId="6" w16cid:durableId="1204366497">
    <w:abstractNumId w:val="28"/>
  </w:num>
  <w:num w:numId="7" w16cid:durableId="1175653546">
    <w:abstractNumId w:val="23"/>
  </w:num>
  <w:num w:numId="8" w16cid:durableId="1011182112">
    <w:abstractNumId w:val="22"/>
  </w:num>
  <w:num w:numId="9" w16cid:durableId="1983584584">
    <w:abstractNumId w:val="21"/>
  </w:num>
  <w:num w:numId="10" w16cid:durableId="634215488">
    <w:abstractNumId w:val="20"/>
  </w:num>
  <w:num w:numId="11" w16cid:durableId="828641276">
    <w:abstractNumId w:val="14"/>
  </w:num>
  <w:num w:numId="12" w16cid:durableId="553197115">
    <w:abstractNumId w:val="31"/>
  </w:num>
  <w:num w:numId="13" w16cid:durableId="2082823669">
    <w:abstractNumId w:val="38"/>
  </w:num>
  <w:num w:numId="14" w16cid:durableId="517701347">
    <w:abstractNumId w:val="39"/>
  </w:num>
  <w:num w:numId="15" w16cid:durableId="1122309438">
    <w:abstractNumId w:val="3"/>
  </w:num>
  <w:num w:numId="16" w16cid:durableId="306015023">
    <w:abstractNumId w:val="41"/>
  </w:num>
  <w:num w:numId="17" w16cid:durableId="772747378">
    <w:abstractNumId w:val="42"/>
  </w:num>
  <w:num w:numId="18" w16cid:durableId="1423838978">
    <w:abstractNumId w:val="2"/>
  </w:num>
  <w:num w:numId="19" w16cid:durableId="2086340949">
    <w:abstractNumId w:val="43"/>
  </w:num>
  <w:num w:numId="20" w16cid:durableId="1012296055">
    <w:abstractNumId w:val="48"/>
  </w:num>
  <w:num w:numId="21" w16cid:durableId="403333132">
    <w:abstractNumId w:val="15"/>
  </w:num>
  <w:num w:numId="22" w16cid:durableId="1711176803">
    <w:abstractNumId w:val="40"/>
  </w:num>
  <w:num w:numId="23" w16cid:durableId="1254699825">
    <w:abstractNumId w:val="7"/>
  </w:num>
  <w:num w:numId="24" w16cid:durableId="612126592">
    <w:abstractNumId w:val="6"/>
  </w:num>
  <w:num w:numId="25" w16cid:durableId="667564432">
    <w:abstractNumId w:val="8"/>
  </w:num>
  <w:num w:numId="26" w16cid:durableId="1964340194">
    <w:abstractNumId w:val="30"/>
  </w:num>
  <w:num w:numId="27" w16cid:durableId="860508762">
    <w:abstractNumId w:val="10"/>
  </w:num>
  <w:num w:numId="28" w16cid:durableId="186263706">
    <w:abstractNumId w:val="33"/>
  </w:num>
  <w:num w:numId="29" w16cid:durableId="607813603">
    <w:abstractNumId w:val="32"/>
  </w:num>
  <w:num w:numId="30" w16cid:durableId="337342875">
    <w:abstractNumId w:val="16"/>
  </w:num>
  <w:num w:numId="31" w16cid:durableId="2125925580">
    <w:abstractNumId w:val="45"/>
  </w:num>
  <w:num w:numId="32" w16cid:durableId="1578661410">
    <w:abstractNumId w:val="46"/>
  </w:num>
  <w:num w:numId="33" w16cid:durableId="742525976">
    <w:abstractNumId w:val="44"/>
  </w:num>
  <w:num w:numId="34" w16cid:durableId="481699883">
    <w:abstractNumId w:val="4"/>
  </w:num>
  <w:num w:numId="35" w16cid:durableId="117646692">
    <w:abstractNumId w:val="36"/>
  </w:num>
  <w:num w:numId="36" w16cid:durableId="934093608">
    <w:abstractNumId w:val="12"/>
  </w:num>
  <w:num w:numId="37" w16cid:durableId="43605864">
    <w:abstractNumId w:val="19"/>
  </w:num>
  <w:num w:numId="38" w16cid:durableId="835613821">
    <w:abstractNumId w:val="9"/>
  </w:num>
  <w:num w:numId="39" w16cid:durableId="221987470">
    <w:abstractNumId w:val="13"/>
  </w:num>
  <w:num w:numId="40" w16cid:durableId="848984622">
    <w:abstractNumId w:val="1"/>
  </w:num>
  <w:num w:numId="41" w16cid:durableId="1268586651">
    <w:abstractNumId w:val="11"/>
  </w:num>
  <w:num w:numId="42" w16cid:durableId="1272975661">
    <w:abstractNumId w:val="34"/>
  </w:num>
  <w:num w:numId="43" w16cid:durableId="521405436">
    <w:abstractNumId w:val="17"/>
  </w:num>
  <w:num w:numId="44" w16cid:durableId="1598633420">
    <w:abstractNumId w:val="37"/>
  </w:num>
  <w:num w:numId="45" w16cid:durableId="592008603">
    <w:abstractNumId w:val="18"/>
  </w:num>
  <w:num w:numId="46" w16cid:durableId="844781812">
    <w:abstractNumId w:val="5"/>
  </w:num>
  <w:num w:numId="47" w16cid:durableId="191843715">
    <w:abstractNumId w:val="35"/>
  </w:num>
  <w:num w:numId="48" w16cid:durableId="1350570647">
    <w:abstractNumId w:val="0"/>
  </w:num>
  <w:num w:numId="49" w16cid:durableId="12454916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8B11F73"/>
    <w:rsid w:val="00050A31"/>
    <w:rsid w:val="000716D2"/>
    <w:rsid w:val="00071AAB"/>
    <w:rsid w:val="000B76C4"/>
    <w:rsid w:val="000C5610"/>
    <w:rsid w:val="000E6552"/>
    <w:rsid w:val="000F3A4F"/>
    <w:rsid w:val="000F59AC"/>
    <w:rsid w:val="001364FE"/>
    <w:rsid w:val="001368DD"/>
    <w:rsid w:val="00147DB3"/>
    <w:rsid w:val="001518A5"/>
    <w:rsid w:val="00153830"/>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3C3754"/>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D4177"/>
    <w:rsid w:val="008E541E"/>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B31EA"/>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1961092"/>
    <w:rsid w:val="02532745"/>
    <w:rsid w:val="03795484"/>
    <w:rsid w:val="03CC4428"/>
    <w:rsid w:val="04FC54A1"/>
    <w:rsid w:val="053960A1"/>
    <w:rsid w:val="060D4E15"/>
    <w:rsid w:val="07BC427E"/>
    <w:rsid w:val="081D0A7E"/>
    <w:rsid w:val="0A200E2D"/>
    <w:rsid w:val="0AFE7196"/>
    <w:rsid w:val="0C1E3F92"/>
    <w:rsid w:val="0E066951"/>
    <w:rsid w:val="0E265444"/>
    <w:rsid w:val="0E3B40E5"/>
    <w:rsid w:val="0E4D23AC"/>
    <w:rsid w:val="0F1537A6"/>
    <w:rsid w:val="0FD33589"/>
    <w:rsid w:val="11624912"/>
    <w:rsid w:val="11D20449"/>
    <w:rsid w:val="1256758F"/>
    <w:rsid w:val="13515442"/>
    <w:rsid w:val="143B6549"/>
    <w:rsid w:val="147C7CAF"/>
    <w:rsid w:val="16930A17"/>
    <w:rsid w:val="170321C5"/>
    <w:rsid w:val="18A153F0"/>
    <w:rsid w:val="18B11F73"/>
    <w:rsid w:val="19F030CE"/>
    <w:rsid w:val="1A0D57CA"/>
    <w:rsid w:val="1E6366E9"/>
    <w:rsid w:val="1F1461BB"/>
    <w:rsid w:val="1F4711E8"/>
    <w:rsid w:val="1FA01A50"/>
    <w:rsid w:val="21FC7B27"/>
    <w:rsid w:val="2250609F"/>
    <w:rsid w:val="22A16AB8"/>
    <w:rsid w:val="22DE4344"/>
    <w:rsid w:val="23141B48"/>
    <w:rsid w:val="25047FD1"/>
    <w:rsid w:val="27B6285E"/>
    <w:rsid w:val="291D7302"/>
    <w:rsid w:val="29B35277"/>
    <w:rsid w:val="2ACB5D43"/>
    <w:rsid w:val="2C1959E5"/>
    <w:rsid w:val="2C4032D0"/>
    <w:rsid w:val="2CB20162"/>
    <w:rsid w:val="2E3A5291"/>
    <w:rsid w:val="30FA0A66"/>
    <w:rsid w:val="311A222F"/>
    <w:rsid w:val="31A237FE"/>
    <w:rsid w:val="31B00FC6"/>
    <w:rsid w:val="33C8500A"/>
    <w:rsid w:val="33F87DE7"/>
    <w:rsid w:val="3543266F"/>
    <w:rsid w:val="35E058EF"/>
    <w:rsid w:val="3663634A"/>
    <w:rsid w:val="38E65DE7"/>
    <w:rsid w:val="393C0FF6"/>
    <w:rsid w:val="3A2D608C"/>
    <w:rsid w:val="3A6E266D"/>
    <w:rsid w:val="3CDF6BEE"/>
    <w:rsid w:val="3E0840D2"/>
    <w:rsid w:val="3EDE6B39"/>
    <w:rsid w:val="411B5C5E"/>
    <w:rsid w:val="420204DA"/>
    <w:rsid w:val="43D403D5"/>
    <w:rsid w:val="441F174E"/>
    <w:rsid w:val="44734A5C"/>
    <w:rsid w:val="45E622C7"/>
    <w:rsid w:val="46596E7B"/>
    <w:rsid w:val="46741C23"/>
    <w:rsid w:val="475609B8"/>
    <w:rsid w:val="4836452D"/>
    <w:rsid w:val="490E414E"/>
    <w:rsid w:val="49646C06"/>
    <w:rsid w:val="4A09720D"/>
    <w:rsid w:val="4BE64593"/>
    <w:rsid w:val="4C8737D6"/>
    <w:rsid w:val="4DD827C4"/>
    <w:rsid w:val="4E6C5236"/>
    <w:rsid w:val="4F4A4C24"/>
    <w:rsid w:val="4F955F9D"/>
    <w:rsid w:val="52421DDF"/>
    <w:rsid w:val="5335518F"/>
    <w:rsid w:val="53925529"/>
    <w:rsid w:val="5462237E"/>
    <w:rsid w:val="54BA080E"/>
    <w:rsid w:val="56CD2FCD"/>
    <w:rsid w:val="58F34CD0"/>
    <w:rsid w:val="593B5DF4"/>
    <w:rsid w:val="59973BDA"/>
    <w:rsid w:val="5A9D4737"/>
    <w:rsid w:val="5AB70B64"/>
    <w:rsid w:val="5B825CAE"/>
    <w:rsid w:val="5BA71405"/>
    <w:rsid w:val="5C555AB7"/>
    <w:rsid w:val="629D5157"/>
    <w:rsid w:val="63682FEE"/>
    <w:rsid w:val="63B9462A"/>
    <w:rsid w:val="654A5CBA"/>
    <w:rsid w:val="65C90A94"/>
    <w:rsid w:val="668469E5"/>
    <w:rsid w:val="68AA1EC4"/>
    <w:rsid w:val="69E84DCE"/>
    <w:rsid w:val="6E235E91"/>
    <w:rsid w:val="6E3808E1"/>
    <w:rsid w:val="710F390D"/>
    <w:rsid w:val="72F90EAF"/>
    <w:rsid w:val="72FD28EB"/>
    <w:rsid w:val="73367592"/>
    <w:rsid w:val="73832DF1"/>
    <w:rsid w:val="7393582A"/>
    <w:rsid w:val="74F146EB"/>
    <w:rsid w:val="76BA6056"/>
    <w:rsid w:val="77230004"/>
    <w:rsid w:val="77FD390B"/>
    <w:rsid w:val="785370AB"/>
    <w:rsid w:val="78AB0D85"/>
    <w:rsid w:val="78F93BC2"/>
    <w:rsid w:val="79816F8E"/>
    <w:rsid w:val="7C573824"/>
    <w:rsid w:val="7C861601"/>
    <w:rsid w:val="7DD93F05"/>
    <w:rsid w:val="7F4D1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FE4CC"/>
  <w15:docId w15:val="{CBA4184E-6B11-4D48-BC20-39DF0082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aliases w:val="ND"/>
    <w:link w:val="NoSpacingChar"/>
    <w:uiPriority w:val="1"/>
    <w:qFormat/>
    <w:rsid w:val="00AB31EA"/>
    <w:rPr>
      <w:rFonts w:asciiTheme="minorHAnsi" w:eastAsiaTheme="minorHAnsi" w:hAnsiTheme="minorHAnsi" w:cstheme="minorBidi"/>
      <w:kern w:val="2"/>
      <w:sz w:val="22"/>
      <w:szCs w:val="22"/>
      <w14:ligatures w14:val="standardContextual"/>
    </w:rPr>
  </w:style>
  <w:style w:type="character" w:customStyle="1" w:styleId="NoSpacingChar">
    <w:name w:val="No Spacing Char"/>
    <w:aliases w:val="ND Char"/>
    <w:link w:val="NoSpacing"/>
    <w:uiPriority w:val="1"/>
    <w:qFormat/>
    <w:rsid w:val="00AB31EA"/>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2644</Words>
  <Characters>15071</Characters>
  <Application>Microsoft Office Word</Application>
  <DocSecurity>0</DocSecurity>
  <Lines>125</Lines>
  <Paragraphs>35</Paragraphs>
  <ScaleCrop>false</ScaleCrop>
  <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tailieuchuan.vn; nhon</dc:creator>
  <cp:lastModifiedBy>Admin</cp:lastModifiedBy>
  <cp:revision>2</cp:revision>
  <dcterms:created xsi:type="dcterms:W3CDTF">2024-10-18T10:31:00Z</dcterms:created>
  <dcterms:modified xsi:type="dcterms:W3CDTF">2025-09-15T14:44:00Z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0373F1CF983D44D4A8EAC8CFCC497992_13</vt:lpwstr>
  </property>
</Properties>
</file>