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center"/>
        <w:rPr>
          <w:rStyle w:val="92"/>
          <w:rFonts w:hint="default" w:eastAsia="Segoe UI" w:cs="Times New Roman"/>
          <w:b/>
          <w:bCs/>
          <w:i w:val="0"/>
          <w:iCs w:val="0"/>
          <w:caps w:val="0"/>
          <w:color w:val="0D0D0D"/>
          <w:spacing w:val="0"/>
          <w:sz w:val="24"/>
          <w:szCs w:val="24"/>
          <w:bdr w:val="single" w:color="E3E3E3" w:sz="2" w:space="0"/>
          <w:shd w:val="clear" w:fill="FFFFFF"/>
          <w:lang w:val="en-US"/>
        </w:rPr>
      </w:pPr>
      <w:r>
        <w:rPr>
          <w:rStyle w:val="92"/>
          <w:rFonts w:hint="default" w:eastAsia="Segoe UI" w:cs="Times New Roman"/>
          <w:b/>
          <w:bCs/>
          <w:i w:val="0"/>
          <w:iCs w:val="0"/>
          <w:caps w:val="0"/>
          <w:color w:val="0D0D0D"/>
          <w:spacing w:val="0"/>
          <w:sz w:val="24"/>
          <w:szCs w:val="24"/>
          <w:bdr w:val="single" w:color="E3E3E3" w:sz="2" w:space="0"/>
          <w:shd w:val="clear" w:fill="FFFFFF"/>
          <w:lang w:val="en-US"/>
        </w:rPr>
        <w:t>KỊCH BẢN ĐÊM LỬA TRẠI</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Style w:val="92"/>
          <w:rFonts w:hint="default" w:eastAsia="Segoe UI" w:cs="Times New Roman"/>
          <w:b/>
          <w:bCs/>
          <w:i w:val="0"/>
          <w:iCs w:val="0"/>
          <w:caps w:val="0"/>
          <w:color w:val="0D0D0D"/>
          <w:spacing w:val="0"/>
          <w:sz w:val="24"/>
          <w:szCs w:val="24"/>
          <w:bdr w:val="single" w:color="E3E3E3" w:sz="2" w:space="0"/>
          <w:shd w:val="clear" w:fill="FFFFFF"/>
          <w:lang w:val="en-US"/>
        </w:rPr>
      </w:pPr>
      <w:r>
        <w:rPr>
          <w:rStyle w:val="92"/>
          <w:rFonts w:hint="default" w:eastAsia="Segoe UI" w:cs="Times New Roman"/>
          <w:b/>
          <w:bCs/>
          <w:i w:val="0"/>
          <w:iCs w:val="0"/>
          <w:color w:val="0D0D0D"/>
          <w:spacing w:val="0"/>
          <w:sz w:val="24"/>
          <w:szCs w:val="24"/>
          <w:bdr w:val="single" w:color="E3E3E3" w:sz="2" w:space="0"/>
          <w:shd w:val="clear" w:fill="FFFFFF"/>
          <w:lang w:val="en-US"/>
        </w:rPr>
        <w:t>Nhân</w:t>
      </w:r>
      <w:r>
        <w:rPr>
          <w:rStyle w:val="92"/>
          <w:rFonts w:hint="default" w:eastAsia="Segoe UI" w:cs="Times New Roman"/>
          <w:b/>
          <w:bCs/>
          <w:i w:val="0"/>
          <w:iCs w:val="0"/>
          <w:caps w:val="0"/>
          <w:color w:val="0D0D0D"/>
          <w:spacing w:val="0"/>
          <w:sz w:val="24"/>
          <w:szCs w:val="24"/>
          <w:bdr w:val="single" w:color="E3E3E3" w:sz="2" w:space="0"/>
          <w:shd w:val="clear" w:fill="FFFFFF"/>
          <w:lang w:val="en-US"/>
        </w:rPr>
        <w:t xml:space="preserve"> vật: Lạc Long Quân, Âu Cơ, 4 quân lính cầm cờ hiệu, Vua Hùng, Lý Thường Kiệt, Bác Hồ, quần chúng nhân dân các tầng lớp cầm cờ tổ quốc (cờ cầm tay).</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cente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pP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PHÂN KHÚC 1</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cente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pP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HOẠT CẢNH RA ĐỜI NHÀ NƯỚC VĂN LANG</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Mở Đầu:</w:t>
      </w:r>
      <w:r>
        <w:rPr>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 xml:space="preserve"> MC</w:t>
      </w:r>
      <w:r>
        <w:rPr>
          <w:rFonts w:hint="default" w:eastAsia="Segoe UI" w:cs="Times New Roman"/>
          <w:b/>
          <w:bCs/>
          <w:i w:val="0"/>
          <w:iCs w:val="0"/>
          <w:caps w:val="0"/>
          <w:color w:val="0D0D0D"/>
          <w:spacing w:val="0"/>
          <w:sz w:val="24"/>
          <w:szCs w:val="24"/>
          <w:bdr w:val="single" w:color="E3E3E3" w:sz="2" w:space="0"/>
          <w:shd w:val="clear" w:fill="FFFFFF"/>
          <w:lang w:val="en-US"/>
        </w:rPr>
        <w:t>1</w:t>
      </w:r>
      <w:r>
        <w:rPr>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shd w:val="clear" w:fill="FFFFFF"/>
        </w:rPr>
        <w:t xml:space="preserve">"Chào mừng quý vị và các bạn đến với hành trình về nguồn cội của dân tộc Việt Nam, nơi huyền thoại và lịch sử hòa quyện. </w:t>
      </w:r>
      <w:r>
        <w:rPr>
          <w:rFonts w:hint="default" w:ascii="Times New Roman" w:hAnsi="Times New Roman" w:eastAsia="Segoe UI" w:cs="Times New Roman"/>
          <w:i w:val="0"/>
          <w:iCs w:val="0"/>
          <w:caps w:val="0"/>
          <w:color w:val="0D0D0D"/>
          <w:spacing w:val="0"/>
          <w:sz w:val="24"/>
          <w:szCs w:val="24"/>
          <w:shd w:val="clear" w:fill="FFFFFF"/>
          <w:lang w:val="en-US"/>
        </w:rPr>
        <w:t>Đầu tiên</w:t>
      </w:r>
      <w:r>
        <w:rPr>
          <w:rFonts w:hint="default" w:ascii="Times New Roman" w:hAnsi="Times New Roman" w:eastAsia="Segoe UI" w:cs="Times New Roman"/>
          <w:i w:val="0"/>
          <w:iCs w:val="0"/>
          <w:caps w:val="0"/>
          <w:color w:val="0D0D0D"/>
          <w:spacing w:val="0"/>
          <w:sz w:val="24"/>
          <w:szCs w:val="24"/>
          <w:shd w:val="clear" w:fill="FFFFFF"/>
        </w:rPr>
        <w:t>, chúng ta sẽ cùng nhau khám phá câu chuyện về các Vua Hùng - những người con của Lạc Long Quân và Âu Cơ, những bậc tiên tổ đã dựng nên nền móng cho đất nước hình chữ S thân yêu của chúng ta."</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Trước Cảnh 1:</w:t>
      </w:r>
      <w:r>
        <w:rPr>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 xml:space="preserve"> MC</w:t>
      </w:r>
      <w:r>
        <w:rPr>
          <w:rFonts w:hint="default" w:eastAsia="Segoe UI" w:cs="Times New Roman"/>
          <w:b/>
          <w:bCs/>
          <w:i w:val="0"/>
          <w:iCs w:val="0"/>
          <w:caps w:val="0"/>
          <w:color w:val="0D0D0D"/>
          <w:spacing w:val="0"/>
          <w:sz w:val="24"/>
          <w:szCs w:val="24"/>
          <w:bdr w:val="single" w:color="E3E3E3" w:sz="2" w:space="0"/>
          <w:shd w:val="clear" w:fill="FFFFFF"/>
          <w:lang w:val="en-US"/>
        </w:rPr>
        <w:t>1</w:t>
      </w:r>
      <w:r>
        <w:rPr>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shd w:val="clear" w:fill="FFFFFF"/>
        </w:rPr>
        <w:t>"Kỳ tích bắt đầu từ một mối tình kỳ diệu giữa Lạc Long Quân, người có sức mạnh phi thường từ lòng đại dương</w:t>
      </w:r>
      <w:r>
        <w:rPr>
          <w:rFonts w:hint="default" w:ascii="Times New Roman" w:hAnsi="Times New Roman" w:eastAsia="Segoe UI" w:cs="Times New Roman"/>
          <w:i w:val="0"/>
          <w:iCs w:val="0"/>
          <w:caps w:val="0"/>
          <w:color w:val="0D0D0D"/>
          <w:spacing w:val="0"/>
          <w:sz w:val="24"/>
          <w:szCs w:val="24"/>
          <w:shd w:val="clear" w:fill="FFFFFF"/>
          <w:lang w:val="en-US"/>
        </w:rPr>
        <w:t xml:space="preserve"> </w:t>
      </w:r>
      <w:r>
        <w:rPr>
          <w:rFonts w:hint="default" w:ascii="Times New Roman" w:hAnsi="Times New Roman" w:eastAsia="Segoe UI" w:cs="Times New Roman"/>
          <w:i w:val="0"/>
          <w:iCs w:val="0"/>
          <w:caps w:val="0"/>
          <w:color w:val="0D0D0D"/>
          <w:spacing w:val="0"/>
          <w:sz w:val="24"/>
          <w:szCs w:val="24"/>
          <w:shd w:val="clear" w:fill="FFFFFF"/>
        </w:rPr>
        <w:t>và Âu Cơ, nàng công chúa tuyệt sắc của ngọn núi hùng vĩ. Từ đó, một cuộc hành trình mới của lịch sử được mở ra."</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i w:val="0"/>
          <w:iCs w:val="0"/>
          <w:caps w:val="0"/>
          <w:color w:val="0D0D0D"/>
          <w:spacing w:val="0"/>
          <w:sz w:val="24"/>
          <w:szCs w:val="24"/>
        </w:rPr>
      </w:pP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rPr>
        <w:t>Cảnh 1: Gặp Gỡ và Kết Hôn giữa Lạc Long Quân và Âu Cơ</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i/>
          <w:iCs/>
          <w:caps w:val="0"/>
          <w:color w:val="0D0D0D"/>
          <w:spacing w:val="0"/>
          <w:sz w:val="24"/>
          <w:szCs w:val="24"/>
          <w:bdr w:val="single" w:color="E3E3E3" w:sz="2" w:space="0"/>
          <w:shd w:val="clear" w:fill="FFFFFF"/>
          <w:lang w:val="en-US"/>
        </w:rPr>
      </w:pPr>
      <w:r>
        <w:rPr>
          <w:rFonts w:hint="default" w:ascii="Times New Roman" w:hAnsi="Times New Roman" w:eastAsia="Segoe UI" w:cs="Times New Roman"/>
          <w:i/>
          <w:iCs/>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iCs/>
          <w:caps w:val="0"/>
          <w:color w:val="0D0D0D"/>
          <w:spacing w:val="0"/>
          <w:sz w:val="24"/>
          <w:szCs w:val="24"/>
          <w:bdr w:val="single" w:color="E3E3E3" w:sz="2" w:space="0"/>
          <w:shd w:val="clear" w:fill="FFFFFF"/>
        </w:rPr>
        <w:t>Mô tả cảnh gặp gỡ lãng mạn giữa Lạc Long Quân và Âu Cơ ở một thung lũng xinh đẹp</w:t>
      </w:r>
      <w:r>
        <w:rPr>
          <w:rFonts w:hint="default" w:ascii="Times New Roman" w:hAnsi="Times New Roman" w:eastAsia="Segoe UI" w:cs="Times New Roman"/>
          <w:i/>
          <w:iCs/>
          <w:caps w:val="0"/>
          <w:color w:val="0D0D0D"/>
          <w:spacing w:val="0"/>
          <w:sz w:val="24"/>
          <w:szCs w:val="24"/>
          <w:bdr w:val="single" w:color="E3E3E3" w:sz="2" w:space="0"/>
          <w:shd w:val="clear" w:fill="FFFFFF"/>
          <w:lang w:val="en-US"/>
        </w:rPr>
        <w:t>.</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[Hai nhân vật</w:t>
      </w:r>
      <w:r>
        <w:rPr>
          <w:rFonts w:hint="default" w:eastAsia="Segoe UI" w:cs="Times New Roman"/>
          <w:b/>
          <w:bCs/>
          <w:i w:val="0"/>
          <w:iCs w:val="0"/>
          <w:caps w:val="0"/>
          <w:color w:val="0D0D0D"/>
          <w:spacing w:val="0"/>
          <w:sz w:val="24"/>
          <w:szCs w:val="24"/>
          <w:bdr w:val="single" w:color="E3E3E3" w:sz="2" w:space="0"/>
          <w:shd w:val="clear" w:fill="FFFFFF"/>
          <w:lang w:val="en-US"/>
        </w:rPr>
        <w:t xml:space="preserve"> 1 nam và 1 nữ</w:t>
      </w:r>
      <w:r>
        <w:rPr>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 xml:space="preserve"> biểu diễn bài múa (khoảng 2 phút)</w:t>
      </w:r>
      <w:r>
        <w:rPr>
          <w:rFonts w:hint="default" w:eastAsia="Segoe UI" w:cs="Times New Roman"/>
          <w:b/>
          <w:bCs/>
          <w:i w:val="0"/>
          <w:iCs w:val="0"/>
          <w:caps w:val="0"/>
          <w:color w:val="0D0D0D"/>
          <w:spacing w:val="0"/>
          <w:sz w:val="24"/>
          <w:szCs w:val="24"/>
          <w:bdr w:val="single" w:color="E3E3E3" w:sz="2" w:space="0"/>
          <w:shd w:val="clear" w:fill="FFFFFF"/>
          <w:lang w:val="en-US"/>
        </w:rPr>
        <w:t xml:space="preserve"> - mở video Con Rồng Cháu Tiên 2 phút đầu </w:t>
      </w:r>
      <w:r>
        <w:rPr>
          <w:rFonts w:hint="default" w:eastAsia="Segoe UI" w:cs="Times New Roman"/>
          <w:b/>
          <w:bCs/>
          <w:i/>
          <w:iCs/>
          <w:caps w:val="0"/>
          <w:color w:val="0D0D0D"/>
          <w:spacing w:val="0"/>
          <w:sz w:val="24"/>
          <w:szCs w:val="24"/>
          <w:bdr w:val="single" w:color="E3E3E3" w:sz="2" w:space="0"/>
          <w:shd w:val="clear" w:fill="FFFFFF"/>
          <w:lang w:val="en-US"/>
        </w:rPr>
        <w:t>(chỉ lấy tiếng không phát hình)</w:t>
      </w:r>
      <w:r>
        <w:rPr>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Style w:val="92"/>
          <w:rFonts w:hint="default" w:eastAsia="Segoe UI" w:cs="Times New Roman"/>
          <w:b/>
          <w:bCs/>
          <w:i w:val="0"/>
          <w:iCs w:val="0"/>
          <w:caps w:val="0"/>
          <w:color w:val="0D0D0D"/>
          <w:spacing w:val="0"/>
          <w:sz w:val="24"/>
          <w:szCs w:val="24"/>
          <w:bdr w:val="single" w:color="E3E3E3" w:sz="2" w:space="0"/>
          <w:shd w:val="clear" w:fill="FFFFFF"/>
          <w:lang w:val="en-US"/>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 xml:space="preserve">Cảnh </w:t>
      </w:r>
      <w:r>
        <w:rPr>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2</w:t>
      </w: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w:t>
      </w:r>
      <w:r>
        <w:rPr>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 xml:space="preserve"> </w:t>
      </w:r>
      <w:r>
        <w:rPr>
          <w:rStyle w:val="92"/>
          <w:rFonts w:hint="default" w:eastAsia="Segoe UI" w:cs="Times New Roman"/>
          <w:b/>
          <w:bCs/>
          <w:i w:val="0"/>
          <w:iCs w:val="0"/>
          <w:caps w:val="0"/>
          <w:color w:val="0D0D0D"/>
          <w:spacing w:val="0"/>
          <w:sz w:val="24"/>
          <w:szCs w:val="24"/>
          <w:bdr w:val="single" w:color="E3E3E3" w:sz="2" w:space="0"/>
          <w:shd w:val="clear" w:fill="FFFFFF"/>
          <w:lang w:val="en-US"/>
        </w:rPr>
        <w:t>Thành lập nhà nước Văn Lang</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Style w:val="92"/>
          <w:rFonts w:hint="default" w:eastAsia="Segoe UI" w:cs="Times New Roman"/>
          <w:b/>
          <w:bCs/>
          <w:i w:val="0"/>
          <w:iCs w:val="0"/>
          <w:caps w:val="0"/>
          <w:color w:val="0D0D0D"/>
          <w:spacing w:val="0"/>
          <w:sz w:val="24"/>
          <w:szCs w:val="24"/>
          <w:bdr w:val="single" w:color="E3E3E3" w:sz="2" w:space="0"/>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[Màn hình trình chiếu</w:t>
      </w:r>
      <w:r>
        <w:rPr>
          <w:rFonts w:hint="default" w:eastAsia="Segoe UI" w:cs="Times New Roman"/>
          <w:b/>
          <w:bCs/>
          <w:i w:val="0"/>
          <w:iCs w:val="0"/>
          <w:caps w:val="0"/>
          <w:color w:val="0D0D0D"/>
          <w:spacing w:val="0"/>
          <w:sz w:val="24"/>
          <w:szCs w:val="24"/>
          <w:shd w:val="clear" w:fill="FFFFFF"/>
          <w:lang w:val="en-US"/>
        </w:rPr>
        <w:t xml:space="preserve"> video xuyên suốt cảnh 2: “Nhớ ơn quốc tổ Hùng Vương” đến lúc Vua Hùng nói thì tắt</w:t>
      </w:r>
      <w:r>
        <w:rPr>
          <w:rFonts w:hint="default" w:ascii="Times New Roman" w:hAnsi="Times New Roman" w:eastAsia="Segoe UI" w:cs="Times New Roman"/>
          <w:b/>
          <w:bCs/>
          <w:i w:val="0"/>
          <w:iCs w:val="0"/>
          <w:caps w:val="0"/>
          <w:color w:val="0D0D0D"/>
          <w:spacing w:val="0"/>
          <w:sz w:val="24"/>
          <w:szCs w:val="24"/>
          <w:shd w:val="clear" w:fill="FFFFFF"/>
          <w:lang w:val="en-US"/>
        </w:rPr>
        <w:t>]</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 xml:space="preserve"> MC</w:t>
      </w:r>
      <w:r>
        <w:rPr>
          <w:rFonts w:hint="default" w:eastAsia="Segoe UI" w:cs="Times New Roman"/>
          <w:b/>
          <w:bCs/>
          <w:i w:val="0"/>
          <w:iCs w:val="0"/>
          <w:caps w:val="0"/>
          <w:color w:val="0D0D0D"/>
          <w:spacing w:val="0"/>
          <w:sz w:val="24"/>
          <w:szCs w:val="24"/>
          <w:bdr w:val="single" w:color="E3E3E3" w:sz="2" w:space="0"/>
          <w:shd w:val="clear" w:fill="FFFFFF"/>
          <w:lang w:val="en-US"/>
        </w:rPr>
        <w:t>1</w:t>
      </w:r>
      <w:r>
        <w:rPr>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w:t>
      </w:r>
      <w:r>
        <w:rPr>
          <w:rFonts w:hint="default" w:ascii="Times New Roman" w:hAnsi="Times New Roman" w:eastAsia="Segoe UI" w:cs="Times New Roman"/>
          <w:i w:val="0"/>
          <w:iCs w:val="0"/>
          <w:caps w:val="0"/>
          <w:color w:val="0D0D0D"/>
          <w:spacing w:val="0"/>
          <w:sz w:val="24"/>
          <w:szCs w:val="24"/>
          <w:shd w:val="clear" w:fill="FFFFFF"/>
        </w:rPr>
        <w:t>"Từ sự kết hợp huyền thoại của Lạc Long Quân, vị vua dũng mãnh của biển cả, và Âu Cơ, nàng công chúa xinh đẹp của vùng núi cao, tình yêu của họ đã được chứng minh không chỉ qua lễ hôn nhân thần tiên mà còn qua sự kiện kỳ diệu tiếp theo trong cuộc đời họ. Họ đã tạo ra một kỳ tích, khi Âu Cơ mang trong mình bầu trứng nở ra 100 người con, mỗi đứa trẻ đều khỏe mạnh và đầy sức sống, biểu tượng cho sức mạnh và sự phồn thịnh của dân tộc Việt.</w:t>
      </w:r>
      <w:r>
        <w:rPr>
          <w:rFonts w:hint="default" w:ascii="Times New Roman" w:hAnsi="Times New Roman" w:eastAsia="Segoe UI" w:cs="Times New Roman"/>
          <w:i w:val="0"/>
          <w:iCs w:val="0"/>
          <w:caps w:val="0"/>
          <w:color w:val="0D0D0D"/>
          <w:spacing w:val="0"/>
          <w:sz w:val="24"/>
          <w:szCs w:val="24"/>
          <w:shd w:val="clear" w:fill="FFFFFF"/>
          <w:lang w:val="en-US"/>
        </w:rPr>
        <w:t xml:space="preserve"> </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Tuy nhiên, cuộc sống không phải lúc nào cũng theo ý muốn của con người, kể cả khi họ là những nhân vật huyền thoại. Mặc dù tình yêu của Lạc Long Quân và Âu Cơ không bao giờ phai nhạt, nhưng sự khác biệt sâu sắc giữa hai thế giới - một thuộc về biển cả và một thuộc về núi rừng - đã dẫn đến quyết định chia cách, một quyết định đầy trái tim nhưng cũng đầy trách nhiệm.</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Lạc Long Quân cùng nửa số con trở về với biển cả, nơi ông có thể dạy cho họ cách điều khiển sóng thần và học hỏi từ sinh vật biển. Âu Cơ, mang theo nửa số con còn lại, lên cao nguyên, nơi bầu trời cao rộng và đất đai màu mỡ, để dạy họ sống hòa mình với thiên nhiên và trở thành những người canh tác đất đai giỏi giang.</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rPr>
        <w:t>Dù chia cách, nhưng tình yêu và sự kết nối giữa Lạc Long Quân và Âu Cơ, cũng như giữa 100 người con của họ, vẫn mãi là biểu tượng cho sự đoàn kết và sức mạnh của dân tộc Việt Nam. Mỗi người con, dù theo cha hay theo mẹ, đều mang trong mình dòng máu của cả hai, tiếp tục sáng tạo nên những truyền thống, văn hóa, và tinh thần bất khuất mà dân tộc Việt ngày nay vẫn đang tiếp nối và phát huy.</w:t>
      </w:r>
      <w:r>
        <w:rPr>
          <w:rFonts w:hint="default" w:ascii="Times New Roman" w:hAnsi="Times New Roman" w:eastAsia="Segoe UI" w:cs="Times New Roman"/>
          <w:i w:val="0"/>
          <w:iCs w:val="0"/>
          <w:caps w:val="0"/>
          <w:color w:val="0D0D0D"/>
          <w:spacing w:val="0"/>
          <w:sz w:val="24"/>
          <w:szCs w:val="24"/>
          <w:shd w:val="clear" w:fill="FFFFFF"/>
          <w:lang w:val="en-US"/>
        </w:rPr>
        <w:t>’’</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i w:val="0"/>
          <w:iCs w:val="0"/>
          <w:caps w:val="0"/>
          <w:color w:val="0D0D0D"/>
          <w:spacing w:val="0"/>
          <w:sz w:val="24"/>
          <w:szCs w:val="24"/>
          <w:shd w:val="clear" w:fill="FFFFFF"/>
        </w:rPr>
      </w:pP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MC</w:t>
      </w:r>
      <w:r>
        <w:rPr>
          <w:rStyle w:val="92"/>
          <w:rFonts w:hint="default" w:eastAsia="Segoe UI" w:cs="Times New Roman"/>
          <w:b/>
          <w:bCs/>
          <w:i w:val="0"/>
          <w:iCs w:val="0"/>
          <w:caps w:val="0"/>
          <w:color w:val="0D0D0D"/>
          <w:spacing w:val="0"/>
          <w:sz w:val="24"/>
          <w:szCs w:val="24"/>
          <w:bdr w:val="single" w:color="E3E3E3" w:sz="2" w:space="0"/>
          <w:shd w:val="clear" w:fill="FFFFFF"/>
          <w:lang w:val="en-US"/>
        </w:rPr>
        <w:t>1</w:t>
      </w: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 xml:space="preserve">: </w:t>
      </w:r>
      <w:r>
        <w:rPr>
          <w:rStyle w:val="92"/>
          <w:rFonts w:hint="default" w:ascii="Times New Roman" w:hAnsi="Times New Roman" w:eastAsia="Segoe UI" w:cs="Times New Roman"/>
          <w:b w:val="0"/>
          <w:bCs w:val="0"/>
          <w:i w:val="0"/>
          <w:iCs w:val="0"/>
          <w:caps w:val="0"/>
          <w:color w:val="0D0D0D"/>
          <w:spacing w:val="0"/>
          <w:sz w:val="24"/>
          <w:szCs w:val="24"/>
          <w:bdr w:val="single" w:color="E3E3E3" w:sz="2" w:space="0"/>
          <w:shd w:val="clear" w:fill="FFFFFF"/>
          <w:lang w:val="en-US"/>
        </w:rPr>
        <w:t>Thời gian thấm thoát thoi đưa, các con của</w:t>
      </w: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Lạc Long Quân và Âu Cơ</w:t>
      </w: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nay đã trưởng thành. </w:t>
      </w:r>
      <w:r>
        <w:rPr>
          <w:rFonts w:hint="default" w:ascii="Times New Roman" w:hAnsi="Times New Roman" w:eastAsia="Segoe UI" w:cs="Times New Roman"/>
          <w:i w:val="0"/>
          <w:iCs w:val="0"/>
          <w:caps w:val="0"/>
          <w:color w:val="0D0D0D"/>
          <w:spacing w:val="0"/>
          <w:sz w:val="24"/>
          <w:szCs w:val="24"/>
          <w:shd w:val="clear" w:fill="FFFFFF"/>
        </w:rPr>
        <w:t>Sau những năm tháng dài khai phá và xây dựng, từ những ngôi làng bé nhỏ đến những bộ lạc mạnh mẽ, đất nước đã dần hiện hình trên bản đồ của lịch sử. Nhưng để một quốc gia thực sự vững mạnh, không chỉ cần có đất đai, mà còn cần có sự lãnh đạo. Và thế là, trước bầu trời cao rộng, dưới bóng của cây đa cổ thụ, một cuộc họp lịch sử đã được tổ chức. Mọi người từ khắp các bộ lạc đã tập hợp, mang theo hy vọng và ước mơ về một ngày mai tươi sáng hơn cho đất nước mình.</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rPr>
        <w:t xml:space="preserve">Trong không khí trang nghiêm đó, giữa tiếng reo hò và kỳ vọng của nhân dân, một quyết định được tất cả chờ đợi: Ai sẽ là người đủ sức mạnh, trí tuệ và lòng nhân ái để dẫn dắt </w:t>
      </w:r>
      <w:r>
        <w:rPr>
          <w:rFonts w:hint="default" w:ascii="Times New Roman" w:hAnsi="Times New Roman" w:eastAsia="Segoe UI" w:cs="Times New Roman"/>
          <w:i w:val="0"/>
          <w:iCs w:val="0"/>
          <w:caps w:val="0"/>
          <w:color w:val="0D0D0D"/>
          <w:spacing w:val="0"/>
          <w:sz w:val="24"/>
          <w:szCs w:val="24"/>
          <w:shd w:val="clear" w:fill="FFFFFF"/>
          <w:lang w:val="en-US"/>
        </w:rPr>
        <w:t>đất nước</w:t>
      </w:r>
      <w:r>
        <w:rPr>
          <w:rFonts w:hint="default" w:ascii="Times New Roman" w:hAnsi="Times New Roman" w:eastAsia="Segoe UI" w:cs="Times New Roman"/>
          <w:i w:val="0"/>
          <w:iCs w:val="0"/>
          <w:caps w:val="0"/>
          <w:color w:val="0D0D0D"/>
          <w:spacing w:val="0"/>
          <w:sz w:val="24"/>
          <w:szCs w:val="24"/>
          <w:shd w:val="clear" w:fill="FFFFFF"/>
        </w:rPr>
        <w:t xml:space="preserve"> đi qua sóng gió, để tiếp tục con đường mà tổ tiên đã bắt đầu?</w:t>
      </w:r>
      <w:r>
        <w:rPr>
          <w:rFonts w:hint="default" w:ascii="Times New Roman" w:hAnsi="Times New Roman" w:eastAsia="Segoe UI" w:cs="Times New Roman"/>
          <w:i w:val="0"/>
          <w:iCs w:val="0"/>
          <w:caps w:val="0"/>
          <w:color w:val="0D0D0D"/>
          <w:spacing w:val="0"/>
          <w:sz w:val="24"/>
          <w:szCs w:val="24"/>
          <w:shd w:val="clear" w:fill="FFFFFF"/>
          <w:lang w:val="en-US"/>
        </w:rPr>
        <w:t xml:space="preserve"> </w:t>
      </w:r>
      <w:r>
        <w:rPr>
          <w:rFonts w:hint="default" w:ascii="Times New Roman" w:hAnsi="Times New Roman" w:eastAsia="Segoe UI" w:cs="Times New Roman"/>
          <w:i w:val="0"/>
          <w:iCs w:val="0"/>
          <w:caps w:val="0"/>
          <w:color w:val="0D0D0D"/>
          <w:spacing w:val="0"/>
          <w:sz w:val="24"/>
          <w:szCs w:val="24"/>
          <w:shd w:val="clear" w:fill="FFFFFF"/>
        </w:rPr>
        <w:t>Và từ trong đám đông, một nhân vật xuất hiện, được mọi người ngưỡng mộ và yêu mến - con trưởng của Lạc Long Quân và Âu Cơ, người đã thể hiện tất cả những phẩm chất tốt đẹp nhất của cha mẹ mình. Đó là người sẽ mang trên vai trọng trách lớn lao, không chỉ là người lãnh đạo mà còn là biểu tượng của sức mạnh, trí tuệ và lòng nhân ái.</w:t>
      </w:r>
      <w:r>
        <w:rPr>
          <w:rFonts w:hint="default" w:ascii="Times New Roman" w:hAnsi="Times New Roman" w:eastAsia="Segoe UI" w:cs="Times New Roman"/>
          <w:i w:val="0"/>
          <w:iCs w:val="0"/>
          <w:caps w:val="0"/>
          <w:color w:val="0D0D0D"/>
          <w:spacing w:val="0"/>
          <w:sz w:val="24"/>
          <w:szCs w:val="24"/>
          <w:shd w:val="clear" w:fill="FFFFFF"/>
          <w:lang w:val="en-US"/>
        </w:rPr>
        <w:t xml:space="preserve"> Ông là vị vua Hùng đầu tiên và đặt tên nước là Văn Lang.</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[Vua Hùng xuất hiện cùng 2 anh lính đứng hai bên cầm giáo, 2 người nữa đứng cầm cờ xưa uy nghiêm]</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Hướng dẫn nhân vật vua Hùng: </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rPr>
        <w:t>1. Bước Đi Uyển Chuyển và Vững Chãi</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rPr>
        <w:t>2. Ánh Mắt Linh Động và Tràn Đầy Tình Thương</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rPr>
        <w:t>3. Nâng Cao Tay Chào Mọi Người</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pP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rPr>
        <w:t>4. Lời Phát Biểu</w:t>
      </w: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 (nhân vật chỉ nhép miệng theo, MC</w:t>
      </w:r>
      <w:r>
        <w:rPr>
          <w:rStyle w:val="92"/>
          <w:rFonts w:hint="default" w:eastAsia="Segoe UI" w:cs="Times New Roman"/>
          <w:b/>
          <w:bCs/>
          <w:i w:val="0"/>
          <w:iCs w:val="0"/>
          <w:caps w:val="0"/>
          <w:color w:val="0D0D0D"/>
          <w:spacing w:val="0"/>
          <w:sz w:val="24"/>
          <w:szCs w:val="24"/>
          <w:bdr w:val="single" w:color="E3E3E3" w:sz="2" w:space="0"/>
          <w:shd w:val="clear" w:fill="FFFFFF"/>
          <w:lang w:val="en-US"/>
        </w:rPr>
        <w:t>2</w:t>
      </w: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 xml:space="preserve"> đọc)</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i w:val="0"/>
          <w:iCs w:val="0"/>
          <w:caps w:val="0"/>
          <w:color w:val="0D0D0D"/>
          <w:spacing w:val="0"/>
          <w:sz w:val="24"/>
          <w:szCs w:val="24"/>
          <w:lang w:val="en-US"/>
        </w:rPr>
      </w:pPr>
      <w:r>
        <w:rPr>
          <w:rFonts w:hint="default" w:ascii="Times New Roman" w:hAnsi="Times New Roman" w:eastAsia="Segoe UI" w:cs="Times New Roman"/>
          <w:i w:val="0"/>
          <w:iCs w:val="0"/>
          <w:caps w:val="0"/>
          <w:color w:val="0D0D0D"/>
          <w:spacing w:val="0"/>
          <w:sz w:val="24"/>
          <w:szCs w:val="24"/>
          <w:shd w:val="clear" w:fill="FFFFFF"/>
        </w:rPr>
        <w:t>"</w:t>
      </w:r>
      <w:r>
        <w:rPr>
          <w:rFonts w:hint="default" w:eastAsia="Segoe UI" w:cs="Times New Roman"/>
          <w:i w:val="0"/>
          <w:iCs w:val="0"/>
          <w:caps w:val="0"/>
          <w:color w:val="0D0D0D"/>
          <w:spacing w:val="0"/>
          <w:sz w:val="24"/>
          <w:szCs w:val="24"/>
          <w:shd w:val="clear" w:fill="FFFFFF"/>
          <w:lang w:val="en-US"/>
        </w:rPr>
        <w:t>H</w:t>
      </w:r>
      <w:r>
        <w:rPr>
          <w:rFonts w:hint="default" w:ascii="Times New Roman" w:hAnsi="Times New Roman" w:eastAsia="Segoe UI" w:cs="Times New Roman"/>
          <w:i w:val="0"/>
          <w:iCs w:val="0"/>
          <w:caps w:val="0"/>
          <w:color w:val="081C36"/>
          <w:spacing w:val="2"/>
          <w:sz w:val="24"/>
          <w:szCs w:val="24"/>
          <w:shd w:val="clear" w:fill="FFFFFF"/>
        </w:rPr>
        <w:t xml:space="preserve">ôm nay ta đứng đây trước sự chứng kiến của bầu trời và đất mẹ, trước muôn dân Văn Lang hùng cường, tuyên bố: </w:t>
      </w:r>
      <w:r>
        <w:rPr>
          <w:rFonts w:hint="default" w:eastAsia="Segoe UI" w:cs="Times New Roman"/>
          <w:i w:val="0"/>
          <w:iCs w:val="0"/>
          <w:caps w:val="0"/>
          <w:color w:val="081C36"/>
          <w:spacing w:val="2"/>
          <w:sz w:val="24"/>
          <w:szCs w:val="24"/>
          <w:shd w:val="clear" w:fill="FFFFFF"/>
          <w:lang w:val="en-US"/>
        </w:rPr>
        <w:t>N</w:t>
      </w:r>
      <w:r>
        <w:rPr>
          <w:rFonts w:hint="default" w:ascii="Times New Roman" w:hAnsi="Times New Roman" w:eastAsia="Segoe UI" w:cs="Times New Roman"/>
          <w:i w:val="0"/>
          <w:iCs w:val="0"/>
          <w:caps w:val="0"/>
          <w:color w:val="081C36"/>
          <w:spacing w:val="2"/>
          <w:sz w:val="24"/>
          <w:szCs w:val="24"/>
          <w:shd w:val="clear" w:fill="FFFFFF"/>
        </w:rPr>
        <w:t>on sông gấm vóc Văn Lang từ nay đến 1000 đời sau quân - thần ta sẽ cùng nhau xây dựng bảo vệ bờ cõi thịnh vượng hùng mạnh dù khó khăn và sóng gió luôn bủa vây</w:t>
      </w:r>
      <w:r>
        <w:rPr>
          <w:rFonts w:hint="default" w:eastAsia="Segoe UI" w:cs="Times New Roman"/>
          <w:i w:val="0"/>
          <w:iCs w:val="0"/>
          <w:caps w:val="0"/>
          <w:color w:val="081C36"/>
          <w:spacing w:val="2"/>
          <w:sz w:val="24"/>
          <w:szCs w:val="24"/>
          <w:shd w:val="clear" w:fill="FFFFFF"/>
          <w:lang w:val="en-US"/>
        </w:rPr>
        <w:t xml:space="preserve"> ta vẫn chung sức bền bỉ, giữ gìn. </w:t>
      </w:r>
      <w:r>
        <w:rPr>
          <w:rFonts w:hint="default" w:ascii="Times New Roman" w:hAnsi="Times New Roman" w:eastAsia="Segoe UI" w:cs="Times New Roman"/>
          <w:i w:val="0"/>
          <w:iCs w:val="0"/>
          <w:caps w:val="0"/>
          <w:color w:val="081C36"/>
          <w:spacing w:val="2"/>
          <w:sz w:val="24"/>
          <w:szCs w:val="24"/>
          <w:shd w:val="clear" w:fill="FFFFFF"/>
        </w:rPr>
        <w:t xml:space="preserve">Là con rồng cháu tiên, ta và các người hãy luôn ghi nhớ lời thề </w:t>
      </w:r>
      <w:r>
        <w:rPr>
          <w:rFonts w:hint="default" w:eastAsia="Segoe UI" w:cs="Times New Roman"/>
          <w:i w:val="0"/>
          <w:iCs w:val="0"/>
          <w:caps w:val="0"/>
          <w:color w:val="081C36"/>
          <w:spacing w:val="2"/>
          <w:sz w:val="24"/>
          <w:szCs w:val="24"/>
          <w:shd w:val="clear" w:fill="FFFFFF"/>
          <w:lang w:val="en-US"/>
        </w:rPr>
        <w:t>(</w:t>
      </w:r>
      <w:r>
        <w:rPr>
          <w:rFonts w:hint="default" w:ascii="Times New Roman" w:hAnsi="Times New Roman" w:eastAsia="Segoe UI" w:cs="Times New Roman"/>
          <w:i w:val="0"/>
          <w:iCs w:val="0"/>
          <w:caps w:val="0"/>
          <w:color w:val="081C36"/>
          <w:spacing w:val="2"/>
          <w:sz w:val="24"/>
          <w:szCs w:val="24"/>
          <w:shd w:val="clear" w:fill="FFFFFF"/>
        </w:rPr>
        <w:t xml:space="preserve">diễn viên đưa tay lên ngực): </w:t>
      </w:r>
      <w:r>
        <w:rPr>
          <w:rFonts w:hint="default" w:eastAsia="Segoe UI" w:cs="Times New Roman"/>
          <w:i w:val="0"/>
          <w:iCs w:val="0"/>
          <w:caps w:val="0"/>
          <w:color w:val="081C36"/>
          <w:spacing w:val="2"/>
          <w:sz w:val="24"/>
          <w:szCs w:val="24"/>
          <w:shd w:val="clear" w:fill="FFFFFF"/>
          <w:lang w:val="en-US"/>
        </w:rPr>
        <w:t>“</w:t>
      </w:r>
      <w:r>
        <w:rPr>
          <w:rFonts w:hint="default" w:ascii="Times New Roman" w:hAnsi="Times New Roman" w:eastAsia="Segoe UI" w:cs="Times New Roman"/>
          <w:i w:val="0"/>
          <w:iCs w:val="0"/>
          <w:caps w:val="0"/>
          <w:color w:val="081C36"/>
          <w:spacing w:val="2"/>
          <w:sz w:val="24"/>
          <w:szCs w:val="24"/>
          <w:shd w:val="clear" w:fill="FFFFFF"/>
        </w:rPr>
        <w:t xml:space="preserve">xây dựng Văn Lang phồn </w:t>
      </w:r>
      <w:r>
        <w:rPr>
          <w:rFonts w:hint="default" w:eastAsia="Segoe UI" w:cs="Times New Roman"/>
          <w:i w:val="0"/>
          <w:iCs w:val="0"/>
          <w:caps w:val="0"/>
          <w:color w:val="081C36"/>
          <w:spacing w:val="2"/>
          <w:sz w:val="24"/>
          <w:szCs w:val="24"/>
          <w:shd w:val="clear" w:fill="FFFFFF"/>
          <w:lang w:val="en-US"/>
        </w:rPr>
        <w:t>v</w:t>
      </w:r>
      <w:r>
        <w:rPr>
          <w:rFonts w:hint="default" w:ascii="Times New Roman" w:hAnsi="Times New Roman" w:eastAsia="Segoe UI" w:cs="Times New Roman"/>
          <w:i w:val="0"/>
          <w:iCs w:val="0"/>
          <w:caps w:val="0"/>
          <w:color w:val="081C36"/>
          <w:spacing w:val="2"/>
          <w:sz w:val="24"/>
          <w:szCs w:val="24"/>
          <w:shd w:val="clear" w:fill="FFFFFF"/>
        </w:rPr>
        <w:t>inh, quốc thái dân an ngàn đời.</w:t>
      </w:r>
      <w:r>
        <w:rPr>
          <w:rFonts w:hint="default" w:ascii="Times New Roman" w:hAnsi="Times New Roman" w:eastAsia="Segoe UI" w:cs="Times New Roman"/>
          <w:i w:val="0"/>
          <w:iCs w:val="0"/>
          <w:caps w:val="0"/>
          <w:color w:val="0D0D0D"/>
          <w:spacing w:val="0"/>
          <w:sz w:val="24"/>
          <w:szCs w:val="24"/>
          <w:shd w:val="clear" w:fill="FFFFFF"/>
          <w:lang w:val="en-US"/>
        </w:rPr>
        <w:t>”</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rPr>
        <w:t>5. Cúi Đầu Trước Nhân Dân</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i w:val="0"/>
          <w:iCs w:val="0"/>
          <w:caps w:val="0"/>
          <w:color w:val="0D0D0D"/>
          <w:spacing w:val="0"/>
          <w:sz w:val="24"/>
          <w:szCs w:val="24"/>
          <w:shd w:val="clear" w:fill="FFFFFF"/>
        </w:rPr>
      </w:pP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MC</w:t>
      </w:r>
      <w:r>
        <w:rPr>
          <w:rStyle w:val="92"/>
          <w:rFonts w:hint="default" w:eastAsia="Segoe UI" w:cs="Times New Roman"/>
          <w:b/>
          <w:bCs/>
          <w:i w:val="0"/>
          <w:iCs w:val="0"/>
          <w:caps w:val="0"/>
          <w:color w:val="0D0D0D"/>
          <w:spacing w:val="0"/>
          <w:sz w:val="24"/>
          <w:szCs w:val="24"/>
          <w:bdr w:val="single" w:color="E3E3E3" w:sz="2" w:space="0"/>
          <w:shd w:val="clear" w:fill="FFFFFF"/>
          <w:lang w:val="en-US"/>
        </w:rPr>
        <w:t>1</w:t>
      </w: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shd w:val="clear" w:fill="FFFFFF"/>
        </w:rPr>
        <w:t>Với lòng kính trọng và yêu mến, mọi người đã tôn vinh người này làm Vua Hùng đầu tiên của Văn Lang, đánh dấu một kỷ nguyên mới đầy hứa hẹn cho đất nước. Dưới sự lãnh đạo của Vua Hùng, Văn Lang không chỉ vững mạnh về mặt lãnh thổ mà còn phát triển rực rỡ về văn hóa và tinh thần.</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[Vua Hùng và quân lính đi trang nghiêm vào]</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cente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pP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PHÂN KHÚC 2</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center"/>
        <w:rPr>
          <w:rFonts w:hint="default" w:ascii="Times New Roman" w:hAnsi="Times New Roman" w:eastAsia="Segoe UI" w:cs="Times New Roman"/>
          <w:b/>
          <w:bCs/>
          <w:i w:val="0"/>
          <w:iCs w:val="0"/>
          <w:color w:val="0D0D0D"/>
          <w:spacing w:val="0"/>
          <w:sz w:val="24"/>
          <w:szCs w:val="24"/>
          <w:shd w:val="clear" w:fill="FFFFFF"/>
          <w:lang w:val="en-US"/>
        </w:rPr>
      </w:pPr>
      <w:r>
        <w:rPr>
          <w:rFonts w:hint="default" w:ascii="Times New Roman" w:hAnsi="Times New Roman" w:eastAsia="Segoe UI" w:cs="Times New Roman"/>
          <w:b/>
          <w:bCs/>
          <w:i w:val="0"/>
          <w:iCs w:val="0"/>
          <w:color w:val="0D0D0D"/>
          <w:spacing w:val="0"/>
          <w:sz w:val="24"/>
          <w:szCs w:val="24"/>
          <w:shd w:val="clear" w:fill="FFFFFF"/>
          <w:lang w:val="en-US"/>
        </w:rPr>
        <w:t>TƯỚNG LÝ THƯỜNG KIỆT ĐỌC NAM QUỐC SƠN HÀ VÀ VIDEO NGUYỄN TRÃI ĐỌC BÌNH NGÔ ĐẠI CÁO</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[Màn hình chiếu video:</w:t>
      </w:r>
      <w:r>
        <w:rPr>
          <w:rFonts w:hint="default" w:eastAsia="Segoe UI" w:cs="Times New Roman"/>
          <w:b/>
          <w:bCs/>
          <w:i w:val="0"/>
          <w:iCs w:val="0"/>
          <w:caps w:val="0"/>
          <w:color w:val="0D0D0D"/>
          <w:spacing w:val="0"/>
          <w:sz w:val="24"/>
          <w:szCs w:val="24"/>
          <w:shd w:val="clear" w:fill="FFFFFF"/>
          <w:lang w:val="en-US"/>
        </w:rPr>
        <w:t xml:space="preserve"> “ Hào Khí Việt Nam”</w:t>
      </w:r>
      <w:r>
        <w:rPr>
          <w:rFonts w:hint="default" w:ascii="Times New Roman" w:hAnsi="Times New Roman" w:eastAsia="Segoe UI" w:cs="Times New Roman"/>
          <w:b/>
          <w:bCs/>
          <w:i w:val="0"/>
          <w:iCs w:val="0"/>
          <w:caps w:val="0"/>
          <w:color w:val="0D0D0D"/>
          <w:spacing w:val="0"/>
          <w:sz w:val="24"/>
          <w:szCs w:val="24"/>
          <w:shd w:val="clear" w:fill="FFFFFF"/>
          <w:lang w:val="en-US"/>
        </w:rPr>
        <w:t xml:space="preserve"> </w:t>
      </w:r>
      <w:r>
        <w:rPr>
          <w:rFonts w:hint="default" w:eastAsia="Segoe UI" w:cs="Times New Roman"/>
          <w:b/>
          <w:bCs/>
          <w:i/>
          <w:iCs/>
          <w:caps w:val="0"/>
          <w:color w:val="0D0D0D"/>
          <w:spacing w:val="0"/>
          <w:sz w:val="24"/>
          <w:szCs w:val="24"/>
          <w:bdr w:val="single" w:color="E3E3E3" w:sz="2" w:space="0"/>
          <w:shd w:val="clear" w:fill="FFFFFF"/>
          <w:lang w:val="en-US"/>
        </w:rPr>
        <w:t>(chỉ lấy tiếng không phát hình)</w:t>
      </w:r>
      <w:r>
        <w:rPr>
          <w:rFonts w:hint="default" w:ascii="Times New Roman" w:hAnsi="Times New Roman" w:eastAsia="Segoe UI" w:cs="Times New Roman"/>
          <w:b/>
          <w:bCs/>
          <w:i w:val="0"/>
          <w:iCs w:val="0"/>
          <w:caps w:val="0"/>
          <w:color w:val="0D0D0D"/>
          <w:spacing w:val="0"/>
          <w:sz w:val="24"/>
          <w:szCs w:val="24"/>
          <w:shd w:val="clear" w:fill="FFFFFF"/>
          <w:lang w:val="en-US"/>
        </w:rPr>
        <w:t xml:space="preserve"> </w:t>
      </w:r>
      <w:r>
        <w:rPr>
          <w:rFonts w:hint="default" w:eastAsia="Segoe UI" w:cs="Times New Roman"/>
          <w:b/>
          <w:bCs/>
          <w:i w:val="0"/>
          <w:iCs w:val="0"/>
          <w:caps w:val="0"/>
          <w:color w:val="0D0D0D"/>
          <w:spacing w:val="0"/>
          <w:sz w:val="24"/>
          <w:szCs w:val="24"/>
          <w:shd w:val="clear" w:fill="FFFFFF"/>
          <w:lang w:val="en-US"/>
        </w:rPr>
        <w:t>đến lúc Lý Thường Kiệt đọc Nam Quốc Sơn Hà</w:t>
      </w:r>
      <w:r>
        <w:rPr>
          <w:rFonts w:hint="default" w:ascii="Times New Roman" w:hAnsi="Times New Roman" w:eastAsia="Segoe UI" w:cs="Times New Roman"/>
          <w:b/>
          <w:bCs/>
          <w:i w:val="0"/>
          <w:iCs w:val="0"/>
          <w:caps w:val="0"/>
          <w:color w:val="0D0D0D"/>
          <w:spacing w:val="0"/>
          <w:sz w:val="24"/>
          <w:szCs w:val="24"/>
          <w:shd w:val="clear" w:fill="FFFFFF"/>
          <w:lang w:val="en-US"/>
        </w:rPr>
        <w:t>]</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b/>
          <w:bCs/>
          <w:i w:val="0"/>
          <w:iCs w:val="0"/>
          <w:caps w:val="0"/>
          <w:color w:val="0D0D0D"/>
          <w:spacing w:val="0"/>
          <w:sz w:val="24"/>
          <w:szCs w:val="24"/>
          <w:shd w:val="clear" w:fill="FFFFFF"/>
          <w:lang w:val="en-US"/>
        </w:rPr>
        <w:t>MC</w:t>
      </w:r>
      <w:r>
        <w:rPr>
          <w:rFonts w:hint="default" w:eastAsia="Segoe UI" w:cs="Times New Roman"/>
          <w:b/>
          <w:bCs/>
          <w:i w:val="0"/>
          <w:iCs w:val="0"/>
          <w:caps w:val="0"/>
          <w:color w:val="0D0D0D"/>
          <w:spacing w:val="0"/>
          <w:sz w:val="24"/>
          <w:szCs w:val="24"/>
          <w:shd w:val="clear" w:fill="FFFFFF"/>
          <w:lang w:val="en-US"/>
        </w:rPr>
        <w:t>1</w:t>
      </w:r>
      <w:r>
        <w:rPr>
          <w:rFonts w:hint="default" w:ascii="Times New Roman" w:hAnsi="Times New Roman" w:eastAsia="Segoe UI" w:cs="Times New Roman"/>
          <w:b/>
          <w:bCs/>
          <w:i w:val="0"/>
          <w:iCs w:val="0"/>
          <w:caps w:val="0"/>
          <w:color w:val="0D0D0D"/>
          <w:spacing w:val="0"/>
          <w:sz w:val="24"/>
          <w:szCs w:val="24"/>
          <w:shd w:val="clear" w:fill="FFFFFF"/>
          <w:lang w:val="en-US"/>
        </w:rPr>
        <w:t>:</w:t>
      </w:r>
      <w:r>
        <w:rPr>
          <w:rFonts w:hint="default" w:ascii="Times New Roman" w:hAnsi="Times New Roman" w:eastAsia="Segoe UI" w:cs="Times New Roman"/>
          <w:i w:val="0"/>
          <w:iCs w:val="0"/>
          <w:caps w:val="0"/>
          <w:color w:val="0D0D0D"/>
          <w:spacing w:val="0"/>
          <w:sz w:val="24"/>
          <w:szCs w:val="24"/>
          <w:shd w:val="clear" w:fill="FFFFFF"/>
          <w:lang w:val="en-US"/>
        </w:rPr>
        <w:t xml:space="preserve"> </w:t>
      </w:r>
      <w:r>
        <w:rPr>
          <w:rFonts w:hint="default" w:ascii="Times New Roman" w:hAnsi="Times New Roman" w:eastAsia="Segoe UI" w:cs="Times New Roman"/>
          <w:i w:val="0"/>
          <w:iCs w:val="0"/>
          <w:caps w:val="0"/>
          <w:color w:val="0D0D0D"/>
          <w:spacing w:val="0"/>
          <w:sz w:val="24"/>
          <w:szCs w:val="24"/>
          <w:shd w:val="clear" w:fill="FFFFFF"/>
        </w:rPr>
        <w:t>"Chúng ta vừa được chứng kiến hành trình huy hoàng của Văn Lang, khởi nguồn của dân tộc ta, nơi tinh thần tự hào và lòng yêu nước được khắc sâu vào tâm hồn mỗi người Việt Nam. Nhưng câu chuyện lịch sử hào hùng của chúng ta không dừng lại ở đó. Thời gian trôi qua, từng trang sử được viết tiếp bởi sự kiên cường, trí tuệ và sự hy sinh của những vị vua, những người anh hùng đã dẫn dắt đất nước ta vượt qua bao thách thức, gian khó.</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olor w:val="0D0D0D"/>
          <w:spacing w:val="0"/>
          <w:sz w:val="24"/>
          <w:szCs w:val="24"/>
          <w:shd w:val="clear" w:fill="FFFFFF"/>
          <w:lang w:val="en-US"/>
        </w:rPr>
        <w:t>V</w:t>
      </w:r>
      <w:r>
        <w:rPr>
          <w:rFonts w:hint="default" w:ascii="Times New Roman" w:hAnsi="Times New Roman" w:eastAsia="Segoe UI" w:cs="Times New Roman"/>
          <w:i w:val="0"/>
          <w:iCs w:val="0"/>
          <w:caps w:val="0"/>
          <w:color w:val="0D0D0D"/>
          <w:spacing w:val="0"/>
          <w:sz w:val="24"/>
          <w:szCs w:val="24"/>
          <w:shd w:val="clear" w:fill="FFFFFF"/>
          <w:lang w:val="en-US"/>
        </w:rPr>
        <w:t>à rồi</w:t>
      </w:r>
      <w:r>
        <w:rPr>
          <w:rFonts w:hint="default" w:ascii="Times New Roman" w:hAnsi="Times New Roman" w:eastAsia="Segoe UI" w:cs="Times New Roman"/>
          <w:i w:val="0"/>
          <w:iCs w:val="0"/>
          <w:caps w:val="0"/>
          <w:color w:val="0D0D0D"/>
          <w:spacing w:val="0"/>
          <w:sz w:val="24"/>
          <w:szCs w:val="24"/>
          <w:shd w:val="clear" w:fill="FFFFFF"/>
        </w:rPr>
        <w:t xml:space="preserve"> nhà nước Văn Lang</w:t>
      </w:r>
      <w:r>
        <w:rPr>
          <w:rFonts w:hint="default" w:ascii="Times New Roman" w:hAnsi="Times New Roman" w:eastAsia="Segoe UI" w:cs="Times New Roman"/>
          <w:i w:val="0"/>
          <w:iCs w:val="0"/>
          <w:caps w:val="0"/>
          <w:color w:val="0D0D0D"/>
          <w:spacing w:val="0"/>
          <w:sz w:val="24"/>
          <w:szCs w:val="24"/>
          <w:shd w:val="clear" w:fill="FFFFFF"/>
          <w:lang w:val="en-US"/>
        </w:rPr>
        <w:t xml:space="preserve"> cũng</w:t>
      </w:r>
      <w:r>
        <w:rPr>
          <w:rFonts w:hint="default" w:ascii="Times New Roman" w:hAnsi="Times New Roman" w:eastAsia="Segoe UI" w:cs="Times New Roman"/>
          <w:i w:val="0"/>
          <w:iCs w:val="0"/>
          <w:caps w:val="0"/>
          <w:color w:val="0D0D0D"/>
          <w:spacing w:val="0"/>
          <w:sz w:val="24"/>
          <w:szCs w:val="24"/>
          <w:shd w:val="clear" w:fill="FFFFFF"/>
        </w:rPr>
        <w:t xml:space="preserve"> dần nhường chỗ cho những triều đại mới, đất nước chúng ta bước vào một kỷ nguyên mới, một thời đại của sự thống nhất và mở rộng, thời đại của những chiến thắng vang dội trước quân xâm lược, ghi dấu ấn sâu đậm vào lịch sử dân tộc. Chúng ta hãy cùng tiếp tục hành trình, khám phá thời kỳ Đinh, Lý, Trần, Lê, khi mỗi triều đại không chỉ là một kỷ nguyên riêng lẻ mà còn là những mắt xích quan trọng, tạo nên sức mạnh, truyền thống và bản sắc văn hóa Việt Nam.Từ sự kiên định của nhà Đinh trong việc thống nhất đất nước, sự thịnh vượng và phát triển toàn diện dưới thời nhà Lý, tinh thần bất khuất và chiến thắng oanh liệt trước quân xâm lược của nhà Trần, đến sự phục hưng và đổi mới mạnh mẽ dưới triều đại nhà Lê, mỗi triều đại đều để lại những dấu ấn không thể phai mờ, khẳng định ý chí và khát vọng tự do, độc lập của dân tộc ta.</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olor w:val="0D0D0D"/>
          <w:spacing w:val="0"/>
          <w:sz w:val="24"/>
          <w:szCs w:val="24"/>
          <w:shd w:val="clear" w:fill="FFFFFF"/>
          <w:lang w:val="en-US"/>
        </w:rPr>
        <w:t>Và</w:t>
      </w:r>
      <w:r>
        <w:rPr>
          <w:rFonts w:hint="default" w:ascii="Times New Roman" w:hAnsi="Times New Roman" w:eastAsia="Segoe UI" w:cs="Times New Roman"/>
          <w:i w:val="0"/>
          <w:iCs w:val="0"/>
          <w:caps w:val="0"/>
          <w:color w:val="0D0D0D"/>
          <w:spacing w:val="0"/>
          <w:sz w:val="24"/>
          <w:szCs w:val="24"/>
          <w:shd w:val="clear" w:fill="FFFFFF"/>
          <w:lang w:val="en-US"/>
        </w:rPr>
        <w:t xml:space="preserve"> trong những </w:t>
      </w:r>
      <w:r>
        <w:rPr>
          <w:rFonts w:hint="default" w:ascii="Times New Roman" w:hAnsi="Times New Roman" w:eastAsia="Segoe UI" w:cs="Times New Roman"/>
          <w:i w:val="0"/>
          <w:iCs w:val="0"/>
          <w:caps w:val="0"/>
          <w:color w:val="0D0D0D"/>
          <w:spacing w:val="0"/>
          <w:sz w:val="24"/>
          <w:szCs w:val="24"/>
          <w:shd w:val="clear" w:fill="FFFFFF"/>
        </w:rPr>
        <w:t>bối cảnh lịch sử đầy biến động</w:t>
      </w:r>
      <w:r>
        <w:rPr>
          <w:rFonts w:hint="default" w:ascii="Times New Roman" w:hAnsi="Times New Roman" w:eastAsia="Segoe UI" w:cs="Times New Roman"/>
          <w:i w:val="0"/>
          <w:iCs w:val="0"/>
          <w:caps w:val="0"/>
          <w:color w:val="0D0D0D"/>
          <w:spacing w:val="0"/>
          <w:sz w:val="24"/>
          <w:szCs w:val="24"/>
          <w:shd w:val="clear" w:fill="FFFFFF"/>
          <w:lang w:val="en-US"/>
        </w:rPr>
        <w:t xml:space="preserve"> đó</w:t>
      </w:r>
      <w:r>
        <w:rPr>
          <w:rFonts w:hint="default" w:ascii="Times New Roman" w:hAnsi="Times New Roman" w:eastAsia="Segoe UI" w:cs="Times New Roman"/>
          <w:i w:val="0"/>
          <w:iCs w:val="0"/>
          <w:caps w:val="0"/>
          <w:color w:val="0D0D0D"/>
          <w:spacing w:val="0"/>
          <w:sz w:val="24"/>
          <w:szCs w:val="24"/>
          <w:shd w:val="clear" w:fill="FFFFFF"/>
        </w:rPr>
        <w:t xml:space="preserve">, </w:t>
      </w:r>
      <w:r>
        <w:rPr>
          <w:rFonts w:hint="default" w:ascii="Times New Roman" w:hAnsi="Times New Roman" w:eastAsia="Segoe UI" w:cs="Times New Roman"/>
          <w:i w:val="0"/>
          <w:iCs w:val="0"/>
          <w:caps w:val="0"/>
          <w:color w:val="0D0D0D"/>
          <w:spacing w:val="0"/>
          <w:sz w:val="24"/>
          <w:szCs w:val="24"/>
          <w:shd w:val="clear" w:fill="FFFFFF"/>
          <w:lang w:val="en-US"/>
        </w:rPr>
        <w:t>có một bối cảnh rất đặc sắc thời nhà Lý. Vào năm 107</w:t>
      </w:r>
      <w:r>
        <w:rPr>
          <w:rFonts w:hint="default" w:eastAsia="Segoe UI" w:cs="Times New Roman"/>
          <w:i w:val="0"/>
          <w:iCs w:val="0"/>
          <w:caps w:val="0"/>
          <w:color w:val="0D0D0D"/>
          <w:spacing w:val="0"/>
          <w:sz w:val="24"/>
          <w:szCs w:val="24"/>
          <w:shd w:val="clear" w:fill="FFFFFF"/>
          <w:lang w:val="en-US"/>
        </w:rPr>
        <w:t>5</w:t>
      </w:r>
      <w:r>
        <w:rPr>
          <w:rFonts w:hint="default" w:ascii="Times New Roman" w:hAnsi="Times New Roman" w:eastAsia="Segoe UI" w:cs="Times New Roman"/>
          <w:i w:val="0"/>
          <w:iCs w:val="0"/>
          <w:caps w:val="0"/>
          <w:color w:val="0D0D0D"/>
          <w:spacing w:val="0"/>
          <w:sz w:val="24"/>
          <w:szCs w:val="24"/>
          <w:shd w:val="clear" w:fill="FFFFFF"/>
          <w:lang w:val="en-US"/>
        </w:rPr>
        <w:t xml:space="preserve"> đó là </w:t>
      </w:r>
      <w:r>
        <w:rPr>
          <w:rFonts w:hint="default" w:ascii="Times New Roman" w:hAnsi="Times New Roman" w:eastAsia="Segoe UI" w:cs="Times New Roman"/>
          <w:i w:val="0"/>
          <w:iCs w:val="0"/>
          <w:caps w:val="0"/>
          <w:color w:val="0D0D0D"/>
          <w:spacing w:val="0"/>
          <w:sz w:val="24"/>
          <w:szCs w:val="24"/>
          <w:shd w:val="clear" w:fill="FFFFFF"/>
        </w:rPr>
        <w:t>khi mảnh đất Việt Nam chúng ta đứng trước nguy cơ bị xâm lấn</w:t>
      </w:r>
      <w:r>
        <w:rPr>
          <w:rFonts w:hint="default" w:ascii="Times New Roman" w:hAnsi="Times New Roman" w:eastAsia="Segoe UI" w:cs="Times New Roman"/>
          <w:i w:val="0"/>
          <w:iCs w:val="0"/>
          <w:caps w:val="0"/>
          <w:color w:val="0D0D0D"/>
          <w:spacing w:val="0"/>
          <w:sz w:val="24"/>
          <w:szCs w:val="24"/>
          <w:shd w:val="clear" w:fill="FFFFFF"/>
          <w:lang w:val="en-US"/>
        </w:rPr>
        <w:t xml:space="preserve"> bởi nhà Tống</w:t>
      </w:r>
      <w:r>
        <w:rPr>
          <w:rFonts w:hint="default" w:ascii="Times New Roman" w:hAnsi="Times New Roman" w:eastAsia="Segoe UI" w:cs="Times New Roman"/>
          <w:i w:val="0"/>
          <w:iCs w:val="0"/>
          <w:caps w:val="0"/>
          <w:color w:val="0D0D0D"/>
          <w:spacing w:val="0"/>
          <w:sz w:val="24"/>
          <w:szCs w:val="24"/>
          <w:shd w:val="clear" w:fill="FFFFFF"/>
        </w:rPr>
        <w:t>, một nhà lãnh đạo kiệt xuất đã đứng lên, không chỉ bằng võ lực mà còn bằng ý chí và tinh thần bất khuất. Đó chính là Lý Thường Kiệt, vị tướng tài ba và một nhà thơ lớn, người đã để lại cho hậu thế một khối tinh thần vô giá qua bài thơ "Nam Quốc Sơn Hà".</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b/>
          <w:bCs/>
          <w:i w:val="0"/>
          <w:iCs w:val="0"/>
          <w:caps w:val="0"/>
          <w:color w:val="0D0D0D"/>
          <w:spacing w:val="0"/>
          <w:sz w:val="24"/>
          <w:szCs w:val="24"/>
          <w:lang w:val="en-US"/>
        </w:rPr>
      </w:pPr>
      <w:r>
        <w:rPr>
          <w:rFonts w:hint="default" w:ascii="Times New Roman" w:hAnsi="Times New Roman" w:eastAsia="Segoe UI" w:cs="Times New Roman"/>
          <w:b/>
          <w:bCs/>
          <w:i w:val="0"/>
          <w:iCs w:val="0"/>
          <w:caps w:val="0"/>
          <w:color w:val="0D0D0D"/>
          <w:spacing w:val="0"/>
          <w:sz w:val="24"/>
          <w:szCs w:val="24"/>
          <w:lang w:val="en-US"/>
        </w:rPr>
        <w:t>[Tướng Lý Thường Kiệt xuất hiện cùng 2 anh lính. Giơ cao bản thảo (chiếu vàng) đọc nhép Nam Quốc Sơn Hà - Màn hình chiếu video:</w:t>
      </w:r>
      <w:r>
        <w:rPr>
          <w:rFonts w:hint="default" w:eastAsia="Segoe UI" w:cs="Times New Roman"/>
          <w:b/>
          <w:bCs/>
          <w:i w:val="0"/>
          <w:iCs w:val="0"/>
          <w:caps w:val="0"/>
          <w:color w:val="0D0D0D"/>
          <w:spacing w:val="0"/>
          <w:sz w:val="24"/>
          <w:szCs w:val="24"/>
          <w:lang w:val="en-US"/>
        </w:rPr>
        <w:t xml:space="preserve"> Nam Quốc Sơn Hà</w:t>
      </w:r>
      <w:r>
        <w:rPr>
          <w:rFonts w:hint="default" w:ascii="Times New Roman" w:hAnsi="Times New Roman" w:eastAsia="Segoe UI" w:cs="Times New Roman"/>
          <w:b/>
          <w:bCs/>
          <w:i w:val="0"/>
          <w:iCs w:val="0"/>
          <w:caps w:val="0"/>
          <w:color w:val="0D0D0D"/>
          <w:spacing w:val="0"/>
          <w:sz w:val="24"/>
          <w:szCs w:val="24"/>
          <w:lang w:val="en-US"/>
        </w:rPr>
        <w:t xml:space="preserve"> từ 0’18’’ đến hết]</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b/>
          <w:bCs/>
          <w:i w:val="0"/>
          <w:iCs w:val="0"/>
          <w:caps w:val="0"/>
          <w:color w:val="0D0D0D"/>
          <w:spacing w:val="0"/>
          <w:sz w:val="24"/>
          <w:szCs w:val="24"/>
          <w:lang w:val="en-US"/>
        </w:rPr>
        <w:t>Nhân vật Lý Thường Kiệt đi vào. MC</w:t>
      </w:r>
      <w:r>
        <w:rPr>
          <w:rFonts w:hint="default" w:eastAsia="Segoe UI" w:cs="Times New Roman"/>
          <w:b/>
          <w:bCs/>
          <w:i w:val="0"/>
          <w:iCs w:val="0"/>
          <w:caps w:val="0"/>
          <w:color w:val="0D0D0D"/>
          <w:spacing w:val="0"/>
          <w:sz w:val="24"/>
          <w:szCs w:val="24"/>
          <w:lang w:val="en-US"/>
        </w:rPr>
        <w:t>1</w:t>
      </w:r>
      <w:r>
        <w:rPr>
          <w:rFonts w:hint="default" w:ascii="Times New Roman" w:hAnsi="Times New Roman" w:eastAsia="Segoe UI" w:cs="Times New Roman"/>
          <w:b/>
          <w:bCs/>
          <w:i w:val="0"/>
          <w:iCs w:val="0"/>
          <w:caps w:val="0"/>
          <w:color w:val="0D0D0D"/>
          <w:spacing w:val="0"/>
          <w:sz w:val="24"/>
          <w:szCs w:val="24"/>
          <w:lang w:val="en-US"/>
        </w:rPr>
        <w:t xml:space="preserve"> tiếp tục dẫn: </w:t>
      </w:r>
      <w:r>
        <w:rPr>
          <w:rFonts w:hint="default" w:ascii="Times New Roman" w:hAnsi="Times New Roman" w:eastAsia="Segoe UI" w:cs="Times New Roman"/>
          <w:i w:val="0"/>
          <w:iCs w:val="0"/>
          <w:caps w:val="0"/>
          <w:color w:val="0D0D0D"/>
          <w:spacing w:val="0"/>
          <w:sz w:val="24"/>
          <w:szCs w:val="24"/>
          <w:shd w:val="clear" w:fill="FFFFFF"/>
        </w:rPr>
        <w:t>Dưới bầu trời của lịch sử Việt Nam, hình ảnh của Lý Thường Kiệt với bài thơ "Nam Quốc Sơn Hà" như một ngọn lửa bất diệt khẳng định chủ quyền thiêng liêng của đất nước. Cảm hứng và niềm tự hào dân tộc ấy, không chỉ dừng lại ở thế kỷ XI, mà còn tiếp nối mạnh mẽ vào thế kỷ XV, khi một nhà thơ, nhà chính trị, nhà quân sự kiệt xuất khác của dân tộc - Nguyễn Trãi - đã sáng tác "Bình Ngô Đại Cáo". Bản cáo này không chỉ là lời tuyên ngôn độc lập của dân tộc Việt Nam sau chiến thắng lịch sử trước quân Minh xâm lược, mà còn là biểu tượng của trí tuệ, ý chí, và khát vọng tự do của người Việt. Từ Lý Thường Kiệt đến Nguyễn Trãi, chúng ta thấy rõ một sợi dây liên kết tinh thần không bao giờ đứt đoạn: lòng yêu nước và khát vọng bảo vệ quê hương. Mỗi bài ca, mỗi câu từ đều vang lên như tiếng lòng của dân tộc, khắc sâu vào trái tim mỗi người con đất Việt.</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[MC</w:t>
      </w:r>
      <w:r>
        <w:rPr>
          <w:rFonts w:hint="default" w:eastAsia="Segoe UI" w:cs="Times New Roman"/>
          <w:b/>
          <w:bCs/>
          <w:i w:val="0"/>
          <w:iCs w:val="0"/>
          <w:caps w:val="0"/>
          <w:color w:val="0D0D0D"/>
          <w:spacing w:val="0"/>
          <w:sz w:val="24"/>
          <w:szCs w:val="24"/>
          <w:shd w:val="clear" w:fill="FFFFFF"/>
          <w:lang w:val="en-US"/>
        </w:rPr>
        <w:t>1</w:t>
      </w:r>
      <w:r>
        <w:rPr>
          <w:rFonts w:hint="default" w:ascii="Times New Roman" w:hAnsi="Times New Roman" w:eastAsia="Segoe UI" w:cs="Times New Roman"/>
          <w:b/>
          <w:bCs/>
          <w:i w:val="0"/>
          <w:iCs w:val="0"/>
          <w:caps w:val="0"/>
          <w:color w:val="0D0D0D"/>
          <w:spacing w:val="0"/>
          <w:sz w:val="24"/>
          <w:szCs w:val="24"/>
          <w:shd w:val="clear" w:fill="FFFFFF"/>
          <w:lang w:val="en-US"/>
        </w:rPr>
        <w:t xml:space="preserve"> vừa dứt lời thì màn hình chiếu video:</w:t>
      </w:r>
      <w:r>
        <w:rPr>
          <w:rFonts w:hint="default" w:eastAsia="Segoe UI" w:cs="Times New Roman"/>
          <w:b/>
          <w:bCs/>
          <w:i w:val="0"/>
          <w:iCs w:val="0"/>
          <w:caps w:val="0"/>
          <w:color w:val="0D0D0D"/>
          <w:spacing w:val="0"/>
          <w:sz w:val="24"/>
          <w:szCs w:val="24"/>
          <w:shd w:val="clear" w:fill="FFFFFF"/>
          <w:lang w:val="en-US"/>
        </w:rPr>
        <w:t xml:space="preserve"> “Bình Ngô Đại Cáo”</w:t>
      </w:r>
      <w:r>
        <w:rPr>
          <w:rFonts w:hint="default" w:ascii="Times New Roman" w:hAnsi="Times New Roman" w:eastAsia="Segoe UI" w:cs="Times New Roman"/>
          <w:b/>
          <w:bCs/>
          <w:i w:val="0"/>
          <w:iCs w:val="0"/>
          <w:caps w:val="0"/>
          <w:color w:val="0D0D0D"/>
          <w:spacing w:val="0"/>
          <w:sz w:val="24"/>
          <w:szCs w:val="24"/>
          <w:shd w:val="clear" w:fill="FFFFFF"/>
          <w:lang w:val="en-US"/>
        </w:rPr>
        <w:t xml:space="preserve"> từ đầu đến 1’31’’]</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b/>
          <w:bCs/>
          <w:i w:val="0"/>
          <w:iCs w:val="0"/>
          <w:caps w:val="0"/>
          <w:color w:val="0D0D0D"/>
          <w:spacing w:val="0"/>
          <w:sz w:val="24"/>
          <w:szCs w:val="24"/>
          <w:shd w:val="clear" w:fill="FFFFFF"/>
          <w:lang w:val="en-US"/>
        </w:rPr>
      </w:pP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right="0" w:rightChars="0"/>
        <w:jc w:val="left"/>
        <w:rPr>
          <w:rFonts w:hint="default" w:ascii="Times New Roman" w:hAnsi="Times New Roman" w:eastAsia="Segoe UI" w:cs="Times New Roman"/>
          <w:b/>
          <w:bCs/>
          <w:i w:val="0"/>
          <w:iCs w:val="0"/>
          <w:caps w:val="0"/>
          <w:color w:val="0D0D0D"/>
          <w:spacing w:val="0"/>
          <w:sz w:val="24"/>
          <w:szCs w:val="24"/>
          <w:lang w:val="en-US"/>
        </w:rPr>
      </w:pP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cente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pP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PHÂN KHÚC 3</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cente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pPr>
      <w:r>
        <w:rPr>
          <w:rStyle w:val="92"/>
          <w:rFonts w:hint="default" w:eastAsia="Segoe UI" w:cs="Times New Roman"/>
          <w:b/>
          <w:bCs/>
          <w:i w:val="0"/>
          <w:iCs w:val="0"/>
          <w:caps w:val="0"/>
          <w:color w:val="0D0D0D"/>
          <w:spacing w:val="0"/>
          <w:sz w:val="24"/>
          <w:szCs w:val="24"/>
          <w:bdr w:val="single" w:color="E3E3E3" w:sz="2" w:space="0"/>
          <w:shd w:val="clear" w:fill="FFFFFF"/>
          <w:lang w:val="en-US"/>
        </w:rPr>
        <w:t xml:space="preserve">VIDEO </w:t>
      </w:r>
      <w:r>
        <w:rPr>
          <w:rStyle w:val="92"/>
          <w:rFonts w:hint="default" w:ascii="Times New Roman" w:hAnsi="Times New Roman" w:eastAsia="Segoe UI" w:cs="Times New Roman"/>
          <w:b/>
          <w:bCs/>
          <w:i w:val="0"/>
          <w:iCs w:val="0"/>
          <w:caps w:val="0"/>
          <w:color w:val="0D0D0D"/>
          <w:spacing w:val="0"/>
          <w:sz w:val="24"/>
          <w:szCs w:val="24"/>
          <w:bdr w:val="single" w:color="E3E3E3" w:sz="2" w:space="0"/>
          <w:shd w:val="clear" w:fill="FFFFFF"/>
          <w:lang w:val="en-US"/>
        </w:rPr>
        <w:t>BÁC HỒ ĐỌC BẢN TUYÊN NGÔN ĐỘC LẬP</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b/>
          <w:bCs/>
          <w:i w:val="0"/>
          <w:iCs w:val="0"/>
          <w:caps w:val="0"/>
          <w:color w:val="0D0D0D"/>
          <w:spacing w:val="0"/>
          <w:sz w:val="24"/>
          <w:szCs w:val="24"/>
          <w:shd w:val="clear" w:fill="FFFFFF"/>
          <w:lang w:val="en-US"/>
        </w:rPr>
        <w:t>MC</w:t>
      </w:r>
      <w:r>
        <w:rPr>
          <w:rFonts w:hint="default" w:eastAsia="Segoe UI" w:cs="Times New Roman"/>
          <w:b/>
          <w:bCs/>
          <w:i w:val="0"/>
          <w:iCs w:val="0"/>
          <w:caps w:val="0"/>
          <w:color w:val="0D0D0D"/>
          <w:spacing w:val="0"/>
          <w:sz w:val="24"/>
          <w:szCs w:val="24"/>
          <w:shd w:val="clear" w:fill="FFFFFF"/>
          <w:lang w:val="en-US"/>
        </w:rPr>
        <w:t>1</w:t>
      </w:r>
      <w:r>
        <w:rPr>
          <w:rFonts w:hint="default" w:ascii="Times New Roman" w:hAnsi="Times New Roman" w:eastAsia="Segoe UI" w:cs="Times New Roman"/>
          <w:b/>
          <w:bCs/>
          <w:i w:val="0"/>
          <w:iCs w:val="0"/>
          <w:caps w:val="0"/>
          <w:color w:val="0D0D0D"/>
          <w:spacing w:val="0"/>
          <w:sz w:val="24"/>
          <w:szCs w:val="24"/>
          <w:shd w:val="clear" w:fill="FFFFFF"/>
          <w:lang w:val="en-US"/>
        </w:rPr>
        <w:t xml:space="preserve">: </w:t>
      </w:r>
      <w:r>
        <w:rPr>
          <w:rFonts w:hint="default" w:ascii="Times New Roman" w:hAnsi="Times New Roman" w:eastAsia="Segoe UI" w:cs="Times New Roman"/>
          <w:i w:val="0"/>
          <w:iCs w:val="0"/>
          <w:caps w:val="0"/>
          <w:color w:val="0D0D0D"/>
          <w:spacing w:val="0"/>
          <w:sz w:val="24"/>
          <w:szCs w:val="24"/>
          <w:shd w:val="clear" w:fill="FFFFFF"/>
        </w:rPr>
        <w:t>Từ những vần thơ oai hùng của "Bình Ngô Đại Cáo", chúng ta bước qua một chặng đường dài của lịch sử, để đến với khoảnh khắc trọng đại khác trong tâm hồn dân tộc Việt Nam. Đó là ngày 2 tháng 9 năm 1945, khi Chủ tịch Hồ Chí Minh - vị lãnh tụ kính yêu của dân tộc, đứng trước hàng vạn người dân tại Quảng trường Ba Đình, Hà Nội, để đọc lên "Bản Tuyên ngôn Độc lập", khai sinh nước Việt Nam Dân chủ Cộng hòa. Lời của Nguyễn Trãi vang lên như tiếng vọng từ quá khứ, cùng hòa nhịp với tiếng lòng của Bác Hồ, khẳng định một lần nữa ý chí tự do, không khuất phục trước bất kỳ ách đô hộ nào. Bản Tuyên ngôn Độc lập không chỉ mở ra một kỷ nguyên mới cho dân tộc Việt Nam trong cuộc chiến đấu cho tự do, độc lập, mà còn là biểu tượng của tinh thần bất khuất, ý chí tự cường và niềm tin vào sức mạnh của nhân dân. Cả hai bản văn, dù cách nhau hàng thế kỷ, đều chứa đựng cùng một tinh thần: yêu nước, tự hào dân tộc và khao khát hòa bình.</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[MC</w:t>
      </w:r>
      <w:r>
        <w:rPr>
          <w:rFonts w:hint="default" w:eastAsia="Segoe UI" w:cs="Times New Roman"/>
          <w:b/>
          <w:bCs/>
          <w:i w:val="0"/>
          <w:iCs w:val="0"/>
          <w:caps w:val="0"/>
          <w:color w:val="0D0D0D"/>
          <w:spacing w:val="0"/>
          <w:sz w:val="24"/>
          <w:szCs w:val="24"/>
          <w:shd w:val="clear" w:fill="FFFFFF"/>
          <w:lang w:val="en-US"/>
        </w:rPr>
        <w:t>1</w:t>
      </w:r>
      <w:r>
        <w:rPr>
          <w:rFonts w:hint="default" w:ascii="Times New Roman" w:hAnsi="Times New Roman" w:eastAsia="Segoe UI" w:cs="Times New Roman"/>
          <w:b/>
          <w:bCs/>
          <w:i w:val="0"/>
          <w:iCs w:val="0"/>
          <w:caps w:val="0"/>
          <w:color w:val="0D0D0D"/>
          <w:spacing w:val="0"/>
          <w:sz w:val="24"/>
          <w:szCs w:val="24"/>
          <w:shd w:val="clear" w:fill="FFFFFF"/>
          <w:lang w:val="en-US"/>
        </w:rPr>
        <w:t xml:space="preserve"> dứt lời thì máy chiếu video:</w:t>
      </w:r>
      <w:r>
        <w:rPr>
          <w:rFonts w:hint="default" w:eastAsia="Segoe UI" w:cs="Times New Roman"/>
          <w:b/>
          <w:bCs/>
          <w:i w:val="0"/>
          <w:iCs w:val="0"/>
          <w:caps w:val="0"/>
          <w:color w:val="0D0D0D"/>
          <w:spacing w:val="0"/>
          <w:sz w:val="24"/>
          <w:szCs w:val="24"/>
          <w:shd w:val="clear" w:fill="FFFFFF"/>
          <w:lang w:val="en-US"/>
        </w:rPr>
        <w:t xml:space="preserve"> “Tuyên Ngôn Độc Lập”</w:t>
      </w:r>
      <w:r>
        <w:rPr>
          <w:rFonts w:hint="default" w:ascii="Times New Roman" w:hAnsi="Times New Roman" w:eastAsia="Segoe UI" w:cs="Times New Roman"/>
          <w:b/>
          <w:bCs/>
          <w:i w:val="0"/>
          <w:iCs w:val="0"/>
          <w:caps w:val="0"/>
          <w:color w:val="0D0D0D"/>
          <w:spacing w:val="0"/>
          <w:sz w:val="24"/>
          <w:szCs w:val="24"/>
          <w:shd w:val="clear" w:fill="FFFFFF"/>
          <w:lang w:val="en-US"/>
        </w:rPr>
        <w:t xml:space="preserve"> từ đầu đến</w:t>
      </w:r>
      <w:r>
        <w:rPr>
          <w:rFonts w:hint="default" w:eastAsia="Segoe UI" w:cs="Times New Roman"/>
          <w:b/>
          <w:bCs/>
          <w:i w:val="0"/>
          <w:iCs w:val="0"/>
          <w:caps w:val="0"/>
          <w:color w:val="0D0D0D"/>
          <w:spacing w:val="0"/>
          <w:sz w:val="24"/>
          <w:szCs w:val="24"/>
          <w:shd w:val="clear" w:fill="FFFFFF"/>
          <w:lang w:val="en-US"/>
        </w:rPr>
        <w:t xml:space="preserve"> hết video</w:t>
      </w:r>
      <w:r>
        <w:rPr>
          <w:rFonts w:hint="default" w:ascii="Times New Roman" w:hAnsi="Times New Roman" w:eastAsia="Segoe UI" w:cs="Times New Roman"/>
          <w:b/>
          <w:bCs/>
          <w:i w:val="0"/>
          <w:iCs w:val="0"/>
          <w:caps w:val="0"/>
          <w:color w:val="0D0D0D"/>
          <w:spacing w:val="0"/>
          <w:sz w:val="24"/>
          <w:szCs w:val="24"/>
          <w:shd w:val="clear" w:fill="FFFFFF"/>
          <w:lang w:val="en-US"/>
        </w:rPr>
        <w:t>]</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FF0000"/>
          <w:spacing w:val="0"/>
          <w:sz w:val="24"/>
          <w:szCs w:val="24"/>
          <w:shd w:val="clear" w:fill="FFFFFF"/>
        </w:rPr>
      </w:pPr>
      <w:r>
        <w:rPr>
          <w:rFonts w:hint="default" w:ascii="Times New Roman" w:hAnsi="Times New Roman" w:eastAsia="Segoe UI" w:cs="Times New Roman"/>
          <w:i w:val="0"/>
          <w:iCs w:val="0"/>
          <w:caps w:val="0"/>
          <w:color w:val="FF0000"/>
          <w:spacing w:val="0"/>
          <w:sz w:val="24"/>
          <w:szCs w:val="24"/>
          <w:shd w:val="clear" w:fill="FFFFFF"/>
        </w:rPr>
        <w:t>Chúng ta vừa cùng nhau chứng kiến những hình ảnh hết sức ý nghĩa và tràn đầy cảm xúc, khi Bác Hồ, vị lãnh tụ kính yêu của dân tộc ta, đã từng bước lên bục và đọc bản Tuyên ngôn Độc lập, tuyên bố quyền tự do, độc lập của dân tộc ta trước toàn thế giới. Tiếng vang của bản Tuyên ngôn Độc lập không chỉ khẳng định quyết tâm giành độc lập tự do cho Tổ quốc, mà còn là nguồn cảm hứng bất tận cho thế hệ trẻ hôm nay và mai sau.</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FF0000"/>
          <w:spacing w:val="0"/>
          <w:sz w:val="24"/>
          <w:szCs w:val="24"/>
          <w:shd w:val="clear" w:fill="FFFFFF"/>
        </w:rPr>
      </w:pPr>
      <w:r>
        <w:rPr>
          <w:rFonts w:hint="default" w:ascii="Times New Roman" w:hAnsi="Times New Roman" w:eastAsia="Segoe UI" w:cs="Times New Roman"/>
          <w:i w:val="0"/>
          <w:iCs w:val="0"/>
          <w:caps w:val="0"/>
          <w:color w:val="FF0000"/>
          <w:spacing w:val="0"/>
          <w:sz w:val="24"/>
          <w:szCs w:val="24"/>
          <w:shd w:val="clear" w:fill="FFFFFF"/>
        </w:rPr>
        <w:t>Bây giờ, chúng ta sẽ tiếp nối ngọn lửa ấy - ngọn lửa của tinh thần độc lập, tự do, và tình yêu Tổ quốc. Mỗi ngọn lửa trại chúng ta sắp thắp lên không chỉ xua tan bóng tối, mang lại ánh sáng và ấm áp, mà còn là biểu tượng của sức mạnh, của niềm tin vào một tương lai tươi sáng mà chúng ta - thế hệ trẻ của Việt Nam - sẽ cùng nhau xây dựng.</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FF0000"/>
          <w:spacing w:val="0"/>
          <w:sz w:val="24"/>
          <w:szCs w:val="24"/>
          <w:shd w:val="clear" w:fill="FFFFFF"/>
        </w:rPr>
      </w:pPr>
      <w:r>
        <w:rPr>
          <w:rFonts w:hint="default" w:ascii="Times New Roman" w:hAnsi="Times New Roman" w:eastAsia="Segoe UI" w:cs="Times New Roman"/>
          <w:i w:val="0"/>
          <w:iCs w:val="0"/>
          <w:caps w:val="0"/>
          <w:color w:val="FF0000"/>
          <w:spacing w:val="0"/>
          <w:sz w:val="24"/>
          <w:szCs w:val="24"/>
          <w:shd w:val="clear" w:fill="FFFFFF"/>
        </w:rPr>
        <w:t>Chúng ta hãy đứng lên, đứng bên nhau, tay trong tay, hướng về ngọn lửa trại. Hãy cùng nhau thắp lên ngọn lửa này, để ngọn lửa ấy không chỉ là ánh sáng soi đường cho chúng ta trên con đường phía trước, mà còn là lời nhắc nhở về trách nhiệm và sứ mệnh của mỗi chúng ta đối với Tổ quốc, đối với thế hệ tương lai.</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Segoe UI" w:hAnsi="Segoe UI" w:eastAsia="Segoe UI" w:cs="Segoe UI"/>
          <w:i w:val="0"/>
          <w:iCs w:val="0"/>
          <w:caps w:val="0"/>
          <w:color w:val="FF0000"/>
          <w:spacing w:val="0"/>
          <w:sz w:val="16"/>
          <w:szCs w:val="16"/>
          <w:lang w:val="en-US"/>
        </w:rPr>
      </w:pPr>
      <w:r>
        <w:rPr>
          <w:rFonts w:hint="default" w:eastAsia="Segoe UI" w:cs="Times New Roman"/>
          <w:i w:val="0"/>
          <w:iCs w:val="0"/>
          <w:caps w:val="0"/>
          <w:color w:val="FF0000"/>
          <w:spacing w:val="0"/>
          <w:sz w:val="24"/>
          <w:szCs w:val="24"/>
          <w:shd w:val="clear" w:fill="FFFFFF"/>
          <w:lang w:val="en-US"/>
        </w:rPr>
        <w:t xml:space="preserve">Và bây giờ thì chúng </w:t>
      </w:r>
      <w:r>
        <w:rPr>
          <w:rFonts w:hint="default" w:ascii="Times New Roman" w:hAnsi="Times New Roman" w:eastAsia="Segoe UI" w:cs="Times New Roman"/>
          <w:i w:val="0"/>
          <w:iCs w:val="0"/>
          <w:caps w:val="0"/>
          <w:color w:val="FF0000"/>
          <w:spacing w:val="0"/>
          <w:sz w:val="24"/>
          <w:szCs w:val="24"/>
          <w:shd w:val="clear" w:fill="FFFFFF"/>
        </w:rPr>
        <w:t>bắt đầu</w:t>
      </w:r>
      <w:r>
        <w:rPr>
          <w:rFonts w:hint="default" w:ascii="Times New Roman" w:hAnsi="Times New Roman" w:eastAsia="Segoe UI" w:cs="Times New Roman"/>
          <w:i w:val="0"/>
          <w:iCs w:val="0"/>
          <w:caps w:val="0"/>
          <w:color w:val="FF0000"/>
          <w:spacing w:val="0"/>
          <w:sz w:val="24"/>
          <w:szCs w:val="24"/>
          <w:shd w:val="clear" w:fill="FFFFFF"/>
          <w:lang w:val="en-US"/>
        </w:rPr>
        <w:t xml:space="preserve"> đếm ngược 3……2……1</w:t>
      </w:r>
      <w:r>
        <w:rPr>
          <w:rFonts w:hint="default" w:eastAsia="Segoe UI" w:cs="Times New Roman"/>
          <w:i w:val="0"/>
          <w:iCs w:val="0"/>
          <w:caps w:val="0"/>
          <w:color w:val="FF0000"/>
          <w:spacing w:val="0"/>
          <w:sz w:val="24"/>
          <w:szCs w:val="24"/>
          <w:shd w:val="clear" w:fill="FFFFFF"/>
          <w:lang w:val="en-US"/>
        </w:rPr>
        <w:t>.</w:t>
      </w:r>
      <w:bookmarkStart w:id="0" w:name="_GoBack"/>
      <w:bookmarkEnd w:id="0"/>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b/>
          <w:bCs/>
          <w:i w:val="0"/>
          <w:iCs w:val="0"/>
          <w:caps w:val="0"/>
          <w:color w:val="FF0000"/>
          <w:spacing w:val="0"/>
          <w:sz w:val="24"/>
          <w:szCs w:val="24"/>
          <w:shd w:val="clear" w:fill="FFFFFF"/>
          <w:lang w:val="en-US"/>
        </w:rPr>
      </w:pP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eastAsia="Segoe UI" w:cs="Times New Roman"/>
          <w:b/>
          <w:bCs/>
          <w:i w:val="0"/>
          <w:iCs w:val="0"/>
          <w:caps w:val="0"/>
          <w:color w:val="FF0000"/>
          <w:spacing w:val="0"/>
          <w:sz w:val="24"/>
          <w:szCs w:val="24"/>
          <w:lang w:val="en-US"/>
        </w:rPr>
      </w:pPr>
      <w:r>
        <w:rPr>
          <w:rFonts w:hint="default" w:ascii="Times New Roman" w:hAnsi="Times New Roman" w:eastAsia="Segoe UI" w:cs="Times New Roman"/>
          <w:b/>
          <w:bCs/>
          <w:i w:val="0"/>
          <w:iCs w:val="0"/>
          <w:caps w:val="0"/>
          <w:color w:val="FF0000"/>
          <w:spacing w:val="0"/>
          <w:sz w:val="24"/>
          <w:szCs w:val="24"/>
          <w:lang w:val="en-US"/>
        </w:rPr>
        <w:t xml:space="preserve">[ Trong khoảng thời gian này các nhân vật đóng vai các giai cấp quần chúng như: </w:t>
      </w:r>
      <w:r>
        <w:rPr>
          <w:rFonts w:hint="default" w:eastAsia="Segoe UI" w:cs="Times New Roman"/>
          <w:b/>
          <w:bCs/>
          <w:i w:val="0"/>
          <w:iCs w:val="0"/>
          <w:caps w:val="0"/>
          <w:color w:val="FF0000"/>
          <w:spacing w:val="0"/>
          <w:sz w:val="24"/>
          <w:szCs w:val="24"/>
          <w:lang w:val="en-US"/>
        </w:rPr>
        <w:t xml:space="preserve">bộ đội, </w:t>
      </w:r>
      <w:r>
        <w:rPr>
          <w:rFonts w:hint="default" w:ascii="Times New Roman" w:hAnsi="Times New Roman" w:eastAsia="Segoe UI" w:cs="Times New Roman"/>
          <w:b/>
          <w:bCs/>
          <w:i w:val="0"/>
          <w:iCs w:val="0"/>
          <w:caps w:val="0"/>
          <w:color w:val="FF0000"/>
          <w:spacing w:val="0"/>
          <w:sz w:val="24"/>
          <w:szCs w:val="24"/>
          <w:lang w:val="en-US"/>
        </w:rPr>
        <w:t xml:space="preserve">tri thức, nông dân, công nhân, học sinh,… cầm cờ tổ quốc nhỏ xếp thành 1 vòng tròn gần đống củi. Tất cả HS xếp thành 1 vòng tròn bên ngoài và khi </w:t>
      </w:r>
      <w:r>
        <w:rPr>
          <w:rFonts w:hint="default" w:eastAsia="Segoe UI" w:cs="Times New Roman"/>
          <w:b/>
          <w:bCs/>
          <w:i w:val="0"/>
          <w:iCs w:val="0"/>
          <w:caps w:val="0"/>
          <w:color w:val="FF0000"/>
          <w:spacing w:val="0"/>
          <w:sz w:val="24"/>
          <w:szCs w:val="24"/>
          <w:lang w:val="en-US"/>
        </w:rPr>
        <w:t>đếm ngược vừa dứt thì Thầy Hộ</w:t>
      </w:r>
      <w:r>
        <w:rPr>
          <w:rFonts w:hint="default" w:ascii="Times New Roman" w:hAnsi="Times New Roman" w:eastAsia="Segoe UI" w:cs="Times New Roman"/>
          <w:b/>
          <w:bCs/>
          <w:i w:val="0"/>
          <w:iCs w:val="0"/>
          <w:caps w:val="0"/>
          <w:color w:val="FF0000"/>
          <w:spacing w:val="0"/>
          <w:sz w:val="24"/>
          <w:szCs w:val="24"/>
          <w:lang w:val="en-US"/>
        </w:rPr>
        <w:t xml:space="preserve"> châm pháo lửa trại từ lầu 1, đồng thời bộ phận âm thanh lên nhạc ‘’Như có Bác Hồ trong ngày vui đại thắng’’- Tất cả 2 vòng tròn vừa chạy vừa hát theo]</w:t>
      </w:r>
      <w:r>
        <w:rPr>
          <w:rFonts w:hint="default" w:eastAsia="Segoe UI" w:cs="Times New Roman"/>
          <w:b/>
          <w:bCs/>
          <w:i w:val="0"/>
          <w:iCs w:val="0"/>
          <w:caps w:val="0"/>
          <w:color w:val="FF0000"/>
          <w:spacing w:val="0"/>
          <w:sz w:val="24"/>
          <w:szCs w:val="24"/>
          <w:lang w:val="en-US"/>
        </w:rPr>
        <w:t>. Tiếp theo là phần sinh hoạt lửa trại: Thầy Minh + Thầy Phúc (có kịch bản rời)</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eastAsia="Segoe UI" w:cs="Times New Roman"/>
          <w:b/>
          <w:bCs/>
          <w:i w:val="0"/>
          <w:iCs w:val="0"/>
          <w:caps w:val="0"/>
          <w:color w:val="0D0D0D"/>
          <w:spacing w:val="0"/>
          <w:sz w:val="24"/>
          <w:szCs w:val="24"/>
          <w:lang w:val="en-US"/>
        </w:rPr>
      </w:pP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center"/>
        <w:rPr>
          <w:rFonts w:hint="default" w:ascii="Times New Roman" w:hAnsi="Times New Roman" w:eastAsia="Segoe UI" w:cs="Times New Roman"/>
          <w:b/>
          <w:bCs/>
          <w:i w:val="0"/>
          <w:iCs w:val="0"/>
          <w:caps w:val="0"/>
          <w:color w:val="0D0D0D"/>
          <w:spacing w:val="0"/>
          <w:sz w:val="24"/>
          <w:szCs w:val="24"/>
          <w:lang w:val="en-US"/>
        </w:rPr>
      </w:pPr>
      <w:r>
        <w:rPr>
          <w:rFonts w:hint="default" w:ascii="Times New Roman" w:hAnsi="Times New Roman" w:eastAsia="Segoe UI" w:cs="Times New Roman"/>
          <w:b/>
          <w:bCs/>
          <w:i w:val="0"/>
          <w:iCs w:val="0"/>
          <w:caps w:val="0"/>
          <w:color w:val="0D0D0D"/>
          <w:spacing w:val="0"/>
          <w:sz w:val="24"/>
          <w:szCs w:val="24"/>
          <w:lang w:val="en-US"/>
        </w:rPr>
        <w:t>PHÂN KHÚC LỜI LỬA TÀN</w:t>
      </w:r>
      <w:r>
        <w:rPr>
          <w:rFonts w:hint="default" w:eastAsia="Segoe UI" w:cs="Times New Roman"/>
          <w:b/>
          <w:bCs/>
          <w:i w:val="0"/>
          <w:iCs w:val="0"/>
          <w:caps w:val="0"/>
          <w:color w:val="0D0D0D"/>
          <w:spacing w:val="0"/>
          <w:sz w:val="24"/>
          <w:szCs w:val="24"/>
          <w:lang w:val="en-US"/>
        </w:rPr>
        <w:t xml:space="preserve"> (Sau sinh hoạt lửa trại)</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b/>
          <w:bCs/>
          <w:i w:val="0"/>
          <w:iCs w:val="0"/>
          <w:caps w:val="0"/>
          <w:color w:val="0D0D0D"/>
          <w:spacing w:val="0"/>
          <w:sz w:val="24"/>
          <w:szCs w:val="24"/>
          <w:lang w:val="en-US"/>
        </w:rPr>
        <w:t xml:space="preserve">MC1: </w:t>
      </w:r>
      <w:r>
        <w:rPr>
          <w:rFonts w:hint="default" w:ascii="Times New Roman" w:hAnsi="Times New Roman" w:eastAsia="Segoe UI" w:cs="Times New Roman"/>
          <w:i w:val="0"/>
          <w:iCs w:val="0"/>
          <w:caps w:val="0"/>
          <w:color w:val="0D0D0D"/>
          <w:spacing w:val="0"/>
          <w:sz w:val="24"/>
          <w:szCs w:val="24"/>
          <w:shd w:val="clear" w:fill="FFFFFF"/>
        </w:rPr>
        <w:t>Khi ánh lửa cuối cùng nhẹ nhàng le lói trong đêm, hãy để tôi kể cho các bạn nghe một câu chuyện không của riêng ai, mà là của tất cả chúng ta - những học sinh lớp 12, đang đứng trước ngưỡng cửa của tuổi trẻ, chuẩn bị bước qua một chương mới của cuộc đời.</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Trong đêm tĩnh mịch này, dưới bầu trời đầy sao, chúng ta cùng nhau quây quần bên đống lửa tàn. Mỗi ngọn lửa nhỏ bé, dù đang dần tắt trong gió đêm, vẫn âm ỉ gửi gắm những ước mơ, khát vọng và cả những nỗi buồn, tiếc nuối. Những ngọn lửa ấy, giống như những năm tháng học trò của chúng ta, dù rực rỡ nhưng cũng sẽ phải đến lúc tắt lịm trong quá khứ.</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Các bạn của tôi,</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Nhìn ngọn lửa tàn, lòng tôi trào dâng bao cảm xúc. Bao kỷ niệm đẹp đẽ của những năm tháng qua bỗng chốc ùa về, như một bộ phim quay chậm, từng khoảnh khắc, từng nụ cười, từng cái ôm, và cả những giọt nước mắt đã cùng nhau chia sẻ. Những lần cùng nhau vượt qua khó khăn, những giờ học chung đầy ắp tiếng cười, và cả những lúc im lặng bên nhau, mỗi người đều mang trong mình những ước mơ và hoài bão riêng biệt.</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Và giờ đây, khi mỗi ngọn lửa dần tắt, không chỉ là kết thúc của một đêm lửa trại, mà còn là biểu tượng cho sự kết thúc của một hành trình. Nhưng hãy nhớ, trong mỗi tàn lửa vẫn ẩn chứa một sức sống mãnh liệt, một khát vọng bùng cháy. Dù ánh lửa có tắt, nhưng tình bạn, những kỷ niệm đẹp đẽ và ước mơ của chúng ta sẽ không bao giờ lụi tàn.</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Đêm nay, có lẽ nhiều người trong chúng ta sẽ không kìm được nước mắt. Nhưng hãy để những giọt nước mắt ấy chứng minh cho một tình bạn bền chặt, cho một thời thanh xuân rực rỡ mà chúng ta đã cùng nhau trải qua. Đó là những giọt nước mắt của sự tri ân, của tình yêu và niềm tự hào.</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Các bạn thân mến, dù mai này chúng ta có thể sẽ đi trên những con đường khác nhau, dù cuộc sống có thể sẽ mang chúng ta đến những ngã rẽ mới, nhưng xin hãy ghi nhớ rằng, trong tim mỗi người, đã từng có một thời, chúng ta đã cùng nhau tỏa sáng, cùng nhau ấm áp bên đống lửa tình bạn này.</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Khi ánh lửa cuối cùng cũng tắt lịm, đừng quên rằng, trong tâm hồn mỗi người, chúng ta vẫn mang theo một nguồn sức mạnh tiềm ẩn, một tia lửa bất diệt sẵn sàng bùng cháy mỗi khi cuộc đời gọi tên. Dù cho thời gian có trôi qua, dù cho những con đường phía trước có lắm chông gai, thì tình bạn và những kỷ niệm đẹp đẽ mà chúng ta đã cùng nhau tạo dựng sẽ là ngọn đèn soi sáng, dẫn lối cho từng bước đi.</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Các bạn ạ, trong cuộc đời mỗi người, có lẽ sẽ có những lúc ta cảm thấy lạc lõng, mệt mỏi, hoặc thậm chí là tuyệt vọng. Nhưng, xin hãy nhớ về đêm nay, về ngọn lửa tình bạn này, về những tiếng cười và nước mắt đã chia sẻ. Hãy nhớ rằng, mỗi chúng ta không bao giờ đơn độc. Chúng ta có nhau, có những kỷ niệm để tựa vào, và quan trọng nhất, chúng ta có những ước mơ chưa bao giờ tắt.</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Đêm nay, khi từ biệt tuổi học trò, khi từ biệt những ngày tháng vô tư, hãy hứa với bản thân rằng, dù cho tương lai có thế nào, chúng ta sẽ luôn giữ vững niềm tin, sẽ luôn kiên định theo đuổi ước mơ và sẽ luôn nhớ về tình bạn này như một phần không thể tách rời trong cuộc đời mình.</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Và rồi, một ngày nào đó, khi chúng ta lại tìm thấy nhau, dù là trong một hoàn cảnh nào, tại một nơi đâu, chúng ta sẽ lại cùng nhau bên đống lửa ấm áp, không phải để tiếc nuối cho quá khứ, mà để chia sẻ về những chặng đường mới mà mỗi người đã đi qua, về những ước mơ mới đã được thực hiện, và về một tình bạn - vẫn mãi vững bền, dẫu cho thời gian có trôi qua.</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Khi ánh lửa cuối cùng cũng tắt lịm, hãy mang theo trong mình tia lửa ấy, để sưởi ấm tâm hồn và soi sáng bước đi trong hành trình phía trước. Chúng ta - những người bạn của nhau, mãi mãi sẽ không bao giờ quên.</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b/>
          <w:bCs/>
          <w:i w:val="0"/>
          <w:iCs w:val="0"/>
          <w:caps w:val="0"/>
          <w:color w:val="0D0D0D"/>
          <w:spacing w:val="0"/>
          <w:sz w:val="24"/>
          <w:szCs w:val="24"/>
          <w:lang w:val="en-US"/>
        </w:rPr>
      </w:pPr>
      <w:r>
        <w:rPr>
          <w:rFonts w:hint="default" w:ascii="Times New Roman" w:hAnsi="Times New Roman" w:eastAsia="Segoe UI" w:cs="Times New Roman"/>
          <w:b/>
          <w:bCs/>
          <w:i w:val="0"/>
          <w:iCs w:val="0"/>
          <w:caps w:val="0"/>
          <w:color w:val="0D0D0D"/>
          <w:spacing w:val="0"/>
          <w:sz w:val="24"/>
          <w:szCs w:val="24"/>
          <w:lang w:val="en-US"/>
        </w:rPr>
        <w:t>[ khi MC1 đọc thì mở nhạc nền lời lửa tàn. Khi MC1 vừa dứt lời thì mở nhạc Mình Cùng Nhau Đóng Băng]</w:t>
      </w: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eastAsia="Segoe UI" w:cs="Times New Roman"/>
          <w:b/>
          <w:bCs/>
          <w:i w:val="0"/>
          <w:iCs w:val="0"/>
          <w:caps w:val="0"/>
          <w:color w:val="0D0D0D"/>
          <w:spacing w:val="0"/>
          <w:sz w:val="24"/>
          <w:szCs w:val="24"/>
          <w:lang w:val="en-US"/>
        </w:rPr>
      </w:pP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b/>
          <w:bCs/>
          <w:i w:val="0"/>
          <w:iCs w:val="0"/>
          <w:caps w:val="0"/>
          <w:color w:val="0D0D0D"/>
          <w:spacing w:val="0"/>
          <w:sz w:val="24"/>
          <w:szCs w:val="24"/>
          <w:lang w:val="en-US"/>
        </w:rPr>
      </w:pP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b/>
          <w:bCs/>
          <w:i w:val="0"/>
          <w:iCs w:val="0"/>
          <w:caps w:val="0"/>
          <w:color w:val="0D0D0D"/>
          <w:spacing w:val="0"/>
          <w:sz w:val="24"/>
          <w:szCs w:val="24"/>
          <w:lang w:val="en-US"/>
        </w:rPr>
      </w:pP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b/>
          <w:bCs/>
          <w:i w:val="0"/>
          <w:iCs w:val="0"/>
          <w:caps w:val="0"/>
          <w:color w:val="0D0D0D"/>
          <w:spacing w:val="0"/>
          <w:sz w:val="24"/>
          <w:szCs w:val="24"/>
          <w:lang w:val="en-US"/>
        </w:rPr>
      </w:pP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left"/>
        <w:rPr>
          <w:rFonts w:hint="default" w:ascii="Times New Roman" w:hAnsi="Times New Roman" w:eastAsia="Segoe UI" w:cs="Times New Roman"/>
          <w:i w:val="0"/>
          <w:iCs w:val="0"/>
          <w:caps w:val="0"/>
          <w:color w:val="0D0D0D"/>
          <w:spacing w:val="0"/>
          <w:sz w:val="24"/>
          <w:szCs w:val="24"/>
          <w:lang w:val="en-US"/>
        </w:rPr>
      </w:pP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widowControl/>
        <w:numPr>
          <w:ilvl w:val="0"/>
          <w:numId w:val="0"/>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360" w:leftChars="0" w:right="0" w:rightChars="0"/>
        <w:jc w:val="both"/>
        <w:rPr>
          <w:rFonts w:hint="default" w:ascii="Times New Roman" w:hAnsi="Times New Roman" w:eastAsia="Segoe UI" w:cs="Times New Roman"/>
          <w:i w:val="0"/>
          <w:iCs w:val="0"/>
          <w:caps w:val="0"/>
          <w:color w:val="0D0D0D"/>
          <w:spacing w:val="0"/>
          <w:sz w:val="24"/>
          <w:szCs w:val="24"/>
          <w:shd w:val="clear" w:fill="FFFFFF"/>
          <w:lang w:val="en-US"/>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sectPr>
      <w:pgSz w:w="11906" w:h="16838"/>
      <w:pgMar w:top="600" w:right="306" w:bottom="838" w:left="6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Hei">
    <w:altName w:val="SimSun"/>
    <w:panose1 w:val="02010600030101010101"/>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764CD"/>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52B73F3"/>
    <w:rsid w:val="056501EA"/>
    <w:rsid w:val="07491104"/>
    <w:rsid w:val="0CCA499B"/>
    <w:rsid w:val="11CC70DA"/>
    <w:rsid w:val="1B7E4359"/>
    <w:rsid w:val="24613C59"/>
    <w:rsid w:val="24955C14"/>
    <w:rsid w:val="2A097C66"/>
    <w:rsid w:val="2F1E3F42"/>
    <w:rsid w:val="37B46BF1"/>
    <w:rsid w:val="37C077BE"/>
    <w:rsid w:val="3A0A7B65"/>
    <w:rsid w:val="3D5A625E"/>
    <w:rsid w:val="41E879DE"/>
    <w:rsid w:val="48E96418"/>
    <w:rsid w:val="4D1D3251"/>
    <w:rsid w:val="55EE5388"/>
    <w:rsid w:val="5F8764CD"/>
    <w:rsid w:val="60010606"/>
    <w:rsid w:val="67E8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qFormat="1" w:unhideWhenUsed="0" w:uiPriority="0" w:semiHidden="0" w:name="Table List 7"/>
    <w:lsdException w:unhideWhenUsed="0" w:uiPriority="0" w:semiHidden="0" w:name="Table List 8"/>
    <w:lsdException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qFormat="1"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jc w:val="center"/>
    </w:pPr>
    <w:rPr>
      <w:rFonts w:ascii="Times New Roman" w:hAnsi="Times New Roman" w:eastAsia="Calibri" w:cstheme="minorBidi"/>
      <w:i/>
      <w:sz w:val="28"/>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pPr>
      <w:jc w:val="center"/>
    </w:pPr>
    <w:rPr>
      <w:rFonts w:ascii="Times New Roman" w:hAnsi="Times New Roman" w:eastAsia="SimHei" w:cs="Arial"/>
      <w:sz w:val="28"/>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val="0"/>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link w:val="250"/>
    <w:qFormat/>
    <w:uiPriority w:val="34"/>
    <w:pPr>
      <w:ind w:left="720"/>
      <w:contextualSpacing/>
      <w:jc w:val="center"/>
    </w:pPr>
  </w:style>
  <w:style w:type="character" w:customStyle="1" w:styleId="250">
    <w:name w:val="List Paragraph Char"/>
    <w:link w:val="249"/>
    <w:qFormat/>
    <w:uiPriority w:val="34"/>
    <w:rPr>
      <w:rFonts w:ascii="Times New Roman" w:hAnsi="Times New Roman"/>
      <w:i/>
      <w:sz w:val="2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2024-03-17T16:07:00Z</dcterms:created>
  <dcterms:modified xsi:type="dcterms:W3CDTF">2024-03-22T15:21:49Z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96BA6A5274A848E481088FAACE5D531D_13</vt:lpwstr>
  </property>
</Properties>
</file>