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67AE" w:rsidRDefault="00AB67AE" w:rsidP="00AB67AE">
      <w:pPr>
        <w:spacing w:line="360" w:lineRule="auto"/>
        <w:jc w:val="center"/>
        <w:rPr>
          <w:b/>
          <w:bCs/>
          <w:color w:val="0000FF"/>
          <w:sz w:val="40"/>
          <w:szCs w:val="40"/>
          <w:highlight w:val="yellow"/>
        </w:rPr>
      </w:pPr>
    </w:p>
    <w:p w:rsidR="00AB67AE" w:rsidRDefault="00AB67AE" w:rsidP="00AB67AE">
      <w:pPr>
        <w:spacing w:line="360" w:lineRule="auto"/>
        <w:jc w:val="center"/>
        <w:rPr>
          <w:b/>
          <w:bCs/>
          <w:color w:val="0000FF"/>
          <w:sz w:val="40"/>
          <w:szCs w:val="40"/>
        </w:rPr>
      </w:pPr>
      <w:r w:rsidRPr="00D21681">
        <w:rPr>
          <w:b/>
          <w:bCs/>
          <w:color w:val="0000FF"/>
          <w:sz w:val="40"/>
          <w:szCs w:val="40"/>
        </w:rPr>
        <w:t xml:space="preserve">TEST </w:t>
      </w:r>
      <w:r>
        <w:rPr>
          <w:b/>
          <w:bCs/>
          <w:color w:val="0000FF"/>
          <w:sz w:val="40"/>
          <w:szCs w:val="40"/>
        </w:rPr>
        <w:t>7</w:t>
      </w:r>
      <w:r>
        <w:rPr>
          <w:b/>
          <w:bCs/>
          <w:color w:val="0000FF"/>
          <w:sz w:val="40"/>
          <w:szCs w:val="40"/>
        </w:rPr>
        <w:t xml:space="preserve"> </w:t>
      </w:r>
    </w:p>
    <w:p w:rsidR="00A60679" w:rsidRDefault="00000000">
      <w:pPr>
        <w:spacing w:line="360" w:lineRule="auto"/>
        <w:rPr>
          <w:b/>
          <w:bCs/>
        </w:rPr>
      </w:pPr>
      <w:r>
        <w:rPr>
          <w:b/>
          <w:bCs/>
        </w:rPr>
        <w:t>Read the following advertisement and mark the letter A, B, C or D on your answer sheet to indicate the option that best fits each of the numbered blanks from 1 to 6.</w:t>
      </w:r>
    </w:p>
    <w:p w:rsidR="00A60679" w:rsidRDefault="00000000">
      <w:pPr>
        <w:spacing w:line="360" w:lineRule="auto"/>
        <w:jc w:val="center"/>
        <w:rPr>
          <w:b/>
          <w:bCs/>
          <w:color w:val="0000FF"/>
        </w:rPr>
      </w:pPr>
      <w:r>
        <w:rPr>
          <w:b/>
          <w:bCs/>
          <w:color w:val="0000FF"/>
        </w:rPr>
        <w:t>Chrono-Bonding: Quality Time Redefined in an Accelerated World</w:t>
      </w:r>
    </w:p>
    <w:p w:rsidR="00A60679" w:rsidRDefault="00AB67AE" w:rsidP="00AB67AE">
      <w:pPr>
        <w:tabs>
          <w:tab w:val="left" w:pos="420"/>
        </w:tabs>
        <w:spacing w:line="360" w:lineRule="auto"/>
        <w:ind w:left="420" w:hanging="420"/>
      </w:pPr>
      <w:r>
        <w:rPr>
          <w:rFonts w:ascii="Wingdings" w:hAnsi="Wingdings"/>
        </w:rPr>
        <w:t></w:t>
      </w:r>
      <w:r>
        <w:rPr>
          <w:rFonts w:ascii="Wingdings" w:hAnsi="Wingdings"/>
        </w:rPr>
        <w:tab/>
      </w:r>
      <w:r w:rsidR="00000000">
        <w:t xml:space="preserve">Our innovative digital family </w:t>
      </w:r>
      <w:r w:rsidR="00000000">
        <w:rPr>
          <w:b/>
          <w:bCs/>
        </w:rPr>
        <w:t>(1)_________</w:t>
      </w:r>
      <w:r w:rsidR="00000000">
        <w:t xml:space="preserve"> helps extremely busy modern people. The </w:t>
      </w:r>
      <w:r w:rsidR="00000000">
        <w:rPr>
          <w:b/>
          <w:bCs/>
        </w:rPr>
        <w:t>(2)_________</w:t>
      </w:r>
      <w:r w:rsidR="00000000">
        <w:t xml:space="preserve"> needs effective time management tools for daily connections.</w:t>
      </w:r>
    </w:p>
    <w:p w:rsidR="00A60679" w:rsidRDefault="00AB67AE" w:rsidP="00AB67AE">
      <w:pPr>
        <w:tabs>
          <w:tab w:val="left" w:pos="420"/>
        </w:tabs>
        <w:spacing w:line="360" w:lineRule="auto"/>
        <w:ind w:left="420" w:hanging="420"/>
      </w:pPr>
      <w:r>
        <w:rPr>
          <w:rFonts w:ascii="Wingdings" w:hAnsi="Wingdings"/>
        </w:rPr>
        <w:t></w:t>
      </w:r>
      <w:r>
        <w:rPr>
          <w:rFonts w:ascii="Wingdings" w:hAnsi="Wingdings"/>
        </w:rPr>
        <w:tab/>
      </w:r>
      <w:r w:rsidR="00000000">
        <w:t xml:space="preserve">People </w:t>
      </w:r>
      <w:r w:rsidR="00000000">
        <w:rPr>
          <w:b/>
          <w:bCs/>
        </w:rPr>
        <w:t>(3)_________</w:t>
      </w:r>
      <w:r w:rsidR="00000000">
        <w:t xml:space="preserve"> Chrono-Bonding regularly report significantly better family relationships. We bring meaningful quality time </w:t>
      </w:r>
      <w:r w:rsidR="00000000">
        <w:rPr>
          <w:b/>
          <w:bCs/>
        </w:rPr>
        <w:t>(4)_________</w:t>
      </w:r>
      <w:r w:rsidR="00000000">
        <w:t xml:space="preserve"> you at surprisingly affordable prices.</w:t>
      </w:r>
    </w:p>
    <w:p w:rsidR="00A60679" w:rsidRDefault="00AB67AE" w:rsidP="00AB67AE">
      <w:pPr>
        <w:tabs>
          <w:tab w:val="left" w:pos="420"/>
        </w:tabs>
        <w:spacing w:line="360" w:lineRule="auto"/>
        <w:ind w:left="420" w:hanging="420"/>
      </w:pPr>
      <w:r>
        <w:rPr>
          <w:rFonts w:ascii="Wingdings" w:hAnsi="Wingdings"/>
        </w:rPr>
        <w:t></w:t>
      </w:r>
      <w:r>
        <w:rPr>
          <w:rFonts w:ascii="Wingdings" w:hAnsi="Wingdings"/>
        </w:rPr>
        <w:tab/>
      </w:r>
      <w:r w:rsidR="00000000">
        <w:t xml:space="preserve">Never </w:t>
      </w:r>
      <w:r w:rsidR="00000000">
        <w:rPr>
          <w:b/>
          <w:bCs/>
        </w:rPr>
        <w:t>(5)_________</w:t>
      </w:r>
      <w:r w:rsidR="00000000">
        <w:t xml:space="preserve"> a rain check on important family moments with our helpful reminder system. We truly want </w:t>
      </w:r>
      <w:r w:rsidR="00000000">
        <w:rPr>
          <w:b/>
          <w:bCs/>
        </w:rPr>
        <w:t>(6)_________</w:t>
      </w:r>
      <w:r w:rsidR="00000000">
        <w:t xml:space="preserve"> you connect meaningfully with all your loved ones.</w:t>
      </w:r>
    </w:p>
    <w:p w:rsidR="00A60679" w:rsidRDefault="00000000">
      <w:pPr>
        <w:spacing w:line="360" w:lineRule="auto"/>
        <w:rPr>
          <w:b/>
          <w:bCs/>
        </w:rPr>
      </w:pPr>
      <w:r>
        <w:rPr>
          <w:b/>
          <w:bCs/>
        </w:rPr>
        <w:t xml:space="preserve">Question 1:A. </w:t>
      </w:r>
      <w:r>
        <w:t>assist</w:t>
      </w:r>
      <w:r>
        <w:rPr>
          <w:b/>
          <w:bCs/>
        </w:rPr>
        <w:tab/>
      </w:r>
      <w:r>
        <w:rPr>
          <w:b/>
          <w:bCs/>
        </w:rPr>
        <w:tab/>
      </w:r>
      <w:r>
        <w:rPr>
          <w:b/>
          <w:bCs/>
        </w:rPr>
        <w:tab/>
      </w:r>
      <w:r>
        <w:rPr>
          <w:b/>
          <w:bCs/>
        </w:rPr>
        <w:tab/>
      </w:r>
      <w:r>
        <w:rPr>
          <w:b/>
          <w:bCs/>
        </w:rPr>
        <w:tab/>
        <w:t xml:space="preserve">B. </w:t>
      </w:r>
      <w:r>
        <w:t>assistant</w:t>
      </w:r>
      <w:r>
        <w:rPr>
          <w:b/>
          <w:bCs/>
        </w:rPr>
        <w:tab/>
      </w:r>
      <w:r>
        <w:rPr>
          <w:b/>
          <w:bCs/>
        </w:rPr>
        <w:tab/>
      </w:r>
      <w:r>
        <w:rPr>
          <w:b/>
          <w:bCs/>
        </w:rPr>
        <w:tab/>
      </w:r>
      <w:r>
        <w:rPr>
          <w:b/>
          <w:bCs/>
        </w:rPr>
        <w:tab/>
        <w:t xml:space="preserve">C. </w:t>
      </w:r>
      <w:r>
        <w:t xml:space="preserve">assistance </w:t>
      </w:r>
      <w:r>
        <w:rPr>
          <w:b/>
          <w:bCs/>
        </w:rPr>
        <w:tab/>
      </w:r>
      <w:r>
        <w:rPr>
          <w:b/>
          <w:bCs/>
        </w:rPr>
        <w:tab/>
      </w:r>
      <w:r>
        <w:rPr>
          <w:b/>
          <w:bCs/>
        </w:rPr>
        <w:tab/>
        <w:t xml:space="preserve">D. </w:t>
      </w:r>
      <w:r>
        <w:t xml:space="preserve">assisting </w:t>
      </w:r>
    </w:p>
    <w:p w:rsidR="00A60679" w:rsidRDefault="00000000">
      <w:pPr>
        <w:spacing w:line="360" w:lineRule="auto"/>
        <w:rPr>
          <w:b/>
          <w:bCs/>
        </w:rPr>
      </w:pPr>
      <w:r>
        <w:rPr>
          <w:b/>
          <w:bCs/>
        </w:rPr>
        <w:t xml:space="preserve">Question 2:A. </w:t>
      </w:r>
      <w:r>
        <w:t>experience modern family</w:t>
      </w:r>
      <w:r>
        <w:rPr>
          <w:b/>
          <w:bCs/>
        </w:rPr>
        <w:tab/>
      </w:r>
      <w:r>
        <w:rPr>
          <w:b/>
          <w:bCs/>
        </w:rPr>
        <w:tab/>
      </w:r>
      <w:r>
        <w:rPr>
          <w:b/>
          <w:bCs/>
        </w:rPr>
        <w:tab/>
      </w:r>
      <w:r>
        <w:rPr>
          <w:b/>
          <w:bCs/>
        </w:rPr>
        <w:tab/>
      </w:r>
      <w:r>
        <w:rPr>
          <w:b/>
          <w:bCs/>
        </w:rPr>
        <w:tab/>
      </w:r>
      <w:r>
        <w:rPr>
          <w:b/>
          <w:bCs/>
        </w:rPr>
        <w:tab/>
        <w:t xml:space="preserve">B. </w:t>
      </w:r>
      <w:r>
        <w:t>modern experience family</w:t>
      </w:r>
    </w:p>
    <w:p w:rsidR="00A60679" w:rsidRDefault="00AB67AE" w:rsidP="00AB67AE">
      <w:pPr>
        <w:spacing w:line="360" w:lineRule="auto"/>
        <w:ind w:left="1140"/>
        <w:rPr>
          <w:b/>
          <w:bCs/>
        </w:rPr>
      </w:pPr>
      <w:r>
        <w:rPr>
          <w:b/>
          <w:bCs/>
        </w:rPr>
        <w:t xml:space="preserve">C. </w:t>
      </w:r>
      <w:r w:rsidR="00000000">
        <w:t>family experience modern</w:t>
      </w:r>
      <w:r w:rsidR="00000000">
        <w:rPr>
          <w:b/>
          <w:bCs/>
        </w:rPr>
        <w:tab/>
      </w:r>
      <w:r w:rsidR="00000000">
        <w:rPr>
          <w:b/>
          <w:bCs/>
        </w:rPr>
        <w:tab/>
      </w:r>
      <w:r w:rsidR="00000000">
        <w:rPr>
          <w:b/>
          <w:bCs/>
        </w:rPr>
        <w:tab/>
      </w:r>
      <w:r w:rsidR="00000000">
        <w:rPr>
          <w:b/>
          <w:bCs/>
        </w:rPr>
        <w:tab/>
      </w:r>
      <w:r w:rsidR="00000000">
        <w:rPr>
          <w:b/>
          <w:bCs/>
        </w:rPr>
        <w:tab/>
      </w:r>
      <w:r w:rsidR="00000000">
        <w:rPr>
          <w:b/>
          <w:bCs/>
        </w:rPr>
        <w:tab/>
        <w:t xml:space="preserve">D. </w:t>
      </w:r>
      <w:r w:rsidR="00000000">
        <w:t>modern family experience</w:t>
      </w:r>
    </w:p>
    <w:p w:rsidR="00A60679" w:rsidRDefault="00000000">
      <w:pPr>
        <w:spacing w:line="360" w:lineRule="auto"/>
        <w:rPr>
          <w:b/>
          <w:bCs/>
        </w:rPr>
      </w:pPr>
      <w:r>
        <w:rPr>
          <w:b/>
          <w:bCs/>
        </w:rPr>
        <w:t xml:space="preserve">Question 3:A. </w:t>
      </w:r>
      <w:r>
        <w:t>using</w:t>
      </w:r>
      <w:r>
        <w:rPr>
          <w:b/>
          <w:bCs/>
        </w:rPr>
        <w:tab/>
      </w:r>
      <w:r>
        <w:rPr>
          <w:b/>
          <w:bCs/>
        </w:rPr>
        <w:tab/>
      </w:r>
      <w:r>
        <w:rPr>
          <w:b/>
          <w:bCs/>
        </w:rPr>
        <w:tab/>
      </w:r>
      <w:r>
        <w:rPr>
          <w:b/>
          <w:bCs/>
        </w:rPr>
        <w:tab/>
      </w:r>
      <w:r>
        <w:rPr>
          <w:b/>
          <w:bCs/>
        </w:rPr>
        <w:tab/>
        <w:t xml:space="preserve">B. </w:t>
      </w:r>
      <w:r>
        <w:t>was used</w:t>
      </w:r>
      <w:r>
        <w:rPr>
          <w:b/>
          <w:bCs/>
        </w:rPr>
        <w:tab/>
      </w:r>
      <w:r>
        <w:rPr>
          <w:b/>
          <w:bCs/>
        </w:rPr>
        <w:tab/>
      </w:r>
      <w:r>
        <w:rPr>
          <w:b/>
          <w:bCs/>
        </w:rPr>
        <w:tab/>
      </w:r>
      <w:r>
        <w:rPr>
          <w:b/>
          <w:bCs/>
        </w:rPr>
        <w:tab/>
        <w:t xml:space="preserve">C. </w:t>
      </w:r>
      <w:r>
        <w:t>which used</w:t>
      </w:r>
      <w:r>
        <w:rPr>
          <w:b/>
          <w:bCs/>
        </w:rPr>
        <w:tab/>
      </w:r>
      <w:r>
        <w:rPr>
          <w:b/>
          <w:bCs/>
        </w:rPr>
        <w:tab/>
      </w:r>
      <w:r>
        <w:rPr>
          <w:b/>
          <w:bCs/>
        </w:rPr>
        <w:tab/>
        <w:t xml:space="preserve">D. </w:t>
      </w:r>
      <w:r>
        <w:t>used</w:t>
      </w:r>
    </w:p>
    <w:p w:rsidR="00A60679" w:rsidRDefault="00000000">
      <w:pPr>
        <w:spacing w:line="360" w:lineRule="auto"/>
        <w:rPr>
          <w:b/>
          <w:bCs/>
        </w:rPr>
      </w:pPr>
      <w:r>
        <w:rPr>
          <w:b/>
          <w:bCs/>
        </w:rPr>
        <w:t xml:space="preserve">Question 4:A. </w:t>
      </w:r>
      <w:r>
        <w:t>with</w:t>
      </w:r>
      <w:r>
        <w:rPr>
          <w:b/>
          <w:bCs/>
        </w:rPr>
        <w:tab/>
      </w:r>
      <w:r>
        <w:rPr>
          <w:b/>
          <w:bCs/>
        </w:rPr>
        <w:tab/>
      </w:r>
      <w:r>
        <w:rPr>
          <w:b/>
          <w:bCs/>
        </w:rPr>
        <w:tab/>
      </w:r>
      <w:r>
        <w:rPr>
          <w:b/>
          <w:bCs/>
        </w:rPr>
        <w:tab/>
      </w:r>
      <w:r>
        <w:rPr>
          <w:b/>
          <w:bCs/>
        </w:rPr>
        <w:tab/>
        <w:t xml:space="preserve">B. </w:t>
      </w:r>
      <w:r>
        <w:t>forward</w:t>
      </w:r>
      <w:r>
        <w:rPr>
          <w:b/>
          <w:bCs/>
        </w:rPr>
        <w:tab/>
      </w:r>
      <w:r>
        <w:rPr>
          <w:b/>
          <w:bCs/>
        </w:rPr>
        <w:tab/>
      </w:r>
      <w:r>
        <w:rPr>
          <w:b/>
          <w:bCs/>
        </w:rPr>
        <w:tab/>
      </w:r>
      <w:r>
        <w:rPr>
          <w:b/>
          <w:bCs/>
        </w:rPr>
        <w:tab/>
        <w:t xml:space="preserve">C. </w:t>
      </w:r>
      <w:r>
        <w:t>to</w:t>
      </w:r>
      <w:r>
        <w:rPr>
          <w:b/>
          <w:bCs/>
        </w:rPr>
        <w:tab/>
      </w:r>
      <w:r>
        <w:rPr>
          <w:b/>
          <w:bCs/>
        </w:rPr>
        <w:tab/>
      </w:r>
      <w:r>
        <w:rPr>
          <w:b/>
          <w:bCs/>
        </w:rPr>
        <w:tab/>
      </w:r>
      <w:r>
        <w:rPr>
          <w:b/>
          <w:bCs/>
        </w:rPr>
        <w:tab/>
      </w:r>
      <w:r>
        <w:rPr>
          <w:b/>
          <w:bCs/>
        </w:rPr>
        <w:tab/>
        <w:t xml:space="preserve">D. </w:t>
      </w:r>
      <w:r>
        <w:t>about</w:t>
      </w:r>
    </w:p>
    <w:p w:rsidR="00A60679" w:rsidRDefault="00000000">
      <w:pPr>
        <w:spacing w:line="360" w:lineRule="auto"/>
        <w:rPr>
          <w:b/>
          <w:bCs/>
        </w:rPr>
      </w:pPr>
      <w:r>
        <w:rPr>
          <w:b/>
          <w:bCs/>
        </w:rPr>
        <w:t xml:space="preserve">Question 5:A. </w:t>
      </w:r>
      <w:r>
        <w:t>take</w:t>
      </w:r>
      <w:r>
        <w:rPr>
          <w:b/>
          <w:bCs/>
        </w:rPr>
        <w:tab/>
      </w:r>
      <w:r>
        <w:rPr>
          <w:b/>
          <w:bCs/>
        </w:rPr>
        <w:tab/>
      </w:r>
      <w:r>
        <w:rPr>
          <w:b/>
          <w:bCs/>
        </w:rPr>
        <w:tab/>
      </w:r>
      <w:r>
        <w:rPr>
          <w:b/>
          <w:bCs/>
        </w:rPr>
        <w:tab/>
      </w:r>
      <w:r>
        <w:rPr>
          <w:b/>
          <w:bCs/>
        </w:rPr>
        <w:tab/>
        <w:t xml:space="preserve">B. </w:t>
      </w:r>
      <w:r>
        <w:t>bring</w:t>
      </w:r>
      <w:r>
        <w:rPr>
          <w:b/>
          <w:bCs/>
        </w:rPr>
        <w:tab/>
      </w:r>
      <w:r>
        <w:rPr>
          <w:b/>
          <w:bCs/>
        </w:rPr>
        <w:tab/>
      </w:r>
      <w:r>
        <w:rPr>
          <w:b/>
          <w:bCs/>
        </w:rPr>
        <w:tab/>
      </w:r>
      <w:r>
        <w:rPr>
          <w:b/>
          <w:bCs/>
        </w:rPr>
        <w:tab/>
      </w:r>
      <w:r>
        <w:rPr>
          <w:b/>
          <w:bCs/>
        </w:rPr>
        <w:tab/>
        <w:t xml:space="preserve">C. </w:t>
      </w:r>
      <w:r>
        <w:t>make</w:t>
      </w:r>
      <w:r>
        <w:rPr>
          <w:b/>
          <w:bCs/>
        </w:rPr>
        <w:tab/>
      </w:r>
      <w:r>
        <w:rPr>
          <w:b/>
          <w:bCs/>
        </w:rPr>
        <w:tab/>
      </w:r>
      <w:r>
        <w:rPr>
          <w:b/>
          <w:bCs/>
        </w:rPr>
        <w:tab/>
      </w:r>
      <w:r>
        <w:rPr>
          <w:b/>
          <w:bCs/>
        </w:rPr>
        <w:tab/>
      </w:r>
      <w:r>
        <w:rPr>
          <w:b/>
          <w:bCs/>
        </w:rPr>
        <w:tab/>
        <w:t xml:space="preserve">D. </w:t>
      </w:r>
      <w:r>
        <w:t>do</w:t>
      </w:r>
    </w:p>
    <w:p w:rsidR="00A60679" w:rsidRDefault="00000000">
      <w:pPr>
        <w:spacing w:line="360" w:lineRule="auto"/>
        <w:rPr>
          <w:b/>
          <w:bCs/>
        </w:rPr>
      </w:pPr>
      <w:r>
        <w:rPr>
          <w:b/>
          <w:bCs/>
        </w:rPr>
        <w:t xml:space="preserve">Question 6:A. </w:t>
      </w:r>
      <w:r>
        <w:t>helping</w:t>
      </w:r>
      <w:r>
        <w:rPr>
          <w:b/>
          <w:bCs/>
        </w:rPr>
        <w:tab/>
      </w:r>
      <w:r>
        <w:rPr>
          <w:b/>
          <w:bCs/>
        </w:rPr>
        <w:tab/>
      </w:r>
      <w:r>
        <w:rPr>
          <w:b/>
          <w:bCs/>
        </w:rPr>
        <w:tab/>
      </w:r>
      <w:r>
        <w:rPr>
          <w:b/>
          <w:bCs/>
        </w:rPr>
        <w:tab/>
        <w:t xml:space="preserve">B. </w:t>
      </w:r>
      <w:r>
        <w:t>to help</w:t>
      </w:r>
      <w:r>
        <w:rPr>
          <w:b/>
          <w:bCs/>
        </w:rPr>
        <w:tab/>
      </w:r>
      <w:r>
        <w:rPr>
          <w:b/>
          <w:bCs/>
        </w:rPr>
        <w:tab/>
      </w:r>
      <w:r>
        <w:rPr>
          <w:b/>
          <w:bCs/>
        </w:rPr>
        <w:tab/>
      </w:r>
      <w:r>
        <w:rPr>
          <w:b/>
          <w:bCs/>
        </w:rPr>
        <w:tab/>
        <w:t xml:space="preserve">C. </w:t>
      </w:r>
      <w:r>
        <w:t>help</w:t>
      </w:r>
      <w:r>
        <w:rPr>
          <w:b/>
          <w:bCs/>
        </w:rPr>
        <w:tab/>
      </w:r>
      <w:r>
        <w:rPr>
          <w:b/>
          <w:bCs/>
        </w:rPr>
        <w:tab/>
      </w:r>
      <w:r>
        <w:rPr>
          <w:b/>
          <w:bCs/>
        </w:rPr>
        <w:tab/>
      </w:r>
      <w:r>
        <w:rPr>
          <w:b/>
          <w:bCs/>
        </w:rPr>
        <w:tab/>
      </w:r>
      <w:r>
        <w:rPr>
          <w:b/>
          <w:bCs/>
        </w:rPr>
        <w:tab/>
        <w:t xml:space="preserve">D. </w:t>
      </w:r>
      <w:r>
        <w:t>to helping</w:t>
      </w:r>
    </w:p>
    <w:p w:rsidR="00A60679" w:rsidRDefault="00000000">
      <w:pPr>
        <w:spacing w:line="360" w:lineRule="auto"/>
        <w:rPr>
          <w:b/>
          <w:bCs/>
        </w:rPr>
      </w:pPr>
      <w:r>
        <w:rPr>
          <w:b/>
          <w:bCs/>
        </w:rPr>
        <w:t>Read of the following leaflet and mark the letter A, B, C or D on your answer sheet to indicate the option that best fits each of the numbered blanks from 7 to 12.</w:t>
      </w:r>
    </w:p>
    <w:p w:rsidR="00A60679" w:rsidRDefault="00000000">
      <w:pPr>
        <w:spacing w:line="360" w:lineRule="auto"/>
        <w:jc w:val="center"/>
        <w:rPr>
          <w:b/>
          <w:bCs/>
          <w:color w:val="0000FF"/>
        </w:rPr>
      </w:pPr>
      <w:r>
        <w:rPr>
          <w:b/>
          <w:bCs/>
          <w:color w:val="0000FF"/>
        </w:rPr>
        <w:t>Pulse 2025: Feel The Beat, Live The Sound</w:t>
      </w:r>
    </w:p>
    <w:p w:rsidR="00A60679" w:rsidRDefault="00AB67AE" w:rsidP="00AB67AE">
      <w:pPr>
        <w:tabs>
          <w:tab w:val="left" w:pos="420"/>
        </w:tabs>
        <w:spacing w:line="360" w:lineRule="auto"/>
        <w:ind w:left="420" w:hanging="420"/>
      </w:pPr>
      <w:r>
        <w:rPr>
          <w:rFonts w:ascii="Wingdings" w:hAnsi="Wingdings"/>
        </w:rPr>
        <w:t></w:t>
      </w:r>
      <w:r>
        <w:rPr>
          <w:rFonts w:ascii="Wingdings" w:hAnsi="Wingdings"/>
        </w:rPr>
        <w:tab/>
      </w:r>
      <w:r w:rsidR="00000000">
        <w:t xml:space="preserve">When one concert ends, </w:t>
      </w:r>
      <w:r w:rsidR="00000000">
        <w:rPr>
          <w:b/>
          <w:bCs/>
        </w:rPr>
        <w:t>(7)_________</w:t>
      </w:r>
      <w:r w:rsidR="00000000">
        <w:t xml:space="preserve"> exciting music event begins immediately after. Our colorful festival will </w:t>
      </w:r>
      <w:r w:rsidR="00000000">
        <w:rPr>
          <w:b/>
          <w:bCs/>
        </w:rPr>
        <w:t>(8)_________</w:t>
      </w:r>
      <w:r w:rsidR="00000000">
        <w:t xml:space="preserve"> on June 5th with internationally famous DJs and performers.</w:t>
      </w:r>
    </w:p>
    <w:p w:rsidR="00A60679" w:rsidRDefault="00AB67AE" w:rsidP="00AB67AE">
      <w:pPr>
        <w:tabs>
          <w:tab w:val="left" w:pos="420"/>
        </w:tabs>
        <w:spacing w:line="360" w:lineRule="auto"/>
        <w:ind w:left="420" w:hanging="420"/>
      </w:pPr>
      <w:r>
        <w:rPr>
          <w:rFonts w:ascii="Wingdings" w:hAnsi="Wingdings"/>
        </w:rPr>
        <w:t></w:t>
      </w:r>
      <w:r>
        <w:rPr>
          <w:rFonts w:ascii="Wingdings" w:hAnsi="Wingdings"/>
        </w:rPr>
        <w:tab/>
      </w:r>
      <w:r w:rsidR="00000000">
        <w:t xml:space="preserve">Experience the incredible </w:t>
      </w:r>
      <w:r w:rsidR="00000000">
        <w:rPr>
          <w:b/>
          <w:bCs/>
        </w:rPr>
        <w:t>(9)_________</w:t>
      </w:r>
      <w:r w:rsidR="00000000">
        <w:t xml:space="preserve"> and energy of this amazing music celebration weekend. </w:t>
      </w:r>
      <w:r w:rsidR="00000000">
        <w:rPr>
          <w:b/>
          <w:bCs/>
        </w:rPr>
        <w:t>(10)_________</w:t>
      </w:r>
      <w:r w:rsidR="00000000">
        <w:t xml:space="preserve"> our detailed schedule, the main stage performances start promptly at 8 PM daily.</w:t>
      </w:r>
    </w:p>
    <w:p w:rsidR="00A60679" w:rsidRDefault="00AB67AE" w:rsidP="00AB67AE">
      <w:pPr>
        <w:tabs>
          <w:tab w:val="left" w:pos="420"/>
        </w:tabs>
        <w:spacing w:line="360" w:lineRule="auto"/>
        <w:ind w:left="420" w:hanging="420"/>
      </w:pPr>
      <w:r>
        <w:rPr>
          <w:rFonts w:ascii="Wingdings" w:hAnsi="Wingdings"/>
        </w:rPr>
        <w:t></w:t>
      </w:r>
      <w:r>
        <w:rPr>
          <w:rFonts w:ascii="Wingdings" w:hAnsi="Wingdings"/>
        </w:rPr>
        <w:tab/>
      </w:r>
      <w:r w:rsidR="00000000">
        <w:t xml:space="preserve">The electric atmosphere and vibrant </w:t>
      </w:r>
      <w:r w:rsidR="00000000">
        <w:rPr>
          <w:b/>
          <w:bCs/>
        </w:rPr>
        <w:t>(11)_________</w:t>
      </w:r>
      <w:r w:rsidR="00000000">
        <w:t xml:space="preserve"> of Pulse 2025 will be truly unforgettable. </w:t>
      </w:r>
      <w:r w:rsidR="00000000">
        <w:rPr>
          <w:b/>
          <w:bCs/>
        </w:rPr>
        <w:t>(12)_________</w:t>
      </w:r>
      <w:r w:rsidR="00000000">
        <w:t xml:space="preserve"> of our special VIP tickets include complimentary free drinks and delicious snacks.</w:t>
      </w:r>
    </w:p>
    <w:p w:rsidR="00A60679" w:rsidRDefault="00000000">
      <w:pPr>
        <w:spacing w:line="360" w:lineRule="auto"/>
        <w:rPr>
          <w:b/>
          <w:bCs/>
        </w:rPr>
      </w:pPr>
      <w:r>
        <w:rPr>
          <w:b/>
          <w:bCs/>
        </w:rPr>
        <w:t xml:space="preserve">Question 7:A. </w:t>
      </w:r>
      <w:r>
        <w:t>other</w:t>
      </w:r>
      <w:r>
        <w:rPr>
          <w:b/>
          <w:bCs/>
        </w:rPr>
        <w:tab/>
      </w:r>
      <w:r>
        <w:rPr>
          <w:b/>
          <w:bCs/>
        </w:rPr>
        <w:tab/>
      </w:r>
      <w:r>
        <w:rPr>
          <w:b/>
          <w:bCs/>
        </w:rPr>
        <w:tab/>
      </w:r>
      <w:r>
        <w:rPr>
          <w:b/>
          <w:bCs/>
        </w:rPr>
        <w:tab/>
      </w:r>
      <w:r>
        <w:rPr>
          <w:b/>
          <w:bCs/>
        </w:rPr>
        <w:tab/>
        <w:t xml:space="preserve">B. </w:t>
      </w:r>
      <w:r>
        <w:t>the others</w:t>
      </w:r>
      <w:r>
        <w:rPr>
          <w:b/>
          <w:bCs/>
        </w:rPr>
        <w:tab/>
      </w:r>
      <w:r>
        <w:rPr>
          <w:b/>
          <w:bCs/>
        </w:rPr>
        <w:tab/>
      </w:r>
      <w:r>
        <w:rPr>
          <w:b/>
          <w:bCs/>
        </w:rPr>
        <w:tab/>
      </w:r>
      <w:r>
        <w:rPr>
          <w:b/>
          <w:bCs/>
        </w:rPr>
        <w:tab/>
        <w:t xml:space="preserve">C. </w:t>
      </w:r>
      <w:r>
        <w:t>others</w:t>
      </w:r>
      <w:r>
        <w:rPr>
          <w:b/>
          <w:bCs/>
        </w:rPr>
        <w:tab/>
      </w:r>
      <w:r>
        <w:rPr>
          <w:b/>
          <w:bCs/>
        </w:rPr>
        <w:tab/>
      </w:r>
      <w:r>
        <w:rPr>
          <w:b/>
          <w:bCs/>
        </w:rPr>
        <w:tab/>
      </w:r>
      <w:r>
        <w:rPr>
          <w:b/>
          <w:bCs/>
        </w:rPr>
        <w:tab/>
        <w:t xml:space="preserve">D. </w:t>
      </w:r>
      <w:r>
        <w:t>another</w:t>
      </w:r>
    </w:p>
    <w:p w:rsidR="00A60679" w:rsidRDefault="00000000">
      <w:pPr>
        <w:spacing w:line="360" w:lineRule="auto"/>
        <w:rPr>
          <w:b/>
          <w:bCs/>
        </w:rPr>
      </w:pPr>
      <w:r>
        <w:rPr>
          <w:b/>
          <w:bCs/>
        </w:rPr>
        <w:t xml:space="preserve">Question 8:A. </w:t>
      </w:r>
      <w:r>
        <w:t>set up</w:t>
      </w:r>
      <w:r>
        <w:tab/>
      </w:r>
      <w:r>
        <w:rPr>
          <w:b/>
          <w:bCs/>
        </w:rPr>
        <w:tab/>
      </w:r>
      <w:r>
        <w:rPr>
          <w:b/>
          <w:bCs/>
        </w:rPr>
        <w:tab/>
      </w:r>
      <w:r>
        <w:rPr>
          <w:b/>
          <w:bCs/>
        </w:rPr>
        <w:tab/>
      </w:r>
      <w:r>
        <w:rPr>
          <w:b/>
          <w:bCs/>
        </w:rPr>
        <w:tab/>
        <w:t xml:space="preserve">B. </w:t>
      </w:r>
      <w:r>
        <w:t>carry on</w:t>
      </w:r>
      <w:r>
        <w:rPr>
          <w:b/>
          <w:bCs/>
        </w:rPr>
        <w:tab/>
      </w:r>
      <w:r>
        <w:rPr>
          <w:b/>
          <w:bCs/>
        </w:rPr>
        <w:tab/>
      </w:r>
      <w:r>
        <w:rPr>
          <w:b/>
          <w:bCs/>
        </w:rPr>
        <w:tab/>
      </w:r>
      <w:r>
        <w:rPr>
          <w:b/>
          <w:bCs/>
        </w:rPr>
        <w:tab/>
        <w:t xml:space="preserve">C. </w:t>
      </w:r>
      <w:r>
        <w:t>kick off</w:t>
      </w:r>
      <w:r>
        <w:tab/>
      </w:r>
      <w:r>
        <w:rPr>
          <w:b/>
          <w:bCs/>
        </w:rPr>
        <w:tab/>
      </w:r>
      <w:r>
        <w:rPr>
          <w:b/>
          <w:bCs/>
        </w:rPr>
        <w:tab/>
      </w:r>
      <w:r>
        <w:rPr>
          <w:b/>
          <w:bCs/>
        </w:rPr>
        <w:tab/>
        <w:t xml:space="preserve">D. </w:t>
      </w:r>
      <w:r>
        <w:t>turn out</w:t>
      </w:r>
    </w:p>
    <w:p w:rsidR="00A60679" w:rsidRDefault="00000000">
      <w:pPr>
        <w:spacing w:line="360" w:lineRule="auto"/>
      </w:pPr>
      <w:r>
        <w:rPr>
          <w:b/>
          <w:bCs/>
        </w:rPr>
        <w:t xml:space="preserve">Question 9:A. </w:t>
      </w:r>
      <w:r>
        <w:t>exhilaration</w:t>
      </w:r>
      <w:r>
        <w:rPr>
          <w:b/>
          <w:bCs/>
        </w:rPr>
        <w:tab/>
      </w:r>
      <w:r>
        <w:rPr>
          <w:b/>
          <w:bCs/>
        </w:rPr>
        <w:tab/>
      </w:r>
      <w:r>
        <w:rPr>
          <w:b/>
          <w:bCs/>
        </w:rPr>
        <w:tab/>
        <w:t xml:space="preserve">B. </w:t>
      </w:r>
      <w:r>
        <w:t>thrill</w:t>
      </w:r>
      <w:r>
        <w:tab/>
      </w:r>
      <w:r>
        <w:tab/>
      </w:r>
      <w:r>
        <w:tab/>
      </w:r>
      <w:r>
        <w:tab/>
      </w:r>
      <w:r>
        <w:tab/>
      </w:r>
      <w:r>
        <w:rPr>
          <w:b/>
          <w:bCs/>
        </w:rPr>
        <w:t xml:space="preserve">C. </w:t>
      </w:r>
      <w:r>
        <w:t>enthusiasm</w:t>
      </w:r>
      <w:r>
        <w:tab/>
      </w:r>
      <w:r>
        <w:tab/>
      </w:r>
      <w:r>
        <w:tab/>
      </w:r>
      <w:r>
        <w:rPr>
          <w:b/>
          <w:bCs/>
        </w:rPr>
        <w:t xml:space="preserve">D. </w:t>
      </w:r>
      <w:r>
        <w:t>excitement</w:t>
      </w:r>
    </w:p>
    <w:p w:rsidR="00A60679" w:rsidRDefault="00000000">
      <w:pPr>
        <w:spacing w:line="360" w:lineRule="auto"/>
        <w:rPr>
          <w:b/>
          <w:bCs/>
        </w:rPr>
      </w:pPr>
      <w:r>
        <w:rPr>
          <w:b/>
          <w:bCs/>
        </w:rPr>
        <w:t xml:space="preserve">Question 10:A. </w:t>
      </w:r>
      <w:r>
        <w:t>According to</w:t>
      </w:r>
      <w:r>
        <w:rPr>
          <w:b/>
          <w:bCs/>
        </w:rPr>
        <w:tab/>
      </w:r>
      <w:r>
        <w:rPr>
          <w:b/>
          <w:bCs/>
        </w:rPr>
        <w:tab/>
      </w:r>
      <w:r>
        <w:rPr>
          <w:b/>
          <w:bCs/>
        </w:rPr>
        <w:tab/>
        <w:t xml:space="preserve">B. </w:t>
      </w:r>
      <w:r>
        <w:t>regardless of</w:t>
      </w:r>
      <w:r>
        <w:tab/>
      </w:r>
      <w:r>
        <w:tab/>
      </w:r>
      <w:r>
        <w:tab/>
      </w:r>
      <w:r>
        <w:rPr>
          <w:b/>
          <w:bCs/>
        </w:rPr>
        <w:t>C.</w:t>
      </w:r>
      <w:r>
        <w:t xml:space="preserve"> because of</w:t>
      </w:r>
      <w:r>
        <w:tab/>
      </w:r>
      <w:r>
        <w:tab/>
      </w:r>
      <w:r>
        <w:tab/>
      </w:r>
      <w:r>
        <w:rPr>
          <w:b/>
          <w:bCs/>
        </w:rPr>
        <w:t>D.</w:t>
      </w:r>
      <w:r>
        <w:t xml:space="preserve"> contrary to</w:t>
      </w:r>
    </w:p>
    <w:p w:rsidR="00A60679" w:rsidRDefault="00000000">
      <w:pPr>
        <w:spacing w:line="360" w:lineRule="auto"/>
        <w:rPr>
          <w:b/>
          <w:bCs/>
        </w:rPr>
      </w:pPr>
      <w:r>
        <w:rPr>
          <w:b/>
          <w:bCs/>
        </w:rPr>
        <w:t xml:space="preserve">Question 11:A. </w:t>
      </w:r>
      <w:r>
        <w:t>ambiance</w:t>
      </w:r>
      <w:r>
        <w:rPr>
          <w:b/>
          <w:bCs/>
        </w:rPr>
        <w:tab/>
      </w:r>
      <w:r>
        <w:rPr>
          <w:b/>
          <w:bCs/>
        </w:rPr>
        <w:tab/>
      </w:r>
      <w:r>
        <w:rPr>
          <w:b/>
          <w:bCs/>
        </w:rPr>
        <w:tab/>
      </w:r>
      <w:r>
        <w:rPr>
          <w:b/>
          <w:bCs/>
        </w:rPr>
        <w:tab/>
        <w:t xml:space="preserve">B. </w:t>
      </w:r>
      <w:r>
        <w:t>mood</w:t>
      </w:r>
      <w:r>
        <w:rPr>
          <w:b/>
          <w:bCs/>
        </w:rPr>
        <w:tab/>
      </w:r>
      <w:r>
        <w:rPr>
          <w:b/>
          <w:bCs/>
        </w:rPr>
        <w:tab/>
      </w:r>
      <w:r>
        <w:rPr>
          <w:b/>
          <w:bCs/>
        </w:rPr>
        <w:tab/>
      </w:r>
      <w:r>
        <w:rPr>
          <w:b/>
          <w:bCs/>
        </w:rPr>
        <w:tab/>
      </w:r>
      <w:r>
        <w:rPr>
          <w:b/>
          <w:bCs/>
        </w:rPr>
        <w:tab/>
        <w:t xml:space="preserve">C. </w:t>
      </w:r>
      <w:r>
        <w:t>tempo</w:t>
      </w:r>
      <w:r>
        <w:rPr>
          <w:b/>
          <w:bCs/>
        </w:rPr>
        <w:tab/>
      </w:r>
      <w:r>
        <w:rPr>
          <w:b/>
          <w:bCs/>
        </w:rPr>
        <w:tab/>
      </w:r>
      <w:r>
        <w:rPr>
          <w:b/>
          <w:bCs/>
        </w:rPr>
        <w:tab/>
      </w:r>
      <w:r>
        <w:rPr>
          <w:b/>
          <w:bCs/>
        </w:rPr>
        <w:tab/>
        <w:t xml:space="preserve">D. </w:t>
      </w:r>
      <w:r>
        <w:t>spirit</w:t>
      </w:r>
    </w:p>
    <w:p w:rsidR="00A60679" w:rsidRDefault="00000000">
      <w:pPr>
        <w:spacing w:line="360" w:lineRule="auto"/>
        <w:rPr>
          <w:b/>
          <w:bCs/>
        </w:rPr>
      </w:pPr>
      <w:r>
        <w:rPr>
          <w:b/>
          <w:bCs/>
        </w:rPr>
        <w:t xml:space="preserve">Question 12:A. </w:t>
      </w:r>
      <w:r>
        <w:t>Most</w:t>
      </w:r>
      <w:r>
        <w:rPr>
          <w:b/>
          <w:bCs/>
        </w:rPr>
        <w:tab/>
      </w:r>
      <w:r>
        <w:rPr>
          <w:b/>
          <w:bCs/>
        </w:rPr>
        <w:tab/>
      </w:r>
      <w:r>
        <w:rPr>
          <w:b/>
          <w:bCs/>
        </w:rPr>
        <w:tab/>
      </w:r>
      <w:r>
        <w:rPr>
          <w:b/>
          <w:bCs/>
        </w:rPr>
        <w:tab/>
      </w:r>
      <w:r>
        <w:rPr>
          <w:b/>
          <w:bCs/>
        </w:rPr>
        <w:tab/>
        <w:t xml:space="preserve">B. </w:t>
      </w:r>
      <w:r>
        <w:t>Some</w:t>
      </w:r>
      <w:r>
        <w:rPr>
          <w:b/>
          <w:bCs/>
        </w:rPr>
        <w:tab/>
      </w:r>
      <w:r>
        <w:rPr>
          <w:b/>
          <w:bCs/>
        </w:rPr>
        <w:tab/>
      </w:r>
      <w:r>
        <w:rPr>
          <w:b/>
          <w:bCs/>
        </w:rPr>
        <w:tab/>
      </w:r>
      <w:r>
        <w:rPr>
          <w:b/>
          <w:bCs/>
        </w:rPr>
        <w:tab/>
      </w:r>
      <w:r>
        <w:rPr>
          <w:b/>
          <w:bCs/>
        </w:rPr>
        <w:tab/>
        <w:t xml:space="preserve">C. </w:t>
      </w:r>
      <w:r>
        <w:t>Many</w:t>
      </w:r>
      <w:r>
        <w:rPr>
          <w:b/>
          <w:bCs/>
        </w:rPr>
        <w:tab/>
      </w:r>
      <w:r>
        <w:rPr>
          <w:b/>
          <w:bCs/>
        </w:rPr>
        <w:tab/>
      </w:r>
      <w:r>
        <w:rPr>
          <w:b/>
          <w:bCs/>
        </w:rPr>
        <w:tab/>
      </w:r>
      <w:r>
        <w:rPr>
          <w:b/>
          <w:bCs/>
        </w:rPr>
        <w:tab/>
        <w:t xml:space="preserve">D. </w:t>
      </w:r>
      <w:r>
        <w:t>All</w:t>
      </w:r>
    </w:p>
    <w:p w:rsidR="00A60679" w:rsidRDefault="00000000">
      <w:pPr>
        <w:spacing w:line="360" w:lineRule="auto"/>
        <w:rPr>
          <w:b/>
          <w:bCs/>
        </w:rPr>
      </w:pPr>
      <w:r>
        <w:rPr>
          <w:b/>
          <w:bCs/>
        </w:rPr>
        <w:t>Mark the letter A, B, C or D on your answer sheet to indicate the best arrangement of utterances or sentences to make a meaningful exchange or text in each of the following questions from 13 to 17.</w:t>
      </w:r>
    </w:p>
    <w:p w:rsidR="00A60679" w:rsidRDefault="00000000">
      <w:pPr>
        <w:spacing w:line="360" w:lineRule="auto"/>
        <w:rPr>
          <w:b/>
          <w:bCs/>
        </w:rPr>
      </w:pPr>
      <w:r>
        <w:rPr>
          <w:b/>
          <w:bCs/>
        </w:rPr>
        <w:lastRenderedPageBreak/>
        <w:t>Question 13:</w:t>
      </w:r>
    </w:p>
    <w:p w:rsidR="00A60679" w:rsidRDefault="00AB67AE" w:rsidP="00AB67AE">
      <w:pPr>
        <w:tabs>
          <w:tab w:val="left" w:pos="425"/>
        </w:tabs>
        <w:spacing w:line="360" w:lineRule="auto"/>
        <w:ind w:left="425" w:hanging="425"/>
      </w:pPr>
      <w:r>
        <w:rPr>
          <w:b/>
          <w:bCs/>
        </w:rPr>
        <w:t>a.</w:t>
      </w:r>
      <w:r>
        <w:rPr>
          <w:b/>
          <w:bCs/>
        </w:rPr>
        <w:tab/>
      </w:r>
      <w:r w:rsidR="00000000">
        <w:t>Alex: Of course! I already bought two tickets - one for me and one for you!</w:t>
      </w:r>
    </w:p>
    <w:p w:rsidR="00A60679" w:rsidRDefault="00AB67AE" w:rsidP="00AB67AE">
      <w:pPr>
        <w:tabs>
          <w:tab w:val="left" w:pos="425"/>
        </w:tabs>
        <w:spacing w:line="360" w:lineRule="auto"/>
        <w:ind w:left="425" w:hanging="425"/>
      </w:pPr>
      <w:r>
        <w:rPr>
          <w:b/>
          <w:bCs/>
        </w:rPr>
        <w:t>b.</w:t>
      </w:r>
      <w:r>
        <w:rPr>
          <w:b/>
          <w:bCs/>
        </w:rPr>
        <w:tab/>
      </w:r>
      <w:r w:rsidR="00000000">
        <w:t>Sarah: Yes! I'm so excited to see my favorite DJ. What about you?</w:t>
      </w:r>
    </w:p>
    <w:p w:rsidR="00A60679" w:rsidRDefault="00AB67AE" w:rsidP="00AB67AE">
      <w:pPr>
        <w:tabs>
          <w:tab w:val="left" w:pos="425"/>
        </w:tabs>
        <w:spacing w:line="360" w:lineRule="auto"/>
        <w:ind w:left="425" w:hanging="425"/>
      </w:pPr>
      <w:r>
        <w:rPr>
          <w:b/>
          <w:bCs/>
        </w:rPr>
        <w:t>c.</w:t>
      </w:r>
      <w:r>
        <w:rPr>
          <w:b/>
          <w:bCs/>
        </w:rPr>
        <w:tab/>
      </w:r>
      <w:r w:rsidR="00000000">
        <w:t>Alex: Hi Sarah! Are you going to Pulse 2025 next weekend?</w:t>
      </w:r>
    </w:p>
    <w:p w:rsidR="00A60679" w:rsidRDefault="00AB67AE" w:rsidP="00AB67AE">
      <w:pPr>
        <w:spacing w:line="360" w:lineRule="auto"/>
      </w:pPr>
      <w:r>
        <w:rPr>
          <w:b/>
          <w:bCs/>
        </w:rPr>
        <w:t xml:space="preserve">A. </w:t>
      </w:r>
      <w:r w:rsidR="00000000">
        <w:t>b-c-a</w:t>
      </w:r>
      <w:r w:rsidR="00000000">
        <w:rPr>
          <w:b/>
          <w:bCs/>
        </w:rPr>
        <w:tab/>
      </w:r>
      <w:r w:rsidR="00000000">
        <w:rPr>
          <w:b/>
          <w:bCs/>
        </w:rPr>
        <w:tab/>
      </w:r>
      <w:r w:rsidR="00000000">
        <w:rPr>
          <w:b/>
          <w:bCs/>
        </w:rPr>
        <w:tab/>
      </w:r>
      <w:r w:rsidR="00000000">
        <w:rPr>
          <w:b/>
          <w:bCs/>
        </w:rPr>
        <w:tab/>
      </w:r>
      <w:r w:rsidR="00000000">
        <w:rPr>
          <w:b/>
          <w:bCs/>
        </w:rPr>
        <w:tab/>
        <w:t xml:space="preserve">B. </w:t>
      </w:r>
      <w:r w:rsidR="00000000">
        <w:t>c-a-b</w:t>
      </w:r>
      <w:r w:rsidR="00000000">
        <w:tab/>
      </w:r>
      <w:r w:rsidR="00000000">
        <w:rPr>
          <w:b/>
          <w:bCs/>
        </w:rPr>
        <w:tab/>
      </w:r>
      <w:r w:rsidR="00000000">
        <w:rPr>
          <w:b/>
          <w:bCs/>
        </w:rPr>
        <w:tab/>
      </w:r>
      <w:r w:rsidR="00000000">
        <w:rPr>
          <w:b/>
          <w:bCs/>
        </w:rPr>
        <w:tab/>
      </w:r>
      <w:r w:rsidR="00000000">
        <w:rPr>
          <w:b/>
          <w:bCs/>
        </w:rPr>
        <w:tab/>
      </w:r>
      <w:r w:rsidR="00000000">
        <w:rPr>
          <w:b/>
          <w:bCs/>
        </w:rPr>
        <w:tab/>
        <w:t xml:space="preserve">C. </w:t>
      </w:r>
      <w:r w:rsidR="00000000">
        <w:t>a-b-c</w:t>
      </w:r>
      <w:r w:rsidR="00000000">
        <w:tab/>
      </w:r>
      <w:r w:rsidR="00000000">
        <w:rPr>
          <w:b/>
          <w:bCs/>
        </w:rPr>
        <w:tab/>
      </w:r>
      <w:r w:rsidR="00000000">
        <w:rPr>
          <w:b/>
          <w:bCs/>
        </w:rPr>
        <w:tab/>
      </w:r>
      <w:r w:rsidR="00000000">
        <w:rPr>
          <w:b/>
          <w:bCs/>
        </w:rPr>
        <w:tab/>
      </w:r>
      <w:r w:rsidR="00000000">
        <w:rPr>
          <w:b/>
          <w:bCs/>
        </w:rPr>
        <w:tab/>
      </w:r>
      <w:r w:rsidR="00000000">
        <w:rPr>
          <w:b/>
          <w:bCs/>
        </w:rPr>
        <w:tab/>
        <w:t xml:space="preserve">D. </w:t>
      </w:r>
      <w:r w:rsidR="00000000">
        <w:t>c-b-a</w:t>
      </w:r>
    </w:p>
    <w:p w:rsidR="00A60679" w:rsidRDefault="00000000">
      <w:pPr>
        <w:spacing w:line="360" w:lineRule="auto"/>
        <w:rPr>
          <w:b/>
          <w:bCs/>
        </w:rPr>
      </w:pPr>
      <w:r>
        <w:rPr>
          <w:b/>
          <w:bCs/>
        </w:rPr>
        <w:t>Question 14:</w:t>
      </w:r>
    </w:p>
    <w:p w:rsidR="00A60679" w:rsidRDefault="00AB67AE" w:rsidP="00AB67AE">
      <w:pPr>
        <w:tabs>
          <w:tab w:val="left" w:pos="425"/>
        </w:tabs>
        <w:spacing w:line="360" w:lineRule="auto"/>
        <w:ind w:left="425" w:hanging="425"/>
      </w:pPr>
      <w:r>
        <w:rPr>
          <w:b/>
          <w:bCs/>
        </w:rPr>
        <w:t>a.</w:t>
      </w:r>
      <w:r>
        <w:rPr>
          <w:b/>
          <w:bCs/>
        </w:rPr>
        <w:tab/>
      </w:r>
      <w:r w:rsidR="00000000">
        <w:t>Mike: My puppy wakes up very early, and he barks until I get out of bed.</w:t>
      </w:r>
    </w:p>
    <w:p w:rsidR="00A60679" w:rsidRDefault="00AB67AE" w:rsidP="00AB67AE">
      <w:pPr>
        <w:tabs>
          <w:tab w:val="left" w:pos="425"/>
        </w:tabs>
        <w:spacing w:line="360" w:lineRule="auto"/>
        <w:ind w:left="425" w:hanging="425"/>
      </w:pPr>
      <w:r>
        <w:rPr>
          <w:b/>
          <w:bCs/>
        </w:rPr>
        <w:t>b.</w:t>
      </w:r>
      <w:r>
        <w:rPr>
          <w:b/>
          <w:bCs/>
        </w:rPr>
        <w:tab/>
      </w:r>
      <w:r w:rsidR="00000000">
        <w:t>Mike: I have a new puppy at home, and he loves to play with my old shoes.</w:t>
      </w:r>
    </w:p>
    <w:p w:rsidR="00A60679" w:rsidRDefault="00AB67AE" w:rsidP="00AB67AE">
      <w:pPr>
        <w:tabs>
          <w:tab w:val="left" w:pos="425"/>
        </w:tabs>
        <w:spacing w:line="360" w:lineRule="auto"/>
        <w:ind w:left="425" w:hanging="425"/>
      </w:pPr>
      <w:r>
        <w:rPr>
          <w:b/>
          <w:bCs/>
        </w:rPr>
        <w:t>c.</w:t>
      </w:r>
      <w:r>
        <w:rPr>
          <w:b/>
          <w:bCs/>
        </w:rPr>
        <w:tab/>
      </w:r>
      <w:r w:rsidR="00000000">
        <w:t>Anna: I prefer cats because they are quiet, and they clean themselves.</w:t>
      </w:r>
    </w:p>
    <w:p w:rsidR="00A60679" w:rsidRDefault="00AB67AE" w:rsidP="00AB67AE">
      <w:pPr>
        <w:tabs>
          <w:tab w:val="left" w:pos="425"/>
        </w:tabs>
        <w:spacing w:line="360" w:lineRule="auto"/>
        <w:ind w:left="425" w:hanging="425"/>
      </w:pPr>
      <w:r>
        <w:rPr>
          <w:b/>
          <w:bCs/>
        </w:rPr>
        <w:t>d.</w:t>
      </w:r>
      <w:r>
        <w:rPr>
          <w:b/>
          <w:bCs/>
        </w:rPr>
        <w:tab/>
      </w:r>
      <w:r w:rsidR="00000000">
        <w:t>Mike: Maybe we can visit the pet shop together, and you can meet my puppy there!</w:t>
      </w:r>
    </w:p>
    <w:p w:rsidR="00A60679" w:rsidRDefault="00AB67AE" w:rsidP="00AB67AE">
      <w:pPr>
        <w:tabs>
          <w:tab w:val="left" w:pos="425"/>
        </w:tabs>
        <w:spacing w:line="360" w:lineRule="auto"/>
        <w:ind w:left="425" w:hanging="425"/>
      </w:pPr>
      <w:r>
        <w:rPr>
          <w:b/>
          <w:bCs/>
        </w:rPr>
        <w:t>e.</w:t>
      </w:r>
      <w:r>
        <w:rPr>
          <w:b/>
          <w:bCs/>
        </w:rPr>
        <w:tab/>
      </w:r>
      <w:r w:rsidR="00000000">
        <w:t>Anna: Dogs are such good friends, but they need a lot of care and attention.</w:t>
      </w:r>
    </w:p>
    <w:p w:rsidR="00A60679" w:rsidRDefault="00AB67AE" w:rsidP="00AB67AE">
      <w:pPr>
        <w:spacing w:line="360" w:lineRule="auto"/>
        <w:rPr>
          <w:b/>
          <w:bCs/>
        </w:rPr>
      </w:pPr>
      <w:r>
        <w:rPr>
          <w:b/>
          <w:bCs/>
        </w:rPr>
        <w:t xml:space="preserve">A. </w:t>
      </w:r>
      <w:r w:rsidR="00000000">
        <w:t>e-b-c-a-d</w:t>
      </w:r>
      <w:r w:rsidR="00000000">
        <w:rPr>
          <w:b/>
          <w:bCs/>
        </w:rPr>
        <w:tab/>
      </w:r>
      <w:r w:rsidR="00000000">
        <w:rPr>
          <w:b/>
          <w:bCs/>
        </w:rPr>
        <w:tab/>
      </w:r>
      <w:r w:rsidR="00000000">
        <w:rPr>
          <w:b/>
          <w:bCs/>
        </w:rPr>
        <w:tab/>
      </w:r>
      <w:r w:rsidR="00000000">
        <w:rPr>
          <w:b/>
          <w:bCs/>
        </w:rPr>
        <w:tab/>
      </w:r>
      <w:r w:rsidR="00000000">
        <w:rPr>
          <w:b/>
          <w:bCs/>
        </w:rPr>
        <w:tab/>
        <w:t xml:space="preserve">B. </w:t>
      </w:r>
      <w:r w:rsidR="00000000">
        <w:t>b-e-a-c-d</w:t>
      </w:r>
      <w:r w:rsidR="00000000">
        <w:tab/>
      </w:r>
      <w:r w:rsidR="00000000">
        <w:rPr>
          <w:b/>
          <w:bCs/>
        </w:rPr>
        <w:tab/>
      </w:r>
      <w:r w:rsidR="00000000">
        <w:rPr>
          <w:b/>
          <w:bCs/>
        </w:rPr>
        <w:tab/>
      </w:r>
      <w:r w:rsidR="00000000">
        <w:rPr>
          <w:b/>
          <w:bCs/>
        </w:rPr>
        <w:tab/>
      </w:r>
      <w:r w:rsidR="00000000">
        <w:rPr>
          <w:b/>
          <w:bCs/>
        </w:rPr>
        <w:tab/>
        <w:t xml:space="preserve">C. </w:t>
      </w:r>
      <w:r w:rsidR="00000000">
        <w:t>b-a-d-e-c</w:t>
      </w:r>
      <w:r w:rsidR="00000000">
        <w:rPr>
          <w:b/>
          <w:bCs/>
        </w:rPr>
        <w:tab/>
      </w:r>
      <w:r w:rsidR="00000000">
        <w:rPr>
          <w:b/>
          <w:bCs/>
        </w:rPr>
        <w:tab/>
      </w:r>
      <w:r w:rsidR="00000000">
        <w:rPr>
          <w:b/>
          <w:bCs/>
        </w:rPr>
        <w:tab/>
      </w:r>
      <w:r w:rsidR="00000000">
        <w:rPr>
          <w:b/>
          <w:bCs/>
        </w:rPr>
        <w:tab/>
      </w:r>
      <w:r w:rsidR="00000000">
        <w:rPr>
          <w:b/>
          <w:bCs/>
        </w:rPr>
        <w:tab/>
        <w:t xml:space="preserve">D. </w:t>
      </w:r>
      <w:r w:rsidR="00000000">
        <w:t>c-b-a-d-e</w:t>
      </w:r>
    </w:p>
    <w:p w:rsidR="00A60679" w:rsidRDefault="00000000">
      <w:pPr>
        <w:spacing w:line="360" w:lineRule="auto"/>
        <w:rPr>
          <w:b/>
          <w:bCs/>
        </w:rPr>
      </w:pPr>
      <w:r>
        <w:rPr>
          <w:b/>
          <w:bCs/>
        </w:rPr>
        <w:t>Question 15:</w:t>
      </w:r>
    </w:p>
    <w:p w:rsidR="00A60679" w:rsidRDefault="00000000">
      <w:pPr>
        <w:spacing w:line="360" w:lineRule="auto"/>
      </w:pPr>
      <w:r>
        <w:t>Dear Ms. Brown,</w:t>
      </w:r>
    </w:p>
    <w:p w:rsidR="00A60679" w:rsidRDefault="00AB67AE" w:rsidP="00AB67AE">
      <w:pPr>
        <w:tabs>
          <w:tab w:val="left" w:pos="425"/>
        </w:tabs>
        <w:spacing w:line="360" w:lineRule="auto"/>
        <w:ind w:left="425" w:hanging="425"/>
      </w:pPr>
      <w:r>
        <w:rPr>
          <w:b/>
          <w:bCs/>
        </w:rPr>
        <w:t>a.</w:t>
      </w:r>
      <w:r>
        <w:rPr>
          <w:b/>
          <w:bCs/>
        </w:rPr>
        <w:tab/>
      </w:r>
      <w:r w:rsidR="00000000">
        <w:t>My class will visit Green Park next Tuesday if the weather is nice.</w:t>
      </w:r>
    </w:p>
    <w:p w:rsidR="00A60679" w:rsidRDefault="00AB67AE" w:rsidP="00AB67AE">
      <w:pPr>
        <w:tabs>
          <w:tab w:val="left" w:pos="425"/>
        </w:tabs>
        <w:spacing w:line="360" w:lineRule="auto"/>
        <w:ind w:left="425" w:hanging="425"/>
      </w:pPr>
      <w:r>
        <w:rPr>
          <w:b/>
          <w:bCs/>
        </w:rPr>
        <w:t>b.</w:t>
      </w:r>
      <w:r>
        <w:rPr>
          <w:b/>
          <w:bCs/>
        </w:rPr>
        <w:tab/>
      </w:r>
      <w:r w:rsidR="00000000">
        <w:t>When children play outside, they learn important skills that books cannot teach.</w:t>
      </w:r>
    </w:p>
    <w:p w:rsidR="00A60679" w:rsidRDefault="00AB67AE" w:rsidP="00AB67AE">
      <w:pPr>
        <w:tabs>
          <w:tab w:val="left" w:pos="425"/>
        </w:tabs>
        <w:spacing w:line="360" w:lineRule="auto"/>
        <w:ind w:left="425" w:hanging="425"/>
      </w:pPr>
      <w:r>
        <w:rPr>
          <w:b/>
          <w:bCs/>
        </w:rPr>
        <w:t>c.</w:t>
      </w:r>
      <w:r>
        <w:rPr>
          <w:b/>
          <w:bCs/>
        </w:rPr>
        <w:tab/>
      </w:r>
      <w:r w:rsidR="00000000">
        <w:t>I am writing because our students need more time in nature.</w:t>
      </w:r>
    </w:p>
    <w:p w:rsidR="00A60679" w:rsidRDefault="00AB67AE" w:rsidP="00AB67AE">
      <w:pPr>
        <w:tabs>
          <w:tab w:val="left" w:pos="425"/>
        </w:tabs>
        <w:spacing w:line="360" w:lineRule="auto"/>
        <w:ind w:left="425" w:hanging="425"/>
      </w:pPr>
      <w:r>
        <w:rPr>
          <w:b/>
          <w:bCs/>
        </w:rPr>
        <w:t>d.</w:t>
      </w:r>
      <w:r>
        <w:rPr>
          <w:b/>
          <w:bCs/>
        </w:rPr>
        <w:tab/>
      </w:r>
      <w:r w:rsidR="00000000">
        <w:t>Please send your son Tim with comfortable shoes because we will walk a lot during our adventure.</w:t>
      </w:r>
    </w:p>
    <w:p w:rsidR="00A60679" w:rsidRDefault="00AB67AE" w:rsidP="00AB67AE">
      <w:pPr>
        <w:tabs>
          <w:tab w:val="left" w:pos="425"/>
        </w:tabs>
        <w:spacing w:line="360" w:lineRule="auto"/>
        <w:ind w:left="425" w:hanging="425"/>
      </w:pPr>
      <w:r>
        <w:rPr>
          <w:b/>
          <w:bCs/>
        </w:rPr>
        <w:t>e.</w:t>
      </w:r>
      <w:r>
        <w:rPr>
          <w:b/>
          <w:bCs/>
        </w:rPr>
        <w:tab/>
      </w:r>
      <w:r w:rsidR="00000000">
        <w:t>The children can collect leaves while they explore the small forest area.</w:t>
      </w:r>
    </w:p>
    <w:p w:rsidR="00A60679" w:rsidRDefault="00000000">
      <w:pPr>
        <w:spacing w:line="360" w:lineRule="auto"/>
      </w:pPr>
      <w:r>
        <w:t>Sincerely,</w:t>
      </w:r>
    </w:p>
    <w:p w:rsidR="00A60679" w:rsidRDefault="00000000">
      <w:pPr>
        <w:spacing w:line="360" w:lineRule="auto"/>
      </w:pPr>
      <w:r>
        <w:t>Mr. LK</w:t>
      </w:r>
    </w:p>
    <w:p w:rsidR="00A60679" w:rsidRDefault="00AB67AE" w:rsidP="00AB67AE">
      <w:pPr>
        <w:spacing w:line="360" w:lineRule="auto"/>
      </w:pPr>
      <w:r>
        <w:rPr>
          <w:b/>
          <w:bCs/>
        </w:rPr>
        <w:t xml:space="preserve">A. </w:t>
      </w:r>
      <w:r w:rsidR="00000000">
        <w:t>c-b-a-e-d</w:t>
      </w:r>
      <w:r w:rsidR="00000000">
        <w:rPr>
          <w:b/>
          <w:bCs/>
        </w:rPr>
        <w:tab/>
      </w:r>
      <w:r w:rsidR="00000000">
        <w:rPr>
          <w:b/>
          <w:bCs/>
        </w:rPr>
        <w:tab/>
      </w:r>
      <w:r w:rsidR="00000000">
        <w:rPr>
          <w:b/>
          <w:bCs/>
        </w:rPr>
        <w:tab/>
      </w:r>
      <w:r w:rsidR="00000000">
        <w:rPr>
          <w:b/>
          <w:bCs/>
        </w:rPr>
        <w:tab/>
      </w:r>
      <w:r w:rsidR="00000000">
        <w:rPr>
          <w:b/>
          <w:bCs/>
        </w:rPr>
        <w:tab/>
        <w:t xml:space="preserve">B. </w:t>
      </w:r>
      <w:r w:rsidR="00000000">
        <w:t>b-a-e-c-d</w:t>
      </w:r>
      <w:r w:rsidR="00000000">
        <w:tab/>
      </w:r>
      <w:r w:rsidR="00000000">
        <w:rPr>
          <w:b/>
          <w:bCs/>
        </w:rPr>
        <w:tab/>
      </w:r>
      <w:r w:rsidR="00000000">
        <w:rPr>
          <w:b/>
          <w:bCs/>
        </w:rPr>
        <w:tab/>
      </w:r>
      <w:r w:rsidR="00000000">
        <w:rPr>
          <w:b/>
          <w:bCs/>
        </w:rPr>
        <w:tab/>
      </w:r>
      <w:r w:rsidR="00000000">
        <w:rPr>
          <w:b/>
          <w:bCs/>
        </w:rPr>
        <w:tab/>
        <w:t xml:space="preserve">C. </w:t>
      </w:r>
      <w:r w:rsidR="00000000">
        <w:t>a-e-d-b-c</w:t>
      </w:r>
      <w:r w:rsidR="00000000">
        <w:rPr>
          <w:b/>
          <w:bCs/>
        </w:rPr>
        <w:tab/>
      </w:r>
      <w:r w:rsidR="00000000">
        <w:rPr>
          <w:b/>
          <w:bCs/>
        </w:rPr>
        <w:tab/>
      </w:r>
      <w:r w:rsidR="00000000">
        <w:rPr>
          <w:b/>
          <w:bCs/>
        </w:rPr>
        <w:tab/>
      </w:r>
      <w:r w:rsidR="00000000">
        <w:rPr>
          <w:b/>
          <w:bCs/>
        </w:rPr>
        <w:tab/>
      </w:r>
      <w:r w:rsidR="00000000">
        <w:rPr>
          <w:b/>
          <w:bCs/>
        </w:rPr>
        <w:tab/>
        <w:t xml:space="preserve">D. </w:t>
      </w:r>
      <w:r w:rsidR="00000000">
        <w:t>e-c-b-a-d</w:t>
      </w:r>
    </w:p>
    <w:p w:rsidR="00A60679" w:rsidRDefault="00000000">
      <w:pPr>
        <w:spacing w:line="360" w:lineRule="auto"/>
        <w:rPr>
          <w:b/>
          <w:bCs/>
        </w:rPr>
      </w:pPr>
      <w:r>
        <w:rPr>
          <w:b/>
          <w:bCs/>
        </w:rPr>
        <w:t>Question 16:</w:t>
      </w:r>
    </w:p>
    <w:p w:rsidR="00A60679" w:rsidRDefault="00AB67AE" w:rsidP="00AB67AE">
      <w:pPr>
        <w:tabs>
          <w:tab w:val="left" w:pos="425"/>
        </w:tabs>
        <w:spacing w:line="360" w:lineRule="auto"/>
        <w:ind w:left="425" w:hanging="425"/>
      </w:pPr>
      <w:r>
        <w:rPr>
          <w:b/>
          <w:bCs/>
        </w:rPr>
        <w:t>a.</w:t>
      </w:r>
      <w:r>
        <w:rPr>
          <w:b/>
          <w:bCs/>
        </w:rPr>
        <w:tab/>
      </w:r>
      <w:r w:rsidR="00000000">
        <w:t>My grandpa is very careful when he drives because he worries about accidents.</w:t>
      </w:r>
    </w:p>
    <w:p w:rsidR="00A60679" w:rsidRDefault="00AB67AE" w:rsidP="00AB67AE">
      <w:pPr>
        <w:tabs>
          <w:tab w:val="left" w:pos="425"/>
        </w:tabs>
        <w:spacing w:line="360" w:lineRule="auto"/>
        <w:ind w:left="425" w:hanging="425"/>
      </w:pPr>
      <w:r>
        <w:rPr>
          <w:b/>
          <w:bCs/>
        </w:rPr>
        <w:t>b.</w:t>
      </w:r>
      <w:r>
        <w:rPr>
          <w:b/>
          <w:bCs/>
        </w:rPr>
        <w:tab/>
      </w:r>
      <w:r w:rsidR="00000000">
        <w:t>My older brother believes that taking risks is important because we only live one time.</w:t>
      </w:r>
    </w:p>
    <w:p w:rsidR="00A60679" w:rsidRDefault="00AB67AE" w:rsidP="00AB67AE">
      <w:pPr>
        <w:tabs>
          <w:tab w:val="left" w:pos="425"/>
        </w:tabs>
        <w:spacing w:line="360" w:lineRule="auto"/>
        <w:ind w:left="425" w:hanging="425"/>
      </w:pPr>
      <w:r>
        <w:rPr>
          <w:b/>
          <w:bCs/>
        </w:rPr>
        <w:t>c.</w:t>
      </w:r>
      <w:r>
        <w:rPr>
          <w:b/>
          <w:bCs/>
        </w:rPr>
        <w:tab/>
      </w:r>
      <w:r w:rsidR="00000000">
        <w:t>People from different ages see danger differently, but everyone wants to be happy when they make choices.</w:t>
      </w:r>
    </w:p>
    <w:p w:rsidR="00A60679" w:rsidRDefault="00AB67AE" w:rsidP="00AB67AE">
      <w:pPr>
        <w:tabs>
          <w:tab w:val="left" w:pos="425"/>
        </w:tabs>
        <w:spacing w:line="360" w:lineRule="auto"/>
        <w:ind w:left="425" w:hanging="425"/>
      </w:pPr>
      <w:r>
        <w:rPr>
          <w:b/>
          <w:bCs/>
        </w:rPr>
        <w:t>d.</w:t>
      </w:r>
      <w:r>
        <w:rPr>
          <w:b/>
          <w:bCs/>
        </w:rPr>
        <w:tab/>
      </w:r>
      <w:r w:rsidR="00000000">
        <w:t>Young people try new things even if they might be dangerous because they want excitement.</w:t>
      </w:r>
    </w:p>
    <w:p w:rsidR="00A60679" w:rsidRDefault="00AB67AE" w:rsidP="00AB67AE">
      <w:pPr>
        <w:tabs>
          <w:tab w:val="left" w:pos="425"/>
        </w:tabs>
        <w:spacing w:line="360" w:lineRule="auto"/>
        <w:ind w:left="425" w:hanging="425"/>
      </w:pPr>
      <w:r>
        <w:rPr>
          <w:b/>
          <w:bCs/>
        </w:rPr>
        <w:t>e.</w:t>
      </w:r>
      <w:r>
        <w:rPr>
          <w:b/>
          <w:bCs/>
        </w:rPr>
        <w:tab/>
      </w:r>
      <w:r w:rsidR="00000000">
        <w:t>When I told my mother that I want to travel alone, she looked worried and said it was not safe.</w:t>
      </w:r>
    </w:p>
    <w:p w:rsidR="00A60679" w:rsidRDefault="00AB67AE" w:rsidP="00AB67AE">
      <w:pPr>
        <w:spacing w:line="360" w:lineRule="auto"/>
      </w:pPr>
      <w:r>
        <w:rPr>
          <w:b/>
          <w:bCs/>
        </w:rPr>
        <w:t xml:space="preserve">A. </w:t>
      </w:r>
      <w:r w:rsidR="00000000">
        <w:t>b-a-d-e-c</w:t>
      </w:r>
      <w:r w:rsidR="00000000">
        <w:rPr>
          <w:b/>
          <w:bCs/>
        </w:rPr>
        <w:tab/>
      </w:r>
      <w:r w:rsidR="00000000">
        <w:rPr>
          <w:b/>
          <w:bCs/>
        </w:rPr>
        <w:tab/>
      </w:r>
      <w:r w:rsidR="00000000">
        <w:rPr>
          <w:b/>
          <w:bCs/>
        </w:rPr>
        <w:tab/>
      </w:r>
      <w:r w:rsidR="00000000">
        <w:rPr>
          <w:b/>
          <w:bCs/>
        </w:rPr>
        <w:tab/>
      </w:r>
      <w:r w:rsidR="00000000">
        <w:rPr>
          <w:b/>
          <w:bCs/>
        </w:rPr>
        <w:tab/>
        <w:t xml:space="preserve">B. </w:t>
      </w:r>
      <w:r w:rsidR="00000000">
        <w:t>e-b-a-d-c</w:t>
      </w:r>
      <w:r w:rsidR="00000000">
        <w:tab/>
      </w:r>
      <w:r w:rsidR="00000000">
        <w:rPr>
          <w:b/>
          <w:bCs/>
        </w:rPr>
        <w:tab/>
      </w:r>
      <w:r w:rsidR="00000000">
        <w:rPr>
          <w:b/>
          <w:bCs/>
        </w:rPr>
        <w:tab/>
      </w:r>
      <w:r w:rsidR="00000000">
        <w:rPr>
          <w:b/>
          <w:bCs/>
        </w:rPr>
        <w:tab/>
      </w:r>
      <w:r w:rsidR="00000000">
        <w:rPr>
          <w:b/>
          <w:bCs/>
        </w:rPr>
        <w:tab/>
        <w:t xml:space="preserve">C. </w:t>
      </w:r>
      <w:r w:rsidR="00000000">
        <w:t>d-a-e-b-c</w:t>
      </w:r>
      <w:r w:rsidR="00000000">
        <w:tab/>
      </w:r>
      <w:r w:rsidR="00000000">
        <w:tab/>
      </w:r>
      <w:r w:rsidR="00000000">
        <w:rPr>
          <w:b/>
          <w:bCs/>
        </w:rPr>
        <w:tab/>
      </w:r>
      <w:r w:rsidR="00000000">
        <w:rPr>
          <w:b/>
          <w:bCs/>
        </w:rPr>
        <w:tab/>
      </w:r>
      <w:r w:rsidR="00000000">
        <w:rPr>
          <w:b/>
          <w:bCs/>
        </w:rPr>
        <w:tab/>
        <w:t xml:space="preserve">D. </w:t>
      </w:r>
      <w:r w:rsidR="00000000">
        <w:t>a-d-e-b-c</w:t>
      </w:r>
    </w:p>
    <w:p w:rsidR="00A60679" w:rsidRDefault="00000000">
      <w:pPr>
        <w:spacing w:line="360" w:lineRule="auto"/>
        <w:rPr>
          <w:b/>
          <w:bCs/>
        </w:rPr>
      </w:pPr>
      <w:r>
        <w:rPr>
          <w:b/>
          <w:bCs/>
        </w:rPr>
        <w:t>Question 17:</w:t>
      </w:r>
    </w:p>
    <w:p w:rsidR="00A60679" w:rsidRDefault="00AB67AE" w:rsidP="00AB67AE">
      <w:pPr>
        <w:tabs>
          <w:tab w:val="left" w:pos="425"/>
        </w:tabs>
        <w:spacing w:line="360" w:lineRule="auto"/>
        <w:ind w:left="425" w:hanging="425"/>
      </w:pPr>
      <w:r>
        <w:rPr>
          <w:b/>
          <w:bCs/>
        </w:rPr>
        <w:t>a.</w:t>
      </w:r>
      <w:r>
        <w:rPr>
          <w:b/>
          <w:bCs/>
        </w:rPr>
        <w:tab/>
      </w:r>
      <w:r w:rsidR="00000000">
        <w:t>When cities have good sidewalks and bike paths, people do not need cars to go to work or buy food.</w:t>
      </w:r>
    </w:p>
    <w:p w:rsidR="00A60679" w:rsidRDefault="00AB67AE" w:rsidP="00AB67AE">
      <w:pPr>
        <w:tabs>
          <w:tab w:val="left" w:pos="425"/>
        </w:tabs>
        <w:spacing w:line="360" w:lineRule="auto"/>
        <w:ind w:left="425" w:hanging="425"/>
      </w:pPr>
      <w:r>
        <w:rPr>
          <w:b/>
          <w:bCs/>
        </w:rPr>
        <w:t>b.</w:t>
      </w:r>
      <w:r>
        <w:rPr>
          <w:b/>
          <w:bCs/>
        </w:rPr>
        <w:tab/>
      </w:r>
      <w:r w:rsidR="00000000">
        <w:t>My friend lives in a neighborhood where she can visit the doctor, library, and grocery store if she walks for only ten minutes.</w:t>
      </w:r>
    </w:p>
    <w:p w:rsidR="00A60679" w:rsidRDefault="00AB67AE" w:rsidP="00AB67AE">
      <w:pPr>
        <w:tabs>
          <w:tab w:val="left" w:pos="425"/>
        </w:tabs>
        <w:spacing w:line="360" w:lineRule="auto"/>
        <w:ind w:left="425" w:hanging="425"/>
      </w:pPr>
      <w:r>
        <w:rPr>
          <w:b/>
          <w:bCs/>
        </w:rPr>
        <w:t>c.</w:t>
      </w:r>
      <w:r>
        <w:rPr>
          <w:b/>
          <w:bCs/>
        </w:rPr>
        <w:tab/>
      </w:r>
      <w:r w:rsidR="00000000">
        <w:t>A 15-minute city is a place where people can walk to shops, schools, and parks because everything is close to their homes.</w:t>
      </w:r>
    </w:p>
    <w:p w:rsidR="00A60679" w:rsidRDefault="00AB67AE" w:rsidP="00AB67AE">
      <w:pPr>
        <w:tabs>
          <w:tab w:val="left" w:pos="425"/>
        </w:tabs>
        <w:spacing w:line="360" w:lineRule="auto"/>
        <w:ind w:left="425" w:hanging="425"/>
      </w:pPr>
      <w:r>
        <w:rPr>
          <w:b/>
          <w:bCs/>
        </w:rPr>
        <w:t>d.</w:t>
      </w:r>
      <w:r>
        <w:rPr>
          <w:b/>
          <w:bCs/>
        </w:rPr>
        <w:tab/>
      </w:r>
      <w:r w:rsidR="00000000">
        <w:t>Cities should have trees and benches where families can sit together while children play in safe areas near their homes.</w:t>
      </w:r>
    </w:p>
    <w:p w:rsidR="00A60679" w:rsidRDefault="00AB67AE" w:rsidP="00AB67AE">
      <w:pPr>
        <w:tabs>
          <w:tab w:val="left" w:pos="425"/>
        </w:tabs>
        <w:spacing w:line="360" w:lineRule="auto"/>
        <w:ind w:left="425" w:hanging="425"/>
      </w:pPr>
      <w:r>
        <w:rPr>
          <w:b/>
          <w:bCs/>
        </w:rPr>
        <w:lastRenderedPageBreak/>
        <w:t>e.</w:t>
      </w:r>
      <w:r>
        <w:rPr>
          <w:b/>
          <w:bCs/>
        </w:rPr>
        <w:tab/>
      </w:r>
      <w:r w:rsidR="00000000">
        <w:t>Old people are happy in these small cities because they can meet friends at the café without taking a long bus ride.</w:t>
      </w:r>
    </w:p>
    <w:p w:rsidR="00A60679" w:rsidRDefault="00AB67AE" w:rsidP="00AB67AE">
      <w:pPr>
        <w:spacing w:line="360" w:lineRule="auto"/>
        <w:rPr>
          <w:b/>
          <w:bCs/>
        </w:rPr>
      </w:pPr>
      <w:r>
        <w:rPr>
          <w:b/>
          <w:bCs/>
        </w:rPr>
        <w:t xml:space="preserve">A. </w:t>
      </w:r>
      <w:r w:rsidR="00000000">
        <w:t>c-b-e-a-d</w:t>
      </w:r>
      <w:r w:rsidR="00000000">
        <w:rPr>
          <w:b/>
          <w:bCs/>
        </w:rPr>
        <w:tab/>
      </w:r>
      <w:r w:rsidR="00000000">
        <w:rPr>
          <w:b/>
          <w:bCs/>
        </w:rPr>
        <w:tab/>
      </w:r>
      <w:r w:rsidR="00000000">
        <w:rPr>
          <w:b/>
          <w:bCs/>
        </w:rPr>
        <w:tab/>
      </w:r>
      <w:r w:rsidR="00000000">
        <w:rPr>
          <w:b/>
          <w:bCs/>
        </w:rPr>
        <w:tab/>
      </w:r>
      <w:r w:rsidR="00000000">
        <w:rPr>
          <w:b/>
          <w:bCs/>
        </w:rPr>
        <w:tab/>
        <w:t xml:space="preserve">B. </w:t>
      </w:r>
      <w:r w:rsidR="00000000">
        <w:t>c-d-a-e-b</w:t>
      </w:r>
      <w:r w:rsidR="00000000">
        <w:rPr>
          <w:b/>
          <w:bCs/>
        </w:rPr>
        <w:tab/>
      </w:r>
      <w:r w:rsidR="00000000">
        <w:rPr>
          <w:b/>
          <w:bCs/>
        </w:rPr>
        <w:tab/>
      </w:r>
      <w:r w:rsidR="00000000">
        <w:rPr>
          <w:b/>
          <w:bCs/>
        </w:rPr>
        <w:tab/>
      </w:r>
      <w:r w:rsidR="00000000">
        <w:rPr>
          <w:b/>
          <w:bCs/>
        </w:rPr>
        <w:tab/>
        <w:t xml:space="preserve">C. </w:t>
      </w:r>
      <w:r w:rsidR="00000000">
        <w:t>c-a-b-e-d</w:t>
      </w:r>
      <w:r w:rsidR="00000000">
        <w:rPr>
          <w:b/>
          <w:bCs/>
        </w:rPr>
        <w:tab/>
      </w:r>
      <w:r w:rsidR="00000000">
        <w:rPr>
          <w:b/>
          <w:bCs/>
        </w:rPr>
        <w:tab/>
      </w:r>
      <w:r w:rsidR="00000000">
        <w:rPr>
          <w:b/>
          <w:bCs/>
        </w:rPr>
        <w:tab/>
      </w:r>
      <w:r w:rsidR="00000000">
        <w:rPr>
          <w:b/>
          <w:bCs/>
        </w:rPr>
        <w:tab/>
      </w:r>
      <w:r w:rsidR="00000000">
        <w:rPr>
          <w:b/>
          <w:bCs/>
        </w:rPr>
        <w:tab/>
        <w:t xml:space="preserve">D. </w:t>
      </w:r>
      <w:r w:rsidR="00000000">
        <w:t>c-e-d-b-a</w:t>
      </w:r>
    </w:p>
    <w:p w:rsidR="00A60679" w:rsidRDefault="00000000">
      <w:pPr>
        <w:spacing w:line="360" w:lineRule="auto"/>
        <w:rPr>
          <w:b/>
          <w:bCs/>
        </w:rPr>
      </w:pPr>
      <w:r>
        <w:rPr>
          <w:b/>
          <w:bCs/>
        </w:rPr>
        <w:t>Read the following passage about Preserving Biodiversity for an Uncertain Future and mark the letter A, B, C or D on your answer sheet to indicate the option that best fits each of the numbered blanks from 18 to 22.</w:t>
      </w:r>
    </w:p>
    <w:p w:rsidR="00A60679" w:rsidRDefault="00000000">
      <w:pPr>
        <w:spacing w:line="360" w:lineRule="auto"/>
        <w:ind w:firstLine="420"/>
      </w:pPr>
      <w:r>
        <w:t xml:space="preserve">Seeds from rare plants </w:t>
      </w:r>
      <w:r>
        <w:rPr>
          <w:b/>
          <w:bCs/>
        </w:rPr>
        <w:t>(18)_________</w:t>
      </w:r>
      <w:r>
        <w:t xml:space="preserve">. These small items are very important for our future. Seed banks are special buildings where many different seeds are kept safe for a long time. Located in Norway, </w:t>
      </w:r>
      <w:r>
        <w:rPr>
          <w:b/>
          <w:bCs/>
        </w:rPr>
        <w:t>(19)_________</w:t>
      </w:r>
      <w:r>
        <w:t xml:space="preserve">. Plants give us food and medicine; they also make our air clean. Many plants are now in danger because forests are being cut down for farms and cities. If we lose these plants, we will never get them back again. </w:t>
      </w:r>
      <w:r>
        <w:rPr>
          <w:b/>
          <w:bCs/>
        </w:rPr>
        <w:t>(20)_________.</w:t>
      </w:r>
      <w:r>
        <w:t xml:space="preserve"> These seeds, which may be very tiny, can stay alive for many years if they are kept in the right conditions. Some seeds can sleep for hundreds of years before they grow into new plants.</w:t>
      </w:r>
    </w:p>
    <w:p w:rsidR="00A60679" w:rsidRDefault="00000000">
      <w:pPr>
        <w:spacing w:line="360" w:lineRule="auto"/>
        <w:ind w:firstLine="420"/>
      </w:pPr>
      <w:r>
        <w:t xml:space="preserve">Seed banks help save plants that might disappear because of climate change. The world is getting warmer, and many plants cannot live in hot weather. </w:t>
      </w:r>
      <w:r>
        <w:rPr>
          <w:b/>
          <w:bCs/>
        </w:rPr>
        <w:t>(21)_________.</w:t>
      </w:r>
      <w:r>
        <w:t xml:space="preserve"> Farmers use seed banks to find old types of food plants. Children can learn about seeds by starting small collections at school. Seeds are like a gift from today to tomorrow. When we save seeds, we save hope for people who will live after us. In some countries, people have special days </w:t>
      </w:r>
      <w:r>
        <w:rPr>
          <w:b/>
          <w:bCs/>
        </w:rPr>
        <w:t>(22)_________</w:t>
      </w:r>
      <w:r>
        <w:t xml:space="preserve">. This old tradition helps keep many different plants alive. Had we not started saving seeds years ago, many important plants would be gone forever. </w:t>
      </w:r>
    </w:p>
    <w:p w:rsidR="00A60679" w:rsidRDefault="00000000">
      <w:pPr>
        <w:spacing w:line="360" w:lineRule="auto"/>
        <w:rPr>
          <w:b/>
          <w:bCs/>
        </w:rPr>
      </w:pPr>
      <w:r>
        <w:rPr>
          <w:b/>
          <w:bCs/>
        </w:rPr>
        <w:t>Question 18:</w:t>
      </w:r>
    </w:p>
    <w:p w:rsidR="00A60679" w:rsidRDefault="00AB67AE" w:rsidP="00AB67AE">
      <w:pPr>
        <w:spacing w:line="360" w:lineRule="auto"/>
      </w:pPr>
      <w:r>
        <w:rPr>
          <w:b/>
          <w:bCs/>
        </w:rPr>
        <w:t xml:space="preserve">A. </w:t>
      </w:r>
      <w:r w:rsidR="00000000">
        <w:t>are collected by scientists all around the world</w:t>
      </w:r>
    </w:p>
    <w:p w:rsidR="00A60679" w:rsidRDefault="00AB67AE" w:rsidP="00AB67AE">
      <w:pPr>
        <w:spacing w:line="360" w:lineRule="auto"/>
      </w:pPr>
      <w:r>
        <w:rPr>
          <w:b/>
          <w:bCs/>
        </w:rPr>
        <w:t xml:space="preserve">B. </w:t>
      </w:r>
      <w:r w:rsidR="00000000">
        <w:t>who scientists collecting around all the world</w:t>
      </w:r>
    </w:p>
    <w:p w:rsidR="00A60679" w:rsidRDefault="00AB67AE" w:rsidP="00AB67AE">
      <w:pPr>
        <w:spacing w:line="360" w:lineRule="auto"/>
      </w:pPr>
      <w:r>
        <w:rPr>
          <w:b/>
          <w:bCs/>
        </w:rPr>
        <w:t xml:space="preserve">C. </w:t>
      </w:r>
      <w:r w:rsidR="00000000">
        <w:t>which they collect in worldwide laboratories</w:t>
      </w:r>
    </w:p>
    <w:p w:rsidR="00A60679" w:rsidRDefault="00AB67AE" w:rsidP="00AB67AE">
      <w:pPr>
        <w:spacing w:line="360" w:lineRule="auto"/>
      </w:pPr>
      <w:r>
        <w:rPr>
          <w:b/>
          <w:bCs/>
        </w:rPr>
        <w:t xml:space="preserve">D. </w:t>
      </w:r>
      <w:r w:rsidR="00000000">
        <w:t>having preserved for future generations use</w:t>
      </w:r>
    </w:p>
    <w:p w:rsidR="00A60679" w:rsidRDefault="00000000">
      <w:pPr>
        <w:spacing w:line="360" w:lineRule="auto"/>
        <w:rPr>
          <w:b/>
          <w:bCs/>
        </w:rPr>
      </w:pPr>
      <w:r>
        <w:rPr>
          <w:b/>
          <w:bCs/>
        </w:rPr>
        <w:t>Question 19:</w:t>
      </w:r>
    </w:p>
    <w:p w:rsidR="00A60679" w:rsidRDefault="00AB67AE" w:rsidP="00AB67AE">
      <w:pPr>
        <w:spacing w:line="360" w:lineRule="auto"/>
      </w:pPr>
      <w:r>
        <w:rPr>
          <w:b/>
          <w:bCs/>
        </w:rPr>
        <w:t xml:space="preserve">A. </w:t>
      </w:r>
      <w:r w:rsidR="00000000">
        <w:t>protecting seed banks holding thousand from just european countries</w:t>
      </w:r>
    </w:p>
    <w:p w:rsidR="00A60679" w:rsidRDefault="00000000">
      <w:pPr>
        <w:spacing w:line="360" w:lineRule="auto"/>
      </w:pPr>
      <w:r>
        <w:rPr>
          <w:b/>
          <w:bCs/>
        </w:rPr>
        <w:t xml:space="preserve">B. </w:t>
      </w:r>
      <w:r>
        <w:t>the biggest seed bank holds millions of seeds from almost every country</w:t>
      </w:r>
    </w:p>
    <w:p w:rsidR="00A60679" w:rsidRDefault="00000000">
      <w:pPr>
        <w:spacing w:line="360" w:lineRule="auto"/>
      </w:pPr>
      <w:r>
        <w:rPr>
          <w:b/>
          <w:bCs/>
        </w:rPr>
        <w:t>C.</w:t>
      </w:r>
      <w:r>
        <w:t xml:space="preserve"> saving biggest banks contains million seed between few national areas</w:t>
      </w:r>
    </w:p>
    <w:p w:rsidR="00A60679" w:rsidRDefault="00000000">
      <w:pPr>
        <w:spacing w:line="360" w:lineRule="auto"/>
      </w:pPr>
      <w:r>
        <w:rPr>
          <w:b/>
          <w:bCs/>
        </w:rPr>
        <w:t xml:space="preserve">D. </w:t>
      </w:r>
      <w:r>
        <w:t>stored biggest bank keeping billions plant across only developed nation</w:t>
      </w:r>
    </w:p>
    <w:p w:rsidR="00A60679" w:rsidRDefault="00000000">
      <w:pPr>
        <w:spacing w:line="360" w:lineRule="auto"/>
        <w:rPr>
          <w:b/>
          <w:bCs/>
        </w:rPr>
      </w:pPr>
      <w:r>
        <w:rPr>
          <w:b/>
          <w:bCs/>
        </w:rPr>
        <w:t>Question 20:</w:t>
      </w:r>
    </w:p>
    <w:p w:rsidR="00A60679" w:rsidRDefault="00AB67AE" w:rsidP="00AB67AE">
      <w:pPr>
        <w:spacing w:line="360" w:lineRule="auto"/>
      </w:pPr>
      <w:r>
        <w:rPr>
          <w:b/>
          <w:bCs/>
        </w:rPr>
        <w:t xml:space="preserve">A. </w:t>
      </w:r>
      <w:r w:rsidR="00000000">
        <w:t>Scientists collect seeds and store them in cold, dry places to save them</w:t>
      </w:r>
    </w:p>
    <w:p w:rsidR="00A60679" w:rsidRDefault="00AB67AE" w:rsidP="00AB67AE">
      <w:pPr>
        <w:spacing w:line="360" w:lineRule="auto"/>
      </w:pPr>
      <w:r>
        <w:rPr>
          <w:b/>
          <w:bCs/>
        </w:rPr>
        <w:t xml:space="preserve">B. </w:t>
      </w:r>
      <w:r w:rsidR="00000000">
        <w:t>Scientists store all collected plants inside warm moist areas for growth development</w:t>
      </w:r>
    </w:p>
    <w:p w:rsidR="00A60679" w:rsidRDefault="00AB67AE" w:rsidP="00AB67AE">
      <w:pPr>
        <w:spacing w:line="360" w:lineRule="auto"/>
      </w:pPr>
      <w:r>
        <w:rPr>
          <w:b/>
          <w:bCs/>
        </w:rPr>
        <w:t xml:space="preserve">C. </w:t>
      </w:r>
      <w:r w:rsidR="00000000">
        <w:t>Farmers preserve wild species through natural methods during seasonal planting cycles</w:t>
      </w:r>
    </w:p>
    <w:p w:rsidR="00A60679" w:rsidRDefault="00AB67AE" w:rsidP="00AB67AE">
      <w:pPr>
        <w:spacing w:line="360" w:lineRule="auto"/>
      </w:pPr>
      <w:r>
        <w:rPr>
          <w:b/>
          <w:bCs/>
        </w:rPr>
        <w:t xml:space="preserve">D. </w:t>
      </w:r>
      <w:r w:rsidR="00000000">
        <w:t>Gardeners extract genetic material within laboratory environments under strict regulations only</w:t>
      </w:r>
    </w:p>
    <w:p w:rsidR="00A60679" w:rsidRDefault="00000000">
      <w:pPr>
        <w:spacing w:line="360" w:lineRule="auto"/>
        <w:rPr>
          <w:b/>
          <w:bCs/>
        </w:rPr>
      </w:pPr>
      <w:r>
        <w:rPr>
          <w:b/>
          <w:bCs/>
        </w:rPr>
        <w:t>Question 21:</w:t>
      </w:r>
    </w:p>
    <w:p w:rsidR="00A60679" w:rsidRDefault="00AB67AE" w:rsidP="00AB67AE">
      <w:pPr>
        <w:spacing w:line="360" w:lineRule="auto"/>
      </w:pPr>
      <w:r>
        <w:rPr>
          <w:b/>
          <w:bCs/>
        </w:rPr>
        <w:t xml:space="preserve">A. </w:t>
      </w:r>
      <w:r w:rsidR="00000000">
        <w:t>Plants from regular gardens cannot survive through extreme weather changes</w:t>
      </w:r>
    </w:p>
    <w:p w:rsidR="00A60679" w:rsidRDefault="00AB67AE" w:rsidP="00AB67AE">
      <w:pPr>
        <w:spacing w:line="360" w:lineRule="auto"/>
      </w:pPr>
      <w:r>
        <w:rPr>
          <w:b/>
          <w:bCs/>
        </w:rPr>
        <w:t xml:space="preserve">B. </w:t>
      </w:r>
      <w:r w:rsidR="00000000">
        <w:t>Samples inside normal containers might degrade over extended storage periods</w:t>
      </w:r>
    </w:p>
    <w:p w:rsidR="00A60679" w:rsidRDefault="00000000">
      <w:pPr>
        <w:spacing w:line="360" w:lineRule="auto"/>
      </w:pPr>
      <w:r>
        <w:rPr>
          <w:b/>
          <w:bCs/>
        </w:rPr>
        <w:t>C.</w:t>
      </w:r>
      <w:r>
        <w:t xml:space="preserve"> Seeds in these special banks will be safe from these problems</w:t>
      </w:r>
    </w:p>
    <w:p w:rsidR="00A60679" w:rsidRDefault="00000000">
      <w:pPr>
        <w:spacing w:line="360" w:lineRule="auto"/>
      </w:pPr>
      <w:r>
        <w:rPr>
          <w:b/>
          <w:bCs/>
        </w:rPr>
        <w:lastRenderedPageBreak/>
        <w:t>D.</w:t>
      </w:r>
      <w:r>
        <w:t xml:space="preserve"> Specimens under standard conditions will deteriorate due environmental factors</w:t>
      </w:r>
    </w:p>
    <w:p w:rsidR="00A60679" w:rsidRDefault="00000000">
      <w:pPr>
        <w:spacing w:line="360" w:lineRule="auto"/>
        <w:rPr>
          <w:b/>
          <w:bCs/>
        </w:rPr>
      </w:pPr>
      <w:r>
        <w:rPr>
          <w:b/>
          <w:bCs/>
        </w:rPr>
        <w:t>Question 22:</w:t>
      </w:r>
    </w:p>
    <w:p w:rsidR="00A60679" w:rsidRDefault="00AB67AE" w:rsidP="00AB67AE">
      <w:pPr>
        <w:spacing w:line="360" w:lineRule="auto"/>
      </w:pPr>
      <w:r>
        <w:rPr>
          <w:b/>
          <w:bCs/>
        </w:rPr>
        <w:t xml:space="preserve">A. </w:t>
      </w:r>
      <w:r w:rsidR="00000000">
        <w:t>where they traded crops between farmers</w:t>
      </w:r>
    </w:p>
    <w:p w:rsidR="00A60679" w:rsidRDefault="00AB67AE" w:rsidP="00AB67AE">
      <w:pPr>
        <w:spacing w:line="360" w:lineRule="auto"/>
      </w:pPr>
      <w:r>
        <w:rPr>
          <w:b/>
          <w:bCs/>
        </w:rPr>
        <w:t xml:space="preserve">B. </w:t>
      </w:r>
      <w:r w:rsidR="00000000">
        <w:t>they examined plants under microscope</w:t>
      </w:r>
    </w:p>
    <w:p w:rsidR="00A60679" w:rsidRDefault="00AB67AE" w:rsidP="00AB67AE">
      <w:pPr>
        <w:spacing w:line="360" w:lineRule="auto"/>
      </w:pPr>
      <w:r>
        <w:rPr>
          <w:b/>
          <w:bCs/>
        </w:rPr>
        <w:t xml:space="preserve">C. </w:t>
      </w:r>
      <w:r w:rsidR="00000000">
        <w:t>they had sent samples to laboratory</w:t>
      </w:r>
    </w:p>
    <w:p w:rsidR="00A60679" w:rsidRDefault="00000000">
      <w:pPr>
        <w:spacing w:line="360" w:lineRule="auto"/>
      </w:pPr>
      <w:r>
        <w:rPr>
          <w:b/>
          <w:bCs/>
        </w:rPr>
        <w:t>D.</w:t>
      </w:r>
      <w:r>
        <w:t xml:space="preserve"> when they share seeds with each other</w:t>
      </w:r>
    </w:p>
    <w:p w:rsidR="00A60679" w:rsidRDefault="00000000">
      <w:pPr>
        <w:spacing w:line="360" w:lineRule="auto"/>
      </w:pPr>
      <w:r>
        <w:rPr>
          <w:b/>
          <w:bCs/>
        </w:rPr>
        <w:t>Read the following passage about The Generation Fighting for Their Future and mark the letter A, B, C or D on your answer sheet to indicate the best answer to each of the following questions from 23 to 30.</w:t>
      </w:r>
    </w:p>
    <w:p w:rsidR="00A60679" w:rsidRDefault="00000000">
      <w:pPr>
        <w:spacing w:line="360" w:lineRule="auto"/>
        <w:ind w:firstLine="420"/>
      </w:pPr>
      <w:r>
        <w:t xml:space="preserve">Young people today fight for a clean planet. They worry about climate change because it affects their future. Many students join </w:t>
      </w:r>
      <w:r>
        <w:rPr>
          <w:b/>
          <w:bCs/>
          <w:u w:val="single"/>
        </w:rPr>
        <w:t>protests</w:t>
      </w:r>
      <w:r>
        <w:t xml:space="preserve"> to ask leaders to help our Earth. They use social media to tell everyone about the problems. These young people want big changes now, not small steps later. They talk to world leaders and ask them to make better rules to protect nature. They also plant trees in their schools.</w:t>
      </w:r>
    </w:p>
    <w:p w:rsidR="00A60679" w:rsidRDefault="00000000">
      <w:pPr>
        <w:spacing w:line="360" w:lineRule="auto"/>
        <w:ind w:firstLine="420"/>
      </w:pPr>
      <w:r>
        <w:t xml:space="preserve">Some students skip school on Fridays to protest. This idea started with Greta Thunberg in 2018. Now, students in many countries do this too. They make signs and walk in the streets. They post </w:t>
      </w:r>
      <w:r>
        <w:rPr>
          <w:b/>
          <w:bCs/>
        </w:rPr>
        <w:t>their</w:t>
      </w:r>
      <w:r>
        <w:t xml:space="preserve"> ideas online. They also write letters to important people. These young activists use simple words to explain big problems. They show pictures of places that are already changing because of the weather. They sing songs about saving our planet.</w:t>
      </w:r>
    </w:p>
    <w:p w:rsidR="00A60679" w:rsidRDefault="00000000">
      <w:pPr>
        <w:spacing w:line="360" w:lineRule="auto"/>
        <w:ind w:firstLine="420"/>
      </w:pPr>
      <w:r>
        <w:t xml:space="preserve">Young activists </w:t>
      </w:r>
      <w:r>
        <w:rPr>
          <w:b/>
          <w:bCs/>
          <w:u w:val="single"/>
        </w:rPr>
        <w:t>face</w:t>
      </w:r>
      <w:r>
        <w:t xml:space="preserve"> many problems. Some adults do not listen to them because they are young. People say mean things to them, especially to girls. It is hard for them to go to school and be activists at the same time. They get tired and sad sometimes. But they keep trying because they care about the Earth. They make more people think about these problems. They have hope for a better tomorrow.</w:t>
      </w:r>
    </w:p>
    <w:p w:rsidR="00A60679" w:rsidRDefault="00000000">
      <w:pPr>
        <w:spacing w:line="360" w:lineRule="auto"/>
        <w:ind w:firstLine="420"/>
      </w:pPr>
      <w:r>
        <w:rPr>
          <w:b/>
          <w:bCs/>
          <w:u w:val="single"/>
        </w:rPr>
        <w:t>These young people know that climate change will change their lives.</w:t>
      </w:r>
      <w:r>
        <w:t xml:space="preserve"> They want fair solutions for everyone. They think about poor countries and rich countries. They want clean air, clean water, and safe places to live. Some people say these protests do not help, but they do make people talk about climate change. The future is not clear, but these young people keep working for a better world. They believe in the power of many voices.</w:t>
      </w:r>
    </w:p>
    <w:p w:rsidR="00A60679" w:rsidRDefault="00000000">
      <w:pPr>
        <w:spacing w:line="360" w:lineRule="auto"/>
      </w:pPr>
      <w:r>
        <w:rPr>
          <w:b/>
          <w:bCs/>
        </w:rPr>
        <w:t xml:space="preserve">Question 23: </w:t>
      </w:r>
      <w:r>
        <w:t>Which is NOT MENTIONED as a problem for young activists?</w:t>
      </w:r>
    </w:p>
    <w:p w:rsidR="00A60679" w:rsidRDefault="00AB67AE" w:rsidP="00AB67AE">
      <w:pPr>
        <w:spacing w:line="360" w:lineRule="auto"/>
      </w:pPr>
      <w:r>
        <w:rPr>
          <w:b/>
          <w:bCs/>
        </w:rPr>
        <w:t xml:space="preserve">A. </w:t>
      </w:r>
      <w:r w:rsidR="00000000">
        <w:t>Adults' lack of support</w:t>
      </w:r>
    </w:p>
    <w:p w:rsidR="00A60679" w:rsidRDefault="00AB67AE" w:rsidP="00AB67AE">
      <w:pPr>
        <w:spacing w:line="360" w:lineRule="auto"/>
      </w:pPr>
      <w:r>
        <w:rPr>
          <w:b/>
          <w:bCs/>
        </w:rPr>
        <w:t xml:space="preserve">B. </w:t>
      </w:r>
      <w:r w:rsidR="00000000">
        <w:t>Financial difficulties</w:t>
      </w:r>
    </w:p>
    <w:p w:rsidR="00A60679" w:rsidRDefault="00AB67AE" w:rsidP="00AB67AE">
      <w:pPr>
        <w:spacing w:line="360" w:lineRule="auto"/>
      </w:pPr>
      <w:r>
        <w:rPr>
          <w:b/>
          <w:bCs/>
        </w:rPr>
        <w:t xml:space="preserve">C. </w:t>
      </w:r>
      <w:r w:rsidR="00000000">
        <w:t>Balancing school and activism</w:t>
      </w:r>
    </w:p>
    <w:p w:rsidR="00A60679" w:rsidRDefault="00AB67AE" w:rsidP="00AB67AE">
      <w:pPr>
        <w:spacing w:line="360" w:lineRule="auto"/>
      </w:pPr>
      <w:r>
        <w:rPr>
          <w:b/>
          <w:bCs/>
        </w:rPr>
        <w:t xml:space="preserve">D. </w:t>
      </w:r>
      <w:r w:rsidR="00000000">
        <w:t>Mental health challenges</w:t>
      </w:r>
    </w:p>
    <w:p w:rsidR="00A60679" w:rsidRDefault="00000000">
      <w:pPr>
        <w:spacing w:line="360" w:lineRule="auto"/>
        <w:rPr>
          <w:b/>
          <w:bCs/>
        </w:rPr>
      </w:pPr>
      <w:r>
        <w:rPr>
          <w:b/>
          <w:bCs/>
        </w:rPr>
        <w:t xml:space="preserve">Question 24: </w:t>
      </w:r>
      <w:r>
        <w:t>The word “</w:t>
      </w:r>
      <w:r>
        <w:rPr>
          <w:b/>
          <w:bCs/>
          <w:u w:val="single"/>
        </w:rPr>
        <w:t>protests</w:t>
      </w:r>
      <w:r>
        <w:t>” in paragraph 1 is OPPOSITE in meaning to _________.</w:t>
      </w:r>
    </w:p>
    <w:p w:rsidR="00A60679" w:rsidRDefault="00AB67AE" w:rsidP="00AB67AE">
      <w:pPr>
        <w:spacing w:line="360" w:lineRule="auto"/>
        <w:rPr>
          <w:b/>
          <w:bCs/>
        </w:rPr>
      </w:pPr>
      <w:r>
        <w:rPr>
          <w:b/>
          <w:bCs/>
        </w:rPr>
        <w:t xml:space="preserve">A. </w:t>
      </w:r>
      <w:r w:rsidR="00000000">
        <w:t>acceptance</w:t>
      </w:r>
      <w:r w:rsidR="00000000">
        <w:rPr>
          <w:b/>
          <w:bCs/>
        </w:rPr>
        <w:tab/>
      </w:r>
      <w:r w:rsidR="00000000">
        <w:rPr>
          <w:b/>
          <w:bCs/>
        </w:rPr>
        <w:tab/>
      </w:r>
      <w:r w:rsidR="00000000">
        <w:rPr>
          <w:b/>
          <w:bCs/>
        </w:rPr>
        <w:tab/>
      </w:r>
      <w:r w:rsidR="00000000">
        <w:rPr>
          <w:b/>
          <w:bCs/>
        </w:rPr>
        <w:tab/>
        <w:t xml:space="preserve">B. </w:t>
      </w:r>
      <w:r w:rsidR="00000000">
        <w:t>demonstrations</w:t>
      </w:r>
      <w:r w:rsidR="00000000">
        <w:rPr>
          <w:b/>
          <w:bCs/>
        </w:rPr>
        <w:tab/>
      </w:r>
      <w:r w:rsidR="00000000">
        <w:rPr>
          <w:b/>
          <w:bCs/>
        </w:rPr>
        <w:tab/>
      </w:r>
      <w:r w:rsidR="00000000">
        <w:rPr>
          <w:b/>
          <w:bCs/>
        </w:rPr>
        <w:tab/>
        <w:t xml:space="preserve">C. </w:t>
      </w:r>
      <w:r w:rsidR="00000000">
        <w:t>marches</w:t>
      </w:r>
      <w:r w:rsidR="00000000">
        <w:rPr>
          <w:b/>
          <w:bCs/>
        </w:rPr>
        <w:tab/>
      </w:r>
      <w:r w:rsidR="00000000">
        <w:rPr>
          <w:b/>
          <w:bCs/>
        </w:rPr>
        <w:tab/>
      </w:r>
      <w:r w:rsidR="00000000">
        <w:rPr>
          <w:b/>
          <w:bCs/>
        </w:rPr>
        <w:tab/>
      </w:r>
      <w:r w:rsidR="00000000">
        <w:rPr>
          <w:b/>
          <w:bCs/>
        </w:rPr>
        <w:tab/>
        <w:t xml:space="preserve">D. </w:t>
      </w:r>
      <w:r w:rsidR="00000000">
        <w:t>objections</w:t>
      </w:r>
    </w:p>
    <w:p w:rsidR="00A60679" w:rsidRDefault="00000000">
      <w:pPr>
        <w:spacing w:line="360" w:lineRule="auto"/>
        <w:rPr>
          <w:b/>
          <w:bCs/>
        </w:rPr>
      </w:pPr>
      <w:r>
        <w:rPr>
          <w:b/>
          <w:bCs/>
        </w:rPr>
        <w:t xml:space="preserve">Question 25: </w:t>
      </w:r>
      <w:r>
        <w:t>The word “</w:t>
      </w:r>
      <w:r>
        <w:rPr>
          <w:b/>
          <w:bCs/>
        </w:rPr>
        <w:t>their</w:t>
      </w:r>
      <w:r>
        <w:t>” in paragraph 2 refers to _________.</w:t>
      </w:r>
    </w:p>
    <w:p w:rsidR="00A60679" w:rsidRDefault="00AB67AE" w:rsidP="00AB67AE">
      <w:pPr>
        <w:spacing w:line="360" w:lineRule="auto"/>
        <w:rPr>
          <w:b/>
          <w:bCs/>
        </w:rPr>
      </w:pPr>
      <w:r>
        <w:rPr>
          <w:b/>
          <w:bCs/>
        </w:rPr>
        <w:t xml:space="preserve">A. </w:t>
      </w:r>
      <w:r w:rsidR="00000000">
        <w:t>Greta Thunberg</w:t>
      </w:r>
      <w:r w:rsidR="00000000">
        <w:rPr>
          <w:b/>
          <w:bCs/>
        </w:rPr>
        <w:tab/>
      </w:r>
      <w:r w:rsidR="00000000">
        <w:rPr>
          <w:b/>
          <w:bCs/>
        </w:rPr>
        <w:tab/>
      </w:r>
      <w:r w:rsidR="00000000">
        <w:rPr>
          <w:b/>
          <w:bCs/>
        </w:rPr>
        <w:tab/>
        <w:t xml:space="preserve">B. </w:t>
      </w:r>
      <w:r w:rsidR="00000000">
        <w:t>Important people</w:t>
      </w:r>
      <w:r w:rsidR="00000000">
        <w:tab/>
      </w:r>
      <w:r w:rsidR="00000000">
        <w:rPr>
          <w:b/>
          <w:bCs/>
        </w:rPr>
        <w:tab/>
      </w:r>
      <w:r w:rsidR="00000000">
        <w:rPr>
          <w:b/>
          <w:bCs/>
        </w:rPr>
        <w:tab/>
        <w:t xml:space="preserve">C. </w:t>
      </w:r>
      <w:r w:rsidR="00000000">
        <w:t>Adults</w:t>
      </w:r>
      <w:r w:rsidR="00000000">
        <w:rPr>
          <w:b/>
          <w:bCs/>
        </w:rPr>
        <w:tab/>
      </w:r>
      <w:r w:rsidR="00000000">
        <w:rPr>
          <w:b/>
          <w:bCs/>
        </w:rPr>
        <w:tab/>
      </w:r>
      <w:r w:rsidR="00000000">
        <w:rPr>
          <w:b/>
          <w:bCs/>
        </w:rPr>
        <w:tab/>
      </w:r>
      <w:r w:rsidR="00000000">
        <w:rPr>
          <w:b/>
          <w:bCs/>
        </w:rPr>
        <w:tab/>
        <w:t xml:space="preserve">D. </w:t>
      </w:r>
      <w:r w:rsidR="00000000">
        <w:t>Students</w:t>
      </w:r>
    </w:p>
    <w:p w:rsidR="00A60679" w:rsidRDefault="00000000">
      <w:pPr>
        <w:spacing w:line="360" w:lineRule="auto"/>
        <w:rPr>
          <w:b/>
          <w:bCs/>
        </w:rPr>
      </w:pPr>
      <w:r>
        <w:rPr>
          <w:b/>
          <w:bCs/>
        </w:rPr>
        <w:t xml:space="preserve">Question 26: </w:t>
      </w:r>
      <w:r>
        <w:t>The word “</w:t>
      </w:r>
      <w:r>
        <w:rPr>
          <w:b/>
          <w:bCs/>
          <w:u w:val="single"/>
        </w:rPr>
        <w:t>face</w:t>
      </w:r>
      <w:r>
        <w:t>” in paragraph 3 could be best replaced by _________.</w:t>
      </w:r>
    </w:p>
    <w:p w:rsidR="00A60679" w:rsidRDefault="00AB67AE" w:rsidP="00AB67AE">
      <w:pPr>
        <w:spacing w:line="360" w:lineRule="auto"/>
        <w:rPr>
          <w:b/>
          <w:bCs/>
        </w:rPr>
      </w:pPr>
      <w:r>
        <w:rPr>
          <w:b/>
          <w:bCs/>
        </w:rPr>
        <w:t xml:space="preserve">A. </w:t>
      </w:r>
      <w:r w:rsidR="00000000">
        <w:t>see</w:t>
      </w:r>
      <w:r w:rsidR="00000000">
        <w:rPr>
          <w:b/>
          <w:bCs/>
        </w:rPr>
        <w:tab/>
      </w:r>
      <w:r w:rsidR="00000000">
        <w:rPr>
          <w:b/>
          <w:bCs/>
        </w:rPr>
        <w:tab/>
      </w:r>
      <w:r w:rsidR="00000000">
        <w:rPr>
          <w:b/>
          <w:bCs/>
        </w:rPr>
        <w:tab/>
      </w:r>
      <w:r w:rsidR="00000000">
        <w:rPr>
          <w:b/>
          <w:bCs/>
        </w:rPr>
        <w:tab/>
      </w:r>
      <w:r w:rsidR="00000000">
        <w:rPr>
          <w:b/>
          <w:bCs/>
        </w:rPr>
        <w:tab/>
      </w:r>
      <w:r w:rsidR="00000000">
        <w:rPr>
          <w:b/>
          <w:bCs/>
        </w:rPr>
        <w:tab/>
        <w:t xml:space="preserve">B. </w:t>
      </w:r>
      <w:r w:rsidR="00000000">
        <w:t>avoid</w:t>
      </w:r>
      <w:r w:rsidR="00000000">
        <w:rPr>
          <w:b/>
          <w:bCs/>
        </w:rPr>
        <w:tab/>
      </w:r>
      <w:r w:rsidR="00000000">
        <w:rPr>
          <w:b/>
          <w:bCs/>
        </w:rPr>
        <w:tab/>
      </w:r>
      <w:r w:rsidR="00000000">
        <w:rPr>
          <w:b/>
          <w:bCs/>
        </w:rPr>
        <w:tab/>
      </w:r>
      <w:r w:rsidR="00000000">
        <w:rPr>
          <w:b/>
          <w:bCs/>
        </w:rPr>
        <w:tab/>
      </w:r>
      <w:r w:rsidR="00000000">
        <w:rPr>
          <w:b/>
          <w:bCs/>
        </w:rPr>
        <w:tab/>
      </w:r>
      <w:r w:rsidR="00000000">
        <w:rPr>
          <w:b/>
          <w:bCs/>
        </w:rPr>
        <w:tab/>
        <w:t xml:space="preserve">C. </w:t>
      </w:r>
      <w:r w:rsidR="00000000">
        <w:t>encounter</w:t>
      </w:r>
      <w:r w:rsidR="00000000">
        <w:rPr>
          <w:b/>
          <w:bCs/>
        </w:rPr>
        <w:tab/>
      </w:r>
      <w:r w:rsidR="00000000">
        <w:rPr>
          <w:b/>
          <w:bCs/>
        </w:rPr>
        <w:tab/>
      </w:r>
      <w:r w:rsidR="00000000">
        <w:rPr>
          <w:b/>
          <w:bCs/>
        </w:rPr>
        <w:tab/>
      </w:r>
      <w:r w:rsidR="00000000">
        <w:rPr>
          <w:b/>
          <w:bCs/>
        </w:rPr>
        <w:tab/>
        <w:t xml:space="preserve">D. </w:t>
      </w:r>
      <w:r w:rsidR="00000000">
        <w:t>create</w:t>
      </w:r>
    </w:p>
    <w:p w:rsidR="00A60679" w:rsidRDefault="00000000">
      <w:pPr>
        <w:spacing w:line="360" w:lineRule="auto"/>
        <w:rPr>
          <w:b/>
          <w:bCs/>
        </w:rPr>
      </w:pPr>
      <w:r>
        <w:rPr>
          <w:b/>
          <w:bCs/>
        </w:rPr>
        <w:lastRenderedPageBreak/>
        <w:t xml:space="preserve">Question 27: </w:t>
      </w:r>
      <w:r>
        <w:t>Which of the following best paraphrases the underlined sentence in paragraph 4?</w:t>
      </w:r>
    </w:p>
    <w:p w:rsidR="00A60679" w:rsidRDefault="00AB67AE" w:rsidP="00AB67AE">
      <w:pPr>
        <w:spacing w:line="360" w:lineRule="auto"/>
      </w:pPr>
      <w:r>
        <w:rPr>
          <w:b/>
          <w:bCs/>
        </w:rPr>
        <w:t xml:space="preserve">A. </w:t>
      </w:r>
      <w:r w:rsidR="00000000">
        <w:t>Young people believe climate patterns might alter someday</w:t>
      </w:r>
    </w:p>
    <w:p w:rsidR="00A60679" w:rsidRDefault="00AB67AE" w:rsidP="00AB67AE">
      <w:pPr>
        <w:spacing w:line="360" w:lineRule="auto"/>
      </w:pPr>
      <w:r>
        <w:rPr>
          <w:b/>
          <w:bCs/>
        </w:rPr>
        <w:t xml:space="preserve">B. </w:t>
      </w:r>
      <w:r w:rsidR="00000000">
        <w:t>Young people understand climate change will affect their future</w:t>
      </w:r>
    </w:p>
    <w:p w:rsidR="00A60679" w:rsidRDefault="00AB67AE" w:rsidP="00AB67AE">
      <w:pPr>
        <w:spacing w:line="360" w:lineRule="auto"/>
      </w:pPr>
      <w:r>
        <w:rPr>
          <w:b/>
          <w:bCs/>
        </w:rPr>
        <w:t xml:space="preserve">C. </w:t>
      </w:r>
      <w:r w:rsidR="00000000">
        <w:t>Young people study how climate affects global populations</w:t>
      </w:r>
    </w:p>
    <w:p w:rsidR="00A60679" w:rsidRDefault="00AB67AE" w:rsidP="00AB67AE">
      <w:pPr>
        <w:spacing w:line="360" w:lineRule="auto"/>
      </w:pPr>
      <w:r>
        <w:rPr>
          <w:b/>
          <w:bCs/>
        </w:rPr>
        <w:t xml:space="preserve">D. </w:t>
      </w:r>
      <w:r w:rsidR="00000000">
        <w:t>Young people worry climate issues are exaggerated by media</w:t>
      </w:r>
    </w:p>
    <w:p w:rsidR="00A60679" w:rsidRDefault="00000000">
      <w:pPr>
        <w:spacing w:line="360" w:lineRule="auto"/>
        <w:rPr>
          <w:b/>
          <w:bCs/>
        </w:rPr>
      </w:pPr>
      <w:r>
        <w:rPr>
          <w:b/>
          <w:bCs/>
        </w:rPr>
        <w:t xml:space="preserve">Question 28: </w:t>
      </w:r>
      <w:r>
        <w:t>Which of the following is TRUE according to the passage?</w:t>
      </w:r>
    </w:p>
    <w:p w:rsidR="00A60679" w:rsidRDefault="00AB67AE" w:rsidP="00AB67AE">
      <w:pPr>
        <w:spacing w:line="360" w:lineRule="auto"/>
      </w:pPr>
      <w:r>
        <w:rPr>
          <w:b/>
          <w:bCs/>
        </w:rPr>
        <w:t xml:space="preserve">A. </w:t>
      </w:r>
      <w:r w:rsidR="00000000">
        <w:t>Protests have clearly improved environmental policies worldwide</w:t>
      </w:r>
    </w:p>
    <w:p w:rsidR="00A60679" w:rsidRDefault="00AB67AE" w:rsidP="00AB67AE">
      <w:pPr>
        <w:spacing w:line="360" w:lineRule="auto"/>
      </w:pPr>
      <w:r>
        <w:rPr>
          <w:b/>
          <w:bCs/>
        </w:rPr>
        <w:t xml:space="preserve">B. </w:t>
      </w:r>
      <w:r w:rsidR="00000000">
        <w:t>Most adults support students who skip school for protests</w:t>
      </w:r>
    </w:p>
    <w:p w:rsidR="00A60679" w:rsidRDefault="00AB67AE" w:rsidP="00AB67AE">
      <w:pPr>
        <w:spacing w:line="360" w:lineRule="auto"/>
      </w:pPr>
      <w:r>
        <w:rPr>
          <w:b/>
          <w:bCs/>
        </w:rPr>
        <w:t xml:space="preserve">C. </w:t>
      </w:r>
      <w:r w:rsidR="00000000">
        <w:t>Climate activism has solved major environmental challenges</w:t>
      </w:r>
    </w:p>
    <w:p w:rsidR="00A60679" w:rsidRDefault="00AB67AE" w:rsidP="00AB67AE">
      <w:pPr>
        <w:spacing w:line="360" w:lineRule="auto"/>
      </w:pPr>
      <w:r>
        <w:rPr>
          <w:b/>
          <w:bCs/>
        </w:rPr>
        <w:t xml:space="preserve">D. </w:t>
      </w:r>
      <w:r w:rsidR="00000000">
        <w:t>Young people use various methods to advocate for climate action</w:t>
      </w:r>
    </w:p>
    <w:p w:rsidR="00A60679" w:rsidRDefault="00000000">
      <w:pPr>
        <w:spacing w:line="360" w:lineRule="auto"/>
      </w:pPr>
      <w:r>
        <w:rPr>
          <w:b/>
          <w:bCs/>
        </w:rPr>
        <w:t xml:space="preserve">Question 29: </w:t>
      </w:r>
      <w:r>
        <w:t>In which paragraph does the writer mention young people using different ways to fight for climate action?</w:t>
      </w:r>
    </w:p>
    <w:p w:rsidR="00A60679" w:rsidRDefault="00AB67AE" w:rsidP="00AB67AE">
      <w:pPr>
        <w:spacing w:line="360" w:lineRule="auto"/>
        <w:rPr>
          <w:b/>
          <w:bCs/>
        </w:rPr>
      </w:pPr>
      <w:r>
        <w:rPr>
          <w:b/>
          <w:bCs/>
        </w:rPr>
        <w:t xml:space="preserve">A. </w:t>
      </w:r>
      <w:r w:rsidR="00000000">
        <w:t>Paragraph 2</w:t>
      </w:r>
      <w:r w:rsidR="00000000">
        <w:tab/>
      </w:r>
      <w:r w:rsidR="00000000">
        <w:tab/>
      </w:r>
      <w:r w:rsidR="00000000">
        <w:tab/>
      </w:r>
      <w:r w:rsidR="00000000">
        <w:tab/>
      </w:r>
      <w:r w:rsidR="00000000">
        <w:rPr>
          <w:b/>
          <w:bCs/>
        </w:rPr>
        <w:t xml:space="preserve">B. </w:t>
      </w:r>
      <w:r w:rsidR="00000000">
        <w:t>Paragraph 1</w:t>
      </w:r>
      <w:r w:rsidR="00000000">
        <w:tab/>
      </w:r>
      <w:r w:rsidR="00000000">
        <w:tab/>
      </w:r>
      <w:r w:rsidR="00000000">
        <w:tab/>
      </w:r>
      <w:r w:rsidR="00000000">
        <w:tab/>
      </w:r>
      <w:r w:rsidR="00000000">
        <w:rPr>
          <w:b/>
          <w:bCs/>
        </w:rPr>
        <w:t>C.</w:t>
      </w:r>
      <w:r w:rsidR="00000000">
        <w:t xml:space="preserve"> Paragraph 4</w:t>
      </w:r>
      <w:r w:rsidR="00000000">
        <w:tab/>
      </w:r>
      <w:r w:rsidR="00000000">
        <w:tab/>
      </w:r>
      <w:r w:rsidR="00000000">
        <w:tab/>
      </w:r>
      <w:r w:rsidR="00000000">
        <w:rPr>
          <w:b/>
          <w:bCs/>
        </w:rPr>
        <w:tab/>
        <w:t xml:space="preserve">D. </w:t>
      </w:r>
      <w:r w:rsidR="00000000">
        <w:t>Paragraph 3</w:t>
      </w:r>
    </w:p>
    <w:p w:rsidR="00A60679" w:rsidRDefault="00000000">
      <w:pPr>
        <w:spacing w:line="360" w:lineRule="auto"/>
      </w:pPr>
      <w:r>
        <w:rPr>
          <w:b/>
          <w:bCs/>
        </w:rPr>
        <w:t xml:space="preserve">Question 30: </w:t>
      </w:r>
      <w:r>
        <w:t>In which paragraph does the writer mention why young people join climate activism?</w:t>
      </w:r>
    </w:p>
    <w:p w:rsidR="00A60679" w:rsidRDefault="00AB67AE" w:rsidP="00AB67AE">
      <w:pPr>
        <w:spacing w:line="360" w:lineRule="auto"/>
        <w:rPr>
          <w:b/>
          <w:bCs/>
        </w:rPr>
      </w:pPr>
      <w:r>
        <w:rPr>
          <w:b/>
          <w:bCs/>
        </w:rPr>
        <w:t xml:space="preserve">A. </w:t>
      </w:r>
      <w:r w:rsidR="00000000">
        <w:t>Paragraph 1</w:t>
      </w:r>
      <w:r w:rsidR="00000000">
        <w:tab/>
      </w:r>
      <w:r w:rsidR="00000000">
        <w:tab/>
      </w:r>
      <w:r w:rsidR="00000000">
        <w:tab/>
      </w:r>
      <w:r w:rsidR="00000000">
        <w:tab/>
      </w:r>
      <w:r w:rsidR="00000000">
        <w:rPr>
          <w:b/>
          <w:bCs/>
        </w:rPr>
        <w:t>B.</w:t>
      </w:r>
      <w:r w:rsidR="00000000">
        <w:t xml:space="preserve"> Paragraph 3</w:t>
      </w:r>
      <w:r w:rsidR="00000000">
        <w:tab/>
      </w:r>
      <w:r w:rsidR="00000000">
        <w:tab/>
      </w:r>
      <w:r w:rsidR="00000000">
        <w:tab/>
      </w:r>
      <w:r w:rsidR="00000000">
        <w:tab/>
      </w:r>
      <w:r w:rsidR="00000000">
        <w:rPr>
          <w:b/>
          <w:bCs/>
        </w:rPr>
        <w:t xml:space="preserve">C. </w:t>
      </w:r>
      <w:r w:rsidR="00000000">
        <w:t>Paragraph 4</w:t>
      </w:r>
      <w:r w:rsidR="00000000">
        <w:tab/>
      </w:r>
      <w:r w:rsidR="00000000">
        <w:tab/>
      </w:r>
      <w:r w:rsidR="00000000">
        <w:tab/>
      </w:r>
      <w:r w:rsidR="00000000">
        <w:tab/>
      </w:r>
      <w:r w:rsidR="00000000">
        <w:rPr>
          <w:b/>
          <w:bCs/>
        </w:rPr>
        <w:t>D.</w:t>
      </w:r>
      <w:r w:rsidR="00000000">
        <w:t xml:space="preserve"> Paragraph 2</w:t>
      </w:r>
    </w:p>
    <w:p w:rsidR="00A60679" w:rsidRDefault="00000000">
      <w:pPr>
        <w:spacing w:line="360" w:lineRule="auto"/>
        <w:rPr>
          <w:b/>
          <w:bCs/>
        </w:rPr>
      </w:pPr>
      <w:r>
        <w:rPr>
          <w:b/>
          <w:bCs/>
        </w:rPr>
        <w:t>Read the following passage about the How Human Singing Has Adapted to Changing Technologies and mark the letter A, B, C or D on your answer sheet to indicate the best answer to each of the following questions from 31 to 40.</w:t>
      </w:r>
    </w:p>
    <w:p w:rsidR="00A60679" w:rsidRDefault="00000000">
      <w:pPr>
        <w:spacing w:line="360" w:lineRule="auto"/>
        <w:ind w:firstLine="420"/>
      </w:pPr>
      <w:r>
        <w:t xml:space="preserve">Singing has been music to our ears since ancient times. People have always loved to sing in different ways. In the past, singers had to have loud voices to be heard by everyone. They sang in big open spaces like theaters without any help from machines. Singers had to practice day and night to make their voices strong. This was </w:t>
      </w:r>
      <w:r>
        <w:rPr>
          <w:b/>
          <w:bCs/>
          <w:u w:val="single"/>
        </w:rPr>
        <w:t>putting in the hard yards</w:t>
      </w:r>
      <w:r>
        <w:t xml:space="preserve"> for their art. As time went on, new tools changed how people sing and listen to music.</w:t>
      </w:r>
    </w:p>
    <w:p w:rsidR="00A60679" w:rsidRDefault="00000000">
      <w:pPr>
        <w:spacing w:line="360" w:lineRule="auto"/>
        <w:ind w:firstLine="420"/>
      </w:pPr>
      <w:r>
        <w:rPr>
          <w:b/>
          <w:bCs/>
        </w:rPr>
        <w:t>[I]</w:t>
      </w:r>
      <w:r>
        <w:t xml:space="preserve"> Singers did not need to be so loud anymore. They could sing into microphones, and everyone could still hear them clearly. This happened about 100 years ago. </w:t>
      </w:r>
      <w:r>
        <w:rPr>
          <w:b/>
          <w:bCs/>
        </w:rPr>
        <w:t>[II]</w:t>
      </w:r>
      <w:r>
        <w:t xml:space="preserve"> People could buy records and listen to songs at home. Singers started to use softer, more gentle voices in their songs. </w:t>
      </w:r>
      <w:r>
        <w:rPr>
          <w:b/>
          <w:bCs/>
        </w:rPr>
        <w:t>[III]</w:t>
      </w:r>
      <w:r>
        <w:t xml:space="preserve"> They could whisper or sing quietly, and the microphone would pick up the sound. </w:t>
      </w:r>
      <w:r>
        <w:rPr>
          <w:b/>
          <w:bCs/>
        </w:rPr>
        <w:t>[IV]</w:t>
      </w:r>
      <w:r>
        <w:t xml:space="preserve"> This made new styles of singing possible.</w:t>
      </w:r>
    </w:p>
    <w:p w:rsidR="00A60679" w:rsidRDefault="00000000">
      <w:pPr>
        <w:spacing w:line="360" w:lineRule="auto"/>
        <w:ind w:firstLine="420"/>
      </w:pPr>
      <w:r>
        <w:t xml:space="preserve">Today, computers have changed singing even more. Singers can fix </w:t>
      </w:r>
      <w:r>
        <w:rPr>
          <w:b/>
          <w:bCs/>
          <w:u w:val="single"/>
        </w:rPr>
        <w:t>mistakes</w:t>
      </w:r>
      <w:r>
        <w:t xml:space="preserve"> in their songs using special programs. They can make their voices sound different or better. Some singers use auto-tune to help them stay on the right note. People can record songs in their bedrooms instead of big studios. This means more people can make and share music now. Young singers put </w:t>
      </w:r>
      <w:r>
        <w:rPr>
          <w:b/>
          <w:bCs/>
        </w:rPr>
        <w:t>their</w:t>
      </w:r>
      <w:r>
        <w:t xml:space="preserve"> songs on websites for others to hear. They do not need help from big music companies.</w:t>
      </w:r>
    </w:p>
    <w:p w:rsidR="00A60679" w:rsidRDefault="00000000">
      <w:pPr>
        <w:spacing w:line="360" w:lineRule="auto"/>
        <w:ind w:firstLine="420"/>
      </w:pPr>
      <w:r>
        <w:t xml:space="preserve">The future of singing looks very interesting. </w:t>
      </w:r>
      <w:r>
        <w:rPr>
          <w:b/>
          <w:bCs/>
          <w:u w:val="single"/>
        </w:rPr>
        <w:t>New tools will let singers do amazing things with their voices.</w:t>
      </w:r>
      <w:r>
        <w:t xml:space="preserve"> People might use special apps to change how they sound when they sing. Virtual reality may let us feel like we are at concerts while staying at home. Singing robots might make music with human singers. No matter how technology changes, people will still love to sing and listen to music. Singing connects us and makes us happy, just like it did thousands of years ago.</w:t>
      </w:r>
    </w:p>
    <w:p w:rsidR="00A60679" w:rsidRDefault="00000000">
      <w:pPr>
        <w:spacing w:line="360" w:lineRule="auto"/>
        <w:rPr>
          <w:b/>
          <w:bCs/>
        </w:rPr>
      </w:pPr>
      <w:r>
        <w:rPr>
          <w:b/>
          <w:bCs/>
        </w:rPr>
        <w:lastRenderedPageBreak/>
        <w:t xml:space="preserve">Question 31: </w:t>
      </w:r>
      <w:r>
        <w:t>The phrase “</w:t>
      </w:r>
      <w:r>
        <w:rPr>
          <w:b/>
          <w:bCs/>
          <w:u w:val="single"/>
        </w:rPr>
        <w:t>putting in the hard yards</w:t>
      </w:r>
      <w:r>
        <w:t>” in paragraph 1 could be best replaced by _________.</w:t>
      </w:r>
      <w:r>
        <w:rPr>
          <w:b/>
          <w:bCs/>
        </w:rPr>
        <w:t xml:space="preserve"> </w:t>
      </w:r>
    </w:p>
    <w:p w:rsidR="00A60679" w:rsidRDefault="00AB67AE" w:rsidP="00AB67AE">
      <w:pPr>
        <w:spacing w:line="360" w:lineRule="auto"/>
      </w:pPr>
      <w:r>
        <w:rPr>
          <w:b/>
          <w:bCs/>
        </w:rPr>
        <w:t xml:space="preserve">A. </w:t>
      </w:r>
      <w:r w:rsidR="00000000">
        <w:t>giving up</w:t>
      </w:r>
      <w:r w:rsidR="00000000">
        <w:tab/>
      </w:r>
      <w:r w:rsidR="00000000">
        <w:rPr>
          <w:b/>
          <w:bCs/>
        </w:rPr>
        <w:tab/>
      </w:r>
      <w:r w:rsidR="00000000">
        <w:rPr>
          <w:b/>
          <w:bCs/>
        </w:rPr>
        <w:tab/>
      </w:r>
      <w:r w:rsidR="00000000">
        <w:rPr>
          <w:b/>
          <w:bCs/>
        </w:rPr>
        <w:tab/>
        <w:t xml:space="preserve">B. </w:t>
      </w:r>
      <w:r w:rsidR="00000000">
        <w:t>grinding away</w:t>
      </w:r>
      <w:r w:rsidR="00000000">
        <w:tab/>
      </w:r>
      <w:r w:rsidR="00000000">
        <w:rPr>
          <w:b/>
          <w:bCs/>
        </w:rPr>
        <w:tab/>
      </w:r>
      <w:r w:rsidR="00000000">
        <w:rPr>
          <w:b/>
          <w:bCs/>
        </w:rPr>
        <w:tab/>
        <w:t xml:space="preserve">C. </w:t>
      </w:r>
      <w:r w:rsidR="00000000">
        <w:t>looking around</w:t>
      </w:r>
      <w:r w:rsidR="00000000">
        <w:tab/>
      </w:r>
      <w:r w:rsidR="00000000">
        <w:rPr>
          <w:b/>
          <w:bCs/>
        </w:rPr>
        <w:tab/>
      </w:r>
      <w:r w:rsidR="00000000">
        <w:rPr>
          <w:b/>
          <w:bCs/>
        </w:rPr>
        <w:tab/>
        <w:t xml:space="preserve">D. </w:t>
      </w:r>
      <w:r w:rsidR="00000000">
        <w:t>sitting down</w:t>
      </w:r>
    </w:p>
    <w:p w:rsidR="00A60679" w:rsidRDefault="00000000">
      <w:pPr>
        <w:spacing w:line="360" w:lineRule="auto"/>
        <w:rPr>
          <w:b/>
          <w:bCs/>
        </w:rPr>
      </w:pPr>
      <w:r>
        <w:rPr>
          <w:b/>
          <w:bCs/>
        </w:rPr>
        <w:t xml:space="preserve">Question 32: </w:t>
      </w:r>
      <w:r>
        <w:t>Where in paragraph 2 does the following sentence best fit?</w:t>
      </w:r>
    </w:p>
    <w:p w:rsidR="00A60679" w:rsidRDefault="00000000">
      <w:pPr>
        <w:spacing w:line="360" w:lineRule="auto"/>
        <w:jc w:val="center"/>
        <w:rPr>
          <w:b/>
          <w:bCs/>
        </w:rPr>
      </w:pPr>
      <w:r>
        <w:rPr>
          <w:b/>
          <w:bCs/>
        </w:rPr>
        <w:t>When recording machines first came, singing changed a lot.</w:t>
      </w:r>
    </w:p>
    <w:p w:rsidR="00A60679" w:rsidRDefault="00AB67AE" w:rsidP="00AB67AE">
      <w:pPr>
        <w:spacing w:line="360" w:lineRule="auto"/>
        <w:rPr>
          <w:b/>
          <w:bCs/>
        </w:rPr>
      </w:pPr>
      <w:r>
        <w:rPr>
          <w:b/>
          <w:bCs/>
        </w:rPr>
        <w:t xml:space="preserve">A. </w:t>
      </w:r>
      <w:r w:rsidR="00000000">
        <w:rPr>
          <w:b/>
          <w:bCs/>
        </w:rPr>
        <w:t>[I]</w:t>
      </w:r>
      <w:r w:rsidR="00000000">
        <w:rPr>
          <w:b/>
          <w:bCs/>
        </w:rPr>
        <w:tab/>
      </w:r>
      <w:r w:rsidR="00000000">
        <w:rPr>
          <w:b/>
          <w:bCs/>
        </w:rPr>
        <w:tab/>
      </w:r>
      <w:r w:rsidR="00000000">
        <w:rPr>
          <w:b/>
          <w:bCs/>
        </w:rPr>
        <w:tab/>
      </w:r>
      <w:r w:rsidR="00000000">
        <w:rPr>
          <w:b/>
          <w:bCs/>
        </w:rPr>
        <w:tab/>
      </w:r>
      <w:r w:rsidR="00000000">
        <w:rPr>
          <w:b/>
          <w:bCs/>
        </w:rPr>
        <w:tab/>
      </w:r>
      <w:r w:rsidR="00000000">
        <w:rPr>
          <w:b/>
          <w:bCs/>
        </w:rPr>
        <w:tab/>
        <w:t>B. [II]</w:t>
      </w:r>
      <w:r w:rsidR="00000000">
        <w:rPr>
          <w:b/>
          <w:bCs/>
        </w:rPr>
        <w:tab/>
      </w:r>
      <w:r w:rsidR="00000000">
        <w:rPr>
          <w:b/>
          <w:bCs/>
        </w:rPr>
        <w:tab/>
      </w:r>
      <w:r w:rsidR="00000000">
        <w:rPr>
          <w:b/>
          <w:bCs/>
        </w:rPr>
        <w:tab/>
      </w:r>
      <w:r w:rsidR="00000000">
        <w:rPr>
          <w:b/>
          <w:bCs/>
        </w:rPr>
        <w:tab/>
      </w:r>
      <w:r w:rsidR="00000000">
        <w:rPr>
          <w:b/>
          <w:bCs/>
        </w:rPr>
        <w:tab/>
        <w:t>C. [III]</w:t>
      </w:r>
      <w:r w:rsidR="00000000">
        <w:rPr>
          <w:b/>
          <w:bCs/>
        </w:rPr>
        <w:tab/>
      </w:r>
      <w:r w:rsidR="00000000">
        <w:rPr>
          <w:b/>
          <w:bCs/>
        </w:rPr>
        <w:tab/>
      </w:r>
      <w:r w:rsidR="00000000">
        <w:rPr>
          <w:b/>
          <w:bCs/>
        </w:rPr>
        <w:tab/>
      </w:r>
      <w:r w:rsidR="00000000">
        <w:rPr>
          <w:b/>
          <w:bCs/>
        </w:rPr>
        <w:tab/>
      </w:r>
      <w:r w:rsidR="00000000">
        <w:rPr>
          <w:b/>
          <w:bCs/>
        </w:rPr>
        <w:tab/>
      </w:r>
      <w:r w:rsidR="00000000">
        <w:rPr>
          <w:b/>
          <w:bCs/>
        </w:rPr>
        <w:tab/>
        <w:t>D. [IV]</w:t>
      </w:r>
    </w:p>
    <w:p w:rsidR="00A60679" w:rsidRDefault="00000000">
      <w:pPr>
        <w:spacing w:line="360" w:lineRule="auto"/>
        <w:rPr>
          <w:b/>
          <w:bCs/>
        </w:rPr>
      </w:pPr>
      <w:r>
        <w:rPr>
          <w:b/>
          <w:bCs/>
        </w:rPr>
        <w:t xml:space="preserve">Question 33: </w:t>
      </w:r>
      <w:r>
        <w:t>Which of the following is NOT mentioned as a change in singing due to technology?</w:t>
      </w:r>
    </w:p>
    <w:p w:rsidR="00A60679" w:rsidRDefault="00AB67AE" w:rsidP="00AB67AE">
      <w:pPr>
        <w:spacing w:line="360" w:lineRule="auto"/>
      </w:pPr>
      <w:r>
        <w:rPr>
          <w:b/>
          <w:bCs/>
        </w:rPr>
        <w:t xml:space="preserve">A. </w:t>
      </w:r>
      <w:r w:rsidR="00000000">
        <w:t>Using softer voices while singing</w:t>
      </w:r>
    </w:p>
    <w:p w:rsidR="00A60679" w:rsidRDefault="00AB67AE" w:rsidP="00AB67AE">
      <w:pPr>
        <w:spacing w:line="360" w:lineRule="auto"/>
      </w:pPr>
      <w:r>
        <w:rPr>
          <w:b/>
          <w:bCs/>
        </w:rPr>
        <w:t xml:space="preserve">B. </w:t>
      </w:r>
      <w:r w:rsidR="00000000">
        <w:t>Recording songs at home</w:t>
      </w:r>
    </w:p>
    <w:p w:rsidR="00A60679" w:rsidRDefault="00AB67AE" w:rsidP="00AB67AE">
      <w:pPr>
        <w:spacing w:line="360" w:lineRule="auto"/>
      </w:pPr>
      <w:r>
        <w:rPr>
          <w:b/>
          <w:bCs/>
        </w:rPr>
        <w:t xml:space="preserve">C. </w:t>
      </w:r>
      <w:r w:rsidR="00000000">
        <w:t>Making higher pitched notes</w:t>
      </w:r>
    </w:p>
    <w:p w:rsidR="00A60679" w:rsidRDefault="00AB67AE" w:rsidP="00AB67AE">
      <w:pPr>
        <w:spacing w:line="360" w:lineRule="auto"/>
      </w:pPr>
      <w:r>
        <w:rPr>
          <w:b/>
          <w:bCs/>
        </w:rPr>
        <w:t xml:space="preserve">D. </w:t>
      </w:r>
      <w:r w:rsidR="00000000">
        <w:t>Fixing mistakes in recordings</w:t>
      </w:r>
    </w:p>
    <w:p w:rsidR="00A60679" w:rsidRDefault="00000000">
      <w:pPr>
        <w:spacing w:line="360" w:lineRule="auto"/>
        <w:rPr>
          <w:b/>
          <w:bCs/>
        </w:rPr>
      </w:pPr>
      <w:r>
        <w:rPr>
          <w:b/>
          <w:bCs/>
        </w:rPr>
        <w:t xml:space="preserve">Question 34: </w:t>
      </w:r>
      <w:r>
        <w:t>Which of the following best summarises paragraph 3?</w:t>
      </w:r>
    </w:p>
    <w:p w:rsidR="00A60679" w:rsidRDefault="00AB67AE" w:rsidP="00AB67AE">
      <w:pPr>
        <w:spacing w:line="360" w:lineRule="auto"/>
      </w:pPr>
      <w:r>
        <w:rPr>
          <w:b/>
          <w:bCs/>
        </w:rPr>
        <w:t xml:space="preserve">A. </w:t>
      </w:r>
      <w:r w:rsidR="00000000">
        <w:t>Computer technology allows singers to create perfect recordings at home</w:t>
      </w:r>
    </w:p>
    <w:p w:rsidR="00A60679" w:rsidRDefault="00AB67AE" w:rsidP="00AB67AE">
      <w:pPr>
        <w:spacing w:line="360" w:lineRule="auto"/>
      </w:pPr>
      <w:r>
        <w:rPr>
          <w:b/>
          <w:bCs/>
        </w:rPr>
        <w:t xml:space="preserve">B. </w:t>
      </w:r>
      <w:r w:rsidR="00000000">
        <w:t>Modern singers rely entirely on technology to improve their voices</w:t>
      </w:r>
    </w:p>
    <w:p w:rsidR="00A60679" w:rsidRDefault="00AB67AE" w:rsidP="00AB67AE">
      <w:pPr>
        <w:spacing w:line="360" w:lineRule="auto"/>
      </w:pPr>
      <w:r>
        <w:rPr>
          <w:b/>
          <w:bCs/>
        </w:rPr>
        <w:t xml:space="preserve">C. </w:t>
      </w:r>
      <w:r w:rsidR="00000000">
        <w:t>Recording studios have become obsolete due to bedroom producers</w:t>
      </w:r>
    </w:p>
    <w:p w:rsidR="00A60679" w:rsidRDefault="00AB67AE" w:rsidP="00AB67AE">
      <w:pPr>
        <w:spacing w:line="360" w:lineRule="auto"/>
      </w:pPr>
      <w:r>
        <w:rPr>
          <w:b/>
          <w:bCs/>
        </w:rPr>
        <w:t xml:space="preserve">D. </w:t>
      </w:r>
      <w:r w:rsidR="00000000">
        <w:t>Digital tools have made music production accessible to more people</w:t>
      </w:r>
    </w:p>
    <w:p w:rsidR="00A60679" w:rsidRDefault="00000000">
      <w:pPr>
        <w:spacing w:line="360" w:lineRule="auto"/>
        <w:rPr>
          <w:b/>
          <w:bCs/>
        </w:rPr>
      </w:pPr>
      <w:r>
        <w:rPr>
          <w:b/>
          <w:bCs/>
        </w:rPr>
        <w:t xml:space="preserve">Question 35: </w:t>
      </w:r>
      <w:r>
        <w:t>The word “</w:t>
      </w:r>
      <w:r>
        <w:rPr>
          <w:b/>
          <w:bCs/>
          <w:u w:val="single"/>
        </w:rPr>
        <w:t>mistakes</w:t>
      </w:r>
      <w:r>
        <w:t>” in paragraph 3 could be best replaced by _________.</w:t>
      </w:r>
    </w:p>
    <w:p w:rsidR="00A60679" w:rsidRDefault="00AB67AE" w:rsidP="00AB67AE">
      <w:pPr>
        <w:spacing w:line="360" w:lineRule="auto"/>
        <w:rPr>
          <w:b/>
          <w:bCs/>
        </w:rPr>
      </w:pPr>
      <w:r>
        <w:rPr>
          <w:b/>
          <w:bCs/>
        </w:rPr>
        <w:t xml:space="preserve">A. </w:t>
      </w:r>
      <w:r w:rsidR="00000000">
        <w:t>flaws</w:t>
      </w:r>
      <w:r w:rsidR="00000000">
        <w:rPr>
          <w:b/>
          <w:bCs/>
        </w:rPr>
        <w:tab/>
      </w:r>
      <w:r w:rsidR="00000000">
        <w:rPr>
          <w:b/>
          <w:bCs/>
        </w:rPr>
        <w:tab/>
      </w:r>
      <w:r w:rsidR="00000000">
        <w:rPr>
          <w:b/>
          <w:bCs/>
        </w:rPr>
        <w:tab/>
      </w:r>
      <w:r w:rsidR="00000000">
        <w:rPr>
          <w:b/>
          <w:bCs/>
        </w:rPr>
        <w:tab/>
      </w:r>
      <w:r w:rsidR="00000000">
        <w:rPr>
          <w:b/>
          <w:bCs/>
        </w:rPr>
        <w:tab/>
        <w:t xml:space="preserve">B. </w:t>
      </w:r>
      <w:r w:rsidR="00000000">
        <w:t>errors</w:t>
      </w:r>
      <w:r w:rsidR="00000000">
        <w:rPr>
          <w:b/>
          <w:bCs/>
        </w:rPr>
        <w:tab/>
      </w:r>
      <w:r w:rsidR="00000000">
        <w:rPr>
          <w:b/>
          <w:bCs/>
        </w:rPr>
        <w:tab/>
      </w:r>
      <w:r w:rsidR="00000000">
        <w:rPr>
          <w:b/>
          <w:bCs/>
        </w:rPr>
        <w:tab/>
      </w:r>
      <w:r w:rsidR="00000000">
        <w:rPr>
          <w:b/>
          <w:bCs/>
        </w:rPr>
        <w:tab/>
      </w:r>
      <w:r w:rsidR="00000000">
        <w:rPr>
          <w:b/>
          <w:bCs/>
        </w:rPr>
        <w:tab/>
        <w:t xml:space="preserve">C. </w:t>
      </w:r>
      <w:r w:rsidR="00000000">
        <w:t>imperfections</w:t>
      </w:r>
      <w:r w:rsidR="00000000">
        <w:rPr>
          <w:b/>
          <w:bCs/>
        </w:rPr>
        <w:tab/>
      </w:r>
      <w:r w:rsidR="00000000">
        <w:rPr>
          <w:b/>
          <w:bCs/>
        </w:rPr>
        <w:tab/>
      </w:r>
      <w:r w:rsidR="00000000">
        <w:rPr>
          <w:b/>
          <w:bCs/>
        </w:rPr>
        <w:tab/>
      </w:r>
      <w:r w:rsidR="00000000">
        <w:rPr>
          <w:b/>
          <w:bCs/>
        </w:rPr>
        <w:tab/>
        <w:t xml:space="preserve">D. </w:t>
      </w:r>
      <w:r w:rsidR="00000000">
        <w:t>innovations</w:t>
      </w:r>
    </w:p>
    <w:p w:rsidR="00A60679" w:rsidRDefault="00000000">
      <w:pPr>
        <w:spacing w:line="360" w:lineRule="auto"/>
        <w:rPr>
          <w:b/>
          <w:bCs/>
        </w:rPr>
      </w:pPr>
      <w:r>
        <w:rPr>
          <w:b/>
          <w:bCs/>
        </w:rPr>
        <w:t xml:space="preserve">Question 36: </w:t>
      </w:r>
      <w:r>
        <w:t>The word “</w:t>
      </w:r>
      <w:r>
        <w:rPr>
          <w:b/>
          <w:bCs/>
        </w:rPr>
        <w:t>their</w:t>
      </w:r>
      <w:r>
        <w:t>” in paragraph 3 refers to _________.</w:t>
      </w:r>
    </w:p>
    <w:p w:rsidR="00A60679" w:rsidRDefault="00AB67AE" w:rsidP="00AB67AE">
      <w:pPr>
        <w:spacing w:line="360" w:lineRule="auto"/>
      </w:pPr>
      <w:r>
        <w:rPr>
          <w:b/>
          <w:bCs/>
        </w:rPr>
        <w:t xml:space="preserve">A. </w:t>
      </w:r>
      <w:r w:rsidR="00000000">
        <w:t>websites</w:t>
      </w:r>
      <w:r w:rsidR="00000000">
        <w:rPr>
          <w:b/>
          <w:bCs/>
        </w:rPr>
        <w:tab/>
      </w:r>
      <w:r w:rsidR="00000000">
        <w:rPr>
          <w:b/>
          <w:bCs/>
        </w:rPr>
        <w:tab/>
      </w:r>
      <w:r w:rsidR="00000000">
        <w:rPr>
          <w:b/>
          <w:bCs/>
        </w:rPr>
        <w:tab/>
      </w:r>
      <w:r w:rsidR="00000000">
        <w:rPr>
          <w:b/>
          <w:bCs/>
        </w:rPr>
        <w:tab/>
      </w:r>
      <w:r w:rsidR="00000000">
        <w:rPr>
          <w:b/>
          <w:bCs/>
        </w:rPr>
        <w:tab/>
        <w:t xml:space="preserve">B. </w:t>
      </w:r>
      <w:r w:rsidR="00000000">
        <w:t>big studios</w:t>
      </w:r>
      <w:r w:rsidR="00000000">
        <w:rPr>
          <w:b/>
          <w:bCs/>
        </w:rPr>
        <w:tab/>
      </w:r>
      <w:r w:rsidR="00000000">
        <w:rPr>
          <w:b/>
          <w:bCs/>
        </w:rPr>
        <w:tab/>
      </w:r>
      <w:r w:rsidR="00000000">
        <w:rPr>
          <w:b/>
          <w:bCs/>
        </w:rPr>
        <w:tab/>
        <w:t xml:space="preserve">C. </w:t>
      </w:r>
      <w:r w:rsidR="00000000">
        <w:t>young singers</w:t>
      </w:r>
      <w:r w:rsidR="00000000">
        <w:rPr>
          <w:b/>
          <w:bCs/>
        </w:rPr>
        <w:tab/>
      </w:r>
      <w:r w:rsidR="00000000">
        <w:rPr>
          <w:b/>
          <w:bCs/>
        </w:rPr>
        <w:tab/>
      </w:r>
      <w:r w:rsidR="00000000">
        <w:rPr>
          <w:b/>
          <w:bCs/>
        </w:rPr>
        <w:tab/>
      </w:r>
      <w:r w:rsidR="00000000">
        <w:rPr>
          <w:b/>
          <w:bCs/>
        </w:rPr>
        <w:tab/>
        <w:t xml:space="preserve">D. </w:t>
      </w:r>
      <w:r w:rsidR="00000000">
        <w:t>music companies</w:t>
      </w:r>
    </w:p>
    <w:p w:rsidR="00A60679" w:rsidRDefault="00000000">
      <w:pPr>
        <w:spacing w:line="360" w:lineRule="auto"/>
        <w:rPr>
          <w:b/>
          <w:bCs/>
        </w:rPr>
      </w:pPr>
      <w:r>
        <w:rPr>
          <w:b/>
          <w:bCs/>
        </w:rPr>
        <w:t xml:space="preserve">Question 37: </w:t>
      </w:r>
      <w:r>
        <w:t>Which of the following best paraphrases the underlined sentence in paragraph 4?</w:t>
      </w:r>
    </w:p>
    <w:p w:rsidR="00A60679" w:rsidRDefault="00AB67AE" w:rsidP="00AB67AE">
      <w:pPr>
        <w:spacing w:line="360" w:lineRule="auto"/>
      </w:pPr>
      <w:r>
        <w:rPr>
          <w:b/>
          <w:bCs/>
        </w:rPr>
        <w:t xml:space="preserve">A. </w:t>
      </w:r>
      <w:r w:rsidR="00000000">
        <w:t>Emerging technologies will enable vocalists to achieve remarkable vocal effects</w:t>
      </w:r>
    </w:p>
    <w:p w:rsidR="00A60679" w:rsidRDefault="00AB67AE" w:rsidP="00AB67AE">
      <w:pPr>
        <w:spacing w:line="360" w:lineRule="auto"/>
      </w:pPr>
      <w:r>
        <w:rPr>
          <w:b/>
          <w:bCs/>
        </w:rPr>
        <w:t xml:space="preserve">B. </w:t>
      </w:r>
      <w:r w:rsidR="00000000">
        <w:t>Modern equipment will force singers to completely change their singing style</w:t>
      </w:r>
    </w:p>
    <w:p w:rsidR="00A60679" w:rsidRDefault="00AB67AE" w:rsidP="00AB67AE">
      <w:pPr>
        <w:spacing w:line="360" w:lineRule="auto"/>
      </w:pPr>
      <w:r>
        <w:rPr>
          <w:b/>
          <w:bCs/>
        </w:rPr>
        <w:t xml:space="preserve">C. </w:t>
      </w:r>
      <w:r w:rsidR="00000000">
        <w:t>Future instruments will replace the need for human voices in musical pieces</w:t>
      </w:r>
    </w:p>
    <w:p w:rsidR="00A60679" w:rsidRDefault="00AB67AE" w:rsidP="00AB67AE">
      <w:pPr>
        <w:spacing w:line="360" w:lineRule="auto"/>
      </w:pPr>
      <w:r>
        <w:rPr>
          <w:b/>
          <w:bCs/>
        </w:rPr>
        <w:t xml:space="preserve">D. </w:t>
      </w:r>
      <w:r w:rsidR="00000000">
        <w:t>Advanced devices will help musicians compose more complex songs at home</w:t>
      </w:r>
    </w:p>
    <w:p w:rsidR="00A60679" w:rsidRDefault="00000000">
      <w:pPr>
        <w:spacing w:line="360" w:lineRule="auto"/>
        <w:rPr>
          <w:b/>
          <w:bCs/>
        </w:rPr>
      </w:pPr>
      <w:r>
        <w:rPr>
          <w:b/>
          <w:bCs/>
        </w:rPr>
        <w:t xml:space="preserve">Question 38: </w:t>
      </w:r>
      <w:r>
        <w:t>Which of the following is TRUE according to the passage?</w:t>
      </w:r>
    </w:p>
    <w:p w:rsidR="00A60679" w:rsidRDefault="00AB67AE" w:rsidP="00AB67AE">
      <w:pPr>
        <w:spacing w:line="360" w:lineRule="auto"/>
      </w:pPr>
      <w:r>
        <w:rPr>
          <w:b/>
          <w:bCs/>
        </w:rPr>
        <w:t xml:space="preserve">A. </w:t>
      </w:r>
      <w:r w:rsidR="00000000">
        <w:t>Modern singers no longer need to practice due to digital correction tools</w:t>
      </w:r>
    </w:p>
    <w:p w:rsidR="00A60679" w:rsidRDefault="00AB67AE" w:rsidP="00AB67AE">
      <w:pPr>
        <w:spacing w:line="360" w:lineRule="auto"/>
      </w:pPr>
      <w:r>
        <w:rPr>
          <w:b/>
          <w:bCs/>
        </w:rPr>
        <w:t xml:space="preserve">B. </w:t>
      </w:r>
      <w:r w:rsidR="00000000">
        <w:t>Virtual reality has completely replaced traditional concert experiences</w:t>
      </w:r>
    </w:p>
    <w:p w:rsidR="00A60679" w:rsidRDefault="00AB67AE" w:rsidP="00AB67AE">
      <w:pPr>
        <w:spacing w:line="360" w:lineRule="auto"/>
      </w:pPr>
      <w:r>
        <w:rPr>
          <w:b/>
          <w:bCs/>
        </w:rPr>
        <w:t xml:space="preserve">C. </w:t>
      </w:r>
      <w:r w:rsidR="00000000">
        <w:t>Big music companies now control all music distribution on the internet</w:t>
      </w:r>
    </w:p>
    <w:p w:rsidR="00A60679" w:rsidRDefault="00AB67AE" w:rsidP="00AB67AE">
      <w:pPr>
        <w:spacing w:line="360" w:lineRule="auto"/>
      </w:pPr>
      <w:r>
        <w:rPr>
          <w:b/>
          <w:bCs/>
        </w:rPr>
        <w:t xml:space="preserve">D. </w:t>
      </w:r>
      <w:r w:rsidR="00000000">
        <w:t>Recording technology allowed singers to use softer, more gentle voices</w:t>
      </w:r>
    </w:p>
    <w:p w:rsidR="00A60679" w:rsidRDefault="00000000">
      <w:pPr>
        <w:spacing w:line="360" w:lineRule="auto"/>
        <w:rPr>
          <w:b/>
          <w:bCs/>
        </w:rPr>
      </w:pPr>
      <w:r>
        <w:rPr>
          <w:b/>
          <w:bCs/>
        </w:rPr>
        <w:t xml:space="preserve">Question 39: </w:t>
      </w:r>
      <w:r>
        <w:t>Which of the following can be inferred from the passage?</w:t>
      </w:r>
    </w:p>
    <w:p w:rsidR="00A60679" w:rsidRDefault="00AB67AE" w:rsidP="00AB67AE">
      <w:pPr>
        <w:spacing w:line="360" w:lineRule="auto"/>
      </w:pPr>
      <w:r>
        <w:rPr>
          <w:b/>
          <w:bCs/>
        </w:rPr>
        <w:t xml:space="preserve">A. </w:t>
      </w:r>
      <w:r w:rsidR="00000000">
        <w:t>The quality of music has steadily improved with each technological advance</w:t>
      </w:r>
    </w:p>
    <w:p w:rsidR="00A60679" w:rsidRDefault="00AB67AE" w:rsidP="00AB67AE">
      <w:pPr>
        <w:spacing w:line="360" w:lineRule="auto"/>
      </w:pPr>
      <w:r>
        <w:rPr>
          <w:b/>
          <w:bCs/>
        </w:rPr>
        <w:t xml:space="preserve">B. </w:t>
      </w:r>
      <w:r w:rsidR="00000000">
        <w:t>Modern audiences prefer computer-enhanced voices to natural human voices</w:t>
      </w:r>
    </w:p>
    <w:p w:rsidR="00A60679" w:rsidRDefault="00AB67AE" w:rsidP="00AB67AE">
      <w:pPr>
        <w:spacing w:line="360" w:lineRule="auto"/>
      </w:pPr>
      <w:r>
        <w:rPr>
          <w:b/>
          <w:bCs/>
        </w:rPr>
        <w:t xml:space="preserve">C. </w:t>
      </w:r>
      <w:r w:rsidR="00000000">
        <w:t>Traditional singing techniques will eventually disappear due to technology</w:t>
      </w:r>
    </w:p>
    <w:p w:rsidR="00A60679" w:rsidRDefault="00AB67AE" w:rsidP="00AB67AE">
      <w:pPr>
        <w:spacing w:line="360" w:lineRule="auto"/>
      </w:pPr>
      <w:r>
        <w:rPr>
          <w:b/>
          <w:bCs/>
        </w:rPr>
        <w:t xml:space="preserve">D. </w:t>
      </w:r>
      <w:r w:rsidR="00000000">
        <w:t>Technology has democratized music creation and distribution over time</w:t>
      </w:r>
    </w:p>
    <w:p w:rsidR="00A60679" w:rsidRDefault="00000000">
      <w:pPr>
        <w:spacing w:line="360" w:lineRule="auto"/>
      </w:pPr>
      <w:r>
        <w:rPr>
          <w:b/>
          <w:bCs/>
        </w:rPr>
        <w:t xml:space="preserve">Question 40: </w:t>
      </w:r>
      <w:r>
        <w:t>Which of the following best summarises the passage?</w:t>
      </w:r>
    </w:p>
    <w:p w:rsidR="00A60679" w:rsidRDefault="00AB67AE" w:rsidP="00AB67AE">
      <w:pPr>
        <w:spacing w:line="360" w:lineRule="auto"/>
      </w:pPr>
      <w:r>
        <w:rPr>
          <w:b/>
          <w:bCs/>
        </w:rPr>
        <w:t xml:space="preserve">A. </w:t>
      </w:r>
      <w:r w:rsidR="00000000">
        <w:t>Modern recording tools have eliminated the need for traditional singing methods</w:t>
      </w:r>
    </w:p>
    <w:p w:rsidR="00A60679" w:rsidRDefault="00AB67AE" w:rsidP="00AB67AE">
      <w:pPr>
        <w:spacing w:line="360" w:lineRule="auto"/>
      </w:pPr>
      <w:r>
        <w:rPr>
          <w:b/>
          <w:bCs/>
        </w:rPr>
        <w:t xml:space="preserve">B. </w:t>
      </w:r>
      <w:r w:rsidR="00000000">
        <w:t>Singing abilities have declined as singers rely more heavily on computer assistance</w:t>
      </w:r>
    </w:p>
    <w:p w:rsidR="00A60679" w:rsidRDefault="00AB67AE" w:rsidP="00AB67AE">
      <w:pPr>
        <w:spacing w:line="360" w:lineRule="auto"/>
      </w:pPr>
      <w:r>
        <w:rPr>
          <w:b/>
          <w:bCs/>
        </w:rPr>
        <w:lastRenderedPageBreak/>
        <w:t xml:space="preserve">C. </w:t>
      </w:r>
      <w:r w:rsidR="00000000">
        <w:t>Technology has transformed singing techniques while making music more accessible</w:t>
      </w:r>
    </w:p>
    <w:p w:rsidR="00A60679" w:rsidRDefault="00AB67AE" w:rsidP="00AB67AE">
      <w:pPr>
        <w:spacing w:line="360" w:lineRule="auto"/>
      </w:pPr>
      <w:r>
        <w:rPr>
          <w:b/>
          <w:bCs/>
        </w:rPr>
        <w:t xml:space="preserve">D. </w:t>
      </w:r>
      <w:r w:rsidR="00000000">
        <w:t>Virtual reality will soon replace all forms of live performances and human singing</w:t>
      </w:r>
    </w:p>
    <w:sectPr w:rsidR="00A60679">
      <w:pgSz w:w="11906" w:h="16838"/>
      <w:pgMar w:top="720" w:right="720" w:bottom="720" w:left="720" w:header="720" w:footer="720" w:gutter="0"/>
      <w:pgNumType w:start="1"/>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13E2" w:rsidRDefault="00FC13E2">
      <w:r>
        <w:separator/>
      </w:r>
    </w:p>
  </w:endnote>
  <w:endnote w:type="continuationSeparator" w:id="0">
    <w:p w:rsidR="00FC13E2" w:rsidRDefault="00FC1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13E2" w:rsidRDefault="00FC13E2">
      <w:r>
        <w:separator/>
      </w:r>
    </w:p>
  </w:footnote>
  <w:footnote w:type="continuationSeparator" w:id="0">
    <w:p w:rsidR="00FC13E2" w:rsidRDefault="00FC13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7B982C"/>
    <w:multiLevelType w:val="singleLevel"/>
    <w:tmpl w:val="857B982C"/>
    <w:lvl w:ilvl="0">
      <w:start w:val="1"/>
      <w:numFmt w:val="upperLetter"/>
      <w:suff w:val="space"/>
      <w:lvlText w:val="%1."/>
      <w:lvlJc w:val="left"/>
      <w:rPr>
        <w:rFonts w:hint="default"/>
        <w:b/>
        <w:bCs/>
      </w:rPr>
    </w:lvl>
  </w:abstractNum>
  <w:abstractNum w:abstractNumId="1" w15:restartNumberingAfterBreak="0">
    <w:nsid w:val="8839B4A1"/>
    <w:multiLevelType w:val="singleLevel"/>
    <w:tmpl w:val="8839B4A1"/>
    <w:lvl w:ilvl="0">
      <w:start w:val="1"/>
      <w:numFmt w:val="upperLetter"/>
      <w:suff w:val="space"/>
      <w:lvlText w:val="%1."/>
      <w:lvlJc w:val="left"/>
    </w:lvl>
  </w:abstractNum>
  <w:abstractNum w:abstractNumId="2" w15:restartNumberingAfterBreak="0">
    <w:nsid w:val="9394510E"/>
    <w:multiLevelType w:val="singleLevel"/>
    <w:tmpl w:val="9394510E"/>
    <w:lvl w:ilvl="0">
      <w:start w:val="1"/>
      <w:numFmt w:val="upperLetter"/>
      <w:suff w:val="space"/>
      <w:lvlText w:val="%1."/>
      <w:lvlJc w:val="left"/>
      <w:rPr>
        <w:rFonts w:hint="default"/>
        <w:highlight w:val="none"/>
      </w:rPr>
    </w:lvl>
  </w:abstractNum>
  <w:abstractNum w:abstractNumId="3" w15:restartNumberingAfterBreak="0">
    <w:nsid w:val="98D49D40"/>
    <w:multiLevelType w:val="singleLevel"/>
    <w:tmpl w:val="98D49D40"/>
    <w:lvl w:ilvl="0">
      <w:start w:val="1"/>
      <w:numFmt w:val="lowerLetter"/>
      <w:lvlText w:val="%1."/>
      <w:lvlJc w:val="left"/>
      <w:pPr>
        <w:tabs>
          <w:tab w:val="left" w:pos="425"/>
        </w:tabs>
        <w:ind w:left="425" w:hanging="425"/>
      </w:pPr>
      <w:rPr>
        <w:rFonts w:hint="default"/>
        <w:b/>
        <w:bCs/>
      </w:rPr>
    </w:lvl>
  </w:abstractNum>
  <w:abstractNum w:abstractNumId="4" w15:restartNumberingAfterBreak="0">
    <w:nsid w:val="A94FAAE5"/>
    <w:multiLevelType w:val="singleLevel"/>
    <w:tmpl w:val="A94FAAE5"/>
    <w:lvl w:ilvl="0">
      <w:start w:val="1"/>
      <w:numFmt w:val="lowerLetter"/>
      <w:lvlText w:val="%1."/>
      <w:lvlJc w:val="left"/>
      <w:pPr>
        <w:tabs>
          <w:tab w:val="left" w:pos="425"/>
        </w:tabs>
        <w:ind w:left="425" w:hanging="425"/>
      </w:pPr>
      <w:rPr>
        <w:rFonts w:hint="default"/>
        <w:b/>
        <w:bCs/>
      </w:rPr>
    </w:lvl>
  </w:abstractNum>
  <w:abstractNum w:abstractNumId="5" w15:restartNumberingAfterBreak="0">
    <w:nsid w:val="A991571C"/>
    <w:multiLevelType w:val="singleLevel"/>
    <w:tmpl w:val="A991571C"/>
    <w:lvl w:ilvl="0">
      <w:start w:val="1"/>
      <w:numFmt w:val="lowerLetter"/>
      <w:lvlText w:val="%1."/>
      <w:lvlJc w:val="left"/>
      <w:pPr>
        <w:tabs>
          <w:tab w:val="left" w:pos="425"/>
        </w:tabs>
        <w:ind w:left="425" w:hanging="425"/>
      </w:pPr>
      <w:rPr>
        <w:rFonts w:hint="default"/>
        <w:b/>
        <w:bCs/>
      </w:rPr>
    </w:lvl>
  </w:abstractNum>
  <w:abstractNum w:abstractNumId="6" w15:restartNumberingAfterBreak="0">
    <w:nsid w:val="B26F71C3"/>
    <w:multiLevelType w:val="singleLevel"/>
    <w:tmpl w:val="B26F71C3"/>
    <w:lvl w:ilvl="0">
      <w:start w:val="1"/>
      <w:numFmt w:val="upperLetter"/>
      <w:suff w:val="space"/>
      <w:lvlText w:val="%1."/>
      <w:lvlJc w:val="left"/>
    </w:lvl>
  </w:abstractNum>
  <w:abstractNum w:abstractNumId="7" w15:restartNumberingAfterBreak="0">
    <w:nsid w:val="B2C99E13"/>
    <w:multiLevelType w:val="singleLevel"/>
    <w:tmpl w:val="B2C99E13"/>
    <w:lvl w:ilvl="0">
      <w:start w:val="1"/>
      <w:numFmt w:val="lowerLetter"/>
      <w:lvlText w:val="%1."/>
      <w:lvlJc w:val="left"/>
      <w:pPr>
        <w:tabs>
          <w:tab w:val="left" w:pos="425"/>
        </w:tabs>
        <w:ind w:left="425" w:hanging="425"/>
      </w:pPr>
      <w:rPr>
        <w:rFonts w:hint="default"/>
        <w:b/>
        <w:bCs/>
      </w:rPr>
    </w:lvl>
  </w:abstractNum>
  <w:abstractNum w:abstractNumId="8" w15:restartNumberingAfterBreak="0">
    <w:nsid w:val="B46EB114"/>
    <w:multiLevelType w:val="singleLevel"/>
    <w:tmpl w:val="B46EB114"/>
    <w:lvl w:ilvl="0">
      <w:start w:val="1"/>
      <w:numFmt w:val="upperLetter"/>
      <w:suff w:val="space"/>
      <w:lvlText w:val="%1."/>
      <w:lvlJc w:val="left"/>
      <w:rPr>
        <w:rFonts w:hint="default"/>
        <w:highlight w:val="none"/>
      </w:rPr>
    </w:lvl>
  </w:abstractNum>
  <w:abstractNum w:abstractNumId="9" w15:restartNumberingAfterBreak="0">
    <w:nsid w:val="B66561ED"/>
    <w:multiLevelType w:val="singleLevel"/>
    <w:tmpl w:val="B66561ED"/>
    <w:lvl w:ilvl="0">
      <w:start w:val="1"/>
      <w:numFmt w:val="upperLetter"/>
      <w:suff w:val="space"/>
      <w:lvlText w:val="%1."/>
      <w:lvlJc w:val="left"/>
      <w:rPr>
        <w:rFonts w:hint="default"/>
        <w:b/>
        <w:bCs/>
      </w:rPr>
    </w:lvl>
  </w:abstractNum>
  <w:abstractNum w:abstractNumId="10" w15:restartNumberingAfterBreak="0">
    <w:nsid w:val="BA02D5B8"/>
    <w:multiLevelType w:val="singleLevel"/>
    <w:tmpl w:val="BA02D5B8"/>
    <w:lvl w:ilvl="0">
      <w:start w:val="1"/>
      <w:numFmt w:val="upperLetter"/>
      <w:suff w:val="space"/>
      <w:lvlText w:val="%1."/>
      <w:lvlJc w:val="left"/>
      <w:rPr>
        <w:rFonts w:hint="default"/>
        <w:b/>
        <w:bCs/>
      </w:rPr>
    </w:lvl>
  </w:abstractNum>
  <w:abstractNum w:abstractNumId="11" w15:restartNumberingAfterBreak="0">
    <w:nsid w:val="C0C91E3E"/>
    <w:multiLevelType w:val="singleLevel"/>
    <w:tmpl w:val="C0C91E3E"/>
    <w:lvl w:ilvl="0">
      <w:start w:val="1"/>
      <w:numFmt w:val="upperLetter"/>
      <w:suff w:val="space"/>
      <w:lvlText w:val="%1."/>
      <w:lvlJc w:val="left"/>
      <w:rPr>
        <w:rFonts w:hint="default"/>
        <w:b/>
        <w:bCs/>
      </w:rPr>
    </w:lvl>
  </w:abstractNum>
  <w:abstractNum w:abstractNumId="12" w15:restartNumberingAfterBreak="0">
    <w:nsid w:val="CC04823E"/>
    <w:multiLevelType w:val="singleLevel"/>
    <w:tmpl w:val="CC04823E"/>
    <w:lvl w:ilvl="0">
      <w:start w:val="1"/>
      <w:numFmt w:val="upperLetter"/>
      <w:suff w:val="space"/>
      <w:lvlText w:val="%1."/>
      <w:lvlJc w:val="left"/>
    </w:lvl>
  </w:abstractNum>
  <w:abstractNum w:abstractNumId="13" w15:restartNumberingAfterBreak="0">
    <w:nsid w:val="D5DA3D34"/>
    <w:multiLevelType w:val="singleLevel"/>
    <w:tmpl w:val="D5DA3D34"/>
    <w:lvl w:ilvl="0">
      <w:start w:val="1"/>
      <w:numFmt w:val="upperLetter"/>
      <w:suff w:val="space"/>
      <w:lvlText w:val="%1."/>
      <w:lvlJc w:val="left"/>
      <w:rPr>
        <w:rFonts w:hint="default"/>
        <w:b/>
        <w:bCs/>
      </w:rPr>
    </w:lvl>
  </w:abstractNum>
  <w:abstractNum w:abstractNumId="14" w15:restartNumberingAfterBreak="0">
    <w:nsid w:val="D6486B6A"/>
    <w:multiLevelType w:val="singleLevel"/>
    <w:tmpl w:val="D6486B6A"/>
    <w:lvl w:ilvl="0">
      <w:start w:val="1"/>
      <w:numFmt w:val="upperLetter"/>
      <w:suff w:val="space"/>
      <w:lvlText w:val="%1."/>
      <w:lvlJc w:val="left"/>
      <w:rPr>
        <w:rFonts w:hint="default"/>
        <w:b/>
        <w:bCs/>
      </w:rPr>
    </w:lvl>
  </w:abstractNum>
  <w:abstractNum w:abstractNumId="15" w15:restartNumberingAfterBreak="0">
    <w:nsid w:val="D737F63A"/>
    <w:multiLevelType w:val="singleLevel"/>
    <w:tmpl w:val="D737F63A"/>
    <w:lvl w:ilvl="0">
      <w:start w:val="1"/>
      <w:numFmt w:val="upperLetter"/>
      <w:suff w:val="space"/>
      <w:lvlText w:val="%1."/>
      <w:lvlJc w:val="left"/>
      <w:rPr>
        <w:rFonts w:hint="default"/>
        <w:b/>
        <w:bCs/>
      </w:rPr>
    </w:lvl>
  </w:abstractNum>
  <w:abstractNum w:abstractNumId="16" w15:restartNumberingAfterBreak="0">
    <w:nsid w:val="D8387732"/>
    <w:multiLevelType w:val="singleLevel"/>
    <w:tmpl w:val="D8387732"/>
    <w:lvl w:ilvl="0">
      <w:start w:val="1"/>
      <w:numFmt w:val="upperLetter"/>
      <w:suff w:val="space"/>
      <w:lvlText w:val="%1."/>
      <w:lvlJc w:val="left"/>
      <w:rPr>
        <w:rFonts w:hint="default"/>
        <w:b/>
        <w:bCs/>
      </w:rPr>
    </w:lvl>
  </w:abstractNum>
  <w:abstractNum w:abstractNumId="17" w15:restartNumberingAfterBreak="0">
    <w:nsid w:val="E35446BF"/>
    <w:multiLevelType w:val="singleLevel"/>
    <w:tmpl w:val="E35446BF"/>
    <w:lvl w:ilvl="0">
      <w:start w:val="1"/>
      <w:numFmt w:val="upperLetter"/>
      <w:suff w:val="space"/>
      <w:lvlText w:val="%1."/>
      <w:lvlJc w:val="left"/>
      <w:rPr>
        <w:rFonts w:hint="default"/>
        <w:b/>
        <w:bCs/>
      </w:rPr>
    </w:lvl>
  </w:abstractNum>
  <w:abstractNum w:abstractNumId="18" w15:restartNumberingAfterBreak="0">
    <w:nsid w:val="E3EB3FC6"/>
    <w:multiLevelType w:val="singleLevel"/>
    <w:tmpl w:val="E3EB3FC6"/>
    <w:lvl w:ilvl="0">
      <w:start w:val="1"/>
      <w:numFmt w:val="upperLetter"/>
      <w:suff w:val="space"/>
      <w:lvlText w:val="%1."/>
      <w:lvlJc w:val="left"/>
    </w:lvl>
  </w:abstractNum>
  <w:abstractNum w:abstractNumId="19" w15:restartNumberingAfterBreak="0">
    <w:nsid w:val="ECBACB5B"/>
    <w:multiLevelType w:val="singleLevel"/>
    <w:tmpl w:val="ECBACB5B"/>
    <w:lvl w:ilvl="0">
      <w:start w:val="1"/>
      <w:numFmt w:val="upperLetter"/>
      <w:suff w:val="space"/>
      <w:lvlText w:val="%1."/>
      <w:lvlJc w:val="left"/>
      <w:rPr>
        <w:rFonts w:hint="default"/>
        <w:b/>
        <w:bCs/>
        <w:highlight w:val="none"/>
      </w:rPr>
    </w:lvl>
  </w:abstractNum>
  <w:abstractNum w:abstractNumId="20" w15:restartNumberingAfterBreak="0">
    <w:nsid w:val="F55623A4"/>
    <w:multiLevelType w:val="singleLevel"/>
    <w:tmpl w:val="F55623A4"/>
    <w:lvl w:ilvl="0">
      <w:start w:val="1"/>
      <w:numFmt w:val="upperLetter"/>
      <w:suff w:val="space"/>
      <w:lvlText w:val="%1."/>
      <w:lvlJc w:val="left"/>
      <w:rPr>
        <w:rFonts w:hint="default"/>
        <w:highlight w:val="none"/>
      </w:rPr>
    </w:lvl>
  </w:abstractNum>
  <w:abstractNum w:abstractNumId="21"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22"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23"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24"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25"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26"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27"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28"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29"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30"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31" w15:restartNumberingAfterBreak="0">
    <w:nsid w:val="020522EC"/>
    <w:multiLevelType w:val="singleLevel"/>
    <w:tmpl w:val="020522EC"/>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033304E7"/>
    <w:multiLevelType w:val="singleLevel"/>
    <w:tmpl w:val="033304E7"/>
    <w:lvl w:ilvl="0">
      <w:start w:val="1"/>
      <w:numFmt w:val="upperLetter"/>
      <w:suff w:val="space"/>
      <w:lvlText w:val="%1."/>
      <w:lvlJc w:val="left"/>
      <w:rPr>
        <w:rFonts w:hint="default"/>
        <w:b/>
        <w:bCs/>
      </w:rPr>
    </w:lvl>
  </w:abstractNum>
  <w:abstractNum w:abstractNumId="33" w15:restartNumberingAfterBreak="0">
    <w:nsid w:val="1E1CC9F1"/>
    <w:multiLevelType w:val="singleLevel"/>
    <w:tmpl w:val="1E1CC9F1"/>
    <w:lvl w:ilvl="0">
      <w:start w:val="1"/>
      <w:numFmt w:val="upperLetter"/>
      <w:suff w:val="space"/>
      <w:lvlText w:val="%1."/>
      <w:lvlJc w:val="left"/>
      <w:rPr>
        <w:rFonts w:hint="default"/>
        <w:b/>
        <w:bCs/>
      </w:rPr>
    </w:lvl>
  </w:abstractNum>
  <w:abstractNum w:abstractNumId="34" w15:restartNumberingAfterBreak="0">
    <w:nsid w:val="25752894"/>
    <w:multiLevelType w:val="singleLevel"/>
    <w:tmpl w:val="25752894"/>
    <w:lvl w:ilvl="0">
      <w:start w:val="1"/>
      <w:numFmt w:val="upperLetter"/>
      <w:suff w:val="space"/>
      <w:lvlText w:val="%1."/>
      <w:lvlJc w:val="left"/>
      <w:rPr>
        <w:rFonts w:hint="default"/>
        <w:b/>
        <w:bCs/>
      </w:rPr>
    </w:lvl>
  </w:abstractNum>
  <w:abstractNum w:abstractNumId="35" w15:restartNumberingAfterBreak="0">
    <w:nsid w:val="4EF8F618"/>
    <w:multiLevelType w:val="singleLevel"/>
    <w:tmpl w:val="4EF8F618"/>
    <w:lvl w:ilvl="0">
      <w:start w:val="1"/>
      <w:numFmt w:val="upperLetter"/>
      <w:suff w:val="space"/>
      <w:lvlText w:val="%1."/>
      <w:lvlJc w:val="left"/>
      <w:rPr>
        <w:rFonts w:hint="default"/>
        <w:b/>
        <w:bCs/>
      </w:rPr>
    </w:lvl>
  </w:abstractNum>
  <w:abstractNum w:abstractNumId="36" w15:restartNumberingAfterBreak="0">
    <w:nsid w:val="52BDAC11"/>
    <w:multiLevelType w:val="singleLevel"/>
    <w:tmpl w:val="52BDAC11"/>
    <w:lvl w:ilvl="0">
      <w:start w:val="1"/>
      <w:numFmt w:val="upperLetter"/>
      <w:suff w:val="space"/>
      <w:lvlText w:val="%1."/>
      <w:lvlJc w:val="left"/>
      <w:rPr>
        <w:rFonts w:hint="default"/>
        <w:b/>
        <w:bCs/>
      </w:rPr>
    </w:lvl>
  </w:abstractNum>
  <w:abstractNum w:abstractNumId="37" w15:restartNumberingAfterBreak="0">
    <w:nsid w:val="58C19F59"/>
    <w:multiLevelType w:val="singleLevel"/>
    <w:tmpl w:val="58C19F59"/>
    <w:lvl w:ilvl="0">
      <w:start w:val="1"/>
      <w:numFmt w:val="upperLetter"/>
      <w:suff w:val="space"/>
      <w:lvlText w:val="%1."/>
      <w:lvlJc w:val="left"/>
    </w:lvl>
  </w:abstractNum>
  <w:abstractNum w:abstractNumId="38" w15:restartNumberingAfterBreak="0">
    <w:nsid w:val="5EFC6FEF"/>
    <w:multiLevelType w:val="singleLevel"/>
    <w:tmpl w:val="5EFC6FEF"/>
    <w:lvl w:ilvl="0">
      <w:start w:val="1"/>
      <w:numFmt w:val="bullet"/>
      <w:lvlText w:val=""/>
      <w:lvlJc w:val="left"/>
      <w:pPr>
        <w:tabs>
          <w:tab w:val="left" w:pos="420"/>
        </w:tabs>
        <w:ind w:left="420" w:hanging="420"/>
      </w:pPr>
      <w:rPr>
        <w:rFonts w:ascii="Wingdings" w:hAnsi="Wingdings" w:hint="default"/>
      </w:rPr>
    </w:lvl>
  </w:abstractNum>
  <w:abstractNum w:abstractNumId="39" w15:restartNumberingAfterBreak="0">
    <w:nsid w:val="640F94AD"/>
    <w:multiLevelType w:val="singleLevel"/>
    <w:tmpl w:val="640F94AD"/>
    <w:lvl w:ilvl="0">
      <w:start w:val="1"/>
      <w:numFmt w:val="upperLetter"/>
      <w:suff w:val="space"/>
      <w:lvlText w:val="%1."/>
      <w:lvlJc w:val="left"/>
      <w:rPr>
        <w:rFonts w:hint="default"/>
        <w:b/>
        <w:bCs/>
      </w:rPr>
    </w:lvl>
  </w:abstractNum>
  <w:abstractNum w:abstractNumId="40" w15:restartNumberingAfterBreak="0">
    <w:nsid w:val="65A96872"/>
    <w:multiLevelType w:val="singleLevel"/>
    <w:tmpl w:val="65A96872"/>
    <w:lvl w:ilvl="0">
      <w:start w:val="1"/>
      <w:numFmt w:val="upperLetter"/>
      <w:suff w:val="space"/>
      <w:lvlText w:val="%1."/>
      <w:lvlJc w:val="left"/>
      <w:rPr>
        <w:rFonts w:hint="default"/>
        <w:b/>
        <w:bCs/>
      </w:rPr>
    </w:lvl>
  </w:abstractNum>
  <w:abstractNum w:abstractNumId="41" w15:restartNumberingAfterBreak="0">
    <w:nsid w:val="6DA177EC"/>
    <w:multiLevelType w:val="singleLevel"/>
    <w:tmpl w:val="6DA177EC"/>
    <w:lvl w:ilvl="0">
      <w:start w:val="1"/>
      <w:numFmt w:val="upperLetter"/>
      <w:suff w:val="space"/>
      <w:lvlText w:val="%1."/>
      <w:lvlJc w:val="left"/>
      <w:rPr>
        <w:rFonts w:hint="default"/>
        <w:b/>
        <w:bCs/>
      </w:rPr>
    </w:lvl>
  </w:abstractNum>
  <w:abstractNum w:abstractNumId="42" w15:restartNumberingAfterBreak="0">
    <w:nsid w:val="7036CEE1"/>
    <w:multiLevelType w:val="singleLevel"/>
    <w:tmpl w:val="7036CEE1"/>
    <w:lvl w:ilvl="0">
      <w:start w:val="1"/>
      <w:numFmt w:val="upperLetter"/>
      <w:suff w:val="space"/>
      <w:lvlText w:val="%1."/>
      <w:lvlJc w:val="left"/>
      <w:rPr>
        <w:rFonts w:hint="default"/>
        <w:b/>
        <w:bCs/>
      </w:rPr>
    </w:lvl>
  </w:abstractNum>
  <w:abstractNum w:abstractNumId="43" w15:restartNumberingAfterBreak="0">
    <w:nsid w:val="74C76A37"/>
    <w:multiLevelType w:val="singleLevel"/>
    <w:tmpl w:val="74C76A37"/>
    <w:lvl w:ilvl="0">
      <w:start w:val="1"/>
      <w:numFmt w:val="upperLetter"/>
      <w:suff w:val="space"/>
      <w:lvlText w:val="%1."/>
      <w:lvlJc w:val="left"/>
    </w:lvl>
  </w:abstractNum>
  <w:abstractNum w:abstractNumId="44" w15:restartNumberingAfterBreak="0">
    <w:nsid w:val="75A45F50"/>
    <w:multiLevelType w:val="singleLevel"/>
    <w:tmpl w:val="75A45F50"/>
    <w:lvl w:ilvl="0">
      <w:start w:val="3"/>
      <w:numFmt w:val="upperLetter"/>
      <w:suff w:val="space"/>
      <w:lvlText w:val="%1."/>
      <w:lvlJc w:val="left"/>
      <w:pPr>
        <w:ind w:left="1140" w:firstLine="0"/>
      </w:pPr>
    </w:lvl>
  </w:abstractNum>
  <w:abstractNum w:abstractNumId="45" w15:restartNumberingAfterBreak="0">
    <w:nsid w:val="7E62FDC6"/>
    <w:multiLevelType w:val="singleLevel"/>
    <w:tmpl w:val="7E62FDC6"/>
    <w:lvl w:ilvl="0">
      <w:start w:val="1"/>
      <w:numFmt w:val="lowerLetter"/>
      <w:lvlText w:val="%1."/>
      <w:lvlJc w:val="left"/>
      <w:pPr>
        <w:tabs>
          <w:tab w:val="left" w:pos="425"/>
        </w:tabs>
        <w:ind w:left="425" w:hanging="425"/>
      </w:pPr>
      <w:rPr>
        <w:rFonts w:hint="default"/>
        <w:b/>
        <w:bCs/>
      </w:rPr>
    </w:lvl>
  </w:abstractNum>
  <w:num w:numId="1" w16cid:durableId="984552083">
    <w:abstractNumId w:val="30"/>
  </w:num>
  <w:num w:numId="2" w16cid:durableId="356659146">
    <w:abstractNumId w:val="28"/>
  </w:num>
  <w:num w:numId="3" w16cid:durableId="1201016415">
    <w:abstractNumId w:val="27"/>
  </w:num>
  <w:num w:numId="4" w16cid:durableId="1407147959">
    <w:abstractNumId w:val="26"/>
  </w:num>
  <w:num w:numId="5" w16cid:durableId="108669002">
    <w:abstractNumId w:val="25"/>
  </w:num>
  <w:num w:numId="6" w16cid:durableId="1554580836">
    <w:abstractNumId w:val="29"/>
  </w:num>
  <w:num w:numId="7" w16cid:durableId="1005936378">
    <w:abstractNumId w:val="24"/>
  </w:num>
  <w:num w:numId="8" w16cid:durableId="1824613853">
    <w:abstractNumId w:val="23"/>
  </w:num>
  <w:num w:numId="9" w16cid:durableId="402801446">
    <w:abstractNumId w:val="22"/>
  </w:num>
  <w:num w:numId="10" w16cid:durableId="70155548">
    <w:abstractNumId w:val="21"/>
  </w:num>
  <w:num w:numId="11" w16cid:durableId="1639646162">
    <w:abstractNumId w:val="38"/>
  </w:num>
  <w:num w:numId="12" w16cid:durableId="1356033231">
    <w:abstractNumId w:val="44"/>
  </w:num>
  <w:num w:numId="13" w16cid:durableId="234164999">
    <w:abstractNumId w:val="31"/>
  </w:num>
  <w:num w:numId="14" w16cid:durableId="28385560">
    <w:abstractNumId w:val="45"/>
  </w:num>
  <w:num w:numId="15" w16cid:durableId="224723291">
    <w:abstractNumId w:val="35"/>
  </w:num>
  <w:num w:numId="16" w16cid:durableId="453450036">
    <w:abstractNumId w:val="7"/>
  </w:num>
  <w:num w:numId="17" w16cid:durableId="1989164201">
    <w:abstractNumId w:val="1"/>
  </w:num>
  <w:num w:numId="18" w16cid:durableId="2042047411">
    <w:abstractNumId w:val="3"/>
  </w:num>
  <w:num w:numId="19" w16cid:durableId="1734279586">
    <w:abstractNumId w:val="19"/>
  </w:num>
  <w:num w:numId="20" w16cid:durableId="956329415">
    <w:abstractNumId w:val="5"/>
  </w:num>
  <w:num w:numId="21" w16cid:durableId="2037609831">
    <w:abstractNumId w:val="17"/>
  </w:num>
  <w:num w:numId="22" w16cid:durableId="25835068">
    <w:abstractNumId w:val="4"/>
  </w:num>
  <w:num w:numId="23" w16cid:durableId="1214538623">
    <w:abstractNumId w:val="18"/>
  </w:num>
  <w:num w:numId="24" w16cid:durableId="204297441">
    <w:abstractNumId w:val="33"/>
  </w:num>
  <w:num w:numId="25" w16cid:durableId="606012510">
    <w:abstractNumId w:val="32"/>
  </w:num>
  <w:num w:numId="26" w16cid:durableId="1967617131">
    <w:abstractNumId w:val="13"/>
  </w:num>
  <w:num w:numId="27" w16cid:durableId="2122912382">
    <w:abstractNumId w:val="39"/>
  </w:num>
  <w:num w:numId="28" w16cid:durableId="2125466565">
    <w:abstractNumId w:val="16"/>
  </w:num>
  <w:num w:numId="29" w16cid:durableId="1554924879">
    <w:abstractNumId w:val="42"/>
  </w:num>
  <w:num w:numId="30" w16cid:durableId="1954241373">
    <w:abstractNumId w:val="2"/>
  </w:num>
  <w:num w:numId="31" w16cid:durableId="1512376708">
    <w:abstractNumId w:val="12"/>
  </w:num>
  <w:num w:numId="32" w16cid:durableId="1981231942">
    <w:abstractNumId w:val="43"/>
  </w:num>
  <w:num w:numId="33" w16cid:durableId="1940218849">
    <w:abstractNumId w:val="15"/>
  </w:num>
  <w:num w:numId="34" w16cid:durableId="1231116829">
    <w:abstractNumId w:val="40"/>
  </w:num>
  <w:num w:numId="35" w16cid:durableId="1067533915">
    <w:abstractNumId w:val="20"/>
  </w:num>
  <w:num w:numId="36" w16cid:durableId="1694577541">
    <w:abstractNumId w:val="37"/>
  </w:num>
  <w:num w:numId="37" w16cid:durableId="32049513">
    <w:abstractNumId w:val="41"/>
  </w:num>
  <w:num w:numId="38" w16cid:durableId="2051176176">
    <w:abstractNumId w:val="8"/>
  </w:num>
  <w:num w:numId="39" w16cid:durableId="690183698">
    <w:abstractNumId w:val="10"/>
  </w:num>
  <w:num w:numId="40" w16cid:durableId="582301476">
    <w:abstractNumId w:val="14"/>
  </w:num>
  <w:num w:numId="41" w16cid:durableId="274562469">
    <w:abstractNumId w:val="6"/>
  </w:num>
  <w:num w:numId="42" w16cid:durableId="208959517">
    <w:abstractNumId w:val="34"/>
  </w:num>
  <w:num w:numId="43" w16cid:durableId="651570084">
    <w:abstractNumId w:val="36"/>
  </w:num>
  <w:num w:numId="44" w16cid:durableId="119349989">
    <w:abstractNumId w:val="9"/>
  </w:num>
  <w:num w:numId="45" w16cid:durableId="747313201">
    <w:abstractNumId w:val="11"/>
  </w:num>
  <w:num w:numId="46" w16cid:durableId="1949778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isplayBackgroundShape/>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8B11F73"/>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D4177"/>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60679"/>
    <w:rsid w:val="00A91424"/>
    <w:rsid w:val="00AA2C77"/>
    <w:rsid w:val="00AB67AE"/>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0FC13E2"/>
    <w:rsid w:val="0167794B"/>
    <w:rsid w:val="022C641E"/>
    <w:rsid w:val="02532745"/>
    <w:rsid w:val="028E57D2"/>
    <w:rsid w:val="05110760"/>
    <w:rsid w:val="059029B9"/>
    <w:rsid w:val="05F851DA"/>
    <w:rsid w:val="07BC427E"/>
    <w:rsid w:val="081D0A7E"/>
    <w:rsid w:val="091B377D"/>
    <w:rsid w:val="0A200E2D"/>
    <w:rsid w:val="0A5B1F0B"/>
    <w:rsid w:val="0C1E3F92"/>
    <w:rsid w:val="0D173089"/>
    <w:rsid w:val="0EC407C6"/>
    <w:rsid w:val="0F1537A6"/>
    <w:rsid w:val="0F1572CB"/>
    <w:rsid w:val="0F6B5ADC"/>
    <w:rsid w:val="0FB726D8"/>
    <w:rsid w:val="102D2316"/>
    <w:rsid w:val="11F34201"/>
    <w:rsid w:val="12F627A9"/>
    <w:rsid w:val="147C7CAF"/>
    <w:rsid w:val="161271C4"/>
    <w:rsid w:val="16714ED2"/>
    <w:rsid w:val="17B57BF4"/>
    <w:rsid w:val="18746EFF"/>
    <w:rsid w:val="18A153F0"/>
    <w:rsid w:val="18B11F73"/>
    <w:rsid w:val="1A364410"/>
    <w:rsid w:val="1A885114"/>
    <w:rsid w:val="1C404465"/>
    <w:rsid w:val="1CC30EB7"/>
    <w:rsid w:val="1DB146C7"/>
    <w:rsid w:val="1E2C658F"/>
    <w:rsid w:val="1EAD1D8E"/>
    <w:rsid w:val="1F4711E8"/>
    <w:rsid w:val="1F826B41"/>
    <w:rsid w:val="1F8A6156"/>
    <w:rsid w:val="219D1C64"/>
    <w:rsid w:val="21C2156B"/>
    <w:rsid w:val="21FC7B27"/>
    <w:rsid w:val="22263EFC"/>
    <w:rsid w:val="222D4521"/>
    <w:rsid w:val="22353CA2"/>
    <w:rsid w:val="22561EE1"/>
    <w:rsid w:val="22E948D4"/>
    <w:rsid w:val="24F43A2F"/>
    <w:rsid w:val="25047FD1"/>
    <w:rsid w:val="2635403B"/>
    <w:rsid w:val="27B6285E"/>
    <w:rsid w:val="2C3673D7"/>
    <w:rsid w:val="2EAA029D"/>
    <w:rsid w:val="2EBA4859"/>
    <w:rsid w:val="31B00FC6"/>
    <w:rsid w:val="33060643"/>
    <w:rsid w:val="33F87DE7"/>
    <w:rsid w:val="341D068F"/>
    <w:rsid w:val="34327F14"/>
    <w:rsid w:val="3663634A"/>
    <w:rsid w:val="375955DE"/>
    <w:rsid w:val="386E5BC8"/>
    <w:rsid w:val="3A2D608C"/>
    <w:rsid w:val="3A6E266D"/>
    <w:rsid w:val="3A895415"/>
    <w:rsid w:val="3C6961B5"/>
    <w:rsid w:val="3DBD58B9"/>
    <w:rsid w:val="3EDE6B39"/>
    <w:rsid w:val="41A326BF"/>
    <w:rsid w:val="42EC395B"/>
    <w:rsid w:val="43AC0516"/>
    <w:rsid w:val="447830E2"/>
    <w:rsid w:val="44EA211C"/>
    <w:rsid w:val="45666C5B"/>
    <w:rsid w:val="46741C23"/>
    <w:rsid w:val="490E414E"/>
    <w:rsid w:val="49827327"/>
    <w:rsid w:val="498C34BA"/>
    <w:rsid w:val="4C1827E3"/>
    <w:rsid w:val="4EC51148"/>
    <w:rsid w:val="515B2086"/>
    <w:rsid w:val="53462EAB"/>
    <w:rsid w:val="53A876CC"/>
    <w:rsid w:val="54622771"/>
    <w:rsid w:val="56CD2FCD"/>
    <w:rsid w:val="58D83B51"/>
    <w:rsid w:val="58ED49F0"/>
    <w:rsid w:val="58F34CD0"/>
    <w:rsid w:val="594E3587"/>
    <w:rsid w:val="59973BDA"/>
    <w:rsid w:val="59E11E05"/>
    <w:rsid w:val="5AB70B64"/>
    <w:rsid w:val="5BA71405"/>
    <w:rsid w:val="5C60569C"/>
    <w:rsid w:val="62C872A0"/>
    <w:rsid w:val="632D2FD6"/>
    <w:rsid w:val="64014A1E"/>
    <w:rsid w:val="682A1F9A"/>
    <w:rsid w:val="696C1487"/>
    <w:rsid w:val="696E1B31"/>
    <w:rsid w:val="6A7946BD"/>
    <w:rsid w:val="6C710631"/>
    <w:rsid w:val="6DFC1D81"/>
    <w:rsid w:val="6E235E91"/>
    <w:rsid w:val="6E4730F9"/>
    <w:rsid w:val="6F6B325C"/>
    <w:rsid w:val="702867BC"/>
    <w:rsid w:val="703B00B1"/>
    <w:rsid w:val="710F390D"/>
    <w:rsid w:val="726376B6"/>
    <w:rsid w:val="72D850F7"/>
    <w:rsid w:val="72FD28EB"/>
    <w:rsid w:val="73697013"/>
    <w:rsid w:val="73832DF1"/>
    <w:rsid w:val="7393582A"/>
    <w:rsid w:val="73942E89"/>
    <w:rsid w:val="73CD7F8D"/>
    <w:rsid w:val="74F146EB"/>
    <w:rsid w:val="754F05E4"/>
    <w:rsid w:val="75ED7F88"/>
    <w:rsid w:val="76BA6056"/>
    <w:rsid w:val="770D005F"/>
    <w:rsid w:val="782A7532"/>
    <w:rsid w:val="789F1963"/>
    <w:rsid w:val="790A4622"/>
    <w:rsid w:val="79764FD6"/>
    <w:rsid w:val="79816F8E"/>
    <w:rsid w:val="7B194382"/>
    <w:rsid w:val="7C142F4A"/>
    <w:rsid w:val="7C793B06"/>
    <w:rsid w:val="7C866FCA"/>
    <w:rsid w:val="7D3E08DE"/>
    <w:rsid w:val="7F1F6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47A678"/>
  <w15:docId w15:val="{CBA4184E-6B11-4D48-BC20-39DF0082A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1"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Default Paragraph Font" w:semiHidden="1" w:qFormat="0"/>
    <w:lsdException w:name="HTML Top of Form" w:semiHidden="1" w:uiPriority="99" w:unhideWhenUsed="1" w:qFormat="0"/>
    <w:lsdException w:name="HTML Bottom of Form" w:semiHidden="1" w:uiPriority="99" w:unhideWhenUsed="1" w:qFormat="0"/>
    <w:lsdException w:name="Normal Table" w:semiHidden="1"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qFormat="0"/>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0"/>
    <w:lsdException w:name="List Paragraph" w:semiHidden="1" w:uiPriority="99" w:unhideWhenUsed="1" w:qFormat="0"/>
    <w:lsdException w:name="Quote" w:semiHidden="1" w:uiPriority="99" w:unhideWhenUsed="1" w:qFormat="0"/>
    <w:lsdException w:name="Intense Quote" w:semiHidden="1" w:uiPriority="99" w:unhideWhenUsed="1"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sdException w:name="Smart Link" w:semiHidden="1" w:uiPriority="99" w:unhideWhenUsed="1" w:qFormat="0"/>
  </w:latentStyles>
  <w:style w:type="paragraph" w:default="1" w:styleId="Normal">
    <w:name w:val="Normal"/>
    <w:qFormat/>
    <w:rPr>
      <w:rFonts w:eastAsia="Times New Roman"/>
      <w:sz w:val="24"/>
      <w:szCs w:val="24"/>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rPr>
  </w:style>
  <w:style w:type="paragraph" w:styleId="Heading7">
    <w:name w:val="heading 7"/>
    <w:basedOn w:val="Normal"/>
    <w:next w:val="Normal"/>
    <w:semiHidden/>
    <w:unhideWhenUsed/>
    <w:qFormat/>
    <w:pPr>
      <w:keepNext/>
      <w:keepLines/>
      <w:spacing w:before="240" w:after="64" w:line="320" w:lineRule="auto"/>
      <w:outlineLvl w:val="6"/>
    </w:pPr>
    <w:rPr>
      <w:b/>
      <w:bCs/>
    </w:rPr>
  </w:style>
  <w:style w:type="paragraph" w:styleId="Heading8">
    <w:name w:val="heading 8"/>
    <w:basedOn w:val="Normal"/>
    <w:next w:val="Normal"/>
    <w:semiHidden/>
    <w:unhideWhenUsed/>
    <w:qFormat/>
    <w:pPr>
      <w:keepNext/>
      <w:keepLines/>
      <w:spacing w:before="240" w:after="64" w:line="320" w:lineRule="auto"/>
      <w:outlineLvl w:val="7"/>
    </w:p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sz w:val="20"/>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sz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rPr>
  </w:style>
  <w:style w:type="paragraph" w:styleId="NormalWeb">
    <w:name w:val="Normal (Web)"/>
    <w:basedOn w:val="Normal"/>
    <w:qFormat/>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NoSpacing">
    <w:name w:val="No Spacing"/>
    <w:aliases w:val="ND"/>
    <w:link w:val="NoSpacingChar"/>
    <w:uiPriority w:val="1"/>
    <w:qFormat/>
    <w:rsid w:val="00AB67AE"/>
    <w:rPr>
      <w:rFonts w:asciiTheme="minorHAnsi" w:eastAsiaTheme="minorHAnsi" w:hAnsiTheme="minorHAnsi" w:cstheme="minorBidi"/>
      <w:kern w:val="2"/>
      <w:sz w:val="22"/>
      <w:szCs w:val="22"/>
      <w14:ligatures w14:val="standardContextual"/>
    </w:rPr>
  </w:style>
  <w:style w:type="character" w:customStyle="1" w:styleId="NoSpacingChar">
    <w:name w:val="No Spacing Char"/>
    <w:aliases w:val="ND Char"/>
    <w:link w:val="NoSpacing"/>
    <w:uiPriority w:val="1"/>
    <w:qFormat/>
    <w:rsid w:val="00AB67AE"/>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7</Pages>
  <Words>2416</Words>
  <Characters>13772</Characters>
  <Application>Microsoft Office Word</Application>
  <DocSecurity>0</DocSecurity>
  <Lines>114</Lines>
  <Paragraphs>32</Paragraphs>
  <ScaleCrop>false</ScaleCrop>
  <Company/>
  <LinksUpToDate>false</LinksUpToDate>
  <CharactersWithSpaces>16156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tailieuchuan.vn; nhon</dc:creator>
  <cp:lastModifiedBy>Admin</cp:lastModifiedBy>
  <cp:revision>2</cp:revision>
  <dcterms:created xsi:type="dcterms:W3CDTF">2024-10-18T10:31:00Z</dcterms:created>
  <dcterms:modified xsi:type="dcterms:W3CDTF">2025-09-15T14:48:00Z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417851F6AB4B407791389AC731F97D7B_13</vt:lpwstr>
  </property>
</Properties>
</file>