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66" w:type="dxa"/>
        <w:tblInd w:w="-318" w:type="dxa"/>
        <w:tblLook w:val="04A0" w:firstRow="1" w:lastRow="0" w:firstColumn="1" w:lastColumn="0" w:noHBand="0" w:noVBand="1"/>
      </w:tblPr>
      <w:tblGrid>
        <w:gridCol w:w="318"/>
        <w:gridCol w:w="3794"/>
        <w:gridCol w:w="274"/>
        <w:gridCol w:w="4680"/>
        <w:gridCol w:w="1620"/>
        <w:gridCol w:w="180"/>
      </w:tblGrid>
      <w:tr w:rsidR="00405C61" w14:paraId="6F70B0F8" w14:textId="77777777">
        <w:tc>
          <w:tcPr>
            <w:tcW w:w="4112" w:type="dxa"/>
            <w:gridSpan w:val="2"/>
          </w:tcPr>
          <w:p w14:paraId="635CAD2A" w14:textId="77777777" w:rsidR="000A3175" w:rsidRDefault="0073210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A3175">
              <w:rPr>
                <w:sz w:val="26"/>
                <w:szCs w:val="26"/>
              </w:rPr>
              <w:t>S</w:t>
            </w:r>
            <w:r w:rsidRPr="000A3175">
              <w:rPr>
                <w:sz w:val="26"/>
                <w:szCs w:val="26"/>
              </w:rPr>
              <w:t>Ở</w:t>
            </w:r>
            <w:r w:rsidRPr="000A3175">
              <w:rPr>
                <w:sz w:val="26"/>
                <w:szCs w:val="26"/>
              </w:rPr>
              <w:t xml:space="preserve"> GIÁO D</w:t>
            </w:r>
            <w:r w:rsidRPr="000A3175">
              <w:rPr>
                <w:sz w:val="26"/>
                <w:szCs w:val="26"/>
              </w:rPr>
              <w:t>Ụ</w:t>
            </w:r>
            <w:r w:rsidRPr="000A3175">
              <w:rPr>
                <w:sz w:val="26"/>
                <w:szCs w:val="26"/>
              </w:rPr>
              <w:t>C VÀ ĐÀO T</w:t>
            </w:r>
            <w:r w:rsidRPr="000A3175">
              <w:rPr>
                <w:sz w:val="26"/>
                <w:szCs w:val="26"/>
              </w:rPr>
              <w:t>Ạ</w:t>
            </w:r>
            <w:r w:rsidRPr="000A3175">
              <w:rPr>
                <w:sz w:val="26"/>
                <w:szCs w:val="26"/>
              </w:rPr>
              <w:t xml:space="preserve">O </w:t>
            </w:r>
          </w:p>
          <w:p w14:paraId="6F70B0F5" w14:textId="20E09910" w:rsidR="00405C61" w:rsidRPr="000A3175" w:rsidRDefault="0073210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A3175">
              <w:rPr>
                <w:sz w:val="26"/>
                <w:szCs w:val="26"/>
              </w:rPr>
              <w:t>TP. H</w:t>
            </w:r>
            <w:r w:rsidRPr="000A3175">
              <w:rPr>
                <w:sz w:val="26"/>
                <w:szCs w:val="26"/>
              </w:rPr>
              <w:t>Ồ</w:t>
            </w:r>
            <w:r w:rsidRPr="000A3175">
              <w:rPr>
                <w:sz w:val="26"/>
                <w:szCs w:val="26"/>
              </w:rPr>
              <w:t xml:space="preserve"> CHÍ MINH</w:t>
            </w:r>
          </w:p>
        </w:tc>
        <w:tc>
          <w:tcPr>
            <w:tcW w:w="6754" w:type="dxa"/>
            <w:gridSpan w:val="4"/>
          </w:tcPr>
          <w:p w14:paraId="6F70B0F6" w14:textId="77777777" w:rsidR="00405C61" w:rsidRDefault="00732104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ĐỀ KI</w:t>
            </w:r>
            <w:r>
              <w:rPr>
                <w:b/>
                <w:bCs/>
                <w:sz w:val="26"/>
                <w:szCs w:val="26"/>
              </w:rPr>
              <w:t>Ể</w:t>
            </w:r>
            <w:r>
              <w:rPr>
                <w:b/>
                <w:bCs/>
                <w:sz w:val="26"/>
                <w:szCs w:val="26"/>
              </w:rPr>
              <w:t>M TRA CU</w:t>
            </w:r>
            <w:r>
              <w:rPr>
                <w:b/>
                <w:bCs/>
                <w:sz w:val="26"/>
                <w:szCs w:val="26"/>
              </w:rPr>
              <w:t>Ố</w:t>
            </w:r>
            <w:r>
              <w:rPr>
                <w:b/>
                <w:bCs/>
                <w:sz w:val="26"/>
                <w:szCs w:val="26"/>
              </w:rPr>
              <w:t>I KÌ I - NĂM HỌC 2023 – 2024</w:t>
            </w:r>
          </w:p>
          <w:p w14:paraId="6F70B0F7" w14:textId="77777777" w:rsidR="00405C61" w:rsidRDefault="00732104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MÔN V</w:t>
            </w:r>
            <w:r>
              <w:rPr>
                <w:b/>
                <w:bCs/>
                <w:sz w:val="26"/>
                <w:szCs w:val="26"/>
              </w:rPr>
              <w:t>Ậ</w:t>
            </w:r>
            <w:r>
              <w:rPr>
                <w:b/>
                <w:bCs/>
                <w:sz w:val="26"/>
                <w:szCs w:val="26"/>
              </w:rPr>
              <w:t>T LÍ– KHỐI 12 KHTN</w:t>
            </w:r>
          </w:p>
        </w:tc>
      </w:tr>
      <w:tr w:rsidR="00405C61" w14:paraId="6F70B0FB" w14:textId="77777777">
        <w:tc>
          <w:tcPr>
            <w:tcW w:w="4112" w:type="dxa"/>
            <w:gridSpan w:val="2"/>
          </w:tcPr>
          <w:p w14:paraId="6F70B0F9" w14:textId="77777777" w:rsidR="00405C61" w:rsidRDefault="00732104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0B15D" wp14:editId="6F70B15E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212090</wp:posOffset>
                      </wp:positionV>
                      <wp:extent cx="1085850" cy="0"/>
                      <wp:effectExtent l="0" t="4445" r="0" b="508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5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CBC324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2pt,16.7pt" to="125.7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" strokecolor="#4a7ebb"/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</w:rPr>
              <w:t>TRƯ</w:t>
            </w:r>
            <w:r>
              <w:rPr>
                <w:b/>
                <w:bCs/>
                <w:sz w:val="26"/>
                <w:szCs w:val="26"/>
              </w:rPr>
              <w:t>Ờ</w:t>
            </w:r>
            <w:r>
              <w:rPr>
                <w:b/>
                <w:bCs/>
                <w:sz w:val="26"/>
                <w:szCs w:val="26"/>
              </w:rPr>
              <w:t>NG THPT AN L</w:t>
            </w:r>
            <w:r>
              <w:rPr>
                <w:b/>
                <w:bCs/>
                <w:sz w:val="26"/>
                <w:szCs w:val="26"/>
              </w:rPr>
              <w:t>Ạ</w:t>
            </w:r>
            <w:r>
              <w:rPr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6754" w:type="dxa"/>
            <w:gridSpan w:val="4"/>
          </w:tcPr>
          <w:p w14:paraId="6F70B0FA" w14:textId="77777777" w:rsidR="00405C61" w:rsidRDefault="00732104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iCs/>
                <w:sz w:val="26"/>
                <w:szCs w:val="26"/>
              </w:rPr>
              <w:t>Th</w:t>
            </w:r>
            <w:r>
              <w:rPr>
                <w:b/>
                <w:i/>
                <w:iCs/>
                <w:sz w:val="26"/>
                <w:szCs w:val="26"/>
              </w:rPr>
              <w:t>ờ</w:t>
            </w:r>
            <w:r>
              <w:rPr>
                <w:b/>
                <w:i/>
                <w:iCs/>
                <w:sz w:val="26"/>
                <w:szCs w:val="26"/>
              </w:rPr>
              <w:t>i gian làm bài: 45 phút (không kể thời gian giao đề)</w:t>
            </w:r>
          </w:p>
        </w:tc>
      </w:tr>
      <w:tr w:rsidR="00405C61" w14:paraId="6F70B0FE" w14:textId="77777777">
        <w:trPr>
          <w:gridBefore w:val="1"/>
          <w:gridAfter w:val="1"/>
          <w:wBefore w:w="318" w:type="dxa"/>
          <w:wAfter w:w="180" w:type="dxa"/>
        </w:trPr>
        <w:tc>
          <w:tcPr>
            <w:tcW w:w="4068" w:type="dxa"/>
            <w:gridSpan w:val="2"/>
          </w:tcPr>
          <w:p w14:paraId="6F70B0FC" w14:textId="77777777" w:rsidR="00405C61" w:rsidRDefault="00405C61">
            <w:pPr>
              <w:tabs>
                <w:tab w:val="center" w:pos="4320"/>
                <w:tab w:val="right" w:pos="8640"/>
              </w:tabs>
              <w:rPr>
                <w:sz w:val="26"/>
                <w:szCs w:val="26"/>
              </w:rPr>
            </w:pPr>
          </w:p>
        </w:tc>
        <w:tc>
          <w:tcPr>
            <w:tcW w:w="6300" w:type="dxa"/>
            <w:gridSpan w:val="2"/>
          </w:tcPr>
          <w:p w14:paraId="6F70B0FD" w14:textId="77777777" w:rsidR="00405C61" w:rsidRDefault="00405C61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05C61" w14:paraId="6F70B101" w14:textId="77777777">
        <w:trPr>
          <w:gridBefore w:val="1"/>
          <w:gridAfter w:val="1"/>
          <w:wBefore w:w="318" w:type="dxa"/>
          <w:wAfter w:w="180" w:type="dxa"/>
          <w:trHeight w:val="454"/>
        </w:trPr>
        <w:tc>
          <w:tcPr>
            <w:tcW w:w="8748" w:type="dxa"/>
            <w:gridSpan w:val="3"/>
            <w:tcBorders>
              <w:right w:val="single" w:sz="12" w:space="0" w:color="auto"/>
            </w:tcBorders>
          </w:tcPr>
          <w:p w14:paraId="6F70B0FF" w14:textId="77777777" w:rsidR="00405C61" w:rsidRDefault="00732104">
            <w:pPr>
              <w:tabs>
                <w:tab w:val="center" w:pos="4320"/>
                <w:tab w:val="right" w:pos="86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0B100" w14:textId="77777777" w:rsidR="00405C61" w:rsidRDefault="00732104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Mã đ</w:t>
            </w:r>
            <w:r>
              <w:rPr>
                <w:b/>
                <w:bCs/>
                <w:sz w:val="26"/>
                <w:szCs w:val="26"/>
              </w:rPr>
              <w:t>ề</w:t>
            </w:r>
            <w:r>
              <w:rPr>
                <w:b/>
                <w:bCs/>
                <w:sz w:val="26"/>
                <w:szCs w:val="26"/>
              </w:rPr>
              <w:t>: 101</w:t>
            </w:r>
          </w:p>
        </w:tc>
      </w:tr>
      <w:tr w:rsidR="00405C61" w14:paraId="6F70B104" w14:textId="77777777">
        <w:trPr>
          <w:gridBefore w:val="1"/>
          <w:gridAfter w:val="1"/>
          <w:wBefore w:w="318" w:type="dxa"/>
          <w:wAfter w:w="180" w:type="dxa"/>
        </w:trPr>
        <w:tc>
          <w:tcPr>
            <w:tcW w:w="4068" w:type="dxa"/>
            <w:gridSpan w:val="2"/>
          </w:tcPr>
          <w:p w14:paraId="6F70B102" w14:textId="77777777" w:rsidR="00405C61" w:rsidRDefault="00405C61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300" w:type="dxa"/>
            <w:gridSpan w:val="2"/>
          </w:tcPr>
          <w:p w14:paraId="6F70B103" w14:textId="77777777" w:rsidR="00405C61" w:rsidRDefault="00405C61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6F70B105" w14:textId="77777777" w:rsidR="00405C61" w:rsidRDefault="00732104">
      <w:pPr>
        <w:spacing w:before="60" w:after="60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>I. Ph</w:t>
      </w:r>
      <w:r>
        <w:rPr>
          <w:b/>
          <w:color w:val="0000FF"/>
          <w:sz w:val="26"/>
          <w:szCs w:val="26"/>
        </w:rPr>
        <w:t>ầ</w:t>
      </w:r>
      <w:r>
        <w:rPr>
          <w:b/>
          <w:color w:val="0000FF"/>
          <w:sz w:val="26"/>
          <w:szCs w:val="26"/>
        </w:rPr>
        <w:t>n tr</w:t>
      </w:r>
      <w:r>
        <w:rPr>
          <w:b/>
          <w:color w:val="0000FF"/>
          <w:sz w:val="26"/>
          <w:szCs w:val="26"/>
        </w:rPr>
        <w:t>ắ</w:t>
      </w:r>
      <w:r>
        <w:rPr>
          <w:b/>
          <w:color w:val="0000FF"/>
          <w:sz w:val="26"/>
          <w:szCs w:val="26"/>
        </w:rPr>
        <w:t>c nghi</w:t>
      </w:r>
      <w:r>
        <w:rPr>
          <w:b/>
          <w:color w:val="0000FF"/>
          <w:sz w:val="26"/>
          <w:szCs w:val="26"/>
        </w:rPr>
        <w:t>ệ</w:t>
      </w:r>
      <w:r>
        <w:rPr>
          <w:b/>
          <w:color w:val="0000FF"/>
          <w:sz w:val="26"/>
          <w:szCs w:val="26"/>
        </w:rPr>
        <w:t xml:space="preserve">m: ( 24 câu, 6 </w:t>
      </w:r>
      <w:r>
        <w:rPr>
          <w:b/>
          <w:color w:val="0000FF"/>
          <w:sz w:val="26"/>
          <w:szCs w:val="26"/>
        </w:rPr>
        <w:t>đi</w:t>
      </w:r>
      <w:r>
        <w:rPr>
          <w:b/>
          <w:color w:val="0000FF"/>
          <w:sz w:val="26"/>
          <w:szCs w:val="26"/>
        </w:rPr>
        <w:t>ể</w:t>
      </w:r>
      <w:r>
        <w:rPr>
          <w:b/>
          <w:color w:val="0000FF"/>
          <w:sz w:val="26"/>
          <w:szCs w:val="26"/>
        </w:rPr>
        <w:t>m)</w:t>
      </w:r>
    </w:p>
    <w:p w14:paraId="6F70B106" w14:textId="77777777" w:rsidR="00405C61" w:rsidRDefault="00405C61">
      <w:pPr>
        <w:tabs>
          <w:tab w:val="left" w:pos="284"/>
          <w:tab w:val="left" w:pos="2835"/>
          <w:tab w:val="left" w:pos="5387"/>
          <w:tab w:val="left" w:pos="7938"/>
        </w:tabs>
        <w:contextualSpacing/>
        <w:jc w:val="both"/>
        <w:rPr>
          <w:b/>
          <w:sz w:val="26"/>
          <w:szCs w:val="26"/>
        </w:rPr>
      </w:pPr>
    </w:p>
    <w:p w14:paraId="6F70B107" w14:textId="77777777" w:rsidR="00405C61" w:rsidRDefault="00732104">
      <w:pPr>
        <w:tabs>
          <w:tab w:val="left" w:pos="284"/>
          <w:tab w:val="left" w:pos="2835"/>
          <w:tab w:val="left" w:pos="5387"/>
          <w:tab w:val="left" w:pos="7938"/>
        </w:tabs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Câu 1. </w:t>
      </w:r>
      <w:r>
        <w:rPr>
          <w:sz w:val="26"/>
          <w:szCs w:val="26"/>
        </w:rPr>
        <w:t>M</w:t>
      </w:r>
      <w:r>
        <w:rPr>
          <w:sz w:val="26"/>
          <w:szCs w:val="26"/>
        </w:rPr>
        <w:t>ộ</w:t>
      </w:r>
      <w:r>
        <w:rPr>
          <w:sz w:val="26"/>
          <w:szCs w:val="26"/>
        </w:rPr>
        <w:t xml:space="preserve">t </w:t>
      </w:r>
      <w:r>
        <w:rPr>
          <w:sz w:val="26"/>
          <w:szCs w:val="26"/>
        </w:rPr>
        <w:t>ứ</w:t>
      </w:r>
      <w:r>
        <w:rPr>
          <w:sz w:val="26"/>
          <w:szCs w:val="26"/>
        </w:rPr>
        <w:t>ng d</w:t>
      </w:r>
      <w:r>
        <w:rPr>
          <w:sz w:val="26"/>
          <w:szCs w:val="26"/>
        </w:rPr>
        <w:t>ụ</w:t>
      </w:r>
      <w:r>
        <w:rPr>
          <w:sz w:val="26"/>
          <w:szCs w:val="26"/>
        </w:rPr>
        <w:t>ng c</w:t>
      </w:r>
      <w:r>
        <w:rPr>
          <w:sz w:val="26"/>
          <w:szCs w:val="26"/>
        </w:rPr>
        <w:t>ủ</w:t>
      </w:r>
      <w:r>
        <w:rPr>
          <w:sz w:val="26"/>
          <w:szCs w:val="26"/>
        </w:rPr>
        <w:t>a con l</w:t>
      </w:r>
      <w:r>
        <w:rPr>
          <w:sz w:val="26"/>
          <w:szCs w:val="26"/>
        </w:rPr>
        <w:t>ắ</w:t>
      </w:r>
      <w:r>
        <w:rPr>
          <w:sz w:val="26"/>
          <w:szCs w:val="26"/>
        </w:rPr>
        <w:t>c đơn là đo gia t</w:t>
      </w:r>
      <w:r>
        <w:rPr>
          <w:sz w:val="26"/>
          <w:szCs w:val="26"/>
        </w:rPr>
        <w:t>ố</w:t>
      </w:r>
      <w:r>
        <w:rPr>
          <w:sz w:val="26"/>
          <w:szCs w:val="26"/>
        </w:rPr>
        <w:t>c tr</w:t>
      </w:r>
      <w:r>
        <w:rPr>
          <w:sz w:val="26"/>
          <w:szCs w:val="26"/>
        </w:rPr>
        <w:t>ọ</w:t>
      </w:r>
      <w:r>
        <w:rPr>
          <w:sz w:val="26"/>
          <w:szCs w:val="26"/>
        </w:rPr>
        <w:t>ng trư</w:t>
      </w:r>
      <w:r>
        <w:rPr>
          <w:sz w:val="26"/>
          <w:szCs w:val="26"/>
        </w:rPr>
        <w:t>ờ</w:t>
      </w:r>
      <w:r>
        <w:rPr>
          <w:sz w:val="26"/>
          <w:szCs w:val="26"/>
        </w:rPr>
        <w:t>ng g. Đ</w:t>
      </w:r>
      <w:r>
        <w:rPr>
          <w:sz w:val="26"/>
          <w:szCs w:val="26"/>
        </w:rPr>
        <w:t>ể</w:t>
      </w:r>
      <w:r>
        <w:rPr>
          <w:sz w:val="26"/>
          <w:szCs w:val="26"/>
        </w:rPr>
        <w:t xml:space="preserve"> đo g ngư</w:t>
      </w:r>
      <w:r>
        <w:rPr>
          <w:sz w:val="26"/>
          <w:szCs w:val="26"/>
        </w:rPr>
        <w:t>ờ</w:t>
      </w:r>
      <w:r>
        <w:rPr>
          <w:sz w:val="26"/>
          <w:szCs w:val="26"/>
        </w:rPr>
        <w:t>i ta s</w:t>
      </w:r>
      <w:r>
        <w:rPr>
          <w:sz w:val="26"/>
          <w:szCs w:val="26"/>
        </w:rPr>
        <w:t>ử</w:t>
      </w:r>
      <w:r>
        <w:rPr>
          <w:sz w:val="26"/>
          <w:szCs w:val="26"/>
        </w:rPr>
        <w:t xml:space="preserve"> d</w:t>
      </w:r>
      <w:r>
        <w:rPr>
          <w:sz w:val="26"/>
          <w:szCs w:val="26"/>
        </w:rPr>
        <w:t>ụ</w:t>
      </w:r>
      <w:r>
        <w:rPr>
          <w:sz w:val="26"/>
          <w:szCs w:val="26"/>
        </w:rPr>
        <w:t>ng công th</w:t>
      </w:r>
      <w:r>
        <w:rPr>
          <w:sz w:val="26"/>
          <w:szCs w:val="26"/>
        </w:rPr>
        <w:t>ứ</w:t>
      </w:r>
      <w:r>
        <w:rPr>
          <w:sz w:val="26"/>
          <w:szCs w:val="26"/>
        </w:rPr>
        <w:t>c:</w:t>
      </w:r>
    </w:p>
    <w:p w14:paraId="6F70B108" w14:textId="77777777" w:rsidR="00405C61" w:rsidRDefault="00732104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position w:val="-24"/>
          <w:sz w:val="26"/>
          <w:szCs w:val="26"/>
        </w:rPr>
        <w:object w:dxaOrig="855" w:dyaOrig="660" w14:anchorId="6F70B1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pt;height:32.85pt" o:ole="">
            <v:imagedata r:id="rId8" o:title=""/>
          </v:shape>
          <o:OLEObject Type="Embed" ProgID="Equation.DSMT4" ShapeID="_x0000_i1025" DrawAspect="Content" ObjectID="_1766128434" r:id="rId9"/>
        </w:object>
      </w:r>
      <w:r>
        <w:rPr>
          <w:sz w:val="26"/>
          <w:szCs w:val="26"/>
        </w:rPr>
        <w:t>.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position w:val="-24"/>
          <w:sz w:val="26"/>
          <w:szCs w:val="26"/>
        </w:rPr>
        <w:object w:dxaOrig="915" w:dyaOrig="660" w14:anchorId="6F70B160">
          <v:shape id="_x0000_i1026" type="#_x0000_t75" style="width:45.5pt;height:32.85pt" o:ole="">
            <v:imagedata r:id="rId10" o:title=""/>
          </v:shape>
          <o:OLEObject Type="Embed" ProgID="Equation.DSMT4" ShapeID="_x0000_i1026" DrawAspect="Content" ObjectID="_1766128435" r:id="rId11"/>
        </w:object>
      </w:r>
      <w:r>
        <w:rPr>
          <w:sz w:val="26"/>
          <w:szCs w:val="26"/>
        </w:rPr>
        <w:t>.</w:t>
      </w: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position w:val="-24"/>
          <w:sz w:val="26"/>
          <w:szCs w:val="26"/>
        </w:rPr>
        <w:object w:dxaOrig="840" w:dyaOrig="660" w14:anchorId="6F70B161">
          <v:shape id="_x0000_i1027" type="#_x0000_t75" style="width:42.05pt;height:32.85pt" o:ole="">
            <v:imagedata r:id="rId12" o:title=""/>
          </v:shape>
          <o:OLEObject Type="Embed" ProgID="Equation.DSMT4" ShapeID="_x0000_i1027" DrawAspect="Content" ObjectID="_1766128436" r:id="rId13"/>
        </w:object>
      </w:r>
      <w:r>
        <w:rPr>
          <w:sz w:val="26"/>
          <w:szCs w:val="26"/>
        </w:rPr>
        <w:t>.</w:t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position w:val="-30"/>
          <w:sz w:val="26"/>
          <w:szCs w:val="26"/>
        </w:rPr>
        <w:object w:dxaOrig="795" w:dyaOrig="750" w14:anchorId="6F70B162">
          <v:shape id="_x0000_i1028" type="#_x0000_t75" style="width:39.75pt;height:38pt" o:ole="">
            <v:imagedata r:id="rId14" o:title=""/>
          </v:shape>
          <o:OLEObject Type="Embed" ProgID="Equation.DSMT4" ShapeID="_x0000_i1028" DrawAspect="Content" ObjectID="_1766128437" r:id="rId15"/>
        </w:object>
      </w:r>
      <w:r>
        <w:rPr>
          <w:sz w:val="26"/>
          <w:szCs w:val="26"/>
        </w:rPr>
        <w:t>.</w:t>
      </w:r>
    </w:p>
    <w:p w14:paraId="6F70B109" w14:textId="77777777" w:rsidR="00405C61" w:rsidRDefault="00732104">
      <w:pPr>
        <w:tabs>
          <w:tab w:val="left" w:pos="2145"/>
        </w:tabs>
        <w:rPr>
          <w:sz w:val="26"/>
          <w:szCs w:val="26"/>
          <w:lang w:val="it-IT"/>
        </w:rPr>
      </w:pPr>
      <w:r>
        <w:rPr>
          <w:b/>
          <w:sz w:val="26"/>
          <w:szCs w:val="26"/>
        </w:rPr>
        <w:t xml:space="preserve">Câu 2. </w:t>
      </w:r>
      <w:r>
        <w:rPr>
          <w:sz w:val="26"/>
          <w:szCs w:val="26"/>
        </w:rPr>
        <w:t>Cho đi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n tr</w:t>
      </w:r>
      <w:r>
        <w:rPr>
          <w:sz w:val="26"/>
          <w:szCs w:val="26"/>
        </w:rPr>
        <w:t>ở</w:t>
      </w:r>
      <w:r>
        <w:rPr>
          <w:sz w:val="26"/>
          <w:szCs w:val="26"/>
        </w:rPr>
        <w:t xml:space="preserve"> dây d</w:t>
      </w:r>
      <w:r>
        <w:rPr>
          <w:sz w:val="26"/>
          <w:szCs w:val="26"/>
        </w:rPr>
        <w:t>ẫ</w:t>
      </w:r>
      <w:r>
        <w:rPr>
          <w:sz w:val="26"/>
          <w:szCs w:val="26"/>
        </w:rPr>
        <w:t xml:space="preserve">n r = 40 </w:t>
      </w:r>
      <w:r>
        <w:rPr>
          <w:sz w:val="26"/>
          <w:szCs w:val="26"/>
        </w:rPr>
        <w:sym w:font="Symbol" w:char="F057"/>
      </w:r>
      <w:r>
        <w:rPr>
          <w:sz w:val="26"/>
          <w:szCs w:val="26"/>
        </w:rPr>
        <w:t>, dòng đi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n ch</w:t>
      </w:r>
      <w:r>
        <w:rPr>
          <w:sz w:val="26"/>
          <w:szCs w:val="26"/>
        </w:rPr>
        <w:t>ạ</w:t>
      </w:r>
      <w:r>
        <w:rPr>
          <w:sz w:val="26"/>
          <w:szCs w:val="26"/>
        </w:rPr>
        <w:t>y trong dây d</w:t>
      </w:r>
      <w:r>
        <w:rPr>
          <w:sz w:val="26"/>
          <w:szCs w:val="26"/>
        </w:rPr>
        <w:t>ẫ</w:t>
      </w:r>
      <w:r>
        <w:rPr>
          <w:sz w:val="26"/>
          <w:szCs w:val="26"/>
        </w:rPr>
        <w:t>n i</w:t>
      </w:r>
      <w:r>
        <w:rPr>
          <w:sz w:val="26"/>
          <w:szCs w:val="26"/>
          <w:lang w:val="es-MX"/>
        </w:rPr>
        <w:t xml:space="preserve"> =</w:t>
      </w:r>
      <w:r>
        <w:rPr>
          <w:sz w:val="26"/>
          <w:szCs w:val="26"/>
        </w:rPr>
        <w:t xml:space="preserve"> 5</w:t>
      </w:r>
      <w:r>
        <w:rPr>
          <w:sz w:val="26"/>
          <w:szCs w:val="26"/>
          <w:lang w:val="es-MX"/>
        </w:rPr>
        <w:t xml:space="preserve"> </w:t>
      </w:r>
      <w:r>
        <w:rPr>
          <w:position w:val="-6"/>
          <w:sz w:val="26"/>
          <w:szCs w:val="26"/>
          <w:lang w:val="es-MX"/>
        </w:rPr>
        <w:object w:dxaOrig="360" w:dyaOrig="315" w14:anchorId="6F70B163">
          <v:shape id="_x0000_i1029" type="#_x0000_t75" style="width:17.85pt;height:15.55pt" o:ole="">
            <v:imagedata r:id="rId16" o:title=""/>
          </v:shape>
          <o:OLEObject Type="Embed" ProgID="Equation.3" ShapeID="_x0000_i1029" DrawAspect="Content" ObjectID="_1766128438" r:id="rId17"/>
        </w:object>
      </w:r>
      <w:r>
        <w:rPr>
          <w:sz w:val="26"/>
          <w:szCs w:val="26"/>
          <w:lang w:val="es-MX"/>
        </w:rPr>
        <w:t>cos100</w:t>
      </w:r>
      <w:r>
        <w:rPr>
          <w:sz w:val="26"/>
          <w:szCs w:val="26"/>
          <w:lang w:val="es-MX"/>
        </w:rPr>
        <w:sym w:font="Symbol" w:char="F070"/>
      </w:r>
      <w:r>
        <w:rPr>
          <w:sz w:val="26"/>
          <w:szCs w:val="26"/>
          <w:lang w:val="es-MX"/>
        </w:rPr>
        <w:t>t (</w:t>
      </w:r>
      <w:r>
        <w:rPr>
          <w:sz w:val="26"/>
          <w:szCs w:val="26"/>
        </w:rPr>
        <w:t>A</w:t>
      </w:r>
      <w:r>
        <w:rPr>
          <w:sz w:val="26"/>
          <w:szCs w:val="26"/>
          <w:lang w:val="es-MX"/>
        </w:rPr>
        <w:t>)</w:t>
      </w:r>
      <w:r>
        <w:rPr>
          <w:sz w:val="26"/>
          <w:szCs w:val="26"/>
        </w:rPr>
        <w:t xml:space="preserve">. </w:t>
      </w:r>
      <w:r>
        <w:rPr>
          <w:sz w:val="26"/>
          <w:szCs w:val="26"/>
          <w:lang w:val="it-IT"/>
        </w:rPr>
        <w:t>Công su</w:t>
      </w:r>
      <w:r>
        <w:rPr>
          <w:sz w:val="26"/>
          <w:szCs w:val="26"/>
          <w:lang w:val="it-IT"/>
        </w:rPr>
        <w:t>ấ</w:t>
      </w:r>
      <w:r>
        <w:rPr>
          <w:sz w:val="26"/>
          <w:szCs w:val="26"/>
          <w:lang w:val="it-IT"/>
        </w:rPr>
        <w:t>t hao phí trên dây d</w:t>
      </w:r>
      <w:r>
        <w:rPr>
          <w:sz w:val="26"/>
          <w:szCs w:val="26"/>
          <w:lang w:val="it-IT"/>
        </w:rPr>
        <w:t>ẫ</w:t>
      </w:r>
      <w:r>
        <w:rPr>
          <w:sz w:val="26"/>
          <w:szCs w:val="26"/>
          <w:lang w:val="it-IT"/>
        </w:rPr>
        <w:t>n</w:t>
      </w:r>
      <w:r>
        <w:rPr>
          <w:sz w:val="26"/>
          <w:szCs w:val="26"/>
        </w:rPr>
        <w:t xml:space="preserve"> là</w:t>
      </w:r>
    </w:p>
    <w:p w14:paraId="6F70B10A" w14:textId="77777777" w:rsidR="00405C61" w:rsidRDefault="00732104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bCs/>
          <w:sz w:val="26"/>
          <w:szCs w:val="26"/>
        </w:rPr>
        <w:t>10</w:t>
      </w:r>
      <w:r>
        <w:rPr>
          <w:sz w:val="26"/>
          <w:szCs w:val="26"/>
        </w:rPr>
        <w:t>00 W.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sz w:val="26"/>
          <w:szCs w:val="26"/>
        </w:rPr>
        <w:t>80 W.</w:t>
      </w: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sz w:val="26"/>
          <w:szCs w:val="26"/>
        </w:rPr>
        <w:t>200 W</w:t>
      </w:r>
      <w:r>
        <w:rPr>
          <w:sz w:val="26"/>
          <w:szCs w:val="26"/>
          <w:lang w:val="vi-VN"/>
        </w:rPr>
        <w:t>.</w:t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bCs/>
          <w:sz w:val="26"/>
          <w:szCs w:val="26"/>
        </w:rPr>
        <w:t>400 W</w:t>
      </w:r>
      <w:r>
        <w:rPr>
          <w:sz w:val="26"/>
          <w:szCs w:val="26"/>
          <w:lang w:val="vi-VN"/>
        </w:rPr>
        <w:t>.</w:t>
      </w:r>
    </w:p>
    <w:p w14:paraId="6F70B10B" w14:textId="77777777" w:rsidR="00405C61" w:rsidRDefault="00732104">
      <w:pPr>
        <w:rPr>
          <w:rFonts w:ascii="Calibri"/>
          <w:sz w:val="26"/>
          <w:szCs w:val="26"/>
        </w:rPr>
      </w:pPr>
      <w:r>
        <w:rPr>
          <w:b/>
          <w:sz w:val="26"/>
          <w:szCs w:val="26"/>
        </w:rPr>
        <w:t xml:space="preserve">Câu 3. </w:t>
      </w:r>
      <w:r>
        <w:rPr>
          <w:sz w:val="26"/>
          <w:szCs w:val="26"/>
        </w:rPr>
        <w:t>Một con l</w:t>
      </w:r>
      <w:r>
        <w:rPr>
          <w:sz w:val="26"/>
          <w:szCs w:val="26"/>
        </w:rPr>
        <w:t>ắ</w:t>
      </w:r>
      <w:r>
        <w:rPr>
          <w:sz w:val="26"/>
          <w:szCs w:val="26"/>
        </w:rPr>
        <w:t>c lò xo dao động đi</w:t>
      </w:r>
      <w:r>
        <w:rPr>
          <w:sz w:val="26"/>
          <w:szCs w:val="26"/>
        </w:rPr>
        <w:t>ề</w:t>
      </w:r>
      <w:r>
        <w:rPr>
          <w:sz w:val="26"/>
          <w:szCs w:val="26"/>
        </w:rPr>
        <w:t>u hòa, khi v</w:t>
      </w:r>
      <w:r>
        <w:rPr>
          <w:sz w:val="26"/>
          <w:szCs w:val="26"/>
        </w:rPr>
        <w:t>ậ</w:t>
      </w:r>
      <w:r>
        <w:rPr>
          <w:sz w:val="26"/>
          <w:szCs w:val="26"/>
        </w:rPr>
        <w:t>t nh</w:t>
      </w:r>
      <w:r>
        <w:rPr>
          <w:sz w:val="26"/>
          <w:szCs w:val="26"/>
        </w:rPr>
        <w:t>ỏ</w:t>
      </w:r>
      <w:r>
        <w:rPr>
          <w:sz w:val="26"/>
          <w:szCs w:val="26"/>
        </w:rPr>
        <w:t xml:space="preserve"> con l</w:t>
      </w:r>
      <w:r>
        <w:rPr>
          <w:sz w:val="26"/>
          <w:szCs w:val="26"/>
        </w:rPr>
        <w:t>ắ</w:t>
      </w:r>
      <w:r>
        <w:rPr>
          <w:sz w:val="26"/>
          <w:szCs w:val="26"/>
        </w:rPr>
        <w:t xml:space="preserve">c di </w:t>
      </w:r>
      <w:r>
        <w:rPr>
          <w:sz w:val="26"/>
          <w:szCs w:val="26"/>
        </w:rPr>
        <w:t>chuy</w:t>
      </w:r>
      <w:r>
        <w:rPr>
          <w:sz w:val="26"/>
          <w:szCs w:val="26"/>
        </w:rPr>
        <w:t>ể</w:t>
      </w:r>
      <w:r>
        <w:rPr>
          <w:sz w:val="26"/>
          <w:szCs w:val="26"/>
        </w:rPr>
        <w:t>n t</w:t>
      </w:r>
      <w:r>
        <w:rPr>
          <w:sz w:val="26"/>
          <w:szCs w:val="26"/>
        </w:rPr>
        <w:t>ừ</w:t>
      </w:r>
      <w:r>
        <w:rPr>
          <w:sz w:val="26"/>
          <w:szCs w:val="26"/>
        </w:rPr>
        <w:t xml:space="preserve"> v</w:t>
      </w:r>
      <w:r>
        <w:rPr>
          <w:sz w:val="26"/>
          <w:szCs w:val="26"/>
        </w:rPr>
        <w:t>ị</w:t>
      </w:r>
      <w:r>
        <w:rPr>
          <w:sz w:val="26"/>
          <w:szCs w:val="26"/>
        </w:rPr>
        <w:t xml:space="preserve"> trí cân b</w:t>
      </w:r>
      <w:r>
        <w:rPr>
          <w:sz w:val="26"/>
          <w:szCs w:val="26"/>
        </w:rPr>
        <w:t>ằ</w:t>
      </w:r>
      <w:r>
        <w:rPr>
          <w:sz w:val="26"/>
          <w:szCs w:val="26"/>
        </w:rPr>
        <w:t>ng ra biên thì</w:t>
      </w:r>
    </w:p>
    <w:p w14:paraId="6F70B10C" w14:textId="77777777" w:rsidR="00405C61" w:rsidRDefault="00732104">
      <w:pPr>
        <w:tabs>
          <w:tab w:val="left" w:pos="283"/>
          <w:tab w:val="left" w:pos="5528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bCs/>
          <w:sz w:val="26"/>
          <w:szCs w:val="26"/>
        </w:rPr>
        <w:t>đ</w:t>
      </w:r>
      <w:r>
        <w:rPr>
          <w:bCs/>
          <w:sz w:val="26"/>
          <w:szCs w:val="26"/>
        </w:rPr>
        <w:t>ộ</w:t>
      </w:r>
      <w:r>
        <w:rPr>
          <w:bCs/>
          <w:sz w:val="26"/>
          <w:szCs w:val="26"/>
        </w:rPr>
        <w:t>ng năng tăng.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sz w:val="26"/>
          <w:szCs w:val="26"/>
          <w:lang w:val="vi-VN"/>
        </w:rPr>
        <w:t xml:space="preserve">cơ </w:t>
      </w:r>
      <w:r>
        <w:rPr>
          <w:sz w:val="26"/>
          <w:szCs w:val="26"/>
        </w:rPr>
        <w:t>năng không đ</w:t>
      </w:r>
      <w:r>
        <w:rPr>
          <w:sz w:val="26"/>
          <w:szCs w:val="26"/>
        </w:rPr>
        <w:t>ổ</w:t>
      </w:r>
      <w:r>
        <w:rPr>
          <w:sz w:val="26"/>
          <w:szCs w:val="26"/>
        </w:rPr>
        <w:t>i</w:t>
      </w:r>
      <w:r>
        <w:rPr>
          <w:sz w:val="26"/>
          <w:szCs w:val="26"/>
          <w:lang w:val="vi-VN"/>
        </w:rPr>
        <w:t>.</w:t>
      </w:r>
    </w:p>
    <w:p w14:paraId="6F70B10D" w14:textId="77777777" w:rsidR="00405C61" w:rsidRDefault="00732104">
      <w:pPr>
        <w:tabs>
          <w:tab w:val="left" w:pos="283"/>
          <w:tab w:val="left" w:pos="5528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bCs/>
          <w:sz w:val="26"/>
          <w:szCs w:val="26"/>
        </w:rPr>
        <w:t>cơ năng tăng.</w:t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bCs/>
          <w:sz w:val="26"/>
          <w:szCs w:val="26"/>
        </w:rPr>
        <w:t>th</w:t>
      </w:r>
      <w:r>
        <w:rPr>
          <w:bCs/>
          <w:sz w:val="26"/>
          <w:szCs w:val="26"/>
        </w:rPr>
        <w:t>ế</w:t>
      </w:r>
      <w:r>
        <w:rPr>
          <w:bCs/>
          <w:sz w:val="26"/>
          <w:szCs w:val="26"/>
        </w:rPr>
        <w:t xml:space="preserve"> năng gi</w:t>
      </w:r>
      <w:r>
        <w:rPr>
          <w:bCs/>
          <w:sz w:val="26"/>
          <w:szCs w:val="26"/>
        </w:rPr>
        <w:t>ả</w:t>
      </w:r>
      <w:r>
        <w:rPr>
          <w:bCs/>
          <w:sz w:val="26"/>
          <w:szCs w:val="26"/>
        </w:rPr>
        <w:t>m.</w:t>
      </w:r>
    </w:p>
    <w:p w14:paraId="6F70B10E" w14:textId="77777777" w:rsidR="00405C61" w:rsidRDefault="00732104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Câu 4. </w:t>
      </w:r>
      <w:r>
        <w:rPr>
          <w:sz w:val="26"/>
          <w:szCs w:val="26"/>
        </w:rPr>
        <w:t>Hai dao đ</w:t>
      </w:r>
      <w:r>
        <w:rPr>
          <w:sz w:val="26"/>
          <w:szCs w:val="26"/>
        </w:rPr>
        <w:t>ộ</w:t>
      </w:r>
      <w:r>
        <w:rPr>
          <w:sz w:val="26"/>
          <w:szCs w:val="26"/>
        </w:rPr>
        <w:t>ng đi</w:t>
      </w:r>
      <w:r>
        <w:rPr>
          <w:sz w:val="26"/>
          <w:szCs w:val="26"/>
        </w:rPr>
        <w:t>ề</w:t>
      </w:r>
      <w:r>
        <w:rPr>
          <w:sz w:val="26"/>
          <w:szCs w:val="26"/>
        </w:rPr>
        <w:t>u hòa cùng phương, cùng biên đ</w:t>
      </w:r>
      <w:r>
        <w:rPr>
          <w:sz w:val="26"/>
          <w:szCs w:val="26"/>
        </w:rPr>
        <w:t>ộ</w:t>
      </w:r>
      <w:r>
        <w:rPr>
          <w:sz w:val="26"/>
          <w:szCs w:val="26"/>
        </w:rPr>
        <w:t>, cùng t</w:t>
      </w:r>
      <w:r>
        <w:rPr>
          <w:sz w:val="26"/>
          <w:szCs w:val="26"/>
        </w:rPr>
        <w:t>ầ</w:t>
      </w:r>
      <w:r>
        <w:rPr>
          <w:sz w:val="26"/>
          <w:szCs w:val="26"/>
        </w:rPr>
        <w:t>n s</w:t>
      </w:r>
      <w:r>
        <w:rPr>
          <w:sz w:val="26"/>
          <w:szCs w:val="26"/>
        </w:rPr>
        <w:t>ố</w:t>
      </w:r>
      <w:r>
        <w:rPr>
          <w:sz w:val="26"/>
          <w:szCs w:val="26"/>
        </w:rPr>
        <w:t>, có pha ban đ</w:t>
      </w:r>
      <w:r>
        <w:rPr>
          <w:sz w:val="26"/>
          <w:szCs w:val="26"/>
        </w:rPr>
        <w:t>ầ</w:t>
      </w:r>
      <w:r>
        <w:rPr>
          <w:sz w:val="26"/>
          <w:szCs w:val="26"/>
        </w:rPr>
        <w:t>u l</w:t>
      </w:r>
      <w:r>
        <w:rPr>
          <w:sz w:val="26"/>
          <w:szCs w:val="26"/>
        </w:rPr>
        <w:t>ầ</w:t>
      </w:r>
      <w:r>
        <w:rPr>
          <w:sz w:val="26"/>
          <w:szCs w:val="26"/>
        </w:rPr>
        <w:t>n lư</w:t>
      </w:r>
      <w:r>
        <w:rPr>
          <w:sz w:val="26"/>
          <w:szCs w:val="26"/>
        </w:rPr>
        <w:t>ợ</w:t>
      </w:r>
      <w:r>
        <w:rPr>
          <w:sz w:val="26"/>
          <w:szCs w:val="26"/>
        </w:rPr>
        <w:t>t là φ</w:t>
      </w:r>
      <w:r>
        <w:rPr>
          <w:sz w:val="26"/>
          <w:szCs w:val="26"/>
          <w:vertAlign w:val="subscript"/>
        </w:rPr>
        <w:t>1</w:t>
      </w:r>
      <w:r>
        <w:rPr>
          <w:sz w:val="26"/>
          <w:szCs w:val="26"/>
        </w:rPr>
        <w:t xml:space="preserve"> = π/2 và φ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 xml:space="preserve"> = 0. Dao đ</w:t>
      </w:r>
      <w:r>
        <w:rPr>
          <w:sz w:val="26"/>
          <w:szCs w:val="26"/>
        </w:rPr>
        <w:t>ộ</w:t>
      </w:r>
      <w:r>
        <w:rPr>
          <w:sz w:val="26"/>
          <w:szCs w:val="26"/>
        </w:rPr>
        <w:t>ng t</w:t>
      </w:r>
      <w:r>
        <w:rPr>
          <w:sz w:val="26"/>
          <w:szCs w:val="26"/>
        </w:rPr>
        <w:t>ổ</w:t>
      </w:r>
      <w:r>
        <w:rPr>
          <w:sz w:val="26"/>
          <w:szCs w:val="26"/>
        </w:rPr>
        <w:t>ng h</w:t>
      </w:r>
      <w:r>
        <w:rPr>
          <w:sz w:val="26"/>
          <w:szCs w:val="26"/>
        </w:rPr>
        <w:t>ợ</w:t>
      </w:r>
      <w:r>
        <w:rPr>
          <w:sz w:val="26"/>
          <w:szCs w:val="26"/>
        </w:rPr>
        <w:t>p c</w:t>
      </w:r>
      <w:r>
        <w:rPr>
          <w:sz w:val="26"/>
          <w:szCs w:val="26"/>
        </w:rPr>
        <w:t>ủ</w:t>
      </w:r>
      <w:r>
        <w:rPr>
          <w:sz w:val="26"/>
          <w:szCs w:val="26"/>
        </w:rPr>
        <w:t>a hai dao đ</w:t>
      </w:r>
      <w:r>
        <w:rPr>
          <w:sz w:val="26"/>
          <w:szCs w:val="26"/>
        </w:rPr>
        <w:t>ộ</w:t>
      </w:r>
      <w:r>
        <w:rPr>
          <w:sz w:val="26"/>
          <w:szCs w:val="26"/>
        </w:rPr>
        <w:t>ng này có  pha ban đ</w:t>
      </w:r>
      <w:r>
        <w:rPr>
          <w:sz w:val="26"/>
          <w:szCs w:val="26"/>
        </w:rPr>
        <w:t>ầ</w:t>
      </w:r>
      <w:r>
        <w:rPr>
          <w:sz w:val="26"/>
          <w:szCs w:val="26"/>
        </w:rPr>
        <w:t>u là</w:t>
      </w:r>
    </w:p>
    <w:p w14:paraId="6F70B10F" w14:textId="77777777" w:rsidR="00405C61" w:rsidRDefault="00732104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sz w:val="26"/>
          <w:szCs w:val="26"/>
        </w:rPr>
        <w:t>π/2 .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sz w:val="26"/>
          <w:szCs w:val="26"/>
        </w:rPr>
        <w:t>0.</w:t>
      </w: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sz w:val="26"/>
          <w:szCs w:val="26"/>
        </w:rPr>
        <w:t>π/4 .</w:t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b/>
          <w:sz w:val="26"/>
          <w:szCs w:val="26"/>
        </w:rPr>
        <w:t>-</w:t>
      </w:r>
      <w:r>
        <w:rPr>
          <w:sz w:val="26"/>
          <w:szCs w:val="26"/>
        </w:rPr>
        <w:t>π/4 .</w:t>
      </w:r>
    </w:p>
    <w:p w14:paraId="6F70B110" w14:textId="77777777" w:rsidR="00405C61" w:rsidRDefault="00732104">
      <w:pPr>
        <w:tabs>
          <w:tab w:val="left" w:pos="357"/>
        </w:tabs>
        <w:jc w:val="both"/>
        <w:rPr>
          <w:sz w:val="26"/>
          <w:szCs w:val="26"/>
          <w:lang w:val="fr-FR"/>
        </w:rPr>
      </w:pPr>
      <w:r>
        <w:rPr>
          <w:b/>
          <w:sz w:val="26"/>
          <w:szCs w:val="26"/>
        </w:rPr>
        <w:t xml:space="preserve">Câu 5. </w:t>
      </w:r>
      <w:r>
        <w:rPr>
          <w:sz w:val="26"/>
          <w:szCs w:val="26"/>
          <w:lang w:val="fr-FR"/>
        </w:rPr>
        <w:t>V</w:t>
      </w:r>
      <w:r>
        <w:rPr>
          <w:sz w:val="26"/>
          <w:szCs w:val="26"/>
          <w:lang w:val="fr-FR"/>
        </w:rPr>
        <w:t>ậ</w:t>
      </w:r>
      <w:r>
        <w:rPr>
          <w:sz w:val="26"/>
          <w:szCs w:val="26"/>
          <w:lang w:val="fr-FR"/>
        </w:rPr>
        <w:t>t dao đ</w:t>
      </w:r>
      <w:r>
        <w:rPr>
          <w:sz w:val="26"/>
          <w:szCs w:val="26"/>
          <w:lang w:val="fr-FR"/>
        </w:rPr>
        <w:t>ộ</w:t>
      </w:r>
      <w:r>
        <w:rPr>
          <w:sz w:val="26"/>
          <w:szCs w:val="26"/>
          <w:lang w:val="fr-FR"/>
        </w:rPr>
        <w:t>ng t</w:t>
      </w:r>
      <w:r>
        <w:rPr>
          <w:sz w:val="26"/>
          <w:szCs w:val="26"/>
          <w:lang w:val="fr-FR"/>
        </w:rPr>
        <w:t>ắ</w:t>
      </w:r>
      <w:r>
        <w:rPr>
          <w:sz w:val="26"/>
          <w:szCs w:val="26"/>
          <w:lang w:val="fr-FR"/>
        </w:rPr>
        <w:t>t d</w:t>
      </w:r>
      <w:r>
        <w:rPr>
          <w:sz w:val="26"/>
          <w:szCs w:val="26"/>
          <w:lang w:val="fr-FR"/>
        </w:rPr>
        <w:t>ầ</w:t>
      </w:r>
      <w:r>
        <w:rPr>
          <w:sz w:val="26"/>
          <w:szCs w:val="26"/>
          <w:lang w:val="fr-FR"/>
        </w:rPr>
        <w:t>n có</w:t>
      </w:r>
    </w:p>
    <w:p w14:paraId="6F70B111" w14:textId="77777777" w:rsidR="00405C61" w:rsidRDefault="00732104">
      <w:pPr>
        <w:tabs>
          <w:tab w:val="left" w:pos="283"/>
        </w:tabs>
        <w:rPr>
          <w:sz w:val="26"/>
          <w:szCs w:val="26"/>
        </w:rPr>
      </w:pPr>
      <w:r>
        <w:rPr>
          <w:b/>
          <w:sz w:val="26"/>
          <w:szCs w:val="26"/>
        </w:rPr>
        <w:tab/>
        <w:t xml:space="preserve">A. </w:t>
      </w:r>
      <w:r>
        <w:rPr>
          <w:bCs/>
          <w:sz w:val="26"/>
          <w:szCs w:val="26"/>
        </w:rPr>
        <w:t>đ</w:t>
      </w:r>
      <w:r>
        <w:rPr>
          <w:bCs/>
          <w:sz w:val="26"/>
          <w:szCs w:val="26"/>
        </w:rPr>
        <w:t>ộ</w:t>
      </w:r>
      <w:r>
        <w:rPr>
          <w:bCs/>
          <w:sz w:val="26"/>
          <w:szCs w:val="26"/>
        </w:rPr>
        <w:t>ng</w:t>
      </w:r>
      <w:r>
        <w:rPr>
          <w:sz w:val="26"/>
          <w:szCs w:val="26"/>
          <w:lang w:val="fr-FR"/>
        </w:rPr>
        <w:t xml:space="preserve"> năng luôn gi</w:t>
      </w:r>
      <w:r>
        <w:rPr>
          <w:sz w:val="26"/>
          <w:szCs w:val="26"/>
          <w:lang w:val="fr-FR"/>
        </w:rPr>
        <w:t>ả</w:t>
      </w:r>
      <w:r>
        <w:rPr>
          <w:sz w:val="26"/>
          <w:szCs w:val="26"/>
          <w:lang w:val="fr-FR"/>
        </w:rPr>
        <w:t>m d</w:t>
      </w:r>
      <w:r>
        <w:rPr>
          <w:sz w:val="26"/>
          <w:szCs w:val="26"/>
          <w:lang w:val="fr-FR"/>
        </w:rPr>
        <w:t>ầ</w:t>
      </w:r>
      <w:r>
        <w:rPr>
          <w:sz w:val="26"/>
          <w:szCs w:val="26"/>
          <w:lang w:val="fr-FR"/>
        </w:rPr>
        <w:t>n theo th</w:t>
      </w:r>
      <w:r>
        <w:rPr>
          <w:sz w:val="26"/>
          <w:szCs w:val="26"/>
          <w:lang w:val="fr-FR"/>
        </w:rPr>
        <w:t>ờ</w:t>
      </w:r>
      <w:r>
        <w:rPr>
          <w:sz w:val="26"/>
          <w:szCs w:val="26"/>
          <w:lang w:val="fr-FR"/>
        </w:rPr>
        <w:t>i gian.</w:t>
      </w:r>
    </w:p>
    <w:p w14:paraId="6F70B112" w14:textId="77777777" w:rsidR="00405C61" w:rsidRDefault="00732104">
      <w:pPr>
        <w:tabs>
          <w:tab w:val="left" w:pos="283"/>
        </w:tabs>
        <w:rPr>
          <w:sz w:val="26"/>
          <w:szCs w:val="26"/>
        </w:rPr>
      </w:pPr>
      <w:r>
        <w:rPr>
          <w:b/>
          <w:sz w:val="26"/>
          <w:szCs w:val="26"/>
        </w:rPr>
        <w:tab/>
        <w:t xml:space="preserve">B. </w:t>
      </w:r>
      <w:r>
        <w:rPr>
          <w:bCs/>
          <w:sz w:val="26"/>
          <w:szCs w:val="26"/>
        </w:rPr>
        <w:t>v</w:t>
      </w:r>
      <w:r>
        <w:rPr>
          <w:bCs/>
          <w:sz w:val="26"/>
          <w:szCs w:val="26"/>
        </w:rPr>
        <w:t>ậ</w:t>
      </w:r>
      <w:r>
        <w:rPr>
          <w:bCs/>
          <w:sz w:val="26"/>
          <w:szCs w:val="26"/>
        </w:rPr>
        <w:t>n t</w:t>
      </w:r>
      <w:r>
        <w:rPr>
          <w:bCs/>
          <w:sz w:val="26"/>
          <w:szCs w:val="26"/>
        </w:rPr>
        <w:t>ố</w:t>
      </w:r>
      <w:r>
        <w:rPr>
          <w:bCs/>
          <w:sz w:val="26"/>
          <w:szCs w:val="26"/>
        </w:rPr>
        <w:t>c</w:t>
      </w:r>
      <w:r>
        <w:rPr>
          <w:sz w:val="26"/>
          <w:szCs w:val="26"/>
          <w:lang w:val="fr-FR"/>
        </w:rPr>
        <w:t xml:space="preserve"> luôn gi</w:t>
      </w:r>
      <w:r>
        <w:rPr>
          <w:sz w:val="26"/>
          <w:szCs w:val="26"/>
          <w:lang w:val="fr-FR"/>
        </w:rPr>
        <w:t>ả</w:t>
      </w:r>
      <w:r>
        <w:rPr>
          <w:sz w:val="26"/>
          <w:szCs w:val="26"/>
          <w:lang w:val="fr-FR"/>
        </w:rPr>
        <w:t>m d</w:t>
      </w:r>
      <w:r>
        <w:rPr>
          <w:sz w:val="26"/>
          <w:szCs w:val="26"/>
          <w:lang w:val="fr-FR"/>
        </w:rPr>
        <w:t>ầ</w:t>
      </w:r>
      <w:r>
        <w:rPr>
          <w:sz w:val="26"/>
          <w:szCs w:val="26"/>
          <w:lang w:val="fr-FR"/>
        </w:rPr>
        <w:t>n theo th</w:t>
      </w:r>
      <w:r>
        <w:rPr>
          <w:sz w:val="26"/>
          <w:szCs w:val="26"/>
          <w:lang w:val="fr-FR"/>
        </w:rPr>
        <w:t>ờ</w:t>
      </w:r>
      <w:r>
        <w:rPr>
          <w:sz w:val="26"/>
          <w:szCs w:val="26"/>
          <w:lang w:val="fr-FR"/>
        </w:rPr>
        <w:t>i gian.</w:t>
      </w:r>
    </w:p>
    <w:p w14:paraId="6F70B113" w14:textId="77777777" w:rsidR="00405C61" w:rsidRDefault="00732104">
      <w:pPr>
        <w:tabs>
          <w:tab w:val="left" w:pos="283"/>
        </w:tabs>
        <w:rPr>
          <w:sz w:val="26"/>
          <w:szCs w:val="26"/>
        </w:rPr>
      </w:pPr>
      <w:r>
        <w:rPr>
          <w:b/>
          <w:sz w:val="26"/>
          <w:szCs w:val="26"/>
        </w:rPr>
        <w:tab/>
        <w:t xml:space="preserve">C. </w:t>
      </w:r>
      <w:r>
        <w:rPr>
          <w:bCs/>
          <w:sz w:val="26"/>
          <w:szCs w:val="26"/>
        </w:rPr>
        <w:t>biên đ</w:t>
      </w:r>
      <w:r>
        <w:rPr>
          <w:bCs/>
          <w:sz w:val="26"/>
          <w:szCs w:val="26"/>
        </w:rPr>
        <w:t>ộ</w:t>
      </w:r>
      <w:r>
        <w:rPr>
          <w:sz w:val="26"/>
          <w:szCs w:val="26"/>
          <w:lang w:val="fr-FR"/>
        </w:rPr>
        <w:t xml:space="preserve"> luôn gi</w:t>
      </w:r>
      <w:r>
        <w:rPr>
          <w:sz w:val="26"/>
          <w:szCs w:val="26"/>
          <w:lang w:val="fr-FR"/>
        </w:rPr>
        <w:t>ả</w:t>
      </w:r>
      <w:r>
        <w:rPr>
          <w:sz w:val="26"/>
          <w:szCs w:val="26"/>
          <w:lang w:val="fr-FR"/>
        </w:rPr>
        <w:t>m d</w:t>
      </w:r>
      <w:r>
        <w:rPr>
          <w:sz w:val="26"/>
          <w:szCs w:val="26"/>
          <w:lang w:val="fr-FR"/>
        </w:rPr>
        <w:t>ầ</w:t>
      </w:r>
      <w:r>
        <w:rPr>
          <w:sz w:val="26"/>
          <w:szCs w:val="26"/>
          <w:lang w:val="fr-FR"/>
        </w:rPr>
        <w:t>n theo th</w:t>
      </w:r>
      <w:r>
        <w:rPr>
          <w:sz w:val="26"/>
          <w:szCs w:val="26"/>
          <w:lang w:val="fr-FR"/>
        </w:rPr>
        <w:t>ờ</w:t>
      </w:r>
      <w:r>
        <w:rPr>
          <w:sz w:val="26"/>
          <w:szCs w:val="26"/>
          <w:lang w:val="fr-FR"/>
        </w:rPr>
        <w:t>i gian.</w:t>
      </w:r>
    </w:p>
    <w:p w14:paraId="6F70B114" w14:textId="77777777" w:rsidR="00405C61" w:rsidRDefault="00732104">
      <w:pPr>
        <w:tabs>
          <w:tab w:val="left" w:pos="283"/>
        </w:tabs>
        <w:rPr>
          <w:sz w:val="26"/>
          <w:szCs w:val="26"/>
        </w:rPr>
      </w:pPr>
      <w:r>
        <w:rPr>
          <w:b/>
          <w:sz w:val="26"/>
          <w:szCs w:val="26"/>
        </w:rPr>
        <w:tab/>
        <w:t xml:space="preserve">D. </w:t>
      </w:r>
      <w:r>
        <w:rPr>
          <w:sz w:val="26"/>
          <w:szCs w:val="26"/>
          <w:lang w:val="fr-FR"/>
        </w:rPr>
        <w:t>li đ</w:t>
      </w:r>
      <w:r>
        <w:rPr>
          <w:sz w:val="26"/>
          <w:szCs w:val="26"/>
          <w:lang w:val="fr-FR"/>
        </w:rPr>
        <w:t>ộ</w:t>
      </w:r>
      <w:r>
        <w:rPr>
          <w:sz w:val="26"/>
          <w:szCs w:val="26"/>
          <w:lang w:val="fr-FR"/>
        </w:rPr>
        <w:t xml:space="preserve"> luôn gi</w:t>
      </w:r>
      <w:r>
        <w:rPr>
          <w:sz w:val="26"/>
          <w:szCs w:val="26"/>
          <w:lang w:val="fr-FR"/>
        </w:rPr>
        <w:t>ả</w:t>
      </w:r>
      <w:r>
        <w:rPr>
          <w:sz w:val="26"/>
          <w:szCs w:val="26"/>
          <w:lang w:val="fr-FR"/>
        </w:rPr>
        <w:t>m d</w:t>
      </w:r>
      <w:r>
        <w:rPr>
          <w:sz w:val="26"/>
          <w:szCs w:val="26"/>
          <w:lang w:val="fr-FR"/>
        </w:rPr>
        <w:t>ầ</w:t>
      </w:r>
      <w:r>
        <w:rPr>
          <w:sz w:val="26"/>
          <w:szCs w:val="26"/>
          <w:lang w:val="fr-FR"/>
        </w:rPr>
        <w:t>n theo th</w:t>
      </w:r>
      <w:r>
        <w:rPr>
          <w:sz w:val="26"/>
          <w:szCs w:val="26"/>
          <w:lang w:val="fr-FR"/>
        </w:rPr>
        <w:t>ờ</w:t>
      </w:r>
      <w:r>
        <w:rPr>
          <w:sz w:val="26"/>
          <w:szCs w:val="26"/>
          <w:lang w:val="fr-FR"/>
        </w:rPr>
        <w:t>i gian.</w:t>
      </w:r>
    </w:p>
    <w:p w14:paraId="6F70B115" w14:textId="77777777" w:rsidR="00405C61" w:rsidRDefault="00732104">
      <w:pPr>
        <w:tabs>
          <w:tab w:val="left" w:pos="357"/>
        </w:tabs>
        <w:autoSpaceDN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Câu 6. </w:t>
      </w:r>
      <w:r>
        <w:rPr>
          <w:sz w:val="26"/>
          <w:szCs w:val="26"/>
        </w:rPr>
        <w:t>M</w:t>
      </w:r>
      <w:r>
        <w:rPr>
          <w:sz w:val="26"/>
          <w:szCs w:val="26"/>
        </w:rPr>
        <w:t>ộ</w:t>
      </w:r>
      <w:r>
        <w:rPr>
          <w:sz w:val="26"/>
          <w:szCs w:val="26"/>
        </w:rPr>
        <w:t>t ch</w:t>
      </w:r>
      <w:r>
        <w:rPr>
          <w:sz w:val="26"/>
          <w:szCs w:val="26"/>
        </w:rPr>
        <w:t>ấ</w:t>
      </w:r>
      <w:r>
        <w:rPr>
          <w:sz w:val="26"/>
          <w:szCs w:val="26"/>
        </w:rPr>
        <w:t>t đi</w:t>
      </w:r>
      <w:r>
        <w:rPr>
          <w:sz w:val="26"/>
          <w:szCs w:val="26"/>
        </w:rPr>
        <w:t>ể</w:t>
      </w:r>
      <w:r>
        <w:rPr>
          <w:sz w:val="26"/>
          <w:szCs w:val="26"/>
        </w:rPr>
        <w:t>m dao đ</w:t>
      </w:r>
      <w:r>
        <w:rPr>
          <w:sz w:val="26"/>
          <w:szCs w:val="26"/>
        </w:rPr>
        <w:t>ộ</w:t>
      </w:r>
      <w:r>
        <w:rPr>
          <w:sz w:val="26"/>
          <w:szCs w:val="26"/>
        </w:rPr>
        <w:t>ng có phương trình x = 5cos(2t + π) (x tính b</w:t>
      </w:r>
      <w:r>
        <w:rPr>
          <w:sz w:val="26"/>
          <w:szCs w:val="26"/>
        </w:rPr>
        <w:t>ằ</w:t>
      </w:r>
      <w:r>
        <w:rPr>
          <w:sz w:val="26"/>
          <w:szCs w:val="26"/>
        </w:rPr>
        <w:t>ng cm, t tính b</w:t>
      </w:r>
      <w:r>
        <w:rPr>
          <w:sz w:val="26"/>
          <w:szCs w:val="26"/>
        </w:rPr>
        <w:t>ằ</w:t>
      </w:r>
      <w:r>
        <w:rPr>
          <w:sz w:val="26"/>
          <w:szCs w:val="26"/>
        </w:rPr>
        <w:t>ng s). T</w:t>
      </w:r>
      <w:r>
        <w:rPr>
          <w:sz w:val="26"/>
          <w:szCs w:val="26"/>
        </w:rPr>
        <w:t>ạ</w:t>
      </w:r>
      <w:r>
        <w:rPr>
          <w:sz w:val="26"/>
          <w:szCs w:val="26"/>
        </w:rPr>
        <w:t>i v</w:t>
      </w:r>
      <w:r>
        <w:rPr>
          <w:sz w:val="26"/>
          <w:szCs w:val="26"/>
        </w:rPr>
        <w:t>ị</w:t>
      </w:r>
      <w:r>
        <w:rPr>
          <w:sz w:val="26"/>
          <w:szCs w:val="26"/>
        </w:rPr>
        <w:t xml:space="preserve"> trí x = - 3 cm, gia t</w:t>
      </w:r>
      <w:r>
        <w:rPr>
          <w:sz w:val="26"/>
          <w:szCs w:val="26"/>
        </w:rPr>
        <w:t>ố</w:t>
      </w:r>
      <w:r>
        <w:rPr>
          <w:sz w:val="26"/>
          <w:szCs w:val="26"/>
        </w:rPr>
        <w:t>c có giá tr</w:t>
      </w:r>
      <w:r>
        <w:rPr>
          <w:sz w:val="26"/>
          <w:szCs w:val="26"/>
        </w:rPr>
        <w:t>ị</w:t>
      </w:r>
      <w:r>
        <w:rPr>
          <w:sz w:val="26"/>
          <w:szCs w:val="26"/>
        </w:rPr>
        <w:t xml:space="preserve"> b</w:t>
      </w:r>
      <w:r>
        <w:rPr>
          <w:sz w:val="26"/>
          <w:szCs w:val="26"/>
        </w:rPr>
        <w:t>ằ</w:t>
      </w:r>
      <w:r>
        <w:rPr>
          <w:sz w:val="26"/>
          <w:szCs w:val="26"/>
        </w:rPr>
        <w:t>ng bao nhiêu?</w:t>
      </w:r>
    </w:p>
    <w:p w14:paraId="6F70B116" w14:textId="77777777" w:rsidR="00405C61" w:rsidRDefault="00732104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sz w:val="26"/>
          <w:szCs w:val="26"/>
        </w:rPr>
        <w:t>20 cm/s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>.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sz w:val="26"/>
          <w:szCs w:val="26"/>
        </w:rPr>
        <w:t>12 cm/s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>.</w:t>
      </w: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sz w:val="26"/>
          <w:szCs w:val="26"/>
        </w:rPr>
        <w:t>- 12 cm/s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>.</w:t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sz w:val="26"/>
          <w:szCs w:val="26"/>
        </w:rPr>
        <w:t>50 cm/s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>.</w:t>
      </w:r>
    </w:p>
    <w:p w14:paraId="6F70B117" w14:textId="77777777" w:rsidR="00405C61" w:rsidRDefault="00732104">
      <w:pPr>
        <w:rPr>
          <w:rFonts w:ascii="Calibri"/>
          <w:sz w:val="26"/>
          <w:szCs w:val="26"/>
        </w:rPr>
      </w:pPr>
      <w:r>
        <w:rPr>
          <w:b/>
          <w:sz w:val="26"/>
          <w:szCs w:val="26"/>
        </w:rPr>
        <w:t xml:space="preserve">Câu 7. </w:t>
      </w:r>
      <w:r>
        <w:rPr>
          <w:bCs/>
          <w:sz w:val="26"/>
          <w:szCs w:val="26"/>
        </w:rPr>
        <w:t>Ch</w:t>
      </w:r>
      <w:r>
        <w:rPr>
          <w:bCs/>
          <w:sz w:val="26"/>
          <w:szCs w:val="26"/>
        </w:rPr>
        <w:t>ọ</w:t>
      </w:r>
      <w:r>
        <w:rPr>
          <w:bCs/>
          <w:sz w:val="26"/>
          <w:szCs w:val="26"/>
        </w:rPr>
        <w:t>n công th</w:t>
      </w:r>
      <w:r>
        <w:rPr>
          <w:bCs/>
          <w:sz w:val="26"/>
          <w:szCs w:val="26"/>
        </w:rPr>
        <w:t>ứ</w:t>
      </w:r>
      <w:r>
        <w:rPr>
          <w:bCs/>
          <w:sz w:val="26"/>
          <w:szCs w:val="26"/>
        </w:rPr>
        <w:t>c đúng v</w:t>
      </w:r>
      <w:r>
        <w:rPr>
          <w:bCs/>
          <w:sz w:val="26"/>
          <w:szCs w:val="26"/>
        </w:rPr>
        <w:t>ề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máy bi</w:t>
      </w:r>
      <w:r>
        <w:rPr>
          <w:sz w:val="26"/>
          <w:szCs w:val="26"/>
        </w:rPr>
        <w:t>ế</w:t>
      </w:r>
      <w:r>
        <w:rPr>
          <w:sz w:val="26"/>
          <w:szCs w:val="26"/>
        </w:rPr>
        <w:t>n áp lí tư</w:t>
      </w:r>
      <w:r>
        <w:rPr>
          <w:sz w:val="26"/>
          <w:szCs w:val="26"/>
        </w:rPr>
        <w:t>ở</w:t>
      </w:r>
      <w:r>
        <w:rPr>
          <w:sz w:val="26"/>
          <w:szCs w:val="26"/>
        </w:rPr>
        <w:t>ng:</w:t>
      </w:r>
    </w:p>
    <w:p w14:paraId="6F70B118" w14:textId="77777777" w:rsidR="00405C61" w:rsidRDefault="00732104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bCs/>
          <w:sz w:val="26"/>
          <w:szCs w:val="26"/>
        </w:rPr>
        <w:t>U</w:t>
      </w:r>
      <w:r>
        <w:rPr>
          <w:bCs/>
          <w:sz w:val="26"/>
          <w:szCs w:val="26"/>
          <w:vertAlign w:val="subscript"/>
        </w:rPr>
        <w:t>1</w:t>
      </w:r>
      <w:r>
        <w:rPr>
          <w:bCs/>
          <w:sz w:val="26"/>
          <w:szCs w:val="26"/>
        </w:rPr>
        <w:t xml:space="preserve"> /U</w:t>
      </w:r>
      <w:r>
        <w:rPr>
          <w:bCs/>
          <w:sz w:val="26"/>
          <w:szCs w:val="26"/>
          <w:vertAlign w:val="subscript"/>
        </w:rPr>
        <w:t xml:space="preserve">2 </w:t>
      </w:r>
      <w:r>
        <w:rPr>
          <w:bCs/>
          <w:sz w:val="26"/>
          <w:szCs w:val="26"/>
        </w:rPr>
        <w:t>= N</w:t>
      </w:r>
      <w:r>
        <w:rPr>
          <w:bCs/>
          <w:sz w:val="26"/>
          <w:szCs w:val="26"/>
          <w:vertAlign w:val="subscript"/>
        </w:rPr>
        <w:t>2</w:t>
      </w:r>
      <w:r>
        <w:rPr>
          <w:bCs/>
          <w:sz w:val="26"/>
          <w:szCs w:val="26"/>
        </w:rPr>
        <w:t xml:space="preserve"> / N</w:t>
      </w:r>
      <w:r>
        <w:rPr>
          <w:bCs/>
          <w:sz w:val="26"/>
          <w:szCs w:val="26"/>
          <w:vertAlign w:val="subscript"/>
        </w:rPr>
        <w:t>1</w:t>
      </w:r>
      <w:r>
        <w:rPr>
          <w:sz w:val="26"/>
          <w:szCs w:val="26"/>
        </w:rPr>
        <w:t>.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bCs/>
          <w:sz w:val="26"/>
          <w:szCs w:val="26"/>
        </w:rPr>
        <w:t>U</w:t>
      </w:r>
      <w:r>
        <w:rPr>
          <w:bCs/>
          <w:sz w:val="26"/>
          <w:szCs w:val="26"/>
          <w:vertAlign w:val="subscript"/>
        </w:rPr>
        <w:t>1</w:t>
      </w:r>
      <w:r>
        <w:rPr>
          <w:bCs/>
          <w:sz w:val="26"/>
          <w:szCs w:val="26"/>
        </w:rPr>
        <w:t xml:space="preserve"> /U</w:t>
      </w:r>
      <w:r>
        <w:rPr>
          <w:bCs/>
          <w:sz w:val="26"/>
          <w:szCs w:val="26"/>
          <w:vertAlign w:val="subscript"/>
        </w:rPr>
        <w:t xml:space="preserve">2 </w:t>
      </w:r>
      <w:r>
        <w:rPr>
          <w:bCs/>
          <w:sz w:val="26"/>
          <w:szCs w:val="26"/>
        </w:rPr>
        <w:t>= N</w:t>
      </w:r>
      <w:r>
        <w:rPr>
          <w:bCs/>
          <w:sz w:val="26"/>
          <w:szCs w:val="26"/>
          <w:vertAlign w:val="subscript"/>
        </w:rPr>
        <w:t>1</w:t>
      </w:r>
      <w:r>
        <w:rPr>
          <w:bCs/>
          <w:sz w:val="26"/>
          <w:szCs w:val="26"/>
        </w:rPr>
        <w:t xml:space="preserve"> / N</w:t>
      </w:r>
      <w:r>
        <w:rPr>
          <w:bCs/>
          <w:sz w:val="26"/>
          <w:szCs w:val="26"/>
          <w:vertAlign w:val="subscript"/>
        </w:rPr>
        <w:t>2</w:t>
      </w:r>
      <w:r>
        <w:rPr>
          <w:sz w:val="26"/>
          <w:szCs w:val="26"/>
        </w:rPr>
        <w:t>.</w:t>
      </w: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bCs/>
          <w:sz w:val="26"/>
          <w:szCs w:val="26"/>
        </w:rPr>
        <w:t>U</w:t>
      </w:r>
      <w:r>
        <w:rPr>
          <w:bCs/>
          <w:sz w:val="26"/>
          <w:szCs w:val="26"/>
          <w:vertAlign w:val="subscript"/>
        </w:rPr>
        <w:t>1</w:t>
      </w:r>
      <w:r>
        <w:rPr>
          <w:bCs/>
          <w:sz w:val="26"/>
          <w:szCs w:val="26"/>
        </w:rPr>
        <w:t xml:space="preserve"> .U</w:t>
      </w:r>
      <w:r>
        <w:rPr>
          <w:bCs/>
          <w:sz w:val="26"/>
          <w:szCs w:val="26"/>
          <w:vertAlign w:val="subscript"/>
        </w:rPr>
        <w:t xml:space="preserve">2 </w:t>
      </w:r>
      <w:r>
        <w:rPr>
          <w:bCs/>
          <w:sz w:val="26"/>
          <w:szCs w:val="26"/>
        </w:rPr>
        <w:t>= N</w:t>
      </w:r>
      <w:r>
        <w:rPr>
          <w:bCs/>
          <w:sz w:val="26"/>
          <w:szCs w:val="26"/>
          <w:vertAlign w:val="subscript"/>
        </w:rPr>
        <w:t>1</w:t>
      </w:r>
      <w:r>
        <w:rPr>
          <w:bCs/>
          <w:sz w:val="26"/>
          <w:szCs w:val="26"/>
        </w:rPr>
        <w:t xml:space="preserve"> . N</w:t>
      </w:r>
      <w:r>
        <w:rPr>
          <w:bCs/>
          <w:sz w:val="26"/>
          <w:szCs w:val="26"/>
          <w:vertAlign w:val="subscript"/>
        </w:rPr>
        <w:t>2</w:t>
      </w:r>
      <w:r>
        <w:rPr>
          <w:sz w:val="26"/>
          <w:szCs w:val="26"/>
        </w:rPr>
        <w:t>.</w:t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bCs/>
          <w:sz w:val="26"/>
          <w:szCs w:val="26"/>
        </w:rPr>
        <w:t>U</w:t>
      </w:r>
      <w:r>
        <w:rPr>
          <w:bCs/>
          <w:sz w:val="26"/>
          <w:szCs w:val="26"/>
          <w:vertAlign w:val="subscript"/>
        </w:rPr>
        <w:t>1</w:t>
      </w:r>
      <w:r>
        <w:rPr>
          <w:bCs/>
          <w:sz w:val="26"/>
          <w:szCs w:val="26"/>
        </w:rPr>
        <w:t xml:space="preserve"> /U</w:t>
      </w:r>
      <w:r>
        <w:rPr>
          <w:bCs/>
          <w:sz w:val="26"/>
          <w:szCs w:val="26"/>
          <w:vertAlign w:val="subscript"/>
        </w:rPr>
        <w:t xml:space="preserve">2 </w:t>
      </w:r>
      <w:r>
        <w:rPr>
          <w:bCs/>
          <w:sz w:val="26"/>
          <w:szCs w:val="26"/>
        </w:rPr>
        <w:t>= I</w:t>
      </w:r>
      <w:r>
        <w:rPr>
          <w:bCs/>
          <w:sz w:val="26"/>
          <w:szCs w:val="26"/>
          <w:vertAlign w:val="subscript"/>
        </w:rPr>
        <w:t>1</w:t>
      </w:r>
      <w:r>
        <w:rPr>
          <w:bCs/>
          <w:sz w:val="26"/>
          <w:szCs w:val="26"/>
        </w:rPr>
        <w:t xml:space="preserve"> / I</w:t>
      </w:r>
      <w:r>
        <w:rPr>
          <w:bCs/>
          <w:sz w:val="26"/>
          <w:szCs w:val="26"/>
          <w:vertAlign w:val="subscript"/>
        </w:rPr>
        <w:t>2</w:t>
      </w:r>
      <w:r>
        <w:rPr>
          <w:sz w:val="26"/>
          <w:szCs w:val="26"/>
        </w:rPr>
        <w:t>.</w:t>
      </w:r>
    </w:p>
    <w:p w14:paraId="6F70B119" w14:textId="77777777" w:rsidR="00405C61" w:rsidRDefault="00732104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Câu 8. </w:t>
      </w:r>
      <w:r>
        <w:rPr>
          <w:sz w:val="26"/>
          <w:szCs w:val="26"/>
        </w:rPr>
        <w:t>Đ</w:t>
      </w:r>
      <w:r>
        <w:rPr>
          <w:sz w:val="26"/>
          <w:szCs w:val="26"/>
        </w:rPr>
        <w:t>ạ</w:t>
      </w:r>
      <w:r>
        <w:rPr>
          <w:sz w:val="26"/>
          <w:szCs w:val="26"/>
        </w:rPr>
        <w:t>i lư</w:t>
      </w:r>
      <w:r>
        <w:rPr>
          <w:sz w:val="26"/>
          <w:szCs w:val="26"/>
        </w:rPr>
        <w:t>ợ</w:t>
      </w:r>
      <w:r>
        <w:rPr>
          <w:sz w:val="26"/>
          <w:szCs w:val="26"/>
        </w:rPr>
        <w:t>ng nào sau đây c</w:t>
      </w:r>
      <w:r>
        <w:rPr>
          <w:sz w:val="26"/>
          <w:szCs w:val="26"/>
        </w:rPr>
        <w:t>ủ</w:t>
      </w:r>
      <w:r>
        <w:rPr>
          <w:sz w:val="26"/>
          <w:szCs w:val="26"/>
        </w:rPr>
        <w:t>a sóng luôn có giá tr</w:t>
      </w:r>
      <w:r>
        <w:rPr>
          <w:sz w:val="26"/>
          <w:szCs w:val="26"/>
        </w:rPr>
        <w:t>ị</w:t>
      </w:r>
      <w:r>
        <w:rPr>
          <w:sz w:val="26"/>
          <w:szCs w:val="26"/>
        </w:rPr>
        <w:t xml:space="preserve"> b</w:t>
      </w:r>
      <w:r>
        <w:rPr>
          <w:sz w:val="26"/>
          <w:szCs w:val="26"/>
        </w:rPr>
        <w:t>ằ</w:t>
      </w:r>
      <w:r>
        <w:rPr>
          <w:sz w:val="26"/>
          <w:szCs w:val="26"/>
        </w:rPr>
        <w:t>ng quãng đư</w:t>
      </w:r>
      <w:r>
        <w:rPr>
          <w:sz w:val="26"/>
          <w:szCs w:val="26"/>
        </w:rPr>
        <w:t>ờ</w:t>
      </w:r>
      <w:r>
        <w:rPr>
          <w:sz w:val="26"/>
          <w:szCs w:val="26"/>
        </w:rPr>
        <w:t>ng mà sóng truy</w:t>
      </w:r>
      <w:r>
        <w:rPr>
          <w:sz w:val="26"/>
          <w:szCs w:val="26"/>
        </w:rPr>
        <w:t>ề</w:t>
      </w:r>
      <w:r>
        <w:rPr>
          <w:sz w:val="26"/>
          <w:szCs w:val="26"/>
        </w:rPr>
        <w:t>n đư</w:t>
      </w:r>
      <w:r>
        <w:rPr>
          <w:sz w:val="26"/>
          <w:szCs w:val="26"/>
        </w:rPr>
        <w:t>ợ</w:t>
      </w:r>
      <w:r>
        <w:rPr>
          <w:sz w:val="26"/>
          <w:szCs w:val="26"/>
        </w:rPr>
        <w:t>c trong m</w:t>
      </w:r>
      <w:r>
        <w:rPr>
          <w:sz w:val="26"/>
          <w:szCs w:val="26"/>
        </w:rPr>
        <w:t>ộ</w:t>
      </w:r>
      <w:r>
        <w:rPr>
          <w:sz w:val="26"/>
          <w:szCs w:val="26"/>
        </w:rPr>
        <w:t>t chu k</w:t>
      </w:r>
      <w:r>
        <w:rPr>
          <w:sz w:val="26"/>
          <w:szCs w:val="26"/>
        </w:rPr>
        <w:t>ỳ</w:t>
      </w:r>
      <w:r>
        <w:rPr>
          <w:sz w:val="26"/>
          <w:szCs w:val="26"/>
        </w:rPr>
        <w:t xml:space="preserve"> dao đ</w:t>
      </w:r>
      <w:r>
        <w:rPr>
          <w:sz w:val="26"/>
          <w:szCs w:val="26"/>
        </w:rPr>
        <w:t>ộ</w:t>
      </w:r>
      <w:r>
        <w:rPr>
          <w:sz w:val="26"/>
          <w:szCs w:val="26"/>
        </w:rPr>
        <w:t>ng?</w:t>
      </w:r>
    </w:p>
    <w:p w14:paraId="6F70B11A" w14:textId="77777777" w:rsidR="00405C61" w:rsidRDefault="00732104">
      <w:pPr>
        <w:tabs>
          <w:tab w:val="left" w:pos="283"/>
          <w:tab w:val="left" w:pos="5528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rStyle w:val="YoungMixChar"/>
          <w:bCs/>
          <w:sz w:val="26"/>
          <w:szCs w:val="26"/>
        </w:rPr>
        <w:t>C</w:t>
      </w:r>
      <w:r>
        <w:rPr>
          <w:sz w:val="26"/>
          <w:szCs w:val="26"/>
        </w:rPr>
        <w:t>hu k</w:t>
      </w:r>
      <w:r>
        <w:rPr>
          <w:sz w:val="26"/>
          <w:szCs w:val="26"/>
        </w:rPr>
        <w:t>ỳ</w:t>
      </w:r>
      <w:r>
        <w:rPr>
          <w:sz w:val="26"/>
          <w:szCs w:val="26"/>
        </w:rPr>
        <w:t xml:space="preserve"> </w:t>
      </w:r>
      <w:r>
        <w:rPr>
          <w:rStyle w:val="YoungMixChar"/>
          <w:bCs/>
          <w:sz w:val="26"/>
          <w:szCs w:val="26"/>
        </w:rPr>
        <w:t>c</w:t>
      </w:r>
      <w:r>
        <w:rPr>
          <w:rStyle w:val="YoungMixChar"/>
          <w:bCs/>
          <w:sz w:val="26"/>
          <w:szCs w:val="26"/>
        </w:rPr>
        <w:t>ủ</w:t>
      </w:r>
      <w:r>
        <w:rPr>
          <w:rStyle w:val="YoungMixChar"/>
          <w:bCs/>
          <w:sz w:val="26"/>
          <w:szCs w:val="26"/>
        </w:rPr>
        <w:t>a sóng</w:t>
      </w:r>
      <w:r>
        <w:rPr>
          <w:sz w:val="26"/>
          <w:szCs w:val="26"/>
        </w:rPr>
        <w:t>.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rStyle w:val="YoungMixChar"/>
          <w:bCs/>
          <w:sz w:val="26"/>
          <w:szCs w:val="26"/>
        </w:rPr>
        <w:t>T</w:t>
      </w:r>
      <w:r>
        <w:rPr>
          <w:sz w:val="26"/>
          <w:szCs w:val="26"/>
        </w:rPr>
        <w:t>ố</w:t>
      </w:r>
      <w:r>
        <w:rPr>
          <w:sz w:val="26"/>
          <w:szCs w:val="26"/>
        </w:rPr>
        <w:t>c đ</w:t>
      </w:r>
      <w:r>
        <w:rPr>
          <w:sz w:val="26"/>
          <w:szCs w:val="26"/>
        </w:rPr>
        <w:t>ộ</w:t>
      </w:r>
      <w:r>
        <w:rPr>
          <w:sz w:val="26"/>
          <w:szCs w:val="26"/>
        </w:rPr>
        <w:t xml:space="preserve"> truy</w:t>
      </w:r>
      <w:r>
        <w:rPr>
          <w:sz w:val="26"/>
          <w:szCs w:val="26"/>
        </w:rPr>
        <w:t>ề</w:t>
      </w:r>
      <w:r>
        <w:rPr>
          <w:sz w:val="26"/>
          <w:szCs w:val="26"/>
        </w:rPr>
        <w:t>n sóng.</w:t>
      </w:r>
    </w:p>
    <w:p w14:paraId="6F70B11B" w14:textId="77777777" w:rsidR="00405C61" w:rsidRDefault="00732104">
      <w:pPr>
        <w:tabs>
          <w:tab w:val="left" w:pos="283"/>
          <w:tab w:val="left" w:pos="5528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rStyle w:val="YoungMixChar"/>
          <w:bCs/>
          <w:sz w:val="26"/>
          <w:szCs w:val="26"/>
        </w:rPr>
        <w:t>B</w:t>
      </w:r>
      <w:r>
        <w:rPr>
          <w:sz w:val="26"/>
          <w:szCs w:val="26"/>
        </w:rPr>
        <w:t>ư</w:t>
      </w:r>
      <w:r>
        <w:rPr>
          <w:sz w:val="26"/>
          <w:szCs w:val="26"/>
        </w:rPr>
        <w:t>ớ</w:t>
      </w:r>
      <w:r>
        <w:rPr>
          <w:sz w:val="26"/>
          <w:szCs w:val="26"/>
        </w:rPr>
        <w:t>c sóng.</w:t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rStyle w:val="YoungMixChar"/>
          <w:bCs/>
          <w:sz w:val="26"/>
          <w:szCs w:val="26"/>
        </w:rPr>
        <w:t>Biên đ</w:t>
      </w:r>
      <w:r>
        <w:rPr>
          <w:rStyle w:val="YoungMixChar"/>
          <w:bCs/>
          <w:sz w:val="26"/>
          <w:szCs w:val="26"/>
        </w:rPr>
        <w:t>ộ</w:t>
      </w:r>
      <w:r>
        <w:rPr>
          <w:rStyle w:val="YoungMixChar"/>
          <w:bCs/>
          <w:sz w:val="26"/>
          <w:szCs w:val="26"/>
        </w:rPr>
        <w:t xml:space="preserve"> c</w:t>
      </w:r>
      <w:r>
        <w:rPr>
          <w:rStyle w:val="YoungMixChar"/>
          <w:bCs/>
          <w:sz w:val="26"/>
          <w:szCs w:val="26"/>
        </w:rPr>
        <w:t>ủ</w:t>
      </w:r>
      <w:r>
        <w:rPr>
          <w:rStyle w:val="YoungMixChar"/>
          <w:bCs/>
          <w:sz w:val="26"/>
          <w:szCs w:val="26"/>
        </w:rPr>
        <w:t>a sóng</w:t>
      </w:r>
      <w:r>
        <w:rPr>
          <w:sz w:val="26"/>
          <w:szCs w:val="26"/>
        </w:rPr>
        <w:t>.</w:t>
      </w:r>
    </w:p>
    <w:p w14:paraId="6F70B11C" w14:textId="77777777" w:rsidR="00405C61" w:rsidRDefault="00732104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Câu 9. </w:t>
      </w:r>
      <w:r>
        <w:rPr>
          <w:bCs/>
          <w:sz w:val="26"/>
          <w:szCs w:val="26"/>
          <w:lang w:val="vi-VN"/>
        </w:rPr>
        <w:t>Dòng đi</w:t>
      </w:r>
      <w:r>
        <w:rPr>
          <w:bCs/>
          <w:sz w:val="26"/>
          <w:szCs w:val="26"/>
          <w:lang w:val="vi-VN"/>
        </w:rPr>
        <w:t>ệ</w:t>
      </w:r>
      <w:r>
        <w:rPr>
          <w:bCs/>
          <w:sz w:val="26"/>
          <w:szCs w:val="26"/>
          <w:lang w:val="vi-VN"/>
        </w:rPr>
        <w:t>n xoay chi</w:t>
      </w:r>
      <w:r>
        <w:rPr>
          <w:bCs/>
          <w:sz w:val="26"/>
          <w:szCs w:val="26"/>
          <w:lang w:val="vi-VN"/>
        </w:rPr>
        <w:t>ề</w:t>
      </w:r>
      <w:r>
        <w:rPr>
          <w:bCs/>
          <w:sz w:val="26"/>
          <w:szCs w:val="26"/>
          <w:lang w:val="vi-VN"/>
        </w:rPr>
        <w:t>u trong đo</w:t>
      </w:r>
      <w:r>
        <w:rPr>
          <w:bCs/>
          <w:sz w:val="26"/>
          <w:szCs w:val="26"/>
          <w:lang w:val="vi-VN"/>
        </w:rPr>
        <w:t>ạ</w:t>
      </w:r>
      <w:r>
        <w:rPr>
          <w:bCs/>
          <w:sz w:val="26"/>
          <w:szCs w:val="26"/>
          <w:lang w:val="vi-VN"/>
        </w:rPr>
        <w:t>n m</w:t>
      </w:r>
      <w:r>
        <w:rPr>
          <w:bCs/>
          <w:sz w:val="26"/>
          <w:szCs w:val="26"/>
          <w:lang w:val="vi-VN"/>
        </w:rPr>
        <w:t>ạ</w:t>
      </w:r>
      <w:r>
        <w:rPr>
          <w:bCs/>
          <w:sz w:val="26"/>
          <w:szCs w:val="26"/>
          <w:lang w:val="vi-VN"/>
        </w:rPr>
        <w:t>ch ch</w:t>
      </w:r>
      <w:r>
        <w:rPr>
          <w:bCs/>
          <w:sz w:val="26"/>
          <w:szCs w:val="26"/>
          <w:lang w:val="vi-VN"/>
        </w:rPr>
        <w:t>ỉ</w:t>
      </w:r>
      <w:r>
        <w:rPr>
          <w:bCs/>
          <w:sz w:val="26"/>
          <w:szCs w:val="26"/>
          <w:lang w:val="vi-VN"/>
        </w:rPr>
        <w:t xml:space="preserve"> có</w:t>
      </w:r>
      <w:r>
        <w:rPr>
          <w:bCs/>
          <w:sz w:val="26"/>
          <w:szCs w:val="26"/>
        </w:rPr>
        <w:t xml:space="preserve"> cu</w:t>
      </w:r>
      <w:r>
        <w:rPr>
          <w:bCs/>
          <w:sz w:val="26"/>
          <w:szCs w:val="26"/>
        </w:rPr>
        <w:t>ộ</w:t>
      </w:r>
      <w:r>
        <w:rPr>
          <w:bCs/>
          <w:sz w:val="26"/>
          <w:szCs w:val="26"/>
        </w:rPr>
        <w:t>n c</w:t>
      </w:r>
      <w:r>
        <w:rPr>
          <w:bCs/>
          <w:sz w:val="26"/>
          <w:szCs w:val="26"/>
        </w:rPr>
        <w:t>ả</w:t>
      </w:r>
      <w:r>
        <w:rPr>
          <w:bCs/>
          <w:sz w:val="26"/>
          <w:szCs w:val="26"/>
        </w:rPr>
        <w:t>m thu</w:t>
      </w:r>
      <w:r>
        <w:rPr>
          <w:bCs/>
          <w:sz w:val="26"/>
          <w:szCs w:val="26"/>
        </w:rPr>
        <w:t>ầ</w:t>
      </w:r>
      <w:r>
        <w:rPr>
          <w:bCs/>
          <w:sz w:val="26"/>
          <w:szCs w:val="26"/>
        </w:rPr>
        <w:t>n</w:t>
      </w:r>
    </w:p>
    <w:p w14:paraId="6F70B11D" w14:textId="77777777" w:rsidR="00405C61" w:rsidRDefault="00732104">
      <w:pPr>
        <w:tabs>
          <w:tab w:val="left" w:pos="283"/>
        </w:tabs>
        <w:rPr>
          <w:sz w:val="26"/>
          <w:szCs w:val="26"/>
        </w:rPr>
      </w:pPr>
      <w:r>
        <w:rPr>
          <w:b/>
          <w:sz w:val="26"/>
          <w:szCs w:val="26"/>
        </w:rPr>
        <w:tab/>
        <w:t xml:space="preserve">A. </w:t>
      </w:r>
      <w:r>
        <w:rPr>
          <w:bCs/>
          <w:sz w:val="26"/>
          <w:szCs w:val="26"/>
          <w:lang w:val="vi-VN"/>
        </w:rPr>
        <w:t>cùng t</w:t>
      </w:r>
      <w:r>
        <w:rPr>
          <w:bCs/>
          <w:sz w:val="26"/>
          <w:szCs w:val="26"/>
          <w:lang w:val="vi-VN"/>
        </w:rPr>
        <w:t>ầ</w:t>
      </w:r>
      <w:r>
        <w:rPr>
          <w:bCs/>
          <w:sz w:val="26"/>
          <w:szCs w:val="26"/>
          <w:lang w:val="vi-VN"/>
        </w:rPr>
        <w:t>n s</w:t>
      </w:r>
      <w:r>
        <w:rPr>
          <w:bCs/>
          <w:sz w:val="26"/>
          <w:szCs w:val="26"/>
          <w:lang w:val="vi-VN"/>
        </w:rPr>
        <w:t>ố</w:t>
      </w:r>
      <w:r>
        <w:rPr>
          <w:bCs/>
          <w:sz w:val="26"/>
          <w:szCs w:val="26"/>
          <w:lang w:val="vi-VN"/>
        </w:rPr>
        <w:t xml:space="preserve"> </w:t>
      </w:r>
      <w:r>
        <w:rPr>
          <w:bCs/>
          <w:sz w:val="26"/>
          <w:szCs w:val="26"/>
        </w:rPr>
        <w:t>và s</w:t>
      </w:r>
      <w:r>
        <w:rPr>
          <w:bCs/>
          <w:sz w:val="26"/>
          <w:szCs w:val="26"/>
        </w:rPr>
        <w:t>ớ</w:t>
      </w:r>
      <w:r>
        <w:rPr>
          <w:bCs/>
          <w:sz w:val="26"/>
          <w:szCs w:val="26"/>
        </w:rPr>
        <w:t xml:space="preserve">m pha </w:t>
      </w:r>
      <w:r>
        <w:rPr>
          <w:bCs/>
          <w:sz w:val="26"/>
          <w:szCs w:val="26"/>
          <w:lang w:val="vi-VN"/>
        </w:rPr>
        <w:t>π/2 so v</w:t>
      </w:r>
      <w:r>
        <w:rPr>
          <w:bCs/>
          <w:sz w:val="26"/>
          <w:szCs w:val="26"/>
          <w:lang w:val="vi-VN"/>
        </w:rPr>
        <w:t>ớ</w:t>
      </w:r>
      <w:r>
        <w:rPr>
          <w:bCs/>
          <w:sz w:val="26"/>
          <w:szCs w:val="26"/>
          <w:lang w:val="vi-VN"/>
        </w:rPr>
        <w:t>i đi</w:t>
      </w:r>
      <w:r>
        <w:rPr>
          <w:bCs/>
          <w:sz w:val="26"/>
          <w:szCs w:val="26"/>
          <w:lang w:val="vi-VN"/>
        </w:rPr>
        <w:t>ệ</w:t>
      </w:r>
      <w:r>
        <w:rPr>
          <w:bCs/>
          <w:sz w:val="26"/>
          <w:szCs w:val="26"/>
          <w:lang w:val="vi-VN"/>
        </w:rPr>
        <w:t xml:space="preserve">n </w:t>
      </w:r>
      <w:r>
        <w:rPr>
          <w:bCs/>
          <w:sz w:val="26"/>
          <w:szCs w:val="26"/>
        </w:rPr>
        <w:t>áp</w:t>
      </w:r>
      <w:r>
        <w:rPr>
          <w:bCs/>
          <w:sz w:val="26"/>
          <w:szCs w:val="26"/>
          <w:lang w:val="vi-VN"/>
        </w:rPr>
        <w:t xml:space="preserve"> </w:t>
      </w:r>
      <w:r>
        <w:rPr>
          <w:bCs/>
          <w:sz w:val="26"/>
          <w:szCs w:val="26"/>
          <w:lang w:val="vi-VN"/>
        </w:rPr>
        <w:t>ở</w:t>
      </w:r>
      <w:r>
        <w:rPr>
          <w:bCs/>
          <w:sz w:val="26"/>
          <w:szCs w:val="26"/>
          <w:lang w:val="vi-VN"/>
        </w:rPr>
        <w:t xml:space="preserve"> hai đ</w:t>
      </w:r>
      <w:r>
        <w:rPr>
          <w:bCs/>
          <w:sz w:val="26"/>
          <w:szCs w:val="26"/>
          <w:lang w:val="vi-VN"/>
        </w:rPr>
        <w:t>ầ</w:t>
      </w:r>
      <w:r>
        <w:rPr>
          <w:bCs/>
          <w:sz w:val="26"/>
          <w:szCs w:val="26"/>
          <w:lang w:val="vi-VN"/>
        </w:rPr>
        <w:t>u đo</w:t>
      </w:r>
      <w:r>
        <w:rPr>
          <w:bCs/>
          <w:sz w:val="26"/>
          <w:szCs w:val="26"/>
          <w:lang w:val="vi-VN"/>
        </w:rPr>
        <w:t>ạ</w:t>
      </w:r>
      <w:r>
        <w:rPr>
          <w:bCs/>
          <w:sz w:val="26"/>
          <w:szCs w:val="26"/>
          <w:lang w:val="vi-VN"/>
        </w:rPr>
        <w:t>n m</w:t>
      </w:r>
      <w:r>
        <w:rPr>
          <w:bCs/>
          <w:sz w:val="26"/>
          <w:szCs w:val="26"/>
          <w:lang w:val="vi-VN"/>
        </w:rPr>
        <w:t>ạ</w:t>
      </w:r>
      <w:r>
        <w:rPr>
          <w:bCs/>
          <w:sz w:val="26"/>
          <w:szCs w:val="26"/>
          <w:lang w:val="vi-VN"/>
        </w:rPr>
        <w:t>ch.</w:t>
      </w:r>
    </w:p>
    <w:p w14:paraId="6F70B11E" w14:textId="77777777" w:rsidR="00405C61" w:rsidRDefault="00732104">
      <w:pPr>
        <w:tabs>
          <w:tab w:val="left" w:pos="283"/>
        </w:tabs>
        <w:rPr>
          <w:sz w:val="26"/>
          <w:szCs w:val="26"/>
        </w:rPr>
      </w:pPr>
      <w:r>
        <w:rPr>
          <w:b/>
          <w:sz w:val="26"/>
          <w:szCs w:val="26"/>
        </w:rPr>
        <w:tab/>
        <w:t xml:space="preserve">B. </w:t>
      </w:r>
      <w:r>
        <w:rPr>
          <w:bCs/>
          <w:sz w:val="26"/>
          <w:szCs w:val="26"/>
          <w:lang w:val="vi-VN"/>
        </w:rPr>
        <w:t>cùng t</w:t>
      </w:r>
      <w:r>
        <w:rPr>
          <w:bCs/>
          <w:sz w:val="26"/>
          <w:szCs w:val="26"/>
          <w:lang w:val="vi-VN"/>
        </w:rPr>
        <w:t>ầ</w:t>
      </w:r>
      <w:r>
        <w:rPr>
          <w:bCs/>
          <w:sz w:val="26"/>
          <w:szCs w:val="26"/>
          <w:lang w:val="vi-VN"/>
        </w:rPr>
        <w:t>n s</w:t>
      </w:r>
      <w:r>
        <w:rPr>
          <w:bCs/>
          <w:sz w:val="26"/>
          <w:szCs w:val="26"/>
          <w:lang w:val="vi-VN"/>
        </w:rPr>
        <w:t>ố</w:t>
      </w:r>
      <w:r>
        <w:rPr>
          <w:bCs/>
          <w:sz w:val="26"/>
          <w:szCs w:val="26"/>
          <w:lang w:val="vi-VN"/>
        </w:rPr>
        <w:t xml:space="preserve"> </w:t>
      </w:r>
      <w:r>
        <w:rPr>
          <w:bCs/>
          <w:sz w:val="26"/>
          <w:szCs w:val="26"/>
        </w:rPr>
        <w:t>và tr</w:t>
      </w:r>
      <w:r>
        <w:rPr>
          <w:bCs/>
          <w:sz w:val="26"/>
          <w:szCs w:val="26"/>
        </w:rPr>
        <w:t>ễ</w:t>
      </w:r>
      <w:r>
        <w:rPr>
          <w:bCs/>
          <w:sz w:val="26"/>
          <w:szCs w:val="26"/>
        </w:rPr>
        <w:t xml:space="preserve"> pha </w:t>
      </w:r>
      <w:r>
        <w:rPr>
          <w:bCs/>
          <w:sz w:val="26"/>
          <w:szCs w:val="26"/>
          <w:lang w:val="vi-VN"/>
        </w:rPr>
        <w:t>π/2 so v</w:t>
      </w:r>
      <w:r>
        <w:rPr>
          <w:bCs/>
          <w:sz w:val="26"/>
          <w:szCs w:val="26"/>
          <w:lang w:val="vi-VN"/>
        </w:rPr>
        <w:t>ớ</w:t>
      </w:r>
      <w:r>
        <w:rPr>
          <w:bCs/>
          <w:sz w:val="26"/>
          <w:szCs w:val="26"/>
          <w:lang w:val="vi-VN"/>
        </w:rPr>
        <w:t>i đi</w:t>
      </w:r>
      <w:r>
        <w:rPr>
          <w:bCs/>
          <w:sz w:val="26"/>
          <w:szCs w:val="26"/>
          <w:lang w:val="vi-VN"/>
        </w:rPr>
        <w:t>ệ</w:t>
      </w:r>
      <w:r>
        <w:rPr>
          <w:bCs/>
          <w:sz w:val="26"/>
          <w:szCs w:val="26"/>
          <w:lang w:val="vi-VN"/>
        </w:rPr>
        <w:t xml:space="preserve">n </w:t>
      </w:r>
      <w:r>
        <w:rPr>
          <w:bCs/>
          <w:sz w:val="26"/>
          <w:szCs w:val="26"/>
        </w:rPr>
        <w:t>áp</w:t>
      </w:r>
      <w:r>
        <w:rPr>
          <w:bCs/>
          <w:sz w:val="26"/>
          <w:szCs w:val="26"/>
          <w:lang w:val="vi-VN"/>
        </w:rPr>
        <w:t xml:space="preserve"> </w:t>
      </w:r>
      <w:r>
        <w:rPr>
          <w:bCs/>
          <w:sz w:val="26"/>
          <w:szCs w:val="26"/>
          <w:lang w:val="vi-VN"/>
        </w:rPr>
        <w:t>ở</w:t>
      </w:r>
      <w:r>
        <w:rPr>
          <w:bCs/>
          <w:sz w:val="26"/>
          <w:szCs w:val="26"/>
          <w:lang w:val="vi-VN"/>
        </w:rPr>
        <w:t xml:space="preserve"> hai đ</w:t>
      </w:r>
      <w:r>
        <w:rPr>
          <w:bCs/>
          <w:sz w:val="26"/>
          <w:szCs w:val="26"/>
          <w:lang w:val="vi-VN"/>
        </w:rPr>
        <w:t>ầ</w:t>
      </w:r>
      <w:r>
        <w:rPr>
          <w:bCs/>
          <w:sz w:val="26"/>
          <w:szCs w:val="26"/>
          <w:lang w:val="vi-VN"/>
        </w:rPr>
        <w:t>u đo</w:t>
      </w:r>
      <w:r>
        <w:rPr>
          <w:bCs/>
          <w:sz w:val="26"/>
          <w:szCs w:val="26"/>
          <w:lang w:val="vi-VN"/>
        </w:rPr>
        <w:t>ạ</w:t>
      </w:r>
      <w:r>
        <w:rPr>
          <w:bCs/>
          <w:sz w:val="26"/>
          <w:szCs w:val="26"/>
          <w:lang w:val="vi-VN"/>
        </w:rPr>
        <w:t>n m</w:t>
      </w:r>
      <w:r>
        <w:rPr>
          <w:bCs/>
          <w:sz w:val="26"/>
          <w:szCs w:val="26"/>
          <w:lang w:val="vi-VN"/>
        </w:rPr>
        <w:t>ạ</w:t>
      </w:r>
      <w:r>
        <w:rPr>
          <w:bCs/>
          <w:sz w:val="26"/>
          <w:szCs w:val="26"/>
          <w:lang w:val="vi-VN"/>
        </w:rPr>
        <w:t>ch.</w:t>
      </w:r>
    </w:p>
    <w:p w14:paraId="6F70B11F" w14:textId="77777777" w:rsidR="00405C61" w:rsidRDefault="00732104">
      <w:pPr>
        <w:tabs>
          <w:tab w:val="left" w:pos="283"/>
        </w:tabs>
        <w:rPr>
          <w:sz w:val="26"/>
          <w:szCs w:val="26"/>
        </w:rPr>
      </w:pPr>
      <w:r>
        <w:rPr>
          <w:b/>
          <w:sz w:val="26"/>
          <w:szCs w:val="26"/>
        </w:rPr>
        <w:tab/>
        <w:t xml:space="preserve">C. </w:t>
      </w:r>
      <w:r>
        <w:rPr>
          <w:bCs/>
          <w:sz w:val="26"/>
          <w:szCs w:val="26"/>
          <w:lang w:val="vi-VN"/>
        </w:rPr>
        <w:t>cùng t</w:t>
      </w:r>
      <w:r>
        <w:rPr>
          <w:bCs/>
          <w:sz w:val="26"/>
          <w:szCs w:val="26"/>
          <w:lang w:val="vi-VN"/>
        </w:rPr>
        <w:t>ầ</w:t>
      </w:r>
      <w:r>
        <w:rPr>
          <w:bCs/>
          <w:sz w:val="26"/>
          <w:szCs w:val="26"/>
          <w:lang w:val="vi-VN"/>
        </w:rPr>
        <w:t>n s</w:t>
      </w:r>
      <w:r>
        <w:rPr>
          <w:bCs/>
          <w:sz w:val="26"/>
          <w:szCs w:val="26"/>
          <w:lang w:val="vi-VN"/>
        </w:rPr>
        <w:t>ố</w:t>
      </w:r>
      <w:r>
        <w:rPr>
          <w:bCs/>
          <w:sz w:val="26"/>
          <w:szCs w:val="26"/>
          <w:lang w:val="vi-VN"/>
        </w:rPr>
        <w:t xml:space="preserve"> </w:t>
      </w:r>
      <w:r>
        <w:rPr>
          <w:bCs/>
          <w:sz w:val="26"/>
          <w:szCs w:val="26"/>
        </w:rPr>
        <w:t>và ngư</w:t>
      </w:r>
      <w:r>
        <w:rPr>
          <w:bCs/>
          <w:sz w:val="26"/>
          <w:szCs w:val="26"/>
        </w:rPr>
        <w:t>ợ</w:t>
      </w:r>
      <w:r>
        <w:rPr>
          <w:bCs/>
          <w:sz w:val="26"/>
          <w:szCs w:val="26"/>
        </w:rPr>
        <w:t xml:space="preserve">c pha </w:t>
      </w:r>
      <w:r>
        <w:rPr>
          <w:bCs/>
          <w:sz w:val="26"/>
          <w:szCs w:val="26"/>
          <w:lang w:val="vi-VN"/>
        </w:rPr>
        <w:t>v</w:t>
      </w:r>
      <w:r>
        <w:rPr>
          <w:bCs/>
          <w:sz w:val="26"/>
          <w:szCs w:val="26"/>
          <w:lang w:val="vi-VN"/>
        </w:rPr>
        <w:t>ớ</w:t>
      </w:r>
      <w:r>
        <w:rPr>
          <w:bCs/>
          <w:sz w:val="26"/>
          <w:szCs w:val="26"/>
          <w:lang w:val="vi-VN"/>
        </w:rPr>
        <w:t>i đi</w:t>
      </w:r>
      <w:r>
        <w:rPr>
          <w:bCs/>
          <w:sz w:val="26"/>
          <w:szCs w:val="26"/>
          <w:lang w:val="vi-VN"/>
        </w:rPr>
        <w:t>ệ</w:t>
      </w:r>
      <w:r>
        <w:rPr>
          <w:bCs/>
          <w:sz w:val="26"/>
          <w:szCs w:val="26"/>
          <w:lang w:val="vi-VN"/>
        </w:rPr>
        <w:t xml:space="preserve">n </w:t>
      </w:r>
      <w:r>
        <w:rPr>
          <w:bCs/>
          <w:sz w:val="26"/>
          <w:szCs w:val="26"/>
        </w:rPr>
        <w:t>áp</w:t>
      </w:r>
      <w:r>
        <w:rPr>
          <w:bCs/>
          <w:sz w:val="26"/>
          <w:szCs w:val="26"/>
          <w:lang w:val="vi-VN"/>
        </w:rPr>
        <w:t xml:space="preserve"> </w:t>
      </w:r>
      <w:r>
        <w:rPr>
          <w:bCs/>
          <w:sz w:val="26"/>
          <w:szCs w:val="26"/>
          <w:lang w:val="vi-VN"/>
        </w:rPr>
        <w:t>ở</w:t>
      </w:r>
      <w:r>
        <w:rPr>
          <w:bCs/>
          <w:sz w:val="26"/>
          <w:szCs w:val="26"/>
          <w:lang w:val="vi-VN"/>
        </w:rPr>
        <w:t xml:space="preserve"> hai đ</w:t>
      </w:r>
      <w:r>
        <w:rPr>
          <w:bCs/>
          <w:sz w:val="26"/>
          <w:szCs w:val="26"/>
          <w:lang w:val="vi-VN"/>
        </w:rPr>
        <w:t>ầ</w:t>
      </w:r>
      <w:r>
        <w:rPr>
          <w:bCs/>
          <w:sz w:val="26"/>
          <w:szCs w:val="26"/>
          <w:lang w:val="vi-VN"/>
        </w:rPr>
        <w:t>u đo</w:t>
      </w:r>
      <w:r>
        <w:rPr>
          <w:bCs/>
          <w:sz w:val="26"/>
          <w:szCs w:val="26"/>
          <w:lang w:val="vi-VN"/>
        </w:rPr>
        <w:t>ạ</w:t>
      </w:r>
      <w:r>
        <w:rPr>
          <w:bCs/>
          <w:sz w:val="26"/>
          <w:szCs w:val="26"/>
          <w:lang w:val="vi-VN"/>
        </w:rPr>
        <w:t>n m</w:t>
      </w:r>
      <w:r>
        <w:rPr>
          <w:bCs/>
          <w:sz w:val="26"/>
          <w:szCs w:val="26"/>
          <w:lang w:val="vi-VN"/>
        </w:rPr>
        <w:t>ạ</w:t>
      </w:r>
      <w:r>
        <w:rPr>
          <w:bCs/>
          <w:sz w:val="26"/>
          <w:szCs w:val="26"/>
          <w:lang w:val="vi-VN"/>
        </w:rPr>
        <w:t>ch.</w:t>
      </w:r>
    </w:p>
    <w:p w14:paraId="6F70B120" w14:textId="77777777" w:rsidR="00405C61" w:rsidRDefault="00732104">
      <w:pPr>
        <w:tabs>
          <w:tab w:val="left" w:pos="283"/>
        </w:tabs>
        <w:rPr>
          <w:sz w:val="26"/>
          <w:szCs w:val="26"/>
        </w:rPr>
      </w:pPr>
      <w:r>
        <w:rPr>
          <w:b/>
          <w:sz w:val="26"/>
          <w:szCs w:val="26"/>
        </w:rPr>
        <w:tab/>
        <w:t xml:space="preserve">D. </w:t>
      </w:r>
      <w:r>
        <w:rPr>
          <w:bCs/>
          <w:sz w:val="26"/>
          <w:szCs w:val="26"/>
          <w:lang w:val="vi-VN"/>
        </w:rPr>
        <w:t>cùng t</w:t>
      </w:r>
      <w:r>
        <w:rPr>
          <w:bCs/>
          <w:sz w:val="26"/>
          <w:szCs w:val="26"/>
          <w:lang w:val="vi-VN"/>
        </w:rPr>
        <w:t>ầ</w:t>
      </w:r>
      <w:r>
        <w:rPr>
          <w:bCs/>
          <w:sz w:val="26"/>
          <w:szCs w:val="26"/>
          <w:lang w:val="vi-VN"/>
        </w:rPr>
        <w:t>n s</w:t>
      </w:r>
      <w:r>
        <w:rPr>
          <w:bCs/>
          <w:sz w:val="26"/>
          <w:szCs w:val="26"/>
          <w:lang w:val="vi-VN"/>
        </w:rPr>
        <w:t>ố</w:t>
      </w:r>
      <w:r>
        <w:rPr>
          <w:bCs/>
          <w:sz w:val="26"/>
          <w:szCs w:val="26"/>
          <w:lang w:val="vi-VN"/>
        </w:rPr>
        <w:t xml:space="preserve"> và cùng pha v</w:t>
      </w:r>
      <w:r>
        <w:rPr>
          <w:bCs/>
          <w:sz w:val="26"/>
          <w:szCs w:val="26"/>
          <w:lang w:val="vi-VN"/>
        </w:rPr>
        <w:t>ớ</w:t>
      </w:r>
      <w:r>
        <w:rPr>
          <w:bCs/>
          <w:sz w:val="26"/>
          <w:szCs w:val="26"/>
          <w:lang w:val="vi-VN"/>
        </w:rPr>
        <w:t>i đi</w:t>
      </w:r>
      <w:r>
        <w:rPr>
          <w:bCs/>
          <w:sz w:val="26"/>
          <w:szCs w:val="26"/>
          <w:lang w:val="vi-VN"/>
        </w:rPr>
        <w:t>ệ</w:t>
      </w:r>
      <w:r>
        <w:rPr>
          <w:bCs/>
          <w:sz w:val="26"/>
          <w:szCs w:val="26"/>
          <w:lang w:val="vi-VN"/>
        </w:rPr>
        <w:t xml:space="preserve">n </w:t>
      </w:r>
      <w:r>
        <w:rPr>
          <w:bCs/>
          <w:sz w:val="26"/>
          <w:szCs w:val="26"/>
        </w:rPr>
        <w:t>áp</w:t>
      </w:r>
      <w:r>
        <w:rPr>
          <w:bCs/>
          <w:sz w:val="26"/>
          <w:szCs w:val="26"/>
          <w:lang w:val="vi-VN"/>
        </w:rPr>
        <w:t xml:space="preserve"> </w:t>
      </w:r>
      <w:r>
        <w:rPr>
          <w:bCs/>
          <w:sz w:val="26"/>
          <w:szCs w:val="26"/>
          <w:lang w:val="vi-VN"/>
        </w:rPr>
        <w:t>ở</w:t>
      </w:r>
      <w:r>
        <w:rPr>
          <w:bCs/>
          <w:sz w:val="26"/>
          <w:szCs w:val="26"/>
          <w:lang w:val="vi-VN"/>
        </w:rPr>
        <w:t xml:space="preserve"> hai đ</w:t>
      </w:r>
      <w:r>
        <w:rPr>
          <w:bCs/>
          <w:sz w:val="26"/>
          <w:szCs w:val="26"/>
          <w:lang w:val="vi-VN"/>
        </w:rPr>
        <w:t>ầ</w:t>
      </w:r>
      <w:r>
        <w:rPr>
          <w:bCs/>
          <w:sz w:val="26"/>
          <w:szCs w:val="26"/>
          <w:lang w:val="vi-VN"/>
        </w:rPr>
        <w:t>u đo</w:t>
      </w:r>
      <w:r>
        <w:rPr>
          <w:bCs/>
          <w:sz w:val="26"/>
          <w:szCs w:val="26"/>
          <w:lang w:val="vi-VN"/>
        </w:rPr>
        <w:t>ạ</w:t>
      </w:r>
      <w:r>
        <w:rPr>
          <w:bCs/>
          <w:sz w:val="26"/>
          <w:szCs w:val="26"/>
          <w:lang w:val="vi-VN"/>
        </w:rPr>
        <w:t>n m</w:t>
      </w:r>
      <w:r>
        <w:rPr>
          <w:bCs/>
          <w:sz w:val="26"/>
          <w:szCs w:val="26"/>
          <w:lang w:val="vi-VN"/>
        </w:rPr>
        <w:t>ạ</w:t>
      </w:r>
      <w:r>
        <w:rPr>
          <w:bCs/>
          <w:sz w:val="26"/>
          <w:szCs w:val="26"/>
          <w:lang w:val="vi-VN"/>
        </w:rPr>
        <w:t>ch.</w:t>
      </w:r>
    </w:p>
    <w:p w14:paraId="6F70B121" w14:textId="77777777" w:rsidR="00405C61" w:rsidRDefault="00732104">
      <w:pPr>
        <w:rPr>
          <w:rFonts w:ascii="Calibri"/>
          <w:sz w:val="26"/>
          <w:szCs w:val="26"/>
        </w:rPr>
      </w:pPr>
      <w:r>
        <w:rPr>
          <w:b/>
          <w:sz w:val="26"/>
          <w:szCs w:val="26"/>
        </w:rPr>
        <w:t xml:space="preserve">Câu 10. </w:t>
      </w:r>
      <w:r>
        <w:rPr>
          <w:sz w:val="26"/>
          <w:szCs w:val="26"/>
          <w:lang w:val="vi-VN"/>
        </w:rPr>
        <w:t>M</w:t>
      </w:r>
      <w:r>
        <w:rPr>
          <w:sz w:val="26"/>
          <w:szCs w:val="26"/>
          <w:lang w:val="vi-VN"/>
        </w:rPr>
        <w:t>ộ</w:t>
      </w:r>
      <w:r>
        <w:rPr>
          <w:sz w:val="26"/>
          <w:szCs w:val="26"/>
          <w:lang w:val="vi-VN"/>
        </w:rPr>
        <w:t>t máy bi</w:t>
      </w:r>
      <w:r>
        <w:rPr>
          <w:sz w:val="26"/>
          <w:szCs w:val="26"/>
          <w:lang w:val="vi-VN"/>
        </w:rPr>
        <w:t>ế</w:t>
      </w:r>
      <w:r>
        <w:rPr>
          <w:sz w:val="26"/>
          <w:szCs w:val="26"/>
          <w:lang w:val="vi-VN"/>
        </w:rPr>
        <w:t>n áp lí tư</w:t>
      </w:r>
      <w:r>
        <w:rPr>
          <w:sz w:val="26"/>
          <w:szCs w:val="26"/>
          <w:lang w:val="vi-VN"/>
        </w:rPr>
        <w:t>ở</w:t>
      </w:r>
      <w:r>
        <w:rPr>
          <w:sz w:val="26"/>
          <w:szCs w:val="26"/>
          <w:lang w:val="vi-VN"/>
        </w:rPr>
        <w:t>ng có cu</w:t>
      </w:r>
      <w:r>
        <w:rPr>
          <w:sz w:val="26"/>
          <w:szCs w:val="26"/>
          <w:lang w:val="vi-VN"/>
        </w:rPr>
        <w:t>ộ</w:t>
      </w:r>
      <w:r>
        <w:rPr>
          <w:sz w:val="26"/>
          <w:szCs w:val="26"/>
          <w:lang w:val="vi-VN"/>
        </w:rPr>
        <w:t>n sơ c</w:t>
      </w:r>
      <w:r>
        <w:rPr>
          <w:sz w:val="26"/>
          <w:szCs w:val="26"/>
          <w:lang w:val="vi-VN"/>
        </w:rPr>
        <w:t>ấ</w:t>
      </w:r>
      <w:r>
        <w:rPr>
          <w:sz w:val="26"/>
          <w:szCs w:val="26"/>
          <w:lang w:val="vi-VN"/>
        </w:rPr>
        <w:t>p g</w:t>
      </w:r>
      <w:r>
        <w:rPr>
          <w:sz w:val="26"/>
          <w:szCs w:val="26"/>
          <w:lang w:val="vi-VN"/>
        </w:rPr>
        <w:t>ồ</w:t>
      </w:r>
      <w:r>
        <w:rPr>
          <w:sz w:val="26"/>
          <w:szCs w:val="26"/>
          <w:lang w:val="vi-VN"/>
        </w:rPr>
        <w:t>m 1000 vòng, cu</w:t>
      </w:r>
      <w:r>
        <w:rPr>
          <w:sz w:val="26"/>
          <w:szCs w:val="26"/>
          <w:lang w:val="vi-VN"/>
        </w:rPr>
        <w:t>ộ</w:t>
      </w:r>
      <w:r>
        <w:rPr>
          <w:sz w:val="26"/>
          <w:szCs w:val="26"/>
          <w:lang w:val="vi-VN"/>
        </w:rPr>
        <w:t>n th</w:t>
      </w:r>
      <w:r>
        <w:rPr>
          <w:sz w:val="26"/>
          <w:szCs w:val="26"/>
          <w:lang w:val="vi-VN"/>
        </w:rPr>
        <w:t>ứ</w:t>
      </w:r>
      <w:r>
        <w:rPr>
          <w:sz w:val="26"/>
          <w:szCs w:val="26"/>
          <w:lang w:val="vi-VN"/>
        </w:rPr>
        <w:t xml:space="preserve"> c</w:t>
      </w:r>
      <w:r>
        <w:rPr>
          <w:sz w:val="26"/>
          <w:szCs w:val="26"/>
          <w:lang w:val="vi-VN"/>
        </w:rPr>
        <w:t>ấ</w:t>
      </w:r>
      <w:r>
        <w:rPr>
          <w:sz w:val="26"/>
          <w:szCs w:val="26"/>
          <w:lang w:val="vi-VN"/>
        </w:rPr>
        <w:t>p g</w:t>
      </w:r>
      <w:r>
        <w:rPr>
          <w:sz w:val="26"/>
          <w:szCs w:val="26"/>
          <w:lang w:val="vi-VN"/>
        </w:rPr>
        <w:t>ồ</w:t>
      </w:r>
      <w:r>
        <w:rPr>
          <w:sz w:val="26"/>
          <w:szCs w:val="26"/>
          <w:lang w:val="vi-VN"/>
        </w:rPr>
        <w:t xml:space="preserve">m </w:t>
      </w:r>
      <w:r>
        <w:rPr>
          <w:sz w:val="26"/>
          <w:szCs w:val="26"/>
        </w:rPr>
        <w:t>5</w:t>
      </w:r>
      <w:r>
        <w:rPr>
          <w:sz w:val="26"/>
          <w:szCs w:val="26"/>
          <w:lang w:val="vi-VN"/>
        </w:rPr>
        <w:t>0</w:t>
      </w:r>
      <w:r>
        <w:rPr>
          <w:sz w:val="26"/>
          <w:szCs w:val="26"/>
        </w:rPr>
        <w:t>0</w:t>
      </w:r>
      <w:r>
        <w:rPr>
          <w:sz w:val="26"/>
          <w:szCs w:val="26"/>
          <w:lang w:val="vi-VN"/>
        </w:rPr>
        <w:t xml:space="preserve"> vòng. Đi</w:t>
      </w:r>
      <w:r>
        <w:rPr>
          <w:sz w:val="26"/>
          <w:szCs w:val="26"/>
          <w:lang w:val="vi-VN"/>
        </w:rPr>
        <w:t>ệ</w:t>
      </w:r>
      <w:r>
        <w:rPr>
          <w:sz w:val="26"/>
          <w:szCs w:val="26"/>
          <w:lang w:val="vi-VN"/>
        </w:rPr>
        <w:t>n áp hi</w:t>
      </w:r>
      <w:r>
        <w:rPr>
          <w:sz w:val="26"/>
          <w:szCs w:val="26"/>
          <w:lang w:val="vi-VN"/>
        </w:rPr>
        <w:t>ệ</w:t>
      </w:r>
      <w:r>
        <w:rPr>
          <w:sz w:val="26"/>
          <w:szCs w:val="26"/>
          <w:lang w:val="vi-VN"/>
        </w:rPr>
        <w:t>u d</w:t>
      </w:r>
      <w:r>
        <w:rPr>
          <w:sz w:val="26"/>
          <w:szCs w:val="26"/>
          <w:lang w:val="vi-VN"/>
        </w:rPr>
        <w:t>ụ</w:t>
      </w:r>
      <w:r>
        <w:rPr>
          <w:sz w:val="26"/>
          <w:szCs w:val="26"/>
          <w:lang w:val="vi-VN"/>
        </w:rPr>
        <w:t>ng gi</w:t>
      </w:r>
      <w:r>
        <w:rPr>
          <w:sz w:val="26"/>
          <w:szCs w:val="26"/>
          <w:lang w:val="vi-VN"/>
        </w:rPr>
        <w:t>ữ</w:t>
      </w:r>
      <w:r>
        <w:rPr>
          <w:sz w:val="26"/>
          <w:szCs w:val="26"/>
          <w:lang w:val="vi-VN"/>
        </w:rPr>
        <w:t>a hai đ</w:t>
      </w:r>
      <w:r>
        <w:rPr>
          <w:sz w:val="26"/>
          <w:szCs w:val="26"/>
          <w:lang w:val="vi-VN"/>
        </w:rPr>
        <w:t>ầ</w:t>
      </w:r>
      <w:r>
        <w:rPr>
          <w:sz w:val="26"/>
          <w:szCs w:val="26"/>
          <w:lang w:val="vi-VN"/>
        </w:rPr>
        <w:t>u cu</w:t>
      </w:r>
      <w:r>
        <w:rPr>
          <w:sz w:val="26"/>
          <w:szCs w:val="26"/>
          <w:lang w:val="vi-VN"/>
        </w:rPr>
        <w:t>ộ</w:t>
      </w:r>
      <w:r>
        <w:rPr>
          <w:sz w:val="26"/>
          <w:szCs w:val="26"/>
          <w:lang w:val="vi-VN"/>
        </w:rPr>
        <w:t>n sơ c</w:t>
      </w:r>
      <w:r>
        <w:rPr>
          <w:sz w:val="26"/>
          <w:szCs w:val="26"/>
          <w:lang w:val="vi-VN"/>
        </w:rPr>
        <w:t>ấ</w:t>
      </w:r>
      <w:r>
        <w:rPr>
          <w:sz w:val="26"/>
          <w:szCs w:val="26"/>
          <w:lang w:val="vi-VN"/>
        </w:rPr>
        <w:t>p là 2</w:t>
      </w:r>
      <w:r>
        <w:rPr>
          <w:sz w:val="26"/>
          <w:szCs w:val="26"/>
        </w:rPr>
        <w:t>2</w:t>
      </w:r>
      <w:r>
        <w:rPr>
          <w:sz w:val="26"/>
          <w:szCs w:val="26"/>
          <w:lang w:val="vi-VN"/>
        </w:rPr>
        <w:t>0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V. B</w:t>
      </w:r>
      <w:r>
        <w:rPr>
          <w:sz w:val="26"/>
          <w:szCs w:val="26"/>
          <w:lang w:val="vi-VN"/>
        </w:rPr>
        <w:t>ỏ</w:t>
      </w:r>
      <w:r>
        <w:rPr>
          <w:sz w:val="26"/>
          <w:szCs w:val="26"/>
          <w:lang w:val="vi-VN"/>
        </w:rPr>
        <w:t xml:space="preserve"> qua m</w:t>
      </w:r>
      <w:r>
        <w:rPr>
          <w:sz w:val="26"/>
          <w:szCs w:val="26"/>
          <w:lang w:val="vi-VN"/>
        </w:rPr>
        <w:t>ọ</w:t>
      </w:r>
      <w:r>
        <w:rPr>
          <w:sz w:val="26"/>
          <w:szCs w:val="26"/>
          <w:lang w:val="vi-VN"/>
        </w:rPr>
        <w:t>i hao phí. Đi</w:t>
      </w:r>
      <w:r>
        <w:rPr>
          <w:sz w:val="26"/>
          <w:szCs w:val="26"/>
          <w:lang w:val="vi-VN"/>
        </w:rPr>
        <w:t>ệ</w:t>
      </w:r>
      <w:r>
        <w:rPr>
          <w:sz w:val="26"/>
          <w:szCs w:val="26"/>
          <w:lang w:val="vi-VN"/>
        </w:rPr>
        <w:t>n áp hi</w:t>
      </w:r>
      <w:r>
        <w:rPr>
          <w:sz w:val="26"/>
          <w:szCs w:val="26"/>
          <w:lang w:val="vi-VN"/>
        </w:rPr>
        <w:t>ệ</w:t>
      </w:r>
      <w:r>
        <w:rPr>
          <w:sz w:val="26"/>
          <w:szCs w:val="26"/>
          <w:lang w:val="vi-VN"/>
        </w:rPr>
        <w:t>u d</w:t>
      </w:r>
      <w:r>
        <w:rPr>
          <w:sz w:val="26"/>
          <w:szCs w:val="26"/>
          <w:lang w:val="vi-VN"/>
        </w:rPr>
        <w:t>ụ</w:t>
      </w:r>
      <w:r>
        <w:rPr>
          <w:sz w:val="26"/>
          <w:szCs w:val="26"/>
          <w:lang w:val="vi-VN"/>
        </w:rPr>
        <w:t>ng gi</w:t>
      </w:r>
      <w:r>
        <w:rPr>
          <w:sz w:val="26"/>
          <w:szCs w:val="26"/>
          <w:lang w:val="vi-VN"/>
        </w:rPr>
        <w:t>ữ</w:t>
      </w:r>
      <w:r>
        <w:rPr>
          <w:sz w:val="26"/>
          <w:szCs w:val="26"/>
          <w:lang w:val="vi-VN"/>
        </w:rPr>
        <w:t>a hai đ</w:t>
      </w:r>
      <w:r>
        <w:rPr>
          <w:sz w:val="26"/>
          <w:szCs w:val="26"/>
          <w:lang w:val="vi-VN"/>
        </w:rPr>
        <w:t>ầ</w:t>
      </w:r>
      <w:r>
        <w:rPr>
          <w:sz w:val="26"/>
          <w:szCs w:val="26"/>
          <w:lang w:val="vi-VN"/>
        </w:rPr>
        <w:t>u cu</w:t>
      </w:r>
      <w:r>
        <w:rPr>
          <w:sz w:val="26"/>
          <w:szCs w:val="26"/>
          <w:lang w:val="vi-VN"/>
        </w:rPr>
        <w:t>ộ</w:t>
      </w:r>
      <w:r>
        <w:rPr>
          <w:sz w:val="26"/>
          <w:szCs w:val="26"/>
          <w:lang w:val="vi-VN"/>
        </w:rPr>
        <w:t>n th</w:t>
      </w:r>
      <w:r>
        <w:rPr>
          <w:sz w:val="26"/>
          <w:szCs w:val="26"/>
          <w:lang w:val="vi-VN"/>
        </w:rPr>
        <w:t>ứ</w:t>
      </w:r>
      <w:r>
        <w:rPr>
          <w:sz w:val="26"/>
          <w:szCs w:val="26"/>
          <w:lang w:val="vi-VN"/>
        </w:rPr>
        <w:t xml:space="preserve"> c</w:t>
      </w:r>
      <w:r>
        <w:rPr>
          <w:sz w:val="26"/>
          <w:szCs w:val="26"/>
          <w:lang w:val="vi-VN"/>
        </w:rPr>
        <w:t>ấ</w:t>
      </w:r>
      <w:r>
        <w:rPr>
          <w:sz w:val="26"/>
          <w:szCs w:val="26"/>
          <w:lang w:val="vi-VN"/>
        </w:rPr>
        <w:t>p đ</w:t>
      </w:r>
      <w:r>
        <w:rPr>
          <w:sz w:val="26"/>
          <w:szCs w:val="26"/>
          <w:lang w:val="vi-VN"/>
        </w:rPr>
        <w:t>ể</w:t>
      </w:r>
      <w:r>
        <w:rPr>
          <w:sz w:val="26"/>
          <w:szCs w:val="26"/>
          <w:lang w:val="vi-VN"/>
        </w:rPr>
        <w:t xml:space="preserve"> h</w:t>
      </w:r>
      <w:r>
        <w:rPr>
          <w:sz w:val="26"/>
          <w:szCs w:val="26"/>
          <w:lang w:val="vi-VN"/>
        </w:rPr>
        <w:t>ở</w:t>
      </w:r>
      <w:r>
        <w:rPr>
          <w:sz w:val="26"/>
          <w:szCs w:val="26"/>
          <w:lang w:val="vi-VN"/>
        </w:rPr>
        <w:t xml:space="preserve"> là</w:t>
      </w:r>
    </w:p>
    <w:p w14:paraId="6F70B122" w14:textId="77777777" w:rsidR="00405C61" w:rsidRDefault="00732104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sz w:val="26"/>
          <w:szCs w:val="26"/>
        </w:rPr>
        <w:t xml:space="preserve">200 </w:t>
      </w:r>
      <w:r>
        <w:rPr>
          <w:sz w:val="26"/>
          <w:szCs w:val="26"/>
          <w:lang w:val="vi-VN"/>
        </w:rPr>
        <w:t>V.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sz w:val="26"/>
          <w:szCs w:val="26"/>
        </w:rPr>
        <w:t xml:space="preserve">440 </w:t>
      </w:r>
      <w:r>
        <w:rPr>
          <w:sz w:val="26"/>
          <w:szCs w:val="26"/>
          <w:lang w:val="vi-VN"/>
        </w:rPr>
        <w:t>V.</w:t>
      </w: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bCs/>
          <w:sz w:val="26"/>
          <w:szCs w:val="26"/>
        </w:rPr>
        <w:t>11</w:t>
      </w:r>
      <w:r>
        <w:rPr>
          <w:sz w:val="26"/>
          <w:szCs w:val="26"/>
          <w:lang w:val="vi-VN"/>
        </w:rPr>
        <w:t>0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V.</w:t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sz w:val="26"/>
          <w:szCs w:val="26"/>
          <w:lang w:val="vi-VN"/>
        </w:rPr>
        <w:t>1</w:t>
      </w:r>
      <w:r>
        <w:rPr>
          <w:sz w:val="26"/>
          <w:szCs w:val="26"/>
        </w:rPr>
        <w:t xml:space="preserve">00 </w:t>
      </w:r>
      <w:r>
        <w:rPr>
          <w:sz w:val="26"/>
          <w:szCs w:val="26"/>
          <w:lang w:val="vi-VN"/>
        </w:rPr>
        <w:t>V.</w:t>
      </w:r>
    </w:p>
    <w:p w14:paraId="6F70B123" w14:textId="77777777" w:rsidR="00405C61" w:rsidRDefault="00732104">
      <w:pPr>
        <w:tabs>
          <w:tab w:val="left" w:pos="1080"/>
          <w:tab w:val="left" w:pos="3240"/>
          <w:tab w:val="left" w:pos="5760"/>
          <w:tab w:val="left" w:pos="8280"/>
        </w:tabs>
        <w:jc w:val="both"/>
        <w:rPr>
          <w:sz w:val="26"/>
          <w:szCs w:val="26"/>
          <w:lang w:val="sv-SE"/>
        </w:rPr>
      </w:pPr>
      <w:r>
        <w:rPr>
          <w:b/>
          <w:sz w:val="26"/>
          <w:szCs w:val="26"/>
        </w:rPr>
        <w:t xml:space="preserve">Câu 11. </w:t>
      </w:r>
      <w:r>
        <w:rPr>
          <w:sz w:val="26"/>
          <w:szCs w:val="26"/>
          <w:lang w:val="sv-SE"/>
        </w:rPr>
        <w:t>Sóng d</w:t>
      </w:r>
      <w:r>
        <w:rPr>
          <w:sz w:val="26"/>
          <w:szCs w:val="26"/>
          <w:lang w:val="sv-SE"/>
        </w:rPr>
        <w:t>ừ</w:t>
      </w:r>
      <w:r>
        <w:rPr>
          <w:sz w:val="26"/>
          <w:szCs w:val="26"/>
          <w:lang w:val="sv-SE"/>
        </w:rPr>
        <w:t>ng là k</w:t>
      </w:r>
      <w:r>
        <w:rPr>
          <w:sz w:val="26"/>
          <w:szCs w:val="26"/>
          <w:lang w:val="sv-SE"/>
        </w:rPr>
        <w:t>ế</w:t>
      </w:r>
      <w:r>
        <w:rPr>
          <w:sz w:val="26"/>
          <w:szCs w:val="26"/>
          <w:lang w:val="sv-SE"/>
        </w:rPr>
        <w:t>t qu</w:t>
      </w:r>
      <w:r>
        <w:rPr>
          <w:sz w:val="26"/>
          <w:szCs w:val="26"/>
          <w:lang w:val="sv-SE"/>
        </w:rPr>
        <w:t>ả</w:t>
      </w:r>
      <w:r>
        <w:rPr>
          <w:sz w:val="26"/>
          <w:szCs w:val="26"/>
          <w:lang w:val="sv-SE"/>
        </w:rPr>
        <w:t xml:space="preserve"> c</w:t>
      </w:r>
      <w:r>
        <w:rPr>
          <w:sz w:val="26"/>
          <w:szCs w:val="26"/>
          <w:lang w:val="sv-SE"/>
        </w:rPr>
        <w:t>ủ</w:t>
      </w:r>
      <w:r>
        <w:rPr>
          <w:sz w:val="26"/>
          <w:szCs w:val="26"/>
          <w:lang w:val="sv-SE"/>
        </w:rPr>
        <w:t>a hi</w:t>
      </w:r>
      <w:r>
        <w:rPr>
          <w:sz w:val="26"/>
          <w:szCs w:val="26"/>
          <w:lang w:val="sv-SE"/>
        </w:rPr>
        <w:t>ệ</w:t>
      </w:r>
      <w:r>
        <w:rPr>
          <w:sz w:val="26"/>
          <w:szCs w:val="26"/>
          <w:lang w:val="sv-SE"/>
        </w:rPr>
        <w:t>n tư</w:t>
      </w:r>
      <w:r>
        <w:rPr>
          <w:sz w:val="26"/>
          <w:szCs w:val="26"/>
          <w:lang w:val="sv-SE"/>
        </w:rPr>
        <w:t>ợ</w:t>
      </w:r>
      <w:r>
        <w:rPr>
          <w:sz w:val="26"/>
          <w:szCs w:val="26"/>
          <w:lang w:val="sv-SE"/>
        </w:rPr>
        <w:t>ng</w:t>
      </w:r>
    </w:p>
    <w:p w14:paraId="6F70B124" w14:textId="77777777" w:rsidR="00405C61" w:rsidRDefault="00732104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sz w:val="26"/>
          <w:szCs w:val="26"/>
          <w:lang w:val="sv-SE"/>
        </w:rPr>
        <w:t>ph</w:t>
      </w:r>
      <w:r>
        <w:rPr>
          <w:sz w:val="26"/>
          <w:szCs w:val="26"/>
          <w:lang w:val="sv-SE"/>
        </w:rPr>
        <w:t>ả</w:t>
      </w:r>
      <w:r>
        <w:rPr>
          <w:sz w:val="26"/>
          <w:szCs w:val="26"/>
          <w:lang w:val="sv-SE"/>
        </w:rPr>
        <w:t>n x</w:t>
      </w:r>
      <w:r>
        <w:rPr>
          <w:sz w:val="26"/>
          <w:szCs w:val="26"/>
          <w:lang w:val="sv-SE"/>
        </w:rPr>
        <w:t>ạ</w:t>
      </w:r>
      <w:r>
        <w:rPr>
          <w:sz w:val="26"/>
          <w:szCs w:val="26"/>
          <w:lang w:val="sv-SE"/>
        </w:rPr>
        <w:t>.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sz w:val="26"/>
          <w:szCs w:val="26"/>
          <w:lang w:val="sv-SE"/>
        </w:rPr>
        <w:t>tán s</w:t>
      </w:r>
      <w:r>
        <w:rPr>
          <w:sz w:val="26"/>
          <w:szCs w:val="26"/>
          <w:lang w:val="sv-SE"/>
        </w:rPr>
        <w:t>ắ</w:t>
      </w:r>
      <w:r>
        <w:rPr>
          <w:sz w:val="26"/>
          <w:szCs w:val="26"/>
          <w:lang w:val="sv-SE"/>
        </w:rPr>
        <w:t>c.</w:t>
      </w: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sz w:val="26"/>
          <w:szCs w:val="26"/>
          <w:lang w:val="sv-SE"/>
        </w:rPr>
        <w:t>giao thoa sóng.</w:t>
      </w:r>
      <w:r>
        <w:rPr>
          <w:rStyle w:val="YoungMixChar"/>
          <w:b/>
          <w:sz w:val="26"/>
          <w:szCs w:val="26"/>
        </w:rPr>
        <w:tab/>
      </w:r>
      <w:r>
        <w:rPr>
          <w:rStyle w:val="YoungMixChar"/>
          <w:b/>
          <w:sz w:val="26"/>
          <w:szCs w:val="26"/>
        </w:rPr>
        <w:t xml:space="preserve">D. </w:t>
      </w:r>
      <w:r>
        <w:rPr>
          <w:sz w:val="26"/>
          <w:szCs w:val="26"/>
          <w:lang w:val="sv-SE"/>
        </w:rPr>
        <w:t>truy</w:t>
      </w:r>
      <w:r>
        <w:rPr>
          <w:sz w:val="26"/>
          <w:szCs w:val="26"/>
          <w:lang w:val="sv-SE"/>
        </w:rPr>
        <w:t>ề</w:t>
      </w:r>
      <w:r>
        <w:rPr>
          <w:sz w:val="26"/>
          <w:szCs w:val="26"/>
          <w:lang w:val="sv-SE"/>
        </w:rPr>
        <w:t>n sóng.</w:t>
      </w:r>
    </w:p>
    <w:p w14:paraId="6F70B125" w14:textId="77777777" w:rsidR="00405C61" w:rsidRDefault="00732104">
      <w:pPr>
        <w:tabs>
          <w:tab w:val="left" w:pos="284"/>
        </w:tabs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Câu 12. </w:t>
      </w:r>
      <w:r>
        <w:rPr>
          <w:bCs/>
          <w:sz w:val="26"/>
          <w:szCs w:val="26"/>
        </w:rPr>
        <w:t>Đ</w:t>
      </w:r>
      <w:r>
        <w:rPr>
          <w:bCs/>
          <w:sz w:val="26"/>
          <w:szCs w:val="26"/>
        </w:rPr>
        <w:t>ặ</w:t>
      </w:r>
      <w:r>
        <w:rPr>
          <w:bCs/>
          <w:sz w:val="26"/>
          <w:szCs w:val="26"/>
        </w:rPr>
        <w:t>t đi</w:t>
      </w:r>
      <w:r>
        <w:rPr>
          <w:bCs/>
          <w:sz w:val="26"/>
          <w:szCs w:val="26"/>
        </w:rPr>
        <w:t>ệ</w:t>
      </w:r>
      <w:r>
        <w:rPr>
          <w:bCs/>
          <w:sz w:val="26"/>
          <w:szCs w:val="26"/>
        </w:rPr>
        <w:t>n áp u = U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</m:rad>
      </m:oMath>
      <w:r>
        <w:rPr>
          <w:bCs/>
          <w:sz w:val="26"/>
          <w:szCs w:val="26"/>
        </w:rPr>
        <w:t>cosωt vào hai đ</w:t>
      </w:r>
      <w:r>
        <w:rPr>
          <w:bCs/>
          <w:sz w:val="26"/>
          <w:szCs w:val="26"/>
        </w:rPr>
        <w:t>ầ</w:t>
      </w:r>
      <w:r>
        <w:rPr>
          <w:bCs/>
          <w:sz w:val="26"/>
          <w:szCs w:val="26"/>
        </w:rPr>
        <w:t>u cu</w:t>
      </w:r>
      <w:r>
        <w:rPr>
          <w:bCs/>
          <w:sz w:val="26"/>
          <w:szCs w:val="26"/>
        </w:rPr>
        <w:t>ộ</w:t>
      </w:r>
      <w:r>
        <w:rPr>
          <w:bCs/>
          <w:sz w:val="26"/>
          <w:szCs w:val="26"/>
        </w:rPr>
        <w:t>n c</w:t>
      </w:r>
      <w:r>
        <w:rPr>
          <w:bCs/>
          <w:sz w:val="26"/>
          <w:szCs w:val="26"/>
        </w:rPr>
        <w:t>ả</w:t>
      </w:r>
      <w:r>
        <w:rPr>
          <w:bCs/>
          <w:sz w:val="26"/>
          <w:szCs w:val="26"/>
        </w:rPr>
        <w:t>m thu</w:t>
      </w:r>
      <w:r>
        <w:rPr>
          <w:bCs/>
          <w:sz w:val="26"/>
          <w:szCs w:val="26"/>
        </w:rPr>
        <w:t>ầ</w:t>
      </w:r>
      <w:r>
        <w:rPr>
          <w:bCs/>
          <w:sz w:val="26"/>
          <w:szCs w:val="26"/>
        </w:rPr>
        <w:t>n có đ</w:t>
      </w:r>
      <w:r>
        <w:rPr>
          <w:bCs/>
          <w:sz w:val="26"/>
          <w:szCs w:val="26"/>
        </w:rPr>
        <w:t>ộ</w:t>
      </w:r>
      <w:r>
        <w:rPr>
          <w:bCs/>
          <w:sz w:val="26"/>
          <w:szCs w:val="26"/>
        </w:rPr>
        <w:t xml:space="preserve"> t</w:t>
      </w:r>
      <w:r>
        <w:rPr>
          <w:bCs/>
          <w:sz w:val="26"/>
          <w:szCs w:val="26"/>
        </w:rPr>
        <w:t>ự</w:t>
      </w:r>
      <w:r>
        <w:rPr>
          <w:bCs/>
          <w:sz w:val="26"/>
          <w:szCs w:val="26"/>
        </w:rPr>
        <w:t xml:space="preserve"> c</w:t>
      </w:r>
      <w:r>
        <w:rPr>
          <w:bCs/>
          <w:sz w:val="26"/>
          <w:szCs w:val="26"/>
        </w:rPr>
        <w:t>ả</w:t>
      </w:r>
      <w:r>
        <w:rPr>
          <w:bCs/>
          <w:sz w:val="26"/>
          <w:szCs w:val="26"/>
        </w:rPr>
        <w:t>m L. Cư</w:t>
      </w:r>
      <w:r>
        <w:rPr>
          <w:bCs/>
          <w:sz w:val="26"/>
          <w:szCs w:val="26"/>
        </w:rPr>
        <w:t>ờ</w:t>
      </w:r>
      <w:r>
        <w:rPr>
          <w:bCs/>
          <w:sz w:val="26"/>
          <w:szCs w:val="26"/>
        </w:rPr>
        <w:t>ng đ</w:t>
      </w:r>
      <w:r>
        <w:rPr>
          <w:bCs/>
          <w:sz w:val="26"/>
          <w:szCs w:val="26"/>
        </w:rPr>
        <w:t>ộ</w:t>
      </w:r>
      <w:r>
        <w:rPr>
          <w:bCs/>
          <w:sz w:val="26"/>
          <w:szCs w:val="26"/>
        </w:rPr>
        <w:t xml:space="preserve"> dòng đi</w:t>
      </w:r>
      <w:r>
        <w:rPr>
          <w:bCs/>
          <w:sz w:val="26"/>
          <w:szCs w:val="26"/>
        </w:rPr>
        <w:t>ệ</w:t>
      </w:r>
      <w:r>
        <w:rPr>
          <w:bCs/>
          <w:sz w:val="26"/>
          <w:szCs w:val="26"/>
        </w:rPr>
        <w:t>n qua cu</w:t>
      </w:r>
      <w:r>
        <w:rPr>
          <w:bCs/>
          <w:sz w:val="26"/>
          <w:szCs w:val="26"/>
        </w:rPr>
        <w:t>ộ</w:t>
      </w:r>
      <w:r>
        <w:rPr>
          <w:bCs/>
          <w:sz w:val="26"/>
          <w:szCs w:val="26"/>
        </w:rPr>
        <w:t>n c</w:t>
      </w:r>
      <w:r>
        <w:rPr>
          <w:bCs/>
          <w:sz w:val="26"/>
          <w:szCs w:val="26"/>
        </w:rPr>
        <w:t>ả</w:t>
      </w:r>
      <w:r>
        <w:rPr>
          <w:bCs/>
          <w:sz w:val="26"/>
          <w:szCs w:val="26"/>
        </w:rPr>
        <w:t>m có giá tr</w:t>
      </w:r>
      <w:r>
        <w:rPr>
          <w:bCs/>
          <w:sz w:val="26"/>
          <w:szCs w:val="26"/>
        </w:rPr>
        <w:t>ị</w:t>
      </w:r>
      <w:r>
        <w:rPr>
          <w:bCs/>
          <w:sz w:val="26"/>
          <w:szCs w:val="26"/>
        </w:rPr>
        <w:t xml:space="preserve"> hi</w:t>
      </w:r>
      <w:r>
        <w:rPr>
          <w:bCs/>
          <w:sz w:val="26"/>
          <w:szCs w:val="26"/>
        </w:rPr>
        <w:t>ệ</w:t>
      </w:r>
      <w:r>
        <w:rPr>
          <w:bCs/>
          <w:sz w:val="26"/>
          <w:szCs w:val="26"/>
        </w:rPr>
        <w:t>u d</w:t>
      </w:r>
      <w:r>
        <w:rPr>
          <w:bCs/>
          <w:sz w:val="26"/>
          <w:szCs w:val="26"/>
        </w:rPr>
        <w:t>ụ</w:t>
      </w:r>
      <w:r>
        <w:rPr>
          <w:bCs/>
          <w:sz w:val="26"/>
          <w:szCs w:val="26"/>
        </w:rPr>
        <w:t>ng là</w:t>
      </w:r>
    </w:p>
    <w:p w14:paraId="6F70B126" w14:textId="77777777" w:rsidR="00405C61" w:rsidRDefault="00732104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bCs/>
          <w:sz w:val="26"/>
          <w:szCs w:val="26"/>
        </w:rPr>
        <w:t>U/Lω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bCs/>
          <w:sz w:val="26"/>
          <w:szCs w:val="26"/>
        </w:rPr>
        <w:t>U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</m:rad>
      </m:oMath>
      <w:r>
        <w:rPr>
          <w:bCs/>
          <w:sz w:val="26"/>
          <w:szCs w:val="26"/>
        </w:rPr>
        <w:t>/Lω</w:t>
      </w: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bCs/>
          <w:sz w:val="26"/>
          <w:szCs w:val="26"/>
        </w:rPr>
        <w:t>ULω</w:t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bCs/>
          <w:sz w:val="26"/>
          <w:szCs w:val="26"/>
        </w:rPr>
        <w:t>U/2Lω</w:t>
      </w:r>
    </w:p>
    <w:p w14:paraId="6F70B127" w14:textId="77777777" w:rsidR="00405C61" w:rsidRDefault="00732104">
      <w:pPr>
        <w:tabs>
          <w:tab w:val="left" w:pos="7185"/>
        </w:tabs>
        <w:rPr>
          <w:sz w:val="26"/>
          <w:szCs w:val="26"/>
          <w:lang w:val="pt-BR"/>
        </w:rPr>
      </w:pPr>
      <w:r>
        <w:rPr>
          <w:b/>
          <w:sz w:val="26"/>
          <w:szCs w:val="26"/>
        </w:rPr>
        <w:t xml:space="preserve">Câu 13. </w:t>
      </w:r>
      <w:r>
        <w:rPr>
          <w:sz w:val="26"/>
          <w:szCs w:val="26"/>
        </w:rPr>
        <w:t>Biên đ</w:t>
      </w:r>
      <w:r>
        <w:rPr>
          <w:sz w:val="26"/>
          <w:szCs w:val="26"/>
        </w:rPr>
        <w:t>ộ</w:t>
      </w:r>
      <w:r>
        <w:rPr>
          <w:sz w:val="26"/>
          <w:szCs w:val="26"/>
          <w:lang w:val="pt-BR"/>
        </w:rPr>
        <w:t xml:space="preserve"> dao đ</w:t>
      </w:r>
      <w:r>
        <w:rPr>
          <w:sz w:val="26"/>
          <w:szCs w:val="26"/>
          <w:lang w:val="pt-BR"/>
        </w:rPr>
        <w:t>ộ</w:t>
      </w:r>
      <w:r>
        <w:rPr>
          <w:sz w:val="26"/>
          <w:szCs w:val="26"/>
          <w:lang w:val="pt-BR"/>
        </w:rPr>
        <w:t>ng đi</w:t>
      </w:r>
      <w:r>
        <w:rPr>
          <w:sz w:val="26"/>
          <w:szCs w:val="26"/>
          <w:lang w:val="pt-BR"/>
        </w:rPr>
        <w:t>ề</w:t>
      </w:r>
      <w:r>
        <w:rPr>
          <w:sz w:val="26"/>
          <w:szCs w:val="26"/>
          <w:lang w:val="pt-BR"/>
        </w:rPr>
        <w:t>u hòa</w:t>
      </w:r>
    </w:p>
    <w:p w14:paraId="6F70B128" w14:textId="77777777" w:rsidR="00405C61" w:rsidRDefault="00732104">
      <w:pPr>
        <w:tabs>
          <w:tab w:val="left" w:pos="283"/>
        </w:tabs>
        <w:rPr>
          <w:sz w:val="26"/>
          <w:szCs w:val="26"/>
        </w:rPr>
      </w:pPr>
      <w:r>
        <w:rPr>
          <w:b/>
          <w:sz w:val="26"/>
          <w:szCs w:val="26"/>
        </w:rPr>
        <w:tab/>
        <w:t xml:space="preserve">A. </w:t>
      </w:r>
      <w:r>
        <w:rPr>
          <w:sz w:val="26"/>
          <w:szCs w:val="26"/>
        </w:rPr>
        <w:t>là kho</w:t>
      </w:r>
      <w:r>
        <w:rPr>
          <w:sz w:val="26"/>
          <w:szCs w:val="26"/>
        </w:rPr>
        <w:t>ả</w:t>
      </w:r>
      <w:r>
        <w:rPr>
          <w:sz w:val="26"/>
          <w:szCs w:val="26"/>
        </w:rPr>
        <w:t>ng cách t</w:t>
      </w:r>
      <w:r>
        <w:rPr>
          <w:sz w:val="26"/>
          <w:szCs w:val="26"/>
        </w:rPr>
        <w:t>ừ</w:t>
      </w:r>
      <w:r>
        <w:rPr>
          <w:sz w:val="26"/>
          <w:szCs w:val="26"/>
        </w:rPr>
        <w:t xml:space="preserve"> biên dương đ</w:t>
      </w:r>
      <w:r>
        <w:rPr>
          <w:sz w:val="26"/>
          <w:szCs w:val="26"/>
        </w:rPr>
        <w:t>ế</w:t>
      </w:r>
      <w:r>
        <w:rPr>
          <w:sz w:val="26"/>
          <w:szCs w:val="26"/>
        </w:rPr>
        <w:t>n biên âm.</w:t>
      </w:r>
    </w:p>
    <w:p w14:paraId="6F70B129" w14:textId="77777777" w:rsidR="00405C61" w:rsidRDefault="00732104">
      <w:pPr>
        <w:tabs>
          <w:tab w:val="left" w:pos="283"/>
        </w:tabs>
        <w:rPr>
          <w:sz w:val="26"/>
          <w:szCs w:val="26"/>
        </w:rPr>
      </w:pPr>
      <w:r>
        <w:rPr>
          <w:b/>
          <w:sz w:val="26"/>
          <w:szCs w:val="26"/>
        </w:rPr>
        <w:tab/>
        <w:t xml:space="preserve">B. </w:t>
      </w:r>
      <w:r>
        <w:rPr>
          <w:sz w:val="26"/>
          <w:szCs w:val="26"/>
        </w:rPr>
        <w:t>l</w:t>
      </w:r>
      <w:r>
        <w:rPr>
          <w:sz w:val="26"/>
          <w:szCs w:val="26"/>
          <w:lang w:val="pt-BR"/>
        </w:rPr>
        <w:t>à</w:t>
      </w:r>
      <w:r>
        <w:rPr>
          <w:sz w:val="26"/>
          <w:szCs w:val="26"/>
        </w:rPr>
        <w:t xml:space="preserve"> đ</w:t>
      </w:r>
      <w:r>
        <w:rPr>
          <w:sz w:val="26"/>
          <w:szCs w:val="26"/>
        </w:rPr>
        <w:t>ộ</w:t>
      </w:r>
      <w:r>
        <w:rPr>
          <w:sz w:val="26"/>
          <w:szCs w:val="26"/>
        </w:rPr>
        <w:t xml:space="preserve"> l</w:t>
      </w:r>
      <w:r>
        <w:rPr>
          <w:sz w:val="26"/>
          <w:szCs w:val="26"/>
        </w:rPr>
        <w:t>ệ</w:t>
      </w:r>
      <w:r>
        <w:rPr>
          <w:sz w:val="26"/>
          <w:szCs w:val="26"/>
        </w:rPr>
        <w:t>ch c</w:t>
      </w:r>
      <w:r>
        <w:rPr>
          <w:sz w:val="26"/>
          <w:szCs w:val="26"/>
        </w:rPr>
        <w:t>ự</w:t>
      </w:r>
      <w:r>
        <w:rPr>
          <w:sz w:val="26"/>
          <w:szCs w:val="26"/>
        </w:rPr>
        <w:t>c đ</w:t>
      </w:r>
      <w:r>
        <w:rPr>
          <w:sz w:val="26"/>
          <w:szCs w:val="26"/>
        </w:rPr>
        <w:t>ạ</w:t>
      </w:r>
      <w:r>
        <w:rPr>
          <w:sz w:val="26"/>
          <w:szCs w:val="26"/>
        </w:rPr>
        <w:t>i c</w:t>
      </w:r>
      <w:r>
        <w:rPr>
          <w:sz w:val="26"/>
          <w:szCs w:val="26"/>
        </w:rPr>
        <w:t>ủ</w:t>
      </w:r>
      <w:r>
        <w:rPr>
          <w:sz w:val="26"/>
          <w:szCs w:val="26"/>
        </w:rPr>
        <w:t>a v</w:t>
      </w:r>
      <w:r>
        <w:rPr>
          <w:sz w:val="26"/>
          <w:szCs w:val="26"/>
        </w:rPr>
        <w:t>ậ</w:t>
      </w:r>
      <w:r>
        <w:rPr>
          <w:sz w:val="26"/>
          <w:szCs w:val="26"/>
        </w:rPr>
        <w:t>t so v</w:t>
      </w:r>
      <w:r>
        <w:rPr>
          <w:sz w:val="26"/>
          <w:szCs w:val="26"/>
        </w:rPr>
        <w:t>ớ</w:t>
      </w:r>
      <w:r>
        <w:rPr>
          <w:sz w:val="26"/>
          <w:szCs w:val="26"/>
        </w:rPr>
        <w:t>i v</w:t>
      </w:r>
      <w:r>
        <w:rPr>
          <w:sz w:val="26"/>
          <w:szCs w:val="26"/>
        </w:rPr>
        <w:t>ị</w:t>
      </w:r>
      <w:r>
        <w:rPr>
          <w:sz w:val="26"/>
          <w:szCs w:val="26"/>
        </w:rPr>
        <w:t xml:space="preserve"> trí cân b</w:t>
      </w:r>
      <w:r>
        <w:rPr>
          <w:sz w:val="26"/>
          <w:szCs w:val="26"/>
        </w:rPr>
        <w:t>ằ</w:t>
      </w:r>
      <w:r>
        <w:rPr>
          <w:sz w:val="26"/>
          <w:szCs w:val="26"/>
        </w:rPr>
        <w:t>ng.</w:t>
      </w:r>
    </w:p>
    <w:p w14:paraId="6F70B12A" w14:textId="77777777" w:rsidR="00405C61" w:rsidRDefault="00732104">
      <w:pPr>
        <w:tabs>
          <w:tab w:val="left" w:pos="283"/>
        </w:tabs>
        <w:rPr>
          <w:sz w:val="26"/>
          <w:szCs w:val="26"/>
        </w:rPr>
      </w:pPr>
      <w:r>
        <w:rPr>
          <w:b/>
          <w:sz w:val="26"/>
          <w:szCs w:val="26"/>
        </w:rPr>
        <w:tab/>
        <w:t xml:space="preserve">C. </w:t>
      </w:r>
      <w:r>
        <w:rPr>
          <w:sz w:val="26"/>
          <w:szCs w:val="26"/>
        </w:rPr>
        <w:t>có giá tr</w:t>
      </w:r>
      <w:r>
        <w:rPr>
          <w:sz w:val="26"/>
          <w:szCs w:val="26"/>
        </w:rPr>
        <w:t>ị</w:t>
      </w:r>
      <w:r>
        <w:rPr>
          <w:sz w:val="26"/>
          <w:szCs w:val="26"/>
        </w:rPr>
        <w:t xml:space="preserve"> b</w:t>
      </w:r>
      <w:r>
        <w:rPr>
          <w:sz w:val="26"/>
          <w:szCs w:val="26"/>
        </w:rPr>
        <w:t>ằ</w:t>
      </w:r>
      <w:r>
        <w:rPr>
          <w:sz w:val="26"/>
          <w:szCs w:val="26"/>
        </w:rPr>
        <w:t>ng chi</w:t>
      </w:r>
      <w:r>
        <w:rPr>
          <w:sz w:val="26"/>
          <w:szCs w:val="26"/>
        </w:rPr>
        <w:t>ề</w:t>
      </w:r>
      <w:r>
        <w:rPr>
          <w:sz w:val="26"/>
          <w:szCs w:val="26"/>
        </w:rPr>
        <w:t>u dài quĩ đ</w:t>
      </w:r>
      <w:r>
        <w:rPr>
          <w:sz w:val="26"/>
          <w:szCs w:val="26"/>
        </w:rPr>
        <w:t>ạ</w:t>
      </w:r>
      <w:r>
        <w:rPr>
          <w:sz w:val="26"/>
          <w:szCs w:val="26"/>
        </w:rPr>
        <w:t>o c</w:t>
      </w:r>
      <w:r>
        <w:rPr>
          <w:sz w:val="26"/>
          <w:szCs w:val="26"/>
        </w:rPr>
        <w:t>ủ</w:t>
      </w:r>
      <w:r>
        <w:rPr>
          <w:sz w:val="26"/>
          <w:szCs w:val="26"/>
        </w:rPr>
        <w:t>a v</w:t>
      </w:r>
      <w:r>
        <w:rPr>
          <w:sz w:val="26"/>
          <w:szCs w:val="26"/>
        </w:rPr>
        <w:t>ậ</w:t>
      </w:r>
      <w:r>
        <w:rPr>
          <w:sz w:val="26"/>
          <w:szCs w:val="26"/>
        </w:rPr>
        <w:t>t dao đ</w:t>
      </w:r>
      <w:r>
        <w:rPr>
          <w:sz w:val="26"/>
          <w:szCs w:val="26"/>
        </w:rPr>
        <w:t>ộ</w:t>
      </w:r>
      <w:r>
        <w:rPr>
          <w:sz w:val="26"/>
          <w:szCs w:val="26"/>
        </w:rPr>
        <w:t>ng.</w:t>
      </w:r>
    </w:p>
    <w:p w14:paraId="6F70B12B" w14:textId="77777777" w:rsidR="00405C61" w:rsidRDefault="00732104">
      <w:pPr>
        <w:tabs>
          <w:tab w:val="left" w:pos="283"/>
        </w:tabs>
        <w:rPr>
          <w:sz w:val="26"/>
          <w:szCs w:val="26"/>
        </w:rPr>
      </w:pPr>
      <w:r>
        <w:rPr>
          <w:b/>
          <w:sz w:val="26"/>
          <w:szCs w:val="26"/>
        </w:rPr>
        <w:tab/>
        <w:t xml:space="preserve">D. </w:t>
      </w:r>
      <w:r>
        <w:rPr>
          <w:sz w:val="26"/>
          <w:szCs w:val="26"/>
        </w:rPr>
        <w:t>t</w:t>
      </w:r>
      <w:r>
        <w:rPr>
          <w:sz w:val="26"/>
          <w:szCs w:val="26"/>
        </w:rPr>
        <w:t>ỉ</w:t>
      </w:r>
      <w:r>
        <w:rPr>
          <w:sz w:val="26"/>
          <w:szCs w:val="26"/>
        </w:rPr>
        <w:t xml:space="preserve"> l</w:t>
      </w:r>
      <w:r>
        <w:rPr>
          <w:sz w:val="26"/>
          <w:szCs w:val="26"/>
        </w:rPr>
        <w:t>ệ</w:t>
      </w:r>
      <w:r>
        <w:rPr>
          <w:sz w:val="26"/>
          <w:szCs w:val="26"/>
        </w:rPr>
        <w:t xml:space="preserve"> thu</w:t>
      </w:r>
      <w:r>
        <w:rPr>
          <w:sz w:val="26"/>
          <w:szCs w:val="26"/>
        </w:rPr>
        <w:t>ậ</w:t>
      </w:r>
      <w:r>
        <w:rPr>
          <w:sz w:val="26"/>
          <w:szCs w:val="26"/>
        </w:rPr>
        <w:t>n v</w:t>
      </w:r>
      <w:r>
        <w:rPr>
          <w:sz w:val="26"/>
          <w:szCs w:val="26"/>
        </w:rPr>
        <w:t>ớ</w:t>
      </w:r>
      <w:r>
        <w:rPr>
          <w:sz w:val="26"/>
          <w:szCs w:val="26"/>
        </w:rPr>
        <w:t>i li đ</w:t>
      </w:r>
      <w:r>
        <w:rPr>
          <w:sz w:val="26"/>
          <w:szCs w:val="26"/>
        </w:rPr>
        <w:t>ộ</w:t>
      </w:r>
      <w:r>
        <w:rPr>
          <w:sz w:val="26"/>
          <w:szCs w:val="26"/>
        </w:rPr>
        <w:t>.</w:t>
      </w:r>
    </w:p>
    <w:p w14:paraId="6F70B12C" w14:textId="77777777" w:rsidR="00405C61" w:rsidRDefault="00732104">
      <w:pPr>
        <w:tabs>
          <w:tab w:val="left" w:pos="9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Câu 14. </w:t>
      </w:r>
      <w:r>
        <w:rPr>
          <w:bCs/>
          <w:sz w:val="26"/>
          <w:szCs w:val="26"/>
        </w:rPr>
        <w:t>Dòng đ</w:t>
      </w:r>
      <w:r>
        <w:rPr>
          <w:sz w:val="26"/>
          <w:szCs w:val="26"/>
        </w:rPr>
        <w:t>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n xoay chi</w:t>
      </w:r>
      <w:r>
        <w:rPr>
          <w:sz w:val="26"/>
          <w:szCs w:val="26"/>
        </w:rPr>
        <w:t>ề</w:t>
      </w:r>
      <w:r>
        <w:rPr>
          <w:sz w:val="26"/>
          <w:szCs w:val="26"/>
        </w:rPr>
        <w:t xml:space="preserve">u i = </w:t>
      </w:r>
      <w:r>
        <w:rPr>
          <w:position w:val="-6"/>
          <w:sz w:val="26"/>
          <w:szCs w:val="26"/>
        </w:rPr>
        <w:object w:dxaOrig="373" w:dyaOrig="330" w14:anchorId="6F70B164">
          <v:shape id="_x0000_i1030" type="#_x0000_t75" style="width:18.45pt;height:16.7pt" o:ole="">
            <v:imagedata r:id="rId18" o:title=""/>
          </v:shape>
          <o:OLEObject Type="Embed" ProgID="Equation.3" ShapeID="_x0000_i1030" DrawAspect="Content" ObjectID="_1766128439" r:id="rId19"/>
        </w:object>
      </w:r>
      <w:r>
        <w:rPr>
          <w:sz w:val="26"/>
          <w:szCs w:val="26"/>
        </w:rPr>
        <w:t>cos1</w:t>
      </w:r>
      <w:r>
        <w:rPr>
          <w:sz w:val="26"/>
          <w:szCs w:val="26"/>
          <w:lang w:val="vi-VN"/>
        </w:rPr>
        <w:t>0</w:t>
      </w:r>
      <w:r>
        <w:rPr>
          <w:sz w:val="26"/>
          <w:szCs w:val="26"/>
        </w:rPr>
        <w:t>0πt (A) có giá tr</w:t>
      </w:r>
      <w:r>
        <w:rPr>
          <w:sz w:val="26"/>
          <w:szCs w:val="26"/>
        </w:rPr>
        <w:t>ị</w:t>
      </w:r>
      <w:r>
        <w:rPr>
          <w:sz w:val="26"/>
          <w:szCs w:val="26"/>
        </w:rPr>
        <w:t xml:space="preserve"> hi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u d</w:t>
      </w:r>
      <w:r>
        <w:rPr>
          <w:sz w:val="26"/>
          <w:szCs w:val="26"/>
        </w:rPr>
        <w:t>ụ</w:t>
      </w:r>
      <w:r>
        <w:rPr>
          <w:sz w:val="26"/>
          <w:szCs w:val="26"/>
        </w:rPr>
        <w:t>ng là</w:t>
      </w:r>
    </w:p>
    <w:p w14:paraId="6F70B12D" w14:textId="77777777" w:rsidR="00405C61" w:rsidRDefault="00732104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sz w:val="26"/>
          <w:szCs w:val="26"/>
        </w:rPr>
        <w:t>1 Ampe.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bCs/>
          <w:sz w:val="26"/>
          <w:szCs w:val="26"/>
        </w:rPr>
        <w:t>100π  Ampe</w:t>
      </w:r>
      <w:r>
        <w:rPr>
          <w:sz w:val="26"/>
          <w:szCs w:val="26"/>
          <w:lang w:val="vi-VN"/>
        </w:rPr>
        <w:t>.</w:t>
      </w: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sz w:val="26"/>
          <w:szCs w:val="26"/>
        </w:rPr>
        <w:t>2 Ampe</w:t>
      </w:r>
      <w:r>
        <w:rPr>
          <w:sz w:val="26"/>
          <w:szCs w:val="26"/>
          <w:lang w:val="vi-VN"/>
        </w:rPr>
        <w:t>.</w:t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position w:val="-6"/>
          <w:sz w:val="26"/>
          <w:szCs w:val="26"/>
        </w:rPr>
        <w:object w:dxaOrig="366" w:dyaOrig="323" w14:anchorId="6F70B165">
          <v:shape id="_x0000_i1031" type="#_x0000_t75" style="width:18.45pt;height:16.15pt" o:ole="">
            <v:imagedata r:id="rId20" o:title=""/>
          </v:shape>
          <o:OLEObject Type="Embed" ProgID="Equation.3" ShapeID="_x0000_i1031" DrawAspect="Content" ObjectID="_1766128440" r:id="rId21"/>
        </w:object>
      </w:r>
      <w:r>
        <w:rPr>
          <w:position w:val="-6"/>
          <w:sz w:val="26"/>
          <w:szCs w:val="26"/>
        </w:rPr>
        <w:t>Ampe</w:t>
      </w:r>
      <w:r>
        <w:rPr>
          <w:sz w:val="26"/>
          <w:szCs w:val="26"/>
          <w:lang w:val="vi-VN"/>
        </w:rPr>
        <w:t>.</w:t>
      </w:r>
    </w:p>
    <w:p w14:paraId="6F70B12E" w14:textId="77777777" w:rsidR="00405C61" w:rsidRDefault="00732104">
      <w:pPr>
        <w:jc w:val="both"/>
        <w:rPr>
          <w:sz w:val="26"/>
          <w:szCs w:val="26"/>
          <w:lang w:val="pt-BR"/>
        </w:rPr>
      </w:pPr>
      <w:r>
        <w:rPr>
          <w:b/>
          <w:sz w:val="26"/>
          <w:szCs w:val="26"/>
        </w:rPr>
        <w:t xml:space="preserve">Câu 15. </w:t>
      </w:r>
      <w:r>
        <w:rPr>
          <w:sz w:val="26"/>
          <w:szCs w:val="26"/>
          <w:lang w:val="pt-BR"/>
        </w:rPr>
        <w:t>Đi</w:t>
      </w:r>
      <w:r>
        <w:rPr>
          <w:sz w:val="26"/>
          <w:szCs w:val="26"/>
          <w:lang w:val="pt-BR"/>
        </w:rPr>
        <w:t>ệ</w:t>
      </w:r>
      <w:r>
        <w:rPr>
          <w:sz w:val="26"/>
          <w:szCs w:val="26"/>
          <w:lang w:val="pt-BR"/>
        </w:rPr>
        <w:t>n áp gi</w:t>
      </w:r>
      <w:r>
        <w:rPr>
          <w:sz w:val="26"/>
          <w:szCs w:val="26"/>
          <w:lang w:val="pt-BR"/>
        </w:rPr>
        <w:t>ữ</w:t>
      </w:r>
      <w:r>
        <w:rPr>
          <w:sz w:val="26"/>
          <w:szCs w:val="26"/>
          <w:lang w:val="pt-BR"/>
        </w:rPr>
        <w:t>a hai đ</w:t>
      </w:r>
      <w:r>
        <w:rPr>
          <w:sz w:val="26"/>
          <w:szCs w:val="26"/>
          <w:lang w:val="pt-BR"/>
        </w:rPr>
        <w:t>ầ</w:t>
      </w:r>
      <w:r>
        <w:rPr>
          <w:sz w:val="26"/>
          <w:szCs w:val="26"/>
          <w:lang w:val="pt-BR"/>
        </w:rPr>
        <w:t>u đo</w:t>
      </w:r>
      <w:r>
        <w:rPr>
          <w:sz w:val="26"/>
          <w:szCs w:val="26"/>
          <w:lang w:val="pt-BR"/>
        </w:rPr>
        <w:t>ạ</w:t>
      </w:r>
      <w:r>
        <w:rPr>
          <w:sz w:val="26"/>
          <w:szCs w:val="26"/>
          <w:lang w:val="pt-BR"/>
        </w:rPr>
        <w:t>n m</w:t>
      </w:r>
      <w:r>
        <w:rPr>
          <w:sz w:val="26"/>
          <w:szCs w:val="26"/>
          <w:lang w:val="pt-BR"/>
        </w:rPr>
        <w:t>ạ</w:t>
      </w:r>
      <w:r>
        <w:rPr>
          <w:sz w:val="26"/>
          <w:szCs w:val="26"/>
          <w:lang w:val="pt-BR"/>
        </w:rPr>
        <w:t>ch R, L, C m</w:t>
      </w:r>
      <w:r>
        <w:rPr>
          <w:sz w:val="26"/>
          <w:szCs w:val="26"/>
          <w:lang w:val="pt-BR"/>
        </w:rPr>
        <w:t>ắ</w:t>
      </w:r>
      <w:r>
        <w:rPr>
          <w:sz w:val="26"/>
          <w:szCs w:val="26"/>
          <w:lang w:val="pt-BR"/>
        </w:rPr>
        <w:t>c n</w:t>
      </w:r>
      <w:r>
        <w:rPr>
          <w:sz w:val="26"/>
          <w:szCs w:val="26"/>
          <w:lang w:val="pt-BR"/>
        </w:rPr>
        <w:t>ố</w:t>
      </w:r>
      <w:r>
        <w:rPr>
          <w:sz w:val="26"/>
          <w:szCs w:val="26"/>
          <w:lang w:val="pt-BR"/>
        </w:rPr>
        <w:t>i ti</w:t>
      </w:r>
      <w:r>
        <w:rPr>
          <w:sz w:val="26"/>
          <w:szCs w:val="26"/>
          <w:lang w:val="pt-BR"/>
        </w:rPr>
        <w:t>ế</w:t>
      </w:r>
      <w:r>
        <w:rPr>
          <w:sz w:val="26"/>
          <w:szCs w:val="26"/>
          <w:lang w:val="pt-BR"/>
        </w:rPr>
        <w:t>p là u = U</w:t>
      </w:r>
      <w:r>
        <w:rPr>
          <w:position w:val="-6"/>
          <w:sz w:val="26"/>
          <w:szCs w:val="26"/>
        </w:rPr>
        <w:object w:dxaOrig="360" w:dyaOrig="312" w14:anchorId="6F70B166">
          <v:shape id="_x0000_i1032" type="#_x0000_t75" style="width:17.85pt;height:15.55pt" o:ole="">
            <v:imagedata r:id="rId18" o:title=""/>
          </v:shape>
          <o:OLEObject Type="Embed" ProgID="Equation.3" ShapeID="_x0000_i1032" DrawAspect="Content" ObjectID="_1766128441" r:id="rId22"/>
        </w:object>
      </w:r>
      <w:r>
        <w:rPr>
          <w:sz w:val="26"/>
          <w:szCs w:val="26"/>
          <w:lang w:val="pt-BR"/>
        </w:rPr>
        <w:t>cos</w:t>
      </w:r>
      <w:r>
        <w:rPr>
          <w:sz w:val="26"/>
          <w:szCs w:val="26"/>
          <w:lang w:val="pt-BR"/>
        </w:rPr>
        <w:sym w:font="Symbol" w:char="F077"/>
      </w:r>
      <w:r>
        <w:rPr>
          <w:sz w:val="26"/>
          <w:szCs w:val="26"/>
          <w:lang w:val="pt-BR"/>
        </w:rPr>
        <w:t>t và cư</w:t>
      </w:r>
      <w:r>
        <w:rPr>
          <w:sz w:val="26"/>
          <w:szCs w:val="26"/>
          <w:lang w:val="pt-BR"/>
        </w:rPr>
        <w:t>ờ</w:t>
      </w:r>
      <w:r>
        <w:rPr>
          <w:sz w:val="26"/>
          <w:szCs w:val="26"/>
          <w:lang w:val="pt-BR"/>
        </w:rPr>
        <w:t>ng đ</w:t>
      </w:r>
      <w:r>
        <w:rPr>
          <w:sz w:val="26"/>
          <w:szCs w:val="26"/>
          <w:lang w:val="pt-BR"/>
        </w:rPr>
        <w:t>ộ</w:t>
      </w:r>
      <w:r>
        <w:rPr>
          <w:sz w:val="26"/>
          <w:szCs w:val="26"/>
          <w:lang w:val="pt-BR"/>
        </w:rPr>
        <w:t xml:space="preserve"> dòng đi</w:t>
      </w:r>
      <w:r>
        <w:rPr>
          <w:sz w:val="26"/>
          <w:szCs w:val="26"/>
          <w:lang w:val="pt-BR"/>
        </w:rPr>
        <w:t>ệ</w:t>
      </w:r>
      <w:r>
        <w:rPr>
          <w:sz w:val="26"/>
          <w:szCs w:val="26"/>
          <w:lang w:val="pt-BR"/>
        </w:rPr>
        <w:t>n qua đo</w:t>
      </w:r>
      <w:r>
        <w:rPr>
          <w:sz w:val="26"/>
          <w:szCs w:val="26"/>
          <w:lang w:val="pt-BR"/>
        </w:rPr>
        <w:t>ạ</w:t>
      </w:r>
      <w:r>
        <w:rPr>
          <w:sz w:val="26"/>
          <w:szCs w:val="26"/>
          <w:lang w:val="pt-BR"/>
        </w:rPr>
        <w:t>n m</w:t>
      </w:r>
      <w:r>
        <w:rPr>
          <w:sz w:val="26"/>
          <w:szCs w:val="26"/>
          <w:lang w:val="pt-BR"/>
        </w:rPr>
        <w:t>ạ</w:t>
      </w:r>
      <w:r>
        <w:rPr>
          <w:sz w:val="26"/>
          <w:szCs w:val="26"/>
          <w:lang w:val="pt-BR"/>
        </w:rPr>
        <w:t>ch là i = I</w:t>
      </w:r>
      <w:r>
        <w:rPr>
          <w:position w:val="-6"/>
          <w:sz w:val="26"/>
          <w:szCs w:val="26"/>
        </w:rPr>
        <w:object w:dxaOrig="360" w:dyaOrig="312" w14:anchorId="6F70B167">
          <v:shape id="_x0000_i1033" type="#_x0000_t75" style="width:17.85pt;height:15.55pt" o:ole="">
            <v:imagedata r:id="rId18" o:title=""/>
          </v:shape>
          <o:OLEObject Type="Embed" ProgID="Equation.3" ShapeID="_x0000_i1033" DrawAspect="Content" ObjectID="_1766128442" r:id="rId23"/>
        </w:object>
      </w:r>
      <w:r>
        <w:rPr>
          <w:sz w:val="26"/>
          <w:szCs w:val="26"/>
          <w:lang w:val="pt-BR"/>
        </w:rPr>
        <w:t>cos(</w:t>
      </w:r>
      <w:r>
        <w:rPr>
          <w:sz w:val="26"/>
          <w:szCs w:val="26"/>
          <w:lang w:val="pt-BR"/>
        </w:rPr>
        <w:sym w:font="Symbol" w:char="F077"/>
      </w:r>
      <w:r>
        <w:rPr>
          <w:sz w:val="26"/>
          <w:szCs w:val="26"/>
          <w:lang w:val="pt-BR"/>
        </w:rPr>
        <w:t xml:space="preserve">t + </w:t>
      </w:r>
      <w:r>
        <w:rPr>
          <w:sz w:val="26"/>
          <w:szCs w:val="26"/>
          <w:lang w:val="pt-BR"/>
        </w:rPr>
        <w:sym w:font="Symbol" w:char="F06A"/>
      </w:r>
      <w:r>
        <w:rPr>
          <w:sz w:val="26"/>
          <w:szCs w:val="26"/>
          <w:lang w:val="pt-BR"/>
        </w:rPr>
        <w:t>), v</w:t>
      </w:r>
      <w:r>
        <w:rPr>
          <w:sz w:val="26"/>
          <w:szCs w:val="26"/>
          <w:lang w:val="pt-BR"/>
        </w:rPr>
        <w:t>ớ</w:t>
      </w:r>
      <w:r>
        <w:rPr>
          <w:sz w:val="26"/>
          <w:szCs w:val="26"/>
          <w:lang w:val="pt-BR"/>
        </w:rPr>
        <w:t xml:space="preserve">i </w:t>
      </w:r>
      <w:r>
        <w:rPr>
          <w:sz w:val="26"/>
          <w:szCs w:val="26"/>
          <w:lang w:val="pt-BR"/>
        </w:rPr>
        <w:sym w:font="Symbol" w:char="F06A"/>
      </w:r>
      <w:r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pt-BR"/>
        </w:rPr>
        <w:sym w:font="Symbol" w:char="F0B9"/>
      </w:r>
      <w:r>
        <w:rPr>
          <w:sz w:val="26"/>
          <w:szCs w:val="26"/>
          <w:lang w:val="pt-BR"/>
        </w:rPr>
        <w:t xml:space="preserve"> 0. Bi</w:t>
      </w:r>
      <w:r>
        <w:rPr>
          <w:sz w:val="26"/>
          <w:szCs w:val="26"/>
          <w:lang w:val="pt-BR"/>
        </w:rPr>
        <w:t>ể</w:t>
      </w:r>
      <w:r>
        <w:rPr>
          <w:sz w:val="26"/>
          <w:szCs w:val="26"/>
          <w:lang w:val="pt-BR"/>
        </w:rPr>
        <w:t>u th</w:t>
      </w:r>
      <w:r>
        <w:rPr>
          <w:sz w:val="26"/>
          <w:szCs w:val="26"/>
          <w:lang w:val="pt-BR"/>
        </w:rPr>
        <w:t>ứ</w:t>
      </w:r>
      <w:r>
        <w:rPr>
          <w:sz w:val="26"/>
          <w:szCs w:val="26"/>
          <w:lang w:val="pt-BR"/>
        </w:rPr>
        <w:t>c tính công su</w:t>
      </w:r>
      <w:r>
        <w:rPr>
          <w:sz w:val="26"/>
          <w:szCs w:val="26"/>
          <w:lang w:val="pt-BR"/>
        </w:rPr>
        <w:t>ấ</w:t>
      </w:r>
      <w:r>
        <w:rPr>
          <w:sz w:val="26"/>
          <w:szCs w:val="26"/>
          <w:lang w:val="pt-BR"/>
        </w:rPr>
        <w:t>t tiêu th</w:t>
      </w:r>
      <w:r>
        <w:rPr>
          <w:sz w:val="26"/>
          <w:szCs w:val="26"/>
          <w:lang w:val="pt-BR"/>
        </w:rPr>
        <w:t>ụ</w:t>
      </w:r>
      <w:r>
        <w:rPr>
          <w:sz w:val="26"/>
          <w:szCs w:val="26"/>
          <w:lang w:val="pt-BR"/>
        </w:rPr>
        <w:t xml:space="preserve"> đi</w:t>
      </w:r>
      <w:r>
        <w:rPr>
          <w:sz w:val="26"/>
          <w:szCs w:val="26"/>
          <w:lang w:val="pt-BR"/>
        </w:rPr>
        <w:t>ệ</w:t>
      </w:r>
      <w:r>
        <w:rPr>
          <w:sz w:val="26"/>
          <w:szCs w:val="26"/>
          <w:lang w:val="pt-BR"/>
        </w:rPr>
        <w:t>n c</w:t>
      </w:r>
      <w:r>
        <w:rPr>
          <w:sz w:val="26"/>
          <w:szCs w:val="26"/>
          <w:lang w:val="pt-BR"/>
        </w:rPr>
        <w:t>ủ</w:t>
      </w:r>
      <w:r>
        <w:rPr>
          <w:sz w:val="26"/>
          <w:szCs w:val="26"/>
          <w:lang w:val="pt-BR"/>
        </w:rPr>
        <w:t>a đo</w:t>
      </w:r>
      <w:r>
        <w:rPr>
          <w:sz w:val="26"/>
          <w:szCs w:val="26"/>
          <w:lang w:val="pt-BR"/>
        </w:rPr>
        <w:t>ạ</w:t>
      </w:r>
      <w:r>
        <w:rPr>
          <w:sz w:val="26"/>
          <w:szCs w:val="26"/>
          <w:lang w:val="pt-BR"/>
        </w:rPr>
        <w:t>n m</w:t>
      </w:r>
      <w:r>
        <w:rPr>
          <w:sz w:val="26"/>
          <w:szCs w:val="26"/>
          <w:lang w:val="pt-BR"/>
        </w:rPr>
        <w:t>ạ</w:t>
      </w:r>
      <w:r>
        <w:rPr>
          <w:sz w:val="26"/>
          <w:szCs w:val="26"/>
          <w:lang w:val="pt-BR"/>
        </w:rPr>
        <w:t>ch là</w:t>
      </w:r>
    </w:p>
    <w:p w14:paraId="6F70B12F" w14:textId="77777777" w:rsidR="00405C61" w:rsidRDefault="00732104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position w:val="-6"/>
          <w:sz w:val="26"/>
          <w:szCs w:val="26"/>
        </w:rPr>
        <w:object w:dxaOrig="792" w:dyaOrig="288" w14:anchorId="6F70B168">
          <v:shape id="_x0000_i1034" type="#_x0000_t75" style="width:39.75pt;height:14.4pt" o:ole="">
            <v:imagedata r:id="rId24" o:title=""/>
          </v:shape>
          <o:OLEObject Type="Embed" ProgID="Equation.DSMT4" ShapeID="_x0000_i1034" DrawAspect="Content" ObjectID="_1766128443" r:id="rId25"/>
        </w:object>
      </w:r>
      <w:r>
        <w:rPr>
          <w:sz w:val="26"/>
          <w:szCs w:val="26"/>
        </w:rPr>
        <w:t>.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position w:val="-4"/>
          <w:sz w:val="26"/>
          <w:szCs w:val="26"/>
        </w:rPr>
        <w:object w:dxaOrig="888" w:dyaOrig="300" w14:anchorId="6F70B169">
          <v:shape id="_x0000_i1035" type="#_x0000_t75" style="width:44.35pt;height:15pt" o:ole="">
            <v:imagedata r:id="rId26" o:title=""/>
          </v:shape>
          <o:OLEObject Type="Embed" ProgID="Equation.DSMT4" ShapeID="_x0000_i1035" DrawAspect="Content" ObjectID="_1766128444" r:id="rId27"/>
        </w:object>
      </w:r>
      <w:r>
        <w:rPr>
          <w:sz w:val="26"/>
          <w:szCs w:val="26"/>
        </w:rPr>
        <w:t>.</w:t>
      </w: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position w:val="-10"/>
          <w:sz w:val="26"/>
          <w:szCs w:val="26"/>
        </w:rPr>
        <w:object w:dxaOrig="1512" w:dyaOrig="360" w14:anchorId="6F70B16A">
          <v:shape id="_x0000_i1036" type="#_x0000_t75" style="width:75.45pt;height:17.85pt" o:ole="">
            <v:imagedata r:id="rId28" o:title=""/>
          </v:shape>
          <o:OLEObject Type="Embed" ProgID="Equation.DSMT4" ShapeID="_x0000_i1036" DrawAspect="Content" ObjectID="_1766128445" r:id="rId29"/>
        </w:object>
      </w:r>
      <w:r>
        <w:rPr>
          <w:sz w:val="26"/>
          <w:szCs w:val="26"/>
        </w:rPr>
        <w:t>.</w:t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position w:val="-10"/>
          <w:sz w:val="26"/>
          <w:szCs w:val="26"/>
        </w:rPr>
        <w:object w:dxaOrig="1260" w:dyaOrig="312" w14:anchorId="6F70B16B">
          <v:shape id="_x0000_i1037" type="#_x0000_t75" style="width:62.8pt;height:15.55pt" o:ole="">
            <v:imagedata r:id="rId30" o:title=""/>
          </v:shape>
          <o:OLEObject Type="Embed" ProgID="Equation.DSMT4" ShapeID="_x0000_i1037" DrawAspect="Content" ObjectID="_1766128446" r:id="rId31"/>
        </w:object>
      </w:r>
      <w:r>
        <w:rPr>
          <w:sz w:val="26"/>
          <w:szCs w:val="26"/>
        </w:rPr>
        <w:t>.</w:t>
      </w:r>
    </w:p>
    <w:p w14:paraId="6F70B130" w14:textId="77777777" w:rsidR="00405C61" w:rsidRDefault="00732104">
      <w:pPr>
        <w:rPr>
          <w:rFonts w:ascii="Calibri"/>
          <w:sz w:val="26"/>
          <w:szCs w:val="26"/>
        </w:rPr>
      </w:pPr>
      <w:r>
        <w:rPr>
          <w:b/>
          <w:sz w:val="26"/>
          <w:szCs w:val="26"/>
        </w:rPr>
        <w:t xml:space="preserve">Câu 16. </w:t>
      </w:r>
      <w:r>
        <w:rPr>
          <w:bCs/>
          <w:sz w:val="26"/>
          <w:szCs w:val="26"/>
        </w:rPr>
        <w:t>B</w:t>
      </w:r>
      <w:r>
        <w:rPr>
          <w:sz w:val="26"/>
          <w:szCs w:val="26"/>
          <w:lang w:val="vi-VN"/>
        </w:rPr>
        <w:t>i</w:t>
      </w:r>
      <w:r>
        <w:rPr>
          <w:sz w:val="26"/>
          <w:szCs w:val="26"/>
          <w:lang w:val="vi-VN"/>
        </w:rPr>
        <w:t>ể</w:t>
      </w:r>
      <w:r>
        <w:rPr>
          <w:sz w:val="26"/>
          <w:szCs w:val="26"/>
          <w:lang w:val="vi-VN"/>
        </w:rPr>
        <w:t>u th</w:t>
      </w:r>
      <w:r>
        <w:rPr>
          <w:sz w:val="26"/>
          <w:szCs w:val="26"/>
          <w:lang w:val="vi-VN"/>
        </w:rPr>
        <w:t>ứ</w:t>
      </w:r>
      <w:r>
        <w:rPr>
          <w:sz w:val="26"/>
          <w:szCs w:val="26"/>
          <w:lang w:val="vi-VN"/>
        </w:rPr>
        <w:t>c c</w:t>
      </w:r>
      <w:r>
        <w:rPr>
          <w:sz w:val="26"/>
          <w:szCs w:val="26"/>
          <w:lang w:val="vi-VN"/>
        </w:rPr>
        <w:t>ủ</w:t>
      </w:r>
      <w:r>
        <w:rPr>
          <w:sz w:val="26"/>
          <w:szCs w:val="26"/>
          <w:lang w:val="vi-VN"/>
        </w:rPr>
        <w:t>a cư</w:t>
      </w:r>
      <w:r>
        <w:rPr>
          <w:sz w:val="26"/>
          <w:szCs w:val="26"/>
          <w:lang w:val="vi-VN"/>
        </w:rPr>
        <w:t>ờ</w:t>
      </w:r>
      <w:r>
        <w:rPr>
          <w:sz w:val="26"/>
          <w:szCs w:val="26"/>
          <w:lang w:val="vi-VN"/>
        </w:rPr>
        <w:t>ng đ</w:t>
      </w:r>
      <w:r>
        <w:rPr>
          <w:sz w:val="26"/>
          <w:szCs w:val="26"/>
          <w:lang w:val="vi-VN"/>
        </w:rPr>
        <w:t>ộ</w:t>
      </w:r>
      <w:r>
        <w:rPr>
          <w:sz w:val="26"/>
          <w:szCs w:val="26"/>
          <w:lang w:val="vi-VN"/>
        </w:rPr>
        <w:t xml:space="preserve"> dòng đi</w:t>
      </w:r>
      <w:r>
        <w:rPr>
          <w:sz w:val="26"/>
          <w:szCs w:val="26"/>
          <w:lang w:val="vi-VN"/>
        </w:rPr>
        <w:t>ệ</w:t>
      </w:r>
      <w:r>
        <w:rPr>
          <w:sz w:val="26"/>
          <w:szCs w:val="26"/>
          <w:lang w:val="vi-VN"/>
        </w:rPr>
        <w:t>n xoay chi</w:t>
      </w:r>
      <w:r>
        <w:rPr>
          <w:sz w:val="26"/>
          <w:szCs w:val="26"/>
          <w:lang w:val="vi-VN"/>
        </w:rPr>
        <w:t>ề</w:t>
      </w:r>
      <w:r>
        <w:rPr>
          <w:sz w:val="26"/>
          <w:szCs w:val="26"/>
          <w:lang w:val="vi-VN"/>
        </w:rPr>
        <w:t>u là i = I</w:t>
      </w:r>
      <w:r>
        <w:rPr>
          <w:sz w:val="26"/>
          <w:szCs w:val="26"/>
          <w:vertAlign w:val="subscript"/>
          <w:lang w:val="vi-VN"/>
        </w:rPr>
        <w:t>0</w:t>
      </w:r>
      <w:r>
        <w:rPr>
          <w:sz w:val="26"/>
          <w:szCs w:val="26"/>
          <w:lang w:val="vi-VN"/>
        </w:rPr>
        <w:t>cos(</w:t>
      </w:r>
      <w:r>
        <w:rPr>
          <w:sz w:val="26"/>
          <w:szCs w:val="26"/>
        </w:rPr>
        <w:t>ω</w:t>
      </w:r>
      <w:r>
        <w:rPr>
          <w:sz w:val="26"/>
          <w:szCs w:val="26"/>
          <w:lang w:val="vi-VN"/>
        </w:rPr>
        <w:t>t +</w:t>
      </w:r>
      <w:r>
        <w:rPr>
          <w:sz w:val="26"/>
          <w:szCs w:val="26"/>
        </w:rPr>
        <w:t>φ</w:t>
      </w:r>
      <w:r>
        <w:rPr>
          <w:sz w:val="26"/>
          <w:szCs w:val="26"/>
          <w:lang w:val="vi-VN"/>
        </w:rPr>
        <w:t xml:space="preserve"> ) . </w:t>
      </w:r>
      <w:r>
        <w:rPr>
          <w:sz w:val="26"/>
          <w:szCs w:val="26"/>
        </w:rPr>
        <w:t>Đ</w:t>
      </w:r>
      <w:r>
        <w:rPr>
          <w:sz w:val="26"/>
          <w:szCs w:val="26"/>
        </w:rPr>
        <w:t>ạ</w:t>
      </w:r>
      <w:r>
        <w:rPr>
          <w:sz w:val="26"/>
          <w:szCs w:val="26"/>
        </w:rPr>
        <w:t>i lư</w:t>
      </w:r>
      <w:r>
        <w:rPr>
          <w:sz w:val="26"/>
          <w:szCs w:val="26"/>
        </w:rPr>
        <w:t>ợ</w:t>
      </w:r>
      <w:r>
        <w:rPr>
          <w:sz w:val="26"/>
          <w:szCs w:val="26"/>
        </w:rPr>
        <w:t xml:space="preserve">ng i </w:t>
      </w:r>
      <w:r>
        <w:rPr>
          <w:sz w:val="26"/>
          <w:szCs w:val="26"/>
          <w:lang w:val="vi-VN"/>
        </w:rPr>
        <w:t>là</w:t>
      </w:r>
    </w:p>
    <w:p w14:paraId="6F70B131" w14:textId="77777777" w:rsidR="00405C61" w:rsidRDefault="00732104">
      <w:pPr>
        <w:tabs>
          <w:tab w:val="left" w:pos="283"/>
          <w:tab w:val="left" w:pos="5528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bCs/>
          <w:sz w:val="26"/>
          <w:szCs w:val="26"/>
        </w:rPr>
        <w:t>giá tr</w:t>
      </w:r>
      <w:r>
        <w:rPr>
          <w:bCs/>
          <w:sz w:val="26"/>
          <w:szCs w:val="26"/>
        </w:rPr>
        <w:t>ị</w:t>
      </w:r>
      <w:r>
        <w:rPr>
          <w:bCs/>
          <w:sz w:val="26"/>
          <w:szCs w:val="26"/>
        </w:rPr>
        <w:t xml:space="preserve"> trung bình c</w:t>
      </w:r>
      <w:r>
        <w:rPr>
          <w:bCs/>
          <w:sz w:val="26"/>
          <w:szCs w:val="26"/>
        </w:rPr>
        <w:t>ủ</w:t>
      </w:r>
      <w:r>
        <w:rPr>
          <w:bCs/>
          <w:sz w:val="26"/>
          <w:szCs w:val="26"/>
        </w:rPr>
        <w:t>a dòng đi</w:t>
      </w:r>
      <w:r>
        <w:rPr>
          <w:bCs/>
          <w:sz w:val="26"/>
          <w:szCs w:val="26"/>
        </w:rPr>
        <w:t>ệ</w:t>
      </w:r>
      <w:r>
        <w:rPr>
          <w:bCs/>
          <w:sz w:val="26"/>
          <w:szCs w:val="26"/>
        </w:rPr>
        <w:t>n.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bCs/>
          <w:sz w:val="26"/>
          <w:szCs w:val="26"/>
        </w:rPr>
        <w:t>giá tr</w:t>
      </w:r>
      <w:r>
        <w:rPr>
          <w:bCs/>
          <w:sz w:val="26"/>
          <w:szCs w:val="26"/>
        </w:rPr>
        <w:t>ị</w:t>
      </w:r>
      <w:r>
        <w:rPr>
          <w:bCs/>
          <w:sz w:val="26"/>
          <w:szCs w:val="26"/>
        </w:rPr>
        <w:t xml:space="preserve"> c</w:t>
      </w:r>
      <w:r>
        <w:rPr>
          <w:bCs/>
          <w:sz w:val="26"/>
          <w:szCs w:val="26"/>
        </w:rPr>
        <w:t>ự</w:t>
      </w:r>
      <w:r>
        <w:rPr>
          <w:bCs/>
          <w:sz w:val="26"/>
          <w:szCs w:val="26"/>
        </w:rPr>
        <w:t>c đ</w:t>
      </w:r>
      <w:r>
        <w:rPr>
          <w:bCs/>
          <w:sz w:val="26"/>
          <w:szCs w:val="26"/>
        </w:rPr>
        <w:t>ạ</w:t>
      </w:r>
      <w:r>
        <w:rPr>
          <w:bCs/>
          <w:sz w:val="26"/>
          <w:szCs w:val="26"/>
        </w:rPr>
        <w:t>i c</w:t>
      </w:r>
      <w:r>
        <w:rPr>
          <w:bCs/>
          <w:sz w:val="26"/>
          <w:szCs w:val="26"/>
        </w:rPr>
        <w:t>ủ</w:t>
      </w:r>
      <w:r>
        <w:rPr>
          <w:bCs/>
          <w:sz w:val="26"/>
          <w:szCs w:val="26"/>
        </w:rPr>
        <w:t>a dòng đi</w:t>
      </w:r>
      <w:r>
        <w:rPr>
          <w:bCs/>
          <w:sz w:val="26"/>
          <w:szCs w:val="26"/>
        </w:rPr>
        <w:t>ệ</w:t>
      </w:r>
      <w:r>
        <w:rPr>
          <w:bCs/>
          <w:sz w:val="26"/>
          <w:szCs w:val="26"/>
        </w:rPr>
        <w:t>n.</w:t>
      </w:r>
    </w:p>
    <w:p w14:paraId="6F70B132" w14:textId="77777777" w:rsidR="00405C61" w:rsidRDefault="00732104">
      <w:pPr>
        <w:tabs>
          <w:tab w:val="left" w:pos="283"/>
          <w:tab w:val="left" w:pos="5528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bCs/>
          <w:sz w:val="26"/>
          <w:szCs w:val="26"/>
        </w:rPr>
        <w:t>giá tr</w:t>
      </w:r>
      <w:r>
        <w:rPr>
          <w:bCs/>
          <w:sz w:val="26"/>
          <w:szCs w:val="26"/>
        </w:rPr>
        <w:t>ị</w:t>
      </w:r>
      <w:r>
        <w:rPr>
          <w:bCs/>
          <w:sz w:val="26"/>
          <w:szCs w:val="26"/>
        </w:rPr>
        <w:t xml:space="preserve"> hi</w:t>
      </w:r>
      <w:r>
        <w:rPr>
          <w:bCs/>
          <w:sz w:val="26"/>
          <w:szCs w:val="26"/>
        </w:rPr>
        <w:t>ệ</w:t>
      </w:r>
      <w:r>
        <w:rPr>
          <w:bCs/>
          <w:sz w:val="26"/>
          <w:szCs w:val="26"/>
        </w:rPr>
        <w:t>u d</w:t>
      </w:r>
      <w:r>
        <w:rPr>
          <w:bCs/>
          <w:sz w:val="26"/>
          <w:szCs w:val="26"/>
        </w:rPr>
        <w:t>ụ</w:t>
      </w:r>
      <w:r>
        <w:rPr>
          <w:bCs/>
          <w:sz w:val="26"/>
          <w:szCs w:val="26"/>
        </w:rPr>
        <w:t>ng c</w:t>
      </w:r>
      <w:r>
        <w:rPr>
          <w:bCs/>
          <w:sz w:val="26"/>
          <w:szCs w:val="26"/>
        </w:rPr>
        <w:t>ủ</w:t>
      </w:r>
      <w:r>
        <w:rPr>
          <w:bCs/>
          <w:sz w:val="26"/>
          <w:szCs w:val="26"/>
        </w:rPr>
        <w:t>a dòng đi</w:t>
      </w:r>
      <w:r>
        <w:rPr>
          <w:bCs/>
          <w:sz w:val="26"/>
          <w:szCs w:val="26"/>
        </w:rPr>
        <w:t>ệ</w:t>
      </w:r>
      <w:r>
        <w:rPr>
          <w:bCs/>
          <w:sz w:val="26"/>
          <w:szCs w:val="26"/>
        </w:rPr>
        <w:t>n.</w:t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bCs/>
          <w:sz w:val="26"/>
          <w:szCs w:val="26"/>
        </w:rPr>
        <w:t>giá tr</w:t>
      </w:r>
      <w:r>
        <w:rPr>
          <w:bCs/>
          <w:sz w:val="26"/>
          <w:szCs w:val="26"/>
        </w:rPr>
        <w:t>ị</w:t>
      </w:r>
      <w:r>
        <w:rPr>
          <w:bCs/>
          <w:sz w:val="26"/>
          <w:szCs w:val="26"/>
        </w:rPr>
        <w:t xml:space="preserve"> t</w:t>
      </w:r>
      <w:r>
        <w:rPr>
          <w:bCs/>
          <w:sz w:val="26"/>
          <w:szCs w:val="26"/>
        </w:rPr>
        <w:t>ứ</w:t>
      </w:r>
      <w:r>
        <w:rPr>
          <w:bCs/>
          <w:sz w:val="26"/>
          <w:szCs w:val="26"/>
        </w:rPr>
        <w:t>c th</w:t>
      </w:r>
      <w:r>
        <w:rPr>
          <w:bCs/>
          <w:sz w:val="26"/>
          <w:szCs w:val="26"/>
        </w:rPr>
        <w:t>ờ</w:t>
      </w:r>
      <w:r>
        <w:rPr>
          <w:bCs/>
          <w:sz w:val="26"/>
          <w:szCs w:val="26"/>
        </w:rPr>
        <w:t>i c</w:t>
      </w:r>
      <w:r>
        <w:rPr>
          <w:bCs/>
          <w:sz w:val="26"/>
          <w:szCs w:val="26"/>
        </w:rPr>
        <w:t>ủ</w:t>
      </w:r>
      <w:r>
        <w:rPr>
          <w:bCs/>
          <w:sz w:val="26"/>
          <w:szCs w:val="26"/>
        </w:rPr>
        <w:t>a dòng đi</w:t>
      </w:r>
      <w:r>
        <w:rPr>
          <w:bCs/>
          <w:sz w:val="26"/>
          <w:szCs w:val="26"/>
        </w:rPr>
        <w:t>ệ</w:t>
      </w:r>
      <w:r>
        <w:rPr>
          <w:bCs/>
          <w:sz w:val="26"/>
          <w:szCs w:val="26"/>
        </w:rPr>
        <w:t>n.</w:t>
      </w:r>
    </w:p>
    <w:p w14:paraId="6F70B133" w14:textId="77777777" w:rsidR="00405C61" w:rsidRDefault="00732104">
      <w:pPr>
        <w:tabs>
          <w:tab w:val="left" w:pos="200"/>
          <w:tab w:val="left" w:pos="5200"/>
        </w:tabs>
        <w:rPr>
          <w:color w:val="auto"/>
          <w:sz w:val="26"/>
          <w:szCs w:val="26"/>
        </w:rPr>
      </w:pPr>
      <w:r>
        <w:rPr>
          <w:b/>
          <w:sz w:val="26"/>
          <w:szCs w:val="26"/>
        </w:rPr>
        <w:t xml:space="preserve">Câu 17. </w:t>
      </w:r>
      <w:r>
        <w:rPr>
          <w:sz w:val="26"/>
          <w:szCs w:val="26"/>
        </w:rPr>
        <w:t>Trong thí nghi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m giao thoa c</w:t>
      </w:r>
      <w:r>
        <w:rPr>
          <w:sz w:val="26"/>
          <w:szCs w:val="26"/>
        </w:rPr>
        <w:t>ủ</w:t>
      </w:r>
      <w:r>
        <w:rPr>
          <w:sz w:val="26"/>
          <w:szCs w:val="26"/>
        </w:rPr>
        <w:t>a hai sóng trên m</w:t>
      </w:r>
      <w:r>
        <w:rPr>
          <w:sz w:val="26"/>
          <w:szCs w:val="26"/>
        </w:rPr>
        <w:t>ặ</w:t>
      </w:r>
      <w:r>
        <w:rPr>
          <w:sz w:val="26"/>
          <w:szCs w:val="26"/>
        </w:rPr>
        <w:t>t nư</w:t>
      </w:r>
      <w:r>
        <w:rPr>
          <w:sz w:val="26"/>
          <w:szCs w:val="26"/>
        </w:rPr>
        <w:t>ớ</w:t>
      </w:r>
      <w:r>
        <w:rPr>
          <w:sz w:val="26"/>
          <w:szCs w:val="26"/>
        </w:rPr>
        <w:t>c v</w:t>
      </w:r>
      <w:r>
        <w:rPr>
          <w:sz w:val="26"/>
          <w:szCs w:val="26"/>
        </w:rPr>
        <w:t>ớ</w:t>
      </w:r>
      <w:r>
        <w:rPr>
          <w:sz w:val="26"/>
          <w:szCs w:val="26"/>
        </w:rPr>
        <w:t>i hai ngu</w:t>
      </w:r>
      <w:r>
        <w:rPr>
          <w:sz w:val="26"/>
          <w:szCs w:val="26"/>
        </w:rPr>
        <w:t>ồ</w:t>
      </w:r>
      <w:r>
        <w:rPr>
          <w:sz w:val="26"/>
          <w:szCs w:val="26"/>
        </w:rPr>
        <w:t>n S</w:t>
      </w:r>
      <w:r>
        <w:rPr>
          <w:sz w:val="26"/>
          <w:szCs w:val="26"/>
          <w:vertAlign w:val="subscript"/>
        </w:rPr>
        <w:t>1</w:t>
      </w:r>
      <w:r>
        <w:rPr>
          <w:sz w:val="26"/>
          <w:szCs w:val="26"/>
        </w:rPr>
        <w:t>, S</w:t>
      </w:r>
      <w:r>
        <w:rPr>
          <w:sz w:val="26"/>
          <w:szCs w:val="26"/>
          <w:vertAlign w:val="subscript"/>
        </w:rPr>
        <w:t xml:space="preserve">2 </w:t>
      </w:r>
      <w:r>
        <w:rPr>
          <w:sz w:val="26"/>
          <w:szCs w:val="26"/>
        </w:rPr>
        <w:t>gi</w:t>
      </w:r>
      <w:r>
        <w:rPr>
          <w:sz w:val="26"/>
          <w:szCs w:val="26"/>
        </w:rPr>
        <w:t>ố</w:t>
      </w:r>
      <w:r>
        <w:rPr>
          <w:sz w:val="26"/>
          <w:szCs w:val="26"/>
        </w:rPr>
        <w:t>ng h</w:t>
      </w:r>
      <w:r>
        <w:rPr>
          <w:sz w:val="26"/>
          <w:szCs w:val="26"/>
        </w:rPr>
        <w:t>ệ</w:t>
      </w:r>
      <w:r>
        <w:rPr>
          <w:sz w:val="26"/>
          <w:szCs w:val="26"/>
        </w:rPr>
        <w:t>t nhau thì</w:t>
      </w:r>
    </w:p>
    <w:p w14:paraId="6F70B134" w14:textId="77777777" w:rsidR="00405C61" w:rsidRDefault="00732104">
      <w:pPr>
        <w:tabs>
          <w:tab w:val="left" w:pos="283"/>
        </w:tabs>
        <w:rPr>
          <w:sz w:val="26"/>
          <w:szCs w:val="26"/>
        </w:rPr>
      </w:pPr>
      <w:r>
        <w:rPr>
          <w:b/>
          <w:sz w:val="26"/>
          <w:szCs w:val="26"/>
        </w:rPr>
        <w:tab/>
        <w:t xml:space="preserve">A. </w:t>
      </w:r>
      <w:r>
        <w:rPr>
          <w:sz w:val="26"/>
          <w:szCs w:val="26"/>
        </w:rPr>
        <w:t>trên m</w:t>
      </w:r>
      <w:r>
        <w:rPr>
          <w:sz w:val="26"/>
          <w:szCs w:val="26"/>
        </w:rPr>
        <w:t>ặ</w:t>
      </w:r>
      <w:r>
        <w:rPr>
          <w:sz w:val="26"/>
          <w:szCs w:val="26"/>
        </w:rPr>
        <w:t>t nư</w:t>
      </w:r>
      <w:r>
        <w:rPr>
          <w:sz w:val="26"/>
          <w:szCs w:val="26"/>
        </w:rPr>
        <w:t>ớ</w:t>
      </w:r>
      <w:r>
        <w:rPr>
          <w:sz w:val="26"/>
          <w:szCs w:val="26"/>
        </w:rPr>
        <w:t>c xu</w:t>
      </w:r>
      <w:r>
        <w:rPr>
          <w:sz w:val="26"/>
          <w:szCs w:val="26"/>
        </w:rPr>
        <w:t>ấ</w:t>
      </w:r>
      <w:r>
        <w:rPr>
          <w:sz w:val="26"/>
          <w:szCs w:val="26"/>
        </w:rPr>
        <w:t>t hi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n các đư</w:t>
      </w:r>
      <w:r>
        <w:rPr>
          <w:sz w:val="26"/>
          <w:szCs w:val="26"/>
        </w:rPr>
        <w:t>ờ</w:t>
      </w:r>
      <w:r>
        <w:rPr>
          <w:sz w:val="26"/>
          <w:szCs w:val="26"/>
        </w:rPr>
        <w:t>ng c</w:t>
      </w:r>
      <w:r>
        <w:rPr>
          <w:sz w:val="26"/>
          <w:szCs w:val="26"/>
        </w:rPr>
        <w:t>ự</w:t>
      </w:r>
      <w:r>
        <w:rPr>
          <w:sz w:val="26"/>
          <w:szCs w:val="26"/>
        </w:rPr>
        <w:t>c đ</w:t>
      </w:r>
      <w:r>
        <w:rPr>
          <w:sz w:val="26"/>
          <w:szCs w:val="26"/>
        </w:rPr>
        <w:t>ạ</w:t>
      </w:r>
      <w:r>
        <w:rPr>
          <w:sz w:val="26"/>
          <w:szCs w:val="26"/>
        </w:rPr>
        <w:t>i và c</w:t>
      </w:r>
      <w:r>
        <w:rPr>
          <w:sz w:val="26"/>
          <w:szCs w:val="26"/>
        </w:rPr>
        <w:t>ự</w:t>
      </w:r>
      <w:r>
        <w:rPr>
          <w:sz w:val="26"/>
          <w:szCs w:val="26"/>
        </w:rPr>
        <w:t>c ti</w:t>
      </w:r>
      <w:r>
        <w:rPr>
          <w:sz w:val="26"/>
          <w:szCs w:val="26"/>
        </w:rPr>
        <w:t>ể</w:t>
      </w:r>
      <w:r>
        <w:rPr>
          <w:sz w:val="26"/>
          <w:szCs w:val="26"/>
        </w:rPr>
        <w:t>u đan xen nhau và song song v</w:t>
      </w:r>
      <w:r>
        <w:rPr>
          <w:sz w:val="26"/>
          <w:szCs w:val="26"/>
        </w:rPr>
        <w:t>ớ</w:t>
      </w:r>
      <w:r>
        <w:rPr>
          <w:sz w:val="26"/>
          <w:szCs w:val="26"/>
        </w:rPr>
        <w:t>i nhau.</w:t>
      </w:r>
    </w:p>
    <w:p w14:paraId="6F70B135" w14:textId="77777777" w:rsidR="00405C61" w:rsidRDefault="00732104">
      <w:pPr>
        <w:tabs>
          <w:tab w:val="left" w:pos="283"/>
        </w:tabs>
        <w:rPr>
          <w:sz w:val="26"/>
          <w:szCs w:val="26"/>
        </w:rPr>
      </w:pPr>
      <w:r>
        <w:rPr>
          <w:b/>
          <w:sz w:val="26"/>
          <w:szCs w:val="26"/>
        </w:rPr>
        <w:tab/>
        <w:t xml:space="preserve">B. </w:t>
      </w:r>
      <w:r>
        <w:rPr>
          <w:sz w:val="26"/>
          <w:szCs w:val="26"/>
        </w:rPr>
        <w:t>trên đư</w:t>
      </w:r>
      <w:r>
        <w:rPr>
          <w:sz w:val="26"/>
          <w:szCs w:val="26"/>
        </w:rPr>
        <w:t>ờ</w:t>
      </w:r>
      <w:r>
        <w:rPr>
          <w:sz w:val="26"/>
          <w:szCs w:val="26"/>
        </w:rPr>
        <w:t>ng trung tr</w:t>
      </w:r>
      <w:r>
        <w:rPr>
          <w:sz w:val="26"/>
          <w:szCs w:val="26"/>
        </w:rPr>
        <w:t>ự</w:t>
      </w:r>
      <w:r>
        <w:rPr>
          <w:sz w:val="26"/>
          <w:szCs w:val="26"/>
        </w:rPr>
        <w:t>c c</w:t>
      </w:r>
      <w:r>
        <w:rPr>
          <w:sz w:val="26"/>
          <w:szCs w:val="26"/>
        </w:rPr>
        <w:t>ủ</w:t>
      </w:r>
      <w:r>
        <w:rPr>
          <w:sz w:val="26"/>
          <w:szCs w:val="26"/>
        </w:rPr>
        <w:t>a S</w:t>
      </w:r>
      <w:r>
        <w:rPr>
          <w:sz w:val="26"/>
          <w:szCs w:val="26"/>
          <w:vertAlign w:val="subscript"/>
        </w:rPr>
        <w:t>1</w:t>
      </w:r>
      <w:r>
        <w:rPr>
          <w:sz w:val="26"/>
          <w:szCs w:val="26"/>
        </w:rPr>
        <w:t xml:space="preserve"> S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 xml:space="preserve"> các ph</w:t>
      </w:r>
      <w:r>
        <w:rPr>
          <w:sz w:val="26"/>
          <w:szCs w:val="26"/>
        </w:rPr>
        <w:t>ầ</w:t>
      </w:r>
      <w:r>
        <w:rPr>
          <w:sz w:val="26"/>
          <w:szCs w:val="26"/>
        </w:rPr>
        <w:t>n t</w:t>
      </w:r>
      <w:r>
        <w:rPr>
          <w:sz w:val="26"/>
          <w:szCs w:val="26"/>
        </w:rPr>
        <w:t>ử</w:t>
      </w:r>
      <w:r>
        <w:rPr>
          <w:sz w:val="26"/>
          <w:szCs w:val="26"/>
        </w:rPr>
        <w:t xml:space="preserve"> dao đ</w:t>
      </w:r>
      <w:r>
        <w:rPr>
          <w:sz w:val="26"/>
          <w:szCs w:val="26"/>
        </w:rPr>
        <w:t>ộ</w:t>
      </w:r>
      <w:r>
        <w:rPr>
          <w:sz w:val="26"/>
          <w:szCs w:val="26"/>
        </w:rPr>
        <w:t>ng biên đ</w:t>
      </w:r>
      <w:r>
        <w:rPr>
          <w:sz w:val="26"/>
          <w:szCs w:val="26"/>
        </w:rPr>
        <w:t>ộ</w:t>
      </w:r>
      <w:r>
        <w:rPr>
          <w:sz w:val="26"/>
          <w:szCs w:val="26"/>
        </w:rPr>
        <w:t xml:space="preserve"> c</w:t>
      </w:r>
      <w:r>
        <w:rPr>
          <w:sz w:val="26"/>
          <w:szCs w:val="26"/>
        </w:rPr>
        <w:t>ự</w:t>
      </w:r>
      <w:r>
        <w:rPr>
          <w:sz w:val="26"/>
          <w:szCs w:val="26"/>
        </w:rPr>
        <w:t>c đ</w:t>
      </w:r>
      <w:r>
        <w:rPr>
          <w:sz w:val="26"/>
          <w:szCs w:val="26"/>
        </w:rPr>
        <w:t>ạ</w:t>
      </w:r>
      <w:r>
        <w:rPr>
          <w:sz w:val="26"/>
          <w:szCs w:val="26"/>
        </w:rPr>
        <w:t>i xen k</w:t>
      </w:r>
      <w:r>
        <w:rPr>
          <w:sz w:val="26"/>
          <w:szCs w:val="26"/>
        </w:rPr>
        <w:t>ẽ</w:t>
      </w:r>
      <w:r>
        <w:rPr>
          <w:sz w:val="26"/>
          <w:szCs w:val="26"/>
        </w:rPr>
        <w:t xml:space="preserve"> v</w:t>
      </w:r>
      <w:r>
        <w:rPr>
          <w:sz w:val="26"/>
          <w:szCs w:val="26"/>
        </w:rPr>
        <w:t>ớ</w:t>
      </w:r>
      <w:r>
        <w:rPr>
          <w:sz w:val="26"/>
          <w:szCs w:val="26"/>
        </w:rPr>
        <w:t>i các ph</w:t>
      </w:r>
      <w:r>
        <w:rPr>
          <w:sz w:val="26"/>
          <w:szCs w:val="26"/>
        </w:rPr>
        <w:t>ầ</w:t>
      </w:r>
      <w:r>
        <w:rPr>
          <w:sz w:val="26"/>
          <w:szCs w:val="26"/>
        </w:rPr>
        <w:t>n t</w:t>
      </w:r>
      <w:r>
        <w:rPr>
          <w:sz w:val="26"/>
          <w:szCs w:val="26"/>
        </w:rPr>
        <w:t>ử</w:t>
      </w:r>
      <w:r>
        <w:rPr>
          <w:sz w:val="26"/>
          <w:szCs w:val="26"/>
        </w:rPr>
        <w:t xml:space="preserve"> đ</w:t>
      </w:r>
      <w:r>
        <w:rPr>
          <w:sz w:val="26"/>
          <w:szCs w:val="26"/>
        </w:rPr>
        <w:t>ứ</w:t>
      </w:r>
      <w:r>
        <w:rPr>
          <w:sz w:val="26"/>
          <w:szCs w:val="26"/>
        </w:rPr>
        <w:t>ng yên.</w:t>
      </w:r>
    </w:p>
    <w:p w14:paraId="6F70B136" w14:textId="77777777" w:rsidR="00405C61" w:rsidRDefault="00732104">
      <w:pPr>
        <w:tabs>
          <w:tab w:val="left" w:pos="283"/>
        </w:tabs>
        <w:rPr>
          <w:sz w:val="26"/>
          <w:szCs w:val="26"/>
        </w:rPr>
      </w:pPr>
      <w:r>
        <w:rPr>
          <w:b/>
          <w:sz w:val="26"/>
          <w:szCs w:val="26"/>
        </w:rPr>
        <w:tab/>
        <w:t xml:space="preserve">C. </w:t>
      </w:r>
      <w:r>
        <w:rPr>
          <w:sz w:val="26"/>
          <w:szCs w:val="26"/>
        </w:rPr>
        <w:t>trên m</w:t>
      </w:r>
      <w:r>
        <w:rPr>
          <w:sz w:val="26"/>
          <w:szCs w:val="26"/>
        </w:rPr>
        <w:t>ặ</w:t>
      </w:r>
      <w:r>
        <w:rPr>
          <w:sz w:val="26"/>
          <w:szCs w:val="26"/>
        </w:rPr>
        <w:t>t nư</w:t>
      </w:r>
      <w:r>
        <w:rPr>
          <w:sz w:val="26"/>
          <w:szCs w:val="26"/>
        </w:rPr>
        <w:t>ớ</w:t>
      </w:r>
      <w:r>
        <w:rPr>
          <w:sz w:val="26"/>
          <w:szCs w:val="26"/>
        </w:rPr>
        <w:t>c ch</w:t>
      </w:r>
      <w:r>
        <w:rPr>
          <w:sz w:val="26"/>
          <w:szCs w:val="26"/>
        </w:rPr>
        <w:t>ỉ</w:t>
      </w:r>
      <w:r>
        <w:rPr>
          <w:sz w:val="26"/>
          <w:szCs w:val="26"/>
        </w:rPr>
        <w:t xml:space="preserve"> xu</w:t>
      </w:r>
      <w:r>
        <w:rPr>
          <w:sz w:val="26"/>
          <w:szCs w:val="26"/>
        </w:rPr>
        <w:t>ấ</w:t>
      </w:r>
      <w:r>
        <w:rPr>
          <w:sz w:val="26"/>
          <w:szCs w:val="26"/>
        </w:rPr>
        <w:t>t hi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n các đư</w:t>
      </w:r>
      <w:r>
        <w:rPr>
          <w:sz w:val="26"/>
          <w:szCs w:val="26"/>
        </w:rPr>
        <w:t>ờ</w:t>
      </w:r>
      <w:r>
        <w:rPr>
          <w:sz w:val="26"/>
          <w:szCs w:val="26"/>
        </w:rPr>
        <w:t xml:space="preserve">ng </w:t>
      </w:r>
      <w:r>
        <w:rPr>
          <w:sz w:val="26"/>
          <w:szCs w:val="26"/>
          <w:shd w:val="clear" w:color="auto" w:fill="FFFFFF"/>
        </w:rPr>
        <w:t xml:space="preserve">hypebol </w:t>
      </w:r>
      <w:r>
        <w:rPr>
          <w:sz w:val="26"/>
          <w:szCs w:val="26"/>
        </w:rPr>
        <w:t>c</w:t>
      </w:r>
      <w:r>
        <w:rPr>
          <w:sz w:val="26"/>
          <w:szCs w:val="26"/>
        </w:rPr>
        <w:t>ự</w:t>
      </w:r>
      <w:r>
        <w:rPr>
          <w:sz w:val="26"/>
          <w:szCs w:val="26"/>
        </w:rPr>
        <w:t>c đ</w:t>
      </w:r>
      <w:r>
        <w:rPr>
          <w:sz w:val="26"/>
          <w:szCs w:val="26"/>
        </w:rPr>
        <w:t>ạ</w:t>
      </w:r>
      <w:r>
        <w:rPr>
          <w:sz w:val="26"/>
          <w:szCs w:val="26"/>
        </w:rPr>
        <w:t>i.</w:t>
      </w:r>
    </w:p>
    <w:p w14:paraId="6F70B137" w14:textId="77777777" w:rsidR="00405C61" w:rsidRDefault="00732104">
      <w:pPr>
        <w:tabs>
          <w:tab w:val="left" w:pos="283"/>
        </w:tabs>
        <w:rPr>
          <w:sz w:val="26"/>
          <w:szCs w:val="26"/>
        </w:rPr>
      </w:pPr>
      <w:r>
        <w:rPr>
          <w:b/>
          <w:sz w:val="26"/>
          <w:szCs w:val="26"/>
        </w:rPr>
        <w:tab/>
        <w:t xml:space="preserve">D. </w:t>
      </w:r>
      <w:r>
        <w:rPr>
          <w:sz w:val="26"/>
          <w:szCs w:val="26"/>
        </w:rPr>
        <w:t>t</w:t>
      </w:r>
      <w:r>
        <w:rPr>
          <w:sz w:val="26"/>
          <w:szCs w:val="26"/>
        </w:rPr>
        <w:t>ấ</w:t>
      </w:r>
      <w:r>
        <w:rPr>
          <w:sz w:val="26"/>
          <w:szCs w:val="26"/>
        </w:rPr>
        <w:t>t c</w:t>
      </w:r>
      <w:r>
        <w:rPr>
          <w:sz w:val="26"/>
          <w:szCs w:val="26"/>
        </w:rPr>
        <w:t>ả</w:t>
      </w:r>
      <w:r>
        <w:rPr>
          <w:sz w:val="26"/>
          <w:szCs w:val="26"/>
        </w:rPr>
        <w:t xml:space="preserve"> các ph</w:t>
      </w:r>
      <w:r>
        <w:rPr>
          <w:sz w:val="26"/>
          <w:szCs w:val="26"/>
        </w:rPr>
        <w:t>ầ</w:t>
      </w:r>
      <w:r>
        <w:rPr>
          <w:sz w:val="26"/>
          <w:szCs w:val="26"/>
        </w:rPr>
        <w:t>n t</w:t>
      </w:r>
      <w:r>
        <w:rPr>
          <w:sz w:val="26"/>
          <w:szCs w:val="26"/>
        </w:rPr>
        <w:t>ử</w:t>
      </w:r>
      <w:r>
        <w:rPr>
          <w:sz w:val="26"/>
          <w:szCs w:val="26"/>
        </w:rPr>
        <w:t xml:space="preserve"> n</w:t>
      </w:r>
      <w:r>
        <w:rPr>
          <w:sz w:val="26"/>
          <w:szCs w:val="26"/>
        </w:rPr>
        <w:t>ằ</w:t>
      </w:r>
      <w:r>
        <w:rPr>
          <w:sz w:val="26"/>
          <w:szCs w:val="26"/>
        </w:rPr>
        <w:t>m trên đư</w:t>
      </w:r>
      <w:r>
        <w:rPr>
          <w:sz w:val="26"/>
          <w:szCs w:val="26"/>
        </w:rPr>
        <w:t>ờ</w:t>
      </w:r>
      <w:r>
        <w:rPr>
          <w:sz w:val="26"/>
          <w:szCs w:val="26"/>
        </w:rPr>
        <w:t>ng trung tr</w:t>
      </w:r>
      <w:r>
        <w:rPr>
          <w:sz w:val="26"/>
          <w:szCs w:val="26"/>
        </w:rPr>
        <w:t>ự</w:t>
      </w:r>
      <w:r>
        <w:rPr>
          <w:sz w:val="26"/>
          <w:szCs w:val="26"/>
        </w:rPr>
        <w:t>c c</w:t>
      </w:r>
      <w:r>
        <w:rPr>
          <w:sz w:val="26"/>
          <w:szCs w:val="26"/>
        </w:rPr>
        <w:t>ủ</w:t>
      </w:r>
      <w:r>
        <w:rPr>
          <w:sz w:val="26"/>
          <w:szCs w:val="26"/>
        </w:rPr>
        <w:t>a S</w:t>
      </w:r>
      <w:r>
        <w:rPr>
          <w:sz w:val="26"/>
          <w:szCs w:val="26"/>
          <w:vertAlign w:val="subscript"/>
        </w:rPr>
        <w:t>1</w:t>
      </w:r>
      <w:r>
        <w:rPr>
          <w:sz w:val="26"/>
          <w:szCs w:val="26"/>
        </w:rPr>
        <w:t xml:space="preserve"> S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 xml:space="preserve"> đ</w:t>
      </w:r>
      <w:r>
        <w:rPr>
          <w:sz w:val="26"/>
          <w:szCs w:val="26"/>
        </w:rPr>
        <w:t>ề</w:t>
      </w:r>
      <w:r>
        <w:rPr>
          <w:sz w:val="26"/>
          <w:szCs w:val="26"/>
        </w:rPr>
        <w:t>u dao đ</w:t>
      </w:r>
      <w:r>
        <w:rPr>
          <w:sz w:val="26"/>
          <w:szCs w:val="26"/>
        </w:rPr>
        <w:t>ộ</w:t>
      </w:r>
      <w:r>
        <w:rPr>
          <w:sz w:val="26"/>
          <w:szCs w:val="26"/>
        </w:rPr>
        <w:t>ng v</w:t>
      </w:r>
      <w:r>
        <w:rPr>
          <w:sz w:val="26"/>
          <w:szCs w:val="26"/>
        </w:rPr>
        <w:t>ớ</w:t>
      </w:r>
      <w:r>
        <w:rPr>
          <w:sz w:val="26"/>
          <w:szCs w:val="26"/>
        </w:rPr>
        <w:t>i biên đ</w:t>
      </w:r>
      <w:r>
        <w:rPr>
          <w:sz w:val="26"/>
          <w:szCs w:val="26"/>
        </w:rPr>
        <w:t>ộ</w:t>
      </w:r>
      <w:r>
        <w:rPr>
          <w:sz w:val="26"/>
          <w:szCs w:val="26"/>
        </w:rPr>
        <w:t xml:space="preserve"> c</w:t>
      </w:r>
      <w:r>
        <w:rPr>
          <w:sz w:val="26"/>
          <w:szCs w:val="26"/>
        </w:rPr>
        <w:t>ự</w:t>
      </w:r>
      <w:r>
        <w:rPr>
          <w:sz w:val="26"/>
          <w:szCs w:val="26"/>
        </w:rPr>
        <w:t>c đ</w:t>
      </w:r>
      <w:r>
        <w:rPr>
          <w:sz w:val="26"/>
          <w:szCs w:val="26"/>
        </w:rPr>
        <w:t>ạ</w:t>
      </w:r>
      <w:r>
        <w:rPr>
          <w:sz w:val="26"/>
          <w:szCs w:val="26"/>
        </w:rPr>
        <w:t>i.</w:t>
      </w:r>
    </w:p>
    <w:p w14:paraId="6F70B138" w14:textId="77777777" w:rsidR="00405C61" w:rsidRDefault="00732104">
      <w:pPr>
        <w:tabs>
          <w:tab w:val="left" w:pos="108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Câu 18. </w:t>
      </w:r>
      <w:r>
        <w:rPr>
          <w:sz w:val="26"/>
          <w:szCs w:val="26"/>
        </w:rPr>
        <w:t>Cùng m</w:t>
      </w:r>
      <w:r>
        <w:rPr>
          <w:sz w:val="26"/>
          <w:szCs w:val="26"/>
        </w:rPr>
        <w:t>ộ</w:t>
      </w:r>
      <w:r>
        <w:rPr>
          <w:sz w:val="26"/>
          <w:szCs w:val="26"/>
        </w:rPr>
        <w:t>t n</w:t>
      </w:r>
      <w:r>
        <w:rPr>
          <w:sz w:val="26"/>
          <w:szCs w:val="26"/>
        </w:rPr>
        <w:t>ố</w:t>
      </w:r>
      <w:r>
        <w:rPr>
          <w:sz w:val="26"/>
          <w:szCs w:val="26"/>
        </w:rPr>
        <w:t xml:space="preserve">t La </w:t>
      </w:r>
      <w:r>
        <w:rPr>
          <w:sz w:val="26"/>
          <w:szCs w:val="26"/>
        </w:rPr>
        <w:t>nhưng phát ra t</w:t>
      </w:r>
      <w:r>
        <w:rPr>
          <w:sz w:val="26"/>
          <w:szCs w:val="26"/>
        </w:rPr>
        <w:t>ừ</w:t>
      </w:r>
      <w:r>
        <w:rPr>
          <w:sz w:val="26"/>
          <w:szCs w:val="26"/>
        </w:rPr>
        <w:t xml:space="preserve"> đàn guitar nghe khác đàn piano là do</w:t>
      </w:r>
    </w:p>
    <w:p w14:paraId="6F70B139" w14:textId="77777777" w:rsidR="00405C61" w:rsidRDefault="00732104">
      <w:pPr>
        <w:tabs>
          <w:tab w:val="left" w:pos="283"/>
          <w:tab w:val="left" w:pos="5528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sz w:val="26"/>
          <w:szCs w:val="26"/>
        </w:rPr>
        <w:t>m</w:t>
      </w:r>
      <w:r>
        <w:rPr>
          <w:sz w:val="26"/>
          <w:szCs w:val="26"/>
        </w:rPr>
        <w:t>ứ</w:t>
      </w:r>
      <w:r>
        <w:rPr>
          <w:sz w:val="26"/>
          <w:szCs w:val="26"/>
        </w:rPr>
        <w:t>c cư</w:t>
      </w:r>
      <w:r>
        <w:rPr>
          <w:sz w:val="26"/>
          <w:szCs w:val="26"/>
        </w:rPr>
        <w:t>ờ</w:t>
      </w:r>
      <w:r>
        <w:rPr>
          <w:sz w:val="26"/>
          <w:szCs w:val="26"/>
        </w:rPr>
        <w:t>ng đ</w:t>
      </w:r>
      <w:r>
        <w:rPr>
          <w:sz w:val="26"/>
          <w:szCs w:val="26"/>
        </w:rPr>
        <w:t>ộ</w:t>
      </w:r>
      <w:r>
        <w:rPr>
          <w:sz w:val="26"/>
          <w:szCs w:val="26"/>
        </w:rPr>
        <w:t xml:space="preserve"> âm khác nhau.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sz w:val="26"/>
          <w:szCs w:val="26"/>
        </w:rPr>
        <w:t>cư</w:t>
      </w:r>
      <w:r>
        <w:rPr>
          <w:sz w:val="26"/>
          <w:szCs w:val="26"/>
        </w:rPr>
        <w:t>ờ</w:t>
      </w:r>
      <w:r>
        <w:rPr>
          <w:sz w:val="26"/>
          <w:szCs w:val="26"/>
        </w:rPr>
        <w:t>ng đ</w:t>
      </w:r>
      <w:r>
        <w:rPr>
          <w:sz w:val="26"/>
          <w:szCs w:val="26"/>
        </w:rPr>
        <w:t>ộ</w:t>
      </w:r>
      <w:r>
        <w:rPr>
          <w:sz w:val="26"/>
          <w:szCs w:val="26"/>
        </w:rPr>
        <w:t xml:space="preserve"> âm khác nhau.</w:t>
      </w:r>
    </w:p>
    <w:p w14:paraId="6F70B13A" w14:textId="77777777" w:rsidR="00405C61" w:rsidRDefault="00732104">
      <w:pPr>
        <w:tabs>
          <w:tab w:val="left" w:pos="283"/>
          <w:tab w:val="left" w:pos="5528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sz w:val="26"/>
          <w:szCs w:val="26"/>
        </w:rPr>
        <w:t>t</w:t>
      </w:r>
      <w:r>
        <w:rPr>
          <w:sz w:val="26"/>
          <w:szCs w:val="26"/>
        </w:rPr>
        <w:t>ầ</w:t>
      </w:r>
      <w:r>
        <w:rPr>
          <w:sz w:val="26"/>
          <w:szCs w:val="26"/>
        </w:rPr>
        <w:t>n s</w:t>
      </w:r>
      <w:r>
        <w:rPr>
          <w:sz w:val="26"/>
          <w:szCs w:val="26"/>
        </w:rPr>
        <w:t>ố</w:t>
      </w:r>
      <w:r>
        <w:rPr>
          <w:sz w:val="26"/>
          <w:szCs w:val="26"/>
        </w:rPr>
        <w:t xml:space="preserve"> âm khác nhau.</w:t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sz w:val="26"/>
          <w:szCs w:val="26"/>
        </w:rPr>
        <w:t>âm s</w:t>
      </w:r>
      <w:r>
        <w:rPr>
          <w:sz w:val="26"/>
          <w:szCs w:val="26"/>
        </w:rPr>
        <w:t>ắ</w:t>
      </w:r>
      <w:r>
        <w:rPr>
          <w:sz w:val="26"/>
          <w:szCs w:val="26"/>
        </w:rPr>
        <w:t>c khác nhau.</w:t>
      </w:r>
    </w:p>
    <w:p w14:paraId="6F70B13B" w14:textId="77777777" w:rsidR="00405C61" w:rsidRDefault="00732104">
      <w:pPr>
        <w:tabs>
          <w:tab w:val="left" w:pos="357"/>
        </w:tabs>
        <w:jc w:val="both"/>
        <w:rPr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Câu 19. </w:t>
      </w:r>
      <w:r>
        <w:rPr>
          <w:sz w:val="26"/>
          <w:szCs w:val="26"/>
          <w:lang w:val="vi-VN"/>
        </w:rPr>
        <w:t>M</w:t>
      </w:r>
      <w:r>
        <w:rPr>
          <w:sz w:val="26"/>
          <w:szCs w:val="26"/>
          <w:lang w:val="vi-VN"/>
        </w:rPr>
        <w:t>ộ</w:t>
      </w:r>
      <w:r>
        <w:rPr>
          <w:sz w:val="26"/>
          <w:szCs w:val="26"/>
          <w:lang w:val="vi-VN"/>
        </w:rPr>
        <w:t>t ch</w:t>
      </w:r>
      <w:r>
        <w:rPr>
          <w:sz w:val="26"/>
          <w:szCs w:val="26"/>
          <w:lang w:val="vi-VN"/>
        </w:rPr>
        <w:t>ấ</w:t>
      </w:r>
      <w:r>
        <w:rPr>
          <w:sz w:val="26"/>
          <w:szCs w:val="26"/>
          <w:lang w:val="vi-VN"/>
        </w:rPr>
        <w:t>t đi</w:t>
      </w:r>
      <w:r>
        <w:rPr>
          <w:sz w:val="26"/>
          <w:szCs w:val="26"/>
          <w:lang w:val="vi-VN"/>
        </w:rPr>
        <w:t>ể</w:t>
      </w:r>
      <w:r>
        <w:rPr>
          <w:sz w:val="26"/>
          <w:szCs w:val="26"/>
          <w:lang w:val="vi-VN"/>
        </w:rPr>
        <w:t>m có kh</w:t>
      </w:r>
      <w:r>
        <w:rPr>
          <w:sz w:val="26"/>
          <w:szCs w:val="26"/>
          <w:lang w:val="vi-VN"/>
        </w:rPr>
        <w:t>ố</w:t>
      </w:r>
      <w:r>
        <w:rPr>
          <w:sz w:val="26"/>
          <w:szCs w:val="26"/>
          <w:lang w:val="vi-VN"/>
        </w:rPr>
        <w:t>i lư</w:t>
      </w:r>
      <w:r>
        <w:rPr>
          <w:sz w:val="26"/>
          <w:szCs w:val="26"/>
          <w:lang w:val="vi-VN"/>
        </w:rPr>
        <w:t>ợ</w:t>
      </w:r>
      <w:r>
        <w:rPr>
          <w:sz w:val="26"/>
          <w:szCs w:val="26"/>
          <w:lang w:val="vi-VN"/>
        </w:rPr>
        <w:t>ng m đang dao đ</w:t>
      </w:r>
      <w:r>
        <w:rPr>
          <w:sz w:val="26"/>
          <w:szCs w:val="26"/>
          <w:lang w:val="vi-VN"/>
        </w:rPr>
        <w:t>ộ</w:t>
      </w:r>
      <w:r>
        <w:rPr>
          <w:sz w:val="26"/>
          <w:szCs w:val="26"/>
          <w:lang w:val="vi-VN"/>
        </w:rPr>
        <w:t>ng đi</w:t>
      </w:r>
      <w:r>
        <w:rPr>
          <w:sz w:val="26"/>
          <w:szCs w:val="26"/>
          <w:lang w:val="vi-VN"/>
        </w:rPr>
        <w:t>ề</w:t>
      </w:r>
      <w:r>
        <w:rPr>
          <w:sz w:val="26"/>
          <w:szCs w:val="26"/>
          <w:lang w:val="vi-VN"/>
        </w:rPr>
        <w:t>u hòa. Khi ch</w:t>
      </w:r>
      <w:r>
        <w:rPr>
          <w:sz w:val="26"/>
          <w:szCs w:val="26"/>
          <w:lang w:val="vi-VN"/>
        </w:rPr>
        <w:t>ấ</w:t>
      </w:r>
      <w:r>
        <w:rPr>
          <w:sz w:val="26"/>
          <w:szCs w:val="26"/>
          <w:lang w:val="vi-VN"/>
        </w:rPr>
        <w:t>t đi</w:t>
      </w:r>
      <w:r>
        <w:rPr>
          <w:sz w:val="26"/>
          <w:szCs w:val="26"/>
          <w:lang w:val="vi-VN"/>
        </w:rPr>
        <w:t>ể</w:t>
      </w:r>
      <w:r>
        <w:rPr>
          <w:sz w:val="26"/>
          <w:szCs w:val="26"/>
          <w:lang w:val="vi-VN"/>
        </w:rPr>
        <w:t>m có v</w:t>
      </w:r>
      <w:r>
        <w:rPr>
          <w:sz w:val="26"/>
          <w:szCs w:val="26"/>
          <w:lang w:val="vi-VN"/>
        </w:rPr>
        <w:t>ậ</w:t>
      </w:r>
      <w:r>
        <w:rPr>
          <w:sz w:val="26"/>
          <w:szCs w:val="26"/>
          <w:lang w:val="vi-VN"/>
        </w:rPr>
        <w:t>n t</w:t>
      </w:r>
      <w:r>
        <w:rPr>
          <w:sz w:val="26"/>
          <w:szCs w:val="26"/>
          <w:lang w:val="vi-VN"/>
        </w:rPr>
        <w:t>ố</w:t>
      </w:r>
      <w:r>
        <w:rPr>
          <w:sz w:val="26"/>
          <w:szCs w:val="26"/>
          <w:lang w:val="vi-VN"/>
        </w:rPr>
        <w:t>c v thì đ</w:t>
      </w:r>
      <w:r>
        <w:rPr>
          <w:sz w:val="26"/>
          <w:szCs w:val="26"/>
          <w:lang w:val="vi-VN"/>
        </w:rPr>
        <w:t>ộ</w:t>
      </w:r>
      <w:r>
        <w:rPr>
          <w:sz w:val="26"/>
          <w:szCs w:val="26"/>
          <w:lang w:val="vi-VN"/>
        </w:rPr>
        <w:t>ng năng c</w:t>
      </w:r>
      <w:r>
        <w:rPr>
          <w:sz w:val="26"/>
          <w:szCs w:val="26"/>
          <w:lang w:val="vi-VN"/>
        </w:rPr>
        <w:t>ủ</w:t>
      </w:r>
      <w:r>
        <w:rPr>
          <w:sz w:val="26"/>
          <w:szCs w:val="26"/>
          <w:lang w:val="vi-VN"/>
        </w:rPr>
        <w:t>a nó là</w:t>
      </w:r>
    </w:p>
    <w:p w14:paraId="6F70B13C" w14:textId="77777777" w:rsidR="00405C61" w:rsidRDefault="00732104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sz w:val="26"/>
          <w:szCs w:val="26"/>
          <w:lang w:val="vi-VN"/>
        </w:rPr>
        <w:t>mv</w:t>
      </w:r>
      <w:r>
        <w:rPr>
          <w:sz w:val="26"/>
          <w:szCs w:val="26"/>
          <w:vertAlign w:val="superscript"/>
          <w:lang w:val="vi-VN"/>
        </w:rPr>
        <w:t>2</w:t>
      </w:r>
      <w:r>
        <w:rPr>
          <w:sz w:val="26"/>
          <w:szCs w:val="26"/>
          <w:lang w:val="vi-VN"/>
        </w:rPr>
        <w:t>.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sz w:val="26"/>
          <w:szCs w:val="26"/>
          <w:lang w:val="vi-VN"/>
        </w:rPr>
        <w:t>vm</w:t>
      </w:r>
      <w:r>
        <w:rPr>
          <w:sz w:val="26"/>
          <w:szCs w:val="26"/>
          <w:vertAlign w:val="superscript"/>
          <w:lang w:val="vi-VN"/>
        </w:rPr>
        <w:t>2</w:t>
      </w:r>
      <w:r>
        <w:rPr>
          <w:sz w:val="26"/>
          <w:szCs w:val="26"/>
          <w:lang w:val="vi-VN"/>
        </w:rPr>
        <w:t>.</w:t>
      </w:r>
      <w:r>
        <w:rPr>
          <w:rStyle w:val="YoungMixChar"/>
          <w:b/>
          <w:sz w:val="26"/>
          <w:szCs w:val="26"/>
        </w:rPr>
        <w:tab/>
        <w:t xml:space="preserve">C.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v</m:t>
            </m:r>
            <m:sSup>
              <m:sSup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  <w:r>
        <w:rPr>
          <w:sz w:val="26"/>
          <w:szCs w:val="26"/>
          <w:lang w:val="vi-VN"/>
        </w:rPr>
        <w:t>.</w:t>
      </w:r>
      <w:r>
        <w:rPr>
          <w:rStyle w:val="YoungMixChar"/>
          <w:b/>
          <w:sz w:val="26"/>
          <w:szCs w:val="26"/>
        </w:rPr>
        <w:tab/>
        <w:t xml:space="preserve">D.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m</m:t>
            </m:r>
            <m:sSup>
              <m:sSup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  <w:r>
        <w:rPr>
          <w:sz w:val="26"/>
          <w:szCs w:val="26"/>
          <w:lang w:val="vi-VN"/>
        </w:rPr>
        <w:t>.</w:t>
      </w:r>
    </w:p>
    <w:p w14:paraId="6F70B13D" w14:textId="77777777" w:rsidR="00405C61" w:rsidRDefault="00732104">
      <w:pPr>
        <w:rPr>
          <w:rFonts w:ascii="Calibri"/>
          <w:sz w:val="26"/>
          <w:szCs w:val="26"/>
        </w:rPr>
      </w:pPr>
      <w:r>
        <w:rPr>
          <w:b/>
          <w:sz w:val="26"/>
          <w:szCs w:val="26"/>
        </w:rPr>
        <w:t xml:space="preserve">Câu 20. </w:t>
      </w:r>
      <w:r>
        <w:rPr>
          <w:sz w:val="26"/>
          <w:szCs w:val="26"/>
        </w:rPr>
        <w:t>Chu kì dao đ</w:t>
      </w:r>
      <w:r>
        <w:rPr>
          <w:sz w:val="26"/>
          <w:szCs w:val="26"/>
        </w:rPr>
        <w:t>ộ</w:t>
      </w:r>
      <w:r>
        <w:rPr>
          <w:sz w:val="26"/>
          <w:szCs w:val="26"/>
        </w:rPr>
        <w:t>ng riêng c</w:t>
      </w:r>
      <w:r>
        <w:rPr>
          <w:sz w:val="26"/>
          <w:szCs w:val="26"/>
        </w:rPr>
        <w:t>ủ</w:t>
      </w:r>
      <w:r>
        <w:rPr>
          <w:sz w:val="26"/>
          <w:szCs w:val="26"/>
        </w:rPr>
        <w:t>a con l</w:t>
      </w:r>
      <w:r>
        <w:rPr>
          <w:sz w:val="26"/>
          <w:szCs w:val="26"/>
        </w:rPr>
        <w:t>ắ</w:t>
      </w:r>
      <w:r>
        <w:rPr>
          <w:sz w:val="26"/>
          <w:szCs w:val="26"/>
        </w:rPr>
        <w:t>c đơn là</w:t>
      </w:r>
    </w:p>
    <w:p w14:paraId="6F70B13E" w14:textId="77777777" w:rsidR="00405C61" w:rsidRDefault="00732104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b/>
          <w:noProof/>
          <w:sz w:val="26"/>
          <w:szCs w:val="26"/>
        </w:rPr>
        <w:drawing>
          <wp:inline distT="0" distB="0" distL="114300" distR="114300" wp14:anchorId="6F70B16C" wp14:editId="6F70B16D">
            <wp:extent cx="377190" cy="373380"/>
            <wp:effectExtent l="0" t="0" r="3810" b="6985"/>
            <wp:docPr id="5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7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7719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b/>
          <w:noProof/>
          <w:sz w:val="26"/>
          <w:szCs w:val="26"/>
        </w:rPr>
        <w:drawing>
          <wp:inline distT="0" distB="0" distL="114300" distR="114300" wp14:anchorId="6F70B16E" wp14:editId="6F70B16F">
            <wp:extent cx="381000" cy="373380"/>
            <wp:effectExtent l="0" t="0" r="0" b="6985"/>
            <wp:docPr id="7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9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b/>
          <w:noProof/>
          <w:sz w:val="26"/>
          <w:szCs w:val="26"/>
        </w:rPr>
        <w:drawing>
          <wp:inline distT="0" distB="0" distL="114300" distR="114300" wp14:anchorId="6F70B170" wp14:editId="6F70B171">
            <wp:extent cx="377190" cy="373380"/>
            <wp:effectExtent l="0" t="0" r="3810" b="6985"/>
            <wp:docPr id="6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8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7719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b/>
          <w:noProof/>
          <w:sz w:val="26"/>
          <w:szCs w:val="26"/>
        </w:rPr>
        <w:drawing>
          <wp:inline distT="0" distB="0" distL="114300" distR="114300" wp14:anchorId="6F70B172" wp14:editId="6F70B173">
            <wp:extent cx="381000" cy="373380"/>
            <wp:effectExtent l="0" t="0" r="0" b="6985"/>
            <wp:docPr id="8" name="Pictur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0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0B13F" w14:textId="77777777" w:rsidR="00405C61" w:rsidRDefault="00732104">
      <w:pPr>
        <w:tabs>
          <w:tab w:val="left" w:pos="284"/>
        </w:tabs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Câu 21. </w:t>
      </w:r>
      <w:r>
        <w:rPr>
          <w:bCs/>
          <w:sz w:val="26"/>
          <w:szCs w:val="26"/>
        </w:rPr>
        <w:t>Đo</w:t>
      </w:r>
      <w:r>
        <w:rPr>
          <w:bCs/>
          <w:sz w:val="26"/>
          <w:szCs w:val="26"/>
        </w:rPr>
        <w:t>ạ</w:t>
      </w:r>
      <w:r>
        <w:rPr>
          <w:bCs/>
          <w:sz w:val="26"/>
          <w:szCs w:val="26"/>
        </w:rPr>
        <w:t>n m</w:t>
      </w:r>
      <w:r>
        <w:rPr>
          <w:bCs/>
          <w:sz w:val="26"/>
          <w:szCs w:val="26"/>
        </w:rPr>
        <w:t>ạ</w:t>
      </w:r>
      <w:r>
        <w:rPr>
          <w:bCs/>
          <w:sz w:val="26"/>
          <w:szCs w:val="26"/>
        </w:rPr>
        <w:t>ch đi</w:t>
      </w:r>
      <w:r>
        <w:rPr>
          <w:bCs/>
          <w:sz w:val="26"/>
          <w:szCs w:val="26"/>
        </w:rPr>
        <w:t>ệ</w:t>
      </w:r>
      <w:r>
        <w:rPr>
          <w:bCs/>
          <w:sz w:val="26"/>
          <w:szCs w:val="26"/>
        </w:rPr>
        <w:t>n xoay chi</w:t>
      </w:r>
      <w:r>
        <w:rPr>
          <w:bCs/>
          <w:sz w:val="26"/>
          <w:szCs w:val="26"/>
        </w:rPr>
        <w:t>ề</w:t>
      </w:r>
      <w:r>
        <w:rPr>
          <w:bCs/>
          <w:sz w:val="26"/>
          <w:szCs w:val="26"/>
        </w:rPr>
        <w:t>u g</w:t>
      </w:r>
      <w:r>
        <w:rPr>
          <w:bCs/>
          <w:sz w:val="26"/>
          <w:szCs w:val="26"/>
        </w:rPr>
        <w:t>ồ</w:t>
      </w:r>
      <w:r>
        <w:rPr>
          <w:bCs/>
          <w:sz w:val="26"/>
          <w:szCs w:val="26"/>
        </w:rPr>
        <w:t>m t</w:t>
      </w:r>
      <w:r>
        <w:rPr>
          <w:bCs/>
          <w:sz w:val="26"/>
          <w:szCs w:val="26"/>
        </w:rPr>
        <w:t>ụ</w:t>
      </w:r>
      <w:r>
        <w:rPr>
          <w:bCs/>
          <w:sz w:val="26"/>
          <w:szCs w:val="26"/>
        </w:rPr>
        <w:t xml:space="preserve"> đi</w:t>
      </w:r>
      <w:r>
        <w:rPr>
          <w:bCs/>
          <w:sz w:val="26"/>
          <w:szCs w:val="26"/>
        </w:rPr>
        <w:t>ệ</w:t>
      </w:r>
      <w:r>
        <w:rPr>
          <w:bCs/>
          <w:sz w:val="26"/>
          <w:szCs w:val="26"/>
        </w:rPr>
        <w:t>n C m</w:t>
      </w:r>
      <w:r>
        <w:rPr>
          <w:bCs/>
          <w:sz w:val="26"/>
          <w:szCs w:val="26"/>
        </w:rPr>
        <w:t>ắ</w:t>
      </w:r>
      <w:r>
        <w:rPr>
          <w:bCs/>
          <w:sz w:val="26"/>
          <w:szCs w:val="26"/>
        </w:rPr>
        <w:t>c n</w:t>
      </w:r>
      <w:r>
        <w:rPr>
          <w:bCs/>
          <w:sz w:val="26"/>
          <w:szCs w:val="26"/>
        </w:rPr>
        <w:t>ố</w:t>
      </w:r>
      <w:r>
        <w:rPr>
          <w:bCs/>
          <w:sz w:val="26"/>
          <w:szCs w:val="26"/>
        </w:rPr>
        <w:t>i ti</w:t>
      </w:r>
      <w:r>
        <w:rPr>
          <w:bCs/>
          <w:sz w:val="26"/>
          <w:szCs w:val="26"/>
        </w:rPr>
        <w:t>ế</w:t>
      </w:r>
      <w:r>
        <w:rPr>
          <w:bCs/>
          <w:sz w:val="26"/>
          <w:szCs w:val="26"/>
        </w:rPr>
        <w:t>p v</w:t>
      </w:r>
      <w:r>
        <w:rPr>
          <w:bCs/>
          <w:sz w:val="26"/>
          <w:szCs w:val="26"/>
        </w:rPr>
        <w:t>ớ</w:t>
      </w:r>
      <w:r>
        <w:rPr>
          <w:bCs/>
          <w:sz w:val="26"/>
          <w:szCs w:val="26"/>
        </w:rPr>
        <w:t>i cu</w:t>
      </w:r>
      <w:r>
        <w:rPr>
          <w:bCs/>
          <w:sz w:val="26"/>
          <w:szCs w:val="26"/>
        </w:rPr>
        <w:t>ộ</w:t>
      </w:r>
      <w:r>
        <w:rPr>
          <w:bCs/>
          <w:sz w:val="26"/>
          <w:szCs w:val="26"/>
        </w:rPr>
        <w:t>n c</w:t>
      </w:r>
      <w:r>
        <w:rPr>
          <w:bCs/>
          <w:sz w:val="26"/>
          <w:szCs w:val="26"/>
        </w:rPr>
        <w:t>ả</w:t>
      </w:r>
      <w:r>
        <w:rPr>
          <w:bCs/>
          <w:sz w:val="26"/>
          <w:szCs w:val="26"/>
        </w:rPr>
        <w:t>m thu</w:t>
      </w:r>
      <w:r>
        <w:rPr>
          <w:bCs/>
          <w:sz w:val="26"/>
          <w:szCs w:val="26"/>
        </w:rPr>
        <w:t>ầ</w:t>
      </w:r>
      <w:r>
        <w:rPr>
          <w:bCs/>
          <w:sz w:val="26"/>
          <w:szCs w:val="26"/>
        </w:rPr>
        <w:t>n L. Đi</w:t>
      </w:r>
      <w:r>
        <w:rPr>
          <w:bCs/>
          <w:sz w:val="26"/>
          <w:szCs w:val="26"/>
        </w:rPr>
        <w:t>ệ</w:t>
      </w:r>
      <w:r>
        <w:rPr>
          <w:bCs/>
          <w:sz w:val="26"/>
          <w:szCs w:val="26"/>
        </w:rPr>
        <w:t>n áp hi</w:t>
      </w:r>
      <w:r>
        <w:rPr>
          <w:bCs/>
          <w:sz w:val="26"/>
          <w:szCs w:val="26"/>
        </w:rPr>
        <w:t>ệ</w:t>
      </w:r>
      <w:r>
        <w:rPr>
          <w:bCs/>
          <w:sz w:val="26"/>
          <w:szCs w:val="26"/>
        </w:rPr>
        <w:t>u d</w:t>
      </w:r>
      <w:r>
        <w:rPr>
          <w:bCs/>
          <w:sz w:val="26"/>
          <w:szCs w:val="26"/>
        </w:rPr>
        <w:t>ụ</w:t>
      </w:r>
      <w:r>
        <w:rPr>
          <w:bCs/>
          <w:sz w:val="26"/>
          <w:szCs w:val="26"/>
        </w:rPr>
        <w:t>ng hai đ</w:t>
      </w:r>
      <w:r>
        <w:rPr>
          <w:bCs/>
          <w:sz w:val="26"/>
          <w:szCs w:val="26"/>
        </w:rPr>
        <w:t>ầ</w:t>
      </w:r>
      <w:r>
        <w:rPr>
          <w:bCs/>
          <w:sz w:val="26"/>
          <w:szCs w:val="26"/>
        </w:rPr>
        <w:t>u m</w:t>
      </w:r>
      <w:r>
        <w:rPr>
          <w:bCs/>
          <w:sz w:val="26"/>
          <w:szCs w:val="26"/>
        </w:rPr>
        <w:t>ạ</w:t>
      </w:r>
      <w:r>
        <w:rPr>
          <w:bCs/>
          <w:sz w:val="26"/>
          <w:szCs w:val="26"/>
        </w:rPr>
        <w:t>ch, hai đ</w:t>
      </w:r>
      <w:r>
        <w:rPr>
          <w:bCs/>
          <w:sz w:val="26"/>
          <w:szCs w:val="26"/>
        </w:rPr>
        <w:t>ầ</w:t>
      </w:r>
      <w:r>
        <w:rPr>
          <w:bCs/>
          <w:sz w:val="26"/>
          <w:szCs w:val="26"/>
        </w:rPr>
        <w:t>u t</w:t>
      </w:r>
      <w:r>
        <w:rPr>
          <w:bCs/>
          <w:sz w:val="26"/>
          <w:szCs w:val="26"/>
        </w:rPr>
        <w:t>ụ</w:t>
      </w:r>
      <w:r>
        <w:rPr>
          <w:bCs/>
          <w:sz w:val="26"/>
          <w:szCs w:val="26"/>
        </w:rPr>
        <w:t xml:space="preserve"> đi</w:t>
      </w:r>
      <w:r>
        <w:rPr>
          <w:bCs/>
          <w:sz w:val="26"/>
          <w:szCs w:val="26"/>
        </w:rPr>
        <w:t>ệ</w:t>
      </w:r>
      <w:r>
        <w:rPr>
          <w:bCs/>
          <w:sz w:val="26"/>
          <w:szCs w:val="26"/>
        </w:rPr>
        <w:t xml:space="preserve">n, </w:t>
      </w:r>
      <w:r>
        <w:rPr>
          <w:bCs/>
          <w:sz w:val="26"/>
          <w:szCs w:val="26"/>
        </w:rPr>
        <w:t>hai đ</w:t>
      </w:r>
      <w:r>
        <w:rPr>
          <w:bCs/>
          <w:sz w:val="26"/>
          <w:szCs w:val="26"/>
        </w:rPr>
        <w:t>ầ</w:t>
      </w:r>
      <w:r>
        <w:rPr>
          <w:bCs/>
          <w:sz w:val="26"/>
          <w:szCs w:val="26"/>
        </w:rPr>
        <w:t>u cu</w:t>
      </w:r>
      <w:r>
        <w:rPr>
          <w:bCs/>
          <w:sz w:val="26"/>
          <w:szCs w:val="26"/>
        </w:rPr>
        <w:t>ộ</w:t>
      </w:r>
      <w:r>
        <w:rPr>
          <w:bCs/>
          <w:sz w:val="26"/>
          <w:szCs w:val="26"/>
        </w:rPr>
        <w:t>n c</w:t>
      </w:r>
      <w:r>
        <w:rPr>
          <w:bCs/>
          <w:sz w:val="26"/>
          <w:szCs w:val="26"/>
        </w:rPr>
        <w:t>ả</w:t>
      </w:r>
      <w:r>
        <w:rPr>
          <w:bCs/>
          <w:sz w:val="26"/>
          <w:szCs w:val="26"/>
        </w:rPr>
        <w:t>m thu</w:t>
      </w:r>
      <w:r>
        <w:rPr>
          <w:bCs/>
          <w:sz w:val="26"/>
          <w:szCs w:val="26"/>
        </w:rPr>
        <w:t>ầ</w:t>
      </w:r>
      <w:r>
        <w:rPr>
          <w:bCs/>
          <w:sz w:val="26"/>
          <w:szCs w:val="26"/>
        </w:rPr>
        <w:t>n L l</w:t>
      </w:r>
      <w:r>
        <w:rPr>
          <w:bCs/>
          <w:sz w:val="26"/>
          <w:szCs w:val="26"/>
        </w:rPr>
        <w:t>ầ</w:t>
      </w:r>
      <w:r>
        <w:rPr>
          <w:bCs/>
          <w:sz w:val="26"/>
          <w:szCs w:val="26"/>
        </w:rPr>
        <w:t>n lư</w:t>
      </w:r>
      <w:r>
        <w:rPr>
          <w:bCs/>
          <w:sz w:val="26"/>
          <w:szCs w:val="26"/>
        </w:rPr>
        <w:t>ợ</w:t>
      </w:r>
      <w:r>
        <w:rPr>
          <w:bCs/>
          <w:sz w:val="26"/>
          <w:szCs w:val="26"/>
        </w:rPr>
        <w:t>t là U, U</w:t>
      </w:r>
      <w:r>
        <w:rPr>
          <w:bCs/>
          <w:sz w:val="26"/>
          <w:szCs w:val="26"/>
          <w:vertAlign w:val="subscript"/>
        </w:rPr>
        <w:t>C</w:t>
      </w:r>
      <w:r>
        <w:rPr>
          <w:bCs/>
          <w:sz w:val="26"/>
          <w:szCs w:val="26"/>
        </w:rPr>
        <w:t>, U</w:t>
      </w:r>
      <w:r>
        <w:rPr>
          <w:bCs/>
          <w:sz w:val="26"/>
          <w:szCs w:val="26"/>
          <w:vertAlign w:val="subscript"/>
        </w:rPr>
        <w:t>L</w:t>
      </w:r>
      <w:r>
        <w:rPr>
          <w:bCs/>
          <w:sz w:val="26"/>
          <w:szCs w:val="26"/>
        </w:rPr>
        <w:t>. H</w:t>
      </w:r>
      <w:r>
        <w:rPr>
          <w:bCs/>
          <w:sz w:val="26"/>
          <w:szCs w:val="26"/>
        </w:rPr>
        <w:t>ệ</w:t>
      </w:r>
      <w:r>
        <w:rPr>
          <w:bCs/>
          <w:sz w:val="26"/>
          <w:szCs w:val="26"/>
        </w:rPr>
        <w:t xml:space="preserve"> th</w:t>
      </w:r>
      <w:r>
        <w:rPr>
          <w:bCs/>
          <w:sz w:val="26"/>
          <w:szCs w:val="26"/>
        </w:rPr>
        <w:t>ứ</w:t>
      </w:r>
      <w:r>
        <w:rPr>
          <w:bCs/>
          <w:sz w:val="26"/>
          <w:szCs w:val="26"/>
        </w:rPr>
        <w:t>c đúng là</w:t>
      </w:r>
    </w:p>
    <w:p w14:paraId="6F70B140" w14:textId="77777777" w:rsidR="00405C61" w:rsidRDefault="00732104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bCs/>
          <w:sz w:val="26"/>
          <w:szCs w:val="26"/>
        </w:rPr>
        <w:t>U = U</w:t>
      </w:r>
      <w:r>
        <w:rPr>
          <w:bCs/>
          <w:sz w:val="26"/>
          <w:szCs w:val="26"/>
          <w:vertAlign w:val="subscript"/>
        </w:rPr>
        <w:t>C</w:t>
      </w:r>
      <w:r>
        <w:rPr>
          <w:bCs/>
          <w:sz w:val="26"/>
          <w:szCs w:val="26"/>
        </w:rPr>
        <w:t xml:space="preserve"> - U</w:t>
      </w:r>
      <w:r>
        <w:rPr>
          <w:bCs/>
          <w:sz w:val="26"/>
          <w:szCs w:val="26"/>
          <w:vertAlign w:val="subscript"/>
        </w:rPr>
        <w:t>L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bCs/>
          <w:sz w:val="26"/>
          <w:szCs w:val="26"/>
        </w:rPr>
        <w:t>U</w:t>
      </w:r>
      <w:r>
        <w:rPr>
          <w:bCs/>
          <w:sz w:val="26"/>
          <w:szCs w:val="26"/>
          <w:vertAlign w:val="superscript"/>
        </w:rPr>
        <w:t>2</w:t>
      </w:r>
      <w:r>
        <w:rPr>
          <w:bCs/>
          <w:sz w:val="26"/>
          <w:szCs w:val="26"/>
        </w:rPr>
        <w:t xml:space="preserve"> = U</w:t>
      </w:r>
      <w:r>
        <w:rPr>
          <w:bCs/>
          <w:sz w:val="26"/>
          <w:szCs w:val="26"/>
          <w:vertAlign w:val="superscript"/>
        </w:rPr>
        <w:t>2</w:t>
      </w:r>
      <w:r>
        <w:rPr>
          <w:bCs/>
          <w:sz w:val="26"/>
          <w:szCs w:val="26"/>
          <w:vertAlign w:val="subscript"/>
        </w:rPr>
        <w:t>C</w:t>
      </w:r>
      <w:r>
        <w:rPr>
          <w:bCs/>
          <w:sz w:val="26"/>
          <w:szCs w:val="26"/>
        </w:rPr>
        <w:t xml:space="preserve"> + U</w:t>
      </w:r>
      <w:r>
        <w:rPr>
          <w:bCs/>
          <w:sz w:val="26"/>
          <w:szCs w:val="26"/>
          <w:vertAlign w:val="superscript"/>
        </w:rPr>
        <w:t>2</w:t>
      </w:r>
      <w:r>
        <w:rPr>
          <w:bCs/>
          <w:sz w:val="26"/>
          <w:szCs w:val="26"/>
          <w:vertAlign w:val="subscript"/>
        </w:rPr>
        <w:t>L</w:t>
      </w: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bCs/>
          <w:sz w:val="26"/>
          <w:szCs w:val="26"/>
        </w:rPr>
        <w:t>U = U</w:t>
      </w:r>
      <w:r>
        <w:rPr>
          <w:bCs/>
          <w:sz w:val="26"/>
          <w:szCs w:val="26"/>
          <w:vertAlign w:val="subscript"/>
        </w:rPr>
        <w:t>C</w:t>
      </w:r>
      <w:r>
        <w:rPr>
          <w:bCs/>
          <w:sz w:val="26"/>
          <w:szCs w:val="26"/>
        </w:rPr>
        <w:t xml:space="preserve"> + U</w:t>
      </w:r>
      <w:r>
        <w:rPr>
          <w:bCs/>
          <w:sz w:val="26"/>
          <w:szCs w:val="26"/>
          <w:vertAlign w:val="subscript"/>
        </w:rPr>
        <w:t>L</w:t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bCs/>
          <w:sz w:val="26"/>
          <w:szCs w:val="26"/>
        </w:rPr>
        <w:t>U</w:t>
      </w:r>
      <w:r>
        <w:rPr>
          <w:bCs/>
          <w:sz w:val="26"/>
          <w:szCs w:val="26"/>
          <w:vertAlign w:val="superscript"/>
        </w:rPr>
        <w:t>2</w:t>
      </w:r>
      <w:r>
        <w:rPr>
          <w:bCs/>
          <w:sz w:val="26"/>
          <w:szCs w:val="26"/>
        </w:rPr>
        <w:t xml:space="preserve"> = (U</w:t>
      </w:r>
      <w:r>
        <w:rPr>
          <w:bCs/>
          <w:sz w:val="26"/>
          <w:szCs w:val="26"/>
          <w:vertAlign w:val="subscript"/>
        </w:rPr>
        <w:t>C</w:t>
      </w:r>
      <w:r>
        <w:rPr>
          <w:bCs/>
          <w:sz w:val="26"/>
          <w:szCs w:val="26"/>
        </w:rPr>
        <w:t xml:space="preserve"> - U</w:t>
      </w:r>
      <w:r>
        <w:rPr>
          <w:bCs/>
          <w:sz w:val="26"/>
          <w:szCs w:val="26"/>
          <w:vertAlign w:val="subscript"/>
        </w:rPr>
        <w:t>L</w:t>
      </w:r>
      <w:r>
        <w:rPr>
          <w:bCs/>
          <w:sz w:val="26"/>
          <w:szCs w:val="26"/>
        </w:rPr>
        <w:t>)</w:t>
      </w:r>
      <w:r>
        <w:rPr>
          <w:bCs/>
          <w:sz w:val="26"/>
          <w:szCs w:val="26"/>
          <w:vertAlign w:val="superscript"/>
        </w:rPr>
        <w:t>2</w:t>
      </w:r>
    </w:p>
    <w:p w14:paraId="6F70B141" w14:textId="77777777" w:rsidR="00405C61" w:rsidRDefault="0073210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Câu 22. </w:t>
      </w:r>
      <w:r>
        <w:rPr>
          <w:sz w:val="26"/>
          <w:szCs w:val="26"/>
        </w:rPr>
        <w:t>Đ</w:t>
      </w:r>
      <w:r>
        <w:rPr>
          <w:sz w:val="26"/>
          <w:szCs w:val="26"/>
        </w:rPr>
        <w:t>ặ</w:t>
      </w:r>
      <w:r>
        <w:rPr>
          <w:sz w:val="26"/>
          <w:szCs w:val="26"/>
        </w:rPr>
        <w:t>t đi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n áp xoay chi</w:t>
      </w:r>
      <w:r>
        <w:rPr>
          <w:sz w:val="26"/>
          <w:szCs w:val="26"/>
        </w:rPr>
        <w:t>ề</w:t>
      </w:r>
      <w:r>
        <w:rPr>
          <w:sz w:val="26"/>
          <w:szCs w:val="26"/>
        </w:rPr>
        <w:t xml:space="preserve">u </w:t>
      </w:r>
      <w:r>
        <w:rPr>
          <w:sz w:val="26"/>
          <w:szCs w:val="26"/>
        </w:rPr>
        <w:object w:dxaOrig="1910" w:dyaOrig="360" w14:anchorId="6F70B174">
          <v:shape id="_x0000_i1038" type="#_x0000_t75" style="width:95.6pt;height:17.85pt" o:ole="">
            <v:imagedata r:id="rId36" o:title=""/>
          </v:shape>
          <o:OLEObject Type="Embed" ProgID="Equation.DSMT4" ShapeID="_x0000_i1038" DrawAspect="Content" ObjectID="_1766128447" r:id="rId37"/>
        </w:object>
      </w:r>
      <w:r>
        <w:rPr>
          <w:sz w:val="26"/>
          <w:szCs w:val="26"/>
        </w:rPr>
        <w:t xml:space="preserve"> (ω &gt; 0) vào hai đ</w:t>
      </w:r>
      <w:r>
        <w:rPr>
          <w:sz w:val="26"/>
          <w:szCs w:val="26"/>
        </w:rPr>
        <w:t>ầ</w:t>
      </w:r>
      <w:r>
        <w:rPr>
          <w:sz w:val="26"/>
          <w:szCs w:val="26"/>
        </w:rPr>
        <w:t>u đo</w:t>
      </w:r>
      <w:r>
        <w:rPr>
          <w:sz w:val="26"/>
          <w:szCs w:val="26"/>
        </w:rPr>
        <w:t>ạ</w:t>
      </w:r>
      <w:r>
        <w:rPr>
          <w:sz w:val="26"/>
          <w:szCs w:val="26"/>
        </w:rPr>
        <w:t>n m</w:t>
      </w:r>
      <w:r>
        <w:rPr>
          <w:sz w:val="26"/>
          <w:szCs w:val="26"/>
        </w:rPr>
        <w:t>ạ</w:t>
      </w:r>
      <w:r>
        <w:rPr>
          <w:sz w:val="26"/>
          <w:szCs w:val="26"/>
        </w:rPr>
        <w:t>ch có R, L, C m</w:t>
      </w:r>
      <w:r>
        <w:rPr>
          <w:sz w:val="26"/>
          <w:szCs w:val="26"/>
        </w:rPr>
        <w:t>ắ</w:t>
      </w:r>
      <w:r>
        <w:rPr>
          <w:sz w:val="26"/>
          <w:szCs w:val="26"/>
        </w:rPr>
        <w:t>c n</w:t>
      </w:r>
      <w:r>
        <w:rPr>
          <w:sz w:val="26"/>
          <w:szCs w:val="26"/>
        </w:rPr>
        <w:t>ố</w:t>
      </w:r>
      <w:r>
        <w:rPr>
          <w:sz w:val="26"/>
          <w:szCs w:val="26"/>
        </w:rPr>
        <w:t>i ti</w:t>
      </w:r>
      <w:r>
        <w:rPr>
          <w:sz w:val="26"/>
          <w:szCs w:val="26"/>
        </w:rPr>
        <w:t>ế</w:t>
      </w:r>
      <w:r>
        <w:rPr>
          <w:sz w:val="26"/>
          <w:szCs w:val="26"/>
        </w:rPr>
        <w:t>p. G</w:t>
      </w:r>
      <w:r>
        <w:rPr>
          <w:sz w:val="26"/>
          <w:szCs w:val="26"/>
        </w:rPr>
        <w:t>ọ</w:t>
      </w:r>
      <w:r>
        <w:rPr>
          <w:sz w:val="26"/>
          <w:szCs w:val="26"/>
        </w:rPr>
        <w:t>i Z và I l</w:t>
      </w:r>
      <w:r>
        <w:rPr>
          <w:sz w:val="26"/>
          <w:szCs w:val="26"/>
        </w:rPr>
        <w:t>ầ</w:t>
      </w:r>
      <w:r>
        <w:rPr>
          <w:sz w:val="26"/>
          <w:szCs w:val="26"/>
        </w:rPr>
        <w:t>n lu</w:t>
      </w:r>
      <w:r>
        <w:rPr>
          <w:sz w:val="26"/>
          <w:szCs w:val="26"/>
        </w:rPr>
        <w:t>ợ</w:t>
      </w:r>
      <w:r>
        <w:rPr>
          <w:sz w:val="26"/>
          <w:szCs w:val="26"/>
        </w:rPr>
        <w:t>t là t</w:t>
      </w:r>
      <w:r>
        <w:rPr>
          <w:sz w:val="26"/>
          <w:szCs w:val="26"/>
        </w:rPr>
        <w:t>ổ</w:t>
      </w:r>
      <w:r>
        <w:rPr>
          <w:sz w:val="26"/>
          <w:szCs w:val="26"/>
        </w:rPr>
        <w:t>ng tr</w:t>
      </w:r>
      <w:r>
        <w:rPr>
          <w:sz w:val="26"/>
          <w:szCs w:val="26"/>
        </w:rPr>
        <w:t>ở</w:t>
      </w:r>
      <w:r>
        <w:rPr>
          <w:sz w:val="26"/>
          <w:szCs w:val="26"/>
        </w:rPr>
        <w:t xml:space="preserve"> c</w:t>
      </w:r>
      <w:r>
        <w:rPr>
          <w:sz w:val="26"/>
          <w:szCs w:val="26"/>
        </w:rPr>
        <w:t>ủ</w:t>
      </w:r>
      <w:r>
        <w:rPr>
          <w:sz w:val="26"/>
          <w:szCs w:val="26"/>
        </w:rPr>
        <w:t>a đo</w:t>
      </w:r>
      <w:r>
        <w:rPr>
          <w:sz w:val="26"/>
          <w:szCs w:val="26"/>
        </w:rPr>
        <w:t>ạ</w:t>
      </w:r>
      <w:r>
        <w:rPr>
          <w:sz w:val="26"/>
          <w:szCs w:val="26"/>
        </w:rPr>
        <w:t>n m</w:t>
      </w:r>
      <w:r>
        <w:rPr>
          <w:sz w:val="26"/>
          <w:szCs w:val="26"/>
        </w:rPr>
        <w:t>ạ</w:t>
      </w:r>
      <w:r>
        <w:rPr>
          <w:sz w:val="26"/>
          <w:szCs w:val="26"/>
        </w:rPr>
        <w:t>ch và cư</w:t>
      </w:r>
      <w:r>
        <w:rPr>
          <w:sz w:val="26"/>
          <w:szCs w:val="26"/>
        </w:rPr>
        <w:t>ờ</w:t>
      </w:r>
      <w:r>
        <w:rPr>
          <w:sz w:val="26"/>
          <w:szCs w:val="26"/>
        </w:rPr>
        <w:t>ng đ</w:t>
      </w:r>
      <w:r>
        <w:rPr>
          <w:sz w:val="26"/>
          <w:szCs w:val="26"/>
        </w:rPr>
        <w:t>ộ</w:t>
      </w:r>
      <w:r>
        <w:rPr>
          <w:sz w:val="26"/>
          <w:szCs w:val="26"/>
        </w:rPr>
        <w:t xml:space="preserve"> dòng đi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n hi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u d</w:t>
      </w:r>
      <w:r>
        <w:rPr>
          <w:sz w:val="26"/>
          <w:szCs w:val="26"/>
        </w:rPr>
        <w:t>ụ</w:t>
      </w:r>
      <w:r>
        <w:rPr>
          <w:sz w:val="26"/>
          <w:szCs w:val="26"/>
        </w:rPr>
        <w:t>ng trong đo</w:t>
      </w:r>
      <w:r>
        <w:rPr>
          <w:sz w:val="26"/>
          <w:szCs w:val="26"/>
        </w:rPr>
        <w:t>ạ</w:t>
      </w:r>
      <w:r>
        <w:rPr>
          <w:sz w:val="26"/>
          <w:szCs w:val="26"/>
        </w:rPr>
        <w:t>n m</w:t>
      </w:r>
      <w:r>
        <w:rPr>
          <w:sz w:val="26"/>
          <w:szCs w:val="26"/>
        </w:rPr>
        <w:t>ạ</w:t>
      </w:r>
      <w:r>
        <w:rPr>
          <w:sz w:val="26"/>
          <w:szCs w:val="26"/>
        </w:rPr>
        <w:t>ch. H</w:t>
      </w:r>
      <w:r>
        <w:rPr>
          <w:sz w:val="26"/>
          <w:szCs w:val="26"/>
        </w:rPr>
        <w:t>ệ</w:t>
      </w:r>
      <w:r>
        <w:rPr>
          <w:sz w:val="26"/>
          <w:szCs w:val="26"/>
        </w:rPr>
        <w:t xml:space="preserve"> th</w:t>
      </w:r>
      <w:r>
        <w:rPr>
          <w:sz w:val="26"/>
          <w:szCs w:val="26"/>
        </w:rPr>
        <w:t>ứ</w:t>
      </w:r>
      <w:r>
        <w:rPr>
          <w:sz w:val="26"/>
          <w:szCs w:val="26"/>
        </w:rPr>
        <w:t>c nào sau đây đúng?</w:t>
      </w:r>
    </w:p>
    <w:p w14:paraId="6F70B142" w14:textId="77777777" w:rsidR="00405C61" w:rsidRDefault="00732104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sz w:val="26"/>
          <w:szCs w:val="26"/>
        </w:rPr>
        <w:object w:dxaOrig="770" w:dyaOrig="300" w14:anchorId="6F70B175">
          <v:shape id="_x0000_i1039" type="#_x0000_t75" style="width:38.6pt;height:15pt" o:ole="">
            <v:imagedata r:id="rId38" o:title=""/>
          </v:shape>
          <o:OLEObject Type="Embed" ProgID="Equation.DSMT4" ShapeID="_x0000_i1039" DrawAspect="Content" ObjectID="_1766128448" r:id="rId39"/>
        </w:object>
      </w:r>
      <w:r>
        <w:rPr>
          <w:sz w:val="26"/>
          <w:szCs w:val="26"/>
        </w:rPr>
        <w:t>.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sz w:val="26"/>
          <w:szCs w:val="26"/>
        </w:rPr>
        <w:object w:dxaOrig="660" w:dyaOrig="250" w14:anchorId="6F70B176">
          <v:shape id="_x0000_i1040" type="#_x0000_t75" style="width:32.85pt;height:12.65pt" o:ole="">
            <v:imagedata r:id="rId40" o:title=""/>
          </v:shape>
          <o:OLEObject Type="Embed" ProgID="Equation.DSMT4" ShapeID="_x0000_i1040" DrawAspect="Content" ObjectID="_1766128449" r:id="rId41"/>
        </w:object>
      </w:r>
      <w:r>
        <w:rPr>
          <w:sz w:val="26"/>
          <w:szCs w:val="26"/>
        </w:rPr>
        <w:t>.</w:t>
      </w: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sz w:val="26"/>
          <w:szCs w:val="26"/>
        </w:rPr>
        <w:object w:dxaOrig="660" w:dyaOrig="250" w14:anchorId="6F70B177">
          <v:shape id="_x0000_i1041" type="#_x0000_t75" style="width:32.85pt;height:12.65pt" o:ole="">
            <v:imagedata r:id="rId42" o:title=""/>
          </v:shape>
          <o:OLEObject Type="Embed" ProgID="Equation.DSMT4" ShapeID="_x0000_i1041" DrawAspect="Content" ObjectID="_1766128450" r:id="rId43"/>
        </w:object>
      </w:r>
      <w:r>
        <w:rPr>
          <w:sz w:val="26"/>
          <w:szCs w:val="26"/>
        </w:rPr>
        <w:t>.</w:t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sz w:val="26"/>
          <w:szCs w:val="26"/>
        </w:rPr>
        <w:object w:dxaOrig="770" w:dyaOrig="300" w14:anchorId="6F70B178">
          <v:shape id="_x0000_i1042" type="#_x0000_t75" style="width:38.6pt;height:15pt" o:ole="">
            <v:imagedata r:id="rId44" o:title=""/>
          </v:shape>
          <o:OLEObject Type="Embed" ProgID="Equation.DSMT4" ShapeID="_x0000_i1042" DrawAspect="Content" ObjectID="_1766128451" r:id="rId45"/>
        </w:object>
      </w:r>
      <w:r>
        <w:rPr>
          <w:sz w:val="26"/>
          <w:szCs w:val="26"/>
        </w:rPr>
        <w:t>.</w:t>
      </w:r>
    </w:p>
    <w:p w14:paraId="6F70B143" w14:textId="77777777" w:rsidR="00405C61" w:rsidRDefault="00732104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Câu 23. </w:t>
      </w:r>
      <w:r>
        <w:rPr>
          <w:sz w:val="26"/>
          <w:szCs w:val="26"/>
          <w:lang w:val="vi-VN"/>
        </w:rPr>
        <w:t>M</w:t>
      </w:r>
      <w:r>
        <w:rPr>
          <w:sz w:val="26"/>
          <w:szCs w:val="26"/>
          <w:lang w:val="vi-VN"/>
        </w:rPr>
        <w:t>ộ</w:t>
      </w:r>
      <w:r>
        <w:rPr>
          <w:sz w:val="26"/>
          <w:szCs w:val="26"/>
          <w:lang w:val="vi-VN"/>
        </w:rPr>
        <w:t>t s</w:t>
      </w:r>
      <w:r>
        <w:rPr>
          <w:sz w:val="26"/>
          <w:szCs w:val="26"/>
          <w:lang w:val="vi-VN"/>
        </w:rPr>
        <w:t>ợ</w:t>
      </w:r>
      <w:r>
        <w:rPr>
          <w:sz w:val="26"/>
          <w:szCs w:val="26"/>
          <w:lang w:val="vi-VN"/>
        </w:rPr>
        <w:t>i dây đàn h</w:t>
      </w:r>
      <w:r>
        <w:rPr>
          <w:sz w:val="26"/>
          <w:szCs w:val="26"/>
          <w:lang w:val="vi-VN"/>
        </w:rPr>
        <w:t>ồ</w:t>
      </w:r>
      <w:r>
        <w:rPr>
          <w:sz w:val="26"/>
          <w:szCs w:val="26"/>
          <w:lang w:val="vi-VN"/>
        </w:rPr>
        <w:t>i có chi</w:t>
      </w:r>
      <w:r>
        <w:rPr>
          <w:sz w:val="26"/>
          <w:szCs w:val="26"/>
          <w:lang w:val="vi-VN"/>
        </w:rPr>
        <w:t>ề</w:t>
      </w:r>
      <w:r>
        <w:rPr>
          <w:sz w:val="26"/>
          <w:szCs w:val="26"/>
          <w:lang w:val="vi-VN"/>
        </w:rPr>
        <w:t>u dài L g</w:t>
      </w:r>
      <w:r>
        <w:rPr>
          <w:sz w:val="26"/>
          <w:szCs w:val="26"/>
          <w:lang w:val="vi-VN"/>
        </w:rPr>
        <w:t>ồ</w:t>
      </w:r>
      <w:r>
        <w:rPr>
          <w:sz w:val="26"/>
          <w:szCs w:val="26"/>
          <w:lang w:val="vi-VN"/>
        </w:rPr>
        <w:t>m m</w:t>
      </w:r>
      <w:r>
        <w:rPr>
          <w:sz w:val="26"/>
          <w:szCs w:val="26"/>
          <w:lang w:val="vi-VN"/>
        </w:rPr>
        <w:t>ộ</w:t>
      </w:r>
      <w:r>
        <w:rPr>
          <w:sz w:val="26"/>
          <w:szCs w:val="26"/>
          <w:lang w:val="vi-VN"/>
        </w:rPr>
        <w:t>t đ</w:t>
      </w:r>
      <w:r>
        <w:rPr>
          <w:sz w:val="26"/>
          <w:szCs w:val="26"/>
          <w:lang w:val="vi-VN"/>
        </w:rPr>
        <w:t>ầ</w:t>
      </w:r>
      <w:r>
        <w:rPr>
          <w:sz w:val="26"/>
          <w:szCs w:val="26"/>
          <w:lang w:val="vi-VN"/>
        </w:rPr>
        <w:t>u c</w:t>
      </w:r>
      <w:r>
        <w:rPr>
          <w:sz w:val="26"/>
          <w:szCs w:val="26"/>
          <w:lang w:val="vi-VN"/>
        </w:rPr>
        <w:t>ố</w:t>
      </w:r>
      <w:r>
        <w:rPr>
          <w:sz w:val="26"/>
          <w:szCs w:val="26"/>
          <w:lang w:val="vi-VN"/>
        </w:rPr>
        <w:t xml:space="preserve"> đ</w:t>
      </w:r>
      <w:r>
        <w:rPr>
          <w:sz w:val="26"/>
          <w:szCs w:val="26"/>
          <w:lang w:val="vi-VN"/>
        </w:rPr>
        <w:t>ị</w:t>
      </w:r>
      <w:r>
        <w:rPr>
          <w:sz w:val="26"/>
          <w:szCs w:val="26"/>
          <w:lang w:val="vi-VN"/>
        </w:rPr>
        <w:t>nh và m</w:t>
      </w:r>
      <w:r>
        <w:rPr>
          <w:sz w:val="26"/>
          <w:szCs w:val="26"/>
          <w:lang w:val="vi-VN"/>
        </w:rPr>
        <w:t>ộ</w:t>
      </w:r>
      <w:r>
        <w:rPr>
          <w:sz w:val="26"/>
          <w:szCs w:val="26"/>
          <w:lang w:val="vi-VN"/>
        </w:rPr>
        <w:t>t đ</w:t>
      </w:r>
      <w:r>
        <w:rPr>
          <w:sz w:val="26"/>
          <w:szCs w:val="26"/>
          <w:lang w:val="vi-VN"/>
        </w:rPr>
        <w:t>ầ</w:t>
      </w:r>
      <w:r>
        <w:rPr>
          <w:sz w:val="26"/>
          <w:szCs w:val="26"/>
          <w:lang w:val="vi-VN"/>
        </w:rPr>
        <w:t>u dao đ</w:t>
      </w:r>
      <w:r>
        <w:rPr>
          <w:sz w:val="26"/>
          <w:szCs w:val="26"/>
          <w:lang w:val="vi-VN"/>
        </w:rPr>
        <w:t>ộ</w:t>
      </w:r>
      <w:r>
        <w:rPr>
          <w:sz w:val="26"/>
          <w:szCs w:val="26"/>
          <w:lang w:val="vi-VN"/>
        </w:rPr>
        <w:t>ng v</w:t>
      </w:r>
      <w:r>
        <w:rPr>
          <w:sz w:val="26"/>
          <w:szCs w:val="26"/>
          <w:lang w:val="vi-VN"/>
        </w:rPr>
        <w:t>ớ</w:t>
      </w:r>
      <w:r>
        <w:rPr>
          <w:sz w:val="26"/>
          <w:szCs w:val="26"/>
          <w:lang w:val="vi-VN"/>
        </w:rPr>
        <w:t>i biên đ</w:t>
      </w:r>
      <w:r>
        <w:rPr>
          <w:sz w:val="26"/>
          <w:szCs w:val="26"/>
          <w:lang w:val="vi-VN"/>
        </w:rPr>
        <w:t>ộ</w:t>
      </w:r>
      <w:r>
        <w:rPr>
          <w:sz w:val="26"/>
          <w:szCs w:val="26"/>
          <w:lang w:val="vi-VN"/>
        </w:rPr>
        <w:t xml:space="preserve"> nh</w:t>
      </w:r>
      <w:r>
        <w:rPr>
          <w:sz w:val="26"/>
          <w:szCs w:val="26"/>
          <w:lang w:val="vi-VN"/>
        </w:rPr>
        <w:t>ỏ</w:t>
      </w:r>
      <w:r>
        <w:rPr>
          <w:sz w:val="26"/>
          <w:szCs w:val="26"/>
          <w:lang w:val="vi-VN"/>
        </w:rPr>
        <w:t xml:space="preserve"> (coi như nút sóng). </w:t>
      </w:r>
      <w:r>
        <w:rPr>
          <w:sz w:val="26"/>
          <w:szCs w:val="26"/>
        </w:rPr>
        <w:t>Bư</w:t>
      </w:r>
      <w:r>
        <w:rPr>
          <w:sz w:val="26"/>
          <w:szCs w:val="26"/>
        </w:rPr>
        <w:t>ớ</w:t>
      </w:r>
      <w:r>
        <w:rPr>
          <w:sz w:val="26"/>
          <w:szCs w:val="26"/>
        </w:rPr>
        <w:t>c</w:t>
      </w:r>
      <w:r>
        <w:rPr>
          <w:sz w:val="26"/>
          <w:szCs w:val="26"/>
          <w:lang w:val="vi-VN"/>
        </w:rPr>
        <w:t xml:space="preserve"> sóng trên dây là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nl-NL"/>
        </w:rPr>
        <w:sym w:font="Symbol" w:char="F06C"/>
      </w:r>
      <w:r>
        <w:rPr>
          <w:sz w:val="26"/>
          <w:szCs w:val="26"/>
        </w:rPr>
        <w:t xml:space="preserve">; </w:t>
      </w:r>
      <w:r>
        <w:rPr>
          <w:sz w:val="26"/>
          <w:szCs w:val="26"/>
          <w:lang w:val="vi-VN"/>
        </w:rPr>
        <w:t xml:space="preserve"> k = 1, 2, 3, 4, 5....</w:t>
      </w:r>
      <w:r>
        <w:rPr>
          <w:sz w:val="26"/>
          <w:szCs w:val="26"/>
        </w:rPr>
        <w:t>Khi</w:t>
      </w:r>
      <w:r>
        <w:rPr>
          <w:sz w:val="26"/>
          <w:szCs w:val="26"/>
          <w:lang w:val="vi-VN"/>
        </w:rPr>
        <w:t xml:space="preserve"> có sóng d</w:t>
      </w:r>
      <w:r>
        <w:rPr>
          <w:sz w:val="26"/>
          <w:szCs w:val="26"/>
          <w:lang w:val="vi-VN"/>
        </w:rPr>
        <w:t>ừ</w:t>
      </w:r>
      <w:r>
        <w:rPr>
          <w:sz w:val="26"/>
          <w:szCs w:val="26"/>
          <w:lang w:val="vi-VN"/>
        </w:rPr>
        <w:t xml:space="preserve">ng trên dây thì </w:t>
      </w:r>
      <w:r>
        <w:rPr>
          <w:sz w:val="26"/>
          <w:szCs w:val="26"/>
        </w:rPr>
        <w:t>bư</w:t>
      </w:r>
      <w:r>
        <w:rPr>
          <w:sz w:val="26"/>
          <w:szCs w:val="26"/>
        </w:rPr>
        <w:t>ớ</w:t>
      </w:r>
      <w:r>
        <w:rPr>
          <w:sz w:val="26"/>
          <w:szCs w:val="26"/>
        </w:rPr>
        <w:t>c</w:t>
      </w:r>
      <w:r>
        <w:rPr>
          <w:sz w:val="26"/>
          <w:szCs w:val="26"/>
          <w:lang w:val="vi-VN"/>
        </w:rPr>
        <w:t xml:space="preserve"> sóng trên dây </w:t>
      </w:r>
      <w:r>
        <w:rPr>
          <w:sz w:val="26"/>
          <w:szCs w:val="26"/>
        </w:rPr>
        <w:t>b</w:t>
      </w:r>
      <w:r>
        <w:rPr>
          <w:sz w:val="26"/>
          <w:szCs w:val="26"/>
        </w:rPr>
        <w:t>ằ</w:t>
      </w:r>
      <w:r>
        <w:rPr>
          <w:sz w:val="26"/>
          <w:szCs w:val="26"/>
        </w:rPr>
        <w:t>ng</w:t>
      </w:r>
    </w:p>
    <w:p w14:paraId="6F70B144" w14:textId="77777777" w:rsidR="00405C61" w:rsidRDefault="00732104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sz w:val="26"/>
          <w:szCs w:val="26"/>
          <w:lang w:val="vi-VN"/>
        </w:rPr>
        <w:t>2k/L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sz w:val="26"/>
          <w:szCs w:val="26"/>
        </w:rPr>
        <w:t>L/</w:t>
      </w:r>
      <w:r>
        <w:rPr>
          <w:sz w:val="26"/>
          <w:szCs w:val="26"/>
          <w:lang w:val="vi-VN"/>
        </w:rPr>
        <w:t>k</w:t>
      </w: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sz w:val="26"/>
          <w:szCs w:val="26"/>
          <w:lang w:val="vi-VN"/>
        </w:rPr>
        <w:t>k</w:t>
      </w:r>
      <w:r>
        <w:rPr>
          <w:sz w:val="26"/>
          <w:szCs w:val="26"/>
        </w:rPr>
        <w:t>.</w:t>
      </w:r>
      <w:r>
        <w:rPr>
          <w:sz w:val="26"/>
          <w:szCs w:val="26"/>
          <w:lang w:val="vi-VN"/>
        </w:rPr>
        <w:t>L</w:t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sz w:val="26"/>
          <w:szCs w:val="26"/>
        </w:rPr>
        <w:t>2L</w:t>
      </w:r>
      <w:r>
        <w:rPr>
          <w:sz w:val="26"/>
          <w:szCs w:val="26"/>
          <w:lang w:val="vi-VN"/>
        </w:rPr>
        <w:t>/</w:t>
      </w:r>
      <w:r>
        <w:rPr>
          <w:sz w:val="26"/>
          <w:szCs w:val="26"/>
        </w:rPr>
        <w:t>k</w:t>
      </w:r>
    </w:p>
    <w:p w14:paraId="6F70B145" w14:textId="77777777" w:rsidR="00405C61" w:rsidRDefault="00732104">
      <w:pPr>
        <w:tabs>
          <w:tab w:val="left" w:pos="360"/>
        </w:tabs>
        <w:autoSpaceDN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Câu 24. </w:t>
      </w:r>
      <w:r>
        <w:rPr>
          <w:sz w:val="26"/>
          <w:szCs w:val="26"/>
        </w:rPr>
        <w:t>Phương trình sóng t</w:t>
      </w:r>
      <w:r>
        <w:rPr>
          <w:sz w:val="26"/>
          <w:szCs w:val="26"/>
        </w:rPr>
        <w:t>ạ</w:t>
      </w:r>
      <w:r>
        <w:rPr>
          <w:sz w:val="26"/>
          <w:szCs w:val="26"/>
        </w:rPr>
        <w:t>i ngu</w:t>
      </w:r>
      <w:r>
        <w:rPr>
          <w:sz w:val="26"/>
          <w:szCs w:val="26"/>
        </w:rPr>
        <w:t>ồ</w:t>
      </w:r>
      <w:r>
        <w:rPr>
          <w:sz w:val="26"/>
          <w:szCs w:val="26"/>
        </w:rPr>
        <w:t>n O có d</w:t>
      </w:r>
      <w:r>
        <w:rPr>
          <w:sz w:val="26"/>
          <w:szCs w:val="26"/>
        </w:rPr>
        <w:t>ạ</w:t>
      </w:r>
      <w:r>
        <w:rPr>
          <w:sz w:val="26"/>
          <w:szCs w:val="26"/>
        </w:rPr>
        <w:t>ng u = 10cos</w:t>
      </w:r>
      <w:r>
        <w:rPr>
          <w:sz w:val="26"/>
          <w:szCs w:val="26"/>
        </w:rPr>
        <w:sym w:font="Symbol" w:char="F070"/>
      </w:r>
      <w:r>
        <w:rPr>
          <w:sz w:val="26"/>
          <w:szCs w:val="26"/>
        </w:rPr>
        <w:t>t (cm,s), t</w:t>
      </w:r>
      <w:r>
        <w:rPr>
          <w:sz w:val="26"/>
          <w:szCs w:val="26"/>
        </w:rPr>
        <w:t>ố</w:t>
      </w:r>
      <w:r>
        <w:rPr>
          <w:sz w:val="26"/>
          <w:szCs w:val="26"/>
        </w:rPr>
        <w:t>c đ</w:t>
      </w:r>
      <w:r>
        <w:rPr>
          <w:sz w:val="26"/>
          <w:szCs w:val="26"/>
        </w:rPr>
        <w:t>ộ</w:t>
      </w:r>
      <w:r>
        <w:rPr>
          <w:sz w:val="26"/>
          <w:szCs w:val="26"/>
        </w:rPr>
        <w:t xml:space="preserve"> truy</w:t>
      </w:r>
      <w:r>
        <w:rPr>
          <w:sz w:val="26"/>
          <w:szCs w:val="26"/>
        </w:rPr>
        <w:t>ề</w:t>
      </w:r>
      <w:r>
        <w:rPr>
          <w:sz w:val="26"/>
          <w:szCs w:val="26"/>
        </w:rPr>
        <w:t>n sóng là 0,5 m/s. Phương trình dao đ</w:t>
      </w:r>
      <w:r>
        <w:rPr>
          <w:sz w:val="26"/>
          <w:szCs w:val="26"/>
        </w:rPr>
        <w:t>ộ</w:t>
      </w:r>
      <w:r>
        <w:rPr>
          <w:sz w:val="26"/>
          <w:szCs w:val="26"/>
        </w:rPr>
        <w:t>ng t</w:t>
      </w:r>
      <w:r>
        <w:rPr>
          <w:sz w:val="26"/>
          <w:szCs w:val="26"/>
        </w:rPr>
        <w:t>ạ</w:t>
      </w:r>
      <w:r>
        <w:rPr>
          <w:sz w:val="26"/>
          <w:szCs w:val="26"/>
        </w:rPr>
        <w:t>i đi</w:t>
      </w:r>
      <w:r>
        <w:rPr>
          <w:sz w:val="26"/>
          <w:szCs w:val="26"/>
        </w:rPr>
        <w:t>ể</w:t>
      </w:r>
      <w:r>
        <w:rPr>
          <w:sz w:val="26"/>
          <w:szCs w:val="26"/>
        </w:rPr>
        <w:t>m M cách O m</w:t>
      </w:r>
      <w:r>
        <w:rPr>
          <w:sz w:val="26"/>
          <w:szCs w:val="26"/>
        </w:rPr>
        <w:t>ộ</w:t>
      </w:r>
      <w:r>
        <w:rPr>
          <w:sz w:val="26"/>
          <w:szCs w:val="26"/>
        </w:rPr>
        <w:t>t đo</w:t>
      </w:r>
      <w:r>
        <w:rPr>
          <w:sz w:val="26"/>
          <w:szCs w:val="26"/>
        </w:rPr>
        <w:t>ạ</w:t>
      </w:r>
      <w:r>
        <w:rPr>
          <w:sz w:val="26"/>
          <w:szCs w:val="26"/>
        </w:rPr>
        <w:t>n 1 m có d</w:t>
      </w:r>
      <w:r>
        <w:rPr>
          <w:sz w:val="26"/>
          <w:szCs w:val="26"/>
        </w:rPr>
        <w:t>ạ</w:t>
      </w:r>
      <w:r>
        <w:rPr>
          <w:sz w:val="26"/>
          <w:szCs w:val="26"/>
        </w:rPr>
        <w:t>ng</w:t>
      </w:r>
    </w:p>
    <w:p w14:paraId="6F70B146" w14:textId="77777777" w:rsidR="00405C61" w:rsidRDefault="00732104">
      <w:pPr>
        <w:tabs>
          <w:tab w:val="left" w:pos="283"/>
          <w:tab w:val="left" w:pos="5528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sz w:val="26"/>
          <w:szCs w:val="26"/>
          <w:lang w:val="pt-BR"/>
        </w:rPr>
        <w:t>u</w:t>
      </w:r>
      <w:r>
        <w:rPr>
          <w:sz w:val="26"/>
          <w:szCs w:val="26"/>
        </w:rPr>
        <w:t xml:space="preserve"> = 10cos(</w:t>
      </w:r>
      <w:r>
        <w:rPr>
          <w:sz w:val="26"/>
          <w:szCs w:val="26"/>
        </w:rPr>
        <w:sym w:font="Symbol" w:char="F070"/>
      </w:r>
      <w:r>
        <w:rPr>
          <w:sz w:val="26"/>
          <w:szCs w:val="26"/>
        </w:rPr>
        <w:t>t -2)</w:t>
      </w:r>
      <w:r>
        <w:rPr>
          <w:sz w:val="26"/>
          <w:szCs w:val="26"/>
          <w:lang w:val="pt-BR"/>
        </w:rPr>
        <w:t xml:space="preserve"> (cm)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sz w:val="26"/>
          <w:szCs w:val="26"/>
          <w:lang w:val="pt-BR"/>
        </w:rPr>
        <w:t>u</w:t>
      </w:r>
      <w:r>
        <w:rPr>
          <w:sz w:val="26"/>
          <w:szCs w:val="26"/>
        </w:rPr>
        <w:t xml:space="preserve"> = 10cos(2</w:t>
      </w:r>
      <w:r>
        <w:rPr>
          <w:sz w:val="26"/>
          <w:szCs w:val="26"/>
        </w:rPr>
        <w:sym w:font="Symbol" w:char="F070"/>
      </w:r>
      <w:r>
        <w:rPr>
          <w:sz w:val="26"/>
          <w:szCs w:val="26"/>
        </w:rPr>
        <w:t>t -2)</w:t>
      </w:r>
      <w:r>
        <w:rPr>
          <w:sz w:val="26"/>
          <w:szCs w:val="26"/>
          <w:lang w:val="pt-BR"/>
        </w:rPr>
        <w:t xml:space="preserve"> (cm)</w:t>
      </w:r>
    </w:p>
    <w:p w14:paraId="6F70B147" w14:textId="77777777" w:rsidR="00405C61" w:rsidRDefault="00732104">
      <w:pPr>
        <w:tabs>
          <w:tab w:val="left" w:pos="283"/>
          <w:tab w:val="left" w:pos="5528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sz w:val="26"/>
          <w:szCs w:val="26"/>
          <w:lang w:val="pt-BR"/>
        </w:rPr>
        <w:t>u</w:t>
      </w:r>
      <w:r>
        <w:rPr>
          <w:sz w:val="26"/>
          <w:szCs w:val="26"/>
        </w:rPr>
        <w:t xml:space="preserve"> = 10cos(</w:t>
      </w:r>
      <w:r>
        <w:rPr>
          <w:sz w:val="26"/>
          <w:szCs w:val="26"/>
        </w:rPr>
        <w:sym w:font="Symbol" w:char="F070"/>
      </w:r>
      <w:r>
        <w:rPr>
          <w:sz w:val="26"/>
          <w:szCs w:val="26"/>
        </w:rPr>
        <w:t xml:space="preserve">t </w:t>
      </w:r>
      <w:r>
        <w:rPr>
          <w:sz w:val="26"/>
          <w:szCs w:val="26"/>
        </w:rPr>
        <w:sym w:font="Symbol" w:char="F02D"/>
      </w:r>
      <w:r>
        <w:rPr>
          <w:sz w:val="26"/>
          <w:szCs w:val="26"/>
        </w:rPr>
        <w:t xml:space="preserve"> 2</w:t>
      </w:r>
      <w:r>
        <w:rPr>
          <w:sz w:val="26"/>
          <w:szCs w:val="26"/>
        </w:rPr>
        <w:sym w:font="Symbol" w:char="F070"/>
      </w:r>
      <w:r>
        <w:rPr>
          <w:sz w:val="26"/>
          <w:szCs w:val="26"/>
        </w:rPr>
        <w:t>)</w:t>
      </w:r>
      <w:r>
        <w:rPr>
          <w:sz w:val="26"/>
          <w:szCs w:val="26"/>
          <w:lang w:val="pt-BR"/>
        </w:rPr>
        <w:t xml:space="preserve"> (cm)</w:t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sz w:val="26"/>
          <w:szCs w:val="26"/>
          <w:lang w:val="pt-BR"/>
        </w:rPr>
        <w:t>u</w:t>
      </w:r>
      <w:r>
        <w:rPr>
          <w:sz w:val="26"/>
          <w:szCs w:val="26"/>
        </w:rPr>
        <w:t xml:space="preserve"> = 10cos(2</w:t>
      </w:r>
      <w:r>
        <w:rPr>
          <w:sz w:val="26"/>
          <w:szCs w:val="26"/>
        </w:rPr>
        <w:sym w:font="Symbol" w:char="F070"/>
      </w:r>
      <w:r>
        <w:rPr>
          <w:sz w:val="26"/>
          <w:szCs w:val="26"/>
        </w:rPr>
        <w:t xml:space="preserve">t </w:t>
      </w:r>
      <w:r>
        <w:rPr>
          <w:sz w:val="26"/>
          <w:szCs w:val="26"/>
        </w:rPr>
        <w:sym w:font="Symbol" w:char="F02D"/>
      </w:r>
      <w:r>
        <w:rPr>
          <w:sz w:val="26"/>
          <w:szCs w:val="26"/>
        </w:rPr>
        <w:t xml:space="preserve"> 2</w:t>
      </w:r>
      <w:r>
        <w:rPr>
          <w:sz w:val="26"/>
          <w:szCs w:val="26"/>
        </w:rPr>
        <w:sym w:font="Symbol" w:char="F070"/>
      </w:r>
      <w:r>
        <w:rPr>
          <w:sz w:val="26"/>
          <w:szCs w:val="26"/>
        </w:rPr>
        <w:t>)</w:t>
      </w:r>
      <w:r>
        <w:rPr>
          <w:sz w:val="26"/>
          <w:szCs w:val="26"/>
          <w:lang w:val="pt-BR"/>
        </w:rPr>
        <w:t xml:space="preserve"> (cm)</w:t>
      </w:r>
    </w:p>
    <w:p w14:paraId="6F70B148" w14:textId="77777777" w:rsidR="00405C61" w:rsidRDefault="00405C61">
      <w:pPr>
        <w:rPr>
          <w:sz w:val="26"/>
          <w:szCs w:val="26"/>
        </w:rPr>
      </w:pPr>
    </w:p>
    <w:p w14:paraId="6F70B149" w14:textId="77777777" w:rsidR="00405C61" w:rsidRDefault="00732104">
      <w:pPr>
        <w:spacing w:before="60" w:after="60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II. Ph</w:t>
      </w:r>
      <w:r>
        <w:rPr>
          <w:b/>
          <w:color w:val="0000FF"/>
          <w:sz w:val="28"/>
          <w:szCs w:val="28"/>
        </w:rPr>
        <w:t>ầ</w:t>
      </w:r>
      <w:r>
        <w:rPr>
          <w:b/>
          <w:color w:val="0000FF"/>
          <w:sz w:val="28"/>
          <w:szCs w:val="28"/>
        </w:rPr>
        <w:t>n t</w:t>
      </w:r>
      <w:r>
        <w:rPr>
          <w:b/>
          <w:color w:val="0000FF"/>
          <w:sz w:val="28"/>
          <w:szCs w:val="28"/>
        </w:rPr>
        <w:t>ự</w:t>
      </w:r>
      <w:r>
        <w:rPr>
          <w:b/>
          <w:color w:val="0000FF"/>
          <w:sz w:val="28"/>
          <w:szCs w:val="28"/>
        </w:rPr>
        <w:t xml:space="preserve"> lu</w:t>
      </w:r>
      <w:r>
        <w:rPr>
          <w:b/>
          <w:color w:val="0000FF"/>
          <w:sz w:val="28"/>
          <w:szCs w:val="28"/>
        </w:rPr>
        <w:t>ậ</w:t>
      </w:r>
      <w:r>
        <w:rPr>
          <w:b/>
          <w:color w:val="0000FF"/>
          <w:sz w:val="28"/>
          <w:szCs w:val="28"/>
        </w:rPr>
        <w:t>n: ( 4 đi</w:t>
      </w:r>
      <w:r>
        <w:rPr>
          <w:b/>
          <w:color w:val="0000FF"/>
          <w:sz w:val="28"/>
          <w:szCs w:val="28"/>
        </w:rPr>
        <w:t>ể</w:t>
      </w:r>
      <w:r>
        <w:rPr>
          <w:b/>
          <w:color w:val="0000FF"/>
          <w:sz w:val="28"/>
          <w:szCs w:val="28"/>
        </w:rPr>
        <w:t>m) ( H</w:t>
      </w:r>
      <w:r>
        <w:rPr>
          <w:b/>
          <w:color w:val="0000FF"/>
          <w:sz w:val="28"/>
          <w:szCs w:val="28"/>
        </w:rPr>
        <w:t>ọ</w:t>
      </w:r>
      <w:r>
        <w:rPr>
          <w:b/>
          <w:color w:val="0000FF"/>
          <w:sz w:val="28"/>
          <w:szCs w:val="28"/>
        </w:rPr>
        <w:t>c sinh làm vào gi</w:t>
      </w:r>
      <w:r>
        <w:rPr>
          <w:b/>
          <w:color w:val="0000FF"/>
          <w:sz w:val="28"/>
          <w:szCs w:val="28"/>
        </w:rPr>
        <w:t>ấ</w:t>
      </w:r>
      <w:r>
        <w:rPr>
          <w:b/>
          <w:color w:val="0000FF"/>
          <w:sz w:val="28"/>
          <w:szCs w:val="28"/>
        </w:rPr>
        <w:t>y t</w:t>
      </w:r>
      <w:r>
        <w:rPr>
          <w:b/>
          <w:color w:val="0000FF"/>
          <w:sz w:val="28"/>
          <w:szCs w:val="28"/>
        </w:rPr>
        <w:t>ự</w:t>
      </w:r>
      <w:r>
        <w:rPr>
          <w:b/>
          <w:color w:val="0000FF"/>
          <w:sz w:val="28"/>
          <w:szCs w:val="28"/>
        </w:rPr>
        <w:t xml:space="preserve"> lu</w:t>
      </w:r>
      <w:r>
        <w:rPr>
          <w:b/>
          <w:color w:val="0000FF"/>
          <w:sz w:val="28"/>
          <w:szCs w:val="28"/>
        </w:rPr>
        <w:t>ậ</w:t>
      </w:r>
      <w:r>
        <w:rPr>
          <w:b/>
          <w:color w:val="0000FF"/>
          <w:sz w:val="28"/>
          <w:szCs w:val="28"/>
        </w:rPr>
        <w:t>n)</w:t>
      </w:r>
    </w:p>
    <w:p w14:paraId="6F70B14A" w14:textId="77777777" w:rsidR="00405C61" w:rsidRDefault="00732104">
      <w:pPr>
        <w:tabs>
          <w:tab w:val="left" w:pos="54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>Bài 1</w:t>
      </w:r>
      <w:r>
        <w:rPr>
          <w:sz w:val="26"/>
          <w:szCs w:val="26"/>
          <w:lang w:val="pt-BR"/>
        </w:rPr>
        <w:t>.</w:t>
      </w:r>
      <w:r>
        <w:rPr>
          <w:b/>
          <w:bCs/>
          <w:sz w:val="26"/>
          <w:szCs w:val="26"/>
        </w:rPr>
        <w:t>(1,5đ)</w:t>
      </w:r>
      <w:r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de-DE"/>
        </w:rPr>
        <w:t xml:space="preserve">Dây AB dài </w:t>
      </w:r>
      <w:r>
        <w:rPr>
          <w:sz w:val="26"/>
          <w:szCs w:val="26"/>
        </w:rPr>
        <w:t>75 c</w:t>
      </w:r>
      <w:r>
        <w:rPr>
          <w:sz w:val="26"/>
          <w:szCs w:val="26"/>
          <w:lang w:val="de-DE"/>
        </w:rPr>
        <w:t>m căng ngang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val="de-DE"/>
        </w:rPr>
        <w:t>đ</w:t>
      </w:r>
      <w:r>
        <w:rPr>
          <w:sz w:val="26"/>
          <w:szCs w:val="26"/>
          <w:lang w:val="de-DE"/>
        </w:rPr>
        <w:t>ầ</w:t>
      </w:r>
      <w:r>
        <w:rPr>
          <w:sz w:val="26"/>
          <w:szCs w:val="26"/>
          <w:lang w:val="de-DE"/>
        </w:rPr>
        <w:t xml:space="preserve">u </w:t>
      </w:r>
      <w:r>
        <w:rPr>
          <w:sz w:val="26"/>
          <w:szCs w:val="26"/>
        </w:rPr>
        <w:t>A g</w:t>
      </w:r>
      <w:r>
        <w:rPr>
          <w:sz w:val="26"/>
          <w:szCs w:val="26"/>
        </w:rPr>
        <w:t>ắ</w:t>
      </w:r>
      <w:r>
        <w:rPr>
          <w:sz w:val="26"/>
          <w:szCs w:val="26"/>
        </w:rPr>
        <w:t>n v</w:t>
      </w:r>
      <w:r>
        <w:rPr>
          <w:sz w:val="26"/>
          <w:szCs w:val="26"/>
        </w:rPr>
        <w:t>ớ</w:t>
      </w:r>
      <w:r>
        <w:rPr>
          <w:sz w:val="26"/>
          <w:szCs w:val="26"/>
        </w:rPr>
        <w:t>i ngu</w:t>
      </w:r>
      <w:r>
        <w:rPr>
          <w:sz w:val="26"/>
          <w:szCs w:val="26"/>
        </w:rPr>
        <w:t>ồ</w:t>
      </w:r>
      <w:r>
        <w:rPr>
          <w:sz w:val="26"/>
          <w:szCs w:val="26"/>
        </w:rPr>
        <w:t>n rung biên đ</w:t>
      </w:r>
      <w:r>
        <w:rPr>
          <w:sz w:val="26"/>
          <w:szCs w:val="26"/>
        </w:rPr>
        <w:t>ộ</w:t>
      </w:r>
      <w:r>
        <w:rPr>
          <w:sz w:val="26"/>
          <w:szCs w:val="26"/>
        </w:rPr>
        <w:t xml:space="preserve"> nh</w:t>
      </w:r>
      <w:r>
        <w:rPr>
          <w:sz w:val="26"/>
          <w:szCs w:val="26"/>
        </w:rPr>
        <w:t>ỏ</w:t>
      </w:r>
      <w:r>
        <w:rPr>
          <w:sz w:val="26"/>
          <w:szCs w:val="26"/>
        </w:rPr>
        <w:t xml:space="preserve"> t</w:t>
      </w:r>
      <w:r>
        <w:rPr>
          <w:sz w:val="26"/>
          <w:szCs w:val="26"/>
        </w:rPr>
        <w:t>ầ</w:t>
      </w:r>
      <w:r>
        <w:rPr>
          <w:sz w:val="26"/>
          <w:szCs w:val="26"/>
        </w:rPr>
        <w:t>n s</w:t>
      </w:r>
      <w:r>
        <w:rPr>
          <w:sz w:val="26"/>
          <w:szCs w:val="26"/>
        </w:rPr>
        <w:t>ố</w:t>
      </w:r>
      <w:r>
        <w:rPr>
          <w:sz w:val="26"/>
          <w:szCs w:val="26"/>
        </w:rPr>
        <w:t xml:space="preserve"> 200 H</w:t>
      </w:r>
      <w:r>
        <w:rPr>
          <w:kern w:val="2"/>
          <w:sz w:val="26"/>
          <w:szCs w:val="26"/>
          <w:vertAlign w:val="subscript"/>
        </w:rPr>
        <w:t xml:space="preserve">Z </w:t>
      </w:r>
      <w:r>
        <w:rPr>
          <w:sz w:val="26"/>
          <w:szCs w:val="26"/>
        </w:rPr>
        <w:t xml:space="preserve">thì trên dây có sóng </w:t>
      </w:r>
      <w:r>
        <w:rPr>
          <w:sz w:val="26"/>
          <w:szCs w:val="26"/>
          <w:lang w:val="de-DE"/>
        </w:rPr>
        <w:t>d</w:t>
      </w:r>
      <w:r>
        <w:rPr>
          <w:sz w:val="26"/>
          <w:szCs w:val="26"/>
          <w:lang w:val="de-DE"/>
        </w:rPr>
        <w:t>ừ</w:t>
      </w:r>
      <w:r>
        <w:rPr>
          <w:sz w:val="26"/>
          <w:szCs w:val="26"/>
          <w:lang w:val="de-DE"/>
        </w:rPr>
        <w:t>ng</w:t>
      </w:r>
      <w:r>
        <w:rPr>
          <w:sz w:val="26"/>
          <w:szCs w:val="26"/>
        </w:rPr>
        <w:t xml:space="preserve"> như hình v</w:t>
      </w:r>
      <w:r>
        <w:rPr>
          <w:sz w:val="26"/>
          <w:szCs w:val="26"/>
        </w:rPr>
        <w:t>ẽ</w:t>
      </w:r>
      <w:r>
        <w:rPr>
          <w:sz w:val="26"/>
          <w:szCs w:val="26"/>
        </w:rPr>
        <w:t xml:space="preserve">. </w:t>
      </w:r>
    </w:p>
    <w:p w14:paraId="6F70B14B" w14:textId="77777777" w:rsidR="00405C61" w:rsidRDefault="00405C61">
      <w:pPr>
        <w:spacing w:line="276" w:lineRule="auto"/>
        <w:jc w:val="both"/>
        <w:rPr>
          <w:sz w:val="26"/>
          <w:szCs w:val="26"/>
          <w:lang w:val="pt-BR"/>
        </w:rPr>
      </w:pPr>
      <w:bookmarkStart w:id="0" w:name="_Hlk136718175"/>
    </w:p>
    <w:p w14:paraId="6F70B14C" w14:textId="77777777" w:rsidR="00405C61" w:rsidRDefault="00732104">
      <w:pPr>
        <w:spacing w:line="276" w:lineRule="auto"/>
        <w:jc w:val="center"/>
        <w:rPr>
          <w:sz w:val="26"/>
          <w:szCs w:val="26"/>
          <w:lang w:val="pt-BR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F70B179" wp14:editId="6F70B17A">
                <wp:simplePos x="0" y="0"/>
                <wp:positionH relativeFrom="column">
                  <wp:posOffset>4959350</wp:posOffset>
                </wp:positionH>
                <wp:positionV relativeFrom="paragraph">
                  <wp:posOffset>86995</wp:posOffset>
                </wp:positionV>
                <wp:extent cx="285750" cy="304800"/>
                <wp:effectExtent l="0" t="0" r="3810" b="0"/>
                <wp:wrapNone/>
                <wp:docPr id="124983785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70B186" w14:textId="77777777" w:rsidR="00405C61" w:rsidRDefault="0073210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70B179" id="Rectangle 2" o:spid="_x0000_s1026" style="position:absolute;left:0;text-align:left;margin-left:390.5pt;margin-top:6.85pt;width:22.5pt;height:24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" fillcolor="white [3201]" stroked="f" strokeweight="2pt">
                <v:textbox>
                  <w:txbxContent>
                    <w:p w14:paraId="6F70B186" w14:textId="77777777" w:rsidR="00405C61" w:rsidRDefault="0073210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70B17B" wp14:editId="6F70B17C">
                <wp:simplePos x="0" y="0"/>
                <wp:positionH relativeFrom="column">
                  <wp:posOffset>1263650</wp:posOffset>
                </wp:positionH>
                <wp:positionV relativeFrom="paragraph">
                  <wp:posOffset>76835</wp:posOffset>
                </wp:positionV>
                <wp:extent cx="285750" cy="304800"/>
                <wp:effectExtent l="0" t="0" r="3810" b="0"/>
                <wp:wrapNone/>
                <wp:docPr id="49171517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70B187" w14:textId="77777777" w:rsidR="00405C61" w:rsidRDefault="0073210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70B17B" id="_x0000_s1027" style="position:absolute;left:0;text-align:left;margin-left:99.5pt;margin-top:6.05pt;width:22.5pt;height:24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" fillcolor="white [3201]" stroked="f" strokeweight="2pt">
                <v:textbox>
                  <w:txbxContent>
                    <w:p w14:paraId="6F70B187" w14:textId="77777777" w:rsidR="00405C61" w:rsidRDefault="0073210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6"/>
          <w:szCs w:val="26"/>
        </w:rPr>
        <w:drawing>
          <wp:inline distT="0" distB="0" distL="0" distR="0" wp14:anchorId="6F70B17D" wp14:editId="6F70B17E">
            <wp:extent cx="3340100" cy="382270"/>
            <wp:effectExtent l="0" t="0" r="12700" b="13970"/>
            <wp:docPr id="1448995099" name="Picture 1" descr="A picture containing sketch, diagram, lin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995099" name="Picture 1" descr="A picture containing sketch, diagram, line, circl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75" t="74206" r="16610" b="9921"/>
                    <a:stretch>
                      <a:fillRect/>
                    </a:stretch>
                  </pic:blipFill>
                  <pic:spPr>
                    <a:xfrm>
                      <a:off x="0" y="0"/>
                      <a:ext cx="3389249" cy="38845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6F70B14D" w14:textId="77777777" w:rsidR="00405C61" w:rsidRDefault="00732104">
      <w:pPr>
        <w:rPr>
          <w:sz w:val="26"/>
          <w:szCs w:val="26"/>
        </w:rPr>
      </w:pPr>
      <w:r>
        <w:rPr>
          <w:sz w:val="26"/>
          <w:szCs w:val="26"/>
        </w:rPr>
        <w:t>a) Tính v</w:t>
      </w:r>
      <w:r>
        <w:rPr>
          <w:sz w:val="26"/>
          <w:szCs w:val="26"/>
        </w:rPr>
        <w:t>ậ</w:t>
      </w:r>
      <w:r>
        <w:rPr>
          <w:sz w:val="26"/>
          <w:szCs w:val="26"/>
        </w:rPr>
        <w:t>n t</w:t>
      </w:r>
      <w:r>
        <w:rPr>
          <w:sz w:val="26"/>
          <w:szCs w:val="26"/>
        </w:rPr>
        <w:t>ố</w:t>
      </w:r>
      <w:r>
        <w:rPr>
          <w:sz w:val="26"/>
          <w:szCs w:val="26"/>
        </w:rPr>
        <w:t>c truy</w:t>
      </w:r>
      <w:r>
        <w:rPr>
          <w:sz w:val="26"/>
          <w:szCs w:val="26"/>
        </w:rPr>
        <w:t>ề</w:t>
      </w:r>
      <w:r>
        <w:rPr>
          <w:sz w:val="26"/>
          <w:szCs w:val="26"/>
        </w:rPr>
        <w:t>n sóng trên dây.</w:t>
      </w:r>
    </w:p>
    <w:p w14:paraId="6F70B14E" w14:textId="77777777" w:rsidR="00405C61" w:rsidRDefault="00732104">
      <w:pPr>
        <w:rPr>
          <w:sz w:val="26"/>
          <w:szCs w:val="26"/>
        </w:rPr>
      </w:pPr>
      <w:r>
        <w:rPr>
          <w:sz w:val="26"/>
          <w:szCs w:val="26"/>
        </w:rPr>
        <w:t xml:space="preserve">b) </w:t>
      </w:r>
      <w:r>
        <w:rPr>
          <w:sz w:val="26"/>
          <w:szCs w:val="26"/>
        </w:rPr>
        <w:t>Mu</w:t>
      </w:r>
      <w:r>
        <w:rPr>
          <w:sz w:val="26"/>
          <w:szCs w:val="26"/>
        </w:rPr>
        <w:t>ố</w:t>
      </w:r>
      <w:r>
        <w:rPr>
          <w:sz w:val="26"/>
          <w:szCs w:val="26"/>
        </w:rPr>
        <w:t>n trên dây AB có 6 nút sóng (k</w:t>
      </w:r>
      <w:r>
        <w:rPr>
          <w:sz w:val="26"/>
          <w:szCs w:val="26"/>
        </w:rPr>
        <w:t>ể</w:t>
      </w:r>
      <w:r>
        <w:rPr>
          <w:sz w:val="26"/>
          <w:szCs w:val="26"/>
        </w:rPr>
        <w:t xml:space="preserve"> c</w:t>
      </w:r>
      <w:r>
        <w:rPr>
          <w:sz w:val="26"/>
          <w:szCs w:val="26"/>
        </w:rPr>
        <w:t>ả</w:t>
      </w:r>
      <w:r>
        <w:rPr>
          <w:sz w:val="26"/>
          <w:szCs w:val="26"/>
        </w:rPr>
        <w:t xml:space="preserve"> nút </w:t>
      </w:r>
      <w:r>
        <w:rPr>
          <w:sz w:val="26"/>
          <w:szCs w:val="26"/>
        </w:rPr>
        <w:t>ở</w:t>
      </w:r>
      <w:r>
        <w:rPr>
          <w:sz w:val="26"/>
          <w:szCs w:val="26"/>
        </w:rPr>
        <w:t xml:space="preserve"> A và B) ta ph</w:t>
      </w:r>
      <w:r>
        <w:rPr>
          <w:sz w:val="26"/>
          <w:szCs w:val="26"/>
        </w:rPr>
        <w:t>ả</w:t>
      </w:r>
      <w:r>
        <w:rPr>
          <w:sz w:val="26"/>
          <w:szCs w:val="26"/>
        </w:rPr>
        <w:t>i thay đ</w:t>
      </w:r>
      <w:r>
        <w:rPr>
          <w:sz w:val="26"/>
          <w:szCs w:val="26"/>
        </w:rPr>
        <w:t>ổ</w:t>
      </w:r>
      <w:r>
        <w:rPr>
          <w:sz w:val="26"/>
          <w:szCs w:val="26"/>
        </w:rPr>
        <w:t>i t</w:t>
      </w:r>
      <w:r>
        <w:rPr>
          <w:sz w:val="26"/>
          <w:szCs w:val="26"/>
        </w:rPr>
        <w:t>ầ</w:t>
      </w:r>
      <w:r>
        <w:rPr>
          <w:sz w:val="26"/>
          <w:szCs w:val="26"/>
        </w:rPr>
        <w:t>n s</w:t>
      </w:r>
      <w:r>
        <w:rPr>
          <w:sz w:val="26"/>
          <w:szCs w:val="26"/>
        </w:rPr>
        <w:t>ố</w:t>
      </w:r>
      <w:r>
        <w:rPr>
          <w:sz w:val="26"/>
          <w:szCs w:val="26"/>
        </w:rPr>
        <w:t xml:space="preserve"> ngu</w:t>
      </w:r>
      <w:r>
        <w:rPr>
          <w:sz w:val="26"/>
          <w:szCs w:val="26"/>
        </w:rPr>
        <w:t>ồ</w:t>
      </w:r>
      <w:r>
        <w:rPr>
          <w:sz w:val="26"/>
          <w:szCs w:val="26"/>
        </w:rPr>
        <w:t>n rung đ</w:t>
      </w:r>
      <w:r>
        <w:rPr>
          <w:sz w:val="26"/>
          <w:szCs w:val="26"/>
        </w:rPr>
        <w:t>ế</w:t>
      </w:r>
      <w:r>
        <w:rPr>
          <w:sz w:val="26"/>
          <w:szCs w:val="26"/>
        </w:rPr>
        <w:t>n giá tr</w:t>
      </w:r>
      <w:r>
        <w:rPr>
          <w:sz w:val="26"/>
          <w:szCs w:val="26"/>
        </w:rPr>
        <w:t>ị</w:t>
      </w:r>
      <w:r>
        <w:rPr>
          <w:sz w:val="26"/>
          <w:szCs w:val="26"/>
        </w:rPr>
        <w:t xml:space="preserve"> bao nhiêu?</w:t>
      </w:r>
    </w:p>
    <w:p w14:paraId="6F70B14F" w14:textId="77777777" w:rsidR="00405C61" w:rsidRDefault="00405C61">
      <w:pPr>
        <w:rPr>
          <w:b/>
          <w:sz w:val="26"/>
          <w:szCs w:val="26"/>
        </w:rPr>
      </w:pPr>
    </w:p>
    <w:p w14:paraId="6F70B150" w14:textId="77777777" w:rsidR="00405C61" w:rsidRDefault="00732104">
      <w:pPr>
        <w:rPr>
          <w:sz w:val="26"/>
          <w:szCs w:val="26"/>
        </w:rPr>
      </w:pPr>
      <w:r>
        <w:rPr>
          <w:b/>
          <w:sz w:val="26"/>
          <w:szCs w:val="26"/>
        </w:rPr>
        <w:t>Bài 2</w:t>
      </w:r>
      <w:r>
        <w:rPr>
          <w:sz w:val="26"/>
          <w:szCs w:val="26"/>
          <w:lang w:val="pt-BR"/>
        </w:rPr>
        <w:t>.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(0,5đ) </w:t>
      </w:r>
    </w:p>
    <w:p w14:paraId="6F70B151" w14:textId="77777777" w:rsidR="00405C61" w:rsidRDefault="00732104">
      <w:pPr>
        <w:rPr>
          <w:sz w:val="26"/>
          <w:szCs w:val="26"/>
        </w:rPr>
      </w:pPr>
      <w:r>
        <w:rPr>
          <w:sz w:val="26"/>
          <w:szCs w:val="26"/>
        </w:rPr>
        <w:t xml:space="preserve"> M</w:t>
      </w:r>
      <w:r>
        <w:rPr>
          <w:sz w:val="26"/>
          <w:szCs w:val="26"/>
        </w:rPr>
        <w:t>ộ</w:t>
      </w:r>
      <w:r>
        <w:rPr>
          <w:sz w:val="26"/>
          <w:szCs w:val="26"/>
        </w:rPr>
        <w:t>t bóng đèn đi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n đư</w:t>
      </w:r>
      <w:r>
        <w:rPr>
          <w:sz w:val="26"/>
          <w:szCs w:val="26"/>
        </w:rPr>
        <w:t>ợ</w:t>
      </w:r>
      <w:r>
        <w:rPr>
          <w:sz w:val="26"/>
          <w:szCs w:val="26"/>
        </w:rPr>
        <w:t>c thi</w:t>
      </w:r>
      <w:r>
        <w:rPr>
          <w:sz w:val="26"/>
          <w:szCs w:val="26"/>
        </w:rPr>
        <w:t>ế</w:t>
      </w:r>
      <w:r>
        <w:rPr>
          <w:sz w:val="26"/>
          <w:szCs w:val="26"/>
        </w:rPr>
        <w:t>t k</w:t>
      </w:r>
      <w:r>
        <w:rPr>
          <w:sz w:val="26"/>
          <w:szCs w:val="26"/>
        </w:rPr>
        <w:t>ế</w:t>
      </w:r>
      <w:r>
        <w:rPr>
          <w:sz w:val="26"/>
          <w:szCs w:val="26"/>
        </w:rPr>
        <w:t xml:space="preserve"> cho m</w:t>
      </w:r>
      <w:r>
        <w:rPr>
          <w:sz w:val="26"/>
          <w:szCs w:val="26"/>
        </w:rPr>
        <w:t>ộ</w:t>
      </w:r>
      <w:r>
        <w:rPr>
          <w:sz w:val="26"/>
          <w:szCs w:val="26"/>
        </w:rPr>
        <w:t>t đi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n áp m</w:t>
      </w:r>
      <w:r>
        <w:rPr>
          <w:sz w:val="26"/>
          <w:szCs w:val="26"/>
        </w:rPr>
        <w:t>ộ</w:t>
      </w:r>
      <w:r>
        <w:rPr>
          <w:sz w:val="26"/>
          <w:szCs w:val="26"/>
        </w:rPr>
        <w:t>t chi</w:t>
      </w:r>
      <w:r>
        <w:rPr>
          <w:sz w:val="26"/>
          <w:szCs w:val="26"/>
        </w:rPr>
        <w:t>ề</w:t>
      </w:r>
      <w:r>
        <w:rPr>
          <w:sz w:val="26"/>
          <w:szCs w:val="26"/>
        </w:rPr>
        <w:t>u (DC) 6,0 V. N</w:t>
      </w:r>
      <w:r>
        <w:rPr>
          <w:sz w:val="26"/>
          <w:szCs w:val="26"/>
        </w:rPr>
        <w:t>ế</w:t>
      </w:r>
      <w:r>
        <w:rPr>
          <w:sz w:val="26"/>
          <w:szCs w:val="26"/>
        </w:rPr>
        <w:t>u bóng đèn này đư</w:t>
      </w:r>
      <w:r>
        <w:rPr>
          <w:sz w:val="26"/>
          <w:szCs w:val="26"/>
        </w:rPr>
        <w:t>ợ</w:t>
      </w:r>
      <w:r>
        <w:rPr>
          <w:sz w:val="26"/>
          <w:szCs w:val="26"/>
        </w:rPr>
        <w:t>c m</w:t>
      </w:r>
      <w:r>
        <w:rPr>
          <w:sz w:val="26"/>
          <w:szCs w:val="26"/>
        </w:rPr>
        <w:t>ắ</w:t>
      </w:r>
      <w:r>
        <w:rPr>
          <w:sz w:val="26"/>
          <w:szCs w:val="26"/>
        </w:rPr>
        <w:t>c vào ngu</w:t>
      </w:r>
      <w:r>
        <w:rPr>
          <w:sz w:val="26"/>
          <w:szCs w:val="26"/>
        </w:rPr>
        <w:t>ồ</w:t>
      </w:r>
      <w:r>
        <w:rPr>
          <w:sz w:val="26"/>
          <w:szCs w:val="26"/>
        </w:rPr>
        <w:t>n xoay chi</w:t>
      </w:r>
      <w:r>
        <w:rPr>
          <w:sz w:val="26"/>
          <w:szCs w:val="26"/>
        </w:rPr>
        <w:t>ề</w:t>
      </w:r>
      <w:r>
        <w:rPr>
          <w:sz w:val="26"/>
          <w:szCs w:val="26"/>
        </w:rPr>
        <w:t>u (AC) và cho ánh sáng bình thư</w:t>
      </w:r>
      <w:r>
        <w:rPr>
          <w:sz w:val="26"/>
          <w:szCs w:val="26"/>
        </w:rPr>
        <w:t>ờ</w:t>
      </w:r>
      <w:r>
        <w:rPr>
          <w:sz w:val="26"/>
          <w:szCs w:val="26"/>
        </w:rPr>
        <w:t>ng, tìm đi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n áp cao nh</w:t>
      </w:r>
      <w:r>
        <w:rPr>
          <w:sz w:val="26"/>
          <w:szCs w:val="26"/>
        </w:rPr>
        <w:t>ấ</w:t>
      </w:r>
      <w:r>
        <w:rPr>
          <w:sz w:val="26"/>
          <w:szCs w:val="26"/>
        </w:rPr>
        <w:t>t c</w:t>
      </w:r>
      <w:r>
        <w:rPr>
          <w:sz w:val="26"/>
          <w:szCs w:val="26"/>
        </w:rPr>
        <w:t>ủ</w:t>
      </w:r>
      <w:r>
        <w:rPr>
          <w:sz w:val="26"/>
          <w:szCs w:val="26"/>
        </w:rPr>
        <w:t>a ngu</w:t>
      </w:r>
      <w:r>
        <w:rPr>
          <w:sz w:val="26"/>
          <w:szCs w:val="26"/>
        </w:rPr>
        <w:t>ồ</w:t>
      </w:r>
      <w:r>
        <w:rPr>
          <w:sz w:val="26"/>
          <w:szCs w:val="26"/>
        </w:rPr>
        <w:t>n xoay chi</w:t>
      </w:r>
      <w:r>
        <w:rPr>
          <w:sz w:val="26"/>
          <w:szCs w:val="26"/>
        </w:rPr>
        <w:t>ề</w:t>
      </w:r>
      <w:r>
        <w:rPr>
          <w:sz w:val="26"/>
          <w:szCs w:val="26"/>
        </w:rPr>
        <w:t>u này.</w:t>
      </w:r>
    </w:p>
    <w:p w14:paraId="6F70B152" w14:textId="77777777" w:rsidR="00405C61" w:rsidRDefault="00405C61">
      <w:pPr>
        <w:tabs>
          <w:tab w:val="left" w:pos="540"/>
        </w:tabs>
        <w:jc w:val="both"/>
        <w:rPr>
          <w:sz w:val="26"/>
          <w:szCs w:val="26"/>
        </w:rPr>
      </w:pPr>
    </w:p>
    <w:p w14:paraId="6F70B153" w14:textId="77777777" w:rsidR="00405C61" w:rsidRDefault="00732104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Bài 3.(1,0đ)</w:t>
      </w:r>
      <w:r>
        <w:rPr>
          <w:sz w:val="26"/>
          <w:szCs w:val="26"/>
        </w:rPr>
        <w:t xml:space="preserve"> M</w:t>
      </w:r>
      <w:r>
        <w:rPr>
          <w:sz w:val="26"/>
          <w:szCs w:val="26"/>
        </w:rPr>
        <w:t>ạ</w:t>
      </w:r>
      <w:r>
        <w:rPr>
          <w:sz w:val="26"/>
          <w:szCs w:val="26"/>
        </w:rPr>
        <w:t>ch đi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n xoay chi</w:t>
      </w:r>
      <w:r>
        <w:rPr>
          <w:sz w:val="26"/>
          <w:szCs w:val="26"/>
        </w:rPr>
        <w:t>ề</w:t>
      </w:r>
      <w:r>
        <w:rPr>
          <w:sz w:val="26"/>
          <w:szCs w:val="26"/>
        </w:rPr>
        <w:t>u g</w:t>
      </w:r>
      <w:r>
        <w:rPr>
          <w:sz w:val="26"/>
          <w:szCs w:val="26"/>
        </w:rPr>
        <w:t>ồ</w:t>
      </w:r>
      <w:r>
        <w:rPr>
          <w:sz w:val="26"/>
          <w:szCs w:val="26"/>
        </w:rPr>
        <w:t>m cu</w:t>
      </w:r>
      <w:r>
        <w:rPr>
          <w:sz w:val="26"/>
          <w:szCs w:val="26"/>
        </w:rPr>
        <w:t>ộ</w:t>
      </w:r>
      <w:r>
        <w:rPr>
          <w:sz w:val="26"/>
          <w:szCs w:val="26"/>
        </w:rPr>
        <w:t>n dây n</w:t>
      </w:r>
      <w:r>
        <w:rPr>
          <w:sz w:val="26"/>
          <w:szCs w:val="26"/>
        </w:rPr>
        <w:t>ố</w:t>
      </w:r>
      <w:r>
        <w:rPr>
          <w:sz w:val="26"/>
          <w:szCs w:val="26"/>
        </w:rPr>
        <w:t>i ti</w:t>
      </w:r>
      <w:r>
        <w:rPr>
          <w:sz w:val="26"/>
          <w:szCs w:val="26"/>
        </w:rPr>
        <w:t>ế</w:t>
      </w:r>
      <w:r>
        <w:rPr>
          <w:sz w:val="26"/>
          <w:szCs w:val="26"/>
        </w:rPr>
        <w:t>p v</w:t>
      </w:r>
      <w:r>
        <w:rPr>
          <w:sz w:val="26"/>
          <w:szCs w:val="26"/>
        </w:rPr>
        <w:t>ớ</w:t>
      </w:r>
      <w:r>
        <w:rPr>
          <w:sz w:val="26"/>
          <w:szCs w:val="26"/>
        </w:rPr>
        <w:t>i 1 t</w:t>
      </w:r>
      <w:r>
        <w:rPr>
          <w:sz w:val="26"/>
          <w:szCs w:val="26"/>
        </w:rPr>
        <w:t>ụ</w:t>
      </w:r>
      <w:r>
        <w:rPr>
          <w:sz w:val="26"/>
          <w:szCs w:val="26"/>
        </w:rPr>
        <w:t xml:space="preserve"> đi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n, đ</w:t>
      </w:r>
      <w:r>
        <w:rPr>
          <w:sz w:val="26"/>
          <w:szCs w:val="26"/>
        </w:rPr>
        <w:t>ộ</w:t>
      </w:r>
      <w:r>
        <w:rPr>
          <w:sz w:val="26"/>
          <w:szCs w:val="26"/>
        </w:rPr>
        <w:t xml:space="preserve"> l</w:t>
      </w:r>
      <w:r>
        <w:rPr>
          <w:sz w:val="26"/>
          <w:szCs w:val="26"/>
        </w:rPr>
        <w:t>ệ</w:t>
      </w:r>
      <w:r>
        <w:rPr>
          <w:sz w:val="26"/>
          <w:szCs w:val="26"/>
        </w:rPr>
        <w:t>ch pha gi</w:t>
      </w:r>
      <w:r>
        <w:rPr>
          <w:sz w:val="26"/>
          <w:szCs w:val="26"/>
        </w:rPr>
        <w:t>ữ</w:t>
      </w:r>
      <w:r>
        <w:rPr>
          <w:sz w:val="26"/>
          <w:szCs w:val="26"/>
        </w:rPr>
        <w:t>a  đi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n áp hai đ</w:t>
      </w:r>
      <w:r>
        <w:rPr>
          <w:sz w:val="26"/>
          <w:szCs w:val="26"/>
        </w:rPr>
        <w:t>ầ</w:t>
      </w:r>
      <w:r>
        <w:rPr>
          <w:sz w:val="26"/>
          <w:szCs w:val="26"/>
        </w:rPr>
        <w:t>u cu</w:t>
      </w:r>
      <w:r>
        <w:rPr>
          <w:sz w:val="26"/>
          <w:szCs w:val="26"/>
        </w:rPr>
        <w:t>ộ</w:t>
      </w:r>
      <w:r>
        <w:rPr>
          <w:sz w:val="26"/>
          <w:szCs w:val="26"/>
        </w:rPr>
        <w:t>n dây v</w:t>
      </w:r>
      <w:r>
        <w:rPr>
          <w:sz w:val="26"/>
          <w:szCs w:val="26"/>
        </w:rPr>
        <w:t>ớ</w:t>
      </w:r>
      <w:r>
        <w:rPr>
          <w:sz w:val="26"/>
          <w:szCs w:val="26"/>
        </w:rPr>
        <w:t>i dòng đi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n qua m</w:t>
      </w:r>
      <w:r>
        <w:rPr>
          <w:sz w:val="26"/>
          <w:szCs w:val="26"/>
        </w:rPr>
        <w:t>ạ</w:t>
      </w:r>
      <w:r>
        <w:rPr>
          <w:sz w:val="26"/>
          <w:szCs w:val="26"/>
        </w:rPr>
        <w:t>ch là 70</w:t>
      </w:r>
      <w:r>
        <w:rPr>
          <w:sz w:val="26"/>
          <w:szCs w:val="26"/>
          <w:vertAlign w:val="superscript"/>
        </w:rPr>
        <w:t>0</w:t>
      </w:r>
      <w:r>
        <w:rPr>
          <w:sz w:val="26"/>
          <w:szCs w:val="26"/>
        </w:rPr>
        <w:t>. Đi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n áp hi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u d</w:t>
      </w:r>
      <w:r>
        <w:rPr>
          <w:sz w:val="26"/>
          <w:szCs w:val="26"/>
        </w:rPr>
        <w:t>ụ</w:t>
      </w:r>
      <w:r>
        <w:rPr>
          <w:sz w:val="26"/>
          <w:szCs w:val="26"/>
        </w:rPr>
        <w:t xml:space="preserve">ng </w:t>
      </w:r>
      <w:r>
        <w:rPr>
          <w:sz w:val="26"/>
          <w:szCs w:val="26"/>
        </w:rPr>
        <w:t>ở</w:t>
      </w:r>
      <w:r>
        <w:rPr>
          <w:sz w:val="26"/>
          <w:szCs w:val="26"/>
        </w:rPr>
        <w:t xml:space="preserve"> hai đ</w:t>
      </w:r>
      <w:r>
        <w:rPr>
          <w:sz w:val="26"/>
          <w:szCs w:val="26"/>
        </w:rPr>
        <w:t>ầ</w:t>
      </w:r>
      <w:r>
        <w:rPr>
          <w:sz w:val="26"/>
          <w:szCs w:val="26"/>
        </w:rPr>
        <w:t>u t</w:t>
      </w:r>
      <w:r>
        <w:rPr>
          <w:sz w:val="26"/>
          <w:szCs w:val="26"/>
        </w:rPr>
        <w:t>ụ</w:t>
      </w:r>
      <w:r>
        <w:rPr>
          <w:sz w:val="26"/>
          <w:szCs w:val="26"/>
        </w:rPr>
        <w:t xml:space="preserve"> đi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n b</w:t>
      </w:r>
      <w:r>
        <w:rPr>
          <w:sz w:val="26"/>
          <w:szCs w:val="26"/>
        </w:rPr>
        <w:t>ằ</w:t>
      </w:r>
      <w:r>
        <w:rPr>
          <w:sz w:val="26"/>
          <w:szCs w:val="26"/>
        </w:rPr>
        <w:t>ng đi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n áp hi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u d</w:t>
      </w:r>
      <w:r>
        <w:rPr>
          <w:sz w:val="26"/>
          <w:szCs w:val="26"/>
        </w:rPr>
        <w:t>ụ</w:t>
      </w:r>
      <w:r>
        <w:rPr>
          <w:sz w:val="26"/>
          <w:szCs w:val="26"/>
        </w:rPr>
        <w:t xml:space="preserve">ng </w:t>
      </w:r>
      <w:r>
        <w:rPr>
          <w:sz w:val="26"/>
          <w:szCs w:val="26"/>
        </w:rPr>
        <w:t>ở</w:t>
      </w:r>
      <w:r>
        <w:rPr>
          <w:sz w:val="26"/>
          <w:szCs w:val="26"/>
        </w:rPr>
        <w:t xml:space="preserve"> hai đ</w:t>
      </w:r>
      <w:r>
        <w:rPr>
          <w:sz w:val="26"/>
          <w:szCs w:val="26"/>
        </w:rPr>
        <w:t>ầ</w:t>
      </w:r>
      <w:r>
        <w:rPr>
          <w:sz w:val="26"/>
          <w:szCs w:val="26"/>
        </w:rPr>
        <w:t>u cu</w:t>
      </w:r>
      <w:r>
        <w:rPr>
          <w:sz w:val="26"/>
          <w:szCs w:val="26"/>
        </w:rPr>
        <w:t>ộ</w:t>
      </w:r>
      <w:r>
        <w:rPr>
          <w:sz w:val="26"/>
          <w:szCs w:val="26"/>
        </w:rPr>
        <w:t xml:space="preserve">n dây. </w:t>
      </w:r>
    </w:p>
    <w:p w14:paraId="6F70B154" w14:textId="77777777" w:rsidR="00405C61" w:rsidRDefault="00732104">
      <w:pPr>
        <w:jc w:val="both"/>
        <w:rPr>
          <w:sz w:val="26"/>
          <w:szCs w:val="26"/>
        </w:rPr>
      </w:pPr>
      <w:r>
        <w:rPr>
          <w:sz w:val="26"/>
          <w:szCs w:val="26"/>
        </w:rPr>
        <w:t>a) V</w:t>
      </w:r>
      <w:r>
        <w:rPr>
          <w:sz w:val="26"/>
          <w:szCs w:val="26"/>
        </w:rPr>
        <w:t>ẽ</w:t>
      </w:r>
      <w:r>
        <w:rPr>
          <w:sz w:val="26"/>
          <w:szCs w:val="26"/>
        </w:rPr>
        <w:t xml:space="preserve"> gi</w:t>
      </w:r>
      <w:r>
        <w:rPr>
          <w:sz w:val="26"/>
          <w:szCs w:val="26"/>
        </w:rPr>
        <w:t>ả</w:t>
      </w:r>
      <w:r>
        <w:rPr>
          <w:sz w:val="26"/>
          <w:szCs w:val="26"/>
        </w:rPr>
        <w:t>n đ</w:t>
      </w:r>
      <w:r>
        <w:rPr>
          <w:sz w:val="26"/>
          <w:szCs w:val="26"/>
        </w:rPr>
        <w:t>ồ</w:t>
      </w:r>
      <w:r>
        <w:rPr>
          <w:sz w:val="26"/>
          <w:szCs w:val="26"/>
        </w:rPr>
        <w:t xml:space="preserve"> vectơ bi</w:t>
      </w:r>
      <w:r>
        <w:rPr>
          <w:sz w:val="26"/>
          <w:szCs w:val="26"/>
        </w:rPr>
        <w:t>ể</w:t>
      </w:r>
      <w:r>
        <w:rPr>
          <w:sz w:val="26"/>
          <w:szCs w:val="26"/>
        </w:rPr>
        <w:t>u di</w:t>
      </w:r>
      <w:r>
        <w:rPr>
          <w:sz w:val="26"/>
          <w:szCs w:val="26"/>
        </w:rPr>
        <w:t>ễ</w:t>
      </w:r>
      <w:r>
        <w:rPr>
          <w:sz w:val="26"/>
          <w:szCs w:val="26"/>
        </w:rPr>
        <w:t>n</w:t>
      </w:r>
      <w:r>
        <w:rPr>
          <w:sz w:val="26"/>
          <w:szCs w:val="26"/>
          <w:lang w:val="vi-VN"/>
        </w:rPr>
        <w:t xml:space="preserve"> đi</w:t>
      </w:r>
      <w:r>
        <w:rPr>
          <w:sz w:val="26"/>
          <w:szCs w:val="26"/>
          <w:lang w:val="vi-VN"/>
        </w:rPr>
        <w:t>ệ</w:t>
      </w:r>
      <w:r>
        <w:rPr>
          <w:sz w:val="26"/>
          <w:szCs w:val="26"/>
          <w:lang w:val="vi-VN"/>
        </w:rPr>
        <w:t xml:space="preserve">n </w:t>
      </w:r>
      <w:r>
        <w:rPr>
          <w:sz w:val="26"/>
          <w:szCs w:val="26"/>
        </w:rPr>
        <w:t>áp</w:t>
      </w:r>
      <w:r>
        <w:rPr>
          <w:sz w:val="26"/>
          <w:szCs w:val="26"/>
          <w:lang w:val="vi-VN"/>
        </w:rPr>
        <w:t xml:space="preserve"> gi</w:t>
      </w:r>
      <w:r>
        <w:rPr>
          <w:sz w:val="26"/>
          <w:szCs w:val="26"/>
          <w:lang w:val="vi-VN"/>
        </w:rPr>
        <w:t>ữ</w:t>
      </w:r>
      <w:r>
        <w:rPr>
          <w:sz w:val="26"/>
          <w:szCs w:val="26"/>
          <w:lang w:val="vi-VN"/>
        </w:rPr>
        <w:t>a hai đ</w:t>
      </w:r>
      <w:r>
        <w:rPr>
          <w:sz w:val="26"/>
          <w:szCs w:val="26"/>
          <w:lang w:val="vi-VN"/>
        </w:rPr>
        <w:t>ầ</w:t>
      </w:r>
      <w:r>
        <w:rPr>
          <w:sz w:val="26"/>
          <w:szCs w:val="26"/>
          <w:lang w:val="vi-VN"/>
        </w:rPr>
        <w:t>u cu</w:t>
      </w:r>
      <w:r>
        <w:rPr>
          <w:sz w:val="26"/>
          <w:szCs w:val="26"/>
          <w:lang w:val="vi-VN"/>
        </w:rPr>
        <w:t>ộ</w:t>
      </w:r>
      <w:r>
        <w:rPr>
          <w:sz w:val="26"/>
          <w:szCs w:val="26"/>
          <w:lang w:val="vi-VN"/>
        </w:rPr>
        <w:t>n dây</w:t>
      </w:r>
      <w:r>
        <w:rPr>
          <w:sz w:val="26"/>
          <w:szCs w:val="26"/>
        </w:rPr>
        <w:t>, đi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n áp gi</w:t>
      </w:r>
      <w:r>
        <w:rPr>
          <w:sz w:val="26"/>
          <w:szCs w:val="26"/>
        </w:rPr>
        <w:t>ữ</w:t>
      </w:r>
      <w:r>
        <w:rPr>
          <w:sz w:val="26"/>
          <w:szCs w:val="26"/>
        </w:rPr>
        <w:t>a hai đ</w:t>
      </w:r>
      <w:r>
        <w:rPr>
          <w:sz w:val="26"/>
          <w:szCs w:val="26"/>
        </w:rPr>
        <w:t>ầ</w:t>
      </w:r>
      <w:r>
        <w:rPr>
          <w:sz w:val="26"/>
          <w:szCs w:val="26"/>
        </w:rPr>
        <w:t>u t</w:t>
      </w:r>
      <w:r>
        <w:rPr>
          <w:sz w:val="26"/>
          <w:szCs w:val="26"/>
        </w:rPr>
        <w:t>ụ</w:t>
      </w:r>
      <w:r>
        <w:rPr>
          <w:sz w:val="26"/>
          <w:szCs w:val="26"/>
        </w:rPr>
        <w:t xml:space="preserve"> đi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n và đi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n áp gi</w:t>
      </w:r>
      <w:r>
        <w:rPr>
          <w:sz w:val="26"/>
          <w:szCs w:val="26"/>
        </w:rPr>
        <w:t>ữ</w:t>
      </w:r>
      <w:r>
        <w:rPr>
          <w:sz w:val="26"/>
          <w:szCs w:val="26"/>
        </w:rPr>
        <w:t>a hai đ</w:t>
      </w:r>
      <w:r>
        <w:rPr>
          <w:sz w:val="26"/>
          <w:szCs w:val="26"/>
        </w:rPr>
        <w:t>ầ</w:t>
      </w:r>
      <w:r>
        <w:rPr>
          <w:sz w:val="26"/>
          <w:szCs w:val="26"/>
        </w:rPr>
        <w:t>u đo</w:t>
      </w:r>
      <w:r>
        <w:rPr>
          <w:sz w:val="26"/>
          <w:szCs w:val="26"/>
        </w:rPr>
        <w:t>ạ</w:t>
      </w:r>
      <w:r>
        <w:rPr>
          <w:sz w:val="26"/>
          <w:szCs w:val="26"/>
        </w:rPr>
        <w:t>n m</w:t>
      </w:r>
      <w:r>
        <w:rPr>
          <w:sz w:val="26"/>
          <w:szCs w:val="26"/>
        </w:rPr>
        <w:t>ạ</w:t>
      </w:r>
      <w:r>
        <w:rPr>
          <w:sz w:val="26"/>
          <w:szCs w:val="26"/>
        </w:rPr>
        <w:t>ch.</w:t>
      </w:r>
    </w:p>
    <w:p w14:paraId="6F70B155" w14:textId="77777777" w:rsidR="00405C61" w:rsidRDefault="00732104">
      <w:pPr>
        <w:jc w:val="both"/>
        <w:rPr>
          <w:sz w:val="26"/>
          <w:szCs w:val="26"/>
        </w:rPr>
      </w:pPr>
      <w:r>
        <w:rPr>
          <w:sz w:val="26"/>
          <w:szCs w:val="26"/>
        </w:rPr>
        <w:t>b) D</w:t>
      </w:r>
      <w:r>
        <w:rPr>
          <w:sz w:val="26"/>
          <w:szCs w:val="26"/>
        </w:rPr>
        <w:t>ự</w:t>
      </w:r>
      <w:r>
        <w:rPr>
          <w:sz w:val="26"/>
          <w:szCs w:val="26"/>
        </w:rPr>
        <w:t>a trên gi</w:t>
      </w:r>
      <w:r>
        <w:rPr>
          <w:sz w:val="26"/>
          <w:szCs w:val="26"/>
        </w:rPr>
        <w:t>ả</w:t>
      </w:r>
      <w:r>
        <w:rPr>
          <w:sz w:val="26"/>
          <w:szCs w:val="26"/>
        </w:rPr>
        <w:t>n đ</w:t>
      </w:r>
      <w:r>
        <w:rPr>
          <w:sz w:val="26"/>
          <w:szCs w:val="26"/>
        </w:rPr>
        <w:t>ồ</w:t>
      </w:r>
      <w:r>
        <w:rPr>
          <w:sz w:val="26"/>
          <w:szCs w:val="26"/>
        </w:rPr>
        <w:t xml:space="preserve"> vectơ tính h</w:t>
      </w:r>
      <w:r>
        <w:rPr>
          <w:sz w:val="26"/>
          <w:szCs w:val="26"/>
        </w:rPr>
        <w:t>ệ</w:t>
      </w:r>
      <w:r>
        <w:rPr>
          <w:sz w:val="26"/>
          <w:szCs w:val="26"/>
        </w:rPr>
        <w:t xml:space="preserve"> s</w:t>
      </w:r>
      <w:r>
        <w:rPr>
          <w:sz w:val="26"/>
          <w:szCs w:val="26"/>
        </w:rPr>
        <w:t>ố</w:t>
      </w:r>
      <w:r>
        <w:rPr>
          <w:sz w:val="26"/>
          <w:szCs w:val="26"/>
        </w:rPr>
        <w:t xml:space="preserve"> công su</w:t>
      </w:r>
      <w:r>
        <w:rPr>
          <w:sz w:val="26"/>
          <w:szCs w:val="26"/>
        </w:rPr>
        <w:t>ấ</w:t>
      </w:r>
      <w:r>
        <w:rPr>
          <w:sz w:val="26"/>
          <w:szCs w:val="26"/>
        </w:rPr>
        <w:t>t c</w:t>
      </w:r>
      <w:r>
        <w:rPr>
          <w:sz w:val="26"/>
          <w:szCs w:val="26"/>
        </w:rPr>
        <w:t>ủ</w:t>
      </w:r>
      <w:r>
        <w:rPr>
          <w:sz w:val="26"/>
          <w:szCs w:val="26"/>
        </w:rPr>
        <w:t>a đo</w:t>
      </w:r>
      <w:r>
        <w:rPr>
          <w:sz w:val="26"/>
          <w:szCs w:val="26"/>
        </w:rPr>
        <w:t>ạ</w:t>
      </w:r>
      <w:r>
        <w:rPr>
          <w:sz w:val="26"/>
          <w:szCs w:val="26"/>
        </w:rPr>
        <w:t>n m</w:t>
      </w:r>
      <w:r>
        <w:rPr>
          <w:sz w:val="26"/>
          <w:szCs w:val="26"/>
        </w:rPr>
        <w:t>ạ</w:t>
      </w:r>
      <w:r>
        <w:rPr>
          <w:sz w:val="26"/>
          <w:szCs w:val="26"/>
        </w:rPr>
        <w:t>ch đó.</w:t>
      </w:r>
    </w:p>
    <w:p w14:paraId="6F70B156" w14:textId="77777777" w:rsidR="00405C61" w:rsidRDefault="00405C61">
      <w:pPr>
        <w:jc w:val="both"/>
        <w:rPr>
          <w:sz w:val="26"/>
          <w:szCs w:val="26"/>
        </w:rPr>
      </w:pPr>
    </w:p>
    <w:p w14:paraId="6F70B157" w14:textId="77777777" w:rsidR="00405C61" w:rsidRDefault="00732104">
      <w:pPr>
        <w:tabs>
          <w:tab w:val="left" w:pos="357"/>
        </w:tabs>
        <w:jc w:val="both"/>
        <w:rPr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Bài 4. (1,0đ) </w:t>
      </w:r>
    </w:p>
    <w:p w14:paraId="6F70B158" w14:textId="77777777" w:rsidR="00405C61" w:rsidRDefault="00732104">
      <w:pPr>
        <w:rPr>
          <w:sz w:val="26"/>
          <w:szCs w:val="26"/>
        </w:rPr>
      </w:pPr>
      <w:r>
        <w:rPr>
          <w:sz w:val="26"/>
          <w:szCs w:val="26"/>
          <w:lang w:eastAsia="zh-CN"/>
        </w:rPr>
        <w:t>M</w:t>
      </w:r>
      <w:r>
        <w:rPr>
          <w:sz w:val="26"/>
          <w:szCs w:val="26"/>
          <w:lang w:eastAsia="zh-CN"/>
        </w:rPr>
        <w:t>ộ</w:t>
      </w:r>
      <w:r>
        <w:rPr>
          <w:sz w:val="26"/>
          <w:szCs w:val="26"/>
          <w:lang w:eastAsia="zh-CN"/>
        </w:rPr>
        <w:t>t lò xo nh</w:t>
      </w:r>
      <w:r>
        <w:rPr>
          <w:sz w:val="26"/>
          <w:szCs w:val="26"/>
          <w:lang w:eastAsia="zh-CN"/>
        </w:rPr>
        <w:t>ẹ</w:t>
      </w:r>
      <w:r>
        <w:rPr>
          <w:sz w:val="26"/>
          <w:szCs w:val="26"/>
          <w:lang w:eastAsia="zh-CN"/>
        </w:rPr>
        <w:t xml:space="preserve"> có đ</w:t>
      </w:r>
      <w:r>
        <w:rPr>
          <w:sz w:val="26"/>
          <w:szCs w:val="26"/>
          <w:lang w:eastAsia="zh-CN"/>
        </w:rPr>
        <w:t>ộ</w:t>
      </w:r>
      <w:r>
        <w:rPr>
          <w:sz w:val="26"/>
          <w:szCs w:val="26"/>
          <w:lang w:eastAsia="zh-CN"/>
        </w:rPr>
        <w:t xml:space="preserve"> c</w:t>
      </w:r>
      <w:r>
        <w:rPr>
          <w:sz w:val="26"/>
          <w:szCs w:val="26"/>
          <w:lang w:eastAsia="zh-CN"/>
        </w:rPr>
        <w:t>ứ</w:t>
      </w:r>
      <w:r>
        <w:rPr>
          <w:sz w:val="26"/>
          <w:szCs w:val="26"/>
          <w:lang w:eastAsia="zh-CN"/>
        </w:rPr>
        <w:t>ng k, đ</w:t>
      </w:r>
      <w:r>
        <w:rPr>
          <w:sz w:val="26"/>
          <w:szCs w:val="26"/>
          <w:lang w:eastAsia="zh-CN"/>
        </w:rPr>
        <w:t>ầ</w:t>
      </w:r>
      <w:r>
        <w:rPr>
          <w:sz w:val="26"/>
          <w:szCs w:val="26"/>
          <w:lang w:eastAsia="zh-CN"/>
        </w:rPr>
        <w:t>u trên c</w:t>
      </w:r>
      <w:r>
        <w:rPr>
          <w:sz w:val="26"/>
          <w:szCs w:val="26"/>
          <w:lang w:eastAsia="zh-CN"/>
        </w:rPr>
        <w:t>ủ</w:t>
      </w:r>
      <w:r>
        <w:rPr>
          <w:sz w:val="26"/>
          <w:szCs w:val="26"/>
          <w:lang w:eastAsia="zh-CN"/>
        </w:rPr>
        <w:t>a lò xo đư</w:t>
      </w:r>
      <w:r>
        <w:rPr>
          <w:sz w:val="26"/>
          <w:szCs w:val="26"/>
          <w:lang w:eastAsia="zh-CN"/>
        </w:rPr>
        <w:t>ợ</w:t>
      </w:r>
      <w:r>
        <w:rPr>
          <w:sz w:val="26"/>
          <w:szCs w:val="26"/>
          <w:lang w:eastAsia="zh-CN"/>
        </w:rPr>
        <w:t>c treo vào đi</w:t>
      </w:r>
      <w:r>
        <w:rPr>
          <w:sz w:val="26"/>
          <w:szCs w:val="26"/>
          <w:lang w:eastAsia="zh-CN"/>
        </w:rPr>
        <w:t>ể</w:t>
      </w:r>
      <w:r>
        <w:rPr>
          <w:sz w:val="26"/>
          <w:szCs w:val="26"/>
          <w:lang w:eastAsia="zh-CN"/>
        </w:rPr>
        <w:t>m I c</w:t>
      </w:r>
      <w:r>
        <w:rPr>
          <w:sz w:val="26"/>
          <w:szCs w:val="26"/>
          <w:lang w:eastAsia="zh-CN"/>
        </w:rPr>
        <w:t>ố</w:t>
      </w:r>
      <w:r>
        <w:rPr>
          <w:sz w:val="26"/>
          <w:szCs w:val="26"/>
          <w:lang w:eastAsia="zh-CN"/>
        </w:rPr>
        <w:t xml:space="preserve"> đ</w:t>
      </w:r>
      <w:r>
        <w:rPr>
          <w:sz w:val="26"/>
          <w:szCs w:val="26"/>
          <w:lang w:eastAsia="zh-CN"/>
        </w:rPr>
        <w:t>ị</w:t>
      </w:r>
      <w:r>
        <w:rPr>
          <w:sz w:val="26"/>
          <w:szCs w:val="26"/>
          <w:lang w:eastAsia="zh-CN"/>
        </w:rPr>
        <w:t>nh, đ</w:t>
      </w:r>
      <w:r>
        <w:rPr>
          <w:sz w:val="26"/>
          <w:szCs w:val="26"/>
          <w:lang w:eastAsia="zh-CN"/>
        </w:rPr>
        <w:t>ầ</w:t>
      </w:r>
      <w:r>
        <w:rPr>
          <w:sz w:val="26"/>
          <w:szCs w:val="26"/>
          <w:lang w:eastAsia="zh-CN"/>
        </w:rPr>
        <w:t>u dư</w:t>
      </w:r>
      <w:r>
        <w:rPr>
          <w:sz w:val="26"/>
          <w:szCs w:val="26"/>
          <w:lang w:eastAsia="zh-CN"/>
        </w:rPr>
        <w:t>ớ</w:t>
      </w:r>
      <w:r>
        <w:rPr>
          <w:sz w:val="26"/>
          <w:szCs w:val="26"/>
          <w:lang w:eastAsia="zh-CN"/>
        </w:rPr>
        <w:t>i g</w:t>
      </w:r>
      <w:r>
        <w:rPr>
          <w:sz w:val="26"/>
          <w:szCs w:val="26"/>
          <w:lang w:eastAsia="zh-CN"/>
        </w:rPr>
        <w:t>ắ</w:t>
      </w:r>
      <w:r>
        <w:rPr>
          <w:sz w:val="26"/>
          <w:szCs w:val="26"/>
          <w:lang w:eastAsia="zh-CN"/>
        </w:rPr>
        <w:t xml:space="preserve">n </w:t>
      </w:r>
    </w:p>
    <w:p w14:paraId="6F70B159" w14:textId="77777777" w:rsidR="00405C61" w:rsidRDefault="00732104">
      <w:pPr>
        <w:rPr>
          <w:sz w:val="26"/>
          <w:szCs w:val="26"/>
        </w:rPr>
      </w:pPr>
      <w:r>
        <w:rPr>
          <w:sz w:val="26"/>
          <w:szCs w:val="26"/>
          <w:lang w:eastAsia="zh-CN"/>
        </w:rPr>
        <w:t>v</w:t>
      </w:r>
      <w:r>
        <w:rPr>
          <w:sz w:val="26"/>
          <w:szCs w:val="26"/>
          <w:lang w:eastAsia="zh-CN"/>
        </w:rPr>
        <w:t>ớ</w:t>
      </w:r>
      <w:r>
        <w:rPr>
          <w:sz w:val="26"/>
          <w:szCs w:val="26"/>
          <w:lang w:eastAsia="zh-CN"/>
        </w:rPr>
        <w:t>i m</w:t>
      </w:r>
      <w:r>
        <w:rPr>
          <w:sz w:val="26"/>
          <w:szCs w:val="26"/>
          <w:lang w:eastAsia="zh-CN"/>
        </w:rPr>
        <w:t>ộ</w:t>
      </w:r>
      <w:r>
        <w:rPr>
          <w:sz w:val="26"/>
          <w:szCs w:val="26"/>
          <w:lang w:eastAsia="zh-CN"/>
        </w:rPr>
        <w:t>t qu</w:t>
      </w:r>
      <w:r>
        <w:rPr>
          <w:sz w:val="26"/>
          <w:szCs w:val="26"/>
          <w:lang w:eastAsia="zh-CN"/>
        </w:rPr>
        <w:t>ả</w:t>
      </w:r>
      <w:r>
        <w:rPr>
          <w:sz w:val="26"/>
          <w:szCs w:val="26"/>
          <w:lang w:eastAsia="zh-CN"/>
        </w:rPr>
        <w:t xml:space="preserve"> c</w:t>
      </w:r>
      <w:r>
        <w:rPr>
          <w:sz w:val="26"/>
          <w:szCs w:val="26"/>
          <w:lang w:eastAsia="zh-CN"/>
        </w:rPr>
        <w:t>ầ</w:t>
      </w:r>
      <w:r>
        <w:rPr>
          <w:sz w:val="26"/>
          <w:szCs w:val="26"/>
          <w:lang w:eastAsia="zh-CN"/>
        </w:rPr>
        <w:t>u nh</w:t>
      </w:r>
      <w:r>
        <w:rPr>
          <w:sz w:val="26"/>
          <w:szCs w:val="26"/>
          <w:lang w:eastAsia="zh-CN"/>
        </w:rPr>
        <w:t>ỏ</w:t>
      </w:r>
      <w:r>
        <w:rPr>
          <w:sz w:val="26"/>
          <w:szCs w:val="26"/>
          <w:lang w:eastAsia="zh-CN"/>
        </w:rPr>
        <w:t xml:space="preserve"> kh</w:t>
      </w:r>
      <w:r>
        <w:rPr>
          <w:sz w:val="26"/>
          <w:szCs w:val="26"/>
          <w:lang w:eastAsia="zh-CN"/>
        </w:rPr>
        <w:t>ố</w:t>
      </w:r>
      <w:r>
        <w:rPr>
          <w:sz w:val="26"/>
          <w:szCs w:val="26"/>
          <w:lang w:eastAsia="zh-CN"/>
        </w:rPr>
        <w:t>i lư</w:t>
      </w:r>
      <w:r>
        <w:rPr>
          <w:sz w:val="26"/>
          <w:szCs w:val="26"/>
          <w:lang w:eastAsia="zh-CN"/>
        </w:rPr>
        <w:t>ợ</w:t>
      </w:r>
      <w:r>
        <w:rPr>
          <w:sz w:val="26"/>
          <w:szCs w:val="26"/>
          <w:lang w:eastAsia="zh-CN"/>
        </w:rPr>
        <w:t>ng m. Khi m n</w:t>
      </w:r>
      <w:r>
        <w:rPr>
          <w:sz w:val="26"/>
          <w:szCs w:val="26"/>
          <w:lang w:eastAsia="zh-CN"/>
        </w:rPr>
        <w:t>ằ</w:t>
      </w:r>
      <w:r>
        <w:rPr>
          <w:sz w:val="26"/>
          <w:szCs w:val="26"/>
          <w:lang w:eastAsia="zh-CN"/>
        </w:rPr>
        <w:t>m yên cân b</w:t>
      </w:r>
      <w:r>
        <w:rPr>
          <w:sz w:val="26"/>
          <w:szCs w:val="26"/>
          <w:lang w:eastAsia="zh-CN"/>
        </w:rPr>
        <w:t>ằ</w:t>
      </w:r>
      <w:r>
        <w:rPr>
          <w:sz w:val="26"/>
          <w:szCs w:val="26"/>
          <w:lang w:eastAsia="zh-CN"/>
        </w:rPr>
        <w:t>ng, lò xo có đ</w:t>
      </w:r>
      <w:r>
        <w:rPr>
          <w:sz w:val="26"/>
          <w:szCs w:val="26"/>
          <w:lang w:eastAsia="zh-CN"/>
        </w:rPr>
        <w:t>ộ</w:t>
      </w:r>
      <w:r>
        <w:rPr>
          <w:sz w:val="26"/>
          <w:szCs w:val="26"/>
          <w:lang w:eastAsia="zh-CN"/>
        </w:rPr>
        <w:t xml:space="preserve"> dãn Δl</w:t>
      </w:r>
      <w:r>
        <w:rPr>
          <w:sz w:val="26"/>
          <w:szCs w:val="26"/>
          <w:vertAlign w:val="subscript"/>
          <w:lang w:eastAsia="zh-CN"/>
        </w:rPr>
        <w:t>0</w:t>
      </w:r>
      <w:r>
        <w:rPr>
          <w:sz w:val="26"/>
          <w:szCs w:val="26"/>
          <w:lang w:eastAsia="zh-CN"/>
        </w:rPr>
        <w:t xml:space="preserve"> . Kéo m xu</w:t>
      </w:r>
      <w:r>
        <w:rPr>
          <w:sz w:val="26"/>
          <w:szCs w:val="26"/>
          <w:lang w:eastAsia="zh-CN"/>
        </w:rPr>
        <w:t>ố</w:t>
      </w:r>
      <w:r>
        <w:rPr>
          <w:sz w:val="26"/>
          <w:szCs w:val="26"/>
          <w:lang w:eastAsia="zh-CN"/>
        </w:rPr>
        <w:t>ng dư</w:t>
      </w:r>
      <w:r>
        <w:rPr>
          <w:sz w:val="26"/>
          <w:szCs w:val="26"/>
          <w:lang w:eastAsia="zh-CN"/>
        </w:rPr>
        <w:t>ớ</w:t>
      </w:r>
      <w:r>
        <w:rPr>
          <w:sz w:val="26"/>
          <w:szCs w:val="26"/>
          <w:lang w:eastAsia="zh-CN"/>
        </w:rPr>
        <w:t>i theo phương th</w:t>
      </w:r>
      <w:r>
        <w:rPr>
          <w:sz w:val="26"/>
          <w:szCs w:val="26"/>
          <w:lang w:eastAsia="zh-CN"/>
        </w:rPr>
        <w:t>ẳ</w:t>
      </w:r>
      <w:r>
        <w:rPr>
          <w:sz w:val="26"/>
          <w:szCs w:val="26"/>
          <w:lang w:eastAsia="zh-CN"/>
        </w:rPr>
        <w:t>ng đ</w:t>
      </w:r>
      <w:r>
        <w:rPr>
          <w:sz w:val="26"/>
          <w:szCs w:val="26"/>
          <w:lang w:eastAsia="zh-CN"/>
        </w:rPr>
        <w:t>ứ</w:t>
      </w:r>
      <w:r>
        <w:rPr>
          <w:sz w:val="26"/>
          <w:szCs w:val="26"/>
          <w:lang w:eastAsia="zh-CN"/>
        </w:rPr>
        <w:t>ng kh</w:t>
      </w:r>
      <w:r>
        <w:rPr>
          <w:sz w:val="26"/>
          <w:szCs w:val="26"/>
          <w:lang w:eastAsia="zh-CN"/>
        </w:rPr>
        <w:t>ỏ</w:t>
      </w:r>
      <w:r>
        <w:rPr>
          <w:sz w:val="26"/>
          <w:szCs w:val="26"/>
          <w:lang w:eastAsia="zh-CN"/>
        </w:rPr>
        <w:t>i v</w:t>
      </w:r>
      <w:r>
        <w:rPr>
          <w:sz w:val="26"/>
          <w:szCs w:val="26"/>
          <w:lang w:eastAsia="zh-CN"/>
        </w:rPr>
        <w:t>ị</w:t>
      </w:r>
      <w:r>
        <w:rPr>
          <w:sz w:val="26"/>
          <w:szCs w:val="26"/>
          <w:lang w:eastAsia="zh-CN"/>
        </w:rPr>
        <w:t xml:space="preserve"> trí cân b</w:t>
      </w:r>
      <w:r>
        <w:rPr>
          <w:sz w:val="26"/>
          <w:szCs w:val="26"/>
          <w:lang w:eastAsia="zh-CN"/>
        </w:rPr>
        <w:t>ằ</w:t>
      </w:r>
      <w:r>
        <w:rPr>
          <w:sz w:val="26"/>
          <w:szCs w:val="26"/>
          <w:lang w:eastAsia="zh-CN"/>
        </w:rPr>
        <w:t>ng m</w:t>
      </w:r>
      <w:r>
        <w:rPr>
          <w:sz w:val="26"/>
          <w:szCs w:val="26"/>
          <w:lang w:eastAsia="zh-CN"/>
        </w:rPr>
        <w:t>ộ</w:t>
      </w:r>
      <w:r>
        <w:rPr>
          <w:sz w:val="26"/>
          <w:szCs w:val="26"/>
          <w:lang w:eastAsia="zh-CN"/>
        </w:rPr>
        <w:t>t đo</w:t>
      </w:r>
      <w:r>
        <w:rPr>
          <w:sz w:val="26"/>
          <w:szCs w:val="26"/>
          <w:lang w:eastAsia="zh-CN"/>
        </w:rPr>
        <w:t>ạ</w:t>
      </w:r>
      <w:r>
        <w:rPr>
          <w:sz w:val="26"/>
          <w:szCs w:val="26"/>
          <w:lang w:eastAsia="zh-CN"/>
        </w:rPr>
        <w:t>n A = 2 cm r</w:t>
      </w:r>
      <w:r>
        <w:rPr>
          <w:sz w:val="26"/>
          <w:szCs w:val="26"/>
          <w:lang w:eastAsia="zh-CN"/>
        </w:rPr>
        <w:t>ồ</w:t>
      </w:r>
      <w:r>
        <w:rPr>
          <w:sz w:val="26"/>
          <w:szCs w:val="26"/>
          <w:lang w:eastAsia="zh-CN"/>
        </w:rPr>
        <w:t>i th</w:t>
      </w:r>
      <w:r>
        <w:rPr>
          <w:sz w:val="26"/>
          <w:szCs w:val="26"/>
          <w:lang w:eastAsia="zh-CN"/>
        </w:rPr>
        <w:t>ả</w:t>
      </w:r>
      <w:r>
        <w:rPr>
          <w:sz w:val="26"/>
          <w:szCs w:val="26"/>
          <w:lang w:eastAsia="zh-CN"/>
        </w:rPr>
        <w:t xml:space="preserve"> nh</w:t>
      </w:r>
      <w:r>
        <w:rPr>
          <w:sz w:val="26"/>
          <w:szCs w:val="26"/>
          <w:lang w:eastAsia="zh-CN"/>
        </w:rPr>
        <w:t>ẹ</w:t>
      </w:r>
      <w:r>
        <w:rPr>
          <w:sz w:val="26"/>
          <w:szCs w:val="26"/>
          <w:lang w:eastAsia="zh-CN"/>
        </w:rPr>
        <w:t xml:space="preserve"> cho m chuy</w:t>
      </w:r>
      <w:r>
        <w:rPr>
          <w:sz w:val="26"/>
          <w:szCs w:val="26"/>
          <w:lang w:eastAsia="zh-CN"/>
        </w:rPr>
        <w:t>ể</w:t>
      </w:r>
      <w:r>
        <w:rPr>
          <w:sz w:val="26"/>
          <w:szCs w:val="26"/>
          <w:lang w:eastAsia="zh-CN"/>
        </w:rPr>
        <w:t>n đ</w:t>
      </w:r>
      <w:r>
        <w:rPr>
          <w:sz w:val="26"/>
          <w:szCs w:val="26"/>
          <w:lang w:eastAsia="zh-CN"/>
        </w:rPr>
        <w:t>ộ</w:t>
      </w:r>
      <w:r>
        <w:rPr>
          <w:sz w:val="26"/>
          <w:szCs w:val="26"/>
          <w:lang w:eastAsia="zh-CN"/>
        </w:rPr>
        <w:t>ng. B</w:t>
      </w:r>
      <w:r>
        <w:rPr>
          <w:sz w:val="26"/>
          <w:szCs w:val="26"/>
          <w:lang w:eastAsia="zh-CN"/>
        </w:rPr>
        <w:t>ỏ</w:t>
      </w:r>
      <w:r>
        <w:rPr>
          <w:sz w:val="26"/>
          <w:szCs w:val="26"/>
          <w:lang w:eastAsia="zh-CN"/>
        </w:rPr>
        <w:t xml:space="preserve"> qua ma sát. Chu k</w:t>
      </w:r>
      <w:r>
        <w:rPr>
          <w:sz w:val="26"/>
          <w:szCs w:val="26"/>
          <w:lang w:eastAsia="zh-CN"/>
        </w:rPr>
        <w:t>ỳ</w:t>
      </w:r>
      <w:r>
        <w:rPr>
          <w:sz w:val="26"/>
          <w:szCs w:val="26"/>
          <w:lang w:eastAsia="zh-CN"/>
        </w:rPr>
        <w:t xml:space="preserve"> dao đ</w:t>
      </w:r>
      <w:r>
        <w:rPr>
          <w:sz w:val="26"/>
          <w:szCs w:val="26"/>
          <w:lang w:eastAsia="zh-CN"/>
        </w:rPr>
        <w:t>ộ</w:t>
      </w:r>
      <w:r>
        <w:rPr>
          <w:sz w:val="26"/>
          <w:szCs w:val="26"/>
          <w:lang w:eastAsia="zh-CN"/>
        </w:rPr>
        <w:t>ng c</w:t>
      </w:r>
      <w:r>
        <w:rPr>
          <w:sz w:val="26"/>
          <w:szCs w:val="26"/>
          <w:lang w:eastAsia="zh-CN"/>
        </w:rPr>
        <w:t>ủ</w:t>
      </w:r>
      <w:r>
        <w:rPr>
          <w:sz w:val="26"/>
          <w:szCs w:val="26"/>
          <w:lang w:eastAsia="zh-CN"/>
        </w:rPr>
        <w:t>a m là T = 0,4 s. Trong quá trình m chuy</w:t>
      </w:r>
      <w:r>
        <w:rPr>
          <w:sz w:val="26"/>
          <w:szCs w:val="26"/>
          <w:lang w:eastAsia="zh-CN"/>
        </w:rPr>
        <w:t>ể</w:t>
      </w:r>
      <w:r>
        <w:rPr>
          <w:sz w:val="26"/>
          <w:szCs w:val="26"/>
          <w:lang w:eastAsia="zh-CN"/>
        </w:rPr>
        <w:t>n đ</w:t>
      </w:r>
      <w:r>
        <w:rPr>
          <w:sz w:val="26"/>
          <w:szCs w:val="26"/>
          <w:lang w:eastAsia="zh-CN"/>
        </w:rPr>
        <w:t>ộ</w:t>
      </w:r>
      <w:r>
        <w:rPr>
          <w:sz w:val="26"/>
          <w:szCs w:val="26"/>
          <w:lang w:eastAsia="zh-CN"/>
        </w:rPr>
        <w:t>ng, đ</w:t>
      </w:r>
      <w:r>
        <w:rPr>
          <w:sz w:val="26"/>
          <w:szCs w:val="26"/>
          <w:lang w:eastAsia="zh-CN"/>
        </w:rPr>
        <w:t>ộ</w:t>
      </w:r>
      <w:r>
        <w:rPr>
          <w:sz w:val="26"/>
          <w:szCs w:val="26"/>
          <w:lang w:eastAsia="zh-CN"/>
        </w:rPr>
        <w:t xml:space="preserve"> l</w:t>
      </w:r>
      <w:r>
        <w:rPr>
          <w:sz w:val="26"/>
          <w:szCs w:val="26"/>
          <w:lang w:eastAsia="zh-CN"/>
        </w:rPr>
        <w:t>ớ</w:t>
      </w:r>
      <w:r>
        <w:rPr>
          <w:sz w:val="26"/>
          <w:szCs w:val="26"/>
          <w:lang w:eastAsia="zh-CN"/>
        </w:rPr>
        <w:t>n l</w:t>
      </w:r>
      <w:r>
        <w:rPr>
          <w:sz w:val="26"/>
          <w:szCs w:val="26"/>
          <w:lang w:eastAsia="zh-CN"/>
        </w:rPr>
        <w:t>ự</w:t>
      </w:r>
      <w:r>
        <w:rPr>
          <w:sz w:val="26"/>
          <w:szCs w:val="26"/>
          <w:lang w:eastAsia="zh-CN"/>
        </w:rPr>
        <w:t>c đàn h</w:t>
      </w:r>
      <w:r>
        <w:rPr>
          <w:sz w:val="26"/>
          <w:szCs w:val="26"/>
          <w:lang w:eastAsia="zh-CN"/>
        </w:rPr>
        <w:t>ồ</w:t>
      </w:r>
      <w:r>
        <w:rPr>
          <w:sz w:val="26"/>
          <w:szCs w:val="26"/>
          <w:lang w:eastAsia="zh-CN"/>
        </w:rPr>
        <w:t>i c</w:t>
      </w:r>
      <w:r>
        <w:rPr>
          <w:sz w:val="26"/>
          <w:szCs w:val="26"/>
          <w:lang w:eastAsia="zh-CN"/>
        </w:rPr>
        <w:t>ủ</w:t>
      </w:r>
      <w:r>
        <w:rPr>
          <w:sz w:val="26"/>
          <w:szCs w:val="26"/>
          <w:lang w:eastAsia="zh-CN"/>
        </w:rPr>
        <w:t>a lò xo có giá tr</w:t>
      </w:r>
      <w:r>
        <w:rPr>
          <w:sz w:val="26"/>
          <w:szCs w:val="26"/>
          <w:lang w:eastAsia="zh-CN"/>
        </w:rPr>
        <w:t>ị</w:t>
      </w:r>
      <w:r>
        <w:rPr>
          <w:sz w:val="26"/>
          <w:szCs w:val="26"/>
          <w:lang w:eastAsia="zh-CN"/>
        </w:rPr>
        <w:t xml:space="preserve"> c</w:t>
      </w:r>
      <w:r>
        <w:rPr>
          <w:sz w:val="26"/>
          <w:szCs w:val="26"/>
          <w:lang w:eastAsia="zh-CN"/>
        </w:rPr>
        <w:t>ự</w:t>
      </w:r>
      <w:r>
        <w:rPr>
          <w:sz w:val="26"/>
          <w:szCs w:val="26"/>
          <w:lang w:eastAsia="zh-CN"/>
        </w:rPr>
        <w:t>c đ</w:t>
      </w:r>
      <w:r>
        <w:rPr>
          <w:sz w:val="26"/>
          <w:szCs w:val="26"/>
          <w:lang w:eastAsia="zh-CN"/>
        </w:rPr>
        <w:t>ạ</w:t>
      </w:r>
      <w:r>
        <w:rPr>
          <w:sz w:val="26"/>
          <w:szCs w:val="26"/>
          <w:lang w:eastAsia="zh-CN"/>
        </w:rPr>
        <w:t>i và c</w:t>
      </w:r>
      <w:r>
        <w:rPr>
          <w:sz w:val="26"/>
          <w:szCs w:val="26"/>
          <w:lang w:eastAsia="zh-CN"/>
        </w:rPr>
        <w:t>ự</w:t>
      </w:r>
      <w:r>
        <w:rPr>
          <w:sz w:val="26"/>
          <w:szCs w:val="26"/>
          <w:lang w:eastAsia="zh-CN"/>
        </w:rPr>
        <w:t>c ti</w:t>
      </w:r>
      <w:r>
        <w:rPr>
          <w:sz w:val="26"/>
          <w:szCs w:val="26"/>
          <w:lang w:eastAsia="zh-CN"/>
        </w:rPr>
        <w:t>ể</w:t>
      </w:r>
      <w:r>
        <w:rPr>
          <w:sz w:val="26"/>
          <w:szCs w:val="26"/>
          <w:lang w:eastAsia="zh-CN"/>
        </w:rPr>
        <w:t>u là F</w:t>
      </w:r>
      <w:r>
        <w:rPr>
          <w:sz w:val="26"/>
          <w:szCs w:val="26"/>
          <w:vertAlign w:val="subscript"/>
          <w:lang w:eastAsia="zh-CN"/>
        </w:rPr>
        <w:t>max</w:t>
      </w:r>
      <w:r>
        <w:rPr>
          <w:sz w:val="26"/>
          <w:szCs w:val="26"/>
          <w:lang w:eastAsia="zh-CN"/>
        </w:rPr>
        <w:t>, F</w:t>
      </w:r>
      <w:r>
        <w:rPr>
          <w:sz w:val="26"/>
          <w:szCs w:val="26"/>
          <w:vertAlign w:val="subscript"/>
          <w:lang w:eastAsia="zh-CN"/>
        </w:rPr>
        <w:t>min</w:t>
      </w:r>
      <w:r>
        <w:rPr>
          <w:sz w:val="26"/>
          <w:szCs w:val="26"/>
          <w:lang w:eastAsia="zh-CN"/>
        </w:rPr>
        <w:t>. Cho g = 10 m/s</w:t>
      </w:r>
      <w:r>
        <w:rPr>
          <w:sz w:val="26"/>
          <w:szCs w:val="26"/>
          <w:vertAlign w:val="superscript"/>
          <w:lang w:eastAsia="zh-CN"/>
        </w:rPr>
        <w:t>2</w:t>
      </w:r>
      <w:r>
        <w:rPr>
          <w:sz w:val="26"/>
          <w:szCs w:val="26"/>
          <w:lang w:eastAsia="zh-CN"/>
        </w:rPr>
        <w:t xml:space="preserve"> và l</w:t>
      </w:r>
      <w:r>
        <w:rPr>
          <w:sz w:val="26"/>
          <w:szCs w:val="26"/>
          <w:lang w:eastAsia="zh-CN"/>
        </w:rPr>
        <w:t>ấ</w:t>
      </w:r>
      <w:r>
        <w:rPr>
          <w:sz w:val="26"/>
          <w:szCs w:val="26"/>
          <w:lang w:eastAsia="zh-CN"/>
        </w:rPr>
        <w:t>y π</w:t>
      </w:r>
      <w:r>
        <w:rPr>
          <w:sz w:val="26"/>
          <w:szCs w:val="26"/>
          <w:vertAlign w:val="superscript"/>
          <w:lang w:eastAsia="zh-CN"/>
        </w:rPr>
        <w:t xml:space="preserve">2 </w:t>
      </w:r>
      <w:r>
        <w:rPr>
          <w:sz w:val="26"/>
          <w:szCs w:val="26"/>
          <w:lang w:eastAsia="zh-CN"/>
        </w:rPr>
        <w:t>= 10. Tìm t</w:t>
      </w:r>
      <w:r>
        <w:rPr>
          <w:sz w:val="26"/>
          <w:szCs w:val="26"/>
          <w:lang w:eastAsia="zh-CN"/>
        </w:rPr>
        <w:t>ỉ</w:t>
      </w:r>
      <w:r>
        <w:rPr>
          <w:sz w:val="26"/>
          <w:szCs w:val="26"/>
          <w:lang w:eastAsia="zh-CN"/>
        </w:rPr>
        <w:t xml:space="preserve"> s</w:t>
      </w:r>
      <w:r>
        <w:rPr>
          <w:sz w:val="26"/>
          <w:szCs w:val="26"/>
          <w:lang w:eastAsia="zh-CN"/>
        </w:rPr>
        <w:t>ố</w:t>
      </w:r>
      <w:r>
        <w:rPr>
          <w:sz w:val="26"/>
          <w:szCs w:val="26"/>
          <w:lang w:eastAsia="zh-CN"/>
        </w:rPr>
        <w:t xml:space="preserve">  F</w:t>
      </w:r>
      <w:r>
        <w:rPr>
          <w:sz w:val="26"/>
          <w:szCs w:val="26"/>
          <w:vertAlign w:val="subscript"/>
          <w:lang w:eastAsia="zh-CN"/>
        </w:rPr>
        <w:t>max</w:t>
      </w:r>
      <w:r>
        <w:rPr>
          <w:sz w:val="26"/>
          <w:szCs w:val="26"/>
          <w:lang w:eastAsia="zh-CN"/>
        </w:rPr>
        <w:t xml:space="preserve"> / F</w:t>
      </w:r>
      <w:r>
        <w:rPr>
          <w:sz w:val="26"/>
          <w:szCs w:val="26"/>
          <w:vertAlign w:val="subscript"/>
          <w:lang w:eastAsia="zh-CN"/>
        </w:rPr>
        <w:t>min</w:t>
      </w:r>
      <w:r>
        <w:rPr>
          <w:sz w:val="26"/>
          <w:szCs w:val="26"/>
          <w:lang w:eastAsia="zh-CN"/>
        </w:rPr>
        <w:t>.</w:t>
      </w:r>
    </w:p>
    <w:p w14:paraId="6F70B15A" w14:textId="77777777" w:rsidR="00405C61" w:rsidRDefault="00405C61">
      <w:pPr>
        <w:tabs>
          <w:tab w:val="left" w:pos="90"/>
        </w:tabs>
        <w:spacing w:before="60"/>
        <w:jc w:val="both"/>
        <w:rPr>
          <w:sz w:val="26"/>
          <w:szCs w:val="26"/>
          <w:lang w:val="pt-BR"/>
        </w:rPr>
      </w:pPr>
    </w:p>
    <w:p w14:paraId="6F70B15B" w14:textId="77777777" w:rsidR="00405C61" w:rsidRDefault="00405C61">
      <w:pPr>
        <w:jc w:val="both"/>
        <w:rPr>
          <w:rStyle w:val="YoungMixChar"/>
          <w:b/>
          <w:i/>
          <w:sz w:val="26"/>
          <w:szCs w:val="26"/>
        </w:rPr>
      </w:pPr>
    </w:p>
    <w:p w14:paraId="6F70B15C" w14:textId="77777777" w:rsidR="00405C61" w:rsidRDefault="00732104">
      <w:pPr>
        <w:jc w:val="center"/>
        <w:rPr>
          <w:rStyle w:val="YoungMixChar"/>
          <w:b/>
          <w:i/>
          <w:sz w:val="26"/>
          <w:szCs w:val="26"/>
        </w:rPr>
      </w:pPr>
      <w:r>
        <w:rPr>
          <w:rStyle w:val="YoungMixChar"/>
          <w:b/>
          <w:i/>
          <w:sz w:val="26"/>
          <w:szCs w:val="26"/>
        </w:rPr>
        <w:t>------ H</w:t>
      </w:r>
      <w:r>
        <w:rPr>
          <w:rStyle w:val="YoungMixChar"/>
          <w:b/>
          <w:i/>
          <w:sz w:val="26"/>
          <w:szCs w:val="26"/>
        </w:rPr>
        <w:t>Ế</w:t>
      </w:r>
      <w:r>
        <w:rPr>
          <w:rStyle w:val="YoungMixChar"/>
          <w:b/>
          <w:i/>
          <w:sz w:val="26"/>
          <w:szCs w:val="26"/>
        </w:rPr>
        <w:t>T ------</w:t>
      </w:r>
    </w:p>
    <w:tbl>
      <w:tblPr>
        <w:tblW w:w="2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940"/>
        <w:gridCol w:w="940"/>
      </w:tblGrid>
      <w:tr w:rsidR="009D3FE9" w:rsidRPr="009D3FE9" w14:paraId="1670C3CE" w14:textId="77777777" w:rsidTr="009D3FE9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193D8B7" w14:textId="77777777" w:rsidR="009D3FE9" w:rsidRPr="009D3FE9" w:rsidRDefault="009D3FE9" w:rsidP="009D3FE9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3FE9">
              <w:rPr>
                <w:rFonts w:ascii="Calibri" w:eastAsia="Times New Roman" w:hAnsi="Calibri" w:cs="Calibri"/>
                <w:sz w:val="22"/>
                <w:szCs w:val="22"/>
              </w:rPr>
              <w:t>Mã đề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FEDC8BC" w14:textId="77777777" w:rsidR="009D3FE9" w:rsidRPr="009D3FE9" w:rsidRDefault="009D3FE9" w:rsidP="009D3FE9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3FE9">
              <w:rPr>
                <w:rFonts w:ascii="Calibri" w:eastAsia="Times New Roman" w:hAnsi="Calibri" w:cs="Calibri"/>
                <w:sz w:val="22"/>
                <w:szCs w:val="22"/>
              </w:rPr>
              <w:t>câu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03AAFA2" w14:textId="77777777" w:rsidR="009D3FE9" w:rsidRPr="009D3FE9" w:rsidRDefault="009D3FE9" w:rsidP="009D3FE9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3FE9">
              <w:rPr>
                <w:rFonts w:ascii="Calibri" w:eastAsia="Times New Roman" w:hAnsi="Calibri" w:cs="Calibri"/>
                <w:sz w:val="22"/>
                <w:szCs w:val="22"/>
              </w:rPr>
              <w:t>dap an</w:t>
            </w:r>
          </w:p>
        </w:tc>
      </w:tr>
      <w:tr w:rsidR="009D3FE9" w:rsidRPr="009D3FE9" w14:paraId="48F679AF" w14:textId="77777777" w:rsidTr="009D3FE9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F146350" w14:textId="77777777" w:rsidR="009D3FE9" w:rsidRPr="009D3FE9" w:rsidRDefault="009D3FE9" w:rsidP="009D3FE9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3FE9">
              <w:rPr>
                <w:rFonts w:ascii="Calibri" w:eastAsia="Times New Roman" w:hAnsi="Calibri" w:cs="Calibri"/>
                <w:sz w:val="22"/>
                <w:szCs w:val="22"/>
              </w:rPr>
              <w:t>101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C32FE14" w14:textId="77777777" w:rsidR="009D3FE9" w:rsidRPr="009D3FE9" w:rsidRDefault="009D3FE9" w:rsidP="009D3FE9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3FE9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B4A3595" w14:textId="77777777" w:rsidR="009D3FE9" w:rsidRPr="009D3FE9" w:rsidRDefault="009D3FE9" w:rsidP="009D3FE9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3FE9">
              <w:rPr>
                <w:rFonts w:ascii="Calibri" w:eastAsia="Times New Roman" w:hAnsi="Calibri" w:cs="Calibri"/>
                <w:sz w:val="22"/>
                <w:szCs w:val="22"/>
              </w:rPr>
              <w:t>B</w:t>
            </w:r>
          </w:p>
        </w:tc>
      </w:tr>
      <w:tr w:rsidR="009D3FE9" w:rsidRPr="009D3FE9" w14:paraId="2702FCEF" w14:textId="77777777" w:rsidTr="009D3FE9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2A6FF46" w14:textId="77777777" w:rsidR="009D3FE9" w:rsidRPr="009D3FE9" w:rsidRDefault="009D3FE9" w:rsidP="009D3FE9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3FE9">
              <w:rPr>
                <w:rFonts w:ascii="Calibri" w:eastAsia="Times New Roman" w:hAnsi="Calibri" w:cs="Calibri"/>
                <w:sz w:val="22"/>
                <w:szCs w:val="22"/>
              </w:rPr>
              <w:t>101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B9BEBF5" w14:textId="77777777" w:rsidR="009D3FE9" w:rsidRPr="009D3FE9" w:rsidRDefault="009D3FE9" w:rsidP="009D3FE9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3FE9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7B7F371" w14:textId="77777777" w:rsidR="009D3FE9" w:rsidRPr="009D3FE9" w:rsidRDefault="009D3FE9" w:rsidP="009D3FE9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3FE9">
              <w:rPr>
                <w:rFonts w:ascii="Calibri" w:eastAsia="Times New Roman" w:hAnsi="Calibri" w:cs="Calibri"/>
                <w:sz w:val="22"/>
                <w:szCs w:val="22"/>
              </w:rPr>
              <w:t>A</w:t>
            </w:r>
          </w:p>
        </w:tc>
      </w:tr>
      <w:tr w:rsidR="009D3FE9" w:rsidRPr="009D3FE9" w14:paraId="76C42B7B" w14:textId="77777777" w:rsidTr="009D3FE9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8AE3038" w14:textId="77777777" w:rsidR="009D3FE9" w:rsidRPr="009D3FE9" w:rsidRDefault="009D3FE9" w:rsidP="009D3FE9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3FE9">
              <w:rPr>
                <w:rFonts w:ascii="Calibri" w:eastAsia="Times New Roman" w:hAnsi="Calibri" w:cs="Calibri"/>
                <w:sz w:val="22"/>
                <w:szCs w:val="22"/>
              </w:rPr>
              <w:t>101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D7CB48E" w14:textId="77777777" w:rsidR="009D3FE9" w:rsidRPr="009D3FE9" w:rsidRDefault="009D3FE9" w:rsidP="009D3FE9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3FE9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42767C2" w14:textId="77777777" w:rsidR="009D3FE9" w:rsidRPr="009D3FE9" w:rsidRDefault="009D3FE9" w:rsidP="009D3FE9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3FE9">
              <w:rPr>
                <w:rFonts w:ascii="Calibri" w:eastAsia="Times New Roman" w:hAnsi="Calibri" w:cs="Calibri"/>
                <w:sz w:val="22"/>
                <w:szCs w:val="22"/>
              </w:rPr>
              <w:t>B</w:t>
            </w:r>
          </w:p>
        </w:tc>
      </w:tr>
      <w:tr w:rsidR="009D3FE9" w:rsidRPr="009D3FE9" w14:paraId="091B71DC" w14:textId="77777777" w:rsidTr="009D3FE9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EC4FBC0" w14:textId="77777777" w:rsidR="009D3FE9" w:rsidRPr="009D3FE9" w:rsidRDefault="009D3FE9" w:rsidP="009D3FE9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3FE9">
              <w:rPr>
                <w:rFonts w:ascii="Calibri" w:eastAsia="Times New Roman" w:hAnsi="Calibri" w:cs="Calibri"/>
                <w:sz w:val="22"/>
                <w:szCs w:val="22"/>
              </w:rPr>
              <w:t>101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5FAEE82" w14:textId="77777777" w:rsidR="009D3FE9" w:rsidRPr="009D3FE9" w:rsidRDefault="009D3FE9" w:rsidP="009D3FE9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3FE9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69CD16F" w14:textId="77777777" w:rsidR="009D3FE9" w:rsidRPr="009D3FE9" w:rsidRDefault="009D3FE9" w:rsidP="009D3FE9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3FE9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</w:tr>
      <w:tr w:rsidR="009D3FE9" w:rsidRPr="009D3FE9" w14:paraId="422986BC" w14:textId="77777777" w:rsidTr="009D3FE9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CEBB2ED" w14:textId="77777777" w:rsidR="009D3FE9" w:rsidRPr="009D3FE9" w:rsidRDefault="009D3FE9" w:rsidP="009D3FE9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3FE9">
              <w:rPr>
                <w:rFonts w:ascii="Calibri" w:eastAsia="Times New Roman" w:hAnsi="Calibri" w:cs="Calibri"/>
                <w:sz w:val="22"/>
                <w:szCs w:val="22"/>
              </w:rPr>
              <w:t>101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93C1C2A" w14:textId="77777777" w:rsidR="009D3FE9" w:rsidRPr="009D3FE9" w:rsidRDefault="009D3FE9" w:rsidP="009D3FE9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3FE9">
              <w:rPr>
                <w:rFonts w:ascii="Calibri" w:eastAsia="Times New Roman" w:hAnsi="Calibri" w:cs="Calibri"/>
                <w:sz w:val="22"/>
                <w:szCs w:val="22"/>
              </w:rPr>
              <w:t>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2117105" w14:textId="77777777" w:rsidR="009D3FE9" w:rsidRPr="009D3FE9" w:rsidRDefault="009D3FE9" w:rsidP="009D3FE9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3FE9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</w:tr>
      <w:tr w:rsidR="009D3FE9" w:rsidRPr="009D3FE9" w14:paraId="47BC92A9" w14:textId="77777777" w:rsidTr="009D3FE9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E22C3CC" w14:textId="77777777" w:rsidR="009D3FE9" w:rsidRPr="009D3FE9" w:rsidRDefault="009D3FE9" w:rsidP="009D3FE9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3FE9">
              <w:rPr>
                <w:rFonts w:ascii="Calibri" w:eastAsia="Times New Roman" w:hAnsi="Calibri" w:cs="Calibri"/>
                <w:sz w:val="22"/>
                <w:szCs w:val="22"/>
              </w:rPr>
              <w:t>101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6BE395C" w14:textId="77777777" w:rsidR="009D3FE9" w:rsidRPr="009D3FE9" w:rsidRDefault="009D3FE9" w:rsidP="009D3FE9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3FE9">
              <w:rPr>
                <w:rFonts w:ascii="Calibri" w:eastAsia="Times New Roman" w:hAnsi="Calibri" w:cs="Calibri"/>
                <w:sz w:val="22"/>
                <w:szCs w:val="22"/>
              </w:rPr>
              <w:t>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6AAB4680" w14:textId="77777777" w:rsidR="009D3FE9" w:rsidRPr="009D3FE9" w:rsidRDefault="009D3FE9" w:rsidP="009D3FE9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3FE9">
              <w:rPr>
                <w:rFonts w:ascii="Calibri" w:eastAsia="Times New Roman" w:hAnsi="Calibri" w:cs="Calibri"/>
                <w:sz w:val="22"/>
                <w:szCs w:val="22"/>
              </w:rPr>
              <w:t>B</w:t>
            </w:r>
          </w:p>
        </w:tc>
      </w:tr>
      <w:tr w:rsidR="009D3FE9" w:rsidRPr="009D3FE9" w14:paraId="6CABEE34" w14:textId="77777777" w:rsidTr="009D3FE9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8534865" w14:textId="77777777" w:rsidR="009D3FE9" w:rsidRPr="009D3FE9" w:rsidRDefault="009D3FE9" w:rsidP="009D3FE9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3FE9">
              <w:rPr>
                <w:rFonts w:ascii="Calibri" w:eastAsia="Times New Roman" w:hAnsi="Calibri" w:cs="Calibri"/>
                <w:sz w:val="22"/>
                <w:szCs w:val="22"/>
              </w:rPr>
              <w:t>101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E0D0CDB" w14:textId="77777777" w:rsidR="009D3FE9" w:rsidRPr="009D3FE9" w:rsidRDefault="009D3FE9" w:rsidP="009D3FE9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3FE9">
              <w:rPr>
                <w:rFonts w:ascii="Calibri" w:eastAsia="Times New Roman" w:hAnsi="Calibri" w:cs="Calibri"/>
                <w:sz w:val="22"/>
                <w:szCs w:val="22"/>
              </w:rPr>
              <w:t>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5B2EFF1" w14:textId="77777777" w:rsidR="009D3FE9" w:rsidRPr="009D3FE9" w:rsidRDefault="009D3FE9" w:rsidP="009D3FE9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3FE9">
              <w:rPr>
                <w:rFonts w:ascii="Calibri" w:eastAsia="Times New Roman" w:hAnsi="Calibri" w:cs="Calibri"/>
                <w:sz w:val="22"/>
                <w:szCs w:val="22"/>
              </w:rPr>
              <w:t>B</w:t>
            </w:r>
          </w:p>
        </w:tc>
      </w:tr>
      <w:tr w:rsidR="009D3FE9" w:rsidRPr="009D3FE9" w14:paraId="2767A2D0" w14:textId="77777777" w:rsidTr="009D3FE9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ADE3242" w14:textId="77777777" w:rsidR="009D3FE9" w:rsidRPr="009D3FE9" w:rsidRDefault="009D3FE9" w:rsidP="009D3FE9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3FE9">
              <w:rPr>
                <w:rFonts w:ascii="Calibri" w:eastAsia="Times New Roman" w:hAnsi="Calibri" w:cs="Calibri"/>
                <w:sz w:val="22"/>
                <w:szCs w:val="22"/>
              </w:rPr>
              <w:t>101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93AE112" w14:textId="77777777" w:rsidR="009D3FE9" w:rsidRPr="009D3FE9" w:rsidRDefault="009D3FE9" w:rsidP="009D3FE9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3FE9">
              <w:rPr>
                <w:rFonts w:ascii="Calibri" w:eastAsia="Times New Roman" w:hAnsi="Calibri" w:cs="Calibri"/>
                <w:sz w:val="22"/>
                <w:szCs w:val="22"/>
              </w:rPr>
              <w:t>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2D95A3D" w14:textId="77777777" w:rsidR="009D3FE9" w:rsidRPr="009D3FE9" w:rsidRDefault="009D3FE9" w:rsidP="009D3FE9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3FE9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</w:tr>
      <w:tr w:rsidR="009D3FE9" w:rsidRPr="009D3FE9" w14:paraId="7536EDC0" w14:textId="77777777" w:rsidTr="009D3FE9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DDDD86F" w14:textId="77777777" w:rsidR="009D3FE9" w:rsidRPr="009D3FE9" w:rsidRDefault="009D3FE9" w:rsidP="009D3FE9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3FE9">
              <w:rPr>
                <w:rFonts w:ascii="Calibri" w:eastAsia="Times New Roman" w:hAnsi="Calibri" w:cs="Calibri"/>
                <w:sz w:val="22"/>
                <w:szCs w:val="22"/>
              </w:rPr>
              <w:t>101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2C4F01E" w14:textId="77777777" w:rsidR="009D3FE9" w:rsidRPr="009D3FE9" w:rsidRDefault="009D3FE9" w:rsidP="009D3FE9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3FE9">
              <w:rPr>
                <w:rFonts w:ascii="Calibri" w:eastAsia="Times New Roman" w:hAnsi="Calibri" w:cs="Calibri"/>
                <w:sz w:val="22"/>
                <w:szCs w:val="22"/>
              </w:rPr>
              <w:t>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683C87E9" w14:textId="77777777" w:rsidR="009D3FE9" w:rsidRPr="009D3FE9" w:rsidRDefault="009D3FE9" w:rsidP="009D3FE9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3FE9">
              <w:rPr>
                <w:rFonts w:ascii="Calibri" w:eastAsia="Times New Roman" w:hAnsi="Calibri" w:cs="Calibri"/>
                <w:sz w:val="22"/>
                <w:szCs w:val="22"/>
              </w:rPr>
              <w:t>B</w:t>
            </w:r>
          </w:p>
        </w:tc>
      </w:tr>
      <w:tr w:rsidR="009D3FE9" w:rsidRPr="009D3FE9" w14:paraId="7F6F4BC9" w14:textId="77777777" w:rsidTr="009D3FE9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74BE578" w14:textId="77777777" w:rsidR="009D3FE9" w:rsidRPr="009D3FE9" w:rsidRDefault="009D3FE9" w:rsidP="009D3FE9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3FE9">
              <w:rPr>
                <w:rFonts w:ascii="Calibri" w:eastAsia="Times New Roman" w:hAnsi="Calibri" w:cs="Calibri"/>
                <w:sz w:val="22"/>
                <w:szCs w:val="22"/>
              </w:rPr>
              <w:t>101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5AF1D37" w14:textId="77777777" w:rsidR="009D3FE9" w:rsidRPr="009D3FE9" w:rsidRDefault="009D3FE9" w:rsidP="009D3FE9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3FE9">
              <w:rPr>
                <w:rFonts w:ascii="Calibri" w:eastAsia="Times New Roman" w:hAnsi="Calibri" w:cs="Calibri"/>
                <w:sz w:val="22"/>
                <w:szCs w:val="22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A007AAE" w14:textId="77777777" w:rsidR="009D3FE9" w:rsidRPr="009D3FE9" w:rsidRDefault="009D3FE9" w:rsidP="009D3FE9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3FE9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</w:tr>
      <w:tr w:rsidR="009D3FE9" w:rsidRPr="009D3FE9" w14:paraId="6509A201" w14:textId="77777777" w:rsidTr="009D3FE9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6BBB517B" w14:textId="77777777" w:rsidR="009D3FE9" w:rsidRPr="009D3FE9" w:rsidRDefault="009D3FE9" w:rsidP="009D3FE9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3FE9">
              <w:rPr>
                <w:rFonts w:ascii="Calibri" w:eastAsia="Times New Roman" w:hAnsi="Calibri" w:cs="Calibri"/>
                <w:sz w:val="22"/>
                <w:szCs w:val="22"/>
              </w:rPr>
              <w:t>101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C31D871" w14:textId="77777777" w:rsidR="009D3FE9" w:rsidRPr="009D3FE9" w:rsidRDefault="009D3FE9" w:rsidP="009D3FE9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3FE9">
              <w:rPr>
                <w:rFonts w:ascii="Calibri" w:eastAsia="Times New Roman" w:hAnsi="Calibri" w:cs="Calibri"/>
                <w:sz w:val="22"/>
                <w:szCs w:val="22"/>
              </w:rPr>
              <w:t>11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6F492B28" w14:textId="77777777" w:rsidR="009D3FE9" w:rsidRPr="009D3FE9" w:rsidRDefault="009D3FE9" w:rsidP="009D3FE9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3FE9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</w:tr>
      <w:tr w:rsidR="009D3FE9" w:rsidRPr="009D3FE9" w14:paraId="2AF4AD37" w14:textId="77777777" w:rsidTr="009D3FE9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D98DF99" w14:textId="77777777" w:rsidR="009D3FE9" w:rsidRPr="009D3FE9" w:rsidRDefault="009D3FE9" w:rsidP="009D3FE9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3FE9">
              <w:rPr>
                <w:rFonts w:ascii="Calibri" w:eastAsia="Times New Roman" w:hAnsi="Calibri" w:cs="Calibri"/>
                <w:sz w:val="22"/>
                <w:szCs w:val="22"/>
              </w:rPr>
              <w:t>101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CC6C541" w14:textId="77777777" w:rsidR="009D3FE9" w:rsidRPr="009D3FE9" w:rsidRDefault="009D3FE9" w:rsidP="009D3FE9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3FE9">
              <w:rPr>
                <w:rFonts w:ascii="Calibri" w:eastAsia="Times New Roman" w:hAnsi="Calibri" w:cs="Calibri"/>
                <w:sz w:val="22"/>
                <w:szCs w:val="22"/>
              </w:rPr>
              <w:t>12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608A0BD4" w14:textId="77777777" w:rsidR="009D3FE9" w:rsidRPr="009D3FE9" w:rsidRDefault="009D3FE9" w:rsidP="009D3FE9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3FE9">
              <w:rPr>
                <w:rFonts w:ascii="Calibri" w:eastAsia="Times New Roman" w:hAnsi="Calibri" w:cs="Calibri"/>
                <w:sz w:val="22"/>
                <w:szCs w:val="22"/>
              </w:rPr>
              <w:t>A</w:t>
            </w:r>
          </w:p>
        </w:tc>
      </w:tr>
      <w:tr w:rsidR="009D3FE9" w:rsidRPr="009D3FE9" w14:paraId="1D38C223" w14:textId="77777777" w:rsidTr="009D3FE9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7A5F1B9" w14:textId="77777777" w:rsidR="009D3FE9" w:rsidRPr="009D3FE9" w:rsidRDefault="009D3FE9" w:rsidP="009D3FE9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3FE9">
              <w:rPr>
                <w:rFonts w:ascii="Calibri" w:eastAsia="Times New Roman" w:hAnsi="Calibri" w:cs="Calibri"/>
                <w:sz w:val="22"/>
                <w:szCs w:val="22"/>
              </w:rPr>
              <w:t>101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436F86A" w14:textId="77777777" w:rsidR="009D3FE9" w:rsidRPr="009D3FE9" w:rsidRDefault="009D3FE9" w:rsidP="009D3FE9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3FE9">
              <w:rPr>
                <w:rFonts w:ascii="Calibri" w:eastAsia="Times New Roman" w:hAnsi="Calibri" w:cs="Calibri"/>
                <w:sz w:val="22"/>
                <w:szCs w:val="22"/>
              </w:rPr>
              <w:t>13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BE4A272" w14:textId="77777777" w:rsidR="009D3FE9" w:rsidRPr="009D3FE9" w:rsidRDefault="009D3FE9" w:rsidP="009D3FE9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3FE9">
              <w:rPr>
                <w:rFonts w:ascii="Calibri" w:eastAsia="Times New Roman" w:hAnsi="Calibri" w:cs="Calibri"/>
                <w:sz w:val="22"/>
                <w:szCs w:val="22"/>
              </w:rPr>
              <w:t>B</w:t>
            </w:r>
          </w:p>
        </w:tc>
      </w:tr>
      <w:tr w:rsidR="009D3FE9" w:rsidRPr="009D3FE9" w14:paraId="3F99D7B6" w14:textId="77777777" w:rsidTr="009D3FE9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57C8093" w14:textId="77777777" w:rsidR="009D3FE9" w:rsidRPr="009D3FE9" w:rsidRDefault="009D3FE9" w:rsidP="009D3FE9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3FE9">
              <w:rPr>
                <w:rFonts w:ascii="Calibri" w:eastAsia="Times New Roman" w:hAnsi="Calibri" w:cs="Calibri"/>
                <w:sz w:val="22"/>
                <w:szCs w:val="22"/>
              </w:rPr>
              <w:t>101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45D424C" w14:textId="77777777" w:rsidR="009D3FE9" w:rsidRPr="009D3FE9" w:rsidRDefault="009D3FE9" w:rsidP="009D3FE9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3FE9">
              <w:rPr>
                <w:rFonts w:ascii="Calibri" w:eastAsia="Times New Roman" w:hAnsi="Calibri" w:cs="Calibri"/>
                <w:sz w:val="22"/>
                <w:szCs w:val="22"/>
              </w:rPr>
              <w:t>14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8C52E9B" w14:textId="77777777" w:rsidR="009D3FE9" w:rsidRPr="009D3FE9" w:rsidRDefault="009D3FE9" w:rsidP="009D3FE9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3FE9">
              <w:rPr>
                <w:rFonts w:ascii="Calibri" w:eastAsia="Times New Roman" w:hAnsi="Calibri" w:cs="Calibri"/>
                <w:sz w:val="22"/>
                <w:szCs w:val="22"/>
              </w:rPr>
              <w:t>A</w:t>
            </w:r>
          </w:p>
        </w:tc>
      </w:tr>
      <w:tr w:rsidR="009D3FE9" w:rsidRPr="009D3FE9" w14:paraId="04AFE783" w14:textId="77777777" w:rsidTr="009D3FE9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BF52E12" w14:textId="77777777" w:rsidR="009D3FE9" w:rsidRPr="009D3FE9" w:rsidRDefault="009D3FE9" w:rsidP="009D3FE9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3FE9">
              <w:rPr>
                <w:rFonts w:ascii="Calibri" w:eastAsia="Times New Roman" w:hAnsi="Calibri" w:cs="Calibri"/>
                <w:sz w:val="22"/>
                <w:szCs w:val="22"/>
              </w:rPr>
              <w:t>101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7F530EB" w14:textId="77777777" w:rsidR="009D3FE9" w:rsidRPr="009D3FE9" w:rsidRDefault="009D3FE9" w:rsidP="009D3FE9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3FE9">
              <w:rPr>
                <w:rFonts w:ascii="Calibri" w:eastAsia="Times New Roman" w:hAnsi="Calibri" w:cs="Calibri"/>
                <w:sz w:val="22"/>
                <w:szCs w:val="22"/>
              </w:rPr>
              <w:t>15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462930A" w14:textId="77777777" w:rsidR="009D3FE9" w:rsidRPr="009D3FE9" w:rsidRDefault="009D3FE9" w:rsidP="009D3FE9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3FE9"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</w:tr>
      <w:tr w:rsidR="009D3FE9" w:rsidRPr="009D3FE9" w14:paraId="4B3D2F79" w14:textId="77777777" w:rsidTr="009D3FE9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6B51503F" w14:textId="77777777" w:rsidR="009D3FE9" w:rsidRPr="009D3FE9" w:rsidRDefault="009D3FE9" w:rsidP="009D3FE9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3FE9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101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98081EA" w14:textId="77777777" w:rsidR="009D3FE9" w:rsidRPr="009D3FE9" w:rsidRDefault="009D3FE9" w:rsidP="009D3FE9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3FE9">
              <w:rPr>
                <w:rFonts w:ascii="Calibri" w:eastAsia="Times New Roman" w:hAnsi="Calibri" w:cs="Calibri"/>
                <w:sz w:val="22"/>
                <w:szCs w:val="22"/>
              </w:rPr>
              <w:t>16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204BFC1" w14:textId="77777777" w:rsidR="009D3FE9" w:rsidRPr="009D3FE9" w:rsidRDefault="009D3FE9" w:rsidP="009D3FE9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3FE9"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</w:tr>
      <w:tr w:rsidR="009D3FE9" w:rsidRPr="009D3FE9" w14:paraId="61E61B00" w14:textId="77777777" w:rsidTr="009D3FE9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552FF11" w14:textId="77777777" w:rsidR="009D3FE9" w:rsidRPr="009D3FE9" w:rsidRDefault="009D3FE9" w:rsidP="009D3FE9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3FE9">
              <w:rPr>
                <w:rFonts w:ascii="Calibri" w:eastAsia="Times New Roman" w:hAnsi="Calibri" w:cs="Calibri"/>
                <w:sz w:val="22"/>
                <w:szCs w:val="22"/>
              </w:rPr>
              <w:t>101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C0FD4F0" w14:textId="77777777" w:rsidR="009D3FE9" w:rsidRPr="009D3FE9" w:rsidRDefault="009D3FE9" w:rsidP="009D3FE9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3FE9">
              <w:rPr>
                <w:rFonts w:ascii="Calibri" w:eastAsia="Times New Roman" w:hAnsi="Calibri" w:cs="Calibri"/>
                <w:sz w:val="22"/>
                <w:szCs w:val="22"/>
              </w:rPr>
              <w:t>17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6668EA01" w14:textId="77777777" w:rsidR="009D3FE9" w:rsidRPr="009D3FE9" w:rsidRDefault="009D3FE9" w:rsidP="009D3FE9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3FE9"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</w:tr>
      <w:tr w:rsidR="009D3FE9" w:rsidRPr="009D3FE9" w14:paraId="6A757E49" w14:textId="77777777" w:rsidTr="009D3FE9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3A6CBC1" w14:textId="77777777" w:rsidR="009D3FE9" w:rsidRPr="009D3FE9" w:rsidRDefault="009D3FE9" w:rsidP="009D3FE9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3FE9">
              <w:rPr>
                <w:rFonts w:ascii="Calibri" w:eastAsia="Times New Roman" w:hAnsi="Calibri" w:cs="Calibri"/>
                <w:sz w:val="22"/>
                <w:szCs w:val="22"/>
              </w:rPr>
              <w:t>101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0E39583" w14:textId="77777777" w:rsidR="009D3FE9" w:rsidRPr="009D3FE9" w:rsidRDefault="009D3FE9" w:rsidP="009D3FE9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3FE9">
              <w:rPr>
                <w:rFonts w:ascii="Calibri" w:eastAsia="Times New Roman" w:hAnsi="Calibri" w:cs="Calibri"/>
                <w:sz w:val="22"/>
                <w:szCs w:val="22"/>
              </w:rPr>
              <w:t>18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5EB99BA" w14:textId="77777777" w:rsidR="009D3FE9" w:rsidRPr="009D3FE9" w:rsidRDefault="009D3FE9" w:rsidP="009D3FE9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3FE9"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</w:tr>
      <w:tr w:rsidR="009D3FE9" w:rsidRPr="009D3FE9" w14:paraId="2857C69E" w14:textId="77777777" w:rsidTr="009D3FE9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87AB154" w14:textId="77777777" w:rsidR="009D3FE9" w:rsidRPr="009D3FE9" w:rsidRDefault="009D3FE9" w:rsidP="009D3FE9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3FE9">
              <w:rPr>
                <w:rFonts w:ascii="Calibri" w:eastAsia="Times New Roman" w:hAnsi="Calibri" w:cs="Calibri"/>
                <w:sz w:val="22"/>
                <w:szCs w:val="22"/>
              </w:rPr>
              <w:t>101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5F1B230" w14:textId="77777777" w:rsidR="009D3FE9" w:rsidRPr="009D3FE9" w:rsidRDefault="009D3FE9" w:rsidP="009D3FE9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3FE9">
              <w:rPr>
                <w:rFonts w:ascii="Calibri" w:eastAsia="Times New Roman" w:hAnsi="Calibri" w:cs="Calibri"/>
                <w:sz w:val="22"/>
                <w:szCs w:val="22"/>
              </w:rPr>
              <w:t>19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44DD100" w14:textId="77777777" w:rsidR="009D3FE9" w:rsidRPr="009D3FE9" w:rsidRDefault="009D3FE9" w:rsidP="009D3FE9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3FE9"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</w:tr>
      <w:tr w:rsidR="009D3FE9" w:rsidRPr="009D3FE9" w14:paraId="3B7B9F1E" w14:textId="77777777" w:rsidTr="009D3FE9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A6B582A" w14:textId="77777777" w:rsidR="009D3FE9" w:rsidRPr="009D3FE9" w:rsidRDefault="009D3FE9" w:rsidP="009D3FE9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3FE9">
              <w:rPr>
                <w:rFonts w:ascii="Calibri" w:eastAsia="Times New Roman" w:hAnsi="Calibri" w:cs="Calibri"/>
                <w:sz w:val="22"/>
                <w:szCs w:val="22"/>
              </w:rPr>
              <w:t>101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3222903" w14:textId="77777777" w:rsidR="009D3FE9" w:rsidRPr="009D3FE9" w:rsidRDefault="009D3FE9" w:rsidP="009D3FE9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3FE9">
              <w:rPr>
                <w:rFonts w:ascii="Calibri" w:eastAsia="Times New Roman" w:hAnsi="Calibri" w:cs="Calibri"/>
                <w:sz w:val="22"/>
                <w:szCs w:val="22"/>
              </w:rPr>
              <w:t>20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08C2531" w14:textId="77777777" w:rsidR="009D3FE9" w:rsidRPr="009D3FE9" w:rsidRDefault="009D3FE9" w:rsidP="009D3FE9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3FE9">
              <w:rPr>
                <w:rFonts w:ascii="Calibri" w:eastAsia="Times New Roman" w:hAnsi="Calibri" w:cs="Calibri"/>
                <w:sz w:val="22"/>
                <w:szCs w:val="22"/>
              </w:rPr>
              <w:t>A</w:t>
            </w:r>
          </w:p>
        </w:tc>
      </w:tr>
      <w:tr w:rsidR="009D3FE9" w:rsidRPr="009D3FE9" w14:paraId="3DAC883F" w14:textId="77777777" w:rsidTr="009D3FE9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0942555" w14:textId="77777777" w:rsidR="009D3FE9" w:rsidRPr="009D3FE9" w:rsidRDefault="009D3FE9" w:rsidP="009D3FE9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3FE9">
              <w:rPr>
                <w:rFonts w:ascii="Calibri" w:eastAsia="Times New Roman" w:hAnsi="Calibri" w:cs="Calibri"/>
                <w:sz w:val="22"/>
                <w:szCs w:val="22"/>
              </w:rPr>
              <w:t>101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E68E2C8" w14:textId="77777777" w:rsidR="009D3FE9" w:rsidRPr="009D3FE9" w:rsidRDefault="009D3FE9" w:rsidP="009D3FE9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3FE9">
              <w:rPr>
                <w:rFonts w:ascii="Calibri" w:eastAsia="Times New Roman" w:hAnsi="Calibri" w:cs="Calibri"/>
                <w:sz w:val="22"/>
                <w:szCs w:val="22"/>
              </w:rPr>
              <w:t>21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8D0CF46" w14:textId="77777777" w:rsidR="009D3FE9" w:rsidRPr="009D3FE9" w:rsidRDefault="009D3FE9" w:rsidP="009D3FE9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3FE9"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</w:tr>
      <w:tr w:rsidR="009D3FE9" w:rsidRPr="009D3FE9" w14:paraId="15FC3D12" w14:textId="77777777" w:rsidTr="009D3FE9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EF3AE3B" w14:textId="77777777" w:rsidR="009D3FE9" w:rsidRPr="009D3FE9" w:rsidRDefault="009D3FE9" w:rsidP="009D3FE9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3FE9">
              <w:rPr>
                <w:rFonts w:ascii="Calibri" w:eastAsia="Times New Roman" w:hAnsi="Calibri" w:cs="Calibri"/>
                <w:sz w:val="22"/>
                <w:szCs w:val="22"/>
              </w:rPr>
              <w:t>101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56FE301" w14:textId="77777777" w:rsidR="009D3FE9" w:rsidRPr="009D3FE9" w:rsidRDefault="009D3FE9" w:rsidP="009D3FE9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3FE9">
              <w:rPr>
                <w:rFonts w:ascii="Calibri" w:eastAsia="Times New Roman" w:hAnsi="Calibri" w:cs="Calibri"/>
                <w:sz w:val="22"/>
                <w:szCs w:val="22"/>
              </w:rPr>
              <w:t>22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0646179" w14:textId="77777777" w:rsidR="009D3FE9" w:rsidRPr="009D3FE9" w:rsidRDefault="009D3FE9" w:rsidP="009D3FE9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3FE9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</w:tr>
      <w:tr w:rsidR="009D3FE9" w:rsidRPr="009D3FE9" w14:paraId="2768B547" w14:textId="77777777" w:rsidTr="009D3FE9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8BF946A" w14:textId="77777777" w:rsidR="009D3FE9" w:rsidRPr="009D3FE9" w:rsidRDefault="009D3FE9" w:rsidP="009D3FE9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3FE9">
              <w:rPr>
                <w:rFonts w:ascii="Calibri" w:eastAsia="Times New Roman" w:hAnsi="Calibri" w:cs="Calibri"/>
                <w:sz w:val="22"/>
                <w:szCs w:val="22"/>
              </w:rPr>
              <w:t>101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8AD54D0" w14:textId="77777777" w:rsidR="009D3FE9" w:rsidRPr="009D3FE9" w:rsidRDefault="009D3FE9" w:rsidP="009D3FE9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3FE9">
              <w:rPr>
                <w:rFonts w:ascii="Calibri" w:eastAsia="Times New Roman" w:hAnsi="Calibri" w:cs="Calibri"/>
                <w:sz w:val="22"/>
                <w:szCs w:val="22"/>
              </w:rPr>
              <w:t>23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6C9B9324" w14:textId="77777777" w:rsidR="009D3FE9" w:rsidRPr="009D3FE9" w:rsidRDefault="009D3FE9" w:rsidP="009D3FE9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3FE9"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</w:tr>
      <w:tr w:rsidR="009D3FE9" w:rsidRPr="009D3FE9" w14:paraId="713786F0" w14:textId="77777777" w:rsidTr="009D3FE9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6FF3F87" w14:textId="77777777" w:rsidR="009D3FE9" w:rsidRPr="009D3FE9" w:rsidRDefault="009D3FE9" w:rsidP="009D3FE9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3FE9">
              <w:rPr>
                <w:rFonts w:ascii="Calibri" w:eastAsia="Times New Roman" w:hAnsi="Calibri" w:cs="Calibri"/>
                <w:sz w:val="22"/>
                <w:szCs w:val="22"/>
              </w:rPr>
              <w:t>101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9351CF9" w14:textId="77777777" w:rsidR="009D3FE9" w:rsidRPr="009D3FE9" w:rsidRDefault="009D3FE9" w:rsidP="009D3FE9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3FE9">
              <w:rPr>
                <w:rFonts w:ascii="Calibri" w:eastAsia="Times New Roman" w:hAnsi="Calibri" w:cs="Calibri"/>
                <w:sz w:val="22"/>
                <w:szCs w:val="22"/>
              </w:rPr>
              <w:t>24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5A54AE8" w14:textId="77777777" w:rsidR="009D3FE9" w:rsidRPr="009D3FE9" w:rsidRDefault="009D3FE9" w:rsidP="009D3FE9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3FE9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</w:tr>
    </w:tbl>
    <w:p w14:paraId="4F4FEBF5" w14:textId="77777777" w:rsidR="00732104" w:rsidRDefault="00732104" w:rsidP="00732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ĐÁP ÁN TỰ LUẬN 12-KHTN</w:t>
      </w:r>
    </w:p>
    <w:p w14:paraId="481BEA39" w14:textId="77777777" w:rsidR="00732104" w:rsidRDefault="00732104" w:rsidP="0073210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Bài 1 (1,5đ)   </w:t>
      </w:r>
    </w:p>
    <w:p w14:paraId="71F56CD6" w14:textId="77777777" w:rsidR="00732104" w:rsidRDefault="00732104" w:rsidP="00732104">
      <w:pPr>
        <w:rPr>
          <w:sz w:val="28"/>
          <w:szCs w:val="28"/>
        </w:rPr>
      </w:pPr>
      <w:r>
        <w:rPr>
          <w:sz w:val="28"/>
          <w:szCs w:val="28"/>
        </w:rPr>
        <w:t>a) Xác định được λ = 50 cm ……(0,25đ)</w:t>
      </w:r>
    </w:p>
    <w:p w14:paraId="6F5D4FAA" w14:textId="77777777" w:rsidR="00732104" w:rsidRDefault="00732104" w:rsidP="00732104">
      <w:pPr>
        <w:rPr>
          <w:sz w:val="28"/>
          <w:szCs w:val="28"/>
        </w:rPr>
      </w:pPr>
      <w:r>
        <w:rPr>
          <w:sz w:val="28"/>
          <w:szCs w:val="28"/>
        </w:rPr>
        <w:t>Công thức λ = v/f    ……….(0,25đ)</w:t>
      </w:r>
    </w:p>
    <w:p w14:paraId="69C62BC2" w14:textId="77777777" w:rsidR="00732104" w:rsidRDefault="00732104" w:rsidP="00732104">
      <w:pPr>
        <w:rPr>
          <w:b/>
          <w:sz w:val="28"/>
          <w:szCs w:val="28"/>
        </w:rPr>
      </w:pPr>
      <w:r>
        <w:rPr>
          <w:sz w:val="28"/>
          <w:szCs w:val="28"/>
        </w:rPr>
        <w:t>Xác định được v = 100 m/s…(0,25đ)</w:t>
      </w:r>
    </w:p>
    <w:p w14:paraId="7289AD2E" w14:textId="77777777" w:rsidR="00732104" w:rsidRDefault="00732104" w:rsidP="00732104">
      <w:pPr>
        <w:rPr>
          <w:sz w:val="28"/>
          <w:szCs w:val="28"/>
        </w:rPr>
      </w:pPr>
      <w:r>
        <w:rPr>
          <w:sz w:val="28"/>
          <w:szCs w:val="28"/>
        </w:rPr>
        <w:t>b) Xác định được λ = 30 cm ……(0,25đ)</w:t>
      </w:r>
    </w:p>
    <w:p w14:paraId="26C5B9A5" w14:textId="77777777" w:rsidR="00732104" w:rsidRDefault="00732104" w:rsidP="00732104">
      <w:pPr>
        <w:rPr>
          <w:sz w:val="28"/>
          <w:szCs w:val="28"/>
        </w:rPr>
      </w:pPr>
      <w:r>
        <w:rPr>
          <w:sz w:val="28"/>
          <w:szCs w:val="28"/>
        </w:rPr>
        <w:t>Công thức λ = v/f    ……….(0,25đ)</w:t>
      </w:r>
    </w:p>
    <w:p w14:paraId="0A6FB334" w14:textId="77777777" w:rsidR="00732104" w:rsidRDefault="00732104" w:rsidP="00732104">
      <w:pPr>
        <w:rPr>
          <w:b/>
          <w:sz w:val="28"/>
          <w:szCs w:val="28"/>
        </w:rPr>
      </w:pPr>
      <w:r>
        <w:rPr>
          <w:sz w:val="28"/>
          <w:szCs w:val="28"/>
        </w:rPr>
        <w:t>Xác định được f = 333,3 Hz…(0,25đ)</w:t>
      </w:r>
    </w:p>
    <w:p w14:paraId="7A3A9792" w14:textId="77777777" w:rsidR="00732104" w:rsidRDefault="00732104" w:rsidP="00732104">
      <w:pPr>
        <w:rPr>
          <w:sz w:val="28"/>
          <w:szCs w:val="28"/>
        </w:rPr>
      </w:pPr>
    </w:p>
    <w:p w14:paraId="34D5B965" w14:textId="77777777" w:rsidR="00732104" w:rsidRDefault="00732104" w:rsidP="007321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Bài </w:t>
      </w:r>
      <w:r>
        <w:rPr>
          <w:b/>
          <w:sz w:val="28"/>
          <w:szCs w:val="28"/>
          <w:lang w:val="nl-NL"/>
        </w:rPr>
        <w:t xml:space="preserve"> 2 </w:t>
      </w:r>
      <w:r>
        <w:rPr>
          <w:b/>
          <w:sz w:val="28"/>
          <w:szCs w:val="28"/>
        </w:rPr>
        <w:t xml:space="preserve">(0,5đ) </w:t>
      </w:r>
    </w:p>
    <w:p w14:paraId="06362D30" w14:textId="77777777" w:rsidR="00732104" w:rsidRDefault="00732104" w:rsidP="00732104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U</w:t>
      </w:r>
      <w:r>
        <w:rPr>
          <w:bCs/>
          <w:sz w:val="28"/>
          <w:szCs w:val="28"/>
          <w:vertAlign w:val="subscript"/>
        </w:rPr>
        <w:t>0</w:t>
      </w:r>
      <w:r>
        <w:rPr>
          <w:bCs/>
          <w:sz w:val="28"/>
          <w:szCs w:val="28"/>
        </w:rPr>
        <w:t xml:space="preserve"> = U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</m:oMath>
      <w:r>
        <w:rPr>
          <w:rFonts w:hAnsi="Cambria Math"/>
          <w:sz w:val="28"/>
          <w:szCs w:val="28"/>
        </w:rPr>
        <w:t xml:space="preserve"> = 8,5 V    </w:t>
      </w:r>
      <w:r>
        <w:rPr>
          <w:sz w:val="28"/>
          <w:szCs w:val="28"/>
        </w:rPr>
        <w:t>(0,25đ x 2)</w:t>
      </w:r>
    </w:p>
    <w:p w14:paraId="67704794" w14:textId="77777777" w:rsidR="00732104" w:rsidRDefault="00732104" w:rsidP="00732104">
      <w:pPr>
        <w:rPr>
          <w:b/>
          <w:sz w:val="28"/>
          <w:szCs w:val="28"/>
        </w:rPr>
      </w:pPr>
      <w:r>
        <w:rPr>
          <w:b/>
          <w:sz w:val="28"/>
          <w:szCs w:val="28"/>
        </w:rPr>
        <w:t>Bài  3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(1,0đ)</w:t>
      </w:r>
    </w:p>
    <w:p w14:paraId="5976DAFF" w14:textId="77777777" w:rsidR="00732104" w:rsidRDefault="00732104" w:rsidP="00732104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 xml:space="preserve">Vẽ được giản đồ vectơ  ……………………0,5 đ </w:t>
      </w:r>
    </w:p>
    <w:p w14:paraId="3FBC477F" w14:textId="77777777" w:rsidR="00732104" w:rsidRDefault="00732104" w:rsidP="00732104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Tính được φ = 10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………………..……….0,25 đ</w:t>
      </w:r>
    </w:p>
    <w:p w14:paraId="350FAB54" w14:textId="77777777" w:rsidR="00732104" w:rsidRDefault="00732104" w:rsidP="00732104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cosφ = 0,98  ………………..……….0,25 đ</w:t>
      </w:r>
    </w:p>
    <w:p w14:paraId="352C8757" w14:textId="77777777" w:rsidR="00732104" w:rsidRDefault="00732104" w:rsidP="00732104">
      <w:pPr>
        <w:rPr>
          <w:b/>
          <w:sz w:val="28"/>
          <w:szCs w:val="28"/>
        </w:rPr>
      </w:pPr>
      <w:r>
        <w:rPr>
          <w:b/>
          <w:sz w:val="28"/>
          <w:szCs w:val="28"/>
        </w:rPr>
        <w:t>Bài  4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(1,0đ)</w:t>
      </w:r>
    </w:p>
    <w:p w14:paraId="0850D592" w14:textId="77777777" w:rsidR="00732104" w:rsidRDefault="00732104" w:rsidP="00732104">
      <w:pPr>
        <w:pStyle w:val="ListParagraph"/>
        <w:ind w:left="0"/>
        <w:rPr>
          <w:sz w:val="28"/>
          <w:szCs w:val="28"/>
        </w:rPr>
      </w:pPr>
      <w:r>
        <w:rPr>
          <w:sz w:val="26"/>
          <w:szCs w:val="26"/>
          <w:lang w:val="de-DE"/>
        </w:rPr>
        <w:t>k.Δl</w:t>
      </w:r>
      <w:r>
        <w:rPr>
          <w:sz w:val="26"/>
          <w:szCs w:val="26"/>
          <w:vertAlign w:val="subscript"/>
          <w:lang w:val="de-DE"/>
        </w:rPr>
        <w:t xml:space="preserve">0 </w:t>
      </w:r>
      <w:r>
        <w:rPr>
          <w:sz w:val="26"/>
          <w:szCs w:val="26"/>
          <w:vertAlign w:val="subscript"/>
          <w:lang w:val="de-DE"/>
        </w:rPr>
        <w:softHyphen/>
      </w:r>
      <w:r>
        <w:rPr>
          <w:sz w:val="26"/>
          <w:szCs w:val="26"/>
          <w:lang w:val="de-DE"/>
        </w:rPr>
        <w:t xml:space="preserve">= mg  </w:t>
      </w:r>
      <w:r>
        <w:rPr>
          <w:sz w:val="26"/>
          <w:szCs w:val="26"/>
        </w:rPr>
        <w:sym w:font="Symbol" w:char="F0DE"/>
      </w:r>
      <w:r>
        <w:rPr>
          <w:sz w:val="26"/>
          <w:szCs w:val="26"/>
          <w:lang w:val="de-DE"/>
        </w:rPr>
        <w:t xml:space="preserve"> </w:t>
      </w:r>
      <w:r>
        <w:rPr>
          <w:position w:val="-28"/>
          <w:sz w:val="26"/>
          <w:szCs w:val="26"/>
          <w:lang w:val="de-DE"/>
        </w:rPr>
        <w:object w:dxaOrig="920" w:dyaOrig="680" w14:anchorId="413581E0">
          <v:shape id="_x0000_i1043" type="#_x0000_t75" style="width:46.1pt;height:34pt" o:ole="">
            <v:imagedata r:id="rId47" o:title=""/>
          </v:shape>
          <o:OLEObject Type="Embed" ProgID="Equation.3" ShapeID="_x0000_i1043" DrawAspect="Content" ObjectID="_1766128452" r:id="rId48"/>
        </w:object>
      </w:r>
      <w:r>
        <w:rPr>
          <w:sz w:val="26"/>
          <w:szCs w:val="26"/>
          <w:lang w:val="de-DE"/>
        </w:rPr>
        <w:t xml:space="preserve"> =&gt; </w:t>
      </w:r>
      <w:r>
        <w:rPr>
          <w:position w:val="-30"/>
          <w:sz w:val="26"/>
          <w:szCs w:val="26"/>
          <w:lang w:val="de-DE"/>
        </w:rPr>
        <w:object w:dxaOrig="1300" w:dyaOrig="740" w14:anchorId="3CC43C73">
          <v:shape id="_x0000_i1044" type="#_x0000_t75" style="width:65.1pt;height:36.85pt" o:ole="">
            <v:imagedata r:id="rId49" o:title=""/>
          </v:shape>
          <o:OLEObject Type="Embed" ProgID="Equation.3" ShapeID="_x0000_i1044" DrawAspect="Content" ObjectID="_1766128453" r:id="rId50"/>
        </w:object>
      </w:r>
      <w:r>
        <w:rPr>
          <w:sz w:val="28"/>
          <w:szCs w:val="28"/>
        </w:rPr>
        <w:t>…….0,25 đ</w:t>
      </w:r>
    </w:p>
    <w:p w14:paraId="201E0806" w14:textId="77777777" w:rsidR="00732104" w:rsidRDefault="00732104" w:rsidP="00732104">
      <w:pPr>
        <w:pStyle w:val="ListParagraph"/>
        <w:ind w:left="0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sym w:font="Symbol" w:char="F044"/>
      </w:r>
      <w:r>
        <w:rPr>
          <w:i/>
          <w:sz w:val="26"/>
          <w:szCs w:val="26"/>
        </w:rPr>
        <w:t>l</w:t>
      </w:r>
      <w:r>
        <w:rPr>
          <w:i/>
          <w:sz w:val="26"/>
          <w:szCs w:val="26"/>
          <w:vertAlign w:val="subscript"/>
        </w:rPr>
        <w:t xml:space="preserve">0 </w:t>
      </w:r>
      <w:r>
        <w:rPr>
          <w:i/>
          <w:sz w:val="26"/>
          <w:szCs w:val="26"/>
        </w:rPr>
        <w:t xml:space="preserve">= 4 cm </w:t>
      </w:r>
      <w:r>
        <w:rPr>
          <w:sz w:val="28"/>
          <w:szCs w:val="28"/>
        </w:rPr>
        <w:t>…….0,25 đ</w:t>
      </w:r>
    </w:p>
    <w:p w14:paraId="3B269AAF" w14:textId="77777777" w:rsidR="00732104" w:rsidRDefault="00732104" w:rsidP="00732104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+ Lực đàn hồi cực đại : F</w:t>
      </w:r>
      <w:r>
        <w:rPr>
          <w:sz w:val="26"/>
          <w:szCs w:val="26"/>
          <w:vertAlign w:val="subscript"/>
        </w:rPr>
        <w:t>Max</w:t>
      </w:r>
      <w:r>
        <w:rPr>
          <w:sz w:val="26"/>
          <w:szCs w:val="26"/>
        </w:rPr>
        <w:t xml:space="preserve"> = k(</w:t>
      </w:r>
      <w:r>
        <w:rPr>
          <w:sz w:val="26"/>
          <w:szCs w:val="26"/>
        </w:rPr>
        <w:sym w:font="Symbol" w:char="F044"/>
      </w:r>
      <w:r>
        <w:rPr>
          <w:i/>
          <w:sz w:val="26"/>
          <w:szCs w:val="26"/>
        </w:rPr>
        <w:t>l</w:t>
      </w:r>
      <w:r>
        <w:rPr>
          <w:i/>
          <w:sz w:val="26"/>
          <w:szCs w:val="26"/>
          <w:vertAlign w:val="subscript"/>
        </w:rPr>
        <w:t>0</w:t>
      </w:r>
      <w:r>
        <w:rPr>
          <w:sz w:val="26"/>
          <w:szCs w:val="26"/>
        </w:rPr>
        <w:t xml:space="preserve"> + A)  </w:t>
      </w:r>
    </w:p>
    <w:p w14:paraId="5308F082" w14:textId="77777777" w:rsidR="00732104" w:rsidRDefault="00732104" w:rsidP="00732104">
      <w:pPr>
        <w:pStyle w:val="ListParagraph"/>
        <w:ind w:left="0"/>
        <w:rPr>
          <w:sz w:val="28"/>
          <w:szCs w:val="28"/>
        </w:rPr>
      </w:pPr>
      <w:r>
        <w:rPr>
          <w:sz w:val="26"/>
          <w:szCs w:val="26"/>
        </w:rPr>
        <w:t xml:space="preserve"> + Lực đàn hồi cực tiểu: </w:t>
      </w:r>
      <w:r>
        <w:rPr>
          <w:sz w:val="26"/>
          <w:szCs w:val="26"/>
          <w:lang w:val="pt-BR"/>
        </w:rPr>
        <w:t xml:space="preserve"> F</w:t>
      </w:r>
      <w:r>
        <w:rPr>
          <w:sz w:val="26"/>
          <w:szCs w:val="26"/>
          <w:vertAlign w:val="subscript"/>
          <w:lang w:val="pt-BR"/>
        </w:rPr>
        <w:t>Min</w:t>
      </w:r>
      <w:r>
        <w:rPr>
          <w:sz w:val="26"/>
          <w:szCs w:val="26"/>
          <w:lang w:val="pt-BR"/>
        </w:rPr>
        <w:t xml:space="preserve"> = k(</w:t>
      </w:r>
      <w:r>
        <w:rPr>
          <w:sz w:val="26"/>
          <w:szCs w:val="26"/>
        </w:rPr>
        <w:sym w:font="Symbol" w:char="F044"/>
      </w:r>
      <w:r>
        <w:rPr>
          <w:i/>
          <w:sz w:val="26"/>
          <w:szCs w:val="26"/>
          <w:lang w:val="pt-BR"/>
        </w:rPr>
        <w:t>l</w:t>
      </w:r>
      <w:r>
        <w:rPr>
          <w:i/>
          <w:sz w:val="26"/>
          <w:szCs w:val="26"/>
          <w:vertAlign w:val="subscript"/>
          <w:lang w:val="pt-BR"/>
        </w:rPr>
        <w:t>0</w:t>
      </w:r>
      <w:r>
        <w:rPr>
          <w:sz w:val="26"/>
          <w:szCs w:val="26"/>
          <w:lang w:val="pt-BR"/>
        </w:rPr>
        <w:t xml:space="preserve"> - A) </w:t>
      </w:r>
      <w:r>
        <w:rPr>
          <w:sz w:val="28"/>
          <w:szCs w:val="28"/>
        </w:rPr>
        <w:t>…….0,25 đ</w:t>
      </w:r>
    </w:p>
    <w:p w14:paraId="18FF8944" w14:textId="77777777" w:rsidR="00732104" w:rsidRDefault="00732104" w:rsidP="00732104">
      <w:pPr>
        <w:pStyle w:val="ListParagraph"/>
        <w:ind w:left="0"/>
        <w:rPr>
          <w:sz w:val="28"/>
          <w:szCs w:val="28"/>
        </w:rPr>
      </w:pPr>
      <w:r>
        <w:rPr>
          <w:sz w:val="26"/>
          <w:szCs w:val="26"/>
          <w:lang w:eastAsia="zh-CN"/>
        </w:rPr>
        <w:t>Tỉ số  F</w:t>
      </w:r>
      <w:r>
        <w:rPr>
          <w:sz w:val="26"/>
          <w:szCs w:val="26"/>
          <w:vertAlign w:val="subscript"/>
          <w:lang w:eastAsia="zh-CN"/>
        </w:rPr>
        <w:t>max</w:t>
      </w:r>
      <w:r>
        <w:rPr>
          <w:sz w:val="26"/>
          <w:szCs w:val="26"/>
          <w:lang w:eastAsia="zh-CN"/>
        </w:rPr>
        <w:t xml:space="preserve"> / F</w:t>
      </w:r>
      <w:r>
        <w:rPr>
          <w:sz w:val="26"/>
          <w:szCs w:val="26"/>
          <w:vertAlign w:val="subscript"/>
          <w:lang w:eastAsia="zh-CN"/>
        </w:rPr>
        <w:t xml:space="preserve">min </w:t>
      </w:r>
      <w:r>
        <w:rPr>
          <w:sz w:val="26"/>
          <w:szCs w:val="26"/>
          <w:lang w:eastAsia="zh-CN"/>
        </w:rPr>
        <w:t xml:space="preserve">= 3 </w:t>
      </w:r>
      <w:r>
        <w:rPr>
          <w:sz w:val="28"/>
          <w:szCs w:val="28"/>
        </w:rPr>
        <w:t>…….0,25 đ</w:t>
      </w:r>
    </w:p>
    <w:p w14:paraId="1E41A79C" w14:textId="77777777" w:rsidR="00732104" w:rsidRDefault="00732104" w:rsidP="00732104">
      <w:pPr>
        <w:pStyle w:val="ListParagraph"/>
        <w:ind w:left="0"/>
        <w:rPr>
          <w:sz w:val="28"/>
          <w:szCs w:val="28"/>
        </w:rPr>
      </w:pPr>
    </w:p>
    <w:p w14:paraId="57C7BE19" w14:textId="77777777" w:rsidR="00732104" w:rsidRDefault="00732104" w:rsidP="007321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Ghi chú: đại lượng đề hỏi nếu không ghi đơn vị hoặc ghi sai đơn vị trừ 0,25đ.</w:t>
      </w:r>
    </w:p>
    <w:p w14:paraId="24D4A84A" w14:textId="77777777" w:rsidR="00732104" w:rsidRDefault="00732104" w:rsidP="00732104">
      <w:pPr>
        <w:rPr>
          <w:sz w:val="28"/>
          <w:szCs w:val="28"/>
        </w:rPr>
      </w:pPr>
    </w:p>
    <w:p w14:paraId="0D48E53E" w14:textId="77777777" w:rsidR="00732104" w:rsidRDefault="00732104" w:rsidP="00732104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08F4481" w14:textId="77777777" w:rsidR="00732104" w:rsidRDefault="00732104" w:rsidP="00732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ĐÁP ÁN TỰ LUẬN 12-KHXH</w:t>
      </w:r>
    </w:p>
    <w:p w14:paraId="5343DF8E" w14:textId="77777777" w:rsidR="00732104" w:rsidRDefault="00732104" w:rsidP="007321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Bài 1 (1,0đ)    </w:t>
      </w:r>
    </w:p>
    <w:p w14:paraId="6DE42A7E" w14:textId="77777777" w:rsidR="00732104" w:rsidRDefault="00732104" w:rsidP="00732104">
      <w:pPr>
        <w:rPr>
          <w:sz w:val="28"/>
          <w:szCs w:val="28"/>
        </w:rPr>
      </w:pPr>
      <w:r>
        <w:rPr>
          <w:sz w:val="28"/>
          <w:szCs w:val="28"/>
        </w:rPr>
        <w:t>Công thức l = kλ/2…………(0,25đ)</w:t>
      </w:r>
    </w:p>
    <w:p w14:paraId="653F10CB" w14:textId="77777777" w:rsidR="00732104" w:rsidRDefault="00732104" w:rsidP="00732104">
      <w:pPr>
        <w:rPr>
          <w:sz w:val="28"/>
          <w:szCs w:val="28"/>
        </w:rPr>
      </w:pPr>
      <w:r>
        <w:rPr>
          <w:sz w:val="28"/>
          <w:szCs w:val="28"/>
        </w:rPr>
        <w:t>Xác định được λ = 2 m ……(0,25đ)</w:t>
      </w:r>
    </w:p>
    <w:p w14:paraId="3F7420AD" w14:textId="77777777" w:rsidR="00732104" w:rsidRDefault="00732104" w:rsidP="00732104">
      <w:pPr>
        <w:rPr>
          <w:sz w:val="28"/>
          <w:szCs w:val="28"/>
        </w:rPr>
      </w:pPr>
      <w:r>
        <w:rPr>
          <w:sz w:val="28"/>
          <w:szCs w:val="28"/>
        </w:rPr>
        <w:t>Công thức λ = v/f    ……….(0,25đ)</w:t>
      </w:r>
    </w:p>
    <w:p w14:paraId="65165A06" w14:textId="77777777" w:rsidR="00732104" w:rsidRDefault="00732104" w:rsidP="00732104">
      <w:pPr>
        <w:rPr>
          <w:b/>
          <w:sz w:val="28"/>
          <w:szCs w:val="28"/>
        </w:rPr>
      </w:pPr>
      <w:r>
        <w:rPr>
          <w:sz w:val="28"/>
          <w:szCs w:val="28"/>
        </w:rPr>
        <w:t>Xác định được v = 80 m/s…(0,25đ)</w:t>
      </w:r>
    </w:p>
    <w:p w14:paraId="25887578" w14:textId="77777777" w:rsidR="00732104" w:rsidRDefault="00732104" w:rsidP="00732104">
      <w:pPr>
        <w:rPr>
          <w:b/>
          <w:sz w:val="28"/>
          <w:szCs w:val="28"/>
        </w:rPr>
      </w:pPr>
    </w:p>
    <w:p w14:paraId="7F0F3589" w14:textId="77777777" w:rsidR="00732104" w:rsidRDefault="00732104" w:rsidP="007321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Bài </w:t>
      </w:r>
      <w:r>
        <w:rPr>
          <w:b/>
          <w:sz w:val="28"/>
          <w:szCs w:val="28"/>
          <w:lang w:val="nl-NL"/>
        </w:rPr>
        <w:t xml:space="preserve"> 2 </w:t>
      </w:r>
      <w:r>
        <w:rPr>
          <w:b/>
          <w:sz w:val="28"/>
          <w:szCs w:val="28"/>
        </w:rPr>
        <w:t xml:space="preserve">(1,0đ) </w:t>
      </w:r>
    </w:p>
    <w:p w14:paraId="0585CAC6" w14:textId="77777777" w:rsidR="00732104" w:rsidRDefault="00732104" w:rsidP="00732104">
      <w:pPr>
        <w:rPr>
          <w:sz w:val="28"/>
          <w:szCs w:val="28"/>
        </w:rPr>
      </w:pPr>
      <w:r>
        <w:rPr>
          <w:rFonts w:asciiTheme="majorHAnsi" w:hAnsiTheme="majorHAnsi" w:cstheme="majorHAnsi"/>
          <w:sz w:val="26"/>
          <w:szCs w:val="26"/>
        </w:rPr>
        <w:t xml:space="preserve">U = 200 V </w:t>
      </w:r>
      <w:r>
        <w:rPr>
          <w:sz w:val="28"/>
          <w:szCs w:val="28"/>
        </w:rPr>
        <w:t>……(0,5đ)</w:t>
      </w:r>
    </w:p>
    <w:p w14:paraId="78C0C719" w14:textId="77777777" w:rsidR="00732104" w:rsidRDefault="00732104" w:rsidP="00732104">
      <w:pPr>
        <w:rPr>
          <w:sz w:val="28"/>
          <w:szCs w:val="28"/>
        </w:rPr>
      </w:pPr>
      <w:r>
        <w:rPr>
          <w:rFonts w:asciiTheme="majorHAnsi" w:hAnsiTheme="majorHAnsi" w:cstheme="majorHAnsi"/>
          <w:sz w:val="26"/>
          <w:szCs w:val="26"/>
        </w:rPr>
        <w:lastRenderedPageBreak/>
        <w:t xml:space="preserve">I = U/R= 5 A </w:t>
      </w:r>
      <w:r>
        <w:rPr>
          <w:sz w:val="28"/>
          <w:szCs w:val="28"/>
        </w:rPr>
        <w:t>……(0,5đ)</w:t>
      </w:r>
    </w:p>
    <w:p w14:paraId="16A2FAA1" w14:textId="77777777" w:rsidR="00732104" w:rsidRDefault="00732104" w:rsidP="00732104">
      <w:pPr>
        <w:rPr>
          <w:b/>
          <w:sz w:val="28"/>
          <w:szCs w:val="28"/>
        </w:rPr>
      </w:pPr>
      <w:r>
        <w:rPr>
          <w:b/>
          <w:sz w:val="28"/>
          <w:szCs w:val="28"/>
        </w:rPr>
        <w:t>Bài  3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(1đ)</w:t>
      </w:r>
    </w:p>
    <w:p w14:paraId="05759F60" w14:textId="77777777" w:rsidR="00732104" w:rsidRDefault="00732104" w:rsidP="00732104">
      <w:pPr>
        <w:rPr>
          <w:sz w:val="28"/>
          <w:szCs w:val="28"/>
        </w:rPr>
      </w:pPr>
      <w:r>
        <w:rPr>
          <w:sz w:val="28"/>
          <w:szCs w:val="28"/>
        </w:rPr>
        <w:t>Công thức Z</w:t>
      </w:r>
      <w:r>
        <w:rPr>
          <w:sz w:val="28"/>
          <w:szCs w:val="28"/>
          <w:vertAlign w:val="subscript"/>
        </w:rPr>
        <w:t xml:space="preserve">c </w:t>
      </w:r>
      <w:r>
        <w:rPr>
          <w:sz w:val="28"/>
          <w:szCs w:val="28"/>
        </w:rPr>
        <w:t>……(0,5đ)</w:t>
      </w:r>
    </w:p>
    <w:p w14:paraId="0C6FD1C9" w14:textId="77777777" w:rsidR="00732104" w:rsidRDefault="00732104" w:rsidP="00732104">
      <w:pPr>
        <w:rPr>
          <w:sz w:val="28"/>
          <w:szCs w:val="28"/>
        </w:rPr>
      </w:pPr>
      <w:r>
        <w:rPr>
          <w:sz w:val="28"/>
          <w:szCs w:val="28"/>
        </w:rPr>
        <w:t>Z</w:t>
      </w:r>
      <w:r>
        <w:rPr>
          <w:sz w:val="28"/>
          <w:szCs w:val="28"/>
          <w:vertAlign w:val="subscript"/>
        </w:rPr>
        <w:t xml:space="preserve">c </w:t>
      </w:r>
      <w:r>
        <w:rPr>
          <w:sz w:val="28"/>
          <w:szCs w:val="28"/>
        </w:rPr>
        <w:t xml:space="preserve"> = 3,18 </w:t>
      </w:r>
      <w:r>
        <w:rPr>
          <w:sz w:val="26"/>
          <w:szCs w:val="26"/>
        </w:rPr>
        <w:sym w:font="Symbol" w:char="F057"/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……(0,5đ)</w:t>
      </w:r>
    </w:p>
    <w:p w14:paraId="38CFD06E" w14:textId="77777777" w:rsidR="00732104" w:rsidRDefault="00732104" w:rsidP="00732104">
      <w:pPr>
        <w:rPr>
          <w:b/>
          <w:sz w:val="28"/>
          <w:szCs w:val="28"/>
        </w:rPr>
      </w:pPr>
      <w:r>
        <w:rPr>
          <w:b/>
          <w:sz w:val="28"/>
          <w:szCs w:val="28"/>
        </w:rPr>
        <w:t>Bài  4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(1,0đ)</w:t>
      </w:r>
    </w:p>
    <w:p w14:paraId="177BDF95" w14:textId="77777777" w:rsidR="00732104" w:rsidRDefault="00732104" w:rsidP="00732104">
      <w:pPr>
        <w:rPr>
          <w:sz w:val="28"/>
          <w:szCs w:val="28"/>
        </w:rPr>
      </w:pPr>
      <w:r>
        <w:rPr>
          <w:sz w:val="28"/>
          <w:szCs w:val="28"/>
        </w:rPr>
        <w:t>T = 0,5 s  ……(0,25đ)</w:t>
      </w:r>
    </w:p>
    <w:p w14:paraId="063D25E2" w14:textId="77777777" w:rsidR="00732104" w:rsidRDefault="00732104" w:rsidP="00732104">
      <w:pPr>
        <w:rPr>
          <w:sz w:val="28"/>
          <w:szCs w:val="28"/>
        </w:rPr>
      </w:pPr>
      <w:r>
        <w:rPr>
          <w:sz w:val="28"/>
          <w:szCs w:val="28"/>
        </w:rPr>
        <w:t>Công thức T ……(0,25đ)</w:t>
      </w:r>
    </w:p>
    <w:p w14:paraId="72E2FEE7" w14:textId="77777777" w:rsidR="00732104" w:rsidRDefault="00732104" w:rsidP="00732104">
      <w:pPr>
        <w:rPr>
          <w:sz w:val="28"/>
          <w:szCs w:val="28"/>
        </w:rPr>
      </w:pPr>
      <w:r>
        <w:rPr>
          <w:sz w:val="28"/>
          <w:szCs w:val="28"/>
        </w:rPr>
        <w:t>k = 16 N/m ……(0,5đ)</w:t>
      </w:r>
    </w:p>
    <w:p w14:paraId="0959DFC7" w14:textId="77777777" w:rsidR="00732104" w:rsidRDefault="00732104" w:rsidP="007321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Ghi chú: đại lượng đề hỏi nếu không ghi đơn vị hoặc ghi sai đơn vị trừ 0,25đ.</w:t>
      </w:r>
    </w:p>
    <w:p w14:paraId="57EA9282" w14:textId="77777777" w:rsidR="00732104" w:rsidRDefault="00732104" w:rsidP="00732104"/>
    <w:p w14:paraId="5D036E6D" w14:textId="77777777" w:rsidR="00732104" w:rsidRDefault="00732104" w:rsidP="00732104">
      <w:pPr>
        <w:rPr>
          <w:sz w:val="28"/>
          <w:szCs w:val="28"/>
        </w:rPr>
      </w:pPr>
    </w:p>
    <w:p w14:paraId="67B02655" w14:textId="77777777" w:rsidR="00732104" w:rsidRDefault="00732104" w:rsidP="00732104"/>
    <w:p w14:paraId="60C2D847" w14:textId="77777777" w:rsidR="00732104" w:rsidRDefault="00732104">
      <w:pPr>
        <w:jc w:val="center"/>
        <w:rPr>
          <w:sz w:val="26"/>
          <w:szCs w:val="26"/>
        </w:rPr>
        <w:sectPr w:rsidR="00732104">
          <w:headerReference w:type="even" r:id="rId51"/>
          <w:footerReference w:type="even" r:id="rId52"/>
          <w:footerReference w:type="default" r:id="rId53"/>
          <w:headerReference w:type="first" r:id="rId54"/>
          <w:footerReference w:type="first" r:id="rId55"/>
          <w:pgSz w:w="11906" w:h="16838"/>
          <w:pgMar w:top="567" w:right="567" w:bottom="567" w:left="1134" w:header="283" w:footer="567" w:gutter="0"/>
          <w:pgNumType w:start="1"/>
          <w:cols w:space="720"/>
          <w:docGrid w:linePitch="381"/>
        </w:sectPr>
      </w:pPr>
    </w:p>
    <w:p w14:paraId="3F924849" w14:textId="77777777" w:rsidR="00732104" w:rsidRDefault="00732104" w:rsidP="00732104">
      <w:pPr>
        <w:pStyle w:val="Heading1"/>
        <w:spacing w:before="78" w:line="304" w:lineRule="auto"/>
        <w:ind w:left="4699" w:right="4803" w:firstLine="476"/>
        <w:rPr>
          <w:sz w:val="24"/>
          <w:szCs w:val="24"/>
        </w:rPr>
      </w:pPr>
      <w:r>
        <w:rPr>
          <w:sz w:val="24"/>
          <w:szCs w:val="24"/>
        </w:rPr>
        <w:lastRenderedPageBreak/>
        <w:t>VẬT LÍ 12 - THỜI GIAN LÀM BÀI: 45 PHÚT</w:t>
      </w: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353"/>
        <w:gridCol w:w="3974"/>
        <w:gridCol w:w="710"/>
        <w:gridCol w:w="753"/>
        <w:gridCol w:w="705"/>
        <w:gridCol w:w="753"/>
        <w:gridCol w:w="724"/>
        <w:gridCol w:w="753"/>
        <w:gridCol w:w="724"/>
        <w:gridCol w:w="753"/>
        <w:gridCol w:w="575"/>
        <w:gridCol w:w="561"/>
        <w:gridCol w:w="801"/>
        <w:gridCol w:w="849"/>
      </w:tblGrid>
      <w:tr w:rsidR="00732104" w14:paraId="476AFFD5" w14:textId="77777777" w:rsidTr="000A613B">
        <w:trPr>
          <w:trHeight w:val="398"/>
        </w:trPr>
        <w:tc>
          <w:tcPr>
            <w:tcW w:w="566" w:type="dxa"/>
            <w:vMerge w:val="restart"/>
          </w:tcPr>
          <w:p w14:paraId="69EBDF66" w14:textId="77777777" w:rsidR="00732104" w:rsidRDefault="00732104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18E645D1" w14:textId="77777777" w:rsidR="00732104" w:rsidRDefault="00732104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55111CC5" w14:textId="77777777" w:rsidR="00732104" w:rsidRDefault="00732104" w:rsidP="000A613B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0C89941A" w14:textId="77777777" w:rsidR="00732104" w:rsidRDefault="00732104" w:rsidP="000A613B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353" w:type="dxa"/>
            <w:vMerge w:val="restart"/>
          </w:tcPr>
          <w:p w14:paraId="15035774" w14:textId="77777777" w:rsidR="00732104" w:rsidRDefault="00732104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3C3EC4D9" w14:textId="77777777" w:rsidR="00732104" w:rsidRDefault="00732104" w:rsidP="000A613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4F128C27" w14:textId="77777777" w:rsidR="00732104" w:rsidRDefault="00732104" w:rsidP="000A613B">
            <w:pPr>
              <w:pStyle w:val="TableParagraph"/>
              <w:spacing w:line="247" w:lineRule="auto"/>
              <w:ind w:left="154" w:right="124" w:firstLine="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3974" w:type="dxa"/>
            <w:vMerge w:val="restart"/>
          </w:tcPr>
          <w:p w14:paraId="15978D69" w14:textId="77777777" w:rsidR="00732104" w:rsidRDefault="00732104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7218B56E" w14:textId="77777777" w:rsidR="00732104" w:rsidRDefault="00732104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38F53752" w14:textId="77777777" w:rsidR="00732104" w:rsidRDefault="00732104" w:rsidP="000A613B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32581018" w14:textId="77777777" w:rsidR="00732104" w:rsidRDefault="00732104" w:rsidP="000A613B">
            <w:pPr>
              <w:pStyle w:val="TableParagraph"/>
              <w:spacing w:before="1"/>
              <w:ind w:left="5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Đơn vị kiến thức, kĩ năng</w:t>
            </w:r>
          </w:p>
        </w:tc>
        <w:tc>
          <w:tcPr>
            <w:tcW w:w="5875" w:type="dxa"/>
            <w:gridSpan w:val="8"/>
          </w:tcPr>
          <w:p w14:paraId="776E313F" w14:textId="77777777" w:rsidR="00732104" w:rsidRDefault="00732104" w:rsidP="000A613B">
            <w:pPr>
              <w:pStyle w:val="TableParagraph"/>
              <w:spacing w:before="18"/>
              <w:ind w:left="105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câu hỏi theo mức độ nhận thức</w:t>
            </w:r>
          </w:p>
        </w:tc>
        <w:tc>
          <w:tcPr>
            <w:tcW w:w="1937" w:type="dxa"/>
            <w:gridSpan w:val="3"/>
          </w:tcPr>
          <w:p w14:paraId="5964377E" w14:textId="77777777" w:rsidR="00732104" w:rsidRDefault="00732104" w:rsidP="000A613B">
            <w:pPr>
              <w:pStyle w:val="TableParagraph"/>
              <w:spacing w:before="18"/>
              <w:ind w:left="665" w:right="6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849" w:type="dxa"/>
            <w:vMerge w:val="restart"/>
          </w:tcPr>
          <w:p w14:paraId="74B1D57B" w14:textId="77777777" w:rsidR="00732104" w:rsidRDefault="00732104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6557C16C" w14:textId="77777777" w:rsidR="00732104" w:rsidRDefault="00732104" w:rsidP="000A613B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72A4423E" w14:textId="77777777" w:rsidR="00732104" w:rsidRDefault="00732104" w:rsidP="000A613B">
            <w:pPr>
              <w:pStyle w:val="TableParagraph"/>
              <w:ind w:left="304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%</w:t>
            </w:r>
          </w:p>
          <w:p w14:paraId="228E47F3" w14:textId="77777777" w:rsidR="00732104" w:rsidRDefault="00732104" w:rsidP="000A613B">
            <w:pPr>
              <w:pStyle w:val="TableParagraph"/>
              <w:spacing w:before="4" w:line="304" w:lineRule="auto"/>
              <w:ind w:left="159" w:right="111" w:firstLine="2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điểm</w:t>
            </w:r>
          </w:p>
        </w:tc>
      </w:tr>
      <w:tr w:rsidR="00732104" w14:paraId="07745920" w14:textId="77777777" w:rsidTr="000A613B">
        <w:trPr>
          <w:trHeight w:val="700"/>
        </w:trPr>
        <w:tc>
          <w:tcPr>
            <w:tcW w:w="566" w:type="dxa"/>
            <w:vMerge/>
            <w:tcBorders>
              <w:top w:val="nil"/>
            </w:tcBorders>
          </w:tcPr>
          <w:p w14:paraId="6EE55DF3" w14:textId="77777777" w:rsidR="00732104" w:rsidRDefault="00732104" w:rsidP="000A613B"/>
        </w:tc>
        <w:tc>
          <w:tcPr>
            <w:tcW w:w="1353" w:type="dxa"/>
            <w:vMerge/>
            <w:tcBorders>
              <w:top w:val="nil"/>
            </w:tcBorders>
          </w:tcPr>
          <w:p w14:paraId="70522FBB" w14:textId="77777777" w:rsidR="00732104" w:rsidRDefault="00732104" w:rsidP="000A613B"/>
        </w:tc>
        <w:tc>
          <w:tcPr>
            <w:tcW w:w="3974" w:type="dxa"/>
            <w:vMerge/>
            <w:tcBorders>
              <w:top w:val="nil"/>
            </w:tcBorders>
          </w:tcPr>
          <w:p w14:paraId="1BFE0DE6" w14:textId="77777777" w:rsidR="00732104" w:rsidRDefault="00732104" w:rsidP="000A613B"/>
        </w:tc>
        <w:tc>
          <w:tcPr>
            <w:tcW w:w="1463" w:type="dxa"/>
            <w:gridSpan w:val="2"/>
          </w:tcPr>
          <w:p w14:paraId="7C67F8DB" w14:textId="77777777" w:rsidR="00732104" w:rsidRDefault="00732104" w:rsidP="000A613B">
            <w:pPr>
              <w:pStyle w:val="TableParagraph"/>
              <w:spacing w:before="166"/>
              <w:ind w:left="1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 biết</w:t>
            </w:r>
          </w:p>
        </w:tc>
        <w:tc>
          <w:tcPr>
            <w:tcW w:w="1458" w:type="dxa"/>
            <w:gridSpan w:val="2"/>
          </w:tcPr>
          <w:p w14:paraId="3BC2F4A0" w14:textId="77777777" w:rsidR="00732104" w:rsidRDefault="00732104" w:rsidP="000A613B">
            <w:pPr>
              <w:pStyle w:val="TableParagraph"/>
              <w:spacing w:before="13" w:line="247" w:lineRule="auto"/>
              <w:ind w:left="107" w:right="5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hiểu</w:t>
            </w:r>
          </w:p>
        </w:tc>
        <w:tc>
          <w:tcPr>
            <w:tcW w:w="1477" w:type="dxa"/>
            <w:gridSpan w:val="2"/>
          </w:tcPr>
          <w:p w14:paraId="412F7CC2" w14:textId="77777777" w:rsidR="00732104" w:rsidRDefault="00732104" w:rsidP="000A613B">
            <w:pPr>
              <w:pStyle w:val="TableParagraph"/>
              <w:spacing w:before="166"/>
              <w:ind w:lef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Vận dụng</w:t>
            </w:r>
          </w:p>
        </w:tc>
        <w:tc>
          <w:tcPr>
            <w:tcW w:w="1477" w:type="dxa"/>
            <w:gridSpan w:val="2"/>
          </w:tcPr>
          <w:p w14:paraId="55D20820" w14:textId="77777777" w:rsidR="00732104" w:rsidRDefault="00732104" w:rsidP="000A613B">
            <w:pPr>
              <w:pStyle w:val="TableParagraph"/>
              <w:tabs>
                <w:tab w:val="left" w:pos="893"/>
              </w:tabs>
              <w:spacing w:before="13" w:line="247" w:lineRule="auto"/>
              <w:ind w:left="115" w:right="87"/>
              <w:rPr>
                <w:b/>
                <w:sz w:val="24"/>
                <w:szCs w:val="24"/>
              </w:rPr>
            </w:pPr>
            <w:r>
              <w:rPr>
                <w:b/>
                <w:spacing w:val="-14"/>
                <w:sz w:val="24"/>
                <w:szCs w:val="24"/>
              </w:rPr>
              <w:t>Vận</w:t>
            </w:r>
            <w:r>
              <w:rPr>
                <w:b/>
                <w:spacing w:val="-14"/>
                <w:sz w:val="24"/>
                <w:szCs w:val="24"/>
              </w:rPr>
              <w:tab/>
            </w:r>
            <w:r>
              <w:rPr>
                <w:b/>
                <w:spacing w:val="-24"/>
                <w:sz w:val="24"/>
                <w:szCs w:val="24"/>
              </w:rPr>
              <w:t xml:space="preserve">dụng </w:t>
            </w:r>
            <w:r>
              <w:rPr>
                <w:b/>
                <w:spacing w:val="-20"/>
                <w:sz w:val="24"/>
                <w:szCs w:val="24"/>
              </w:rPr>
              <w:t>cao</w:t>
            </w:r>
          </w:p>
        </w:tc>
        <w:tc>
          <w:tcPr>
            <w:tcW w:w="1136" w:type="dxa"/>
            <w:gridSpan w:val="2"/>
          </w:tcPr>
          <w:p w14:paraId="758E91CF" w14:textId="77777777" w:rsidR="00732104" w:rsidRDefault="00732104" w:rsidP="000A613B">
            <w:pPr>
              <w:pStyle w:val="TableParagraph"/>
              <w:spacing w:before="166"/>
              <w:ind w:left="2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CH</w:t>
            </w:r>
          </w:p>
        </w:tc>
        <w:tc>
          <w:tcPr>
            <w:tcW w:w="801" w:type="dxa"/>
            <w:vMerge w:val="restart"/>
          </w:tcPr>
          <w:p w14:paraId="797C9866" w14:textId="77777777" w:rsidR="00732104" w:rsidRDefault="00732104" w:rsidP="000A613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3BEF77F7" w14:textId="77777777" w:rsidR="00732104" w:rsidRDefault="00732104" w:rsidP="000A613B">
            <w:pPr>
              <w:pStyle w:val="TableParagraph"/>
              <w:spacing w:line="304" w:lineRule="auto"/>
              <w:ind w:left="172" w:right="111" w:hanging="2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Thời gian (ph)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14:paraId="6CDA22C2" w14:textId="77777777" w:rsidR="00732104" w:rsidRDefault="00732104" w:rsidP="000A613B"/>
        </w:tc>
      </w:tr>
      <w:tr w:rsidR="00732104" w14:paraId="71421BB9" w14:textId="77777777" w:rsidTr="000A613B">
        <w:trPr>
          <w:trHeight w:val="1156"/>
        </w:trPr>
        <w:tc>
          <w:tcPr>
            <w:tcW w:w="566" w:type="dxa"/>
            <w:vMerge/>
            <w:tcBorders>
              <w:top w:val="nil"/>
            </w:tcBorders>
          </w:tcPr>
          <w:p w14:paraId="158BE2CA" w14:textId="77777777" w:rsidR="00732104" w:rsidRDefault="00732104" w:rsidP="000A613B"/>
        </w:tc>
        <w:tc>
          <w:tcPr>
            <w:tcW w:w="1353" w:type="dxa"/>
            <w:vMerge/>
            <w:tcBorders>
              <w:top w:val="nil"/>
            </w:tcBorders>
          </w:tcPr>
          <w:p w14:paraId="328821C5" w14:textId="77777777" w:rsidR="00732104" w:rsidRDefault="00732104" w:rsidP="000A613B"/>
        </w:tc>
        <w:tc>
          <w:tcPr>
            <w:tcW w:w="3974" w:type="dxa"/>
            <w:vMerge/>
            <w:tcBorders>
              <w:top w:val="nil"/>
            </w:tcBorders>
          </w:tcPr>
          <w:p w14:paraId="2B8459DC" w14:textId="77777777" w:rsidR="00732104" w:rsidRDefault="00732104" w:rsidP="000A613B"/>
        </w:tc>
        <w:tc>
          <w:tcPr>
            <w:tcW w:w="710" w:type="dxa"/>
          </w:tcPr>
          <w:p w14:paraId="0F7817DA" w14:textId="77777777" w:rsidR="00732104" w:rsidRDefault="00732104" w:rsidP="000A613B">
            <w:pPr>
              <w:pStyle w:val="TableParagraph"/>
              <w:spacing w:before="238" w:line="247" w:lineRule="auto"/>
              <w:ind w:left="163" w:right="127" w:firstLine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CH</w:t>
            </w:r>
          </w:p>
        </w:tc>
        <w:tc>
          <w:tcPr>
            <w:tcW w:w="753" w:type="dxa"/>
          </w:tcPr>
          <w:p w14:paraId="0D37D240" w14:textId="77777777" w:rsidR="00732104" w:rsidRDefault="00732104" w:rsidP="000A613B">
            <w:pPr>
              <w:pStyle w:val="TableParagraph"/>
              <w:spacing w:before="18" w:line="304" w:lineRule="auto"/>
              <w:ind w:left="141" w:right="76" w:hanging="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Thời gian</w:t>
            </w:r>
          </w:p>
          <w:p w14:paraId="3189A2BD" w14:textId="77777777" w:rsidR="00732104" w:rsidRDefault="00732104" w:rsidP="000A613B">
            <w:pPr>
              <w:pStyle w:val="TableParagraph"/>
              <w:spacing w:line="298" w:lineRule="exact"/>
              <w:ind w:left="14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(ph)</w:t>
            </w:r>
          </w:p>
        </w:tc>
        <w:tc>
          <w:tcPr>
            <w:tcW w:w="705" w:type="dxa"/>
          </w:tcPr>
          <w:p w14:paraId="0834FD10" w14:textId="77777777" w:rsidR="00732104" w:rsidRDefault="00732104" w:rsidP="000A613B">
            <w:pPr>
              <w:pStyle w:val="TableParagraph"/>
              <w:spacing w:before="238" w:line="247" w:lineRule="auto"/>
              <w:ind w:left="159" w:right="126" w:firstLine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CH</w:t>
            </w:r>
          </w:p>
        </w:tc>
        <w:tc>
          <w:tcPr>
            <w:tcW w:w="753" w:type="dxa"/>
          </w:tcPr>
          <w:p w14:paraId="73DCFE77" w14:textId="77777777" w:rsidR="00732104" w:rsidRDefault="00732104" w:rsidP="000A613B">
            <w:pPr>
              <w:pStyle w:val="TableParagraph"/>
              <w:spacing w:before="18" w:line="304" w:lineRule="auto"/>
              <w:ind w:left="142" w:right="75" w:hanging="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Thời gian</w:t>
            </w:r>
          </w:p>
          <w:p w14:paraId="001B0928" w14:textId="77777777" w:rsidR="00732104" w:rsidRDefault="00732104" w:rsidP="000A613B">
            <w:pPr>
              <w:pStyle w:val="TableParagraph"/>
              <w:spacing w:line="298" w:lineRule="exact"/>
              <w:ind w:left="14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(ph)</w:t>
            </w:r>
          </w:p>
        </w:tc>
        <w:tc>
          <w:tcPr>
            <w:tcW w:w="724" w:type="dxa"/>
          </w:tcPr>
          <w:p w14:paraId="283AE2A1" w14:textId="77777777" w:rsidR="00732104" w:rsidRDefault="00732104" w:rsidP="000A613B">
            <w:pPr>
              <w:pStyle w:val="TableParagraph"/>
              <w:spacing w:before="238" w:line="247" w:lineRule="auto"/>
              <w:ind w:left="174" w:right="130" w:firstLine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CH</w:t>
            </w:r>
          </w:p>
        </w:tc>
        <w:tc>
          <w:tcPr>
            <w:tcW w:w="753" w:type="dxa"/>
          </w:tcPr>
          <w:p w14:paraId="7614FC93" w14:textId="77777777" w:rsidR="00732104" w:rsidRDefault="00732104" w:rsidP="000A613B">
            <w:pPr>
              <w:pStyle w:val="TableParagraph"/>
              <w:spacing w:before="18" w:line="304" w:lineRule="auto"/>
              <w:ind w:left="143" w:right="74" w:hanging="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Thời gian</w:t>
            </w:r>
          </w:p>
          <w:p w14:paraId="1E2A8393" w14:textId="77777777" w:rsidR="00732104" w:rsidRDefault="00732104" w:rsidP="000A613B">
            <w:pPr>
              <w:pStyle w:val="TableParagraph"/>
              <w:spacing w:line="298" w:lineRule="exact"/>
              <w:ind w:left="1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(ph)</w:t>
            </w:r>
          </w:p>
        </w:tc>
        <w:tc>
          <w:tcPr>
            <w:tcW w:w="724" w:type="dxa"/>
          </w:tcPr>
          <w:p w14:paraId="60064EBB" w14:textId="77777777" w:rsidR="00732104" w:rsidRDefault="00732104" w:rsidP="000A613B">
            <w:pPr>
              <w:pStyle w:val="TableParagraph"/>
              <w:spacing w:before="238" w:line="247" w:lineRule="auto"/>
              <w:ind w:left="175" w:right="129" w:firstLine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CH</w:t>
            </w:r>
          </w:p>
        </w:tc>
        <w:tc>
          <w:tcPr>
            <w:tcW w:w="753" w:type="dxa"/>
          </w:tcPr>
          <w:p w14:paraId="6D073BD7" w14:textId="77777777" w:rsidR="00732104" w:rsidRDefault="00732104" w:rsidP="000A613B">
            <w:pPr>
              <w:pStyle w:val="TableParagraph"/>
              <w:spacing w:before="18" w:line="304" w:lineRule="auto"/>
              <w:ind w:left="145" w:right="72" w:hanging="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Thời gian</w:t>
            </w:r>
          </w:p>
          <w:p w14:paraId="498F9420" w14:textId="77777777" w:rsidR="00732104" w:rsidRDefault="00732104" w:rsidP="000A613B">
            <w:pPr>
              <w:pStyle w:val="TableParagraph"/>
              <w:spacing w:line="298" w:lineRule="exact"/>
              <w:ind w:left="15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(ph)</w:t>
            </w:r>
          </w:p>
        </w:tc>
        <w:tc>
          <w:tcPr>
            <w:tcW w:w="575" w:type="dxa"/>
          </w:tcPr>
          <w:p w14:paraId="2432748E" w14:textId="77777777" w:rsidR="00732104" w:rsidRDefault="00732104" w:rsidP="000A613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3EAE38C3" w14:textId="77777777" w:rsidR="00732104" w:rsidRDefault="00732104" w:rsidP="000A613B">
            <w:pPr>
              <w:pStyle w:val="TableParagraph"/>
              <w:ind w:left="91" w:right="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</w:t>
            </w:r>
          </w:p>
        </w:tc>
        <w:tc>
          <w:tcPr>
            <w:tcW w:w="561" w:type="dxa"/>
          </w:tcPr>
          <w:p w14:paraId="3CC46E20" w14:textId="77777777" w:rsidR="00732104" w:rsidRDefault="00732104" w:rsidP="000A613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56C1A0EF" w14:textId="77777777" w:rsidR="00732104" w:rsidRDefault="00732104" w:rsidP="000A613B">
            <w:pPr>
              <w:pStyle w:val="TableParagraph"/>
              <w:ind w:left="97" w:right="6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801" w:type="dxa"/>
            <w:vMerge/>
            <w:tcBorders>
              <w:top w:val="nil"/>
            </w:tcBorders>
          </w:tcPr>
          <w:p w14:paraId="5D47CC76" w14:textId="77777777" w:rsidR="00732104" w:rsidRDefault="00732104" w:rsidP="000A613B"/>
        </w:tc>
        <w:tc>
          <w:tcPr>
            <w:tcW w:w="849" w:type="dxa"/>
            <w:vMerge/>
            <w:tcBorders>
              <w:top w:val="nil"/>
            </w:tcBorders>
          </w:tcPr>
          <w:p w14:paraId="267BAA54" w14:textId="77777777" w:rsidR="00732104" w:rsidRDefault="00732104" w:rsidP="000A613B"/>
        </w:tc>
      </w:tr>
      <w:tr w:rsidR="00732104" w14:paraId="3E287108" w14:textId="77777777" w:rsidTr="000A613B">
        <w:trPr>
          <w:trHeight w:val="398"/>
        </w:trPr>
        <w:tc>
          <w:tcPr>
            <w:tcW w:w="566" w:type="dxa"/>
            <w:tcBorders>
              <w:bottom w:val="nil"/>
            </w:tcBorders>
          </w:tcPr>
          <w:p w14:paraId="102E85CA" w14:textId="77777777" w:rsidR="00732104" w:rsidRDefault="00732104" w:rsidP="000A613B">
            <w:pPr>
              <w:pStyle w:val="TableParagraph"/>
              <w:spacing w:before="1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353" w:type="dxa"/>
            <w:tcBorders>
              <w:bottom w:val="nil"/>
            </w:tcBorders>
          </w:tcPr>
          <w:p w14:paraId="63CF5A57" w14:textId="77777777" w:rsidR="00732104" w:rsidRDefault="00732104" w:rsidP="000A613B">
            <w:pPr>
              <w:pStyle w:val="TableParagraph"/>
              <w:tabs>
                <w:tab w:val="left" w:pos="761"/>
              </w:tabs>
              <w:spacing w:before="51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pacing w:val="-11"/>
                <w:sz w:val="24"/>
                <w:szCs w:val="24"/>
              </w:rPr>
              <w:t>Dao</w:t>
            </w:r>
            <w:r>
              <w:rPr>
                <w:b/>
                <w:spacing w:val="-11"/>
                <w:sz w:val="24"/>
                <w:szCs w:val="24"/>
              </w:rPr>
              <w:tab/>
            </w:r>
            <w:r>
              <w:rPr>
                <w:b/>
                <w:spacing w:val="-16"/>
                <w:sz w:val="24"/>
                <w:szCs w:val="24"/>
              </w:rPr>
              <w:t>động</w:t>
            </w:r>
          </w:p>
        </w:tc>
        <w:tc>
          <w:tcPr>
            <w:tcW w:w="3974" w:type="dxa"/>
            <w:tcBorders>
              <w:bottom w:val="nil"/>
            </w:tcBorders>
          </w:tcPr>
          <w:p w14:paraId="24C9B225" w14:textId="77777777" w:rsidR="00732104" w:rsidRDefault="00732104" w:rsidP="000A613B">
            <w:pPr>
              <w:pStyle w:val="TableParagraph"/>
              <w:spacing w:before="18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 Dao động điều hòa</w:t>
            </w:r>
          </w:p>
        </w:tc>
        <w:tc>
          <w:tcPr>
            <w:tcW w:w="710" w:type="dxa"/>
            <w:tcBorders>
              <w:bottom w:val="nil"/>
            </w:tcBorders>
          </w:tcPr>
          <w:p w14:paraId="68C3F68D" w14:textId="77777777" w:rsidR="00732104" w:rsidRDefault="00732104" w:rsidP="000A613B">
            <w:pPr>
              <w:pStyle w:val="TableParagraph"/>
              <w:spacing w:before="18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bottom w:val="nil"/>
            </w:tcBorders>
          </w:tcPr>
          <w:p w14:paraId="40D67982" w14:textId="77777777" w:rsidR="00732104" w:rsidRDefault="00732104" w:rsidP="000A613B">
            <w:pPr>
              <w:pStyle w:val="TableParagraph"/>
              <w:spacing w:before="18"/>
              <w:ind w:lef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705" w:type="dxa"/>
            <w:tcBorders>
              <w:bottom w:val="nil"/>
            </w:tcBorders>
          </w:tcPr>
          <w:p w14:paraId="7F00347C" w14:textId="77777777" w:rsidR="00732104" w:rsidRDefault="00732104" w:rsidP="000A613B">
            <w:pPr>
              <w:pStyle w:val="TableParagraph"/>
              <w:spacing w:before="18"/>
              <w:ind w:left="1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bottom w:val="nil"/>
            </w:tcBorders>
          </w:tcPr>
          <w:p w14:paraId="45EA6518" w14:textId="77777777" w:rsidR="00732104" w:rsidRDefault="00732104" w:rsidP="000A613B">
            <w:pPr>
              <w:pStyle w:val="TableParagraph"/>
              <w:spacing w:before="18"/>
              <w:ind w:left="18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bottom w:val="nil"/>
            </w:tcBorders>
          </w:tcPr>
          <w:p w14:paraId="4C3520DC" w14:textId="77777777" w:rsidR="00732104" w:rsidRDefault="00732104" w:rsidP="000A613B">
            <w:pPr>
              <w:pStyle w:val="TableParagraph"/>
              <w:spacing w:before="10"/>
              <w:ind w:left="161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bottom w:val="nil"/>
            </w:tcBorders>
          </w:tcPr>
          <w:p w14:paraId="2D3A7B47" w14:textId="77777777" w:rsidR="00732104" w:rsidRDefault="00732104" w:rsidP="000A613B">
            <w:pPr>
              <w:pStyle w:val="TableParagraph"/>
              <w:spacing w:before="18"/>
              <w:ind w:left="219"/>
              <w:rPr>
                <w:sz w:val="24"/>
                <w:szCs w:val="24"/>
              </w:rPr>
            </w:pPr>
          </w:p>
        </w:tc>
        <w:tc>
          <w:tcPr>
            <w:tcW w:w="724" w:type="dxa"/>
            <w:vMerge w:val="restart"/>
          </w:tcPr>
          <w:p w14:paraId="37982717" w14:textId="77777777" w:rsidR="00732104" w:rsidRDefault="00732104" w:rsidP="000A613B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63205E17" w14:textId="77777777" w:rsidR="00732104" w:rsidRDefault="00732104" w:rsidP="000A613B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14:paraId="6BC69628" w14:textId="77777777" w:rsidR="00732104" w:rsidRDefault="00732104" w:rsidP="000A613B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14:paraId="3C7B7BC3" w14:textId="77777777" w:rsidR="00732104" w:rsidRDefault="00732104" w:rsidP="000A613B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14:paraId="6847ABCC" w14:textId="77777777" w:rsidR="00732104" w:rsidRDefault="00732104" w:rsidP="000A613B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14:paraId="2096A7A6" w14:textId="77777777" w:rsidR="00732104" w:rsidRDefault="00732104" w:rsidP="000A613B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14:paraId="4EAA4C6B" w14:textId="77777777" w:rsidR="00732104" w:rsidRDefault="00732104" w:rsidP="000A613B">
            <w:pPr>
              <w:pStyle w:val="TableParagraph"/>
              <w:ind w:firstLineChars="150" w:firstLine="3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53" w:type="dxa"/>
            <w:vMerge w:val="restart"/>
          </w:tcPr>
          <w:p w14:paraId="764278CA" w14:textId="77777777" w:rsidR="00732104" w:rsidRDefault="00732104" w:rsidP="000A613B">
            <w:pPr>
              <w:pStyle w:val="TableParagraph"/>
              <w:spacing w:before="18"/>
              <w:ind w:left="23"/>
              <w:jc w:val="center"/>
              <w:rPr>
                <w:sz w:val="24"/>
                <w:szCs w:val="24"/>
                <w:lang w:val="en-US"/>
              </w:rPr>
            </w:pPr>
          </w:p>
          <w:p w14:paraId="6F20C801" w14:textId="77777777" w:rsidR="00732104" w:rsidRDefault="00732104" w:rsidP="000A613B">
            <w:pPr>
              <w:pStyle w:val="TableParagraph"/>
              <w:spacing w:before="18"/>
              <w:ind w:left="23"/>
              <w:jc w:val="center"/>
              <w:rPr>
                <w:sz w:val="24"/>
                <w:szCs w:val="24"/>
                <w:lang w:val="en-US"/>
              </w:rPr>
            </w:pPr>
          </w:p>
          <w:p w14:paraId="57A5BA7C" w14:textId="77777777" w:rsidR="00732104" w:rsidRDefault="00732104" w:rsidP="000A613B">
            <w:pPr>
              <w:pStyle w:val="TableParagraph"/>
              <w:spacing w:before="18"/>
              <w:ind w:left="23"/>
              <w:jc w:val="center"/>
              <w:rPr>
                <w:sz w:val="24"/>
                <w:szCs w:val="24"/>
                <w:lang w:val="en-US"/>
              </w:rPr>
            </w:pPr>
          </w:p>
          <w:p w14:paraId="0BF00516" w14:textId="77777777" w:rsidR="00732104" w:rsidRDefault="00732104" w:rsidP="000A613B">
            <w:pPr>
              <w:pStyle w:val="TableParagraph"/>
              <w:spacing w:before="18"/>
              <w:ind w:left="23"/>
              <w:jc w:val="center"/>
              <w:rPr>
                <w:sz w:val="24"/>
                <w:szCs w:val="24"/>
                <w:lang w:val="en-US"/>
              </w:rPr>
            </w:pPr>
          </w:p>
          <w:p w14:paraId="11FFCEE6" w14:textId="77777777" w:rsidR="00732104" w:rsidRDefault="00732104" w:rsidP="000A613B">
            <w:pPr>
              <w:pStyle w:val="TableParagraph"/>
              <w:spacing w:before="18"/>
              <w:ind w:left="23"/>
              <w:jc w:val="center"/>
              <w:rPr>
                <w:sz w:val="24"/>
                <w:szCs w:val="24"/>
                <w:lang w:val="en-US"/>
              </w:rPr>
            </w:pPr>
          </w:p>
          <w:p w14:paraId="1DB0FFFC" w14:textId="77777777" w:rsidR="00732104" w:rsidRDefault="00732104" w:rsidP="000A613B">
            <w:pPr>
              <w:pStyle w:val="TableParagraph"/>
              <w:spacing w:before="18"/>
              <w:ind w:left="2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10p</w:t>
            </w:r>
          </w:p>
        </w:tc>
        <w:tc>
          <w:tcPr>
            <w:tcW w:w="575" w:type="dxa"/>
            <w:tcBorders>
              <w:bottom w:val="nil"/>
            </w:tcBorders>
          </w:tcPr>
          <w:p w14:paraId="2A592364" w14:textId="77777777" w:rsidR="00732104" w:rsidRDefault="00732104" w:rsidP="000A613B">
            <w:pPr>
              <w:pStyle w:val="TableParagraph"/>
              <w:spacing w:before="18"/>
              <w:ind w:left="2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61" w:type="dxa"/>
            <w:vMerge w:val="restart"/>
          </w:tcPr>
          <w:p w14:paraId="38AF79B0" w14:textId="77777777" w:rsidR="00732104" w:rsidRDefault="00732104" w:rsidP="000A613B">
            <w:pPr>
              <w:pStyle w:val="TableParagraph"/>
              <w:spacing w:before="18"/>
              <w:ind w:left="30"/>
              <w:jc w:val="center"/>
              <w:rPr>
                <w:sz w:val="24"/>
                <w:szCs w:val="24"/>
              </w:rPr>
            </w:pPr>
          </w:p>
          <w:p w14:paraId="3EDC1DEB" w14:textId="77777777" w:rsidR="00732104" w:rsidRDefault="00732104" w:rsidP="000A613B">
            <w:pPr>
              <w:pStyle w:val="TableParagraph"/>
              <w:spacing w:before="18"/>
              <w:ind w:left="30"/>
              <w:jc w:val="center"/>
              <w:rPr>
                <w:sz w:val="24"/>
                <w:szCs w:val="24"/>
              </w:rPr>
            </w:pPr>
          </w:p>
          <w:p w14:paraId="1D749711" w14:textId="77777777" w:rsidR="00732104" w:rsidRDefault="00732104" w:rsidP="000A613B">
            <w:pPr>
              <w:pStyle w:val="TableParagraph"/>
              <w:spacing w:before="18"/>
              <w:ind w:left="30"/>
              <w:jc w:val="center"/>
              <w:rPr>
                <w:sz w:val="24"/>
                <w:szCs w:val="24"/>
              </w:rPr>
            </w:pPr>
          </w:p>
          <w:p w14:paraId="1CD420B9" w14:textId="77777777" w:rsidR="00732104" w:rsidRDefault="00732104" w:rsidP="000A613B">
            <w:pPr>
              <w:pStyle w:val="TableParagraph"/>
              <w:spacing w:before="18"/>
              <w:ind w:left="30"/>
              <w:jc w:val="center"/>
              <w:rPr>
                <w:sz w:val="24"/>
                <w:szCs w:val="24"/>
              </w:rPr>
            </w:pPr>
          </w:p>
          <w:p w14:paraId="10F81FDE" w14:textId="77777777" w:rsidR="00732104" w:rsidRDefault="00732104" w:rsidP="000A613B">
            <w:pPr>
              <w:pStyle w:val="TableParagraph"/>
              <w:spacing w:before="18"/>
              <w:ind w:left="30"/>
              <w:jc w:val="center"/>
              <w:rPr>
                <w:sz w:val="24"/>
                <w:szCs w:val="24"/>
              </w:rPr>
            </w:pPr>
          </w:p>
          <w:p w14:paraId="19EB4624" w14:textId="77777777" w:rsidR="00732104" w:rsidRDefault="00732104" w:rsidP="000A613B">
            <w:pPr>
              <w:pStyle w:val="TableParagraph"/>
              <w:spacing w:before="18"/>
              <w:ind w:left="3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01" w:type="dxa"/>
            <w:vMerge w:val="restart"/>
          </w:tcPr>
          <w:p w14:paraId="71EE9949" w14:textId="77777777" w:rsidR="00732104" w:rsidRDefault="00732104" w:rsidP="000A613B">
            <w:pPr>
              <w:pStyle w:val="TableParagraph"/>
              <w:spacing w:before="18"/>
              <w:ind w:left="11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17p</w:t>
            </w:r>
          </w:p>
        </w:tc>
        <w:tc>
          <w:tcPr>
            <w:tcW w:w="849" w:type="dxa"/>
            <w:vMerge w:val="restart"/>
          </w:tcPr>
          <w:p w14:paraId="697B66ED" w14:textId="77777777" w:rsidR="00732104" w:rsidRDefault="00732104" w:rsidP="000A613B">
            <w:pPr>
              <w:pStyle w:val="TableParagraph"/>
              <w:spacing w:before="1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33,3%</w:t>
            </w:r>
          </w:p>
        </w:tc>
      </w:tr>
      <w:tr w:rsidR="00732104" w14:paraId="09A16A40" w14:textId="77777777" w:rsidTr="000A613B">
        <w:trPr>
          <w:trHeight w:val="402"/>
        </w:trPr>
        <w:tc>
          <w:tcPr>
            <w:tcW w:w="566" w:type="dxa"/>
            <w:vMerge w:val="restart"/>
          </w:tcPr>
          <w:p w14:paraId="30851F11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3" w:type="dxa"/>
            <w:vMerge w:val="restart"/>
          </w:tcPr>
          <w:p w14:paraId="7E059CDF" w14:textId="77777777" w:rsidR="00732104" w:rsidRDefault="00732104" w:rsidP="000A613B">
            <w:pPr>
              <w:pStyle w:val="TableParagraph"/>
              <w:spacing w:before="2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cơ</w:t>
            </w:r>
          </w:p>
        </w:tc>
        <w:tc>
          <w:tcPr>
            <w:tcW w:w="3974" w:type="dxa"/>
          </w:tcPr>
          <w:p w14:paraId="38602514" w14:textId="77777777" w:rsidR="00732104" w:rsidRDefault="00732104" w:rsidP="000A613B">
            <w:pPr>
              <w:pStyle w:val="TableParagraph"/>
              <w:spacing w:before="21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 Con lắc lò xo</w:t>
            </w:r>
          </w:p>
        </w:tc>
        <w:tc>
          <w:tcPr>
            <w:tcW w:w="710" w:type="dxa"/>
          </w:tcPr>
          <w:p w14:paraId="5B7B32BA" w14:textId="77777777" w:rsidR="00732104" w:rsidRDefault="00732104" w:rsidP="000A613B">
            <w:pPr>
              <w:pStyle w:val="TableParagraph"/>
              <w:spacing w:before="21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2055E7D5" w14:textId="77777777" w:rsidR="00732104" w:rsidRDefault="00732104" w:rsidP="000A613B">
            <w:pPr>
              <w:pStyle w:val="TableParagraph"/>
              <w:spacing w:before="21"/>
              <w:ind w:left="131"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705" w:type="dxa"/>
          </w:tcPr>
          <w:p w14:paraId="1AAB9D30" w14:textId="77777777" w:rsidR="00732104" w:rsidRDefault="00732104" w:rsidP="000A613B">
            <w:pPr>
              <w:pStyle w:val="TableParagraph"/>
              <w:spacing w:before="21"/>
              <w:ind w:left="1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44BA06DD" w14:textId="77777777" w:rsidR="00732104" w:rsidRDefault="00732104" w:rsidP="000A613B">
            <w:pPr>
              <w:pStyle w:val="TableParagraph"/>
              <w:spacing w:before="21"/>
              <w:ind w:right="295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24" w:type="dxa"/>
          </w:tcPr>
          <w:p w14:paraId="2FA6309E" w14:textId="77777777" w:rsidR="00732104" w:rsidRDefault="00732104" w:rsidP="000A613B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753" w:type="dxa"/>
          </w:tcPr>
          <w:p w14:paraId="15A3D932" w14:textId="77777777" w:rsidR="00732104" w:rsidRDefault="00732104" w:rsidP="000A613B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24" w:type="dxa"/>
            <w:vMerge/>
          </w:tcPr>
          <w:p w14:paraId="49D004B1" w14:textId="77777777" w:rsidR="00732104" w:rsidRDefault="00732104" w:rsidP="000A613B">
            <w:pPr>
              <w:pStyle w:val="TableParagraph"/>
              <w:spacing w:before="51" w:line="151" w:lineRule="auto"/>
              <w:ind w:left="162"/>
              <w:rPr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14:paraId="4C50D69D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14:paraId="5446167B" w14:textId="77777777" w:rsidR="00732104" w:rsidRDefault="00732104" w:rsidP="000A613B">
            <w:pPr>
              <w:pStyle w:val="TableParagraph"/>
              <w:spacing w:before="21"/>
              <w:ind w:left="2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61" w:type="dxa"/>
            <w:vMerge/>
          </w:tcPr>
          <w:p w14:paraId="1FD95789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14:paraId="6FFFD6FE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14:paraId="44E7BF44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2104" w14:paraId="7E596706" w14:textId="77777777" w:rsidTr="000A613B">
        <w:trPr>
          <w:trHeight w:val="993"/>
        </w:trPr>
        <w:tc>
          <w:tcPr>
            <w:tcW w:w="566" w:type="dxa"/>
            <w:vMerge/>
            <w:tcBorders>
              <w:top w:val="nil"/>
            </w:tcBorders>
          </w:tcPr>
          <w:p w14:paraId="1075C4DD" w14:textId="77777777" w:rsidR="00732104" w:rsidRDefault="00732104" w:rsidP="000A613B"/>
        </w:tc>
        <w:tc>
          <w:tcPr>
            <w:tcW w:w="1353" w:type="dxa"/>
            <w:vMerge/>
            <w:tcBorders>
              <w:top w:val="nil"/>
            </w:tcBorders>
          </w:tcPr>
          <w:p w14:paraId="110DFAD3" w14:textId="77777777" w:rsidR="00732104" w:rsidRDefault="00732104" w:rsidP="000A613B"/>
        </w:tc>
        <w:tc>
          <w:tcPr>
            <w:tcW w:w="3974" w:type="dxa"/>
          </w:tcPr>
          <w:p w14:paraId="605C2E64" w14:textId="77777777" w:rsidR="00732104" w:rsidRDefault="00732104" w:rsidP="000A613B">
            <w:pPr>
              <w:pStyle w:val="TableParagraph"/>
              <w:spacing w:before="16"/>
              <w:ind w:left="111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Con lắc đơn; Thực hành: Khảo sát thực nghiệm các định luật dao động của con lắc đơn</w:t>
            </w:r>
          </w:p>
        </w:tc>
        <w:tc>
          <w:tcPr>
            <w:tcW w:w="710" w:type="dxa"/>
          </w:tcPr>
          <w:p w14:paraId="4B6CA5F1" w14:textId="77777777" w:rsidR="00732104" w:rsidRDefault="00732104" w:rsidP="000A613B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2226F2CF" w14:textId="77777777" w:rsidR="00732104" w:rsidRDefault="00732104" w:rsidP="000A613B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4B3DA406" w14:textId="77777777" w:rsidR="00732104" w:rsidRDefault="00732104" w:rsidP="000A613B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16CA5632" w14:textId="77777777" w:rsidR="00732104" w:rsidRDefault="00732104" w:rsidP="000A613B">
            <w:pPr>
              <w:pStyle w:val="TableParagraph"/>
              <w:ind w:left="131"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705" w:type="dxa"/>
          </w:tcPr>
          <w:p w14:paraId="6B5971BC" w14:textId="77777777" w:rsidR="00732104" w:rsidRDefault="00732104" w:rsidP="000A613B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616D34A1" w14:textId="77777777" w:rsidR="00732104" w:rsidRDefault="00732104" w:rsidP="000A613B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3588DDBB" w14:textId="77777777" w:rsidR="00732104" w:rsidRDefault="00732104" w:rsidP="000A613B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5EAF0F38" w14:textId="77777777" w:rsidR="00732104" w:rsidRDefault="00732104" w:rsidP="000A613B">
            <w:pPr>
              <w:pStyle w:val="TableParagraph"/>
              <w:ind w:right="295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nil"/>
            </w:tcBorders>
          </w:tcPr>
          <w:p w14:paraId="7CE7D1B3" w14:textId="77777777" w:rsidR="00732104" w:rsidRDefault="00732104" w:rsidP="000A613B"/>
        </w:tc>
        <w:tc>
          <w:tcPr>
            <w:tcW w:w="753" w:type="dxa"/>
            <w:tcBorders>
              <w:top w:val="nil"/>
            </w:tcBorders>
          </w:tcPr>
          <w:p w14:paraId="6464B19E" w14:textId="77777777" w:rsidR="00732104" w:rsidRDefault="00732104" w:rsidP="000A613B"/>
        </w:tc>
        <w:tc>
          <w:tcPr>
            <w:tcW w:w="724" w:type="dxa"/>
            <w:vMerge/>
          </w:tcPr>
          <w:p w14:paraId="05FEE254" w14:textId="77777777" w:rsidR="00732104" w:rsidRDefault="00732104" w:rsidP="000A613B"/>
        </w:tc>
        <w:tc>
          <w:tcPr>
            <w:tcW w:w="753" w:type="dxa"/>
            <w:vMerge/>
          </w:tcPr>
          <w:p w14:paraId="1E3D6185" w14:textId="77777777" w:rsidR="00732104" w:rsidRDefault="00732104" w:rsidP="000A613B"/>
        </w:tc>
        <w:tc>
          <w:tcPr>
            <w:tcW w:w="575" w:type="dxa"/>
          </w:tcPr>
          <w:p w14:paraId="33D2FD37" w14:textId="77777777" w:rsidR="00732104" w:rsidRDefault="00732104" w:rsidP="000A613B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4048EEE9" w14:textId="77777777" w:rsidR="00732104" w:rsidRDefault="00732104" w:rsidP="000A613B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61" w:type="dxa"/>
            <w:vMerge/>
          </w:tcPr>
          <w:p w14:paraId="490248DF" w14:textId="77777777" w:rsidR="00732104" w:rsidRDefault="00732104" w:rsidP="000A613B"/>
        </w:tc>
        <w:tc>
          <w:tcPr>
            <w:tcW w:w="801" w:type="dxa"/>
            <w:vMerge/>
          </w:tcPr>
          <w:p w14:paraId="77B25FE3" w14:textId="77777777" w:rsidR="00732104" w:rsidRDefault="00732104" w:rsidP="000A613B"/>
        </w:tc>
        <w:tc>
          <w:tcPr>
            <w:tcW w:w="849" w:type="dxa"/>
            <w:vMerge/>
          </w:tcPr>
          <w:p w14:paraId="11156F3E" w14:textId="77777777" w:rsidR="00732104" w:rsidRDefault="00732104" w:rsidP="000A613B"/>
        </w:tc>
      </w:tr>
      <w:tr w:rsidR="00732104" w14:paraId="1665CF3A" w14:textId="77777777" w:rsidTr="000A613B">
        <w:trPr>
          <w:trHeight w:val="700"/>
        </w:trPr>
        <w:tc>
          <w:tcPr>
            <w:tcW w:w="566" w:type="dxa"/>
            <w:vMerge/>
            <w:tcBorders>
              <w:top w:val="nil"/>
            </w:tcBorders>
          </w:tcPr>
          <w:p w14:paraId="46D258A6" w14:textId="77777777" w:rsidR="00732104" w:rsidRDefault="00732104" w:rsidP="000A613B"/>
        </w:tc>
        <w:tc>
          <w:tcPr>
            <w:tcW w:w="1353" w:type="dxa"/>
            <w:vMerge/>
            <w:tcBorders>
              <w:top w:val="nil"/>
            </w:tcBorders>
          </w:tcPr>
          <w:p w14:paraId="0E9FC1BB" w14:textId="77777777" w:rsidR="00732104" w:rsidRDefault="00732104" w:rsidP="000A613B"/>
        </w:tc>
        <w:tc>
          <w:tcPr>
            <w:tcW w:w="3974" w:type="dxa"/>
          </w:tcPr>
          <w:p w14:paraId="21D7EC37" w14:textId="77777777" w:rsidR="00732104" w:rsidRDefault="00732104" w:rsidP="000A613B">
            <w:pPr>
              <w:pStyle w:val="TableParagraph"/>
              <w:spacing w:before="16" w:line="247" w:lineRule="auto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Dao động tắt dần. Dao động cưỡng bức</w:t>
            </w:r>
          </w:p>
        </w:tc>
        <w:tc>
          <w:tcPr>
            <w:tcW w:w="710" w:type="dxa"/>
          </w:tcPr>
          <w:p w14:paraId="738DC62E" w14:textId="77777777" w:rsidR="00732104" w:rsidRDefault="00732104" w:rsidP="000A613B">
            <w:pPr>
              <w:pStyle w:val="TableParagraph"/>
              <w:spacing w:before="174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20F8C880" w14:textId="77777777" w:rsidR="00732104" w:rsidRDefault="00732104" w:rsidP="000A613B">
            <w:pPr>
              <w:pStyle w:val="TableParagraph"/>
              <w:spacing w:before="174"/>
              <w:ind w:left="131"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705" w:type="dxa"/>
          </w:tcPr>
          <w:p w14:paraId="03309EA9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7B4369CB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</w:tcBorders>
          </w:tcPr>
          <w:p w14:paraId="643E9DFD" w14:textId="77777777" w:rsidR="00732104" w:rsidRDefault="00732104" w:rsidP="000A613B"/>
        </w:tc>
        <w:tc>
          <w:tcPr>
            <w:tcW w:w="753" w:type="dxa"/>
            <w:tcBorders>
              <w:top w:val="nil"/>
            </w:tcBorders>
          </w:tcPr>
          <w:p w14:paraId="513FCC73" w14:textId="77777777" w:rsidR="00732104" w:rsidRDefault="00732104" w:rsidP="000A613B"/>
        </w:tc>
        <w:tc>
          <w:tcPr>
            <w:tcW w:w="724" w:type="dxa"/>
            <w:vMerge/>
          </w:tcPr>
          <w:p w14:paraId="179333F1" w14:textId="77777777" w:rsidR="00732104" w:rsidRDefault="00732104" w:rsidP="000A613B"/>
        </w:tc>
        <w:tc>
          <w:tcPr>
            <w:tcW w:w="753" w:type="dxa"/>
            <w:vMerge/>
          </w:tcPr>
          <w:p w14:paraId="053C6811" w14:textId="77777777" w:rsidR="00732104" w:rsidRDefault="00732104" w:rsidP="000A613B"/>
        </w:tc>
        <w:tc>
          <w:tcPr>
            <w:tcW w:w="575" w:type="dxa"/>
          </w:tcPr>
          <w:p w14:paraId="7970FA89" w14:textId="77777777" w:rsidR="00732104" w:rsidRDefault="00732104" w:rsidP="000A613B">
            <w:pPr>
              <w:pStyle w:val="TableParagraph"/>
              <w:spacing w:before="174"/>
              <w:ind w:left="2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1" w:type="dxa"/>
            <w:vMerge/>
          </w:tcPr>
          <w:p w14:paraId="7E4859F8" w14:textId="77777777" w:rsidR="00732104" w:rsidRDefault="00732104" w:rsidP="000A613B"/>
        </w:tc>
        <w:tc>
          <w:tcPr>
            <w:tcW w:w="801" w:type="dxa"/>
            <w:vMerge/>
          </w:tcPr>
          <w:p w14:paraId="38B07734" w14:textId="77777777" w:rsidR="00732104" w:rsidRDefault="00732104" w:rsidP="000A613B"/>
        </w:tc>
        <w:tc>
          <w:tcPr>
            <w:tcW w:w="849" w:type="dxa"/>
            <w:vMerge/>
          </w:tcPr>
          <w:p w14:paraId="64D9E652" w14:textId="77777777" w:rsidR="00732104" w:rsidRDefault="00732104" w:rsidP="000A613B"/>
        </w:tc>
      </w:tr>
      <w:tr w:rsidR="00732104" w14:paraId="71025CC5" w14:textId="77777777" w:rsidTr="000A613B">
        <w:trPr>
          <w:trHeight w:val="998"/>
        </w:trPr>
        <w:tc>
          <w:tcPr>
            <w:tcW w:w="566" w:type="dxa"/>
            <w:vMerge/>
            <w:tcBorders>
              <w:top w:val="nil"/>
            </w:tcBorders>
          </w:tcPr>
          <w:p w14:paraId="5ACBAC13" w14:textId="77777777" w:rsidR="00732104" w:rsidRDefault="00732104" w:rsidP="000A613B"/>
        </w:tc>
        <w:tc>
          <w:tcPr>
            <w:tcW w:w="1353" w:type="dxa"/>
            <w:vMerge/>
            <w:tcBorders>
              <w:top w:val="nil"/>
            </w:tcBorders>
          </w:tcPr>
          <w:p w14:paraId="52954418" w14:textId="77777777" w:rsidR="00732104" w:rsidRDefault="00732104" w:rsidP="000A613B"/>
        </w:tc>
        <w:tc>
          <w:tcPr>
            <w:tcW w:w="3974" w:type="dxa"/>
          </w:tcPr>
          <w:p w14:paraId="43623BD6" w14:textId="77777777" w:rsidR="00732104" w:rsidRDefault="00732104" w:rsidP="000A613B">
            <w:pPr>
              <w:pStyle w:val="TableParagraph"/>
              <w:spacing w:before="16" w:line="242" w:lineRule="auto"/>
              <w:ind w:left="111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Tổng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hợp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hai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dao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động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điều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hòa cùng phương, cùng tần số.Phương pháp giản đồ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Fre-nen</w:t>
            </w:r>
          </w:p>
        </w:tc>
        <w:tc>
          <w:tcPr>
            <w:tcW w:w="710" w:type="dxa"/>
          </w:tcPr>
          <w:p w14:paraId="2A9E68E5" w14:textId="77777777" w:rsidR="00732104" w:rsidRDefault="00732104" w:rsidP="000A613B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1A2ADF1A" w14:textId="77777777" w:rsidR="00732104" w:rsidRDefault="00732104" w:rsidP="000A613B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79BDADFA" w14:textId="77777777" w:rsidR="00732104" w:rsidRDefault="00732104" w:rsidP="000A613B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7CC83F3C" w14:textId="77777777" w:rsidR="00732104" w:rsidRDefault="00732104" w:rsidP="000A613B">
            <w:pPr>
              <w:pStyle w:val="TableParagraph"/>
              <w:ind w:left="131" w:right="116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14:paraId="292EE4E6" w14:textId="77777777" w:rsidR="00732104" w:rsidRDefault="00732104" w:rsidP="000A613B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07100807" w14:textId="77777777" w:rsidR="00732104" w:rsidRDefault="00732104" w:rsidP="000A613B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0D109810" w14:textId="77777777" w:rsidR="00732104" w:rsidRDefault="00732104" w:rsidP="000A613B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50A65509" w14:textId="77777777" w:rsidR="00732104" w:rsidRDefault="00732104" w:rsidP="000A613B">
            <w:pPr>
              <w:pStyle w:val="TableParagraph"/>
              <w:ind w:right="295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nil"/>
            </w:tcBorders>
          </w:tcPr>
          <w:p w14:paraId="18190F17" w14:textId="77777777" w:rsidR="00732104" w:rsidRDefault="00732104" w:rsidP="000A613B"/>
        </w:tc>
        <w:tc>
          <w:tcPr>
            <w:tcW w:w="753" w:type="dxa"/>
            <w:tcBorders>
              <w:top w:val="nil"/>
            </w:tcBorders>
          </w:tcPr>
          <w:p w14:paraId="1464B083" w14:textId="77777777" w:rsidR="00732104" w:rsidRDefault="00732104" w:rsidP="000A613B"/>
        </w:tc>
        <w:tc>
          <w:tcPr>
            <w:tcW w:w="724" w:type="dxa"/>
            <w:vMerge/>
          </w:tcPr>
          <w:p w14:paraId="75D44C2E" w14:textId="77777777" w:rsidR="00732104" w:rsidRDefault="00732104" w:rsidP="000A613B"/>
        </w:tc>
        <w:tc>
          <w:tcPr>
            <w:tcW w:w="753" w:type="dxa"/>
            <w:vMerge/>
          </w:tcPr>
          <w:p w14:paraId="6C7B828F" w14:textId="77777777" w:rsidR="00732104" w:rsidRDefault="00732104" w:rsidP="000A613B"/>
        </w:tc>
        <w:tc>
          <w:tcPr>
            <w:tcW w:w="575" w:type="dxa"/>
          </w:tcPr>
          <w:p w14:paraId="594C9FE8" w14:textId="77777777" w:rsidR="00732104" w:rsidRDefault="00732104" w:rsidP="000A613B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6B9F8023" w14:textId="77777777" w:rsidR="00732104" w:rsidRDefault="00732104" w:rsidP="000A613B">
            <w:pPr>
              <w:pStyle w:val="TableParagraph"/>
              <w:ind w:lef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1" w:type="dxa"/>
            <w:vMerge/>
          </w:tcPr>
          <w:p w14:paraId="6103BE64" w14:textId="77777777" w:rsidR="00732104" w:rsidRDefault="00732104" w:rsidP="000A613B"/>
        </w:tc>
        <w:tc>
          <w:tcPr>
            <w:tcW w:w="801" w:type="dxa"/>
            <w:vMerge/>
          </w:tcPr>
          <w:p w14:paraId="67ABEFF2" w14:textId="77777777" w:rsidR="00732104" w:rsidRDefault="00732104" w:rsidP="000A613B"/>
        </w:tc>
        <w:tc>
          <w:tcPr>
            <w:tcW w:w="849" w:type="dxa"/>
            <w:vMerge/>
          </w:tcPr>
          <w:p w14:paraId="4A210D27" w14:textId="77777777" w:rsidR="00732104" w:rsidRDefault="00732104" w:rsidP="000A613B"/>
        </w:tc>
      </w:tr>
      <w:tr w:rsidR="00732104" w14:paraId="1AFBD76E" w14:textId="77777777" w:rsidTr="000A613B">
        <w:trPr>
          <w:trHeight w:val="397"/>
        </w:trPr>
        <w:tc>
          <w:tcPr>
            <w:tcW w:w="566" w:type="dxa"/>
            <w:vMerge w:val="restart"/>
          </w:tcPr>
          <w:p w14:paraId="02ADD5F9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  <w:p w14:paraId="61F67437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  <w:p w14:paraId="46D55C1E" w14:textId="77777777" w:rsidR="00732104" w:rsidRDefault="00732104" w:rsidP="000A613B">
            <w:pPr>
              <w:pStyle w:val="TableParagraph"/>
              <w:spacing w:before="193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353" w:type="dxa"/>
            <w:vMerge w:val="restart"/>
          </w:tcPr>
          <w:p w14:paraId="023BB83B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  <w:p w14:paraId="48174DEE" w14:textId="77777777" w:rsidR="00732104" w:rsidRDefault="00732104" w:rsidP="000A613B">
            <w:pPr>
              <w:pStyle w:val="TableParagraph"/>
              <w:spacing w:before="212" w:line="242" w:lineRule="auto"/>
              <w:ind w:left="105" w:right="9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Sóng </w:t>
            </w:r>
            <w:r>
              <w:rPr>
                <w:b/>
                <w:spacing w:val="-8"/>
                <w:sz w:val="24"/>
                <w:szCs w:val="24"/>
              </w:rPr>
              <w:t xml:space="preserve">cơ </w:t>
            </w:r>
            <w:r>
              <w:rPr>
                <w:b/>
                <w:sz w:val="24"/>
                <w:szCs w:val="24"/>
              </w:rPr>
              <w:t xml:space="preserve">và </w:t>
            </w:r>
            <w:r>
              <w:rPr>
                <w:b/>
                <w:spacing w:val="-4"/>
                <w:sz w:val="24"/>
                <w:szCs w:val="24"/>
              </w:rPr>
              <w:t xml:space="preserve">sóng </w:t>
            </w:r>
            <w:r>
              <w:rPr>
                <w:b/>
                <w:sz w:val="24"/>
                <w:szCs w:val="24"/>
              </w:rPr>
              <w:t>âm</w:t>
            </w:r>
          </w:p>
        </w:tc>
        <w:tc>
          <w:tcPr>
            <w:tcW w:w="3974" w:type="dxa"/>
          </w:tcPr>
          <w:p w14:paraId="41157A88" w14:textId="77777777" w:rsidR="00732104" w:rsidRDefault="00732104" w:rsidP="000A613B">
            <w:pPr>
              <w:pStyle w:val="TableParagraph"/>
              <w:spacing w:before="21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Sóng cơ và sự truyền sóng cơ</w:t>
            </w:r>
          </w:p>
        </w:tc>
        <w:tc>
          <w:tcPr>
            <w:tcW w:w="710" w:type="dxa"/>
            <w:vMerge w:val="restart"/>
          </w:tcPr>
          <w:p w14:paraId="700A806E" w14:textId="77777777" w:rsidR="00732104" w:rsidRDefault="00732104" w:rsidP="000A613B">
            <w:pPr>
              <w:pStyle w:val="TableParagraph"/>
              <w:spacing w:before="21"/>
              <w:ind w:left="16"/>
              <w:jc w:val="center"/>
              <w:rPr>
                <w:w w:val="99"/>
                <w:sz w:val="24"/>
                <w:szCs w:val="24"/>
              </w:rPr>
            </w:pPr>
          </w:p>
          <w:p w14:paraId="5DEDF1AC" w14:textId="77777777" w:rsidR="00732104" w:rsidRDefault="00732104" w:rsidP="000A613B">
            <w:pPr>
              <w:pStyle w:val="TableParagraph"/>
              <w:spacing w:before="21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  <w:vMerge w:val="restart"/>
          </w:tcPr>
          <w:p w14:paraId="0C5D3B1D" w14:textId="77777777" w:rsidR="00732104" w:rsidRDefault="00732104" w:rsidP="000A613B">
            <w:pPr>
              <w:pStyle w:val="TableParagraph"/>
              <w:spacing w:before="21"/>
              <w:ind w:left="131" w:right="116"/>
              <w:jc w:val="center"/>
              <w:rPr>
                <w:sz w:val="24"/>
                <w:szCs w:val="24"/>
              </w:rPr>
            </w:pPr>
          </w:p>
          <w:p w14:paraId="6FB18307" w14:textId="77777777" w:rsidR="00732104" w:rsidRDefault="00732104" w:rsidP="000A613B">
            <w:pPr>
              <w:pStyle w:val="TableParagraph"/>
              <w:spacing w:before="21"/>
              <w:ind w:left="131"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705" w:type="dxa"/>
          </w:tcPr>
          <w:p w14:paraId="07FC85ED" w14:textId="77777777" w:rsidR="00732104" w:rsidRDefault="00732104" w:rsidP="000A613B">
            <w:pPr>
              <w:pStyle w:val="TableParagraph"/>
              <w:spacing w:before="21"/>
              <w:ind w:left="1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7DAA9B9A" w14:textId="77777777" w:rsidR="00732104" w:rsidRDefault="00732104" w:rsidP="000A613B">
            <w:pPr>
              <w:pStyle w:val="TableParagraph"/>
              <w:spacing w:before="21"/>
              <w:ind w:right="295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24" w:type="dxa"/>
            <w:vMerge w:val="restart"/>
            <w:tcBorders>
              <w:top w:val="nil"/>
            </w:tcBorders>
          </w:tcPr>
          <w:p w14:paraId="1520603A" w14:textId="77777777" w:rsidR="00732104" w:rsidRDefault="00732104" w:rsidP="000A613B">
            <w:r>
              <w:t xml:space="preserve">   </w:t>
            </w:r>
          </w:p>
          <w:p w14:paraId="16185F86" w14:textId="77777777" w:rsidR="00732104" w:rsidRDefault="00732104" w:rsidP="000A613B"/>
          <w:p w14:paraId="401551F9" w14:textId="77777777" w:rsidR="00732104" w:rsidRDefault="00732104" w:rsidP="000A613B"/>
          <w:p w14:paraId="0CF6A370" w14:textId="77777777" w:rsidR="00732104" w:rsidRDefault="00732104" w:rsidP="000A613B">
            <w:r>
              <w:t xml:space="preserve">  1</w:t>
            </w:r>
          </w:p>
        </w:tc>
        <w:tc>
          <w:tcPr>
            <w:tcW w:w="753" w:type="dxa"/>
            <w:vMerge w:val="restart"/>
            <w:tcBorders>
              <w:top w:val="nil"/>
            </w:tcBorders>
          </w:tcPr>
          <w:p w14:paraId="6CE8BB54" w14:textId="77777777" w:rsidR="00732104" w:rsidRDefault="00732104" w:rsidP="000A613B">
            <w:r>
              <w:t xml:space="preserve">   </w:t>
            </w:r>
          </w:p>
          <w:p w14:paraId="376775D6" w14:textId="77777777" w:rsidR="00732104" w:rsidRDefault="00732104" w:rsidP="000A613B"/>
          <w:p w14:paraId="17205103" w14:textId="77777777" w:rsidR="00732104" w:rsidRDefault="00732104" w:rsidP="000A613B"/>
          <w:p w14:paraId="4DD09164" w14:textId="77777777" w:rsidR="00732104" w:rsidRDefault="00732104" w:rsidP="000A613B">
            <w:r>
              <w:t xml:space="preserve">   7p</w:t>
            </w:r>
          </w:p>
        </w:tc>
        <w:tc>
          <w:tcPr>
            <w:tcW w:w="724" w:type="dxa"/>
            <w:tcBorders>
              <w:top w:val="nil"/>
            </w:tcBorders>
          </w:tcPr>
          <w:p w14:paraId="55669719" w14:textId="77777777" w:rsidR="00732104" w:rsidRDefault="00732104" w:rsidP="000A613B"/>
        </w:tc>
        <w:tc>
          <w:tcPr>
            <w:tcW w:w="753" w:type="dxa"/>
            <w:tcBorders>
              <w:top w:val="nil"/>
            </w:tcBorders>
          </w:tcPr>
          <w:p w14:paraId="5BBF77E4" w14:textId="77777777" w:rsidR="00732104" w:rsidRDefault="00732104" w:rsidP="000A613B"/>
        </w:tc>
        <w:tc>
          <w:tcPr>
            <w:tcW w:w="575" w:type="dxa"/>
          </w:tcPr>
          <w:p w14:paraId="5B674F8D" w14:textId="77777777" w:rsidR="00732104" w:rsidRDefault="00732104" w:rsidP="000A613B">
            <w:pPr>
              <w:pStyle w:val="TableParagraph"/>
              <w:spacing w:before="21"/>
              <w:ind w:left="2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61" w:type="dxa"/>
            <w:vMerge w:val="restart"/>
            <w:tcBorders>
              <w:top w:val="nil"/>
            </w:tcBorders>
          </w:tcPr>
          <w:p w14:paraId="2563B961" w14:textId="77777777" w:rsidR="00732104" w:rsidRDefault="00732104" w:rsidP="000A613B">
            <w:r>
              <w:t xml:space="preserve">   </w:t>
            </w:r>
          </w:p>
          <w:p w14:paraId="7DCB79F4" w14:textId="77777777" w:rsidR="00732104" w:rsidRDefault="00732104" w:rsidP="000A613B"/>
          <w:p w14:paraId="02127CEE" w14:textId="77777777" w:rsidR="00732104" w:rsidRDefault="00732104" w:rsidP="000A613B"/>
          <w:p w14:paraId="1A4F7088" w14:textId="77777777" w:rsidR="00732104" w:rsidRDefault="00732104" w:rsidP="000A613B">
            <w:r>
              <w:t xml:space="preserve">  1</w:t>
            </w:r>
          </w:p>
        </w:tc>
        <w:tc>
          <w:tcPr>
            <w:tcW w:w="801" w:type="dxa"/>
            <w:vMerge w:val="restart"/>
            <w:tcBorders>
              <w:top w:val="nil"/>
            </w:tcBorders>
          </w:tcPr>
          <w:p w14:paraId="749CE27A" w14:textId="77777777" w:rsidR="00732104" w:rsidRDefault="00732104" w:rsidP="000A613B">
            <w:r>
              <w:t xml:space="preserve">  12,25p</w:t>
            </w:r>
          </w:p>
        </w:tc>
        <w:tc>
          <w:tcPr>
            <w:tcW w:w="849" w:type="dxa"/>
            <w:vMerge w:val="restart"/>
            <w:tcBorders>
              <w:top w:val="nil"/>
            </w:tcBorders>
          </w:tcPr>
          <w:p w14:paraId="41A967B1" w14:textId="77777777" w:rsidR="00732104" w:rsidRDefault="00732104" w:rsidP="000A613B">
            <w:r>
              <w:t xml:space="preserve">  33,3%</w:t>
            </w:r>
          </w:p>
        </w:tc>
      </w:tr>
      <w:tr w:rsidR="00732104" w14:paraId="1C33FFD0" w14:textId="77777777" w:rsidTr="000A613B">
        <w:trPr>
          <w:trHeight w:val="398"/>
        </w:trPr>
        <w:tc>
          <w:tcPr>
            <w:tcW w:w="566" w:type="dxa"/>
            <w:vMerge/>
            <w:tcBorders>
              <w:top w:val="nil"/>
            </w:tcBorders>
          </w:tcPr>
          <w:p w14:paraId="4A84608A" w14:textId="77777777" w:rsidR="00732104" w:rsidRDefault="00732104" w:rsidP="000A613B"/>
        </w:tc>
        <w:tc>
          <w:tcPr>
            <w:tcW w:w="1353" w:type="dxa"/>
            <w:vMerge/>
            <w:tcBorders>
              <w:top w:val="nil"/>
            </w:tcBorders>
          </w:tcPr>
          <w:p w14:paraId="53787635" w14:textId="77777777" w:rsidR="00732104" w:rsidRDefault="00732104" w:rsidP="000A613B"/>
        </w:tc>
        <w:tc>
          <w:tcPr>
            <w:tcW w:w="3974" w:type="dxa"/>
          </w:tcPr>
          <w:p w14:paraId="4F5BB48E" w14:textId="77777777" w:rsidR="00732104" w:rsidRDefault="00732104" w:rsidP="000A613B">
            <w:pPr>
              <w:pStyle w:val="TableParagraph"/>
              <w:spacing w:before="21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 Giao thoa sóng</w:t>
            </w:r>
          </w:p>
        </w:tc>
        <w:tc>
          <w:tcPr>
            <w:tcW w:w="710" w:type="dxa"/>
            <w:vMerge/>
          </w:tcPr>
          <w:p w14:paraId="0C2A9B9B" w14:textId="77777777" w:rsidR="00732104" w:rsidRDefault="00732104" w:rsidP="000A613B">
            <w:pPr>
              <w:pStyle w:val="TableParagraph"/>
              <w:spacing w:before="21"/>
              <w:ind w:left="16"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14:paraId="59A051FD" w14:textId="77777777" w:rsidR="00732104" w:rsidRDefault="00732104" w:rsidP="000A613B">
            <w:pPr>
              <w:pStyle w:val="TableParagraph"/>
              <w:spacing w:before="21"/>
              <w:ind w:left="131" w:right="116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14:paraId="76763817" w14:textId="77777777" w:rsidR="00732104" w:rsidRDefault="00732104" w:rsidP="000A613B">
            <w:pPr>
              <w:pStyle w:val="TableParagraph"/>
              <w:spacing w:before="21"/>
              <w:ind w:left="1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3052BAC0" w14:textId="77777777" w:rsidR="00732104" w:rsidRDefault="00732104" w:rsidP="000A613B">
            <w:pPr>
              <w:pStyle w:val="TableParagraph"/>
              <w:spacing w:before="21"/>
              <w:ind w:right="295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24" w:type="dxa"/>
            <w:vMerge/>
          </w:tcPr>
          <w:p w14:paraId="70D31CE8" w14:textId="77777777" w:rsidR="00732104" w:rsidRDefault="00732104" w:rsidP="000A613B"/>
        </w:tc>
        <w:tc>
          <w:tcPr>
            <w:tcW w:w="753" w:type="dxa"/>
            <w:vMerge/>
          </w:tcPr>
          <w:p w14:paraId="6E08E338" w14:textId="77777777" w:rsidR="00732104" w:rsidRDefault="00732104" w:rsidP="000A613B"/>
        </w:tc>
        <w:tc>
          <w:tcPr>
            <w:tcW w:w="724" w:type="dxa"/>
            <w:tcBorders>
              <w:top w:val="nil"/>
            </w:tcBorders>
          </w:tcPr>
          <w:p w14:paraId="6601CDC2" w14:textId="77777777" w:rsidR="00732104" w:rsidRDefault="00732104" w:rsidP="000A613B"/>
        </w:tc>
        <w:tc>
          <w:tcPr>
            <w:tcW w:w="753" w:type="dxa"/>
            <w:tcBorders>
              <w:top w:val="nil"/>
            </w:tcBorders>
          </w:tcPr>
          <w:p w14:paraId="6E3F7366" w14:textId="77777777" w:rsidR="00732104" w:rsidRDefault="00732104" w:rsidP="000A613B"/>
        </w:tc>
        <w:tc>
          <w:tcPr>
            <w:tcW w:w="575" w:type="dxa"/>
          </w:tcPr>
          <w:p w14:paraId="133B0DCA" w14:textId="77777777" w:rsidR="00732104" w:rsidRDefault="00732104" w:rsidP="000A613B">
            <w:pPr>
              <w:pStyle w:val="TableParagraph"/>
              <w:spacing w:before="21"/>
              <w:ind w:lef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1" w:type="dxa"/>
            <w:vMerge/>
          </w:tcPr>
          <w:p w14:paraId="5B8CAA11" w14:textId="77777777" w:rsidR="00732104" w:rsidRDefault="00732104" w:rsidP="000A613B"/>
        </w:tc>
        <w:tc>
          <w:tcPr>
            <w:tcW w:w="801" w:type="dxa"/>
            <w:vMerge/>
          </w:tcPr>
          <w:p w14:paraId="3E65240B" w14:textId="77777777" w:rsidR="00732104" w:rsidRDefault="00732104" w:rsidP="000A613B"/>
        </w:tc>
        <w:tc>
          <w:tcPr>
            <w:tcW w:w="849" w:type="dxa"/>
            <w:vMerge/>
          </w:tcPr>
          <w:p w14:paraId="492499FB" w14:textId="77777777" w:rsidR="00732104" w:rsidRDefault="00732104" w:rsidP="000A613B"/>
        </w:tc>
      </w:tr>
      <w:tr w:rsidR="00732104" w14:paraId="6DC78CA6" w14:textId="77777777" w:rsidTr="000A613B">
        <w:trPr>
          <w:trHeight w:val="397"/>
        </w:trPr>
        <w:tc>
          <w:tcPr>
            <w:tcW w:w="566" w:type="dxa"/>
            <w:vMerge/>
            <w:tcBorders>
              <w:top w:val="nil"/>
            </w:tcBorders>
          </w:tcPr>
          <w:p w14:paraId="11E988EF" w14:textId="77777777" w:rsidR="00732104" w:rsidRDefault="00732104" w:rsidP="000A613B"/>
        </w:tc>
        <w:tc>
          <w:tcPr>
            <w:tcW w:w="1353" w:type="dxa"/>
            <w:vMerge/>
            <w:tcBorders>
              <w:top w:val="nil"/>
            </w:tcBorders>
          </w:tcPr>
          <w:p w14:paraId="4736FF68" w14:textId="77777777" w:rsidR="00732104" w:rsidRDefault="00732104" w:rsidP="000A613B"/>
        </w:tc>
        <w:tc>
          <w:tcPr>
            <w:tcW w:w="3974" w:type="dxa"/>
          </w:tcPr>
          <w:p w14:paraId="23F116AB" w14:textId="77777777" w:rsidR="00732104" w:rsidRDefault="00732104" w:rsidP="000A613B">
            <w:pPr>
              <w:pStyle w:val="TableParagraph"/>
              <w:spacing w:before="21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Sóng dừng</w:t>
            </w:r>
          </w:p>
        </w:tc>
        <w:tc>
          <w:tcPr>
            <w:tcW w:w="710" w:type="dxa"/>
          </w:tcPr>
          <w:p w14:paraId="72FF6872" w14:textId="77777777" w:rsidR="00732104" w:rsidRDefault="00732104" w:rsidP="000A613B">
            <w:pPr>
              <w:pStyle w:val="TableParagraph"/>
              <w:spacing w:before="21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4B56E4CF" w14:textId="77777777" w:rsidR="00732104" w:rsidRDefault="00732104" w:rsidP="000A613B">
            <w:pPr>
              <w:pStyle w:val="TableParagraph"/>
              <w:spacing w:before="21"/>
              <w:ind w:left="131"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705" w:type="dxa"/>
          </w:tcPr>
          <w:p w14:paraId="5F94BBBA" w14:textId="77777777" w:rsidR="00732104" w:rsidRDefault="00732104" w:rsidP="000A613B">
            <w:pPr>
              <w:pStyle w:val="TableParagraph"/>
              <w:spacing w:before="21"/>
              <w:ind w:left="1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67F2C94D" w14:textId="77777777" w:rsidR="00732104" w:rsidRDefault="00732104" w:rsidP="000A613B">
            <w:pPr>
              <w:pStyle w:val="TableParagraph"/>
              <w:spacing w:before="21"/>
              <w:ind w:right="295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24" w:type="dxa"/>
            <w:vMerge/>
          </w:tcPr>
          <w:p w14:paraId="68217D0A" w14:textId="77777777" w:rsidR="00732104" w:rsidRDefault="00732104" w:rsidP="000A613B"/>
        </w:tc>
        <w:tc>
          <w:tcPr>
            <w:tcW w:w="753" w:type="dxa"/>
            <w:vMerge/>
          </w:tcPr>
          <w:p w14:paraId="67C6E250" w14:textId="77777777" w:rsidR="00732104" w:rsidRDefault="00732104" w:rsidP="000A613B"/>
        </w:tc>
        <w:tc>
          <w:tcPr>
            <w:tcW w:w="724" w:type="dxa"/>
            <w:tcBorders>
              <w:top w:val="nil"/>
            </w:tcBorders>
          </w:tcPr>
          <w:p w14:paraId="53E516AA" w14:textId="77777777" w:rsidR="00732104" w:rsidRDefault="00732104" w:rsidP="000A613B"/>
        </w:tc>
        <w:tc>
          <w:tcPr>
            <w:tcW w:w="753" w:type="dxa"/>
            <w:tcBorders>
              <w:top w:val="nil"/>
            </w:tcBorders>
          </w:tcPr>
          <w:p w14:paraId="16A35E6A" w14:textId="77777777" w:rsidR="00732104" w:rsidRDefault="00732104" w:rsidP="000A613B"/>
        </w:tc>
        <w:tc>
          <w:tcPr>
            <w:tcW w:w="575" w:type="dxa"/>
          </w:tcPr>
          <w:p w14:paraId="1469B624" w14:textId="77777777" w:rsidR="00732104" w:rsidRDefault="00732104" w:rsidP="000A613B">
            <w:pPr>
              <w:pStyle w:val="TableParagraph"/>
              <w:spacing w:before="21"/>
              <w:ind w:left="2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61" w:type="dxa"/>
            <w:vMerge/>
          </w:tcPr>
          <w:p w14:paraId="367D4E4F" w14:textId="77777777" w:rsidR="00732104" w:rsidRDefault="00732104" w:rsidP="000A613B"/>
        </w:tc>
        <w:tc>
          <w:tcPr>
            <w:tcW w:w="801" w:type="dxa"/>
            <w:vMerge/>
          </w:tcPr>
          <w:p w14:paraId="0031EE44" w14:textId="77777777" w:rsidR="00732104" w:rsidRDefault="00732104" w:rsidP="000A613B"/>
        </w:tc>
        <w:tc>
          <w:tcPr>
            <w:tcW w:w="849" w:type="dxa"/>
            <w:vMerge/>
          </w:tcPr>
          <w:p w14:paraId="168E57B6" w14:textId="77777777" w:rsidR="00732104" w:rsidRDefault="00732104" w:rsidP="000A613B"/>
        </w:tc>
      </w:tr>
      <w:tr w:rsidR="00732104" w14:paraId="791828BD" w14:textId="77777777" w:rsidTr="000A613B">
        <w:trPr>
          <w:trHeight w:val="397"/>
        </w:trPr>
        <w:tc>
          <w:tcPr>
            <w:tcW w:w="566" w:type="dxa"/>
            <w:vMerge/>
            <w:tcBorders>
              <w:top w:val="nil"/>
            </w:tcBorders>
          </w:tcPr>
          <w:p w14:paraId="1B6BB8F8" w14:textId="77777777" w:rsidR="00732104" w:rsidRDefault="00732104" w:rsidP="000A613B"/>
        </w:tc>
        <w:tc>
          <w:tcPr>
            <w:tcW w:w="1353" w:type="dxa"/>
            <w:vMerge/>
            <w:tcBorders>
              <w:top w:val="nil"/>
            </w:tcBorders>
          </w:tcPr>
          <w:p w14:paraId="0EA3C71B" w14:textId="77777777" w:rsidR="00732104" w:rsidRDefault="00732104" w:rsidP="000A613B"/>
        </w:tc>
        <w:tc>
          <w:tcPr>
            <w:tcW w:w="3974" w:type="dxa"/>
          </w:tcPr>
          <w:p w14:paraId="3C1A1573" w14:textId="77777777" w:rsidR="00732104" w:rsidRDefault="00732104" w:rsidP="000A613B">
            <w:pPr>
              <w:pStyle w:val="TableParagraph"/>
              <w:spacing w:before="21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 Đặc trưng vật lí của âm</w:t>
            </w:r>
          </w:p>
        </w:tc>
        <w:tc>
          <w:tcPr>
            <w:tcW w:w="710" w:type="dxa"/>
            <w:vMerge w:val="restart"/>
          </w:tcPr>
          <w:p w14:paraId="4FB5B0EC" w14:textId="77777777" w:rsidR="00732104" w:rsidRDefault="00732104" w:rsidP="000A613B">
            <w:pPr>
              <w:pStyle w:val="TableParagraph"/>
              <w:spacing w:before="227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  <w:vMerge w:val="restart"/>
          </w:tcPr>
          <w:p w14:paraId="085126E7" w14:textId="77777777" w:rsidR="00732104" w:rsidRDefault="00732104" w:rsidP="000A613B">
            <w:pPr>
              <w:pStyle w:val="TableParagraph"/>
              <w:spacing w:before="227"/>
              <w:ind w:lef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705" w:type="dxa"/>
          </w:tcPr>
          <w:p w14:paraId="2C4E253D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4CF76D46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" w:type="dxa"/>
            <w:vMerge/>
          </w:tcPr>
          <w:p w14:paraId="4B2807A5" w14:textId="77777777" w:rsidR="00732104" w:rsidRDefault="00732104" w:rsidP="000A613B"/>
        </w:tc>
        <w:tc>
          <w:tcPr>
            <w:tcW w:w="753" w:type="dxa"/>
            <w:vMerge/>
          </w:tcPr>
          <w:p w14:paraId="59BA3063" w14:textId="77777777" w:rsidR="00732104" w:rsidRDefault="00732104" w:rsidP="000A613B"/>
        </w:tc>
        <w:tc>
          <w:tcPr>
            <w:tcW w:w="724" w:type="dxa"/>
            <w:tcBorders>
              <w:top w:val="nil"/>
            </w:tcBorders>
          </w:tcPr>
          <w:p w14:paraId="56DF31EF" w14:textId="77777777" w:rsidR="00732104" w:rsidRDefault="00732104" w:rsidP="000A613B"/>
        </w:tc>
        <w:tc>
          <w:tcPr>
            <w:tcW w:w="753" w:type="dxa"/>
            <w:tcBorders>
              <w:top w:val="nil"/>
            </w:tcBorders>
          </w:tcPr>
          <w:p w14:paraId="4B8B9436" w14:textId="77777777" w:rsidR="00732104" w:rsidRDefault="00732104" w:rsidP="000A613B"/>
        </w:tc>
        <w:tc>
          <w:tcPr>
            <w:tcW w:w="575" w:type="dxa"/>
            <w:vMerge w:val="restart"/>
          </w:tcPr>
          <w:p w14:paraId="44C1B528" w14:textId="77777777" w:rsidR="00732104" w:rsidRDefault="00732104" w:rsidP="000A613B">
            <w:pPr>
              <w:pStyle w:val="TableParagraph"/>
              <w:spacing w:before="227"/>
              <w:ind w:left="2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1" w:type="dxa"/>
            <w:vMerge/>
          </w:tcPr>
          <w:p w14:paraId="564F9BB1" w14:textId="77777777" w:rsidR="00732104" w:rsidRDefault="00732104" w:rsidP="000A613B"/>
        </w:tc>
        <w:tc>
          <w:tcPr>
            <w:tcW w:w="801" w:type="dxa"/>
            <w:vMerge/>
          </w:tcPr>
          <w:p w14:paraId="4714BF2D" w14:textId="77777777" w:rsidR="00732104" w:rsidRDefault="00732104" w:rsidP="000A613B"/>
        </w:tc>
        <w:tc>
          <w:tcPr>
            <w:tcW w:w="849" w:type="dxa"/>
            <w:vMerge/>
          </w:tcPr>
          <w:p w14:paraId="01F6EE14" w14:textId="77777777" w:rsidR="00732104" w:rsidRDefault="00732104" w:rsidP="000A613B"/>
        </w:tc>
      </w:tr>
      <w:tr w:rsidR="00732104" w14:paraId="34010818" w14:textId="77777777" w:rsidTr="000A613B">
        <w:trPr>
          <w:trHeight w:val="402"/>
        </w:trPr>
        <w:tc>
          <w:tcPr>
            <w:tcW w:w="566" w:type="dxa"/>
            <w:vMerge/>
            <w:tcBorders>
              <w:top w:val="nil"/>
            </w:tcBorders>
          </w:tcPr>
          <w:p w14:paraId="2EDFD2B3" w14:textId="77777777" w:rsidR="00732104" w:rsidRDefault="00732104" w:rsidP="000A613B"/>
        </w:tc>
        <w:tc>
          <w:tcPr>
            <w:tcW w:w="1353" w:type="dxa"/>
            <w:vMerge/>
            <w:tcBorders>
              <w:top w:val="nil"/>
            </w:tcBorders>
          </w:tcPr>
          <w:p w14:paraId="5BA2E721" w14:textId="77777777" w:rsidR="00732104" w:rsidRDefault="00732104" w:rsidP="000A613B"/>
        </w:tc>
        <w:tc>
          <w:tcPr>
            <w:tcW w:w="3974" w:type="dxa"/>
          </w:tcPr>
          <w:p w14:paraId="1389CF7B" w14:textId="77777777" w:rsidR="00732104" w:rsidRDefault="00732104" w:rsidP="000A613B">
            <w:pPr>
              <w:pStyle w:val="TableParagraph"/>
              <w:spacing w:before="26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 Đặc trưng sinh lí của âm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14:paraId="28E96A24" w14:textId="77777777" w:rsidR="00732104" w:rsidRDefault="00732104" w:rsidP="000A613B"/>
        </w:tc>
        <w:tc>
          <w:tcPr>
            <w:tcW w:w="753" w:type="dxa"/>
            <w:vMerge/>
            <w:tcBorders>
              <w:top w:val="nil"/>
            </w:tcBorders>
          </w:tcPr>
          <w:p w14:paraId="1D99B35C" w14:textId="77777777" w:rsidR="00732104" w:rsidRDefault="00732104" w:rsidP="000A613B"/>
        </w:tc>
        <w:tc>
          <w:tcPr>
            <w:tcW w:w="705" w:type="dxa"/>
          </w:tcPr>
          <w:p w14:paraId="2C828074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2586A62D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" w:type="dxa"/>
            <w:vMerge/>
          </w:tcPr>
          <w:p w14:paraId="39A1E37D" w14:textId="77777777" w:rsidR="00732104" w:rsidRDefault="00732104" w:rsidP="000A613B"/>
        </w:tc>
        <w:tc>
          <w:tcPr>
            <w:tcW w:w="753" w:type="dxa"/>
            <w:vMerge/>
          </w:tcPr>
          <w:p w14:paraId="12A115C5" w14:textId="77777777" w:rsidR="00732104" w:rsidRDefault="00732104" w:rsidP="000A613B"/>
        </w:tc>
        <w:tc>
          <w:tcPr>
            <w:tcW w:w="724" w:type="dxa"/>
            <w:tcBorders>
              <w:top w:val="nil"/>
            </w:tcBorders>
          </w:tcPr>
          <w:p w14:paraId="48CCD47F" w14:textId="77777777" w:rsidR="00732104" w:rsidRDefault="00732104" w:rsidP="000A613B"/>
        </w:tc>
        <w:tc>
          <w:tcPr>
            <w:tcW w:w="753" w:type="dxa"/>
            <w:tcBorders>
              <w:top w:val="nil"/>
            </w:tcBorders>
          </w:tcPr>
          <w:p w14:paraId="7500F33C" w14:textId="77777777" w:rsidR="00732104" w:rsidRDefault="00732104" w:rsidP="000A613B"/>
        </w:tc>
        <w:tc>
          <w:tcPr>
            <w:tcW w:w="575" w:type="dxa"/>
            <w:vMerge/>
            <w:tcBorders>
              <w:top w:val="nil"/>
            </w:tcBorders>
          </w:tcPr>
          <w:p w14:paraId="4080429A" w14:textId="77777777" w:rsidR="00732104" w:rsidRDefault="00732104" w:rsidP="000A613B"/>
        </w:tc>
        <w:tc>
          <w:tcPr>
            <w:tcW w:w="561" w:type="dxa"/>
            <w:vMerge/>
          </w:tcPr>
          <w:p w14:paraId="1387E6E3" w14:textId="77777777" w:rsidR="00732104" w:rsidRDefault="00732104" w:rsidP="000A613B"/>
        </w:tc>
        <w:tc>
          <w:tcPr>
            <w:tcW w:w="801" w:type="dxa"/>
            <w:vMerge/>
          </w:tcPr>
          <w:p w14:paraId="5FB15D3E" w14:textId="77777777" w:rsidR="00732104" w:rsidRDefault="00732104" w:rsidP="000A613B"/>
        </w:tc>
        <w:tc>
          <w:tcPr>
            <w:tcW w:w="849" w:type="dxa"/>
            <w:vMerge/>
          </w:tcPr>
          <w:p w14:paraId="3252F801" w14:textId="77777777" w:rsidR="00732104" w:rsidRDefault="00732104" w:rsidP="000A613B"/>
        </w:tc>
      </w:tr>
      <w:tr w:rsidR="00732104" w14:paraId="32401C1E" w14:textId="77777777" w:rsidTr="000A613B">
        <w:trPr>
          <w:trHeight w:val="695"/>
        </w:trPr>
        <w:tc>
          <w:tcPr>
            <w:tcW w:w="566" w:type="dxa"/>
            <w:vMerge w:val="restart"/>
          </w:tcPr>
          <w:p w14:paraId="26A0505F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  <w:p w14:paraId="6F380335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  <w:p w14:paraId="52DFF905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  <w:p w14:paraId="75611CE4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  <w:p w14:paraId="299E3C22" w14:textId="77777777" w:rsidR="00732104" w:rsidRDefault="00732104" w:rsidP="000A613B">
            <w:pPr>
              <w:pStyle w:val="TableParagraph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353" w:type="dxa"/>
            <w:vMerge w:val="restart"/>
          </w:tcPr>
          <w:p w14:paraId="3675AE02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  <w:p w14:paraId="5BA14B68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  <w:p w14:paraId="55D6B5F6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  <w:p w14:paraId="290F8EC3" w14:textId="77777777" w:rsidR="00732104" w:rsidRDefault="00732104" w:rsidP="000A613B">
            <w:pPr>
              <w:pStyle w:val="TableParagraph"/>
              <w:spacing w:before="207"/>
              <w:ind w:left="105" w:right="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Dòng </w:t>
            </w:r>
            <w:r>
              <w:rPr>
                <w:b/>
                <w:spacing w:val="-4"/>
                <w:sz w:val="24"/>
                <w:szCs w:val="24"/>
              </w:rPr>
              <w:t xml:space="preserve">điện </w:t>
            </w:r>
            <w:r>
              <w:rPr>
                <w:b/>
                <w:sz w:val="24"/>
                <w:szCs w:val="24"/>
              </w:rPr>
              <w:t>xoay chiều</w:t>
            </w:r>
          </w:p>
        </w:tc>
        <w:tc>
          <w:tcPr>
            <w:tcW w:w="3974" w:type="dxa"/>
          </w:tcPr>
          <w:p w14:paraId="54E493FF" w14:textId="77777777" w:rsidR="00732104" w:rsidRDefault="00732104" w:rsidP="000A613B">
            <w:pPr>
              <w:pStyle w:val="TableParagraph"/>
              <w:spacing w:before="16" w:line="242" w:lineRule="auto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 Đại cương về dòng điện xoay chiều</w:t>
            </w:r>
          </w:p>
        </w:tc>
        <w:tc>
          <w:tcPr>
            <w:tcW w:w="710" w:type="dxa"/>
          </w:tcPr>
          <w:p w14:paraId="600E9093" w14:textId="77777777" w:rsidR="00732104" w:rsidRDefault="00732104" w:rsidP="000A613B">
            <w:pPr>
              <w:pStyle w:val="TableParagraph"/>
              <w:spacing w:before="170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29CD49AB" w14:textId="77777777" w:rsidR="00732104" w:rsidRDefault="00732104" w:rsidP="000A613B">
            <w:pPr>
              <w:pStyle w:val="TableParagraph"/>
              <w:spacing w:before="170"/>
              <w:ind w:left="131"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705" w:type="dxa"/>
          </w:tcPr>
          <w:p w14:paraId="438FFF09" w14:textId="77777777" w:rsidR="00732104" w:rsidRDefault="00732104" w:rsidP="000A613B">
            <w:pPr>
              <w:pStyle w:val="TableParagraph"/>
              <w:spacing w:before="170"/>
              <w:ind w:left="1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0637D4EA" w14:textId="77777777" w:rsidR="00732104" w:rsidRDefault="00732104" w:rsidP="000A613B">
            <w:pPr>
              <w:pStyle w:val="TableParagraph"/>
              <w:spacing w:before="170"/>
              <w:ind w:right="295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24" w:type="dxa"/>
          </w:tcPr>
          <w:p w14:paraId="26EFC3EA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573BB69B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14:paraId="28D946E8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3281E9A8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14:paraId="3CED8E6D" w14:textId="77777777" w:rsidR="00732104" w:rsidRDefault="00732104" w:rsidP="000A613B">
            <w:pPr>
              <w:pStyle w:val="TableParagraph"/>
              <w:spacing w:before="170"/>
              <w:ind w:left="2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14:paraId="007DAE83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1" w:type="dxa"/>
            <w:vMerge w:val="restart"/>
          </w:tcPr>
          <w:p w14:paraId="709C92EE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  <w:p w14:paraId="41BDAF45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  <w:p w14:paraId="24F9C45B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  <w:p w14:paraId="1CEEAC2E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  <w:p w14:paraId="0B502161" w14:textId="77777777" w:rsidR="00732104" w:rsidRDefault="00732104" w:rsidP="000A613B">
            <w:pPr>
              <w:pStyle w:val="TableParagraph"/>
              <w:ind w:left="11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</w:rPr>
              <w:t>,75</w:t>
            </w:r>
          </w:p>
        </w:tc>
        <w:tc>
          <w:tcPr>
            <w:tcW w:w="849" w:type="dxa"/>
            <w:vMerge w:val="restart"/>
          </w:tcPr>
          <w:p w14:paraId="1C1D305A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  <w:p w14:paraId="26D4A352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  <w:p w14:paraId="468A4439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  <w:p w14:paraId="41682AD4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  <w:p w14:paraId="543FE4FA" w14:textId="77777777" w:rsidR="00732104" w:rsidRDefault="00732104" w:rsidP="000A613B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33,3%</w:t>
            </w:r>
          </w:p>
        </w:tc>
      </w:tr>
      <w:tr w:rsidR="00732104" w14:paraId="532E326B" w14:textId="77777777" w:rsidTr="000A613B">
        <w:trPr>
          <w:trHeight w:val="398"/>
        </w:trPr>
        <w:tc>
          <w:tcPr>
            <w:tcW w:w="566" w:type="dxa"/>
            <w:vMerge/>
            <w:tcBorders>
              <w:top w:val="nil"/>
            </w:tcBorders>
          </w:tcPr>
          <w:p w14:paraId="608387CF" w14:textId="77777777" w:rsidR="00732104" w:rsidRDefault="00732104" w:rsidP="000A613B"/>
        </w:tc>
        <w:tc>
          <w:tcPr>
            <w:tcW w:w="1353" w:type="dxa"/>
            <w:vMerge/>
            <w:tcBorders>
              <w:top w:val="nil"/>
            </w:tcBorders>
          </w:tcPr>
          <w:p w14:paraId="30FDF308" w14:textId="77777777" w:rsidR="00732104" w:rsidRDefault="00732104" w:rsidP="000A613B"/>
        </w:tc>
        <w:tc>
          <w:tcPr>
            <w:tcW w:w="3974" w:type="dxa"/>
          </w:tcPr>
          <w:p w14:paraId="196143CA" w14:textId="77777777" w:rsidR="00732104" w:rsidRDefault="00732104" w:rsidP="000A613B">
            <w:pPr>
              <w:pStyle w:val="TableParagraph"/>
              <w:spacing w:before="21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Các mạch điện xoay chiều</w:t>
            </w:r>
          </w:p>
        </w:tc>
        <w:tc>
          <w:tcPr>
            <w:tcW w:w="710" w:type="dxa"/>
          </w:tcPr>
          <w:p w14:paraId="4372539B" w14:textId="77777777" w:rsidR="00732104" w:rsidRDefault="00732104" w:rsidP="000A613B">
            <w:pPr>
              <w:pStyle w:val="TableParagraph"/>
              <w:spacing w:before="21"/>
              <w:ind w:left="1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53" w:type="dxa"/>
          </w:tcPr>
          <w:p w14:paraId="13FE3621" w14:textId="77777777" w:rsidR="00732104" w:rsidRDefault="00732104" w:rsidP="000A613B">
            <w:pPr>
              <w:pStyle w:val="TableParagraph"/>
              <w:spacing w:before="21"/>
              <w:ind w:left="131"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05" w:type="dxa"/>
          </w:tcPr>
          <w:p w14:paraId="1A6F5B25" w14:textId="77777777" w:rsidR="00732104" w:rsidRDefault="00732104" w:rsidP="000A613B">
            <w:pPr>
              <w:pStyle w:val="TableParagraph"/>
              <w:spacing w:before="21"/>
              <w:ind w:left="1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3D085509" w14:textId="77777777" w:rsidR="00732104" w:rsidRDefault="00732104" w:rsidP="000A613B">
            <w:pPr>
              <w:pStyle w:val="TableParagraph"/>
              <w:spacing w:before="21"/>
              <w:ind w:right="295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24" w:type="dxa"/>
          </w:tcPr>
          <w:p w14:paraId="03B315C3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08568501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14:paraId="7A391C73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7C05649B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14:paraId="75F17FD2" w14:textId="77777777" w:rsidR="00732104" w:rsidRDefault="00732104" w:rsidP="000A613B">
            <w:pPr>
              <w:pStyle w:val="TableParagraph"/>
              <w:spacing w:before="21"/>
              <w:ind w:lef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1" w:type="dxa"/>
          </w:tcPr>
          <w:p w14:paraId="4CC1A2AF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14:paraId="3B8AF61B" w14:textId="77777777" w:rsidR="00732104" w:rsidRDefault="00732104" w:rsidP="000A613B"/>
        </w:tc>
        <w:tc>
          <w:tcPr>
            <w:tcW w:w="849" w:type="dxa"/>
            <w:vMerge/>
          </w:tcPr>
          <w:p w14:paraId="5D103E2D" w14:textId="77777777" w:rsidR="00732104" w:rsidRDefault="00732104" w:rsidP="000A613B"/>
        </w:tc>
      </w:tr>
      <w:tr w:rsidR="00732104" w14:paraId="5BE147AA" w14:textId="77777777" w:rsidTr="000A613B">
        <w:trPr>
          <w:trHeight w:val="402"/>
        </w:trPr>
        <w:tc>
          <w:tcPr>
            <w:tcW w:w="566" w:type="dxa"/>
            <w:vMerge/>
            <w:tcBorders>
              <w:top w:val="nil"/>
            </w:tcBorders>
          </w:tcPr>
          <w:p w14:paraId="2E510631" w14:textId="77777777" w:rsidR="00732104" w:rsidRDefault="00732104" w:rsidP="000A613B"/>
        </w:tc>
        <w:tc>
          <w:tcPr>
            <w:tcW w:w="1353" w:type="dxa"/>
            <w:vMerge/>
            <w:tcBorders>
              <w:top w:val="nil"/>
            </w:tcBorders>
          </w:tcPr>
          <w:p w14:paraId="75675F0A" w14:textId="77777777" w:rsidR="00732104" w:rsidRDefault="00732104" w:rsidP="000A613B"/>
        </w:tc>
        <w:tc>
          <w:tcPr>
            <w:tcW w:w="3974" w:type="dxa"/>
          </w:tcPr>
          <w:p w14:paraId="19B5E94A" w14:textId="77777777" w:rsidR="00732104" w:rsidRDefault="00732104" w:rsidP="000A613B">
            <w:pPr>
              <w:pStyle w:val="TableParagraph"/>
              <w:spacing w:before="21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 Mạch có R, L, C mắc nối tiếp</w:t>
            </w:r>
          </w:p>
        </w:tc>
        <w:tc>
          <w:tcPr>
            <w:tcW w:w="710" w:type="dxa"/>
          </w:tcPr>
          <w:p w14:paraId="72C369A9" w14:textId="77777777" w:rsidR="00732104" w:rsidRDefault="00732104" w:rsidP="000A613B">
            <w:pPr>
              <w:pStyle w:val="TableParagraph"/>
              <w:spacing w:before="21"/>
              <w:ind w:left="1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53" w:type="dxa"/>
          </w:tcPr>
          <w:p w14:paraId="4DB977EC" w14:textId="77777777" w:rsidR="00732104" w:rsidRDefault="00732104" w:rsidP="000A613B">
            <w:pPr>
              <w:pStyle w:val="TableParagraph"/>
              <w:spacing w:before="21"/>
              <w:ind w:left="131"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705" w:type="dxa"/>
          </w:tcPr>
          <w:p w14:paraId="5F3A7891" w14:textId="77777777" w:rsidR="00732104" w:rsidRDefault="00732104" w:rsidP="000A613B">
            <w:pPr>
              <w:pStyle w:val="TableParagraph"/>
              <w:spacing w:before="21"/>
              <w:ind w:left="1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613038BA" w14:textId="77777777" w:rsidR="00732104" w:rsidRDefault="00732104" w:rsidP="000A613B">
            <w:pPr>
              <w:pStyle w:val="TableParagraph"/>
              <w:spacing w:before="21"/>
              <w:ind w:right="295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24" w:type="dxa"/>
            <w:vMerge w:val="restart"/>
          </w:tcPr>
          <w:p w14:paraId="11FD208C" w14:textId="77777777" w:rsidR="00732104" w:rsidRDefault="00732104" w:rsidP="000A613B">
            <w:pPr>
              <w:pStyle w:val="TableParagraph"/>
              <w:spacing w:before="21"/>
              <w:ind w:left="24"/>
              <w:jc w:val="center"/>
              <w:rPr>
                <w:w w:val="99"/>
                <w:sz w:val="24"/>
                <w:szCs w:val="24"/>
              </w:rPr>
            </w:pPr>
          </w:p>
          <w:p w14:paraId="36D660B2" w14:textId="77777777" w:rsidR="00732104" w:rsidRDefault="00732104" w:rsidP="000A613B">
            <w:pPr>
              <w:pStyle w:val="TableParagraph"/>
              <w:spacing w:before="21"/>
              <w:ind w:left="24"/>
              <w:jc w:val="center"/>
              <w:rPr>
                <w:w w:val="99"/>
                <w:sz w:val="24"/>
                <w:szCs w:val="24"/>
              </w:rPr>
            </w:pPr>
          </w:p>
          <w:p w14:paraId="59484B3A" w14:textId="77777777" w:rsidR="00732104" w:rsidRDefault="00732104" w:rsidP="000A613B">
            <w:pPr>
              <w:pStyle w:val="TableParagraph"/>
              <w:spacing w:before="21"/>
              <w:ind w:left="2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  <w:vMerge w:val="restart"/>
          </w:tcPr>
          <w:p w14:paraId="457AE39C" w14:textId="77777777" w:rsidR="00732104" w:rsidRDefault="00732104" w:rsidP="000A613B">
            <w:pPr>
              <w:pStyle w:val="TableParagraph"/>
              <w:spacing w:before="21"/>
              <w:ind w:left="219"/>
              <w:rPr>
                <w:sz w:val="24"/>
                <w:szCs w:val="24"/>
                <w:lang w:val="en-US"/>
              </w:rPr>
            </w:pPr>
          </w:p>
          <w:p w14:paraId="167AB4F6" w14:textId="77777777" w:rsidR="00732104" w:rsidRDefault="00732104" w:rsidP="000A613B">
            <w:pPr>
              <w:pStyle w:val="TableParagraph"/>
              <w:spacing w:before="21"/>
              <w:ind w:left="219"/>
              <w:rPr>
                <w:sz w:val="24"/>
                <w:szCs w:val="24"/>
                <w:lang w:val="en-US"/>
              </w:rPr>
            </w:pPr>
          </w:p>
          <w:p w14:paraId="7C7CFA4F" w14:textId="77777777" w:rsidR="00732104" w:rsidRDefault="00732104" w:rsidP="000A613B">
            <w:pPr>
              <w:pStyle w:val="TableParagraph"/>
              <w:spacing w:before="21"/>
              <w:ind w:left="21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7p</w:t>
            </w:r>
          </w:p>
        </w:tc>
        <w:tc>
          <w:tcPr>
            <w:tcW w:w="724" w:type="dxa"/>
          </w:tcPr>
          <w:p w14:paraId="619BAAB3" w14:textId="77777777" w:rsidR="00732104" w:rsidRDefault="00732104" w:rsidP="000A613B">
            <w:pPr>
              <w:pStyle w:val="TableParagraph"/>
              <w:spacing w:before="21"/>
              <w:ind w:left="27"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2BF07490" w14:textId="77777777" w:rsidR="00732104" w:rsidRDefault="00732104" w:rsidP="000A613B">
            <w:pPr>
              <w:pStyle w:val="TableParagraph"/>
              <w:spacing w:before="21"/>
              <w:ind w:left="23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14:paraId="42B4827E" w14:textId="77777777" w:rsidR="00732104" w:rsidRDefault="00732104" w:rsidP="000A613B">
            <w:pPr>
              <w:pStyle w:val="TableParagraph"/>
              <w:spacing w:before="21"/>
              <w:ind w:left="2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61" w:type="dxa"/>
            <w:vMerge w:val="restart"/>
          </w:tcPr>
          <w:p w14:paraId="21FEEEDF" w14:textId="77777777" w:rsidR="00732104" w:rsidRDefault="00732104" w:rsidP="000A613B">
            <w:pPr>
              <w:pStyle w:val="TableParagraph"/>
              <w:spacing w:before="21"/>
              <w:ind w:left="30"/>
              <w:jc w:val="center"/>
              <w:rPr>
                <w:w w:val="99"/>
                <w:sz w:val="24"/>
                <w:szCs w:val="24"/>
              </w:rPr>
            </w:pPr>
          </w:p>
          <w:p w14:paraId="4C1EA559" w14:textId="77777777" w:rsidR="00732104" w:rsidRDefault="00732104" w:rsidP="000A613B">
            <w:pPr>
              <w:pStyle w:val="TableParagraph"/>
              <w:spacing w:before="21"/>
              <w:ind w:left="3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01" w:type="dxa"/>
            <w:vMerge/>
          </w:tcPr>
          <w:p w14:paraId="4EBA13FC" w14:textId="77777777" w:rsidR="00732104" w:rsidRDefault="00732104" w:rsidP="000A613B"/>
        </w:tc>
        <w:tc>
          <w:tcPr>
            <w:tcW w:w="849" w:type="dxa"/>
            <w:vMerge/>
          </w:tcPr>
          <w:p w14:paraId="539D7D6B" w14:textId="77777777" w:rsidR="00732104" w:rsidRDefault="00732104" w:rsidP="000A613B"/>
        </w:tc>
      </w:tr>
      <w:tr w:rsidR="00732104" w14:paraId="33A22F95" w14:textId="77777777" w:rsidTr="000A613B">
        <w:trPr>
          <w:trHeight w:val="753"/>
        </w:trPr>
        <w:tc>
          <w:tcPr>
            <w:tcW w:w="566" w:type="dxa"/>
            <w:vMerge/>
            <w:tcBorders>
              <w:top w:val="nil"/>
            </w:tcBorders>
          </w:tcPr>
          <w:p w14:paraId="6C871DC5" w14:textId="77777777" w:rsidR="00732104" w:rsidRDefault="00732104" w:rsidP="000A613B"/>
        </w:tc>
        <w:tc>
          <w:tcPr>
            <w:tcW w:w="1353" w:type="dxa"/>
            <w:vMerge/>
            <w:tcBorders>
              <w:top w:val="nil"/>
            </w:tcBorders>
          </w:tcPr>
          <w:p w14:paraId="168E06AE" w14:textId="77777777" w:rsidR="00732104" w:rsidRDefault="00732104" w:rsidP="000A613B"/>
        </w:tc>
        <w:tc>
          <w:tcPr>
            <w:tcW w:w="3974" w:type="dxa"/>
          </w:tcPr>
          <w:p w14:paraId="61A2FB47" w14:textId="77777777" w:rsidR="00732104" w:rsidRDefault="00732104" w:rsidP="000A613B">
            <w:pPr>
              <w:pStyle w:val="TableParagraph"/>
              <w:spacing w:before="16"/>
              <w:ind w:left="111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 Công suất điện tiêu thụ của mạch điện xoay chiều. Hệ số công suất</w:t>
            </w:r>
          </w:p>
        </w:tc>
        <w:tc>
          <w:tcPr>
            <w:tcW w:w="710" w:type="dxa"/>
          </w:tcPr>
          <w:p w14:paraId="448ECA3B" w14:textId="77777777" w:rsidR="00732104" w:rsidRDefault="00732104" w:rsidP="000A613B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34F10171" w14:textId="77777777" w:rsidR="00732104" w:rsidRDefault="00732104" w:rsidP="000A613B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1CD114E2" w14:textId="77777777" w:rsidR="00732104" w:rsidRDefault="00732104" w:rsidP="000A613B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1C1AEADC" w14:textId="77777777" w:rsidR="00732104" w:rsidRDefault="00732104" w:rsidP="000A613B">
            <w:pPr>
              <w:pStyle w:val="TableParagraph"/>
              <w:ind w:left="131"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705" w:type="dxa"/>
          </w:tcPr>
          <w:p w14:paraId="4FB0BBB5" w14:textId="77777777" w:rsidR="00732104" w:rsidRDefault="00732104" w:rsidP="000A613B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4A1DFB06" w14:textId="77777777" w:rsidR="00732104" w:rsidRDefault="00732104" w:rsidP="000A613B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7B340113" w14:textId="77777777" w:rsidR="00732104" w:rsidRDefault="00732104" w:rsidP="000A613B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151A2553" w14:textId="77777777" w:rsidR="00732104" w:rsidRDefault="00732104" w:rsidP="000A613B">
            <w:pPr>
              <w:pStyle w:val="TableParagraph"/>
              <w:ind w:right="295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24" w:type="dxa"/>
            <w:vMerge/>
          </w:tcPr>
          <w:p w14:paraId="27169887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14:paraId="28E62F70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14:paraId="21B69E9A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75EF3549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14:paraId="74DC2C53" w14:textId="77777777" w:rsidR="00732104" w:rsidRDefault="00732104" w:rsidP="000A613B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3D9D6144" w14:textId="77777777" w:rsidR="00732104" w:rsidRDefault="00732104" w:rsidP="000A613B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61" w:type="dxa"/>
            <w:vMerge/>
          </w:tcPr>
          <w:p w14:paraId="59A943F2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14:paraId="4DA07760" w14:textId="77777777" w:rsidR="00732104" w:rsidRDefault="00732104" w:rsidP="000A613B"/>
        </w:tc>
        <w:tc>
          <w:tcPr>
            <w:tcW w:w="849" w:type="dxa"/>
            <w:vMerge/>
          </w:tcPr>
          <w:p w14:paraId="20107D43" w14:textId="77777777" w:rsidR="00732104" w:rsidRDefault="00732104" w:rsidP="000A613B"/>
        </w:tc>
      </w:tr>
      <w:tr w:rsidR="00732104" w14:paraId="52CC9BB2" w14:textId="77777777" w:rsidTr="000A613B">
        <w:trPr>
          <w:trHeight w:val="402"/>
        </w:trPr>
        <w:tc>
          <w:tcPr>
            <w:tcW w:w="566" w:type="dxa"/>
            <w:vMerge/>
            <w:tcBorders>
              <w:top w:val="nil"/>
            </w:tcBorders>
          </w:tcPr>
          <w:p w14:paraId="70084277" w14:textId="77777777" w:rsidR="00732104" w:rsidRDefault="00732104" w:rsidP="000A613B"/>
        </w:tc>
        <w:tc>
          <w:tcPr>
            <w:tcW w:w="1353" w:type="dxa"/>
            <w:vMerge/>
            <w:tcBorders>
              <w:top w:val="nil"/>
            </w:tcBorders>
          </w:tcPr>
          <w:p w14:paraId="07EAB92F" w14:textId="77777777" w:rsidR="00732104" w:rsidRDefault="00732104" w:rsidP="000A613B"/>
        </w:tc>
        <w:tc>
          <w:tcPr>
            <w:tcW w:w="3974" w:type="dxa"/>
          </w:tcPr>
          <w:p w14:paraId="52CEED8E" w14:textId="77777777" w:rsidR="00732104" w:rsidRDefault="00732104" w:rsidP="000A613B">
            <w:pPr>
              <w:pStyle w:val="TableParagraph"/>
              <w:spacing w:before="59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 Truyền tải điện năng. Máy biến</w:t>
            </w:r>
          </w:p>
        </w:tc>
        <w:tc>
          <w:tcPr>
            <w:tcW w:w="710" w:type="dxa"/>
          </w:tcPr>
          <w:p w14:paraId="677C443D" w14:textId="77777777" w:rsidR="00732104" w:rsidRDefault="00732104" w:rsidP="000A613B">
            <w:pPr>
              <w:pStyle w:val="TableParagraph"/>
              <w:spacing w:before="21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2552C854" w14:textId="77777777" w:rsidR="00732104" w:rsidRDefault="00732104" w:rsidP="000A613B">
            <w:pPr>
              <w:pStyle w:val="TableParagraph"/>
              <w:spacing w:before="21"/>
              <w:ind w:left="131"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705" w:type="dxa"/>
          </w:tcPr>
          <w:p w14:paraId="73DC1521" w14:textId="77777777" w:rsidR="00732104" w:rsidRDefault="00732104" w:rsidP="000A613B">
            <w:pPr>
              <w:pStyle w:val="TableParagraph"/>
              <w:spacing w:before="21"/>
              <w:ind w:left="1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5D23924A" w14:textId="77777777" w:rsidR="00732104" w:rsidRDefault="00732104" w:rsidP="000A613B">
            <w:pPr>
              <w:pStyle w:val="TableParagraph"/>
              <w:spacing w:before="21"/>
              <w:ind w:right="295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24" w:type="dxa"/>
          </w:tcPr>
          <w:p w14:paraId="38B0121A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55B33487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14:paraId="56F30B03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44FA687A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14:paraId="5586E9DC" w14:textId="77777777" w:rsidR="00732104" w:rsidRDefault="00732104" w:rsidP="000A613B">
            <w:pPr>
              <w:pStyle w:val="TableParagraph"/>
              <w:spacing w:before="21"/>
              <w:ind w:left="2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14:paraId="33C67916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14:paraId="60200480" w14:textId="77777777" w:rsidR="00732104" w:rsidRDefault="00732104" w:rsidP="000A613B"/>
        </w:tc>
        <w:tc>
          <w:tcPr>
            <w:tcW w:w="849" w:type="dxa"/>
            <w:vMerge/>
          </w:tcPr>
          <w:p w14:paraId="47599597" w14:textId="77777777" w:rsidR="00732104" w:rsidRDefault="00732104" w:rsidP="000A613B"/>
        </w:tc>
      </w:tr>
      <w:tr w:rsidR="00732104" w14:paraId="036BF8B8" w14:textId="77777777" w:rsidTr="000A613B">
        <w:trPr>
          <w:trHeight w:val="378"/>
        </w:trPr>
        <w:tc>
          <w:tcPr>
            <w:tcW w:w="566" w:type="dxa"/>
            <w:vMerge w:val="restart"/>
          </w:tcPr>
          <w:p w14:paraId="0E7DCD57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3" w:type="dxa"/>
            <w:vMerge w:val="restart"/>
          </w:tcPr>
          <w:p w14:paraId="0B3B35A3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74" w:type="dxa"/>
          </w:tcPr>
          <w:p w14:paraId="79855613" w14:textId="77777777" w:rsidR="00732104" w:rsidRDefault="00732104" w:rsidP="000A613B">
            <w:pPr>
              <w:pStyle w:val="TableParagraph"/>
              <w:spacing w:before="2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áp</w:t>
            </w:r>
          </w:p>
        </w:tc>
        <w:tc>
          <w:tcPr>
            <w:tcW w:w="710" w:type="dxa"/>
          </w:tcPr>
          <w:p w14:paraId="0B440906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4C1AD0DE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14:paraId="3BCBBC80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120B4AE7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14:paraId="56452F92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373EE1F6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14:paraId="026F5FC1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05B92A3C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14:paraId="2B95FF57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34717846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14:paraId="001FF18F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14:paraId="6482A7CB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2104" w14:paraId="49F10230" w14:textId="77777777" w:rsidTr="000A613B">
        <w:trPr>
          <w:trHeight w:val="402"/>
        </w:trPr>
        <w:tc>
          <w:tcPr>
            <w:tcW w:w="566" w:type="dxa"/>
            <w:vMerge/>
            <w:tcBorders>
              <w:top w:val="nil"/>
            </w:tcBorders>
          </w:tcPr>
          <w:p w14:paraId="60316C7B" w14:textId="77777777" w:rsidR="00732104" w:rsidRDefault="00732104" w:rsidP="000A613B"/>
        </w:tc>
        <w:tc>
          <w:tcPr>
            <w:tcW w:w="1353" w:type="dxa"/>
            <w:vMerge/>
            <w:tcBorders>
              <w:top w:val="nil"/>
            </w:tcBorders>
          </w:tcPr>
          <w:p w14:paraId="631B8904" w14:textId="77777777" w:rsidR="00732104" w:rsidRDefault="00732104" w:rsidP="000A613B"/>
        </w:tc>
        <w:tc>
          <w:tcPr>
            <w:tcW w:w="3974" w:type="dxa"/>
          </w:tcPr>
          <w:p w14:paraId="32645298" w14:textId="77777777" w:rsidR="00732104" w:rsidRDefault="00732104" w:rsidP="000A613B">
            <w:pPr>
              <w:pStyle w:val="TableParagraph"/>
              <w:spacing w:before="21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 Máy phát điện xoay chiều</w:t>
            </w:r>
          </w:p>
        </w:tc>
        <w:tc>
          <w:tcPr>
            <w:tcW w:w="710" w:type="dxa"/>
          </w:tcPr>
          <w:p w14:paraId="4DC15986" w14:textId="77777777" w:rsidR="00732104" w:rsidRDefault="00732104" w:rsidP="000A613B">
            <w:pPr>
              <w:pStyle w:val="TableParagraph"/>
              <w:spacing w:before="21"/>
              <w:ind w:right="274"/>
              <w:jc w:val="right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0D944E63" w14:textId="77777777" w:rsidR="00732104" w:rsidRDefault="00732104" w:rsidP="000A613B">
            <w:pPr>
              <w:pStyle w:val="TableParagraph"/>
              <w:spacing w:before="21"/>
              <w:ind w:left="131" w:right="116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14:paraId="0D8FE43D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6433BB72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14:paraId="2FAAE29A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49C3EDC9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14:paraId="7C860890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3D0386A1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14:paraId="4B50B451" w14:textId="77777777" w:rsidR="00732104" w:rsidRDefault="00732104" w:rsidP="000A613B">
            <w:pPr>
              <w:pStyle w:val="TableParagraph"/>
              <w:spacing w:before="21"/>
              <w:ind w:left="20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72225B7E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14:paraId="2B1CE956" w14:textId="77777777" w:rsidR="00732104" w:rsidRDefault="00732104" w:rsidP="000A613B"/>
        </w:tc>
        <w:tc>
          <w:tcPr>
            <w:tcW w:w="849" w:type="dxa"/>
            <w:vMerge/>
          </w:tcPr>
          <w:p w14:paraId="0F3045C3" w14:textId="77777777" w:rsidR="00732104" w:rsidRDefault="00732104" w:rsidP="000A613B"/>
        </w:tc>
      </w:tr>
      <w:tr w:rsidR="00732104" w14:paraId="1255C813" w14:textId="77777777" w:rsidTr="000A613B">
        <w:trPr>
          <w:trHeight w:val="398"/>
        </w:trPr>
        <w:tc>
          <w:tcPr>
            <w:tcW w:w="5893" w:type="dxa"/>
            <w:gridSpan w:val="3"/>
          </w:tcPr>
          <w:p w14:paraId="3DEDB5B1" w14:textId="77777777" w:rsidR="00732104" w:rsidRDefault="00732104" w:rsidP="000A613B">
            <w:pPr>
              <w:pStyle w:val="TableParagraph"/>
              <w:spacing w:before="21"/>
              <w:ind w:left="2059" w:right="20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710" w:type="dxa"/>
          </w:tcPr>
          <w:p w14:paraId="6360215D" w14:textId="77777777" w:rsidR="00732104" w:rsidRDefault="00732104" w:rsidP="000A613B">
            <w:pPr>
              <w:pStyle w:val="TableParagraph"/>
              <w:spacing w:before="21"/>
              <w:ind w:right="209"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w w:val="95"/>
                <w:sz w:val="24"/>
                <w:szCs w:val="24"/>
              </w:rPr>
              <w:t>1</w:t>
            </w:r>
            <w:r>
              <w:rPr>
                <w:b/>
                <w:w w:val="95"/>
                <w:sz w:val="24"/>
                <w:szCs w:val="24"/>
                <w:lang w:val="en-US"/>
              </w:rPr>
              <w:t>2</w:t>
            </w:r>
          </w:p>
        </w:tc>
        <w:tc>
          <w:tcPr>
            <w:tcW w:w="753" w:type="dxa"/>
          </w:tcPr>
          <w:p w14:paraId="79ECD35C" w14:textId="77777777" w:rsidR="00732104" w:rsidRDefault="00732104" w:rsidP="000A613B">
            <w:pPr>
              <w:pStyle w:val="TableParagraph"/>
              <w:spacing w:before="21"/>
              <w:ind w:left="131" w:right="116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9p</w:t>
            </w:r>
          </w:p>
        </w:tc>
        <w:tc>
          <w:tcPr>
            <w:tcW w:w="705" w:type="dxa"/>
          </w:tcPr>
          <w:p w14:paraId="0D7563D1" w14:textId="77777777" w:rsidR="00732104" w:rsidRDefault="00732104" w:rsidP="000A613B">
            <w:pPr>
              <w:pStyle w:val="TableParagraph"/>
              <w:spacing w:before="21"/>
              <w:ind w:left="22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53" w:type="dxa"/>
          </w:tcPr>
          <w:p w14:paraId="6B82F1E9" w14:textId="77777777" w:rsidR="00732104" w:rsidRDefault="00732104" w:rsidP="000A613B">
            <w:pPr>
              <w:pStyle w:val="TableParagraph"/>
              <w:spacing w:before="21"/>
              <w:ind w:left="25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lang w:val="en-US"/>
              </w:rPr>
              <w:t>p</w:t>
            </w:r>
          </w:p>
        </w:tc>
        <w:tc>
          <w:tcPr>
            <w:tcW w:w="724" w:type="dxa"/>
          </w:tcPr>
          <w:p w14:paraId="19875F33" w14:textId="77777777" w:rsidR="00732104" w:rsidRDefault="00732104" w:rsidP="000A613B">
            <w:pPr>
              <w:pStyle w:val="TableParagraph"/>
              <w:spacing w:before="21"/>
              <w:ind w:left="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14:paraId="795BDC33" w14:textId="77777777" w:rsidR="00732104" w:rsidRDefault="00732104" w:rsidP="000A613B">
            <w:pPr>
              <w:pStyle w:val="TableParagraph"/>
              <w:spacing w:before="21"/>
              <w:ind w:left="2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14p</w:t>
            </w:r>
          </w:p>
        </w:tc>
        <w:tc>
          <w:tcPr>
            <w:tcW w:w="724" w:type="dxa"/>
          </w:tcPr>
          <w:p w14:paraId="541B84F7" w14:textId="77777777" w:rsidR="00732104" w:rsidRDefault="00732104" w:rsidP="000A613B">
            <w:pPr>
              <w:pStyle w:val="TableParagraph"/>
              <w:spacing w:before="21"/>
              <w:ind w:left="27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53" w:type="dxa"/>
          </w:tcPr>
          <w:p w14:paraId="3EC8DC0F" w14:textId="77777777" w:rsidR="00732104" w:rsidRDefault="00732104" w:rsidP="000A613B">
            <w:pPr>
              <w:pStyle w:val="TableParagraph"/>
              <w:spacing w:before="21"/>
              <w:ind w:left="253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0p</w:t>
            </w:r>
          </w:p>
        </w:tc>
        <w:tc>
          <w:tcPr>
            <w:tcW w:w="575" w:type="dxa"/>
          </w:tcPr>
          <w:p w14:paraId="3AAF0D9B" w14:textId="77777777" w:rsidR="00732104" w:rsidRDefault="00732104" w:rsidP="000A613B">
            <w:pPr>
              <w:pStyle w:val="TableParagraph"/>
              <w:spacing w:before="21"/>
              <w:ind w:left="91" w:right="7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61" w:type="dxa"/>
          </w:tcPr>
          <w:p w14:paraId="68A9CB33" w14:textId="77777777" w:rsidR="00732104" w:rsidRDefault="00732104" w:rsidP="000A613B">
            <w:pPr>
              <w:pStyle w:val="TableParagraph"/>
              <w:spacing w:before="21"/>
              <w:ind w:left="3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01" w:type="dxa"/>
          </w:tcPr>
          <w:p w14:paraId="54E53FD7" w14:textId="77777777" w:rsidR="00732104" w:rsidRDefault="00732104" w:rsidP="000A613B">
            <w:pPr>
              <w:pStyle w:val="TableParagraph"/>
              <w:spacing w:before="21"/>
              <w:ind w:left="2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849" w:type="dxa"/>
          </w:tcPr>
          <w:p w14:paraId="79CEEC8D" w14:textId="77777777" w:rsidR="00732104" w:rsidRDefault="00732104" w:rsidP="000A613B">
            <w:pPr>
              <w:pStyle w:val="TableParagraph"/>
              <w:spacing w:before="21"/>
              <w:ind w:left="2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732104" w14:paraId="00742F56" w14:textId="77777777" w:rsidTr="000A613B">
        <w:trPr>
          <w:trHeight w:val="397"/>
        </w:trPr>
        <w:tc>
          <w:tcPr>
            <w:tcW w:w="5893" w:type="dxa"/>
            <w:gridSpan w:val="3"/>
          </w:tcPr>
          <w:p w14:paraId="7FE93546" w14:textId="77777777" w:rsidR="00732104" w:rsidRDefault="00732104" w:rsidP="000A613B">
            <w:pPr>
              <w:pStyle w:val="TableParagraph"/>
              <w:spacing w:before="21"/>
              <w:ind w:left="2059" w:right="20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Tỉ lệ (%)</w:t>
            </w:r>
          </w:p>
        </w:tc>
        <w:tc>
          <w:tcPr>
            <w:tcW w:w="1463" w:type="dxa"/>
            <w:gridSpan w:val="2"/>
          </w:tcPr>
          <w:p w14:paraId="30ADBD5C" w14:textId="77777777" w:rsidR="00732104" w:rsidRDefault="00732104" w:rsidP="000A613B">
            <w:pPr>
              <w:pStyle w:val="TableParagraph"/>
              <w:spacing w:before="21"/>
              <w:ind w:left="584" w:right="56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58" w:type="dxa"/>
            <w:gridSpan w:val="2"/>
          </w:tcPr>
          <w:p w14:paraId="144640E0" w14:textId="77777777" w:rsidR="00732104" w:rsidRDefault="00732104" w:rsidP="000A613B">
            <w:pPr>
              <w:pStyle w:val="TableParagraph"/>
              <w:spacing w:before="21"/>
              <w:ind w:left="580" w:right="56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477" w:type="dxa"/>
            <w:gridSpan w:val="2"/>
          </w:tcPr>
          <w:p w14:paraId="66338BAB" w14:textId="77777777" w:rsidR="00732104" w:rsidRDefault="00732104" w:rsidP="000A613B">
            <w:pPr>
              <w:pStyle w:val="TableParagraph"/>
              <w:spacing w:before="21"/>
              <w:ind w:left="593" w:right="5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77" w:type="dxa"/>
            <w:gridSpan w:val="2"/>
          </w:tcPr>
          <w:p w14:paraId="62820519" w14:textId="77777777" w:rsidR="00732104" w:rsidRDefault="00732104" w:rsidP="000A613B">
            <w:pPr>
              <w:pStyle w:val="TableParagraph"/>
              <w:spacing w:before="21"/>
              <w:ind w:left="594" w:right="56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75" w:type="dxa"/>
          </w:tcPr>
          <w:p w14:paraId="310A7217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78C7A64E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14:paraId="1E440941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3323D376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2104" w14:paraId="53F7D4E5" w14:textId="77777777" w:rsidTr="000A613B">
        <w:trPr>
          <w:trHeight w:val="398"/>
        </w:trPr>
        <w:tc>
          <w:tcPr>
            <w:tcW w:w="5893" w:type="dxa"/>
            <w:gridSpan w:val="3"/>
          </w:tcPr>
          <w:p w14:paraId="0448A514" w14:textId="77777777" w:rsidR="00732104" w:rsidRDefault="00732104" w:rsidP="000A613B">
            <w:pPr>
              <w:pStyle w:val="TableParagraph"/>
              <w:spacing w:before="21"/>
              <w:ind w:left="2059" w:right="20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Tỉ lệ chung (%)</w:t>
            </w:r>
          </w:p>
        </w:tc>
        <w:tc>
          <w:tcPr>
            <w:tcW w:w="2921" w:type="dxa"/>
            <w:gridSpan w:val="4"/>
          </w:tcPr>
          <w:p w14:paraId="71F19188" w14:textId="77777777" w:rsidR="00732104" w:rsidRDefault="00732104" w:rsidP="000A613B">
            <w:pPr>
              <w:pStyle w:val="TableParagraph"/>
              <w:spacing w:before="21"/>
              <w:ind w:left="1314" w:right="129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54" w:type="dxa"/>
            <w:gridSpan w:val="4"/>
          </w:tcPr>
          <w:p w14:paraId="5B690C9E" w14:textId="77777777" w:rsidR="00732104" w:rsidRDefault="00732104" w:rsidP="000A613B">
            <w:pPr>
              <w:pStyle w:val="TableParagraph"/>
              <w:spacing w:before="21"/>
              <w:ind w:left="1333" w:right="13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14:paraId="6815EDE0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2C539A78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14:paraId="1E59BD3F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73BDD095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5AF3D44" w14:textId="77777777" w:rsidR="00732104" w:rsidRDefault="00732104" w:rsidP="00732104">
      <w:pPr>
        <w:pStyle w:val="Heading1"/>
        <w:spacing w:after="4" w:line="300" w:lineRule="auto"/>
        <w:ind w:left="4699" w:right="4803" w:firstLine="292"/>
        <w:rPr>
          <w:sz w:val="24"/>
          <w:szCs w:val="24"/>
        </w:rPr>
      </w:pPr>
    </w:p>
    <w:p w14:paraId="0ECE3F02" w14:textId="77777777" w:rsidR="00732104" w:rsidRDefault="00732104" w:rsidP="00732104">
      <w:pPr>
        <w:pStyle w:val="Heading1"/>
        <w:spacing w:after="4" w:line="300" w:lineRule="auto"/>
        <w:ind w:left="4699" w:right="4803" w:firstLine="292"/>
        <w:rPr>
          <w:sz w:val="24"/>
          <w:szCs w:val="24"/>
        </w:rPr>
      </w:pPr>
      <w:r>
        <w:rPr>
          <w:sz w:val="24"/>
          <w:szCs w:val="24"/>
        </w:rPr>
        <w:t>BẢN ĐẶC TẢ ĐỀ KIỂM TRA CUỐI HỌC KỲ I MÔN: VẬT LÍ 12 - THỜI GIAN LÀM BÀI: 45 PHÚT</w:t>
      </w: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143"/>
        <w:gridCol w:w="2372"/>
        <w:gridCol w:w="10379"/>
      </w:tblGrid>
      <w:tr w:rsidR="00732104" w14:paraId="090ECDEA" w14:textId="77777777" w:rsidTr="000A613B">
        <w:trPr>
          <w:trHeight w:val="402"/>
        </w:trPr>
        <w:tc>
          <w:tcPr>
            <w:tcW w:w="562" w:type="dxa"/>
            <w:vMerge w:val="restart"/>
          </w:tcPr>
          <w:p w14:paraId="1953F962" w14:textId="77777777" w:rsidR="00732104" w:rsidRDefault="00732104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4592ED48" w14:textId="77777777" w:rsidR="00732104" w:rsidRDefault="00732104" w:rsidP="000A613B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143" w:type="dxa"/>
            <w:vMerge w:val="restart"/>
          </w:tcPr>
          <w:p w14:paraId="30A5C457" w14:textId="77777777" w:rsidR="00732104" w:rsidRDefault="00732104" w:rsidP="000A613B">
            <w:pPr>
              <w:pStyle w:val="TableParagraph"/>
              <w:spacing w:before="16" w:line="242" w:lineRule="auto"/>
              <w:ind w:left="289" w:right="277" w:hang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Nội </w:t>
            </w:r>
            <w:r>
              <w:rPr>
                <w:b/>
                <w:w w:val="95"/>
                <w:sz w:val="24"/>
                <w:szCs w:val="24"/>
              </w:rPr>
              <w:t xml:space="preserve">dung </w:t>
            </w:r>
            <w:r>
              <w:rPr>
                <w:b/>
                <w:sz w:val="24"/>
                <w:szCs w:val="24"/>
              </w:rPr>
              <w:t>kiến thức</w:t>
            </w:r>
          </w:p>
        </w:tc>
        <w:tc>
          <w:tcPr>
            <w:tcW w:w="2372" w:type="dxa"/>
            <w:vMerge w:val="restart"/>
          </w:tcPr>
          <w:p w14:paraId="626A07A2" w14:textId="77777777" w:rsidR="00732104" w:rsidRDefault="00732104" w:rsidP="000A613B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18B3BD60" w14:textId="77777777" w:rsidR="00732104" w:rsidRDefault="00732104" w:rsidP="000A613B">
            <w:pPr>
              <w:pStyle w:val="TableParagraph"/>
              <w:spacing w:line="242" w:lineRule="auto"/>
              <w:ind w:left="739" w:right="200" w:hanging="5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Đơn vị kiến thức, kỹ năng</w:t>
            </w:r>
          </w:p>
        </w:tc>
        <w:tc>
          <w:tcPr>
            <w:tcW w:w="10379" w:type="dxa"/>
            <w:vMerge w:val="restart"/>
          </w:tcPr>
          <w:p w14:paraId="4274D874" w14:textId="77777777" w:rsidR="00732104" w:rsidRDefault="00732104" w:rsidP="000A613B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17A0A60C" w14:textId="77777777" w:rsidR="00732104" w:rsidRDefault="00732104" w:rsidP="000A613B">
            <w:pPr>
              <w:pStyle w:val="TableParagraph"/>
              <w:spacing w:line="307" w:lineRule="auto"/>
              <w:ind w:left="1802" w:right="1556" w:hanging="21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Mức độ kiến thức, kĩ năng cần kiểm tra, đánh giá</w:t>
            </w:r>
          </w:p>
        </w:tc>
      </w:tr>
      <w:tr w:rsidR="00732104" w14:paraId="2513EF08" w14:textId="77777777" w:rsidTr="000A613B">
        <w:trPr>
          <w:trHeight w:val="882"/>
        </w:trPr>
        <w:tc>
          <w:tcPr>
            <w:tcW w:w="562" w:type="dxa"/>
            <w:vMerge/>
            <w:tcBorders>
              <w:top w:val="nil"/>
            </w:tcBorders>
          </w:tcPr>
          <w:p w14:paraId="17FE3C4A" w14:textId="77777777" w:rsidR="00732104" w:rsidRDefault="00732104" w:rsidP="000A613B"/>
        </w:tc>
        <w:tc>
          <w:tcPr>
            <w:tcW w:w="1143" w:type="dxa"/>
            <w:vMerge/>
            <w:tcBorders>
              <w:top w:val="nil"/>
            </w:tcBorders>
          </w:tcPr>
          <w:p w14:paraId="0F5B91CB" w14:textId="77777777" w:rsidR="00732104" w:rsidRDefault="00732104" w:rsidP="000A613B"/>
        </w:tc>
        <w:tc>
          <w:tcPr>
            <w:tcW w:w="2372" w:type="dxa"/>
            <w:vMerge/>
            <w:tcBorders>
              <w:top w:val="nil"/>
            </w:tcBorders>
          </w:tcPr>
          <w:p w14:paraId="46F4C0FC" w14:textId="77777777" w:rsidR="00732104" w:rsidRDefault="00732104" w:rsidP="000A613B"/>
        </w:tc>
        <w:tc>
          <w:tcPr>
            <w:tcW w:w="10379" w:type="dxa"/>
            <w:vMerge/>
            <w:tcBorders>
              <w:top w:val="nil"/>
            </w:tcBorders>
          </w:tcPr>
          <w:p w14:paraId="369C4BC7" w14:textId="77777777" w:rsidR="00732104" w:rsidRDefault="00732104" w:rsidP="000A613B"/>
        </w:tc>
      </w:tr>
      <w:tr w:rsidR="00732104" w14:paraId="6A0252A2" w14:textId="77777777" w:rsidTr="000A613B">
        <w:trPr>
          <w:trHeight w:val="2217"/>
        </w:trPr>
        <w:tc>
          <w:tcPr>
            <w:tcW w:w="562" w:type="dxa"/>
            <w:vMerge w:val="restart"/>
          </w:tcPr>
          <w:p w14:paraId="08C5C24D" w14:textId="77777777" w:rsidR="00732104" w:rsidRDefault="00732104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25BBC6E3" w14:textId="77777777" w:rsidR="00732104" w:rsidRDefault="00732104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2FC9ADCF" w14:textId="77777777" w:rsidR="00732104" w:rsidRDefault="00732104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671DB2A4" w14:textId="77777777" w:rsidR="00732104" w:rsidRDefault="00732104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795B329D" w14:textId="77777777" w:rsidR="00732104" w:rsidRDefault="00732104" w:rsidP="000A613B">
            <w:pPr>
              <w:pStyle w:val="TableParagraph"/>
              <w:spacing w:before="187"/>
              <w:ind w:left="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143" w:type="dxa"/>
            <w:vMerge w:val="restart"/>
          </w:tcPr>
          <w:p w14:paraId="3AB1A699" w14:textId="77777777" w:rsidR="00732104" w:rsidRDefault="00732104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4C511545" w14:textId="77777777" w:rsidR="00732104" w:rsidRDefault="00732104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5DA9E22A" w14:textId="77777777" w:rsidR="00732104" w:rsidRDefault="00732104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595646E3" w14:textId="77777777" w:rsidR="00732104" w:rsidRDefault="00732104" w:rsidP="000A613B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5DEA664D" w14:textId="77777777" w:rsidR="00732104" w:rsidRDefault="00732104" w:rsidP="000A613B">
            <w:pPr>
              <w:pStyle w:val="TableParagraph"/>
              <w:spacing w:before="1" w:line="242" w:lineRule="auto"/>
              <w:ind w:left="134" w:right="105" w:firstLine="2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Dao động cơ</w:t>
            </w:r>
          </w:p>
        </w:tc>
        <w:tc>
          <w:tcPr>
            <w:tcW w:w="2372" w:type="dxa"/>
          </w:tcPr>
          <w:p w14:paraId="04639123" w14:textId="77777777" w:rsidR="00732104" w:rsidRDefault="00732104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7AC3942C" w14:textId="77777777" w:rsidR="00732104" w:rsidRDefault="00732104" w:rsidP="000A613B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3C185F7C" w14:textId="77777777" w:rsidR="00732104" w:rsidRDefault="00732104" w:rsidP="000A613B">
            <w:pPr>
              <w:pStyle w:val="TableParagraph"/>
              <w:spacing w:line="247" w:lineRule="auto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 Dao động điều hòa</w:t>
            </w:r>
          </w:p>
        </w:tc>
        <w:tc>
          <w:tcPr>
            <w:tcW w:w="10379" w:type="dxa"/>
          </w:tcPr>
          <w:p w14:paraId="0E13E97F" w14:textId="77777777" w:rsidR="00732104" w:rsidRDefault="00732104" w:rsidP="000A613B">
            <w:pPr>
              <w:pStyle w:val="TableParagraph"/>
              <w:spacing w:before="26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 biết:</w:t>
            </w:r>
          </w:p>
          <w:p w14:paraId="2CF1719F" w14:textId="77777777" w:rsidR="00732104" w:rsidRDefault="00732104" w:rsidP="000A613B">
            <w:pPr>
              <w:pStyle w:val="TableParagraph"/>
              <w:numPr>
                <w:ilvl w:val="0"/>
                <w:numId w:val="11"/>
              </w:numPr>
              <w:tabs>
                <w:tab w:val="left" w:pos="260"/>
              </w:tabs>
              <w:spacing w:before="80"/>
              <w:ind w:lef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Phát biểu được định nghĩa dao động điều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hoà;</w:t>
            </w:r>
          </w:p>
          <w:p w14:paraId="45A0BB5A" w14:textId="77777777" w:rsidR="00732104" w:rsidRDefault="00732104" w:rsidP="000A613B">
            <w:pPr>
              <w:pStyle w:val="TableParagraph"/>
              <w:numPr>
                <w:ilvl w:val="0"/>
                <w:numId w:val="11"/>
              </w:numPr>
              <w:tabs>
                <w:tab w:val="left" w:pos="251"/>
              </w:tabs>
              <w:spacing w:before="75" w:line="242" w:lineRule="auto"/>
              <w:ind w:right="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Nêu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li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biên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pha,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pha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đầu là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gì.</w:t>
            </w:r>
          </w:p>
          <w:p w14:paraId="42403653" w14:textId="77777777" w:rsidR="00732104" w:rsidRDefault="00732104" w:rsidP="000A613B">
            <w:pPr>
              <w:pStyle w:val="TableParagraph"/>
              <w:spacing w:before="78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hiểu:</w:t>
            </w:r>
          </w:p>
          <w:p w14:paraId="3470E4B2" w14:textId="77777777" w:rsidR="00732104" w:rsidRDefault="00732104" w:rsidP="000A613B">
            <w:pPr>
              <w:pStyle w:val="TableParagraph"/>
              <w:numPr>
                <w:ilvl w:val="0"/>
                <w:numId w:val="11"/>
              </w:numPr>
              <w:tabs>
                <w:tab w:val="left" w:pos="260"/>
              </w:tabs>
              <w:spacing w:before="80"/>
              <w:ind w:lef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Nêu được các mối liên hệ giữa li độ, vận tốc gia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tốc.</w:t>
            </w:r>
          </w:p>
        </w:tc>
      </w:tr>
      <w:tr w:rsidR="00732104" w14:paraId="03162F1E" w14:textId="77777777" w:rsidTr="000A613B">
        <w:trPr>
          <w:trHeight w:val="1074"/>
        </w:trPr>
        <w:tc>
          <w:tcPr>
            <w:tcW w:w="562" w:type="dxa"/>
            <w:vMerge/>
            <w:tcBorders>
              <w:top w:val="nil"/>
            </w:tcBorders>
          </w:tcPr>
          <w:p w14:paraId="7629061D" w14:textId="77777777" w:rsidR="00732104" w:rsidRDefault="00732104" w:rsidP="000A613B"/>
        </w:tc>
        <w:tc>
          <w:tcPr>
            <w:tcW w:w="1143" w:type="dxa"/>
            <w:vMerge/>
            <w:tcBorders>
              <w:top w:val="nil"/>
            </w:tcBorders>
          </w:tcPr>
          <w:p w14:paraId="1EDC6AA4" w14:textId="77777777" w:rsidR="00732104" w:rsidRDefault="00732104" w:rsidP="000A613B"/>
        </w:tc>
        <w:tc>
          <w:tcPr>
            <w:tcW w:w="2372" w:type="dxa"/>
          </w:tcPr>
          <w:p w14:paraId="08F3E2D5" w14:textId="77777777" w:rsidR="00732104" w:rsidRDefault="00732104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0F51C346" w14:textId="77777777" w:rsidR="00732104" w:rsidRDefault="00732104" w:rsidP="000A613B">
            <w:pPr>
              <w:pStyle w:val="TableParagraph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 Con lắc lò xo</w:t>
            </w:r>
          </w:p>
        </w:tc>
        <w:tc>
          <w:tcPr>
            <w:tcW w:w="10379" w:type="dxa"/>
          </w:tcPr>
          <w:p w14:paraId="4EBD0941" w14:textId="77777777" w:rsidR="00732104" w:rsidRDefault="00732104" w:rsidP="000A613B">
            <w:pPr>
              <w:pStyle w:val="TableParagraph"/>
              <w:spacing w:before="21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 biết:</w:t>
            </w:r>
          </w:p>
          <w:p w14:paraId="4518DEA0" w14:textId="77777777" w:rsidR="00732104" w:rsidRDefault="00732104" w:rsidP="000A613B">
            <w:pPr>
              <w:pStyle w:val="TableParagraph"/>
              <w:spacing w:before="75" w:line="242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Viết được công thức tính chu kì (hoặc tần số) dao động điều hoà của con lắc lò xo;</w:t>
            </w:r>
          </w:p>
          <w:p w14:paraId="66217C0F" w14:textId="77777777" w:rsidR="00732104" w:rsidRDefault="00732104" w:rsidP="000A613B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spacing w:line="247" w:lineRule="auto"/>
              <w:ind w:right="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Viết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các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công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thức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tính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động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năng,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thế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năng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và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cơ năng dao động điều hòa của con lắc lò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xo.</w:t>
            </w:r>
          </w:p>
          <w:p w14:paraId="2DA146C8" w14:textId="77777777" w:rsidR="00732104" w:rsidRDefault="00732104" w:rsidP="000A613B">
            <w:pPr>
              <w:pStyle w:val="TableParagraph"/>
              <w:spacing w:before="67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hiểu:</w:t>
            </w:r>
          </w:p>
          <w:p w14:paraId="1F253FC0" w14:textId="77777777" w:rsidR="00732104" w:rsidRDefault="00732104" w:rsidP="000A613B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spacing w:before="76" w:line="242" w:lineRule="auto"/>
              <w:ind w:right="9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Viết được phương trình động lực học và phương trình dao động điều hoà của con lắc lò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xo.</w:t>
            </w:r>
          </w:p>
          <w:p w14:paraId="730B5B19" w14:textId="77777777" w:rsidR="00732104" w:rsidRDefault="00732104" w:rsidP="000A613B">
            <w:pPr>
              <w:pStyle w:val="TableParagraph"/>
              <w:spacing w:before="83"/>
              <w:ind w:left="333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F </w:t>
            </w:r>
            <w:r>
              <w:rPr>
                <w:rFonts w:ascii="Symbol" w:hAnsi="Symbol"/>
                <w:sz w:val="24"/>
                <w:szCs w:val="24"/>
              </w:rPr>
              <w:t>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ma </w:t>
            </w:r>
            <w:r>
              <w:rPr>
                <w:rFonts w:ascii="Symbol" w:hAnsi="Symbol"/>
                <w:sz w:val="24"/>
                <w:szCs w:val="24"/>
              </w:rPr>
              <w:t>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Symbol" w:hAnsi="Symbol"/>
                <w:sz w:val="24"/>
                <w:szCs w:val="24"/>
              </w:rPr>
              <w:t></w:t>
            </w:r>
            <w:r>
              <w:rPr>
                <w:i/>
                <w:sz w:val="24"/>
                <w:szCs w:val="24"/>
              </w:rPr>
              <w:t xml:space="preserve">kx </w:t>
            </w:r>
            <w:r>
              <w:rPr>
                <w:rFonts w:ascii="Symbol" w:hAnsi="Symbol"/>
                <w:sz w:val="24"/>
                <w:szCs w:val="24"/>
              </w:rPr>
              <w:t>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a </w:t>
            </w:r>
            <w:r>
              <w:rPr>
                <w:rFonts w:ascii="Symbol" w:hAnsi="Symbol"/>
                <w:sz w:val="24"/>
                <w:szCs w:val="24"/>
              </w:rPr>
              <w:t>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Symbol" w:hAnsi="Symbol"/>
                <w:sz w:val="24"/>
                <w:szCs w:val="24"/>
              </w:rPr>
              <w:t></w:t>
            </w:r>
            <w:r>
              <w:rPr>
                <w:rFonts w:ascii="Symbol" w:hAnsi="Symbol"/>
                <w:i/>
                <w:sz w:val="24"/>
                <w:szCs w:val="24"/>
              </w:rPr>
              <w:t>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position w:val="11"/>
                <w:sz w:val="24"/>
                <w:szCs w:val="24"/>
              </w:rPr>
              <w:t xml:space="preserve">2 </w:t>
            </w:r>
            <w:r>
              <w:rPr>
                <w:i/>
                <w:sz w:val="24"/>
                <w:szCs w:val="24"/>
              </w:rPr>
              <w:t xml:space="preserve">x </w:t>
            </w:r>
            <w:r>
              <w:rPr>
                <w:b/>
                <w:position w:val="1"/>
                <w:sz w:val="24"/>
                <w:szCs w:val="24"/>
              </w:rPr>
              <w:t>;</w:t>
            </w:r>
          </w:p>
          <w:p w14:paraId="15B2D0AF" w14:textId="77777777" w:rsidR="00732104" w:rsidRDefault="00732104" w:rsidP="000A613B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spacing w:before="69" w:line="247" w:lineRule="auto"/>
              <w:ind w:right="9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Nêu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quá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trình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biến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đổi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năng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lượng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trong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dao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động điều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hoà.</w:t>
            </w:r>
          </w:p>
          <w:p w14:paraId="07FC9422" w14:textId="77777777" w:rsidR="00732104" w:rsidRDefault="00732104" w:rsidP="000A613B">
            <w:pPr>
              <w:pStyle w:val="TableParagraph"/>
              <w:spacing w:before="66"/>
              <w:ind w:left="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Vận dụng:</w:t>
            </w:r>
          </w:p>
          <w:p w14:paraId="7FCB858F" w14:textId="77777777" w:rsidR="00732104" w:rsidRDefault="00732104" w:rsidP="000A613B">
            <w:pPr>
              <w:pStyle w:val="TableParagraph"/>
              <w:numPr>
                <w:ilvl w:val="0"/>
                <w:numId w:val="12"/>
              </w:numPr>
              <w:tabs>
                <w:tab w:val="left" w:pos="277"/>
              </w:tabs>
              <w:spacing w:before="76" w:line="247" w:lineRule="auto"/>
              <w:ind w:right="9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Biết cách chọn hệ trục tọa độ, chỉ ra được các lực tác dụng lên vật dao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động;</w:t>
            </w:r>
          </w:p>
          <w:p w14:paraId="3DCFBB68" w14:textId="77777777" w:rsidR="00732104" w:rsidRDefault="00732104" w:rsidP="000A613B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before="65"/>
              <w:ind w:right="9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Biết cách lập phương trình dao động, tính chu kì dao động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và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các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đại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lượng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trong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các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công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thức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của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lắc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lò xo.</w:t>
            </w:r>
          </w:p>
          <w:p w14:paraId="65555361" w14:textId="77777777" w:rsidR="00732104" w:rsidRDefault="00732104" w:rsidP="000A613B">
            <w:pPr>
              <w:pStyle w:val="TableParagraph"/>
              <w:spacing w:before="83"/>
              <w:ind w:left="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Vận dụng cao:</w:t>
            </w:r>
          </w:p>
          <w:p w14:paraId="156C9ED6" w14:textId="77777777" w:rsidR="00732104" w:rsidRDefault="00732104" w:rsidP="000A613B">
            <w:pPr>
              <w:pStyle w:val="TableParagraph"/>
              <w:spacing w:before="75" w:line="242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Vận dụng các kiến thức liên quan đến dao động điều hòa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và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lắc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lò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xo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để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làm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các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bài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toán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về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dao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động của con lắc lò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xo.</w:t>
            </w:r>
          </w:p>
        </w:tc>
      </w:tr>
      <w:tr w:rsidR="00732104" w14:paraId="7887C14E" w14:textId="77777777" w:rsidTr="000A613B">
        <w:trPr>
          <w:trHeight w:val="8060"/>
        </w:trPr>
        <w:tc>
          <w:tcPr>
            <w:tcW w:w="562" w:type="dxa"/>
            <w:vMerge/>
            <w:tcBorders>
              <w:top w:val="nil"/>
            </w:tcBorders>
          </w:tcPr>
          <w:p w14:paraId="051A4E4B" w14:textId="77777777" w:rsidR="00732104" w:rsidRDefault="00732104" w:rsidP="000A613B"/>
        </w:tc>
        <w:tc>
          <w:tcPr>
            <w:tcW w:w="1143" w:type="dxa"/>
          </w:tcPr>
          <w:p w14:paraId="5D3A5628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14:paraId="2208353C" w14:textId="77777777" w:rsidR="00732104" w:rsidRDefault="00732104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2FEEFAE4" w14:textId="77777777" w:rsidR="00732104" w:rsidRDefault="00732104" w:rsidP="000A613B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7E1BCA3A" w14:textId="77777777" w:rsidR="00732104" w:rsidRDefault="00732104" w:rsidP="000A613B">
            <w:pPr>
              <w:pStyle w:val="TableParagraph"/>
              <w:ind w:left="104" w:right="9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1.3. Con lắc </w:t>
            </w:r>
            <w:r>
              <w:rPr>
                <w:b/>
                <w:spacing w:val="-3"/>
                <w:sz w:val="24"/>
                <w:szCs w:val="24"/>
              </w:rPr>
              <w:t xml:space="preserve">đơn; </w:t>
            </w:r>
            <w:r>
              <w:rPr>
                <w:b/>
                <w:sz w:val="24"/>
                <w:szCs w:val="24"/>
              </w:rPr>
              <w:t xml:space="preserve">Thực hành: </w:t>
            </w:r>
            <w:r>
              <w:rPr>
                <w:b/>
                <w:spacing w:val="-3"/>
                <w:sz w:val="24"/>
                <w:szCs w:val="24"/>
              </w:rPr>
              <w:t xml:space="preserve">Khảo </w:t>
            </w:r>
            <w:r>
              <w:rPr>
                <w:b/>
                <w:sz w:val="24"/>
                <w:szCs w:val="24"/>
              </w:rPr>
              <w:t>sát thực nghiệm</w:t>
            </w:r>
            <w:r>
              <w:rPr>
                <w:b/>
                <w:spacing w:val="-46"/>
                <w:sz w:val="24"/>
                <w:szCs w:val="24"/>
              </w:rPr>
              <w:t xml:space="preserve"> </w:t>
            </w:r>
            <w:r>
              <w:rPr>
                <w:b/>
                <w:spacing w:val="-4"/>
                <w:sz w:val="24"/>
                <w:szCs w:val="24"/>
              </w:rPr>
              <w:t xml:space="preserve">các </w:t>
            </w:r>
            <w:r>
              <w:rPr>
                <w:b/>
                <w:sz w:val="24"/>
                <w:szCs w:val="24"/>
              </w:rPr>
              <w:t xml:space="preserve">định luật dao </w:t>
            </w:r>
            <w:r>
              <w:rPr>
                <w:b/>
                <w:spacing w:val="-3"/>
                <w:sz w:val="24"/>
                <w:szCs w:val="24"/>
              </w:rPr>
              <w:t xml:space="preserve">động </w:t>
            </w:r>
            <w:r>
              <w:rPr>
                <w:b/>
                <w:sz w:val="24"/>
                <w:szCs w:val="24"/>
              </w:rPr>
              <w:t>của con lắc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đơn</w:t>
            </w:r>
          </w:p>
          <w:p w14:paraId="0B2A0544" w14:textId="77777777" w:rsidR="00732104" w:rsidRDefault="00732104" w:rsidP="000A613B">
            <w:pPr>
              <w:pStyle w:val="TableParagraph"/>
              <w:ind w:left="104" w:right="96"/>
              <w:jc w:val="both"/>
              <w:rPr>
                <w:b/>
                <w:sz w:val="24"/>
                <w:szCs w:val="24"/>
              </w:rPr>
            </w:pPr>
          </w:p>
          <w:p w14:paraId="6618AE49" w14:textId="77777777" w:rsidR="00732104" w:rsidRDefault="00732104" w:rsidP="000A613B">
            <w:pPr>
              <w:pStyle w:val="TableParagraph"/>
              <w:ind w:left="104" w:right="96"/>
              <w:jc w:val="both"/>
              <w:rPr>
                <w:b/>
                <w:sz w:val="24"/>
                <w:szCs w:val="24"/>
              </w:rPr>
            </w:pPr>
          </w:p>
          <w:p w14:paraId="5BE30348" w14:textId="77777777" w:rsidR="00732104" w:rsidRDefault="00732104" w:rsidP="000A613B">
            <w:pPr>
              <w:pStyle w:val="TableParagraph"/>
              <w:ind w:left="104" w:right="96"/>
              <w:jc w:val="both"/>
              <w:rPr>
                <w:b/>
                <w:sz w:val="24"/>
                <w:szCs w:val="24"/>
              </w:rPr>
            </w:pPr>
          </w:p>
          <w:p w14:paraId="2F01B60D" w14:textId="77777777" w:rsidR="00732104" w:rsidRDefault="00732104" w:rsidP="000A613B">
            <w:pPr>
              <w:pStyle w:val="TableParagraph"/>
              <w:ind w:left="104" w:right="96"/>
              <w:jc w:val="both"/>
              <w:rPr>
                <w:b/>
                <w:sz w:val="24"/>
                <w:szCs w:val="24"/>
              </w:rPr>
            </w:pPr>
          </w:p>
          <w:p w14:paraId="6FB1E2D7" w14:textId="77777777" w:rsidR="00732104" w:rsidRDefault="00732104" w:rsidP="000A613B">
            <w:pPr>
              <w:pStyle w:val="TableParagraph"/>
              <w:ind w:left="104" w:right="96"/>
              <w:jc w:val="both"/>
              <w:rPr>
                <w:b/>
                <w:sz w:val="24"/>
                <w:szCs w:val="24"/>
              </w:rPr>
            </w:pPr>
          </w:p>
          <w:p w14:paraId="1658554F" w14:textId="77777777" w:rsidR="00732104" w:rsidRDefault="00732104" w:rsidP="000A613B">
            <w:pPr>
              <w:pStyle w:val="TableParagraph"/>
              <w:ind w:left="104" w:right="96"/>
              <w:jc w:val="both"/>
              <w:rPr>
                <w:b/>
                <w:sz w:val="24"/>
                <w:szCs w:val="24"/>
              </w:rPr>
            </w:pPr>
          </w:p>
          <w:p w14:paraId="55CD6D46" w14:textId="77777777" w:rsidR="00732104" w:rsidRDefault="00732104" w:rsidP="000A613B">
            <w:pPr>
              <w:pStyle w:val="TableParagraph"/>
              <w:ind w:left="104" w:right="96"/>
              <w:jc w:val="both"/>
              <w:rPr>
                <w:b/>
                <w:sz w:val="24"/>
                <w:szCs w:val="24"/>
              </w:rPr>
            </w:pPr>
          </w:p>
          <w:p w14:paraId="44E5EB66" w14:textId="77777777" w:rsidR="00732104" w:rsidRDefault="00732104" w:rsidP="000A613B">
            <w:pPr>
              <w:pStyle w:val="TableParagraph"/>
              <w:ind w:left="104" w:right="96"/>
              <w:jc w:val="both"/>
              <w:rPr>
                <w:b/>
                <w:sz w:val="24"/>
                <w:szCs w:val="24"/>
              </w:rPr>
            </w:pPr>
          </w:p>
          <w:p w14:paraId="43848125" w14:textId="77777777" w:rsidR="00732104" w:rsidRDefault="00732104" w:rsidP="000A613B">
            <w:pPr>
              <w:pStyle w:val="TableParagraph"/>
              <w:ind w:left="104" w:right="96"/>
              <w:jc w:val="both"/>
              <w:rPr>
                <w:b/>
                <w:sz w:val="24"/>
                <w:szCs w:val="24"/>
              </w:rPr>
            </w:pPr>
          </w:p>
          <w:p w14:paraId="4D5B4128" w14:textId="77777777" w:rsidR="00732104" w:rsidRDefault="00732104" w:rsidP="000A613B">
            <w:pPr>
              <w:pStyle w:val="TableParagraph"/>
              <w:ind w:left="104" w:right="96"/>
              <w:jc w:val="both"/>
              <w:rPr>
                <w:b/>
                <w:sz w:val="24"/>
                <w:szCs w:val="24"/>
              </w:rPr>
            </w:pPr>
          </w:p>
          <w:p w14:paraId="40DF77C5" w14:textId="77777777" w:rsidR="00732104" w:rsidRDefault="00732104" w:rsidP="000A613B">
            <w:pPr>
              <w:pStyle w:val="TableParagraph"/>
              <w:ind w:left="104" w:right="9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1.4. Dao động tắt dần. Dao động cưỡng bức</w:t>
            </w:r>
          </w:p>
        </w:tc>
        <w:tc>
          <w:tcPr>
            <w:tcW w:w="10379" w:type="dxa"/>
          </w:tcPr>
          <w:p w14:paraId="58028B0B" w14:textId="77777777" w:rsidR="00732104" w:rsidRDefault="00732104" w:rsidP="000A613B">
            <w:pPr>
              <w:pStyle w:val="TableParagraph"/>
              <w:spacing w:before="21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 biết:</w:t>
            </w:r>
          </w:p>
          <w:p w14:paraId="749D13F6" w14:textId="77777777" w:rsidR="00732104" w:rsidRDefault="00732104" w:rsidP="000A613B">
            <w:pPr>
              <w:pStyle w:val="TableParagraph"/>
              <w:numPr>
                <w:ilvl w:val="0"/>
                <w:numId w:val="13"/>
              </w:numPr>
              <w:tabs>
                <w:tab w:val="left" w:pos="259"/>
              </w:tabs>
              <w:spacing w:before="75" w:line="242" w:lineRule="auto"/>
              <w:ind w:right="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Viết được công thức tính chu kì (hoặc tần số) dao</w:t>
            </w:r>
            <w:r>
              <w:rPr>
                <w:spacing w:val="-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động điều hoà của con lắc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đơn.</w:t>
            </w:r>
          </w:p>
          <w:p w14:paraId="4913C4F2" w14:textId="77777777" w:rsidR="00732104" w:rsidRDefault="00732104" w:rsidP="000A613B">
            <w:pPr>
              <w:pStyle w:val="TableParagraph"/>
              <w:spacing w:before="78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hiểu:</w:t>
            </w:r>
          </w:p>
          <w:p w14:paraId="16774611" w14:textId="77777777" w:rsidR="00732104" w:rsidRDefault="00732104" w:rsidP="000A613B">
            <w:pPr>
              <w:pStyle w:val="TableParagraph"/>
              <w:numPr>
                <w:ilvl w:val="0"/>
                <w:numId w:val="13"/>
              </w:numPr>
              <w:tabs>
                <w:tab w:val="left" w:pos="273"/>
              </w:tabs>
              <w:spacing w:before="75" w:line="242" w:lineRule="auto"/>
              <w:ind w:right="9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Viết được phương trình động lực học và phương trình dao động điều hoà của con lắc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đơn;</w:t>
            </w:r>
          </w:p>
          <w:p w14:paraId="78C7BEF5" w14:textId="77777777" w:rsidR="00732104" w:rsidRDefault="00732104" w:rsidP="000A613B">
            <w:pPr>
              <w:pStyle w:val="TableParagraph"/>
              <w:tabs>
                <w:tab w:val="left" w:pos="1583"/>
              </w:tabs>
              <w:spacing w:before="36"/>
              <w:ind w:left="152"/>
              <w:rPr>
                <w:rFonts w:ascii="Symbol" w:hAnsi="Symbol"/>
                <w:sz w:val="24"/>
                <w:szCs w:val="24"/>
              </w:rPr>
            </w:pPr>
            <w:r>
              <w:rPr>
                <w:i/>
                <w:position w:val="2"/>
                <w:sz w:val="24"/>
                <w:szCs w:val="24"/>
              </w:rPr>
              <w:t>F</w:t>
            </w:r>
            <w:r>
              <w:rPr>
                <w:i/>
                <w:spacing w:val="8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  <w:szCs w:val="24"/>
              </w:rPr>
              <w:t></w:t>
            </w:r>
            <w:r>
              <w:rPr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  <w:szCs w:val="24"/>
              </w:rPr>
              <w:t></w:t>
            </w:r>
            <w:r>
              <w:rPr>
                <w:i/>
                <w:position w:val="2"/>
                <w:sz w:val="24"/>
                <w:szCs w:val="24"/>
              </w:rPr>
              <w:t>mg</w:t>
            </w:r>
            <w:r>
              <w:rPr>
                <w:rFonts w:ascii="Symbol" w:hAnsi="Symbol"/>
                <w:i/>
                <w:position w:val="2"/>
                <w:sz w:val="24"/>
                <w:szCs w:val="24"/>
              </w:rPr>
              <w:t></w:t>
            </w:r>
            <w:r>
              <w:rPr>
                <w:position w:val="2"/>
                <w:sz w:val="24"/>
                <w:szCs w:val="24"/>
              </w:rPr>
              <w:t>;</w:t>
            </w:r>
            <w:r>
              <w:rPr>
                <w:position w:val="2"/>
                <w:sz w:val="24"/>
                <w:szCs w:val="24"/>
              </w:rPr>
              <w:tab/>
            </w:r>
            <w:r>
              <w:rPr>
                <w:i/>
                <w:position w:val="2"/>
                <w:sz w:val="24"/>
                <w:szCs w:val="24"/>
              </w:rPr>
              <w:t>s</w:t>
            </w:r>
            <w:r>
              <w:rPr>
                <w:i/>
                <w:spacing w:val="-7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  <w:szCs w:val="24"/>
              </w:rPr>
              <w:t></w:t>
            </w:r>
            <w:r>
              <w:rPr>
                <w:spacing w:val="-11"/>
                <w:position w:val="2"/>
                <w:sz w:val="24"/>
                <w:szCs w:val="24"/>
              </w:rPr>
              <w:t xml:space="preserve"> </w:t>
            </w:r>
            <w:r>
              <w:rPr>
                <w:i/>
                <w:position w:val="2"/>
                <w:sz w:val="24"/>
                <w:szCs w:val="24"/>
              </w:rPr>
              <w:t>S</w:t>
            </w:r>
            <w:r>
              <w:rPr>
                <w:position w:val="2"/>
                <w:sz w:val="24"/>
                <w:szCs w:val="24"/>
                <w:vertAlign w:val="subscript"/>
              </w:rPr>
              <w:t>0</w:t>
            </w:r>
            <w:r>
              <w:rPr>
                <w:spacing w:val="-13"/>
                <w:position w:val="2"/>
                <w:sz w:val="24"/>
                <w:szCs w:val="24"/>
              </w:rPr>
              <w:t xml:space="preserve"> </w:t>
            </w:r>
            <w:r>
              <w:rPr>
                <w:position w:val="2"/>
                <w:sz w:val="24"/>
                <w:szCs w:val="24"/>
              </w:rPr>
              <w:t>cos</w:t>
            </w:r>
            <w:r>
              <w:rPr>
                <w:rFonts w:ascii="Symbol" w:hAnsi="Symbol"/>
                <w:sz w:val="24"/>
                <w:szCs w:val="24"/>
              </w:rPr>
              <w:t></w:t>
            </w:r>
            <w:r>
              <w:rPr>
                <w:rFonts w:ascii="Symbol" w:hAnsi="Symbol"/>
                <w:i/>
                <w:position w:val="2"/>
                <w:sz w:val="24"/>
                <w:szCs w:val="24"/>
              </w:rPr>
              <w:t></w:t>
            </w:r>
            <w:r>
              <w:rPr>
                <w:i/>
                <w:position w:val="2"/>
                <w:sz w:val="24"/>
                <w:szCs w:val="24"/>
              </w:rPr>
              <w:t>t</w:t>
            </w:r>
            <w:r>
              <w:rPr>
                <w:i/>
                <w:spacing w:val="-13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Symbol" w:hAnsi="Symbol"/>
                <w:spacing w:val="9"/>
                <w:position w:val="2"/>
                <w:sz w:val="24"/>
                <w:szCs w:val="24"/>
              </w:rPr>
              <w:t></w:t>
            </w:r>
            <w:r>
              <w:rPr>
                <w:rFonts w:ascii="Symbol" w:hAnsi="Symbol"/>
                <w:i/>
                <w:spacing w:val="9"/>
                <w:position w:val="2"/>
                <w:sz w:val="24"/>
                <w:szCs w:val="24"/>
              </w:rPr>
              <w:t></w:t>
            </w:r>
            <w:r>
              <w:rPr>
                <w:i/>
                <w:spacing w:val="-39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Symbol" w:hAnsi="Symbol"/>
                <w:sz w:val="24"/>
                <w:szCs w:val="24"/>
              </w:rPr>
              <w:t></w:t>
            </w:r>
          </w:p>
          <w:p w14:paraId="21F5B378" w14:textId="77777777" w:rsidR="00732104" w:rsidRDefault="00732104" w:rsidP="000A613B">
            <w:pPr>
              <w:pStyle w:val="TableParagraph"/>
              <w:spacing w:line="247" w:lineRule="auto"/>
              <w:ind w:left="108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Nêu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ứng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dụng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của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lắc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đơn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trong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việc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xác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định gia tốc rơi tự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do;</w:t>
            </w:r>
          </w:p>
          <w:p w14:paraId="69F2BCD0" w14:textId="77777777" w:rsidR="00732104" w:rsidRDefault="00732104" w:rsidP="000A613B">
            <w:pPr>
              <w:pStyle w:val="TableParagraph"/>
              <w:tabs>
                <w:tab w:val="left" w:pos="873"/>
                <w:tab w:val="left" w:pos="4296"/>
                <w:tab w:val="left" w:pos="4601"/>
              </w:tabs>
              <w:spacing w:before="133" w:line="400" w:lineRule="exact"/>
              <w:ind w:left="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Áp</w:t>
            </w:r>
            <w:r>
              <w:rPr>
                <w:sz w:val="24"/>
                <w:szCs w:val="24"/>
              </w:rPr>
              <w:tab/>
              <w:t xml:space="preserve">dụng  được  công  thức  </w:t>
            </w:r>
            <w:r>
              <w:rPr>
                <w:i/>
                <w:sz w:val="24"/>
                <w:szCs w:val="24"/>
              </w:rPr>
              <w:t>T</w:t>
            </w:r>
            <w:r>
              <w:rPr>
                <w:i/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(cho </w:t>
            </w:r>
            <w:r>
              <w:rPr>
                <w:i/>
                <w:sz w:val="24"/>
                <w:szCs w:val="24"/>
              </w:rPr>
              <w:t xml:space="preserve">l </w:t>
            </w:r>
            <w:r>
              <w:rPr>
                <w:sz w:val="24"/>
                <w:szCs w:val="24"/>
              </w:rPr>
              <w:t>tìm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Và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ngược lại);</w:t>
            </w:r>
          </w:p>
          <w:p w14:paraId="20425693" w14:textId="77777777" w:rsidR="00732104" w:rsidRDefault="00732104" w:rsidP="000A613B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spacing w:before="75" w:line="242" w:lineRule="auto"/>
              <w:ind w:right="9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Nêu được cách kiểm tra mối quan hệ giữa chu kì với chiều dài của con lắc đơn khi con lắc dao động với biên độ góc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nhỏ.</w:t>
            </w:r>
          </w:p>
          <w:p w14:paraId="2C00052B" w14:textId="77777777" w:rsidR="00732104" w:rsidRDefault="00732104" w:rsidP="000A613B">
            <w:pPr>
              <w:pStyle w:val="TableParagraph"/>
              <w:spacing w:before="78"/>
              <w:ind w:left="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Vận dụng:</w:t>
            </w:r>
          </w:p>
          <w:p w14:paraId="17D30C34" w14:textId="77777777" w:rsidR="00732104" w:rsidRDefault="00732104" w:rsidP="000A613B">
            <w:pPr>
              <w:pStyle w:val="TableParagraph"/>
              <w:numPr>
                <w:ilvl w:val="0"/>
                <w:numId w:val="14"/>
              </w:numPr>
              <w:tabs>
                <w:tab w:val="left" w:pos="251"/>
              </w:tabs>
              <w:spacing w:before="71" w:line="247" w:lineRule="auto"/>
              <w:ind w:right="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Giải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những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bài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toán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đơn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giản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về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dao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động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của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 lắc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đơn;</w:t>
            </w:r>
          </w:p>
          <w:p w14:paraId="1687E89B" w14:textId="77777777" w:rsidR="00732104" w:rsidRDefault="00732104" w:rsidP="000A613B">
            <w:pPr>
              <w:pStyle w:val="TableParagraph"/>
              <w:spacing w:before="80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Vận dụng cao:</w:t>
            </w:r>
          </w:p>
          <w:p w14:paraId="76F3413F" w14:textId="77777777" w:rsidR="00732104" w:rsidRDefault="00732104" w:rsidP="000A613B">
            <w:pPr>
              <w:pStyle w:val="TableParagraph"/>
              <w:numPr>
                <w:ilvl w:val="0"/>
                <w:numId w:val="14"/>
              </w:numPr>
              <w:tabs>
                <w:tab w:val="left" w:pos="251"/>
              </w:tabs>
              <w:spacing w:before="71" w:line="247" w:lineRule="auto"/>
              <w:ind w:right="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Áp dụng các kiến thức về con lắc đơn và kiến thức</w:t>
            </w:r>
            <w:r>
              <w:rPr>
                <w:spacing w:val="-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liên quan để giải các bài tập về con lắc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đơn.</w:t>
            </w:r>
          </w:p>
          <w:p w14:paraId="6D1AFDE7" w14:textId="77777777" w:rsidR="00732104" w:rsidRDefault="00732104" w:rsidP="000A613B">
            <w:pPr>
              <w:pStyle w:val="TableParagraph"/>
              <w:spacing w:before="21"/>
              <w:ind w:left="108"/>
              <w:rPr>
                <w:b/>
                <w:sz w:val="24"/>
                <w:szCs w:val="24"/>
              </w:rPr>
            </w:pPr>
          </w:p>
          <w:p w14:paraId="3F8B7609" w14:textId="77777777" w:rsidR="00732104" w:rsidRDefault="00732104" w:rsidP="000A613B">
            <w:pPr>
              <w:pStyle w:val="TableParagraph"/>
              <w:spacing w:before="21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 biết:</w:t>
            </w:r>
          </w:p>
          <w:p w14:paraId="643C1F7E" w14:textId="77777777" w:rsidR="00732104" w:rsidRDefault="00732104" w:rsidP="000A613B">
            <w:pPr>
              <w:pStyle w:val="TableParagraph"/>
              <w:spacing w:before="75" w:line="242" w:lineRule="auto"/>
              <w:ind w:left="108"/>
              <w:rPr>
                <w:sz w:val="24"/>
                <w:szCs w:val="24"/>
              </w:rPr>
            </w:pPr>
            <w:r>
              <w:rPr>
                <w:sz w:val="26"/>
              </w:rPr>
              <w:t>-</w:t>
            </w:r>
            <w:r>
              <w:rPr>
                <w:sz w:val="24"/>
                <w:szCs w:val="24"/>
              </w:rPr>
              <w:t xml:space="preserve"> Nêu được dao động riêng, dao động tắt dần, dao động cưỡng bức là gì.</w:t>
            </w:r>
          </w:p>
          <w:p w14:paraId="71911803" w14:textId="77777777" w:rsidR="00732104" w:rsidRDefault="00732104" w:rsidP="000A613B">
            <w:pPr>
              <w:pStyle w:val="TableParagraph"/>
              <w:spacing w:before="73" w:line="247" w:lineRule="auto"/>
              <w:ind w:left="108" w:firstLine="6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Nêu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các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đặc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điểm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của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dao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động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tắt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dần,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dao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động cưỡng bức, dao động duy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trì.</w:t>
            </w:r>
          </w:p>
          <w:p w14:paraId="665312DD" w14:textId="77777777" w:rsidR="00732104" w:rsidRDefault="00732104" w:rsidP="000A613B">
            <w:pPr>
              <w:pStyle w:val="TableParagraph"/>
              <w:spacing w:before="71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hiểu:</w:t>
            </w:r>
          </w:p>
          <w:p w14:paraId="1C079828" w14:textId="77777777" w:rsidR="00732104" w:rsidRDefault="00732104" w:rsidP="000A613B">
            <w:pPr>
              <w:pStyle w:val="TableParagraph"/>
              <w:numPr>
                <w:ilvl w:val="0"/>
                <w:numId w:val="15"/>
              </w:numPr>
              <w:tabs>
                <w:tab w:val="left" w:pos="266"/>
              </w:tabs>
              <w:spacing w:before="75" w:line="242" w:lineRule="auto"/>
              <w:ind w:right="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Xác định được chu kỳ, tần số của dao động cưỡng bức khi biết chu kỳ, tần số của ngoại lực cưỡng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bức;</w:t>
            </w:r>
          </w:p>
          <w:p w14:paraId="6A64F146" w14:textId="77777777" w:rsidR="00732104" w:rsidRDefault="00732104" w:rsidP="000A613B">
            <w:pPr>
              <w:pStyle w:val="TableParagraph"/>
              <w:numPr>
                <w:ilvl w:val="0"/>
                <w:numId w:val="15"/>
              </w:numPr>
              <w:tabs>
                <w:tab w:val="left" w:pos="260"/>
              </w:tabs>
              <w:spacing w:before="78"/>
              <w:ind w:left="259" w:hanging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Nêu được hiện tượng cộng hưởng xảy ra khi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nào.</w:t>
            </w:r>
          </w:p>
          <w:p w14:paraId="3D88F3DB" w14:textId="77777777" w:rsidR="00732104" w:rsidRDefault="00732104" w:rsidP="000A613B">
            <w:pPr>
              <w:pStyle w:val="TableParagraph"/>
              <w:spacing w:before="75"/>
              <w:ind w:left="108" w:right="96" w:firstLine="3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Hiện tượng cộng hưởng là hiện tượng biên độ của dao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động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cưỡng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bức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tăng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đến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giá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trị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cực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đại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khi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tần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số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(f) </w:t>
            </w:r>
            <w:r>
              <w:rPr>
                <w:position w:val="2"/>
                <w:sz w:val="24"/>
                <w:szCs w:val="24"/>
              </w:rPr>
              <w:t>của</w:t>
            </w:r>
            <w:r>
              <w:rPr>
                <w:spacing w:val="-13"/>
                <w:position w:val="2"/>
                <w:sz w:val="24"/>
                <w:szCs w:val="24"/>
              </w:rPr>
              <w:t xml:space="preserve"> </w:t>
            </w:r>
            <w:r>
              <w:rPr>
                <w:position w:val="2"/>
                <w:sz w:val="24"/>
                <w:szCs w:val="24"/>
              </w:rPr>
              <w:t>lực</w:t>
            </w:r>
            <w:r>
              <w:rPr>
                <w:spacing w:val="-12"/>
                <w:position w:val="2"/>
                <w:sz w:val="24"/>
                <w:szCs w:val="24"/>
              </w:rPr>
              <w:t xml:space="preserve"> </w:t>
            </w:r>
            <w:r>
              <w:rPr>
                <w:position w:val="2"/>
                <w:sz w:val="24"/>
                <w:szCs w:val="24"/>
              </w:rPr>
              <w:t>cưỡng</w:t>
            </w:r>
            <w:r>
              <w:rPr>
                <w:spacing w:val="-12"/>
                <w:position w:val="2"/>
                <w:sz w:val="24"/>
                <w:szCs w:val="24"/>
              </w:rPr>
              <w:t xml:space="preserve"> </w:t>
            </w:r>
            <w:r>
              <w:rPr>
                <w:position w:val="2"/>
                <w:sz w:val="24"/>
                <w:szCs w:val="24"/>
              </w:rPr>
              <w:t>bức</w:t>
            </w:r>
            <w:r>
              <w:rPr>
                <w:spacing w:val="-13"/>
                <w:position w:val="2"/>
                <w:sz w:val="24"/>
                <w:szCs w:val="24"/>
              </w:rPr>
              <w:t xml:space="preserve"> </w:t>
            </w:r>
            <w:r>
              <w:rPr>
                <w:position w:val="2"/>
                <w:sz w:val="24"/>
                <w:szCs w:val="24"/>
              </w:rPr>
              <w:t>bằng</w:t>
            </w:r>
            <w:r>
              <w:rPr>
                <w:spacing w:val="-12"/>
                <w:position w:val="2"/>
                <w:sz w:val="24"/>
                <w:szCs w:val="24"/>
              </w:rPr>
              <w:t xml:space="preserve"> </w:t>
            </w:r>
            <w:r>
              <w:rPr>
                <w:position w:val="2"/>
                <w:sz w:val="24"/>
                <w:szCs w:val="24"/>
              </w:rPr>
              <w:t>tần</w:t>
            </w:r>
            <w:r>
              <w:rPr>
                <w:spacing w:val="-12"/>
                <w:position w:val="2"/>
                <w:sz w:val="24"/>
                <w:szCs w:val="24"/>
              </w:rPr>
              <w:t xml:space="preserve"> </w:t>
            </w:r>
            <w:r>
              <w:rPr>
                <w:position w:val="2"/>
                <w:sz w:val="24"/>
                <w:szCs w:val="24"/>
              </w:rPr>
              <w:t>số</w:t>
            </w:r>
            <w:r>
              <w:rPr>
                <w:spacing w:val="-12"/>
                <w:position w:val="2"/>
                <w:sz w:val="24"/>
                <w:szCs w:val="24"/>
              </w:rPr>
              <w:t xml:space="preserve"> </w:t>
            </w:r>
            <w:r>
              <w:rPr>
                <w:position w:val="2"/>
                <w:sz w:val="24"/>
                <w:szCs w:val="24"/>
              </w:rPr>
              <w:t>riêng</w:t>
            </w:r>
            <w:r>
              <w:rPr>
                <w:spacing w:val="-13"/>
                <w:position w:val="2"/>
                <w:sz w:val="24"/>
                <w:szCs w:val="24"/>
              </w:rPr>
              <w:t xml:space="preserve"> </w:t>
            </w:r>
            <w:r>
              <w:rPr>
                <w:position w:val="2"/>
                <w:sz w:val="24"/>
                <w:szCs w:val="24"/>
              </w:rPr>
              <w:t>(f</w:t>
            </w:r>
            <w:r>
              <w:rPr>
                <w:sz w:val="24"/>
                <w:szCs w:val="24"/>
              </w:rPr>
              <w:t>0</w:t>
            </w:r>
            <w:r>
              <w:rPr>
                <w:position w:val="2"/>
                <w:sz w:val="24"/>
                <w:szCs w:val="24"/>
              </w:rPr>
              <w:t>)</w:t>
            </w:r>
            <w:r>
              <w:rPr>
                <w:spacing w:val="-12"/>
                <w:position w:val="2"/>
                <w:sz w:val="24"/>
                <w:szCs w:val="24"/>
              </w:rPr>
              <w:t xml:space="preserve"> </w:t>
            </w:r>
            <w:r>
              <w:rPr>
                <w:position w:val="2"/>
                <w:sz w:val="24"/>
                <w:szCs w:val="24"/>
              </w:rPr>
              <w:t>của</w:t>
            </w:r>
            <w:r>
              <w:rPr>
                <w:spacing w:val="-12"/>
                <w:position w:val="2"/>
                <w:sz w:val="24"/>
                <w:szCs w:val="24"/>
              </w:rPr>
              <w:t xml:space="preserve"> </w:t>
            </w:r>
            <w:r>
              <w:rPr>
                <w:position w:val="2"/>
                <w:sz w:val="24"/>
                <w:szCs w:val="24"/>
              </w:rPr>
              <w:t>hệ</w:t>
            </w:r>
            <w:r>
              <w:rPr>
                <w:spacing w:val="-13"/>
                <w:position w:val="2"/>
                <w:sz w:val="24"/>
                <w:szCs w:val="24"/>
              </w:rPr>
              <w:t xml:space="preserve"> </w:t>
            </w:r>
            <w:r>
              <w:rPr>
                <w:position w:val="2"/>
                <w:sz w:val="24"/>
                <w:szCs w:val="24"/>
              </w:rPr>
              <w:t>dao</w:t>
            </w:r>
            <w:r>
              <w:rPr>
                <w:spacing w:val="-12"/>
                <w:position w:val="2"/>
                <w:sz w:val="24"/>
                <w:szCs w:val="24"/>
              </w:rPr>
              <w:t xml:space="preserve"> </w:t>
            </w:r>
            <w:r>
              <w:rPr>
                <w:position w:val="2"/>
                <w:sz w:val="24"/>
                <w:szCs w:val="24"/>
              </w:rPr>
              <w:t>động.</w:t>
            </w:r>
          </w:p>
          <w:p w14:paraId="49FFE1D7" w14:textId="77777777" w:rsidR="00732104" w:rsidRDefault="00732104" w:rsidP="000A613B">
            <w:pPr>
              <w:pStyle w:val="TableParagraph"/>
              <w:tabs>
                <w:tab w:val="left" w:pos="1583"/>
              </w:tabs>
              <w:spacing w:before="36"/>
              <w:ind w:left="152"/>
              <w:rPr>
                <w:rFonts w:ascii="Symbol" w:hAnsi="Symbol"/>
                <w:sz w:val="24"/>
                <w:szCs w:val="24"/>
              </w:rPr>
            </w:pPr>
            <w:r>
              <w:rPr>
                <w:position w:val="2"/>
                <w:sz w:val="24"/>
                <w:szCs w:val="24"/>
              </w:rPr>
              <w:t>+Điều kiện xảy ra hiện tượng cộng hưởng là f =</w:t>
            </w:r>
            <w:r>
              <w:rPr>
                <w:spacing w:val="52"/>
                <w:position w:val="2"/>
                <w:sz w:val="24"/>
                <w:szCs w:val="24"/>
              </w:rPr>
              <w:t xml:space="preserve"> </w:t>
            </w:r>
            <w:r>
              <w:rPr>
                <w:position w:val="2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0</w:t>
            </w:r>
            <w:r>
              <w:rPr>
                <w:position w:val="2"/>
                <w:sz w:val="24"/>
                <w:szCs w:val="24"/>
              </w:rPr>
              <w:t>.</w:t>
            </w:r>
          </w:p>
        </w:tc>
      </w:tr>
    </w:tbl>
    <w:p w14:paraId="0B0FC320" w14:textId="77777777" w:rsidR="00732104" w:rsidRDefault="00732104" w:rsidP="00732104">
      <w:pPr>
        <w:sectPr w:rsidR="00732104">
          <w:pgSz w:w="16840" w:h="11900" w:orient="landscape"/>
          <w:pgMar w:top="1100" w:right="580" w:bottom="1160" w:left="700" w:header="0" w:footer="976" w:gutter="0"/>
          <w:cols w:space="720"/>
        </w:sectPr>
      </w:pPr>
    </w:p>
    <w:p w14:paraId="76BD6AC7" w14:textId="77777777" w:rsidR="00732104" w:rsidRDefault="00732104" w:rsidP="00732104">
      <w:pPr>
        <w:pStyle w:val="BodyText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43D726" wp14:editId="02A1A9B8">
                <wp:simplePos x="0" y="0"/>
                <wp:positionH relativeFrom="page">
                  <wp:posOffset>3977005</wp:posOffset>
                </wp:positionH>
                <wp:positionV relativeFrom="page">
                  <wp:posOffset>1671955</wp:posOffset>
                </wp:positionV>
                <wp:extent cx="136525" cy="0"/>
                <wp:effectExtent l="0" t="0" r="0" b="0"/>
                <wp:wrapNone/>
                <wp:docPr id="22" name="Lines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525" cy="0"/>
                        </a:xfrm>
                        <a:prstGeom prst="line">
                          <a:avLst/>
                        </a:prstGeom>
                        <a:ln w="7592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C68B0C" id="Lines 80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3.15pt,131.65pt" to="323.9pt,1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" strokeweight=".2108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EF8B450" wp14:editId="762A2AF1">
                <wp:simplePos x="0" y="0"/>
                <wp:positionH relativeFrom="page">
                  <wp:posOffset>5146675</wp:posOffset>
                </wp:positionH>
                <wp:positionV relativeFrom="page">
                  <wp:posOffset>1671955</wp:posOffset>
                </wp:positionV>
                <wp:extent cx="152400" cy="0"/>
                <wp:effectExtent l="0" t="0" r="0" b="0"/>
                <wp:wrapNone/>
                <wp:docPr id="19" name="Lines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ln w="790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EF3FB4" id="Lines 81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05.25pt,131.65pt" to="417.25pt,1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" strokeweight=".21967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ABE5424" wp14:editId="02AEB4D6">
                <wp:simplePos x="0" y="0"/>
                <wp:positionH relativeFrom="page">
                  <wp:posOffset>6537960</wp:posOffset>
                </wp:positionH>
                <wp:positionV relativeFrom="page">
                  <wp:posOffset>1567815</wp:posOffset>
                </wp:positionV>
                <wp:extent cx="90170" cy="0"/>
                <wp:effectExtent l="0" t="0" r="0" b="0"/>
                <wp:wrapNone/>
                <wp:docPr id="20" name="Lines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170" cy="0"/>
                        </a:xfrm>
                        <a:prstGeom prst="line">
                          <a:avLst/>
                        </a:prstGeom>
                        <a:ln w="742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B36A94" id="Lines 82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4.8pt,123.45pt" to="521.9pt,1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" strokeweight=".20628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35C1B5C" wp14:editId="7F9252F1">
                <wp:simplePos x="0" y="0"/>
                <wp:positionH relativeFrom="page">
                  <wp:posOffset>3656330</wp:posOffset>
                </wp:positionH>
                <wp:positionV relativeFrom="page">
                  <wp:posOffset>2379345</wp:posOffset>
                </wp:positionV>
                <wp:extent cx="295910" cy="0"/>
                <wp:effectExtent l="0" t="0" r="0" b="0"/>
                <wp:wrapNone/>
                <wp:docPr id="21" name="Lines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910" cy="0"/>
                        </a:xfrm>
                        <a:prstGeom prst="line">
                          <a:avLst/>
                        </a:prstGeom>
                        <a:ln w="776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C8CCE0" id="Lines 83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7.9pt,187.35pt" to="311.2pt,1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" strokeweight=".21578mm">
                <w10:wrap anchorx="page" anchory="page"/>
              </v:line>
            </w:pict>
          </mc:Fallback>
        </mc:AlternateContent>
      </w:r>
    </w:p>
    <w:p w14:paraId="5BB6516C" w14:textId="77777777" w:rsidR="00732104" w:rsidRDefault="00732104" w:rsidP="00732104">
      <w:pPr>
        <w:pStyle w:val="BodyText"/>
        <w:rPr>
          <w:b/>
        </w:rPr>
      </w:pPr>
    </w:p>
    <w:p w14:paraId="7C5E8342" w14:textId="77777777" w:rsidR="00732104" w:rsidRDefault="00732104" w:rsidP="00732104">
      <w:pPr>
        <w:pStyle w:val="BodyText"/>
        <w:spacing w:before="1"/>
        <w:rPr>
          <w:b/>
        </w:rPr>
      </w:pPr>
    </w:p>
    <w:p w14:paraId="50DE71D0" w14:textId="77777777" w:rsidR="00732104" w:rsidRDefault="00732104" w:rsidP="00732104">
      <w:pPr>
        <w:pStyle w:val="BodyText"/>
        <w:spacing w:before="1"/>
        <w:rPr>
          <w:b/>
        </w:rPr>
      </w:pP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143"/>
        <w:gridCol w:w="2372"/>
        <w:gridCol w:w="10454"/>
      </w:tblGrid>
      <w:tr w:rsidR="00732104" w14:paraId="179350E6" w14:textId="77777777" w:rsidTr="000A613B">
        <w:trPr>
          <w:trHeight w:val="90"/>
        </w:trPr>
        <w:tc>
          <w:tcPr>
            <w:tcW w:w="562" w:type="dxa"/>
          </w:tcPr>
          <w:p w14:paraId="00C115B4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14:paraId="0A6A4567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14:paraId="29F53DF0" w14:textId="77777777" w:rsidR="00732104" w:rsidRDefault="00732104" w:rsidP="000A613B">
            <w:pPr>
              <w:pStyle w:val="TableParagraph"/>
              <w:spacing w:line="242" w:lineRule="auto"/>
              <w:ind w:left="104" w:right="9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1.5. Tổng hợp hai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dao động điều </w:t>
            </w:r>
            <w:r>
              <w:rPr>
                <w:b/>
                <w:spacing w:val="-4"/>
                <w:sz w:val="24"/>
                <w:szCs w:val="24"/>
              </w:rPr>
              <w:t>hòa</w:t>
            </w:r>
            <w:r>
              <w:rPr>
                <w:b/>
                <w:spacing w:val="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cùng phương, cùng tần số.Phương pháp giản đồ Fre- nen</w:t>
            </w:r>
          </w:p>
        </w:tc>
        <w:tc>
          <w:tcPr>
            <w:tcW w:w="10454" w:type="dxa"/>
          </w:tcPr>
          <w:p w14:paraId="4055E409" w14:textId="77777777" w:rsidR="00732104" w:rsidRDefault="00732104" w:rsidP="000A613B">
            <w:pPr>
              <w:pStyle w:val="TableParagraph"/>
              <w:tabs>
                <w:tab w:val="left" w:pos="281"/>
              </w:tabs>
              <w:spacing w:line="247" w:lineRule="auto"/>
              <w:ind w:left="108" w:right="96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 biết:</w:t>
            </w:r>
          </w:p>
          <w:p w14:paraId="3A1A062C" w14:textId="77777777" w:rsidR="00732104" w:rsidRDefault="00732104" w:rsidP="000A613B">
            <w:pPr>
              <w:pStyle w:val="TableParagraph"/>
              <w:numPr>
                <w:ilvl w:val="0"/>
                <w:numId w:val="16"/>
              </w:numPr>
              <w:tabs>
                <w:tab w:val="left" w:pos="281"/>
              </w:tabs>
              <w:spacing w:line="247" w:lineRule="auto"/>
              <w:ind w:right="9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Nêu được công thức tính biên độ và pha ban đầu của dao động tổng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hợp;</w:t>
            </w:r>
          </w:p>
          <w:p w14:paraId="136BA080" w14:textId="77777777" w:rsidR="00732104" w:rsidRDefault="00732104" w:rsidP="000A613B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before="67"/>
              <w:ind w:left="259" w:hanging="1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Nêu được công thức tính độ lệch pha của 2 dao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động.</w:t>
            </w:r>
          </w:p>
          <w:p w14:paraId="22F9122A" w14:textId="77777777" w:rsidR="00732104" w:rsidRDefault="00732104" w:rsidP="000A613B">
            <w:pPr>
              <w:pStyle w:val="TableParagraph"/>
              <w:spacing w:before="81"/>
              <w:ind w:left="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hiểu:</w:t>
            </w:r>
          </w:p>
          <w:p w14:paraId="483A898F" w14:textId="77777777" w:rsidR="00732104" w:rsidRDefault="00732104" w:rsidP="000A613B">
            <w:pPr>
              <w:pStyle w:val="TableParagraph"/>
              <w:spacing w:before="75" w:line="242" w:lineRule="auto"/>
              <w:ind w:left="108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-Trình bày được nội dung của phương pháp giản đồ Fre- nen;</w:t>
            </w:r>
          </w:p>
          <w:p w14:paraId="08BC048D" w14:textId="77777777" w:rsidR="00732104" w:rsidRDefault="00732104" w:rsidP="000A613B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spacing w:before="73"/>
              <w:ind w:right="9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Nêu được cách sử dụng phương pháp giản đồ Fre-nen để tổng hợp hai dao động điều hoà cùng tần số, cùng phương dao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động;</w:t>
            </w:r>
          </w:p>
          <w:p w14:paraId="30074148" w14:textId="77777777" w:rsidR="00732104" w:rsidRDefault="00732104" w:rsidP="000A613B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before="77" w:line="249" w:lineRule="auto"/>
              <w:ind w:right="9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Áp dụng được các công thức tính biên độ </w:t>
            </w:r>
            <w:r>
              <w:rPr>
                <w:i/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 xml:space="preserve">và pha ban đầu của dao động tổng hợp </w:t>
            </w:r>
            <w:r>
              <w:rPr>
                <w:rFonts w:ascii="Symbol" w:hAnsi="Symbol"/>
                <w:i/>
                <w:sz w:val="24"/>
                <w:szCs w:val="24"/>
              </w:rPr>
              <w:t></w:t>
            </w:r>
            <w:r>
              <w:rPr>
                <w:i/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</w:p>
          <w:p w14:paraId="21603981" w14:textId="77777777" w:rsidR="00732104" w:rsidRDefault="00732104" w:rsidP="000A613B">
            <w:pPr>
              <w:pStyle w:val="TableParagraph"/>
              <w:spacing w:before="108"/>
              <w:ind w:left="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Vận dụng:</w:t>
            </w:r>
          </w:p>
          <w:p w14:paraId="038AD53F" w14:textId="77777777" w:rsidR="00732104" w:rsidRDefault="00732104" w:rsidP="000A613B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before="80"/>
              <w:ind w:left="152" w:hanging="152"/>
              <w:jc w:val="both"/>
              <w:rPr>
                <w:sz w:val="26"/>
              </w:rPr>
            </w:pPr>
            <w:r>
              <w:rPr>
                <w:sz w:val="26"/>
              </w:rPr>
              <w:t>Biểu diễn được dao động điều hoà bằng vectơ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quay;</w:t>
            </w:r>
          </w:p>
          <w:p w14:paraId="00237B07" w14:textId="77777777" w:rsidR="00732104" w:rsidRDefault="00732104" w:rsidP="000A613B">
            <w:pPr>
              <w:pStyle w:val="TableParagraph"/>
              <w:numPr>
                <w:ilvl w:val="0"/>
                <w:numId w:val="16"/>
              </w:numPr>
              <w:tabs>
                <w:tab w:val="left" w:pos="286"/>
              </w:tabs>
              <w:spacing w:before="76"/>
              <w:ind w:right="9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Áp dụng được phương pháp giản đồ Fre-nen để tổng hợp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hai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dao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động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điều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hoà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cùng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tần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số,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cùng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phương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dao động.</w:t>
            </w:r>
          </w:p>
          <w:p w14:paraId="6C33644D" w14:textId="77777777" w:rsidR="00732104" w:rsidRDefault="00732104" w:rsidP="000A613B">
            <w:pPr>
              <w:pStyle w:val="TableParagraph"/>
              <w:spacing w:before="82"/>
              <w:ind w:left="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Vận dụng cao:</w:t>
            </w:r>
          </w:p>
          <w:p w14:paraId="0A9BD6FD" w14:textId="77777777" w:rsidR="00732104" w:rsidRDefault="00732104" w:rsidP="000A613B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spacing w:before="75" w:line="242" w:lineRule="auto"/>
              <w:ind w:right="9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Áp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dụng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phương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pháp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giản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đồ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Fre-nen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và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các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kiến thức liên quan để giải các bài tập về tổng hợp dao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động.</w:t>
            </w:r>
          </w:p>
        </w:tc>
      </w:tr>
      <w:tr w:rsidR="00732104" w14:paraId="63288905" w14:textId="77777777" w:rsidTr="000A613B">
        <w:trPr>
          <w:trHeight w:val="2135"/>
        </w:trPr>
        <w:tc>
          <w:tcPr>
            <w:tcW w:w="562" w:type="dxa"/>
          </w:tcPr>
          <w:p w14:paraId="099348BF" w14:textId="77777777" w:rsidR="00732104" w:rsidRDefault="00732104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725A7BE9" w14:textId="77777777" w:rsidR="00732104" w:rsidRDefault="00732104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14508026" w14:textId="77777777" w:rsidR="00732104" w:rsidRDefault="00732104" w:rsidP="000A613B">
            <w:pPr>
              <w:pStyle w:val="TableParagraph"/>
              <w:spacing w:before="246"/>
              <w:ind w:left="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14:paraId="6F50F7DC" w14:textId="77777777" w:rsidR="00732104" w:rsidRDefault="00732104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1041ACC2" w14:textId="77777777" w:rsidR="00732104" w:rsidRDefault="00732104" w:rsidP="000A613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428D4F71" w14:textId="77777777" w:rsidR="00732104" w:rsidRDefault="00732104" w:rsidP="000A613B">
            <w:pPr>
              <w:pStyle w:val="TableParagraph"/>
              <w:spacing w:line="242" w:lineRule="auto"/>
              <w:ind w:left="134" w:right="1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Sóng cơ và sóng âm</w:t>
            </w:r>
          </w:p>
        </w:tc>
        <w:tc>
          <w:tcPr>
            <w:tcW w:w="2372" w:type="dxa"/>
          </w:tcPr>
          <w:p w14:paraId="422D6809" w14:textId="77777777" w:rsidR="00732104" w:rsidRDefault="00732104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62FCEDC5" w14:textId="77777777" w:rsidR="00732104" w:rsidRDefault="00732104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1C3A89DE" w14:textId="77777777" w:rsidR="00732104" w:rsidRDefault="00732104" w:rsidP="000A613B">
            <w:pPr>
              <w:pStyle w:val="TableParagraph"/>
              <w:spacing w:line="242" w:lineRule="auto"/>
              <w:ind w:left="104" w:right="2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2.1. Sóng cơ và sự truyền sóng cơ</w:t>
            </w:r>
          </w:p>
        </w:tc>
        <w:tc>
          <w:tcPr>
            <w:tcW w:w="10454" w:type="dxa"/>
          </w:tcPr>
          <w:p w14:paraId="0CC7C153" w14:textId="77777777" w:rsidR="00732104" w:rsidRDefault="00732104" w:rsidP="000A613B">
            <w:pPr>
              <w:pStyle w:val="TableParagraph"/>
              <w:spacing w:before="21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 biết:</w:t>
            </w:r>
          </w:p>
          <w:p w14:paraId="66503F0D" w14:textId="77777777" w:rsidR="00732104" w:rsidRDefault="00732104" w:rsidP="000A613B">
            <w:pPr>
              <w:pStyle w:val="TableParagraph"/>
              <w:spacing w:before="80" w:line="242" w:lineRule="auto"/>
              <w:ind w:left="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Phát biểu được các định nghĩa về sóng cơ, sóng dọc, sóng ngang;</w:t>
            </w:r>
          </w:p>
          <w:p w14:paraId="2F8FD4E1" w14:textId="77777777" w:rsidR="00732104" w:rsidRDefault="00732104" w:rsidP="000A613B">
            <w:pPr>
              <w:pStyle w:val="TableParagraph"/>
              <w:spacing w:before="73" w:line="242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Phát biểu được các định nghĩa về tốc độ truyền sóng, bước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sóng,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tần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số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sóng,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biên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sóng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và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năng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lượng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sóng.</w:t>
            </w:r>
          </w:p>
          <w:p w14:paraId="3BE67895" w14:textId="77777777" w:rsidR="00732104" w:rsidRDefault="00732104" w:rsidP="000A613B">
            <w:pPr>
              <w:pStyle w:val="TableParagraph"/>
              <w:spacing w:before="78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hiểu:</w:t>
            </w:r>
          </w:p>
          <w:p w14:paraId="13ACB27D" w14:textId="77777777" w:rsidR="00732104" w:rsidRDefault="00732104" w:rsidP="000A613B">
            <w:pPr>
              <w:pStyle w:val="TableParagraph"/>
              <w:numPr>
                <w:ilvl w:val="0"/>
                <w:numId w:val="17"/>
              </w:numPr>
              <w:tabs>
                <w:tab w:val="left" w:pos="260"/>
              </w:tabs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Nêu được ví dụ về sóng dọc, sóng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ngang;</w:t>
            </w:r>
          </w:p>
          <w:p w14:paraId="63482E63" w14:textId="77777777" w:rsidR="00732104" w:rsidRDefault="00732104" w:rsidP="000A613B">
            <w:pPr>
              <w:pStyle w:val="TableParagraph"/>
              <w:numPr>
                <w:ilvl w:val="0"/>
                <w:numId w:val="17"/>
              </w:numPr>
              <w:tabs>
                <w:tab w:val="left" w:pos="260"/>
              </w:tabs>
              <w:spacing w:before="85" w:line="341" w:lineRule="exact"/>
              <w:rPr>
                <w:b/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Viết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được phương trình sóng</w:t>
            </w:r>
            <w:r>
              <w:rPr>
                <w:spacing w:val="30"/>
                <w:position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u</w:t>
            </w:r>
            <w:r>
              <w:rPr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rFonts w:ascii="Symbol" w:hAnsi="Symbol"/>
                <w:sz w:val="24"/>
                <w:szCs w:val="24"/>
              </w:rPr>
              <w:t>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cos</w:t>
            </w:r>
            <w:r>
              <w:rPr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Symbol" w:hAnsi="Symbol"/>
                <w:spacing w:val="6"/>
                <w:position w:val="13"/>
                <w:sz w:val="24"/>
                <w:szCs w:val="24"/>
              </w:rPr>
              <w:t></w:t>
            </w:r>
            <w:r>
              <w:rPr>
                <w:rFonts w:ascii="Symbol" w:hAnsi="Symbol"/>
                <w:i/>
                <w:spacing w:val="6"/>
                <w:sz w:val="24"/>
                <w:szCs w:val="24"/>
              </w:rPr>
              <w:t></w:t>
            </w:r>
            <w:r>
              <w:rPr>
                <w:i/>
                <w:spacing w:val="6"/>
                <w:sz w:val="24"/>
                <w:szCs w:val="24"/>
              </w:rPr>
              <w:t>t</w:t>
            </w:r>
            <w:r>
              <w:rPr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Symbol" w:hAnsi="Symbol"/>
                <w:sz w:val="24"/>
                <w:szCs w:val="24"/>
              </w:rPr>
              <w:t></w:t>
            </w:r>
            <w:r>
              <w:rPr>
                <w:spacing w:val="-2"/>
                <w:position w:val="15"/>
                <w:sz w:val="24"/>
                <w:szCs w:val="24"/>
              </w:rPr>
              <w:t xml:space="preserve"> </w:t>
            </w:r>
            <w:r>
              <w:rPr>
                <w:spacing w:val="-7"/>
                <w:position w:val="15"/>
                <w:sz w:val="24"/>
                <w:szCs w:val="24"/>
                <w:u w:val="single"/>
              </w:rPr>
              <w:t>2</w:t>
            </w:r>
            <w:r>
              <w:rPr>
                <w:rFonts w:ascii="Symbol" w:hAnsi="Symbol"/>
                <w:i/>
                <w:spacing w:val="-7"/>
                <w:position w:val="15"/>
                <w:sz w:val="24"/>
                <w:szCs w:val="24"/>
                <w:u w:val="single"/>
              </w:rPr>
              <w:t></w:t>
            </w:r>
            <w:r>
              <w:rPr>
                <w:i/>
                <w:spacing w:val="-30"/>
                <w:position w:val="15"/>
                <w:sz w:val="24"/>
                <w:szCs w:val="24"/>
                <w:u w:val="single"/>
              </w:rPr>
              <w:t xml:space="preserve"> </w:t>
            </w:r>
            <w:r>
              <w:rPr>
                <w:i/>
                <w:position w:val="15"/>
                <w:sz w:val="24"/>
                <w:szCs w:val="24"/>
                <w:u w:val="single"/>
              </w:rPr>
              <w:t>d</w:t>
            </w:r>
            <w:r>
              <w:rPr>
                <w:i/>
                <w:spacing w:val="7"/>
                <w:position w:val="15"/>
                <w:sz w:val="24"/>
                <w:szCs w:val="24"/>
              </w:rPr>
              <w:t xml:space="preserve"> </w:t>
            </w:r>
            <w:r>
              <w:rPr>
                <w:rFonts w:ascii="Symbol" w:hAnsi="Symbol"/>
                <w:position w:val="13"/>
                <w:sz w:val="24"/>
                <w:szCs w:val="24"/>
              </w:rPr>
              <w:t></w:t>
            </w:r>
            <w:r>
              <w:rPr>
                <w:spacing w:val="-33"/>
                <w:position w:val="13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;</w:t>
            </w:r>
            <w:r>
              <w:rPr>
                <w:position w:val="1"/>
                <w:sz w:val="24"/>
                <w:szCs w:val="24"/>
                <w:lang w:val="en-US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Áp dụng được công thức </w:t>
            </w:r>
            <w:r>
              <w:rPr>
                <w:i/>
                <w:sz w:val="24"/>
                <w:szCs w:val="24"/>
              </w:rPr>
              <w:t xml:space="preserve">v </w:t>
            </w:r>
            <w:r>
              <w:rPr>
                <w:rFonts w:ascii="Symbol" w:hAnsi="Symbol"/>
                <w:sz w:val="24"/>
                <w:szCs w:val="24"/>
              </w:rPr>
              <w:t>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Symbol" w:hAnsi="Symbol"/>
                <w:i/>
                <w:sz w:val="24"/>
                <w:szCs w:val="24"/>
              </w:rPr>
              <w:t></w:t>
            </w:r>
            <w:r>
              <w:rPr>
                <w:i/>
                <w:sz w:val="24"/>
                <w:szCs w:val="24"/>
              </w:rPr>
              <w:t xml:space="preserve"> f </w:t>
            </w:r>
            <w:r>
              <w:rPr>
                <w:sz w:val="24"/>
                <w:szCs w:val="24"/>
              </w:rPr>
              <w:t>(một phép tính)</w:t>
            </w:r>
          </w:p>
        </w:tc>
      </w:tr>
    </w:tbl>
    <w:p w14:paraId="251D64BA" w14:textId="77777777" w:rsidR="00732104" w:rsidRDefault="00732104" w:rsidP="00732104">
      <w:pPr>
        <w:sectPr w:rsidR="00732104">
          <w:pgSz w:w="16840" w:h="11900" w:orient="landscape"/>
          <w:pgMar w:top="1100" w:right="580" w:bottom="1160" w:left="700" w:header="0" w:footer="976" w:gutter="0"/>
          <w:cols w:space="720"/>
        </w:sectPr>
      </w:pP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143"/>
        <w:gridCol w:w="2372"/>
        <w:gridCol w:w="10409"/>
      </w:tblGrid>
      <w:tr w:rsidR="00732104" w14:paraId="6A189CF4" w14:textId="77777777" w:rsidTr="000A613B">
        <w:trPr>
          <w:trHeight w:val="4356"/>
        </w:trPr>
        <w:tc>
          <w:tcPr>
            <w:tcW w:w="562" w:type="dxa"/>
            <w:vMerge w:val="restart"/>
            <w:tcBorders>
              <w:top w:val="nil"/>
            </w:tcBorders>
          </w:tcPr>
          <w:p w14:paraId="73ADFA3A" w14:textId="77777777" w:rsidR="00732104" w:rsidRDefault="00732104" w:rsidP="000A613B"/>
        </w:tc>
        <w:tc>
          <w:tcPr>
            <w:tcW w:w="1143" w:type="dxa"/>
          </w:tcPr>
          <w:p w14:paraId="746567EC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14:paraId="7150B574" w14:textId="77777777" w:rsidR="00732104" w:rsidRDefault="00732104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404E128F" w14:textId="77777777" w:rsidR="00732104" w:rsidRDefault="00732104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0E2AD5B0" w14:textId="77777777" w:rsidR="00732104" w:rsidRDefault="00732104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1C547D55" w14:textId="77777777" w:rsidR="00732104" w:rsidRDefault="00732104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7058E8CA" w14:textId="77777777" w:rsidR="00732104" w:rsidRDefault="00732104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1DE76F17" w14:textId="77777777" w:rsidR="00732104" w:rsidRDefault="00732104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529D99CD" w14:textId="77777777" w:rsidR="00732104" w:rsidRDefault="00732104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03221C27" w14:textId="77777777" w:rsidR="00732104" w:rsidRDefault="00732104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4E9EAD01" w14:textId="77777777" w:rsidR="00732104" w:rsidRDefault="00732104" w:rsidP="000A613B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385FD8FB" w14:textId="77777777" w:rsidR="00732104" w:rsidRDefault="00732104" w:rsidP="000A613B">
            <w:pPr>
              <w:pStyle w:val="TableParagraph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2.2. Giao thoa sóng</w:t>
            </w:r>
          </w:p>
        </w:tc>
        <w:tc>
          <w:tcPr>
            <w:tcW w:w="10409" w:type="dxa"/>
          </w:tcPr>
          <w:p w14:paraId="5013E8F4" w14:textId="77777777" w:rsidR="00732104" w:rsidRDefault="00732104" w:rsidP="000A613B">
            <w:pPr>
              <w:pStyle w:val="TableParagraph"/>
              <w:spacing w:before="21"/>
              <w:ind w:left="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 biết:</w:t>
            </w:r>
          </w:p>
          <w:p w14:paraId="26DCB554" w14:textId="77777777" w:rsidR="00732104" w:rsidRDefault="00732104" w:rsidP="000A613B">
            <w:pPr>
              <w:pStyle w:val="TableParagraph"/>
              <w:spacing w:before="75" w:line="242" w:lineRule="auto"/>
              <w:ind w:left="108" w:right="96"/>
              <w:jc w:val="both"/>
              <w:rPr>
                <w:sz w:val="26"/>
              </w:rPr>
            </w:pPr>
            <w:r>
              <w:rPr>
                <w:sz w:val="26"/>
              </w:rPr>
              <w:t>- Nêu được đặc điểm của 2 nguồn sóng kết hợp; 2 sóng kết hợp;</w:t>
            </w:r>
          </w:p>
          <w:p w14:paraId="7C252570" w14:textId="77777777" w:rsidR="00732104" w:rsidRDefault="00732104" w:rsidP="000A613B">
            <w:pPr>
              <w:pStyle w:val="TableParagraph"/>
              <w:spacing w:before="75" w:line="242" w:lineRule="auto"/>
              <w:ind w:left="108" w:right="96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Ghi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công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thức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xác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định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vị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trí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của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cực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đại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giao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thoa và cực tiểu giao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thoa;</w:t>
            </w:r>
          </w:p>
          <w:p w14:paraId="381A364B" w14:textId="77777777" w:rsidR="00732104" w:rsidRDefault="00732104" w:rsidP="000A613B">
            <w:pPr>
              <w:pStyle w:val="TableParagraph"/>
              <w:spacing w:before="66"/>
              <w:ind w:left="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hiểu:</w:t>
            </w:r>
          </w:p>
          <w:p w14:paraId="60A1B7C8" w14:textId="77777777" w:rsidR="00732104" w:rsidRDefault="00732104" w:rsidP="000A613B">
            <w:pPr>
              <w:pStyle w:val="TableParagraph"/>
              <w:numPr>
                <w:ilvl w:val="0"/>
                <w:numId w:val="18"/>
              </w:numPr>
              <w:tabs>
                <w:tab w:val="left" w:pos="252"/>
              </w:tabs>
              <w:spacing w:before="75" w:line="242" w:lineRule="auto"/>
              <w:ind w:right="9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Mô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tả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hiện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tượng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giao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thoa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của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hai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sóng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mặt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nước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37145A02" w14:textId="77777777" w:rsidR="00732104" w:rsidRDefault="00732104" w:rsidP="000A613B">
            <w:pPr>
              <w:pStyle w:val="TableParagraph"/>
              <w:spacing w:before="78"/>
              <w:ind w:left="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Vận dụng:</w:t>
            </w:r>
          </w:p>
          <w:p w14:paraId="22CDDD37" w14:textId="77777777" w:rsidR="00732104" w:rsidRDefault="00732104" w:rsidP="000A613B">
            <w:pPr>
              <w:pStyle w:val="TableParagraph"/>
              <w:numPr>
                <w:ilvl w:val="0"/>
                <w:numId w:val="18"/>
              </w:numPr>
              <w:tabs>
                <w:tab w:val="left" w:pos="252"/>
              </w:tabs>
              <w:spacing w:before="76" w:line="242" w:lineRule="auto"/>
              <w:ind w:right="9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Biết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cách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tổng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hợp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hai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dao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động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cùng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phương,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cùng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tần số, cùng biên độ để tính vị trí cực đại và cực tiểu giao thoa.</w:t>
            </w:r>
          </w:p>
          <w:p w14:paraId="4EAC3C54" w14:textId="77777777" w:rsidR="00732104" w:rsidRDefault="00732104" w:rsidP="000A613B">
            <w:pPr>
              <w:pStyle w:val="TableParagraph"/>
              <w:numPr>
                <w:ilvl w:val="0"/>
                <w:numId w:val="18"/>
              </w:numPr>
              <w:tabs>
                <w:tab w:val="left" w:pos="278"/>
              </w:tabs>
              <w:spacing w:before="68" w:line="247" w:lineRule="auto"/>
              <w:ind w:right="9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Biết cách dựa vào công thức để tính được bước sóng, số lượng các cực đại giao thoa, cực tiểu giao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thoa.</w:t>
            </w:r>
          </w:p>
          <w:p w14:paraId="409348F1" w14:textId="77777777" w:rsidR="00732104" w:rsidRDefault="00732104" w:rsidP="000A613B">
            <w:pPr>
              <w:pStyle w:val="TableParagraph"/>
              <w:spacing w:before="71"/>
              <w:ind w:left="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Vận dụng cao:</w:t>
            </w:r>
          </w:p>
          <w:p w14:paraId="6D622B00" w14:textId="77777777" w:rsidR="00732104" w:rsidRDefault="00732104" w:rsidP="000A613B">
            <w:pPr>
              <w:pStyle w:val="TableParagraph"/>
              <w:numPr>
                <w:ilvl w:val="0"/>
                <w:numId w:val="18"/>
              </w:numPr>
              <w:tabs>
                <w:tab w:val="left" w:pos="262"/>
              </w:tabs>
              <w:spacing w:before="75" w:line="242" w:lineRule="auto"/>
              <w:ind w:right="9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Vận dụng được các kiến thức về giao thoa sóng để giải được các bài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toán;</w:t>
            </w:r>
          </w:p>
        </w:tc>
      </w:tr>
      <w:tr w:rsidR="00732104" w14:paraId="18BF33A0" w14:textId="77777777" w:rsidTr="000A613B">
        <w:trPr>
          <w:trHeight w:val="1074"/>
        </w:trPr>
        <w:tc>
          <w:tcPr>
            <w:tcW w:w="562" w:type="dxa"/>
            <w:vMerge/>
            <w:tcBorders>
              <w:top w:val="nil"/>
            </w:tcBorders>
          </w:tcPr>
          <w:p w14:paraId="4D4A2384" w14:textId="77777777" w:rsidR="00732104" w:rsidRDefault="00732104" w:rsidP="000A613B"/>
        </w:tc>
        <w:tc>
          <w:tcPr>
            <w:tcW w:w="1143" w:type="dxa"/>
          </w:tcPr>
          <w:p w14:paraId="304167DB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14:paraId="5839FB6C" w14:textId="77777777" w:rsidR="00732104" w:rsidRDefault="00732104" w:rsidP="000A613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436F4749" w14:textId="77777777" w:rsidR="00732104" w:rsidRDefault="00732104" w:rsidP="000A613B">
            <w:pPr>
              <w:pStyle w:val="TableParagraph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2.3. Sóng dừng</w:t>
            </w:r>
          </w:p>
          <w:p w14:paraId="1F0E8853" w14:textId="77777777" w:rsidR="00732104" w:rsidRDefault="00732104" w:rsidP="000A613B">
            <w:pPr>
              <w:pStyle w:val="TableParagraph"/>
              <w:ind w:left="104"/>
              <w:rPr>
                <w:b/>
                <w:sz w:val="24"/>
                <w:szCs w:val="24"/>
              </w:rPr>
            </w:pPr>
          </w:p>
          <w:p w14:paraId="0B90929A" w14:textId="77777777" w:rsidR="00732104" w:rsidRDefault="00732104" w:rsidP="000A613B">
            <w:pPr>
              <w:pStyle w:val="TableParagraph"/>
              <w:ind w:left="104"/>
              <w:rPr>
                <w:b/>
                <w:sz w:val="24"/>
                <w:szCs w:val="24"/>
              </w:rPr>
            </w:pPr>
          </w:p>
          <w:p w14:paraId="4454C522" w14:textId="77777777" w:rsidR="00732104" w:rsidRDefault="00732104" w:rsidP="000A613B">
            <w:pPr>
              <w:pStyle w:val="TableParagraph"/>
              <w:ind w:left="104"/>
              <w:rPr>
                <w:b/>
                <w:sz w:val="24"/>
                <w:szCs w:val="24"/>
              </w:rPr>
            </w:pPr>
          </w:p>
          <w:p w14:paraId="031B831F" w14:textId="77777777" w:rsidR="00732104" w:rsidRDefault="00732104" w:rsidP="000A613B">
            <w:pPr>
              <w:pStyle w:val="TableParagraph"/>
              <w:ind w:left="104"/>
              <w:rPr>
                <w:b/>
                <w:sz w:val="24"/>
                <w:szCs w:val="24"/>
              </w:rPr>
            </w:pPr>
          </w:p>
          <w:p w14:paraId="5181E09A" w14:textId="77777777" w:rsidR="00732104" w:rsidRDefault="00732104" w:rsidP="000A613B">
            <w:pPr>
              <w:pStyle w:val="TableParagraph"/>
              <w:ind w:left="104"/>
              <w:rPr>
                <w:b/>
                <w:sz w:val="24"/>
                <w:szCs w:val="24"/>
              </w:rPr>
            </w:pPr>
          </w:p>
          <w:p w14:paraId="7E925174" w14:textId="77777777" w:rsidR="00732104" w:rsidRDefault="00732104" w:rsidP="000A613B">
            <w:pPr>
              <w:pStyle w:val="TableParagraph"/>
              <w:ind w:left="104"/>
              <w:rPr>
                <w:b/>
                <w:sz w:val="24"/>
                <w:szCs w:val="24"/>
              </w:rPr>
            </w:pPr>
          </w:p>
          <w:p w14:paraId="4E4BDA5B" w14:textId="77777777" w:rsidR="00732104" w:rsidRDefault="00732104" w:rsidP="000A613B">
            <w:pPr>
              <w:pStyle w:val="TableParagraph"/>
              <w:ind w:left="104"/>
              <w:rPr>
                <w:b/>
                <w:sz w:val="24"/>
                <w:szCs w:val="24"/>
              </w:rPr>
            </w:pPr>
          </w:p>
          <w:p w14:paraId="4F04C1C7" w14:textId="77777777" w:rsidR="00732104" w:rsidRDefault="00732104" w:rsidP="000A613B">
            <w:pPr>
              <w:pStyle w:val="TableParagraph"/>
              <w:ind w:left="104"/>
              <w:rPr>
                <w:b/>
                <w:sz w:val="24"/>
                <w:szCs w:val="24"/>
              </w:rPr>
            </w:pPr>
          </w:p>
          <w:p w14:paraId="048ADEA4" w14:textId="77777777" w:rsidR="00732104" w:rsidRDefault="00732104" w:rsidP="000A613B">
            <w:pPr>
              <w:pStyle w:val="TableParagraph"/>
              <w:ind w:left="104"/>
              <w:rPr>
                <w:b/>
                <w:sz w:val="24"/>
                <w:szCs w:val="24"/>
              </w:rPr>
            </w:pPr>
          </w:p>
          <w:p w14:paraId="5E8BE9E8" w14:textId="77777777" w:rsidR="00732104" w:rsidRDefault="00732104" w:rsidP="000A613B">
            <w:pPr>
              <w:pStyle w:val="TableParagraph"/>
              <w:ind w:left="104"/>
              <w:rPr>
                <w:b/>
                <w:sz w:val="24"/>
                <w:szCs w:val="24"/>
              </w:rPr>
            </w:pPr>
          </w:p>
          <w:p w14:paraId="38994931" w14:textId="77777777" w:rsidR="00732104" w:rsidRDefault="00732104" w:rsidP="000A613B">
            <w:pPr>
              <w:pStyle w:val="TableParagraph"/>
              <w:ind w:left="104"/>
              <w:rPr>
                <w:b/>
                <w:sz w:val="24"/>
                <w:szCs w:val="24"/>
              </w:rPr>
            </w:pPr>
          </w:p>
          <w:p w14:paraId="6B99A375" w14:textId="77777777" w:rsidR="00732104" w:rsidRDefault="00732104" w:rsidP="000A613B">
            <w:pPr>
              <w:pStyle w:val="TableParagraph"/>
              <w:ind w:left="104"/>
              <w:rPr>
                <w:b/>
                <w:sz w:val="24"/>
                <w:szCs w:val="24"/>
              </w:rPr>
            </w:pPr>
          </w:p>
          <w:p w14:paraId="0020A45D" w14:textId="77777777" w:rsidR="00732104" w:rsidRDefault="00732104" w:rsidP="000A613B">
            <w:pPr>
              <w:pStyle w:val="TableParagraph"/>
              <w:ind w:left="104"/>
              <w:rPr>
                <w:b/>
                <w:sz w:val="24"/>
                <w:szCs w:val="24"/>
              </w:rPr>
            </w:pPr>
          </w:p>
          <w:p w14:paraId="7F4E23C7" w14:textId="77777777" w:rsidR="00732104" w:rsidRDefault="00732104" w:rsidP="000A613B">
            <w:pPr>
              <w:pStyle w:val="TableParagraph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6"/>
              </w:rPr>
              <w:t xml:space="preserve">2.4. </w:t>
            </w:r>
            <w:r>
              <w:rPr>
                <w:b/>
                <w:sz w:val="26"/>
                <w:lang w:val="en-US"/>
              </w:rPr>
              <w:t>Sóng</w:t>
            </w:r>
            <w:r>
              <w:rPr>
                <w:b/>
                <w:sz w:val="26"/>
              </w:rPr>
              <w:t xml:space="preserve"> âm</w:t>
            </w:r>
          </w:p>
        </w:tc>
        <w:tc>
          <w:tcPr>
            <w:tcW w:w="10409" w:type="dxa"/>
          </w:tcPr>
          <w:p w14:paraId="73BF78A3" w14:textId="77777777" w:rsidR="00732104" w:rsidRDefault="00732104" w:rsidP="000A613B">
            <w:pPr>
              <w:pStyle w:val="TableParagraph"/>
              <w:spacing w:before="21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 biết:</w:t>
            </w:r>
          </w:p>
          <w:p w14:paraId="1383EA4C" w14:textId="77777777" w:rsidR="00732104" w:rsidRDefault="00732104" w:rsidP="000A613B">
            <w:pPr>
              <w:pStyle w:val="TableParagraph"/>
              <w:spacing w:before="80"/>
              <w:ind w:left="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Nêu được sóng dừng là gì?</w:t>
            </w:r>
          </w:p>
          <w:p w14:paraId="46C01A6F" w14:textId="77777777" w:rsidR="00732104" w:rsidRDefault="00732104" w:rsidP="000A613B">
            <w:pPr>
              <w:pStyle w:val="TableParagraph"/>
              <w:spacing w:before="2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Nêu được khoảng cách giữa hai bụng liên tiếp, hai nút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liên tiếp, giữa một bụng và một nút liên tiếp;</w:t>
            </w:r>
          </w:p>
          <w:p w14:paraId="52C2F056" w14:textId="77777777" w:rsidR="00732104" w:rsidRDefault="00732104" w:rsidP="000A613B">
            <w:pPr>
              <w:pStyle w:val="TableParagraph"/>
              <w:spacing w:before="71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hiểu:</w:t>
            </w:r>
          </w:p>
          <w:p w14:paraId="1B8AEF2F" w14:textId="77777777" w:rsidR="00732104" w:rsidRDefault="00732104" w:rsidP="000A613B">
            <w:pPr>
              <w:pStyle w:val="TableParagraph"/>
              <w:numPr>
                <w:ilvl w:val="0"/>
                <w:numId w:val="19"/>
              </w:numPr>
              <w:tabs>
                <w:tab w:val="left" w:pos="270"/>
              </w:tabs>
              <w:spacing w:before="75" w:line="242" w:lineRule="auto"/>
              <w:ind w:right="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Mô tả được hiện tượng sóng dừng trên một sợi dây và nêu được điều kiện để có sóng dừng khi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đó.</w:t>
            </w:r>
          </w:p>
          <w:p w14:paraId="3C068CAE" w14:textId="77777777" w:rsidR="00732104" w:rsidRDefault="00732104" w:rsidP="000A613B">
            <w:pPr>
              <w:pStyle w:val="TableParagraph"/>
              <w:spacing w:before="78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Vận dụng:</w:t>
            </w:r>
          </w:p>
          <w:p w14:paraId="624FC84D" w14:textId="77777777" w:rsidR="00732104" w:rsidRDefault="00732104" w:rsidP="000A613B">
            <w:pPr>
              <w:pStyle w:val="TableParagraph"/>
              <w:numPr>
                <w:ilvl w:val="0"/>
                <w:numId w:val="19"/>
              </w:numPr>
              <w:tabs>
                <w:tab w:val="left" w:pos="254"/>
              </w:tabs>
              <w:spacing w:before="75" w:line="242" w:lineRule="auto"/>
              <w:ind w:right="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Xác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định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bước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sóng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hoặc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tốc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truyền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sóng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bằng phương pháp sóng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dừng;</w:t>
            </w:r>
          </w:p>
          <w:p w14:paraId="29C40AB0" w14:textId="77777777" w:rsidR="00732104" w:rsidRDefault="00732104" w:rsidP="000A613B">
            <w:pPr>
              <w:pStyle w:val="TableParagraph"/>
              <w:numPr>
                <w:ilvl w:val="0"/>
                <w:numId w:val="19"/>
              </w:numPr>
              <w:tabs>
                <w:tab w:val="left" w:pos="260"/>
              </w:tabs>
              <w:spacing w:before="73" w:line="242" w:lineRule="auto"/>
              <w:ind w:right="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Giải thích được sơ lược hiện tượng sóng dừng trên</w:t>
            </w:r>
            <w:r>
              <w:rPr>
                <w:spacing w:val="-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một sợi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dây.</w:t>
            </w:r>
          </w:p>
          <w:p w14:paraId="60DADE2C" w14:textId="77777777" w:rsidR="00732104" w:rsidRDefault="00732104" w:rsidP="000A613B">
            <w:pPr>
              <w:pStyle w:val="TableParagraph"/>
              <w:spacing w:before="78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Vận dụng cao:</w:t>
            </w:r>
          </w:p>
          <w:p w14:paraId="478A2ED4" w14:textId="77777777" w:rsidR="00732104" w:rsidRDefault="00732104" w:rsidP="000A613B">
            <w:pPr>
              <w:pStyle w:val="TableParagraph"/>
              <w:spacing w:before="75" w:line="280" w:lineRule="exact"/>
              <w:ind w:left="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Vận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dụng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các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kiến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thức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về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dao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động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và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sóng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để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giải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các bài toán về sóng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dừng.</w:t>
            </w:r>
          </w:p>
          <w:p w14:paraId="1B3343A0" w14:textId="77777777" w:rsidR="00732104" w:rsidRDefault="00732104" w:rsidP="000A613B">
            <w:pPr>
              <w:pStyle w:val="TableParagraph"/>
              <w:tabs>
                <w:tab w:val="left" w:pos="260"/>
              </w:tabs>
              <w:spacing w:before="80"/>
              <w:ind w:firstLineChars="50" w:firstLine="120"/>
              <w:rPr>
                <w:b/>
                <w:sz w:val="24"/>
                <w:szCs w:val="24"/>
              </w:rPr>
            </w:pPr>
          </w:p>
          <w:p w14:paraId="18B604FA" w14:textId="77777777" w:rsidR="00732104" w:rsidRDefault="00732104" w:rsidP="000A613B">
            <w:pPr>
              <w:pStyle w:val="TableParagraph"/>
              <w:tabs>
                <w:tab w:val="left" w:pos="260"/>
              </w:tabs>
              <w:spacing w:before="80"/>
              <w:ind w:firstLineChars="50" w:firstLine="120"/>
              <w:rPr>
                <w:sz w:val="26"/>
              </w:rPr>
            </w:pPr>
            <w:r>
              <w:rPr>
                <w:b/>
                <w:sz w:val="24"/>
                <w:szCs w:val="24"/>
              </w:rPr>
              <w:t>Nhận biết: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sz w:val="26"/>
              </w:rPr>
              <w:t>Nêu được sóng âm, âm thanh, hạ âm, siêu âm là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gì.</w:t>
            </w:r>
            <w:r>
              <w:rPr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Nêu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đặc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trưng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vật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lí</w:t>
            </w:r>
            <w:r>
              <w:rPr>
                <w:sz w:val="26"/>
                <w:lang w:val="en-US"/>
              </w:rPr>
              <w:t>, sinh lí</w:t>
            </w:r>
            <w:r>
              <w:rPr>
                <w:sz w:val="26"/>
              </w:rPr>
              <w:t xml:space="preserve"> 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âm.</w:t>
            </w:r>
          </w:p>
          <w:p w14:paraId="19E9B8F9" w14:textId="77777777" w:rsidR="00732104" w:rsidRDefault="00732104" w:rsidP="000A613B">
            <w:pPr>
              <w:pStyle w:val="TableParagraph"/>
              <w:spacing w:before="75" w:line="280" w:lineRule="exact"/>
              <w:ind w:left="108"/>
              <w:rPr>
                <w:sz w:val="24"/>
                <w:szCs w:val="24"/>
                <w:lang w:val="en-US"/>
              </w:rPr>
            </w:pPr>
          </w:p>
          <w:p w14:paraId="3669ED3E" w14:textId="77777777" w:rsidR="00732104" w:rsidRDefault="00732104" w:rsidP="000A613B">
            <w:pPr>
              <w:pStyle w:val="TableParagraph"/>
              <w:spacing w:before="75" w:line="280" w:lineRule="exact"/>
              <w:ind w:left="108"/>
              <w:rPr>
                <w:sz w:val="24"/>
                <w:szCs w:val="24"/>
              </w:rPr>
            </w:pPr>
          </w:p>
        </w:tc>
      </w:tr>
    </w:tbl>
    <w:p w14:paraId="7A2C3B44" w14:textId="77777777" w:rsidR="00732104" w:rsidRDefault="00732104" w:rsidP="00732104">
      <w:pPr>
        <w:jc w:val="center"/>
        <w:sectPr w:rsidR="00732104">
          <w:pgSz w:w="16840" w:h="11900" w:orient="landscape"/>
          <w:pgMar w:top="1100" w:right="580" w:bottom="1160" w:left="700" w:header="0" w:footer="976" w:gutter="0"/>
          <w:cols w:space="720"/>
        </w:sectPr>
      </w:pPr>
    </w:p>
    <w:p w14:paraId="0DEA9E1C" w14:textId="77777777" w:rsidR="00732104" w:rsidRDefault="00732104" w:rsidP="00732104">
      <w:pPr>
        <w:pStyle w:val="BodyText"/>
        <w:rPr>
          <w:b/>
        </w:rPr>
      </w:pPr>
      <w:r>
        <w:rPr>
          <w:noProof/>
        </w:rPr>
        <w:lastRenderedPageBreak/>
        <w:drawing>
          <wp:anchor distT="0" distB="0" distL="0" distR="0" simplePos="0" relativeHeight="251667456" behindDoc="1" locked="0" layoutInCell="1" allowOverlap="1" wp14:anchorId="2B84D311" wp14:editId="21A1F08B">
            <wp:simplePos x="0" y="0"/>
            <wp:positionH relativeFrom="page">
              <wp:posOffset>3632835</wp:posOffset>
            </wp:positionH>
            <wp:positionV relativeFrom="page">
              <wp:posOffset>3810635</wp:posOffset>
            </wp:positionV>
            <wp:extent cx="205740" cy="200025"/>
            <wp:effectExtent l="0" t="0" r="7620" b="1333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96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8480" behindDoc="1" locked="0" layoutInCell="1" allowOverlap="1" wp14:anchorId="5C95D544" wp14:editId="7B238A8F">
            <wp:simplePos x="0" y="0"/>
            <wp:positionH relativeFrom="page">
              <wp:posOffset>4220210</wp:posOffset>
            </wp:positionH>
            <wp:positionV relativeFrom="page">
              <wp:posOffset>3810635</wp:posOffset>
            </wp:positionV>
            <wp:extent cx="205740" cy="200025"/>
            <wp:effectExtent l="0" t="0" r="7620" b="13335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96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9504" behindDoc="1" locked="0" layoutInCell="1" allowOverlap="1" wp14:anchorId="1D878FA1" wp14:editId="749DDABE">
            <wp:simplePos x="0" y="0"/>
            <wp:positionH relativeFrom="page">
              <wp:posOffset>4854575</wp:posOffset>
            </wp:positionH>
            <wp:positionV relativeFrom="page">
              <wp:posOffset>3810635</wp:posOffset>
            </wp:positionV>
            <wp:extent cx="205740" cy="200025"/>
            <wp:effectExtent l="0" t="0" r="7620" b="13335"/>
            <wp:wrapNone/>
            <wp:docPr id="179492937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96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6DDA142" wp14:editId="5F805317">
                <wp:simplePos x="0" y="0"/>
                <wp:positionH relativeFrom="page">
                  <wp:posOffset>4566920</wp:posOffset>
                </wp:positionH>
                <wp:positionV relativeFrom="page">
                  <wp:posOffset>5410835</wp:posOffset>
                </wp:positionV>
                <wp:extent cx="131445" cy="0"/>
                <wp:effectExtent l="0" t="0" r="0" b="0"/>
                <wp:wrapNone/>
                <wp:docPr id="23" name="Lines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" cy="0"/>
                        </a:xfrm>
                        <a:prstGeom prst="line">
                          <a:avLst/>
                        </a:prstGeom>
                        <a:ln w="7577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757283" id="Lines 84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59.6pt,426.05pt" to="369.95pt,4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" strokeweight=".21047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9008BB2" wp14:editId="04FC0C8D">
                <wp:simplePos x="0" y="0"/>
                <wp:positionH relativeFrom="page">
                  <wp:posOffset>5065395</wp:posOffset>
                </wp:positionH>
                <wp:positionV relativeFrom="page">
                  <wp:posOffset>5410835</wp:posOffset>
                </wp:positionV>
                <wp:extent cx="165100" cy="0"/>
                <wp:effectExtent l="0" t="0" r="0" b="0"/>
                <wp:wrapNone/>
                <wp:docPr id="24" name="Lines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0" cy="0"/>
                        </a:xfrm>
                        <a:prstGeom prst="line">
                          <a:avLst/>
                        </a:prstGeom>
                        <a:ln w="7577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6C447E" id="Lines 85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98.85pt,426.05pt" to="411.85pt,4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" strokeweight=".21047mm">
                <w10:wrap anchorx="page" anchory="page"/>
              </v:line>
            </w:pict>
          </mc:Fallback>
        </mc:AlternateContent>
      </w: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143"/>
        <w:gridCol w:w="2372"/>
        <w:gridCol w:w="10499"/>
      </w:tblGrid>
      <w:tr w:rsidR="00732104" w14:paraId="36DC4DAF" w14:textId="77777777" w:rsidTr="000A613B">
        <w:trPr>
          <w:trHeight w:val="2088"/>
        </w:trPr>
        <w:tc>
          <w:tcPr>
            <w:tcW w:w="562" w:type="dxa"/>
            <w:vMerge w:val="restart"/>
          </w:tcPr>
          <w:p w14:paraId="7CC05C21" w14:textId="77777777" w:rsidR="00732104" w:rsidRDefault="00732104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7A9B5486" w14:textId="77777777" w:rsidR="00732104" w:rsidRDefault="00732104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3406804E" w14:textId="77777777" w:rsidR="00732104" w:rsidRDefault="00732104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78751244" w14:textId="77777777" w:rsidR="00732104" w:rsidRDefault="00732104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3E4AA40E" w14:textId="77777777" w:rsidR="00732104" w:rsidRDefault="00732104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50846F8C" w14:textId="77777777" w:rsidR="00732104" w:rsidRDefault="00732104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03B82C20" w14:textId="77777777" w:rsidR="00732104" w:rsidRDefault="00732104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4B816812" w14:textId="77777777" w:rsidR="00732104" w:rsidRDefault="00732104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3E8246F7" w14:textId="77777777" w:rsidR="00732104" w:rsidRDefault="00732104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26E95610" w14:textId="77777777" w:rsidR="00732104" w:rsidRDefault="00732104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60975F9B" w14:textId="77777777" w:rsidR="00732104" w:rsidRDefault="00732104" w:rsidP="000A613B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2A3B9533" w14:textId="77777777" w:rsidR="00732104" w:rsidRDefault="00732104" w:rsidP="000A613B">
            <w:pPr>
              <w:pStyle w:val="TableParagraph"/>
              <w:ind w:left="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14:paraId="4AD7A1D7" w14:textId="77777777" w:rsidR="00732104" w:rsidRDefault="00732104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4D68868D" w14:textId="77777777" w:rsidR="00732104" w:rsidRDefault="00732104" w:rsidP="000A613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3DFEBA12" w14:textId="77777777" w:rsidR="00732104" w:rsidRDefault="00732104" w:rsidP="000A613B">
            <w:pPr>
              <w:pStyle w:val="TableParagraph"/>
              <w:spacing w:line="242" w:lineRule="auto"/>
              <w:ind w:left="275" w:right="264" w:hanging="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Dòng điện xoay chiều</w:t>
            </w:r>
          </w:p>
        </w:tc>
        <w:tc>
          <w:tcPr>
            <w:tcW w:w="2372" w:type="dxa"/>
          </w:tcPr>
          <w:p w14:paraId="70351F20" w14:textId="77777777" w:rsidR="00732104" w:rsidRDefault="00732104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40F7FF9E" w14:textId="77777777" w:rsidR="00732104" w:rsidRDefault="00732104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051626F2" w14:textId="77777777" w:rsidR="00732104" w:rsidRDefault="00732104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3DE0BD86" w14:textId="77777777" w:rsidR="00732104" w:rsidRDefault="00732104" w:rsidP="000A613B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71D38C94" w14:textId="77777777" w:rsidR="00732104" w:rsidRDefault="00732104" w:rsidP="000A613B">
            <w:pPr>
              <w:pStyle w:val="TableParagraph"/>
              <w:ind w:left="104" w:right="9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3.1. Đại cương về dòng điện xoay chiều</w:t>
            </w:r>
          </w:p>
        </w:tc>
        <w:tc>
          <w:tcPr>
            <w:tcW w:w="10499" w:type="dxa"/>
          </w:tcPr>
          <w:p w14:paraId="5BC4EDDE" w14:textId="77777777" w:rsidR="00732104" w:rsidRDefault="00732104" w:rsidP="000A613B">
            <w:pPr>
              <w:pStyle w:val="TableParagraph"/>
              <w:spacing w:before="21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 biết:</w:t>
            </w:r>
          </w:p>
          <w:p w14:paraId="2CE65144" w14:textId="77777777" w:rsidR="00732104" w:rsidRDefault="00732104" w:rsidP="000A613B">
            <w:pPr>
              <w:pStyle w:val="TableParagraph"/>
              <w:numPr>
                <w:ilvl w:val="0"/>
                <w:numId w:val="20"/>
              </w:numPr>
              <w:tabs>
                <w:tab w:val="left" w:pos="257"/>
              </w:tabs>
              <w:spacing w:before="80" w:line="242" w:lineRule="auto"/>
              <w:ind w:right="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Viết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biểu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thức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của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cường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dòng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điện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và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điện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áp tức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thời;</w:t>
            </w:r>
          </w:p>
          <w:p w14:paraId="1AC85B99" w14:textId="77777777" w:rsidR="00732104" w:rsidRDefault="00732104" w:rsidP="000A613B">
            <w:pPr>
              <w:pStyle w:val="TableParagraph"/>
              <w:numPr>
                <w:ilvl w:val="0"/>
                <w:numId w:val="20"/>
              </w:numPr>
              <w:tabs>
                <w:tab w:val="left" w:pos="256"/>
              </w:tabs>
              <w:spacing w:before="73" w:line="242" w:lineRule="auto"/>
              <w:ind w:right="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Nêu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khái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niệm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về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giá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cực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đại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và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giá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tức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thời của i,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u.</w:t>
            </w:r>
          </w:p>
          <w:p w14:paraId="136EB169" w14:textId="77777777" w:rsidR="00732104" w:rsidRDefault="00732104" w:rsidP="000A613B">
            <w:pPr>
              <w:pStyle w:val="TableParagraph"/>
              <w:spacing w:before="78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hiểu:</w:t>
            </w:r>
          </w:p>
          <w:p w14:paraId="1898BECC" w14:textId="77777777" w:rsidR="00732104" w:rsidRDefault="00732104" w:rsidP="000A613B">
            <w:pPr>
              <w:pStyle w:val="TableParagraph"/>
              <w:numPr>
                <w:ilvl w:val="0"/>
                <w:numId w:val="20"/>
              </w:numPr>
              <w:tabs>
                <w:tab w:val="left" w:pos="267"/>
              </w:tabs>
              <w:spacing w:before="75" w:line="242" w:lineRule="auto"/>
              <w:ind w:right="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</w:rPr>
              <w:t>ính giá trị hiệu dụng của cường độ dòng điện, của điện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áp</w:t>
            </w:r>
            <w:r>
              <w:rPr>
                <w:sz w:val="24"/>
                <w:szCs w:val="24"/>
                <w:lang w:val="en-US"/>
              </w:rPr>
              <w:t xml:space="preserve"> khi biết giá trị cực đại</w:t>
            </w:r>
            <w:r>
              <w:rPr>
                <w:sz w:val="24"/>
                <w:szCs w:val="24"/>
              </w:rPr>
              <w:t>.</w:t>
            </w:r>
          </w:p>
        </w:tc>
      </w:tr>
      <w:tr w:rsidR="00732104" w14:paraId="5D6B6988" w14:textId="77777777" w:rsidTr="000A613B">
        <w:trPr>
          <w:trHeight w:val="1600"/>
        </w:trPr>
        <w:tc>
          <w:tcPr>
            <w:tcW w:w="562" w:type="dxa"/>
            <w:vMerge/>
            <w:tcBorders>
              <w:top w:val="nil"/>
            </w:tcBorders>
          </w:tcPr>
          <w:p w14:paraId="3C9D078B" w14:textId="77777777" w:rsidR="00732104" w:rsidRDefault="00732104" w:rsidP="000A613B"/>
        </w:tc>
        <w:tc>
          <w:tcPr>
            <w:tcW w:w="1143" w:type="dxa"/>
          </w:tcPr>
          <w:p w14:paraId="6F373895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14:paraId="3482AB35" w14:textId="77777777" w:rsidR="00732104" w:rsidRDefault="00732104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13EEEC7E" w14:textId="77777777" w:rsidR="00732104" w:rsidRDefault="00732104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4FF36840" w14:textId="77777777" w:rsidR="00732104" w:rsidRDefault="00732104" w:rsidP="000A613B">
            <w:pPr>
              <w:pStyle w:val="TableParagraph"/>
              <w:spacing w:before="250" w:line="242" w:lineRule="auto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3.2. Các mạch điện xoay chiều</w:t>
            </w:r>
          </w:p>
        </w:tc>
        <w:tc>
          <w:tcPr>
            <w:tcW w:w="10499" w:type="dxa"/>
          </w:tcPr>
          <w:p w14:paraId="47F34E38" w14:textId="77777777" w:rsidR="00732104" w:rsidRDefault="00732104" w:rsidP="000A613B">
            <w:pPr>
              <w:pStyle w:val="TableParagraph"/>
              <w:spacing w:before="21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 biết:</w:t>
            </w:r>
          </w:p>
          <w:p w14:paraId="5C0C948E" w14:textId="77777777" w:rsidR="00732104" w:rsidRDefault="00732104" w:rsidP="000A613B">
            <w:pPr>
              <w:pStyle w:val="TableParagraph"/>
              <w:numPr>
                <w:ilvl w:val="0"/>
                <w:numId w:val="21"/>
              </w:numPr>
              <w:tabs>
                <w:tab w:val="left" w:pos="274"/>
              </w:tabs>
              <w:spacing w:before="75" w:line="242" w:lineRule="auto"/>
              <w:ind w:right="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Nêu được độ lêch pha giữa điện áp và cường độ dòng điện đối với mạch điện chỉ chứa R, L,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C.</w:t>
            </w:r>
          </w:p>
          <w:p w14:paraId="69AC0019" w14:textId="77777777" w:rsidR="00732104" w:rsidRDefault="00732104" w:rsidP="000A613B">
            <w:pPr>
              <w:pStyle w:val="TableParagraph"/>
              <w:spacing w:before="78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hiểu:</w:t>
            </w:r>
          </w:p>
          <w:p w14:paraId="068CAA3C" w14:textId="77777777" w:rsidR="00732104" w:rsidRDefault="00732104" w:rsidP="000A613B">
            <w:pPr>
              <w:pStyle w:val="TableParagraph"/>
              <w:numPr>
                <w:ilvl w:val="0"/>
                <w:numId w:val="21"/>
              </w:numPr>
              <w:tabs>
                <w:tab w:val="left" w:pos="284"/>
              </w:tabs>
              <w:spacing w:before="75"/>
              <w:ind w:left="283" w:hanging="176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Ghi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biểu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thức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định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luật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Ôm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cho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đoạn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mạch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chỉ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chứa</w:t>
            </w:r>
            <w:r>
              <w:rPr>
                <w:position w:val="1"/>
                <w:sz w:val="24"/>
                <w:szCs w:val="24"/>
                <w:lang w:val="en-US"/>
              </w:rPr>
              <w:t xml:space="preserve"> R, L,C</w:t>
            </w:r>
          </w:p>
        </w:tc>
      </w:tr>
      <w:tr w:rsidR="00732104" w14:paraId="0DBD4783" w14:textId="77777777" w:rsidTr="000A613B">
        <w:trPr>
          <w:trHeight w:val="1377"/>
        </w:trPr>
        <w:tc>
          <w:tcPr>
            <w:tcW w:w="562" w:type="dxa"/>
            <w:vMerge/>
            <w:tcBorders>
              <w:top w:val="nil"/>
            </w:tcBorders>
          </w:tcPr>
          <w:p w14:paraId="7CBC66E9" w14:textId="77777777" w:rsidR="00732104" w:rsidRDefault="00732104" w:rsidP="000A613B"/>
        </w:tc>
        <w:tc>
          <w:tcPr>
            <w:tcW w:w="1143" w:type="dxa"/>
          </w:tcPr>
          <w:p w14:paraId="62C4F70C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14:paraId="394671AF" w14:textId="77777777" w:rsidR="00732104" w:rsidRDefault="00732104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5E8416BF" w14:textId="77777777" w:rsidR="00732104" w:rsidRDefault="00732104" w:rsidP="000A613B">
            <w:pPr>
              <w:pStyle w:val="TableParagraph"/>
              <w:spacing w:line="242" w:lineRule="auto"/>
              <w:ind w:left="104" w:right="6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3.3. Mạch có R, L, C mắc nối tiếp</w:t>
            </w:r>
          </w:p>
        </w:tc>
        <w:tc>
          <w:tcPr>
            <w:tcW w:w="10499" w:type="dxa"/>
          </w:tcPr>
          <w:p w14:paraId="0C6984DE" w14:textId="77777777" w:rsidR="00732104" w:rsidRDefault="00732104" w:rsidP="000A613B">
            <w:pPr>
              <w:pStyle w:val="TableParagraph"/>
              <w:spacing w:before="21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 biết:</w:t>
            </w:r>
          </w:p>
          <w:p w14:paraId="471AE634" w14:textId="77777777" w:rsidR="00732104" w:rsidRDefault="00732104" w:rsidP="000A613B">
            <w:pPr>
              <w:pStyle w:val="TableParagraph"/>
              <w:spacing w:before="80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-Viết được công thức tính tổng trở;</w:t>
            </w:r>
          </w:p>
          <w:p w14:paraId="6DFE4383" w14:textId="77777777" w:rsidR="00732104" w:rsidRDefault="00732104" w:rsidP="000A613B">
            <w:pPr>
              <w:pStyle w:val="TableParagraph"/>
              <w:spacing w:before="2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-Viết được các hệ thức của định luật Ôm đối với đoạn mạch RLC nối tiếp (đối với giá trị hiệu dụng và độ lệch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pha);</w:t>
            </w:r>
          </w:p>
          <w:p w14:paraId="4E70E4A3" w14:textId="77777777" w:rsidR="00732104" w:rsidRDefault="00732104" w:rsidP="000A613B">
            <w:pPr>
              <w:pStyle w:val="TableParagraph"/>
              <w:numPr>
                <w:ilvl w:val="0"/>
                <w:numId w:val="22"/>
              </w:numPr>
              <w:tabs>
                <w:tab w:val="left" w:pos="260"/>
              </w:tabs>
              <w:spacing w:before="84" w:line="378" w:lineRule="exact"/>
              <w:ind w:left="259"/>
              <w:rPr>
                <w:sz w:val="26"/>
              </w:rPr>
            </w:pPr>
            <w:r>
              <w:rPr>
                <w:position w:val="1"/>
                <w:sz w:val="26"/>
              </w:rPr>
              <w:t xml:space="preserve">Nêu được điều kiện để có cộng hưởng </w:t>
            </w:r>
            <w:r>
              <w:rPr>
                <w:spacing w:val="5"/>
                <w:position w:val="1"/>
                <w:sz w:val="26"/>
              </w:rPr>
              <w:t>điện</w:t>
            </w:r>
            <w:r>
              <w:rPr>
                <w:spacing w:val="5"/>
                <w:position w:val="1"/>
                <w:sz w:val="26"/>
                <w:lang w:val="en-US"/>
              </w:rPr>
              <w:t>.</w:t>
            </w:r>
          </w:p>
          <w:p w14:paraId="5C00185B" w14:textId="77777777" w:rsidR="00732104" w:rsidRDefault="00732104" w:rsidP="000A613B">
            <w:pPr>
              <w:pStyle w:val="TableParagraph"/>
              <w:spacing w:before="64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hiểu:</w:t>
            </w:r>
          </w:p>
          <w:p w14:paraId="0AB33E6B" w14:textId="77777777" w:rsidR="00732104" w:rsidRDefault="00732104" w:rsidP="000A613B">
            <w:pPr>
              <w:pStyle w:val="TableParagraph"/>
              <w:numPr>
                <w:ilvl w:val="0"/>
                <w:numId w:val="22"/>
              </w:numPr>
              <w:tabs>
                <w:tab w:val="left" w:pos="253"/>
              </w:tabs>
              <w:spacing w:before="73" w:line="247" w:lineRule="auto"/>
              <w:ind w:right="96" w:firstLine="0"/>
              <w:rPr>
                <w:sz w:val="26"/>
              </w:rPr>
            </w:pPr>
            <w:r>
              <w:rPr>
                <w:sz w:val="24"/>
                <w:szCs w:val="24"/>
              </w:rPr>
              <w:t>Nêu được mối liên hệ giữa điện áp hiệu dụng trên toàn mạch và các điện áp hiệu dụng thành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phần;</w:t>
            </w:r>
            <w:r>
              <w:rPr>
                <w:sz w:val="26"/>
              </w:rPr>
              <w:t>Nêu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đặc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điểm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đoạn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mạch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RLC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nối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tiếp khi xảy ra hiện tượng cộng hưởng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điện;</w:t>
            </w:r>
          </w:p>
          <w:p w14:paraId="196E3CCE" w14:textId="77777777" w:rsidR="00732104" w:rsidRDefault="00732104" w:rsidP="000A613B">
            <w:pPr>
              <w:pStyle w:val="TableParagraph"/>
              <w:numPr>
                <w:ilvl w:val="0"/>
                <w:numId w:val="22"/>
              </w:numPr>
              <w:tabs>
                <w:tab w:val="left" w:pos="260"/>
              </w:tabs>
              <w:spacing w:before="71"/>
              <w:ind w:lef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Áp dụng các công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thức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351F6B93" w14:textId="77777777" w:rsidR="00732104" w:rsidRDefault="00732104" w:rsidP="000A613B">
            <w:pPr>
              <w:pStyle w:val="TableParagraph"/>
              <w:tabs>
                <w:tab w:val="left" w:pos="724"/>
              </w:tabs>
              <w:spacing w:before="81" w:line="377" w:lineRule="exact"/>
              <w:ind w:left="149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3600" behindDoc="1" locked="0" layoutInCell="1" allowOverlap="1" wp14:anchorId="547A2B61" wp14:editId="6DDEFDE1">
                      <wp:simplePos x="0" y="0"/>
                      <wp:positionH relativeFrom="page">
                        <wp:posOffset>354965</wp:posOffset>
                      </wp:positionH>
                      <wp:positionV relativeFrom="page">
                        <wp:posOffset>2066925</wp:posOffset>
                      </wp:positionV>
                      <wp:extent cx="1062990" cy="231775"/>
                      <wp:effectExtent l="635" t="635" r="3175" b="11430"/>
                      <wp:wrapNone/>
                      <wp:docPr id="41" name="Group 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2990" cy="231775"/>
                                <a:chOff x="5773" y="5021"/>
                                <a:chExt cx="1674" cy="365"/>
                              </a:xfrm>
                            </wpg:grpSpPr>
                            <wps:wsp>
                              <wps:cNvPr id="25" name="FreeForm 88"/>
                              <wps:cNvSpPr/>
                              <wps:spPr>
                                <a:xfrm>
                                  <a:off x="5781" y="5033"/>
                                  <a:ext cx="1665" cy="3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5" h="351">
                                      <a:moveTo>
                                        <a:pt x="0" y="236"/>
                                      </a:moveTo>
                                      <a:lnTo>
                                        <a:pt x="24" y="218"/>
                                      </a:lnTo>
                                      <a:moveTo>
                                        <a:pt x="25" y="217"/>
                                      </a:moveTo>
                                      <a:lnTo>
                                        <a:pt x="83" y="349"/>
                                      </a:lnTo>
                                      <a:moveTo>
                                        <a:pt x="83" y="350"/>
                                      </a:moveTo>
                                      <a:lnTo>
                                        <a:pt x="148" y="0"/>
                                      </a:lnTo>
                                      <a:moveTo>
                                        <a:pt x="148" y="0"/>
                                      </a:moveTo>
                                      <a:lnTo>
                                        <a:pt x="166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6" name="FreeForm 89"/>
                              <wps:cNvSpPr/>
                              <wps:spPr>
                                <a:xfrm>
                                  <a:off x="5772" y="5020"/>
                                  <a:ext cx="1668" cy="3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8" h="356">
                                      <a:moveTo>
                                        <a:pt x="1667" y="0"/>
                                      </a:moveTo>
                                      <a:lnTo>
                                        <a:pt x="144" y="0"/>
                                      </a:lnTo>
                                      <a:lnTo>
                                        <a:pt x="84" y="324"/>
                                      </a:lnTo>
                                      <a:lnTo>
                                        <a:pt x="33" y="214"/>
                                      </a:lnTo>
                                      <a:lnTo>
                                        <a:pt x="0" y="239"/>
                                      </a:lnTo>
                                      <a:lnTo>
                                        <a:pt x="3" y="245"/>
                                      </a:lnTo>
                                      <a:lnTo>
                                        <a:pt x="19" y="232"/>
                                      </a:lnTo>
                                      <a:lnTo>
                                        <a:pt x="79" y="356"/>
                                      </a:lnTo>
                                      <a:lnTo>
                                        <a:pt x="91" y="356"/>
                                      </a:lnTo>
                                      <a:lnTo>
                                        <a:pt x="154" y="12"/>
                                      </a:lnTo>
                                      <a:lnTo>
                                        <a:pt x="1667" y="12"/>
                                      </a:lnTo>
                                      <a:lnTo>
                                        <a:pt x="16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0381BF" id="Group 87" o:spid="_x0000_s1026" style="position:absolute;margin-left:27.95pt;margin-top:162.75pt;width:83.7pt;height:18.25pt;z-index:-251642880;mso-position-horizontal-relative:page;mso-position-vertical-relative:page" coordorigin="5773,5021" coordsize="1674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">
                      <v:shape id="FreeForm 88" o:spid="_x0000_s1027" style="position:absolute;left:5781;top:5033;width:1665;height:351;visibility:visible;mso-wrap-style:square;v-text-anchor:top" coordsize="1665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" path="m,236l24,218t1,-1l83,349t,1l148,t,l1665,e" filled="f" strokeweight=".14pt">
                        <v:path arrowok="t" textboxrect="0,0,1665,351"/>
                      </v:shape>
                      <v:shape id="FreeForm 89" o:spid="_x0000_s1028" style="position:absolute;left:5772;top:5020;width:1668;height:356;visibility:visible;mso-wrap-style:square;v-text-anchor:top" coordsize="1668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" path="m1667,l144,,84,324,33,214,,239r3,6l19,232,79,356r12,l154,12r1513,l1667,xe" fillcolor="black" stroked="f">
                        <v:path arrowok="t" textboxrect="0,0,1668,356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i/>
                <w:w w:val="105"/>
                <w:sz w:val="24"/>
                <w:szCs w:val="24"/>
              </w:rPr>
              <w:t>Z</w:t>
            </w:r>
            <w:r>
              <w:rPr>
                <w:i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  <w:szCs w:val="24"/>
              </w:rPr>
              <w:t>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i/>
                <w:spacing w:val="5"/>
                <w:w w:val="105"/>
                <w:sz w:val="24"/>
                <w:szCs w:val="24"/>
              </w:rPr>
              <w:t>R</w:t>
            </w:r>
            <w:r>
              <w:rPr>
                <w:spacing w:val="5"/>
                <w:w w:val="105"/>
                <w:sz w:val="24"/>
                <w:szCs w:val="24"/>
                <w:vertAlign w:val="superscript"/>
              </w:rPr>
              <w:t>2</w:t>
            </w:r>
            <w:r>
              <w:rPr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  <w:szCs w:val="24"/>
              </w:rPr>
              <w:t></w:t>
            </w:r>
            <w:r>
              <w:rPr>
                <w:w w:val="105"/>
                <w:sz w:val="24"/>
                <w:szCs w:val="24"/>
              </w:rPr>
              <w:t xml:space="preserve"> </w:t>
            </w:r>
            <w:r>
              <w:rPr>
                <w:spacing w:val="3"/>
                <w:w w:val="105"/>
                <w:sz w:val="24"/>
                <w:szCs w:val="24"/>
              </w:rPr>
              <w:t>(</w:t>
            </w:r>
            <w:r>
              <w:rPr>
                <w:i/>
                <w:spacing w:val="3"/>
                <w:w w:val="105"/>
                <w:sz w:val="24"/>
                <w:szCs w:val="24"/>
              </w:rPr>
              <w:t xml:space="preserve">Z </w:t>
            </w:r>
            <w:r>
              <w:rPr>
                <w:rFonts w:ascii="Symbol" w:hAnsi="Symbol"/>
                <w:w w:val="105"/>
                <w:sz w:val="24"/>
                <w:szCs w:val="24"/>
              </w:rPr>
              <w:t></w:t>
            </w:r>
            <w:r>
              <w:rPr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 xml:space="preserve">Z </w:t>
            </w:r>
            <w:r>
              <w:rPr>
                <w:spacing w:val="3"/>
                <w:w w:val="105"/>
                <w:sz w:val="24"/>
                <w:szCs w:val="24"/>
              </w:rPr>
              <w:t>)</w:t>
            </w:r>
            <w:r>
              <w:rPr>
                <w:spacing w:val="3"/>
                <w:w w:val="105"/>
                <w:sz w:val="24"/>
                <w:szCs w:val="24"/>
                <w:vertAlign w:val="superscript"/>
              </w:rPr>
              <w:t>2</w:t>
            </w:r>
            <w:r>
              <w:rPr>
                <w:spacing w:val="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 xml:space="preserve">; </w:t>
            </w:r>
            <w:r>
              <w:rPr>
                <w:i/>
                <w:w w:val="105"/>
                <w:sz w:val="24"/>
                <w:szCs w:val="24"/>
              </w:rPr>
              <w:t xml:space="preserve">I </w:t>
            </w:r>
            <w:r>
              <w:rPr>
                <w:rFonts w:ascii="Symbol" w:hAnsi="Symbol"/>
                <w:w w:val="105"/>
                <w:sz w:val="24"/>
                <w:szCs w:val="24"/>
              </w:rPr>
              <w:t></w:t>
            </w:r>
            <w:r>
              <w:rPr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position w:val="16"/>
                <w:sz w:val="24"/>
                <w:szCs w:val="24"/>
              </w:rPr>
              <w:t>U</w:t>
            </w:r>
            <w:r>
              <w:rPr>
                <w:i/>
                <w:spacing w:val="-22"/>
                <w:w w:val="105"/>
                <w:position w:val="16"/>
                <w:sz w:val="24"/>
                <w:szCs w:val="24"/>
              </w:rPr>
              <w:t xml:space="preserve"> </w:t>
            </w:r>
            <w:r>
              <w:rPr>
                <w:w w:val="105"/>
                <w:position w:val="1"/>
                <w:sz w:val="24"/>
                <w:szCs w:val="24"/>
              </w:rPr>
              <w:t>.</w:t>
            </w:r>
          </w:p>
          <w:p w14:paraId="116EBDD9" w14:textId="77777777" w:rsidR="00732104" w:rsidRDefault="00732104" w:rsidP="000A613B">
            <w:pPr>
              <w:pStyle w:val="TableParagraph"/>
              <w:tabs>
                <w:tab w:val="left" w:pos="1901"/>
                <w:tab w:val="left" w:pos="2759"/>
              </w:tabs>
              <w:spacing w:before="5" w:line="74" w:lineRule="auto"/>
              <w:ind w:left="143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ab/>
              <w:t>C</w:t>
            </w: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position w:val="-12"/>
                <w:sz w:val="24"/>
                <w:szCs w:val="24"/>
              </w:rPr>
              <w:t>Z</w:t>
            </w:r>
          </w:p>
          <w:p w14:paraId="6075E055" w14:textId="77777777" w:rsidR="00732104" w:rsidRDefault="00732104" w:rsidP="000A613B">
            <w:pPr>
              <w:pStyle w:val="TableParagraph"/>
              <w:spacing w:before="80" w:line="298" w:lineRule="exact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Vận dụng:</w:t>
            </w:r>
          </w:p>
          <w:p w14:paraId="252C070E" w14:textId="77777777" w:rsidR="00732104" w:rsidRDefault="00732104" w:rsidP="000A613B">
            <w:pPr>
              <w:pStyle w:val="TableParagraph"/>
              <w:numPr>
                <w:ilvl w:val="0"/>
                <w:numId w:val="22"/>
              </w:numPr>
              <w:tabs>
                <w:tab w:val="left" w:pos="258"/>
              </w:tabs>
              <w:spacing w:before="76" w:line="247" w:lineRule="auto"/>
              <w:ind w:left="0" w:right="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Giải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các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bài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tập</w:t>
            </w:r>
            <w:r>
              <w:rPr>
                <w:spacing w:val="-4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đối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với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đoạn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mạch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RLC nối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tiếp.</w:t>
            </w:r>
          </w:p>
          <w:p w14:paraId="25176653" w14:textId="77777777" w:rsidR="00732104" w:rsidRDefault="00732104" w:rsidP="000A613B">
            <w:pPr>
              <w:pStyle w:val="TableParagraph"/>
              <w:spacing w:before="70"/>
              <w:ind w:left="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Vận dụng cao:</w:t>
            </w:r>
            <w:r>
              <w:rPr>
                <w:b/>
                <w:sz w:val="24"/>
                <w:szCs w:val="24"/>
                <w:lang w:val="en-US"/>
              </w:rPr>
              <w:t xml:space="preserve">    </w:t>
            </w:r>
            <w:r>
              <w:rPr>
                <w:sz w:val="24"/>
                <w:szCs w:val="24"/>
              </w:rPr>
              <w:t>Làm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các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bài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tập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đối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với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đoạn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mạch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RLC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ghép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nối tiếp</w:t>
            </w:r>
          </w:p>
        </w:tc>
      </w:tr>
    </w:tbl>
    <w:p w14:paraId="316D1966" w14:textId="77777777" w:rsidR="00732104" w:rsidRDefault="00732104" w:rsidP="00732104">
      <w:pPr>
        <w:jc w:val="center"/>
        <w:sectPr w:rsidR="00732104">
          <w:pgSz w:w="16840" w:h="11900" w:orient="landscape"/>
          <w:pgMar w:top="1100" w:right="580" w:bottom="1160" w:left="700" w:header="0" w:footer="976" w:gutter="0"/>
          <w:cols w:space="720"/>
        </w:sectPr>
      </w:pPr>
    </w:p>
    <w:p w14:paraId="4174295C" w14:textId="77777777" w:rsidR="00732104" w:rsidRDefault="00732104" w:rsidP="00732104">
      <w:pPr>
        <w:pStyle w:val="BodyText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EBE922F" wp14:editId="0FFAC8DA">
                <wp:simplePos x="0" y="0"/>
                <wp:positionH relativeFrom="page">
                  <wp:posOffset>6758305</wp:posOffset>
                </wp:positionH>
                <wp:positionV relativeFrom="page">
                  <wp:posOffset>1534795</wp:posOffset>
                </wp:positionV>
                <wp:extent cx="226695" cy="0"/>
                <wp:effectExtent l="0" t="0" r="0" b="0"/>
                <wp:wrapNone/>
                <wp:docPr id="27" name="Lines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" cy="0"/>
                        </a:xfrm>
                        <a:prstGeom prst="line">
                          <a:avLst/>
                        </a:prstGeom>
                        <a:ln w="7577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2F968D" id="Lines 86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2.15pt,120.85pt" to="550pt,1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" strokeweight=".21047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2F81A61" wp14:editId="2318C425">
                <wp:simplePos x="0" y="0"/>
                <wp:positionH relativeFrom="page">
                  <wp:posOffset>5045075</wp:posOffset>
                </wp:positionH>
                <wp:positionV relativeFrom="page">
                  <wp:posOffset>3321050</wp:posOffset>
                </wp:positionV>
                <wp:extent cx="131445" cy="0"/>
                <wp:effectExtent l="0" t="0" r="0" b="0"/>
                <wp:wrapNone/>
                <wp:docPr id="28" name="Lines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" cy="0"/>
                        </a:xfrm>
                        <a:prstGeom prst="line">
                          <a:avLst/>
                        </a:prstGeom>
                        <a:ln w="7577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10B9E3" id="Lines 90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97.25pt,261.5pt" to="407.6pt,2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" strokeweight=".21047mm">
                <w10:wrap anchorx="page" anchory="page"/>
              </v:line>
            </w:pict>
          </mc:Fallback>
        </mc:AlternateContent>
      </w:r>
    </w:p>
    <w:p w14:paraId="206376F4" w14:textId="77777777" w:rsidR="00732104" w:rsidRDefault="00732104" w:rsidP="00732104">
      <w:pPr>
        <w:pStyle w:val="BodyText"/>
        <w:rPr>
          <w:b/>
        </w:rPr>
      </w:pPr>
    </w:p>
    <w:p w14:paraId="22D741E3" w14:textId="77777777" w:rsidR="00732104" w:rsidRDefault="00732104" w:rsidP="00732104">
      <w:pPr>
        <w:pStyle w:val="BodyTex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8298F2B" wp14:editId="3D66224A">
                <wp:simplePos x="0" y="0"/>
                <wp:positionH relativeFrom="page">
                  <wp:posOffset>5185410</wp:posOffset>
                </wp:positionH>
                <wp:positionV relativeFrom="page">
                  <wp:posOffset>2945765</wp:posOffset>
                </wp:positionV>
                <wp:extent cx="184150" cy="0"/>
                <wp:effectExtent l="0" t="0" r="0" b="0"/>
                <wp:wrapNone/>
                <wp:docPr id="29" name="Lines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0" cy="0"/>
                        </a:xfrm>
                        <a:prstGeom prst="line">
                          <a:avLst/>
                        </a:prstGeom>
                        <a:ln w="7603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8AF905" id="Lines 91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08.3pt,231.95pt" to="422.8pt,2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" strokeweight=".2111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23E372B" wp14:editId="77D72EA1">
                <wp:simplePos x="0" y="0"/>
                <wp:positionH relativeFrom="page">
                  <wp:posOffset>5534025</wp:posOffset>
                </wp:positionH>
                <wp:positionV relativeFrom="page">
                  <wp:posOffset>2945765</wp:posOffset>
                </wp:positionV>
                <wp:extent cx="193675" cy="0"/>
                <wp:effectExtent l="0" t="0" r="0" b="0"/>
                <wp:wrapNone/>
                <wp:docPr id="30" name="Lines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675" cy="0"/>
                        </a:xfrm>
                        <a:prstGeom prst="line">
                          <a:avLst/>
                        </a:prstGeom>
                        <a:ln w="7603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850D51" id="Lines 92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35.75pt,231.95pt" to="451pt,2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" strokeweight=".21119mm">
                <w10:wrap anchorx="page" anchory="page"/>
              </v:line>
            </w:pict>
          </mc:Fallback>
        </mc:AlternateContent>
      </w: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143"/>
        <w:gridCol w:w="2372"/>
        <w:gridCol w:w="10289"/>
      </w:tblGrid>
      <w:tr w:rsidR="00732104" w14:paraId="607B2C1C" w14:textId="77777777" w:rsidTr="000A613B">
        <w:trPr>
          <w:trHeight w:val="1060"/>
        </w:trPr>
        <w:tc>
          <w:tcPr>
            <w:tcW w:w="562" w:type="dxa"/>
            <w:vMerge w:val="restart"/>
          </w:tcPr>
          <w:p w14:paraId="370773BD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14:paraId="33EFDE12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14:paraId="14272C29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3.4. Công suất </w:t>
            </w:r>
            <w:r>
              <w:rPr>
                <w:b/>
                <w:spacing w:val="-3"/>
                <w:sz w:val="24"/>
                <w:szCs w:val="24"/>
              </w:rPr>
              <w:t xml:space="preserve">điện </w:t>
            </w:r>
            <w:r>
              <w:rPr>
                <w:b/>
                <w:sz w:val="24"/>
                <w:szCs w:val="24"/>
              </w:rPr>
              <w:t xml:space="preserve">tiêu thụ của </w:t>
            </w:r>
            <w:r>
              <w:rPr>
                <w:b/>
                <w:spacing w:val="-4"/>
                <w:sz w:val="24"/>
                <w:szCs w:val="24"/>
              </w:rPr>
              <w:t>mạch</w:t>
            </w:r>
            <w:r>
              <w:rPr>
                <w:b/>
                <w:spacing w:val="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điện xoay chiều.</w:t>
            </w:r>
            <w:r>
              <w:rPr>
                <w:b/>
                <w:spacing w:val="-1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Hệ số công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suất</w:t>
            </w:r>
          </w:p>
        </w:tc>
        <w:tc>
          <w:tcPr>
            <w:tcW w:w="10289" w:type="dxa"/>
          </w:tcPr>
          <w:p w14:paraId="3DD5EFA5" w14:textId="77777777" w:rsidR="00732104" w:rsidRDefault="00732104" w:rsidP="000A613B">
            <w:pPr>
              <w:pStyle w:val="TableParagraph"/>
              <w:spacing w:before="21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 biết:</w:t>
            </w:r>
          </w:p>
          <w:p w14:paraId="5357631C" w14:textId="77777777" w:rsidR="00732104" w:rsidRDefault="00732104" w:rsidP="000A613B">
            <w:pPr>
              <w:pStyle w:val="TableParagraph"/>
              <w:numPr>
                <w:ilvl w:val="0"/>
                <w:numId w:val="23"/>
              </w:numPr>
              <w:tabs>
                <w:tab w:val="left" w:pos="260"/>
              </w:tabs>
              <w:spacing w:before="80"/>
              <w:ind w:lef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Viết được công thức tính công suất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điện;</w:t>
            </w:r>
          </w:p>
          <w:p w14:paraId="5A81FEAA" w14:textId="77777777" w:rsidR="00732104" w:rsidRDefault="00732104" w:rsidP="000A613B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spacing w:before="75" w:line="242" w:lineRule="auto"/>
              <w:ind w:right="96" w:firstLine="0"/>
              <w:rPr>
                <w:sz w:val="26"/>
              </w:rPr>
            </w:pPr>
            <w:r>
              <w:rPr>
                <w:sz w:val="26"/>
              </w:rPr>
              <w:t>Viết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hệ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suất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đoạn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mạch RLC nối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tiếp.</w:t>
            </w:r>
          </w:p>
          <w:p w14:paraId="4813A343" w14:textId="77777777" w:rsidR="00732104" w:rsidRDefault="00732104" w:rsidP="000A613B">
            <w:pPr>
              <w:pStyle w:val="TableParagraph"/>
              <w:spacing w:before="78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hiểu:</w:t>
            </w:r>
          </w:p>
          <w:p w14:paraId="346B2392" w14:textId="77777777" w:rsidR="00732104" w:rsidRDefault="00732104" w:rsidP="000A613B">
            <w:pPr>
              <w:pStyle w:val="TableParagraph"/>
              <w:numPr>
                <w:ilvl w:val="0"/>
                <w:numId w:val="23"/>
              </w:numPr>
              <w:tabs>
                <w:tab w:val="left" w:pos="269"/>
              </w:tabs>
              <w:spacing w:before="76" w:line="242" w:lineRule="auto"/>
              <w:ind w:right="9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Nêu được lí do tại sao cần phải tăng hệ số công suất ở nơi tiêu thụ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điện;</w:t>
            </w:r>
          </w:p>
          <w:p w14:paraId="0D4076E7" w14:textId="77777777" w:rsidR="00732104" w:rsidRDefault="00732104" w:rsidP="000A613B">
            <w:pPr>
              <w:pStyle w:val="TableParagraph"/>
              <w:spacing w:before="2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</w:rPr>
              <w:t>Tính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công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suất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điện</w:t>
            </w:r>
            <w:r>
              <w:rPr>
                <w:sz w:val="24"/>
                <w:szCs w:val="24"/>
                <w:lang w:val="en-US"/>
              </w:rPr>
              <w:t xml:space="preserve"> và hệ số công suất</w:t>
            </w:r>
            <w:r>
              <w:rPr>
                <w:spacing w:val="8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của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đoạn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mạch điện xoay chiều;</w:t>
            </w:r>
          </w:p>
          <w:p w14:paraId="7D1E2DBE" w14:textId="77777777" w:rsidR="00732104" w:rsidRDefault="00732104" w:rsidP="000A613B">
            <w:pPr>
              <w:pStyle w:val="TableParagraph"/>
              <w:spacing w:before="80" w:line="298" w:lineRule="exact"/>
              <w:ind w:left="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Vận dụng: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14:paraId="09CDCA36" w14:textId="77777777" w:rsidR="00732104" w:rsidRDefault="00732104" w:rsidP="000A613B">
            <w:pPr>
              <w:pStyle w:val="TableParagraph"/>
              <w:tabs>
                <w:tab w:val="left" w:pos="258"/>
              </w:tabs>
              <w:spacing w:before="76" w:line="247" w:lineRule="auto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</w:rPr>
              <w:t>Giải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các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bài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tập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  <w:lang w:val="en-US"/>
              </w:rPr>
              <w:t>công suất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đoạn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mạch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RLC nối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tiếp.</w:t>
            </w:r>
          </w:p>
          <w:p w14:paraId="36D33A95" w14:textId="77777777" w:rsidR="00732104" w:rsidRDefault="00732104" w:rsidP="000A613B">
            <w:pPr>
              <w:pStyle w:val="TableParagraph"/>
              <w:spacing w:before="75" w:line="247" w:lineRule="auto"/>
              <w:ind w:left="108"/>
              <w:rPr>
                <w:sz w:val="24"/>
                <w:szCs w:val="24"/>
                <w:lang w:val="en-US"/>
              </w:rPr>
            </w:pPr>
          </w:p>
        </w:tc>
      </w:tr>
      <w:tr w:rsidR="00732104" w14:paraId="5243FA32" w14:textId="77777777" w:rsidTr="000A613B">
        <w:trPr>
          <w:trHeight w:val="2294"/>
        </w:trPr>
        <w:tc>
          <w:tcPr>
            <w:tcW w:w="562" w:type="dxa"/>
            <w:vMerge/>
            <w:tcBorders>
              <w:top w:val="nil"/>
            </w:tcBorders>
          </w:tcPr>
          <w:p w14:paraId="70582109" w14:textId="77777777" w:rsidR="00732104" w:rsidRDefault="00732104" w:rsidP="000A613B"/>
        </w:tc>
        <w:tc>
          <w:tcPr>
            <w:tcW w:w="1143" w:type="dxa"/>
          </w:tcPr>
          <w:p w14:paraId="7FF84190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14:paraId="71F835B5" w14:textId="77777777" w:rsidR="00732104" w:rsidRDefault="00732104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5A315F75" w14:textId="77777777" w:rsidR="00732104" w:rsidRDefault="00732104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3327EB57" w14:textId="77777777" w:rsidR="00732104" w:rsidRDefault="00732104" w:rsidP="000A613B">
            <w:pPr>
              <w:pStyle w:val="TableParagraph"/>
              <w:spacing w:before="169" w:line="247" w:lineRule="auto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3.5. Truyền tải điện năng. Máy biến áp</w:t>
            </w:r>
          </w:p>
        </w:tc>
        <w:tc>
          <w:tcPr>
            <w:tcW w:w="10289" w:type="dxa"/>
          </w:tcPr>
          <w:p w14:paraId="1D7C284C" w14:textId="77777777" w:rsidR="00732104" w:rsidRDefault="00732104" w:rsidP="000A613B">
            <w:pPr>
              <w:pStyle w:val="TableParagraph"/>
              <w:spacing w:before="21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 biết:</w:t>
            </w:r>
          </w:p>
          <w:p w14:paraId="3F22AE39" w14:textId="77777777" w:rsidR="00732104" w:rsidRDefault="00732104" w:rsidP="000A613B">
            <w:pPr>
              <w:pStyle w:val="TableParagraph"/>
              <w:spacing w:before="80"/>
              <w:ind w:left="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Nêu được công thức của máy biến áp lí tưởng.</w:t>
            </w:r>
          </w:p>
          <w:p w14:paraId="3082868B" w14:textId="77777777" w:rsidR="00732104" w:rsidRDefault="00732104" w:rsidP="000A613B">
            <w:pPr>
              <w:pStyle w:val="TableParagraph"/>
              <w:spacing w:before="80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hiểu:</w:t>
            </w:r>
          </w:p>
          <w:p w14:paraId="1A704110" w14:textId="77777777" w:rsidR="00732104" w:rsidRDefault="00732104" w:rsidP="000A613B">
            <w:pPr>
              <w:pStyle w:val="TableParagraph"/>
              <w:numPr>
                <w:ilvl w:val="0"/>
                <w:numId w:val="24"/>
              </w:numPr>
              <w:tabs>
                <w:tab w:val="left" w:pos="258"/>
              </w:tabs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Giải thích được nguyên tắc hoạt động của máy biến</w:t>
            </w:r>
            <w:r>
              <w:rPr>
                <w:spacing w:val="-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áp;</w:t>
            </w:r>
          </w:p>
          <w:p w14:paraId="5F7CCFFD" w14:textId="77777777" w:rsidR="00732104" w:rsidRDefault="00732104" w:rsidP="000A613B">
            <w:pPr>
              <w:pStyle w:val="TableParagraph"/>
              <w:numPr>
                <w:ilvl w:val="0"/>
                <w:numId w:val="24"/>
              </w:numPr>
              <w:tabs>
                <w:tab w:val="left" w:pos="260"/>
              </w:tabs>
              <w:spacing w:before="89" w:line="384" w:lineRule="exact"/>
              <w:ind w:left="259" w:hanging="152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 xml:space="preserve">Áp dụng được công thức </w:t>
            </w:r>
            <w:r>
              <w:rPr>
                <w:position w:val="1"/>
                <w:sz w:val="24"/>
                <w:szCs w:val="24"/>
                <w:lang w:val="en-US"/>
              </w:rPr>
              <w:t>máy biến áp.</w:t>
            </w:r>
          </w:p>
        </w:tc>
      </w:tr>
      <w:tr w:rsidR="00732104" w14:paraId="0BC74B28" w14:textId="77777777" w:rsidTr="000A613B">
        <w:trPr>
          <w:trHeight w:val="1739"/>
        </w:trPr>
        <w:tc>
          <w:tcPr>
            <w:tcW w:w="562" w:type="dxa"/>
            <w:vMerge/>
            <w:tcBorders>
              <w:top w:val="nil"/>
            </w:tcBorders>
          </w:tcPr>
          <w:p w14:paraId="14E22F7A" w14:textId="77777777" w:rsidR="00732104" w:rsidRDefault="00732104" w:rsidP="000A613B"/>
        </w:tc>
        <w:tc>
          <w:tcPr>
            <w:tcW w:w="1143" w:type="dxa"/>
          </w:tcPr>
          <w:p w14:paraId="44441098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14:paraId="023D76AE" w14:textId="77777777" w:rsidR="00732104" w:rsidRDefault="00732104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0AFEB46D" w14:textId="77777777" w:rsidR="00732104" w:rsidRDefault="00732104" w:rsidP="000A613B">
            <w:pPr>
              <w:pStyle w:val="TableParagraph"/>
              <w:rPr>
                <w:b/>
                <w:sz w:val="24"/>
                <w:szCs w:val="24"/>
              </w:rPr>
            </w:pPr>
          </w:p>
          <w:p w14:paraId="685C6A73" w14:textId="77777777" w:rsidR="00732104" w:rsidRDefault="00732104" w:rsidP="000A613B">
            <w:pPr>
              <w:pStyle w:val="TableParagraph"/>
              <w:spacing w:line="242" w:lineRule="auto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3.6. Máy phát điện xoay chiều</w:t>
            </w:r>
          </w:p>
        </w:tc>
        <w:tc>
          <w:tcPr>
            <w:tcW w:w="10289" w:type="dxa"/>
          </w:tcPr>
          <w:p w14:paraId="3C6CBF18" w14:textId="77777777" w:rsidR="00732104" w:rsidRDefault="00732104" w:rsidP="000A613B">
            <w:pPr>
              <w:pStyle w:val="TableParagraph"/>
              <w:spacing w:before="21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 biết:</w:t>
            </w:r>
          </w:p>
          <w:p w14:paraId="32EBD9E8" w14:textId="77777777" w:rsidR="00732104" w:rsidRDefault="00732104" w:rsidP="000A613B">
            <w:pPr>
              <w:pStyle w:val="TableParagraph"/>
              <w:spacing w:before="75" w:line="247" w:lineRule="auto"/>
              <w:ind w:left="108" w:right="9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Ghi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công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thức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f</w:t>
            </w:r>
            <w:r>
              <w:rPr>
                <w:i/>
                <w:spacing w:val="-1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=</w:t>
            </w:r>
            <w:r>
              <w:rPr>
                <w:i/>
                <w:spacing w:val="-1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np</w:t>
            </w:r>
            <w:r>
              <w:rPr>
                <w:i/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của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máy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phát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điện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xoay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chiều 1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pha.</w:t>
            </w:r>
          </w:p>
          <w:p w14:paraId="1D13591F" w14:textId="77777777" w:rsidR="00732104" w:rsidRDefault="00732104" w:rsidP="000A613B">
            <w:pPr>
              <w:pStyle w:val="TableParagraph"/>
              <w:spacing w:before="66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hiểu:</w:t>
            </w:r>
          </w:p>
          <w:p w14:paraId="0A4ECAD0" w14:textId="77777777" w:rsidR="00732104" w:rsidRDefault="00732104" w:rsidP="000A613B">
            <w:pPr>
              <w:pStyle w:val="TableParagraph"/>
              <w:spacing w:before="75" w:line="247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Giải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thích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nguyên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tắc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hoạt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động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của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máy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phát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điện xoay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chiều.</w:t>
            </w:r>
          </w:p>
        </w:tc>
      </w:tr>
      <w:tr w:rsidR="00732104" w14:paraId="0C5D9C2C" w14:textId="77777777" w:rsidTr="000A613B">
        <w:trPr>
          <w:trHeight w:val="398"/>
        </w:trPr>
        <w:tc>
          <w:tcPr>
            <w:tcW w:w="4077" w:type="dxa"/>
            <w:gridSpan w:val="3"/>
          </w:tcPr>
          <w:p w14:paraId="779AFCD8" w14:textId="77777777" w:rsidR="00732104" w:rsidRDefault="00732104" w:rsidP="000A613B">
            <w:pPr>
              <w:pStyle w:val="TableParagraph"/>
              <w:spacing w:before="21"/>
              <w:ind w:left="1731" w:right="17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10289" w:type="dxa"/>
          </w:tcPr>
          <w:p w14:paraId="0FE2D6F8" w14:textId="77777777" w:rsidR="00732104" w:rsidRDefault="00732104" w:rsidP="000A613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E3D00AC" w14:textId="77777777" w:rsidR="00732104" w:rsidRDefault="00732104" w:rsidP="00732104">
      <w:pPr>
        <w:pStyle w:val="ListParagraph"/>
        <w:tabs>
          <w:tab w:val="left" w:pos="789"/>
        </w:tabs>
        <w:spacing w:line="233" w:lineRule="exact"/>
        <w:ind w:left="0"/>
        <w:rPr>
          <w:sz w:val="24"/>
          <w:szCs w:val="24"/>
        </w:rPr>
      </w:pPr>
    </w:p>
    <w:sectPr w:rsidR="00732104">
      <w:pgSz w:w="16838" w:h="11906" w:orient="landscape"/>
      <w:pgMar w:top="84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B3177" w14:textId="77777777" w:rsidR="00196EF0" w:rsidRDefault="00196EF0">
      <w:r>
        <w:separator/>
      </w:r>
    </w:p>
  </w:endnote>
  <w:endnote w:type="continuationSeparator" w:id="0">
    <w:p w14:paraId="1734C124" w14:textId="77777777" w:rsidR="00196EF0" w:rsidRDefault="00196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0B182" w14:textId="77777777" w:rsidR="00405C61" w:rsidRDefault="00405C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0B183" w14:textId="069332B5" w:rsidR="00405C61" w:rsidRDefault="00732104">
    <w:pPr>
      <w:pBdr>
        <w:top w:val="none" w:sz="0" w:space="1" w:color="auto"/>
      </w:pBdr>
      <w:tabs>
        <w:tab w:val="right" w:pos="10489"/>
      </w:tabs>
    </w:pP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0A3175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0A3175">
      <w:rPr>
        <w:noProof/>
      </w:rPr>
      <w:t>2</w:t>
    </w:r>
    <w:r>
      <w:fldChar w:fldCharType="end"/>
    </w:r>
    <w:r>
      <w:t>-Mã đ</w:t>
    </w:r>
    <w:r>
      <w:t>ề</w:t>
    </w:r>
    <w:r>
      <w:t xml:space="preserve"> 101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0B185" w14:textId="77777777" w:rsidR="00405C61" w:rsidRDefault="00405C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11567" w14:textId="77777777" w:rsidR="00196EF0" w:rsidRDefault="00196EF0">
      <w:r>
        <w:separator/>
      </w:r>
    </w:p>
  </w:footnote>
  <w:footnote w:type="continuationSeparator" w:id="0">
    <w:p w14:paraId="4959D49E" w14:textId="77777777" w:rsidR="00196EF0" w:rsidRDefault="00196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0B181" w14:textId="77777777" w:rsidR="00405C61" w:rsidRDefault="00405C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0B184" w14:textId="77777777" w:rsidR="00405C61" w:rsidRDefault="00405C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7936317"/>
    <w:multiLevelType w:val="multilevel"/>
    <w:tmpl w:val="D7936317"/>
    <w:lvl w:ilvl="0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1900" w:hanging="152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365" w:hanging="15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830" w:hanging="15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295" w:hanging="15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760" w:hanging="15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226" w:hanging="15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691" w:hanging="15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156" w:hanging="152"/>
      </w:pPr>
      <w:rPr>
        <w:rFonts w:hint="default"/>
        <w:lang w:val="vi" w:eastAsia="en-US" w:bidi="ar-SA"/>
      </w:rPr>
    </w:lvl>
  </w:abstractNum>
  <w:abstractNum w:abstractNumId="1" w15:restartNumberingAfterBreak="0">
    <w:nsid w:val="E43A772E"/>
    <w:multiLevelType w:val="multilevel"/>
    <w:tmpl w:val="E43A772E"/>
    <w:lvl w:ilvl="0">
      <w:numFmt w:val="bullet"/>
      <w:lvlText w:val="-"/>
      <w:lvlJc w:val="left"/>
      <w:pPr>
        <w:ind w:left="108" w:hanging="17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698" w:hanging="177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97" w:hanging="177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896" w:hanging="17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494" w:hanging="17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93" w:hanging="17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2" w:hanging="17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90" w:hanging="17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889" w:hanging="177"/>
      </w:pPr>
      <w:rPr>
        <w:rFonts w:hint="default"/>
        <w:lang w:val="vi" w:eastAsia="en-US" w:bidi="ar-SA"/>
      </w:rPr>
    </w:lvl>
  </w:abstractNum>
  <w:abstractNum w:abstractNumId="2" w15:restartNumberingAfterBreak="0">
    <w:nsid w:val="E52D9448"/>
    <w:multiLevelType w:val="multilevel"/>
    <w:tmpl w:val="E52D9448"/>
    <w:lvl w:ilvl="0">
      <w:numFmt w:val="bullet"/>
      <w:lvlText w:val="-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698" w:hanging="173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97" w:hanging="173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896" w:hanging="173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494" w:hanging="17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93" w:hanging="17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2" w:hanging="17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90" w:hanging="17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889" w:hanging="173"/>
      </w:pPr>
      <w:rPr>
        <w:rFonts w:hint="default"/>
        <w:lang w:val="vi" w:eastAsia="en-US" w:bidi="ar-SA"/>
      </w:rPr>
    </w:lvl>
  </w:abstractNum>
  <w:abstractNum w:abstractNumId="3" w15:restartNumberingAfterBreak="0">
    <w:nsid w:val="EA28CC15"/>
    <w:multiLevelType w:val="multilevel"/>
    <w:tmpl w:val="EA28CC15"/>
    <w:lvl w:ilvl="0">
      <w:numFmt w:val="bullet"/>
      <w:lvlText w:val="-"/>
      <w:lvlJc w:val="left"/>
      <w:pPr>
        <w:ind w:left="108" w:hanging="1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698" w:hanging="148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97" w:hanging="148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896" w:hanging="14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494" w:hanging="14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93" w:hanging="14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2" w:hanging="14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90" w:hanging="14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889" w:hanging="148"/>
      </w:pPr>
      <w:rPr>
        <w:rFonts w:hint="default"/>
        <w:lang w:val="vi" w:eastAsia="en-US" w:bidi="ar-SA"/>
      </w:rPr>
    </w:lvl>
  </w:abstractNum>
  <w:abstractNum w:abstractNumId="4" w15:restartNumberingAfterBreak="0">
    <w:nsid w:val="F237ACA1"/>
    <w:multiLevelType w:val="multilevel"/>
    <w:tmpl w:val="F237ACA1"/>
    <w:lvl w:ilvl="0">
      <w:numFmt w:val="bullet"/>
      <w:lvlText w:val="-"/>
      <w:lvlJc w:val="left"/>
      <w:pPr>
        <w:ind w:left="108" w:hanging="16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2760" w:hanging="16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3129" w:hanging="16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99" w:hanging="16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69" w:hanging="16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238" w:hanging="16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608" w:hanging="16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978" w:hanging="16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347" w:hanging="165"/>
      </w:pPr>
      <w:rPr>
        <w:rFonts w:hint="default"/>
        <w:lang w:val="vi" w:eastAsia="en-US" w:bidi="ar-SA"/>
      </w:rPr>
    </w:lvl>
  </w:abstractNum>
  <w:abstractNum w:abstractNumId="5" w15:restartNumberingAfterBreak="0">
    <w:nsid w:val="F46CCC20"/>
    <w:multiLevelType w:val="multilevel"/>
    <w:tmpl w:val="F46CCC20"/>
    <w:lvl w:ilvl="0">
      <w:numFmt w:val="bullet"/>
      <w:lvlText w:val="-"/>
      <w:lvlJc w:val="left"/>
      <w:pPr>
        <w:ind w:left="257" w:hanging="1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842" w:hanging="15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425" w:hanging="15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008" w:hanging="15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590" w:hanging="15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173" w:hanging="15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756" w:hanging="15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338" w:hanging="15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921" w:hanging="150"/>
      </w:pPr>
      <w:rPr>
        <w:rFonts w:hint="default"/>
        <w:lang w:val="vi" w:eastAsia="en-US" w:bidi="ar-SA"/>
      </w:rPr>
    </w:lvl>
  </w:abstractNum>
  <w:abstractNum w:abstractNumId="6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7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8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9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10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12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3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4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5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6" w15:restartNumberingAfterBreak="0">
    <w:nsid w:val="0DC629B0"/>
    <w:multiLevelType w:val="multilevel"/>
    <w:tmpl w:val="0DC629B0"/>
    <w:lvl w:ilvl="0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842" w:hanging="152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425" w:hanging="15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008" w:hanging="15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590" w:hanging="15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173" w:hanging="15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756" w:hanging="15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338" w:hanging="15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921" w:hanging="152"/>
      </w:pPr>
      <w:rPr>
        <w:rFonts w:hint="default"/>
        <w:lang w:val="vi" w:eastAsia="en-US" w:bidi="ar-SA"/>
      </w:rPr>
    </w:lvl>
  </w:abstractNum>
  <w:abstractNum w:abstractNumId="17" w15:restartNumberingAfterBreak="0">
    <w:nsid w:val="227C9188"/>
    <w:multiLevelType w:val="multilevel"/>
    <w:tmpl w:val="227C9188"/>
    <w:lvl w:ilvl="0">
      <w:numFmt w:val="bullet"/>
      <w:lvlText w:val="-"/>
      <w:lvlJc w:val="left"/>
      <w:pPr>
        <w:ind w:left="108" w:hanging="1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698" w:hanging="151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97" w:hanging="151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896" w:hanging="15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494" w:hanging="15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93" w:hanging="15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2" w:hanging="15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90" w:hanging="15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889" w:hanging="151"/>
      </w:pPr>
      <w:rPr>
        <w:rFonts w:hint="default"/>
        <w:lang w:val="vi" w:eastAsia="en-US" w:bidi="ar-SA"/>
      </w:rPr>
    </w:lvl>
  </w:abstractNum>
  <w:abstractNum w:abstractNumId="18" w15:restartNumberingAfterBreak="0">
    <w:nsid w:val="3A7FBA26"/>
    <w:multiLevelType w:val="multilevel"/>
    <w:tmpl w:val="3A7FBA26"/>
    <w:lvl w:ilvl="0">
      <w:numFmt w:val="bullet"/>
      <w:lvlText w:val="-"/>
      <w:lvlJc w:val="left"/>
      <w:pPr>
        <w:ind w:left="108" w:hanging="15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698" w:hanging="157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97" w:hanging="157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896" w:hanging="15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494" w:hanging="15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93" w:hanging="15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2" w:hanging="15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90" w:hanging="15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889" w:hanging="157"/>
      </w:pPr>
      <w:rPr>
        <w:rFonts w:hint="default"/>
        <w:lang w:val="vi" w:eastAsia="en-US" w:bidi="ar-SA"/>
      </w:rPr>
    </w:lvl>
  </w:abstractNum>
  <w:abstractNum w:abstractNumId="19" w15:restartNumberingAfterBreak="0">
    <w:nsid w:val="3FE315B6"/>
    <w:multiLevelType w:val="multilevel"/>
    <w:tmpl w:val="3FE315B6"/>
    <w:lvl w:ilvl="0">
      <w:numFmt w:val="bullet"/>
      <w:lvlText w:val="-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698" w:hanging="173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97" w:hanging="173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896" w:hanging="173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494" w:hanging="17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93" w:hanging="17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2" w:hanging="17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90" w:hanging="17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889" w:hanging="173"/>
      </w:pPr>
      <w:rPr>
        <w:rFonts w:hint="default"/>
        <w:lang w:val="vi" w:eastAsia="en-US" w:bidi="ar-SA"/>
      </w:rPr>
    </w:lvl>
  </w:abstractNum>
  <w:abstractNum w:abstractNumId="20" w15:restartNumberingAfterBreak="0">
    <w:nsid w:val="4258023A"/>
    <w:multiLevelType w:val="multilevel"/>
    <w:tmpl w:val="4258023A"/>
    <w:lvl w:ilvl="0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698" w:hanging="152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97" w:hanging="15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896" w:hanging="15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494" w:hanging="15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93" w:hanging="15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2" w:hanging="15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90" w:hanging="15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889" w:hanging="152"/>
      </w:pPr>
      <w:rPr>
        <w:rFonts w:hint="default"/>
        <w:lang w:val="vi" w:eastAsia="en-US" w:bidi="ar-SA"/>
      </w:rPr>
    </w:lvl>
  </w:abstractNum>
  <w:abstractNum w:abstractNumId="21" w15:restartNumberingAfterBreak="0">
    <w:nsid w:val="4D63189B"/>
    <w:multiLevelType w:val="multilevel"/>
    <w:tmpl w:val="4D63189B"/>
    <w:lvl w:ilvl="0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698" w:hanging="152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97" w:hanging="15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896" w:hanging="15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494" w:hanging="15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93" w:hanging="15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2" w:hanging="15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90" w:hanging="15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889" w:hanging="152"/>
      </w:pPr>
      <w:rPr>
        <w:rFonts w:hint="default"/>
        <w:lang w:val="vi" w:eastAsia="en-US" w:bidi="ar-SA"/>
      </w:rPr>
    </w:lvl>
  </w:abstractNum>
  <w:abstractNum w:abstractNumId="22" w15:restartNumberingAfterBreak="0">
    <w:nsid w:val="4FB438A5"/>
    <w:multiLevelType w:val="multilevel"/>
    <w:tmpl w:val="4FB438A5"/>
    <w:lvl w:ilvl="0">
      <w:numFmt w:val="bullet"/>
      <w:lvlText w:val="-"/>
      <w:lvlJc w:val="left"/>
      <w:pPr>
        <w:ind w:left="108" w:hanging="14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698" w:hanging="14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97" w:hanging="14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896" w:hanging="14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494" w:hanging="14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93" w:hanging="14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2" w:hanging="14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90" w:hanging="14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889" w:hanging="145"/>
      </w:pPr>
      <w:rPr>
        <w:rFonts w:hint="default"/>
        <w:lang w:val="vi" w:eastAsia="en-US" w:bidi="ar-SA"/>
      </w:rPr>
    </w:lvl>
  </w:abstractNum>
  <w:abstractNum w:abstractNumId="23" w15:restartNumberingAfterBreak="0">
    <w:nsid w:val="6D423078"/>
    <w:multiLevelType w:val="multilevel"/>
    <w:tmpl w:val="6D423078"/>
    <w:lvl w:ilvl="0">
      <w:numFmt w:val="bullet"/>
      <w:lvlText w:val="-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698" w:hanging="14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97" w:hanging="14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896" w:hanging="14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494" w:hanging="14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93" w:hanging="14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2" w:hanging="14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90" w:hanging="14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889" w:hanging="144"/>
      </w:pPr>
      <w:rPr>
        <w:rFonts w:hint="default"/>
        <w:lang w:val="vi" w:eastAsia="en-US" w:bidi="ar-SA"/>
      </w:rPr>
    </w:lvl>
  </w:abstractNum>
  <w:num w:numId="1" w16cid:durableId="135296758">
    <w:abstractNumId w:val="15"/>
  </w:num>
  <w:num w:numId="2" w16cid:durableId="1167667107">
    <w:abstractNumId w:val="13"/>
  </w:num>
  <w:num w:numId="3" w16cid:durableId="1648901049">
    <w:abstractNumId w:val="12"/>
  </w:num>
  <w:num w:numId="4" w16cid:durableId="813839987">
    <w:abstractNumId w:val="11"/>
  </w:num>
  <w:num w:numId="5" w16cid:durableId="1995523204">
    <w:abstractNumId w:val="10"/>
  </w:num>
  <w:num w:numId="6" w16cid:durableId="1093281404">
    <w:abstractNumId w:val="14"/>
  </w:num>
  <w:num w:numId="7" w16cid:durableId="439376817">
    <w:abstractNumId w:val="9"/>
  </w:num>
  <w:num w:numId="8" w16cid:durableId="64452842">
    <w:abstractNumId w:val="8"/>
  </w:num>
  <w:num w:numId="9" w16cid:durableId="473528601">
    <w:abstractNumId w:val="7"/>
  </w:num>
  <w:num w:numId="10" w16cid:durableId="1731534444">
    <w:abstractNumId w:val="6"/>
  </w:num>
  <w:num w:numId="11" w16cid:durableId="325935008">
    <w:abstractNumId w:val="21"/>
  </w:num>
  <w:num w:numId="12" w16cid:durableId="188878651">
    <w:abstractNumId w:val="22"/>
  </w:num>
  <w:num w:numId="13" w16cid:durableId="379548671">
    <w:abstractNumId w:val="17"/>
  </w:num>
  <w:num w:numId="14" w16cid:durableId="2012557944">
    <w:abstractNumId w:val="2"/>
  </w:num>
  <w:num w:numId="15" w16cid:durableId="1401900563">
    <w:abstractNumId w:val="18"/>
  </w:num>
  <w:num w:numId="16" w16cid:durableId="2006545984">
    <w:abstractNumId w:val="19"/>
  </w:num>
  <w:num w:numId="17" w16cid:durableId="1422219993">
    <w:abstractNumId w:val="16"/>
  </w:num>
  <w:num w:numId="18" w16cid:durableId="297998494">
    <w:abstractNumId w:val="23"/>
  </w:num>
  <w:num w:numId="19" w16cid:durableId="1960526986">
    <w:abstractNumId w:val="1"/>
  </w:num>
  <w:num w:numId="20" w16cid:durableId="501236923">
    <w:abstractNumId w:val="3"/>
  </w:num>
  <w:num w:numId="21" w16cid:durableId="1032342978">
    <w:abstractNumId w:val="4"/>
  </w:num>
  <w:num w:numId="22" w16cid:durableId="1450274891">
    <w:abstractNumId w:val="0"/>
  </w:num>
  <w:num w:numId="23" w16cid:durableId="618026303">
    <w:abstractNumId w:val="20"/>
  </w:num>
  <w:num w:numId="24" w16cid:durableId="3600566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72822"/>
    <w:rsid w:val="000A3175"/>
    <w:rsid w:val="000B7369"/>
    <w:rsid w:val="000E3CAF"/>
    <w:rsid w:val="0010067C"/>
    <w:rsid w:val="00103598"/>
    <w:rsid w:val="00123BAE"/>
    <w:rsid w:val="00134E08"/>
    <w:rsid w:val="00172A27"/>
    <w:rsid w:val="001946F9"/>
    <w:rsid w:val="00196EF0"/>
    <w:rsid w:val="001A033C"/>
    <w:rsid w:val="00257818"/>
    <w:rsid w:val="00282940"/>
    <w:rsid w:val="00337152"/>
    <w:rsid w:val="00402C2B"/>
    <w:rsid w:val="00405C61"/>
    <w:rsid w:val="005519C4"/>
    <w:rsid w:val="0056152C"/>
    <w:rsid w:val="006014FB"/>
    <w:rsid w:val="006150AA"/>
    <w:rsid w:val="0063720A"/>
    <w:rsid w:val="006F3F6A"/>
    <w:rsid w:val="00732104"/>
    <w:rsid w:val="007419DC"/>
    <w:rsid w:val="007E2739"/>
    <w:rsid w:val="008179E2"/>
    <w:rsid w:val="008710D1"/>
    <w:rsid w:val="00891DB8"/>
    <w:rsid w:val="00893632"/>
    <w:rsid w:val="00895643"/>
    <w:rsid w:val="008F24EF"/>
    <w:rsid w:val="008F4704"/>
    <w:rsid w:val="00914D5E"/>
    <w:rsid w:val="00951906"/>
    <w:rsid w:val="0097123E"/>
    <w:rsid w:val="00976BD8"/>
    <w:rsid w:val="009A04AB"/>
    <w:rsid w:val="009D3FE9"/>
    <w:rsid w:val="00A20158"/>
    <w:rsid w:val="00AD67D7"/>
    <w:rsid w:val="00AE5374"/>
    <w:rsid w:val="00B32C89"/>
    <w:rsid w:val="00B50F8C"/>
    <w:rsid w:val="00B71D63"/>
    <w:rsid w:val="00B81DD2"/>
    <w:rsid w:val="00B85182"/>
    <w:rsid w:val="00BC577C"/>
    <w:rsid w:val="00BD6B27"/>
    <w:rsid w:val="00C30BE4"/>
    <w:rsid w:val="00C94899"/>
    <w:rsid w:val="00CD4EA2"/>
    <w:rsid w:val="00D74806"/>
    <w:rsid w:val="00DD125D"/>
    <w:rsid w:val="00E61019"/>
    <w:rsid w:val="00FF6FFC"/>
    <w:rsid w:val="04CD3052"/>
    <w:rsid w:val="08517143"/>
    <w:rsid w:val="094000D3"/>
    <w:rsid w:val="0A0514D3"/>
    <w:rsid w:val="0F6C7F1C"/>
    <w:rsid w:val="0FAE3FF8"/>
    <w:rsid w:val="11885EDC"/>
    <w:rsid w:val="1B171500"/>
    <w:rsid w:val="1DA37566"/>
    <w:rsid w:val="20422930"/>
    <w:rsid w:val="23914109"/>
    <w:rsid w:val="249A4C3E"/>
    <w:rsid w:val="2DDA359E"/>
    <w:rsid w:val="2E6504DE"/>
    <w:rsid w:val="30AC3FAF"/>
    <w:rsid w:val="3CD25936"/>
    <w:rsid w:val="3DFD4DE7"/>
    <w:rsid w:val="415E79CC"/>
    <w:rsid w:val="41B63B82"/>
    <w:rsid w:val="49702D7F"/>
    <w:rsid w:val="4A4B6439"/>
    <w:rsid w:val="53827FE7"/>
    <w:rsid w:val="570620AD"/>
    <w:rsid w:val="5A2537F3"/>
    <w:rsid w:val="5A5A3E36"/>
    <w:rsid w:val="653F572A"/>
    <w:rsid w:val="67591AB8"/>
    <w:rsid w:val="744A1D22"/>
    <w:rsid w:val="775C0B8E"/>
    <w:rsid w:val="787A5B3A"/>
    <w:rsid w:val="7E88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."/>
  <w:listSeparator w:val=","/>
  <w14:docId w14:val="6F70B0F5"/>
  <w15:docId w15:val="{C203748A-4761-4740-92CD-9EEC5C15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2" w:qFormat="1"/>
    <w:lsdException w:name="toc 3" w:qFormat="1"/>
    <w:lsdException w:name="toc 7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 w:qFormat="1"/>
    <w:lsdException w:name="Table List 7" w:semiHidden="1" w:unhideWhenUsed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/>
    <w:lsdException w:name="Table Subtle 2" w:semiHidden="1" w:unhideWhenUsed="1" w:qFormat="1"/>
    <w:lsdException w:name="Table Web 1" w:semiHidden="1" w:unhideWhenUsed="1"/>
    <w:lsdException w:name="Table Web 2" w:semiHidden="1" w:unhideWhenUsed="1"/>
    <w:lsdException w:name="Table Web 3" w:semiHidden="1" w:unhideWhenUsed="1" w:qFormat="1"/>
    <w:lsdException w:name="Balloon Text" w:qFormat="1"/>
    <w:lsdException w:name="Table Grid" w:qFormat="1"/>
    <w:lsdException w:name="Table Theme" w:semiHidden="1" w:unhideWhenUsed="1" w:qFormat="1"/>
    <w:lsdException w:name="Placeholder Text" w:semiHidden="1" w:uiPriority="99" w:unhideWhenUsed="1"/>
    <w:lsdException w:name="No Spacing" w:uiPriority="1" w:qFormat="1"/>
    <w:lsdException w:name="Light Shading" w:uiPriority="60" w:qFormat="1"/>
    <w:lsdException w:name="Light List" w:uiPriority="61" w:qFormat="1"/>
    <w:lsdException w:name="Light Grid" w:uiPriority="62"/>
    <w:lsdException w:name="Medium Shading 1" w:uiPriority="63" w:qFormat="1"/>
    <w:lsdException w:name="Medium Shading 2" w:uiPriority="64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 w:qFormat="1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/>
    <w:lsdException w:name="Medium Shading 2 Accent 2" w:uiPriority="64" w:qFormat="1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/>
    <w:lsdException w:name="Light Grid Accent 3" w:uiPriority="62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 w:qFormat="1"/>
    <w:lsdException w:name="Light Grid Accent 4" w:uiPriority="62"/>
    <w:lsdException w:name="Medium Shading 1 Accent 4" w:uiPriority="63" w:qFormat="1"/>
    <w:lsdException w:name="Medium Shading 2 Accent 4" w:uiPriority="64" w:qFormat="1"/>
    <w:lsdException w:name="Medium List 1 Accent 4" w:uiPriority="65"/>
    <w:lsdException w:name="Medium List 2 Accent 4" w:uiPriority="66" w:qFormat="1"/>
    <w:lsdException w:name="Medium Grid 1 Accent 4" w:uiPriority="67"/>
    <w:lsdException w:name="Medium Grid 2 Accent 4" w:uiPriority="68" w:qFormat="1"/>
    <w:lsdException w:name="Medium Grid 3 Accent 4" w:uiPriority="69"/>
    <w:lsdException w:name="Dark List Accent 4" w:uiPriority="70"/>
    <w:lsdException w:name="Colorful Shading Accent 4" w:uiPriority="71" w:qFormat="1"/>
    <w:lsdException w:name="Colorful List Accent 4" w:uiPriority="72" w:qFormat="1"/>
    <w:lsdException w:name="Colorful Grid Accent 4" w:uiPriority="73"/>
    <w:lsdException w:name="Light Shading Accent 5" w:uiPriority="60"/>
    <w:lsdException w:name="Light List Accent 5" w:uiPriority="61" w:qFormat="1"/>
    <w:lsdException w:name="Light Grid Accent 5" w:uiPriority="62"/>
    <w:lsdException w:name="Medium Shading 1 Accent 5" w:uiPriority="63"/>
    <w:lsdException w:name="Medium Shading 2 Accent 5" w:uiPriority="64" w:qFormat="1"/>
    <w:lsdException w:name="Medium List 1 Accent 5" w:uiPriority="65"/>
    <w:lsdException w:name="Medium List 2 Accent 5" w:uiPriority="66" w:qFormat="1"/>
    <w:lsdException w:name="Medium Grid 1 Accent 5" w:uiPriority="67"/>
    <w:lsdException w:name="Medium Grid 2 Accent 5" w:uiPriority="68" w:qFormat="1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/>
    <w:lsdException w:name="Medium List 1 Accent 6" w:uiPriority="65" w:qFormat="1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 w:qFormat="1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Pr>
      <w:rFonts w:eastAsia="Calibri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32104"/>
    <w:pPr>
      <w:keepNext/>
      <w:keepLines/>
      <w:widowControl w:val="0"/>
      <w:autoSpaceDE w:val="0"/>
      <w:autoSpaceDN w:val="0"/>
      <w:spacing w:before="340" w:after="330" w:line="578" w:lineRule="auto"/>
      <w:outlineLvl w:val="0"/>
    </w:pPr>
    <w:rPr>
      <w:rFonts w:eastAsia="Times New Roman"/>
      <w:bCs/>
      <w:color w:val="auto"/>
      <w:kern w:val="44"/>
      <w:sz w:val="44"/>
      <w:szCs w:val="44"/>
      <w:lang w:val="vi"/>
    </w:rPr>
  </w:style>
  <w:style w:type="paragraph" w:styleId="Heading2">
    <w:name w:val="heading 2"/>
    <w:basedOn w:val="Normal"/>
    <w:next w:val="Normal"/>
    <w:link w:val="Heading2Char"/>
    <w:unhideWhenUsed/>
    <w:qFormat/>
    <w:rsid w:val="00732104"/>
    <w:pPr>
      <w:keepNext/>
      <w:keepLines/>
      <w:widowControl w:val="0"/>
      <w:autoSpaceDE w:val="0"/>
      <w:autoSpaceDN w:val="0"/>
      <w:spacing w:before="260" w:after="260" w:line="416" w:lineRule="auto"/>
      <w:outlineLvl w:val="1"/>
    </w:pPr>
    <w:rPr>
      <w:rFonts w:eastAsia="Times New Roman"/>
      <w:bCs/>
      <w:color w:val="auto"/>
      <w:sz w:val="32"/>
      <w:szCs w:val="32"/>
      <w:lang w:val="vi"/>
    </w:rPr>
  </w:style>
  <w:style w:type="paragraph" w:styleId="Heading3">
    <w:name w:val="heading 3"/>
    <w:basedOn w:val="Normal"/>
    <w:next w:val="Normal"/>
    <w:link w:val="Heading3Char"/>
    <w:unhideWhenUsed/>
    <w:qFormat/>
    <w:rsid w:val="00732104"/>
    <w:pPr>
      <w:keepNext/>
      <w:keepLines/>
      <w:widowControl w:val="0"/>
      <w:autoSpaceDE w:val="0"/>
      <w:autoSpaceDN w:val="0"/>
      <w:spacing w:before="260" w:after="260" w:line="416" w:lineRule="auto"/>
      <w:outlineLvl w:val="2"/>
    </w:pPr>
    <w:rPr>
      <w:rFonts w:eastAsia="Times New Roman"/>
      <w:bCs/>
      <w:color w:val="auto"/>
      <w:sz w:val="32"/>
      <w:szCs w:val="32"/>
      <w:lang w:val="vi"/>
    </w:rPr>
  </w:style>
  <w:style w:type="paragraph" w:styleId="Heading4">
    <w:name w:val="heading 4"/>
    <w:basedOn w:val="Normal"/>
    <w:next w:val="Normal"/>
    <w:link w:val="Heading4Char"/>
    <w:unhideWhenUsed/>
    <w:qFormat/>
    <w:rsid w:val="00732104"/>
    <w:pPr>
      <w:keepNext/>
      <w:keepLines/>
      <w:widowControl w:val="0"/>
      <w:autoSpaceDE w:val="0"/>
      <w:autoSpaceDN w:val="0"/>
      <w:spacing w:before="280" w:after="290" w:line="376" w:lineRule="auto"/>
      <w:outlineLvl w:val="3"/>
    </w:pPr>
    <w:rPr>
      <w:rFonts w:eastAsia="Times New Roman"/>
      <w:bCs/>
      <w:color w:val="auto"/>
      <w:sz w:val="28"/>
      <w:szCs w:val="28"/>
      <w:lang w:val="vi"/>
    </w:rPr>
  </w:style>
  <w:style w:type="paragraph" w:styleId="Heading5">
    <w:name w:val="heading 5"/>
    <w:basedOn w:val="Normal"/>
    <w:next w:val="Normal"/>
    <w:link w:val="Heading5Char"/>
    <w:unhideWhenUsed/>
    <w:qFormat/>
    <w:rsid w:val="00732104"/>
    <w:pPr>
      <w:keepNext/>
      <w:keepLines/>
      <w:widowControl w:val="0"/>
      <w:autoSpaceDE w:val="0"/>
      <w:autoSpaceDN w:val="0"/>
      <w:spacing w:before="280" w:after="290" w:line="376" w:lineRule="auto"/>
      <w:outlineLvl w:val="4"/>
    </w:pPr>
    <w:rPr>
      <w:rFonts w:eastAsia="Times New Roman"/>
      <w:bCs/>
      <w:color w:val="auto"/>
      <w:sz w:val="28"/>
      <w:szCs w:val="28"/>
      <w:lang w:val="vi"/>
    </w:rPr>
  </w:style>
  <w:style w:type="paragraph" w:styleId="Heading6">
    <w:name w:val="heading 6"/>
    <w:basedOn w:val="Normal"/>
    <w:next w:val="Normal"/>
    <w:link w:val="Heading6Char"/>
    <w:unhideWhenUsed/>
    <w:qFormat/>
    <w:rsid w:val="00732104"/>
    <w:pPr>
      <w:keepNext/>
      <w:keepLines/>
      <w:widowControl w:val="0"/>
      <w:autoSpaceDE w:val="0"/>
      <w:autoSpaceDN w:val="0"/>
      <w:spacing w:before="240" w:after="64" w:line="320" w:lineRule="auto"/>
      <w:outlineLvl w:val="5"/>
    </w:pPr>
    <w:rPr>
      <w:rFonts w:eastAsia="Times New Roman"/>
      <w:bCs/>
      <w:color w:val="auto"/>
      <w:lang w:val="vi"/>
    </w:rPr>
  </w:style>
  <w:style w:type="paragraph" w:styleId="Heading7">
    <w:name w:val="heading 7"/>
    <w:basedOn w:val="Normal"/>
    <w:next w:val="Normal"/>
    <w:link w:val="Heading7Char"/>
    <w:unhideWhenUsed/>
    <w:qFormat/>
    <w:rsid w:val="00732104"/>
    <w:pPr>
      <w:keepNext/>
      <w:keepLines/>
      <w:widowControl w:val="0"/>
      <w:autoSpaceDE w:val="0"/>
      <w:autoSpaceDN w:val="0"/>
      <w:spacing w:before="240" w:after="64" w:line="320" w:lineRule="auto"/>
      <w:outlineLvl w:val="6"/>
    </w:pPr>
    <w:rPr>
      <w:rFonts w:eastAsia="Times New Roman"/>
      <w:bCs/>
      <w:color w:val="auto"/>
      <w:lang w:val="vi"/>
    </w:rPr>
  </w:style>
  <w:style w:type="paragraph" w:styleId="Heading8">
    <w:name w:val="heading 8"/>
    <w:basedOn w:val="Normal"/>
    <w:next w:val="Normal"/>
    <w:link w:val="Heading8Char"/>
    <w:unhideWhenUsed/>
    <w:qFormat/>
    <w:rsid w:val="00732104"/>
    <w:pPr>
      <w:keepNext/>
      <w:keepLines/>
      <w:widowControl w:val="0"/>
      <w:autoSpaceDE w:val="0"/>
      <w:autoSpaceDN w:val="0"/>
      <w:spacing w:before="240" w:after="64" w:line="320" w:lineRule="auto"/>
      <w:outlineLvl w:val="7"/>
    </w:pPr>
    <w:rPr>
      <w:rFonts w:eastAsia="Times New Roman"/>
      <w:color w:val="auto"/>
      <w:lang w:val="vi"/>
    </w:rPr>
  </w:style>
  <w:style w:type="paragraph" w:styleId="Heading9">
    <w:name w:val="heading 9"/>
    <w:basedOn w:val="Normal"/>
    <w:next w:val="Normal"/>
    <w:link w:val="Heading9Char"/>
    <w:unhideWhenUsed/>
    <w:qFormat/>
    <w:rsid w:val="00732104"/>
    <w:pPr>
      <w:keepNext/>
      <w:keepLines/>
      <w:widowControl w:val="0"/>
      <w:autoSpaceDE w:val="0"/>
      <w:autoSpaceDN w:val="0"/>
      <w:spacing w:before="240" w:after="64" w:line="320" w:lineRule="auto"/>
      <w:outlineLvl w:val="8"/>
    </w:pPr>
    <w:rPr>
      <w:rFonts w:eastAsia="Times New Roman"/>
      <w:color w:val="auto"/>
      <w:sz w:val="22"/>
      <w:szCs w:val="21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jc w:val="both"/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paragraph" w:styleId="ListParagraph">
    <w:name w:val="List Paragraph"/>
    <w:basedOn w:val="Normal"/>
    <w:uiPriority w:val="1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</w:rPr>
  </w:style>
  <w:style w:type="character" w:customStyle="1" w:styleId="YoungMixChar">
    <w:name w:val="YoungMix_Char"/>
    <w:qFormat/>
    <w:rPr>
      <w:rFonts w:ascii="Times New Roman" w:hAnsi="Times New Roman"/>
      <w:sz w:val="24"/>
    </w:rPr>
  </w:style>
  <w:style w:type="character" w:customStyle="1" w:styleId="Vnbnnidung2Exact">
    <w:name w:val="Văn bản nội dung (2) Exact"/>
    <w:unhideWhenUsed/>
    <w:qFormat/>
    <w:rPr>
      <w:rFonts w:ascii="Palatino Linotype" w:eastAsia="Palatino Linotype" w:hAnsi="Palatino Linotype" w:hint="default"/>
      <w:sz w:val="48"/>
    </w:r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rsid w:val="00732104"/>
    <w:rPr>
      <w:rFonts w:eastAsia="Times New Roman"/>
      <w:bCs/>
      <w:kern w:val="44"/>
      <w:sz w:val="44"/>
      <w:szCs w:val="44"/>
      <w:lang w:val="vi"/>
    </w:rPr>
  </w:style>
  <w:style w:type="character" w:customStyle="1" w:styleId="Heading2Char">
    <w:name w:val="Heading 2 Char"/>
    <w:basedOn w:val="DefaultParagraphFont"/>
    <w:link w:val="Heading2"/>
    <w:rsid w:val="00732104"/>
    <w:rPr>
      <w:rFonts w:eastAsia="Times New Roman"/>
      <w:bCs/>
      <w:sz w:val="32"/>
      <w:szCs w:val="32"/>
      <w:lang w:val="vi"/>
    </w:rPr>
  </w:style>
  <w:style w:type="character" w:customStyle="1" w:styleId="Heading3Char">
    <w:name w:val="Heading 3 Char"/>
    <w:basedOn w:val="DefaultParagraphFont"/>
    <w:link w:val="Heading3"/>
    <w:rsid w:val="00732104"/>
    <w:rPr>
      <w:rFonts w:eastAsia="Times New Roman"/>
      <w:bCs/>
      <w:sz w:val="32"/>
      <w:szCs w:val="32"/>
      <w:lang w:val="vi"/>
    </w:rPr>
  </w:style>
  <w:style w:type="character" w:customStyle="1" w:styleId="Heading4Char">
    <w:name w:val="Heading 4 Char"/>
    <w:basedOn w:val="DefaultParagraphFont"/>
    <w:link w:val="Heading4"/>
    <w:rsid w:val="00732104"/>
    <w:rPr>
      <w:rFonts w:eastAsia="Times New Roman"/>
      <w:bCs/>
      <w:sz w:val="28"/>
      <w:szCs w:val="28"/>
      <w:lang w:val="vi"/>
    </w:rPr>
  </w:style>
  <w:style w:type="character" w:customStyle="1" w:styleId="Heading5Char">
    <w:name w:val="Heading 5 Char"/>
    <w:basedOn w:val="DefaultParagraphFont"/>
    <w:link w:val="Heading5"/>
    <w:rsid w:val="00732104"/>
    <w:rPr>
      <w:rFonts w:eastAsia="Times New Roman"/>
      <w:bCs/>
      <w:sz w:val="28"/>
      <w:szCs w:val="28"/>
      <w:lang w:val="vi"/>
    </w:rPr>
  </w:style>
  <w:style w:type="character" w:customStyle="1" w:styleId="Heading6Char">
    <w:name w:val="Heading 6 Char"/>
    <w:basedOn w:val="DefaultParagraphFont"/>
    <w:link w:val="Heading6"/>
    <w:rsid w:val="00732104"/>
    <w:rPr>
      <w:rFonts w:eastAsia="Times New Roman"/>
      <w:bCs/>
      <w:sz w:val="24"/>
      <w:szCs w:val="24"/>
      <w:lang w:val="vi"/>
    </w:rPr>
  </w:style>
  <w:style w:type="character" w:customStyle="1" w:styleId="Heading7Char">
    <w:name w:val="Heading 7 Char"/>
    <w:basedOn w:val="DefaultParagraphFont"/>
    <w:link w:val="Heading7"/>
    <w:rsid w:val="00732104"/>
    <w:rPr>
      <w:rFonts w:eastAsia="Times New Roman"/>
      <w:bCs/>
      <w:sz w:val="24"/>
      <w:szCs w:val="24"/>
      <w:lang w:val="vi"/>
    </w:rPr>
  </w:style>
  <w:style w:type="character" w:customStyle="1" w:styleId="Heading8Char">
    <w:name w:val="Heading 8 Char"/>
    <w:basedOn w:val="DefaultParagraphFont"/>
    <w:link w:val="Heading8"/>
    <w:rsid w:val="00732104"/>
    <w:rPr>
      <w:rFonts w:eastAsia="Times New Roman"/>
      <w:sz w:val="24"/>
      <w:szCs w:val="24"/>
      <w:lang w:val="vi"/>
    </w:rPr>
  </w:style>
  <w:style w:type="character" w:customStyle="1" w:styleId="Heading9Char">
    <w:name w:val="Heading 9 Char"/>
    <w:basedOn w:val="DefaultParagraphFont"/>
    <w:link w:val="Heading9"/>
    <w:rsid w:val="00732104"/>
    <w:rPr>
      <w:rFonts w:eastAsia="Times New Roman"/>
      <w:sz w:val="22"/>
      <w:szCs w:val="21"/>
      <w:lang w:val="vi"/>
    </w:rPr>
  </w:style>
  <w:style w:type="paragraph" w:styleId="BalloonText">
    <w:name w:val="Balloon Text"/>
    <w:basedOn w:val="Normal"/>
    <w:link w:val="BalloonTextChar"/>
    <w:qFormat/>
    <w:rsid w:val="00732104"/>
    <w:pPr>
      <w:widowControl w:val="0"/>
      <w:autoSpaceDE w:val="0"/>
      <w:autoSpaceDN w:val="0"/>
    </w:pPr>
    <w:rPr>
      <w:rFonts w:eastAsia="Times New Roman"/>
      <w:color w:val="auto"/>
      <w:sz w:val="16"/>
      <w:szCs w:val="16"/>
      <w:lang w:val="vi"/>
    </w:rPr>
  </w:style>
  <w:style w:type="character" w:customStyle="1" w:styleId="BalloonTextChar">
    <w:name w:val="Balloon Text Char"/>
    <w:basedOn w:val="DefaultParagraphFont"/>
    <w:link w:val="BalloonText"/>
    <w:rsid w:val="00732104"/>
    <w:rPr>
      <w:rFonts w:eastAsia="Times New Roman"/>
      <w:sz w:val="16"/>
      <w:szCs w:val="16"/>
      <w:lang w:val="vi"/>
    </w:rPr>
  </w:style>
  <w:style w:type="paragraph" w:styleId="BlockText">
    <w:name w:val="Block Text"/>
    <w:basedOn w:val="Normal"/>
    <w:rsid w:val="00732104"/>
    <w:pPr>
      <w:widowControl w:val="0"/>
      <w:autoSpaceDE w:val="0"/>
      <w:autoSpaceDN w:val="0"/>
      <w:spacing w:after="120"/>
      <w:ind w:leftChars="700" w:left="1440" w:rightChars="700" w:right="1440"/>
    </w:pPr>
    <w:rPr>
      <w:rFonts w:eastAsia="Times New Roman"/>
      <w:color w:val="auto"/>
      <w:sz w:val="22"/>
      <w:szCs w:val="22"/>
      <w:lang w:val="vi"/>
    </w:rPr>
  </w:style>
  <w:style w:type="paragraph" w:styleId="BodyText2">
    <w:name w:val="Body Text 2"/>
    <w:basedOn w:val="Normal"/>
    <w:link w:val="BodyText2Char"/>
    <w:qFormat/>
    <w:rsid w:val="00732104"/>
    <w:pPr>
      <w:widowControl w:val="0"/>
      <w:autoSpaceDE w:val="0"/>
      <w:autoSpaceDN w:val="0"/>
      <w:spacing w:after="120" w:line="480" w:lineRule="auto"/>
    </w:pPr>
    <w:rPr>
      <w:rFonts w:eastAsia="Times New Roman"/>
      <w:color w:val="auto"/>
      <w:sz w:val="22"/>
      <w:szCs w:val="22"/>
      <w:lang w:val="vi"/>
    </w:rPr>
  </w:style>
  <w:style w:type="character" w:customStyle="1" w:styleId="BodyText2Char">
    <w:name w:val="Body Text 2 Char"/>
    <w:basedOn w:val="DefaultParagraphFont"/>
    <w:link w:val="BodyText2"/>
    <w:rsid w:val="00732104"/>
    <w:rPr>
      <w:rFonts w:eastAsia="Times New Roman"/>
      <w:sz w:val="22"/>
      <w:szCs w:val="22"/>
      <w:lang w:val="vi"/>
    </w:rPr>
  </w:style>
  <w:style w:type="paragraph" w:styleId="BodyText3">
    <w:name w:val="Body Text 3"/>
    <w:basedOn w:val="Normal"/>
    <w:link w:val="BodyText3Char"/>
    <w:qFormat/>
    <w:rsid w:val="00732104"/>
    <w:pPr>
      <w:widowControl w:val="0"/>
      <w:autoSpaceDE w:val="0"/>
      <w:autoSpaceDN w:val="0"/>
      <w:spacing w:after="120"/>
    </w:pPr>
    <w:rPr>
      <w:rFonts w:eastAsia="Times New Roman"/>
      <w:color w:val="auto"/>
      <w:sz w:val="16"/>
      <w:szCs w:val="16"/>
      <w:lang w:val="vi"/>
    </w:rPr>
  </w:style>
  <w:style w:type="character" w:customStyle="1" w:styleId="BodyText3Char">
    <w:name w:val="Body Text 3 Char"/>
    <w:basedOn w:val="DefaultParagraphFont"/>
    <w:link w:val="BodyText3"/>
    <w:rsid w:val="00732104"/>
    <w:rPr>
      <w:rFonts w:eastAsia="Times New Roman"/>
      <w:sz w:val="16"/>
      <w:szCs w:val="16"/>
      <w:lang w:val="vi"/>
    </w:rPr>
  </w:style>
  <w:style w:type="paragraph" w:styleId="BodyTextFirstIndent">
    <w:name w:val="Body Text First Indent"/>
    <w:basedOn w:val="BodyText"/>
    <w:link w:val="BodyTextFirstIndentChar"/>
    <w:qFormat/>
    <w:rsid w:val="00732104"/>
    <w:pPr>
      <w:widowControl w:val="0"/>
      <w:autoSpaceDE w:val="0"/>
      <w:autoSpaceDN w:val="0"/>
      <w:spacing w:after="120"/>
      <w:ind w:firstLineChars="100" w:firstLine="420"/>
      <w:jc w:val="left"/>
    </w:pPr>
    <w:rPr>
      <w:rFonts w:eastAsia="Times New Roman"/>
      <w:color w:val="auto"/>
      <w:sz w:val="22"/>
      <w:szCs w:val="22"/>
      <w:lang w:val="vi"/>
    </w:rPr>
  </w:style>
  <w:style w:type="character" w:customStyle="1" w:styleId="BodyTextChar">
    <w:name w:val="Body Text Char"/>
    <w:basedOn w:val="DefaultParagraphFont"/>
    <w:link w:val="BodyText"/>
    <w:rsid w:val="00732104"/>
    <w:rPr>
      <w:rFonts w:eastAsia="Calibri"/>
      <w:color w:val="000000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732104"/>
    <w:rPr>
      <w:rFonts w:eastAsia="Times New Roman"/>
      <w:color w:val="000000"/>
      <w:sz w:val="22"/>
      <w:szCs w:val="22"/>
      <w:lang w:val="vi"/>
    </w:rPr>
  </w:style>
  <w:style w:type="paragraph" w:styleId="BodyTextIndent">
    <w:name w:val="Body Text Indent"/>
    <w:basedOn w:val="Normal"/>
    <w:link w:val="BodyTextIndentChar"/>
    <w:qFormat/>
    <w:rsid w:val="00732104"/>
    <w:pPr>
      <w:widowControl w:val="0"/>
      <w:autoSpaceDE w:val="0"/>
      <w:autoSpaceDN w:val="0"/>
      <w:spacing w:after="120"/>
      <w:ind w:leftChars="200" w:left="420"/>
    </w:pPr>
    <w:rPr>
      <w:rFonts w:eastAsia="Times New Roman"/>
      <w:color w:val="auto"/>
      <w:sz w:val="22"/>
      <w:szCs w:val="22"/>
      <w:lang w:val="vi"/>
    </w:rPr>
  </w:style>
  <w:style w:type="character" w:customStyle="1" w:styleId="BodyTextIndentChar">
    <w:name w:val="Body Text Indent Char"/>
    <w:basedOn w:val="DefaultParagraphFont"/>
    <w:link w:val="BodyTextIndent"/>
    <w:rsid w:val="00732104"/>
    <w:rPr>
      <w:rFonts w:eastAsia="Times New Roman"/>
      <w:sz w:val="22"/>
      <w:szCs w:val="22"/>
      <w:lang w:val="vi"/>
    </w:rPr>
  </w:style>
  <w:style w:type="paragraph" w:styleId="BodyTextFirstIndent2">
    <w:name w:val="Body Text First Indent 2"/>
    <w:basedOn w:val="BodyTextIndent"/>
    <w:link w:val="BodyTextFirstIndent2Char"/>
    <w:qFormat/>
    <w:rsid w:val="00732104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732104"/>
    <w:rPr>
      <w:rFonts w:eastAsia="Times New Roman"/>
      <w:sz w:val="22"/>
      <w:szCs w:val="22"/>
      <w:lang w:val="vi"/>
    </w:rPr>
  </w:style>
  <w:style w:type="paragraph" w:styleId="BodyTextIndent2">
    <w:name w:val="Body Text Indent 2"/>
    <w:basedOn w:val="Normal"/>
    <w:link w:val="BodyTextIndent2Char"/>
    <w:qFormat/>
    <w:rsid w:val="00732104"/>
    <w:pPr>
      <w:widowControl w:val="0"/>
      <w:autoSpaceDE w:val="0"/>
      <w:autoSpaceDN w:val="0"/>
      <w:spacing w:after="120" w:line="480" w:lineRule="auto"/>
      <w:ind w:leftChars="200" w:left="420"/>
    </w:pPr>
    <w:rPr>
      <w:rFonts w:eastAsia="Times New Roman"/>
      <w:color w:val="auto"/>
      <w:sz w:val="22"/>
      <w:szCs w:val="22"/>
      <w:lang w:val="vi"/>
    </w:rPr>
  </w:style>
  <w:style w:type="character" w:customStyle="1" w:styleId="BodyTextIndent2Char">
    <w:name w:val="Body Text Indent 2 Char"/>
    <w:basedOn w:val="DefaultParagraphFont"/>
    <w:link w:val="BodyTextIndent2"/>
    <w:rsid w:val="00732104"/>
    <w:rPr>
      <w:rFonts w:eastAsia="Times New Roman"/>
      <w:sz w:val="22"/>
      <w:szCs w:val="22"/>
      <w:lang w:val="vi"/>
    </w:rPr>
  </w:style>
  <w:style w:type="paragraph" w:styleId="BodyTextIndent3">
    <w:name w:val="Body Text Indent 3"/>
    <w:basedOn w:val="Normal"/>
    <w:link w:val="BodyTextIndent3Char"/>
    <w:qFormat/>
    <w:rsid w:val="00732104"/>
    <w:pPr>
      <w:widowControl w:val="0"/>
      <w:autoSpaceDE w:val="0"/>
      <w:autoSpaceDN w:val="0"/>
      <w:spacing w:after="120"/>
      <w:ind w:leftChars="200" w:left="420"/>
    </w:pPr>
    <w:rPr>
      <w:rFonts w:eastAsia="Times New Roman"/>
      <w:color w:val="auto"/>
      <w:sz w:val="16"/>
      <w:szCs w:val="16"/>
      <w:lang w:val="vi"/>
    </w:rPr>
  </w:style>
  <w:style w:type="character" w:customStyle="1" w:styleId="BodyTextIndent3Char">
    <w:name w:val="Body Text Indent 3 Char"/>
    <w:basedOn w:val="DefaultParagraphFont"/>
    <w:link w:val="BodyTextIndent3"/>
    <w:rsid w:val="00732104"/>
    <w:rPr>
      <w:rFonts w:eastAsia="Times New Roman"/>
      <w:sz w:val="16"/>
      <w:szCs w:val="16"/>
      <w:lang w:val="vi"/>
    </w:rPr>
  </w:style>
  <w:style w:type="paragraph" w:styleId="Caption">
    <w:name w:val="caption"/>
    <w:basedOn w:val="Normal"/>
    <w:next w:val="Normal"/>
    <w:unhideWhenUsed/>
    <w:qFormat/>
    <w:rsid w:val="00732104"/>
    <w:pPr>
      <w:widowControl w:val="0"/>
      <w:autoSpaceDE w:val="0"/>
      <w:autoSpaceDN w:val="0"/>
    </w:pPr>
    <w:rPr>
      <w:rFonts w:ascii="Arial" w:eastAsia="SimHei" w:hAnsi="Arial" w:cs="Arial"/>
      <w:color w:val="auto"/>
      <w:sz w:val="20"/>
      <w:szCs w:val="22"/>
      <w:lang w:val="vi"/>
    </w:rPr>
  </w:style>
  <w:style w:type="paragraph" w:styleId="Closing">
    <w:name w:val="Closing"/>
    <w:basedOn w:val="Normal"/>
    <w:link w:val="ClosingChar"/>
    <w:qFormat/>
    <w:rsid w:val="00732104"/>
    <w:pPr>
      <w:widowControl w:val="0"/>
      <w:autoSpaceDE w:val="0"/>
      <w:autoSpaceDN w:val="0"/>
      <w:ind w:leftChars="2100" w:left="100"/>
    </w:pPr>
    <w:rPr>
      <w:rFonts w:eastAsia="Times New Roman"/>
      <w:color w:val="auto"/>
      <w:sz w:val="22"/>
      <w:szCs w:val="22"/>
      <w:lang w:val="vi"/>
    </w:rPr>
  </w:style>
  <w:style w:type="character" w:customStyle="1" w:styleId="ClosingChar">
    <w:name w:val="Closing Char"/>
    <w:basedOn w:val="DefaultParagraphFont"/>
    <w:link w:val="Closing"/>
    <w:rsid w:val="00732104"/>
    <w:rPr>
      <w:rFonts w:eastAsia="Times New Roman"/>
      <w:sz w:val="22"/>
      <w:szCs w:val="22"/>
      <w:lang w:val="vi"/>
    </w:rPr>
  </w:style>
  <w:style w:type="character" w:styleId="CommentReference">
    <w:name w:val="annotation reference"/>
    <w:basedOn w:val="DefaultParagraphFont"/>
    <w:qFormat/>
    <w:rsid w:val="00732104"/>
    <w:rPr>
      <w:sz w:val="21"/>
      <w:szCs w:val="21"/>
    </w:rPr>
  </w:style>
  <w:style w:type="paragraph" w:styleId="CommentText">
    <w:name w:val="annotation text"/>
    <w:basedOn w:val="Normal"/>
    <w:link w:val="CommentTextChar"/>
    <w:qFormat/>
    <w:rsid w:val="00732104"/>
    <w:pPr>
      <w:widowControl w:val="0"/>
      <w:autoSpaceDE w:val="0"/>
      <w:autoSpaceDN w:val="0"/>
    </w:pPr>
    <w:rPr>
      <w:rFonts w:eastAsia="Times New Roman"/>
      <w:color w:val="auto"/>
      <w:sz w:val="22"/>
      <w:szCs w:val="22"/>
      <w:lang w:val="vi"/>
    </w:rPr>
  </w:style>
  <w:style w:type="character" w:customStyle="1" w:styleId="CommentTextChar">
    <w:name w:val="Comment Text Char"/>
    <w:basedOn w:val="DefaultParagraphFont"/>
    <w:link w:val="CommentText"/>
    <w:rsid w:val="00732104"/>
    <w:rPr>
      <w:rFonts w:eastAsia="Times New Roman"/>
      <w:sz w:val="22"/>
      <w:szCs w:val="22"/>
      <w:lang w:val="vi"/>
    </w:rPr>
  </w:style>
  <w:style w:type="paragraph" w:styleId="CommentSubject">
    <w:name w:val="annotation subject"/>
    <w:basedOn w:val="CommentText"/>
    <w:next w:val="CommentText"/>
    <w:link w:val="CommentSubjectChar"/>
    <w:qFormat/>
    <w:rsid w:val="00732104"/>
    <w:rPr>
      <w:bCs/>
    </w:rPr>
  </w:style>
  <w:style w:type="character" w:customStyle="1" w:styleId="CommentSubjectChar">
    <w:name w:val="Comment Subject Char"/>
    <w:basedOn w:val="CommentTextChar"/>
    <w:link w:val="CommentSubject"/>
    <w:rsid w:val="00732104"/>
    <w:rPr>
      <w:rFonts w:eastAsia="Times New Roman"/>
      <w:bCs/>
      <w:sz w:val="22"/>
      <w:szCs w:val="22"/>
      <w:lang w:val="vi"/>
    </w:rPr>
  </w:style>
  <w:style w:type="paragraph" w:styleId="Date">
    <w:name w:val="Date"/>
    <w:basedOn w:val="Normal"/>
    <w:next w:val="Normal"/>
    <w:link w:val="DateChar"/>
    <w:qFormat/>
    <w:rsid w:val="00732104"/>
    <w:pPr>
      <w:widowControl w:val="0"/>
      <w:autoSpaceDE w:val="0"/>
      <w:autoSpaceDN w:val="0"/>
      <w:ind w:leftChars="2500" w:left="100"/>
    </w:pPr>
    <w:rPr>
      <w:rFonts w:eastAsia="Times New Roman"/>
      <w:color w:val="auto"/>
      <w:sz w:val="22"/>
      <w:szCs w:val="22"/>
      <w:lang w:val="vi"/>
    </w:rPr>
  </w:style>
  <w:style w:type="character" w:customStyle="1" w:styleId="DateChar">
    <w:name w:val="Date Char"/>
    <w:basedOn w:val="DefaultParagraphFont"/>
    <w:link w:val="Date"/>
    <w:rsid w:val="00732104"/>
    <w:rPr>
      <w:rFonts w:eastAsia="Times New Roman"/>
      <w:sz w:val="22"/>
      <w:szCs w:val="22"/>
      <w:lang w:val="vi"/>
    </w:rPr>
  </w:style>
  <w:style w:type="paragraph" w:styleId="DocumentMap">
    <w:name w:val="Document Map"/>
    <w:basedOn w:val="Normal"/>
    <w:link w:val="DocumentMapChar"/>
    <w:qFormat/>
    <w:rsid w:val="00732104"/>
    <w:pPr>
      <w:widowControl w:val="0"/>
      <w:shd w:val="clear" w:color="auto" w:fill="000080"/>
      <w:autoSpaceDE w:val="0"/>
      <w:autoSpaceDN w:val="0"/>
    </w:pPr>
    <w:rPr>
      <w:rFonts w:eastAsia="Times New Roman"/>
      <w:color w:val="auto"/>
      <w:sz w:val="22"/>
      <w:szCs w:val="22"/>
      <w:lang w:val="vi"/>
    </w:rPr>
  </w:style>
  <w:style w:type="character" w:customStyle="1" w:styleId="DocumentMapChar">
    <w:name w:val="Document Map Char"/>
    <w:basedOn w:val="DefaultParagraphFont"/>
    <w:link w:val="DocumentMap"/>
    <w:rsid w:val="00732104"/>
    <w:rPr>
      <w:rFonts w:eastAsia="Times New Roman"/>
      <w:sz w:val="22"/>
      <w:szCs w:val="22"/>
      <w:shd w:val="clear" w:color="auto" w:fill="000080"/>
      <w:lang w:val="vi"/>
    </w:rPr>
  </w:style>
  <w:style w:type="paragraph" w:styleId="E-mailSignature">
    <w:name w:val="E-mail Signature"/>
    <w:basedOn w:val="Normal"/>
    <w:link w:val="E-mailSignatureChar"/>
    <w:qFormat/>
    <w:rsid w:val="00732104"/>
    <w:pPr>
      <w:widowControl w:val="0"/>
      <w:autoSpaceDE w:val="0"/>
      <w:autoSpaceDN w:val="0"/>
    </w:pPr>
    <w:rPr>
      <w:rFonts w:eastAsia="Times New Roman"/>
      <w:color w:val="auto"/>
      <w:sz w:val="22"/>
      <w:szCs w:val="22"/>
      <w:lang w:val="vi"/>
    </w:rPr>
  </w:style>
  <w:style w:type="character" w:customStyle="1" w:styleId="E-mailSignatureChar">
    <w:name w:val="E-mail Signature Char"/>
    <w:basedOn w:val="DefaultParagraphFont"/>
    <w:link w:val="E-mailSignature"/>
    <w:rsid w:val="00732104"/>
    <w:rPr>
      <w:rFonts w:eastAsia="Times New Roman"/>
      <w:sz w:val="22"/>
      <w:szCs w:val="22"/>
      <w:lang w:val="vi"/>
    </w:rPr>
  </w:style>
  <w:style w:type="character" w:styleId="Emphasis">
    <w:name w:val="Emphasis"/>
    <w:basedOn w:val="DefaultParagraphFont"/>
    <w:qFormat/>
    <w:rsid w:val="00732104"/>
    <w:rPr>
      <w:i/>
      <w:iCs/>
    </w:rPr>
  </w:style>
  <w:style w:type="character" w:styleId="EndnoteReference">
    <w:name w:val="endnote reference"/>
    <w:basedOn w:val="DefaultParagraphFont"/>
    <w:qFormat/>
    <w:rsid w:val="00732104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732104"/>
    <w:pPr>
      <w:widowControl w:val="0"/>
      <w:autoSpaceDE w:val="0"/>
      <w:autoSpaceDN w:val="0"/>
      <w:snapToGrid w:val="0"/>
    </w:pPr>
    <w:rPr>
      <w:rFonts w:eastAsia="Times New Roman"/>
      <w:color w:val="auto"/>
      <w:sz w:val="22"/>
      <w:szCs w:val="22"/>
      <w:lang w:val="vi"/>
    </w:rPr>
  </w:style>
  <w:style w:type="character" w:customStyle="1" w:styleId="EndnoteTextChar">
    <w:name w:val="Endnote Text Char"/>
    <w:basedOn w:val="DefaultParagraphFont"/>
    <w:link w:val="EndnoteText"/>
    <w:rsid w:val="00732104"/>
    <w:rPr>
      <w:rFonts w:eastAsia="Times New Roman"/>
      <w:sz w:val="22"/>
      <w:szCs w:val="22"/>
      <w:lang w:val="vi"/>
    </w:rPr>
  </w:style>
  <w:style w:type="paragraph" w:styleId="EnvelopeAddress">
    <w:name w:val="envelope address"/>
    <w:basedOn w:val="Normal"/>
    <w:qFormat/>
    <w:rsid w:val="00732104"/>
    <w:pPr>
      <w:framePr w:w="7920" w:h="1980" w:hRule="exact" w:hSpace="180" w:wrap="auto" w:hAnchor="page" w:xAlign="center" w:yAlign="bottom"/>
      <w:widowControl w:val="0"/>
      <w:autoSpaceDE w:val="0"/>
      <w:autoSpaceDN w:val="0"/>
      <w:snapToGrid w:val="0"/>
      <w:ind w:leftChars="1400" w:left="100"/>
    </w:pPr>
    <w:rPr>
      <w:rFonts w:ascii="Arial" w:eastAsia="Times New Roman" w:hAnsi="Arial" w:cs="Arial"/>
      <w:color w:val="auto"/>
      <w:lang w:val="vi"/>
    </w:rPr>
  </w:style>
  <w:style w:type="paragraph" w:styleId="EnvelopeReturn">
    <w:name w:val="envelope return"/>
    <w:basedOn w:val="Normal"/>
    <w:qFormat/>
    <w:rsid w:val="00732104"/>
    <w:pPr>
      <w:widowControl w:val="0"/>
      <w:autoSpaceDE w:val="0"/>
      <w:autoSpaceDN w:val="0"/>
      <w:snapToGrid w:val="0"/>
    </w:pPr>
    <w:rPr>
      <w:rFonts w:ascii="Arial" w:eastAsia="Times New Roman" w:hAnsi="Arial" w:cs="Arial"/>
      <w:color w:val="auto"/>
      <w:sz w:val="22"/>
      <w:szCs w:val="22"/>
      <w:lang w:val="vi"/>
    </w:rPr>
  </w:style>
  <w:style w:type="character" w:styleId="FollowedHyperlink">
    <w:name w:val="FollowedHyperlink"/>
    <w:basedOn w:val="DefaultParagraphFont"/>
    <w:qFormat/>
    <w:rsid w:val="00732104"/>
    <w:rPr>
      <w:color w:val="800080"/>
      <w:u w:val="single"/>
    </w:rPr>
  </w:style>
  <w:style w:type="character" w:styleId="FootnoteReference">
    <w:name w:val="footnote reference"/>
    <w:basedOn w:val="DefaultParagraphFont"/>
    <w:qFormat/>
    <w:rsid w:val="00732104"/>
    <w:rPr>
      <w:vertAlign w:val="superscript"/>
    </w:rPr>
  </w:style>
  <w:style w:type="paragraph" w:styleId="FootnoteText">
    <w:name w:val="footnote text"/>
    <w:basedOn w:val="Normal"/>
    <w:link w:val="FootnoteTextChar"/>
    <w:qFormat/>
    <w:rsid w:val="00732104"/>
    <w:pPr>
      <w:widowControl w:val="0"/>
      <w:autoSpaceDE w:val="0"/>
      <w:autoSpaceDN w:val="0"/>
      <w:snapToGrid w:val="0"/>
    </w:pPr>
    <w:rPr>
      <w:rFonts w:eastAsia="Times New Roman"/>
      <w:color w:val="auto"/>
      <w:sz w:val="18"/>
      <w:szCs w:val="18"/>
      <w:lang w:val="vi"/>
    </w:rPr>
  </w:style>
  <w:style w:type="character" w:customStyle="1" w:styleId="FootnoteTextChar">
    <w:name w:val="Footnote Text Char"/>
    <w:basedOn w:val="DefaultParagraphFont"/>
    <w:link w:val="FootnoteText"/>
    <w:rsid w:val="00732104"/>
    <w:rPr>
      <w:rFonts w:eastAsia="Times New Roman"/>
      <w:sz w:val="18"/>
      <w:szCs w:val="18"/>
      <w:lang w:val="vi"/>
    </w:rPr>
  </w:style>
  <w:style w:type="character" w:styleId="HTMLAcronym">
    <w:name w:val="HTML Acronym"/>
    <w:basedOn w:val="DefaultParagraphFont"/>
    <w:qFormat/>
    <w:rsid w:val="00732104"/>
  </w:style>
  <w:style w:type="paragraph" w:styleId="HTMLAddress">
    <w:name w:val="HTML Address"/>
    <w:basedOn w:val="Normal"/>
    <w:link w:val="HTMLAddressChar"/>
    <w:qFormat/>
    <w:rsid w:val="00732104"/>
    <w:pPr>
      <w:widowControl w:val="0"/>
      <w:autoSpaceDE w:val="0"/>
      <w:autoSpaceDN w:val="0"/>
    </w:pPr>
    <w:rPr>
      <w:rFonts w:eastAsia="Times New Roman"/>
      <w:i/>
      <w:iCs/>
      <w:color w:val="auto"/>
      <w:sz w:val="22"/>
      <w:szCs w:val="22"/>
      <w:lang w:val="vi"/>
    </w:rPr>
  </w:style>
  <w:style w:type="character" w:customStyle="1" w:styleId="HTMLAddressChar">
    <w:name w:val="HTML Address Char"/>
    <w:basedOn w:val="DefaultParagraphFont"/>
    <w:link w:val="HTMLAddress"/>
    <w:rsid w:val="00732104"/>
    <w:rPr>
      <w:rFonts w:eastAsia="Times New Roman"/>
      <w:i/>
      <w:iCs/>
      <w:sz w:val="22"/>
      <w:szCs w:val="22"/>
      <w:lang w:val="vi"/>
    </w:rPr>
  </w:style>
  <w:style w:type="character" w:styleId="HTMLCite">
    <w:name w:val="HTML Cite"/>
    <w:basedOn w:val="DefaultParagraphFont"/>
    <w:qFormat/>
    <w:rsid w:val="00732104"/>
    <w:rPr>
      <w:i/>
      <w:iCs/>
    </w:rPr>
  </w:style>
  <w:style w:type="character" w:styleId="HTMLCode">
    <w:name w:val="HTML Code"/>
    <w:basedOn w:val="DefaultParagraphFont"/>
    <w:qFormat/>
    <w:rsid w:val="0073210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qFormat/>
    <w:rsid w:val="00732104"/>
    <w:rPr>
      <w:i/>
      <w:iCs/>
    </w:rPr>
  </w:style>
  <w:style w:type="character" w:styleId="HTMLKeyboard">
    <w:name w:val="HTML Keyboard"/>
    <w:basedOn w:val="DefaultParagraphFont"/>
    <w:qFormat/>
    <w:rsid w:val="0073210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qFormat/>
    <w:rsid w:val="00732104"/>
    <w:pPr>
      <w:widowControl w:val="0"/>
      <w:autoSpaceDE w:val="0"/>
      <w:autoSpaceDN w:val="0"/>
    </w:pPr>
    <w:rPr>
      <w:rFonts w:ascii="Courier New" w:eastAsia="Times New Roman" w:hAnsi="Courier New" w:cs="Courier New"/>
      <w:color w:val="auto"/>
      <w:sz w:val="20"/>
      <w:szCs w:val="22"/>
      <w:lang w:val="vi"/>
    </w:rPr>
  </w:style>
  <w:style w:type="character" w:customStyle="1" w:styleId="HTMLPreformattedChar">
    <w:name w:val="HTML Preformatted Char"/>
    <w:basedOn w:val="DefaultParagraphFont"/>
    <w:link w:val="HTMLPreformatted"/>
    <w:rsid w:val="00732104"/>
    <w:rPr>
      <w:rFonts w:ascii="Courier New" w:eastAsia="Times New Roman" w:hAnsi="Courier New" w:cs="Courier New"/>
      <w:szCs w:val="22"/>
      <w:lang w:val="vi"/>
    </w:rPr>
  </w:style>
  <w:style w:type="character" w:styleId="HTMLSample">
    <w:name w:val="HTML Sample"/>
    <w:basedOn w:val="DefaultParagraphFont"/>
    <w:qFormat/>
    <w:rsid w:val="00732104"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sid w:val="0073210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sid w:val="00732104"/>
    <w:rPr>
      <w:i/>
      <w:iCs/>
    </w:rPr>
  </w:style>
  <w:style w:type="character" w:styleId="Hyperlink">
    <w:name w:val="Hyperlink"/>
    <w:basedOn w:val="DefaultParagraphFont"/>
    <w:qFormat/>
    <w:rsid w:val="00732104"/>
    <w:rPr>
      <w:color w:val="0000FF"/>
      <w:u w:val="single"/>
    </w:rPr>
  </w:style>
  <w:style w:type="paragraph" w:styleId="Index1">
    <w:name w:val="index 1"/>
    <w:basedOn w:val="Normal"/>
    <w:next w:val="Normal"/>
    <w:qFormat/>
    <w:rsid w:val="00732104"/>
    <w:pPr>
      <w:widowControl w:val="0"/>
      <w:autoSpaceDE w:val="0"/>
      <w:autoSpaceDN w:val="0"/>
    </w:pPr>
    <w:rPr>
      <w:rFonts w:eastAsia="Times New Roman"/>
      <w:color w:val="auto"/>
      <w:sz w:val="22"/>
      <w:szCs w:val="22"/>
      <w:lang w:val="vi"/>
    </w:rPr>
  </w:style>
  <w:style w:type="paragraph" w:styleId="Index2">
    <w:name w:val="index 2"/>
    <w:basedOn w:val="Normal"/>
    <w:next w:val="Normal"/>
    <w:qFormat/>
    <w:rsid w:val="00732104"/>
    <w:pPr>
      <w:widowControl w:val="0"/>
      <w:autoSpaceDE w:val="0"/>
      <w:autoSpaceDN w:val="0"/>
      <w:ind w:leftChars="200" w:left="200"/>
    </w:pPr>
    <w:rPr>
      <w:rFonts w:eastAsia="Times New Roman"/>
      <w:color w:val="auto"/>
      <w:sz w:val="22"/>
      <w:szCs w:val="22"/>
      <w:lang w:val="vi"/>
    </w:rPr>
  </w:style>
  <w:style w:type="paragraph" w:styleId="Index3">
    <w:name w:val="index 3"/>
    <w:basedOn w:val="Normal"/>
    <w:next w:val="Normal"/>
    <w:qFormat/>
    <w:rsid w:val="00732104"/>
    <w:pPr>
      <w:widowControl w:val="0"/>
      <w:autoSpaceDE w:val="0"/>
      <w:autoSpaceDN w:val="0"/>
      <w:ind w:leftChars="400" w:left="400"/>
    </w:pPr>
    <w:rPr>
      <w:rFonts w:eastAsia="Times New Roman"/>
      <w:color w:val="auto"/>
      <w:sz w:val="22"/>
      <w:szCs w:val="22"/>
      <w:lang w:val="vi"/>
    </w:rPr>
  </w:style>
  <w:style w:type="paragraph" w:styleId="Index4">
    <w:name w:val="index 4"/>
    <w:basedOn w:val="Normal"/>
    <w:next w:val="Normal"/>
    <w:qFormat/>
    <w:rsid w:val="00732104"/>
    <w:pPr>
      <w:widowControl w:val="0"/>
      <w:autoSpaceDE w:val="0"/>
      <w:autoSpaceDN w:val="0"/>
      <w:ind w:leftChars="600" w:left="600"/>
    </w:pPr>
    <w:rPr>
      <w:rFonts w:eastAsia="Times New Roman"/>
      <w:color w:val="auto"/>
      <w:sz w:val="22"/>
      <w:szCs w:val="22"/>
      <w:lang w:val="vi"/>
    </w:rPr>
  </w:style>
  <w:style w:type="paragraph" w:styleId="Index5">
    <w:name w:val="index 5"/>
    <w:basedOn w:val="Normal"/>
    <w:next w:val="Normal"/>
    <w:qFormat/>
    <w:rsid w:val="00732104"/>
    <w:pPr>
      <w:widowControl w:val="0"/>
      <w:autoSpaceDE w:val="0"/>
      <w:autoSpaceDN w:val="0"/>
      <w:ind w:leftChars="800" w:left="800"/>
    </w:pPr>
    <w:rPr>
      <w:rFonts w:eastAsia="Times New Roman"/>
      <w:color w:val="auto"/>
      <w:sz w:val="22"/>
      <w:szCs w:val="22"/>
      <w:lang w:val="vi"/>
    </w:rPr>
  </w:style>
  <w:style w:type="paragraph" w:styleId="Index6">
    <w:name w:val="index 6"/>
    <w:basedOn w:val="Normal"/>
    <w:next w:val="Normal"/>
    <w:qFormat/>
    <w:rsid w:val="00732104"/>
    <w:pPr>
      <w:widowControl w:val="0"/>
      <w:autoSpaceDE w:val="0"/>
      <w:autoSpaceDN w:val="0"/>
      <w:ind w:leftChars="1000" w:left="1000"/>
    </w:pPr>
    <w:rPr>
      <w:rFonts w:eastAsia="Times New Roman"/>
      <w:color w:val="auto"/>
      <w:sz w:val="22"/>
      <w:szCs w:val="22"/>
      <w:lang w:val="vi"/>
    </w:rPr>
  </w:style>
  <w:style w:type="paragraph" w:styleId="Index7">
    <w:name w:val="index 7"/>
    <w:basedOn w:val="Normal"/>
    <w:next w:val="Normal"/>
    <w:qFormat/>
    <w:rsid w:val="00732104"/>
    <w:pPr>
      <w:widowControl w:val="0"/>
      <w:autoSpaceDE w:val="0"/>
      <w:autoSpaceDN w:val="0"/>
      <w:ind w:leftChars="1200" w:left="1200"/>
    </w:pPr>
    <w:rPr>
      <w:rFonts w:eastAsia="Times New Roman"/>
      <w:color w:val="auto"/>
      <w:sz w:val="22"/>
      <w:szCs w:val="22"/>
      <w:lang w:val="vi"/>
    </w:rPr>
  </w:style>
  <w:style w:type="paragraph" w:styleId="Index8">
    <w:name w:val="index 8"/>
    <w:basedOn w:val="Normal"/>
    <w:next w:val="Normal"/>
    <w:qFormat/>
    <w:rsid w:val="00732104"/>
    <w:pPr>
      <w:widowControl w:val="0"/>
      <w:autoSpaceDE w:val="0"/>
      <w:autoSpaceDN w:val="0"/>
      <w:ind w:leftChars="1400" w:left="1400"/>
    </w:pPr>
    <w:rPr>
      <w:rFonts w:eastAsia="Times New Roman"/>
      <w:color w:val="auto"/>
      <w:sz w:val="22"/>
      <w:szCs w:val="22"/>
      <w:lang w:val="vi"/>
    </w:rPr>
  </w:style>
  <w:style w:type="paragraph" w:styleId="Index9">
    <w:name w:val="index 9"/>
    <w:basedOn w:val="Normal"/>
    <w:next w:val="Normal"/>
    <w:qFormat/>
    <w:rsid w:val="00732104"/>
    <w:pPr>
      <w:widowControl w:val="0"/>
      <w:autoSpaceDE w:val="0"/>
      <w:autoSpaceDN w:val="0"/>
      <w:ind w:leftChars="1600" w:left="1600"/>
    </w:pPr>
    <w:rPr>
      <w:rFonts w:eastAsia="Times New Roman"/>
      <w:color w:val="auto"/>
      <w:sz w:val="22"/>
      <w:szCs w:val="22"/>
      <w:lang w:val="vi"/>
    </w:rPr>
  </w:style>
  <w:style w:type="paragraph" w:styleId="IndexHeading">
    <w:name w:val="index heading"/>
    <w:basedOn w:val="Normal"/>
    <w:next w:val="Index1"/>
    <w:qFormat/>
    <w:rsid w:val="00732104"/>
    <w:pPr>
      <w:widowControl w:val="0"/>
      <w:autoSpaceDE w:val="0"/>
      <w:autoSpaceDN w:val="0"/>
    </w:pPr>
    <w:rPr>
      <w:rFonts w:ascii="Arial" w:eastAsia="Times New Roman" w:hAnsi="Arial" w:cs="Arial"/>
      <w:bCs/>
      <w:color w:val="auto"/>
      <w:sz w:val="22"/>
      <w:szCs w:val="22"/>
      <w:lang w:val="vi"/>
    </w:rPr>
  </w:style>
  <w:style w:type="character" w:styleId="LineNumber">
    <w:name w:val="line number"/>
    <w:basedOn w:val="DefaultParagraphFont"/>
    <w:qFormat/>
    <w:rsid w:val="00732104"/>
  </w:style>
  <w:style w:type="paragraph" w:styleId="List">
    <w:name w:val="List"/>
    <w:basedOn w:val="Normal"/>
    <w:qFormat/>
    <w:rsid w:val="00732104"/>
    <w:pPr>
      <w:widowControl w:val="0"/>
      <w:autoSpaceDE w:val="0"/>
      <w:autoSpaceDN w:val="0"/>
      <w:ind w:left="200" w:hangingChars="200" w:hanging="200"/>
    </w:pPr>
    <w:rPr>
      <w:rFonts w:eastAsia="Times New Roman"/>
      <w:color w:val="auto"/>
      <w:sz w:val="22"/>
      <w:szCs w:val="22"/>
      <w:lang w:val="vi"/>
    </w:rPr>
  </w:style>
  <w:style w:type="paragraph" w:styleId="List2">
    <w:name w:val="List 2"/>
    <w:basedOn w:val="Normal"/>
    <w:qFormat/>
    <w:rsid w:val="00732104"/>
    <w:pPr>
      <w:widowControl w:val="0"/>
      <w:autoSpaceDE w:val="0"/>
      <w:autoSpaceDN w:val="0"/>
      <w:ind w:leftChars="200" w:left="100" w:hangingChars="200" w:hanging="200"/>
    </w:pPr>
    <w:rPr>
      <w:rFonts w:eastAsia="Times New Roman"/>
      <w:color w:val="auto"/>
      <w:sz w:val="22"/>
      <w:szCs w:val="22"/>
      <w:lang w:val="vi"/>
    </w:rPr>
  </w:style>
  <w:style w:type="paragraph" w:styleId="List3">
    <w:name w:val="List 3"/>
    <w:basedOn w:val="Normal"/>
    <w:qFormat/>
    <w:rsid w:val="00732104"/>
    <w:pPr>
      <w:widowControl w:val="0"/>
      <w:autoSpaceDE w:val="0"/>
      <w:autoSpaceDN w:val="0"/>
      <w:ind w:leftChars="400" w:left="100" w:hangingChars="200" w:hanging="200"/>
    </w:pPr>
    <w:rPr>
      <w:rFonts w:eastAsia="Times New Roman"/>
      <w:color w:val="auto"/>
      <w:sz w:val="22"/>
      <w:szCs w:val="22"/>
      <w:lang w:val="vi"/>
    </w:rPr>
  </w:style>
  <w:style w:type="paragraph" w:styleId="List4">
    <w:name w:val="List 4"/>
    <w:basedOn w:val="Normal"/>
    <w:qFormat/>
    <w:rsid w:val="00732104"/>
    <w:pPr>
      <w:widowControl w:val="0"/>
      <w:autoSpaceDE w:val="0"/>
      <w:autoSpaceDN w:val="0"/>
      <w:ind w:leftChars="600" w:left="100" w:hangingChars="200" w:hanging="200"/>
    </w:pPr>
    <w:rPr>
      <w:rFonts w:eastAsia="Times New Roman"/>
      <w:color w:val="auto"/>
      <w:sz w:val="22"/>
      <w:szCs w:val="22"/>
      <w:lang w:val="vi"/>
    </w:rPr>
  </w:style>
  <w:style w:type="paragraph" w:styleId="List5">
    <w:name w:val="List 5"/>
    <w:basedOn w:val="Normal"/>
    <w:qFormat/>
    <w:rsid w:val="00732104"/>
    <w:pPr>
      <w:widowControl w:val="0"/>
      <w:autoSpaceDE w:val="0"/>
      <w:autoSpaceDN w:val="0"/>
      <w:ind w:leftChars="800" w:left="100" w:hangingChars="200" w:hanging="200"/>
    </w:pPr>
    <w:rPr>
      <w:rFonts w:eastAsia="Times New Roman"/>
      <w:color w:val="auto"/>
      <w:sz w:val="22"/>
      <w:szCs w:val="22"/>
      <w:lang w:val="vi"/>
    </w:rPr>
  </w:style>
  <w:style w:type="paragraph" w:styleId="ListBullet">
    <w:name w:val="List Bullet"/>
    <w:basedOn w:val="Normal"/>
    <w:qFormat/>
    <w:rsid w:val="00732104"/>
    <w:pPr>
      <w:widowControl w:val="0"/>
      <w:numPr>
        <w:numId w:val="1"/>
      </w:numPr>
      <w:autoSpaceDE w:val="0"/>
      <w:autoSpaceDN w:val="0"/>
    </w:pPr>
    <w:rPr>
      <w:rFonts w:eastAsia="Times New Roman"/>
      <w:color w:val="auto"/>
      <w:sz w:val="22"/>
      <w:szCs w:val="22"/>
      <w:lang w:val="vi"/>
    </w:rPr>
  </w:style>
  <w:style w:type="paragraph" w:styleId="ListBullet2">
    <w:name w:val="List Bullet 2"/>
    <w:basedOn w:val="Normal"/>
    <w:qFormat/>
    <w:rsid w:val="00732104"/>
    <w:pPr>
      <w:widowControl w:val="0"/>
      <w:numPr>
        <w:numId w:val="2"/>
      </w:numPr>
      <w:autoSpaceDE w:val="0"/>
      <w:autoSpaceDN w:val="0"/>
    </w:pPr>
    <w:rPr>
      <w:rFonts w:eastAsia="Times New Roman"/>
      <w:color w:val="auto"/>
      <w:sz w:val="22"/>
      <w:szCs w:val="22"/>
      <w:lang w:val="vi"/>
    </w:rPr>
  </w:style>
  <w:style w:type="paragraph" w:styleId="ListBullet3">
    <w:name w:val="List Bullet 3"/>
    <w:basedOn w:val="Normal"/>
    <w:qFormat/>
    <w:rsid w:val="00732104"/>
    <w:pPr>
      <w:widowControl w:val="0"/>
      <w:numPr>
        <w:numId w:val="3"/>
      </w:numPr>
      <w:autoSpaceDE w:val="0"/>
      <w:autoSpaceDN w:val="0"/>
    </w:pPr>
    <w:rPr>
      <w:rFonts w:eastAsia="Times New Roman"/>
      <w:color w:val="auto"/>
      <w:sz w:val="22"/>
      <w:szCs w:val="22"/>
      <w:lang w:val="vi"/>
    </w:rPr>
  </w:style>
  <w:style w:type="paragraph" w:styleId="ListBullet4">
    <w:name w:val="List Bullet 4"/>
    <w:basedOn w:val="Normal"/>
    <w:qFormat/>
    <w:rsid w:val="00732104"/>
    <w:pPr>
      <w:widowControl w:val="0"/>
      <w:numPr>
        <w:numId w:val="4"/>
      </w:numPr>
      <w:autoSpaceDE w:val="0"/>
      <w:autoSpaceDN w:val="0"/>
    </w:pPr>
    <w:rPr>
      <w:rFonts w:eastAsia="Times New Roman"/>
      <w:color w:val="auto"/>
      <w:sz w:val="22"/>
      <w:szCs w:val="22"/>
      <w:lang w:val="vi"/>
    </w:rPr>
  </w:style>
  <w:style w:type="paragraph" w:styleId="ListBullet5">
    <w:name w:val="List Bullet 5"/>
    <w:basedOn w:val="Normal"/>
    <w:qFormat/>
    <w:rsid w:val="00732104"/>
    <w:pPr>
      <w:widowControl w:val="0"/>
      <w:numPr>
        <w:numId w:val="5"/>
      </w:numPr>
      <w:autoSpaceDE w:val="0"/>
      <w:autoSpaceDN w:val="0"/>
    </w:pPr>
    <w:rPr>
      <w:rFonts w:eastAsia="Times New Roman"/>
      <w:color w:val="auto"/>
      <w:sz w:val="22"/>
      <w:szCs w:val="22"/>
      <w:lang w:val="vi"/>
    </w:rPr>
  </w:style>
  <w:style w:type="paragraph" w:styleId="ListContinue">
    <w:name w:val="List Continue"/>
    <w:basedOn w:val="Normal"/>
    <w:qFormat/>
    <w:rsid w:val="00732104"/>
    <w:pPr>
      <w:widowControl w:val="0"/>
      <w:autoSpaceDE w:val="0"/>
      <w:autoSpaceDN w:val="0"/>
      <w:spacing w:after="120"/>
      <w:ind w:leftChars="200" w:left="420"/>
    </w:pPr>
    <w:rPr>
      <w:rFonts w:eastAsia="Times New Roman"/>
      <w:color w:val="auto"/>
      <w:sz w:val="22"/>
      <w:szCs w:val="22"/>
      <w:lang w:val="vi"/>
    </w:rPr>
  </w:style>
  <w:style w:type="paragraph" w:styleId="ListContinue2">
    <w:name w:val="List Continue 2"/>
    <w:basedOn w:val="Normal"/>
    <w:qFormat/>
    <w:rsid w:val="00732104"/>
    <w:pPr>
      <w:widowControl w:val="0"/>
      <w:autoSpaceDE w:val="0"/>
      <w:autoSpaceDN w:val="0"/>
      <w:spacing w:after="120"/>
      <w:ind w:leftChars="400" w:left="840"/>
    </w:pPr>
    <w:rPr>
      <w:rFonts w:eastAsia="Times New Roman"/>
      <w:color w:val="auto"/>
      <w:sz w:val="22"/>
      <w:szCs w:val="22"/>
      <w:lang w:val="vi"/>
    </w:rPr>
  </w:style>
  <w:style w:type="paragraph" w:styleId="ListContinue3">
    <w:name w:val="List Continue 3"/>
    <w:basedOn w:val="Normal"/>
    <w:qFormat/>
    <w:rsid w:val="00732104"/>
    <w:pPr>
      <w:widowControl w:val="0"/>
      <w:autoSpaceDE w:val="0"/>
      <w:autoSpaceDN w:val="0"/>
      <w:spacing w:after="120"/>
      <w:ind w:leftChars="600" w:left="1260"/>
    </w:pPr>
    <w:rPr>
      <w:rFonts w:eastAsia="Times New Roman"/>
      <w:color w:val="auto"/>
      <w:sz w:val="22"/>
      <w:szCs w:val="22"/>
      <w:lang w:val="vi"/>
    </w:rPr>
  </w:style>
  <w:style w:type="paragraph" w:styleId="ListContinue4">
    <w:name w:val="List Continue 4"/>
    <w:basedOn w:val="Normal"/>
    <w:qFormat/>
    <w:rsid w:val="00732104"/>
    <w:pPr>
      <w:widowControl w:val="0"/>
      <w:autoSpaceDE w:val="0"/>
      <w:autoSpaceDN w:val="0"/>
      <w:spacing w:after="120"/>
      <w:ind w:leftChars="800" w:left="1680"/>
    </w:pPr>
    <w:rPr>
      <w:rFonts w:eastAsia="Times New Roman"/>
      <w:color w:val="auto"/>
      <w:sz w:val="22"/>
      <w:szCs w:val="22"/>
      <w:lang w:val="vi"/>
    </w:rPr>
  </w:style>
  <w:style w:type="paragraph" w:styleId="ListContinue5">
    <w:name w:val="List Continue 5"/>
    <w:basedOn w:val="Normal"/>
    <w:qFormat/>
    <w:rsid w:val="00732104"/>
    <w:pPr>
      <w:widowControl w:val="0"/>
      <w:autoSpaceDE w:val="0"/>
      <w:autoSpaceDN w:val="0"/>
      <w:spacing w:after="120"/>
      <w:ind w:leftChars="1000" w:left="2100"/>
    </w:pPr>
    <w:rPr>
      <w:rFonts w:eastAsia="Times New Roman"/>
      <w:color w:val="auto"/>
      <w:sz w:val="22"/>
      <w:szCs w:val="22"/>
      <w:lang w:val="vi"/>
    </w:rPr>
  </w:style>
  <w:style w:type="paragraph" w:styleId="ListNumber">
    <w:name w:val="List Number"/>
    <w:basedOn w:val="Normal"/>
    <w:qFormat/>
    <w:rsid w:val="00732104"/>
    <w:pPr>
      <w:widowControl w:val="0"/>
      <w:numPr>
        <w:numId w:val="6"/>
      </w:numPr>
      <w:autoSpaceDE w:val="0"/>
      <w:autoSpaceDN w:val="0"/>
    </w:pPr>
    <w:rPr>
      <w:rFonts w:eastAsia="Times New Roman"/>
      <w:color w:val="auto"/>
      <w:sz w:val="22"/>
      <w:szCs w:val="22"/>
      <w:lang w:val="vi"/>
    </w:rPr>
  </w:style>
  <w:style w:type="paragraph" w:styleId="ListNumber2">
    <w:name w:val="List Number 2"/>
    <w:basedOn w:val="Normal"/>
    <w:qFormat/>
    <w:rsid w:val="00732104"/>
    <w:pPr>
      <w:widowControl w:val="0"/>
      <w:numPr>
        <w:numId w:val="7"/>
      </w:numPr>
      <w:autoSpaceDE w:val="0"/>
      <w:autoSpaceDN w:val="0"/>
    </w:pPr>
    <w:rPr>
      <w:rFonts w:eastAsia="Times New Roman"/>
      <w:color w:val="auto"/>
      <w:sz w:val="22"/>
      <w:szCs w:val="22"/>
      <w:lang w:val="vi"/>
    </w:rPr>
  </w:style>
  <w:style w:type="paragraph" w:styleId="ListNumber3">
    <w:name w:val="List Number 3"/>
    <w:basedOn w:val="Normal"/>
    <w:qFormat/>
    <w:rsid w:val="00732104"/>
    <w:pPr>
      <w:widowControl w:val="0"/>
      <w:numPr>
        <w:numId w:val="8"/>
      </w:numPr>
      <w:autoSpaceDE w:val="0"/>
      <w:autoSpaceDN w:val="0"/>
    </w:pPr>
    <w:rPr>
      <w:rFonts w:eastAsia="Times New Roman"/>
      <w:color w:val="auto"/>
      <w:sz w:val="22"/>
      <w:szCs w:val="22"/>
      <w:lang w:val="vi"/>
    </w:rPr>
  </w:style>
  <w:style w:type="paragraph" w:styleId="ListNumber4">
    <w:name w:val="List Number 4"/>
    <w:basedOn w:val="Normal"/>
    <w:qFormat/>
    <w:rsid w:val="00732104"/>
    <w:pPr>
      <w:widowControl w:val="0"/>
      <w:numPr>
        <w:numId w:val="9"/>
      </w:numPr>
      <w:autoSpaceDE w:val="0"/>
      <w:autoSpaceDN w:val="0"/>
    </w:pPr>
    <w:rPr>
      <w:rFonts w:eastAsia="Times New Roman"/>
      <w:color w:val="auto"/>
      <w:sz w:val="22"/>
      <w:szCs w:val="22"/>
      <w:lang w:val="vi"/>
    </w:rPr>
  </w:style>
  <w:style w:type="paragraph" w:styleId="ListNumber5">
    <w:name w:val="List Number 5"/>
    <w:basedOn w:val="Normal"/>
    <w:qFormat/>
    <w:rsid w:val="00732104"/>
    <w:pPr>
      <w:widowControl w:val="0"/>
      <w:numPr>
        <w:numId w:val="10"/>
      </w:numPr>
      <w:autoSpaceDE w:val="0"/>
      <w:autoSpaceDN w:val="0"/>
    </w:pPr>
    <w:rPr>
      <w:rFonts w:eastAsia="Times New Roman"/>
      <w:color w:val="auto"/>
      <w:sz w:val="22"/>
      <w:szCs w:val="22"/>
      <w:lang w:val="vi"/>
    </w:rPr>
  </w:style>
  <w:style w:type="paragraph" w:styleId="MacroText">
    <w:name w:val="macro"/>
    <w:link w:val="MacroTextChar"/>
    <w:qFormat/>
    <w:rsid w:val="00732104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eastAsia="zh-CN"/>
    </w:rPr>
  </w:style>
  <w:style w:type="character" w:customStyle="1" w:styleId="MacroTextChar">
    <w:name w:val="Macro Text Char"/>
    <w:basedOn w:val="DefaultParagraphFont"/>
    <w:link w:val="MacroText"/>
    <w:rsid w:val="00732104"/>
    <w:rPr>
      <w:rFonts w:ascii="Courier New" w:eastAsiaTheme="minorEastAsia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link w:val="MessageHeaderChar"/>
    <w:qFormat/>
    <w:rsid w:val="00732104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ind w:leftChars="500" w:left="1080" w:hangingChars="500" w:hanging="1080"/>
    </w:pPr>
    <w:rPr>
      <w:rFonts w:ascii="Arial" w:eastAsia="Times New Roman" w:hAnsi="Arial" w:cs="Arial"/>
      <w:color w:val="auto"/>
      <w:lang w:val="vi"/>
    </w:rPr>
  </w:style>
  <w:style w:type="character" w:customStyle="1" w:styleId="MessageHeaderChar">
    <w:name w:val="Message Header Char"/>
    <w:basedOn w:val="DefaultParagraphFont"/>
    <w:link w:val="MessageHeader"/>
    <w:rsid w:val="00732104"/>
    <w:rPr>
      <w:rFonts w:ascii="Arial" w:eastAsia="Times New Roman" w:hAnsi="Arial" w:cs="Arial"/>
      <w:sz w:val="24"/>
      <w:szCs w:val="24"/>
      <w:shd w:val="pct20" w:color="auto" w:fill="auto"/>
      <w:lang w:val="vi"/>
    </w:rPr>
  </w:style>
  <w:style w:type="paragraph" w:styleId="NormalWeb">
    <w:name w:val="Normal (Web)"/>
    <w:basedOn w:val="Normal"/>
    <w:qFormat/>
    <w:rsid w:val="00732104"/>
    <w:pPr>
      <w:widowControl w:val="0"/>
      <w:autoSpaceDE w:val="0"/>
      <w:autoSpaceDN w:val="0"/>
    </w:pPr>
    <w:rPr>
      <w:rFonts w:eastAsia="Times New Roman"/>
      <w:color w:val="auto"/>
      <w:lang w:val="vi"/>
    </w:rPr>
  </w:style>
  <w:style w:type="paragraph" w:styleId="NormalIndent">
    <w:name w:val="Normal Indent"/>
    <w:basedOn w:val="Normal"/>
    <w:qFormat/>
    <w:rsid w:val="00732104"/>
    <w:pPr>
      <w:widowControl w:val="0"/>
      <w:autoSpaceDE w:val="0"/>
      <w:autoSpaceDN w:val="0"/>
      <w:ind w:firstLineChars="200" w:firstLine="420"/>
    </w:pPr>
    <w:rPr>
      <w:rFonts w:eastAsia="Times New Roman"/>
      <w:color w:val="auto"/>
      <w:sz w:val="22"/>
      <w:szCs w:val="22"/>
      <w:lang w:val="vi"/>
    </w:rPr>
  </w:style>
  <w:style w:type="paragraph" w:styleId="NoteHeading">
    <w:name w:val="Note Heading"/>
    <w:basedOn w:val="Normal"/>
    <w:next w:val="Normal"/>
    <w:link w:val="NoteHeadingChar"/>
    <w:qFormat/>
    <w:rsid w:val="00732104"/>
    <w:pPr>
      <w:widowControl w:val="0"/>
      <w:autoSpaceDE w:val="0"/>
      <w:autoSpaceDN w:val="0"/>
      <w:jc w:val="center"/>
    </w:pPr>
    <w:rPr>
      <w:rFonts w:eastAsia="Times New Roman"/>
      <w:color w:val="auto"/>
      <w:sz w:val="22"/>
      <w:szCs w:val="22"/>
      <w:lang w:val="vi"/>
    </w:rPr>
  </w:style>
  <w:style w:type="character" w:customStyle="1" w:styleId="NoteHeadingChar">
    <w:name w:val="Note Heading Char"/>
    <w:basedOn w:val="DefaultParagraphFont"/>
    <w:link w:val="NoteHeading"/>
    <w:rsid w:val="00732104"/>
    <w:rPr>
      <w:rFonts w:eastAsia="Times New Roman"/>
      <w:sz w:val="22"/>
      <w:szCs w:val="22"/>
      <w:lang w:val="vi"/>
    </w:rPr>
  </w:style>
  <w:style w:type="paragraph" w:styleId="PlainText">
    <w:name w:val="Plain Text"/>
    <w:basedOn w:val="Normal"/>
    <w:link w:val="PlainTextChar"/>
    <w:qFormat/>
    <w:rsid w:val="00732104"/>
    <w:pPr>
      <w:widowControl w:val="0"/>
      <w:autoSpaceDE w:val="0"/>
      <w:autoSpaceDN w:val="0"/>
    </w:pPr>
    <w:rPr>
      <w:rFonts w:ascii="SimSun" w:eastAsia="Times New Roman" w:hAnsi="Courier New" w:cs="Courier New"/>
      <w:color w:val="auto"/>
      <w:sz w:val="22"/>
      <w:szCs w:val="21"/>
      <w:lang w:val="vi"/>
    </w:rPr>
  </w:style>
  <w:style w:type="character" w:customStyle="1" w:styleId="PlainTextChar">
    <w:name w:val="Plain Text Char"/>
    <w:basedOn w:val="DefaultParagraphFont"/>
    <w:link w:val="PlainText"/>
    <w:rsid w:val="00732104"/>
    <w:rPr>
      <w:rFonts w:ascii="SimSun" w:eastAsia="Times New Roman" w:hAnsi="Courier New" w:cs="Courier New"/>
      <w:sz w:val="22"/>
      <w:szCs w:val="21"/>
      <w:lang w:val="vi"/>
    </w:rPr>
  </w:style>
  <w:style w:type="paragraph" w:styleId="Salutation">
    <w:name w:val="Salutation"/>
    <w:basedOn w:val="Normal"/>
    <w:next w:val="Normal"/>
    <w:link w:val="SalutationChar"/>
    <w:qFormat/>
    <w:rsid w:val="00732104"/>
    <w:pPr>
      <w:widowControl w:val="0"/>
      <w:autoSpaceDE w:val="0"/>
      <w:autoSpaceDN w:val="0"/>
    </w:pPr>
    <w:rPr>
      <w:rFonts w:eastAsia="Times New Roman"/>
      <w:color w:val="auto"/>
      <w:sz w:val="22"/>
      <w:szCs w:val="22"/>
      <w:lang w:val="vi"/>
    </w:rPr>
  </w:style>
  <w:style w:type="character" w:customStyle="1" w:styleId="SalutationChar">
    <w:name w:val="Salutation Char"/>
    <w:basedOn w:val="DefaultParagraphFont"/>
    <w:link w:val="Salutation"/>
    <w:rsid w:val="00732104"/>
    <w:rPr>
      <w:rFonts w:eastAsia="Times New Roman"/>
      <w:sz w:val="22"/>
      <w:szCs w:val="22"/>
      <w:lang w:val="vi"/>
    </w:rPr>
  </w:style>
  <w:style w:type="paragraph" w:styleId="Signature">
    <w:name w:val="Signature"/>
    <w:basedOn w:val="Normal"/>
    <w:link w:val="SignatureChar"/>
    <w:qFormat/>
    <w:rsid w:val="00732104"/>
    <w:pPr>
      <w:widowControl w:val="0"/>
      <w:autoSpaceDE w:val="0"/>
      <w:autoSpaceDN w:val="0"/>
      <w:ind w:leftChars="2100" w:left="100"/>
    </w:pPr>
    <w:rPr>
      <w:rFonts w:eastAsia="Times New Roman"/>
      <w:color w:val="auto"/>
      <w:sz w:val="22"/>
      <w:szCs w:val="22"/>
      <w:lang w:val="vi"/>
    </w:rPr>
  </w:style>
  <w:style w:type="character" w:customStyle="1" w:styleId="SignatureChar">
    <w:name w:val="Signature Char"/>
    <w:basedOn w:val="DefaultParagraphFont"/>
    <w:link w:val="Signature"/>
    <w:rsid w:val="00732104"/>
    <w:rPr>
      <w:rFonts w:eastAsia="Times New Roman"/>
      <w:sz w:val="22"/>
      <w:szCs w:val="22"/>
      <w:lang w:val="vi"/>
    </w:rPr>
  </w:style>
  <w:style w:type="character" w:styleId="Strong">
    <w:name w:val="Strong"/>
    <w:basedOn w:val="DefaultParagraphFont"/>
    <w:qFormat/>
    <w:rsid w:val="00732104"/>
    <w:rPr>
      <w:b/>
      <w:bCs/>
    </w:rPr>
  </w:style>
  <w:style w:type="paragraph" w:styleId="Subtitle">
    <w:name w:val="Subtitle"/>
    <w:basedOn w:val="Normal"/>
    <w:link w:val="SubtitleChar"/>
    <w:qFormat/>
    <w:rsid w:val="00732104"/>
    <w:pPr>
      <w:widowControl w:val="0"/>
      <w:autoSpaceDE w:val="0"/>
      <w:autoSpaceDN w:val="0"/>
      <w:spacing w:before="240" w:after="60" w:line="312" w:lineRule="auto"/>
      <w:jc w:val="center"/>
      <w:outlineLvl w:val="1"/>
    </w:pPr>
    <w:rPr>
      <w:rFonts w:ascii="Arial" w:eastAsia="Times New Roman" w:hAnsi="Arial" w:cs="Arial"/>
      <w:bCs/>
      <w:color w:val="auto"/>
      <w:kern w:val="28"/>
      <w:sz w:val="32"/>
      <w:szCs w:val="32"/>
      <w:lang w:val="vi"/>
    </w:rPr>
  </w:style>
  <w:style w:type="character" w:customStyle="1" w:styleId="SubtitleChar">
    <w:name w:val="Subtitle Char"/>
    <w:basedOn w:val="DefaultParagraphFont"/>
    <w:link w:val="Subtitle"/>
    <w:rsid w:val="00732104"/>
    <w:rPr>
      <w:rFonts w:ascii="Arial" w:eastAsia="Times New Roman" w:hAnsi="Arial" w:cs="Arial"/>
      <w:bCs/>
      <w:kern w:val="28"/>
      <w:sz w:val="32"/>
      <w:szCs w:val="32"/>
      <w:lang w:val="vi"/>
    </w:rPr>
  </w:style>
  <w:style w:type="table" w:styleId="Table3Deffects1">
    <w:name w:val="Table 3D effects 1"/>
    <w:basedOn w:val="TableNormal"/>
    <w:qFormat/>
    <w:rsid w:val="00732104"/>
    <w:pPr>
      <w:widowControl w:val="0"/>
      <w:jc w:val="both"/>
    </w:pPr>
    <w:rPr>
      <w:rFonts w:asciiTheme="minorHAnsi" w:eastAsiaTheme="minorEastAsia" w:hAnsiTheme="minorHAnsi" w:cstheme="minorBid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rsid w:val="00732104"/>
    <w:pPr>
      <w:widowControl w:val="0"/>
      <w:jc w:val="both"/>
    </w:pPr>
    <w:rPr>
      <w:rFonts w:asciiTheme="minorHAnsi" w:eastAsiaTheme="minorEastAsia" w:hAnsiTheme="minorHAnsi" w:cstheme="minorBid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rsid w:val="00732104"/>
    <w:pPr>
      <w:widowControl w:val="0"/>
      <w:jc w:val="both"/>
    </w:pPr>
    <w:rPr>
      <w:rFonts w:asciiTheme="minorHAnsi" w:eastAsiaTheme="minorEastAsia" w:hAnsiTheme="minorHAnsi" w:cstheme="minorBid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rsid w:val="00732104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rsid w:val="00732104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rsid w:val="00732104"/>
    <w:pPr>
      <w:widowControl w:val="0"/>
      <w:jc w:val="both"/>
    </w:pPr>
    <w:rPr>
      <w:rFonts w:asciiTheme="minorHAnsi" w:eastAsiaTheme="minorEastAsia" w:hAnsiTheme="minorHAnsi" w:cstheme="minorBidi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rsid w:val="00732104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sid w:val="00732104"/>
    <w:pPr>
      <w:widowControl w:val="0"/>
      <w:jc w:val="both"/>
    </w:pPr>
    <w:rPr>
      <w:rFonts w:asciiTheme="minorHAnsi" w:eastAsiaTheme="minorEastAsia" w:hAnsiTheme="minorHAnsi" w:cstheme="minorBidi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rsid w:val="00732104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rsid w:val="00732104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rsid w:val="00732104"/>
    <w:pPr>
      <w:widowControl w:val="0"/>
      <w:jc w:val="both"/>
    </w:pPr>
    <w:rPr>
      <w:rFonts w:asciiTheme="minorHAnsi" w:eastAsiaTheme="minorEastAsia" w:hAnsiTheme="minorHAnsi" w:cstheme="minorBid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rsid w:val="00732104"/>
    <w:pPr>
      <w:widowControl w:val="0"/>
      <w:jc w:val="both"/>
    </w:pPr>
    <w:rPr>
      <w:rFonts w:asciiTheme="minorHAnsi" w:eastAsiaTheme="minorEastAsia" w:hAnsiTheme="minorHAnsi" w:cstheme="minorBid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rsid w:val="00732104"/>
    <w:pPr>
      <w:widowControl w:val="0"/>
      <w:jc w:val="both"/>
    </w:pPr>
    <w:rPr>
      <w:rFonts w:asciiTheme="minorHAnsi" w:eastAsiaTheme="minorEastAsia" w:hAnsiTheme="minorHAnsi" w:cstheme="minorBidi"/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rsid w:val="00732104"/>
    <w:pPr>
      <w:widowControl w:val="0"/>
      <w:jc w:val="both"/>
    </w:pPr>
    <w:rPr>
      <w:rFonts w:asciiTheme="minorHAnsi" w:eastAsiaTheme="minorEastAsia" w:hAnsiTheme="minorHAnsi" w:cstheme="minorBidi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rsid w:val="00732104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rsid w:val="00732104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732104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rsid w:val="00732104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rsid w:val="00732104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rsid w:val="00732104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rsid w:val="00732104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rsid w:val="00732104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rsid w:val="00732104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rsid w:val="00732104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rsid w:val="00732104"/>
    <w:pPr>
      <w:widowControl w:val="0"/>
      <w:jc w:val="both"/>
    </w:pPr>
    <w:rPr>
      <w:rFonts w:asciiTheme="minorHAnsi" w:eastAsiaTheme="minorEastAsia" w:hAnsiTheme="minorHAnsi" w:cstheme="minorBid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rsid w:val="00732104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732104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rsid w:val="00732104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rsid w:val="00732104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rsid w:val="00732104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32104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rsid w:val="00732104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rsid w:val="00732104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rsid w:val="00732104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rsid w:val="00732104"/>
    <w:pPr>
      <w:widowControl w:val="0"/>
      <w:autoSpaceDE w:val="0"/>
      <w:autoSpaceDN w:val="0"/>
      <w:ind w:leftChars="200" w:left="420"/>
    </w:pPr>
    <w:rPr>
      <w:rFonts w:eastAsia="Times New Roman"/>
      <w:color w:val="auto"/>
      <w:sz w:val="22"/>
      <w:szCs w:val="22"/>
      <w:lang w:val="vi"/>
    </w:rPr>
  </w:style>
  <w:style w:type="paragraph" w:styleId="TableofFigures">
    <w:name w:val="table of figures"/>
    <w:basedOn w:val="Normal"/>
    <w:next w:val="Normal"/>
    <w:rsid w:val="00732104"/>
    <w:pPr>
      <w:widowControl w:val="0"/>
      <w:autoSpaceDE w:val="0"/>
      <w:autoSpaceDN w:val="0"/>
      <w:ind w:leftChars="200" w:left="200" w:hangingChars="200" w:hanging="200"/>
    </w:pPr>
    <w:rPr>
      <w:rFonts w:eastAsia="Times New Roman"/>
      <w:color w:val="auto"/>
      <w:sz w:val="22"/>
      <w:szCs w:val="22"/>
      <w:lang w:val="vi"/>
    </w:rPr>
  </w:style>
  <w:style w:type="table" w:styleId="TableProfessional">
    <w:name w:val="Table Professional"/>
    <w:basedOn w:val="TableNormal"/>
    <w:qFormat/>
    <w:rsid w:val="00732104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732104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rsid w:val="00732104"/>
    <w:pPr>
      <w:widowControl w:val="0"/>
      <w:jc w:val="both"/>
    </w:pPr>
    <w:rPr>
      <w:rFonts w:asciiTheme="minorHAnsi" w:eastAsiaTheme="minorEastAsia" w:hAnsiTheme="minorHAnsi" w:cstheme="minorBidi"/>
    </w:r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rsid w:val="00732104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32104"/>
    <w:pPr>
      <w:widowControl w:val="0"/>
      <w:jc w:val="both"/>
    </w:pPr>
    <w:rPr>
      <w:rFonts w:asciiTheme="minorHAnsi" w:eastAsiaTheme="minorEastAsia" w:hAnsiTheme="minorHAnsi" w:cstheme="minorBidi"/>
    </w:r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qFormat/>
    <w:rsid w:val="00732104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rsid w:val="00732104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732104"/>
    <w:pPr>
      <w:widowControl w:val="0"/>
      <w:jc w:val="both"/>
    </w:pPr>
    <w:rPr>
      <w:rFonts w:asciiTheme="minorHAnsi" w:eastAsiaTheme="minorEastAsia" w:hAnsiTheme="minorHAnsi" w:cstheme="minorBid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rsid w:val="00732104"/>
    <w:pPr>
      <w:widowControl w:val="0"/>
      <w:jc w:val="both"/>
    </w:pPr>
    <w:rPr>
      <w:rFonts w:asciiTheme="minorHAnsi" w:eastAsiaTheme="minorEastAsia" w:hAnsiTheme="minorHAnsi" w:cstheme="minorBid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rsid w:val="00732104"/>
    <w:pPr>
      <w:widowControl w:val="0"/>
      <w:jc w:val="both"/>
    </w:pPr>
    <w:rPr>
      <w:rFonts w:asciiTheme="minorHAnsi" w:eastAsiaTheme="minorEastAsia" w:hAnsiTheme="minorHAnsi" w:cstheme="minorBid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link w:val="TitleChar"/>
    <w:qFormat/>
    <w:rsid w:val="00732104"/>
    <w:pPr>
      <w:widowControl w:val="0"/>
      <w:autoSpaceDE w:val="0"/>
      <w:autoSpaceDN w:val="0"/>
      <w:spacing w:before="240" w:after="60"/>
      <w:jc w:val="center"/>
      <w:outlineLvl w:val="0"/>
    </w:pPr>
    <w:rPr>
      <w:rFonts w:ascii="Arial" w:eastAsia="Times New Roman" w:hAnsi="Arial" w:cs="Arial"/>
      <w:bCs/>
      <w:color w:val="auto"/>
      <w:sz w:val="32"/>
      <w:szCs w:val="32"/>
      <w:lang w:val="vi"/>
    </w:rPr>
  </w:style>
  <w:style w:type="character" w:customStyle="1" w:styleId="TitleChar">
    <w:name w:val="Title Char"/>
    <w:basedOn w:val="DefaultParagraphFont"/>
    <w:link w:val="Title"/>
    <w:rsid w:val="00732104"/>
    <w:rPr>
      <w:rFonts w:ascii="Arial" w:eastAsia="Times New Roman" w:hAnsi="Arial" w:cs="Arial"/>
      <w:bCs/>
      <w:sz w:val="32"/>
      <w:szCs w:val="32"/>
      <w:lang w:val="vi"/>
    </w:rPr>
  </w:style>
  <w:style w:type="paragraph" w:styleId="TOAHeading">
    <w:name w:val="toa heading"/>
    <w:basedOn w:val="Normal"/>
    <w:next w:val="Normal"/>
    <w:qFormat/>
    <w:rsid w:val="00732104"/>
    <w:pPr>
      <w:widowControl w:val="0"/>
      <w:autoSpaceDE w:val="0"/>
      <w:autoSpaceDN w:val="0"/>
      <w:spacing w:before="120"/>
    </w:pPr>
    <w:rPr>
      <w:rFonts w:ascii="Arial" w:eastAsia="Times New Roman" w:hAnsi="Arial" w:cs="Arial"/>
      <w:color w:val="auto"/>
      <w:lang w:val="vi"/>
    </w:rPr>
  </w:style>
  <w:style w:type="paragraph" w:styleId="TOC1">
    <w:name w:val="toc 1"/>
    <w:basedOn w:val="Normal"/>
    <w:next w:val="Normal"/>
    <w:rsid w:val="00732104"/>
    <w:pPr>
      <w:widowControl w:val="0"/>
      <w:autoSpaceDE w:val="0"/>
      <w:autoSpaceDN w:val="0"/>
    </w:pPr>
    <w:rPr>
      <w:rFonts w:eastAsia="Times New Roman"/>
      <w:color w:val="auto"/>
      <w:sz w:val="22"/>
      <w:szCs w:val="22"/>
      <w:lang w:val="vi"/>
    </w:rPr>
  </w:style>
  <w:style w:type="paragraph" w:styleId="TOC2">
    <w:name w:val="toc 2"/>
    <w:basedOn w:val="Normal"/>
    <w:next w:val="Normal"/>
    <w:qFormat/>
    <w:rsid w:val="00732104"/>
    <w:pPr>
      <w:widowControl w:val="0"/>
      <w:autoSpaceDE w:val="0"/>
      <w:autoSpaceDN w:val="0"/>
      <w:ind w:leftChars="200" w:left="420"/>
    </w:pPr>
    <w:rPr>
      <w:rFonts w:eastAsia="Times New Roman"/>
      <w:color w:val="auto"/>
      <w:sz w:val="22"/>
      <w:szCs w:val="22"/>
      <w:lang w:val="vi"/>
    </w:rPr>
  </w:style>
  <w:style w:type="paragraph" w:styleId="TOC3">
    <w:name w:val="toc 3"/>
    <w:basedOn w:val="Normal"/>
    <w:next w:val="Normal"/>
    <w:qFormat/>
    <w:rsid w:val="00732104"/>
    <w:pPr>
      <w:widowControl w:val="0"/>
      <w:autoSpaceDE w:val="0"/>
      <w:autoSpaceDN w:val="0"/>
      <w:ind w:leftChars="400" w:left="840"/>
    </w:pPr>
    <w:rPr>
      <w:rFonts w:eastAsia="Times New Roman"/>
      <w:color w:val="auto"/>
      <w:sz w:val="22"/>
      <w:szCs w:val="22"/>
      <w:lang w:val="vi"/>
    </w:rPr>
  </w:style>
  <w:style w:type="paragraph" w:styleId="TOC4">
    <w:name w:val="toc 4"/>
    <w:basedOn w:val="Normal"/>
    <w:next w:val="Normal"/>
    <w:rsid w:val="00732104"/>
    <w:pPr>
      <w:widowControl w:val="0"/>
      <w:autoSpaceDE w:val="0"/>
      <w:autoSpaceDN w:val="0"/>
      <w:ind w:leftChars="600" w:left="1260"/>
    </w:pPr>
    <w:rPr>
      <w:rFonts w:eastAsia="Times New Roman"/>
      <w:color w:val="auto"/>
      <w:sz w:val="22"/>
      <w:szCs w:val="22"/>
      <w:lang w:val="vi"/>
    </w:rPr>
  </w:style>
  <w:style w:type="paragraph" w:styleId="TOC5">
    <w:name w:val="toc 5"/>
    <w:basedOn w:val="Normal"/>
    <w:next w:val="Normal"/>
    <w:rsid w:val="00732104"/>
    <w:pPr>
      <w:widowControl w:val="0"/>
      <w:autoSpaceDE w:val="0"/>
      <w:autoSpaceDN w:val="0"/>
      <w:ind w:leftChars="800" w:left="1680"/>
    </w:pPr>
    <w:rPr>
      <w:rFonts w:eastAsia="Times New Roman"/>
      <w:color w:val="auto"/>
      <w:sz w:val="22"/>
      <w:szCs w:val="22"/>
      <w:lang w:val="vi"/>
    </w:rPr>
  </w:style>
  <w:style w:type="paragraph" w:styleId="TOC6">
    <w:name w:val="toc 6"/>
    <w:basedOn w:val="Normal"/>
    <w:next w:val="Normal"/>
    <w:rsid w:val="00732104"/>
    <w:pPr>
      <w:widowControl w:val="0"/>
      <w:autoSpaceDE w:val="0"/>
      <w:autoSpaceDN w:val="0"/>
      <w:ind w:leftChars="1000" w:left="2100"/>
    </w:pPr>
    <w:rPr>
      <w:rFonts w:eastAsia="Times New Roman"/>
      <w:color w:val="auto"/>
      <w:sz w:val="22"/>
      <w:szCs w:val="22"/>
      <w:lang w:val="vi"/>
    </w:rPr>
  </w:style>
  <w:style w:type="paragraph" w:styleId="TOC7">
    <w:name w:val="toc 7"/>
    <w:basedOn w:val="Normal"/>
    <w:next w:val="Normal"/>
    <w:qFormat/>
    <w:rsid w:val="00732104"/>
    <w:pPr>
      <w:widowControl w:val="0"/>
      <w:autoSpaceDE w:val="0"/>
      <w:autoSpaceDN w:val="0"/>
      <w:ind w:leftChars="1200" w:left="2520"/>
    </w:pPr>
    <w:rPr>
      <w:rFonts w:eastAsia="Times New Roman"/>
      <w:color w:val="auto"/>
      <w:sz w:val="22"/>
      <w:szCs w:val="22"/>
      <w:lang w:val="vi"/>
    </w:rPr>
  </w:style>
  <w:style w:type="paragraph" w:styleId="TOC8">
    <w:name w:val="toc 8"/>
    <w:basedOn w:val="Normal"/>
    <w:next w:val="Normal"/>
    <w:rsid w:val="00732104"/>
    <w:pPr>
      <w:widowControl w:val="0"/>
      <w:autoSpaceDE w:val="0"/>
      <w:autoSpaceDN w:val="0"/>
      <w:ind w:leftChars="1400" w:left="2940"/>
    </w:pPr>
    <w:rPr>
      <w:rFonts w:eastAsia="Times New Roman"/>
      <w:color w:val="auto"/>
      <w:sz w:val="22"/>
      <w:szCs w:val="22"/>
      <w:lang w:val="vi"/>
    </w:rPr>
  </w:style>
  <w:style w:type="paragraph" w:styleId="TOC9">
    <w:name w:val="toc 9"/>
    <w:basedOn w:val="Normal"/>
    <w:next w:val="Normal"/>
    <w:qFormat/>
    <w:rsid w:val="00732104"/>
    <w:pPr>
      <w:widowControl w:val="0"/>
      <w:autoSpaceDE w:val="0"/>
      <w:autoSpaceDN w:val="0"/>
      <w:ind w:leftChars="1600" w:left="3360"/>
    </w:pPr>
    <w:rPr>
      <w:rFonts w:eastAsia="Times New Roman"/>
      <w:color w:val="auto"/>
      <w:sz w:val="22"/>
      <w:szCs w:val="22"/>
      <w:lang w:val="vi"/>
    </w:rPr>
  </w:style>
  <w:style w:type="table" w:styleId="LightShading">
    <w:name w:val="Light Shading"/>
    <w:basedOn w:val="TableNormal"/>
    <w:uiPriority w:val="60"/>
    <w:qFormat/>
    <w:rsid w:val="00732104"/>
    <w:rPr>
      <w:rFonts w:asciiTheme="minorHAnsi" w:eastAsiaTheme="minorEastAsia" w:hAnsiTheme="minorHAnsi" w:cstheme="minorBidi"/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32104"/>
    <w:rPr>
      <w:rFonts w:asciiTheme="minorHAnsi" w:eastAsiaTheme="minorEastAsia" w:hAnsiTheme="minorHAnsi" w:cstheme="minorBidi"/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qFormat/>
    <w:rsid w:val="00732104"/>
    <w:rPr>
      <w:rFonts w:asciiTheme="minorHAnsi" w:eastAsiaTheme="minorEastAsia" w:hAnsiTheme="minorHAnsi" w:cstheme="minorBidi"/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qFormat/>
    <w:rsid w:val="00732104"/>
    <w:rPr>
      <w:rFonts w:asciiTheme="minorHAnsi" w:eastAsiaTheme="minorEastAsia" w:hAnsiTheme="minorHAnsi" w:cstheme="minorBidi"/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32104"/>
    <w:rPr>
      <w:rFonts w:asciiTheme="minorHAnsi" w:eastAsiaTheme="minorEastAsia" w:hAnsiTheme="minorHAnsi" w:cstheme="minorBidi"/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732104"/>
    <w:rPr>
      <w:rFonts w:asciiTheme="minorHAnsi" w:eastAsiaTheme="minorEastAsia" w:hAnsiTheme="minorHAnsi" w:cstheme="minorBidi"/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sid w:val="00732104"/>
    <w:rPr>
      <w:rFonts w:asciiTheme="minorHAnsi" w:eastAsiaTheme="minorEastAsia" w:hAnsiTheme="minorHAnsi" w:cstheme="minorBidi"/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rsid w:val="00732104"/>
    <w:rPr>
      <w:rFonts w:asciiTheme="minorHAnsi" w:eastAsiaTheme="minorEastAsia" w:hAnsiTheme="minorHAnsi" w:cstheme="minorBidi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732104"/>
    <w:rPr>
      <w:rFonts w:asciiTheme="minorHAnsi" w:eastAsiaTheme="minorEastAsia" w:hAnsiTheme="minorHAnsi" w:cstheme="minorBidi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rsid w:val="00732104"/>
    <w:rPr>
      <w:rFonts w:asciiTheme="minorHAnsi" w:eastAsiaTheme="minorEastAsia" w:hAnsiTheme="minorHAnsi" w:cstheme="minorBidi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732104"/>
    <w:rPr>
      <w:rFonts w:asciiTheme="minorHAnsi" w:eastAsiaTheme="minorEastAsia" w:hAnsiTheme="minorHAnsi" w:cstheme="minorBidi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732104"/>
    <w:rPr>
      <w:rFonts w:asciiTheme="minorHAnsi" w:eastAsiaTheme="minorEastAsia" w:hAnsiTheme="minorHAnsi" w:cstheme="minorBidi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732104"/>
    <w:rPr>
      <w:rFonts w:asciiTheme="minorHAnsi" w:eastAsiaTheme="minorEastAsia" w:hAnsiTheme="minorHAnsi" w:cstheme="minorBidi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qFormat/>
    <w:rsid w:val="00732104"/>
    <w:rPr>
      <w:rFonts w:asciiTheme="minorHAnsi" w:eastAsiaTheme="minorEastAsia" w:hAnsiTheme="minorHAnsi" w:cstheme="minorBidi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rsid w:val="00732104"/>
    <w:rPr>
      <w:rFonts w:asciiTheme="minorHAnsi" w:eastAsiaTheme="minorEastAsia" w:hAnsiTheme="minorHAnsi" w:cstheme="minorBidi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qFormat/>
    <w:rsid w:val="00732104"/>
    <w:rPr>
      <w:rFonts w:asciiTheme="minorHAnsi" w:eastAsiaTheme="minorEastAsia" w:hAnsiTheme="minorHAnsi" w:cstheme="minorBidi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732104"/>
    <w:rPr>
      <w:rFonts w:asciiTheme="minorHAnsi" w:eastAsiaTheme="minorEastAsia" w:hAnsiTheme="minorHAnsi" w:cstheme="minorBidi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rsid w:val="00732104"/>
    <w:rPr>
      <w:rFonts w:asciiTheme="minorHAnsi" w:eastAsiaTheme="minorEastAsia" w:hAnsiTheme="minorHAnsi" w:cstheme="minorBidi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rsid w:val="00732104"/>
    <w:rPr>
      <w:rFonts w:asciiTheme="minorHAnsi" w:eastAsiaTheme="minorEastAsia" w:hAnsiTheme="minorHAnsi" w:cstheme="minorBidi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rsid w:val="00732104"/>
    <w:rPr>
      <w:rFonts w:asciiTheme="minorHAnsi" w:eastAsiaTheme="minorEastAsia" w:hAnsiTheme="minorHAnsi" w:cstheme="minorBidi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732104"/>
    <w:rPr>
      <w:rFonts w:asciiTheme="minorHAnsi" w:eastAsiaTheme="minorEastAsia" w:hAnsiTheme="minorHAnsi" w:cstheme="minorBidi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qFormat/>
    <w:rsid w:val="00732104"/>
    <w:rPr>
      <w:rFonts w:asciiTheme="minorHAnsi" w:eastAsiaTheme="minorEastAsia" w:hAnsiTheme="minorHAnsi" w:cstheme="minorBidi"/>
    </w:rPr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qFormat/>
    <w:rsid w:val="00732104"/>
    <w:rPr>
      <w:rFonts w:asciiTheme="minorHAnsi" w:eastAsiaTheme="minorEastAsia" w:hAnsiTheme="minorHAnsi" w:cstheme="minorBidi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32104"/>
    <w:rPr>
      <w:rFonts w:asciiTheme="minorHAnsi" w:eastAsiaTheme="minorEastAsia" w:hAnsiTheme="minorHAnsi" w:cstheme="minorBidi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qFormat/>
    <w:rsid w:val="00732104"/>
    <w:rPr>
      <w:rFonts w:asciiTheme="minorHAnsi" w:eastAsiaTheme="minorEastAsia" w:hAnsiTheme="minorHAnsi" w:cstheme="minorBidi"/>
    </w:rPr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732104"/>
    <w:rPr>
      <w:rFonts w:asciiTheme="minorHAnsi" w:eastAsiaTheme="minorEastAsia" w:hAnsiTheme="minorHAnsi" w:cstheme="minorBidi"/>
    </w:rPr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32104"/>
    <w:rPr>
      <w:rFonts w:asciiTheme="minorHAnsi" w:eastAsiaTheme="minorEastAsia" w:hAnsiTheme="minorHAnsi" w:cstheme="minorBidi"/>
    </w:rPr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732104"/>
    <w:rPr>
      <w:rFonts w:asciiTheme="minorHAnsi" w:eastAsiaTheme="minorEastAsia" w:hAnsiTheme="minorHAnsi" w:cstheme="minorBidi"/>
    </w:rPr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32104"/>
    <w:rPr>
      <w:rFonts w:asciiTheme="minorHAnsi" w:eastAsiaTheme="minorEastAsia" w:hAnsiTheme="minorHAnsi" w:cstheme="minorBidi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rsid w:val="00732104"/>
    <w:rPr>
      <w:rFonts w:asciiTheme="minorHAnsi" w:eastAsiaTheme="minorEastAsia" w:hAnsiTheme="minorHAnsi" w:cstheme="minorBidi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732104"/>
    <w:rPr>
      <w:rFonts w:asciiTheme="minorHAnsi" w:eastAsiaTheme="minorEastAsia" w:hAnsiTheme="minorHAnsi" w:cstheme="minorBidi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732104"/>
    <w:rPr>
      <w:rFonts w:asciiTheme="minorHAnsi" w:eastAsiaTheme="minorEastAsia" w:hAnsiTheme="minorHAnsi" w:cstheme="minorBidi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732104"/>
    <w:rPr>
      <w:rFonts w:asciiTheme="minorHAnsi" w:eastAsiaTheme="minorEastAsia" w:hAnsiTheme="minorHAnsi" w:cstheme="minorBidi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732104"/>
    <w:rPr>
      <w:rFonts w:asciiTheme="minorHAnsi" w:eastAsiaTheme="minorEastAsia" w:hAnsiTheme="minorHAnsi" w:cstheme="minorBidi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32104"/>
    <w:rPr>
      <w:rFonts w:asciiTheme="minorHAnsi" w:eastAsiaTheme="minorEastAsia" w:hAnsiTheme="minorHAnsi" w:cstheme="minorBidi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732104"/>
    <w:rPr>
      <w:rFonts w:asciiTheme="minorHAnsi" w:eastAsiaTheme="minorEastAsia" w:hAnsiTheme="minorHAnsi" w:cstheme="minorBidi"/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qFormat/>
    <w:rsid w:val="00732104"/>
    <w:rPr>
      <w:rFonts w:asciiTheme="minorHAnsi" w:eastAsiaTheme="minorEastAsia" w:hAnsiTheme="minorHAnsi" w:cstheme="minorBidi"/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732104"/>
    <w:rPr>
      <w:rFonts w:asciiTheme="minorHAnsi" w:eastAsiaTheme="minorEastAsia" w:hAnsiTheme="minorHAnsi" w:cstheme="minorBidi"/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sid w:val="00732104"/>
    <w:rPr>
      <w:rFonts w:asciiTheme="minorHAnsi" w:eastAsiaTheme="minorEastAsia" w:hAnsiTheme="minorHAnsi" w:cstheme="minorBidi"/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732104"/>
    <w:rPr>
      <w:rFonts w:asciiTheme="minorHAnsi" w:eastAsiaTheme="minorEastAsia" w:hAnsiTheme="minorHAnsi" w:cstheme="minorBidi"/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732104"/>
    <w:rPr>
      <w:rFonts w:asciiTheme="minorHAnsi" w:eastAsiaTheme="minorEastAsia" w:hAnsiTheme="minorHAnsi" w:cstheme="minorBidi"/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qFormat/>
    <w:rsid w:val="00732104"/>
    <w:rPr>
      <w:rFonts w:asciiTheme="minorHAnsi" w:eastAsiaTheme="minorEastAsia" w:hAnsiTheme="minorHAnsi" w:cstheme="minorBidi"/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qFormat/>
    <w:rsid w:val="00732104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qFormat/>
    <w:rsid w:val="00732104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32104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32104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qFormat/>
    <w:rsid w:val="00732104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732104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32104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qFormat/>
    <w:rsid w:val="00732104"/>
    <w:rPr>
      <w:rFonts w:asciiTheme="minorHAnsi" w:eastAsiaTheme="minorEastAsia" w:hAnsiTheme="minorHAnsi" w:cstheme="minorBidi"/>
    </w:rPr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732104"/>
    <w:rPr>
      <w:rFonts w:asciiTheme="minorHAnsi" w:eastAsiaTheme="minorEastAsia" w:hAnsiTheme="minorHAnsi" w:cstheme="minorBidi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732104"/>
    <w:rPr>
      <w:rFonts w:asciiTheme="minorHAnsi" w:eastAsiaTheme="minorEastAsia" w:hAnsiTheme="minorHAnsi" w:cstheme="minorBidi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732104"/>
    <w:rPr>
      <w:rFonts w:asciiTheme="minorHAnsi" w:eastAsiaTheme="minorEastAsia" w:hAnsiTheme="minorHAnsi" w:cstheme="minorBidi"/>
    </w:rPr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732104"/>
    <w:rPr>
      <w:rFonts w:asciiTheme="minorHAnsi" w:eastAsiaTheme="minorEastAsia" w:hAnsiTheme="minorHAnsi" w:cstheme="minorBidi"/>
    </w:rPr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732104"/>
    <w:rPr>
      <w:rFonts w:asciiTheme="minorHAnsi" w:eastAsiaTheme="minorEastAsia" w:hAnsiTheme="minorHAnsi" w:cstheme="minorBidi"/>
    </w:rPr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732104"/>
    <w:rPr>
      <w:rFonts w:asciiTheme="minorHAnsi" w:eastAsiaTheme="minorEastAsia" w:hAnsiTheme="minorHAnsi" w:cstheme="minorBidi"/>
    </w:rPr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qFormat/>
    <w:rsid w:val="00732104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732104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732104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732104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sid w:val="00732104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qFormat/>
    <w:rsid w:val="00732104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732104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qFormat/>
    <w:rsid w:val="00732104"/>
    <w:rPr>
      <w:rFonts w:asciiTheme="minorHAnsi" w:eastAsiaTheme="minorEastAsia" w:hAnsiTheme="minorHAnsi" w:cstheme="minorBidi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rsid w:val="00732104"/>
    <w:rPr>
      <w:rFonts w:asciiTheme="minorHAnsi" w:eastAsiaTheme="minorEastAsia" w:hAnsiTheme="minorHAnsi" w:cstheme="minorBidi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732104"/>
    <w:rPr>
      <w:rFonts w:asciiTheme="minorHAnsi" w:eastAsiaTheme="minorEastAsia" w:hAnsiTheme="minorHAnsi" w:cstheme="minorBidi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rsid w:val="00732104"/>
    <w:rPr>
      <w:rFonts w:asciiTheme="minorHAnsi" w:eastAsiaTheme="minorEastAsia" w:hAnsiTheme="minorHAnsi" w:cstheme="minorBidi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732104"/>
    <w:rPr>
      <w:rFonts w:asciiTheme="minorHAnsi" w:eastAsiaTheme="minorEastAsia" w:hAnsiTheme="minorHAnsi" w:cstheme="minorBidi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732104"/>
    <w:rPr>
      <w:rFonts w:asciiTheme="minorHAnsi" w:eastAsiaTheme="minorEastAsia" w:hAnsiTheme="minorHAnsi" w:cstheme="minorBidi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732104"/>
    <w:rPr>
      <w:rFonts w:asciiTheme="minorHAnsi" w:eastAsiaTheme="minorEastAsia" w:hAnsiTheme="minorHAnsi" w:cstheme="minorBidi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qFormat/>
    <w:rsid w:val="00732104"/>
    <w:rPr>
      <w:rFonts w:asciiTheme="minorHAnsi" w:eastAsiaTheme="minorEastAsia" w:hAnsiTheme="minorHAnsi" w:cstheme="minorBidi"/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732104"/>
    <w:rPr>
      <w:rFonts w:asciiTheme="minorHAnsi" w:eastAsiaTheme="minorEastAsia" w:hAnsiTheme="minorHAnsi" w:cstheme="minorBidi"/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732104"/>
    <w:rPr>
      <w:rFonts w:asciiTheme="minorHAnsi" w:eastAsiaTheme="minorEastAsia" w:hAnsiTheme="minorHAnsi" w:cstheme="minorBidi"/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732104"/>
    <w:rPr>
      <w:rFonts w:asciiTheme="minorHAnsi" w:eastAsiaTheme="minorEastAsia" w:hAnsiTheme="minorHAnsi" w:cstheme="minorBidi"/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732104"/>
    <w:rPr>
      <w:rFonts w:asciiTheme="minorHAnsi" w:eastAsiaTheme="minorEastAsia" w:hAnsiTheme="minorHAnsi" w:cstheme="minorBidi"/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732104"/>
    <w:rPr>
      <w:rFonts w:asciiTheme="minorHAnsi" w:eastAsiaTheme="minorEastAsia" w:hAnsiTheme="minorHAnsi" w:cstheme="minorBidi"/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732104"/>
    <w:rPr>
      <w:rFonts w:asciiTheme="minorHAnsi" w:eastAsiaTheme="minorEastAsia" w:hAnsiTheme="minorHAnsi" w:cstheme="minorBidi"/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sid w:val="00732104"/>
    <w:rPr>
      <w:rFonts w:asciiTheme="minorHAnsi" w:eastAsiaTheme="minorEastAsia" w:hAnsiTheme="minorHAnsi" w:cstheme="minorBidi"/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732104"/>
    <w:rPr>
      <w:rFonts w:asciiTheme="minorHAnsi" w:eastAsiaTheme="minorEastAsia" w:hAnsiTheme="minorHAnsi" w:cstheme="minorBidi"/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732104"/>
    <w:rPr>
      <w:rFonts w:asciiTheme="minorHAnsi" w:eastAsiaTheme="minorEastAsia" w:hAnsiTheme="minorHAnsi" w:cstheme="minorBidi"/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732104"/>
    <w:rPr>
      <w:rFonts w:asciiTheme="minorHAnsi" w:eastAsiaTheme="minorEastAsia" w:hAnsiTheme="minorHAnsi" w:cstheme="minorBidi"/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qFormat/>
    <w:rsid w:val="00732104"/>
    <w:rPr>
      <w:rFonts w:asciiTheme="minorHAnsi" w:eastAsiaTheme="minorEastAsia" w:hAnsiTheme="minorHAnsi" w:cstheme="minorBidi"/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732104"/>
    <w:rPr>
      <w:rFonts w:asciiTheme="minorHAnsi" w:eastAsiaTheme="minorEastAsia" w:hAnsiTheme="minorHAnsi" w:cstheme="minorBidi"/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732104"/>
    <w:rPr>
      <w:rFonts w:asciiTheme="minorHAnsi" w:eastAsiaTheme="minorEastAsia" w:hAnsiTheme="minorHAnsi" w:cstheme="minorBidi"/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sid w:val="00732104"/>
    <w:rPr>
      <w:rFonts w:asciiTheme="minorHAnsi" w:eastAsiaTheme="minorEastAsia" w:hAnsiTheme="minorHAnsi" w:cstheme="minorBidi"/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732104"/>
    <w:rPr>
      <w:rFonts w:asciiTheme="minorHAnsi" w:eastAsiaTheme="minorEastAsia" w:hAnsiTheme="minorHAnsi" w:cstheme="minorBidi"/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732104"/>
    <w:rPr>
      <w:rFonts w:asciiTheme="minorHAnsi" w:eastAsiaTheme="minorEastAsia" w:hAnsiTheme="minorHAnsi" w:cstheme="minorBidi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732104"/>
    <w:rPr>
      <w:rFonts w:asciiTheme="minorHAnsi" w:eastAsiaTheme="minorEastAsia" w:hAnsiTheme="minorHAnsi" w:cstheme="minorBidi"/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qFormat/>
    <w:rsid w:val="00732104"/>
    <w:rPr>
      <w:rFonts w:asciiTheme="minorHAnsi" w:eastAsiaTheme="minorEastAsia" w:hAnsiTheme="minorHAnsi" w:cstheme="minorBidi"/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qFormat/>
    <w:rsid w:val="00732104"/>
    <w:rPr>
      <w:rFonts w:asciiTheme="minorHAnsi" w:eastAsiaTheme="minorEastAsia" w:hAnsiTheme="minorHAnsi" w:cstheme="minorBidi"/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qFormat/>
    <w:rsid w:val="00732104"/>
    <w:rPr>
      <w:rFonts w:asciiTheme="minorHAnsi" w:eastAsiaTheme="minorEastAsia" w:hAnsiTheme="minorHAnsi" w:cstheme="minorBidi"/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sid w:val="00732104"/>
    <w:rPr>
      <w:rFonts w:asciiTheme="minorHAnsi" w:eastAsiaTheme="minorEastAsia" w:hAnsiTheme="minorHAnsi" w:cstheme="minorBidi"/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732104"/>
    <w:rPr>
      <w:rFonts w:asciiTheme="minorHAnsi" w:eastAsiaTheme="minorEastAsia" w:hAnsiTheme="minorHAnsi" w:cstheme="minorBidi"/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732104"/>
    <w:rPr>
      <w:rFonts w:asciiTheme="minorHAnsi" w:eastAsiaTheme="minorEastAsia" w:hAnsiTheme="minorHAnsi" w:cstheme="minorBidi"/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732104"/>
    <w:rPr>
      <w:rFonts w:asciiTheme="minorHAnsi" w:eastAsiaTheme="minorEastAsia" w:hAnsiTheme="minorHAnsi" w:cstheme="minorBidi"/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732104"/>
    <w:rPr>
      <w:rFonts w:asciiTheme="minorHAnsi" w:eastAsiaTheme="minorEastAsia" w:hAnsiTheme="minorHAnsi" w:cstheme="minorBidi"/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732104"/>
    <w:rPr>
      <w:rFonts w:asciiTheme="minorHAnsi" w:eastAsiaTheme="minorEastAsia" w:hAnsiTheme="minorHAnsi" w:cstheme="minorBidi"/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732104"/>
    <w:rPr>
      <w:rFonts w:asciiTheme="minorHAnsi" w:eastAsiaTheme="minorEastAsia" w:hAnsiTheme="minorHAnsi" w:cstheme="minorBidi"/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TableParagraph">
    <w:name w:val="Table Paragraph"/>
    <w:basedOn w:val="Normal"/>
    <w:uiPriority w:val="1"/>
    <w:qFormat/>
    <w:rsid w:val="00732104"/>
    <w:pPr>
      <w:widowControl w:val="0"/>
      <w:autoSpaceDE w:val="0"/>
      <w:autoSpaceDN w:val="0"/>
    </w:pPr>
    <w:rPr>
      <w:rFonts w:eastAsia="Times New Roman"/>
      <w:color w:val="auto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9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9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png"/><Relationship Id="rId42" Type="http://schemas.openxmlformats.org/officeDocument/2006/relationships/image" Target="media/image19.wmf"/><Relationship Id="rId47" Type="http://schemas.openxmlformats.org/officeDocument/2006/relationships/image" Target="media/image22.wmf"/><Relationship Id="rId50" Type="http://schemas.openxmlformats.org/officeDocument/2006/relationships/oleObject" Target="embeddings/oleObject20.bin"/><Relationship Id="rId55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3.png"/><Relationship Id="rId38" Type="http://schemas.openxmlformats.org/officeDocument/2006/relationships/image" Target="media/image17.wmf"/><Relationship Id="rId46" Type="http://schemas.openxmlformats.org/officeDocument/2006/relationships/image" Target="media/image21.jpeg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6.bin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image" Target="media/image12.png"/><Relationship Id="rId37" Type="http://schemas.openxmlformats.org/officeDocument/2006/relationships/oleObject" Target="embeddings/oleObject14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53" Type="http://schemas.openxmlformats.org/officeDocument/2006/relationships/footer" Target="footer2.xml"/><Relationship Id="rId58" Type="http://schemas.openxmlformats.org/officeDocument/2006/relationships/image" Target="media/image26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image" Target="media/image25.png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footer" Target="footer1.xm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image" Target="media/image15.png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19.bin"/><Relationship Id="rId56" Type="http://schemas.openxmlformats.org/officeDocument/2006/relationships/image" Target="media/image24.png"/><Relationship Id="rId8" Type="http://schemas.openxmlformats.org/officeDocument/2006/relationships/image" Target="media/image1.wmf"/><Relationship Id="rId51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3822</Words>
  <Characters>13302</Characters>
  <DocSecurity>0</DocSecurity>
  <Lines>110</Lines>
  <Paragraphs>34</Paragraphs>
  <ScaleCrop>false</ScaleCrop>
  <Company/>
  <LinksUpToDate>false</LinksUpToDate>
  <CharactersWithSpaces>17090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2024-01-07T03:25:00Z</dcterms:created>
  <dcterms:modified xsi:type="dcterms:W3CDTF">2024-01-07T03:26:00Z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30E9EE97C0FD4B508F43F645BDFF4393_13</vt:lpwstr>
  </property>
</Properties>
</file>