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yle103"/>
        <w:tblW w:w="10412" w:type="dxa"/>
        <w:tblInd w:w="-44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0"/>
        <w:gridCol w:w="6042"/>
      </w:tblGrid>
      <w:tr w:rsidR="004B6238" w:rsidRPr="0070481A" w14:paraId="2E7E28D3" w14:textId="77777777" w:rsidTr="009C06AB">
        <w:trPr>
          <w:trHeight w:val="406"/>
        </w:trPr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C7770" w14:textId="54881166" w:rsidR="004B6238" w:rsidRPr="0070481A" w:rsidRDefault="004B6238" w:rsidP="0070481A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EE745" w14:textId="77777777" w:rsidR="004B6238" w:rsidRPr="0070481A" w:rsidRDefault="00ED09B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MA TRẬN VÀ BẢNG ĐẶC TẢ </w:t>
            </w:r>
          </w:p>
          <w:p w14:paraId="52CB04E7" w14:textId="77777777" w:rsidR="004B6238" w:rsidRPr="0070481A" w:rsidRDefault="00ED09B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ĐỀ KIỂM TRA ĐÁNH GIÁ GIỮA HỌC KÌ II</w:t>
            </w:r>
          </w:p>
          <w:p w14:paraId="5187ECA8" w14:textId="77777777" w:rsidR="004B6238" w:rsidRPr="0070481A" w:rsidRDefault="00ED09B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HỌC 2023 - 2024.</w:t>
            </w:r>
          </w:p>
          <w:p w14:paraId="668EC198" w14:textId="77777777" w:rsidR="004B6238" w:rsidRPr="0070481A" w:rsidRDefault="00ED09B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Môn: Lịch sử &amp; Địa lí- Lớp 8</w:t>
            </w:r>
          </w:p>
          <w:p w14:paraId="0DA5D8E3" w14:textId="77777777" w:rsidR="00ED09BE" w:rsidRPr="0070481A" w:rsidRDefault="00ED09B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Phân môn: ĐỊA LÍ</w:t>
            </w:r>
          </w:p>
        </w:tc>
      </w:tr>
    </w:tbl>
    <w:tbl>
      <w:tblPr>
        <w:tblStyle w:val="Style104"/>
        <w:tblW w:w="10244" w:type="dxa"/>
        <w:tblInd w:w="-22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131"/>
        <w:gridCol w:w="142"/>
        <w:gridCol w:w="1157"/>
        <w:gridCol w:w="2519"/>
        <w:gridCol w:w="810"/>
        <w:gridCol w:w="941"/>
        <w:gridCol w:w="951"/>
        <w:gridCol w:w="1063"/>
        <w:gridCol w:w="915"/>
      </w:tblGrid>
      <w:tr w:rsidR="004B6238" w:rsidRPr="0070481A" w14:paraId="71DDD7AB" w14:textId="77777777" w:rsidTr="00D9224E">
        <w:trPr>
          <w:trHeight w:val="126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0EE82" w14:textId="77777777" w:rsidR="004B6238" w:rsidRPr="0070481A" w:rsidRDefault="00ED09BE" w:rsidP="00D9224E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AD27D" w14:textId="77777777" w:rsidR="004B6238" w:rsidRPr="0070481A" w:rsidRDefault="00ED09BE" w:rsidP="00D9224E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Chủ đề/bài học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9B00B" w14:textId="77777777" w:rsidR="004B6238" w:rsidRPr="0070481A" w:rsidRDefault="00ED09BE" w:rsidP="00D9224E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Nội dung/ Đơn vị kiến thức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37D65" w14:textId="77777777" w:rsidR="004B6238" w:rsidRPr="0070481A" w:rsidRDefault="00ED09BE" w:rsidP="00D9224E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Mức độ đánh giá</w:t>
            </w:r>
          </w:p>
          <w:p w14:paraId="7C3E7F01" w14:textId="77777777" w:rsidR="004B6238" w:rsidRPr="0070481A" w:rsidRDefault="004B6238" w:rsidP="00D9224E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3830" w14:textId="77777777" w:rsidR="00E71811" w:rsidRPr="0070481A" w:rsidRDefault="00ED09BE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 câu hỏi theo </w:t>
            </w:r>
          </w:p>
          <w:p w14:paraId="51C72F6D" w14:textId="77777777" w:rsidR="004B6238" w:rsidRPr="0070481A" w:rsidRDefault="00ED09BE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mức độnhận thức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345F5" w14:textId="77777777" w:rsidR="004B6238" w:rsidRPr="0070481A" w:rsidRDefault="00ED09BE" w:rsidP="00D9224E">
            <w:pPr>
              <w:spacing w:line="240" w:lineRule="auto"/>
              <w:ind w:left="-30" w:right="-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</w:p>
          <w:p w14:paraId="1E4FAE49" w14:textId="77777777" w:rsidR="004B6238" w:rsidRPr="0070481A" w:rsidRDefault="00ED09BE" w:rsidP="00D9224E">
            <w:pPr>
              <w:spacing w:line="240" w:lineRule="auto"/>
              <w:ind w:left="-30" w:right="-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</w:p>
        </w:tc>
      </w:tr>
      <w:tr w:rsidR="004B6238" w:rsidRPr="0070481A" w14:paraId="381BE009" w14:textId="77777777" w:rsidTr="00D9224E">
        <w:trPr>
          <w:trHeight w:val="9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7C151" w14:textId="77777777" w:rsidR="004B6238" w:rsidRPr="0070481A" w:rsidRDefault="004B623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268D" w14:textId="77777777" w:rsidR="004B6238" w:rsidRPr="0070481A" w:rsidRDefault="004B623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3DF2B" w14:textId="77777777" w:rsidR="004B6238" w:rsidRPr="0070481A" w:rsidRDefault="004B623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53656" w14:textId="77777777" w:rsidR="004B6238" w:rsidRPr="0070481A" w:rsidRDefault="004B623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2402E" w14:textId="77777777" w:rsidR="004B6238" w:rsidRPr="0070481A" w:rsidRDefault="00ED09BE" w:rsidP="00D9224E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514BB" w14:textId="77777777" w:rsidR="004B6238" w:rsidRPr="0070481A" w:rsidRDefault="00ED09BE" w:rsidP="00D9224E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Thông hiểu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9129E" w14:textId="77777777" w:rsidR="004B6238" w:rsidRPr="0070481A" w:rsidRDefault="00ED09BE" w:rsidP="00D9224E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Vận dụng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BF237" w14:textId="77777777" w:rsidR="004B6238" w:rsidRPr="0070481A" w:rsidRDefault="00ED09BE" w:rsidP="00D9224E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Vận dụng cao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81860" w14:textId="77777777" w:rsidR="004B6238" w:rsidRPr="0070481A" w:rsidRDefault="004B623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238" w:rsidRPr="0070481A" w14:paraId="49DDA384" w14:textId="77777777" w:rsidTr="00A924D3">
        <w:trPr>
          <w:trHeight w:val="480"/>
        </w:trPr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E85D9" w14:textId="77777777" w:rsidR="004B6238" w:rsidRPr="0070481A" w:rsidRDefault="00ED09BE" w:rsidP="00D9224E">
            <w:pPr>
              <w:spacing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Tỉ lệ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1A1BC" w14:textId="77777777" w:rsidR="004B6238" w:rsidRPr="0070481A" w:rsidRDefault="004B6238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68335" w14:textId="77777777" w:rsidR="004B6238" w:rsidRPr="0070481A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48742" w14:textId="77777777" w:rsidR="004B6238" w:rsidRPr="0070481A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5C453" w14:textId="77777777" w:rsidR="006007A8" w:rsidRPr="0070481A" w:rsidRDefault="00ED09BE" w:rsidP="006007A8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535C" w14:textId="77777777" w:rsidR="004B6238" w:rsidRPr="0070481A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FB488" w14:textId="77777777" w:rsidR="004B6238" w:rsidRPr="0070481A" w:rsidRDefault="00ED09BE">
            <w:pPr>
              <w:spacing w:line="240" w:lineRule="auto"/>
              <w:ind w:left="-15" w:right="-15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50%</w:t>
            </w:r>
          </w:p>
        </w:tc>
      </w:tr>
      <w:tr w:rsidR="004B6238" w:rsidRPr="0070481A" w14:paraId="5C1F9E59" w14:textId="77777777" w:rsidTr="002E6A57">
        <w:trPr>
          <w:trHeight w:val="88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6DE30" w14:textId="77777777" w:rsidR="004B6238" w:rsidRPr="0070481A" w:rsidRDefault="00ED09BE" w:rsidP="002E6A57">
            <w:pPr>
              <w:spacing w:line="240" w:lineRule="auto"/>
              <w:ind w:left="-150" w:right="-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16AC1C" w14:textId="77777777" w:rsidR="0047420C" w:rsidRPr="0070481A" w:rsidRDefault="00E540B8" w:rsidP="002E6A57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KHÍ</w:t>
            </w:r>
          </w:p>
          <w:p w14:paraId="5CD56B63" w14:textId="77777777" w:rsidR="0047420C" w:rsidRPr="0070481A" w:rsidRDefault="00E540B8" w:rsidP="002E6A57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HẬU</w:t>
            </w:r>
          </w:p>
          <w:p w14:paraId="02859E2B" w14:textId="77777777" w:rsidR="00E21730" w:rsidRPr="0070481A" w:rsidRDefault="00E540B8" w:rsidP="002E6A57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VÀ THỦY VĂN VIỆT NAM</w:t>
            </w:r>
          </w:p>
          <w:p w14:paraId="5B118BFF" w14:textId="77777777" w:rsidR="004B6238" w:rsidRPr="0070481A" w:rsidRDefault="00ED09BE" w:rsidP="002E6A57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(3 tiết)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348E34" w14:textId="77777777" w:rsidR="004B6238" w:rsidRPr="0070481A" w:rsidRDefault="00ED09BE" w:rsidP="0047420C">
            <w:pPr>
              <w:spacing w:line="240" w:lineRule="auto"/>
              <w:ind w:right="1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E540B8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Tác động của biến đổi khí hậu đối với khí hậu và thủy văn Việt Nam</w:t>
            </w:r>
          </w:p>
          <w:p w14:paraId="3A404632" w14:textId="77777777" w:rsidR="004B6238" w:rsidRPr="0070481A" w:rsidRDefault="00ED09BE" w:rsidP="0047420C">
            <w:pPr>
              <w:spacing w:line="240" w:lineRule="auto"/>
              <w:ind w:right="1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2D1E7E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Vai trò của tài nguyên khí hậu và tài nguyên nước đối với sự phát </w:t>
            </w:r>
            <w:r w:rsidR="00E21730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triển </w:t>
            </w:r>
            <w:r w:rsidR="002D1E7E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kinh tế - xã hội của đất nước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1B5D1" w14:textId="77777777" w:rsidR="004B6238" w:rsidRPr="0070481A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</w:t>
            </w:r>
          </w:p>
          <w:p w14:paraId="5E3901F8" w14:textId="77777777" w:rsidR="004B6238" w:rsidRPr="0070481A" w:rsidRDefault="00ED09BE" w:rsidP="002D1E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Phân tích được </w:t>
            </w:r>
            <w:r w:rsidR="002D1E7E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tác động của biến đổi khí hậu đối với khí hậu và thủy văn Việt Nam</w:t>
            </w: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C0D6846" w14:textId="77777777" w:rsidR="002D1E7E" w:rsidRPr="0070481A" w:rsidRDefault="002D1E7E" w:rsidP="002D1E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-Phân tích được ảnh hưởng của khí hậu đối với sản x</w:t>
            </w:r>
            <w:r w:rsidR="00E21730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uất</w:t>
            </w: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nông nghiệp</w:t>
            </w:r>
          </w:p>
          <w:p w14:paraId="396635D3" w14:textId="77777777" w:rsidR="002D1E7E" w:rsidRPr="0070481A" w:rsidRDefault="002D1E7E" w:rsidP="002D1E7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dụng:</w:t>
            </w:r>
          </w:p>
          <w:p w14:paraId="212BA4D0" w14:textId="77777777" w:rsidR="002D1E7E" w:rsidRPr="0070481A" w:rsidRDefault="002D1E7E" w:rsidP="002D1E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61524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Phân tích được vai trò của khí hậu đối với sự phát triển du lịch ở một số địa điểm du lịch nổi tiếng của nước ta</w:t>
            </w:r>
          </w:p>
          <w:p w14:paraId="225E8C24" w14:textId="77777777" w:rsidR="00F61524" w:rsidRPr="0070481A" w:rsidRDefault="00F61524" w:rsidP="002D1E7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cao</w:t>
            </w:r>
          </w:p>
          <w:p w14:paraId="20330CFC" w14:textId="77777777" w:rsidR="00F61524" w:rsidRPr="0070481A" w:rsidRDefault="00F61524" w:rsidP="00F615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-Tìm ví dụ về giải pháp ứng phó với biến đổi khí hậu</w:t>
            </w:r>
          </w:p>
          <w:p w14:paraId="6185D319" w14:textId="77777777" w:rsidR="00F61524" w:rsidRPr="0070481A" w:rsidRDefault="00F61524" w:rsidP="00F615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- Lấy ví dụ chứng minh được tầm quan trọng của việc sử dụng tổng hợp tài nguyên nước ở một số lưu vực sông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03EB8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73147A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5AED" w14:textId="77777777" w:rsidR="00D9224E" w:rsidRPr="0070481A" w:rsidRDefault="00D9224E" w:rsidP="006C4216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DDD7F8" w14:textId="77777777" w:rsidR="004B6238" w:rsidRPr="0070481A" w:rsidRDefault="00ED09BE" w:rsidP="006C4216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1TL</w:t>
            </w:r>
            <w:r w:rsidR="004F5F9C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336A18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  <w:p w14:paraId="29B2FC78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8C43FC" w14:textId="77777777" w:rsidR="006C4216" w:rsidRPr="0070481A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1903D2" w14:textId="77777777" w:rsidR="006C4216" w:rsidRPr="0070481A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B470FE" w14:textId="77777777" w:rsidR="006C4216" w:rsidRPr="0070481A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5FBB16" w14:textId="77777777" w:rsidR="004F5F9C" w:rsidRPr="0070481A" w:rsidRDefault="004F5F9C" w:rsidP="004F5F9C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1TL*a</w:t>
            </w:r>
          </w:p>
          <w:p w14:paraId="2098E34E" w14:textId="77777777" w:rsidR="006C4216" w:rsidRPr="0070481A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54F68A" w14:textId="77777777" w:rsidR="006C4216" w:rsidRPr="0070481A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82BF62" w14:textId="77777777" w:rsidR="006C4216" w:rsidRPr="0070481A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F4F5BC" w14:textId="77777777" w:rsidR="006C4216" w:rsidRPr="0070481A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83ECB0" w14:textId="77777777" w:rsidR="006C4216" w:rsidRPr="0070481A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1BE90A" w14:textId="77777777" w:rsidR="006C4216" w:rsidRPr="0070481A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C7FAF2" w14:textId="77777777" w:rsidR="006C4216" w:rsidRPr="0070481A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F31FB4" w14:textId="77777777" w:rsidR="006C4216" w:rsidRPr="0070481A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143E18" w14:textId="77777777" w:rsidR="006C4216" w:rsidRPr="0070481A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9EE261" w14:textId="77777777" w:rsidR="006C4216" w:rsidRPr="0070481A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5F7DE6" w14:textId="77777777" w:rsidR="006C4216" w:rsidRPr="0070481A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6DD885" w14:textId="77777777" w:rsidR="006C4216" w:rsidRPr="0070481A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81261" w14:textId="77777777" w:rsidR="007A679E" w:rsidRPr="0070481A" w:rsidRDefault="007A679E">
            <w:pPr>
              <w:spacing w:line="240" w:lineRule="auto"/>
              <w:ind w:left="-141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85BF3A" w14:textId="77777777" w:rsidR="007A679E" w:rsidRPr="0070481A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05B916" w14:textId="77777777" w:rsidR="007A679E" w:rsidRPr="0070481A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9A507E" w14:textId="77777777" w:rsidR="007A679E" w:rsidRPr="0070481A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0EC0E7" w14:textId="77777777" w:rsidR="007A679E" w:rsidRPr="0070481A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0B0A33" w14:textId="77777777" w:rsidR="007A679E" w:rsidRPr="0070481A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932DC7" w14:textId="77777777" w:rsidR="007A679E" w:rsidRPr="0070481A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5010AC" w14:textId="77777777" w:rsidR="007A679E" w:rsidRPr="0070481A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9C671C" w14:textId="77777777" w:rsidR="004B6238" w:rsidRPr="0070481A" w:rsidRDefault="004B6238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2C61BB" w14:textId="77777777" w:rsidR="007A679E" w:rsidRPr="0070481A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AE247E" w14:textId="77777777" w:rsidR="007A679E" w:rsidRPr="0070481A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ABC47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D5ED12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F4C05B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841D6E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69CB8C" w14:textId="77777777" w:rsidR="004B6238" w:rsidRPr="0070481A" w:rsidRDefault="004B623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B27162" w14:textId="77777777" w:rsidR="006C4216" w:rsidRPr="0070481A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B486EE" w14:textId="77777777" w:rsidR="006C4216" w:rsidRPr="0070481A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A9397F" w14:textId="77777777" w:rsidR="006C4216" w:rsidRPr="0070481A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0F793B" w14:textId="77777777" w:rsidR="006C4216" w:rsidRPr="0070481A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AA99D6" w14:textId="77777777" w:rsidR="006C4216" w:rsidRPr="0070481A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DC7292" w14:textId="77777777" w:rsidR="006C4216" w:rsidRPr="0070481A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241DFC" w14:textId="77777777" w:rsidR="006C4216" w:rsidRPr="0070481A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9F2950" w14:textId="77777777" w:rsidR="006C4216" w:rsidRPr="0070481A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009097" w14:textId="77777777" w:rsidR="006C4216" w:rsidRPr="0070481A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B7E958" w14:textId="77777777" w:rsidR="006C4216" w:rsidRPr="0070481A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7F96FA" w14:textId="77777777" w:rsidR="006C4216" w:rsidRPr="0070481A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CFF5FE" w14:textId="77777777" w:rsidR="00E21730" w:rsidRPr="0070481A" w:rsidRDefault="00E21730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1D172B" w14:textId="77777777" w:rsidR="007A679E" w:rsidRPr="0070481A" w:rsidRDefault="007A679E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0EBD3E" w14:textId="77777777" w:rsidR="006C4216" w:rsidRPr="0070481A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1TL</w:t>
            </w:r>
            <w:r w:rsidR="004F5F9C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6007A8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  <w:p w14:paraId="7C7EA738" w14:textId="77777777" w:rsidR="006C4216" w:rsidRPr="0070481A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E21C49" w14:textId="77777777" w:rsidR="006C4216" w:rsidRPr="0070481A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63E99E" w14:textId="77777777" w:rsidR="004F5F9C" w:rsidRPr="0070481A" w:rsidRDefault="004F5F9C" w:rsidP="004F5F9C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1TL*b</w:t>
            </w:r>
          </w:p>
          <w:p w14:paraId="66064F14" w14:textId="77777777" w:rsidR="006C4216" w:rsidRPr="0070481A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1495B3" w14:textId="77777777" w:rsidR="006C4216" w:rsidRPr="0070481A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BFA8EC" w14:textId="77777777" w:rsidR="006C4216" w:rsidRPr="0070481A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06F13" w14:textId="77777777" w:rsidR="004B6238" w:rsidRPr="0070481A" w:rsidRDefault="00ED09BE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15%</w:t>
            </w:r>
          </w:p>
          <w:p w14:paraId="4F722A28" w14:textId="77777777" w:rsidR="004B6238" w:rsidRPr="0070481A" w:rsidRDefault="00ED09BE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  <w:p w14:paraId="69C81CEA" w14:textId="77777777" w:rsidR="004B6238" w:rsidRPr="0070481A" w:rsidRDefault="00ED09BE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điểm</w:t>
            </w:r>
          </w:p>
          <w:p w14:paraId="3D0A3BC9" w14:textId="77777777" w:rsidR="004B6238" w:rsidRPr="0070481A" w:rsidRDefault="004B6238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A474BF" w14:textId="77777777" w:rsidR="004B6238" w:rsidRPr="0070481A" w:rsidRDefault="004B6238">
            <w:pPr>
              <w:spacing w:line="240" w:lineRule="auto"/>
              <w:ind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238" w:rsidRPr="0070481A" w14:paraId="0E19B875" w14:textId="77777777" w:rsidTr="002E6A57">
        <w:trPr>
          <w:trHeight w:val="1109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AA9CD" w14:textId="77777777" w:rsidR="004B6238" w:rsidRPr="0070481A" w:rsidRDefault="00ED09BE" w:rsidP="002E6A57">
            <w:pPr>
              <w:spacing w:line="240" w:lineRule="auto"/>
              <w:ind w:left="-150" w:right="-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105C5" w14:textId="77777777" w:rsidR="004B6238" w:rsidRPr="0070481A" w:rsidRDefault="00F61524" w:rsidP="002E6A57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THỔ NHƯỠNG VÀ SINH VẬT VIỆT NAM</w:t>
            </w:r>
          </w:p>
          <w:p w14:paraId="55E750C6" w14:textId="77777777" w:rsidR="004B6238" w:rsidRPr="0070481A" w:rsidRDefault="00ED09BE" w:rsidP="002E6A57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6C4216" w:rsidRPr="007048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  <w:r w:rsidRPr="007048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tiết)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29F96" w14:textId="77777777" w:rsidR="004B6238" w:rsidRPr="0070481A" w:rsidRDefault="00ED09BE" w:rsidP="0047420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Đặc điểm chung của </w:t>
            </w:r>
            <w:r w:rsidR="00F61524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lớp phủ thổ nhưỡng</w:t>
            </w:r>
          </w:p>
          <w:p w14:paraId="3381074C" w14:textId="77777777" w:rsidR="004B6238" w:rsidRPr="0070481A" w:rsidRDefault="00ED09BE" w:rsidP="0047420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F61524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Đặc điểm và sự phân bố của các nhóm đất chính</w:t>
            </w:r>
          </w:p>
          <w:p w14:paraId="7801C539" w14:textId="77777777" w:rsidR="004B6238" w:rsidRPr="0070481A" w:rsidRDefault="00ED09BE" w:rsidP="0047420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F61524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Vấn đề sử dụng hợp lí tài nguyên đất ở Việt Nam</w:t>
            </w:r>
          </w:p>
          <w:p w14:paraId="76F81B02" w14:textId="77777777" w:rsidR="00F61524" w:rsidRPr="0070481A" w:rsidRDefault="00ED09BE" w:rsidP="0047420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Đặc điểm chung của </w:t>
            </w:r>
            <w:r w:rsidR="00F61524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sinh vật</w:t>
            </w:r>
          </w:p>
          <w:p w14:paraId="27310CF2" w14:textId="77777777" w:rsidR="004B6238" w:rsidRPr="0070481A" w:rsidRDefault="00F61524" w:rsidP="0047420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-Vấn đề bảo tồn đa dạng sinh học ở</w:t>
            </w:r>
            <w:r w:rsidR="00ED09BE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Việt Nam.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CA6513" w14:textId="77777777" w:rsidR="004B6238" w:rsidRPr="0070481A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biết</w:t>
            </w:r>
          </w:p>
          <w:p w14:paraId="3294567B" w14:textId="77777777" w:rsidR="004B6238" w:rsidRPr="0070481A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Trình bày được </w:t>
            </w:r>
            <w:r w:rsidR="00F61524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đặc điểm phân bố của ba nhóm đất chính</w:t>
            </w:r>
          </w:p>
          <w:p w14:paraId="7FC67895" w14:textId="77777777" w:rsidR="004B6238" w:rsidRPr="0070481A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</w:t>
            </w:r>
          </w:p>
          <w:p w14:paraId="7C0CEC67" w14:textId="77777777" w:rsidR="004B6238" w:rsidRPr="0070481A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F61524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6C4216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hứng minh được tính chất</w:t>
            </w:r>
            <w:r w:rsidR="00F61524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nhiệt đới gió mùa của lớp phủ thổ nhưỡng</w:t>
            </w: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Việt Nam.</w:t>
            </w:r>
          </w:p>
          <w:p w14:paraId="16D62A6D" w14:textId="77777777" w:rsidR="004B6238" w:rsidRPr="0070481A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Phân tích được đặc điểm </w:t>
            </w:r>
            <w:r w:rsidR="00F61524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của lớp đất feralit trong sản xuất nông, lâm nghiệp</w:t>
            </w:r>
          </w:p>
          <w:p w14:paraId="31264694" w14:textId="77777777" w:rsidR="00F61524" w:rsidRPr="0070481A" w:rsidRDefault="00F61524" w:rsidP="00F615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Phân tích được đặc điểm của lớp đất phù sa và giá trị của đất phù </w:t>
            </w:r>
            <w:r w:rsidR="004F5F9C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a trong sản xuất nông nghiệp, thủy sản</w:t>
            </w:r>
          </w:p>
          <w:p w14:paraId="246E7156" w14:textId="77777777" w:rsidR="00F61524" w:rsidRPr="0070481A" w:rsidRDefault="00F615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-Chứng minh được sự đa dạng của sinh vật ở Việt Nam</w:t>
            </w:r>
          </w:p>
          <w:p w14:paraId="3BFEB45A" w14:textId="77777777" w:rsidR="004B6238" w:rsidRPr="0070481A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</w:t>
            </w:r>
          </w:p>
          <w:p w14:paraId="3559BECE" w14:textId="77777777" w:rsidR="004B6238" w:rsidRPr="0070481A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6C4216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Chứng minh được tính cấp thiết của vấn đề chống thoái hóa đất</w:t>
            </w:r>
          </w:p>
          <w:p w14:paraId="4EF9C412" w14:textId="77777777" w:rsidR="004B6238" w:rsidRPr="0070481A" w:rsidRDefault="006C4216" w:rsidP="00BB0A3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-Chứng minh được tính cấp thiết của vấn đề bảo tồn đa dạng sinh học ở Việt Nam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3BB35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91C3D5" w14:textId="77777777" w:rsidR="004B6238" w:rsidRPr="0070481A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ED09BE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TN</w:t>
            </w:r>
          </w:p>
          <w:p w14:paraId="3012AB94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4D2781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F1586E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DA4243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2CD710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4348AB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47A961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39BF3D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6A4832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60997B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ECCC23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04D5A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847299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2D4FFD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629924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99DA10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4F6571" w14:textId="77777777" w:rsidR="004F5F9C" w:rsidRPr="0070481A" w:rsidRDefault="004F5F9C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F35A6C" w14:textId="77777777" w:rsidR="004B6238" w:rsidRPr="0070481A" w:rsidRDefault="006007A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1TL</w:t>
            </w:r>
            <w:r w:rsidR="004F5F9C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  <w:p w14:paraId="10E0A7D2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92DAD0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E127E4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C436DD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797860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0BEEA4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CEEC69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504206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01BDC4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D9DD05" w14:textId="77777777" w:rsidR="004B6238" w:rsidRPr="0070481A" w:rsidRDefault="004B623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00FA55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906FD6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1F403A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EFE8F5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C8CA75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0BC0F8" w14:textId="77777777" w:rsidR="004F5F9C" w:rsidRPr="0070481A" w:rsidRDefault="004F5F9C" w:rsidP="004F5F9C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1TL*b</w:t>
            </w:r>
          </w:p>
          <w:p w14:paraId="55F6DB76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4E10E2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EAB832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A92704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A778F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D957C8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095B4A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FFF23C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FCC528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2475CF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C85DCA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C2F52F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44EE01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6B85B7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F57FCB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345F12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300497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2CE089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AEACC7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27334B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E7BEC2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8DCB5B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BF2258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958454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0255D2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A321D2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55488A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CC820A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A5A468" w14:textId="77777777" w:rsidR="009C06AB" w:rsidRPr="0070481A" w:rsidRDefault="009C06AB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A0FD67" w14:textId="77777777" w:rsidR="009C06AB" w:rsidRPr="0070481A" w:rsidRDefault="009C06AB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26272C" w14:textId="77777777" w:rsidR="00A924D3" w:rsidRPr="0070481A" w:rsidRDefault="006007A8" w:rsidP="007A679E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1TL</w:t>
            </w:r>
            <w:r w:rsidR="00A924D3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  <w:p w14:paraId="00B972CB" w14:textId="77777777" w:rsidR="00A924D3" w:rsidRPr="0070481A" w:rsidRDefault="00A924D3" w:rsidP="00A924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7584E0" w14:textId="77777777" w:rsidR="00A924D3" w:rsidRPr="0070481A" w:rsidRDefault="00A924D3" w:rsidP="00A924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7768E1" w14:textId="77777777" w:rsidR="00A924D3" w:rsidRPr="0070481A" w:rsidRDefault="00A924D3" w:rsidP="00A924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FF6D6F" w14:textId="77777777" w:rsidR="004B6238" w:rsidRPr="0070481A" w:rsidRDefault="00A924D3" w:rsidP="00A924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1TL*a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6122B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C3C31A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20A139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D5ED4F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FDD539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E9F0A2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C13352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DA9AAA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6C6FB4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0647A5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F77D6D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939B6F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BECD2F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D27871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633DFA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4D58C5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5332D8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D24191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2A1AE3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564DAE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EEF688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74B5F1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74C607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DDCE89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494F5C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766458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F481B3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208214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2AE8C6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30AD8C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7EC7D9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C5B091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137141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ECCEDD" w14:textId="77777777" w:rsidR="004B6238" w:rsidRPr="0070481A" w:rsidRDefault="004B6238" w:rsidP="0040378B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8BEB1" w14:textId="77777777" w:rsidR="004B6238" w:rsidRPr="0070481A" w:rsidRDefault="00ED09BE">
            <w:pPr>
              <w:spacing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35%</w:t>
            </w:r>
          </w:p>
          <w:p w14:paraId="16484DF1" w14:textId="77777777" w:rsidR="004B6238" w:rsidRPr="0070481A" w:rsidRDefault="00ED09BE">
            <w:pPr>
              <w:spacing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  <w:p w14:paraId="6EE2CE85" w14:textId="77777777" w:rsidR="004B6238" w:rsidRPr="0070481A" w:rsidRDefault="00ED09BE" w:rsidP="0097373D">
            <w:pPr>
              <w:spacing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4B6238" w:rsidRPr="0070481A" w14:paraId="1F598A3D" w14:textId="77777777" w:rsidTr="009107BE">
        <w:trPr>
          <w:trHeight w:val="236"/>
        </w:trPr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628F7" w14:textId="77777777" w:rsidR="004B6238" w:rsidRPr="0070481A" w:rsidRDefault="00ED09BE" w:rsidP="009107BE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câu/loại câu</w:t>
            </w:r>
          </w:p>
          <w:p w14:paraId="4C1E31A5" w14:textId="77777777" w:rsidR="004B6238" w:rsidRPr="0070481A" w:rsidRDefault="004B6238" w:rsidP="009107BE">
            <w:pPr>
              <w:spacing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35D56" w14:textId="77777777" w:rsidR="004B6238" w:rsidRPr="0070481A" w:rsidRDefault="004B6238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07047" w14:textId="77777777" w:rsidR="004B6238" w:rsidRPr="0070481A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câu </w:t>
            </w:r>
          </w:p>
          <w:p w14:paraId="33E02AF0" w14:textId="77777777" w:rsidR="004B6238" w:rsidRPr="0070481A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TN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BF62E" w14:textId="77777777" w:rsidR="004B6238" w:rsidRPr="0070481A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câu </w:t>
            </w:r>
          </w:p>
          <w:p w14:paraId="46801701" w14:textId="77777777" w:rsidR="004B6238" w:rsidRPr="0070481A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F6877" w14:textId="77777777" w:rsidR="004B6238" w:rsidRPr="0070481A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½ câu  TL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774AB" w14:textId="77777777" w:rsidR="004B6238" w:rsidRPr="0070481A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½ câu</w:t>
            </w:r>
          </w:p>
          <w:p w14:paraId="7D23C359" w14:textId="77777777" w:rsidR="004B6238" w:rsidRPr="0070481A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A17A7" w14:textId="77777777" w:rsidR="004B6238" w:rsidRPr="0070481A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10 câu</w:t>
            </w:r>
          </w:p>
          <w:p w14:paraId="7E3A5847" w14:textId="77777777" w:rsidR="004B6238" w:rsidRPr="0070481A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(8TN, 2TL)</w:t>
            </w:r>
          </w:p>
        </w:tc>
      </w:tr>
      <w:tr w:rsidR="004B6238" w:rsidRPr="0070481A" w14:paraId="65D0634C" w14:textId="77777777" w:rsidTr="009107BE"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9161C" w14:textId="77777777" w:rsidR="004B6238" w:rsidRPr="0070481A" w:rsidRDefault="00ED09BE" w:rsidP="009107BE">
            <w:pPr>
              <w:spacing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Tỉ lệ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202BE" w14:textId="77777777" w:rsidR="004B6238" w:rsidRPr="0070481A" w:rsidRDefault="004B6238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0134E" w14:textId="77777777" w:rsidR="004B6238" w:rsidRPr="0070481A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180D7" w14:textId="77777777" w:rsidR="004B6238" w:rsidRPr="0070481A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861FD" w14:textId="77777777" w:rsidR="004B6238" w:rsidRPr="0070481A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4155A" w14:textId="77777777" w:rsidR="004B6238" w:rsidRPr="0070481A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41401" w14:textId="77777777" w:rsidR="004B6238" w:rsidRPr="0070481A" w:rsidRDefault="00ED09BE">
            <w:pPr>
              <w:spacing w:line="240" w:lineRule="auto"/>
              <w:ind w:left="-15" w:right="-15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50%</w:t>
            </w:r>
          </w:p>
        </w:tc>
      </w:tr>
      <w:tr w:rsidR="004B6238" w:rsidRPr="0070481A" w14:paraId="303E0F3A" w14:textId="77777777" w:rsidTr="009107BE"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E3AE5" w14:textId="77777777" w:rsidR="004B6238" w:rsidRPr="0070481A" w:rsidRDefault="00ED09BE" w:rsidP="009107BE">
            <w:pPr>
              <w:spacing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 môn LS ĐL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62654" w14:textId="77777777" w:rsidR="004B6238" w:rsidRPr="0070481A" w:rsidRDefault="004B6238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934C4" w14:textId="77777777" w:rsidR="004B6238" w:rsidRPr="0070481A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A0B49" w14:textId="77777777" w:rsidR="004B6238" w:rsidRPr="0070481A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FBF51" w14:textId="77777777" w:rsidR="004B6238" w:rsidRPr="0070481A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B716D" w14:textId="77777777" w:rsidR="004B6238" w:rsidRPr="0070481A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B24C3" w14:textId="77777777" w:rsidR="004B6238" w:rsidRPr="0070481A" w:rsidRDefault="00ED09BE">
            <w:pPr>
              <w:spacing w:line="240" w:lineRule="auto"/>
              <w:ind w:left="-15" w:right="-15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100%</w:t>
            </w:r>
          </w:p>
        </w:tc>
      </w:tr>
    </w:tbl>
    <w:p w14:paraId="57DAFB5C" w14:textId="77777777" w:rsidR="00FD588C" w:rsidRPr="0070481A" w:rsidRDefault="00FD588C" w:rsidP="007D06F7">
      <w:pPr>
        <w:tabs>
          <w:tab w:val="left" w:pos="3784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6E9E9B8" w14:textId="77777777" w:rsidR="0070481A" w:rsidRPr="0070481A" w:rsidRDefault="0070481A" w:rsidP="00FD588C">
      <w:pPr>
        <w:tabs>
          <w:tab w:val="left" w:pos="378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B7DD88" w14:textId="77777777" w:rsidR="0070481A" w:rsidRPr="0070481A" w:rsidRDefault="0070481A" w:rsidP="00FD588C">
      <w:pPr>
        <w:tabs>
          <w:tab w:val="left" w:pos="378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BA9241" w14:textId="77777777" w:rsidR="0070481A" w:rsidRPr="0070481A" w:rsidRDefault="0070481A" w:rsidP="00FD588C">
      <w:pPr>
        <w:tabs>
          <w:tab w:val="left" w:pos="378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6095"/>
      </w:tblGrid>
      <w:tr w:rsidR="0070481A" w:rsidRPr="00DF60A5" w14:paraId="3D8F7BD9" w14:textId="77777777" w:rsidTr="00DF60A5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93EE5" w14:textId="525E51FF" w:rsidR="0070481A" w:rsidRPr="0070481A" w:rsidRDefault="0070481A" w:rsidP="00DF60A5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9EBF" w14:textId="77777777" w:rsidR="0070481A" w:rsidRPr="0070481A" w:rsidRDefault="0070481A" w:rsidP="00DF60A5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 w:rsidRPr="0070481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 xml:space="preserve">ĐỀ KIỂM TRA </w:t>
            </w:r>
            <w:r w:rsidR="00DF60A5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 xml:space="preserve">ĐÁNH GIÁ </w:t>
            </w:r>
            <w:r w:rsidRPr="0070481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GIỮA HỌC KÌ II</w:t>
            </w:r>
          </w:p>
          <w:p w14:paraId="70ACF122" w14:textId="77777777" w:rsidR="0070481A" w:rsidRPr="0070481A" w:rsidRDefault="0070481A" w:rsidP="00DF60A5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 w:rsidRPr="0070481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Môn: Lịch sử và Địa lí 8</w:t>
            </w:r>
          </w:p>
          <w:p w14:paraId="35AB86FC" w14:textId="77777777" w:rsidR="0070481A" w:rsidRPr="0070481A" w:rsidRDefault="0070481A" w:rsidP="00DF60A5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 w:rsidRPr="0070481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Năm học 2023 - 2024</w:t>
            </w:r>
          </w:p>
          <w:p w14:paraId="10663F1A" w14:textId="77777777" w:rsidR="0070481A" w:rsidRPr="0070481A" w:rsidRDefault="0070481A" w:rsidP="00DF60A5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 w:rsidRPr="0070481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pl-PL" w:eastAsia="en-US" w:bidi="ar-SA"/>
              </w:rPr>
              <w:t>Thời gian làm bài: 90 phút</w:t>
            </w:r>
          </w:p>
        </w:tc>
      </w:tr>
    </w:tbl>
    <w:p w14:paraId="448EFE89" w14:textId="77777777" w:rsidR="00AC046D" w:rsidRPr="0070481A" w:rsidRDefault="007D06F7" w:rsidP="004851AA">
      <w:pPr>
        <w:rPr>
          <w:rFonts w:ascii="Times New Roman" w:eastAsia="Calibri" w:hAnsi="Times New Roman" w:cs="Times New Roman"/>
          <w:b/>
          <w:bCs/>
          <w:sz w:val="28"/>
          <w:szCs w:val="28"/>
          <w:lang w:val="vi-VN" w:eastAsia="en-US"/>
        </w:rPr>
      </w:pPr>
      <w:r w:rsidRPr="0070481A">
        <w:rPr>
          <w:rFonts w:ascii="Times New Roman" w:eastAsia="Calibri" w:hAnsi="Times New Roman" w:cs="Times New Roman"/>
          <w:b/>
          <w:bCs/>
          <w:sz w:val="28"/>
          <w:szCs w:val="28"/>
          <w:lang w:val="vi-VN" w:eastAsia="en-US"/>
        </w:rPr>
        <w:t xml:space="preserve">Phần I. Trắc nghiệm </w:t>
      </w:r>
      <w:r w:rsidRPr="0070481A">
        <w:rPr>
          <w:rFonts w:ascii="Times New Roman" w:eastAsia="Calibri" w:hAnsi="Times New Roman" w:cs="Times New Roman"/>
          <w:sz w:val="28"/>
          <w:szCs w:val="28"/>
          <w:lang w:val="vi-VN" w:eastAsia="en-US"/>
        </w:rPr>
        <w:t>(2 điểm)</w:t>
      </w:r>
      <w:r w:rsidRPr="0070481A">
        <w:rPr>
          <w:rFonts w:ascii="Times New Roman" w:eastAsia="Calibri" w:hAnsi="Times New Roman" w:cs="Times New Roman"/>
          <w:b/>
          <w:bCs/>
          <w:sz w:val="28"/>
          <w:szCs w:val="28"/>
          <w:lang w:val="vi-VN" w:eastAsia="en-US"/>
        </w:rPr>
        <w:t xml:space="preserve">: </w:t>
      </w:r>
      <w:r w:rsidRPr="0070481A">
        <w:rPr>
          <w:rFonts w:ascii="Times New Roman" w:eastAsia="Calibri" w:hAnsi="Times New Roman" w:cs="Times New Roman"/>
          <w:i/>
          <w:iCs/>
          <w:sz w:val="28"/>
          <w:szCs w:val="28"/>
          <w:lang w:val="vi-VN" w:eastAsia="en-US"/>
        </w:rPr>
        <w:t>Chọn đáp án đúng nhất cho các câu hỏi sau:</w:t>
      </w:r>
    </w:p>
    <w:p w14:paraId="3CC7AB48" w14:textId="77777777" w:rsidR="008F073A" w:rsidRPr="00DF60A5" w:rsidRDefault="008F073A" w:rsidP="004851AA">
      <w:pPr>
        <w:rPr>
          <w:rFonts w:ascii="Times New Roman" w:eastAsia="Calibri" w:hAnsi="Times New Roman" w:cs="Times New Roman"/>
          <w:b/>
          <w:bCs/>
          <w:sz w:val="28"/>
          <w:szCs w:val="28"/>
          <w:lang w:val="vi-VN" w:eastAsia="en-US"/>
        </w:rPr>
      </w:pPr>
      <w:r w:rsidRPr="00DF60A5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US"/>
        </w:rPr>
        <w:t>Câu 1:</w:t>
      </w:r>
      <w:r w:rsidRPr="00DF60A5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 Tính chất nhiệt đới gió mùa được thể hiện trong thành phần tự nhiên nào?</w:t>
      </w:r>
    </w:p>
    <w:p w14:paraId="5302B702" w14:textId="77777777" w:rsidR="008F073A" w:rsidRPr="0070481A" w:rsidRDefault="008F073A" w:rsidP="004851AA">
      <w:pPr>
        <w:pStyle w:val="ListParagraph"/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Khoáng sản.</w:t>
      </w:r>
    </w:p>
    <w:p w14:paraId="2A339701" w14:textId="77777777" w:rsidR="008F073A" w:rsidRPr="0070481A" w:rsidRDefault="008F073A" w:rsidP="004851AA">
      <w:pPr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Thủy sản.</w:t>
      </w:r>
    </w:p>
    <w:p w14:paraId="1834BB96" w14:textId="77777777" w:rsidR="008F073A" w:rsidRPr="0070481A" w:rsidRDefault="008F073A" w:rsidP="004851AA">
      <w:pPr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Địa hình thổ nhưỡng.</w:t>
      </w:r>
    </w:p>
    <w:p w14:paraId="3A0D2223" w14:textId="77777777" w:rsidR="008F073A" w:rsidRPr="0070481A" w:rsidRDefault="008F073A" w:rsidP="004851AA">
      <w:pPr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Thủy triều.</w:t>
      </w:r>
    </w:p>
    <w:p w14:paraId="24E37ED8" w14:textId="77777777" w:rsidR="008F073A" w:rsidRPr="0070481A" w:rsidRDefault="008F073A" w:rsidP="004851A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Câu 2:</w:t>
      </w: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 Nước ta có mấy nhóm đất chính?</w:t>
      </w:r>
    </w:p>
    <w:p w14:paraId="4685EE0C" w14:textId="77777777" w:rsidR="008F073A" w:rsidRPr="0070481A" w:rsidRDefault="008F073A" w:rsidP="004851AA">
      <w:pPr>
        <w:pStyle w:val="ListParagraph"/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4 nhóm.</w:t>
      </w:r>
    </w:p>
    <w:p w14:paraId="1B0A2A70" w14:textId="77777777" w:rsidR="008F073A" w:rsidRPr="0070481A" w:rsidRDefault="008F073A" w:rsidP="004851AA">
      <w:pPr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3 nhóm.</w:t>
      </w:r>
    </w:p>
    <w:p w14:paraId="700AC9A0" w14:textId="77777777" w:rsidR="008F073A" w:rsidRPr="0070481A" w:rsidRDefault="008F073A" w:rsidP="004851AA">
      <w:pPr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2 nhóm.</w:t>
      </w:r>
    </w:p>
    <w:p w14:paraId="68E5EF24" w14:textId="77777777" w:rsidR="008F073A" w:rsidRPr="0070481A" w:rsidRDefault="008F073A" w:rsidP="004851AA">
      <w:pPr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5 nhóm.</w:t>
      </w:r>
    </w:p>
    <w:p w14:paraId="58142732" w14:textId="77777777" w:rsidR="008F073A" w:rsidRPr="0070481A" w:rsidRDefault="008F073A" w:rsidP="004851A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Câu 3:</w:t>
      </w: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 Đặc điểm nổi bật nhất của tài nguyên đất nước ta là</w:t>
      </w:r>
    </w:p>
    <w:p w14:paraId="18309151" w14:textId="77777777" w:rsidR="008F073A" w:rsidRPr="0070481A" w:rsidRDefault="008F073A" w:rsidP="004851AA">
      <w:pPr>
        <w:pStyle w:val="ListParagraph"/>
        <w:numPr>
          <w:ilvl w:val="0"/>
          <w:numId w:val="19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 phì nhiêu, màu mỡ, tơi xốp.</w:t>
      </w:r>
    </w:p>
    <w:p w14:paraId="1A439656" w14:textId="77777777" w:rsidR="008F073A" w:rsidRPr="0070481A" w:rsidRDefault="008F073A" w:rsidP="004851AA">
      <w:pPr>
        <w:numPr>
          <w:ilvl w:val="0"/>
          <w:numId w:val="19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Ít chịu tác động của con người.</w:t>
      </w:r>
    </w:p>
    <w:p w14:paraId="2DEB26C7" w14:textId="77777777" w:rsidR="008F073A" w:rsidRPr="0070481A" w:rsidRDefault="008F073A" w:rsidP="004851AA">
      <w:pPr>
        <w:numPr>
          <w:ilvl w:val="0"/>
          <w:numId w:val="19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 có tầng phong hóa dày, dễ bị rửa trôi.</w:t>
      </w:r>
    </w:p>
    <w:p w14:paraId="313B6959" w14:textId="77777777" w:rsidR="008F073A" w:rsidRPr="0070481A" w:rsidRDefault="008F073A" w:rsidP="004851AA">
      <w:pPr>
        <w:numPr>
          <w:ilvl w:val="0"/>
          <w:numId w:val="19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Đa dạng, thể hiện rõ tính chất nhiệt đới gió mùa ẩm.</w:t>
      </w:r>
    </w:p>
    <w:p w14:paraId="4F4558FE" w14:textId="77777777" w:rsidR="008F073A" w:rsidRPr="0070481A" w:rsidRDefault="008F073A" w:rsidP="004851A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Câu 4:</w:t>
      </w: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 Mùa mưa tháng 4 – 5 gây nên hiện tượng gì tới thổ nhưỡng?</w:t>
      </w:r>
    </w:p>
    <w:p w14:paraId="3273E410" w14:textId="77777777" w:rsidR="008F073A" w:rsidRPr="0070481A" w:rsidRDefault="008F073A" w:rsidP="004851AA">
      <w:pPr>
        <w:pStyle w:val="ListParagraph"/>
        <w:numPr>
          <w:ilvl w:val="0"/>
          <w:numId w:val="20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Xói mòn, rửa trôi.</w:t>
      </w:r>
    </w:p>
    <w:p w14:paraId="230100D9" w14:textId="77777777" w:rsidR="008F073A" w:rsidRPr="0070481A" w:rsidRDefault="008F073A" w:rsidP="004851AA">
      <w:pPr>
        <w:numPr>
          <w:ilvl w:val="0"/>
          <w:numId w:val="20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Cung cấp chất dinh dưỡng cho đất.</w:t>
      </w:r>
    </w:p>
    <w:p w14:paraId="788A3FCC" w14:textId="77777777" w:rsidR="008F073A" w:rsidRPr="0070481A" w:rsidRDefault="008F073A" w:rsidP="004851AA">
      <w:pPr>
        <w:numPr>
          <w:ilvl w:val="0"/>
          <w:numId w:val="20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Bồi đắp đất.</w:t>
      </w:r>
    </w:p>
    <w:p w14:paraId="6ABE7370" w14:textId="77777777" w:rsidR="008F073A" w:rsidRPr="0070481A" w:rsidRDefault="008F073A" w:rsidP="004851AA">
      <w:pPr>
        <w:numPr>
          <w:ilvl w:val="0"/>
          <w:numId w:val="20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Tẩy chua cho đất.</w:t>
      </w:r>
    </w:p>
    <w:p w14:paraId="275F731F" w14:textId="77777777" w:rsidR="008F073A" w:rsidRPr="0070481A" w:rsidRDefault="008F073A" w:rsidP="004851A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Câu 5:</w:t>
      </w: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 Đất bị xói mòn, rửa trôi theo các dòng chảy ra sông ngòi và bồi tụ ở vùng đồng bằng sẽ hình thành nên loại đất nào?</w:t>
      </w:r>
    </w:p>
    <w:p w14:paraId="13D0212A" w14:textId="77777777" w:rsidR="008F073A" w:rsidRPr="0070481A" w:rsidRDefault="008F073A" w:rsidP="004851AA">
      <w:pPr>
        <w:pStyle w:val="ListParagraph"/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 mùn.</w:t>
      </w:r>
    </w:p>
    <w:p w14:paraId="329504E0" w14:textId="77777777" w:rsidR="008F073A" w:rsidRPr="0070481A" w:rsidRDefault="008F073A" w:rsidP="004851AA">
      <w:pPr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 phù sa.</w:t>
      </w:r>
    </w:p>
    <w:p w14:paraId="19E8DD32" w14:textId="77777777" w:rsidR="008F073A" w:rsidRPr="0070481A" w:rsidRDefault="008F073A" w:rsidP="004851AA">
      <w:pPr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 phèn chua.</w:t>
      </w:r>
    </w:p>
    <w:p w14:paraId="157A7626" w14:textId="77777777" w:rsidR="008F073A" w:rsidRPr="0070481A" w:rsidRDefault="008F073A" w:rsidP="004851AA">
      <w:pPr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Đá badan.</w:t>
      </w:r>
    </w:p>
    <w:p w14:paraId="16133F03" w14:textId="77777777" w:rsidR="008F073A" w:rsidRPr="0070481A" w:rsidRDefault="008F073A" w:rsidP="004851A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Câu 6:</w:t>
      </w: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 Có màu đỏ thẫm hoặc vàng, độ phì cao thích hợp với nhiều loại cây công nghiệp là đặc điểm của loại đất nào?</w:t>
      </w:r>
    </w:p>
    <w:p w14:paraId="7B651A32" w14:textId="77777777" w:rsidR="008F073A" w:rsidRPr="0070481A" w:rsidRDefault="008F073A" w:rsidP="004851AA">
      <w:pPr>
        <w:pStyle w:val="ListParagraph"/>
        <w:numPr>
          <w:ilvl w:val="0"/>
          <w:numId w:val="22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 phù sa.</w:t>
      </w:r>
    </w:p>
    <w:p w14:paraId="70AAF4A2" w14:textId="77777777" w:rsidR="008F073A" w:rsidRPr="0070481A" w:rsidRDefault="008F073A" w:rsidP="004851AA">
      <w:pPr>
        <w:numPr>
          <w:ilvl w:val="0"/>
          <w:numId w:val="22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 mặn, đất phèn.</w:t>
      </w:r>
    </w:p>
    <w:p w14:paraId="6977F072" w14:textId="77777777" w:rsidR="008F073A" w:rsidRPr="0070481A" w:rsidRDefault="008F073A" w:rsidP="004851AA">
      <w:pPr>
        <w:numPr>
          <w:ilvl w:val="0"/>
          <w:numId w:val="22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 mùn núi cao.</w:t>
      </w:r>
    </w:p>
    <w:p w14:paraId="39504086" w14:textId="77777777" w:rsidR="008F073A" w:rsidRPr="0070481A" w:rsidRDefault="008F073A" w:rsidP="004851AA">
      <w:pPr>
        <w:numPr>
          <w:ilvl w:val="0"/>
          <w:numId w:val="22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 feralit.</w:t>
      </w:r>
    </w:p>
    <w:p w14:paraId="56C818DD" w14:textId="77777777" w:rsidR="008F073A" w:rsidRPr="0070481A" w:rsidRDefault="008F073A" w:rsidP="004851A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Câu 7:</w:t>
      </w: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 Nhóm đất chiếm diện tích lớn nhất nước ta là:</w:t>
      </w:r>
    </w:p>
    <w:p w14:paraId="556EBB5D" w14:textId="77777777" w:rsidR="008F073A" w:rsidRPr="0070481A" w:rsidRDefault="008F073A" w:rsidP="004851AA">
      <w:pPr>
        <w:pStyle w:val="ListParagraph"/>
        <w:numPr>
          <w:ilvl w:val="0"/>
          <w:numId w:val="2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Phù sa.</w:t>
      </w:r>
    </w:p>
    <w:p w14:paraId="1416B9E7" w14:textId="77777777" w:rsidR="008F073A" w:rsidRPr="0070481A" w:rsidRDefault="008F073A" w:rsidP="004851AA">
      <w:pPr>
        <w:numPr>
          <w:ilvl w:val="0"/>
          <w:numId w:val="2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Feralit.</w:t>
      </w:r>
    </w:p>
    <w:p w14:paraId="46E68199" w14:textId="77777777" w:rsidR="008F073A" w:rsidRPr="0070481A" w:rsidRDefault="008F073A" w:rsidP="004851AA">
      <w:pPr>
        <w:numPr>
          <w:ilvl w:val="0"/>
          <w:numId w:val="2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Mùn núi cao.</w:t>
      </w:r>
    </w:p>
    <w:p w14:paraId="1406AAA5" w14:textId="77777777" w:rsidR="008F073A" w:rsidRPr="0070481A" w:rsidRDefault="008F073A" w:rsidP="004851AA">
      <w:pPr>
        <w:numPr>
          <w:ilvl w:val="0"/>
          <w:numId w:val="2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 xám.</w:t>
      </w:r>
    </w:p>
    <w:p w14:paraId="5ECD2A2C" w14:textId="77777777" w:rsidR="008F073A" w:rsidRPr="0070481A" w:rsidRDefault="00EA1929" w:rsidP="004851A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Câu 8</w:t>
      </w:r>
      <w:r w:rsidR="008F073A" w:rsidRPr="0070481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  <w:r w:rsidR="008F073A"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 Loại đất feralit trên đá badan phân bố chủ yếu ở vùng nào?</w:t>
      </w:r>
    </w:p>
    <w:p w14:paraId="7FD7B698" w14:textId="77777777" w:rsidR="008F073A" w:rsidRPr="0070481A" w:rsidRDefault="008F073A" w:rsidP="004851AA">
      <w:pPr>
        <w:pStyle w:val="ListParagraph"/>
        <w:numPr>
          <w:ilvl w:val="0"/>
          <w:numId w:val="25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Tây Nguyên, Đông Nam Bộ.</w:t>
      </w:r>
    </w:p>
    <w:p w14:paraId="1184D28B" w14:textId="77777777" w:rsidR="008F073A" w:rsidRPr="0070481A" w:rsidRDefault="008F073A" w:rsidP="004851AA">
      <w:pPr>
        <w:numPr>
          <w:ilvl w:val="0"/>
          <w:numId w:val="25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Đông Nam Bộ, Bắc Trung Bộ.</w:t>
      </w:r>
    </w:p>
    <w:p w14:paraId="2F8DD293" w14:textId="77777777" w:rsidR="008F073A" w:rsidRPr="0070481A" w:rsidRDefault="008F073A" w:rsidP="004851AA">
      <w:pPr>
        <w:numPr>
          <w:ilvl w:val="0"/>
          <w:numId w:val="25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Tây Nguyên, Bắc Trung Bộ.</w:t>
      </w:r>
    </w:p>
    <w:p w14:paraId="6ED40E17" w14:textId="77777777" w:rsidR="008F073A" w:rsidRPr="0070481A" w:rsidRDefault="008F073A" w:rsidP="004851AA">
      <w:pPr>
        <w:numPr>
          <w:ilvl w:val="0"/>
          <w:numId w:val="25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Tây Nguyên, Trung Du và miền núi Bắc Bộ.</w:t>
      </w:r>
    </w:p>
    <w:p w14:paraId="582D8D80" w14:textId="77777777" w:rsidR="007D06F7" w:rsidRPr="0070481A" w:rsidRDefault="007D06F7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Phần II. Tự luận </w:t>
      </w:r>
      <w:r w:rsidRPr="0070481A">
        <w:rPr>
          <w:rFonts w:ascii="Times New Roman" w:eastAsia="Calibri" w:hAnsi="Times New Roman" w:cs="Times New Roman"/>
          <w:sz w:val="28"/>
          <w:szCs w:val="28"/>
          <w:lang w:eastAsia="en-US"/>
        </w:rPr>
        <w:t>(3 điểm)</w:t>
      </w:r>
    </w:p>
    <w:p w14:paraId="669A5F29" w14:textId="77777777" w:rsidR="00AC046D" w:rsidRPr="0070481A" w:rsidRDefault="007D06F7" w:rsidP="004851AA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48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Câu 1 (1,5 điểm) </w:t>
      </w:r>
    </w:p>
    <w:p w14:paraId="4B4184CE" w14:textId="77777777" w:rsidR="007D06F7" w:rsidRPr="0070481A" w:rsidRDefault="00AC046D" w:rsidP="004123B4">
      <w:pPr>
        <w:pStyle w:val="ListParagraph"/>
        <w:numPr>
          <w:ilvl w:val="0"/>
          <w:numId w:val="27"/>
        </w:num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481A">
        <w:rPr>
          <w:rFonts w:ascii="Times New Roman" w:eastAsia="Calibri" w:hAnsi="Times New Roman" w:cs="Times New Roman"/>
          <w:sz w:val="28"/>
          <w:szCs w:val="28"/>
          <w:lang w:eastAsia="en-US"/>
        </w:rPr>
        <w:t>C</w:t>
      </w:r>
      <w:r w:rsidRPr="0070481A"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ho biết những thuận lợi và khó khăn do khí hậu nước ta mang lại?</w:t>
      </w:r>
    </w:p>
    <w:p w14:paraId="2B90B5AB" w14:textId="77777777" w:rsidR="004123B4" w:rsidRPr="0070481A" w:rsidRDefault="004123B4" w:rsidP="004123B4">
      <w:pPr>
        <w:pStyle w:val="ListParagraph"/>
        <w:numPr>
          <w:ilvl w:val="0"/>
          <w:numId w:val="27"/>
        </w:numPr>
        <w:shd w:val="clear" w:color="auto" w:fill="FFFFFF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0481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Tại sao khí hậu nước ta mang  tính chất nhiệt đới gió mùa?</w:t>
      </w:r>
    </w:p>
    <w:p w14:paraId="69962B00" w14:textId="77777777" w:rsidR="007D06F7" w:rsidRPr="0070481A" w:rsidRDefault="007D06F7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Câu 2 ( 1,5 điểm) : </w:t>
      </w:r>
    </w:p>
    <w:p w14:paraId="40FC7C96" w14:textId="77777777" w:rsidR="004527DB" w:rsidRPr="0070481A" w:rsidRDefault="00E50C10" w:rsidP="004851AA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481A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>a. Vẽ biểu đồ thích hợp thể hiện cơ cấu diện tích của ba nhóm đất chính của nước ta và rút ra nhận xét.</w:t>
      </w:r>
      <w:r w:rsidRPr="0070481A">
        <w:rPr>
          <w:rFonts w:ascii="Times New Roman" w:hAnsi="Times New Roman" w:cs="Times New Roman"/>
          <w:sz w:val="28"/>
          <w:szCs w:val="28"/>
        </w:rPr>
        <w:br/>
      </w:r>
      <w:r w:rsidRPr="0070481A">
        <w:rPr>
          <w:rFonts w:ascii="Times New Roman" w:hAnsi="Times New Roman" w:cs="Times New Roman"/>
          <w:sz w:val="28"/>
          <w:szCs w:val="28"/>
          <w:shd w:val="clear" w:color="auto" w:fill="FFFFFF"/>
        </w:rPr>
        <w:t>Đất feralit đồi núi thấp: 65% diện tích đất tự nhiên.</w:t>
      </w:r>
      <w:r w:rsidRPr="0070481A">
        <w:rPr>
          <w:rFonts w:ascii="Times New Roman" w:hAnsi="Times New Roman" w:cs="Times New Roman"/>
          <w:sz w:val="28"/>
          <w:szCs w:val="28"/>
        </w:rPr>
        <w:br/>
      </w:r>
      <w:r w:rsidRPr="0070481A">
        <w:rPr>
          <w:rFonts w:ascii="Times New Roman" w:hAnsi="Times New Roman" w:cs="Times New Roman"/>
          <w:sz w:val="28"/>
          <w:szCs w:val="28"/>
          <w:shd w:val="clear" w:color="auto" w:fill="FFFFFF"/>
        </w:rPr>
        <w:t>Đất mùn núi cao: 11% diện tích đất tự nhiên.</w:t>
      </w:r>
      <w:r w:rsidRPr="0070481A">
        <w:rPr>
          <w:rFonts w:ascii="Times New Roman" w:hAnsi="Times New Roman" w:cs="Times New Roman"/>
          <w:sz w:val="28"/>
          <w:szCs w:val="28"/>
        </w:rPr>
        <w:br/>
      </w:r>
      <w:r w:rsidRPr="0070481A">
        <w:rPr>
          <w:rFonts w:ascii="Times New Roman" w:hAnsi="Times New Roman" w:cs="Times New Roman"/>
          <w:sz w:val="28"/>
          <w:szCs w:val="28"/>
          <w:shd w:val="clear" w:color="auto" w:fill="FFFFFF"/>
        </w:rPr>
        <w:t>Đất phù sa : chiếm 24% diện tích đất tự nhiên.</w:t>
      </w:r>
    </w:p>
    <w:p w14:paraId="31445B50" w14:textId="77777777" w:rsidR="00E50C10" w:rsidRPr="0070481A" w:rsidRDefault="00E50C10" w:rsidP="004851AA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48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b. Nhận xét</w:t>
      </w:r>
    </w:p>
    <w:p w14:paraId="266FD738" w14:textId="77777777" w:rsidR="007D06F7" w:rsidRPr="0070481A" w:rsidRDefault="007D06F7" w:rsidP="004851AA">
      <w:pPr>
        <w:shd w:val="clear" w:color="auto" w:fill="FFFFFF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Calibri" w:hAnsi="Times New Roman" w:cs="Times New Roman"/>
          <w:sz w:val="28"/>
          <w:szCs w:val="28"/>
          <w:lang w:eastAsia="en-US"/>
        </w:rPr>
        <w:t>---HẾT---</w:t>
      </w:r>
    </w:p>
    <w:p w14:paraId="2BA039F0" w14:textId="77777777" w:rsidR="007D06F7" w:rsidRDefault="007D06F7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CDB87AD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F0C95F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436AE5" w14:textId="77777777" w:rsidR="008C0E87" w:rsidRPr="008C0E87" w:rsidRDefault="008C0E87" w:rsidP="008C0E87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0E87">
        <w:rPr>
          <w:rFonts w:ascii="Times New Roman" w:eastAsia="Calibri" w:hAnsi="Times New Roman" w:cs="Times New Roman"/>
          <w:sz w:val="28"/>
          <w:szCs w:val="28"/>
          <w:lang w:eastAsia="en-US"/>
        </w:rPr>
        <w:t>Tài liệu được chia sẻ bởi Website VnTeach.Com</w:t>
      </w:r>
    </w:p>
    <w:p w14:paraId="4C6A0CF7" w14:textId="6568D6FD" w:rsidR="0070481A" w:rsidRDefault="008C0E87" w:rsidP="008C0E87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0E87">
        <w:rPr>
          <w:rFonts w:ascii="Times New Roman" w:eastAsia="Calibri" w:hAnsi="Times New Roman" w:cs="Times New Roman"/>
          <w:sz w:val="28"/>
          <w:szCs w:val="28"/>
          <w:lang w:eastAsia="en-US"/>
        </w:rPr>
        <w:t>https://www.vnteach.com</w:t>
      </w:r>
    </w:p>
    <w:p w14:paraId="1B803633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0AC0D88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8FED6E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3945254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C27314A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69AB660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53808E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778ED8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3AFC457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0C2F93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89D872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A41502D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ADA21F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E313596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0E1896A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761A41D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E1C900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BE8BE04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ACEA86C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201292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A7554FD" w14:textId="77777777" w:rsidR="0070481A" w:rsidRP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24A419C" w14:textId="77777777" w:rsidR="00EA1929" w:rsidRPr="0070481A" w:rsidRDefault="00EA1929" w:rsidP="004851AA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HƯỚNG DẪN CHẤM</w:t>
      </w:r>
    </w:p>
    <w:p w14:paraId="45C3AD07" w14:textId="77777777" w:rsidR="00EA1929" w:rsidRPr="0070481A" w:rsidRDefault="00EA1929" w:rsidP="004851AA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0481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Phần I. Trắc nghiệm </w:t>
      </w:r>
      <w:r w:rsidRPr="0070481A">
        <w:rPr>
          <w:rFonts w:ascii="Times New Roman" w:eastAsia="Calibri" w:hAnsi="Times New Roman" w:cs="Times New Roman"/>
          <w:sz w:val="28"/>
          <w:szCs w:val="28"/>
          <w:lang w:eastAsia="en-US"/>
        </w:rPr>
        <w:t>(2 điểm)</w:t>
      </w:r>
    </w:p>
    <w:p w14:paraId="7ED1B796" w14:textId="77777777" w:rsidR="00EA1929" w:rsidRPr="0070481A" w:rsidRDefault="00EA1929" w:rsidP="004851AA">
      <w:pPr>
        <w:shd w:val="clear" w:color="auto" w:fill="FFFFFF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0481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Mỗi câu trả lời đúng được 0.25 điểm</w:t>
      </w:r>
    </w:p>
    <w:tbl>
      <w:tblPr>
        <w:tblStyle w:val="TableGrid2"/>
        <w:tblW w:w="0" w:type="auto"/>
        <w:tblInd w:w="360" w:type="dxa"/>
        <w:tblLook w:val="04A0" w:firstRow="1" w:lastRow="0" w:firstColumn="1" w:lastColumn="0" w:noHBand="0" w:noVBand="1"/>
      </w:tblPr>
      <w:tblGrid>
        <w:gridCol w:w="1175"/>
        <w:gridCol w:w="1037"/>
        <w:gridCol w:w="1037"/>
        <w:gridCol w:w="1045"/>
        <w:gridCol w:w="1045"/>
        <w:gridCol w:w="1037"/>
        <w:gridCol w:w="1045"/>
        <w:gridCol w:w="1037"/>
        <w:gridCol w:w="1045"/>
      </w:tblGrid>
      <w:tr w:rsidR="00EA1929" w:rsidRPr="0070481A" w14:paraId="6D6552DB" w14:textId="77777777" w:rsidTr="00306CF8">
        <w:trPr>
          <w:trHeight w:val="284"/>
        </w:trPr>
        <w:tc>
          <w:tcPr>
            <w:tcW w:w="1545" w:type="dxa"/>
          </w:tcPr>
          <w:p w14:paraId="4E7CF1B9" w14:textId="77777777" w:rsidR="00EA1929" w:rsidRPr="0070481A" w:rsidRDefault="00EA1929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81A">
              <w:rPr>
                <w:b/>
                <w:bCs/>
                <w:sz w:val="28"/>
                <w:szCs w:val="28"/>
                <w:lang w:eastAsia="en-US"/>
              </w:rPr>
              <w:t>Câu</w:t>
            </w:r>
          </w:p>
        </w:tc>
        <w:tc>
          <w:tcPr>
            <w:tcW w:w="1546" w:type="dxa"/>
          </w:tcPr>
          <w:p w14:paraId="2A522657" w14:textId="77777777" w:rsidR="00EA1929" w:rsidRPr="0070481A" w:rsidRDefault="00EA1929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81A"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46" w:type="dxa"/>
          </w:tcPr>
          <w:p w14:paraId="2C95B32B" w14:textId="77777777" w:rsidR="00EA1929" w:rsidRPr="0070481A" w:rsidRDefault="00EA1929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81A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46" w:type="dxa"/>
          </w:tcPr>
          <w:p w14:paraId="0607511E" w14:textId="77777777" w:rsidR="00EA1929" w:rsidRPr="0070481A" w:rsidRDefault="00EA1929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81A"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46" w:type="dxa"/>
          </w:tcPr>
          <w:p w14:paraId="61BF8CDD" w14:textId="77777777" w:rsidR="00EA1929" w:rsidRPr="0070481A" w:rsidRDefault="00EA1929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81A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46" w:type="dxa"/>
          </w:tcPr>
          <w:p w14:paraId="0C8BF77E" w14:textId="77777777" w:rsidR="00EA1929" w:rsidRPr="0070481A" w:rsidRDefault="00EA1929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81A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46" w:type="dxa"/>
          </w:tcPr>
          <w:p w14:paraId="70A26441" w14:textId="77777777" w:rsidR="00EA1929" w:rsidRPr="0070481A" w:rsidRDefault="00EA1929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81A"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46" w:type="dxa"/>
          </w:tcPr>
          <w:p w14:paraId="20ECF665" w14:textId="77777777" w:rsidR="00EA1929" w:rsidRPr="0070481A" w:rsidRDefault="00EA1929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81A">
              <w:rPr>
                <w:b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46" w:type="dxa"/>
          </w:tcPr>
          <w:p w14:paraId="3DB54002" w14:textId="77777777" w:rsidR="00EA1929" w:rsidRPr="0070481A" w:rsidRDefault="00EA1929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81A">
              <w:rPr>
                <w:b/>
                <w:bCs/>
                <w:sz w:val="28"/>
                <w:szCs w:val="28"/>
                <w:lang w:eastAsia="en-US"/>
              </w:rPr>
              <w:t>8</w:t>
            </w:r>
          </w:p>
        </w:tc>
      </w:tr>
      <w:tr w:rsidR="00EA1929" w:rsidRPr="0070481A" w14:paraId="5B4A747E" w14:textId="77777777" w:rsidTr="00306CF8">
        <w:trPr>
          <w:trHeight w:val="293"/>
        </w:trPr>
        <w:tc>
          <w:tcPr>
            <w:tcW w:w="1545" w:type="dxa"/>
          </w:tcPr>
          <w:p w14:paraId="63289C5C" w14:textId="77777777" w:rsidR="00EA1929" w:rsidRPr="0070481A" w:rsidRDefault="00EA1929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81A">
              <w:rPr>
                <w:b/>
                <w:bCs/>
                <w:sz w:val="28"/>
                <w:szCs w:val="28"/>
                <w:lang w:eastAsia="en-US"/>
              </w:rPr>
              <w:t>Đáp án</w:t>
            </w:r>
          </w:p>
        </w:tc>
        <w:tc>
          <w:tcPr>
            <w:tcW w:w="1546" w:type="dxa"/>
          </w:tcPr>
          <w:p w14:paraId="2803588E" w14:textId="77777777" w:rsidR="00EA1929" w:rsidRPr="0070481A" w:rsidRDefault="00EA1929" w:rsidP="004851AA">
            <w:pPr>
              <w:jc w:val="center"/>
              <w:rPr>
                <w:sz w:val="28"/>
                <w:szCs w:val="28"/>
                <w:lang w:eastAsia="en-US"/>
              </w:rPr>
            </w:pPr>
            <w:r w:rsidRPr="0070481A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546" w:type="dxa"/>
          </w:tcPr>
          <w:p w14:paraId="2368FEFA" w14:textId="77777777" w:rsidR="00EA1929" w:rsidRPr="0070481A" w:rsidRDefault="00EA1929" w:rsidP="004851AA">
            <w:pPr>
              <w:jc w:val="center"/>
              <w:rPr>
                <w:sz w:val="28"/>
                <w:szCs w:val="28"/>
                <w:lang w:eastAsia="en-US"/>
              </w:rPr>
            </w:pPr>
            <w:r w:rsidRPr="0070481A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1546" w:type="dxa"/>
          </w:tcPr>
          <w:p w14:paraId="0E0A89ED" w14:textId="77777777" w:rsidR="00EA1929" w:rsidRPr="0070481A" w:rsidRDefault="00EA1929" w:rsidP="004851AA">
            <w:pPr>
              <w:jc w:val="center"/>
              <w:rPr>
                <w:sz w:val="28"/>
                <w:szCs w:val="28"/>
                <w:lang w:eastAsia="en-US"/>
              </w:rPr>
            </w:pPr>
            <w:r w:rsidRPr="0070481A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1546" w:type="dxa"/>
          </w:tcPr>
          <w:p w14:paraId="4559F90D" w14:textId="77777777" w:rsidR="00EA1929" w:rsidRPr="0070481A" w:rsidRDefault="00EA1929" w:rsidP="004851AA">
            <w:pPr>
              <w:jc w:val="center"/>
              <w:rPr>
                <w:sz w:val="28"/>
                <w:szCs w:val="28"/>
                <w:lang w:eastAsia="en-US"/>
              </w:rPr>
            </w:pPr>
            <w:r w:rsidRPr="0070481A">
              <w:rPr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546" w:type="dxa"/>
          </w:tcPr>
          <w:p w14:paraId="27B44B28" w14:textId="77777777" w:rsidR="00EA1929" w:rsidRPr="0070481A" w:rsidRDefault="00EA1929" w:rsidP="004851AA">
            <w:pPr>
              <w:jc w:val="center"/>
              <w:rPr>
                <w:sz w:val="28"/>
                <w:szCs w:val="28"/>
                <w:lang w:eastAsia="en-US"/>
              </w:rPr>
            </w:pPr>
            <w:r w:rsidRPr="0070481A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1546" w:type="dxa"/>
          </w:tcPr>
          <w:p w14:paraId="4AB3F26E" w14:textId="77777777" w:rsidR="00EA1929" w:rsidRPr="0070481A" w:rsidRDefault="00EA1929" w:rsidP="004851AA">
            <w:pPr>
              <w:jc w:val="center"/>
              <w:rPr>
                <w:sz w:val="28"/>
                <w:szCs w:val="28"/>
                <w:lang w:eastAsia="en-US"/>
              </w:rPr>
            </w:pPr>
            <w:r w:rsidRPr="0070481A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1546" w:type="dxa"/>
          </w:tcPr>
          <w:p w14:paraId="746848F0" w14:textId="77777777" w:rsidR="00EA1929" w:rsidRPr="0070481A" w:rsidRDefault="00EA1929" w:rsidP="004851AA">
            <w:pPr>
              <w:jc w:val="center"/>
              <w:rPr>
                <w:sz w:val="28"/>
                <w:szCs w:val="28"/>
                <w:lang w:eastAsia="en-US"/>
              </w:rPr>
            </w:pPr>
            <w:r w:rsidRPr="0070481A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1546" w:type="dxa"/>
          </w:tcPr>
          <w:p w14:paraId="5FC31D5D" w14:textId="77777777" w:rsidR="00EA1929" w:rsidRPr="0070481A" w:rsidRDefault="00EA1929" w:rsidP="004851AA">
            <w:pPr>
              <w:jc w:val="center"/>
              <w:rPr>
                <w:sz w:val="28"/>
                <w:szCs w:val="28"/>
                <w:lang w:eastAsia="en-US"/>
              </w:rPr>
            </w:pPr>
            <w:r w:rsidRPr="0070481A">
              <w:rPr>
                <w:sz w:val="28"/>
                <w:szCs w:val="28"/>
                <w:lang w:eastAsia="en-US"/>
              </w:rPr>
              <w:t>D</w:t>
            </w:r>
          </w:p>
        </w:tc>
      </w:tr>
    </w:tbl>
    <w:p w14:paraId="5263DB57" w14:textId="77777777" w:rsidR="00EA1929" w:rsidRPr="0070481A" w:rsidRDefault="00EA1929" w:rsidP="004851AA">
      <w:pPr>
        <w:shd w:val="clear" w:color="auto" w:fill="FFFFFF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BE28314" w14:textId="77777777" w:rsidR="00EA1929" w:rsidRPr="0070481A" w:rsidRDefault="00EA1929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Phần II. Tự luận </w:t>
      </w:r>
      <w:r w:rsidRPr="0070481A">
        <w:rPr>
          <w:rFonts w:ascii="Times New Roman" w:eastAsia="Calibri" w:hAnsi="Times New Roman" w:cs="Times New Roman"/>
          <w:sz w:val="28"/>
          <w:szCs w:val="28"/>
          <w:lang w:eastAsia="en-US"/>
        </w:rPr>
        <w:t>(3 điểm)</w:t>
      </w:r>
    </w:p>
    <w:p w14:paraId="1BCB7461" w14:textId="77777777" w:rsidR="00EA1929" w:rsidRPr="0070481A" w:rsidRDefault="00EA1929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TableGrid2"/>
        <w:tblW w:w="0" w:type="auto"/>
        <w:tblInd w:w="250" w:type="dxa"/>
        <w:tblLook w:val="04A0" w:firstRow="1" w:lastRow="0" w:firstColumn="1" w:lastColumn="0" w:noHBand="0" w:noVBand="1"/>
      </w:tblPr>
      <w:tblGrid>
        <w:gridCol w:w="1278"/>
        <w:gridCol w:w="7155"/>
        <w:gridCol w:w="1180"/>
      </w:tblGrid>
      <w:tr w:rsidR="00AC046D" w:rsidRPr="0070481A" w14:paraId="3E35A5C6" w14:textId="77777777" w:rsidTr="00AC046D">
        <w:trPr>
          <w:trHeight w:val="323"/>
        </w:trPr>
        <w:tc>
          <w:tcPr>
            <w:tcW w:w="1278" w:type="dxa"/>
          </w:tcPr>
          <w:p w14:paraId="673C661B" w14:textId="77777777" w:rsidR="00EA1929" w:rsidRPr="0070481A" w:rsidRDefault="00EA1929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81A">
              <w:rPr>
                <w:b/>
                <w:bCs/>
                <w:sz w:val="28"/>
                <w:szCs w:val="28"/>
                <w:lang w:eastAsia="en-US"/>
              </w:rPr>
              <w:t>Câu</w:t>
            </w:r>
          </w:p>
        </w:tc>
        <w:tc>
          <w:tcPr>
            <w:tcW w:w="7155" w:type="dxa"/>
          </w:tcPr>
          <w:p w14:paraId="132614D8" w14:textId="77777777" w:rsidR="00EA1929" w:rsidRPr="0070481A" w:rsidRDefault="00EA1929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81A">
              <w:rPr>
                <w:b/>
                <w:bCs/>
                <w:sz w:val="28"/>
                <w:szCs w:val="28"/>
                <w:lang w:eastAsia="en-US"/>
              </w:rPr>
              <w:t>Hướng dẫn chấm</w:t>
            </w:r>
          </w:p>
        </w:tc>
        <w:tc>
          <w:tcPr>
            <w:tcW w:w="1180" w:type="dxa"/>
          </w:tcPr>
          <w:p w14:paraId="36FA5FB0" w14:textId="77777777" w:rsidR="00EA1929" w:rsidRPr="0070481A" w:rsidRDefault="00EA1929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81A">
              <w:rPr>
                <w:b/>
                <w:bCs/>
                <w:sz w:val="28"/>
                <w:szCs w:val="28"/>
                <w:lang w:eastAsia="en-US"/>
              </w:rPr>
              <w:t>Điểm</w:t>
            </w:r>
          </w:p>
        </w:tc>
      </w:tr>
      <w:tr w:rsidR="004123B4" w:rsidRPr="0070481A" w14:paraId="00A39779" w14:textId="77777777" w:rsidTr="004123B4">
        <w:trPr>
          <w:trHeight w:val="452"/>
        </w:trPr>
        <w:tc>
          <w:tcPr>
            <w:tcW w:w="1278" w:type="dxa"/>
            <w:vMerge w:val="restart"/>
          </w:tcPr>
          <w:p w14:paraId="2B2577AB" w14:textId="77777777" w:rsidR="004123B4" w:rsidRPr="0070481A" w:rsidRDefault="004123B4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76CB3AF" w14:textId="77777777" w:rsidR="004123B4" w:rsidRPr="0070481A" w:rsidRDefault="004123B4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0036353E" w14:textId="77777777" w:rsidR="004123B4" w:rsidRPr="0070481A" w:rsidRDefault="004123B4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3AA537E2" w14:textId="77777777" w:rsidR="004123B4" w:rsidRPr="0070481A" w:rsidRDefault="004123B4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6F5DA0F5" w14:textId="77777777" w:rsidR="004123B4" w:rsidRPr="0070481A" w:rsidRDefault="004123B4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75F4C6A5" w14:textId="77777777" w:rsidR="004123B4" w:rsidRPr="0070481A" w:rsidRDefault="004123B4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4A759AA8" w14:textId="77777777" w:rsidR="004123B4" w:rsidRPr="0070481A" w:rsidRDefault="004123B4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1CBAFC78" w14:textId="77777777" w:rsidR="004123B4" w:rsidRPr="0070481A" w:rsidRDefault="004123B4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81A">
              <w:rPr>
                <w:b/>
                <w:bCs/>
                <w:sz w:val="28"/>
                <w:szCs w:val="28"/>
                <w:lang w:eastAsia="en-US"/>
              </w:rPr>
              <w:t>Câu 1</w:t>
            </w:r>
          </w:p>
          <w:p w14:paraId="4C744E7A" w14:textId="77777777" w:rsidR="004123B4" w:rsidRPr="0070481A" w:rsidRDefault="004123B4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81A">
              <w:rPr>
                <w:b/>
                <w:bCs/>
                <w:sz w:val="28"/>
                <w:szCs w:val="28"/>
                <w:lang w:eastAsia="en-US"/>
              </w:rPr>
              <w:t>(1,5 điểm)</w:t>
            </w:r>
          </w:p>
        </w:tc>
        <w:tc>
          <w:tcPr>
            <w:tcW w:w="7155" w:type="dxa"/>
          </w:tcPr>
          <w:p w14:paraId="24F371B8" w14:textId="77777777" w:rsidR="004123B4" w:rsidRPr="0070481A" w:rsidRDefault="004123B4" w:rsidP="004851AA">
            <w:pPr>
              <w:shd w:val="clear" w:color="auto" w:fill="FFFFFF"/>
              <w:rPr>
                <w:rFonts w:eastAsia="Times New Roman"/>
                <w:sz w:val="28"/>
                <w:szCs w:val="28"/>
                <w:lang w:eastAsia="en-US"/>
              </w:rPr>
            </w:pPr>
            <w:r w:rsidRPr="0070481A">
              <w:rPr>
                <w:rFonts w:eastAsia="Times New Roman"/>
                <w:sz w:val="28"/>
                <w:szCs w:val="28"/>
                <w:lang w:eastAsia="en-US"/>
              </w:rPr>
              <w:t>a.</w:t>
            </w:r>
          </w:p>
        </w:tc>
        <w:tc>
          <w:tcPr>
            <w:tcW w:w="1180" w:type="dxa"/>
          </w:tcPr>
          <w:p w14:paraId="2A5E59B1" w14:textId="77777777" w:rsidR="004123B4" w:rsidRPr="0070481A" w:rsidRDefault="004123B4" w:rsidP="004123B4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123B4" w:rsidRPr="0070481A" w14:paraId="084821F4" w14:textId="77777777" w:rsidTr="004851AA">
        <w:trPr>
          <w:trHeight w:val="2326"/>
        </w:trPr>
        <w:tc>
          <w:tcPr>
            <w:tcW w:w="1278" w:type="dxa"/>
            <w:vMerge/>
          </w:tcPr>
          <w:p w14:paraId="1EF6AAF7" w14:textId="77777777" w:rsidR="004123B4" w:rsidRPr="0070481A" w:rsidRDefault="004123B4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55" w:type="dxa"/>
          </w:tcPr>
          <w:p w14:paraId="78098D6F" w14:textId="77777777" w:rsidR="004123B4" w:rsidRPr="0070481A" w:rsidRDefault="004123B4" w:rsidP="004123B4">
            <w:pPr>
              <w:shd w:val="clear" w:color="auto" w:fill="FFFFFF"/>
              <w:rPr>
                <w:rFonts w:eastAsia="Times New Roman"/>
                <w:sz w:val="28"/>
                <w:szCs w:val="28"/>
                <w:lang w:eastAsia="en-US"/>
              </w:rPr>
            </w:pPr>
            <w:r w:rsidRPr="0070481A">
              <w:rPr>
                <w:rFonts w:eastAsia="Times New Roman"/>
                <w:sz w:val="28"/>
                <w:szCs w:val="28"/>
                <w:lang w:eastAsia="en-US"/>
              </w:rPr>
              <w:t xml:space="preserve">+ Thuận lợi : Khí hậu đáp ứng được nhu cầu sinh thái của nhiều giống loà thực vật, động vật có các nguồn gốc khác nhau, Rất thích hợp trồng 2, 3 vụ lúa với giống thích hợp. . . . </w:t>
            </w:r>
          </w:p>
          <w:p w14:paraId="2183E083" w14:textId="77777777" w:rsidR="004123B4" w:rsidRPr="0070481A" w:rsidRDefault="004123B4" w:rsidP="004123B4">
            <w:pPr>
              <w:shd w:val="clear" w:color="auto" w:fill="FFFFFF"/>
              <w:rPr>
                <w:rFonts w:eastAsia="Times New Roman"/>
                <w:sz w:val="28"/>
                <w:szCs w:val="28"/>
                <w:lang w:eastAsia="en-US"/>
              </w:rPr>
            </w:pPr>
            <w:r w:rsidRPr="0070481A">
              <w:rPr>
                <w:rFonts w:eastAsia="Times New Roman"/>
                <w:sz w:val="28"/>
                <w:szCs w:val="28"/>
                <w:lang w:eastAsia="en-US"/>
              </w:rPr>
              <w:t>+Khó khăn : Rét lạnh, rét hại, sương giá, sương muối về mùa đông, nắng nóng, khô hạn cuối Đông ở Nam Bộ và Tây Nguyên, Bão ,mưa lũ, xói mòn, sâu bệnh phát triển. . . . .</w:t>
            </w:r>
          </w:p>
        </w:tc>
        <w:tc>
          <w:tcPr>
            <w:tcW w:w="1180" w:type="dxa"/>
          </w:tcPr>
          <w:p w14:paraId="5B48C327" w14:textId="77777777" w:rsidR="004123B4" w:rsidRPr="0070481A" w:rsidRDefault="005D7FD7" w:rsidP="004123B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0481A">
              <w:rPr>
                <w:b/>
                <w:sz w:val="28"/>
                <w:szCs w:val="28"/>
                <w:lang w:eastAsia="en-US"/>
              </w:rPr>
              <w:t>0,</w:t>
            </w:r>
            <w:r w:rsidR="004123B4" w:rsidRPr="0070481A">
              <w:rPr>
                <w:b/>
                <w:sz w:val="28"/>
                <w:szCs w:val="28"/>
                <w:lang w:eastAsia="en-US"/>
              </w:rPr>
              <w:t>5 điểm</w:t>
            </w:r>
          </w:p>
          <w:p w14:paraId="1173868A" w14:textId="77777777" w:rsidR="004123B4" w:rsidRPr="0070481A" w:rsidRDefault="004123B4" w:rsidP="004123B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7FD07AB" w14:textId="77777777" w:rsidR="004123B4" w:rsidRPr="0070481A" w:rsidRDefault="005D7FD7" w:rsidP="004123B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0481A">
              <w:rPr>
                <w:b/>
                <w:sz w:val="28"/>
                <w:szCs w:val="28"/>
                <w:lang w:eastAsia="en-US"/>
              </w:rPr>
              <w:t>0,</w:t>
            </w:r>
            <w:r w:rsidR="004123B4" w:rsidRPr="0070481A">
              <w:rPr>
                <w:b/>
                <w:sz w:val="28"/>
                <w:szCs w:val="28"/>
                <w:lang w:eastAsia="en-US"/>
              </w:rPr>
              <w:t>5 điểm</w:t>
            </w:r>
          </w:p>
          <w:p w14:paraId="611BF30D" w14:textId="77777777" w:rsidR="004123B4" w:rsidRPr="0070481A" w:rsidRDefault="004123B4" w:rsidP="004851AA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123B4" w:rsidRPr="0070481A" w14:paraId="15ACBE1C" w14:textId="77777777" w:rsidTr="004123B4">
        <w:trPr>
          <w:trHeight w:val="492"/>
        </w:trPr>
        <w:tc>
          <w:tcPr>
            <w:tcW w:w="1278" w:type="dxa"/>
            <w:vMerge/>
          </w:tcPr>
          <w:p w14:paraId="524B3427" w14:textId="77777777" w:rsidR="004123B4" w:rsidRPr="0070481A" w:rsidRDefault="004123B4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55" w:type="dxa"/>
          </w:tcPr>
          <w:p w14:paraId="2A1CA3F2" w14:textId="77777777" w:rsidR="004123B4" w:rsidRPr="0070481A" w:rsidRDefault="004123B4" w:rsidP="004851AA">
            <w:pPr>
              <w:shd w:val="clear" w:color="auto" w:fill="FFFFFF"/>
              <w:rPr>
                <w:rFonts w:eastAsia="Times New Roman"/>
                <w:sz w:val="28"/>
                <w:szCs w:val="28"/>
                <w:lang w:eastAsia="en-US"/>
              </w:rPr>
            </w:pPr>
            <w:r w:rsidRPr="0070481A">
              <w:rPr>
                <w:rFonts w:eastAsia="Times New Roman"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1180" w:type="dxa"/>
          </w:tcPr>
          <w:p w14:paraId="27CA4458" w14:textId="77777777" w:rsidR="004123B4" w:rsidRPr="0070481A" w:rsidRDefault="004123B4" w:rsidP="004851AA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123B4" w:rsidRPr="0070481A" w14:paraId="7CF6BD44" w14:textId="77777777" w:rsidTr="002B6882">
        <w:trPr>
          <w:trHeight w:val="1549"/>
        </w:trPr>
        <w:tc>
          <w:tcPr>
            <w:tcW w:w="1278" w:type="dxa"/>
            <w:vMerge/>
          </w:tcPr>
          <w:p w14:paraId="1F05FF5B" w14:textId="77777777" w:rsidR="004123B4" w:rsidRPr="0070481A" w:rsidRDefault="004123B4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55" w:type="dxa"/>
          </w:tcPr>
          <w:p w14:paraId="44220EF7" w14:textId="77777777" w:rsidR="004123B4" w:rsidRPr="0070481A" w:rsidRDefault="004123B4" w:rsidP="004851AA">
            <w:pPr>
              <w:shd w:val="clear" w:color="auto" w:fill="FFFFFF"/>
              <w:rPr>
                <w:rFonts w:eastAsia="Times New Roman"/>
                <w:sz w:val="28"/>
                <w:szCs w:val="28"/>
                <w:lang w:eastAsia="en-US"/>
              </w:rPr>
            </w:pPr>
            <w:r w:rsidRPr="0070481A">
              <w:rPr>
                <w:sz w:val="28"/>
                <w:szCs w:val="28"/>
                <w:lang w:eastAsia="en-US"/>
              </w:rPr>
              <w:t>Nước ta nằm trong khu vực nội chí tuyễn bán cầu Bắc, khu vực gió mùa điển hình Châu Á và có vùng biển rộng lớn, chính vị trí đó</w:t>
            </w:r>
            <w:r w:rsidR="002B6882" w:rsidRPr="0070481A">
              <w:rPr>
                <w:sz w:val="28"/>
                <w:szCs w:val="28"/>
                <w:lang w:eastAsia="en-US"/>
              </w:rPr>
              <w:t xml:space="preserve"> đã làm cho khí hậu nước ta mang tính chất nhiệt đới gió mùa ẩm.</w:t>
            </w:r>
          </w:p>
        </w:tc>
        <w:tc>
          <w:tcPr>
            <w:tcW w:w="1180" w:type="dxa"/>
          </w:tcPr>
          <w:p w14:paraId="69A4E974" w14:textId="77777777" w:rsidR="002B6882" w:rsidRPr="0070481A" w:rsidRDefault="002B6882" w:rsidP="002B688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0481A">
              <w:rPr>
                <w:b/>
                <w:sz w:val="28"/>
                <w:szCs w:val="28"/>
                <w:lang w:eastAsia="en-US"/>
              </w:rPr>
              <w:t>0,5 điểm</w:t>
            </w:r>
          </w:p>
          <w:p w14:paraId="769CEB2B" w14:textId="77777777" w:rsidR="004123B4" w:rsidRPr="0070481A" w:rsidRDefault="004123B4" w:rsidP="004851AA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AC046D" w:rsidRPr="0070481A" w14:paraId="3DA29424" w14:textId="77777777" w:rsidTr="00AC046D">
        <w:trPr>
          <w:trHeight w:val="558"/>
        </w:trPr>
        <w:tc>
          <w:tcPr>
            <w:tcW w:w="1278" w:type="dxa"/>
          </w:tcPr>
          <w:p w14:paraId="20C7C23B" w14:textId="77777777" w:rsidR="00EA1929" w:rsidRPr="0070481A" w:rsidRDefault="00EA1929" w:rsidP="004851A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81A">
              <w:rPr>
                <w:b/>
                <w:bCs/>
                <w:sz w:val="28"/>
                <w:szCs w:val="28"/>
                <w:lang w:eastAsia="en-US"/>
              </w:rPr>
              <w:t>Câu 2</w:t>
            </w:r>
          </w:p>
          <w:p w14:paraId="2A7313E6" w14:textId="77777777" w:rsidR="00EA1929" w:rsidRPr="0070481A" w:rsidRDefault="00EA1929" w:rsidP="004851A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81A">
              <w:rPr>
                <w:b/>
                <w:bCs/>
                <w:sz w:val="28"/>
                <w:szCs w:val="28"/>
                <w:lang w:eastAsia="en-US"/>
              </w:rPr>
              <w:t>(1,5 điểm)</w:t>
            </w:r>
          </w:p>
          <w:p w14:paraId="1BCF1674" w14:textId="77777777" w:rsidR="00EA1929" w:rsidRPr="0070481A" w:rsidRDefault="00EA1929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55" w:type="dxa"/>
          </w:tcPr>
          <w:p w14:paraId="729D26F2" w14:textId="77777777" w:rsidR="00E50C10" w:rsidRPr="0070481A" w:rsidRDefault="005D7FD7" w:rsidP="005D7FD7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70481A">
              <w:rPr>
                <w:sz w:val="28"/>
                <w:szCs w:val="28"/>
                <w:lang w:eastAsia="en-US"/>
              </w:rPr>
              <w:t xml:space="preserve">a. </w:t>
            </w:r>
            <w:r w:rsidR="00E50C10" w:rsidRPr="0070481A">
              <w:rPr>
                <w:b/>
                <w:sz w:val="28"/>
                <w:szCs w:val="28"/>
                <w:lang w:eastAsia="en-US"/>
              </w:rPr>
              <w:t>Biểu đồ hình tròn</w:t>
            </w:r>
            <w:r w:rsidR="0070481A">
              <w:rPr>
                <w:sz w:val="28"/>
                <w:szCs w:val="28"/>
                <w:lang w:eastAsia="en-US"/>
              </w:rPr>
              <w:t xml:space="preserve"> (</w:t>
            </w:r>
            <w:r w:rsidR="00E50C10" w:rsidRPr="0070481A">
              <w:rPr>
                <w:sz w:val="28"/>
                <w:szCs w:val="28"/>
                <w:lang w:eastAsia="en-US"/>
              </w:rPr>
              <w:t>vẽ đúng , đẹp)</w:t>
            </w:r>
          </w:p>
          <w:p w14:paraId="11EC04B5" w14:textId="77777777" w:rsidR="00EA1929" w:rsidRPr="0070481A" w:rsidRDefault="005D7FD7" w:rsidP="005D7FD7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70481A">
              <w:rPr>
                <w:sz w:val="28"/>
                <w:szCs w:val="28"/>
                <w:shd w:val="clear" w:color="auto" w:fill="FFFFFF"/>
              </w:rPr>
              <w:t xml:space="preserve">b. </w:t>
            </w:r>
            <w:r w:rsidR="00E50C10" w:rsidRPr="0070481A">
              <w:rPr>
                <w:b/>
                <w:sz w:val="28"/>
                <w:szCs w:val="28"/>
                <w:shd w:val="clear" w:color="auto" w:fill="FFFFFF"/>
              </w:rPr>
              <w:t>Nhận xét</w:t>
            </w:r>
            <w:r w:rsidR="00E50C10" w:rsidRPr="0070481A">
              <w:rPr>
                <w:sz w:val="28"/>
                <w:szCs w:val="28"/>
                <w:shd w:val="clear" w:color="auto" w:fill="FFFFFF"/>
              </w:rPr>
              <w:t>: Trong ba nhóm đất chính của nước ta, chiếm tỉ trọng cao nhất là đất feralit đồi núi thấp (65%), tiếp đó là đất phù sa (24%) và sau đó là đất mùn núi cao (11%)</w:t>
            </w:r>
          </w:p>
        </w:tc>
        <w:tc>
          <w:tcPr>
            <w:tcW w:w="1180" w:type="dxa"/>
          </w:tcPr>
          <w:p w14:paraId="267D51B9" w14:textId="77777777" w:rsidR="00EA1929" w:rsidRPr="0070481A" w:rsidRDefault="00E50C10" w:rsidP="004851A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0481A">
              <w:rPr>
                <w:b/>
                <w:sz w:val="28"/>
                <w:szCs w:val="28"/>
                <w:lang w:eastAsia="en-US"/>
              </w:rPr>
              <w:t>1,0</w:t>
            </w:r>
            <w:r w:rsidR="00EA1929" w:rsidRPr="0070481A">
              <w:rPr>
                <w:b/>
                <w:sz w:val="28"/>
                <w:szCs w:val="28"/>
                <w:lang w:eastAsia="en-US"/>
              </w:rPr>
              <w:t xml:space="preserve"> điểm</w:t>
            </w:r>
          </w:p>
          <w:p w14:paraId="30B4E200" w14:textId="77777777" w:rsidR="00EA1929" w:rsidRPr="0070481A" w:rsidRDefault="00EA1929" w:rsidP="004851A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0481A">
              <w:rPr>
                <w:b/>
                <w:sz w:val="28"/>
                <w:szCs w:val="28"/>
                <w:lang w:eastAsia="en-US"/>
              </w:rPr>
              <w:t>0,5 điểm</w:t>
            </w:r>
          </w:p>
          <w:p w14:paraId="264EF1E5" w14:textId="77777777" w:rsidR="004851AA" w:rsidRPr="0070481A" w:rsidRDefault="004851AA" w:rsidP="004851A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2119FA87" w14:textId="77777777" w:rsidR="00EA1929" w:rsidRPr="0070481A" w:rsidRDefault="00EA1929" w:rsidP="004851A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CACD186" w14:textId="77777777" w:rsidR="00EA1929" w:rsidRPr="0070481A" w:rsidRDefault="00EA1929" w:rsidP="004851A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……………………….Hết………………</w:t>
      </w:r>
    </w:p>
    <w:p w14:paraId="0CEF02A2" w14:textId="77777777" w:rsidR="007D06F7" w:rsidRPr="0070481A" w:rsidRDefault="007D06F7" w:rsidP="007D06F7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844CB8E" w14:textId="77777777" w:rsidR="007D06F7" w:rsidRPr="0070481A" w:rsidRDefault="007D06F7" w:rsidP="007D06F7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241E419" w14:textId="77777777" w:rsidR="007D06F7" w:rsidRPr="0070481A" w:rsidRDefault="007D06F7" w:rsidP="007D06F7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4D860F0" w14:textId="77777777" w:rsidR="007D06F7" w:rsidRPr="0070481A" w:rsidRDefault="007D06F7" w:rsidP="007D06F7">
      <w:pPr>
        <w:tabs>
          <w:tab w:val="left" w:pos="3784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7D06F7" w:rsidRPr="0070481A" w:rsidSect="00A80C37">
      <w:footerReference w:type="default" r:id="rId8"/>
      <w:pgSz w:w="11909" w:h="16834"/>
      <w:pgMar w:top="708" w:right="851" w:bottom="562" w:left="1411" w:header="720" w:footer="5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FAA1" w14:textId="77777777" w:rsidR="00967F8A" w:rsidRDefault="00967F8A">
      <w:pPr>
        <w:spacing w:line="240" w:lineRule="auto"/>
      </w:pPr>
      <w:r>
        <w:separator/>
      </w:r>
    </w:p>
  </w:endnote>
  <w:endnote w:type="continuationSeparator" w:id="0">
    <w:p w14:paraId="748D114E" w14:textId="77777777" w:rsidR="00967F8A" w:rsidRDefault="00967F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6BC7" w14:textId="77777777" w:rsidR="00ED09BE" w:rsidRDefault="00782DC4">
    <w:pP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  <w:r>
      <w:rPr>
        <w:sz w:val="18"/>
        <w:szCs w:val="18"/>
      </w:rPr>
      <w:fldChar w:fldCharType="begin"/>
    </w:r>
    <w:r w:rsidR="00ED09BE"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DF60A5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876DF" w14:textId="77777777" w:rsidR="00967F8A" w:rsidRDefault="00967F8A">
      <w:r>
        <w:separator/>
      </w:r>
    </w:p>
  </w:footnote>
  <w:footnote w:type="continuationSeparator" w:id="0">
    <w:p w14:paraId="678C2AC8" w14:textId="77777777" w:rsidR="00967F8A" w:rsidRDefault="00967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E08AB2B8"/>
    <w:multiLevelType w:val="singleLevel"/>
    <w:tmpl w:val="E08AB2B8"/>
    <w:lvl w:ilvl="0">
      <w:start w:val="2"/>
      <w:numFmt w:val="decimal"/>
      <w:suff w:val="space"/>
      <w:lvlText w:val="%1)"/>
      <w:lvlJc w:val="left"/>
    </w:lvl>
  </w:abstractNum>
  <w:abstractNum w:abstractNumId="4" w15:restartNumberingAfterBreak="0">
    <w:nsid w:val="008EEBB8"/>
    <w:multiLevelType w:val="singleLevel"/>
    <w:tmpl w:val="008EEBB8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03D62ECE"/>
    <w:multiLevelType w:val="multilevel"/>
    <w:tmpl w:val="03D62E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52E6CDB"/>
    <w:multiLevelType w:val="multilevel"/>
    <w:tmpl w:val="896425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5B47D4"/>
    <w:multiLevelType w:val="multilevel"/>
    <w:tmpl w:val="085B47D4"/>
    <w:lvl w:ilvl="0">
      <w:start w:val="1"/>
      <w:numFmt w:val="upperLetter"/>
      <w:lvlText w:val="%1."/>
      <w:lvlJc w:val="left"/>
      <w:pPr>
        <w:ind w:left="1080" w:hanging="360"/>
      </w:pPr>
      <w:rPr>
        <w:rFonts w:eastAsia="Calibri" w:hint="default"/>
        <w:b w:val="0"/>
        <w:bCs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09455C87"/>
    <w:multiLevelType w:val="multilevel"/>
    <w:tmpl w:val="09455C87"/>
    <w:lvl w:ilvl="0">
      <w:start w:val="3"/>
      <w:numFmt w:val="upperLetter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0A85522E"/>
    <w:multiLevelType w:val="multilevel"/>
    <w:tmpl w:val="C53E58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7A25A6"/>
    <w:multiLevelType w:val="multilevel"/>
    <w:tmpl w:val="4B0EDE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1266C0"/>
    <w:multiLevelType w:val="multilevel"/>
    <w:tmpl w:val="121266C0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3B07517"/>
    <w:multiLevelType w:val="multilevel"/>
    <w:tmpl w:val="13B07517"/>
    <w:lvl w:ilvl="0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189F5112"/>
    <w:multiLevelType w:val="multilevel"/>
    <w:tmpl w:val="14F685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1041C0"/>
    <w:multiLevelType w:val="multilevel"/>
    <w:tmpl w:val="1C1041C0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B654F3"/>
    <w:multiLevelType w:val="multilevel"/>
    <w:tmpl w:val="25B654F3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CBE3529"/>
    <w:multiLevelType w:val="hybridMultilevel"/>
    <w:tmpl w:val="3DF68E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120A5"/>
    <w:multiLevelType w:val="multilevel"/>
    <w:tmpl w:val="4E1C20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06F05"/>
    <w:multiLevelType w:val="multilevel"/>
    <w:tmpl w:val="43706F05"/>
    <w:lvl w:ilvl="0">
      <w:start w:val="1"/>
      <w:numFmt w:val="lowerLetter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9" w15:restartNumberingAfterBreak="0">
    <w:nsid w:val="451C0B37"/>
    <w:multiLevelType w:val="multilevel"/>
    <w:tmpl w:val="D4041D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33C74"/>
    <w:multiLevelType w:val="multilevel"/>
    <w:tmpl w:val="36E09E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ADCABA"/>
    <w:multiLevelType w:val="multilevel"/>
    <w:tmpl w:val="59ADCA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EC61F81"/>
    <w:multiLevelType w:val="multilevel"/>
    <w:tmpl w:val="C03A07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AC281E"/>
    <w:multiLevelType w:val="multilevel"/>
    <w:tmpl w:val="6AAC281E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183CF9"/>
    <w:multiLevelType w:val="multilevel"/>
    <w:tmpl w:val="72183CF9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7DBC69AF"/>
    <w:multiLevelType w:val="multilevel"/>
    <w:tmpl w:val="B45E09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313DE5"/>
    <w:multiLevelType w:val="multilevel"/>
    <w:tmpl w:val="7F313DE5"/>
    <w:lvl w:ilvl="0">
      <w:start w:val="1"/>
      <w:numFmt w:val="lowerLetter"/>
      <w:lvlText w:val="%1."/>
      <w:lvlJc w:val="left"/>
      <w:pPr>
        <w:ind w:left="504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num w:numId="1" w16cid:durableId="378628131">
    <w:abstractNumId w:val="4"/>
  </w:num>
  <w:num w:numId="2" w16cid:durableId="1436897855">
    <w:abstractNumId w:val="3"/>
  </w:num>
  <w:num w:numId="3" w16cid:durableId="128474483">
    <w:abstractNumId w:val="2"/>
  </w:num>
  <w:num w:numId="4" w16cid:durableId="2122919726">
    <w:abstractNumId w:val="21"/>
  </w:num>
  <w:num w:numId="5" w16cid:durableId="458454485">
    <w:abstractNumId w:val="1"/>
  </w:num>
  <w:num w:numId="6" w16cid:durableId="1102411543">
    <w:abstractNumId w:val="0"/>
  </w:num>
  <w:num w:numId="7" w16cid:durableId="1125390648">
    <w:abstractNumId w:val="5"/>
  </w:num>
  <w:num w:numId="8" w16cid:durableId="474490433">
    <w:abstractNumId w:val="15"/>
  </w:num>
  <w:num w:numId="9" w16cid:durableId="1359896066">
    <w:abstractNumId w:val="24"/>
  </w:num>
  <w:num w:numId="10" w16cid:durableId="743723846">
    <w:abstractNumId w:val="7"/>
  </w:num>
  <w:num w:numId="11" w16cid:durableId="2140104484">
    <w:abstractNumId w:val="12"/>
  </w:num>
  <w:num w:numId="12" w16cid:durableId="1092511219">
    <w:abstractNumId w:val="8"/>
  </w:num>
  <w:num w:numId="13" w16cid:durableId="232593529">
    <w:abstractNumId w:val="14"/>
  </w:num>
  <w:num w:numId="14" w16cid:durableId="1139612934">
    <w:abstractNumId w:val="23"/>
  </w:num>
  <w:num w:numId="15" w16cid:durableId="1150903725">
    <w:abstractNumId w:val="11"/>
  </w:num>
  <w:num w:numId="16" w16cid:durableId="1588345675">
    <w:abstractNumId w:val="18"/>
  </w:num>
  <w:num w:numId="17" w16cid:durableId="1604848615">
    <w:abstractNumId w:val="25"/>
  </w:num>
  <w:num w:numId="18" w16cid:durableId="891119037">
    <w:abstractNumId w:val="17"/>
  </w:num>
  <w:num w:numId="19" w16cid:durableId="46272051">
    <w:abstractNumId w:val="13"/>
  </w:num>
  <w:num w:numId="20" w16cid:durableId="285964089">
    <w:abstractNumId w:val="19"/>
  </w:num>
  <w:num w:numId="21" w16cid:durableId="1863856659">
    <w:abstractNumId w:val="6"/>
  </w:num>
  <w:num w:numId="22" w16cid:durableId="1440372450">
    <w:abstractNumId w:val="9"/>
  </w:num>
  <w:num w:numId="23" w16cid:durableId="746346992">
    <w:abstractNumId w:val="10"/>
  </w:num>
  <w:num w:numId="24" w16cid:durableId="1867131815">
    <w:abstractNumId w:val="20"/>
  </w:num>
  <w:num w:numId="25" w16cid:durableId="2037002921">
    <w:abstractNumId w:val="22"/>
  </w:num>
  <w:num w:numId="26" w16cid:durableId="1993826117">
    <w:abstractNumId w:val="26"/>
  </w:num>
  <w:num w:numId="27" w16cid:durableId="16313536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238"/>
    <w:rsid w:val="000A13B9"/>
    <w:rsid w:val="0018659E"/>
    <w:rsid w:val="001F0F9D"/>
    <w:rsid w:val="002B5996"/>
    <w:rsid w:val="002B6882"/>
    <w:rsid w:val="002D1E7E"/>
    <w:rsid w:val="002E272E"/>
    <w:rsid w:val="002E4D03"/>
    <w:rsid w:val="002E6A57"/>
    <w:rsid w:val="00336A18"/>
    <w:rsid w:val="003379AD"/>
    <w:rsid w:val="003A1B7F"/>
    <w:rsid w:val="0040378B"/>
    <w:rsid w:val="004123B4"/>
    <w:rsid w:val="0042484C"/>
    <w:rsid w:val="004527DB"/>
    <w:rsid w:val="0047420C"/>
    <w:rsid w:val="004851AA"/>
    <w:rsid w:val="004B6238"/>
    <w:rsid w:val="004F5F9C"/>
    <w:rsid w:val="00512722"/>
    <w:rsid w:val="00591139"/>
    <w:rsid w:val="005D7FD7"/>
    <w:rsid w:val="006007A8"/>
    <w:rsid w:val="00661B0E"/>
    <w:rsid w:val="00674FF0"/>
    <w:rsid w:val="00675377"/>
    <w:rsid w:val="006A73AC"/>
    <w:rsid w:val="006C4216"/>
    <w:rsid w:val="00701EFF"/>
    <w:rsid w:val="0070481A"/>
    <w:rsid w:val="00764DDF"/>
    <w:rsid w:val="00770FB6"/>
    <w:rsid w:val="00782DC4"/>
    <w:rsid w:val="007A679E"/>
    <w:rsid w:val="007B46FE"/>
    <w:rsid w:val="007C1CF7"/>
    <w:rsid w:val="007D06F7"/>
    <w:rsid w:val="00824DD5"/>
    <w:rsid w:val="008C0E87"/>
    <w:rsid w:val="008D70E6"/>
    <w:rsid w:val="008F073A"/>
    <w:rsid w:val="009107BE"/>
    <w:rsid w:val="0092123E"/>
    <w:rsid w:val="00967F8A"/>
    <w:rsid w:val="0097373D"/>
    <w:rsid w:val="00993E0A"/>
    <w:rsid w:val="009C06AB"/>
    <w:rsid w:val="009F3C5C"/>
    <w:rsid w:val="00A11A6F"/>
    <w:rsid w:val="00A80C37"/>
    <w:rsid w:val="00A924D3"/>
    <w:rsid w:val="00AC046D"/>
    <w:rsid w:val="00AE7653"/>
    <w:rsid w:val="00B14DDE"/>
    <w:rsid w:val="00BB0A35"/>
    <w:rsid w:val="00C37BF7"/>
    <w:rsid w:val="00C41FA3"/>
    <w:rsid w:val="00D2338E"/>
    <w:rsid w:val="00D40062"/>
    <w:rsid w:val="00D9224E"/>
    <w:rsid w:val="00D961BB"/>
    <w:rsid w:val="00DC50EE"/>
    <w:rsid w:val="00DF60A5"/>
    <w:rsid w:val="00E21730"/>
    <w:rsid w:val="00E50C10"/>
    <w:rsid w:val="00E540B8"/>
    <w:rsid w:val="00E71811"/>
    <w:rsid w:val="00EA1929"/>
    <w:rsid w:val="00ED09BE"/>
    <w:rsid w:val="00F61524"/>
    <w:rsid w:val="00FC1EC5"/>
    <w:rsid w:val="00FD588C"/>
    <w:rsid w:val="3E5B0795"/>
    <w:rsid w:val="4FFC1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C0133"/>
  <w15:docId w15:val="{41A42BED-AE4E-452F-98C1-4AA4D547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C37"/>
    <w:pPr>
      <w:spacing w:line="276" w:lineRule="auto"/>
    </w:pPr>
    <w:rPr>
      <w:sz w:val="22"/>
      <w:szCs w:val="22"/>
      <w:lang w:eastAsia="vi-VN"/>
    </w:rPr>
  </w:style>
  <w:style w:type="paragraph" w:styleId="Heading1">
    <w:name w:val="heading 1"/>
    <w:basedOn w:val="Normal"/>
    <w:next w:val="Normal"/>
    <w:uiPriority w:val="9"/>
    <w:qFormat/>
    <w:rsid w:val="00A80C3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80C3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80C3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80C3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80C3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80C3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A80C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A80C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A80C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A8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character" w:styleId="Strong">
    <w:name w:val="Strong"/>
    <w:basedOn w:val="DefaultParagraphFont"/>
    <w:uiPriority w:val="22"/>
    <w:qFormat/>
    <w:rsid w:val="00A80C37"/>
    <w:rPr>
      <w:b/>
      <w:bCs/>
    </w:rPr>
  </w:style>
  <w:style w:type="paragraph" w:styleId="Subtitle">
    <w:name w:val="Subtitle"/>
    <w:basedOn w:val="Normal"/>
    <w:next w:val="Normal"/>
    <w:qFormat/>
    <w:rsid w:val="00A80C37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qFormat/>
    <w:rsid w:val="00A80C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uiPriority w:val="10"/>
    <w:qFormat/>
    <w:rsid w:val="00A80C37"/>
    <w:pPr>
      <w:keepNext/>
      <w:keepLines/>
      <w:spacing w:after="60"/>
    </w:pPr>
    <w:rPr>
      <w:sz w:val="52"/>
      <w:szCs w:val="52"/>
    </w:rPr>
  </w:style>
  <w:style w:type="table" w:customStyle="1" w:styleId="TableNormal12">
    <w:name w:val="Table Normal12"/>
    <w:rsid w:val="00A80C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qFormat/>
    <w:rsid w:val="00A80C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rsid w:val="00A80C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">
    <w:name w:val="_Style 11"/>
    <w:basedOn w:val="TableNormal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80C3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A80C37"/>
    <w:rPr>
      <w:color w:val="605E5C"/>
      <w:shd w:val="clear" w:color="auto" w:fill="E1DFDD"/>
    </w:rPr>
  </w:style>
  <w:style w:type="table" w:customStyle="1" w:styleId="Style27">
    <w:name w:val="_Style 27"/>
    <w:basedOn w:val="TableNormal1"/>
    <w:qFormat/>
    <w:rsid w:val="00A80C37"/>
    <w:tblPr>
      <w:tblCellMar>
        <w:left w:w="108" w:type="dxa"/>
        <w:right w:w="108" w:type="dxa"/>
      </w:tblCellMar>
    </w:tblPr>
  </w:style>
  <w:style w:type="table" w:customStyle="1" w:styleId="Style28">
    <w:name w:val="_Style 28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">
    <w:name w:val="_Style 29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">
    <w:name w:val="_Style 30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">
    <w:name w:val="_Style 31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3">
    <w:name w:val="_Style 33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4">
    <w:name w:val="_Style 34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5">
    <w:name w:val="_Style 35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6">
    <w:name w:val="_Style 36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11"/>
    <w:qFormat/>
    <w:rsid w:val="00A80C37"/>
    <w:tblPr>
      <w:tblCellMar>
        <w:left w:w="108" w:type="dxa"/>
        <w:right w:w="108" w:type="dxa"/>
      </w:tblCellMar>
    </w:tblPr>
  </w:style>
  <w:style w:type="table" w:customStyle="1" w:styleId="Style41">
    <w:name w:val="_Style 41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7">
    <w:name w:val="_Style 47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8">
    <w:name w:val="_Style 48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DefaultParagraphFont"/>
    <w:qFormat/>
    <w:rsid w:val="00A80C37"/>
    <w:rPr>
      <w:rFonts w:ascii="Times New Roman" w:hAnsi="Times New Roman" w:cs="Times New Roman" w:hint="default"/>
      <w:color w:val="000000"/>
      <w:sz w:val="28"/>
      <w:szCs w:val="28"/>
    </w:rPr>
  </w:style>
  <w:style w:type="table" w:customStyle="1" w:styleId="Style78">
    <w:name w:val="_Style 78"/>
    <w:basedOn w:val="TableNormal12"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0">
    <w:name w:val="_Style 80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1">
    <w:name w:val="_Style 81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2">
    <w:name w:val="_Style 82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3">
    <w:name w:val="_Style 83"/>
    <w:basedOn w:val="TableNormal12"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4">
    <w:name w:val="_Style 84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5">
    <w:name w:val="_Style 85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6">
    <w:name w:val="_Style 86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7">
    <w:name w:val="_Style 87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8">
    <w:name w:val="_Style 88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9">
    <w:name w:val="_Style 89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90">
    <w:name w:val="_Style 90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91">
    <w:name w:val="_Style 91"/>
    <w:basedOn w:val="TableNormal12"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92">
    <w:name w:val="_Style 92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93">
    <w:name w:val="_Style 93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94">
    <w:name w:val="_Style 94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5">
    <w:name w:val="_Style 95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6">
    <w:name w:val="_Style 96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7">
    <w:name w:val="_Style 97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8">
    <w:name w:val="_Style 98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9">
    <w:name w:val="_Style 99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0">
    <w:name w:val="_Style 100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1">
    <w:name w:val="_Style 101"/>
    <w:basedOn w:val="TableNormal12"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2">
    <w:name w:val="_Style 102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3">
    <w:name w:val="_Style 103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104">
    <w:name w:val="_Style 104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105">
    <w:name w:val="_Style 105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106">
    <w:name w:val="_Style 106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107">
    <w:name w:val="_Style 107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EA1929"/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527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27DB"/>
    <w:rPr>
      <w:rFonts w:ascii="Tahoma" w:hAnsi="Tahoma" w:cs="Tahoma"/>
      <w:sz w:val="16"/>
      <w:szCs w:val="16"/>
      <w:lang w:eastAsia="vi-VN"/>
    </w:rPr>
  </w:style>
  <w:style w:type="paragraph" w:customStyle="1" w:styleId="Standard">
    <w:name w:val="Standard"/>
    <w:rsid w:val="0070481A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vi-V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Nt8fRI53IERNkmU+NYSQRYAUMg==">CgMxLjA4AGojChRzdWdnZXN0LmRoaTlyNGV0Ym93YxILVGh1eSBOZ3V5ZW5qIwoUc3VnZ2VzdC51bG52Z2wzbzVhNDUSC1RodXkgTmd1eWVuaiMKFHN1Z2dlc3QueWM2b3llb3Fsd3NnEgtUaHV5IE5ndXllbmojChRzdWdnZXN0LnZwankzNXVvZnRxdxILVGh1eSBOZ3V5ZW5qIgoTc3VnZ2VzdC5pcTBldjcxZHBrbxILVGh1eSBOZ3V5ZW5qIwoUc3VnZ2VzdC5ycnd2aDVxbmt4eTASC1RodXkgTmd1eWVuciExV3hyZUJRa0JJVGtQdFVpQS1CenJVVUx5cWExZDVWe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2022-07-29T15:32:00Z</dcterms:created>
  <dcterms:modified xsi:type="dcterms:W3CDTF">2023-12-11T07:30:00Z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50A49703EC594469A44843CEB902D067</vt:lpwstr>
  </property>
</Properties>
</file>