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5DB2" w:rsidRDefault="00000000">
      <w:pPr>
        <w:spacing w:line="360" w:lineRule="auto"/>
        <w:jc w:val="center"/>
        <w:rPr>
          <w:b/>
          <w:bCs/>
          <w:color w:val="0000FF"/>
          <w:sz w:val="40"/>
          <w:szCs w:val="40"/>
        </w:rPr>
      </w:pPr>
      <w:r>
        <w:rPr>
          <w:b/>
          <w:bCs/>
          <w:color w:val="0000FF"/>
          <w:sz w:val="40"/>
          <w:szCs w:val="40"/>
        </w:rPr>
        <w:t xml:space="preserve"> TEST 4 </w:t>
      </w:r>
    </w:p>
    <w:p w:rsidR="00FA5DB2" w:rsidRDefault="00000000">
      <w:pPr>
        <w:spacing w:line="360" w:lineRule="auto"/>
        <w:rPr>
          <w:b/>
          <w:bCs/>
        </w:rPr>
      </w:pPr>
      <w:r>
        <w:rPr>
          <w:b/>
          <w:bCs/>
        </w:rPr>
        <w:t>Read the following advertisement and mark the letter A, B, C or D on your answer sheet to indicate the option that best fits each of the numbered blanks from 1 to 6.</w:t>
      </w:r>
    </w:p>
    <w:p w:rsidR="00FA5DB2" w:rsidRDefault="00000000">
      <w:pPr>
        <w:spacing w:line="360" w:lineRule="auto"/>
        <w:jc w:val="center"/>
        <w:rPr>
          <w:b/>
          <w:bCs/>
          <w:color w:val="0000FF"/>
        </w:rPr>
      </w:pPr>
      <w:r>
        <w:rPr>
          <w:b/>
          <w:bCs/>
          <w:color w:val="0000FF"/>
        </w:rPr>
        <w:t>Biosphere 2025: Where Your Home Breathes With The Planet</w:t>
      </w:r>
    </w:p>
    <w:p w:rsidR="00FA5DB2" w:rsidRDefault="0011354A" w:rsidP="0011354A">
      <w:pPr>
        <w:tabs>
          <w:tab w:val="left" w:pos="420"/>
        </w:tabs>
        <w:spacing w:line="360" w:lineRule="auto"/>
        <w:ind w:left="420" w:hanging="420"/>
      </w:pPr>
      <w:r>
        <w:rPr>
          <w:rFonts w:ascii="Wingdings" w:hAnsi="Wingdings"/>
        </w:rPr>
        <w:t></w:t>
      </w:r>
      <w:r>
        <w:rPr>
          <w:rFonts w:ascii="Wingdings" w:hAnsi="Wingdings"/>
        </w:rPr>
        <w:tab/>
      </w:r>
      <w:r w:rsidR="00000000">
        <w:t xml:space="preserve">The people </w:t>
      </w:r>
      <w:r w:rsidR="00000000">
        <w:rPr>
          <w:b/>
          <w:bCs/>
        </w:rPr>
        <w:t>(1)_________</w:t>
      </w:r>
      <w:r w:rsidR="00000000">
        <w:t xml:space="preserve"> in Biosphere homes report improved health and lower utility bills. Never </w:t>
      </w:r>
      <w:r w:rsidR="00000000">
        <w:rPr>
          <w:b/>
          <w:bCs/>
        </w:rPr>
        <w:t>(2)_________</w:t>
      </w:r>
      <w:r w:rsidR="00000000">
        <w:t xml:space="preserve"> off until tomorrow what you can do today for our planet!</w:t>
      </w:r>
    </w:p>
    <w:p w:rsidR="00FA5DB2" w:rsidRDefault="0011354A" w:rsidP="0011354A">
      <w:pPr>
        <w:tabs>
          <w:tab w:val="left" w:pos="420"/>
        </w:tabs>
        <w:spacing w:line="360" w:lineRule="auto"/>
        <w:ind w:left="420" w:hanging="420"/>
      </w:pPr>
      <w:r>
        <w:rPr>
          <w:rFonts w:ascii="Wingdings" w:hAnsi="Wingdings"/>
        </w:rPr>
        <w:t></w:t>
      </w:r>
      <w:r>
        <w:rPr>
          <w:rFonts w:ascii="Wingdings" w:hAnsi="Wingdings"/>
        </w:rPr>
        <w:tab/>
      </w:r>
      <w:r w:rsidR="00000000">
        <w:t xml:space="preserve">Visit our showroom </w:t>
      </w:r>
      <w:r w:rsidR="00000000">
        <w:rPr>
          <w:b/>
          <w:bCs/>
        </w:rPr>
        <w:t>(3)_________</w:t>
      </w:r>
      <w:r w:rsidR="00000000">
        <w:t xml:space="preserve"> how Biosphere technology can transform your home. Our </w:t>
      </w:r>
      <w:r w:rsidR="00000000">
        <w:rPr>
          <w:b/>
          <w:bCs/>
        </w:rPr>
        <w:t>(4)_________</w:t>
      </w:r>
      <w:r w:rsidR="00000000">
        <w:t xml:space="preserve"> system removes 99.9% of pollutants while connecting to your smartphone.</w:t>
      </w:r>
    </w:p>
    <w:p w:rsidR="00FA5DB2" w:rsidRDefault="0011354A" w:rsidP="0011354A">
      <w:pPr>
        <w:tabs>
          <w:tab w:val="left" w:pos="420"/>
        </w:tabs>
        <w:spacing w:line="360" w:lineRule="auto"/>
        <w:ind w:left="420" w:hanging="420"/>
      </w:pPr>
      <w:r>
        <w:rPr>
          <w:rFonts w:ascii="Wingdings" w:hAnsi="Wingdings"/>
        </w:rPr>
        <w:t></w:t>
      </w:r>
      <w:r>
        <w:rPr>
          <w:rFonts w:ascii="Wingdings" w:hAnsi="Wingdings"/>
        </w:rPr>
        <w:tab/>
      </w:r>
      <w:r w:rsidR="00000000">
        <w:t xml:space="preserve">We handed customers </w:t>
      </w:r>
      <w:r w:rsidR="00000000">
        <w:rPr>
          <w:b/>
          <w:bCs/>
        </w:rPr>
        <w:t>(5)_________</w:t>
      </w:r>
      <w:r w:rsidR="00000000">
        <w:t xml:space="preserve"> to our specialists for personalized consultations. </w:t>
      </w:r>
      <w:r w:rsidR="00000000">
        <w:rPr>
          <w:b/>
          <w:bCs/>
        </w:rPr>
        <w:t>(6)_________</w:t>
      </w:r>
      <w:r w:rsidR="00000000">
        <w:t xml:space="preserve"> design your space with eco-friendly materials that last for generations.</w:t>
      </w:r>
    </w:p>
    <w:p w:rsidR="00FA5DB2" w:rsidRDefault="0011354A" w:rsidP="0011354A">
      <w:pPr>
        <w:tabs>
          <w:tab w:val="left" w:pos="420"/>
        </w:tabs>
        <w:spacing w:line="360" w:lineRule="auto"/>
        <w:ind w:left="420" w:hanging="420"/>
      </w:pPr>
      <w:r>
        <w:rPr>
          <w:rFonts w:ascii="Wingdings" w:hAnsi="Wingdings"/>
        </w:rPr>
        <w:t></w:t>
      </w:r>
      <w:r>
        <w:rPr>
          <w:rFonts w:ascii="Wingdings" w:hAnsi="Wingdings"/>
        </w:rPr>
        <w:tab/>
      </w:r>
      <w:r w:rsidR="00000000">
        <w:t>Biosphere 2025 - Your home's natural connection to Earth!</w:t>
      </w:r>
    </w:p>
    <w:p w:rsidR="00FA5DB2" w:rsidRDefault="0011354A" w:rsidP="0011354A">
      <w:pPr>
        <w:tabs>
          <w:tab w:val="left" w:pos="420"/>
        </w:tabs>
        <w:spacing w:line="360" w:lineRule="auto"/>
        <w:ind w:left="420" w:hanging="420"/>
      </w:pPr>
      <w:r>
        <w:rPr>
          <w:rFonts w:ascii="Wingdings" w:hAnsi="Wingdings"/>
        </w:rPr>
        <w:t></w:t>
      </w:r>
      <w:r>
        <w:rPr>
          <w:rFonts w:ascii="Wingdings" w:hAnsi="Wingdings"/>
        </w:rPr>
        <w:tab/>
      </w:r>
      <w:r w:rsidR="00000000">
        <w:rPr>
          <w:b/>
          <w:bCs/>
          <w:color w:val="0000FF"/>
        </w:rPr>
        <w:t>Limited time offer:</w:t>
      </w:r>
      <w:r w:rsidR="00000000">
        <w:t xml:space="preserve"> 15% discount on all smart home installations before June 30th!</w:t>
      </w:r>
    </w:p>
    <w:p w:rsidR="00FA5DB2" w:rsidRDefault="0011354A" w:rsidP="0011354A">
      <w:pPr>
        <w:tabs>
          <w:tab w:val="left" w:pos="420"/>
        </w:tabs>
        <w:spacing w:line="360" w:lineRule="auto"/>
        <w:ind w:left="420" w:hanging="420"/>
      </w:pPr>
      <w:r>
        <w:rPr>
          <w:rFonts w:ascii="Wingdings" w:hAnsi="Wingdings"/>
        </w:rPr>
        <w:t></w:t>
      </w:r>
      <w:r>
        <w:rPr>
          <w:rFonts w:ascii="Wingdings" w:hAnsi="Wingdings"/>
        </w:rPr>
        <w:tab/>
      </w:r>
      <w:r w:rsidR="00000000">
        <w:rPr>
          <w:b/>
          <w:bCs/>
          <w:color w:val="0000FF"/>
        </w:rPr>
        <w:t>Website:</w:t>
      </w:r>
      <w:r w:rsidR="00000000">
        <w:t xml:space="preserve"> www.biosphere2025.com</w:t>
      </w:r>
    </w:p>
    <w:p w:rsidR="00FA5DB2" w:rsidRDefault="0011354A" w:rsidP="0011354A">
      <w:pPr>
        <w:tabs>
          <w:tab w:val="left" w:pos="420"/>
        </w:tabs>
        <w:spacing w:line="360" w:lineRule="auto"/>
        <w:ind w:left="420" w:hanging="420"/>
      </w:pPr>
      <w:r>
        <w:rPr>
          <w:rFonts w:ascii="Wingdings" w:hAnsi="Wingdings"/>
        </w:rPr>
        <w:t></w:t>
      </w:r>
      <w:r>
        <w:rPr>
          <w:rFonts w:ascii="Wingdings" w:hAnsi="Wingdings"/>
        </w:rPr>
        <w:tab/>
      </w:r>
      <w:r w:rsidR="00000000">
        <w:rPr>
          <w:b/>
          <w:bCs/>
          <w:color w:val="0000FF"/>
        </w:rPr>
        <w:t>Call:</w:t>
      </w:r>
      <w:r w:rsidR="00000000">
        <w:t xml:space="preserve"> (555) 987-6543</w:t>
      </w:r>
    </w:p>
    <w:p w:rsidR="00FA5DB2" w:rsidRDefault="0011354A" w:rsidP="0011354A">
      <w:pPr>
        <w:tabs>
          <w:tab w:val="left" w:pos="420"/>
        </w:tabs>
        <w:spacing w:line="360" w:lineRule="auto"/>
        <w:ind w:left="420" w:hanging="420"/>
      </w:pPr>
      <w:r>
        <w:rPr>
          <w:rFonts w:ascii="Wingdings" w:hAnsi="Wingdings"/>
        </w:rPr>
        <w:t></w:t>
      </w:r>
      <w:r>
        <w:rPr>
          <w:rFonts w:ascii="Wingdings" w:hAnsi="Wingdings"/>
        </w:rPr>
        <w:tab/>
      </w:r>
      <w:r w:rsidR="00000000">
        <w:rPr>
          <w:b/>
          <w:bCs/>
          <w:color w:val="0000FF"/>
        </w:rPr>
        <w:t xml:space="preserve">Email: </w:t>
      </w:r>
      <w:r w:rsidR="00000000">
        <w:t>connect@biosphere2025.com</w:t>
      </w:r>
    </w:p>
    <w:p w:rsidR="00FA5DB2" w:rsidRDefault="00000000">
      <w:pPr>
        <w:spacing w:line="360" w:lineRule="auto"/>
        <w:rPr>
          <w:b/>
          <w:bCs/>
        </w:rPr>
      </w:pPr>
      <w:r>
        <w:rPr>
          <w:b/>
          <w:bCs/>
        </w:rPr>
        <w:t xml:space="preserve">Question 1:A. </w:t>
      </w:r>
      <w:r>
        <w:t>which lived</w:t>
      </w:r>
      <w:r>
        <w:rPr>
          <w:b/>
          <w:bCs/>
        </w:rPr>
        <w:tab/>
      </w:r>
      <w:r>
        <w:rPr>
          <w:b/>
          <w:bCs/>
        </w:rPr>
        <w:tab/>
      </w:r>
      <w:r>
        <w:rPr>
          <w:b/>
          <w:bCs/>
        </w:rPr>
        <w:tab/>
      </w:r>
      <w:r>
        <w:rPr>
          <w:b/>
          <w:bCs/>
        </w:rPr>
        <w:tab/>
        <w:t xml:space="preserve">B. </w:t>
      </w:r>
      <w:r>
        <w:t>lived</w:t>
      </w:r>
      <w:r>
        <w:rPr>
          <w:b/>
          <w:bCs/>
        </w:rPr>
        <w:tab/>
      </w:r>
      <w:r>
        <w:rPr>
          <w:b/>
          <w:bCs/>
        </w:rPr>
        <w:tab/>
      </w:r>
      <w:r>
        <w:rPr>
          <w:b/>
          <w:bCs/>
        </w:rPr>
        <w:tab/>
      </w:r>
      <w:r>
        <w:rPr>
          <w:b/>
          <w:bCs/>
        </w:rPr>
        <w:tab/>
        <w:t xml:space="preserve">C. </w:t>
      </w:r>
      <w:r>
        <w:t>living</w:t>
      </w:r>
      <w:r>
        <w:rPr>
          <w:b/>
          <w:bCs/>
        </w:rPr>
        <w:tab/>
      </w:r>
      <w:r>
        <w:rPr>
          <w:b/>
          <w:bCs/>
        </w:rPr>
        <w:tab/>
      </w:r>
      <w:r>
        <w:rPr>
          <w:b/>
          <w:bCs/>
        </w:rPr>
        <w:tab/>
      </w:r>
      <w:r>
        <w:rPr>
          <w:b/>
          <w:bCs/>
        </w:rPr>
        <w:tab/>
        <w:t xml:space="preserve">D. </w:t>
      </w:r>
      <w:r>
        <w:t>was lived</w:t>
      </w:r>
    </w:p>
    <w:p w:rsidR="00FA5DB2" w:rsidRDefault="00000000">
      <w:pPr>
        <w:spacing w:line="360" w:lineRule="auto"/>
      </w:pPr>
      <w:r>
        <w:rPr>
          <w:b/>
          <w:bCs/>
        </w:rPr>
        <w:t xml:space="preserve">Question 2:A. </w:t>
      </w:r>
      <w:r>
        <w:t>take</w:t>
      </w:r>
      <w:r>
        <w:rPr>
          <w:b/>
          <w:bCs/>
        </w:rPr>
        <w:tab/>
      </w:r>
      <w:r>
        <w:rPr>
          <w:b/>
          <w:bCs/>
        </w:rPr>
        <w:tab/>
      </w:r>
      <w:r>
        <w:rPr>
          <w:b/>
          <w:bCs/>
        </w:rPr>
        <w:tab/>
      </w:r>
      <w:r>
        <w:rPr>
          <w:b/>
          <w:bCs/>
        </w:rPr>
        <w:tab/>
      </w:r>
      <w:r>
        <w:rPr>
          <w:b/>
          <w:bCs/>
        </w:rPr>
        <w:tab/>
      </w:r>
      <w:r>
        <w:rPr>
          <w:b/>
          <w:bCs/>
        </w:rPr>
        <w:tab/>
        <w:t xml:space="preserve">B. </w:t>
      </w:r>
      <w:r>
        <w:t>do</w:t>
      </w:r>
      <w:r>
        <w:rPr>
          <w:b/>
          <w:bCs/>
        </w:rPr>
        <w:tab/>
      </w:r>
      <w:r>
        <w:rPr>
          <w:b/>
          <w:bCs/>
        </w:rPr>
        <w:tab/>
      </w:r>
      <w:r>
        <w:rPr>
          <w:b/>
          <w:bCs/>
        </w:rPr>
        <w:tab/>
      </w:r>
      <w:r>
        <w:rPr>
          <w:b/>
          <w:bCs/>
        </w:rPr>
        <w:tab/>
        <w:t xml:space="preserve">C. </w:t>
      </w:r>
      <w:r>
        <w:t>put</w:t>
      </w:r>
      <w:r>
        <w:rPr>
          <w:b/>
          <w:bCs/>
        </w:rPr>
        <w:tab/>
      </w:r>
      <w:r>
        <w:rPr>
          <w:b/>
          <w:bCs/>
        </w:rPr>
        <w:tab/>
      </w:r>
      <w:r>
        <w:rPr>
          <w:b/>
          <w:bCs/>
        </w:rPr>
        <w:tab/>
      </w:r>
      <w:r>
        <w:rPr>
          <w:b/>
          <w:bCs/>
        </w:rPr>
        <w:tab/>
      </w:r>
      <w:r>
        <w:rPr>
          <w:b/>
          <w:bCs/>
        </w:rPr>
        <w:tab/>
        <w:t xml:space="preserve">D. </w:t>
      </w:r>
      <w:r>
        <w:t>make</w:t>
      </w:r>
    </w:p>
    <w:p w:rsidR="00FA5DB2" w:rsidRDefault="00000000">
      <w:pPr>
        <w:spacing w:line="360" w:lineRule="auto"/>
        <w:rPr>
          <w:b/>
          <w:bCs/>
        </w:rPr>
      </w:pPr>
      <w:r>
        <w:rPr>
          <w:b/>
          <w:bCs/>
        </w:rPr>
        <w:t xml:space="preserve">Question 3:A. </w:t>
      </w:r>
      <w:r>
        <w:t>to experience</w:t>
      </w:r>
      <w:r>
        <w:rPr>
          <w:b/>
          <w:bCs/>
        </w:rPr>
        <w:tab/>
      </w:r>
      <w:r>
        <w:rPr>
          <w:b/>
          <w:bCs/>
        </w:rPr>
        <w:tab/>
      </w:r>
      <w:r>
        <w:rPr>
          <w:b/>
          <w:bCs/>
        </w:rPr>
        <w:tab/>
      </w:r>
      <w:r>
        <w:rPr>
          <w:b/>
          <w:bCs/>
        </w:rPr>
        <w:tab/>
        <w:t xml:space="preserve">B. </w:t>
      </w:r>
      <w:r>
        <w:t>experiencing</w:t>
      </w:r>
      <w:r>
        <w:rPr>
          <w:b/>
          <w:bCs/>
        </w:rPr>
        <w:tab/>
      </w:r>
      <w:r>
        <w:rPr>
          <w:b/>
          <w:bCs/>
        </w:rPr>
        <w:tab/>
        <w:t xml:space="preserve">C. </w:t>
      </w:r>
      <w:r>
        <w:t>to experiencing</w:t>
      </w:r>
      <w:r>
        <w:rPr>
          <w:b/>
          <w:bCs/>
        </w:rPr>
        <w:tab/>
      </w:r>
      <w:r>
        <w:rPr>
          <w:b/>
          <w:bCs/>
        </w:rPr>
        <w:tab/>
        <w:t xml:space="preserve">D. </w:t>
      </w:r>
      <w:r>
        <w:t>experience</w:t>
      </w:r>
    </w:p>
    <w:p w:rsidR="00FA5DB2" w:rsidRDefault="00000000">
      <w:pPr>
        <w:spacing w:line="360" w:lineRule="auto"/>
        <w:rPr>
          <w:b/>
          <w:bCs/>
        </w:rPr>
      </w:pPr>
      <w:r>
        <w:rPr>
          <w:b/>
          <w:bCs/>
        </w:rPr>
        <w:t xml:space="preserve">Question 4:A. </w:t>
      </w:r>
      <w:r>
        <w:t>air revolutionary purification</w:t>
      </w:r>
      <w:r>
        <w:rPr>
          <w:b/>
          <w:bCs/>
        </w:rPr>
        <w:tab/>
      </w:r>
      <w:r>
        <w:rPr>
          <w:b/>
          <w:bCs/>
        </w:rPr>
        <w:tab/>
      </w:r>
      <w:r>
        <w:rPr>
          <w:b/>
          <w:bCs/>
        </w:rPr>
        <w:tab/>
      </w:r>
      <w:r>
        <w:rPr>
          <w:b/>
          <w:bCs/>
        </w:rPr>
        <w:tab/>
      </w:r>
      <w:r>
        <w:rPr>
          <w:b/>
          <w:bCs/>
        </w:rPr>
        <w:tab/>
        <w:t xml:space="preserve">B. </w:t>
      </w:r>
      <w:r>
        <w:t>purification revolutionary air</w:t>
      </w:r>
    </w:p>
    <w:p w:rsidR="00FA5DB2" w:rsidRDefault="0011354A" w:rsidP="0011354A">
      <w:pPr>
        <w:spacing w:line="360" w:lineRule="auto"/>
        <w:ind w:left="1200"/>
        <w:rPr>
          <w:b/>
          <w:bCs/>
        </w:rPr>
      </w:pPr>
      <w:r>
        <w:rPr>
          <w:b/>
          <w:bCs/>
        </w:rPr>
        <w:t xml:space="preserve">C. </w:t>
      </w:r>
      <w:r w:rsidR="00000000">
        <w:t>revolutionary purification air</w:t>
      </w:r>
      <w:r w:rsidR="00000000">
        <w:rPr>
          <w:b/>
          <w:bCs/>
        </w:rPr>
        <w:tab/>
      </w:r>
      <w:r w:rsidR="00000000">
        <w:rPr>
          <w:b/>
          <w:bCs/>
        </w:rPr>
        <w:tab/>
      </w:r>
      <w:r w:rsidR="00000000">
        <w:rPr>
          <w:b/>
          <w:bCs/>
        </w:rPr>
        <w:tab/>
      </w:r>
      <w:r w:rsidR="00000000">
        <w:rPr>
          <w:b/>
          <w:bCs/>
        </w:rPr>
        <w:tab/>
      </w:r>
      <w:r w:rsidR="00000000">
        <w:rPr>
          <w:b/>
          <w:bCs/>
        </w:rPr>
        <w:tab/>
        <w:t xml:space="preserve">D. </w:t>
      </w:r>
      <w:r w:rsidR="00000000">
        <w:t>revolutionary air purification</w:t>
      </w:r>
    </w:p>
    <w:p w:rsidR="00FA5DB2" w:rsidRDefault="00000000">
      <w:pPr>
        <w:spacing w:line="360" w:lineRule="auto"/>
        <w:rPr>
          <w:b/>
          <w:bCs/>
        </w:rPr>
      </w:pPr>
      <w:r>
        <w:rPr>
          <w:b/>
          <w:bCs/>
        </w:rPr>
        <w:t xml:space="preserve">Question 5:A. </w:t>
      </w:r>
      <w:r>
        <w:t>about</w:t>
      </w:r>
      <w:r>
        <w:rPr>
          <w:b/>
          <w:bCs/>
        </w:rPr>
        <w:tab/>
      </w:r>
      <w:r>
        <w:rPr>
          <w:b/>
          <w:bCs/>
        </w:rPr>
        <w:tab/>
      </w:r>
      <w:r>
        <w:rPr>
          <w:b/>
          <w:bCs/>
        </w:rPr>
        <w:tab/>
      </w:r>
      <w:r>
        <w:rPr>
          <w:b/>
          <w:bCs/>
        </w:rPr>
        <w:tab/>
      </w:r>
      <w:r>
        <w:rPr>
          <w:b/>
          <w:bCs/>
        </w:rPr>
        <w:tab/>
      </w:r>
      <w:r>
        <w:rPr>
          <w:b/>
          <w:bCs/>
        </w:rPr>
        <w:tab/>
        <w:t xml:space="preserve">B. </w:t>
      </w:r>
      <w:r>
        <w:t>over</w:t>
      </w:r>
      <w:r>
        <w:rPr>
          <w:b/>
          <w:bCs/>
        </w:rPr>
        <w:tab/>
      </w:r>
      <w:r>
        <w:rPr>
          <w:b/>
          <w:bCs/>
        </w:rPr>
        <w:tab/>
      </w:r>
      <w:r>
        <w:rPr>
          <w:b/>
          <w:bCs/>
        </w:rPr>
        <w:tab/>
      </w:r>
      <w:r>
        <w:rPr>
          <w:b/>
          <w:bCs/>
        </w:rPr>
        <w:tab/>
        <w:t xml:space="preserve">C. </w:t>
      </w:r>
      <w:r>
        <w:t>for</w:t>
      </w:r>
      <w:r>
        <w:rPr>
          <w:b/>
          <w:bCs/>
        </w:rPr>
        <w:tab/>
      </w:r>
      <w:r>
        <w:rPr>
          <w:b/>
          <w:bCs/>
        </w:rPr>
        <w:tab/>
      </w:r>
      <w:r>
        <w:rPr>
          <w:b/>
          <w:bCs/>
        </w:rPr>
        <w:tab/>
      </w:r>
      <w:r>
        <w:rPr>
          <w:b/>
          <w:bCs/>
        </w:rPr>
        <w:tab/>
      </w:r>
      <w:r>
        <w:rPr>
          <w:b/>
          <w:bCs/>
        </w:rPr>
        <w:tab/>
        <w:t xml:space="preserve">D. </w:t>
      </w:r>
      <w:r>
        <w:t>with</w:t>
      </w:r>
    </w:p>
    <w:p w:rsidR="00FA5DB2" w:rsidRDefault="00000000">
      <w:pPr>
        <w:spacing w:line="360" w:lineRule="auto"/>
        <w:rPr>
          <w:b/>
          <w:bCs/>
        </w:rPr>
      </w:pPr>
      <w:r>
        <w:rPr>
          <w:b/>
          <w:bCs/>
        </w:rPr>
        <w:t xml:space="preserve">Question 6:A. </w:t>
      </w:r>
      <w:r>
        <w:t>Beauty</w:t>
      </w:r>
      <w:r>
        <w:rPr>
          <w:b/>
          <w:bCs/>
        </w:rPr>
        <w:tab/>
      </w:r>
      <w:r>
        <w:rPr>
          <w:b/>
          <w:bCs/>
        </w:rPr>
        <w:tab/>
      </w:r>
      <w:r>
        <w:rPr>
          <w:b/>
          <w:bCs/>
        </w:rPr>
        <w:tab/>
      </w:r>
      <w:r>
        <w:rPr>
          <w:b/>
          <w:bCs/>
        </w:rPr>
        <w:tab/>
      </w:r>
      <w:r>
        <w:rPr>
          <w:b/>
          <w:bCs/>
        </w:rPr>
        <w:tab/>
        <w:t xml:space="preserve">B. </w:t>
      </w:r>
      <w:r>
        <w:t>Beautifully</w:t>
      </w:r>
      <w:r>
        <w:rPr>
          <w:b/>
          <w:bCs/>
        </w:rPr>
        <w:tab/>
      </w:r>
      <w:r>
        <w:rPr>
          <w:b/>
          <w:bCs/>
        </w:rPr>
        <w:tab/>
        <w:t xml:space="preserve">C. </w:t>
      </w:r>
      <w:r>
        <w:t>Beautiful</w:t>
      </w:r>
      <w:r>
        <w:rPr>
          <w:b/>
          <w:bCs/>
        </w:rPr>
        <w:tab/>
      </w:r>
      <w:r>
        <w:rPr>
          <w:b/>
          <w:bCs/>
        </w:rPr>
        <w:tab/>
      </w:r>
      <w:r>
        <w:rPr>
          <w:b/>
          <w:bCs/>
        </w:rPr>
        <w:tab/>
      </w:r>
      <w:r>
        <w:rPr>
          <w:b/>
          <w:bCs/>
        </w:rPr>
        <w:tab/>
        <w:t xml:space="preserve">D. </w:t>
      </w:r>
      <w:r>
        <w:t>Beautiness</w:t>
      </w:r>
    </w:p>
    <w:p w:rsidR="00FA5DB2" w:rsidRDefault="00000000">
      <w:pPr>
        <w:spacing w:line="360" w:lineRule="auto"/>
        <w:rPr>
          <w:b/>
          <w:bCs/>
        </w:rPr>
      </w:pPr>
      <w:r>
        <w:rPr>
          <w:b/>
          <w:bCs/>
        </w:rPr>
        <w:t>Read of the following leaflet and mark the letter A, B, C or D on your answer sheet to indicate the option that best fits each of the numbered blanks from 7 to 12.</w:t>
      </w:r>
    </w:p>
    <w:p w:rsidR="00FA5DB2" w:rsidRDefault="00000000">
      <w:pPr>
        <w:spacing w:line="360" w:lineRule="auto"/>
        <w:jc w:val="center"/>
        <w:rPr>
          <w:b/>
          <w:bCs/>
          <w:color w:val="0000FF"/>
        </w:rPr>
      </w:pPr>
      <w:r>
        <w:rPr>
          <w:b/>
          <w:bCs/>
          <w:color w:val="0000FF"/>
        </w:rPr>
        <w:t>Diversity Unleashed: Your Passport to 2025</w:t>
      </w:r>
    </w:p>
    <w:p w:rsidR="00FA5DB2" w:rsidRDefault="0011354A" w:rsidP="0011354A">
      <w:pPr>
        <w:tabs>
          <w:tab w:val="left" w:pos="420"/>
        </w:tabs>
        <w:spacing w:line="360" w:lineRule="auto"/>
        <w:ind w:left="420" w:hanging="420"/>
      </w:pPr>
      <w:r>
        <w:rPr>
          <w:rFonts w:ascii="Wingdings" w:hAnsi="Wingdings"/>
        </w:rPr>
        <w:t></w:t>
      </w:r>
      <w:r>
        <w:rPr>
          <w:rFonts w:ascii="Wingdings" w:hAnsi="Wingdings"/>
        </w:rPr>
        <w:tab/>
      </w:r>
      <w:r w:rsidR="00000000">
        <w:t xml:space="preserve">Join us for a global </w:t>
      </w:r>
      <w:r w:rsidR="00000000">
        <w:rPr>
          <w:b/>
          <w:bCs/>
        </w:rPr>
        <w:t>(7)_________</w:t>
      </w:r>
      <w:r w:rsidR="00000000">
        <w:t xml:space="preserve"> of cultures, ideas, and innovation!</w:t>
      </w:r>
    </w:p>
    <w:p w:rsidR="00FA5DB2" w:rsidRDefault="0011354A" w:rsidP="0011354A">
      <w:pPr>
        <w:tabs>
          <w:tab w:val="left" w:pos="420"/>
        </w:tabs>
        <w:spacing w:line="360" w:lineRule="auto"/>
        <w:ind w:left="420" w:hanging="420"/>
      </w:pPr>
      <w:r>
        <w:rPr>
          <w:rFonts w:ascii="Wingdings" w:hAnsi="Wingdings"/>
        </w:rPr>
        <w:t></w:t>
      </w:r>
      <w:r>
        <w:rPr>
          <w:rFonts w:ascii="Wingdings" w:hAnsi="Wingdings"/>
        </w:rPr>
        <w:tab/>
      </w:r>
      <w:r w:rsidR="00000000">
        <w:t xml:space="preserve">Some travelers prefer adventure holidays, while </w:t>
      </w:r>
      <w:r w:rsidR="00000000">
        <w:rPr>
          <w:b/>
          <w:bCs/>
        </w:rPr>
        <w:t xml:space="preserve">(8)_________ </w:t>
      </w:r>
      <w:r w:rsidR="00000000">
        <w:t xml:space="preserve">enjoy relaxing at resorts. We offer both! </w:t>
      </w:r>
    </w:p>
    <w:p w:rsidR="00FA5DB2" w:rsidRDefault="0011354A" w:rsidP="0011354A">
      <w:pPr>
        <w:tabs>
          <w:tab w:val="left" w:pos="420"/>
        </w:tabs>
        <w:spacing w:line="360" w:lineRule="auto"/>
        <w:ind w:left="420" w:hanging="420"/>
      </w:pPr>
      <w:r>
        <w:rPr>
          <w:rFonts w:ascii="Wingdings" w:hAnsi="Wingdings"/>
        </w:rPr>
        <w:t></w:t>
      </w:r>
      <w:r>
        <w:rPr>
          <w:rFonts w:ascii="Wingdings" w:hAnsi="Wingdings"/>
        </w:rPr>
        <w:tab/>
      </w:r>
      <w:r w:rsidR="00000000">
        <w:t xml:space="preserve">Our skilled teachers will help you </w:t>
      </w:r>
      <w:r w:rsidR="00000000">
        <w:rPr>
          <w:b/>
          <w:bCs/>
        </w:rPr>
        <w:t>(9)_________</w:t>
      </w:r>
      <w:r w:rsidR="00000000">
        <w:t xml:space="preserve"> basic language skills before your cultural exchange program. </w:t>
      </w:r>
      <w:r w:rsidR="00000000">
        <w:rPr>
          <w:b/>
          <w:bCs/>
        </w:rPr>
        <w:t>(10)_________</w:t>
      </w:r>
      <w:r w:rsidR="00000000">
        <w:t xml:space="preserve"> cultural differences, we explore unique perspectives through interactive workshops.</w:t>
      </w:r>
    </w:p>
    <w:p w:rsidR="00FA5DB2" w:rsidRDefault="0011354A" w:rsidP="0011354A">
      <w:pPr>
        <w:tabs>
          <w:tab w:val="left" w:pos="420"/>
        </w:tabs>
        <w:spacing w:line="360" w:lineRule="auto"/>
        <w:ind w:left="420" w:hanging="420"/>
      </w:pPr>
      <w:r>
        <w:rPr>
          <w:rFonts w:ascii="Wingdings" w:hAnsi="Wingdings"/>
        </w:rPr>
        <w:t></w:t>
      </w:r>
      <w:r>
        <w:rPr>
          <w:rFonts w:ascii="Wingdings" w:hAnsi="Wingdings"/>
        </w:rPr>
        <w:tab/>
      </w:r>
      <w:r w:rsidR="00000000">
        <w:t xml:space="preserve">Experience culinary </w:t>
      </w:r>
      <w:r w:rsidR="00000000">
        <w:rPr>
          <w:b/>
          <w:bCs/>
        </w:rPr>
        <w:t>(11)_________</w:t>
      </w:r>
      <w:r w:rsidR="00000000">
        <w:t xml:space="preserve"> from six continents prepared by master chefs. </w:t>
      </w:r>
      <w:r w:rsidR="00000000">
        <w:rPr>
          <w:b/>
          <w:bCs/>
        </w:rPr>
        <w:t>(12)_________</w:t>
      </w:r>
      <w:r w:rsidR="00000000">
        <w:t xml:space="preserve"> of opportunities are available for networking with global professionals.</w:t>
      </w:r>
    </w:p>
    <w:p w:rsidR="00FA5DB2" w:rsidRDefault="0011354A" w:rsidP="0011354A">
      <w:pPr>
        <w:tabs>
          <w:tab w:val="left" w:pos="420"/>
        </w:tabs>
        <w:spacing w:line="360" w:lineRule="auto"/>
        <w:ind w:left="420" w:hanging="420"/>
      </w:pPr>
      <w:r>
        <w:rPr>
          <w:rFonts w:ascii="Wingdings" w:hAnsi="Wingdings"/>
        </w:rPr>
        <w:t></w:t>
      </w:r>
      <w:r>
        <w:rPr>
          <w:rFonts w:ascii="Wingdings" w:hAnsi="Wingdings"/>
        </w:rPr>
        <w:tab/>
      </w:r>
      <w:r w:rsidR="00000000">
        <w:t>Diversity Unleashed 2025 - Discover, Connect, Transform!</w:t>
      </w:r>
    </w:p>
    <w:p w:rsidR="00FA5DB2" w:rsidRDefault="0011354A" w:rsidP="0011354A">
      <w:pPr>
        <w:tabs>
          <w:tab w:val="left" w:pos="420"/>
        </w:tabs>
        <w:spacing w:line="360" w:lineRule="auto"/>
        <w:ind w:left="420" w:hanging="420"/>
        <w:rPr>
          <w:b/>
          <w:bCs/>
          <w:color w:val="0000FF"/>
        </w:rPr>
      </w:pPr>
      <w:r>
        <w:rPr>
          <w:rFonts w:ascii="Wingdings" w:hAnsi="Wingdings"/>
          <w:bCs/>
          <w:color w:val="0000FF"/>
        </w:rPr>
        <w:t></w:t>
      </w:r>
      <w:r>
        <w:rPr>
          <w:rFonts w:ascii="Wingdings" w:hAnsi="Wingdings"/>
          <w:bCs/>
          <w:color w:val="0000FF"/>
        </w:rPr>
        <w:tab/>
      </w:r>
      <w:r w:rsidR="00000000">
        <w:rPr>
          <w:b/>
          <w:bCs/>
          <w:color w:val="0000FF"/>
        </w:rPr>
        <w:t>Book your spot today:</w:t>
      </w:r>
    </w:p>
    <w:p w:rsidR="00FA5DB2" w:rsidRDefault="0011354A" w:rsidP="0011354A">
      <w:pPr>
        <w:tabs>
          <w:tab w:val="left" w:pos="420"/>
        </w:tabs>
        <w:spacing w:line="360" w:lineRule="auto"/>
        <w:ind w:left="420" w:hanging="420"/>
      </w:pPr>
      <w:r>
        <w:rPr>
          <w:rFonts w:ascii="Wingdings" w:hAnsi="Wingdings"/>
        </w:rPr>
        <w:t></w:t>
      </w:r>
      <w:r>
        <w:rPr>
          <w:rFonts w:ascii="Wingdings" w:hAnsi="Wingdings"/>
        </w:rPr>
        <w:tab/>
      </w:r>
      <w:r w:rsidR="00000000">
        <w:rPr>
          <w:b/>
          <w:bCs/>
          <w:color w:val="0000FF"/>
        </w:rPr>
        <w:t>Early Bird Registration:</w:t>
      </w:r>
      <w:r w:rsidR="00000000">
        <w:t xml:space="preserve"> Until March 31, 2025</w:t>
      </w:r>
    </w:p>
    <w:p w:rsidR="00FA5DB2" w:rsidRDefault="0011354A" w:rsidP="0011354A">
      <w:pPr>
        <w:tabs>
          <w:tab w:val="left" w:pos="420"/>
        </w:tabs>
        <w:spacing w:line="360" w:lineRule="auto"/>
        <w:ind w:left="420" w:hanging="420"/>
      </w:pPr>
      <w:r>
        <w:rPr>
          <w:rFonts w:ascii="Wingdings" w:hAnsi="Wingdings"/>
        </w:rPr>
        <w:lastRenderedPageBreak/>
        <w:t></w:t>
      </w:r>
      <w:r>
        <w:rPr>
          <w:rFonts w:ascii="Wingdings" w:hAnsi="Wingdings"/>
        </w:rPr>
        <w:tab/>
      </w:r>
      <w:r w:rsidR="00000000">
        <w:rPr>
          <w:b/>
          <w:bCs/>
          <w:color w:val="0000FF"/>
        </w:rPr>
        <w:t>Regular Registration:</w:t>
      </w:r>
      <w:r w:rsidR="00000000">
        <w:t xml:space="preserve"> April 1 - June 30, 2025</w:t>
      </w:r>
    </w:p>
    <w:p w:rsidR="00FA5DB2" w:rsidRDefault="0011354A" w:rsidP="0011354A">
      <w:pPr>
        <w:tabs>
          <w:tab w:val="left" w:pos="420"/>
        </w:tabs>
        <w:spacing w:line="360" w:lineRule="auto"/>
        <w:ind w:left="420" w:hanging="420"/>
      </w:pPr>
      <w:r>
        <w:rPr>
          <w:rFonts w:ascii="Wingdings" w:hAnsi="Wingdings"/>
        </w:rPr>
        <w:t></w:t>
      </w:r>
      <w:r>
        <w:rPr>
          <w:rFonts w:ascii="Wingdings" w:hAnsi="Wingdings"/>
        </w:rPr>
        <w:tab/>
      </w:r>
      <w:r w:rsidR="00000000">
        <w:rPr>
          <w:b/>
          <w:bCs/>
          <w:color w:val="0000FF"/>
        </w:rPr>
        <w:t>Website:</w:t>
      </w:r>
      <w:r w:rsidR="00000000">
        <w:t xml:space="preserve"> www.diversity2025.com</w:t>
      </w:r>
    </w:p>
    <w:p w:rsidR="00FA5DB2" w:rsidRDefault="0011354A" w:rsidP="0011354A">
      <w:pPr>
        <w:tabs>
          <w:tab w:val="left" w:pos="420"/>
        </w:tabs>
        <w:spacing w:line="360" w:lineRule="auto"/>
        <w:ind w:left="420" w:hanging="420"/>
      </w:pPr>
      <w:r>
        <w:rPr>
          <w:rFonts w:ascii="Wingdings" w:hAnsi="Wingdings"/>
        </w:rPr>
        <w:t></w:t>
      </w:r>
      <w:r>
        <w:rPr>
          <w:rFonts w:ascii="Wingdings" w:hAnsi="Wingdings"/>
        </w:rPr>
        <w:tab/>
      </w:r>
      <w:r w:rsidR="00000000">
        <w:rPr>
          <w:b/>
          <w:bCs/>
          <w:color w:val="0000FF"/>
        </w:rPr>
        <w:t>Email:</w:t>
      </w:r>
      <w:r w:rsidR="00000000">
        <w:t xml:space="preserve"> info@diversity2025.com</w:t>
      </w:r>
    </w:p>
    <w:p w:rsidR="00FA5DB2" w:rsidRDefault="0011354A" w:rsidP="0011354A">
      <w:pPr>
        <w:tabs>
          <w:tab w:val="left" w:pos="420"/>
        </w:tabs>
        <w:spacing w:line="360" w:lineRule="auto"/>
        <w:ind w:left="420" w:hanging="420"/>
      </w:pPr>
      <w:r>
        <w:rPr>
          <w:rFonts w:ascii="Wingdings" w:hAnsi="Wingdings"/>
        </w:rPr>
        <w:t></w:t>
      </w:r>
      <w:r>
        <w:rPr>
          <w:rFonts w:ascii="Wingdings" w:hAnsi="Wingdings"/>
        </w:rPr>
        <w:tab/>
      </w:r>
      <w:r w:rsidR="00000000">
        <w:rPr>
          <w:b/>
          <w:bCs/>
          <w:color w:val="0000FF"/>
        </w:rPr>
        <w:t>Phone:</w:t>
      </w:r>
      <w:r w:rsidR="00000000">
        <w:t xml:space="preserve"> (555) 123-4567</w:t>
      </w:r>
    </w:p>
    <w:p w:rsidR="00FA5DB2" w:rsidRDefault="00000000">
      <w:pPr>
        <w:spacing w:line="360" w:lineRule="auto"/>
        <w:rPr>
          <w:b/>
          <w:bCs/>
        </w:rPr>
      </w:pPr>
      <w:r>
        <w:rPr>
          <w:b/>
          <w:bCs/>
        </w:rPr>
        <w:t xml:space="preserve">Question 7:A. </w:t>
      </w:r>
      <w:r>
        <w:t>exhibition</w:t>
      </w:r>
      <w:r>
        <w:rPr>
          <w:b/>
          <w:bCs/>
        </w:rPr>
        <w:tab/>
      </w:r>
      <w:r>
        <w:rPr>
          <w:b/>
          <w:bCs/>
        </w:rPr>
        <w:tab/>
      </w:r>
      <w:r>
        <w:rPr>
          <w:b/>
          <w:bCs/>
        </w:rPr>
        <w:tab/>
      </w:r>
      <w:r>
        <w:rPr>
          <w:b/>
          <w:bCs/>
        </w:rPr>
        <w:tab/>
        <w:t xml:space="preserve">B. </w:t>
      </w:r>
      <w:r>
        <w:t>arrangement</w:t>
      </w:r>
      <w:r>
        <w:rPr>
          <w:b/>
          <w:bCs/>
        </w:rPr>
        <w:tab/>
      </w:r>
      <w:r>
        <w:rPr>
          <w:b/>
          <w:bCs/>
        </w:rPr>
        <w:tab/>
      </w:r>
      <w:r>
        <w:rPr>
          <w:b/>
          <w:bCs/>
        </w:rPr>
        <w:tab/>
        <w:t xml:space="preserve">C. </w:t>
      </w:r>
      <w:r>
        <w:t>mixture</w:t>
      </w:r>
      <w:r>
        <w:rPr>
          <w:b/>
          <w:bCs/>
        </w:rPr>
        <w:tab/>
      </w:r>
      <w:r>
        <w:rPr>
          <w:b/>
          <w:bCs/>
        </w:rPr>
        <w:tab/>
      </w:r>
      <w:r>
        <w:rPr>
          <w:b/>
          <w:bCs/>
        </w:rPr>
        <w:tab/>
      </w:r>
      <w:r>
        <w:rPr>
          <w:b/>
          <w:bCs/>
        </w:rPr>
        <w:tab/>
        <w:t xml:space="preserve">D. </w:t>
      </w:r>
      <w:r>
        <w:t>celebration</w:t>
      </w:r>
    </w:p>
    <w:p w:rsidR="00FA5DB2" w:rsidRDefault="00000000">
      <w:pPr>
        <w:spacing w:line="360" w:lineRule="auto"/>
        <w:rPr>
          <w:b/>
          <w:bCs/>
        </w:rPr>
      </w:pPr>
      <w:r>
        <w:rPr>
          <w:b/>
          <w:bCs/>
        </w:rPr>
        <w:t xml:space="preserve">Question 8:A. </w:t>
      </w:r>
      <w:r>
        <w:t>others</w:t>
      </w:r>
      <w:r>
        <w:rPr>
          <w:b/>
          <w:bCs/>
        </w:rPr>
        <w:tab/>
      </w:r>
      <w:r>
        <w:rPr>
          <w:b/>
          <w:bCs/>
        </w:rPr>
        <w:tab/>
      </w:r>
      <w:r>
        <w:rPr>
          <w:b/>
          <w:bCs/>
        </w:rPr>
        <w:tab/>
      </w:r>
      <w:r>
        <w:rPr>
          <w:b/>
          <w:bCs/>
        </w:rPr>
        <w:tab/>
      </w:r>
      <w:r>
        <w:rPr>
          <w:b/>
          <w:bCs/>
        </w:rPr>
        <w:tab/>
        <w:t xml:space="preserve">B. </w:t>
      </w:r>
      <w:r>
        <w:t>the others</w:t>
      </w:r>
      <w:r>
        <w:rPr>
          <w:b/>
          <w:bCs/>
        </w:rPr>
        <w:tab/>
      </w:r>
      <w:r>
        <w:rPr>
          <w:b/>
          <w:bCs/>
        </w:rPr>
        <w:tab/>
      </w:r>
      <w:r>
        <w:rPr>
          <w:b/>
          <w:bCs/>
        </w:rPr>
        <w:tab/>
      </w:r>
      <w:r>
        <w:rPr>
          <w:b/>
          <w:bCs/>
        </w:rPr>
        <w:tab/>
        <w:t xml:space="preserve">C. </w:t>
      </w:r>
      <w:r>
        <w:t>other</w:t>
      </w:r>
      <w:r>
        <w:rPr>
          <w:b/>
          <w:bCs/>
        </w:rPr>
        <w:tab/>
      </w:r>
      <w:r>
        <w:rPr>
          <w:b/>
          <w:bCs/>
        </w:rPr>
        <w:tab/>
      </w:r>
      <w:r>
        <w:rPr>
          <w:b/>
          <w:bCs/>
        </w:rPr>
        <w:tab/>
      </w:r>
      <w:r>
        <w:rPr>
          <w:b/>
          <w:bCs/>
        </w:rPr>
        <w:tab/>
      </w:r>
      <w:r>
        <w:rPr>
          <w:b/>
          <w:bCs/>
        </w:rPr>
        <w:tab/>
        <w:t xml:space="preserve">D. </w:t>
      </w:r>
      <w:r>
        <w:t>another</w:t>
      </w:r>
    </w:p>
    <w:p w:rsidR="00FA5DB2" w:rsidRDefault="00000000">
      <w:pPr>
        <w:spacing w:line="360" w:lineRule="auto"/>
        <w:rPr>
          <w:b/>
          <w:bCs/>
        </w:rPr>
      </w:pPr>
      <w:r>
        <w:rPr>
          <w:b/>
          <w:bCs/>
        </w:rPr>
        <w:t xml:space="preserve">Question 9:A. </w:t>
      </w:r>
      <w:r>
        <w:t>catch up with</w:t>
      </w:r>
      <w:r>
        <w:rPr>
          <w:b/>
          <w:bCs/>
        </w:rPr>
        <w:tab/>
      </w:r>
      <w:r>
        <w:rPr>
          <w:b/>
          <w:bCs/>
        </w:rPr>
        <w:tab/>
      </w:r>
      <w:r>
        <w:rPr>
          <w:b/>
          <w:bCs/>
        </w:rPr>
        <w:tab/>
        <w:t xml:space="preserve">B. </w:t>
      </w:r>
      <w:r>
        <w:t>follow through on</w:t>
      </w:r>
      <w:r>
        <w:rPr>
          <w:b/>
          <w:bCs/>
        </w:rPr>
        <w:tab/>
      </w:r>
      <w:r>
        <w:rPr>
          <w:b/>
          <w:bCs/>
        </w:rPr>
        <w:tab/>
        <w:t xml:space="preserve">C. </w:t>
      </w:r>
      <w:r>
        <w:t>brush up on</w:t>
      </w:r>
      <w:r>
        <w:rPr>
          <w:b/>
          <w:bCs/>
        </w:rPr>
        <w:tab/>
      </w:r>
      <w:r>
        <w:rPr>
          <w:b/>
          <w:bCs/>
        </w:rPr>
        <w:tab/>
      </w:r>
      <w:r>
        <w:rPr>
          <w:b/>
          <w:bCs/>
        </w:rPr>
        <w:tab/>
        <w:t xml:space="preserve">D. </w:t>
      </w:r>
      <w:r>
        <w:t>cut back on</w:t>
      </w:r>
    </w:p>
    <w:p w:rsidR="00FA5DB2" w:rsidRDefault="00000000">
      <w:pPr>
        <w:spacing w:line="360" w:lineRule="auto"/>
        <w:rPr>
          <w:b/>
          <w:bCs/>
        </w:rPr>
      </w:pPr>
      <w:r>
        <w:rPr>
          <w:b/>
          <w:bCs/>
        </w:rPr>
        <w:t xml:space="preserve">Question 10:A. </w:t>
      </w:r>
      <w:r>
        <w:t>In search of</w:t>
      </w:r>
      <w:r>
        <w:tab/>
      </w:r>
      <w:r>
        <w:tab/>
      </w:r>
      <w:r>
        <w:rPr>
          <w:b/>
          <w:bCs/>
        </w:rPr>
        <w:t>B.</w:t>
      </w:r>
      <w:r>
        <w:t xml:space="preserve"> As opposed to</w:t>
      </w:r>
      <w:r>
        <w:tab/>
      </w:r>
      <w:r>
        <w:tab/>
      </w:r>
      <w:r>
        <w:tab/>
      </w:r>
      <w:r>
        <w:rPr>
          <w:b/>
          <w:bCs/>
        </w:rPr>
        <w:t>C.</w:t>
      </w:r>
      <w:r>
        <w:t xml:space="preserve"> On account of</w:t>
      </w:r>
      <w:r>
        <w:tab/>
      </w:r>
      <w:r>
        <w:tab/>
      </w:r>
      <w:r>
        <w:tab/>
      </w:r>
      <w:r>
        <w:rPr>
          <w:b/>
          <w:bCs/>
        </w:rPr>
        <w:t>D.</w:t>
      </w:r>
      <w:r>
        <w:t xml:space="preserve"> In addition to</w:t>
      </w:r>
    </w:p>
    <w:p w:rsidR="00FA5DB2" w:rsidRDefault="00000000">
      <w:pPr>
        <w:spacing w:line="360" w:lineRule="auto"/>
        <w:rPr>
          <w:b/>
          <w:bCs/>
        </w:rPr>
      </w:pPr>
      <w:r>
        <w:rPr>
          <w:b/>
          <w:bCs/>
        </w:rPr>
        <w:t xml:space="preserve">Question 11:A. </w:t>
      </w:r>
      <w:r>
        <w:t>delights</w:t>
      </w:r>
      <w:r>
        <w:rPr>
          <w:b/>
          <w:bCs/>
        </w:rPr>
        <w:tab/>
      </w:r>
      <w:r>
        <w:rPr>
          <w:b/>
          <w:bCs/>
        </w:rPr>
        <w:tab/>
      </w:r>
      <w:r>
        <w:rPr>
          <w:b/>
          <w:bCs/>
        </w:rPr>
        <w:tab/>
      </w:r>
      <w:r>
        <w:rPr>
          <w:b/>
          <w:bCs/>
        </w:rPr>
        <w:tab/>
        <w:t xml:space="preserve">B. </w:t>
      </w:r>
      <w:r>
        <w:t>specialties</w:t>
      </w:r>
      <w:r>
        <w:rPr>
          <w:b/>
          <w:bCs/>
        </w:rPr>
        <w:tab/>
      </w:r>
      <w:r>
        <w:rPr>
          <w:b/>
          <w:bCs/>
        </w:rPr>
        <w:tab/>
      </w:r>
      <w:r>
        <w:rPr>
          <w:b/>
          <w:bCs/>
        </w:rPr>
        <w:tab/>
        <w:t xml:space="preserve">C. </w:t>
      </w:r>
      <w:r>
        <w:t>creations</w:t>
      </w:r>
      <w:r>
        <w:rPr>
          <w:b/>
          <w:bCs/>
        </w:rPr>
        <w:tab/>
      </w:r>
      <w:r>
        <w:rPr>
          <w:b/>
          <w:bCs/>
        </w:rPr>
        <w:tab/>
      </w:r>
      <w:r>
        <w:rPr>
          <w:b/>
          <w:bCs/>
        </w:rPr>
        <w:tab/>
      </w:r>
      <w:r>
        <w:rPr>
          <w:b/>
          <w:bCs/>
        </w:rPr>
        <w:tab/>
        <w:t xml:space="preserve">D. </w:t>
      </w:r>
      <w:r>
        <w:t>ingredients</w:t>
      </w:r>
    </w:p>
    <w:p w:rsidR="00FA5DB2" w:rsidRDefault="00000000">
      <w:pPr>
        <w:spacing w:line="360" w:lineRule="auto"/>
        <w:rPr>
          <w:b/>
          <w:bCs/>
        </w:rPr>
      </w:pPr>
      <w:r>
        <w:rPr>
          <w:b/>
          <w:bCs/>
        </w:rPr>
        <w:t xml:space="preserve">Question 12:A. </w:t>
      </w:r>
      <w:r>
        <w:t>Plenty</w:t>
      </w:r>
      <w:r>
        <w:rPr>
          <w:b/>
          <w:bCs/>
        </w:rPr>
        <w:tab/>
      </w:r>
      <w:r>
        <w:rPr>
          <w:b/>
          <w:bCs/>
        </w:rPr>
        <w:tab/>
      </w:r>
      <w:r>
        <w:rPr>
          <w:b/>
          <w:bCs/>
        </w:rPr>
        <w:tab/>
      </w:r>
      <w:r>
        <w:rPr>
          <w:b/>
          <w:bCs/>
        </w:rPr>
        <w:tab/>
        <w:t xml:space="preserve">B. </w:t>
      </w:r>
      <w:r>
        <w:t>Most</w:t>
      </w:r>
      <w:r>
        <w:rPr>
          <w:b/>
          <w:bCs/>
        </w:rPr>
        <w:tab/>
      </w:r>
      <w:r>
        <w:rPr>
          <w:b/>
          <w:bCs/>
        </w:rPr>
        <w:tab/>
      </w:r>
      <w:r>
        <w:rPr>
          <w:b/>
          <w:bCs/>
        </w:rPr>
        <w:tab/>
      </w:r>
      <w:r>
        <w:rPr>
          <w:b/>
          <w:bCs/>
        </w:rPr>
        <w:tab/>
      </w:r>
      <w:r>
        <w:rPr>
          <w:b/>
          <w:bCs/>
        </w:rPr>
        <w:tab/>
        <w:t xml:space="preserve">C. </w:t>
      </w:r>
      <w:r>
        <w:t>None</w:t>
      </w:r>
      <w:r>
        <w:rPr>
          <w:b/>
          <w:bCs/>
        </w:rPr>
        <w:tab/>
      </w:r>
      <w:r>
        <w:rPr>
          <w:b/>
          <w:bCs/>
        </w:rPr>
        <w:tab/>
      </w:r>
      <w:r>
        <w:rPr>
          <w:b/>
          <w:bCs/>
        </w:rPr>
        <w:tab/>
      </w:r>
      <w:r>
        <w:rPr>
          <w:b/>
          <w:bCs/>
        </w:rPr>
        <w:tab/>
      </w:r>
      <w:r>
        <w:rPr>
          <w:b/>
          <w:bCs/>
        </w:rPr>
        <w:tab/>
        <w:t xml:space="preserve">D. </w:t>
      </w:r>
      <w:r>
        <w:t>Some</w:t>
      </w:r>
    </w:p>
    <w:p w:rsidR="00FA5DB2" w:rsidRDefault="00000000">
      <w:pPr>
        <w:spacing w:line="360" w:lineRule="auto"/>
        <w:rPr>
          <w:b/>
          <w:bCs/>
        </w:rPr>
      </w:pPr>
      <w:r>
        <w:rPr>
          <w:b/>
          <w:bCs/>
        </w:rPr>
        <w:t>Mark the letter A, B, C or D on your answer sheet to indicate the best arrangement of utterances or sentences to make a meaningful exchange or text in each of the following questions from 13 to 17.</w:t>
      </w:r>
    </w:p>
    <w:p w:rsidR="00FA5DB2" w:rsidRDefault="00000000">
      <w:pPr>
        <w:spacing w:line="360" w:lineRule="auto"/>
        <w:rPr>
          <w:b/>
          <w:bCs/>
        </w:rPr>
      </w:pPr>
      <w:r>
        <w:rPr>
          <w:b/>
          <w:bCs/>
        </w:rPr>
        <w:t>Question 13:</w:t>
      </w:r>
    </w:p>
    <w:p w:rsidR="00FA5DB2" w:rsidRDefault="0011354A" w:rsidP="0011354A">
      <w:pPr>
        <w:tabs>
          <w:tab w:val="left" w:pos="425"/>
        </w:tabs>
        <w:spacing w:line="360" w:lineRule="auto"/>
        <w:ind w:left="425" w:hanging="425"/>
      </w:pPr>
      <w:r>
        <w:rPr>
          <w:b/>
          <w:bCs/>
        </w:rPr>
        <w:t>a.</w:t>
      </w:r>
      <w:r>
        <w:rPr>
          <w:b/>
          <w:bCs/>
        </w:rPr>
        <w:tab/>
      </w:r>
      <w:r w:rsidR="00000000">
        <w:t>Jack: No way! Can you show me? I want to turn my selfie into something cool too.</w:t>
      </w:r>
    </w:p>
    <w:p w:rsidR="00FA5DB2" w:rsidRDefault="0011354A" w:rsidP="0011354A">
      <w:pPr>
        <w:tabs>
          <w:tab w:val="left" w:pos="425"/>
        </w:tabs>
        <w:spacing w:line="360" w:lineRule="auto"/>
        <w:ind w:left="425" w:hanging="425"/>
      </w:pPr>
      <w:r>
        <w:rPr>
          <w:b/>
          <w:bCs/>
        </w:rPr>
        <w:t>b.</w:t>
      </w:r>
      <w:r>
        <w:rPr>
          <w:b/>
          <w:bCs/>
        </w:rPr>
        <w:tab/>
      </w:r>
      <w:r w:rsidR="00000000">
        <w:t>Emma: Sure! It's free to download and super easy to use. Maybe you can be a green lion with sunglasses!</w:t>
      </w:r>
    </w:p>
    <w:p w:rsidR="00FA5DB2" w:rsidRDefault="0011354A" w:rsidP="0011354A">
      <w:pPr>
        <w:tabs>
          <w:tab w:val="left" w:pos="425"/>
        </w:tabs>
        <w:spacing w:line="360" w:lineRule="auto"/>
        <w:ind w:left="425" w:hanging="425"/>
      </w:pPr>
      <w:r>
        <w:rPr>
          <w:b/>
          <w:bCs/>
        </w:rPr>
        <w:t>c.</w:t>
      </w:r>
      <w:r>
        <w:rPr>
          <w:b/>
          <w:bCs/>
        </w:rPr>
        <w:tab/>
      </w:r>
      <w:r w:rsidR="00000000">
        <w:t>Emma: Did you try that new app that turns your photos into cartoon animals? I made myself into a purple giraffe!</w:t>
      </w:r>
    </w:p>
    <w:p w:rsidR="00FA5DB2" w:rsidRDefault="0011354A" w:rsidP="0011354A">
      <w:pPr>
        <w:spacing w:line="360" w:lineRule="auto"/>
        <w:rPr>
          <w:b/>
          <w:bCs/>
        </w:rPr>
      </w:pPr>
      <w:r>
        <w:rPr>
          <w:b/>
          <w:bCs/>
        </w:rPr>
        <w:t xml:space="preserve">A. </w:t>
      </w:r>
      <w:r w:rsidR="00000000">
        <w:t>a-b-c</w:t>
      </w:r>
      <w:r w:rsidR="00000000">
        <w:rPr>
          <w:b/>
          <w:bCs/>
        </w:rPr>
        <w:tab/>
      </w:r>
      <w:r w:rsidR="00000000">
        <w:rPr>
          <w:b/>
          <w:bCs/>
        </w:rPr>
        <w:tab/>
      </w:r>
      <w:r w:rsidR="00000000">
        <w:rPr>
          <w:b/>
          <w:bCs/>
        </w:rPr>
        <w:tab/>
      </w:r>
      <w:r w:rsidR="00000000">
        <w:rPr>
          <w:b/>
          <w:bCs/>
        </w:rPr>
        <w:tab/>
      </w:r>
      <w:r w:rsidR="00000000">
        <w:rPr>
          <w:b/>
          <w:bCs/>
        </w:rPr>
        <w:tab/>
      </w:r>
      <w:r w:rsidR="00000000">
        <w:rPr>
          <w:b/>
          <w:bCs/>
        </w:rPr>
        <w:tab/>
        <w:t xml:space="preserve">B. </w:t>
      </w:r>
      <w:r w:rsidR="00000000">
        <w:t>c-a-b</w:t>
      </w:r>
      <w:r w:rsidR="00000000">
        <w:rPr>
          <w:b/>
          <w:bCs/>
        </w:rPr>
        <w:tab/>
      </w:r>
      <w:r w:rsidR="00000000">
        <w:rPr>
          <w:b/>
          <w:bCs/>
        </w:rPr>
        <w:tab/>
      </w:r>
      <w:r w:rsidR="00000000">
        <w:rPr>
          <w:b/>
          <w:bCs/>
        </w:rPr>
        <w:tab/>
      </w:r>
      <w:r w:rsidR="00000000">
        <w:rPr>
          <w:b/>
          <w:bCs/>
        </w:rPr>
        <w:tab/>
      </w:r>
      <w:r w:rsidR="00000000">
        <w:rPr>
          <w:b/>
          <w:bCs/>
        </w:rPr>
        <w:tab/>
        <w:t xml:space="preserve">C. </w:t>
      </w:r>
      <w:r w:rsidR="00000000">
        <w:t>a-c-b</w:t>
      </w:r>
      <w:r w:rsidR="00000000">
        <w:tab/>
      </w:r>
      <w:r w:rsidR="00000000">
        <w:rPr>
          <w:b/>
          <w:bCs/>
        </w:rPr>
        <w:tab/>
      </w:r>
      <w:r w:rsidR="00000000">
        <w:rPr>
          <w:b/>
          <w:bCs/>
        </w:rPr>
        <w:tab/>
      </w:r>
      <w:r w:rsidR="00000000">
        <w:rPr>
          <w:b/>
          <w:bCs/>
        </w:rPr>
        <w:tab/>
      </w:r>
      <w:r w:rsidR="00000000">
        <w:rPr>
          <w:b/>
          <w:bCs/>
        </w:rPr>
        <w:tab/>
      </w:r>
      <w:r w:rsidR="00000000">
        <w:rPr>
          <w:b/>
          <w:bCs/>
        </w:rPr>
        <w:tab/>
        <w:t xml:space="preserve">D. </w:t>
      </w:r>
      <w:r w:rsidR="00000000">
        <w:t>b-c-a</w:t>
      </w:r>
    </w:p>
    <w:p w:rsidR="00FA5DB2" w:rsidRDefault="00000000">
      <w:pPr>
        <w:spacing w:line="360" w:lineRule="auto"/>
        <w:rPr>
          <w:b/>
          <w:bCs/>
        </w:rPr>
      </w:pPr>
      <w:r>
        <w:rPr>
          <w:b/>
          <w:bCs/>
        </w:rPr>
        <w:t>Question 14:</w:t>
      </w:r>
    </w:p>
    <w:p w:rsidR="00FA5DB2" w:rsidRDefault="0011354A" w:rsidP="0011354A">
      <w:pPr>
        <w:tabs>
          <w:tab w:val="left" w:pos="425"/>
        </w:tabs>
        <w:spacing w:line="360" w:lineRule="auto"/>
        <w:ind w:left="425" w:hanging="425"/>
      </w:pPr>
      <w:r>
        <w:rPr>
          <w:b/>
          <w:bCs/>
        </w:rPr>
        <w:t>a.</w:t>
      </w:r>
      <w:r>
        <w:rPr>
          <w:b/>
          <w:bCs/>
        </w:rPr>
        <w:tab/>
      </w:r>
      <w:r w:rsidR="00000000">
        <w:t>Maya: I use a fitness tracker on my wrist, and it counts my steps while I'm walking around the neighborhood.</w:t>
      </w:r>
    </w:p>
    <w:p w:rsidR="00FA5DB2" w:rsidRDefault="0011354A" w:rsidP="0011354A">
      <w:pPr>
        <w:tabs>
          <w:tab w:val="left" w:pos="425"/>
        </w:tabs>
        <w:spacing w:line="360" w:lineRule="auto"/>
        <w:ind w:left="425" w:hanging="425"/>
      </w:pPr>
      <w:r>
        <w:rPr>
          <w:b/>
          <w:bCs/>
        </w:rPr>
        <w:t>b.</w:t>
      </w:r>
      <w:r>
        <w:rPr>
          <w:b/>
          <w:bCs/>
        </w:rPr>
        <w:tab/>
      </w:r>
      <w:r w:rsidR="00000000">
        <w:t>Tyler: I got a new smart water bottle yesterday, and it reminds me to drink water with colorful lights.</w:t>
      </w:r>
    </w:p>
    <w:p w:rsidR="00FA5DB2" w:rsidRDefault="0011354A" w:rsidP="0011354A">
      <w:pPr>
        <w:tabs>
          <w:tab w:val="left" w:pos="425"/>
        </w:tabs>
        <w:spacing w:line="360" w:lineRule="auto"/>
        <w:ind w:left="425" w:hanging="425"/>
      </w:pPr>
      <w:r>
        <w:rPr>
          <w:b/>
          <w:bCs/>
        </w:rPr>
        <w:t>c.</w:t>
      </w:r>
      <w:r>
        <w:rPr>
          <w:b/>
          <w:bCs/>
        </w:rPr>
        <w:tab/>
      </w:r>
      <w:r w:rsidR="00000000">
        <w:t>Tyler: Maybe we could connect our devices and challenge each other, or we could just go hiking this weekend without any technology!</w:t>
      </w:r>
    </w:p>
    <w:p w:rsidR="00FA5DB2" w:rsidRDefault="0011354A" w:rsidP="0011354A">
      <w:pPr>
        <w:tabs>
          <w:tab w:val="left" w:pos="425"/>
        </w:tabs>
        <w:spacing w:line="360" w:lineRule="auto"/>
        <w:ind w:left="425" w:hanging="425"/>
      </w:pPr>
      <w:r>
        <w:rPr>
          <w:b/>
          <w:bCs/>
        </w:rPr>
        <w:t>d.</w:t>
      </w:r>
      <w:r>
        <w:rPr>
          <w:b/>
          <w:bCs/>
        </w:rPr>
        <w:tab/>
      </w:r>
      <w:r w:rsidR="00000000">
        <w:t>Tyler: The app also tracks how much water I drink, and it gives me little badges when I reach my daily goals.</w:t>
      </w:r>
    </w:p>
    <w:p w:rsidR="00FA5DB2" w:rsidRDefault="0011354A" w:rsidP="0011354A">
      <w:pPr>
        <w:tabs>
          <w:tab w:val="left" w:pos="425"/>
        </w:tabs>
        <w:spacing w:line="360" w:lineRule="auto"/>
        <w:ind w:left="425" w:hanging="425"/>
      </w:pPr>
      <w:r>
        <w:rPr>
          <w:b/>
          <w:bCs/>
        </w:rPr>
        <w:t>e.</w:t>
      </w:r>
      <w:r>
        <w:rPr>
          <w:b/>
          <w:bCs/>
        </w:rPr>
        <w:tab/>
      </w:r>
      <w:r w:rsidR="00000000">
        <w:t>Maya: That sounds really cool, but I don't think I need a bottle to remind me to stay hydrated.</w:t>
      </w:r>
    </w:p>
    <w:p w:rsidR="00FA5DB2" w:rsidRDefault="0011354A" w:rsidP="0011354A">
      <w:pPr>
        <w:spacing w:line="360" w:lineRule="auto"/>
        <w:rPr>
          <w:b/>
          <w:bCs/>
        </w:rPr>
      </w:pPr>
      <w:r>
        <w:rPr>
          <w:b/>
          <w:bCs/>
        </w:rPr>
        <w:t xml:space="preserve">A. </w:t>
      </w:r>
      <w:r w:rsidR="00000000">
        <w:t>b-e-d-c-a</w:t>
      </w:r>
      <w:r w:rsidR="00000000">
        <w:rPr>
          <w:b/>
          <w:bCs/>
        </w:rPr>
        <w:tab/>
      </w:r>
      <w:r w:rsidR="00000000">
        <w:rPr>
          <w:b/>
          <w:bCs/>
        </w:rPr>
        <w:tab/>
      </w:r>
      <w:r w:rsidR="00000000">
        <w:rPr>
          <w:b/>
          <w:bCs/>
        </w:rPr>
        <w:tab/>
      </w:r>
      <w:r w:rsidR="00000000">
        <w:rPr>
          <w:b/>
          <w:bCs/>
        </w:rPr>
        <w:tab/>
      </w:r>
      <w:r w:rsidR="00000000">
        <w:rPr>
          <w:b/>
          <w:bCs/>
        </w:rPr>
        <w:tab/>
      </w:r>
      <w:r w:rsidR="00000000">
        <w:rPr>
          <w:b/>
          <w:bCs/>
        </w:rPr>
        <w:tab/>
        <w:t xml:space="preserve">B. </w:t>
      </w:r>
      <w:r w:rsidR="00000000">
        <w:t>a-d-c-b-e</w:t>
      </w:r>
      <w:r w:rsidR="00000000">
        <w:rPr>
          <w:b/>
          <w:bCs/>
        </w:rPr>
        <w:tab/>
      </w:r>
      <w:r w:rsidR="00000000">
        <w:rPr>
          <w:b/>
          <w:bCs/>
        </w:rPr>
        <w:tab/>
      </w:r>
      <w:r w:rsidR="00000000">
        <w:rPr>
          <w:b/>
          <w:bCs/>
        </w:rPr>
        <w:tab/>
      </w:r>
      <w:r w:rsidR="00000000">
        <w:rPr>
          <w:b/>
          <w:bCs/>
        </w:rPr>
        <w:tab/>
        <w:t xml:space="preserve">C. </w:t>
      </w:r>
      <w:r w:rsidR="00000000">
        <w:t>e-d-a-b-c</w:t>
      </w:r>
      <w:r w:rsidR="00000000">
        <w:rPr>
          <w:b/>
          <w:bCs/>
        </w:rPr>
        <w:tab/>
      </w:r>
      <w:r w:rsidR="00000000">
        <w:rPr>
          <w:b/>
          <w:bCs/>
        </w:rPr>
        <w:tab/>
      </w:r>
      <w:r w:rsidR="00000000">
        <w:rPr>
          <w:b/>
          <w:bCs/>
        </w:rPr>
        <w:tab/>
      </w:r>
      <w:r w:rsidR="00000000">
        <w:rPr>
          <w:b/>
          <w:bCs/>
        </w:rPr>
        <w:tab/>
      </w:r>
      <w:r w:rsidR="00000000">
        <w:rPr>
          <w:b/>
          <w:bCs/>
        </w:rPr>
        <w:tab/>
        <w:t xml:space="preserve">D. </w:t>
      </w:r>
      <w:r w:rsidR="00000000">
        <w:t>b-e-d-a-c</w:t>
      </w:r>
    </w:p>
    <w:p w:rsidR="00FA5DB2" w:rsidRDefault="00000000">
      <w:pPr>
        <w:spacing w:line="360" w:lineRule="auto"/>
        <w:rPr>
          <w:b/>
          <w:bCs/>
        </w:rPr>
      </w:pPr>
      <w:r>
        <w:rPr>
          <w:b/>
          <w:bCs/>
        </w:rPr>
        <w:t>Question 15:</w:t>
      </w:r>
    </w:p>
    <w:p w:rsidR="00FA5DB2" w:rsidRDefault="00000000">
      <w:pPr>
        <w:spacing w:line="360" w:lineRule="auto"/>
      </w:pPr>
      <w:r>
        <w:t>Dear Emma,</w:t>
      </w:r>
    </w:p>
    <w:p w:rsidR="00FA5DB2" w:rsidRDefault="0011354A" w:rsidP="0011354A">
      <w:pPr>
        <w:tabs>
          <w:tab w:val="left" w:pos="425"/>
        </w:tabs>
        <w:spacing w:line="360" w:lineRule="auto"/>
        <w:ind w:left="425" w:hanging="425"/>
      </w:pPr>
      <w:r>
        <w:rPr>
          <w:b/>
          <w:bCs/>
        </w:rPr>
        <w:t>a.</w:t>
      </w:r>
      <w:r>
        <w:rPr>
          <w:b/>
          <w:bCs/>
        </w:rPr>
        <w:tab/>
      </w:r>
      <w:r w:rsidR="00000000">
        <w:t>Because technology makes it easy to stay connected, I can talk to my family even though we are far apart.</w:t>
      </w:r>
    </w:p>
    <w:p w:rsidR="00FA5DB2" w:rsidRDefault="0011354A" w:rsidP="0011354A">
      <w:pPr>
        <w:tabs>
          <w:tab w:val="left" w:pos="425"/>
        </w:tabs>
        <w:spacing w:line="360" w:lineRule="auto"/>
        <w:ind w:left="425" w:hanging="425"/>
      </w:pPr>
      <w:r>
        <w:rPr>
          <w:b/>
          <w:bCs/>
        </w:rPr>
        <w:t>b.</w:t>
      </w:r>
      <w:r>
        <w:rPr>
          <w:b/>
          <w:bCs/>
        </w:rPr>
        <w:tab/>
      </w:r>
      <w:r w:rsidR="00000000">
        <w:t>If you want to visit me next month, which would make me very happy, we can explore this amazing island together!</w:t>
      </w:r>
    </w:p>
    <w:p w:rsidR="00FA5DB2" w:rsidRDefault="0011354A" w:rsidP="0011354A">
      <w:pPr>
        <w:tabs>
          <w:tab w:val="left" w:pos="425"/>
        </w:tabs>
        <w:spacing w:line="360" w:lineRule="auto"/>
        <w:ind w:left="425" w:hanging="425"/>
      </w:pPr>
      <w:r>
        <w:rPr>
          <w:b/>
          <w:bCs/>
        </w:rPr>
        <w:t>c.</w:t>
      </w:r>
      <w:r>
        <w:rPr>
          <w:b/>
          <w:bCs/>
        </w:rPr>
        <w:tab/>
      </w:r>
      <w:r w:rsidR="00000000">
        <w:t>I'm writing to you from Bali, where I'm working on my laptop while I enjoy the beautiful beach.</w:t>
      </w:r>
    </w:p>
    <w:p w:rsidR="00FA5DB2" w:rsidRDefault="0011354A" w:rsidP="0011354A">
      <w:pPr>
        <w:tabs>
          <w:tab w:val="left" w:pos="425"/>
        </w:tabs>
        <w:spacing w:line="360" w:lineRule="auto"/>
        <w:ind w:left="425" w:hanging="425"/>
      </w:pPr>
      <w:r>
        <w:rPr>
          <w:b/>
          <w:bCs/>
        </w:rPr>
        <w:t>d.</w:t>
      </w:r>
      <w:r>
        <w:rPr>
          <w:b/>
          <w:bCs/>
        </w:rPr>
        <w:tab/>
      </w:r>
      <w:r w:rsidR="00000000">
        <w:t>Although I miss home sometimes, I love that I can travel to different countries when I have my computer and internet.</w:t>
      </w:r>
    </w:p>
    <w:p w:rsidR="00FA5DB2" w:rsidRDefault="0011354A" w:rsidP="0011354A">
      <w:pPr>
        <w:tabs>
          <w:tab w:val="left" w:pos="425"/>
        </w:tabs>
        <w:spacing w:line="360" w:lineRule="auto"/>
        <w:ind w:left="425" w:hanging="425"/>
      </w:pPr>
      <w:r>
        <w:rPr>
          <w:b/>
          <w:bCs/>
        </w:rPr>
        <w:t>e.</w:t>
      </w:r>
      <w:r>
        <w:rPr>
          <w:b/>
          <w:bCs/>
        </w:rPr>
        <w:tab/>
      </w:r>
      <w:r w:rsidR="00000000">
        <w:t>When you asked if I feel lonely, I must say that I meet many friendly people who share the same lifestyle.</w:t>
      </w:r>
    </w:p>
    <w:p w:rsidR="00FA5DB2" w:rsidRDefault="00000000">
      <w:pPr>
        <w:spacing w:line="360" w:lineRule="auto"/>
      </w:pPr>
      <w:r>
        <w:t>Your friend,</w:t>
      </w:r>
    </w:p>
    <w:p w:rsidR="00FA5DB2" w:rsidRDefault="00000000">
      <w:pPr>
        <w:spacing w:line="360" w:lineRule="auto"/>
      </w:pPr>
      <w:r>
        <w:lastRenderedPageBreak/>
        <w:t>LK</w:t>
      </w:r>
    </w:p>
    <w:p w:rsidR="00FA5DB2" w:rsidRDefault="0011354A" w:rsidP="0011354A">
      <w:pPr>
        <w:spacing w:line="360" w:lineRule="auto"/>
        <w:rPr>
          <w:b/>
          <w:bCs/>
        </w:rPr>
      </w:pPr>
      <w:r>
        <w:rPr>
          <w:b/>
          <w:bCs/>
        </w:rPr>
        <w:t xml:space="preserve">A. </w:t>
      </w:r>
      <w:r w:rsidR="00000000">
        <w:t>a-e-c-d-b</w:t>
      </w:r>
      <w:r w:rsidR="00000000">
        <w:rPr>
          <w:b/>
          <w:bCs/>
        </w:rPr>
        <w:tab/>
      </w:r>
      <w:r w:rsidR="00000000">
        <w:rPr>
          <w:b/>
          <w:bCs/>
        </w:rPr>
        <w:tab/>
      </w:r>
      <w:r w:rsidR="00000000">
        <w:rPr>
          <w:b/>
          <w:bCs/>
        </w:rPr>
        <w:tab/>
      </w:r>
      <w:r w:rsidR="00000000">
        <w:rPr>
          <w:b/>
          <w:bCs/>
        </w:rPr>
        <w:tab/>
      </w:r>
      <w:r w:rsidR="00000000">
        <w:rPr>
          <w:b/>
          <w:bCs/>
        </w:rPr>
        <w:tab/>
      </w:r>
      <w:r w:rsidR="00000000">
        <w:rPr>
          <w:b/>
          <w:bCs/>
        </w:rPr>
        <w:tab/>
        <w:t xml:space="preserve">B. </w:t>
      </w:r>
      <w:r w:rsidR="00000000">
        <w:t>d-a-e-c-b</w:t>
      </w:r>
      <w:r w:rsidR="00000000">
        <w:rPr>
          <w:b/>
          <w:bCs/>
        </w:rPr>
        <w:tab/>
      </w:r>
      <w:r w:rsidR="00000000">
        <w:rPr>
          <w:b/>
          <w:bCs/>
        </w:rPr>
        <w:tab/>
      </w:r>
      <w:r w:rsidR="00000000">
        <w:rPr>
          <w:b/>
          <w:bCs/>
        </w:rPr>
        <w:tab/>
      </w:r>
      <w:r w:rsidR="00000000">
        <w:rPr>
          <w:b/>
          <w:bCs/>
        </w:rPr>
        <w:tab/>
        <w:t xml:space="preserve">C. </w:t>
      </w:r>
      <w:r w:rsidR="00000000">
        <w:t>c-d-e-a-b</w:t>
      </w:r>
      <w:r w:rsidR="00000000">
        <w:tab/>
      </w:r>
      <w:r w:rsidR="00000000">
        <w:rPr>
          <w:b/>
          <w:bCs/>
        </w:rPr>
        <w:tab/>
      </w:r>
      <w:r w:rsidR="00000000">
        <w:rPr>
          <w:b/>
          <w:bCs/>
        </w:rPr>
        <w:tab/>
      </w:r>
      <w:r w:rsidR="00000000">
        <w:rPr>
          <w:b/>
          <w:bCs/>
        </w:rPr>
        <w:tab/>
      </w:r>
      <w:r w:rsidR="00000000">
        <w:rPr>
          <w:b/>
          <w:bCs/>
        </w:rPr>
        <w:tab/>
        <w:t xml:space="preserve">D. </w:t>
      </w:r>
      <w:r w:rsidR="00000000">
        <w:t>e-a-b-d-c</w:t>
      </w:r>
    </w:p>
    <w:p w:rsidR="00FA5DB2" w:rsidRDefault="00000000">
      <w:pPr>
        <w:spacing w:line="360" w:lineRule="auto"/>
        <w:rPr>
          <w:b/>
          <w:bCs/>
        </w:rPr>
      </w:pPr>
      <w:r>
        <w:rPr>
          <w:b/>
          <w:bCs/>
        </w:rPr>
        <w:t>Question 16:</w:t>
      </w:r>
    </w:p>
    <w:p w:rsidR="00FA5DB2" w:rsidRDefault="0011354A" w:rsidP="0011354A">
      <w:pPr>
        <w:tabs>
          <w:tab w:val="left" w:pos="425"/>
        </w:tabs>
        <w:spacing w:line="360" w:lineRule="auto"/>
        <w:ind w:left="425" w:hanging="425"/>
      </w:pPr>
      <w:r>
        <w:rPr>
          <w:b/>
          <w:bCs/>
        </w:rPr>
        <w:t>a.</w:t>
      </w:r>
      <w:r>
        <w:rPr>
          <w:b/>
          <w:bCs/>
        </w:rPr>
        <w:tab/>
      </w:r>
      <w:r w:rsidR="00000000">
        <w:t>Although many items end up in the trash after we use them, some clever designers are creating things that can be fixed or recycled when they break.</w:t>
      </w:r>
    </w:p>
    <w:p w:rsidR="00FA5DB2" w:rsidRDefault="0011354A" w:rsidP="0011354A">
      <w:pPr>
        <w:tabs>
          <w:tab w:val="left" w:pos="425"/>
        </w:tabs>
        <w:spacing w:line="360" w:lineRule="auto"/>
        <w:ind w:left="425" w:hanging="425"/>
      </w:pPr>
      <w:r>
        <w:rPr>
          <w:b/>
          <w:bCs/>
        </w:rPr>
        <w:t>b.</w:t>
      </w:r>
      <w:r>
        <w:rPr>
          <w:b/>
          <w:bCs/>
        </w:rPr>
        <w:tab/>
      </w:r>
      <w:r w:rsidR="00000000">
        <w:t>When I bought my water bottle last year, I chose one that will last a long time because it is made from strong materials that don't harm nature.</w:t>
      </w:r>
    </w:p>
    <w:p w:rsidR="00FA5DB2" w:rsidRDefault="0011354A" w:rsidP="0011354A">
      <w:pPr>
        <w:tabs>
          <w:tab w:val="left" w:pos="425"/>
        </w:tabs>
        <w:spacing w:line="360" w:lineRule="auto"/>
        <w:ind w:left="425" w:hanging="425"/>
      </w:pPr>
      <w:r>
        <w:rPr>
          <w:b/>
          <w:bCs/>
        </w:rPr>
        <w:t>c.</w:t>
      </w:r>
      <w:r>
        <w:rPr>
          <w:b/>
          <w:bCs/>
        </w:rPr>
        <w:tab/>
      </w:r>
      <w:r w:rsidR="00000000">
        <w:t>Since more people care about the environment, which makes me hopeful, many shops now sell products that are designed to be part of the circular economy.</w:t>
      </w:r>
    </w:p>
    <w:p w:rsidR="00FA5DB2" w:rsidRDefault="0011354A" w:rsidP="0011354A">
      <w:pPr>
        <w:tabs>
          <w:tab w:val="left" w:pos="425"/>
        </w:tabs>
        <w:spacing w:line="360" w:lineRule="auto"/>
        <w:ind w:left="425" w:hanging="425"/>
      </w:pPr>
      <w:r>
        <w:rPr>
          <w:b/>
          <w:bCs/>
        </w:rPr>
        <w:t>d.</w:t>
      </w:r>
      <w:r>
        <w:rPr>
          <w:b/>
          <w:bCs/>
        </w:rPr>
        <w:tab/>
      </w:r>
      <w:r w:rsidR="00000000">
        <w:t>When companies make products that can be reused, they help our planet stay clean and healthy.</w:t>
      </w:r>
    </w:p>
    <w:p w:rsidR="00FA5DB2" w:rsidRDefault="0011354A" w:rsidP="0011354A">
      <w:pPr>
        <w:tabs>
          <w:tab w:val="left" w:pos="425"/>
        </w:tabs>
        <w:spacing w:line="360" w:lineRule="auto"/>
        <w:ind w:left="425" w:hanging="425"/>
      </w:pPr>
      <w:r>
        <w:rPr>
          <w:b/>
          <w:bCs/>
        </w:rPr>
        <w:t>e.</w:t>
      </w:r>
      <w:r>
        <w:rPr>
          <w:b/>
          <w:bCs/>
        </w:rPr>
        <w:tab/>
      </w:r>
      <w:r w:rsidR="00000000">
        <w:t>If we build phones that are easy to repair, which saves us money, we won't need to buy new ones so often.</w:t>
      </w:r>
    </w:p>
    <w:p w:rsidR="00FA5DB2" w:rsidRDefault="0011354A" w:rsidP="0011354A">
      <w:pPr>
        <w:spacing w:line="360" w:lineRule="auto"/>
      </w:pPr>
      <w:r>
        <w:rPr>
          <w:b/>
          <w:bCs/>
        </w:rPr>
        <w:t xml:space="preserve">A. </w:t>
      </w:r>
      <w:r w:rsidR="00000000">
        <w:t>d-a-e-b-c</w:t>
      </w:r>
      <w:r w:rsidR="00000000">
        <w:tab/>
      </w:r>
      <w:r w:rsidR="00000000">
        <w:tab/>
      </w:r>
      <w:r w:rsidR="00000000">
        <w:tab/>
      </w:r>
      <w:r w:rsidR="00000000">
        <w:tab/>
      </w:r>
      <w:r w:rsidR="00000000">
        <w:tab/>
      </w:r>
      <w:r w:rsidR="00000000">
        <w:tab/>
      </w:r>
      <w:r w:rsidR="00000000">
        <w:rPr>
          <w:b/>
          <w:bCs/>
        </w:rPr>
        <w:t xml:space="preserve">B. </w:t>
      </w:r>
      <w:r w:rsidR="00000000">
        <w:t>a-d-b-e-c</w:t>
      </w:r>
      <w:r w:rsidR="00000000">
        <w:tab/>
      </w:r>
      <w:r w:rsidR="00000000">
        <w:tab/>
      </w:r>
      <w:r w:rsidR="00000000">
        <w:tab/>
      </w:r>
      <w:r w:rsidR="00000000">
        <w:tab/>
      </w:r>
      <w:r w:rsidR="00000000">
        <w:rPr>
          <w:b/>
          <w:bCs/>
        </w:rPr>
        <w:t>C.</w:t>
      </w:r>
      <w:r w:rsidR="00000000">
        <w:t xml:space="preserve"> e-b-a-d-c</w:t>
      </w:r>
      <w:r w:rsidR="00000000">
        <w:tab/>
      </w:r>
      <w:r w:rsidR="00000000">
        <w:tab/>
      </w:r>
      <w:r w:rsidR="00000000">
        <w:tab/>
      </w:r>
      <w:r w:rsidR="00000000">
        <w:tab/>
      </w:r>
      <w:r w:rsidR="00000000">
        <w:rPr>
          <w:b/>
          <w:bCs/>
        </w:rPr>
        <w:tab/>
        <w:t>D.</w:t>
      </w:r>
      <w:r w:rsidR="00000000">
        <w:t xml:space="preserve"> b-a-d-e-c</w:t>
      </w:r>
    </w:p>
    <w:p w:rsidR="00FA5DB2" w:rsidRDefault="00000000">
      <w:pPr>
        <w:spacing w:line="360" w:lineRule="auto"/>
        <w:rPr>
          <w:b/>
          <w:bCs/>
        </w:rPr>
      </w:pPr>
      <w:r>
        <w:rPr>
          <w:b/>
          <w:bCs/>
        </w:rPr>
        <w:t>Question 17:</w:t>
      </w:r>
    </w:p>
    <w:p w:rsidR="00FA5DB2" w:rsidRDefault="0011354A" w:rsidP="0011354A">
      <w:pPr>
        <w:tabs>
          <w:tab w:val="left" w:pos="425"/>
        </w:tabs>
        <w:spacing w:line="360" w:lineRule="auto"/>
        <w:ind w:left="425" w:hanging="425"/>
      </w:pPr>
      <w:r>
        <w:rPr>
          <w:b/>
          <w:bCs/>
        </w:rPr>
        <w:t>a.</w:t>
      </w:r>
      <w:r>
        <w:rPr>
          <w:b/>
          <w:bCs/>
        </w:rPr>
        <w:tab/>
      </w:r>
      <w:r w:rsidR="00000000">
        <w:t>Since more people care about the environment, which makes me hopeful, many shops now sell products that are designed to be part of the circular economy.</w:t>
      </w:r>
    </w:p>
    <w:p w:rsidR="00FA5DB2" w:rsidRDefault="0011354A" w:rsidP="0011354A">
      <w:pPr>
        <w:tabs>
          <w:tab w:val="left" w:pos="425"/>
        </w:tabs>
        <w:spacing w:line="360" w:lineRule="auto"/>
        <w:ind w:left="425" w:hanging="425"/>
      </w:pPr>
      <w:r>
        <w:rPr>
          <w:b/>
          <w:bCs/>
        </w:rPr>
        <w:t>b.</w:t>
      </w:r>
      <w:r>
        <w:rPr>
          <w:b/>
          <w:bCs/>
        </w:rPr>
        <w:tab/>
      </w:r>
      <w:r w:rsidR="00000000">
        <w:t>When I bought my water bottle last year, I chose one that will last a long time because it is made from strong materials that don't harm nature.</w:t>
      </w:r>
    </w:p>
    <w:p w:rsidR="00FA5DB2" w:rsidRDefault="0011354A" w:rsidP="0011354A">
      <w:pPr>
        <w:tabs>
          <w:tab w:val="left" w:pos="425"/>
        </w:tabs>
        <w:spacing w:line="360" w:lineRule="auto"/>
        <w:ind w:left="425" w:hanging="425"/>
      </w:pPr>
      <w:r>
        <w:rPr>
          <w:b/>
          <w:bCs/>
        </w:rPr>
        <w:t>c.</w:t>
      </w:r>
      <w:r>
        <w:rPr>
          <w:b/>
          <w:bCs/>
        </w:rPr>
        <w:tab/>
      </w:r>
      <w:r w:rsidR="00000000">
        <w:t>Although many items end up in the trash after we use them, some clever designers are creating things that can be fixed or recycled when they break.</w:t>
      </w:r>
    </w:p>
    <w:p w:rsidR="00FA5DB2" w:rsidRDefault="0011354A" w:rsidP="0011354A">
      <w:pPr>
        <w:tabs>
          <w:tab w:val="left" w:pos="425"/>
        </w:tabs>
        <w:spacing w:line="360" w:lineRule="auto"/>
        <w:ind w:left="425" w:hanging="425"/>
      </w:pPr>
      <w:r>
        <w:rPr>
          <w:b/>
          <w:bCs/>
        </w:rPr>
        <w:t>d.</w:t>
      </w:r>
      <w:r>
        <w:rPr>
          <w:b/>
          <w:bCs/>
        </w:rPr>
        <w:tab/>
      </w:r>
      <w:r w:rsidR="00000000">
        <w:t>If we build phones that are easy to repair, which saves us money, we won't need to buy new ones so often.</w:t>
      </w:r>
    </w:p>
    <w:p w:rsidR="00FA5DB2" w:rsidRDefault="0011354A" w:rsidP="0011354A">
      <w:pPr>
        <w:tabs>
          <w:tab w:val="left" w:pos="425"/>
        </w:tabs>
        <w:spacing w:line="360" w:lineRule="auto"/>
        <w:ind w:left="425" w:hanging="425"/>
      </w:pPr>
      <w:r>
        <w:rPr>
          <w:b/>
          <w:bCs/>
        </w:rPr>
        <w:t>e.</w:t>
      </w:r>
      <w:r>
        <w:rPr>
          <w:b/>
          <w:bCs/>
        </w:rPr>
        <w:tab/>
      </w:r>
      <w:r w:rsidR="00000000">
        <w:t>When companies make products that can be reused, they help our planet stay clean and healthy.</w:t>
      </w:r>
    </w:p>
    <w:p w:rsidR="00FA5DB2" w:rsidRDefault="0011354A" w:rsidP="0011354A">
      <w:pPr>
        <w:spacing w:line="360" w:lineRule="auto"/>
        <w:rPr>
          <w:b/>
          <w:bCs/>
        </w:rPr>
      </w:pPr>
      <w:r>
        <w:rPr>
          <w:b/>
          <w:bCs/>
        </w:rPr>
        <w:t xml:space="preserve">A. </w:t>
      </w:r>
      <w:r w:rsidR="00000000">
        <w:t>e-d-b-a-c</w:t>
      </w:r>
      <w:r w:rsidR="00000000">
        <w:rPr>
          <w:b/>
          <w:bCs/>
        </w:rPr>
        <w:tab/>
      </w:r>
      <w:r w:rsidR="00000000">
        <w:rPr>
          <w:b/>
          <w:bCs/>
        </w:rPr>
        <w:tab/>
      </w:r>
      <w:r w:rsidR="00000000">
        <w:rPr>
          <w:b/>
          <w:bCs/>
        </w:rPr>
        <w:tab/>
      </w:r>
      <w:r w:rsidR="00000000">
        <w:rPr>
          <w:b/>
          <w:bCs/>
        </w:rPr>
        <w:tab/>
      </w:r>
      <w:r w:rsidR="00000000">
        <w:rPr>
          <w:b/>
          <w:bCs/>
        </w:rPr>
        <w:tab/>
      </w:r>
      <w:r w:rsidR="00000000">
        <w:rPr>
          <w:b/>
          <w:bCs/>
        </w:rPr>
        <w:tab/>
        <w:t xml:space="preserve">B. </w:t>
      </w:r>
      <w:r w:rsidR="00000000">
        <w:t>e-c-d-b-a</w:t>
      </w:r>
      <w:r w:rsidR="00000000">
        <w:rPr>
          <w:b/>
          <w:bCs/>
        </w:rPr>
        <w:tab/>
      </w:r>
      <w:r w:rsidR="00000000">
        <w:rPr>
          <w:b/>
          <w:bCs/>
        </w:rPr>
        <w:tab/>
      </w:r>
      <w:r w:rsidR="00000000">
        <w:rPr>
          <w:b/>
          <w:bCs/>
        </w:rPr>
        <w:tab/>
      </w:r>
      <w:r w:rsidR="00000000">
        <w:rPr>
          <w:b/>
          <w:bCs/>
        </w:rPr>
        <w:tab/>
        <w:t xml:space="preserve">C. </w:t>
      </w:r>
      <w:r w:rsidR="00000000">
        <w:t>e-a-c-b-d</w:t>
      </w:r>
      <w:r w:rsidR="00000000">
        <w:rPr>
          <w:b/>
          <w:bCs/>
        </w:rPr>
        <w:tab/>
      </w:r>
      <w:r w:rsidR="00000000">
        <w:rPr>
          <w:b/>
          <w:bCs/>
        </w:rPr>
        <w:tab/>
      </w:r>
      <w:r w:rsidR="00000000">
        <w:rPr>
          <w:b/>
          <w:bCs/>
        </w:rPr>
        <w:tab/>
      </w:r>
      <w:r w:rsidR="00000000">
        <w:rPr>
          <w:b/>
          <w:bCs/>
        </w:rPr>
        <w:tab/>
      </w:r>
      <w:r w:rsidR="00000000">
        <w:rPr>
          <w:b/>
          <w:bCs/>
        </w:rPr>
        <w:tab/>
        <w:t xml:space="preserve">D. </w:t>
      </w:r>
      <w:r w:rsidR="00000000">
        <w:t>e-b-c-d-a</w:t>
      </w:r>
    </w:p>
    <w:p w:rsidR="00FA5DB2" w:rsidRDefault="00000000">
      <w:pPr>
        <w:spacing w:line="360" w:lineRule="auto"/>
        <w:rPr>
          <w:b/>
          <w:bCs/>
        </w:rPr>
      </w:pPr>
      <w:r>
        <w:rPr>
          <w:b/>
          <w:bCs/>
        </w:rPr>
        <w:t>Read the following passage about Reducing Electronic Waste and mark the letter A, B, C or D on your answer sheet to indicate the option that best fits each of the numbered blanks from 18 to 22.</w:t>
      </w:r>
    </w:p>
    <w:p w:rsidR="00FA5DB2" w:rsidRDefault="00000000">
      <w:pPr>
        <w:spacing w:line="360" w:lineRule="auto"/>
        <w:ind w:firstLine="420"/>
      </w:pPr>
      <w:r>
        <w:t xml:space="preserve">In today's hyper-connected world, our constant need for the newest electronic devices has led to a growing environmental crisis. Electronic waste, or e-waste, is one of the fastest-growing waste streams globally, with millions of tons discarded annually. A digital detox, </w:t>
      </w:r>
      <w:r>
        <w:rPr>
          <w:b/>
          <w:bCs/>
        </w:rPr>
        <w:t>(18)_________</w:t>
      </w:r>
      <w:r>
        <w:t>, can be an effective environmental practice that helps address this issue.</w:t>
      </w:r>
    </w:p>
    <w:p w:rsidR="00FA5DB2" w:rsidRDefault="00000000">
      <w:pPr>
        <w:spacing w:line="360" w:lineRule="auto"/>
        <w:ind w:firstLine="420"/>
      </w:pPr>
      <w:r>
        <w:rPr>
          <w:b/>
          <w:bCs/>
        </w:rPr>
        <w:t>(19)_________</w:t>
      </w:r>
      <w:r>
        <w:t xml:space="preserve">, the current e-waste crisis might have been avoided. The devices that we carelessly discard often contain valuable materials that could be recycled and harmful components that contaminate soil and water. Many consumers replace functioning smartphones and laptops simply because newer models are available, not realizing the environmental impact of their decisions. The manufacturing process of new electronics requires significant resources and energy; </w:t>
      </w:r>
      <w:r>
        <w:rPr>
          <w:b/>
          <w:bCs/>
        </w:rPr>
        <w:t>(20)________</w:t>
      </w:r>
      <w:r>
        <w:t>_.</w:t>
      </w:r>
    </w:p>
    <w:p w:rsidR="00FA5DB2" w:rsidRDefault="00000000">
      <w:pPr>
        <w:spacing w:line="360" w:lineRule="auto"/>
        <w:ind w:firstLine="420"/>
      </w:pPr>
      <w:r>
        <w:t xml:space="preserve">Practicing digital detox not only improves mental health but also decreases the demand for new products. </w:t>
      </w:r>
      <w:r>
        <w:rPr>
          <w:b/>
          <w:bCs/>
        </w:rPr>
        <w:t>(21)_________</w:t>
      </w:r>
      <w:r>
        <w:t>; however, if consumer demand decreases, production might slow down as well. Individuals who commit to using their devices for longer periods contribute significantly to waste reduction, and they often discover that older models fulfill their needs perfectly well.</w:t>
      </w:r>
    </w:p>
    <w:p w:rsidR="00FA5DB2" w:rsidRDefault="00000000">
      <w:pPr>
        <w:spacing w:line="360" w:lineRule="auto"/>
        <w:ind w:firstLine="420"/>
      </w:pPr>
      <w:r>
        <w:lastRenderedPageBreak/>
        <w:t xml:space="preserve">The electronic waste problem requires both individual action and systemic change. We can create a world embracing sustainable principles, </w:t>
      </w:r>
      <w:r>
        <w:rPr>
          <w:b/>
          <w:bCs/>
        </w:rPr>
        <w:t>(22)_________</w:t>
      </w:r>
      <w:r>
        <w:t>, through our participation in digital detox practices and mindful consumption.</w:t>
      </w:r>
    </w:p>
    <w:p w:rsidR="00FA5DB2" w:rsidRDefault="00000000">
      <w:pPr>
        <w:spacing w:line="360" w:lineRule="auto"/>
        <w:rPr>
          <w:b/>
          <w:bCs/>
        </w:rPr>
      </w:pPr>
      <w:r>
        <w:rPr>
          <w:b/>
          <w:bCs/>
        </w:rPr>
        <w:t>Question 18:</w:t>
      </w:r>
    </w:p>
    <w:p w:rsidR="00FA5DB2" w:rsidRDefault="0011354A" w:rsidP="0011354A">
      <w:pPr>
        <w:spacing w:line="360" w:lineRule="auto"/>
      </w:pPr>
      <w:r>
        <w:rPr>
          <w:b/>
          <w:bCs/>
        </w:rPr>
        <w:t xml:space="preserve">A. </w:t>
      </w:r>
      <w:r w:rsidR="00000000">
        <w:t>involved completely eliminating internet usage and promoting analog alternatives</w:t>
      </w:r>
    </w:p>
    <w:p w:rsidR="00FA5DB2" w:rsidRDefault="0011354A" w:rsidP="0011354A">
      <w:pPr>
        <w:spacing w:line="360" w:lineRule="auto"/>
      </w:pPr>
      <w:r>
        <w:rPr>
          <w:b/>
          <w:bCs/>
        </w:rPr>
        <w:t xml:space="preserve">B. </w:t>
      </w:r>
      <w:r w:rsidR="00000000">
        <w:t>that is focusing on financial benefits and productivity enhancement through technology</w:t>
      </w:r>
    </w:p>
    <w:p w:rsidR="00FA5DB2" w:rsidRDefault="0011354A" w:rsidP="0011354A">
      <w:pPr>
        <w:spacing w:line="360" w:lineRule="auto"/>
      </w:pPr>
      <w:r>
        <w:rPr>
          <w:b/>
          <w:bCs/>
        </w:rPr>
        <w:t xml:space="preserve">C. </w:t>
      </w:r>
      <w:r w:rsidR="00000000">
        <w:t>will include mandatory recycling programs and government restrictions on technology</w:t>
      </w:r>
    </w:p>
    <w:p w:rsidR="00FA5DB2" w:rsidRDefault="00000000">
      <w:pPr>
        <w:spacing w:line="360" w:lineRule="auto"/>
      </w:pPr>
      <w:r>
        <w:rPr>
          <w:b/>
          <w:bCs/>
        </w:rPr>
        <w:t>D.</w:t>
      </w:r>
      <w:r>
        <w:t xml:space="preserve"> which involves intentionally reducing screen time and dependence on electronic devices</w:t>
      </w:r>
    </w:p>
    <w:p w:rsidR="00FA5DB2" w:rsidRDefault="00000000">
      <w:pPr>
        <w:spacing w:line="360" w:lineRule="auto"/>
        <w:rPr>
          <w:b/>
          <w:bCs/>
        </w:rPr>
      </w:pPr>
      <w:r>
        <w:rPr>
          <w:b/>
          <w:bCs/>
        </w:rPr>
        <w:t>Question 19:</w:t>
      </w:r>
    </w:p>
    <w:p w:rsidR="00FA5DB2" w:rsidRDefault="0011354A" w:rsidP="0011354A">
      <w:pPr>
        <w:spacing w:line="360" w:lineRule="auto"/>
      </w:pPr>
      <w:r>
        <w:rPr>
          <w:b/>
          <w:bCs/>
        </w:rPr>
        <w:t xml:space="preserve">A. </w:t>
      </w:r>
      <w:r w:rsidR="00000000">
        <w:t>People who having awareness about sustainable choices make better decisions</w:t>
      </w:r>
    </w:p>
    <w:p w:rsidR="00FA5DB2" w:rsidRDefault="0011354A" w:rsidP="0011354A">
      <w:pPr>
        <w:spacing w:line="360" w:lineRule="auto"/>
      </w:pPr>
      <w:r>
        <w:rPr>
          <w:b/>
          <w:bCs/>
        </w:rPr>
        <w:t xml:space="preserve">B. </w:t>
      </w:r>
      <w:r w:rsidR="00000000">
        <w:t>The people which are learning to embrace minimalist lifestyles today</w:t>
      </w:r>
    </w:p>
    <w:p w:rsidR="00FA5DB2" w:rsidRDefault="0011354A" w:rsidP="0011354A">
      <w:pPr>
        <w:spacing w:line="360" w:lineRule="auto"/>
      </w:pPr>
      <w:r>
        <w:rPr>
          <w:b/>
          <w:bCs/>
        </w:rPr>
        <w:t xml:space="preserve">C. </w:t>
      </w:r>
      <w:r w:rsidR="00000000">
        <w:t>Having educated consumers ignored warnings about electronic waste</w:t>
      </w:r>
    </w:p>
    <w:p w:rsidR="00FA5DB2" w:rsidRDefault="00000000">
      <w:pPr>
        <w:spacing w:line="360" w:lineRule="auto"/>
      </w:pPr>
      <w:r>
        <w:rPr>
          <w:b/>
          <w:bCs/>
        </w:rPr>
        <w:t>D.</w:t>
      </w:r>
      <w:r>
        <w:t xml:space="preserve"> Had people been more conscious about their consumption habits earlier</w:t>
      </w:r>
    </w:p>
    <w:p w:rsidR="00FA5DB2" w:rsidRDefault="00000000">
      <w:pPr>
        <w:spacing w:line="360" w:lineRule="auto"/>
        <w:rPr>
          <w:b/>
          <w:bCs/>
        </w:rPr>
      </w:pPr>
      <w:r>
        <w:rPr>
          <w:b/>
          <w:bCs/>
        </w:rPr>
        <w:t>Question 20:</w:t>
      </w:r>
    </w:p>
    <w:p w:rsidR="00FA5DB2" w:rsidRDefault="0011354A" w:rsidP="0011354A">
      <w:pPr>
        <w:spacing w:line="360" w:lineRule="auto"/>
      </w:pPr>
      <w:r>
        <w:rPr>
          <w:b/>
          <w:bCs/>
        </w:rPr>
        <w:t xml:space="preserve">A. </w:t>
      </w:r>
      <w:r w:rsidR="00000000">
        <w:t>moreover, replacing electronics frequently encourages innovation in energy efficiency</w:t>
      </w:r>
    </w:p>
    <w:p w:rsidR="00FA5DB2" w:rsidRDefault="0011354A" w:rsidP="0011354A">
      <w:pPr>
        <w:spacing w:line="360" w:lineRule="auto"/>
      </w:pPr>
      <w:r>
        <w:rPr>
          <w:b/>
          <w:bCs/>
        </w:rPr>
        <w:t xml:space="preserve">B. </w:t>
      </w:r>
      <w:r w:rsidR="00000000">
        <w:t>consequently, upgrading to newer models annually minimizes electronic compatibility issues</w:t>
      </w:r>
    </w:p>
    <w:p w:rsidR="00FA5DB2" w:rsidRDefault="00000000">
      <w:pPr>
        <w:spacing w:line="360" w:lineRule="auto"/>
      </w:pPr>
      <w:r>
        <w:rPr>
          <w:b/>
          <w:bCs/>
        </w:rPr>
        <w:t xml:space="preserve">C. </w:t>
      </w:r>
      <w:r>
        <w:t>therefore, extending the lifespan of our current devices directly reduces our carbon footprint</w:t>
      </w:r>
    </w:p>
    <w:p w:rsidR="00FA5DB2" w:rsidRDefault="00000000">
      <w:pPr>
        <w:spacing w:line="360" w:lineRule="auto"/>
      </w:pPr>
      <w:r>
        <w:rPr>
          <w:b/>
          <w:bCs/>
        </w:rPr>
        <w:t>D.</w:t>
      </w:r>
      <w:r>
        <w:t xml:space="preserve"> furthermore, digital consumption increases technological literacy without environmental impact</w:t>
      </w:r>
    </w:p>
    <w:p w:rsidR="00FA5DB2" w:rsidRDefault="00000000">
      <w:pPr>
        <w:spacing w:line="360" w:lineRule="auto"/>
        <w:rPr>
          <w:b/>
          <w:bCs/>
        </w:rPr>
      </w:pPr>
      <w:r>
        <w:rPr>
          <w:b/>
          <w:bCs/>
        </w:rPr>
        <w:t>Question 21:</w:t>
      </w:r>
    </w:p>
    <w:p w:rsidR="00FA5DB2" w:rsidRDefault="0011354A" w:rsidP="0011354A">
      <w:pPr>
        <w:spacing w:line="360" w:lineRule="auto"/>
      </w:pPr>
      <w:r>
        <w:rPr>
          <w:b/>
          <w:bCs/>
        </w:rPr>
        <w:t xml:space="preserve">A. </w:t>
      </w:r>
      <w:r w:rsidR="00000000">
        <w:t>Consumers reject sustainable practices despite increasing environmental education efforts</w:t>
      </w:r>
    </w:p>
    <w:p w:rsidR="00FA5DB2" w:rsidRDefault="0011354A" w:rsidP="0011354A">
      <w:pPr>
        <w:spacing w:line="360" w:lineRule="auto"/>
      </w:pPr>
      <w:r>
        <w:rPr>
          <w:b/>
          <w:bCs/>
        </w:rPr>
        <w:t xml:space="preserve">B. </w:t>
      </w:r>
      <w:r w:rsidR="00000000">
        <w:t>Companies continue to produce more devices due to our consistent purchasing habits</w:t>
      </w:r>
    </w:p>
    <w:p w:rsidR="00FA5DB2" w:rsidRDefault="0011354A" w:rsidP="0011354A">
      <w:pPr>
        <w:spacing w:line="360" w:lineRule="auto"/>
      </w:pPr>
      <w:r>
        <w:rPr>
          <w:b/>
          <w:bCs/>
        </w:rPr>
        <w:t xml:space="preserve">C. </w:t>
      </w:r>
      <w:r w:rsidR="00000000">
        <w:t>Digital products naturally deteriorate regardless of our careful handling procedures</w:t>
      </w:r>
    </w:p>
    <w:p w:rsidR="00FA5DB2" w:rsidRDefault="0011354A" w:rsidP="0011354A">
      <w:pPr>
        <w:spacing w:line="360" w:lineRule="auto"/>
      </w:pPr>
      <w:r>
        <w:rPr>
          <w:b/>
          <w:bCs/>
        </w:rPr>
        <w:t xml:space="preserve">D. </w:t>
      </w:r>
      <w:r w:rsidR="00000000">
        <w:t>Environmental concerns rarely influence technological development or marketing strategies</w:t>
      </w:r>
    </w:p>
    <w:p w:rsidR="00FA5DB2" w:rsidRDefault="00000000">
      <w:pPr>
        <w:spacing w:line="360" w:lineRule="auto"/>
        <w:rPr>
          <w:b/>
          <w:bCs/>
        </w:rPr>
      </w:pPr>
      <w:r>
        <w:rPr>
          <w:b/>
          <w:bCs/>
        </w:rPr>
        <w:t>Question 22:</w:t>
      </w:r>
    </w:p>
    <w:p w:rsidR="00FA5DB2" w:rsidRDefault="0011354A" w:rsidP="0011354A">
      <w:pPr>
        <w:spacing w:line="360" w:lineRule="auto"/>
      </w:pPr>
      <w:r>
        <w:rPr>
          <w:b/>
          <w:bCs/>
        </w:rPr>
        <w:t xml:space="preserve">A. </w:t>
      </w:r>
      <w:r w:rsidR="00000000">
        <w:t>having maximized production efficiency while ignoring environmental consequences</w:t>
      </w:r>
    </w:p>
    <w:p w:rsidR="00FA5DB2" w:rsidRDefault="0011354A" w:rsidP="0011354A">
      <w:pPr>
        <w:spacing w:line="360" w:lineRule="auto"/>
      </w:pPr>
      <w:r>
        <w:rPr>
          <w:b/>
          <w:bCs/>
        </w:rPr>
        <w:t xml:space="preserve">B. </w:t>
      </w:r>
      <w:r w:rsidR="00000000">
        <w:t>targeting consumers with upgrades and creating dependency on new technologies</w:t>
      </w:r>
    </w:p>
    <w:p w:rsidR="00FA5DB2" w:rsidRDefault="0011354A" w:rsidP="0011354A">
      <w:pPr>
        <w:spacing w:line="360" w:lineRule="auto"/>
      </w:pPr>
      <w:r>
        <w:rPr>
          <w:b/>
          <w:bCs/>
        </w:rPr>
        <w:t xml:space="preserve">C. </w:t>
      </w:r>
      <w:r w:rsidR="00000000">
        <w:t>produced with planned obsolescence and requiring frequent replacement cycles</w:t>
      </w:r>
    </w:p>
    <w:p w:rsidR="00FA5DB2" w:rsidRDefault="00000000">
      <w:pPr>
        <w:spacing w:line="360" w:lineRule="auto"/>
      </w:pPr>
      <w:r>
        <w:rPr>
          <w:b/>
          <w:bCs/>
        </w:rPr>
        <w:t>D.</w:t>
      </w:r>
      <w:r>
        <w:t xml:space="preserve"> designing electronics to last longer and making them fully recyclable</w:t>
      </w:r>
    </w:p>
    <w:p w:rsidR="00FA5DB2" w:rsidRDefault="00000000">
      <w:pPr>
        <w:spacing w:line="360" w:lineRule="auto"/>
      </w:pPr>
      <w:r>
        <w:rPr>
          <w:b/>
          <w:bCs/>
        </w:rPr>
        <w:t>Read the following passage about The Elderly in Multicultural Societies: Challenges and Opportunities and mark the letter A, B, C or D on your answer sheet to indicate the best answer to each of the following questions from 23 to 30.</w:t>
      </w:r>
    </w:p>
    <w:p w:rsidR="00FA5DB2" w:rsidRDefault="00000000">
      <w:pPr>
        <w:spacing w:line="360" w:lineRule="auto"/>
        <w:ind w:firstLine="420"/>
      </w:pPr>
      <w:r>
        <w:t xml:space="preserve">In multicultural societies, elderly individuals face unique challenges and important opportunities. As communities </w:t>
      </w:r>
      <w:r>
        <w:rPr>
          <w:b/>
          <w:bCs/>
          <w:u w:val="single"/>
        </w:rPr>
        <w:t>diversify</w:t>
      </w:r>
      <w:r>
        <w:t xml:space="preserve"> rapidly, traditional support systems are constantly evolving. Seniors often navigate unfamiliar cultural environments while facing significant language barriers that lead to social isolation. These persistent obstacles frequently prevent full access to essential healthcare services or meaningful community participation. Fortunately, innovative local organizations address these critical issues by offering comprehensive translation services and culturally sensitive care options.</w:t>
      </w:r>
    </w:p>
    <w:p w:rsidR="00FA5DB2" w:rsidRDefault="00000000">
      <w:pPr>
        <w:spacing w:line="360" w:lineRule="auto"/>
        <w:ind w:firstLine="420"/>
      </w:pPr>
      <w:r>
        <w:lastRenderedPageBreak/>
        <w:t xml:space="preserve">Technology presents both remarkable benefits and considerable difficulties for elderly individuals from various cultural backgrounds. Digital tools effectively connect seniors with distant family members globally, yet many older adults struggle substantially with these new communication methods. Recent research shows approximately 65% of elderly immigrants experience digital exclusion compared to native-born seniors. In response, numerous community centers have successfully established specialized technology workshops for older adults from diverse backgrounds, helping </w:t>
      </w:r>
      <w:r>
        <w:rPr>
          <w:b/>
          <w:bCs/>
        </w:rPr>
        <w:t>them</w:t>
      </w:r>
      <w:r>
        <w:t xml:space="preserve"> maintain vital connections with overseas relatives and friends.</w:t>
      </w:r>
    </w:p>
    <w:p w:rsidR="00FA5DB2" w:rsidRDefault="00000000">
      <w:pPr>
        <w:spacing w:line="360" w:lineRule="auto"/>
        <w:ind w:firstLine="420"/>
      </w:pPr>
      <w:r>
        <w:t xml:space="preserve">Cultural differences significantly impact elderly care approaches across communities. In collectivist cultures, elderly family members traditionally live with their children, while Western societies typically emphasize personal independence. This fundamental </w:t>
      </w:r>
      <w:r>
        <w:rPr>
          <w:b/>
          <w:bCs/>
          <w:u w:val="single"/>
        </w:rPr>
        <w:t>divergence</w:t>
      </w:r>
      <w:r>
        <w:t xml:space="preserve"> creates tension when immigrant families attempt to adapt to new societal norms. However, vibrant multicultural environments provide valuable opportunities for exchanging diverse perspectives on aging. Many communities benefit tremendously from adopting hybrid approaches blending traditional cultural practices with modern care techniques, creating more comprehensive support systems.</w:t>
      </w:r>
    </w:p>
    <w:p w:rsidR="00FA5DB2" w:rsidRDefault="00000000">
      <w:pPr>
        <w:spacing w:line="360" w:lineRule="auto"/>
        <w:ind w:firstLine="420"/>
      </w:pPr>
      <w:r>
        <w:rPr>
          <w:b/>
          <w:bCs/>
          <w:u w:val="single"/>
        </w:rPr>
        <w:t>Economic aspects of aging in multicultural contexts matter significantly for overall wellbeing.</w:t>
      </w:r>
      <w:r>
        <w:t xml:space="preserve"> Elderly immigrants frequently face severe financial hardships due to limited retirement savings and persistent employment discrimination throughout their lives. Some progressive governments implement supportive policies addressing these vulnerable individuals' unique needs. Certain forward-thinking regions offer specialized employment programs for seniors with diverse cultural backgrounds, recognizing their valuable skills and extensive life experiences. Additionally, creative intergenerational initiatives connecting elderly immigrants with younger community members effectively foster mutual understanding and practical support, successfully transforming demographic challenges into meaningful community enrichment opportunities.</w:t>
      </w:r>
    </w:p>
    <w:p w:rsidR="00FA5DB2" w:rsidRDefault="00000000">
      <w:pPr>
        <w:spacing w:line="360" w:lineRule="auto"/>
      </w:pPr>
      <w:r>
        <w:rPr>
          <w:b/>
          <w:bCs/>
        </w:rPr>
        <w:t xml:space="preserve">Question 23: </w:t>
      </w:r>
      <w:r>
        <w:t>Which of the following is NOT mentioned as a challenge faced by elderly immigrants?</w:t>
      </w:r>
    </w:p>
    <w:p w:rsidR="00FA5DB2" w:rsidRDefault="0011354A" w:rsidP="0011354A">
      <w:pPr>
        <w:spacing w:line="360" w:lineRule="auto"/>
      </w:pPr>
      <w:r>
        <w:rPr>
          <w:b/>
          <w:bCs/>
        </w:rPr>
        <w:t xml:space="preserve">A. </w:t>
      </w:r>
      <w:r w:rsidR="00000000">
        <w:t>Transportation difficulties</w:t>
      </w:r>
    </w:p>
    <w:p w:rsidR="00FA5DB2" w:rsidRDefault="0011354A" w:rsidP="0011354A">
      <w:pPr>
        <w:spacing w:line="360" w:lineRule="auto"/>
      </w:pPr>
      <w:r>
        <w:rPr>
          <w:b/>
          <w:bCs/>
        </w:rPr>
        <w:t xml:space="preserve">B. </w:t>
      </w:r>
      <w:r w:rsidR="00000000">
        <w:t>Digital exclusion</w:t>
      </w:r>
    </w:p>
    <w:p w:rsidR="00FA5DB2" w:rsidRDefault="0011354A" w:rsidP="0011354A">
      <w:pPr>
        <w:spacing w:line="360" w:lineRule="auto"/>
      </w:pPr>
      <w:r>
        <w:rPr>
          <w:b/>
          <w:bCs/>
        </w:rPr>
        <w:t xml:space="preserve">C. </w:t>
      </w:r>
      <w:r w:rsidR="00000000">
        <w:t>Limited retirement savings</w:t>
      </w:r>
    </w:p>
    <w:p w:rsidR="00FA5DB2" w:rsidRDefault="0011354A" w:rsidP="0011354A">
      <w:pPr>
        <w:spacing w:line="360" w:lineRule="auto"/>
      </w:pPr>
      <w:r>
        <w:rPr>
          <w:b/>
          <w:bCs/>
        </w:rPr>
        <w:t xml:space="preserve">D. </w:t>
      </w:r>
      <w:r w:rsidR="00000000">
        <w:t>Language barriers</w:t>
      </w:r>
    </w:p>
    <w:p w:rsidR="00FA5DB2" w:rsidRDefault="00000000">
      <w:pPr>
        <w:spacing w:line="360" w:lineRule="auto"/>
        <w:rPr>
          <w:b/>
          <w:bCs/>
        </w:rPr>
      </w:pPr>
      <w:r>
        <w:rPr>
          <w:b/>
          <w:bCs/>
        </w:rPr>
        <w:t xml:space="preserve">Question 24: </w:t>
      </w:r>
      <w:r>
        <w:t>The word “</w:t>
      </w:r>
      <w:r>
        <w:rPr>
          <w:b/>
          <w:bCs/>
          <w:u w:val="single"/>
        </w:rPr>
        <w:t>diversify</w:t>
      </w:r>
      <w:r>
        <w:t>” in paragraph 1 is OPPOSITE in meaning to _________.</w:t>
      </w:r>
    </w:p>
    <w:p w:rsidR="00FA5DB2" w:rsidRDefault="0011354A" w:rsidP="0011354A">
      <w:pPr>
        <w:spacing w:line="360" w:lineRule="auto"/>
        <w:rPr>
          <w:b/>
          <w:bCs/>
        </w:rPr>
      </w:pPr>
      <w:r>
        <w:rPr>
          <w:b/>
          <w:bCs/>
        </w:rPr>
        <w:t xml:space="preserve">A. </w:t>
      </w:r>
      <w:r w:rsidR="00000000">
        <w:t>expand</w:t>
      </w:r>
      <w:r w:rsidR="00000000">
        <w:rPr>
          <w:b/>
          <w:bCs/>
        </w:rPr>
        <w:tab/>
      </w:r>
      <w:r w:rsidR="00000000">
        <w:rPr>
          <w:b/>
          <w:bCs/>
        </w:rPr>
        <w:tab/>
      </w:r>
      <w:r w:rsidR="00000000">
        <w:rPr>
          <w:b/>
          <w:bCs/>
        </w:rPr>
        <w:tab/>
      </w:r>
      <w:r w:rsidR="00000000">
        <w:rPr>
          <w:b/>
          <w:bCs/>
        </w:rPr>
        <w:tab/>
      </w:r>
      <w:r w:rsidR="00000000">
        <w:rPr>
          <w:b/>
          <w:bCs/>
        </w:rPr>
        <w:tab/>
        <w:t xml:space="preserve">B. </w:t>
      </w:r>
      <w:r w:rsidR="00000000">
        <w:t>develop</w:t>
      </w:r>
      <w:r w:rsidR="00000000">
        <w:rPr>
          <w:b/>
          <w:bCs/>
        </w:rPr>
        <w:tab/>
      </w:r>
      <w:r w:rsidR="00000000">
        <w:rPr>
          <w:b/>
          <w:bCs/>
        </w:rPr>
        <w:tab/>
      </w:r>
      <w:r w:rsidR="00000000">
        <w:rPr>
          <w:b/>
          <w:bCs/>
        </w:rPr>
        <w:tab/>
      </w:r>
      <w:r w:rsidR="00000000">
        <w:rPr>
          <w:b/>
          <w:bCs/>
        </w:rPr>
        <w:tab/>
      </w:r>
      <w:r w:rsidR="00000000">
        <w:rPr>
          <w:b/>
          <w:bCs/>
        </w:rPr>
        <w:tab/>
        <w:t xml:space="preserve">C. </w:t>
      </w:r>
      <w:r w:rsidR="00000000">
        <w:t>homogenize</w:t>
      </w:r>
      <w:r w:rsidR="00000000">
        <w:rPr>
          <w:b/>
          <w:bCs/>
        </w:rPr>
        <w:tab/>
      </w:r>
      <w:r w:rsidR="00000000">
        <w:rPr>
          <w:b/>
          <w:bCs/>
        </w:rPr>
        <w:tab/>
      </w:r>
      <w:r w:rsidR="00000000">
        <w:rPr>
          <w:b/>
          <w:bCs/>
        </w:rPr>
        <w:tab/>
      </w:r>
      <w:r w:rsidR="00000000">
        <w:rPr>
          <w:b/>
          <w:bCs/>
        </w:rPr>
        <w:tab/>
        <w:t xml:space="preserve">D. </w:t>
      </w:r>
      <w:r w:rsidR="00000000">
        <w:t>transform</w:t>
      </w:r>
    </w:p>
    <w:p w:rsidR="00FA5DB2" w:rsidRDefault="00000000">
      <w:pPr>
        <w:spacing w:line="360" w:lineRule="auto"/>
        <w:rPr>
          <w:b/>
          <w:bCs/>
        </w:rPr>
      </w:pPr>
      <w:r>
        <w:rPr>
          <w:b/>
          <w:bCs/>
        </w:rPr>
        <w:t xml:space="preserve">Question 25: </w:t>
      </w:r>
      <w:r>
        <w:t>The word “</w:t>
      </w:r>
      <w:r>
        <w:rPr>
          <w:b/>
          <w:bCs/>
        </w:rPr>
        <w:t>them</w:t>
      </w:r>
      <w:r>
        <w:t>” in paragraph 2 refers to _________.</w:t>
      </w:r>
    </w:p>
    <w:p w:rsidR="00FA5DB2" w:rsidRDefault="0011354A" w:rsidP="0011354A">
      <w:pPr>
        <w:spacing w:line="360" w:lineRule="auto"/>
      </w:pPr>
      <w:r>
        <w:rPr>
          <w:b/>
          <w:bCs/>
        </w:rPr>
        <w:t xml:space="preserve">A. </w:t>
      </w:r>
      <w:r w:rsidR="00000000">
        <w:t>Older adults from diverse backgrounds</w:t>
      </w:r>
    </w:p>
    <w:p w:rsidR="00FA5DB2" w:rsidRDefault="0011354A" w:rsidP="0011354A">
      <w:pPr>
        <w:spacing w:line="360" w:lineRule="auto"/>
      </w:pPr>
      <w:r>
        <w:rPr>
          <w:b/>
          <w:bCs/>
        </w:rPr>
        <w:t xml:space="preserve">B. </w:t>
      </w:r>
      <w:r w:rsidR="00000000">
        <w:t>Community centers</w:t>
      </w:r>
    </w:p>
    <w:p w:rsidR="00FA5DB2" w:rsidRDefault="0011354A" w:rsidP="0011354A">
      <w:pPr>
        <w:spacing w:line="360" w:lineRule="auto"/>
      </w:pPr>
      <w:r>
        <w:rPr>
          <w:b/>
          <w:bCs/>
        </w:rPr>
        <w:t xml:space="preserve">C. </w:t>
      </w:r>
      <w:r w:rsidR="00000000">
        <w:t>Technology workshops</w:t>
      </w:r>
    </w:p>
    <w:p w:rsidR="00FA5DB2" w:rsidRDefault="0011354A" w:rsidP="0011354A">
      <w:pPr>
        <w:spacing w:line="360" w:lineRule="auto"/>
      </w:pPr>
      <w:r>
        <w:rPr>
          <w:b/>
          <w:bCs/>
        </w:rPr>
        <w:t xml:space="preserve">D. </w:t>
      </w:r>
      <w:r w:rsidR="00000000">
        <w:t>Overseas relatives and friends</w:t>
      </w:r>
    </w:p>
    <w:p w:rsidR="00FA5DB2" w:rsidRDefault="00000000">
      <w:pPr>
        <w:spacing w:line="360" w:lineRule="auto"/>
        <w:rPr>
          <w:b/>
          <w:bCs/>
        </w:rPr>
      </w:pPr>
      <w:r>
        <w:rPr>
          <w:b/>
          <w:bCs/>
        </w:rPr>
        <w:t xml:space="preserve">Question 26: </w:t>
      </w:r>
      <w:r>
        <w:t>The word “</w:t>
      </w:r>
      <w:r>
        <w:rPr>
          <w:b/>
          <w:bCs/>
          <w:u w:val="single"/>
        </w:rPr>
        <w:t>divergence</w:t>
      </w:r>
      <w:r>
        <w:t>” in paragraph 3 could be best replaced by _________.</w:t>
      </w:r>
    </w:p>
    <w:p w:rsidR="00FA5DB2" w:rsidRDefault="0011354A" w:rsidP="0011354A">
      <w:pPr>
        <w:spacing w:line="360" w:lineRule="auto"/>
        <w:rPr>
          <w:b/>
          <w:bCs/>
        </w:rPr>
      </w:pPr>
      <w:r>
        <w:rPr>
          <w:b/>
          <w:bCs/>
        </w:rPr>
        <w:t xml:space="preserve">A. </w:t>
      </w:r>
      <w:r w:rsidR="00000000">
        <w:t>convergence</w:t>
      </w:r>
      <w:r w:rsidR="00000000">
        <w:rPr>
          <w:b/>
          <w:bCs/>
        </w:rPr>
        <w:tab/>
      </w:r>
      <w:r w:rsidR="00000000">
        <w:rPr>
          <w:b/>
          <w:bCs/>
        </w:rPr>
        <w:tab/>
      </w:r>
      <w:r w:rsidR="00000000">
        <w:rPr>
          <w:b/>
          <w:bCs/>
        </w:rPr>
        <w:tab/>
      </w:r>
      <w:r w:rsidR="00000000">
        <w:rPr>
          <w:b/>
          <w:bCs/>
        </w:rPr>
        <w:tab/>
        <w:t xml:space="preserve">B. </w:t>
      </w:r>
      <w:r w:rsidR="00000000">
        <w:t>difference</w:t>
      </w:r>
      <w:r w:rsidR="00000000">
        <w:rPr>
          <w:b/>
          <w:bCs/>
        </w:rPr>
        <w:tab/>
      </w:r>
      <w:r w:rsidR="00000000">
        <w:rPr>
          <w:b/>
          <w:bCs/>
        </w:rPr>
        <w:tab/>
      </w:r>
      <w:r w:rsidR="00000000">
        <w:rPr>
          <w:b/>
          <w:bCs/>
        </w:rPr>
        <w:tab/>
      </w:r>
      <w:r w:rsidR="00000000">
        <w:rPr>
          <w:b/>
          <w:bCs/>
        </w:rPr>
        <w:tab/>
      </w:r>
      <w:r w:rsidR="00000000">
        <w:rPr>
          <w:b/>
          <w:bCs/>
        </w:rPr>
        <w:tab/>
        <w:t xml:space="preserve">C. </w:t>
      </w:r>
      <w:r w:rsidR="00000000">
        <w:t>disagreement</w:t>
      </w:r>
      <w:r w:rsidR="00000000">
        <w:rPr>
          <w:b/>
          <w:bCs/>
        </w:rPr>
        <w:tab/>
      </w:r>
      <w:r w:rsidR="00000000">
        <w:rPr>
          <w:b/>
          <w:bCs/>
        </w:rPr>
        <w:tab/>
      </w:r>
      <w:r w:rsidR="00000000">
        <w:rPr>
          <w:b/>
          <w:bCs/>
        </w:rPr>
        <w:tab/>
      </w:r>
      <w:r w:rsidR="00000000">
        <w:rPr>
          <w:b/>
          <w:bCs/>
        </w:rPr>
        <w:tab/>
        <w:t xml:space="preserve">D. </w:t>
      </w:r>
      <w:r w:rsidR="00000000">
        <w:t>advancement</w:t>
      </w:r>
    </w:p>
    <w:p w:rsidR="00FA5DB2" w:rsidRDefault="00000000">
      <w:pPr>
        <w:spacing w:line="360" w:lineRule="auto"/>
        <w:rPr>
          <w:b/>
          <w:bCs/>
        </w:rPr>
      </w:pPr>
      <w:r>
        <w:rPr>
          <w:b/>
          <w:bCs/>
        </w:rPr>
        <w:t xml:space="preserve">Question 27: </w:t>
      </w:r>
      <w:r>
        <w:t>Which of the following best paraphrases the underlined sentence in paragraph 4?</w:t>
      </w:r>
    </w:p>
    <w:p w:rsidR="00FA5DB2" w:rsidRDefault="0011354A" w:rsidP="0011354A">
      <w:pPr>
        <w:spacing w:line="360" w:lineRule="auto"/>
      </w:pPr>
      <w:r>
        <w:rPr>
          <w:b/>
          <w:bCs/>
        </w:rPr>
        <w:lastRenderedPageBreak/>
        <w:t xml:space="preserve">A. </w:t>
      </w:r>
      <w:r w:rsidR="00000000">
        <w:t>Cultural considerations outweigh economic concerns for elderly immigrants' quality of life and contentment.</w:t>
      </w:r>
    </w:p>
    <w:p w:rsidR="00FA5DB2" w:rsidRDefault="0011354A" w:rsidP="0011354A">
      <w:pPr>
        <w:spacing w:line="360" w:lineRule="auto"/>
      </w:pPr>
      <w:r>
        <w:rPr>
          <w:b/>
          <w:bCs/>
        </w:rPr>
        <w:t xml:space="preserve">B. </w:t>
      </w:r>
      <w:r w:rsidR="00000000">
        <w:t>Financial factors affecting older people in diverse societies are important for their general health and happiness.</w:t>
      </w:r>
    </w:p>
    <w:p w:rsidR="00FA5DB2" w:rsidRDefault="0011354A" w:rsidP="0011354A">
      <w:pPr>
        <w:spacing w:line="360" w:lineRule="auto"/>
      </w:pPr>
      <w:r>
        <w:rPr>
          <w:b/>
          <w:bCs/>
        </w:rPr>
        <w:t xml:space="preserve">C. </w:t>
      </w:r>
      <w:r w:rsidR="00000000">
        <w:t>Social connections determine financial stability for aging individuals across multicultural communities.</w:t>
      </w:r>
    </w:p>
    <w:p w:rsidR="00FA5DB2" w:rsidRDefault="0011354A" w:rsidP="0011354A">
      <w:pPr>
        <w:spacing w:line="360" w:lineRule="auto"/>
      </w:pPr>
      <w:r>
        <w:rPr>
          <w:b/>
          <w:bCs/>
        </w:rPr>
        <w:t xml:space="preserve">D. </w:t>
      </w:r>
      <w:r w:rsidR="00000000">
        <w:t>Healthcare systems primarily dictate the economic outcomes for seniors in diverse cultural settings.</w:t>
      </w:r>
    </w:p>
    <w:p w:rsidR="00FA5DB2" w:rsidRDefault="00000000">
      <w:pPr>
        <w:spacing w:line="360" w:lineRule="auto"/>
        <w:rPr>
          <w:b/>
          <w:bCs/>
        </w:rPr>
      </w:pPr>
      <w:r>
        <w:rPr>
          <w:b/>
          <w:bCs/>
        </w:rPr>
        <w:t xml:space="preserve">Question 28: </w:t>
      </w:r>
      <w:r>
        <w:t>Which of the following is TRUE according to the passage?</w:t>
      </w:r>
    </w:p>
    <w:p w:rsidR="00FA5DB2" w:rsidRDefault="0011354A" w:rsidP="0011354A">
      <w:pPr>
        <w:spacing w:line="360" w:lineRule="auto"/>
      </w:pPr>
      <w:r>
        <w:rPr>
          <w:b/>
          <w:bCs/>
        </w:rPr>
        <w:t xml:space="preserve">A. </w:t>
      </w:r>
      <w:r w:rsidR="00000000">
        <w:t>Technology workshops effectively eliminate digital exclusion faced by all elderly immigrants globally.</w:t>
      </w:r>
    </w:p>
    <w:p w:rsidR="00FA5DB2" w:rsidRDefault="0011354A" w:rsidP="0011354A">
      <w:pPr>
        <w:spacing w:line="360" w:lineRule="auto"/>
      </w:pPr>
      <w:r>
        <w:rPr>
          <w:b/>
          <w:bCs/>
        </w:rPr>
        <w:t xml:space="preserve">B. </w:t>
      </w:r>
      <w:r w:rsidR="00000000">
        <w:t>Language barriers rarely prevent elderly immigrants from accessing essential healthcare services effectively.</w:t>
      </w:r>
    </w:p>
    <w:p w:rsidR="00FA5DB2" w:rsidRDefault="0011354A" w:rsidP="0011354A">
      <w:pPr>
        <w:spacing w:line="360" w:lineRule="auto"/>
      </w:pPr>
      <w:r>
        <w:rPr>
          <w:b/>
          <w:bCs/>
        </w:rPr>
        <w:t xml:space="preserve">C. </w:t>
      </w:r>
      <w:r w:rsidR="00000000">
        <w:t>Hybrid approaches combining traditional and modern care techniques create more comprehensive systems.</w:t>
      </w:r>
    </w:p>
    <w:p w:rsidR="00FA5DB2" w:rsidRDefault="0011354A" w:rsidP="0011354A">
      <w:pPr>
        <w:spacing w:line="360" w:lineRule="auto"/>
      </w:pPr>
      <w:r>
        <w:rPr>
          <w:b/>
          <w:bCs/>
        </w:rPr>
        <w:t xml:space="preserve">D. </w:t>
      </w:r>
      <w:r w:rsidR="00000000">
        <w:t>Western societies generally encourage elderly family members to live with their adult children permanently.</w:t>
      </w:r>
    </w:p>
    <w:p w:rsidR="00FA5DB2" w:rsidRDefault="00000000">
      <w:pPr>
        <w:spacing w:line="360" w:lineRule="auto"/>
      </w:pPr>
      <w:r>
        <w:rPr>
          <w:b/>
          <w:bCs/>
        </w:rPr>
        <w:t xml:space="preserve">Question 29: </w:t>
      </w:r>
      <w:r>
        <w:t>In which paragraph does the writer mention challenges and support systems for the elderly in diverse communities?</w:t>
      </w:r>
    </w:p>
    <w:p w:rsidR="00FA5DB2" w:rsidRDefault="0011354A" w:rsidP="0011354A">
      <w:pPr>
        <w:spacing w:line="360" w:lineRule="auto"/>
        <w:rPr>
          <w:b/>
          <w:bCs/>
        </w:rPr>
      </w:pPr>
      <w:r>
        <w:rPr>
          <w:b/>
          <w:bCs/>
        </w:rPr>
        <w:t xml:space="preserve">A. </w:t>
      </w:r>
      <w:r w:rsidR="00000000">
        <w:t>Paragraph 4</w:t>
      </w:r>
      <w:r w:rsidR="00000000">
        <w:tab/>
      </w:r>
      <w:r w:rsidR="00000000">
        <w:tab/>
      </w:r>
      <w:r w:rsidR="00000000">
        <w:tab/>
      </w:r>
      <w:r w:rsidR="00000000">
        <w:tab/>
      </w:r>
      <w:r w:rsidR="00000000">
        <w:rPr>
          <w:b/>
          <w:bCs/>
        </w:rPr>
        <w:t xml:space="preserve">B. </w:t>
      </w:r>
      <w:r w:rsidR="00000000">
        <w:t>Paragraph 3</w:t>
      </w:r>
      <w:r w:rsidR="00000000">
        <w:tab/>
      </w:r>
      <w:r w:rsidR="00000000">
        <w:tab/>
      </w:r>
      <w:r w:rsidR="00000000">
        <w:tab/>
      </w:r>
      <w:r w:rsidR="00000000">
        <w:rPr>
          <w:b/>
          <w:bCs/>
        </w:rPr>
        <w:tab/>
        <w:t xml:space="preserve">C. </w:t>
      </w:r>
      <w:r w:rsidR="00000000">
        <w:t>Paragraph 2</w:t>
      </w:r>
      <w:r w:rsidR="00000000">
        <w:tab/>
      </w:r>
      <w:r w:rsidR="00000000">
        <w:tab/>
      </w:r>
      <w:r w:rsidR="00000000">
        <w:rPr>
          <w:b/>
          <w:bCs/>
        </w:rPr>
        <w:tab/>
      </w:r>
      <w:r w:rsidR="00000000">
        <w:rPr>
          <w:b/>
          <w:bCs/>
        </w:rPr>
        <w:tab/>
        <w:t>D.</w:t>
      </w:r>
      <w:r w:rsidR="00000000">
        <w:t xml:space="preserve"> Paragraph 1</w:t>
      </w:r>
    </w:p>
    <w:p w:rsidR="00FA5DB2" w:rsidRDefault="00000000">
      <w:pPr>
        <w:spacing w:line="360" w:lineRule="auto"/>
      </w:pPr>
      <w:r>
        <w:rPr>
          <w:b/>
          <w:bCs/>
        </w:rPr>
        <w:t xml:space="preserve">Question 30: </w:t>
      </w:r>
      <w:r>
        <w:t>In which paragraph does the writer mention economic challenges and supportive initiatives for elderly immigrants?</w:t>
      </w:r>
    </w:p>
    <w:p w:rsidR="00FA5DB2" w:rsidRDefault="0011354A" w:rsidP="0011354A">
      <w:pPr>
        <w:spacing w:line="360" w:lineRule="auto"/>
        <w:rPr>
          <w:b/>
          <w:bCs/>
        </w:rPr>
      </w:pPr>
      <w:r>
        <w:rPr>
          <w:b/>
          <w:bCs/>
        </w:rPr>
        <w:t xml:space="preserve">A. </w:t>
      </w:r>
      <w:r w:rsidR="00000000">
        <w:t>Paragraph 4</w:t>
      </w:r>
      <w:r w:rsidR="00000000">
        <w:tab/>
      </w:r>
      <w:r w:rsidR="00000000">
        <w:tab/>
      </w:r>
      <w:r w:rsidR="00000000">
        <w:tab/>
      </w:r>
      <w:r w:rsidR="00000000">
        <w:tab/>
      </w:r>
      <w:r w:rsidR="00000000">
        <w:rPr>
          <w:b/>
          <w:bCs/>
        </w:rPr>
        <w:t xml:space="preserve">B. </w:t>
      </w:r>
      <w:r w:rsidR="00000000">
        <w:t>Paragraph 3</w:t>
      </w:r>
      <w:r w:rsidR="00000000">
        <w:tab/>
      </w:r>
      <w:r w:rsidR="00000000">
        <w:tab/>
      </w:r>
      <w:r w:rsidR="00000000">
        <w:tab/>
      </w:r>
      <w:r w:rsidR="00000000">
        <w:rPr>
          <w:b/>
          <w:bCs/>
        </w:rPr>
        <w:tab/>
        <w:t>C.</w:t>
      </w:r>
      <w:r w:rsidR="00000000">
        <w:t xml:space="preserve"> Paragraph 2</w:t>
      </w:r>
      <w:r w:rsidR="00000000">
        <w:tab/>
      </w:r>
      <w:r w:rsidR="00000000">
        <w:tab/>
      </w:r>
      <w:r w:rsidR="00000000">
        <w:rPr>
          <w:b/>
          <w:bCs/>
        </w:rPr>
        <w:tab/>
      </w:r>
      <w:r w:rsidR="00000000">
        <w:rPr>
          <w:b/>
          <w:bCs/>
        </w:rPr>
        <w:tab/>
        <w:t>D.</w:t>
      </w:r>
      <w:r w:rsidR="00000000">
        <w:t xml:space="preserve"> Paragraph 1</w:t>
      </w:r>
    </w:p>
    <w:p w:rsidR="00FA5DB2" w:rsidRDefault="00000000">
      <w:pPr>
        <w:spacing w:line="360" w:lineRule="auto"/>
        <w:rPr>
          <w:b/>
          <w:bCs/>
        </w:rPr>
      </w:pPr>
      <w:r>
        <w:rPr>
          <w:b/>
          <w:bCs/>
        </w:rPr>
        <w:t>Read the following passage about the Pathways from Today's Actions to Tomorrow's World and mark the letter A, B, C or D on your answer sheet to indicate the best answer to each of the following questions from 31 to 40.</w:t>
      </w:r>
    </w:p>
    <w:p w:rsidR="00FA5DB2" w:rsidRDefault="00000000">
      <w:pPr>
        <w:spacing w:line="360" w:lineRule="auto"/>
        <w:ind w:firstLine="420"/>
      </w:pPr>
      <w:r>
        <w:t xml:space="preserve">As we stand at the crossroads of environmental decision-making, the actions we take today will shape our world in 2050. Scientists warn that we're </w:t>
      </w:r>
      <w:r>
        <w:rPr>
          <w:b/>
          <w:bCs/>
          <w:u w:val="single"/>
        </w:rPr>
        <w:t>skating on thin ice</w:t>
      </w:r>
      <w:r>
        <w:t xml:space="preserve"> with current consumption patterns and carbon emissions. Global temperatures could rise by 2-4 degrees Celsius unless significant changes occur within the next decade. Many countries have pledged to achieve carbon neutrality by 2050, but these promises require immediate implementation. Individual choices in transportation, energy usage, and consumption can collectively influence whether future generations inherit a sustainable planet or face severe climate consequences.</w:t>
      </w:r>
    </w:p>
    <w:p w:rsidR="00FA5DB2" w:rsidRDefault="00000000">
      <w:pPr>
        <w:spacing w:line="360" w:lineRule="auto"/>
        <w:ind w:firstLine="420"/>
      </w:pPr>
      <w:r>
        <w:rPr>
          <w:b/>
          <w:bCs/>
        </w:rPr>
        <w:t>[I]</w:t>
      </w:r>
      <w:r>
        <w:t xml:space="preserve"> Technological innovation represents our greatest hope for addressing environmental challenges by 2050. </w:t>
      </w:r>
      <w:r>
        <w:rPr>
          <w:b/>
          <w:bCs/>
        </w:rPr>
        <w:t>[II]</w:t>
      </w:r>
      <w:r>
        <w:t xml:space="preserve"> Renewable energy sources like solar and wind are becoming increasingly affordable, potentially replacing fossil fuels entirely within thirty years. </w:t>
      </w:r>
      <w:r>
        <w:rPr>
          <w:b/>
          <w:bCs/>
        </w:rPr>
        <w:t>[III]</w:t>
      </w:r>
      <w:r>
        <w:t xml:space="preserve"> Electric vehicles may dominate transportation networks, while vertical farming could transform food production in urban areas. </w:t>
      </w:r>
      <w:r>
        <w:rPr>
          <w:b/>
          <w:bCs/>
        </w:rPr>
        <w:t>[IV]</w:t>
      </w:r>
      <w:r>
        <w:t xml:space="preserve"> However, these technological solutions must be developed and deployed equitably to avoid creating new disparities between wealthy and developing nations.</w:t>
      </w:r>
    </w:p>
    <w:p w:rsidR="00FA5DB2" w:rsidRDefault="00000000">
      <w:pPr>
        <w:spacing w:line="360" w:lineRule="auto"/>
        <w:ind w:firstLine="420"/>
      </w:pPr>
      <w:r>
        <w:t xml:space="preserve">Social structures will undergo dramatic transformation by 2050 as demographic shifts reshape communities worldwide. Aging populations in developed countries will </w:t>
      </w:r>
      <w:r>
        <w:rPr>
          <w:b/>
          <w:bCs/>
          <w:u w:val="single"/>
        </w:rPr>
        <w:t>necessitate</w:t>
      </w:r>
      <w:r>
        <w:t xml:space="preserve"> new approaches to </w:t>
      </w:r>
      <w:r>
        <w:lastRenderedPageBreak/>
        <w:t xml:space="preserve">healthcare, retirement, and social support systems. Meanwhile, climate migration may force millions to relocate from vulnerable coastal and drought-prone regions. Education systems must evolve to prepare our students for jobs that don't yet exist, emphasizing </w:t>
      </w:r>
      <w:r>
        <w:rPr>
          <w:b/>
          <w:bCs/>
        </w:rPr>
        <w:t>their</w:t>
      </w:r>
      <w:r>
        <w:t xml:space="preserve"> adaptability and lifelong learning. Cities will need to become more resilient, incorporating green spaces and sustainable infrastructure to support growing populations.</w:t>
      </w:r>
    </w:p>
    <w:p w:rsidR="00FA5DB2" w:rsidRDefault="00000000">
      <w:pPr>
        <w:spacing w:line="360" w:lineRule="auto"/>
        <w:ind w:firstLine="420"/>
      </w:pPr>
      <w:r>
        <w:rPr>
          <w:b/>
          <w:bCs/>
          <w:u w:val="single"/>
        </w:rPr>
        <w:t>Economic models must fundamentally change by 2050 to balance prosperity with environmental responsibility.</w:t>
      </w:r>
      <w:r>
        <w:t xml:space="preserve"> The traditional focus on continuous growth may shift toward measuring success through wellbeing indicators rather than GDP alone. Circular economy principles will likely replace linear production models, with products designed for reuse and recycling. Resource-sharing platforms may become more prevalent, reducing individual consumption while maintaining living standards. Companies implementing genuinely sustainable practices will thrive, while those clinging to environmentally harmful methods may disappear entirely. The transition presents both challenges and opportunities for businesses willing to embrace innovation and sustainability.</w:t>
      </w:r>
    </w:p>
    <w:p w:rsidR="00FA5DB2" w:rsidRDefault="00000000">
      <w:pPr>
        <w:spacing w:line="360" w:lineRule="auto"/>
      </w:pPr>
      <w:r>
        <w:rPr>
          <w:b/>
          <w:bCs/>
        </w:rPr>
        <w:t xml:space="preserve">Question 31: </w:t>
      </w:r>
      <w:r>
        <w:t>The phrase “</w:t>
      </w:r>
      <w:r>
        <w:rPr>
          <w:b/>
          <w:bCs/>
          <w:u w:val="single"/>
        </w:rPr>
        <w:t>skating on thin ice</w:t>
      </w:r>
      <w:r>
        <w:t>” in paragraph 1 could be best replaced by _________.</w:t>
      </w:r>
    </w:p>
    <w:p w:rsidR="00FA5DB2" w:rsidRDefault="0011354A" w:rsidP="0011354A">
      <w:pPr>
        <w:spacing w:line="360" w:lineRule="auto"/>
      </w:pPr>
      <w:r>
        <w:rPr>
          <w:b/>
          <w:bCs/>
        </w:rPr>
        <w:t xml:space="preserve">A. </w:t>
      </w:r>
      <w:r w:rsidR="00000000">
        <w:t>press on</w:t>
      </w:r>
      <w:r w:rsidR="00000000">
        <w:tab/>
      </w:r>
      <w:r w:rsidR="00000000">
        <w:tab/>
      </w:r>
      <w:r w:rsidR="00000000">
        <w:tab/>
      </w:r>
      <w:r w:rsidR="00000000">
        <w:tab/>
      </w:r>
      <w:r w:rsidR="00000000">
        <w:rPr>
          <w:b/>
          <w:bCs/>
        </w:rPr>
        <w:tab/>
        <w:t>B.</w:t>
      </w:r>
      <w:r w:rsidR="00000000">
        <w:t xml:space="preserve"> chance it</w:t>
      </w:r>
      <w:r w:rsidR="00000000">
        <w:tab/>
      </w:r>
      <w:r w:rsidR="00000000">
        <w:tab/>
      </w:r>
      <w:r w:rsidR="00000000">
        <w:tab/>
      </w:r>
      <w:r w:rsidR="00000000">
        <w:tab/>
      </w:r>
      <w:r w:rsidR="00000000">
        <w:tab/>
      </w:r>
      <w:r w:rsidR="00000000">
        <w:rPr>
          <w:b/>
          <w:bCs/>
        </w:rPr>
        <w:t>C</w:t>
      </w:r>
      <w:r w:rsidR="00000000">
        <w:t>. risk it</w:t>
      </w:r>
      <w:r w:rsidR="00000000">
        <w:tab/>
      </w:r>
      <w:r w:rsidR="00000000">
        <w:tab/>
      </w:r>
      <w:r w:rsidR="00000000">
        <w:tab/>
      </w:r>
      <w:r w:rsidR="00000000">
        <w:tab/>
      </w:r>
      <w:r w:rsidR="00000000">
        <w:tab/>
      </w:r>
      <w:r w:rsidR="00000000">
        <w:rPr>
          <w:b/>
          <w:bCs/>
        </w:rPr>
        <w:t>D.</w:t>
      </w:r>
      <w:r w:rsidR="00000000">
        <w:t xml:space="preserve"> mess up</w:t>
      </w:r>
    </w:p>
    <w:p w:rsidR="00FA5DB2" w:rsidRDefault="00000000">
      <w:pPr>
        <w:spacing w:line="360" w:lineRule="auto"/>
      </w:pPr>
      <w:r>
        <w:rPr>
          <w:b/>
          <w:bCs/>
        </w:rPr>
        <w:t xml:space="preserve">Question 32: </w:t>
      </w:r>
      <w:r>
        <w:t>Where in paragraph 2 does the following sentence best fit?</w:t>
      </w:r>
    </w:p>
    <w:p w:rsidR="00FA5DB2" w:rsidRDefault="00000000">
      <w:pPr>
        <w:spacing w:line="360" w:lineRule="auto"/>
        <w:jc w:val="center"/>
        <w:rPr>
          <w:b/>
          <w:bCs/>
        </w:rPr>
      </w:pPr>
      <w:r>
        <w:rPr>
          <w:b/>
          <w:bCs/>
        </w:rPr>
        <w:t>Artificial intelligence systems will likely revolutionize resource management, reducing waste significantly across industries.</w:t>
      </w:r>
    </w:p>
    <w:p w:rsidR="00FA5DB2" w:rsidRDefault="0011354A" w:rsidP="0011354A">
      <w:pPr>
        <w:spacing w:line="360" w:lineRule="auto"/>
        <w:rPr>
          <w:b/>
          <w:bCs/>
        </w:rPr>
      </w:pPr>
      <w:r>
        <w:rPr>
          <w:b/>
          <w:bCs/>
        </w:rPr>
        <w:t xml:space="preserve">A. </w:t>
      </w:r>
      <w:r w:rsidR="00000000">
        <w:rPr>
          <w:b/>
          <w:bCs/>
        </w:rPr>
        <w:t>[I]</w:t>
      </w:r>
      <w:r w:rsidR="00000000">
        <w:rPr>
          <w:b/>
          <w:bCs/>
        </w:rPr>
        <w:tab/>
      </w:r>
      <w:r w:rsidR="00000000">
        <w:rPr>
          <w:b/>
          <w:bCs/>
        </w:rPr>
        <w:tab/>
      </w:r>
      <w:r w:rsidR="00000000">
        <w:rPr>
          <w:b/>
          <w:bCs/>
        </w:rPr>
        <w:tab/>
      </w:r>
      <w:r w:rsidR="00000000">
        <w:rPr>
          <w:b/>
          <w:bCs/>
        </w:rPr>
        <w:tab/>
      </w:r>
      <w:r w:rsidR="00000000">
        <w:rPr>
          <w:b/>
          <w:bCs/>
        </w:rPr>
        <w:tab/>
      </w:r>
      <w:r w:rsidR="00000000">
        <w:rPr>
          <w:b/>
          <w:bCs/>
        </w:rPr>
        <w:tab/>
        <w:t>B. [II]</w:t>
      </w:r>
      <w:r w:rsidR="00000000">
        <w:rPr>
          <w:b/>
          <w:bCs/>
        </w:rPr>
        <w:tab/>
      </w:r>
      <w:r w:rsidR="00000000">
        <w:rPr>
          <w:b/>
          <w:bCs/>
        </w:rPr>
        <w:tab/>
      </w:r>
      <w:r w:rsidR="00000000">
        <w:rPr>
          <w:b/>
          <w:bCs/>
        </w:rPr>
        <w:tab/>
      </w:r>
      <w:r w:rsidR="00000000">
        <w:rPr>
          <w:b/>
          <w:bCs/>
        </w:rPr>
        <w:tab/>
      </w:r>
      <w:r w:rsidR="00000000">
        <w:rPr>
          <w:b/>
          <w:bCs/>
        </w:rPr>
        <w:tab/>
      </w:r>
      <w:r w:rsidR="00000000">
        <w:rPr>
          <w:b/>
          <w:bCs/>
        </w:rPr>
        <w:tab/>
        <w:t>C. [III]</w:t>
      </w:r>
      <w:r w:rsidR="00000000">
        <w:rPr>
          <w:b/>
          <w:bCs/>
        </w:rPr>
        <w:tab/>
      </w:r>
      <w:r w:rsidR="00000000">
        <w:rPr>
          <w:b/>
          <w:bCs/>
        </w:rPr>
        <w:tab/>
      </w:r>
      <w:r w:rsidR="00000000">
        <w:rPr>
          <w:b/>
          <w:bCs/>
        </w:rPr>
        <w:tab/>
      </w:r>
      <w:r w:rsidR="00000000">
        <w:rPr>
          <w:b/>
          <w:bCs/>
        </w:rPr>
        <w:tab/>
      </w:r>
      <w:r w:rsidR="00000000">
        <w:rPr>
          <w:b/>
          <w:bCs/>
        </w:rPr>
        <w:tab/>
      </w:r>
      <w:r w:rsidR="00000000">
        <w:rPr>
          <w:b/>
          <w:bCs/>
        </w:rPr>
        <w:tab/>
        <w:t>D. [IV]</w:t>
      </w:r>
    </w:p>
    <w:p w:rsidR="00FA5DB2" w:rsidRDefault="00000000">
      <w:pPr>
        <w:spacing w:line="360" w:lineRule="auto"/>
        <w:rPr>
          <w:b/>
          <w:bCs/>
        </w:rPr>
      </w:pPr>
      <w:r>
        <w:rPr>
          <w:b/>
          <w:bCs/>
        </w:rPr>
        <w:t xml:space="preserve">Question 33: </w:t>
      </w:r>
      <w:r>
        <w:t>Which of the following is NOT mentioned as a potential change by 2050?</w:t>
      </w:r>
    </w:p>
    <w:p w:rsidR="00FA5DB2" w:rsidRDefault="0011354A" w:rsidP="0011354A">
      <w:pPr>
        <w:spacing w:line="360" w:lineRule="auto"/>
      </w:pPr>
      <w:r>
        <w:rPr>
          <w:b/>
          <w:bCs/>
        </w:rPr>
        <w:t xml:space="preserve">A. </w:t>
      </w:r>
      <w:r w:rsidR="00000000">
        <w:t>Circular economy principles replacing linear production models</w:t>
      </w:r>
    </w:p>
    <w:p w:rsidR="00FA5DB2" w:rsidRDefault="0011354A" w:rsidP="0011354A">
      <w:pPr>
        <w:spacing w:line="360" w:lineRule="auto"/>
      </w:pPr>
      <w:r>
        <w:rPr>
          <w:b/>
          <w:bCs/>
        </w:rPr>
        <w:t xml:space="preserve">B. </w:t>
      </w:r>
      <w:r w:rsidR="00000000">
        <w:t>Underwater cities housing displaced populations</w:t>
      </w:r>
    </w:p>
    <w:p w:rsidR="00FA5DB2" w:rsidRDefault="0011354A" w:rsidP="0011354A">
      <w:pPr>
        <w:spacing w:line="360" w:lineRule="auto"/>
      </w:pPr>
      <w:r>
        <w:rPr>
          <w:b/>
          <w:bCs/>
        </w:rPr>
        <w:t xml:space="preserve">C. </w:t>
      </w:r>
      <w:r w:rsidR="00000000">
        <w:t>Electric vehicles dominating transportation networks</w:t>
      </w:r>
    </w:p>
    <w:p w:rsidR="00FA5DB2" w:rsidRDefault="0011354A" w:rsidP="0011354A">
      <w:pPr>
        <w:spacing w:line="360" w:lineRule="auto"/>
      </w:pPr>
      <w:r>
        <w:rPr>
          <w:b/>
          <w:bCs/>
        </w:rPr>
        <w:t xml:space="preserve">D. </w:t>
      </w:r>
      <w:r w:rsidR="00000000">
        <w:t>Resource-sharing platforms becoming more prevalent</w:t>
      </w:r>
    </w:p>
    <w:p w:rsidR="00FA5DB2" w:rsidRDefault="00000000">
      <w:pPr>
        <w:spacing w:line="360" w:lineRule="auto"/>
        <w:rPr>
          <w:b/>
          <w:bCs/>
        </w:rPr>
      </w:pPr>
      <w:r>
        <w:rPr>
          <w:b/>
          <w:bCs/>
        </w:rPr>
        <w:t xml:space="preserve">Question 34: </w:t>
      </w:r>
      <w:r>
        <w:t>Which of the following best summarises paragraph 3?</w:t>
      </w:r>
    </w:p>
    <w:p w:rsidR="00FA5DB2" w:rsidRDefault="0011354A" w:rsidP="0011354A">
      <w:pPr>
        <w:spacing w:line="360" w:lineRule="auto"/>
      </w:pPr>
      <w:r>
        <w:rPr>
          <w:b/>
          <w:bCs/>
        </w:rPr>
        <w:t xml:space="preserve">A. </w:t>
      </w:r>
      <w:r w:rsidR="00000000">
        <w:t>Social demographic shifts will create healthcare challenges while climate change will force migration to resilient cities with sustainable infrastructure by 2050.</w:t>
      </w:r>
    </w:p>
    <w:p w:rsidR="00FA5DB2" w:rsidRDefault="0011354A" w:rsidP="0011354A">
      <w:pPr>
        <w:spacing w:line="360" w:lineRule="auto"/>
      </w:pPr>
      <w:r>
        <w:rPr>
          <w:b/>
          <w:bCs/>
        </w:rPr>
        <w:t xml:space="preserve">B. </w:t>
      </w:r>
      <w:r w:rsidR="00000000">
        <w:t>Aging populations in developed nations and climate migration from vulnerable regions will necessitate completely rebuilding all existing social support systems.</w:t>
      </w:r>
    </w:p>
    <w:p w:rsidR="00FA5DB2" w:rsidRDefault="0011354A" w:rsidP="0011354A">
      <w:pPr>
        <w:spacing w:line="360" w:lineRule="auto"/>
      </w:pPr>
      <w:r>
        <w:rPr>
          <w:b/>
          <w:bCs/>
        </w:rPr>
        <w:t xml:space="preserve">C. </w:t>
      </w:r>
      <w:r w:rsidR="00000000">
        <w:t>Education systems must prioritize adaptability for future careers while cities incorporate green spaces, addressing the primary concerns of social transformation.</w:t>
      </w:r>
    </w:p>
    <w:p w:rsidR="00FA5DB2" w:rsidRDefault="0011354A" w:rsidP="0011354A">
      <w:pPr>
        <w:spacing w:line="360" w:lineRule="auto"/>
      </w:pPr>
      <w:r>
        <w:rPr>
          <w:b/>
          <w:bCs/>
        </w:rPr>
        <w:t xml:space="preserve">D. </w:t>
      </w:r>
      <w:r w:rsidR="00000000">
        <w:t>Social structures face transformation by 2050 due to demographic changes and climate issues, requiring adaptations in healthcare, education, and urban planning.</w:t>
      </w:r>
    </w:p>
    <w:p w:rsidR="00FA5DB2" w:rsidRDefault="00000000">
      <w:pPr>
        <w:spacing w:line="360" w:lineRule="auto"/>
        <w:rPr>
          <w:b/>
          <w:bCs/>
        </w:rPr>
      </w:pPr>
      <w:r>
        <w:rPr>
          <w:b/>
          <w:bCs/>
        </w:rPr>
        <w:t xml:space="preserve">Question 35: </w:t>
      </w:r>
      <w:r>
        <w:t>The word “</w:t>
      </w:r>
      <w:r>
        <w:rPr>
          <w:b/>
          <w:bCs/>
          <w:u w:val="single"/>
        </w:rPr>
        <w:t>necessitate</w:t>
      </w:r>
      <w:r>
        <w:t>” in paragraph 3 is OPPOSITE in meaning to _________.</w:t>
      </w:r>
    </w:p>
    <w:p w:rsidR="00FA5DB2" w:rsidRDefault="0011354A" w:rsidP="0011354A">
      <w:pPr>
        <w:spacing w:line="360" w:lineRule="auto"/>
        <w:rPr>
          <w:b/>
          <w:bCs/>
        </w:rPr>
      </w:pPr>
      <w:r>
        <w:rPr>
          <w:b/>
          <w:bCs/>
        </w:rPr>
        <w:t xml:space="preserve">A. </w:t>
      </w:r>
      <w:r w:rsidR="00000000">
        <w:t>permit</w:t>
      </w:r>
      <w:r w:rsidR="00000000">
        <w:rPr>
          <w:b/>
          <w:bCs/>
        </w:rPr>
        <w:tab/>
      </w:r>
      <w:r w:rsidR="00000000">
        <w:rPr>
          <w:b/>
          <w:bCs/>
        </w:rPr>
        <w:tab/>
      </w:r>
      <w:r w:rsidR="00000000">
        <w:rPr>
          <w:b/>
          <w:bCs/>
        </w:rPr>
        <w:tab/>
      </w:r>
      <w:r w:rsidR="00000000">
        <w:rPr>
          <w:b/>
          <w:bCs/>
        </w:rPr>
        <w:tab/>
      </w:r>
      <w:r w:rsidR="00000000">
        <w:rPr>
          <w:b/>
          <w:bCs/>
        </w:rPr>
        <w:tab/>
        <w:t xml:space="preserve">B. </w:t>
      </w:r>
      <w:r w:rsidR="00000000">
        <w:t>require</w:t>
      </w:r>
      <w:r w:rsidR="00000000">
        <w:rPr>
          <w:b/>
          <w:bCs/>
        </w:rPr>
        <w:tab/>
      </w:r>
      <w:r w:rsidR="00000000">
        <w:rPr>
          <w:b/>
          <w:bCs/>
        </w:rPr>
        <w:tab/>
      </w:r>
      <w:r w:rsidR="00000000">
        <w:rPr>
          <w:b/>
          <w:bCs/>
        </w:rPr>
        <w:tab/>
      </w:r>
      <w:r w:rsidR="00000000">
        <w:rPr>
          <w:b/>
          <w:bCs/>
        </w:rPr>
        <w:tab/>
      </w:r>
      <w:r w:rsidR="00000000">
        <w:rPr>
          <w:b/>
          <w:bCs/>
        </w:rPr>
        <w:tab/>
        <w:t xml:space="preserve">C. </w:t>
      </w:r>
      <w:r w:rsidR="00000000">
        <w:t>demand</w:t>
      </w:r>
      <w:r w:rsidR="00000000">
        <w:rPr>
          <w:b/>
          <w:bCs/>
        </w:rPr>
        <w:tab/>
      </w:r>
      <w:r w:rsidR="00000000">
        <w:rPr>
          <w:b/>
          <w:bCs/>
        </w:rPr>
        <w:tab/>
      </w:r>
      <w:r w:rsidR="00000000">
        <w:rPr>
          <w:b/>
          <w:bCs/>
        </w:rPr>
        <w:tab/>
      </w:r>
      <w:r w:rsidR="00000000">
        <w:rPr>
          <w:b/>
          <w:bCs/>
        </w:rPr>
        <w:tab/>
      </w:r>
      <w:r w:rsidR="00000000">
        <w:rPr>
          <w:b/>
          <w:bCs/>
        </w:rPr>
        <w:tab/>
        <w:t xml:space="preserve">D. </w:t>
      </w:r>
      <w:r w:rsidR="00000000">
        <w:t>obviate</w:t>
      </w:r>
    </w:p>
    <w:p w:rsidR="00FA5DB2" w:rsidRDefault="00000000">
      <w:pPr>
        <w:spacing w:line="360" w:lineRule="auto"/>
        <w:rPr>
          <w:b/>
          <w:bCs/>
        </w:rPr>
      </w:pPr>
      <w:r>
        <w:rPr>
          <w:b/>
          <w:bCs/>
        </w:rPr>
        <w:t xml:space="preserve">Question 36: </w:t>
      </w:r>
      <w:r>
        <w:t>The word “</w:t>
      </w:r>
      <w:r>
        <w:rPr>
          <w:b/>
          <w:bCs/>
        </w:rPr>
        <w:t>their</w:t>
      </w:r>
      <w:r>
        <w:t>” in paragraph 3 refers to _________.</w:t>
      </w:r>
    </w:p>
    <w:p w:rsidR="00FA5DB2" w:rsidRDefault="0011354A" w:rsidP="0011354A">
      <w:pPr>
        <w:spacing w:line="360" w:lineRule="auto"/>
        <w:rPr>
          <w:b/>
          <w:bCs/>
        </w:rPr>
      </w:pPr>
      <w:r>
        <w:rPr>
          <w:b/>
          <w:bCs/>
        </w:rPr>
        <w:t xml:space="preserve">A. </w:t>
      </w:r>
      <w:r w:rsidR="00000000">
        <w:t>students</w:t>
      </w:r>
      <w:r w:rsidR="00000000">
        <w:rPr>
          <w:b/>
          <w:bCs/>
        </w:rPr>
        <w:tab/>
      </w:r>
      <w:r w:rsidR="00000000">
        <w:rPr>
          <w:b/>
          <w:bCs/>
        </w:rPr>
        <w:tab/>
      </w:r>
      <w:r w:rsidR="00000000">
        <w:rPr>
          <w:b/>
          <w:bCs/>
        </w:rPr>
        <w:tab/>
      </w:r>
      <w:r w:rsidR="00000000">
        <w:rPr>
          <w:b/>
          <w:bCs/>
        </w:rPr>
        <w:tab/>
      </w:r>
      <w:r w:rsidR="00000000">
        <w:rPr>
          <w:b/>
          <w:bCs/>
        </w:rPr>
        <w:tab/>
        <w:t>B.</w:t>
      </w:r>
      <w:r w:rsidR="00000000">
        <w:t xml:space="preserve"> education systems</w:t>
      </w:r>
      <w:r w:rsidR="00000000">
        <w:rPr>
          <w:b/>
          <w:bCs/>
        </w:rPr>
        <w:tab/>
      </w:r>
      <w:r w:rsidR="00000000">
        <w:rPr>
          <w:b/>
          <w:bCs/>
        </w:rPr>
        <w:tab/>
      </w:r>
      <w:r w:rsidR="00000000">
        <w:rPr>
          <w:b/>
          <w:bCs/>
        </w:rPr>
        <w:tab/>
        <w:t xml:space="preserve">C. </w:t>
      </w:r>
      <w:r w:rsidR="00000000">
        <w:t>jobs</w:t>
      </w:r>
      <w:r w:rsidR="00000000">
        <w:rPr>
          <w:b/>
          <w:bCs/>
        </w:rPr>
        <w:tab/>
      </w:r>
      <w:r w:rsidR="00000000">
        <w:rPr>
          <w:b/>
          <w:bCs/>
        </w:rPr>
        <w:tab/>
      </w:r>
      <w:r w:rsidR="00000000">
        <w:rPr>
          <w:b/>
          <w:bCs/>
        </w:rPr>
        <w:tab/>
      </w:r>
      <w:r w:rsidR="00000000">
        <w:rPr>
          <w:b/>
          <w:bCs/>
        </w:rPr>
        <w:tab/>
      </w:r>
      <w:r w:rsidR="00000000">
        <w:rPr>
          <w:b/>
          <w:bCs/>
        </w:rPr>
        <w:tab/>
      </w:r>
      <w:r w:rsidR="00000000">
        <w:rPr>
          <w:b/>
          <w:bCs/>
        </w:rPr>
        <w:tab/>
        <w:t xml:space="preserve">D. </w:t>
      </w:r>
      <w:r w:rsidR="00000000">
        <w:t>teachers</w:t>
      </w:r>
    </w:p>
    <w:p w:rsidR="00FA5DB2" w:rsidRDefault="00000000">
      <w:pPr>
        <w:spacing w:line="360" w:lineRule="auto"/>
        <w:rPr>
          <w:b/>
          <w:bCs/>
        </w:rPr>
      </w:pPr>
      <w:r>
        <w:rPr>
          <w:b/>
          <w:bCs/>
        </w:rPr>
        <w:lastRenderedPageBreak/>
        <w:t xml:space="preserve">Question 37: </w:t>
      </w:r>
      <w:r>
        <w:t>Which of the following best paraphrases the underlined sentence in paragraph 4?</w:t>
      </w:r>
    </w:p>
    <w:p w:rsidR="00FA5DB2" w:rsidRDefault="0011354A" w:rsidP="0011354A">
      <w:pPr>
        <w:spacing w:line="360" w:lineRule="auto"/>
      </w:pPr>
      <w:r>
        <w:rPr>
          <w:b/>
          <w:bCs/>
        </w:rPr>
        <w:t xml:space="preserve">A. </w:t>
      </w:r>
      <w:r w:rsidR="00000000">
        <w:t>By mid-century, our economic systems require complete restructuring to ensure both financial growth and ecological sustainability simultaneously.</w:t>
      </w:r>
    </w:p>
    <w:p w:rsidR="00FA5DB2" w:rsidRDefault="0011354A" w:rsidP="0011354A">
      <w:pPr>
        <w:spacing w:line="360" w:lineRule="auto"/>
      </w:pPr>
      <w:r>
        <w:rPr>
          <w:b/>
          <w:bCs/>
        </w:rPr>
        <w:t xml:space="preserve">B. </w:t>
      </w:r>
      <w:r w:rsidR="00000000">
        <w:t>Economic paradigms need significant alteration within three decades to achieve harmony between wealth creation and environmental stewardship.</w:t>
      </w:r>
    </w:p>
    <w:p w:rsidR="00FA5DB2" w:rsidRDefault="0011354A" w:rsidP="0011354A">
      <w:pPr>
        <w:spacing w:line="360" w:lineRule="auto"/>
      </w:pPr>
      <w:r>
        <w:rPr>
          <w:b/>
          <w:bCs/>
        </w:rPr>
        <w:t xml:space="preserve">C. </w:t>
      </w:r>
      <w:r w:rsidR="00000000">
        <w:t>A radical transformation of business frameworks is essential before 2050 to prevent economic decline while protecting our natural environment.</w:t>
      </w:r>
    </w:p>
    <w:p w:rsidR="00FA5DB2" w:rsidRDefault="0011354A" w:rsidP="0011354A">
      <w:pPr>
        <w:spacing w:line="360" w:lineRule="auto"/>
      </w:pPr>
      <w:r>
        <w:rPr>
          <w:b/>
          <w:bCs/>
        </w:rPr>
        <w:t xml:space="preserve">D. </w:t>
      </w:r>
      <w:r w:rsidR="00000000">
        <w:t>Financial structures should gradually evolve over time to potentially accommodate both economic interests and environmental concerns by 2050.</w:t>
      </w:r>
    </w:p>
    <w:p w:rsidR="00FA5DB2" w:rsidRDefault="00000000">
      <w:pPr>
        <w:spacing w:line="360" w:lineRule="auto"/>
        <w:rPr>
          <w:b/>
          <w:bCs/>
        </w:rPr>
      </w:pPr>
      <w:r>
        <w:rPr>
          <w:b/>
          <w:bCs/>
        </w:rPr>
        <w:t xml:space="preserve">Question 38: </w:t>
      </w:r>
      <w:r>
        <w:t>Which of the following is TRUE according to the passage?</w:t>
      </w:r>
    </w:p>
    <w:p w:rsidR="00FA5DB2" w:rsidRDefault="0011354A" w:rsidP="0011354A">
      <w:pPr>
        <w:spacing w:line="360" w:lineRule="auto"/>
      </w:pPr>
      <w:r>
        <w:rPr>
          <w:b/>
          <w:bCs/>
        </w:rPr>
        <w:t xml:space="preserve">A. </w:t>
      </w:r>
      <w:r w:rsidR="00000000">
        <w:t>Education systems must evolve by 2050 to prepare students for jobs that currently exist but will require advanced technical skills and environmental expertise.</w:t>
      </w:r>
    </w:p>
    <w:p w:rsidR="00FA5DB2" w:rsidRDefault="0011354A" w:rsidP="0011354A">
      <w:pPr>
        <w:spacing w:line="360" w:lineRule="auto"/>
      </w:pPr>
      <w:r>
        <w:rPr>
          <w:b/>
          <w:bCs/>
        </w:rPr>
        <w:t xml:space="preserve">B. </w:t>
      </w:r>
      <w:r w:rsidR="00000000">
        <w:t>Vertical farming will completely replace traditional agriculture worldwide by 2050, eliminating food scarcity while reducing the environmental impact of farming.</w:t>
      </w:r>
    </w:p>
    <w:p w:rsidR="00FA5DB2" w:rsidRDefault="0011354A" w:rsidP="0011354A">
      <w:pPr>
        <w:spacing w:line="360" w:lineRule="auto"/>
      </w:pPr>
      <w:r>
        <w:rPr>
          <w:b/>
          <w:bCs/>
        </w:rPr>
        <w:t xml:space="preserve">C. </w:t>
      </w:r>
      <w:r w:rsidR="00000000">
        <w:t>Companies that fail to adopt sustainable practices by 2050 will likely struggle to compete and may eventually disappear from increasingly eco-conscious markets.</w:t>
      </w:r>
    </w:p>
    <w:p w:rsidR="00FA5DB2" w:rsidRDefault="0011354A" w:rsidP="0011354A">
      <w:pPr>
        <w:spacing w:line="360" w:lineRule="auto"/>
      </w:pPr>
      <w:r>
        <w:rPr>
          <w:b/>
          <w:bCs/>
        </w:rPr>
        <w:t xml:space="preserve">D. </w:t>
      </w:r>
      <w:r w:rsidR="00000000">
        <w:t>Most developed nations have already implemented concrete policies that will achieve their carbon neutrality pledges, though developing nations require assistance.</w:t>
      </w:r>
    </w:p>
    <w:p w:rsidR="00FA5DB2" w:rsidRDefault="00000000">
      <w:pPr>
        <w:spacing w:line="360" w:lineRule="auto"/>
        <w:rPr>
          <w:b/>
          <w:bCs/>
        </w:rPr>
      </w:pPr>
      <w:r>
        <w:rPr>
          <w:b/>
          <w:bCs/>
        </w:rPr>
        <w:t xml:space="preserve">Question 39: </w:t>
      </w:r>
      <w:r>
        <w:t>Which of the following can be inferred from the passage?</w:t>
      </w:r>
    </w:p>
    <w:p w:rsidR="00FA5DB2" w:rsidRDefault="0011354A" w:rsidP="0011354A">
      <w:pPr>
        <w:spacing w:line="360" w:lineRule="auto"/>
      </w:pPr>
      <w:r>
        <w:rPr>
          <w:b/>
          <w:bCs/>
        </w:rPr>
        <w:t xml:space="preserve">A. </w:t>
      </w:r>
      <w:r w:rsidR="00000000">
        <w:t>Technological solutions alone cannot solve environmental challenges if social inequities prevent their equal access across developing and developed nations.</w:t>
      </w:r>
    </w:p>
    <w:p w:rsidR="00FA5DB2" w:rsidRDefault="0011354A" w:rsidP="0011354A">
      <w:pPr>
        <w:spacing w:line="360" w:lineRule="auto"/>
      </w:pPr>
      <w:r>
        <w:rPr>
          <w:b/>
          <w:bCs/>
        </w:rPr>
        <w:t xml:space="preserve">B. </w:t>
      </w:r>
      <w:r w:rsidR="00000000">
        <w:t>Current environmental policies will likely be insufficient to prevent climate catastrophe without significant acceleration of implementation within this decade.</w:t>
      </w:r>
    </w:p>
    <w:p w:rsidR="00FA5DB2" w:rsidRDefault="0011354A" w:rsidP="0011354A">
      <w:pPr>
        <w:spacing w:line="360" w:lineRule="auto"/>
      </w:pPr>
      <w:r>
        <w:rPr>
          <w:b/>
          <w:bCs/>
        </w:rPr>
        <w:t xml:space="preserve">C. </w:t>
      </w:r>
      <w:r w:rsidR="00000000">
        <w:t>Traditional businesses will strongly resist economic model changes, potentially causing political conflict between corporate interests and environmental advocates.</w:t>
      </w:r>
    </w:p>
    <w:p w:rsidR="00FA5DB2" w:rsidRDefault="0011354A" w:rsidP="0011354A">
      <w:pPr>
        <w:spacing w:line="360" w:lineRule="auto"/>
      </w:pPr>
      <w:r>
        <w:rPr>
          <w:b/>
          <w:bCs/>
        </w:rPr>
        <w:t xml:space="preserve">D. </w:t>
      </w:r>
      <w:r w:rsidR="00000000">
        <w:t>Individual consumer choices may ultimately prove more influential than government policies in determining whether carbon neutrality goals are achieved by 2050.</w:t>
      </w:r>
    </w:p>
    <w:p w:rsidR="00FA5DB2" w:rsidRDefault="00000000">
      <w:pPr>
        <w:spacing w:line="360" w:lineRule="auto"/>
        <w:rPr>
          <w:b/>
          <w:bCs/>
        </w:rPr>
      </w:pPr>
      <w:r>
        <w:rPr>
          <w:b/>
          <w:bCs/>
        </w:rPr>
        <w:t xml:space="preserve">Question 40: </w:t>
      </w:r>
      <w:r>
        <w:t>Which of the following best summarises the passage?</w:t>
      </w:r>
    </w:p>
    <w:p w:rsidR="00FA5DB2" w:rsidRDefault="0011354A" w:rsidP="0011354A">
      <w:pPr>
        <w:spacing w:line="360" w:lineRule="auto"/>
      </w:pPr>
      <w:r>
        <w:rPr>
          <w:b/>
          <w:bCs/>
        </w:rPr>
        <w:t xml:space="preserve">A. </w:t>
      </w:r>
      <w:r w:rsidR="00000000">
        <w:t>Our environmental future depends on immediate technological innovations that will allow continued economic growth while reducing carbon emissions through renewable energy adoption and artificial intelligence resource management.</w:t>
      </w:r>
    </w:p>
    <w:p w:rsidR="00FA5DB2" w:rsidRDefault="0011354A" w:rsidP="0011354A">
      <w:pPr>
        <w:spacing w:line="360" w:lineRule="auto"/>
      </w:pPr>
      <w:r>
        <w:rPr>
          <w:b/>
          <w:bCs/>
        </w:rPr>
        <w:t xml:space="preserve">B. </w:t>
      </w:r>
      <w:r w:rsidR="00000000">
        <w:t>Social structures worldwide face unprecedented challenges due to aging populations and climate migration, necessitating dramatic reforms in education, healthcare, and urban planning to create resilient communities by mid-century.</w:t>
      </w:r>
    </w:p>
    <w:p w:rsidR="00FA5DB2" w:rsidRDefault="0011354A" w:rsidP="0011354A">
      <w:pPr>
        <w:spacing w:line="360" w:lineRule="auto"/>
      </w:pPr>
      <w:r>
        <w:rPr>
          <w:b/>
          <w:bCs/>
        </w:rPr>
        <w:t xml:space="preserve">C. </w:t>
      </w:r>
      <w:r w:rsidR="00000000">
        <w:t>Economic models must evolve from growth-focused to wellbeing-centered systems that embrace circular principles and resource sharing, allowing businesses to thrive through sustainable practices while eliminating environmentally harmful methods.</w:t>
      </w:r>
    </w:p>
    <w:p w:rsidR="00FA5DB2" w:rsidRDefault="0011354A" w:rsidP="0011354A">
      <w:pPr>
        <w:spacing w:line="360" w:lineRule="auto"/>
      </w:pPr>
      <w:r>
        <w:rPr>
          <w:b/>
          <w:bCs/>
        </w:rPr>
        <w:lastRenderedPageBreak/>
        <w:t xml:space="preserve">D. </w:t>
      </w:r>
      <w:r w:rsidR="00000000">
        <w:t>Addressing climate change requires transformative shifts across technological, social, and economic systems by 2050, with both individual choices and structural changes needed to balance prosperity with environmental sustainability.</w:t>
      </w:r>
    </w:p>
    <w:p w:rsidR="00FA5DB2" w:rsidRDefault="00FA5DB2">
      <w:pPr>
        <w:spacing w:line="360" w:lineRule="auto"/>
        <w:rPr>
          <w:b/>
          <w:bCs/>
        </w:rPr>
      </w:pPr>
    </w:p>
    <w:sectPr w:rsidR="00FA5DB2">
      <w:pgSz w:w="11906" w:h="16838"/>
      <w:pgMar w:top="720" w:right="720" w:bottom="720" w:left="720" w:header="720" w:footer="720" w:gutter="0"/>
      <w:pgNumType w:start="1"/>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2202" w:rsidRDefault="006E2202">
      <w:r>
        <w:separator/>
      </w:r>
    </w:p>
  </w:endnote>
  <w:endnote w:type="continuationSeparator" w:id="0">
    <w:p w:rsidR="006E2202" w:rsidRDefault="006E2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2202" w:rsidRDefault="006E2202">
      <w:r>
        <w:separator/>
      </w:r>
    </w:p>
  </w:footnote>
  <w:footnote w:type="continuationSeparator" w:id="0">
    <w:p w:rsidR="006E2202" w:rsidRDefault="006E22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A39D70"/>
    <w:multiLevelType w:val="singleLevel"/>
    <w:tmpl w:val="86A39D70"/>
    <w:lvl w:ilvl="0">
      <w:start w:val="1"/>
      <w:numFmt w:val="upperLetter"/>
      <w:suff w:val="space"/>
      <w:lvlText w:val="%1."/>
      <w:lvlJc w:val="left"/>
    </w:lvl>
  </w:abstractNum>
  <w:abstractNum w:abstractNumId="1" w15:restartNumberingAfterBreak="0">
    <w:nsid w:val="8EBA7D1D"/>
    <w:multiLevelType w:val="singleLevel"/>
    <w:tmpl w:val="8EBA7D1D"/>
    <w:lvl w:ilvl="0">
      <w:start w:val="1"/>
      <w:numFmt w:val="lowerLetter"/>
      <w:lvlText w:val="%1."/>
      <w:lvlJc w:val="left"/>
      <w:pPr>
        <w:tabs>
          <w:tab w:val="left" w:pos="425"/>
        </w:tabs>
        <w:ind w:left="425" w:hanging="425"/>
      </w:pPr>
      <w:rPr>
        <w:rFonts w:hint="default"/>
        <w:b/>
        <w:bCs/>
      </w:rPr>
    </w:lvl>
  </w:abstractNum>
  <w:abstractNum w:abstractNumId="2" w15:restartNumberingAfterBreak="0">
    <w:nsid w:val="9BED770F"/>
    <w:multiLevelType w:val="singleLevel"/>
    <w:tmpl w:val="9BED770F"/>
    <w:lvl w:ilvl="0">
      <w:start w:val="1"/>
      <w:numFmt w:val="upperLetter"/>
      <w:suff w:val="space"/>
      <w:lvlText w:val="%1."/>
      <w:lvlJc w:val="left"/>
      <w:rPr>
        <w:rFonts w:hint="default"/>
        <w:b/>
        <w:bCs/>
      </w:rPr>
    </w:lvl>
  </w:abstractNum>
  <w:abstractNum w:abstractNumId="3" w15:restartNumberingAfterBreak="0">
    <w:nsid w:val="AE4F50B1"/>
    <w:multiLevelType w:val="singleLevel"/>
    <w:tmpl w:val="AE4F50B1"/>
    <w:lvl w:ilvl="0">
      <w:start w:val="1"/>
      <w:numFmt w:val="lowerLetter"/>
      <w:lvlText w:val="%1."/>
      <w:lvlJc w:val="left"/>
      <w:pPr>
        <w:tabs>
          <w:tab w:val="left" w:pos="425"/>
        </w:tabs>
        <w:ind w:left="425" w:hanging="425"/>
      </w:pPr>
      <w:rPr>
        <w:rFonts w:hint="default"/>
        <w:b/>
        <w:bCs/>
      </w:rPr>
    </w:lvl>
  </w:abstractNum>
  <w:abstractNum w:abstractNumId="4" w15:restartNumberingAfterBreak="0">
    <w:nsid w:val="AF48257A"/>
    <w:multiLevelType w:val="singleLevel"/>
    <w:tmpl w:val="AF48257A"/>
    <w:lvl w:ilvl="0">
      <w:start w:val="3"/>
      <w:numFmt w:val="upperLetter"/>
      <w:suff w:val="space"/>
      <w:lvlText w:val="%1."/>
      <w:lvlJc w:val="left"/>
      <w:pPr>
        <w:ind w:left="1200" w:firstLine="0"/>
      </w:pPr>
    </w:lvl>
  </w:abstractNum>
  <w:abstractNum w:abstractNumId="5" w15:restartNumberingAfterBreak="0">
    <w:nsid w:val="B2CA14A8"/>
    <w:multiLevelType w:val="singleLevel"/>
    <w:tmpl w:val="B2CA14A8"/>
    <w:lvl w:ilvl="0">
      <w:start w:val="1"/>
      <w:numFmt w:val="upperLetter"/>
      <w:suff w:val="space"/>
      <w:lvlText w:val="%1."/>
      <w:lvlJc w:val="left"/>
    </w:lvl>
  </w:abstractNum>
  <w:abstractNum w:abstractNumId="6" w15:restartNumberingAfterBreak="0">
    <w:nsid w:val="B4FC1920"/>
    <w:multiLevelType w:val="singleLevel"/>
    <w:tmpl w:val="B4FC1920"/>
    <w:lvl w:ilvl="0">
      <w:start w:val="1"/>
      <w:numFmt w:val="upperLetter"/>
      <w:suff w:val="space"/>
      <w:lvlText w:val="%1."/>
      <w:lvlJc w:val="left"/>
      <w:rPr>
        <w:rFonts w:hint="default"/>
        <w:b/>
        <w:bCs/>
      </w:rPr>
    </w:lvl>
  </w:abstractNum>
  <w:abstractNum w:abstractNumId="7" w15:restartNumberingAfterBreak="0">
    <w:nsid w:val="B6B886D2"/>
    <w:multiLevelType w:val="singleLevel"/>
    <w:tmpl w:val="B6B886D2"/>
    <w:lvl w:ilvl="0">
      <w:start w:val="1"/>
      <w:numFmt w:val="upperLetter"/>
      <w:suff w:val="space"/>
      <w:lvlText w:val="%1."/>
      <w:lvlJc w:val="left"/>
      <w:rPr>
        <w:rFonts w:hint="default"/>
        <w:b/>
        <w:bCs/>
      </w:rPr>
    </w:lvl>
  </w:abstractNum>
  <w:abstractNum w:abstractNumId="8" w15:restartNumberingAfterBreak="0">
    <w:nsid w:val="B91FEFF8"/>
    <w:multiLevelType w:val="singleLevel"/>
    <w:tmpl w:val="B91FEFF8"/>
    <w:lvl w:ilvl="0">
      <w:start w:val="1"/>
      <w:numFmt w:val="upperLetter"/>
      <w:suff w:val="space"/>
      <w:lvlText w:val="%1."/>
      <w:lvlJc w:val="left"/>
      <w:rPr>
        <w:rFonts w:hint="default"/>
        <w:b/>
        <w:bCs/>
      </w:rPr>
    </w:lvl>
  </w:abstractNum>
  <w:abstractNum w:abstractNumId="9" w15:restartNumberingAfterBreak="0">
    <w:nsid w:val="C3F8467A"/>
    <w:multiLevelType w:val="singleLevel"/>
    <w:tmpl w:val="C3F8467A"/>
    <w:lvl w:ilvl="0">
      <w:start w:val="1"/>
      <w:numFmt w:val="bullet"/>
      <w:lvlText w:val=""/>
      <w:lvlJc w:val="left"/>
      <w:pPr>
        <w:tabs>
          <w:tab w:val="left" w:pos="420"/>
        </w:tabs>
        <w:ind w:left="420" w:hanging="420"/>
      </w:pPr>
      <w:rPr>
        <w:rFonts w:ascii="Wingdings" w:hAnsi="Wingdings" w:hint="default"/>
      </w:rPr>
    </w:lvl>
  </w:abstractNum>
  <w:abstractNum w:abstractNumId="10" w15:restartNumberingAfterBreak="0">
    <w:nsid w:val="DC79068F"/>
    <w:multiLevelType w:val="singleLevel"/>
    <w:tmpl w:val="DC79068F"/>
    <w:lvl w:ilvl="0">
      <w:start w:val="1"/>
      <w:numFmt w:val="upperLetter"/>
      <w:suff w:val="space"/>
      <w:lvlText w:val="%1."/>
      <w:lvlJc w:val="left"/>
      <w:rPr>
        <w:rFonts w:hint="default"/>
        <w:b/>
        <w:bCs/>
      </w:rPr>
    </w:lvl>
  </w:abstractNum>
  <w:abstractNum w:abstractNumId="11" w15:restartNumberingAfterBreak="0">
    <w:nsid w:val="DD8EB7C4"/>
    <w:multiLevelType w:val="singleLevel"/>
    <w:tmpl w:val="DD8EB7C4"/>
    <w:lvl w:ilvl="0">
      <w:start w:val="1"/>
      <w:numFmt w:val="upperLetter"/>
      <w:suff w:val="space"/>
      <w:lvlText w:val="%1."/>
      <w:lvlJc w:val="left"/>
    </w:lvl>
  </w:abstractNum>
  <w:abstractNum w:abstractNumId="12" w15:restartNumberingAfterBreak="0">
    <w:nsid w:val="E6D4465F"/>
    <w:multiLevelType w:val="singleLevel"/>
    <w:tmpl w:val="E6D4465F"/>
    <w:lvl w:ilvl="0">
      <w:start w:val="1"/>
      <w:numFmt w:val="upperLetter"/>
      <w:suff w:val="space"/>
      <w:lvlText w:val="%1."/>
      <w:lvlJc w:val="left"/>
      <w:rPr>
        <w:rFonts w:hint="default"/>
        <w:b/>
        <w:bCs/>
      </w:rPr>
    </w:lvl>
  </w:abstractNum>
  <w:abstractNum w:abstractNumId="13" w15:restartNumberingAfterBreak="0">
    <w:nsid w:val="EE8CE22B"/>
    <w:multiLevelType w:val="singleLevel"/>
    <w:tmpl w:val="EE8CE22B"/>
    <w:lvl w:ilvl="0">
      <w:start w:val="1"/>
      <w:numFmt w:val="bullet"/>
      <w:lvlText w:val=""/>
      <w:lvlJc w:val="left"/>
      <w:pPr>
        <w:tabs>
          <w:tab w:val="left" w:pos="420"/>
        </w:tabs>
        <w:ind w:left="420" w:hanging="420"/>
      </w:pPr>
      <w:rPr>
        <w:rFonts w:ascii="Wingdings" w:hAnsi="Wingdings" w:hint="default"/>
      </w:rPr>
    </w:lvl>
  </w:abstractNum>
  <w:abstractNum w:abstractNumId="14" w15:restartNumberingAfterBreak="0">
    <w:nsid w:val="F51EBE96"/>
    <w:multiLevelType w:val="singleLevel"/>
    <w:tmpl w:val="F51EBE96"/>
    <w:lvl w:ilvl="0">
      <w:start w:val="1"/>
      <w:numFmt w:val="upperLetter"/>
      <w:suff w:val="space"/>
      <w:lvlText w:val="%1."/>
      <w:lvlJc w:val="left"/>
      <w:rPr>
        <w:rFonts w:hint="default"/>
        <w:b/>
        <w:bCs/>
        <w:highlight w:val="none"/>
      </w:rPr>
    </w:lvl>
  </w:abstractNum>
  <w:abstractNum w:abstractNumId="15"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16"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17"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18"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19"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20"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21"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22"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23"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24"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25" w15:restartNumberingAfterBreak="0">
    <w:nsid w:val="04CCD1AA"/>
    <w:multiLevelType w:val="singleLevel"/>
    <w:tmpl w:val="04CCD1AA"/>
    <w:lvl w:ilvl="0">
      <w:start w:val="1"/>
      <w:numFmt w:val="upperLetter"/>
      <w:suff w:val="space"/>
      <w:lvlText w:val="%1."/>
      <w:lvlJc w:val="left"/>
      <w:rPr>
        <w:rFonts w:hint="default"/>
        <w:b/>
        <w:bCs/>
      </w:rPr>
    </w:lvl>
  </w:abstractNum>
  <w:abstractNum w:abstractNumId="26" w15:restartNumberingAfterBreak="0">
    <w:nsid w:val="0C5EBB51"/>
    <w:multiLevelType w:val="singleLevel"/>
    <w:tmpl w:val="0C5EBB51"/>
    <w:lvl w:ilvl="0">
      <w:start w:val="1"/>
      <w:numFmt w:val="bullet"/>
      <w:lvlText w:val=""/>
      <w:lvlJc w:val="left"/>
      <w:pPr>
        <w:tabs>
          <w:tab w:val="left" w:pos="420"/>
        </w:tabs>
        <w:ind w:left="420" w:hanging="420"/>
      </w:pPr>
      <w:rPr>
        <w:rFonts w:ascii="Wingdings" w:hAnsi="Wingdings" w:hint="default"/>
      </w:rPr>
    </w:lvl>
  </w:abstractNum>
  <w:abstractNum w:abstractNumId="27" w15:restartNumberingAfterBreak="0">
    <w:nsid w:val="0CBFDD73"/>
    <w:multiLevelType w:val="singleLevel"/>
    <w:tmpl w:val="0CBFDD73"/>
    <w:lvl w:ilvl="0">
      <w:start w:val="1"/>
      <w:numFmt w:val="bullet"/>
      <w:lvlText w:val=""/>
      <w:lvlJc w:val="left"/>
      <w:pPr>
        <w:tabs>
          <w:tab w:val="left" w:pos="420"/>
        </w:tabs>
        <w:ind w:left="420" w:hanging="420"/>
      </w:pPr>
      <w:rPr>
        <w:rFonts w:ascii="Wingdings" w:hAnsi="Wingdings" w:hint="default"/>
      </w:rPr>
    </w:lvl>
  </w:abstractNum>
  <w:abstractNum w:abstractNumId="28" w15:restartNumberingAfterBreak="0">
    <w:nsid w:val="0D6A199B"/>
    <w:multiLevelType w:val="singleLevel"/>
    <w:tmpl w:val="0D6A199B"/>
    <w:lvl w:ilvl="0">
      <w:start w:val="1"/>
      <w:numFmt w:val="lowerLetter"/>
      <w:lvlText w:val="%1."/>
      <w:lvlJc w:val="left"/>
      <w:pPr>
        <w:tabs>
          <w:tab w:val="left" w:pos="425"/>
        </w:tabs>
        <w:ind w:left="425" w:hanging="425"/>
      </w:pPr>
      <w:rPr>
        <w:rFonts w:hint="default"/>
        <w:b/>
        <w:bCs/>
      </w:rPr>
    </w:lvl>
  </w:abstractNum>
  <w:abstractNum w:abstractNumId="29" w15:restartNumberingAfterBreak="0">
    <w:nsid w:val="103030A5"/>
    <w:multiLevelType w:val="singleLevel"/>
    <w:tmpl w:val="103030A5"/>
    <w:lvl w:ilvl="0">
      <w:start w:val="1"/>
      <w:numFmt w:val="upperLetter"/>
      <w:suff w:val="space"/>
      <w:lvlText w:val="%1."/>
      <w:lvlJc w:val="left"/>
      <w:rPr>
        <w:rFonts w:hint="default"/>
        <w:b/>
        <w:bCs/>
      </w:rPr>
    </w:lvl>
  </w:abstractNum>
  <w:abstractNum w:abstractNumId="30" w15:restartNumberingAfterBreak="0">
    <w:nsid w:val="1112359F"/>
    <w:multiLevelType w:val="singleLevel"/>
    <w:tmpl w:val="1112359F"/>
    <w:lvl w:ilvl="0">
      <w:start w:val="1"/>
      <w:numFmt w:val="lowerLetter"/>
      <w:lvlText w:val="%1."/>
      <w:lvlJc w:val="left"/>
      <w:pPr>
        <w:tabs>
          <w:tab w:val="left" w:pos="425"/>
        </w:tabs>
        <w:ind w:left="425" w:hanging="425"/>
      </w:pPr>
      <w:rPr>
        <w:rFonts w:hint="default"/>
        <w:b/>
        <w:bCs/>
      </w:rPr>
    </w:lvl>
  </w:abstractNum>
  <w:abstractNum w:abstractNumId="31" w15:restartNumberingAfterBreak="0">
    <w:nsid w:val="151FB343"/>
    <w:multiLevelType w:val="singleLevel"/>
    <w:tmpl w:val="151FB343"/>
    <w:lvl w:ilvl="0">
      <w:start w:val="1"/>
      <w:numFmt w:val="upperLetter"/>
      <w:suff w:val="space"/>
      <w:lvlText w:val="%1."/>
      <w:lvlJc w:val="left"/>
      <w:rPr>
        <w:rFonts w:hint="default"/>
        <w:b/>
        <w:bCs/>
      </w:rPr>
    </w:lvl>
  </w:abstractNum>
  <w:abstractNum w:abstractNumId="32" w15:restartNumberingAfterBreak="0">
    <w:nsid w:val="15D51326"/>
    <w:multiLevelType w:val="singleLevel"/>
    <w:tmpl w:val="15D51326"/>
    <w:lvl w:ilvl="0">
      <w:start w:val="1"/>
      <w:numFmt w:val="upperLetter"/>
      <w:suff w:val="space"/>
      <w:lvlText w:val="%1."/>
      <w:lvlJc w:val="left"/>
      <w:rPr>
        <w:rFonts w:hint="default"/>
        <w:b/>
        <w:bCs/>
      </w:rPr>
    </w:lvl>
  </w:abstractNum>
  <w:abstractNum w:abstractNumId="33" w15:restartNumberingAfterBreak="0">
    <w:nsid w:val="166DA79B"/>
    <w:multiLevelType w:val="singleLevel"/>
    <w:tmpl w:val="166DA79B"/>
    <w:lvl w:ilvl="0">
      <w:start w:val="1"/>
      <w:numFmt w:val="upperLetter"/>
      <w:suff w:val="space"/>
      <w:lvlText w:val="%1."/>
      <w:lvlJc w:val="left"/>
    </w:lvl>
  </w:abstractNum>
  <w:abstractNum w:abstractNumId="34" w15:restartNumberingAfterBreak="0">
    <w:nsid w:val="1C18C974"/>
    <w:multiLevelType w:val="singleLevel"/>
    <w:tmpl w:val="1C18C974"/>
    <w:lvl w:ilvl="0">
      <w:start w:val="1"/>
      <w:numFmt w:val="upperLetter"/>
      <w:suff w:val="space"/>
      <w:lvlText w:val="%1."/>
      <w:lvlJc w:val="left"/>
      <w:rPr>
        <w:rFonts w:hint="default"/>
        <w:b/>
        <w:bCs/>
      </w:rPr>
    </w:lvl>
  </w:abstractNum>
  <w:abstractNum w:abstractNumId="35" w15:restartNumberingAfterBreak="0">
    <w:nsid w:val="2494EF83"/>
    <w:multiLevelType w:val="singleLevel"/>
    <w:tmpl w:val="2494EF83"/>
    <w:lvl w:ilvl="0">
      <w:start w:val="1"/>
      <w:numFmt w:val="upperLetter"/>
      <w:suff w:val="space"/>
      <w:lvlText w:val="%1."/>
      <w:lvlJc w:val="left"/>
    </w:lvl>
  </w:abstractNum>
  <w:abstractNum w:abstractNumId="36" w15:restartNumberingAfterBreak="0">
    <w:nsid w:val="2CDB8D74"/>
    <w:multiLevelType w:val="singleLevel"/>
    <w:tmpl w:val="2CDB8D74"/>
    <w:lvl w:ilvl="0">
      <w:start w:val="1"/>
      <w:numFmt w:val="upperLetter"/>
      <w:suff w:val="space"/>
      <w:lvlText w:val="%1."/>
      <w:lvlJc w:val="left"/>
      <w:rPr>
        <w:rFonts w:hint="default"/>
        <w:highlight w:val="none"/>
      </w:rPr>
    </w:lvl>
  </w:abstractNum>
  <w:abstractNum w:abstractNumId="37" w15:restartNumberingAfterBreak="0">
    <w:nsid w:val="2CE7B261"/>
    <w:multiLevelType w:val="singleLevel"/>
    <w:tmpl w:val="2CE7B261"/>
    <w:lvl w:ilvl="0">
      <w:start w:val="1"/>
      <w:numFmt w:val="bullet"/>
      <w:lvlText w:val=""/>
      <w:lvlJc w:val="left"/>
      <w:pPr>
        <w:tabs>
          <w:tab w:val="left" w:pos="420"/>
        </w:tabs>
        <w:ind w:left="420" w:hanging="420"/>
      </w:pPr>
      <w:rPr>
        <w:rFonts w:ascii="Wingdings" w:hAnsi="Wingdings" w:hint="default"/>
      </w:rPr>
    </w:lvl>
  </w:abstractNum>
  <w:abstractNum w:abstractNumId="38" w15:restartNumberingAfterBreak="0">
    <w:nsid w:val="36C52B75"/>
    <w:multiLevelType w:val="singleLevel"/>
    <w:tmpl w:val="36C52B75"/>
    <w:lvl w:ilvl="0">
      <w:start w:val="1"/>
      <w:numFmt w:val="upperLetter"/>
      <w:suff w:val="space"/>
      <w:lvlText w:val="%1."/>
      <w:lvlJc w:val="left"/>
      <w:rPr>
        <w:rFonts w:hint="default"/>
        <w:b/>
        <w:bCs/>
      </w:rPr>
    </w:lvl>
  </w:abstractNum>
  <w:abstractNum w:abstractNumId="39" w15:restartNumberingAfterBreak="0">
    <w:nsid w:val="4517D06F"/>
    <w:multiLevelType w:val="singleLevel"/>
    <w:tmpl w:val="4517D06F"/>
    <w:lvl w:ilvl="0">
      <w:start w:val="1"/>
      <w:numFmt w:val="upperLetter"/>
      <w:suff w:val="space"/>
      <w:lvlText w:val="%1."/>
      <w:lvlJc w:val="left"/>
      <w:rPr>
        <w:rFonts w:hint="default"/>
        <w:b/>
        <w:bCs/>
      </w:rPr>
    </w:lvl>
  </w:abstractNum>
  <w:abstractNum w:abstractNumId="40" w15:restartNumberingAfterBreak="0">
    <w:nsid w:val="5102960A"/>
    <w:multiLevelType w:val="singleLevel"/>
    <w:tmpl w:val="5102960A"/>
    <w:lvl w:ilvl="0">
      <w:start w:val="1"/>
      <w:numFmt w:val="upperLetter"/>
      <w:suff w:val="space"/>
      <w:lvlText w:val="%1."/>
      <w:lvlJc w:val="left"/>
      <w:rPr>
        <w:rFonts w:hint="default"/>
        <w:b/>
        <w:bCs/>
      </w:rPr>
    </w:lvl>
  </w:abstractNum>
  <w:abstractNum w:abstractNumId="41" w15:restartNumberingAfterBreak="0">
    <w:nsid w:val="56FFFD76"/>
    <w:multiLevelType w:val="singleLevel"/>
    <w:tmpl w:val="56FFFD76"/>
    <w:lvl w:ilvl="0">
      <w:start w:val="1"/>
      <w:numFmt w:val="upperLetter"/>
      <w:suff w:val="space"/>
      <w:lvlText w:val="%1."/>
      <w:lvlJc w:val="left"/>
    </w:lvl>
  </w:abstractNum>
  <w:abstractNum w:abstractNumId="42" w15:restartNumberingAfterBreak="0">
    <w:nsid w:val="61B113BC"/>
    <w:multiLevelType w:val="singleLevel"/>
    <w:tmpl w:val="61B113BC"/>
    <w:lvl w:ilvl="0">
      <w:start w:val="1"/>
      <w:numFmt w:val="upperLetter"/>
      <w:suff w:val="space"/>
      <w:lvlText w:val="%1."/>
      <w:lvlJc w:val="left"/>
    </w:lvl>
  </w:abstractNum>
  <w:abstractNum w:abstractNumId="43" w15:restartNumberingAfterBreak="0">
    <w:nsid w:val="666D2427"/>
    <w:multiLevelType w:val="singleLevel"/>
    <w:tmpl w:val="666D2427"/>
    <w:lvl w:ilvl="0">
      <w:start w:val="1"/>
      <w:numFmt w:val="upperLetter"/>
      <w:suff w:val="space"/>
      <w:lvlText w:val="%1."/>
      <w:lvlJc w:val="left"/>
      <w:rPr>
        <w:rFonts w:hint="default"/>
        <w:b/>
        <w:bCs/>
      </w:rPr>
    </w:lvl>
  </w:abstractNum>
  <w:abstractNum w:abstractNumId="44" w15:restartNumberingAfterBreak="0">
    <w:nsid w:val="6A738A47"/>
    <w:multiLevelType w:val="singleLevel"/>
    <w:tmpl w:val="6A738A47"/>
    <w:lvl w:ilvl="0">
      <w:start w:val="1"/>
      <w:numFmt w:val="upperLetter"/>
      <w:suff w:val="space"/>
      <w:lvlText w:val="%1."/>
      <w:lvlJc w:val="left"/>
      <w:rPr>
        <w:rFonts w:hint="default"/>
        <w:b/>
        <w:bCs/>
      </w:rPr>
    </w:lvl>
  </w:abstractNum>
  <w:abstractNum w:abstractNumId="45" w15:restartNumberingAfterBreak="0">
    <w:nsid w:val="72D09100"/>
    <w:multiLevelType w:val="singleLevel"/>
    <w:tmpl w:val="72D09100"/>
    <w:lvl w:ilvl="0">
      <w:start w:val="1"/>
      <w:numFmt w:val="upperLetter"/>
      <w:suff w:val="space"/>
      <w:lvlText w:val="%1."/>
      <w:lvlJc w:val="left"/>
    </w:lvl>
  </w:abstractNum>
  <w:abstractNum w:abstractNumId="46" w15:restartNumberingAfterBreak="0">
    <w:nsid w:val="74648823"/>
    <w:multiLevelType w:val="singleLevel"/>
    <w:tmpl w:val="74648823"/>
    <w:lvl w:ilvl="0">
      <w:start w:val="1"/>
      <w:numFmt w:val="upperLetter"/>
      <w:suff w:val="space"/>
      <w:lvlText w:val="%1."/>
      <w:lvlJc w:val="left"/>
      <w:rPr>
        <w:rFonts w:hint="default"/>
        <w:highlight w:val="none"/>
      </w:rPr>
    </w:lvl>
  </w:abstractNum>
  <w:abstractNum w:abstractNumId="47" w15:restartNumberingAfterBreak="0">
    <w:nsid w:val="76B8F970"/>
    <w:multiLevelType w:val="singleLevel"/>
    <w:tmpl w:val="76B8F970"/>
    <w:lvl w:ilvl="0">
      <w:start w:val="1"/>
      <w:numFmt w:val="upperLetter"/>
      <w:suff w:val="space"/>
      <w:lvlText w:val="%1."/>
      <w:lvlJc w:val="left"/>
      <w:rPr>
        <w:rFonts w:hint="default"/>
        <w:b/>
        <w:bCs/>
      </w:rPr>
    </w:lvl>
  </w:abstractNum>
  <w:abstractNum w:abstractNumId="48" w15:restartNumberingAfterBreak="0">
    <w:nsid w:val="79ED6D61"/>
    <w:multiLevelType w:val="singleLevel"/>
    <w:tmpl w:val="79ED6D61"/>
    <w:lvl w:ilvl="0">
      <w:start w:val="1"/>
      <w:numFmt w:val="bullet"/>
      <w:lvlText w:val=""/>
      <w:lvlJc w:val="left"/>
      <w:pPr>
        <w:tabs>
          <w:tab w:val="left" w:pos="420"/>
        </w:tabs>
        <w:ind w:left="420" w:hanging="420"/>
      </w:pPr>
      <w:rPr>
        <w:rFonts w:ascii="Wingdings" w:hAnsi="Wingdings" w:hint="default"/>
      </w:rPr>
    </w:lvl>
  </w:abstractNum>
  <w:abstractNum w:abstractNumId="49" w15:restartNumberingAfterBreak="0">
    <w:nsid w:val="7EC89450"/>
    <w:multiLevelType w:val="singleLevel"/>
    <w:tmpl w:val="7EC89450"/>
    <w:lvl w:ilvl="0">
      <w:start w:val="1"/>
      <w:numFmt w:val="lowerLetter"/>
      <w:lvlText w:val="%1."/>
      <w:lvlJc w:val="left"/>
      <w:pPr>
        <w:tabs>
          <w:tab w:val="left" w:pos="425"/>
        </w:tabs>
        <w:ind w:left="425" w:hanging="425"/>
      </w:pPr>
      <w:rPr>
        <w:rFonts w:hint="default"/>
        <w:b/>
        <w:bCs/>
      </w:rPr>
    </w:lvl>
  </w:abstractNum>
  <w:num w:numId="1" w16cid:durableId="775641201">
    <w:abstractNumId w:val="24"/>
  </w:num>
  <w:num w:numId="2" w16cid:durableId="1925020431">
    <w:abstractNumId w:val="22"/>
  </w:num>
  <w:num w:numId="3" w16cid:durableId="1913735649">
    <w:abstractNumId w:val="21"/>
  </w:num>
  <w:num w:numId="4" w16cid:durableId="1072388558">
    <w:abstractNumId w:val="20"/>
  </w:num>
  <w:num w:numId="5" w16cid:durableId="1039208256">
    <w:abstractNumId w:val="19"/>
  </w:num>
  <w:num w:numId="6" w16cid:durableId="1861820588">
    <w:abstractNumId w:val="23"/>
  </w:num>
  <w:num w:numId="7" w16cid:durableId="209419343">
    <w:abstractNumId w:val="18"/>
  </w:num>
  <w:num w:numId="8" w16cid:durableId="275908156">
    <w:abstractNumId w:val="17"/>
  </w:num>
  <w:num w:numId="9" w16cid:durableId="1864858679">
    <w:abstractNumId w:val="16"/>
  </w:num>
  <w:num w:numId="10" w16cid:durableId="144592057">
    <w:abstractNumId w:val="15"/>
  </w:num>
  <w:num w:numId="11" w16cid:durableId="1478492461">
    <w:abstractNumId w:val="13"/>
  </w:num>
  <w:num w:numId="12" w16cid:durableId="141779524">
    <w:abstractNumId w:val="27"/>
  </w:num>
  <w:num w:numId="13" w16cid:durableId="1859585952">
    <w:abstractNumId w:val="4"/>
  </w:num>
  <w:num w:numId="14" w16cid:durableId="1778326555">
    <w:abstractNumId w:val="9"/>
  </w:num>
  <w:num w:numId="15" w16cid:durableId="1387409390">
    <w:abstractNumId w:val="26"/>
  </w:num>
  <w:num w:numId="16" w16cid:durableId="1507473644">
    <w:abstractNumId w:val="48"/>
  </w:num>
  <w:num w:numId="17" w16cid:durableId="2010713165">
    <w:abstractNumId w:val="37"/>
  </w:num>
  <w:num w:numId="18" w16cid:durableId="447898662">
    <w:abstractNumId w:val="3"/>
  </w:num>
  <w:num w:numId="19" w16cid:durableId="258877605">
    <w:abstractNumId w:val="42"/>
  </w:num>
  <w:num w:numId="20" w16cid:durableId="708996288">
    <w:abstractNumId w:val="1"/>
  </w:num>
  <w:num w:numId="21" w16cid:durableId="908541280">
    <w:abstractNumId w:val="33"/>
  </w:num>
  <w:num w:numId="22" w16cid:durableId="847984492">
    <w:abstractNumId w:val="28"/>
  </w:num>
  <w:num w:numId="23" w16cid:durableId="900361813">
    <w:abstractNumId w:val="45"/>
  </w:num>
  <w:num w:numId="24" w16cid:durableId="251665603">
    <w:abstractNumId w:val="30"/>
  </w:num>
  <w:num w:numId="25" w16cid:durableId="1347561658">
    <w:abstractNumId w:val="14"/>
  </w:num>
  <w:num w:numId="26" w16cid:durableId="685982473">
    <w:abstractNumId w:val="49"/>
  </w:num>
  <w:num w:numId="27" w16cid:durableId="643004996">
    <w:abstractNumId w:val="6"/>
  </w:num>
  <w:num w:numId="28" w16cid:durableId="1412893685">
    <w:abstractNumId w:val="31"/>
  </w:num>
  <w:num w:numId="29" w16cid:durableId="1019115882">
    <w:abstractNumId w:val="39"/>
  </w:num>
  <w:num w:numId="30" w16cid:durableId="1295408777">
    <w:abstractNumId w:val="47"/>
  </w:num>
  <w:num w:numId="31" w16cid:durableId="848060551">
    <w:abstractNumId w:val="12"/>
  </w:num>
  <w:num w:numId="32" w16cid:durableId="656962546">
    <w:abstractNumId w:val="10"/>
  </w:num>
  <w:num w:numId="33" w16cid:durableId="1323239735">
    <w:abstractNumId w:val="2"/>
  </w:num>
  <w:num w:numId="34" w16cid:durableId="494689403">
    <w:abstractNumId w:val="11"/>
  </w:num>
  <w:num w:numId="35" w16cid:durableId="2004235890">
    <w:abstractNumId w:val="34"/>
  </w:num>
  <w:num w:numId="36" w16cid:durableId="802500105">
    <w:abstractNumId w:val="41"/>
  </w:num>
  <w:num w:numId="37" w16cid:durableId="11491492">
    <w:abstractNumId w:val="8"/>
  </w:num>
  <w:num w:numId="38" w16cid:durableId="1773352210">
    <w:abstractNumId w:val="38"/>
  </w:num>
  <w:num w:numId="39" w16cid:durableId="1743794889">
    <w:abstractNumId w:val="0"/>
  </w:num>
  <w:num w:numId="40" w16cid:durableId="1918436444">
    <w:abstractNumId w:val="46"/>
  </w:num>
  <w:num w:numId="41" w16cid:durableId="1360817166">
    <w:abstractNumId w:val="43"/>
  </w:num>
  <w:num w:numId="42" w16cid:durableId="1964190727">
    <w:abstractNumId w:val="5"/>
  </w:num>
  <w:num w:numId="43" w16cid:durableId="654573758">
    <w:abstractNumId w:val="7"/>
  </w:num>
  <w:num w:numId="44" w16cid:durableId="176971966">
    <w:abstractNumId w:val="40"/>
  </w:num>
  <w:num w:numId="45" w16cid:durableId="1182935670">
    <w:abstractNumId w:val="35"/>
  </w:num>
  <w:num w:numId="46" w16cid:durableId="1402603611">
    <w:abstractNumId w:val="36"/>
  </w:num>
  <w:num w:numId="47" w16cid:durableId="149295354">
    <w:abstractNumId w:val="44"/>
  </w:num>
  <w:num w:numId="48" w16cid:durableId="1166820070">
    <w:abstractNumId w:val="25"/>
  </w:num>
  <w:num w:numId="49" w16cid:durableId="1374962653">
    <w:abstractNumId w:val="29"/>
  </w:num>
  <w:num w:numId="50" w16cid:durableId="3292195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isplayBackgroundShape/>
  <w:embedSystemFonts/>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8B11F73"/>
    <w:rsid w:val="00050A31"/>
    <w:rsid w:val="000716D2"/>
    <w:rsid w:val="00071AAB"/>
    <w:rsid w:val="000B76C4"/>
    <w:rsid w:val="000C5610"/>
    <w:rsid w:val="000E6552"/>
    <w:rsid w:val="000F3A4F"/>
    <w:rsid w:val="000F59AC"/>
    <w:rsid w:val="0011354A"/>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B2A06"/>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6E2202"/>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0FA5DB2"/>
    <w:rsid w:val="011C44BE"/>
    <w:rsid w:val="02532745"/>
    <w:rsid w:val="02F45E67"/>
    <w:rsid w:val="05067E5F"/>
    <w:rsid w:val="06D230C4"/>
    <w:rsid w:val="07724849"/>
    <w:rsid w:val="07BC427E"/>
    <w:rsid w:val="081D0A7E"/>
    <w:rsid w:val="09135785"/>
    <w:rsid w:val="0A200E2D"/>
    <w:rsid w:val="0A21302B"/>
    <w:rsid w:val="0BA57C95"/>
    <w:rsid w:val="0BC87EE4"/>
    <w:rsid w:val="0C1E3F92"/>
    <w:rsid w:val="0F1537A6"/>
    <w:rsid w:val="10817822"/>
    <w:rsid w:val="12041F1C"/>
    <w:rsid w:val="13183FE3"/>
    <w:rsid w:val="13833692"/>
    <w:rsid w:val="13A32529"/>
    <w:rsid w:val="13FF6792"/>
    <w:rsid w:val="147C7CAF"/>
    <w:rsid w:val="14871C3B"/>
    <w:rsid w:val="152C01CB"/>
    <w:rsid w:val="16E24019"/>
    <w:rsid w:val="16E704A1"/>
    <w:rsid w:val="17561DD9"/>
    <w:rsid w:val="17A159CA"/>
    <w:rsid w:val="180C625B"/>
    <w:rsid w:val="18A153F0"/>
    <w:rsid w:val="18B11F73"/>
    <w:rsid w:val="1BF37BE9"/>
    <w:rsid w:val="1C812CD0"/>
    <w:rsid w:val="1F4711E8"/>
    <w:rsid w:val="20EA2C10"/>
    <w:rsid w:val="21A16A25"/>
    <w:rsid w:val="21FC7B27"/>
    <w:rsid w:val="235064FD"/>
    <w:rsid w:val="2487307B"/>
    <w:rsid w:val="25047FD1"/>
    <w:rsid w:val="26D74EC9"/>
    <w:rsid w:val="27025CBD"/>
    <w:rsid w:val="27B6285E"/>
    <w:rsid w:val="2955745C"/>
    <w:rsid w:val="2AE15CE9"/>
    <w:rsid w:val="2B9E3B1D"/>
    <w:rsid w:val="2BDA792D"/>
    <w:rsid w:val="2F357E81"/>
    <w:rsid w:val="31587DF2"/>
    <w:rsid w:val="31B00FC6"/>
    <w:rsid w:val="32CC41E5"/>
    <w:rsid w:val="33F87DE7"/>
    <w:rsid w:val="35FE2DA3"/>
    <w:rsid w:val="3663634A"/>
    <w:rsid w:val="37355317"/>
    <w:rsid w:val="383A4582"/>
    <w:rsid w:val="38FA4D0A"/>
    <w:rsid w:val="390F142C"/>
    <w:rsid w:val="39F96E2B"/>
    <w:rsid w:val="3A2D608C"/>
    <w:rsid w:val="3A6E266D"/>
    <w:rsid w:val="3C076F0B"/>
    <w:rsid w:val="3D2924E6"/>
    <w:rsid w:val="3D4E1420"/>
    <w:rsid w:val="3D520D12"/>
    <w:rsid w:val="3DDC7D8B"/>
    <w:rsid w:val="3EDE6B39"/>
    <w:rsid w:val="40693C3C"/>
    <w:rsid w:val="43266FB8"/>
    <w:rsid w:val="43637DB9"/>
    <w:rsid w:val="449561F9"/>
    <w:rsid w:val="46741C23"/>
    <w:rsid w:val="476A6CB8"/>
    <w:rsid w:val="47876268"/>
    <w:rsid w:val="490E414E"/>
    <w:rsid w:val="495B7468"/>
    <w:rsid w:val="4AC45FBE"/>
    <w:rsid w:val="4B3621F1"/>
    <w:rsid w:val="4B6F14BF"/>
    <w:rsid w:val="4BA9472E"/>
    <w:rsid w:val="4D85403F"/>
    <w:rsid w:val="50303C1D"/>
    <w:rsid w:val="505718DF"/>
    <w:rsid w:val="538A62E2"/>
    <w:rsid w:val="53B02FD0"/>
    <w:rsid w:val="56CD2FCD"/>
    <w:rsid w:val="58F34CD0"/>
    <w:rsid w:val="59973BDA"/>
    <w:rsid w:val="59C90EDB"/>
    <w:rsid w:val="5AB70B64"/>
    <w:rsid w:val="5AFB5108"/>
    <w:rsid w:val="5B6B60C5"/>
    <w:rsid w:val="5B925F49"/>
    <w:rsid w:val="5BA71405"/>
    <w:rsid w:val="5CF55B90"/>
    <w:rsid w:val="5D7013EE"/>
    <w:rsid w:val="5DCE4FF0"/>
    <w:rsid w:val="5E464238"/>
    <w:rsid w:val="5E8B6F2B"/>
    <w:rsid w:val="5F791CD1"/>
    <w:rsid w:val="5FA24F33"/>
    <w:rsid w:val="5FDB7B52"/>
    <w:rsid w:val="60F2511B"/>
    <w:rsid w:val="61D52193"/>
    <w:rsid w:val="697C5A9F"/>
    <w:rsid w:val="69AC07ED"/>
    <w:rsid w:val="69BC6FA3"/>
    <w:rsid w:val="6E235E91"/>
    <w:rsid w:val="6E7D35D3"/>
    <w:rsid w:val="70B566F6"/>
    <w:rsid w:val="710F390D"/>
    <w:rsid w:val="718B72FA"/>
    <w:rsid w:val="72430486"/>
    <w:rsid w:val="72FD28EB"/>
    <w:rsid w:val="73832DF1"/>
    <w:rsid w:val="7393582A"/>
    <w:rsid w:val="73ED462F"/>
    <w:rsid w:val="7465193D"/>
    <w:rsid w:val="74F146EB"/>
    <w:rsid w:val="76BA6056"/>
    <w:rsid w:val="792E40A6"/>
    <w:rsid w:val="797E5360"/>
    <w:rsid w:val="79816F8E"/>
    <w:rsid w:val="7A35410F"/>
    <w:rsid w:val="7BAA3C71"/>
    <w:rsid w:val="7BAF5B7A"/>
    <w:rsid w:val="7BBE0883"/>
    <w:rsid w:val="7BC8194C"/>
    <w:rsid w:val="7D1C60D1"/>
    <w:rsid w:val="7D435F90"/>
    <w:rsid w:val="7DC62C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B87C5CB-AB7E-4091-A2A0-007473694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1"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nhideWhenUsed="1"/>
    <w:lsdException w:name="Default Paragraph Font" w:semiHidden="1"/>
    <w:lsdException w:name="HTML Top of Form" w:semiHidden="1" w:uiPriority="99" w:unhideWhenUsed="1" w:qFormat="0"/>
    <w:lsdException w:name="HTML Bottom of Form" w:semiHidden="1" w:uiPriority="99" w:unhideWhenUsed="1" w:qFormat="0"/>
    <w:lsdException w:name="Normal Table" w:semiHidden="1"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qFormat="0"/>
    <w:lsdException w:name="No Spacing" w:semiHidden="1" w:uiPriority="99" w:unhideWhenUsed="1"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qFormat="0"/>
    <w:lsdException w:name="List Paragraph" w:semiHidden="1" w:uiPriority="99" w:unhideWhenUsed="1" w:qFormat="0"/>
    <w:lsdException w:name="Quote" w:semiHidden="1" w:uiPriority="99" w:unhideWhenUsed="1" w:qFormat="0"/>
    <w:lsdException w:name="Intense Quote" w:semiHidden="1" w:uiPriority="99" w:unhideWhenUsed="1"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iPriority="99" w:unhideWhenUsed="1" w:qFormat="0"/>
    <w:lsdException w:name="Smart Hyperlink" w:semiHidden="1" w:uiPriority="99" w:unhideWhenUsed="1" w:qFormat="0"/>
    <w:lsdException w:name="Hashtag" w:semiHidden="1" w:uiPriority="99" w:unhideWhenUsed="1" w:qFormat="0"/>
    <w:lsdException w:name="Unresolved Mention" w:semiHidden="1" w:uiPriority="99" w:unhideWhenUsed="1" w:qFormat="0"/>
    <w:lsdException w:name="Smart Link" w:semiHidden="1" w:uiPriority="99" w:unhideWhenUsed="1" w:qFormat="0"/>
  </w:latentStyles>
  <w:style w:type="paragraph" w:default="1" w:styleId="Normal">
    <w:name w:val="Normal"/>
    <w:qFormat/>
    <w:rPr>
      <w:rFonts w:eastAsia="Times New Roman"/>
      <w:sz w:val="24"/>
      <w:szCs w:val="24"/>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semiHidden/>
    <w:unhideWhenUsed/>
    <w:qFormat/>
    <w:pPr>
      <w:keepNext/>
      <w:keepLines/>
      <w:spacing w:before="260" w:after="260" w:line="416" w:lineRule="auto"/>
      <w:outlineLvl w:val="1"/>
    </w:pPr>
    <w:rPr>
      <w:b/>
      <w:bCs/>
      <w:sz w:val="32"/>
      <w:szCs w:val="32"/>
    </w:rPr>
  </w:style>
  <w:style w:type="paragraph" w:styleId="Heading3">
    <w:name w:val="heading 3"/>
    <w:basedOn w:val="Normal"/>
    <w:next w:val="Normal"/>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rPr>
  </w:style>
  <w:style w:type="paragraph" w:styleId="Heading7">
    <w:name w:val="heading 7"/>
    <w:basedOn w:val="Normal"/>
    <w:next w:val="Normal"/>
    <w:semiHidden/>
    <w:unhideWhenUsed/>
    <w:qFormat/>
    <w:pPr>
      <w:keepNext/>
      <w:keepLines/>
      <w:spacing w:before="240" w:after="64" w:line="320" w:lineRule="auto"/>
      <w:outlineLvl w:val="6"/>
    </w:pPr>
    <w:rPr>
      <w:b/>
      <w:bCs/>
    </w:rPr>
  </w:style>
  <w:style w:type="paragraph" w:styleId="Heading8">
    <w:name w:val="heading 8"/>
    <w:basedOn w:val="Normal"/>
    <w:next w:val="Normal"/>
    <w:semiHidden/>
    <w:unhideWhenUsed/>
    <w:qFormat/>
    <w:pPr>
      <w:keepNext/>
      <w:keepLines/>
      <w:spacing w:before="240" w:after="64" w:line="320" w:lineRule="auto"/>
      <w:outlineLvl w:val="7"/>
    </w:p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sz w:val="16"/>
      <w:szCs w:val="16"/>
    </w:rPr>
  </w:style>
  <w:style w:type="paragraph" w:styleId="BlockText">
    <w:name w:val="Block Text"/>
    <w:basedOn w:val="Normal"/>
    <w:qFormat/>
    <w:pPr>
      <w:spacing w:after="120"/>
      <w:ind w:leftChars="700" w:left="1440" w:rightChars="700" w:right="1440"/>
    </w:pPr>
  </w:style>
  <w:style w:type="paragraph" w:styleId="BodyText">
    <w:name w:val="Body Text"/>
    <w:basedOn w:val="Normal"/>
    <w:qFormat/>
    <w:pPr>
      <w:spacing w:after="120"/>
    </w:pPr>
  </w:style>
  <w:style w:type="paragraph" w:styleId="BodyText2">
    <w:name w:val="Body Text 2"/>
    <w:basedOn w:val="Normal"/>
    <w:qFormat/>
    <w:pPr>
      <w:spacing w:after="120" w:line="480" w:lineRule="auto"/>
    </w:pPr>
  </w:style>
  <w:style w:type="paragraph" w:styleId="BodyText3">
    <w:name w:val="Body Text 3"/>
    <w:basedOn w:val="Normal"/>
    <w:qFormat/>
    <w:pPr>
      <w:spacing w:after="120"/>
    </w:pPr>
    <w:rPr>
      <w:sz w:val="16"/>
      <w:szCs w:val="16"/>
    </w:rPr>
  </w:style>
  <w:style w:type="paragraph" w:styleId="BodyTextFirstIndent">
    <w:name w:val="Body Text First Indent"/>
    <w:basedOn w:val="BodyText"/>
    <w:qFormat/>
    <w:pPr>
      <w:ind w:firstLineChars="100" w:firstLine="420"/>
    </w:pPr>
  </w:style>
  <w:style w:type="paragraph" w:styleId="BodyTextIndent">
    <w:name w:val="Body Text Indent"/>
    <w:basedOn w:val="Normal"/>
    <w:qFormat/>
    <w:pPr>
      <w:spacing w:after="120"/>
      <w:ind w:leftChars="200" w:left="420"/>
    </w:pPr>
  </w:style>
  <w:style w:type="paragraph" w:styleId="BodyTextFirstIndent2">
    <w:name w:val="Body Text First Indent 2"/>
    <w:basedOn w:val="BodyTextIndent"/>
    <w:qFormat/>
    <w:pPr>
      <w:ind w:firstLineChars="200" w:firstLine="420"/>
    </w:pPr>
  </w:style>
  <w:style w:type="paragraph" w:styleId="BodyTextIndent2">
    <w:name w:val="Body Text Indent 2"/>
    <w:basedOn w:val="Normal"/>
    <w:qFormat/>
    <w:pPr>
      <w:spacing w:after="120" w:line="480" w:lineRule="auto"/>
      <w:ind w:leftChars="200" w:left="420"/>
    </w:pPr>
  </w:style>
  <w:style w:type="paragraph" w:styleId="BodyTextIndent3">
    <w:name w:val="Body Text Indent 3"/>
    <w:basedOn w:val="Normal"/>
    <w:qFormat/>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sz w:val="20"/>
    </w:rPr>
  </w:style>
  <w:style w:type="paragraph" w:styleId="Closing">
    <w:name w:val="Closing"/>
    <w:basedOn w:val="Normal"/>
    <w:qFormat/>
    <w:pPr>
      <w:ind w:leftChars="2100" w:left="100"/>
    </w:pPr>
  </w:style>
  <w:style w:type="character" w:styleId="CommentReference">
    <w:name w:val="annotation reference"/>
    <w:basedOn w:val="DefaultParagraphFont"/>
    <w:qFormat/>
    <w:rPr>
      <w:sz w:val="21"/>
      <w:szCs w:val="21"/>
    </w:r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paragraph" w:styleId="Date">
    <w:name w:val="Date"/>
    <w:basedOn w:val="Normal"/>
    <w:next w:val="Normal"/>
    <w:qFormat/>
    <w:pPr>
      <w:ind w:leftChars="2500" w:left="100"/>
    </w:pPr>
  </w:style>
  <w:style w:type="paragraph" w:styleId="DocumentMap">
    <w:name w:val="Document Map"/>
    <w:basedOn w:val="Normal"/>
    <w:qFormat/>
    <w:pPr>
      <w:shd w:val="clear" w:color="auto" w:fill="000080"/>
    </w:pPr>
  </w:style>
  <w:style w:type="paragraph" w:styleId="E-mailSignature">
    <w:name w:val="E-mail Signature"/>
    <w:basedOn w:val="Normal"/>
    <w:qFormat/>
  </w:style>
  <w:style w:type="character" w:styleId="Emphasis">
    <w:name w:val="Emphasis"/>
    <w:basedOn w:val="DefaultParagraphFont"/>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qFormat/>
    <w:pPr>
      <w:snapToGrid w:val="0"/>
    </w:pPr>
  </w:style>
  <w:style w:type="paragraph" w:styleId="EnvelopeAddress">
    <w:name w:val="envelope address"/>
    <w:basedOn w:val="Normal"/>
    <w:qFormat/>
    <w:pPr>
      <w:framePr w:w="7920" w:h="1980" w:hRule="exact" w:hSpace="180" w:wrap="auto" w:hAnchor="page" w:xAlign="center" w:yAlign="bottom"/>
      <w:snapToGrid w:val="0"/>
      <w:ind w:leftChars="1400" w:left="100"/>
    </w:pPr>
    <w:rPr>
      <w:rFonts w:ascii="Arial" w:hAnsi="Arial" w:cs="Arial"/>
    </w:rPr>
  </w:style>
  <w:style w:type="paragraph" w:styleId="EnvelopeReturn">
    <w:name w:val="envelope return"/>
    <w:basedOn w:val="Normal"/>
    <w:qFormat/>
    <w:pPr>
      <w:snapToGrid w:val="0"/>
    </w:pPr>
    <w:rPr>
      <w:rFonts w:ascii="Arial" w:hAnsi="Arial" w:cs="Arial"/>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153"/>
        <w:tab w:val="right" w:pos="8306"/>
      </w:tabs>
      <w:snapToGrid w:val="0"/>
    </w:pPr>
    <w:rPr>
      <w:sz w:val="18"/>
      <w:szCs w:val="18"/>
    </w:rPr>
  </w:style>
  <w:style w:type="character" w:styleId="FootnoteReference">
    <w:name w:val="footnote reference"/>
    <w:basedOn w:val="DefaultParagraphFont"/>
    <w:qFormat/>
    <w:rPr>
      <w:vertAlign w:val="superscript"/>
    </w:rPr>
  </w:style>
  <w:style w:type="paragraph" w:styleId="FootnoteText">
    <w:name w:val="footnote text"/>
    <w:basedOn w:val="Normal"/>
    <w:qFormat/>
    <w:pPr>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TMLAcronym">
    <w:name w:val="HTML Acronym"/>
    <w:basedOn w:val="DefaultParagraphFont"/>
    <w:qFormat/>
  </w:style>
  <w:style w:type="paragraph" w:styleId="HTMLAddress">
    <w:name w:val="HTML Address"/>
    <w:basedOn w:val="Normal"/>
    <w:qFormat/>
    <w:rPr>
      <w:i/>
      <w:iCs/>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paragraph" w:styleId="HTMLPreformatted">
    <w:name w:val="HTML Preformatted"/>
    <w:basedOn w:val="Normal"/>
    <w:qFormat/>
    <w:rPr>
      <w:rFonts w:ascii="Courier New" w:hAnsi="Courier New" w:cs="Courier New"/>
      <w:sz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qFormat/>
    <w:rPr>
      <w:color w:val="0000FF"/>
      <w:u w:val="single"/>
    </w:rPr>
  </w:style>
  <w:style w:type="paragraph" w:styleId="Index1">
    <w:name w:val="index 1"/>
    <w:basedOn w:val="Normal"/>
    <w:next w:val="Normal"/>
    <w:qFormat/>
  </w:style>
  <w:style w:type="paragraph" w:styleId="Index2">
    <w:name w:val="index 2"/>
    <w:basedOn w:val="Normal"/>
    <w:next w:val="Normal"/>
    <w:qFormat/>
    <w:pPr>
      <w:ind w:leftChars="200" w:left="200"/>
    </w:pPr>
  </w:style>
  <w:style w:type="paragraph" w:styleId="Index3">
    <w:name w:val="index 3"/>
    <w:basedOn w:val="Normal"/>
    <w:next w:val="Normal"/>
    <w:qFormat/>
    <w:pPr>
      <w:ind w:leftChars="400" w:left="400"/>
    </w:pPr>
  </w:style>
  <w:style w:type="paragraph" w:styleId="Index4">
    <w:name w:val="index 4"/>
    <w:basedOn w:val="Normal"/>
    <w:next w:val="Normal"/>
    <w:qFormat/>
    <w:pPr>
      <w:ind w:leftChars="600" w:left="600"/>
    </w:pPr>
  </w:style>
  <w:style w:type="paragraph" w:styleId="Index5">
    <w:name w:val="index 5"/>
    <w:basedOn w:val="Normal"/>
    <w:next w:val="Normal"/>
    <w:qFormat/>
    <w:pPr>
      <w:ind w:leftChars="800" w:left="800"/>
    </w:pPr>
  </w:style>
  <w:style w:type="paragraph" w:styleId="Index6">
    <w:name w:val="index 6"/>
    <w:basedOn w:val="Normal"/>
    <w:next w:val="Normal"/>
    <w:qFormat/>
    <w:pPr>
      <w:ind w:leftChars="1000" w:left="1000"/>
    </w:pPr>
  </w:style>
  <w:style w:type="paragraph" w:styleId="Index7">
    <w:name w:val="index 7"/>
    <w:basedOn w:val="Normal"/>
    <w:next w:val="Normal"/>
    <w:qFormat/>
    <w:pPr>
      <w:ind w:leftChars="1200" w:left="1200"/>
    </w:pPr>
  </w:style>
  <w:style w:type="paragraph" w:styleId="Index8">
    <w:name w:val="index 8"/>
    <w:basedOn w:val="Normal"/>
    <w:next w:val="Normal"/>
    <w:qFormat/>
    <w:pPr>
      <w:ind w:leftChars="1400" w:left="1400"/>
    </w:pPr>
  </w:style>
  <w:style w:type="paragraph" w:styleId="Index9">
    <w:name w:val="index 9"/>
    <w:basedOn w:val="Normal"/>
    <w:next w:val="Normal"/>
    <w:qFormat/>
    <w:pPr>
      <w:ind w:leftChars="1600" w:left="1600"/>
    </w:pPr>
  </w:style>
  <w:style w:type="paragraph" w:styleId="IndexHeading">
    <w:name w:val="index heading"/>
    <w:basedOn w:val="Normal"/>
    <w:next w:val="Index1"/>
    <w:qFormat/>
    <w:rPr>
      <w:rFonts w:ascii="Arial" w:hAnsi="Arial" w:cs="Arial"/>
      <w:b/>
      <w:bCs/>
    </w:rPr>
  </w:style>
  <w:style w:type="character" w:styleId="LineNumber">
    <w:name w:val="line number"/>
    <w:basedOn w:val="DefaultParagraphFont"/>
    <w:qFormat/>
  </w:style>
  <w:style w:type="paragraph" w:styleId="List">
    <w:name w:val="List"/>
    <w:basedOn w:val="Normal"/>
    <w:qFormat/>
    <w:pPr>
      <w:ind w:left="200" w:hangingChars="200" w:hanging="200"/>
    </w:pPr>
  </w:style>
  <w:style w:type="paragraph" w:styleId="List2">
    <w:name w:val="List 2"/>
    <w:basedOn w:val="Normal"/>
    <w:qFormat/>
    <w:pPr>
      <w:ind w:leftChars="200" w:left="100" w:hangingChars="200" w:hanging="200"/>
    </w:pPr>
  </w:style>
  <w:style w:type="paragraph" w:styleId="List3">
    <w:name w:val="List 3"/>
    <w:basedOn w:val="Normal"/>
    <w:qFormat/>
    <w:pPr>
      <w:ind w:leftChars="400" w:left="100" w:hangingChars="200" w:hanging="200"/>
    </w:pPr>
  </w:style>
  <w:style w:type="paragraph" w:styleId="List4">
    <w:name w:val="List 4"/>
    <w:basedOn w:val="Normal"/>
    <w:qFormat/>
    <w:pPr>
      <w:ind w:leftChars="600" w:left="100" w:hangingChars="200" w:hanging="200"/>
    </w:pPr>
  </w:style>
  <w:style w:type="paragraph" w:styleId="List5">
    <w:name w:val="List 5"/>
    <w:basedOn w:val="Normal"/>
    <w:qFormat/>
    <w:pPr>
      <w:ind w:leftChars="800" w:left="100" w:hangingChars="200" w:hanging="200"/>
    </w:pPr>
  </w:style>
  <w:style w:type="paragraph" w:styleId="ListBullet">
    <w:name w:val="List Bullet"/>
    <w:basedOn w:val="Normal"/>
    <w:qFormat/>
    <w:pPr>
      <w:numPr>
        <w:numId w:val="1"/>
      </w:numPr>
    </w:pPr>
  </w:style>
  <w:style w:type="paragraph" w:styleId="ListBullet2">
    <w:name w:val="List Bullet 2"/>
    <w:basedOn w:val="Normal"/>
    <w:qFormat/>
    <w:pPr>
      <w:numPr>
        <w:numId w:val="2"/>
      </w:numPr>
    </w:pPr>
  </w:style>
  <w:style w:type="paragraph" w:styleId="ListBullet3">
    <w:name w:val="List Bullet 3"/>
    <w:basedOn w:val="Normal"/>
    <w:qFormat/>
    <w:pPr>
      <w:numPr>
        <w:numId w:val="3"/>
      </w:numPr>
    </w:pPr>
  </w:style>
  <w:style w:type="paragraph" w:styleId="ListBullet4">
    <w:name w:val="List Bullet 4"/>
    <w:basedOn w:val="Normal"/>
    <w:qFormat/>
    <w:pPr>
      <w:numPr>
        <w:numId w:val="4"/>
      </w:numPr>
    </w:pPr>
  </w:style>
  <w:style w:type="paragraph" w:styleId="ListBullet5">
    <w:name w:val="List Bullet 5"/>
    <w:basedOn w:val="Normal"/>
    <w:qFormat/>
    <w:pPr>
      <w:numPr>
        <w:numId w:val="5"/>
      </w:numPr>
    </w:pPr>
  </w:style>
  <w:style w:type="paragraph" w:styleId="ListContinue">
    <w:name w:val="List Continue"/>
    <w:basedOn w:val="Normal"/>
    <w:qFormat/>
    <w:pPr>
      <w:spacing w:after="120"/>
      <w:ind w:leftChars="200" w:left="420"/>
    </w:pPr>
  </w:style>
  <w:style w:type="paragraph" w:styleId="ListContinue2">
    <w:name w:val="List Continue 2"/>
    <w:basedOn w:val="Normal"/>
    <w:qFormat/>
    <w:pPr>
      <w:spacing w:after="120"/>
      <w:ind w:leftChars="400" w:left="840"/>
    </w:pPr>
  </w:style>
  <w:style w:type="paragraph" w:styleId="ListContinue3">
    <w:name w:val="List Continue 3"/>
    <w:basedOn w:val="Normal"/>
    <w:qFormat/>
    <w:pPr>
      <w:spacing w:after="120"/>
      <w:ind w:leftChars="600" w:left="1260"/>
    </w:pPr>
  </w:style>
  <w:style w:type="paragraph" w:styleId="ListContinue4">
    <w:name w:val="List Continue 4"/>
    <w:basedOn w:val="Normal"/>
    <w:qFormat/>
    <w:pPr>
      <w:spacing w:after="120"/>
      <w:ind w:leftChars="800" w:left="1680"/>
    </w:pPr>
  </w:style>
  <w:style w:type="paragraph" w:styleId="ListContinue5">
    <w:name w:val="List Continue 5"/>
    <w:basedOn w:val="Normal"/>
    <w:qFormat/>
    <w:pPr>
      <w:spacing w:after="120"/>
      <w:ind w:leftChars="1000" w:left="2100"/>
    </w:pPr>
  </w:style>
  <w:style w:type="paragraph" w:styleId="ListNumber">
    <w:name w:val="List Number"/>
    <w:basedOn w:val="Normal"/>
    <w:qFormat/>
    <w:pPr>
      <w:numPr>
        <w:numId w:val="6"/>
      </w:numPr>
    </w:pPr>
  </w:style>
  <w:style w:type="paragraph" w:styleId="ListNumber2">
    <w:name w:val="List Number 2"/>
    <w:basedOn w:val="Normal"/>
    <w:qFormat/>
    <w:pPr>
      <w:numPr>
        <w:numId w:val="7"/>
      </w:numPr>
    </w:pPr>
  </w:style>
  <w:style w:type="paragraph" w:styleId="ListNumber3">
    <w:name w:val="List Number 3"/>
    <w:basedOn w:val="Normal"/>
    <w:qFormat/>
    <w:pPr>
      <w:numPr>
        <w:numId w:val="8"/>
      </w:numPr>
    </w:pPr>
  </w:style>
  <w:style w:type="paragraph" w:styleId="ListNumber4">
    <w:name w:val="List Number 4"/>
    <w:basedOn w:val="Normal"/>
    <w:qFormat/>
    <w:pPr>
      <w:numPr>
        <w:numId w:val="9"/>
      </w:numPr>
    </w:pPr>
  </w:style>
  <w:style w:type="paragraph" w:styleId="ListNumber5">
    <w:name w:val="List Number 5"/>
    <w:basedOn w:val="Normal"/>
    <w:qFormat/>
    <w:pPr>
      <w:numPr>
        <w:numId w:val="10"/>
      </w:numPr>
    </w:pPr>
  </w:style>
  <w:style w:type="paragraph" w:styleId="MacroText">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Theme="minorEastAsia" w:hAnsi="Courier New" w:cs="Courier New"/>
      <w:kern w:val="2"/>
      <w:sz w:val="24"/>
      <w:szCs w:val="24"/>
      <w:lang w:eastAsia="zh-CN"/>
    </w:rPr>
  </w:style>
  <w:style w:type="paragraph" w:styleId="MessageHeader">
    <w:name w:val="Message Header"/>
    <w:basedOn w:val="Normal"/>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rPr>
  </w:style>
  <w:style w:type="paragraph" w:styleId="NormalWeb">
    <w:name w:val="Normal (Web)"/>
    <w:basedOn w:val="Normal"/>
    <w:qFormat/>
  </w:style>
  <w:style w:type="paragraph" w:styleId="NormalIndent">
    <w:name w:val="Normal Indent"/>
    <w:basedOn w:val="Normal"/>
    <w:qFormat/>
    <w:pPr>
      <w:ind w:firstLineChars="200" w:firstLine="420"/>
    </w:pPr>
  </w:style>
  <w:style w:type="paragraph" w:styleId="NoteHeading">
    <w:name w:val="Note Heading"/>
    <w:basedOn w:val="Normal"/>
    <w:next w:val="Normal"/>
    <w:qFormat/>
    <w:pPr>
      <w:jc w:val="center"/>
    </w:pPr>
  </w:style>
  <w:style w:type="character" w:styleId="PageNumber">
    <w:name w:val="page number"/>
    <w:basedOn w:val="DefaultParagraphFont"/>
    <w:qFormat/>
  </w:style>
  <w:style w:type="paragraph" w:styleId="PlainText">
    <w:name w:val="Plain Text"/>
    <w:basedOn w:val="Normal"/>
    <w:qFormat/>
    <w:rPr>
      <w:rFonts w:ascii="SimSun" w:hAnsi="Courier New" w:cs="Courier New"/>
      <w:szCs w:val="21"/>
    </w:rPr>
  </w:style>
  <w:style w:type="paragraph" w:styleId="Salutation">
    <w:name w:val="Salutation"/>
    <w:basedOn w:val="Normal"/>
    <w:next w:val="Normal"/>
    <w:qFormat/>
  </w:style>
  <w:style w:type="paragraph" w:styleId="Signature">
    <w:name w:val="Signature"/>
    <w:basedOn w:val="Normal"/>
    <w:qFormat/>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qFormat/>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pPr>
      <w:ind w:leftChars="200" w:left="420"/>
    </w:pPr>
  </w:style>
  <w:style w:type="paragraph" w:styleId="TableofFigures">
    <w:name w:val="table of figures"/>
    <w:basedOn w:val="Normal"/>
    <w:next w:val="Normal"/>
    <w:qFormat/>
    <w:pPr>
      <w:ind w:leftChars="200" w:left="200" w:hangingChars="200" w:hanging="200"/>
    </w:pPr>
  </w:style>
  <w:style w:type="table" w:styleId="TableProfessional">
    <w:name w:val="Table Professional"/>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qFormat/>
    <w:pPr>
      <w:spacing w:before="120"/>
    </w:pPr>
    <w:rPr>
      <w:rFonts w:ascii="Arial" w:hAnsi="Arial" w:cs="Arial"/>
    </w:rPr>
  </w:style>
  <w:style w:type="paragraph" w:styleId="TOC1">
    <w:name w:val="toc 1"/>
    <w:basedOn w:val="Normal"/>
    <w:next w:val="Normal"/>
    <w:qFormat/>
  </w:style>
  <w:style w:type="paragraph" w:styleId="TOC2">
    <w:name w:val="toc 2"/>
    <w:basedOn w:val="Normal"/>
    <w:next w:val="Normal"/>
    <w:qFormat/>
    <w:pPr>
      <w:ind w:leftChars="200" w:left="420"/>
    </w:pPr>
  </w:style>
  <w:style w:type="paragraph" w:styleId="TOC3">
    <w:name w:val="toc 3"/>
    <w:basedOn w:val="Normal"/>
    <w:next w:val="Normal"/>
    <w:qFormat/>
    <w:pPr>
      <w:ind w:leftChars="400" w:left="840"/>
    </w:pPr>
  </w:style>
  <w:style w:type="paragraph" w:styleId="TOC4">
    <w:name w:val="toc 4"/>
    <w:basedOn w:val="Normal"/>
    <w:next w:val="Normal"/>
    <w:qFormat/>
    <w:pPr>
      <w:ind w:leftChars="600" w:left="1260"/>
    </w:pPr>
  </w:style>
  <w:style w:type="paragraph" w:styleId="TOC5">
    <w:name w:val="toc 5"/>
    <w:basedOn w:val="Normal"/>
    <w:next w:val="Normal"/>
    <w:qFormat/>
    <w:pPr>
      <w:ind w:leftChars="800" w:left="1680"/>
    </w:pPr>
  </w:style>
  <w:style w:type="paragraph" w:styleId="TOC6">
    <w:name w:val="toc 6"/>
    <w:basedOn w:val="Normal"/>
    <w:next w:val="Normal"/>
    <w:qFormat/>
    <w:pPr>
      <w:ind w:leftChars="1000" w:left="2100"/>
    </w:pPr>
  </w:style>
  <w:style w:type="paragraph" w:styleId="TOC7">
    <w:name w:val="toc 7"/>
    <w:basedOn w:val="Normal"/>
    <w:next w:val="Normal"/>
    <w:qFormat/>
    <w:pPr>
      <w:ind w:leftChars="1200" w:left="2520"/>
    </w:pPr>
  </w:style>
  <w:style w:type="paragraph" w:styleId="TOC8">
    <w:name w:val="toc 8"/>
    <w:basedOn w:val="Normal"/>
    <w:next w:val="Normal"/>
    <w:qFormat/>
    <w:pPr>
      <w:ind w:leftChars="1400" w:left="2940"/>
    </w:pPr>
  </w:style>
  <w:style w:type="paragraph" w:styleId="TOC9">
    <w:name w:val="toc 9"/>
    <w:basedOn w:val="Normal"/>
    <w:next w:val="Normal"/>
    <w:qFormat/>
    <w:pPr>
      <w:ind w:leftChars="1600" w:left="3360"/>
    </w:pPr>
  </w:style>
  <w:style w:type="table" w:styleId="LightShading">
    <w:name w:val="Light Shading"/>
    <w:basedOn w:val="Table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9</Pages>
  <Words>3348</Words>
  <Characters>19089</Characters>
  <Application>Microsoft Office Word</Application>
  <DocSecurity>0</DocSecurity>
  <Lines>159</Lines>
  <Paragraphs>44</Paragraphs>
  <ScaleCrop>false</ScaleCrop>
  <Company/>
  <LinksUpToDate>false</LinksUpToDate>
  <CharactersWithSpaces>22393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nhon</dc:creator>
  <cp:lastModifiedBy>Admin</cp:lastModifiedBy>
  <cp:revision>2</cp:revision>
  <dcterms:created xsi:type="dcterms:W3CDTF">2024-10-18T10:31:00Z</dcterms:created>
  <dcterms:modified xsi:type="dcterms:W3CDTF">2025-09-16T14:40:00Z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E7F78D9937AC49C8995BC7E4E984C981_13</vt:lpwstr>
  </property>
</Properties>
</file>