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39" w:rsidRDefault="006D146C">
      <w:pPr>
        <w:pStyle w:val="Heading1"/>
        <w:spacing w:before="64" w:line="240" w:lineRule="auto"/>
        <w:ind w:right="3276" w:firstLine="1905"/>
        <w:jc w:val="both"/>
      </w:pPr>
      <w:bookmarkStart w:id="0" w:name="_heading=h.gjdgxs" w:colFirst="0" w:colLast="0"/>
      <w:bookmarkEnd w:id="0"/>
      <w:r>
        <w:t xml:space="preserve">ĐỀ MINH HỌA THI  TNTHPT  TIẾNG ANH 2025 </w:t>
      </w:r>
    </w:p>
    <w:p w:rsidR="002C1739" w:rsidRDefault="006D146C">
      <w:pPr>
        <w:spacing w:before="41" w:line="271" w:lineRule="auto"/>
        <w:ind w:left="106" w:right="173" w:firstLine="283"/>
        <w:rPr>
          <w:b/>
          <w:i/>
          <w:sz w:val="24"/>
          <w:szCs w:val="24"/>
          <w:highlight w:val="yellow"/>
        </w:rPr>
      </w:pPr>
      <w:r>
        <w:rPr>
          <w:b/>
          <w:i/>
          <w:sz w:val="24"/>
          <w:szCs w:val="24"/>
        </w:rPr>
        <w:t xml:space="preserve">Read and mark the letter A, B, C and D on your answer sheer to indicate the option that best fits each of the numbered blanks from 1 to 6 </w:t>
      </w:r>
    </w:p>
    <w:p w:rsidR="002C1739" w:rsidRDefault="006D146C">
      <w:pPr>
        <w:spacing w:before="60" w:after="60" w:line="271" w:lineRule="auto"/>
        <w:jc w:val="center"/>
        <w:rPr>
          <w:b/>
          <w:sz w:val="24"/>
          <w:szCs w:val="24"/>
          <w:highlight w:val="white"/>
        </w:rPr>
      </w:pPr>
      <w:r>
        <w:rPr>
          <w:b/>
          <w:sz w:val="24"/>
          <w:szCs w:val="24"/>
          <w:highlight w:val="white"/>
        </w:rPr>
        <w:t>"Support Green Living in Your Neighborhood!"</w:t>
      </w:r>
    </w:p>
    <w:p w:rsidR="002C1739" w:rsidRDefault="006D146C">
      <w:pPr>
        <w:spacing w:before="60" w:after="60" w:line="271" w:lineRule="auto"/>
        <w:jc w:val="both"/>
        <w:rPr>
          <w:sz w:val="24"/>
          <w:szCs w:val="24"/>
          <w:highlight w:val="white"/>
        </w:rPr>
      </w:pPr>
      <w:r>
        <w:rPr>
          <w:sz w:val="24"/>
          <w:szCs w:val="24"/>
          <w:highlight w:val="white"/>
        </w:rPr>
        <w:tab/>
        <w:t xml:space="preserve">Communities worldwide are </w:t>
      </w:r>
      <w:r>
        <w:rPr>
          <w:sz w:val="24"/>
          <w:szCs w:val="24"/>
          <w:highlight w:val="white"/>
        </w:rPr>
        <w:t>embracing sustainable practices, especially in (1) _______ and regions where resources are scarce. While modern infrastructure offers many conveniences, it also (2) _______ difficulties for those aiming to keep environmental impacts low. With many resident</w:t>
      </w:r>
      <w:r>
        <w:rPr>
          <w:sz w:val="24"/>
          <w:szCs w:val="24"/>
          <w:highlight w:val="white"/>
        </w:rPr>
        <w:t>s clustered in one area, local systems often fail to meet growing demand, leading (3) _______   pollution and waste problems.</w:t>
      </w:r>
    </w:p>
    <w:p w:rsidR="002C1739" w:rsidRDefault="006D146C">
      <w:pPr>
        <w:spacing w:before="60" w:after="60" w:line="271" w:lineRule="auto"/>
        <w:jc w:val="both"/>
        <w:rPr>
          <w:sz w:val="24"/>
          <w:szCs w:val="24"/>
          <w:highlight w:val="white"/>
        </w:rPr>
      </w:pPr>
      <w:r>
        <w:rPr>
          <w:sz w:val="24"/>
          <w:szCs w:val="24"/>
          <w:highlight w:val="white"/>
        </w:rPr>
        <w:tab/>
        <w:t>Currently, many efforts focus on solutions (4) _______ community-based initiatives, though some regions may lack immediate (5) __</w:t>
      </w:r>
      <w:r>
        <w:rPr>
          <w:sz w:val="24"/>
          <w:szCs w:val="24"/>
          <w:highlight w:val="white"/>
        </w:rPr>
        <w:t>_____. However, residents are more concerned with daily needs than future sustainability. Only by (6) _______ supportive policies can these areas aim for greater environmental goals.</w:t>
      </w:r>
    </w:p>
    <w:p w:rsidR="002C1739" w:rsidRDefault="006D146C">
      <w:pPr>
        <w:spacing w:before="41" w:line="271" w:lineRule="auto"/>
        <w:ind w:right="173"/>
        <w:jc w:val="right"/>
        <w:rPr>
          <w:sz w:val="24"/>
          <w:szCs w:val="24"/>
          <w:highlight w:val="white"/>
        </w:rPr>
      </w:pPr>
      <w:r>
        <w:rPr>
          <w:sz w:val="24"/>
          <w:szCs w:val="24"/>
          <w:highlight w:val="white"/>
        </w:rPr>
        <w:t xml:space="preserve"> </w:t>
      </w:r>
      <w:r>
        <w:rPr>
          <w:i/>
          <w:sz w:val="24"/>
          <w:szCs w:val="24"/>
        </w:rPr>
        <w:t xml:space="preserve">(Adapted from </w:t>
      </w:r>
      <w:hyperlink r:id="rId7">
        <w:r>
          <w:rPr>
            <w:i/>
            <w:color w:val="0563C1"/>
            <w:sz w:val="24"/>
            <w:szCs w:val="24"/>
            <w:u w:val="single"/>
          </w:rPr>
          <w:t>www.ldrmagazine</w:t>
        </w:r>
        <w:r>
          <w:rPr>
            <w:i/>
            <w:color w:val="0563C1"/>
            <w:sz w:val="24"/>
            <w:szCs w:val="24"/>
            <w:u w:val="single"/>
          </w:rPr>
          <w:t>.com</w:t>
        </w:r>
      </w:hyperlink>
      <w:r>
        <w:rPr>
          <w:i/>
          <w:sz w:val="24"/>
          <w:szCs w:val="24"/>
        </w:rPr>
        <w:t>)</w:t>
      </w:r>
    </w:p>
    <w:p w:rsidR="002C1739" w:rsidRDefault="006D146C">
      <w:pPr>
        <w:spacing w:before="60" w:after="60" w:line="271" w:lineRule="auto"/>
        <w:jc w:val="both"/>
        <w:rPr>
          <w:sz w:val="24"/>
          <w:szCs w:val="24"/>
          <w:highlight w:val="white"/>
        </w:rPr>
      </w:pPr>
      <w:r>
        <w:rPr>
          <w:b/>
          <w:sz w:val="24"/>
          <w:szCs w:val="24"/>
          <w:highlight w:val="white"/>
        </w:rPr>
        <w:t>Question 1</w:t>
      </w:r>
      <w:r>
        <w:rPr>
          <w:sz w:val="24"/>
          <w:szCs w:val="24"/>
          <w:highlight w:val="white"/>
        </w:rPr>
        <w:t xml:space="preserve">. </w:t>
      </w:r>
      <w:r>
        <w:rPr>
          <w:b/>
          <w:sz w:val="24"/>
          <w:szCs w:val="24"/>
          <w:highlight w:val="white"/>
        </w:rPr>
        <w:t>A</w:t>
      </w:r>
      <w:r>
        <w:rPr>
          <w:sz w:val="24"/>
          <w:szCs w:val="24"/>
          <w:highlight w:val="white"/>
        </w:rPr>
        <w:t xml:space="preserve">. areas populated densely                    </w:t>
      </w:r>
      <w:r>
        <w:rPr>
          <w:sz w:val="24"/>
          <w:szCs w:val="24"/>
          <w:highlight w:val="white"/>
        </w:rPr>
        <w:tab/>
        <w:t xml:space="preserve">           </w:t>
      </w:r>
      <w:r>
        <w:rPr>
          <w:b/>
          <w:sz w:val="24"/>
          <w:szCs w:val="24"/>
          <w:highlight w:val="white"/>
        </w:rPr>
        <w:t>B</w:t>
      </w:r>
      <w:r>
        <w:rPr>
          <w:sz w:val="24"/>
          <w:szCs w:val="24"/>
          <w:highlight w:val="white"/>
        </w:rPr>
        <w:t>. areas sparsely built</w:t>
      </w:r>
    </w:p>
    <w:p w:rsidR="002C1739" w:rsidRDefault="006D146C">
      <w:pPr>
        <w:spacing w:before="60" w:after="60" w:line="271" w:lineRule="auto"/>
        <w:jc w:val="both"/>
        <w:rPr>
          <w:sz w:val="24"/>
          <w:szCs w:val="24"/>
          <w:highlight w:val="white"/>
        </w:rPr>
      </w:pPr>
      <w:r>
        <w:rPr>
          <w:sz w:val="24"/>
          <w:szCs w:val="24"/>
          <w:highlight w:val="white"/>
        </w:rPr>
        <w:t xml:space="preserve">                   </w:t>
      </w:r>
      <w:r>
        <w:rPr>
          <w:sz w:val="24"/>
          <w:szCs w:val="24"/>
          <w:highlight w:val="green"/>
        </w:rPr>
        <w:t xml:space="preserve"> </w:t>
      </w:r>
      <w:r>
        <w:rPr>
          <w:b/>
          <w:sz w:val="24"/>
          <w:szCs w:val="24"/>
          <w:highlight w:val="green"/>
        </w:rPr>
        <w:t>C</w:t>
      </w:r>
      <w:r>
        <w:rPr>
          <w:sz w:val="24"/>
          <w:szCs w:val="24"/>
          <w:highlight w:val="green"/>
        </w:rPr>
        <w:t>. densely populated areas</w:t>
      </w:r>
      <w:r>
        <w:rPr>
          <w:sz w:val="24"/>
          <w:szCs w:val="24"/>
          <w:highlight w:val="white"/>
        </w:rPr>
        <w:t xml:space="preserve">      </w:t>
      </w:r>
      <w:r>
        <w:rPr>
          <w:sz w:val="24"/>
          <w:szCs w:val="24"/>
          <w:highlight w:val="white"/>
        </w:rPr>
        <w:tab/>
        <w:t xml:space="preserve">              </w:t>
      </w:r>
      <w:r>
        <w:rPr>
          <w:sz w:val="24"/>
          <w:szCs w:val="24"/>
          <w:highlight w:val="white"/>
        </w:rPr>
        <w:tab/>
      </w:r>
      <w:r>
        <w:rPr>
          <w:b/>
          <w:sz w:val="24"/>
          <w:szCs w:val="24"/>
          <w:highlight w:val="white"/>
        </w:rPr>
        <w:t>D</w:t>
      </w:r>
      <w:r>
        <w:rPr>
          <w:sz w:val="24"/>
          <w:szCs w:val="24"/>
          <w:highlight w:val="white"/>
        </w:rPr>
        <w:t xml:space="preserve">. populated areas densely </w:t>
      </w:r>
    </w:p>
    <w:p w:rsidR="002C1739" w:rsidRDefault="006D146C">
      <w:pPr>
        <w:spacing w:before="60" w:after="60" w:line="271" w:lineRule="auto"/>
        <w:jc w:val="both"/>
        <w:rPr>
          <w:sz w:val="24"/>
          <w:szCs w:val="24"/>
          <w:highlight w:val="white"/>
        </w:rPr>
      </w:pPr>
      <w:r>
        <w:rPr>
          <w:b/>
          <w:sz w:val="24"/>
          <w:szCs w:val="24"/>
          <w:highlight w:val="white"/>
        </w:rPr>
        <w:t>Question 2</w:t>
      </w:r>
      <w:r>
        <w:rPr>
          <w:sz w:val="24"/>
          <w:szCs w:val="24"/>
          <w:highlight w:val="white"/>
        </w:rPr>
        <w:t xml:space="preserve">. </w:t>
      </w:r>
      <w:r>
        <w:rPr>
          <w:b/>
          <w:sz w:val="24"/>
          <w:szCs w:val="24"/>
          <w:highlight w:val="green"/>
        </w:rPr>
        <w:t>A</w:t>
      </w:r>
      <w:r>
        <w:rPr>
          <w:sz w:val="24"/>
          <w:szCs w:val="24"/>
          <w:highlight w:val="green"/>
        </w:rPr>
        <w:t>. creates</w:t>
      </w:r>
      <w:r>
        <w:rPr>
          <w:sz w:val="24"/>
          <w:szCs w:val="24"/>
          <w:highlight w:val="white"/>
        </w:rPr>
        <w:t xml:space="preserve">  </w:t>
      </w:r>
      <w:r>
        <w:rPr>
          <w:sz w:val="24"/>
          <w:szCs w:val="24"/>
          <w:highlight w:val="white"/>
        </w:rPr>
        <w:tab/>
        <w:t xml:space="preserve">           </w:t>
      </w:r>
      <w:r>
        <w:rPr>
          <w:b/>
          <w:sz w:val="24"/>
          <w:szCs w:val="24"/>
          <w:highlight w:val="white"/>
        </w:rPr>
        <w:t>B</w:t>
      </w:r>
      <w:r>
        <w:rPr>
          <w:sz w:val="24"/>
          <w:szCs w:val="24"/>
          <w:highlight w:val="white"/>
        </w:rPr>
        <w:t xml:space="preserve">. offers  </w:t>
      </w:r>
      <w:r>
        <w:rPr>
          <w:sz w:val="24"/>
          <w:szCs w:val="24"/>
          <w:highlight w:val="white"/>
        </w:rPr>
        <w:tab/>
        <w:t xml:space="preserve">      </w:t>
      </w:r>
      <w:r>
        <w:rPr>
          <w:sz w:val="24"/>
          <w:szCs w:val="24"/>
          <w:highlight w:val="white"/>
        </w:rPr>
        <w:tab/>
      </w:r>
      <w:r>
        <w:rPr>
          <w:b/>
          <w:sz w:val="24"/>
          <w:szCs w:val="24"/>
          <w:highlight w:val="white"/>
        </w:rPr>
        <w:t>C</w:t>
      </w:r>
      <w:r>
        <w:rPr>
          <w:sz w:val="24"/>
          <w:szCs w:val="24"/>
          <w:highlight w:val="white"/>
        </w:rPr>
        <w:t>.</w:t>
      </w:r>
      <w:r>
        <w:rPr>
          <w:sz w:val="24"/>
          <w:szCs w:val="24"/>
          <w:highlight w:val="white"/>
        </w:rPr>
        <w:t xml:space="preserve"> leads    </w:t>
      </w:r>
      <w:r>
        <w:rPr>
          <w:sz w:val="24"/>
          <w:szCs w:val="24"/>
          <w:highlight w:val="white"/>
        </w:rPr>
        <w:tab/>
        <w:t xml:space="preserve">            </w:t>
      </w:r>
      <w:r>
        <w:rPr>
          <w:b/>
          <w:sz w:val="24"/>
          <w:szCs w:val="24"/>
          <w:highlight w:val="white"/>
        </w:rPr>
        <w:t xml:space="preserve"> D</w:t>
      </w:r>
      <w:r>
        <w:rPr>
          <w:sz w:val="24"/>
          <w:szCs w:val="24"/>
          <w:highlight w:val="white"/>
        </w:rPr>
        <w:t xml:space="preserve">. raises </w:t>
      </w:r>
    </w:p>
    <w:p w:rsidR="002C1739" w:rsidRDefault="006D146C">
      <w:pPr>
        <w:spacing w:before="60" w:after="60" w:line="271" w:lineRule="auto"/>
        <w:jc w:val="both"/>
        <w:rPr>
          <w:sz w:val="24"/>
          <w:szCs w:val="24"/>
          <w:highlight w:val="white"/>
        </w:rPr>
      </w:pPr>
      <w:r>
        <w:rPr>
          <w:b/>
          <w:sz w:val="24"/>
          <w:szCs w:val="24"/>
          <w:highlight w:val="white"/>
        </w:rPr>
        <w:t>Question 3</w:t>
      </w:r>
      <w:r>
        <w:rPr>
          <w:sz w:val="24"/>
          <w:szCs w:val="24"/>
          <w:highlight w:val="white"/>
        </w:rPr>
        <w:t xml:space="preserve">. </w:t>
      </w:r>
      <w:r>
        <w:rPr>
          <w:b/>
          <w:sz w:val="24"/>
          <w:szCs w:val="24"/>
          <w:highlight w:val="white"/>
        </w:rPr>
        <w:t>A</w:t>
      </w:r>
      <w:r>
        <w:rPr>
          <w:sz w:val="24"/>
          <w:szCs w:val="24"/>
          <w:highlight w:val="white"/>
        </w:rPr>
        <w:t>. of</w:t>
      </w:r>
      <w:r>
        <w:rPr>
          <w:sz w:val="24"/>
          <w:szCs w:val="24"/>
          <w:highlight w:val="white"/>
        </w:rPr>
        <w:tab/>
        <w:t xml:space="preserve">      </w:t>
      </w:r>
      <w:r>
        <w:rPr>
          <w:sz w:val="24"/>
          <w:szCs w:val="24"/>
          <w:highlight w:val="white"/>
        </w:rPr>
        <w:tab/>
        <w:t xml:space="preserve">           </w:t>
      </w:r>
      <w:r>
        <w:rPr>
          <w:b/>
          <w:sz w:val="24"/>
          <w:szCs w:val="24"/>
          <w:highlight w:val="green"/>
        </w:rPr>
        <w:t>B</w:t>
      </w:r>
      <w:r>
        <w:rPr>
          <w:sz w:val="24"/>
          <w:szCs w:val="24"/>
          <w:highlight w:val="green"/>
        </w:rPr>
        <w:t>. to</w:t>
      </w:r>
      <w:r>
        <w:rPr>
          <w:sz w:val="24"/>
          <w:szCs w:val="24"/>
          <w:highlight w:val="white"/>
        </w:rPr>
        <w:t xml:space="preserve">                          </w:t>
      </w:r>
      <w:r>
        <w:rPr>
          <w:sz w:val="24"/>
          <w:szCs w:val="24"/>
          <w:highlight w:val="white"/>
        </w:rPr>
        <w:t xml:space="preserve">   </w:t>
      </w:r>
      <w:r>
        <w:rPr>
          <w:b/>
          <w:sz w:val="24"/>
          <w:szCs w:val="24"/>
          <w:highlight w:val="white"/>
        </w:rPr>
        <w:t>C</w:t>
      </w:r>
      <w:r>
        <w:rPr>
          <w:sz w:val="24"/>
          <w:szCs w:val="24"/>
          <w:highlight w:val="white"/>
        </w:rPr>
        <w:t xml:space="preserve">. for         </w:t>
      </w:r>
      <w:r>
        <w:rPr>
          <w:sz w:val="24"/>
          <w:szCs w:val="24"/>
          <w:highlight w:val="white"/>
        </w:rPr>
        <w:tab/>
        <w:t xml:space="preserve">             </w:t>
      </w:r>
      <w:r>
        <w:rPr>
          <w:b/>
          <w:sz w:val="24"/>
          <w:szCs w:val="24"/>
          <w:highlight w:val="white"/>
        </w:rPr>
        <w:t>D</w:t>
      </w:r>
      <w:r>
        <w:rPr>
          <w:sz w:val="24"/>
          <w:szCs w:val="24"/>
          <w:highlight w:val="white"/>
        </w:rPr>
        <w:t>. at</w:t>
      </w:r>
    </w:p>
    <w:p w:rsidR="002C1739" w:rsidRDefault="006D146C">
      <w:pPr>
        <w:spacing w:before="60" w:after="60" w:line="271" w:lineRule="auto"/>
        <w:jc w:val="both"/>
        <w:rPr>
          <w:sz w:val="24"/>
          <w:szCs w:val="24"/>
          <w:highlight w:val="white"/>
        </w:rPr>
      </w:pPr>
      <w:r>
        <w:rPr>
          <w:b/>
          <w:sz w:val="24"/>
          <w:szCs w:val="24"/>
          <w:highlight w:val="white"/>
        </w:rPr>
        <w:t>Question 4</w:t>
      </w:r>
      <w:r>
        <w:rPr>
          <w:sz w:val="24"/>
          <w:szCs w:val="24"/>
          <w:highlight w:val="white"/>
        </w:rPr>
        <w:t xml:space="preserve">. </w:t>
      </w:r>
      <w:r>
        <w:rPr>
          <w:b/>
          <w:sz w:val="24"/>
          <w:szCs w:val="24"/>
          <w:highlight w:val="green"/>
        </w:rPr>
        <w:t>A</w:t>
      </w:r>
      <w:r>
        <w:rPr>
          <w:sz w:val="24"/>
          <w:szCs w:val="24"/>
          <w:highlight w:val="green"/>
        </w:rPr>
        <w:t>. supporting</w:t>
      </w:r>
      <w:r>
        <w:rPr>
          <w:sz w:val="24"/>
          <w:szCs w:val="24"/>
          <w:highlight w:val="white"/>
        </w:rPr>
        <w:t xml:space="preserve"> </w:t>
      </w:r>
      <w:r>
        <w:rPr>
          <w:sz w:val="24"/>
          <w:szCs w:val="24"/>
          <w:highlight w:val="white"/>
        </w:rPr>
        <w:tab/>
        <w:t xml:space="preserve">           </w:t>
      </w:r>
      <w:r>
        <w:rPr>
          <w:b/>
          <w:sz w:val="24"/>
          <w:szCs w:val="24"/>
          <w:highlight w:val="white"/>
        </w:rPr>
        <w:t>B</w:t>
      </w:r>
      <w:r>
        <w:rPr>
          <w:sz w:val="24"/>
          <w:szCs w:val="24"/>
          <w:highlight w:val="white"/>
        </w:rPr>
        <w:t xml:space="preserve">. supported     </w:t>
      </w:r>
      <w:r>
        <w:rPr>
          <w:sz w:val="24"/>
          <w:szCs w:val="24"/>
          <w:highlight w:val="white"/>
        </w:rPr>
        <w:tab/>
      </w:r>
      <w:r>
        <w:rPr>
          <w:b/>
          <w:sz w:val="24"/>
          <w:szCs w:val="24"/>
          <w:highlight w:val="white"/>
        </w:rPr>
        <w:t>C</w:t>
      </w:r>
      <w:r>
        <w:rPr>
          <w:sz w:val="24"/>
          <w:szCs w:val="24"/>
          <w:highlight w:val="white"/>
        </w:rPr>
        <w:t xml:space="preserve">. who support      </w:t>
      </w:r>
      <w:r>
        <w:rPr>
          <w:sz w:val="24"/>
          <w:szCs w:val="24"/>
          <w:highlight w:val="white"/>
        </w:rPr>
        <w:tab/>
        <w:t xml:space="preserve">  </w:t>
      </w:r>
      <w:r>
        <w:rPr>
          <w:b/>
          <w:sz w:val="24"/>
          <w:szCs w:val="24"/>
          <w:highlight w:val="white"/>
        </w:rPr>
        <w:t>D</w:t>
      </w:r>
      <w:r>
        <w:rPr>
          <w:sz w:val="24"/>
          <w:szCs w:val="24"/>
          <w:highlight w:val="white"/>
        </w:rPr>
        <w:t>. are supported</w:t>
      </w:r>
    </w:p>
    <w:p w:rsidR="002C1739" w:rsidRDefault="006D146C">
      <w:pPr>
        <w:spacing w:before="60" w:after="60" w:line="271" w:lineRule="auto"/>
        <w:jc w:val="both"/>
        <w:rPr>
          <w:sz w:val="24"/>
          <w:szCs w:val="24"/>
          <w:highlight w:val="white"/>
        </w:rPr>
      </w:pPr>
      <w:r>
        <w:rPr>
          <w:b/>
          <w:sz w:val="24"/>
          <w:szCs w:val="24"/>
          <w:highlight w:val="white"/>
        </w:rPr>
        <w:t>Question 5</w:t>
      </w:r>
      <w:r>
        <w:rPr>
          <w:sz w:val="24"/>
          <w:szCs w:val="24"/>
          <w:highlight w:val="white"/>
        </w:rPr>
        <w:t xml:space="preserve">. </w:t>
      </w:r>
      <w:r>
        <w:rPr>
          <w:b/>
          <w:sz w:val="24"/>
          <w:szCs w:val="24"/>
          <w:highlight w:val="white"/>
        </w:rPr>
        <w:t>A</w:t>
      </w:r>
      <w:r>
        <w:rPr>
          <w:sz w:val="24"/>
          <w:szCs w:val="24"/>
          <w:highlight w:val="white"/>
        </w:rPr>
        <w:t xml:space="preserve">. interested      </w:t>
      </w:r>
      <w:r>
        <w:rPr>
          <w:sz w:val="24"/>
          <w:szCs w:val="24"/>
          <w:highlight w:val="white"/>
        </w:rPr>
        <w:tab/>
      </w:r>
      <w:r>
        <w:rPr>
          <w:sz w:val="24"/>
          <w:szCs w:val="24"/>
          <w:highlight w:val="white"/>
        </w:rPr>
        <w:t xml:space="preserve"> </w:t>
      </w:r>
      <w:r>
        <w:rPr>
          <w:sz w:val="24"/>
          <w:szCs w:val="24"/>
          <w:highlight w:val="white"/>
        </w:rPr>
        <w:tab/>
      </w:r>
      <w:r>
        <w:rPr>
          <w:b/>
          <w:sz w:val="24"/>
          <w:szCs w:val="24"/>
          <w:highlight w:val="green"/>
        </w:rPr>
        <w:t>B</w:t>
      </w:r>
      <w:r>
        <w:rPr>
          <w:sz w:val="24"/>
          <w:szCs w:val="24"/>
          <w:highlight w:val="green"/>
        </w:rPr>
        <w:t>. interest</w:t>
      </w:r>
      <w:r>
        <w:rPr>
          <w:sz w:val="24"/>
          <w:szCs w:val="24"/>
          <w:highlight w:val="white"/>
        </w:rPr>
        <w:tab/>
        <w:t xml:space="preserve">      </w:t>
      </w:r>
      <w:r>
        <w:rPr>
          <w:sz w:val="24"/>
          <w:szCs w:val="24"/>
          <w:highlight w:val="white"/>
        </w:rPr>
        <w:tab/>
      </w:r>
      <w:r>
        <w:rPr>
          <w:b/>
          <w:sz w:val="24"/>
          <w:szCs w:val="24"/>
          <w:highlight w:val="white"/>
        </w:rPr>
        <w:t>C</w:t>
      </w:r>
      <w:r>
        <w:rPr>
          <w:sz w:val="24"/>
          <w:szCs w:val="24"/>
          <w:highlight w:val="white"/>
        </w:rPr>
        <w:t xml:space="preserve">. interesting      </w:t>
      </w:r>
      <w:r>
        <w:rPr>
          <w:sz w:val="24"/>
          <w:szCs w:val="24"/>
          <w:highlight w:val="white"/>
        </w:rPr>
        <w:tab/>
        <w:t xml:space="preserve"> </w:t>
      </w:r>
      <w:r>
        <w:rPr>
          <w:b/>
          <w:sz w:val="24"/>
          <w:szCs w:val="24"/>
          <w:highlight w:val="white"/>
        </w:rPr>
        <w:t xml:space="preserve"> D</w:t>
      </w:r>
      <w:r>
        <w:rPr>
          <w:sz w:val="24"/>
          <w:szCs w:val="24"/>
          <w:highlight w:val="white"/>
        </w:rPr>
        <w:t>. interestingly</w:t>
      </w:r>
    </w:p>
    <w:p w:rsidR="002C1739" w:rsidRDefault="006D146C">
      <w:pPr>
        <w:spacing w:before="41" w:line="271" w:lineRule="auto"/>
        <w:ind w:right="173"/>
        <w:rPr>
          <w:sz w:val="24"/>
          <w:szCs w:val="24"/>
          <w:highlight w:val="white"/>
        </w:rPr>
      </w:pPr>
      <w:r>
        <w:rPr>
          <w:b/>
          <w:sz w:val="24"/>
          <w:szCs w:val="24"/>
          <w:highlight w:val="white"/>
        </w:rPr>
        <w:t>Question 6</w:t>
      </w:r>
      <w:r>
        <w:rPr>
          <w:sz w:val="24"/>
          <w:szCs w:val="24"/>
          <w:highlight w:val="white"/>
        </w:rPr>
        <w:t xml:space="preserve">. </w:t>
      </w:r>
      <w:r>
        <w:rPr>
          <w:b/>
          <w:sz w:val="24"/>
          <w:szCs w:val="24"/>
          <w:highlight w:val="green"/>
        </w:rPr>
        <w:t>A</w:t>
      </w:r>
      <w:r>
        <w:rPr>
          <w:sz w:val="24"/>
          <w:szCs w:val="24"/>
          <w:highlight w:val="green"/>
        </w:rPr>
        <w:t>. creating</w:t>
      </w:r>
      <w:r>
        <w:rPr>
          <w:sz w:val="24"/>
          <w:szCs w:val="24"/>
          <w:highlight w:val="white"/>
        </w:rPr>
        <w:t xml:space="preserve">  </w:t>
      </w:r>
      <w:r>
        <w:rPr>
          <w:sz w:val="24"/>
          <w:szCs w:val="24"/>
          <w:highlight w:val="white"/>
        </w:rPr>
        <w:tab/>
        <w:t xml:space="preserve">          </w:t>
      </w:r>
      <w:r>
        <w:rPr>
          <w:b/>
          <w:sz w:val="24"/>
          <w:szCs w:val="24"/>
          <w:highlight w:val="white"/>
        </w:rPr>
        <w:t xml:space="preserve"> B</w:t>
      </w:r>
      <w:r>
        <w:rPr>
          <w:sz w:val="24"/>
          <w:szCs w:val="24"/>
          <w:highlight w:val="white"/>
        </w:rPr>
        <w:t xml:space="preserve">. to creating            </w:t>
      </w:r>
      <w:r>
        <w:rPr>
          <w:sz w:val="24"/>
          <w:szCs w:val="24"/>
          <w:highlight w:val="white"/>
        </w:rPr>
        <w:t xml:space="preserve">   </w:t>
      </w:r>
      <w:r>
        <w:rPr>
          <w:b/>
          <w:sz w:val="24"/>
          <w:szCs w:val="24"/>
          <w:highlight w:val="white"/>
        </w:rPr>
        <w:t>C</w:t>
      </w:r>
      <w:r>
        <w:rPr>
          <w:sz w:val="24"/>
          <w:szCs w:val="24"/>
          <w:highlight w:val="white"/>
        </w:rPr>
        <w:t xml:space="preserve">. create      </w:t>
      </w:r>
      <w:r>
        <w:rPr>
          <w:sz w:val="24"/>
          <w:szCs w:val="24"/>
          <w:highlight w:val="white"/>
        </w:rPr>
        <w:tab/>
        <w:t xml:space="preserve">             </w:t>
      </w:r>
      <w:r>
        <w:rPr>
          <w:b/>
          <w:sz w:val="24"/>
          <w:szCs w:val="24"/>
          <w:highlight w:val="white"/>
        </w:rPr>
        <w:t>D</w:t>
      </w:r>
      <w:r>
        <w:rPr>
          <w:sz w:val="24"/>
          <w:szCs w:val="24"/>
          <w:highlight w:val="white"/>
        </w:rPr>
        <w:t>. to create</w:t>
      </w:r>
    </w:p>
    <w:p w:rsidR="002C1739" w:rsidRDefault="006D146C">
      <w:pPr>
        <w:spacing w:before="41" w:line="271" w:lineRule="auto"/>
        <w:ind w:right="173"/>
        <w:rPr>
          <w:sz w:val="24"/>
          <w:szCs w:val="24"/>
          <w:highlight w:val="white"/>
        </w:rPr>
      </w:pPr>
      <w:r>
        <w:rPr>
          <w:sz w:val="24"/>
          <w:szCs w:val="24"/>
          <w:highlight w:val="white"/>
        </w:rPr>
        <w:t xml:space="preserve">                                                                    </w:t>
      </w:r>
      <w:r>
        <w:rPr>
          <w:sz w:val="24"/>
          <w:szCs w:val="24"/>
          <w:highlight w:val="white"/>
        </w:rPr>
        <w:t xml:space="preserve">                             </w:t>
      </w:r>
    </w:p>
    <w:p w:rsidR="002C1739" w:rsidRDefault="006D146C">
      <w:pPr>
        <w:spacing w:before="41" w:line="271" w:lineRule="auto"/>
        <w:ind w:right="173"/>
        <w:rPr>
          <w:b/>
          <w:i/>
          <w:sz w:val="24"/>
          <w:szCs w:val="24"/>
          <w:highlight w:val="yellow"/>
        </w:rPr>
      </w:pPr>
      <w:r>
        <w:rPr>
          <w:b/>
          <w:i/>
          <w:sz w:val="24"/>
          <w:szCs w:val="24"/>
        </w:rPr>
        <w:t>Read the following leaflet and mark the letter A, B, C or D on your answer sheet to indicate the option that best fits each of the numbered blanks from 7 to 12.</w:t>
      </w:r>
    </w:p>
    <w:p w:rsidR="002C1739" w:rsidRDefault="006D146C">
      <w:pPr>
        <w:spacing w:before="240" w:after="240"/>
        <w:ind w:firstLineChars="1450" w:firstLine="3494"/>
        <w:jc w:val="both"/>
        <w:rPr>
          <w:b/>
          <w:sz w:val="24"/>
          <w:szCs w:val="24"/>
        </w:rPr>
      </w:pPr>
      <w:r>
        <w:rPr>
          <w:b/>
          <w:sz w:val="24"/>
          <w:szCs w:val="24"/>
        </w:rPr>
        <w:t>Small Actions, Big Impact!</w:t>
      </w:r>
    </w:p>
    <w:p w:rsidR="002C1739" w:rsidRDefault="006D146C">
      <w:pPr>
        <w:spacing w:before="240" w:after="240"/>
        <w:rPr>
          <w:i/>
          <w:sz w:val="24"/>
          <w:szCs w:val="24"/>
        </w:rPr>
      </w:pPr>
      <w:r>
        <w:rPr>
          <w:i/>
          <w:sz w:val="24"/>
          <w:szCs w:val="24"/>
        </w:rPr>
        <w:t>Every day, small changes in our habits</w:t>
      </w:r>
      <w:r>
        <w:rPr>
          <w:i/>
          <w:sz w:val="24"/>
          <w:szCs w:val="24"/>
        </w:rPr>
        <w:t xml:space="preserve"> can make a huge difference to the environment.</w:t>
      </w:r>
    </w:p>
    <w:p w:rsidR="002C1739" w:rsidRDefault="006D146C">
      <w:pPr>
        <w:numPr>
          <w:ilvl w:val="0"/>
          <w:numId w:val="1"/>
        </w:numPr>
        <w:spacing w:after="240"/>
        <w:rPr>
          <w:sz w:val="24"/>
          <w:szCs w:val="24"/>
        </w:rPr>
      </w:pPr>
      <w:r>
        <w:rPr>
          <w:sz w:val="24"/>
          <w:szCs w:val="24"/>
        </w:rPr>
        <w:t xml:space="preserve">Smart Consumption </w:t>
      </w:r>
    </w:p>
    <w:p w:rsidR="002C1739" w:rsidRDefault="006D146C">
      <w:pPr>
        <w:spacing w:before="240" w:after="240"/>
        <w:rPr>
          <w:sz w:val="24"/>
          <w:szCs w:val="24"/>
        </w:rPr>
      </w:pPr>
      <w:r>
        <w:rPr>
          <w:sz w:val="24"/>
          <w:szCs w:val="24"/>
        </w:rPr>
        <w:t>(7) ________ buying another plastic bottle every time you’re thirsty, try carrying a reusable one. This reduces waste and saves money in the long run.</w:t>
      </w:r>
    </w:p>
    <w:p w:rsidR="002C1739" w:rsidRDefault="006D146C">
      <w:pPr>
        <w:numPr>
          <w:ilvl w:val="0"/>
          <w:numId w:val="2"/>
        </w:numPr>
        <w:spacing w:after="240"/>
        <w:rPr>
          <w:sz w:val="24"/>
          <w:szCs w:val="24"/>
        </w:rPr>
      </w:pPr>
      <w:r>
        <w:rPr>
          <w:sz w:val="24"/>
          <w:szCs w:val="24"/>
        </w:rPr>
        <w:t xml:space="preserve">Mindful Shopping </w:t>
      </w:r>
    </w:p>
    <w:p w:rsidR="002C1739" w:rsidRDefault="006D146C">
      <w:pPr>
        <w:spacing w:before="240" w:after="240"/>
        <w:rPr>
          <w:sz w:val="24"/>
          <w:szCs w:val="24"/>
        </w:rPr>
      </w:pPr>
      <w:r>
        <w:rPr>
          <w:sz w:val="24"/>
          <w:szCs w:val="24"/>
        </w:rPr>
        <w:t xml:space="preserve">When you shop for </w:t>
      </w:r>
      <w:r>
        <w:rPr>
          <w:sz w:val="24"/>
          <w:szCs w:val="24"/>
        </w:rPr>
        <w:t>groceries, try to cut down on the (8) _________ of food you buy. Plan your meals in advance so that you can save money as well as avoid wasting food.</w:t>
      </w:r>
    </w:p>
    <w:p w:rsidR="002C1739" w:rsidRDefault="006D146C">
      <w:pPr>
        <w:numPr>
          <w:ilvl w:val="0"/>
          <w:numId w:val="3"/>
        </w:numPr>
        <w:spacing w:after="240"/>
        <w:rPr>
          <w:sz w:val="24"/>
          <w:szCs w:val="24"/>
        </w:rPr>
      </w:pPr>
      <w:r>
        <w:rPr>
          <w:sz w:val="24"/>
          <w:szCs w:val="24"/>
        </w:rPr>
        <w:t xml:space="preserve">Sustainable Living </w:t>
      </w:r>
    </w:p>
    <w:p w:rsidR="002C1739" w:rsidRDefault="006D146C">
      <w:pPr>
        <w:spacing w:before="240" w:after="240"/>
        <w:rPr>
          <w:sz w:val="24"/>
          <w:szCs w:val="24"/>
        </w:rPr>
      </w:pPr>
      <w:r>
        <w:rPr>
          <w:sz w:val="24"/>
          <w:szCs w:val="24"/>
        </w:rPr>
        <w:t xml:space="preserve">Try using natural cleaning substances, like baking soda and vinegar, instead of harsh </w:t>
      </w:r>
      <w:r>
        <w:rPr>
          <w:sz w:val="24"/>
          <w:szCs w:val="24"/>
        </w:rPr>
        <w:t>(9) ____________. These are safe, eco-friendly, and still effective.</w:t>
      </w:r>
    </w:p>
    <w:p w:rsidR="002C1739" w:rsidRDefault="006D146C">
      <w:pPr>
        <w:numPr>
          <w:ilvl w:val="0"/>
          <w:numId w:val="4"/>
        </w:numPr>
        <w:spacing w:after="240"/>
        <w:rPr>
          <w:sz w:val="24"/>
          <w:szCs w:val="24"/>
        </w:rPr>
      </w:pPr>
      <w:r>
        <w:rPr>
          <w:sz w:val="24"/>
          <w:szCs w:val="24"/>
        </w:rPr>
        <w:t xml:space="preserve">Small Adjustments </w:t>
      </w:r>
    </w:p>
    <w:p w:rsidR="002C1739" w:rsidRDefault="006D146C">
      <w:pPr>
        <w:spacing w:before="240" w:after="240"/>
        <w:rPr>
          <w:sz w:val="24"/>
          <w:szCs w:val="24"/>
        </w:rPr>
      </w:pPr>
      <w:r>
        <w:rPr>
          <w:sz w:val="24"/>
          <w:szCs w:val="24"/>
        </w:rPr>
        <w:t>(10) __________ the lights when leaving a room so as not to waste electricity. Even small actions like this can help conserve energy.</w:t>
      </w:r>
    </w:p>
    <w:p w:rsidR="002C1739" w:rsidRDefault="006D146C">
      <w:pPr>
        <w:numPr>
          <w:ilvl w:val="0"/>
          <w:numId w:val="5"/>
        </w:numPr>
        <w:spacing w:after="240"/>
        <w:rPr>
          <w:sz w:val="24"/>
          <w:szCs w:val="24"/>
        </w:rPr>
      </w:pPr>
      <w:r>
        <w:rPr>
          <w:sz w:val="24"/>
          <w:szCs w:val="24"/>
        </w:rPr>
        <w:t xml:space="preserve">Positive Changes </w:t>
      </w:r>
    </w:p>
    <w:p w:rsidR="002C1739" w:rsidRDefault="006D146C">
      <w:pPr>
        <w:spacing w:before="240" w:after="240"/>
        <w:rPr>
          <w:sz w:val="24"/>
          <w:szCs w:val="24"/>
        </w:rPr>
      </w:pPr>
      <w:r>
        <w:rPr>
          <w:sz w:val="24"/>
          <w:szCs w:val="24"/>
        </w:rPr>
        <w:t>(11) ___________</w:t>
      </w:r>
      <w:r>
        <w:rPr>
          <w:sz w:val="24"/>
          <w:szCs w:val="24"/>
        </w:rPr>
        <w:t xml:space="preserve"> action counts! By making wise choices daily, we can contribute to a greener planet. Every </w:t>
      </w:r>
      <w:r>
        <w:rPr>
          <w:sz w:val="24"/>
          <w:szCs w:val="24"/>
        </w:rPr>
        <w:lastRenderedPageBreak/>
        <w:t>little effort adds up over time.</w:t>
      </w:r>
    </w:p>
    <w:p w:rsidR="002C1739" w:rsidRDefault="006D146C">
      <w:pPr>
        <w:numPr>
          <w:ilvl w:val="0"/>
          <w:numId w:val="6"/>
        </w:numPr>
        <w:spacing w:after="240"/>
        <w:rPr>
          <w:sz w:val="24"/>
          <w:szCs w:val="24"/>
        </w:rPr>
      </w:pPr>
      <w:r>
        <w:rPr>
          <w:sz w:val="24"/>
          <w:szCs w:val="24"/>
        </w:rPr>
        <w:t xml:space="preserve">Teamwork </w:t>
      </w:r>
    </w:p>
    <w:p w:rsidR="002C1739" w:rsidRDefault="006D146C">
      <w:pPr>
        <w:spacing w:before="240" w:after="240"/>
        <w:rPr>
          <w:sz w:val="24"/>
          <w:szCs w:val="24"/>
        </w:rPr>
      </w:pPr>
      <w:r>
        <w:rPr>
          <w:sz w:val="24"/>
          <w:szCs w:val="24"/>
        </w:rPr>
        <w:t xml:space="preserve">Let’s work together to make the earth cleaner and healthier. Encourage your friends and family to adopt these habits, and </w:t>
      </w:r>
      <w:r>
        <w:rPr>
          <w:sz w:val="24"/>
          <w:szCs w:val="24"/>
        </w:rPr>
        <w:t>soon, you’ll see improvements in the (12) __________ around you!</w:t>
      </w:r>
    </w:p>
    <w:p w:rsidR="002C1739" w:rsidRDefault="006D146C">
      <w:pPr>
        <w:spacing w:before="240" w:after="240"/>
        <w:rPr>
          <w:sz w:val="24"/>
          <w:szCs w:val="24"/>
        </w:rPr>
      </w:pPr>
      <w:r>
        <w:rPr>
          <w:b/>
          <w:sz w:val="24"/>
          <w:szCs w:val="24"/>
        </w:rPr>
        <w:t>Question 7</w:t>
      </w:r>
      <w:r>
        <w:rPr>
          <w:b/>
          <w:sz w:val="24"/>
          <w:szCs w:val="24"/>
          <w:highlight w:val="green"/>
        </w:rPr>
        <w:t xml:space="preserve">: </w:t>
      </w:r>
      <w:r>
        <w:rPr>
          <w:sz w:val="24"/>
          <w:szCs w:val="24"/>
          <w:highlight w:val="green"/>
        </w:rPr>
        <w:t>A. Instead of</w:t>
      </w:r>
      <w:r>
        <w:rPr>
          <w:sz w:val="24"/>
          <w:szCs w:val="24"/>
        </w:rPr>
        <w:t xml:space="preserve">  </w:t>
      </w:r>
      <w:r>
        <w:rPr>
          <w:sz w:val="24"/>
          <w:szCs w:val="24"/>
        </w:rPr>
        <w:tab/>
      </w:r>
      <w:r>
        <w:rPr>
          <w:sz w:val="24"/>
          <w:szCs w:val="24"/>
        </w:rPr>
        <w:tab/>
      </w:r>
      <w:r>
        <w:rPr>
          <w:sz w:val="24"/>
          <w:szCs w:val="24"/>
        </w:rPr>
        <w:t xml:space="preserve"> B. Because of        </w:t>
      </w:r>
      <w:r>
        <w:rPr>
          <w:sz w:val="24"/>
          <w:szCs w:val="24"/>
        </w:rPr>
        <w:tab/>
        <w:t xml:space="preserve">C. In case of </w:t>
      </w:r>
      <w:r>
        <w:rPr>
          <w:sz w:val="24"/>
          <w:szCs w:val="24"/>
        </w:rPr>
        <w:tab/>
      </w:r>
      <w:r>
        <w:rPr>
          <w:sz w:val="24"/>
          <w:szCs w:val="24"/>
        </w:rPr>
        <w:tab/>
      </w:r>
      <w:r>
        <w:rPr>
          <w:sz w:val="24"/>
          <w:szCs w:val="24"/>
        </w:rPr>
        <w:t>D. Despite of</w:t>
      </w:r>
    </w:p>
    <w:p w:rsidR="002C1739" w:rsidRDefault="006D146C">
      <w:pPr>
        <w:spacing w:before="240" w:after="240"/>
        <w:rPr>
          <w:sz w:val="24"/>
          <w:szCs w:val="24"/>
        </w:rPr>
      </w:pPr>
      <w:r>
        <w:rPr>
          <w:b/>
          <w:sz w:val="24"/>
          <w:szCs w:val="24"/>
        </w:rPr>
        <w:t xml:space="preserve">Question 8: </w:t>
      </w:r>
      <w:r>
        <w:rPr>
          <w:sz w:val="24"/>
          <w:szCs w:val="24"/>
        </w:rPr>
        <w:t xml:space="preserve">A. number   </w:t>
      </w:r>
      <w:r>
        <w:rPr>
          <w:sz w:val="24"/>
          <w:szCs w:val="24"/>
        </w:rPr>
        <w:tab/>
      </w:r>
      <w:r>
        <w:rPr>
          <w:sz w:val="24"/>
          <w:szCs w:val="24"/>
        </w:rPr>
        <w:tab/>
      </w:r>
      <w:r>
        <w:rPr>
          <w:sz w:val="24"/>
          <w:szCs w:val="24"/>
        </w:rPr>
        <w:t xml:space="preserve">B. much     </w:t>
      </w:r>
      <w:r>
        <w:rPr>
          <w:sz w:val="24"/>
          <w:szCs w:val="24"/>
        </w:rPr>
        <w:tab/>
      </w:r>
      <w:r>
        <w:rPr>
          <w:sz w:val="24"/>
          <w:szCs w:val="24"/>
        </w:rPr>
        <w:tab/>
      </w:r>
      <w:r>
        <w:rPr>
          <w:sz w:val="24"/>
          <w:szCs w:val="24"/>
          <w:highlight w:val="green"/>
        </w:rPr>
        <w:t>C. amount</w:t>
      </w:r>
      <w:r>
        <w:rPr>
          <w:sz w:val="24"/>
          <w:szCs w:val="24"/>
        </w:rPr>
        <w:t xml:space="preserve">  </w:t>
      </w:r>
      <w:r>
        <w:rPr>
          <w:sz w:val="24"/>
          <w:szCs w:val="24"/>
        </w:rPr>
        <w:tab/>
      </w:r>
      <w:r>
        <w:rPr>
          <w:sz w:val="24"/>
          <w:szCs w:val="24"/>
        </w:rPr>
        <w:tab/>
      </w:r>
      <w:r>
        <w:rPr>
          <w:sz w:val="24"/>
          <w:szCs w:val="24"/>
        </w:rPr>
        <w:t>D. lot</w:t>
      </w:r>
    </w:p>
    <w:p w:rsidR="002C1739" w:rsidRDefault="006D146C">
      <w:pPr>
        <w:spacing w:before="240" w:after="240"/>
        <w:rPr>
          <w:sz w:val="24"/>
          <w:szCs w:val="24"/>
        </w:rPr>
      </w:pPr>
      <w:r>
        <w:rPr>
          <w:b/>
          <w:sz w:val="24"/>
          <w:szCs w:val="24"/>
        </w:rPr>
        <w:t xml:space="preserve">Question 9: </w:t>
      </w:r>
      <w:r>
        <w:rPr>
          <w:sz w:val="24"/>
          <w:szCs w:val="24"/>
        </w:rPr>
        <w:t xml:space="preserve">A. </w:t>
      </w:r>
      <w:r>
        <w:rPr>
          <w:sz w:val="24"/>
          <w:szCs w:val="24"/>
          <w:highlight w:val="green"/>
        </w:rPr>
        <w:t>chemicals</w:t>
      </w:r>
      <w:r>
        <w:rPr>
          <w:sz w:val="24"/>
          <w:szCs w:val="24"/>
        </w:rPr>
        <w:t xml:space="preserve"> </w:t>
      </w:r>
      <w:r>
        <w:rPr>
          <w:sz w:val="24"/>
          <w:szCs w:val="24"/>
        </w:rPr>
        <w:tab/>
        <w:t xml:space="preserve">         </w:t>
      </w:r>
      <w:r>
        <w:rPr>
          <w:sz w:val="24"/>
          <w:szCs w:val="24"/>
        </w:rPr>
        <w:t xml:space="preserve">  B. actinics </w:t>
      </w:r>
      <w:r>
        <w:rPr>
          <w:sz w:val="24"/>
          <w:szCs w:val="24"/>
        </w:rPr>
        <w:tab/>
      </w:r>
      <w:r>
        <w:rPr>
          <w:sz w:val="24"/>
          <w:szCs w:val="24"/>
        </w:rPr>
        <w:tab/>
      </w:r>
      <w:r>
        <w:rPr>
          <w:sz w:val="24"/>
          <w:szCs w:val="24"/>
        </w:rPr>
        <w:t xml:space="preserve">C. toxics    </w:t>
      </w:r>
      <w:r>
        <w:rPr>
          <w:sz w:val="24"/>
          <w:szCs w:val="24"/>
        </w:rPr>
        <w:tab/>
      </w:r>
      <w:r>
        <w:rPr>
          <w:sz w:val="24"/>
          <w:szCs w:val="24"/>
        </w:rPr>
        <w:tab/>
      </w:r>
      <w:r>
        <w:rPr>
          <w:sz w:val="24"/>
          <w:szCs w:val="24"/>
        </w:rPr>
        <w:t>D. pesticides</w:t>
      </w:r>
    </w:p>
    <w:p w:rsidR="002C1739" w:rsidRDefault="006D146C">
      <w:pPr>
        <w:spacing w:before="240" w:after="240"/>
        <w:rPr>
          <w:sz w:val="24"/>
          <w:szCs w:val="24"/>
          <w:highlight w:val="yellow"/>
        </w:rPr>
      </w:pPr>
      <w:r>
        <w:rPr>
          <w:b/>
          <w:sz w:val="24"/>
          <w:szCs w:val="24"/>
        </w:rPr>
        <w:t xml:space="preserve">Question 10: </w:t>
      </w:r>
      <w:r>
        <w:rPr>
          <w:sz w:val="24"/>
          <w:szCs w:val="24"/>
        </w:rPr>
        <w:t xml:space="preserve">A. Show off  </w:t>
      </w:r>
      <w:r>
        <w:rPr>
          <w:sz w:val="24"/>
          <w:szCs w:val="24"/>
        </w:rPr>
        <w:tab/>
      </w:r>
      <w:r>
        <w:rPr>
          <w:sz w:val="24"/>
          <w:szCs w:val="24"/>
        </w:rPr>
        <w:t xml:space="preserve">B. Take off </w:t>
      </w:r>
      <w:r>
        <w:rPr>
          <w:sz w:val="24"/>
          <w:szCs w:val="24"/>
        </w:rPr>
        <w:tab/>
      </w:r>
      <w:r>
        <w:rPr>
          <w:sz w:val="24"/>
          <w:szCs w:val="24"/>
        </w:rPr>
        <w:tab/>
      </w:r>
      <w:r>
        <w:rPr>
          <w:sz w:val="24"/>
          <w:szCs w:val="24"/>
        </w:rPr>
        <w:t xml:space="preserve">C. Get off  </w:t>
      </w:r>
      <w:r>
        <w:rPr>
          <w:sz w:val="24"/>
          <w:szCs w:val="24"/>
        </w:rPr>
        <w:tab/>
      </w:r>
      <w:r>
        <w:rPr>
          <w:sz w:val="24"/>
          <w:szCs w:val="24"/>
        </w:rPr>
        <w:tab/>
      </w:r>
      <w:r>
        <w:rPr>
          <w:sz w:val="24"/>
          <w:szCs w:val="24"/>
          <w:highlight w:val="green"/>
        </w:rPr>
        <w:t>D. Turn off</w:t>
      </w:r>
    </w:p>
    <w:p w:rsidR="002C1739" w:rsidRDefault="006D146C">
      <w:pPr>
        <w:spacing w:before="240" w:after="240"/>
        <w:rPr>
          <w:sz w:val="24"/>
          <w:szCs w:val="24"/>
        </w:rPr>
      </w:pPr>
      <w:r>
        <w:rPr>
          <w:b/>
          <w:sz w:val="24"/>
          <w:szCs w:val="24"/>
        </w:rPr>
        <w:t xml:space="preserve">Question </w:t>
      </w:r>
      <w:r>
        <w:rPr>
          <w:b/>
          <w:sz w:val="24"/>
          <w:szCs w:val="24"/>
          <w:highlight w:val="yellow"/>
        </w:rPr>
        <w:t>11</w:t>
      </w:r>
      <w:r>
        <w:rPr>
          <w:b/>
          <w:sz w:val="24"/>
          <w:szCs w:val="24"/>
          <w:highlight w:val="green"/>
        </w:rPr>
        <w:t xml:space="preserve">: </w:t>
      </w:r>
      <w:r>
        <w:rPr>
          <w:sz w:val="24"/>
          <w:szCs w:val="24"/>
          <w:highlight w:val="green"/>
        </w:rPr>
        <w:t>A. Every</w:t>
      </w:r>
      <w:r>
        <w:rPr>
          <w:sz w:val="24"/>
          <w:szCs w:val="24"/>
        </w:rPr>
        <w:t xml:space="preserve">    </w:t>
      </w:r>
      <w:r>
        <w:rPr>
          <w:sz w:val="24"/>
          <w:szCs w:val="24"/>
        </w:rPr>
        <w:tab/>
      </w:r>
      <w:r>
        <w:rPr>
          <w:sz w:val="24"/>
          <w:szCs w:val="24"/>
        </w:rPr>
        <w:tab/>
      </w:r>
      <w:r>
        <w:rPr>
          <w:sz w:val="24"/>
          <w:szCs w:val="24"/>
        </w:rPr>
        <w:t xml:space="preserve">B. Another </w:t>
      </w:r>
      <w:r>
        <w:rPr>
          <w:sz w:val="24"/>
          <w:szCs w:val="24"/>
        </w:rPr>
        <w:tab/>
      </w:r>
      <w:r>
        <w:rPr>
          <w:sz w:val="24"/>
          <w:szCs w:val="24"/>
        </w:rPr>
        <w:tab/>
      </w:r>
      <w:r>
        <w:rPr>
          <w:sz w:val="24"/>
          <w:szCs w:val="24"/>
        </w:rPr>
        <w:t xml:space="preserve">C. Other     </w:t>
      </w:r>
      <w:r>
        <w:rPr>
          <w:sz w:val="24"/>
          <w:szCs w:val="24"/>
        </w:rPr>
        <w:tab/>
      </w:r>
      <w:r>
        <w:rPr>
          <w:sz w:val="24"/>
          <w:szCs w:val="24"/>
        </w:rPr>
        <w:tab/>
      </w:r>
      <w:r>
        <w:rPr>
          <w:sz w:val="24"/>
          <w:szCs w:val="24"/>
        </w:rPr>
        <w:t>D. Others</w:t>
      </w:r>
    </w:p>
    <w:p w:rsidR="002C1739" w:rsidRDefault="006D146C">
      <w:pPr>
        <w:spacing w:before="240" w:after="240"/>
        <w:rPr>
          <w:b/>
          <w:sz w:val="24"/>
          <w:szCs w:val="24"/>
        </w:rPr>
      </w:pPr>
      <w:r>
        <w:rPr>
          <w:b/>
          <w:sz w:val="24"/>
          <w:szCs w:val="24"/>
        </w:rPr>
        <w:t>Question 12</w:t>
      </w:r>
      <w:r>
        <w:rPr>
          <w:b/>
          <w:sz w:val="24"/>
          <w:szCs w:val="24"/>
          <w:highlight w:val="yellow"/>
        </w:rPr>
        <w:t xml:space="preserve">: </w:t>
      </w:r>
      <w:r>
        <w:rPr>
          <w:sz w:val="24"/>
          <w:szCs w:val="24"/>
          <w:highlight w:val="green"/>
        </w:rPr>
        <w:t>A. environment</w:t>
      </w:r>
      <w:r>
        <w:rPr>
          <w:sz w:val="24"/>
          <w:szCs w:val="24"/>
        </w:rPr>
        <w:t xml:space="preserve">    </w:t>
      </w:r>
      <w:r>
        <w:rPr>
          <w:sz w:val="24"/>
          <w:szCs w:val="24"/>
        </w:rPr>
        <w:tab/>
        <w:t xml:space="preserve">B. habit    </w:t>
      </w:r>
      <w:r>
        <w:rPr>
          <w:sz w:val="24"/>
          <w:szCs w:val="24"/>
        </w:rPr>
        <w:tab/>
      </w:r>
      <w:r>
        <w:rPr>
          <w:sz w:val="24"/>
          <w:szCs w:val="24"/>
        </w:rPr>
        <w:tab/>
      </w:r>
      <w:r>
        <w:rPr>
          <w:sz w:val="24"/>
          <w:szCs w:val="24"/>
        </w:rPr>
        <w:t xml:space="preserve">C. habitat   </w:t>
      </w:r>
      <w:r>
        <w:rPr>
          <w:sz w:val="24"/>
          <w:szCs w:val="24"/>
        </w:rPr>
        <w:tab/>
      </w:r>
      <w:r>
        <w:rPr>
          <w:sz w:val="24"/>
          <w:szCs w:val="24"/>
        </w:rPr>
        <w:tab/>
      </w:r>
      <w:r>
        <w:rPr>
          <w:sz w:val="24"/>
          <w:szCs w:val="24"/>
        </w:rPr>
        <w:t>D. home</w:t>
      </w:r>
    </w:p>
    <w:p w:rsidR="002C1739" w:rsidRDefault="006D146C">
      <w:pPr>
        <w:spacing w:before="90" w:line="246" w:lineRule="auto"/>
        <w:ind w:left="106" w:right="173" w:firstLine="283"/>
        <w:rPr>
          <w:b/>
          <w:i/>
          <w:sz w:val="24"/>
          <w:szCs w:val="24"/>
          <w:highlight w:val="yellow"/>
        </w:rPr>
      </w:pPr>
      <w:r>
        <w:rPr>
          <w:b/>
          <w:i/>
          <w:sz w:val="24"/>
          <w:szCs w:val="24"/>
        </w:rPr>
        <w:t xml:space="preserve">Mark the letter A, B, C or D on your answer sheet to indicate the best arrangement of utterances or sentences to make a meaningful exchange or text in each of the following questions from 13 to 17. </w:t>
      </w:r>
    </w:p>
    <w:p w:rsidR="002C1739" w:rsidRDefault="006D146C">
      <w:pPr>
        <w:spacing w:line="246" w:lineRule="auto"/>
        <w:rPr>
          <w:b/>
          <w:sz w:val="24"/>
          <w:szCs w:val="24"/>
        </w:rPr>
      </w:pPr>
      <w:r>
        <w:rPr>
          <w:b/>
          <w:sz w:val="24"/>
          <w:szCs w:val="24"/>
        </w:rPr>
        <w:t>Question 13.</w:t>
      </w:r>
      <w:r>
        <w:rPr>
          <w:b/>
          <w:sz w:val="24"/>
          <w:szCs w:val="24"/>
        </w:rPr>
        <w:tab/>
      </w:r>
    </w:p>
    <w:p w:rsidR="002C1739" w:rsidRDefault="006D146C">
      <w:pPr>
        <w:spacing w:line="246" w:lineRule="auto"/>
        <w:rPr>
          <w:sz w:val="24"/>
          <w:szCs w:val="24"/>
        </w:rPr>
      </w:pPr>
      <w:r>
        <w:rPr>
          <w:sz w:val="24"/>
          <w:szCs w:val="24"/>
        </w:rPr>
        <w:t xml:space="preserve">a. Mike: I’m so stressed. The orphanage in </w:t>
      </w:r>
      <w:r>
        <w:rPr>
          <w:sz w:val="24"/>
          <w:szCs w:val="24"/>
        </w:rPr>
        <w:t>my neighborhood has some problems with financial resources.</w:t>
      </w:r>
    </w:p>
    <w:p w:rsidR="002C1739" w:rsidRDefault="006D146C">
      <w:pPr>
        <w:spacing w:before="240" w:line="246" w:lineRule="auto"/>
        <w:rPr>
          <w:sz w:val="24"/>
          <w:szCs w:val="24"/>
        </w:rPr>
      </w:pPr>
      <w:r>
        <w:rPr>
          <w:sz w:val="24"/>
          <w:szCs w:val="24"/>
        </w:rPr>
        <w:t>b. Tom: Don’t worry. You can sell your handmade items to raise funds for the orphanage.</w:t>
      </w:r>
    </w:p>
    <w:p w:rsidR="002C1739" w:rsidRDefault="006D146C">
      <w:pPr>
        <w:spacing w:before="240" w:line="246" w:lineRule="auto"/>
        <w:rPr>
          <w:sz w:val="24"/>
          <w:szCs w:val="24"/>
        </w:rPr>
      </w:pPr>
      <w:r>
        <w:rPr>
          <w:sz w:val="24"/>
          <w:szCs w:val="24"/>
        </w:rPr>
        <w:t>c. Tom: Hi, Mike. How is it going? You looked so worried!</w:t>
      </w:r>
    </w:p>
    <w:p w:rsidR="002C1739" w:rsidRDefault="006D146C">
      <w:pPr>
        <w:spacing w:before="240" w:line="246" w:lineRule="auto"/>
        <w:rPr>
          <w:sz w:val="24"/>
          <w:szCs w:val="24"/>
        </w:rPr>
      </w:pPr>
      <w:r>
        <w:rPr>
          <w:b/>
          <w:sz w:val="24"/>
          <w:szCs w:val="24"/>
          <w:highlight w:val="green"/>
        </w:rPr>
        <w:t>A.</w:t>
      </w:r>
      <w:r>
        <w:rPr>
          <w:sz w:val="24"/>
          <w:szCs w:val="24"/>
          <w:highlight w:val="green"/>
        </w:rPr>
        <w:t xml:space="preserve"> c – a – b </w:t>
      </w:r>
      <w:r>
        <w:rPr>
          <w:sz w:val="24"/>
          <w:szCs w:val="24"/>
        </w:rPr>
        <w:t xml:space="preserve">       </w:t>
      </w:r>
      <w:r>
        <w:rPr>
          <w:sz w:val="24"/>
          <w:szCs w:val="24"/>
        </w:rPr>
        <w:tab/>
      </w:r>
      <w:r>
        <w:rPr>
          <w:b/>
          <w:sz w:val="24"/>
          <w:szCs w:val="24"/>
        </w:rPr>
        <w:t>B.</w:t>
      </w:r>
      <w:r>
        <w:rPr>
          <w:sz w:val="24"/>
          <w:szCs w:val="24"/>
        </w:rPr>
        <w:t xml:space="preserve"> c – b – a         </w:t>
      </w:r>
      <w:r>
        <w:rPr>
          <w:sz w:val="24"/>
          <w:szCs w:val="24"/>
        </w:rPr>
        <w:tab/>
      </w:r>
      <w:r>
        <w:rPr>
          <w:b/>
          <w:sz w:val="24"/>
          <w:szCs w:val="24"/>
        </w:rPr>
        <w:t>C.</w:t>
      </w:r>
      <w:r>
        <w:rPr>
          <w:sz w:val="24"/>
          <w:szCs w:val="24"/>
        </w:rPr>
        <w:t xml:space="preserve"> a – b – c        </w:t>
      </w:r>
      <w:r>
        <w:rPr>
          <w:sz w:val="24"/>
          <w:szCs w:val="24"/>
        </w:rPr>
        <w:tab/>
      </w:r>
      <w:r>
        <w:rPr>
          <w:b/>
          <w:sz w:val="24"/>
          <w:szCs w:val="24"/>
        </w:rPr>
        <w:t>D.</w:t>
      </w:r>
      <w:r>
        <w:rPr>
          <w:sz w:val="24"/>
          <w:szCs w:val="24"/>
        </w:rPr>
        <w:t xml:space="preserve"> b – c – a</w:t>
      </w:r>
    </w:p>
    <w:p w:rsidR="002C1739" w:rsidRDefault="006D146C">
      <w:pPr>
        <w:spacing w:before="240" w:line="246" w:lineRule="auto"/>
        <w:rPr>
          <w:b/>
          <w:sz w:val="24"/>
          <w:szCs w:val="24"/>
        </w:rPr>
      </w:pPr>
      <w:r>
        <w:rPr>
          <w:b/>
          <w:sz w:val="24"/>
          <w:szCs w:val="24"/>
        </w:rPr>
        <w:t>Question 14.</w:t>
      </w:r>
    </w:p>
    <w:p w:rsidR="002C1739" w:rsidRDefault="006D146C">
      <w:pPr>
        <w:spacing w:before="240" w:line="246" w:lineRule="auto"/>
        <w:rPr>
          <w:sz w:val="24"/>
          <w:szCs w:val="24"/>
        </w:rPr>
      </w:pPr>
      <w:r>
        <w:rPr>
          <w:sz w:val="24"/>
          <w:szCs w:val="24"/>
        </w:rPr>
        <w:t>a. Sarah: I’m not really sure, but I just want something that’s simple and quick for lunch.</w:t>
      </w:r>
    </w:p>
    <w:p w:rsidR="002C1739" w:rsidRDefault="006D146C">
      <w:pPr>
        <w:spacing w:before="240" w:line="246" w:lineRule="auto"/>
        <w:rPr>
          <w:sz w:val="24"/>
          <w:szCs w:val="24"/>
        </w:rPr>
      </w:pPr>
      <w:r>
        <w:rPr>
          <w:sz w:val="24"/>
          <w:szCs w:val="24"/>
        </w:rPr>
        <w:t>b. Anna: How about we have a salad for lunch? It’s light and refreshing.</w:t>
      </w:r>
    </w:p>
    <w:p w:rsidR="002C1739" w:rsidRDefault="006D146C">
      <w:pPr>
        <w:spacing w:before="240" w:line="276" w:lineRule="auto"/>
        <w:rPr>
          <w:sz w:val="24"/>
          <w:szCs w:val="24"/>
        </w:rPr>
      </w:pPr>
      <w:r>
        <w:rPr>
          <w:sz w:val="24"/>
          <w:szCs w:val="24"/>
        </w:rPr>
        <w:t>c. Sarah: That sounds perfect to me! Thanks fo</w:t>
      </w:r>
      <w:r>
        <w:rPr>
          <w:sz w:val="24"/>
          <w:szCs w:val="24"/>
        </w:rPr>
        <w:t>r the suggestion. I’ll definitely go with that.</w:t>
      </w:r>
    </w:p>
    <w:p w:rsidR="002C1739" w:rsidRDefault="006D146C">
      <w:pPr>
        <w:spacing w:before="240" w:line="276" w:lineRule="auto"/>
        <w:rPr>
          <w:sz w:val="24"/>
          <w:szCs w:val="24"/>
        </w:rPr>
      </w:pPr>
      <w:r>
        <w:rPr>
          <w:sz w:val="24"/>
          <w:szCs w:val="24"/>
        </w:rPr>
        <w:t>d. Anna: Hurry up! We are going to join The Speaking English Club after lunch.</w:t>
      </w:r>
    </w:p>
    <w:p w:rsidR="002C1739" w:rsidRDefault="006D146C">
      <w:pPr>
        <w:spacing w:before="240" w:line="276" w:lineRule="auto"/>
        <w:rPr>
          <w:sz w:val="24"/>
          <w:szCs w:val="24"/>
        </w:rPr>
      </w:pPr>
      <w:r>
        <w:rPr>
          <w:sz w:val="24"/>
          <w:szCs w:val="24"/>
        </w:rPr>
        <w:t>e. Anna: Why don’t you try a quick salad? It’s easy to prepare and tastes great too.</w:t>
      </w:r>
    </w:p>
    <w:p w:rsidR="002C1739" w:rsidRDefault="006D146C">
      <w:pPr>
        <w:spacing w:before="240" w:line="276" w:lineRule="auto"/>
        <w:rPr>
          <w:sz w:val="24"/>
          <w:szCs w:val="24"/>
          <w:highlight w:val="yellow"/>
        </w:rPr>
      </w:pPr>
      <w:r>
        <w:rPr>
          <w:b/>
          <w:sz w:val="24"/>
          <w:szCs w:val="24"/>
        </w:rPr>
        <w:t>A.</w:t>
      </w:r>
      <w:r>
        <w:rPr>
          <w:sz w:val="24"/>
          <w:szCs w:val="24"/>
        </w:rPr>
        <w:t xml:space="preserve"> b - e - a - c - d        </w:t>
      </w:r>
      <w:r>
        <w:rPr>
          <w:b/>
          <w:sz w:val="24"/>
          <w:szCs w:val="24"/>
        </w:rPr>
        <w:t>B.</w:t>
      </w:r>
      <w:r>
        <w:rPr>
          <w:sz w:val="24"/>
          <w:szCs w:val="24"/>
        </w:rPr>
        <w:t xml:space="preserve"> c - b - e - a</w:t>
      </w:r>
      <w:r>
        <w:rPr>
          <w:sz w:val="24"/>
          <w:szCs w:val="24"/>
        </w:rPr>
        <w:t xml:space="preserve"> - d        </w:t>
      </w:r>
      <w:r>
        <w:rPr>
          <w:sz w:val="24"/>
          <w:szCs w:val="24"/>
        </w:rPr>
        <w:tab/>
      </w:r>
      <w:r>
        <w:rPr>
          <w:b/>
          <w:sz w:val="24"/>
          <w:szCs w:val="24"/>
        </w:rPr>
        <w:t>C.</w:t>
      </w:r>
      <w:r>
        <w:rPr>
          <w:sz w:val="24"/>
          <w:szCs w:val="24"/>
        </w:rPr>
        <w:t xml:space="preserve"> a - e - c - b - d        </w:t>
      </w:r>
      <w:r>
        <w:rPr>
          <w:sz w:val="24"/>
          <w:szCs w:val="24"/>
        </w:rPr>
        <w:tab/>
      </w:r>
      <w:r>
        <w:rPr>
          <w:b/>
          <w:sz w:val="24"/>
          <w:szCs w:val="24"/>
          <w:highlight w:val="green"/>
        </w:rPr>
        <w:t>D.</w:t>
      </w:r>
      <w:r>
        <w:rPr>
          <w:sz w:val="24"/>
          <w:szCs w:val="24"/>
          <w:highlight w:val="green"/>
        </w:rPr>
        <w:t xml:space="preserve"> b - a - e - c - d</w:t>
      </w:r>
    </w:p>
    <w:p w:rsidR="002C1739" w:rsidRDefault="006D146C">
      <w:pPr>
        <w:spacing w:before="240" w:line="276" w:lineRule="auto"/>
        <w:rPr>
          <w:b/>
          <w:sz w:val="24"/>
          <w:szCs w:val="24"/>
        </w:rPr>
      </w:pPr>
      <w:r>
        <w:rPr>
          <w:b/>
          <w:sz w:val="24"/>
          <w:szCs w:val="24"/>
        </w:rPr>
        <w:t>Question 15.</w:t>
      </w:r>
    </w:p>
    <w:p w:rsidR="002C1739" w:rsidRDefault="006D146C">
      <w:pPr>
        <w:spacing w:line="276" w:lineRule="auto"/>
        <w:rPr>
          <w:sz w:val="24"/>
          <w:szCs w:val="24"/>
        </w:rPr>
      </w:pPr>
      <w:r>
        <w:rPr>
          <w:sz w:val="24"/>
          <w:szCs w:val="24"/>
        </w:rPr>
        <w:t>Dear Ha,</w:t>
      </w:r>
    </w:p>
    <w:p w:rsidR="002C1739" w:rsidRDefault="006D146C">
      <w:pPr>
        <w:spacing w:before="240" w:line="276" w:lineRule="auto"/>
        <w:rPr>
          <w:sz w:val="24"/>
          <w:szCs w:val="24"/>
        </w:rPr>
      </w:pPr>
      <w:r>
        <w:rPr>
          <w:sz w:val="24"/>
          <w:szCs w:val="24"/>
        </w:rPr>
        <w:t>a. It started 3 days ago. My family and I decided to go to Ha Noi to reduce stress.</w:t>
      </w:r>
    </w:p>
    <w:p w:rsidR="002C1739" w:rsidRDefault="006D146C">
      <w:pPr>
        <w:spacing w:before="240" w:line="276" w:lineRule="auto"/>
        <w:rPr>
          <w:sz w:val="24"/>
          <w:szCs w:val="24"/>
        </w:rPr>
      </w:pPr>
      <w:r>
        <w:rPr>
          <w:sz w:val="24"/>
          <w:szCs w:val="24"/>
        </w:rPr>
        <w:t>b. How was your summer holiday? I look forward to hearing from you.</w:t>
      </w:r>
    </w:p>
    <w:p w:rsidR="002C1739" w:rsidRDefault="006D146C">
      <w:pPr>
        <w:spacing w:before="240" w:line="276" w:lineRule="auto"/>
        <w:rPr>
          <w:sz w:val="24"/>
          <w:szCs w:val="24"/>
        </w:rPr>
      </w:pPr>
      <w:r>
        <w:rPr>
          <w:sz w:val="24"/>
          <w:szCs w:val="24"/>
        </w:rPr>
        <w:t>c. We started at th</w:t>
      </w:r>
      <w:r>
        <w:rPr>
          <w:sz w:val="24"/>
          <w:szCs w:val="24"/>
        </w:rPr>
        <w:t>e Old Quarter. There were various types of delicious food for us to try. My favorite dish was the famous beef pho.</w:t>
      </w:r>
    </w:p>
    <w:p w:rsidR="002C1739" w:rsidRDefault="006D146C">
      <w:pPr>
        <w:spacing w:before="240" w:line="276" w:lineRule="auto"/>
        <w:rPr>
          <w:sz w:val="24"/>
          <w:szCs w:val="24"/>
        </w:rPr>
      </w:pPr>
      <w:r>
        <w:rPr>
          <w:sz w:val="24"/>
          <w:szCs w:val="24"/>
        </w:rPr>
        <w:t>d. We also got to see the Temple of Literature and learned about the history of examinations in the past.</w:t>
      </w:r>
    </w:p>
    <w:p w:rsidR="002C1739" w:rsidRDefault="006D146C">
      <w:pPr>
        <w:spacing w:before="240" w:line="276" w:lineRule="auto"/>
        <w:rPr>
          <w:sz w:val="24"/>
          <w:szCs w:val="24"/>
        </w:rPr>
      </w:pPr>
      <w:r>
        <w:rPr>
          <w:sz w:val="24"/>
          <w:szCs w:val="24"/>
        </w:rPr>
        <w:lastRenderedPageBreak/>
        <w:t xml:space="preserve">e. Thank you for your last letter. </w:t>
      </w:r>
      <w:r>
        <w:rPr>
          <w:sz w:val="24"/>
          <w:szCs w:val="24"/>
        </w:rPr>
        <w:t>I am happy to know that you have been well. Today I want to tell you about a vacation that I just went on.</w:t>
      </w:r>
    </w:p>
    <w:p w:rsidR="002C1739" w:rsidRDefault="006D146C">
      <w:pPr>
        <w:spacing w:before="240" w:line="276" w:lineRule="auto"/>
        <w:rPr>
          <w:sz w:val="24"/>
          <w:szCs w:val="24"/>
        </w:rPr>
      </w:pPr>
      <w:r>
        <w:rPr>
          <w:sz w:val="24"/>
          <w:szCs w:val="24"/>
        </w:rPr>
        <w:t>Best wishes,</w:t>
      </w:r>
    </w:p>
    <w:p w:rsidR="002C1739" w:rsidRDefault="006D146C">
      <w:pPr>
        <w:spacing w:before="240" w:line="276" w:lineRule="auto"/>
        <w:rPr>
          <w:sz w:val="24"/>
          <w:szCs w:val="24"/>
        </w:rPr>
      </w:pPr>
      <w:r>
        <w:rPr>
          <w:sz w:val="24"/>
          <w:szCs w:val="24"/>
        </w:rPr>
        <w:t>Minh Anh.</w:t>
      </w:r>
    </w:p>
    <w:p w:rsidR="002C1739" w:rsidRDefault="006D146C">
      <w:pPr>
        <w:spacing w:before="240" w:line="246" w:lineRule="auto"/>
        <w:rPr>
          <w:sz w:val="24"/>
          <w:szCs w:val="24"/>
        </w:rPr>
      </w:pPr>
      <w:r>
        <w:rPr>
          <w:b/>
          <w:sz w:val="24"/>
          <w:szCs w:val="24"/>
        </w:rPr>
        <w:t>A.</w:t>
      </w:r>
      <w:r>
        <w:rPr>
          <w:sz w:val="24"/>
          <w:szCs w:val="24"/>
        </w:rPr>
        <w:t xml:space="preserve"> e - d - c - a – b   </w:t>
      </w:r>
      <w:r>
        <w:rPr>
          <w:sz w:val="24"/>
          <w:szCs w:val="24"/>
        </w:rPr>
        <w:tab/>
      </w:r>
      <w:r>
        <w:rPr>
          <w:b/>
          <w:sz w:val="24"/>
          <w:szCs w:val="24"/>
        </w:rPr>
        <w:t>B.</w:t>
      </w:r>
      <w:r>
        <w:rPr>
          <w:sz w:val="24"/>
          <w:szCs w:val="24"/>
        </w:rPr>
        <w:t xml:space="preserve"> b - c - a - d – e     </w:t>
      </w:r>
      <w:r>
        <w:rPr>
          <w:sz w:val="24"/>
          <w:szCs w:val="24"/>
        </w:rPr>
        <w:tab/>
      </w:r>
      <w:r>
        <w:rPr>
          <w:b/>
          <w:sz w:val="24"/>
          <w:szCs w:val="24"/>
          <w:highlight w:val="green"/>
        </w:rPr>
        <w:t>C.</w:t>
      </w:r>
      <w:r>
        <w:rPr>
          <w:sz w:val="24"/>
          <w:szCs w:val="24"/>
          <w:highlight w:val="green"/>
        </w:rPr>
        <w:t xml:space="preserve"> e - a - c - d – b</w:t>
      </w:r>
      <w:r>
        <w:rPr>
          <w:sz w:val="24"/>
          <w:szCs w:val="24"/>
        </w:rPr>
        <w:t xml:space="preserve"> </w:t>
      </w:r>
      <w:r>
        <w:rPr>
          <w:sz w:val="24"/>
          <w:szCs w:val="24"/>
        </w:rPr>
        <w:tab/>
      </w:r>
      <w:r>
        <w:rPr>
          <w:b/>
          <w:sz w:val="24"/>
          <w:szCs w:val="24"/>
        </w:rPr>
        <w:t>D.</w:t>
      </w:r>
      <w:r>
        <w:rPr>
          <w:sz w:val="24"/>
          <w:szCs w:val="24"/>
        </w:rPr>
        <w:t xml:space="preserve"> d - e - a - c - b</w:t>
      </w:r>
      <w:r>
        <w:rPr>
          <w:sz w:val="24"/>
          <w:szCs w:val="24"/>
        </w:rPr>
        <w:tab/>
      </w:r>
    </w:p>
    <w:p w:rsidR="002C1739" w:rsidRDefault="006D146C">
      <w:pPr>
        <w:spacing w:before="240" w:after="240" w:line="246" w:lineRule="auto"/>
        <w:rPr>
          <w:sz w:val="24"/>
          <w:szCs w:val="24"/>
        </w:rPr>
      </w:pPr>
      <w:r>
        <w:rPr>
          <w:b/>
          <w:sz w:val="24"/>
          <w:szCs w:val="24"/>
        </w:rPr>
        <w:t>Question 16</w:t>
      </w:r>
      <w:r>
        <w:rPr>
          <w:sz w:val="24"/>
          <w:szCs w:val="24"/>
        </w:rPr>
        <w:t xml:space="preserve">     </w:t>
      </w:r>
    </w:p>
    <w:p w:rsidR="002C1739" w:rsidRDefault="006D146C">
      <w:pPr>
        <w:spacing w:before="240" w:after="240" w:line="246" w:lineRule="auto"/>
        <w:rPr>
          <w:sz w:val="24"/>
          <w:szCs w:val="24"/>
        </w:rPr>
      </w:pPr>
      <w:r>
        <w:rPr>
          <w:sz w:val="24"/>
          <w:szCs w:val="24"/>
        </w:rPr>
        <w:t xml:space="preserve"> a. To begin wi</w:t>
      </w:r>
      <w:r>
        <w:rPr>
          <w:sz w:val="24"/>
          <w:szCs w:val="24"/>
        </w:rPr>
        <w:t>th, many girls are forced into marriage before the age of 18, which exposes them to domestic abuse and serious health risks.</w:t>
      </w:r>
    </w:p>
    <w:p w:rsidR="002C1739" w:rsidRDefault="006D146C">
      <w:pPr>
        <w:spacing w:before="240" w:after="240" w:line="246" w:lineRule="auto"/>
        <w:rPr>
          <w:sz w:val="24"/>
          <w:szCs w:val="24"/>
        </w:rPr>
      </w:pPr>
      <w:r>
        <w:rPr>
          <w:sz w:val="24"/>
          <w:szCs w:val="24"/>
        </w:rPr>
        <w:t xml:space="preserve"> b. Ultimately, women are often paid less than men, as they tend to choose lower-paying jobs, while men pursue higher-paying career</w:t>
      </w:r>
      <w:r>
        <w:rPr>
          <w:sz w:val="24"/>
          <w:szCs w:val="24"/>
        </w:rPr>
        <w:t>s.</w:t>
      </w:r>
    </w:p>
    <w:p w:rsidR="002C1739" w:rsidRDefault="006D146C">
      <w:pPr>
        <w:spacing w:after="100" w:line="246" w:lineRule="auto"/>
        <w:rPr>
          <w:sz w:val="24"/>
          <w:szCs w:val="24"/>
        </w:rPr>
      </w:pPr>
      <w:r>
        <w:rPr>
          <w:sz w:val="24"/>
          <w:szCs w:val="24"/>
        </w:rPr>
        <w:t xml:space="preserve"> c. In conclusion, women are still not equal to men today, and collective action is needed to achieve gender equality.</w:t>
      </w:r>
    </w:p>
    <w:p w:rsidR="002C1739" w:rsidRDefault="006D146C">
      <w:pPr>
        <w:spacing w:before="240" w:after="240" w:line="246" w:lineRule="auto"/>
        <w:rPr>
          <w:sz w:val="24"/>
          <w:szCs w:val="24"/>
        </w:rPr>
      </w:pPr>
      <w:r>
        <w:rPr>
          <w:sz w:val="24"/>
          <w:szCs w:val="24"/>
        </w:rPr>
        <w:t xml:space="preserve"> d. Additionally, over half of the world’s uneducated people are women; educated girls are less likely to marry young and earn higher </w:t>
      </w:r>
      <w:r>
        <w:rPr>
          <w:sz w:val="24"/>
          <w:szCs w:val="24"/>
        </w:rPr>
        <w:t>salaries.</w:t>
      </w:r>
    </w:p>
    <w:p w:rsidR="002C1739" w:rsidRDefault="006D146C">
      <w:pPr>
        <w:spacing w:after="100" w:line="246" w:lineRule="auto"/>
        <w:rPr>
          <w:sz w:val="24"/>
          <w:szCs w:val="24"/>
        </w:rPr>
      </w:pPr>
      <w:r>
        <w:rPr>
          <w:sz w:val="24"/>
          <w:szCs w:val="24"/>
        </w:rPr>
        <w:t xml:space="preserve"> e. Gender equality has made significant progress globally, but many challenges still remain for women.</w:t>
      </w:r>
    </w:p>
    <w:p w:rsidR="002C1739" w:rsidRDefault="006D146C">
      <w:pPr>
        <w:spacing w:after="100" w:line="246" w:lineRule="auto"/>
        <w:rPr>
          <w:sz w:val="24"/>
          <w:szCs w:val="24"/>
        </w:rPr>
      </w:pPr>
      <w:r>
        <w:rPr>
          <w:sz w:val="24"/>
          <w:szCs w:val="24"/>
        </w:rPr>
        <w:t xml:space="preserve">                                                                                                    </w:t>
      </w:r>
      <w:r>
        <w:rPr>
          <w:b/>
          <w:sz w:val="24"/>
          <w:szCs w:val="24"/>
        </w:rPr>
        <w:t>(Adapted from Global Success)</w:t>
      </w:r>
    </w:p>
    <w:p w:rsidR="002C1739" w:rsidRDefault="006D146C">
      <w:pPr>
        <w:numPr>
          <w:ilvl w:val="0"/>
          <w:numId w:val="7"/>
        </w:numPr>
        <w:spacing w:before="240" w:after="240" w:line="246" w:lineRule="auto"/>
        <w:rPr>
          <w:b/>
          <w:sz w:val="24"/>
          <w:szCs w:val="24"/>
        </w:rPr>
      </w:pPr>
      <w:r>
        <w:rPr>
          <w:sz w:val="24"/>
          <w:szCs w:val="24"/>
        </w:rPr>
        <w:t xml:space="preserve">e - a - b - d - c          </w:t>
      </w:r>
      <w:r>
        <w:rPr>
          <w:b/>
          <w:sz w:val="24"/>
          <w:szCs w:val="24"/>
        </w:rPr>
        <w:t xml:space="preserve">B. </w:t>
      </w:r>
      <w:r>
        <w:rPr>
          <w:sz w:val="24"/>
          <w:szCs w:val="24"/>
        </w:rPr>
        <w:t xml:space="preserve">d - e - b - a - c        </w:t>
      </w:r>
      <w:r>
        <w:rPr>
          <w:b/>
          <w:sz w:val="24"/>
          <w:szCs w:val="24"/>
          <w:highlight w:val="green"/>
        </w:rPr>
        <w:t>C.</w:t>
      </w:r>
      <w:r>
        <w:rPr>
          <w:sz w:val="24"/>
          <w:szCs w:val="24"/>
          <w:highlight w:val="green"/>
        </w:rPr>
        <w:t xml:space="preserve"> e - a - d - b - c </w:t>
      </w:r>
      <w:r>
        <w:rPr>
          <w:sz w:val="24"/>
          <w:szCs w:val="24"/>
        </w:rPr>
        <w:t xml:space="preserve">           </w:t>
      </w:r>
      <w:r>
        <w:rPr>
          <w:b/>
          <w:sz w:val="24"/>
          <w:szCs w:val="24"/>
        </w:rPr>
        <w:t xml:space="preserve">D. </w:t>
      </w:r>
      <w:r>
        <w:rPr>
          <w:sz w:val="24"/>
          <w:szCs w:val="24"/>
        </w:rPr>
        <w:t>a - d - e - b - c</w:t>
      </w:r>
    </w:p>
    <w:p w:rsidR="002C1739" w:rsidRDefault="006D146C">
      <w:pPr>
        <w:spacing w:before="240" w:after="240" w:line="246" w:lineRule="auto"/>
        <w:rPr>
          <w:sz w:val="24"/>
          <w:szCs w:val="24"/>
        </w:rPr>
      </w:pPr>
      <w:r>
        <w:rPr>
          <w:b/>
          <w:sz w:val="24"/>
          <w:szCs w:val="24"/>
        </w:rPr>
        <w:t>Question 17</w:t>
      </w:r>
      <w:r>
        <w:rPr>
          <w:sz w:val="24"/>
          <w:szCs w:val="24"/>
        </w:rPr>
        <w:t xml:space="preserve">   </w:t>
      </w:r>
    </w:p>
    <w:p w:rsidR="002C1739" w:rsidRDefault="006D146C">
      <w:pPr>
        <w:spacing w:before="240" w:after="240" w:line="246" w:lineRule="auto"/>
        <w:rPr>
          <w:sz w:val="24"/>
          <w:szCs w:val="24"/>
        </w:rPr>
      </w:pPr>
      <w:r>
        <w:rPr>
          <w:sz w:val="24"/>
          <w:szCs w:val="24"/>
        </w:rPr>
        <w:t xml:space="preserve"> a. They can help keep students engaged in their learning by providing a more interactive experience.</w:t>
      </w:r>
    </w:p>
    <w:p w:rsidR="002C1739" w:rsidRDefault="006D146C">
      <w:pPr>
        <w:spacing w:before="240" w:after="240" w:line="246" w:lineRule="auto"/>
        <w:rPr>
          <w:sz w:val="24"/>
          <w:szCs w:val="24"/>
        </w:rPr>
      </w:pPr>
      <w:r>
        <w:rPr>
          <w:sz w:val="24"/>
          <w:szCs w:val="24"/>
        </w:rPr>
        <w:t xml:space="preserve"> b. These virtual tutors can ex</w:t>
      </w:r>
      <w:r>
        <w:rPr>
          <w:sz w:val="24"/>
          <w:szCs w:val="24"/>
        </w:rPr>
        <w:t>plain concepts clearly, answer specific questions, and give feedback on homework.</w:t>
      </w:r>
    </w:p>
    <w:p w:rsidR="002C1739" w:rsidRDefault="006D146C">
      <w:pPr>
        <w:spacing w:before="240" w:after="240" w:line="246" w:lineRule="auto"/>
        <w:rPr>
          <w:sz w:val="24"/>
          <w:szCs w:val="24"/>
        </w:rPr>
      </w:pPr>
      <w:r>
        <w:rPr>
          <w:sz w:val="24"/>
          <w:szCs w:val="24"/>
        </w:rPr>
        <w:t xml:space="preserve"> c. They can also create groups on chatbots to collaborate and exchange ideas on projects and activities.</w:t>
      </w:r>
    </w:p>
    <w:p w:rsidR="002C1739" w:rsidRDefault="006D146C">
      <w:pPr>
        <w:spacing w:before="240" w:after="240" w:line="246" w:lineRule="auto"/>
        <w:rPr>
          <w:sz w:val="24"/>
          <w:szCs w:val="24"/>
        </w:rPr>
      </w:pPr>
      <w:r>
        <w:rPr>
          <w:sz w:val="24"/>
          <w:szCs w:val="24"/>
        </w:rPr>
        <w:t xml:space="preserve"> d. AI chatbots are being used in many schools and universities arou</w:t>
      </w:r>
      <w:r>
        <w:rPr>
          <w:sz w:val="24"/>
          <w:szCs w:val="24"/>
        </w:rPr>
        <w:t>nd the world.</w:t>
      </w:r>
    </w:p>
    <w:p w:rsidR="002C1739" w:rsidRDefault="006D146C">
      <w:pPr>
        <w:spacing w:before="240" w:after="240" w:line="246" w:lineRule="auto"/>
        <w:rPr>
          <w:sz w:val="24"/>
          <w:szCs w:val="24"/>
        </w:rPr>
      </w:pPr>
      <w:r>
        <w:rPr>
          <w:sz w:val="24"/>
          <w:szCs w:val="24"/>
        </w:rPr>
        <w:t xml:space="preserve"> e. Students can seek support from AI chatbots during and after classes</w:t>
      </w:r>
      <w:r>
        <w:rPr>
          <w:rFonts w:ascii="SimSun" w:eastAsia="SimSun" w:hAnsi="SimSun" w:cs="SimSun"/>
          <w:sz w:val="24"/>
          <w:szCs w:val="24"/>
        </w:rPr>
        <w:t>,</w:t>
      </w:r>
      <w:r>
        <w:rPr>
          <w:sz w:val="24"/>
          <w:szCs w:val="24"/>
        </w:rPr>
        <w:t xml:space="preserve">which helps them understand the lessons better.                                                           </w:t>
      </w:r>
    </w:p>
    <w:p w:rsidR="002C1739" w:rsidRDefault="006D146C">
      <w:pPr>
        <w:spacing w:before="240" w:after="240" w:line="246" w:lineRule="auto"/>
        <w:rPr>
          <w:sz w:val="24"/>
          <w:szCs w:val="24"/>
        </w:rPr>
      </w:pPr>
      <w:r>
        <w:rPr>
          <w:sz w:val="24"/>
          <w:szCs w:val="24"/>
        </w:rPr>
        <w:t xml:space="preserve">                                                               </w:t>
      </w:r>
      <w:r>
        <w:rPr>
          <w:sz w:val="24"/>
          <w:szCs w:val="24"/>
        </w:rPr>
        <w:t xml:space="preserve">                           </w:t>
      </w:r>
      <w:r>
        <w:rPr>
          <w:b/>
          <w:sz w:val="24"/>
          <w:szCs w:val="24"/>
        </w:rPr>
        <w:t>(Adapted from Global Success)</w:t>
      </w:r>
    </w:p>
    <w:p w:rsidR="002C1739" w:rsidRDefault="006D146C">
      <w:pPr>
        <w:numPr>
          <w:ilvl w:val="0"/>
          <w:numId w:val="8"/>
        </w:numPr>
        <w:spacing w:before="240" w:after="240" w:line="246" w:lineRule="auto"/>
        <w:rPr>
          <w:b/>
          <w:i/>
          <w:sz w:val="24"/>
          <w:szCs w:val="24"/>
        </w:rPr>
      </w:pPr>
      <w:r>
        <w:rPr>
          <w:sz w:val="24"/>
          <w:szCs w:val="24"/>
          <w:highlight w:val="green"/>
        </w:rPr>
        <w:t>d - a - b - e - c</w:t>
      </w:r>
      <w:r>
        <w:rPr>
          <w:sz w:val="24"/>
          <w:szCs w:val="24"/>
        </w:rPr>
        <w:t xml:space="preserve">           </w:t>
      </w:r>
      <w:r>
        <w:rPr>
          <w:b/>
          <w:sz w:val="24"/>
          <w:szCs w:val="24"/>
        </w:rPr>
        <w:t xml:space="preserve">B. </w:t>
      </w:r>
      <w:r>
        <w:rPr>
          <w:sz w:val="24"/>
          <w:szCs w:val="24"/>
        </w:rPr>
        <w:t xml:space="preserve">d - e - a - b -c             </w:t>
      </w:r>
      <w:r>
        <w:rPr>
          <w:b/>
          <w:sz w:val="24"/>
          <w:szCs w:val="24"/>
        </w:rPr>
        <w:t>C.</w:t>
      </w:r>
      <w:r>
        <w:rPr>
          <w:sz w:val="24"/>
          <w:szCs w:val="24"/>
        </w:rPr>
        <w:t xml:space="preserve"> d - c - b - a - e               </w:t>
      </w:r>
      <w:r>
        <w:rPr>
          <w:b/>
          <w:sz w:val="24"/>
          <w:szCs w:val="24"/>
        </w:rPr>
        <w:t xml:space="preserve">D. </w:t>
      </w:r>
      <w:r>
        <w:rPr>
          <w:sz w:val="24"/>
          <w:szCs w:val="24"/>
        </w:rPr>
        <w:t>d - b - a - e -c</w:t>
      </w:r>
    </w:p>
    <w:p w:rsidR="002C1739" w:rsidRDefault="006D146C">
      <w:pPr>
        <w:ind w:left="106" w:right="215"/>
        <w:rPr>
          <w:b/>
          <w:i/>
          <w:sz w:val="24"/>
          <w:szCs w:val="24"/>
        </w:rPr>
      </w:pPr>
      <w:r>
        <w:rPr>
          <w:b/>
          <w:i/>
          <w:sz w:val="24"/>
          <w:szCs w:val="24"/>
        </w:rPr>
        <w:t xml:space="preserve">Read the following passage and mark the letter A, B, C or D on your answer sheet to </w:t>
      </w:r>
      <w:r>
        <w:rPr>
          <w:b/>
          <w:i/>
          <w:sz w:val="24"/>
          <w:szCs w:val="24"/>
        </w:rPr>
        <w:t xml:space="preserve">indicate the option that best fits each of the numbered blanks from 18 to 22.   </w:t>
      </w:r>
    </w:p>
    <w:p w:rsidR="002C1739" w:rsidRDefault="002C1739">
      <w:pPr>
        <w:ind w:left="106" w:right="215"/>
        <w:rPr>
          <w:sz w:val="24"/>
          <w:szCs w:val="24"/>
        </w:rPr>
      </w:pPr>
    </w:p>
    <w:p w:rsidR="002C1739" w:rsidRDefault="006D146C">
      <w:pPr>
        <w:ind w:left="106" w:right="215"/>
        <w:rPr>
          <w:sz w:val="24"/>
          <w:szCs w:val="24"/>
        </w:rPr>
      </w:pPr>
      <w:r>
        <w:rPr>
          <w:sz w:val="24"/>
          <w:szCs w:val="24"/>
        </w:rPr>
        <w:t xml:space="preserve">For years, charities across the globe have been </w:t>
      </w:r>
      <w:r>
        <w:rPr>
          <w:b/>
          <w:sz w:val="24"/>
          <w:szCs w:val="24"/>
        </w:rPr>
        <w:t>(18)</w:t>
      </w:r>
      <w:r>
        <w:rPr>
          <w:sz w:val="24"/>
          <w:szCs w:val="24"/>
        </w:rPr>
        <w:t xml:space="preserve">_______________ to help make a difference in the world. Volunteers are an integral part of any charitable organization; </w:t>
      </w:r>
      <w:r>
        <w:rPr>
          <w:sz w:val="24"/>
          <w:szCs w:val="24"/>
        </w:rPr>
        <w:t>without them, there would be no charity. Not only can volunteering benefit a wealth of causes, but it can also boost a student’s prospects once they head out into the working world.</w:t>
      </w:r>
    </w:p>
    <w:p w:rsidR="002C1739" w:rsidRDefault="006D146C">
      <w:pPr>
        <w:ind w:left="106" w:right="215"/>
        <w:rPr>
          <w:sz w:val="24"/>
          <w:szCs w:val="24"/>
        </w:rPr>
      </w:pPr>
      <w:r>
        <w:rPr>
          <w:sz w:val="24"/>
          <w:szCs w:val="24"/>
        </w:rPr>
        <w:t xml:space="preserve">Volunteering can be a humbling experience, </w:t>
      </w:r>
      <w:r>
        <w:rPr>
          <w:b/>
          <w:sz w:val="24"/>
          <w:szCs w:val="24"/>
        </w:rPr>
        <w:t>(19)</w:t>
      </w:r>
      <w:r>
        <w:rPr>
          <w:sz w:val="24"/>
          <w:szCs w:val="24"/>
        </w:rPr>
        <w:t>____________. Whether you a</w:t>
      </w:r>
      <w:r>
        <w:rPr>
          <w:sz w:val="24"/>
          <w:szCs w:val="24"/>
        </w:rPr>
        <w:t xml:space="preserve">gree to volunteer for a number of consecutive months or a day a week, the impact you have could be life-changing. There’s also a </w:t>
      </w:r>
      <w:r>
        <w:rPr>
          <w:sz w:val="24"/>
          <w:szCs w:val="24"/>
        </w:rPr>
        <w:lastRenderedPageBreak/>
        <w:t>strong sense of achievement and pride that comes with generously giving up your time for a worthy cause.</w:t>
      </w:r>
    </w:p>
    <w:p w:rsidR="002C1739" w:rsidRDefault="006D146C">
      <w:pPr>
        <w:ind w:left="106" w:right="215"/>
        <w:rPr>
          <w:sz w:val="24"/>
          <w:szCs w:val="24"/>
        </w:rPr>
      </w:pPr>
      <w:r>
        <w:rPr>
          <w:sz w:val="24"/>
          <w:szCs w:val="24"/>
        </w:rPr>
        <w:t>When it comes to volun</w:t>
      </w:r>
      <w:r>
        <w:rPr>
          <w:sz w:val="24"/>
          <w:szCs w:val="24"/>
        </w:rPr>
        <w:t xml:space="preserve">teering, </w:t>
      </w:r>
      <w:r>
        <w:rPr>
          <w:b/>
          <w:sz w:val="24"/>
          <w:szCs w:val="24"/>
        </w:rPr>
        <w:t>(20)</w:t>
      </w:r>
      <w:r>
        <w:rPr>
          <w:sz w:val="24"/>
          <w:szCs w:val="24"/>
        </w:rPr>
        <w:t>_________________. Many students choose to volunteer abroad to experience a new culture and learn more about other countries. It can be a wonderful way to experience another country, with support and guidance during the stay of the organizatio</w:t>
      </w:r>
      <w:r>
        <w:rPr>
          <w:sz w:val="24"/>
          <w:szCs w:val="24"/>
        </w:rPr>
        <w:t xml:space="preserve">ns. Volunteering overseas, </w:t>
      </w:r>
      <w:r>
        <w:rPr>
          <w:b/>
          <w:sz w:val="24"/>
          <w:szCs w:val="24"/>
        </w:rPr>
        <w:t>(21)</w:t>
      </w:r>
      <w:r>
        <w:rPr>
          <w:sz w:val="24"/>
          <w:szCs w:val="24"/>
        </w:rPr>
        <w:t>______________, also gives students the opportunity to get away from their studies and work responsibilities.</w:t>
      </w:r>
    </w:p>
    <w:p w:rsidR="002C1739" w:rsidRDefault="006D146C">
      <w:pPr>
        <w:ind w:left="106" w:right="215"/>
        <w:rPr>
          <w:sz w:val="24"/>
          <w:szCs w:val="24"/>
        </w:rPr>
      </w:pPr>
      <w:r>
        <w:rPr>
          <w:sz w:val="24"/>
          <w:szCs w:val="24"/>
        </w:rPr>
        <w:t xml:space="preserve">At home, </w:t>
      </w:r>
      <w:r>
        <w:rPr>
          <w:b/>
          <w:sz w:val="24"/>
          <w:szCs w:val="24"/>
        </w:rPr>
        <w:t>(22)</w:t>
      </w:r>
      <w:r>
        <w:rPr>
          <w:sz w:val="24"/>
          <w:szCs w:val="24"/>
        </w:rPr>
        <w:t xml:space="preserve">_______________. This type of work is flexible and can fit into their schedules. They might volunteer </w:t>
      </w:r>
      <w:r>
        <w:rPr>
          <w:sz w:val="24"/>
          <w:szCs w:val="24"/>
        </w:rPr>
        <w:t xml:space="preserve">for a few hours in the evening or during their free time on weekends. </w:t>
      </w:r>
    </w:p>
    <w:p w:rsidR="002C1739" w:rsidRDefault="006D146C">
      <w:pPr>
        <w:ind w:left="106" w:right="215"/>
        <w:rPr>
          <w:b/>
          <w:sz w:val="24"/>
          <w:szCs w:val="24"/>
        </w:rPr>
      </w:pPr>
      <w:r>
        <w:rPr>
          <w:sz w:val="24"/>
          <w:szCs w:val="24"/>
        </w:rPr>
        <w:t xml:space="preserve">                                                            </w:t>
      </w:r>
      <w:r>
        <w:rPr>
          <w:b/>
          <w:sz w:val="24"/>
          <w:szCs w:val="24"/>
        </w:rPr>
        <w:t xml:space="preserve">  (Adapted from https://www.volunteeringsolutions.com/)</w:t>
      </w:r>
    </w:p>
    <w:p w:rsidR="002C1739" w:rsidRDefault="002C1739">
      <w:pPr>
        <w:ind w:left="106" w:right="215"/>
        <w:rPr>
          <w:sz w:val="24"/>
          <w:szCs w:val="24"/>
        </w:rPr>
      </w:pPr>
    </w:p>
    <w:p w:rsidR="002C1739" w:rsidRDefault="006D146C">
      <w:pPr>
        <w:ind w:left="106" w:right="215"/>
        <w:rPr>
          <w:sz w:val="24"/>
          <w:szCs w:val="24"/>
        </w:rPr>
      </w:pPr>
      <w:r>
        <w:rPr>
          <w:b/>
          <w:sz w:val="24"/>
          <w:szCs w:val="24"/>
        </w:rPr>
        <w:t>Question 18</w:t>
      </w:r>
      <w:r>
        <w:rPr>
          <w:sz w:val="24"/>
          <w:szCs w:val="24"/>
        </w:rPr>
        <w:t xml:space="preserve">. </w:t>
      </w:r>
    </w:p>
    <w:p w:rsidR="002C1739" w:rsidRDefault="006D146C">
      <w:pPr>
        <w:ind w:left="106" w:right="215"/>
        <w:rPr>
          <w:sz w:val="24"/>
          <w:szCs w:val="24"/>
        </w:rPr>
      </w:pPr>
      <w:r>
        <w:rPr>
          <w:sz w:val="24"/>
          <w:szCs w:val="24"/>
        </w:rPr>
        <w:t xml:space="preserve">    A. encouraging volunteers with their own charitabl</w:t>
      </w:r>
      <w:r>
        <w:rPr>
          <w:sz w:val="24"/>
          <w:szCs w:val="24"/>
        </w:rPr>
        <w:t>e organizations</w:t>
      </w:r>
    </w:p>
    <w:p w:rsidR="002C1739" w:rsidRDefault="006D146C">
      <w:pPr>
        <w:ind w:left="106" w:right="215"/>
        <w:rPr>
          <w:sz w:val="24"/>
          <w:szCs w:val="24"/>
        </w:rPr>
      </w:pPr>
      <w:r>
        <w:rPr>
          <w:sz w:val="24"/>
          <w:szCs w:val="24"/>
        </w:rPr>
        <w:t xml:space="preserve">    B. encouraged students to organize volunteering programmes</w:t>
      </w:r>
    </w:p>
    <w:p w:rsidR="002C1739" w:rsidRDefault="006D146C">
      <w:pPr>
        <w:ind w:left="106" w:right="215"/>
        <w:rPr>
          <w:sz w:val="24"/>
          <w:szCs w:val="24"/>
          <w:highlight w:val="yellow"/>
        </w:rPr>
      </w:pPr>
      <w:r>
        <w:rPr>
          <w:sz w:val="24"/>
          <w:szCs w:val="24"/>
        </w:rPr>
        <w:t xml:space="preserve">    </w:t>
      </w:r>
      <w:r>
        <w:rPr>
          <w:sz w:val="24"/>
          <w:szCs w:val="24"/>
          <w:highlight w:val="green"/>
        </w:rPr>
        <w:t xml:space="preserve">C. encouraging students to join their volunteering programmes </w:t>
      </w:r>
    </w:p>
    <w:p w:rsidR="002C1739" w:rsidRDefault="006D146C">
      <w:pPr>
        <w:ind w:left="106" w:right="215"/>
        <w:rPr>
          <w:sz w:val="24"/>
          <w:szCs w:val="24"/>
        </w:rPr>
      </w:pPr>
      <w:r>
        <w:rPr>
          <w:sz w:val="24"/>
          <w:szCs w:val="24"/>
        </w:rPr>
        <w:t xml:space="preserve">    D. encouraged students to volunteer in programmes</w:t>
      </w:r>
    </w:p>
    <w:p w:rsidR="002C1739" w:rsidRDefault="006D146C">
      <w:pPr>
        <w:ind w:left="106" w:right="215"/>
        <w:rPr>
          <w:sz w:val="24"/>
          <w:szCs w:val="24"/>
        </w:rPr>
      </w:pPr>
      <w:r>
        <w:rPr>
          <w:b/>
          <w:sz w:val="24"/>
          <w:szCs w:val="24"/>
        </w:rPr>
        <w:t>Question 19</w:t>
      </w:r>
      <w:r>
        <w:rPr>
          <w:sz w:val="24"/>
          <w:szCs w:val="24"/>
        </w:rPr>
        <w:t>.</w:t>
      </w:r>
    </w:p>
    <w:p w:rsidR="002C1739" w:rsidRDefault="006D146C">
      <w:pPr>
        <w:ind w:left="106" w:right="215"/>
        <w:rPr>
          <w:sz w:val="24"/>
          <w:szCs w:val="24"/>
          <w:highlight w:val="yellow"/>
        </w:rPr>
      </w:pPr>
      <w:r>
        <w:rPr>
          <w:sz w:val="24"/>
          <w:szCs w:val="24"/>
        </w:rPr>
        <w:t xml:space="preserve">    </w:t>
      </w:r>
      <w:r>
        <w:rPr>
          <w:sz w:val="24"/>
          <w:szCs w:val="24"/>
          <w:highlight w:val="green"/>
        </w:rPr>
        <w:t xml:space="preserve">A. allowing you to see the world in a </w:t>
      </w:r>
      <w:r>
        <w:rPr>
          <w:sz w:val="24"/>
          <w:szCs w:val="24"/>
          <w:highlight w:val="green"/>
        </w:rPr>
        <w:t>different way</w:t>
      </w:r>
    </w:p>
    <w:p w:rsidR="002C1739" w:rsidRDefault="006D146C">
      <w:pPr>
        <w:ind w:left="106" w:right="215"/>
        <w:rPr>
          <w:sz w:val="24"/>
          <w:szCs w:val="24"/>
        </w:rPr>
      </w:pPr>
      <w:r>
        <w:rPr>
          <w:sz w:val="24"/>
          <w:szCs w:val="24"/>
        </w:rPr>
        <w:t xml:space="preserve">    B. allows you to see the world with a different way </w:t>
      </w:r>
    </w:p>
    <w:p w:rsidR="002C1739" w:rsidRDefault="006D146C">
      <w:pPr>
        <w:ind w:left="106" w:right="215"/>
        <w:rPr>
          <w:sz w:val="24"/>
          <w:szCs w:val="24"/>
        </w:rPr>
      </w:pPr>
      <w:r>
        <w:rPr>
          <w:sz w:val="24"/>
          <w:szCs w:val="24"/>
        </w:rPr>
        <w:t xml:space="preserve">    C. allowed you  the world to see in a different way </w:t>
      </w:r>
    </w:p>
    <w:p w:rsidR="002C1739" w:rsidRDefault="006D146C">
      <w:pPr>
        <w:ind w:left="106" w:right="215"/>
        <w:rPr>
          <w:sz w:val="24"/>
          <w:szCs w:val="24"/>
        </w:rPr>
      </w:pPr>
      <w:r>
        <w:rPr>
          <w:sz w:val="24"/>
          <w:szCs w:val="24"/>
        </w:rPr>
        <w:t xml:space="preserve">    D. allowing you a different way to see the world</w:t>
      </w:r>
    </w:p>
    <w:p w:rsidR="002C1739" w:rsidRDefault="006D146C">
      <w:pPr>
        <w:ind w:left="106" w:right="215"/>
        <w:rPr>
          <w:sz w:val="24"/>
          <w:szCs w:val="24"/>
        </w:rPr>
      </w:pPr>
      <w:r>
        <w:rPr>
          <w:b/>
          <w:sz w:val="24"/>
          <w:szCs w:val="24"/>
        </w:rPr>
        <w:t>Question 20</w:t>
      </w:r>
      <w:r>
        <w:rPr>
          <w:sz w:val="24"/>
          <w:szCs w:val="24"/>
        </w:rPr>
        <w:t xml:space="preserve">. </w:t>
      </w:r>
    </w:p>
    <w:p w:rsidR="002C1739" w:rsidRDefault="006D146C">
      <w:pPr>
        <w:ind w:left="106" w:right="215"/>
        <w:rPr>
          <w:sz w:val="24"/>
          <w:szCs w:val="24"/>
        </w:rPr>
      </w:pPr>
      <w:r>
        <w:rPr>
          <w:sz w:val="24"/>
          <w:szCs w:val="24"/>
        </w:rPr>
        <w:t xml:space="preserve">      A. opportunities to volunteer at home or away are rare </w:t>
      </w:r>
    </w:p>
    <w:p w:rsidR="002C1739" w:rsidRDefault="006D146C">
      <w:pPr>
        <w:ind w:left="106" w:right="215"/>
        <w:rPr>
          <w:sz w:val="24"/>
          <w:szCs w:val="24"/>
        </w:rPr>
      </w:pPr>
      <w:r>
        <w:rPr>
          <w:sz w:val="24"/>
          <w:szCs w:val="24"/>
        </w:rPr>
        <w:t xml:space="preserve">      B. there are limited opportunities at home or abroad</w:t>
      </w:r>
    </w:p>
    <w:p w:rsidR="002C1739" w:rsidRDefault="006D146C">
      <w:pPr>
        <w:ind w:left="106" w:right="215"/>
        <w:rPr>
          <w:sz w:val="24"/>
          <w:szCs w:val="24"/>
          <w:highlight w:val="yellow"/>
        </w:rPr>
      </w:pPr>
      <w:r>
        <w:rPr>
          <w:sz w:val="24"/>
          <w:szCs w:val="24"/>
        </w:rPr>
        <w:t xml:space="preserve">     </w:t>
      </w:r>
      <w:r>
        <w:rPr>
          <w:sz w:val="24"/>
          <w:szCs w:val="24"/>
          <w:highlight w:val="yellow"/>
        </w:rPr>
        <w:t xml:space="preserve"> </w:t>
      </w:r>
      <w:r>
        <w:rPr>
          <w:sz w:val="24"/>
          <w:szCs w:val="24"/>
          <w:highlight w:val="green"/>
        </w:rPr>
        <w:t>C. there are countless opportunities at home or away</w:t>
      </w:r>
    </w:p>
    <w:p w:rsidR="002C1739" w:rsidRDefault="006D146C">
      <w:pPr>
        <w:ind w:left="106" w:right="215"/>
        <w:rPr>
          <w:sz w:val="24"/>
          <w:szCs w:val="24"/>
        </w:rPr>
      </w:pPr>
      <w:r>
        <w:rPr>
          <w:sz w:val="24"/>
          <w:szCs w:val="24"/>
        </w:rPr>
        <w:t xml:space="preserve">      D. volunteering opportunities at home or away are limited</w:t>
      </w:r>
    </w:p>
    <w:p w:rsidR="002C1739" w:rsidRDefault="006D146C">
      <w:pPr>
        <w:ind w:left="106" w:right="215"/>
        <w:rPr>
          <w:sz w:val="24"/>
          <w:szCs w:val="24"/>
        </w:rPr>
      </w:pPr>
      <w:r>
        <w:rPr>
          <w:b/>
          <w:sz w:val="24"/>
          <w:szCs w:val="24"/>
        </w:rPr>
        <w:t>Question 21</w:t>
      </w:r>
      <w:r>
        <w:rPr>
          <w:sz w:val="24"/>
          <w:szCs w:val="24"/>
        </w:rPr>
        <w:t xml:space="preserve">. </w:t>
      </w:r>
    </w:p>
    <w:p w:rsidR="002C1739" w:rsidRDefault="006D146C">
      <w:pPr>
        <w:ind w:left="106" w:right="215"/>
        <w:rPr>
          <w:sz w:val="24"/>
          <w:szCs w:val="24"/>
        </w:rPr>
      </w:pPr>
      <w:r>
        <w:rPr>
          <w:sz w:val="24"/>
          <w:szCs w:val="24"/>
        </w:rPr>
        <w:t xml:space="preserve">      A. involved more group-based work than volunteering a</w:t>
      </w:r>
      <w:r>
        <w:rPr>
          <w:sz w:val="24"/>
          <w:szCs w:val="24"/>
        </w:rPr>
        <w:t xml:space="preserve">t home </w:t>
      </w:r>
    </w:p>
    <w:p w:rsidR="002C1739" w:rsidRDefault="006D146C">
      <w:pPr>
        <w:ind w:left="106" w:right="215"/>
        <w:rPr>
          <w:sz w:val="24"/>
          <w:szCs w:val="24"/>
        </w:rPr>
      </w:pPr>
      <w:r>
        <w:rPr>
          <w:sz w:val="24"/>
          <w:szCs w:val="24"/>
        </w:rPr>
        <w:t xml:space="preserve">      B. what involving more group-based work than volunteering at home </w:t>
      </w:r>
    </w:p>
    <w:p w:rsidR="002C1739" w:rsidRDefault="006D146C">
      <w:pPr>
        <w:ind w:left="106" w:right="215"/>
        <w:rPr>
          <w:sz w:val="24"/>
          <w:szCs w:val="24"/>
        </w:rPr>
      </w:pPr>
      <w:r>
        <w:rPr>
          <w:sz w:val="24"/>
          <w:szCs w:val="24"/>
        </w:rPr>
        <w:t xml:space="preserve">      C. that involves more group-based work than volunteering at home </w:t>
      </w:r>
    </w:p>
    <w:p w:rsidR="002C1739" w:rsidRDefault="006D146C">
      <w:pPr>
        <w:ind w:left="106" w:right="215"/>
        <w:rPr>
          <w:sz w:val="24"/>
          <w:szCs w:val="24"/>
          <w:highlight w:val="yellow"/>
        </w:rPr>
      </w:pPr>
      <w:r>
        <w:rPr>
          <w:sz w:val="24"/>
          <w:szCs w:val="24"/>
        </w:rPr>
        <w:t xml:space="preserve">   </w:t>
      </w:r>
      <w:r>
        <w:rPr>
          <w:sz w:val="24"/>
          <w:szCs w:val="24"/>
          <w:highlight w:val="green"/>
        </w:rPr>
        <w:t xml:space="preserve">   D. which involves more group-based work than volunteering at home </w:t>
      </w:r>
    </w:p>
    <w:p w:rsidR="002C1739" w:rsidRDefault="006D146C">
      <w:pPr>
        <w:ind w:left="106" w:right="215"/>
        <w:rPr>
          <w:sz w:val="24"/>
          <w:szCs w:val="24"/>
        </w:rPr>
      </w:pPr>
      <w:r>
        <w:rPr>
          <w:b/>
          <w:sz w:val="24"/>
          <w:szCs w:val="24"/>
        </w:rPr>
        <w:t>Question 22</w:t>
      </w:r>
      <w:r>
        <w:rPr>
          <w:sz w:val="24"/>
          <w:szCs w:val="24"/>
        </w:rPr>
        <w:t xml:space="preserve">. </w:t>
      </w:r>
    </w:p>
    <w:p w:rsidR="002C1739" w:rsidRDefault="006D146C">
      <w:pPr>
        <w:ind w:left="106" w:right="215"/>
        <w:rPr>
          <w:sz w:val="24"/>
          <w:szCs w:val="24"/>
          <w:highlight w:val="green"/>
        </w:rPr>
      </w:pPr>
      <w:r>
        <w:rPr>
          <w:sz w:val="24"/>
          <w:szCs w:val="24"/>
        </w:rPr>
        <w:t xml:space="preserve">      </w:t>
      </w:r>
      <w:r>
        <w:rPr>
          <w:sz w:val="24"/>
          <w:szCs w:val="24"/>
          <w:highlight w:val="green"/>
        </w:rPr>
        <w:t xml:space="preserve">A. </w:t>
      </w:r>
      <w:r>
        <w:rPr>
          <w:sz w:val="24"/>
          <w:szCs w:val="24"/>
          <w:highlight w:val="green"/>
        </w:rPr>
        <w:t>students can volunteer by helping with youth clubs, childcare, medical support, or charity shops</w:t>
      </w:r>
    </w:p>
    <w:p w:rsidR="002C1739" w:rsidRDefault="006D146C">
      <w:pPr>
        <w:ind w:left="106" w:right="215"/>
        <w:rPr>
          <w:sz w:val="24"/>
          <w:szCs w:val="24"/>
        </w:rPr>
      </w:pPr>
      <w:r>
        <w:rPr>
          <w:sz w:val="24"/>
          <w:szCs w:val="24"/>
        </w:rPr>
        <w:t xml:space="preserve">      B. helping with youth clubs, childcare, medical support, or charity shops, students can volunteer               C. volunteer work like youth clubs, child</w:t>
      </w:r>
      <w:r>
        <w:rPr>
          <w:sz w:val="24"/>
          <w:szCs w:val="24"/>
        </w:rPr>
        <w:t>care, medical support and charity shops is important for students to help</w:t>
      </w:r>
    </w:p>
    <w:p w:rsidR="002C1739" w:rsidRDefault="006D146C">
      <w:pPr>
        <w:ind w:left="106" w:right="215"/>
        <w:rPr>
          <w:sz w:val="24"/>
          <w:szCs w:val="24"/>
        </w:rPr>
      </w:pPr>
      <w:r>
        <w:rPr>
          <w:sz w:val="24"/>
          <w:szCs w:val="24"/>
        </w:rPr>
        <w:t xml:space="preserve">      D. students are required to help with youth clubs, childcare, medical support, or charity shops</w:t>
      </w:r>
    </w:p>
    <w:p w:rsidR="002C1739" w:rsidRDefault="002C1739">
      <w:pPr>
        <w:spacing w:line="246" w:lineRule="auto"/>
        <w:ind w:right="139"/>
        <w:rPr>
          <w:b/>
          <w:i/>
          <w:sz w:val="24"/>
          <w:szCs w:val="24"/>
        </w:rPr>
      </w:pPr>
    </w:p>
    <w:p w:rsidR="002C1739" w:rsidRDefault="006D146C">
      <w:pPr>
        <w:spacing w:line="246" w:lineRule="auto"/>
        <w:ind w:left="106" w:right="139" w:firstLine="283"/>
        <w:rPr>
          <w:b/>
          <w:i/>
          <w:sz w:val="24"/>
          <w:szCs w:val="24"/>
          <w:highlight w:val="yellow"/>
        </w:rPr>
      </w:pPr>
      <w:r>
        <w:rPr>
          <w:b/>
          <w:i/>
          <w:sz w:val="24"/>
          <w:szCs w:val="24"/>
        </w:rPr>
        <w:t>Read the following passage  and mark the letter A, B, C or D on your answer she</w:t>
      </w:r>
      <w:r>
        <w:rPr>
          <w:b/>
          <w:i/>
          <w:sz w:val="24"/>
          <w:szCs w:val="24"/>
        </w:rPr>
        <w:t xml:space="preserve">et to indicate the best answer to each of the following questions from 23 to 30. </w:t>
      </w:r>
    </w:p>
    <w:p w:rsidR="002C1739" w:rsidRDefault="002C1739">
      <w:pPr>
        <w:spacing w:line="246" w:lineRule="auto"/>
        <w:ind w:left="106" w:right="139" w:firstLine="283"/>
        <w:rPr>
          <w:b/>
          <w:i/>
          <w:sz w:val="24"/>
          <w:szCs w:val="24"/>
          <w:highlight w:val="yellow"/>
        </w:rPr>
      </w:pPr>
    </w:p>
    <w:p w:rsidR="002C1739" w:rsidRDefault="006D146C">
      <w:pPr>
        <w:spacing w:before="60" w:after="60"/>
        <w:ind w:firstLine="420"/>
        <w:jc w:val="both"/>
        <w:rPr>
          <w:sz w:val="24"/>
          <w:szCs w:val="24"/>
        </w:rPr>
      </w:pPr>
      <w:r>
        <w:rPr>
          <w:sz w:val="24"/>
          <w:szCs w:val="24"/>
        </w:rPr>
        <w:t>Climate change is a pressing global crisis impacting every nation, as seen in events like wildfires in Canada and floods in Pakistan. Because greenhouse gas emissions have w</w:t>
      </w:r>
      <w:r>
        <w:rPr>
          <w:sz w:val="24"/>
          <w:szCs w:val="24"/>
        </w:rPr>
        <w:t>orldwide effects</w:t>
      </w:r>
      <w:r>
        <w:t>,</w:t>
      </w:r>
      <w:r>
        <w:rPr>
          <w:sz w:val="24"/>
          <w:szCs w:val="24"/>
        </w:rPr>
        <w:t xml:space="preserve"> such as rising temperatures and extreme weather, no country can tackle this issue on its own. The interconnected nature of our atmosphere, oceans, and ecosystems means that challenges like melting glaciers and intensified storms are globa</w:t>
      </w:r>
      <w:r>
        <w:rPr>
          <w:sz w:val="24"/>
          <w:szCs w:val="24"/>
        </w:rPr>
        <w:t>l, making international cooperation absolutely essential.</w:t>
      </w:r>
    </w:p>
    <w:p w:rsidR="002C1739" w:rsidRDefault="006D146C">
      <w:pPr>
        <w:spacing w:before="60" w:after="60"/>
        <w:ind w:firstLine="420"/>
        <w:jc w:val="both"/>
        <w:rPr>
          <w:sz w:val="24"/>
          <w:szCs w:val="24"/>
        </w:rPr>
      </w:pPr>
      <w:r>
        <w:rPr>
          <w:sz w:val="24"/>
          <w:szCs w:val="24"/>
        </w:rPr>
        <w:t xml:space="preserve">Collaboration is particularly </w:t>
      </w:r>
      <w:r>
        <w:rPr>
          <w:b/>
          <w:sz w:val="24"/>
          <w:szCs w:val="24"/>
          <w:u w:val="single"/>
        </w:rPr>
        <w:t>crucial</w:t>
      </w:r>
      <w:r>
        <w:rPr>
          <w:sz w:val="24"/>
          <w:szCs w:val="24"/>
        </w:rPr>
        <w:t xml:space="preserve"> for vulnerable nations. Despite contributing only a small fraction to global emissions, regions like Africa face severe consequences, such as floods and droughts. These countries need international support to build resilience and adapt to climate change i</w:t>
      </w:r>
      <w:r>
        <w:rPr>
          <w:sz w:val="24"/>
          <w:szCs w:val="24"/>
        </w:rPr>
        <w:t>mpacts. Without global partnerships, efforts to address climate change would be fragmented</w:t>
      </w:r>
      <w:r>
        <w:rPr>
          <w:b/>
          <w:sz w:val="24"/>
          <w:szCs w:val="24"/>
        </w:rPr>
        <w:t xml:space="preserve"> </w:t>
      </w:r>
      <w:r>
        <w:rPr>
          <w:sz w:val="24"/>
          <w:szCs w:val="24"/>
        </w:rPr>
        <w:t>and far less effective.</w:t>
      </w:r>
    </w:p>
    <w:p w:rsidR="002C1739" w:rsidRDefault="006D146C">
      <w:pPr>
        <w:spacing w:before="60" w:after="60"/>
        <w:ind w:firstLine="420"/>
        <w:jc w:val="both"/>
        <w:rPr>
          <w:sz w:val="24"/>
          <w:szCs w:val="24"/>
        </w:rPr>
      </w:pPr>
      <w:r>
        <w:rPr>
          <w:sz w:val="24"/>
          <w:szCs w:val="24"/>
        </w:rPr>
        <w:t xml:space="preserve">The Paris Agreement exemplifies the power of global collaboration. Adopted in 2015, </w:t>
      </w:r>
      <w:r>
        <w:rPr>
          <w:b/>
          <w:sz w:val="24"/>
          <w:szCs w:val="24"/>
          <w:u w:val="single"/>
        </w:rPr>
        <w:t>it</w:t>
      </w:r>
      <w:r>
        <w:rPr>
          <w:b/>
          <w:sz w:val="24"/>
          <w:szCs w:val="24"/>
        </w:rPr>
        <w:t xml:space="preserve"> </w:t>
      </w:r>
      <w:r>
        <w:rPr>
          <w:sz w:val="24"/>
          <w:szCs w:val="24"/>
        </w:rPr>
        <w:t>aims to limit global warming to below 2</w:t>
      </w:r>
      <w:r>
        <w:rPr>
          <w:rFonts w:ascii="Arial" w:eastAsia="Arial" w:hAnsi="Arial" w:cs="Arial"/>
          <w:color w:val="333333"/>
          <w:sz w:val="24"/>
          <w:szCs w:val="24"/>
        </w:rPr>
        <w:t>°C</w:t>
      </w:r>
      <w:r>
        <w:rPr>
          <w:sz w:val="24"/>
          <w:szCs w:val="24"/>
        </w:rPr>
        <w:t xml:space="preserve"> and involves</w:t>
      </w:r>
      <w:r>
        <w:rPr>
          <w:sz w:val="24"/>
          <w:szCs w:val="24"/>
        </w:rPr>
        <w:t xml:space="preserve"> both developed and developing nations. This inclusivity is key, as it acknowledges that while some countries have contributed more to emissions, everyone must participate in the solution. The agreement fosters cross-border collaboration through technology</w:t>
      </w:r>
      <w:r>
        <w:rPr>
          <w:sz w:val="24"/>
          <w:szCs w:val="24"/>
        </w:rPr>
        <w:t xml:space="preserve"> sharing, financial aid, and </w:t>
      </w:r>
      <w:r>
        <w:rPr>
          <w:sz w:val="24"/>
          <w:szCs w:val="24"/>
        </w:rPr>
        <w:lastRenderedPageBreak/>
        <w:t>coordinated strategies.</w:t>
      </w:r>
    </w:p>
    <w:p w:rsidR="002C1739" w:rsidRDefault="006D146C">
      <w:pPr>
        <w:spacing w:before="60" w:after="60"/>
        <w:ind w:firstLine="420"/>
        <w:jc w:val="both"/>
        <w:rPr>
          <w:sz w:val="24"/>
          <w:szCs w:val="24"/>
        </w:rPr>
      </w:pPr>
      <w:r>
        <w:rPr>
          <w:b/>
          <w:sz w:val="24"/>
          <w:szCs w:val="24"/>
          <w:u w:val="single"/>
        </w:rPr>
        <w:t>Isolationism is counterproductive in the climate battle</w:t>
      </w:r>
      <w:r>
        <w:rPr>
          <w:sz w:val="24"/>
          <w:szCs w:val="24"/>
        </w:rPr>
        <w:t xml:space="preserve">. The interconnected nature of climate and global trade systems shows that no nation can solve this alone. The largest emitters, like China and the </w:t>
      </w:r>
      <w:r>
        <w:rPr>
          <w:sz w:val="24"/>
          <w:szCs w:val="24"/>
        </w:rPr>
        <w:t>United States, need to work together. Moreover, developing countries require technology transfers and financial assistance to transition to low-carbon economies. Isolationist policies undermine</w:t>
      </w:r>
      <w:r>
        <w:rPr>
          <w:b/>
          <w:sz w:val="24"/>
          <w:szCs w:val="24"/>
        </w:rPr>
        <w:t xml:space="preserve"> </w:t>
      </w:r>
      <w:r>
        <w:rPr>
          <w:sz w:val="24"/>
          <w:szCs w:val="24"/>
        </w:rPr>
        <w:t>this by making climate solutions costlier and harder to implem</w:t>
      </w:r>
      <w:r>
        <w:rPr>
          <w:sz w:val="24"/>
          <w:szCs w:val="24"/>
        </w:rPr>
        <w:t>ent.</w:t>
      </w:r>
    </w:p>
    <w:p w:rsidR="002C1739" w:rsidRDefault="006D146C">
      <w:pPr>
        <w:spacing w:before="60" w:after="60"/>
        <w:ind w:firstLine="420"/>
        <w:jc w:val="both"/>
        <w:rPr>
          <w:sz w:val="24"/>
          <w:szCs w:val="24"/>
        </w:rPr>
      </w:pPr>
      <w:r>
        <w:rPr>
          <w:sz w:val="24"/>
          <w:szCs w:val="24"/>
        </w:rPr>
        <w:t xml:space="preserve">International frameworks also provide </w:t>
      </w:r>
      <w:r>
        <w:rPr>
          <w:sz w:val="24"/>
          <w:szCs w:val="24"/>
        </w:rPr>
        <w:t>economic benefits</w:t>
      </w:r>
      <w:r>
        <w:rPr>
          <w:sz w:val="24"/>
          <w:szCs w:val="24"/>
        </w:rPr>
        <w:t>,</w:t>
      </w:r>
      <w:r>
        <w:rPr>
          <w:sz w:val="24"/>
          <w:szCs w:val="24"/>
        </w:rPr>
        <w:t xml:space="preserve"> like job creation through green technology. Initiatives like the Breakthrough Agenda, launched at COP26, aim to make clean technologies affordable and accessible. This collaboration accelerates </w:t>
      </w:r>
      <w:r>
        <w:rPr>
          <w:sz w:val="24"/>
          <w:szCs w:val="24"/>
        </w:rPr>
        <w:t xml:space="preserve">the global transition to net-zero, benefiting all nations and ensuring that advancements in renewable energy and climate adaptation are shared widely and effectively. Thus, a </w:t>
      </w:r>
      <w:r>
        <w:rPr>
          <w:b/>
          <w:sz w:val="24"/>
          <w:szCs w:val="24"/>
          <w:u w:val="single"/>
        </w:rPr>
        <w:t>unified</w:t>
      </w:r>
      <w:r>
        <w:rPr>
          <w:sz w:val="24"/>
          <w:szCs w:val="24"/>
        </w:rPr>
        <w:t xml:space="preserve"> global response remains essential for safeguarding our planet's future.</w:t>
      </w:r>
    </w:p>
    <w:p w:rsidR="002C1739" w:rsidRDefault="006D146C">
      <w:pPr>
        <w:spacing w:before="60" w:after="60"/>
        <w:jc w:val="right"/>
        <w:rPr>
          <w:b/>
          <w:i/>
          <w:sz w:val="24"/>
          <w:szCs w:val="24"/>
        </w:rPr>
      </w:pPr>
      <w:r>
        <w:rPr>
          <w:b/>
          <w:i/>
          <w:sz w:val="24"/>
          <w:szCs w:val="24"/>
        </w:rPr>
        <w:t>(</w:t>
      </w:r>
      <w:r>
        <w:rPr>
          <w:b/>
          <w:i/>
          <w:sz w:val="24"/>
          <w:szCs w:val="24"/>
        </w:rPr>
        <w:t>Adapted from</w:t>
      </w:r>
      <w:hyperlink r:id="rId8">
        <w:r>
          <w:rPr>
            <w:b/>
            <w:i/>
            <w:sz w:val="24"/>
            <w:szCs w:val="24"/>
          </w:rPr>
          <w:t xml:space="preserve"> </w:t>
        </w:r>
      </w:hyperlink>
      <w:hyperlink r:id="rId9">
        <w:r>
          <w:rPr>
            <w:b/>
            <w:i/>
            <w:color w:val="0563C1"/>
            <w:sz w:val="24"/>
            <w:szCs w:val="24"/>
            <w:u w:val="single"/>
          </w:rPr>
          <w:t>https://greenly.earth/en-gb/blog/ecology-news</w:t>
        </w:r>
      </w:hyperlink>
      <w:r>
        <w:rPr>
          <w:b/>
          <w:i/>
          <w:sz w:val="24"/>
          <w:szCs w:val="24"/>
        </w:rPr>
        <w:t>)</w:t>
      </w:r>
    </w:p>
    <w:p w:rsidR="002C1739" w:rsidRDefault="006D146C">
      <w:pPr>
        <w:spacing w:before="60" w:after="60"/>
        <w:jc w:val="both"/>
        <w:rPr>
          <w:sz w:val="24"/>
          <w:szCs w:val="24"/>
        </w:rPr>
      </w:pPr>
      <w:r>
        <w:rPr>
          <w:b/>
          <w:sz w:val="24"/>
          <w:szCs w:val="24"/>
        </w:rPr>
        <w:t xml:space="preserve">Question 23. </w:t>
      </w:r>
      <w:r>
        <w:rPr>
          <w:sz w:val="24"/>
          <w:szCs w:val="24"/>
        </w:rPr>
        <w:t xml:space="preserve">Which of the following is </w:t>
      </w:r>
      <w:r>
        <w:rPr>
          <w:b/>
          <w:sz w:val="24"/>
          <w:szCs w:val="24"/>
        </w:rPr>
        <w:t>NOT</w:t>
      </w:r>
      <w:r>
        <w:rPr>
          <w:sz w:val="24"/>
          <w:szCs w:val="24"/>
        </w:rPr>
        <w:t xml:space="preserve"> mentioned as a consequence of climate change in the passage?</w:t>
      </w:r>
    </w:p>
    <w:p w:rsidR="002C1739" w:rsidRDefault="006D146C">
      <w:pPr>
        <w:spacing w:before="60" w:after="60"/>
        <w:jc w:val="both"/>
        <w:rPr>
          <w:sz w:val="24"/>
          <w:szCs w:val="24"/>
        </w:rPr>
      </w:pPr>
      <w:r>
        <w:rPr>
          <w:b/>
          <w:sz w:val="24"/>
          <w:szCs w:val="24"/>
          <w:highlight w:val="green"/>
        </w:rPr>
        <w:t>A.</w:t>
      </w:r>
      <w:r>
        <w:rPr>
          <w:sz w:val="24"/>
          <w:szCs w:val="24"/>
          <w:highlight w:val="green"/>
        </w:rPr>
        <w:t xml:space="preserve"> Rising sea levels</w:t>
      </w:r>
      <w:r>
        <w:rPr>
          <w:sz w:val="24"/>
          <w:szCs w:val="24"/>
        </w:rPr>
        <w:t xml:space="preserve">         </w:t>
      </w:r>
      <w:r>
        <w:rPr>
          <w:sz w:val="24"/>
          <w:szCs w:val="24"/>
        </w:rPr>
        <w:tab/>
        <w:t xml:space="preserve">        </w:t>
      </w:r>
      <w:r>
        <w:rPr>
          <w:sz w:val="24"/>
          <w:szCs w:val="24"/>
        </w:rPr>
        <w:tab/>
      </w:r>
      <w:r>
        <w:rPr>
          <w:b/>
          <w:sz w:val="24"/>
          <w:szCs w:val="24"/>
        </w:rPr>
        <w:t xml:space="preserve">B. </w:t>
      </w:r>
      <w:r>
        <w:rPr>
          <w:sz w:val="24"/>
          <w:szCs w:val="24"/>
        </w:rPr>
        <w:t>Wildfires</w:t>
      </w:r>
    </w:p>
    <w:p w:rsidR="002C1739" w:rsidRDefault="006D146C">
      <w:pPr>
        <w:spacing w:before="60" w:after="60"/>
        <w:jc w:val="both"/>
        <w:rPr>
          <w:sz w:val="24"/>
          <w:szCs w:val="24"/>
        </w:rPr>
      </w:pPr>
      <w:r>
        <w:rPr>
          <w:b/>
          <w:sz w:val="24"/>
          <w:szCs w:val="24"/>
        </w:rPr>
        <w:t xml:space="preserve">C. </w:t>
      </w:r>
      <w:r>
        <w:rPr>
          <w:sz w:val="24"/>
          <w:szCs w:val="24"/>
        </w:rPr>
        <w:t xml:space="preserve">Floods and droughts               </w:t>
      </w:r>
      <w:r>
        <w:rPr>
          <w:sz w:val="24"/>
          <w:szCs w:val="24"/>
        </w:rPr>
        <w:tab/>
      </w:r>
      <w:r>
        <w:rPr>
          <w:b/>
          <w:sz w:val="24"/>
          <w:szCs w:val="24"/>
        </w:rPr>
        <w:t xml:space="preserve">D. </w:t>
      </w:r>
      <w:r>
        <w:rPr>
          <w:sz w:val="24"/>
          <w:szCs w:val="24"/>
        </w:rPr>
        <w:t>Extreme weather</w:t>
      </w:r>
    </w:p>
    <w:p w:rsidR="002C1739" w:rsidRDefault="006D146C">
      <w:pPr>
        <w:spacing w:before="60" w:after="60"/>
        <w:jc w:val="both"/>
        <w:rPr>
          <w:sz w:val="24"/>
          <w:szCs w:val="24"/>
        </w:rPr>
      </w:pPr>
      <w:r>
        <w:rPr>
          <w:b/>
          <w:sz w:val="24"/>
          <w:szCs w:val="24"/>
        </w:rPr>
        <w:t xml:space="preserve">Question 24. </w:t>
      </w:r>
      <w:r>
        <w:rPr>
          <w:sz w:val="24"/>
          <w:szCs w:val="24"/>
        </w:rPr>
        <w:t xml:space="preserve">The word </w:t>
      </w:r>
      <w:r>
        <w:rPr>
          <w:b/>
          <w:sz w:val="24"/>
          <w:szCs w:val="24"/>
          <w:u w:val="single"/>
        </w:rPr>
        <w:t>crucial</w:t>
      </w:r>
      <w:r>
        <w:rPr>
          <w:b/>
          <w:sz w:val="24"/>
          <w:szCs w:val="24"/>
        </w:rPr>
        <w:t xml:space="preserve"> </w:t>
      </w:r>
      <w:r>
        <w:rPr>
          <w:sz w:val="24"/>
          <w:szCs w:val="24"/>
        </w:rPr>
        <w:t>in paragraph 2 is OPPOSITE in meaning to _______ .</w:t>
      </w:r>
    </w:p>
    <w:p w:rsidR="002C1739" w:rsidRDefault="006D146C">
      <w:pPr>
        <w:spacing w:before="60" w:after="60"/>
        <w:jc w:val="both"/>
        <w:rPr>
          <w:sz w:val="24"/>
          <w:szCs w:val="24"/>
        </w:rPr>
      </w:pPr>
      <w:r>
        <w:rPr>
          <w:b/>
          <w:sz w:val="24"/>
          <w:szCs w:val="24"/>
        </w:rPr>
        <w:t xml:space="preserve">A. </w:t>
      </w:r>
      <w:r>
        <w:rPr>
          <w:sz w:val="24"/>
          <w:szCs w:val="24"/>
        </w:rPr>
        <w:t>e</w:t>
      </w:r>
      <w:r>
        <w:rPr>
          <w:sz w:val="24"/>
          <w:szCs w:val="24"/>
        </w:rPr>
        <w:t xml:space="preserve">ssential           </w:t>
      </w:r>
      <w:r>
        <w:rPr>
          <w:sz w:val="24"/>
          <w:szCs w:val="24"/>
        </w:rPr>
        <w:tab/>
      </w:r>
      <w:r>
        <w:rPr>
          <w:b/>
          <w:sz w:val="24"/>
          <w:szCs w:val="24"/>
          <w:highlight w:val="green"/>
        </w:rPr>
        <w:t xml:space="preserve">B. </w:t>
      </w:r>
      <w:r>
        <w:rPr>
          <w:sz w:val="24"/>
          <w:szCs w:val="24"/>
          <w:highlight w:val="green"/>
        </w:rPr>
        <w:t>trivial</w:t>
      </w:r>
      <w:r>
        <w:rPr>
          <w:sz w:val="24"/>
          <w:szCs w:val="24"/>
        </w:rPr>
        <w:t xml:space="preserve">      </w:t>
      </w:r>
      <w:r>
        <w:rPr>
          <w:sz w:val="24"/>
          <w:szCs w:val="24"/>
        </w:rPr>
        <w:tab/>
        <w:t xml:space="preserve">        </w:t>
      </w:r>
      <w:r>
        <w:rPr>
          <w:sz w:val="24"/>
          <w:szCs w:val="24"/>
        </w:rPr>
        <w:tab/>
      </w:r>
      <w:r>
        <w:rPr>
          <w:b/>
          <w:sz w:val="24"/>
          <w:szCs w:val="24"/>
        </w:rPr>
        <w:t xml:space="preserve">C. </w:t>
      </w:r>
      <w:r>
        <w:rPr>
          <w:sz w:val="24"/>
          <w:szCs w:val="24"/>
        </w:rPr>
        <w:t xml:space="preserve">necessary         </w:t>
      </w:r>
      <w:r>
        <w:rPr>
          <w:sz w:val="24"/>
          <w:szCs w:val="24"/>
        </w:rPr>
        <w:tab/>
      </w:r>
      <w:r>
        <w:rPr>
          <w:b/>
          <w:sz w:val="24"/>
          <w:szCs w:val="24"/>
        </w:rPr>
        <w:t>D.</w:t>
      </w:r>
      <w:r>
        <w:rPr>
          <w:sz w:val="24"/>
          <w:szCs w:val="24"/>
        </w:rPr>
        <w:t xml:space="preserve"> fundamental</w:t>
      </w:r>
    </w:p>
    <w:p w:rsidR="002C1739" w:rsidRDefault="006D146C">
      <w:pPr>
        <w:spacing w:before="60" w:after="60"/>
        <w:jc w:val="both"/>
        <w:rPr>
          <w:sz w:val="24"/>
          <w:szCs w:val="24"/>
        </w:rPr>
      </w:pPr>
      <w:r>
        <w:rPr>
          <w:b/>
          <w:sz w:val="24"/>
          <w:szCs w:val="24"/>
        </w:rPr>
        <w:t xml:space="preserve">Question 25. </w:t>
      </w:r>
      <w:r>
        <w:rPr>
          <w:sz w:val="24"/>
          <w:szCs w:val="24"/>
        </w:rPr>
        <w:t xml:space="preserve">The word </w:t>
      </w:r>
      <w:r>
        <w:rPr>
          <w:b/>
          <w:sz w:val="24"/>
          <w:szCs w:val="24"/>
          <w:u w:val="single"/>
        </w:rPr>
        <w:t>it</w:t>
      </w:r>
      <w:r>
        <w:rPr>
          <w:b/>
          <w:sz w:val="24"/>
          <w:szCs w:val="24"/>
        </w:rPr>
        <w:t xml:space="preserve"> </w:t>
      </w:r>
      <w:r>
        <w:rPr>
          <w:sz w:val="24"/>
          <w:szCs w:val="24"/>
        </w:rPr>
        <w:t>in paragraph 3 refers to _______ .</w:t>
      </w:r>
    </w:p>
    <w:p w:rsidR="002C1739" w:rsidRDefault="006D146C">
      <w:pPr>
        <w:spacing w:before="60" w:after="60"/>
        <w:jc w:val="both"/>
        <w:rPr>
          <w:sz w:val="24"/>
          <w:szCs w:val="24"/>
        </w:rPr>
      </w:pPr>
      <w:r>
        <w:rPr>
          <w:b/>
          <w:sz w:val="24"/>
          <w:szCs w:val="24"/>
        </w:rPr>
        <w:t xml:space="preserve">A. </w:t>
      </w:r>
      <w:r>
        <w:rPr>
          <w:sz w:val="24"/>
          <w:szCs w:val="24"/>
        </w:rPr>
        <w:t xml:space="preserve">international support              </w:t>
      </w:r>
      <w:r>
        <w:rPr>
          <w:sz w:val="24"/>
          <w:szCs w:val="24"/>
        </w:rPr>
        <w:tab/>
      </w:r>
      <w:r>
        <w:rPr>
          <w:b/>
          <w:sz w:val="24"/>
          <w:szCs w:val="24"/>
        </w:rPr>
        <w:t xml:space="preserve">B. </w:t>
      </w:r>
      <w:r>
        <w:rPr>
          <w:sz w:val="24"/>
          <w:szCs w:val="24"/>
        </w:rPr>
        <w:t>global warming</w:t>
      </w:r>
    </w:p>
    <w:p w:rsidR="002C1739" w:rsidRDefault="006D146C">
      <w:pPr>
        <w:spacing w:before="60" w:after="60"/>
        <w:jc w:val="both"/>
        <w:rPr>
          <w:sz w:val="24"/>
          <w:szCs w:val="24"/>
        </w:rPr>
      </w:pPr>
      <w:r>
        <w:rPr>
          <w:b/>
          <w:sz w:val="24"/>
          <w:szCs w:val="24"/>
          <w:highlight w:val="green"/>
        </w:rPr>
        <w:t>C.</w:t>
      </w:r>
      <w:r>
        <w:rPr>
          <w:sz w:val="24"/>
          <w:szCs w:val="24"/>
          <w:highlight w:val="green"/>
        </w:rPr>
        <w:t xml:space="preserve"> The Paris Agreement</w:t>
      </w:r>
      <w:r>
        <w:rPr>
          <w:sz w:val="24"/>
          <w:szCs w:val="24"/>
        </w:rPr>
        <w:t xml:space="preserve">  </w:t>
      </w:r>
      <w:r>
        <w:rPr>
          <w:sz w:val="24"/>
          <w:szCs w:val="24"/>
        </w:rPr>
        <w:tab/>
        <w:t xml:space="preserve">        </w:t>
      </w:r>
      <w:r>
        <w:rPr>
          <w:sz w:val="24"/>
          <w:szCs w:val="24"/>
        </w:rPr>
        <w:tab/>
      </w:r>
      <w:r>
        <w:rPr>
          <w:b/>
          <w:sz w:val="24"/>
          <w:szCs w:val="24"/>
        </w:rPr>
        <w:t xml:space="preserve">D. </w:t>
      </w:r>
      <w:r>
        <w:rPr>
          <w:sz w:val="24"/>
          <w:szCs w:val="24"/>
        </w:rPr>
        <w:t>global collaboratio</w:t>
      </w:r>
      <w:r>
        <w:rPr>
          <w:sz w:val="24"/>
          <w:szCs w:val="24"/>
        </w:rPr>
        <w:t>n</w:t>
      </w:r>
    </w:p>
    <w:p w:rsidR="002C1739" w:rsidRDefault="006D146C">
      <w:pPr>
        <w:spacing w:before="60" w:after="60"/>
        <w:jc w:val="both"/>
        <w:rPr>
          <w:sz w:val="24"/>
          <w:szCs w:val="24"/>
        </w:rPr>
      </w:pPr>
      <w:r>
        <w:rPr>
          <w:b/>
          <w:sz w:val="24"/>
          <w:szCs w:val="24"/>
        </w:rPr>
        <w:t xml:space="preserve">Question 26. </w:t>
      </w:r>
      <w:r>
        <w:rPr>
          <w:sz w:val="24"/>
          <w:szCs w:val="24"/>
        </w:rPr>
        <w:t xml:space="preserve">The word </w:t>
      </w:r>
      <w:r>
        <w:rPr>
          <w:b/>
          <w:sz w:val="24"/>
          <w:szCs w:val="24"/>
          <w:u w:val="single"/>
        </w:rPr>
        <w:t>unified</w:t>
      </w:r>
      <w:r>
        <w:rPr>
          <w:b/>
          <w:sz w:val="24"/>
          <w:szCs w:val="24"/>
        </w:rPr>
        <w:t xml:space="preserve"> </w:t>
      </w:r>
      <w:r>
        <w:rPr>
          <w:sz w:val="24"/>
          <w:szCs w:val="24"/>
        </w:rPr>
        <w:t>in paragraph 5 could be best replaced by _______ .</w:t>
      </w:r>
    </w:p>
    <w:p w:rsidR="002C1739" w:rsidRDefault="006D146C">
      <w:pPr>
        <w:spacing w:before="60" w:after="60"/>
        <w:jc w:val="both"/>
        <w:rPr>
          <w:sz w:val="24"/>
          <w:szCs w:val="24"/>
        </w:rPr>
      </w:pPr>
      <w:r>
        <w:rPr>
          <w:b/>
          <w:sz w:val="24"/>
          <w:szCs w:val="24"/>
        </w:rPr>
        <w:t xml:space="preserve">A. </w:t>
      </w:r>
      <w:r>
        <w:rPr>
          <w:sz w:val="24"/>
          <w:szCs w:val="24"/>
        </w:rPr>
        <w:t xml:space="preserve">divided </w:t>
      </w:r>
      <w:r>
        <w:rPr>
          <w:sz w:val="24"/>
          <w:szCs w:val="24"/>
        </w:rPr>
        <w:tab/>
      </w:r>
      <w:r>
        <w:rPr>
          <w:sz w:val="24"/>
          <w:szCs w:val="24"/>
        </w:rPr>
        <w:tab/>
      </w:r>
      <w:r>
        <w:rPr>
          <w:b/>
          <w:sz w:val="24"/>
          <w:szCs w:val="24"/>
          <w:highlight w:val="green"/>
        </w:rPr>
        <w:t>B.</w:t>
      </w:r>
      <w:r>
        <w:rPr>
          <w:rFonts w:ascii="Calibri" w:eastAsia="Calibri" w:hAnsi="Calibri" w:cs="Calibri"/>
          <w:sz w:val="24"/>
          <w:szCs w:val="24"/>
          <w:highlight w:val="green"/>
        </w:rPr>
        <w:t xml:space="preserve"> </w:t>
      </w:r>
      <w:r>
        <w:rPr>
          <w:sz w:val="24"/>
          <w:szCs w:val="24"/>
          <w:highlight w:val="green"/>
        </w:rPr>
        <w:t>coordinated</w:t>
      </w:r>
      <w:r>
        <w:rPr>
          <w:sz w:val="24"/>
          <w:szCs w:val="24"/>
        </w:rPr>
        <w:t xml:space="preserve">  </w:t>
      </w:r>
      <w:r>
        <w:rPr>
          <w:sz w:val="24"/>
          <w:szCs w:val="24"/>
        </w:rPr>
        <w:tab/>
      </w:r>
      <w:r>
        <w:rPr>
          <w:b/>
          <w:sz w:val="24"/>
          <w:szCs w:val="24"/>
        </w:rPr>
        <w:t xml:space="preserve">C. </w:t>
      </w:r>
      <w:r>
        <w:rPr>
          <w:sz w:val="24"/>
          <w:szCs w:val="24"/>
        </w:rPr>
        <w:t xml:space="preserve">isolated </w:t>
      </w:r>
      <w:r>
        <w:rPr>
          <w:sz w:val="24"/>
          <w:szCs w:val="24"/>
        </w:rPr>
        <w:tab/>
        <w:t xml:space="preserve">   </w:t>
      </w:r>
      <w:r>
        <w:rPr>
          <w:b/>
          <w:sz w:val="24"/>
          <w:szCs w:val="24"/>
        </w:rPr>
        <w:t xml:space="preserve">D. </w:t>
      </w:r>
      <w:r>
        <w:rPr>
          <w:sz w:val="24"/>
          <w:szCs w:val="24"/>
        </w:rPr>
        <w:t>competitive</w:t>
      </w:r>
    </w:p>
    <w:p w:rsidR="002C1739" w:rsidRDefault="006D146C">
      <w:pPr>
        <w:spacing w:before="60" w:after="60"/>
        <w:jc w:val="both"/>
        <w:rPr>
          <w:sz w:val="24"/>
          <w:szCs w:val="24"/>
        </w:rPr>
      </w:pPr>
      <w:r>
        <w:rPr>
          <w:b/>
          <w:sz w:val="24"/>
          <w:szCs w:val="24"/>
        </w:rPr>
        <w:t xml:space="preserve">Question 27. </w:t>
      </w:r>
      <w:r>
        <w:rPr>
          <w:sz w:val="24"/>
          <w:szCs w:val="24"/>
        </w:rPr>
        <w:t>Which of the following best paraphrases the underlined sentence in paragraph 4?</w:t>
      </w:r>
    </w:p>
    <w:p w:rsidR="002C1739" w:rsidRDefault="006D146C">
      <w:pPr>
        <w:spacing w:before="60" w:after="60"/>
        <w:jc w:val="both"/>
        <w:rPr>
          <w:sz w:val="24"/>
          <w:szCs w:val="24"/>
        </w:rPr>
      </w:pPr>
      <w:r>
        <w:rPr>
          <w:b/>
          <w:sz w:val="24"/>
          <w:szCs w:val="24"/>
        </w:rPr>
        <w:t xml:space="preserve">A. </w:t>
      </w:r>
      <w:r>
        <w:rPr>
          <w:sz w:val="24"/>
          <w:szCs w:val="24"/>
        </w:rPr>
        <w:t xml:space="preserve">Isolationist </w:t>
      </w:r>
      <w:r>
        <w:rPr>
          <w:sz w:val="24"/>
          <w:szCs w:val="24"/>
        </w:rPr>
        <w:t>policies are effective in combating climate change.</w:t>
      </w:r>
    </w:p>
    <w:p w:rsidR="002C1739" w:rsidRDefault="006D146C">
      <w:pPr>
        <w:spacing w:before="60" w:after="60"/>
        <w:jc w:val="both"/>
        <w:rPr>
          <w:sz w:val="24"/>
          <w:szCs w:val="24"/>
        </w:rPr>
      </w:pPr>
      <w:r>
        <w:rPr>
          <w:b/>
          <w:sz w:val="24"/>
          <w:szCs w:val="24"/>
        </w:rPr>
        <w:t xml:space="preserve">B. </w:t>
      </w:r>
      <w:r>
        <w:rPr>
          <w:sz w:val="24"/>
          <w:szCs w:val="24"/>
        </w:rPr>
        <w:t>Working in isolation may be the best strategy for climate action.</w:t>
      </w:r>
    </w:p>
    <w:p w:rsidR="002C1739" w:rsidRDefault="006D146C">
      <w:pPr>
        <w:spacing w:before="60" w:after="60"/>
        <w:jc w:val="both"/>
        <w:rPr>
          <w:sz w:val="24"/>
          <w:szCs w:val="24"/>
          <w:highlight w:val="green"/>
        </w:rPr>
      </w:pPr>
      <w:r>
        <w:rPr>
          <w:b/>
          <w:sz w:val="24"/>
          <w:szCs w:val="24"/>
          <w:highlight w:val="green"/>
        </w:rPr>
        <w:t>C.</w:t>
      </w:r>
      <w:r>
        <w:rPr>
          <w:sz w:val="24"/>
          <w:szCs w:val="24"/>
          <w:highlight w:val="green"/>
        </w:rPr>
        <w:t xml:space="preserve"> Acting alone weakens the fight against climate change.</w:t>
      </w:r>
    </w:p>
    <w:p w:rsidR="002C1739" w:rsidRDefault="006D146C">
      <w:pPr>
        <w:spacing w:before="60" w:after="60"/>
        <w:jc w:val="both"/>
        <w:rPr>
          <w:sz w:val="24"/>
          <w:szCs w:val="24"/>
        </w:rPr>
      </w:pPr>
      <w:r>
        <w:rPr>
          <w:b/>
          <w:sz w:val="24"/>
          <w:szCs w:val="24"/>
        </w:rPr>
        <w:t xml:space="preserve">D. </w:t>
      </w:r>
      <w:r>
        <w:rPr>
          <w:sz w:val="24"/>
          <w:szCs w:val="24"/>
        </w:rPr>
        <w:t>Global collaboration has little impact on climate progress.</w:t>
      </w:r>
    </w:p>
    <w:p w:rsidR="002C1739" w:rsidRDefault="006D146C">
      <w:pPr>
        <w:spacing w:before="60" w:after="60"/>
        <w:jc w:val="both"/>
        <w:rPr>
          <w:sz w:val="24"/>
          <w:szCs w:val="24"/>
        </w:rPr>
      </w:pPr>
      <w:r>
        <w:rPr>
          <w:b/>
          <w:sz w:val="24"/>
          <w:szCs w:val="24"/>
        </w:rPr>
        <w:t xml:space="preserve">Question 28. </w:t>
      </w:r>
      <w:r>
        <w:rPr>
          <w:sz w:val="24"/>
          <w:szCs w:val="24"/>
        </w:rPr>
        <w:t>W</w:t>
      </w:r>
      <w:r>
        <w:rPr>
          <w:sz w:val="24"/>
          <w:szCs w:val="24"/>
        </w:rPr>
        <w:t>hich of the following is TRUE according to the passage?</w:t>
      </w:r>
    </w:p>
    <w:p w:rsidR="002C1739" w:rsidRDefault="006D146C">
      <w:pPr>
        <w:spacing w:before="60" w:after="60"/>
        <w:ind w:right="-420"/>
        <w:rPr>
          <w:sz w:val="24"/>
          <w:szCs w:val="24"/>
        </w:rPr>
      </w:pPr>
      <w:r>
        <w:rPr>
          <w:b/>
          <w:sz w:val="24"/>
          <w:szCs w:val="24"/>
        </w:rPr>
        <w:t>A.</w:t>
      </w:r>
      <w:r>
        <w:rPr>
          <w:sz w:val="24"/>
          <w:szCs w:val="24"/>
        </w:rPr>
        <w:t xml:space="preserve"> The Paris Agreement excludes developing nations, as they are less responsible for global emissions.</w:t>
      </w:r>
      <w:r>
        <w:rPr>
          <w:sz w:val="24"/>
          <w:szCs w:val="24"/>
        </w:rPr>
        <w:br/>
        <w:t xml:space="preserve"> </w:t>
      </w:r>
      <w:r>
        <w:rPr>
          <w:b/>
          <w:sz w:val="24"/>
          <w:szCs w:val="24"/>
        </w:rPr>
        <w:t>B.</w:t>
      </w:r>
      <w:r>
        <w:rPr>
          <w:sz w:val="24"/>
          <w:szCs w:val="24"/>
        </w:rPr>
        <w:t xml:space="preserve"> Isolationist policies can help address climate change by making solutions more efficient and </w:t>
      </w:r>
      <w:r>
        <w:rPr>
          <w:sz w:val="24"/>
          <w:szCs w:val="24"/>
        </w:rPr>
        <w:t>affordable.</w:t>
      </w:r>
      <w:r>
        <w:rPr>
          <w:sz w:val="24"/>
          <w:szCs w:val="24"/>
        </w:rPr>
        <w:br/>
        <w:t xml:space="preserve"> </w:t>
      </w:r>
      <w:r>
        <w:rPr>
          <w:b/>
          <w:sz w:val="24"/>
          <w:szCs w:val="24"/>
          <w:highlight w:val="green"/>
        </w:rPr>
        <w:t>C.</w:t>
      </w:r>
      <w:r>
        <w:rPr>
          <w:sz w:val="24"/>
          <w:szCs w:val="24"/>
          <w:highlight w:val="green"/>
        </w:rPr>
        <w:t xml:space="preserve"> Global cooperation is crucial because climate change impacts every nation and requires shared efforts to solve.</w:t>
      </w:r>
      <w:r>
        <w:rPr>
          <w:sz w:val="24"/>
          <w:szCs w:val="24"/>
          <w:highlight w:val="yellow"/>
        </w:rPr>
        <w:br/>
      </w:r>
      <w:r>
        <w:rPr>
          <w:sz w:val="24"/>
          <w:szCs w:val="24"/>
        </w:rPr>
        <w:t xml:space="preserve"> </w:t>
      </w:r>
      <w:r>
        <w:rPr>
          <w:b/>
          <w:sz w:val="24"/>
          <w:szCs w:val="24"/>
        </w:rPr>
        <w:t>D.</w:t>
      </w:r>
      <w:r>
        <w:rPr>
          <w:sz w:val="24"/>
          <w:szCs w:val="24"/>
        </w:rPr>
        <w:t xml:space="preserve"> Vulnerable countries like Africa contribute the most to global greenhouse gas emissions, yet face severe climate consequence</w:t>
      </w:r>
      <w:r>
        <w:rPr>
          <w:sz w:val="24"/>
          <w:szCs w:val="24"/>
        </w:rPr>
        <w:t>s.</w:t>
      </w:r>
    </w:p>
    <w:p w:rsidR="002C1739" w:rsidRDefault="006D146C">
      <w:pPr>
        <w:spacing w:before="60" w:after="60"/>
        <w:ind w:right="-860"/>
        <w:rPr>
          <w:sz w:val="24"/>
          <w:szCs w:val="24"/>
        </w:rPr>
      </w:pPr>
      <w:r>
        <w:rPr>
          <w:b/>
          <w:sz w:val="24"/>
          <w:szCs w:val="24"/>
        </w:rPr>
        <w:t xml:space="preserve">Question 29. </w:t>
      </w:r>
      <w:r>
        <w:rPr>
          <w:sz w:val="24"/>
          <w:szCs w:val="24"/>
        </w:rPr>
        <w:t>In which paragraph does the writer mention a present causal relationship?</w:t>
      </w:r>
    </w:p>
    <w:p w:rsidR="002C1739" w:rsidRDefault="006D146C">
      <w:pPr>
        <w:spacing w:before="60" w:after="60"/>
        <w:ind w:right="-860"/>
        <w:rPr>
          <w:sz w:val="24"/>
          <w:szCs w:val="24"/>
        </w:rPr>
      </w:pPr>
      <w:r>
        <w:rPr>
          <w:b/>
          <w:sz w:val="24"/>
          <w:szCs w:val="24"/>
          <w:highlight w:val="green"/>
        </w:rPr>
        <w:t xml:space="preserve">A. </w:t>
      </w:r>
      <w:r>
        <w:rPr>
          <w:sz w:val="24"/>
          <w:szCs w:val="24"/>
          <w:highlight w:val="green"/>
        </w:rPr>
        <w:t>Paragraph 1</w:t>
      </w:r>
      <w:r>
        <w:rPr>
          <w:sz w:val="24"/>
          <w:szCs w:val="24"/>
        </w:rPr>
        <w:t xml:space="preserve">      </w:t>
      </w:r>
      <w:r>
        <w:rPr>
          <w:sz w:val="24"/>
          <w:szCs w:val="24"/>
        </w:rPr>
        <w:tab/>
      </w:r>
      <w:r>
        <w:rPr>
          <w:b/>
          <w:sz w:val="24"/>
          <w:szCs w:val="24"/>
        </w:rPr>
        <w:t>B.</w:t>
      </w:r>
      <w:r>
        <w:rPr>
          <w:sz w:val="24"/>
          <w:szCs w:val="24"/>
        </w:rPr>
        <w:t xml:space="preserve"> Paragraph 2      </w:t>
      </w:r>
      <w:r>
        <w:rPr>
          <w:sz w:val="24"/>
          <w:szCs w:val="24"/>
        </w:rPr>
        <w:tab/>
      </w:r>
      <w:r>
        <w:rPr>
          <w:b/>
          <w:sz w:val="24"/>
          <w:szCs w:val="24"/>
        </w:rPr>
        <w:t xml:space="preserve">C. </w:t>
      </w:r>
      <w:r>
        <w:rPr>
          <w:sz w:val="24"/>
          <w:szCs w:val="24"/>
        </w:rPr>
        <w:t xml:space="preserve">Paragraph 3      </w:t>
      </w:r>
      <w:r>
        <w:rPr>
          <w:sz w:val="24"/>
          <w:szCs w:val="24"/>
        </w:rPr>
        <w:tab/>
      </w:r>
      <w:r>
        <w:rPr>
          <w:b/>
          <w:sz w:val="24"/>
          <w:szCs w:val="24"/>
        </w:rPr>
        <w:t xml:space="preserve">D. </w:t>
      </w:r>
      <w:r>
        <w:rPr>
          <w:sz w:val="24"/>
          <w:szCs w:val="24"/>
        </w:rPr>
        <w:t xml:space="preserve">Paragraph 4 </w:t>
      </w:r>
    </w:p>
    <w:p w:rsidR="002C1739" w:rsidRDefault="006D146C">
      <w:pPr>
        <w:spacing w:before="60" w:after="60"/>
        <w:jc w:val="both"/>
        <w:rPr>
          <w:sz w:val="24"/>
          <w:szCs w:val="24"/>
        </w:rPr>
      </w:pPr>
      <w:r>
        <w:rPr>
          <w:b/>
          <w:sz w:val="24"/>
          <w:szCs w:val="24"/>
        </w:rPr>
        <w:t xml:space="preserve">Question 30. </w:t>
      </w:r>
      <w:r>
        <w:rPr>
          <w:sz w:val="24"/>
          <w:szCs w:val="24"/>
        </w:rPr>
        <w:t>In which paragraph does the writer explore the economic advantages brought</w:t>
      </w:r>
      <w:r>
        <w:rPr>
          <w:sz w:val="24"/>
          <w:szCs w:val="24"/>
        </w:rPr>
        <w:t xml:space="preserve"> about by international cooperation?</w:t>
      </w:r>
    </w:p>
    <w:p w:rsidR="002C1739" w:rsidRDefault="006D146C">
      <w:pPr>
        <w:spacing w:before="60" w:after="60"/>
        <w:jc w:val="both"/>
        <w:rPr>
          <w:sz w:val="24"/>
          <w:szCs w:val="24"/>
          <w:highlight w:val="yellow"/>
        </w:rPr>
      </w:pPr>
      <w:r>
        <w:rPr>
          <w:b/>
          <w:sz w:val="24"/>
          <w:szCs w:val="24"/>
        </w:rPr>
        <w:t xml:space="preserve">A. </w:t>
      </w:r>
      <w:r>
        <w:rPr>
          <w:sz w:val="24"/>
          <w:szCs w:val="24"/>
        </w:rPr>
        <w:t xml:space="preserve">Paragraph 2      </w:t>
      </w:r>
      <w:r>
        <w:rPr>
          <w:sz w:val="24"/>
          <w:szCs w:val="24"/>
        </w:rPr>
        <w:tab/>
      </w:r>
      <w:r>
        <w:rPr>
          <w:b/>
          <w:sz w:val="24"/>
          <w:szCs w:val="24"/>
        </w:rPr>
        <w:t xml:space="preserve">B. </w:t>
      </w:r>
      <w:r>
        <w:rPr>
          <w:sz w:val="24"/>
          <w:szCs w:val="24"/>
        </w:rPr>
        <w:t xml:space="preserve">Paragraph 3      </w:t>
      </w:r>
      <w:r>
        <w:rPr>
          <w:sz w:val="24"/>
          <w:szCs w:val="24"/>
        </w:rPr>
        <w:tab/>
      </w:r>
      <w:r>
        <w:rPr>
          <w:b/>
          <w:sz w:val="24"/>
          <w:szCs w:val="24"/>
        </w:rPr>
        <w:t xml:space="preserve">C. </w:t>
      </w:r>
      <w:r>
        <w:rPr>
          <w:sz w:val="24"/>
          <w:szCs w:val="24"/>
        </w:rPr>
        <w:t xml:space="preserve">Paragraph 4      </w:t>
      </w:r>
      <w:r>
        <w:rPr>
          <w:sz w:val="24"/>
          <w:szCs w:val="24"/>
        </w:rPr>
        <w:tab/>
      </w:r>
      <w:r>
        <w:rPr>
          <w:b/>
          <w:sz w:val="24"/>
          <w:szCs w:val="24"/>
          <w:highlight w:val="green"/>
        </w:rPr>
        <w:t xml:space="preserve">D. </w:t>
      </w:r>
      <w:r>
        <w:rPr>
          <w:sz w:val="24"/>
          <w:szCs w:val="24"/>
          <w:highlight w:val="green"/>
        </w:rPr>
        <w:t>Paragraph 5</w:t>
      </w:r>
    </w:p>
    <w:p w:rsidR="002C1739" w:rsidRDefault="006D146C">
      <w:pPr>
        <w:spacing w:before="240" w:after="240"/>
        <w:rPr>
          <w:b/>
          <w:i/>
          <w:sz w:val="24"/>
          <w:szCs w:val="24"/>
        </w:rPr>
      </w:pPr>
      <w:r>
        <w:rPr>
          <w:sz w:val="24"/>
          <w:szCs w:val="24"/>
        </w:rPr>
        <w:t xml:space="preserve"> </w:t>
      </w:r>
      <w:r>
        <w:rPr>
          <w:b/>
          <w:i/>
          <w:sz w:val="24"/>
          <w:szCs w:val="24"/>
        </w:rPr>
        <w:t>Read t</w:t>
      </w:r>
      <w:r>
        <w:rPr>
          <w:b/>
          <w:i/>
          <w:sz w:val="24"/>
          <w:szCs w:val="24"/>
        </w:rPr>
        <w:t xml:space="preserve">he following passage  and mark the letter A, B, C or D on your answer sheet to  indicate the best answer to each of the following questions from 31 to 40. </w:t>
      </w:r>
    </w:p>
    <w:p w:rsidR="002C1739" w:rsidRDefault="006D146C">
      <w:pPr>
        <w:spacing w:before="240" w:after="240"/>
        <w:jc w:val="center"/>
        <w:rPr>
          <w:b/>
          <w:sz w:val="24"/>
          <w:szCs w:val="24"/>
        </w:rPr>
      </w:pPr>
      <w:r>
        <w:rPr>
          <w:b/>
          <w:sz w:val="24"/>
          <w:szCs w:val="24"/>
        </w:rPr>
        <w:t>Career Paths in the AI Era</w:t>
      </w:r>
    </w:p>
    <w:p w:rsidR="002C1739" w:rsidRDefault="006D146C">
      <w:pPr>
        <w:spacing w:before="240" w:after="240"/>
        <w:ind w:firstLine="20"/>
        <w:jc w:val="both"/>
        <w:rPr>
          <w:sz w:val="24"/>
          <w:szCs w:val="24"/>
        </w:rPr>
      </w:pPr>
      <w:r>
        <w:rPr>
          <w:b/>
          <w:sz w:val="24"/>
          <w:szCs w:val="24"/>
        </w:rPr>
        <w:t xml:space="preserve">     [I]</w:t>
      </w:r>
      <w:r>
        <w:rPr>
          <w:sz w:val="24"/>
          <w:szCs w:val="24"/>
        </w:rPr>
        <w:t xml:space="preserve"> </w:t>
      </w:r>
      <w:r>
        <w:rPr>
          <w:sz w:val="24"/>
          <w:szCs w:val="24"/>
        </w:rPr>
        <w:t>The more</w:t>
      </w:r>
      <w:r>
        <w:rPr>
          <w:sz w:val="24"/>
          <w:szCs w:val="24"/>
        </w:rPr>
        <w:t xml:space="preserve"> artificial intelligence (AI) evolve</w:t>
      </w:r>
      <w:r>
        <w:rPr>
          <w:sz w:val="24"/>
          <w:szCs w:val="24"/>
        </w:rPr>
        <w:t>s</w:t>
      </w:r>
      <w:r>
        <w:rPr>
          <w:sz w:val="24"/>
          <w:szCs w:val="24"/>
        </w:rPr>
        <w:t xml:space="preserve">, </w:t>
      </w:r>
      <w:r>
        <w:rPr>
          <w:sz w:val="24"/>
          <w:szCs w:val="24"/>
        </w:rPr>
        <w:t>the more</w:t>
      </w:r>
      <w:r>
        <w:rPr>
          <w:sz w:val="24"/>
          <w:szCs w:val="24"/>
        </w:rPr>
        <w:t xml:space="preserve"> traditio</w:t>
      </w:r>
      <w:r>
        <w:rPr>
          <w:sz w:val="24"/>
          <w:szCs w:val="24"/>
        </w:rPr>
        <w:t xml:space="preserve">nal jobs are becoming obsolete. </w:t>
      </w:r>
      <w:r>
        <w:rPr>
          <w:b/>
          <w:sz w:val="24"/>
          <w:szCs w:val="24"/>
        </w:rPr>
        <w:t>[II]</w:t>
      </w:r>
      <w:r>
        <w:rPr>
          <w:sz w:val="24"/>
          <w:szCs w:val="24"/>
        </w:rPr>
        <w:t xml:space="preserve"> However, this shift also creates new opportunities for those willing to adapt. </w:t>
      </w:r>
      <w:r>
        <w:rPr>
          <w:b/>
          <w:sz w:val="24"/>
          <w:szCs w:val="24"/>
        </w:rPr>
        <w:t>[III]</w:t>
      </w:r>
      <w:r>
        <w:rPr>
          <w:sz w:val="24"/>
          <w:szCs w:val="24"/>
        </w:rPr>
        <w:t xml:space="preserve"> In today’s job market, roles that involve working with AI, such as data scientists and machine learning engineers, are in high demand.</w:t>
      </w:r>
      <w:r>
        <w:rPr>
          <w:sz w:val="24"/>
          <w:szCs w:val="24"/>
        </w:rPr>
        <w:t xml:space="preserve"> [</w:t>
      </w:r>
      <w:r>
        <w:rPr>
          <w:b/>
          <w:sz w:val="24"/>
          <w:szCs w:val="24"/>
        </w:rPr>
        <w:t xml:space="preserve">IV] </w:t>
      </w:r>
      <w:r>
        <w:rPr>
          <w:sz w:val="24"/>
          <w:szCs w:val="24"/>
        </w:rPr>
        <w:t>These positions allow individuals to pursue their passion for technology while contributing to innovative projects that can automate various processes.</w:t>
      </w:r>
    </w:p>
    <w:p w:rsidR="002C1739" w:rsidRDefault="006D146C">
      <w:pPr>
        <w:spacing w:before="240" w:after="240"/>
        <w:ind w:firstLine="20"/>
        <w:jc w:val="both"/>
        <w:rPr>
          <w:sz w:val="24"/>
          <w:szCs w:val="24"/>
        </w:rPr>
      </w:pPr>
      <w:r>
        <w:rPr>
          <w:sz w:val="24"/>
          <w:szCs w:val="24"/>
        </w:rPr>
        <w:lastRenderedPageBreak/>
        <w:t xml:space="preserve">     When considering a career in the AI field, it’s essential to </w:t>
      </w:r>
      <w:r>
        <w:rPr>
          <w:b/>
          <w:sz w:val="24"/>
          <w:szCs w:val="24"/>
          <w:u w:val="single"/>
        </w:rPr>
        <w:t>take into account</w:t>
      </w:r>
      <w:r>
        <w:rPr>
          <w:sz w:val="24"/>
          <w:szCs w:val="24"/>
        </w:rPr>
        <w:t xml:space="preserve"> the skills req</w:t>
      </w:r>
      <w:r>
        <w:rPr>
          <w:sz w:val="24"/>
          <w:szCs w:val="24"/>
        </w:rPr>
        <w:t xml:space="preserve">uired. Many jobs now require a strong understanding of programming languages, data analysis, and machine learning algorithms. </w:t>
      </w:r>
      <w:r>
        <w:rPr>
          <w:b/>
          <w:sz w:val="24"/>
          <w:szCs w:val="24"/>
        </w:rPr>
        <w:t>They</w:t>
      </w:r>
      <w:r>
        <w:rPr>
          <w:sz w:val="24"/>
          <w:szCs w:val="24"/>
        </w:rPr>
        <w:t xml:space="preserve"> need professionals who enjoy problem-solving and who can go in for a career that leverages these skills. Additionally, many c</w:t>
      </w:r>
      <w:r>
        <w:rPr>
          <w:sz w:val="24"/>
          <w:szCs w:val="24"/>
        </w:rPr>
        <w:t>ompanies are looking for employees who can help them cut down on costs by implementing AI solutions, making these skills even more valuable.</w:t>
      </w:r>
    </w:p>
    <w:p w:rsidR="002C1739" w:rsidRDefault="006D146C">
      <w:pPr>
        <w:spacing w:before="240" w:after="240"/>
        <w:ind w:firstLine="20"/>
        <w:jc w:val="both"/>
        <w:rPr>
          <w:sz w:val="24"/>
          <w:szCs w:val="24"/>
        </w:rPr>
      </w:pPr>
      <w:r>
        <w:rPr>
          <w:sz w:val="24"/>
          <w:szCs w:val="24"/>
        </w:rPr>
        <w:t xml:space="preserve">     While the prospect of working in AI can be exciting, it’s important to be prepared for the challenges that com</w:t>
      </w:r>
      <w:r>
        <w:rPr>
          <w:sz w:val="24"/>
          <w:szCs w:val="24"/>
        </w:rPr>
        <w:t xml:space="preserve">e with it. The fast-paced nature of the industry means that professionals must continuously learn and adapt to new technologies. Some may find it difficult to keep up, but those who are passionate about their work will likely </w:t>
      </w:r>
      <w:r>
        <w:rPr>
          <w:b/>
          <w:sz w:val="24"/>
          <w:szCs w:val="24"/>
          <w:u w:val="single"/>
        </w:rPr>
        <w:t>get on with</w:t>
      </w:r>
      <w:r>
        <w:rPr>
          <w:sz w:val="24"/>
          <w:szCs w:val="24"/>
        </w:rPr>
        <w:t xml:space="preserve"> the demands of the</w:t>
      </w:r>
      <w:r>
        <w:rPr>
          <w:sz w:val="24"/>
          <w:szCs w:val="24"/>
        </w:rPr>
        <w:t xml:space="preserve"> job. Embracing lifelong learning is key to success in this ever-changing landscape.</w:t>
      </w:r>
    </w:p>
    <w:p w:rsidR="002C1739" w:rsidRDefault="006D146C">
      <w:pPr>
        <w:spacing w:before="240" w:after="240"/>
        <w:ind w:firstLine="20"/>
        <w:jc w:val="both"/>
        <w:rPr>
          <w:sz w:val="24"/>
          <w:szCs w:val="24"/>
        </w:rPr>
      </w:pPr>
      <w:r>
        <w:rPr>
          <w:b/>
          <w:sz w:val="24"/>
          <w:szCs w:val="24"/>
        </w:rPr>
        <w:t xml:space="preserve">     </w:t>
      </w:r>
      <w:r>
        <w:rPr>
          <w:b/>
          <w:sz w:val="24"/>
          <w:szCs w:val="24"/>
          <w:u w:val="single"/>
        </w:rPr>
        <w:t>The AI era presents a wealth of career opportunities for those ready to embrace change.</w:t>
      </w:r>
      <w:r>
        <w:rPr>
          <w:sz w:val="24"/>
          <w:szCs w:val="24"/>
        </w:rPr>
        <w:t xml:space="preserve"> By pursuing relevant skills and staying informed about industry trends, indivi</w:t>
      </w:r>
      <w:r>
        <w:rPr>
          <w:sz w:val="24"/>
          <w:szCs w:val="24"/>
        </w:rPr>
        <w:t>duals can position themselves for success in this dynamic field. Whether you are just starting your career or looking to make a change, the AI industry offers paths that can lead to fulfilling and impactful work.</w:t>
      </w:r>
    </w:p>
    <w:p w:rsidR="002C1739" w:rsidRDefault="006D146C">
      <w:pPr>
        <w:spacing w:before="60" w:after="60"/>
        <w:jc w:val="both"/>
        <w:rPr>
          <w:sz w:val="24"/>
          <w:szCs w:val="24"/>
        </w:rPr>
      </w:pPr>
      <w:r>
        <w:rPr>
          <w:b/>
          <w:sz w:val="24"/>
          <w:szCs w:val="24"/>
        </w:rPr>
        <w:t xml:space="preserve">Question 31. </w:t>
      </w:r>
      <w:r>
        <w:rPr>
          <w:sz w:val="24"/>
          <w:szCs w:val="24"/>
        </w:rPr>
        <w:t xml:space="preserve">Where in paragraph 1 does the </w:t>
      </w:r>
      <w:r>
        <w:rPr>
          <w:sz w:val="24"/>
          <w:szCs w:val="24"/>
        </w:rPr>
        <w:t>following sentence best fit?</w:t>
      </w:r>
    </w:p>
    <w:p w:rsidR="002C1739" w:rsidRDefault="006D146C">
      <w:pPr>
        <w:spacing w:before="60" w:after="60"/>
        <w:jc w:val="both"/>
        <w:rPr>
          <w:b/>
          <w:sz w:val="24"/>
          <w:szCs w:val="24"/>
        </w:rPr>
      </w:pPr>
      <w:r>
        <w:rPr>
          <w:b/>
          <w:sz w:val="24"/>
          <w:szCs w:val="24"/>
        </w:rPr>
        <w:t xml:space="preserve">A significant number of conventional professions will disappear in the future. </w:t>
      </w:r>
    </w:p>
    <w:p w:rsidR="002C1739" w:rsidRDefault="006D146C">
      <w:pPr>
        <w:spacing w:before="60" w:after="60"/>
        <w:ind w:right="-860"/>
        <w:rPr>
          <w:sz w:val="24"/>
          <w:szCs w:val="24"/>
        </w:rPr>
      </w:pPr>
      <w:r>
        <w:rPr>
          <w:b/>
          <w:sz w:val="24"/>
          <w:szCs w:val="24"/>
          <w:highlight w:val="green"/>
        </w:rPr>
        <w:t>A. [I]</w:t>
      </w:r>
      <w:r>
        <w:rPr>
          <w:sz w:val="24"/>
          <w:szCs w:val="24"/>
          <w:highlight w:val="green"/>
        </w:rPr>
        <w:tab/>
      </w:r>
      <w:r>
        <w:rPr>
          <w:sz w:val="24"/>
          <w:szCs w:val="24"/>
        </w:rPr>
        <w:tab/>
      </w:r>
      <w:r>
        <w:rPr>
          <w:sz w:val="24"/>
          <w:szCs w:val="24"/>
        </w:rPr>
        <w:tab/>
      </w:r>
      <w:r>
        <w:rPr>
          <w:b/>
          <w:sz w:val="24"/>
          <w:szCs w:val="24"/>
        </w:rPr>
        <w:t>B.</w:t>
      </w:r>
      <w:r>
        <w:rPr>
          <w:sz w:val="24"/>
          <w:szCs w:val="24"/>
        </w:rPr>
        <w:t xml:space="preserve"> </w:t>
      </w:r>
      <w:r>
        <w:rPr>
          <w:b/>
          <w:sz w:val="24"/>
          <w:szCs w:val="24"/>
        </w:rPr>
        <w:t>[II]</w:t>
      </w:r>
      <w:r>
        <w:rPr>
          <w:sz w:val="24"/>
          <w:szCs w:val="24"/>
        </w:rPr>
        <w:t xml:space="preserve">    </w:t>
      </w:r>
      <w:r>
        <w:rPr>
          <w:sz w:val="24"/>
          <w:szCs w:val="24"/>
        </w:rPr>
        <w:tab/>
      </w:r>
      <w:r>
        <w:rPr>
          <w:sz w:val="24"/>
          <w:szCs w:val="24"/>
        </w:rPr>
        <w:tab/>
      </w:r>
      <w:r>
        <w:rPr>
          <w:b/>
          <w:sz w:val="24"/>
          <w:szCs w:val="24"/>
        </w:rPr>
        <w:t>C. [III]</w:t>
      </w:r>
      <w:r>
        <w:rPr>
          <w:sz w:val="24"/>
          <w:szCs w:val="24"/>
        </w:rPr>
        <w:t xml:space="preserve">      </w:t>
      </w:r>
      <w:r>
        <w:rPr>
          <w:sz w:val="24"/>
          <w:szCs w:val="24"/>
        </w:rPr>
        <w:tab/>
      </w:r>
      <w:r>
        <w:rPr>
          <w:sz w:val="24"/>
          <w:szCs w:val="24"/>
        </w:rPr>
        <w:tab/>
      </w:r>
      <w:r>
        <w:rPr>
          <w:b/>
          <w:sz w:val="24"/>
          <w:szCs w:val="24"/>
        </w:rPr>
        <w:t>D. [IV]</w:t>
      </w:r>
    </w:p>
    <w:p w:rsidR="002C1739" w:rsidRDefault="006D146C">
      <w:pPr>
        <w:spacing w:before="60" w:after="60"/>
        <w:jc w:val="both"/>
        <w:rPr>
          <w:sz w:val="24"/>
          <w:szCs w:val="24"/>
        </w:rPr>
      </w:pPr>
      <w:r>
        <w:rPr>
          <w:b/>
          <w:sz w:val="24"/>
          <w:szCs w:val="24"/>
        </w:rPr>
        <w:t xml:space="preserve">Question 32. </w:t>
      </w:r>
      <w:r>
        <w:rPr>
          <w:sz w:val="24"/>
          <w:szCs w:val="24"/>
        </w:rPr>
        <w:t xml:space="preserve">The phrase </w:t>
      </w:r>
      <w:r>
        <w:rPr>
          <w:b/>
          <w:sz w:val="24"/>
          <w:szCs w:val="24"/>
          <w:u w:val="single"/>
        </w:rPr>
        <w:t>take into account</w:t>
      </w:r>
      <w:r>
        <w:rPr>
          <w:b/>
          <w:sz w:val="24"/>
          <w:szCs w:val="24"/>
        </w:rPr>
        <w:t xml:space="preserve">  </w:t>
      </w:r>
      <w:r>
        <w:rPr>
          <w:sz w:val="24"/>
          <w:szCs w:val="24"/>
        </w:rPr>
        <w:t>in paragraph 1 could be best replaced by _____.</w:t>
      </w:r>
    </w:p>
    <w:p w:rsidR="002C1739" w:rsidRDefault="006D146C">
      <w:pPr>
        <w:spacing w:before="60" w:after="60"/>
        <w:jc w:val="both"/>
        <w:rPr>
          <w:b/>
          <w:sz w:val="24"/>
          <w:szCs w:val="24"/>
          <w:highlight w:val="yellow"/>
        </w:rPr>
      </w:pPr>
      <w:r>
        <w:rPr>
          <w:b/>
          <w:sz w:val="24"/>
          <w:szCs w:val="24"/>
        </w:rPr>
        <w:t xml:space="preserve">A. </w:t>
      </w:r>
      <w:r>
        <w:rPr>
          <w:sz w:val="24"/>
          <w:szCs w:val="24"/>
        </w:rPr>
        <w:t>take ca</w:t>
      </w:r>
      <w:r>
        <w:rPr>
          <w:sz w:val="24"/>
          <w:szCs w:val="24"/>
        </w:rPr>
        <w:t xml:space="preserve">re of      </w:t>
      </w:r>
      <w:r>
        <w:rPr>
          <w:sz w:val="24"/>
          <w:szCs w:val="24"/>
        </w:rPr>
        <w:tab/>
      </w:r>
      <w:r>
        <w:rPr>
          <w:b/>
          <w:sz w:val="24"/>
          <w:szCs w:val="24"/>
        </w:rPr>
        <w:t>B.</w:t>
      </w:r>
      <w:r>
        <w:rPr>
          <w:sz w:val="24"/>
          <w:szCs w:val="24"/>
        </w:rPr>
        <w:t xml:space="preserve"> brush up on      </w:t>
      </w:r>
      <w:r>
        <w:rPr>
          <w:sz w:val="24"/>
          <w:szCs w:val="24"/>
        </w:rPr>
        <w:tab/>
      </w:r>
      <w:r>
        <w:rPr>
          <w:b/>
          <w:sz w:val="24"/>
          <w:szCs w:val="24"/>
        </w:rPr>
        <w:t xml:space="preserve">C. </w:t>
      </w:r>
      <w:r>
        <w:rPr>
          <w:sz w:val="24"/>
          <w:szCs w:val="24"/>
        </w:rPr>
        <w:t xml:space="preserve">put up with     </w:t>
      </w:r>
      <w:r>
        <w:rPr>
          <w:sz w:val="24"/>
          <w:szCs w:val="24"/>
        </w:rPr>
        <w:tab/>
      </w:r>
      <w:r>
        <w:rPr>
          <w:b/>
          <w:sz w:val="24"/>
          <w:szCs w:val="24"/>
          <w:highlight w:val="green"/>
        </w:rPr>
        <w:t xml:space="preserve">D. </w:t>
      </w:r>
      <w:r>
        <w:rPr>
          <w:sz w:val="24"/>
          <w:szCs w:val="24"/>
          <w:highlight w:val="green"/>
        </w:rPr>
        <w:t>pay attention to</w:t>
      </w:r>
    </w:p>
    <w:p w:rsidR="002C1739" w:rsidRDefault="006D146C">
      <w:pPr>
        <w:spacing w:before="60" w:after="60"/>
        <w:jc w:val="both"/>
        <w:rPr>
          <w:sz w:val="24"/>
          <w:szCs w:val="24"/>
        </w:rPr>
      </w:pPr>
      <w:r>
        <w:rPr>
          <w:b/>
          <w:sz w:val="24"/>
          <w:szCs w:val="24"/>
        </w:rPr>
        <w:t xml:space="preserve">Question 33. </w:t>
      </w:r>
      <w:r>
        <w:rPr>
          <w:sz w:val="24"/>
          <w:szCs w:val="24"/>
        </w:rPr>
        <w:t xml:space="preserve">The word </w:t>
      </w:r>
      <w:r>
        <w:rPr>
          <w:b/>
          <w:sz w:val="24"/>
          <w:szCs w:val="24"/>
        </w:rPr>
        <w:t xml:space="preserve">They </w:t>
      </w:r>
      <w:r>
        <w:rPr>
          <w:sz w:val="24"/>
          <w:szCs w:val="24"/>
        </w:rPr>
        <w:t>in paragraph 2 refers to _____.</w:t>
      </w:r>
    </w:p>
    <w:p w:rsidR="002C1739" w:rsidRDefault="006D146C">
      <w:pPr>
        <w:spacing w:before="60" w:after="60"/>
        <w:jc w:val="both"/>
        <w:rPr>
          <w:sz w:val="24"/>
          <w:szCs w:val="24"/>
        </w:rPr>
      </w:pPr>
      <w:r>
        <w:rPr>
          <w:b/>
          <w:sz w:val="24"/>
          <w:szCs w:val="24"/>
          <w:highlight w:val="green"/>
        </w:rPr>
        <w:t xml:space="preserve">A. </w:t>
      </w:r>
      <w:r>
        <w:rPr>
          <w:sz w:val="24"/>
          <w:szCs w:val="24"/>
          <w:highlight w:val="green"/>
        </w:rPr>
        <w:t>many jobs</w:t>
      </w:r>
      <w:r>
        <w:rPr>
          <w:sz w:val="24"/>
          <w:szCs w:val="24"/>
        </w:rPr>
        <w:tab/>
      </w:r>
      <w:r>
        <w:rPr>
          <w:sz w:val="24"/>
          <w:szCs w:val="24"/>
        </w:rPr>
        <w:tab/>
      </w:r>
      <w:r>
        <w:rPr>
          <w:b/>
          <w:sz w:val="24"/>
          <w:szCs w:val="24"/>
        </w:rPr>
        <w:t xml:space="preserve">B. </w:t>
      </w:r>
      <w:r>
        <w:rPr>
          <w:sz w:val="24"/>
          <w:szCs w:val="24"/>
        </w:rPr>
        <w:t>AI field</w:t>
      </w:r>
      <w:r>
        <w:rPr>
          <w:sz w:val="24"/>
          <w:szCs w:val="24"/>
        </w:rPr>
        <w:tab/>
      </w:r>
      <w:r>
        <w:rPr>
          <w:sz w:val="24"/>
          <w:szCs w:val="24"/>
        </w:rPr>
        <w:tab/>
      </w:r>
      <w:r>
        <w:rPr>
          <w:b/>
          <w:sz w:val="24"/>
          <w:szCs w:val="24"/>
        </w:rPr>
        <w:t xml:space="preserve">C. </w:t>
      </w:r>
      <w:r>
        <w:rPr>
          <w:sz w:val="24"/>
          <w:szCs w:val="24"/>
        </w:rPr>
        <w:t>employees</w:t>
      </w:r>
      <w:r>
        <w:rPr>
          <w:sz w:val="24"/>
          <w:szCs w:val="24"/>
        </w:rPr>
        <w:tab/>
      </w:r>
      <w:r>
        <w:rPr>
          <w:sz w:val="24"/>
          <w:szCs w:val="24"/>
        </w:rPr>
        <w:tab/>
      </w:r>
      <w:r>
        <w:rPr>
          <w:b/>
          <w:sz w:val="24"/>
          <w:szCs w:val="24"/>
        </w:rPr>
        <w:t xml:space="preserve">D. </w:t>
      </w:r>
      <w:r>
        <w:rPr>
          <w:sz w:val="24"/>
          <w:szCs w:val="24"/>
        </w:rPr>
        <w:t>companies</w:t>
      </w:r>
    </w:p>
    <w:p w:rsidR="002C1739" w:rsidRDefault="006D146C">
      <w:pPr>
        <w:spacing w:before="60" w:after="60"/>
        <w:jc w:val="both"/>
        <w:rPr>
          <w:sz w:val="24"/>
          <w:szCs w:val="24"/>
        </w:rPr>
      </w:pPr>
      <w:r>
        <w:rPr>
          <w:b/>
          <w:sz w:val="24"/>
          <w:szCs w:val="24"/>
        </w:rPr>
        <w:t xml:space="preserve">Question 34. </w:t>
      </w:r>
      <w:r>
        <w:rPr>
          <w:sz w:val="24"/>
          <w:szCs w:val="24"/>
        </w:rPr>
        <w:t>According to paragraph 2, which of the following is NOT a</w:t>
      </w:r>
      <w:r>
        <w:rPr>
          <w:sz w:val="24"/>
          <w:szCs w:val="24"/>
        </w:rPr>
        <w:t xml:space="preserve"> required skill?</w:t>
      </w:r>
    </w:p>
    <w:p w:rsidR="002C1739" w:rsidRDefault="006D146C">
      <w:pPr>
        <w:spacing w:before="60" w:after="60"/>
        <w:jc w:val="both"/>
        <w:rPr>
          <w:sz w:val="24"/>
          <w:szCs w:val="24"/>
        </w:rPr>
      </w:pPr>
      <w:r>
        <w:rPr>
          <w:b/>
          <w:sz w:val="24"/>
          <w:szCs w:val="24"/>
        </w:rPr>
        <w:t xml:space="preserve">A. </w:t>
      </w:r>
      <w:r>
        <w:rPr>
          <w:sz w:val="24"/>
          <w:szCs w:val="24"/>
        </w:rPr>
        <w:t>problem-solving</w:t>
      </w:r>
      <w:r>
        <w:rPr>
          <w:sz w:val="24"/>
          <w:szCs w:val="24"/>
        </w:rPr>
        <w:tab/>
      </w:r>
      <w:r>
        <w:rPr>
          <w:sz w:val="24"/>
          <w:szCs w:val="24"/>
        </w:rPr>
        <w:tab/>
      </w:r>
      <w:r>
        <w:rPr>
          <w:sz w:val="24"/>
          <w:szCs w:val="24"/>
        </w:rPr>
        <w:tab/>
      </w:r>
      <w:r>
        <w:rPr>
          <w:sz w:val="24"/>
          <w:szCs w:val="24"/>
        </w:rPr>
        <w:tab/>
      </w:r>
      <w:r>
        <w:rPr>
          <w:b/>
          <w:sz w:val="24"/>
          <w:szCs w:val="24"/>
        </w:rPr>
        <w:t xml:space="preserve">B. </w:t>
      </w:r>
      <w:r>
        <w:rPr>
          <w:sz w:val="24"/>
          <w:szCs w:val="24"/>
        </w:rPr>
        <w:t>data analysis</w:t>
      </w:r>
    </w:p>
    <w:p w:rsidR="002C1739" w:rsidRDefault="006D146C">
      <w:pPr>
        <w:spacing w:before="60" w:after="60"/>
        <w:jc w:val="both"/>
        <w:rPr>
          <w:sz w:val="24"/>
          <w:szCs w:val="24"/>
        </w:rPr>
      </w:pPr>
      <w:r>
        <w:rPr>
          <w:b/>
          <w:sz w:val="24"/>
          <w:szCs w:val="24"/>
          <w:highlight w:val="green"/>
        </w:rPr>
        <w:t xml:space="preserve">C. </w:t>
      </w:r>
      <w:r>
        <w:rPr>
          <w:sz w:val="24"/>
          <w:szCs w:val="24"/>
          <w:highlight w:val="green"/>
        </w:rPr>
        <w:t>effective communication</w:t>
      </w:r>
      <w:r>
        <w:rPr>
          <w:sz w:val="24"/>
          <w:szCs w:val="24"/>
        </w:rPr>
        <w:tab/>
      </w:r>
      <w:r>
        <w:rPr>
          <w:sz w:val="24"/>
          <w:szCs w:val="24"/>
        </w:rPr>
        <w:tab/>
      </w:r>
      <w:r>
        <w:rPr>
          <w:b/>
          <w:sz w:val="24"/>
          <w:szCs w:val="24"/>
        </w:rPr>
        <w:t xml:space="preserve">D. </w:t>
      </w:r>
      <w:r>
        <w:rPr>
          <w:sz w:val="24"/>
          <w:szCs w:val="24"/>
        </w:rPr>
        <w:t>machine learning algorithms</w:t>
      </w:r>
    </w:p>
    <w:p w:rsidR="002C1739" w:rsidRDefault="006D146C">
      <w:pPr>
        <w:spacing w:before="60" w:after="60"/>
        <w:jc w:val="both"/>
        <w:rPr>
          <w:sz w:val="24"/>
          <w:szCs w:val="24"/>
        </w:rPr>
      </w:pPr>
      <w:r>
        <w:rPr>
          <w:b/>
          <w:sz w:val="24"/>
          <w:szCs w:val="24"/>
        </w:rPr>
        <w:t xml:space="preserve">Question 35. </w:t>
      </w:r>
      <w:r>
        <w:rPr>
          <w:sz w:val="24"/>
          <w:szCs w:val="24"/>
        </w:rPr>
        <w:t>Which of the following best summarizes paragraph 3?</w:t>
      </w:r>
    </w:p>
    <w:p w:rsidR="002C1739" w:rsidRDefault="006D146C">
      <w:pPr>
        <w:spacing w:before="60" w:after="60"/>
        <w:jc w:val="both"/>
        <w:rPr>
          <w:sz w:val="24"/>
          <w:szCs w:val="24"/>
        </w:rPr>
      </w:pPr>
      <w:r>
        <w:rPr>
          <w:b/>
          <w:sz w:val="24"/>
          <w:szCs w:val="24"/>
        </w:rPr>
        <w:t xml:space="preserve">A. </w:t>
      </w:r>
      <w:r>
        <w:rPr>
          <w:sz w:val="24"/>
          <w:szCs w:val="24"/>
        </w:rPr>
        <w:t xml:space="preserve">Working in AI may be difficult to keep up though it is key to success in </w:t>
      </w:r>
      <w:r>
        <w:rPr>
          <w:sz w:val="24"/>
          <w:szCs w:val="24"/>
        </w:rPr>
        <w:t>this ever-changing landscape.</w:t>
      </w:r>
    </w:p>
    <w:p w:rsidR="002C1739" w:rsidRDefault="006D146C">
      <w:pPr>
        <w:spacing w:before="60" w:after="60"/>
        <w:jc w:val="both"/>
        <w:rPr>
          <w:sz w:val="24"/>
          <w:szCs w:val="24"/>
          <w:highlight w:val="green"/>
        </w:rPr>
      </w:pPr>
      <w:r>
        <w:rPr>
          <w:b/>
          <w:sz w:val="24"/>
          <w:szCs w:val="24"/>
          <w:highlight w:val="green"/>
        </w:rPr>
        <w:t xml:space="preserve">B. </w:t>
      </w:r>
      <w:r>
        <w:rPr>
          <w:sz w:val="24"/>
          <w:szCs w:val="24"/>
          <w:highlight w:val="green"/>
        </w:rPr>
        <w:t>Those in the AI field must adapt to new technologies and responsibilities.</w:t>
      </w:r>
    </w:p>
    <w:p w:rsidR="002C1739" w:rsidRDefault="006D146C">
      <w:pPr>
        <w:spacing w:before="60" w:after="60"/>
        <w:jc w:val="both"/>
        <w:rPr>
          <w:sz w:val="24"/>
          <w:szCs w:val="24"/>
        </w:rPr>
      </w:pPr>
      <w:r>
        <w:rPr>
          <w:b/>
          <w:sz w:val="24"/>
          <w:szCs w:val="24"/>
        </w:rPr>
        <w:t xml:space="preserve">C. </w:t>
      </w:r>
      <w:r>
        <w:rPr>
          <w:sz w:val="24"/>
          <w:szCs w:val="24"/>
        </w:rPr>
        <w:t xml:space="preserve">Employees can avoid challenges if they are passionate about their work and prepared for them. </w:t>
      </w:r>
    </w:p>
    <w:p w:rsidR="002C1739" w:rsidRDefault="006D146C">
      <w:pPr>
        <w:spacing w:before="60" w:after="60"/>
        <w:jc w:val="both"/>
        <w:rPr>
          <w:b/>
          <w:sz w:val="24"/>
          <w:szCs w:val="24"/>
        </w:rPr>
      </w:pPr>
      <w:r>
        <w:rPr>
          <w:b/>
          <w:sz w:val="24"/>
          <w:szCs w:val="24"/>
        </w:rPr>
        <w:t xml:space="preserve">D. </w:t>
      </w:r>
      <w:r>
        <w:rPr>
          <w:sz w:val="24"/>
          <w:szCs w:val="24"/>
        </w:rPr>
        <w:t xml:space="preserve">Many individuals find it exciting to keep up </w:t>
      </w:r>
      <w:r>
        <w:rPr>
          <w:sz w:val="24"/>
          <w:szCs w:val="24"/>
        </w:rPr>
        <w:t>with industry changes and make them more valuable.</w:t>
      </w:r>
    </w:p>
    <w:p w:rsidR="002C1739" w:rsidRDefault="006D146C">
      <w:pPr>
        <w:spacing w:before="60" w:after="60"/>
        <w:jc w:val="both"/>
        <w:rPr>
          <w:sz w:val="24"/>
          <w:szCs w:val="24"/>
        </w:rPr>
      </w:pPr>
      <w:r>
        <w:rPr>
          <w:b/>
          <w:sz w:val="24"/>
          <w:szCs w:val="24"/>
        </w:rPr>
        <w:t xml:space="preserve">Question 36. </w:t>
      </w:r>
      <w:r>
        <w:rPr>
          <w:sz w:val="24"/>
          <w:szCs w:val="24"/>
        </w:rPr>
        <w:t>The word</w:t>
      </w:r>
      <w:r>
        <w:rPr>
          <w:b/>
          <w:sz w:val="24"/>
          <w:szCs w:val="24"/>
        </w:rPr>
        <w:t xml:space="preserve"> </w:t>
      </w:r>
      <w:r>
        <w:rPr>
          <w:b/>
          <w:sz w:val="24"/>
          <w:szCs w:val="24"/>
          <w:u w:val="single"/>
        </w:rPr>
        <w:t>get on with</w:t>
      </w:r>
      <w:r>
        <w:rPr>
          <w:sz w:val="24"/>
          <w:szCs w:val="24"/>
        </w:rPr>
        <w:t xml:space="preserve"> in paragraph 3 is OPPOSITE in meaning to _____.</w:t>
      </w:r>
    </w:p>
    <w:p w:rsidR="002C1739" w:rsidRDefault="006D146C">
      <w:pPr>
        <w:spacing w:before="60" w:after="60"/>
        <w:jc w:val="both"/>
        <w:rPr>
          <w:sz w:val="24"/>
          <w:szCs w:val="24"/>
        </w:rPr>
      </w:pPr>
      <w:r>
        <w:rPr>
          <w:b/>
          <w:sz w:val="24"/>
          <w:szCs w:val="24"/>
        </w:rPr>
        <w:t xml:space="preserve">A. </w:t>
      </w:r>
      <w:r>
        <w:rPr>
          <w:sz w:val="24"/>
          <w:szCs w:val="24"/>
        </w:rPr>
        <w:t xml:space="preserve">embark upon     </w:t>
      </w:r>
      <w:r>
        <w:rPr>
          <w:sz w:val="24"/>
          <w:szCs w:val="24"/>
        </w:rPr>
        <w:tab/>
      </w:r>
      <w:r>
        <w:rPr>
          <w:b/>
          <w:sz w:val="24"/>
          <w:szCs w:val="24"/>
        </w:rPr>
        <w:t>B.</w:t>
      </w:r>
      <w:r>
        <w:rPr>
          <w:sz w:val="24"/>
          <w:szCs w:val="24"/>
        </w:rPr>
        <w:t xml:space="preserve"> set about     </w:t>
      </w:r>
      <w:r>
        <w:rPr>
          <w:sz w:val="24"/>
          <w:szCs w:val="24"/>
        </w:rPr>
        <w:tab/>
      </w:r>
      <w:r>
        <w:rPr>
          <w:b/>
          <w:sz w:val="24"/>
          <w:szCs w:val="24"/>
        </w:rPr>
        <w:t xml:space="preserve">C. </w:t>
      </w:r>
      <w:r>
        <w:rPr>
          <w:sz w:val="24"/>
          <w:szCs w:val="24"/>
        </w:rPr>
        <w:t xml:space="preserve">dive into     </w:t>
      </w:r>
      <w:r>
        <w:rPr>
          <w:sz w:val="24"/>
          <w:szCs w:val="24"/>
        </w:rPr>
        <w:tab/>
      </w:r>
      <w:r>
        <w:rPr>
          <w:b/>
          <w:sz w:val="24"/>
          <w:szCs w:val="24"/>
          <w:highlight w:val="green"/>
        </w:rPr>
        <w:t xml:space="preserve">D. </w:t>
      </w:r>
      <w:r>
        <w:rPr>
          <w:sz w:val="24"/>
          <w:szCs w:val="24"/>
          <w:highlight w:val="green"/>
        </w:rPr>
        <w:t>fall behind</w:t>
      </w:r>
    </w:p>
    <w:p w:rsidR="002C1739" w:rsidRDefault="006D146C">
      <w:pPr>
        <w:spacing w:before="60" w:after="60"/>
        <w:jc w:val="both"/>
        <w:rPr>
          <w:sz w:val="24"/>
          <w:szCs w:val="24"/>
        </w:rPr>
      </w:pPr>
      <w:r>
        <w:rPr>
          <w:b/>
          <w:sz w:val="24"/>
          <w:szCs w:val="24"/>
        </w:rPr>
        <w:t xml:space="preserve">Question 37. </w:t>
      </w:r>
      <w:r>
        <w:rPr>
          <w:sz w:val="24"/>
          <w:szCs w:val="24"/>
        </w:rPr>
        <w:t xml:space="preserve">Which of the following is TRUE </w:t>
      </w:r>
      <w:r>
        <w:rPr>
          <w:sz w:val="24"/>
          <w:szCs w:val="24"/>
        </w:rPr>
        <w:t>according to the passage?</w:t>
      </w:r>
    </w:p>
    <w:p w:rsidR="002C1739" w:rsidRDefault="006D146C">
      <w:pPr>
        <w:spacing w:before="60" w:after="60"/>
        <w:jc w:val="both"/>
        <w:rPr>
          <w:sz w:val="24"/>
          <w:szCs w:val="24"/>
        </w:rPr>
      </w:pPr>
      <w:r>
        <w:rPr>
          <w:b/>
          <w:sz w:val="24"/>
          <w:szCs w:val="24"/>
        </w:rPr>
        <w:t xml:space="preserve">A. </w:t>
      </w:r>
      <w:r>
        <w:rPr>
          <w:sz w:val="24"/>
          <w:szCs w:val="24"/>
        </w:rPr>
        <w:t>Traditional jobs in the workforce have increased due to the rise of AI.</w:t>
      </w:r>
    </w:p>
    <w:p w:rsidR="002C1739" w:rsidRDefault="006D146C">
      <w:pPr>
        <w:spacing w:before="60" w:after="60"/>
        <w:jc w:val="both"/>
        <w:rPr>
          <w:sz w:val="24"/>
          <w:szCs w:val="24"/>
          <w:highlight w:val="green"/>
        </w:rPr>
      </w:pPr>
      <w:r>
        <w:rPr>
          <w:b/>
          <w:sz w:val="24"/>
          <w:szCs w:val="24"/>
          <w:highlight w:val="green"/>
        </w:rPr>
        <w:t xml:space="preserve">B. </w:t>
      </w:r>
      <w:r>
        <w:rPr>
          <w:sz w:val="24"/>
          <w:szCs w:val="24"/>
          <w:highlight w:val="green"/>
        </w:rPr>
        <w:t>Roles involving AI require a variety of technical skills and continuous learning.</w:t>
      </w:r>
    </w:p>
    <w:p w:rsidR="002C1739" w:rsidRDefault="006D146C">
      <w:pPr>
        <w:spacing w:before="60" w:after="60"/>
        <w:jc w:val="both"/>
        <w:rPr>
          <w:sz w:val="24"/>
          <w:szCs w:val="24"/>
        </w:rPr>
      </w:pPr>
      <w:r>
        <w:rPr>
          <w:b/>
          <w:sz w:val="24"/>
          <w:szCs w:val="24"/>
        </w:rPr>
        <w:t xml:space="preserve">C. </w:t>
      </w:r>
      <w:r>
        <w:rPr>
          <w:sz w:val="24"/>
          <w:szCs w:val="24"/>
        </w:rPr>
        <w:t>Professionals in the AI field are expected to manage their work whi</w:t>
      </w:r>
      <w:r>
        <w:rPr>
          <w:sz w:val="24"/>
          <w:szCs w:val="24"/>
        </w:rPr>
        <w:t>le updating their soft skills.</w:t>
      </w:r>
    </w:p>
    <w:p w:rsidR="002C1739" w:rsidRDefault="006D146C">
      <w:pPr>
        <w:spacing w:before="60" w:after="60"/>
        <w:jc w:val="both"/>
        <w:rPr>
          <w:b/>
          <w:sz w:val="24"/>
          <w:szCs w:val="24"/>
        </w:rPr>
      </w:pPr>
      <w:r>
        <w:rPr>
          <w:b/>
          <w:sz w:val="24"/>
          <w:szCs w:val="24"/>
        </w:rPr>
        <w:t xml:space="preserve">D. </w:t>
      </w:r>
      <w:r>
        <w:rPr>
          <w:sz w:val="24"/>
          <w:szCs w:val="24"/>
        </w:rPr>
        <w:t>Passion for technology is the strongest requirement for a successful career in AI.</w:t>
      </w:r>
    </w:p>
    <w:p w:rsidR="002C1739" w:rsidRDefault="006D146C">
      <w:pPr>
        <w:spacing w:before="60" w:after="60"/>
        <w:jc w:val="both"/>
        <w:rPr>
          <w:sz w:val="24"/>
          <w:szCs w:val="24"/>
        </w:rPr>
      </w:pPr>
      <w:r>
        <w:rPr>
          <w:b/>
          <w:sz w:val="24"/>
          <w:szCs w:val="24"/>
        </w:rPr>
        <w:t xml:space="preserve">Question 38. </w:t>
      </w:r>
      <w:r>
        <w:rPr>
          <w:sz w:val="24"/>
          <w:szCs w:val="24"/>
        </w:rPr>
        <w:t>Which of the following best paraphrases the underlined sentence in paragraph 4?</w:t>
      </w:r>
    </w:p>
    <w:p w:rsidR="002C1739" w:rsidRDefault="006D146C">
      <w:pPr>
        <w:spacing w:before="60" w:after="60"/>
        <w:jc w:val="both"/>
        <w:rPr>
          <w:sz w:val="24"/>
          <w:szCs w:val="24"/>
          <w:highlight w:val="green"/>
        </w:rPr>
      </w:pPr>
      <w:r>
        <w:rPr>
          <w:b/>
          <w:sz w:val="24"/>
          <w:szCs w:val="24"/>
          <w:highlight w:val="green"/>
        </w:rPr>
        <w:t xml:space="preserve">A. </w:t>
      </w:r>
      <w:r>
        <w:rPr>
          <w:sz w:val="24"/>
          <w:szCs w:val="24"/>
          <w:highlight w:val="green"/>
        </w:rPr>
        <w:t>The advent of AI offers numerous job prospe</w:t>
      </w:r>
      <w:r>
        <w:rPr>
          <w:sz w:val="24"/>
          <w:szCs w:val="24"/>
          <w:highlight w:val="green"/>
        </w:rPr>
        <w:t>cts for individuals who are willing to adapt.</w:t>
      </w:r>
    </w:p>
    <w:p w:rsidR="002C1739" w:rsidRDefault="006D146C">
      <w:pPr>
        <w:spacing w:before="60" w:after="60"/>
        <w:rPr>
          <w:rFonts w:ascii="Roboto" w:eastAsia="Roboto" w:hAnsi="Roboto" w:cs="Roboto"/>
          <w:b/>
          <w:sz w:val="24"/>
          <w:szCs w:val="24"/>
        </w:rPr>
      </w:pPr>
      <w:r>
        <w:rPr>
          <w:b/>
          <w:sz w:val="24"/>
          <w:szCs w:val="24"/>
        </w:rPr>
        <w:t xml:space="preserve">B. </w:t>
      </w:r>
      <w:r>
        <w:rPr>
          <w:sz w:val="24"/>
          <w:szCs w:val="24"/>
        </w:rPr>
        <w:t>The rise of artificial intelligence provides countable career options for those who are prepared to evolve</w:t>
      </w:r>
      <w:r>
        <w:rPr>
          <w:rFonts w:ascii="Roboto" w:eastAsia="Roboto" w:hAnsi="Roboto" w:cs="Roboto"/>
          <w:b/>
          <w:sz w:val="24"/>
          <w:szCs w:val="24"/>
        </w:rPr>
        <w:t>.</w:t>
      </w:r>
    </w:p>
    <w:p w:rsidR="002C1739" w:rsidRDefault="006D146C">
      <w:pPr>
        <w:spacing w:before="60" w:after="60"/>
        <w:rPr>
          <w:b/>
          <w:sz w:val="24"/>
          <w:szCs w:val="24"/>
        </w:rPr>
      </w:pPr>
      <w:r>
        <w:rPr>
          <w:b/>
          <w:sz w:val="24"/>
          <w:szCs w:val="24"/>
        </w:rPr>
        <w:t xml:space="preserve">C. </w:t>
      </w:r>
      <w:r>
        <w:rPr>
          <w:sz w:val="24"/>
          <w:szCs w:val="24"/>
        </w:rPr>
        <w:t>In the AI era, there are numerous employment opportunities for those who love  to welcome transf</w:t>
      </w:r>
      <w:r>
        <w:rPr>
          <w:sz w:val="24"/>
          <w:szCs w:val="24"/>
        </w:rPr>
        <w:t>ormation.</w:t>
      </w:r>
    </w:p>
    <w:p w:rsidR="002C1739" w:rsidRDefault="006D146C">
      <w:pPr>
        <w:shd w:val="clear" w:color="auto" w:fill="FFFFFF"/>
        <w:rPr>
          <w:sz w:val="24"/>
          <w:szCs w:val="24"/>
        </w:rPr>
      </w:pPr>
      <w:r>
        <w:rPr>
          <w:b/>
          <w:sz w:val="24"/>
          <w:szCs w:val="24"/>
        </w:rPr>
        <w:t>D.</w:t>
      </w:r>
      <w:r>
        <w:rPr>
          <w:sz w:val="24"/>
          <w:szCs w:val="24"/>
        </w:rPr>
        <w:t xml:space="preserve"> The era of AI offers abundant career possibilities for individuals who are trained to adapt changes.</w:t>
      </w:r>
    </w:p>
    <w:p w:rsidR="002C1739" w:rsidRDefault="006D146C">
      <w:pPr>
        <w:spacing w:before="60" w:after="60"/>
        <w:jc w:val="both"/>
        <w:rPr>
          <w:b/>
          <w:sz w:val="24"/>
          <w:szCs w:val="24"/>
        </w:rPr>
      </w:pPr>
      <w:r>
        <w:rPr>
          <w:b/>
          <w:sz w:val="24"/>
          <w:szCs w:val="24"/>
        </w:rPr>
        <w:t>Question 39. Which of the following can be inferred from the passage?</w:t>
      </w:r>
    </w:p>
    <w:p w:rsidR="002C1739" w:rsidRDefault="006D146C">
      <w:pPr>
        <w:spacing w:before="60" w:after="60"/>
        <w:jc w:val="both"/>
        <w:rPr>
          <w:sz w:val="24"/>
          <w:szCs w:val="24"/>
        </w:rPr>
      </w:pPr>
      <w:r>
        <w:rPr>
          <w:b/>
          <w:sz w:val="24"/>
          <w:szCs w:val="24"/>
        </w:rPr>
        <w:t>A.</w:t>
      </w:r>
      <w:r>
        <w:rPr>
          <w:sz w:val="24"/>
          <w:szCs w:val="24"/>
        </w:rPr>
        <w:t xml:space="preserve"> The majority of workers in traditional jobs are resistant to the chan</w:t>
      </w:r>
      <w:r>
        <w:rPr>
          <w:sz w:val="24"/>
          <w:szCs w:val="24"/>
        </w:rPr>
        <w:t>ges brought by AI.</w:t>
      </w:r>
    </w:p>
    <w:p w:rsidR="002C1739" w:rsidRDefault="006D146C">
      <w:pPr>
        <w:spacing w:before="60" w:after="60"/>
        <w:jc w:val="both"/>
        <w:rPr>
          <w:sz w:val="24"/>
          <w:szCs w:val="24"/>
          <w:highlight w:val="green"/>
        </w:rPr>
      </w:pPr>
      <w:r>
        <w:rPr>
          <w:b/>
          <w:sz w:val="24"/>
          <w:szCs w:val="24"/>
          <w:highlight w:val="green"/>
        </w:rPr>
        <w:t xml:space="preserve">B. </w:t>
      </w:r>
      <w:r>
        <w:rPr>
          <w:sz w:val="24"/>
          <w:szCs w:val="24"/>
          <w:highlight w:val="green"/>
        </w:rPr>
        <w:t>Careers in AI may provide opportunities for those who are willing to embrace ongoing education.</w:t>
      </w:r>
    </w:p>
    <w:p w:rsidR="002C1739" w:rsidRDefault="006D146C">
      <w:pPr>
        <w:spacing w:before="60" w:after="60"/>
        <w:jc w:val="both"/>
        <w:rPr>
          <w:sz w:val="24"/>
          <w:szCs w:val="24"/>
        </w:rPr>
      </w:pPr>
      <w:r>
        <w:rPr>
          <w:b/>
          <w:sz w:val="24"/>
          <w:szCs w:val="24"/>
        </w:rPr>
        <w:t xml:space="preserve">C. </w:t>
      </w:r>
      <w:r>
        <w:rPr>
          <w:sz w:val="24"/>
          <w:szCs w:val="24"/>
        </w:rPr>
        <w:t>Technical skills are less important than soft skills in the AI job market.</w:t>
      </w:r>
    </w:p>
    <w:p w:rsidR="002C1739" w:rsidRDefault="006D146C">
      <w:pPr>
        <w:spacing w:before="60" w:after="60"/>
        <w:jc w:val="both"/>
        <w:rPr>
          <w:i/>
          <w:sz w:val="24"/>
          <w:szCs w:val="24"/>
        </w:rPr>
      </w:pPr>
      <w:r>
        <w:rPr>
          <w:b/>
          <w:sz w:val="24"/>
          <w:szCs w:val="24"/>
        </w:rPr>
        <w:lastRenderedPageBreak/>
        <w:t xml:space="preserve">D. </w:t>
      </w:r>
      <w:r>
        <w:rPr>
          <w:sz w:val="24"/>
          <w:szCs w:val="24"/>
        </w:rPr>
        <w:t xml:space="preserve"> Employees who experience challenges in the AI field will likely change careers completely.</w:t>
      </w:r>
    </w:p>
    <w:p w:rsidR="002C1739" w:rsidRDefault="006D146C">
      <w:pPr>
        <w:spacing w:before="60" w:after="60"/>
        <w:jc w:val="both"/>
        <w:rPr>
          <w:b/>
          <w:sz w:val="24"/>
          <w:szCs w:val="24"/>
        </w:rPr>
      </w:pPr>
      <w:r>
        <w:rPr>
          <w:b/>
          <w:sz w:val="24"/>
          <w:szCs w:val="24"/>
        </w:rPr>
        <w:t>Question 40. Which of the following best summarizes the passage?</w:t>
      </w:r>
    </w:p>
    <w:p w:rsidR="002C1739" w:rsidRDefault="006D146C">
      <w:pPr>
        <w:spacing w:before="60" w:after="60"/>
        <w:jc w:val="both"/>
        <w:rPr>
          <w:sz w:val="24"/>
          <w:szCs w:val="24"/>
          <w:highlight w:val="green"/>
        </w:rPr>
      </w:pPr>
      <w:r>
        <w:rPr>
          <w:b/>
          <w:sz w:val="24"/>
          <w:szCs w:val="24"/>
          <w:highlight w:val="green"/>
        </w:rPr>
        <w:t xml:space="preserve">A. </w:t>
      </w:r>
      <w:r>
        <w:rPr>
          <w:sz w:val="24"/>
          <w:szCs w:val="24"/>
          <w:highlight w:val="green"/>
        </w:rPr>
        <w:t>The rise of AI has diminished traditional job opportunities while simultaneously creating new ca</w:t>
      </w:r>
      <w:r>
        <w:rPr>
          <w:sz w:val="24"/>
          <w:szCs w:val="24"/>
          <w:highlight w:val="green"/>
        </w:rPr>
        <w:t>reer paths for adaptable workers.</w:t>
      </w:r>
    </w:p>
    <w:p w:rsidR="002C1739" w:rsidRDefault="006D146C">
      <w:pPr>
        <w:spacing w:before="60" w:after="60"/>
        <w:jc w:val="both"/>
        <w:rPr>
          <w:sz w:val="24"/>
          <w:szCs w:val="24"/>
        </w:rPr>
      </w:pPr>
      <w:r>
        <w:rPr>
          <w:b/>
          <w:sz w:val="24"/>
          <w:szCs w:val="24"/>
        </w:rPr>
        <w:t xml:space="preserve">B. </w:t>
      </w:r>
      <w:r>
        <w:rPr>
          <w:sz w:val="24"/>
          <w:szCs w:val="24"/>
        </w:rPr>
        <w:t>The emergence of AI has led to the decline of certain jobs, yet it opens up new avenues for individuals willing to develop their skills.</w:t>
      </w:r>
    </w:p>
    <w:p w:rsidR="002C1739" w:rsidRDefault="006D146C">
      <w:pPr>
        <w:spacing w:before="60" w:after="60"/>
        <w:jc w:val="both"/>
        <w:rPr>
          <w:sz w:val="24"/>
          <w:szCs w:val="24"/>
        </w:rPr>
      </w:pPr>
      <w:r>
        <w:rPr>
          <w:b/>
          <w:sz w:val="24"/>
          <w:szCs w:val="24"/>
        </w:rPr>
        <w:t xml:space="preserve">C. </w:t>
      </w:r>
      <w:r>
        <w:rPr>
          <w:sz w:val="24"/>
          <w:szCs w:val="24"/>
        </w:rPr>
        <w:t>As AI technology advances, many traditional roles are becoming obsolete, but ne</w:t>
      </w:r>
      <w:r>
        <w:rPr>
          <w:sz w:val="24"/>
          <w:szCs w:val="24"/>
        </w:rPr>
        <w:t>w opportunities arise for those who seek continuous learning.</w:t>
      </w:r>
    </w:p>
    <w:p w:rsidR="002C1739" w:rsidRDefault="006D146C">
      <w:pPr>
        <w:spacing w:before="60" w:after="60"/>
        <w:jc w:val="both"/>
        <w:rPr>
          <w:b/>
          <w:i/>
          <w:sz w:val="24"/>
          <w:szCs w:val="24"/>
        </w:rPr>
      </w:pPr>
      <w:r>
        <w:rPr>
          <w:b/>
          <w:sz w:val="24"/>
          <w:szCs w:val="24"/>
        </w:rPr>
        <w:t xml:space="preserve">D. </w:t>
      </w:r>
      <w:r>
        <w:rPr>
          <w:sz w:val="24"/>
          <w:szCs w:val="24"/>
        </w:rPr>
        <w:t>Although AI reduces traditional employment, it also encourages professionals to explore different career paths in the evolving job market.</w:t>
      </w:r>
    </w:p>
    <w:p w:rsidR="002C1739" w:rsidRDefault="002C1739">
      <w:pPr>
        <w:spacing w:before="7"/>
        <w:rPr>
          <w:sz w:val="24"/>
          <w:szCs w:val="24"/>
        </w:rPr>
      </w:pPr>
    </w:p>
    <w:p w:rsidR="002C1739" w:rsidRDefault="006D146C">
      <w:pPr>
        <w:spacing w:before="90"/>
        <w:ind w:left="4201"/>
        <w:rPr>
          <w:b/>
          <w:sz w:val="24"/>
          <w:szCs w:val="24"/>
        </w:rPr>
      </w:pPr>
      <w:r>
        <w:rPr>
          <w:b/>
          <w:sz w:val="24"/>
          <w:szCs w:val="24"/>
        </w:rPr>
        <w:t>-----------THE END---------</w:t>
      </w:r>
      <w:r w:rsidR="00133F38">
        <w:rPr>
          <w:b/>
          <w:sz w:val="24"/>
          <w:szCs w:val="24"/>
        </w:rPr>
        <w:t xml:space="preserve"> </w:t>
      </w:r>
    </w:p>
    <w:p w:rsidR="00133F38" w:rsidRDefault="00133F38">
      <w:pPr>
        <w:spacing w:before="90"/>
        <w:ind w:left="4201"/>
        <w:rPr>
          <w:b/>
          <w:sz w:val="24"/>
          <w:szCs w:val="24"/>
        </w:rPr>
      </w:pPr>
    </w:p>
    <w:p w:rsidR="00133F38" w:rsidRDefault="00133F38" w:rsidP="00133F38">
      <w:r w:rsidRPr="002C07B7">
        <w:rPr>
          <w:color w:val="00B050"/>
          <w:szCs w:val="34"/>
          <w:shd w:val="clear" w:color="auto" w:fill="FFFFFF"/>
        </w:rPr>
        <w:t xml:space="preserve">Giaoandethitienganh.info </w:t>
      </w:r>
      <w:r w:rsidRPr="002C07B7">
        <w:rPr>
          <w:color w:val="050505"/>
          <w:szCs w:val="34"/>
          <w:shd w:val="clear" w:color="auto" w:fill="FFFFFF"/>
        </w:rPr>
        <w:t xml:space="preserve">– </w:t>
      </w:r>
      <w:r>
        <w:rPr>
          <w:b/>
          <w:color w:val="0070C0"/>
          <w:szCs w:val="34"/>
          <w:shd w:val="clear" w:color="auto" w:fill="FFFFFF"/>
        </w:rPr>
        <w:t>Tải rất nhiều tài liệu tiếng anh file word chất lượng ( chỉ 100/năm)</w:t>
      </w:r>
    </w:p>
    <w:p w:rsidR="00133F38" w:rsidRDefault="00133F38">
      <w:pPr>
        <w:spacing w:before="90"/>
        <w:ind w:left="4201"/>
        <w:rPr>
          <w:b/>
          <w:sz w:val="24"/>
          <w:szCs w:val="24"/>
        </w:rPr>
        <w:sectPr w:rsidR="00133F38">
          <w:headerReference w:type="default" r:id="rId10"/>
          <w:footerReference w:type="default" r:id="rId11"/>
          <w:pgSz w:w="11910" w:h="16840"/>
          <w:pgMar w:top="567" w:right="567" w:bottom="567" w:left="567" w:header="0" w:footer="919" w:gutter="0"/>
          <w:pgNumType w:start="1"/>
          <w:cols w:space="720"/>
        </w:sectPr>
      </w:pPr>
      <w:bookmarkStart w:id="1" w:name="_GoBack"/>
      <w:bookmarkEnd w:id="1"/>
    </w:p>
    <w:p w:rsidR="002C1739" w:rsidRDefault="002C1739">
      <w:pPr>
        <w:spacing w:before="4"/>
        <w:rPr>
          <w:b/>
          <w:color w:val="000000"/>
          <w:sz w:val="24"/>
          <w:szCs w:val="24"/>
        </w:rPr>
      </w:pPr>
    </w:p>
    <w:sectPr w:rsidR="002C1739">
      <w:footerReference w:type="default" r:id="rId12"/>
      <w:pgSz w:w="11910" w:h="16840"/>
      <w:pgMar w:top="1580" w:right="460" w:bottom="280" w:left="4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46C" w:rsidRDefault="006D146C">
      <w:r>
        <w:separator/>
      </w:r>
    </w:p>
  </w:endnote>
  <w:endnote w:type="continuationSeparator" w:id="0">
    <w:p w:rsidR="006D146C" w:rsidRDefault="006D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739" w:rsidRDefault="002C1739">
    <w:pPr>
      <w:spacing w:line="14" w:lineRule="auto"/>
      <w:rPr>
        <w:color w:val="000000"/>
        <w:sz w:val="20"/>
        <w:szCs w:val="20"/>
      </w:rPr>
    </w:pPr>
  </w:p>
  <w:p w:rsidR="002C1739" w:rsidRDefault="006D146C">
    <w:pPr>
      <w:spacing w:line="245" w:lineRule="auto"/>
      <w:ind w:left="60"/>
      <w:rPr>
        <w:rFonts w:ascii="Calibri" w:eastAsia="Calibri" w:hAnsi="Calibri" w:cs="Calibri"/>
      </w:rPr>
    </w:pPr>
    <w:r>
      <w:fldChar w:fldCharType="begin"/>
    </w:r>
    <w:r>
      <w:instrText>PAGE</w:instrText>
    </w:r>
    <w:r w:rsidR="00133F38">
      <w:fldChar w:fldCharType="separate"/>
    </w:r>
    <w:r w:rsidR="00133F3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739" w:rsidRDefault="002C1739">
    <w:pPr>
      <w:spacing w:line="14"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46C" w:rsidRDefault="006D146C">
      <w:r>
        <w:separator/>
      </w:r>
    </w:p>
  </w:footnote>
  <w:footnote w:type="continuationSeparator" w:id="0">
    <w:p w:rsidR="006D146C" w:rsidRDefault="006D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38" w:rsidRDefault="00133F38" w:rsidP="00133F38">
    <w:r w:rsidRPr="002C07B7">
      <w:rPr>
        <w:color w:val="00B050"/>
        <w:szCs w:val="34"/>
        <w:shd w:val="clear" w:color="auto" w:fill="FFFFFF"/>
      </w:rPr>
      <w:t xml:space="preserve">Giaoandethitienganh.info </w:t>
    </w:r>
    <w:r w:rsidRPr="002C07B7">
      <w:rPr>
        <w:color w:val="050505"/>
        <w:szCs w:val="34"/>
        <w:shd w:val="clear" w:color="auto" w:fill="FFFFFF"/>
      </w:rPr>
      <w:t xml:space="preserve">– </w:t>
    </w:r>
    <w:r>
      <w:rPr>
        <w:b/>
        <w:color w:val="0070C0"/>
        <w:szCs w:val="34"/>
        <w:shd w:val="clear" w:color="auto" w:fill="FFFFFF"/>
      </w:rPr>
      <w:t>Tải rất nhiều tài liệu tiếng anh file word chất lượng ( chỉ 100/năm)</w:t>
    </w:r>
  </w:p>
  <w:p w:rsidR="00133F38" w:rsidRDefault="00133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E306ED"/>
    <w:multiLevelType w:val="multilevel"/>
    <w:tmpl w:val="B5E306E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BF205925"/>
    <w:multiLevelType w:val="multilevel"/>
    <w:tmpl w:val="BF2059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D62ECE"/>
    <w:multiLevelType w:val="multilevel"/>
    <w:tmpl w:val="03D62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B654F3"/>
    <w:multiLevelType w:val="multilevel"/>
    <w:tmpl w:val="25B654F3"/>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9ADCABA"/>
    <w:multiLevelType w:val="multilevel"/>
    <w:tmpl w:val="59AD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183CF9"/>
    <w:multiLevelType w:val="multilevel"/>
    <w:tmpl w:val="72183CF9"/>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39"/>
    <w:rsid w:val="00133F38"/>
    <w:rsid w:val="002C1739"/>
    <w:rsid w:val="006D146C"/>
    <w:rsid w:val="5B71690F"/>
    <w:rsid w:val="6131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F457A-C58D-47D0-BB92-356EA3DA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1"/>
    <w:qFormat/>
    <w:pPr>
      <w:spacing w:line="274" w:lineRule="exact"/>
      <w:ind w:left="106"/>
      <w:outlineLvl w:val="0"/>
    </w:pPr>
    <w:rPr>
      <w:b/>
      <w:bCs/>
      <w:sz w:val="24"/>
      <w:szCs w:val="24"/>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399" w:hanging="294"/>
    </w:pPr>
  </w:style>
  <w:style w:type="paragraph" w:customStyle="1" w:styleId="TableParagraph">
    <w:name w:val="Table Paragraph"/>
    <w:basedOn w:val="Normal"/>
    <w:uiPriority w:val="1"/>
    <w:qFormat/>
    <w:pPr>
      <w:spacing w:before="135"/>
      <w:ind w:left="50"/>
    </w:pPr>
  </w:style>
  <w:style w:type="paragraph" w:styleId="Header">
    <w:name w:val="header"/>
    <w:basedOn w:val="Normal"/>
    <w:link w:val="HeaderChar"/>
    <w:rsid w:val="00133F38"/>
    <w:pPr>
      <w:tabs>
        <w:tab w:val="center" w:pos="4680"/>
        <w:tab w:val="right" w:pos="9360"/>
      </w:tabs>
    </w:pPr>
  </w:style>
  <w:style w:type="character" w:customStyle="1" w:styleId="HeaderChar">
    <w:name w:val="Header Char"/>
    <w:basedOn w:val="DefaultParagraphFont"/>
    <w:link w:val="Header"/>
    <w:rsid w:val="00133F38"/>
    <w:rPr>
      <w:rFonts w:ascii="Times New Roman" w:eastAsia="Times New Roman" w:hAnsi="Times New Roman" w:cs="Times New Roman"/>
      <w:sz w:val="22"/>
      <w:szCs w:val="22"/>
    </w:rPr>
  </w:style>
  <w:style w:type="paragraph" w:styleId="Footer">
    <w:name w:val="footer"/>
    <w:basedOn w:val="Normal"/>
    <w:link w:val="FooterChar"/>
    <w:rsid w:val="00133F38"/>
    <w:pPr>
      <w:tabs>
        <w:tab w:val="center" w:pos="4680"/>
        <w:tab w:val="right" w:pos="9360"/>
      </w:tabs>
    </w:pPr>
  </w:style>
  <w:style w:type="character" w:customStyle="1" w:styleId="FooterChar">
    <w:name w:val="Footer Char"/>
    <w:basedOn w:val="DefaultParagraphFont"/>
    <w:link w:val="Footer"/>
    <w:rsid w:val="00133F3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reenly.earth/en-gb/blog/ecology-new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drmagazin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eenly.earth/en-gb/blog/ecology-ne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3000</Words>
  <Characters>17104</Characters>
  <Application>Microsoft Office Word</Application>
  <DocSecurity>0</DocSecurity>
  <Lines>142</Lines>
  <Paragraphs>40</Paragraphs>
  <ScaleCrop>false</ScaleCrop>
  <Company/>
  <LinksUpToDate>false</LinksUpToDate>
  <CharactersWithSpaces>20064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SAMWATEK 22</cp:lastModifiedBy>
  <cp:revision>2</cp:revision>
  <dcterms:created xsi:type="dcterms:W3CDTF">2024-10-21T13:51:00Z</dcterms:created>
  <dcterms:modified xsi:type="dcterms:W3CDTF">2025-01-21T12:43:00Z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2024-10-19T00:00:00Z</vt:filetime>
  </property>
  <property fmtid="{D5CDD505-2E9C-101B-9397-08002B2CF9AE}" pid="3" name="Creator">
    <vt:lpwstr>Microsoft® Word 2016</vt:lpwstr>
  </property>
  <property fmtid="{D5CDD505-2E9C-101B-9397-08002B2CF9AE}" pid="4" name="LastSaved">
    <vt:filetime>2024-10-21T00:00:00Z</vt:filetime>
  </property>
  <property fmtid="{D5CDD505-2E9C-101B-9397-08002B2CF9AE}" pid="5" name="KSOProductBuildVer">
    <vt:lpwstr>1033-12.2.0.19307</vt:lpwstr>
  </property>
  <property fmtid="{D5CDD505-2E9C-101B-9397-08002B2CF9AE}" pid="6" name="ICV">
    <vt:lpwstr>D1E90A3483834CD2B83E896B5C02FC68_12</vt:lpwstr>
  </property>
</Properties>
</file>